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399B5461" w:rsidR="00A110D9" w:rsidRDefault="00067515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1700EFD9" wp14:editId="19FE0CCF">
            <wp:extent cx="6295238" cy="942857"/>
            <wp:effectExtent l="0" t="0" r="0" b="0"/>
            <wp:docPr id="1106625894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25894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1173F" w14:textId="77777777" w:rsidR="00067515" w:rsidRPr="00027165" w:rsidRDefault="00067515" w:rsidP="00067515">
      <w:pPr>
        <w:pStyle w:val="Heading2"/>
        <w:jc w:val="center"/>
      </w:pPr>
      <w:r>
        <w:t>ĐỀ 20</w:t>
      </w:r>
    </w:p>
    <w:p w14:paraId="6175A307" w14:textId="77777777" w:rsidR="00067515" w:rsidRPr="00027165" w:rsidRDefault="00067515" w:rsidP="00067515">
      <w:pPr>
        <w:pStyle w:val="Heading2"/>
      </w:pPr>
      <w:r>
        <w:t xml:space="preserve">I. </w:t>
      </w:r>
      <w:r w:rsidRPr="00027165">
        <w:t>BẢNG TỪ VỰNG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6"/>
        <w:gridCol w:w="910"/>
        <w:gridCol w:w="596"/>
        <w:gridCol w:w="1450"/>
        <w:gridCol w:w="1682"/>
        <w:gridCol w:w="1869"/>
        <w:gridCol w:w="1789"/>
      </w:tblGrid>
      <w:tr w:rsidR="00067515" w:rsidRPr="00C34AF7" w14:paraId="21B63623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8FC26E5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7C6D19D8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65" w:type="dxa"/>
            <w:vAlign w:val="center"/>
            <w:hideMark/>
          </w:tcPr>
          <w:p w14:paraId="00858103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395" w:type="dxa"/>
            <w:vAlign w:val="center"/>
            <w:hideMark/>
          </w:tcPr>
          <w:p w14:paraId="1CB30837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B4EDB55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0" w:type="auto"/>
            <w:vAlign w:val="center"/>
            <w:hideMark/>
          </w:tcPr>
          <w:p w14:paraId="3B411772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0" w:type="auto"/>
            <w:vAlign w:val="center"/>
            <w:hideMark/>
          </w:tcPr>
          <w:p w14:paraId="4B2D3E27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067515" w:rsidRPr="00C34AF7" w14:paraId="6EE8E233" w14:textId="77777777" w:rsidTr="00292686">
        <w:tc>
          <w:tcPr>
            <w:tcW w:w="0" w:type="auto"/>
            <w:vAlign w:val="center"/>
            <w:hideMark/>
          </w:tcPr>
          <w:p w14:paraId="664799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ineluctable (C2)</w:t>
            </w:r>
          </w:p>
        </w:tc>
        <w:tc>
          <w:tcPr>
            <w:tcW w:w="0" w:type="auto"/>
            <w:vAlign w:val="center"/>
            <w:hideMark/>
          </w:tcPr>
          <w:p w14:paraId="63DDA92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tránh khỏi</w:t>
            </w:r>
          </w:p>
        </w:tc>
        <w:tc>
          <w:tcPr>
            <w:tcW w:w="765" w:type="dxa"/>
            <w:vAlign w:val="center"/>
            <w:hideMark/>
          </w:tcPr>
          <w:p w14:paraId="49B00E9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022BCE1C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/ˌɪn.ɪˈlʌk.</w:t>
            </w:r>
          </w:p>
          <w:p w14:paraId="658EBE3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tə.bəl/</w:t>
            </w:r>
          </w:p>
        </w:tc>
        <w:tc>
          <w:tcPr>
            <w:tcW w:w="0" w:type="auto"/>
            <w:vAlign w:val="center"/>
            <w:hideMark/>
          </w:tcPr>
          <w:p w14:paraId="30235C9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ineluctable fate; ineluctable conclusion</w:t>
            </w:r>
          </w:p>
        </w:tc>
        <w:tc>
          <w:tcPr>
            <w:tcW w:w="0" w:type="auto"/>
            <w:vAlign w:val="center"/>
            <w:hideMark/>
          </w:tcPr>
          <w:p w14:paraId="57A3977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unavoidable; inevitable; inescapable</w:t>
            </w:r>
          </w:p>
        </w:tc>
        <w:tc>
          <w:tcPr>
            <w:tcW w:w="0" w:type="auto"/>
            <w:vAlign w:val="center"/>
            <w:hideMark/>
          </w:tcPr>
          <w:p w14:paraId="39F7B50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avoidable; evadable; preventable</w:t>
            </w:r>
          </w:p>
        </w:tc>
      </w:tr>
      <w:tr w:rsidR="00067515" w:rsidRPr="00C34AF7" w14:paraId="099EC390" w14:textId="77777777" w:rsidTr="00292686">
        <w:tc>
          <w:tcPr>
            <w:tcW w:w="0" w:type="auto"/>
            <w:vAlign w:val="center"/>
            <w:hideMark/>
          </w:tcPr>
          <w:p w14:paraId="773AA6C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 (C1)</w:t>
            </w:r>
          </w:p>
        </w:tc>
        <w:tc>
          <w:tcPr>
            <w:tcW w:w="0" w:type="auto"/>
            <w:vAlign w:val="center"/>
            <w:hideMark/>
          </w:tcPr>
          <w:p w14:paraId="201C071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động, không ổn định</w:t>
            </w:r>
          </w:p>
        </w:tc>
        <w:tc>
          <w:tcPr>
            <w:tcW w:w="765" w:type="dxa"/>
            <w:vAlign w:val="center"/>
            <w:hideMark/>
          </w:tcPr>
          <w:p w14:paraId="6E47DF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565B162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/ˈvɒl.ə.taɪl/</w:t>
            </w:r>
          </w:p>
        </w:tc>
        <w:tc>
          <w:tcPr>
            <w:tcW w:w="0" w:type="auto"/>
            <w:vAlign w:val="center"/>
            <w:hideMark/>
          </w:tcPr>
          <w:p w14:paraId="7F6CC68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 market; volatile situation</w:t>
            </w:r>
          </w:p>
        </w:tc>
        <w:tc>
          <w:tcPr>
            <w:tcW w:w="0" w:type="auto"/>
            <w:vAlign w:val="center"/>
            <w:hideMark/>
          </w:tcPr>
          <w:p w14:paraId="0B09216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unstable; unpredictable; erratic</w:t>
            </w:r>
          </w:p>
        </w:tc>
        <w:tc>
          <w:tcPr>
            <w:tcW w:w="0" w:type="auto"/>
            <w:vAlign w:val="center"/>
            <w:hideMark/>
          </w:tcPr>
          <w:p w14:paraId="7852554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stable; constant; steady</w:t>
            </w:r>
          </w:p>
        </w:tc>
      </w:tr>
      <w:tr w:rsidR="00067515" w:rsidRPr="00C34AF7" w14:paraId="66A3B9F4" w14:textId="77777777" w:rsidTr="00292686">
        <w:tc>
          <w:tcPr>
            <w:tcW w:w="0" w:type="auto"/>
            <w:vAlign w:val="center"/>
            <w:hideMark/>
          </w:tcPr>
          <w:p w14:paraId="2AC1307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 (C2)</w:t>
            </w:r>
          </w:p>
        </w:tc>
        <w:tc>
          <w:tcPr>
            <w:tcW w:w="0" w:type="auto"/>
            <w:vAlign w:val="center"/>
            <w:hideMark/>
          </w:tcPr>
          <w:p w14:paraId="506D5E8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mờ mịt, thiếu minh bạch</w:t>
            </w:r>
          </w:p>
        </w:tc>
        <w:tc>
          <w:tcPr>
            <w:tcW w:w="765" w:type="dxa"/>
            <w:vAlign w:val="center"/>
            <w:hideMark/>
          </w:tcPr>
          <w:p w14:paraId="0ED079A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6ED89565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/əʊˈpæ</w:t>
            </w:r>
          </w:p>
          <w:p w14:paraId="05E842B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s.ə.ti/</w:t>
            </w:r>
          </w:p>
        </w:tc>
        <w:tc>
          <w:tcPr>
            <w:tcW w:w="0" w:type="auto"/>
            <w:vAlign w:val="center"/>
            <w:hideMark/>
          </w:tcPr>
          <w:p w14:paraId="3A537C0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deliberate opacity; lack of opacity</w:t>
            </w:r>
          </w:p>
        </w:tc>
        <w:tc>
          <w:tcPr>
            <w:tcW w:w="0" w:type="auto"/>
            <w:vAlign w:val="center"/>
            <w:hideMark/>
          </w:tcPr>
          <w:p w14:paraId="2FC92E4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obscurity; nontransparency; cloudiness</w:t>
            </w:r>
          </w:p>
        </w:tc>
        <w:tc>
          <w:tcPr>
            <w:tcW w:w="0" w:type="auto"/>
            <w:vAlign w:val="center"/>
            <w:hideMark/>
          </w:tcPr>
          <w:p w14:paraId="5401DDB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transparency; clarity; clearness</w:t>
            </w:r>
          </w:p>
        </w:tc>
      </w:tr>
      <w:tr w:rsidR="00067515" w:rsidRPr="00C34AF7" w14:paraId="04A65A19" w14:textId="77777777" w:rsidTr="00292686">
        <w:tc>
          <w:tcPr>
            <w:tcW w:w="0" w:type="auto"/>
            <w:vAlign w:val="center"/>
            <w:hideMark/>
          </w:tcPr>
          <w:p w14:paraId="3221A4E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paradigm (C1)</w:t>
            </w:r>
          </w:p>
        </w:tc>
        <w:tc>
          <w:tcPr>
            <w:tcW w:w="0" w:type="auto"/>
            <w:vAlign w:val="center"/>
            <w:hideMark/>
          </w:tcPr>
          <w:p w14:paraId="4FBEFA0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mô hình, kiểu mẫu</w:t>
            </w:r>
          </w:p>
        </w:tc>
        <w:tc>
          <w:tcPr>
            <w:tcW w:w="765" w:type="dxa"/>
            <w:vAlign w:val="center"/>
            <w:hideMark/>
          </w:tcPr>
          <w:p w14:paraId="6C8B5B9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3944FF9A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/ˈpær.ə.</w:t>
            </w:r>
          </w:p>
          <w:p w14:paraId="270E91A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daɪm/</w:t>
            </w:r>
          </w:p>
        </w:tc>
        <w:tc>
          <w:tcPr>
            <w:tcW w:w="0" w:type="auto"/>
            <w:vAlign w:val="center"/>
            <w:hideMark/>
          </w:tcPr>
          <w:p w14:paraId="74F7BF2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paradigm shift; dominant paradigm</w:t>
            </w:r>
          </w:p>
        </w:tc>
        <w:tc>
          <w:tcPr>
            <w:tcW w:w="0" w:type="auto"/>
            <w:vAlign w:val="center"/>
            <w:hideMark/>
          </w:tcPr>
          <w:p w14:paraId="5F6C966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model; pattern; prototype</w:t>
            </w:r>
          </w:p>
        </w:tc>
        <w:tc>
          <w:tcPr>
            <w:tcW w:w="0" w:type="auto"/>
            <w:vAlign w:val="center"/>
            <w:hideMark/>
          </w:tcPr>
          <w:p w14:paraId="63D1DA0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3E3CF671" w14:textId="77777777" w:rsidTr="00292686">
        <w:tc>
          <w:tcPr>
            <w:tcW w:w="0" w:type="auto"/>
            <w:vAlign w:val="center"/>
            <w:hideMark/>
          </w:tcPr>
          <w:p w14:paraId="7CDB27D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metastasize (Tech)</w:t>
            </w:r>
          </w:p>
        </w:tc>
        <w:tc>
          <w:tcPr>
            <w:tcW w:w="0" w:type="auto"/>
            <w:vAlign w:val="center"/>
            <w:hideMark/>
          </w:tcPr>
          <w:p w14:paraId="7E94CDE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căn, lan rộng (tiêu cực)</w:t>
            </w:r>
          </w:p>
        </w:tc>
        <w:tc>
          <w:tcPr>
            <w:tcW w:w="765" w:type="dxa"/>
            <w:vAlign w:val="center"/>
            <w:hideMark/>
          </w:tcPr>
          <w:p w14:paraId="2DAD077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62053321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/məˈtæs</w:t>
            </w:r>
          </w:p>
          <w:p w14:paraId="7C87685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.tə.saɪz/</w:t>
            </w:r>
          </w:p>
        </w:tc>
        <w:tc>
          <w:tcPr>
            <w:tcW w:w="0" w:type="auto"/>
            <w:vAlign w:val="center"/>
            <w:hideMark/>
          </w:tcPr>
          <w:p w14:paraId="71BA5B9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cancer metastasizes; problems metastasize</w:t>
            </w:r>
          </w:p>
        </w:tc>
        <w:tc>
          <w:tcPr>
            <w:tcW w:w="0" w:type="auto"/>
            <w:vAlign w:val="center"/>
            <w:hideMark/>
          </w:tcPr>
          <w:p w14:paraId="1557D00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spread; propagate; disseminate</w:t>
            </w:r>
          </w:p>
        </w:tc>
        <w:tc>
          <w:tcPr>
            <w:tcW w:w="0" w:type="auto"/>
            <w:vAlign w:val="center"/>
            <w:hideMark/>
          </w:tcPr>
          <w:p w14:paraId="64D443E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contain; localize; shrink</w:t>
            </w:r>
          </w:p>
        </w:tc>
      </w:tr>
      <w:tr w:rsidR="00067515" w:rsidRPr="00C34AF7" w14:paraId="0A7898EA" w14:textId="77777777" w:rsidTr="00292686">
        <w:tc>
          <w:tcPr>
            <w:tcW w:w="0" w:type="auto"/>
            <w:vAlign w:val="center"/>
            <w:hideMark/>
          </w:tcPr>
          <w:p w14:paraId="43C70F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(C2)</w:t>
            </w:r>
          </w:p>
        </w:tc>
        <w:tc>
          <w:tcPr>
            <w:tcW w:w="0" w:type="auto"/>
            <w:vAlign w:val="center"/>
            <w:hideMark/>
          </w:tcPr>
          <w:p w14:paraId="46AAF2D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nguồn gốc, lai lịch</w:t>
            </w:r>
          </w:p>
        </w:tc>
        <w:tc>
          <w:tcPr>
            <w:tcW w:w="765" w:type="dxa"/>
            <w:vAlign w:val="center"/>
            <w:hideMark/>
          </w:tcPr>
          <w:p w14:paraId="27335C0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785D5EC9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/ˈprɒv.ə</w:t>
            </w:r>
          </w:p>
          <w:p w14:paraId="310A4FB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n.əns/</w:t>
            </w:r>
          </w:p>
        </w:tc>
        <w:tc>
          <w:tcPr>
            <w:tcW w:w="0" w:type="auto"/>
            <w:vAlign w:val="center"/>
            <w:hideMark/>
          </w:tcPr>
          <w:p w14:paraId="73A0DB5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doubtful provenance; provenance of data</w:t>
            </w:r>
          </w:p>
        </w:tc>
        <w:tc>
          <w:tcPr>
            <w:tcW w:w="0" w:type="auto"/>
            <w:vAlign w:val="center"/>
            <w:hideMark/>
          </w:tcPr>
          <w:p w14:paraId="7D0BC43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origin; source; derivation</w:t>
            </w:r>
          </w:p>
        </w:tc>
        <w:tc>
          <w:tcPr>
            <w:tcW w:w="0" w:type="auto"/>
            <w:vAlign w:val="center"/>
            <w:hideMark/>
          </w:tcPr>
          <w:p w14:paraId="4772642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destination; outcome; end</w:t>
            </w:r>
          </w:p>
        </w:tc>
      </w:tr>
      <w:tr w:rsidR="00067515" w:rsidRPr="00C34AF7" w14:paraId="6A427F87" w14:textId="77777777" w:rsidTr="00292686">
        <w:tc>
          <w:tcPr>
            <w:tcW w:w="0" w:type="auto"/>
            <w:vAlign w:val="center"/>
            <w:hideMark/>
          </w:tcPr>
          <w:p w14:paraId="4F8F08B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counterfactual (Tech)</w:t>
            </w:r>
          </w:p>
        </w:tc>
        <w:tc>
          <w:tcPr>
            <w:tcW w:w="0" w:type="auto"/>
            <w:vAlign w:val="center"/>
            <w:hideMark/>
          </w:tcPr>
          <w:p w14:paraId="3D4D7DA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phản thực tế (giả định)</w:t>
            </w:r>
          </w:p>
        </w:tc>
        <w:tc>
          <w:tcPr>
            <w:tcW w:w="765" w:type="dxa"/>
            <w:vAlign w:val="center"/>
            <w:hideMark/>
          </w:tcPr>
          <w:p w14:paraId="60D9C26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1395" w:type="dxa"/>
            <w:vAlign w:val="center"/>
            <w:hideMark/>
          </w:tcPr>
          <w:p w14:paraId="1D041B13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/ˌkaʊn.tə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18F751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ˈfæk.tʃu.əl/</w:t>
            </w:r>
          </w:p>
        </w:tc>
        <w:tc>
          <w:tcPr>
            <w:tcW w:w="0" w:type="auto"/>
            <w:vAlign w:val="center"/>
            <w:hideMark/>
          </w:tcPr>
          <w:p w14:paraId="378B5D8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counterfactual thinking; plausible counterfactuals</w:t>
            </w:r>
          </w:p>
        </w:tc>
        <w:tc>
          <w:tcPr>
            <w:tcW w:w="0" w:type="auto"/>
            <w:vAlign w:val="center"/>
            <w:hideMark/>
          </w:tcPr>
          <w:p w14:paraId="7890C98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hypothetical; conditional</w:t>
            </w:r>
          </w:p>
        </w:tc>
        <w:tc>
          <w:tcPr>
            <w:tcW w:w="0" w:type="auto"/>
            <w:vAlign w:val="center"/>
            <w:hideMark/>
          </w:tcPr>
          <w:p w14:paraId="6590420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factual; actual; real</w:t>
            </w:r>
          </w:p>
        </w:tc>
      </w:tr>
      <w:tr w:rsidR="00067515" w:rsidRPr="00C34AF7" w14:paraId="70DD964C" w14:textId="77777777" w:rsidTr="00292686">
        <w:tc>
          <w:tcPr>
            <w:tcW w:w="0" w:type="auto"/>
            <w:vAlign w:val="center"/>
            <w:hideMark/>
          </w:tcPr>
          <w:p w14:paraId="14234E9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298AA39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thu mua, đấu thầu</w:t>
            </w:r>
          </w:p>
        </w:tc>
        <w:tc>
          <w:tcPr>
            <w:tcW w:w="765" w:type="dxa"/>
            <w:vAlign w:val="center"/>
            <w:hideMark/>
          </w:tcPr>
          <w:p w14:paraId="46B29C3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4D1ED074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/prəˈkjʊə.</w:t>
            </w:r>
          </w:p>
          <w:p w14:paraId="322FC50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mənt/</w:t>
            </w:r>
          </w:p>
        </w:tc>
        <w:tc>
          <w:tcPr>
            <w:tcW w:w="0" w:type="auto"/>
            <w:vAlign w:val="center"/>
            <w:hideMark/>
          </w:tcPr>
          <w:p w14:paraId="6DA5D9E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procurement; procurement process</w:t>
            </w:r>
          </w:p>
        </w:tc>
        <w:tc>
          <w:tcPr>
            <w:tcW w:w="0" w:type="auto"/>
            <w:vAlign w:val="center"/>
            <w:hideMark/>
          </w:tcPr>
          <w:p w14:paraId="0EA48C1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acquisition; purchasing; buying</w:t>
            </w:r>
          </w:p>
        </w:tc>
        <w:tc>
          <w:tcPr>
            <w:tcW w:w="0" w:type="auto"/>
            <w:vAlign w:val="center"/>
            <w:hideMark/>
          </w:tcPr>
          <w:p w14:paraId="59A02CA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selling; disposal; distribution</w:t>
            </w:r>
          </w:p>
        </w:tc>
      </w:tr>
      <w:tr w:rsidR="00067515" w:rsidRPr="00C34AF7" w14:paraId="591B33C5" w14:textId="77777777" w:rsidTr="00292686">
        <w:tc>
          <w:tcPr>
            <w:tcW w:w="0" w:type="auto"/>
            <w:vAlign w:val="center"/>
            <w:hideMark/>
          </w:tcPr>
          <w:p w14:paraId="7FDBD21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metabolic (C1)</w:t>
            </w:r>
          </w:p>
        </w:tc>
        <w:tc>
          <w:tcPr>
            <w:tcW w:w="0" w:type="auto"/>
            <w:vAlign w:val="center"/>
            <w:hideMark/>
          </w:tcPr>
          <w:p w14:paraId="2F17157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trao đổi chất</w:t>
            </w:r>
          </w:p>
        </w:tc>
        <w:tc>
          <w:tcPr>
            <w:tcW w:w="765" w:type="dxa"/>
            <w:vAlign w:val="center"/>
            <w:hideMark/>
          </w:tcPr>
          <w:p w14:paraId="239F6C1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3602A3D8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/ˌmet.ə</w:t>
            </w:r>
          </w:p>
          <w:p w14:paraId="1E54681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ˈbɒl.ɪk/</w:t>
            </w:r>
          </w:p>
        </w:tc>
        <w:tc>
          <w:tcPr>
            <w:tcW w:w="0" w:type="auto"/>
            <w:vAlign w:val="center"/>
            <w:hideMark/>
          </w:tcPr>
          <w:p w14:paraId="272B07C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metabolic rate; civic metabolism</w:t>
            </w:r>
          </w:p>
        </w:tc>
        <w:tc>
          <w:tcPr>
            <w:tcW w:w="0" w:type="auto"/>
            <w:vAlign w:val="center"/>
            <w:hideMark/>
          </w:tcPr>
          <w:p w14:paraId="38D68F6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physiological; bodily</w:t>
            </w:r>
          </w:p>
        </w:tc>
        <w:tc>
          <w:tcPr>
            <w:tcW w:w="0" w:type="auto"/>
            <w:vAlign w:val="center"/>
            <w:hideMark/>
          </w:tcPr>
          <w:p w14:paraId="1A480CA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6F4CBF04" w14:textId="77777777" w:rsidTr="00292686">
        <w:tc>
          <w:tcPr>
            <w:tcW w:w="0" w:type="auto"/>
            <w:vAlign w:val="center"/>
            <w:hideMark/>
          </w:tcPr>
          <w:p w14:paraId="039DEE2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convene (C1)</w:t>
            </w:r>
          </w:p>
        </w:tc>
        <w:tc>
          <w:tcPr>
            <w:tcW w:w="0" w:type="auto"/>
            <w:vAlign w:val="center"/>
            <w:hideMark/>
          </w:tcPr>
          <w:p w14:paraId="5CC5082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triệu tập, hội họp</w:t>
            </w:r>
          </w:p>
        </w:tc>
        <w:tc>
          <w:tcPr>
            <w:tcW w:w="765" w:type="dxa"/>
            <w:vAlign w:val="center"/>
            <w:hideMark/>
          </w:tcPr>
          <w:p w14:paraId="0DD5D74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5FB0408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/kənˈviːn/</w:t>
            </w:r>
          </w:p>
        </w:tc>
        <w:tc>
          <w:tcPr>
            <w:tcW w:w="0" w:type="auto"/>
            <w:vAlign w:val="center"/>
            <w:hideMark/>
          </w:tcPr>
          <w:p w14:paraId="07A7E89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a meeting; convene a conference</w:t>
            </w:r>
          </w:p>
        </w:tc>
        <w:tc>
          <w:tcPr>
            <w:tcW w:w="0" w:type="auto"/>
            <w:vAlign w:val="center"/>
            <w:hideMark/>
          </w:tcPr>
          <w:p w14:paraId="4F938EA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assemble; summon; gather</w:t>
            </w:r>
          </w:p>
        </w:tc>
        <w:tc>
          <w:tcPr>
            <w:tcW w:w="0" w:type="auto"/>
            <w:vAlign w:val="center"/>
            <w:hideMark/>
          </w:tcPr>
          <w:p w14:paraId="6AD4584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disperse; adjourn; scatter</w:t>
            </w:r>
          </w:p>
        </w:tc>
      </w:tr>
      <w:tr w:rsidR="00067515" w:rsidRPr="00C34AF7" w14:paraId="1687C477" w14:textId="77777777" w:rsidTr="00292686">
        <w:tc>
          <w:tcPr>
            <w:tcW w:w="0" w:type="auto"/>
            <w:vAlign w:val="center"/>
            <w:hideMark/>
          </w:tcPr>
          <w:p w14:paraId="6E48E11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 (C1)</w:t>
            </w:r>
          </w:p>
        </w:tc>
        <w:tc>
          <w:tcPr>
            <w:tcW w:w="0" w:type="auto"/>
            <w:vAlign w:val="center"/>
            <w:hideMark/>
          </w:tcPr>
          <w:p w14:paraId="7CEFBA5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mục (đầu tư/sản phẩm)</w:t>
            </w:r>
          </w:p>
        </w:tc>
        <w:tc>
          <w:tcPr>
            <w:tcW w:w="765" w:type="dxa"/>
            <w:vAlign w:val="center"/>
            <w:hideMark/>
          </w:tcPr>
          <w:p w14:paraId="13CD9CF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520B6A19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/pɔːtˈfəʊ</w:t>
            </w:r>
          </w:p>
          <w:p w14:paraId="1AF22E0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.li.əʊ/</w:t>
            </w:r>
          </w:p>
        </w:tc>
        <w:tc>
          <w:tcPr>
            <w:tcW w:w="0" w:type="auto"/>
            <w:vAlign w:val="center"/>
            <w:hideMark/>
          </w:tcPr>
          <w:p w14:paraId="57DCA06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portfolio; product portfolio</w:t>
            </w:r>
          </w:p>
        </w:tc>
        <w:tc>
          <w:tcPr>
            <w:tcW w:w="0" w:type="auto"/>
            <w:vAlign w:val="center"/>
            <w:hideMark/>
          </w:tcPr>
          <w:p w14:paraId="4603664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collection; range; assortment</w:t>
            </w:r>
          </w:p>
        </w:tc>
        <w:tc>
          <w:tcPr>
            <w:tcW w:w="0" w:type="auto"/>
            <w:vAlign w:val="center"/>
            <w:hideMark/>
          </w:tcPr>
          <w:p w14:paraId="0B7805E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 item</w:t>
            </w:r>
          </w:p>
        </w:tc>
      </w:tr>
      <w:tr w:rsidR="00067515" w:rsidRPr="00C34AF7" w14:paraId="27133AB9" w14:textId="77777777" w:rsidTr="00292686">
        <w:tc>
          <w:tcPr>
            <w:tcW w:w="0" w:type="auto"/>
            <w:vAlign w:val="center"/>
            <w:hideMark/>
          </w:tcPr>
          <w:p w14:paraId="7188D6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gamut (C2)</w:t>
            </w:r>
          </w:p>
        </w:tc>
        <w:tc>
          <w:tcPr>
            <w:tcW w:w="0" w:type="auto"/>
            <w:vAlign w:val="center"/>
            <w:hideMark/>
          </w:tcPr>
          <w:p w14:paraId="299ED0A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toàn bộ phạm vi</w:t>
            </w:r>
          </w:p>
        </w:tc>
        <w:tc>
          <w:tcPr>
            <w:tcW w:w="765" w:type="dxa"/>
            <w:vAlign w:val="center"/>
            <w:hideMark/>
          </w:tcPr>
          <w:p w14:paraId="4CB8762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5B99B94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/ˈɡæm.ət/</w:t>
            </w:r>
          </w:p>
        </w:tc>
        <w:tc>
          <w:tcPr>
            <w:tcW w:w="0" w:type="auto"/>
            <w:vAlign w:val="center"/>
            <w:hideMark/>
          </w:tcPr>
          <w:p w14:paraId="3366472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 the gamut; whole gamut</w:t>
            </w:r>
          </w:p>
        </w:tc>
        <w:tc>
          <w:tcPr>
            <w:tcW w:w="0" w:type="auto"/>
            <w:vAlign w:val="center"/>
            <w:hideMark/>
          </w:tcPr>
          <w:p w14:paraId="75C4023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range; spectrum; scope</w:t>
            </w:r>
          </w:p>
        </w:tc>
        <w:tc>
          <w:tcPr>
            <w:tcW w:w="0" w:type="auto"/>
            <w:vAlign w:val="center"/>
            <w:hideMark/>
          </w:tcPr>
          <w:p w14:paraId="7B953B5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subset; fraction</w:t>
            </w:r>
          </w:p>
        </w:tc>
      </w:tr>
      <w:tr w:rsidR="00067515" w:rsidRPr="00C34AF7" w14:paraId="3DC13050" w14:textId="77777777" w:rsidTr="00292686">
        <w:tc>
          <w:tcPr>
            <w:tcW w:w="0" w:type="auto"/>
            <w:vAlign w:val="center"/>
            <w:hideMark/>
          </w:tcPr>
          <w:p w14:paraId="27C0A04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 (C1)</w:t>
            </w:r>
          </w:p>
        </w:tc>
        <w:tc>
          <w:tcPr>
            <w:tcW w:w="0" w:type="auto"/>
            <w:vAlign w:val="center"/>
            <w:hideMark/>
          </w:tcPr>
          <w:p w14:paraId="23D0974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phối, điều hành</w:t>
            </w:r>
          </w:p>
        </w:tc>
        <w:tc>
          <w:tcPr>
            <w:tcW w:w="765" w:type="dxa"/>
            <w:vAlign w:val="center"/>
            <w:hideMark/>
          </w:tcPr>
          <w:p w14:paraId="1449864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63B1C7D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/ˈmɒd.ər.eɪt/</w:t>
            </w:r>
          </w:p>
        </w:tc>
        <w:tc>
          <w:tcPr>
            <w:tcW w:w="0" w:type="auto"/>
            <w:vAlign w:val="center"/>
            <w:hideMark/>
          </w:tcPr>
          <w:p w14:paraId="364D09E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 a debate; moderate a discussion</w:t>
            </w:r>
          </w:p>
        </w:tc>
        <w:tc>
          <w:tcPr>
            <w:tcW w:w="0" w:type="auto"/>
            <w:vAlign w:val="center"/>
            <w:hideMark/>
          </w:tcPr>
          <w:p w14:paraId="4480D71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chair; preside; arbitrator</w:t>
            </w:r>
          </w:p>
        </w:tc>
        <w:tc>
          <w:tcPr>
            <w:tcW w:w="0" w:type="auto"/>
            <w:vAlign w:val="center"/>
            <w:hideMark/>
          </w:tcPr>
          <w:p w14:paraId="1DC8DC8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exacerbate; incite</w:t>
            </w:r>
          </w:p>
        </w:tc>
      </w:tr>
      <w:tr w:rsidR="00067515" w:rsidRPr="00C34AF7" w14:paraId="07713896" w14:textId="77777777" w:rsidTr="00292686">
        <w:tc>
          <w:tcPr>
            <w:tcW w:w="0" w:type="auto"/>
            <w:vAlign w:val="center"/>
            <w:hideMark/>
          </w:tcPr>
          <w:p w14:paraId="37673DE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 (C1)</w:t>
            </w:r>
          </w:p>
        </w:tc>
        <w:tc>
          <w:tcPr>
            <w:tcW w:w="0" w:type="auto"/>
            <w:vAlign w:val="center"/>
            <w:hideMark/>
          </w:tcPr>
          <w:p w14:paraId="0EBEED1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thắt chặt, củng cố</w:t>
            </w:r>
          </w:p>
        </w:tc>
        <w:tc>
          <w:tcPr>
            <w:tcW w:w="765" w:type="dxa"/>
            <w:vAlign w:val="center"/>
            <w:hideMark/>
          </w:tcPr>
          <w:p w14:paraId="4D9B205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53357DC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/sɪˈment/</w:t>
            </w:r>
          </w:p>
        </w:tc>
        <w:tc>
          <w:tcPr>
            <w:tcW w:w="0" w:type="auto"/>
            <w:vAlign w:val="center"/>
            <w:hideMark/>
          </w:tcPr>
          <w:p w14:paraId="46272E0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 a relationship; cement ties</w:t>
            </w:r>
          </w:p>
        </w:tc>
        <w:tc>
          <w:tcPr>
            <w:tcW w:w="0" w:type="auto"/>
            <w:vAlign w:val="center"/>
            <w:hideMark/>
          </w:tcPr>
          <w:p w14:paraId="681CE01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strengthen; solidify; consolidate</w:t>
            </w:r>
          </w:p>
        </w:tc>
        <w:tc>
          <w:tcPr>
            <w:tcW w:w="0" w:type="auto"/>
            <w:vAlign w:val="center"/>
            <w:hideMark/>
          </w:tcPr>
          <w:p w14:paraId="36CD924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weaken; undermine; fracture</w:t>
            </w:r>
          </w:p>
        </w:tc>
      </w:tr>
      <w:tr w:rsidR="00067515" w:rsidRPr="00C34AF7" w14:paraId="455CBCAC" w14:textId="77777777" w:rsidTr="00292686">
        <w:tc>
          <w:tcPr>
            <w:tcW w:w="0" w:type="auto"/>
            <w:vAlign w:val="center"/>
            <w:hideMark/>
          </w:tcPr>
          <w:p w14:paraId="1D948BF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(C1)</w:t>
            </w:r>
          </w:p>
        </w:tc>
        <w:tc>
          <w:tcPr>
            <w:tcW w:w="0" w:type="auto"/>
            <w:vAlign w:val="center"/>
            <w:hideMark/>
          </w:tcPr>
          <w:p w14:paraId="66CA426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dựng, rèn luyện</w:t>
            </w:r>
          </w:p>
        </w:tc>
        <w:tc>
          <w:tcPr>
            <w:tcW w:w="765" w:type="dxa"/>
            <w:vAlign w:val="center"/>
            <w:hideMark/>
          </w:tcPr>
          <w:p w14:paraId="7862EBD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05FEA9A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/fɔːdʒ/</w:t>
            </w:r>
          </w:p>
        </w:tc>
        <w:tc>
          <w:tcPr>
            <w:tcW w:w="0" w:type="auto"/>
            <w:vAlign w:val="center"/>
            <w:hideMark/>
          </w:tcPr>
          <w:p w14:paraId="15BFC3B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an alliance; forge a path</w:t>
            </w:r>
          </w:p>
        </w:tc>
        <w:tc>
          <w:tcPr>
            <w:tcW w:w="0" w:type="auto"/>
            <w:vAlign w:val="center"/>
            <w:hideMark/>
          </w:tcPr>
          <w:p w14:paraId="78C3041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build; create; establish</w:t>
            </w:r>
          </w:p>
        </w:tc>
        <w:tc>
          <w:tcPr>
            <w:tcW w:w="0" w:type="auto"/>
            <w:vAlign w:val="center"/>
            <w:hideMark/>
          </w:tcPr>
          <w:p w14:paraId="6C81A9D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destroy; demolish; dismantle</w:t>
            </w:r>
          </w:p>
        </w:tc>
      </w:tr>
      <w:tr w:rsidR="00067515" w:rsidRPr="00C34AF7" w14:paraId="08FEDB4A" w14:textId="77777777" w:rsidTr="00292686">
        <w:tc>
          <w:tcPr>
            <w:tcW w:w="0" w:type="auto"/>
            <w:vAlign w:val="center"/>
            <w:hideMark/>
          </w:tcPr>
          <w:p w14:paraId="11BEF52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(B2)</w:t>
            </w:r>
          </w:p>
        </w:tc>
        <w:tc>
          <w:tcPr>
            <w:tcW w:w="0" w:type="auto"/>
            <w:vAlign w:val="center"/>
            <w:hideMark/>
          </w:tcPr>
          <w:p w14:paraId="65D02E9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 tiền lệ</w:t>
            </w:r>
          </w:p>
        </w:tc>
        <w:tc>
          <w:tcPr>
            <w:tcW w:w="765" w:type="dxa"/>
            <w:vAlign w:val="center"/>
            <w:hideMark/>
          </w:tcPr>
          <w:p w14:paraId="7E97302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091EA927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/ʌnˈpres.ɪ.</w:t>
            </w:r>
          </w:p>
          <w:p w14:paraId="784BE92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den.tɪd/</w:t>
            </w:r>
          </w:p>
        </w:tc>
        <w:tc>
          <w:tcPr>
            <w:tcW w:w="0" w:type="auto"/>
            <w:vAlign w:val="center"/>
            <w:hideMark/>
          </w:tcPr>
          <w:p w14:paraId="133C488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scale; unprecedented success</w:t>
            </w:r>
          </w:p>
        </w:tc>
        <w:tc>
          <w:tcPr>
            <w:tcW w:w="0" w:type="auto"/>
            <w:vAlign w:val="center"/>
            <w:hideMark/>
          </w:tcPr>
          <w:p w14:paraId="0AB7F2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unparalleled; exceptional; unique</w:t>
            </w:r>
          </w:p>
        </w:tc>
        <w:tc>
          <w:tcPr>
            <w:tcW w:w="0" w:type="auto"/>
            <w:vAlign w:val="center"/>
            <w:hideMark/>
          </w:tcPr>
          <w:p w14:paraId="4DDF424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common; typical; routine</w:t>
            </w:r>
          </w:p>
        </w:tc>
      </w:tr>
      <w:tr w:rsidR="00067515" w:rsidRPr="00C34AF7" w14:paraId="12F89092" w14:textId="77777777" w:rsidTr="00292686">
        <w:tc>
          <w:tcPr>
            <w:tcW w:w="0" w:type="auto"/>
            <w:vAlign w:val="center"/>
            <w:hideMark/>
          </w:tcPr>
          <w:p w14:paraId="342F678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rivalry (C1)</w:t>
            </w:r>
          </w:p>
        </w:tc>
        <w:tc>
          <w:tcPr>
            <w:tcW w:w="0" w:type="auto"/>
            <w:vAlign w:val="center"/>
            <w:hideMark/>
          </w:tcPr>
          <w:p w14:paraId="19A337A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cạnh tranh, ganh đua</w:t>
            </w:r>
          </w:p>
        </w:tc>
        <w:tc>
          <w:tcPr>
            <w:tcW w:w="765" w:type="dxa"/>
            <w:vAlign w:val="center"/>
            <w:hideMark/>
          </w:tcPr>
          <w:p w14:paraId="259ACF7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3F1510B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/ˈraɪ.vəl.ri/</w:t>
            </w:r>
          </w:p>
        </w:tc>
        <w:tc>
          <w:tcPr>
            <w:tcW w:w="0" w:type="auto"/>
            <w:vAlign w:val="center"/>
            <w:hideMark/>
          </w:tcPr>
          <w:p w14:paraId="262F478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intense rivalry; sibling rivalry</w:t>
            </w:r>
          </w:p>
        </w:tc>
        <w:tc>
          <w:tcPr>
            <w:tcW w:w="0" w:type="auto"/>
            <w:vAlign w:val="center"/>
            <w:hideMark/>
          </w:tcPr>
          <w:p w14:paraId="7ED8A47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competition; contention; conflict</w:t>
            </w:r>
          </w:p>
        </w:tc>
        <w:tc>
          <w:tcPr>
            <w:tcW w:w="0" w:type="auto"/>
            <w:vAlign w:val="center"/>
            <w:hideMark/>
          </w:tcPr>
          <w:p w14:paraId="582B5F6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cooperation;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ership; alliance</w:t>
            </w:r>
          </w:p>
        </w:tc>
      </w:tr>
      <w:tr w:rsidR="00067515" w:rsidRPr="00C34AF7" w14:paraId="0DF39E16" w14:textId="77777777" w:rsidTr="00292686">
        <w:tc>
          <w:tcPr>
            <w:tcW w:w="0" w:type="auto"/>
            <w:vAlign w:val="center"/>
            <w:hideMark/>
          </w:tcPr>
          <w:p w14:paraId="64CEFED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subsequent (B2)</w:t>
            </w:r>
          </w:p>
        </w:tc>
        <w:tc>
          <w:tcPr>
            <w:tcW w:w="0" w:type="auto"/>
            <w:vAlign w:val="center"/>
            <w:hideMark/>
          </w:tcPr>
          <w:p w14:paraId="7412603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xảy ra sau, tiếp theo</w:t>
            </w:r>
          </w:p>
        </w:tc>
        <w:tc>
          <w:tcPr>
            <w:tcW w:w="765" w:type="dxa"/>
            <w:vAlign w:val="center"/>
            <w:hideMark/>
          </w:tcPr>
          <w:p w14:paraId="00029C2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7F2CC959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/ˈsʌb.sɪ.</w:t>
            </w:r>
          </w:p>
          <w:p w14:paraId="743544F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kwənt/</w:t>
            </w:r>
          </w:p>
        </w:tc>
        <w:tc>
          <w:tcPr>
            <w:tcW w:w="0" w:type="auto"/>
            <w:vAlign w:val="center"/>
            <w:hideMark/>
          </w:tcPr>
          <w:p w14:paraId="3AA43D4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subsequent events; subsequent generations</w:t>
            </w:r>
          </w:p>
        </w:tc>
        <w:tc>
          <w:tcPr>
            <w:tcW w:w="0" w:type="auto"/>
            <w:vAlign w:val="center"/>
            <w:hideMark/>
          </w:tcPr>
          <w:p w14:paraId="49D0B75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following; succeeding; ensuing</w:t>
            </w:r>
          </w:p>
        </w:tc>
        <w:tc>
          <w:tcPr>
            <w:tcW w:w="0" w:type="auto"/>
            <w:vAlign w:val="center"/>
            <w:hideMark/>
          </w:tcPr>
          <w:p w14:paraId="67178FC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previous; preceding; prior</w:t>
            </w:r>
          </w:p>
        </w:tc>
      </w:tr>
      <w:tr w:rsidR="00067515" w:rsidRPr="00C34AF7" w14:paraId="55E62D05" w14:textId="77777777" w:rsidTr="00292686">
        <w:tc>
          <w:tcPr>
            <w:tcW w:w="0" w:type="auto"/>
            <w:vAlign w:val="center"/>
            <w:hideMark/>
          </w:tcPr>
          <w:p w14:paraId="56046ED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 (C1)</w:t>
            </w:r>
          </w:p>
        </w:tc>
        <w:tc>
          <w:tcPr>
            <w:tcW w:w="0" w:type="auto"/>
            <w:vAlign w:val="center"/>
            <w:hideMark/>
          </w:tcPr>
          <w:p w14:paraId="031CCE1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án, việc mạo hiểm</w:t>
            </w:r>
          </w:p>
        </w:tc>
        <w:tc>
          <w:tcPr>
            <w:tcW w:w="765" w:type="dxa"/>
            <w:vAlign w:val="center"/>
            <w:hideMark/>
          </w:tcPr>
          <w:p w14:paraId="031B846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1395" w:type="dxa"/>
            <w:vAlign w:val="center"/>
            <w:hideMark/>
          </w:tcPr>
          <w:p w14:paraId="51B4204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/ˈven.tʃə/</w:t>
            </w:r>
          </w:p>
        </w:tc>
        <w:tc>
          <w:tcPr>
            <w:tcW w:w="0" w:type="auto"/>
            <w:vAlign w:val="center"/>
            <w:hideMark/>
          </w:tcPr>
          <w:p w14:paraId="0647ADC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joint venture; business venture</w:t>
            </w:r>
          </w:p>
        </w:tc>
        <w:tc>
          <w:tcPr>
            <w:tcW w:w="0" w:type="auto"/>
            <w:vAlign w:val="center"/>
            <w:hideMark/>
          </w:tcPr>
          <w:p w14:paraId="06E2FAB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enterprise; undertaking; project</w:t>
            </w:r>
          </w:p>
        </w:tc>
        <w:tc>
          <w:tcPr>
            <w:tcW w:w="0" w:type="auto"/>
            <w:vAlign w:val="center"/>
            <w:hideMark/>
          </w:tcPr>
          <w:p w14:paraId="4CB8501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safety; inaction</w:t>
            </w:r>
          </w:p>
        </w:tc>
      </w:tr>
      <w:tr w:rsidR="00067515" w:rsidRPr="00C34AF7" w14:paraId="62BA1211" w14:textId="77777777" w:rsidTr="00292686">
        <w:tc>
          <w:tcPr>
            <w:tcW w:w="0" w:type="auto"/>
            <w:vAlign w:val="center"/>
            <w:hideMark/>
          </w:tcPr>
          <w:p w14:paraId="7A59F36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extraterrestrial (C1)</w:t>
            </w:r>
          </w:p>
        </w:tc>
        <w:tc>
          <w:tcPr>
            <w:tcW w:w="0" w:type="auto"/>
            <w:vAlign w:val="center"/>
            <w:hideMark/>
          </w:tcPr>
          <w:p w14:paraId="67DBA76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ngoài trái đất</w:t>
            </w:r>
          </w:p>
        </w:tc>
        <w:tc>
          <w:tcPr>
            <w:tcW w:w="765" w:type="dxa"/>
            <w:vAlign w:val="center"/>
            <w:hideMark/>
          </w:tcPr>
          <w:p w14:paraId="70B23DA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00F55AEA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/ˌek.strə.tə</w:t>
            </w:r>
          </w:p>
          <w:p w14:paraId="5FAD6BB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ˈres.tri.əl/</w:t>
            </w:r>
          </w:p>
        </w:tc>
        <w:tc>
          <w:tcPr>
            <w:tcW w:w="0" w:type="auto"/>
            <w:vAlign w:val="center"/>
            <w:hideMark/>
          </w:tcPr>
          <w:p w14:paraId="1B09575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extraterrestrial life; extraterrestrial intelligence</w:t>
            </w:r>
          </w:p>
        </w:tc>
        <w:tc>
          <w:tcPr>
            <w:tcW w:w="0" w:type="auto"/>
            <w:vAlign w:val="center"/>
            <w:hideMark/>
          </w:tcPr>
          <w:p w14:paraId="50689B7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alien; cosmic; otherworldly</w:t>
            </w:r>
          </w:p>
        </w:tc>
        <w:tc>
          <w:tcPr>
            <w:tcW w:w="0" w:type="auto"/>
            <w:vAlign w:val="center"/>
            <w:hideMark/>
          </w:tcPr>
          <w:p w14:paraId="58201B0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terrestrial; earthly; native</w:t>
            </w:r>
          </w:p>
        </w:tc>
      </w:tr>
      <w:tr w:rsidR="00067515" w:rsidRPr="00C34AF7" w14:paraId="5BD4EAF8" w14:textId="77777777" w:rsidTr="00292686">
        <w:tc>
          <w:tcPr>
            <w:tcW w:w="0" w:type="auto"/>
            <w:vAlign w:val="center"/>
            <w:hideMark/>
          </w:tcPr>
          <w:p w14:paraId="1754024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implicit (C2)</w:t>
            </w:r>
          </w:p>
        </w:tc>
        <w:tc>
          <w:tcPr>
            <w:tcW w:w="0" w:type="auto"/>
            <w:vAlign w:val="center"/>
            <w:hideMark/>
          </w:tcPr>
          <w:p w14:paraId="0CE8FB9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ngầm, ẩn ý</w:t>
            </w:r>
          </w:p>
        </w:tc>
        <w:tc>
          <w:tcPr>
            <w:tcW w:w="765" w:type="dxa"/>
            <w:vAlign w:val="center"/>
            <w:hideMark/>
          </w:tcPr>
          <w:p w14:paraId="6107E15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065C7D2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/ɪmˈplɪs.ɪt/</w:t>
            </w:r>
          </w:p>
        </w:tc>
        <w:tc>
          <w:tcPr>
            <w:tcW w:w="0" w:type="auto"/>
            <w:vAlign w:val="center"/>
            <w:hideMark/>
          </w:tcPr>
          <w:p w14:paraId="253A240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implicit agreement; </w:t>
            </w: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implicit support</w:t>
            </w:r>
          </w:p>
        </w:tc>
        <w:tc>
          <w:tcPr>
            <w:tcW w:w="0" w:type="auto"/>
            <w:vAlign w:val="center"/>
            <w:hideMark/>
          </w:tcPr>
          <w:p w14:paraId="4283DDE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implied; tacit; unspoken</w:t>
            </w:r>
          </w:p>
        </w:tc>
        <w:tc>
          <w:tcPr>
            <w:tcW w:w="0" w:type="auto"/>
            <w:vAlign w:val="center"/>
            <w:hideMark/>
          </w:tcPr>
          <w:p w14:paraId="57E3DE5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explicit; stated; direct</w:t>
            </w:r>
          </w:p>
        </w:tc>
      </w:tr>
      <w:tr w:rsidR="00067515" w:rsidRPr="00C34AF7" w14:paraId="2A779E74" w14:textId="77777777" w:rsidTr="00292686">
        <w:tc>
          <w:tcPr>
            <w:tcW w:w="0" w:type="auto"/>
            <w:vAlign w:val="center"/>
            <w:hideMark/>
          </w:tcPr>
          <w:p w14:paraId="12471D9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0" w:type="auto"/>
            <w:vAlign w:val="center"/>
            <w:hideMark/>
          </w:tcPr>
          <w:p w14:paraId="4D47CA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xúc tác, thúc đẩy</w:t>
            </w:r>
          </w:p>
        </w:tc>
        <w:tc>
          <w:tcPr>
            <w:tcW w:w="765" w:type="dxa"/>
            <w:vAlign w:val="center"/>
            <w:hideMark/>
          </w:tcPr>
          <w:p w14:paraId="56355DF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5863115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/ˈkæt.əl.aɪz/</w:t>
            </w:r>
          </w:p>
        </w:tc>
        <w:tc>
          <w:tcPr>
            <w:tcW w:w="0" w:type="auto"/>
            <w:vAlign w:val="center"/>
            <w:hideMark/>
          </w:tcPr>
          <w:p w14:paraId="6B9D286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change; catalyse reaction</w:t>
            </w:r>
          </w:p>
        </w:tc>
        <w:tc>
          <w:tcPr>
            <w:tcW w:w="0" w:type="auto"/>
            <w:vAlign w:val="center"/>
            <w:hideMark/>
          </w:tcPr>
          <w:p w14:paraId="07248DB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accelerate; stimulate; spark</w:t>
            </w:r>
          </w:p>
        </w:tc>
        <w:tc>
          <w:tcPr>
            <w:tcW w:w="0" w:type="auto"/>
            <w:vAlign w:val="center"/>
            <w:hideMark/>
          </w:tcPr>
          <w:p w14:paraId="205CFD8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inhibit; retard; hinder</w:t>
            </w:r>
          </w:p>
        </w:tc>
      </w:tr>
      <w:tr w:rsidR="00067515" w:rsidRPr="00C34AF7" w14:paraId="22F19FAD" w14:textId="77777777" w:rsidTr="00292686">
        <w:tc>
          <w:tcPr>
            <w:tcW w:w="0" w:type="auto"/>
            <w:vAlign w:val="center"/>
            <w:hideMark/>
          </w:tcPr>
          <w:p w14:paraId="4A06A3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tacit (C2)</w:t>
            </w:r>
          </w:p>
        </w:tc>
        <w:tc>
          <w:tcPr>
            <w:tcW w:w="0" w:type="auto"/>
            <w:vAlign w:val="center"/>
            <w:hideMark/>
          </w:tcPr>
          <w:p w14:paraId="7BC0290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ngầm, không nói ra</w:t>
            </w:r>
          </w:p>
        </w:tc>
        <w:tc>
          <w:tcPr>
            <w:tcW w:w="765" w:type="dxa"/>
            <w:vAlign w:val="center"/>
            <w:hideMark/>
          </w:tcPr>
          <w:p w14:paraId="15F2238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054A620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/ˈtæs.ɪt/</w:t>
            </w:r>
          </w:p>
        </w:tc>
        <w:tc>
          <w:tcPr>
            <w:tcW w:w="0" w:type="auto"/>
            <w:vAlign w:val="center"/>
            <w:hideMark/>
          </w:tcPr>
          <w:p w14:paraId="119FEB9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tacit approval; tacit agreement</w:t>
            </w:r>
          </w:p>
        </w:tc>
        <w:tc>
          <w:tcPr>
            <w:tcW w:w="0" w:type="auto"/>
            <w:vAlign w:val="center"/>
            <w:hideMark/>
          </w:tcPr>
          <w:p w14:paraId="3F1E683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implicit; understood; silent</w:t>
            </w:r>
          </w:p>
        </w:tc>
        <w:tc>
          <w:tcPr>
            <w:tcW w:w="0" w:type="auto"/>
            <w:vAlign w:val="center"/>
            <w:hideMark/>
          </w:tcPr>
          <w:p w14:paraId="0C909D5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explicit; verbalized; spoken</w:t>
            </w:r>
          </w:p>
        </w:tc>
      </w:tr>
      <w:tr w:rsidR="00067515" w:rsidRPr="00C34AF7" w14:paraId="3141A84F" w14:textId="77777777" w:rsidTr="00292686">
        <w:tc>
          <w:tcPr>
            <w:tcW w:w="0" w:type="auto"/>
            <w:vAlign w:val="center"/>
            <w:hideMark/>
          </w:tcPr>
          <w:p w14:paraId="2A876DB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murky (C2)</w:t>
            </w:r>
          </w:p>
        </w:tc>
        <w:tc>
          <w:tcPr>
            <w:tcW w:w="0" w:type="auto"/>
            <w:vAlign w:val="center"/>
            <w:hideMark/>
          </w:tcPr>
          <w:p w14:paraId="2889C6D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tối tăm, mờ ám</w:t>
            </w:r>
          </w:p>
        </w:tc>
        <w:tc>
          <w:tcPr>
            <w:tcW w:w="765" w:type="dxa"/>
            <w:vAlign w:val="center"/>
            <w:hideMark/>
          </w:tcPr>
          <w:p w14:paraId="489E4ED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7C43906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/ˈmɜː.ki/</w:t>
            </w:r>
          </w:p>
        </w:tc>
        <w:tc>
          <w:tcPr>
            <w:tcW w:w="0" w:type="auto"/>
            <w:vAlign w:val="center"/>
            <w:hideMark/>
          </w:tcPr>
          <w:p w14:paraId="4707BAC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murky waters; murky past</w:t>
            </w:r>
          </w:p>
        </w:tc>
        <w:tc>
          <w:tcPr>
            <w:tcW w:w="0" w:type="auto"/>
            <w:vAlign w:val="center"/>
            <w:hideMark/>
          </w:tcPr>
          <w:p w14:paraId="0E9430F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gloomy; obscure; cloudy</w:t>
            </w:r>
          </w:p>
        </w:tc>
        <w:tc>
          <w:tcPr>
            <w:tcW w:w="0" w:type="auto"/>
            <w:vAlign w:val="center"/>
            <w:hideMark/>
          </w:tcPr>
          <w:p w14:paraId="6628408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clear; bright; transparent</w:t>
            </w:r>
          </w:p>
        </w:tc>
      </w:tr>
      <w:tr w:rsidR="00067515" w:rsidRPr="00C34AF7" w14:paraId="1C2D1002" w14:textId="77777777" w:rsidTr="00292686">
        <w:tc>
          <w:tcPr>
            <w:tcW w:w="0" w:type="auto"/>
            <w:vAlign w:val="center"/>
            <w:hideMark/>
          </w:tcPr>
          <w:p w14:paraId="3EE2A9E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concessional </w:t>
            </w:r>
          </w:p>
        </w:tc>
        <w:tc>
          <w:tcPr>
            <w:tcW w:w="0" w:type="auto"/>
            <w:vAlign w:val="center"/>
            <w:hideMark/>
          </w:tcPr>
          <w:p w14:paraId="189DD10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(vay) ưu đãi</w:t>
            </w:r>
          </w:p>
        </w:tc>
        <w:tc>
          <w:tcPr>
            <w:tcW w:w="765" w:type="dxa"/>
            <w:vAlign w:val="center"/>
            <w:hideMark/>
          </w:tcPr>
          <w:p w14:paraId="7968AA8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3F638EC2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</w:t>
            </w:r>
          </w:p>
          <w:p w14:paraId="6968707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ˈseʃ.ən.əl/</w:t>
            </w:r>
          </w:p>
        </w:tc>
        <w:tc>
          <w:tcPr>
            <w:tcW w:w="0" w:type="auto"/>
            <w:vAlign w:val="center"/>
            <w:hideMark/>
          </w:tcPr>
          <w:p w14:paraId="66B00DE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concessional loan; concessional finance</w:t>
            </w:r>
          </w:p>
        </w:tc>
        <w:tc>
          <w:tcPr>
            <w:tcW w:w="0" w:type="auto"/>
            <w:vAlign w:val="center"/>
            <w:hideMark/>
          </w:tcPr>
          <w:p w14:paraId="0B11397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preferential; favorable</w:t>
            </w:r>
          </w:p>
        </w:tc>
        <w:tc>
          <w:tcPr>
            <w:tcW w:w="0" w:type="auto"/>
            <w:vAlign w:val="center"/>
            <w:hideMark/>
          </w:tcPr>
          <w:p w14:paraId="2ED77EE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commercial; market-rate</w:t>
            </w:r>
          </w:p>
        </w:tc>
      </w:tr>
      <w:tr w:rsidR="00067515" w:rsidRPr="00C34AF7" w14:paraId="6A6CEA67" w14:textId="77777777" w:rsidTr="00292686">
        <w:tc>
          <w:tcPr>
            <w:tcW w:w="0" w:type="auto"/>
            <w:vAlign w:val="center"/>
            <w:hideMark/>
          </w:tcPr>
          <w:p w14:paraId="07CBE24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externality </w:t>
            </w:r>
          </w:p>
        </w:tc>
        <w:tc>
          <w:tcPr>
            <w:tcW w:w="0" w:type="auto"/>
            <w:vAlign w:val="center"/>
            <w:hideMark/>
          </w:tcPr>
          <w:p w14:paraId="33B3ED6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tác động ngoại lai</w:t>
            </w:r>
          </w:p>
        </w:tc>
        <w:tc>
          <w:tcPr>
            <w:tcW w:w="765" w:type="dxa"/>
            <w:vAlign w:val="center"/>
            <w:hideMark/>
          </w:tcPr>
          <w:p w14:paraId="18A7195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5D846D7B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/ˌek.stɜː</w:t>
            </w:r>
          </w:p>
          <w:p w14:paraId="3C68F51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ˈnæl.ə.ti/</w:t>
            </w:r>
          </w:p>
        </w:tc>
        <w:tc>
          <w:tcPr>
            <w:tcW w:w="0" w:type="auto"/>
            <w:vAlign w:val="center"/>
            <w:hideMark/>
          </w:tcPr>
          <w:p w14:paraId="218EE19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 externality; environmental externality</w:t>
            </w:r>
          </w:p>
        </w:tc>
        <w:tc>
          <w:tcPr>
            <w:tcW w:w="0" w:type="auto"/>
            <w:vAlign w:val="center"/>
            <w:hideMark/>
          </w:tcPr>
          <w:p w14:paraId="0171828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 effect; consequence</w:t>
            </w:r>
          </w:p>
        </w:tc>
        <w:tc>
          <w:tcPr>
            <w:tcW w:w="0" w:type="auto"/>
            <w:vAlign w:val="center"/>
            <w:hideMark/>
          </w:tcPr>
          <w:p w14:paraId="7AAA182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3AC746E5" w14:textId="77777777" w:rsidTr="00292686">
        <w:tc>
          <w:tcPr>
            <w:tcW w:w="0" w:type="auto"/>
            <w:vAlign w:val="center"/>
            <w:hideMark/>
          </w:tcPr>
          <w:p w14:paraId="6F69682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incumbent (C2)</w:t>
            </w:r>
          </w:p>
        </w:tc>
        <w:tc>
          <w:tcPr>
            <w:tcW w:w="0" w:type="auto"/>
            <w:vAlign w:val="center"/>
            <w:hideMark/>
          </w:tcPr>
          <w:p w14:paraId="39CE82B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đương nhiệm, người giữ vai trò</w:t>
            </w:r>
          </w:p>
        </w:tc>
        <w:tc>
          <w:tcPr>
            <w:tcW w:w="765" w:type="dxa"/>
            <w:vAlign w:val="center"/>
            <w:hideMark/>
          </w:tcPr>
          <w:p w14:paraId="427A077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1395" w:type="dxa"/>
            <w:vAlign w:val="center"/>
            <w:hideMark/>
          </w:tcPr>
          <w:p w14:paraId="5E7E3228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/ɪnˈkʌm.</w:t>
            </w:r>
          </w:p>
          <w:p w14:paraId="2A570A0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bənt/</w:t>
            </w:r>
          </w:p>
        </w:tc>
        <w:tc>
          <w:tcPr>
            <w:tcW w:w="0" w:type="auto"/>
            <w:vAlign w:val="center"/>
            <w:hideMark/>
          </w:tcPr>
          <w:p w14:paraId="6827FAF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incumbent president; powerful incumbents</w:t>
            </w:r>
          </w:p>
        </w:tc>
        <w:tc>
          <w:tcPr>
            <w:tcW w:w="0" w:type="auto"/>
            <w:vAlign w:val="center"/>
            <w:hideMark/>
          </w:tcPr>
          <w:p w14:paraId="60D4BD4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officeholder; occupant; bearer</w:t>
            </w:r>
          </w:p>
        </w:tc>
        <w:tc>
          <w:tcPr>
            <w:tcW w:w="0" w:type="auto"/>
            <w:vAlign w:val="center"/>
            <w:hideMark/>
          </w:tcPr>
          <w:p w14:paraId="5C6F742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challenger; contender; aspirant</w:t>
            </w:r>
          </w:p>
        </w:tc>
      </w:tr>
      <w:tr w:rsidR="00067515" w:rsidRPr="00C34AF7" w14:paraId="7A4FC93B" w14:textId="77777777" w:rsidTr="00292686">
        <w:tc>
          <w:tcPr>
            <w:tcW w:w="0" w:type="auto"/>
            <w:vAlign w:val="center"/>
            <w:hideMark/>
          </w:tcPr>
          <w:p w14:paraId="09F7936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taxonomy (C2)</w:t>
            </w:r>
          </w:p>
        </w:tc>
        <w:tc>
          <w:tcPr>
            <w:tcW w:w="0" w:type="auto"/>
            <w:vAlign w:val="center"/>
            <w:hideMark/>
          </w:tcPr>
          <w:p w14:paraId="79DF034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phép phân loại</w:t>
            </w:r>
          </w:p>
        </w:tc>
        <w:tc>
          <w:tcPr>
            <w:tcW w:w="765" w:type="dxa"/>
            <w:vAlign w:val="center"/>
            <w:hideMark/>
          </w:tcPr>
          <w:p w14:paraId="7B8D965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01CDF9B4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/tækˈsɒ</w:t>
            </w:r>
          </w:p>
          <w:p w14:paraId="55F11D5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n.ə.mi/</w:t>
            </w:r>
          </w:p>
        </w:tc>
        <w:tc>
          <w:tcPr>
            <w:tcW w:w="0" w:type="auto"/>
            <w:vAlign w:val="center"/>
            <w:hideMark/>
          </w:tcPr>
          <w:p w14:paraId="1E009B1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taxonomy; taxonomy of skills</w:t>
            </w:r>
          </w:p>
        </w:tc>
        <w:tc>
          <w:tcPr>
            <w:tcW w:w="0" w:type="auto"/>
            <w:vAlign w:val="center"/>
            <w:hideMark/>
          </w:tcPr>
          <w:p w14:paraId="184A4FB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classification; categorization; system</w:t>
            </w:r>
          </w:p>
        </w:tc>
        <w:tc>
          <w:tcPr>
            <w:tcW w:w="0" w:type="auto"/>
            <w:vAlign w:val="center"/>
            <w:hideMark/>
          </w:tcPr>
          <w:p w14:paraId="75E2011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chaos; disorder</w:t>
            </w:r>
          </w:p>
        </w:tc>
      </w:tr>
      <w:tr w:rsidR="00067515" w:rsidRPr="00C34AF7" w14:paraId="6676654F" w14:textId="77777777" w:rsidTr="00292686">
        <w:tc>
          <w:tcPr>
            <w:tcW w:w="0" w:type="auto"/>
            <w:vAlign w:val="center"/>
            <w:hideMark/>
          </w:tcPr>
          <w:p w14:paraId="61E7D78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1644B3C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nuôi dưỡng, thúc đẩy</w:t>
            </w:r>
          </w:p>
        </w:tc>
        <w:tc>
          <w:tcPr>
            <w:tcW w:w="765" w:type="dxa"/>
            <w:vAlign w:val="center"/>
            <w:hideMark/>
          </w:tcPr>
          <w:p w14:paraId="64B0DF2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706DFEE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/ˈfɒs.tər/</w:t>
            </w:r>
          </w:p>
        </w:tc>
        <w:tc>
          <w:tcPr>
            <w:tcW w:w="0" w:type="auto"/>
            <w:vAlign w:val="center"/>
            <w:hideMark/>
          </w:tcPr>
          <w:p w14:paraId="46D81FE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development; foster innovation</w:t>
            </w:r>
          </w:p>
        </w:tc>
        <w:tc>
          <w:tcPr>
            <w:tcW w:w="0" w:type="auto"/>
            <w:vAlign w:val="center"/>
            <w:hideMark/>
          </w:tcPr>
          <w:p w14:paraId="6C4BFDA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promote; encourage; cultivate</w:t>
            </w:r>
          </w:p>
        </w:tc>
        <w:tc>
          <w:tcPr>
            <w:tcW w:w="0" w:type="auto"/>
            <w:vAlign w:val="center"/>
            <w:hideMark/>
          </w:tcPr>
          <w:p w14:paraId="3A4E3C9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neglect; suppress; hinder</w:t>
            </w:r>
          </w:p>
        </w:tc>
      </w:tr>
      <w:tr w:rsidR="00067515" w:rsidRPr="00C34AF7" w14:paraId="610A4A80" w14:textId="77777777" w:rsidTr="00292686">
        <w:tc>
          <w:tcPr>
            <w:tcW w:w="0" w:type="auto"/>
            <w:vAlign w:val="center"/>
            <w:hideMark/>
          </w:tcPr>
          <w:p w14:paraId="6719715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subsidy (C1)</w:t>
            </w:r>
          </w:p>
        </w:tc>
        <w:tc>
          <w:tcPr>
            <w:tcW w:w="0" w:type="auto"/>
            <w:vAlign w:val="center"/>
            <w:hideMark/>
          </w:tcPr>
          <w:p w14:paraId="561E418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tiền trợ cấp</w:t>
            </w:r>
          </w:p>
        </w:tc>
        <w:tc>
          <w:tcPr>
            <w:tcW w:w="765" w:type="dxa"/>
            <w:vAlign w:val="center"/>
            <w:hideMark/>
          </w:tcPr>
          <w:p w14:paraId="61C44B2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42840E1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/ˈsʌb.sɪ.di/</w:t>
            </w:r>
          </w:p>
        </w:tc>
        <w:tc>
          <w:tcPr>
            <w:tcW w:w="0" w:type="auto"/>
            <w:vAlign w:val="center"/>
            <w:hideMark/>
          </w:tcPr>
          <w:p w14:paraId="5F1CF93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subsidy; export subsidy</w:t>
            </w:r>
          </w:p>
        </w:tc>
        <w:tc>
          <w:tcPr>
            <w:tcW w:w="0" w:type="auto"/>
            <w:vAlign w:val="center"/>
            <w:hideMark/>
          </w:tcPr>
          <w:p w14:paraId="7591BF0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grant; allowance; aid</w:t>
            </w:r>
          </w:p>
        </w:tc>
        <w:tc>
          <w:tcPr>
            <w:tcW w:w="0" w:type="auto"/>
            <w:vAlign w:val="center"/>
            <w:hideMark/>
          </w:tcPr>
          <w:p w14:paraId="735A0F4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tax; levy; fine</w:t>
            </w:r>
          </w:p>
        </w:tc>
      </w:tr>
      <w:tr w:rsidR="00067515" w:rsidRPr="00C34AF7" w14:paraId="5C29C1BF" w14:textId="77777777" w:rsidTr="00292686">
        <w:tc>
          <w:tcPr>
            <w:tcW w:w="0" w:type="auto"/>
            <w:vAlign w:val="center"/>
            <w:hideMark/>
          </w:tcPr>
          <w:p w14:paraId="62D8F3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remission (C2)</w:t>
            </w:r>
          </w:p>
        </w:tc>
        <w:tc>
          <w:tcPr>
            <w:tcW w:w="0" w:type="auto"/>
            <w:vAlign w:val="center"/>
            <w:hideMark/>
          </w:tcPr>
          <w:p w14:paraId="38074D3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miễn giảm</w:t>
            </w:r>
          </w:p>
        </w:tc>
        <w:tc>
          <w:tcPr>
            <w:tcW w:w="765" w:type="dxa"/>
            <w:vAlign w:val="center"/>
            <w:hideMark/>
          </w:tcPr>
          <w:p w14:paraId="0B2B10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0E29A07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/rɪˈmɪʃ.ən/</w:t>
            </w:r>
          </w:p>
        </w:tc>
        <w:tc>
          <w:tcPr>
            <w:tcW w:w="0" w:type="auto"/>
            <w:vAlign w:val="center"/>
            <w:hideMark/>
          </w:tcPr>
          <w:p w14:paraId="6DFCF27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tuition remission; tax remission</w:t>
            </w:r>
          </w:p>
        </w:tc>
        <w:tc>
          <w:tcPr>
            <w:tcW w:w="0" w:type="auto"/>
            <w:vAlign w:val="center"/>
            <w:hideMark/>
          </w:tcPr>
          <w:p w14:paraId="1BEF33F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cancellation; exemption; reduction</w:t>
            </w:r>
          </w:p>
        </w:tc>
        <w:tc>
          <w:tcPr>
            <w:tcW w:w="0" w:type="auto"/>
            <w:vAlign w:val="center"/>
            <w:hideMark/>
          </w:tcPr>
          <w:p w14:paraId="42A8AE0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imposition; penalty; charge</w:t>
            </w:r>
          </w:p>
        </w:tc>
      </w:tr>
      <w:tr w:rsidR="00067515" w:rsidRPr="00C34AF7" w14:paraId="11F594F8" w14:textId="77777777" w:rsidTr="00292686">
        <w:tc>
          <w:tcPr>
            <w:tcW w:w="0" w:type="auto"/>
            <w:vAlign w:val="center"/>
            <w:hideMark/>
          </w:tcPr>
          <w:p w14:paraId="48FAAFD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dissertation (C1)</w:t>
            </w:r>
          </w:p>
        </w:tc>
        <w:tc>
          <w:tcPr>
            <w:tcW w:w="0" w:type="auto"/>
            <w:vAlign w:val="center"/>
            <w:hideMark/>
          </w:tcPr>
          <w:p w14:paraId="543914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luận văn</w:t>
            </w:r>
          </w:p>
        </w:tc>
        <w:tc>
          <w:tcPr>
            <w:tcW w:w="765" w:type="dxa"/>
            <w:vAlign w:val="center"/>
            <w:hideMark/>
          </w:tcPr>
          <w:p w14:paraId="2CD4C90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7A30A013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/ˌdɪs.ə</w:t>
            </w:r>
          </w:p>
          <w:p w14:paraId="367A023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ˈteɪ.ʃən/</w:t>
            </w:r>
          </w:p>
        </w:tc>
        <w:tc>
          <w:tcPr>
            <w:tcW w:w="0" w:type="auto"/>
            <w:vAlign w:val="center"/>
            <w:hideMark/>
          </w:tcPr>
          <w:p w14:paraId="01B502C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doctoral dissertation; write a dissertation</w:t>
            </w:r>
          </w:p>
        </w:tc>
        <w:tc>
          <w:tcPr>
            <w:tcW w:w="0" w:type="auto"/>
            <w:vAlign w:val="center"/>
            <w:hideMark/>
          </w:tcPr>
          <w:p w14:paraId="1838689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thesis; treatise; paper</w:t>
            </w:r>
          </w:p>
        </w:tc>
        <w:tc>
          <w:tcPr>
            <w:tcW w:w="0" w:type="auto"/>
            <w:vAlign w:val="center"/>
            <w:hideMark/>
          </w:tcPr>
          <w:p w14:paraId="4711D3C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319DEDB0" w14:textId="77777777" w:rsidTr="00292686">
        <w:tc>
          <w:tcPr>
            <w:tcW w:w="0" w:type="auto"/>
            <w:vAlign w:val="center"/>
            <w:hideMark/>
          </w:tcPr>
          <w:p w14:paraId="1560994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sophomore (B2)</w:t>
            </w:r>
          </w:p>
        </w:tc>
        <w:tc>
          <w:tcPr>
            <w:tcW w:w="0" w:type="auto"/>
            <w:vAlign w:val="center"/>
            <w:hideMark/>
          </w:tcPr>
          <w:p w14:paraId="35E41E1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viên năm 2</w:t>
            </w:r>
          </w:p>
        </w:tc>
        <w:tc>
          <w:tcPr>
            <w:tcW w:w="765" w:type="dxa"/>
            <w:vAlign w:val="center"/>
            <w:hideMark/>
          </w:tcPr>
          <w:p w14:paraId="0B6248A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5489ACF2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/ˈsɒf.ə.</w:t>
            </w:r>
          </w:p>
          <w:p w14:paraId="40BC92E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mɔːr/</w:t>
            </w:r>
          </w:p>
        </w:tc>
        <w:tc>
          <w:tcPr>
            <w:tcW w:w="0" w:type="auto"/>
            <w:vAlign w:val="center"/>
            <w:hideMark/>
          </w:tcPr>
          <w:p w14:paraId="1D5DBE8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sophomore year; college sophomore</w:t>
            </w:r>
          </w:p>
        </w:tc>
        <w:tc>
          <w:tcPr>
            <w:tcW w:w="0" w:type="auto"/>
            <w:vAlign w:val="center"/>
            <w:hideMark/>
          </w:tcPr>
          <w:p w14:paraId="30641E5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second-year student</w:t>
            </w:r>
          </w:p>
        </w:tc>
        <w:tc>
          <w:tcPr>
            <w:tcW w:w="0" w:type="auto"/>
            <w:vAlign w:val="center"/>
            <w:hideMark/>
          </w:tcPr>
          <w:p w14:paraId="0BED81E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freshman; junior; senior</w:t>
            </w:r>
          </w:p>
        </w:tc>
      </w:tr>
      <w:tr w:rsidR="00067515" w:rsidRPr="00C34AF7" w14:paraId="0F0DD7D0" w14:textId="77777777" w:rsidTr="00292686">
        <w:tc>
          <w:tcPr>
            <w:tcW w:w="0" w:type="auto"/>
            <w:vAlign w:val="center"/>
            <w:hideMark/>
          </w:tcPr>
          <w:p w14:paraId="12B4403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simultaneous (B2)</w:t>
            </w:r>
          </w:p>
        </w:tc>
        <w:tc>
          <w:tcPr>
            <w:tcW w:w="0" w:type="auto"/>
            <w:vAlign w:val="center"/>
            <w:hideMark/>
          </w:tcPr>
          <w:p w14:paraId="280F8E0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thời</w:t>
            </w:r>
          </w:p>
        </w:tc>
        <w:tc>
          <w:tcPr>
            <w:tcW w:w="765" w:type="dxa"/>
            <w:vAlign w:val="center"/>
            <w:hideMark/>
          </w:tcPr>
          <w:p w14:paraId="77C8E13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70759F33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/ˌsɪm.əl</w:t>
            </w:r>
          </w:p>
          <w:p w14:paraId="6B6950A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ˈteɪ.ni.əs/</w:t>
            </w:r>
          </w:p>
        </w:tc>
        <w:tc>
          <w:tcPr>
            <w:tcW w:w="0" w:type="auto"/>
            <w:vAlign w:val="center"/>
            <w:hideMark/>
          </w:tcPr>
          <w:p w14:paraId="4247EA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simultaneous interpretation; simultaneous translation</w:t>
            </w:r>
          </w:p>
        </w:tc>
        <w:tc>
          <w:tcPr>
            <w:tcW w:w="0" w:type="auto"/>
            <w:vAlign w:val="center"/>
            <w:hideMark/>
          </w:tcPr>
          <w:p w14:paraId="5BFC875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concurrent; coincident; synchronous</w:t>
            </w:r>
          </w:p>
        </w:tc>
        <w:tc>
          <w:tcPr>
            <w:tcW w:w="0" w:type="auto"/>
            <w:vAlign w:val="center"/>
            <w:hideMark/>
          </w:tcPr>
          <w:p w14:paraId="01E0259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sequential; successive</w:t>
            </w:r>
          </w:p>
        </w:tc>
      </w:tr>
      <w:tr w:rsidR="00067515" w:rsidRPr="00C34AF7" w14:paraId="7FFFA5CB" w14:textId="77777777" w:rsidTr="00292686">
        <w:tc>
          <w:tcPr>
            <w:tcW w:w="0" w:type="auto"/>
            <w:vAlign w:val="center"/>
            <w:hideMark/>
          </w:tcPr>
          <w:p w14:paraId="211CF98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compromise (B2)</w:t>
            </w:r>
          </w:p>
        </w:tc>
        <w:tc>
          <w:tcPr>
            <w:tcW w:w="0" w:type="auto"/>
            <w:vAlign w:val="center"/>
            <w:hideMark/>
          </w:tcPr>
          <w:p w14:paraId="6F9D1B3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tổn hại, thỏa hiệp</w:t>
            </w:r>
          </w:p>
        </w:tc>
        <w:tc>
          <w:tcPr>
            <w:tcW w:w="765" w:type="dxa"/>
            <w:vAlign w:val="center"/>
            <w:hideMark/>
          </w:tcPr>
          <w:p w14:paraId="7929D3C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95" w:type="dxa"/>
            <w:vAlign w:val="center"/>
            <w:hideMark/>
          </w:tcPr>
          <w:p w14:paraId="54AEB8E2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/ˈkɒm.</w:t>
            </w:r>
          </w:p>
          <w:p w14:paraId="4DF7A17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prə.maɪz/</w:t>
            </w:r>
          </w:p>
        </w:tc>
        <w:tc>
          <w:tcPr>
            <w:tcW w:w="0" w:type="auto"/>
            <w:vAlign w:val="center"/>
            <w:hideMark/>
          </w:tcPr>
          <w:p w14:paraId="2FFA83F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compromise safety; reach a compromise</w:t>
            </w:r>
          </w:p>
        </w:tc>
        <w:tc>
          <w:tcPr>
            <w:tcW w:w="0" w:type="auto"/>
            <w:vAlign w:val="center"/>
            <w:hideMark/>
          </w:tcPr>
          <w:p w14:paraId="38A548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endanger; jeopardize; settle</w:t>
            </w:r>
          </w:p>
        </w:tc>
        <w:tc>
          <w:tcPr>
            <w:tcW w:w="0" w:type="auto"/>
            <w:vAlign w:val="center"/>
            <w:hideMark/>
          </w:tcPr>
          <w:p w14:paraId="37DBA2C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protect; secure; differ</w:t>
            </w:r>
          </w:p>
        </w:tc>
      </w:tr>
      <w:tr w:rsidR="00067515" w:rsidRPr="00C34AF7" w14:paraId="0C5C9BE7" w14:textId="77777777" w:rsidTr="00292686">
        <w:tc>
          <w:tcPr>
            <w:tcW w:w="0" w:type="auto"/>
            <w:vAlign w:val="center"/>
            <w:hideMark/>
          </w:tcPr>
          <w:p w14:paraId="0D885B3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scaffolding (Tech)</w:t>
            </w:r>
          </w:p>
        </w:tc>
        <w:tc>
          <w:tcPr>
            <w:tcW w:w="0" w:type="auto"/>
            <w:vAlign w:val="center"/>
            <w:hideMark/>
          </w:tcPr>
          <w:p w14:paraId="43208AE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giàn giáo, khung hỗ trợ</w:t>
            </w:r>
          </w:p>
        </w:tc>
        <w:tc>
          <w:tcPr>
            <w:tcW w:w="765" w:type="dxa"/>
            <w:vAlign w:val="center"/>
            <w:hideMark/>
          </w:tcPr>
          <w:p w14:paraId="527E6B2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56E2AFAE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/ˈskæf.əl.</w:t>
            </w:r>
          </w:p>
          <w:p w14:paraId="517A9C9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dɪŋ/</w:t>
            </w:r>
          </w:p>
        </w:tc>
        <w:tc>
          <w:tcPr>
            <w:tcW w:w="0" w:type="auto"/>
            <w:vAlign w:val="center"/>
            <w:hideMark/>
          </w:tcPr>
          <w:p w14:paraId="67D6731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 scaffolding; mental scaffolding</w:t>
            </w:r>
          </w:p>
        </w:tc>
        <w:tc>
          <w:tcPr>
            <w:tcW w:w="0" w:type="auto"/>
            <w:vAlign w:val="center"/>
            <w:hideMark/>
          </w:tcPr>
          <w:p w14:paraId="290B486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framework; support; structure</w:t>
            </w:r>
          </w:p>
        </w:tc>
        <w:tc>
          <w:tcPr>
            <w:tcW w:w="0" w:type="auto"/>
            <w:vAlign w:val="center"/>
            <w:hideMark/>
          </w:tcPr>
          <w:p w14:paraId="30E6411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5A758F13" w14:textId="77777777" w:rsidTr="00292686">
        <w:tc>
          <w:tcPr>
            <w:tcW w:w="0" w:type="auto"/>
            <w:vAlign w:val="center"/>
            <w:hideMark/>
          </w:tcPr>
          <w:p w14:paraId="57D5A06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(C1)</w:t>
            </w:r>
          </w:p>
        </w:tc>
        <w:tc>
          <w:tcPr>
            <w:tcW w:w="0" w:type="auto"/>
            <w:vAlign w:val="center"/>
            <w:hideMark/>
          </w:tcPr>
          <w:p w14:paraId="3977145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lệnh, ủy nhiệm</w:t>
            </w:r>
          </w:p>
        </w:tc>
        <w:tc>
          <w:tcPr>
            <w:tcW w:w="765" w:type="dxa"/>
            <w:vAlign w:val="center"/>
            <w:hideMark/>
          </w:tcPr>
          <w:p w14:paraId="28550D2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v/n</w:t>
            </w:r>
          </w:p>
        </w:tc>
        <w:tc>
          <w:tcPr>
            <w:tcW w:w="1395" w:type="dxa"/>
            <w:vAlign w:val="center"/>
            <w:hideMark/>
          </w:tcPr>
          <w:p w14:paraId="61E7459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/ˈmæn.deɪt/</w:t>
            </w:r>
          </w:p>
        </w:tc>
        <w:tc>
          <w:tcPr>
            <w:tcW w:w="0" w:type="auto"/>
            <w:vAlign w:val="center"/>
            <w:hideMark/>
          </w:tcPr>
          <w:p w14:paraId="0064E42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mandate a policy; electoral mandate</w:t>
            </w:r>
          </w:p>
        </w:tc>
        <w:tc>
          <w:tcPr>
            <w:tcW w:w="0" w:type="auto"/>
            <w:vAlign w:val="center"/>
            <w:hideMark/>
          </w:tcPr>
          <w:p w14:paraId="39919E8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order; require; authorize</w:t>
            </w:r>
          </w:p>
        </w:tc>
        <w:tc>
          <w:tcPr>
            <w:tcW w:w="0" w:type="auto"/>
            <w:vAlign w:val="center"/>
            <w:hideMark/>
          </w:tcPr>
          <w:p w14:paraId="227AC21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suggest; request; forbid</w:t>
            </w:r>
          </w:p>
        </w:tc>
      </w:tr>
      <w:tr w:rsidR="00067515" w:rsidRPr="00C34AF7" w14:paraId="720D218D" w14:textId="77777777" w:rsidTr="00292686">
        <w:tc>
          <w:tcPr>
            <w:tcW w:w="0" w:type="auto"/>
            <w:vAlign w:val="center"/>
            <w:hideMark/>
          </w:tcPr>
          <w:p w14:paraId="6AFEC31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(C1)</w:t>
            </w:r>
          </w:p>
        </w:tc>
        <w:tc>
          <w:tcPr>
            <w:tcW w:w="0" w:type="auto"/>
            <w:vAlign w:val="center"/>
            <w:hideMark/>
          </w:tcPr>
          <w:p w14:paraId="4A90090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hồ sơ thầu, sự bỏ thầu</w:t>
            </w:r>
          </w:p>
        </w:tc>
        <w:tc>
          <w:tcPr>
            <w:tcW w:w="765" w:type="dxa"/>
            <w:vAlign w:val="center"/>
            <w:hideMark/>
          </w:tcPr>
          <w:p w14:paraId="12B61A5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6F1D778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/ˈten.dər/</w:t>
            </w:r>
          </w:p>
        </w:tc>
        <w:tc>
          <w:tcPr>
            <w:tcW w:w="0" w:type="auto"/>
            <w:vAlign w:val="center"/>
            <w:hideMark/>
          </w:tcPr>
          <w:p w14:paraId="587FAD3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 tender; invite tenders</w:t>
            </w:r>
          </w:p>
        </w:tc>
        <w:tc>
          <w:tcPr>
            <w:tcW w:w="0" w:type="auto"/>
            <w:vAlign w:val="center"/>
            <w:hideMark/>
          </w:tcPr>
          <w:p w14:paraId="352601B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bid; offer; proposal</w:t>
            </w:r>
          </w:p>
        </w:tc>
        <w:tc>
          <w:tcPr>
            <w:tcW w:w="0" w:type="auto"/>
            <w:vAlign w:val="center"/>
            <w:hideMark/>
          </w:tcPr>
          <w:p w14:paraId="0E1C62F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43216A8E" w14:textId="77777777" w:rsidTr="00292686">
        <w:tc>
          <w:tcPr>
            <w:tcW w:w="0" w:type="auto"/>
            <w:vAlign w:val="center"/>
            <w:hideMark/>
          </w:tcPr>
          <w:p w14:paraId="7CCD022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 (C1)</w:t>
            </w:r>
          </w:p>
        </w:tc>
        <w:tc>
          <w:tcPr>
            <w:tcW w:w="0" w:type="auto"/>
            <w:vAlign w:val="center"/>
            <w:hideMark/>
          </w:tcPr>
          <w:p w14:paraId="5FD95E2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đồng thuận</w:t>
            </w:r>
          </w:p>
        </w:tc>
        <w:tc>
          <w:tcPr>
            <w:tcW w:w="765" w:type="dxa"/>
            <w:vAlign w:val="center"/>
            <w:hideMark/>
          </w:tcPr>
          <w:p w14:paraId="30FEB87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36F892F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/kənˈsen.səs/</w:t>
            </w:r>
          </w:p>
        </w:tc>
        <w:tc>
          <w:tcPr>
            <w:tcW w:w="0" w:type="auto"/>
            <w:vAlign w:val="center"/>
            <w:hideMark/>
          </w:tcPr>
          <w:p w14:paraId="7929E0D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consensus; reach a consensus</w:t>
            </w:r>
          </w:p>
        </w:tc>
        <w:tc>
          <w:tcPr>
            <w:tcW w:w="0" w:type="auto"/>
            <w:vAlign w:val="center"/>
            <w:hideMark/>
          </w:tcPr>
          <w:p w14:paraId="56A4A32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agreement; harmony; accord</w:t>
            </w:r>
          </w:p>
        </w:tc>
        <w:tc>
          <w:tcPr>
            <w:tcW w:w="0" w:type="auto"/>
            <w:vAlign w:val="center"/>
            <w:hideMark/>
          </w:tcPr>
          <w:p w14:paraId="0512F3D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disagreement; discord; conflict</w:t>
            </w:r>
          </w:p>
        </w:tc>
      </w:tr>
      <w:tr w:rsidR="00067515" w:rsidRPr="00C34AF7" w14:paraId="6719AE7A" w14:textId="77777777" w:rsidTr="00292686">
        <w:tc>
          <w:tcPr>
            <w:tcW w:w="0" w:type="auto"/>
            <w:vAlign w:val="center"/>
            <w:hideMark/>
          </w:tcPr>
          <w:p w14:paraId="74018F3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(C1)</w:t>
            </w:r>
          </w:p>
        </w:tc>
        <w:tc>
          <w:tcPr>
            <w:tcW w:w="0" w:type="auto"/>
            <w:vAlign w:val="center"/>
            <w:hideMark/>
          </w:tcPr>
          <w:p w14:paraId="7ADF412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 đầu, nhất</w:t>
            </w:r>
          </w:p>
        </w:tc>
        <w:tc>
          <w:tcPr>
            <w:tcW w:w="765" w:type="dxa"/>
            <w:vAlign w:val="center"/>
            <w:hideMark/>
          </w:tcPr>
          <w:p w14:paraId="61D4A7F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363CFE0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/ˈprem.i.ər/</w:t>
            </w:r>
          </w:p>
        </w:tc>
        <w:tc>
          <w:tcPr>
            <w:tcW w:w="0" w:type="auto"/>
            <w:vAlign w:val="center"/>
            <w:hideMark/>
          </w:tcPr>
          <w:p w14:paraId="5CEB4FE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league; premier choice</w:t>
            </w:r>
          </w:p>
        </w:tc>
        <w:tc>
          <w:tcPr>
            <w:tcW w:w="0" w:type="auto"/>
            <w:vAlign w:val="center"/>
            <w:hideMark/>
          </w:tcPr>
          <w:p w14:paraId="4A66261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leading; foremost; chief</w:t>
            </w:r>
          </w:p>
        </w:tc>
        <w:tc>
          <w:tcPr>
            <w:tcW w:w="0" w:type="auto"/>
            <w:vAlign w:val="center"/>
            <w:hideMark/>
          </w:tcPr>
          <w:p w14:paraId="4BCF346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minor; secondary; inferior</w:t>
            </w:r>
          </w:p>
        </w:tc>
      </w:tr>
      <w:tr w:rsidR="00067515" w:rsidRPr="00C34AF7" w14:paraId="6C30ECC9" w14:textId="77777777" w:rsidTr="00292686">
        <w:tc>
          <w:tcPr>
            <w:tcW w:w="0" w:type="auto"/>
            <w:vAlign w:val="center"/>
            <w:hideMark/>
          </w:tcPr>
          <w:p w14:paraId="5F47697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alliance (C1)</w:t>
            </w:r>
          </w:p>
        </w:tc>
        <w:tc>
          <w:tcPr>
            <w:tcW w:w="0" w:type="auto"/>
            <w:vAlign w:val="center"/>
            <w:hideMark/>
          </w:tcPr>
          <w:p w14:paraId="51A5F0B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minh</w:t>
            </w:r>
          </w:p>
        </w:tc>
        <w:tc>
          <w:tcPr>
            <w:tcW w:w="765" w:type="dxa"/>
            <w:vAlign w:val="center"/>
            <w:hideMark/>
          </w:tcPr>
          <w:p w14:paraId="660F96C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7F195B3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/əˈlaɪ.əns/</w:t>
            </w:r>
          </w:p>
        </w:tc>
        <w:tc>
          <w:tcPr>
            <w:tcW w:w="0" w:type="auto"/>
            <w:vAlign w:val="center"/>
            <w:hideMark/>
          </w:tcPr>
          <w:p w14:paraId="0ACE1D6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alliance; form an alliance</w:t>
            </w:r>
          </w:p>
        </w:tc>
        <w:tc>
          <w:tcPr>
            <w:tcW w:w="0" w:type="auto"/>
            <w:vAlign w:val="center"/>
            <w:hideMark/>
          </w:tcPr>
          <w:p w14:paraId="204B0E8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coalition; league; union</w:t>
            </w:r>
          </w:p>
        </w:tc>
        <w:tc>
          <w:tcPr>
            <w:tcW w:w="0" w:type="auto"/>
            <w:vAlign w:val="center"/>
            <w:hideMark/>
          </w:tcPr>
          <w:p w14:paraId="7A7817A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antagonism; hostility; division</w:t>
            </w:r>
          </w:p>
        </w:tc>
      </w:tr>
      <w:tr w:rsidR="00067515" w:rsidRPr="00C34AF7" w14:paraId="0A1D8942" w14:textId="77777777" w:rsidTr="00292686">
        <w:tc>
          <w:tcPr>
            <w:tcW w:w="0" w:type="auto"/>
            <w:vAlign w:val="center"/>
            <w:hideMark/>
          </w:tcPr>
          <w:p w14:paraId="2BF8C9F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diversification (C1)</w:t>
            </w:r>
          </w:p>
        </w:tc>
        <w:tc>
          <w:tcPr>
            <w:tcW w:w="0" w:type="auto"/>
            <w:vAlign w:val="center"/>
            <w:hideMark/>
          </w:tcPr>
          <w:p w14:paraId="0269C93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 hóa</w:t>
            </w:r>
          </w:p>
        </w:tc>
        <w:tc>
          <w:tcPr>
            <w:tcW w:w="765" w:type="dxa"/>
            <w:vAlign w:val="center"/>
            <w:hideMark/>
          </w:tcPr>
          <w:p w14:paraId="2F587EA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70FF66F8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/daɪˌvɜː.sɪ.</w:t>
            </w:r>
          </w:p>
          <w:p w14:paraId="111E1F9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fɪˈkeɪ.ʃən/</w:t>
            </w:r>
          </w:p>
        </w:tc>
        <w:tc>
          <w:tcPr>
            <w:tcW w:w="0" w:type="auto"/>
            <w:vAlign w:val="center"/>
            <w:hideMark/>
          </w:tcPr>
          <w:p w14:paraId="4BADF80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 diversification; market diversification</w:t>
            </w:r>
          </w:p>
        </w:tc>
        <w:tc>
          <w:tcPr>
            <w:tcW w:w="0" w:type="auto"/>
            <w:vAlign w:val="center"/>
            <w:hideMark/>
          </w:tcPr>
          <w:p w14:paraId="6C113C7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variety; expansion; spread</w:t>
            </w:r>
          </w:p>
        </w:tc>
        <w:tc>
          <w:tcPr>
            <w:tcW w:w="0" w:type="auto"/>
            <w:vAlign w:val="center"/>
            <w:hideMark/>
          </w:tcPr>
          <w:p w14:paraId="6C4ABC0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specialization; concentration</w:t>
            </w:r>
          </w:p>
        </w:tc>
      </w:tr>
      <w:tr w:rsidR="00067515" w:rsidRPr="00C34AF7" w14:paraId="32C703CE" w14:textId="77777777" w:rsidTr="00292686">
        <w:tc>
          <w:tcPr>
            <w:tcW w:w="0" w:type="auto"/>
            <w:vAlign w:val="center"/>
            <w:hideMark/>
          </w:tcPr>
          <w:p w14:paraId="2A275B8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(C1)</w:t>
            </w:r>
          </w:p>
        </w:tc>
        <w:tc>
          <w:tcPr>
            <w:tcW w:w="0" w:type="auto"/>
            <w:vAlign w:val="center"/>
            <w:hideMark/>
          </w:tcPr>
          <w:p w14:paraId="42F0215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quy định, quản lý</w:t>
            </w:r>
          </w:p>
        </w:tc>
        <w:tc>
          <w:tcPr>
            <w:tcW w:w="765" w:type="dxa"/>
            <w:vAlign w:val="center"/>
            <w:hideMark/>
          </w:tcPr>
          <w:p w14:paraId="113CD14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6534E76E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/ˈreɡ.jə.</w:t>
            </w:r>
          </w:p>
          <w:p w14:paraId="399F5CF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lə.tɔː.ri/</w:t>
            </w:r>
          </w:p>
        </w:tc>
        <w:tc>
          <w:tcPr>
            <w:tcW w:w="0" w:type="auto"/>
            <w:vAlign w:val="center"/>
            <w:hideMark/>
          </w:tcPr>
          <w:p w14:paraId="31BE998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body; regulatory framework</w:t>
            </w:r>
          </w:p>
        </w:tc>
        <w:tc>
          <w:tcPr>
            <w:tcW w:w="0" w:type="auto"/>
            <w:vAlign w:val="center"/>
            <w:hideMark/>
          </w:tcPr>
          <w:p w14:paraId="78144DB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supervisory; administrative; controlling</w:t>
            </w:r>
          </w:p>
        </w:tc>
        <w:tc>
          <w:tcPr>
            <w:tcW w:w="0" w:type="auto"/>
            <w:vAlign w:val="center"/>
            <w:hideMark/>
          </w:tcPr>
          <w:p w14:paraId="3DF673D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deregulated; free</w:t>
            </w:r>
          </w:p>
        </w:tc>
      </w:tr>
      <w:tr w:rsidR="00067515" w:rsidRPr="00C34AF7" w14:paraId="4DD8D8FA" w14:textId="77777777" w:rsidTr="00292686">
        <w:tc>
          <w:tcPr>
            <w:tcW w:w="0" w:type="auto"/>
            <w:vAlign w:val="center"/>
            <w:hideMark/>
          </w:tcPr>
          <w:p w14:paraId="17E9C39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legible (C1)</w:t>
            </w:r>
          </w:p>
        </w:tc>
        <w:tc>
          <w:tcPr>
            <w:tcW w:w="0" w:type="auto"/>
            <w:vAlign w:val="center"/>
            <w:hideMark/>
          </w:tcPr>
          <w:p w14:paraId="7E02265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rõ ràng, dễ đọc</w:t>
            </w:r>
          </w:p>
        </w:tc>
        <w:tc>
          <w:tcPr>
            <w:tcW w:w="765" w:type="dxa"/>
            <w:vAlign w:val="center"/>
            <w:hideMark/>
          </w:tcPr>
          <w:p w14:paraId="3385BC4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2C96015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/ˈledʒ.ə.bəl/</w:t>
            </w:r>
          </w:p>
        </w:tc>
        <w:tc>
          <w:tcPr>
            <w:tcW w:w="0" w:type="auto"/>
            <w:vAlign w:val="center"/>
            <w:hideMark/>
          </w:tcPr>
          <w:p w14:paraId="11BE038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legible handwriting; legible evidence</w:t>
            </w:r>
          </w:p>
        </w:tc>
        <w:tc>
          <w:tcPr>
            <w:tcW w:w="0" w:type="auto"/>
            <w:vAlign w:val="center"/>
            <w:hideMark/>
          </w:tcPr>
          <w:p w14:paraId="419A303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readable; clear; decipherable</w:t>
            </w:r>
          </w:p>
        </w:tc>
        <w:tc>
          <w:tcPr>
            <w:tcW w:w="0" w:type="auto"/>
            <w:vAlign w:val="center"/>
            <w:hideMark/>
          </w:tcPr>
          <w:p w14:paraId="5339074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illegible; indecipherable</w:t>
            </w:r>
          </w:p>
        </w:tc>
      </w:tr>
      <w:tr w:rsidR="00067515" w:rsidRPr="00C34AF7" w14:paraId="45CB68B7" w14:textId="77777777" w:rsidTr="00292686">
        <w:tc>
          <w:tcPr>
            <w:tcW w:w="0" w:type="auto"/>
            <w:vAlign w:val="center"/>
            <w:hideMark/>
          </w:tcPr>
          <w:p w14:paraId="1308D2C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deliberation (C2)</w:t>
            </w:r>
          </w:p>
        </w:tc>
        <w:tc>
          <w:tcPr>
            <w:tcW w:w="0" w:type="auto"/>
            <w:vAlign w:val="center"/>
            <w:hideMark/>
          </w:tcPr>
          <w:p w14:paraId="548ADB9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cân nhắc kỹ lưỡng</w:t>
            </w:r>
          </w:p>
        </w:tc>
        <w:tc>
          <w:tcPr>
            <w:tcW w:w="765" w:type="dxa"/>
            <w:vAlign w:val="center"/>
            <w:hideMark/>
          </w:tcPr>
          <w:p w14:paraId="6E17B5C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1EA67A47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/dɪˌlɪb.ə</w:t>
            </w:r>
          </w:p>
          <w:p w14:paraId="73ADB28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ˈreɪ.ʃən/</w:t>
            </w:r>
          </w:p>
        </w:tc>
        <w:tc>
          <w:tcPr>
            <w:tcW w:w="0" w:type="auto"/>
            <w:vAlign w:val="center"/>
            <w:hideMark/>
          </w:tcPr>
          <w:p w14:paraId="69A7FDB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much deliberation; jury deliberation</w:t>
            </w:r>
          </w:p>
        </w:tc>
        <w:tc>
          <w:tcPr>
            <w:tcW w:w="0" w:type="auto"/>
            <w:vAlign w:val="center"/>
            <w:hideMark/>
          </w:tcPr>
          <w:p w14:paraId="6CBCAFA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consideration; thought; reflection</w:t>
            </w:r>
          </w:p>
        </w:tc>
        <w:tc>
          <w:tcPr>
            <w:tcW w:w="0" w:type="auto"/>
            <w:vAlign w:val="center"/>
            <w:hideMark/>
          </w:tcPr>
          <w:p w14:paraId="1DAB0AD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haste; impulse; spontaneity</w:t>
            </w:r>
          </w:p>
        </w:tc>
      </w:tr>
      <w:tr w:rsidR="00067515" w:rsidRPr="00C34AF7" w14:paraId="264CF488" w14:textId="77777777" w:rsidTr="00292686">
        <w:tc>
          <w:tcPr>
            <w:tcW w:w="0" w:type="auto"/>
            <w:vAlign w:val="center"/>
            <w:hideMark/>
          </w:tcPr>
          <w:p w14:paraId="277D1E6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rationalisation (C2)</w:t>
            </w:r>
          </w:p>
        </w:tc>
        <w:tc>
          <w:tcPr>
            <w:tcW w:w="0" w:type="auto"/>
            <w:vAlign w:val="center"/>
            <w:hideMark/>
          </w:tcPr>
          <w:p w14:paraId="060535A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hợp lý hóa</w:t>
            </w:r>
          </w:p>
        </w:tc>
        <w:tc>
          <w:tcPr>
            <w:tcW w:w="765" w:type="dxa"/>
            <w:vAlign w:val="center"/>
            <w:hideMark/>
          </w:tcPr>
          <w:p w14:paraId="10E843C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397BEECC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/ˌræʃ.ən.ə</w:t>
            </w:r>
          </w:p>
          <w:p w14:paraId="6284DDF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l.aɪˈzeɪ.ʃən/</w:t>
            </w:r>
          </w:p>
        </w:tc>
        <w:tc>
          <w:tcPr>
            <w:tcW w:w="0" w:type="auto"/>
            <w:vAlign w:val="center"/>
            <w:hideMark/>
          </w:tcPr>
          <w:p w14:paraId="1E449FC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rationalisation; aftermarket rationalisation</w:t>
            </w:r>
          </w:p>
        </w:tc>
        <w:tc>
          <w:tcPr>
            <w:tcW w:w="0" w:type="auto"/>
            <w:vAlign w:val="center"/>
            <w:hideMark/>
          </w:tcPr>
          <w:p w14:paraId="49B36F7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justification; explanation; streamlining</w:t>
            </w:r>
          </w:p>
        </w:tc>
        <w:tc>
          <w:tcPr>
            <w:tcW w:w="0" w:type="auto"/>
            <w:vAlign w:val="center"/>
            <w:hideMark/>
          </w:tcPr>
          <w:p w14:paraId="03C7E29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7515" w:rsidRPr="00C34AF7" w14:paraId="0F6183EC" w14:textId="77777777" w:rsidTr="00292686">
        <w:tc>
          <w:tcPr>
            <w:tcW w:w="0" w:type="auto"/>
            <w:vAlign w:val="center"/>
            <w:hideMark/>
          </w:tcPr>
          <w:p w14:paraId="714DBCE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orchestration (C2)</w:t>
            </w:r>
          </w:p>
        </w:tc>
        <w:tc>
          <w:tcPr>
            <w:tcW w:w="0" w:type="auto"/>
            <w:vAlign w:val="center"/>
            <w:hideMark/>
          </w:tcPr>
          <w:p w14:paraId="4E55C0C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phối hợp nhịp nhàng</w:t>
            </w:r>
          </w:p>
        </w:tc>
        <w:tc>
          <w:tcPr>
            <w:tcW w:w="765" w:type="dxa"/>
            <w:vAlign w:val="center"/>
            <w:hideMark/>
          </w:tcPr>
          <w:p w14:paraId="4AD1E66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718152F6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/ˌɔː.kɪ</w:t>
            </w:r>
          </w:p>
          <w:p w14:paraId="09589B2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ˈstreɪ.ʃən/</w:t>
            </w:r>
          </w:p>
        </w:tc>
        <w:tc>
          <w:tcPr>
            <w:tcW w:w="0" w:type="auto"/>
            <w:vAlign w:val="center"/>
            <w:hideMark/>
          </w:tcPr>
          <w:p w14:paraId="2744334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orchestration; careful orchestration</w:t>
            </w:r>
          </w:p>
        </w:tc>
        <w:tc>
          <w:tcPr>
            <w:tcW w:w="0" w:type="auto"/>
            <w:vAlign w:val="center"/>
            <w:hideMark/>
          </w:tcPr>
          <w:p w14:paraId="7E6F1E8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coordination; arrangement; organization</w:t>
            </w:r>
          </w:p>
        </w:tc>
        <w:tc>
          <w:tcPr>
            <w:tcW w:w="0" w:type="auto"/>
            <w:vAlign w:val="center"/>
            <w:hideMark/>
          </w:tcPr>
          <w:p w14:paraId="07F2F9B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disorganization; chaos</w:t>
            </w:r>
          </w:p>
        </w:tc>
      </w:tr>
      <w:tr w:rsidR="00067515" w:rsidRPr="00C34AF7" w14:paraId="75DB736B" w14:textId="77777777" w:rsidTr="00292686">
        <w:tc>
          <w:tcPr>
            <w:tcW w:w="0" w:type="auto"/>
            <w:vAlign w:val="center"/>
            <w:hideMark/>
          </w:tcPr>
          <w:p w14:paraId="2B0EA3F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anomaly (C2)</w:t>
            </w:r>
          </w:p>
        </w:tc>
        <w:tc>
          <w:tcPr>
            <w:tcW w:w="0" w:type="auto"/>
            <w:vAlign w:val="center"/>
            <w:hideMark/>
          </w:tcPr>
          <w:p w14:paraId="6BB418A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dị thường</w:t>
            </w:r>
          </w:p>
        </w:tc>
        <w:tc>
          <w:tcPr>
            <w:tcW w:w="765" w:type="dxa"/>
            <w:vAlign w:val="center"/>
            <w:hideMark/>
          </w:tcPr>
          <w:p w14:paraId="7722E98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95" w:type="dxa"/>
            <w:vAlign w:val="center"/>
            <w:hideMark/>
          </w:tcPr>
          <w:p w14:paraId="1164D91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/əˈnɒm.ə.li/</w:t>
            </w:r>
          </w:p>
        </w:tc>
        <w:tc>
          <w:tcPr>
            <w:tcW w:w="0" w:type="auto"/>
            <w:vAlign w:val="center"/>
            <w:hideMark/>
          </w:tcPr>
          <w:p w14:paraId="64E968D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statistical anomaly; genetic anomaly</w:t>
            </w:r>
          </w:p>
        </w:tc>
        <w:tc>
          <w:tcPr>
            <w:tcW w:w="0" w:type="auto"/>
            <w:vAlign w:val="center"/>
            <w:hideMark/>
          </w:tcPr>
          <w:p w14:paraId="6967513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irregularity; abnormality; oddity</w:t>
            </w:r>
          </w:p>
        </w:tc>
        <w:tc>
          <w:tcPr>
            <w:tcW w:w="0" w:type="auto"/>
            <w:vAlign w:val="center"/>
            <w:hideMark/>
          </w:tcPr>
          <w:p w14:paraId="3BA2F69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norm; standard; regularity</w:t>
            </w:r>
          </w:p>
        </w:tc>
      </w:tr>
      <w:tr w:rsidR="00067515" w:rsidRPr="00C34AF7" w14:paraId="27EAA264" w14:textId="77777777" w:rsidTr="00292686">
        <w:tc>
          <w:tcPr>
            <w:tcW w:w="0" w:type="auto"/>
            <w:vAlign w:val="center"/>
            <w:hideMark/>
          </w:tcPr>
          <w:p w14:paraId="7EE7CB4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provisional (C1)</w:t>
            </w:r>
          </w:p>
        </w:tc>
        <w:tc>
          <w:tcPr>
            <w:tcW w:w="0" w:type="auto"/>
            <w:vAlign w:val="center"/>
            <w:hideMark/>
          </w:tcPr>
          <w:p w14:paraId="1D6E42E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tạm thời</w:t>
            </w:r>
          </w:p>
        </w:tc>
        <w:tc>
          <w:tcPr>
            <w:tcW w:w="765" w:type="dxa"/>
            <w:vAlign w:val="center"/>
            <w:hideMark/>
          </w:tcPr>
          <w:p w14:paraId="2A0A59B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6A2160C1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/prəˈvɪ</w:t>
            </w:r>
          </w:p>
          <w:p w14:paraId="1D89B5B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ʒ.ən.əl/</w:t>
            </w:r>
          </w:p>
        </w:tc>
        <w:tc>
          <w:tcPr>
            <w:tcW w:w="0" w:type="auto"/>
            <w:vAlign w:val="center"/>
            <w:hideMark/>
          </w:tcPr>
          <w:p w14:paraId="470BF82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provisional government; provisional date</w:t>
            </w:r>
          </w:p>
        </w:tc>
        <w:tc>
          <w:tcPr>
            <w:tcW w:w="0" w:type="auto"/>
            <w:vAlign w:val="center"/>
            <w:hideMark/>
          </w:tcPr>
          <w:p w14:paraId="313BDA7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temporary; tentative; interim</w:t>
            </w:r>
          </w:p>
        </w:tc>
        <w:tc>
          <w:tcPr>
            <w:tcW w:w="0" w:type="auto"/>
            <w:vAlign w:val="center"/>
            <w:hideMark/>
          </w:tcPr>
          <w:p w14:paraId="6039E3F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permanent; definitive; final</w:t>
            </w:r>
          </w:p>
        </w:tc>
      </w:tr>
      <w:tr w:rsidR="00067515" w:rsidRPr="00C34AF7" w14:paraId="5B5EAD98" w14:textId="77777777" w:rsidTr="00292686">
        <w:tc>
          <w:tcPr>
            <w:tcW w:w="0" w:type="auto"/>
            <w:vAlign w:val="center"/>
            <w:hideMark/>
          </w:tcPr>
          <w:p w14:paraId="6F64AA3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consequential (C1)</w:t>
            </w:r>
          </w:p>
        </w:tc>
        <w:tc>
          <w:tcPr>
            <w:tcW w:w="0" w:type="auto"/>
            <w:vAlign w:val="center"/>
            <w:hideMark/>
          </w:tcPr>
          <w:p w14:paraId="03E41D8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trọng, hệ quả</w:t>
            </w:r>
          </w:p>
        </w:tc>
        <w:tc>
          <w:tcPr>
            <w:tcW w:w="765" w:type="dxa"/>
            <w:vAlign w:val="center"/>
            <w:hideMark/>
          </w:tcPr>
          <w:p w14:paraId="614CF05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395" w:type="dxa"/>
            <w:vAlign w:val="center"/>
            <w:hideMark/>
          </w:tcPr>
          <w:p w14:paraId="5FAD644A" w14:textId="77777777" w:rsidR="00067515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/ˌkɒn.sɪ</w:t>
            </w:r>
          </w:p>
          <w:p w14:paraId="19ED628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ˈkwen.ʃəl/</w:t>
            </w:r>
          </w:p>
        </w:tc>
        <w:tc>
          <w:tcPr>
            <w:tcW w:w="0" w:type="auto"/>
            <w:vAlign w:val="center"/>
            <w:hideMark/>
          </w:tcPr>
          <w:p w14:paraId="42EA4B6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consequential decision; highly consequential</w:t>
            </w:r>
          </w:p>
        </w:tc>
        <w:tc>
          <w:tcPr>
            <w:tcW w:w="0" w:type="auto"/>
            <w:vAlign w:val="center"/>
            <w:hideMark/>
          </w:tcPr>
          <w:p w14:paraId="315BB79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significant; important; resultant</w:t>
            </w:r>
          </w:p>
        </w:tc>
        <w:tc>
          <w:tcPr>
            <w:tcW w:w="0" w:type="auto"/>
            <w:vAlign w:val="center"/>
            <w:hideMark/>
          </w:tcPr>
          <w:p w14:paraId="269FCBE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inconsequential; trivial</w:t>
            </w:r>
          </w:p>
        </w:tc>
      </w:tr>
    </w:tbl>
    <w:p w14:paraId="5A367509" w14:textId="77777777" w:rsidR="00067515" w:rsidRPr="00027165" w:rsidRDefault="00067515" w:rsidP="00067515">
      <w:pPr>
        <w:pStyle w:val="Heading2"/>
      </w:pPr>
      <w:r>
        <w:t xml:space="preserve">II. </w:t>
      </w:r>
      <w:r w:rsidRPr="00027165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21"/>
        <w:gridCol w:w="3989"/>
        <w:gridCol w:w="4102"/>
      </w:tblGrid>
      <w:tr w:rsidR="00067515" w:rsidRPr="00C34AF7" w14:paraId="27375FF7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634CBC8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27ABEFA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19FD5876" w14:textId="77777777" w:rsidR="00067515" w:rsidRPr="00C34AF7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067515" w:rsidRPr="00C34AF7" w14:paraId="11FD914B" w14:textId="77777777" w:rsidTr="00292686">
        <w:tc>
          <w:tcPr>
            <w:tcW w:w="0" w:type="auto"/>
            <w:vAlign w:val="center"/>
            <w:hideMark/>
          </w:tcPr>
          <w:p w14:paraId="126949F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ineluctable (C2)</w:t>
            </w:r>
          </w:p>
        </w:tc>
        <w:tc>
          <w:tcPr>
            <w:tcW w:w="0" w:type="auto"/>
            <w:vAlign w:val="center"/>
            <w:hideMark/>
          </w:tcPr>
          <w:p w14:paraId="6C4679C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ineluctable conclusion was that the project had failed due to poor planning.</w:t>
            </w:r>
          </w:p>
        </w:tc>
        <w:tc>
          <w:tcPr>
            <w:tcW w:w="0" w:type="auto"/>
            <w:vAlign w:val="center"/>
            <w:hideMark/>
          </w:tcPr>
          <w:p w14:paraId="66BA3E8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 luận không thể tránh khỏi là dự án đã thất bại do quy hoạch kém.</w:t>
            </w:r>
          </w:p>
        </w:tc>
      </w:tr>
      <w:tr w:rsidR="00067515" w:rsidRPr="00C34AF7" w14:paraId="0684FFFA" w14:textId="77777777" w:rsidTr="00292686">
        <w:tc>
          <w:tcPr>
            <w:tcW w:w="0" w:type="auto"/>
            <w:vAlign w:val="center"/>
            <w:hideMark/>
          </w:tcPr>
          <w:p w14:paraId="47BBB25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 (C1)</w:t>
            </w:r>
          </w:p>
        </w:tc>
        <w:tc>
          <w:tcPr>
            <w:tcW w:w="0" w:type="auto"/>
            <w:vAlign w:val="center"/>
            <w:hideMark/>
          </w:tcPr>
          <w:p w14:paraId="06B5105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prices have become volatile due to the unpredictable weather patterns this year.</w:t>
            </w:r>
          </w:p>
        </w:tc>
        <w:tc>
          <w:tcPr>
            <w:tcW w:w="0" w:type="auto"/>
            <w:vAlign w:val="center"/>
            <w:hideMark/>
          </w:tcPr>
          <w:p w14:paraId="6B3FB80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 thực phẩm trở nên biến động do các hình thái thời tiết khó lường năm nay.</w:t>
            </w:r>
          </w:p>
        </w:tc>
      </w:tr>
      <w:tr w:rsidR="00067515" w:rsidRPr="00C34AF7" w14:paraId="44A346A4" w14:textId="77777777" w:rsidTr="00292686">
        <w:tc>
          <w:tcPr>
            <w:tcW w:w="0" w:type="auto"/>
            <w:vAlign w:val="center"/>
            <w:hideMark/>
          </w:tcPr>
          <w:p w14:paraId="375CDC4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 (C2)</w:t>
            </w:r>
          </w:p>
        </w:tc>
        <w:tc>
          <w:tcPr>
            <w:tcW w:w="0" w:type="auto"/>
            <w:vAlign w:val="center"/>
            <w:hideMark/>
          </w:tcPr>
          <w:p w14:paraId="007B946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deliberate opacity of the report made it difficult to understand the true costs.</w:t>
            </w:r>
          </w:p>
        </w:tc>
        <w:tc>
          <w:tcPr>
            <w:tcW w:w="0" w:type="auto"/>
            <w:vAlign w:val="center"/>
            <w:hideMark/>
          </w:tcPr>
          <w:p w14:paraId="1FF993A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thiếu minh bạch cố ý của báo cáo khiến việc hiểu chi phí thực tế trở nên khó khăn.</w:t>
            </w:r>
          </w:p>
        </w:tc>
      </w:tr>
      <w:tr w:rsidR="00067515" w:rsidRPr="00C34AF7" w14:paraId="6F8BDD54" w14:textId="77777777" w:rsidTr="00292686">
        <w:tc>
          <w:tcPr>
            <w:tcW w:w="0" w:type="auto"/>
            <w:vAlign w:val="center"/>
            <w:hideMark/>
          </w:tcPr>
          <w:p w14:paraId="46D9CB0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paradigm (C1)</w:t>
            </w:r>
          </w:p>
        </w:tc>
        <w:tc>
          <w:tcPr>
            <w:tcW w:w="0" w:type="auto"/>
            <w:vAlign w:val="center"/>
            <w:hideMark/>
          </w:tcPr>
          <w:p w14:paraId="2C4F55D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discovery of antibiotics marked a major paradigm shift in modern medicine.</w:t>
            </w:r>
          </w:p>
        </w:tc>
        <w:tc>
          <w:tcPr>
            <w:tcW w:w="0" w:type="auto"/>
            <w:vAlign w:val="center"/>
            <w:hideMark/>
          </w:tcPr>
          <w:p w14:paraId="7A9CE1B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phát hiện ra thuốc kháng sinh đánh dấu một sự thay đổi mô hình lớn trong y học hiện đại.</w:t>
            </w:r>
          </w:p>
        </w:tc>
      </w:tr>
      <w:tr w:rsidR="00067515" w:rsidRPr="00C34AF7" w14:paraId="17F4E49B" w14:textId="77777777" w:rsidTr="00292686">
        <w:tc>
          <w:tcPr>
            <w:tcW w:w="0" w:type="auto"/>
            <w:vAlign w:val="center"/>
            <w:hideMark/>
          </w:tcPr>
          <w:p w14:paraId="63B6D40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metastasize (Tech)</w:t>
            </w:r>
          </w:p>
        </w:tc>
        <w:tc>
          <w:tcPr>
            <w:tcW w:w="0" w:type="auto"/>
            <w:vAlign w:val="center"/>
            <w:hideMark/>
          </w:tcPr>
          <w:p w14:paraId="77F0FBC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intervention, small local conflicts can quickly metastasize into regional wars.</w:t>
            </w:r>
          </w:p>
        </w:tc>
        <w:tc>
          <w:tcPr>
            <w:tcW w:w="0" w:type="auto"/>
            <w:vAlign w:val="center"/>
            <w:hideMark/>
          </w:tcPr>
          <w:p w14:paraId="72F7654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không có sự can thiệp, các xung đột nhỏ ở địa phương có thể nhanh chóng lan rộng thành chiến tranh khu vực.</w:t>
            </w:r>
          </w:p>
        </w:tc>
      </w:tr>
      <w:tr w:rsidR="00067515" w:rsidRPr="00C34AF7" w14:paraId="190FAE98" w14:textId="77777777" w:rsidTr="00292686">
        <w:tc>
          <w:tcPr>
            <w:tcW w:w="0" w:type="auto"/>
            <w:vAlign w:val="center"/>
            <w:hideMark/>
          </w:tcPr>
          <w:p w14:paraId="28F2CE6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provenance (C2)</w:t>
            </w:r>
          </w:p>
        </w:tc>
        <w:tc>
          <w:tcPr>
            <w:tcW w:w="0" w:type="auto"/>
            <w:vAlign w:val="center"/>
            <w:hideMark/>
          </w:tcPr>
          <w:p w14:paraId="05E3F7F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museum refused to buy the artifact because its provenance was unknown.</w:t>
            </w:r>
          </w:p>
        </w:tc>
        <w:tc>
          <w:tcPr>
            <w:tcW w:w="0" w:type="auto"/>
            <w:vAlign w:val="center"/>
            <w:hideMark/>
          </w:tcPr>
          <w:p w14:paraId="15AC965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tàng từ chối mua hiện vật vì nguồn gốc của nó không rõ ràng.</w:t>
            </w:r>
          </w:p>
        </w:tc>
      </w:tr>
      <w:tr w:rsidR="00067515" w:rsidRPr="00C34AF7" w14:paraId="777094F9" w14:textId="77777777" w:rsidTr="00292686">
        <w:tc>
          <w:tcPr>
            <w:tcW w:w="0" w:type="auto"/>
            <w:vAlign w:val="center"/>
            <w:hideMark/>
          </w:tcPr>
          <w:p w14:paraId="09A9B8C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counterfactual (Tech)</w:t>
            </w:r>
          </w:p>
        </w:tc>
        <w:tc>
          <w:tcPr>
            <w:tcW w:w="0" w:type="auto"/>
            <w:vAlign w:val="center"/>
            <w:hideMark/>
          </w:tcPr>
          <w:p w14:paraId="4F22E05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Historians often use counterfactual scenarios to explore what might have happened differently.</w:t>
            </w:r>
          </w:p>
        </w:tc>
        <w:tc>
          <w:tcPr>
            <w:tcW w:w="0" w:type="auto"/>
            <w:vAlign w:val="center"/>
            <w:hideMark/>
          </w:tcPr>
          <w:p w14:paraId="08065ED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sử học thường sử dụng các kịch bản phản thực tế để khám phá những gì có thể đã xảy ra khác đi.</w:t>
            </w:r>
          </w:p>
        </w:tc>
      </w:tr>
      <w:tr w:rsidR="00067515" w:rsidRPr="00C34AF7" w14:paraId="7645F797" w14:textId="77777777" w:rsidTr="00292686">
        <w:tc>
          <w:tcPr>
            <w:tcW w:w="0" w:type="auto"/>
            <w:vAlign w:val="center"/>
            <w:hideMark/>
          </w:tcPr>
          <w:p w14:paraId="351009D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43577BC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company's procurement department is responsible for sourcing high-quality raw materials.</w:t>
            </w:r>
          </w:p>
        </w:tc>
        <w:tc>
          <w:tcPr>
            <w:tcW w:w="0" w:type="auto"/>
            <w:vAlign w:val="center"/>
            <w:hideMark/>
          </w:tcPr>
          <w:p w14:paraId="0E33DA2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phận thu mua của công ty chịu trách nhiệm tìm nguồn nguyên liệu chất lượng cao.</w:t>
            </w:r>
          </w:p>
        </w:tc>
      </w:tr>
      <w:tr w:rsidR="00067515" w:rsidRPr="00C34AF7" w14:paraId="5268615E" w14:textId="77777777" w:rsidTr="00292686">
        <w:tc>
          <w:tcPr>
            <w:tcW w:w="0" w:type="auto"/>
            <w:vAlign w:val="center"/>
            <w:hideMark/>
          </w:tcPr>
          <w:p w14:paraId="753856B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convene (C1)</w:t>
            </w:r>
          </w:p>
        </w:tc>
        <w:tc>
          <w:tcPr>
            <w:tcW w:w="0" w:type="auto"/>
            <w:vAlign w:val="center"/>
            <w:hideMark/>
          </w:tcPr>
          <w:p w14:paraId="0D64664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committee will convene next Monday to discuss the budget for the upcoming year.</w:t>
            </w:r>
          </w:p>
        </w:tc>
        <w:tc>
          <w:tcPr>
            <w:tcW w:w="0" w:type="auto"/>
            <w:vAlign w:val="center"/>
            <w:hideMark/>
          </w:tcPr>
          <w:p w14:paraId="5FB5897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ban sẽ triệu tập vào thứ Hai tới để thảo luận về ngân sách cho năm tới.</w:t>
            </w:r>
          </w:p>
        </w:tc>
      </w:tr>
      <w:tr w:rsidR="00067515" w:rsidRPr="00C34AF7" w14:paraId="4185A901" w14:textId="77777777" w:rsidTr="00292686">
        <w:tc>
          <w:tcPr>
            <w:tcW w:w="0" w:type="auto"/>
            <w:vAlign w:val="center"/>
            <w:hideMark/>
          </w:tcPr>
          <w:p w14:paraId="096C2EA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 (C1)</w:t>
            </w:r>
          </w:p>
        </w:tc>
        <w:tc>
          <w:tcPr>
            <w:tcW w:w="0" w:type="auto"/>
            <w:vAlign w:val="center"/>
            <w:hideMark/>
          </w:tcPr>
          <w:p w14:paraId="1645F4B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diversify your investment portfolio to minimize financial risks.</w:t>
            </w:r>
          </w:p>
        </w:tc>
        <w:tc>
          <w:tcPr>
            <w:tcW w:w="0" w:type="auto"/>
            <w:vAlign w:val="center"/>
            <w:hideMark/>
          </w:tcPr>
          <w:p w14:paraId="14CAC21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Bạn nên đa dạng hóa danh mục đầu tư của mình để giảm thiểu rủi ro tài chính.</w:t>
            </w:r>
          </w:p>
        </w:tc>
      </w:tr>
      <w:tr w:rsidR="00067515" w:rsidRPr="00C34AF7" w14:paraId="788ACD77" w14:textId="77777777" w:rsidTr="00292686">
        <w:tc>
          <w:tcPr>
            <w:tcW w:w="0" w:type="auto"/>
            <w:vAlign w:val="center"/>
            <w:hideMark/>
          </w:tcPr>
          <w:p w14:paraId="3FB1565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gamut (C2)</w:t>
            </w:r>
          </w:p>
        </w:tc>
        <w:tc>
          <w:tcPr>
            <w:tcW w:w="0" w:type="auto"/>
            <w:vAlign w:val="center"/>
            <w:hideMark/>
          </w:tcPr>
          <w:p w14:paraId="114B272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performance in the play ran the whole gamut of human emotions.</w:t>
            </w:r>
          </w:p>
        </w:tc>
        <w:tc>
          <w:tcPr>
            <w:tcW w:w="0" w:type="auto"/>
            <w:vAlign w:val="center"/>
            <w:hideMark/>
          </w:tcPr>
          <w:p w14:paraId="0B2A805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Màn trình diễn của cô ấy trong vở kịch đã bao trùm toàn bộ các cung bậc cảm xúc của con người.</w:t>
            </w:r>
          </w:p>
        </w:tc>
      </w:tr>
      <w:tr w:rsidR="00067515" w:rsidRPr="00C34AF7" w14:paraId="1FE211A9" w14:textId="77777777" w:rsidTr="00292686">
        <w:tc>
          <w:tcPr>
            <w:tcW w:w="0" w:type="auto"/>
            <w:vAlign w:val="center"/>
            <w:hideMark/>
          </w:tcPr>
          <w:p w14:paraId="7FF9471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 (C1)</w:t>
            </w:r>
          </w:p>
        </w:tc>
        <w:tc>
          <w:tcPr>
            <w:tcW w:w="0" w:type="auto"/>
            <w:vAlign w:val="center"/>
            <w:hideMark/>
          </w:tcPr>
          <w:p w14:paraId="192916B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respected journalist was chosen to moderate the debate between the two candidates.</w:t>
            </w:r>
          </w:p>
        </w:tc>
        <w:tc>
          <w:tcPr>
            <w:tcW w:w="0" w:type="auto"/>
            <w:vAlign w:val="center"/>
            <w:hideMark/>
          </w:tcPr>
          <w:p w14:paraId="585A6BB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nhà báo uy tín đã được chọn để điều phối cuộc tranh luận giữa hai ứng viên.</w:t>
            </w:r>
          </w:p>
        </w:tc>
      </w:tr>
      <w:tr w:rsidR="00067515" w:rsidRPr="00C34AF7" w14:paraId="4E92AE1C" w14:textId="77777777" w:rsidTr="00292686">
        <w:tc>
          <w:tcPr>
            <w:tcW w:w="0" w:type="auto"/>
            <w:vAlign w:val="center"/>
            <w:hideMark/>
          </w:tcPr>
          <w:p w14:paraId="3ECC484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cement (C1)</w:t>
            </w:r>
          </w:p>
        </w:tc>
        <w:tc>
          <w:tcPr>
            <w:tcW w:w="0" w:type="auto"/>
            <w:vAlign w:val="center"/>
            <w:hideMark/>
          </w:tcPr>
          <w:p w14:paraId="3DFCA08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shared victory helped to cement the friendship between the two rival teams.</w:t>
            </w:r>
          </w:p>
        </w:tc>
        <w:tc>
          <w:tcPr>
            <w:tcW w:w="0" w:type="auto"/>
            <w:vAlign w:val="center"/>
            <w:hideMark/>
          </w:tcPr>
          <w:p w14:paraId="1FA66C3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thắng chung đã giúp thắt chặt tình bạn giữa hai đội đối thủ.</w:t>
            </w:r>
          </w:p>
        </w:tc>
      </w:tr>
      <w:tr w:rsidR="00067515" w:rsidRPr="00C34AF7" w14:paraId="6BDFBA86" w14:textId="77777777" w:rsidTr="00292686">
        <w:tc>
          <w:tcPr>
            <w:tcW w:w="0" w:type="auto"/>
            <w:vAlign w:val="center"/>
            <w:hideMark/>
          </w:tcPr>
          <w:p w14:paraId="6C2E351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(C1)</w:t>
            </w:r>
          </w:p>
        </w:tc>
        <w:tc>
          <w:tcPr>
            <w:tcW w:w="0" w:type="auto"/>
            <w:vAlign w:val="center"/>
            <w:hideMark/>
          </w:tcPr>
          <w:p w14:paraId="43B8D50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managed to forge a strong strategic alliance despite their initial disagreements.</w:t>
            </w:r>
          </w:p>
        </w:tc>
        <w:tc>
          <w:tcPr>
            <w:tcW w:w="0" w:type="auto"/>
            <w:vAlign w:val="center"/>
            <w:hideMark/>
          </w:tcPr>
          <w:p w14:paraId="24D0733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đã xoay xở để tạo dựng một liên minh chiến lược mạnh mẽ bất chấp những bất đồng ban đầu.</w:t>
            </w:r>
          </w:p>
        </w:tc>
      </w:tr>
      <w:tr w:rsidR="00067515" w:rsidRPr="00C34AF7" w14:paraId="0D255120" w14:textId="77777777" w:rsidTr="00292686">
        <w:tc>
          <w:tcPr>
            <w:tcW w:w="0" w:type="auto"/>
            <w:vAlign w:val="center"/>
            <w:hideMark/>
          </w:tcPr>
          <w:p w14:paraId="0103887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(B2)</w:t>
            </w:r>
          </w:p>
        </w:tc>
        <w:tc>
          <w:tcPr>
            <w:tcW w:w="0" w:type="auto"/>
            <w:vAlign w:val="center"/>
            <w:hideMark/>
          </w:tcPr>
          <w:p w14:paraId="7F96F25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faced an unprecedented level of flooding after the heavy storm.</w:t>
            </w:r>
          </w:p>
        </w:tc>
        <w:tc>
          <w:tcPr>
            <w:tcW w:w="0" w:type="auto"/>
            <w:vAlign w:val="center"/>
            <w:hideMark/>
          </w:tcPr>
          <w:p w14:paraId="5CDC5E9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phố đã phải đối mặt với mức độ ngập lụt chưa từng có sau cơn bão lớn.</w:t>
            </w:r>
          </w:p>
        </w:tc>
      </w:tr>
      <w:tr w:rsidR="00067515" w:rsidRPr="00C34AF7" w14:paraId="1FB98C05" w14:textId="77777777" w:rsidTr="00292686">
        <w:tc>
          <w:tcPr>
            <w:tcW w:w="0" w:type="auto"/>
            <w:vAlign w:val="center"/>
            <w:hideMark/>
          </w:tcPr>
          <w:p w14:paraId="6BA5E7A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rivalry (C1)</w:t>
            </w:r>
          </w:p>
        </w:tc>
        <w:tc>
          <w:tcPr>
            <w:tcW w:w="0" w:type="auto"/>
            <w:vAlign w:val="center"/>
            <w:hideMark/>
          </w:tcPr>
          <w:p w14:paraId="56B5DAB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fierce rivalry between the two companies for market dominance.</w:t>
            </w:r>
          </w:p>
        </w:tc>
        <w:tc>
          <w:tcPr>
            <w:tcW w:w="0" w:type="auto"/>
            <w:vAlign w:val="center"/>
            <w:hideMark/>
          </w:tcPr>
          <w:p w14:paraId="1995B7D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một sự cạnh tranh khốc liệt giữa hai công ty để giành quyền thống trị thị trường.</w:t>
            </w:r>
          </w:p>
        </w:tc>
      </w:tr>
      <w:tr w:rsidR="00067515" w:rsidRPr="00C34AF7" w14:paraId="1531F9FC" w14:textId="77777777" w:rsidTr="00292686">
        <w:tc>
          <w:tcPr>
            <w:tcW w:w="0" w:type="auto"/>
            <w:vAlign w:val="center"/>
            <w:hideMark/>
          </w:tcPr>
          <w:p w14:paraId="2C3D4D0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subsequent (B2)</w:t>
            </w:r>
          </w:p>
        </w:tc>
        <w:tc>
          <w:tcPr>
            <w:tcW w:w="0" w:type="auto"/>
            <w:vAlign w:val="center"/>
            <w:hideMark/>
          </w:tcPr>
          <w:p w14:paraId="46C185C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theory was developed in 1990 and refined in subsequent years.</w:t>
            </w:r>
          </w:p>
        </w:tc>
        <w:tc>
          <w:tcPr>
            <w:tcW w:w="0" w:type="auto"/>
            <w:vAlign w:val="center"/>
            <w:hideMark/>
          </w:tcPr>
          <w:p w14:paraId="0936C50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Lý thuyết này được phát triển vào năm 1990 và được tinh chỉnh trong những năm sau đó.</w:t>
            </w:r>
          </w:p>
        </w:tc>
      </w:tr>
      <w:tr w:rsidR="00067515" w:rsidRPr="00C34AF7" w14:paraId="43198FDD" w14:textId="77777777" w:rsidTr="00292686">
        <w:tc>
          <w:tcPr>
            <w:tcW w:w="0" w:type="auto"/>
            <w:vAlign w:val="center"/>
            <w:hideMark/>
          </w:tcPr>
          <w:p w14:paraId="394FFAD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 (C1)</w:t>
            </w:r>
          </w:p>
        </w:tc>
        <w:tc>
          <w:tcPr>
            <w:tcW w:w="0" w:type="auto"/>
            <w:vAlign w:val="center"/>
            <w:hideMark/>
          </w:tcPr>
          <w:p w14:paraId="4C579A3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decided to venture into the unknown territory of artificial intelligence research.</w:t>
            </w:r>
          </w:p>
        </w:tc>
        <w:tc>
          <w:tcPr>
            <w:tcW w:w="0" w:type="auto"/>
            <w:vAlign w:val="center"/>
            <w:hideMark/>
          </w:tcPr>
          <w:p w14:paraId="57C531E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quyết định mạo hiểm bước vào vùng đất chưa được biết đến của nghiên cứu trí tuệ nhân tạo.</w:t>
            </w:r>
          </w:p>
        </w:tc>
      </w:tr>
      <w:tr w:rsidR="00067515" w:rsidRPr="00C34AF7" w14:paraId="3E7422AC" w14:textId="77777777" w:rsidTr="00292686">
        <w:tc>
          <w:tcPr>
            <w:tcW w:w="0" w:type="auto"/>
            <w:vAlign w:val="center"/>
            <w:hideMark/>
          </w:tcPr>
          <w:p w14:paraId="46B0FCA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implicit (C2)</w:t>
            </w:r>
          </w:p>
        </w:tc>
        <w:tc>
          <w:tcPr>
            <w:tcW w:w="0" w:type="auto"/>
            <w:vAlign w:val="center"/>
            <w:hideMark/>
          </w:tcPr>
          <w:p w14:paraId="0ED99E0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silence was seen as an implicit agreement with the proposed plan.</w:t>
            </w:r>
          </w:p>
        </w:tc>
        <w:tc>
          <w:tcPr>
            <w:tcW w:w="0" w:type="auto"/>
            <w:vAlign w:val="center"/>
            <w:hideMark/>
          </w:tcPr>
          <w:p w14:paraId="4D90936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im lặng của cô ấy được xem như là một sự đồng ý ngầm với kế hoạch được đề xuất.</w:t>
            </w:r>
          </w:p>
        </w:tc>
      </w:tr>
      <w:tr w:rsidR="00067515" w:rsidRPr="00C34AF7" w14:paraId="0B56670A" w14:textId="77777777" w:rsidTr="00292686">
        <w:tc>
          <w:tcPr>
            <w:tcW w:w="0" w:type="auto"/>
            <w:vAlign w:val="center"/>
            <w:hideMark/>
          </w:tcPr>
          <w:p w14:paraId="0863002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0" w:type="auto"/>
            <w:vAlign w:val="center"/>
            <w:hideMark/>
          </w:tcPr>
          <w:p w14:paraId="590A49B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hopes the tax cuts will catalyse economic growth and create jobs.</w:t>
            </w:r>
          </w:p>
        </w:tc>
        <w:tc>
          <w:tcPr>
            <w:tcW w:w="0" w:type="auto"/>
            <w:vAlign w:val="center"/>
            <w:hideMark/>
          </w:tcPr>
          <w:p w14:paraId="7ABBA2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hy vọng việc cắt giảm thuế sẽ thúc đẩy tăng trưởng kinh tế và tạo việc làm.</w:t>
            </w:r>
          </w:p>
        </w:tc>
      </w:tr>
      <w:tr w:rsidR="00067515" w:rsidRPr="00C34AF7" w14:paraId="6F2DA39F" w14:textId="77777777" w:rsidTr="00292686">
        <w:tc>
          <w:tcPr>
            <w:tcW w:w="0" w:type="auto"/>
            <w:vAlign w:val="center"/>
            <w:hideMark/>
          </w:tcPr>
          <w:p w14:paraId="0CBBB06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tacit (C2)</w:t>
            </w:r>
          </w:p>
        </w:tc>
        <w:tc>
          <w:tcPr>
            <w:tcW w:w="0" w:type="auto"/>
            <w:vAlign w:val="center"/>
            <w:hideMark/>
          </w:tcPr>
          <w:p w14:paraId="176ACA4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not objecting, he gave his tacit approval to the questionable scheme.</w:t>
            </w:r>
          </w:p>
        </w:tc>
        <w:tc>
          <w:tcPr>
            <w:tcW w:w="0" w:type="auto"/>
            <w:vAlign w:val="center"/>
            <w:hideMark/>
          </w:tcPr>
          <w:p w14:paraId="76DF4A2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Bằng cách không phản đối, anh ấy đã ngầm chấp thuận kế hoạch đáng ngờ đó.</w:t>
            </w:r>
          </w:p>
        </w:tc>
      </w:tr>
      <w:tr w:rsidR="00067515" w:rsidRPr="00C34AF7" w14:paraId="4E5604D4" w14:textId="77777777" w:rsidTr="00292686">
        <w:tc>
          <w:tcPr>
            <w:tcW w:w="0" w:type="auto"/>
            <w:vAlign w:val="center"/>
            <w:hideMark/>
          </w:tcPr>
          <w:p w14:paraId="44EAED9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murky (C2)</w:t>
            </w:r>
          </w:p>
        </w:tc>
        <w:tc>
          <w:tcPr>
            <w:tcW w:w="0" w:type="auto"/>
            <w:vAlign w:val="center"/>
            <w:hideMark/>
          </w:tcPr>
          <w:p w14:paraId="03A9AA2D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laws regarding digital privacy remain murky and open to interpretation.</w:t>
            </w:r>
          </w:p>
        </w:tc>
        <w:tc>
          <w:tcPr>
            <w:tcW w:w="0" w:type="auto"/>
            <w:vAlign w:val="center"/>
            <w:hideMark/>
          </w:tcPr>
          <w:p w14:paraId="1EF23E8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luật lệ về quyền riêng tư kỹ thuật số vẫn còn mờ mịt và dễ bị diễn giải theo nhiều cách.</w:t>
            </w:r>
          </w:p>
        </w:tc>
      </w:tr>
      <w:tr w:rsidR="00067515" w:rsidRPr="00C34AF7" w14:paraId="1F2E42F8" w14:textId="77777777" w:rsidTr="00292686">
        <w:tc>
          <w:tcPr>
            <w:tcW w:w="0" w:type="auto"/>
            <w:vAlign w:val="center"/>
            <w:hideMark/>
          </w:tcPr>
          <w:p w14:paraId="55042AE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incumbent (C2)</w:t>
            </w:r>
          </w:p>
        </w:tc>
        <w:tc>
          <w:tcPr>
            <w:tcW w:w="0" w:type="auto"/>
            <w:vAlign w:val="center"/>
            <w:hideMark/>
          </w:tcPr>
          <w:p w14:paraId="1BEEE3B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difficult for new candidates to defeat a popular incumbent mayor.</w:t>
            </w:r>
          </w:p>
        </w:tc>
        <w:tc>
          <w:tcPr>
            <w:tcW w:w="0" w:type="auto"/>
            <w:vAlign w:val="center"/>
            <w:hideMark/>
          </w:tcPr>
          <w:p w14:paraId="36A2D0B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Rất khó để các ứng viên mới đánh bại một thị trưởng đương nhiệm được lòng dân.</w:t>
            </w:r>
          </w:p>
        </w:tc>
      </w:tr>
      <w:tr w:rsidR="00067515" w:rsidRPr="00C34AF7" w14:paraId="343F22B0" w14:textId="77777777" w:rsidTr="00292686">
        <w:tc>
          <w:tcPr>
            <w:tcW w:w="0" w:type="auto"/>
            <w:vAlign w:val="center"/>
            <w:hideMark/>
          </w:tcPr>
          <w:p w14:paraId="4CCBDDF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(C1)</w:t>
            </w:r>
          </w:p>
        </w:tc>
        <w:tc>
          <w:tcPr>
            <w:tcW w:w="0" w:type="auto"/>
            <w:vAlign w:val="center"/>
            <w:hideMark/>
          </w:tcPr>
          <w:p w14:paraId="440E22B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try to foster a sense of curiosity and creativity in their students.</w:t>
            </w:r>
          </w:p>
        </w:tc>
        <w:tc>
          <w:tcPr>
            <w:tcW w:w="0" w:type="auto"/>
            <w:vAlign w:val="center"/>
            <w:hideMark/>
          </w:tcPr>
          <w:p w14:paraId="6D56C13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Giáo viên cố gắng nuôi dưỡng tinh thần tò mò và sáng tạo ở học sinh của họ.</w:t>
            </w:r>
          </w:p>
        </w:tc>
      </w:tr>
      <w:tr w:rsidR="00067515" w:rsidRPr="00C34AF7" w14:paraId="28AFA50D" w14:textId="77777777" w:rsidTr="00292686">
        <w:tc>
          <w:tcPr>
            <w:tcW w:w="0" w:type="auto"/>
            <w:vAlign w:val="center"/>
            <w:hideMark/>
          </w:tcPr>
          <w:p w14:paraId="75228D5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 (C1)</w:t>
            </w:r>
          </w:p>
        </w:tc>
        <w:tc>
          <w:tcPr>
            <w:tcW w:w="0" w:type="auto"/>
            <w:vAlign w:val="center"/>
            <w:hideMark/>
          </w:tcPr>
          <w:p w14:paraId="4994D61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hours of debate, the board finally reached a consensus on the issue.</w:t>
            </w:r>
          </w:p>
        </w:tc>
        <w:tc>
          <w:tcPr>
            <w:tcW w:w="0" w:type="auto"/>
            <w:vAlign w:val="center"/>
            <w:hideMark/>
          </w:tcPr>
          <w:p w14:paraId="6DE5EC8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hàng giờ tranh luận, hội đồng quản trị cuối cùng đã đạt được sự đồng thuận về vấn đề này.</w:t>
            </w:r>
          </w:p>
        </w:tc>
      </w:tr>
    </w:tbl>
    <w:p w14:paraId="755BAB93" w14:textId="77777777" w:rsidR="00067515" w:rsidRPr="00027165" w:rsidRDefault="00067515" w:rsidP="00067515">
      <w:pPr>
        <w:pStyle w:val="Heading2"/>
      </w:pPr>
      <w:r>
        <w:t xml:space="preserve">III. </w:t>
      </w:r>
      <w:r w:rsidRPr="00027165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3"/>
        <w:gridCol w:w="1973"/>
        <w:gridCol w:w="2210"/>
        <w:gridCol w:w="3946"/>
      </w:tblGrid>
      <w:tr w:rsidR="00067515" w:rsidRPr="00C34AF7" w14:paraId="711A1A2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8D22E05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123C6D55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33AFE7E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941EC7B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067515" w:rsidRPr="00C34AF7" w14:paraId="0596653A" w14:textId="77777777" w:rsidTr="00292686">
        <w:tc>
          <w:tcPr>
            <w:tcW w:w="0" w:type="auto"/>
            <w:vAlign w:val="center"/>
            <w:hideMark/>
          </w:tcPr>
          <w:p w14:paraId="116B14F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trade-off</w:t>
            </w:r>
          </w:p>
        </w:tc>
        <w:tc>
          <w:tcPr>
            <w:tcW w:w="0" w:type="auto"/>
            <w:vAlign w:val="center"/>
            <w:hideMark/>
          </w:tcPr>
          <w:p w14:paraId="5410928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đổi, chấp nhận hy sinh</w:t>
            </w:r>
          </w:p>
        </w:tc>
        <w:tc>
          <w:tcPr>
            <w:tcW w:w="0" w:type="auto"/>
            <w:vAlign w:val="center"/>
            <w:hideMark/>
          </w:tcPr>
          <w:p w14:paraId="1AD36CB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ə ˈtreɪd.ɒf/</w:t>
            </w:r>
          </w:p>
        </w:tc>
        <w:tc>
          <w:tcPr>
            <w:tcW w:w="0" w:type="auto"/>
            <w:vAlign w:val="center"/>
            <w:hideMark/>
          </w:tcPr>
          <w:p w14:paraId="3BFD75A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to make a trade-off between speed and quality in this project.</w:t>
            </w:r>
          </w:p>
        </w:tc>
      </w:tr>
      <w:tr w:rsidR="00067515" w:rsidRPr="00C34AF7" w14:paraId="220B8C27" w14:textId="77777777" w:rsidTr="00292686">
        <w:tc>
          <w:tcPr>
            <w:tcW w:w="0" w:type="auto"/>
            <w:vAlign w:val="center"/>
            <w:hideMark/>
          </w:tcPr>
          <w:p w14:paraId="75B61D5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shape scenarios</w:t>
            </w:r>
          </w:p>
        </w:tc>
        <w:tc>
          <w:tcPr>
            <w:tcW w:w="0" w:type="auto"/>
            <w:vAlign w:val="center"/>
            <w:hideMark/>
          </w:tcPr>
          <w:p w14:paraId="6690601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 hình các kịch bản</w:t>
            </w:r>
          </w:p>
        </w:tc>
        <w:tc>
          <w:tcPr>
            <w:tcW w:w="0" w:type="auto"/>
            <w:vAlign w:val="center"/>
            <w:hideMark/>
          </w:tcPr>
          <w:p w14:paraId="4BC2D89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/ʃeɪp sɪˈnɑː.ri.əʊz/</w:t>
            </w:r>
          </w:p>
        </w:tc>
        <w:tc>
          <w:tcPr>
            <w:tcW w:w="0" w:type="auto"/>
            <w:vAlign w:val="center"/>
            <w:hideMark/>
          </w:tcPr>
          <w:p w14:paraId="0CFB5C2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feedback helps to shape scenarios for urban development.</w:t>
            </w:r>
          </w:p>
        </w:tc>
      </w:tr>
      <w:tr w:rsidR="00067515" w:rsidRPr="00C34AF7" w14:paraId="2E462524" w14:textId="77777777" w:rsidTr="00292686">
        <w:tc>
          <w:tcPr>
            <w:tcW w:w="0" w:type="auto"/>
            <w:vAlign w:val="center"/>
            <w:hideMark/>
          </w:tcPr>
          <w:p w14:paraId="300C864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blind spot</w:t>
            </w:r>
          </w:p>
        </w:tc>
        <w:tc>
          <w:tcPr>
            <w:tcW w:w="0" w:type="auto"/>
            <w:vAlign w:val="center"/>
            <w:hideMark/>
          </w:tcPr>
          <w:p w14:paraId="6B88A1B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 mù (thiếu sót không nhìn thấy)</w:t>
            </w:r>
          </w:p>
        </w:tc>
        <w:tc>
          <w:tcPr>
            <w:tcW w:w="0" w:type="auto"/>
            <w:vAlign w:val="center"/>
            <w:hideMark/>
          </w:tcPr>
          <w:p w14:paraId="73B0EBB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/ˈblaɪnd ˌspɒt/</w:t>
            </w:r>
          </w:p>
        </w:tc>
        <w:tc>
          <w:tcPr>
            <w:tcW w:w="0" w:type="auto"/>
            <w:vAlign w:val="center"/>
            <w:hideMark/>
          </w:tcPr>
          <w:p w14:paraId="654F4CE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CEO’s blind spot regarding employee morale caused major issues.</w:t>
            </w:r>
          </w:p>
        </w:tc>
      </w:tr>
      <w:tr w:rsidR="00067515" w:rsidRPr="00C34AF7" w14:paraId="774759E6" w14:textId="77777777" w:rsidTr="00292686">
        <w:tc>
          <w:tcPr>
            <w:tcW w:w="0" w:type="auto"/>
            <w:vAlign w:val="center"/>
            <w:hideMark/>
          </w:tcPr>
          <w:p w14:paraId="540BAD2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alliance</w:t>
            </w:r>
          </w:p>
        </w:tc>
        <w:tc>
          <w:tcPr>
            <w:tcW w:w="0" w:type="auto"/>
            <w:vAlign w:val="center"/>
            <w:hideMark/>
          </w:tcPr>
          <w:p w14:paraId="5EFE40D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minh chiến lược</w:t>
            </w:r>
          </w:p>
        </w:tc>
        <w:tc>
          <w:tcPr>
            <w:tcW w:w="0" w:type="auto"/>
            <w:vAlign w:val="center"/>
            <w:hideMark/>
          </w:tcPr>
          <w:p w14:paraId="5B09DD6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/strəˈtiː.dʒɪk əˈlaɪ.əns/</w:t>
            </w:r>
          </w:p>
        </w:tc>
        <w:tc>
          <w:tcPr>
            <w:tcW w:w="0" w:type="auto"/>
            <w:vAlign w:val="center"/>
            <w:hideMark/>
          </w:tcPr>
          <w:p w14:paraId="2480ABB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firms formed a strategic alliance to enter the Asian market.</w:t>
            </w:r>
          </w:p>
        </w:tc>
      </w:tr>
      <w:tr w:rsidR="00067515" w:rsidRPr="00C34AF7" w14:paraId="4F278509" w14:textId="77777777" w:rsidTr="00292686">
        <w:tc>
          <w:tcPr>
            <w:tcW w:w="0" w:type="auto"/>
            <w:vAlign w:val="center"/>
            <w:hideMark/>
          </w:tcPr>
          <w:p w14:paraId="0750BA0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capitalize on</w:t>
            </w:r>
          </w:p>
        </w:tc>
        <w:tc>
          <w:tcPr>
            <w:tcW w:w="0" w:type="auto"/>
            <w:vAlign w:val="center"/>
            <w:hideMark/>
          </w:tcPr>
          <w:p w14:paraId="3EFD608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tận dụng, lợi dụng</w:t>
            </w:r>
          </w:p>
        </w:tc>
        <w:tc>
          <w:tcPr>
            <w:tcW w:w="0" w:type="auto"/>
            <w:vAlign w:val="center"/>
            <w:hideMark/>
          </w:tcPr>
          <w:p w14:paraId="196E026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/ˈkæp.ɪ.təl.aɪz ɒn/</w:t>
            </w:r>
          </w:p>
        </w:tc>
        <w:tc>
          <w:tcPr>
            <w:tcW w:w="0" w:type="auto"/>
            <w:vAlign w:val="center"/>
            <w:hideMark/>
          </w:tcPr>
          <w:p w14:paraId="2C5EE29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tried to capitalize on the sudden popularity of the app.</w:t>
            </w:r>
          </w:p>
        </w:tc>
      </w:tr>
      <w:tr w:rsidR="00067515" w:rsidRPr="00C34AF7" w14:paraId="5DB2B659" w14:textId="77777777" w:rsidTr="00292686">
        <w:tc>
          <w:tcPr>
            <w:tcW w:w="0" w:type="auto"/>
            <w:vAlign w:val="center"/>
            <w:hideMark/>
          </w:tcPr>
          <w:p w14:paraId="3A277D5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the beginning of</w:t>
            </w:r>
          </w:p>
        </w:tc>
        <w:tc>
          <w:tcPr>
            <w:tcW w:w="0" w:type="auto"/>
            <w:vAlign w:val="center"/>
            <w:hideMark/>
          </w:tcPr>
          <w:p w14:paraId="1801437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dấu sự khởi đầu của</w:t>
            </w:r>
          </w:p>
        </w:tc>
        <w:tc>
          <w:tcPr>
            <w:tcW w:w="0" w:type="auto"/>
            <w:vAlign w:val="center"/>
            <w:hideMark/>
          </w:tcPr>
          <w:p w14:paraId="0386B8B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/mɑːk ðə bɪˈɡɪn.ɪŋ əv/</w:t>
            </w:r>
          </w:p>
        </w:tc>
        <w:tc>
          <w:tcPr>
            <w:tcW w:w="0" w:type="auto"/>
            <w:vAlign w:val="center"/>
            <w:hideMark/>
          </w:tcPr>
          <w:p w14:paraId="62687DE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invention of the internet marked the beginning of a new era.</w:t>
            </w:r>
          </w:p>
        </w:tc>
      </w:tr>
      <w:tr w:rsidR="00067515" w:rsidRPr="00C34AF7" w14:paraId="6CC893A2" w14:textId="77777777" w:rsidTr="00292686">
        <w:tc>
          <w:tcPr>
            <w:tcW w:w="0" w:type="auto"/>
            <w:vAlign w:val="center"/>
            <w:hideMark/>
          </w:tcPr>
          <w:p w14:paraId="2C0A4D59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 into</w:t>
            </w:r>
          </w:p>
        </w:tc>
        <w:tc>
          <w:tcPr>
            <w:tcW w:w="0" w:type="auto"/>
            <w:vAlign w:val="center"/>
            <w:hideMark/>
          </w:tcPr>
          <w:p w14:paraId="2246211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mạo hiểm bước vào (lĩnh vực mới)</w:t>
            </w:r>
          </w:p>
        </w:tc>
        <w:tc>
          <w:tcPr>
            <w:tcW w:w="0" w:type="auto"/>
            <w:vAlign w:val="center"/>
            <w:hideMark/>
          </w:tcPr>
          <w:p w14:paraId="776FDC9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/ˈven.tʃər ˈɪn.tuː/</w:t>
            </w:r>
          </w:p>
        </w:tc>
        <w:tc>
          <w:tcPr>
            <w:tcW w:w="0" w:type="auto"/>
            <w:vAlign w:val="center"/>
            <w:hideMark/>
          </w:tcPr>
          <w:p w14:paraId="196FB03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plans to venture into renewable energy next year.</w:t>
            </w:r>
          </w:p>
        </w:tc>
      </w:tr>
      <w:tr w:rsidR="00067515" w:rsidRPr="00C34AF7" w14:paraId="546919D6" w14:textId="77777777" w:rsidTr="00292686">
        <w:tc>
          <w:tcPr>
            <w:tcW w:w="0" w:type="auto"/>
            <w:vAlign w:val="center"/>
            <w:hideMark/>
          </w:tcPr>
          <w:p w14:paraId="65D4A3A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</w:t>
            </w:r>
          </w:p>
        </w:tc>
        <w:tc>
          <w:tcPr>
            <w:tcW w:w="0" w:type="auto"/>
            <w:vAlign w:val="center"/>
            <w:hideMark/>
          </w:tcPr>
          <w:p w14:paraId="299692B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 hành, thực hiện</w:t>
            </w:r>
          </w:p>
        </w:tc>
        <w:tc>
          <w:tcPr>
            <w:tcW w:w="0" w:type="auto"/>
            <w:vAlign w:val="center"/>
            <w:hideMark/>
          </w:tcPr>
          <w:p w14:paraId="10880D1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/ˈkær.i aʊt/</w:t>
            </w:r>
          </w:p>
        </w:tc>
        <w:tc>
          <w:tcPr>
            <w:tcW w:w="0" w:type="auto"/>
            <w:vAlign w:val="center"/>
            <w:hideMark/>
          </w:tcPr>
          <w:p w14:paraId="4E6A05B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carry out experiments to test their hypotheses.</w:t>
            </w:r>
          </w:p>
        </w:tc>
      </w:tr>
      <w:tr w:rsidR="00067515" w:rsidRPr="00C34AF7" w14:paraId="59119B6E" w14:textId="77777777" w:rsidTr="00292686">
        <w:tc>
          <w:tcPr>
            <w:tcW w:w="0" w:type="auto"/>
            <w:vAlign w:val="center"/>
            <w:hideMark/>
          </w:tcPr>
          <w:p w14:paraId="5F110BF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 in</w:t>
            </w:r>
          </w:p>
        </w:tc>
        <w:tc>
          <w:tcPr>
            <w:tcW w:w="0" w:type="auto"/>
            <w:vAlign w:val="center"/>
            <w:hideMark/>
          </w:tcPr>
          <w:p w14:paraId="2C05122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 hút (vốn đầu tư tư nhân)</w:t>
            </w:r>
          </w:p>
        </w:tc>
        <w:tc>
          <w:tcPr>
            <w:tcW w:w="0" w:type="auto"/>
            <w:vAlign w:val="center"/>
            <w:hideMark/>
          </w:tcPr>
          <w:p w14:paraId="5995E23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/kraʊd ɪn/</w:t>
            </w:r>
          </w:p>
        </w:tc>
        <w:tc>
          <w:tcPr>
            <w:tcW w:w="0" w:type="auto"/>
            <w:vAlign w:val="center"/>
            <w:hideMark/>
          </w:tcPr>
          <w:p w14:paraId="6615455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funding helps to crowd in private investment for infrastructure.</w:t>
            </w:r>
          </w:p>
        </w:tc>
      </w:tr>
      <w:tr w:rsidR="00067515" w:rsidRPr="00C34AF7" w14:paraId="1F6C7DB2" w14:textId="77777777" w:rsidTr="00292686">
        <w:tc>
          <w:tcPr>
            <w:tcW w:w="0" w:type="auto"/>
            <w:vAlign w:val="center"/>
            <w:hideMark/>
          </w:tcPr>
          <w:p w14:paraId="1384A4B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 cleanly</w:t>
            </w:r>
          </w:p>
        </w:tc>
        <w:tc>
          <w:tcPr>
            <w:tcW w:w="0" w:type="auto"/>
            <w:vAlign w:val="center"/>
            <w:hideMark/>
          </w:tcPr>
          <w:p w14:paraId="62B03E46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tương ứng rõ ràng, khớp nhau</w:t>
            </w:r>
          </w:p>
        </w:tc>
        <w:tc>
          <w:tcPr>
            <w:tcW w:w="0" w:type="auto"/>
            <w:vAlign w:val="center"/>
            <w:hideMark/>
          </w:tcPr>
          <w:p w14:paraId="1E51E0F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/mæp ˈkliːn.li/</w:t>
            </w:r>
          </w:p>
        </w:tc>
        <w:tc>
          <w:tcPr>
            <w:tcW w:w="0" w:type="auto"/>
            <w:vAlign w:val="center"/>
            <w:hideMark/>
          </w:tcPr>
          <w:p w14:paraId="462F4B67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results of the study do not map cleanly onto the theoretical model.</w:t>
            </w:r>
          </w:p>
        </w:tc>
      </w:tr>
      <w:tr w:rsidR="00067515" w:rsidRPr="00C34AF7" w14:paraId="276FB84D" w14:textId="77777777" w:rsidTr="00292686">
        <w:tc>
          <w:tcPr>
            <w:tcW w:w="0" w:type="auto"/>
            <w:vAlign w:val="center"/>
            <w:hideMark/>
          </w:tcPr>
          <w:p w14:paraId="201ECFE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contribution to</w:t>
            </w:r>
          </w:p>
        </w:tc>
        <w:tc>
          <w:tcPr>
            <w:tcW w:w="0" w:type="auto"/>
            <w:vAlign w:val="center"/>
            <w:hideMark/>
          </w:tcPr>
          <w:p w14:paraId="5919F01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đóng góp vào</w:t>
            </w:r>
          </w:p>
        </w:tc>
        <w:tc>
          <w:tcPr>
            <w:tcW w:w="0" w:type="auto"/>
            <w:vAlign w:val="center"/>
            <w:hideMark/>
          </w:tcPr>
          <w:p w14:paraId="531D484C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ə ˌkɒn.trɪˈbjuː.ʃən tuː/</w:t>
            </w:r>
          </w:p>
        </w:tc>
        <w:tc>
          <w:tcPr>
            <w:tcW w:w="0" w:type="auto"/>
            <w:vAlign w:val="center"/>
            <w:hideMark/>
          </w:tcPr>
          <w:p w14:paraId="256B7B8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wants to make a significant contribution to environmental protection.</w:t>
            </w:r>
          </w:p>
        </w:tc>
      </w:tr>
      <w:tr w:rsidR="00067515" w:rsidRPr="00C34AF7" w14:paraId="4365CE0A" w14:textId="77777777" w:rsidTr="00292686">
        <w:tc>
          <w:tcPr>
            <w:tcW w:w="0" w:type="auto"/>
            <w:vAlign w:val="center"/>
            <w:hideMark/>
          </w:tcPr>
          <w:p w14:paraId="03FE20E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photos</w:t>
            </w:r>
          </w:p>
        </w:tc>
        <w:tc>
          <w:tcPr>
            <w:tcW w:w="0" w:type="auto"/>
            <w:vAlign w:val="center"/>
            <w:hideMark/>
          </w:tcPr>
          <w:p w14:paraId="47417AAA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chụp ảnh</w:t>
            </w:r>
          </w:p>
        </w:tc>
        <w:tc>
          <w:tcPr>
            <w:tcW w:w="0" w:type="auto"/>
            <w:vAlign w:val="center"/>
            <w:hideMark/>
          </w:tcPr>
          <w:p w14:paraId="360B9470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ˈfəʊ.təʊz/</w:t>
            </w:r>
          </w:p>
        </w:tc>
        <w:tc>
          <w:tcPr>
            <w:tcW w:w="0" w:type="auto"/>
            <w:vAlign w:val="center"/>
            <w:hideMark/>
          </w:tcPr>
          <w:p w14:paraId="754A6DD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Tourists love to take photos of the ancient monuments.</w:t>
            </w:r>
          </w:p>
        </w:tc>
      </w:tr>
      <w:tr w:rsidR="00067515" w:rsidRPr="00C34AF7" w14:paraId="09794A92" w14:textId="77777777" w:rsidTr="00292686">
        <w:tc>
          <w:tcPr>
            <w:tcW w:w="0" w:type="auto"/>
            <w:vAlign w:val="center"/>
            <w:hideMark/>
          </w:tcPr>
          <w:p w14:paraId="339E412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prioritize sth over sth</w:t>
            </w:r>
          </w:p>
        </w:tc>
        <w:tc>
          <w:tcPr>
            <w:tcW w:w="0" w:type="auto"/>
            <w:vAlign w:val="center"/>
            <w:hideMark/>
          </w:tcPr>
          <w:p w14:paraId="5936681B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ưu tiên cái gì hơn cái gì</w:t>
            </w:r>
          </w:p>
        </w:tc>
        <w:tc>
          <w:tcPr>
            <w:tcW w:w="0" w:type="auto"/>
            <w:vAlign w:val="center"/>
            <w:hideMark/>
          </w:tcPr>
          <w:p w14:paraId="1744C614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/praɪˈɒr.ɪ.taɪz ... ˈəʊ.vər/</w:t>
            </w:r>
          </w:p>
        </w:tc>
        <w:tc>
          <w:tcPr>
            <w:tcW w:w="0" w:type="auto"/>
            <w:vAlign w:val="center"/>
            <w:hideMark/>
          </w:tcPr>
          <w:p w14:paraId="446FA0D1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prioritize safety over profit margins.</w:t>
            </w:r>
          </w:p>
        </w:tc>
      </w:tr>
      <w:tr w:rsidR="00067515" w:rsidRPr="00C34AF7" w14:paraId="731EDAF4" w14:textId="77777777" w:rsidTr="00292686">
        <w:tc>
          <w:tcPr>
            <w:tcW w:w="0" w:type="auto"/>
            <w:vAlign w:val="center"/>
            <w:hideMark/>
          </w:tcPr>
          <w:p w14:paraId="0D2E71F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harden into practice</w:t>
            </w:r>
          </w:p>
        </w:tc>
        <w:tc>
          <w:tcPr>
            <w:tcW w:w="0" w:type="auto"/>
            <w:vAlign w:val="center"/>
            <w:hideMark/>
          </w:tcPr>
          <w:p w14:paraId="49D61F83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trở thành thông lệ cứng nhắc</w:t>
            </w:r>
          </w:p>
        </w:tc>
        <w:tc>
          <w:tcPr>
            <w:tcW w:w="0" w:type="auto"/>
            <w:vAlign w:val="center"/>
            <w:hideMark/>
          </w:tcPr>
          <w:p w14:paraId="3683D32F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/ˈhɑː.dən ˈɪn.tuː ˈpræk.tɪs/</w:t>
            </w:r>
          </w:p>
        </w:tc>
        <w:tc>
          <w:tcPr>
            <w:tcW w:w="0" w:type="auto"/>
            <w:vAlign w:val="center"/>
            <w:hideMark/>
          </w:tcPr>
          <w:p w14:paraId="7A498FCE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review, temporary measures can harden into practice.</w:t>
            </w:r>
          </w:p>
        </w:tc>
      </w:tr>
      <w:tr w:rsidR="00067515" w:rsidRPr="00C34AF7" w14:paraId="1B79515F" w14:textId="77777777" w:rsidTr="00292686">
        <w:tc>
          <w:tcPr>
            <w:tcW w:w="0" w:type="auto"/>
            <w:vAlign w:val="center"/>
            <w:hideMark/>
          </w:tcPr>
          <w:p w14:paraId="01C2AC1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a role in</w:t>
            </w:r>
          </w:p>
        </w:tc>
        <w:tc>
          <w:tcPr>
            <w:tcW w:w="0" w:type="auto"/>
            <w:vAlign w:val="center"/>
            <w:hideMark/>
          </w:tcPr>
          <w:p w14:paraId="244FD188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đóng vai trò trong</w:t>
            </w:r>
          </w:p>
        </w:tc>
        <w:tc>
          <w:tcPr>
            <w:tcW w:w="0" w:type="auto"/>
            <w:vAlign w:val="center"/>
            <w:hideMark/>
          </w:tcPr>
          <w:p w14:paraId="25262195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/pleɪ ə rəʊl ɪn/</w:t>
            </w:r>
          </w:p>
        </w:tc>
        <w:tc>
          <w:tcPr>
            <w:tcW w:w="0" w:type="auto"/>
            <w:vAlign w:val="center"/>
            <w:hideMark/>
          </w:tcPr>
          <w:p w14:paraId="42E30D12" w14:textId="77777777" w:rsidR="00067515" w:rsidRPr="00C34AF7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 and exercise play a crucial role in maintaining health.</w:t>
            </w:r>
          </w:p>
        </w:tc>
      </w:tr>
    </w:tbl>
    <w:p w14:paraId="18335739" w14:textId="77777777" w:rsidR="00067515" w:rsidRPr="00027165" w:rsidRDefault="00067515" w:rsidP="00067515">
      <w:pPr>
        <w:pStyle w:val="Heading2"/>
      </w:pPr>
      <w:r>
        <w:t xml:space="preserve">IV. </w:t>
      </w:r>
      <w:r w:rsidRPr="00027165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0"/>
        <w:gridCol w:w="1094"/>
        <w:gridCol w:w="647"/>
        <w:gridCol w:w="2177"/>
        <w:gridCol w:w="2110"/>
        <w:gridCol w:w="2204"/>
      </w:tblGrid>
      <w:tr w:rsidR="00067515" w:rsidRPr="005D51C4" w14:paraId="7C2EB1DC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4A5D18B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8647EEF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726694ED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646C3CD6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2766B795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2A9DA0CD" w14:textId="77777777" w:rsidR="00067515" w:rsidRPr="005D51C4" w:rsidRDefault="00067515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067515" w:rsidRPr="005D51C4" w14:paraId="286D7082" w14:textId="77777777" w:rsidTr="00292686">
        <w:tc>
          <w:tcPr>
            <w:tcW w:w="0" w:type="auto"/>
            <w:vAlign w:val="center"/>
            <w:hideMark/>
          </w:tcPr>
          <w:p w14:paraId="266A398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 (B2)</w:t>
            </w:r>
          </w:p>
        </w:tc>
        <w:tc>
          <w:tcPr>
            <w:tcW w:w="0" w:type="auto"/>
            <w:vAlign w:val="center"/>
            <w:hideMark/>
          </w:tcPr>
          <w:p w14:paraId="542D225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đoán</w:t>
            </w:r>
          </w:p>
        </w:tc>
        <w:tc>
          <w:tcPr>
            <w:tcW w:w="0" w:type="auto"/>
            <w:vAlign w:val="center"/>
            <w:hideMark/>
          </w:tcPr>
          <w:p w14:paraId="628B55F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66D05C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/prɪˈdɪkt/</w:t>
            </w:r>
          </w:p>
        </w:tc>
        <w:tc>
          <w:tcPr>
            <w:tcW w:w="0" w:type="auto"/>
            <w:vAlign w:val="center"/>
            <w:hideMark/>
          </w:tcPr>
          <w:p w14:paraId="6F8437A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Experts predict a rise in inflation.</w:t>
            </w:r>
          </w:p>
        </w:tc>
        <w:tc>
          <w:tcPr>
            <w:tcW w:w="0" w:type="auto"/>
            <w:vAlign w:val="center"/>
            <w:hideMark/>
          </w:tcPr>
          <w:p w14:paraId="3E56F12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forecast, foresee; Trái nghĩa: ignore</w:t>
            </w:r>
          </w:p>
        </w:tc>
      </w:tr>
      <w:tr w:rsidR="00067515" w:rsidRPr="005D51C4" w14:paraId="6EAB567F" w14:textId="77777777" w:rsidTr="00292686">
        <w:tc>
          <w:tcPr>
            <w:tcW w:w="0" w:type="auto"/>
            <w:vAlign w:val="center"/>
            <w:hideMark/>
          </w:tcPr>
          <w:p w14:paraId="0981E5D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predictive (C1)</w:t>
            </w:r>
          </w:p>
        </w:tc>
        <w:tc>
          <w:tcPr>
            <w:tcW w:w="0" w:type="auto"/>
            <w:vAlign w:val="center"/>
            <w:hideMark/>
          </w:tcPr>
          <w:p w14:paraId="575A84C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dự báo</w:t>
            </w:r>
          </w:p>
        </w:tc>
        <w:tc>
          <w:tcPr>
            <w:tcW w:w="0" w:type="auto"/>
            <w:vAlign w:val="center"/>
            <w:hideMark/>
          </w:tcPr>
          <w:p w14:paraId="46A497D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360F86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/prɪˈdɪk.tɪv/</w:t>
            </w:r>
          </w:p>
        </w:tc>
        <w:tc>
          <w:tcPr>
            <w:tcW w:w="0" w:type="auto"/>
            <w:vAlign w:val="center"/>
            <w:hideMark/>
          </w:tcPr>
          <w:p w14:paraId="2A2577B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use predictive modeling to assess risks.</w:t>
            </w:r>
          </w:p>
        </w:tc>
        <w:tc>
          <w:tcPr>
            <w:tcW w:w="0" w:type="auto"/>
            <w:vAlign w:val="center"/>
            <w:hideMark/>
          </w:tcPr>
          <w:p w14:paraId="7A6E25C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prophetic; Trái nghĩa: retrospective</w:t>
            </w:r>
          </w:p>
        </w:tc>
      </w:tr>
      <w:tr w:rsidR="00067515" w:rsidRPr="005D51C4" w14:paraId="0B1E9F08" w14:textId="77777777" w:rsidTr="00292686">
        <w:tc>
          <w:tcPr>
            <w:tcW w:w="0" w:type="auto"/>
            <w:vAlign w:val="center"/>
            <w:hideMark/>
          </w:tcPr>
          <w:p w14:paraId="3E2229D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prediction (B1)</w:t>
            </w:r>
          </w:p>
        </w:tc>
        <w:tc>
          <w:tcPr>
            <w:tcW w:w="0" w:type="auto"/>
            <w:vAlign w:val="center"/>
            <w:hideMark/>
          </w:tcPr>
          <w:p w14:paraId="3FACFA7F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dự đoán</w:t>
            </w:r>
          </w:p>
        </w:tc>
        <w:tc>
          <w:tcPr>
            <w:tcW w:w="0" w:type="auto"/>
            <w:vAlign w:val="center"/>
            <w:hideMark/>
          </w:tcPr>
          <w:p w14:paraId="6A12B39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A80F02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/prɪˈdɪk.ʃən/</w:t>
            </w:r>
          </w:p>
        </w:tc>
        <w:tc>
          <w:tcPr>
            <w:tcW w:w="0" w:type="auto"/>
            <w:vAlign w:val="center"/>
            <w:hideMark/>
          </w:tcPr>
          <w:p w14:paraId="6F895CB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prediction about the weather was correct.</w:t>
            </w:r>
          </w:p>
        </w:tc>
        <w:tc>
          <w:tcPr>
            <w:tcW w:w="0" w:type="auto"/>
            <w:vAlign w:val="center"/>
            <w:hideMark/>
          </w:tcPr>
          <w:p w14:paraId="03B67E7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prophecy, projection</w:t>
            </w:r>
          </w:p>
        </w:tc>
      </w:tr>
      <w:tr w:rsidR="00067515" w:rsidRPr="005D51C4" w14:paraId="46DA9AD2" w14:textId="77777777" w:rsidTr="00292686">
        <w:tc>
          <w:tcPr>
            <w:tcW w:w="0" w:type="auto"/>
            <w:vAlign w:val="center"/>
            <w:hideMark/>
          </w:tcPr>
          <w:p w14:paraId="30C7BCC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orchestrate (C2)</w:t>
            </w:r>
          </w:p>
        </w:tc>
        <w:tc>
          <w:tcPr>
            <w:tcW w:w="0" w:type="auto"/>
            <w:vAlign w:val="center"/>
            <w:hideMark/>
          </w:tcPr>
          <w:p w14:paraId="79A264C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phối hợp, dàn dựng</w:t>
            </w:r>
          </w:p>
        </w:tc>
        <w:tc>
          <w:tcPr>
            <w:tcW w:w="0" w:type="auto"/>
            <w:vAlign w:val="center"/>
            <w:hideMark/>
          </w:tcPr>
          <w:p w14:paraId="6601068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0633F0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/ˈɔː.kɪ.streɪt/</w:t>
            </w:r>
          </w:p>
        </w:tc>
        <w:tc>
          <w:tcPr>
            <w:tcW w:w="0" w:type="auto"/>
            <w:vAlign w:val="center"/>
            <w:hideMark/>
          </w:tcPr>
          <w:p w14:paraId="0A75EA4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orchestrated a successful campaign.</w:t>
            </w:r>
          </w:p>
        </w:tc>
        <w:tc>
          <w:tcPr>
            <w:tcW w:w="0" w:type="auto"/>
            <w:vAlign w:val="center"/>
            <w:hideMark/>
          </w:tcPr>
          <w:p w14:paraId="68A96D7F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organize, coordinate</w:t>
            </w:r>
          </w:p>
        </w:tc>
      </w:tr>
      <w:tr w:rsidR="00067515" w:rsidRPr="005D51C4" w14:paraId="2B683854" w14:textId="77777777" w:rsidTr="00292686">
        <w:tc>
          <w:tcPr>
            <w:tcW w:w="0" w:type="auto"/>
            <w:vAlign w:val="center"/>
            <w:hideMark/>
          </w:tcPr>
          <w:p w14:paraId="4B72438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orchestration (C2)</w:t>
            </w:r>
          </w:p>
        </w:tc>
        <w:tc>
          <w:tcPr>
            <w:tcW w:w="0" w:type="auto"/>
            <w:vAlign w:val="center"/>
            <w:hideMark/>
          </w:tcPr>
          <w:p w14:paraId="799578B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phối hợp</w:t>
            </w:r>
          </w:p>
        </w:tc>
        <w:tc>
          <w:tcPr>
            <w:tcW w:w="0" w:type="auto"/>
            <w:vAlign w:val="center"/>
            <w:hideMark/>
          </w:tcPr>
          <w:p w14:paraId="764418A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D72D6B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/ˌɔː.kɪˈstreɪ.ʃən/</w:t>
            </w:r>
          </w:p>
        </w:tc>
        <w:tc>
          <w:tcPr>
            <w:tcW w:w="0" w:type="auto"/>
            <w:vAlign w:val="center"/>
            <w:hideMark/>
          </w:tcPr>
          <w:p w14:paraId="29A359A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orchestration of the event was flawless.</w:t>
            </w:r>
          </w:p>
        </w:tc>
        <w:tc>
          <w:tcPr>
            <w:tcW w:w="0" w:type="auto"/>
            <w:vAlign w:val="center"/>
            <w:hideMark/>
          </w:tcPr>
          <w:p w14:paraId="7AB2761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arrangement, coordination</w:t>
            </w:r>
          </w:p>
        </w:tc>
      </w:tr>
      <w:tr w:rsidR="00067515" w:rsidRPr="005D51C4" w14:paraId="7A025DE2" w14:textId="77777777" w:rsidTr="00292686">
        <w:tc>
          <w:tcPr>
            <w:tcW w:w="0" w:type="auto"/>
            <w:vAlign w:val="center"/>
            <w:hideMark/>
          </w:tcPr>
          <w:p w14:paraId="5845B36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sustain (C1)</w:t>
            </w:r>
          </w:p>
        </w:tc>
        <w:tc>
          <w:tcPr>
            <w:tcW w:w="0" w:type="auto"/>
            <w:vAlign w:val="center"/>
            <w:hideMark/>
          </w:tcPr>
          <w:p w14:paraId="04FF40F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chống đỡ</w:t>
            </w:r>
          </w:p>
        </w:tc>
        <w:tc>
          <w:tcPr>
            <w:tcW w:w="0" w:type="auto"/>
            <w:vAlign w:val="center"/>
            <w:hideMark/>
          </w:tcPr>
          <w:p w14:paraId="4F6B39F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F9A849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45DDEEAC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sustain this level of growth.</w:t>
            </w:r>
          </w:p>
        </w:tc>
        <w:tc>
          <w:tcPr>
            <w:tcW w:w="0" w:type="auto"/>
            <w:vAlign w:val="center"/>
            <w:hideMark/>
          </w:tcPr>
          <w:p w14:paraId="6E1A177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maintain, uphold</w:t>
            </w:r>
          </w:p>
        </w:tc>
      </w:tr>
      <w:tr w:rsidR="00067515" w:rsidRPr="005D51C4" w14:paraId="301050A7" w14:textId="77777777" w:rsidTr="00292686">
        <w:tc>
          <w:tcPr>
            <w:tcW w:w="0" w:type="auto"/>
            <w:vAlign w:val="center"/>
            <w:hideMark/>
          </w:tcPr>
          <w:p w14:paraId="47D88F7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 (C1)</w:t>
            </w:r>
          </w:p>
        </w:tc>
        <w:tc>
          <w:tcPr>
            <w:tcW w:w="0" w:type="auto"/>
            <w:vAlign w:val="center"/>
            <w:hideMark/>
          </w:tcPr>
          <w:p w14:paraId="5A05163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1031D5C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2E2398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1BC6103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a priority.</w:t>
            </w:r>
          </w:p>
        </w:tc>
        <w:tc>
          <w:tcPr>
            <w:tcW w:w="0" w:type="auto"/>
            <w:vAlign w:val="center"/>
            <w:hideMark/>
          </w:tcPr>
          <w:p w14:paraId="1869DB5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durability; Trái nghĩa: instability</w:t>
            </w:r>
          </w:p>
        </w:tc>
      </w:tr>
      <w:tr w:rsidR="00067515" w:rsidRPr="005D51C4" w14:paraId="06CB9D1C" w14:textId="77777777" w:rsidTr="00292686">
        <w:tc>
          <w:tcPr>
            <w:tcW w:w="0" w:type="auto"/>
            <w:vAlign w:val="center"/>
            <w:hideMark/>
          </w:tcPr>
          <w:p w14:paraId="7CF2EB6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0E3E05B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7C6D3C8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5B7F01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7C8295AB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power is a sustainable energy source.</w:t>
            </w:r>
          </w:p>
        </w:tc>
        <w:tc>
          <w:tcPr>
            <w:tcW w:w="0" w:type="auto"/>
            <w:vAlign w:val="center"/>
            <w:hideMark/>
          </w:tcPr>
          <w:p w14:paraId="38B4AFD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renewable; Trái nghĩa: unsustainable</w:t>
            </w:r>
          </w:p>
        </w:tc>
      </w:tr>
      <w:tr w:rsidR="00067515" w:rsidRPr="005D51C4" w14:paraId="47439493" w14:textId="77777777" w:rsidTr="00292686">
        <w:tc>
          <w:tcPr>
            <w:tcW w:w="0" w:type="auto"/>
            <w:vAlign w:val="center"/>
            <w:hideMark/>
          </w:tcPr>
          <w:p w14:paraId="4C56FD4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403EAEC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3FC323E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C44AC6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3195FB2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has a diverse population.</w:t>
            </w:r>
          </w:p>
        </w:tc>
        <w:tc>
          <w:tcPr>
            <w:tcW w:w="0" w:type="auto"/>
            <w:vAlign w:val="center"/>
            <w:hideMark/>
          </w:tcPr>
          <w:p w14:paraId="61D1C37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varied, distinct; Trái nghĩa: uniform</w:t>
            </w:r>
          </w:p>
        </w:tc>
      </w:tr>
      <w:tr w:rsidR="00067515" w:rsidRPr="005D51C4" w14:paraId="4094A7B8" w14:textId="77777777" w:rsidTr="00292686">
        <w:tc>
          <w:tcPr>
            <w:tcW w:w="0" w:type="auto"/>
            <w:vAlign w:val="center"/>
            <w:hideMark/>
          </w:tcPr>
          <w:p w14:paraId="06A7B30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(C1)</w:t>
            </w:r>
          </w:p>
        </w:tc>
        <w:tc>
          <w:tcPr>
            <w:tcW w:w="0" w:type="auto"/>
            <w:vAlign w:val="center"/>
            <w:hideMark/>
          </w:tcPr>
          <w:p w14:paraId="6A8BF56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16522C7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97F8B1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5D08F43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Farmers should diversify their crops.</w:t>
            </w:r>
          </w:p>
        </w:tc>
        <w:tc>
          <w:tcPr>
            <w:tcW w:w="0" w:type="auto"/>
            <w:vAlign w:val="center"/>
            <w:hideMark/>
          </w:tcPr>
          <w:p w14:paraId="3B8D8E3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expand, vary</w:t>
            </w:r>
          </w:p>
        </w:tc>
      </w:tr>
      <w:tr w:rsidR="00067515" w:rsidRPr="005D51C4" w14:paraId="3DAA689E" w14:textId="77777777" w:rsidTr="00292686">
        <w:tc>
          <w:tcPr>
            <w:tcW w:w="0" w:type="auto"/>
            <w:vAlign w:val="center"/>
            <w:hideMark/>
          </w:tcPr>
          <w:p w14:paraId="21F3275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diversification (C1)</w:t>
            </w:r>
          </w:p>
        </w:tc>
        <w:tc>
          <w:tcPr>
            <w:tcW w:w="0" w:type="auto"/>
            <w:vAlign w:val="center"/>
            <w:hideMark/>
          </w:tcPr>
          <w:p w14:paraId="08392B3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 hóa</w:t>
            </w:r>
          </w:p>
        </w:tc>
        <w:tc>
          <w:tcPr>
            <w:tcW w:w="0" w:type="auto"/>
            <w:vAlign w:val="center"/>
            <w:hideMark/>
          </w:tcPr>
          <w:p w14:paraId="143BCB6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4F7E46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/daɪˌvɜː.sɪ.fɪˈkeɪ.ʃən/</w:t>
            </w:r>
          </w:p>
        </w:tc>
        <w:tc>
          <w:tcPr>
            <w:tcW w:w="0" w:type="auto"/>
            <w:vAlign w:val="center"/>
            <w:hideMark/>
          </w:tcPr>
          <w:p w14:paraId="4501E1B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Diversification reduces investment risk.</w:t>
            </w:r>
          </w:p>
        </w:tc>
        <w:tc>
          <w:tcPr>
            <w:tcW w:w="0" w:type="auto"/>
            <w:vAlign w:val="center"/>
            <w:hideMark/>
          </w:tcPr>
          <w:p w14:paraId="743C057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variety; Trái nghĩa: specialization</w:t>
            </w:r>
          </w:p>
        </w:tc>
      </w:tr>
      <w:tr w:rsidR="00067515" w:rsidRPr="005D51C4" w14:paraId="21715043" w14:textId="77777777" w:rsidTr="00292686">
        <w:tc>
          <w:tcPr>
            <w:tcW w:w="0" w:type="auto"/>
            <w:vAlign w:val="center"/>
            <w:hideMark/>
          </w:tcPr>
          <w:p w14:paraId="4D7C4CD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commerce (C1)</w:t>
            </w:r>
          </w:p>
        </w:tc>
        <w:tc>
          <w:tcPr>
            <w:tcW w:w="0" w:type="auto"/>
            <w:vAlign w:val="center"/>
            <w:hideMark/>
          </w:tcPr>
          <w:p w14:paraId="349CACF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 mại</w:t>
            </w:r>
          </w:p>
        </w:tc>
        <w:tc>
          <w:tcPr>
            <w:tcW w:w="0" w:type="auto"/>
            <w:vAlign w:val="center"/>
            <w:hideMark/>
          </w:tcPr>
          <w:p w14:paraId="79A4904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3F694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/ˈkɒm.ɜːs/</w:t>
            </w:r>
          </w:p>
        </w:tc>
        <w:tc>
          <w:tcPr>
            <w:tcW w:w="0" w:type="auto"/>
            <w:vAlign w:val="center"/>
            <w:hideMark/>
          </w:tcPr>
          <w:p w14:paraId="50B79EB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E-commerce is growing rapidly.</w:t>
            </w:r>
          </w:p>
        </w:tc>
        <w:tc>
          <w:tcPr>
            <w:tcW w:w="0" w:type="auto"/>
            <w:vAlign w:val="center"/>
            <w:hideMark/>
          </w:tcPr>
          <w:p w14:paraId="2F4FBF7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trade, business</w:t>
            </w:r>
          </w:p>
        </w:tc>
      </w:tr>
      <w:tr w:rsidR="00067515" w:rsidRPr="005D51C4" w14:paraId="4B357D8A" w14:textId="77777777" w:rsidTr="00292686">
        <w:tc>
          <w:tcPr>
            <w:tcW w:w="0" w:type="auto"/>
            <w:vAlign w:val="center"/>
            <w:hideMark/>
          </w:tcPr>
          <w:p w14:paraId="1320E2E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 (B1)</w:t>
            </w:r>
          </w:p>
        </w:tc>
        <w:tc>
          <w:tcPr>
            <w:tcW w:w="0" w:type="auto"/>
            <w:vAlign w:val="center"/>
            <w:hideMark/>
          </w:tcPr>
          <w:p w14:paraId="6FAC584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(thuộc) thương mại</w:t>
            </w:r>
          </w:p>
        </w:tc>
        <w:tc>
          <w:tcPr>
            <w:tcW w:w="0" w:type="auto"/>
            <w:vAlign w:val="center"/>
            <w:hideMark/>
          </w:tcPr>
          <w:p w14:paraId="41C2AE4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4A391CF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/kəˈmɜː.ʃəl/</w:t>
            </w:r>
          </w:p>
        </w:tc>
        <w:tc>
          <w:tcPr>
            <w:tcW w:w="0" w:type="auto"/>
            <w:vAlign w:val="center"/>
            <w:hideMark/>
          </w:tcPr>
          <w:p w14:paraId="721D93C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movie was a huge commercial success.</w:t>
            </w:r>
          </w:p>
        </w:tc>
        <w:tc>
          <w:tcPr>
            <w:tcW w:w="0" w:type="auto"/>
            <w:vAlign w:val="center"/>
            <w:hideMark/>
          </w:tcPr>
          <w:p w14:paraId="73BA3FFB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profitable; Trái nghĩa: non-profit</w:t>
            </w:r>
          </w:p>
        </w:tc>
      </w:tr>
      <w:tr w:rsidR="00067515" w:rsidRPr="005D51C4" w14:paraId="6CEC93C9" w14:textId="77777777" w:rsidTr="00292686">
        <w:tc>
          <w:tcPr>
            <w:tcW w:w="0" w:type="auto"/>
            <w:vAlign w:val="center"/>
            <w:hideMark/>
          </w:tcPr>
          <w:p w14:paraId="5E1DECA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 (B1)</w:t>
            </w:r>
          </w:p>
        </w:tc>
        <w:tc>
          <w:tcPr>
            <w:tcW w:w="0" w:type="auto"/>
            <w:vAlign w:val="center"/>
            <w:hideMark/>
          </w:tcPr>
          <w:p w14:paraId="3D0B99A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thám hiểm</w:t>
            </w:r>
          </w:p>
        </w:tc>
        <w:tc>
          <w:tcPr>
            <w:tcW w:w="0" w:type="auto"/>
            <w:vAlign w:val="center"/>
            <w:hideMark/>
          </w:tcPr>
          <w:p w14:paraId="011197B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AF64CB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/ɪkˈsplɔːr/</w:t>
            </w:r>
          </w:p>
        </w:tc>
        <w:tc>
          <w:tcPr>
            <w:tcW w:w="0" w:type="auto"/>
            <w:vAlign w:val="center"/>
            <w:hideMark/>
          </w:tcPr>
          <w:p w14:paraId="75E96D9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plan to explore the Amazon rainforest.</w:t>
            </w:r>
          </w:p>
        </w:tc>
        <w:tc>
          <w:tcPr>
            <w:tcW w:w="0" w:type="auto"/>
            <w:vAlign w:val="center"/>
            <w:hideMark/>
          </w:tcPr>
          <w:p w14:paraId="171DCA7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investigate, survey</w:t>
            </w:r>
          </w:p>
        </w:tc>
      </w:tr>
      <w:tr w:rsidR="00067515" w:rsidRPr="005D51C4" w14:paraId="2F124045" w14:textId="77777777" w:rsidTr="00292686">
        <w:tc>
          <w:tcPr>
            <w:tcW w:w="0" w:type="auto"/>
            <w:vAlign w:val="center"/>
            <w:hideMark/>
          </w:tcPr>
          <w:p w14:paraId="4AEE897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exploration (B2)</w:t>
            </w:r>
          </w:p>
        </w:tc>
        <w:tc>
          <w:tcPr>
            <w:tcW w:w="0" w:type="auto"/>
            <w:vAlign w:val="center"/>
            <w:hideMark/>
          </w:tcPr>
          <w:p w14:paraId="3C1BA4F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thám hiểm</w:t>
            </w:r>
          </w:p>
        </w:tc>
        <w:tc>
          <w:tcPr>
            <w:tcW w:w="0" w:type="auto"/>
            <w:vAlign w:val="center"/>
            <w:hideMark/>
          </w:tcPr>
          <w:p w14:paraId="0B948DAC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0BAF3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/ˌek.spləˈreɪ.ʃən/</w:t>
            </w:r>
          </w:p>
        </w:tc>
        <w:tc>
          <w:tcPr>
            <w:tcW w:w="0" w:type="auto"/>
            <w:vAlign w:val="center"/>
            <w:hideMark/>
          </w:tcPr>
          <w:p w14:paraId="244D9F8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 exploration costs billions.</w:t>
            </w:r>
          </w:p>
        </w:tc>
        <w:tc>
          <w:tcPr>
            <w:tcW w:w="0" w:type="auto"/>
            <w:vAlign w:val="center"/>
            <w:hideMark/>
          </w:tcPr>
          <w:p w14:paraId="50ECFF7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expedition, research</w:t>
            </w:r>
          </w:p>
        </w:tc>
      </w:tr>
      <w:tr w:rsidR="00067515" w:rsidRPr="005D51C4" w14:paraId="1557D16E" w14:textId="77777777" w:rsidTr="00292686">
        <w:tc>
          <w:tcPr>
            <w:tcW w:w="0" w:type="auto"/>
            <w:vAlign w:val="center"/>
            <w:hideMark/>
          </w:tcPr>
          <w:p w14:paraId="6A38531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rival (C1)</w:t>
            </w:r>
          </w:p>
        </w:tc>
        <w:tc>
          <w:tcPr>
            <w:tcW w:w="0" w:type="auto"/>
            <w:vAlign w:val="center"/>
            <w:hideMark/>
          </w:tcPr>
          <w:p w14:paraId="0DD8396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đối thủ</w:t>
            </w:r>
          </w:p>
        </w:tc>
        <w:tc>
          <w:tcPr>
            <w:tcW w:w="0" w:type="auto"/>
            <w:vAlign w:val="center"/>
            <w:hideMark/>
          </w:tcPr>
          <w:p w14:paraId="3B1FDA8C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00FFF6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/ˈraɪ.vəl/</w:t>
            </w:r>
          </w:p>
        </w:tc>
        <w:tc>
          <w:tcPr>
            <w:tcW w:w="0" w:type="auto"/>
            <w:vAlign w:val="center"/>
            <w:hideMark/>
          </w:tcPr>
          <w:p w14:paraId="10C6FF3F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beat his rival in the final match.</w:t>
            </w:r>
          </w:p>
        </w:tc>
        <w:tc>
          <w:tcPr>
            <w:tcW w:w="0" w:type="auto"/>
            <w:vAlign w:val="center"/>
            <w:hideMark/>
          </w:tcPr>
          <w:p w14:paraId="3D3AD70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competitor, opponent; Trái nghĩa: ally</w:t>
            </w:r>
          </w:p>
        </w:tc>
      </w:tr>
      <w:tr w:rsidR="00067515" w:rsidRPr="005D51C4" w14:paraId="6CAE836B" w14:textId="77777777" w:rsidTr="00292686">
        <w:tc>
          <w:tcPr>
            <w:tcW w:w="0" w:type="auto"/>
            <w:vAlign w:val="center"/>
            <w:hideMark/>
          </w:tcPr>
          <w:p w14:paraId="650A310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rivalry (C1)</w:t>
            </w:r>
          </w:p>
        </w:tc>
        <w:tc>
          <w:tcPr>
            <w:tcW w:w="0" w:type="auto"/>
            <w:vAlign w:val="center"/>
            <w:hideMark/>
          </w:tcPr>
          <w:p w14:paraId="530842CB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ganh đua</w:t>
            </w:r>
          </w:p>
        </w:tc>
        <w:tc>
          <w:tcPr>
            <w:tcW w:w="0" w:type="auto"/>
            <w:vAlign w:val="center"/>
            <w:hideMark/>
          </w:tcPr>
          <w:p w14:paraId="7EF750B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0E1718C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/ˈraɪ.vəl.ri/</w:t>
            </w:r>
          </w:p>
        </w:tc>
        <w:tc>
          <w:tcPr>
            <w:tcW w:w="0" w:type="auto"/>
            <w:vAlign w:val="center"/>
            <w:hideMark/>
          </w:tcPr>
          <w:p w14:paraId="13CDF0B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rivalry between them is intense.</w:t>
            </w:r>
          </w:p>
        </w:tc>
        <w:tc>
          <w:tcPr>
            <w:tcW w:w="0" w:type="auto"/>
            <w:vAlign w:val="center"/>
            <w:hideMark/>
          </w:tcPr>
          <w:p w14:paraId="5E9747E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competition; Trái nghĩa: cooperation</w:t>
            </w:r>
          </w:p>
        </w:tc>
      </w:tr>
      <w:tr w:rsidR="00067515" w:rsidRPr="005D51C4" w14:paraId="56B4903C" w14:textId="77777777" w:rsidTr="00292686">
        <w:tc>
          <w:tcPr>
            <w:tcW w:w="0" w:type="auto"/>
            <w:vAlign w:val="center"/>
            <w:hideMark/>
          </w:tcPr>
          <w:p w14:paraId="7DF48E8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 (A2)</w:t>
            </w:r>
          </w:p>
        </w:tc>
        <w:tc>
          <w:tcPr>
            <w:tcW w:w="0" w:type="auto"/>
            <w:vAlign w:val="center"/>
            <w:hideMark/>
          </w:tcPr>
          <w:p w14:paraId="2A0D28E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cạnh tranh</w:t>
            </w:r>
          </w:p>
        </w:tc>
        <w:tc>
          <w:tcPr>
            <w:tcW w:w="0" w:type="auto"/>
            <w:vAlign w:val="center"/>
            <w:hideMark/>
          </w:tcPr>
          <w:p w14:paraId="55E7585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7342E4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/kəmˈpiːt/</w:t>
            </w:r>
          </w:p>
        </w:tc>
        <w:tc>
          <w:tcPr>
            <w:tcW w:w="0" w:type="auto"/>
            <w:vAlign w:val="center"/>
            <w:hideMark/>
          </w:tcPr>
          <w:p w14:paraId="17E080F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Athletes compete for the gold medal.</w:t>
            </w:r>
          </w:p>
        </w:tc>
        <w:tc>
          <w:tcPr>
            <w:tcW w:w="0" w:type="auto"/>
            <w:vAlign w:val="center"/>
            <w:hideMark/>
          </w:tcPr>
          <w:p w14:paraId="1AC01A1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contend, vie</w:t>
            </w:r>
          </w:p>
        </w:tc>
      </w:tr>
      <w:tr w:rsidR="00067515" w:rsidRPr="005D51C4" w14:paraId="25FD13AF" w14:textId="77777777" w:rsidTr="00292686">
        <w:tc>
          <w:tcPr>
            <w:tcW w:w="0" w:type="auto"/>
            <w:vAlign w:val="center"/>
            <w:hideMark/>
          </w:tcPr>
          <w:p w14:paraId="680E1F0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 (B1)</w:t>
            </w:r>
          </w:p>
        </w:tc>
        <w:tc>
          <w:tcPr>
            <w:tcW w:w="0" w:type="auto"/>
            <w:vAlign w:val="center"/>
            <w:hideMark/>
          </w:tcPr>
          <w:p w14:paraId="00C8D8C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cạnh tranh</w:t>
            </w:r>
          </w:p>
        </w:tc>
        <w:tc>
          <w:tcPr>
            <w:tcW w:w="0" w:type="auto"/>
            <w:vAlign w:val="center"/>
            <w:hideMark/>
          </w:tcPr>
          <w:p w14:paraId="3430716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17C527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/kəmˈpet.ɪ.tɪv/</w:t>
            </w:r>
          </w:p>
        </w:tc>
        <w:tc>
          <w:tcPr>
            <w:tcW w:w="0" w:type="auto"/>
            <w:vAlign w:val="center"/>
            <w:hideMark/>
          </w:tcPr>
          <w:p w14:paraId="59748BD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 highly competitive market.</w:t>
            </w:r>
          </w:p>
        </w:tc>
        <w:tc>
          <w:tcPr>
            <w:tcW w:w="0" w:type="auto"/>
            <w:vAlign w:val="center"/>
            <w:hideMark/>
          </w:tcPr>
          <w:p w14:paraId="672588C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aggressive; Trái nghĩa: uncompetitive</w:t>
            </w:r>
          </w:p>
        </w:tc>
      </w:tr>
      <w:tr w:rsidR="00067515" w:rsidRPr="005D51C4" w14:paraId="582C1C06" w14:textId="77777777" w:rsidTr="00292686">
        <w:tc>
          <w:tcPr>
            <w:tcW w:w="0" w:type="auto"/>
            <w:vAlign w:val="center"/>
            <w:hideMark/>
          </w:tcPr>
          <w:p w14:paraId="78E8EECC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(C1)</w:t>
            </w:r>
          </w:p>
        </w:tc>
        <w:tc>
          <w:tcPr>
            <w:tcW w:w="0" w:type="auto"/>
            <w:vAlign w:val="center"/>
            <w:hideMark/>
          </w:tcPr>
          <w:p w14:paraId="1B1DFA3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68154F1F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489401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706D68E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survive.</w:t>
            </w:r>
          </w:p>
        </w:tc>
        <w:tc>
          <w:tcPr>
            <w:tcW w:w="0" w:type="auto"/>
            <w:vAlign w:val="center"/>
            <w:hideMark/>
          </w:tcPr>
          <w:p w14:paraId="305F6ED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invent, pioneer</w:t>
            </w:r>
          </w:p>
        </w:tc>
      </w:tr>
      <w:tr w:rsidR="00067515" w:rsidRPr="005D51C4" w14:paraId="7B6F4976" w14:textId="77777777" w:rsidTr="00292686">
        <w:tc>
          <w:tcPr>
            <w:tcW w:w="0" w:type="auto"/>
            <w:vAlign w:val="center"/>
            <w:hideMark/>
          </w:tcPr>
          <w:p w14:paraId="2F3BFDE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(B2)</w:t>
            </w:r>
          </w:p>
        </w:tc>
        <w:tc>
          <w:tcPr>
            <w:tcW w:w="0" w:type="auto"/>
            <w:vAlign w:val="center"/>
            <w:hideMark/>
          </w:tcPr>
          <w:p w14:paraId="2B894E9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4D9869AB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B1AA02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777F12F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drives economic growth.</w:t>
            </w:r>
          </w:p>
        </w:tc>
        <w:tc>
          <w:tcPr>
            <w:tcW w:w="0" w:type="auto"/>
            <w:vAlign w:val="center"/>
            <w:hideMark/>
          </w:tcPr>
          <w:p w14:paraId="6107986C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novelty, modernization</w:t>
            </w:r>
          </w:p>
        </w:tc>
      </w:tr>
      <w:tr w:rsidR="00067515" w:rsidRPr="005D51C4" w14:paraId="51EE6588" w14:textId="77777777" w:rsidTr="00292686">
        <w:tc>
          <w:tcPr>
            <w:tcW w:w="0" w:type="auto"/>
            <w:vAlign w:val="center"/>
            <w:hideMark/>
          </w:tcPr>
          <w:p w14:paraId="7762391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govern (B2)</w:t>
            </w:r>
          </w:p>
        </w:tc>
        <w:tc>
          <w:tcPr>
            <w:tcW w:w="0" w:type="auto"/>
            <w:vAlign w:val="center"/>
            <w:hideMark/>
          </w:tcPr>
          <w:p w14:paraId="0E34FFB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trị, quản lý</w:t>
            </w:r>
          </w:p>
        </w:tc>
        <w:tc>
          <w:tcPr>
            <w:tcW w:w="0" w:type="auto"/>
            <w:vAlign w:val="center"/>
            <w:hideMark/>
          </w:tcPr>
          <w:p w14:paraId="22422F8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0250130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06AB776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party has governed for ten years.</w:t>
            </w:r>
          </w:p>
        </w:tc>
        <w:tc>
          <w:tcPr>
            <w:tcW w:w="0" w:type="auto"/>
            <w:vAlign w:val="center"/>
            <w:hideMark/>
          </w:tcPr>
          <w:p w14:paraId="7B10E35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rule, control</w:t>
            </w:r>
          </w:p>
        </w:tc>
      </w:tr>
      <w:tr w:rsidR="00067515" w:rsidRPr="005D51C4" w14:paraId="7B8E5F66" w14:textId="77777777" w:rsidTr="00292686">
        <w:tc>
          <w:tcPr>
            <w:tcW w:w="0" w:type="auto"/>
            <w:vAlign w:val="center"/>
            <w:hideMark/>
          </w:tcPr>
          <w:p w14:paraId="41BA060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 (C2)</w:t>
            </w:r>
          </w:p>
        </w:tc>
        <w:tc>
          <w:tcPr>
            <w:tcW w:w="0" w:type="auto"/>
            <w:vAlign w:val="center"/>
            <w:hideMark/>
          </w:tcPr>
          <w:p w14:paraId="1885D213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60D8D7B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9D8D69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  <w:hideMark/>
          </w:tcPr>
          <w:p w14:paraId="0EACEE1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governance is essential for stability.</w:t>
            </w:r>
          </w:p>
        </w:tc>
        <w:tc>
          <w:tcPr>
            <w:tcW w:w="0" w:type="auto"/>
            <w:vAlign w:val="center"/>
            <w:hideMark/>
          </w:tcPr>
          <w:p w14:paraId="1B35D739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administration, management</w:t>
            </w:r>
          </w:p>
        </w:tc>
      </w:tr>
      <w:tr w:rsidR="00067515" w:rsidRPr="005D51C4" w14:paraId="27241287" w14:textId="77777777" w:rsidTr="00292686">
        <w:tc>
          <w:tcPr>
            <w:tcW w:w="0" w:type="auto"/>
            <w:vAlign w:val="center"/>
            <w:hideMark/>
          </w:tcPr>
          <w:p w14:paraId="1FEEC70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imply (C1)</w:t>
            </w:r>
          </w:p>
        </w:tc>
        <w:tc>
          <w:tcPr>
            <w:tcW w:w="0" w:type="auto"/>
            <w:vAlign w:val="center"/>
            <w:hideMark/>
          </w:tcPr>
          <w:p w14:paraId="26559AC7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ngụ ý</w:t>
            </w:r>
          </w:p>
        </w:tc>
        <w:tc>
          <w:tcPr>
            <w:tcW w:w="0" w:type="auto"/>
            <w:vAlign w:val="center"/>
            <w:hideMark/>
          </w:tcPr>
          <w:p w14:paraId="3D1F9238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F39449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/ɪmˈplaɪ/</w:t>
            </w:r>
          </w:p>
        </w:tc>
        <w:tc>
          <w:tcPr>
            <w:tcW w:w="0" w:type="auto"/>
            <w:vAlign w:val="center"/>
            <w:hideMark/>
          </w:tcPr>
          <w:p w14:paraId="53090AF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words implied a lack of trust.</w:t>
            </w:r>
          </w:p>
        </w:tc>
        <w:tc>
          <w:tcPr>
            <w:tcW w:w="0" w:type="auto"/>
            <w:vAlign w:val="center"/>
            <w:hideMark/>
          </w:tcPr>
          <w:p w14:paraId="1CF6122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suggest, hint</w:t>
            </w:r>
          </w:p>
        </w:tc>
      </w:tr>
      <w:tr w:rsidR="00067515" w:rsidRPr="005D51C4" w14:paraId="36A79E6A" w14:textId="77777777" w:rsidTr="00292686">
        <w:tc>
          <w:tcPr>
            <w:tcW w:w="0" w:type="auto"/>
            <w:vAlign w:val="center"/>
            <w:hideMark/>
          </w:tcPr>
          <w:p w14:paraId="2DE79824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implicit (C2)</w:t>
            </w:r>
          </w:p>
        </w:tc>
        <w:tc>
          <w:tcPr>
            <w:tcW w:w="0" w:type="auto"/>
            <w:vAlign w:val="center"/>
            <w:hideMark/>
          </w:tcPr>
          <w:p w14:paraId="28C4616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ngầm, ẩn ý</w:t>
            </w:r>
          </w:p>
        </w:tc>
        <w:tc>
          <w:tcPr>
            <w:tcW w:w="0" w:type="auto"/>
            <w:vAlign w:val="center"/>
            <w:hideMark/>
          </w:tcPr>
          <w:p w14:paraId="10D9EC2A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345B3C5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/ɪmˈplɪs.ɪt/</w:t>
            </w:r>
          </w:p>
        </w:tc>
        <w:tc>
          <w:tcPr>
            <w:tcW w:w="0" w:type="auto"/>
            <w:vAlign w:val="center"/>
            <w:hideMark/>
          </w:tcPr>
          <w:p w14:paraId="740E3BFE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was an implicit threat in his voice.</w:t>
            </w:r>
          </w:p>
        </w:tc>
        <w:tc>
          <w:tcPr>
            <w:tcW w:w="0" w:type="auto"/>
            <w:vAlign w:val="center"/>
            <w:hideMark/>
          </w:tcPr>
          <w:p w14:paraId="61207EA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tacit; Trái nghĩa: explicit</w:t>
            </w:r>
          </w:p>
        </w:tc>
      </w:tr>
      <w:tr w:rsidR="00067515" w:rsidRPr="005D51C4" w14:paraId="7A76005F" w14:textId="77777777" w:rsidTr="00292686">
        <w:tc>
          <w:tcPr>
            <w:tcW w:w="0" w:type="auto"/>
            <w:vAlign w:val="center"/>
            <w:hideMark/>
          </w:tcPr>
          <w:p w14:paraId="577528D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implication (C1)</w:t>
            </w:r>
          </w:p>
        </w:tc>
        <w:tc>
          <w:tcPr>
            <w:tcW w:w="0" w:type="auto"/>
            <w:vAlign w:val="center"/>
            <w:hideMark/>
          </w:tcPr>
          <w:p w14:paraId="44AD96C1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hàm ý, hệ quả</w:t>
            </w:r>
          </w:p>
        </w:tc>
        <w:tc>
          <w:tcPr>
            <w:tcW w:w="0" w:type="auto"/>
            <w:vAlign w:val="center"/>
            <w:hideMark/>
          </w:tcPr>
          <w:p w14:paraId="527D363D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896B0FB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/ˌɪm.plɪˈkeɪ.ʃən/</w:t>
            </w:r>
          </w:p>
        </w:tc>
        <w:tc>
          <w:tcPr>
            <w:tcW w:w="0" w:type="auto"/>
            <w:vAlign w:val="center"/>
            <w:hideMark/>
          </w:tcPr>
          <w:p w14:paraId="38105976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legal implications are serious.</w:t>
            </w:r>
          </w:p>
        </w:tc>
        <w:tc>
          <w:tcPr>
            <w:tcW w:w="0" w:type="auto"/>
            <w:vAlign w:val="center"/>
            <w:hideMark/>
          </w:tcPr>
          <w:p w14:paraId="6644DA42" w14:textId="77777777" w:rsidR="00067515" w:rsidRPr="005D51C4" w:rsidRDefault="00067515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 nghĩa: consequence, inference</w:t>
            </w:r>
          </w:p>
        </w:tc>
      </w:tr>
    </w:tbl>
    <w:p w14:paraId="1BF93A05" w14:textId="77777777" w:rsidR="00067515" w:rsidRDefault="00067515" w:rsidP="000675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338EE2" w14:textId="77777777" w:rsidR="00067515" w:rsidRDefault="00067515" w:rsidP="000675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2BFD4F5E" w14:textId="77777777" w:rsidR="00067515" w:rsidRDefault="00067515" w:rsidP="000675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84D24BE" wp14:editId="62873FD3">
            <wp:extent cx="6295238" cy="942857"/>
            <wp:effectExtent l="0" t="0" r="0" b="0"/>
            <wp:docPr id="1186225609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25609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85C4" w14:textId="77777777" w:rsidR="00067515" w:rsidRPr="00027165" w:rsidRDefault="00067515" w:rsidP="00067515">
      <w:pPr>
        <w:pStyle w:val="Heading1"/>
      </w:pPr>
      <w:r w:rsidRPr="00027165">
        <w:t>Read the passage and choose the letter A, B, C or D to indicate the best answer to each of the following questions.</w:t>
      </w:r>
    </w:p>
    <w:p w14:paraId="6D4A8804" w14:textId="77777777" w:rsidR="00067515" w:rsidRPr="00027165" w:rsidRDefault="00067515" w:rsidP="000675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In the modern educational landscape, schools are increasingly focusing on how to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essential skills that go beyond textbooks. Teachers are encouraged to create environments that stimulate creativity and critical thinking. A key goal is to build a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foundation for students to adapt to a rapidly changing world. To achieve this, many institutions have begun to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strict testing regimes with more flexible assessment methods. This shift allows for the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of diverse talents, ensuring that no student is left behind. However, ensuring that these new methods are effective requires constant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and feedback from both students and parents.</w:t>
      </w:r>
    </w:p>
    <w:p w14:paraId="5F50FD28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foster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convene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moderate</w:t>
      </w:r>
    </w:p>
    <w:p w14:paraId="410CE38A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volatile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murky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tacit</w:t>
      </w:r>
    </w:p>
    <w:p w14:paraId="2681F03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replace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mandate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compromise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forge</w:t>
      </w:r>
    </w:p>
    <w:p w14:paraId="61E9219B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remission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rivalry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cultivation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opacity</w:t>
      </w:r>
    </w:p>
    <w:p w14:paraId="47BB16EB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subsidy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alliance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externality</w:t>
      </w:r>
    </w:p>
    <w:p w14:paraId="6F6B0684" w14:textId="77777777" w:rsidR="00067515" w:rsidRPr="00027165" w:rsidRDefault="00067515" w:rsidP="00067515">
      <w:pPr>
        <w:pStyle w:val="Heading1"/>
      </w:pPr>
      <w:r w:rsidRPr="00027165">
        <w:t>Read the passage and choose the letter A, B, C or D to indicate the best answer to each of the following questions.</w:t>
      </w:r>
    </w:p>
    <w:p w14:paraId="77E5EB4A" w14:textId="77777777" w:rsidR="00067515" w:rsidRPr="00027165" w:rsidRDefault="00067515" w:rsidP="000675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The global market is currently experiencing a period of intense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as emerging economies challenge established powers. Companies are rushing to form strategic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to secure resources and expand their reach. In this high-stakes environment, the ability to predict market trends is a valuable asset. However, the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nature of international trade means that even the best-laid plans can fail. Executives must navigate a complex web of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frameworks and cultural differences. Success often depends on whether a company can effectively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its diverse portfolio to minimize risk while maximizing returns.</w:t>
      </w:r>
    </w:p>
    <w:p w14:paraId="4A80611B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rivalry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consensus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scaffolding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taxonomy</w:t>
      </w:r>
    </w:p>
    <w:p w14:paraId="3A1A1FF3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alliances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dissertations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anomalies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predecessors</w:t>
      </w:r>
    </w:p>
    <w:p w14:paraId="174890A3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legible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volatile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premier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subsequent</w:t>
      </w:r>
    </w:p>
    <w:p w14:paraId="55E16B25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metabolic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extraterrestrial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regulatory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concessional</w:t>
      </w:r>
    </w:p>
    <w:p w14:paraId="43D8518B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diversify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metastasize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convene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imply</w:t>
      </w:r>
    </w:p>
    <w:p w14:paraId="5CBD18F0" w14:textId="77777777" w:rsidR="00067515" w:rsidRPr="00027165" w:rsidRDefault="00067515" w:rsidP="00067515">
      <w:pPr>
        <w:pStyle w:val="Heading1"/>
      </w:pPr>
      <w:r w:rsidRPr="00027165">
        <w:t>Read the passage and choose the letter A, B, C or D to indicate the best answer to each of the following questions.</w:t>
      </w:r>
    </w:p>
    <w:p w14:paraId="5D72880D" w14:textId="77777777" w:rsidR="00067515" w:rsidRPr="00027165" w:rsidRDefault="00067515" w:rsidP="000675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The concept of the "Digital Twin" has introduced a new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in urban planning. By creating a virtual counterpart to physical infrastructure, city managers can test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scenarios without real-world consequences. This technology helps to eliminate the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often associated with complex bureaucratic decisions. Instead of relying on intuition, officials can now base their choices on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data evidence. This shift towards data-driven governance helps to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the urge for quick fixes, promoting long-term prevention over reactive measures.</w:t>
      </w:r>
    </w:p>
    <w:p w14:paraId="0DDA44E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paradigm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subsidy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gamut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venture</w:t>
      </w:r>
    </w:p>
    <w:p w14:paraId="0991EDCC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counterfactual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simultaneous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incumbent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murky</w:t>
      </w:r>
    </w:p>
    <w:p w14:paraId="3E5C4E1A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opacity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clarity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transparency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precision</w:t>
      </w:r>
    </w:p>
    <w:p w14:paraId="762D0E9D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legible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tacit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implicit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volatile</w:t>
      </w:r>
    </w:p>
    <w:p w14:paraId="39968EB4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discipline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metastasize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forge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tender</w:t>
      </w:r>
    </w:p>
    <w:p w14:paraId="5FED57FF" w14:textId="77777777" w:rsidR="00067515" w:rsidRPr="00027165" w:rsidRDefault="00067515" w:rsidP="00067515">
      <w:pPr>
        <w:pStyle w:val="Heading1"/>
      </w:pPr>
      <w:r w:rsidRPr="00027165">
        <w:lastRenderedPageBreak/>
        <w:t>Read the passage and choose the letter A, B, C or D to indicate the best answer to each of the following questions.</w:t>
      </w:r>
    </w:p>
    <w:p w14:paraId="2F55ABDA" w14:textId="77777777" w:rsidR="00067515" w:rsidRPr="00027165" w:rsidRDefault="00067515" w:rsidP="0006751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Economic subsidies often create a distorted market view because many forms of support are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rather than explicit. While direct grants are easy to track, tax breaks and discounted access to public resources are much harder to quantify. This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aid can unfairly prop up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industries, making it difficult for new, greener technologies to compete. To create a level playing field, policymakers need to develop a clear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of what constitutes a subsidy. Only then can we have a true debate about the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5D51C4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>of various energy sectors and their environmental costs.</w:t>
      </w:r>
    </w:p>
    <w:p w14:paraId="04AE9859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implicit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unprecedented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premier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metabolic</w:t>
      </w:r>
    </w:p>
    <w:p w14:paraId="3917531E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murky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transparent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legible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rigid</w:t>
      </w:r>
    </w:p>
    <w:p w14:paraId="4EDC75FF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incumbent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provisional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sophomore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extraterrestrial</w:t>
      </w:r>
    </w:p>
    <w:p w14:paraId="7AA79824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taxonomy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orchestration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provenance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consensus</w:t>
      </w:r>
    </w:p>
    <w:p w14:paraId="0A849B7C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externalities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amenities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rationalisations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dissertations</w:t>
      </w:r>
    </w:p>
    <w:p w14:paraId="1C4DA802" w14:textId="77777777" w:rsidR="00067515" w:rsidRPr="005D51C4" w:rsidRDefault="00067515" w:rsidP="00067515">
      <w:pPr>
        <w:pStyle w:val="Heading1"/>
      </w:pPr>
      <w:r w:rsidRPr="00027165">
        <w:t>Choose the letter A, B, C or D to indicate the best answer to each of the following questions.</w:t>
      </w:r>
    </w:p>
    <w:p w14:paraId="6A3324E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ineluctable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471B7308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unavoidable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preventable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questionable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manageable</w:t>
      </w:r>
    </w:p>
    <w:p w14:paraId="0318CDD4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foster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699D024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cultivate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neglect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suppress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abandon</w:t>
      </w:r>
    </w:p>
    <w:p w14:paraId="476D237A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unprecedented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40F6ED51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previously unknown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historically common</w:t>
      </w:r>
    </w:p>
    <w:p w14:paraId="5BFB08C7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mildly surprising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vaguely familiar</w:t>
      </w:r>
    </w:p>
    <w:p w14:paraId="488C97A7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murky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54A2C7F2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darkly obscure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clearly defined</w:t>
      </w:r>
    </w:p>
    <w:p w14:paraId="03DD666F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brightly lit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openly stated</w:t>
      </w:r>
    </w:p>
    <w:p w14:paraId="5FAF69CB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cement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77A76CC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firmly strengthen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loosely connect</w:t>
      </w:r>
    </w:p>
    <w:p w14:paraId="602C5915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slowly break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gently remove</w:t>
      </w:r>
    </w:p>
    <w:p w14:paraId="206266D4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volatile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A0F9194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stable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erratic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explosive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unpredictable</w:t>
      </w:r>
    </w:p>
    <w:p w14:paraId="4250CE4E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explicit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10763C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tacit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clear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direct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stated</w:t>
      </w:r>
    </w:p>
    <w:p w14:paraId="038B69D1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incumbent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66723F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challenger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bearer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officer</w:t>
      </w:r>
    </w:p>
    <w:p w14:paraId="0DDB4E37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concessional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1545026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market-rate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preferential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subsidized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discount</w:t>
      </w:r>
    </w:p>
    <w:p w14:paraId="0A93962D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D51C4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subsequent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AF5040D" w14:textId="77777777" w:rsidR="00067515" w:rsidRPr="00027165" w:rsidRDefault="00067515" w:rsidP="0006751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previous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ensuing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later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27165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</w:p>
    <w:p w14:paraId="04A96069" w14:textId="77777777" w:rsidR="00067515" w:rsidRPr="00027165" w:rsidRDefault="00067515" w:rsidP="000675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E44F05" w14:textId="77777777" w:rsidR="00067515" w:rsidRPr="00027165" w:rsidRDefault="00067515" w:rsidP="000675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B85979" w14:textId="77777777" w:rsidR="00067515" w:rsidRPr="00027165" w:rsidRDefault="00067515" w:rsidP="000675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2F40AD" w14:textId="77777777" w:rsidR="00067515" w:rsidRPr="00067515" w:rsidRDefault="00067515" w:rsidP="00E22078">
      <w:pPr>
        <w:rPr>
          <w:lang w:val="en-US"/>
        </w:rPr>
      </w:pPr>
    </w:p>
    <w:sectPr w:rsidR="00067515" w:rsidRPr="00067515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48F4" w14:textId="77777777" w:rsidR="00173E8F" w:rsidRDefault="00173E8F" w:rsidP="00423EAE">
      <w:pPr>
        <w:spacing w:after="0" w:line="240" w:lineRule="auto"/>
      </w:pPr>
      <w:r>
        <w:separator/>
      </w:r>
    </w:p>
  </w:endnote>
  <w:endnote w:type="continuationSeparator" w:id="0">
    <w:p w14:paraId="50726313" w14:textId="77777777" w:rsidR="00173E8F" w:rsidRDefault="00173E8F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B87F" w14:textId="77777777" w:rsidR="00173E8F" w:rsidRDefault="00173E8F" w:rsidP="00423EAE">
      <w:pPr>
        <w:spacing w:after="0" w:line="240" w:lineRule="auto"/>
      </w:pPr>
      <w:r>
        <w:separator/>
      </w:r>
    </w:p>
  </w:footnote>
  <w:footnote w:type="continuationSeparator" w:id="0">
    <w:p w14:paraId="3DDEE934" w14:textId="77777777" w:rsidR="00173E8F" w:rsidRDefault="00173E8F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623BF9F9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653FF8E3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570B4736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67515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3E8F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22E21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A0DB9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067515"/>
  </w:style>
  <w:style w:type="character" w:customStyle="1" w:styleId="citation-270">
    <w:name w:val="citation-270"/>
    <w:basedOn w:val="DefaultParagraphFont"/>
    <w:rsid w:val="00067515"/>
  </w:style>
  <w:style w:type="character" w:customStyle="1" w:styleId="citation-269">
    <w:name w:val="citation-269"/>
    <w:basedOn w:val="DefaultParagraphFont"/>
    <w:rsid w:val="00067515"/>
  </w:style>
  <w:style w:type="character" w:customStyle="1" w:styleId="citation-268">
    <w:name w:val="citation-268"/>
    <w:basedOn w:val="DefaultParagraphFont"/>
    <w:rsid w:val="00067515"/>
  </w:style>
  <w:style w:type="character" w:customStyle="1" w:styleId="citation-267">
    <w:name w:val="citation-267"/>
    <w:basedOn w:val="DefaultParagraphFont"/>
    <w:rsid w:val="00067515"/>
  </w:style>
  <w:style w:type="character" w:customStyle="1" w:styleId="citation-266">
    <w:name w:val="citation-266"/>
    <w:basedOn w:val="DefaultParagraphFont"/>
    <w:rsid w:val="00067515"/>
  </w:style>
  <w:style w:type="character" w:customStyle="1" w:styleId="citation-265">
    <w:name w:val="citation-265"/>
    <w:basedOn w:val="DefaultParagraphFont"/>
    <w:rsid w:val="00067515"/>
  </w:style>
  <w:style w:type="character" w:customStyle="1" w:styleId="citation-264">
    <w:name w:val="citation-264"/>
    <w:basedOn w:val="DefaultParagraphFont"/>
    <w:rsid w:val="00067515"/>
  </w:style>
  <w:style w:type="character" w:customStyle="1" w:styleId="citation-263">
    <w:name w:val="citation-263"/>
    <w:basedOn w:val="DefaultParagraphFont"/>
    <w:rsid w:val="00067515"/>
  </w:style>
  <w:style w:type="character" w:customStyle="1" w:styleId="citation-262">
    <w:name w:val="citation-262"/>
    <w:basedOn w:val="DefaultParagraphFont"/>
    <w:rsid w:val="00067515"/>
  </w:style>
  <w:style w:type="character" w:customStyle="1" w:styleId="citation-261">
    <w:name w:val="citation-261"/>
    <w:basedOn w:val="DefaultParagraphFont"/>
    <w:rsid w:val="00067515"/>
  </w:style>
  <w:style w:type="character" w:customStyle="1" w:styleId="citation-260">
    <w:name w:val="citation-260"/>
    <w:basedOn w:val="DefaultParagraphFont"/>
    <w:rsid w:val="00067515"/>
  </w:style>
  <w:style w:type="character" w:customStyle="1" w:styleId="citation-259">
    <w:name w:val="citation-259"/>
    <w:basedOn w:val="DefaultParagraphFont"/>
    <w:rsid w:val="00067515"/>
  </w:style>
  <w:style w:type="character" w:customStyle="1" w:styleId="citation-258">
    <w:name w:val="citation-258"/>
    <w:basedOn w:val="DefaultParagraphFont"/>
    <w:rsid w:val="00067515"/>
  </w:style>
  <w:style w:type="character" w:customStyle="1" w:styleId="citation-257">
    <w:name w:val="citation-257"/>
    <w:basedOn w:val="DefaultParagraphFont"/>
    <w:rsid w:val="00067515"/>
  </w:style>
  <w:style w:type="character" w:customStyle="1" w:styleId="citation-256">
    <w:name w:val="citation-256"/>
    <w:basedOn w:val="DefaultParagraphFont"/>
    <w:rsid w:val="00067515"/>
  </w:style>
  <w:style w:type="character" w:customStyle="1" w:styleId="citation-255">
    <w:name w:val="citation-255"/>
    <w:basedOn w:val="DefaultParagraphFont"/>
    <w:rsid w:val="00067515"/>
  </w:style>
  <w:style w:type="character" w:customStyle="1" w:styleId="citation-254">
    <w:name w:val="citation-254"/>
    <w:basedOn w:val="DefaultParagraphFont"/>
    <w:rsid w:val="00067515"/>
  </w:style>
  <w:style w:type="character" w:customStyle="1" w:styleId="citation-253">
    <w:name w:val="citation-253"/>
    <w:basedOn w:val="DefaultParagraphFont"/>
    <w:rsid w:val="00067515"/>
  </w:style>
  <w:style w:type="character" w:customStyle="1" w:styleId="citation-252">
    <w:name w:val="citation-252"/>
    <w:basedOn w:val="DefaultParagraphFont"/>
    <w:rsid w:val="00067515"/>
  </w:style>
  <w:style w:type="character" w:customStyle="1" w:styleId="citation-251">
    <w:name w:val="citation-251"/>
    <w:basedOn w:val="DefaultParagraphFont"/>
    <w:rsid w:val="00067515"/>
  </w:style>
  <w:style w:type="character" w:customStyle="1" w:styleId="citation-250">
    <w:name w:val="citation-250"/>
    <w:basedOn w:val="DefaultParagraphFont"/>
    <w:rsid w:val="00067515"/>
  </w:style>
  <w:style w:type="character" w:customStyle="1" w:styleId="citation-249">
    <w:name w:val="citation-249"/>
    <w:basedOn w:val="DefaultParagraphFont"/>
    <w:rsid w:val="00067515"/>
  </w:style>
  <w:style w:type="character" w:customStyle="1" w:styleId="citation-248">
    <w:name w:val="citation-248"/>
    <w:basedOn w:val="DefaultParagraphFont"/>
    <w:rsid w:val="00067515"/>
  </w:style>
  <w:style w:type="character" w:customStyle="1" w:styleId="citation-247">
    <w:name w:val="citation-247"/>
    <w:basedOn w:val="DefaultParagraphFont"/>
    <w:rsid w:val="00067515"/>
  </w:style>
  <w:style w:type="character" w:customStyle="1" w:styleId="citation-246">
    <w:name w:val="citation-246"/>
    <w:basedOn w:val="DefaultParagraphFont"/>
    <w:rsid w:val="00067515"/>
  </w:style>
  <w:style w:type="character" w:customStyle="1" w:styleId="citation-245">
    <w:name w:val="citation-245"/>
    <w:basedOn w:val="DefaultParagraphFont"/>
    <w:rsid w:val="00067515"/>
  </w:style>
  <w:style w:type="character" w:customStyle="1" w:styleId="citation-244">
    <w:name w:val="citation-244"/>
    <w:basedOn w:val="DefaultParagraphFont"/>
    <w:rsid w:val="00067515"/>
  </w:style>
  <w:style w:type="character" w:customStyle="1" w:styleId="citation-243">
    <w:name w:val="citation-243"/>
    <w:basedOn w:val="DefaultParagraphFont"/>
    <w:rsid w:val="00067515"/>
  </w:style>
  <w:style w:type="character" w:customStyle="1" w:styleId="citation-242">
    <w:name w:val="citation-242"/>
    <w:basedOn w:val="DefaultParagraphFont"/>
    <w:rsid w:val="00067515"/>
  </w:style>
  <w:style w:type="character" w:customStyle="1" w:styleId="citation-241">
    <w:name w:val="citation-241"/>
    <w:basedOn w:val="DefaultParagraphFont"/>
    <w:rsid w:val="00067515"/>
  </w:style>
  <w:style w:type="character" w:customStyle="1" w:styleId="citation-240">
    <w:name w:val="citation-240"/>
    <w:basedOn w:val="DefaultParagraphFont"/>
    <w:rsid w:val="00067515"/>
  </w:style>
  <w:style w:type="character" w:customStyle="1" w:styleId="citation-239">
    <w:name w:val="citation-239"/>
    <w:basedOn w:val="DefaultParagraphFont"/>
    <w:rsid w:val="00067515"/>
  </w:style>
  <w:style w:type="character" w:customStyle="1" w:styleId="citation-238">
    <w:name w:val="citation-238"/>
    <w:basedOn w:val="DefaultParagraphFont"/>
    <w:rsid w:val="00067515"/>
  </w:style>
  <w:style w:type="character" w:customStyle="1" w:styleId="citation-237">
    <w:name w:val="citation-237"/>
    <w:basedOn w:val="DefaultParagraphFont"/>
    <w:rsid w:val="00067515"/>
  </w:style>
  <w:style w:type="character" w:customStyle="1" w:styleId="citation-236">
    <w:name w:val="citation-236"/>
    <w:basedOn w:val="DefaultParagraphFont"/>
    <w:rsid w:val="00067515"/>
  </w:style>
  <w:style w:type="character" w:customStyle="1" w:styleId="citation-235">
    <w:name w:val="citation-235"/>
    <w:basedOn w:val="DefaultParagraphFont"/>
    <w:rsid w:val="00067515"/>
  </w:style>
  <w:style w:type="character" w:customStyle="1" w:styleId="citation-234">
    <w:name w:val="citation-234"/>
    <w:basedOn w:val="DefaultParagraphFont"/>
    <w:rsid w:val="00067515"/>
  </w:style>
  <w:style w:type="character" w:customStyle="1" w:styleId="citation-233">
    <w:name w:val="citation-233"/>
    <w:basedOn w:val="DefaultParagraphFont"/>
    <w:rsid w:val="00067515"/>
  </w:style>
  <w:style w:type="character" w:customStyle="1" w:styleId="citation-232">
    <w:name w:val="citation-232"/>
    <w:basedOn w:val="DefaultParagraphFont"/>
    <w:rsid w:val="00067515"/>
  </w:style>
  <w:style w:type="character" w:customStyle="1" w:styleId="citation-231">
    <w:name w:val="citation-231"/>
    <w:basedOn w:val="DefaultParagraphFont"/>
    <w:rsid w:val="00067515"/>
  </w:style>
  <w:style w:type="character" w:customStyle="1" w:styleId="citation-230">
    <w:name w:val="citation-230"/>
    <w:basedOn w:val="DefaultParagraphFont"/>
    <w:rsid w:val="00067515"/>
  </w:style>
  <w:style w:type="character" w:customStyle="1" w:styleId="citation-229">
    <w:name w:val="citation-229"/>
    <w:basedOn w:val="DefaultParagraphFont"/>
    <w:rsid w:val="00067515"/>
  </w:style>
  <w:style w:type="character" w:customStyle="1" w:styleId="citation-228">
    <w:name w:val="citation-228"/>
    <w:basedOn w:val="DefaultParagraphFont"/>
    <w:rsid w:val="00067515"/>
  </w:style>
  <w:style w:type="character" w:customStyle="1" w:styleId="citation-227">
    <w:name w:val="citation-227"/>
    <w:basedOn w:val="DefaultParagraphFont"/>
    <w:rsid w:val="00067515"/>
  </w:style>
  <w:style w:type="character" w:customStyle="1" w:styleId="citation-226">
    <w:name w:val="citation-226"/>
    <w:basedOn w:val="DefaultParagraphFont"/>
    <w:rsid w:val="00067515"/>
  </w:style>
  <w:style w:type="character" w:customStyle="1" w:styleId="citation-225">
    <w:name w:val="citation-225"/>
    <w:basedOn w:val="DefaultParagraphFont"/>
    <w:rsid w:val="00067515"/>
  </w:style>
  <w:style w:type="character" w:customStyle="1" w:styleId="citation-224">
    <w:name w:val="citation-224"/>
    <w:basedOn w:val="DefaultParagraphFont"/>
    <w:rsid w:val="00067515"/>
  </w:style>
  <w:style w:type="character" w:customStyle="1" w:styleId="citation-223">
    <w:name w:val="citation-223"/>
    <w:basedOn w:val="DefaultParagraphFont"/>
    <w:rsid w:val="00067515"/>
  </w:style>
  <w:style w:type="character" w:customStyle="1" w:styleId="citation-222">
    <w:name w:val="citation-222"/>
    <w:basedOn w:val="DefaultParagraphFont"/>
    <w:rsid w:val="00067515"/>
  </w:style>
  <w:style w:type="character" w:customStyle="1" w:styleId="citation-221">
    <w:name w:val="citation-221"/>
    <w:basedOn w:val="DefaultParagraphFont"/>
    <w:rsid w:val="00067515"/>
  </w:style>
  <w:style w:type="character" w:customStyle="1" w:styleId="citation-220">
    <w:name w:val="citation-220"/>
    <w:basedOn w:val="DefaultParagraphFont"/>
    <w:rsid w:val="00067515"/>
  </w:style>
  <w:style w:type="character" w:customStyle="1" w:styleId="citation-219">
    <w:name w:val="citation-219"/>
    <w:basedOn w:val="DefaultParagraphFont"/>
    <w:rsid w:val="00067515"/>
  </w:style>
  <w:style w:type="character" w:customStyle="1" w:styleId="citation-218">
    <w:name w:val="citation-218"/>
    <w:basedOn w:val="DefaultParagraphFont"/>
    <w:rsid w:val="00067515"/>
  </w:style>
  <w:style w:type="character" w:customStyle="1" w:styleId="citation-217">
    <w:name w:val="citation-217"/>
    <w:basedOn w:val="DefaultParagraphFont"/>
    <w:rsid w:val="00067515"/>
  </w:style>
  <w:style w:type="character" w:customStyle="1" w:styleId="citation-216">
    <w:name w:val="citation-216"/>
    <w:basedOn w:val="DefaultParagraphFont"/>
    <w:rsid w:val="00067515"/>
  </w:style>
  <w:style w:type="character" w:customStyle="1" w:styleId="citation-215">
    <w:name w:val="citation-215"/>
    <w:basedOn w:val="DefaultParagraphFont"/>
    <w:rsid w:val="00067515"/>
  </w:style>
  <w:style w:type="character" w:customStyle="1" w:styleId="citation-214">
    <w:name w:val="citation-214"/>
    <w:basedOn w:val="DefaultParagraphFont"/>
    <w:rsid w:val="00067515"/>
  </w:style>
  <w:style w:type="character" w:customStyle="1" w:styleId="citation-213">
    <w:name w:val="citation-213"/>
    <w:basedOn w:val="DefaultParagraphFont"/>
    <w:rsid w:val="00067515"/>
  </w:style>
  <w:style w:type="character" w:customStyle="1" w:styleId="citation-212">
    <w:name w:val="citation-212"/>
    <w:basedOn w:val="DefaultParagraphFont"/>
    <w:rsid w:val="00067515"/>
  </w:style>
  <w:style w:type="character" w:customStyle="1" w:styleId="citation-211">
    <w:name w:val="citation-211"/>
    <w:basedOn w:val="DefaultParagraphFont"/>
    <w:rsid w:val="00067515"/>
  </w:style>
  <w:style w:type="character" w:customStyle="1" w:styleId="citation-210">
    <w:name w:val="citation-210"/>
    <w:basedOn w:val="DefaultParagraphFont"/>
    <w:rsid w:val="00067515"/>
  </w:style>
  <w:style w:type="character" w:customStyle="1" w:styleId="citation-209">
    <w:name w:val="citation-209"/>
    <w:basedOn w:val="DefaultParagraphFont"/>
    <w:rsid w:val="00067515"/>
  </w:style>
  <w:style w:type="character" w:customStyle="1" w:styleId="citation-208">
    <w:name w:val="citation-208"/>
    <w:basedOn w:val="DefaultParagraphFont"/>
    <w:rsid w:val="00067515"/>
  </w:style>
  <w:style w:type="character" w:customStyle="1" w:styleId="citation-207">
    <w:name w:val="citation-207"/>
    <w:basedOn w:val="DefaultParagraphFont"/>
    <w:rsid w:val="00067515"/>
  </w:style>
  <w:style w:type="character" w:customStyle="1" w:styleId="citation-206">
    <w:name w:val="citation-206"/>
    <w:basedOn w:val="DefaultParagraphFont"/>
    <w:rsid w:val="00067515"/>
  </w:style>
  <w:style w:type="character" w:customStyle="1" w:styleId="citation-205">
    <w:name w:val="citation-205"/>
    <w:basedOn w:val="DefaultParagraphFont"/>
    <w:rsid w:val="00067515"/>
  </w:style>
  <w:style w:type="character" w:customStyle="1" w:styleId="citation-204">
    <w:name w:val="citation-204"/>
    <w:basedOn w:val="DefaultParagraphFont"/>
    <w:rsid w:val="00067515"/>
  </w:style>
  <w:style w:type="character" w:customStyle="1" w:styleId="citation-203">
    <w:name w:val="citation-203"/>
    <w:basedOn w:val="DefaultParagraphFont"/>
    <w:rsid w:val="00067515"/>
  </w:style>
  <w:style w:type="character" w:customStyle="1" w:styleId="citation-202">
    <w:name w:val="citation-202"/>
    <w:basedOn w:val="DefaultParagraphFont"/>
    <w:rsid w:val="00067515"/>
  </w:style>
  <w:style w:type="character" w:customStyle="1" w:styleId="citation-201">
    <w:name w:val="citation-201"/>
    <w:basedOn w:val="DefaultParagraphFont"/>
    <w:rsid w:val="00067515"/>
  </w:style>
  <w:style w:type="character" w:customStyle="1" w:styleId="citation-200">
    <w:name w:val="citation-200"/>
    <w:basedOn w:val="DefaultParagraphFont"/>
    <w:rsid w:val="00067515"/>
  </w:style>
  <w:style w:type="character" w:customStyle="1" w:styleId="citation-199">
    <w:name w:val="citation-199"/>
    <w:basedOn w:val="DefaultParagraphFont"/>
    <w:rsid w:val="00067515"/>
  </w:style>
  <w:style w:type="character" w:customStyle="1" w:styleId="citation-198">
    <w:name w:val="citation-198"/>
    <w:basedOn w:val="DefaultParagraphFont"/>
    <w:rsid w:val="00067515"/>
  </w:style>
  <w:style w:type="character" w:customStyle="1" w:styleId="citation-197">
    <w:name w:val="citation-197"/>
    <w:basedOn w:val="DefaultParagraphFont"/>
    <w:rsid w:val="00067515"/>
  </w:style>
  <w:style w:type="character" w:customStyle="1" w:styleId="citation-196">
    <w:name w:val="citation-196"/>
    <w:basedOn w:val="DefaultParagraphFont"/>
    <w:rsid w:val="00067515"/>
  </w:style>
  <w:style w:type="character" w:customStyle="1" w:styleId="citation-195">
    <w:name w:val="citation-195"/>
    <w:basedOn w:val="DefaultParagraphFont"/>
    <w:rsid w:val="00067515"/>
  </w:style>
  <w:style w:type="character" w:customStyle="1" w:styleId="citation-194">
    <w:name w:val="citation-194"/>
    <w:basedOn w:val="DefaultParagraphFont"/>
    <w:rsid w:val="00067515"/>
  </w:style>
  <w:style w:type="character" w:customStyle="1" w:styleId="citation-193">
    <w:name w:val="citation-193"/>
    <w:basedOn w:val="DefaultParagraphFont"/>
    <w:rsid w:val="00067515"/>
  </w:style>
  <w:style w:type="character" w:customStyle="1" w:styleId="citation-192">
    <w:name w:val="citation-192"/>
    <w:basedOn w:val="DefaultParagraphFont"/>
    <w:rsid w:val="00067515"/>
  </w:style>
  <w:style w:type="character" w:customStyle="1" w:styleId="citation-191">
    <w:name w:val="citation-191"/>
    <w:basedOn w:val="DefaultParagraphFont"/>
    <w:rsid w:val="00067515"/>
  </w:style>
  <w:style w:type="character" w:customStyle="1" w:styleId="citation-190">
    <w:name w:val="citation-190"/>
    <w:basedOn w:val="DefaultParagraphFont"/>
    <w:rsid w:val="00067515"/>
  </w:style>
  <w:style w:type="character" w:customStyle="1" w:styleId="citation-189">
    <w:name w:val="citation-189"/>
    <w:basedOn w:val="DefaultParagraphFont"/>
    <w:rsid w:val="00067515"/>
  </w:style>
  <w:style w:type="character" w:customStyle="1" w:styleId="citation-188">
    <w:name w:val="citation-188"/>
    <w:basedOn w:val="DefaultParagraphFont"/>
    <w:rsid w:val="00067515"/>
  </w:style>
  <w:style w:type="character" w:customStyle="1" w:styleId="citation-187">
    <w:name w:val="citation-187"/>
    <w:basedOn w:val="DefaultParagraphFont"/>
    <w:rsid w:val="00067515"/>
  </w:style>
  <w:style w:type="character" w:customStyle="1" w:styleId="citation-186">
    <w:name w:val="citation-186"/>
    <w:basedOn w:val="DefaultParagraphFont"/>
    <w:rsid w:val="00067515"/>
  </w:style>
  <w:style w:type="character" w:customStyle="1" w:styleId="citation-185">
    <w:name w:val="citation-185"/>
    <w:basedOn w:val="DefaultParagraphFont"/>
    <w:rsid w:val="00067515"/>
  </w:style>
  <w:style w:type="character" w:customStyle="1" w:styleId="citation-184">
    <w:name w:val="citation-184"/>
    <w:basedOn w:val="DefaultParagraphFont"/>
    <w:rsid w:val="00067515"/>
  </w:style>
  <w:style w:type="character" w:customStyle="1" w:styleId="citation-183">
    <w:name w:val="citation-183"/>
    <w:basedOn w:val="DefaultParagraphFont"/>
    <w:rsid w:val="00067515"/>
  </w:style>
  <w:style w:type="character" w:customStyle="1" w:styleId="citation-182">
    <w:name w:val="citation-182"/>
    <w:basedOn w:val="DefaultParagraphFont"/>
    <w:rsid w:val="00067515"/>
  </w:style>
  <w:style w:type="character" w:customStyle="1" w:styleId="citation-181">
    <w:name w:val="citation-181"/>
    <w:basedOn w:val="DefaultParagraphFont"/>
    <w:rsid w:val="00067515"/>
  </w:style>
  <w:style w:type="character" w:customStyle="1" w:styleId="citation-180">
    <w:name w:val="citation-180"/>
    <w:basedOn w:val="DefaultParagraphFont"/>
    <w:rsid w:val="00067515"/>
  </w:style>
  <w:style w:type="character" w:customStyle="1" w:styleId="citation-179">
    <w:name w:val="citation-179"/>
    <w:basedOn w:val="DefaultParagraphFont"/>
    <w:rsid w:val="00067515"/>
  </w:style>
  <w:style w:type="character" w:customStyle="1" w:styleId="citation-178">
    <w:name w:val="citation-178"/>
    <w:basedOn w:val="DefaultParagraphFont"/>
    <w:rsid w:val="00067515"/>
  </w:style>
  <w:style w:type="character" w:customStyle="1" w:styleId="citation-177">
    <w:name w:val="citation-177"/>
    <w:basedOn w:val="DefaultParagraphFont"/>
    <w:rsid w:val="00067515"/>
  </w:style>
  <w:style w:type="character" w:customStyle="1" w:styleId="citation-176">
    <w:name w:val="citation-176"/>
    <w:basedOn w:val="DefaultParagraphFont"/>
    <w:rsid w:val="00067515"/>
  </w:style>
  <w:style w:type="character" w:customStyle="1" w:styleId="citation-175">
    <w:name w:val="citation-175"/>
    <w:basedOn w:val="DefaultParagraphFont"/>
    <w:rsid w:val="00067515"/>
  </w:style>
  <w:style w:type="character" w:customStyle="1" w:styleId="citation-174">
    <w:name w:val="citation-174"/>
    <w:basedOn w:val="DefaultParagraphFont"/>
    <w:rsid w:val="00067515"/>
  </w:style>
  <w:style w:type="character" w:customStyle="1" w:styleId="citation-173">
    <w:name w:val="citation-173"/>
    <w:basedOn w:val="DefaultParagraphFont"/>
    <w:rsid w:val="00067515"/>
  </w:style>
  <w:style w:type="character" w:customStyle="1" w:styleId="citation-172">
    <w:name w:val="citation-172"/>
    <w:basedOn w:val="DefaultParagraphFont"/>
    <w:rsid w:val="00067515"/>
  </w:style>
  <w:style w:type="character" w:customStyle="1" w:styleId="citation-171">
    <w:name w:val="citation-171"/>
    <w:basedOn w:val="DefaultParagraphFont"/>
    <w:rsid w:val="00067515"/>
  </w:style>
  <w:style w:type="character" w:customStyle="1" w:styleId="citation-170">
    <w:name w:val="citation-170"/>
    <w:basedOn w:val="DefaultParagraphFont"/>
    <w:rsid w:val="00067515"/>
  </w:style>
  <w:style w:type="numbering" w:customStyle="1" w:styleId="NoList3">
    <w:name w:val="No List3"/>
    <w:next w:val="NoList"/>
    <w:uiPriority w:val="99"/>
    <w:semiHidden/>
    <w:unhideWhenUsed/>
    <w:rsid w:val="00067515"/>
  </w:style>
  <w:style w:type="character" w:customStyle="1" w:styleId="citation-123">
    <w:name w:val="citation-123"/>
    <w:basedOn w:val="DefaultParagraphFont"/>
    <w:rsid w:val="00067515"/>
  </w:style>
  <w:style w:type="character" w:customStyle="1" w:styleId="citation-122">
    <w:name w:val="citation-122"/>
    <w:basedOn w:val="DefaultParagraphFont"/>
    <w:rsid w:val="00067515"/>
  </w:style>
  <w:style w:type="character" w:customStyle="1" w:styleId="citation-121">
    <w:name w:val="citation-121"/>
    <w:basedOn w:val="DefaultParagraphFont"/>
    <w:rsid w:val="00067515"/>
  </w:style>
  <w:style w:type="character" w:customStyle="1" w:styleId="citation-120">
    <w:name w:val="citation-120"/>
    <w:basedOn w:val="DefaultParagraphFont"/>
    <w:rsid w:val="00067515"/>
  </w:style>
  <w:style w:type="character" w:customStyle="1" w:styleId="citation-119">
    <w:name w:val="citation-119"/>
    <w:basedOn w:val="DefaultParagraphFont"/>
    <w:rsid w:val="00067515"/>
  </w:style>
  <w:style w:type="character" w:customStyle="1" w:styleId="citation-118">
    <w:name w:val="citation-118"/>
    <w:basedOn w:val="DefaultParagraphFont"/>
    <w:rsid w:val="00067515"/>
  </w:style>
  <w:style w:type="character" w:customStyle="1" w:styleId="citation-117">
    <w:name w:val="citation-117"/>
    <w:basedOn w:val="DefaultParagraphFont"/>
    <w:rsid w:val="00067515"/>
  </w:style>
  <w:style w:type="character" w:customStyle="1" w:styleId="citation-116">
    <w:name w:val="citation-116"/>
    <w:basedOn w:val="DefaultParagraphFont"/>
    <w:rsid w:val="00067515"/>
  </w:style>
  <w:style w:type="character" w:customStyle="1" w:styleId="citation-115">
    <w:name w:val="citation-115"/>
    <w:basedOn w:val="DefaultParagraphFont"/>
    <w:rsid w:val="00067515"/>
  </w:style>
  <w:style w:type="character" w:customStyle="1" w:styleId="citation-114">
    <w:name w:val="citation-114"/>
    <w:basedOn w:val="DefaultParagraphFont"/>
    <w:rsid w:val="00067515"/>
  </w:style>
  <w:style w:type="character" w:customStyle="1" w:styleId="citation-113">
    <w:name w:val="citation-113"/>
    <w:basedOn w:val="DefaultParagraphFont"/>
    <w:rsid w:val="00067515"/>
  </w:style>
  <w:style w:type="character" w:customStyle="1" w:styleId="citation-112">
    <w:name w:val="citation-112"/>
    <w:basedOn w:val="DefaultParagraphFont"/>
    <w:rsid w:val="00067515"/>
  </w:style>
  <w:style w:type="character" w:customStyle="1" w:styleId="citation-111">
    <w:name w:val="citation-111"/>
    <w:basedOn w:val="DefaultParagraphFont"/>
    <w:rsid w:val="00067515"/>
  </w:style>
  <w:style w:type="character" w:customStyle="1" w:styleId="citation-110">
    <w:name w:val="citation-110"/>
    <w:basedOn w:val="DefaultParagraphFont"/>
    <w:rsid w:val="00067515"/>
  </w:style>
  <w:style w:type="character" w:customStyle="1" w:styleId="citation-109">
    <w:name w:val="citation-109"/>
    <w:basedOn w:val="DefaultParagraphFont"/>
    <w:rsid w:val="00067515"/>
  </w:style>
  <w:style w:type="character" w:customStyle="1" w:styleId="citation-108">
    <w:name w:val="citation-108"/>
    <w:basedOn w:val="DefaultParagraphFont"/>
    <w:rsid w:val="00067515"/>
  </w:style>
  <w:style w:type="character" w:customStyle="1" w:styleId="citation-107">
    <w:name w:val="citation-107"/>
    <w:basedOn w:val="DefaultParagraphFont"/>
    <w:rsid w:val="00067515"/>
  </w:style>
  <w:style w:type="character" w:customStyle="1" w:styleId="citation-106">
    <w:name w:val="citation-106"/>
    <w:basedOn w:val="DefaultParagraphFont"/>
    <w:rsid w:val="00067515"/>
  </w:style>
  <w:style w:type="character" w:customStyle="1" w:styleId="citation-105">
    <w:name w:val="citation-105"/>
    <w:basedOn w:val="DefaultParagraphFont"/>
    <w:rsid w:val="00067515"/>
  </w:style>
  <w:style w:type="character" w:customStyle="1" w:styleId="citation-104">
    <w:name w:val="citation-104"/>
    <w:basedOn w:val="DefaultParagraphFont"/>
    <w:rsid w:val="00067515"/>
  </w:style>
  <w:style w:type="character" w:customStyle="1" w:styleId="citation-103">
    <w:name w:val="citation-103"/>
    <w:basedOn w:val="DefaultParagraphFont"/>
    <w:rsid w:val="00067515"/>
  </w:style>
  <w:style w:type="character" w:customStyle="1" w:styleId="citation-102">
    <w:name w:val="citation-102"/>
    <w:basedOn w:val="DefaultParagraphFont"/>
    <w:rsid w:val="00067515"/>
  </w:style>
  <w:style w:type="character" w:customStyle="1" w:styleId="citation-101">
    <w:name w:val="citation-101"/>
    <w:basedOn w:val="DefaultParagraphFont"/>
    <w:rsid w:val="00067515"/>
  </w:style>
  <w:style w:type="character" w:customStyle="1" w:styleId="citation-100">
    <w:name w:val="citation-100"/>
    <w:basedOn w:val="DefaultParagraphFont"/>
    <w:rsid w:val="00067515"/>
  </w:style>
  <w:style w:type="character" w:customStyle="1" w:styleId="citation-99">
    <w:name w:val="citation-99"/>
    <w:basedOn w:val="DefaultParagraphFont"/>
    <w:rsid w:val="00067515"/>
  </w:style>
  <w:style w:type="character" w:customStyle="1" w:styleId="citation-98">
    <w:name w:val="citation-98"/>
    <w:basedOn w:val="DefaultParagraphFont"/>
    <w:rsid w:val="00067515"/>
  </w:style>
  <w:style w:type="character" w:customStyle="1" w:styleId="citation-97">
    <w:name w:val="citation-97"/>
    <w:basedOn w:val="DefaultParagraphFont"/>
    <w:rsid w:val="00067515"/>
  </w:style>
  <w:style w:type="character" w:customStyle="1" w:styleId="citation-96">
    <w:name w:val="citation-96"/>
    <w:basedOn w:val="DefaultParagraphFont"/>
    <w:rsid w:val="00067515"/>
  </w:style>
  <w:style w:type="character" w:customStyle="1" w:styleId="citation-95">
    <w:name w:val="citation-95"/>
    <w:basedOn w:val="DefaultParagraphFont"/>
    <w:rsid w:val="00067515"/>
  </w:style>
  <w:style w:type="character" w:customStyle="1" w:styleId="citation-94">
    <w:name w:val="citation-94"/>
    <w:basedOn w:val="DefaultParagraphFont"/>
    <w:rsid w:val="00067515"/>
  </w:style>
  <w:style w:type="character" w:customStyle="1" w:styleId="citation-93">
    <w:name w:val="citation-93"/>
    <w:basedOn w:val="DefaultParagraphFont"/>
    <w:rsid w:val="00067515"/>
  </w:style>
  <w:style w:type="character" w:customStyle="1" w:styleId="citation-92">
    <w:name w:val="citation-92"/>
    <w:basedOn w:val="DefaultParagraphFont"/>
    <w:rsid w:val="00067515"/>
  </w:style>
  <w:style w:type="character" w:customStyle="1" w:styleId="citation-91">
    <w:name w:val="citation-91"/>
    <w:basedOn w:val="DefaultParagraphFont"/>
    <w:rsid w:val="00067515"/>
  </w:style>
  <w:style w:type="character" w:customStyle="1" w:styleId="citation-90">
    <w:name w:val="citation-90"/>
    <w:basedOn w:val="DefaultParagraphFont"/>
    <w:rsid w:val="00067515"/>
  </w:style>
  <w:style w:type="character" w:customStyle="1" w:styleId="citation-89">
    <w:name w:val="citation-89"/>
    <w:basedOn w:val="DefaultParagraphFont"/>
    <w:rsid w:val="00067515"/>
  </w:style>
  <w:style w:type="character" w:customStyle="1" w:styleId="citation-88">
    <w:name w:val="citation-88"/>
    <w:basedOn w:val="DefaultParagraphFont"/>
    <w:rsid w:val="00067515"/>
  </w:style>
  <w:style w:type="character" w:customStyle="1" w:styleId="citation-87">
    <w:name w:val="citation-87"/>
    <w:basedOn w:val="DefaultParagraphFont"/>
    <w:rsid w:val="00067515"/>
  </w:style>
  <w:style w:type="character" w:customStyle="1" w:styleId="citation-86">
    <w:name w:val="citation-86"/>
    <w:basedOn w:val="DefaultParagraphFont"/>
    <w:rsid w:val="00067515"/>
  </w:style>
  <w:style w:type="character" w:customStyle="1" w:styleId="citation-85">
    <w:name w:val="citation-85"/>
    <w:basedOn w:val="DefaultParagraphFont"/>
    <w:rsid w:val="00067515"/>
  </w:style>
  <w:style w:type="character" w:customStyle="1" w:styleId="citation-84">
    <w:name w:val="citation-84"/>
    <w:basedOn w:val="DefaultParagraphFont"/>
    <w:rsid w:val="00067515"/>
  </w:style>
  <w:style w:type="character" w:customStyle="1" w:styleId="citation-83">
    <w:name w:val="citation-83"/>
    <w:basedOn w:val="DefaultParagraphFont"/>
    <w:rsid w:val="00067515"/>
  </w:style>
  <w:style w:type="character" w:customStyle="1" w:styleId="citation-82">
    <w:name w:val="citation-82"/>
    <w:basedOn w:val="DefaultParagraphFont"/>
    <w:rsid w:val="00067515"/>
  </w:style>
  <w:style w:type="character" w:customStyle="1" w:styleId="citation-81">
    <w:name w:val="citation-81"/>
    <w:basedOn w:val="DefaultParagraphFont"/>
    <w:rsid w:val="00067515"/>
  </w:style>
  <w:style w:type="character" w:customStyle="1" w:styleId="citation-80">
    <w:name w:val="citation-80"/>
    <w:basedOn w:val="DefaultParagraphFont"/>
    <w:rsid w:val="00067515"/>
  </w:style>
  <w:style w:type="character" w:customStyle="1" w:styleId="citation-79">
    <w:name w:val="citation-79"/>
    <w:basedOn w:val="DefaultParagraphFont"/>
    <w:rsid w:val="00067515"/>
  </w:style>
  <w:style w:type="character" w:customStyle="1" w:styleId="citation-78">
    <w:name w:val="citation-78"/>
    <w:basedOn w:val="DefaultParagraphFont"/>
    <w:rsid w:val="00067515"/>
  </w:style>
  <w:style w:type="character" w:customStyle="1" w:styleId="citation-77">
    <w:name w:val="citation-77"/>
    <w:basedOn w:val="DefaultParagraphFont"/>
    <w:rsid w:val="00067515"/>
  </w:style>
  <w:style w:type="character" w:customStyle="1" w:styleId="citation-76">
    <w:name w:val="citation-76"/>
    <w:basedOn w:val="DefaultParagraphFont"/>
    <w:rsid w:val="00067515"/>
  </w:style>
  <w:style w:type="character" w:customStyle="1" w:styleId="citation-75">
    <w:name w:val="citation-75"/>
    <w:basedOn w:val="DefaultParagraphFont"/>
    <w:rsid w:val="00067515"/>
  </w:style>
  <w:style w:type="character" w:customStyle="1" w:styleId="citation-74">
    <w:name w:val="citation-74"/>
    <w:basedOn w:val="DefaultParagraphFont"/>
    <w:rsid w:val="00067515"/>
  </w:style>
  <w:style w:type="character" w:customStyle="1" w:styleId="citation-73">
    <w:name w:val="citation-73"/>
    <w:basedOn w:val="DefaultParagraphFont"/>
    <w:rsid w:val="00067515"/>
  </w:style>
  <w:style w:type="character" w:customStyle="1" w:styleId="citation-72">
    <w:name w:val="citation-72"/>
    <w:basedOn w:val="DefaultParagraphFont"/>
    <w:rsid w:val="00067515"/>
  </w:style>
  <w:style w:type="character" w:customStyle="1" w:styleId="citation-71">
    <w:name w:val="citation-71"/>
    <w:basedOn w:val="DefaultParagraphFont"/>
    <w:rsid w:val="00067515"/>
  </w:style>
  <w:style w:type="character" w:customStyle="1" w:styleId="citation-70">
    <w:name w:val="citation-70"/>
    <w:basedOn w:val="DefaultParagraphFont"/>
    <w:rsid w:val="00067515"/>
  </w:style>
  <w:style w:type="character" w:customStyle="1" w:styleId="citation-69">
    <w:name w:val="citation-69"/>
    <w:basedOn w:val="DefaultParagraphFont"/>
    <w:rsid w:val="00067515"/>
  </w:style>
  <w:style w:type="character" w:customStyle="1" w:styleId="citation-68">
    <w:name w:val="citation-68"/>
    <w:basedOn w:val="DefaultParagraphFont"/>
    <w:rsid w:val="00067515"/>
  </w:style>
  <w:style w:type="character" w:customStyle="1" w:styleId="citation-67">
    <w:name w:val="citation-67"/>
    <w:basedOn w:val="DefaultParagraphFont"/>
    <w:rsid w:val="00067515"/>
  </w:style>
  <w:style w:type="character" w:customStyle="1" w:styleId="citation-66">
    <w:name w:val="citation-66"/>
    <w:basedOn w:val="DefaultParagraphFont"/>
    <w:rsid w:val="00067515"/>
  </w:style>
  <w:style w:type="character" w:customStyle="1" w:styleId="citation-65">
    <w:name w:val="citation-65"/>
    <w:basedOn w:val="DefaultParagraphFont"/>
    <w:rsid w:val="00067515"/>
  </w:style>
  <w:style w:type="character" w:customStyle="1" w:styleId="citation-64">
    <w:name w:val="citation-64"/>
    <w:basedOn w:val="DefaultParagraphFont"/>
    <w:rsid w:val="00067515"/>
  </w:style>
  <w:style w:type="character" w:customStyle="1" w:styleId="citation-63">
    <w:name w:val="citation-63"/>
    <w:basedOn w:val="DefaultParagraphFont"/>
    <w:rsid w:val="00067515"/>
  </w:style>
  <w:style w:type="character" w:customStyle="1" w:styleId="citation-62">
    <w:name w:val="citation-62"/>
    <w:basedOn w:val="DefaultParagraphFont"/>
    <w:rsid w:val="00067515"/>
  </w:style>
  <w:style w:type="character" w:customStyle="1" w:styleId="citation-525">
    <w:name w:val="citation-525"/>
    <w:basedOn w:val="DefaultParagraphFont"/>
    <w:rsid w:val="00067515"/>
  </w:style>
  <w:style w:type="character" w:customStyle="1" w:styleId="citation-524">
    <w:name w:val="citation-524"/>
    <w:basedOn w:val="DefaultParagraphFont"/>
    <w:rsid w:val="00067515"/>
  </w:style>
  <w:style w:type="character" w:customStyle="1" w:styleId="citation-523">
    <w:name w:val="citation-523"/>
    <w:basedOn w:val="DefaultParagraphFont"/>
    <w:rsid w:val="00067515"/>
  </w:style>
  <w:style w:type="character" w:customStyle="1" w:styleId="citation-522">
    <w:name w:val="citation-522"/>
    <w:basedOn w:val="DefaultParagraphFont"/>
    <w:rsid w:val="00067515"/>
  </w:style>
  <w:style w:type="character" w:customStyle="1" w:styleId="citation-521">
    <w:name w:val="citation-521"/>
    <w:basedOn w:val="DefaultParagraphFont"/>
    <w:rsid w:val="00067515"/>
  </w:style>
  <w:style w:type="character" w:customStyle="1" w:styleId="citation-520">
    <w:name w:val="citation-520"/>
    <w:basedOn w:val="DefaultParagraphFont"/>
    <w:rsid w:val="00067515"/>
  </w:style>
  <w:style w:type="character" w:customStyle="1" w:styleId="citation-519">
    <w:name w:val="citation-519"/>
    <w:basedOn w:val="DefaultParagraphFont"/>
    <w:rsid w:val="00067515"/>
  </w:style>
  <w:style w:type="character" w:customStyle="1" w:styleId="citation-518">
    <w:name w:val="citation-518"/>
    <w:basedOn w:val="DefaultParagraphFont"/>
    <w:rsid w:val="00067515"/>
  </w:style>
  <w:style w:type="character" w:customStyle="1" w:styleId="citation-517">
    <w:name w:val="citation-517"/>
    <w:basedOn w:val="DefaultParagraphFont"/>
    <w:rsid w:val="00067515"/>
  </w:style>
  <w:style w:type="character" w:customStyle="1" w:styleId="citation-516">
    <w:name w:val="citation-516"/>
    <w:basedOn w:val="DefaultParagraphFont"/>
    <w:rsid w:val="00067515"/>
  </w:style>
  <w:style w:type="character" w:customStyle="1" w:styleId="citation-515">
    <w:name w:val="citation-515"/>
    <w:basedOn w:val="DefaultParagraphFont"/>
    <w:rsid w:val="00067515"/>
  </w:style>
  <w:style w:type="character" w:customStyle="1" w:styleId="citation-514">
    <w:name w:val="citation-514"/>
    <w:basedOn w:val="DefaultParagraphFont"/>
    <w:rsid w:val="00067515"/>
  </w:style>
  <w:style w:type="character" w:customStyle="1" w:styleId="citation-513">
    <w:name w:val="citation-513"/>
    <w:basedOn w:val="DefaultParagraphFont"/>
    <w:rsid w:val="00067515"/>
  </w:style>
  <w:style w:type="character" w:customStyle="1" w:styleId="citation-512">
    <w:name w:val="citation-512"/>
    <w:basedOn w:val="DefaultParagraphFont"/>
    <w:rsid w:val="00067515"/>
  </w:style>
  <w:style w:type="character" w:customStyle="1" w:styleId="citation-511">
    <w:name w:val="citation-511"/>
    <w:basedOn w:val="DefaultParagraphFont"/>
    <w:rsid w:val="00067515"/>
  </w:style>
  <w:style w:type="character" w:customStyle="1" w:styleId="citation-510">
    <w:name w:val="citation-510"/>
    <w:basedOn w:val="DefaultParagraphFont"/>
    <w:rsid w:val="00067515"/>
  </w:style>
  <w:style w:type="character" w:customStyle="1" w:styleId="citation-509">
    <w:name w:val="citation-509"/>
    <w:basedOn w:val="DefaultParagraphFont"/>
    <w:rsid w:val="00067515"/>
  </w:style>
  <w:style w:type="character" w:customStyle="1" w:styleId="citation-508">
    <w:name w:val="citation-508"/>
    <w:basedOn w:val="DefaultParagraphFont"/>
    <w:rsid w:val="00067515"/>
  </w:style>
  <w:style w:type="character" w:customStyle="1" w:styleId="citation-507">
    <w:name w:val="citation-507"/>
    <w:basedOn w:val="DefaultParagraphFont"/>
    <w:rsid w:val="00067515"/>
  </w:style>
  <w:style w:type="character" w:customStyle="1" w:styleId="citation-506">
    <w:name w:val="citation-506"/>
    <w:basedOn w:val="DefaultParagraphFont"/>
    <w:rsid w:val="00067515"/>
  </w:style>
  <w:style w:type="character" w:customStyle="1" w:styleId="citation-505">
    <w:name w:val="citation-505"/>
    <w:basedOn w:val="DefaultParagraphFont"/>
    <w:rsid w:val="00067515"/>
  </w:style>
  <w:style w:type="character" w:customStyle="1" w:styleId="citation-504">
    <w:name w:val="citation-504"/>
    <w:basedOn w:val="DefaultParagraphFont"/>
    <w:rsid w:val="00067515"/>
  </w:style>
  <w:style w:type="character" w:customStyle="1" w:styleId="citation-503">
    <w:name w:val="citation-503"/>
    <w:basedOn w:val="DefaultParagraphFont"/>
    <w:rsid w:val="00067515"/>
  </w:style>
  <w:style w:type="character" w:customStyle="1" w:styleId="citation-502">
    <w:name w:val="citation-502"/>
    <w:basedOn w:val="DefaultParagraphFont"/>
    <w:rsid w:val="00067515"/>
  </w:style>
  <w:style w:type="character" w:customStyle="1" w:styleId="citation-501">
    <w:name w:val="citation-501"/>
    <w:basedOn w:val="DefaultParagraphFont"/>
    <w:rsid w:val="00067515"/>
  </w:style>
  <w:style w:type="character" w:customStyle="1" w:styleId="citation-500">
    <w:name w:val="citation-500"/>
    <w:basedOn w:val="DefaultParagraphFont"/>
    <w:rsid w:val="00067515"/>
  </w:style>
  <w:style w:type="character" w:customStyle="1" w:styleId="citation-499">
    <w:name w:val="citation-499"/>
    <w:basedOn w:val="DefaultParagraphFont"/>
    <w:rsid w:val="00067515"/>
  </w:style>
  <w:style w:type="character" w:customStyle="1" w:styleId="citation-498">
    <w:name w:val="citation-498"/>
    <w:basedOn w:val="DefaultParagraphFont"/>
    <w:rsid w:val="00067515"/>
  </w:style>
  <w:style w:type="character" w:customStyle="1" w:styleId="citation-497">
    <w:name w:val="citation-497"/>
    <w:basedOn w:val="DefaultParagraphFont"/>
    <w:rsid w:val="00067515"/>
  </w:style>
  <w:style w:type="character" w:customStyle="1" w:styleId="citation-496">
    <w:name w:val="citation-496"/>
    <w:basedOn w:val="DefaultParagraphFont"/>
    <w:rsid w:val="00067515"/>
  </w:style>
  <w:style w:type="character" w:customStyle="1" w:styleId="citation-495">
    <w:name w:val="citation-495"/>
    <w:basedOn w:val="DefaultParagraphFont"/>
    <w:rsid w:val="00067515"/>
  </w:style>
  <w:style w:type="character" w:customStyle="1" w:styleId="citation-494">
    <w:name w:val="citation-494"/>
    <w:basedOn w:val="DefaultParagraphFont"/>
    <w:rsid w:val="00067515"/>
  </w:style>
  <w:style w:type="character" w:customStyle="1" w:styleId="citation-493">
    <w:name w:val="citation-493"/>
    <w:basedOn w:val="DefaultParagraphFont"/>
    <w:rsid w:val="00067515"/>
  </w:style>
  <w:style w:type="character" w:customStyle="1" w:styleId="citation-492">
    <w:name w:val="citation-492"/>
    <w:basedOn w:val="DefaultParagraphFont"/>
    <w:rsid w:val="00067515"/>
  </w:style>
  <w:style w:type="character" w:customStyle="1" w:styleId="citation-491">
    <w:name w:val="citation-491"/>
    <w:basedOn w:val="DefaultParagraphFont"/>
    <w:rsid w:val="00067515"/>
  </w:style>
  <w:style w:type="character" w:customStyle="1" w:styleId="citation-490">
    <w:name w:val="citation-490"/>
    <w:basedOn w:val="DefaultParagraphFont"/>
    <w:rsid w:val="00067515"/>
  </w:style>
  <w:style w:type="character" w:customStyle="1" w:styleId="citation-489">
    <w:name w:val="citation-489"/>
    <w:basedOn w:val="DefaultParagraphFont"/>
    <w:rsid w:val="00067515"/>
  </w:style>
  <w:style w:type="character" w:customStyle="1" w:styleId="citation-488">
    <w:name w:val="citation-488"/>
    <w:basedOn w:val="DefaultParagraphFont"/>
    <w:rsid w:val="00067515"/>
  </w:style>
  <w:style w:type="character" w:customStyle="1" w:styleId="citation-487">
    <w:name w:val="citation-487"/>
    <w:basedOn w:val="DefaultParagraphFont"/>
    <w:rsid w:val="00067515"/>
  </w:style>
  <w:style w:type="character" w:customStyle="1" w:styleId="citation-486">
    <w:name w:val="citation-486"/>
    <w:basedOn w:val="DefaultParagraphFont"/>
    <w:rsid w:val="00067515"/>
  </w:style>
  <w:style w:type="character" w:customStyle="1" w:styleId="citation-485">
    <w:name w:val="citation-485"/>
    <w:basedOn w:val="DefaultParagraphFont"/>
    <w:rsid w:val="00067515"/>
  </w:style>
  <w:style w:type="character" w:customStyle="1" w:styleId="citation-484">
    <w:name w:val="citation-484"/>
    <w:basedOn w:val="DefaultParagraphFont"/>
    <w:rsid w:val="00067515"/>
  </w:style>
  <w:style w:type="character" w:customStyle="1" w:styleId="citation-483">
    <w:name w:val="citation-483"/>
    <w:basedOn w:val="DefaultParagraphFont"/>
    <w:rsid w:val="00067515"/>
  </w:style>
  <w:style w:type="character" w:customStyle="1" w:styleId="citation-482">
    <w:name w:val="citation-482"/>
    <w:basedOn w:val="DefaultParagraphFont"/>
    <w:rsid w:val="00067515"/>
  </w:style>
  <w:style w:type="character" w:customStyle="1" w:styleId="citation-481">
    <w:name w:val="citation-481"/>
    <w:basedOn w:val="DefaultParagraphFont"/>
    <w:rsid w:val="00067515"/>
  </w:style>
  <w:style w:type="character" w:customStyle="1" w:styleId="citation-480">
    <w:name w:val="citation-480"/>
    <w:basedOn w:val="DefaultParagraphFont"/>
    <w:rsid w:val="00067515"/>
  </w:style>
  <w:style w:type="character" w:customStyle="1" w:styleId="citation-479">
    <w:name w:val="citation-479"/>
    <w:basedOn w:val="DefaultParagraphFont"/>
    <w:rsid w:val="00067515"/>
  </w:style>
  <w:style w:type="character" w:customStyle="1" w:styleId="citation-478">
    <w:name w:val="citation-478"/>
    <w:basedOn w:val="DefaultParagraphFont"/>
    <w:rsid w:val="00067515"/>
  </w:style>
  <w:style w:type="character" w:customStyle="1" w:styleId="citation-477">
    <w:name w:val="citation-477"/>
    <w:basedOn w:val="DefaultParagraphFont"/>
    <w:rsid w:val="00067515"/>
  </w:style>
  <w:style w:type="character" w:customStyle="1" w:styleId="citation-476">
    <w:name w:val="citation-476"/>
    <w:basedOn w:val="DefaultParagraphFont"/>
    <w:rsid w:val="00067515"/>
  </w:style>
  <w:style w:type="character" w:customStyle="1" w:styleId="citation-475">
    <w:name w:val="citation-475"/>
    <w:basedOn w:val="DefaultParagraphFont"/>
    <w:rsid w:val="00067515"/>
  </w:style>
  <w:style w:type="character" w:customStyle="1" w:styleId="citation-474">
    <w:name w:val="citation-474"/>
    <w:basedOn w:val="DefaultParagraphFont"/>
    <w:rsid w:val="00067515"/>
  </w:style>
  <w:style w:type="character" w:customStyle="1" w:styleId="citation-473">
    <w:name w:val="citation-473"/>
    <w:basedOn w:val="DefaultParagraphFont"/>
    <w:rsid w:val="00067515"/>
  </w:style>
  <w:style w:type="character" w:customStyle="1" w:styleId="citation-472">
    <w:name w:val="citation-472"/>
    <w:basedOn w:val="DefaultParagraphFont"/>
    <w:rsid w:val="00067515"/>
  </w:style>
  <w:style w:type="character" w:customStyle="1" w:styleId="citation-471">
    <w:name w:val="citation-471"/>
    <w:basedOn w:val="DefaultParagraphFont"/>
    <w:rsid w:val="00067515"/>
  </w:style>
  <w:style w:type="character" w:customStyle="1" w:styleId="citation-470">
    <w:name w:val="citation-470"/>
    <w:basedOn w:val="DefaultParagraphFont"/>
    <w:rsid w:val="00067515"/>
  </w:style>
  <w:style w:type="character" w:customStyle="1" w:styleId="citation-469">
    <w:name w:val="citation-469"/>
    <w:basedOn w:val="DefaultParagraphFont"/>
    <w:rsid w:val="00067515"/>
  </w:style>
  <w:style w:type="character" w:customStyle="1" w:styleId="citation-468">
    <w:name w:val="citation-468"/>
    <w:basedOn w:val="DefaultParagraphFont"/>
    <w:rsid w:val="00067515"/>
  </w:style>
  <w:style w:type="character" w:customStyle="1" w:styleId="citation-467">
    <w:name w:val="citation-467"/>
    <w:basedOn w:val="DefaultParagraphFont"/>
    <w:rsid w:val="00067515"/>
  </w:style>
  <w:style w:type="character" w:customStyle="1" w:styleId="citation-466">
    <w:name w:val="citation-466"/>
    <w:basedOn w:val="DefaultParagraphFont"/>
    <w:rsid w:val="00067515"/>
  </w:style>
  <w:style w:type="character" w:customStyle="1" w:styleId="citation-465">
    <w:name w:val="citation-465"/>
    <w:basedOn w:val="DefaultParagraphFont"/>
    <w:rsid w:val="00067515"/>
  </w:style>
  <w:style w:type="character" w:customStyle="1" w:styleId="citation-464">
    <w:name w:val="citation-464"/>
    <w:basedOn w:val="DefaultParagraphFont"/>
    <w:rsid w:val="00067515"/>
  </w:style>
  <w:style w:type="character" w:customStyle="1" w:styleId="citation-463">
    <w:name w:val="citation-463"/>
    <w:basedOn w:val="DefaultParagraphFont"/>
    <w:rsid w:val="00067515"/>
  </w:style>
  <w:style w:type="character" w:customStyle="1" w:styleId="citation-462">
    <w:name w:val="citation-462"/>
    <w:basedOn w:val="DefaultParagraphFont"/>
    <w:rsid w:val="00067515"/>
  </w:style>
  <w:style w:type="character" w:customStyle="1" w:styleId="citation-461">
    <w:name w:val="citation-461"/>
    <w:basedOn w:val="DefaultParagraphFont"/>
    <w:rsid w:val="00067515"/>
  </w:style>
  <w:style w:type="character" w:customStyle="1" w:styleId="citation-460">
    <w:name w:val="citation-460"/>
    <w:basedOn w:val="DefaultParagraphFont"/>
    <w:rsid w:val="00067515"/>
  </w:style>
  <w:style w:type="character" w:customStyle="1" w:styleId="citation-459">
    <w:name w:val="citation-459"/>
    <w:basedOn w:val="DefaultParagraphFont"/>
    <w:rsid w:val="00067515"/>
  </w:style>
  <w:style w:type="character" w:customStyle="1" w:styleId="citation-458">
    <w:name w:val="citation-458"/>
    <w:basedOn w:val="DefaultParagraphFont"/>
    <w:rsid w:val="00067515"/>
  </w:style>
  <w:style w:type="character" w:customStyle="1" w:styleId="citation-457">
    <w:name w:val="citation-457"/>
    <w:basedOn w:val="DefaultParagraphFont"/>
    <w:rsid w:val="00067515"/>
  </w:style>
  <w:style w:type="character" w:customStyle="1" w:styleId="citation-456">
    <w:name w:val="citation-456"/>
    <w:basedOn w:val="DefaultParagraphFont"/>
    <w:rsid w:val="00067515"/>
  </w:style>
  <w:style w:type="character" w:customStyle="1" w:styleId="citation-455">
    <w:name w:val="citation-455"/>
    <w:basedOn w:val="DefaultParagraphFont"/>
    <w:rsid w:val="00067515"/>
  </w:style>
  <w:style w:type="character" w:customStyle="1" w:styleId="citation-454">
    <w:name w:val="citation-454"/>
    <w:basedOn w:val="DefaultParagraphFont"/>
    <w:rsid w:val="00067515"/>
  </w:style>
  <w:style w:type="character" w:customStyle="1" w:styleId="citation-453">
    <w:name w:val="citation-453"/>
    <w:basedOn w:val="DefaultParagraphFont"/>
    <w:rsid w:val="00067515"/>
  </w:style>
  <w:style w:type="character" w:customStyle="1" w:styleId="citation-452">
    <w:name w:val="citation-452"/>
    <w:basedOn w:val="DefaultParagraphFont"/>
    <w:rsid w:val="00067515"/>
  </w:style>
  <w:style w:type="character" w:customStyle="1" w:styleId="citation-451">
    <w:name w:val="citation-451"/>
    <w:basedOn w:val="DefaultParagraphFont"/>
    <w:rsid w:val="00067515"/>
  </w:style>
  <w:style w:type="character" w:customStyle="1" w:styleId="citation-450">
    <w:name w:val="citation-450"/>
    <w:basedOn w:val="DefaultParagraphFont"/>
    <w:rsid w:val="00067515"/>
  </w:style>
  <w:style w:type="character" w:customStyle="1" w:styleId="citation-449">
    <w:name w:val="citation-449"/>
    <w:basedOn w:val="DefaultParagraphFont"/>
    <w:rsid w:val="00067515"/>
  </w:style>
  <w:style w:type="character" w:customStyle="1" w:styleId="citation-448">
    <w:name w:val="citation-448"/>
    <w:basedOn w:val="DefaultParagraphFont"/>
    <w:rsid w:val="00067515"/>
  </w:style>
  <w:style w:type="character" w:customStyle="1" w:styleId="citation-447">
    <w:name w:val="citation-447"/>
    <w:basedOn w:val="DefaultParagraphFont"/>
    <w:rsid w:val="00067515"/>
  </w:style>
  <w:style w:type="character" w:customStyle="1" w:styleId="citation-446">
    <w:name w:val="citation-446"/>
    <w:basedOn w:val="DefaultParagraphFont"/>
    <w:rsid w:val="00067515"/>
  </w:style>
  <w:style w:type="character" w:customStyle="1" w:styleId="citation-445">
    <w:name w:val="citation-445"/>
    <w:basedOn w:val="DefaultParagraphFont"/>
    <w:rsid w:val="00067515"/>
  </w:style>
  <w:style w:type="character" w:customStyle="1" w:styleId="citation-444">
    <w:name w:val="citation-444"/>
    <w:basedOn w:val="DefaultParagraphFont"/>
    <w:rsid w:val="00067515"/>
  </w:style>
  <w:style w:type="character" w:customStyle="1" w:styleId="citation-443">
    <w:name w:val="citation-443"/>
    <w:basedOn w:val="DefaultParagraphFont"/>
    <w:rsid w:val="00067515"/>
  </w:style>
  <w:style w:type="character" w:customStyle="1" w:styleId="citation-442">
    <w:name w:val="citation-442"/>
    <w:basedOn w:val="DefaultParagraphFont"/>
    <w:rsid w:val="00067515"/>
  </w:style>
  <w:style w:type="character" w:customStyle="1" w:styleId="citation-441">
    <w:name w:val="citation-441"/>
    <w:basedOn w:val="DefaultParagraphFont"/>
    <w:rsid w:val="00067515"/>
  </w:style>
  <w:style w:type="character" w:customStyle="1" w:styleId="citation-612">
    <w:name w:val="citation-612"/>
    <w:basedOn w:val="DefaultParagraphFont"/>
    <w:rsid w:val="00067515"/>
  </w:style>
  <w:style w:type="character" w:customStyle="1" w:styleId="citation-615">
    <w:name w:val="citation-615"/>
    <w:basedOn w:val="DefaultParagraphFont"/>
    <w:rsid w:val="00067515"/>
  </w:style>
  <w:style w:type="character" w:customStyle="1" w:styleId="citation-856">
    <w:name w:val="citation-856"/>
    <w:basedOn w:val="DefaultParagraphFont"/>
    <w:rsid w:val="00067515"/>
  </w:style>
  <w:style w:type="character" w:customStyle="1" w:styleId="citation-855">
    <w:name w:val="citation-855"/>
    <w:basedOn w:val="DefaultParagraphFont"/>
    <w:rsid w:val="00067515"/>
  </w:style>
  <w:style w:type="character" w:customStyle="1" w:styleId="citation-854">
    <w:name w:val="citation-854"/>
    <w:basedOn w:val="DefaultParagraphFont"/>
    <w:rsid w:val="00067515"/>
  </w:style>
  <w:style w:type="character" w:customStyle="1" w:styleId="citation-853">
    <w:name w:val="citation-853"/>
    <w:basedOn w:val="DefaultParagraphFont"/>
    <w:rsid w:val="00067515"/>
  </w:style>
  <w:style w:type="character" w:customStyle="1" w:styleId="citation-852">
    <w:name w:val="citation-852"/>
    <w:basedOn w:val="DefaultParagraphFont"/>
    <w:rsid w:val="00067515"/>
  </w:style>
  <w:style w:type="character" w:customStyle="1" w:styleId="citation-851">
    <w:name w:val="citation-851"/>
    <w:basedOn w:val="DefaultParagraphFont"/>
    <w:rsid w:val="00067515"/>
  </w:style>
  <w:style w:type="character" w:customStyle="1" w:styleId="citation-850">
    <w:name w:val="citation-850"/>
    <w:basedOn w:val="DefaultParagraphFont"/>
    <w:rsid w:val="00067515"/>
  </w:style>
  <w:style w:type="character" w:customStyle="1" w:styleId="citation-849">
    <w:name w:val="citation-849"/>
    <w:basedOn w:val="DefaultParagraphFont"/>
    <w:rsid w:val="00067515"/>
  </w:style>
  <w:style w:type="character" w:customStyle="1" w:styleId="citation-848">
    <w:name w:val="citation-848"/>
    <w:basedOn w:val="DefaultParagraphFont"/>
    <w:rsid w:val="00067515"/>
  </w:style>
  <w:style w:type="character" w:customStyle="1" w:styleId="citation-847">
    <w:name w:val="citation-847"/>
    <w:basedOn w:val="DefaultParagraphFont"/>
    <w:rsid w:val="00067515"/>
  </w:style>
  <w:style w:type="character" w:customStyle="1" w:styleId="citation-846">
    <w:name w:val="citation-846"/>
    <w:basedOn w:val="DefaultParagraphFont"/>
    <w:rsid w:val="00067515"/>
  </w:style>
  <w:style w:type="character" w:customStyle="1" w:styleId="citation-845">
    <w:name w:val="citation-845"/>
    <w:basedOn w:val="DefaultParagraphFont"/>
    <w:rsid w:val="00067515"/>
  </w:style>
  <w:style w:type="character" w:customStyle="1" w:styleId="citation-844">
    <w:name w:val="citation-844"/>
    <w:basedOn w:val="DefaultParagraphFont"/>
    <w:rsid w:val="00067515"/>
  </w:style>
  <w:style w:type="character" w:customStyle="1" w:styleId="citation-843">
    <w:name w:val="citation-843"/>
    <w:basedOn w:val="DefaultParagraphFont"/>
    <w:rsid w:val="00067515"/>
  </w:style>
  <w:style w:type="character" w:customStyle="1" w:styleId="citation-842">
    <w:name w:val="citation-842"/>
    <w:basedOn w:val="DefaultParagraphFont"/>
    <w:rsid w:val="00067515"/>
  </w:style>
  <w:style w:type="character" w:customStyle="1" w:styleId="citation-841">
    <w:name w:val="citation-841"/>
    <w:basedOn w:val="DefaultParagraphFont"/>
    <w:rsid w:val="00067515"/>
  </w:style>
  <w:style w:type="character" w:customStyle="1" w:styleId="citation-840">
    <w:name w:val="citation-840"/>
    <w:basedOn w:val="DefaultParagraphFont"/>
    <w:rsid w:val="00067515"/>
  </w:style>
  <w:style w:type="character" w:customStyle="1" w:styleId="citation-839">
    <w:name w:val="citation-839"/>
    <w:basedOn w:val="DefaultParagraphFont"/>
    <w:rsid w:val="00067515"/>
  </w:style>
  <w:style w:type="character" w:customStyle="1" w:styleId="citation-838">
    <w:name w:val="citation-838"/>
    <w:basedOn w:val="DefaultParagraphFont"/>
    <w:rsid w:val="00067515"/>
  </w:style>
  <w:style w:type="character" w:customStyle="1" w:styleId="citation-837">
    <w:name w:val="citation-837"/>
    <w:basedOn w:val="DefaultParagraphFont"/>
    <w:rsid w:val="00067515"/>
  </w:style>
  <w:style w:type="character" w:customStyle="1" w:styleId="citation-836">
    <w:name w:val="citation-836"/>
    <w:basedOn w:val="DefaultParagraphFont"/>
    <w:rsid w:val="00067515"/>
  </w:style>
  <w:style w:type="character" w:customStyle="1" w:styleId="citation-835">
    <w:name w:val="citation-835"/>
    <w:basedOn w:val="DefaultParagraphFont"/>
    <w:rsid w:val="00067515"/>
  </w:style>
  <w:style w:type="character" w:customStyle="1" w:styleId="citation-834">
    <w:name w:val="citation-834"/>
    <w:basedOn w:val="DefaultParagraphFont"/>
    <w:rsid w:val="00067515"/>
  </w:style>
  <w:style w:type="character" w:customStyle="1" w:styleId="citation-833">
    <w:name w:val="citation-833"/>
    <w:basedOn w:val="DefaultParagraphFont"/>
    <w:rsid w:val="00067515"/>
  </w:style>
  <w:style w:type="character" w:customStyle="1" w:styleId="citation-832">
    <w:name w:val="citation-832"/>
    <w:basedOn w:val="DefaultParagraphFont"/>
    <w:rsid w:val="00067515"/>
  </w:style>
  <w:style w:type="character" w:customStyle="1" w:styleId="citation-831">
    <w:name w:val="citation-831"/>
    <w:basedOn w:val="DefaultParagraphFont"/>
    <w:rsid w:val="00067515"/>
  </w:style>
  <w:style w:type="character" w:customStyle="1" w:styleId="citation-830">
    <w:name w:val="citation-830"/>
    <w:basedOn w:val="DefaultParagraphFont"/>
    <w:rsid w:val="00067515"/>
  </w:style>
  <w:style w:type="character" w:customStyle="1" w:styleId="citation-829">
    <w:name w:val="citation-829"/>
    <w:basedOn w:val="DefaultParagraphFont"/>
    <w:rsid w:val="00067515"/>
  </w:style>
  <w:style w:type="character" w:customStyle="1" w:styleId="citation-828">
    <w:name w:val="citation-828"/>
    <w:basedOn w:val="DefaultParagraphFont"/>
    <w:rsid w:val="00067515"/>
  </w:style>
  <w:style w:type="character" w:customStyle="1" w:styleId="citation-827">
    <w:name w:val="citation-827"/>
    <w:basedOn w:val="DefaultParagraphFont"/>
    <w:rsid w:val="00067515"/>
  </w:style>
  <w:style w:type="character" w:customStyle="1" w:styleId="citation-826">
    <w:name w:val="citation-826"/>
    <w:basedOn w:val="DefaultParagraphFont"/>
    <w:rsid w:val="00067515"/>
  </w:style>
  <w:style w:type="character" w:customStyle="1" w:styleId="citation-825">
    <w:name w:val="citation-825"/>
    <w:basedOn w:val="DefaultParagraphFont"/>
    <w:rsid w:val="00067515"/>
  </w:style>
  <w:style w:type="character" w:customStyle="1" w:styleId="citation-824">
    <w:name w:val="citation-824"/>
    <w:basedOn w:val="DefaultParagraphFont"/>
    <w:rsid w:val="00067515"/>
  </w:style>
  <w:style w:type="character" w:customStyle="1" w:styleId="citation-823">
    <w:name w:val="citation-823"/>
    <w:basedOn w:val="DefaultParagraphFont"/>
    <w:rsid w:val="00067515"/>
  </w:style>
  <w:style w:type="character" w:customStyle="1" w:styleId="citation-822">
    <w:name w:val="citation-822"/>
    <w:basedOn w:val="DefaultParagraphFont"/>
    <w:rsid w:val="00067515"/>
  </w:style>
  <w:style w:type="character" w:customStyle="1" w:styleId="citation-821">
    <w:name w:val="citation-821"/>
    <w:basedOn w:val="DefaultParagraphFont"/>
    <w:rsid w:val="00067515"/>
  </w:style>
  <w:style w:type="character" w:customStyle="1" w:styleId="citation-820">
    <w:name w:val="citation-820"/>
    <w:basedOn w:val="DefaultParagraphFont"/>
    <w:rsid w:val="00067515"/>
  </w:style>
  <w:style w:type="character" w:customStyle="1" w:styleId="citation-819">
    <w:name w:val="citation-819"/>
    <w:basedOn w:val="DefaultParagraphFont"/>
    <w:rsid w:val="00067515"/>
  </w:style>
  <w:style w:type="character" w:customStyle="1" w:styleId="citation-818">
    <w:name w:val="citation-818"/>
    <w:basedOn w:val="DefaultParagraphFont"/>
    <w:rsid w:val="00067515"/>
  </w:style>
  <w:style w:type="character" w:customStyle="1" w:styleId="citation-817">
    <w:name w:val="citation-817"/>
    <w:basedOn w:val="DefaultParagraphFont"/>
    <w:rsid w:val="00067515"/>
  </w:style>
  <w:style w:type="character" w:customStyle="1" w:styleId="citation-816">
    <w:name w:val="citation-816"/>
    <w:basedOn w:val="DefaultParagraphFont"/>
    <w:rsid w:val="00067515"/>
  </w:style>
  <w:style w:type="character" w:customStyle="1" w:styleId="citation-815">
    <w:name w:val="citation-815"/>
    <w:basedOn w:val="DefaultParagraphFont"/>
    <w:rsid w:val="00067515"/>
  </w:style>
  <w:style w:type="character" w:customStyle="1" w:styleId="citation-814">
    <w:name w:val="citation-814"/>
    <w:basedOn w:val="DefaultParagraphFont"/>
    <w:rsid w:val="00067515"/>
  </w:style>
  <w:style w:type="character" w:customStyle="1" w:styleId="citation-813">
    <w:name w:val="citation-813"/>
    <w:basedOn w:val="DefaultParagraphFont"/>
    <w:rsid w:val="00067515"/>
  </w:style>
  <w:style w:type="character" w:customStyle="1" w:styleId="citation-812">
    <w:name w:val="citation-812"/>
    <w:basedOn w:val="DefaultParagraphFont"/>
    <w:rsid w:val="00067515"/>
  </w:style>
  <w:style w:type="character" w:customStyle="1" w:styleId="citation-811">
    <w:name w:val="citation-811"/>
    <w:basedOn w:val="DefaultParagraphFont"/>
    <w:rsid w:val="00067515"/>
  </w:style>
  <w:style w:type="character" w:customStyle="1" w:styleId="citation-810">
    <w:name w:val="citation-810"/>
    <w:basedOn w:val="DefaultParagraphFont"/>
    <w:rsid w:val="00067515"/>
  </w:style>
  <w:style w:type="character" w:customStyle="1" w:styleId="citation-809">
    <w:name w:val="citation-809"/>
    <w:basedOn w:val="DefaultParagraphFont"/>
    <w:rsid w:val="00067515"/>
  </w:style>
  <w:style w:type="character" w:customStyle="1" w:styleId="citation-808">
    <w:name w:val="citation-808"/>
    <w:basedOn w:val="DefaultParagraphFont"/>
    <w:rsid w:val="00067515"/>
  </w:style>
  <w:style w:type="character" w:customStyle="1" w:styleId="citation-807">
    <w:name w:val="citation-807"/>
    <w:basedOn w:val="DefaultParagraphFont"/>
    <w:rsid w:val="00067515"/>
  </w:style>
  <w:style w:type="character" w:customStyle="1" w:styleId="citation-806">
    <w:name w:val="citation-806"/>
    <w:basedOn w:val="DefaultParagraphFont"/>
    <w:rsid w:val="00067515"/>
  </w:style>
  <w:style w:type="character" w:customStyle="1" w:styleId="citation-805">
    <w:name w:val="citation-805"/>
    <w:basedOn w:val="DefaultParagraphFont"/>
    <w:rsid w:val="00067515"/>
  </w:style>
  <w:style w:type="character" w:customStyle="1" w:styleId="citation-804">
    <w:name w:val="citation-804"/>
    <w:basedOn w:val="DefaultParagraphFont"/>
    <w:rsid w:val="00067515"/>
  </w:style>
  <w:style w:type="character" w:customStyle="1" w:styleId="citation-803">
    <w:name w:val="citation-803"/>
    <w:basedOn w:val="DefaultParagraphFont"/>
    <w:rsid w:val="00067515"/>
  </w:style>
  <w:style w:type="character" w:customStyle="1" w:styleId="citation-802">
    <w:name w:val="citation-802"/>
    <w:basedOn w:val="DefaultParagraphFont"/>
    <w:rsid w:val="00067515"/>
  </w:style>
  <w:style w:type="character" w:customStyle="1" w:styleId="citation-801">
    <w:name w:val="citation-801"/>
    <w:basedOn w:val="DefaultParagraphFont"/>
    <w:rsid w:val="00067515"/>
  </w:style>
  <w:style w:type="character" w:customStyle="1" w:styleId="citation-800">
    <w:name w:val="citation-800"/>
    <w:basedOn w:val="DefaultParagraphFont"/>
    <w:rsid w:val="00067515"/>
  </w:style>
  <w:style w:type="character" w:customStyle="1" w:styleId="citation-799">
    <w:name w:val="citation-799"/>
    <w:basedOn w:val="DefaultParagraphFont"/>
    <w:rsid w:val="00067515"/>
  </w:style>
  <w:style w:type="character" w:customStyle="1" w:styleId="citation-798">
    <w:name w:val="citation-798"/>
    <w:basedOn w:val="DefaultParagraphFont"/>
    <w:rsid w:val="00067515"/>
  </w:style>
  <w:style w:type="character" w:customStyle="1" w:styleId="citation-797">
    <w:name w:val="citation-797"/>
    <w:basedOn w:val="DefaultParagraphFont"/>
    <w:rsid w:val="00067515"/>
  </w:style>
  <w:style w:type="character" w:customStyle="1" w:styleId="citation-1052">
    <w:name w:val="citation-1052"/>
    <w:basedOn w:val="DefaultParagraphFont"/>
    <w:rsid w:val="00067515"/>
  </w:style>
  <w:style w:type="character" w:customStyle="1" w:styleId="citation-1051">
    <w:name w:val="citation-1051"/>
    <w:basedOn w:val="DefaultParagraphFont"/>
    <w:rsid w:val="00067515"/>
  </w:style>
  <w:style w:type="character" w:customStyle="1" w:styleId="citation-1050">
    <w:name w:val="citation-1050"/>
    <w:basedOn w:val="DefaultParagraphFont"/>
    <w:rsid w:val="00067515"/>
  </w:style>
  <w:style w:type="character" w:customStyle="1" w:styleId="citation-1049">
    <w:name w:val="citation-1049"/>
    <w:basedOn w:val="DefaultParagraphFont"/>
    <w:rsid w:val="00067515"/>
  </w:style>
  <w:style w:type="character" w:customStyle="1" w:styleId="citation-1048">
    <w:name w:val="citation-1048"/>
    <w:basedOn w:val="DefaultParagraphFont"/>
    <w:rsid w:val="00067515"/>
  </w:style>
  <w:style w:type="character" w:customStyle="1" w:styleId="citation-1047">
    <w:name w:val="citation-1047"/>
    <w:basedOn w:val="DefaultParagraphFont"/>
    <w:rsid w:val="00067515"/>
  </w:style>
  <w:style w:type="character" w:customStyle="1" w:styleId="citation-1046">
    <w:name w:val="citation-1046"/>
    <w:basedOn w:val="DefaultParagraphFont"/>
    <w:rsid w:val="00067515"/>
  </w:style>
  <w:style w:type="character" w:customStyle="1" w:styleId="citation-1045">
    <w:name w:val="citation-1045"/>
    <w:basedOn w:val="DefaultParagraphFont"/>
    <w:rsid w:val="00067515"/>
  </w:style>
  <w:style w:type="character" w:customStyle="1" w:styleId="citation-1044">
    <w:name w:val="citation-1044"/>
    <w:basedOn w:val="DefaultParagraphFont"/>
    <w:rsid w:val="00067515"/>
  </w:style>
  <w:style w:type="character" w:customStyle="1" w:styleId="citation-1043">
    <w:name w:val="citation-1043"/>
    <w:basedOn w:val="DefaultParagraphFont"/>
    <w:rsid w:val="00067515"/>
  </w:style>
  <w:style w:type="character" w:customStyle="1" w:styleId="citation-1042">
    <w:name w:val="citation-1042"/>
    <w:basedOn w:val="DefaultParagraphFont"/>
    <w:rsid w:val="00067515"/>
  </w:style>
  <w:style w:type="character" w:customStyle="1" w:styleId="citation-1041">
    <w:name w:val="citation-1041"/>
    <w:basedOn w:val="DefaultParagraphFont"/>
    <w:rsid w:val="00067515"/>
  </w:style>
  <w:style w:type="character" w:customStyle="1" w:styleId="citation-1040">
    <w:name w:val="citation-1040"/>
    <w:basedOn w:val="DefaultParagraphFont"/>
    <w:rsid w:val="00067515"/>
  </w:style>
  <w:style w:type="character" w:customStyle="1" w:styleId="citation-1039">
    <w:name w:val="citation-1039"/>
    <w:basedOn w:val="DefaultParagraphFont"/>
    <w:rsid w:val="00067515"/>
  </w:style>
  <w:style w:type="character" w:customStyle="1" w:styleId="citation-1038">
    <w:name w:val="citation-1038"/>
    <w:basedOn w:val="DefaultParagraphFont"/>
    <w:rsid w:val="00067515"/>
  </w:style>
  <w:style w:type="character" w:customStyle="1" w:styleId="citation-1037">
    <w:name w:val="citation-1037"/>
    <w:basedOn w:val="DefaultParagraphFont"/>
    <w:rsid w:val="00067515"/>
  </w:style>
  <w:style w:type="character" w:customStyle="1" w:styleId="citation-1036">
    <w:name w:val="citation-1036"/>
    <w:basedOn w:val="DefaultParagraphFont"/>
    <w:rsid w:val="00067515"/>
  </w:style>
  <w:style w:type="character" w:customStyle="1" w:styleId="citation-1035">
    <w:name w:val="citation-1035"/>
    <w:basedOn w:val="DefaultParagraphFont"/>
    <w:rsid w:val="00067515"/>
  </w:style>
  <w:style w:type="character" w:customStyle="1" w:styleId="citation-1034">
    <w:name w:val="citation-1034"/>
    <w:basedOn w:val="DefaultParagraphFont"/>
    <w:rsid w:val="00067515"/>
  </w:style>
  <w:style w:type="character" w:customStyle="1" w:styleId="citation-1033">
    <w:name w:val="citation-1033"/>
    <w:basedOn w:val="DefaultParagraphFont"/>
    <w:rsid w:val="00067515"/>
  </w:style>
  <w:style w:type="character" w:customStyle="1" w:styleId="citation-1032">
    <w:name w:val="citation-1032"/>
    <w:basedOn w:val="DefaultParagraphFont"/>
    <w:rsid w:val="00067515"/>
  </w:style>
  <w:style w:type="character" w:customStyle="1" w:styleId="citation-1031">
    <w:name w:val="citation-1031"/>
    <w:basedOn w:val="DefaultParagraphFont"/>
    <w:rsid w:val="00067515"/>
  </w:style>
  <w:style w:type="character" w:customStyle="1" w:styleId="citation-1030">
    <w:name w:val="citation-1030"/>
    <w:basedOn w:val="DefaultParagraphFont"/>
    <w:rsid w:val="00067515"/>
  </w:style>
  <w:style w:type="character" w:customStyle="1" w:styleId="citation-1029">
    <w:name w:val="citation-1029"/>
    <w:basedOn w:val="DefaultParagraphFont"/>
    <w:rsid w:val="00067515"/>
  </w:style>
  <w:style w:type="character" w:customStyle="1" w:styleId="citation-1028">
    <w:name w:val="citation-1028"/>
    <w:basedOn w:val="DefaultParagraphFont"/>
    <w:rsid w:val="00067515"/>
  </w:style>
  <w:style w:type="character" w:customStyle="1" w:styleId="citation-1027">
    <w:name w:val="citation-1027"/>
    <w:basedOn w:val="DefaultParagraphFont"/>
    <w:rsid w:val="00067515"/>
  </w:style>
  <w:style w:type="character" w:customStyle="1" w:styleId="citation-1026">
    <w:name w:val="citation-1026"/>
    <w:basedOn w:val="DefaultParagraphFont"/>
    <w:rsid w:val="00067515"/>
  </w:style>
  <w:style w:type="character" w:customStyle="1" w:styleId="citation-1025">
    <w:name w:val="citation-1025"/>
    <w:basedOn w:val="DefaultParagraphFont"/>
    <w:rsid w:val="00067515"/>
  </w:style>
  <w:style w:type="character" w:customStyle="1" w:styleId="citation-1024">
    <w:name w:val="citation-1024"/>
    <w:basedOn w:val="DefaultParagraphFont"/>
    <w:rsid w:val="00067515"/>
  </w:style>
  <w:style w:type="character" w:customStyle="1" w:styleId="citation-1023">
    <w:name w:val="citation-1023"/>
    <w:basedOn w:val="DefaultParagraphFont"/>
    <w:rsid w:val="00067515"/>
  </w:style>
  <w:style w:type="character" w:customStyle="1" w:styleId="citation-1022">
    <w:name w:val="citation-1022"/>
    <w:basedOn w:val="DefaultParagraphFont"/>
    <w:rsid w:val="00067515"/>
  </w:style>
  <w:style w:type="character" w:customStyle="1" w:styleId="citation-1021">
    <w:name w:val="citation-1021"/>
    <w:basedOn w:val="DefaultParagraphFont"/>
    <w:rsid w:val="00067515"/>
  </w:style>
  <w:style w:type="character" w:customStyle="1" w:styleId="citation-1020">
    <w:name w:val="citation-1020"/>
    <w:basedOn w:val="DefaultParagraphFont"/>
    <w:rsid w:val="00067515"/>
  </w:style>
  <w:style w:type="character" w:customStyle="1" w:styleId="citation-1019">
    <w:name w:val="citation-1019"/>
    <w:basedOn w:val="DefaultParagraphFont"/>
    <w:rsid w:val="00067515"/>
  </w:style>
  <w:style w:type="character" w:customStyle="1" w:styleId="citation-1018">
    <w:name w:val="citation-1018"/>
    <w:basedOn w:val="DefaultParagraphFont"/>
    <w:rsid w:val="00067515"/>
  </w:style>
  <w:style w:type="character" w:customStyle="1" w:styleId="citation-1017">
    <w:name w:val="citation-1017"/>
    <w:basedOn w:val="DefaultParagraphFont"/>
    <w:rsid w:val="00067515"/>
  </w:style>
  <w:style w:type="character" w:customStyle="1" w:styleId="citation-1016">
    <w:name w:val="citation-1016"/>
    <w:basedOn w:val="DefaultParagraphFont"/>
    <w:rsid w:val="00067515"/>
  </w:style>
  <w:style w:type="character" w:customStyle="1" w:styleId="citation-1015">
    <w:name w:val="citation-1015"/>
    <w:basedOn w:val="DefaultParagraphFont"/>
    <w:rsid w:val="00067515"/>
  </w:style>
  <w:style w:type="character" w:customStyle="1" w:styleId="citation-1014">
    <w:name w:val="citation-1014"/>
    <w:basedOn w:val="DefaultParagraphFont"/>
    <w:rsid w:val="00067515"/>
  </w:style>
  <w:style w:type="character" w:customStyle="1" w:styleId="citation-1013">
    <w:name w:val="citation-1013"/>
    <w:basedOn w:val="DefaultParagraphFont"/>
    <w:rsid w:val="00067515"/>
  </w:style>
  <w:style w:type="character" w:customStyle="1" w:styleId="citation-1012">
    <w:name w:val="citation-1012"/>
    <w:basedOn w:val="DefaultParagraphFont"/>
    <w:rsid w:val="00067515"/>
  </w:style>
  <w:style w:type="character" w:customStyle="1" w:styleId="citation-1011">
    <w:name w:val="citation-1011"/>
    <w:basedOn w:val="DefaultParagraphFont"/>
    <w:rsid w:val="00067515"/>
  </w:style>
  <w:style w:type="character" w:customStyle="1" w:styleId="citation-1010">
    <w:name w:val="citation-1010"/>
    <w:basedOn w:val="DefaultParagraphFont"/>
    <w:rsid w:val="00067515"/>
  </w:style>
  <w:style w:type="character" w:customStyle="1" w:styleId="citation-1009">
    <w:name w:val="citation-1009"/>
    <w:basedOn w:val="DefaultParagraphFont"/>
    <w:rsid w:val="00067515"/>
  </w:style>
  <w:style w:type="character" w:customStyle="1" w:styleId="citation-1008">
    <w:name w:val="citation-1008"/>
    <w:basedOn w:val="DefaultParagraphFont"/>
    <w:rsid w:val="00067515"/>
  </w:style>
  <w:style w:type="character" w:customStyle="1" w:styleId="citation-1007">
    <w:name w:val="citation-1007"/>
    <w:basedOn w:val="DefaultParagraphFont"/>
    <w:rsid w:val="00067515"/>
  </w:style>
  <w:style w:type="character" w:customStyle="1" w:styleId="citation-1006">
    <w:name w:val="citation-1006"/>
    <w:basedOn w:val="DefaultParagraphFont"/>
    <w:rsid w:val="00067515"/>
  </w:style>
  <w:style w:type="character" w:customStyle="1" w:styleId="citation-1005">
    <w:name w:val="citation-1005"/>
    <w:basedOn w:val="DefaultParagraphFont"/>
    <w:rsid w:val="00067515"/>
  </w:style>
  <w:style w:type="character" w:customStyle="1" w:styleId="citation-1004">
    <w:name w:val="citation-1004"/>
    <w:basedOn w:val="DefaultParagraphFont"/>
    <w:rsid w:val="00067515"/>
  </w:style>
  <w:style w:type="character" w:customStyle="1" w:styleId="citation-1003">
    <w:name w:val="citation-1003"/>
    <w:basedOn w:val="DefaultParagraphFont"/>
    <w:rsid w:val="00067515"/>
  </w:style>
  <w:style w:type="character" w:customStyle="1" w:styleId="citation-1002">
    <w:name w:val="citation-1002"/>
    <w:basedOn w:val="DefaultParagraphFont"/>
    <w:rsid w:val="00067515"/>
  </w:style>
  <w:style w:type="character" w:customStyle="1" w:styleId="citation-1001">
    <w:name w:val="citation-1001"/>
    <w:basedOn w:val="DefaultParagraphFont"/>
    <w:rsid w:val="00067515"/>
  </w:style>
  <w:style w:type="character" w:customStyle="1" w:styleId="citation-1000">
    <w:name w:val="citation-1000"/>
    <w:basedOn w:val="DefaultParagraphFont"/>
    <w:rsid w:val="00067515"/>
  </w:style>
  <w:style w:type="character" w:customStyle="1" w:styleId="citation-999">
    <w:name w:val="citation-999"/>
    <w:basedOn w:val="DefaultParagraphFont"/>
    <w:rsid w:val="00067515"/>
  </w:style>
  <w:style w:type="character" w:customStyle="1" w:styleId="citation-998">
    <w:name w:val="citation-998"/>
    <w:basedOn w:val="DefaultParagraphFont"/>
    <w:rsid w:val="00067515"/>
  </w:style>
  <w:style w:type="character" w:customStyle="1" w:styleId="citation-997">
    <w:name w:val="citation-997"/>
    <w:basedOn w:val="DefaultParagraphFont"/>
    <w:rsid w:val="00067515"/>
  </w:style>
  <w:style w:type="character" w:customStyle="1" w:styleId="citation-996">
    <w:name w:val="citation-996"/>
    <w:basedOn w:val="DefaultParagraphFont"/>
    <w:rsid w:val="00067515"/>
  </w:style>
  <w:style w:type="character" w:customStyle="1" w:styleId="citation-995">
    <w:name w:val="citation-995"/>
    <w:basedOn w:val="DefaultParagraphFont"/>
    <w:rsid w:val="00067515"/>
  </w:style>
  <w:style w:type="character" w:customStyle="1" w:styleId="citation-994">
    <w:name w:val="citation-994"/>
    <w:basedOn w:val="DefaultParagraphFont"/>
    <w:rsid w:val="00067515"/>
  </w:style>
  <w:style w:type="character" w:customStyle="1" w:styleId="citation-993">
    <w:name w:val="citation-993"/>
    <w:basedOn w:val="DefaultParagraphFont"/>
    <w:rsid w:val="00067515"/>
  </w:style>
  <w:style w:type="character" w:customStyle="1" w:styleId="citation-992">
    <w:name w:val="citation-992"/>
    <w:basedOn w:val="DefaultParagraphFont"/>
    <w:rsid w:val="00067515"/>
  </w:style>
  <w:style w:type="character" w:customStyle="1" w:styleId="citation-991">
    <w:name w:val="citation-991"/>
    <w:basedOn w:val="DefaultParagraphFont"/>
    <w:rsid w:val="00067515"/>
  </w:style>
  <w:style w:type="character" w:customStyle="1" w:styleId="citation-990">
    <w:name w:val="citation-990"/>
    <w:basedOn w:val="DefaultParagraphFont"/>
    <w:rsid w:val="00067515"/>
  </w:style>
  <w:style w:type="character" w:customStyle="1" w:styleId="citation-989">
    <w:name w:val="citation-989"/>
    <w:basedOn w:val="DefaultParagraphFont"/>
    <w:rsid w:val="00067515"/>
  </w:style>
  <w:style w:type="character" w:customStyle="1" w:styleId="citation-988">
    <w:name w:val="citation-988"/>
    <w:basedOn w:val="DefaultParagraphFont"/>
    <w:rsid w:val="00067515"/>
  </w:style>
  <w:style w:type="character" w:customStyle="1" w:styleId="citation-987">
    <w:name w:val="citation-987"/>
    <w:basedOn w:val="DefaultParagraphFont"/>
    <w:rsid w:val="00067515"/>
  </w:style>
  <w:style w:type="character" w:customStyle="1" w:styleId="citation-986">
    <w:name w:val="citation-986"/>
    <w:basedOn w:val="DefaultParagraphFont"/>
    <w:rsid w:val="00067515"/>
  </w:style>
  <w:style w:type="character" w:customStyle="1" w:styleId="citation-985">
    <w:name w:val="citation-985"/>
    <w:basedOn w:val="DefaultParagraphFont"/>
    <w:rsid w:val="0006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3327</Words>
  <Characters>19500</Characters>
  <Application>Microsoft Office Word</Application>
  <DocSecurity>0</DocSecurity>
  <Lines>1392</Lines>
  <Paragraphs>736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421</cp:revision>
  <cp:lastPrinted>2025-11-30T09:12:00Z</cp:lastPrinted>
  <dcterms:created xsi:type="dcterms:W3CDTF">2022-07-18T09:59:00Z</dcterms:created>
  <dcterms:modified xsi:type="dcterms:W3CDTF">2025-12-21T03:19:00Z</dcterms:modified>
</cp:coreProperties>
</file>