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866"/>
      </w:tblGrid>
      <w:tr w:rsidR="00F57F07" w:rsidRPr="00B71442" w:rsidTr="007D59C6">
        <w:tc>
          <w:tcPr>
            <w:tcW w:w="4590" w:type="dxa"/>
            <w:vMerge w:val="restart"/>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color w:val="FF0000"/>
              </w:rPr>
            </w:pPr>
            <w:r w:rsidRPr="00A062F0">
              <w:rPr>
                <w:rFonts w:ascii="Palatino Linotype" w:hAnsi="Palatino Linotype"/>
                <w:color w:val="FF0000"/>
              </w:rPr>
              <w:t>UBND TỈNH KON TUM</w:t>
            </w:r>
          </w:p>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r w:rsidRPr="00A062F0">
              <w:rPr>
                <w:rFonts w:ascii="Palatino Linotype" w:hAnsi="Palatino Linotype"/>
                <w:b/>
                <w:color w:val="FF0000"/>
              </w:rPr>
              <w:t>SỞ GIÁO DỤC VÀ ĐÀO TẠO</w:t>
            </w:r>
          </w:p>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tblGrid>
            <w:tr w:rsidR="00A062F0" w:rsidRPr="00A062F0" w:rsidTr="007D59C6">
              <w:trPr>
                <w:trHeight w:val="197"/>
                <w:jc w:val="center"/>
              </w:trPr>
              <w:tc>
                <w:tcPr>
                  <w:tcW w:w="2925" w:type="dxa"/>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r w:rsidRPr="00A062F0">
                    <w:rPr>
                      <w:rFonts w:ascii="Palatino Linotype" w:hAnsi="Palatino Linotype"/>
                      <w:b/>
                      <w:color w:val="FF0000"/>
                    </w:rPr>
                    <w:t>ĐỀ CHÍNH THỨC</w:t>
                  </w:r>
                </w:p>
              </w:tc>
            </w:tr>
          </w:tbl>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color w:val="FF0000"/>
              </w:rPr>
            </w:pPr>
          </w:p>
        </w:tc>
        <w:tc>
          <w:tcPr>
            <w:tcW w:w="5866" w:type="dxa"/>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r w:rsidRPr="00A062F0">
              <w:rPr>
                <w:rFonts w:ascii="Palatino Linotype" w:hAnsi="Palatino Linotype"/>
                <w:b/>
                <w:color w:val="FF0000"/>
              </w:rPr>
              <w:t xml:space="preserve">KỲ THI TUYỂN SINH LỚP 10 </w:t>
            </w:r>
          </w:p>
        </w:tc>
      </w:tr>
      <w:tr w:rsidR="00F57F07" w:rsidRPr="00B71442" w:rsidTr="007D59C6">
        <w:tc>
          <w:tcPr>
            <w:tcW w:w="4590" w:type="dxa"/>
            <w:vMerge/>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r w:rsidRPr="00A062F0">
              <w:rPr>
                <w:rFonts w:ascii="Palatino Linotype" w:hAnsi="Palatino Linotype"/>
                <w:b/>
                <w:color w:val="FF0000"/>
              </w:rPr>
              <w:t>NĂM HỌC 2022 - 2023</w:t>
            </w:r>
          </w:p>
        </w:tc>
      </w:tr>
      <w:tr w:rsidR="00F57F07" w:rsidRPr="00B71442" w:rsidTr="007D59C6">
        <w:tc>
          <w:tcPr>
            <w:tcW w:w="4590" w:type="dxa"/>
            <w:vMerge/>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r w:rsidRPr="00A062F0">
              <w:rPr>
                <w:rFonts w:ascii="Palatino Linotype" w:hAnsi="Palatino Linotype"/>
                <w:b/>
                <w:color w:val="FF0000"/>
              </w:rPr>
              <w:t xml:space="preserve">MÔN: TIẾNG ANH </w:t>
            </w:r>
          </w:p>
        </w:tc>
      </w:tr>
      <w:tr w:rsidR="00F57F07" w:rsidRPr="00B71442" w:rsidTr="007D59C6">
        <w:tc>
          <w:tcPr>
            <w:tcW w:w="4590" w:type="dxa"/>
            <w:vMerge/>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p>
        </w:tc>
        <w:tc>
          <w:tcPr>
            <w:tcW w:w="5866" w:type="dxa"/>
          </w:tcPr>
          <w:p w:rsidR="00F57F07" w:rsidRPr="00A062F0" w:rsidRDefault="00F57F07" w:rsidP="00B71442">
            <w:pPr>
              <w:tabs>
                <w:tab w:val="left" w:pos="360"/>
                <w:tab w:val="left" w:pos="2700"/>
                <w:tab w:val="left" w:pos="5400"/>
                <w:tab w:val="left" w:pos="8100"/>
              </w:tabs>
              <w:spacing w:line="276" w:lineRule="auto"/>
              <w:jc w:val="center"/>
              <w:rPr>
                <w:rFonts w:ascii="Palatino Linotype" w:hAnsi="Palatino Linotype"/>
                <w:b/>
                <w:color w:val="FF0000"/>
              </w:rPr>
            </w:pPr>
            <w:r w:rsidRPr="00A062F0">
              <w:rPr>
                <w:rFonts w:ascii="Palatino Linotype" w:hAnsi="Palatino Linotype"/>
                <w:b/>
                <w:color w:val="FF0000"/>
              </w:rPr>
              <w:t xml:space="preserve">Thời gian làm bài: 60 phút  </w:t>
            </w:r>
            <w:r w:rsidRPr="00A062F0">
              <w:rPr>
                <w:rFonts w:ascii="Palatino Linotype" w:hAnsi="Palatino Linotype"/>
                <w:color w:val="FF0000"/>
              </w:rPr>
              <w:t>(không kể thời gian phát đề)</w:t>
            </w:r>
          </w:p>
        </w:tc>
      </w:tr>
    </w:tbl>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66CC"/>
        </w:rPr>
      </w:pPr>
    </w:p>
    <w:p w:rsidR="00F57F07" w:rsidRPr="00645A43" w:rsidRDefault="00F57F07" w:rsidP="00B71442">
      <w:pPr>
        <w:tabs>
          <w:tab w:val="left" w:pos="360"/>
          <w:tab w:val="left" w:pos="2700"/>
          <w:tab w:val="left" w:pos="5400"/>
          <w:tab w:val="left" w:pos="8100"/>
        </w:tabs>
        <w:spacing w:line="276" w:lineRule="auto"/>
        <w:rPr>
          <w:rFonts w:ascii="Palatino Linotype" w:hAnsi="Palatino Linotype"/>
          <w:b/>
          <w:color w:val="0066CC"/>
        </w:rPr>
      </w:pPr>
      <w:r w:rsidRPr="00645A43">
        <w:rPr>
          <w:rFonts w:ascii="Palatino Linotype" w:hAnsi="Palatino Linotype"/>
          <w:b/>
          <w:color w:val="0066CC"/>
        </w:rPr>
        <w:t xml:space="preserve">Part I (1,00 point) </w:t>
      </w:r>
      <w:bookmarkStart w:id="0" w:name="_GoBack"/>
      <w:bookmarkEnd w:id="0"/>
    </w:p>
    <w:p w:rsidR="00F57F07" w:rsidRPr="00645A43"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645A43">
        <w:rPr>
          <w:rFonts w:ascii="Palatino Linotype" w:hAnsi="Palatino Linotype"/>
          <w:b/>
          <w:color w:val="0033CC"/>
        </w:rPr>
        <w:t xml:space="preserve">Choose the letter A, B, C, or D to indicate the word whose </w:t>
      </w:r>
      <w:r w:rsidRPr="00645A43">
        <w:rPr>
          <w:rFonts w:ascii="Palatino Linotype" w:hAnsi="Palatino Linotype"/>
          <w:b/>
          <w:color w:val="0033CC"/>
          <w:u w:val="single"/>
        </w:rPr>
        <w:t>underlined</w:t>
      </w:r>
      <w:r w:rsidRPr="00645A43">
        <w:rPr>
          <w:rFonts w:ascii="Palatino Linotype" w:hAnsi="Palatino Linotype"/>
          <w:b/>
          <w:color w:val="0033CC"/>
        </w:rPr>
        <w:t xml:space="preserve"> part is pronounced differently from the others. Write your answer in the box below.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w:t>
      </w:r>
      <w:r w:rsidRPr="00645A43">
        <w:rPr>
          <w:rFonts w:ascii="Palatino Linotype" w:hAnsi="Palatino Linotype"/>
        </w:rPr>
        <w:t xml:space="preserve"> </w:t>
      </w:r>
      <w:r w:rsidRPr="00645A43">
        <w:rPr>
          <w:rFonts w:ascii="Palatino Linotype" w:hAnsi="Palatino Linotype"/>
        </w:rPr>
        <w:tab/>
        <w:t>A. give</w:t>
      </w:r>
      <w:r w:rsidRPr="00645A43">
        <w:rPr>
          <w:rFonts w:ascii="Palatino Linotype" w:hAnsi="Palatino Linotype"/>
          <w:b/>
          <w:u w:val="single"/>
        </w:rPr>
        <w:t>s</w:t>
      </w:r>
      <w:r w:rsidRPr="00645A43">
        <w:rPr>
          <w:rFonts w:ascii="Palatino Linotype" w:hAnsi="Palatino Linotype"/>
        </w:rPr>
        <w:t xml:space="preserve"> </w:t>
      </w:r>
      <w:r w:rsidRPr="00645A43">
        <w:rPr>
          <w:rFonts w:ascii="Palatino Linotype" w:hAnsi="Palatino Linotype"/>
        </w:rPr>
        <w:tab/>
        <w:t>B. leave</w:t>
      </w:r>
      <w:r w:rsidRPr="00645A43">
        <w:rPr>
          <w:rFonts w:ascii="Palatino Linotype" w:hAnsi="Palatino Linotype"/>
          <w:b/>
          <w:u w:val="single"/>
        </w:rPr>
        <w:t>s</w:t>
      </w:r>
      <w:r w:rsidRPr="00645A43">
        <w:rPr>
          <w:rFonts w:ascii="Palatino Linotype" w:hAnsi="Palatino Linotype"/>
        </w:rPr>
        <w:tab/>
        <w:t>C. consumer</w:t>
      </w:r>
      <w:r w:rsidRPr="00645A43">
        <w:rPr>
          <w:rFonts w:ascii="Palatino Linotype" w:hAnsi="Palatino Linotype"/>
          <w:b/>
          <w:u w:val="single"/>
        </w:rPr>
        <w:t>s</w:t>
      </w:r>
      <w:r w:rsidRPr="00645A43">
        <w:rPr>
          <w:rFonts w:ascii="Palatino Linotype" w:hAnsi="Palatino Linotype"/>
        </w:rPr>
        <w:tab/>
        <w:t>D. like</w:t>
      </w:r>
      <w:r w:rsidRPr="00645A43">
        <w:rPr>
          <w:rFonts w:ascii="Palatino Linotype" w:hAnsi="Palatino Linotype"/>
          <w:b/>
          <w:u w:val="single"/>
        </w:rPr>
        <w:t>s</w:t>
      </w:r>
      <w:r w:rsidRPr="00645A43">
        <w:rPr>
          <w:rFonts w:ascii="Palatino Linotype" w:hAnsi="Palatino Linotype"/>
        </w:rPr>
        <w:t xml:space="preserve">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2.</w:t>
      </w:r>
      <w:r w:rsidRPr="00645A43">
        <w:rPr>
          <w:rFonts w:ascii="Palatino Linotype" w:hAnsi="Palatino Linotype"/>
        </w:rPr>
        <w:t xml:space="preserve"> </w:t>
      </w:r>
      <w:r w:rsidRPr="00645A43">
        <w:rPr>
          <w:rFonts w:ascii="Palatino Linotype" w:hAnsi="Palatino Linotype"/>
        </w:rPr>
        <w:tab/>
        <w:t>A. b</w:t>
      </w:r>
      <w:r w:rsidRPr="00645A43">
        <w:rPr>
          <w:rFonts w:ascii="Palatino Linotype" w:hAnsi="Palatino Linotype"/>
          <w:b/>
          <w:u w:val="single"/>
        </w:rPr>
        <w:t>a</w:t>
      </w:r>
      <w:r w:rsidRPr="00645A43">
        <w:rPr>
          <w:rFonts w:ascii="Palatino Linotype" w:hAnsi="Palatino Linotype"/>
        </w:rPr>
        <w:t xml:space="preserve">r </w:t>
      </w:r>
      <w:r w:rsidRPr="00645A43">
        <w:rPr>
          <w:rFonts w:ascii="Palatino Linotype" w:hAnsi="Palatino Linotype"/>
        </w:rPr>
        <w:tab/>
        <w:t>B. pl</w:t>
      </w:r>
      <w:r w:rsidRPr="00645A43">
        <w:rPr>
          <w:rFonts w:ascii="Palatino Linotype" w:hAnsi="Palatino Linotype"/>
          <w:b/>
          <w:u w:val="single"/>
        </w:rPr>
        <w:t>a</w:t>
      </w:r>
      <w:r w:rsidRPr="00645A43">
        <w:rPr>
          <w:rFonts w:ascii="Palatino Linotype" w:hAnsi="Palatino Linotype"/>
        </w:rPr>
        <w:t>ne</w:t>
      </w:r>
      <w:r w:rsidRPr="00645A43">
        <w:rPr>
          <w:rFonts w:ascii="Palatino Linotype" w:hAnsi="Palatino Linotype"/>
        </w:rPr>
        <w:tab/>
        <w:t>C. l</w:t>
      </w:r>
      <w:r w:rsidRPr="00645A43">
        <w:rPr>
          <w:rFonts w:ascii="Palatino Linotype" w:hAnsi="Palatino Linotype"/>
          <w:b/>
          <w:u w:val="single"/>
        </w:rPr>
        <w:t>a</w:t>
      </w:r>
      <w:r w:rsidRPr="00645A43">
        <w:rPr>
          <w:rFonts w:ascii="Palatino Linotype" w:hAnsi="Palatino Linotype"/>
        </w:rPr>
        <w:t>rge</w:t>
      </w:r>
      <w:r w:rsidRPr="00645A43">
        <w:rPr>
          <w:rFonts w:ascii="Palatino Linotype" w:hAnsi="Palatino Linotype"/>
        </w:rPr>
        <w:tab/>
        <w:t>D. c</w:t>
      </w:r>
      <w:r w:rsidRPr="00645A43">
        <w:rPr>
          <w:rFonts w:ascii="Palatino Linotype" w:hAnsi="Palatino Linotype"/>
          <w:b/>
          <w:u w:val="single"/>
        </w:rPr>
        <w:t>a</w:t>
      </w:r>
      <w:r w:rsidRPr="00645A43">
        <w:rPr>
          <w:rFonts w:ascii="Palatino Linotype" w:hAnsi="Palatino Linotype"/>
        </w:rPr>
        <w:t>rt</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3.</w:t>
      </w:r>
      <w:r w:rsidRPr="00645A43">
        <w:rPr>
          <w:rFonts w:ascii="Palatino Linotype" w:hAnsi="Palatino Linotype"/>
        </w:rPr>
        <w:t xml:space="preserve"> </w:t>
      </w:r>
      <w:r w:rsidRPr="00645A43">
        <w:rPr>
          <w:rFonts w:ascii="Palatino Linotype" w:hAnsi="Palatino Linotype"/>
        </w:rPr>
        <w:tab/>
        <w:t xml:space="preserve">A. </w:t>
      </w:r>
      <w:r w:rsidRPr="00645A43">
        <w:rPr>
          <w:rFonts w:ascii="Palatino Linotype" w:hAnsi="Palatino Linotype"/>
          <w:b/>
          <w:u w:val="single"/>
        </w:rPr>
        <w:t>ch</w:t>
      </w:r>
      <w:r w:rsidRPr="00645A43">
        <w:rPr>
          <w:rFonts w:ascii="Palatino Linotype" w:hAnsi="Palatino Linotype"/>
        </w:rPr>
        <w:t>emistry</w:t>
      </w:r>
      <w:r w:rsidRPr="00645A43">
        <w:rPr>
          <w:rFonts w:ascii="Palatino Linotype" w:hAnsi="Palatino Linotype"/>
        </w:rPr>
        <w:tab/>
        <w:t>B. s</w:t>
      </w:r>
      <w:r w:rsidRPr="00645A43">
        <w:rPr>
          <w:rFonts w:ascii="Palatino Linotype" w:hAnsi="Palatino Linotype"/>
          <w:b/>
          <w:u w:val="single"/>
        </w:rPr>
        <w:t>ch</w:t>
      </w:r>
      <w:r w:rsidRPr="00645A43">
        <w:rPr>
          <w:rFonts w:ascii="Palatino Linotype" w:hAnsi="Palatino Linotype"/>
        </w:rPr>
        <w:t>ool</w:t>
      </w:r>
      <w:r w:rsidRPr="00645A43">
        <w:rPr>
          <w:rFonts w:ascii="Palatino Linotype" w:hAnsi="Palatino Linotype"/>
        </w:rPr>
        <w:tab/>
        <w:t>C. ma</w:t>
      </w:r>
      <w:r w:rsidRPr="00645A43">
        <w:rPr>
          <w:rFonts w:ascii="Palatino Linotype" w:hAnsi="Palatino Linotype"/>
          <w:b/>
          <w:u w:val="single"/>
        </w:rPr>
        <w:t>ch</w:t>
      </w:r>
      <w:r w:rsidRPr="00645A43">
        <w:rPr>
          <w:rFonts w:ascii="Palatino Linotype" w:hAnsi="Palatino Linotype"/>
        </w:rPr>
        <w:t>ine</w:t>
      </w:r>
      <w:r w:rsidRPr="00645A43">
        <w:rPr>
          <w:rFonts w:ascii="Palatino Linotype" w:hAnsi="Palatino Linotype"/>
        </w:rPr>
        <w:tab/>
        <w:t xml:space="preserve">D. </w:t>
      </w:r>
      <w:r w:rsidRPr="00645A43">
        <w:rPr>
          <w:rFonts w:ascii="Palatino Linotype" w:hAnsi="Palatino Linotype"/>
          <w:b/>
          <w:u w:val="single"/>
        </w:rPr>
        <w:t>Ch</w:t>
      </w:r>
      <w:r w:rsidRPr="00645A43">
        <w:rPr>
          <w:rFonts w:ascii="Palatino Linotype" w:hAnsi="Palatino Linotype"/>
        </w:rPr>
        <w:t>ristmas</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4.</w:t>
      </w:r>
      <w:r w:rsidRPr="00645A43">
        <w:rPr>
          <w:rFonts w:ascii="Palatino Linotype" w:hAnsi="Palatino Linotype"/>
        </w:rPr>
        <w:t xml:space="preserve"> </w:t>
      </w:r>
      <w:r w:rsidRPr="00645A43">
        <w:rPr>
          <w:rFonts w:ascii="Palatino Linotype" w:hAnsi="Palatino Linotype"/>
        </w:rPr>
        <w:tab/>
        <w:t>A. wick</w:t>
      </w:r>
      <w:r w:rsidRPr="00645A43">
        <w:rPr>
          <w:rFonts w:ascii="Palatino Linotype" w:hAnsi="Palatino Linotype"/>
          <w:b/>
          <w:u w:val="single"/>
        </w:rPr>
        <w:t>ed</w:t>
      </w:r>
      <w:r w:rsidRPr="00645A43">
        <w:rPr>
          <w:rFonts w:ascii="Palatino Linotype" w:hAnsi="Palatino Linotype"/>
        </w:rPr>
        <w:t xml:space="preserve"> </w:t>
      </w:r>
      <w:r w:rsidRPr="00645A43">
        <w:rPr>
          <w:rFonts w:ascii="Palatino Linotype" w:hAnsi="Palatino Linotype"/>
        </w:rPr>
        <w:tab/>
        <w:t>B. arriv</w:t>
      </w:r>
      <w:r w:rsidRPr="00645A43">
        <w:rPr>
          <w:rFonts w:ascii="Palatino Linotype" w:hAnsi="Palatino Linotype"/>
          <w:b/>
          <w:u w:val="single"/>
        </w:rPr>
        <w:t>ed</w:t>
      </w:r>
      <w:r w:rsidRPr="00645A43">
        <w:rPr>
          <w:rFonts w:ascii="Palatino Linotype" w:hAnsi="Palatino Linotype"/>
        </w:rPr>
        <w:tab/>
        <w:t>C. want</w:t>
      </w:r>
      <w:r w:rsidRPr="00645A43">
        <w:rPr>
          <w:rFonts w:ascii="Palatino Linotype" w:hAnsi="Palatino Linotype"/>
          <w:b/>
          <w:u w:val="single"/>
        </w:rPr>
        <w:t>ed</w:t>
      </w:r>
      <w:r w:rsidRPr="00645A43">
        <w:rPr>
          <w:rFonts w:ascii="Palatino Linotype" w:hAnsi="Palatino Linotype"/>
        </w:rPr>
        <w:t xml:space="preserve"> </w:t>
      </w:r>
      <w:r w:rsidRPr="00645A43">
        <w:rPr>
          <w:rFonts w:ascii="Palatino Linotype" w:hAnsi="Palatino Linotype"/>
        </w:rPr>
        <w:tab/>
        <w:t>D. need</w:t>
      </w:r>
      <w:r w:rsidRPr="00645A43">
        <w:rPr>
          <w:rFonts w:ascii="Palatino Linotype" w:hAnsi="Palatino Linotype"/>
          <w:b/>
          <w:u w:val="single"/>
        </w:rPr>
        <w:t>ed</w:t>
      </w:r>
      <w:r w:rsidRPr="00645A43">
        <w:rPr>
          <w:rFonts w:ascii="Palatino Linotype" w:hAnsi="Palatino Linotype"/>
        </w:rPr>
        <w:t xml:space="preserve"> </w:t>
      </w:r>
    </w:p>
    <w:p w:rsidR="00B71442" w:rsidRPr="00645A43" w:rsidRDefault="00B71442" w:rsidP="00B71442">
      <w:pPr>
        <w:tabs>
          <w:tab w:val="left" w:pos="360"/>
          <w:tab w:val="left" w:pos="2700"/>
          <w:tab w:val="left" w:pos="5400"/>
          <w:tab w:val="left" w:pos="8100"/>
        </w:tabs>
        <w:spacing w:line="276" w:lineRule="auto"/>
        <w:rPr>
          <w:rFonts w:ascii="Palatino Linotype" w:hAnsi="Palatino Linotype"/>
          <w:b/>
          <w:color w:val="0066CC"/>
        </w:rPr>
      </w:pPr>
    </w:p>
    <w:p w:rsidR="00F57F07" w:rsidRPr="00645A43" w:rsidRDefault="00F57F07" w:rsidP="00B71442">
      <w:pPr>
        <w:tabs>
          <w:tab w:val="left" w:pos="360"/>
          <w:tab w:val="left" w:pos="2700"/>
          <w:tab w:val="left" w:pos="5400"/>
          <w:tab w:val="left" w:pos="8100"/>
        </w:tabs>
        <w:spacing w:line="276" w:lineRule="auto"/>
        <w:rPr>
          <w:rFonts w:ascii="Palatino Linotype" w:hAnsi="Palatino Linotype"/>
          <w:b/>
          <w:color w:val="0066CC"/>
        </w:rPr>
      </w:pPr>
      <w:r w:rsidRPr="00645A43">
        <w:rPr>
          <w:rFonts w:ascii="Palatino Linotype" w:hAnsi="Palatino Linotype"/>
          <w:b/>
          <w:color w:val="0066CC"/>
        </w:rPr>
        <w:t xml:space="preserve">Part II. (3,00 points)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645A43">
        <w:rPr>
          <w:rFonts w:ascii="Palatino Linotype" w:hAnsi="Palatino Linotype"/>
          <w:b/>
          <w:color w:val="0033CC"/>
        </w:rPr>
        <w:t xml:space="preserve">Choose the letter A, B, C, or D to indicate the correct answer to each of the following questions. Write your answer in the box below.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5.</w:t>
      </w:r>
      <w:r w:rsidRPr="00645A43">
        <w:rPr>
          <w:rFonts w:ascii="Palatino Linotype" w:hAnsi="Palatino Linotype"/>
          <w:color w:val="0000FF"/>
        </w:rPr>
        <w:t xml:space="preserve"> </w:t>
      </w:r>
      <w:r w:rsidRPr="00645A43">
        <w:rPr>
          <w:rFonts w:ascii="Palatino Linotype" w:hAnsi="Palatino Linotype"/>
        </w:rPr>
        <w:t>He lost his job last month and since then he ______ out of work.</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 xml:space="preserve">A. was </w:t>
      </w:r>
      <w:r w:rsidRPr="00645A43">
        <w:rPr>
          <w:rFonts w:ascii="Palatino Linotype" w:hAnsi="Palatino Linotype"/>
        </w:rPr>
        <w:tab/>
        <w:t>B. has been</w:t>
      </w:r>
      <w:r w:rsidRPr="00645A43">
        <w:rPr>
          <w:rFonts w:ascii="Palatino Linotype" w:hAnsi="Palatino Linotype"/>
        </w:rPr>
        <w:tab/>
        <w:t xml:space="preserve">C. have been </w:t>
      </w:r>
      <w:r w:rsidRPr="00645A43">
        <w:rPr>
          <w:rFonts w:ascii="Palatino Linotype" w:hAnsi="Palatino Linotype"/>
        </w:rPr>
        <w:tab/>
        <w:t xml:space="preserve">D. is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6.</w:t>
      </w:r>
      <w:r w:rsidRPr="00645A43">
        <w:rPr>
          <w:rFonts w:ascii="Palatino Linotype" w:hAnsi="Palatino Linotype"/>
          <w:color w:val="0000FF"/>
        </w:rPr>
        <w:t xml:space="preserve"> </w:t>
      </w:r>
      <w:r w:rsidRPr="00645A43">
        <w:rPr>
          <w:rFonts w:ascii="Palatino Linotype" w:hAnsi="Palatino Linotype"/>
        </w:rPr>
        <w:t xml:space="preserve">My teacher felt unpleasant ______ my classmates went to school late.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 xml:space="preserve">A. however </w:t>
      </w:r>
      <w:r w:rsidRPr="00645A43">
        <w:rPr>
          <w:rFonts w:ascii="Palatino Linotype" w:hAnsi="Palatino Linotype"/>
        </w:rPr>
        <w:tab/>
        <w:t>B. although</w:t>
      </w:r>
      <w:r w:rsidRPr="00645A43">
        <w:rPr>
          <w:rFonts w:ascii="Palatino Linotype" w:hAnsi="Palatino Linotype"/>
        </w:rPr>
        <w:tab/>
        <w:t xml:space="preserve">C. because </w:t>
      </w:r>
      <w:r w:rsidRPr="00645A43">
        <w:rPr>
          <w:rFonts w:ascii="Palatino Linotype" w:hAnsi="Palatino Linotype"/>
        </w:rPr>
        <w:tab/>
        <w:t>D. therefore</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7.</w:t>
      </w:r>
      <w:r w:rsidRPr="00645A43">
        <w:rPr>
          <w:rFonts w:ascii="Palatino Linotype" w:hAnsi="Palatino Linotype"/>
          <w:color w:val="0000FF"/>
        </w:rPr>
        <w:t xml:space="preserve"> </w:t>
      </w:r>
      <w:r w:rsidRPr="00645A43">
        <w:rPr>
          <w:rFonts w:ascii="Palatino Linotype" w:hAnsi="Palatino Linotype"/>
        </w:rPr>
        <w:t xml:space="preserve">She never cheats in exams, ______?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 xml:space="preserve">A. does she </w:t>
      </w:r>
      <w:r w:rsidRPr="00645A43">
        <w:rPr>
          <w:rFonts w:ascii="Palatino Linotype" w:hAnsi="Palatino Linotype"/>
        </w:rPr>
        <w:tab/>
        <w:t>B. doesn’t she</w:t>
      </w:r>
      <w:r w:rsidRPr="00645A43">
        <w:rPr>
          <w:rFonts w:ascii="Palatino Linotype" w:hAnsi="Palatino Linotype"/>
        </w:rPr>
        <w:tab/>
        <w:t xml:space="preserve">C. did she </w:t>
      </w:r>
      <w:r w:rsidRPr="00645A43">
        <w:rPr>
          <w:rFonts w:ascii="Palatino Linotype" w:hAnsi="Palatino Linotype"/>
        </w:rPr>
        <w:tab/>
        <w:t>D. didn’t she</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8.</w:t>
      </w:r>
      <w:r w:rsidRPr="00645A43">
        <w:rPr>
          <w:rFonts w:ascii="Palatino Linotype" w:hAnsi="Palatino Linotype"/>
          <w:color w:val="0000FF"/>
        </w:rPr>
        <w:t xml:space="preserve"> </w:t>
      </w:r>
      <w:r w:rsidRPr="00645A43">
        <w:rPr>
          <w:rFonts w:ascii="Palatino Linotype" w:hAnsi="Palatino Linotype"/>
        </w:rPr>
        <w:t xml:space="preserve">Unless I have a quiet room I ______ to do any work.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A. won’t be able</w:t>
      </w:r>
      <w:r w:rsidRPr="00645A43">
        <w:rPr>
          <w:rFonts w:ascii="Palatino Linotype" w:hAnsi="Palatino Linotype"/>
        </w:rPr>
        <w:tab/>
        <w:t>B. can’t be able</w:t>
      </w:r>
      <w:r w:rsidRPr="00645A43">
        <w:rPr>
          <w:rFonts w:ascii="Palatino Linotype" w:hAnsi="Palatino Linotype"/>
        </w:rPr>
        <w:tab/>
        <w:t>C. wouldn’t be able</w:t>
      </w:r>
      <w:r w:rsidRPr="00645A43">
        <w:rPr>
          <w:rFonts w:ascii="Palatino Linotype" w:hAnsi="Palatino Linotype"/>
        </w:rPr>
        <w:tab/>
        <w:t>D. am not able</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9.</w:t>
      </w:r>
      <w:r w:rsidRPr="00645A43">
        <w:rPr>
          <w:rFonts w:ascii="Palatino Linotype" w:hAnsi="Palatino Linotype"/>
          <w:color w:val="0000FF"/>
        </w:rPr>
        <w:t xml:space="preserve"> </w:t>
      </w:r>
      <w:r w:rsidRPr="00645A43">
        <w:rPr>
          <w:rFonts w:ascii="Palatino Linotype" w:hAnsi="Palatino Linotype"/>
        </w:rPr>
        <w:t xml:space="preserve">Mr. Hollan, ______ son has received a scholarship, is very proud.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A. who</w:t>
      </w:r>
      <w:r w:rsidRPr="00645A43">
        <w:rPr>
          <w:rFonts w:ascii="Palatino Linotype" w:hAnsi="Palatino Linotype"/>
        </w:rPr>
        <w:tab/>
        <w:t>B. whom</w:t>
      </w:r>
      <w:r w:rsidRPr="00645A43">
        <w:rPr>
          <w:rFonts w:ascii="Palatino Linotype" w:hAnsi="Palatino Linotype"/>
        </w:rPr>
        <w:tab/>
        <w:t>C. that</w:t>
      </w:r>
      <w:r w:rsidRPr="00645A43">
        <w:rPr>
          <w:rFonts w:ascii="Palatino Linotype" w:hAnsi="Palatino Linotype"/>
        </w:rPr>
        <w:tab/>
        <w:t>D. whose</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10.</w:t>
      </w:r>
      <w:r w:rsidRPr="00645A43">
        <w:rPr>
          <w:rFonts w:ascii="Palatino Linotype" w:hAnsi="Palatino Linotype"/>
          <w:color w:val="0000FF"/>
        </w:rPr>
        <w:t xml:space="preserve"> </w:t>
      </w:r>
      <w:r w:rsidRPr="00645A43">
        <w:rPr>
          <w:rFonts w:ascii="Palatino Linotype" w:hAnsi="Palatino Linotype"/>
        </w:rPr>
        <w:t xml:space="preserve">Ken will be there ______ early February ______ May.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A. in/ in</w:t>
      </w:r>
      <w:r w:rsidRPr="00645A43">
        <w:rPr>
          <w:rFonts w:ascii="Palatino Linotype" w:hAnsi="Palatino Linotype"/>
        </w:rPr>
        <w:tab/>
        <w:t>B. from/ to</w:t>
      </w:r>
      <w:r w:rsidRPr="00645A43">
        <w:rPr>
          <w:rFonts w:ascii="Palatino Linotype" w:hAnsi="Palatino Linotype"/>
        </w:rPr>
        <w:tab/>
        <w:t xml:space="preserve">C. in/ to </w:t>
      </w:r>
      <w:r w:rsidRPr="00645A43">
        <w:rPr>
          <w:rFonts w:ascii="Palatino Linotype" w:hAnsi="Palatino Linotype"/>
        </w:rPr>
        <w:tab/>
        <w:t xml:space="preserve">D. with/ to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11.</w:t>
      </w:r>
      <w:r w:rsidRPr="00645A43">
        <w:rPr>
          <w:rFonts w:ascii="Palatino Linotype" w:hAnsi="Palatino Linotype"/>
          <w:color w:val="0000FF"/>
        </w:rPr>
        <w:t xml:space="preserve"> </w:t>
      </w:r>
      <w:r w:rsidRPr="00645A43">
        <w:rPr>
          <w:rFonts w:ascii="Palatino Linotype" w:hAnsi="Palatino Linotype"/>
        </w:rPr>
        <w:t xml:space="preserve">Please come in. I will hold the door ______ for you.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 xml:space="preserve">A. open </w:t>
      </w:r>
      <w:r w:rsidRPr="00645A43">
        <w:rPr>
          <w:rFonts w:ascii="Palatino Linotype" w:hAnsi="Palatino Linotype"/>
        </w:rPr>
        <w:tab/>
        <w:t>B. to open</w:t>
      </w:r>
      <w:r w:rsidRPr="00645A43">
        <w:rPr>
          <w:rFonts w:ascii="Palatino Linotype" w:hAnsi="Palatino Linotype"/>
        </w:rPr>
        <w:tab/>
        <w:t>C. opened</w:t>
      </w:r>
      <w:r w:rsidRPr="00645A43">
        <w:rPr>
          <w:rFonts w:ascii="Palatino Linotype" w:hAnsi="Palatino Linotype"/>
        </w:rPr>
        <w:tab/>
        <w:t xml:space="preserve">D. opening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12.</w:t>
      </w:r>
      <w:r w:rsidRPr="00645A43">
        <w:rPr>
          <w:rFonts w:ascii="Palatino Linotype" w:hAnsi="Palatino Linotype"/>
          <w:color w:val="0000FF"/>
        </w:rPr>
        <w:t xml:space="preserve"> </w:t>
      </w:r>
      <w:r w:rsidRPr="00645A43">
        <w:rPr>
          <w:rFonts w:ascii="Palatino Linotype" w:hAnsi="Palatino Linotype"/>
        </w:rPr>
        <w:t>He suggested ______my visit to the dentist.</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 xml:space="preserve">A. should postpone </w:t>
      </w:r>
      <w:r w:rsidRPr="00645A43">
        <w:rPr>
          <w:rFonts w:ascii="Palatino Linotype" w:hAnsi="Palatino Linotype"/>
        </w:rPr>
        <w:tab/>
        <w:t xml:space="preserve">B. postpone </w:t>
      </w:r>
      <w:r w:rsidRPr="00645A43">
        <w:rPr>
          <w:rFonts w:ascii="Palatino Linotype" w:hAnsi="Palatino Linotype"/>
        </w:rPr>
        <w:tab/>
        <w:t>C. postponed</w:t>
      </w:r>
      <w:r w:rsidRPr="00645A43">
        <w:rPr>
          <w:rFonts w:ascii="Palatino Linotype" w:hAnsi="Palatino Linotype"/>
        </w:rPr>
        <w:tab/>
        <w:t>D. postponing</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13.</w:t>
      </w:r>
      <w:r w:rsidRPr="00645A43">
        <w:rPr>
          <w:rFonts w:ascii="Palatino Linotype" w:hAnsi="Palatino Linotype"/>
          <w:color w:val="0000FF"/>
        </w:rPr>
        <w:t xml:space="preserve"> </w:t>
      </w:r>
      <w:r w:rsidRPr="00645A43">
        <w:rPr>
          <w:rFonts w:ascii="Palatino Linotype" w:hAnsi="Palatino Linotype"/>
        </w:rPr>
        <w:t xml:space="preserve">When I saw him, he was busy ______ her car.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A. wash</w:t>
      </w:r>
      <w:r w:rsidRPr="00645A43">
        <w:rPr>
          <w:rFonts w:ascii="Palatino Linotype" w:hAnsi="Palatino Linotype"/>
        </w:rPr>
        <w:tab/>
        <w:t>B. to wash</w:t>
      </w:r>
      <w:r w:rsidRPr="00645A43">
        <w:rPr>
          <w:rFonts w:ascii="Palatino Linotype" w:hAnsi="Palatino Linotype"/>
        </w:rPr>
        <w:tab/>
        <w:t>C. washing</w:t>
      </w:r>
      <w:r w:rsidRPr="00645A43">
        <w:rPr>
          <w:rFonts w:ascii="Palatino Linotype" w:hAnsi="Palatino Linotype"/>
        </w:rPr>
        <w:tab/>
        <w:t xml:space="preserve">D. washing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14.</w:t>
      </w:r>
      <w:r w:rsidRPr="00645A43">
        <w:rPr>
          <w:rFonts w:ascii="Palatino Linotype" w:hAnsi="Palatino Linotype"/>
          <w:color w:val="0000FF"/>
        </w:rPr>
        <w:t xml:space="preserve"> </w:t>
      </w:r>
      <w:r w:rsidRPr="00645A43">
        <w:rPr>
          <w:rFonts w:ascii="Palatino Linotype" w:hAnsi="Palatino Linotype"/>
        </w:rPr>
        <w:t xml:space="preserve">If they ______ a lot of money now, they would travel around the world.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 xml:space="preserve">A. have </w:t>
      </w:r>
      <w:r w:rsidRPr="00645A43">
        <w:rPr>
          <w:rFonts w:ascii="Palatino Linotype" w:hAnsi="Palatino Linotype"/>
        </w:rPr>
        <w:tab/>
        <w:t>B. would have</w:t>
      </w:r>
      <w:r w:rsidRPr="00645A43">
        <w:rPr>
          <w:rFonts w:ascii="Palatino Linotype" w:hAnsi="Palatino Linotype"/>
        </w:rPr>
        <w:tab/>
        <w:t xml:space="preserve">C. had </w:t>
      </w:r>
      <w:r w:rsidRPr="00645A43">
        <w:rPr>
          <w:rFonts w:ascii="Palatino Linotype" w:hAnsi="Palatino Linotype"/>
        </w:rPr>
        <w:tab/>
        <w:t xml:space="preserve">D. had had </w:t>
      </w:r>
    </w:p>
    <w:p w:rsidR="00B71442" w:rsidRPr="00645A43" w:rsidRDefault="00B71442" w:rsidP="00B71442">
      <w:pPr>
        <w:tabs>
          <w:tab w:val="left" w:pos="360"/>
          <w:tab w:val="left" w:pos="2700"/>
          <w:tab w:val="left" w:pos="5400"/>
          <w:tab w:val="left" w:pos="8100"/>
        </w:tabs>
        <w:spacing w:line="276" w:lineRule="auto"/>
        <w:rPr>
          <w:rFonts w:ascii="Palatino Linotype" w:hAnsi="Palatino Linotype"/>
          <w:b/>
          <w:color w:val="0033CC"/>
        </w:rPr>
      </w:pPr>
    </w:p>
    <w:p w:rsidR="00F57F07" w:rsidRPr="00645A43"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645A43">
        <w:rPr>
          <w:rFonts w:ascii="Palatino Linotype" w:hAnsi="Palatino Linotype"/>
          <w:b/>
          <w:color w:val="0033CC"/>
        </w:rPr>
        <w:t>Choose the letter A, B, C, or D to indicate the option that best completes each of the following exchanges.</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15.</w:t>
      </w:r>
      <w:r w:rsidRPr="00645A43">
        <w:rPr>
          <w:rFonts w:ascii="Palatino Linotype" w:hAnsi="Palatino Linotype"/>
          <w:color w:val="0000FF"/>
        </w:rPr>
        <w:t xml:space="preserve"> </w:t>
      </w:r>
      <w:r w:rsidRPr="00645A43">
        <w:rPr>
          <w:rFonts w:ascii="Palatino Linotype" w:hAnsi="Palatino Linotype"/>
        </w:rPr>
        <w:t>Nam is discussing with his classmate Ba the best way to protect the environment.</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rPr>
        <w:t>- Nam:</w:t>
      </w:r>
      <w:r w:rsidRPr="00645A43">
        <w:rPr>
          <w:rFonts w:ascii="Palatino Linotype" w:hAnsi="Palatino Linotype"/>
        </w:rPr>
        <w:t xml:space="preserve"> "What about collecting used paper, bottles and cans every day? It isn’t difficult”.</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rPr>
        <w:t>- Ba:</w:t>
      </w:r>
      <w:r w:rsidRPr="00645A43">
        <w:rPr>
          <w:rFonts w:ascii="Palatino Linotype" w:hAnsi="Palatino Linotype"/>
        </w:rPr>
        <w:t xml:space="preserve"> “That’s a good idea. ______”</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A. Let’s do that</w:t>
      </w:r>
      <w:r w:rsidRPr="00645A43">
        <w:rPr>
          <w:rFonts w:ascii="Palatino Linotype" w:hAnsi="Palatino Linotype"/>
        </w:rPr>
        <w:tab/>
      </w:r>
      <w:r w:rsidRPr="00645A43">
        <w:rPr>
          <w:rFonts w:ascii="Palatino Linotype" w:hAnsi="Palatino Linotype"/>
        </w:rPr>
        <w:tab/>
        <w:t>B. That’s nonsense</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C. It’s a waste of time</w:t>
      </w:r>
      <w:r w:rsidRPr="00645A43">
        <w:rPr>
          <w:rFonts w:ascii="Palatino Linotype" w:hAnsi="Palatino Linotype"/>
        </w:rPr>
        <w:tab/>
      </w:r>
      <w:r w:rsidRPr="00645A43">
        <w:rPr>
          <w:rFonts w:ascii="Palatino Linotype" w:hAnsi="Palatino Linotype"/>
        </w:rPr>
        <w:tab/>
        <w:t>D. You have to do it right away</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00FF"/>
        </w:rPr>
        <w:t>16.</w:t>
      </w:r>
      <w:r w:rsidRPr="00645A43">
        <w:rPr>
          <w:rFonts w:ascii="Palatino Linotype" w:hAnsi="Palatino Linotype"/>
          <w:color w:val="0000FF"/>
        </w:rPr>
        <w:t xml:space="preserve"> </w:t>
      </w:r>
      <w:r w:rsidRPr="00645A43">
        <w:rPr>
          <w:rFonts w:ascii="Palatino Linotype" w:hAnsi="Palatino Linotype"/>
        </w:rPr>
        <w:t>Th</w:t>
      </w:r>
      <w:r w:rsidR="00B71442" w:rsidRPr="00645A43">
        <w:rPr>
          <w:rFonts w:ascii="Palatino Linotype" w:hAnsi="Palatino Linotype"/>
        </w:rPr>
        <w:t>e</w:t>
      </w:r>
      <w:r w:rsidRPr="00645A43">
        <w:rPr>
          <w:rFonts w:ascii="Palatino Linotype" w:hAnsi="Palatino Linotype"/>
        </w:rPr>
        <w:t xml:space="preserve"> wife is talking to her husband.</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rPr>
        <w:lastRenderedPageBreak/>
        <w:t>- The wife:</w:t>
      </w:r>
      <w:r w:rsidRPr="00645A43">
        <w:rPr>
          <w:rFonts w:ascii="Palatino Linotype" w:hAnsi="Palatino Linotype"/>
        </w:rPr>
        <w:t xml:space="preserve"> "It’s time for lunch”</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rPr>
        <w:t>- Husband:</w:t>
      </w:r>
      <w:r w:rsidRPr="00645A43">
        <w:rPr>
          <w:rFonts w:ascii="Palatino Linotype" w:hAnsi="Palatino Linotype"/>
        </w:rPr>
        <w:t xml:space="preserve"> “______”</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 xml:space="preserve">A. Half past twelve </w:t>
      </w:r>
      <w:r w:rsidRPr="00645A43">
        <w:rPr>
          <w:rFonts w:ascii="Palatino Linotype" w:hAnsi="Palatino Linotype"/>
        </w:rPr>
        <w:tab/>
      </w:r>
      <w:r w:rsidRPr="00645A43">
        <w:rPr>
          <w:rFonts w:ascii="Palatino Linotype" w:hAnsi="Palatino Linotype"/>
        </w:rPr>
        <w:tab/>
        <w:t>B. One hour</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rPr>
        <w:tab/>
        <w:t>C. Oh good!</w:t>
      </w:r>
      <w:r w:rsidRPr="00645A43">
        <w:rPr>
          <w:rFonts w:ascii="Palatino Linotype" w:hAnsi="Palatino Linotype"/>
        </w:rPr>
        <w:tab/>
      </w:r>
      <w:r w:rsidRPr="00645A43">
        <w:rPr>
          <w:rFonts w:ascii="Palatino Linotype" w:hAnsi="Palatino Linotype"/>
        </w:rPr>
        <w:tab/>
        <w:t>D. Yes, I know.</w:t>
      </w:r>
    </w:p>
    <w:p w:rsidR="00B71442" w:rsidRPr="00645A43" w:rsidRDefault="00B71442" w:rsidP="00B71442">
      <w:pPr>
        <w:tabs>
          <w:tab w:val="left" w:pos="360"/>
          <w:tab w:val="left" w:pos="2700"/>
          <w:tab w:val="left" w:pos="5400"/>
          <w:tab w:val="left" w:pos="8100"/>
        </w:tabs>
        <w:spacing w:line="276" w:lineRule="auto"/>
        <w:rPr>
          <w:rFonts w:ascii="Palatino Linotype" w:hAnsi="Palatino Linotype"/>
          <w:b/>
          <w:color w:val="0066CC"/>
        </w:rPr>
      </w:pP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rPr>
      </w:pPr>
      <w:r w:rsidRPr="00645A43">
        <w:rPr>
          <w:rFonts w:ascii="Palatino Linotype" w:hAnsi="Palatino Linotype"/>
          <w:b/>
          <w:color w:val="0066CC"/>
        </w:rPr>
        <w:t>Part III. (1,00 point)</w:t>
      </w:r>
      <w:r w:rsidRPr="00B71442">
        <w:rPr>
          <w:rFonts w:ascii="Palatino Linotype" w:hAnsi="Palatino Linotype"/>
          <w:b/>
          <w:color w:val="0066CC"/>
        </w:rPr>
        <w:t xml:space="preserve">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B71442">
        <w:rPr>
          <w:rFonts w:ascii="Palatino Linotype" w:hAnsi="Palatino Linotype"/>
          <w:b/>
          <w:color w:val="0033CC"/>
        </w:rPr>
        <w:t xml:space="preserve">Put the verbs in brackets into the correct forms or tenses and write your answers in the box below.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17.</w:t>
      </w:r>
      <w:r w:rsidRPr="00B71442">
        <w:rPr>
          <w:rFonts w:ascii="Palatino Linotype" w:hAnsi="Palatino Linotype"/>
          <w:color w:val="0000FF"/>
        </w:rPr>
        <w:t xml:space="preserve"> </w:t>
      </w:r>
      <w:r w:rsidRPr="00B71442">
        <w:rPr>
          <w:rFonts w:ascii="Palatino Linotype" w:hAnsi="Palatino Linotype"/>
        </w:rPr>
        <w:t xml:space="preserve">I’m terribly nervous. I’m not used </w:t>
      </w:r>
      <w:r w:rsidRPr="00B71442">
        <w:rPr>
          <w:rFonts w:ascii="Palatino Linotype" w:hAnsi="Palatino Linotype"/>
          <w:b/>
        </w:rPr>
        <w:t>(speak)</w:t>
      </w:r>
      <w:r w:rsidRPr="00B71442">
        <w:rPr>
          <w:rFonts w:ascii="Palatino Linotype" w:hAnsi="Palatino Linotype"/>
        </w:rPr>
        <w:t xml:space="preserve"> </w:t>
      </w:r>
      <w:r w:rsidR="00645A43">
        <w:rPr>
          <w:rFonts w:ascii="Palatino Linotype" w:hAnsi="Palatino Linotype"/>
        </w:rPr>
        <w:t>______________</w:t>
      </w:r>
      <w:r w:rsidR="00B71442" w:rsidRPr="00B71442">
        <w:rPr>
          <w:rFonts w:ascii="Palatino Linotype" w:hAnsi="Palatino Linotype"/>
        </w:rPr>
        <w:t xml:space="preserve"> </w:t>
      </w:r>
      <w:r w:rsidRPr="00B71442">
        <w:rPr>
          <w:rFonts w:ascii="Palatino Linotype" w:hAnsi="Palatino Linotype"/>
        </w:rPr>
        <w:t xml:space="preserve">to a large audience. </w:t>
      </w:r>
      <w:r w:rsidRPr="00B71442">
        <w:rPr>
          <w:rFonts w:ascii="Palatino Linotype" w:hAnsi="Palatino Linotype"/>
        </w:rPr>
        <w:tab/>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18.</w:t>
      </w:r>
      <w:r w:rsidRPr="00B71442">
        <w:rPr>
          <w:rFonts w:ascii="Palatino Linotype" w:hAnsi="Palatino Linotype"/>
          <w:color w:val="0000FF"/>
        </w:rPr>
        <w:t xml:space="preserve"> </w:t>
      </w:r>
      <w:r w:rsidRPr="00B71442">
        <w:rPr>
          <w:rFonts w:ascii="Palatino Linotype" w:hAnsi="Palatino Linotype"/>
        </w:rPr>
        <w:t xml:space="preserve">Mary </w:t>
      </w:r>
      <w:r w:rsidRPr="00B71442">
        <w:rPr>
          <w:rFonts w:ascii="Palatino Linotype" w:hAnsi="Palatino Linotype"/>
          <w:b/>
        </w:rPr>
        <w:t xml:space="preserve">(not/ finish) </w:t>
      </w:r>
      <w:r w:rsidR="00645A43">
        <w:rPr>
          <w:rFonts w:ascii="Palatino Linotype" w:hAnsi="Palatino Linotype"/>
        </w:rPr>
        <w:t>______________</w:t>
      </w:r>
      <w:r w:rsidR="00645A43" w:rsidRPr="00B71442">
        <w:rPr>
          <w:rFonts w:ascii="Palatino Linotype" w:hAnsi="Palatino Linotype"/>
        </w:rPr>
        <w:t xml:space="preserve"> </w:t>
      </w:r>
      <w:r w:rsidRPr="00B71442">
        <w:rPr>
          <w:rFonts w:ascii="Palatino Linotype" w:hAnsi="Palatino Linotype"/>
        </w:rPr>
        <w:t xml:space="preserve">her report yet. </w:t>
      </w:r>
      <w:r w:rsidRPr="00B71442">
        <w:rPr>
          <w:rFonts w:ascii="Palatino Linotype" w:hAnsi="Palatino Linotype"/>
        </w:rPr>
        <w:tab/>
      </w:r>
      <w:r w:rsidRPr="00B71442">
        <w:rPr>
          <w:rFonts w:ascii="Palatino Linotype" w:hAnsi="Palatino Linotype"/>
        </w:rPr>
        <w:tab/>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19.</w:t>
      </w:r>
      <w:r w:rsidRPr="00B71442">
        <w:rPr>
          <w:rFonts w:ascii="Palatino Linotype" w:hAnsi="Palatino Linotype"/>
          <w:color w:val="0000FF"/>
        </w:rPr>
        <w:t xml:space="preserve"> </w:t>
      </w:r>
      <w:r w:rsidRPr="00B71442">
        <w:rPr>
          <w:rFonts w:ascii="Palatino Linotype" w:hAnsi="Palatino Linotype"/>
        </w:rPr>
        <w:t xml:space="preserve">We wish we </w:t>
      </w:r>
      <w:r w:rsidRPr="00B71442">
        <w:rPr>
          <w:rFonts w:ascii="Palatino Linotype" w:hAnsi="Palatino Linotype"/>
          <w:b/>
        </w:rPr>
        <w:t xml:space="preserve">(not/ have) </w:t>
      </w:r>
      <w:r w:rsidR="00645A43">
        <w:rPr>
          <w:rFonts w:ascii="Palatino Linotype" w:hAnsi="Palatino Linotype"/>
        </w:rPr>
        <w:t>______________</w:t>
      </w:r>
      <w:r w:rsidR="00645A43" w:rsidRPr="00B71442">
        <w:rPr>
          <w:rFonts w:ascii="Palatino Linotype" w:hAnsi="Palatino Linotype"/>
        </w:rPr>
        <w:t xml:space="preserve"> </w:t>
      </w:r>
      <w:r w:rsidRPr="00B71442">
        <w:rPr>
          <w:rFonts w:ascii="Palatino Linotype" w:hAnsi="Palatino Linotype"/>
        </w:rPr>
        <w:t xml:space="preserve">to go to class today because it’s so hot.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20.</w:t>
      </w:r>
      <w:r w:rsidRPr="00B71442">
        <w:rPr>
          <w:rFonts w:ascii="Palatino Linotype" w:hAnsi="Palatino Linotype"/>
          <w:color w:val="0000FF"/>
        </w:rPr>
        <w:t xml:space="preserve"> </w:t>
      </w:r>
      <w:r w:rsidRPr="00B71442">
        <w:rPr>
          <w:rFonts w:ascii="Palatino Linotype" w:hAnsi="Palatino Linotype"/>
        </w:rPr>
        <w:t xml:space="preserve">They are living in a house that </w:t>
      </w:r>
      <w:r w:rsidRPr="00B71442">
        <w:rPr>
          <w:rFonts w:ascii="Palatino Linotype" w:hAnsi="Palatino Linotype"/>
          <w:b/>
        </w:rPr>
        <w:t>(build)</w:t>
      </w:r>
      <w:r w:rsidRPr="00B71442">
        <w:rPr>
          <w:rFonts w:ascii="Palatino Linotype" w:hAnsi="Palatino Linotype"/>
        </w:rPr>
        <w:t xml:space="preserve"> </w:t>
      </w:r>
      <w:r w:rsidR="00645A43">
        <w:rPr>
          <w:rFonts w:ascii="Palatino Linotype" w:hAnsi="Palatino Linotype"/>
        </w:rPr>
        <w:t>______________</w:t>
      </w:r>
      <w:r w:rsidR="00645A43" w:rsidRPr="00B71442">
        <w:rPr>
          <w:rFonts w:ascii="Palatino Linotype" w:hAnsi="Palatino Linotype"/>
        </w:rPr>
        <w:t xml:space="preserve"> </w:t>
      </w:r>
      <w:r w:rsidRPr="00B71442">
        <w:rPr>
          <w:rFonts w:ascii="Palatino Linotype" w:hAnsi="Palatino Linotype"/>
        </w:rPr>
        <w:t xml:space="preserve">in 1930. </w:t>
      </w:r>
      <w:r w:rsidRPr="00B71442">
        <w:rPr>
          <w:rFonts w:ascii="Palatino Linotype" w:hAnsi="Palatino Linotype"/>
        </w:rPr>
        <w:tab/>
      </w:r>
      <w:r w:rsidRPr="00B71442">
        <w:rPr>
          <w:rFonts w:ascii="Palatino Linotype" w:hAnsi="Palatino Linotype"/>
        </w:rPr>
        <w:tab/>
      </w:r>
    </w:p>
    <w:p w:rsidR="00B71442" w:rsidRPr="00B71442" w:rsidRDefault="00B71442" w:rsidP="00B71442">
      <w:pPr>
        <w:tabs>
          <w:tab w:val="left" w:pos="360"/>
          <w:tab w:val="left" w:pos="2700"/>
          <w:tab w:val="left" w:pos="5400"/>
          <w:tab w:val="left" w:pos="8100"/>
        </w:tabs>
        <w:spacing w:line="276" w:lineRule="auto"/>
        <w:rPr>
          <w:rFonts w:ascii="Palatino Linotype" w:hAnsi="Palatino Linotype"/>
          <w:b/>
          <w:color w:val="0066CC"/>
        </w:rPr>
      </w:pP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66CC"/>
        </w:rPr>
      </w:pPr>
      <w:r w:rsidRPr="00B71442">
        <w:rPr>
          <w:rFonts w:ascii="Palatino Linotype" w:hAnsi="Palatino Linotype"/>
          <w:b/>
          <w:color w:val="0066CC"/>
        </w:rPr>
        <w:t xml:space="preserve">Part IV. (1,00 point)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B71442">
        <w:rPr>
          <w:rFonts w:ascii="Palatino Linotype" w:hAnsi="Palatino Linotype"/>
          <w:b/>
          <w:color w:val="0033CC"/>
        </w:rPr>
        <w:t xml:space="preserve">Use the correct form of the words in brackets to complete sentences and write your answers in the box below.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21.</w:t>
      </w:r>
      <w:r w:rsidRPr="00B71442">
        <w:rPr>
          <w:rFonts w:ascii="Palatino Linotype" w:hAnsi="Palatino Linotype"/>
          <w:color w:val="0000FF"/>
        </w:rPr>
        <w:t xml:space="preserve"> </w:t>
      </w:r>
      <w:r w:rsidRPr="00B71442">
        <w:rPr>
          <w:rFonts w:ascii="Palatino Linotype" w:hAnsi="Palatino Linotype"/>
        </w:rPr>
        <w:t xml:space="preserve">The air </w:t>
      </w:r>
      <w:r w:rsidR="00645A43">
        <w:rPr>
          <w:rFonts w:ascii="Palatino Linotype" w:hAnsi="Palatino Linotype"/>
        </w:rPr>
        <w:t>______________</w:t>
      </w:r>
      <w:r w:rsidR="00645A43" w:rsidRPr="00B71442">
        <w:rPr>
          <w:rFonts w:ascii="Palatino Linotype" w:hAnsi="Palatino Linotype"/>
        </w:rPr>
        <w:t xml:space="preserve"> </w:t>
      </w:r>
      <w:r w:rsidRPr="00B71442">
        <w:rPr>
          <w:rFonts w:ascii="Palatino Linotype" w:hAnsi="Palatino Linotype"/>
        </w:rPr>
        <w:t xml:space="preserve">in our city is worse and worse. </w:t>
      </w:r>
      <w:r w:rsidR="00B71442" w:rsidRPr="00B71442">
        <w:rPr>
          <w:rFonts w:ascii="Palatino Linotype" w:hAnsi="Palatino Linotype"/>
        </w:rPr>
        <w:tab/>
      </w:r>
      <w:r w:rsidR="00B71442" w:rsidRPr="00B71442">
        <w:rPr>
          <w:rFonts w:ascii="Palatino Linotype" w:hAnsi="Palatino Linotype"/>
        </w:rPr>
        <w:tab/>
      </w:r>
      <w:r w:rsidRPr="00B71442">
        <w:rPr>
          <w:rFonts w:ascii="Palatino Linotype" w:hAnsi="Palatino Linotype"/>
          <w:b/>
        </w:rPr>
        <w:t>(POLLUTE)</w:t>
      </w:r>
      <w:r w:rsidRPr="00B71442">
        <w:rPr>
          <w:rFonts w:ascii="Palatino Linotype" w:hAnsi="Palatino Linotype"/>
        </w:rPr>
        <w:t xml:space="preserve">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rPr>
      </w:pPr>
      <w:r w:rsidRPr="00B71442">
        <w:rPr>
          <w:rFonts w:ascii="Palatino Linotype" w:hAnsi="Palatino Linotype"/>
          <w:b/>
          <w:color w:val="0000FF"/>
        </w:rPr>
        <w:t>22.</w:t>
      </w:r>
      <w:r w:rsidRPr="00B71442">
        <w:rPr>
          <w:rFonts w:ascii="Palatino Linotype" w:hAnsi="Palatino Linotype"/>
          <w:color w:val="0000FF"/>
        </w:rPr>
        <w:t xml:space="preserve"> </w:t>
      </w:r>
      <w:r w:rsidRPr="00B71442">
        <w:rPr>
          <w:rFonts w:ascii="Palatino Linotype" w:hAnsi="Palatino Linotype"/>
        </w:rPr>
        <w:t xml:space="preserve">We were deeply </w:t>
      </w:r>
      <w:r w:rsidR="00645A43">
        <w:rPr>
          <w:rFonts w:ascii="Palatino Linotype" w:hAnsi="Palatino Linotype"/>
        </w:rPr>
        <w:t>______________</w:t>
      </w:r>
      <w:r w:rsidR="00645A43" w:rsidRPr="00B71442">
        <w:rPr>
          <w:rFonts w:ascii="Palatino Linotype" w:hAnsi="Palatino Linotype"/>
        </w:rPr>
        <w:t xml:space="preserve"> </w:t>
      </w:r>
      <w:r w:rsidRPr="00B71442">
        <w:rPr>
          <w:rFonts w:ascii="Palatino Linotype" w:hAnsi="Palatino Linotype"/>
        </w:rPr>
        <w:t xml:space="preserve">by the result. </w:t>
      </w:r>
      <w:r w:rsidR="00B71442" w:rsidRPr="00B71442">
        <w:rPr>
          <w:rFonts w:ascii="Palatino Linotype" w:hAnsi="Palatino Linotype"/>
        </w:rPr>
        <w:tab/>
      </w:r>
      <w:r w:rsidR="00B71442" w:rsidRPr="00B71442">
        <w:rPr>
          <w:rFonts w:ascii="Palatino Linotype" w:hAnsi="Palatino Linotype"/>
        </w:rPr>
        <w:tab/>
      </w:r>
      <w:r w:rsidR="00645A43">
        <w:rPr>
          <w:rFonts w:ascii="Palatino Linotype" w:hAnsi="Palatino Linotype"/>
        </w:rPr>
        <w:tab/>
      </w:r>
      <w:r w:rsidRPr="00B71442">
        <w:rPr>
          <w:rFonts w:ascii="Palatino Linotype" w:hAnsi="Palatino Linotype"/>
          <w:b/>
        </w:rPr>
        <w:t>(DISAPPOINT)</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23.</w:t>
      </w:r>
      <w:r w:rsidRPr="00B71442">
        <w:rPr>
          <w:rFonts w:ascii="Palatino Linotype" w:hAnsi="Palatino Linotype"/>
          <w:color w:val="0000FF"/>
        </w:rPr>
        <w:t xml:space="preserve"> </w:t>
      </w:r>
      <w:r w:rsidRPr="00B71442">
        <w:rPr>
          <w:rFonts w:ascii="Palatino Linotype" w:hAnsi="Palatino Linotype"/>
        </w:rPr>
        <w:t xml:space="preserve">The town hall was </w:t>
      </w:r>
      <w:r w:rsidR="00645A43">
        <w:rPr>
          <w:rFonts w:ascii="Palatino Linotype" w:hAnsi="Palatino Linotype"/>
        </w:rPr>
        <w:t>______________</w:t>
      </w:r>
      <w:r w:rsidR="00645A43" w:rsidRPr="00B71442">
        <w:rPr>
          <w:rFonts w:ascii="Palatino Linotype" w:hAnsi="Palatino Linotype"/>
        </w:rPr>
        <w:t xml:space="preserve"> </w:t>
      </w:r>
      <w:r w:rsidRPr="00B71442">
        <w:rPr>
          <w:rFonts w:ascii="Palatino Linotype" w:hAnsi="Palatino Linotype"/>
        </w:rPr>
        <w:t xml:space="preserve">damaged by fire. </w:t>
      </w:r>
      <w:r w:rsidR="00B71442" w:rsidRPr="00B71442">
        <w:rPr>
          <w:rFonts w:ascii="Palatino Linotype" w:hAnsi="Palatino Linotype"/>
        </w:rPr>
        <w:tab/>
      </w:r>
      <w:r w:rsidR="00B71442" w:rsidRPr="00B71442">
        <w:rPr>
          <w:rFonts w:ascii="Palatino Linotype" w:hAnsi="Palatino Linotype"/>
        </w:rPr>
        <w:tab/>
      </w:r>
      <w:r w:rsidRPr="00B71442">
        <w:rPr>
          <w:rFonts w:ascii="Palatino Linotype" w:hAnsi="Palatino Linotype"/>
          <w:b/>
        </w:rPr>
        <w:t xml:space="preserve">(SERVE)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24.</w:t>
      </w:r>
      <w:r w:rsidRPr="00B71442">
        <w:rPr>
          <w:rFonts w:ascii="Palatino Linotype" w:hAnsi="Palatino Linotype"/>
          <w:color w:val="0000FF"/>
        </w:rPr>
        <w:t xml:space="preserve"> </w:t>
      </w:r>
      <w:r w:rsidRPr="00B71442">
        <w:rPr>
          <w:rFonts w:ascii="Palatino Linotype" w:hAnsi="Palatino Linotype"/>
        </w:rPr>
        <w:t xml:space="preserve">She is one of the best </w:t>
      </w:r>
      <w:r w:rsidR="00645A43">
        <w:rPr>
          <w:rFonts w:ascii="Palatino Linotype" w:hAnsi="Palatino Linotype"/>
        </w:rPr>
        <w:t>______________</w:t>
      </w:r>
      <w:r w:rsidR="00645A43" w:rsidRPr="00B71442">
        <w:rPr>
          <w:rFonts w:ascii="Palatino Linotype" w:hAnsi="Palatino Linotype"/>
        </w:rPr>
        <w:t xml:space="preserve"> </w:t>
      </w:r>
      <w:r w:rsidRPr="00B71442">
        <w:rPr>
          <w:rFonts w:ascii="Palatino Linotype" w:hAnsi="Palatino Linotype"/>
        </w:rPr>
        <w:t xml:space="preserve">I’ve ever known. </w:t>
      </w:r>
      <w:r w:rsidR="00B71442" w:rsidRPr="00B71442">
        <w:rPr>
          <w:rFonts w:ascii="Palatino Linotype" w:hAnsi="Palatino Linotype"/>
        </w:rPr>
        <w:tab/>
      </w:r>
      <w:r w:rsidR="00B71442" w:rsidRPr="00B71442">
        <w:rPr>
          <w:rFonts w:ascii="Palatino Linotype" w:hAnsi="Palatino Linotype"/>
        </w:rPr>
        <w:tab/>
      </w:r>
      <w:r w:rsidRPr="00B71442">
        <w:rPr>
          <w:rFonts w:ascii="Palatino Linotype" w:hAnsi="Palatino Linotype"/>
          <w:b/>
        </w:rPr>
        <w:t xml:space="preserve">(SING) </w:t>
      </w:r>
    </w:p>
    <w:p w:rsidR="00B71442" w:rsidRPr="00B71442" w:rsidRDefault="00B71442" w:rsidP="00B71442">
      <w:pPr>
        <w:tabs>
          <w:tab w:val="left" w:pos="360"/>
          <w:tab w:val="left" w:pos="2700"/>
          <w:tab w:val="left" w:pos="5400"/>
          <w:tab w:val="left" w:pos="8100"/>
        </w:tabs>
        <w:spacing w:line="276" w:lineRule="auto"/>
        <w:rPr>
          <w:rFonts w:ascii="Palatino Linotype" w:hAnsi="Palatino Linotype"/>
        </w:rPr>
      </w:pP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66CC"/>
        </w:rPr>
      </w:pPr>
      <w:r w:rsidRPr="00B71442">
        <w:rPr>
          <w:rFonts w:ascii="Palatino Linotype" w:hAnsi="Palatino Linotype"/>
          <w:b/>
          <w:color w:val="0066CC"/>
        </w:rPr>
        <w:t xml:space="preserve">Part V. (1,00 point)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B71442">
        <w:rPr>
          <w:rFonts w:ascii="Palatino Linotype" w:hAnsi="Palatino Linotype"/>
          <w:b/>
          <w:color w:val="0033CC"/>
        </w:rPr>
        <w:t xml:space="preserve">From questions 25 to 28, read the passage carefully and choose the best answer for each question. Write your answer in the box below. </w:t>
      </w:r>
    </w:p>
    <w:p w:rsidR="00F57F07" w:rsidRPr="00B71442" w:rsidRDefault="00F57F07" w:rsidP="00B71442">
      <w:pPr>
        <w:tabs>
          <w:tab w:val="left" w:pos="360"/>
          <w:tab w:val="left" w:pos="2700"/>
          <w:tab w:val="left" w:pos="5400"/>
          <w:tab w:val="left" w:pos="8100"/>
        </w:tabs>
        <w:spacing w:line="276" w:lineRule="auto"/>
        <w:jc w:val="center"/>
        <w:rPr>
          <w:rFonts w:ascii="Palatino Linotype" w:hAnsi="Palatino Linotype"/>
          <w:b/>
          <w:color w:val="0033CC"/>
        </w:rPr>
      </w:pPr>
      <w:r w:rsidRPr="00B71442">
        <w:rPr>
          <w:rFonts w:ascii="Palatino Linotype" w:hAnsi="Palatino Linotype"/>
          <w:b/>
          <w:color w:val="0033CC"/>
        </w:rPr>
        <w:t>KON TUM CHURCH- A WOODEN MASTERPIECE</w:t>
      </w:r>
    </w:p>
    <w:p w:rsidR="00F57F07" w:rsidRPr="00645A43" w:rsidRDefault="00B71442" w:rsidP="00B71442">
      <w:pPr>
        <w:tabs>
          <w:tab w:val="left" w:pos="360"/>
          <w:tab w:val="left" w:pos="2700"/>
          <w:tab w:val="left" w:pos="5400"/>
          <w:tab w:val="left" w:pos="8100"/>
        </w:tabs>
        <w:spacing w:line="276" w:lineRule="auto"/>
        <w:jc w:val="both"/>
        <w:rPr>
          <w:rFonts w:ascii="Palatino Linotype" w:hAnsi="Palatino Linotype"/>
        </w:rPr>
      </w:pPr>
      <w:r w:rsidRPr="00B71442">
        <w:rPr>
          <w:rFonts w:ascii="Palatino Linotype" w:hAnsi="Palatino Linotype"/>
        </w:rPr>
        <w:tab/>
      </w:r>
      <w:r w:rsidR="00F57F07" w:rsidRPr="00645A43">
        <w:rPr>
          <w:rFonts w:ascii="Palatino Linotype" w:hAnsi="Palatino Linotype"/>
        </w:rPr>
        <w:t xml:space="preserve">The church’s design is a combination of Roman (25) ______ and the stilt house style of the indigenous Bahnar. It is called a wooden church because the (26) ______ material to build this church is wood abundant in the </w:t>
      </w:r>
      <w:r w:rsidRPr="00645A43">
        <w:rPr>
          <w:rFonts w:ascii="Palatino Linotype" w:hAnsi="Palatino Linotype"/>
        </w:rPr>
        <w:t>Central</w:t>
      </w:r>
      <w:r w:rsidR="00F57F07" w:rsidRPr="00645A43">
        <w:rPr>
          <w:rFonts w:ascii="Palatino Linotype" w:hAnsi="Palatino Linotype"/>
        </w:rPr>
        <w:t xml:space="preserve"> Highlands. From the outside, (27) ______ just is tall and majestic with the dark colour of wood and the tile seasoned time. (28) ______ more than 100 years, Kontum Wooden church is a must check- in of tourists whenever they come here.</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33CC"/>
        </w:rPr>
        <w:t>25.</w:t>
      </w:r>
      <w:r w:rsidRPr="00645A43">
        <w:rPr>
          <w:rFonts w:ascii="Palatino Linotype" w:hAnsi="Palatino Linotype"/>
          <w:color w:val="0033CC"/>
        </w:rPr>
        <w:t xml:space="preserve"> </w:t>
      </w:r>
      <w:r w:rsidRPr="00645A43">
        <w:rPr>
          <w:rFonts w:ascii="Palatino Linotype" w:hAnsi="Palatino Linotype"/>
        </w:rPr>
        <w:tab/>
        <w:t>A. architecture</w:t>
      </w:r>
      <w:r w:rsidRPr="00645A43">
        <w:rPr>
          <w:rFonts w:ascii="Palatino Linotype" w:hAnsi="Palatino Linotype"/>
        </w:rPr>
        <w:tab/>
        <w:t>B. architect</w:t>
      </w:r>
      <w:r w:rsidRPr="00645A43">
        <w:rPr>
          <w:rFonts w:ascii="Palatino Linotype" w:hAnsi="Palatino Linotype"/>
        </w:rPr>
        <w:tab/>
        <w:t>C. artistic</w:t>
      </w:r>
      <w:r w:rsidRPr="00645A43">
        <w:rPr>
          <w:rFonts w:ascii="Palatino Linotype" w:hAnsi="Palatino Linotype"/>
        </w:rPr>
        <w:tab/>
        <w:t>D. artists</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33CC"/>
        </w:rPr>
        <w:t>26.</w:t>
      </w:r>
      <w:r w:rsidRPr="00645A43">
        <w:rPr>
          <w:rFonts w:ascii="Palatino Linotype" w:hAnsi="Palatino Linotype"/>
          <w:color w:val="0033CC"/>
        </w:rPr>
        <w:t xml:space="preserve"> </w:t>
      </w:r>
      <w:r w:rsidRPr="00645A43">
        <w:rPr>
          <w:rFonts w:ascii="Palatino Linotype" w:hAnsi="Palatino Linotype"/>
        </w:rPr>
        <w:tab/>
        <w:t>A. popular</w:t>
      </w:r>
      <w:r w:rsidRPr="00645A43">
        <w:rPr>
          <w:rFonts w:ascii="Palatino Linotype" w:hAnsi="Palatino Linotype"/>
        </w:rPr>
        <w:tab/>
        <w:t>B. key</w:t>
      </w:r>
      <w:r w:rsidRPr="00645A43">
        <w:rPr>
          <w:rFonts w:ascii="Palatino Linotype" w:hAnsi="Palatino Linotype"/>
        </w:rPr>
        <w:tab/>
        <w:t xml:space="preserve">C. main </w:t>
      </w:r>
      <w:r w:rsidRPr="00645A43">
        <w:rPr>
          <w:rFonts w:ascii="Palatino Linotype" w:hAnsi="Palatino Linotype"/>
        </w:rPr>
        <w:tab/>
        <w:t xml:space="preserve">D. most </w:t>
      </w:r>
    </w:p>
    <w:p w:rsidR="00F57F07" w:rsidRPr="00645A43"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33CC"/>
        </w:rPr>
        <w:t xml:space="preserve">27. </w:t>
      </w:r>
      <w:r w:rsidRPr="00645A43">
        <w:rPr>
          <w:rFonts w:ascii="Palatino Linotype" w:hAnsi="Palatino Linotype"/>
          <w:b/>
          <w:color w:val="0033CC"/>
        </w:rPr>
        <w:tab/>
      </w:r>
      <w:r w:rsidRPr="00645A43">
        <w:rPr>
          <w:rFonts w:ascii="Palatino Linotype" w:hAnsi="Palatino Linotype"/>
        </w:rPr>
        <w:t>A. a</w:t>
      </w:r>
      <w:r w:rsidRPr="00645A43">
        <w:rPr>
          <w:rFonts w:ascii="Palatino Linotype" w:hAnsi="Palatino Linotype"/>
        </w:rPr>
        <w:tab/>
        <w:t>B. the</w:t>
      </w:r>
      <w:r w:rsidRPr="00645A43">
        <w:rPr>
          <w:rFonts w:ascii="Palatino Linotype" w:hAnsi="Palatino Linotype"/>
        </w:rPr>
        <w:tab/>
        <w:t>C. X (no article)</w:t>
      </w:r>
      <w:r w:rsidRPr="00645A43">
        <w:rPr>
          <w:rFonts w:ascii="Palatino Linotype" w:hAnsi="Palatino Linotype"/>
        </w:rPr>
        <w:tab/>
        <w:t>D. an</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645A43">
        <w:rPr>
          <w:rFonts w:ascii="Palatino Linotype" w:hAnsi="Palatino Linotype"/>
          <w:b/>
          <w:color w:val="0033CC"/>
        </w:rPr>
        <w:t xml:space="preserve">28. </w:t>
      </w:r>
      <w:r w:rsidRPr="00645A43">
        <w:rPr>
          <w:rFonts w:ascii="Palatino Linotype" w:hAnsi="Palatino Linotype"/>
          <w:b/>
          <w:color w:val="0033CC"/>
        </w:rPr>
        <w:tab/>
      </w:r>
      <w:r w:rsidRPr="00645A43">
        <w:rPr>
          <w:rFonts w:ascii="Palatino Linotype" w:hAnsi="Palatino Linotype"/>
        </w:rPr>
        <w:t>A. After</w:t>
      </w:r>
      <w:r w:rsidRPr="00645A43">
        <w:rPr>
          <w:rFonts w:ascii="Palatino Linotype" w:hAnsi="Palatino Linotype"/>
        </w:rPr>
        <w:tab/>
        <w:t>B. Before</w:t>
      </w:r>
      <w:r w:rsidRPr="00645A43">
        <w:rPr>
          <w:rFonts w:ascii="Palatino Linotype" w:hAnsi="Palatino Linotype"/>
        </w:rPr>
        <w:tab/>
        <w:t>C. As soon as</w:t>
      </w:r>
      <w:r w:rsidRPr="00645A43">
        <w:rPr>
          <w:rFonts w:ascii="Palatino Linotype" w:hAnsi="Palatino Linotype"/>
        </w:rPr>
        <w:tab/>
        <w:t>D. Until</w:t>
      </w:r>
    </w:p>
    <w:p w:rsidR="00B71442" w:rsidRPr="00B71442" w:rsidRDefault="00B71442" w:rsidP="00B71442">
      <w:pPr>
        <w:tabs>
          <w:tab w:val="left" w:pos="360"/>
          <w:tab w:val="left" w:pos="2700"/>
          <w:tab w:val="left" w:pos="5400"/>
          <w:tab w:val="left" w:pos="8100"/>
        </w:tabs>
        <w:spacing w:line="276" w:lineRule="auto"/>
        <w:rPr>
          <w:rFonts w:ascii="Palatino Linotype" w:hAnsi="Palatino Linotype"/>
          <w:b/>
          <w:color w:val="0066CC"/>
        </w:rPr>
      </w:pP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66CC"/>
        </w:rPr>
      </w:pPr>
      <w:r w:rsidRPr="00B71442">
        <w:rPr>
          <w:rFonts w:ascii="Palatino Linotype" w:hAnsi="Palatino Linotype"/>
          <w:b/>
          <w:color w:val="0066CC"/>
        </w:rPr>
        <w:t xml:space="preserve">Part VI. (1,00 point)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B71442">
        <w:rPr>
          <w:rFonts w:ascii="Palatino Linotype" w:hAnsi="Palatino Linotype"/>
          <w:b/>
          <w:color w:val="0033CC"/>
        </w:rPr>
        <w:t xml:space="preserve">Read the text below and think of the world that best fits each space. Use ONLY ONE WORD in each space. Write your answer in the box below. </w:t>
      </w:r>
    </w:p>
    <w:p w:rsidR="00F57F07" w:rsidRPr="00B71442" w:rsidRDefault="00F57F07" w:rsidP="00B71442">
      <w:pPr>
        <w:tabs>
          <w:tab w:val="left" w:pos="360"/>
          <w:tab w:val="left" w:pos="2700"/>
          <w:tab w:val="left" w:pos="5400"/>
          <w:tab w:val="left" w:pos="8100"/>
        </w:tabs>
        <w:spacing w:line="276" w:lineRule="auto"/>
        <w:jc w:val="center"/>
        <w:rPr>
          <w:rFonts w:ascii="Palatino Linotype" w:hAnsi="Palatino Linotype"/>
          <w:b/>
          <w:color w:val="0033CC"/>
        </w:rPr>
      </w:pPr>
      <w:r w:rsidRPr="00B71442">
        <w:rPr>
          <w:rFonts w:ascii="Palatino Linotype" w:hAnsi="Palatino Linotype"/>
          <w:b/>
          <w:color w:val="0033CC"/>
        </w:rPr>
        <w:t>ACCIDENTS IN THE HOME</w:t>
      </w:r>
    </w:p>
    <w:p w:rsidR="00F57F07" w:rsidRPr="00B71442" w:rsidRDefault="00B71442" w:rsidP="00B71442">
      <w:pPr>
        <w:tabs>
          <w:tab w:val="left" w:pos="360"/>
          <w:tab w:val="left" w:pos="2700"/>
          <w:tab w:val="left" w:pos="5400"/>
          <w:tab w:val="left" w:pos="8100"/>
        </w:tabs>
        <w:spacing w:line="276" w:lineRule="auto"/>
        <w:jc w:val="both"/>
        <w:rPr>
          <w:rFonts w:ascii="Palatino Linotype" w:hAnsi="Palatino Linotype"/>
        </w:rPr>
      </w:pPr>
      <w:r w:rsidRPr="00B71442">
        <w:rPr>
          <w:rFonts w:ascii="Palatino Linotype" w:hAnsi="Palatino Linotype"/>
        </w:rPr>
        <w:tab/>
      </w:r>
      <w:r w:rsidR="00F57F07" w:rsidRPr="00B71442">
        <w:rPr>
          <w:rFonts w:ascii="Palatino Linotype" w:hAnsi="Palatino Linotype"/>
        </w:rPr>
        <w:t>Many thousands of children have accidents in their homes. As a (29</w:t>
      </w:r>
      <w:r w:rsidRPr="00B71442">
        <w:rPr>
          <w:rFonts w:ascii="Palatino Linotype" w:hAnsi="Palatino Linotype"/>
        </w:rPr>
        <w:t xml:space="preserve">) </w:t>
      </w:r>
      <w:r w:rsidR="00645A43">
        <w:rPr>
          <w:rFonts w:ascii="Palatino Linotype" w:hAnsi="Palatino Linotype"/>
        </w:rPr>
        <w:t xml:space="preserve">_________ </w:t>
      </w:r>
      <w:r w:rsidR="00F57F07" w:rsidRPr="00B71442">
        <w:rPr>
          <w:rFonts w:ascii="Palatino Linotype" w:hAnsi="Palatino Linotype"/>
        </w:rPr>
        <w:t>some children died.</w:t>
      </w:r>
    </w:p>
    <w:p w:rsidR="00F57F07" w:rsidRPr="00B71442" w:rsidRDefault="00F57F07" w:rsidP="00B71442">
      <w:pPr>
        <w:tabs>
          <w:tab w:val="left" w:pos="360"/>
          <w:tab w:val="left" w:pos="2700"/>
          <w:tab w:val="left" w:pos="5400"/>
          <w:tab w:val="left" w:pos="8100"/>
        </w:tabs>
        <w:spacing w:line="276" w:lineRule="auto"/>
        <w:jc w:val="both"/>
        <w:rPr>
          <w:rFonts w:ascii="Palatino Linotype" w:hAnsi="Palatino Linotype"/>
        </w:rPr>
      </w:pPr>
      <w:r w:rsidRPr="00B71442">
        <w:rPr>
          <w:rFonts w:ascii="Palatino Linotype" w:hAnsi="Palatino Linotype"/>
        </w:rPr>
        <w:t>The most common accidents are with fire and hot water. Small children often touch pots of boiling water on the stove. The pots fall over and the hot water falls on the children and burns (30</w:t>
      </w:r>
      <w:r w:rsidR="00B71442" w:rsidRPr="00B71442">
        <w:rPr>
          <w:rFonts w:ascii="Palatino Linotype" w:hAnsi="Palatino Linotype"/>
        </w:rPr>
        <w:t xml:space="preserve">) </w:t>
      </w:r>
      <w:r w:rsidR="00645A43">
        <w:rPr>
          <w:rFonts w:ascii="Palatino Linotype" w:hAnsi="Palatino Linotype"/>
        </w:rPr>
        <w:t>_________</w:t>
      </w:r>
      <w:r w:rsidRPr="00B71442">
        <w:rPr>
          <w:rFonts w:ascii="Palatino Linotype" w:hAnsi="Palatino Linotype"/>
        </w:rPr>
        <w:t>. Some children like to play with fire. They enjoy striking matches or throwing things on a fire to make it burn brightly. If a fire gets too big, it gets out of (31</w:t>
      </w:r>
      <w:r w:rsidR="00B71442" w:rsidRPr="00B71442">
        <w:rPr>
          <w:rFonts w:ascii="Palatino Linotype" w:hAnsi="Palatino Linotype"/>
        </w:rPr>
        <w:t xml:space="preserve">) </w:t>
      </w:r>
      <w:r w:rsidR="00645A43">
        <w:rPr>
          <w:rFonts w:ascii="Palatino Linotype" w:hAnsi="Palatino Linotype"/>
        </w:rPr>
        <w:t>_________</w:t>
      </w:r>
      <w:r w:rsidRPr="00B71442">
        <w:rPr>
          <w:rFonts w:ascii="Palatino Linotype" w:hAnsi="Palatino Linotype"/>
        </w:rPr>
        <w:t xml:space="preserve">. Then the house catches fire. It is very dangerous to play </w:t>
      </w:r>
      <w:r w:rsidR="00B71442" w:rsidRPr="00B71442">
        <w:rPr>
          <w:rFonts w:ascii="Palatino Linotype" w:hAnsi="Palatino Linotype"/>
        </w:rPr>
        <w:t>with matches</w:t>
      </w:r>
      <w:r w:rsidRPr="00B71442">
        <w:rPr>
          <w:rFonts w:ascii="Palatino Linotype" w:hAnsi="Palatino Linotype"/>
        </w:rPr>
        <w:t>. When a child strikes a match, the flame soon burns near his fingers. Then he drops the match on the floor. Many houses catch fire in this way.</w:t>
      </w:r>
    </w:p>
    <w:p w:rsidR="00F57F07" w:rsidRPr="00B71442" w:rsidRDefault="00B71442" w:rsidP="00B71442">
      <w:pPr>
        <w:tabs>
          <w:tab w:val="left" w:pos="360"/>
          <w:tab w:val="left" w:pos="2700"/>
          <w:tab w:val="left" w:pos="5400"/>
          <w:tab w:val="left" w:pos="8100"/>
        </w:tabs>
        <w:spacing w:line="276" w:lineRule="auto"/>
        <w:jc w:val="both"/>
        <w:rPr>
          <w:rFonts w:ascii="Palatino Linotype" w:hAnsi="Palatino Linotype"/>
        </w:rPr>
      </w:pPr>
      <w:r w:rsidRPr="00B71442">
        <w:rPr>
          <w:rFonts w:ascii="Palatino Linotype" w:hAnsi="Palatino Linotype"/>
        </w:rPr>
        <w:lastRenderedPageBreak/>
        <w:tab/>
      </w:r>
      <w:r w:rsidR="00F57F07" w:rsidRPr="00B71442">
        <w:rPr>
          <w:rFonts w:ascii="Palatino Linotype" w:hAnsi="Palatino Linotype"/>
        </w:rPr>
        <w:t>Some kinds of clothing burn very easily. Many children have been badly burned because (32</w:t>
      </w:r>
      <w:r w:rsidRPr="00B71442">
        <w:rPr>
          <w:rFonts w:ascii="Palatino Linotype" w:hAnsi="Palatino Linotype"/>
        </w:rPr>
        <w:t xml:space="preserve">) </w:t>
      </w:r>
      <w:r w:rsidR="00645A43">
        <w:rPr>
          <w:rFonts w:ascii="Palatino Linotype" w:hAnsi="Palatino Linotype"/>
        </w:rPr>
        <w:t xml:space="preserve">_________ </w:t>
      </w:r>
      <w:r w:rsidR="00F57F07" w:rsidRPr="00B71442">
        <w:rPr>
          <w:rFonts w:ascii="Palatino Linotype" w:hAnsi="Palatino Linotype"/>
        </w:rPr>
        <w:t>have stood too near a fire and their clothing has suddenly caught fire.</w:t>
      </w:r>
    </w:p>
    <w:p w:rsidR="00B71442" w:rsidRPr="00B71442" w:rsidRDefault="00B71442" w:rsidP="00B71442">
      <w:pPr>
        <w:tabs>
          <w:tab w:val="left" w:pos="360"/>
          <w:tab w:val="left" w:pos="2700"/>
          <w:tab w:val="left" w:pos="5400"/>
          <w:tab w:val="left" w:pos="8100"/>
        </w:tabs>
        <w:spacing w:line="276" w:lineRule="auto"/>
        <w:rPr>
          <w:rFonts w:ascii="Palatino Linotype" w:hAnsi="Palatino Linotype"/>
          <w:b/>
          <w:color w:val="0066CC"/>
        </w:rPr>
      </w:pP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66CC"/>
        </w:rPr>
      </w:pPr>
      <w:r w:rsidRPr="00B71442">
        <w:rPr>
          <w:rFonts w:ascii="Palatino Linotype" w:hAnsi="Palatino Linotype"/>
          <w:b/>
          <w:color w:val="0066CC"/>
        </w:rPr>
        <w:t xml:space="preserve">Part VII. (1,00 point)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b/>
          <w:color w:val="0033CC"/>
        </w:rPr>
      </w:pPr>
      <w:r w:rsidRPr="00B71442">
        <w:rPr>
          <w:rFonts w:ascii="Palatino Linotype" w:hAnsi="Palatino Linotype"/>
          <w:b/>
          <w:color w:val="0033CC"/>
        </w:rPr>
        <w:t>Read the passage and answer the questions below. Each of your answer must have NO MORE THAN 4 WORDS. Write your answers in the space provided below each question.</w:t>
      </w:r>
    </w:p>
    <w:p w:rsidR="00F57F07" w:rsidRPr="00B71442" w:rsidRDefault="00F57F07" w:rsidP="00B71442">
      <w:pPr>
        <w:tabs>
          <w:tab w:val="left" w:pos="360"/>
          <w:tab w:val="left" w:pos="2700"/>
          <w:tab w:val="left" w:pos="5400"/>
          <w:tab w:val="left" w:pos="8100"/>
        </w:tabs>
        <w:spacing w:line="276" w:lineRule="auto"/>
        <w:jc w:val="both"/>
        <w:rPr>
          <w:rFonts w:ascii="Palatino Linotype" w:hAnsi="Palatino Linotype"/>
        </w:rPr>
      </w:pPr>
      <w:r w:rsidRPr="00B71442">
        <w:rPr>
          <w:rFonts w:ascii="Palatino Linotype" w:hAnsi="Palatino Linotype"/>
        </w:rPr>
        <w:t xml:space="preserve">One Saturday, Patricia was in the park when she saw a boy on a mountain bike. He was on the hill when suddenly he fell off his bike. Patricia ran over to help. “Where’s my helmet?” he shouted. It was under a park bench so Patricia went to get it. Just then another boy ran past, took the boy’s mountain bike. And rode away. “Stop!” Patricia shouted. She ran after the other boy and stopped him. He got off the bike and ran away. Patricia took the bike back to the boy. “Thank you, Patricia.” he said. “How do you know my name?” Patricia asked. “I live next to you. </w:t>
      </w:r>
      <w:r w:rsidR="00B71442" w:rsidRPr="00B71442">
        <w:rPr>
          <w:rFonts w:ascii="Palatino Linotype" w:hAnsi="Palatino Linotype"/>
        </w:rPr>
        <w:t>“he</w:t>
      </w:r>
      <w:r w:rsidRPr="00B71442">
        <w:rPr>
          <w:rFonts w:ascii="Palatino Linotype" w:hAnsi="Palatino Linotype"/>
        </w:rPr>
        <w:t xml:space="preserve"> said. “My name’s Tom.” On Sunday Tom left some flowers on her doorstep to thank her.</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33.</w:t>
      </w:r>
      <w:r w:rsidRPr="00B71442">
        <w:rPr>
          <w:rFonts w:ascii="Palatino Linotype" w:hAnsi="Palatino Linotype"/>
          <w:color w:val="0000FF"/>
        </w:rPr>
        <w:t xml:space="preserve"> </w:t>
      </w:r>
      <w:r w:rsidRPr="00B71442">
        <w:rPr>
          <w:rFonts w:ascii="Palatino Linotype" w:hAnsi="Palatino Linotype"/>
        </w:rPr>
        <w:t>Where was Patricia when she saw a boy on a mountain bike?</w:t>
      </w:r>
    </w:p>
    <w:p w:rsidR="00F57F07" w:rsidRPr="00B71442" w:rsidRDefault="00F57F07" w:rsidP="00645A43">
      <w:pPr>
        <w:tabs>
          <w:tab w:val="left" w:pos="360"/>
          <w:tab w:val="left" w:leader="underscore" w:pos="9360"/>
        </w:tabs>
        <w:spacing w:line="276" w:lineRule="auto"/>
        <w:rPr>
          <w:rFonts w:ascii="Palatino Linotype" w:hAnsi="Palatino Linotype"/>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w:t>
      </w:r>
      <w:r w:rsidR="00645A43">
        <w:rPr>
          <w:rFonts w:ascii="Palatino Linotype" w:hAnsi="Palatino Linotype"/>
        </w:rPr>
        <w:tab/>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34.</w:t>
      </w:r>
      <w:r w:rsidRPr="00B71442">
        <w:rPr>
          <w:rFonts w:ascii="Palatino Linotype" w:hAnsi="Palatino Linotype"/>
          <w:color w:val="0000FF"/>
        </w:rPr>
        <w:t xml:space="preserve"> </w:t>
      </w:r>
      <w:r w:rsidRPr="00B71442">
        <w:rPr>
          <w:rFonts w:ascii="Palatino Linotype" w:hAnsi="Palatino Linotype"/>
        </w:rPr>
        <w:t>Where was the boy’s helmet?</w:t>
      </w:r>
    </w:p>
    <w:p w:rsidR="00645A43" w:rsidRPr="00B71442" w:rsidRDefault="00645A43" w:rsidP="00645A43">
      <w:pPr>
        <w:tabs>
          <w:tab w:val="left" w:pos="360"/>
          <w:tab w:val="left" w:leader="underscore" w:pos="9360"/>
        </w:tabs>
        <w:spacing w:line="276" w:lineRule="auto"/>
        <w:rPr>
          <w:rFonts w:ascii="Palatino Linotype" w:hAnsi="Palatino Linotype"/>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w:t>
      </w:r>
      <w:r>
        <w:rPr>
          <w:rFonts w:ascii="Palatino Linotype" w:hAnsi="Palatino Linotype"/>
        </w:rPr>
        <w:tab/>
      </w:r>
    </w:p>
    <w:p w:rsidR="00F57F07" w:rsidRPr="00B71442" w:rsidRDefault="00F57F07" w:rsidP="00645A43">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35.</w:t>
      </w:r>
      <w:r w:rsidRPr="00B71442">
        <w:rPr>
          <w:rFonts w:ascii="Palatino Linotype" w:hAnsi="Palatino Linotype"/>
          <w:color w:val="0000FF"/>
        </w:rPr>
        <w:t xml:space="preserve"> </w:t>
      </w:r>
      <w:r w:rsidRPr="00B71442">
        <w:rPr>
          <w:rFonts w:ascii="Palatino Linotype" w:hAnsi="Palatino Linotype"/>
        </w:rPr>
        <w:t>Did the boy know Patricia?</w:t>
      </w:r>
    </w:p>
    <w:p w:rsidR="00645A43" w:rsidRPr="00B71442" w:rsidRDefault="00645A43" w:rsidP="00645A43">
      <w:pPr>
        <w:tabs>
          <w:tab w:val="left" w:pos="360"/>
          <w:tab w:val="left" w:leader="underscore" w:pos="9360"/>
        </w:tabs>
        <w:spacing w:line="276" w:lineRule="auto"/>
        <w:rPr>
          <w:rFonts w:ascii="Palatino Linotype" w:hAnsi="Palatino Linotype"/>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w:t>
      </w:r>
      <w:r>
        <w:rPr>
          <w:rFonts w:ascii="Palatino Linotype" w:hAnsi="Palatino Linotype"/>
        </w:rPr>
        <w:tab/>
      </w:r>
    </w:p>
    <w:p w:rsidR="00F57F07" w:rsidRPr="00B71442" w:rsidRDefault="00F57F07" w:rsidP="00645A43">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36.</w:t>
      </w:r>
      <w:r w:rsidRPr="00B71442">
        <w:rPr>
          <w:rFonts w:ascii="Palatino Linotype" w:hAnsi="Palatino Linotype"/>
          <w:color w:val="0000FF"/>
        </w:rPr>
        <w:t xml:space="preserve"> </w:t>
      </w:r>
      <w:r w:rsidRPr="00B71442">
        <w:rPr>
          <w:rFonts w:ascii="Palatino Linotype" w:hAnsi="Palatino Linotype"/>
        </w:rPr>
        <w:t>What did the boy give Patricia to thank her?</w:t>
      </w:r>
    </w:p>
    <w:p w:rsidR="00645A43" w:rsidRPr="00B71442" w:rsidRDefault="00645A43" w:rsidP="00645A43">
      <w:pPr>
        <w:tabs>
          <w:tab w:val="left" w:pos="360"/>
          <w:tab w:val="left" w:leader="underscore" w:pos="9360"/>
        </w:tabs>
        <w:spacing w:line="276" w:lineRule="auto"/>
        <w:rPr>
          <w:rFonts w:ascii="Palatino Linotype" w:hAnsi="Palatino Linotype"/>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w:t>
      </w:r>
      <w:r>
        <w:rPr>
          <w:rFonts w:ascii="Palatino Linotype" w:hAnsi="Palatino Linotype"/>
        </w:rPr>
        <w:tab/>
      </w:r>
    </w:p>
    <w:p w:rsidR="00B71442" w:rsidRPr="00B71442" w:rsidRDefault="00B71442" w:rsidP="00645A43">
      <w:pPr>
        <w:tabs>
          <w:tab w:val="left" w:pos="360"/>
          <w:tab w:val="left" w:pos="2700"/>
          <w:tab w:val="left" w:pos="5400"/>
          <w:tab w:val="left" w:pos="8100"/>
          <w:tab w:val="left" w:leader="underscore" w:pos="9360"/>
        </w:tabs>
        <w:spacing w:line="276" w:lineRule="auto"/>
        <w:rPr>
          <w:rFonts w:ascii="Palatino Linotype" w:hAnsi="Palatino Linotype"/>
          <w:b/>
        </w:rPr>
      </w:pPr>
    </w:p>
    <w:p w:rsidR="00F57F07" w:rsidRPr="00B71442" w:rsidRDefault="00F57F07" w:rsidP="00B71442">
      <w:pPr>
        <w:tabs>
          <w:tab w:val="left" w:pos="360"/>
          <w:tab w:val="left" w:pos="2700"/>
          <w:tab w:val="left" w:pos="5400"/>
          <w:tab w:val="left" w:pos="8100"/>
        </w:tabs>
        <w:spacing w:line="276" w:lineRule="auto"/>
        <w:rPr>
          <w:rFonts w:ascii="Palatino Linotype" w:hAnsi="Palatino Linotype"/>
          <w:color w:val="0066CC"/>
        </w:rPr>
      </w:pPr>
      <w:r w:rsidRPr="00B71442">
        <w:rPr>
          <w:rFonts w:ascii="Palatino Linotype" w:hAnsi="Palatino Linotype"/>
          <w:b/>
          <w:color w:val="0066CC"/>
        </w:rPr>
        <w:t>Part VIII. (1,00 point)</w:t>
      </w:r>
      <w:r w:rsidRPr="00B71442">
        <w:rPr>
          <w:rFonts w:ascii="Palatino Linotype" w:hAnsi="Palatino Linotype"/>
          <w:color w:val="0066CC"/>
        </w:rPr>
        <w:t xml:space="preserve">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color w:val="0033CC"/>
        </w:rPr>
      </w:pPr>
      <w:r w:rsidRPr="00B71442">
        <w:rPr>
          <w:rFonts w:ascii="Palatino Linotype" w:hAnsi="Palatino Linotype"/>
          <w:b/>
          <w:color w:val="0033CC"/>
        </w:rPr>
        <w:t xml:space="preserve">Rewrite each of the following sentences in such a way that it means the same as the sentence printed before it. Write NO MORE THAN SIX WORDS. Write your answer in the given </w:t>
      </w:r>
      <w:r w:rsidR="00B71442" w:rsidRPr="00B71442">
        <w:rPr>
          <w:rFonts w:ascii="Palatino Linotype" w:hAnsi="Palatino Linotype"/>
          <w:b/>
          <w:color w:val="0033CC"/>
        </w:rPr>
        <w:t>space (______)</w:t>
      </w:r>
      <w:r w:rsidRPr="00B71442">
        <w:rPr>
          <w:rFonts w:ascii="Palatino Linotype" w:hAnsi="Palatino Linotype"/>
          <w:color w:val="0033CC"/>
        </w:rPr>
        <w:t xml:space="preserve"> </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37.</w:t>
      </w:r>
      <w:r w:rsidRPr="00B71442">
        <w:rPr>
          <w:rFonts w:ascii="Palatino Linotype" w:hAnsi="Palatino Linotype"/>
          <w:color w:val="0000FF"/>
        </w:rPr>
        <w:t xml:space="preserve"> </w:t>
      </w:r>
      <w:r w:rsidRPr="00B71442">
        <w:rPr>
          <w:rFonts w:ascii="Palatino Linotype" w:hAnsi="Palatino Linotype"/>
        </w:rPr>
        <w:t>We were late for school because of the heavy rain.</w:t>
      </w:r>
    </w:p>
    <w:p w:rsidR="00F57F07" w:rsidRPr="00B71442" w:rsidRDefault="00F57F07" w:rsidP="00645A43">
      <w:pPr>
        <w:tabs>
          <w:tab w:val="left" w:pos="360"/>
          <w:tab w:val="left" w:leader="underscore" w:pos="7920"/>
        </w:tabs>
        <w:spacing w:line="276" w:lineRule="auto"/>
        <w:rPr>
          <w:rFonts w:ascii="Palatino Linotype" w:hAnsi="Palatino Linotype"/>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A heavy rain prevented us </w:t>
      </w:r>
      <w:r w:rsidR="00645A43">
        <w:rPr>
          <w:rFonts w:ascii="Palatino Linotype" w:hAnsi="Palatino Linotype"/>
        </w:rPr>
        <w:tab/>
      </w:r>
      <w:r w:rsidRPr="00645A43">
        <w:rPr>
          <w:rFonts w:ascii="Palatino Linotype" w:hAnsi="Palatino Linotype"/>
          <w:b/>
        </w:rPr>
        <w:t>to school on time</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38.</w:t>
      </w:r>
      <w:r w:rsidRPr="00B71442">
        <w:rPr>
          <w:rFonts w:ascii="Palatino Linotype" w:hAnsi="Palatino Linotype"/>
          <w:color w:val="0000FF"/>
        </w:rPr>
        <w:t xml:space="preserve"> </w:t>
      </w:r>
      <w:r w:rsidR="00B71442" w:rsidRPr="00B71442">
        <w:rPr>
          <w:rFonts w:ascii="Palatino Linotype" w:hAnsi="Palatino Linotype"/>
        </w:rPr>
        <w:t>“How</w:t>
      </w:r>
      <w:r w:rsidRPr="00B71442">
        <w:rPr>
          <w:rFonts w:ascii="Palatino Linotype" w:hAnsi="Palatino Linotype"/>
        </w:rPr>
        <w:t xml:space="preserve"> much do you think it will cost?” he said to me.</w:t>
      </w:r>
    </w:p>
    <w:p w:rsidR="00F57F07" w:rsidRPr="00B71442" w:rsidRDefault="00F57F07" w:rsidP="00645A43">
      <w:pPr>
        <w:tabs>
          <w:tab w:val="left" w:pos="360"/>
          <w:tab w:val="left" w:leader="underscore" w:pos="7920"/>
        </w:tabs>
        <w:spacing w:line="276" w:lineRule="auto"/>
        <w:rPr>
          <w:rFonts w:ascii="Palatino Linotype" w:hAnsi="Palatino Linotype"/>
          <w:b/>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He asked me how much </w:t>
      </w:r>
      <w:r w:rsidR="00645A43">
        <w:rPr>
          <w:rFonts w:ascii="Palatino Linotype" w:hAnsi="Palatino Linotype"/>
        </w:rPr>
        <w:tab/>
      </w:r>
      <w:r w:rsidR="00645A43" w:rsidRPr="00645A43">
        <w:rPr>
          <w:rFonts w:ascii="Palatino Linotype" w:hAnsi="Palatino Linotype"/>
          <w:b/>
        </w:rPr>
        <w:t>.</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39.</w:t>
      </w:r>
      <w:r w:rsidRPr="00B71442">
        <w:rPr>
          <w:rFonts w:ascii="Palatino Linotype" w:hAnsi="Palatino Linotype"/>
          <w:color w:val="0000FF"/>
        </w:rPr>
        <w:t xml:space="preserve"> </w:t>
      </w:r>
      <w:r w:rsidRPr="00B71442">
        <w:rPr>
          <w:rFonts w:ascii="Palatino Linotype" w:hAnsi="Palatino Linotype"/>
        </w:rPr>
        <w:t>Nga spends 4 hours a day practicing English with her friends.</w:t>
      </w:r>
    </w:p>
    <w:p w:rsidR="00F57F07" w:rsidRPr="00B71442" w:rsidRDefault="00F57F07" w:rsidP="00645A43">
      <w:pPr>
        <w:tabs>
          <w:tab w:val="left" w:pos="360"/>
          <w:tab w:val="left" w:leader="underscore" w:pos="7920"/>
        </w:tabs>
        <w:spacing w:line="276" w:lineRule="auto"/>
        <w:rPr>
          <w:rFonts w:ascii="Palatino Linotype" w:hAnsi="Palatino Linotype"/>
          <w:b/>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It takes Nga </w:t>
      </w:r>
      <w:r w:rsidR="00645A43">
        <w:rPr>
          <w:rFonts w:ascii="Palatino Linotype" w:hAnsi="Palatino Linotype"/>
        </w:rPr>
        <w:tab/>
      </w:r>
      <w:r w:rsidRPr="00645A43">
        <w:rPr>
          <w:rFonts w:ascii="Palatino Linotype" w:hAnsi="Palatino Linotype"/>
          <w:b/>
        </w:rPr>
        <w:t>English with her friends.</w:t>
      </w:r>
    </w:p>
    <w:p w:rsidR="00F57F07" w:rsidRPr="00B71442" w:rsidRDefault="00F57F07" w:rsidP="00B71442">
      <w:pPr>
        <w:tabs>
          <w:tab w:val="left" w:pos="360"/>
          <w:tab w:val="left" w:pos="2700"/>
          <w:tab w:val="left" w:pos="5400"/>
          <w:tab w:val="left" w:pos="8100"/>
        </w:tabs>
        <w:spacing w:line="276" w:lineRule="auto"/>
        <w:rPr>
          <w:rFonts w:ascii="Palatino Linotype" w:hAnsi="Palatino Linotype"/>
        </w:rPr>
      </w:pPr>
      <w:r w:rsidRPr="00B71442">
        <w:rPr>
          <w:rFonts w:ascii="Palatino Linotype" w:hAnsi="Palatino Linotype"/>
          <w:b/>
          <w:color w:val="0000FF"/>
        </w:rPr>
        <w:t>40.</w:t>
      </w:r>
      <w:r w:rsidRPr="00B71442">
        <w:rPr>
          <w:rFonts w:ascii="Palatino Linotype" w:hAnsi="Palatino Linotype"/>
          <w:color w:val="0000FF"/>
        </w:rPr>
        <w:t xml:space="preserve"> </w:t>
      </w:r>
      <w:r w:rsidRPr="00B71442">
        <w:rPr>
          <w:rFonts w:ascii="Palatino Linotype" w:hAnsi="Palatino Linotype"/>
        </w:rPr>
        <w:t xml:space="preserve">The planet is Venus. The planet is closest to the Earth. </w:t>
      </w:r>
    </w:p>
    <w:p w:rsidR="00F57F07" w:rsidRPr="00B71442" w:rsidRDefault="00F57F07" w:rsidP="00645A43">
      <w:pPr>
        <w:tabs>
          <w:tab w:val="left" w:pos="360"/>
          <w:tab w:val="left" w:leader="underscore" w:pos="7920"/>
        </w:tabs>
        <w:spacing w:line="276" w:lineRule="auto"/>
        <w:rPr>
          <w:rFonts w:ascii="Palatino Linotype" w:hAnsi="Palatino Linotype"/>
        </w:rPr>
      </w:pPr>
      <w:r w:rsidRPr="00B71442">
        <w:rPr>
          <w:rFonts w:ascii="Palatino Linotype" w:hAnsi="Palatino Linotype"/>
          <w:b/>
        </w:rPr>
        <w:tab/>
      </w:r>
      <w:r w:rsidRPr="00B71442">
        <w:rPr>
          <w:rFonts w:ascii="Palatino Linotype" w:hAnsi="Palatino Linotype"/>
          <w:b/>
        </w:rPr>
        <w:sym w:font="Wingdings 3" w:char="F0B0"/>
      </w:r>
      <w:r w:rsidRPr="00B71442">
        <w:rPr>
          <w:rFonts w:ascii="Palatino Linotype" w:hAnsi="Palatino Linotype"/>
          <w:b/>
        </w:rPr>
        <w:t xml:space="preserve"> Venus is </w:t>
      </w:r>
      <w:r w:rsidR="00645A43">
        <w:rPr>
          <w:rFonts w:ascii="Palatino Linotype" w:hAnsi="Palatino Linotype"/>
        </w:rPr>
        <w:tab/>
      </w:r>
      <w:r w:rsidRPr="00645A43">
        <w:rPr>
          <w:rFonts w:ascii="Palatino Linotype" w:hAnsi="Palatino Linotype"/>
          <w:b/>
        </w:rPr>
        <w:t>to the Earth.</w:t>
      </w:r>
      <w:r w:rsidRPr="00B71442">
        <w:rPr>
          <w:rFonts w:ascii="Palatino Linotype" w:hAnsi="Palatino Linotype"/>
        </w:rPr>
        <w:t xml:space="preserve"> </w:t>
      </w:r>
    </w:p>
    <w:p w:rsidR="00B71442" w:rsidRPr="00B71442" w:rsidRDefault="00B71442" w:rsidP="00B71442">
      <w:pPr>
        <w:tabs>
          <w:tab w:val="left" w:pos="360"/>
          <w:tab w:val="left" w:pos="2700"/>
          <w:tab w:val="left" w:pos="5400"/>
          <w:tab w:val="left" w:pos="8100"/>
          <w:tab w:val="left" w:leader="underscore" w:pos="9360"/>
        </w:tabs>
        <w:spacing w:line="276" w:lineRule="auto"/>
        <w:rPr>
          <w:rFonts w:ascii="Palatino Linotype" w:hAnsi="Palatino Linotype"/>
        </w:rPr>
      </w:pPr>
    </w:p>
    <w:p w:rsidR="00F57F07"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r w:rsidRPr="00B71442">
        <w:rPr>
          <w:rFonts w:ascii="Palatino Linotype" w:hAnsi="Palatino Linotype"/>
          <w:b/>
        </w:rPr>
        <w:t>--- THE END ---</w:t>
      </w: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p w:rsidR="00B71442" w:rsidRDefault="00B71442" w:rsidP="00B71442">
      <w:pPr>
        <w:tabs>
          <w:tab w:val="left" w:pos="360"/>
          <w:tab w:val="left" w:pos="2700"/>
          <w:tab w:val="left" w:pos="5400"/>
          <w:tab w:val="left" w:pos="8100"/>
          <w:tab w:val="left" w:leader="underscore" w:pos="9360"/>
        </w:tabs>
        <w:spacing w:line="276" w:lineRule="auto"/>
        <w:jc w:val="center"/>
        <w:rPr>
          <w:rFonts w:ascii="Palatino Linotype" w:hAnsi="Palatino Linotype"/>
          <w:b/>
        </w:rPr>
      </w:pPr>
    </w:p>
    <w:sectPr w:rsidR="00B71442" w:rsidSect="00F14554">
      <w:headerReference w:type="even" r:id="rId9"/>
      <w:headerReference w:type="first" r:id="rId1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4C5" w:rsidRDefault="001344C5" w:rsidP="005A6778">
      <w:r>
        <w:separator/>
      </w:r>
    </w:p>
  </w:endnote>
  <w:endnote w:type="continuationSeparator" w:id="0">
    <w:p w:rsidR="001344C5" w:rsidRDefault="001344C5" w:rsidP="005A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nTimeH">
    <w:altName w:val="Courier New"/>
    <w:panose1 w:val="020B7200000000000000"/>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4C5" w:rsidRDefault="001344C5" w:rsidP="005A6778">
      <w:r>
        <w:separator/>
      </w:r>
    </w:p>
  </w:footnote>
  <w:footnote w:type="continuationSeparator" w:id="0">
    <w:p w:rsidR="001344C5" w:rsidRDefault="001344C5" w:rsidP="005A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196" w:rsidRDefault="001344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72391" o:spid="_x0000_s2050" type="#_x0000_t136" style="position:absolute;margin-left:0;margin-top:0;width:645.45pt;height:92.2pt;rotation:315;z-index:-251655168;mso-position-horizontal:center;mso-position-horizontal-relative:margin;mso-position-vertical:center;mso-position-vertical-relative:margin" o:allowincell="f" fillcolor="gray [1629]" stroked="f">
          <v:fill opacity=".5"/>
          <v:textpath style="font-family:&quot;Palatino Linotype&quot;;font-size:1pt" string="Mr. Thanh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196" w:rsidRDefault="001344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472390" o:spid="_x0000_s2049" type="#_x0000_t136" style="position:absolute;margin-left:0;margin-top:0;width:645.45pt;height:92.2pt;rotation:315;z-index:-251657216;mso-position-horizontal:center;mso-position-horizontal-relative:margin;mso-position-vertical:center;mso-position-vertical-relative:margin" o:allowincell="f" fillcolor="gray [1629]" stroked="f">
          <v:fill opacity=".5"/>
          <v:textpath style="font-family:&quot;Palatino Linotype&quot;;font-size:1pt" string="Mr. Thanh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2CE6B84A"/>
    <w:name w:val="WW8Num2"/>
    <w:lvl w:ilvl="0">
      <w:numFmt w:val="decimal"/>
      <w:lvlText w:val="%1."/>
      <w:lvlJc w:val="left"/>
      <w:pPr>
        <w:tabs>
          <w:tab w:val="num" w:pos="360"/>
        </w:tabs>
        <w:ind w:left="360" w:hanging="360"/>
      </w:pPr>
      <w:rPr>
        <w:b/>
      </w:rPr>
    </w:lvl>
  </w:abstractNum>
  <w:abstractNum w:abstractNumId="2">
    <w:nsid w:val="00000008"/>
    <w:multiLevelType w:val="multilevel"/>
    <w:tmpl w:val="081A1B3E"/>
    <w:name w:val="WW8Num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0A"/>
    <w:multiLevelType w:val="multilevel"/>
    <w:tmpl w:val="C0643EF0"/>
    <w:name w:val="WW8Num10"/>
    <w:lvl w:ilvl="0">
      <w:start w:val="1"/>
      <w:numFmt w:val="upperRoman"/>
      <w:lvlText w:val="%1."/>
      <w:lvlJc w:val="left"/>
      <w:pPr>
        <w:tabs>
          <w:tab w:val="num" w:pos="1080"/>
        </w:tabs>
        <w:ind w:left="1080" w:hanging="720"/>
      </w:pPr>
      <w:rPr>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C"/>
    <w:multiLevelType w:val="singleLevel"/>
    <w:tmpl w:val="0000000C"/>
    <w:name w:val="WW8Num12"/>
    <w:lvl w:ilvl="0">
      <w:start w:val="1"/>
      <w:numFmt w:val="upperLetter"/>
      <w:lvlText w:val="%1."/>
      <w:lvlJc w:val="left"/>
      <w:pPr>
        <w:tabs>
          <w:tab w:val="num" w:pos="720"/>
        </w:tabs>
        <w:ind w:left="720" w:hanging="360"/>
      </w:pPr>
    </w:lvl>
  </w:abstractNum>
  <w:abstractNum w:abstractNumId="5">
    <w:nsid w:val="0000000E"/>
    <w:multiLevelType w:val="multilevel"/>
    <w:tmpl w:val="0000000E"/>
    <w:name w:val="WW8Num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CF4D8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27B7F58"/>
    <w:multiLevelType w:val="hybridMultilevel"/>
    <w:tmpl w:val="97169336"/>
    <w:lvl w:ilvl="0" w:tplc="A7D299CC">
      <w:start w:val="4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E0C44B0"/>
    <w:multiLevelType w:val="hybridMultilevel"/>
    <w:tmpl w:val="62421632"/>
    <w:lvl w:ilvl="0" w:tplc="F412FBB2">
      <w:start w:val="1"/>
      <w:numFmt w:val="upperLetter"/>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63A4"/>
    <w:multiLevelType w:val="hybridMultilevel"/>
    <w:tmpl w:val="D982E1F0"/>
    <w:lvl w:ilvl="0" w:tplc="9B8845A2">
      <w:start w:val="1"/>
      <w:numFmt w:val="upperLetter"/>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97434A4"/>
    <w:multiLevelType w:val="hybridMultilevel"/>
    <w:tmpl w:val="EE4C9364"/>
    <w:lvl w:ilvl="0" w:tplc="4148C26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0056546"/>
    <w:multiLevelType w:val="hybridMultilevel"/>
    <w:tmpl w:val="D0C24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1009"/>
    <w:multiLevelType w:val="hybridMultilevel"/>
    <w:tmpl w:val="FF62E23E"/>
    <w:lvl w:ilvl="0" w:tplc="C10C99FC">
      <w:start w:val="1"/>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nsid w:val="769877DE"/>
    <w:multiLevelType w:val="hybridMultilevel"/>
    <w:tmpl w:val="B5F637E4"/>
    <w:lvl w:ilvl="0" w:tplc="D71837A8">
      <w:start w:val="40"/>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6C9604A"/>
    <w:multiLevelType w:val="hybridMultilevel"/>
    <w:tmpl w:val="6FD8462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9"/>
  </w:num>
  <w:num w:numId="5">
    <w:abstractNumId w:val="10"/>
  </w:num>
  <w:num w:numId="6">
    <w:abstractNumId w:val="6"/>
  </w:num>
  <w:num w:numId="7">
    <w:abstractNumId w:val="13"/>
  </w:num>
  <w:num w:numId="8">
    <w:abstractNumId w:val="7"/>
  </w:num>
  <w:num w:numId="9">
    <w:abstractNumId w:val="12"/>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E9"/>
    <w:rsid w:val="0000680A"/>
    <w:rsid w:val="00010582"/>
    <w:rsid w:val="00013C20"/>
    <w:rsid w:val="000206ED"/>
    <w:rsid w:val="0002485D"/>
    <w:rsid w:val="00026593"/>
    <w:rsid w:val="000429EA"/>
    <w:rsid w:val="00054E4B"/>
    <w:rsid w:val="0006214C"/>
    <w:rsid w:val="0007658B"/>
    <w:rsid w:val="00081898"/>
    <w:rsid w:val="000869C5"/>
    <w:rsid w:val="0009361A"/>
    <w:rsid w:val="00095FE8"/>
    <w:rsid w:val="000B6FB7"/>
    <w:rsid w:val="000C3C14"/>
    <w:rsid w:val="000C3EBB"/>
    <w:rsid w:val="000F10B7"/>
    <w:rsid w:val="000F7396"/>
    <w:rsid w:val="0011604E"/>
    <w:rsid w:val="00130035"/>
    <w:rsid w:val="001344C5"/>
    <w:rsid w:val="001479DC"/>
    <w:rsid w:val="001618D8"/>
    <w:rsid w:val="001749C0"/>
    <w:rsid w:val="001770FF"/>
    <w:rsid w:val="00185944"/>
    <w:rsid w:val="00185B73"/>
    <w:rsid w:val="001A24DB"/>
    <w:rsid w:val="001A3E5B"/>
    <w:rsid w:val="001A3F89"/>
    <w:rsid w:val="001A4528"/>
    <w:rsid w:val="001C0B19"/>
    <w:rsid w:val="001C5DA5"/>
    <w:rsid w:val="001E0D2A"/>
    <w:rsid w:val="001E4902"/>
    <w:rsid w:val="001E5D77"/>
    <w:rsid w:val="00206E1D"/>
    <w:rsid w:val="00207373"/>
    <w:rsid w:val="00212F26"/>
    <w:rsid w:val="00232DB1"/>
    <w:rsid w:val="002333A6"/>
    <w:rsid w:val="0023439F"/>
    <w:rsid w:val="00235F81"/>
    <w:rsid w:val="002374D9"/>
    <w:rsid w:val="00253E3E"/>
    <w:rsid w:val="00267165"/>
    <w:rsid w:val="00273621"/>
    <w:rsid w:val="002805ED"/>
    <w:rsid w:val="00291A1E"/>
    <w:rsid w:val="0029295B"/>
    <w:rsid w:val="00297FDC"/>
    <w:rsid w:val="002C0434"/>
    <w:rsid w:val="002C2C10"/>
    <w:rsid w:val="002C79B0"/>
    <w:rsid w:val="002D5AA1"/>
    <w:rsid w:val="002D5BF0"/>
    <w:rsid w:val="002E1361"/>
    <w:rsid w:val="002E17A2"/>
    <w:rsid w:val="002F4A5E"/>
    <w:rsid w:val="003437F7"/>
    <w:rsid w:val="00350622"/>
    <w:rsid w:val="0035723D"/>
    <w:rsid w:val="00357376"/>
    <w:rsid w:val="00361546"/>
    <w:rsid w:val="00366C9C"/>
    <w:rsid w:val="003832F6"/>
    <w:rsid w:val="00392DE8"/>
    <w:rsid w:val="00393B90"/>
    <w:rsid w:val="00394382"/>
    <w:rsid w:val="003A3850"/>
    <w:rsid w:val="003B03F7"/>
    <w:rsid w:val="003B1141"/>
    <w:rsid w:val="003B394C"/>
    <w:rsid w:val="003C0434"/>
    <w:rsid w:val="003D3250"/>
    <w:rsid w:val="003D38A1"/>
    <w:rsid w:val="003D6514"/>
    <w:rsid w:val="003E05D1"/>
    <w:rsid w:val="003E1E89"/>
    <w:rsid w:val="003E74E2"/>
    <w:rsid w:val="003E7F3D"/>
    <w:rsid w:val="00403644"/>
    <w:rsid w:val="00424B72"/>
    <w:rsid w:val="0043461E"/>
    <w:rsid w:val="00441F45"/>
    <w:rsid w:val="0044591F"/>
    <w:rsid w:val="0045693C"/>
    <w:rsid w:val="00460EEB"/>
    <w:rsid w:val="00460F67"/>
    <w:rsid w:val="00461BA5"/>
    <w:rsid w:val="004666BE"/>
    <w:rsid w:val="00474928"/>
    <w:rsid w:val="00474D47"/>
    <w:rsid w:val="004A4C0E"/>
    <w:rsid w:val="004D5C3D"/>
    <w:rsid w:val="004E4569"/>
    <w:rsid w:val="00500672"/>
    <w:rsid w:val="00503D7F"/>
    <w:rsid w:val="005049F2"/>
    <w:rsid w:val="005054DC"/>
    <w:rsid w:val="005411FA"/>
    <w:rsid w:val="005541FF"/>
    <w:rsid w:val="00566A45"/>
    <w:rsid w:val="0059515D"/>
    <w:rsid w:val="005A6778"/>
    <w:rsid w:val="005A6867"/>
    <w:rsid w:val="005B289A"/>
    <w:rsid w:val="005B7315"/>
    <w:rsid w:val="005C13FF"/>
    <w:rsid w:val="005D7952"/>
    <w:rsid w:val="005F29D7"/>
    <w:rsid w:val="005F6F09"/>
    <w:rsid w:val="005F78DC"/>
    <w:rsid w:val="00645A43"/>
    <w:rsid w:val="00671F50"/>
    <w:rsid w:val="00682B8A"/>
    <w:rsid w:val="006960A0"/>
    <w:rsid w:val="006C7051"/>
    <w:rsid w:val="006D237B"/>
    <w:rsid w:val="006D3F15"/>
    <w:rsid w:val="006E4BAC"/>
    <w:rsid w:val="006E63E5"/>
    <w:rsid w:val="0070413D"/>
    <w:rsid w:val="00706AC2"/>
    <w:rsid w:val="00712302"/>
    <w:rsid w:val="00721D0D"/>
    <w:rsid w:val="00722363"/>
    <w:rsid w:val="00727AEA"/>
    <w:rsid w:val="00732211"/>
    <w:rsid w:val="00736E8C"/>
    <w:rsid w:val="007435E9"/>
    <w:rsid w:val="0074608C"/>
    <w:rsid w:val="00780094"/>
    <w:rsid w:val="00780CCE"/>
    <w:rsid w:val="007823D9"/>
    <w:rsid w:val="00790A5A"/>
    <w:rsid w:val="00793D06"/>
    <w:rsid w:val="007C0A95"/>
    <w:rsid w:val="007C1428"/>
    <w:rsid w:val="007C4F37"/>
    <w:rsid w:val="007D1005"/>
    <w:rsid w:val="007D6BCD"/>
    <w:rsid w:val="007E18A4"/>
    <w:rsid w:val="00814FA2"/>
    <w:rsid w:val="00815E84"/>
    <w:rsid w:val="00820286"/>
    <w:rsid w:val="008236E0"/>
    <w:rsid w:val="008360F4"/>
    <w:rsid w:val="00840F1D"/>
    <w:rsid w:val="008554B1"/>
    <w:rsid w:val="00864460"/>
    <w:rsid w:val="00865001"/>
    <w:rsid w:val="00865250"/>
    <w:rsid w:val="00896DF1"/>
    <w:rsid w:val="008A0E18"/>
    <w:rsid w:val="008C64AA"/>
    <w:rsid w:val="008D41D3"/>
    <w:rsid w:val="008E211B"/>
    <w:rsid w:val="008E3748"/>
    <w:rsid w:val="008F090B"/>
    <w:rsid w:val="008F13B9"/>
    <w:rsid w:val="008F5082"/>
    <w:rsid w:val="009153A5"/>
    <w:rsid w:val="0094208F"/>
    <w:rsid w:val="00942A32"/>
    <w:rsid w:val="009520F5"/>
    <w:rsid w:val="00960586"/>
    <w:rsid w:val="009C718F"/>
    <w:rsid w:val="009D1154"/>
    <w:rsid w:val="009E0007"/>
    <w:rsid w:val="00A01196"/>
    <w:rsid w:val="00A062F0"/>
    <w:rsid w:val="00A63D35"/>
    <w:rsid w:val="00A63E60"/>
    <w:rsid w:val="00A67F89"/>
    <w:rsid w:val="00AA7D9F"/>
    <w:rsid w:val="00AC5DFF"/>
    <w:rsid w:val="00AD70C7"/>
    <w:rsid w:val="00AD7ECD"/>
    <w:rsid w:val="00AE645C"/>
    <w:rsid w:val="00AF02CE"/>
    <w:rsid w:val="00AF6358"/>
    <w:rsid w:val="00B058DB"/>
    <w:rsid w:val="00B06607"/>
    <w:rsid w:val="00B15BF3"/>
    <w:rsid w:val="00B23CB5"/>
    <w:rsid w:val="00B71442"/>
    <w:rsid w:val="00B76645"/>
    <w:rsid w:val="00B82E47"/>
    <w:rsid w:val="00BB1BE9"/>
    <w:rsid w:val="00BB5AAB"/>
    <w:rsid w:val="00BC03A7"/>
    <w:rsid w:val="00BC1AE7"/>
    <w:rsid w:val="00BC3378"/>
    <w:rsid w:val="00BD2925"/>
    <w:rsid w:val="00BD77A5"/>
    <w:rsid w:val="00BE15F2"/>
    <w:rsid w:val="00BE55FE"/>
    <w:rsid w:val="00BF4F49"/>
    <w:rsid w:val="00C04283"/>
    <w:rsid w:val="00C141A9"/>
    <w:rsid w:val="00C24D5D"/>
    <w:rsid w:val="00C35E4D"/>
    <w:rsid w:val="00C44F24"/>
    <w:rsid w:val="00C72A74"/>
    <w:rsid w:val="00C84F62"/>
    <w:rsid w:val="00C93465"/>
    <w:rsid w:val="00C96CA2"/>
    <w:rsid w:val="00CA00DC"/>
    <w:rsid w:val="00CA1D36"/>
    <w:rsid w:val="00CA2C2A"/>
    <w:rsid w:val="00CA45C5"/>
    <w:rsid w:val="00CB46F0"/>
    <w:rsid w:val="00CC4E39"/>
    <w:rsid w:val="00CD4A8C"/>
    <w:rsid w:val="00CE0FFD"/>
    <w:rsid w:val="00D007CC"/>
    <w:rsid w:val="00D45BA6"/>
    <w:rsid w:val="00D4614D"/>
    <w:rsid w:val="00D50C08"/>
    <w:rsid w:val="00D54940"/>
    <w:rsid w:val="00D86DDC"/>
    <w:rsid w:val="00DA75D0"/>
    <w:rsid w:val="00DB2844"/>
    <w:rsid w:val="00DB731F"/>
    <w:rsid w:val="00DC2D56"/>
    <w:rsid w:val="00DC77DB"/>
    <w:rsid w:val="00DD7637"/>
    <w:rsid w:val="00DE1B23"/>
    <w:rsid w:val="00DF6C2B"/>
    <w:rsid w:val="00DF78F0"/>
    <w:rsid w:val="00E0579D"/>
    <w:rsid w:val="00E14B41"/>
    <w:rsid w:val="00E17A1C"/>
    <w:rsid w:val="00E20028"/>
    <w:rsid w:val="00E6097A"/>
    <w:rsid w:val="00E713A1"/>
    <w:rsid w:val="00E83D7A"/>
    <w:rsid w:val="00E90C2D"/>
    <w:rsid w:val="00EA1116"/>
    <w:rsid w:val="00EB340F"/>
    <w:rsid w:val="00EB731E"/>
    <w:rsid w:val="00EF6467"/>
    <w:rsid w:val="00F01014"/>
    <w:rsid w:val="00F0232E"/>
    <w:rsid w:val="00F14554"/>
    <w:rsid w:val="00F202E5"/>
    <w:rsid w:val="00F31007"/>
    <w:rsid w:val="00F353AC"/>
    <w:rsid w:val="00F3557B"/>
    <w:rsid w:val="00F46F76"/>
    <w:rsid w:val="00F5660C"/>
    <w:rsid w:val="00F57F07"/>
    <w:rsid w:val="00F71D5E"/>
    <w:rsid w:val="00F779F0"/>
    <w:rsid w:val="00F8002B"/>
    <w:rsid w:val="00F81D0C"/>
    <w:rsid w:val="00F843FE"/>
    <w:rsid w:val="00F85946"/>
    <w:rsid w:val="00FA1001"/>
    <w:rsid w:val="00FA6873"/>
    <w:rsid w:val="00FB6100"/>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297FDC"/>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link w:val="Heading2Char"/>
    <w:uiPriority w:val="1"/>
    <w:qFormat/>
    <w:rsid w:val="00C93465"/>
    <w:pPr>
      <w:widowControl w:val="0"/>
      <w:autoSpaceDE w:val="0"/>
      <w:autoSpaceDN w:val="0"/>
      <w:spacing w:before="120"/>
      <w:ind w:left="152"/>
      <w:outlineLvl w:val="1"/>
    </w:pPr>
    <w:rPr>
      <w:rFonts w:ascii="Times New Roman" w:eastAsia="Times New Roman" w:hAnsi="Times New Roman"/>
      <w:b/>
      <w:bCs/>
      <w:i/>
      <w:sz w:val="24"/>
      <w:szCs w:val="24"/>
    </w:rPr>
  </w:style>
  <w:style w:type="paragraph" w:styleId="Heading3">
    <w:name w:val="heading 3"/>
    <w:basedOn w:val="Normal"/>
    <w:next w:val="Normal"/>
    <w:link w:val="Heading3Char"/>
    <w:unhideWhenUsed/>
    <w:qFormat/>
    <w:rsid w:val="00C44F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44F24"/>
    <w:pPr>
      <w:keepNext/>
      <w:tabs>
        <w:tab w:val="num" w:pos="0"/>
      </w:tabs>
      <w:suppressAutoHyphens/>
      <w:ind w:left="1152" w:hanging="1152"/>
      <w:jc w:val="both"/>
      <w:outlineLvl w:val="5"/>
    </w:pPr>
    <w:rPr>
      <w:rFonts w:ascii=".VnTime" w:eastAsia="Times New Roman" w:hAnsi=".VnTime"/>
      <w:i/>
      <w:i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1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1BE9"/>
    <w:pPr>
      <w:ind w:left="720"/>
      <w:contextualSpacing/>
    </w:pPr>
  </w:style>
  <w:style w:type="paragraph" w:customStyle="1" w:styleId="1">
    <w:name w:val="1"/>
    <w:basedOn w:val="Normal"/>
    <w:autoRedefine/>
    <w:rsid w:val="00DE1B23"/>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nhideWhenUsed/>
    <w:rsid w:val="00D86DDC"/>
    <w:pPr>
      <w:spacing w:after="120"/>
    </w:pPr>
  </w:style>
  <w:style w:type="character" w:customStyle="1" w:styleId="BodyTextChar">
    <w:name w:val="Body Text Char"/>
    <w:basedOn w:val="DefaultParagraphFont"/>
    <w:link w:val="BodyText"/>
    <w:rsid w:val="00D86DDC"/>
    <w:rPr>
      <w:rFonts w:ascii="Calibri" w:eastAsia="Calibri" w:hAnsi="Calibri" w:cs="Times New Roman"/>
    </w:rPr>
  </w:style>
  <w:style w:type="paragraph" w:styleId="NormalWeb">
    <w:name w:val="Normal (Web)"/>
    <w:basedOn w:val="Normal"/>
    <w:link w:val="NormalWebChar"/>
    <w:uiPriority w:val="99"/>
    <w:unhideWhenUsed/>
    <w:qFormat/>
    <w:rsid w:val="005541FF"/>
    <w:rPr>
      <w:rFonts w:ascii="Times New Roman" w:hAnsi="Times New Roman"/>
      <w:sz w:val="24"/>
      <w:szCs w:val="24"/>
    </w:rPr>
  </w:style>
  <w:style w:type="paragraph" w:customStyle="1" w:styleId="CharCharChar">
    <w:name w:val="Char Char Char"/>
    <w:basedOn w:val="Normal"/>
    <w:autoRedefine/>
    <w:qFormat/>
    <w:rsid w:val="00393B90"/>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table" w:styleId="TableGrid">
    <w:name w:val="Table Grid"/>
    <w:basedOn w:val="TableNormal"/>
    <w:rsid w:val="00010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010582"/>
    <w:rPr>
      <w:rFonts w:ascii="Arial" w:hAnsi="Arial" w:cs="Arial" w:hint="default"/>
      <w:b w:val="0"/>
      <w:bCs w:val="0"/>
      <w:i w:val="0"/>
      <w:iCs w:val="0"/>
      <w:color w:val="000000"/>
      <w:sz w:val="24"/>
      <w:szCs w:val="24"/>
    </w:rPr>
  </w:style>
  <w:style w:type="paragraph" w:styleId="Header">
    <w:name w:val="header"/>
    <w:basedOn w:val="Normal"/>
    <w:link w:val="HeaderChar"/>
    <w:unhideWhenUsed/>
    <w:rsid w:val="005A6778"/>
    <w:pPr>
      <w:tabs>
        <w:tab w:val="center" w:pos="4680"/>
        <w:tab w:val="right" w:pos="9360"/>
      </w:tabs>
    </w:pPr>
  </w:style>
  <w:style w:type="character" w:customStyle="1" w:styleId="HeaderChar">
    <w:name w:val="Header Char"/>
    <w:basedOn w:val="DefaultParagraphFont"/>
    <w:link w:val="Header"/>
    <w:rsid w:val="005A6778"/>
    <w:rPr>
      <w:rFonts w:ascii="Calibri" w:eastAsia="Calibri" w:hAnsi="Calibri" w:cs="Times New Roman"/>
    </w:rPr>
  </w:style>
  <w:style w:type="paragraph" w:styleId="Footer">
    <w:name w:val="footer"/>
    <w:basedOn w:val="Normal"/>
    <w:link w:val="FooterChar"/>
    <w:uiPriority w:val="99"/>
    <w:unhideWhenUsed/>
    <w:rsid w:val="005A6778"/>
    <w:pPr>
      <w:tabs>
        <w:tab w:val="center" w:pos="4680"/>
        <w:tab w:val="right" w:pos="9360"/>
      </w:tabs>
    </w:pPr>
  </w:style>
  <w:style w:type="character" w:customStyle="1" w:styleId="FooterChar">
    <w:name w:val="Footer Char"/>
    <w:basedOn w:val="DefaultParagraphFont"/>
    <w:link w:val="Footer"/>
    <w:uiPriority w:val="99"/>
    <w:rsid w:val="005A6778"/>
    <w:rPr>
      <w:rFonts w:ascii="Calibri" w:eastAsia="Calibri" w:hAnsi="Calibri" w:cs="Times New Roman"/>
    </w:rPr>
  </w:style>
  <w:style w:type="character" w:customStyle="1" w:styleId="Bodytext2">
    <w:name w:val="Body text (2)_"/>
    <w:link w:val="Bodytext21"/>
    <w:locked/>
    <w:rsid w:val="00026593"/>
    <w:rPr>
      <w:rFonts w:cs="Times New Roman"/>
      <w:shd w:val="clear" w:color="auto" w:fill="FFFFFF"/>
    </w:rPr>
  </w:style>
  <w:style w:type="paragraph" w:customStyle="1" w:styleId="Bodytext21">
    <w:name w:val="Body text (2)1"/>
    <w:basedOn w:val="Normal"/>
    <w:link w:val="Bodytext2"/>
    <w:uiPriority w:val="99"/>
    <w:rsid w:val="00026593"/>
    <w:pPr>
      <w:widowControl w:val="0"/>
      <w:shd w:val="clear" w:color="auto" w:fill="FFFFFF"/>
      <w:spacing w:after="60" w:line="406" w:lineRule="exact"/>
      <w:jc w:val="both"/>
    </w:pPr>
    <w:rPr>
      <w:rFonts w:asciiTheme="minorHAnsi" w:eastAsiaTheme="minorHAnsi" w:hAnsiTheme="minorHAnsi"/>
    </w:rPr>
  </w:style>
  <w:style w:type="character" w:customStyle="1" w:styleId="Tableofcontents">
    <w:name w:val="Table of contents_"/>
    <w:link w:val="Tableofcontents1"/>
    <w:uiPriority w:val="99"/>
    <w:locked/>
    <w:rsid w:val="00026593"/>
    <w:rPr>
      <w:rFonts w:cs="Times New Roman"/>
      <w:shd w:val="clear" w:color="auto" w:fill="FFFFFF"/>
    </w:rPr>
  </w:style>
  <w:style w:type="paragraph" w:customStyle="1" w:styleId="Tableofcontents1">
    <w:name w:val="Table of contents1"/>
    <w:basedOn w:val="Normal"/>
    <w:link w:val="Tableofcontents"/>
    <w:uiPriority w:val="99"/>
    <w:rsid w:val="00026593"/>
    <w:pPr>
      <w:widowControl w:val="0"/>
      <w:shd w:val="clear" w:color="auto" w:fill="FFFFFF"/>
      <w:spacing w:line="257" w:lineRule="exact"/>
      <w:ind w:hanging="380"/>
      <w:jc w:val="both"/>
    </w:pPr>
    <w:rPr>
      <w:rFonts w:asciiTheme="minorHAnsi" w:eastAsiaTheme="minorHAnsi" w:hAnsiTheme="minorHAnsi"/>
    </w:rPr>
  </w:style>
  <w:style w:type="table" w:customStyle="1" w:styleId="NormalTablePHPDOCX">
    <w:name w:val="Normal Table PHPDOCX"/>
    <w:uiPriority w:val="99"/>
    <w:semiHidden/>
    <w:unhideWhenUsed/>
    <w:qFormat/>
    <w:rsid w:val="00026593"/>
    <w:pPr>
      <w:spacing w:after="0" w:line="240" w:lineRule="auto"/>
    </w:pPr>
    <w:tblPr>
      <w:tblInd w:w="0" w:type="dxa"/>
      <w:tblCellMar>
        <w:top w:w="0" w:type="dxa"/>
        <w:left w:w="108" w:type="dxa"/>
        <w:bottom w:w="0" w:type="dxa"/>
        <w:right w:w="108" w:type="dxa"/>
      </w:tblCellMar>
    </w:tblPr>
  </w:style>
  <w:style w:type="character" w:customStyle="1" w:styleId="Bodytext6">
    <w:name w:val="Body text (6)_"/>
    <w:link w:val="Bodytext60"/>
    <w:locked/>
    <w:rsid w:val="00026593"/>
    <w:rPr>
      <w:rFonts w:cs="Times New Roman"/>
      <w:b/>
      <w:bCs/>
      <w:i/>
      <w:iCs/>
      <w:shd w:val="clear" w:color="auto" w:fill="FFFFFF"/>
    </w:rPr>
  </w:style>
  <w:style w:type="paragraph" w:customStyle="1" w:styleId="Bodytext60">
    <w:name w:val="Body text (6)"/>
    <w:basedOn w:val="Normal"/>
    <w:link w:val="Bodytext6"/>
    <w:rsid w:val="00026593"/>
    <w:pPr>
      <w:widowControl w:val="0"/>
      <w:shd w:val="clear" w:color="auto" w:fill="FFFFFF"/>
      <w:spacing w:before="240" w:line="254" w:lineRule="exact"/>
      <w:jc w:val="both"/>
    </w:pPr>
    <w:rPr>
      <w:rFonts w:asciiTheme="minorHAnsi" w:eastAsiaTheme="minorHAnsi" w:hAnsiTheme="minorHAnsi"/>
      <w:b/>
      <w:bCs/>
      <w:i/>
      <w:iCs/>
    </w:rPr>
  </w:style>
  <w:style w:type="character" w:customStyle="1" w:styleId="Bodytext5">
    <w:name w:val="Body text (5)_"/>
    <w:link w:val="Bodytext50"/>
    <w:rsid w:val="00026593"/>
    <w:rPr>
      <w:rFonts w:eastAsia="Times New Roman"/>
      <w:i/>
      <w:iCs/>
      <w:sz w:val="28"/>
      <w:szCs w:val="28"/>
      <w:shd w:val="clear" w:color="auto" w:fill="FFFFFF"/>
    </w:rPr>
  </w:style>
  <w:style w:type="paragraph" w:customStyle="1" w:styleId="Bodytext20">
    <w:name w:val="Body text (2)"/>
    <w:basedOn w:val="Normal"/>
    <w:rsid w:val="00026593"/>
    <w:pPr>
      <w:widowControl w:val="0"/>
      <w:shd w:val="clear" w:color="auto" w:fill="FFFFFF"/>
      <w:spacing w:after="660" w:line="0" w:lineRule="atLeast"/>
      <w:ind w:hanging="540"/>
      <w:jc w:val="center"/>
    </w:pPr>
    <w:rPr>
      <w:rFonts w:ascii="Times New Roman" w:eastAsia="Times New Roman" w:hAnsi="Times New Roman" w:cstheme="minorBidi"/>
      <w:sz w:val="28"/>
      <w:szCs w:val="28"/>
    </w:rPr>
  </w:style>
  <w:style w:type="paragraph" w:customStyle="1" w:styleId="Bodytext50">
    <w:name w:val="Body text (5)"/>
    <w:basedOn w:val="Normal"/>
    <w:link w:val="Bodytext5"/>
    <w:rsid w:val="00026593"/>
    <w:pPr>
      <w:widowControl w:val="0"/>
      <w:shd w:val="clear" w:color="auto" w:fill="FFFFFF"/>
      <w:spacing w:line="0" w:lineRule="atLeast"/>
    </w:pPr>
    <w:rPr>
      <w:rFonts w:asciiTheme="minorHAnsi" w:eastAsia="Times New Roman" w:hAnsiTheme="minorHAnsi" w:cstheme="minorBidi"/>
      <w:i/>
      <w:iCs/>
      <w:sz w:val="28"/>
      <w:szCs w:val="28"/>
    </w:rPr>
  </w:style>
  <w:style w:type="character" w:customStyle="1" w:styleId="Bodytext2Bold">
    <w:name w:val="Body text (2) + Bold"/>
    <w:rsid w:val="000265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Bodytext2Italic">
    <w:name w:val="Body text (2) + Italic"/>
    <w:rsid w:val="0002659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styleId="Strong">
    <w:name w:val="Strong"/>
    <w:basedOn w:val="DefaultParagraphFont"/>
    <w:uiPriority w:val="22"/>
    <w:qFormat/>
    <w:rsid w:val="00026593"/>
    <w:rPr>
      <w:b/>
      <w:bCs/>
    </w:rPr>
  </w:style>
  <w:style w:type="paragraph" w:styleId="BalloonText">
    <w:name w:val="Balloon Text"/>
    <w:basedOn w:val="Normal"/>
    <w:link w:val="BalloonTextChar"/>
    <w:unhideWhenUsed/>
    <w:rsid w:val="00026593"/>
    <w:rPr>
      <w:rFonts w:ascii="Segoe UI" w:eastAsiaTheme="minorHAnsi" w:hAnsi="Segoe UI" w:cs="Segoe UI"/>
      <w:sz w:val="18"/>
      <w:szCs w:val="18"/>
    </w:rPr>
  </w:style>
  <w:style w:type="character" w:customStyle="1" w:styleId="BalloonTextChar">
    <w:name w:val="Balloon Text Char"/>
    <w:basedOn w:val="DefaultParagraphFont"/>
    <w:link w:val="BalloonText"/>
    <w:rsid w:val="00026593"/>
    <w:rPr>
      <w:rFonts w:ascii="Segoe UI" w:hAnsi="Segoe UI" w:cs="Segoe UI"/>
      <w:sz w:val="18"/>
      <w:szCs w:val="18"/>
    </w:rPr>
  </w:style>
  <w:style w:type="character" w:customStyle="1" w:styleId="Vnbnnidung">
    <w:name w:val="Văn bản nội dung_"/>
    <w:basedOn w:val="DefaultParagraphFont"/>
    <w:link w:val="Vnbnnidung0"/>
    <w:rsid w:val="00EB731E"/>
    <w:rPr>
      <w:rFonts w:ascii="Arial" w:eastAsia="Arial" w:hAnsi="Arial" w:cs="Arial"/>
      <w:sz w:val="26"/>
      <w:szCs w:val="26"/>
    </w:rPr>
  </w:style>
  <w:style w:type="paragraph" w:customStyle="1" w:styleId="Vnbnnidung0">
    <w:name w:val="Văn bản nội dung"/>
    <w:basedOn w:val="Normal"/>
    <w:link w:val="Vnbnnidung"/>
    <w:rsid w:val="00EB731E"/>
    <w:pPr>
      <w:widowControl w:val="0"/>
      <w:spacing w:after="40" w:line="276" w:lineRule="auto"/>
    </w:pPr>
    <w:rPr>
      <w:rFonts w:ascii="Arial" w:eastAsia="Arial" w:hAnsi="Arial" w:cs="Arial"/>
      <w:sz w:val="26"/>
      <w:szCs w:val="26"/>
    </w:rPr>
  </w:style>
  <w:style w:type="character" w:customStyle="1" w:styleId="Heading2Char">
    <w:name w:val="Heading 2 Char"/>
    <w:basedOn w:val="DefaultParagraphFont"/>
    <w:link w:val="Heading2"/>
    <w:uiPriority w:val="1"/>
    <w:rsid w:val="00C93465"/>
    <w:rPr>
      <w:rFonts w:ascii="Times New Roman" w:eastAsia="Times New Roman" w:hAnsi="Times New Roman" w:cs="Times New Roman"/>
      <w:b/>
      <w:bCs/>
      <w:i/>
      <w:sz w:val="24"/>
      <w:szCs w:val="24"/>
    </w:rPr>
  </w:style>
  <w:style w:type="character" w:styleId="PageNumber">
    <w:name w:val="page number"/>
    <w:basedOn w:val="DefaultParagraphFont"/>
    <w:rsid w:val="00C93465"/>
  </w:style>
  <w:style w:type="character" w:customStyle="1" w:styleId="NoSpacingChar">
    <w:name w:val="No Spacing Char"/>
    <w:link w:val="NoSpacing"/>
    <w:uiPriority w:val="1"/>
    <w:rsid w:val="00C934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93465"/>
    <w:pPr>
      <w:widowControl w:val="0"/>
      <w:autoSpaceDE w:val="0"/>
      <w:autoSpaceDN w:val="0"/>
      <w:ind w:left="100"/>
    </w:pPr>
    <w:rPr>
      <w:rFonts w:ascii="Times New Roman" w:eastAsia="Times New Roman" w:hAnsi="Times New Roman"/>
      <w:lang w:bidi="en-US"/>
    </w:rPr>
  </w:style>
  <w:style w:type="character" w:customStyle="1" w:styleId="Tablecaption">
    <w:name w:val="Table caption_"/>
    <w:link w:val="Tablecaption0"/>
    <w:rsid w:val="00C93465"/>
  </w:style>
  <w:style w:type="paragraph" w:customStyle="1" w:styleId="Tablecaption0">
    <w:name w:val="Table caption"/>
    <w:basedOn w:val="Normal"/>
    <w:link w:val="Tablecaption"/>
    <w:rsid w:val="00C93465"/>
    <w:pPr>
      <w:widowControl w:val="0"/>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C44F2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rsid w:val="00C44F24"/>
    <w:rPr>
      <w:rFonts w:ascii=".VnTime" w:eastAsia="Times New Roman" w:hAnsi=".VnTime" w:cs="Times New Roman"/>
      <w:i/>
      <w:iCs/>
      <w:color w:val="000000"/>
      <w:sz w:val="24"/>
      <w:szCs w:val="24"/>
      <w:lang w:eastAsia="ar-SA"/>
    </w:rPr>
  </w:style>
  <w:style w:type="character" w:customStyle="1" w:styleId="WW8Num5z0">
    <w:name w:val="WW8Num5z0"/>
    <w:rsid w:val="00361546"/>
    <w:rPr>
      <w:i w:val="0"/>
      <w:sz w:val="28"/>
      <w:szCs w:val="28"/>
    </w:rPr>
  </w:style>
  <w:style w:type="character" w:customStyle="1" w:styleId="WW8Num6z0">
    <w:name w:val="WW8Num6z0"/>
    <w:rsid w:val="00361546"/>
    <w:rPr>
      <w:i w:val="0"/>
      <w:color w:val="auto"/>
    </w:rPr>
  </w:style>
  <w:style w:type="character" w:customStyle="1" w:styleId="WW8Num7z0">
    <w:name w:val="WW8Num7z0"/>
    <w:rsid w:val="00361546"/>
    <w:rPr>
      <w:b w:val="0"/>
    </w:rPr>
  </w:style>
  <w:style w:type="character" w:customStyle="1" w:styleId="Absatz-Standardschriftart">
    <w:name w:val="Absatz-Standardschriftart"/>
    <w:rsid w:val="00361546"/>
  </w:style>
  <w:style w:type="character" w:customStyle="1" w:styleId="WW8Num9z0">
    <w:name w:val="WW8Num9z0"/>
    <w:rsid w:val="00361546"/>
    <w:rPr>
      <w:i w:val="0"/>
      <w:sz w:val="28"/>
      <w:szCs w:val="28"/>
    </w:rPr>
  </w:style>
  <w:style w:type="character" w:customStyle="1" w:styleId="WW8Num12z0">
    <w:name w:val="WW8Num12z0"/>
    <w:rsid w:val="00361546"/>
    <w:rPr>
      <w:i w:val="0"/>
      <w:color w:val="auto"/>
    </w:rPr>
  </w:style>
  <w:style w:type="character" w:customStyle="1" w:styleId="WW8Num13z0">
    <w:name w:val="WW8Num13z0"/>
    <w:rsid w:val="00361546"/>
    <w:rPr>
      <w:b w:val="0"/>
    </w:rPr>
  </w:style>
  <w:style w:type="character" w:customStyle="1" w:styleId="WW8Num16z0">
    <w:name w:val="WW8Num16z0"/>
    <w:rsid w:val="00361546"/>
    <w:rPr>
      <w:rFonts w:ascii="Wingdings" w:eastAsia="Times New Roman" w:hAnsi="Wingdings" w:cs="Times New Roman"/>
    </w:rPr>
  </w:style>
  <w:style w:type="character" w:customStyle="1" w:styleId="WW8Num16z1">
    <w:name w:val="WW8Num16z1"/>
    <w:rsid w:val="00361546"/>
    <w:rPr>
      <w:rFonts w:ascii="Courier New" w:hAnsi="Courier New" w:cs="Courier New"/>
    </w:rPr>
  </w:style>
  <w:style w:type="character" w:customStyle="1" w:styleId="WW8Num16z2">
    <w:name w:val="WW8Num16z2"/>
    <w:rsid w:val="00361546"/>
    <w:rPr>
      <w:rFonts w:ascii="Wingdings" w:hAnsi="Wingdings"/>
    </w:rPr>
  </w:style>
  <w:style w:type="character" w:customStyle="1" w:styleId="WW8Num16z3">
    <w:name w:val="WW8Num16z3"/>
    <w:rsid w:val="00361546"/>
    <w:rPr>
      <w:rFonts w:ascii="Symbol" w:hAnsi="Symbol"/>
    </w:rPr>
  </w:style>
  <w:style w:type="character" w:customStyle="1" w:styleId="DefaultParagraphFont1">
    <w:name w:val="Default Paragraph Font1"/>
    <w:rsid w:val="00361546"/>
  </w:style>
  <w:style w:type="character" w:customStyle="1" w:styleId="CharChar">
    <w:name w:val="Char Char"/>
    <w:rsid w:val="00361546"/>
    <w:rPr>
      <w:sz w:val="24"/>
      <w:szCs w:val="24"/>
      <w:lang w:val="en-US" w:eastAsia="ar-SA" w:bidi="ar-SA"/>
    </w:rPr>
  </w:style>
  <w:style w:type="paragraph" w:customStyle="1" w:styleId="Heading">
    <w:name w:val="Heading"/>
    <w:basedOn w:val="Normal"/>
    <w:next w:val="BodyText"/>
    <w:rsid w:val="00361546"/>
    <w:pPr>
      <w:keepNext/>
      <w:suppressAutoHyphens/>
      <w:spacing w:before="240" w:after="120"/>
    </w:pPr>
    <w:rPr>
      <w:rFonts w:ascii="Arial" w:eastAsia="Lucida Sans Unicode" w:hAnsi="Arial" w:cs="Mangal"/>
      <w:sz w:val="28"/>
      <w:szCs w:val="28"/>
      <w:lang w:eastAsia="ar-SA"/>
    </w:rPr>
  </w:style>
  <w:style w:type="paragraph" w:styleId="List">
    <w:name w:val="List"/>
    <w:basedOn w:val="BodyText"/>
    <w:rsid w:val="00361546"/>
    <w:pPr>
      <w:suppressAutoHyphens/>
    </w:pPr>
    <w:rPr>
      <w:rFonts w:ascii=".VnTime" w:eastAsia="Times New Roman" w:hAnsi=".VnTime" w:cs="Mangal"/>
      <w:sz w:val="28"/>
      <w:szCs w:val="24"/>
      <w:lang w:eastAsia="ar-SA"/>
    </w:rPr>
  </w:style>
  <w:style w:type="paragraph" w:styleId="Caption">
    <w:name w:val="caption"/>
    <w:basedOn w:val="Normal"/>
    <w:qFormat/>
    <w:rsid w:val="00361546"/>
    <w:pPr>
      <w:suppressLineNumbers/>
      <w:suppressAutoHyphen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rsid w:val="00361546"/>
    <w:pPr>
      <w:suppressLineNumbers/>
      <w:suppressAutoHyphens/>
    </w:pPr>
    <w:rPr>
      <w:rFonts w:ascii="Times New Roman" w:eastAsia="Times New Roman" w:hAnsi="Times New Roman" w:cs="Mangal"/>
      <w:sz w:val="24"/>
      <w:szCs w:val="24"/>
      <w:lang w:eastAsia="ar-SA"/>
    </w:rPr>
  </w:style>
  <w:style w:type="paragraph" w:styleId="Title">
    <w:name w:val="Title"/>
    <w:basedOn w:val="Normal"/>
    <w:next w:val="Subtitle"/>
    <w:link w:val="TitleChar"/>
    <w:qFormat/>
    <w:rsid w:val="00361546"/>
    <w:pPr>
      <w:suppressAutoHyphens/>
      <w:jc w:val="center"/>
    </w:pPr>
    <w:rPr>
      <w:rFonts w:ascii=".VnTimeH" w:eastAsia="Times New Roman" w:hAnsi=".VnTimeH"/>
      <w:b/>
      <w:bCs/>
      <w:sz w:val="26"/>
      <w:szCs w:val="24"/>
      <w:lang w:eastAsia="ar-SA"/>
    </w:rPr>
  </w:style>
  <w:style w:type="character" w:customStyle="1" w:styleId="TitleChar">
    <w:name w:val="Title Char"/>
    <w:basedOn w:val="DefaultParagraphFont"/>
    <w:link w:val="Title"/>
    <w:rsid w:val="00361546"/>
    <w:rPr>
      <w:rFonts w:ascii=".VnTimeH" w:eastAsia="Times New Roman" w:hAnsi=".VnTimeH" w:cs="Times New Roman"/>
      <w:b/>
      <w:bCs/>
      <w:sz w:val="26"/>
      <w:szCs w:val="24"/>
      <w:lang w:eastAsia="ar-SA"/>
    </w:rPr>
  </w:style>
  <w:style w:type="paragraph" w:styleId="Subtitle">
    <w:name w:val="Subtitle"/>
    <w:basedOn w:val="Heading"/>
    <w:next w:val="BodyText"/>
    <w:link w:val="SubtitleChar"/>
    <w:qFormat/>
    <w:rsid w:val="00361546"/>
    <w:pPr>
      <w:jc w:val="center"/>
    </w:pPr>
    <w:rPr>
      <w:i/>
      <w:iCs/>
    </w:rPr>
  </w:style>
  <w:style w:type="character" w:customStyle="1" w:styleId="SubtitleChar">
    <w:name w:val="Subtitle Char"/>
    <w:basedOn w:val="DefaultParagraphFont"/>
    <w:link w:val="Subtitle"/>
    <w:rsid w:val="00361546"/>
    <w:rPr>
      <w:rFonts w:ascii="Arial" w:eastAsia="Lucida Sans Unicode" w:hAnsi="Arial" w:cs="Mangal"/>
      <w:i/>
      <w:iCs/>
      <w:sz w:val="28"/>
      <w:szCs w:val="28"/>
      <w:lang w:eastAsia="ar-SA"/>
    </w:rPr>
  </w:style>
  <w:style w:type="paragraph" w:styleId="BodyTextIndent">
    <w:name w:val="Body Text Indent"/>
    <w:basedOn w:val="Normal"/>
    <w:link w:val="BodyTextIndentChar"/>
    <w:rsid w:val="00361546"/>
    <w:pPr>
      <w:suppressAutoHyphens/>
      <w:spacing w:after="120"/>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rsid w:val="00361546"/>
    <w:rPr>
      <w:rFonts w:ascii="Times New Roman" w:eastAsia="Times New Roman" w:hAnsi="Times New Roman" w:cs="Times New Roman"/>
      <w:sz w:val="24"/>
      <w:szCs w:val="24"/>
      <w:lang w:eastAsia="ar-SA"/>
    </w:rPr>
  </w:style>
  <w:style w:type="paragraph" w:customStyle="1" w:styleId="Char">
    <w:name w:val="Char"/>
    <w:basedOn w:val="Normal"/>
    <w:rsid w:val="00361546"/>
    <w:pPr>
      <w:suppressAutoHyphens/>
      <w:spacing w:after="160" w:line="240" w:lineRule="exact"/>
    </w:pPr>
    <w:rPr>
      <w:rFonts w:ascii="Arial" w:eastAsia="Times New Roman" w:hAnsi="Arial" w:cs="Arial"/>
      <w:sz w:val="24"/>
      <w:szCs w:val="24"/>
      <w:lang w:eastAsia="ar-SA"/>
    </w:rPr>
  </w:style>
  <w:style w:type="paragraph" w:customStyle="1" w:styleId="TableContents">
    <w:name w:val="Table Contents"/>
    <w:basedOn w:val="Normal"/>
    <w:rsid w:val="00361546"/>
    <w:pPr>
      <w:suppressLineNumbers/>
      <w:suppressAutoHyphens/>
    </w:pPr>
    <w:rPr>
      <w:rFonts w:ascii="Times New Roman" w:eastAsia="Times New Roman" w:hAnsi="Times New Roman"/>
      <w:sz w:val="24"/>
      <w:szCs w:val="24"/>
      <w:lang w:eastAsia="ar-SA"/>
    </w:rPr>
  </w:style>
  <w:style w:type="paragraph" w:customStyle="1" w:styleId="TableHeading">
    <w:name w:val="Table Heading"/>
    <w:basedOn w:val="TableContents"/>
    <w:rsid w:val="00361546"/>
    <w:pPr>
      <w:jc w:val="center"/>
    </w:pPr>
    <w:rPr>
      <w:b/>
      <w:bCs/>
    </w:rPr>
  </w:style>
  <w:style w:type="character" w:customStyle="1" w:styleId="Other">
    <w:name w:val="Other_"/>
    <w:link w:val="Other0"/>
    <w:rsid w:val="00361546"/>
    <w:rPr>
      <w:sz w:val="74"/>
      <w:szCs w:val="74"/>
      <w:shd w:val="clear" w:color="auto" w:fill="FFFFFF"/>
    </w:rPr>
  </w:style>
  <w:style w:type="paragraph" w:customStyle="1" w:styleId="Other0">
    <w:name w:val="Other"/>
    <w:basedOn w:val="Normal"/>
    <w:link w:val="Other"/>
    <w:rsid w:val="00361546"/>
    <w:pPr>
      <w:widowControl w:val="0"/>
      <w:shd w:val="clear" w:color="auto" w:fill="FFFFFF"/>
    </w:pPr>
    <w:rPr>
      <w:rFonts w:asciiTheme="minorHAnsi" w:eastAsiaTheme="minorHAnsi" w:hAnsiTheme="minorHAnsi" w:cstheme="minorBidi"/>
      <w:sz w:val="74"/>
      <w:szCs w:val="74"/>
    </w:rPr>
  </w:style>
  <w:style w:type="character" w:customStyle="1" w:styleId="Heading30">
    <w:name w:val="Heading #3_"/>
    <w:link w:val="Heading31"/>
    <w:rsid w:val="00361546"/>
    <w:rPr>
      <w:rFonts w:ascii="Segoe UI" w:eastAsia="Segoe UI" w:hAnsi="Segoe UI" w:cs="Segoe UI"/>
      <w:b/>
      <w:bCs/>
      <w:sz w:val="28"/>
      <w:szCs w:val="28"/>
    </w:rPr>
  </w:style>
  <w:style w:type="paragraph" w:customStyle="1" w:styleId="Heading31">
    <w:name w:val="Heading #3"/>
    <w:basedOn w:val="Normal"/>
    <w:link w:val="Heading30"/>
    <w:rsid w:val="00361546"/>
    <w:pPr>
      <w:widowControl w:val="0"/>
      <w:spacing w:after="100"/>
      <w:outlineLvl w:val="2"/>
    </w:pPr>
    <w:rPr>
      <w:rFonts w:ascii="Segoe UI" w:eastAsia="Segoe UI" w:hAnsi="Segoe UI" w:cs="Segoe UI"/>
      <w:b/>
      <w:bCs/>
      <w:sz w:val="28"/>
      <w:szCs w:val="28"/>
    </w:rPr>
  </w:style>
  <w:style w:type="character" w:customStyle="1" w:styleId="BodyText1">
    <w:name w:val="Body Text1"/>
    <w:rsid w:val="00361546"/>
    <w:rPr>
      <w:rFonts w:ascii="Times New Roman" w:eastAsia="Times New Roman" w:hAnsi="Times New Roman" w:cs="Times New Roman" w:hint="default"/>
      <w:color w:val="000000"/>
      <w:spacing w:val="0"/>
      <w:w w:val="100"/>
      <w:position w:val="0"/>
      <w:shd w:val="clear" w:color="auto" w:fill="FFFFFF"/>
      <w:lang w:val="en-US"/>
    </w:rPr>
  </w:style>
  <w:style w:type="character" w:customStyle="1" w:styleId="ListParagraphChar">
    <w:name w:val="List Paragraph Char"/>
    <w:link w:val="ListParagraph"/>
    <w:uiPriority w:val="34"/>
    <w:locked/>
    <w:rsid w:val="005049F2"/>
    <w:rPr>
      <w:rFonts w:ascii="Calibri" w:eastAsia="Calibri" w:hAnsi="Calibri" w:cs="Times New Roman"/>
    </w:rPr>
  </w:style>
  <w:style w:type="paragraph" w:customStyle="1" w:styleId="ListParagraph1">
    <w:name w:val="List Paragraph1"/>
    <w:basedOn w:val="Normal"/>
    <w:qFormat/>
    <w:rsid w:val="005049F2"/>
    <w:pPr>
      <w:spacing w:before="100" w:beforeAutospacing="1" w:after="100" w:afterAutospacing="1"/>
      <w:ind w:left="720"/>
      <w:contextualSpacing/>
    </w:pPr>
    <w:rPr>
      <w:rFonts w:eastAsia="DengXian"/>
    </w:rPr>
  </w:style>
  <w:style w:type="character" w:customStyle="1" w:styleId="NormalWebChar">
    <w:name w:val="Normal (Web) Char"/>
    <w:link w:val="NormalWeb"/>
    <w:uiPriority w:val="99"/>
    <w:rsid w:val="005049F2"/>
    <w:rPr>
      <w:rFonts w:ascii="Times New Roman" w:eastAsia="Calibri" w:hAnsi="Times New Roman" w:cs="Times New Roman"/>
      <w:sz w:val="24"/>
      <w:szCs w:val="24"/>
    </w:rPr>
  </w:style>
  <w:style w:type="paragraph" w:customStyle="1" w:styleId="c1">
    <w:name w:val="c1"/>
    <w:basedOn w:val="Normal"/>
    <w:rsid w:val="005049F2"/>
    <w:pPr>
      <w:spacing w:before="100" w:beforeAutospacing="1" w:after="100" w:afterAutospacing="1"/>
    </w:pPr>
    <w:rPr>
      <w:rFonts w:ascii="Times New Roman" w:eastAsia="Times New Roman" w:hAnsi="Times New Roman"/>
      <w:sz w:val="24"/>
      <w:szCs w:val="24"/>
    </w:rPr>
  </w:style>
  <w:style w:type="character" w:customStyle="1" w:styleId="c0">
    <w:name w:val="c0"/>
    <w:rsid w:val="005049F2"/>
  </w:style>
  <w:style w:type="paragraph" w:customStyle="1" w:styleId="Default">
    <w:name w:val="Default"/>
    <w:uiPriority w:val="99"/>
    <w:rsid w:val="005049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3E05D1"/>
    <w:rPr>
      <w:color w:val="808080"/>
    </w:rPr>
  </w:style>
  <w:style w:type="character" w:styleId="Hyperlink">
    <w:name w:val="Hyperlink"/>
    <w:uiPriority w:val="99"/>
    <w:unhideWhenUsed/>
    <w:rsid w:val="002D5BF0"/>
    <w:rPr>
      <w:color w:val="0000FF"/>
      <w:u w:val="single"/>
    </w:rPr>
  </w:style>
  <w:style w:type="character" w:customStyle="1" w:styleId="datetext">
    <w:name w:val="datetext"/>
    <w:rsid w:val="002D5BF0"/>
  </w:style>
  <w:style w:type="character" w:customStyle="1" w:styleId="b">
    <w:name w:val="b"/>
    <w:rsid w:val="002D5BF0"/>
  </w:style>
  <w:style w:type="paragraph" w:customStyle="1" w:styleId="Normal0">
    <w:name w:val="[Normal]"/>
    <w:rsid w:val="002D5BF0"/>
    <w:pPr>
      <w:widowControl w:val="0"/>
      <w:spacing w:after="0" w:line="240" w:lineRule="auto"/>
    </w:pPr>
    <w:rPr>
      <w:rFonts w:ascii="Arial" w:eastAsia="Arial" w:hAnsi="Arial" w:cs="Arial"/>
      <w:sz w:val="24"/>
      <w:szCs w:val="20"/>
      <w:lang w:val="zh-CN" w:eastAsia="zh-CN"/>
    </w:rPr>
  </w:style>
  <w:style w:type="character" w:customStyle="1" w:styleId="Heading1Char">
    <w:name w:val="Heading 1 Char"/>
    <w:basedOn w:val="DefaultParagraphFont"/>
    <w:link w:val="Heading1"/>
    <w:rsid w:val="00297FDC"/>
    <w:rPr>
      <w:rFonts w:ascii="Times New Roman" w:eastAsia="Times New Roman" w:hAnsi="Times New Roman" w:cs="Times New Roman"/>
      <w:b/>
      <w:bCs/>
      <w:kern w:val="32"/>
      <w:sz w:val="32"/>
      <w:szCs w:val="32"/>
    </w:rPr>
  </w:style>
  <w:style w:type="character" w:styleId="Emphasis">
    <w:name w:val="Emphasis"/>
    <w:uiPriority w:val="20"/>
    <w:qFormat/>
    <w:rsid w:val="00297FDC"/>
    <w:rPr>
      <w:i/>
      <w:iCs/>
    </w:rPr>
  </w:style>
  <w:style w:type="paragraph" w:customStyle="1" w:styleId="margin-bottom-5px">
    <w:name w:val="margin-bottom-5px"/>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xradio">
    <w:name w:val="xradio"/>
    <w:basedOn w:val="DefaultParagraphFont"/>
    <w:rsid w:val="00297FDC"/>
  </w:style>
  <w:style w:type="character" w:customStyle="1" w:styleId="box-xs-95">
    <w:name w:val="box-xs-95"/>
    <w:basedOn w:val="DefaultParagraphFont"/>
    <w:rsid w:val="00297FDC"/>
  </w:style>
  <w:style w:type="paragraph" w:customStyle="1" w:styleId="ng-binding">
    <w:name w:val="ng-binding"/>
    <w:basedOn w:val="Normal"/>
    <w:rsid w:val="00297FDC"/>
    <w:pPr>
      <w:spacing w:before="100" w:beforeAutospacing="1" w:after="100" w:afterAutospacing="1"/>
    </w:pPr>
    <w:rPr>
      <w:rFonts w:ascii="Times New Roman" w:eastAsia="Times New Roman" w:hAnsi="Times New Roman"/>
      <w:sz w:val="24"/>
      <w:szCs w:val="24"/>
    </w:rPr>
  </w:style>
  <w:style w:type="character" w:customStyle="1" w:styleId="Chthchbng">
    <w:name w:val="Chú thích bảng_"/>
    <w:basedOn w:val="DefaultParagraphFont"/>
    <w:link w:val="Chthchbng0"/>
    <w:rsid w:val="00AF02CE"/>
    <w:rPr>
      <w:rFonts w:ascii="Times New Roman" w:eastAsia="Times New Roman" w:hAnsi="Times New Roman" w:cs="Times New Roman"/>
      <w:b/>
      <w:bCs/>
      <w:i/>
      <w:iCs/>
      <w:sz w:val="26"/>
      <w:szCs w:val="26"/>
    </w:rPr>
  </w:style>
  <w:style w:type="character" w:customStyle="1" w:styleId="Khc">
    <w:name w:val="Khác_"/>
    <w:basedOn w:val="DefaultParagraphFont"/>
    <w:link w:val="Khc0"/>
    <w:rsid w:val="00AF02CE"/>
    <w:rPr>
      <w:rFonts w:ascii="Times New Roman" w:eastAsia="Times New Roman" w:hAnsi="Times New Roman" w:cs="Times New Roman"/>
      <w:sz w:val="26"/>
      <w:szCs w:val="26"/>
    </w:rPr>
  </w:style>
  <w:style w:type="paragraph" w:customStyle="1" w:styleId="Chthchbng0">
    <w:name w:val="Chú thích bảng"/>
    <w:basedOn w:val="Normal"/>
    <w:link w:val="Chthchbng"/>
    <w:rsid w:val="00AF02CE"/>
    <w:pPr>
      <w:widowControl w:val="0"/>
    </w:pPr>
    <w:rPr>
      <w:rFonts w:ascii="Times New Roman" w:eastAsia="Times New Roman" w:hAnsi="Times New Roman"/>
      <w:b/>
      <w:bCs/>
      <w:i/>
      <w:iCs/>
      <w:sz w:val="26"/>
      <w:szCs w:val="26"/>
    </w:rPr>
  </w:style>
  <w:style w:type="paragraph" w:customStyle="1" w:styleId="Khc0">
    <w:name w:val="Khác"/>
    <w:basedOn w:val="Normal"/>
    <w:link w:val="Khc"/>
    <w:rsid w:val="00AF02CE"/>
    <w:pPr>
      <w:widowControl w:val="0"/>
    </w:pPr>
    <w:rPr>
      <w:rFonts w:ascii="Times New Roman" w:eastAsia="Times New Roman" w:hAnsi="Times New Roman"/>
      <w:sz w:val="26"/>
      <w:szCs w:val="26"/>
    </w:rPr>
  </w:style>
  <w:style w:type="character" w:customStyle="1" w:styleId="YoungMixChar">
    <w:name w:val="YoungMix_Char"/>
    <w:rsid w:val="00FA687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877">
      <w:bodyDiv w:val="1"/>
      <w:marLeft w:val="0"/>
      <w:marRight w:val="0"/>
      <w:marTop w:val="0"/>
      <w:marBottom w:val="0"/>
      <w:divBdr>
        <w:top w:val="none" w:sz="0" w:space="0" w:color="auto"/>
        <w:left w:val="none" w:sz="0" w:space="0" w:color="auto"/>
        <w:bottom w:val="none" w:sz="0" w:space="0" w:color="auto"/>
        <w:right w:val="none" w:sz="0" w:space="0" w:color="auto"/>
      </w:divBdr>
    </w:div>
    <w:div w:id="12345321">
      <w:bodyDiv w:val="1"/>
      <w:marLeft w:val="0"/>
      <w:marRight w:val="0"/>
      <w:marTop w:val="0"/>
      <w:marBottom w:val="0"/>
      <w:divBdr>
        <w:top w:val="none" w:sz="0" w:space="0" w:color="auto"/>
        <w:left w:val="none" w:sz="0" w:space="0" w:color="auto"/>
        <w:bottom w:val="none" w:sz="0" w:space="0" w:color="auto"/>
        <w:right w:val="none" w:sz="0" w:space="0" w:color="auto"/>
      </w:divBdr>
    </w:div>
    <w:div w:id="68501874">
      <w:bodyDiv w:val="1"/>
      <w:marLeft w:val="0"/>
      <w:marRight w:val="0"/>
      <w:marTop w:val="0"/>
      <w:marBottom w:val="0"/>
      <w:divBdr>
        <w:top w:val="none" w:sz="0" w:space="0" w:color="auto"/>
        <w:left w:val="none" w:sz="0" w:space="0" w:color="auto"/>
        <w:bottom w:val="none" w:sz="0" w:space="0" w:color="auto"/>
        <w:right w:val="none" w:sz="0" w:space="0" w:color="auto"/>
      </w:divBdr>
    </w:div>
    <w:div w:id="88935069">
      <w:bodyDiv w:val="1"/>
      <w:marLeft w:val="0"/>
      <w:marRight w:val="0"/>
      <w:marTop w:val="0"/>
      <w:marBottom w:val="0"/>
      <w:divBdr>
        <w:top w:val="none" w:sz="0" w:space="0" w:color="auto"/>
        <w:left w:val="none" w:sz="0" w:space="0" w:color="auto"/>
        <w:bottom w:val="none" w:sz="0" w:space="0" w:color="auto"/>
        <w:right w:val="none" w:sz="0" w:space="0" w:color="auto"/>
      </w:divBdr>
    </w:div>
    <w:div w:id="122895064">
      <w:bodyDiv w:val="1"/>
      <w:marLeft w:val="0"/>
      <w:marRight w:val="0"/>
      <w:marTop w:val="0"/>
      <w:marBottom w:val="0"/>
      <w:divBdr>
        <w:top w:val="none" w:sz="0" w:space="0" w:color="auto"/>
        <w:left w:val="none" w:sz="0" w:space="0" w:color="auto"/>
        <w:bottom w:val="none" w:sz="0" w:space="0" w:color="auto"/>
        <w:right w:val="none" w:sz="0" w:space="0" w:color="auto"/>
      </w:divBdr>
    </w:div>
    <w:div w:id="242184922">
      <w:bodyDiv w:val="1"/>
      <w:marLeft w:val="0"/>
      <w:marRight w:val="0"/>
      <w:marTop w:val="0"/>
      <w:marBottom w:val="0"/>
      <w:divBdr>
        <w:top w:val="none" w:sz="0" w:space="0" w:color="auto"/>
        <w:left w:val="none" w:sz="0" w:space="0" w:color="auto"/>
        <w:bottom w:val="none" w:sz="0" w:space="0" w:color="auto"/>
        <w:right w:val="none" w:sz="0" w:space="0" w:color="auto"/>
      </w:divBdr>
    </w:div>
    <w:div w:id="325089346">
      <w:bodyDiv w:val="1"/>
      <w:marLeft w:val="0"/>
      <w:marRight w:val="0"/>
      <w:marTop w:val="0"/>
      <w:marBottom w:val="0"/>
      <w:divBdr>
        <w:top w:val="none" w:sz="0" w:space="0" w:color="auto"/>
        <w:left w:val="none" w:sz="0" w:space="0" w:color="auto"/>
        <w:bottom w:val="none" w:sz="0" w:space="0" w:color="auto"/>
        <w:right w:val="none" w:sz="0" w:space="0" w:color="auto"/>
      </w:divBdr>
    </w:div>
    <w:div w:id="329259620">
      <w:bodyDiv w:val="1"/>
      <w:marLeft w:val="0"/>
      <w:marRight w:val="0"/>
      <w:marTop w:val="0"/>
      <w:marBottom w:val="0"/>
      <w:divBdr>
        <w:top w:val="none" w:sz="0" w:space="0" w:color="auto"/>
        <w:left w:val="none" w:sz="0" w:space="0" w:color="auto"/>
        <w:bottom w:val="none" w:sz="0" w:space="0" w:color="auto"/>
        <w:right w:val="none" w:sz="0" w:space="0" w:color="auto"/>
      </w:divBdr>
    </w:div>
    <w:div w:id="421686327">
      <w:bodyDiv w:val="1"/>
      <w:marLeft w:val="0"/>
      <w:marRight w:val="0"/>
      <w:marTop w:val="0"/>
      <w:marBottom w:val="0"/>
      <w:divBdr>
        <w:top w:val="none" w:sz="0" w:space="0" w:color="auto"/>
        <w:left w:val="none" w:sz="0" w:space="0" w:color="auto"/>
        <w:bottom w:val="none" w:sz="0" w:space="0" w:color="auto"/>
        <w:right w:val="none" w:sz="0" w:space="0" w:color="auto"/>
      </w:divBdr>
    </w:div>
    <w:div w:id="429357811">
      <w:bodyDiv w:val="1"/>
      <w:marLeft w:val="0"/>
      <w:marRight w:val="0"/>
      <w:marTop w:val="0"/>
      <w:marBottom w:val="0"/>
      <w:divBdr>
        <w:top w:val="none" w:sz="0" w:space="0" w:color="auto"/>
        <w:left w:val="none" w:sz="0" w:space="0" w:color="auto"/>
        <w:bottom w:val="none" w:sz="0" w:space="0" w:color="auto"/>
        <w:right w:val="none" w:sz="0" w:space="0" w:color="auto"/>
      </w:divBdr>
    </w:div>
    <w:div w:id="433599406">
      <w:bodyDiv w:val="1"/>
      <w:marLeft w:val="0"/>
      <w:marRight w:val="0"/>
      <w:marTop w:val="0"/>
      <w:marBottom w:val="0"/>
      <w:divBdr>
        <w:top w:val="none" w:sz="0" w:space="0" w:color="auto"/>
        <w:left w:val="none" w:sz="0" w:space="0" w:color="auto"/>
        <w:bottom w:val="none" w:sz="0" w:space="0" w:color="auto"/>
        <w:right w:val="none" w:sz="0" w:space="0" w:color="auto"/>
      </w:divBdr>
    </w:div>
    <w:div w:id="453719719">
      <w:bodyDiv w:val="1"/>
      <w:marLeft w:val="0"/>
      <w:marRight w:val="0"/>
      <w:marTop w:val="0"/>
      <w:marBottom w:val="0"/>
      <w:divBdr>
        <w:top w:val="none" w:sz="0" w:space="0" w:color="auto"/>
        <w:left w:val="none" w:sz="0" w:space="0" w:color="auto"/>
        <w:bottom w:val="none" w:sz="0" w:space="0" w:color="auto"/>
        <w:right w:val="none" w:sz="0" w:space="0" w:color="auto"/>
      </w:divBdr>
    </w:div>
    <w:div w:id="467863846">
      <w:bodyDiv w:val="1"/>
      <w:marLeft w:val="0"/>
      <w:marRight w:val="0"/>
      <w:marTop w:val="0"/>
      <w:marBottom w:val="0"/>
      <w:divBdr>
        <w:top w:val="none" w:sz="0" w:space="0" w:color="auto"/>
        <w:left w:val="none" w:sz="0" w:space="0" w:color="auto"/>
        <w:bottom w:val="none" w:sz="0" w:space="0" w:color="auto"/>
        <w:right w:val="none" w:sz="0" w:space="0" w:color="auto"/>
      </w:divBdr>
    </w:div>
    <w:div w:id="515458770">
      <w:bodyDiv w:val="1"/>
      <w:marLeft w:val="0"/>
      <w:marRight w:val="0"/>
      <w:marTop w:val="0"/>
      <w:marBottom w:val="0"/>
      <w:divBdr>
        <w:top w:val="none" w:sz="0" w:space="0" w:color="auto"/>
        <w:left w:val="none" w:sz="0" w:space="0" w:color="auto"/>
        <w:bottom w:val="none" w:sz="0" w:space="0" w:color="auto"/>
        <w:right w:val="none" w:sz="0" w:space="0" w:color="auto"/>
      </w:divBdr>
    </w:div>
    <w:div w:id="598566069">
      <w:bodyDiv w:val="1"/>
      <w:marLeft w:val="0"/>
      <w:marRight w:val="0"/>
      <w:marTop w:val="0"/>
      <w:marBottom w:val="0"/>
      <w:divBdr>
        <w:top w:val="none" w:sz="0" w:space="0" w:color="auto"/>
        <w:left w:val="none" w:sz="0" w:space="0" w:color="auto"/>
        <w:bottom w:val="none" w:sz="0" w:space="0" w:color="auto"/>
        <w:right w:val="none" w:sz="0" w:space="0" w:color="auto"/>
      </w:divBdr>
    </w:div>
    <w:div w:id="653140443">
      <w:bodyDiv w:val="1"/>
      <w:marLeft w:val="0"/>
      <w:marRight w:val="0"/>
      <w:marTop w:val="0"/>
      <w:marBottom w:val="0"/>
      <w:divBdr>
        <w:top w:val="none" w:sz="0" w:space="0" w:color="auto"/>
        <w:left w:val="none" w:sz="0" w:space="0" w:color="auto"/>
        <w:bottom w:val="none" w:sz="0" w:space="0" w:color="auto"/>
        <w:right w:val="none" w:sz="0" w:space="0" w:color="auto"/>
      </w:divBdr>
    </w:div>
    <w:div w:id="688485318">
      <w:bodyDiv w:val="1"/>
      <w:marLeft w:val="0"/>
      <w:marRight w:val="0"/>
      <w:marTop w:val="0"/>
      <w:marBottom w:val="0"/>
      <w:divBdr>
        <w:top w:val="none" w:sz="0" w:space="0" w:color="auto"/>
        <w:left w:val="none" w:sz="0" w:space="0" w:color="auto"/>
        <w:bottom w:val="none" w:sz="0" w:space="0" w:color="auto"/>
        <w:right w:val="none" w:sz="0" w:space="0" w:color="auto"/>
      </w:divBdr>
    </w:div>
    <w:div w:id="842859846">
      <w:bodyDiv w:val="1"/>
      <w:marLeft w:val="0"/>
      <w:marRight w:val="0"/>
      <w:marTop w:val="0"/>
      <w:marBottom w:val="0"/>
      <w:divBdr>
        <w:top w:val="none" w:sz="0" w:space="0" w:color="auto"/>
        <w:left w:val="none" w:sz="0" w:space="0" w:color="auto"/>
        <w:bottom w:val="none" w:sz="0" w:space="0" w:color="auto"/>
        <w:right w:val="none" w:sz="0" w:space="0" w:color="auto"/>
      </w:divBdr>
    </w:div>
    <w:div w:id="854878227">
      <w:bodyDiv w:val="1"/>
      <w:marLeft w:val="0"/>
      <w:marRight w:val="0"/>
      <w:marTop w:val="0"/>
      <w:marBottom w:val="0"/>
      <w:divBdr>
        <w:top w:val="none" w:sz="0" w:space="0" w:color="auto"/>
        <w:left w:val="none" w:sz="0" w:space="0" w:color="auto"/>
        <w:bottom w:val="none" w:sz="0" w:space="0" w:color="auto"/>
        <w:right w:val="none" w:sz="0" w:space="0" w:color="auto"/>
      </w:divBdr>
    </w:div>
    <w:div w:id="916476142">
      <w:bodyDiv w:val="1"/>
      <w:marLeft w:val="0"/>
      <w:marRight w:val="0"/>
      <w:marTop w:val="0"/>
      <w:marBottom w:val="0"/>
      <w:divBdr>
        <w:top w:val="none" w:sz="0" w:space="0" w:color="auto"/>
        <w:left w:val="none" w:sz="0" w:space="0" w:color="auto"/>
        <w:bottom w:val="none" w:sz="0" w:space="0" w:color="auto"/>
        <w:right w:val="none" w:sz="0" w:space="0" w:color="auto"/>
      </w:divBdr>
      <w:divsChild>
        <w:div w:id="644239288">
          <w:marLeft w:val="0"/>
          <w:marRight w:val="0"/>
          <w:marTop w:val="0"/>
          <w:marBottom w:val="0"/>
          <w:divBdr>
            <w:top w:val="none" w:sz="0" w:space="0" w:color="auto"/>
            <w:left w:val="none" w:sz="0" w:space="0" w:color="auto"/>
            <w:bottom w:val="none" w:sz="0" w:space="0" w:color="auto"/>
            <w:right w:val="none" w:sz="0" w:space="0" w:color="auto"/>
          </w:divBdr>
        </w:div>
        <w:div w:id="1420325665">
          <w:marLeft w:val="0"/>
          <w:marRight w:val="0"/>
          <w:marTop w:val="0"/>
          <w:marBottom w:val="0"/>
          <w:divBdr>
            <w:top w:val="none" w:sz="0" w:space="0" w:color="auto"/>
            <w:left w:val="none" w:sz="0" w:space="0" w:color="auto"/>
            <w:bottom w:val="none" w:sz="0" w:space="0" w:color="auto"/>
            <w:right w:val="none" w:sz="0" w:space="0" w:color="auto"/>
          </w:divBdr>
        </w:div>
        <w:div w:id="1506021308">
          <w:marLeft w:val="0"/>
          <w:marRight w:val="0"/>
          <w:marTop w:val="0"/>
          <w:marBottom w:val="0"/>
          <w:divBdr>
            <w:top w:val="none" w:sz="0" w:space="0" w:color="auto"/>
            <w:left w:val="none" w:sz="0" w:space="0" w:color="auto"/>
            <w:bottom w:val="none" w:sz="0" w:space="0" w:color="auto"/>
            <w:right w:val="none" w:sz="0" w:space="0" w:color="auto"/>
          </w:divBdr>
        </w:div>
      </w:divsChild>
    </w:div>
    <w:div w:id="976106349">
      <w:bodyDiv w:val="1"/>
      <w:marLeft w:val="0"/>
      <w:marRight w:val="0"/>
      <w:marTop w:val="0"/>
      <w:marBottom w:val="0"/>
      <w:divBdr>
        <w:top w:val="none" w:sz="0" w:space="0" w:color="auto"/>
        <w:left w:val="none" w:sz="0" w:space="0" w:color="auto"/>
        <w:bottom w:val="none" w:sz="0" w:space="0" w:color="auto"/>
        <w:right w:val="none" w:sz="0" w:space="0" w:color="auto"/>
      </w:divBdr>
    </w:div>
    <w:div w:id="1104880028">
      <w:bodyDiv w:val="1"/>
      <w:marLeft w:val="0"/>
      <w:marRight w:val="0"/>
      <w:marTop w:val="0"/>
      <w:marBottom w:val="0"/>
      <w:divBdr>
        <w:top w:val="none" w:sz="0" w:space="0" w:color="auto"/>
        <w:left w:val="none" w:sz="0" w:space="0" w:color="auto"/>
        <w:bottom w:val="none" w:sz="0" w:space="0" w:color="auto"/>
        <w:right w:val="none" w:sz="0" w:space="0" w:color="auto"/>
      </w:divBdr>
    </w:div>
    <w:div w:id="1119566520">
      <w:bodyDiv w:val="1"/>
      <w:marLeft w:val="0"/>
      <w:marRight w:val="0"/>
      <w:marTop w:val="0"/>
      <w:marBottom w:val="0"/>
      <w:divBdr>
        <w:top w:val="none" w:sz="0" w:space="0" w:color="auto"/>
        <w:left w:val="none" w:sz="0" w:space="0" w:color="auto"/>
        <w:bottom w:val="none" w:sz="0" w:space="0" w:color="auto"/>
        <w:right w:val="none" w:sz="0" w:space="0" w:color="auto"/>
      </w:divBdr>
    </w:div>
    <w:div w:id="1193688520">
      <w:bodyDiv w:val="1"/>
      <w:marLeft w:val="0"/>
      <w:marRight w:val="0"/>
      <w:marTop w:val="0"/>
      <w:marBottom w:val="0"/>
      <w:divBdr>
        <w:top w:val="none" w:sz="0" w:space="0" w:color="auto"/>
        <w:left w:val="none" w:sz="0" w:space="0" w:color="auto"/>
        <w:bottom w:val="none" w:sz="0" w:space="0" w:color="auto"/>
        <w:right w:val="none" w:sz="0" w:space="0" w:color="auto"/>
      </w:divBdr>
    </w:div>
    <w:div w:id="1240019458">
      <w:bodyDiv w:val="1"/>
      <w:marLeft w:val="0"/>
      <w:marRight w:val="0"/>
      <w:marTop w:val="0"/>
      <w:marBottom w:val="0"/>
      <w:divBdr>
        <w:top w:val="none" w:sz="0" w:space="0" w:color="auto"/>
        <w:left w:val="none" w:sz="0" w:space="0" w:color="auto"/>
        <w:bottom w:val="none" w:sz="0" w:space="0" w:color="auto"/>
        <w:right w:val="none" w:sz="0" w:space="0" w:color="auto"/>
      </w:divBdr>
    </w:div>
    <w:div w:id="1388262332">
      <w:bodyDiv w:val="1"/>
      <w:marLeft w:val="0"/>
      <w:marRight w:val="0"/>
      <w:marTop w:val="0"/>
      <w:marBottom w:val="0"/>
      <w:divBdr>
        <w:top w:val="none" w:sz="0" w:space="0" w:color="auto"/>
        <w:left w:val="none" w:sz="0" w:space="0" w:color="auto"/>
        <w:bottom w:val="none" w:sz="0" w:space="0" w:color="auto"/>
        <w:right w:val="none" w:sz="0" w:space="0" w:color="auto"/>
      </w:divBdr>
    </w:div>
    <w:div w:id="1419212137">
      <w:bodyDiv w:val="1"/>
      <w:marLeft w:val="0"/>
      <w:marRight w:val="0"/>
      <w:marTop w:val="0"/>
      <w:marBottom w:val="0"/>
      <w:divBdr>
        <w:top w:val="none" w:sz="0" w:space="0" w:color="auto"/>
        <w:left w:val="none" w:sz="0" w:space="0" w:color="auto"/>
        <w:bottom w:val="none" w:sz="0" w:space="0" w:color="auto"/>
        <w:right w:val="none" w:sz="0" w:space="0" w:color="auto"/>
      </w:divBdr>
    </w:div>
    <w:div w:id="1587038531">
      <w:bodyDiv w:val="1"/>
      <w:marLeft w:val="0"/>
      <w:marRight w:val="0"/>
      <w:marTop w:val="0"/>
      <w:marBottom w:val="0"/>
      <w:divBdr>
        <w:top w:val="none" w:sz="0" w:space="0" w:color="auto"/>
        <w:left w:val="none" w:sz="0" w:space="0" w:color="auto"/>
        <w:bottom w:val="none" w:sz="0" w:space="0" w:color="auto"/>
        <w:right w:val="none" w:sz="0" w:space="0" w:color="auto"/>
      </w:divBdr>
    </w:div>
    <w:div w:id="1667198729">
      <w:bodyDiv w:val="1"/>
      <w:marLeft w:val="0"/>
      <w:marRight w:val="0"/>
      <w:marTop w:val="0"/>
      <w:marBottom w:val="0"/>
      <w:divBdr>
        <w:top w:val="none" w:sz="0" w:space="0" w:color="auto"/>
        <w:left w:val="none" w:sz="0" w:space="0" w:color="auto"/>
        <w:bottom w:val="none" w:sz="0" w:space="0" w:color="auto"/>
        <w:right w:val="none" w:sz="0" w:space="0" w:color="auto"/>
      </w:divBdr>
    </w:div>
    <w:div w:id="1683819588">
      <w:bodyDiv w:val="1"/>
      <w:marLeft w:val="0"/>
      <w:marRight w:val="0"/>
      <w:marTop w:val="0"/>
      <w:marBottom w:val="0"/>
      <w:divBdr>
        <w:top w:val="none" w:sz="0" w:space="0" w:color="auto"/>
        <w:left w:val="none" w:sz="0" w:space="0" w:color="auto"/>
        <w:bottom w:val="none" w:sz="0" w:space="0" w:color="auto"/>
        <w:right w:val="none" w:sz="0" w:space="0" w:color="auto"/>
      </w:divBdr>
    </w:div>
    <w:div w:id="1775249533">
      <w:bodyDiv w:val="1"/>
      <w:marLeft w:val="0"/>
      <w:marRight w:val="0"/>
      <w:marTop w:val="0"/>
      <w:marBottom w:val="0"/>
      <w:divBdr>
        <w:top w:val="none" w:sz="0" w:space="0" w:color="auto"/>
        <w:left w:val="none" w:sz="0" w:space="0" w:color="auto"/>
        <w:bottom w:val="none" w:sz="0" w:space="0" w:color="auto"/>
        <w:right w:val="none" w:sz="0" w:space="0" w:color="auto"/>
      </w:divBdr>
    </w:div>
    <w:div w:id="1837646772">
      <w:bodyDiv w:val="1"/>
      <w:marLeft w:val="0"/>
      <w:marRight w:val="0"/>
      <w:marTop w:val="0"/>
      <w:marBottom w:val="0"/>
      <w:divBdr>
        <w:top w:val="none" w:sz="0" w:space="0" w:color="auto"/>
        <w:left w:val="none" w:sz="0" w:space="0" w:color="auto"/>
        <w:bottom w:val="none" w:sz="0" w:space="0" w:color="auto"/>
        <w:right w:val="none" w:sz="0" w:space="0" w:color="auto"/>
      </w:divBdr>
    </w:div>
    <w:div w:id="1879973493">
      <w:bodyDiv w:val="1"/>
      <w:marLeft w:val="0"/>
      <w:marRight w:val="0"/>
      <w:marTop w:val="0"/>
      <w:marBottom w:val="0"/>
      <w:divBdr>
        <w:top w:val="none" w:sz="0" w:space="0" w:color="auto"/>
        <w:left w:val="none" w:sz="0" w:space="0" w:color="auto"/>
        <w:bottom w:val="none" w:sz="0" w:space="0" w:color="auto"/>
        <w:right w:val="none" w:sz="0" w:space="0" w:color="auto"/>
      </w:divBdr>
    </w:div>
    <w:div w:id="1956713290">
      <w:bodyDiv w:val="1"/>
      <w:marLeft w:val="0"/>
      <w:marRight w:val="0"/>
      <w:marTop w:val="0"/>
      <w:marBottom w:val="0"/>
      <w:divBdr>
        <w:top w:val="none" w:sz="0" w:space="0" w:color="auto"/>
        <w:left w:val="none" w:sz="0" w:space="0" w:color="auto"/>
        <w:bottom w:val="none" w:sz="0" w:space="0" w:color="auto"/>
        <w:right w:val="none" w:sz="0" w:space="0" w:color="auto"/>
      </w:divBdr>
    </w:div>
    <w:div w:id="1970742412">
      <w:bodyDiv w:val="1"/>
      <w:marLeft w:val="0"/>
      <w:marRight w:val="0"/>
      <w:marTop w:val="0"/>
      <w:marBottom w:val="0"/>
      <w:divBdr>
        <w:top w:val="none" w:sz="0" w:space="0" w:color="auto"/>
        <w:left w:val="none" w:sz="0" w:space="0" w:color="auto"/>
        <w:bottom w:val="none" w:sz="0" w:space="0" w:color="auto"/>
        <w:right w:val="none" w:sz="0" w:space="0" w:color="auto"/>
      </w:divBdr>
    </w:div>
    <w:div w:id="1983806659">
      <w:bodyDiv w:val="1"/>
      <w:marLeft w:val="0"/>
      <w:marRight w:val="0"/>
      <w:marTop w:val="0"/>
      <w:marBottom w:val="0"/>
      <w:divBdr>
        <w:top w:val="none" w:sz="0" w:space="0" w:color="auto"/>
        <w:left w:val="none" w:sz="0" w:space="0" w:color="auto"/>
        <w:bottom w:val="none" w:sz="0" w:space="0" w:color="auto"/>
        <w:right w:val="none" w:sz="0" w:space="0" w:color="auto"/>
      </w:divBdr>
    </w:div>
    <w:div w:id="2025398295">
      <w:bodyDiv w:val="1"/>
      <w:marLeft w:val="0"/>
      <w:marRight w:val="0"/>
      <w:marTop w:val="0"/>
      <w:marBottom w:val="0"/>
      <w:divBdr>
        <w:top w:val="none" w:sz="0" w:space="0" w:color="auto"/>
        <w:left w:val="none" w:sz="0" w:space="0" w:color="auto"/>
        <w:bottom w:val="none" w:sz="0" w:space="0" w:color="auto"/>
        <w:right w:val="none" w:sz="0" w:space="0" w:color="auto"/>
      </w:divBdr>
    </w:div>
    <w:div w:id="2059476594">
      <w:bodyDiv w:val="1"/>
      <w:marLeft w:val="0"/>
      <w:marRight w:val="0"/>
      <w:marTop w:val="0"/>
      <w:marBottom w:val="0"/>
      <w:divBdr>
        <w:top w:val="none" w:sz="0" w:space="0" w:color="auto"/>
        <w:left w:val="none" w:sz="0" w:space="0" w:color="auto"/>
        <w:bottom w:val="none" w:sz="0" w:space="0" w:color="auto"/>
        <w:right w:val="none" w:sz="0" w:space="0" w:color="auto"/>
      </w:divBdr>
    </w:div>
    <w:div w:id="208479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8DA8-DDDA-409A-9396-1EBFCFE2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Hiep</cp:lastModifiedBy>
  <cp:revision>22</cp:revision>
  <cp:lastPrinted>2022-06-04T09:52:00Z</cp:lastPrinted>
  <dcterms:created xsi:type="dcterms:W3CDTF">2022-06-15T00:12:00Z</dcterms:created>
  <dcterms:modified xsi:type="dcterms:W3CDTF">2022-07-05T17:29:00Z</dcterms:modified>
</cp:coreProperties>
</file>