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TRƯỜNG THCS ……………………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8"/>
        </w:rPr>
        <w:t>KIỂM TRA CUỐI HỌC KỲ 2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MÔN: TIẾNG ANH 9 (GLOBAL SUCCESS)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Thời gian làm bài: 90 phút (không kể thời gian giao đề)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6"/>
        </w:rPr>
        <w:t>Họ và tên: ………………………………………………  Lớp: ……………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A. LISTENING (2.0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Part 1: True/False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Listen to a conversation between Tom and Sarah about space tourism and decide if the statements are True or False.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conversation about space travel and modern technology.</w:t>
      </w:r>
    </w:p>
    <w:p>
      <w:pPr>
        <w:spacing w:after="120" w:before="0"/>
        <w:jc w:val="left"/>
      </w:pP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Statements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T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F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The space tourists returned to Earth yesterday.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Sarah thinks space travel is currently very cheap.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Tom believes space technology can help monitor climate change.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Sarah is using an AI-based app for her history project.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</w:tbl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Part 2: Multiple Choice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Listen to the conversation again and choose the correct answer A, B, C, or 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conversation about space travel and modern technology.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Where did Sarah see the news about space tourists?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On TV        B. On her tablet        C. In a newspaper        D. From her teacher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When does Tom think space travel will become cheaper?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In 2 years        B. In 10 years        C. In 20 years        D. Next year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Sarah's main concern about Earth?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Space stations        B. Expensive tablets        C. Environmental pollution        D. Science projects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does the AI-based app help Sarah identify?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Types of stars        B. Types of planets        C. Types of rockets        D. Types of tablets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B. LANGUAGE FOCUS (4.0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Phonetics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 from the others.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>niverse        B. f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>ture        C. poll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>tion        D. comp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>ter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devic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B. voic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C. servic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D. techniqu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main stress is placed differently.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planet        B. orbit        C. career        D. solar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main stress is placed differently.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electronic        B. environment        C. technology        D. astronomy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Vocabulary and Grammar (3.0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best answer A, B, C, or D to complete each sentence.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Earth ________ around the Sun once every 365 days.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orbits        B. stays        C. lands        D. floats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________ is a person who travels and works in space.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doctor        B. scientist        C. astronaut        D. pilot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My father told me that he ________ a new laptop the following week.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will buy        B. would buy        C. buys        D. bought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You should use a ________ to store your files and documents safely.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webcam        B. flash drive        C. printer        D. speaker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If you want to be a ________, you need to be good at biology and love animals.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vet        B. mechanic        C. tailor        D. librarian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 am interested ________ working as a tour guide in the future.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on        B. at        C. in        D. with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3. Understanding Grammar (1.5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correct form of the words or verbs in brackets.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man ________ lives next door is a famous astronomer.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which        B. whom        C. who        D. whose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By this time next month, we ________ our final exams.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will take        B. will be taking        C. take        D. are taking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She asked me ________ I liked using social media for learning.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that        B. what        C. if        D. which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teacher said that the sun ________ in the East.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rises        B. rose        C. will rise        D. is rising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If I ________ you, I would choose a career in information technology.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am        B. was        C. were        D. be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This is the smartphone ________ I bought at the store yesterday.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who        B. which        C. whom        D. whose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C. READING (2.25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Cloze Test (1.25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Read the following passage and choose the correct word for each blank.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text about the future of work and technology.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In the future, many jobs will be (25) ________ by robots.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Artificial Intelligence (AI) will (26) ________ a key role in our lives.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Students will use (27) ________ devices to study from home.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We need to protect our (28) ________ from pollution.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Choosing a (29) ________ is one of the most important decisions in life.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Reading Comprehension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Read the text and choose the best answer for each question.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short article about the impact of technology on careers.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According to the text, why is technology changing careers?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Because people are lazy.        B. Because of the development of AI and automation.        C. Because there are no more jobs.        D. Because schools are closed.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Which skill is becoming more important in the digital age?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Physical strength        B. Digital literacy        C. Driving a car        D. Cooking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does the word 'they' in the text likely refer to? (Assume 'they' refers to electronic devices in the context)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Teachers        B. Students        C. Electronic devices        D. Careers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the main idea of the passage?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How to travel to space.        B. The importance of protecting the environment.        C. The impact of technology on future work and skills.        D. How to use a tablet.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D. WRITING (1.75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Sentence Transformation (1.75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Rewrite the following sentences as directed.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planet is very far from Earth. It was discovered last year. (Use a relative clause)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"I am using a new app to learn English now," said Lisa. (Use reported speech)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 will probably become a doctor in the future. (Use 'be going to' or 'will be')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--- HẾT ---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