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D334DC" w:rsidRPr="00D9584E" w:rsidTr="001D62D2">
        <w:trPr>
          <w:jc w:val="center"/>
        </w:trPr>
        <w:tc>
          <w:tcPr>
            <w:tcW w:w="3960" w:type="dxa"/>
            <w:shd w:val="clear" w:color="auto" w:fill="auto"/>
          </w:tcPr>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BB3AA3">
              <w:rPr>
                <w:rFonts w:ascii="Palatino Linotype" w:hAnsi="Palatino Linotype"/>
                <w:b/>
                <w:bCs/>
                <w:color w:val="FF0000"/>
                <w:sz w:val="22"/>
                <w:szCs w:val="22"/>
                <w:lang w:val="nl-NL"/>
              </w:rPr>
              <w:t xml:space="preserve">SỞ GIÁO DỤC VÀ ĐÀO TẠO </w:t>
            </w:r>
          </w:p>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BB3AA3">
              <w:rPr>
                <w:rFonts w:ascii="Palatino Linotype" w:hAnsi="Palatino Linotype"/>
                <w:b/>
                <w:bCs/>
                <w:color w:val="FF0000"/>
                <w:sz w:val="22"/>
                <w:szCs w:val="22"/>
                <w:lang w:val="it-IT"/>
              </w:rPr>
              <w:t>TUYÊN QUANG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BB3AA3" w:rsidRPr="00BB3AA3" w:rsidTr="001D62D2">
              <w:trPr>
                <w:trHeight w:val="288"/>
                <w:jc w:val="center"/>
              </w:trPr>
              <w:tc>
                <w:tcPr>
                  <w:tcW w:w="2631" w:type="dxa"/>
                </w:tcPr>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BB3AA3">
                    <w:rPr>
                      <w:rFonts w:ascii="Palatino Linotype" w:hAnsi="Palatino Linotype"/>
                      <w:b/>
                      <w:bCs/>
                      <w:color w:val="FF0000"/>
                      <w:sz w:val="22"/>
                      <w:szCs w:val="22"/>
                      <w:lang w:val="vi-VN" w:eastAsia="vi-VN" w:bidi="vi-VN"/>
                    </w:rPr>
                    <w:t xml:space="preserve">ĐỀ THI </w:t>
                  </w:r>
                  <w:r w:rsidRPr="00BB3AA3">
                    <w:rPr>
                      <w:rFonts w:ascii="Palatino Linotype" w:hAnsi="Palatino Linotype"/>
                      <w:b/>
                      <w:bCs/>
                      <w:color w:val="FF0000"/>
                      <w:sz w:val="22"/>
                      <w:szCs w:val="22"/>
                      <w:lang w:eastAsia="vi-VN" w:bidi="vi-VN"/>
                    </w:rPr>
                    <w:t>CHÍNH THỨC</w:t>
                  </w:r>
                </w:p>
              </w:tc>
            </w:tr>
          </w:tbl>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BB3AA3">
              <w:rPr>
                <w:rFonts w:ascii="Palatino Linotype" w:hAnsi="Palatino Linotype"/>
                <w:b/>
                <w:bCs/>
                <w:color w:val="FF0000"/>
                <w:sz w:val="22"/>
                <w:szCs w:val="22"/>
                <w:lang w:val="vi-VN" w:eastAsia="vi-VN" w:bidi="vi-VN"/>
              </w:rPr>
              <w:t xml:space="preserve">KỲ </w:t>
            </w:r>
            <w:r w:rsidRPr="00BB3AA3">
              <w:rPr>
                <w:rFonts w:ascii="Palatino Linotype" w:hAnsi="Palatino Linotype"/>
                <w:b/>
                <w:bCs/>
                <w:color w:val="FF0000"/>
                <w:sz w:val="22"/>
                <w:szCs w:val="22"/>
              </w:rPr>
              <w:t xml:space="preserve">THI </w:t>
            </w:r>
            <w:r w:rsidRPr="00BB3AA3">
              <w:rPr>
                <w:rFonts w:ascii="Palatino Linotype" w:hAnsi="Palatino Linotype"/>
                <w:b/>
                <w:bCs/>
                <w:color w:val="FF0000"/>
                <w:sz w:val="22"/>
                <w:szCs w:val="22"/>
                <w:lang w:val="vi-VN" w:eastAsia="vi-VN" w:bidi="vi-VN"/>
              </w:rPr>
              <w:t xml:space="preserve">TUYỂN </w:t>
            </w:r>
            <w:r w:rsidRPr="00BB3AA3">
              <w:rPr>
                <w:rFonts w:ascii="Palatino Linotype" w:hAnsi="Palatino Linotype"/>
                <w:b/>
                <w:bCs/>
                <w:color w:val="FF0000"/>
                <w:sz w:val="22"/>
                <w:szCs w:val="22"/>
              </w:rPr>
              <w:t xml:space="preserve">SINH </w:t>
            </w:r>
            <w:r w:rsidRPr="00BB3AA3">
              <w:rPr>
                <w:rFonts w:ascii="Palatino Linotype" w:hAnsi="Palatino Linotype"/>
                <w:b/>
                <w:color w:val="FF0000"/>
                <w:sz w:val="22"/>
                <w:szCs w:val="22"/>
                <w:lang w:val="it-IT"/>
              </w:rPr>
              <w:t>VÀO LỚP 10 THPT</w:t>
            </w:r>
          </w:p>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BB3AA3">
              <w:rPr>
                <w:rFonts w:ascii="Palatino Linotype" w:hAnsi="Palatino Linotype"/>
                <w:b/>
                <w:bCs/>
                <w:color w:val="FF0000"/>
                <w:sz w:val="22"/>
                <w:szCs w:val="22"/>
                <w:lang w:val="vi-VN" w:eastAsia="vi-VN" w:bidi="vi-VN"/>
              </w:rPr>
              <w:t>NĂM HỌC 202</w:t>
            </w:r>
            <w:r w:rsidRPr="00BB3AA3">
              <w:rPr>
                <w:rFonts w:ascii="Palatino Linotype" w:hAnsi="Palatino Linotype"/>
                <w:b/>
                <w:bCs/>
                <w:color w:val="FF0000"/>
                <w:sz w:val="22"/>
                <w:szCs w:val="22"/>
                <w:lang w:eastAsia="vi-VN" w:bidi="vi-VN"/>
              </w:rPr>
              <w:t>2</w:t>
            </w:r>
            <w:r w:rsidRPr="00BB3AA3">
              <w:rPr>
                <w:rFonts w:ascii="Palatino Linotype" w:hAnsi="Palatino Linotype"/>
                <w:b/>
                <w:bCs/>
                <w:color w:val="FF0000"/>
                <w:sz w:val="22"/>
                <w:szCs w:val="22"/>
                <w:lang w:val="vi-VN" w:eastAsia="vi-VN" w:bidi="vi-VN"/>
              </w:rPr>
              <w:t>-202</w:t>
            </w:r>
            <w:r w:rsidRPr="00BB3AA3">
              <w:rPr>
                <w:rFonts w:ascii="Palatino Linotype" w:hAnsi="Palatino Linotype"/>
                <w:b/>
                <w:bCs/>
                <w:color w:val="FF0000"/>
                <w:sz w:val="22"/>
                <w:szCs w:val="22"/>
                <w:lang w:eastAsia="vi-VN" w:bidi="vi-VN"/>
              </w:rPr>
              <w:t>3</w:t>
            </w:r>
          </w:p>
          <w:p w:rsidR="00D334DC" w:rsidRPr="00BB3AA3" w:rsidRDefault="00D334DC" w:rsidP="001D62D2">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BB3AA3">
              <w:rPr>
                <w:rFonts w:ascii="Palatino Linotype" w:hAnsi="Palatino Linotype"/>
                <w:b/>
                <w:bCs/>
                <w:color w:val="FF0000"/>
                <w:sz w:val="22"/>
                <w:szCs w:val="22"/>
                <w:lang w:val="vi-VN" w:eastAsia="vi-VN" w:bidi="vi-VN"/>
              </w:rPr>
              <w:t xml:space="preserve">Môn thi: </w:t>
            </w:r>
            <w:r w:rsidRPr="00BB3AA3">
              <w:rPr>
                <w:rFonts w:ascii="Palatino Linotype" w:hAnsi="Palatino Linotype"/>
                <w:b/>
                <w:bCs/>
                <w:color w:val="FF0000"/>
                <w:sz w:val="22"/>
                <w:szCs w:val="22"/>
                <w:lang w:eastAsia="vi-VN" w:bidi="vi-VN"/>
              </w:rPr>
              <w:t>TIẾNG ANH</w:t>
            </w:r>
            <w:r w:rsidRPr="00BB3AA3">
              <w:rPr>
                <w:rFonts w:ascii="Palatino Linotype" w:hAnsi="Palatino Linotype"/>
                <w:b/>
                <w:bCs/>
                <w:color w:val="FF0000"/>
                <w:sz w:val="22"/>
                <w:szCs w:val="22"/>
                <w:lang w:val="vi-VN" w:eastAsia="vi-VN" w:bidi="vi-VN"/>
              </w:rPr>
              <w:t xml:space="preserve"> </w:t>
            </w:r>
          </w:p>
          <w:p w:rsidR="00D334DC" w:rsidRPr="00BB3AA3" w:rsidRDefault="00D334DC" w:rsidP="00D334DC">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BB3AA3">
              <w:rPr>
                <w:rFonts w:ascii="Palatino Linotype" w:hAnsi="Palatino Linotype"/>
                <w:color w:val="FF0000"/>
                <w:sz w:val="22"/>
                <w:szCs w:val="22"/>
                <w:lang w:val="vi-VN" w:eastAsia="vi-VN" w:bidi="vi-VN"/>
              </w:rPr>
              <w:t xml:space="preserve">Thời gian làm bài: </w:t>
            </w:r>
            <w:r w:rsidRPr="00BB3AA3">
              <w:rPr>
                <w:rFonts w:ascii="Palatino Linotype" w:hAnsi="Palatino Linotype"/>
                <w:b/>
                <w:bCs/>
                <w:color w:val="FF0000"/>
                <w:sz w:val="22"/>
                <w:szCs w:val="22"/>
                <w:lang w:eastAsia="vi-VN" w:bidi="vi-VN"/>
              </w:rPr>
              <w:t>6</w:t>
            </w:r>
            <w:r w:rsidRPr="00BB3AA3">
              <w:rPr>
                <w:rFonts w:ascii="Palatino Linotype" w:hAnsi="Palatino Linotype"/>
                <w:b/>
                <w:bCs/>
                <w:color w:val="FF0000"/>
                <w:sz w:val="22"/>
                <w:szCs w:val="22"/>
                <w:lang w:val="vi-VN" w:eastAsia="vi-VN" w:bidi="vi-VN"/>
              </w:rPr>
              <w:t>0 phút</w:t>
            </w:r>
            <w:r w:rsidRPr="00BB3AA3">
              <w:rPr>
                <w:rFonts w:ascii="Palatino Linotype" w:hAnsi="Palatino Linotype"/>
                <w:color w:val="FF0000"/>
                <w:sz w:val="22"/>
                <w:szCs w:val="22"/>
                <w:lang w:val="vi-VN" w:eastAsia="vi-VN" w:bidi="vi-VN"/>
              </w:rPr>
              <w:t>, không kể thời gian phát đề</w:t>
            </w:r>
          </w:p>
        </w:tc>
      </w:tr>
    </w:tbl>
    <w:p w:rsidR="00894FC0" w:rsidRDefault="00894FC0" w:rsidP="00B23DE0">
      <w:pPr>
        <w:tabs>
          <w:tab w:val="left" w:pos="360"/>
          <w:tab w:val="left" w:pos="2700"/>
          <w:tab w:val="left" w:pos="5400"/>
          <w:tab w:val="left" w:pos="8100"/>
        </w:tabs>
        <w:spacing w:line="276" w:lineRule="auto"/>
        <w:rPr>
          <w:rFonts w:ascii="Palatino Linotype" w:hAnsi="Palatino Linotype"/>
          <w:b/>
          <w:color w:val="0033CC"/>
        </w:rPr>
      </w:pPr>
    </w:p>
    <w:p w:rsidR="00B23DE0" w:rsidRPr="00C4520D" w:rsidRDefault="00B23DE0" w:rsidP="00B23DE0">
      <w:pPr>
        <w:tabs>
          <w:tab w:val="left" w:pos="360"/>
          <w:tab w:val="left" w:pos="2700"/>
          <w:tab w:val="left" w:pos="5400"/>
          <w:tab w:val="left" w:pos="8100"/>
        </w:tabs>
        <w:spacing w:line="276" w:lineRule="auto"/>
        <w:rPr>
          <w:rFonts w:ascii="Palatino Linotype" w:hAnsi="Palatino Linotype"/>
          <w:b/>
          <w:color w:val="0033CC"/>
        </w:rPr>
      </w:pPr>
      <w:r w:rsidRPr="00C4520D">
        <w:rPr>
          <w:rFonts w:ascii="Palatino Linotype" w:hAnsi="Palatino Linotype"/>
          <w:b/>
          <w:color w:val="0033CC"/>
        </w:rPr>
        <w:t>Choose the correct answer to each of the following questions from 01 to 30.</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w:t>
      </w:r>
      <w:r w:rsidRPr="00C4520D">
        <w:rPr>
          <w:rFonts w:ascii="Palatino Linotype" w:hAnsi="Palatino Linotype"/>
          <w:color w:val="0000FF"/>
        </w:rPr>
        <w:t xml:space="preserve"> </w:t>
      </w:r>
      <w:r w:rsidRPr="00C4520D">
        <w:rPr>
          <w:rFonts w:ascii="Palatino Linotype" w:hAnsi="Palatino Linotype"/>
        </w:rPr>
        <w:t xml:space="preserve">I asked him how far ______ from his house to the cinema.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it was </w:t>
      </w:r>
      <w:r w:rsidRPr="00C4520D">
        <w:rPr>
          <w:rFonts w:ascii="Palatino Linotype" w:hAnsi="Palatino Linotype"/>
        </w:rPr>
        <w:tab/>
        <w:t>B. was it</w:t>
      </w:r>
      <w:r w:rsidRPr="00C4520D">
        <w:rPr>
          <w:rFonts w:ascii="Palatino Linotype" w:hAnsi="Palatino Linotype"/>
        </w:rPr>
        <w:tab/>
        <w:t xml:space="preserve">C. is it </w:t>
      </w:r>
      <w:r w:rsidRPr="00C4520D">
        <w:rPr>
          <w:rFonts w:ascii="Palatino Linotype" w:hAnsi="Palatino Linotype"/>
        </w:rPr>
        <w:tab/>
        <w:t>D. it is</w:t>
      </w:r>
      <w:r w:rsidRPr="00C4520D">
        <w:rPr>
          <w:rFonts w:ascii="Palatino Linotype" w:hAnsi="Palatino Linotype"/>
        </w:rPr>
        <w:tab/>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w:t>
      </w:r>
      <w:r w:rsidRPr="00C4520D">
        <w:rPr>
          <w:rFonts w:ascii="Palatino Linotype" w:hAnsi="Palatino Linotype"/>
          <w:color w:val="0000FF"/>
        </w:rPr>
        <w:t xml:space="preserve"> </w:t>
      </w:r>
      <w:r w:rsidRPr="00C4520D">
        <w:rPr>
          <w:rFonts w:ascii="Palatino Linotype" w:hAnsi="Palatino Linotype"/>
        </w:rPr>
        <w:t xml:space="preserve">Vietnam has been a _______ supply of many agriculture products for the last decade. </w:t>
      </w:r>
      <w:bookmarkStart w:id="0" w:name="_GoBack"/>
      <w:bookmarkEnd w:id="0"/>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unbelievable </w:t>
      </w:r>
      <w:r w:rsidRPr="00C4520D">
        <w:rPr>
          <w:rFonts w:ascii="Palatino Linotype" w:hAnsi="Palatino Linotype"/>
        </w:rPr>
        <w:tab/>
        <w:t>B. episodic</w:t>
      </w:r>
      <w:r w:rsidRPr="00C4520D">
        <w:rPr>
          <w:rFonts w:ascii="Palatino Linotype" w:hAnsi="Palatino Linotype"/>
        </w:rPr>
        <w:tab/>
        <w:t xml:space="preserve">C. dependable </w:t>
      </w:r>
      <w:r w:rsidRPr="00C4520D">
        <w:rPr>
          <w:rFonts w:ascii="Palatino Linotype" w:hAnsi="Palatino Linotype"/>
        </w:rPr>
        <w:tab/>
        <w:t>D. devastated</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3:</w:t>
      </w:r>
      <w:r w:rsidRPr="00C4520D">
        <w:rPr>
          <w:rFonts w:ascii="Palatino Linotype" w:hAnsi="Palatino Linotype"/>
          <w:color w:val="0000FF"/>
        </w:rPr>
        <w:t xml:space="preserve"> </w:t>
      </w:r>
      <w:r w:rsidRPr="00C4520D">
        <w:rPr>
          <w:rFonts w:ascii="Palatino Linotype" w:hAnsi="Palatino Linotype"/>
        </w:rPr>
        <w:t>Unless you give up smoking, you will _______ the risk of damaging your health.</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A. run</w:t>
      </w:r>
      <w:r w:rsidRPr="00C4520D">
        <w:rPr>
          <w:rFonts w:ascii="Palatino Linotype" w:hAnsi="Palatino Linotype"/>
        </w:rPr>
        <w:tab/>
        <w:t xml:space="preserve">B. make </w:t>
      </w:r>
      <w:r w:rsidRPr="00C4520D">
        <w:rPr>
          <w:rFonts w:ascii="Palatino Linotype" w:hAnsi="Palatino Linotype"/>
        </w:rPr>
        <w:tab/>
        <w:t>C. suffer</w:t>
      </w:r>
      <w:r w:rsidRPr="00C4520D">
        <w:rPr>
          <w:rFonts w:ascii="Palatino Linotype" w:hAnsi="Palatino Linotype"/>
        </w:rPr>
        <w:tab/>
        <w:t xml:space="preserve">D. bear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4:</w:t>
      </w:r>
      <w:r w:rsidRPr="00C4520D">
        <w:rPr>
          <w:rFonts w:ascii="Palatino Linotype" w:hAnsi="Palatino Linotype"/>
          <w:color w:val="0000FF"/>
        </w:rPr>
        <w:t xml:space="preserve"> </w:t>
      </w:r>
      <w:r w:rsidRPr="00C4520D">
        <w:rPr>
          <w:rFonts w:ascii="Palatino Linotype" w:hAnsi="Palatino Linotype"/>
        </w:rPr>
        <w:t xml:space="preserve">All the plants and flowers in the garden _______ by my dad every day.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are watered </w:t>
      </w:r>
      <w:r w:rsidRPr="00C4520D">
        <w:rPr>
          <w:rFonts w:ascii="Palatino Linotype" w:hAnsi="Palatino Linotype"/>
        </w:rPr>
        <w:tab/>
        <w:t>B. watered</w:t>
      </w:r>
      <w:r w:rsidRPr="00C4520D">
        <w:rPr>
          <w:rFonts w:ascii="Palatino Linotype" w:hAnsi="Palatino Linotype"/>
        </w:rPr>
        <w:tab/>
        <w:t xml:space="preserve">C. were watering </w:t>
      </w:r>
      <w:r w:rsidRPr="00C4520D">
        <w:rPr>
          <w:rFonts w:ascii="Palatino Linotype" w:hAnsi="Palatino Linotype"/>
        </w:rPr>
        <w:tab/>
        <w:t xml:space="preserve">D. will water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5:</w:t>
      </w:r>
      <w:r w:rsidRPr="00C4520D">
        <w:rPr>
          <w:rFonts w:ascii="Palatino Linotype" w:hAnsi="Palatino Linotype"/>
          <w:color w:val="0000FF"/>
        </w:rPr>
        <w:t xml:space="preserve"> </w:t>
      </w:r>
      <w:r w:rsidRPr="00C4520D">
        <w:rPr>
          <w:rFonts w:ascii="Palatino Linotype" w:hAnsi="Palatino Linotype"/>
          <w:b/>
        </w:rPr>
        <w:t>- Trung:</w:t>
      </w:r>
      <w:r w:rsidRPr="00C4520D">
        <w:rPr>
          <w:rFonts w:ascii="Palatino Linotype" w:hAnsi="Palatino Linotype"/>
        </w:rPr>
        <w:t xml:space="preserve"> “Thanks a lot for giving me a lift." </w:t>
      </w:r>
      <w:r w:rsidR="00894FC0" w:rsidRPr="00C4520D">
        <w:rPr>
          <w:rFonts w:ascii="Palatino Linotype" w:hAnsi="Palatino Linotype"/>
        </w:rPr>
        <w:t xml:space="preserve"> </w:t>
      </w:r>
      <w:r w:rsidRPr="00C4520D">
        <w:rPr>
          <w:rFonts w:ascii="Palatino Linotype" w:hAnsi="Palatino Linotype"/>
          <w:b/>
        </w:rPr>
        <w:t>- Lan: “</w:t>
      </w:r>
      <w:r w:rsidRPr="00C4520D">
        <w:rPr>
          <w:rFonts w:ascii="Palatino Linotype" w:hAnsi="Palatino Linotype"/>
        </w:rPr>
        <w:t>_______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You're right. </w:t>
      </w:r>
      <w:r w:rsidRPr="00C4520D">
        <w:rPr>
          <w:rFonts w:ascii="Palatino Linotype" w:hAnsi="Palatino Linotype"/>
        </w:rPr>
        <w:tab/>
        <w:t xml:space="preserve">B. Have a good day! </w:t>
      </w:r>
      <w:r w:rsidRPr="00C4520D">
        <w:rPr>
          <w:rFonts w:ascii="Palatino Linotype" w:hAnsi="Palatino Linotype"/>
        </w:rPr>
        <w:tab/>
        <w:t xml:space="preserve">C. It's my pleasure. </w:t>
      </w:r>
      <w:r w:rsidRPr="00C4520D">
        <w:rPr>
          <w:rFonts w:ascii="Palatino Linotype" w:hAnsi="Palatino Linotype"/>
        </w:rPr>
        <w:tab/>
        <w:t xml:space="preserve">D. I'm afraid not.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6:</w:t>
      </w:r>
      <w:r w:rsidRPr="00C4520D">
        <w:rPr>
          <w:rFonts w:ascii="Palatino Linotype" w:hAnsi="Palatino Linotype"/>
          <w:color w:val="0000FF"/>
        </w:rPr>
        <w:t xml:space="preserve"> </w:t>
      </w:r>
      <w:r w:rsidRPr="00C4520D">
        <w:rPr>
          <w:rFonts w:ascii="Palatino Linotype" w:hAnsi="Palatino Linotype"/>
        </w:rPr>
        <w:t xml:space="preserve">The bank won't lend you the money without some _______ that you will pay it back.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profit </w:t>
      </w:r>
      <w:r w:rsidRPr="00C4520D">
        <w:rPr>
          <w:rFonts w:ascii="Palatino Linotype" w:hAnsi="Palatino Linotype"/>
        </w:rPr>
        <w:tab/>
        <w:t>B. interest</w:t>
      </w:r>
      <w:r w:rsidRPr="00C4520D">
        <w:rPr>
          <w:rFonts w:ascii="Palatino Linotype" w:hAnsi="Palatino Linotype"/>
        </w:rPr>
        <w:tab/>
        <w:t>C. charge</w:t>
      </w:r>
      <w:r w:rsidRPr="00C4520D">
        <w:rPr>
          <w:rFonts w:ascii="Palatino Linotype" w:hAnsi="Palatino Linotype"/>
        </w:rPr>
        <w:tab/>
        <w:t xml:space="preserve">D. guarantee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7:</w:t>
      </w:r>
      <w:r w:rsidRPr="00C4520D">
        <w:rPr>
          <w:rFonts w:ascii="Palatino Linotype" w:hAnsi="Palatino Linotype"/>
          <w:color w:val="0000FF"/>
        </w:rPr>
        <w:t xml:space="preserve"> </w:t>
      </w:r>
      <w:r w:rsidRPr="00C4520D">
        <w:rPr>
          <w:rFonts w:ascii="Palatino Linotype" w:hAnsi="Palatino Linotype"/>
        </w:rPr>
        <w:t xml:space="preserve">I liked that laptop _______ I couldn't afford to buy it.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because </w:t>
      </w:r>
      <w:r w:rsidRPr="00C4520D">
        <w:rPr>
          <w:rFonts w:ascii="Palatino Linotype" w:hAnsi="Palatino Linotype"/>
        </w:rPr>
        <w:tab/>
        <w:t xml:space="preserve">B. or </w:t>
      </w:r>
      <w:r w:rsidRPr="00C4520D">
        <w:rPr>
          <w:rFonts w:ascii="Palatino Linotype" w:hAnsi="Palatino Linotype"/>
        </w:rPr>
        <w:tab/>
        <w:t>C. but</w:t>
      </w:r>
      <w:r w:rsidRPr="00C4520D">
        <w:rPr>
          <w:rFonts w:ascii="Palatino Linotype" w:hAnsi="Palatino Linotype"/>
        </w:rPr>
        <w:tab/>
        <w:t xml:space="preserve">D. so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8:</w:t>
      </w:r>
      <w:r w:rsidRPr="00C4520D">
        <w:rPr>
          <w:rFonts w:ascii="Palatino Linotype" w:hAnsi="Palatino Linotype"/>
          <w:color w:val="0000FF"/>
        </w:rPr>
        <w:t xml:space="preserve"> </w:t>
      </w:r>
      <w:r w:rsidRPr="00C4520D">
        <w:rPr>
          <w:rFonts w:ascii="Palatino Linotype" w:hAnsi="Palatino Linotype"/>
        </w:rPr>
        <w:t>Most parents want their children an _______ independent life.</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to lead </w:t>
      </w:r>
      <w:r w:rsidRPr="00C4520D">
        <w:rPr>
          <w:rFonts w:ascii="Palatino Linotype" w:hAnsi="Palatino Linotype"/>
        </w:rPr>
        <w:tab/>
        <w:t xml:space="preserve">B. leading </w:t>
      </w:r>
      <w:r w:rsidRPr="00C4520D">
        <w:rPr>
          <w:rFonts w:ascii="Palatino Linotype" w:hAnsi="Palatino Linotype"/>
        </w:rPr>
        <w:tab/>
        <w:t>C. lead</w:t>
      </w:r>
      <w:r w:rsidRPr="00C4520D">
        <w:rPr>
          <w:rFonts w:ascii="Palatino Linotype" w:hAnsi="Palatino Linotype"/>
        </w:rPr>
        <w:tab/>
        <w:t xml:space="preserve">D. leads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9:</w:t>
      </w:r>
      <w:r w:rsidRPr="00C4520D">
        <w:rPr>
          <w:rFonts w:ascii="Palatino Linotype" w:hAnsi="Palatino Linotype"/>
          <w:color w:val="0000FF"/>
        </w:rPr>
        <w:t xml:space="preserve"> </w:t>
      </w:r>
      <w:r w:rsidRPr="00C4520D">
        <w:rPr>
          <w:rFonts w:ascii="Palatino Linotype" w:hAnsi="Palatino Linotype"/>
        </w:rPr>
        <w:t xml:space="preserve">We gave each other one wrapped present _______ Christmas Day.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on </w:t>
      </w:r>
      <w:r w:rsidRPr="00C4520D">
        <w:rPr>
          <w:rFonts w:ascii="Palatino Linotype" w:hAnsi="Palatino Linotype"/>
        </w:rPr>
        <w:tab/>
        <w:t xml:space="preserve">B. in </w:t>
      </w:r>
      <w:r w:rsidRPr="00C4520D">
        <w:rPr>
          <w:rFonts w:ascii="Palatino Linotype" w:hAnsi="Palatino Linotype"/>
        </w:rPr>
        <w:tab/>
        <w:t>C. of</w:t>
      </w:r>
      <w:r w:rsidRPr="00C4520D">
        <w:rPr>
          <w:rFonts w:ascii="Palatino Linotype" w:hAnsi="Palatino Linotype"/>
        </w:rPr>
        <w:tab/>
        <w:t xml:space="preserve">D. to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10:</w:t>
      </w:r>
      <w:r w:rsidRPr="00C4520D">
        <w:rPr>
          <w:rFonts w:ascii="Palatino Linotype" w:hAnsi="Palatino Linotype"/>
          <w:color w:val="0000FF"/>
        </w:rPr>
        <w:t xml:space="preserve"> </w:t>
      </w:r>
      <w:r w:rsidRPr="00C4520D">
        <w:rPr>
          <w:rFonts w:ascii="Palatino Linotype" w:hAnsi="Palatino Linotype"/>
        </w:rPr>
        <w:t xml:space="preserve">The picture _______ I bought was painted by a famous artist.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whom </w:t>
      </w:r>
      <w:r w:rsidRPr="00C4520D">
        <w:rPr>
          <w:rFonts w:ascii="Palatino Linotype" w:hAnsi="Palatino Linotype"/>
        </w:rPr>
        <w:tab/>
        <w:t>B. whose</w:t>
      </w:r>
      <w:r w:rsidRPr="00C4520D">
        <w:rPr>
          <w:rFonts w:ascii="Palatino Linotype" w:hAnsi="Palatino Linotype"/>
        </w:rPr>
        <w:tab/>
        <w:t xml:space="preserve">C. who </w:t>
      </w:r>
      <w:r w:rsidRPr="00C4520D">
        <w:rPr>
          <w:rFonts w:ascii="Palatino Linotype" w:hAnsi="Palatino Linotype"/>
        </w:rPr>
        <w:tab/>
        <w:t>D. which</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11:</w:t>
      </w:r>
      <w:r w:rsidRPr="00C4520D">
        <w:rPr>
          <w:rFonts w:ascii="Palatino Linotype" w:hAnsi="Palatino Linotype"/>
          <w:color w:val="0000FF"/>
        </w:rPr>
        <w:t xml:space="preserve"> </w:t>
      </w:r>
      <w:r w:rsidRPr="00C4520D">
        <w:rPr>
          <w:rFonts w:ascii="Palatino Linotype" w:hAnsi="Palatino Linotype"/>
        </w:rPr>
        <w:t>We find advertising on Facebook very _______.</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 xml:space="preserve">  </w:t>
      </w:r>
      <w:r w:rsidRPr="00C4520D">
        <w:rPr>
          <w:rFonts w:ascii="Palatino Linotype" w:hAnsi="Palatino Linotype"/>
        </w:rPr>
        <w:tab/>
        <w:t xml:space="preserve">A. effectiveness </w:t>
      </w:r>
      <w:r w:rsidRPr="00C4520D">
        <w:rPr>
          <w:rFonts w:ascii="Palatino Linotype" w:hAnsi="Palatino Linotype"/>
        </w:rPr>
        <w:tab/>
        <w:t>B. effects</w:t>
      </w:r>
      <w:r w:rsidRPr="00C4520D">
        <w:rPr>
          <w:rFonts w:ascii="Palatino Linotype" w:hAnsi="Palatino Linotype"/>
        </w:rPr>
        <w:tab/>
        <w:t>C. effective</w:t>
      </w:r>
      <w:r w:rsidRPr="00C4520D">
        <w:rPr>
          <w:rFonts w:ascii="Palatino Linotype" w:hAnsi="Palatino Linotype"/>
        </w:rPr>
        <w:tab/>
        <w:t xml:space="preserve">D. effect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12:</w:t>
      </w:r>
      <w:r w:rsidRPr="00C4520D">
        <w:rPr>
          <w:rFonts w:ascii="Palatino Linotype" w:hAnsi="Palatino Linotype"/>
          <w:color w:val="0000FF"/>
        </w:rPr>
        <w:t xml:space="preserve"> </w:t>
      </w:r>
      <w:r w:rsidRPr="00C4520D">
        <w:rPr>
          <w:rFonts w:ascii="Palatino Linotype" w:hAnsi="Palatino Linotype"/>
        </w:rPr>
        <w:t xml:space="preserve">More and more people enjoy _______ Vietnamese films because they find them gripping.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watch </w:t>
      </w:r>
      <w:r w:rsidRPr="00C4520D">
        <w:rPr>
          <w:rFonts w:ascii="Palatino Linotype" w:hAnsi="Palatino Linotype"/>
        </w:rPr>
        <w:tab/>
        <w:t xml:space="preserve">B. to watch </w:t>
      </w:r>
      <w:r w:rsidRPr="00C4520D">
        <w:rPr>
          <w:rFonts w:ascii="Palatino Linotype" w:hAnsi="Palatino Linotype"/>
        </w:rPr>
        <w:tab/>
        <w:t>C. watched</w:t>
      </w:r>
      <w:r w:rsidRPr="00C4520D">
        <w:rPr>
          <w:rFonts w:ascii="Palatino Linotype" w:hAnsi="Palatino Linotype"/>
        </w:rPr>
        <w:tab/>
        <w:t xml:space="preserve">D. watching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13:</w:t>
      </w:r>
      <w:r w:rsidRPr="00C4520D">
        <w:rPr>
          <w:rFonts w:ascii="Palatino Linotype" w:hAnsi="Palatino Linotype"/>
          <w:color w:val="0000FF"/>
        </w:rPr>
        <w:t xml:space="preserve"> </w:t>
      </w:r>
      <w:r w:rsidRPr="00C4520D">
        <w:rPr>
          <w:rFonts w:ascii="Palatino Linotype" w:hAnsi="Palatino Linotype"/>
        </w:rPr>
        <w:t xml:space="preserve">This newly open restaurant is _______ as the old one in the city center.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the most expensive </w:t>
      </w:r>
      <w:r w:rsidRPr="00C4520D">
        <w:rPr>
          <w:rFonts w:ascii="Palatino Linotype" w:hAnsi="Palatino Linotype"/>
        </w:rPr>
        <w:tab/>
        <w:t>B. as expensive</w:t>
      </w:r>
      <w:r w:rsidRPr="00C4520D">
        <w:rPr>
          <w:rFonts w:ascii="Palatino Linotype" w:hAnsi="Palatino Linotype"/>
        </w:rPr>
        <w:tab/>
        <w:t>C. expensive</w:t>
      </w:r>
      <w:r w:rsidRPr="00C4520D">
        <w:rPr>
          <w:rFonts w:ascii="Palatino Linotype" w:hAnsi="Palatino Linotype"/>
        </w:rPr>
        <w:tab/>
        <w:t xml:space="preserve">D. more expensive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14:</w:t>
      </w:r>
      <w:r w:rsidRPr="00C4520D">
        <w:rPr>
          <w:rFonts w:ascii="Palatino Linotype" w:hAnsi="Palatino Linotype"/>
          <w:color w:val="0000FF"/>
        </w:rPr>
        <w:t xml:space="preserve"> </w:t>
      </w:r>
      <w:r w:rsidRPr="00C4520D">
        <w:rPr>
          <w:rFonts w:ascii="Palatino Linotype" w:hAnsi="Palatino Linotype"/>
        </w:rPr>
        <w:t xml:space="preserve">My son plays _______ piano in his music band.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the </w:t>
      </w:r>
      <w:r w:rsidRPr="00C4520D">
        <w:rPr>
          <w:rFonts w:ascii="Palatino Linotype" w:hAnsi="Palatino Linotype"/>
        </w:rPr>
        <w:tab/>
        <w:t xml:space="preserve">B. </w:t>
      </w:r>
      <w:r w:rsidRPr="00C4520D">
        <w:rPr>
          <w:rFonts w:ascii="Cambria Math" w:hAnsi="Cambria Math" w:cs="Cambria Math"/>
        </w:rPr>
        <w:t>∅</w:t>
      </w:r>
      <w:r w:rsidRPr="00C4520D">
        <w:rPr>
          <w:rFonts w:ascii="Palatino Linotype" w:hAnsi="Palatino Linotype"/>
        </w:rPr>
        <w:tab/>
        <w:t xml:space="preserve">C. a </w:t>
      </w:r>
      <w:r w:rsidRPr="00C4520D">
        <w:rPr>
          <w:rFonts w:ascii="Palatino Linotype" w:hAnsi="Palatino Linotype"/>
        </w:rPr>
        <w:tab/>
        <w:t>D. an</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15:</w:t>
      </w:r>
      <w:r w:rsidRPr="00C4520D">
        <w:rPr>
          <w:rFonts w:ascii="Palatino Linotype" w:hAnsi="Palatino Linotype"/>
          <w:color w:val="0000FF"/>
        </w:rPr>
        <w:t xml:space="preserve"> </w:t>
      </w:r>
      <w:r w:rsidRPr="00C4520D">
        <w:rPr>
          <w:rFonts w:ascii="Palatino Linotype" w:hAnsi="Palatino Linotype"/>
        </w:rPr>
        <w:t>They have planted many trees in our town, _______?</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don't they </w:t>
      </w:r>
      <w:r w:rsidRPr="00C4520D">
        <w:rPr>
          <w:rFonts w:ascii="Palatino Linotype" w:hAnsi="Palatino Linotype"/>
        </w:rPr>
        <w:tab/>
        <w:t>B. have they</w:t>
      </w:r>
      <w:r w:rsidRPr="00C4520D">
        <w:rPr>
          <w:rFonts w:ascii="Palatino Linotype" w:hAnsi="Palatino Linotype"/>
        </w:rPr>
        <w:tab/>
        <w:t>C. do they</w:t>
      </w:r>
      <w:r w:rsidRPr="00C4520D">
        <w:rPr>
          <w:rFonts w:ascii="Palatino Linotype" w:hAnsi="Palatino Linotype"/>
        </w:rPr>
        <w:tab/>
        <w:t xml:space="preserve">D. haven't they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16:</w:t>
      </w:r>
      <w:r w:rsidRPr="00C4520D">
        <w:rPr>
          <w:rFonts w:ascii="Palatino Linotype" w:hAnsi="Palatino Linotype"/>
          <w:color w:val="0000FF"/>
        </w:rPr>
        <w:t xml:space="preserve"> </w:t>
      </w:r>
      <w:r w:rsidRPr="00C4520D">
        <w:rPr>
          <w:rFonts w:ascii="Palatino Linotype" w:hAnsi="Palatino Linotype"/>
        </w:rPr>
        <w:t xml:space="preserve">We are going to donate _______ money to the local charity organization.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few </w:t>
      </w:r>
      <w:r w:rsidRPr="00C4520D">
        <w:rPr>
          <w:rFonts w:ascii="Palatino Linotype" w:hAnsi="Palatino Linotype"/>
        </w:rPr>
        <w:tab/>
        <w:t xml:space="preserve">B. many </w:t>
      </w:r>
      <w:r w:rsidRPr="00C4520D">
        <w:rPr>
          <w:rFonts w:ascii="Palatino Linotype" w:hAnsi="Palatino Linotype"/>
        </w:rPr>
        <w:tab/>
        <w:t>C. some</w:t>
      </w:r>
      <w:r w:rsidRPr="00C4520D">
        <w:rPr>
          <w:rFonts w:ascii="Palatino Linotype" w:hAnsi="Palatino Linotype"/>
        </w:rPr>
        <w:tab/>
        <w:t xml:space="preserve">D. any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17:</w:t>
      </w:r>
      <w:r w:rsidRPr="00C4520D">
        <w:rPr>
          <w:rFonts w:ascii="Palatino Linotype" w:hAnsi="Palatino Linotype"/>
          <w:color w:val="0000FF"/>
        </w:rPr>
        <w:t xml:space="preserve"> </w:t>
      </w:r>
      <w:r w:rsidRPr="00C4520D">
        <w:rPr>
          <w:rFonts w:ascii="Palatino Linotype" w:hAnsi="Palatino Linotype"/>
        </w:rPr>
        <w:t xml:space="preserve">Some people say that Spanish is _______ to learn than English is.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as difficult </w:t>
      </w:r>
      <w:r w:rsidRPr="00C4520D">
        <w:rPr>
          <w:rFonts w:ascii="Palatino Linotype" w:hAnsi="Palatino Linotype"/>
        </w:rPr>
        <w:tab/>
        <w:t xml:space="preserve">B. most difficult </w:t>
      </w:r>
      <w:r w:rsidRPr="00C4520D">
        <w:rPr>
          <w:rFonts w:ascii="Palatino Linotype" w:hAnsi="Palatino Linotype"/>
        </w:rPr>
        <w:tab/>
        <w:t>C. difficult</w:t>
      </w:r>
      <w:r w:rsidRPr="00C4520D">
        <w:rPr>
          <w:rFonts w:ascii="Palatino Linotype" w:hAnsi="Palatino Linotype"/>
        </w:rPr>
        <w:tab/>
        <w:t xml:space="preserve">D. more difficult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18:</w:t>
      </w:r>
      <w:r w:rsidRPr="00C4520D">
        <w:rPr>
          <w:rFonts w:ascii="Palatino Linotype" w:hAnsi="Palatino Linotype"/>
          <w:color w:val="0000FF"/>
        </w:rPr>
        <w:t xml:space="preserve"> </w:t>
      </w:r>
      <w:r w:rsidRPr="00C4520D">
        <w:rPr>
          <w:rFonts w:ascii="Palatino Linotype" w:hAnsi="Palatino Linotype"/>
        </w:rPr>
        <w:t xml:space="preserve">Kathy is fond _______ reading comic books in her free time. </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in </w:t>
      </w:r>
      <w:r w:rsidRPr="00C4520D">
        <w:rPr>
          <w:rFonts w:ascii="Palatino Linotype" w:hAnsi="Palatino Linotype"/>
        </w:rPr>
        <w:tab/>
        <w:t xml:space="preserve">B. of </w:t>
      </w:r>
      <w:r w:rsidRPr="00C4520D">
        <w:rPr>
          <w:rFonts w:ascii="Palatino Linotype" w:hAnsi="Palatino Linotype"/>
        </w:rPr>
        <w:tab/>
        <w:t>C. to</w:t>
      </w:r>
      <w:r w:rsidRPr="00C4520D">
        <w:rPr>
          <w:rFonts w:ascii="Palatino Linotype" w:hAnsi="Palatino Linotype"/>
        </w:rPr>
        <w:tab/>
        <w:t>D. on</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19:</w:t>
      </w:r>
      <w:r w:rsidRPr="00C4520D">
        <w:rPr>
          <w:rFonts w:ascii="Palatino Linotype" w:hAnsi="Palatino Linotype"/>
          <w:color w:val="0000FF"/>
        </w:rPr>
        <w:t xml:space="preserve"> </w:t>
      </w:r>
      <w:r w:rsidRPr="00C4520D">
        <w:rPr>
          <w:rFonts w:ascii="Palatino Linotype" w:hAnsi="Palatino Linotype"/>
        </w:rPr>
        <w:t>It is always _______ to have a picnic with my close friends.</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 xml:space="preserve">A. interested </w:t>
      </w:r>
      <w:r w:rsidRPr="00C4520D">
        <w:rPr>
          <w:rFonts w:ascii="Palatino Linotype" w:hAnsi="Palatino Linotype"/>
        </w:rPr>
        <w:tab/>
        <w:t xml:space="preserve">B. interesting </w:t>
      </w:r>
      <w:r w:rsidRPr="00C4520D">
        <w:rPr>
          <w:rFonts w:ascii="Palatino Linotype" w:hAnsi="Palatino Linotype"/>
        </w:rPr>
        <w:tab/>
        <w:t>C. interest</w:t>
      </w:r>
      <w:r w:rsidRPr="00C4520D">
        <w:rPr>
          <w:rFonts w:ascii="Palatino Linotype" w:hAnsi="Palatino Linotype"/>
        </w:rPr>
        <w:tab/>
        <w:t>D. interestingly</w:t>
      </w:r>
      <w:r w:rsidRPr="00C4520D">
        <w:rPr>
          <w:rFonts w:ascii="Palatino Linotype" w:hAnsi="Palatino Linotype"/>
        </w:rPr>
        <w:tab/>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20:</w:t>
      </w:r>
      <w:r w:rsidRPr="00C4520D">
        <w:rPr>
          <w:rFonts w:ascii="Palatino Linotype" w:hAnsi="Palatino Linotype"/>
          <w:color w:val="0000FF"/>
        </w:rPr>
        <w:t xml:space="preserve"> </w:t>
      </w:r>
      <w:r w:rsidRPr="00C4520D">
        <w:rPr>
          <w:rFonts w:ascii="Palatino Linotype" w:hAnsi="Palatino Linotype"/>
        </w:rPr>
        <w:t>The teacher _______</w:t>
      </w:r>
      <w:r w:rsidR="00FB2AEE" w:rsidRPr="00C4520D">
        <w:rPr>
          <w:rFonts w:ascii="Palatino Linotype" w:hAnsi="Palatino Linotype"/>
        </w:rPr>
        <w:t xml:space="preserve"> the whole trip for her class to Da Nang next week.</w:t>
      </w:r>
    </w:p>
    <w:p w:rsidR="00FB2AEE" w:rsidRPr="00C4520D" w:rsidRDefault="00FB2AEE" w:rsidP="00FB2AEE">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lastRenderedPageBreak/>
        <w:tab/>
      </w:r>
      <w:r w:rsidR="00B23DE0" w:rsidRPr="00C4520D">
        <w:rPr>
          <w:rFonts w:ascii="Palatino Linotype" w:hAnsi="Palatino Linotype"/>
        </w:rPr>
        <w:t xml:space="preserve">A. organize </w:t>
      </w:r>
      <w:r w:rsidRPr="00C4520D">
        <w:rPr>
          <w:rFonts w:ascii="Palatino Linotype" w:hAnsi="Palatino Linotype"/>
        </w:rPr>
        <w:tab/>
        <w:t xml:space="preserve">B. organized </w:t>
      </w:r>
      <w:r w:rsidRPr="00C4520D">
        <w:rPr>
          <w:rFonts w:ascii="Palatino Linotype" w:hAnsi="Palatino Linotype"/>
        </w:rPr>
        <w:tab/>
        <w:t xml:space="preserve">C. will organize </w:t>
      </w:r>
      <w:r w:rsidRPr="00C4520D">
        <w:rPr>
          <w:rFonts w:ascii="Palatino Linotype" w:hAnsi="Palatino Linotype"/>
        </w:rPr>
        <w:tab/>
        <w:t>D. was organizing</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21:</w:t>
      </w:r>
      <w:r w:rsidRPr="00C4520D">
        <w:rPr>
          <w:rFonts w:ascii="Palatino Linotype" w:hAnsi="Palatino Linotype"/>
          <w:color w:val="0000FF"/>
        </w:rPr>
        <w:t xml:space="preserve"> </w:t>
      </w:r>
      <w:r w:rsidRPr="00C4520D">
        <w:rPr>
          <w:rFonts w:ascii="Palatino Linotype" w:hAnsi="Palatino Linotype"/>
        </w:rPr>
        <w:t>The stud</w:t>
      </w:r>
      <w:r w:rsidR="00FB2AEE" w:rsidRPr="00C4520D">
        <w:rPr>
          <w:rFonts w:ascii="Palatino Linotype" w:hAnsi="Palatino Linotype"/>
        </w:rPr>
        <w:t>ents said that they ______ their best to do the test.</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are trying</w:t>
      </w:r>
      <w:r w:rsidRPr="00C4520D">
        <w:rPr>
          <w:rFonts w:ascii="Palatino Linotype" w:hAnsi="Palatino Linotype"/>
        </w:rPr>
        <w:tab/>
      </w:r>
      <w:r w:rsidR="00B23DE0" w:rsidRPr="00C4520D">
        <w:rPr>
          <w:rFonts w:ascii="Palatino Linotype" w:hAnsi="Palatino Linotype"/>
        </w:rPr>
        <w:t xml:space="preserve">B. would try </w:t>
      </w:r>
      <w:r w:rsidRPr="00C4520D">
        <w:rPr>
          <w:rFonts w:ascii="Palatino Linotype" w:hAnsi="Palatino Linotype"/>
        </w:rPr>
        <w:tab/>
        <w:t>C. try</w:t>
      </w:r>
      <w:r w:rsidRPr="00C4520D">
        <w:rPr>
          <w:rFonts w:ascii="Palatino Linotype" w:hAnsi="Palatino Linotype"/>
        </w:rPr>
        <w:tab/>
        <w:t>D. will try</w:t>
      </w:r>
    </w:p>
    <w:p w:rsidR="00B23DE0"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 xml:space="preserve">Question </w:t>
      </w:r>
      <w:r w:rsidR="00B23DE0" w:rsidRPr="00C4520D">
        <w:rPr>
          <w:rFonts w:ascii="Palatino Linotype" w:hAnsi="Palatino Linotype"/>
          <w:b/>
          <w:color w:val="0000FF"/>
        </w:rPr>
        <w:t>22</w:t>
      </w:r>
      <w:r w:rsidRPr="00C4520D">
        <w:rPr>
          <w:rFonts w:ascii="Palatino Linotype" w:hAnsi="Palatino Linotype"/>
          <w:b/>
          <w:color w:val="0000FF"/>
        </w:rPr>
        <w:t>:</w:t>
      </w:r>
      <w:r w:rsidR="00B23DE0" w:rsidRPr="00C4520D">
        <w:rPr>
          <w:rFonts w:ascii="Palatino Linotype" w:hAnsi="Palatino Linotype"/>
          <w:color w:val="0000FF"/>
        </w:rPr>
        <w:t xml:space="preserve"> </w:t>
      </w:r>
      <w:r w:rsidR="00B23DE0" w:rsidRPr="00C4520D">
        <w:rPr>
          <w:rFonts w:ascii="Palatino Linotype" w:hAnsi="Palatino Linotype"/>
        </w:rPr>
        <w:t>In spite of the bad weather, we still</w:t>
      </w:r>
      <w:r w:rsidRPr="00C4520D">
        <w:rPr>
          <w:rFonts w:ascii="Palatino Linotype" w:hAnsi="Palatino Linotype"/>
        </w:rPr>
        <w:t xml:space="preserve"> made a ______ to go fishing.</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A. decide</w:t>
      </w:r>
      <w:r w:rsidRPr="00C4520D">
        <w:rPr>
          <w:rFonts w:ascii="Palatino Linotype" w:hAnsi="Palatino Linotype"/>
        </w:rPr>
        <w:tab/>
        <w:t>B. deciding</w:t>
      </w:r>
      <w:r w:rsidRPr="00C4520D">
        <w:rPr>
          <w:rFonts w:ascii="Palatino Linotype" w:hAnsi="Palatino Linotype"/>
        </w:rPr>
        <w:tab/>
        <w:t>C. decision</w:t>
      </w:r>
      <w:r w:rsidRPr="00C4520D">
        <w:rPr>
          <w:rFonts w:ascii="Palatino Linotype" w:hAnsi="Palatino Linotype"/>
        </w:rPr>
        <w:tab/>
        <w:t>D. decisive</w:t>
      </w:r>
    </w:p>
    <w:p w:rsidR="00FB2AEE" w:rsidRPr="00C4520D" w:rsidRDefault="00FB2AEE" w:rsidP="00FB2AEE">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23:</w:t>
      </w:r>
      <w:r w:rsidRPr="00C4520D">
        <w:rPr>
          <w:rFonts w:ascii="Palatino Linotype" w:hAnsi="Palatino Linotype"/>
          <w:color w:val="0000FF"/>
        </w:rPr>
        <w:t xml:space="preserve"> </w:t>
      </w:r>
      <w:r w:rsidRPr="00C4520D">
        <w:rPr>
          <w:rFonts w:ascii="Palatino Linotype" w:hAnsi="Palatino Linotype"/>
        </w:rPr>
        <w:t>If the weather ______ good, we would have a party in the garden.</w:t>
      </w:r>
    </w:p>
    <w:p w:rsidR="00FB2AEE" w:rsidRPr="00C4520D" w:rsidRDefault="00FB2AEE" w:rsidP="00FB2AEE">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 xml:space="preserve">A. will be </w:t>
      </w:r>
      <w:r w:rsidRPr="00C4520D">
        <w:rPr>
          <w:rFonts w:ascii="Palatino Linotype" w:hAnsi="Palatino Linotype"/>
        </w:rPr>
        <w:tab/>
        <w:t xml:space="preserve">B. were </w:t>
      </w:r>
      <w:r w:rsidRPr="00C4520D">
        <w:rPr>
          <w:rFonts w:ascii="Palatino Linotype" w:hAnsi="Palatino Linotype"/>
        </w:rPr>
        <w:tab/>
        <w:t>C. is</w:t>
      </w:r>
      <w:r w:rsidRPr="00C4520D">
        <w:rPr>
          <w:rFonts w:ascii="Palatino Linotype" w:hAnsi="Palatino Linotype"/>
        </w:rPr>
        <w:tab/>
        <w:t>D. has been</w:t>
      </w:r>
    </w:p>
    <w:p w:rsidR="00B23DE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24:</w:t>
      </w:r>
      <w:r w:rsidR="00FB2AEE" w:rsidRPr="00C4520D">
        <w:rPr>
          <w:rFonts w:ascii="Palatino Linotype" w:hAnsi="Palatino Linotype"/>
          <w:color w:val="0000FF"/>
        </w:rPr>
        <w:t xml:space="preserve"> </w:t>
      </w:r>
      <w:r w:rsidR="00FB2AEE" w:rsidRPr="00C4520D">
        <w:rPr>
          <w:rFonts w:ascii="Palatino Linotype" w:hAnsi="Palatino Linotype"/>
          <w:b/>
        </w:rPr>
        <w:t xml:space="preserve">– </w:t>
      </w:r>
      <w:r w:rsidRPr="00C4520D">
        <w:rPr>
          <w:rFonts w:ascii="Palatino Linotype" w:hAnsi="Palatino Linotype"/>
          <w:b/>
        </w:rPr>
        <w:t>The man:</w:t>
      </w:r>
      <w:r w:rsidRPr="00C4520D">
        <w:rPr>
          <w:rFonts w:ascii="Palatino Linotype" w:hAnsi="Palatino Linotype"/>
        </w:rPr>
        <w:t xml:space="preserve"> "Can you tell</w:t>
      </w:r>
      <w:r w:rsidR="00FB2AEE" w:rsidRPr="00C4520D">
        <w:rPr>
          <w:rFonts w:ascii="Palatino Linotype" w:hAnsi="Palatino Linotype"/>
        </w:rPr>
        <w:t xml:space="preserve"> me the way to the supermarket?” </w:t>
      </w:r>
      <w:r w:rsidR="00FB2AEE" w:rsidRPr="00C4520D">
        <w:rPr>
          <w:rFonts w:ascii="Palatino Linotype" w:hAnsi="Palatino Linotype"/>
          <w:b/>
        </w:rPr>
        <w:t>– The boy:</w:t>
      </w:r>
      <w:r w:rsidR="00FB2AEE" w:rsidRPr="00C4520D">
        <w:rPr>
          <w:rFonts w:ascii="Palatino Linotype" w:hAnsi="Palatino Linotype"/>
        </w:rPr>
        <w:t xml:space="preserve"> “______”</w:t>
      </w:r>
    </w:p>
    <w:p w:rsidR="00B23DE0"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Yes, I like everything.</w:t>
      </w:r>
      <w:r w:rsidRPr="00C4520D">
        <w:rPr>
          <w:rFonts w:ascii="Palatino Linotype" w:hAnsi="Palatino Linotype"/>
        </w:rPr>
        <w:tab/>
        <w:t>B. It opens at eight o’clock.</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 xml:space="preserve">C. Have a good time! </w:t>
      </w:r>
      <w:r w:rsidRPr="00C4520D">
        <w:rPr>
          <w:rFonts w:ascii="Palatino Linotype" w:hAnsi="Palatino Linotype"/>
        </w:rPr>
        <w:tab/>
      </w:r>
      <w:r w:rsidRPr="00C4520D">
        <w:rPr>
          <w:rFonts w:ascii="Palatino Linotype" w:hAnsi="Palatino Linotype"/>
        </w:rPr>
        <w:tab/>
        <w:t>D. Turn right then turn left.</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25:</w:t>
      </w:r>
      <w:r w:rsidRPr="00C4520D">
        <w:rPr>
          <w:rFonts w:ascii="Palatino Linotype" w:hAnsi="Palatino Linotype"/>
          <w:color w:val="0000FF"/>
        </w:rPr>
        <w:t xml:space="preserve"> </w:t>
      </w:r>
      <w:r w:rsidRPr="00C4520D">
        <w:rPr>
          <w:rFonts w:ascii="Palatino Linotype" w:hAnsi="Palatino Linotype"/>
        </w:rPr>
        <w:t xml:space="preserve">I really admire people </w:t>
      </w:r>
      <w:r w:rsidR="00FB2AEE" w:rsidRPr="00C4520D">
        <w:rPr>
          <w:rFonts w:ascii="Palatino Linotype" w:hAnsi="Palatino Linotype"/>
        </w:rPr>
        <w:t xml:space="preserve">______ </w:t>
      </w:r>
      <w:r w:rsidRPr="00C4520D">
        <w:rPr>
          <w:rFonts w:ascii="Palatino Linotype" w:hAnsi="Palatino Linotype"/>
        </w:rPr>
        <w:t>can play at least one m</w:t>
      </w:r>
      <w:r w:rsidR="00FB2AEE" w:rsidRPr="00C4520D">
        <w:rPr>
          <w:rFonts w:ascii="Palatino Linotype" w:hAnsi="Palatino Linotype"/>
        </w:rPr>
        <w:t>usical instrument</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 xml:space="preserve"> </w:t>
      </w:r>
      <w:r w:rsidR="00FB2AEE" w:rsidRPr="00C4520D">
        <w:rPr>
          <w:rFonts w:ascii="Palatino Linotype" w:hAnsi="Palatino Linotype"/>
        </w:rPr>
        <w:tab/>
      </w:r>
      <w:r w:rsidRPr="00C4520D">
        <w:rPr>
          <w:rFonts w:ascii="Palatino Linotype" w:hAnsi="Palatino Linotype"/>
        </w:rPr>
        <w:t>A. who</w:t>
      </w:r>
      <w:r w:rsidR="00FB2AEE" w:rsidRPr="00C4520D">
        <w:rPr>
          <w:rFonts w:ascii="Palatino Linotype" w:hAnsi="Palatino Linotype"/>
        </w:rPr>
        <w:tab/>
      </w:r>
      <w:r w:rsidRPr="00C4520D">
        <w:rPr>
          <w:rFonts w:ascii="Palatino Linotype" w:hAnsi="Palatino Linotype"/>
        </w:rPr>
        <w:t xml:space="preserve">B. whose </w:t>
      </w:r>
      <w:r w:rsidR="00FB2AEE" w:rsidRPr="00C4520D">
        <w:rPr>
          <w:rFonts w:ascii="Palatino Linotype" w:hAnsi="Palatino Linotype"/>
        </w:rPr>
        <w:tab/>
        <w:t>C. whom</w:t>
      </w:r>
      <w:r w:rsidR="00FB2AEE" w:rsidRPr="00C4520D">
        <w:rPr>
          <w:rFonts w:ascii="Palatino Linotype" w:hAnsi="Palatino Linotype"/>
        </w:rPr>
        <w:tab/>
        <w:t>D. which</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26:</w:t>
      </w:r>
      <w:r w:rsidRPr="00C4520D">
        <w:rPr>
          <w:rFonts w:ascii="Palatino Linotype" w:hAnsi="Palatino Linotype"/>
          <w:color w:val="0000FF"/>
        </w:rPr>
        <w:t xml:space="preserve"> </w:t>
      </w:r>
      <w:r w:rsidR="00FB2AEE" w:rsidRPr="00C4520D">
        <w:rPr>
          <w:rFonts w:ascii="Palatino Linotype" w:hAnsi="Palatino Linotype"/>
        </w:rPr>
        <w:t xml:space="preserve">______ </w:t>
      </w:r>
      <w:r w:rsidRPr="00C4520D">
        <w:rPr>
          <w:rFonts w:ascii="Palatino Linotype" w:hAnsi="Palatino Linotype"/>
        </w:rPr>
        <w:t xml:space="preserve">Jack </w:t>
      </w:r>
      <w:r w:rsidR="00FB2AEE" w:rsidRPr="00C4520D">
        <w:rPr>
          <w:rFonts w:ascii="Palatino Linotype" w:hAnsi="Palatino Linotype"/>
        </w:rPr>
        <w:t>had many financial difficulties, he still managed to finish his study at university.</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So</w:t>
      </w:r>
      <w:r w:rsidRPr="00C4520D">
        <w:rPr>
          <w:rFonts w:ascii="Palatino Linotype" w:hAnsi="Palatino Linotype"/>
        </w:rPr>
        <w:tab/>
      </w:r>
      <w:r w:rsidR="00B23DE0" w:rsidRPr="00C4520D">
        <w:rPr>
          <w:rFonts w:ascii="Palatino Linotype" w:hAnsi="Palatino Linotype"/>
        </w:rPr>
        <w:t xml:space="preserve">B. But </w:t>
      </w:r>
      <w:r w:rsidRPr="00C4520D">
        <w:rPr>
          <w:rFonts w:ascii="Palatino Linotype" w:hAnsi="Palatino Linotype"/>
        </w:rPr>
        <w:tab/>
        <w:t>C. Although</w:t>
      </w:r>
      <w:r w:rsidRPr="00C4520D">
        <w:rPr>
          <w:rFonts w:ascii="Palatino Linotype" w:hAnsi="Palatino Linotype"/>
        </w:rPr>
        <w:tab/>
        <w:t>D. However</w:t>
      </w:r>
    </w:p>
    <w:p w:rsidR="00FB2AEE" w:rsidRPr="00C4520D" w:rsidRDefault="00B23DE0" w:rsidP="00FB2AEE">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27:</w:t>
      </w:r>
      <w:r w:rsidRPr="00C4520D">
        <w:rPr>
          <w:rFonts w:ascii="Palatino Linotype" w:hAnsi="Palatino Linotype"/>
          <w:color w:val="0000FF"/>
        </w:rPr>
        <w:t xml:space="preserve"> </w:t>
      </w:r>
      <w:r w:rsidRPr="00C4520D">
        <w:rPr>
          <w:rFonts w:ascii="Palatino Linotype" w:hAnsi="Palatino Linotype"/>
        </w:rPr>
        <w:t xml:space="preserve">If everyone takes part in protecting the environment, our children </w:t>
      </w:r>
      <w:r w:rsidR="00FB2AEE" w:rsidRPr="00C4520D">
        <w:rPr>
          <w:rFonts w:ascii="Palatino Linotype" w:hAnsi="Palatino Linotype"/>
        </w:rPr>
        <w:t>______ a better planet to live in.</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 xml:space="preserve">A. had </w:t>
      </w:r>
      <w:r w:rsidRPr="00C4520D">
        <w:rPr>
          <w:rFonts w:ascii="Palatino Linotype" w:hAnsi="Palatino Linotype"/>
        </w:rPr>
        <w:tab/>
      </w:r>
      <w:r w:rsidR="00B23DE0" w:rsidRPr="00C4520D">
        <w:rPr>
          <w:rFonts w:ascii="Palatino Linotype" w:hAnsi="Palatino Linotype"/>
        </w:rPr>
        <w:t>B. have</w:t>
      </w:r>
      <w:r w:rsidRPr="00C4520D">
        <w:rPr>
          <w:rFonts w:ascii="Palatino Linotype" w:hAnsi="Palatino Linotype"/>
        </w:rPr>
        <w:tab/>
      </w:r>
      <w:r w:rsidR="00B23DE0" w:rsidRPr="00C4520D">
        <w:rPr>
          <w:rFonts w:ascii="Palatino Linotype" w:hAnsi="Palatino Linotype"/>
        </w:rPr>
        <w:t xml:space="preserve">C. would have </w:t>
      </w:r>
      <w:r w:rsidRPr="00C4520D">
        <w:rPr>
          <w:rFonts w:ascii="Palatino Linotype" w:hAnsi="Palatino Linotype"/>
        </w:rPr>
        <w:tab/>
        <w:t>D. will have</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28:</w:t>
      </w:r>
      <w:r w:rsidRPr="00C4520D">
        <w:rPr>
          <w:rFonts w:ascii="Palatino Linotype" w:hAnsi="Palatino Linotype"/>
          <w:color w:val="0000FF"/>
        </w:rPr>
        <w:t xml:space="preserve"> </w:t>
      </w:r>
      <w:r w:rsidRPr="00C4520D">
        <w:rPr>
          <w:rFonts w:ascii="Palatino Linotype" w:hAnsi="Palatino Linotype"/>
        </w:rPr>
        <w:t xml:space="preserve">Thanks to pictures taken by satellites, deserts have not </w:t>
      </w:r>
      <w:r w:rsidR="00FB2AEE" w:rsidRPr="00C4520D">
        <w:rPr>
          <w:rFonts w:ascii="Palatino Linotype" w:hAnsi="Palatino Linotype"/>
        </w:rPr>
        <w:t>______ a mystery in our time.</w:t>
      </w:r>
    </w:p>
    <w:p w:rsidR="00FB2AEE" w:rsidRPr="00C4520D" w:rsidRDefault="00FB2AEE"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 xml:space="preserve">A. hidden </w:t>
      </w:r>
      <w:r w:rsidRPr="00C4520D">
        <w:rPr>
          <w:rFonts w:ascii="Palatino Linotype" w:hAnsi="Palatino Linotype"/>
        </w:rPr>
        <w:tab/>
      </w:r>
      <w:r w:rsidR="00B23DE0" w:rsidRPr="00C4520D">
        <w:rPr>
          <w:rFonts w:ascii="Palatino Linotype" w:hAnsi="Palatino Linotype"/>
        </w:rPr>
        <w:t xml:space="preserve">B. intended </w:t>
      </w:r>
      <w:r w:rsidRPr="00C4520D">
        <w:rPr>
          <w:rFonts w:ascii="Palatino Linotype" w:hAnsi="Palatino Linotype"/>
        </w:rPr>
        <w:tab/>
      </w:r>
      <w:r w:rsidR="00B23DE0" w:rsidRPr="00C4520D">
        <w:rPr>
          <w:rFonts w:ascii="Palatino Linotype" w:hAnsi="Palatino Linotype"/>
        </w:rPr>
        <w:t>C. remained</w:t>
      </w:r>
      <w:r w:rsidRPr="00C4520D">
        <w:rPr>
          <w:rFonts w:ascii="Palatino Linotype" w:hAnsi="Palatino Linotype"/>
        </w:rPr>
        <w:tab/>
      </w:r>
      <w:r w:rsidR="00B23DE0" w:rsidRPr="00C4520D">
        <w:rPr>
          <w:rFonts w:ascii="Palatino Linotype" w:hAnsi="Palatino Linotype"/>
        </w:rPr>
        <w:t xml:space="preserve">D. attained </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29:</w:t>
      </w:r>
      <w:r w:rsidRPr="00C4520D">
        <w:rPr>
          <w:rFonts w:ascii="Palatino Linotype" w:hAnsi="Palatino Linotype"/>
          <w:color w:val="0000FF"/>
        </w:rPr>
        <w:t xml:space="preserve"> </w:t>
      </w:r>
      <w:r w:rsidRPr="00C4520D">
        <w:rPr>
          <w:rFonts w:ascii="Palatino Linotype" w:hAnsi="Palatino Linotype"/>
        </w:rPr>
        <w:t>She</w:t>
      </w:r>
      <w:r w:rsidR="00FB2AEE" w:rsidRPr="00C4520D">
        <w:rPr>
          <w:rFonts w:ascii="Palatino Linotype" w:hAnsi="Palatino Linotype"/>
        </w:rPr>
        <w:t xml:space="preserve"> ______ </w:t>
      </w:r>
      <w:r w:rsidRPr="00C4520D">
        <w:rPr>
          <w:rFonts w:ascii="Palatino Linotype" w:hAnsi="Palatino Linotype"/>
        </w:rPr>
        <w:t>the group of people she was with to speak to us a few minutes ago</w:t>
      </w:r>
      <w:r w:rsidR="00FB2AEE" w:rsidRPr="00C4520D">
        <w:rPr>
          <w:rFonts w:ascii="Palatino Linotype" w:hAnsi="Palatino Linotype"/>
        </w:rPr>
        <w:t>.</w:t>
      </w:r>
    </w:p>
    <w:p w:rsidR="00FB2AEE"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 xml:space="preserve"> </w:t>
      </w:r>
      <w:r w:rsidR="00FB2AEE" w:rsidRPr="00C4520D">
        <w:rPr>
          <w:rFonts w:ascii="Palatino Linotype" w:hAnsi="Palatino Linotype"/>
        </w:rPr>
        <w:tab/>
      </w:r>
      <w:r w:rsidRPr="00C4520D">
        <w:rPr>
          <w:rFonts w:ascii="Palatino Linotype" w:hAnsi="Palatino Linotype"/>
        </w:rPr>
        <w:t xml:space="preserve">A. leaves </w:t>
      </w:r>
      <w:r w:rsidR="00FB2AEE" w:rsidRPr="00C4520D">
        <w:rPr>
          <w:rFonts w:ascii="Palatino Linotype" w:hAnsi="Palatino Linotype"/>
        </w:rPr>
        <w:tab/>
      </w:r>
      <w:r w:rsidRPr="00C4520D">
        <w:rPr>
          <w:rFonts w:ascii="Palatino Linotype" w:hAnsi="Palatino Linotype"/>
        </w:rPr>
        <w:t xml:space="preserve">B. left </w:t>
      </w:r>
      <w:r w:rsidR="00FB2AEE" w:rsidRPr="00C4520D">
        <w:rPr>
          <w:rFonts w:ascii="Palatino Linotype" w:hAnsi="Palatino Linotype"/>
        </w:rPr>
        <w:tab/>
      </w:r>
      <w:r w:rsidRPr="00C4520D">
        <w:rPr>
          <w:rFonts w:ascii="Palatino Linotype" w:hAnsi="Palatino Linotype"/>
        </w:rPr>
        <w:t>C. will leave</w:t>
      </w:r>
      <w:r w:rsidR="00FB2AEE" w:rsidRPr="00C4520D">
        <w:rPr>
          <w:rFonts w:ascii="Palatino Linotype" w:hAnsi="Palatino Linotype"/>
        </w:rPr>
        <w:tab/>
      </w:r>
      <w:r w:rsidRPr="00C4520D">
        <w:rPr>
          <w:rFonts w:ascii="Palatino Linotype" w:hAnsi="Palatino Linotype"/>
        </w:rPr>
        <w:t>D. is leaving</w:t>
      </w:r>
    </w:p>
    <w:p w:rsidR="00802192"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30:</w:t>
      </w:r>
      <w:r w:rsidRPr="00C4520D">
        <w:rPr>
          <w:rFonts w:ascii="Palatino Linotype" w:hAnsi="Palatino Linotype"/>
          <w:color w:val="0000FF"/>
        </w:rPr>
        <w:t xml:space="preserve"> </w:t>
      </w:r>
      <w:r w:rsidRPr="00C4520D">
        <w:rPr>
          <w:rFonts w:ascii="Palatino Linotype" w:hAnsi="Palatino Linotype"/>
        </w:rPr>
        <w:t>We are</w:t>
      </w:r>
      <w:r w:rsidR="00802192" w:rsidRPr="00C4520D">
        <w:rPr>
          <w:rFonts w:ascii="Palatino Linotype" w:hAnsi="Palatino Linotype"/>
        </w:rPr>
        <w:t xml:space="preserve"> ______ </w:t>
      </w:r>
      <w:r w:rsidRPr="00C4520D">
        <w:rPr>
          <w:rFonts w:ascii="Palatino Linotype" w:hAnsi="Palatino Linotype"/>
        </w:rPr>
        <w:t xml:space="preserve">an experiment to test how the metal reacts with water. </w:t>
      </w:r>
    </w:p>
    <w:p w:rsidR="00B23DE0" w:rsidRPr="00C4520D" w:rsidRDefault="00802192"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w:t>
      </w:r>
      <w:r w:rsidRPr="00C4520D">
        <w:rPr>
          <w:rFonts w:ascii="Palatino Linotype" w:hAnsi="Palatino Linotype"/>
        </w:rPr>
        <w:t xml:space="preserve">. </w:t>
      </w:r>
      <w:r w:rsidR="00B23DE0" w:rsidRPr="00C4520D">
        <w:rPr>
          <w:rFonts w:ascii="Palatino Linotype" w:hAnsi="Palatino Linotype"/>
        </w:rPr>
        <w:t xml:space="preserve">doing </w:t>
      </w:r>
      <w:r w:rsidRPr="00C4520D">
        <w:rPr>
          <w:rFonts w:ascii="Palatino Linotype" w:hAnsi="Palatino Linotype"/>
        </w:rPr>
        <w:tab/>
      </w:r>
      <w:r w:rsidR="00B23DE0" w:rsidRPr="00C4520D">
        <w:rPr>
          <w:rFonts w:ascii="Palatino Linotype" w:hAnsi="Palatino Linotype"/>
        </w:rPr>
        <w:t xml:space="preserve">B. taking </w:t>
      </w:r>
      <w:r w:rsidRPr="00C4520D">
        <w:rPr>
          <w:rFonts w:ascii="Palatino Linotype" w:hAnsi="Palatino Linotype"/>
        </w:rPr>
        <w:tab/>
      </w:r>
      <w:r w:rsidR="00B23DE0" w:rsidRPr="00C4520D">
        <w:rPr>
          <w:rFonts w:ascii="Palatino Linotype" w:hAnsi="Palatino Linotype"/>
        </w:rPr>
        <w:t>C. paying</w:t>
      </w:r>
      <w:r w:rsidRPr="00C4520D">
        <w:rPr>
          <w:rFonts w:ascii="Palatino Linotype" w:hAnsi="Palatino Linotype"/>
        </w:rPr>
        <w:tab/>
      </w:r>
      <w:r w:rsidR="00B23DE0" w:rsidRPr="00C4520D">
        <w:rPr>
          <w:rFonts w:ascii="Palatino Linotype" w:hAnsi="Palatino Linotype"/>
        </w:rPr>
        <w:t>D. making</w:t>
      </w:r>
    </w:p>
    <w:p w:rsidR="00802192" w:rsidRPr="00C4520D" w:rsidRDefault="00802192" w:rsidP="00B23DE0">
      <w:pPr>
        <w:tabs>
          <w:tab w:val="left" w:pos="360"/>
          <w:tab w:val="left" w:pos="2700"/>
          <w:tab w:val="left" w:pos="5400"/>
          <w:tab w:val="left" w:pos="8100"/>
        </w:tabs>
        <w:spacing w:line="276" w:lineRule="auto"/>
        <w:rPr>
          <w:rFonts w:ascii="Palatino Linotype" w:hAnsi="Palatino Linotype"/>
        </w:rPr>
      </w:pPr>
    </w:p>
    <w:p w:rsidR="00B23DE0" w:rsidRPr="00C4520D" w:rsidRDefault="00B23DE0" w:rsidP="00B23DE0">
      <w:pPr>
        <w:tabs>
          <w:tab w:val="left" w:pos="360"/>
          <w:tab w:val="left" w:pos="2700"/>
          <w:tab w:val="left" w:pos="5400"/>
          <w:tab w:val="left" w:pos="8100"/>
        </w:tabs>
        <w:spacing w:line="276" w:lineRule="auto"/>
        <w:rPr>
          <w:rFonts w:ascii="Palatino Linotype" w:hAnsi="Palatino Linotype"/>
          <w:b/>
          <w:color w:val="0033CC"/>
        </w:rPr>
      </w:pPr>
      <w:r w:rsidRPr="00C4520D">
        <w:rPr>
          <w:rFonts w:ascii="Palatino Linotype" w:hAnsi="Palatino Linotype"/>
          <w:b/>
          <w:color w:val="0033CC"/>
        </w:rPr>
        <w:t>Read the passage below carefully and choose the correct answer A, B, C or D to complete the questions from 31 to 35.</w:t>
      </w:r>
    </w:p>
    <w:p w:rsidR="00802192" w:rsidRPr="00C4520D" w:rsidRDefault="00802192" w:rsidP="00802192">
      <w:pPr>
        <w:tabs>
          <w:tab w:val="left" w:pos="360"/>
        </w:tabs>
        <w:jc w:val="both"/>
        <w:rPr>
          <w:rFonts w:ascii="Palatino Linotype" w:hAnsi="Palatino Linotype"/>
        </w:rPr>
      </w:pPr>
      <w:r w:rsidRPr="00C4520D">
        <w:rPr>
          <w:rFonts w:ascii="Palatino Linotype" w:hAnsi="Palatino Linotype"/>
        </w:rPr>
        <w:tab/>
        <w:t>Botswana, officially the Republic of Botswana, is a country in southern Africa that shares borders with South Africa, Namibia and Zimbabwe. The capital, Gaborone, (31) _______ on the Notwane River in the South east of Botswana. The Kalahari Desert covers more than 70% of Botswana. The Kalahari isn't a true desert because it rains more each year there than in most (32) _______ deserts. Despite this, Botswana is a dry country. When it does rain, the rain is often heavy and there are floods.</w:t>
      </w:r>
    </w:p>
    <w:p w:rsidR="00802192" w:rsidRPr="00C4520D" w:rsidRDefault="00802192" w:rsidP="00802192">
      <w:pPr>
        <w:tabs>
          <w:tab w:val="left" w:pos="360"/>
        </w:tabs>
        <w:jc w:val="both"/>
        <w:rPr>
          <w:rFonts w:ascii="Palatino Linotype" w:hAnsi="Palatino Linotype"/>
        </w:rPr>
      </w:pPr>
      <w:r w:rsidRPr="00C4520D">
        <w:rPr>
          <w:rFonts w:ascii="Palatino Linotype" w:hAnsi="Palatino Linotype"/>
        </w:rPr>
        <w:tab/>
        <w:t>Botswana is a popular tourist destination, with people from all over the world coming to see its amazing animals. During the seasonal floods, the land becomes a lush animal habitat. The wide variety of wildlife (33) _______ elephants and lions. Many visit Chobe National Park to see its 70,000 elephants, (34) _______ are the largest of all living elephants. The grassland and river valleys are home (35) ______ giraffes, cheetahs, hyenas and wild dogs. The baobab tree, an icon of the African savannah, plays an important role in Botswana culture and nearly every part of it is useful. For example, it is used to make rope and people pick the leaves to make soup.</w:t>
      </w:r>
    </w:p>
    <w:p w:rsidR="00802192" w:rsidRPr="00C4520D" w:rsidRDefault="00B23DE0" w:rsidP="00802192">
      <w:pPr>
        <w:tabs>
          <w:tab w:val="left" w:pos="1440"/>
          <w:tab w:val="left" w:pos="3780"/>
          <w:tab w:val="left" w:pos="6120"/>
          <w:tab w:val="left" w:pos="8460"/>
        </w:tabs>
        <w:spacing w:line="276" w:lineRule="auto"/>
        <w:rPr>
          <w:rFonts w:ascii="Palatino Linotype" w:hAnsi="Palatino Linotype"/>
        </w:rPr>
      </w:pPr>
      <w:r w:rsidRPr="00C4520D">
        <w:rPr>
          <w:rFonts w:ascii="Palatino Linotype" w:hAnsi="Palatino Linotype"/>
          <w:b/>
          <w:color w:val="0000FF"/>
        </w:rPr>
        <w:t xml:space="preserve">Question 31: </w:t>
      </w:r>
      <w:r w:rsidR="00802192" w:rsidRPr="00C4520D">
        <w:rPr>
          <w:rFonts w:ascii="Palatino Linotype" w:hAnsi="Palatino Linotype"/>
          <w:b/>
          <w:color w:val="0000FF"/>
        </w:rPr>
        <w:tab/>
      </w:r>
      <w:r w:rsidRPr="00C4520D">
        <w:rPr>
          <w:rFonts w:ascii="Palatino Linotype" w:hAnsi="Palatino Linotype"/>
        </w:rPr>
        <w:t xml:space="preserve">A. lies </w:t>
      </w:r>
      <w:r w:rsidR="00802192" w:rsidRPr="00C4520D">
        <w:rPr>
          <w:rFonts w:ascii="Palatino Linotype" w:hAnsi="Palatino Linotype"/>
        </w:rPr>
        <w:tab/>
        <w:t xml:space="preserve">B. gets </w:t>
      </w:r>
      <w:r w:rsidR="00802192" w:rsidRPr="00C4520D">
        <w:rPr>
          <w:rFonts w:ascii="Palatino Linotype" w:hAnsi="Palatino Linotype"/>
        </w:rPr>
        <w:tab/>
        <w:t xml:space="preserve">C. sets </w:t>
      </w:r>
      <w:r w:rsidR="00802192" w:rsidRPr="00C4520D">
        <w:rPr>
          <w:rFonts w:ascii="Palatino Linotype" w:hAnsi="Palatino Linotype"/>
        </w:rPr>
        <w:tab/>
        <w:t>D. puts</w:t>
      </w:r>
    </w:p>
    <w:p w:rsidR="00802192" w:rsidRPr="00C4520D" w:rsidRDefault="00B23DE0" w:rsidP="00802192">
      <w:pPr>
        <w:tabs>
          <w:tab w:val="left" w:pos="1440"/>
          <w:tab w:val="left" w:pos="3780"/>
          <w:tab w:val="left" w:pos="6120"/>
          <w:tab w:val="left" w:pos="8460"/>
        </w:tabs>
        <w:spacing w:line="276" w:lineRule="auto"/>
        <w:rPr>
          <w:rFonts w:ascii="Palatino Linotype" w:hAnsi="Palatino Linotype"/>
        </w:rPr>
      </w:pPr>
      <w:r w:rsidRPr="00C4520D">
        <w:rPr>
          <w:rFonts w:ascii="Palatino Linotype" w:hAnsi="Palatino Linotype"/>
          <w:b/>
          <w:color w:val="0000FF"/>
        </w:rPr>
        <w:t xml:space="preserve">Question 32: </w:t>
      </w:r>
      <w:r w:rsidR="00802192" w:rsidRPr="00C4520D">
        <w:rPr>
          <w:rFonts w:ascii="Palatino Linotype" w:hAnsi="Palatino Linotype"/>
          <w:b/>
          <w:color w:val="0000FF"/>
        </w:rPr>
        <w:tab/>
      </w:r>
      <w:r w:rsidRPr="00C4520D">
        <w:rPr>
          <w:rFonts w:ascii="Palatino Linotype" w:hAnsi="Palatino Linotype"/>
        </w:rPr>
        <w:t xml:space="preserve">A. another </w:t>
      </w:r>
      <w:r w:rsidR="00802192" w:rsidRPr="00C4520D">
        <w:rPr>
          <w:rFonts w:ascii="Palatino Linotype" w:hAnsi="Palatino Linotype"/>
        </w:rPr>
        <w:tab/>
        <w:t xml:space="preserve">B. every </w:t>
      </w:r>
      <w:r w:rsidR="00802192" w:rsidRPr="00C4520D">
        <w:rPr>
          <w:rFonts w:ascii="Palatino Linotype" w:hAnsi="Palatino Linotype"/>
        </w:rPr>
        <w:tab/>
        <w:t>C. any</w:t>
      </w:r>
      <w:r w:rsidR="00802192" w:rsidRPr="00C4520D">
        <w:rPr>
          <w:rFonts w:ascii="Palatino Linotype" w:hAnsi="Palatino Linotype"/>
        </w:rPr>
        <w:tab/>
        <w:t>D. other</w:t>
      </w:r>
    </w:p>
    <w:p w:rsidR="00802192" w:rsidRPr="00C4520D" w:rsidRDefault="00B23DE0" w:rsidP="00802192">
      <w:pPr>
        <w:tabs>
          <w:tab w:val="left" w:pos="1440"/>
          <w:tab w:val="left" w:pos="3780"/>
          <w:tab w:val="left" w:pos="6120"/>
          <w:tab w:val="left" w:pos="8460"/>
        </w:tabs>
        <w:spacing w:line="276" w:lineRule="auto"/>
        <w:rPr>
          <w:rFonts w:ascii="Palatino Linotype" w:hAnsi="Palatino Linotype"/>
        </w:rPr>
      </w:pPr>
      <w:r w:rsidRPr="00C4520D">
        <w:rPr>
          <w:rFonts w:ascii="Palatino Linotype" w:hAnsi="Palatino Linotype"/>
          <w:b/>
          <w:color w:val="0000FF"/>
        </w:rPr>
        <w:t>Question 33:</w:t>
      </w:r>
      <w:r w:rsidRPr="00C4520D">
        <w:rPr>
          <w:rFonts w:ascii="Palatino Linotype" w:hAnsi="Palatino Linotype"/>
        </w:rPr>
        <w:t xml:space="preserve"> </w:t>
      </w:r>
      <w:r w:rsidR="00802192" w:rsidRPr="00C4520D">
        <w:rPr>
          <w:rFonts w:ascii="Palatino Linotype" w:hAnsi="Palatino Linotype"/>
        </w:rPr>
        <w:tab/>
      </w:r>
      <w:r w:rsidRPr="00C4520D">
        <w:rPr>
          <w:rFonts w:ascii="Palatino Linotype" w:hAnsi="Palatino Linotype"/>
        </w:rPr>
        <w:t xml:space="preserve">A. consists </w:t>
      </w:r>
      <w:r w:rsidR="00802192" w:rsidRPr="00C4520D">
        <w:rPr>
          <w:rFonts w:ascii="Palatino Linotype" w:hAnsi="Palatino Linotype"/>
        </w:rPr>
        <w:tab/>
        <w:t xml:space="preserve">B. contains </w:t>
      </w:r>
      <w:r w:rsidR="00802192" w:rsidRPr="00C4520D">
        <w:rPr>
          <w:rFonts w:ascii="Palatino Linotype" w:hAnsi="Palatino Linotype"/>
        </w:rPr>
        <w:tab/>
        <w:t xml:space="preserve">C. involves </w:t>
      </w:r>
      <w:r w:rsidR="00802192" w:rsidRPr="00C4520D">
        <w:rPr>
          <w:rFonts w:ascii="Palatino Linotype" w:hAnsi="Palatino Linotype"/>
        </w:rPr>
        <w:tab/>
        <w:t>D. includes</w:t>
      </w:r>
    </w:p>
    <w:p w:rsidR="00802192" w:rsidRPr="00C4520D" w:rsidRDefault="00B23DE0" w:rsidP="00802192">
      <w:pPr>
        <w:tabs>
          <w:tab w:val="left" w:pos="1440"/>
          <w:tab w:val="left" w:pos="3780"/>
          <w:tab w:val="left" w:pos="6120"/>
          <w:tab w:val="left" w:pos="8460"/>
        </w:tabs>
        <w:spacing w:line="276" w:lineRule="auto"/>
        <w:rPr>
          <w:rFonts w:ascii="Palatino Linotype" w:hAnsi="Palatino Linotype"/>
        </w:rPr>
      </w:pPr>
      <w:r w:rsidRPr="00C4520D">
        <w:rPr>
          <w:rFonts w:ascii="Palatino Linotype" w:hAnsi="Palatino Linotype"/>
          <w:b/>
          <w:color w:val="0000FF"/>
        </w:rPr>
        <w:t>Question 34:</w:t>
      </w:r>
      <w:r w:rsidRPr="00C4520D">
        <w:rPr>
          <w:rFonts w:ascii="Palatino Linotype" w:hAnsi="Palatino Linotype"/>
        </w:rPr>
        <w:t xml:space="preserve"> </w:t>
      </w:r>
      <w:r w:rsidR="00802192" w:rsidRPr="00C4520D">
        <w:rPr>
          <w:rFonts w:ascii="Palatino Linotype" w:hAnsi="Palatino Linotype"/>
        </w:rPr>
        <w:tab/>
      </w:r>
      <w:r w:rsidRPr="00C4520D">
        <w:rPr>
          <w:rFonts w:ascii="Palatino Linotype" w:hAnsi="Palatino Linotype"/>
        </w:rPr>
        <w:t>A. what</w:t>
      </w:r>
      <w:r w:rsidR="00802192" w:rsidRPr="00C4520D">
        <w:rPr>
          <w:rFonts w:ascii="Palatino Linotype" w:hAnsi="Palatino Linotype"/>
        </w:rPr>
        <w:t xml:space="preserve"> </w:t>
      </w:r>
      <w:r w:rsidR="00802192" w:rsidRPr="00C4520D">
        <w:rPr>
          <w:rFonts w:ascii="Palatino Linotype" w:hAnsi="Palatino Linotype"/>
        </w:rPr>
        <w:tab/>
        <w:t xml:space="preserve">B. who </w:t>
      </w:r>
      <w:r w:rsidR="00802192" w:rsidRPr="00C4520D">
        <w:rPr>
          <w:rFonts w:ascii="Palatino Linotype" w:hAnsi="Palatino Linotype"/>
        </w:rPr>
        <w:tab/>
        <w:t xml:space="preserve">C. where </w:t>
      </w:r>
      <w:r w:rsidR="00802192" w:rsidRPr="00C4520D">
        <w:rPr>
          <w:rFonts w:ascii="Palatino Linotype" w:hAnsi="Palatino Linotype"/>
        </w:rPr>
        <w:tab/>
        <w:t>D. which</w:t>
      </w:r>
    </w:p>
    <w:p w:rsidR="00B23DE0" w:rsidRPr="00C4520D" w:rsidRDefault="00B23DE0" w:rsidP="00802192">
      <w:pPr>
        <w:tabs>
          <w:tab w:val="left" w:pos="1440"/>
          <w:tab w:val="left" w:pos="3780"/>
          <w:tab w:val="left" w:pos="6120"/>
          <w:tab w:val="left" w:pos="8460"/>
        </w:tabs>
        <w:spacing w:line="276" w:lineRule="auto"/>
        <w:rPr>
          <w:rFonts w:ascii="Palatino Linotype" w:hAnsi="Palatino Linotype"/>
        </w:rPr>
      </w:pPr>
      <w:r w:rsidRPr="00C4520D">
        <w:rPr>
          <w:rFonts w:ascii="Palatino Linotype" w:hAnsi="Palatino Linotype"/>
          <w:b/>
          <w:color w:val="0000FF"/>
        </w:rPr>
        <w:t>Question 35:</w:t>
      </w:r>
      <w:r w:rsidRPr="00C4520D">
        <w:rPr>
          <w:rFonts w:ascii="Palatino Linotype" w:hAnsi="Palatino Linotype"/>
        </w:rPr>
        <w:t xml:space="preserve"> </w:t>
      </w:r>
      <w:r w:rsidR="00802192" w:rsidRPr="00C4520D">
        <w:rPr>
          <w:rFonts w:ascii="Palatino Linotype" w:hAnsi="Palatino Linotype"/>
        </w:rPr>
        <w:tab/>
      </w:r>
      <w:r w:rsidRPr="00C4520D">
        <w:rPr>
          <w:rFonts w:ascii="Palatino Linotype" w:hAnsi="Palatino Linotype"/>
        </w:rPr>
        <w:t>A. at</w:t>
      </w:r>
      <w:r w:rsidR="00802192" w:rsidRPr="00C4520D">
        <w:rPr>
          <w:rFonts w:ascii="Palatino Linotype" w:hAnsi="Palatino Linotype"/>
        </w:rPr>
        <w:tab/>
      </w:r>
      <w:r w:rsidRPr="00C4520D">
        <w:rPr>
          <w:rFonts w:ascii="Palatino Linotype" w:hAnsi="Palatino Linotype"/>
        </w:rPr>
        <w:t>B. by</w:t>
      </w:r>
      <w:r w:rsidR="00802192" w:rsidRPr="00C4520D">
        <w:rPr>
          <w:rFonts w:ascii="Palatino Linotype" w:hAnsi="Palatino Linotype"/>
        </w:rPr>
        <w:tab/>
      </w:r>
      <w:r w:rsidRPr="00C4520D">
        <w:rPr>
          <w:rFonts w:ascii="Palatino Linotype" w:hAnsi="Palatino Linotype"/>
        </w:rPr>
        <w:t>C. to</w:t>
      </w:r>
      <w:r w:rsidR="00802192" w:rsidRPr="00C4520D">
        <w:rPr>
          <w:rFonts w:ascii="Palatino Linotype" w:hAnsi="Palatino Linotype"/>
        </w:rPr>
        <w:tab/>
      </w:r>
      <w:r w:rsidRPr="00C4520D">
        <w:rPr>
          <w:rFonts w:ascii="Palatino Linotype" w:hAnsi="Palatino Linotype"/>
        </w:rPr>
        <w:t>D. in</w:t>
      </w:r>
    </w:p>
    <w:p w:rsidR="00802192" w:rsidRPr="00C4520D" w:rsidRDefault="00802192" w:rsidP="00B23DE0">
      <w:pPr>
        <w:tabs>
          <w:tab w:val="left" w:pos="360"/>
          <w:tab w:val="left" w:pos="2700"/>
          <w:tab w:val="left" w:pos="5400"/>
          <w:tab w:val="left" w:pos="8100"/>
        </w:tabs>
        <w:spacing w:line="276" w:lineRule="auto"/>
        <w:rPr>
          <w:rFonts w:ascii="Palatino Linotype" w:hAnsi="Palatino Linotype"/>
        </w:rPr>
      </w:pPr>
    </w:p>
    <w:p w:rsidR="00B23DE0" w:rsidRPr="00C4520D" w:rsidRDefault="00802192" w:rsidP="00B23DE0">
      <w:pPr>
        <w:tabs>
          <w:tab w:val="left" w:pos="360"/>
          <w:tab w:val="left" w:pos="2700"/>
          <w:tab w:val="left" w:pos="5400"/>
          <w:tab w:val="left" w:pos="8100"/>
        </w:tabs>
        <w:spacing w:line="276" w:lineRule="auto"/>
        <w:rPr>
          <w:rFonts w:ascii="Palatino Linotype" w:hAnsi="Palatino Linotype"/>
          <w:b/>
          <w:color w:val="0033CC"/>
        </w:rPr>
      </w:pPr>
      <w:r w:rsidRPr="00C4520D">
        <w:rPr>
          <w:rFonts w:ascii="Palatino Linotype" w:hAnsi="Palatino Linotype"/>
          <w:b/>
          <w:color w:val="0033CC"/>
        </w:rPr>
        <w:t>R</w:t>
      </w:r>
      <w:r w:rsidR="00B23DE0" w:rsidRPr="00C4520D">
        <w:rPr>
          <w:rFonts w:ascii="Palatino Linotype" w:hAnsi="Palatino Linotype"/>
          <w:b/>
          <w:color w:val="0033CC"/>
        </w:rPr>
        <w:t xml:space="preserve">ead the following passage and choose the letter </w:t>
      </w:r>
      <w:r w:rsidRPr="00C4520D">
        <w:rPr>
          <w:rFonts w:ascii="Palatino Linotype" w:hAnsi="Palatino Linotype"/>
          <w:b/>
          <w:color w:val="0033CC"/>
        </w:rPr>
        <w:t xml:space="preserve">A, B, C or D </w:t>
      </w:r>
      <w:r w:rsidR="00B23DE0" w:rsidRPr="00C4520D">
        <w:rPr>
          <w:rFonts w:ascii="Palatino Linotype" w:hAnsi="Palatino Linotype"/>
          <w:b/>
          <w:color w:val="0033CC"/>
        </w:rPr>
        <w:t xml:space="preserve">to indicate the correct answer to </w:t>
      </w:r>
      <w:r w:rsidRPr="00C4520D">
        <w:rPr>
          <w:rFonts w:ascii="Palatino Linotype" w:hAnsi="Palatino Linotype"/>
          <w:b/>
          <w:color w:val="0033CC"/>
        </w:rPr>
        <w:t xml:space="preserve">each of </w:t>
      </w:r>
      <w:r w:rsidR="00B23DE0" w:rsidRPr="00C4520D">
        <w:rPr>
          <w:rFonts w:ascii="Palatino Linotype" w:hAnsi="Palatino Linotype"/>
          <w:b/>
          <w:color w:val="0033CC"/>
        </w:rPr>
        <w:t>the questions from 36 to 40.</w:t>
      </w:r>
    </w:p>
    <w:p w:rsidR="00894FC0" w:rsidRPr="00C4520D" w:rsidRDefault="00894FC0" w:rsidP="00894FC0">
      <w:pPr>
        <w:tabs>
          <w:tab w:val="left" w:pos="360"/>
        </w:tabs>
        <w:jc w:val="both"/>
        <w:rPr>
          <w:rFonts w:ascii="Palatino Linotype" w:hAnsi="Palatino Linotype"/>
        </w:rPr>
      </w:pPr>
      <w:r w:rsidRPr="00C4520D">
        <w:rPr>
          <w:rFonts w:ascii="Palatino Linotype" w:hAnsi="Palatino Linotype"/>
        </w:rPr>
        <w:lastRenderedPageBreak/>
        <w:tab/>
      </w:r>
      <w:r w:rsidR="00802192" w:rsidRPr="00C4520D">
        <w:rPr>
          <w:rFonts w:ascii="Palatino Linotype" w:hAnsi="Palatino Linotype"/>
        </w:rPr>
        <w:t>Most people would say they know what stress is, but for scientists who study stress, it</w:t>
      </w:r>
      <w:r w:rsidRPr="00C4520D">
        <w:rPr>
          <w:rFonts w:ascii="Palatino Linotype" w:hAnsi="Palatino Linotype"/>
        </w:rPr>
        <w:t xml:space="preserve"> </w:t>
      </w:r>
      <w:r w:rsidR="00802192" w:rsidRPr="00C4520D">
        <w:rPr>
          <w:rFonts w:ascii="Palatino Linotype" w:hAnsi="Palatino Linotype"/>
        </w:rPr>
        <w:t>has been surprisingly hard to define. This is because there are so many ways of</w:t>
      </w:r>
      <w:r w:rsidRPr="00C4520D">
        <w:rPr>
          <w:rFonts w:ascii="Palatino Linotype" w:hAnsi="Palatino Linotype"/>
        </w:rPr>
        <w:t xml:space="preserve"> </w:t>
      </w:r>
      <w:r w:rsidR="00802192" w:rsidRPr="00C4520D">
        <w:rPr>
          <w:rFonts w:ascii="Palatino Linotype" w:hAnsi="Palatino Linotype"/>
        </w:rPr>
        <w:t>looking at stress.</w:t>
      </w:r>
      <w:r w:rsidRPr="00C4520D">
        <w:rPr>
          <w:rFonts w:ascii="Palatino Linotype" w:hAnsi="Palatino Linotype"/>
        </w:rPr>
        <w:t xml:space="preserve"> </w:t>
      </w:r>
      <w:r w:rsidR="00802192" w:rsidRPr="00C4520D">
        <w:rPr>
          <w:rFonts w:ascii="Palatino Linotype" w:hAnsi="Palatino Linotype"/>
        </w:rPr>
        <w:t>Some researchers have studied how our bodies react to stress. You know how your</w:t>
      </w:r>
      <w:r w:rsidRPr="00C4520D">
        <w:rPr>
          <w:rFonts w:ascii="Palatino Linotype" w:hAnsi="Palatino Linotype"/>
        </w:rPr>
        <w:t xml:space="preserve"> </w:t>
      </w:r>
      <w:r w:rsidR="00802192" w:rsidRPr="00C4520D">
        <w:rPr>
          <w:rFonts w:ascii="Palatino Linotype" w:hAnsi="Palatino Linotype"/>
        </w:rPr>
        <w:t>heart beats faster, you perspire more heavily, and your words do not come out right</w:t>
      </w:r>
      <w:r w:rsidRPr="00C4520D">
        <w:rPr>
          <w:rFonts w:ascii="Palatino Linotype" w:hAnsi="Palatino Linotype"/>
        </w:rPr>
        <w:t xml:space="preserve"> </w:t>
      </w:r>
      <w:r w:rsidR="00802192" w:rsidRPr="00C4520D">
        <w:rPr>
          <w:rFonts w:ascii="Palatino Linotype" w:hAnsi="Palatino Linotype"/>
        </w:rPr>
        <w:t>when you are placed in a stressful situation. But knowing how we feel when</w:t>
      </w:r>
      <w:r w:rsidRPr="00C4520D">
        <w:rPr>
          <w:rFonts w:ascii="Palatino Linotype" w:hAnsi="Palatino Linotype"/>
        </w:rPr>
        <w:t xml:space="preserve"> </w:t>
      </w:r>
      <w:r w:rsidR="00802192" w:rsidRPr="00C4520D">
        <w:rPr>
          <w:rFonts w:ascii="Palatino Linotype" w:hAnsi="Palatino Linotype"/>
        </w:rPr>
        <w:t>experience stress does not explain</w:t>
      </w:r>
      <w:r w:rsidR="00802192" w:rsidRPr="00C4520D">
        <w:rPr>
          <w:rFonts w:ascii="Palatino Linotype" w:hAnsi="Palatino Linotype"/>
          <w:b/>
        </w:rPr>
        <w:t xml:space="preserve"> </w:t>
      </w:r>
      <w:r w:rsidR="00802192" w:rsidRPr="00C4520D">
        <w:rPr>
          <w:rFonts w:ascii="Palatino Linotype" w:hAnsi="Palatino Linotype"/>
          <w:b/>
          <w:u w:val="single"/>
        </w:rPr>
        <w:t>it</w:t>
      </w:r>
      <w:r w:rsidR="00802192" w:rsidRPr="00C4520D">
        <w:rPr>
          <w:rFonts w:ascii="Palatino Linotype" w:hAnsi="Palatino Linotype"/>
        </w:rPr>
        <w:t>; nor does it tell us what causes it.</w:t>
      </w:r>
    </w:p>
    <w:p w:rsidR="00894FC0" w:rsidRPr="00C4520D" w:rsidRDefault="00894FC0" w:rsidP="00894FC0">
      <w:pPr>
        <w:tabs>
          <w:tab w:val="left" w:pos="360"/>
        </w:tabs>
        <w:jc w:val="both"/>
        <w:rPr>
          <w:rFonts w:ascii="Palatino Linotype" w:hAnsi="Palatino Linotype"/>
        </w:rPr>
      </w:pPr>
      <w:r w:rsidRPr="00C4520D">
        <w:rPr>
          <w:rFonts w:ascii="Palatino Linotype" w:hAnsi="Palatino Linotype"/>
        </w:rPr>
        <w:tab/>
      </w:r>
      <w:r w:rsidR="00802192" w:rsidRPr="00C4520D">
        <w:rPr>
          <w:rFonts w:ascii="Palatino Linotype" w:hAnsi="Palatino Linotype"/>
        </w:rPr>
        <w:t>Other scientists have looked at stressors: events or situations that produce stress. A</w:t>
      </w:r>
      <w:r w:rsidRPr="00C4520D">
        <w:rPr>
          <w:rFonts w:ascii="Palatino Linotype" w:hAnsi="Palatino Linotype"/>
        </w:rPr>
        <w:t xml:space="preserve"> </w:t>
      </w:r>
      <w:r w:rsidR="00802192" w:rsidRPr="00C4520D">
        <w:rPr>
          <w:rFonts w:ascii="Palatino Linotype" w:hAnsi="Palatino Linotype"/>
        </w:rPr>
        <w:t>deadline, a poor test performance, or bothersome noises all may be thought of as</w:t>
      </w:r>
      <w:r w:rsidRPr="00C4520D">
        <w:rPr>
          <w:rFonts w:ascii="Palatino Linotype" w:hAnsi="Palatino Linotype"/>
        </w:rPr>
        <w:t xml:space="preserve"> </w:t>
      </w:r>
      <w:r w:rsidR="00802192" w:rsidRPr="00C4520D">
        <w:rPr>
          <w:rFonts w:ascii="Palatino Linotype" w:hAnsi="Palatino Linotype"/>
        </w:rPr>
        <w:t xml:space="preserve">stressors. Even </w:t>
      </w:r>
      <w:r w:rsidR="00802192" w:rsidRPr="00C4520D">
        <w:rPr>
          <w:rFonts w:ascii="Palatino Linotype" w:hAnsi="Palatino Linotype"/>
          <w:b/>
          <w:u w:val="single"/>
        </w:rPr>
        <w:t>pl</w:t>
      </w:r>
      <w:r w:rsidRPr="00C4520D">
        <w:rPr>
          <w:rFonts w:ascii="Palatino Linotype" w:hAnsi="Palatino Linotype"/>
          <w:b/>
          <w:u w:val="single"/>
        </w:rPr>
        <w:t>easant</w:t>
      </w:r>
      <w:r w:rsidRPr="00C4520D">
        <w:rPr>
          <w:rFonts w:ascii="Palatino Linotype" w:hAnsi="Palatino Linotype"/>
        </w:rPr>
        <w:t xml:space="preserve"> events can be stressors. </w:t>
      </w:r>
      <w:r w:rsidR="00802192" w:rsidRPr="00C4520D">
        <w:rPr>
          <w:rFonts w:ascii="Palatino Linotype" w:hAnsi="Palatino Linotype"/>
        </w:rPr>
        <w:t>Planning a party or starting a new</w:t>
      </w:r>
      <w:r w:rsidRPr="00C4520D">
        <w:rPr>
          <w:rFonts w:ascii="Palatino Linotype" w:hAnsi="Palatino Linotype"/>
        </w:rPr>
        <w:t xml:space="preserve"> </w:t>
      </w:r>
      <w:r w:rsidR="00802192" w:rsidRPr="00C4520D">
        <w:rPr>
          <w:rFonts w:ascii="Palatino Linotype" w:hAnsi="Palatino Linotype"/>
        </w:rPr>
        <w:t>job can be just as stressful as being called to the principal’s office.</w:t>
      </w:r>
      <w:r w:rsidRPr="00C4520D">
        <w:rPr>
          <w:rFonts w:ascii="Palatino Linotype" w:hAnsi="Palatino Linotype"/>
        </w:rPr>
        <w:t xml:space="preserve"> </w:t>
      </w:r>
      <w:r w:rsidR="00802192" w:rsidRPr="00C4520D">
        <w:rPr>
          <w:rFonts w:ascii="Palatino Linotype" w:hAnsi="Palatino Linotype"/>
        </w:rPr>
        <w:t>Stress, then, can be caused by both negative and positive events, or stressors. Of</w:t>
      </w:r>
      <w:r w:rsidRPr="00C4520D">
        <w:rPr>
          <w:rFonts w:ascii="Palatino Linotype" w:hAnsi="Palatino Linotype"/>
        </w:rPr>
        <w:t xml:space="preserve"> </w:t>
      </w:r>
      <w:r w:rsidR="00802192" w:rsidRPr="00C4520D">
        <w:rPr>
          <w:rFonts w:ascii="Palatino Linotype" w:hAnsi="Palatino Linotype"/>
        </w:rPr>
        <w:t>course, whether an event is thought of as positive or negative is, in some ways, a</w:t>
      </w:r>
      <w:r w:rsidRPr="00C4520D">
        <w:rPr>
          <w:rFonts w:ascii="Palatino Linotype" w:hAnsi="Palatino Linotype"/>
        </w:rPr>
        <w:t xml:space="preserve"> </w:t>
      </w:r>
      <w:r w:rsidR="00802192" w:rsidRPr="00C4520D">
        <w:rPr>
          <w:rFonts w:ascii="Palatino Linotype" w:hAnsi="Palatino Linotype"/>
        </w:rPr>
        <w:t>matter of personal choice.</w:t>
      </w:r>
    </w:p>
    <w:p w:rsidR="00802192" w:rsidRPr="00C4520D" w:rsidRDefault="00894FC0" w:rsidP="00894FC0">
      <w:pPr>
        <w:tabs>
          <w:tab w:val="left" w:pos="360"/>
        </w:tabs>
        <w:jc w:val="both"/>
        <w:rPr>
          <w:rFonts w:ascii="Palatino Linotype" w:hAnsi="Palatino Linotype"/>
        </w:rPr>
      </w:pPr>
      <w:r w:rsidRPr="00C4520D">
        <w:rPr>
          <w:rFonts w:ascii="Palatino Linotype" w:hAnsi="Palatino Linotype"/>
        </w:rPr>
        <w:tab/>
      </w:r>
      <w:r w:rsidR="00802192" w:rsidRPr="00C4520D">
        <w:rPr>
          <w:rFonts w:ascii="Palatino Linotype" w:hAnsi="Palatino Linotype"/>
        </w:rPr>
        <w:t>In sum, it is the way people interpret an event that makes it stressful or not stressful.</w:t>
      </w:r>
      <w:r w:rsidRPr="00C4520D">
        <w:rPr>
          <w:rFonts w:ascii="Palatino Linotype" w:hAnsi="Palatino Linotype"/>
        </w:rPr>
        <w:t xml:space="preserve"> </w:t>
      </w:r>
      <w:r w:rsidR="00802192" w:rsidRPr="00C4520D">
        <w:rPr>
          <w:rFonts w:ascii="Palatino Linotype" w:hAnsi="Palatino Linotype"/>
        </w:rPr>
        <w:t>This process of interpretation is called appraisal. Depending on how people appraise,</w:t>
      </w:r>
      <w:r w:rsidRPr="00C4520D">
        <w:rPr>
          <w:rFonts w:ascii="Palatino Linotype" w:hAnsi="Palatino Linotype"/>
        </w:rPr>
        <w:t xml:space="preserve"> </w:t>
      </w:r>
      <w:r w:rsidR="00802192" w:rsidRPr="00C4520D">
        <w:rPr>
          <w:rFonts w:ascii="Palatino Linotype" w:hAnsi="Palatino Linotype"/>
        </w:rPr>
        <w:t>or judge, circumstances, they may or may not consider them stressful.</w:t>
      </w:r>
    </w:p>
    <w:p w:rsidR="00894FC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36:</w:t>
      </w:r>
      <w:r w:rsidRPr="00C4520D">
        <w:rPr>
          <w:rFonts w:ascii="Palatino Linotype" w:hAnsi="Palatino Linotype"/>
          <w:color w:val="0000FF"/>
        </w:rPr>
        <w:t xml:space="preserve"> </w:t>
      </w:r>
      <w:r w:rsidRPr="00C4520D">
        <w:rPr>
          <w:rFonts w:ascii="Palatino Linotype" w:hAnsi="Palatino Linotype"/>
        </w:rPr>
        <w:t xml:space="preserve">What is the passage mainly about? </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Stress and students</w:t>
      </w:r>
      <w:r w:rsidRPr="00C4520D">
        <w:rPr>
          <w:rFonts w:ascii="Palatino Linotype" w:hAnsi="Palatino Linotype"/>
        </w:rPr>
        <w:tab/>
      </w:r>
      <w:r w:rsidRPr="00C4520D">
        <w:rPr>
          <w:rFonts w:ascii="Palatino Linotype" w:hAnsi="Palatino Linotype"/>
        </w:rPr>
        <w:tab/>
      </w:r>
      <w:r w:rsidR="00B23DE0" w:rsidRPr="00C4520D">
        <w:rPr>
          <w:rFonts w:ascii="Palatino Linotype" w:hAnsi="Palatino Linotype"/>
        </w:rPr>
        <w:t xml:space="preserve">B. Definition of stress </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C. Stress in family</w:t>
      </w:r>
      <w:r w:rsidRPr="00C4520D">
        <w:rPr>
          <w:rFonts w:ascii="Palatino Linotype" w:hAnsi="Palatino Linotype"/>
        </w:rPr>
        <w:tab/>
      </w:r>
      <w:r w:rsidRPr="00C4520D">
        <w:rPr>
          <w:rFonts w:ascii="Palatino Linotype" w:hAnsi="Palatino Linotype"/>
        </w:rPr>
        <w:tab/>
      </w:r>
      <w:r w:rsidR="00B23DE0" w:rsidRPr="00C4520D">
        <w:rPr>
          <w:rFonts w:ascii="Palatino Linotype" w:hAnsi="Palatino Linotype"/>
        </w:rPr>
        <w:t>D. Advantages of stress</w:t>
      </w:r>
    </w:p>
    <w:p w:rsidR="00894FC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 xml:space="preserve"> Question 37:</w:t>
      </w:r>
      <w:r w:rsidRPr="00C4520D">
        <w:rPr>
          <w:rFonts w:ascii="Palatino Linotype" w:hAnsi="Palatino Linotype"/>
          <w:color w:val="0000FF"/>
        </w:rPr>
        <w:t xml:space="preserve"> </w:t>
      </w:r>
      <w:r w:rsidRPr="00C4520D">
        <w:rPr>
          <w:rFonts w:ascii="Palatino Linotype" w:hAnsi="Palatino Linotype"/>
        </w:rPr>
        <w:t xml:space="preserve">The word </w:t>
      </w:r>
      <w:r w:rsidR="00894FC0" w:rsidRPr="00C4520D">
        <w:rPr>
          <w:rFonts w:ascii="Palatino Linotype" w:hAnsi="Palatino Linotype"/>
        </w:rPr>
        <w:t>“</w:t>
      </w:r>
      <w:r w:rsidRPr="00C4520D">
        <w:rPr>
          <w:rFonts w:ascii="Palatino Linotype" w:hAnsi="Palatino Linotype"/>
          <w:b/>
        </w:rPr>
        <w:t>it</w:t>
      </w:r>
      <w:r w:rsidR="00894FC0" w:rsidRPr="00C4520D">
        <w:rPr>
          <w:rFonts w:ascii="Palatino Linotype" w:hAnsi="Palatino Linotype"/>
        </w:rPr>
        <w:t xml:space="preserve">” </w:t>
      </w:r>
      <w:r w:rsidRPr="00C4520D">
        <w:rPr>
          <w:rFonts w:ascii="Palatino Linotype" w:hAnsi="Palatino Linotype"/>
        </w:rPr>
        <w:t xml:space="preserve">in paragraph 1 refers to </w:t>
      </w:r>
      <w:r w:rsidR="00894FC0" w:rsidRPr="00C4520D">
        <w:rPr>
          <w:rFonts w:ascii="Palatino Linotype" w:hAnsi="Palatino Linotype"/>
        </w:rPr>
        <w:t>______.</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experience</w:t>
      </w:r>
      <w:r w:rsidRPr="00C4520D">
        <w:rPr>
          <w:rFonts w:ascii="Palatino Linotype" w:hAnsi="Palatino Linotype"/>
        </w:rPr>
        <w:tab/>
      </w:r>
      <w:r w:rsidR="00B23DE0" w:rsidRPr="00C4520D">
        <w:rPr>
          <w:rFonts w:ascii="Palatino Linotype" w:hAnsi="Palatino Linotype"/>
        </w:rPr>
        <w:t>B. stress</w:t>
      </w:r>
      <w:r w:rsidRPr="00C4520D">
        <w:rPr>
          <w:rFonts w:ascii="Palatino Linotype" w:hAnsi="Palatino Linotype"/>
        </w:rPr>
        <w:tab/>
      </w:r>
      <w:r w:rsidR="00B23DE0" w:rsidRPr="00C4520D">
        <w:rPr>
          <w:rFonts w:ascii="Palatino Linotype" w:hAnsi="Palatino Linotype"/>
        </w:rPr>
        <w:t>C. body</w:t>
      </w:r>
      <w:r w:rsidRPr="00C4520D">
        <w:rPr>
          <w:rFonts w:ascii="Palatino Linotype" w:hAnsi="Palatino Linotype"/>
        </w:rPr>
        <w:tab/>
      </w:r>
      <w:r w:rsidR="00B23DE0" w:rsidRPr="00C4520D">
        <w:rPr>
          <w:rFonts w:ascii="Palatino Linotype" w:hAnsi="Palatino Linotype"/>
        </w:rPr>
        <w:t xml:space="preserve">D. situation </w:t>
      </w:r>
    </w:p>
    <w:p w:rsidR="00894FC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38:</w:t>
      </w:r>
      <w:r w:rsidRPr="00C4520D">
        <w:rPr>
          <w:rFonts w:ascii="Palatino Linotype" w:hAnsi="Palatino Linotype"/>
          <w:color w:val="0000FF"/>
        </w:rPr>
        <w:t xml:space="preserve"> </w:t>
      </w:r>
      <w:r w:rsidRPr="00C4520D">
        <w:rPr>
          <w:rFonts w:ascii="Palatino Linotype" w:hAnsi="Palatino Linotype"/>
        </w:rPr>
        <w:t xml:space="preserve">Which of the following is NOT mentioned in paragraph 2 as stressors? </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Faster running</w:t>
      </w:r>
      <w:r w:rsidRPr="00C4520D">
        <w:rPr>
          <w:rFonts w:ascii="Palatino Linotype" w:hAnsi="Palatino Linotype"/>
        </w:rPr>
        <w:tab/>
      </w:r>
      <w:r w:rsidRPr="00C4520D">
        <w:rPr>
          <w:rFonts w:ascii="Palatino Linotype" w:hAnsi="Palatino Linotype"/>
        </w:rPr>
        <w:tab/>
      </w:r>
      <w:r w:rsidR="00B23DE0" w:rsidRPr="00C4520D">
        <w:rPr>
          <w:rFonts w:ascii="Palatino Linotype" w:hAnsi="Palatino Linotype"/>
        </w:rPr>
        <w:t xml:space="preserve">B. A poor test performance </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C. Annoying noises</w:t>
      </w:r>
      <w:r w:rsidRPr="00C4520D">
        <w:rPr>
          <w:rFonts w:ascii="Palatino Linotype" w:hAnsi="Palatino Linotype"/>
        </w:rPr>
        <w:tab/>
      </w:r>
      <w:r w:rsidRPr="00C4520D">
        <w:rPr>
          <w:rFonts w:ascii="Palatino Linotype" w:hAnsi="Palatino Linotype"/>
        </w:rPr>
        <w:tab/>
      </w:r>
      <w:r w:rsidR="00B23DE0" w:rsidRPr="00C4520D">
        <w:rPr>
          <w:rFonts w:ascii="Palatino Linotype" w:hAnsi="Palatino Linotype"/>
        </w:rPr>
        <w:t xml:space="preserve">D. A deadline </w:t>
      </w:r>
    </w:p>
    <w:p w:rsidR="00894FC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39:</w:t>
      </w:r>
      <w:r w:rsidRPr="00C4520D">
        <w:rPr>
          <w:rFonts w:ascii="Palatino Linotype" w:hAnsi="Palatino Linotype"/>
          <w:color w:val="0000FF"/>
        </w:rPr>
        <w:t xml:space="preserve"> </w:t>
      </w:r>
      <w:r w:rsidRPr="00C4520D">
        <w:rPr>
          <w:rFonts w:ascii="Palatino Linotype" w:hAnsi="Palatino Linotype"/>
        </w:rPr>
        <w:t xml:space="preserve">The word </w:t>
      </w:r>
      <w:r w:rsidR="00894FC0" w:rsidRPr="00C4520D">
        <w:rPr>
          <w:rFonts w:ascii="Palatino Linotype" w:hAnsi="Palatino Linotype"/>
        </w:rPr>
        <w:t>“</w:t>
      </w:r>
      <w:r w:rsidRPr="00C4520D">
        <w:rPr>
          <w:rFonts w:ascii="Palatino Linotype" w:hAnsi="Palatino Linotype"/>
          <w:b/>
          <w:u w:val="single"/>
        </w:rPr>
        <w:t>pleasant</w:t>
      </w:r>
      <w:r w:rsidR="00894FC0" w:rsidRPr="00C4520D">
        <w:rPr>
          <w:rFonts w:ascii="Palatino Linotype" w:hAnsi="Palatino Linotype"/>
        </w:rPr>
        <w:t>”</w:t>
      </w:r>
      <w:r w:rsidRPr="00C4520D">
        <w:rPr>
          <w:rFonts w:ascii="Palatino Linotype" w:hAnsi="Palatino Linotype"/>
        </w:rPr>
        <w:t xml:space="preserve"> in paragraph 2 is closest in meaning to </w:t>
      </w:r>
      <w:r w:rsidR="00894FC0" w:rsidRPr="00C4520D">
        <w:rPr>
          <w:rFonts w:ascii="Palatino Linotype" w:hAnsi="Palatino Linotype"/>
        </w:rPr>
        <w:t>______.</w:t>
      </w:r>
    </w:p>
    <w:p w:rsidR="00894FC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modern</w:t>
      </w:r>
      <w:r w:rsidRPr="00C4520D">
        <w:rPr>
          <w:rFonts w:ascii="Palatino Linotype" w:hAnsi="Palatino Linotype"/>
        </w:rPr>
        <w:tab/>
      </w:r>
      <w:r w:rsidR="00B23DE0" w:rsidRPr="00C4520D">
        <w:rPr>
          <w:rFonts w:ascii="Palatino Linotype" w:hAnsi="Palatino Linotype"/>
        </w:rPr>
        <w:t>B. boring</w:t>
      </w:r>
      <w:r w:rsidRPr="00C4520D">
        <w:rPr>
          <w:rFonts w:ascii="Palatino Linotype" w:hAnsi="Palatino Linotype"/>
        </w:rPr>
        <w:tab/>
      </w:r>
      <w:r w:rsidR="00B23DE0" w:rsidRPr="00C4520D">
        <w:rPr>
          <w:rFonts w:ascii="Palatino Linotype" w:hAnsi="Palatino Linotype"/>
        </w:rPr>
        <w:t>C. enjoyable</w:t>
      </w:r>
      <w:r w:rsidRPr="00C4520D">
        <w:rPr>
          <w:rFonts w:ascii="Palatino Linotype" w:hAnsi="Palatino Linotype"/>
        </w:rPr>
        <w:tab/>
      </w:r>
      <w:r w:rsidR="00B23DE0" w:rsidRPr="00C4520D">
        <w:rPr>
          <w:rFonts w:ascii="Palatino Linotype" w:hAnsi="Palatino Linotype"/>
        </w:rPr>
        <w:t xml:space="preserve">D. careful </w:t>
      </w:r>
    </w:p>
    <w:p w:rsidR="00894FC0" w:rsidRPr="00C4520D" w:rsidRDefault="00B23DE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b/>
          <w:color w:val="0000FF"/>
        </w:rPr>
        <w:t>Question 40:</w:t>
      </w:r>
      <w:r w:rsidRPr="00C4520D">
        <w:rPr>
          <w:rFonts w:ascii="Palatino Linotype" w:hAnsi="Palatino Linotype"/>
          <w:color w:val="0000FF"/>
        </w:rPr>
        <w:t xml:space="preserve"> </w:t>
      </w:r>
      <w:r w:rsidRPr="00C4520D">
        <w:rPr>
          <w:rFonts w:ascii="Palatino Linotype" w:hAnsi="Palatino Linotype"/>
        </w:rPr>
        <w:t xml:space="preserve">According to paragraph 3, which of the following can make an event stressful or not? </w:t>
      </w:r>
    </w:p>
    <w:p w:rsidR="00B23DE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r>
      <w:r w:rsidR="00B23DE0" w:rsidRPr="00C4520D">
        <w:rPr>
          <w:rFonts w:ascii="Palatino Linotype" w:hAnsi="Palatino Linotype"/>
        </w:rPr>
        <w:t>A. The bad results of performances.</w:t>
      </w:r>
      <w:r w:rsidRPr="00C4520D">
        <w:rPr>
          <w:rFonts w:ascii="Palatino Linotype" w:hAnsi="Palatino Linotype"/>
        </w:rPr>
        <w:tab/>
      </w:r>
      <w:r w:rsidR="00B23DE0" w:rsidRPr="00C4520D">
        <w:rPr>
          <w:rFonts w:ascii="Palatino Linotype" w:hAnsi="Palatino Linotype"/>
        </w:rPr>
        <w:t>B. The way people interpret it.</w:t>
      </w:r>
    </w:p>
    <w:p w:rsidR="00B23DE0" w:rsidRPr="00C4520D" w:rsidRDefault="00894FC0" w:rsidP="00B23DE0">
      <w:pPr>
        <w:tabs>
          <w:tab w:val="left" w:pos="360"/>
          <w:tab w:val="left" w:pos="2700"/>
          <w:tab w:val="left" w:pos="5400"/>
          <w:tab w:val="left" w:pos="8100"/>
        </w:tabs>
        <w:spacing w:line="276" w:lineRule="auto"/>
        <w:rPr>
          <w:rFonts w:ascii="Palatino Linotype" w:hAnsi="Palatino Linotype"/>
        </w:rPr>
      </w:pPr>
      <w:r w:rsidRPr="00C4520D">
        <w:rPr>
          <w:rFonts w:ascii="Palatino Linotype" w:hAnsi="Palatino Linotype"/>
        </w:rPr>
        <w:tab/>
        <w:t>C. The place where it happens.</w:t>
      </w:r>
      <w:r w:rsidRPr="00C4520D">
        <w:rPr>
          <w:rFonts w:ascii="Palatino Linotype" w:hAnsi="Palatino Linotype"/>
        </w:rPr>
        <w:tab/>
      </w:r>
      <w:r w:rsidR="00B23DE0" w:rsidRPr="00C4520D">
        <w:rPr>
          <w:rFonts w:ascii="Palatino Linotype" w:hAnsi="Palatino Linotype"/>
        </w:rPr>
        <w:t xml:space="preserve">D. The attitudes of the others. </w:t>
      </w:r>
    </w:p>
    <w:p w:rsidR="00894FC0" w:rsidRPr="00C4520D" w:rsidRDefault="00894FC0" w:rsidP="00894FC0">
      <w:pPr>
        <w:tabs>
          <w:tab w:val="left" w:pos="360"/>
          <w:tab w:val="left" w:pos="2700"/>
          <w:tab w:val="left" w:pos="5400"/>
          <w:tab w:val="left" w:pos="8100"/>
        </w:tabs>
        <w:spacing w:line="276" w:lineRule="auto"/>
        <w:jc w:val="center"/>
        <w:rPr>
          <w:rFonts w:ascii="Palatino Linotype" w:hAnsi="Palatino Linotype"/>
          <w:b/>
        </w:rPr>
      </w:pPr>
    </w:p>
    <w:p w:rsidR="00B23DE0" w:rsidRPr="00894FC0" w:rsidRDefault="00894FC0" w:rsidP="00894FC0">
      <w:pPr>
        <w:tabs>
          <w:tab w:val="left" w:pos="360"/>
          <w:tab w:val="left" w:pos="2700"/>
          <w:tab w:val="left" w:pos="5400"/>
          <w:tab w:val="left" w:pos="8100"/>
        </w:tabs>
        <w:spacing w:line="276" w:lineRule="auto"/>
        <w:jc w:val="center"/>
        <w:rPr>
          <w:rFonts w:ascii="Palatino Linotype" w:hAnsi="Palatino Linotype"/>
          <w:b/>
        </w:rPr>
      </w:pPr>
      <w:r w:rsidRPr="00C4520D">
        <w:rPr>
          <w:rFonts w:ascii="Palatino Linotype" w:hAnsi="Palatino Linotype"/>
          <w:b/>
        </w:rPr>
        <w:t>--- THE END ---</w:t>
      </w:r>
    </w:p>
    <w:p w:rsidR="000D1367" w:rsidRDefault="000D1367"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p w:rsidR="00C4520D" w:rsidRDefault="00C4520D" w:rsidP="00B23DE0">
      <w:pPr>
        <w:tabs>
          <w:tab w:val="left" w:pos="360"/>
          <w:tab w:val="left" w:pos="2700"/>
          <w:tab w:val="left" w:pos="5400"/>
          <w:tab w:val="left" w:pos="8100"/>
        </w:tabs>
        <w:spacing w:line="276" w:lineRule="auto"/>
        <w:rPr>
          <w:rFonts w:ascii="Palatino Linotype" w:hAnsi="Palatino Linotype"/>
        </w:rPr>
      </w:pPr>
    </w:p>
    <w:sectPr w:rsidR="00C4520D" w:rsidSect="00152146">
      <w:headerReference w:type="even" r:id="rId9"/>
      <w:headerReference w:type="default" r:id="rId10"/>
      <w:headerReference w:type="first" r:id="rId11"/>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FC" w:rsidRDefault="00E83CFC" w:rsidP="005A6778">
      <w:r>
        <w:separator/>
      </w:r>
    </w:p>
  </w:endnote>
  <w:endnote w:type="continuationSeparator" w:id="0">
    <w:p w:rsidR="00E83CFC" w:rsidRDefault="00E83CFC"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FC" w:rsidRDefault="00E83CFC" w:rsidP="005A6778">
      <w:r>
        <w:separator/>
      </w:r>
    </w:p>
  </w:footnote>
  <w:footnote w:type="continuationSeparator" w:id="0">
    <w:p w:rsidR="00E83CFC" w:rsidRDefault="00E83CFC"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Pr="005A6778" w:rsidRDefault="008C63E4"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53E3E"/>
    <w:rsid w:val="00263350"/>
    <w:rsid w:val="00267165"/>
    <w:rsid w:val="00273621"/>
    <w:rsid w:val="00277918"/>
    <w:rsid w:val="002805ED"/>
    <w:rsid w:val="00291A1E"/>
    <w:rsid w:val="0029295B"/>
    <w:rsid w:val="00297FDC"/>
    <w:rsid w:val="002A78F4"/>
    <w:rsid w:val="002C0434"/>
    <w:rsid w:val="002C65DF"/>
    <w:rsid w:val="002D5AA1"/>
    <w:rsid w:val="002D5BF0"/>
    <w:rsid w:val="002D6537"/>
    <w:rsid w:val="002E1361"/>
    <w:rsid w:val="002E17A2"/>
    <w:rsid w:val="002F365D"/>
    <w:rsid w:val="002F4A5E"/>
    <w:rsid w:val="0032634F"/>
    <w:rsid w:val="00327A66"/>
    <w:rsid w:val="00341EB4"/>
    <w:rsid w:val="00343183"/>
    <w:rsid w:val="003437F7"/>
    <w:rsid w:val="0035723D"/>
    <w:rsid w:val="00357376"/>
    <w:rsid w:val="003608F2"/>
    <w:rsid w:val="00361546"/>
    <w:rsid w:val="00363AF3"/>
    <w:rsid w:val="00364B1E"/>
    <w:rsid w:val="003832F6"/>
    <w:rsid w:val="003856CD"/>
    <w:rsid w:val="00385FED"/>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6A45"/>
    <w:rsid w:val="005715D0"/>
    <w:rsid w:val="00580E30"/>
    <w:rsid w:val="005837B9"/>
    <w:rsid w:val="0059515D"/>
    <w:rsid w:val="005A5EB7"/>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C0A95"/>
    <w:rsid w:val="007C4F37"/>
    <w:rsid w:val="007D1005"/>
    <w:rsid w:val="007D6313"/>
    <w:rsid w:val="007D6BCD"/>
    <w:rsid w:val="007E089A"/>
    <w:rsid w:val="007E18A4"/>
    <w:rsid w:val="008000E2"/>
    <w:rsid w:val="00802192"/>
    <w:rsid w:val="00814FA2"/>
    <w:rsid w:val="00820286"/>
    <w:rsid w:val="008236E0"/>
    <w:rsid w:val="00832945"/>
    <w:rsid w:val="008360F4"/>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3DE0"/>
    <w:rsid w:val="00B516AF"/>
    <w:rsid w:val="00B643F9"/>
    <w:rsid w:val="00B76645"/>
    <w:rsid w:val="00B816DF"/>
    <w:rsid w:val="00B82E47"/>
    <w:rsid w:val="00B93018"/>
    <w:rsid w:val="00BA65B6"/>
    <w:rsid w:val="00BB0618"/>
    <w:rsid w:val="00BB1BE9"/>
    <w:rsid w:val="00BB3AA3"/>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7055"/>
    <w:rsid w:val="00C25C7D"/>
    <w:rsid w:val="00C31D96"/>
    <w:rsid w:val="00C35E4D"/>
    <w:rsid w:val="00C44F24"/>
    <w:rsid w:val="00C4520D"/>
    <w:rsid w:val="00C47CFA"/>
    <w:rsid w:val="00C657CC"/>
    <w:rsid w:val="00C72A74"/>
    <w:rsid w:val="00C77BE6"/>
    <w:rsid w:val="00C93465"/>
    <w:rsid w:val="00C96769"/>
    <w:rsid w:val="00CA00DC"/>
    <w:rsid w:val="00CA1D36"/>
    <w:rsid w:val="00CA2C2A"/>
    <w:rsid w:val="00CA45C5"/>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34DC"/>
    <w:rsid w:val="00D45BA6"/>
    <w:rsid w:val="00D4614D"/>
    <w:rsid w:val="00D50C08"/>
    <w:rsid w:val="00D51649"/>
    <w:rsid w:val="00D54940"/>
    <w:rsid w:val="00D70573"/>
    <w:rsid w:val="00D74360"/>
    <w:rsid w:val="00D86DDC"/>
    <w:rsid w:val="00D9584E"/>
    <w:rsid w:val="00D961A0"/>
    <w:rsid w:val="00DA75D0"/>
    <w:rsid w:val="00DB126B"/>
    <w:rsid w:val="00DB2844"/>
    <w:rsid w:val="00DB731F"/>
    <w:rsid w:val="00DC2D56"/>
    <w:rsid w:val="00DC76C3"/>
    <w:rsid w:val="00DC77DB"/>
    <w:rsid w:val="00DD0026"/>
    <w:rsid w:val="00DE043D"/>
    <w:rsid w:val="00DE1B23"/>
    <w:rsid w:val="00DF0F89"/>
    <w:rsid w:val="00DF6C2B"/>
    <w:rsid w:val="00E0579D"/>
    <w:rsid w:val="00E14B41"/>
    <w:rsid w:val="00E17A1C"/>
    <w:rsid w:val="00E36E6B"/>
    <w:rsid w:val="00E47BDE"/>
    <w:rsid w:val="00E5386E"/>
    <w:rsid w:val="00E64D21"/>
    <w:rsid w:val="00E713A1"/>
    <w:rsid w:val="00E71428"/>
    <w:rsid w:val="00E81A1E"/>
    <w:rsid w:val="00E83CFC"/>
    <w:rsid w:val="00E83D7A"/>
    <w:rsid w:val="00E95ECE"/>
    <w:rsid w:val="00EA1116"/>
    <w:rsid w:val="00EB340F"/>
    <w:rsid w:val="00EB731E"/>
    <w:rsid w:val="00EC5C88"/>
    <w:rsid w:val="00ED0B06"/>
    <w:rsid w:val="00EE4420"/>
    <w:rsid w:val="00EF6467"/>
    <w:rsid w:val="00EF69A4"/>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0CEE9-A6EF-4007-9B0D-AB1F60D8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39</cp:revision>
  <cp:lastPrinted>2022-04-19T01:54:00Z</cp:lastPrinted>
  <dcterms:created xsi:type="dcterms:W3CDTF">2022-06-12T14:24:00Z</dcterms:created>
  <dcterms:modified xsi:type="dcterms:W3CDTF">2022-07-05T17:26:00Z</dcterms:modified>
</cp:coreProperties>
</file>