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jc w:val="center"/>
        <w:tblLook w:val="01E0" w:firstRow="1" w:lastRow="1" w:firstColumn="1" w:lastColumn="1" w:noHBand="0" w:noVBand="0"/>
      </w:tblPr>
      <w:tblGrid>
        <w:gridCol w:w="3960"/>
        <w:gridCol w:w="6480"/>
      </w:tblGrid>
      <w:tr w:rsidR="00EC5C88" w:rsidRPr="003C46F7" w:rsidTr="00CB1485">
        <w:trPr>
          <w:jc w:val="center"/>
        </w:trPr>
        <w:tc>
          <w:tcPr>
            <w:tcW w:w="3960" w:type="dxa"/>
            <w:shd w:val="clear" w:color="auto" w:fill="auto"/>
          </w:tcPr>
          <w:p w:rsidR="00EC5C88" w:rsidRPr="00001F70" w:rsidRDefault="00EC5C88" w:rsidP="003C46F7">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nl-NL"/>
              </w:rPr>
            </w:pPr>
            <w:r w:rsidRPr="00001F70">
              <w:rPr>
                <w:rFonts w:ascii="Palatino Linotype" w:hAnsi="Palatino Linotype"/>
                <w:b/>
                <w:bCs/>
                <w:color w:val="FF0000"/>
                <w:sz w:val="22"/>
                <w:szCs w:val="22"/>
                <w:lang w:val="nl-NL"/>
              </w:rPr>
              <w:t xml:space="preserve">SỞ GIÁO DỤC VÀ ĐÀO TẠO </w:t>
            </w:r>
          </w:p>
          <w:p w:rsidR="00EC5C88" w:rsidRPr="00001F70" w:rsidRDefault="00EC5C88" w:rsidP="003C46F7">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rPr>
            </w:pPr>
            <w:r w:rsidRPr="00001F70">
              <w:rPr>
                <w:rFonts w:ascii="Palatino Linotype" w:hAnsi="Palatino Linotype"/>
                <w:b/>
                <w:bCs/>
                <w:color w:val="FF0000"/>
                <w:sz w:val="22"/>
                <w:szCs w:val="22"/>
              </w:rPr>
              <w:t>THÀNH PHỐ CẦN THƠ</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88"/>
            </w:tblGrid>
            <w:tr w:rsidR="00001F70" w:rsidRPr="00001F70" w:rsidTr="003C46F7">
              <w:trPr>
                <w:trHeight w:val="288"/>
                <w:jc w:val="center"/>
              </w:trPr>
              <w:tc>
                <w:tcPr>
                  <w:tcW w:w="2788" w:type="dxa"/>
                </w:tcPr>
                <w:p w:rsidR="003C46F7" w:rsidRPr="00001F70" w:rsidRDefault="003C46F7" w:rsidP="00594F2D">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eastAsia="vi-VN" w:bidi="vi-VN"/>
                    </w:rPr>
                  </w:pPr>
                  <w:r w:rsidRPr="00001F70">
                    <w:rPr>
                      <w:rFonts w:ascii="Palatino Linotype" w:hAnsi="Palatino Linotype"/>
                      <w:b/>
                      <w:bCs/>
                      <w:color w:val="FF0000"/>
                      <w:sz w:val="22"/>
                      <w:szCs w:val="22"/>
                      <w:highlight w:val="yellow"/>
                      <w:lang w:val="vi-VN" w:eastAsia="vi-VN" w:bidi="vi-VN"/>
                    </w:rPr>
                    <w:t xml:space="preserve">ĐỀ THI </w:t>
                  </w:r>
                  <w:r w:rsidRPr="00001F70">
                    <w:rPr>
                      <w:rFonts w:ascii="Palatino Linotype" w:hAnsi="Palatino Linotype"/>
                      <w:b/>
                      <w:bCs/>
                      <w:color w:val="FF0000"/>
                      <w:sz w:val="22"/>
                      <w:szCs w:val="22"/>
                      <w:highlight w:val="yellow"/>
                      <w:lang w:eastAsia="vi-VN" w:bidi="vi-VN"/>
                    </w:rPr>
                    <w:t>CHÍNH THỨC</w:t>
                  </w:r>
                </w:p>
              </w:tc>
            </w:tr>
          </w:tbl>
          <w:p w:rsidR="00EC5C88" w:rsidRPr="00001F70" w:rsidRDefault="00EC5C88" w:rsidP="003C46F7">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001F70">
              <w:rPr>
                <w:rFonts w:ascii="Palatino Linotype" w:hAnsi="Palatino Linotype"/>
                <w:b/>
                <w:bCs/>
                <w:color w:val="FF0000"/>
                <w:sz w:val="22"/>
                <w:szCs w:val="22"/>
                <w:lang w:eastAsia="vi-VN" w:bidi="vi-VN"/>
              </w:rPr>
              <w:t xml:space="preserve">MÃ ĐỀ THI: 421 </w:t>
            </w:r>
          </w:p>
        </w:tc>
        <w:tc>
          <w:tcPr>
            <w:tcW w:w="6480" w:type="dxa"/>
            <w:shd w:val="clear" w:color="auto" w:fill="auto"/>
          </w:tcPr>
          <w:p w:rsidR="00EC5C88" w:rsidRPr="00001F70" w:rsidRDefault="00EC5C88" w:rsidP="003C46F7">
            <w:pPr>
              <w:pStyle w:val="NoSpacing"/>
              <w:tabs>
                <w:tab w:val="left" w:pos="360"/>
                <w:tab w:val="left" w:pos="2700"/>
                <w:tab w:val="left" w:pos="5400"/>
                <w:tab w:val="left" w:pos="8100"/>
              </w:tabs>
              <w:spacing w:line="276" w:lineRule="auto"/>
              <w:jc w:val="center"/>
              <w:rPr>
                <w:rFonts w:ascii="Palatino Linotype" w:hAnsi="Palatino Linotype"/>
                <w:b/>
                <w:color w:val="FF0000"/>
                <w:sz w:val="22"/>
                <w:szCs w:val="22"/>
                <w:lang w:val="it-IT"/>
              </w:rPr>
            </w:pPr>
            <w:r w:rsidRPr="00001F70">
              <w:rPr>
                <w:rFonts w:ascii="Palatino Linotype" w:hAnsi="Palatino Linotype"/>
                <w:b/>
                <w:bCs/>
                <w:color w:val="FF0000"/>
                <w:sz w:val="22"/>
                <w:szCs w:val="22"/>
                <w:lang w:val="vi-VN" w:eastAsia="vi-VN" w:bidi="vi-VN"/>
              </w:rPr>
              <w:t xml:space="preserve">KỲ </w:t>
            </w:r>
            <w:r w:rsidRPr="00001F70">
              <w:rPr>
                <w:rFonts w:ascii="Palatino Linotype" w:hAnsi="Palatino Linotype"/>
                <w:b/>
                <w:bCs/>
                <w:color w:val="FF0000"/>
                <w:sz w:val="22"/>
                <w:szCs w:val="22"/>
              </w:rPr>
              <w:t xml:space="preserve">THI </w:t>
            </w:r>
            <w:r w:rsidRPr="00001F70">
              <w:rPr>
                <w:rFonts w:ascii="Palatino Linotype" w:hAnsi="Palatino Linotype"/>
                <w:b/>
                <w:bCs/>
                <w:color w:val="FF0000"/>
                <w:sz w:val="22"/>
                <w:szCs w:val="22"/>
                <w:lang w:val="vi-VN" w:eastAsia="vi-VN" w:bidi="vi-VN"/>
              </w:rPr>
              <w:t xml:space="preserve">TUYỂN </w:t>
            </w:r>
            <w:r w:rsidRPr="00001F70">
              <w:rPr>
                <w:rFonts w:ascii="Palatino Linotype" w:hAnsi="Palatino Linotype"/>
                <w:b/>
                <w:bCs/>
                <w:color w:val="FF0000"/>
                <w:sz w:val="22"/>
                <w:szCs w:val="22"/>
              </w:rPr>
              <w:t xml:space="preserve">SINH </w:t>
            </w:r>
            <w:r w:rsidRPr="00001F70">
              <w:rPr>
                <w:rFonts w:ascii="Palatino Linotype" w:hAnsi="Palatino Linotype"/>
                <w:b/>
                <w:color w:val="FF0000"/>
                <w:sz w:val="22"/>
                <w:szCs w:val="22"/>
                <w:lang w:val="it-IT"/>
              </w:rPr>
              <w:t xml:space="preserve">VÀO LỚP 10 THPT </w:t>
            </w:r>
          </w:p>
          <w:p w:rsidR="00EC5C88" w:rsidRPr="00001F70" w:rsidRDefault="00EC5C88" w:rsidP="003C46F7">
            <w:pPr>
              <w:pStyle w:val="NoSpacing"/>
              <w:tabs>
                <w:tab w:val="left" w:pos="360"/>
                <w:tab w:val="left" w:pos="2700"/>
                <w:tab w:val="left" w:pos="5400"/>
                <w:tab w:val="left" w:pos="8100"/>
              </w:tabs>
              <w:spacing w:line="276" w:lineRule="auto"/>
              <w:jc w:val="center"/>
              <w:rPr>
                <w:rFonts w:ascii="Palatino Linotype" w:hAnsi="Palatino Linotype"/>
                <w:b/>
                <w:bCs/>
                <w:iCs/>
                <w:color w:val="FF0000"/>
                <w:sz w:val="22"/>
                <w:szCs w:val="22"/>
                <w:lang w:eastAsia="vi-VN" w:bidi="vi-VN"/>
              </w:rPr>
            </w:pPr>
            <w:r w:rsidRPr="00001F70">
              <w:rPr>
                <w:rFonts w:ascii="Palatino Linotype" w:hAnsi="Palatino Linotype"/>
                <w:b/>
                <w:bCs/>
                <w:color w:val="FF0000"/>
                <w:sz w:val="22"/>
                <w:szCs w:val="22"/>
                <w:lang w:val="vi-VN" w:eastAsia="vi-VN" w:bidi="vi-VN"/>
              </w:rPr>
              <w:t>NĂM HỌC 202</w:t>
            </w:r>
            <w:r w:rsidRPr="00001F70">
              <w:rPr>
                <w:rFonts w:ascii="Palatino Linotype" w:hAnsi="Palatino Linotype"/>
                <w:b/>
                <w:bCs/>
                <w:color w:val="FF0000"/>
                <w:sz w:val="22"/>
                <w:szCs w:val="22"/>
                <w:lang w:eastAsia="vi-VN" w:bidi="vi-VN"/>
              </w:rPr>
              <w:t>2</w:t>
            </w:r>
            <w:r w:rsidRPr="00001F70">
              <w:rPr>
                <w:rFonts w:ascii="Palatino Linotype" w:hAnsi="Palatino Linotype"/>
                <w:b/>
                <w:bCs/>
                <w:color w:val="FF0000"/>
                <w:sz w:val="22"/>
                <w:szCs w:val="22"/>
                <w:lang w:val="vi-VN" w:eastAsia="vi-VN" w:bidi="vi-VN"/>
              </w:rPr>
              <w:t>-202</w:t>
            </w:r>
            <w:r w:rsidRPr="00001F70">
              <w:rPr>
                <w:rFonts w:ascii="Palatino Linotype" w:hAnsi="Palatino Linotype"/>
                <w:b/>
                <w:bCs/>
                <w:color w:val="FF0000"/>
                <w:sz w:val="22"/>
                <w:szCs w:val="22"/>
                <w:lang w:eastAsia="vi-VN" w:bidi="vi-VN"/>
              </w:rPr>
              <w:t>3</w:t>
            </w:r>
          </w:p>
          <w:p w:rsidR="00EC5C88" w:rsidRPr="00001F70" w:rsidRDefault="00EC5C88" w:rsidP="003C46F7">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eastAsia="vi-VN" w:bidi="vi-VN"/>
              </w:rPr>
            </w:pPr>
            <w:r w:rsidRPr="00001F70">
              <w:rPr>
                <w:rFonts w:ascii="Palatino Linotype" w:hAnsi="Palatino Linotype"/>
                <w:b/>
                <w:bCs/>
                <w:color w:val="FF0000"/>
                <w:sz w:val="22"/>
                <w:szCs w:val="22"/>
                <w:lang w:eastAsia="vi-VN" w:bidi="vi-VN"/>
              </w:rPr>
              <w:t xml:space="preserve">Khóa ngày 07 tháng 6 năm 2022 </w:t>
            </w:r>
          </w:p>
          <w:p w:rsidR="00EC5C88" w:rsidRPr="00001F70" w:rsidRDefault="00EC5C88" w:rsidP="003C46F7">
            <w:pPr>
              <w:pStyle w:val="NoSpacing"/>
              <w:tabs>
                <w:tab w:val="left" w:pos="360"/>
                <w:tab w:val="left" w:pos="2700"/>
                <w:tab w:val="left" w:pos="5400"/>
                <w:tab w:val="left" w:pos="8100"/>
              </w:tabs>
              <w:spacing w:line="276" w:lineRule="auto"/>
              <w:jc w:val="center"/>
              <w:rPr>
                <w:rFonts w:ascii="Palatino Linotype" w:hAnsi="Palatino Linotype"/>
                <w:b/>
                <w:bCs/>
                <w:color w:val="FF0000"/>
                <w:sz w:val="22"/>
                <w:szCs w:val="22"/>
                <w:lang w:val="vi-VN" w:eastAsia="vi-VN" w:bidi="vi-VN"/>
              </w:rPr>
            </w:pPr>
            <w:r w:rsidRPr="00001F70">
              <w:rPr>
                <w:rFonts w:ascii="Palatino Linotype" w:hAnsi="Palatino Linotype"/>
                <w:b/>
                <w:bCs/>
                <w:color w:val="FF0000"/>
                <w:sz w:val="22"/>
                <w:szCs w:val="22"/>
                <w:lang w:val="vi-VN" w:eastAsia="vi-VN" w:bidi="vi-VN"/>
              </w:rPr>
              <w:t xml:space="preserve">Môn thi: </w:t>
            </w:r>
            <w:r w:rsidRPr="00001F70">
              <w:rPr>
                <w:rFonts w:ascii="Palatino Linotype" w:hAnsi="Palatino Linotype"/>
                <w:b/>
                <w:bCs/>
                <w:color w:val="FF0000"/>
                <w:sz w:val="22"/>
                <w:szCs w:val="22"/>
                <w:lang w:eastAsia="vi-VN" w:bidi="vi-VN"/>
              </w:rPr>
              <w:t>Tiếng Anh</w:t>
            </w:r>
            <w:r w:rsidRPr="00001F70">
              <w:rPr>
                <w:rFonts w:ascii="Palatino Linotype" w:hAnsi="Palatino Linotype"/>
                <w:b/>
                <w:bCs/>
                <w:color w:val="FF0000"/>
                <w:sz w:val="22"/>
                <w:szCs w:val="22"/>
                <w:lang w:val="vi-VN" w:eastAsia="vi-VN" w:bidi="vi-VN"/>
              </w:rPr>
              <w:t xml:space="preserve"> </w:t>
            </w:r>
          </w:p>
          <w:p w:rsidR="00EC5C88" w:rsidRPr="00001F70" w:rsidRDefault="00EC5C88" w:rsidP="003C46F7">
            <w:pPr>
              <w:pStyle w:val="NoSpacing"/>
              <w:tabs>
                <w:tab w:val="left" w:pos="360"/>
                <w:tab w:val="left" w:pos="2700"/>
                <w:tab w:val="left" w:pos="5400"/>
                <w:tab w:val="left" w:pos="8100"/>
              </w:tabs>
              <w:spacing w:line="276" w:lineRule="auto"/>
              <w:jc w:val="center"/>
              <w:rPr>
                <w:rFonts w:ascii="Palatino Linotype" w:hAnsi="Palatino Linotype"/>
                <w:color w:val="FF0000"/>
                <w:sz w:val="22"/>
                <w:szCs w:val="22"/>
              </w:rPr>
            </w:pPr>
            <w:r w:rsidRPr="00001F70">
              <w:rPr>
                <w:rFonts w:ascii="Palatino Linotype" w:hAnsi="Palatino Linotype"/>
                <w:color w:val="FF0000"/>
                <w:sz w:val="22"/>
                <w:szCs w:val="22"/>
                <w:lang w:val="vi-VN" w:eastAsia="vi-VN" w:bidi="vi-VN"/>
              </w:rPr>
              <w:t xml:space="preserve">Thời gian làm bài: </w:t>
            </w:r>
            <w:r w:rsidRPr="00001F70">
              <w:rPr>
                <w:rFonts w:ascii="Palatino Linotype" w:hAnsi="Palatino Linotype"/>
                <w:b/>
                <w:bCs/>
                <w:color w:val="FF0000"/>
                <w:sz w:val="22"/>
                <w:szCs w:val="22"/>
                <w:lang w:eastAsia="vi-VN" w:bidi="vi-VN"/>
              </w:rPr>
              <w:t>6</w:t>
            </w:r>
            <w:r w:rsidRPr="00001F70">
              <w:rPr>
                <w:rFonts w:ascii="Palatino Linotype" w:hAnsi="Palatino Linotype"/>
                <w:b/>
                <w:bCs/>
                <w:color w:val="FF0000"/>
                <w:sz w:val="22"/>
                <w:szCs w:val="22"/>
                <w:lang w:val="vi-VN" w:eastAsia="vi-VN" w:bidi="vi-VN"/>
              </w:rPr>
              <w:t>0 phút</w:t>
            </w:r>
            <w:r w:rsidRPr="00001F70">
              <w:rPr>
                <w:rFonts w:ascii="Palatino Linotype" w:hAnsi="Palatino Linotype"/>
                <w:color w:val="FF0000"/>
                <w:sz w:val="22"/>
                <w:szCs w:val="22"/>
                <w:lang w:val="vi-VN" w:eastAsia="vi-VN" w:bidi="vi-VN"/>
              </w:rPr>
              <w:t>, không kể thời gian phát đề</w:t>
            </w:r>
          </w:p>
        </w:tc>
      </w:tr>
    </w:tbl>
    <w:p w:rsidR="00EC5C88" w:rsidRPr="003C46F7" w:rsidRDefault="00EC5C88" w:rsidP="003C46F7">
      <w:pPr>
        <w:tabs>
          <w:tab w:val="left" w:pos="360"/>
          <w:tab w:val="left" w:pos="426"/>
          <w:tab w:val="left" w:pos="2835"/>
          <w:tab w:val="left" w:pos="5529"/>
          <w:tab w:val="left" w:pos="8222"/>
        </w:tabs>
        <w:spacing w:line="276" w:lineRule="auto"/>
        <w:jc w:val="both"/>
        <w:rPr>
          <w:rFonts w:ascii="Palatino Linotype" w:eastAsia="Times New Roman" w:hAnsi="Palatino Linotype"/>
          <w:b/>
          <w:bCs/>
        </w:rPr>
      </w:pPr>
    </w:p>
    <w:p w:rsidR="00EC5C88" w:rsidRPr="003C46F7" w:rsidRDefault="003C46F7" w:rsidP="003C46F7">
      <w:pPr>
        <w:tabs>
          <w:tab w:val="left" w:pos="360"/>
          <w:tab w:val="left" w:pos="426"/>
          <w:tab w:val="left" w:pos="2835"/>
          <w:tab w:val="left" w:pos="5529"/>
          <w:tab w:val="left" w:pos="8222"/>
        </w:tabs>
        <w:spacing w:line="276" w:lineRule="auto"/>
        <w:jc w:val="center"/>
        <w:rPr>
          <w:rFonts w:ascii="Palatino Linotype" w:eastAsia="Times New Roman" w:hAnsi="Palatino Linotype"/>
          <w:b/>
          <w:bCs/>
        </w:rPr>
      </w:pPr>
      <w:r w:rsidRPr="003C46F7">
        <w:rPr>
          <w:rFonts w:ascii="Palatino Linotype" w:eastAsia="Times New Roman" w:hAnsi="Palatino Linotype"/>
          <w:b/>
          <w:bCs/>
        </w:rPr>
        <w:t xml:space="preserve">ĐỀ THI GỒM 2 PHẦN: TRẮC NGHIỆM VÀ TỰ LUẬN </w:t>
      </w:r>
    </w:p>
    <w:p w:rsidR="00EC5C88" w:rsidRPr="003C46F7" w:rsidRDefault="00EC5C88" w:rsidP="003C46F7">
      <w:pPr>
        <w:tabs>
          <w:tab w:val="left" w:pos="360"/>
          <w:tab w:val="left" w:pos="426"/>
          <w:tab w:val="left" w:pos="2835"/>
          <w:tab w:val="left" w:pos="5529"/>
          <w:tab w:val="left" w:pos="8222"/>
        </w:tabs>
        <w:spacing w:line="276" w:lineRule="auto"/>
        <w:jc w:val="both"/>
        <w:rPr>
          <w:rFonts w:ascii="Palatino Linotype" w:eastAsia="Times New Roman" w:hAnsi="Palatino Linotype"/>
          <w:b/>
          <w:bCs/>
        </w:rPr>
      </w:pPr>
      <w:r w:rsidRPr="003C46F7">
        <w:rPr>
          <w:rFonts w:ascii="Palatino Linotype" w:eastAsia="Times New Roman" w:hAnsi="Palatino Linotype"/>
          <w:b/>
          <w:bCs/>
        </w:rPr>
        <w:t>A. PHẦN TRẮC NGHIỆM (7.0 điểm</w:t>
      </w:r>
      <w:r w:rsidR="003C46F7" w:rsidRPr="003C46F7">
        <w:rPr>
          <w:rFonts w:ascii="Palatino Linotype" w:eastAsia="Times New Roman" w:hAnsi="Palatino Linotype"/>
          <w:b/>
          <w:bCs/>
        </w:rPr>
        <w:t>)</w:t>
      </w:r>
      <w:r w:rsidRPr="003C46F7">
        <w:rPr>
          <w:rFonts w:ascii="Palatino Linotype" w:eastAsia="Times New Roman" w:hAnsi="Palatino Linotype"/>
          <w:b/>
          <w:bCs/>
        </w:rPr>
        <w:t xml:space="preserve"> </w:t>
      </w:r>
    </w:p>
    <w:p w:rsidR="00EC5C88" w:rsidRPr="003C46F7" w:rsidRDefault="00EC5C88" w:rsidP="003C46F7">
      <w:pPr>
        <w:tabs>
          <w:tab w:val="left" w:pos="360"/>
          <w:tab w:val="left" w:pos="426"/>
          <w:tab w:val="left" w:pos="2835"/>
          <w:tab w:val="left" w:pos="5529"/>
          <w:tab w:val="left" w:pos="8222"/>
        </w:tabs>
        <w:spacing w:line="276" w:lineRule="auto"/>
        <w:jc w:val="both"/>
        <w:rPr>
          <w:rFonts w:ascii="Palatino Linotype" w:eastAsia="Times New Roman" w:hAnsi="Palatino Linotype"/>
          <w:b/>
          <w:bCs/>
          <w:color w:val="0000FF"/>
        </w:rPr>
      </w:pPr>
      <w:r w:rsidRPr="003C46F7">
        <w:rPr>
          <w:rFonts w:ascii="Palatino Linotype" w:eastAsia="Times New Roman" w:hAnsi="Palatino Linotype"/>
          <w:b/>
          <w:bCs/>
          <w:color w:val="0000FF"/>
        </w:rPr>
        <w:t>Read the following passage and mark the letter A, B, C or D on your answer sheet to indicate the correct answer for each of the following questions.</w:t>
      </w:r>
    </w:p>
    <w:p w:rsidR="00EC5C88" w:rsidRPr="003C46F7" w:rsidRDefault="00EC5C88" w:rsidP="003C46F7">
      <w:pPr>
        <w:tabs>
          <w:tab w:val="left" w:pos="360"/>
          <w:tab w:val="left" w:pos="426"/>
          <w:tab w:val="left" w:pos="2835"/>
          <w:tab w:val="left" w:pos="5529"/>
          <w:tab w:val="left" w:pos="8222"/>
        </w:tabs>
        <w:spacing w:line="276" w:lineRule="auto"/>
        <w:jc w:val="both"/>
        <w:rPr>
          <w:rFonts w:ascii="Palatino Linotype" w:eastAsia="Times New Roman" w:hAnsi="Palatino Linotype"/>
          <w:bCs/>
          <w:color w:val="000000" w:themeColor="text1"/>
        </w:rPr>
      </w:pPr>
      <w:r w:rsidRPr="003C46F7">
        <w:rPr>
          <w:rFonts w:ascii="Palatino Linotype" w:eastAsia="Times New Roman" w:hAnsi="Palatino Linotype"/>
          <w:b/>
          <w:bCs/>
          <w:color w:val="0000FF"/>
        </w:rPr>
        <w:t xml:space="preserve">     </w:t>
      </w:r>
      <w:r w:rsidRPr="003C46F7">
        <w:rPr>
          <w:rFonts w:ascii="Palatino Linotype" w:eastAsia="Times New Roman" w:hAnsi="Palatino Linotype"/>
          <w:bCs/>
          <w:color w:val="000000" w:themeColor="text1"/>
        </w:rPr>
        <w:t>There are deserts all over the world. They can be found in Africa</w:t>
      </w:r>
      <w:bookmarkStart w:id="0" w:name="_GoBack"/>
      <w:bookmarkEnd w:id="0"/>
      <w:r w:rsidRPr="003C46F7">
        <w:rPr>
          <w:rFonts w:ascii="Palatino Linotype" w:eastAsia="Times New Roman" w:hAnsi="Palatino Linotype"/>
          <w:bCs/>
          <w:color w:val="000000" w:themeColor="text1"/>
        </w:rPr>
        <w:t>, China, South America, and North America. In some places, deserts are growing. This is a serious problem because deserts destroy farmland and ruin the land where animals live. When people cannot grow food or find animals to eat, they have to leave their homes.</w:t>
      </w:r>
    </w:p>
    <w:p w:rsidR="00EC5C88" w:rsidRPr="003C46F7" w:rsidRDefault="00EC5C88" w:rsidP="003C46F7">
      <w:pPr>
        <w:pStyle w:val="NormalWeb"/>
        <w:tabs>
          <w:tab w:val="left" w:pos="360"/>
        </w:tabs>
        <w:spacing w:line="276" w:lineRule="auto"/>
        <w:jc w:val="both"/>
        <w:rPr>
          <w:rFonts w:ascii="Palatino Linotype" w:eastAsia="Times New Roman" w:hAnsi="Palatino Linotype"/>
          <w:bCs/>
          <w:color w:val="000000" w:themeColor="text1"/>
          <w:sz w:val="22"/>
          <w:szCs w:val="22"/>
        </w:rPr>
      </w:pPr>
      <w:r w:rsidRPr="003C46F7">
        <w:rPr>
          <w:rFonts w:ascii="Palatino Linotype" w:eastAsia="Times New Roman" w:hAnsi="Palatino Linotype"/>
          <w:bCs/>
          <w:color w:val="000000" w:themeColor="text1"/>
          <w:sz w:val="22"/>
          <w:szCs w:val="22"/>
        </w:rPr>
        <w:t xml:space="preserve">     Sometimes, nature can cause deserts to spread. Wind can move sand away from deserts and onto useful land. When there is no rain for a long time, plants die and deserts grow. However, humans can also cause deserts to grow. This is called desertification, and it happens in many ways. One way is when people cause too much air pollution, which can make an area hotter. Hotter weather can reduce the amount of rain as well. Too many people in one area can also damage the land. In addition, having many animals can harm the land. When large animals like cows walk on soil too much, </w:t>
      </w:r>
      <w:r w:rsidRPr="003C46F7">
        <w:rPr>
          <w:rFonts w:ascii="Palatino Linotype" w:eastAsia="Times New Roman" w:hAnsi="Palatino Linotype"/>
          <w:b/>
          <w:bCs/>
          <w:color w:val="000000" w:themeColor="text1"/>
          <w:sz w:val="22"/>
          <w:szCs w:val="22"/>
          <w:u w:val="single"/>
        </w:rPr>
        <w:t>they</w:t>
      </w:r>
      <w:r w:rsidRPr="003C46F7">
        <w:rPr>
          <w:rFonts w:ascii="Palatino Linotype" w:eastAsia="Times New Roman" w:hAnsi="Palatino Linotype"/>
          <w:bCs/>
          <w:color w:val="000000" w:themeColor="text1"/>
          <w:sz w:val="22"/>
          <w:szCs w:val="22"/>
        </w:rPr>
        <w:t xml:space="preserve"> turn it into dust. The wind easily blows this dust away. Trees help hold water in the ground. When people cut down too many trees, less water stays in the ground, and the soil is </w:t>
      </w:r>
      <w:r w:rsidRPr="003C46F7">
        <w:rPr>
          <w:rFonts w:ascii="Palatino Linotype" w:eastAsia="Times New Roman" w:hAnsi="Palatino Linotype"/>
          <w:b/>
          <w:bCs/>
          <w:color w:val="000000" w:themeColor="text1"/>
          <w:sz w:val="22"/>
          <w:szCs w:val="22"/>
          <w:u w:val="single"/>
        </w:rPr>
        <w:t>ruined</w:t>
      </w:r>
      <w:r w:rsidRPr="003C46F7">
        <w:rPr>
          <w:rFonts w:ascii="Palatino Linotype" w:eastAsia="Times New Roman" w:hAnsi="Palatino Linotype"/>
          <w:bCs/>
          <w:color w:val="000000" w:themeColor="text1"/>
          <w:sz w:val="22"/>
          <w:szCs w:val="22"/>
        </w:rPr>
        <w:t>.</w:t>
      </w:r>
    </w:p>
    <w:p w:rsidR="00EC5C88" w:rsidRPr="003C46F7" w:rsidRDefault="00EC5C88" w:rsidP="003C46F7">
      <w:pPr>
        <w:pStyle w:val="NormalWeb"/>
        <w:tabs>
          <w:tab w:val="left" w:pos="360"/>
        </w:tabs>
        <w:spacing w:line="276" w:lineRule="auto"/>
        <w:jc w:val="both"/>
        <w:rPr>
          <w:rFonts w:ascii="Palatino Linotype" w:eastAsia="Times New Roman" w:hAnsi="Palatino Linotype"/>
          <w:bCs/>
          <w:color w:val="000000" w:themeColor="text1"/>
          <w:sz w:val="22"/>
          <w:szCs w:val="22"/>
        </w:rPr>
      </w:pPr>
      <w:r w:rsidRPr="003C46F7">
        <w:rPr>
          <w:rFonts w:ascii="Palatino Linotype" w:eastAsia="Times New Roman" w:hAnsi="Palatino Linotype"/>
          <w:bCs/>
          <w:color w:val="000000" w:themeColor="text1"/>
          <w:sz w:val="22"/>
          <w:szCs w:val="22"/>
        </w:rPr>
        <w:t xml:space="preserve">     All of these things can speed up desertification. To stop deserts from growing, people must think of ways to treat the land better.</w:t>
      </w:r>
    </w:p>
    <w:p w:rsidR="00EC5C88" w:rsidRPr="003C46F7" w:rsidRDefault="00EC5C88" w:rsidP="003C46F7">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3C46F7">
        <w:rPr>
          <w:rFonts w:ascii="Palatino Linotype" w:hAnsi="Palatino Linotype"/>
          <w:b/>
          <w:bCs/>
          <w:color w:val="0000FF"/>
          <w:sz w:val="22"/>
          <w:szCs w:val="22"/>
        </w:rPr>
        <w:t xml:space="preserve">Question 1: </w:t>
      </w:r>
      <w:r w:rsidRPr="003C46F7">
        <w:rPr>
          <w:rFonts w:ascii="Palatino Linotype" w:eastAsia="Microsoft Sans Serif" w:hAnsi="Palatino Linotype"/>
          <w:sz w:val="22"/>
          <w:szCs w:val="22"/>
          <w:lang w:eastAsia="vi-VN" w:bidi="vi-VN"/>
        </w:rPr>
        <w:t xml:space="preserve">What is the main idea of the passage? </w:t>
      </w:r>
    </w:p>
    <w:p w:rsidR="00EC5C88" w:rsidRPr="003C46F7" w:rsidRDefault="00EC5C88" w:rsidP="003C46F7">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3C46F7">
        <w:rPr>
          <w:rFonts w:ascii="Palatino Linotype" w:eastAsia="Microsoft Sans Serif" w:hAnsi="Palatino Linotype"/>
          <w:sz w:val="22"/>
          <w:szCs w:val="22"/>
          <w:lang w:eastAsia="vi-VN" w:bidi="vi-VN"/>
        </w:rPr>
        <w:tab/>
        <w:t>A. Why some deserts are growing.</w:t>
      </w:r>
      <w:r w:rsidRPr="003C46F7">
        <w:rPr>
          <w:rFonts w:ascii="Palatino Linotype" w:eastAsia="Microsoft Sans Serif" w:hAnsi="Palatino Linotype"/>
          <w:sz w:val="22"/>
          <w:szCs w:val="22"/>
          <w:lang w:eastAsia="vi-VN" w:bidi="vi-VN"/>
        </w:rPr>
        <w:tab/>
        <w:t xml:space="preserve">B. Where’s the world deserts are.  </w:t>
      </w:r>
    </w:p>
    <w:p w:rsidR="00EC5C88" w:rsidRPr="003C46F7" w:rsidRDefault="00EC5C88" w:rsidP="003C46F7">
      <w:pPr>
        <w:pStyle w:val="NoSpacing"/>
        <w:tabs>
          <w:tab w:val="left" w:pos="360"/>
          <w:tab w:val="left" w:pos="2700"/>
          <w:tab w:val="left" w:pos="5400"/>
          <w:tab w:val="left" w:pos="8100"/>
        </w:tabs>
        <w:spacing w:line="276" w:lineRule="auto"/>
        <w:jc w:val="both"/>
        <w:rPr>
          <w:rFonts w:ascii="Palatino Linotype" w:eastAsia="Microsoft Sans Serif" w:hAnsi="Palatino Linotype"/>
          <w:sz w:val="22"/>
          <w:szCs w:val="22"/>
          <w:lang w:eastAsia="vi-VN" w:bidi="vi-VN"/>
        </w:rPr>
      </w:pPr>
      <w:r w:rsidRPr="003C46F7">
        <w:rPr>
          <w:rFonts w:ascii="Palatino Linotype" w:eastAsia="Microsoft Sans Serif" w:hAnsi="Palatino Linotype"/>
          <w:sz w:val="22"/>
          <w:szCs w:val="22"/>
          <w:lang w:eastAsia="vi-VN" w:bidi="vi-VN"/>
        </w:rPr>
        <w:tab/>
        <w:t xml:space="preserve">C. How people live in deserts. </w:t>
      </w:r>
      <w:r w:rsidRPr="003C46F7">
        <w:rPr>
          <w:rFonts w:ascii="Palatino Linotype" w:eastAsia="Microsoft Sans Serif" w:hAnsi="Palatino Linotype"/>
          <w:sz w:val="22"/>
          <w:szCs w:val="22"/>
          <w:lang w:eastAsia="vi-VN" w:bidi="vi-VN"/>
        </w:rPr>
        <w:tab/>
        <w:t xml:space="preserve">D. How cows can stop deserts from growing. </w:t>
      </w:r>
    </w:p>
    <w:p w:rsidR="00EC5C88" w:rsidRPr="003C46F7" w:rsidRDefault="00EC5C88" w:rsidP="003C46F7">
      <w:pPr>
        <w:tabs>
          <w:tab w:val="left" w:pos="360"/>
          <w:tab w:val="left" w:pos="426"/>
          <w:tab w:val="left" w:pos="2835"/>
          <w:tab w:val="left" w:pos="5529"/>
          <w:tab w:val="left" w:pos="8222"/>
        </w:tabs>
        <w:spacing w:line="276" w:lineRule="auto"/>
        <w:jc w:val="both"/>
        <w:rPr>
          <w:rFonts w:ascii="Palatino Linotype" w:eastAsia="Microsoft Sans Serif" w:hAnsi="Palatino Linotype"/>
          <w:lang w:eastAsia="vi-VN" w:bidi="vi-VN"/>
        </w:rPr>
      </w:pPr>
      <w:r w:rsidRPr="003C46F7">
        <w:rPr>
          <w:rFonts w:ascii="Palatino Linotype" w:hAnsi="Palatino Linotype"/>
          <w:b/>
          <w:bCs/>
          <w:color w:val="0000FF"/>
        </w:rPr>
        <w:t xml:space="preserve">Question 2: </w:t>
      </w:r>
      <w:r w:rsidRPr="003C46F7">
        <w:rPr>
          <w:rFonts w:ascii="Palatino Linotype" w:eastAsia="Microsoft Sans Serif" w:hAnsi="Palatino Linotype"/>
          <w:lang w:eastAsia="vi-VN" w:bidi="vi-VN"/>
        </w:rPr>
        <w:t xml:space="preserve">How do humans cause desert growth? </w:t>
      </w:r>
    </w:p>
    <w:p w:rsidR="00EC5C88" w:rsidRPr="003C46F7" w:rsidRDefault="00EC5C88" w:rsidP="003C46F7">
      <w:pPr>
        <w:tabs>
          <w:tab w:val="left" w:pos="360"/>
          <w:tab w:val="left" w:pos="426"/>
          <w:tab w:val="left" w:pos="2835"/>
          <w:tab w:val="left" w:pos="5529"/>
          <w:tab w:val="left" w:pos="8222"/>
        </w:tabs>
        <w:spacing w:line="276" w:lineRule="auto"/>
        <w:jc w:val="both"/>
        <w:rPr>
          <w:rFonts w:ascii="Palatino Linotype" w:eastAsia="Microsoft Sans Serif" w:hAnsi="Palatino Linotype"/>
          <w:lang w:eastAsia="vi-VN" w:bidi="vi-VN"/>
        </w:rPr>
      </w:pPr>
      <w:r w:rsidRPr="003C46F7">
        <w:rPr>
          <w:rFonts w:ascii="Palatino Linotype" w:eastAsia="Microsoft Sans Serif" w:hAnsi="Palatino Linotype"/>
          <w:lang w:eastAsia="vi-VN" w:bidi="vi-VN"/>
        </w:rPr>
        <w:tab/>
        <w:t>A. By eating only vegetables</w:t>
      </w:r>
      <w:r w:rsidRPr="003C46F7">
        <w:rPr>
          <w:rFonts w:ascii="Palatino Linotype" w:eastAsia="Microsoft Sans Serif" w:hAnsi="Palatino Linotype"/>
          <w:lang w:eastAsia="vi-VN" w:bidi="vi-VN"/>
        </w:rPr>
        <w:tab/>
        <w:t xml:space="preserve">B. By moving sand </w:t>
      </w:r>
    </w:p>
    <w:p w:rsidR="00EC5C88" w:rsidRPr="003C46F7" w:rsidRDefault="00EC5C88" w:rsidP="003C46F7">
      <w:pPr>
        <w:tabs>
          <w:tab w:val="left" w:pos="360"/>
          <w:tab w:val="left" w:pos="426"/>
          <w:tab w:val="left" w:pos="2835"/>
          <w:tab w:val="left" w:pos="5529"/>
          <w:tab w:val="left" w:pos="8222"/>
        </w:tabs>
        <w:spacing w:line="276" w:lineRule="auto"/>
        <w:jc w:val="both"/>
        <w:rPr>
          <w:rFonts w:ascii="Palatino Linotype" w:eastAsia="Microsoft Sans Serif" w:hAnsi="Palatino Linotype"/>
          <w:lang w:eastAsia="vi-VN" w:bidi="vi-VN"/>
        </w:rPr>
      </w:pPr>
      <w:r w:rsidRPr="003C46F7">
        <w:rPr>
          <w:rFonts w:ascii="Palatino Linotype" w:eastAsia="Microsoft Sans Serif" w:hAnsi="Palatino Linotype"/>
          <w:lang w:eastAsia="vi-VN" w:bidi="vi-VN"/>
        </w:rPr>
        <w:tab/>
        <w:t>C. By planting trees</w:t>
      </w:r>
      <w:r w:rsidRPr="003C46F7">
        <w:rPr>
          <w:rFonts w:ascii="Palatino Linotype" w:eastAsia="Microsoft Sans Serif" w:hAnsi="Palatino Linotype"/>
          <w:lang w:eastAsia="vi-VN" w:bidi="vi-VN"/>
        </w:rPr>
        <w:tab/>
      </w:r>
      <w:r w:rsidRPr="003C46F7">
        <w:rPr>
          <w:rFonts w:ascii="Palatino Linotype" w:eastAsia="Microsoft Sans Serif" w:hAnsi="Palatino Linotype"/>
          <w:lang w:eastAsia="vi-VN" w:bidi="vi-VN"/>
        </w:rPr>
        <w:tab/>
        <w:t xml:space="preserve">D. </w:t>
      </w:r>
      <w:r w:rsidR="00C25C7D" w:rsidRPr="003C46F7">
        <w:rPr>
          <w:rFonts w:ascii="Palatino Linotype" w:eastAsia="Microsoft Sans Serif" w:hAnsi="Palatino Linotype"/>
          <w:lang w:eastAsia="vi-VN" w:bidi="vi-VN"/>
        </w:rPr>
        <w:t>By causing pollution</w:t>
      </w:r>
    </w:p>
    <w:p w:rsidR="00EC5C88" w:rsidRPr="003C46F7" w:rsidRDefault="00EC5C88" w:rsidP="003C46F7">
      <w:pPr>
        <w:tabs>
          <w:tab w:val="left" w:pos="360"/>
          <w:tab w:val="left" w:pos="426"/>
          <w:tab w:val="left" w:pos="2835"/>
          <w:tab w:val="left" w:pos="5529"/>
          <w:tab w:val="left" w:pos="8222"/>
        </w:tabs>
        <w:spacing w:line="276" w:lineRule="auto"/>
        <w:jc w:val="both"/>
        <w:rPr>
          <w:rFonts w:ascii="Palatino Linotype" w:eastAsia="Microsoft Sans Serif" w:hAnsi="Palatino Linotype"/>
          <w:lang w:eastAsia="vi-VN" w:bidi="vi-VN"/>
        </w:rPr>
      </w:pPr>
      <w:r w:rsidRPr="003C46F7">
        <w:rPr>
          <w:rFonts w:ascii="Palatino Linotype" w:hAnsi="Palatino Linotype"/>
          <w:b/>
          <w:bCs/>
          <w:color w:val="0000FF"/>
        </w:rPr>
        <w:t xml:space="preserve">Question 3: </w:t>
      </w:r>
      <w:r w:rsidRPr="003C46F7">
        <w:rPr>
          <w:rFonts w:ascii="Palatino Linotype" w:eastAsia="Microsoft Sans Serif" w:hAnsi="Palatino Linotype"/>
          <w:lang w:eastAsia="vi-VN" w:bidi="vi-VN"/>
        </w:rPr>
        <w:t xml:space="preserve">According to the passage, which of the following statement is NOT true? </w:t>
      </w:r>
    </w:p>
    <w:p w:rsidR="00EC5C88" w:rsidRPr="003C46F7" w:rsidRDefault="00EC5C88" w:rsidP="003C46F7">
      <w:pPr>
        <w:tabs>
          <w:tab w:val="left" w:pos="360"/>
          <w:tab w:val="left" w:pos="426"/>
          <w:tab w:val="left" w:pos="2835"/>
          <w:tab w:val="left" w:pos="5529"/>
          <w:tab w:val="left" w:pos="8222"/>
        </w:tabs>
        <w:spacing w:line="276" w:lineRule="auto"/>
        <w:jc w:val="both"/>
        <w:rPr>
          <w:rFonts w:ascii="Palatino Linotype" w:eastAsia="Microsoft Sans Serif" w:hAnsi="Palatino Linotype"/>
          <w:lang w:eastAsia="vi-VN" w:bidi="vi-VN"/>
        </w:rPr>
      </w:pPr>
      <w:r w:rsidRPr="003C46F7">
        <w:rPr>
          <w:rFonts w:ascii="Palatino Linotype" w:eastAsia="Microsoft Sans Serif" w:hAnsi="Palatino Linotype"/>
          <w:lang w:eastAsia="vi-VN" w:bidi="vi-VN"/>
        </w:rPr>
        <w:tab/>
        <w:t>A. No rain is a cause of desert growth.</w:t>
      </w:r>
      <w:r w:rsidRPr="003C46F7">
        <w:rPr>
          <w:rFonts w:ascii="Palatino Linotype" w:eastAsia="Microsoft Sans Serif" w:hAnsi="Palatino Linotype"/>
          <w:lang w:eastAsia="vi-VN" w:bidi="vi-VN"/>
        </w:rPr>
        <w:tab/>
        <w:t xml:space="preserve">B. No wind is a cause of desert growth. </w:t>
      </w:r>
    </w:p>
    <w:p w:rsidR="00EC5C88" w:rsidRPr="003C46F7" w:rsidRDefault="00EC5C88" w:rsidP="003C46F7">
      <w:pPr>
        <w:tabs>
          <w:tab w:val="left" w:pos="360"/>
          <w:tab w:val="left" w:pos="426"/>
          <w:tab w:val="left" w:pos="2835"/>
          <w:tab w:val="left" w:pos="5529"/>
          <w:tab w:val="left" w:pos="8222"/>
        </w:tabs>
        <w:spacing w:line="276" w:lineRule="auto"/>
        <w:jc w:val="both"/>
        <w:rPr>
          <w:rFonts w:ascii="Palatino Linotype" w:eastAsia="Microsoft Sans Serif" w:hAnsi="Palatino Linotype"/>
          <w:lang w:eastAsia="vi-VN" w:bidi="vi-VN"/>
        </w:rPr>
      </w:pPr>
      <w:r w:rsidRPr="003C46F7">
        <w:rPr>
          <w:rFonts w:ascii="Palatino Linotype" w:eastAsia="Microsoft Sans Serif" w:hAnsi="Palatino Linotype"/>
          <w:lang w:eastAsia="vi-VN" w:bidi="vi-VN"/>
        </w:rPr>
        <w:tab/>
        <w:t>C. Many animals are causes of desert growth.</w:t>
      </w:r>
      <w:r w:rsidRPr="003C46F7">
        <w:rPr>
          <w:rFonts w:ascii="Palatino Linotype" w:eastAsia="Microsoft Sans Serif" w:hAnsi="Palatino Linotype"/>
          <w:lang w:eastAsia="vi-VN" w:bidi="vi-VN"/>
        </w:rPr>
        <w:tab/>
        <w:t xml:space="preserve">D. Humans are also a cause of desert growth. </w:t>
      </w:r>
    </w:p>
    <w:p w:rsidR="00EC5C88" w:rsidRPr="003C46F7" w:rsidRDefault="00EC5C88" w:rsidP="003C46F7">
      <w:pPr>
        <w:tabs>
          <w:tab w:val="left" w:pos="360"/>
          <w:tab w:val="left" w:pos="426"/>
          <w:tab w:val="left" w:pos="2835"/>
          <w:tab w:val="left" w:pos="5529"/>
          <w:tab w:val="left" w:pos="8222"/>
        </w:tabs>
        <w:spacing w:line="276" w:lineRule="auto"/>
        <w:jc w:val="both"/>
        <w:rPr>
          <w:rFonts w:ascii="Palatino Linotype" w:eastAsia="Microsoft Sans Serif" w:hAnsi="Palatino Linotype"/>
          <w:lang w:eastAsia="vi-VN" w:bidi="vi-VN"/>
        </w:rPr>
      </w:pPr>
      <w:r w:rsidRPr="003C46F7">
        <w:rPr>
          <w:rFonts w:ascii="Palatino Linotype" w:hAnsi="Palatino Linotype"/>
          <w:b/>
          <w:bCs/>
          <w:color w:val="0000FF"/>
        </w:rPr>
        <w:t xml:space="preserve">Question 4: </w:t>
      </w:r>
      <w:r w:rsidRPr="003C46F7">
        <w:rPr>
          <w:rFonts w:ascii="Palatino Linotype" w:eastAsia="Microsoft Sans Serif" w:hAnsi="Palatino Linotype"/>
          <w:lang w:eastAsia="vi-VN" w:bidi="vi-VN"/>
        </w:rPr>
        <w:t>The word “they” in paragraph 2 is closest in meaning to ________.</w:t>
      </w:r>
    </w:p>
    <w:p w:rsidR="00EC5C88" w:rsidRPr="003C46F7" w:rsidRDefault="00EC5C88" w:rsidP="003C46F7">
      <w:pPr>
        <w:tabs>
          <w:tab w:val="left" w:pos="360"/>
          <w:tab w:val="left" w:pos="426"/>
          <w:tab w:val="left" w:pos="2835"/>
          <w:tab w:val="left" w:pos="5529"/>
          <w:tab w:val="left" w:pos="8222"/>
        </w:tabs>
        <w:spacing w:line="276" w:lineRule="auto"/>
        <w:jc w:val="both"/>
        <w:rPr>
          <w:rFonts w:ascii="Palatino Linotype" w:eastAsia="Microsoft Sans Serif" w:hAnsi="Palatino Linotype"/>
          <w:lang w:eastAsia="vi-VN" w:bidi="vi-VN"/>
        </w:rPr>
      </w:pPr>
      <w:r w:rsidRPr="003C46F7">
        <w:rPr>
          <w:rFonts w:ascii="Palatino Linotype" w:eastAsia="Microsoft Sans Serif" w:hAnsi="Palatino Linotype"/>
          <w:lang w:eastAsia="vi-VN" w:bidi="vi-VN"/>
        </w:rPr>
        <w:tab/>
        <w:t xml:space="preserve">A. animals </w:t>
      </w:r>
      <w:r w:rsidRPr="003C46F7">
        <w:rPr>
          <w:rFonts w:ascii="Palatino Linotype" w:eastAsia="Microsoft Sans Serif" w:hAnsi="Palatino Linotype"/>
          <w:lang w:eastAsia="vi-VN" w:bidi="vi-VN"/>
        </w:rPr>
        <w:tab/>
        <w:t xml:space="preserve">B. ways </w:t>
      </w:r>
      <w:r w:rsidRPr="003C46F7">
        <w:rPr>
          <w:rFonts w:ascii="Palatino Linotype" w:eastAsia="Microsoft Sans Serif" w:hAnsi="Palatino Linotype"/>
          <w:lang w:eastAsia="vi-VN" w:bidi="vi-VN"/>
        </w:rPr>
        <w:tab/>
        <w:t xml:space="preserve">C. people </w:t>
      </w:r>
      <w:r w:rsidRPr="003C46F7">
        <w:rPr>
          <w:rFonts w:ascii="Palatino Linotype" w:eastAsia="Microsoft Sans Serif" w:hAnsi="Palatino Linotype"/>
          <w:lang w:eastAsia="vi-VN" w:bidi="vi-VN"/>
        </w:rPr>
        <w:tab/>
        <w:t xml:space="preserve">D. deserts </w:t>
      </w:r>
    </w:p>
    <w:p w:rsidR="00EC5C88" w:rsidRPr="003C46F7" w:rsidRDefault="00EC5C88" w:rsidP="003C46F7">
      <w:pPr>
        <w:tabs>
          <w:tab w:val="left" w:pos="360"/>
          <w:tab w:val="left" w:pos="426"/>
          <w:tab w:val="left" w:pos="2835"/>
          <w:tab w:val="left" w:pos="5529"/>
          <w:tab w:val="left" w:pos="8222"/>
        </w:tabs>
        <w:spacing w:line="276" w:lineRule="auto"/>
        <w:jc w:val="both"/>
        <w:rPr>
          <w:rFonts w:ascii="Palatino Linotype" w:eastAsia="Microsoft Sans Serif" w:hAnsi="Palatino Linotype"/>
          <w:lang w:eastAsia="vi-VN" w:bidi="vi-VN"/>
        </w:rPr>
      </w:pPr>
      <w:r w:rsidRPr="003C46F7">
        <w:rPr>
          <w:rFonts w:ascii="Palatino Linotype" w:hAnsi="Palatino Linotype"/>
          <w:b/>
          <w:bCs/>
          <w:color w:val="0000FF"/>
        </w:rPr>
        <w:t xml:space="preserve">Question 5: </w:t>
      </w:r>
      <w:r w:rsidRPr="003C46F7">
        <w:rPr>
          <w:rFonts w:ascii="Palatino Linotype" w:eastAsia="Microsoft Sans Serif" w:hAnsi="Palatino Linotype"/>
          <w:lang w:eastAsia="vi-VN" w:bidi="vi-VN"/>
        </w:rPr>
        <w:t xml:space="preserve">The word “ruined” in paragraph 2 is the closest in meaning to ________. </w:t>
      </w:r>
    </w:p>
    <w:p w:rsidR="00EC5C88" w:rsidRPr="003C46F7" w:rsidRDefault="00EC5C88" w:rsidP="003C46F7">
      <w:pPr>
        <w:tabs>
          <w:tab w:val="left" w:pos="360"/>
          <w:tab w:val="left" w:pos="426"/>
          <w:tab w:val="left" w:pos="2835"/>
          <w:tab w:val="left" w:pos="5529"/>
          <w:tab w:val="left" w:pos="8222"/>
        </w:tabs>
        <w:spacing w:line="276" w:lineRule="auto"/>
        <w:jc w:val="both"/>
        <w:rPr>
          <w:rFonts w:ascii="Palatino Linotype" w:eastAsia="Microsoft Sans Serif" w:hAnsi="Palatino Linotype"/>
          <w:lang w:eastAsia="vi-VN" w:bidi="vi-VN"/>
        </w:rPr>
      </w:pPr>
      <w:r w:rsidRPr="003C46F7">
        <w:rPr>
          <w:rFonts w:ascii="Palatino Linotype" w:eastAsia="Microsoft Sans Serif" w:hAnsi="Palatino Linotype"/>
          <w:lang w:eastAsia="vi-VN" w:bidi="vi-VN"/>
        </w:rPr>
        <w:tab/>
        <w:t xml:space="preserve">A. put </w:t>
      </w:r>
      <w:r w:rsidRPr="003C46F7">
        <w:rPr>
          <w:rFonts w:ascii="Palatino Linotype" w:eastAsia="Microsoft Sans Serif" w:hAnsi="Palatino Linotype"/>
          <w:lang w:eastAsia="vi-VN" w:bidi="vi-VN"/>
        </w:rPr>
        <w:tab/>
        <w:t xml:space="preserve">B. constructed </w:t>
      </w:r>
      <w:r w:rsidRPr="003C46F7">
        <w:rPr>
          <w:rFonts w:ascii="Palatino Linotype" w:eastAsia="Microsoft Sans Serif" w:hAnsi="Palatino Linotype"/>
          <w:lang w:eastAsia="vi-VN" w:bidi="vi-VN"/>
        </w:rPr>
        <w:tab/>
        <w:t xml:space="preserve">C. destroyed </w:t>
      </w:r>
      <w:r w:rsidRPr="003C46F7">
        <w:rPr>
          <w:rFonts w:ascii="Palatino Linotype" w:eastAsia="Microsoft Sans Serif" w:hAnsi="Palatino Linotype"/>
          <w:lang w:eastAsia="vi-VN" w:bidi="vi-VN"/>
        </w:rPr>
        <w:tab/>
        <w:t xml:space="preserve">D. built </w:t>
      </w:r>
    </w:p>
    <w:p w:rsidR="00EC5C88" w:rsidRPr="003C46F7" w:rsidRDefault="00EC5C88" w:rsidP="003C46F7">
      <w:pPr>
        <w:tabs>
          <w:tab w:val="left" w:pos="360"/>
          <w:tab w:val="left" w:pos="426"/>
          <w:tab w:val="left" w:pos="2835"/>
          <w:tab w:val="left" w:pos="5529"/>
          <w:tab w:val="left" w:pos="8222"/>
        </w:tabs>
        <w:spacing w:line="276" w:lineRule="auto"/>
        <w:jc w:val="both"/>
        <w:rPr>
          <w:rFonts w:ascii="Palatino Linotype" w:eastAsia="Times New Roman" w:hAnsi="Palatino Linotype"/>
          <w:b/>
          <w:bCs/>
          <w:color w:val="0000FF"/>
        </w:rPr>
      </w:pPr>
    </w:p>
    <w:p w:rsidR="00EC5C88" w:rsidRPr="003C46F7" w:rsidRDefault="00EC5C88" w:rsidP="003C46F7">
      <w:pPr>
        <w:tabs>
          <w:tab w:val="left" w:pos="360"/>
          <w:tab w:val="left" w:pos="426"/>
          <w:tab w:val="left" w:pos="2835"/>
          <w:tab w:val="left" w:pos="5529"/>
          <w:tab w:val="left" w:pos="8222"/>
        </w:tabs>
        <w:spacing w:line="276" w:lineRule="auto"/>
        <w:jc w:val="both"/>
        <w:rPr>
          <w:rFonts w:ascii="Palatino Linotype" w:eastAsia="Times New Roman" w:hAnsi="Palatino Linotype"/>
          <w:b/>
          <w:bCs/>
          <w:color w:val="0000FF"/>
        </w:rPr>
      </w:pPr>
      <w:r w:rsidRPr="003C46F7">
        <w:rPr>
          <w:rFonts w:ascii="Palatino Linotype" w:eastAsia="Times New Roman" w:hAnsi="Palatino Linotype"/>
          <w:b/>
          <w:bCs/>
          <w:color w:val="0000FF"/>
        </w:rPr>
        <w:t>Read the following passage and mark the letter A, B, C or D on your answer sheet to indicate the word/phrase best fits each numbered blank.</w:t>
      </w:r>
    </w:p>
    <w:p w:rsidR="00EC5C88" w:rsidRPr="003C46F7" w:rsidRDefault="00EC5C88" w:rsidP="003C46F7">
      <w:pPr>
        <w:tabs>
          <w:tab w:val="left" w:pos="360"/>
          <w:tab w:val="left" w:pos="426"/>
          <w:tab w:val="left" w:pos="2835"/>
          <w:tab w:val="left" w:pos="5529"/>
          <w:tab w:val="left" w:pos="8222"/>
        </w:tabs>
        <w:spacing w:line="276" w:lineRule="auto"/>
        <w:jc w:val="both"/>
        <w:rPr>
          <w:rFonts w:ascii="Palatino Linotype" w:eastAsia="Microsoft Sans Serif" w:hAnsi="Palatino Linotype"/>
          <w:lang w:eastAsia="vi-VN" w:bidi="vi-VN"/>
        </w:rPr>
      </w:pPr>
      <w:r w:rsidRPr="003C46F7">
        <w:rPr>
          <w:rFonts w:ascii="Palatino Linotype" w:eastAsia="Microsoft Sans Serif" w:hAnsi="Palatino Linotype"/>
          <w:lang w:eastAsia="vi-VN" w:bidi="vi-VN"/>
        </w:rPr>
        <w:t xml:space="preserve">     A computer is a wonderful machine. It (6) ________ the most important invention in our modern time. Computers have had a great effect on science, industry, business, machine, and education. Soon it will touch the lives of everyone, even people in distant villages. It is a revolutionary invention. Imagine that you go (7) ________ study English at a college where the local newspaper rarely has news about your home town, but this does not bother you at all. You can sit comfortably in your room, turn on your (8) ________ </w:t>
      </w:r>
      <w:r w:rsidRPr="003C46F7">
        <w:rPr>
          <w:rFonts w:ascii="Palatino Linotype" w:eastAsia="Microsoft Sans Serif" w:hAnsi="Palatino Linotype"/>
          <w:lang w:eastAsia="vi-VN" w:bidi="vi-VN"/>
        </w:rPr>
        <w:lastRenderedPageBreak/>
        <w:t>computer, and search for the news you want on the Internet. The screen is immediately filled with news from all over the world.</w:t>
      </w:r>
    </w:p>
    <w:p w:rsidR="00EC5C88" w:rsidRPr="003C46F7" w:rsidRDefault="00EC5C88" w:rsidP="003C46F7">
      <w:pPr>
        <w:tabs>
          <w:tab w:val="left" w:pos="360"/>
          <w:tab w:val="left" w:pos="426"/>
          <w:tab w:val="left" w:pos="2835"/>
          <w:tab w:val="left" w:pos="5529"/>
          <w:tab w:val="left" w:pos="8222"/>
        </w:tabs>
        <w:spacing w:line="276" w:lineRule="auto"/>
        <w:jc w:val="both"/>
        <w:rPr>
          <w:rFonts w:ascii="Palatino Linotype" w:eastAsia="Microsoft Sans Serif" w:hAnsi="Palatino Linotype"/>
          <w:lang w:eastAsia="vi-VN" w:bidi="vi-VN"/>
        </w:rPr>
      </w:pPr>
      <w:r w:rsidRPr="003C46F7">
        <w:rPr>
          <w:rFonts w:ascii="Palatino Linotype" w:eastAsia="Microsoft Sans Serif" w:hAnsi="Palatino Linotype"/>
          <w:lang w:eastAsia="vi-VN" w:bidi="vi-VN"/>
        </w:rPr>
        <w:t xml:space="preserve">     Computers can do all kinds of work. When someone buys something in a department (9) ________, a clerk puts information about the sale into a computer. During the night, the computer system works on the information from all the sales that day. (10) ________ the morning the manager can print out a report on everything that was sold and also on everything that must be reordered.</w:t>
      </w:r>
    </w:p>
    <w:p w:rsidR="00EC5C88" w:rsidRPr="003C46F7" w:rsidRDefault="00EC5C88" w:rsidP="003C46F7">
      <w:pPr>
        <w:pStyle w:val="NoSpacing"/>
        <w:tabs>
          <w:tab w:val="left" w:pos="1440"/>
          <w:tab w:val="left" w:pos="3780"/>
          <w:tab w:val="left" w:pos="6120"/>
          <w:tab w:val="left" w:pos="8460"/>
        </w:tabs>
        <w:spacing w:line="276" w:lineRule="auto"/>
        <w:rPr>
          <w:rFonts w:ascii="Palatino Linotype" w:hAnsi="Palatino Linotype"/>
          <w:sz w:val="22"/>
          <w:szCs w:val="22"/>
        </w:rPr>
      </w:pPr>
      <w:r w:rsidRPr="003C46F7">
        <w:rPr>
          <w:rFonts w:ascii="Palatino Linotype" w:hAnsi="Palatino Linotype"/>
          <w:b/>
          <w:bCs/>
          <w:color w:val="0000FF"/>
          <w:sz w:val="22"/>
          <w:szCs w:val="22"/>
        </w:rPr>
        <w:t>Question 6:</w:t>
      </w:r>
      <w:r w:rsidRPr="003C46F7">
        <w:rPr>
          <w:rFonts w:ascii="Palatino Linotype" w:hAnsi="Palatino Linotype"/>
          <w:color w:val="0000FF"/>
          <w:sz w:val="22"/>
          <w:szCs w:val="22"/>
        </w:rPr>
        <w:t xml:space="preserve">  </w:t>
      </w:r>
      <w:r w:rsidR="003C46F7" w:rsidRPr="003C46F7">
        <w:rPr>
          <w:rFonts w:ascii="Palatino Linotype" w:hAnsi="Palatino Linotype"/>
          <w:color w:val="0000FF"/>
          <w:sz w:val="22"/>
          <w:szCs w:val="22"/>
        </w:rPr>
        <w:tab/>
      </w:r>
      <w:r w:rsidRPr="003C46F7">
        <w:rPr>
          <w:rFonts w:ascii="Palatino Linotype" w:hAnsi="Palatino Linotype"/>
          <w:sz w:val="22"/>
          <w:szCs w:val="22"/>
        </w:rPr>
        <w:t xml:space="preserve">A. had been   </w:t>
      </w:r>
      <w:r w:rsidRPr="003C46F7">
        <w:rPr>
          <w:rFonts w:ascii="Palatino Linotype" w:hAnsi="Palatino Linotype"/>
          <w:sz w:val="22"/>
          <w:szCs w:val="22"/>
        </w:rPr>
        <w:tab/>
        <w:t xml:space="preserve">B. </w:t>
      </w:r>
      <w:r w:rsidR="003C46F7" w:rsidRPr="003C46F7">
        <w:rPr>
          <w:rFonts w:ascii="Palatino Linotype" w:hAnsi="Palatino Linotype"/>
          <w:sz w:val="22"/>
          <w:szCs w:val="22"/>
        </w:rPr>
        <w:t xml:space="preserve">is </w:t>
      </w:r>
      <w:r w:rsidR="003C46F7" w:rsidRPr="003C46F7">
        <w:rPr>
          <w:rFonts w:ascii="Palatino Linotype" w:hAnsi="Palatino Linotype"/>
          <w:sz w:val="22"/>
          <w:szCs w:val="22"/>
        </w:rPr>
        <w:tab/>
      </w:r>
      <w:r w:rsidRPr="003C46F7">
        <w:rPr>
          <w:rFonts w:ascii="Palatino Linotype" w:hAnsi="Palatino Linotype"/>
          <w:sz w:val="22"/>
          <w:szCs w:val="22"/>
        </w:rPr>
        <w:t xml:space="preserve">C. were </w:t>
      </w:r>
      <w:r w:rsidRPr="003C46F7">
        <w:rPr>
          <w:rFonts w:ascii="Palatino Linotype" w:hAnsi="Palatino Linotype"/>
          <w:sz w:val="22"/>
          <w:szCs w:val="22"/>
        </w:rPr>
        <w:tab/>
        <w:t xml:space="preserve">D. would be  </w:t>
      </w:r>
    </w:p>
    <w:p w:rsidR="00EC5C88" w:rsidRPr="003C46F7" w:rsidRDefault="00EC5C88" w:rsidP="003C46F7">
      <w:pPr>
        <w:pStyle w:val="NoSpacing"/>
        <w:tabs>
          <w:tab w:val="left" w:pos="1440"/>
          <w:tab w:val="left" w:pos="3780"/>
          <w:tab w:val="left" w:pos="6120"/>
          <w:tab w:val="left" w:pos="8460"/>
        </w:tabs>
        <w:spacing w:line="276" w:lineRule="auto"/>
        <w:rPr>
          <w:rFonts w:ascii="Palatino Linotype" w:hAnsi="Palatino Linotype"/>
          <w:sz w:val="22"/>
          <w:szCs w:val="22"/>
        </w:rPr>
      </w:pPr>
      <w:r w:rsidRPr="003C46F7">
        <w:rPr>
          <w:rFonts w:ascii="Palatino Linotype" w:hAnsi="Palatino Linotype"/>
          <w:b/>
          <w:bCs/>
          <w:color w:val="0000FF"/>
          <w:sz w:val="22"/>
          <w:szCs w:val="22"/>
        </w:rPr>
        <w:t>Question 7:</w:t>
      </w:r>
      <w:r w:rsidRPr="003C46F7">
        <w:rPr>
          <w:rFonts w:ascii="Palatino Linotype" w:hAnsi="Palatino Linotype"/>
          <w:color w:val="0000FF"/>
          <w:sz w:val="22"/>
          <w:szCs w:val="22"/>
        </w:rPr>
        <w:t xml:space="preserve">  </w:t>
      </w:r>
      <w:r w:rsidR="003C46F7" w:rsidRPr="003C46F7">
        <w:rPr>
          <w:rFonts w:ascii="Palatino Linotype" w:hAnsi="Palatino Linotype"/>
          <w:color w:val="0000FF"/>
          <w:sz w:val="22"/>
          <w:szCs w:val="22"/>
        </w:rPr>
        <w:tab/>
      </w:r>
      <w:r w:rsidRPr="003C46F7">
        <w:rPr>
          <w:rFonts w:ascii="Palatino Linotype" w:hAnsi="Palatino Linotype"/>
          <w:sz w:val="22"/>
          <w:szCs w:val="22"/>
        </w:rPr>
        <w:t xml:space="preserve">A. but   </w:t>
      </w:r>
      <w:r w:rsidRPr="003C46F7">
        <w:rPr>
          <w:rFonts w:ascii="Palatino Linotype" w:hAnsi="Palatino Linotype"/>
          <w:sz w:val="22"/>
          <w:szCs w:val="22"/>
        </w:rPr>
        <w:tab/>
        <w:t xml:space="preserve">B. so </w:t>
      </w:r>
      <w:r w:rsidRPr="003C46F7">
        <w:rPr>
          <w:rFonts w:ascii="Palatino Linotype" w:hAnsi="Palatino Linotype"/>
          <w:sz w:val="22"/>
          <w:szCs w:val="22"/>
        </w:rPr>
        <w:tab/>
        <w:t xml:space="preserve">C. because </w:t>
      </w:r>
      <w:r w:rsidRPr="003C46F7">
        <w:rPr>
          <w:rFonts w:ascii="Palatino Linotype" w:hAnsi="Palatino Linotype"/>
          <w:sz w:val="22"/>
          <w:szCs w:val="22"/>
        </w:rPr>
        <w:tab/>
        <w:t xml:space="preserve">D. and </w:t>
      </w:r>
    </w:p>
    <w:p w:rsidR="00EC5C88" w:rsidRPr="003C46F7" w:rsidRDefault="00EC5C88" w:rsidP="003C46F7">
      <w:pPr>
        <w:pStyle w:val="NoSpacing"/>
        <w:tabs>
          <w:tab w:val="left" w:pos="1440"/>
          <w:tab w:val="left" w:pos="3780"/>
          <w:tab w:val="left" w:pos="6120"/>
          <w:tab w:val="left" w:pos="8460"/>
        </w:tabs>
        <w:spacing w:line="276" w:lineRule="auto"/>
        <w:rPr>
          <w:rFonts w:ascii="Palatino Linotype" w:eastAsia="Yu Gothic UI" w:hAnsi="Palatino Linotype"/>
          <w:sz w:val="22"/>
          <w:szCs w:val="22"/>
        </w:rPr>
      </w:pPr>
      <w:r w:rsidRPr="003C46F7">
        <w:rPr>
          <w:rFonts w:ascii="Palatino Linotype" w:hAnsi="Palatino Linotype"/>
          <w:b/>
          <w:bCs/>
          <w:color w:val="0000FF"/>
          <w:sz w:val="22"/>
          <w:szCs w:val="22"/>
        </w:rPr>
        <w:t>Question 8:</w:t>
      </w:r>
      <w:r w:rsidRPr="003C46F7">
        <w:rPr>
          <w:rFonts w:ascii="Palatino Linotype" w:hAnsi="Palatino Linotype"/>
          <w:color w:val="0000FF"/>
          <w:sz w:val="22"/>
          <w:szCs w:val="22"/>
        </w:rPr>
        <w:t xml:space="preserve">  </w:t>
      </w:r>
      <w:r w:rsidR="003C46F7" w:rsidRPr="003C46F7">
        <w:rPr>
          <w:rFonts w:ascii="Palatino Linotype" w:hAnsi="Palatino Linotype"/>
          <w:color w:val="0000FF"/>
          <w:sz w:val="22"/>
          <w:szCs w:val="22"/>
        </w:rPr>
        <w:tab/>
      </w:r>
      <w:r w:rsidRPr="003C46F7">
        <w:rPr>
          <w:rFonts w:ascii="Palatino Linotype" w:hAnsi="Palatino Linotype"/>
          <w:sz w:val="22"/>
          <w:szCs w:val="22"/>
        </w:rPr>
        <w:t xml:space="preserve">A. </w:t>
      </w:r>
      <w:r w:rsidR="003C46F7" w:rsidRPr="003C46F7">
        <w:rPr>
          <w:rFonts w:ascii="Palatino Linotype" w:hAnsi="Palatino Linotype"/>
          <w:sz w:val="22"/>
          <w:szCs w:val="22"/>
        </w:rPr>
        <w:t xml:space="preserve">personalize </w:t>
      </w:r>
      <w:r w:rsidR="003C46F7" w:rsidRPr="003C46F7">
        <w:rPr>
          <w:rFonts w:ascii="Palatino Linotype" w:hAnsi="Palatino Linotype"/>
          <w:sz w:val="22"/>
          <w:szCs w:val="22"/>
        </w:rPr>
        <w:tab/>
      </w:r>
      <w:r w:rsidRPr="003C46F7">
        <w:rPr>
          <w:rFonts w:ascii="Palatino Linotype" w:hAnsi="Palatino Linotype"/>
          <w:sz w:val="22"/>
          <w:szCs w:val="22"/>
        </w:rPr>
        <w:t xml:space="preserve">B. </w:t>
      </w:r>
      <w:r w:rsidR="003C46F7" w:rsidRPr="003C46F7">
        <w:rPr>
          <w:rFonts w:ascii="Palatino Linotype" w:hAnsi="Palatino Linotype"/>
          <w:sz w:val="22"/>
          <w:szCs w:val="22"/>
        </w:rPr>
        <w:t xml:space="preserve">personally </w:t>
      </w:r>
      <w:r w:rsidR="003C46F7" w:rsidRPr="003C46F7">
        <w:rPr>
          <w:rFonts w:ascii="Palatino Linotype" w:hAnsi="Palatino Linotype"/>
          <w:sz w:val="22"/>
          <w:szCs w:val="22"/>
        </w:rPr>
        <w:tab/>
      </w:r>
      <w:r w:rsidRPr="003C46F7">
        <w:rPr>
          <w:rFonts w:ascii="Palatino Linotype" w:hAnsi="Palatino Linotype"/>
          <w:sz w:val="22"/>
          <w:szCs w:val="22"/>
        </w:rPr>
        <w:t xml:space="preserve">C. </w:t>
      </w:r>
      <w:r w:rsidR="003C46F7" w:rsidRPr="003C46F7">
        <w:rPr>
          <w:rFonts w:ascii="Palatino Linotype" w:hAnsi="Palatino Linotype"/>
          <w:sz w:val="22"/>
          <w:szCs w:val="22"/>
        </w:rPr>
        <w:t xml:space="preserve">personal </w:t>
      </w:r>
      <w:r w:rsidR="003C46F7" w:rsidRPr="003C46F7">
        <w:rPr>
          <w:rFonts w:ascii="Palatino Linotype" w:hAnsi="Palatino Linotype"/>
          <w:sz w:val="22"/>
          <w:szCs w:val="22"/>
        </w:rPr>
        <w:tab/>
      </w:r>
      <w:r w:rsidRPr="003C46F7">
        <w:rPr>
          <w:rFonts w:ascii="Palatino Linotype" w:hAnsi="Palatino Linotype"/>
          <w:sz w:val="22"/>
          <w:szCs w:val="22"/>
        </w:rPr>
        <w:t xml:space="preserve">D. </w:t>
      </w:r>
      <w:r w:rsidRPr="003C46F7">
        <w:rPr>
          <w:rFonts w:ascii="Palatino Linotype" w:eastAsia="Yu Gothic UI" w:hAnsi="Palatino Linotype"/>
          <w:sz w:val="22"/>
          <w:szCs w:val="22"/>
        </w:rPr>
        <w:t xml:space="preserve">person  </w:t>
      </w:r>
    </w:p>
    <w:p w:rsidR="00EC5C88" w:rsidRPr="003C46F7" w:rsidRDefault="00EC5C88" w:rsidP="003C46F7">
      <w:pPr>
        <w:pStyle w:val="NoSpacing"/>
        <w:tabs>
          <w:tab w:val="left" w:pos="1440"/>
          <w:tab w:val="left" w:pos="3780"/>
          <w:tab w:val="left" w:pos="6120"/>
          <w:tab w:val="left" w:pos="8460"/>
        </w:tabs>
        <w:spacing w:line="276" w:lineRule="auto"/>
        <w:rPr>
          <w:rFonts w:ascii="Palatino Linotype" w:hAnsi="Palatino Linotype"/>
          <w:sz w:val="22"/>
          <w:szCs w:val="22"/>
        </w:rPr>
      </w:pPr>
      <w:r w:rsidRPr="003C46F7">
        <w:rPr>
          <w:rFonts w:ascii="Palatino Linotype" w:hAnsi="Palatino Linotype"/>
          <w:b/>
          <w:bCs/>
          <w:color w:val="0000FF"/>
          <w:sz w:val="22"/>
          <w:szCs w:val="22"/>
        </w:rPr>
        <w:t>Question 9:</w:t>
      </w:r>
      <w:r w:rsidRPr="003C46F7">
        <w:rPr>
          <w:rFonts w:ascii="Palatino Linotype" w:hAnsi="Palatino Linotype"/>
          <w:color w:val="0000FF"/>
          <w:sz w:val="22"/>
          <w:szCs w:val="22"/>
        </w:rPr>
        <w:t xml:space="preserve">  </w:t>
      </w:r>
      <w:r w:rsidR="003C46F7" w:rsidRPr="003C46F7">
        <w:rPr>
          <w:rFonts w:ascii="Palatino Linotype" w:hAnsi="Palatino Linotype"/>
          <w:color w:val="0000FF"/>
          <w:sz w:val="22"/>
          <w:szCs w:val="22"/>
        </w:rPr>
        <w:tab/>
      </w:r>
      <w:r w:rsidRPr="003C46F7">
        <w:rPr>
          <w:rFonts w:ascii="Palatino Linotype" w:hAnsi="Palatino Linotype"/>
          <w:sz w:val="22"/>
          <w:szCs w:val="22"/>
        </w:rPr>
        <w:t xml:space="preserve">A. </w:t>
      </w:r>
      <w:r w:rsidR="003C46F7" w:rsidRPr="003C46F7">
        <w:rPr>
          <w:rFonts w:ascii="Palatino Linotype" w:hAnsi="Palatino Linotype"/>
          <w:sz w:val="22"/>
          <w:szCs w:val="22"/>
        </w:rPr>
        <w:t xml:space="preserve">factory </w:t>
      </w:r>
      <w:r w:rsidR="003C46F7" w:rsidRPr="003C46F7">
        <w:rPr>
          <w:rFonts w:ascii="Palatino Linotype" w:hAnsi="Palatino Linotype"/>
          <w:sz w:val="22"/>
          <w:szCs w:val="22"/>
        </w:rPr>
        <w:tab/>
      </w:r>
      <w:r w:rsidRPr="003C46F7">
        <w:rPr>
          <w:rFonts w:ascii="Palatino Linotype" w:hAnsi="Palatino Linotype"/>
          <w:sz w:val="22"/>
          <w:szCs w:val="22"/>
        </w:rPr>
        <w:t xml:space="preserve">B. store   </w:t>
      </w:r>
      <w:r w:rsidRPr="003C46F7">
        <w:rPr>
          <w:rFonts w:ascii="Palatino Linotype" w:hAnsi="Palatino Linotype"/>
          <w:sz w:val="22"/>
          <w:szCs w:val="22"/>
        </w:rPr>
        <w:tab/>
        <w:t xml:space="preserve">C. hospital   </w:t>
      </w:r>
      <w:r w:rsidRPr="003C46F7">
        <w:rPr>
          <w:rFonts w:ascii="Palatino Linotype" w:hAnsi="Palatino Linotype"/>
          <w:sz w:val="22"/>
          <w:szCs w:val="22"/>
        </w:rPr>
        <w:tab/>
        <w:t xml:space="preserve">D. school   </w:t>
      </w:r>
    </w:p>
    <w:p w:rsidR="00EC5C88" w:rsidRPr="003C46F7" w:rsidRDefault="00EC5C88" w:rsidP="003C46F7">
      <w:pPr>
        <w:pStyle w:val="NoSpacing"/>
        <w:tabs>
          <w:tab w:val="left" w:pos="1440"/>
          <w:tab w:val="left" w:pos="3780"/>
          <w:tab w:val="left" w:pos="6120"/>
          <w:tab w:val="left" w:pos="8460"/>
        </w:tabs>
        <w:spacing w:line="276" w:lineRule="auto"/>
        <w:rPr>
          <w:rFonts w:ascii="Palatino Linotype" w:hAnsi="Palatino Linotype"/>
          <w:sz w:val="22"/>
          <w:szCs w:val="22"/>
        </w:rPr>
      </w:pPr>
      <w:r w:rsidRPr="003C46F7">
        <w:rPr>
          <w:rFonts w:ascii="Palatino Linotype" w:hAnsi="Palatino Linotype"/>
          <w:b/>
          <w:bCs/>
          <w:color w:val="0000FF"/>
          <w:sz w:val="22"/>
          <w:szCs w:val="22"/>
        </w:rPr>
        <w:t>Question 10:</w:t>
      </w:r>
      <w:r w:rsidRPr="003C46F7">
        <w:rPr>
          <w:rFonts w:ascii="Palatino Linotype" w:hAnsi="Palatino Linotype"/>
          <w:color w:val="0000FF"/>
          <w:sz w:val="22"/>
          <w:szCs w:val="22"/>
        </w:rPr>
        <w:t xml:space="preserve">  </w:t>
      </w:r>
      <w:r w:rsidR="003C46F7" w:rsidRPr="003C46F7">
        <w:rPr>
          <w:rFonts w:ascii="Palatino Linotype" w:hAnsi="Palatino Linotype"/>
          <w:color w:val="0000FF"/>
          <w:sz w:val="22"/>
          <w:szCs w:val="22"/>
        </w:rPr>
        <w:tab/>
      </w:r>
      <w:r w:rsidRPr="003C46F7">
        <w:rPr>
          <w:rFonts w:ascii="Palatino Linotype" w:hAnsi="Palatino Linotype"/>
          <w:sz w:val="22"/>
          <w:szCs w:val="22"/>
        </w:rPr>
        <w:t xml:space="preserve">A. In </w:t>
      </w:r>
      <w:r w:rsidRPr="003C46F7">
        <w:rPr>
          <w:rFonts w:ascii="Palatino Linotype" w:hAnsi="Palatino Linotype"/>
          <w:sz w:val="22"/>
          <w:szCs w:val="22"/>
        </w:rPr>
        <w:tab/>
        <w:t xml:space="preserve">B. </w:t>
      </w:r>
      <w:r w:rsidR="003C46F7" w:rsidRPr="003C46F7">
        <w:rPr>
          <w:rFonts w:ascii="Palatino Linotype" w:hAnsi="Palatino Linotype"/>
          <w:sz w:val="22"/>
          <w:szCs w:val="22"/>
        </w:rPr>
        <w:t xml:space="preserve">At </w:t>
      </w:r>
      <w:r w:rsidR="003C46F7" w:rsidRPr="003C46F7">
        <w:rPr>
          <w:rFonts w:ascii="Palatino Linotype" w:hAnsi="Palatino Linotype"/>
          <w:sz w:val="22"/>
          <w:szCs w:val="22"/>
        </w:rPr>
        <w:tab/>
      </w:r>
      <w:r w:rsidRPr="003C46F7">
        <w:rPr>
          <w:rFonts w:ascii="Palatino Linotype" w:hAnsi="Palatino Linotype"/>
          <w:sz w:val="22"/>
          <w:szCs w:val="22"/>
        </w:rPr>
        <w:t xml:space="preserve">C. </w:t>
      </w:r>
      <w:r w:rsidR="003C46F7" w:rsidRPr="003C46F7">
        <w:rPr>
          <w:rFonts w:ascii="Palatino Linotype" w:hAnsi="Palatino Linotype"/>
          <w:sz w:val="22"/>
          <w:szCs w:val="22"/>
        </w:rPr>
        <w:t xml:space="preserve">To </w:t>
      </w:r>
      <w:r w:rsidR="003C46F7" w:rsidRPr="003C46F7">
        <w:rPr>
          <w:rFonts w:ascii="Palatino Linotype" w:hAnsi="Palatino Linotype"/>
          <w:sz w:val="22"/>
          <w:szCs w:val="22"/>
        </w:rPr>
        <w:tab/>
      </w:r>
      <w:r w:rsidRPr="003C46F7">
        <w:rPr>
          <w:rFonts w:ascii="Palatino Linotype" w:hAnsi="Palatino Linotype"/>
          <w:sz w:val="22"/>
          <w:szCs w:val="22"/>
        </w:rPr>
        <w:t xml:space="preserve">D. On </w:t>
      </w:r>
    </w:p>
    <w:p w:rsidR="00EC5C88" w:rsidRPr="003C46F7" w:rsidRDefault="00EC5C88" w:rsidP="003C46F7">
      <w:pPr>
        <w:tabs>
          <w:tab w:val="left" w:pos="360"/>
          <w:tab w:val="left" w:pos="426"/>
          <w:tab w:val="left" w:pos="2835"/>
          <w:tab w:val="left" w:pos="5529"/>
          <w:tab w:val="left" w:pos="8222"/>
        </w:tabs>
        <w:spacing w:line="276" w:lineRule="auto"/>
        <w:jc w:val="both"/>
        <w:rPr>
          <w:rFonts w:ascii="Palatino Linotype" w:eastAsia="Times New Roman" w:hAnsi="Palatino Linotype"/>
          <w:b/>
          <w:bCs/>
          <w:color w:val="0000FF"/>
        </w:rPr>
      </w:pPr>
    </w:p>
    <w:p w:rsidR="00EC5C88" w:rsidRPr="003C46F7" w:rsidRDefault="00EC5C88" w:rsidP="003C46F7">
      <w:pPr>
        <w:tabs>
          <w:tab w:val="left" w:pos="360"/>
          <w:tab w:val="left" w:pos="426"/>
          <w:tab w:val="left" w:pos="2835"/>
          <w:tab w:val="left" w:pos="5529"/>
          <w:tab w:val="left" w:pos="8222"/>
        </w:tabs>
        <w:spacing w:line="276" w:lineRule="auto"/>
        <w:jc w:val="both"/>
        <w:rPr>
          <w:rFonts w:ascii="Palatino Linotype" w:eastAsia="Times New Roman" w:hAnsi="Palatino Linotype"/>
          <w:b/>
          <w:bCs/>
          <w:color w:val="0000FF"/>
        </w:rPr>
      </w:pPr>
      <w:r w:rsidRPr="003C46F7">
        <w:rPr>
          <w:rFonts w:ascii="Palatino Linotype" w:eastAsia="Times New Roman" w:hAnsi="Palatino Linotype"/>
          <w:b/>
          <w:bCs/>
          <w:color w:val="0000FF"/>
        </w:rPr>
        <w:t xml:space="preserve">Mark the letter A, B, C, or D on your answer sheet to indicate the word whose underlined part differs from the other three in pronunciation in each of the following questions. </w:t>
      </w:r>
    </w:p>
    <w:p w:rsidR="00EC5C88" w:rsidRPr="003C46F7" w:rsidRDefault="00EC5C88" w:rsidP="003C46F7">
      <w:pPr>
        <w:pStyle w:val="NoSpacing"/>
        <w:tabs>
          <w:tab w:val="left" w:pos="360"/>
          <w:tab w:val="left" w:pos="1440"/>
          <w:tab w:val="left" w:pos="3780"/>
          <w:tab w:val="left" w:pos="6120"/>
          <w:tab w:val="left" w:pos="8460"/>
        </w:tabs>
        <w:spacing w:line="276" w:lineRule="auto"/>
        <w:rPr>
          <w:rFonts w:ascii="Palatino Linotype" w:hAnsi="Palatino Linotype"/>
          <w:sz w:val="22"/>
          <w:szCs w:val="22"/>
        </w:rPr>
      </w:pPr>
      <w:r w:rsidRPr="003C46F7">
        <w:rPr>
          <w:rFonts w:ascii="Palatino Linotype" w:hAnsi="Palatino Linotype"/>
          <w:b/>
          <w:bCs/>
          <w:color w:val="0000FF"/>
          <w:sz w:val="22"/>
          <w:szCs w:val="22"/>
        </w:rPr>
        <w:t>Question 11:</w:t>
      </w:r>
      <w:r w:rsidRPr="003C46F7">
        <w:rPr>
          <w:rFonts w:ascii="Palatino Linotype" w:hAnsi="Palatino Linotype"/>
          <w:sz w:val="22"/>
          <w:szCs w:val="22"/>
        </w:rPr>
        <w:t xml:space="preserve">  </w:t>
      </w:r>
      <w:r w:rsidRPr="003C46F7">
        <w:rPr>
          <w:rFonts w:ascii="Palatino Linotype" w:hAnsi="Palatino Linotype"/>
          <w:sz w:val="22"/>
          <w:szCs w:val="22"/>
        </w:rPr>
        <w:tab/>
        <w:t>A. un</w:t>
      </w:r>
      <w:r w:rsidRPr="003C46F7">
        <w:rPr>
          <w:rFonts w:ascii="Palatino Linotype" w:hAnsi="Palatino Linotype"/>
          <w:b/>
          <w:bCs/>
          <w:sz w:val="22"/>
          <w:szCs w:val="22"/>
          <w:u w:val="single"/>
        </w:rPr>
        <w:t>i</w:t>
      </w:r>
      <w:r w:rsidRPr="003C46F7">
        <w:rPr>
          <w:rFonts w:ascii="Palatino Linotype" w:hAnsi="Palatino Linotype"/>
          <w:bCs/>
          <w:sz w:val="22"/>
          <w:szCs w:val="22"/>
        </w:rPr>
        <w:t>que</w:t>
      </w:r>
      <w:r w:rsidRPr="003C46F7">
        <w:rPr>
          <w:rFonts w:ascii="Palatino Linotype" w:hAnsi="Palatino Linotype"/>
          <w:sz w:val="22"/>
          <w:szCs w:val="22"/>
        </w:rPr>
        <w:t xml:space="preserve"> </w:t>
      </w:r>
      <w:r w:rsidRPr="003C46F7">
        <w:rPr>
          <w:rFonts w:ascii="Palatino Linotype" w:hAnsi="Palatino Linotype"/>
          <w:sz w:val="22"/>
          <w:szCs w:val="22"/>
        </w:rPr>
        <w:tab/>
        <w:t>B. publ</w:t>
      </w:r>
      <w:r w:rsidRPr="003C46F7">
        <w:rPr>
          <w:rFonts w:ascii="Palatino Linotype" w:hAnsi="Palatino Linotype"/>
          <w:b/>
          <w:bCs/>
          <w:sz w:val="22"/>
          <w:szCs w:val="22"/>
          <w:u w:val="single"/>
        </w:rPr>
        <w:t>i</w:t>
      </w:r>
      <w:r w:rsidRPr="003C46F7">
        <w:rPr>
          <w:rFonts w:ascii="Palatino Linotype" w:hAnsi="Palatino Linotype"/>
          <w:sz w:val="22"/>
          <w:szCs w:val="22"/>
        </w:rPr>
        <w:t>c</w:t>
      </w:r>
      <w:r w:rsidRPr="003C46F7">
        <w:rPr>
          <w:rFonts w:ascii="Palatino Linotype" w:hAnsi="Palatino Linotype"/>
          <w:sz w:val="22"/>
          <w:szCs w:val="22"/>
        </w:rPr>
        <w:tab/>
        <w:t>C. pol</w:t>
      </w:r>
      <w:r w:rsidRPr="003C46F7">
        <w:rPr>
          <w:rFonts w:ascii="Palatino Linotype" w:hAnsi="Palatino Linotype"/>
          <w:b/>
          <w:bCs/>
          <w:sz w:val="22"/>
          <w:szCs w:val="22"/>
          <w:u w:val="single"/>
        </w:rPr>
        <w:t>i</w:t>
      </w:r>
      <w:r w:rsidRPr="003C46F7">
        <w:rPr>
          <w:rFonts w:ascii="Palatino Linotype" w:hAnsi="Palatino Linotype"/>
          <w:sz w:val="22"/>
          <w:szCs w:val="22"/>
        </w:rPr>
        <w:t>te</w:t>
      </w:r>
      <w:r w:rsidRPr="003C46F7">
        <w:rPr>
          <w:rFonts w:ascii="Palatino Linotype" w:hAnsi="Palatino Linotype"/>
          <w:sz w:val="22"/>
          <w:szCs w:val="22"/>
        </w:rPr>
        <w:tab/>
        <w:t>D. act</w:t>
      </w:r>
      <w:r w:rsidRPr="003C46F7">
        <w:rPr>
          <w:rFonts w:ascii="Palatino Linotype" w:hAnsi="Palatino Linotype"/>
          <w:b/>
          <w:bCs/>
          <w:sz w:val="22"/>
          <w:szCs w:val="22"/>
          <w:u w:val="single"/>
        </w:rPr>
        <w:t>i</w:t>
      </w:r>
      <w:r w:rsidRPr="003C46F7">
        <w:rPr>
          <w:rFonts w:ascii="Palatino Linotype" w:hAnsi="Palatino Linotype"/>
          <w:sz w:val="22"/>
          <w:szCs w:val="22"/>
        </w:rPr>
        <w:t>ve</w:t>
      </w:r>
    </w:p>
    <w:p w:rsidR="00EC5C88" w:rsidRPr="003C46F7" w:rsidRDefault="00EC5C88" w:rsidP="003C46F7">
      <w:pPr>
        <w:pStyle w:val="NoSpacing"/>
        <w:tabs>
          <w:tab w:val="left" w:pos="360"/>
          <w:tab w:val="left" w:pos="1440"/>
          <w:tab w:val="left" w:pos="3780"/>
          <w:tab w:val="left" w:pos="6120"/>
          <w:tab w:val="left" w:pos="8460"/>
        </w:tabs>
        <w:spacing w:line="276" w:lineRule="auto"/>
        <w:rPr>
          <w:rFonts w:ascii="Palatino Linotype" w:hAnsi="Palatino Linotype"/>
          <w:b/>
          <w:bCs/>
          <w:sz w:val="22"/>
          <w:szCs w:val="22"/>
          <w:u w:val="single"/>
        </w:rPr>
      </w:pPr>
      <w:r w:rsidRPr="003C46F7">
        <w:rPr>
          <w:rFonts w:ascii="Palatino Linotype" w:hAnsi="Palatino Linotype"/>
          <w:b/>
          <w:bCs/>
          <w:color w:val="0000FF"/>
          <w:sz w:val="22"/>
          <w:szCs w:val="22"/>
        </w:rPr>
        <w:t>Question 12:</w:t>
      </w:r>
      <w:r w:rsidRPr="003C46F7">
        <w:rPr>
          <w:rFonts w:ascii="Palatino Linotype" w:hAnsi="Palatino Linotype"/>
          <w:sz w:val="22"/>
          <w:szCs w:val="22"/>
        </w:rPr>
        <w:t xml:space="preserve">  </w:t>
      </w:r>
      <w:r w:rsidRPr="003C46F7">
        <w:rPr>
          <w:rFonts w:ascii="Palatino Linotype" w:hAnsi="Palatino Linotype"/>
          <w:sz w:val="22"/>
          <w:szCs w:val="22"/>
        </w:rPr>
        <w:tab/>
        <w:t>A. own</w:t>
      </w:r>
      <w:r w:rsidRPr="003C46F7">
        <w:rPr>
          <w:rFonts w:ascii="Palatino Linotype" w:hAnsi="Palatino Linotype"/>
          <w:b/>
          <w:bCs/>
          <w:sz w:val="22"/>
          <w:szCs w:val="22"/>
          <w:u w:val="single"/>
        </w:rPr>
        <w:t>ed</w:t>
      </w:r>
      <w:r w:rsidRPr="003C46F7">
        <w:rPr>
          <w:rFonts w:ascii="Palatino Linotype" w:hAnsi="Palatino Linotype"/>
          <w:sz w:val="22"/>
          <w:szCs w:val="22"/>
        </w:rPr>
        <w:t xml:space="preserve">   </w:t>
      </w:r>
      <w:r w:rsidRPr="003C46F7">
        <w:rPr>
          <w:rFonts w:ascii="Palatino Linotype" w:hAnsi="Palatino Linotype"/>
          <w:sz w:val="22"/>
          <w:szCs w:val="22"/>
        </w:rPr>
        <w:tab/>
        <w:t>B. rain</w:t>
      </w:r>
      <w:r w:rsidRPr="003C46F7">
        <w:rPr>
          <w:rFonts w:ascii="Palatino Linotype" w:hAnsi="Palatino Linotype"/>
          <w:b/>
          <w:bCs/>
          <w:sz w:val="22"/>
          <w:szCs w:val="22"/>
          <w:u w:val="single"/>
        </w:rPr>
        <w:t>ed</w:t>
      </w:r>
      <w:r w:rsidRPr="003C46F7">
        <w:rPr>
          <w:rFonts w:ascii="Palatino Linotype" w:hAnsi="Palatino Linotype"/>
          <w:sz w:val="22"/>
          <w:szCs w:val="22"/>
        </w:rPr>
        <w:t xml:space="preserve"> </w:t>
      </w:r>
      <w:r w:rsidRPr="003C46F7">
        <w:rPr>
          <w:rFonts w:ascii="Palatino Linotype" w:hAnsi="Palatino Linotype"/>
          <w:sz w:val="22"/>
          <w:szCs w:val="22"/>
        </w:rPr>
        <w:tab/>
        <w:t>C. lov</w:t>
      </w:r>
      <w:r w:rsidRPr="003C46F7">
        <w:rPr>
          <w:rFonts w:ascii="Palatino Linotype" w:hAnsi="Palatino Linotype"/>
          <w:b/>
          <w:bCs/>
          <w:sz w:val="22"/>
          <w:szCs w:val="22"/>
          <w:u w:val="single"/>
        </w:rPr>
        <w:t>ed</w:t>
      </w:r>
      <w:r w:rsidRPr="003C46F7">
        <w:rPr>
          <w:rFonts w:ascii="Palatino Linotype" w:hAnsi="Palatino Linotype"/>
          <w:sz w:val="22"/>
          <w:szCs w:val="22"/>
        </w:rPr>
        <w:t xml:space="preserve"> </w:t>
      </w:r>
      <w:r w:rsidRPr="003C46F7">
        <w:rPr>
          <w:rFonts w:ascii="Palatino Linotype" w:hAnsi="Palatino Linotype"/>
          <w:sz w:val="22"/>
          <w:szCs w:val="22"/>
        </w:rPr>
        <w:tab/>
        <w:t>D. mark</w:t>
      </w:r>
      <w:r w:rsidRPr="003C46F7">
        <w:rPr>
          <w:rFonts w:ascii="Palatino Linotype" w:hAnsi="Palatino Linotype"/>
          <w:b/>
          <w:bCs/>
          <w:sz w:val="22"/>
          <w:szCs w:val="22"/>
          <w:u w:val="single"/>
        </w:rPr>
        <w:t xml:space="preserve">ed </w:t>
      </w:r>
    </w:p>
    <w:p w:rsidR="00EC5C88" w:rsidRPr="003C46F7" w:rsidRDefault="00EC5C88" w:rsidP="003C46F7">
      <w:pPr>
        <w:tabs>
          <w:tab w:val="left" w:pos="360"/>
          <w:tab w:val="left" w:pos="426"/>
          <w:tab w:val="left" w:pos="2835"/>
          <w:tab w:val="left" w:pos="5529"/>
          <w:tab w:val="left" w:pos="8222"/>
        </w:tabs>
        <w:spacing w:line="276" w:lineRule="auto"/>
        <w:jc w:val="both"/>
        <w:rPr>
          <w:rFonts w:ascii="Palatino Linotype" w:eastAsia="Times New Roman" w:hAnsi="Palatino Linotype"/>
          <w:b/>
          <w:bCs/>
          <w:color w:val="0000FF"/>
        </w:rPr>
      </w:pPr>
    </w:p>
    <w:p w:rsidR="00EC5C88" w:rsidRPr="003C46F7" w:rsidRDefault="00EC5C88" w:rsidP="003C46F7">
      <w:pPr>
        <w:tabs>
          <w:tab w:val="left" w:pos="360"/>
          <w:tab w:val="left" w:pos="426"/>
          <w:tab w:val="left" w:pos="2835"/>
          <w:tab w:val="left" w:pos="5529"/>
          <w:tab w:val="left" w:pos="8222"/>
        </w:tabs>
        <w:spacing w:line="276" w:lineRule="auto"/>
        <w:jc w:val="both"/>
        <w:rPr>
          <w:rFonts w:ascii="Palatino Linotype" w:eastAsia="Times New Roman" w:hAnsi="Palatino Linotype"/>
          <w:b/>
          <w:bCs/>
          <w:color w:val="0000FF"/>
        </w:rPr>
      </w:pPr>
      <w:r w:rsidRPr="003C46F7">
        <w:rPr>
          <w:rFonts w:ascii="Palatino Linotype" w:eastAsia="Times New Roman" w:hAnsi="Palatino Linotype"/>
          <w:b/>
          <w:bCs/>
          <w:color w:val="0000FF"/>
        </w:rPr>
        <w:t>Mark the letter A, B, C, or D on your answer sheet to indicate the word that differs from the other three in the position of primary stress in each of the following questions. (0.5 point)</w:t>
      </w:r>
    </w:p>
    <w:p w:rsidR="00EC5C88" w:rsidRPr="003C46F7" w:rsidRDefault="00EC5C88" w:rsidP="003C46F7">
      <w:pPr>
        <w:pStyle w:val="NoSpacing"/>
        <w:tabs>
          <w:tab w:val="left" w:pos="360"/>
          <w:tab w:val="left" w:pos="1440"/>
          <w:tab w:val="left" w:pos="3780"/>
          <w:tab w:val="left" w:pos="6120"/>
          <w:tab w:val="left" w:pos="8460"/>
        </w:tabs>
        <w:spacing w:line="276" w:lineRule="auto"/>
        <w:rPr>
          <w:rFonts w:ascii="Palatino Linotype" w:hAnsi="Palatino Linotype"/>
          <w:sz w:val="22"/>
          <w:szCs w:val="22"/>
          <w:lang w:val="en-GB"/>
        </w:rPr>
      </w:pPr>
      <w:r w:rsidRPr="003C46F7">
        <w:rPr>
          <w:rFonts w:ascii="Palatino Linotype" w:hAnsi="Palatino Linotype"/>
          <w:b/>
          <w:bCs/>
          <w:color w:val="0000FF"/>
          <w:sz w:val="22"/>
          <w:szCs w:val="22"/>
          <w:lang w:val="en-GB"/>
        </w:rPr>
        <w:t>Question 13:</w:t>
      </w:r>
      <w:r w:rsidRPr="003C46F7">
        <w:rPr>
          <w:rFonts w:ascii="Palatino Linotype" w:hAnsi="Palatino Linotype"/>
          <w:sz w:val="22"/>
          <w:szCs w:val="22"/>
          <w:lang w:val="en-GB"/>
        </w:rPr>
        <w:t xml:space="preserve">   </w:t>
      </w:r>
      <w:r w:rsidRPr="003C46F7">
        <w:rPr>
          <w:rFonts w:ascii="Palatino Linotype" w:hAnsi="Palatino Linotype"/>
          <w:sz w:val="22"/>
          <w:szCs w:val="22"/>
          <w:lang w:val="en-GB"/>
        </w:rPr>
        <w:tab/>
        <w:t xml:space="preserve">A. machine </w:t>
      </w:r>
      <w:r w:rsidRPr="003C46F7">
        <w:rPr>
          <w:rFonts w:ascii="Palatino Linotype" w:hAnsi="Palatino Linotype"/>
          <w:sz w:val="22"/>
          <w:szCs w:val="22"/>
          <w:lang w:val="en-GB"/>
        </w:rPr>
        <w:tab/>
        <w:t xml:space="preserve">B. farmer </w:t>
      </w:r>
      <w:r w:rsidRPr="003C46F7">
        <w:rPr>
          <w:rFonts w:ascii="Palatino Linotype" w:hAnsi="Palatino Linotype"/>
          <w:sz w:val="22"/>
          <w:szCs w:val="22"/>
          <w:lang w:val="en-GB"/>
        </w:rPr>
        <w:tab/>
        <w:t xml:space="preserve">C. table   </w:t>
      </w:r>
      <w:r w:rsidRPr="003C46F7">
        <w:rPr>
          <w:rFonts w:ascii="Palatino Linotype" w:hAnsi="Palatino Linotype"/>
          <w:sz w:val="22"/>
          <w:szCs w:val="22"/>
          <w:lang w:val="en-GB"/>
        </w:rPr>
        <w:tab/>
        <w:t xml:space="preserve">D. teacher  </w:t>
      </w:r>
    </w:p>
    <w:p w:rsidR="00EC5C88" w:rsidRPr="003C46F7" w:rsidRDefault="00EC5C88" w:rsidP="003C46F7">
      <w:pPr>
        <w:pStyle w:val="NoSpacing"/>
        <w:tabs>
          <w:tab w:val="left" w:pos="360"/>
          <w:tab w:val="left" w:pos="1440"/>
          <w:tab w:val="left" w:pos="3780"/>
          <w:tab w:val="left" w:pos="6120"/>
          <w:tab w:val="left" w:pos="8460"/>
        </w:tabs>
        <w:spacing w:line="276" w:lineRule="auto"/>
        <w:rPr>
          <w:rFonts w:ascii="Palatino Linotype" w:hAnsi="Palatino Linotype"/>
          <w:sz w:val="22"/>
          <w:szCs w:val="22"/>
        </w:rPr>
      </w:pPr>
      <w:r w:rsidRPr="003C46F7">
        <w:rPr>
          <w:rFonts w:ascii="Palatino Linotype" w:hAnsi="Palatino Linotype"/>
          <w:b/>
          <w:bCs/>
          <w:color w:val="0000FF"/>
          <w:sz w:val="22"/>
          <w:szCs w:val="22"/>
        </w:rPr>
        <w:t>Question 14:</w:t>
      </w:r>
      <w:r w:rsidRPr="003C46F7">
        <w:rPr>
          <w:rFonts w:ascii="Palatino Linotype" w:hAnsi="Palatino Linotype"/>
          <w:sz w:val="22"/>
          <w:szCs w:val="22"/>
        </w:rPr>
        <w:t xml:space="preserve">   </w:t>
      </w:r>
      <w:r w:rsidRPr="003C46F7">
        <w:rPr>
          <w:rFonts w:ascii="Palatino Linotype" w:hAnsi="Palatino Linotype"/>
          <w:sz w:val="22"/>
          <w:szCs w:val="22"/>
        </w:rPr>
        <w:tab/>
        <w:t xml:space="preserve">A. wonderful   </w:t>
      </w:r>
      <w:r w:rsidRPr="003C46F7">
        <w:rPr>
          <w:rFonts w:ascii="Palatino Linotype" w:hAnsi="Palatino Linotype"/>
          <w:sz w:val="22"/>
          <w:szCs w:val="22"/>
        </w:rPr>
        <w:tab/>
        <w:t xml:space="preserve">B. volcanic </w:t>
      </w:r>
      <w:r w:rsidRPr="003C46F7">
        <w:rPr>
          <w:rFonts w:ascii="Palatino Linotype" w:hAnsi="Palatino Linotype"/>
          <w:sz w:val="22"/>
          <w:szCs w:val="22"/>
        </w:rPr>
        <w:tab/>
        <w:t xml:space="preserve">C. primary    </w:t>
      </w:r>
      <w:r w:rsidRPr="003C46F7">
        <w:rPr>
          <w:rFonts w:ascii="Palatino Linotype" w:hAnsi="Palatino Linotype"/>
          <w:sz w:val="22"/>
          <w:szCs w:val="22"/>
        </w:rPr>
        <w:tab/>
        <w:t xml:space="preserve">D. cultural </w:t>
      </w:r>
    </w:p>
    <w:p w:rsidR="00EC5C88" w:rsidRPr="003C46F7" w:rsidRDefault="00EC5C88" w:rsidP="003C46F7">
      <w:pPr>
        <w:tabs>
          <w:tab w:val="left" w:pos="360"/>
          <w:tab w:val="left" w:pos="426"/>
          <w:tab w:val="left" w:pos="2835"/>
          <w:tab w:val="left" w:pos="5529"/>
          <w:tab w:val="left" w:pos="8222"/>
        </w:tabs>
        <w:spacing w:line="276" w:lineRule="auto"/>
        <w:jc w:val="both"/>
        <w:rPr>
          <w:rFonts w:ascii="Palatino Linotype" w:eastAsia="Times New Roman" w:hAnsi="Palatino Linotype"/>
          <w:b/>
          <w:bCs/>
          <w:color w:val="0000FF"/>
        </w:rPr>
      </w:pPr>
    </w:p>
    <w:p w:rsidR="00EC5C88" w:rsidRPr="003C46F7" w:rsidRDefault="00EC5C88" w:rsidP="003C46F7">
      <w:pPr>
        <w:tabs>
          <w:tab w:val="left" w:pos="360"/>
          <w:tab w:val="left" w:pos="426"/>
          <w:tab w:val="left" w:pos="2835"/>
          <w:tab w:val="left" w:pos="5529"/>
          <w:tab w:val="left" w:pos="8222"/>
        </w:tabs>
        <w:spacing w:line="276" w:lineRule="auto"/>
        <w:jc w:val="both"/>
        <w:rPr>
          <w:rFonts w:ascii="Palatino Linotype" w:eastAsia="Times New Roman" w:hAnsi="Palatino Linotype"/>
          <w:b/>
          <w:bCs/>
          <w:color w:val="0000FF"/>
        </w:rPr>
      </w:pPr>
      <w:r w:rsidRPr="003C46F7">
        <w:rPr>
          <w:rFonts w:ascii="Palatino Linotype" w:eastAsia="Times New Roman" w:hAnsi="Palatino Linotype"/>
          <w:b/>
          <w:bCs/>
          <w:color w:val="0000FF"/>
        </w:rPr>
        <w:t xml:space="preserve">Mark the letter A, B, C, or D on your answer sheet to indicate the most suitable response to complete each of the following exchanges. </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3C46F7">
        <w:rPr>
          <w:rFonts w:ascii="Palatino Linotype" w:hAnsi="Palatino Linotype"/>
          <w:b/>
          <w:bCs/>
          <w:color w:val="0000FF"/>
          <w:sz w:val="22"/>
          <w:szCs w:val="22"/>
        </w:rPr>
        <w:t xml:space="preserve">Question 15: </w:t>
      </w:r>
      <w:r w:rsidRPr="003C46F7">
        <w:rPr>
          <w:rFonts w:ascii="Palatino Linotype" w:eastAsia="Microsoft Sans Serif" w:hAnsi="Palatino Linotype"/>
          <w:sz w:val="22"/>
          <w:szCs w:val="22"/>
          <w:lang w:eastAsia="vi-VN" w:bidi="vi-VN"/>
        </w:rPr>
        <w:t xml:space="preserve">Lan is talking about the “Green Summer” project with her classmates. </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3C46F7">
        <w:rPr>
          <w:rFonts w:ascii="Palatino Linotype" w:eastAsia="Microsoft Sans Serif" w:hAnsi="Palatino Linotype"/>
          <w:sz w:val="22"/>
          <w:szCs w:val="22"/>
          <w:lang w:eastAsia="vi-VN" w:bidi="vi-VN"/>
        </w:rPr>
        <w:tab/>
      </w:r>
      <w:r w:rsidRPr="003C46F7">
        <w:rPr>
          <w:rFonts w:ascii="Palatino Linotype" w:eastAsia="Microsoft Sans Serif" w:hAnsi="Palatino Linotype"/>
          <w:b/>
          <w:sz w:val="22"/>
          <w:szCs w:val="22"/>
          <w:lang w:eastAsia="vi-VN" w:bidi="vi-VN"/>
        </w:rPr>
        <w:t>Lan</w:t>
      </w:r>
      <w:r w:rsidRPr="003C46F7">
        <w:rPr>
          <w:rFonts w:ascii="Palatino Linotype" w:eastAsia="Microsoft Sans Serif" w:hAnsi="Palatino Linotype"/>
          <w:sz w:val="22"/>
          <w:szCs w:val="22"/>
          <w:lang w:eastAsia="vi-VN" w:bidi="vi-VN"/>
        </w:rPr>
        <w:t>: “Why don’t we plant more trees and flowers to make our neighborhood more beautiful!”</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3C46F7">
        <w:rPr>
          <w:rFonts w:ascii="Palatino Linotype" w:eastAsia="Microsoft Sans Serif" w:hAnsi="Palatino Linotype"/>
          <w:sz w:val="22"/>
          <w:szCs w:val="22"/>
          <w:lang w:eastAsia="vi-VN" w:bidi="vi-VN"/>
        </w:rPr>
        <w:tab/>
        <w:t xml:space="preserve">~ </w:t>
      </w:r>
      <w:r w:rsidRPr="003C46F7">
        <w:rPr>
          <w:rFonts w:ascii="Palatino Linotype" w:eastAsia="Microsoft Sans Serif" w:hAnsi="Palatino Linotype"/>
          <w:b/>
          <w:sz w:val="22"/>
          <w:szCs w:val="22"/>
          <w:lang w:eastAsia="vi-VN" w:bidi="vi-VN"/>
        </w:rPr>
        <w:t>Hoa</w:t>
      </w:r>
      <w:r w:rsidRPr="003C46F7">
        <w:rPr>
          <w:rFonts w:ascii="Palatino Linotype" w:eastAsia="Microsoft Sans Serif" w:hAnsi="Palatino Linotype"/>
          <w:sz w:val="22"/>
          <w:szCs w:val="22"/>
          <w:lang w:eastAsia="vi-VN" w:bidi="vi-VN"/>
        </w:rPr>
        <w:t>: “________”</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3C46F7">
        <w:rPr>
          <w:rFonts w:ascii="Palatino Linotype" w:eastAsia="Microsoft Sans Serif" w:hAnsi="Palatino Linotype"/>
          <w:sz w:val="22"/>
          <w:szCs w:val="22"/>
          <w:lang w:eastAsia="vi-VN" w:bidi="vi-VN"/>
        </w:rPr>
        <w:tab/>
        <w:t>A. Never remind me.</w:t>
      </w:r>
      <w:r w:rsidRPr="003C46F7">
        <w:rPr>
          <w:rFonts w:ascii="Palatino Linotype" w:eastAsia="Microsoft Sans Serif" w:hAnsi="Palatino Linotype"/>
          <w:sz w:val="22"/>
          <w:szCs w:val="22"/>
          <w:lang w:eastAsia="vi-VN" w:bidi="vi-VN"/>
        </w:rPr>
        <w:tab/>
      </w:r>
      <w:r w:rsidRPr="003C46F7">
        <w:rPr>
          <w:rFonts w:ascii="Palatino Linotype" w:eastAsia="Microsoft Sans Serif" w:hAnsi="Palatino Linotype"/>
          <w:sz w:val="22"/>
          <w:szCs w:val="22"/>
          <w:lang w:eastAsia="vi-VN" w:bidi="vi-VN"/>
        </w:rPr>
        <w:tab/>
        <w:t>B. You’re welcome.</w:t>
      </w:r>
      <w:r w:rsidRPr="003C46F7">
        <w:rPr>
          <w:rFonts w:ascii="Palatino Linotype" w:eastAsia="Microsoft Sans Serif" w:hAnsi="Palatino Linotype"/>
          <w:sz w:val="22"/>
          <w:szCs w:val="22"/>
          <w:lang w:eastAsia="vi-VN" w:bidi="vi-VN"/>
        </w:rPr>
        <w:tab/>
      </w:r>
    </w:p>
    <w:p w:rsidR="00EC5C88" w:rsidRPr="003C46F7" w:rsidRDefault="00EC5C88" w:rsidP="003C46F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3C46F7">
        <w:rPr>
          <w:rFonts w:ascii="Palatino Linotype" w:eastAsia="Microsoft Sans Serif" w:hAnsi="Palatino Linotype"/>
          <w:sz w:val="22"/>
          <w:szCs w:val="22"/>
          <w:lang w:eastAsia="vi-VN" w:bidi="vi-VN"/>
        </w:rPr>
        <w:tab/>
        <w:t xml:space="preserve">C. OK. Let’s do that.   </w:t>
      </w:r>
      <w:r w:rsidRPr="003C46F7">
        <w:rPr>
          <w:rFonts w:ascii="Palatino Linotype" w:eastAsia="Microsoft Sans Serif" w:hAnsi="Palatino Linotype"/>
          <w:sz w:val="22"/>
          <w:szCs w:val="22"/>
          <w:lang w:eastAsia="vi-VN" w:bidi="vi-VN"/>
        </w:rPr>
        <w:tab/>
      </w:r>
      <w:r w:rsidRPr="003C46F7">
        <w:rPr>
          <w:rFonts w:ascii="Palatino Linotype" w:eastAsia="Microsoft Sans Serif" w:hAnsi="Palatino Linotype"/>
          <w:sz w:val="22"/>
          <w:szCs w:val="22"/>
          <w:lang w:eastAsia="vi-VN" w:bidi="vi-VN"/>
        </w:rPr>
        <w:tab/>
        <w:t xml:space="preserve">D. That’s very kind of you.  </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3C46F7">
        <w:rPr>
          <w:rFonts w:ascii="Palatino Linotype" w:hAnsi="Palatino Linotype"/>
          <w:b/>
          <w:bCs/>
          <w:color w:val="0000FF"/>
          <w:sz w:val="22"/>
          <w:szCs w:val="22"/>
        </w:rPr>
        <w:t xml:space="preserve">Question 16: </w:t>
      </w:r>
      <w:r w:rsidRPr="003C46F7">
        <w:rPr>
          <w:rFonts w:ascii="Palatino Linotype" w:eastAsia="Microsoft Sans Serif" w:hAnsi="Palatino Linotype"/>
          <w:sz w:val="22"/>
          <w:szCs w:val="22"/>
          <w:lang w:eastAsia="vi-VN" w:bidi="vi-VN"/>
        </w:rPr>
        <w:t xml:space="preserve">Mai has just finished her report about saving energy in front of the class.  </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3C46F7">
        <w:rPr>
          <w:rFonts w:ascii="Palatino Linotype" w:eastAsia="Microsoft Sans Serif" w:hAnsi="Palatino Linotype"/>
          <w:sz w:val="22"/>
          <w:szCs w:val="22"/>
          <w:lang w:eastAsia="vi-VN" w:bidi="vi-VN"/>
        </w:rPr>
        <w:tab/>
      </w:r>
      <w:r w:rsidRPr="003C46F7">
        <w:rPr>
          <w:rFonts w:ascii="Palatino Linotype" w:eastAsia="Microsoft Sans Serif" w:hAnsi="Palatino Linotype"/>
          <w:b/>
          <w:sz w:val="22"/>
          <w:szCs w:val="22"/>
          <w:lang w:eastAsia="vi-VN" w:bidi="vi-VN"/>
        </w:rPr>
        <w:t>Khang</w:t>
      </w:r>
      <w:r w:rsidRPr="003C46F7">
        <w:rPr>
          <w:rFonts w:ascii="Palatino Linotype" w:eastAsia="Microsoft Sans Serif" w:hAnsi="Palatino Linotype"/>
          <w:sz w:val="22"/>
          <w:szCs w:val="22"/>
          <w:lang w:eastAsia="vi-VN" w:bidi="vi-VN"/>
        </w:rPr>
        <w:t>: “What an excellent presentation</w:t>
      </w:r>
      <w:r w:rsidR="003C46F7" w:rsidRPr="003C46F7">
        <w:rPr>
          <w:rFonts w:ascii="Palatino Linotype" w:eastAsia="Microsoft Sans Serif" w:hAnsi="Palatino Linotype"/>
          <w:sz w:val="22"/>
          <w:szCs w:val="22"/>
          <w:lang w:eastAsia="vi-VN" w:bidi="vi-VN"/>
        </w:rPr>
        <w:t>!” ~</w:t>
      </w:r>
      <w:r w:rsidRPr="003C46F7">
        <w:rPr>
          <w:rFonts w:ascii="Palatino Linotype" w:eastAsia="Microsoft Sans Serif" w:hAnsi="Palatino Linotype"/>
          <w:sz w:val="22"/>
          <w:szCs w:val="22"/>
          <w:lang w:eastAsia="vi-VN" w:bidi="vi-VN"/>
        </w:rPr>
        <w:t xml:space="preserve"> </w:t>
      </w:r>
      <w:r w:rsidRPr="003C46F7">
        <w:rPr>
          <w:rFonts w:ascii="Palatino Linotype" w:eastAsia="Microsoft Sans Serif" w:hAnsi="Palatino Linotype"/>
          <w:b/>
          <w:sz w:val="22"/>
          <w:szCs w:val="22"/>
          <w:lang w:eastAsia="vi-VN" w:bidi="vi-VN"/>
        </w:rPr>
        <w:t>Mai</w:t>
      </w:r>
      <w:r w:rsidRPr="003C46F7">
        <w:rPr>
          <w:rFonts w:ascii="Palatino Linotype" w:eastAsia="Microsoft Sans Serif" w:hAnsi="Palatino Linotype"/>
          <w:sz w:val="22"/>
          <w:szCs w:val="22"/>
          <w:lang w:eastAsia="vi-VN" w:bidi="vi-VN"/>
        </w:rPr>
        <w:t>: “________”</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3C46F7">
        <w:rPr>
          <w:rFonts w:ascii="Palatino Linotype" w:eastAsia="Microsoft Sans Serif" w:hAnsi="Palatino Linotype"/>
          <w:sz w:val="22"/>
          <w:szCs w:val="22"/>
          <w:lang w:eastAsia="vi-VN" w:bidi="vi-VN"/>
        </w:rPr>
        <w:tab/>
        <w:t>A. No problem</w:t>
      </w:r>
      <w:r w:rsidRPr="003C46F7">
        <w:rPr>
          <w:rFonts w:ascii="Palatino Linotype" w:eastAsia="Microsoft Sans Serif" w:hAnsi="Palatino Linotype"/>
          <w:sz w:val="22"/>
          <w:szCs w:val="22"/>
          <w:lang w:eastAsia="vi-VN" w:bidi="vi-VN"/>
        </w:rPr>
        <w:tab/>
      </w:r>
      <w:r w:rsidRPr="003C46F7">
        <w:rPr>
          <w:rFonts w:ascii="Palatino Linotype" w:eastAsia="Microsoft Sans Serif" w:hAnsi="Palatino Linotype"/>
          <w:sz w:val="22"/>
          <w:szCs w:val="22"/>
          <w:lang w:eastAsia="vi-VN" w:bidi="vi-VN"/>
        </w:rPr>
        <w:tab/>
        <w:t xml:space="preserve">B. Not at all </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3C46F7">
        <w:rPr>
          <w:rFonts w:ascii="Palatino Linotype" w:eastAsia="Microsoft Sans Serif" w:hAnsi="Palatino Linotype"/>
          <w:sz w:val="22"/>
          <w:szCs w:val="22"/>
          <w:lang w:eastAsia="vi-VN" w:bidi="vi-VN"/>
        </w:rPr>
        <w:tab/>
        <w:t xml:space="preserve">C. Of course not, it’s not </w:t>
      </w:r>
      <w:r w:rsidR="003C46F7" w:rsidRPr="003C46F7">
        <w:rPr>
          <w:rFonts w:ascii="Palatino Linotype" w:eastAsia="Microsoft Sans Serif" w:hAnsi="Palatino Linotype"/>
          <w:sz w:val="22"/>
          <w:szCs w:val="22"/>
          <w:lang w:eastAsia="vi-VN" w:bidi="vi-VN"/>
        </w:rPr>
        <w:t xml:space="preserve">costly </w:t>
      </w:r>
      <w:r w:rsidR="003C46F7" w:rsidRPr="003C46F7">
        <w:rPr>
          <w:rFonts w:ascii="Palatino Linotype" w:eastAsia="Microsoft Sans Serif" w:hAnsi="Palatino Linotype"/>
          <w:sz w:val="22"/>
          <w:szCs w:val="22"/>
          <w:lang w:eastAsia="vi-VN" w:bidi="vi-VN"/>
        </w:rPr>
        <w:tab/>
      </w:r>
      <w:r w:rsidRPr="003C46F7">
        <w:rPr>
          <w:rFonts w:ascii="Palatino Linotype" w:eastAsia="Microsoft Sans Serif" w:hAnsi="Palatino Linotype"/>
          <w:sz w:val="22"/>
          <w:szCs w:val="22"/>
          <w:lang w:eastAsia="vi-VN" w:bidi="vi-VN"/>
        </w:rPr>
        <w:t xml:space="preserve">D. It’s nice of you to say so </w:t>
      </w:r>
    </w:p>
    <w:p w:rsidR="00EC5C88" w:rsidRPr="003C46F7" w:rsidRDefault="00EC5C88" w:rsidP="003C46F7">
      <w:pPr>
        <w:tabs>
          <w:tab w:val="left" w:pos="360"/>
          <w:tab w:val="left" w:pos="426"/>
          <w:tab w:val="left" w:pos="2835"/>
          <w:tab w:val="left" w:pos="5529"/>
          <w:tab w:val="left" w:pos="8222"/>
        </w:tabs>
        <w:spacing w:line="276" w:lineRule="auto"/>
        <w:jc w:val="both"/>
        <w:rPr>
          <w:rFonts w:ascii="Palatino Linotype" w:eastAsia="Times New Roman" w:hAnsi="Palatino Linotype"/>
          <w:b/>
          <w:bCs/>
          <w:color w:val="0000FF"/>
        </w:rPr>
      </w:pPr>
    </w:p>
    <w:p w:rsidR="00EC5C88" w:rsidRPr="003C46F7" w:rsidRDefault="00EC5C88" w:rsidP="003C46F7">
      <w:pPr>
        <w:tabs>
          <w:tab w:val="left" w:pos="360"/>
          <w:tab w:val="left" w:pos="426"/>
          <w:tab w:val="left" w:pos="2835"/>
          <w:tab w:val="left" w:pos="5529"/>
          <w:tab w:val="left" w:pos="8222"/>
        </w:tabs>
        <w:spacing w:line="276" w:lineRule="auto"/>
        <w:jc w:val="both"/>
        <w:rPr>
          <w:rFonts w:ascii="Palatino Linotype" w:eastAsia="Times New Roman" w:hAnsi="Palatino Linotype"/>
          <w:b/>
          <w:bCs/>
          <w:color w:val="0000FF"/>
        </w:rPr>
      </w:pPr>
      <w:r w:rsidRPr="003C46F7">
        <w:rPr>
          <w:rFonts w:ascii="Palatino Linotype" w:eastAsia="Times New Roman" w:hAnsi="Palatino Linotype"/>
          <w:b/>
          <w:bCs/>
          <w:color w:val="0000FF"/>
        </w:rPr>
        <w:t xml:space="preserve">Mark the letter A, B, C or D on your answer sheet to indicate the correct answer to each of the following questions. </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hAnsi="Palatino Linotype"/>
          <w:sz w:val="22"/>
          <w:szCs w:val="22"/>
        </w:rPr>
      </w:pPr>
      <w:r w:rsidRPr="003C46F7">
        <w:rPr>
          <w:rFonts w:ascii="Palatino Linotype" w:hAnsi="Palatino Linotype"/>
          <w:b/>
          <w:bCs/>
          <w:color w:val="0000FF"/>
          <w:sz w:val="22"/>
          <w:szCs w:val="22"/>
        </w:rPr>
        <w:t>Question 17:</w:t>
      </w:r>
      <w:r w:rsidRPr="003C46F7">
        <w:rPr>
          <w:rFonts w:ascii="Palatino Linotype" w:hAnsi="Palatino Linotype"/>
          <w:color w:val="0000FF"/>
          <w:sz w:val="22"/>
          <w:szCs w:val="22"/>
        </w:rPr>
        <w:t xml:space="preserve"> </w:t>
      </w:r>
      <w:r w:rsidRPr="003C46F7">
        <w:rPr>
          <w:rFonts w:ascii="Palatino Linotype" w:hAnsi="Palatino Linotype"/>
          <w:sz w:val="22"/>
          <w:szCs w:val="22"/>
        </w:rPr>
        <w:t xml:space="preserve">Ms. Ngoc prepared well for the </w:t>
      </w:r>
      <w:r w:rsidR="003C46F7" w:rsidRPr="003C46F7">
        <w:rPr>
          <w:rFonts w:ascii="Palatino Linotype" w:hAnsi="Palatino Linotype"/>
          <w:sz w:val="22"/>
          <w:szCs w:val="22"/>
        </w:rPr>
        <w:t>interview, _</w:t>
      </w:r>
      <w:r w:rsidRPr="003C46F7">
        <w:rPr>
          <w:rFonts w:ascii="Palatino Linotype" w:eastAsia="Microsoft Sans Serif" w:hAnsi="Palatino Linotype"/>
          <w:sz w:val="22"/>
          <w:szCs w:val="22"/>
          <w:lang w:eastAsia="vi-VN" w:bidi="vi-VN"/>
        </w:rPr>
        <w:t xml:space="preserve">_______ </w:t>
      </w:r>
      <w:r w:rsidRPr="003C46F7">
        <w:rPr>
          <w:rFonts w:ascii="Palatino Linotype" w:hAnsi="Palatino Linotype"/>
          <w:sz w:val="22"/>
          <w:szCs w:val="22"/>
        </w:rPr>
        <w:t xml:space="preserve">she felt very confident.  </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hAnsi="Palatino Linotype"/>
          <w:sz w:val="22"/>
          <w:szCs w:val="22"/>
        </w:rPr>
      </w:pPr>
      <w:r w:rsidRPr="003C46F7">
        <w:rPr>
          <w:rFonts w:ascii="Palatino Linotype" w:hAnsi="Palatino Linotype"/>
          <w:sz w:val="22"/>
          <w:szCs w:val="22"/>
        </w:rPr>
        <w:t xml:space="preserve">      </w:t>
      </w:r>
      <w:r w:rsidRPr="003C46F7">
        <w:rPr>
          <w:rFonts w:ascii="Palatino Linotype" w:hAnsi="Palatino Linotype"/>
          <w:sz w:val="22"/>
          <w:szCs w:val="22"/>
        </w:rPr>
        <w:tab/>
        <w:t xml:space="preserve">A. or </w:t>
      </w:r>
      <w:r w:rsidRPr="003C46F7">
        <w:rPr>
          <w:rFonts w:ascii="Palatino Linotype" w:hAnsi="Palatino Linotype"/>
          <w:sz w:val="22"/>
          <w:szCs w:val="22"/>
        </w:rPr>
        <w:tab/>
        <w:t xml:space="preserve">B. so   </w:t>
      </w:r>
      <w:r w:rsidRPr="003C46F7">
        <w:rPr>
          <w:rFonts w:ascii="Palatino Linotype" w:hAnsi="Palatino Linotype"/>
          <w:sz w:val="22"/>
          <w:szCs w:val="22"/>
        </w:rPr>
        <w:tab/>
        <w:t xml:space="preserve">C. because    </w:t>
      </w:r>
      <w:r w:rsidRPr="003C46F7">
        <w:rPr>
          <w:rFonts w:ascii="Palatino Linotype" w:hAnsi="Palatino Linotype"/>
          <w:sz w:val="22"/>
          <w:szCs w:val="22"/>
        </w:rPr>
        <w:tab/>
        <w:t xml:space="preserve">D. but </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3C46F7">
        <w:rPr>
          <w:rFonts w:ascii="Palatino Linotype" w:hAnsi="Palatino Linotype"/>
          <w:sz w:val="22"/>
          <w:szCs w:val="22"/>
        </w:rPr>
        <w:t xml:space="preserve"> </w:t>
      </w:r>
      <w:r w:rsidRPr="003C46F7">
        <w:rPr>
          <w:rFonts w:ascii="Palatino Linotype" w:hAnsi="Palatino Linotype"/>
          <w:b/>
          <w:bCs/>
          <w:color w:val="0000FF"/>
          <w:sz w:val="22"/>
          <w:szCs w:val="22"/>
        </w:rPr>
        <w:t>Question 18:</w:t>
      </w:r>
      <w:r w:rsidRPr="003C46F7">
        <w:rPr>
          <w:rFonts w:ascii="Palatino Linotype" w:hAnsi="Palatino Linotype"/>
          <w:color w:val="0000FF"/>
          <w:sz w:val="22"/>
          <w:szCs w:val="22"/>
        </w:rPr>
        <w:t xml:space="preserve"> </w:t>
      </w:r>
      <w:r w:rsidRPr="003C46F7">
        <w:rPr>
          <w:rFonts w:ascii="Palatino Linotype" w:hAnsi="Palatino Linotype"/>
          <w:sz w:val="22"/>
          <w:szCs w:val="22"/>
        </w:rPr>
        <w:t xml:space="preserve">Ms. Brown told her son to </w:t>
      </w:r>
      <w:r w:rsidRPr="003C46F7">
        <w:rPr>
          <w:rFonts w:ascii="Palatino Linotype" w:eastAsia="Microsoft Sans Serif" w:hAnsi="Palatino Linotype"/>
          <w:sz w:val="22"/>
          <w:szCs w:val="22"/>
          <w:lang w:eastAsia="vi-VN" w:bidi="vi-VN"/>
        </w:rPr>
        <w:t xml:space="preserve">________ the radio so that she could listen to the news. </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3C46F7">
        <w:rPr>
          <w:rFonts w:ascii="Palatino Linotype" w:eastAsia="Microsoft Sans Serif" w:hAnsi="Palatino Linotype"/>
          <w:sz w:val="22"/>
          <w:szCs w:val="22"/>
          <w:lang w:eastAsia="vi-VN" w:bidi="vi-VN"/>
        </w:rPr>
        <w:tab/>
        <w:t xml:space="preserve">A. pass down </w:t>
      </w:r>
      <w:r w:rsidRPr="003C46F7">
        <w:rPr>
          <w:rFonts w:ascii="Palatino Linotype" w:eastAsia="Microsoft Sans Serif" w:hAnsi="Palatino Linotype"/>
          <w:sz w:val="22"/>
          <w:szCs w:val="22"/>
          <w:lang w:eastAsia="vi-VN" w:bidi="vi-VN"/>
        </w:rPr>
        <w:tab/>
        <w:t xml:space="preserve">B. turn up </w:t>
      </w:r>
      <w:r w:rsidRPr="003C46F7">
        <w:rPr>
          <w:rFonts w:ascii="Palatino Linotype" w:eastAsia="Microsoft Sans Serif" w:hAnsi="Palatino Linotype"/>
          <w:sz w:val="22"/>
          <w:szCs w:val="22"/>
          <w:lang w:eastAsia="vi-VN" w:bidi="vi-VN"/>
        </w:rPr>
        <w:tab/>
        <w:t xml:space="preserve">C. give up </w:t>
      </w:r>
      <w:r w:rsidRPr="003C46F7">
        <w:rPr>
          <w:rFonts w:ascii="Palatino Linotype" w:eastAsia="Microsoft Sans Serif" w:hAnsi="Palatino Linotype"/>
          <w:sz w:val="22"/>
          <w:szCs w:val="22"/>
          <w:lang w:eastAsia="vi-VN" w:bidi="vi-VN"/>
        </w:rPr>
        <w:tab/>
        <w:t xml:space="preserve">D. take off </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hAnsi="Palatino Linotype"/>
          <w:sz w:val="22"/>
          <w:szCs w:val="22"/>
        </w:rPr>
      </w:pPr>
      <w:r w:rsidRPr="003C46F7">
        <w:rPr>
          <w:rFonts w:ascii="Palatino Linotype" w:hAnsi="Palatino Linotype"/>
          <w:sz w:val="22"/>
          <w:szCs w:val="22"/>
        </w:rPr>
        <w:t xml:space="preserve">  </w:t>
      </w:r>
      <w:r w:rsidRPr="003C46F7">
        <w:rPr>
          <w:rFonts w:ascii="Palatino Linotype" w:hAnsi="Palatino Linotype"/>
          <w:b/>
          <w:bCs/>
          <w:color w:val="0000FF"/>
          <w:sz w:val="22"/>
          <w:szCs w:val="22"/>
        </w:rPr>
        <w:t>Question 19:</w:t>
      </w:r>
      <w:r w:rsidRPr="003C46F7">
        <w:rPr>
          <w:rFonts w:ascii="Palatino Linotype" w:hAnsi="Palatino Linotype"/>
          <w:color w:val="0000FF"/>
          <w:sz w:val="22"/>
          <w:szCs w:val="22"/>
        </w:rPr>
        <w:t xml:space="preserve"> </w:t>
      </w:r>
      <w:r w:rsidRPr="003C46F7">
        <w:rPr>
          <w:rFonts w:ascii="Palatino Linotype" w:hAnsi="Palatino Linotype"/>
          <w:sz w:val="22"/>
          <w:szCs w:val="22"/>
        </w:rPr>
        <w:t xml:space="preserve">I </w:t>
      </w:r>
      <w:r w:rsidRPr="003C46F7">
        <w:rPr>
          <w:rFonts w:ascii="Palatino Linotype" w:eastAsia="Microsoft Sans Serif" w:hAnsi="Palatino Linotype"/>
          <w:sz w:val="22"/>
          <w:szCs w:val="22"/>
          <w:lang w:eastAsia="vi-VN" w:bidi="vi-VN"/>
        </w:rPr>
        <w:t>________</w:t>
      </w:r>
      <w:r w:rsidRPr="003C46F7">
        <w:rPr>
          <w:rFonts w:ascii="Palatino Linotype" w:hAnsi="Palatino Linotype"/>
          <w:sz w:val="22"/>
          <w:szCs w:val="22"/>
        </w:rPr>
        <w:t xml:space="preserve"> this computer since 2017. </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hAnsi="Palatino Linotype"/>
          <w:sz w:val="22"/>
          <w:szCs w:val="22"/>
        </w:rPr>
      </w:pPr>
      <w:r w:rsidRPr="003C46F7">
        <w:rPr>
          <w:rFonts w:ascii="Palatino Linotype" w:hAnsi="Palatino Linotype"/>
          <w:sz w:val="22"/>
          <w:szCs w:val="22"/>
        </w:rPr>
        <w:tab/>
        <w:t xml:space="preserve">A. will use </w:t>
      </w:r>
      <w:r w:rsidRPr="003C46F7">
        <w:rPr>
          <w:rFonts w:ascii="Palatino Linotype" w:hAnsi="Palatino Linotype"/>
          <w:sz w:val="22"/>
          <w:szCs w:val="22"/>
        </w:rPr>
        <w:tab/>
        <w:t xml:space="preserve">B. have used </w:t>
      </w:r>
      <w:r w:rsidRPr="003C46F7">
        <w:rPr>
          <w:rFonts w:ascii="Palatino Linotype" w:hAnsi="Palatino Linotype"/>
          <w:sz w:val="22"/>
          <w:szCs w:val="22"/>
        </w:rPr>
        <w:tab/>
        <w:t xml:space="preserve">C. use </w:t>
      </w:r>
      <w:r w:rsidRPr="003C46F7">
        <w:rPr>
          <w:rFonts w:ascii="Palatino Linotype" w:hAnsi="Palatino Linotype"/>
          <w:sz w:val="22"/>
          <w:szCs w:val="22"/>
        </w:rPr>
        <w:tab/>
        <w:t xml:space="preserve">D. used </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hAnsi="Palatino Linotype"/>
          <w:sz w:val="22"/>
          <w:szCs w:val="22"/>
        </w:rPr>
      </w:pPr>
      <w:r w:rsidRPr="003C46F7">
        <w:rPr>
          <w:rFonts w:ascii="Palatino Linotype" w:hAnsi="Palatino Linotype"/>
          <w:b/>
          <w:bCs/>
          <w:color w:val="0000FF"/>
          <w:sz w:val="22"/>
          <w:szCs w:val="22"/>
        </w:rPr>
        <w:t>Question 20:</w:t>
      </w:r>
      <w:r w:rsidRPr="003C46F7">
        <w:rPr>
          <w:rFonts w:ascii="Palatino Linotype" w:hAnsi="Palatino Linotype"/>
          <w:color w:val="0000FF"/>
          <w:sz w:val="22"/>
          <w:szCs w:val="22"/>
        </w:rPr>
        <w:t xml:space="preserve"> </w:t>
      </w:r>
      <w:r w:rsidRPr="003C46F7">
        <w:rPr>
          <w:rFonts w:ascii="Palatino Linotype" w:hAnsi="Palatino Linotype"/>
          <w:sz w:val="22"/>
          <w:szCs w:val="22"/>
        </w:rPr>
        <w:t xml:space="preserve">My teacher advised me to </w:t>
      </w:r>
      <w:r w:rsidRPr="003C46F7">
        <w:rPr>
          <w:rFonts w:ascii="Palatino Linotype" w:eastAsia="Microsoft Sans Serif" w:hAnsi="Palatino Linotype"/>
          <w:sz w:val="22"/>
          <w:szCs w:val="22"/>
          <w:lang w:eastAsia="vi-VN" w:bidi="vi-VN"/>
        </w:rPr>
        <w:t>________</w:t>
      </w:r>
      <w:r w:rsidRPr="003C46F7">
        <w:rPr>
          <w:rFonts w:ascii="Palatino Linotype" w:hAnsi="Palatino Linotype"/>
          <w:sz w:val="22"/>
          <w:szCs w:val="22"/>
        </w:rPr>
        <w:t xml:space="preserve"> hard to pass the next examination. </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hAnsi="Palatino Linotype"/>
          <w:sz w:val="22"/>
          <w:szCs w:val="22"/>
        </w:rPr>
      </w:pPr>
      <w:r w:rsidRPr="003C46F7">
        <w:rPr>
          <w:rFonts w:ascii="Palatino Linotype" w:hAnsi="Palatino Linotype"/>
          <w:sz w:val="22"/>
          <w:szCs w:val="22"/>
        </w:rPr>
        <w:tab/>
        <w:t xml:space="preserve">A. save </w:t>
      </w:r>
      <w:r w:rsidRPr="003C46F7">
        <w:rPr>
          <w:rFonts w:ascii="Palatino Linotype" w:hAnsi="Palatino Linotype"/>
          <w:sz w:val="22"/>
          <w:szCs w:val="22"/>
        </w:rPr>
        <w:tab/>
        <w:t xml:space="preserve">B. look </w:t>
      </w:r>
      <w:r w:rsidRPr="003C46F7">
        <w:rPr>
          <w:rFonts w:ascii="Palatino Linotype" w:hAnsi="Palatino Linotype"/>
          <w:sz w:val="22"/>
          <w:szCs w:val="22"/>
        </w:rPr>
        <w:tab/>
        <w:t xml:space="preserve">C. work </w:t>
      </w:r>
      <w:r w:rsidRPr="003C46F7">
        <w:rPr>
          <w:rFonts w:ascii="Palatino Linotype" w:hAnsi="Palatino Linotype"/>
          <w:sz w:val="22"/>
          <w:szCs w:val="22"/>
        </w:rPr>
        <w:tab/>
        <w:t xml:space="preserve">D. watch </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3C46F7">
        <w:rPr>
          <w:rFonts w:ascii="Palatino Linotype" w:hAnsi="Palatino Linotype"/>
          <w:b/>
          <w:bCs/>
          <w:color w:val="0000FF"/>
          <w:sz w:val="22"/>
          <w:szCs w:val="22"/>
        </w:rPr>
        <w:t>Question 21:</w:t>
      </w:r>
      <w:r w:rsidRPr="003C46F7">
        <w:rPr>
          <w:rFonts w:ascii="Palatino Linotype" w:hAnsi="Palatino Linotype"/>
          <w:color w:val="0000FF"/>
          <w:sz w:val="22"/>
          <w:szCs w:val="22"/>
        </w:rPr>
        <w:t xml:space="preserve"> </w:t>
      </w:r>
      <w:r w:rsidRPr="003C46F7">
        <w:rPr>
          <w:rFonts w:ascii="Palatino Linotype" w:hAnsi="Palatino Linotype"/>
          <w:sz w:val="22"/>
          <w:szCs w:val="22"/>
        </w:rPr>
        <w:t xml:space="preserve">They </w:t>
      </w:r>
      <w:r w:rsidRPr="003C46F7">
        <w:rPr>
          <w:rFonts w:ascii="Palatino Linotype" w:eastAsia="Microsoft Sans Serif" w:hAnsi="Palatino Linotype"/>
          <w:sz w:val="22"/>
          <w:szCs w:val="22"/>
          <w:lang w:eastAsia="vi-VN" w:bidi="vi-VN"/>
        </w:rPr>
        <w:t xml:space="preserve">________ with their grandparents next summer holiday. </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3C46F7">
        <w:rPr>
          <w:rFonts w:ascii="Palatino Linotype" w:eastAsia="Microsoft Sans Serif" w:hAnsi="Palatino Linotype"/>
          <w:sz w:val="22"/>
          <w:szCs w:val="22"/>
          <w:lang w:eastAsia="vi-VN" w:bidi="vi-VN"/>
        </w:rPr>
        <w:lastRenderedPageBreak/>
        <w:tab/>
        <w:t xml:space="preserve">A. will stay </w:t>
      </w:r>
      <w:r w:rsidRPr="003C46F7">
        <w:rPr>
          <w:rFonts w:ascii="Palatino Linotype" w:eastAsia="Microsoft Sans Serif" w:hAnsi="Palatino Linotype"/>
          <w:sz w:val="22"/>
          <w:szCs w:val="22"/>
          <w:lang w:eastAsia="vi-VN" w:bidi="vi-VN"/>
        </w:rPr>
        <w:tab/>
        <w:t xml:space="preserve">B. stayed </w:t>
      </w:r>
      <w:r w:rsidRPr="003C46F7">
        <w:rPr>
          <w:rFonts w:ascii="Palatino Linotype" w:eastAsia="Microsoft Sans Serif" w:hAnsi="Palatino Linotype"/>
          <w:sz w:val="22"/>
          <w:szCs w:val="22"/>
          <w:lang w:eastAsia="vi-VN" w:bidi="vi-VN"/>
        </w:rPr>
        <w:tab/>
        <w:t xml:space="preserve">C. stays </w:t>
      </w:r>
      <w:r w:rsidRPr="003C46F7">
        <w:rPr>
          <w:rFonts w:ascii="Palatino Linotype" w:eastAsia="Microsoft Sans Serif" w:hAnsi="Palatino Linotype"/>
          <w:sz w:val="22"/>
          <w:szCs w:val="22"/>
          <w:lang w:eastAsia="vi-VN" w:bidi="vi-VN"/>
        </w:rPr>
        <w:tab/>
        <w:t xml:space="preserve">D. was staying </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3C46F7">
        <w:rPr>
          <w:rFonts w:ascii="Palatino Linotype" w:hAnsi="Palatino Linotype"/>
          <w:b/>
          <w:bCs/>
          <w:color w:val="0000FF"/>
          <w:sz w:val="22"/>
          <w:szCs w:val="22"/>
        </w:rPr>
        <w:t>Question 22:</w:t>
      </w:r>
      <w:r w:rsidRPr="003C46F7">
        <w:rPr>
          <w:rFonts w:ascii="Palatino Linotype" w:hAnsi="Palatino Linotype"/>
          <w:color w:val="0000FF"/>
          <w:sz w:val="22"/>
          <w:szCs w:val="22"/>
        </w:rPr>
        <w:t xml:space="preserve"> </w:t>
      </w:r>
      <w:r w:rsidRPr="003C46F7">
        <w:rPr>
          <w:rFonts w:ascii="Palatino Linotype" w:hAnsi="Palatino Linotype"/>
          <w:sz w:val="22"/>
          <w:szCs w:val="22"/>
        </w:rPr>
        <w:t xml:space="preserve">My new school has many students and classrooms. It’s </w:t>
      </w:r>
      <w:r w:rsidRPr="003C46F7">
        <w:rPr>
          <w:rFonts w:ascii="Palatino Linotype" w:eastAsia="Microsoft Sans Serif" w:hAnsi="Palatino Linotype"/>
          <w:sz w:val="22"/>
          <w:szCs w:val="22"/>
          <w:lang w:eastAsia="vi-VN" w:bidi="vi-VN"/>
        </w:rPr>
        <w:t xml:space="preserve">________ from my old one. </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3C46F7">
        <w:rPr>
          <w:rFonts w:ascii="Palatino Linotype" w:eastAsia="Microsoft Sans Serif" w:hAnsi="Palatino Linotype"/>
          <w:sz w:val="22"/>
          <w:szCs w:val="22"/>
          <w:lang w:eastAsia="vi-VN" w:bidi="vi-VN"/>
        </w:rPr>
        <w:tab/>
        <w:t xml:space="preserve">A. practical </w:t>
      </w:r>
      <w:r w:rsidRPr="003C46F7">
        <w:rPr>
          <w:rFonts w:ascii="Palatino Linotype" w:eastAsia="Microsoft Sans Serif" w:hAnsi="Palatino Linotype"/>
          <w:sz w:val="22"/>
          <w:szCs w:val="22"/>
          <w:lang w:eastAsia="vi-VN" w:bidi="vi-VN"/>
        </w:rPr>
        <w:tab/>
        <w:t xml:space="preserve">B. difficult </w:t>
      </w:r>
      <w:r w:rsidRPr="003C46F7">
        <w:rPr>
          <w:rFonts w:ascii="Palatino Linotype" w:eastAsia="Microsoft Sans Serif" w:hAnsi="Palatino Linotype"/>
          <w:sz w:val="22"/>
          <w:szCs w:val="22"/>
          <w:lang w:eastAsia="vi-VN" w:bidi="vi-VN"/>
        </w:rPr>
        <w:tab/>
        <w:t xml:space="preserve">C. different </w:t>
      </w:r>
      <w:r w:rsidRPr="003C46F7">
        <w:rPr>
          <w:rFonts w:ascii="Palatino Linotype" w:eastAsia="Microsoft Sans Serif" w:hAnsi="Palatino Linotype"/>
          <w:sz w:val="22"/>
          <w:szCs w:val="22"/>
          <w:lang w:eastAsia="vi-VN" w:bidi="vi-VN"/>
        </w:rPr>
        <w:tab/>
        <w:t xml:space="preserve">D. beautiful </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3C46F7">
        <w:rPr>
          <w:rFonts w:ascii="Palatino Linotype" w:hAnsi="Palatino Linotype"/>
          <w:b/>
          <w:bCs/>
          <w:color w:val="0000FF"/>
          <w:sz w:val="22"/>
          <w:szCs w:val="22"/>
        </w:rPr>
        <w:t>Question 23:</w:t>
      </w:r>
      <w:r w:rsidRPr="003C46F7">
        <w:rPr>
          <w:rFonts w:ascii="Palatino Linotype" w:hAnsi="Palatino Linotype"/>
          <w:color w:val="0000FF"/>
          <w:sz w:val="22"/>
          <w:szCs w:val="22"/>
        </w:rPr>
        <w:t xml:space="preserve"> </w:t>
      </w:r>
      <w:r w:rsidRPr="003C46F7">
        <w:rPr>
          <w:rFonts w:ascii="Palatino Linotype" w:hAnsi="Palatino Linotype"/>
          <w:sz w:val="22"/>
          <w:szCs w:val="22"/>
        </w:rPr>
        <w:t xml:space="preserve">Halloween often </w:t>
      </w:r>
      <w:r w:rsidRPr="003C46F7">
        <w:rPr>
          <w:rFonts w:ascii="Palatino Linotype" w:eastAsia="Microsoft Sans Serif" w:hAnsi="Palatino Linotype"/>
          <w:sz w:val="22"/>
          <w:szCs w:val="22"/>
          <w:lang w:eastAsia="vi-VN" w:bidi="vi-VN"/>
        </w:rPr>
        <w:t>________ in the night of 31</w:t>
      </w:r>
      <w:r w:rsidRPr="003C46F7">
        <w:rPr>
          <w:rFonts w:ascii="Palatino Linotype" w:eastAsia="Microsoft Sans Serif" w:hAnsi="Palatino Linotype"/>
          <w:sz w:val="22"/>
          <w:szCs w:val="22"/>
          <w:vertAlign w:val="superscript"/>
          <w:lang w:eastAsia="vi-VN" w:bidi="vi-VN"/>
        </w:rPr>
        <w:t>st</w:t>
      </w:r>
      <w:r w:rsidRPr="003C46F7">
        <w:rPr>
          <w:rFonts w:ascii="Palatino Linotype" w:eastAsia="Microsoft Sans Serif" w:hAnsi="Palatino Linotype"/>
          <w:sz w:val="22"/>
          <w:szCs w:val="22"/>
          <w:lang w:eastAsia="vi-VN" w:bidi="vi-VN"/>
        </w:rPr>
        <w:t xml:space="preserve"> October in many countries. </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3C46F7">
        <w:rPr>
          <w:rFonts w:ascii="Palatino Linotype" w:eastAsia="Microsoft Sans Serif" w:hAnsi="Palatino Linotype"/>
          <w:sz w:val="22"/>
          <w:szCs w:val="22"/>
          <w:lang w:eastAsia="vi-VN" w:bidi="vi-VN"/>
        </w:rPr>
        <w:tab/>
        <w:t xml:space="preserve">A. is occurring </w:t>
      </w:r>
      <w:r w:rsidRPr="003C46F7">
        <w:rPr>
          <w:rFonts w:ascii="Palatino Linotype" w:eastAsia="Microsoft Sans Serif" w:hAnsi="Palatino Linotype"/>
          <w:sz w:val="22"/>
          <w:szCs w:val="22"/>
          <w:lang w:eastAsia="vi-VN" w:bidi="vi-VN"/>
        </w:rPr>
        <w:tab/>
        <w:t xml:space="preserve">B. occurred </w:t>
      </w:r>
      <w:r w:rsidRPr="003C46F7">
        <w:rPr>
          <w:rFonts w:ascii="Palatino Linotype" w:eastAsia="Microsoft Sans Serif" w:hAnsi="Palatino Linotype"/>
          <w:sz w:val="22"/>
          <w:szCs w:val="22"/>
          <w:lang w:eastAsia="vi-VN" w:bidi="vi-VN"/>
        </w:rPr>
        <w:tab/>
        <w:t xml:space="preserve">C. will occur </w:t>
      </w:r>
      <w:r w:rsidRPr="003C46F7">
        <w:rPr>
          <w:rFonts w:ascii="Palatino Linotype" w:eastAsia="Microsoft Sans Serif" w:hAnsi="Palatino Linotype"/>
          <w:sz w:val="22"/>
          <w:szCs w:val="22"/>
          <w:lang w:eastAsia="vi-VN" w:bidi="vi-VN"/>
        </w:rPr>
        <w:tab/>
        <w:t xml:space="preserve">D. occurs </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3C46F7">
        <w:rPr>
          <w:rFonts w:ascii="Palatino Linotype" w:hAnsi="Palatino Linotype"/>
          <w:b/>
          <w:bCs/>
          <w:color w:val="0000FF"/>
          <w:sz w:val="22"/>
          <w:szCs w:val="22"/>
        </w:rPr>
        <w:t>Question 24:</w:t>
      </w:r>
      <w:r w:rsidRPr="003C46F7">
        <w:rPr>
          <w:rFonts w:ascii="Palatino Linotype" w:hAnsi="Palatino Linotype"/>
          <w:color w:val="0000FF"/>
          <w:sz w:val="22"/>
          <w:szCs w:val="22"/>
        </w:rPr>
        <w:t xml:space="preserve"> </w:t>
      </w:r>
      <w:r w:rsidRPr="003C46F7">
        <w:rPr>
          <w:rFonts w:ascii="Palatino Linotype" w:hAnsi="Palatino Linotype"/>
          <w:sz w:val="22"/>
          <w:szCs w:val="22"/>
        </w:rPr>
        <w:t xml:space="preserve">I think we should go to school or go to work by bike to keep the </w:t>
      </w:r>
      <w:r w:rsidRPr="003C46F7">
        <w:rPr>
          <w:rFonts w:ascii="Palatino Linotype" w:eastAsia="Microsoft Sans Serif" w:hAnsi="Palatino Linotype"/>
          <w:sz w:val="22"/>
          <w:szCs w:val="22"/>
          <w:lang w:eastAsia="vi-VN" w:bidi="vi-VN"/>
        </w:rPr>
        <w:t xml:space="preserve">________ unpolluted. </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3C46F7">
        <w:rPr>
          <w:rFonts w:ascii="Palatino Linotype" w:eastAsia="Microsoft Sans Serif" w:hAnsi="Palatino Linotype"/>
          <w:sz w:val="22"/>
          <w:szCs w:val="22"/>
          <w:lang w:eastAsia="vi-VN" w:bidi="vi-VN"/>
        </w:rPr>
        <w:tab/>
        <w:t>A. examination</w:t>
      </w:r>
      <w:r w:rsidRPr="003C46F7">
        <w:rPr>
          <w:rFonts w:ascii="Palatino Linotype" w:eastAsia="Microsoft Sans Serif" w:hAnsi="Palatino Linotype"/>
          <w:sz w:val="22"/>
          <w:szCs w:val="22"/>
          <w:lang w:eastAsia="vi-VN" w:bidi="vi-VN"/>
        </w:rPr>
        <w:tab/>
        <w:t xml:space="preserve">B. environment </w:t>
      </w:r>
      <w:r w:rsidRPr="003C46F7">
        <w:rPr>
          <w:rFonts w:ascii="Palatino Linotype" w:eastAsia="Microsoft Sans Serif" w:hAnsi="Palatino Linotype"/>
          <w:sz w:val="22"/>
          <w:szCs w:val="22"/>
          <w:lang w:eastAsia="vi-VN" w:bidi="vi-VN"/>
        </w:rPr>
        <w:tab/>
        <w:t xml:space="preserve">C. celebration </w:t>
      </w:r>
      <w:r w:rsidRPr="003C46F7">
        <w:rPr>
          <w:rFonts w:ascii="Palatino Linotype" w:eastAsia="Microsoft Sans Serif" w:hAnsi="Palatino Linotype"/>
          <w:sz w:val="22"/>
          <w:szCs w:val="22"/>
          <w:lang w:eastAsia="vi-VN" w:bidi="vi-VN"/>
        </w:rPr>
        <w:tab/>
        <w:t xml:space="preserve">D. development </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3C46F7">
        <w:rPr>
          <w:rFonts w:ascii="Palatino Linotype" w:eastAsia="Microsoft Sans Serif" w:hAnsi="Palatino Linotype"/>
          <w:sz w:val="22"/>
          <w:szCs w:val="22"/>
          <w:lang w:eastAsia="vi-VN" w:bidi="vi-VN"/>
        </w:rPr>
        <w:t xml:space="preserve"> </w:t>
      </w:r>
      <w:r w:rsidRPr="003C46F7">
        <w:rPr>
          <w:rFonts w:ascii="Palatino Linotype" w:hAnsi="Palatino Linotype"/>
          <w:b/>
          <w:bCs/>
          <w:color w:val="0000FF"/>
          <w:sz w:val="22"/>
          <w:szCs w:val="22"/>
        </w:rPr>
        <w:t>Question 25:</w:t>
      </w:r>
      <w:r w:rsidRPr="003C46F7">
        <w:rPr>
          <w:rFonts w:ascii="Palatino Linotype" w:hAnsi="Palatino Linotype"/>
          <w:color w:val="0000FF"/>
          <w:sz w:val="22"/>
          <w:szCs w:val="22"/>
        </w:rPr>
        <w:t xml:space="preserve"> </w:t>
      </w:r>
      <w:r w:rsidRPr="003C46F7">
        <w:rPr>
          <w:rFonts w:ascii="Palatino Linotype" w:hAnsi="Palatino Linotype"/>
          <w:sz w:val="22"/>
          <w:szCs w:val="22"/>
        </w:rPr>
        <w:t xml:space="preserve">I am reading a book about space. It </w:t>
      </w:r>
      <w:r w:rsidRPr="003C46F7">
        <w:rPr>
          <w:rFonts w:ascii="Palatino Linotype" w:eastAsia="Microsoft Sans Serif" w:hAnsi="Palatino Linotype"/>
          <w:sz w:val="22"/>
          <w:szCs w:val="22"/>
          <w:lang w:eastAsia="vi-VN" w:bidi="vi-VN"/>
        </w:rPr>
        <w:t xml:space="preserve">________ of twelve chapters. </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3C46F7">
        <w:rPr>
          <w:rFonts w:ascii="Palatino Linotype" w:eastAsia="Microsoft Sans Serif" w:hAnsi="Palatino Linotype"/>
          <w:sz w:val="22"/>
          <w:szCs w:val="22"/>
          <w:lang w:eastAsia="vi-VN" w:bidi="vi-VN"/>
        </w:rPr>
        <w:tab/>
        <w:t xml:space="preserve">A. consists </w:t>
      </w:r>
      <w:r w:rsidRPr="003C46F7">
        <w:rPr>
          <w:rFonts w:ascii="Palatino Linotype" w:eastAsia="Microsoft Sans Serif" w:hAnsi="Palatino Linotype"/>
          <w:sz w:val="22"/>
          <w:szCs w:val="22"/>
          <w:lang w:eastAsia="vi-VN" w:bidi="vi-VN"/>
        </w:rPr>
        <w:tab/>
        <w:t xml:space="preserve">B. decides </w:t>
      </w:r>
      <w:r w:rsidRPr="003C46F7">
        <w:rPr>
          <w:rFonts w:ascii="Palatino Linotype" w:eastAsia="Microsoft Sans Serif" w:hAnsi="Palatino Linotype"/>
          <w:sz w:val="22"/>
          <w:szCs w:val="22"/>
          <w:lang w:eastAsia="vi-VN" w:bidi="vi-VN"/>
        </w:rPr>
        <w:tab/>
        <w:t xml:space="preserve">C. turns </w:t>
      </w:r>
      <w:r w:rsidRPr="003C46F7">
        <w:rPr>
          <w:rFonts w:ascii="Palatino Linotype" w:eastAsia="Microsoft Sans Serif" w:hAnsi="Palatino Linotype"/>
          <w:sz w:val="22"/>
          <w:szCs w:val="22"/>
          <w:lang w:eastAsia="vi-VN" w:bidi="vi-VN"/>
        </w:rPr>
        <w:tab/>
        <w:t xml:space="preserve">D. tries </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3C46F7">
        <w:rPr>
          <w:rFonts w:ascii="Palatino Linotype" w:hAnsi="Palatino Linotype"/>
          <w:b/>
          <w:bCs/>
          <w:color w:val="0000FF"/>
          <w:sz w:val="22"/>
          <w:szCs w:val="22"/>
        </w:rPr>
        <w:t>Question 26:</w:t>
      </w:r>
      <w:r w:rsidRPr="003C46F7">
        <w:rPr>
          <w:rFonts w:ascii="Palatino Linotype" w:hAnsi="Palatino Linotype"/>
          <w:color w:val="0000FF"/>
          <w:sz w:val="22"/>
          <w:szCs w:val="22"/>
        </w:rPr>
        <w:t xml:space="preserve"> </w:t>
      </w:r>
      <w:r w:rsidRPr="003C46F7">
        <w:rPr>
          <w:rFonts w:ascii="Palatino Linotype" w:eastAsia="Microsoft Sans Serif" w:hAnsi="Palatino Linotype"/>
          <w:sz w:val="22"/>
          <w:szCs w:val="22"/>
          <w:lang w:eastAsia="vi-VN" w:bidi="vi-VN"/>
        </w:rPr>
        <w:t xml:space="preserve">________ I was very tired, I walked all the way home. </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3C46F7">
        <w:rPr>
          <w:rFonts w:ascii="Palatino Linotype" w:eastAsia="Microsoft Sans Serif" w:hAnsi="Palatino Linotype"/>
          <w:sz w:val="22"/>
          <w:szCs w:val="22"/>
          <w:lang w:eastAsia="vi-VN" w:bidi="vi-VN"/>
        </w:rPr>
        <w:tab/>
        <w:t xml:space="preserve">A. Because </w:t>
      </w:r>
      <w:r w:rsidRPr="003C46F7">
        <w:rPr>
          <w:rFonts w:ascii="Palatino Linotype" w:eastAsia="Microsoft Sans Serif" w:hAnsi="Palatino Linotype"/>
          <w:sz w:val="22"/>
          <w:szCs w:val="22"/>
          <w:lang w:eastAsia="vi-VN" w:bidi="vi-VN"/>
        </w:rPr>
        <w:tab/>
        <w:t xml:space="preserve">B. However </w:t>
      </w:r>
      <w:r w:rsidRPr="003C46F7">
        <w:rPr>
          <w:rFonts w:ascii="Palatino Linotype" w:eastAsia="Microsoft Sans Serif" w:hAnsi="Palatino Linotype"/>
          <w:sz w:val="22"/>
          <w:szCs w:val="22"/>
          <w:lang w:eastAsia="vi-VN" w:bidi="vi-VN"/>
        </w:rPr>
        <w:tab/>
        <w:t xml:space="preserve">C. Therefore </w:t>
      </w:r>
      <w:r w:rsidRPr="003C46F7">
        <w:rPr>
          <w:rFonts w:ascii="Palatino Linotype" w:eastAsia="Microsoft Sans Serif" w:hAnsi="Palatino Linotype"/>
          <w:sz w:val="22"/>
          <w:szCs w:val="22"/>
          <w:lang w:eastAsia="vi-VN" w:bidi="vi-VN"/>
        </w:rPr>
        <w:tab/>
        <w:t xml:space="preserve">D. Although </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3C46F7">
        <w:rPr>
          <w:rFonts w:ascii="Palatino Linotype" w:hAnsi="Palatino Linotype"/>
          <w:b/>
          <w:bCs/>
          <w:color w:val="0000FF"/>
          <w:sz w:val="22"/>
          <w:szCs w:val="22"/>
        </w:rPr>
        <w:t>Question 27:</w:t>
      </w:r>
      <w:r w:rsidRPr="003C46F7">
        <w:rPr>
          <w:rFonts w:ascii="Palatino Linotype" w:hAnsi="Palatino Linotype"/>
          <w:color w:val="0000FF"/>
          <w:sz w:val="22"/>
          <w:szCs w:val="22"/>
        </w:rPr>
        <w:t xml:space="preserve"> </w:t>
      </w:r>
      <w:r w:rsidRPr="003C46F7">
        <w:rPr>
          <w:rFonts w:ascii="Palatino Linotype" w:hAnsi="Palatino Linotype"/>
          <w:sz w:val="22"/>
          <w:szCs w:val="22"/>
        </w:rPr>
        <w:t xml:space="preserve">The students need </w:t>
      </w:r>
      <w:r w:rsidRPr="003C46F7">
        <w:rPr>
          <w:rFonts w:ascii="Palatino Linotype" w:eastAsia="Microsoft Sans Serif" w:hAnsi="Palatino Linotype"/>
          <w:sz w:val="22"/>
          <w:szCs w:val="22"/>
          <w:lang w:eastAsia="vi-VN" w:bidi="vi-VN"/>
        </w:rPr>
        <w:t xml:space="preserve">________ their speaking skill for the final test. </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3C46F7">
        <w:rPr>
          <w:rFonts w:ascii="Palatino Linotype" w:eastAsia="Microsoft Sans Serif" w:hAnsi="Palatino Linotype"/>
          <w:sz w:val="22"/>
          <w:szCs w:val="22"/>
          <w:lang w:eastAsia="vi-VN" w:bidi="vi-VN"/>
        </w:rPr>
        <w:tab/>
        <w:t xml:space="preserve">A. to </w:t>
      </w:r>
      <w:r w:rsidR="003C46F7" w:rsidRPr="003C46F7">
        <w:rPr>
          <w:rFonts w:ascii="Palatino Linotype" w:eastAsia="Microsoft Sans Serif" w:hAnsi="Palatino Linotype"/>
          <w:sz w:val="22"/>
          <w:szCs w:val="22"/>
          <w:lang w:eastAsia="vi-VN" w:bidi="vi-VN"/>
        </w:rPr>
        <w:t xml:space="preserve">improve </w:t>
      </w:r>
      <w:r w:rsidR="003C46F7" w:rsidRPr="003C46F7">
        <w:rPr>
          <w:rFonts w:ascii="Palatino Linotype" w:eastAsia="Microsoft Sans Serif" w:hAnsi="Palatino Linotype"/>
          <w:sz w:val="22"/>
          <w:szCs w:val="22"/>
          <w:lang w:eastAsia="vi-VN" w:bidi="vi-VN"/>
        </w:rPr>
        <w:tab/>
      </w:r>
      <w:r w:rsidRPr="003C46F7">
        <w:rPr>
          <w:rFonts w:ascii="Palatino Linotype" w:eastAsia="Microsoft Sans Serif" w:hAnsi="Palatino Linotype"/>
          <w:sz w:val="22"/>
          <w:szCs w:val="22"/>
          <w:lang w:eastAsia="vi-VN" w:bidi="vi-VN"/>
        </w:rPr>
        <w:t xml:space="preserve">B. improved </w:t>
      </w:r>
      <w:r w:rsidRPr="003C46F7">
        <w:rPr>
          <w:rFonts w:ascii="Palatino Linotype" w:eastAsia="Microsoft Sans Serif" w:hAnsi="Palatino Linotype"/>
          <w:sz w:val="22"/>
          <w:szCs w:val="22"/>
          <w:lang w:eastAsia="vi-VN" w:bidi="vi-VN"/>
        </w:rPr>
        <w:tab/>
        <w:t xml:space="preserve">C. improve </w:t>
      </w:r>
      <w:r w:rsidRPr="003C46F7">
        <w:rPr>
          <w:rFonts w:ascii="Palatino Linotype" w:eastAsia="Microsoft Sans Serif" w:hAnsi="Palatino Linotype"/>
          <w:sz w:val="22"/>
          <w:szCs w:val="22"/>
          <w:lang w:eastAsia="vi-VN" w:bidi="vi-VN"/>
        </w:rPr>
        <w:tab/>
        <w:t xml:space="preserve">D. to improving </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3C46F7">
        <w:rPr>
          <w:rFonts w:ascii="Palatino Linotype" w:hAnsi="Palatino Linotype"/>
          <w:b/>
          <w:bCs/>
          <w:color w:val="0000FF"/>
          <w:sz w:val="22"/>
          <w:szCs w:val="22"/>
        </w:rPr>
        <w:t>Question 28:</w:t>
      </w:r>
      <w:r w:rsidRPr="003C46F7">
        <w:rPr>
          <w:rFonts w:ascii="Palatino Linotype" w:hAnsi="Palatino Linotype"/>
          <w:color w:val="0000FF"/>
          <w:sz w:val="22"/>
          <w:szCs w:val="22"/>
        </w:rPr>
        <w:t xml:space="preserve"> </w:t>
      </w:r>
      <w:r w:rsidRPr="003C46F7">
        <w:rPr>
          <w:rFonts w:ascii="Palatino Linotype" w:hAnsi="Palatino Linotype"/>
          <w:sz w:val="22"/>
          <w:szCs w:val="22"/>
        </w:rPr>
        <w:t xml:space="preserve">When we were twelve, we used to </w:t>
      </w:r>
      <w:r w:rsidRPr="003C46F7">
        <w:rPr>
          <w:rFonts w:ascii="Palatino Linotype" w:eastAsia="Microsoft Sans Serif" w:hAnsi="Palatino Linotype"/>
          <w:sz w:val="22"/>
          <w:szCs w:val="22"/>
          <w:lang w:eastAsia="vi-VN" w:bidi="vi-VN"/>
        </w:rPr>
        <w:t xml:space="preserve">________ boating in this lake. </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3C46F7">
        <w:rPr>
          <w:rFonts w:ascii="Palatino Linotype" w:eastAsia="Microsoft Sans Serif" w:hAnsi="Palatino Linotype"/>
          <w:sz w:val="22"/>
          <w:szCs w:val="22"/>
          <w:lang w:eastAsia="vi-VN" w:bidi="vi-VN"/>
        </w:rPr>
        <w:tab/>
        <w:t xml:space="preserve">A. gone </w:t>
      </w:r>
      <w:r w:rsidRPr="003C46F7">
        <w:rPr>
          <w:rFonts w:ascii="Palatino Linotype" w:eastAsia="Microsoft Sans Serif" w:hAnsi="Palatino Linotype"/>
          <w:sz w:val="22"/>
          <w:szCs w:val="22"/>
          <w:lang w:eastAsia="vi-VN" w:bidi="vi-VN"/>
        </w:rPr>
        <w:tab/>
        <w:t xml:space="preserve">B. go </w:t>
      </w:r>
      <w:r w:rsidRPr="003C46F7">
        <w:rPr>
          <w:rFonts w:ascii="Palatino Linotype" w:eastAsia="Microsoft Sans Serif" w:hAnsi="Palatino Linotype"/>
          <w:sz w:val="22"/>
          <w:szCs w:val="22"/>
          <w:lang w:eastAsia="vi-VN" w:bidi="vi-VN"/>
        </w:rPr>
        <w:tab/>
        <w:t xml:space="preserve">C. went </w:t>
      </w:r>
      <w:r w:rsidRPr="003C46F7">
        <w:rPr>
          <w:rFonts w:ascii="Palatino Linotype" w:eastAsia="Microsoft Sans Serif" w:hAnsi="Palatino Linotype"/>
          <w:sz w:val="22"/>
          <w:szCs w:val="22"/>
          <w:lang w:eastAsia="vi-VN" w:bidi="vi-VN"/>
        </w:rPr>
        <w:tab/>
        <w:t xml:space="preserve">D. going </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3C46F7">
        <w:rPr>
          <w:rFonts w:ascii="Palatino Linotype" w:hAnsi="Palatino Linotype"/>
          <w:b/>
          <w:bCs/>
          <w:color w:val="0000FF"/>
          <w:sz w:val="22"/>
          <w:szCs w:val="22"/>
        </w:rPr>
        <w:t>Question 29:</w:t>
      </w:r>
      <w:r w:rsidRPr="003C46F7">
        <w:rPr>
          <w:rFonts w:ascii="Palatino Linotype" w:hAnsi="Palatino Linotype"/>
          <w:color w:val="0000FF"/>
          <w:sz w:val="22"/>
          <w:szCs w:val="22"/>
        </w:rPr>
        <w:t xml:space="preserve"> </w:t>
      </w:r>
      <w:r w:rsidRPr="003C46F7">
        <w:rPr>
          <w:rFonts w:ascii="Palatino Linotype" w:hAnsi="Palatino Linotype"/>
          <w:sz w:val="22"/>
          <w:szCs w:val="22"/>
        </w:rPr>
        <w:t xml:space="preserve">The young man </w:t>
      </w:r>
      <w:r w:rsidRPr="003C46F7">
        <w:rPr>
          <w:rFonts w:ascii="Palatino Linotype" w:eastAsia="Microsoft Sans Serif" w:hAnsi="Palatino Linotype"/>
          <w:sz w:val="22"/>
          <w:szCs w:val="22"/>
          <w:lang w:eastAsia="vi-VN" w:bidi="vi-VN"/>
        </w:rPr>
        <w:t xml:space="preserve">________ is wearing a colorful T – shirt is a famous actor. </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3C46F7">
        <w:rPr>
          <w:rFonts w:ascii="Palatino Linotype" w:eastAsia="Microsoft Sans Serif" w:hAnsi="Palatino Linotype"/>
          <w:sz w:val="22"/>
          <w:szCs w:val="22"/>
          <w:lang w:eastAsia="vi-VN" w:bidi="vi-VN"/>
        </w:rPr>
        <w:tab/>
        <w:t xml:space="preserve">A. where </w:t>
      </w:r>
      <w:r w:rsidRPr="003C46F7">
        <w:rPr>
          <w:rFonts w:ascii="Palatino Linotype" w:eastAsia="Microsoft Sans Serif" w:hAnsi="Palatino Linotype"/>
          <w:sz w:val="22"/>
          <w:szCs w:val="22"/>
          <w:lang w:eastAsia="vi-VN" w:bidi="vi-VN"/>
        </w:rPr>
        <w:tab/>
        <w:t xml:space="preserve">B. who </w:t>
      </w:r>
      <w:r w:rsidRPr="003C46F7">
        <w:rPr>
          <w:rFonts w:ascii="Palatino Linotype" w:eastAsia="Microsoft Sans Serif" w:hAnsi="Palatino Linotype"/>
          <w:sz w:val="22"/>
          <w:szCs w:val="22"/>
          <w:lang w:eastAsia="vi-VN" w:bidi="vi-VN"/>
        </w:rPr>
        <w:tab/>
        <w:t xml:space="preserve">C. whose </w:t>
      </w:r>
      <w:r w:rsidRPr="003C46F7">
        <w:rPr>
          <w:rFonts w:ascii="Palatino Linotype" w:eastAsia="Microsoft Sans Serif" w:hAnsi="Palatino Linotype"/>
          <w:sz w:val="22"/>
          <w:szCs w:val="22"/>
          <w:lang w:eastAsia="vi-VN" w:bidi="vi-VN"/>
        </w:rPr>
        <w:tab/>
        <w:t xml:space="preserve">D. which </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3C46F7">
        <w:rPr>
          <w:rFonts w:ascii="Palatino Linotype" w:hAnsi="Palatino Linotype"/>
          <w:b/>
          <w:bCs/>
          <w:color w:val="0000FF"/>
          <w:sz w:val="22"/>
          <w:szCs w:val="22"/>
        </w:rPr>
        <w:t>Question 30:</w:t>
      </w:r>
      <w:r w:rsidRPr="003C46F7">
        <w:rPr>
          <w:rFonts w:ascii="Palatino Linotype" w:hAnsi="Palatino Linotype"/>
          <w:color w:val="0000FF"/>
          <w:sz w:val="22"/>
          <w:szCs w:val="22"/>
        </w:rPr>
        <w:t xml:space="preserve"> </w:t>
      </w:r>
      <w:r w:rsidRPr="003C46F7">
        <w:rPr>
          <w:rFonts w:ascii="Palatino Linotype" w:hAnsi="Palatino Linotype"/>
          <w:sz w:val="22"/>
          <w:szCs w:val="22"/>
        </w:rPr>
        <w:t xml:space="preserve">If Mr. Thanh were younger, he </w:t>
      </w:r>
      <w:r w:rsidRPr="003C46F7">
        <w:rPr>
          <w:rFonts w:ascii="Palatino Linotype" w:eastAsia="Microsoft Sans Serif" w:hAnsi="Palatino Linotype"/>
          <w:sz w:val="22"/>
          <w:szCs w:val="22"/>
          <w:lang w:eastAsia="vi-VN" w:bidi="vi-VN"/>
        </w:rPr>
        <w:t xml:space="preserve">________ a better job. </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3C46F7">
        <w:rPr>
          <w:rFonts w:ascii="Palatino Linotype" w:eastAsia="Microsoft Sans Serif" w:hAnsi="Palatino Linotype"/>
          <w:sz w:val="22"/>
          <w:szCs w:val="22"/>
          <w:lang w:eastAsia="vi-VN" w:bidi="vi-VN"/>
        </w:rPr>
        <w:tab/>
        <w:t xml:space="preserve">A. found </w:t>
      </w:r>
      <w:r w:rsidRPr="003C46F7">
        <w:rPr>
          <w:rFonts w:ascii="Palatino Linotype" w:eastAsia="Microsoft Sans Serif" w:hAnsi="Palatino Linotype"/>
          <w:sz w:val="22"/>
          <w:szCs w:val="22"/>
          <w:lang w:eastAsia="vi-VN" w:bidi="vi-VN"/>
        </w:rPr>
        <w:tab/>
        <w:t xml:space="preserve">B. find </w:t>
      </w:r>
      <w:r w:rsidRPr="003C46F7">
        <w:rPr>
          <w:rFonts w:ascii="Palatino Linotype" w:eastAsia="Microsoft Sans Serif" w:hAnsi="Palatino Linotype"/>
          <w:sz w:val="22"/>
          <w:szCs w:val="22"/>
          <w:lang w:eastAsia="vi-VN" w:bidi="vi-VN"/>
        </w:rPr>
        <w:tab/>
        <w:t xml:space="preserve">C. will find </w:t>
      </w:r>
      <w:r w:rsidRPr="003C46F7">
        <w:rPr>
          <w:rFonts w:ascii="Palatino Linotype" w:eastAsia="Microsoft Sans Serif" w:hAnsi="Palatino Linotype"/>
          <w:sz w:val="22"/>
          <w:szCs w:val="22"/>
          <w:lang w:eastAsia="vi-VN" w:bidi="vi-VN"/>
        </w:rPr>
        <w:tab/>
        <w:t xml:space="preserve">D. would find </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3C46F7">
        <w:rPr>
          <w:rFonts w:ascii="Palatino Linotype" w:hAnsi="Palatino Linotype"/>
          <w:b/>
          <w:bCs/>
          <w:color w:val="0000FF"/>
          <w:sz w:val="22"/>
          <w:szCs w:val="22"/>
        </w:rPr>
        <w:t>Question 31:</w:t>
      </w:r>
      <w:r w:rsidRPr="003C46F7">
        <w:rPr>
          <w:rFonts w:ascii="Palatino Linotype" w:hAnsi="Palatino Linotype"/>
          <w:color w:val="0000FF"/>
          <w:sz w:val="22"/>
          <w:szCs w:val="22"/>
        </w:rPr>
        <w:t xml:space="preserve"> </w:t>
      </w:r>
      <w:r w:rsidRPr="003C46F7">
        <w:rPr>
          <w:rFonts w:ascii="Palatino Linotype" w:hAnsi="Palatino Linotype"/>
          <w:sz w:val="22"/>
          <w:szCs w:val="22"/>
        </w:rPr>
        <w:t xml:space="preserve">Ly Tu Trong is </w:t>
      </w:r>
      <w:r w:rsidRPr="003C46F7">
        <w:rPr>
          <w:rFonts w:ascii="Palatino Linotype" w:eastAsia="Microsoft Sans Serif" w:hAnsi="Palatino Linotype"/>
          <w:sz w:val="22"/>
          <w:szCs w:val="22"/>
          <w:lang w:eastAsia="vi-VN" w:bidi="vi-VN"/>
        </w:rPr>
        <w:t>________ a young Vietnamese hero.</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3C46F7">
        <w:rPr>
          <w:rFonts w:ascii="Palatino Linotype" w:eastAsia="Microsoft Sans Serif" w:hAnsi="Palatino Linotype"/>
          <w:sz w:val="22"/>
          <w:szCs w:val="22"/>
          <w:lang w:eastAsia="vi-VN" w:bidi="vi-VN"/>
        </w:rPr>
        <w:tab/>
        <w:t xml:space="preserve">A. put off </w:t>
      </w:r>
      <w:r w:rsidRPr="003C46F7">
        <w:rPr>
          <w:rFonts w:ascii="Palatino Linotype" w:eastAsia="Microsoft Sans Serif" w:hAnsi="Palatino Linotype"/>
          <w:sz w:val="22"/>
          <w:szCs w:val="22"/>
          <w:lang w:eastAsia="vi-VN" w:bidi="vi-VN"/>
        </w:rPr>
        <w:tab/>
        <w:t xml:space="preserve">B. taken on </w:t>
      </w:r>
      <w:r w:rsidRPr="003C46F7">
        <w:rPr>
          <w:rFonts w:ascii="Palatino Linotype" w:eastAsia="Microsoft Sans Serif" w:hAnsi="Palatino Linotype"/>
          <w:sz w:val="22"/>
          <w:szCs w:val="22"/>
          <w:lang w:eastAsia="vi-VN" w:bidi="vi-VN"/>
        </w:rPr>
        <w:tab/>
        <w:t xml:space="preserve">C. named after </w:t>
      </w:r>
      <w:r w:rsidRPr="003C46F7">
        <w:rPr>
          <w:rFonts w:ascii="Palatino Linotype" w:eastAsia="Microsoft Sans Serif" w:hAnsi="Palatino Linotype"/>
          <w:sz w:val="22"/>
          <w:szCs w:val="22"/>
          <w:lang w:eastAsia="vi-VN" w:bidi="vi-VN"/>
        </w:rPr>
        <w:tab/>
        <w:t xml:space="preserve">D. closed down </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3C46F7">
        <w:rPr>
          <w:rFonts w:ascii="Palatino Linotype" w:hAnsi="Palatino Linotype"/>
          <w:b/>
          <w:bCs/>
          <w:color w:val="0000FF"/>
          <w:sz w:val="22"/>
          <w:szCs w:val="22"/>
        </w:rPr>
        <w:t>Question 32:</w:t>
      </w:r>
      <w:r w:rsidRPr="003C46F7">
        <w:rPr>
          <w:rFonts w:ascii="Palatino Linotype" w:hAnsi="Palatino Linotype"/>
          <w:color w:val="0000FF"/>
          <w:sz w:val="22"/>
          <w:szCs w:val="22"/>
        </w:rPr>
        <w:t xml:space="preserve"> </w:t>
      </w:r>
      <w:r w:rsidRPr="003C46F7">
        <w:rPr>
          <w:rFonts w:ascii="Palatino Linotype" w:hAnsi="Palatino Linotype"/>
          <w:sz w:val="22"/>
          <w:szCs w:val="22"/>
        </w:rPr>
        <w:t xml:space="preserve">I am looking for a desk </w:t>
      </w:r>
      <w:r w:rsidRPr="003C46F7">
        <w:rPr>
          <w:rFonts w:ascii="Palatino Linotype" w:eastAsia="Microsoft Sans Serif" w:hAnsi="Palatino Linotype"/>
          <w:sz w:val="22"/>
          <w:szCs w:val="22"/>
          <w:lang w:eastAsia="vi-VN" w:bidi="vi-VN"/>
        </w:rPr>
        <w:t xml:space="preserve">________ will match the rest of my room. </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3C46F7">
        <w:rPr>
          <w:rFonts w:ascii="Palatino Linotype" w:eastAsia="Microsoft Sans Serif" w:hAnsi="Palatino Linotype"/>
          <w:sz w:val="22"/>
          <w:szCs w:val="22"/>
          <w:lang w:eastAsia="vi-VN" w:bidi="vi-VN"/>
        </w:rPr>
        <w:tab/>
        <w:t xml:space="preserve">A. whose </w:t>
      </w:r>
      <w:r w:rsidRPr="003C46F7">
        <w:rPr>
          <w:rFonts w:ascii="Palatino Linotype" w:eastAsia="Microsoft Sans Serif" w:hAnsi="Palatino Linotype"/>
          <w:sz w:val="22"/>
          <w:szCs w:val="22"/>
          <w:lang w:eastAsia="vi-VN" w:bidi="vi-VN"/>
        </w:rPr>
        <w:tab/>
        <w:t xml:space="preserve">B. which </w:t>
      </w:r>
      <w:r w:rsidRPr="003C46F7">
        <w:rPr>
          <w:rFonts w:ascii="Palatino Linotype" w:eastAsia="Microsoft Sans Serif" w:hAnsi="Palatino Linotype"/>
          <w:sz w:val="22"/>
          <w:szCs w:val="22"/>
          <w:lang w:eastAsia="vi-VN" w:bidi="vi-VN"/>
        </w:rPr>
        <w:tab/>
        <w:t xml:space="preserve">C. when </w:t>
      </w:r>
      <w:r w:rsidRPr="003C46F7">
        <w:rPr>
          <w:rFonts w:ascii="Palatino Linotype" w:eastAsia="Microsoft Sans Serif" w:hAnsi="Palatino Linotype"/>
          <w:sz w:val="22"/>
          <w:szCs w:val="22"/>
          <w:lang w:eastAsia="vi-VN" w:bidi="vi-VN"/>
        </w:rPr>
        <w:tab/>
        <w:t xml:space="preserve">D. who </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3C46F7">
        <w:rPr>
          <w:rFonts w:ascii="Palatino Linotype" w:hAnsi="Palatino Linotype"/>
          <w:b/>
          <w:bCs/>
          <w:color w:val="0000FF"/>
          <w:sz w:val="22"/>
          <w:szCs w:val="22"/>
        </w:rPr>
        <w:t>Question 33:</w:t>
      </w:r>
      <w:r w:rsidRPr="003C46F7">
        <w:rPr>
          <w:rFonts w:ascii="Palatino Linotype" w:hAnsi="Palatino Linotype"/>
          <w:color w:val="0000FF"/>
          <w:sz w:val="22"/>
          <w:szCs w:val="22"/>
        </w:rPr>
        <w:t xml:space="preserve"> </w:t>
      </w:r>
      <w:r w:rsidRPr="003C46F7">
        <w:rPr>
          <w:rFonts w:ascii="Palatino Linotype" w:hAnsi="Palatino Linotype"/>
          <w:sz w:val="22"/>
          <w:szCs w:val="22"/>
        </w:rPr>
        <w:t xml:space="preserve">Huong wishes she </w:t>
      </w:r>
      <w:r w:rsidRPr="003C46F7">
        <w:rPr>
          <w:rFonts w:ascii="Palatino Linotype" w:eastAsia="Microsoft Sans Serif" w:hAnsi="Palatino Linotype"/>
          <w:sz w:val="22"/>
          <w:szCs w:val="22"/>
          <w:lang w:eastAsia="vi-VN" w:bidi="vi-VN"/>
        </w:rPr>
        <w:t xml:space="preserve">________ free time to visit her close friend now. </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3C46F7">
        <w:rPr>
          <w:rFonts w:ascii="Palatino Linotype" w:eastAsia="Microsoft Sans Serif" w:hAnsi="Palatino Linotype"/>
          <w:sz w:val="22"/>
          <w:szCs w:val="22"/>
          <w:lang w:eastAsia="vi-VN" w:bidi="vi-VN"/>
        </w:rPr>
        <w:tab/>
        <w:t xml:space="preserve">A. have </w:t>
      </w:r>
      <w:r w:rsidRPr="003C46F7">
        <w:rPr>
          <w:rFonts w:ascii="Palatino Linotype" w:eastAsia="Microsoft Sans Serif" w:hAnsi="Palatino Linotype"/>
          <w:sz w:val="22"/>
          <w:szCs w:val="22"/>
          <w:lang w:eastAsia="vi-VN" w:bidi="vi-VN"/>
        </w:rPr>
        <w:tab/>
        <w:t xml:space="preserve">B. will have </w:t>
      </w:r>
      <w:r w:rsidRPr="003C46F7">
        <w:rPr>
          <w:rFonts w:ascii="Palatino Linotype" w:eastAsia="Microsoft Sans Serif" w:hAnsi="Palatino Linotype"/>
          <w:sz w:val="22"/>
          <w:szCs w:val="22"/>
          <w:lang w:eastAsia="vi-VN" w:bidi="vi-VN"/>
        </w:rPr>
        <w:tab/>
        <w:t xml:space="preserve">C. had </w:t>
      </w:r>
      <w:r w:rsidRPr="003C46F7">
        <w:rPr>
          <w:rFonts w:ascii="Palatino Linotype" w:eastAsia="Microsoft Sans Serif" w:hAnsi="Palatino Linotype"/>
          <w:sz w:val="22"/>
          <w:szCs w:val="22"/>
          <w:lang w:eastAsia="vi-VN" w:bidi="vi-VN"/>
        </w:rPr>
        <w:tab/>
        <w:t xml:space="preserve">D. has had </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3C46F7">
        <w:rPr>
          <w:rFonts w:ascii="Palatino Linotype" w:hAnsi="Palatino Linotype"/>
          <w:b/>
          <w:bCs/>
          <w:color w:val="0000FF"/>
          <w:sz w:val="22"/>
          <w:szCs w:val="22"/>
        </w:rPr>
        <w:t>Question 34:</w:t>
      </w:r>
      <w:r w:rsidRPr="003C46F7">
        <w:rPr>
          <w:rFonts w:ascii="Palatino Linotype" w:hAnsi="Palatino Linotype"/>
          <w:color w:val="0000FF"/>
          <w:sz w:val="22"/>
          <w:szCs w:val="22"/>
        </w:rPr>
        <w:t xml:space="preserve"> </w:t>
      </w:r>
      <w:r w:rsidRPr="003C46F7">
        <w:rPr>
          <w:rFonts w:ascii="Palatino Linotype" w:hAnsi="Palatino Linotype"/>
          <w:sz w:val="22"/>
          <w:szCs w:val="22"/>
        </w:rPr>
        <w:t xml:space="preserve">My mother suggests </w:t>
      </w:r>
      <w:r w:rsidRPr="003C46F7">
        <w:rPr>
          <w:rFonts w:ascii="Palatino Linotype" w:eastAsia="Microsoft Sans Serif" w:hAnsi="Palatino Linotype"/>
          <w:sz w:val="22"/>
          <w:szCs w:val="22"/>
          <w:lang w:eastAsia="vi-VN" w:bidi="vi-VN"/>
        </w:rPr>
        <w:t xml:space="preserve">________ up early to do morning exercises every day. </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3C46F7">
        <w:rPr>
          <w:rFonts w:ascii="Palatino Linotype" w:eastAsia="Microsoft Sans Serif" w:hAnsi="Palatino Linotype"/>
          <w:sz w:val="22"/>
          <w:szCs w:val="22"/>
          <w:lang w:eastAsia="vi-VN" w:bidi="vi-VN"/>
        </w:rPr>
        <w:tab/>
        <w:t xml:space="preserve">A. got </w:t>
      </w:r>
      <w:r w:rsidRPr="003C46F7">
        <w:rPr>
          <w:rFonts w:ascii="Palatino Linotype" w:eastAsia="Microsoft Sans Serif" w:hAnsi="Palatino Linotype"/>
          <w:sz w:val="22"/>
          <w:szCs w:val="22"/>
          <w:lang w:eastAsia="vi-VN" w:bidi="vi-VN"/>
        </w:rPr>
        <w:tab/>
        <w:t xml:space="preserve">B. get </w:t>
      </w:r>
      <w:r w:rsidRPr="003C46F7">
        <w:rPr>
          <w:rFonts w:ascii="Palatino Linotype" w:eastAsia="Microsoft Sans Serif" w:hAnsi="Palatino Linotype"/>
          <w:sz w:val="22"/>
          <w:szCs w:val="22"/>
          <w:lang w:eastAsia="vi-VN" w:bidi="vi-VN"/>
        </w:rPr>
        <w:tab/>
        <w:t xml:space="preserve">C. getting </w:t>
      </w:r>
      <w:r w:rsidRPr="003C46F7">
        <w:rPr>
          <w:rFonts w:ascii="Palatino Linotype" w:eastAsia="Microsoft Sans Serif" w:hAnsi="Palatino Linotype"/>
          <w:sz w:val="22"/>
          <w:szCs w:val="22"/>
          <w:lang w:eastAsia="vi-VN" w:bidi="vi-VN"/>
        </w:rPr>
        <w:tab/>
        <w:t xml:space="preserve">D. to get </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3C46F7">
        <w:rPr>
          <w:rFonts w:ascii="Palatino Linotype" w:hAnsi="Palatino Linotype"/>
          <w:b/>
          <w:bCs/>
          <w:color w:val="0000FF"/>
          <w:sz w:val="22"/>
          <w:szCs w:val="22"/>
        </w:rPr>
        <w:t>Question 35:</w:t>
      </w:r>
      <w:r w:rsidRPr="003C46F7">
        <w:rPr>
          <w:rFonts w:ascii="Palatino Linotype" w:hAnsi="Palatino Linotype"/>
          <w:color w:val="0000FF"/>
          <w:sz w:val="22"/>
          <w:szCs w:val="22"/>
        </w:rPr>
        <w:t xml:space="preserve"> </w:t>
      </w:r>
      <w:r w:rsidRPr="003C46F7">
        <w:rPr>
          <w:rFonts w:ascii="Palatino Linotype" w:hAnsi="Palatino Linotype"/>
          <w:sz w:val="22"/>
          <w:szCs w:val="22"/>
        </w:rPr>
        <w:t xml:space="preserve">The </w:t>
      </w:r>
      <w:r w:rsidRPr="003C46F7">
        <w:rPr>
          <w:rFonts w:ascii="Palatino Linotype" w:eastAsia="Microsoft Sans Serif" w:hAnsi="Palatino Linotype"/>
          <w:sz w:val="22"/>
          <w:szCs w:val="22"/>
          <w:lang w:eastAsia="vi-VN" w:bidi="vi-VN"/>
        </w:rPr>
        <w:t xml:space="preserve">________ of this shop will have chances to buy things with cheaper prices. </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3C46F7">
        <w:rPr>
          <w:rFonts w:ascii="Palatino Linotype" w:eastAsia="Microsoft Sans Serif" w:hAnsi="Palatino Linotype"/>
          <w:sz w:val="22"/>
          <w:szCs w:val="22"/>
          <w:lang w:eastAsia="vi-VN" w:bidi="vi-VN"/>
        </w:rPr>
        <w:tab/>
        <w:t xml:space="preserve">A. customers </w:t>
      </w:r>
      <w:r w:rsidRPr="003C46F7">
        <w:rPr>
          <w:rFonts w:ascii="Palatino Linotype" w:eastAsia="Microsoft Sans Serif" w:hAnsi="Palatino Linotype"/>
          <w:sz w:val="22"/>
          <w:szCs w:val="22"/>
          <w:lang w:eastAsia="vi-VN" w:bidi="vi-VN"/>
        </w:rPr>
        <w:tab/>
        <w:t xml:space="preserve">B. audiences </w:t>
      </w:r>
      <w:r w:rsidRPr="003C46F7">
        <w:rPr>
          <w:rFonts w:ascii="Palatino Linotype" w:eastAsia="Microsoft Sans Serif" w:hAnsi="Palatino Linotype"/>
          <w:sz w:val="22"/>
          <w:szCs w:val="22"/>
          <w:lang w:eastAsia="vi-VN" w:bidi="vi-VN"/>
        </w:rPr>
        <w:tab/>
        <w:t xml:space="preserve">C. listeners </w:t>
      </w:r>
      <w:r w:rsidRPr="003C46F7">
        <w:rPr>
          <w:rFonts w:ascii="Palatino Linotype" w:eastAsia="Microsoft Sans Serif" w:hAnsi="Palatino Linotype"/>
          <w:sz w:val="22"/>
          <w:szCs w:val="22"/>
          <w:lang w:eastAsia="vi-VN" w:bidi="vi-VN"/>
        </w:rPr>
        <w:tab/>
        <w:t xml:space="preserve">D. watchers </w:t>
      </w:r>
    </w:p>
    <w:p w:rsidR="00EC5C88" w:rsidRPr="003C46F7" w:rsidRDefault="00EC5C88" w:rsidP="003C46F7">
      <w:pPr>
        <w:tabs>
          <w:tab w:val="left" w:pos="360"/>
          <w:tab w:val="left" w:pos="426"/>
          <w:tab w:val="left" w:pos="2835"/>
          <w:tab w:val="left" w:pos="5529"/>
          <w:tab w:val="left" w:pos="8222"/>
        </w:tabs>
        <w:spacing w:line="276" w:lineRule="auto"/>
        <w:jc w:val="both"/>
        <w:rPr>
          <w:rFonts w:ascii="Palatino Linotype" w:eastAsia="Times New Roman" w:hAnsi="Palatino Linotype"/>
          <w:b/>
          <w:bCs/>
          <w:color w:val="0000FF"/>
        </w:rPr>
      </w:pPr>
    </w:p>
    <w:p w:rsidR="00EC5C88" w:rsidRPr="003C46F7" w:rsidRDefault="00EC5C88" w:rsidP="003C46F7">
      <w:pPr>
        <w:tabs>
          <w:tab w:val="left" w:pos="360"/>
          <w:tab w:val="left" w:pos="426"/>
          <w:tab w:val="left" w:pos="2835"/>
          <w:tab w:val="left" w:pos="5529"/>
          <w:tab w:val="left" w:pos="8222"/>
        </w:tabs>
        <w:spacing w:line="276" w:lineRule="auto"/>
        <w:jc w:val="both"/>
        <w:rPr>
          <w:rFonts w:ascii="Palatino Linotype" w:eastAsia="Times New Roman" w:hAnsi="Palatino Linotype"/>
          <w:b/>
          <w:bCs/>
        </w:rPr>
      </w:pPr>
      <w:r w:rsidRPr="003C46F7">
        <w:rPr>
          <w:rFonts w:ascii="Palatino Linotype" w:eastAsia="Times New Roman" w:hAnsi="Palatino Linotype"/>
          <w:b/>
          <w:bCs/>
        </w:rPr>
        <w:t>B. PHẦN TỰ LUẬN (3.0 điểm</w:t>
      </w:r>
      <w:r w:rsidR="003C46F7" w:rsidRPr="003C46F7">
        <w:rPr>
          <w:rFonts w:ascii="Palatino Linotype" w:eastAsia="Times New Roman" w:hAnsi="Palatino Linotype"/>
          <w:b/>
          <w:bCs/>
        </w:rPr>
        <w:t>)</w:t>
      </w:r>
      <w:r w:rsidRPr="003C46F7">
        <w:rPr>
          <w:rFonts w:ascii="Palatino Linotype" w:eastAsia="Times New Roman" w:hAnsi="Palatino Linotype"/>
          <w:b/>
          <w:bCs/>
        </w:rPr>
        <w:t xml:space="preserve"> </w:t>
      </w:r>
    </w:p>
    <w:p w:rsidR="00EC5C88" w:rsidRPr="003C46F7" w:rsidRDefault="00EC5C88" w:rsidP="003C46F7">
      <w:pPr>
        <w:tabs>
          <w:tab w:val="left" w:pos="360"/>
          <w:tab w:val="left" w:pos="426"/>
          <w:tab w:val="left" w:pos="2835"/>
          <w:tab w:val="left" w:pos="5529"/>
          <w:tab w:val="left" w:pos="8222"/>
        </w:tabs>
        <w:spacing w:line="276" w:lineRule="auto"/>
        <w:jc w:val="both"/>
        <w:rPr>
          <w:rFonts w:ascii="Palatino Linotype" w:eastAsia="Times New Roman" w:hAnsi="Palatino Linotype"/>
          <w:b/>
          <w:bCs/>
          <w:color w:val="0000FF"/>
        </w:rPr>
      </w:pPr>
      <w:r w:rsidRPr="003C46F7">
        <w:rPr>
          <w:rFonts w:ascii="Palatino Linotype" w:eastAsia="Times New Roman" w:hAnsi="Palatino Linotype"/>
          <w:b/>
          <w:bCs/>
          <w:color w:val="0000FF"/>
        </w:rPr>
        <w:t xml:space="preserve">Part 1: Complete the following sentences with the correct forms of the words in capitals. </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3C46F7">
        <w:rPr>
          <w:rFonts w:ascii="Palatino Linotype" w:hAnsi="Palatino Linotype"/>
          <w:b/>
          <w:bCs/>
          <w:color w:val="0000FF"/>
          <w:sz w:val="22"/>
          <w:szCs w:val="22"/>
        </w:rPr>
        <w:t xml:space="preserve">Question 1: </w:t>
      </w:r>
      <w:r w:rsidRPr="003C46F7">
        <w:rPr>
          <w:rFonts w:ascii="Palatino Linotype" w:hAnsi="Palatino Linotype"/>
          <w:sz w:val="22"/>
          <w:szCs w:val="22"/>
        </w:rPr>
        <w:t xml:space="preserve">We can get a lot of </w:t>
      </w:r>
      <w:r w:rsidR="003C46F7">
        <w:rPr>
          <w:rFonts w:ascii="Palatino Linotype" w:eastAsia="Microsoft Sans Serif" w:hAnsi="Palatino Linotype"/>
          <w:sz w:val="22"/>
          <w:szCs w:val="22"/>
          <w:lang w:eastAsia="vi-VN" w:bidi="vi-VN"/>
        </w:rPr>
        <w:t>_______________</w:t>
      </w:r>
      <w:r w:rsidRPr="003C46F7">
        <w:rPr>
          <w:rFonts w:ascii="Palatino Linotype" w:eastAsia="Microsoft Sans Serif" w:hAnsi="Palatino Linotype"/>
          <w:sz w:val="22"/>
          <w:szCs w:val="22"/>
          <w:lang w:eastAsia="vi-VN" w:bidi="vi-VN"/>
        </w:rPr>
        <w:t xml:space="preserve"> from television. </w:t>
      </w:r>
      <w:r w:rsidRPr="003C46F7">
        <w:rPr>
          <w:rFonts w:ascii="Palatino Linotype" w:eastAsia="Microsoft Sans Serif" w:hAnsi="Palatino Linotype"/>
          <w:sz w:val="22"/>
          <w:szCs w:val="22"/>
          <w:lang w:eastAsia="vi-VN" w:bidi="vi-VN"/>
        </w:rPr>
        <w:tab/>
      </w:r>
      <w:r w:rsidRPr="003C46F7">
        <w:rPr>
          <w:rFonts w:ascii="Palatino Linotype" w:eastAsia="Microsoft Sans Serif" w:hAnsi="Palatino Linotype"/>
          <w:b/>
          <w:sz w:val="22"/>
          <w:szCs w:val="22"/>
          <w:lang w:eastAsia="vi-VN" w:bidi="vi-VN"/>
        </w:rPr>
        <w:t>(INFORM)</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3C46F7">
        <w:rPr>
          <w:rFonts w:ascii="Palatino Linotype" w:hAnsi="Palatino Linotype"/>
          <w:b/>
          <w:bCs/>
          <w:color w:val="0000FF"/>
          <w:sz w:val="22"/>
          <w:szCs w:val="22"/>
        </w:rPr>
        <w:t xml:space="preserve">Question 2: </w:t>
      </w:r>
      <w:r w:rsidRPr="003C46F7">
        <w:rPr>
          <w:rFonts w:ascii="Palatino Linotype" w:hAnsi="Palatino Linotype"/>
          <w:sz w:val="22"/>
          <w:szCs w:val="22"/>
        </w:rPr>
        <w:t xml:space="preserve">They usually </w:t>
      </w:r>
      <w:r w:rsidR="003C46F7">
        <w:rPr>
          <w:rFonts w:ascii="Palatino Linotype" w:eastAsia="Microsoft Sans Serif" w:hAnsi="Palatino Linotype"/>
          <w:sz w:val="22"/>
          <w:szCs w:val="22"/>
          <w:lang w:eastAsia="vi-VN" w:bidi="vi-VN"/>
        </w:rPr>
        <w:t>_______________</w:t>
      </w:r>
      <w:r w:rsidR="003C46F7" w:rsidRPr="003C46F7">
        <w:rPr>
          <w:rFonts w:ascii="Palatino Linotype" w:eastAsia="Microsoft Sans Serif" w:hAnsi="Palatino Linotype"/>
          <w:sz w:val="22"/>
          <w:szCs w:val="22"/>
          <w:lang w:eastAsia="vi-VN" w:bidi="vi-VN"/>
        </w:rPr>
        <w:t xml:space="preserve"> </w:t>
      </w:r>
      <w:r w:rsidRPr="003C46F7">
        <w:rPr>
          <w:rFonts w:ascii="Palatino Linotype" w:eastAsia="Microsoft Sans Serif" w:hAnsi="Palatino Linotype"/>
          <w:sz w:val="22"/>
          <w:szCs w:val="22"/>
          <w:lang w:eastAsia="vi-VN" w:bidi="vi-VN"/>
        </w:rPr>
        <w:t xml:space="preserve">garbage on Thursdays. </w:t>
      </w:r>
      <w:r w:rsidRPr="003C46F7">
        <w:rPr>
          <w:rFonts w:ascii="Palatino Linotype" w:eastAsia="Microsoft Sans Serif" w:hAnsi="Palatino Linotype"/>
          <w:sz w:val="22"/>
          <w:szCs w:val="22"/>
          <w:lang w:eastAsia="vi-VN" w:bidi="vi-VN"/>
        </w:rPr>
        <w:tab/>
      </w:r>
      <w:r w:rsidRPr="003C46F7">
        <w:rPr>
          <w:rFonts w:ascii="Palatino Linotype" w:eastAsia="Microsoft Sans Serif" w:hAnsi="Palatino Linotype"/>
          <w:b/>
          <w:sz w:val="22"/>
          <w:szCs w:val="22"/>
          <w:lang w:eastAsia="vi-VN" w:bidi="vi-VN"/>
        </w:rPr>
        <w:t>(COLLECTION)</w:t>
      </w:r>
      <w:r w:rsidRPr="003C46F7">
        <w:rPr>
          <w:rFonts w:ascii="Palatino Linotype" w:eastAsia="Microsoft Sans Serif" w:hAnsi="Palatino Linotype"/>
          <w:sz w:val="22"/>
          <w:szCs w:val="22"/>
          <w:lang w:eastAsia="vi-VN" w:bidi="vi-VN"/>
        </w:rPr>
        <w:t xml:space="preserve"> </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3C46F7">
        <w:rPr>
          <w:rFonts w:ascii="Palatino Linotype" w:hAnsi="Palatino Linotype"/>
          <w:b/>
          <w:bCs/>
          <w:color w:val="0000FF"/>
          <w:sz w:val="22"/>
          <w:szCs w:val="22"/>
        </w:rPr>
        <w:t xml:space="preserve">Question 3: </w:t>
      </w:r>
      <w:r w:rsidRPr="003C46F7">
        <w:rPr>
          <w:rFonts w:ascii="Palatino Linotype" w:hAnsi="Palatino Linotype"/>
          <w:sz w:val="22"/>
          <w:szCs w:val="22"/>
        </w:rPr>
        <w:t xml:space="preserve">His father is a safe driver. He always drives </w:t>
      </w:r>
      <w:r w:rsidR="003C46F7">
        <w:rPr>
          <w:rFonts w:ascii="Palatino Linotype" w:eastAsia="Microsoft Sans Serif" w:hAnsi="Palatino Linotype"/>
          <w:sz w:val="22"/>
          <w:szCs w:val="22"/>
          <w:lang w:eastAsia="vi-VN" w:bidi="vi-VN"/>
        </w:rPr>
        <w:t>_______________</w:t>
      </w:r>
      <w:r w:rsidRPr="003C46F7">
        <w:rPr>
          <w:rFonts w:ascii="Palatino Linotype" w:eastAsia="Microsoft Sans Serif" w:hAnsi="Palatino Linotype"/>
          <w:sz w:val="22"/>
          <w:szCs w:val="22"/>
          <w:lang w:eastAsia="vi-VN" w:bidi="vi-VN"/>
        </w:rPr>
        <w:t>.</w:t>
      </w:r>
      <w:r w:rsidRPr="003C46F7">
        <w:rPr>
          <w:rFonts w:ascii="Palatino Linotype" w:eastAsia="Microsoft Sans Serif" w:hAnsi="Palatino Linotype"/>
          <w:sz w:val="22"/>
          <w:szCs w:val="22"/>
          <w:lang w:eastAsia="vi-VN" w:bidi="vi-VN"/>
        </w:rPr>
        <w:tab/>
      </w:r>
      <w:r w:rsidRPr="003C46F7">
        <w:rPr>
          <w:rFonts w:ascii="Palatino Linotype" w:eastAsia="Microsoft Sans Serif" w:hAnsi="Palatino Linotype"/>
          <w:b/>
          <w:sz w:val="22"/>
          <w:szCs w:val="22"/>
          <w:lang w:eastAsia="vi-VN" w:bidi="vi-VN"/>
        </w:rPr>
        <w:t>(CAREFUL)</w:t>
      </w:r>
      <w:r w:rsidRPr="003C46F7">
        <w:rPr>
          <w:rFonts w:ascii="Palatino Linotype" w:eastAsia="Microsoft Sans Serif" w:hAnsi="Palatino Linotype"/>
          <w:sz w:val="22"/>
          <w:szCs w:val="22"/>
          <w:lang w:eastAsia="vi-VN" w:bidi="vi-VN"/>
        </w:rPr>
        <w:t xml:space="preserve"> </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r w:rsidRPr="003C46F7">
        <w:rPr>
          <w:rFonts w:ascii="Palatino Linotype" w:hAnsi="Palatino Linotype"/>
          <w:b/>
          <w:bCs/>
          <w:color w:val="0000FF"/>
          <w:sz w:val="22"/>
          <w:szCs w:val="22"/>
        </w:rPr>
        <w:t xml:space="preserve">Question 4: </w:t>
      </w:r>
      <w:r w:rsidRPr="003C46F7">
        <w:rPr>
          <w:rFonts w:ascii="Palatino Linotype" w:hAnsi="Palatino Linotype"/>
          <w:sz w:val="22"/>
          <w:szCs w:val="22"/>
        </w:rPr>
        <w:t xml:space="preserve">The Internet is a very </w:t>
      </w:r>
      <w:r w:rsidR="003C46F7">
        <w:rPr>
          <w:rFonts w:ascii="Palatino Linotype" w:eastAsia="Microsoft Sans Serif" w:hAnsi="Palatino Linotype"/>
          <w:sz w:val="22"/>
          <w:szCs w:val="22"/>
          <w:lang w:eastAsia="vi-VN" w:bidi="vi-VN"/>
        </w:rPr>
        <w:t>_______________</w:t>
      </w:r>
      <w:r w:rsidR="003C46F7" w:rsidRPr="003C46F7">
        <w:rPr>
          <w:rFonts w:ascii="Palatino Linotype" w:eastAsia="Microsoft Sans Serif" w:hAnsi="Palatino Linotype"/>
          <w:sz w:val="22"/>
          <w:szCs w:val="22"/>
          <w:lang w:eastAsia="vi-VN" w:bidi="vi-VN"/>
        </w:rPr>
        <w:t xml:space="preserve"> </w:t>
      </w:r>
      <w:r w:rsidRPr="003C46F7">
        <w:rPr>
          <w:rFonts w:ascii="Palatino Linotype" w:eastAsia="Microsoft Sans Serif" w:hAnsi="Palatino Linotype"/>
          <w:sz w:val="22"/>
          <w:szCs w:val="22"/>
          <w:lang w:eastAsia="vi-VN" w:bidi="vi-VN"/>
        </w:rPr>
        <w:t xml:space="preserve">means of communication. </w:t>
      </w:r>
      <w:r w:rsidRPr="003C46F7">
        <w:rPr>
          <w:rFonts w:ascii="Palatino Linotype" w:eastAsia="Microsoft Sans Serif" w:hAnsi="Palatino Linotype"/>
          <w:sz w:val="22"/>
          <w:szCs w:val="22"/>
          <w:lang w:eastAsia="vi-VN" w:bidi="vi-VN"/>
        </w:rPr>
        <w:tab/>
      </w:r>
      <w:r w:rsidRPr="003C46F7">
        <w:rPr>
          <w:rFonts w:ascii="Palatino Linotype" w:eastAsia="Microsoft Sans Serif" w:hAnsi="Palatino Linotype"/>
          <w:b/>
          <w:sz w:val="22"/>
          <w:szCs w:val="22"/>
          <w:lang w:eastAsia="vi-VN" w:bidi="vi-VN"/>
        </w:rPr>
        <w:t>(USE)</w:t>
      </w:r>
      <w:r w:rsidRPr="003C46F7">
        <w:rPr>
          <w:rFonts w:ascii="Palatino Linotype" w:eastAsia="Microsoft Sans Serif" w:hAnsi="Palatino Linotype"/>
          <w:sz w:val="22"/>
          <w:szCs w:val="22"/>
          <w:lang w:eastAsia="vi-VN" w:bidi="vi-VN"/>
        </w:rPr>
        <w:t xml:space="preserve"> </w:t>
      </w:r>
    </w:p>
    <w:p w:rsidR="00EC5C88" w:rsidRPr="003C46F7" w:rsidRDefault="00EC5C88" w:rsidP="003C46F7">
      <w:pPr>
        <w:pStyle w:val="NoSpacing"/>
        <w:tabs>
          <w:tab w:val="left" w:pos="360"/>
          <w:tab w:val="left" w:pos="2700"/>
          <w:tab w:val="left" w:pos="5400"/>
          <w:tab w:val="left" w:pos="8100"/>
        </w:tabs>
        <w:spacing w:line="276" w:lineRule="auto"/>
        <w:rPr>
          <w:rFonts w:ascii="Palatino Linotype" w:eastAsia="Microsoft Sans Serif" w:hAnsi="Palatino Linotype"/>
          <w:sz w:val="22"/>
          <w:szCs w:val="22"/>
          <w:lang w:eastAsia="vi-VN" w:bidi="vi-VN"/>
        </w:rPr>
      </w:pPr>
    </w:p>
    <w:p w:rsidR="00EC5C88" w:rsidRPr="003C46F7" w:rsidRDefault="00EC5C88" w:rsidP="003C46F7">
      <w:pPr>
        <w:tabs>
          <w:tab w:val="left" w:pos="360"/>
          <w:tab w:val="left" w:pos="426"/>
          <w:tab w:val="left" w:pos="2835"/>
          <w:tab w:val="left" w:pos="5529"/>
          <w:tab w:val="left" w:pos="8222"/>
        </w:tabs>
        <w:spacing w:line="276" w:lineRule="auto"/>
        <w:jc w:val="both"/>
        <w:rPr>
          <w:rFonts w:ascii="Palatino Linotype" w:eastAsia="Times New Roman" w:hAnsi="Palatino Linotype"/>
          <w:b/>
          <w:bCs/>
          <w:color w:val="0000FF"/>
        </w:rPr>
      </w:pPr>
      <w:r w:rsidRPr="003C46F7">
        <w:rPr>
          <w:rFonts w:ascii="Palatino Linotype" w:eastAsia="Times New Roman" w:hAnsi="Palatino Linotype"/>
          <w:b/>
          <w:bCs/>
          <w:color w:val="0000FF"/>
        </w:rPr>
        <w:t xml:space="preserve">Part 2: Complete the second sentence so that it has the same meaning as the first. </w:t>
      </w:r>
    </w:p>
    <w:p w:rsidR="00EC5C88" w:rsidRPr="003C46F7" w:rsidRDefault="00EC5C88" w:rsidP="003C46F7">
      <w:pPr>
        <w:tabs>
          <w:tab w:val="left" w:pos="360"/>
        </w:tabs>
        <w:spacing w:line="276" w:lineRule="auto"/>
        <w:jc w:val="both"/>
        <w:rPr>
          <w:rFonts w:ascii="Palatino Linotype" w:hAnsi="Palatino Linotype"/>
        </w:rPr>
      </w:pPr>
      <w:r w:rsidRPr="003C46F7">
        <w:rPr>
          <w:rFonts w:ascii="Palatino Linotype" w:hAnsi="Palatino Linotype"/>
          <w:b/>
          <w:bCs/>
          <w:color w:val="0000FF"/>
        </w:rPr>
        <w:t xml:space="preserve">Question 5: </w:t>
      </w:r>
      <w:r w:rsidRPr="003C46F7">
        <w:rPr>
          <w:rFonts w:ascii="Palatino Linotype" w:hAnsi="Palatino Linotype"/>
        </w:rPr>
        <w:t xml:space="preserve">Huong has to do a lot homework, so she doesn’t go camping with us. </w:t>
      </w:r>
    </w:p>
    <w:p w:rsidR="00EC5C88" w:rsidRPr="003C46F7" w:rsidRDefault="003C46F7" w:rsidP="003C46F7">
      <w:pPr>
        <w:tabs>
          <w:tab w:val="left" w:pos="360"/>
          <w:tab w:val="left" w:leader="underscore" w:pos="9360"/>
        </w:tabs>
        <w:spacing w:line="276" w:lineRule="auto"/>
        <w:jc w:val="both"/>
        <w:rPr>
          <w:rFonts w:ascii="Palatino Linotype" w:hAnsi="Palatino Linotype"/>
        </w:rPr>
      </w:pPr>
      <w:r w:rsidRPr="003C46F7">
        <w:rPr>
          <w:rFonts w:ascii="Palatino Linotype" w:hAnsi="Palatino Linotype"/>
        </w:rPr>
        <w:tab/>
      </w:r>
      <w:r w:rsidR="00EC5C88" w:rsidRPr="003C46F7">
        <w:rPr>
          <w:rFonts w:ascii="Palatino Linotype" w:hAnsi="Palatino Linotype"/>
        </w:rPr>
        <w:sym w:font="Wingdings" w:char="F0F0"/>
      </w:r>
      <w:r>
        <w:rPr>
          <w:rFonts w:ascii="Palatino Linotype" w:hAnsi="Palatino Linotype"/>
        </w:rPr>
        <w:t xml:space="preserve"> </w:t>
      </w:r>
      <w:r w:rsidR="00EC5C88" w:rsidRPr="003C46F7">
        <w:rPr>
          <w:rFonts w:ascii="Palatino Linotype" w:hAnsi="Palatino Linotype"/>
          <w:b/>
        </w:rPr>
        <w:t>Because Huong</w:t>
      </w:r>
      <w:r w:rsidR="00EC5C88" w:rsidRPr="003C46F7">
        <w:rPr>
          <w:rFonts w:ascii="Palatino Linotype" w:hAnsi="Palatino Linotype"/>
        </w:rPr>
        <w:t xml:space="preserve"> </w:t>
      </w:r>
      <w:r>
        <w:rPr>
          <w:rFonts w:ascii="Palatino Linotype" w:hAnsi="Palatino Linotype"/>
        </w:rPr>
        <w:tab/>
      </w:r>
    </w:p>
    <w:p w:rsidR="00EC5C88" w:rsidRPr="003C46F7" w:rsidRDefault="00EC5C88" w:rsidP="003C46F7">
      <w:pPr>
        <w:tabs>
          <w:tab w:val="left" w:pos="360"/>
        </w:tabs>
        <w:spacing w:line="276" w:lineRule="auto"/>
        <w:jc w:val="both"/>
        <w:rPr>
          <w:rFonts w:ascii="Palatino Linotype" w:hAnsi="Palatino Linotype"/>
        </w:rPr>
      </w:pPr>
      <w:r w:rsidRPr="003C46F7">
        <w:rPr>
          <w:rFonts w:ascii="Palatino Linotype" w:hAnsi="Palatino Linotype"/>
          <w:b/>
          <w:bCs/>
          <w:color w:val="0000FF"/>
        </w:rPr>
        <w:t xml:space="preserve">Question 6: </w:t>
      </w:r>
      <w:r w:rsidRPr="003C46F7">
        <w:rPr>
          <w:rFonts w:ascii="Palatino Linotype" w:hAnsi="Palatino Linotype"/>
        </w:rPr>
        <w:t xml:space="preserve">People play football all over the world. </w:t>
      </w:r>
    </w:p>
    <w:p w:rsidR="00EC5C88" w:rsidRPr="003C46F7" w:rsidRDefault="003C46F7" w:rsidP="003C46F7">
      <w:pPr>
        <w:tabs>
          <w:tab w:val="left" w:pos="360"/>
          <w:tab w:val="left" w:leader="underscore" w:pos="9360"/>
        </w:tabs>
        <w:spacing w:line="276" w:lineRule="auto"/>
        <w:jc w:val="both"/>
        <w:rPr>
          <w:rFonts w:ascii="Palatino Linotype" w:hAnsi="Palatino Linotype"/>
        </w:rPr>
      </w:pPr>
      <w:r w:rsidRPr="003C46F7">
        <w:rPr>
          <w:rFonts w:ascii="Palatino Linotype" w:hAnsi="Palatino Linotype"/>
        </w:rPr>
        <w:tab/>
      </w:r>
      <w:r w:rsidR="00EC5C88" w:rsidRPr="003C46F7">
        <w:rPr>
          <w:rFonts w:ascii="Palatino Linotype" w:hAnsi="Palatino Linotype"/>
        </w:rPr>
        <w:sym w:font="Wingdings" w:char="F0F0"/>
      </w:r>
      <w:r>
        <w:rPr>
          <w:rFonts w:ascii="Palatino Linotype" w:hAnsi="Palatino Linotype"/>
        </w:rPr>
        <w:t xml:space="preserve"> </w:t>
      </w:r>
      <w:r w:rsidR="00EC5C88" w:rsidRPr="003C46F7">
        <w:rPr>
          <w:rFonts w:ascii="Palatino Linotype" w:hAnsi="Palatino Linotype"/>
          <w:b/>
        </w:rPr>
        <w:t>Football is</w:t>
      </w:r>
      <w:r w:rsidR="00EC5C88" w:rsidRPr="003C46F7">
        <w:rPr>
          <w:rFonts w:ascii="Palatino Linotype" w:hAnsi="Palatino Linotype"/>
        </w:rPr>
        <w:t xml:space="preserve"> </w:t>
      </w:r>
      <w:r>
        <w:rPr>
          <w:rFonts w:ascii="Palatino Linotype" w:hAnsi="Palatino Linotype"/>
        </w:rPr>
        <w:tab/>
      </w:r>
    </w:p>
    <w:p w:rsidR="00EC5C88" w:rsidRPr="003C46F7" w:rsidRDefault="00EC5C88" w:rsidP="003C46F7">
      <w:pPr>
        <w:tabs>
          <w:tab w:val="left" w:pos="360"/>
        </w:tabs>
        <w:spacing w:line="276" w:lineRule="auto"/>
        <w:jc w:val="both"/>
        <w:rPr>
          <w:rFonts w:ascii="Palatino Linotype" w:hAnsi="Palatino Linotype"/>
        </w:rPr>
      </w:pPr>
      <w:r w:rsidRPr="003C46F7">
        <w:rPr>
          <w:rFonts w:ascii="Palatino Linotype" w:hAnsi="Palatino Linotype"/>
          <w:b/>
          <w:bCs/>
          <w:color w:val="0000FF"/>
        </w:rPr>
        <w:t xml:space="preserve">Question 7: </w:t>
      </w:r>
      <w:r w:rsidRPr="003C46F7">
        <w:rPr>
          <w:rFonts w:ascii="Palatino Linotype" w:hAnsi="Palatino Linotype"/>
        </w:rPr>
        <w:t>Mr. Nam said: “I visit Nha Trang every summer.”</w:t>
      </w:r>
    </w:p>
    <w:p w:rsidR="00EC5C88" w:rsidRPr="003C46F7" w:rsidRDefault="003C46F7" w:rsidP="003C46F7">
      <w:pPr>
        <w:tabs>
          <w:tab w:val="left" w:pos="360"/>
          <w:tab w:val="left" w:leader="underscore" w:pos="9360"/>
        </w:tabs>
        <w:spacing w:line="276" w:lineRule="auto"/>
        <w:jc w:val="both"/>
        <w:rPr>
          <w:rFonts w:ascii="Palatino Linotype" w:hAnsi="Palatino Linotype"/>
        </w:rPr>
      </w:pPr>
      <w:r w:rsidRPr="003C46F7">
        <w:rPr>
          <w:rFonts w:ascii="Palatino Linotype" w:hAnsi="Palatino Linotype"/>
        </w:rPr>
        <w:tab/>
      </w:r>
      <w:r w:rsidR="00EC5C88" w:rsidRPr="003C46F7">
        <w:rPr>
          <w:rFonts w:ascii="Palatino Linotype" w:hAnsi="Palatino Linotype"/>
        </w:rPr>
        <w:sym w:font="Wingdings" w:char="F0F0"/>
      </w:r>
      <w:r>
        <w:rPr>
          <w:rFonts w:ascii="Palatino Linotype" w:hAnsi="Palatino Linotype"/>
        </w:rPr>
        <w:t xml:space="preserve"> </w:t>
      </w:r>
      <w:r w:rsidR="00EC5C88" w:rsidRPr="003C46F7">
        <w:rPr>
          <w:rFonts w:ascii="Palatino Linotype" w:hAnsi="Palatino Linotype"/>
          <w:b/>
        </w:rPr>
        <w:t xml:space="preserve">Mr. Nam </w:t>
      </w:r>
      <w:r w:rsidRPr="003C46F7">
        <w:rPr>
          <w:rFonts w:ascii="Palatino Linotype" w:hAnsi="Palatino Linotype"/>
          <w:b/>
        </w:rPr>
        <w:t>said</w:t>
      </w:r>
      <w:r w:rsidR="00EC5C88" w:rsidRPr="003C46F7">
        <w:rPr>
          <w:rFonts w:ascii="Palatino Linotype" w:hAnsi="Palatino Linotype"/>
          <w:b/>
        </w:rPr>
        <w:t xml:space="preserve"> he</w:t>
      </w:r>
      <w:r w:rsidR="00EC5C88" w:rsidRPr="003C46F7">
        <w:rPr>
          <w:rFonts w:ascii="Palatino Linotype" w:hAnsi="Palatino Linotype"/>
        </w:rPr>
        <w:t xml:space="preserve"> </w:t>
      </w:r>
      <w:r>
        <w:rPr>
          <w:rFonts w:ascii="Palatino Linotype" w:hAnsi="Palatino Linotype"/>
        </w:rPr>
        <w:tab/>
      </w:r>
    </w:p>
    <w:p w:rsidR="00EC5C88" w:rsidRPr="003C46F7" w:rsidRDefault="00EC5C88" w:rsidP="003C46F7">
      <w:pPr>
        <w:tabs>
          <w:tab w:val="left" w:pos="360"/>
        </w:tabs>
        <w:spacing w:line="276" w:lineRule="auto"/>
        <w:jc w:val="both"/>
        <w:rPr>
          <w:rFonts w:ascii="Palatino Linotype" w:hAnsi="Palatino Linotype"/>
        </w:rPr>
      </w:pPr>
      <w:r w:rsidRPr="003C46F7">
        <w:rPr>
          <w:rFonts w:ascii="Palatino Linotype" w:hAnsi="Palatino Linotype"/>
          <w:b/>
          <w:bCs/>
          <w:color w:val="0000FF"/>
        </w:rPr>
        <w:t xml:space="preserve">Question 8: </w:t>
      </w:r>
      <w:r w:rsidRPr="003C46F7">
        <w:rPr>
          <w:rFonts w:ascii="Palatino Linotype" w:hAnsi="Palatino Linotype"/>
        </w:rPr>
        <w:t xml:space="preserve">Bring a raincoat, or you will get wet. </w:t>
      </w:r>
    </w:p>
    <w:p w:rsidR="00EC5C88" w:rsidRPr="003C46F7" w:rsidRDefault="003C46F7" w:rsidP="003C46F7">
      <w:pPr>
        <w:tabs>
          <w:tab w:val="left" w:pos="360"/>
          <w:tab w:val="left" w:leader="underscore" w:pos="9360"/>
        </w:tabs>
        <w:spacing w:line="276" w:lineRule="auto"/>
        <w:jc w:val="both"/>
        <w:rPr>
          <w:rFonts w:ascii="Palatino Linotype" w:hAnsi="Palatino Linotype"/>
        </w:rPr>
      </w:pPr>
      <w:r w:rsidRPr="003C46F7">
        <w:rPr>
          <w:rFonts w:ascii="Palatino Linotype" w:hAnsi="Palatino Linotype"/>
        </w:rPr>
        <w:lastRenderedPageBreak/>
        <w:tab/>
      </w:r>
      <w:r w:rsidR="00EC5C88" w:rsidRPr="003C46F7">
        <w:rPr>
          <w:rFonts w:ascii="Palatino Linotype" w:hAnsi="Palatino Linotype"/>
        </w:rPr>
        <w:sym w:font="Wingdings" w:char="F0F0"/>
      </w:r>
      <w:r>
        <w:rPr>
          <w:rFonts w:ascii="Palatino Linotype" w:hAnsi="Palatino Linotype"/>
        </w:rPr>
        <w:t xml:space="preserve"> </w:t>
      </w:r>
      <w:r w:rsidR="00EC5C88" w:rsidRPr="003C46F7">
        <w:rPr>
          <w:rFonts w:ascii="Palatino Linotype" w:hAnsi="Palatino Linotype"/>
          <w:b/>
        </w:rPr>
        <w:t>You will get wet if you</w:t>
      </w:r>
      <w:r w:rsidR="00EC5C88" w:rsidRPr="003C46F7">
        <w:rPr>
          <w:rFonts w:ascii="Palatino Linotype" w:hAnsi="Palatino Linotype"/>
        </w:rPr>
        <w:t xml:space="preserve"> </w:t>
      </w:r>
      <w:r>
        <w:rPr>
          <w:rFonts w:ascii="Palatino Linotype" w:hAnsi="Palatino Linotype"/>
        </w:rPr>
        <w:tab/>
      </w:r>
    </w:p>
    <w:p w:rsidR="00EC5C88" w:rsidRPr="003C46F7" w:rsidRDefault="00EC5C88" w:rsidP="003C46F7">
      <w:pPr>
        <w:tabs>
          <w:tab w:val="left" w:pos="360"/>
        </w:tabs>
        <w:spacing w:line="276" w:lineRule="auto"/>
        <w:jc w:val="both"/>
        <w:rPr>
          <w:rFonts w:ascii="Palatino Linotype" w:eastAsia="Times New Roman" w:hAnsi="Palatino Linotype"/>
          <w:b/>
          <w:bCs/>
          <w:color w:val="0000FF"/>
        </w:rPr>
      </w:pPr>
    </w:p>
    <w:p w:rsidR="00EC5C88" w:rsidRPr="003C46F7" w:rsidRDefault="00EC5C88" w:rsidP="003C46F7">
      <w:pPr>
        <w:tabs>
          <w:tab w:val="left" w:pos="360"/>
        </w:tabs>
        <w:spacing w:line="276" w:lineRule="auto"/>
        <w:jc w:val="both"/>
        <w:rPr>
          <w:rFonts w:ascii="Palatino Linotype" w:eastAsia="Times New Roman" w:hAnsi="Palatino Linotype"/>
          <w:b/>
          <w:bCs/>
          <w:color w:val="0000FF"/>
        </w:rPr>
      </w:pPr>
      <w:r w:rsidRPr="003C46F7">
        <w:rPr>
          <w:rFonts w:ascii="Palatino Linotype" w:eastAsia="Times New Roman" w:hAnsi="Palatino Linotype"/>
          <w:b/>
          <w:bCs/>
          <w:color w:val="0000FF"/>
        </w:rPr>
        <w:t xml:space="preserve">Part 3: Make meaningful sentences using the words given. </w:t>
      </w:r>
    </w:p>
    <w:p w:rsidR="00EC5C88" w:rsidRPr="003C46F7" w:rsidRDefault="00EC5C88" w:rsidP="003C46F7">
      <w:pPr>
        <w:tabs>
          <w:tab w:val="left" w:pos="360"/>
        </w:tabs>
        <w:spacing w:line="276" w:lineRule="auto"/>
        <w:jc w:val="both"/>
        <w:rPr>
          <w:rFonts w:ascii="Palatino Linotype" w:hAnsi="Palatino Linotype"/>
        </w:rPr>
      </w:pPr>
      <w:r w:rsidRPr="003C46F7">
        <w:rPr>
          <w:rFonts w:ascii="Palatino Linotype" w:hAnsi="Palatino Linotype"/>
          <w:b/>
          <w:bCs/>
          <w:color w:val="0000FF"/>
        </w:rPr>
        <w:t xml:space="preserve">Question 9: </w:t>
      </w:r>
      <w:r w:rsidRPr="003C46F7">
        <w:rPr>
          <w:rFonts w:ascii="Palatino Linotype" w:hAnsi="Palatino Linotype"/>
        </w:rPr>
        <w:t xml:space="preserve">She usually / drink/milk for breakfast. </w:t>
      </w:r>
    </w:p>
    <w:p w:rsidR="003C46F7" w:rsidRPr="003C46F7" w:rsidRDefault="003C46F7" w:rsidP="003C46F7">
      <w:pPr>
        <w:tabs>
          <w:tab w:val="left" w:pos="360"/>
          <w:tab w:val="left" w:leader="underscore" w:pos="9360"/>
        </w:tabs>
        <w:spacing w:line="276" w:lineRule="auto"/>
        <w:jc w:val="both"/>
        <w:rPr>
          <w:rFonts w:ascii="Palatino Linotype" w:hAnsi="Palatino Linotype"/>
        </w:rPr>
      </w:pPr>
      <w:r w:rsidRPr="003C46F7">
        <w:rPr>
          <w:rFonts w:ascii="Palatino Linotype" w:hAnsi="Palatino Linotype"/>
        </w:rPr>
        <w:tab/>
      </w:r>
      <w:r w:rsidRPr="003C46F7">
        <w:rPr>
          <w:rFonts w:ascii="Palatino Linotype" w:hAnsi="Palatino Linotype"/>
        </w:rPr>
        <w:sym w:font="Wingdings" w:char="F0F0"/>
      </w:r>
      <w:r>
        <w:rPr>
          <w:rFonts w:ascii="Palatino Linotype" w:hAnsi="Palatino Linotype"/>
        </w:rPr>
        <w:tab/>
      </w:r>
    </w:p>
    <w:p w:rsidR="00EC5C88" w:rsidRPr="003C46F7" w:rsidRDefault="00EC5C88" w:rsidP="003C46F7">
      <w:pPr>
        <w:tabs>
          <w:tab w:val="left" w:pos="360"/>
        </w:tabs>
        <w:spacing w:line="276" w:lineRule="auto"/>
        <w:jc w:val="both"/>
        <w:rPr>
          <w:rFonts w:ascii="Palatino Linotype" w:hAnsi="Palatino Linotype"/>
        </w:rPr>
      </w:pPr>
      <w:r w:rsidRPr="003C46F7">
        <w:rPr>
          <w:rFonts w:ascii="Palatino Linotype" w:hAnsi="Palatino Linotype"/>
          <w:b/>
          <w:bCs/>
          <w:color w:val="0000FF"/>
        </w:rPr>
        <w:t xml:space="preserve">Question 10: </w:t>
      </w:r>
      <w:r w:rsidRPr="003C46F7">
        <w:rPr>
          <w:rFonts w:ascii="Palatino Linotype" w:hAnsi="Palatino Linotype"/>
        </w:rPr>
        <w:t xml:space="preserve">Mrs. Loan / live/this city/ for two years. </w:t>
      </w:r>
    </w:p>
    <w:p w:rsidR="003C46F7" w:rsidRPr="003C46F7" w:rsidRDefault="003C46F7" w:rsidP="003C46F7">
      <w:pPr>
        <w:tabs>
          <w:tab w:val="left" w:pos="360"/>
          <w:tab w:val="left" w:leader="underscore" w:pos="9360"/>
        </w:tabs>
        <w:spacing w:line="276" w:lineRule="auto"/>
        <w:jc w:val="both"/>
        <w:rPr>
          <w:rFonts w:ascii="Palatino Linotype" w:hAnsi="Palatino Linotype"/>
        </w:rPr>
      </w:pPr>
      <w:r w:rsidRPr="003C46F7">
        <w:rPr>
          <w:rFonts w:ascii="Palatino Linotype" w:hAnsi="Palatino Linotype"/>
        </w:rPr>
        <w:tab/>
      </w:r>
      <w:r w:rsidRPr="003C46F7">
        <w:rPr>
          <w:rFonts w:ascii="Palatino Linotype" w:hAnsi="Palatino Linotype"/>
        </w:rPr>
        <w:sym w:font="Wingdings" w:char="F0F0"/>
      </w:r>
      <w:r>
        <w:rPr>
          <w:rFonts w:ascii="Palatino Linotype" w:hAnsi="Palatino Linotype"/>
        </w:rPr>
        <w:tab/>
      </w:r>
    </w:p>
    <w:p w:rsidR="00EC5C88" w:rsidRPr="003C46F7" w:rsidRDefault="00EC5C88" w:rsidP="003C46F7">
      <w:pPr>
        <w:tabs>
          <w:tab w:val="left" w:pos="360"/>
        </w:tabs>
        <w:spacing w:line="276" w:lineRule="auto"/>
        <w:jc w:val="both"/>
        <w:rPr>
          <w:rFonts w:ascii="Palatino Linotype" w:hAnsi="Palatino Linotype"/>
        </w:rPr>
      </w:pPr>
      <w:r w:rsidRPr="003C46F7">
        <w:rPr>
          <w:rFonts w:ascii="Palatino Linotype" w:hAnsi="Palatino Linotype"/>
          <w:b/>
          <w:bCs/>
          <w:color w:val="0000FF"/>
        </w:rPr>
        <w:t xml:space="preserve">Question 11: </w:t>
      </w:r>
      <w:r w:rsidRPr="003C46F7">
        <w:rPr>
          <w:rFonts w:ascii="Palatino Linotype" w:hAnsi="Palatino Linotype"/>
        </w:rPr>
        <w:t xml:space="preserve">Last night, he / be/very busy/, but he/ help / his younger sister / her homework. </w:t>
      </w:r>
    </w:p>
    <w:p w:rsidR="003C46F7" w:rsidRPr="003C46F7" w:rsidRDefault="003C46F7" w:rsidP="003C46F7">
      <w:pPr>
        <w:tabs>
          <w:tab w:val="left" w:pos="360"/>
          <w:tab w:val="left" w:leader="underscore" w:pos="9360"/>
        </w:tabs>
        <w:spacing w:line="276" w:lineRule="auto"/>
        <w:jc w:val="both"/>
        <w:rPr>
          <w:rFonts w:ascii="Palatino Linotype" w:hAnsi="Palatino Linotype"/>
        </w:rPr>
      </w:pPr>
      <w:r w:rsidRPr="003C46F7">
        <w:rPr>
          <w:rFonts w:ascii="Palatino Linotype" w:hAnsi="Palatino Linotype"/>
        </w:rPr>
        <w:tab/>
      </w:r>
      <w:r w:rsidRPr="003C46F7">
        <w:rPr>
          <w:rFonts w:ascii="Palatino Linotype" w:hAnsi="Palatino Linotype"/>
        </w:rPr>
        <w:sym w:font="Wingdings" w:char="F0F0"/>
      </w:r>
      <w:r>
        <w:rPr>
          <w:rFonts w:ascii="Palatino Linotype" w:hAnsi="Palatino Linotype"/>
        </w:rPr>
        <w:tab/>
      </w:r>
    </w:p>
    <w:p w:rsidR="00EC5C88" w:rsidRPr="003C46F7" w:rsidRDefault="00EC5C88" w:rsidP="003C46F7">
      <w:pPr>
        <w:tabs>
          <w:tab w:val="left" w:pos="360"/>
        </w:tabs>
        <w:spacing w:line="276" w:lineRule="auto"/>
        <w:jc w:val="both"/>
        <w:rPr>
          <w:rFonts w:ascii="Palatino Linotype" w:hAnsi="Palatino Linotype"/>
        </w:rPr>
      </w:pPr>
      <w:r w:rsidRPr="003C46F7">
        <w:rPr>
          <w:rFonts w:ascii="Palatino Linotype" w:hAnsi="Palatino Linotype"/>
          <w:b/>
          <w:bCs/>
          <w:color w:val="0000FF"/>
        </w:rPr>
        <w:t xml:space="preserve">Question 12: </w:t>
      </w:r>
      <w:r w:rsidRPr="003C46F7">
        <w:rPr>
          <w:rFonts w:ascii="Palatino Linotype" w:hAnsi="Palatino Linotype"/>
        </w:rPr>
        <w:t xml:space="preserve">The young man /borrow/my motorcycle/ yesterday/ work/ this factory/ since 2020. </w:t>
      </w:r>
    </w:p>
    <w:p w:rsidR="003C46F7" w:rsidRPr="003C46F7" w:rsidRDefault="003C46F7" w:rsidP="003C46F7">
      <w:pPr>
        <w:tabs>
          <w:tab w:val="left" w:pos="360"/>
          <w:tab w:val="left" w:leader="underscore" w:pos="9360"/>
        </w:tabs>
        <w:spacing w:line="276" w:lineRule="auto"/>
        <w:jc w:val="both"/>
        <w:rPr>
          <w:rFonts w:ascii="Palatino Linotype" w:hAnsi="Palatino Linotype"/>
        </w:rPr>
      </w:pPr>
      <w:r w:rsidRPr="003C46F7">
        <w:rPr>
          <w:rFonts w:ascii="Palatino Linotype" w:hAnsi="Palatino Linotype"/>
        </w:rPr>
        <w:tab/>
      </w:r>
      <w:r w:rsidRPr="003C46F7">
        <w:rPr>
          <w:rFonts w:ascii="Palatino Linotype" w:hAnsi="Palatino Linotype"/>
        </w:rPr>
        <w:sym w:font="Wingdings" w:char="F0F0"/>
      </w:r>
      <w:r>
        <w:rPr>
          <w:rFonts w:ascii="Palatino Linotype" w:hAnsi="Palatino Linotype"/>
        </w:rPr>
        <w:tab/>
      </w:r>
    </w:p>
    <w:p w:rsidR="003C46F7" w:rsidRPr="003C46F7" w:rsidRDefault="003C46F7" w:rsidP="003C46F7">
      <w:pPr>
        <w:tabs>
          <w:tab w:val="left" w:pos="360"/>
        </w:tabs>
        <w:spacing w:line="276" w:lineRule="auto"/>
        <w:jc w:val="both"/>
        <w:rPr>
          <w:rFonts w:ascii="Palatino Linotype" w:hAnsi="Palatino Linotype"/>
          <w:highlight w:val="yellow"/>
        </w:rPr>
      </w:pPr>
    </w:p>
    <w:p w:rsidR="003C46F7" w:rsidRDefault="003C46F7" w:rsidP="003C46F7">
      <w:pPr>
        <w:tabs>
          <w:tab w:val="left" w:pos="360"/>
        </w:tabs>
        <w:spacing w:line="276" w:lineRule="auto"/>
        <w:jc w:val="center"/>
        <w:rPr>
          <w:rFonts w:ascii="Palatino Linotype" w:hAnsi="Palatino Linotype"/>
          <w:b/>
        </w:rPr>
      </w:pPr>
      <w:r w:rsidRPr="003C46F7">
        <w:rPr>
          <w:rFonts w:ascii="Palatino Linotype" w:hAnsi="Palatino Linotype"/>
          <w:b/>
        </w:rPr>
        <w:t>--- THE END ---</w:t>
      </w:r>
    </w:p>
    <w:p w:rsidR="003C46F7" w:rsidRDefault="003C46F7" w:rsidP="003C46F7">
      <w:pPr>
        <w:tabs>
          <w:tab w:val="left" w:pos="360"/>
        </w:tabs>
        <w:spacing w:line="276" w:lineRule="auto"/>
        <w:jc w:val="center"/>
        <w:rPr>
          <w:rFonts w:ascii="Palatino Linotype" w:hAnsi="Palatino Linotype"/>
          <w:b/>
        </w:rPr>
      </w:pPr>
    </w:p>
    <w:p w:rsidR="003C46F7" w:rsidRDefault="003C46F7" w:rsidP="003C46F7">
      <w:pPr>
        <w:tabs>
          <w:tab w:val="left" w:pos="360"/>
        </w:tabs>
        <w:spacing w:line="276" w:lineRule="auto"/>
        <w:jc w:val="center"/>
        <w:rPr>
          <w:rFonts w:ascii="Palatino Linotype" w:hAnsi="Palatino Linotype"/>
          <w:b/>
        </w:rPr>
      </w:pPr>
    </w:p>
    <w:p w:rsidR="003C46F7" w:rsidRDefault="003C46F7" w:rsidP="003C46F7">
      <w:pPr>
        <w:tabs>
          <w:tab w:val="left" w:pos="360"/>
        </w:tabs>
        <w:spacing w:line="276" w:lineRule="auto"/>
        <w:jc w:val="center"/>
        <w:rPr>
          <w:rFonts w:ascii="Palatino Linotype" w:hAnsi="Palatino Linotype"/>
          <w:b/>
        </w:rPr>
      </w:pPr>
    </w:p>
    <w:p w:rsidR="003C46F7" w:rsidRDefault="003C46F7" w:rsidP="003C46F7">
      <w:pPr>
        <w:tabs>
          <w:tab w:val="left" w:pos="360"/>
        </w:tabs>
        <w:spacing w:line="276" w:lineRule="auto"/>
        <w:jc w:val="center"/>
        <w:rPr>
          <w:rFonts w:ascii="Palatino Linotype" w:hAnsi="Palatino Linotype"/>
          <w:b/>
        </w:rPr>
      </w:pPr>
    </w:p>
    <w:p w:rsidR="003C46F7" w:rsidRDefault="003C46F7" w:rsidP="003C46F7">
      <w:pPr>
        <w:tabs>
          <w:tab w:val="left" w:pos="360"/>
        </w:tabs>
        <w:spacing w:line="276" w:lineRule="auto"/>
        <w:jc w:val="center"/>
        <w:rPr>
          <w:rFonts w:ascii="Palatino Linotype" w:hAnsi="Palatino Linotype"/>
          <w:b/>
        </w:rPr>
      </w:pPr>
    </w:p>
    <w:p w:rsidR="003C46F7" w:rsidRDefault="003C46F7" w:rsidP="003C46F7">
      <w:pPr>
        <w:tabs>
          <w:tab w:val="left" w:pos="360"/>
        </w:tabs>
        <w:spacing w:line="276" w:lineRule="auto"/>
        <w:jc w:val="center"/>
        <w:rPr>
          <w:rFonts w:ascii="Palatino Linotype" w:hAnsi="Palatino Linotype"/>
          <w:b/>
        </w:rPr>
      </w:pPr>
    </w:p>
    <w:p w:rsidR="003C46F7" w:rsidRDefault="003C46F7" w:rsidP="003C46F7">
      <w:pPr>
        <w:tabs>
          <w:tab w:val="left" w:pos="360"/>
        </w:tabs>
        <w:spacing w:line="276" w:lineRule="auto"/>
        <w:jc w:val="center"/>
        <w:rPr>
          <w:rFonts w:ascii="Palatino Linotype" w:hAnsi="Palatino Linotype"/>
          <w:b/>
        </w:rPr>
      </w:pPr>
    </w:p>
    <w:p w:rsidR="003C46F7" w:rsidRDefault="003C46F7" w:rsidP="003C46F7">
      <w:pPr>
        <w:tabs>
          <w:tab w:val="left" w:pos="360"/>
        </w:tabs>
        <w:spacing w:line="276" w:lineRule="auto"/>
        <w:jc w:val="center"/>
        <w:rPr>
          <w:rFonts w:ascii="Palatino Linotype" w:hAnsi="Palatino Linotype"/>
          <w:b/>
        </w:rPr>
      </w:pPr>
    </w:p>
    <w:p w:rsidR="003C46F7" w:rsidRDefault="003C46F7" w:rsidP="003C46F7">
      <w:pPr>
        <w:tabs>
          <w:tab w:val="left" w:pos="360"/>
        </w:tabs>
        <w:spacing w:line="276" w:lineRule="auto"/>
        <w:jc w:val="center"/>
        <w:rPr>
          <w:rFonts w:ascii="Palatino Linotype" w:hAnsi="Palatino Linotype"/>
          <w:b/>
        </w:rPr>
      </w:pPr>
    </w:p>
    <w:p w:rsidR="003C46F7" w:rsidRDefault="003C46F7" w:rsidP="003C46F7">
      <w:pPr>
        <w:tabs>
          <w:tab w:val="left" w:pos="360"/>
        </w:tabs>
        <w:spacing w:line="276" w:lineRule="auto"/>
        <w:jc w:val="center"/>
        <w:rPr>
          <w:rFonts w:ascii="Palatino Linotype" w:hAnsi="Palatino Linotype"/>
          <w:b/>
        </w:rPr>
      </w:pPr>
    </w:p>
    <w:p w:rsidR="003C46F7" w:rsidRDefault="003C46F7" w:rsidP="003C46F7">
      <w:pPr>
        <w:tabs>
          <w:tab w:val="left" w:pos="360"/>
        </w:tabs>
        <w:spacing w:line="276" w:lineRule="auto"/>
        <w:jc w:val="center"/>
        <w:rPr>
          <w:rFonts w:ascii="Palatino Linotype" w:hAnsi="Palatino Linotype"/>
          <w:b/>
        </w:rPr>
      </w:pPr>
    </w:p>
    <w:p w:rsidR="003C46F7" w:rsidRDefault="003C46F7" w:rsidP="003C46F7">
      <w:pPr>
        <w:tabs>
          <w:tab w:val="left" w:pos="360"/>
        </w:tabs>
        <w:spacing w:line="276" w:lineRule="auto"/>
        <w:jc w:val="center"/>
        <w:rPr>
          <w:rFonts w:ascii="Palatino Linotype" w:hAnsi="Palatino Linotype"/>
          <w:b/>
        </w:rPr>
      </w:pPr>
    </w:p>
    <w:p w:rsidR="003C46F7" w:rsidRDefault="003C46F7" w:rsidP="003C46F7">
      <w:pPr>
        <w:tabs>
          <w:tab w:val="left" w:pos="360"/>
        </w:tabs>
        <w:spacing w:line="276" w:lineRule="auto"/>
        <w:jc w:val="center"/>
        <w:rPr>
          <w:rFonts w:ascii="Palatino Linotype" w:hAnsi="Palatino Linotype"/>
          <w:b/>
        </w:rPr>
      </w:pPr>
    </w:p>
    <w:p w:rsidR="003C46F7" w:rsidRDefault="003C46F7" w:rsidP="003C46F7">
      <w:pPr>
        <w:tabs>
          <w:tab w:val="left" w:pos="360"/>
        </w:tabs>
        <w:spacing w:line="276" w:lineRule="auto"/>
        <w:jc w:val="center"/>
        <w:rPr>
          <w:rFonts w:ascii="Palatino Linotype" w:hAnsi="Palatino Linotype"/>
          <w:b/>
        </w:rPr>
      </w:pPr>
    </w:p>
    <w:p w:rsidR="003C46F7" w:rsidRDefault="003C46F7" w:rsidP="003C46F7">
      <w:pPr>
        <w:tabs>
          <w:tab w:val="left" w:pos="360"/>
        </w:tabs>
        <w:spacing w:line="276" w:lineRule="auto"/>
        <w:jc w:val="center"/>
        <w:rPr>
          <w:rFonts w:ascii="Palatino Linotype" w:hAnsi="Palatino Linotype"/>
          <w:b/>
        </w:rPr>
      </w:pPr>
    </w:p>
    <w:p w:rsidR="003C46F7" w:rsidRDefault="003C46F7" w:rsidP="003C46F7">
      <w:pPr>
        <w:tabs>
          <w:tab w:val="left" w:pos="360"/>
        </w:tabs>
        <w:spacing w:line="276" w:lineRule="auto"/>
        <w:jc w:val="center"/>
        <w:rPr>
          <w:rFonts w:ascii="Palatino Linotype" w:hAnsi="Palatino Linotype"/>
          <w:b/>
        </w:rPr>
      </w:pPr>
    </w:p>
    <w:p w:rsidR="003C46F7" w:rsidRDefault="003C46F7" w:rsidP="003C46F7">
      <w:pPr>
        <w:tabs>
          <w:tab w:val="left" w:pos="360"/>
        </w:tabs>
        <w:spacing w:line="276" w:lineRule="auto"/>
        <w:jc w:val="center"/>
        <w:rPr>
          <w:rFonts w:ascii="Palatino Linotype" w:hAnsi="Palatino Linotype"/>
          <w:b/>
        </w:rPr>
      </w:pPr>
    </w:p>
    <w:p w:rsidR="003C46F7" w:rsidRDefault="003C46F7" w:rsidP="003C46F7">
      <w:pPr>
        <w:tabs>
          <w:tab w:val="left" w:pos="360"/>
        </w:tabs>
        <w:spacing w:line="276" w:lineRule="auto"/>
        <w:jc w:val="center"/>
        <w:rPr>
          <w:rFonts w:ascii="Palatino Linotype" w:hAnsi="Palatino Linotype"/>
          <w:b/>
        </w:rPr>
      </w:pPr>
    </w:p>
    <w:p w:rsidR="003C46F7" w:rsidRDefault="003C46F7" w:rsidP="003C46F7">
      <w:pPr>
        <w:tabs>
          <w:tab w:val="left" w:pos="360"/>
        </w:tabs>
        <w:spacing w:line="276" w:lineRule="auto"/>
        <w:jc w:val="center"/>
        <w:rPr>
          <w:rFonts w:ascii="Palatino Linotype" w:hAnsi="Palatino Linotype"/>
          <w:b/>
        </w:rPr>
      </w:pPr>
    </w:p>
    <w:p w:rsidR="003C46F7" w:rsidRDefault="003C46F7" w:rsidP="003C46F7">
      <w:pPr>
        <w:tabs>
          <w:tab w:val="left" w:pos="360"/>
        </w:tabs>
        <w:spacing w:line="276" w:lineRule="auto"/>
        <w:jc w:val="center"/>
        <w:rPr>
          <w:rFonts w:ascii="Palatino Linotype" w:hAnsi="Palatino Linotype"/>
          <w:b/>
        </w:rPr>
      </w:pPr>
    </w:p>
    <w:p w:rsidR="003C46F7" w:rsidRDefault="003C46F7" w:rsidP="003C46F7">
      <w:pPr>
        <w:tabs>
          <w:tab w:val="left" w:pos="360"/>
        </w:tabs>
        <w:spacing w:line="276" w:lineRule="auto"/>
        <w:jc w:val="center"/>
        <w:rPr>
          <w:rFonts w:ascii="Palatino Linotype" w:hAnsi="Palatino Linotype"/>
          <w:b/>
        </w:rPr>
      </w:pPr>
    </w:p>
    <w:p w:rsidR="003C46F7" w:rsidRDefault="003C46F7" w:rsidP="003C46F7">
      <w:pPr>
        <w:tabs>
          <w:tab w:val="left" w:pos="360"/>
        </w:tabs>
        <w:spacing w:line="276" w:lineRule="auto"/>
        <w:jc w:val="center"/>
        <w:rPr>
          <w:rFonts w:ascii="Palatino Linotype" w:hAnsi="Palatino Linotype"/>
          <w:b/>
        </w:rPr>
      </w:pPr>
    </w:p>
    <w:p w:rsidR="003C46F7" w:rsidRDefault="003C46F7" w:rsidP="003C46F7">
      <w:pPr>
        <w:tabs>
          <w:tab w:val="left" w:pos="360"/>
        </w:tabs>
        <w:spacing w:line="276" w:lineRule="auto"/>
        <w:jc w:val="center"/>
        <w:rPr>
          <w:rFonts w:ascii="Palatino Linotype" w:hAnsi="Palatino Linotype"/>
          <w:b/>
        </w:rPr>
      </w:pPr>
    </w:p>
    <w:p w:rsidR="003C46F7" w:rsidRDefault="003C46F7" w:rsidP="003C46F7">
      <w:pPr>
        <w:tabs>
          <w:tab w:val="left" w:pos="360"/>
        </w:tabs>
        <w:spacing w:line="276" w:lineRule="auto"/>
        <w:jc w:val="center"/>
        <w:rPr>
          <w:rFonts w:ascii="Palatino Linotype" w:hAnsi="Palatino Linotype"/>
          <w:b/>
        </w:rPr>
      </w:pPr>
    </w:p>
    <w:p w:rsidR="003C46F7" w:rsidRDefault="003C46F7" w:rsidP="003C46F7">
      <w:pPr>
        <w:tabs>
          <w:tab w:val="left" w:pos="360"/>
        </w:tabs>
        <w:spacing w:line="276" w:lineRule="auto"/>
        <w:jc w:val="center"/>
        <w:rPr>
          <w:rFonts w:ascii="Palatino Linotype" w:hAnsi="Palatino Linotype"/>
          <w:b/>
        </w:rPr>
      </w:pPr>
    </w:p>
    <w:p w:rsidR="003C46F7" w:rsidRDefault="003C46F7" w:rsidP="003C46F7">
      <w:pPr>
        <w:tabs>
          <w:tab w:val="left" w:pos="360"/>
        </w:tabs>
        <w:spacing w:line="276" w:lineRule="auto"/>
        <w:jc w:val="center"/>
        <w:rPr>
          <w:rFonts w:ascii="Palatino Linotype" w:hAnsi="Palatino Linotype"/>
          <w:b/>
        </w:rPr>
      </w:pPr>
    </w:p>
    <w:p w:rsidR="003C46F7" w:rsidRDefault="003C46F7" w:rsidP="003C46F7">
      <w:pPr>
        <w:tabs>
          <w:tab w:val="left" w:pos="360"/>
        </w:tabs>
        <w:spacing w:line="276" w:lineRule="auto"/>
        <w:jc w:val="center"/>
        <w:rPr>
          <w:rFonts w:ascii="Palatino Linotype" w:hAnsi="Palatino Linotype"/>
          <w:b/>
        </w:rPr>
      </w:pPr>
    </w:p>
    <w:p w:rsidR="003C46F7" w:rsidRDefault="003C46F7" w:rsidP="003C46F7">
      <w:pPr>
        <w:tabs>
          <w:tab w:val="left" w:pos="360"/>
        </w:tabs>
        <w:spacing w:line="276" w:lineRule="auto"/>
        <w:jc w:val="center"/>
        <w:rPr>
          <w:rFonts w:ascii="Palatino Linotype" w:hAnsi="Palatino Linotype"/>
          <w:b/>
        </w:rPr>
      </w:pPr>
    </w:p>
    <w:p w:rsidR="003C46F7" w:rsidRDefault="003C46F7" w:rsidP="003C46F7">
      <w:pPr>
        <w:tabs>
          <w:tab w:val="left" w:pos="360"/>
        </w:tabs>
        <w:spacing w:line="276" w:lineRule="auto"/>
        <w:jc w:val="center"/>
        <w:rPr>
          <w:rFonts w:ascii="Palatino Linotype" w:hAnsi="Palatino Linotype"/>
          <w:b/>
        </w:rPr>
      </w:pPr>
    </w:p>
    <w:p w:rsidR="003C46F7" w:rsidRDefault="003C46F7" w:rsidP="003C46F7">
      <w:pPr>
        <w:tabs>
          <w:tab w:val="left" w:pos="360"/>
        </w:tabs>
        <w:spacing w:line="276" w:lineRule="auto"/>
        <w:jc w:val="center"/>
        <w:rPr>
          <w:rFonts w:ascii="Palatino Linotype" w:hAnsi="Palatino Linotype"/>
          <w:b/>
        </w:rPr>
      </w:pPr>
    </w:p>
    <w:p w:rsidR="003C46F7" w:rsidRDefault="003C46F7" w:rsidP="003C46F7">
      <w:pPr>
        <w:tabs>
          <w:tab w:val="left" w:pos="360"/>
        </w:tabs>
        <w:spacing w:line="276" w:lineRule="auto"/>
        <w:jc w:val="center"/>
        <w:rPr>
          <w:rFonts w:ascii="Palatino Linotype" w:hAnsi="Palatino Linotype"/>
          <w:b/>
        </w:rPr>
      </w:pPr>
    </w:p>
    <w:p w:rsidR="003C46F7" w:rsidRDefault="003C46F7" w:rsidP="003C46F7">
      <w:pPr>
        <w:tabs>
          <w:tab w:val="left" w:pos="360"/>
        </w:tabs>
        <w:spacing w:line="276" w:lineRule="auto"/>
        <w:jc w:val="center"/>
        <w:rPr>
          <w:rFonts w:ascii="Palatino Linotype" w:hAnsi="Palatino Linotype"/>
          <w:b/>
        </w:rPr>
      </w:pPr>
    </w:p>
    <w:sectPr w:rsidR="003C46F7" w:rsidSect="00F14554">
      <w:headerReference w:type="even" r:id="rId9"/>
      <w:headerReference w:type="default" r:id="rId10"/>
      <w:headerReference w:type="first" r:id="rId11"/>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9FB" w:rsidRDefault="00C349FB" w:rsidP="005A6778">
      <w:r>
        <w:separator/>
      </w:r>
    </w:p>
  </w:endnote>
  <w:endnote w:type="continuationSeparator" w:id="0">
    <w:p w:rsidR="00C349FB" w:rsidRDefault="00C349FB" w:rsidP="005A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nTimeH">
    <w:altName w:val="Courier New"/>
    <w:panose1 w:val="020B7200000000000000"/>
    <w:charset w:val="00"/>
    <w:family w:val="swiss"/>
    <w:pitch w:val="variable"/>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9FB" w:rsidRDefault="00C349FB" w:rsidP="005A6778">
      <w:r>
        <w:separator/>
      </w:r>
    </w:p>
  </w:footnote>
  <w:footnote w:type="continuationSeparator" w:id="0">
    <w:p w:rsidR="00C349FB" w:rsidRDefault="00C349FB" w:rsidP="005A6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485" w:rsidRDefault="00CB14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485" w:rsidRPr="005A6778" w:rsidRDefault="00CB1485" w:rsidP="005A6778">
    <w:pPr>
      <w:pStyle w:val="Header"/>
      <w:jc w:val="center"/>
      <w:rPr>
        <w:rFonts w:ascii="Palatino Linotype" w:hAnsi="Palatino Linotype"/>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485" w:rsidRDefault="00CB14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2CE6B84A"/>
    <w:name w:val="WW8Num2"/>
    <w:lvl w:ilvl="0">
      <w:numFmt w:val="decimal"/>
      <w:lvlText w:val="%1."/>
      <w:lvlJc w:val="left"/>
      <w:pPr>
        <w:tabs>
          <w:tab w:val="num" w:pos="360"/>
        </w:tabs>
        <w:ind w:left="360" w:hanging="360"/>
      </w:pPr>
      <w:rPr>
        <w:b/>
      </w:rPr>
    </w:lvl>
  </w:abstractNum>
  <w:abstractNum w:abstractNumId="2">
    <w:nsid w:val="00000008"/>
    <w:multiLevelType w:val="multilevel"/>
    <w:tmpl w:val="081A1B3E"/>
    <w:name w:val="WW8Num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000000A"/>
    <w:multiLevelType w:val="multilevel"/>
    <w:tmpl w:val="C0643EF0"/>
    <w:name w:val="WW8Num10"/>
    <w:lvl w:ilvl="0">
      <w:start w:val="1"/>
      <w:numFmt w:val="upperRoman"/>
      <w:lvlText w:val="%1."/>
      <w:lvlJc w:val="left"/>
      <w:pPr>
        <w:tabs>
          <w:tab w:val="num" w:pos="1080"/>
        </w:tabs>
        <w:ind w:left="1080" w:hanging="720"/>
      </w:pPr>
      <w:rPr>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C"/>
    <w:multiLevelType w:val="singleLevel"/>
    <w:tmpl w:val="0000000C"/>
    <w:name w:val="WW8Num12"/>
    <w:lvl w:ilvl="0">
      <w:start w:val="1"/>
      <w:numFmt w:val="upperLetter"/>
      <w:lvlText w:val="%1."/>
      <w:lvlJc w:val="left"/>
      <w:pPr>
        <w:tabs>
          <w:tab w:val="num" w:pos="720"/>
        </w:tabs>
        <w:ind w:left="720" w:hanging="360"/>
      </w:pPr>
    </w:lvl>
  </w:abstractNum>
  <w:abstractNum w:abstractNumId="5">
    <w:nsid w:val="0000000E"/>
    <w:multiLevelType w:val="multilevel"/>
    <w:tmpl w:val="0000000E"/>
    <w:name w:val="WW8Num1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7CF4D8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27B7F58"/>
    <w:multiLevelType w:val="hybridMultilevel"/>
    <w:tmpl w:val="97169336"/>
    <w:lvl w:ilvl="0" w:tplc="A7D299CC">
      <w:start w:val="4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E0C44B0"/>
    <w:multiLevelType w:val="hybridMultilevel"/>
    <w:tmpl w:val="62421632"/>
    <w:lvl w:ilvl="0" w:tplc="F412FBB2">
      <w:start w:val="1"/>
      <w:numFmt w:val="upperLetter"/>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4163A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97434A4"/>
    <w:multiLevelType w:val="hybridMultilevel"/>
    <w:tmpl w:val="EE4C9364"/>
    <w:lvl w:ilvl="0" w:tplc="4148C26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0056546"/>
    <w:multiLevelType w:val="hybridMultilevel"/>
    <w:tmpl w:val="D0C24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471009"/>
    <w:multiLevelType w:val="hybridMultilevel"/>
    <w:tmpl w:val="FF62E23E"/>
    <w:lvl w:ilvl="0" w:tplc="C10C99FC">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3">
    <w:nsid w:val="769877DE"/>
    <w:multiLevelType w:val="hybridMultilevel"/>
    <w:tmpl w:val="B5F637E4"/>
    <w:lvl w:ilvl="0" w:tplc="D71837A8">
      <w:start w:val="40"/>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76C9604A"/>
    <w:multiLevelType w:val="hybridMultilevel"/>
    <w:tmpl w:val="6FD8462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4"/>
  </w:num>
  <w:num w:numId="4">
    <w:abstractNumId w:val="9"/>
  </w:num>
  <w:num w:numId="5">
    <w:abstractNumId w:val="10"/>
  </w:num>
  <w:num w:numId="6">
    <w:abstractNumId w:val="6"/>
  </w:num>
  <w:num w:numId="7">
    <w:abstractNumId w:val="13"/>
  </w:num>
  <w:num w:numId="8">
    <w:abstractNumId w:val="7"/>
  </w:num>
  <w:num w:numId="9">
    <w:abstractNumId w:val="12"/>
  </w:num>
  <w:num w:numId="1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E9"/>
    <w:rsid w:val="000006C5"/>
    <w:rsid w:val="00001F70"/>
    <w:rsid w:val="000033D0"/>
    <w:rsid w:val="0000680A"/>
    <w:rsid w:val="0000692C"/>
    <w:rsid w:val="00010582"/>
    <w:rsid w:val="00013C20"/>
    <w:rsid w:val="000206ED"/>
    <w:rsid w:val="0002485D"/>
    <w:rsid w:val="00026593"/>
    <w:rsid w:val="00036786"/>
    <w:rsid w:val="000429EA"/>
    <w:rsid w:val="00054E4B"/>
    <w:rsid w:val="000567A3"/>
    <w:rsid w:val="0006214C"/>
    <w:rsid w:val="00074188"/>
    <w:rsid w:val="0007658B"/>
    <w:rsid w:val="0009361A"/>
    <w:rsid w:val="00095FE8"/>
    <w:rsid w:val="000B11B0"/>
    <w:rsid w:val="000B6FB7"/>
    <w:rsid w:val="000C256E"/>
    <w:rsid w:val="000C3EBB"/>
    <w:rsid w:val="000D408F"/>
    <w:rsid w:val="000E209B"/>
    <w:rsid w:val="000F10B7"/>
    <w:rsid w:val="000F14CF"/>
    <w:rsid w:val="000F7396"/>
    <w:rsid w:val="0011604E"/>
    <w:rsid w:val="00120D3E"/>
    <w:rsid w:val="00130035"/>
    <w:rsid w:val="00136798"/>
    <w:rsid w:val="0014468D"/>
    <w:rsid w:val="001479DC"/>
    <w:rsid w:val="001554B3"/>
    <w:rsid w:val="00156C6A"/>
    <w:rsid w:val="001618D8"/>
    <w:rsid w:val="001749C0"/>
    <w:rsid w:val="001770FF"/>
    <w:rsid w:val="00185944"/>
    <w:rsid w:val="00185B73"/>
    <w:rsid w:val="001A3E5B"/>
    <w:rsid w:val="001A3F89"/>
    <w:rsid w:val="001A4528"/>
    <w:rsid w:val="001C0B19"/>
    <w:rsid w:val="001C5DA5"/>
    <w:rsid w:val="001E4902"/>
    <w:rsid w:val="001E5DF1"/>
    <w:rsid w:val="001E5F2D"/>
    <w:rsid w:val="00206E1D"/>
    <w:rsid w:val="00207373"/>
    <w:rsid w:val="00212F26"/>
    <w:rsid w:val="00232DB1"/>
    <w:rsid w:val="002333A6"/>
    <w:rsid w:val="0023439F"/>
    <w:rsid w:val="00235F81"/>
    <w:rsid w:val="00253E3E"/>
    <w:rsid w:val="00263350"/>
    <w:rsid w:val="00267165"/>
    <w:rsid w:val="00273621"/>
    <w:rsid w:val="002805ED"/>
    <w:rsid w:val="00291A1E"/>
    <w:rsid w:val="0029295B"/>
    <w:rsid w:val="00297FDC"/>
    <w:rsid w:val="002A78F4"/>
    <w:rsid w:val="002C0434"/>
    <w:rsid w:val="002D5AA1"/>
    <w:rsid w:val="002D5BF0"/>
    <w:rsid w:val="002D6537"/>
    <w:rsid w:val="002E1361"/>
    <w:rsid w:val="002E17A2"/>
    <w:rsid w:val="002F365D"/>
    <w:rsid w:val="002F4A5E"/>
    <w:rsid w:val="00327A66"/>
    <w:rsid w:val="00343183"/>
    <w:rsid w:val="003437F7"/>
    <w:rsid w:val="0035723D"/>
    <w:rsid w:val="00357376"/>
    <w:rsid w:val="00361546"/>
    <w:rsid w:val="00363AF3"/>
    <w:rsid w:val="00364B1E"/>
    <w:rsid w:val="003832F6"/>
    <w:rsid w:val="003856CD"/>
    <w:rsid w:val="0039007C"/>
    <w:rsid w:val="00393B90"/>
    <w:rsid w:val="00394382"/>
    <w:rsid w:val="003B1141"/>
    <w:rsid w:val="003B149C"/>
    <w:rsid w:val="003B394C"/>
    <w:rsid w:val="003C0434"/>
    <w:rsid w:val="003C46F7"/>
    <w:rsid w:val="003C72AC"/>
    <w:rsid w:val="003D3250"/>
    <w:rsid w:val="003D38A1"/>
    <w:rsid w:val="003E05D1"/>
    <w:rsid w:val="003E1E89"/>
    <w:rsid w:val="003E7F3D"/>
    <w:rsid w:val="00401283"/>
    <w:rsid w:val="00403644"/>
    <w:rsid w:val="00424B72"/>
    <w:rsid w:val="0044591F"/>
    <w:rsid w:val="0045693C"/>
    <w:rsid w:val="00460EEB"/>
    <w:rsid w:val="00460F67"/>
    <w:rsid w:val="00461BA5"/>
    <w:rsid w:val="004666BE"/>
    <w:rsid w:val="00467F97"/>
    <w:rsid w:val="00474928"/>
    <w:rsid w:val="00474D47"/>
    <w:rsid w:val="00487D1E"/>
    <w:rsid w:val="004935F6"/>
    <w:rsid w:val="0049394B"/>
    <w:rsid w:val="004A4C0E"/>
    <w:rsid w:val="004C3EFB"/>
    <w:rsid w:val="004D0A76"/>
    <w:rsid w:val="004D5C3D"/>
    <w:rsid w:val="004E4569"/>
    <w:rsid w:val="004E599C"/>
    <w:rsid w:val="00500672"/>
    <w:rsid w:val="005049F2"/>
    <w:rsid w:val="005054DC"/>
    <w:rsid w:val="00511B33"/>
    <w:rsid w:val="0051403A"/>
    <w:rsid w:val="00521E69"/>
    <w:rsid w:val="005411FA"/>
    <w:rsid w:val="005541FF"/>
    <w:rsid w:val="005621BA"/>
    <w:rsid w:val="00566A45"/>
    <w:rsid w:val="005715D0"/>
    <w:rsid w:val="00580E30"/>
    <w:rsid w:val="005837B9"/>
    <w:rsid w:val="0059515D"/>
    <w:rsid w:val="005A5EB7"/>
    <w:rsid w:val="005A6778"/>
    <w:rsid w:val="005A6867"/>
    <w:rsid w:val="005B289A"/>
    <w:rsid w:val="005B7315"/>
    <w:rsid w:val="005C13FF"/>
    <w:rsid w:val="005C7714"/>
    <w:rsid w:val="005D033B"/>
    <w:rsid w:val="005D7952"/>
    <w:rsid w:val="005F29D7"/>
    <w:rsid w:val="005F6F09"/>
    <w:rsid w:val="005F78DC"/>
    <w:rsid w:val="00604502"/>
    <w:rsid w:val="006227FE"/>
    <w:rsid w:val="0062416B"/>
    <w:rsid w:val="00625D46"/>
    <w:rsid w:val="00635C46"/>
    <w:rsid w:val="00637A1E"/>
    <w:rsid w:val="00651216"/>
    <w:rsid w:val="00660FF4"/>
    <w:rsid w:val="00671F50"/>
    <w:rsid w:val="00682B8A"/>
    <w:rsid w:val="006907C3"/>
    <w:rsid w:val="006960A0"/>
    <w:rsid w:val="006B07CE"/>
    <w:rsid w:val="006B376B"/>
    <w:rsid w:val="006B3F23"/>
    <w:rsid w:val="006C2969"/>
    <w:rsid w:val="006D237B"/>
    <w:rsid w:val="006D3F15"/>
    <w:rsid w:val="006E164B"/>
    <w:rsid w:val="006E4BAC"/>
    <w:rsid w:val="00706AC2"/>
    <w:rsid w:val="00712302"/>
    <w:rsid w:val="00721819"/>
    <w:rsid w:val="00721D0D"/>
    <w:rsid w:val="00727AEA"/>
    <w:rsid w:val="00732211"/>
    <w:rsid w:val="007355A6"/>
    <w:rsid w:val="00736E8C"/>
    <w:rsid w:val="0074315A"/>
    <w:rsid w:val="007435E9"/>
    <w:rsid w:val="007823D9"/>
    <w:rsid w:val="0078362B"/>
    <w:rsid w:val="00790A5A"/>
    <w:rsid w:val="00793D06"/>
    <w:rsid w:val="00796913"/>
    <w:rsid w:val="007977D7"/>
    <w:rsid w:val="007A78B4"/>
    <w:rsid w:val="007B4E91"/>
    <w:rsid w:val="007C0A95"/>
    <w:rsid w:val="007C4F37"/>
    <w:rsid w:val="007D1005"/>
    <w:rsid w:val="007D6313"/>
    <w:rsid w:val="007D6BCD"/>
    <w:rsid w:val="007E089A"/>
    <w:rsid w:val="007E18A4"/>
    <w:rsid w:val="008000E2"/>
    <w:rsid w:val="00813D08"/>
    <w:rsid w:val="00814FA2"/>
    <w:rsid w:val="00820286"/>
    <w:rsid w:val="008236E0"/>
    <w:rsid w:val="008360F4"/>
    <w:rsid w:val="00840F1D"/>
    <w:rsid w:val="00843A08"/>
    <w:rsid w:val="008554B1"/>
    <w:rsid w:val="0086403C"/>
    <w:rsid w:val="00864460"/>
    <w:rsid w:val="00865001"/>
    <w:rsid w:val="00865250"/>
    <w:rsid w:val="00872E3F"/>
    <w:rsid w:val="008A0E18"/>
    <w:rsid w:val="008A4D96"/>
    <w:rsid w:val="008A71A5"/>
    <w:rsid w:val="008B168D"/>
    <w:rsid w:val="008C64AA"/>
    <w:rsid w:val="008D28A1"/>
    <w:rsid w:val="008E211B"/>
    <w:rsid w:val="008E3748"/>
    <w:rsid w:val="008E42D7"/>
    <w:rsid w:val="008F0326"/>
    <w:rsid w:val="008F090B"/>
    <w:rsid w:val="008F13B9"/>
    <w:rsid w:val="00905CDA"/>
    <w:rsid w:val="00913727"/>
    <w:rsid w:val="0094208F"/>
    <w:rsid w:val="00942A32"/>
    <w:rsid w:val="009520F5"/>
    <w:rsid w:val="00953749"/>
    <w:rsid w:val="009B770F"/>
    <w:rsid w:val="009C718F"/>
    <w:rsid w:val="009D007C"/>
    <w:rsid w:val="009D1154"/>
    <w:rsid w:val="009D44A0"/>
    <w:rsid w:val="009E0007"/>
    <w:rsid w:val="00A06995"/>
    <w:rsid w:val="00A11E33"/>
    <w:rsid w:val="00A34371"/>
    <w:rsid w:val="00A46A7B"/>
    <w:rsid w:val="00A63D35"/>
    <w:rsid w:val="00A63E60"/>
    <w:rsid w:val="00A6715F"/>
    <w:rsid w:val="00AA7D9F"/>
    <w:rsid w:val="00AB28D5"/>
    <w:rsid w:val="00AC5DFF"/>
    <w:rsid w:val="00AC6372"/>
    <w:rsid w:val="00AD70C7"/>
    <w:rsid w:val="00AD7ECD"/>
    <w:rsid w:val="00AE0C1F"/>
    <w:rsid w:val="00AE18B9"/>
    <w:rsid w:val="00AE645C"/>
    <w:rsid w:val="00AF02CE"/>
    <w:rsid w:val="00AF2A39"/>
    <w:rsid w:val="00AF4FFC"/>
    <w:rsid w:val="00AF51C7"/>
    <w:rsid w:val="00AF6358"/>
    <w:rsid w:val="00B0491C"/>
    <w:rsid w:val="00B05016"/>
    <w:rsid w:val="00B058DB"/>
    <w:rsid w:val="00B15BF3"/>
    <w:rsid w:val="00B215C9"/>
    <w:rsid w:val="00B23CB5"/>
    <w:rsid w:val="00B516AF"/>
    <w:rsid w:val="00B76645"/>
    <w:rsid w:val="00B816DF"/>
    <w:rsid w:val="00B82E47"/>
    <w:rsid w:val="00B93018"/>
    <w:rsid w:val="00BB0618"/>
    <w:rsid w:val="00BB1BE9"/>
    <w:rsid w:val="00BB5AAB"/>
    <w:rsid w:val="00BC03A7"/>
    <w:rsid w:val="00BC1607"/>
    <w:rsid w:val="00BC1AE7"/>
    <w:rsid w:val="00BD2925"/>
    <w:rsid w:val="00BD77A5"/>
    <w:rsid w:val="00BE15F2"/>
    <w:rsid w:val="00BE55FE"/>
    <w:rsid w:val="00BE5BC2"/>
    <w:rsid w:val="00BF5C76"/>
    <w:rsid w:val="00C071C0"/>
    <w:rsid w:val="00C073FA"/>
    <w:rsid w:val="00C07CA5"/>
    <w:rsid w:val="00C141A9"/>
    <w:rsid w:val="00C25C7D"/>
    <w:rsid w:val="00C31D96"/>
    <w:rsid w:val="00C349FB"/>
    <w:rsid w:val="00C35E4D"/>
    <w:rsid w:val="00C44F24"/>
    <w:rsid w:val="00C657CC"/>
    <w:rsid w:val="00C72A74"/>
    <w:rsid w:val="00C77BE6"/>
    <w:rsid w:val="00C93465"/>
    <w:rsid w:val="00C96769"/>
    <w:rsid w:val="00CA00DC"/>
    <w:rsid w:val="00CA1D36"/>
    <w:rsid w:val="00CA2C2A"/>
    <w:rsid w:val="00CA45C5"/>
    <w:rsid w:val="00CB0E4A"/>
    <w:rsid w:val="00CB1485"/>
    <w:rsid w:val="00CC4E39"/>
    <w:rsid w:val="00CD4A8C"/>
    <w:rsid w:val="00CE0FFD"/>
    <w:rsid w:val="00CF4B81"/>
    <w:rsid w:val="00D007CC"/>
    <w:rsid w:val="00D01461"/>
    <w:rsid w:val="00D01468"/>
    <w:rsid w:val="00D25F04"/>
    <w:rsid w:val="00D27C68"/>
    <w:rsid w:val="00D45BA6"/>
    <w:rsid w:val="00D4614D"/>
    <w:rsid w:val="00D50C08"/>
    <w:rsid w:val="00D54940"/>
    <w:rsid w:val="00D70573"/>
    <w:rsid w:val="00D74360"/>
    <w:rsid w:val="00D86DDC"/>
    <w:rsid w:val="00D961A0"/>
    <w:rsid w:val="00DA75D0"/>
    <w:rsid w:val="00DB126B"/>
    <w:rsid w:val="00DB2844"/>
    <w:rsid w:val="00DB731F"/>
    <w:rsid w:val="00DC2D56"/>
    <w:rsid w:val="00DC77DB"/>
    <w:rsid w:val="00DD0026"/>
    <w:rsid w:val="00DE1B23"/>
    <w:rsid w:val="00DF0F89"/>
    <w:rsid w:val="00DF6C2B"/>
    <w:rsid w:val="00E0579D"/>
    <w:rsid w:val="00E14B41"/>
    <w:rsid w:val="00E17A1C"/>
    <w:rsid w:val="00E36E6B"/>
    <w:rsid w:val="00E37877"/>
    <w:rsid w:val="00E47BDE"/>
    <w:rsid w:val="00E5386E"/>
    <w:rsid w:val="00E64D21"/>
    <w:rsid w:val="00E713A1"/>
    <w:rsid w:val="00E71428"/>
    <w:rsid w:val="00E81A1E"/>
    <w:rsid w:val="00E83D7A"/>
    <w:rsid w:val="00E95ECE"/>
    <w:rsid w:val="00EA1116"/>
    <w:rsid w:val="00EB340F"/>
    <w:rsid w:val="00EB731E"/>
    <w:rsid w:val="00EC5C88"/>
    <w:rsid w:val="00ED0B06"/>
    <w:rsid w:val="00EE4420"/>
    <w:rsid w:val="00EF6467"/>
    <w:rsid w:val="00F0036C"/>
    <w:rsid w:val="00F01014"/>
    <w:rsid w:val="00F042BD"/>
    <w:rsid w:val="00F14554"/>
    <w:rsid w:val="00F1501D"/>
    <w:rsid w:val="00F15B1F"/>
    <w:rsid w:val="00F202E5"/>
    <w:rsid w:val="00F22B49"/>
    <w:rsid w:val="00F236C5"/>
    <w:rsid w:val="00F31007"/>
    <w:rsid w:val="00F31D3F"/>
    <w:rsid w:val="00F353AC"/>
    <w:rsid w:val="00F46F76"/>
    <w:rsid w:val="00F5660C"/>
    <w:rsid w:val="00F71D5E"/>
    <w:rsid w:val="00F779F0"/>
    <w:rsid w:val="00F8002B"/>
    <w:rsid w:val="00F81D0C"/>
    <w:rsid w:val="00F85946"/>
    <w:rsid w:val="00FA1001"/>
    <w:rsid w:val="00FA6873"/>
    <w:rsid w:val="00FD1492"/>
    <w:rsid w:val="00FE06A6"/>
    <w:rsid w:val="00FF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B149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 w:type="character" w:customStyle="1" w:styleId="Heading4Char">
    <w:name w:val="Heading 4 Char"/>
    <w:basedOn w:val="DefaultParagraphFont"/>
    <w:link w:val="Heading4"/>
    <w:uiPriority w:val="9"/>
    <w:semiHidden/>
    <w:rsid w:val="003B149C"/>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B149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 w:type="character" w:customStyle="1" w:styleId="Heading4Char">
    <w:name w:val="Heading 4 Char"/>
    <w:basedOn w:val="DefaultParagraphFont"/>
    <w:link w:val="Heading4"/>
    <w:uiPriority w:val="9"/>
    <w:semiHidden/>
    <w:rsid w:val="003B149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877">
      <w:bodyDiv w:val="1"/>
      <w:marLeft w:val="0"/>
      <w:marRight w:val="0"/>
      <w:marTop w:val="0"/>
      <w:marBottom w:val="0"/>
      <w:divBdr>
        <w:top w:val="none" w:sz="0" w:space="0" w:color="auto"/>
        <w:left w:val="none" w:sz="0" w:space="0" w:color="auto"/>
        <w:bottom w:val="none" w:sz="0" w:space="0" w:color="auto"/>
        <w:right w:val="none" w:sz="0" w:space="0" w:color="auto"/>
      </w:divBdr>
    </w:div>
    <w:div w:id="12345321">
      <w:bodyDiv w:val="1"/>
      <w:marLeft w:val="0"/>
      <w:marRight w:val="0"/>
      <w:marTop w:val="0"/>
      <w:marBottom w:val="0"/>
      <w:divBdr>
        <w:top w:val="none" w:sz="0" w:space="0" w:color="auto"/>
        <w:left w:val="none" w:sz="0" w:space="0" w:color="auto"/>
        <w:bottom w:val="none" w:sz="0" w:space="0" w:color="auto"/>
        <w:right w:val="none" w:sz="0" w:space="0" w:color="auto"/>
      </w:divBdr>
    </w:div>
    <w:div w:id="68501874">
      <w:bodyDiv w:val="1"/>
      <w:marLeft w:val="0"/>
      <w:marRight w:val="0"/>
      <w:marTop w:val="0"/>
      <w:marBottom w:val="0"/>
      <w:divBdr>
        <w:top w:val="none" w:sz="0" w:space="0" w:color="auto"/>
        <w:left w:val="none" w:sz="0" w:space="0" w:color="auto"/>
        <w:bottom w:val="none" w:sz="0" w:space="0" w:color="auto"/>
        <w:right w:val="none" w:sz="0" w:space="0" w:color="auto"/>
      </w:divBdr>
    </w:div>
    <w:div w:id="242184922">
      <w:bodyDiv w:val="1"/>
      <w:marLeft w:val="0"/>
      <w:marRight w:val="0"/>
      <w:marTop w:val="0"/>
      <w:marBottom w:val="0"/>
      <w:divBdr>
        <w:top w:val="none" w:sz="0" w:space="0" w:color="auto"/>
        <w:left w:val="none" w:sz="0" w:space="0" w:color="auto"/>
        <w:bottom w:val="none" w:sz="0" w:space="0" w:color="auto"/>
        <w:right w:val="none" w:sz="0" w:space="0" w:color="auto"/>
      </w:divBdr>
    </w:div>
    <w:div w:id="252323901">
      <w:bodyDiv w:val="1"/>
      <w:marLeft w:val="0"/>
      <w:marRight w:val="0"/>
      <w:marTop w:val="0"/>
      <w:marBottom w:val="0"/>
      <w:divBdr>
        <w:top w:val="none" w:sz="0" w:space="0" w:color="auto"/>
        <w:left w:val="none" w:sz="0" w:space="0" w:color="auto"/>
        <w:bottom w:val="none" w:sz="0" w:space="0" w:color="auto"/>
        <w:right w:val="none" w:sz="0" w:space="0" w:color="auto"/>
      </w:divBdr>
    </w:div>
    <w:div w:id="329259620">
      <w:bodyDiv w:val="1"/>
      <w:marLeft w:val="0"/>
      <w:marRight w:val="0"/>
      <w:marTop w:val="0"/>
      <w:marBottom w:val="0"/>
      <w:divBdr>
        <w:top w:val="none" w:sz="0" w:space="0" w:color="auto"/>
        <w:left w:val="none" w:sz="0" w:space="0" w:color="auto"/>
        <w:bottom w:val="none" w:sz="0" w:space="0" w:color="auto"/>
        <w:right w:val="none" w:sz="0" w:space="0" w:color="auto"/>
      </w:divBdr>
    </w:div>
    <w:div w:id="405884526">
      <w:bodyDiv w:val="1"/>
      <w:marLeft w:val="0"/>
      <w:marRight w:val="0"/>
      <w:marTop w:val="0"/>
      <w:marBottom w:val="0"/>
      <w:divBdr>
        <w:top w:val="none" w:sz="0" w:space="0" w:color="auto"/>
        <w:left w:val="none" w:sz="0" w:space="0" w:color="auto"/>
        <w:bottom w:val="none" w:sz="0" w:space="0" w:color="auto"/>
        <w:right w:val="none" w:sz="0" w:space="0" w:color="auto"/>
      </w:divBdr>
      <w:divsChild>
        <w:div w:id="87435354">
          <w:marLeft w:val="0"/>
          <w:marRight w:val="0"/>
          <w:marTop w:val="0"/>
          <w:marBottom w:val="0"/>
          <w:divBdr>
            <w:top w:val="none" w:sz="0" w:space="0" w:color="auto"/>
            <w:left w:val="none" w:sz="0" w:space="0" w:color="auto"/>
            <w:bottom w:val="none" w:sz="0" w:space="0" w:color="auto"/>
            <w:right w:val="none" w:sz="0" w:space="0" w:color="auto"/>
          </w:divBdr>
          <w:divsChild>
            <w:div w:id="13711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7811">
      <w:bodyDiv w:val="1"/>
      <w:marLeft w:val="0"/>
      <w:marRight w:val="0"/>
      <w:marTop w:val="0"/>
      <w:marBottom w:val="0"/>
      <w:divBdr>
        <w:top w:val="none" w:sz="0" w:space="0" w:color="auto"/>
        <w:left w:val="none" w:sz="0" w:space="0" w:color="auto"/>
        <w:bottom w:val="none" w:sz="0" w:space="0" w:color="auto"/>
        <w:right w:val="none" w:sz="0" w:space="0" w:color="auto"/>
      </w:divBdr>
    </w:div>
    <w:div w:id="433599406">
      <w:bodyDiv w:val="1"/>
      <w:marLeft w:val="0"/>
      <w:marRight w:val="0"/>
      <w:marTop w:val="0"/>
      <w:marBottom w:val="0"/>
      <w:divBdr>
        <w:top w:val="none" w:sz="0" w:space="0" w:color="auto"/>
        <w:left w:val="none" w:sz="0" w:space="0" w:color="auto"/>
        <w:bottom w:val="none" w:sz="0" w:space="0" w:color="auto"/>
        <w:right w:val="none" w:sz="0" w:space="0" w:color="auto"/>
      </w:divBdr>
    </w:div>
    <w:div w:id="515458770">
      <w:bodyDiv w:val="1"/>
      <w:marLeft w:val="0"/>
      <w:marRight w:val="0"/>
      <w:marTop w:val="0"/>
      <w:marBottom w:val="0"/>
      <w:divBdr>
        <w:top w:val="none" w:sz="0" w:space="0" w:color="auto"/>
        <w:left w:val="none" w:sz="0" w:space="0" w:color="auto"/>
        <w:bottom w:val="none" w:sz="0" w:space="0" w:color="auto"/>
        <w:right w:val="none" w:sz="0" w:space="0" w:color="auto"/>
      </w:divBdr>
    </w:div>
    <w:div w:id="653140443">
      <w:bodyDiv w:val="1"/>
      <w:marLeft w:val="0"/>
      <w:marRight w:val="0"/>
      <w:marTop w:val="0"/>
      <w:marBottom w:val="0"/>
      <w:divBdr>
        <w:top w:val="none" w:sz="0" w:space="0" w:color="auto"/>
        <w:left w:val="none" w:sz="0" w:space="0" w:color="auto"/>
        <w:bottom w:val="none" w:sz="0" w:space="0" w:color="auto"/>
        <w:right w:val="none" w:sz="0" w:space="0" w:color="auto"/>
      </w:divBdr>
    </w:div>
    <w:div w:id="672151429">
      <w:bodyDiv w:val="1"/>
      <w:marLeft w:val="0"/>
      <w:marRight w:val="0"/>
      <w:marTop w:val="0"/>
      <w:marBottom w:val="0"/>
      <w:divBdr>
        <w:top w:val="none" w:sz="0" w:space="0" w:color="auto"/>
        <w:left w:val="none" w:sz="0" w:space="0" w:color="auto"/>
        <w:bottom w:val="none" w:sz="0" w:space="0" w:color="auto"/>
        <w:right w:val="none" w:sz="0" w:space="0" w:color="auto"/>
      </w:divBdr>
    </w:div>
    <w:div w:id="688485318">
      <w:bodyDiv w:val="1"/>
      <w:marLeft w:val="0"/>
      <w:marRight w:val="0"/>
      <w:marTop w:val="0"/>
      <w:marBottom w:val="0"/>
      <w:divBdr>
        <w:top w:val="none" w:sz="0" w:space="0" w:color="auto"/>
        <w:left w:val="none" w:sz="0" w:space="0" w:color="auto"/>
        <w:bottom w:val="none" w:sz="0" w:space="0" w:color="auto"/>
        <w:right w:val="none" w:sz="0" w:space="0" w:color="auto"/>
      </w:divBdr>
    </w:div>
    <w:div w:id="851265017">
      <w:bodyDiv w:val="1"/>
      <w:marLeft w:val="0"/>
      <w:marRight w:val="0"/>
      <w:marTop w:val="0"/>
      <w:marBottom w:val="0"/>
      <w:divBdr>
        <w:top w:val="none" w:sz="0" w:space="0" w:color="auto"/>
        <w:left w:val="none" w:sz="0" w:space="0" w:color="auto"/>
        <w:bottom w:val="none" w:sz="0" w:space="0" w:color="auto"/>
        <w:right w:val="none" w:sz="0" w:space="0" w:color="auto"/>
      </w:divBdr>
    </w:div>
    <w:div w:id="854878227">
      <w:bodyDiv w:val="1"/>
      <w:marLeft w:val="0"/>
      <w:marRight w:val="0"/>
      <w:marTop w:val="0"/>
      <w:marBottom w:val="0"/>
      <w:divBdr>
        <w:top w:val="none" w:sz="0" w:space="0" w:color="auto"/>
        <w:left w:val="none" w:sz="0" w:space="0" w:color="auto"/>
        <w:bottom w:val="none" w:sz="0" w:space="0" w:color="auto"/>
        <w:right w:val="none" w:sz="0" w:space="0" w:color="auto"/>
      </w:divBdr>
    </w:div>
    <w:div w:id="1104880028">
      <w:bodyDiv w:val="1"/>
      <w:marLeft w:val="0"/>
      <w:marRight w:val="0"/>
      <w:marTop w:val="0"/>
      <w:marBottom w:val="0"/>
      <w:divBdr>
        <w:top w:val="none" w:sz="0" w:space="0" w:color="auto"/>
        <w:left w:val="none" w:sz="0" w:space="0" w:color="auto"/>
        <w:bottom w:val="none" w:sz="0" w:space="0" w:color="auto"/>
        <w:right w:val="none" w:sz="0" w:space="0" w:color="auto"/>
      </w:divBdr>
    </w:div>
    <w:div w:id="1190022721">
      <w:bodyDiv w:val="1"/>
      <w:marLeft w:val="0"/>
      <w:marRight w:val="0"/>
      <w:marTop w:val="0"/>
      <w:marBottom w:val="0"/>
      <w:divBdr>
        <w:top w:val="none" w:sz="0" w:space="0" w:color="auto"/>
        <w:left w:val="none" w:sz="0" w:space="0" w:color="auto"/>
        <w:bottom w:val="none" w:sz="0" w:space="0" w:color="auto"/>
        <w:right w:val="none" w:sz="0" w:space="0" w:color="auto"/>
      </w:divBdr>
    </w:div>
    <w:div w:id="1193688520">
      <w:bodyDiv w:val="1"/>
      <w:marLeft w:val="0"/>
      <w:marRight w:val="0"/>
      <w:marTop w:val="0"/>
      <w:marBottom w:val="0"/>
      <w:divBdr>
        <w:top w:val="none" w:sz="0" w:space="0" w:color="auto"/>
        <w:left w:val="none" w:sz="0" w:space="0" w:color="auto"/>
        <w:bottom w:val="none" w:sz="0" w:space="0" w:color="auto"/>
        <w:right w:val="none" w:sz="0" w:space="0" w:color="auto"/>
      </w:divBdr>
    </w:div>
    <w:div w:id="1394037193">
      <w:bodyDiv w:val="1"/>
      <w:marLeft w:val="0"/>
      <w:marRight w:val="0"/>
      <w:marTop w:val="0"/>
      <w:marBottom w:val="0"/>
      <w:divBdr>
        <w:top w:val="none" w:sz="0" w:space="0" w:color="auto"/>
        <w:left w:val="none" w:sz="0" w:space="0" w:color="auto"/>
        <w:bottom w:val="none" w:sz="0" w:space="0" w:color="auto"/>
        <w:right w:val="none" w:sz="0" w:space="0" w:color="auto"/>
      </w:divBdr>
    </w:div>
    <w:div w:id="1417745832">
      <w:bodyDiv w:val="1"/>
      <w:marLeft w:val="0"/>
      <w:marRight w:val="0"/>
      <w:marTop w:val="0"/>
      <w:marBottom w:val="0"/>
      <w:divBdr>
        <w:top w:val="none" w:sz="0" w:space="0" w:color="auto"/>
        <w:left w:val="none" w:sz="0" w:space="0" w:color="auto"/>
        <w:bottom w:val="none" w:sz="0" w:space="0" w:color="auto"/>
        <w:right w:val="none" w:sz="0" w:space="0" w:color="auto"/>
      </w:divBdr>
    </w:div>
    <w:div w:id="1419212137">
      <w:bodyDiv w:val="1"/>
      <w:marLeft w:val="0"/>
      <w:marRight w:val="0"/>
      <w:marTop w:val="0"/>
      <w:marBottom w:val="0"/>
      <w:divBdr>
        <w:top w:val="none" w:sz="0" w:space="0" w:color="auto"/>
        <w:left w:val="none" w:sz="0" w:space="0" w:color="auto"/>
        <w:bottom w:val="none" w:sz="0" w:space="0" w:color="auto"/>
        <w:right w:val="none" w:sz="0" w:space="0" w:color="auto"/>
      </w:divBdr>
    </w:div>
    <w:div w:id="1667198729">
      <w:bodyDiv w:val="1"/>
      <w:marLeft w:val="0"/>
      <w:marRight w:val="0"/>
      <w:marTop w:val="0"/>
      <w:marBottom w:val="0"/>
      <w:divBdr>
        <w:top w:val="none" w:sz="0" w:space="0" w:color="auto"/>
        <w:left w:val="none" w:sz="0" w:space="0" w:color="auto"/>
        <w:bottom w:val="none" w:sz="0" w:space="0" w:color="auto"/>
        <w:right w:val="none" w:sz="0" w:space="0" w:color="auto"/>
      </w:divBdr>
    </w:div>
    <w:div w:id="1683819588">
      <w:bodyDiv w:val="1"/>
      <w:marLeft w:val="0"/>
      <w:marRight w:val="0"/>
      <w:marTop w:val="0"/>
      <w:marBottom w:val="0"/>
      <w:divBdr>
        <w:top w:val="none" w:sz="0" w:space="0" w:color="auto"/>
        <w:left w:val="none" w:sz="0" w:space="0" w:color="auto"/>
        <w:bottom w:val="none" w:sz="0" w:space="0" w:color="auto"/>
        <w:right w:val="none" w:sz="0" w:space="0" w:color="auto"/>
      </w:divBdr>
    </w:div>
    <w:div w:id="1837646772">
      <w:bodyDiv w:val="1"/>
      <w:marLeft w:val="0"/>
      <w:marRight w:val="0"/>
      <w:marTop w:val="0"/>
      <w:marBottom w:val="0"/>
      <w:divBdr>
        <w:top w:val="none" w:sz="0" w:space="0" w:color="auto"/>
        <w:left w:val="none" w:sz="0" w:space="0" w:color="auto"/>
        <w:bottom w:val="none" w:sz="0" w:space="0" w:color="auto"/>
        <w:right w:val="none" w:sz="0" w:space="0" w:color="auto"/>
      </w:divBdr>
    </w:div>
    <w:div w:id="1956713290">
      <w:bodyDiv w:val="1"/>
      <w:marLeft w:val="0"/>
      <w:marRight w:val="0"/>
      <w:marTop w:val="0"/>
      <w:marBottom w:val="0"/>
      <w:divBdr>
        <w:top w:val="none" w:sz="0" w:space="0" w:color="auto"/>
        <w:left w:val="none" w:sz="0" w:space="0" w:color="auto"/>
        <w:bottom w:val="none" w:sz="0" w:space="0" w:color="auto"/>
        <w:right w:val="none" w:sz="0" w:space="0" w:color="auto"/>
      </w:divBdr>
    </w:div>
    <w:div w:id="1983806659">
      <w:bodyDiv w:val="1"/>
      <w:marLeft w:val="0"/>
      <w:marRight w:val="0"/>
      <w:marTop w:val="0"/>
      <w:marBottom w:val="0"/>
      <w:divBdr>
        <w:top w:val="none" w:sz="0" w:space="0" w:color="auto"/>
        <w:left w:val="none" w:sz="0" w:space="0" w:color="auto"/>
        <w:bottom w:val="none" w:sz="0" w:space="0" w:color="auto"/>
        <w:right w:val="none" w:sz="0" w:space="0" w:color="auto"/>
      </w:divBdr>
    </w:div>
    <w:div w:id="2025398295">
      <w:bodyDiv w:val="1"/>
      <w:marLeft w:val="0"/>
      <w:marRight w:val="0"/>
      <w:marTop w:val="0"/>
      <w:marBottom w:val="0"/>
      <w:divBdr>
        <w:top w:val="none" w:sz="0" w:space="0" w:color="auto"/>
        <w:left w:val="none" w:sz="0" w:space="0" w:color="auto"/>
        <w:bottom w:val="none" w:sz="0" w:space="0" w:color="auto"/>
        <w:right w:val="none" w:sz="0" w:space="0" w:color="auto"/>
      </w:divBdr>
    </w:div>
    <w:div w:id="205947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6D6D7-36FC-4040-B6A3-17CBC72FF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Pages>
  <Words>1373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Hiep</cp:lastModifiedBy>
  <cp:revision>33</cp:revision>
  <cp:lastPrinted>2022-04-19T01:54:00Z</cp:lastPrinted>
  <dcterms:created xsi:type="dcterms:W3CDTF">2022-06-08T08:52:00Z</dcterms:created>
  <dcterms:modified xsi:type="dcterms:W3CDTF">2022-07-05T17:11:00Z</dcterms:modified>
</cp:coreProperties>
</file>