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16CF" w14:textId="77777777" w:rsidR="00C318C8" w:rsidRDefault="00C318C8" w:rsidP="00C318C8">
      <w:pPr>
        <w:pStyle w:val="NormalWeb"/>
        <w:spacing w:before="0" w:beforeAutospacing="0" w:after="0" w:afterAutospacing="0"/>
        <w:jc w:val="center"/>
        <w:rPr>
          <w:rFonts w:asciiTheme="majorHAnsi" w:hAnsiTheme="majorHAnsi" w:cstheme="majorHAnsi"/>
          <w:b/>
          <w:bCs/>
          <w:iCs/>
          <w:sz w:val="40"/>
          <w:szCs w:val="40"/>
        </w:rPr>
      </w:pPr>
      <w:r>
        <w:rPr>
          <w:rFonts w:asciiTheme="majorHAnsi" w:hAnsiTheme="majorHAnsi" w:cstheme="majorHAnsi"/>
          <w:b/>
          <w:bCs/>
          <w:iCs/>
          <w:sz w:val="40"/>
          <w:szCs w:val="40"/>
        </w:rPr>
        <w:t>ENGLISH TEST 87</w:t>
      </w:r>
    </w:p>
    <w:p w14:paraId="2709C97C" w14:textId="77777777" w:rsidR="00C318C8" w:rsidRPr="00F25BC9" w:rsidRDefault="00C318C8" w:rsidP="00C318C8">
      <w:pPr>
        <w:rPr>
          <w:b/>
          <w:i/>
          <w:sz w:val="22"/>
          <w:szCs w:val="22"/>
        </w:rPr>
      </w:pPr>
      <w:r w:rsidRPr="00F25BC9">
        <w:rPr>
          <w:b/>
          <w:i/>
          <w:sz w:val="22"/>
          <w:szCs w:val="22"/>
        </w:rPr>
        <w:t xml:space="preserve">Read the following passage and </w:t>
      </w:r>
      <w:r>
        <w:rPr>
          <w:b/>
          <w:i/>
          <w:sz w:val="22"/>
          <w:szCs w:val="22"/>
        </w:rPr>
        <w:t>choose</w:t>
      </w:r>
      <w:r w:rsidRPr="00F25BC9">
        <w:rPr>
          <w:b/>
          <w:i/>
          <w:sz w:val="22"/>
          <w:szCs w:val="22"/>
        </w:rPr>
        <w:t xml:space="preserve"> the correct word for each of the blanks</w:t>
      </w:r>
    </w:p>
    <w:p w14:paraId="3D835C0F" w14:textId="77777777" w:rsidR="00C318C8" w:rsidRPr="00F25BC9" w:rsidRDefault="00C318C8" w:rsidP="00C318C8">
      <w:pPr>
        <w:ind w:firstLine="720"/>
        <w:jc w:val="both"/>
        <w:rPr>
          <w:sz w:val="22"/>
          <w:szCs w:val="22"/>
        </w:rPr>
      </w:pPr>
      <w:r w:rsidRPr="00F25BC9">
        <w:rPr>
          <w:sz w:val="22"/>
          <w:szCs w:val="22"/>
        </w:rPr>
        <w:t>Parrots and macaws have become so (01)......... that special varieties of these birds are (02) ......... up to £9,000 each on the black market in Britain. Macaws from Brazil cost from £1,000 and parrots from Australia can cost £7,500 a pair.</w:t>
      </w:r>
    </w:p>
    <w:p w14:paraId="736F8642" w14:textId="77777777" w:rsidR="00C318C8" w:rsidRPr="00F25BC9" w:rsidRDefault="00C318C8" w:rsidP="00C318C8">
      <w:pPr>
        <w:ind w:firstLine="720"/>
        <w:jc w:val="both"/>
        <w:rPr>
          <w:sz w:val="22"/>
          <w:szCs w:val="22"/>
        </w:rPr>
      </w:pPr>
      <w:r w:rsidRPr="00F25BC9">
        <w:rPr>
          <w:sz w:val="22"/>
          <w:szCs w:val="22"/>
        </w:rPr>
        <w:t>The demand for parrots, cockatoos and macaws has led to a (03)......... increase in thefts from zoos, wildlife parks and pet shops. London and Whipsnade zoos are among the many places from which parrots have been stolen. Some thefts have not been (04)......... in an effort to prevent further (05).......... Parrot rustling, as it is known among bird fanciers, has increased rapidly in Britain since 1976 when imports and exports of (06)......... birds became (07)......... controlled.</w:t>
      </w:r>
    </w:p>
    <w:p w14:paraId="187E97E0" w14:textId="77777777" w:rsidR="00C318C8" w:rsidRPr="00055F15" w:rsidRDefault="00C318C8" w:rsidP="00C318C8">
      <w:pPr>
        <w:ind w:firstLine="720"/>
        <w:jc w:val="both"/>
        <w:rPr>
          <w:sz w:val="22"/>
          <w:szCs w:val="22"/>
        </w:rPr>
      </w:pPr>
      <w:r w:rsidRPr="00F25BC9">
        <w:rPr>
          <w:sz w:val="22"/>
          <w:szCs w:val="22"/>
        </w:rPr>
        <w:t>Quarantine controls, (08)......... with the scarcity of many types of parrots in the wild in Africa, Australia, Indonesia, and South America, have caused a shortage of birds which can be sold legally under (09)..........This has sent prices to (10)......... levels. Working at night and equipped with wire-cutters, nets and substances to dope the birds, the rustlers are prepared to (11)......... serious risks to capture the parrots they want. At Birdworld, a specialist zoo, thieves (</w:t>
      </w:r>
      <w:proofErr w:type="gramStart"/>
      <w:r w:rsidRPr="00F25BC9">
        <w:rPr>
          <w:sz w:val="22"/>
          <w:szCs w:val="22"/>
        </w:rPr>
        <w:t>12).........</w:t>
      </w:r>
      <w:proofErr w:type="gramEnd"/>
      <w:r w:rsidRPr="00F25BC9">
        <w:rPr>
          <w:sz w:val="22"/>
          <w:szCs w:val="22"/>
        </w:rPr>
        <w:t xml:space="preserve"> two parrots after picking their (13)......... through an enclosure containing cassowaries, The cassowary is a large flightless bird, related to the emu, whic</w:t>
      </w:r>
      <w:r>
        <w:rPr>
          <w:sz w:val="22"/>
          <w:szCs w:val="22"/>
        </w:rPr>
        <w:t>h can be extremely (14).......</w:t>
      </w:r>
      <w:r w:rsidRPr="00F25BC9">
        <w:rPr>
          <w:sz w:val="22"/>
          <w:szCs w:val="22"/>
        </w:rPr>
        <w:t>, and has been (15)...</w:t>
      </w:r>
      <w:r>
        <w:rPr>
          <w:sz w:val="22"/>
          <w:szCs w:val="22"/>
        </w:rPr>
        <w:t>.</w:t>
      </w:r>
      <w:r w:rsidRPr="00F25BC9">
        <w:rPr>
          <w:sz w:val="22"/>
          <w:szCs w:val="22"/>
        </w:rPr>
        <w:t>.... to kill humans with blows from its powerful legs.</w:t>
      </w:r>
      <w:r w:rsidRPr="00F25BC9">
        <w:rPr>
          <w:sz w:val="22"/>
          <w:szCs w:val="22"/>
        </w:rPr>
        <w:br/>
        <w:t xml:space="preserve">01. A. costly </w:t>
      </w:r>
      <w:r w:rsidRPr="00F25BC9">
        <w:rPr>
          <w:sz w:val="22"/>
          <w:szCs w:val="22"/>
        </w:rPr>
        <w:tab/>
      </w:r>
      <w:r w:rsidRPr="00F25BC9">
        <w:rPr>
          <w:sz w:val="22"/>
          <w:szCs w:val="22"/>
        </w:rPr>
        <w:tab/>
        <w:t xml:space="preserve">B. extinct </w:t>
      </w:r>
      <w:r w:rsidRPr="00F25BC9">
        <w:rPr>
          <w:sz w:val="22"/>
          <w:szCs w:val="22"/>
        </w:rPr>
        <w:tab/>
      </w:r>
      <w:r w:rsidRPr="00F25BC9">
        <w:rPr>
          <w:sz w:val="22"/>
          <w:szCs w:val="22"/>
        </w:rPr>
        <w:tab/>
        <w:t xml:space="preserve">C. outlandish </w:t>
      </w:r>
      <w:r w:rsidRPr="00F25BC9">
        <w:rPr>
          <w:sz w:val="22"/>
          <w:szCs w:val="22"/>
        </w:rPr>
        <w:tab/>
      </w:r>
      <w:r w:rsidRPr="00F25BC9">
        <w:rPr>
          <w:sz w:val="22"/>
          <w:szCs w:val="22"/>
        </w:rPr>
        <w:tab/>
      </w:r>
      <w:r w:rsidRPr="00F25BC9">
        <w:rPr>
          <w:color w:val="FF0000"/>
          <w:sz w:val="22"/>
          <w:szCs w:val="22"/>
        </w:rPr>
        <w:t>D. rare</w:t>
      </w:r>
    </w:p>
    <w:p w14:paraId="4B9536A1" w14:textId="77777777" w:rsidR="00C318C8" w:rsidRPr="00F25BC9" w:rsidRDefault="00C318C8" w:rsidP="00C318C8">
      <w:pPr>
        <w:rPr>
          <w:sz w:val="22"/>
          <w:szCs w:val="22"/>
        </w:rPr>
      </w:pPr>
      <w:r w:rsidRPr="00F25BC9">
        <w:rPr>
          <w:sz w:val="22"/>
          <w:szCs w:val="22"/>
        </w:rPr>
        <w:t xml:space="preserve">02. A. raising </w:t>
      </w:r>
      <w:r w:rsidRPr="00F25BC9">
        <w:rPr>
          <w:sz w:val="22"/>
          <w:szCs w:val="22"/>
        </w:rPr>
        <w:tab/>
      </w:r>
      <w:r w:rsidRPr="00F25BC9">
        <w:rPr>
          <w:sz w:val="22"/>
          <w:szCs w:val="22"/>
        </w:rPr>
        <w:tab/>
        <w:t xml:space="preserve">B. reaching </w:t>
      </w:r>
      <w:r w:rsidRPr="00F25BC9">
        <w:rPr>
          <w:sz w:val="22"/>
          <w:szCs w:val="22"/>
        </w:rPr>
        <w:tab/>
      </w:r>
      <w:r w:rsidRPr="00F25BC9">
        <w:rPr>
          <w:sz w:val="22"/>
          <w:szCs w:val="22"/>
        </w:rPr>
        <w:tab/>
        <w:t xml:space="preserve">C. lifting </w:t>
      </w:r>
      <w:r w:rsidRPr="00F25BC9">
        <w:rPr>
          <w:sz w:val="22"/>
          <w:szCs w:val="22"/>
        </w:rPr>
        <w:tab/>
      </w:r>
      <w:r w:rsidRPr="00F25BC9">
        <w:rPr>
          <w:sz w:val="22"/>
          <w:szCs w:val="22"/>
        </w:rPr>
        <w:tab/>
      </w:r>
      <w:r w:rsidRPr="00F25BC9">
        <w:rPr>
          <w:color w:val="FF0000"/>
          <w:sz w:val="22"/>
          <w:szCs w:val="22"/>
        </w:rPr>
        <w:t>D. fetching</w:t>
      </w:r>
    </w:p>
    <w:p w14:paraId="365D988E" w14:textId="77777777" w:rsidR="00C318C8" w:rsidRPr="00F25BC9" w:rsidRDefault="00C318C8" w:rsidP="00C318C8">
      <w:pPr>
        <w:rPr>
          <w:sz w:val="22"/>
          <w:szCs w:val="22"/>
        </w:rPr>
      </w:pPr>
      <w:r w:rsidRPr="00F25BC9">
        <w:rPr>
          <w:sz w:val="22"/>
          <w:szCs w:val="22"/>
        </w:rPr>
        <w:t xml:space="preserve">03. A. acute </w:t>
      </w:r>
      <w:r w:rsidRPr="00F25BC9">
        <w:rPr>
          <w:sz w:val="22"/>
          <w:szCs w:val="22"/>
        </w:rPr>
        <w:tab/>
      </w:r>
      <w:r w:rsidRPr="00F25BC9">
        <w:rPr>
          <w:sz w:val="22"/>
          <w:szCs w:val="22"/>
        </w:rPr>
        <w:tab/>
        <w:t xml:space="preserve">B. peak </w:t>
      </w:r>
      <w:r w:rsidRPr="00F25BC9">
        <w:rPr>
          <w:sz w:val="22"/>
          <w:szCs w:val="22"/>
        </w:rPr>
        <w:tab/>
      </w:r>
      <w:r w:rsidRPr="00F25BC9">
        <w:rPr>
          <w:sz w:val="22"/>
          <w:szCs w:val="22"/>
        </w:rPr>
        <w:tab/>
      </w:r>
      <w:r w:rsidRPr="00F25BC9">
        <w:rPr>
          <w:color w:val="FF0000"/>
          <w:sz w:val="22"/>
          <w:szCs w:val="22"/>
        </w:rPr>
        <w:t>C. sharp</w:t>
      </w:r>
      <w:r w:rsidRPr="00F25BC9">
        <w:rPr>
          <w:sz w:val="22"/>
          <w:szCs w:val="22"/>
        </w:rPr>
        <w:t xml:space="preserve"> </w:t>
      </w:r>
      <w:r w:rsidRPr="00F25BC9">
        <w:rPr>
          <w:sz w:val="22"/>
          <w:szCs w:val="22"/>
        </w:rPr>
        <w:tab/>
      </w:r>
      <w:r w:rsidRPr="00F25BC9">
        <w:rPr>
          <w:sz w:val="22"/>
          <w:szCs w:val="22"/>
        </w:rPr>
        <w:tab/>
        <w:t>D. high</w:t>
      </w:r>
    </w:p>
    <w:p w14:paraId="3FB23FCD" w14:textId="77777777" w:rsidR="00C318C8" w:rsidRPr="00F25BC9" w:rsidRDefault="00C318C8" w:rsidP="00C318C8">
      <w:pPr>
        <w:rPr>
          <w:sz w:val="22"/>
          <w:szCs w:val="22"/>
        </w:rPr>
      </w:pPr>
      <w:r w:rsidRPr="00F25BC9">
        <w:rPr>
          <w:sz w:val="22"/>
          <w:szCs w:val="22"/>
        </w:rPr>
        <w:t xml:space="preserve">04. A. published </w:t>
      </w:r>
      <w:r w:rsidRPr="00F25BC9">
        <w:rPr>
          <w:sz w:val="22"/>
          <w:szCs w:val="22"/>
        </w:rPr>
        <w:tab/>
      </w:r>
      <w:r w:rsidRPr="00F25BC9">
        <w:rPr>
          <w:color w:val="FF0000"/>
          <w:sz w:val="22"/>
          <w:szCs w:val="22"/>
        </w:rPr>
        <w:t xml:space="preserve">B. publicised </w:t>
      </w:r>
      <w:r w:rsidRPr="00F25BC9">
        <w:rPr>
          <w:color w:val="FF0000"/>
          <w:sz w:val="22"/>
          <w:szCs w:val="22"/>
        </w:rPr>
        <w:tab/>
      </w:r>
      <w:r w:rsidRPr="00F25BC9">
        <w:rPr>
          <w:sz w:val="22"/>
          <w:szCs w:val="22"/>
        </w:rPr>
        <w:tab/>
        <w:t xml:space="preserve">C. advertised </w:t>
      </w:r>
      <w:r w:rsidRPr="00F25BC9">
        <w:rPr>
          <w:sz w:val="22"/>
          <w:szCs w:val="22"/>
        </w:rPr>
        <w:tab/>
      </w:r>
      <w:r w:rsidRPr="00F25BC9">
        <w:rPr>
          <w:sz w:val="22"/>
          <w:szCs w:val="22"/>
        </w:rPr>
        <w:tab/>
        <w:t>D. told</w:t>
      </w:r>
    </w:p>
    <w:p w14:paraId="34466880" w14:textId="77777777" w:rsidR="00C318C8" w:rsidRPr="00F25BC9" w:rsidRDefault="00C318C8" w:rsidP="00C318C8">
      <w:pPr>
        <w:rPr>
          <w:sz w:val="22"/>
          <w:szCs w:val="22"/>
        </w:rPr>
      </w:pPr>
      <w:r w:rsidRPr="00F25BC9">
        <w:rPr>
          <w:sz w:val="22"/>
          <w:szCs w:val="22"/>
        </w:rPr>
        <w:t xml:space="preserve">05. A. happenings </w:t>
      </w:r>
      <w:r w:rsidRPr="00F25BC9">
        <w:rPr>
          <w:sz w:val="22"/>
          <w:szCs w:val="22"/>
        </w:rPr>
        <w:tab/>
      </w:r>
      <w:r w:rsidRPr="00F25BC9">
        <w:rPr>
          <w:color w:val="FF0000"/>
          <w:sz w:val="22"/>
          <w:szCs w:val="22"/>
        </w:rPr>
        <w:t>B. incidents</w:t>
      </w:r>
      <w:r w:rsidRPr="00F25BC9">
        <w:rPr>
          <w:sz w:val="22"/>
          <w:szCs w:val="22"/>
        </w:rPr>
        <w:t xml:space="preserve"> </w:t>
      </w:r>
      <w:r w:rsidRPr="00F25BC9">
        <w:rPr>
          <w:sz w:val="22"/>
          <w:szCs w:val="22"/>
        </w:rPr>
        <w:tab/>
      </w:r>
      <w:r w:rsidRPr="00F25BC9">
        <w:rPr>
          <w:sz w:val="22"/>
          <w:szCs w:val="22"/>
        </w:rPr>
        <w:tab/>
        <w:t xml:space="preserve">C. acts </w:t>
      </w:r>
      <w:r w:rsidRPr="00F25BC9">
        <w:rPr>
          <w:sz w:val="22"/>
          <w:szCs w:val="22"/>
        </w:rPr>
        <w:tab/>
      </w:r>
      <w:r w:rsidRPr="00F25BC9">
        <w:rPr>
          <w:sz w:val="22"/>
          <w:szCs w:val="22"/>
        </w:rPr>
        <w:tab/>
      </w:r>
      <w:r>
        <w:rPr>
          <w:sz w:val="22"/>
          <w:szCs w:val="22"/>
        </w:rPr>
        <w:tab/>
      </w:r>
      <w:r w:rsidRPr="00F25BC9">
        <w:rPr>
          <w:sz w:val="22"/>
          <w:szCs w:val="22"/>
        </w:rPr>
        <w:t>D. activities</w:t>
      </w:r>
    </w:p>
    <w:p w14:paraId="0C23C5DA" w14:textId="77777777" w:rsidR="00C318C8" w:rsidRPr="00F25BC9" w:rsidRDefault="00C318C8" w:rsidP="00C318C8">
      <w:pPr>
        <w:rPr>
          <w:sz w:val="22"/>
          <w:szCs w:val="22"/>
        </w:rPr>
      </w:pPr>
      <w:r w:rsidRPr="00F25BC9">
        <w:rPr>
          <w:sz w:val="22"/>
          <w:szCs w:val="22"/>
        </w:rPr>
        <w:t xml:space="preserve">06. A. unusual </w:t>
      </w:r>
      <w:r w:rsidRPr="00F25BC9">
        <w:rPr>
          <w:sz w:val="22"/>
          <w:szCs w:val="22"/>
        </w:rPr>
        <w:tab/>
      </w:r>
      <w:r w:rsidRPr="00F25BC9">
        <w:rPr>
          <w:sz w:val="22"/>
          <w:szCs w:val="22"/>
        </w:rPr>
        <w:tab/>
        <w:t xml:space="preserve">B. uncommon </w:t>
      </w:r>
      <w:r w:rsidRPr="00F25BC9">
        <w:rPr>
          <w:sz w:val="22"/>
          <w:szCs w:val="22"/>
        </w:rPr>
        <w:tab/>
      </w:r>
      <w:r>
        <w:rPr>
          <w:sz w:val="22"/>
          <w:szCs w:val="22"/>
        </w:rPr>
        <w:tab/>
      </w:r>
      <w:r w:rsidRPr="00F25BC9">
        <w:rPr>
          <w:color w:val="FF0000"/>
          <w:sz w:val="22"/>
          <w:szCs w:val="22"/>
        </w:rPr>
        <w:t>C. exotic</w:t>
      </w:r>
      <w:r w:rsidRPr="00F25BC9">
        <w:rPr>
          <w:sz w:val="22"/>
          <w:szCs w:val="22"/>
        </w:rPr>
        <w:t xml:space="preserve"> </w:t>
      </w:r>
      <w:r w:rsidRPr="00F25BC9">
        <w:rPr>
          <w:sz w:val="22"/>
          <w:szCs w:val="22"/>
        </w:rPr>
        <w:tab/>
      </w:r>
      <w:r w:rsidRPr="00F25BC9">
        <w:rPr>
          <w:sz w:val="22"/>
          <w:szCs w:val="22"/>
        </w:rPr>
        <w:tab/>
        <w:t>D. strange</w:t>
      </w:r>
    </w:p>
    <w:p w14:paraId="5369FD62" w14:textId="77777777" w:rsidR="00C318C8" w:rsidRPr="00F25BC9" w:rsidRDefault="00C318C8" w:rsidP="00C318C8">
      <w:pPr>
        <w:rPr>
          <w:sz w:val="22"/>
          <w:szCs w:val="22"/>
        </w:rPr>
      </w:pPr>
      <w:r w:rsidRPr="00F25BC9">
        <w:rPr>
          <w:sz w:val="22"/>
          <w:szCs w:val="22"/>
        </w:rPr>
        <w:t xml:space="preserve">07. </w:t>
      </w:r>
      <w:r w:rsidRPr="00F25BC9">
        <w:rPr>
          <w:color w:val="FF0000"/>
          <w:sz w:val="22"/>
          <w:szCs w:val="22"/>
        </w:rPr>
        <w:t xml:space="preserve">A. tightly </w:t>
      </w:r>
      <w:r w:rsidRPr="00F25BC9">
        <w:rPr>
          <w:color w:val="FF0000"/>
          <w:sz w:val="22"/>
          <w:szCs w:val="22"/>
        </w:rPr>
        <w:tab/>
      </w:r>
      <w:r w:rsidRPr="00F25BC9">
        <w:rPr>
          <w:sz w:val="22"/>
          <w:szCs w:val="22"/>
        </w:rPr>
        <w:tab/>
        <w:t xml:space="preserve">B. hardly </w:t>
      </w:r>
      <w:r w:rsidRPr="00F25BC9">
        <w:rPr>
          <w:sz w:val="22"/>
          <w:szCs w:val="22"/>
        </w:rPr>
        <w:tab/>
      </w:r>
      <w:r w:rsidRPr="00F25BC9">
        <w:rPr>
          <w:sz w:val="22"/>
          <w:szCs w:val="22"/>
        </w:rPr>
        <w:tab/>
        <w:t xml:space="preserve">C. toughly </w:t>
      </w:r>
      <w:r w:rsidRPr="00F25BC9">
        <w:rPr>
          <w:sz w:val="22"/>
          <w:szCs w:val="22"/>
        </w:rPr>
        <w:tab/>
      </w:r>
      <w:r w:rsidRPr="00F25BC9">
        <w:rPr>
          <w:sz w:val="22"/>
          <w:szCs w:val="22"/>
        </w:rPr>
        <w:tab/>
        <w:t>D. grimly</w:t>
      </w:r>
    </w:p>
    <w:p w14:paraId="242A737E" w14:textId="77777777" w:rsidR="00C318C8" w:rsidRPr="00F25BC9" w:rsidRDefault="00C318C8" w:rsidP="00C318C8">
      <w:pPr>
        <w:rPr>
          <w:sz w:val="22"/>
          <w:szCs w:val="22"/>
        </w:rPr>
      </w:pPr>
      <w:r w:rsidRPr="00F25BC9">
        <w:rPr>
          <w:sz w:val="22"/>
          <w:szCs w:val="22"/>
        </w:rPr>
        <w:t>08</w:t>
      </w:r>
      <w:r w:rsidRPr="00F25BC9">
        <w:rPr>
          <w:color w:val="FF0000"/>
          <w:sz w:val="22"/>
          <w:szCs w:val="22"/>
        </w:rPr>
        <w:t>. A. coupled</w:t>
      </w:r>
      <w:r w:rsidRPr="00F25BC9">
        <w:rPr>
          <w:sz w:val="22"/>
          <w:szCs w:val="22"/>
        </w:rPr>
        <w:t xml:space="preserve"> </w:t>
      </w:r>
      <w:r w:rsidRPr="00F25BC9">
        <w:rPr>
          <w:sz w:val="22"/>
          <w:szCs w:val="22"/>
        </w:rPr>
        <w:tab/>
      </w:r>
      <w:r w:rsidRPr="00F25BC9">
        <w:rPr>
          <w:sz w:val="22"/>
          <w:szCs w:val="22"/>
        </w:rPr>
        <w:tab/>
        <w:t xml:space="preserve">B. doubled </w:t>
      </w:r>
      <w:r w:rsidRPr="00F25BC9">
        <w:rPr>
          <w:sz w:val="22"/>
          <w:szCs w:val="22"/>
        </w:rPr>
        <w:tab/>
      </w:r>
      <w:r w:rsidRPr="00F25BC9">
        <w:rPr>
          <w:sz w:val="22"/>
          <w:szCs w:val="22"/>
        </w:rPr>
        <w:tab/>
        <w:t xml:space="preserve">C. attached </w:t>
      </w:r>
      <w:r w:rsidRPr="00F25BC9">
        <w:rPr>
          <w:sz w:val="22"/>
          <w:szCs w:val="22"/>
        </w:rPr>
        <w:tab/>
      </w:r>
      <w:r w:rsidRPr="00F25BC9">
        <w:rPr>
          <w:sz w:val="22"/>
          <w:szCs w:val="22"/>
        </w:rPr>
        <w:tab/>
        <w:t>D. accompanied</w:t>
      </w:r>
    </w:p>
    <w:p w14:paraId="0B9D68EA" w14:textId="77777777" w:rsidR="00C318C8" w:rsidRPr="00F25BC9" w:rsidRDefault="00C318C8" w:rsidP="00C318C8">
      <w:pPr>
        <w:rPr>
          <w:sz w:val="22"/>
          <w:szCs w:val="22"/>
        </w:rPr>
      </w:pPr>
      <w:r w:rsidRPr="00F25BC9">
        <w:rPr>
          <w:sz w:val="22"/>
          <w:szCs w:val="22"/>
        </w:rPr>
        <w:t xml:space="preserve">09. A. warranty </w:t>
      </w:r>
      <w:r w:rsidRPr="00F25BC9">
        <w:rPr>
          <w:sz w:val="22"/>
          <w:szCs w:val="22"/>
        </w:rPr>
        <w:tab/>
      </w:r>
      <w:r w:rsidRPr="00F25BC9">
        <w:rPr>
          <w:sz w:val="22"/>
          <w:szCs w:val="22"/>
        </w:rPr>
        <w:tab/>
        <w:t xml:space="preserve">B. guarantee </w:t>
      </w:r>
      <w:r w:rsidRPr="00F25BC9">
        <w:rPr>
          <w:sz w:val="22"/>
          <w:szCs w:val="22"/>
        </w:rPr>
        <w:tab/>
      </w:r>
      <w:r w:rsidRPr="00F25BC9">
        <w:rPr>
          <w:sz w:val="22"/>
          <w:szCs w:val="22"/>
        </w:rPr>
        <w:tab/>
      </w:r>
      <w:r w:rsidRPr="00F25BC9">
        <w:rPr>
          <w:color w:val="FF0000"/>
          <w:sz w:val="22"/>
          <w:szCs w:val="22"/>
        </w:rPr>
        <w:t>C. licence</w:t>
      </w:r>
      <w:r w:rsidRPr="00F25BC9">
        <w:rPr>
          <w:sz w:val="22"/>
          <w:szCs w:val="22"/>
        </w:rPr>
        <w:t xml:space="preserve"> </w:t>
      </w:r>
      <w:r w:rsidRPr="00F25BC9">
        <w:rPr>
          <w:sz w:val="22"/>
          <w:szCs w:val="22"/>
        </w:rPr>
        <w:tab/>
      </w:r>
      <w:r w:rsidRPr="00F25BC9">
        <w:rPr>
          <w:sz w:val="22"/>
          <w:szCs w:val="22"/>
        </w:rPr>
        <w:tab/>
        <w:t>D. law</w:t>
      </w:r>
    </w:p>
    <w:p w14:paraId="30CE9F11" w14:textId="77777777" w:rsidR="00C318C8" w:rsidRPr="00F25BC9" w:rsidRDefault="00C318C8" w:rsidP="00C318C8">
      <w:pPr>
        <w:rPr>
          <w:sz w:val="22"/>
          <w:szCs w:val="22"/>
        </w:rPr>
      </w:pPr>
      <w:r>
        <w:rPr>
          <w:sz w:val="22"/>
          <w:szCs w:val="22"/>
        </w:rPr>
        <w:t xml:space="preserve">10. A. unknown </w:t>
      </w:r>
      <w:r>
        <w:rPr>
          <w:sz w:val="22"/>
          <w:szCs w:val="22"/>
        </w:rPr>
        <w:tab/>
      </w:r>
      <w:r w:rsidRPr="00F25BC9">
        <w:rPr>
          <w:sz w:val="22"/>
          <w:szCs w:val="22"/>
        </w:rPr>
        <w:t xml:space="preserve">B. unheard </w:t>
      </w:r>
      <w:r w:rsidRPr="00F25BC9">
        <w:rPr>
          <w:sz w:val="22"/>
          <w:szCs w:val="22"/>
        </w:rPr>
        <w:tab/>
      </w:r>
      <w:r w:rsidRPr="00F25BC9">
        <w:rPr>
          <w:sz w:val="22"/>
          <w:szCs w:val="22"/>
        </w:rPr>
        <w:tab/>
      </w:r>
      <w:r w:rsidRPr="00F25BC9">
        <w:rPr>
          <w:color w:val="FF0000"/>
          <w:sz w:val="22"/>
          <w:szCs w:val="22"/>
        </w:rPr>
        <w:t>C. record</w:t>
      </w:r>
      <w:r w:rsidRPr="00F25BC9">
        <w:rPr>
          <w:sz w:val="22"/>
          <w:szCs w:val="22"/>
        </w:rPr>
        <w:t xml:space="preserve"> </w:t>
      </w:r>
      <w:r w:rsidRPr="00F25BC9">
        <w:rPr>
          <w:sz w:val="22"/>
          <w:szCs w:val="22"/>
        </w:rPr>
        <w:tab/>
      </w:r>
      <w:r w:rsidRPr="00F25BC9">
        <w:rPr>
          <w:sz w:val="22"/>
          <w:szCs w:val="22"/>
        </w:rPr>
        <w:tab/>
        <w:t>D. highest</w:t>
      </w:r>
    </w:p>
    <w:p w14:paraId="01B922A6" w14:textId="77777777" w:rsidR="00C318C8" w:rsidRPr="00F25BC9" w:rsidRDefault="00C318C8" w:rsidP="00C318C8">
      <w:pPr>
        <w:rPr>
          <w:sz w:val="22"/>
          <w:szCs w:val="22"/>
        </w:rPr>
      </w:pPr>
      <w:r w:rsidRPr="00F25BC9">
        <w:rPr>
          <w:sz w:val="22"/>
          <w:szCs w:val="22"/>
        </w:rPr>
        <w:t xml:space="preserve">11. A. sustain </w:t>
      </w:r>
      <w:r w:rsidRPr="00F25BC9">
        <w:rPr>
          <w:sz w:val="22"/>
          <w:szCs w:val="22"/>
        </w:rPr>
        <w:tab/>
      </w:r>
      <w:r w:rsidRPr="00F25BC9">
        <w:rPr>
          <w:sz w:val="22"/>
          <w:szCs w:val="22"/>
        </w:rPr>
        <w:tab/>
        <w:t xml:space="preserve">B. assume </w:t>
      </w:r>
      <w:r w:rsidRPr="00F25BC9">
        <w:rPr>
          <w:sz w:val="22"/>
          <w:szCs w:val="22"/>
        </w:rPr>
        <w:tab/>
      </w:r>
      <w:r w:rsidRPr="00F25BC9">
        <w:rPr>
          <w:sz w:val="22"/>
          <w:szCs w:val="22"/>
        </w:rPr>
        <w:tab/>
      </w:r>
      <w:r w:rsidRPr="00F25BC9">
        <w:rPr>
          <w:color w:val="FF0000"/>
          <w:sz w:val="22"/>
          <w:szCs w:val="22"/>
        </w:rPr>
        <w:t>C. take</w:t>
      </w:r>
      <w:r w:rsidRPr="00F25BC9">
        <w:rPr>
          <w:sz w:val="22"/>
          <w:szCs w:val="22"/>
        </w:rPr>
        <w:t xml:space="preserve"> </w:t>
      </w:r>
      <w:r w:rsidRPr="00F25BC9">
        <w:rPr>
          <w:sz w:val="22"/>
          <w:szCs w:val="22"/>
        </w:rPr>
        <w:tab/>
      </w:r>
      <w:r w:rsidRPr="00F25BC9">
        <w:rPr>
          <w:sz w:val="22"/>
          <w:szCs w:val="22"/>
        </w:rPr>
        <w:tab/>
      </w:r>
      <w:r>
        <w:rPr>
          <w:sz w:val="22"/>
          <w:szCs w:val="22"/>
        </w:rPr>
        <w:tab/>
      </w:r>
      <w:r w:rsidRPr="00F25BC9">
        <w:rPr>
          <w:sz w:val="22"/>
          <w:szCs w:val="22"/>
        </w:rPr>
        <w:t>D. make</w:t>
      </w:r>
    </w:p>
    <w:p w14:paraId="3672FB1E" w14:textId="77777777" w:rsidR="00C318C8" w:rsidRPr="00F25BC9" w:rsidRDefault="00C318C8" w:rsidP="00C318C8">
      <w:pPr>
        <w:rPr>
          <w:sz w:val="22"/>
          <w:szCs w:val="22"/>
        </w:rPr>
      </w:pPr>
      <w:r w:rsidRPr="00F25BC9">
        <w:rPr>
          <w:sz w:val="22"/>
          <w:szCs w:val="22"/>
        </w:rPr>
        <w:t xml:space="preserve">12. A. thieved </w:t>
      </w:r>
      <w:r w:rsidRPr="00F25BC9">
        <w:rPr>
          <w:sz w:val="22"/>
          <w:szCs w:val="22"/>
        </w:rPr>
        <w:tab/>
      </w:r>
      <w:r w:rsidRPr="00F25BC9">
        <w:rPr>
          <w:sz w:val="22"/>
          <w:szCs w:val="22"/>
        </w:rPr>
        <w:tab/>
        <w:t xml:space="preserve">B. robbed </w:t>
      </w:r>
      <w:r w:rsidRPr="00F25BC9">
        <w:rPr>
          <w:sz w:val="22"/>
          <w:szCs w:val="22"/>
        </w:rPr>
        <w:tab/>
      </w:r>
      <w:r w:rsidRPr="00F25BC9">
        <w:rPr>
          <w:sz w:val="22"/>
          <w:szCs w:val="22"/>
        </w:rPr>
        <w:tab/>
        <w:t xml:space="preserve">C. misappropriated </w:t>
      </w:r>
      <w:r w:rsidRPr="00F25BC9">
        <w:rPr>
          <w:sz w:val="22"/>
          <w:szCs w:val="22"/>
        </w:rPr>
        <w:tab/>
      </w:r>
      <w:r w:rsidRPr="00F25BC9">
        <w:rPr>
          <w:color w:val="FF0000"/>
          <w:sz w:val="22"/>
          <w:szCs w:val="22"/>
        </w:rPr>
        <w:t>D. stole</w:t>
      </w:r>
    </w:p>
    <w:p w14:paraId="74188C4F" w14:textId="77777777" w:rsidR="00C318C8" w:rsidRPr="00F25BC9" w:rsidRDefault="00C318C8" w:rsidP="00C318C8">
      <w:pPr>
        <w:rPr>
          <w:sz w:val="22"/>
          <w:szCs w:val="22"/>
        </w:rPr>
      </w:pPr>
      <w:r w:rsidRPr="00F25BC9">
        <w:rPr>
          <w:sz w:val="22"/>
          <w:szCs w:val="22"/>
        </w:rPr>
        <w:t xml:space="preserve">13. </w:t>
      </w:r>
      <w:r w:rsidRPr="00F25BC9">
        <w:rPr>
          <w:color w:val="FF0000"/>
          <w:sz w:val="22"/>
          <w:szCs w:val="22"/>
        </w:rPr>
        <w:t>A. way</w:t>
      </w:r>
      <w:r w:rsidRPr="00F25BC9">
        <w:rPr>
          <w:sz w:val="22"/>
          <w:szCs w:val="22"/>
        </w:rPr>
        <w:t xml:space="preserve"> </w:t>
      </w:r>
      <w:r w:rsidRPr="00F25BC9">
        <w:rPr>
          <w:sz w:val="22"/>
          <w:szCs w:val="22"/>
        </w:rPr>
        <w:tab/>
      </w:r>
      <w:r w:rsidRPr="00F25BC9">
        <w:rPr>
          <w:sz w:val="22"/>
          <w:szCs w:val="22"/>
        </w:rPr>
        <w:tab/>
        <w:t>B. road</w:t>
      </w:r>
      <w:r w:rsidRPr="00F25BC9">
        <w:rPr>
          <w:sz w:val="22"/>
          <w:szCs w:val="22"/>
        </w:rPr>
        <w:tab/>
      </w:r>
      <w:r w:rsidRPr="00F25BC9">
        <w:rPr>
          <w:sz w:val="22"/>
          <w:szCs w:val="22"/>
        </w:rPr>
        <w:tab/>
      </w:r>
      <w:r>
        <w:rPr>
          <w:sz w:val="22"/>
          <w:szCs w:val="22"/>
        </w:rPr>
        <w:tab/>
      </w:r>
      <w:r w:rsidRPr="00F25BC9">
        <w:rPr>
          <w:sz w:val="22"/>
          <w:szCs w:val="22"/>
        </w:rPr>
        <w:t xml:space="preserve">C. path </w:t>
      </w:r>
      <w:r w:rsidRPr="00F25BC9">
        <w:rPr>
          <w:sz w:val="22"/>
          <w:szCs w:val="22"/>
        </w:rPr>
        <w:tab/>
      </w:r>
      <w:r w:rsidRPr="00F25BC9">
        <w:rPr>
          <w:sz w:val="22"/>
          <w:szCs w:val="22"/>
        </w:rPr>
        <w:tab/>
      </w:r>
      <w:r>
        <w:rPr>
          <w:sz w:val="22"/>
          <w:szCs w:val="22"/>
        </w:rPr>
        <w:tab/>
      </w:r>
      <w:r w:rsidRPr="00F25BC9">
        <w:rPr>
          <w:sz w:val="22"/>
          <w:szCs w:val="22"/>
        </w:rPr>
        <w:t>D. lane</w:t>
      </w:r>
    </w:p>
    <w:p w14:paraId="6CCB9E72" w14:textId="77777777" w:rsidR="00C318C8" w:rsidRPr="00F25BC9" w:rsidRDefault="00C318C8" w:rsidP="00C318C8">
      <w:pPr>
        <w:rPr>
          <w:sz w:val="22"/>
          <w:szCs w:val="22"/>
        </w:rPr>
      </w:pPr>
      <w:r w:rsidRPr="00F25BC9">
        <w:rPr>
          <w:sz w:val="22"/>
          <w:szCs w:val="22"/>
        </w:rPr>
        <w:t xml:space="preserve">14. </w:t>
      </w:r>
      <w:r w:rsidRPr="00F25BC9">
        <w:rPr>
          <w:color w:val="FF0000"/>
          <w:sz w:val="22"/>
          <w:szCs w:val="22"/>
        </w:rPr>
        <w:t>A. aggressive</w:t>
      </w:r>
      <w:r w:rsidRPr="00F25BC9">
        <w:rPr>
          <w:sz w:val="22"/>
          <w:szCs w:val="22"/>
        </w:rPr>
        <w:t xml:space="preserve"> </w:t>
      </w:r>
      <w:r w:rsidRPr="00F25BC9">
        <w:rPr>
          <w:sz w:val="22"/>
          <w:szCs w:val="22"/>
        </w:rPr>
        <w:tab/>
        <w:t xml:space="preserve">B. fighting </w:t>
      </w:r>
      <w:r w:rsidRPr="00F25BC9">
        <w:rPr>
          <w:sz w:val="22"/>
          <w:szCs w:val="22"/>
        </w:rPr>
        <w:tab/>
      </w:r>
      <w:r w:rsidRPr="00F25BC9">
        <w:rPr>
          <w:sz w:val="22"/>
          <w:szCs w:val="22"/>
        </w:rPr>
        <w:tab/>
        <w:t xml:space="preserve">C. bad-tempered </w:t>
      </w:r>
      <w:r w:rsidRPr="00F25BC9">
        <w:rPr>
          <w:sz w:val="22"/>
          <w:szCs w:val="22"/>
        </w:rPr>
        <w:tab/>
        <w:t>D. rough</w:t>
      </w:r>
    </w:p>
    <w:p w14:paraId="5A8A5D0B" w14:textId="77777777" w:rsidR="00C318C8" w:rsidRPr="00F25BC9" w:rsidRDefault="00C318C8" w:rsidP="00C318C8">
      <w:pPr>
        <w:rPr>
          <w:sz w:val="22"/>
          <w:szCs w:val="22"/>
        </w:rPr>
      </w:pPr>
      <w:r w:rsidRPr="00F25BC9">
        <w:rPr>
          <w:sz w:val="22"/>
          <w:szCs w:val="22"/>
        </w:rPr>
        <w:t xml:space="preserve">15. A. heard </w:t>
      </w:r>
      <w:r w:rsidRPr="00F25BC9">
        <w:rPr>
          <w:sz w:val="22"/>
          <w:szCs w:val="22"/>
        </w:rPr>
        <w:tab/>
      </w:r>
      <w:r w:rsidRPr="00F25BC9">
        <w:rPr>
          <w:sz w:val="22"/>
          <w:szCs w:val="22"/>
        </w:rPr>
        <w:tab/>
      </w:r>
      <w:r w:rsidRPr="00F25BC9">
        <w:rPr>
          <w:color w:val="FF0000"/>
          <w:sz w:val="22"/>
          <w:szCs w:val="22"/>
        </w:rPr>
        <w:t xml:space="preserve">B. known </w:t>
      </w:r>
      <w:r w:rsidRPr="00F25BC9">
        <w:rPr>
          <w:color w:val="FF0000"/>
          <w:sz w:val="22"/>
          <w:szCs w:val="22"/>
        </w:rPr>
        <w:tab/>
      </w:r>
      <w:r w:rsidRPr="00F25BC9">
        <w:rPr>
          <w:sz w:val="22"/>
          <w:szCs w:val="22"/>
        </w:rPr>
        <w:tab/>
        <w:t xml:space="preserve">C. considered </w:t>
      </w:r>
      <w:r w:rsidRPr="00F25BC9">
        <w:rPr>
          <w:sz w:val="22"/>
          <w:szCs w:val="22"/>
        </w:rPr>
        <w:tab/>
      </w:r>
      <w:r w:rsidRPr="00F25BC9">
        <w:rPr>
          <w:sz w:val="22"/>
          <w:szCs w:val="22"/>
        </w:rPr>
        <w:tab/>
        <w:t>D. able</w:t>
      </w:r>
    </w:p>
    <w:p w14:paraId="092062EA" w14:textId="77777777" w:rsidR="00C318C8" w:rsidRPr="00F25BC9" w:rsidRDefault="00C318C8" w:rsidP="00C318C8">
      <w:pPr>
        <w:rPr>
          <w:b/>
          <w:i/>
          <w:sz w:val="22"/>
          <w:szCs w:val="22"/>
        </w:rPr>
      </w:pPr>
      <w:r>
        <w:rPr>
          <w:b/>
          <w:i/>
          <w:sz w:val="22"/>
          <w:szCs w:val="22"/>
        </w:rPr>
        <w:t>Choose</w:t>
      </w:r>
      <w:r w:rsidRPr="00F25BC9">
        <w:rPr>
          <w:b/>
          <w:i/>
          <w:sz w:val="22"/>
          <w:szCs w:val="22"/>
        </w:rPr>
        <w:t xml:space="preserve"> the word that differs from the rest in the position of the main stress in each of the following questions.</w:t>
      </w:r>
    </w:p>
    <w:p w14:paraId="3A7F5E69" w14:textId="77777777" w:rsidR="00C318C8" w:rsidRPr="00F25BC9" w:rsidRDefault="00C318C8" w:rsidP="00C318C8">
      <w:pPr>
        <w:rPr>
          <w:sz w:val="22"/>
          <w:szCs w:val="22"/>
        </w:rPr>
      </w:pPr>
      <w:r>
        <w:rPr>
          <w:sz w:val="22"/>
          <w:szCs w:val="22"/>
        </w:rPr>
        <w:t>16. A. popularity</w:t>
      </w:r>
      <w:r>
        <w:rPr>
          <w:sz w:val="22"/>
          <w:szCs w:val="22"/>
        </w:rPr>
        <w:tab/>
      </w:r>
      <w:r w:rsidRPr="00F25BC9">
        <w:rPr>
          <w:sz w:val="22"/>
          <w:szCs w:val="22"/>
        </w:rPr>
        <w:t>B. conscientious</w:t>
      </w:r>
      <w:r w:rsidRPr="00F25BC9">
        <w:rPr>
          <w:sz w:val="22"/>
          <w:szCs w:val="22"/>
        </w:rPr>
        <w:tab/>
      </w:r>
      <w:r w:rsidRPr="00F25BC9">
        <w:rPr>
          <w:color w:val="FF0000"/>
          <w:sz w:val="22"/>
          <w:szCs w:val="22"/>
        </w:rPr>
        <w:t>C. apprenticeship</w:t>
      </w:r>
      <w:r w:rsidRPr="00F25BC9">
        <w:rPr>
          <w:sz w:val="22"/>
          <w:szCs w:val="22"/>
        </w:rPr>
        <w:tab/>
        <w:t>D. personality</w:t>
      </w:r>
    </w:p>
    <w:p w14:paraId="4355ACD9" w14:textId="77777777" w:rsidR="00C318C8" w:rsidRPr="00F25BC9" w:rsidRDefault="00C318C8" w:rsidP="00C318C8">
      <w:pPr>
        <w:rPr>
          <w:sz w:val="22"/>
          <w:szCs w:val="22"/>
        </w:rPr>
      </w:pPr>
      <w:r w:rsidRPr="00F25BC9">
        <w:rPr>
          <w:sz w:val="22"/>
          <w:szCs w:val="22"/>
        </w:rPr>
        <w:t>17. A. horizon</w:t>
      </w:r>
      <w:r w:rsidRPr="00F25BC9">
        <w:rPr>
          <w:sz w:val="22"/>
          <w:szCs w:val="22"/>
        </w:rPr>
        <w:tab/>
      </w:r>
      <w:r w:rsidRPr="00F25BC9">
        <w:rPr>
          <w:sz w:val="22"/>
          <w:szCs w:val="22"/>
        </w:rPr>
        <w:tab/>
      </w:r>
      <w:r w:rsidRPr="00F25BC9">
        <w:rPr>
          <w:color w:val="FF0000"/>
          <w:sz w:val="22"/>
          <w:szCs w:val="22"/>
        </w:rPr>
        <w:t>B. ignorant</w:t>
      </w:r>
      <w:r w:rsidRPr="00F25BC9">
        <w:rPr>
          <w:sz w:val="22"/>
          <w:szCs w:val="22"/>
        </w:rPr>
        <w:tab/>
      </w:r>
      <w:r w:rsidRPr="00F25BC9">
        <w:rPr>
          <w:sz w:val="22"/>
          <w:szCs w:val="22"/>
        </w:rPr>
        <w:tab/>
        <w:t>C. determinedly</w:t>
      </w:r>
      <w:r w:rsidRPr="00F25BC9">
        <w:rPr>
          <w:sz w:val="22"/>
          <w:szCs w:val="22"/>
        </w:rPr>
        <w:tab/>
      </w:r>
      <w:r>
        <w:rPr>
          <w:sz w:val="22"/>
          <w:szCs w:val="22"/>
        </w:rPr>
        <w:tab/>
      </w:r>
      <w:r w:rsidRPr="00F25BC9">
        <w:rPr>
          <w:sz w:val="22"/>
          <w:szCs w:val="22"/>
        </w:rPr>
        <w:t>D. librarian</w:t>
      </w:r>
    </w:p>
    <w:p w14:paraId="48D4DE58" w14:textId="77777777" w:rsidR="00C318C8" w:rsidRPr="00F25BC9" w:rsidRDefault="00C318C8" w:rsidP="00C318C8">
      <w:pPr>
        <w:rPr>
          <w:sz w:val="22"/>
          <w:szCs w:val="22"/>
        </w:rPr>
      </w:pPr>
      <w:r w:rsidRPr="00F25BC9">
        <w:rPr>
          <w:sz w:val="22"/>
          <w:szCs w:val="22"/>
        </w:rPr>
        <w:t xml:space="preserve">18. </w:t>
      </w:r>
      <w:r w:rsidRPr="00F25BC9">
        <w:rPr>
          <w:color w:val="FF0000"/>
          <w:sz w:val="22"/>
          <w:szCs w:val="22"/>
        </w:rPr>
        <w:t>A. consonant</w:t>
      </w:r>
      <w:r>
        <w:rPr>
          <w:sz w:val="22"/>
          <w:szCs w:val="22"/>
        </w:rPr>
        <w:tab/>
      </w:r>
      <w:r w:rsidRPr="00F25BC9">
        <w:rPr>
          <w:sz w:val="22"/>
          <w:szCs w:val="22"/>
        </w:rPr>
        <w:t>B. divisible</w:t>
      </w:r>
      <w:r w:rsidRPr="00F25BC9">
        <w:rPr>
          <w:sz w:val="22"/>
          <w:szCs w:val="22"/>
        </w:rPr>
        <w:tab/>
      </w:r>
      <w:r w:rsidRPr="00F25BC9">
        <w:rPr>
          <w:sz w:val="22"/>
          <w:szCs w:val="22"/>
        </w:rPr>
        <w:tab/>
        <w:t>C. significant</w:t>
      </w:r>
      <w:r w:rsidRPr="00F25BC9">
        <w:rPr>
          <w:sz w:val="22"/>
          <w:szCs w:val="22"/>
        </w:rPr>
        <w:tab/>
      </w:r>
      <w:r w:rsidRPr="00F25BC9">
        <w:rPr>
          <w:sz w:val="22"/>
          <w:szCs w:val="22"/>
        </w:rPr>
        <w:tab/>
        <w:t>D. mosquito</w:t>
      </w:r>
    </w:p>
    <w:p w14:paraId="2962A3D2" w14:textId="77777777" w:rsidR="00C318C8" w:rsidRPr="00F25BC9" w:rsidRDefault="00C318C8" w:rsidP="00C318C8">
      <w:pPr>
        <w:rPr>
          <w:sz w:val="22"/>
          <w:szCs w:val="22"/>
        </w:rPr>
      </w:pPr>
      <w:r w:rsidRPr="00F25BC9">
        <w:rPr>
          <w:sz w:val="22"/>
          <w:szCs w:val="22"/>
        </w:rPr>
        <w:t>19. A. consignation</w:t>
      </w:r>
      <w:r w:rsidRPr="00F25BC9">
        <w:rPr>
          <w:sz w:val="22"/>
          <w:szCs w:val="22"/>
        </w:rPr>
        <w:tab/>
        <w:t>B. abnomality</w:t>
      </w:r>
      <w:r w:rsidRPr="00F25BC9">
        <w:rPr>
          <w:sz w:val="22"/>
          <w:szCs w:val="22"/>
        </w:rPr>
        <w:tab/>
      </w:r>
      <w:r w:rsidRPr="00F25BC9">
        <w:rPr>
          <w:sz w:val="22"/>
          <w:szCs w:val="22"/>
        </w:rPr>
        <w:tab/>
        <w:t>C. supplementary</w:t>
      </w:r>
      <w:r w:rsidRPr="00F25BC9">
        <w:rPr>
          <w:sz w:val="22"/>
          <w:szCs w:val="22"/>
        </w:rPr>
        <w:tab/>
      </w:r>
      <w:r w:rsidRPr="00F25BC9">
        <w:rPr>
          <w:color w:val="FF0000"/>
          <w:sz w:val="22"/>
          <w:szCs w:val="22"/>
        </w:rPr>
        <w:t>D. dictionary</w:t>
      </w:r>
    </w:p>
    <w:p w14:paraId="48337E90" w14:textId="77777777" w:rsidR="00C318C8" w:rsidRPr="00F25BC9" w:rsidRDefault="00C318C8" w:rsidP="00C318C8">
      <w:pPr>
        <w:rPr>
          <w:sz w:val="22"/>
          <w:szCs w:val="22"/>
        </w:rPr>
      </w:pPr>
      <w:r w:rsidRPr="00F25BC9">
        <w:rPr>
          <w:sz w:val="22"/>
          <w:szCs w:val="22"/>
        </w:rPr>
        <w:t>20. A. garment</w:t>
      </w:r>
      <w:r w:rsidRPr="00F25BC9">
        <w:rPr>
          <w:sz w:val="22"/>
          <w:szCs w:val="22"/>
        </w:rPr>
        <w:tab/>
      </w:r>
      <w:r w:rsidRPr="00F25BC9">
        <w:rPr>
          <w:sz w:val="22"/>
          <w:szCs w:val="22"/>
        </w:rPr>
        <w:tab/>
        <w:t>B. comment</w:t>
      </w:r>
      <w:r w:rsidRPr="00F25BC9">
        <w:rPr>
          <w:sz w:val="22"/>
          <w:szCs w:val="22"/>
        </w:rPr>
        <w:tab/>
      </w:r>
      <w:r w:rsidRPr="00F25BC9">
        <w:rPr>
          <w:sz w:val="22"/>
          <w:szCs w:val="22"/>
        </w:rPr>
        <w:tab/>
      </w:r>
      <w:r w:rsidRPr="00F25BC9">
        <w:rPr>
          <w:color w:val="FF0000"/>
          <w:sz w:val="22"/>
          <w:szCs w:val="22"/>
        </w:rPr>
        <w:t>C. cement</w:t>
      </w:r>
      <w:r w:rsidRPr="00F25BC9">
        <w:rPr>
          <w:sz w:val="22"/>
          <w:szCs w:val="22"/>
        </w:rPr>
        <w:tab/>
      </w:r>
      <w:r w:rsidRPr="00F25BC9">
        <w:rPr>
          <w:sz w:val="22"/>
          <w:szCs w:val="22"/>
        </w:rPr>
        <w:tab/>
        <w:t>D. even</w:t>
      </w:r>
    </w:p>
    <w:p w14:paraId="7A8B3AE4" w14:textId="77777777" w:rsidR="00C318C8" w:rsidRPr="00F25BC9" w:rsidRDefault="00C318C8" w:rsidP="00C318C8">
      <w:pPr>
        <w:rPr>
          <w:b/>
          <w:i/>
          <w:sz w:val="22"/>
          <w:szCs w:val="22"/>
        </w:rPr>
      </w:pPr>
      <w:r w:rsidRPr="00F25BC9">
        <w:rPr>
          <w:b/>
          <w:i/>
          <w:sz w:val="22"/>
          <w:szCs w:val="22"/>
        </w:rPr>
        <w:t xml:space="preserve">Read the following passage and </w:t>
      </w:r>
      <w:r>
        <w:rPr>
          <w:b/>
          <w:i/>
          <w:sz w:val="22"/>
          <w:szCs w:val="22"/>
        </w:rPr>
        <w:t>choose</w:t>
      </w:r>
      <w:r w:rsidRPr="00F25BC9">
        <w:rPr>
          <w:b/>
          <w:i/>
          <w:sz w:val="22"/>
          <w:szCs w:val="22"/>
        </w:rPr>
        <w:t xml:space="preserve"> the correct answer</w:t>
      </w:r>
    </w:p>
    <w:p w14:paraId="4A5F4233" w14:textId="77777777" w:rsidR="00C318C8" w:rsidRPr="00F25BC9" w:rsidRDefault="00C318C8" w:rsidP="00C318C8">
      <w:pPr>
        <w:ind w:firstLine="720"/>
        <w:jc w:val="both"/>
        <w:rPr>
          <w:sz w:val="22"/>
          <w:szCs w:val="22"/>
        </w:rPr>
      </w:pPr>
      <w:r w:rsidRPr="00F25BC9">
        <w:rPr>
          <w:sz w:val="22"/>
          <w:szCs w:val="22"/>
        </w:rPr>
        <w:t xml:space="preserve">In the last third of the nineteenth century a new housing form was quietly being developed. I n 1869 the Stuyvesant, considered New York’s first apartment house was built on East Eighteenth Street. The building was financed by the developer Rutherfurd Stuyvesant and designed by Richard Morris Hunt, the first American architect to graduate from the Ecole des Beaux Arts in Paris. Each man had lived in Paris, and each understood the economics and social potential of this Parisian housing form. But the Stuyvesant was at best a limited success. In spite of Hunt’s </w:t>
      </w:r>
      <w:r w:rsidRPr="00F25BC9">
        <w:rPr>
          <w:b/>
          <w:sz w:val="22"/>
          <w:szCs w:val="22"/>
        </w:rPr>
        <w:t>inviting</w:t>
      </w:r>
      <w:r w:rsidRPr="00F25BC9">
        <w:rPr>
          <w:sz w:val="22"/>
          <w:szCs w:val="22"/>
        </w:rPr>
        <w:t xml:space="preserve"> façade, the living space was awkwardly arranged. Those who could afford them were quite content to remain in the more </w:t>
      </w:r>
      <w:r w:rsidRPr="00F25BC9">
        <w:rPr>
          <w:b/>
          <w:sz w:val="22"/>
          <w:szCs w:val="22"/>
        </w:rPr>
        <w:t>sumptuous</w:t>
      </w:r>
      <w:r w:rsidRPr="00F25BC9">
        <w:rPr>
          <w:sz w:val="22"/>
          <w:szCs w:val="22"/>
        </w:rPr>
        <w:t>, single-family homes, leaving the Stuyvesant to newly married couples and bachelors.</w:t>
      </w:r>
    </w:p>
    <w:p w14:paraId="437B84A8" w14:textId="77777777" w:rsidR="00C318C8" w:rsidRPr="00F25BC9" w:rsidRDefault="00C318C8" w:rsidP="00C318C8">
      <w:pPr>
        <w:ind w:firstLine="720"/>
        <w:jc w:val="both"/>
        <w:rPr>
          <w:sz w:val="22"/>
          <w:szCs w:val="22"/>
        </w:rPr>
      </w:pPr>
      <w:r w:rsidRPr="00F25BC9">
        <w:rPr>
          <w:sz w:val="22"/>
          <w:szCs w:val="22"/>
        </w:rPr>
        <w:t xml:space="preserve">The fundamental problem with the Stuyvesant and the other early apartment buildings that quickly followed, in the 1870’s and early 1880’s was that they were confined to the typical New York building lot. That lot was a rectangular area 25 feet wide by 100 feet deep–a shape perfectly suited for a row house. The lot could also accommodate a rectangular tenement, though it could not </w:t>
      </w:r>
      <w:r w:rsidRPr="00F25BC9">
        <w:rPr>
          <w:b/>
          <w:sz w:val="22"/>
          <w:szCs w:val="22"/>
        </w:rPr>
        <w:t xml:space="preserve">yield </w:t>
      </w:r>
      <w:r w:rsidRPr="00F25BC9">
        <w:rPr>
          <w:sz w:val="22"/>
          <w:szCs w:val="22"/>
        </w:rPr>
        <w:t>the square, well-lighted, and logically arranged rooms that great apartment buildings require. But even with the awkward interior configurations of the early apartment buildings, the idea caught on. It met the needs of a large and growing population that wanted something better than tenements but could not afford or did not want row houses.</w:t>
      </w:r>
    </w:p>
    <w:p w14:paraId="749CEA9C" w14:textId="77777777" w:rsidR="00C318C8" w:rsidRPr="00F25BC9" w:rsidRDefault="00C318C8" w:rsidP="00C318C8">
      <w:pPr>
        <w:ind w:firstLine="720"/>
        <w:jc w:val="both"/>
        <w:rPr>
          <w:sz w:val="22"/>
          <w:szCs w:val="22"/>
        </w:rPr>
      </w:pPr>
      <w:r w:rsidRPr="00F25BC9">
        <w:rPr>
          <w:sz w:val="22"/>
          <w:szCs w:val="22"/>
        </w:rPr>
        <w:t xml:space="preserve">So while the city’s newly emerging social leadership commissioned their mansions, apartment houses and hotels began to sprout in multiple lots, thus breaking the initial space constraints. In the closing decades of the nineteenth century, large apartment houses began dotting the developed portions of New York City, and by the opening decades of the twentieth century, spacious buildings, such as the Dakota and the Ansonia finally transcended the tight confinement of row house building lots. From there it was only a small step to building luxury apartment houses on the newly created Park Avenue, right next to the fashionable Fifth Avenue shopping area. </w:t>
      </w:r>
    </w:p>
    <w:p w14:paraId="42E14ABF" w14:textId="77777777" w:rsidR="00C318C8" w:rsidRPr="00F25BC9" w:rsidRDefault="00C318C8" w:rsidP="00C318C8">
      <w:pPr>
        <w:rPr>
          <w:sz w:val="22"/>
          <w:szCs w:val="22"/>
        </w:rPr>
      </w:pPr>
      <w:r w:rsidRPr="00F25BC9">
        <w:rPr>
          <w:sz w:val="22"/>
          <w:szCs w:val="22"/>
        </w:rPr>
        <w:t>21. The new housing form discussed in the passage refers to</w:t>
      </w:r>
    </w:p>
    <w:p w14:paraId="57FD66C3" w14:textId="77777777" w:rsidR="00C318C8" w:rsidRPr="00F25BC9" w:rsidRDefault="00C318C8" w:rsidP="00C318C8">
      <w:pPr>
        <w:rPr>
          <w:sz w:val="22"/>
          <w:szCs w:val="22"/>
        </w:rPr>
      </w:pPr>
      <w:r w:rsidRPr="00F25BC9">
        <w:rPr>
          <w:sz w:val="22"/>
          <w:szCs w:val="22"/>
        </w:rPr>
        <w:lastRenderedPageBreak/>
        <w:t>A. single-family homes</w:t>
      </w:r>
      <w:r w:rsidRPr="00F25BC9">
        <w:rPr>
          <w:sz w:val="22"/>
          <w:szCs w:val="22"/>
        </w:rPr>
        <w:tab/>
      </w:r>
      <w:r w:rsidRPr="00F25BC9">
        <w:rPr>
          <w:color w:val="FF0000"/>
          <w:sz w:val="22"/>
          <w:szCs w:val="22"/>
        </w:rPr>
        <w:t>B. apartment buildings</w:t>
      </w:r>
      <w:r w:rsidRPr="00F25BC9">
        <w:rPr>
          <w:sz w:val="22"/>
          <w:szCs w:val="22"/>
        </w:rPr>
        <w:tab/>
        <w:t>C. row houses</w:t>
      </w:r>
      <w:r w:rsidRPr="00F25BC9">
        <w:rPr>
          <w:sz w:val="22"/>
          <w:szCs w:val="22"/>
        </w:rPr>
        <w:tab/>
      </w:r>
      <w:r w:rsidRPr="00F25BC9">
        <w:rPr>
          <w:sz w:val="22"/>
          <w:szCs w:val="22"/>
        </w:rPr>
        <w:tab/>
        <w:t>D. hotels</w:t>
      </w:r>
    </w:p>
    <w:p w14:paraId="2F5C3DD4" w14:textId="77777777" w:rsidR="00C318C8" w:rsidRPr="00F25BC9" w:rsidRDefault="00C318C8" w:rsidP="00C318C8">
      <w:pPr>
        <w:rPr>
          <w:sz w:val="22"/>
          <w:szCs w:val="22"/>
        </w:rPr>
      </w:pPr>
      <w:r w:rsidRPr="00F25BC9">
        <w:rPr>
          <w:sz w:val="22"/>
          <w:szCs w:val="22"/>
        </w:rPr>
        <w:t>22. The word “inviting”in line 7 is closest in meaning to</w:t>
      </w:r>
    </w:p>
    <w:p w14:paraId="00BCB294" w14:textId="77777777" w:rsidR="00C318C8" w:rsidRPr="00F25BC9" w:rsidRDefault="00C318C8" w:rsidP="00C318C8">
      <w:pPr>
        <w:rPr>
          <w:sz w:val="22"/>
          <w:szCs w:val="22"/>
        </w:rPr>
      </w:pPr>
      <w:r w:rsidRPr="00F25BC9">
        <w:rPr>
          <w:sz w:val="22"/>
          <w:szCs w:val="22"/>
        </w:rPr>
        <w:t>A. open</w:t>
      </w:r>
      <w:r w:rsidRPr="00F25BC9">
        <w:rPr>
          <w:sz w:val="22"/>
          <w:szCs w:val="22"/>
        </w:rPr>
        <w:tab/>
      </w:r>
      <w:r w:rsidRPr="00F25BC9">
        <w:rPr>
          <w:sz w:val="22"/>
          <w:szCs w:val="22"/>
        </w:rPr>
        <w:tab/>
      </w:r>
      <w:r w:rsidRPr="00F25BC9">
        <w:rPr>
          <w:sz w:val="22"/>
          <w:szCs w:val="22"/>
        </w:rPr>
        <w:tab/>
        <w:t>B. encouraging</w:t>
      </w:r>
      <w:r w:rsidRPr="00F25BC9">
        <w:rPr>
          <w:sz w:val="22"/>
          <w:szCs w:val="22"/>
        </w:rPr>
        <w:tab/>
      </w:r>
      <w:r w:rsidRPr="00F25BC9">
        <w:rPr>
          <w:sz w:val="22"/>
          <w:szCs w:val="22"/>
        </w:rPr>
        <w:tab/>
      </w:r>
      <w:r w:rsidRPr="00F25BC9">
        <w:rPr>
          <w:color w:val="FF0000"/>
          <w:sz w:val="22"/>
          <w:szCs w:val="22"/>
        </w:rPr>
        <w:t>C. attractive</w:t>
      </w:r>
      <w:r w:rsidRPr="00F25BC9">
        <w:rPr>
          <w:sz w:val="22"/>
          <w:szCs w:val="22"/>
        </w:rPr>
        <w:tab/>
      </w:r>
      <w:r w:rsidRPr="00F25BC9">
        <w:rPr>
          <w:sz w:val="22"/>
          <w:szCs w:val="22"/>
        </w:rPr>
        <w:tab/>
        <w:t>D. asking</w:t>
      </w:r>
    </w:p>
    <w:p w14:paraId="621B92F5" w14:textId="77777777" w:rsidR="00C318C8" w:rsidRPr="00F25BC9" w:rsidRDefault="00C318C8" w:rsidP="00C318C8">
      <w:pPr>
        <w:rPr>
          <w:sz w:val="22"/>
          <w:szCs w:val="22"/>
        </w:rPr>
      </w:pPr>
      <w:r w:rsidRPr="00F25BC9">
        <w:rPr>
          <w:sz w:val="22"/>
          <w:szCs w:val="22"/>
        </w:rPr>
        <w:t>23. Why was the Stuyvesant a limited success?</w:t>
      </w:r>
    </w:p>
    <w:p w14:paraId="56E1ADE0" w14:textId="77777777" w:rsidR="00C318C8" w:rsidRPr="00605F08" w:rsidRDefault="00C318C8" w:rsidP="00C318C8">
      <w:pPr>
        <w:rPr>
          <w:color w:val="FF0000"/>
          <w:sz w:val="22"/>
          <w:szCs w:val="22"/>
        </w:rPr>
      </w:pPr>
      <w:r w:rsidRPr="00F25BC9">
        <w:rPr>
          <w:color w:val="FF0000"/>
          <w:sz w:val="22"/>
          <w:szCs w:val="22"/>
        </w:rPr>
        <w:t>A.The arrangement of the rooms was not convenient.</w:t>
      </w:r>
      <w:r>
        <w:rPr>
          <w:color w:val="FF0000"/>
          <w:sz w:val="22"/>
          <w:szCs w:val="22"/>
        </w:rPr>
        <w:tab/>
      </w:r>
      <w:r w:rsidRPr="00F25BC9">
        <w:rPr>
          <w:sz w:val="22"/>
          <w:szCs w:val="22"/>
        </w:rPr>
        <w:t>B. Most people could not afford to live there.</w:t>
      </w:r>
    </w:p>
    <w:p w14:paraId="2AD84CC2" w14:textId="77777777" w:rsidR="00C318C8" w:rsidRPr="00F25BC9" w:rsidRDefault="00C318C8" w:rsidP="00C318C8">
      <w:pPr>
        <w:rPr>
          <w:sz w:val="22"/>
          <w:szCs w:val="22"/>
        </w:rPr>
      </w:pPr>
      <w:r w:rsidRPr="00F25BC9">
        <w:rPr>
          <w:sz w:val="22"/>
          <w:szCs w:val="22"/>
        </w:rPr>
        <w:t>C. There were no shopping areas nearby.</w:t>
      </w:r>
      <w:r>
        <w:rPr>
          <w:sz w:val="22"/>
          <w:szCs w:val="22"/>
        </w:rPr>
        <w:tab/>
      </w:r>
      <w:r>
        <w:rPr>
          <w:sz w:val="22"/>
          <w:szCs w:val="22"/>
        </w:rPr>
        <w:tab/>
      </w:r>
      <w:r w:rsidRPr="00F25BC9">
        <w:rPr>
          <w:sz w:val="22"/>
          <w:szCs w:val="22"/>
        </w:rPr>
        <w:t>D. It was in a crowded neighborhood.</w:t>
      </w:r>
    </w:p>
    <w:p w14:paraId="470574E9" w14:textId="77777777" w:rsidR="00C318C8" w:rsidRPr="00F25BC9" w:rsidRDefault="00C318C8" w:rsidP="00C318C8">
      <w:pPr>
        <w:rPr>
          <w:sz w:val="22"/>
          <w:szCs w:val="22"/>
        </w:rPr>
      </w:pPr>
      <w:r w:rsidRPr="00F25BC9">
        <w:rPr>
          <w:sz w:val="22"/>
          <w:szCs w:val="22"/>
        </w:rPr>
        <w:t xml:space="preserve">24.The </w:t>
      </w:r>
      <w:proofErr w:type="gramStart"/>
      <w:r w:rsidRPr="00F25BC9">
        <w:rPr>
          <w:sz w:val="22"/>
          <w:szCs w:val="22"/>
        </w:rPr>
        <w:t>word  “</w:t>
      </w:r>
      <w:proofErr w:type="gramEnd"/>
      <w:r w:rsidRPr="00F25BC9">
        <w:rPr>
          <w:sz w:val="22"/>
          <w:szCs w:val="22"/>
        </w:rPr>
        <w:t>sumptuous”in line 8 is closest in meaning to</w:t>
      </w:r>
    </w:p>
    <w:p w14:paraId="3762DE98" w14:textId="77777777" w:rsidR="00C318C8" w:rsidRPr="00F25BC9" w:rsidRDefault="00C318C8" w:rsidP="00C318C8">
      <w:pPr>
        <w:rPr>
          <w:sz w:val="22"/>
          <w:szCs w:val="22"/>
        </w:rPr>
      </w:pPr>
      <w:r w:rsidRPr="00F25BC9">
        <w:rPr>
          <w:color w:val="FF0000"/>
          <w:sz w:val="22"/>
          <w:szCs w:val="22"/>
        </w:rPr>
        <w:t>A. luxurious</w:t>
      </w:r>
      <w:r w:rsidRPr="00F25BC9">
        <w:rPr>
          <w:sz w:val="22"/>
          <w:szCs w:val="22"/>
        </w:rPr>
        <w:tab/>
      </w:r>
      <w:r w:rsidRPr="00F25BC9">
        <w:rPr>
          <w:sz w:val="22"/>
          <w:szCs w:val="22"/>
        </w:rPr>
        <w:tab/>
      </w:r>
      <w:r w:rsidRPr="00F25BC9">
        <w:rPr>
          <w:sz w:val="22"/>
          <w:szCs w:val="22"/>
        </w:rPr>
        <w:tab/>
        <w:t>B. unique</w:t>
      </w:r>
      <w:r w:rsidRPr="00F25BC9">
        <w:rPr>
          <w:sz w:val="22"/>
          <w:szCs w:val="22"/>
        </w:rPr>
        <w:tab/>
      </w:r>
      <w:r w:rsidRPr="00F25BC9">
        <w:rPr>
          <w:sz w:val="22"/>
          <w:szCs w:val="22"/>
        </w:rPr>
        <w:tab/>
      </w:r>
      <w:r w:rsidRPr="00F25BC9">
        <w:rPr>
          <w:sz w:val="22"/>
          <w:szCs w:val="22"/>
        </w:rPr>
        <w:tab/>
        <w:t>C. modern</w:t>
      </w:r>
      <w:r w:rsidRPr="00F25BC9">
        <w:rPr>
          <w:sz w:val="22"/>
          <w:szCs w:val="22"/>
        </w:rPr>
        <w:tab/>
      </w:r>
      <w:r w:rsidRPr="00F25BC9">
        <w:rPr>
          <w:sz w:val="22"/>
          <w:szCs w:val="22"/>
        </w:rPr>
        <w:tab/>
        <w:t>D. distant</w:t>
      </w:r>
    </w:p>
    <w:p w14:paraId="67023FCA" w14:textId="77777777" w:rsidR="00C318C8" w:rsidRPr="00F25BC9" w:rsidRDefault="00C318C8" w:rsidP="00C318C8">
      <w:pPr>
        <w:rPr>
          <w:sz w:val="22"/>
          <w:szCs w:val="22"/>
        </w:rPr>
      </w:pPr>
      <w:r w:rsidRPr="00F25BC9">
        <w:rPr>
          <w:sz w:val="22"/>
          <w:szCs w:val="22"/>
        </w:rPr>
        <w:t>25. It can be inferred that the majority of people who lived in New York’s first apartments were</w:t>
      </w:r>
    </w:p>
    <w:p w14:paraId="5C5608AA" w14:textId="77777777" w:rsidR="00C318C8" w:rsidRPr="00F25BC9" w:rsidRDefault="00C318C8" w:rsidP="00C318C8">
      <w:pPr>
        <w:rPr>
          <w:color w:val="FF0000"/>
          <w:sz w:val="22"/>
          <w:szCs w:val="22"/>
        </w:rPr>
      </w:pPr>
      <w:r w:rsidRPr="00F25BC9">
        <w:rPr>
          <w:sz w:val="22"/>
          <w:szCs w:val="22"/>
        </w:rPr>
        <w:t>A. highly educated</w:t>
      </w:r>
      <w:r w:rsidRPr="00F25BC9">
        <w:rPr>
          <w:sz w:val="22"/>
          <w:szCs w:val="22"/>
        </w:rPr>
        <w:tab/>
      </w:r>
      <w:r w:rsidRPr="00F25BC9">
        <w:rPr>
          <w:sz w:val="22"/>
          <w:szCs w:val="22"/>
        </w:rPr>
        <w:tab/>
        <w:t>B. unemployed</w:t>
      </w:r>
      <w:r w:rsidRPr="00F25BC9">
        <w:rPr>
          <w:sz w:val="22"/>
          <w:szCs w:val="22"/>
        </w:rPr>
        <w:tab/>
      </w:r>
      <w:r w:rsidRPr="00F25BC9">
        <w:rPr>
          <w:sz w:val="22"/>
          <w:szCs w:val="22"/>
        </w:rPr>
        <w:tab/>
        <w:t>C. wealthy</w:t>
      </w:r>
      <w:r w:rsidRPr="00F25BC9">
        <w:rPr>
          <w:sz w:val="22"/>
          <w:szCs w:val="22"/>
        </w:rPr>
        <w:tab/>
      </w:r>
      <w:r w:rsidRPr="00F25BC9">
        <w:rPr>
          <w:sz w:val="22"/>
          <w:szCs w:val="22"/>
        </w:rPr>
        <w:tab/>
      </w:r>
      <w:r w:rsidRPr="00F25BC9">
        <w:rPr>
          <w:color w:val="FF0000"/>
          <w:sz w:val="22"/>
          <w:szCs w:val="22"/>
        </w:rPr>
        <w:t>D. young</w:t>
      </w:r>
    </w:p>
    <w:p w14:paraId="6B974B41" w14:textId="77777777" w:rsidR="00C318C8" w:rsidRPr="00F25BC9" w:rsidRDefault="00C318C8" w:rsidP="00C318C8">
      <w:pPr>
        <w:rPr>
          <w:sz w:val="22"/>
          <w:szCs w:val="22"/>
        </w:rPr>
      </w:pPr>
      <w:r w:rsidRPr="00F25BC9">
        <w:rPr>
          <w:sz w:val="22"/>
          <w:szCs w:val="22"/>
        </w:rPr>
        <w:t>26. It can be inferred that the typical New York building lot of the 1870’s and 1880’s looked MOST like which of the following? A. (A)</w:t>
      </w:r>
      <w:r w:rsidRPr="00F25BC9">
        <w:rPr>
          <w:sz w:val="22"/>
          <w:szCs w:val="22"/>
        </w:rPr>
        <w:tab/>
      </w:r>
      <w:r w:rsidRPr="00F25BC9">
        <w:rPr>
          <w:sz w:val="22"/>
          <w:szCs w:val="22"/>
        </w:rPr>
        <w:tab/>
        <w:t xml:space="preserve">B. (B) </w:t>
      </w:r>
      <w:r w:rsidRPr="00F25BC9">
        <w:rPr>
          <w:sz w:val="22"/>
          <w:szCs w:val="22"/>
        </w:rPr>
        <w:tab/>
      </w:r>
      <w:r w:rsidRPr="00F25BC9">
        <w:rPr>
          <w:sz w:val="22"/>
          <w:szCs w:val="22"/>
        </w:rPr>
        <w:tab/>
        <w:t xml:space="preserve">C. (C) </w:t>
      </w:r>
      <w:r w:rsidRPr="00F25BC9">
        <w:rPr>
          <w:sz w:val="22"/>
          <w:szCs w:val="22"/>
        </w:rPr>
        <w:tab/>
      </w:r>
      <w:r w:rsidRPr="00F25BC9">
        <w:rPr>
          <w:sz w:val="22"/>
          <w:szCs w:val="22"/>
        </w:rPr>
        <w:tab/>
      </w:r>
      <w:r w:rsidRPr="00F25BC9">
        <w:rPr>
          <w:color w:val="FF0000"/>
          <w:sz w:val="22"/>
          <w:szCs w:val="22"/>
        </w:rPr>
        <w:t>D. (D)</w:t>
      </w:r>
    </w:p>
    <w:p w14:paraId="262EF33A" w14:textId="77777777" w:rsidR="00C318C8" w:rsidRPr="00F25BC9" w:rsidRDefault="00C318C8" w:rsidP="00C318C8">
      <w:pPr>
        <w:rPr>
          <w:sz w:val="22"/>
          <w:szCs w:val="22"/>
        </w:rPr>
      </w:pPr>
      <w:r w:rsidRPr="00F25BC9">
        <w:rPr>
          <w:noProof/>
          <w:sz w:val="22"/>
          <w:szCs w:val="22"/>
        </w:rPr>
        <w:drawing>
          <wp:inline distT="0" distB="0" distL="0" distR="0" wp14:anchorId="7D3762AE" wp14:editId="50D19C54">
            <wp:extent cx="173736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7360" cy="914400"/>
                    </a:xfrm>
                    <a:prstGeom prst="rect">
                      <a:avLst/>
                    </a:prstGeom>
                    <a:noFill/>
                    <a:ln>
                      <a:noFill/>
                    </a:ln>
                  </pic:spPr>
                </pic:pic>
              </a:graphicData>
            </a:graphic>
          </wp:inline>
        </w:drawing>
      </w:r>
    </w:p>
    <w:p w14:paraId="7235C039" w14:textId="77777777" w:rsidR="00C318C8" w:rsidRPr="00F25BC9" w:rsidRDefault="00C318C8" w:rsidP="00C318C8">
      <w:pPr>
        <w:rPr>
          <w:sz w:val="22"/>
          <w:szCs w:val="22"/>
        </w:rPr>
      </w:pPr>
      <w:r w:rsidRPr="00F25BC9">
        <w:rPr>
          <w:sz w:val="22"/>
          <w:szCs w:val="22"/>
        </w:rPr>
        <w:t>27. It can be inferred that a New York apartment building in the 1870’s and 1880’s had all of the following characteristics EXCEPT:</w:t>
      </w:r>
      <w:r>
        <w:rPr>
          <w:sz w:val="22"/>
          <w:szCs w:val="22"/>
        </w:rPr>
        <w:tab/>
      </w:r>
      <w:r>
        <w:rPr>
          <w:sz w:val="22"/>
          <w:szCs w:val="22"/>
        </w:rPr>
        <w:tab/>
      </w:r>
      <w:r w:rsidRPr="00F25BC9">
        <w:rPr>
          <w:sz w:val="22"/>
          <w:szCs w:val="22"/>
        </w:rPr>
        <w:t>A. Its room arrangement was not logical.</w:t>
      </w:r>
      <w:r w:rsidRPr="00F25BC9">
        <w:rPr>
          <w:sz w:val="22"/>
          <w:szCs w:val="22"/>
        </w:rPr>
        <w:tab/>
      </w:r>
      <w:r w:rsidRPr="00F25BC9">
        <w:rPr>
          <w:sz w:val="22"/>
          <w:szCs w:val="22"/>
        </w:rPr>
        <w:tab/>
        <w:t>B. It was rectangular.</w:t>
      </w:r>
    </w:p>
    <w:p w14:paraId="131C47D7" w14:textId="77777777" w:rsidR="00C318C8" w:rsidRPr="00F25BC9" w:rsidRDefault="00C318C8" w:rsidP="00C318C8">
      <w:pPr>
        <w:ind w:left="2160"/>
        <w:rPr>
          <w:sz w:val="22"/>
          <w:szCs w:val="22"/>
        </w:rPr>
      </w:pPr>
      <w:r w:rsidRPr="00F25BC9">
        <w:rPr>
          <w:color w:val="FF0000"/>
          <w:sz w:val="22"/>
          <w:szCs w:val="22"/>
        </w:rPr>
        <w:t>C. It was spacious inside.</w:t>
      </w:r>
      <w:r w:rsidRPr="00F25BC9">
        <w:rPr>
          <w:sz w:val="22"/>
          <w:szCs w:val="22"/>
        </w:rPr>
        <w:tab/>
      </w:r>
      <w:r w:rsidRPr="00F25BC9">
        <w:rPr>
          <w:sz w:val="22"/>
          <w:szCs w:val="22"/>
        </w:rPr>
        <w:tab/>
      </w:r>
      <w:r w:rsidRPr="00F25BC9">
        <w:rPr>
          <w:sz w:val="22"/>
          <w:szCs w:val="22"/>
        </w:rPr>
        <w:tab/>
      </w:r>
      <w:r w:rsidRPr="00F25BC9">
        <w:rPr>
          <w:sz w:val="22"/>
          <w:szCs w:val="22"/>
        </w:rPr>
        <w:tab/>
        <w:t>D. It had limited light.</w:t>
      </w:r>
    </w:p>
    <w:p w14:paraId="3EFCC3C5" w14:textId="77777777" w:rsidR="00C318C8" w:rsidRPr="00F25BC9" w:rsidRDefault="00C318C8" w:rsidP="00C318C8">
      <w:pPr>
        <w:rPr>
          <w:sz w:val="22"/>
          <w:szCs w:val="22"/>
        </w:rPr>
      </w:pPr>
      <w:r w:rsidRPr="00F25BC9">
        <w:rPr>
          <w:sz w:val="22"/>
          <w:szCs w:val="22"/>
        </w:rPr>
        <w:t>28.The word “yield”in line 14 is closest in meaning to</w:t>
      </w:r>
    </w:p>
    <w:p w14:paraId="01EF2D0B" w14:textId="77777777" w:rsidR="00C318C8" w:rsidRPr="00F25BC9" w:rsidRDefault="00C318C8" w:rsidP="00C318C8">
      <w:pPr>
        <w:rPr>
          <w:color w:val="FF0000"/>
          <w:sz w:val="22"/>
          <w:szCs w:val="22"/>
        </w:rPr>
      </w:pPr>
      <w:r w:rsidRPr="00F25BC9">
        <w:rPr>
          <w:sz w:val="22"/>
          <w:szCs w:val="22"/>
        </w:rPr>
        <w:t>A. harvest</w:t>
      </w:r>
      <w:r w:rsidRPr="00F25BC9">
        <w:rPr>
          <w:sz w:val="22"/>
          <w:szCs w:val="22"/>
        </w:rPr>
        <w:tab/>
      </w:r>
      <w:r w:rsidRPr="00F25BC9">
        <w:rPr>
          <w:sz w:val="22"/>
          <w:szCs w:val="22"/>
        </w:rPr>
        <w:tab/>
      </w:r>
      <w:r w:rsidRPr="00F25BC9">
        <w:rPr>
          <w:sz w:val="22"/>
          <w:szCs w:val="22"/>
        </w:rPr>
        <w:tab/>
        <w:t>B. surrender</w:t>
      </w:r>
      <w:r w:rsidRPr="00F25BC9">
        <w:rPr>
          <w:sz w:val="22"/>
          <w:szCs w:val="22"/>
        </w:rPr>
        <w:tab/>
      </w:r>
      <w:r w:rsidRPr="00F25BC9">
        <w:rPr>
          <w:sz w:val="22"/>
          <w:szCs w:val="22"/>
        </w:rPr>
        <w:tab/>
      </w:r>
      <w:r w:rsidRPr="00F25BC9">
        <w:rPr>
          <w:sz w:val="22"/>
          <w:szCs w:val="22"/>
        </w:rPr>
        <w:tab/>
        <w:t>C. amount</w:t>
      </w:r>
      <w:r w:rsidRPr="00F25BC9">
        <w:rPr>
          <w:sz w:val="22"/>
          <w:szCs w:val="22"/>
        </w:rPr>
        <w:tab/>
      </w:r>
      <w:r w:rsidRPr="00F25BC9">
        <w:rPr>
          <w:sz w:val="22"/>
          <w:szCs w:val="22"/>
        </w:rPr>
        <w:tab/>
      </w:r>
      <w:r w:rsidRPr="00F25BC9">
        <w:rPr>
          <w:color w:val="FF0000"/>
          <w:sz w:val="22"/>
          <w:szCs w:val="22"/>
        </w:rPr>
        <w:t>D. provide</w:t>
      </w:r>
    </w:p>
    <w:p w14:paraId="4F9FB59E" w14:textId="77777777" w:rsidR="00C318C8" w:rsidRPr="00F25BC9" w:rsidRDefault="00C318C8" w:rsidP="00C318C8">
      <w:pPr>
        <w:rPr>
          <w:sz w:val="22"/>
          <w:szCs w:val="22"/>
        </w:rPr>
      </w:pPr>
      <w:r w:rsidRPr="00F25BC9">
        <w:rPr>
          <w:sz w:val="22"/>
          <w:szCs w:val="22"/>
        </w:rPr>
        <w:t>29. Why did the idea of living in an apartment become popular in the late 1800’s?</w:t>
      </w:r>
    </w:p>
    <w:p w14:paraId="3D075833" w14:textId="77777777" w:rsidR="00C318C8" w:rsidRPr="00F25BC9" w:rsidRDefault="00C318C8" w:rsidP="00C318C8">
      <w:pPr>
        <w:rPr>
          <w:sz w:val="22"/>
          <w:szCs w:val="22"/>
        </w:rPr>
      </w:pPr>
      <w:r w:rsidRPr="00F25BC9">
        <w:rPr>
          <w:sz w:val="22"/>
          <w:szCs w:val="22"/>
        </w:rPr>
        <w:t>A. Large families needed housing with sufficient space.</w:t>
      </w:r>
    </w:p>
    <w:p w14:paraId="5DCF7949" w14:textId="77777777" w:rsidR="00C318C8" w:rsidRPr="00F25BC9" w:rsidRDefault="00C318C8" w:rsidP="00C318C8">
      <w:pPr>
        <w:rPr>
          <w:color w:val="FF0000"/>
          <w:sz w:val="22"/>
          <w:szCs w:val="22"/>
        </w:rPr>
      </w:pPr>
      <w:r w:rsidRPr="00F25BC9">
        <w:rPr>
          <w:color w:val="FF0000"/>
          <w:sz w:val="22"/>
          <w:szCs w:val="22"/>
        </w:rPr>
        <w:t>B. Apartmentswere preferable to tenements and cheaper than row houses</w:t>
      </w:r>
    </w:p>
    <w:p w14:paraId="7B6CE0C6" w14:textId="77777777" w:rsidR="00C318C8" w:rsidRPr="00F25BC9" w:rsidRDefault="00C318C8" w:rsidP="00C318C8">
      <w:pPr>
        <w:rPr>
          <w:sz w:val="22"/>
          <w:szCs w:val="22"/>
        </w:rPr>
      </w:pPr>
      <w:r w:rsidRPr="00F25BC9">
        <w:rPr>
          <w:sz w:val="22"/>
          <w:szCs w:val="22"/>
        </w:rPr>
        <w:t>C. The city officials of New York wanted housing that was centrally located.</w:t>
      </w:r>
    </w:p>
    <w:p w14:paraId="1AF8046B" w14:textId="77777777" w:rsidR="00C318C8" w:rsidRPr="00F25BC9" w:rsidRDefault="00C318C8" w:rsidP="00C318C8">
      <w:pPr>
        <w:rPr>
          <w:sz w:val="22"/>
          <w:szCs w:val="22"/>
        </w:rPr>
      </w:pPr>
      <w:r w:rsidRPr="00F25BC9">
        <w:rPr>
          <w:sz w:val="22"/>
          <w:szCs w:val="22"/>
        </w:rPr>
        <w:t>D. The shape of early apartments could accommodate a variety of interior designs.</w:t>
      </w:r>
    </w:p>
    <w:p w14:paraId="37CE3358" w14:textId="77777777" w:rsidR="00C318C8" w:rsidRPr="00F25BC9" w:rsidRDefault="00C318C8" w:rsidP="00C318C8">
      <w:pPr>
        <w:rPr>
          <w:sz w:val="22"/>
          <w:szCs w:val="22"/>
        </w:rPr>
      </w:pPr>
      <w:r w:rsidRPr="00F25BC9">
        <w:rPr>
          <w:sz w:val="22"/>
          <w:szCs w:val="22"/>
        </w:rPr>
        <w:t>30. The author mentions the Dakota and the Ansonia in line 22 because</w:t>
      </w:r>
    </w:p>
    <w:p w14:paraId="7C9492D4" w14:textId="77777777" w:rsidR="00C318C8" w:rsidRPr="00605F08" w:rsidRDefault="00C318C8" w:rsidP="00C318C8">
      <w:pPr>
        <w:rPr>
          <w:color w:val="FF0000"/>
          <w:sz w:val="22"/>
          <w:szCs w:val="22"/>
        </w:rPr>
      </w:pPr>
      <w:r w:rsidRPr="00F25BC9">
        <w:rPr>
          <w:color w:val="FF0000"/>
          <w:sz w:val="22"/>
          <w:szCs w:val="22"/>
        </w:rPr>
        <w:t>A. they are examples of large, well-designed apartment buildings</w:t>
      </w:r>
      <w:r>
        <w:rPr>
          <w:color w:val="FF0000"/>
          <w:sz w:val="22"/>
          <w:szCs w:val="22"/>
        </w:rPr>
        <w:tab/>
      </w:r>
      <w:r>
        <w:rPr>
          <w:color w:val="FF0000"/>
          <w:sz w:val="22"/>
          <w:szCs w:val="22"/>
        </w:rPr>
        <w:tab/>
      </w:r>
      <w:r w:rsidRPr="00F25BC9">
        <w:rPr>
          <w:sz w:val="22"/>
          <w:szCs w:val="22"/>
        </w:rPr>
        <w:t>B. their design is similar to that of row houses</w:t>
      </w:r>
    </w:p>
    <w:p w14:paraId="6AD1C361" w14:textId="77777777" w:rsidR="00C318C8" w:rsidRPr="00605F08" w:rsidRDefault="00C318C8" w:rsidP="00C318C8">
      <w:pPr>
        <w:rPr>
          <w:sz w:val="22"/>
          <w:szCs w:val="22"/>
        </w:rPr>
      </w:pPr>
      <w:r w:rsidRPr="00F25BC9">
        <w:rPr>
          <w:sz w:val="22"/>
          <w:szCs w:val="22"/>
        </w:rPr>
        <w:t>C. they were built on a single building lot</w:t>
      </w:r>
      <w:r>
        <w:rPr>
          <w:sz w:val="22"/>
          <w:szCs w:val="22"/>
        </w:rPr>
        <w:tab/>
      </w:r>
      <w:r>
        <w:rPr>
          <w:sz w:val="22"/>
          <w:szCs w:val="22"/>
        </w:rPr>
        <w:tab/>
      </w:r>
      <w:r>
        <w:rPr>
          <w:sz w:val="22"/>
          <w:szCs w:val="22"/>
        </w:rPr>
        <w:tab/>
      </w:r>
      <w:r>
        <w:rPr>
          <w:sz w:val="22"/>
          <w:szCs w:val="22"/>
        </w:rPr>
        <w:tab/>
      </w:r>
      <w:r w:rsidRPr="00F25BC9">
        <w:rPr>
          <w:sz w:val="22"/>
          <w:szCs w:val="22"/>
        </w:rPr>
        <w:t>D. they are famous hotels</w:t>
      </w:r>
    </w:p>
    <w:p w14:paraId="0C413D87" w14:textId="77777777" w:rsidR="00C318C8" w:rsidRPr="00F25BC9" w:rsidRDefault="00C318C8" w:rsidP="00C318C8">
      <w:pPr>
        <w:rPr>
          <w:b/>
          <w:bCs/>
          <w:i/>
          <w:iCs/>
          <w:color w:val="000000"/>
          <w:sz w:val="22"/>
          <w:szCs w:val="22"/>
        </w:rPr>
      </w:pPr>
      <w:r w:rsidRPr="00F25BC9">
        <w:rPr>
          <w:b/>
          <w:bCs/>
          <w:i/>
          <w:iCs/>
          <w:color w:val="000000"/>
          <w:sz w:val="22"/>
          <w:szCs w:val="22"/>
        </w:rPr>
        <w:t>Choose the word or phrase that is OPPOSITE in meaning to the italic part in each of the following questions</w:t>
      </w:r>
    </w:p>
    <w:p w14:paraId="3DE21D10" w14:textId="77777777" w:rsidR="00C318C8" w:rsidRPr="00F25BC9" w:rsidRDefault="00C318C8" w:rsidP="00C318C8">
      <w:pPr>
        <w:spacing w:before="60"/>
        <w:jc w:val="both"/>
        <w:rPr>
          <w:color w:val="000000"/>
          <w:sz w:val="22"/>
          <w:szCs w:val="22"/>
        </w:rPr>
      </w:pPr>
      <w:r w:rsidRPr="00F25BC9">
        <w:rPr>
          <w:color w:val="000000"/>
          <w:sz w:val="22"/>
          <w:szCs w:val="22"/>
        </w:rPr>
        <w:t xml:space="preserve">31. Mr. Smith’s new neighbors appear to be very </w:t>
      </w:r>
      <w:r w:rsidRPr="00F25BC9">
        <w:rPr>
          <w:b/>
          <w:i/>
          <w:color w:val="000000"/>
          <w:sz w:val="22"/>
          <w:szCs w:val="22"/>
        </w:rPr>
        <w:t>friendly</w:t>
      </w:r>
      <w:r w:rsidRPr="00F25BC9">
        <w:rPr>
          <w:color w:val="000000"/>
          <w:sz w:val="22"/>
          <w:szCs w:val="22"/>
        </w:rPr>
        <w:t>.</w:t>
      </w:r>
    </w:p>
    <w:p w14:paraId="2681D16C" w14:textId="77777777" w:rsidR="00C318C8" w:rsidRPr="00F25BC9" w:rsidRDefault="00C318C8" w:rsidP="00C318C8">
      <w:pPr>
        <w:rPr>
          <w:color w:val="000000"/>
          <w:sz w:val="22"/>
          <w:szCs w:val="22"/>
        </w:rPr>
      </w:pPr>
      <w:r w:rsidRPr="00F25BC9">
        <w:rPr>
          <w:color w:val="000000"/>
          <w:sz w:val="22"/>
          <w:szCs w:val="22"/>
        </w:rPr>
        <w:t>A. amicable</w:t>
      </w:r>
      <w:r w:rsidRPr="00F25BC9">
        <w:rPr>
          <w:color w:val="000000"/>
          <w:sz w:val="22"/>
          <w:szCs w:val="22"/>
        </w:rPr>
        <w:tab/>
      </w:r>
      <w:r w:rsidRPr="00F25BC9">
        <w:rPr>
          <w:color w:val="000000"/>
          <w:sz w:val="22"/>
          <w:szCs w:val="22"/>
        </w:rPr>
        <w:tab/>
      </w:r>
      <w:r w:rsidRPr="00F25BC9">
        <w:rPr>
          <w:color w:val="000000"/>
          <w:sz w:val="22"/>
          <w:szCs w:val="22"/>
        </w:rPr>
        <w:tab/>
        <w:t>B. inapplicable</w:t>
      </w:r>
      <w:r w:rsidRPr="00F25BC9">
        <w:rPr>
          <w:color w:val="000000"/>
          <w:sz w:val="22"/>
          <w:szCs w:val="22"/>
        </w:rPr>
        <w:tab/>
      </w:r>
      <w:r w:rsidRPr="00F25BC9">
        <w:rPr>
          <w:color w:val="000000"/>
          <w:sz w:val="22"/>
          <w:szCs w:val="22"/>
        </w:rPr>
        <w:tab/>
      </w:r>
      <w:r w:rsidRPr="00F25BC9">
        <w:rPr>
          <w:color w:val="FF0000"/>
          <w:sz w:val="22"/>
          <w:szCs w:val="22"/>
        </w:rPr>
        <w:t>C. hostile</w:t>
      </w:r>
      <w:r w:rsidRPr="00F25BC9">
        <w:rPr>
          <w:color w:val="000000"/>
          <w:sz w:val="22"/>
          <w:szCs w:val="22"/>
        </w:rPr>
        <w:tab/>
      </w:r>
      <w:r w:rsidRPr="00F25BC9">
        <w:rPr>
          <w:color w:val="000000"/>
          <w:sz w:val="22"/>
          <w:szCs w:val="22"/>
        </w:rPr>
        <w:tab/>
        <w:t>D. futile</w:t>
      </w:r>
    </w:p>
    <w:p w14:paraId="5D4BD135" w14:textId="77777777" w:rsidR="00C318C8" w:rsidRPr="00F25BC9" w:rsidRDefault="00C318C8" w:rsidP="00C318C8">
      <w:pPr>
        <w:jc w:val="both"/>
        <w:rPr>
          <w:sz w:val="22"/>
          <w:szCs w:val="22"/>
        </w:rPr>
      </w:pPr>
      <w:r w:rsidRPr="00F25BC9">
        <w:rPr>
          <w:sz w:val="22"/>
          <w:szCs w:val="22"/>
        </w:rPr>
        <w:t xml:space="preserve">32. The clubs meet on the last Thursday of every month in a </w:t>
      </w:r>
      <w:r w:rsidRPr="00F25BC9">
        <w:rPr>
          <w:b/>
          <w:bCs/>
          <w:i/>
          <w:sz w:val="22"/>
          <w:szCs w:val="22"/>
        </w:rPr>
        <w:t>dilapidated</w:t>
      </w:r>
      <w:r w:rsidRPr="00F25BC9">
        <w:rPr>
          <w:sz w:val="22"/>
          <w:szCs w:val="22"/>
        </w:rPr>
        <w:t xml:space="preserve"> palace.</w:t>
      </w:r>
    </w:p>
    <w:p w14:paraId="40A5C834" w14:textId="77777777" w:rsidR="00C318C8" w:rsidRPr="00F25BC9" w:rsidRDefault="00C318C8" w:rsidP="00C318C8">
      <w:pPr>
        <w:rPr>
          <w:sz w:val="22"/>
          <w:szCs w:val="22"/>
        </w:rPr>
      </w:pPr>
      <w:r w:rsidRPr="00F25BC9">
        <w:rPr>
          <w:color w:val="FF0000"/>
          <w:sz w:val="22"/>
          <w:szCs w:val="22"/>
        </w:rPr>
        <w:t>A. renovated</w:t>
      </w:r>
      <w:r w:rsidRPr="00F25BC9">
        <w:rPr>
          <w:sz w:val="22"/>
          <w:szCs w:val="22"/>
        </w:rPr>
        <w:tab/>
      </w:r>
      <w:r w:rsidRPr="00F25BC9">
        <w:rPr>
          <w:sz w:val="22"/>
          <w:szCs w:val="22"/>
        </w:rPr>
        <w:tab/>
      </w:r>
      <w:r w:rsidRPr="00F25BC9">
        <w:rPr>
          <w:sz w:val="22"/>
          <w:szCs w:val="22"/>
        </w:rPr>
        <w:tab/>
        <w:t>B. regenerated</w:t>
      </w:r>
      <w:r w:rsidRPr="00F25BC9">
        <w:rPr>
          <w:sz w:val="22"/>
          <w:szCs w:val="22"/>
        </w:rPr>
        <w:tab/>
      </w:r>
      <w:r w:rsidRPr="00F25BC9">
        <w:rPr>
          <w:sz w:val="22"/>
          <w:szCs w:val="22"/>
        </w:rPr>
        <w:tab/>
        <w:t>C. furnished</w:t>
      </w:r>
      <w:r w:rsidRPr="00F25BC9">
        <w:rPr>
          <w:sz w:val="22"/>
          <w:szCs w:val="22"/>
        </w:rPr>
        <w:tab/>
      </w:r>
      <w:r w:rsidRPr="00F25BC9">
        <w:rPr>
          <w:sz w:val="22"/>
          <w:szCs w:val="22"/>
        </w:rPr>
        <w:tab/>
        <w:t>D. neglected</w:t>
      </w:r>
    </w:p>
    <w:p w14:paraId="32FE4696" w14:textId="77777777" w:rsidR="00C318C8" w:rsidRPr="00F25BC9" w:rsidRDefault="00C318C8" w:rsidP="00C318C8">
      <w:pPr>
        <w:rPr>
          <w:sz w:val="22"/>
          <w:szCs w:val="22"/>
        </w:rPr>
      </w:pPr>
      <w:r>
        <w:rPr>
          <w:b/>
          <w:i/>
          <w:color w:val="000000"/>
          <w:sz w:val="22"/>
          <w:szCs w:val="22"/>
        </w:rPr>
        <w:t>Choose</w:t>
      </w:r>
      <w:r w:rsidRPr="00F25BC9">
        <w:rPr>
          <w:b/>
          <w:i/>
          <w:color w:val="000000"/>
          <w:sz w:val="22"/>
          <w:szCs w:val="22"/>
        </w:rPr>
        <w:t xml:space="preserve"> the correct answer to each of the following questions.</w:t>
      </w:r>
    </w:p>
    <w:p w14:paraId="5FE6BE35" w14:textId="77777777" w:rsidR="00C318C8" w:rsidRPr="00F25BC9" w:rsidRDefault="00C318C8" w:rsidP="00C318C8">
      <w:pPr>
        <w:spacing w:before="60"/>
        <w:jc w:val="both"/>
        <w:rPr>
          <w:sz w:val="22"/>
          <w:szCs w:val="22"/>
        </w:rPr>
      </w:pPr>
      <w:r w:rsidRPr="00F25BC9">
        <w:rPr>
          <w:sz w:val="22"/>
          <w:szCs w:val="22"/>
        </w:rPr>
        <w:t>33:</w:t>
      </w:r>
      <w:r w:rsidRPr="00F25BC9">
        <w:rPr>
          <w:sz w:val="22"/>
          <w:szCs w:val="22"/>
          <w:u w:val="single"/>
        </w:rPr>
        <w:t xml:space="preserve">          </w:t>
      </w:r>
      <w:r w:rsidRPr="00F25BC9">
        <w:rPr>
          <w:sz w:val="22"/>
          <w:szCs w:val="22"/>
        </w:rPr>
        <w:t xml:space="preserve"> that I tore up the letter.</w:t>
      </w:r>
    </w:p>
    <w:p w14:paraId="321BEFAA" w14:textId="77777777" w:rsidR="00C318C8" w:rsidRPr="00F25BC9" w:rsidRDefault="00C318C8" w:rsidP="00C318C8">
      <w:pPr>
        <w:tabs>
          <w:tab w:val="left" w:pos="5136"/>
        </w:tabs>
        <w:ind w:firstLine="283"/>
        <w:rPr>
          <w:sz w:val="22"/>
          <w:szCs w:val="22"/>
        </w:rPr>
      </w:pPr>
      <w:r w:rsidRPr="00F25BC9">
        <w:rPr>
          <w:sz w:val="22"/>
          <w:szCs w:val="22"/>
        </w:rPr>
        <w:t>A. I was such an annoyed</w:t>
      </w:r>
      <w:r>
        <w:rPr>
          <w:sz w:val="22"/>
          <w:szCs w:val="22"/>
        </w:rPr>
        <w:t xml:space="preserve">   </w:t>
      </w:r>
      <w:r w:rsidRPr="00F25BC9">
        <w:rPr>
          <w:color w:val="FF0000"/>
          <w:sz w:val="22"/>
          <w:szCs w:val="22"/>
        </w:rPr>
        <w:t>B. Such was my annoyance</w:t>
      </w:r>
      <w:r>
        <w:rPr>
          <w:sz w:val="22"/>
          <w:szCs w:val="22"/>
        </w:rPr>
        <w:t xml:space="preserve">    </w:t>
      </w:r>
      <w:r w:rsidRPr="00F25BC9">
        <w:rPr>
          <w:sz w:val="22"/>
          <w:szCs w:val="22"/>
        </w:rPr>
        <w:t>C. I was so annoying</w:t>
      </w:r>
      <w:r w:rsidRPr="00F25BC9">
        <w:rPr>
          <w:sz w:val="22"/>
          <w:szCs w:val="22"/>
        </w:rPr>
        <w:tab/>
        <w:t xml:space="preserve">D. So was I </w:t>
      </w:r>
      <w:proofErr w:type="gramStart"/>
      <w:r w:rsidRPr="00F25BC9">
        <w:rPr>
          <w:sz w:val="22"/>
          <w:szCs w:val="22"/>
        </w:rPr>
        <w:t>annoyed</w:t>
      </w:r>
      <w:proofErr w:type="gramEnd"/>
    </w:p>
    <w:p w14:paraId="74C6229F" w14:textId="77777777" w:rsidR="00C318C8" w:rsidRPr="00F25BC9" w:rsidRDefault="00C318C8" w:rsidP="00C318C8">
      <w:pPr>
        <w:spacing w:before="60"/>
        <w:jc w:val="both"/>
        <w:rPr>
          <w:sz w:val="22"/>
          <w:szCs w:val="22"/>
        </w:rPr>
      </w:pPr>
      <w:r w:rsidRPr="00F25BC9">
        <w:rPr>
          <w:sz w:val="22"/>
          <w:szCs w:val="22"/>
        </w:rPr>
        <w:t>34: It is the recommendation of many psychologists</w:t>
      </w:r>
      <w:r w:rsidRPr="00F25BC9">
        <w:rPr>
          <w:sz w:val="22"/>
          <w:szCs w:val="22"/>
          <w:u w:val="single"/>
        </w:rPr>
        <w:t xml:space="preserve">           </w:t>
      </w:r>
      <w:r w:rsidRPr="00F25BC9">
        <w:rPr>
          <w:sz w:val="22"/>
          <w:szCs w:val="22"/>
        </w:rPr>
        <w:t xml:space="preserve"> to associate words and remember names.</w:t>
      </w:r>
    </w:p>
    <w:p w14:paraId="702B341B" w14:textId="77777777" w:rsidR="00C318C8" w:rsidRPr="00F25BC9" w:rsidRDefault="00C318C8" w:rsidP="00C318C8">
      <w:pPr>
        <w:tabs>
          <w:tab w:val="left" w:pos="5136"/>
        </w:tabs>
        <w:ind w:firstLine="283"/>
        <w:rPr>
          <w:color w:val="FF0000"/>
          <w:sz w:val="22"/>
          <w:szCs w:val="22"/>
        </w:rPr>
      </w:pPr>
      <w:r w:rsidRPr="00F25BC9">
        <w:rPr>
          <w:sz w:val="22"/>
          <w:szCs w:val="22"/>
        </w:rPr>
        <w:t>A. that a learner uses mental images</w:t>
      </w:r>
      <w:r w:rsidRPr="00F25BC9">
        <w:rPr>
          <w:sz w:val="22"/>
          <w:szCs w:val="22"/>
        </w:rPr>
        <w:tab/>
      </w:r>
      <w:r w:rsidRPr="00F25BC9">
        <w:rPr>
          <w:color w:val="FF0000"/>
          <w:sz w:val="22"/>
          <w:szCs w:val="22"/>
        </w:rPr>
        <w:t>B. that a learner use mental images</w:t>
      </w:r>
    </w:p>
    <w:p w14:paraId="447AE3DF" w14:textId="77777777" w:rsidR="00C318C8" w:rsidRPr="00F25BC9" w:rsidRDefault="00C318C8" w:rsidP="00C318C8">
      <w:pPr>
        <w:tabs>
          <w:tab w:val="left" w:pos="5136"/>
        </w:tabs>
        <w:ind w:firstLine="283"/>
        <w:rPr>
          <w:sz w:val="22"/>
          <w:szCs w:val="22"/>
        </w:rPr>
      </w:pPr>
      <w:r w:rsidRPr="00F25BC9">
        <w:rPr>
          <w:sz w:val="22"/>
          <w:szCs w:val="22"/>
        </w:rPr>
        <w:t>C. that a learner must use mental images</w:t>
      </w:r>
      <w:r w:rsidRPr="00F25BC9">
        <w:rPr>
          <w:sz w:val="22"/>
          <w:szCs w:val="22"/>
        </w:rPr>
        <w:tab/>
        <w:t>D. mental images are used</w:t>
      </w:r>
    </w:p>
    <w:p w14:paraId="3984C9CA" w14:textId="77777777" w:rsidR="00C318C8" w:rsidRPr="00F25BC9" w:rsidRDefault="00C318C8" w:rsidP="00C318C8">
      <w:pPr>
        <w:spacing w:before="60"/>
        <w:jc w:val="both"/>
        <w:rPr>
          <w:sz w:val="22"/>
          <w:szCs w:val="22"/>
        </w:rPr>
      </w:pPr>
      <w:r w:rsidRPr="00F25BC9">
        <w:rPr>
          <w:sz w:val="22"/>
          <w:szCs w:val="22"/>
        </w:rPr>
        <w:t>35: “______”          “Not really.”</w:t>
      </w:r>
    </w:p>
    <w:p w14:paraId="363E13D0" w14:textId="77777777" w:rsidR="00C318C8" w:rsidRPr="00F25BC9" w:rsidRDefault="00C318C8" w:rsidP="00C318C8">
      <w:pPr>
        <w:ind w:firstLine="283"/>
        <w:rPr>
          <w:sz w:val="22"/>
          <w:szCs w:val="22"/>
        </w:rPr>
      </w:pPr>
      <w:r w:rsidRPr="00F25BC9">
        <w:rPr>
          <w:sz w:val="22"/>
          <w:szCs w:val="22"/>
        </w:rPr>
        <w:t>A. I don't like that new movie</w:t>
      </w:r>
      <w:r>
        <w:rPr>
          <w:sz w:val="22"/>
          <w:szCs w:val="22"/>
        </w:rPr>
        <w:t>.</w:t>
      </w:r>
      <w:r>
        <w:rPr>
          <w:sz w:val="22"/>
          <w:szCs w:val="22"/>
        </w:rPr>
        <w:tab/>
      </w:r>
      <w:r>
        <w:rPr>
          <w:sz w:val="22"/>
          <w:szCs w:val="22"/>
        </w:rPr>
        <w:tab/>
      </w:r>
      <w:r>
        <w:rPr>
          <w:sz w:val="22"/>
          <w:szCs w:val="22"/>
        </w:rPr>
        <w:tab/>
      </w:r>
      <w:r>
        <w:rPr>
          <w:sz w:val="22"/>
          <w:szCs w:val="22"/>
        </w:rPr>
        <w:tab/>
      </w:r>
      <w:r w:rsidRPr="00F25BC9">
        <w:rPr>
          <w:sz w:val="22"/>
          <w:szCs w:val="22"/>
        </w:rPr>
        <w:t>B. Would you like to watch a cartoon or a documentary?</w:t>
      </w:r>
    </w:p>
    <w:p w14:paraId="068AECB4" w14:textId="77777777" w:rsidR="00C318C8" w:rsidRPr="00605F08" w:rsidRDefault="00C318C8" w:rsidP="00C318C8">
      <w:pPr>
        <w:ind w:firstLine="283"/>
        <w:rPr>
          <w:color w:val="FF0000"/>
          <w:sz w:val="22"/>
          <w:szCs w:val="22"/>
        </w:rPr>
      </w:pPr>
      <w:r w:rsidRPr="00F25BC9">
        <w:rPr>
          <w:color w:val="FF0000"/>
          <w:sz w:val="22"/>
          <w:szCs w:val="22"/>
        </w:rPr>
        <w:t>C. Would you recommend the new movie at the Odeon?</w:t>
      </w:r>
      <w:r>
        <w:rPr>
          <w:color w:val="FF0000"/>
          <w:sz w:val="22"/>
          <w:szCs w:val="22"/>
        </w:rPr>
        <w:tab/>
      </w:r>
      <w:r w:rsidRPr="00F25BC9">
        <w:rPr>
          <w:sz w:val="22"/>
          <w:szCs w:val="22"/>
        </w:rPr>
        <w:t>D. How often do you go to the movies?</w:t>
      </w:r>
    </w:p>
    <w:p w14:paraId="1AA77C93" w14:textId="77777777" w:rsidR="00C318C8" w:rsidRPr="00F25BC9" w:rsidRDefault="00C318C8" w:rsidP="00C318C8">
      <w:pPr>
        <w:spacing w:before="60"/>
        <w:jc w:val="both"/>
        <w:rPr>
          <w:sz w:val="22"/>
          <w:szCs w:val="22"/>
        </w:rPr>
      </w:pPr>
      <w:r w:rsidRPr="00F25BC9">
        <w:rPr>
          <w:sz w:val="22"/>
          <w:szCs w:val="22"/>
        </w:rPr>
        <w:t xml:space="preserve">36: Something tells me that you </w:t>
      </w:r>
      <w:r w:rsidRPr="00F25BC9">
        <w:rPr>
          <w:sz w:val="22"/>
          <w:szCs w:val="22"/>
          <w:u w:val="single"/>
        </w:rPr>
        <w:t xml:space="preserve">                </w:t>
      </w:r>
      <w:r w:rsidRPr="00F25BC9">
        <w:rPr>
          <w:sz w:val="22"/>
          <w:szCs w:val="22"/>
        </w:rPr>
        <w:t xml:space="preserve"> to a single word I </w:t>
      </w:r>
      <w:r w:rsidRPr="00F25BC9">
        <w:rPr>
          <w:sz w:val="22"/>
          <w:szCs w:val="22"/>
          <w:u w:val="single"/>
        </w:rPr>
        <w:t xml:space="preserve">               </w:t>
      </w:r>
      <w:r w:rsidRPr="00F25BC9">
        <w:rPr>
          <w:sz w:val="22"/>
          <w:szCs w:val="22"/>
        </w:rPr>
        <w:t xml:space="preserve"> in the past ten minutes.</w:t>
      </w:r>
    </w:p>
    <w:p w14:paraId="2662DC4F" w14:textId="77777777" w:rsidR="00C318C8" w:rsidRPr="00F25BC9" w:rsidRDefault="00C318C8" w:rsidP="00C318C8">
      <w:pPr>
        <w:tabs>
          <w:tab w:val="left" w:pos="5136"/>
        </w:tabs>
        <w:ind w:firstLine="283"/>
        <w:rPr>
          <w:sz w:val="22"/>
          <w:szCs w:val="22"/>
        </w:rPr>
      </w:pPr>
      <w:r w:rsidRPr="00F25BC9">
        <w:rPr>
          <w:sz w:val="22"/>
          <w:szCs w:val="22"/>
        </w:rPr>
        <w:t>A. haven’t listened/ was saying</w:t>
      </w:r>
      <w:r w:rsidRPr="00F25BC9">
        <w:rPr>
          <w:sz w:val="22"/>
          <w:szCs w:val="22"/>
        </w:rPr>
        <w:tab/>
        <w:t>B. didn’t listen/ said</w:t>
      </w:r>
    </w:p>
    <w:p w14:paraId="39AA926C" w14:textId="77777777" w:rsidR="00C318C8" w:rsidRPr="00F25BC9" w:rsidRDefault="00C318C8" w:rsidP="00C318C8">
      <w:pPr>
        <w:tabs>
          <w:tab w:val="left" w:pos="5136"/>
        </w:tabs>
        <w:ind w:firstLine="283"/>
        <w:rPr>
          <w:sz w:val="22"/>
          <w:szCs w:val="22"/>
        </w:rPr>
      </w:pPr>
      <w:r w:rsidRPr="00F25BC9">
        <w:rPr>
          <w:color w:val="FF0000"/>
          <w:sz w:val="22"/>
          <w:szCs w:val="22"/>
        </w:rPr>
        <w:t>C. haven’t been listening/ have said</w:t>
      </w:r>
      <w:r w:rsidRPr="00F25BC9">
        <w:rPr>
          <w:sz w:val="22"/>
          <w:szCs w:val="22"/>
        </w:rPr>
        <w:tab/>
        <w:t>D. haven’t listened/ said</w:t>
      </w:r>
    </w:p>
    <w:p w14:paraId="5FC01D43" w14:textId="77777777" w:rsidR="00C318C8" w:rsidRPr="00294DC9" w:rsidRDefault="00C318C8" w:rsidP="00C318C8">
      <w:pPr>
        <w:rPr>
          <w:sz w:val="22"/>
          <w:szCs w:val="22"/>
        </w:rPr>
      </w:pPr>
      <w:r>
        <w:rPr>
          <w:sz w:val="22"/>
          <w:szCs w:val="22"/>
        </w:rPr>
        <w:t>37</w:t>
      </w:r>
      <w:r w:rsidRPr="00294DC9">
        <w:rPr>
          <w:sz w:val="22"/>
          <w:szCs w:val="22"/>
        </w:rPr>
        <w:t xml:space="preserve">: Don’t </w:t>
      </w:r>
      <w:r w:rsidRPr="00F25BC9">
        <w:rPr>
          <w:sz w:val="22"/>
          <w:szCs w:val="22"/>
          <w:u w:val="single"/>
        </w:rPr>
        <w:t xml:space="preserve">          </w:t>
      </w:r>
      <w:r w:rsidRPr="00294DC9">
        <w:rPr>
          <w:sz w:val="22"/>
          <w:szCs w:val="22"/>
        </w:rPr>
        <w:t>to any conclusion before you know the full facts.</w:t>
      </w:r>
    </w:p>
    <w:p w14:paraId="682F7FFC" w14:textId="77777777" w:rsidR="00C318C8" w:rsidRPr="00294DC9" w:rsidRDefault="00C318C8" w:rsidP="00C318C8">
      <w:pPr>
        <w:ind w:left="360" w:firstLine="360"/>
        <w:rPr>
          <w:sz w:val="22"/>
          <w:szCs w:val="22"/>
        </w:rPr>
      </w:pPr>
      <w:r w:rsidRPr="00294DC9">
        <w:rPr>
          <w:sz w:val="22"/>
          <w:szCs w:val="22"/>
        </w:rPr>
        <w:t>A. rush</w:t>
      </w:r>
      <w:r w:rsidRPr="00294DC9">
        <w:rPr>
          <w:sz w:val="22"/>
          <w:szCs w:val="22"/>
        </w:rPr>
        <w:tab/>
      </w:r>
      <w:r w:rsidRPr="00294DC9">
        <w:rPr>
          <w:sz w:val="22"/>
          <w:szCs w:val="22"/>
        </w:rPr>
        <w:tab/>
        <w:t xml:space="preserve"> </w:t>
      </w:r>
      <w:r>
        <w:rPr>
          <w:sz w:val="22"/>
          <w:szCs w:val="22"/>
        </w:rPr>
        <w:tab/>
      </w:r>
      <w:r w:rsidRPr="00294DC9">
        <w:rPr>
          <w:sz w:val="22"/>
          <w:szCs w:val="22"/>
        </w:rPr>
        <w:t>B. dive</w:t>
      </w:r>
      <w:r w:rsidRPr="00294DC9">
        <w:rPr>
          <w:sz w:val="22"/>
          <w:szCs w:val="22"/>
        </w:rPr>
        <w:tab/>
      </w:r>
      <w:r w:rsidRPr="00294DC9">
        <w:rPr>
          <w:color w:val="FF0000"/>
          <w:sz w:val="22"/>
          <w:szCs w:val="22"/>
        </w:rPr>
        <w:t xml:space="preserve">           </w:t>
      </w:r>
      <w:r>
        <w:rPr>
          <w:color w:val="FF0000"/>
          <w:sz w:val="22"/>
          <w:szCs w:val="22"/>
        </w:rPr>
        <w:tab/>
      </w:r>
      <w:r>
        <w:rPr>
          <w:color w:val="FF0000"/>
          <w:sz w:val="22"/>
          <w:szCs w:val="22"/>
        </w:rPr>
        <w:tab/>
      </w:r>
      <w:r w:rsidRPr="00294DC9">
        <w:rPr>
          <w:color w:val="FF0000"/>
          <w:sz w:val="22"/>
          <w:szCs w:val="22"/>
        </w:rPr>
        <w:t>C. leap</w:t>
      </w:r>
      <w:r w:rsidRPr="00294DC9">
        <w:rPr>
          <w:sz w:val="22"/>
          <w:szCs w:val="22"/>
        </w:rPr>
        <w:tab/>
      </w:r>
      <w:r w:rsidRPr="00294DC9">
        <w:rPr>
          <w:sz w:val="22"/>
          <w:szCs w:val="22"/>
        </w:rPr>
        <w:tab/>
      </w:r>
      <w:r>
        <w:rPr>
          <w:sz w:val="22"/>
          <w:szCs w:val="22"/>
        </w:rPr>
        <w:tab/>
      </w:r>
      <w:r w:rsidRPr="00294DC9">
        <w:rPr>
          <w:sz w:val="22"/>
          <w:szCs w:val="22"/>
        </w:rPr>
        <w:t>D. fly</w:t>
      </w:r>
    </w:p>
    <w:p w14:paraId="014DCEED" w14:textId="77777777" w:rsidR="00C318C8" w:rsidRPr="00F25BC9" w:rsidRDefault="00C318C8" w:rsidP="00C318C8">
      <w:pPr>
        <w:spacing w:before="60"/>
        <w:jc w:val="both"/>
        <w:rPr>
          <w:sz w:val="22"/>
          <w:szCs w:val="22"/>
        </w:rPr>
      </w:pPr>
      <w:r w:rsidRPr="00F25BC9">
        <w:rPr>
          <w:sz w:val="22"/>
          <w:szCs w:val="22"/>
        </w:rPr>
        <w:t>38: The police spokesman said he was _______ to believe that the arrested man was the serial killer they had been looking for.</w:t>
      </w:r>
    </w:p>
    <w:p w14:paraId="21080E8D" w14:textId="77777777" w:rsidR="00C318C8" w:rsidRPr="00F25BC9" w:rsidRDefault="00C318C8" w:rsidP="00C318C8">
      <w:pPr>
        <w:tabs>
          <w:tab w:val="left" w:pos="2708"/>
          <w:tab w:val="left" w:pos="5138"/>
          <w:tab w:val="left" w:pos="7567"/>
        </w:tabs>
        <w:ind w:firstLine="283"/>
        <w:rPr>
          <w:sz w:val="22"/>
          <w:szCs w:val="22"/>
        </w:rPr>
      </w:pPr>
      <w:r w:rsidRPr="00F25BC9">
        <w:rPr>
          <w:color w:val="FF0000"/>
          <w:sz w:val="22"/>
          <w:szCs w:val="22"/>
        </w:rPr>
        <w:t>A. inclined</w:t>
      </w:r>
      <w:r w:rsidRPr="00F25BC9">
        <w:rPr>
          <w:sz w:val="22"/>
          <w:szCs w:val="22"/>
        </w:rPr>
        <w:tab/>
        <w:t>B. seemed</w:t>
      </w:r>
      <w:r w:rsidRPr="00F25BC9">
        <w:rPr>
          <w:sz w:val="22"/>
          <w:szCs w:val="22"/>
        </w:rPr>
        <w:tab/>
        <w:t>C. suspected</w:t>
      </w:r>
      <w:r w:rsidRPr="00F25BC9">
        <w:rPr>
          <w:sz w:val="22"/>
          <w:szCs w:val="22"/>
        </w:rPr>
        <w:tab/>
        <w:t>D. supposed</w:t>
      </w:r>
    </w:p>
    <w:p w14:paraId="4D22F065" w14:textId="77777777" w:rsidR="00C318C8" w:rsidRPr="00F25BC9" w:rsidRDefault="00C318C8" w:rsidP="00C318C8">
      <w:pPr>
        <w:spacing w:before="60"/>
        <w:jc w:val="both"/>
        <w:rPr>
          <w:sz w:val="22"/>
          <w:szCs w:val="22"/>
        </w:rPr>
      </w:pPr>
      <w:r w:rsidRPr="00F25BC9">
        <w:rPr>
          <w:sz w:val="22"/>
          <w:szCs w:val="22"/>
        </w:rPr>
        <w:t>39: For lunch, I always have something quick and easy: a sandwich, a salad, toast and the _______.</w:t>
      </w:r>
    </w:p>
    <w:p w14:paraId="506D285F" w14:textId="77777777" w:rsidR="00C318C8" w:rsidRPr="00F25BC9" w:rsidRDefault="00C318C8" w:rsidP="00C318C8">
      <w:pPr>
        <w:tabs>
          <w:tab w:val="left" w:pos="2708"/>
          <w:tab w:val="left" w:pos="5138"/>
          <w:tab w:val="left" w:pos="7567"/>
        </w:tabs>
        <w:ind w:firstLine="283"/>
        <w:rPr>
          <w:sz w:val="22"/>
          <w:szCs w:val="22"/>
        </w:rPr>
      </w:pPr>
      <w:r w:rsidRPr="00F25BC9">
        <w:rPr>
          <w:sz w:val="22"/>
          <w:szCs w:val="22"/>
        </w:rPr>
        <w:t>A. same</w:t>
      </w:r>
      <w:r w:rsidRPr="00F25BC9">
        <w:rPr>
          <w:sz w:val="22"/>
          <w:szCs w:val="22"/>
        </w:rPr>
        <w:tab/>
        <w:t>B. similar</w:t>
      </w:r>
      <w:r w:rsidRPr="00F25BC9">
        <w:rPr>
          <w:sz w:val="22"/>
          <w:szCs w:val="22"/>
        </w:rPr>
        <w:tab/>
      </w:r>
      <w:r w:rsidRPr="00F25BC9">
        <w:rPr>
          <w:color w:val="FF0000"/>
          <w:sz w:val="22"/>
          <w:szCs w:val="22"/>
        </w:rPr>
        <w:t>C. like</w:t>
      </w:r>
      <w:r w:rsidRPr="00F25BC9">
        <w:rPr>
          <w:sz w:val="22"/>
          <w:szCs w:val="22"/>
        </w:rPr>
        <w:tab/>
        <w:t>D. rest</w:t>
      </w:r>
    </w:p>
    <w:p w14:paraId="06B2A639" w14:textId="77777777" w:rsidR="00C318C8" w:rsidRPr="00F25BC9" w:rsidRDefault="00C318C8" w:rsidP="00C318C8">
      <w:pPr>
        <w:spacing w:before="60"/>
        <w:jc w:val="both"/>
        <w:rPr>
          <w:sz w:val="22"/>
          <w:szCs w:val="22"/>
        </w:rPr>
      </w:pPr>
      <w:r w:rsidRPr="00F25BC9">
        <w:rPr>
          <w:sz w:val="22"/>
          <w:szCs w:val="22"/>
        </w:rPr>
        <w:t>40: _______, the invention was perfect, but it didn’t sell very well.</w:t>
      </w:r>
    </w:p>
    <w:p w14:paraId="0E9F86CB" w14:textId="77777777" w:rsidR="00C318C8" w:rsidRPr="00F25BC9" w:rsidRDefault="00C318C8" w:rsidP="00C318C8">
      <w:pPr>
        <w:tabs>
          <w:tab w:val="left" w:pos="2708"/>
          <w:tab w:val="left" w:pos="5138"/>
          <w:tab w:val="left" w:pos="7569"/>
        </w:tabs>
        <w:ind w:firstLine="283"/>
        <w:rPr>
          <w:sz w:val="22"/>
          <w:szCs w:val="22"/>
        </w:rPr>
      </w:pPr>
      <w:r w:rsidRPr="00F25BC9">
        <w:rPr>
          <w:color w:val="FF0000"/>
          <w:sz w:val="22"/>
          <w:szCs w:val="22"/>
        </w:rPr>
        <w:lastRenderedPageBreak/>
        <w:t>A. Technically</w:t>
      </w:r>
      <w:r w:rsidRPr="00F25BC9">
        <w:rPr>
          <w:sz w:val="22"/>
          <w:szCs w:val="22"/>
        </w:rPr>
        <w:tab/>
        <w:t>B. Technologically</w:t>
      </w:r>
      <w:r w:rsidRPr="00F25BC9">
        <w:rPr>
          <w:sz w:val="22"/>
          <w:szCs w:val="22"/>
        </w:rPr>
        <w:tab/>
        <w:t>C. Politically</w:t>
      </w:r>
      <w:r w:rsidRPr="00F25BC9">
        <w:rPr>
          <w:sz w:val="22"/>
          <w:szCs w:val="22"/>
        </w:rPr>
        <w:tab/>
        <w:t>D. Practically</w:t>
      </w:r>
    </w:p>
    <w:p w14:paraId="1902C20F" w14:textId="77777777" w:rsidR="00C318C8" w:rsidRPr="00F25BC9" w:rsidRDefault="00C318C8" w:rsidP="00C318C8">
      <w:pPr>
        <w:spacing w:before="60"/>
        <w:jc w:val="both"/>
        <w:rPr>
          <w:sz w:val="22"/>
          <w:szCs w:val="22"/>
        </w:rPr>
      </w:pPr>
      <w:r w:rsidRPr="00F25BC9">
        <w:rPr>
          <w:sz w:val="22"/>
          <w:szCs w:val="22"/>
        </w:rPr>
        <w:t>41: To decorate my room, I ______.the help of my roomate.</w:t>
      </w:r>
    </w:p>
    <w:p w14:paraId="19DB88A7" w14:textId="77777777" w:rsidR="00C318C8" w:rsidRPr="00F25BC9" w:rsidRDefault="00C318C8" w:rsidP="00C318C8">
      <w:pPr>
        <w:tabs>
          <w:tab w:val="left" w:pos="2708"/>
          <w:tab w:val="left" w:pos="5138"/>
          <w:tab w:val="left" w:pos="7569"/>
        </w:tabs>
        <w:ind w:firstLine="283"/>
        <w:rPr>
          <w:sz w:val="22"/>
          <w:szCs w:val="22"/>
        </w:rPr>
      </w:pPr>
      <w:r w:rsidRPr="00F25BC9">
        <w:rPr>
          <w:sz w:val="22"/>
          <w:szCs w:val="22"/>
        </w:rPr>
        <w:t>A. drafted</w:t>
      </w:r>
      <w:r w:rsidRPr="00F25BC9">
        <w:rPr>
          <w:sz w:val="22"/>
          <w:szCs w:val="22"/>
        </w:rPr>
        <w:tab/>
        <w:t>B. engaged</w:t>
      </w:r>
      <w:r w:rsidRPr="00F25BC9">
        <w:rPr>
          <w:sz w:val="22"/>
          <w:szCs w:val="22"/>
        </w:rPr>
        <w:tab/>
        <w:t>C. recruited</w:t>
      </w:r>
      <w:r w:rsidRPr="00F25BC9">
        <w:rPr>
          <w:sz w:val="22"/>
          <w:szCs w:val="22"/>
        </w:rPr>
        <w:tab/>
      </w:r>
      <w:r w:rsidRPr="00F25BC9">
        <w:rPr>
          <w:color w:val="FF0000"/>
          <w:sz w:val="22"/>
          <w:szCs w:val="22"/>
        </w:rPr>
        <w:t>D. enlisted</w:t>
      </w:r>
    </w:p>
    <w:p w14:paraId="161621EC" w14:textId="77777777" w:rsidR="00C318C8" w:rsidRPr="00F25BC9" w:rsidRDefault="00C318C8" w:rsidP="00C318C8">
      <w:pPr>
        <w:spacing w:before="60"/>
        <w:jc w:val="both"/>
        <w:rPr>
          <w:sz w:val="22"/>
          <w:szCs w:val="22"/>
        </w:rPr>
      </w:pPr>
      <w:r w:rsidRPr="00F25BC9">
        <w:rPr>
          <w:sz w:val="22"/>
          <w:szCs w:val="22"/>
        </w:rPr>
        <w:t>42: I don't think anyone understood what I was saying at the meeting, did they? I totally failed to get my point ______.</w:t>
      </w:r>
    </w:p>
    <w:p w14:paraId="6A201780" w14:textId="77777777" w:rsidR="00C318C8" w:rsidRPr="00F25BC9" w:rsidRDefault="00C318C8" w:rsidP="00C318C8">
      <w:pPr>
        <w:tabs>
          <w:tab w:val="left" w:pos="2708"/>
          <w:tab w:val="left" w:pos="5138"/>
          <w:tab w:val="left" w:pos="7567"/>
        </w:tabs>
        <w:ind w:firstLine="283"/>
        <w:rPr>
          <w:sz w:val="22"/>
          <w:szCs w:val="22"/>
        </w:rPr>
      </w:pPr>
      <w:r w:rsidRPr="00F25BC9">
        <w:rPr>
          <w:sz w:val="22"/>
          <w:szCs w:val="22"/>
        </w:rPr>
        <w:t>A. around</w:t>
      </w:r>
      <w:r w:rsidRPr="00F25BC9">
        <w:rPr>
          <w:sz w:val="22"/>
          <w:szCs w:val="22"/>
        </w:rPr>
        <w:tab/>
        <w:t>B. along</w:t>
      </w:r>
      <w:r w:rsidRPr="00F25BC9">
        <w:rPr>
          <w:sz w:val="22"/>
          <w:szCs w:val="22"/>
        </w:rPr>
        <w:tab/>
      </w:r>
      <w:r w:rsidRPr="00F25BC9">
        <w:rPr>
          <w:color w:val="FF0000"/>
          <w:sz w:val="22"/>
          <w:szCs w:val="22"/>
        </w:rPr>
        <w:t>C. across</w:t>
      </w:r>
      <w:r w:rsidRPr="00F25BC9">
        <w:rPr>
          <w:sz w:val="22"/>
          <w:szCs w:val="22"/>
        </w:rPr>
        <w:tab/>
        <w:t>D. about</w:t>
      </w:r>
    </w:p>
    <w:p w14:paraId="6C326F40" w14:textId="77777777" w:rsidR="00C318C8" w:rsidRPr="00F25BC9" w:rsidRDefault="00C318C8" w:rsidP="00C318C8">
      <w:pPr>
        <w:spacing w:before="60"/>
        <w:jc w:val="both"/>
        <w:rPr>
          <w:sz w:val="22"/>
          <w:szCs w:val="22"/>
        </w:rPr>
      </w:pPr>
      <w:r w:rsidRPr="00F25BC9">
        <w:rPr>
          <w:sz w:val="22"/>
          <w:szCs w:val="22"/>
        </w:rPr>
        <w:t>43: This fruit has been in the fridge for over three weeks! It is all ________.</w:t>
      </w:r>
    </w:p>
    <w:p w14:paraId="65E2DDB6" w14:textId="77777777" w:rsidR="00C318C8" w:rsidRPr="00F25BC9" w:rsidRDefault="00C318C8" w:rsidP="00C318C8">
      <w:pPr>
        <w:tabs>
          <w:tab w:val="left" w:pos="2708"/>
          <w:tab w:val="left" w:pos="5138"/>
          <w:tab w:val="left" w:pos="7569"/>
        </w:tabs>
        <w:ind w:firstLine="283"/>
        <w:rPr>
          <w:sz w:val="22"/>
          <w:szCs w:val="22"/>
        </w:rPr>
      </w:pPr>
      <w:r w:rsidRPr="00F25BC9">
        <w:rPr>
          <w:sz w:val="22"/>
          <w:szCs w:val="22"/>
        </w:rPr>
        <w:t>A. sour</w:t>
      </w:r>
      <w:r w:rsidRPr="00F25BC9">
        <w:rPr>
          <w:sz w:val="22"/>
          <w:szCs w:val="22"/>
        </w:rPr>
        <w:tab/>
        <w:t>B. mouldy</w:t>
      </w:r>
      <w:r w:rsidRPr="00F25BC9">
        <w:rPr>
          <w:sz w:val="22"/>
          <w:szCs w:val="22"/>
        </w:rPr>
        <w:tab/>
      </w:r>
      <w:r w:rsidRPr="00F25BC9">
        <w:rPr>
          <w:color w:val="FF0000"/>
          <w:sz w:val="22"/>
          <w:szCs w:val="22"/>
        </w:rPr>
        <w:t>C. rotten</w:t>
      </w:r>
      <w:r w:rsidRPr="00F25BC9">
        <w:rPr>
          <w:sz w:val="22"/>
          <w:szCs w:val="22"/>
        </w:rPr>
        <w:tab/>
        <w:t>D. bitter</w:t>
      </w:r>
    </w:p>
    <w:p w14:paraId="4B608BDF" w14:textId="77777777" w:rsidR="00C318C8" w:rsidRPr="00F25BC9" w:rsidRDefault="00C318C8" w:rsidP="00C318C8">
      <w:pPr>
        <w:spacing w:before="60"/>
        <w:jc w:val="both"/>
        <w:rPr>
          <w:sz w:val="22"/>
          <w:szCs w:val="22"/>
        </w:rPr>
      </w:pPr>
      <w:r w:rsidRPr="00F25BC9">
        <w:rPr>
          <w:sz w:val="22"/>
          <w:szCs w:val="22"/>
        </w:rPr>
        <w:t>44: If someone is down to earth, he is very________</w:t>
      </w:r>
    </w:p>
    <w:p w14:paraId="51E2D469" w14:textId="77777777" w:rsidR="00C318C8" w:rsidRPr="00F25BC9" w:rsidRDefault="00C318C8" w:rsidP="00C318C8">
      <w:pPr>
        <w:tabs>
          <w:tab w:val="left" w:pos="2708"/>
          <w:tab w:val="left" w:pos="5138"/>
          <w:tab w:val="left" w:pos="7569"/>
        </w:tabs>
        <w:ind w:firstLine="283"/>
        <w:rPr>
          <w:sz w:val="22"/>
          <w:szCs w:val="22"/>
        </w:rPr>
      </w:pPr>
      <w:r w:rsidRPr="00F25BC9">
        <w:rPr>
          <w:color w:val="FF0000"/>
          <w:sz w:val="22"/>
          <w:szCs w:val="22"/>
        </w:rPr>
        <w:t>A. practical</w:t>
      </w:r>
      <w:r w:rsidRPr="00F25BC9">
        <w:rPr>
          <w:sz w:val="22"/>
          <w:szCs w:val="22"/>
        </w:rPr>
        <w:tab/>
        <w:t>B. sad</w:t>
      </w:r>
      <w:r w:rsidRPr="00F25BC9">
        <w:rPr>
          <w:sz w:val="22"/>
          <w:szCs w:val="22"/>
        </w:rPr>
        <w:tab/>
        <w:t>C. shy</w:t>
      </w:r>
      <w:r w:rsidRPr="00F25BC9">
        <w:rPr>
          <w:sz w:val="22"/>
          <w:szCs w:val="22"/>
        </w:rPr>
        <w:tab/>
        <w:t>D. strange</w:t>
      </w:r>
    </w:p>
    <w:p w14:paraId="05FB974A" w14:textId="77777777" w:rsidR="00C318C8" w:rsidRPr="00F25BC9" w:rsidRDefault="00C318C8" w:rsidP="00C318C8">
      <w:pPr>
        <w:spacing w:before="60"/>
        <w:jc w:val="both"/>
        <w:rPr>
          <w:sz w:val="22"/>
          <w:szCs w:val="22"/>
        </w:rPr>
      </w:pPr>
      <w:r w:rsidRPr="00F25BC9">
        <w:rPr>
          <w:sz w:val="22"/>
          <w:szCs w:val="22"/>
        </w:rPr>
        <w:t>45: I tried to talk to her, but she was as high as a________</w:t>
      </w:r>
    </w:p>
    <w:p w14:paraId="1FE7AEE0" w14:textId="77777777" w:rsidR="00C318C8" w:rsidRPr="00F25BC9" w:rsidRDefault="00C318C8" w:rsidP="00C318C8">
      <w:pPr>
        <w:tabs>
          <w:tab w:val="left" w:pos="2708"/>
          <w:tab w:val="left" w:pos="5138"/>
          <w:tab w:val="left" w:pos="7569"/>
        </w:tabs>
        <w:ind w:firstLine="283"/>
        <w:rPr>
          <w:color w:val="FF0000"/>
          <w:sz w:val="22"/>
          <w:szCs w:val="22"/>
        </w:rPr>
      </w:pPr>
      <w:r w:rsidRPr="00F25BC9">
        <w:rPr>
          <w:sz w:val="22"/>
          <w:szCs w:val="22"/>
        </w:rPr>
        <w:t>A. sky</w:t>
      </w:r>
      <w:r w:rsidRPr="00F25BC9">
        <w:rPr>
          <w:sz w:val="22"/>
          <w:szCs w:val="22"/>
        </w:rPr>
        <w:tab/>
        <w:t>B. house</w:t>
      </w:r>
      <w:r w:rsidRPr="00F25BC9">
        <w:rPr>
          <w:sz w:val="22"/>
          <w:szCs w:val="22"/>
        </w:rPr>
        <w:tab/>
        <w:t>C. wall</w:t>
      </w:r>
      <w:r w:rsidRPr="00F25BC9">
        <w:rPr>
          <w:sz w:val="22"/>
          <w:szCs w:val="22"/>
        </w:rPr>
        <w:tab/>
      </w:r>
      <w:r w:rsidRPr="00F25BC9">
        <w:rPr>
          <w:color w:val="FF0000"/>
          <w:sz w:val="22"/>
          <w:szCs w:val="22"/>
        </w:rPr>
        <w:t>D. kite</w:t>
      </w:r>
    </w:p>
    <w:p w14:paraId="162C9BAC" w14:textId="77777777" w:rsidR="00C318C8" w:rsidRPr="00F25BC9" w:rsidRDefault="00C318C8" w:rsidP="00C318C8">
      <w:pPr>
        <w:spacing w:before="60"/>
        <w:jc w:val="both"/>
        <w:rPr>
          <w:sz w:val="22"/>
          <w:szCs w:val="22"/>
        </w:rPr>
      </w:pPr>
      <w:r w:rsidRPr="00F25BC9">
        <w:rPr>
          <w:sz w:val="22"/>
          <w:szCs w:val="22"/>
        </w:rPr>
        <w:t>46: We don't seem to have any more of th</w:t>
      </w:r>
      <w:r>
        <w:rPr>
          <w:sz w:val="22"/>
          <w:szCs w:val="22"/>
        </w:rPr>
        <w:t>at book, Sir. It is out of _</w:t>
      </w:r>
      <w:r w:rsidRPr="00F25BC9">
        <w:rPr>
          <w:sz w:val="22"/>
          <w:szCs w:val="22"/>
        </w:rPr>
        <w:t>__ but we are getting a new delivery next Thursday if you would like to pop back then.</w:t>
      </w:r>
    </w:p>
    <w:p w14:paraId="485CD639" w14:textId="77777777" w:rsidR="00C318C8" w:rsidRPr="00F25BC9" w:rsidRDefault="00C318C8" w:rsidP="00C318C8">
      <w:pPr>
        <w:tabs>
          <w:tab w:val="left" w:pos="2708"/>
          <w:tab w:val="left" w:pos="5138"/>
          <w:tab w:val="left" w:pos="7567"/>
        </w:tabs>
        <w:ind w:firstLine="283"/>
        <w:rPr>
          <w:sz w:val="22"/>
          <w:szCs w:val="22"/>
        </w:rPr>
      </w:pPr>
      <w:r w:rsidRPr="00F25BC9">
        <w:rPr>
          <w:color w:val="FF0000"/>
          <w:sz w:val="22"/>
          <w:szCs w:val="22"/>
        </w:rPr>
        <w:t>A. stock</w:t>
      </w:r>
      <w:r w:rsidRPr="00F25BC9">
        <w:rPr>
          <w:sz w:val="22"/>
          <w:szCs w:val="22"/>
        </w:rPr>
        <w:tab/>
        <w:t>B. order</w:t>
      </w:r>
      <w:r w:rsidRPr="00F25BC9">
        <w:rPr>
          <w:sz w:val="22"/>
          <w:szCs w:val="22"/>
        </w:rPr>
        <w:tab/>
        <w:t>C. print</w:t>
      </w:r>
      <w:r w:rsidRPr="00F25BC9">
        <w:rPr>
          <w:sz w:val="22"/>
          <w:szCs w:val="22"/>
        </w:rPr>
        <w:tab/>
        <w:t>D. shop</w:t>
      </w:r>
    </w:p>
    <w:p w14:paraId="2C932026" w14:textId="77777777" w:rsidR="00C318C8" w:rsidRPr="00F25BC9" w:rsidRDefault="00C318C8" w:rsidP="00C318C8">
      <w:pPr>
        <w:spacing w:before="60"/>
        <w:jc w:val="both"/>
        <w:rPr>
          <w:sz w:val="22"/>
          <w:szCs w:val="22"/>
        </w:rPr>
      </w:pPr>
      <w:r w:rsidRPr="00F25BC9">
        <w:rPr>
          <w:sz w:val="22"/>
          <w:szCs w:val="22"/>
        </w:rPr>
        <w:t>47: Cable TV revolutionized communications; ______, the very existence of that service is now threatened by satellites.</w:t>
      </w:r>
    </w:p>
    <w:p w14:paraId="23452AAC" w14:textId="77777777" w:rsidR="00C318C8" w:rsidRPr="00F25BC9" w:rsidRDefault="00C318C8" w:rsidP="00C318C8">
      <w:pPr>
        <w:tabs>
          <w:tab w:val="left" w:pos="2708"/>
          <w:tab w:val="left" w:pos="5138"/>
          <w:tab w:val="left" w:pos="7569"/>
        </w:tabs>
        <w:ind w:firstLine="283"/>
        <w:rPr>
          <w:sz w:val="22"/>
          <w:szCs w:val="22"/>
        </w:rPr>
      </w:pPr>
      <w:r w:rsidRPr="00F25BC9">
        <w:rPr>
          <w:sz w:val="22"/>
          <w:szCs w:val="22"/>
        </w:rPr>
        <w:t>A. consequently</w:t>
      </w:r>
      <w:r w:rsidRPr="00F25BC9">
        <w:rPr>
          <w:sz w:val="22"/>
          <w:szCs w:val="22"/>
        </w:rPr>
        <w:tab/>
        <w:t>B. for example</w:t>
      </w:r>
      <w:r w:rsidRPr="00F25BC9">
        <w:rPr>
          <w:sz w:val="22"/>
          <w:szCs w:val="22"/>
        </w:rPr>
        <w:tab/>
      </w:r>
      <w:r w:rsidRPr="00F25BC9">
        <w:rPr>
          <w:color w:val="FF0000"/>
          <w:sz w:val="22"/>
          <w:szCs w:val="22"/>
        </w:rPr>
        <w:t>C. nevertheless</w:t>
      </w:r>
      <w:r w:rsidRPr="00F25BC9">
        <w:rPr>
          <w:sz w:val="22"/>
          <w:szCs w:val="22"/>
        </w:rPr>
        <w:tab/>
        <w:t>D. moreover</w:t>
      </w:r>
    </w:p>
    <w:p w14:paraId="2F82CC4C" w14:textId="77777777" w:rsidR="00C318C8" w:rsidRPr="00F25BC9" w:rsidRDefault="00C318C8" w:rsidP="00C318C8">
      <w:pPr>
        <w:spacing w:before="60"/>
        <w:jc w:val="both"/>
        <w:rPr>
          <w:sz w:val="22"/>
          <w:szCs w:val="22"/>
        </w:rPr>
      </w:pPr>
      <w:r w:rsidRPr="00F25BC9">
        <w:rPr>
          <w:sz w:val="22"/>
          <w:szCs w:val="22"/>
        </w:rPr>
        <w:t>48: Now I am unemployed, I have too much time _______ and don't know what to do with myself.</w:t>
      </w:r>
    </w:p>
    <w:p w14:paraId="47E441D9" w14:textId="77777777" w:rsidR="00C318C8" w:rsidRPr="00F25BC9" w:rsidRDefault="00C318C8" w:rsidP="00C318C8">
      <w:pPr>
        <w:tabs>
          <w:tab w:val="left" w:pos="2708"/>
          <w:tab w:val="left" w:pos="5138"/>
          <w:tab w:val="left" w:pos="7567"/>
        </w:tabs>
        <w:ind w:firstLine="283"/>
        <w:rPr>
          <w:sz w:val="22"/>
          <w:szCs w:val="22"/>
        </w:rPr>
      </w:pPr>
      <w:r w:rsidRPr="00F25BC9">
        <w:rPr>
          <w:sz w:val="22"/>
          <w:szCs w:val="22"/>
        </w:rPr>
        <w:t>A. in my hands</w:t>
      </w:r>
      <w:r w:rsidRPr="00F25BC9">
        <w:rPr>
          <w:sz w:val="22"/>
          <w:szCs w:val="22"/>
        </w:rPr>
        <w:tab/>
        <w:t>B. in hand</w:t>
      </w:r>
      <w:r w:rsidRPr="00F25BC9">
        <w:rPr>
          <w:sz w:val="22"/>
          <w:szCs w:val="22"/>
        </w:rPr>
        <w:tab/>
        <w:t>C. to hand</w:t>
      </w:r>
      <w:r w:rsidRPr="00F25BC9">
        <w:rPr>
          <w:sz w:val="22"/>
          <w:szCs w:val="22"/>
        </w:rPr>
        <w:tab/>
      </w:r>
      <w:r w:rsidRPr="00F25BC9">
        <w:rPr>
          <w:color w:val="FF0000"/>
          <w:sz w:val="22"/>
          <w:szCs w:val="22"/>
        </w:rPr>
        <w:t>D. on my hands</w:t>
      </w:r>
    </w:p>
    <w:p w14:paraId="1ABEEB30" w14:textId="77777777" w:rsidR="00C318C8" w:rsidRPr="00F25BC9" w:rsidRDefault="00C318C8" w:rsidP="00C318C8">
      <w:pPr>
        <w:spacing w:before="60"/>
        <w:jc w:val="both"/>
        <w:rPr>
          <w:sz w:val="22"/>
          <w:szCs w:val="22"/>
        </w:rPr>
      </w:pPr>
      <w:r w:rsidRPr="00F25BC9">
        <w:rPr>
          <w:sz w:val="22"/>
          <w:szCs w:val="22"/>
        </w:rPr>
        <w:t>49: - "What do you think of football?" - "_______"</w:t>
      </w:r>
    </w:p>
    <w:p w14:paraId="2951639C" w14:textId="77777777" w:rsidR="00C318C8" w:rsidRPr="00F25BC9" w:rsidRDefault="00C318C8" w:rsidP="00C318C8">
      <w:pPr>
        <w:tabs>
          <w:tab w:val="left" w:pos="5136"/>
        </w:tabs>
        <w:ind w:firstLine="283"/>
        <w:rPr>
          <w:sz w:val="22"/>
          <w:szCs w:val="22"/>
        </w:rPr>
      </w:pPr>
      <w:r w:rsidRPr="00F25BC9">
        <w:rPr>
          <w:color w:val="FF0000"/>
          <w:sz w:val="22"/>
          <w:szCs w:val="22"/>
        </w:rPr>
        <w:t>A. I am crazy about it.</w:t>
      </w:r>
      <w:r w:rsidRPr="00F25BC9">
        <w:rPr>
          <w:sz w:val="22"/>
          <w:szCs w:val="22"/>
        </w:rPr>
        <w:tab/>
        <w:t>B. Of course, football players are excellent</w:t>
      </w:r>
    </w:p>
    <w:p w14:paraId="326722FA" w14:textId="77777777" w:rsidR="00C318C8" w:rsidRPr="00F25BC9" w:rsidRDefault="00C318C8" w:rsidP="00C318C8">
      <w:pPr>
        <w:tabs>
          <w:tab w:val="left" w:pos="5136"/>
        </w:tabs>
        <w:ind w:firstLine="283"/>
        <w:rPr>
          <w:sz w:val="22"/>
          <w:szCs w:val="22"/>
        </w:rPr>
      </w:pPr>
      <w:r w:rsidRPr="00F25BC9">
        <w:rPr>
          <w:sz w:val="22"/>
          <w:szCs w:val="22"/>
        </w:rPr>
        <w:t>C. Well, it's beyond my expectation</w:t>
      </w:r>
      <w:r w:rsidRPr="00F25BC9">
        <w:rPr>
          <w:sz w:val="22"/>
          <w:szCs w:val="22"/>
        </w:rPr>
        <w:tab/>
        <w:t>D. It's none of my business.</w:t>
      </w:r>
    </w:p>
    <w:p w14:paraId="39B5995A" w14:textId="77777777" w:rsidR="00C318C8" w:rsidRPr="00F25BC9" w:rsidRDefault="00C318C8" w:rsidP="00C318C8">
      <w:pPr>
        <w:spacing w:before="60"/>
        <w:jc w:val="both"/>
        <w:rPr>
          <w:sz w:val="22"/>
          <w:szCs w:val="22"/>
        </w:rPr>
      </w:pPr>
      <w:r w:rsidRPr="00F25BC9">
        <w:rPr>
          <w:sz w:val="22"/>
          <w:szCs w:val="22"/>
        </w:rPr>
        <w:t>50: As coal mines became deeper, the problems of draining water, bringing in fresh air, and ______ to the surface increased.</w:t>
      </w:r>
    </w:p>
    <w:p w14:paraId="06C8E4F2" w14:textId="77777777" w:rsidR="00C318C8" w:rsidRPr="00F25BC9" w:rsidRDefault="00C318C8" w:rsidP="00C318C8">
      <w:pPr>
        <w:tabs>
          <w:tab w:val="left" w:pos="5136"/>
        </w:tabs>
        <w:ind w:firstLine="283"/>
        <w:rPr>
          <w:color w:val="FF0000"/>
          <w:sz w:val="22"/>
          <w:szCs w:val="22"/>
        </w:rPr>
      </w:pPr>
      <w:r w:rsidRPr="00F25BC9">
        <w:rPr>
          <w:sz w:val="22"/>
          <w:szCs w:val="22"/>
        </w:rPr>
        <w:t>A. how ore is transported</w:t>
      </w:r>
      <w:r w:rsidRPr="00F25BC9">
        <w:rPr>
          <w:sz w:val="22"/>
          <w:szCs w:val="22"/>
        </w:rPr>
        <w:tab/>
      </w:r>
      <w:r w:rsidRPr="00F25BC9">
        <w:rPr>
          <w:color w:val="FF0000"/>
          <w:sz w:val="22"/>
          <w:szCs w:val="22"/>
        </w:rPr>
        <w:t>B. transporting ore</w:t>
      </w:r>
    </w:p>
    <w:p w14:paraId="6403C3D2" w14:textId="77777777" w:rsidR="00C318C8" w:rsidRPr="00055F15" w:rsidRDefault="00C318C8" w:rsidP="00C318C8">
      <w:pPr>
        <w:tabs>
          <w:tab w:val="left" w:pos="5136"/>
        </w:tabs>
        <w:ind w:firstLine="283"/>
        <w:rPr>
          <w:sz w:val="22"/>
          <w:szCs w:val="22"/>
        </w:rPr>
      </w:pPr>
      <w:r w:rsidRPr="00055F15">
        <w:rPr>
          <w:sz w:val="22"/>
          <w:szCs w:val="22"/>
        </w:rPr>
        <w:t>C. ore is transporting</w:t>
      </w:r>
      <w:r w:rsidRPr="00055F15">
        <w:rPr>
          <w:sz w:val="22"/>
          <w:szCs w:val="22"/>
        </w:rPr>
        <w:tab/>
        <w:t>D. to transport ore</w:t>
      </w:r>
    </w:p>
    <w:p w14:paraId="7F7C3A0F" w14:textId="77777777" w:rsidR="00C318C8" w:rsidRPr="00294DC9" w:rsidRDefault="00C318C8" w:rsidP="00C318C8">
      <w:pPr>
        <w:rPr>
          <w:sz w:val="22"/>
          <w:szCs w:val="22"/>
        </w:rPr>
      </w:pPr>
      <w:r w:rsidRPr="00055F15">
        <w:rPr>
          <w:sz w:val="22"/>
          <w:szCs w:val="22"/>
        </w:rPr>
        <w:t>51</w:t>
      </w:r>
      <w:r w:rsidRPr="00294DC9">
        <w:rPr>
          <w:sz w:val="22"/>
          <w:szCs w:val="22"/>
        </w:rPr>
        <w:t xml:space="preserve">:  </w:t>
      </w:r>
      <w:r w:rsidRPr="00F25BC9">
        <w:rPr>
          <w:sz w:val="22"/>
          <w:szCs w:val="22"/>
        </w:rPr>
        <w:t>______</w:t>
      </w:r>
      <w:r w:rsidRPr="00294DC9">
        <w:rPr>
          <w:sz w:val="22"/>
          <w:szCs w:val="22"/>
        </w:rPr>
        <w:t xml:space="preserve"> is one of the many factors involved in changing farming methods.</w:t>
      </w:r>
    </w:p>
    <w:p w14:paraId="5BCC4B6E" w14:textId="77777777" w:rsidR="00C318C8" w:rsidRPr="00294DC9" w:rsidRDefault="00C318C8" w:rsidP="00C318C8">
      <w:pPr>
        <w:ind w:left="360" w:firstLine="360"/>
        <w:rPr>
          <w:color w:val="FF0000"/>
          <w:sz w:val="22"/>
          <w:szCs w:val="22"/>
        </w:rPr>
      </w:pPr>
      <w:r w:rsidRPr="00294DC9">
        <w:rPr>
          <w:sz w:val="22"/>
          <w:szCs w:val="22"/>
        </w:rPr>
        <w:t>A. Each climate</w:t>
      </w:r>
      <w:r w:rsidRPr="00294DC9">
        <w:rPr>
          <w:sz w:val="22"/>
          <w:szCs w:val="22"/>
        </w:rPr>
        <w:tab/>
      </w:r>
      <w:r>
        <w:rPr>
          <w:sz w:val="22"/>
          <w:szCs w:val="22"/>
        </w:rPr>
        <w:tab/>
      </w:r>
      <w:r w:rsidRPr="00294DC9">
        <w:rPr>
          <w:sz w:val="22"/>
          <w:szCs w:val="22"/>
        </w:rPr>
        <w:t>B. A climate</w:t>
      </w:r>
      <w:r w:rsidRPr="00294DC9">
        <w:rPr>
          <w:sz w:val="22"/>
          <w:szCs w:val="22"/>
        </w:rPr>
        <w:tab/>
        <w:t xml:space="preserve">            </w:t>
      </w:r>
      <w:r>
        <w:rPr>
          <w:sz w:val="22"/>
          <w:szCs w:val="22"/>
        </w:rPr>
        <w:tab/>
      </w:r>
      <w:r w:rsidRPr="00294DC9">
        <w:rPr>
          <w:sz w:val="22"/>
          <w:szCs w:val="22"/>
        </w:rPr>
        <w:t>C. Climates</w:t>
      </w:r>
      <w:r w:rsidRPr="00294DC9">
        <w:rPr>
          <w:sz w:val="22"/>
          <w:szCs w:val="22"/>
        </w:rPr>
        <w:tab/>
      </w:r>
      <w:r w:rsidRPr="00294DC9">
        <w:rPr>
          <w:color w:val="FF0000"/>
          <w:sz w:val="22"/>
          <w:szCs w:val="22"/>
        </w:rPr>
        <w:t xml:space="preserve">              D. The climate</w:t>
      </w:r>
    </w:p>
    <w:p w14:paraId="4776B013" w14:textId="77777777" w:rsidR="00C318C8" w:rsidRPr="00F25BC9" w:rsidRDefault="00C318C8" w:rsidP="00C318C8">
      <w:pPr>
        <w:spacing w:before="60"/>
        <w:jc w:val="both"/>
        <w:rPr>
          <w:sz w:val="22"/>
          <w:szCs w:val="22"/>
        </w:rPr>
      </w:pPr>
      <w:r w:rsidRPr="00F25BC9">
        <w:rPr>
          <w:sz w:val="22"/>
          <w:szCs w:val="22"/>
        </w:rPr>
        <w:t>52: There is no chance of you getting the promotion after only</w:t>
      </w:r>
      <w:r>
        <w:rPr>
          <w:sz w:val="22"/>
          <w:szCs w:val="22"/>
        </w:rPr>
        <w:t xml:space="preserve"> two months working here, __</w:t>
      </w:r>
      <w:r w:rsidRPr="00F25BC9">
        <w:rPr>
          <w:sz w:val="22"/>
          <w:szCs w:val="22"/>
        </w:rPr>
        <w:t>_ the great work you have done.</w:t>
      </w:r>
    </w:p>
    <w:p w14:paraId="2F4D9F12" w14:textId="77777777" w:rsidR="00C318C8" w:rsidRPr="00F25BC9" w:rsidRDefault="00C318C8" w:rsidP="00C318C8">
      <w:pPr>
        <w:tabs>
          <w:tab w:val="left" w:pos="2708"/>
          <w:tab w:val="left" w:pos="5138"/>
          <w:tab w:val="left" w:pos="7567"/>
        </w:tabs>
        <w:ind w:firstLine="283"/>
        <w:rPr>
          <w:sz w:val="22"/>
          <w:szCs w:val="22"/>
        </w:rPr>
      </w:pPr>
      <w:r w:rsidRPr="00F25BC9">
        <w:rPr>
          <w:sz w:val="22"/>
          <w:szCs w:val="22"/>
        </w:rPr>
        <w:t>A. presuming</w:t>
      </w:r>
      <w:r w:rsidRPr="00F25BC9">
        <w:rPr>
          <w:sz w:val="22"/>
          <w:szCs w:val="22"/>
        </w:rPr>
        <w:tab/>
      </w:r>
      <w:r w:rsidRPr="00F25BC9">
        <w:rPr>
          <w:color w:val="FF0000"/>
          <w:sz w:val="22"/>
          <w:szCs w:val="22"/>
        </w:rPr>
        <w:t>B. notwithstanding</w:t>
      </w:r>
      <w:r w:rsidRPr="00F25BC9">
        <w:rPr>
          <w:sz w:val="22"/>
          <w:szCs w:val="22"/>
        </w:rPr>
        <w:tab/>
        <w:t>C. nevertheless</w:t>
      </w:r>
      <w:r w:rsidRPr="00F25BC9">
        <w:rPr>
          <w:sz w:val="22"/>
          <w:szCs w:val="22"/>
        </w:rPr>
        <w:tab/>
        <w:t>D. regardless</w:t>
      </w:r>
    </w:p>
    <w:p w14:paraId="4FDC4B08" w14:textId="77777777" w:rsidR="00C318C8" w:rsidRPr="00F25BC9" w:rsidRDefault="00C318C8" w:rsidP="00C318C8">
      <w:pPr>
        <w:spacing w:before="60"/>
        <w:jc w:val="both"/>
        <w:rPr>
          <w:sz w:val="22"/>
          <w:szCs w:val="22"/>
        </w:rPr>
      </w:pPr>
      <w:r w:rsidRPr="00F25BC9">
        <w:rPr>
          <w:sz w:val="22"/>
          <w:szCs w:val="22"/>
        </w:rPr>
        <w:t>53: Are you thinking of flying business class?" "______"</w:t>
      </w:r>
    </w:p>
    <w:p w14:paraId="51375569" w14:textId="77777777" w:rsidR="00C318C8" w:rsidRPr="00F25BC9" w:rsidRDefault="00C318C8" w:rsidP="00C318C8">
      <w:pPr>
        <w:tabs>
          <w:tab w:val="left" w:pos="5136"/>
        </w:tabs>
        <w:ind w:firstLine="283"/>
        <w:rPr>
          <w:sz w:val="22"/>
          <w:szCs w:val="22"/>
        </w:rPr>
      </w:pPr>
      <w:r w:rsidRPr="00F25BC9">
        <w:rPr>
          <w:sz w:val="22"/>
          <w:szCs w:val="22"/>
        </w:rPr>
        <w:t>A. I'm flying there to attend a party.</w:t>
      </w:r>
      <w:r w:rsidRPr="00F25BC9">
        <w:rPr>
          <w:sz w:val="22"/>
          <w:szCs w:val="22"/>
        </w:rPr>
        <w:tab/>
        <w:t>B. No, I'm just on business.</w:t>
      </w:r>
    </w:p>
    <w:p w14:paraId="52D47F60" w14:textId="77777777" w:rsidR="00C318C8" w:rsidRPr="00F25BC9" w:rsidRDefault="00C318C8" w:rsidP="00C318C8">
      <w:pPr>
        <w:tabs>
          <w:tab w:val="left" w:pos="5136"/>
        </w:tabs>
        <w:ind w:firstLine="283"/>
        <w:rPr>
          <w:sz w:val="22"/>
          <w:szCs w:val="22"/>
        </w:rPr>
      </w:pPr>
      <w:r w:rsidRPr="00F25BC9">
        <w:rPr>
          <w:sz w:val="22"/>
          <w:szCs w:val="22"/>
        </w:rPr>
        <w:t>C. No, I'd like an aisle seat.</w:t>
      </w:r>
      <w:r w:rsidRPr="00F25BC9">
        <w:rPr>
          <w:sz w:val="22"/>
          <w:szCs w:val="22"/>
        </w:rPr>
        <w:tab/>
      </w:r>
      <w:r w:rsidRPr="00F25BC9">
        <w:rPr>
          <w:color w:val="FF0000"/>
          <w:sz w:val="22"/>
          <w:szCs w:val="22"/>
        </w:rPr>
        <w:t>D. No, economy.</w:t>
      </w:r>
    </w:p>
    <w:p w14:paraId="3D2764BC" w14:textId="77777777" w:rsidR="00C318C8" w:rsidRPr="00F25BC9" w:rsidRDefault="00C318C8" w:rsidP="00C318C8">
      <w:pPr>
        <w:spacing w:before="60"/>
        <w:jc w:val="both"/>
        <w:rPr>
          <w:sz w:val="22"/>
          <w:szCs w:val="22"/>
        </w:rPr>
      </w:pPr>
      <w:r w:rsidRPr="00F25BC9">
        <w:rPr>
          <w:sz w:val="22"/>
          <w:szCs w:val="22"/>
        </w:rPr>
        <w:t xml:space="preserve">54: On the battle field </w:t>
      </w:r>
      <w:r w:rsidRPr="00F25BC9">
        <w:rPr>
          <w:sz w:val="22"/>
          <w:szCs w:val="22"/>
          <w:u w:val="single"/>
        </w:rPr>
        <w:t xml:space="preserve">               </w:t>
      </w:r>
      <w:r w:rsidRPr="00F25BC9">
        <w:rPr>
          <w:sz w:val="22"/>
          <w:szCs w:val="22"/>
        </w:rPr>
        <w:t>.</w:t>
      </w:r>
    </w:p>
    <w:p w14:paraId="2B50587D" w14:textId="77777777" w:rsidR="00C318C8" w:rsidRPr="00F25BC9" w:rsidRDefault="00C318C8" w:rsidP="00C318C8">
      <w:pPr>
        <w:tabs>
          <w:tab w:val="left" w:pos="2708"/>
          <w:tab w:val="left" w:pos="5138"/>
          <w:tab w:val="left" w:pos="7569"/>
        </w:tabs>
        <w:ind w:firstLine="283"/>
        <w:rPr>
          <w:color w:val="FF0000"/>
          <w:sz w:val="22"/>
          <w:szCs w:val="22"/>
        </w:rPr>
      </w:pPr>
      <w:r w:rsidRPr="00F25BC9">
        <w:rPr>
          <w:sz w:val="22"/>
          <w:szCs w:val="22"/>
        </w:rPr>
        <w:t>A. lied the tanks</w:t>
      </w:r>
      <w:r w:rsidRPr="00F25BC9">
        <w:rPr>
          <w:sz w:val="22"/>
          <w:szCs w:val="22"/>
        </w:rPr>
        <w:tab/>
        <w:t>B. did the tanks lie</w:t>
      </w:r>
      <w:r w:rsidRPr="00F25BC9">
        <w:rPr>
          <w:sz w:val="22"/>
          <w:szCs w:val="22"/>
        </w:rPr>
        <w:tab/>
        <w:t>C. the tanks lay</w:t>
      </w:r>
      <w:r w:rsidRPr="00F25BC9">
        <w:rPr>
          <w:sz w:val="22"/>
          <w:szCs w:val="22"/>
        </w:rPr>
        <w:tab/>
      </w:r>
      <w:r w:rsidRPr="00F25BC9">
        <w:rPr>
          <w:color w:val="FF0000"/>
          <w:sz w:val="22"/>
          <w:szCs w:val="22"/>
        </w:rPr>
        <w:t>D. lay the tanks</w:t>
      </w:r>
    </w:p>
    <w:p w14:paraId="445F853B" w14:textId="77777777" w:rsidR="00C318C8" w:rsidRPr="00F25BC9" w:rsidRDefault="00C318C8" w:rsidP="00C318C8">
      <w:pPr>
        <w:spacing w:before="60"/>
        <w:jc w:val="both"/>
        <w:rPr>
          <w:sz w:val="22"/>
          <w:szCs w:val="22"/>
        </w:rPr>
      </w:pPr>
      <w:r w:rsidRPr="00F25BC9">
        <w:rPr>
          <w:sz w:val="22"/>
          <w:szCs w:val="22"/>
        </w:rPr>
        <w:t>55: The team threw on all their substitutes in the la</w:t>
      </w:r>
      <w:r>
        <w:rPr>
          <w:sz w:val="22"/>
          <w:szCs w:val="22"/>
        </w:rPr>
        <w:t>st five minutes, all to no __</w:t>
      </w:r>
      <w:r w:rsidRPr="00F25BC9">
        <w:rPr>
          <w:sz w:val="22"/>
          <w:szCs w:val="22"/>
        </w:rPr>
        <w:t>_ as they lost the game narrowly by three points.</w:t>
      </w:r>
    </w:p>
    <w:p w14:paraId="1F870FC3" w14:textId="77777777" w:rsidR="00C318C8" w:rsidRPr="00F25BC9" w:rsidRDefault="00C318C8" w:rsidP="00C318C8">
      <w:pPr>
        <w:tabs>
          <w:tab w:val="left" w:pos="2708"/>
          <w:tab w:val="left" w:pos="5138"/>
          <w:tab w:val="left" w:pos="7569"/>
        </w:tabs>
        <w:ind w:firstLine="283"/>
        <w:rPr>
          <w:sz w:val="22"/>
          <w:szCs w:val="22"/>
        </w:rPr>
      </w:pPr>
      <w:r w:rsidRPr="00F25BC9">
        <w:rPr>
          <w:sz w:val="22"/>
          <w:szCs w:val="22"/>
        </w:rPr>
        <w:t>A. use</w:t>
      </w:r>
      <w:r w:rsidRPr="00F25BC9">
        <w:rPr>
          <w:sz w:val="22"/>
          <w:szCs w:val="22"/>
        </w:rPr>
        <w:tab/>
        <w:t>B. gain</w:t>
      </w:r>
      <w:r w:rsidRPr="00F25BC9">
        <w:rPr>
          <w:sz w:val="22"/>
          <w:szCs w:val="22"/>
        </w:rPr>
        <w:tab/>
      </w:r>
      <w:r w:rsidRPr="00F25BC9">
        <w:rPr>
          <w:color w:val="FF0000"/>
          <w:sz w:val="22"/>
          <w:szCs w:val="22"/>
        </w:rPr>
        <w:t>C. avail</w:t>
      </w:r>
      <w:r w:rsidRPr="00F25BC9">
        <w:rPr>
          <w:sz w:val="22"/>
          <w:szCs w:val="22"/>
        </w:rPr>
        <w:tab/>
        <w:t>D. benefit</w:t>
      </w:r>
    </w:p>
    <w:p w14:paraId="1B7471D3" w14:textId="77777777" w:rsidR="00C318C8" w:rsidRPr="00F25BC9" w:rsidRDefault="00C318C8" w:rsidP="00C318C8">
      <w:pPr>
        <w:spacing w:before="60"/>
        <w:jc w:val="both"/>
        <w:rPr>
          <w:sz w:val="22"/>
          <w:szCs w:val="22"/>
        </w:rPr>
      </w:pPr>
      <w:r w:rsidRPr="00F25BC9">
        <w:rPr>
          <w:sz w:val="22"/>
          <w:szCs w:val="22"/>
        </w:rPr>
        <w:t>56: _______ Nam Cao is a realistic writer, but he still used a lot of romance in his stories.</w:t>
      </w:r>
    </w:p>
    <w:p w14:paraId="5D3F7827" w14:textId="77777777" w:rsidR="00C318C8" w:rsidRPr="00F25BC9" w:rsidRDefault="00C318C8" w:rsidP="00C318C8">
      <w:pPr>
        <w:tabs>
          <w:tab w:val="left" w:pos="2708"/>
          <w:tab w:val="left" w:pos="5138"/>
          <w:tab w:val="left" w:pos="7569"/>
        </w:tabs>
        <w:ind w:firstLine="283"/>
        <w:rPr>
          <w:sz w:val="22"/>
          <w:szCs w:val="22"/>
        </w:rPr>
      </w:pPr>
      <w:r w:rsidRPr="00F25BC9">
        <w:rPr>
          <w:sz w:val="22"/>
          <w:szCs w:val="22"/>
        </w:rPr>
        <w:t>A. On my part</w:t>
      </w:r>
      <w:r w:rsidRPr="00F25BC9">
        <w:rPr>
          <w:sz w:val="22"/>
          <w:szCs w:val="22"/>
        </w:rPr>
        <w:tab/>
      </w:r>
      <w:r w:rsidRPr="00F25BC9">
        <w:rPr>
          <w:color w:val="FF0000"/>
          <w:sz w:val="22"/>
          <w:szCs w:val="22"/>
        </w:rPr>
        <w:t>B. On the whole</w:t>
      </w:r>
      <w:r w:rsidRPr="00F25BC9">
        <w:rPr>
          <w:sz w:val="22"/>
          <w:szCs w:val="22"/>
        </w:rPr>
        <w:tab/>
        <w:t>C. On the contrary</w:t>
      </w:r>
      <w:r w:rsidRPr="00F25BC9">
        <w:rPr>
          <w:sz w:val="22"/>
          <w:szCs w:val="22"/>
        </w:rPr>
        <w:tab/>
        <w:t>D. On the other hand</w:t>
      </w:r>
    </w:p>
    <w:p w14:paraId="66F15B77" w14:textId="77777777" w:rsidR="00C318C8" w:rsidRPr="00F25BC9" w:rsidRDefault="00C318C8" w:rsidP="00C318C8">
      <w:pPr>
        <w:spacing w:before="60"/>
        <w:jc w:val="both"/>
        <w:rPr>
          <w:sz w:val="22"/>
          <w:szCs w:val="22"/>
        </w:rPr>
      </w:pPr>
      <w:r w:rsidRPr="00F25BC9">
        <w:rPr>
          <w:sz w:val="22"/>
          <w:szCs w:val="22"/>
        </w:rPr>
        <w:t>57: - "Do you mind if I use your phone?" - ".________."</w:t>
      </w:r>
    </w:p>
    <w:p w14:paraId="544EC244" w14:textId="77777777" w:rsidR="00C318C8" w:rsidRPr="00F25BC9" w:rsidRDefault="00C318C8" w:rsidP="00C318C8">
      <w:pPr>
        <w:tabs>
          <w:tab w:val="left" w:pos="5136"/>
        </w:tabs>
        <w:ind w:firstLine="283"/>
        <w:rPr>
          <w:sz w:val="22"/>
          <w:szCs w:val="22"/>
        </w:rPr>
      </w:pPr>
      <w:r w:rsidRPr="00F25BC9">
        <w:rPr>
          <w:sz w:val="22"/>
          <w:szCs w:val="22"/>
        </w:rPr>
        <w:t>A. Sorry. I have</w:t>
      </w:r>
      <w:r>
        <w:rPr>
          <w:sz w:val="22"/>
          <w:szCs w:val="22"/>
        </w:rPr>
        <w:t xml:space="preserve"> no idea     </w:t>
      </w:r>
      <w:r w:rsidRPr="00F25BC9">
        <w:rPr>
          <w:color w:val="FF0000"/>
          <w:sz w:val="22"/>
          <w:szCs w:val="22"/>
        </w:rPr>
        <w:t xml:space="preserve">B. Not at all. Help </w:t>
      </w:r>
      <w:proofErr w:type="gramStart"/>
      <w:r w:rsidRPr="00F25BC9">
        <w:rPr>
          <w:color w:val="FF0000"/>
          <w:sz w:val="22"/>
          <w:szCs w:val="22"/>
        </w:rPr>
        <w:t>yourself</w:t>
      </w:r>
      <w:r>
        <w:rPr>
          <w:sz w:val="22"/>
          <w:szCs w:val="22"/>
        </w:rPr>
        <w:t xml:space="preserve">  </w:t>
      </w:r>
      <w:r w:rsidRPr="00F25BC9">
        <w:rPr>
          <w:sz w:val="22"/>
          <w:szCs w:val="22"/>
        </w:rPr>
        <w:t>C.</w:t>
      </w:r>
      <w:proofErr w:type="gramEnd"/>
      <w:r w:rsidRPr="00F25BC9">
        <w:rPr>
          <w:sz w:val="22"/>
          <w:szCs w:val="22"/>
        </w:rPr>
        <w:t xml:space="preserve"> Yes, certainly</w:t>
      </w:r>
      <w:r w:rsidRPr="00F25BC9">
        <w:rPr>
          <w:sz w:val="22"/>
          <w:szCs w:val="22"/>
        </w:rPr>
        <w:tab/>
      </w:r>
      <w:r>
        <w:rPr>
          <w:sz w:val="22"/>
          <w:szCs w:val="22"/>
        </w:rPr>
        <w:t xml:space="preserve">       </w:t>
      </w:r>
      <w:r w:rsidRPr="00F25BC9">
        <w:rPr>
          <w:sz w:val="22"/>
          <w:szCs w:val="22"/>
        </w:rPr>
        <w:t>D. You can say that again</w:t>
      </w:r>
    </w:p>
    <w:p w14:paraId="6C7F82F7" w14:textId="77777777" w:rsidR="00C318C8" w:rsidRPr="00F25BC9" w:rsidRDefault="00C318C8" w:rsidP="00C318C8">
      <w:pPr>
        <w:spacing w:before="60"/>
        <w:jc w:val="both"/>
        <w:rPr>
          <w:sz w:val="22"/>
          <w:szCs w:val="22"/>
        </w:rPr>
      </w:pPr>
      <w:r w:rsidRPr="00F25BC9">
        <w:rPr>
          <w:sz w:val="22"/>
          <w:szCs w:val="22"/>
        </w:rPr>
        <w:t>58: We took Bill ______ for a couple of months after the fire at his home. It was no trouble as we have the extra bedroom up in the converted loft.</w:t>
      </w:r>
    </w:p>
    <w:p w14:paraId="72D03CE2" w14:textId="77777777" w:rsidR="00C318C8" w:rsidRPr="00F25BC9" w:rsidRDefault="00C318C8" w:rsidP="00C318C8">
      <w:pPr>
        <w:tabs>
          <w:tab w:val="left" w:pos="2708"/>
          <w:tab w:val="left" w:pos="5138"/>
          <w:tab w:val="left" w:pos="7569"/>
        </w:tabs>
        <w:ind w:firstLine="283"/>
        <w:rPr>
          <w:sz w:val="22"/>
          <w:szCs w:val="22"/>
        </w:rPr>
      </w:pPr>
      <w:r w:rsidRPr="00F25BC9">
        <w:rPr>
          <w:sz w:val="22"/>
          <w:szCs w:val="22"/>
        </w:rPr>
        <w:t>A. out</w:t>
      </w:r>
      <w:r w:rsidRPr="00F25BC9">
        <w:rPr>
          <w:sz w:val="22"/>
          <w:szCs w:val="22"/>
        </w:rPr>
        <w:tab/>
        <w:t>B. off</w:t>
      </w:r>
      <w:r w:rsidRPr="00F25BC9">
        <w:rPr>
          <w:sz w:val="22"/>
          <w:szCs w:val="22"/>
        </w:rPr>
        <w:tab/>
      </w:r>
      <w:r w:rsidRPr="00F25BC9">
        <w:rPr>
          <w:color w:val="FF0000"/>
          <w:sz w:val="22"/>
          <w:szCs w:val="22"/>
        </w:rPr>
        <w:t>C. in</w:t>
      </w:r>
      <w:r w:rsidRPr="00F25BC9">
        <w:rPr>
          <w:sz w:val="22"/>
          <w:szCs w:val="22"/>
        </w:rPr>
        <w:tab/>
        <w:t>D. up</w:t>
      </w:r>
    </w:p>
    <w:p w14:paraId="39BC8D62" w14:textId="77777777" w:rsidR="00C318C8" w:rsidRPr="00F25BC9" w:rsidRDefault="00C318C8" w:rsidP="00C318C8">
      <w:pPr>
        <w:rPr>
          <w:bCs/>
          <w:iCs/>
          <w:color w:val="000000"/>
          <w:sz w:val="22"/>
          <w:szCs w:val="22"/>
        </w:rPr>
      </w:pPr>
      <w:r>
        <w:rPr>
          <w:b/>
          <w:bCs/>
          <w:i/>
          <w:iCs/>
          <w:color w:val="000000"/>
          <w:sz w:val="22"/>
          <w:szCs w:val="22"/>
        </w:rPr>
        <w:t>Choose</w:t>
      </w:r>
      <w:r w:rsidRPr="00F25BC9">
        <w:rPr>
          <w:b/>
          <w:bCs/>
          <w:i/>
          <w:iCs/>
          <w:color w:val="000000"/>
          <w:sz w:val="22"/>
          <w:szCs w:val="22"/>
        </w:rPr>
        <w:t xml:space="preserve"> the word or phrase that is CLOSEST in meaning to the italic part in each of the following questions</w:t>
      </w:r>
      <w:r w:rsidRPr="00F25BC9">
        <w:rPr>
          <w:b/>
          <w:bCs/>
          <w:i/>
          <w:iCs/>
          <w:color w:val="000000"/>
          <w:sz w:val="22"/>
          <w:szCs w:val="22"/>
        </w:rPr>
        <w:br/>
      </w:r>
      <w:r w:rsidRPr="00F25BC9">
        <w:rPr>
          <w:bCs/>
          <w:iCs/>
          <w:color w:val="000000"/>
          <w:sz w:val="22"/>
          <w:szCs w:val="22"/>
        </w:rPr>
        <w:t xml:space="preserve">59. He </w:t>
      </w:r>
      <w:r w:rsidRPr="00F25BC9">
        <w:rPr>
          <w:b/>
          <w:bCs/>
          <w:i/>
          <w:iCs/>
          <w:color w:val="000000"/>
          <w:sz w:val="22"/>
          <w:szCs w:val="22"/>
        </w:rPr>
        <w:t>didn’t bat an eye</w:t>
      </w:r>
      <w:r w:rsidRPr="00F25BC9">
        <w:rPr>
          <w:bCs/>
          <w:iCs/>
          <w:color w:val="000000"/>
          <w:sz w:val="22"/>
          <w:szCs w:val="22"/>
        </w:rPr>
        <w:t xml:space="preserve"> when he realized he failed the exam again.</w:t>
      </w:r>
    </w:p>
    <w:p w14:paraId="1188B601" w14:textId="77777777" w:rsidR="00C318C8" w:rsidRPr="00F25BC9" w:rsidRDefault="00C318C8" w:rsidP="00C318C8">
      <w:pPr>
        <w:rPr>
          <w:bCs/>
          <w:iCs/>
          <w:color w:val="000000"/>
          <w:sz w:val="22"/>
          <w:szCs w:val="22"/>
        </w:rPr>
      </w:pPr>
      <w:r w:rsidRPr="00F25BC9">
        <w:rPr>
          <w:bCs/>
          <w:iCs/>
          <w:color w:val="000000"/>
          <w:sz w:val="22"/>
          <w:szCs w:val="22"/>
        </w:rPr>
        <w:t>A. didn’t want to see</w:t>
      </w:r>
      <w:r w:rsidRPr="00F25BC9">
        <w:rPr>
          <w:bCs/>
          <w:iCs/>
          <w:color w:val="000000"/>
          <w:sz w:val="22"/>
          <w:szCs w:val="22"/>
        </w:rPr>
        <w:tab/>
      </w:r>
      <w:r w:rsidRPr="00F25BC9">
        <w:rPr>
          <w:bCs/>
          <w:iCs/>
          <w:color w:val="000000"/>
          <w:sz w:val="22"/>
          <w:szCs w:val="22"/>
        </w:rPr>
        <w:tab/>
      </w:r>
      <w:r w:rsidRPr="00F25BC9">
        <w:rPr>
          <w:bCs/>
          <w:iCs/>
          <w:color w:val="FF0000"/>
          <w:sz w:val="22"/>
          <w:szCs w:val="22"/>
        </w:rPr>
        <w:t>B. didn’t show surprise</w:t>
      </w:r>
      <w:r w:rsidRPr="00F25BC9">
        <w:rPr>
          <w:bCs/>
          <w:iCs/>
          <w:color w:val="000000"/>
          <w:sz w:val="22"/>
          <w:szCs w:val="22"/>
        </w:rPr>
        <w:tab/>
        <w:t>C. wasn’t happy</w:t>
      </w:r>
      <w:r w:rsidRPr="00F25BC9">
        <w:rPr>
          <w:bCs/>
          <w:iCs/>
          <w:color w:val="000000"/>
          <w:sz w:val="22"/>
          <w:szCs w:val="22"/>
        </w:rPr>
        <w:tab/>
        <w:t>D. didn’t care</w:t>
      </w:r>
    </w:p>
    <w:p w14:paraId="44BB1031" w14:textId="77777777" w:rsidR="00C318C8" w:rsidRPr="00F25BC9" w:rsidRDefault="00C318C8" w:rsidP="00C318C8">
      <w:pPr>
        <w:rPr>
          <w:sz w:val="22"/>
          <w:szCs w:val="22"/>
        </w:rPr>
      </w:pPr>
      <w:r w:rsidRPr="00F25BC9">
        <w:rPr>
          <w:sz w:val="22"/>
          <w:szCs w:val="22"/>
        </w:rPr>
        <w:t xml:space="preserve">60. The notice should be put in the most </w:t>
      </w:r>
      <w:r w:rsidRPr="00F25BC9">
        <w:rPr>
          <w:b/>
          <w:i/>
          <w:sz w:val="22"/>
          <w:szCs w:val="22"/>
        </w:rPr>
        <w:t>conspicuous</w:t>
      </w:r>
      <w:r w:rsidRPr="00F25BC9">
        <w:rPr>
          <w:sz w:val="22"/>
          <w:szCs w:val="22"/>
        </w:rPr>
        <w:t xml:space="preserve"> place so that all the students can be well-informed.</w:t>
      </w:r>
    </w:p>
    <w:p w14:paraId="5768FABF" w14:textId="77777777" w:rsidR="00C318C8" w:rsidRPr="00F25BC9" w:rsidRDefault="00C318C8" w:rsidP="00C318C8">
      <w:pPr>
        <w:rPr>
          <w:color w:val="FFFFFF"/>
          <w:sz w:val="22"/>
          <w:szCs w:val="22"/>
        </w:rPr>
      </w:pPr>
      <w:r w:rsidRPr="00F25BC9">
        <w:rPr>
          <w:color w:val="FF0000"/>
          <w:sz w:val="22"/>
          <w:szCs w:val="22"/>
        </w:rPr>
        <w:t>A. easily seen</w:t>
      </w:r>
      <w:r w:rsidRPr="00F25BC9">
        <w:rPr>
          <w:sz w:val="22"/>
          <w:szCs w:val="22"/>
        </w:rPr>
        <w:t xml:space="preserve"> </w:t>
      </w:r>
      <w:r w:rsidRPr="00F25BC9">
        <w:rPr>
          <w:sz w:val="22"/>
          <w:szCs w:val="22"/>
        </w:rPr>
        <w:tab/>
      </w:r>
      <w:r w:rsidRPr="00F25BC9">
        <w:rPr>
          <w:sz w:val="22"/>
          <w:szCs w:val="22"/>
        </w:rPr>
        <w:tab/>
        <w:t>B. beautiful</w:t>
      </w:r>
      <w:r w:rsidRPr="00F25BC9">
        <w:rPr>
          <w:sz w:val="22"/>
          <w:szCs w:val="22"/>
        </w:rPr>
        <w:tab/>
      </w:r>
      <w:r w:rsidRPr="00F25BC9">
        <w:rPr>
          <w:sz w:val="22"/>
          <w:szCs w:val="22"/>
        </w:rPr>
        <w:tab/>
      </w:r>
      <w:r w:rsidRPr="00F25BC9">
        <w:rPr>
          <w:sz w:val="22"/>
          <w:szCs w:val="22"/>
        </w:rPr>
        <w:tab/>
        <w:t>C. popular</w:t>
      </w:r>
      <w:r w:rsidRPr="00F25BC9">
        <w:rPr>
          <w:sz w:val="22"/>
          <w:szCs w:val="22"/>
        </w:rPr>
        <w:tab/>
      </w:r>
      <w:r w:rsidRPr="00F25BC9">
        <w:rPr>
          <w:sz w:val="22"/>
          <w:szCs w:val="22"/>
        </w:rPr>
        <w:tab/>
        <w:t>D. suspicious</w:t>
      </w:r>
      <w:r w:rsidRPr="00F25BC9">
        <w:rPr>
          <w:color w:val="FFFFFF"/>
          <w:sz w:val="22"/>
          <w:szCs w:val="22"/>
        </w:rPr>
        <w:t>-</w:t>
      </w:r>
    </w:p>
    <w:p w14:paraId="71684E25" w14:textId="77777777" w:rsidR="00C318C8" w:rsidRPr="00F25BC9" w:rsidRDefault="00C318C8" w:rsidP="00C318C8">
      <w:pPr>
        <w:rPr>
          <w:color w:val="FFFFFF"/>
          <w:sz w:val="22"/>
          <w:szCs w:val="22"/>
        </w:rPr>
      </w:pPr>
      <w:r w:rsidRPr="00F25BC9">
        <w:rPr>
          <w:b/>
          <w:i/>
          <w:sz w:val="22"/>
          <w:szCs w:val="22"/>
        </w:rPr>
        <w:t xml:space="preserve">Read the following passage and </w:t>
      </w:r>
      <w:r>
        <w:rPr>
          <w:b/>
          <w:i/>
          <w:sz w:val="22"/>
          <w:szCs w:val="22"/>
        </w:rPr>
        <w:t>choose</w:t>
      </w:r>
      <w:r w:rsidRPr="00F25BC9">
        <w:rPr>
          <w:b/>
          <w:i/>
          <w:sz w:val="22"/>
          <w:szCs w:val="22"/>
        </w:rPr>
        <w:t xml:space="preserve"> the correct answer</w:t>
      </w:r>
    </w:p>
    <w:p w14:paraId="498ADCB3" w14:textId="77777777" w:rsidR="00C318C8" w:rsidRPr="00F25BC9" w:rsidRDefault="00C318C8" w:rsidP="00C318C8">
      <w:pPr>
        <w:ind w:firstLine="720"/>
        <w:jc w:val="both"/>
        <w:rPr>
          <w:sz w:val="22"/>
          <w:szCs w:val="22"/>
        </w:rPr>
      </w:pPr>
      <w:r w:rsidRPr="00F25BC9">
        <w:rPr>
          <w:sz w:val="22"/>
          <w:szCs w:val="22"/>
        </w:rPr>
        <w:t xml:space="preserve">Even before the turn of the century, movies began to develop in two major directions: the realistic and the formalistic. Realism and formalism are merely general, rather than absolute, terms. When used to suggest a tendency toward either polarity, such labels can be helpful, but in the end they are still just labels. Few films are exclusively formalist in style, and fewer yet are completely realist. There is also an important difference between realism and reality, although this distinction is often forgotten. Realism is a particular style, whereas physical reality is the source of all the raw materials of film, both </w:t>
      </w:r>
      <w:r w:rsidRPr="00F25BC9">
        <w:rPr>
          <w:sz w:val="22"/>
          <w:szCs w:val="22"/>
        </w:rPr>
        <w:lastRenderedPageBreak/>
        <w:t xml:space="preserve">realistic and formalistic. Virtually all movie directors go to the photographable world for their subject matter, but what they do with this material - how they </w:t>
      </w:r>
      <w:r w:rsidRPr="00F25BC9">
        <w:rPr>
          <w:b/>
          <w:sz w:val="22"/>
          <w:szCs w:val="22"/>
        </w:rPr>
        <w:t>shape</w:t>
      </w:r>
      <w:r w:rsidRPr="00F25BC9">
        <w:rPr>
          <w:sz w:val="22"/>
          <w:szCs w:val="22"/>
        </w:rPr>
        <w:t xml:space="preserve"> and manipulate it - determines their stylistic emphasis.</w:t>
      </w:r>
    </w:p>
    <w:p w14:paraId="6F419139" w14:textId="77777777" w:rsidR="00C318C8" w:rsidRPr="00F25BC9" w:rsidRDefault="00C318C8" w:rsidP="00C318C8">
      <w:pPr>
        <w:ind w:firstLine="720"/>
        <w:jc w:val="both"/>
        <w:rPr>
          <w:sz w:val="22"/>
          <w:szCs w:val="22"/>
        </w:rPr>
      </w:pPr>
      <w:r w:rsidRPr="00F25BC9">
        <w:rPr>
          <w:sz w:val="22"/>
          <w:szCs w:val="22"/>
        </w:rPr>
        <w:t xml:space="preserve">Generally speaking, realistic films attempt to reproduce the surface of concrete reality with a minimum of distortion. In photographing objects and events, the filmmaker tries to suggest the copiousness of life itself. Both realist and formalist film directors must select (and hence emphasize) certain details from the chaotic sprawl of reality. But the element of selectivity in realistic films is less obvious. Realists, in short, try to </w:t>
      </w:r>
      <w:r w:rsidRPr="00F25BC9">
        <w:rPr>
          <w:b/>
          <w:sz w:val="22"/>
          <w:szCs w:val="22"/>
        </w:rPr>
        <w:t>preserve</w:t>
      </w:r>
      <w:r w:rsidRPr="00F25BC9">
        <w:rPr>
          <w:sz w:val="22"/>
          <w:szCs w:val="22"/>
        </w:rPr>
        <w:t xml:space="preserve"> the illusion that their film world is unmanipulated, an objective mirror of the actual world. Formalists, on the other hand, make no such pretense. </w:t>
      </w:r>
      <w:r w:rsidRPr="00F25BC9">
        <w:rPr>
          <w:b/>
          <w:sz w:val="22"/>
          <w:szCs w:val="22"/>
        </w:rPr>
        <w:t xml:space="preserve">They </w:t>
      </w:r>
      <w:r w:rsidRPr="00F25BC9">
        <w:rPr>
          <w:sz w:val="22"/>
          <w:szCs w:val="22"/>
        </w:rPr>
        <w:t>deliberately stylize and distort their raw materials so that only the very naive would mistake a manipulated image of an object or event for the real thing.</w:t>
      </w:r>
    </w:p>
    <w:p w14:paraId="416D1B83" w14:textId="77777777" w:rsidR="00C318C8" w:rsidRPr="00F25BC9" w:rsidRDefault="00C318C8" w:rsidP="00C318C8">
      <w:pPr>
        <w:ind w:firstLine="720"/>
        <w:jc w:val="both"/>
        <w:rPr>
          <w:sz w:val="22"/>
          <w:szCs w:val="22"/>
        </w:rPr>
      </w:pPr>
      <w:r w:rsidRPr="00F25BC9">
        <w:rPr>
          <w:sz w:val="22"/>
          <w:szCs w:val="22"/>
        </w:rPr>
        <w:t xml:space="preserve">We rarely notice the style in a realistic movie; the artist tends to be self-effacing. Some filmmakers are more concerned with what is being shown than how it is manipulated. The camera is used conservatively. It is essentially a recording mechanism that reproduces the surface of </w:t>
      </w:r>
      <w:r w:rsidRPr="00F25BC9">
        <w:rPr>
          <w:b/>
          <w:sz w:val="22"/>
          <w:szCs w:val="22"/>
        </w:rPr>
        <w:t>tangible</w:t>
      </w:r>
      <w:r w:rsidRPr="00F25BC9">
        <w:rPr>
          <w:sz w:val="22"/>
          <w:szCs w:val="22"/>
        </w:rPr>
        <w:t xml:space="preserve"> objects with as little commentary as possible. A high premium is placed on simplicity, spontaneity, and directness. This is not to suggest that these movies lack artistry, however, for at its best the realistic cinema specializes in art that conceals art.</w:t>
      </w:r>
    </w:p>
    <w:p w14:paraId="11C54856" w14:textId="77777777" w:rsidR="00C318C8" w:rsidRPr="00F25BC9" w:rsidRDefault="00C318C8" w:rsidP="00C318C8">
      <w:pPr>
        <w:rPr>
          <w:sz w:val="22"/>
          <w:szCs w:val="22"/>
        </w:rPr>
      </w:pPr>
      <w:r w:rsidRPr="00F25BC9">
        <w:rPr>
          <w:sz w:val="22"/>
          <w:szCs w:val="22"/>
        </w:rPr>
        <w:t>61. What does the passage mainly discuss?</w:t>
      </w:r>
    </w:p>
    <w:p w14:paraId="5874B341" w14:textId="77777777" w:rsidR="00C318C8" w:rsidRPr="00F25BC9" w:rsidRDefault="00C318C8" w:rsidP="00C318C8">
      <w:pPr>
        <w:rPr>
          <w:sz w:val="22"/>
          <w:szCs w:val="22"/>
        </w:rPr>
      </w:pPr>
      <w:r>
        <w:rPr>
          <w:sz w:val="22"/>
          <w:szCs w:val="22"/>
        </w:rPr>
        <w:t>A. Acting styles</w:t>
      </w:r>
      <w:r>
        <w:rPr>
          <w:sz w:val="22"/>
          <w:szCs w:val="22"/>
        </w:rPr>
        <w:tab/>
      </w:r>
      <w:r>
        <w:rPr>
          <w:sz w:val="22"/>
          <w:szCs w:val="22"/>
        </w:rPr>
        <w:tab/>
      </w:r>
      <w:r>
        <w:rPr>
          <w:sz w:val="22"/>
          <w:szCs w:val="22"/>
        </w:rPr>
        <w:tab/>
      </w:r>
      <w:r w:rsidRPr="00F25BC9">
        <w:rPr>
          <w:sz w:val="22"/>
          <w:szCs w:val="22"/>
        </w:rPr>
        <w:t>B. Film plots</w:t>
      </w:r>
      <w:r>
        <w:rPr>
          <w:sz w:val="22"/>
          <w:szCs w:val="22"/>
        </w:rPr>
        <w:tab/>
      </w:r>
      <w:r w:rsidRPr="00F25BC9">
        <w:rPr>
          <w:color w:val="FF0000"/>
          <w:sz w:val="22"/>
          <w:szCs w:val="22"/>
        </w:rPr>
        <w:t>C. Styles of filmmaking</w:t>
      </w:r>
      <w:r w:rsidRPr="00F25BC9">
        <w:rPr>
          <w:color w:val="FF0000"/>
          <w:sz w:val="22"/>
          <w:szCs w:val="22"/>
        </w:rPr>
        <w:tab/>
      </w:r>
      <w:r w:rsidRPr="00F25BC9">
        <w:rPr>
          <w:sz w:val="22"/>
          <w:szCs w:val="22"/>
        </w:rPr>
        <w:tab/>
      </w:r>
      <w:r w:rsidRPr="00F25BC9">
        <w:rPr>
          <w:sz w:val="22"/>
          <w:szCs w:val="22"/>
        </w:rPr>
        <w:tab/>
        <w:t>D. Filmmaking 100 years ago</w:t>
      </w:r>
    </w:p>
    <w:p w14:paraId="100D9E4E" w14:textId="77777777" w:rsidR="00C318C8" w:rsidRPr="00F25BC9" w:rsidRDefault="00C318C8" w:rsidP="00C318C8">
      <w:pPr>
        <w:rPr>
          <w:sz w:val="22"/>
          <w:szCs w:val="22"/>
        </w:rPr>
      </w:pPr>
      <w:r w:rsidRPr="00F25BC9">
        <w:rPr>
          <w:sz w:val="22"/>
          <w:szCs w:val="22"/>
        </w:rPr>
        <w:t>62. With which of the following statements would theauthor be most likely to agree?</w:t>
      </w:r>
    </w:p>
    <w:p w14:paraId="757EDA11" w14:textId="77777777" w:rsidR="00C318C8" w:rsidRPr="00F25BC9" w:rsidRDefault="00C318C8" w:rsidP="00C318C8">
      <w:pPr>
        <w:rPr>
          <w:sz w:val="22"/>
          <w:szCs w:val="22"/>
        </w:rPr>
      </w:pPr>
      <w:r w:rsidRPr="00F25BC9">
        <w:rPr>
          <w:sz w:val="22"/>
          <w:szCs w:val="22"/>
        </w:rPr>
        <w:t>A. Realism and formalism are outdated terms.</w:t>
      </w:r>
    </w:p>
    <w:p w14:paraId="1E80C62C" w14:textId="77777777" w:rsidR="00C318C8" w:rsidRPr="00F25BC9" w:rsidRDefault="00C318C8" w:rsidP="00C318C8">
      <w:pPr>
        <w:rPr>
          <w:color w:val="FF0000"/>
          <w:sz w:val="22"/>
          <w:szCs w:val="22"/>
        </w:rPr>
      </w:pPr>
      <w:r w:rsidRPr="00F25BC9">
        <w:rPr>
          <w:color w:val="FF0000"/>
          <w:sz w:val="22"/>
          <w:szCs w:val="22"/>
        </w:rPr>
        <w:t>B. Most films are neither exclusively realistic nor formalistic.</w:t>
      </w:r>
    </w:p>
    <w:p w14:paraId="4D3F5389" w14:textId="77777777" w:rsidR="00C318C8" w:rsidRPr="00F25BC9" w:rsidRDefault="00C318C8" w:rsidP="00C318C8">
      <w:pPr>
        <w:rPr>
          <w:sz w:val="22"/>
          <w:szCs w:val="22"/>
        </w:rPr>
      </w:pPr>
      <w:r w:rsidRPr="00F25BC9">
        <w:rPr>
          <w:sz w:val="22"/>
          <w:szCs w:val="22"/>
        </w:rPr>
        <w:t>C. Realistic films are more popular than formalistic ones.</w:t>
      </w:r>
    </w:p>
    <w:p w14:paraId="11748889" w14:textId="77777777" w:rsidR="00C318C8" w:rsidRPr="00F25BC9" w:rsidRDefault="00C318C8" w:rsidP="00C318C8">
      <w:pPr>
        <w:rPr>
          <w:sz w:val="22"/>
          <w:szCs w:val="22"/>
        </w:rPr>
      </w:pPr>
      <w:r w:rsidRPr="00F25BC9">
        <w:rPr>
          <w:sz w:val="22"/>
          <w:szCs w:val="22"/>
        </w:rPr>
        <w:t xml:space="preserve">D. Formalistic films are less artistic than realistic ones. </w:t>
      </w:r>
    </w:p>
    <w:p w14:paraId="3EA6BA79" w14:textId="77777777" w:rsidR="00C318C8" w:rsidRPr="00F25BC9" w:rsidRDefault="00C318C8" w:rsidP="00C318C8">
      <w:pPr>
        <w:rPr>
          <w:sz w:val="22"/>
          <w:szCs w:val="22"/>
        </w:rPr>
      </w:pPr>
      <w:r w:rsidRPr="00F25BC9">
        <w:rPr>
          <w:sz w:val="22"/>
          <w:szCs w:val="22"/>
        </w:rPr>
        <w:t>63. Whom does the author say is primarily responsible for the style of a film?</w:t>
      </w:r>
    </w:p>
    <w:p w14:paraId="1D4C9178" w14:textId="77777777" w:rsidR="00C318C8" w:rsidRPr="00F25BC9" w:rsidRDefault="00C318C8" w:rsidP="00C318C8">
      <w:pPr>
        <w:rPr>
          <w:sz w:val="22"/>
          <w:szCs w:val="22"/>
        </w:rPr>
      </w:pPr>
      <w:r w:rsidRPr="00F25BC9">
        <w:rPr>
          <w:color w:val="FF0000"/>
          <w:sz w:val="22"/>
          <w:szCs w:val="22"/>
        </w:rPr>
        <w:t>A. The director</w:t>
      </w:r>
      <w:r w:rsidRPr="00F25BC9">
        <w:rPr>
          <w:sz w:val="22"/>
          <w:szCs w:val="22"/>
        </w:rPr>
        <w:tab/>
      </w:r>
      <w:r>
        <w:rPr>
          <w:sz w:val="22"/>
          <w:szCs w:val="22"/>
        </w:rPr>
        <w:tab/>
      </w:r>
      <w:r w:rsidRPr="00F25BC9">
        <w:rPr>
          <w:sz w:val="22"/>
          <w:szCs w:val="22"/>
        </w:rPr>
        <w:t>B. The actors</w:t>
      </w:r>
      <w:r w:rsidRPr="00F25BC9">
        <w:rPr>
          <w:sz w:val="22"/>
          <w:szCs w:val="22"/>
        </w:rPr>
        <w:tab/>
      </w:r>
      <w:r w:rsidRPr="00F25BC9">
        <w:rPr>
          <w:sz w:val="22"/>
          <w:szCs w:val="22"/>
        </w:rPr>
        <w:tab/>
        <w:t>C. The producer</w:t>
      </w:r>
      <w:r w:rsidRPr="00F25BC9">
        <w:rPr>
          <w:sz w:val="22"/>
          <w:szCs w:val="22"/>
        </w:rPr>
        <w:tab/>
      </w:r>
      <w:r w:rsidRPr="00F25BC9">
        <w:rPr>
          <w:sz w:val="22"/>
          <w:szCs w:val="22"/>
        </w:rPr>
        <w:tab/>
        <w:t>D. The camera operator</w:t>
      </w:r>
    </w:p>
    <w:p w14:paraId="1D757672" w14:textId="77777777" w:rsidR="00C318C8" w:rsidRPr="00F25BC9" w:rsidRDefault="00C318C8" w:rsidP="00C318C8">
      <w:pPr>
        <w:rPr>
          <w:sz w:val="22"/>
          <w:szCs w:val="22"/>
        </w:rPr>
      </w:pPr>
      <w:r w:rsidRPr="00F25BC9">
        <w:rPr>
          <w:sz w:val="22"/>
          <w:szCs w:val="22"/>
        </w:rPr>
        <w:t>64. The word "</w:t>
      </w:r>
      <w:r w:rsidRPr="00055F15">
        <w:rPr>
          <w:b/>
          <w:sz w:val="22"/>
          <w:szCs w:val="22"/>
        </w:rPr>
        <w:t>shape</w:t>
      </w:r>
      <w:r w:rsidRPr="00F25BC9">
        <w:rPr>
          <w:sz w:val="22"/>
          <w:szCs w:val="22"/>
        </w:rPr>
        <w:t xml:space="preserve">" in line </w:t>
      </w:r>
      <w:r>
        <w:rPr>
          <w:sz w:val="22"/>
          <w:szCs w:val="22"/>
        </w:rPr>
        <w:t>7</w:t>
      </w:r>
      <w:r w:rsidRPr="00F25BC9">
        <w:rPr>
          <w:sz w:val="22"/>
          <w:szCs w:val="22"/>
        </w:rPr>
        <w:t xml:space="preserve"> is closest in meaning to</w:t>
      </w:r>
    </w:p>
    <w:p w14:paraId="3E4DC2B0" w14:textId="77777777" w:rsidR="00C318C8" w:rsidRPr="00F25BC9" w:rsidRDefault="00C318C8" w:rsidP="00C318C8">
      <w:pPr>
        <w:rPr>
          <w:sz w:val="22"/>
          <w:szCs w:val="22"/>
        </w:rPr>
      </w:pPr>
      <w:r w:rsidRPr="00F25BC9">
        <w:rPr>
          <w:sz w:val="22"/>
          <w:szCs w:val="22"/>
        </w:rPr>
        <w:t>A. specify</w:t>
      </w:r>
      <w:r w:rsidRPr="00F25BC9">
        <w:rPr>
          <w:sz w:val="22"/>
          <w:szCs w:val="22"/>
        </w:rPr>
        <w:tab/>
      </w:r>
      <w:r w:rsidRPr="00F25BC9">
        <w:rPr>
          <w:sz w:val="22"/>
          <w:szCs w:val="22"/>
        </w:rPr>
        <w:tab/>
      </w:r>
      <w:r w:rsidRPr="00F25BC9">
        <w:rPr>
          <w:color w:val="FF0000"/>
          <w:sz w:val="22"/>
          <w:szCs w:val="22"/>
        </w:rPr>
        <w:t>B. form</w:t>
      </w:r>
      <w:r w:rsidRPr="00F25BC9">
        <w:rPr>
          <w:color w:val="FF0000"/>
          <w:sz w:val="22"/>
          <w:szCs w:val="22"/>
        </w:rPr>
        <w:tab/>
      </w:r>
      <w:r w:rsidRPr="00F25BC9">
        <w:rPr>
          <w:sz w:val="22"/>
          <w:szCs w:val="22"/>
        </w:rPr>
        <w:tab/>
        <w:t>C. understand</w:t>
      </w:r>
      <w:r w:rsidRPr="00F25BC9">
        <w:rPr>
          <w:sz w:val="22"/>
          <w:szCs w:val="22"/>
        </w:rPr>
        <w:tab/>
      </w:r>
      <w:r w:rsidRPr="00F25BC9">
        <w:rPr>
          <w:sz w:val="22"/>
          <w:szCs w:val="22"/>
        </w:rPr>
        <w:tab/>
      </w:r>
      <w:r w:rsidRPr="00F25BC9">
        <w:rPr>
          <w:sz w:val="22"/>
          <w:szCs w:val="22"/>
        </w:rPr>
        <w:tab/>
        <w:t>D. achieve</w:t>
      </w:r>
    </w:p>
    <w:p w14:paraId="4832BA85" w14:textId="77777777" w:rsidR="00C318C8" w:rsidRPr="00F25BC9" w:rsidRDefault="00C318C8" w:rsidP="00C318C8">
      <w:pPr>
        <w:rPr>
          <w:sz w:val="22"/>
          <w:szCs w:val="22"/>
        </w:rPr>
      </w:pPr>
      <w:r w:rsidRPr="00F25BC9">
        <w:rPr>
          <w:sz w:val="22"/>
          <w:szCs w:val="22"/>
        </w:rPr>
        <w:t>65. The word "</w:t>
      </w:r>
      <w:r w:rsidRPr="00055F15">
        <w:rPr>
          <w:b/>
          <w:sz w:val="22"/>
          <w:szCs w:val="22"/>
        </w:rPr>
        <w:t>preserve</w:t>
      </w:r>
      <w:r w:rsidRPr="00F25BC9">
        <w:rPr>
          <w:sz w:val="22"/>
          <w:szCs w:val="22"/>
        </w:rPr>
        <w:t>" in line 1</w:t>
      </w:r>
      <w:r>
        <w:rPr>
          <w:sz w:val="22"/>
          <w:szCs w:val="22"/>
        </w:rPr>
        <w:t>1</w:t>
      </w:r>
      <w:r w:rsidRPr="00F25BC9">
        <w:rPr>
          <w:sz w:val="22"/>
          <w:szCs w:val="22"/>
        </w:rPr>
        <w:t xml:space="preserve"> is closest in meaning to</w:t>
      </w:r>
    </w:p>
    <w:p w14:paraId="5D2A5F53" w14:textId="77777777" w:rsidR="00C318C8" w:rsidRPr="00F25BC9" w:rsidRDefault="00C318C8" w:rsidP="00C318C8">
      <w:pPr>
        <w:rPr>
          <w:sz w:val="22"/>
          <w:szCs w:val="22"/>
        </w:rPr>
      </w:pPr>
      <w:r w:rsidRPr="00F25BC9">
        <w:rPr>
          <w:sz w:val="22"/>
          <w:szCs w:val="22"/>
        </w:rPr>
        <w:t>A. encourage</w:t>
      </w:r>
      <w:r w:rsidRPr="00F25BC9">
        <w:rPr>
          <w:sz w:val="22"/>
          <w:szCs w:val="22"/>
        </w:rPr>
        <w:tab/>
      </w:r>
      <w:r w:rsidRPr="00F25BC9">
        <w:rPr>
          <w:sz w:val="22"/>
          <w:szCs w:val="22"/>
        </w:rPr>
        <w:tab/>
      </w:r>
      <w:r w:rsidRPr="00F25BC9">
        <w:rPr>
          <w:color w:val="FF0000"/>
          <w:sz w:val="22"/>
          <w:szCs w:val="22"/>
        </w:rPr>
        <w:t>B. maintain</w:t>
      </w:r>
      <w:r w:rsidRPr="00F25BC9">
        <w:rPr>
          <w:sz w:val="22"/>
          <w:szCs w:val="22"/>
        </w:rPr>
        <w:tab/>
      </w:r>
      <w:r w:rsidRPr="00F25BC9">
        <w:rPr>
          <w:sz w:val="22"/>
          <w:szCs w:val="22"/>
        </w:rPr>
        <w:tab/>
        <w:t>C. reflect</w:t>
      </w:r>
      <w:r w:rsidRPr="00F25BC9">
        <w:rPr>
          <w:sz w:val="22"/>
          <w:szCs w:val="22"/>
        </w:rPr>
        <w:tab/>
      </w:r>
      <w:r w:rsidRPr="00F25BC9">
        <w:rPr>
          <w:sz w:val="22"/>
          <w:szCs w:val="22"/>
        </w:rPr>
        <w:tab/>
      </w:r>
      <w:r w:rsidRPr="00F25BC9">
        <w:rPr>
          <w:sz w:val="22"/>
          <w:szCs w:val="22"/>
        </w:rPr>
        <w:tab/>
        <w:t>D. attain</w:t>
      </w:r>
    </w:p>
    <w:p w14:paraId="3D97D948" w14:textId="77777777" w:rsidR="00C318C8" w:rsidRPr="00F25BC9" w:rsidRDefault="00C318C8" w:rsidP="00C318C8">
      <w:pPr>
        <w:rPr>
          <w:sz w:val="22"/>
          <w:szCs w:val="22"/>
        </w:rPr>
      </w:pPr>
      <w:r w:rsidRPr="00F25BC9">
        <w:rPr>
          <w:sz w:val="22"/>
          <w:szCs w:val="22"/>
        </w:rPr>
        <w:t>66. The word “</w:t>
      </w:r>
      <w:r w:rsidRPr="00055F15">
        <w:rPr>
          <w:b/>
          <w:sz w:val="22"/>
          <w:szCs w:val="22"/>
        </w:rPr>
        <w:t>They</w:t>
      </w:r>
      <w:r w:rsidRPr="00F25BC9">
        <w:rPr>
          <w:sz w:val="22"/>
          <w:szCs w:val="22"/>
        </w:rPr>
        <w:t xml:space="preserve">” in line </w:t>
      </w:r>
      <w:r>
        <w:rPr>
          <w:sz w:val="22"/>
          <w:szCs w:val="22"/>
        </w:rPr>
        <w:t>12</w:t>
      </w:r>
      <w:r w:rsidRPr="00F25BC9">
        <w:rPr>
          <w:sz w:val="22"/>
          <w:szCs w:val="22"/>
        </w:rPr>
        <w:t xml:space="preserve"> refers to</w:t>
      </w:r>
    </w:p>
    <w:p w14:paraId="057768BD" w14:textId="77777777" w:rsidR="00C318C8" w:rsidRPr="00F25BC9" w:rsidRDefault="00C318C8" w:rsidP="00C318C8">
      <w:pPr>
        <w:rPr>
          <w:sz w:val="22"/>
          <w:szCs w:val="22"/>
        </w:rPr>
      </w:pPr>
      <w:r w:rsidRPr="00F25BC9">
        <w:rPr>
          <w:sz w:val="22"/>
          <w:szCs w:val="22"/>
        </w:rPr>
        <w:t>A. films</w:t>
      </w:r>
      <w:r w:rsidRPr="00F25BC9">
        <w:rPr>
          <w:sz w:val="22"/>
          <w:szCs w:val="22"/>
        </w:rPr>
        <w:tab/>
      </w:r>
      <w:r w:rsidRPr="00F25BC9">
        <w:rPr>
          <w:sz w:val="22"/>
          <w:szCs w:val="22"/>
        </w:rPr>
        <w:tab/>
        <w:t>B. realists</w:t>
      </w:r>
      <w:r w:rsidRPr="00F25BC9">
        <w:rPr>
          <w:sz w:val="22"/>
          <w:szCs w:val="22"/>
        </w:rPr>
        <w:tab/>
      </w:r>
      <w:r w:rsidRPr="00F25BC9">
        <w:rPr>
          <w:sz w:val="22"/>
          <w:szCs w:val="22"/>
        </w:rPr>
        <w:tab/>
      </w:r>
      <w:r w:rsidRPr="00F25BC9">
        <w:rPr>
          <w:color w:val="FF0000"/>
          <w:sz w:val="22"/>
          <w:szCs w:val="22"/>
        </w:rPr>
        <w:t>C. formalists</w:t>
      </w:r>
      <w:r w:rsidRPr="00F25BC9">
        <w:rPr>
          <w:sz w:val="22"/>
          <w:szCs w:val="22"/>
        </w:rPr>
        <w:tab/>
      </w:r>
      <w:r w:rsidRPr="00F25BC9">
        <w:rPr>
          <w:sz w:val="22"/>
          <w:szCs w:val="22"/>
        </w:rPr>
        <w:tab/>
      </w:r>
      <w:r w:rsidRPr="00F25BC9">
        <w:rPr>
          <w:sz w:val="22"/>
          <w:szCs w:val="22"/>
        </w:rPr>
        <w:tab/>
        <w:t>D. raw materials</w:t>
      </w:r>
    </w:p>
    <w:p w14:paraId="50F9DC5F" w14:textId="77777777" w:rsidR="00C318C8" w:rsidRPr="00F25BC9" w:rsidRDefault="00C318C8" w:rsidP="00C318C8">
      <w:pPr>
        <w:rPr>
          <w:sz w:val="22"/>
          <w:szCs w:val="22"/>
        </w:rPr>
      </w:pPr>
      <w:r w:rsidRPr="00F25BC9">
        <w:rPr>
          <w:sz w:val="22"/>
          <w:szCs w:val="22"/>
        </w:rPr>
        <w:t>67. How can one recognize the formalist style?</w:t>
      </w:r>
    </w:p>
    <w:p w14:paraId="1C880DD1" w14:textId="77777777" w:rsidR="00C318C8" w:rsidRPr="00F25BC9" w:rsidRDefault="00C318C8" w:rsidP="00C318C8">
      <w:pPr>
        <w:rPr>
          <w:sz w:val="22"/>
          <w:szCs w:val="22"/>
        </w:rPr>
      </w:pPr>
      <w:r w:rsidRPr="00F25BC9">
        <w:rPr>
          <w:sz w:val="22"/>
          <w:szCs w:val="22"/>
        </w:rPr>
        <w:t>A. It uses familiar images.</w:t>
      </w:r>
      <w:r w:rsidRPr="00F25BC9">
        <w:rPr>
          <w:sz w:val="22"/>
          <w:szCs w:val="22"/>
        </w:rPr>
        <w:tab/>
      </w:r>
      <w:r w:rsidRPr="00F25BC9">
        <w:rPr>
          <w:sz w:val="22"/>
          <w:szCs w:val="22"/>
        </w:rPr>
        <w:tab/>
      </w:r>
      <w:r w:rsidRPr="00F25BC9">
        <w:rPr>
          <w:sz w:val="22"/>
          <w:szCs w:val="22"/>
        </w:rPr>
        <w:tab/>
        <w:t>B. It is very impersonal.</w:t>
      </w:r>
    </w:p>
    <w:p w14:paraId="2A86D495" w14:textId="77777777" w:rsidR="00C318C8" w:rsidRPr="00F25BC9" w:rsidRDefault="00C318C8" w:rsidP="00C318C8">
      <w:pPr>
        <w:rPr>
          <w:sz w:val="22"/>
          <w:szCs w:val="22"/>
        </w:rPr>
      </w:pPr>
      <w:r w:rsidRPr="00F25BC9">
        <w:rPr>
          <w:color w:val="FF0000"/>
          <w:sz w:val="22"/>
          <w:szCs w:val="22"/>
        </w:rPr>
        <w:t>C. It obviously manipulates images</w:t>
      </w:r>
      <w:r w:rsidRPr="00F25BC9">
        <w:rPr>
          <w:sz w:val="22"/>
          <w:szCs w:val="22"/>
        </w:rPr>
        <w:t>.</w:t>
      </w:r>
      <w:r w:rsidRPr="00F25BC9">
        <w:rPr>
          <w:sz w:val="22"/>
          <w:szCs w:val="22"/>
        </w:rPr>
        <w:tab/>
      </w:r>
      <w:r>
        <w:rPr>
          <w:sz w:val="22"/>
          <w:szCs w:val="22"/>
        </w:rPr>
        <w:tab/>
      </w:r>
      <w:r w:rsidRPr="00F25BC9">
        <w:rPr>
          <w:sz w:val="22"/>
          <w:szCs w:val="22"/>
        </w:rPr>
        <w:t>D. It mirrors the actual world.</w:t>
      </w:r>
    </w:p>
    <w:p w14:paraId="119620D0" w14:textId="77777777" w:rsidR="00C318C8" w:rsidRPr="00F25BC9" w:rsidRDefault="00C318C8" w:rsidP="00C318C8">
      <w:pPr>
        <w:rPr>
          <w:sz w:val="22"/>
          <w:szCs w:val="22"/>
        </w:rPr>
      </w:pPr>
      <w:r w:rsidRPr="00F25BC9">
        <w:rPr>
          <w:sz w:val="22"/>
          <w:szCs w:val="22"/>
        </w:rPr>
        <w:t>68. The word "</w:t>
      </w:r>
      <w:r w:rsidRPr="00055F15">
        <w:rPr>
          <w:b/>
          <w:sz w:val="22"/>
          <w:szCs w:val="22"/>
        </w:rPr>
        <w:t>tangible</w:t>
      </w:r>
      <w:r w:rsidRPr="00F25BC9">
        <w:rPr>
          <w:sz w:val="22"/>
          <w:szCs w:val="22"/>
        </w:rPr>
        <w:t xml:space="preserve">" in line </w:t>
      </w:r>
      <w:r>
        <w:rPr>
          <w:sz w:val="22"/>
          <w:szCs w:val="22"/>
        </w:rPr>
        <w:t>17</w:t>
      </w:r>
      <w:r w:rsidRPr="00F25BC9">
        <w:rPr>
          <w:sz w:val="22"/>
          <w:szCs w:val="22"/>
        </w:rPr>
        <w:t xml:space="preserve"> is closest in meaning to</w:t>
      </w:r>
    </w:p>
    <w:p w14:paraId="47758662" w14:textId="77777777" w:rsidR="00C318C8" w:rsidRPr="00F25BC9" w:rsidRDefault="00C318C8" w:rsidP="00C318C8">
      <w:pPr>
        <w:rPr>
          <w:sz w:val="22"/>
          <w:szCs w:val="22"/>
        </w:rPr>
      </w:pPr>
      <w:r w:rsidRPr="00F25BC9">
        <w:rPr>
          <w:color w:val="FF0000"/>
          <w:sz w:val="22"/>
          <w:szCs w:val="22"/>
        </w:rPr>
        <w:t>A. concrete</w:t>
      </w:r>
      <w:r w:rsidRPr="00F25BC9">
        <w:rPr>
          <w:sz w:val="22"/>
          <w:szCs w:val="22"/>
        </w:rPr>
        <w:tab/>
      </w:r>
      <w:r w:rsidRPr="00F25BC9">
        <w:rPr>
          <w:sz w:val="22"/>
          <w:szCs w:val="22"/>
        </w:rPr>
        <w:tab/>
        <w:t>B. complex</w:t>
      </w:r>
      <w:r w:rsidRPr="00F25BC9">
        <w:rPr>
          <w:sz w:val="22"/>
          <w:szCs w:val="22"/>
        </w:rPr>
        <w:tab/>
      </w:r>
      <w:r w:rsidRPr="00F25BC9">
        <w:rPr>
          <w:sz w:val="22"/>
          <w:szCs w:val="22"/>
        </w:rPr>
        <w:tab/>
        <w:t>C. various</w:t>
      </w:r>
      <w:r w:rsidRPr="00F25BC9">
        <w:rPr>
          <w:sz w:val="22"/>
          <w:szCs w:val="22"/>
        </w:rPr>
        <w:tab/>
      </w:r>
      <w:r w:rsidRPr="00F25BC9">
        <w:rPr>
          <w:sz w:val="22"/>
          <w:szCs w:val="22"/>
        </w:rPr>
        <w:tab/>
      </w:r>
      <w:r w:rsidRPr="00F25BC9">
        <w:rPr>
          <w:sz w:val="22"/>
          <w:szCs w:val="22"/>
        </w:rPr>
        <w:tab/>
        <w:t>D. comprehensible</w:t>
      </w:r>
    </w:p>
    <w:p w14:paraId="02B127A3" w14:textId="77777777" w:rsidR="00C318C8" w:rsidRPr="00F25BC9" w:rsidRDefault="00C318C8" w:rsidP="00C318C8">
      <w:pPr>
        <w:rPr>
          <w:sz w:val="22"/>
          <w:szCs w:val="22"/>
        </w:rPr>
      </w:pPr>
      <w:r w:rsidRPr="00F25BC9">
        <w:rPr>
          <w:sz w:val="22"/>
          <w:szCs w:val="22"/>
        </w:rPr>
        <w:t>69. Which of the following terms is NOT used to describe realism in filmmaking?</w:t>
      </w:r>
    </w:p>
    <w:p w14:paraId="614A3702" w14:textId="77777777" w:rsidR="00C318C8" w:rsidRPr="00F25BC9" w:rsidRDefault="00C318C8" w:rsidP="00C318C8">
      <w:pPr>
        <w:rPr>
          <w:sz w:val="22"/>
          <w:szCs w:val="22"/>
        </w:rPr>
      </w:pPr>
      <w:r w:rsidRPr="00F25BC9">
        <w:rPr>
          <w:sz w:val="22"/>
          <w:szCs w:val="22"/>
        </w:rPr>
        <w:t>A. Simple</w:t>
      </w:r>
      <w:r w:rsidRPr="00F25BC9">
        <w:rPr>
          <w:sz w:val="22"/>
          <w:szCs w:val="22"/>
        </w:rPr>
        <w:tab/>
      </w:r>
      <w:r w:rsidRPr="00F25BC9">
        <w:rPr>
          <w:sz w:val="22"/>
          <w:szCs w:val="22"/>
        </w:rPr>
        <w:tab/>
        <w:t>B. Spontaneous</w:t>
      </w:r>
      <w:r w:rsidRPr="00F25BC9">
        <w:rPr>
          <w:sz w:val="22"/>
          <w:szCs w:val="22"/>
        </w:rPr>
        <w:tab/>
      </w:r>
      <w:r>
        <w:rPr>
          <w:sz w:val="22"/>
          <w:szCs w:val="22"/>
        </w:rPr>
        <w:tab/>
      </w:r>
      <w:r w:rsidRPr="00F25BC9">
        <w:rPr>
          <w:sz w:val="22"/>
          <w:szCs w:val="22"/>
        </w:rPr>
        <w:t>C. Self-effacing</w:t>
      </w:r>
      <w:r w:rsidRPr="00F25BC9">
        <w:rPr>
          <w:sz w:val="22"/>
          <w:szCs w:val="22"/>
        </w:rPr>
        <w:tab/>
      </w:r>
      <w:r w:rsidRPr="00F25BC9">
        <w:rPr>
          <w:sz w:val="22"/>
          <w:szCs w:val="22"/>
        </w:rPr>
        <w:tab/>
      </w:r>
      <w:r w:rsidRPr="00F25BC9">
        <w:rPr>
          <w:color w:val="FF0000"/>
          <w:sz w:val="22"/>
          <w:szCs w:val="22"/>
        </w:rPr>
        <w:t>D. Exaggerated</w:t>
      </w:r>
    </w:p>
    <w:p w14:paraId="772D3AAA" w14:textId="77777777" w:rsidR="00C318C8" w:rsidRPr="00F25BC9" w:rsidRDefault="00C318C8" w:rsidP="00C318C8">
      <w:pPr>
        <w:rPr>
          <w:sz w:val="22"/>
          <w:szCs w:val="22"/>
        </w:rPr>
      </w:pPr>
      <w:r w:rsidRPr="00F25BC9">
        <w:rPr>
          <w:sz w:val="22"/>
          <w:szCs w:val="22"/>
        </w:rPr>
        <w:t>70. Which of the following films would most likely use a realist style?</w:t>
      </w:r>
    </w:p>
    <w:p w14:paraId="1D309507" w14:textId="77777777" w:rsidR="00C318C8" w:rsidRPr="00F25BC9" w:rsidRDefault="00C318C8" w:rsidP="00C318C8">
      <w:pPr>
        <w:rPr>
          <w:sz w:val="22"/>
          <w:szCs w:val="22"/>
        </w:rPr>
      </w:pPr>
      <w:r w:rsidRPr="00F25BC9">
        <w:rPr>
          <w:color w:val="FF0000"/>
          <w:sz w:val="22"/>
          <w:szCs w:val="22"/>
        </w:rPr>
        <w:t>A. A travel documentary</w:t>
      </w:r>
      <w:r w:rsidRPr="00F25BC9">
        <w:rPr>
          <w:sz w:val="22"/>
          <w:szCs w:val="22"/>
        </w:rPr>
        <w:tab/>
      </w:r>
      <w:r w:rsidRPr="00F25BC9">
        <w:rPr>
          <w:sz w:val="22"/>
          <w:szCs w:val="22"/>
        </w:rPr>
        <w:tab/>
      </w:r>
      <w:r w:rsidRPr="00F25BC9">
        <w:rPr>
          <w:sz w:val="22"/>
          <w:szCs w:val="22"/>
        </w:rPr>
        <w:tab/>
        <w:t>B. A science fiction film</w:t>
      </w:r>
    </w:p>
    <w:p w14:paraId="6BD1FE63" w14:textId="77777777" w:rsidR="00C318C8" w:rsidRPr="00F25BC9" w:rsidRDefault="00C318C8" w:rsidP="00C318C8">
      <w:pPr>
        <w:rPr>
          <w:color w:val="FFFFFF"/>
          <w:sz w:val="22"/>
          <w:szCs w:val="22"/>
        </w:rPr>
      </w:pPr>
      <w:r w:rsidRPr="00F25BC9">
        <w:rPr>
          <w:sz w:val="22"/>
          <w:szCs w:val="22"/>
        </w:rPr>
        <w:t>C. A musical drama</w:t>
      </w:r>
      <w:r w:rsidRPr="00F25BC9">
        <w:rPr>
          <w:sz w:val="22"/>
          <w:szCs w:val="22"/>
        </w:rPr>
        <w:tab/>
      </w:r>
      <w:r w:rsidRPr="00F25BC9">
        <w:rPr>
          <w:sz w:val="22"/>
          <w:szCs w:val="22"/>
        </w:rPr>
        <w:tab/>
      </w:r>
      <w:r w:rsidRPr="00F25BC9">
        <w:rPr>
          <w:sz w:val="22"/>
          <w:szCs w:val="22"/>
        </w:rPr>
        <w:tab/>
      </w:r>
      <w:r w:rsidRPr="00F25BC9">
        <w:rPr>
          <w:sz w:val="22"/>
          <w:szCs w:val="22"/>
        </w:rPr>
        <w:tab/>
        <w:t>D. An animated cartoon</w:t>
      </w:r>
      <w:r w:rsidRPr="00F25BC9">
        <w:rPr>
          <w:color w:val="FFFFFF"/>
          <w:sz w:val="22"/>
          <w:szCs w:val="22"/>
        </w:rPr>
        <w:t>---------------------------------------</w:t>
      </w:r>
    </w:p>
    <w:p w14:paraId="72191BCA" w14:textId="77777777" w:rsidR="00C318C8" w:rsidRPr="00F25BC9" w:rsidRDefault="00C318C8" w:rsidP="00C318C8">
      <w:pPr>
        <w:rPr>
          <w:b/>
          <w:i/>
          <w:sz w:val="22"/>
          <w:szCs w:val="22"/>
        </w:rPr>
      </w:pPr>
      <w:r>
        <w:rPr>
          <w:b/>
          <w:i/>
          <w:sz w:val="22"/>
          <w:szCs w:val="22"/>
        </w:rPr>
        <w:t>Choose</w:t>
      </w:r>
      <w:r w:rsidRPr="00F25BC9">
        <w:rPr>
          <w:b/>
          <w:i/>
          <w:sz w:val="22"/>
          <w:szCs w:val="22"/>
        </w:rPr>
        <w:t xml:space="preserve"> the underlined part that needs correcting.</w:t>
      </w:r>
    </w:p>
    <w:p w14:paraId="484C1017" w14:textId="77777777" w:rsidR="00C318C8" w:rsidRPr="00F25BC9" w:rsidRDefault="00C318C8" w:rsidP="00C318C8">
      <w:pPr>
        <w:tabs>
          <w:tab w:val="left" w:pos="284"/>
          <w:tab w:val="left" w:pos="2694"/>
          <w:tab w:val="left" w:pos="5245"/>
          <w:tab w:val="left" w:pos="7938"/>
        </w:tabs>
        <w:ind w:left="397" w:hanging="397"/>
        <w:jc w:val="both"/>
        <w:rPr>
          <w:sz w:val="22"/>
          <w:szCs w:val="22"/>
        </w:rPr>
      </w:pPr>
      <w:r w:rsidRPr="00F25BC9">
        <w:rPr>
          <w:sz w:val="22"/>
          <w:szCs w:val="22"/>
        </w:rPr>
        <w:t xml:space="preserve">71. James was worried that he was </w:t>
      </w:r>
      <w:r w:rsidRPr="00F25BC9">
        <w:rPr>
          <w:sz w:val="22"/>
          <w:szCs w:val="22"/>
          <w:u w:val="single"/>
        </w:rPr>
        <w:t xml:space="preserve">the last </w:t>
      </w:r>
      <w:proofErr w:type="gramStart"/>
      <w:r w:rsidRPr="00F25BC9">
        <w:rPr>
          <w:sz w:val="22"/>
          <w:szCs w:val="22"/>
          <w:u w:val="single"/>
        </w:rPr>
        <w:t>person</w:t>
      </w:r>
      <w:r w:rsidRPr="00F25BC9">
        <w:rPr>
          <w:sz w:val="22"/>
          <w:szCs w:val="22"/>
        </w:rPr>
        <w:t xml:space="preserve">  to</w:t>
      </w:r>
      <w:proofErr w:type="gramEnd"/>
      <w:r w:rsidRPr="00F25BC9">
        <w:rPr>
          <w:sz w:val="22"/>
          <w:szCs w:val="22"/>
        </w:rPr>
        <w:t xml:space="preserve"> submit the </w:t>
      </w:r>
      <w:r w:rsidRPr="00605F08">
        <w:rPr>
          <w:color w:val="FF0000"/>
          <w:sz w:val="22"/>
          <w:szCs w:val="22"/>
          <w:u w:val="single"/>
        </w:rPr>
        <w:t>physical</w:t>
      </w:r>
      <w:r w:rsidRPr="00F25BC9">
        <w:rPr>
          <w:sz w:val="22"/>
          <w:szCs w:val="22"/>
        </w:rPr>
        <w:t xml:space="preserve"> assignment </w:t>
      </w:r>
      <w:r w:rsidRPr="00F25BC9">
        <w:rPr>
          <w:sz w:val="22"/>
          <w:szCs w:val="22"/>
          <w:u w:val="single"/>
        </w:rPr>
        <w:t>but</w:t>
      </w:r>
      <w:r w:rsidRPr="00F25BC9">
        <w:rPr>
          <w:sz w:val="22"/>
          <w:szCs w:val="22"/>
        </w:rPr>
        <w:t xml:space="preserve"> he was actually </w:t>
      </w:r>
      <w:r w:rsidRPr="00F25BC9">
        <w:rPr>
          <w:sz w:val="22"/>
          <w:szCs w:val="22"/>
          <w:u w:val="single"/>
        </w:rPr>
        <w:t>the second.</w:t>
      </w:r>
    </w:p>
    <w:p w14:paraId="29121800" w14:textId="77777777" w:rsidR="00C318C8" w:rsidRPr="00F25BC9" w:rsidRDefault="00C318C8" w:rsidP="00C318C8">
      <w:pPr>
        <w:tabs>
          <w:tab w:val="left" w:pos="284"/>
          <w:tab w:val="left" w:pos="2694"/>
          <w:tab w:val="left" w:pos="5245"/>
          <w:tab w:val="left" w:pos="7938"/>
        </w:tabs>
        <w:ind w:left="397" w:hanging="397"/>
        <w:jc w:val="both"/>
        <w:rPr>
          <w:sz w:val="22"/>
          <w:szCs w:val="22"/>
        </w:rPr>
      </w:pPr>
      <w:r w:rsidRPr="00F25BC9">
        <w:rPr>
          <w:sz w:val="22"/>
          <w:szCs w:val="22"/>
        </w:rPr>
        <w:t xml:space="preserve">                                                 </w:t>
      </w:r>
      <w:r>
        <w:rPr>
          <w:sz w:val="22"/>
          <w:szCs w:val="22"/>
        </w:rPr>
        <w:t xml:space="preserve">           </w:t>
      </w:r>
      <w:r w:rsidRPr="00F25BC9">
        <w:rPr>
          <w:sz w:val="22"/>
          <w:szCs w:val="22"/>
        </w:rPr>
        <w:t xml:space="preserve">   A                                        B                           C                               </w:t>
      </w:r>
      <w:r>
        <w:rPr>
          <w:sz w:val="22"/>
          <w:szCs w:val="22"/>
        </w:rPr>
        <w:t xml:space="preserve">  </w:t>
      </w:r>
      <w:r w:rsidRPr="00F25BC9">
        <w:rPr>
          <w:sz w:val="22"/>
          <w:szCs w:val="22"/>
        </w:rPr>
        <w:t xml:space="preserve">D                                                          </w:t>
      </w:r>
    </w:p>
    <w:p w14:paraId="362F8314" w14:textId="77777777" w:rsidR="00C318C8" w:rsidRDefault="00C318C8" w:rsidP="00C318C8">
      <w:pPr>
        <w:rPr>
          <w:bCs/>
          <w:sz w:val="22"/>
          <w:szCs w:val="22"/>
        </w:rPr>
      </w:pPr>
      <w:r w:rsidRPr="00F25BC9">
        <w:rPr>
          <w:bCs/>
          <w:sz w:val="22"/>
          <w:szCs w:val="22"/>
        </w:rPr>
        <w:t xml:space="preserve">72. Today it seems </w:t>
      </w:r>
      <w:r w:rsidRPr="00F25BC9">
        <w:rPr>
          <w:bCs/>
          <w:sz w:val="22"/>
          <w:szCs w:val="22"/>
          <w:u w:val="single"/>
        </w:rPr>
        <w:t>hardly credible</w:t>
      </w:r>
      <w:r w:rsidRPr="00F25BC9">
        <w:rPr>
          <w:bCs/>
          <w:sz w:val="22"/>
          <w:szCs w:val="22"/>
        </w:rPr>
        <w:t xml:space="preserve">, but Los Angeles grew </w:t>
      </w:r>
      <w:r w:rsidRPr="00F25BC9">
        <w:rPr>
          <w:bCs/>
          <w:sz w:val="22"/>
          <w:szCs w:val="22"/>
          <w:u w:val="single"/>
        </w:rPr>
        <w:t>as it did</w:t>
      </w:r>
      <w:r w:rsidRPr="00F25BC9">
        <w:rPr>
          <w:bCs/>
          <w:sz w:val="22"/>
          <w:szCs w:val="22"/>
        </w:rPr>
        <w:t xml:space="preserve"> because in its </w:t>
      </w:r>
      <w:r w:rsidRPr="00F25BC9">
        <w:rPr>
          <w:bCs/>
          <w:sz w:val="22"/>
          <w:szCs w:val="22"/>
          <w:u w:val="single"/>
        </w:rPr>
        <w:t>early days</w:t>
      </w:r>
      <w:r w:rsidRPr="00F25BC9">
        <w:rPr>
          <w:bCs/>
          <w:sz w:val="22"/>
          <w:szCs w:val="22"/>
        </w:rPr>
        <w:t xml:space="preserve"> it had a highly advanced </w:t>
      </w:r>
      <w:r w:rsidRPr="00F25BC9">
        <w:rPr>
          <w:bCs/>
          <w:sz w:val="22"/>
          <w:szCs w:val="22"/>
          <w:u w:val="single"/>
        </w:rPr>
        <w:t xml:space="preserve">public </w:t>
      </w:r>
      <w:r w:rsidRPr="00605F08">
        <w:rPr>
          <w:bCs/>
          <w:color w:val="FF0000"/>
          <w:sz w:val="22"/>
          <w:szCs w:val="22"/>
          <w:u w:val="single"/>
        </w:rPr>
        <w:t>transporting</w:t>
      </w:r>
      <w:r w:rsidRPr="00605F08">
        <w:rPr>
          <w:bCs/>
          <w:sz w:val="22"/>
          <w:szCs w:val="22"/>
        </w:rPr>
        <w:t xml:space="preserve"> </w:t>
      </w:r>
      <w:r>
        <w:rPr>
          <w:bCs/>
          <w:sz w:val="22"/>
          <w:szCs w:val="22"/>
        </w:rPr>
        <w:t xml:space="preserve">system.           </w:t>
      </w:r>
      <w:r w:rsidRPr="00F25BC9">
        <w:rPr>
          <w:bCs/>
          <w:sz w:val="22"/>
          <w:szCs w:val="22"/>
        </w:rPr>
        <w:t>A                                                      B</w:t>
      </w:r>
      <w:r>
        <w:rPr>
          <w:bCs/>
          <w:sz w:val="22"/>
          <w:szCs w:val="22"/>
        </w:rPr>
        <w:t xml:space="preserve">                                                                                        </w:t>
      </w:r>
      <w:r w:rsidRPr="00F25BC9">
        <w:rPr>
          <w:bCs/>
          <w:sz w:val="22"/>
          <w:szCs w:val="22"/>
        </w:rPr>
        <w:t xml:space="preserve">C                                                              </w:t>
      </w:r>
      <w:r>
        <w:rPr>
          <w:bCs/>
          <w:sz w:val="22"/>
          <w:szCs w:val="22"/>
        </w:rPr>
        <w:t xml:space="preserve"> </w:t>
      </w:r>
    </w:p>
    <w:p w14:paraId="57C47041" w14:textId="77777777" w:rsidR="00C318C8" w:rsidRPr="00F25BC9" w:rsidRDefault="00C318C8" w:rsidP="00C318C8">
      <w:pPr>
        <w:rPr>
          <w:bCs/>
          <w:sz w:val="22"/>
          <w:szCs w:val="22"/>
        </w:rPr>
      </w:pPr>
      <w:r>
        <w:rPr>
          <w:bCs/>
          <w:sz w:val="22"/>
          <w:szCs w:val="22"/>
        </w:rPr>
        <w:t xml:space="preserve">         </w:t>
      </w:r>
      <w:r w:rsidRPr="00F25BC9">
        <w:rPr>
          <w:bCs/>
          <w:sz w:val="22"/>
          <w:szCs w:val="22"/>
        </w:rPr>
        <w:t>D</w:t>
      </w:r>
    </w:p>
    <w:p w14:paraId="26134D39" w14:textId="77777777" w:rsidR="00C318C8" w:rsidRPr="00F25BC9" w:rsidRDefault="00C318C8" w:rsidP="00C318C8">
      <w:pPr>
        <w:rPr>
          <w:bCs/>
          <w:sz w:val="22"/>
          <w:szCs w:val="22"/>
        </w:rPr>
      </w:pPr>
      <w:r w:rsidRPr="00F25BC9">
        <w:rPr>
          <w:bCs/>
          <w:sz w:val="22"/>
          <w:szCs w:val="22"/>
        </w:rPr>
        <w:t xml:space="preserve">73. After the </w:t>
      </w:r>
      <w:r w:rsidRPr="00F25BC9">
        <w:rPr>
          <w:bCs/>
          <w:sz w:val="22"/>
          <w:szCs w:val="22"/>
          <w:u w:val="single"/>
        </w:rPr>
        <w:t xml:space="preserve">social science lecture </w:t>
      </w:r>
      <w:r w:rsidRPr="00F25BC9">
        <w:rPr>
          <w:bCs/>
          <w:sz w:val="22"/>
          <w:szCs w:val="22"/>
        </w:rPr>
        <w:t xml:space="preserve">all students are invited </w:t>
      </w:r>
      <w:r w:rsidRPr="00F25BC9">
        <w:rPr>
          <w:bCs/>
          <w:sz w:val="22"/>
          <w:szCs w:val="22"/>
          <w:u w:val="single"/>
        </w:rPr>
        <w:t>to take part</w:t>
      </w:r>
      <w:r w:rsidRPr="00F25BC9">
        <w:rPr>
          <w:bCs/>
          <w:sz w:val="22"/>
          <w:szCs w:val="22"/>
        </w:rPr>
        <w:t xml:space="preserve"> in a discussion </w:t>
      </w:r>
      <w:r w:rsidRPr="00F25BC9">
        <w:rPr>
          <w:bCs/>
          <w:sz w:val="22"/>
          <w:szCs w:val="22"/>
          <w:u w:val="single"/>
        </w:rPr>
        <w:t>of the issues</w:t>
      </w:r>
      <w:r w:rsidRPr="00F25BC9">
        <w:rPr>
          <w:bCs/>
          <w:sz w:val="22"/>
          <w:szCs w:val="22"/>
        </w:rPr>
        <w:t xml:space="preserve"> which were </w:t>
      </w:r>
      <w:r w:rsidRPr="00605F08">
        <w:rPr>
          <w:bCs/>
          <w:color w:val="FF0000"/>
          <w:sz w:val="22"/>
          <w:szCs w:val="22"/>
          <w:u w:val="single"/>
        </w:rPr>
        <w:t>risen in</w:t>
      </w:r>
      <w:r>
        <w:rPr>
          <w:bCs/>
          <w:sz w:val="22"/>
          <w:szCs w:val="22"/>
        </w:rPr>
        <w:t xml:space="preserve"> the talk.</w:t>
      </w:r>
    </w:p>
    <w:p w14:paraId="4D8654DB" w14:textId="77777777" w:rsidR="00C318C8" w:rsidRPr="00F25BC9" w:rsidRDefault="00C318C8" w:rsidP="00C318C8">
      <w:pPr>
        <w:rPr>
          <w:bCs/>
          <w:sz w:val="22"/>
          <w:szCs w:val="22"/>
        </w:rPr>
      </w:pPr>
      <w:r w:rsidRPr="00F25BC9">
        <w:rPr>
          <w:bCs/>
          <w:sz w:val="22"/>
          <w:szCs w:val="22"/>
        </w:rPr>
        <w:t xml:space="preserve">                 </w:t>
      </w:r>
      <w:r>
        <w:rPr>
          <w:bCs/>
          <w:sz w:val="22"/>
          <w:szCs w:val="22"/>
        </w:rPr>
        <w:t xml:space="preserve">                </w:t>
      </w:r>
      <w:r w:rsidRPr="00F25BC9">
        <w:rPr>
          <w:bCs/>
          <w:sz w:val="22"/>
          <w:szCs w:val="22"/>
        </w:rPr>
        <w:t xml:space="preserve">    A                                                               B  </w:t>
      </w:r>
      <w:r>
        <w:rPr>
          <w:bCs/>
          <w:sz w:val="22"/>
          <w:szCs w:val="22"/>
        </w:rPr>
        <w:t xml:space="preserve">                                        </w:t>
      </w:r>
      <w:r w:rsidRPr="00F25BC9">
        <w:rPr>
          <w:bCs/>
          <w:sz w:val="22"/>
          <w:szCs w:val="22"/>
        </w:rPr>
        <w:t xml:space="preserve">C </w:t>
      </w:r>
      <w:r>
        <w:rPr>
          <w:bCs/>
          <w:sz w:val="22"/>
          <w:szCs w:val="22"/>
        </w:rPr>
        <w:t xml:space="preserve">                              </w:t>
      </w:r>
      <w:r w:rsidRPr="00F25BC9">
        <w:rPr>
          <w:bCs/>
          <w:sz w:val="22"/>
          <w:szCs w:val="22"/>
        </w:rPr>
        <w:t xml:space="preserve">  D</w:t>
      </w:r>
    </w:p>
    <w:p w14:paraId="35722489" w14:textId="77777777" w:rsidR="00C318C8" w:rsidRPr="00605F08" w:rsidRDefault="00C318C8" w:rsidP="00C318C8">
      <w:pPr>
        <w:rPr>
          <w:bCs/>
          <w:sz w:val="22"/>
          <w:szCs w:val="22"/>
        </w:rPr>
      </w:pPr>
      <w:r w:rsidRPr="00F25BC9">
        <w:rPr>
          <w:sz w:val="22"/>
          <w:szCs w:val="22"/>
        </w:rPr>
        <w:t xml:space="preserve">74. A football match </w:t>
      </w:r>
      <w:r w:rsidRPr="00F25BC9">
        <w:rPr>
          <w:sz w:val="22"/>
          <w:szCs w:val="22"/>
          <w:u w:val="single"/>
        </w:rPr>
        <w:t>begins</w:t>
      </w:r>
      <w:r w:rsidRPr="00F25BC9">
        <w:rPr>
          <w:sz w:val="22"/>
          <w:szCs w:val="22"/>
        </w:rPr>
        <w:t xml:space="preserve"> </w:t>
      </w:r>
      <w:r w:rsidRPr="00F25BC9">
        <w:rPr>
          <w:sz w:val="22"/>
          <w:szCs w:val="22"/>
          <w:u w:val="single"/>
        </w:rPr>
        <w:t>with</w:t>
      </w:r>
      <w:r w:rsidRPr="00F25BC9">
        <w:rPr>
          <w:sz w:val="22"/>
          <w:szCs w:val="22"/>
        </w:rPr>
        <w:t xml:space="preserve"> the ball </w:t>
      </w:r>
      <w:r w:rsidRPr="00605F08">
        <w:rPr>
          <w:color w:val="FF0000"/>
          <w:sz w:val="22"/>
          <w:szCs w:val="22"/>
          <w:u w:val="single"/>
        </w:rPr>
        <w:t>kicking forwards</w:t>
      </w:r>
      <w:r w:rsidRPr="00F25BC9">
        <w:rPr>
          <w:sz w:val="22"/>
          <w:szCs w:val="22"/>
        </w:rPr>
        <w:t xml:space="preserve"> from a spot </w:t>
      </w:r>
      <w:r w:rsidRPr="00F25BC9">
        <w:rPr>
          <w:sz w:val="22"/>
          <w:szCs w:val="22"/>
          <w:u w:val="single"/>
        </w:rPr>
        <w:t>in the centre</w:t>
      </w:r>
      <w:r w:rsidRPr="00F25BC9">
        <w:rPr>
          <w:sz w:val="22"/>
          <w:szCs w:val="22"/>
        </w:rPr>
        <w:t xml:space="preserve"> of the field.</w:t>
      </w:r>
    </w:p>
    <w:p w14:paraId="76F0607A" w14:textId="77777777" w:rsidR="00C318C8" w:rsidRPr="00F25BC9" w:rsidRDefault="00C318C8" w:rsidP="00C318C8">
      <w:pPr>
        <w:rPr>
          <w:bCs/>
          <w:sz w:val="22"/>
          <w:szCs w:val="22"/>
        </w:rPr>
      </w:pPr>
      <w:r w:rsidRPr="00F25BC9">
        <w:rPr>
          <w:sz w:val="22"/>
          <w:szCs w:val="22"/>
        </w:rPr>
        <w:t xml:space="preserve">           </w:t>
      </w:r>
      <w:r>
        <w:rPr>
          <w:sz w:val="22"/>
          <w:szCs w:val="22"/>
        </w:rPr>
        <w:t xml:space="preserve">                         </w:t>
      </w:r>
      <w:r w:rsidRPr="00F25BC9">
        <w:rPr>
          <w:sz w:val="22"/>
          <w:szCs w:val="22"/>
        </w:rPr>
        <w:t xml:space="preserve">  A        B                           C                                           D</w:t>
      </w:r>
    </w:p>
    <w:p w14:paraId="7EB217CF" w14:textId="77777777" w:rsidR="00C318C8" w:rsidRPr="00F25BC9" w:rsidRDefault="00C318C8" w:rsidP="00C318C8">
      <w:pPr>
        <w:ind w:right="-360"/>
        <w:jc w:val="both"/>
        <w:rPr>
          <w:sz w:val="22"/>
          <w:szCs w:val="22"/>
        </w:rPr>
      </w:pPr>
      <w:r w:rsidRPr="00F25BC9">
        <w:rPr>
          <w:sz w:val="22"/>
          <w:szCs w:val="22"/>
        </w:rPr>
        <w:t xml:space="preserve">75. They had a discussion </w:t>
      </w:r>
      <w:r w:rsidRPr="00F25BC9">
        <w:rPr>
          <w:sz w:val="22"/>
          <w:szCs w:val="22"/>
          <w:u w:val="single"/>
        </w:rPr>
        <w:t>about</w:t>
      </w:r>
      <w:r w:rsidRPr="00F25BC9">
        <w:rPr>
          <w:sz w:val="22"/>
          <w:szCs w:val="22"/>
        </w:rPr>
        <w:t xml:space="preserve"> </w:t>
      </w:r>
      <w:r w:rsidRPr="00605F08">
        <w:rPr>
          <w:color w:val="FF0000"/>
          <w:sz w:val="22"/>
          <w:szCs w:val="22"/>
          <w:u w:val="single"/>
        </w:rPr>
        <w:t>training not only</w:t>
      </w:r>
      <w:r w:rsidRPr="00F25BC9">
        <w:rPr>
          <w:sz w:val="22"/>
          <w:szCs w:val="22"/>
        </w:rPr>
        <w:t xml:space="preserve"> the new employees but also </w:t>
      </w:r>
      <w:r w:rsidRPr="00F25BC9">
        <w:rPr>
          <w:sz w:val="22"/>
          <w:szCs w:val="22"/>
          <w:u w:val="single"/>
        </w:rPr>
        <w:t xml:space="preserve">giving </w:t>
      </w:r>
      <w:proofErr w:type="gramStart"/>
      <w:r w:rsidRPr="00F25BC9">
        <w:rPr>
          <w:sz w:val="22"/>
          <w:szCs w:val="22"/>
        </w:rPr>
        <w:t xml:space="preserve">them  </w:t>
      </w:r>
      <w:r w:rsidRPr="00F25BC9">
        <w:rPr>
          <w:sz w:val="22"/>
          <w:szCs w:val="22"/>
          <w:u w:val="single"/>
        </w:rPr>
        <w:t>some</w:t>
      </w:r>
      <w:proofErr w:type="gramEnd"/>
      <w:r w:rsidRPr="00F25BC9">
        <w:rPr>
          <w:sz w:val="22"/>
          <w:szCs w:val="22"/>
          <w:u w:val="single"/>
        </w:rPr>
        <w:t xml:space="preserve"> challenges</w:t>
      </w:r>
      <w:r>
        <w:rPr>
          <w:sz w:val="22"/>
          <w:szCs w:val="22"/>
        </w:rPr>
        <w:t>.</w:t>
      </w:r>
    </w:p>
    <w:p w14:paraId="11486B32" w14:textId="77777777" w:rsidR="00C318C8" w:rsidRPr="00605F08" w:rsidRDefault="00C318C8" w:rsidP="00C318C8">
      <w:pPr>
        <w:ind w:right="-360"/>
        <w:jc w:val="both"/>
        <w:rPr>
          <w:sz w:val="22"/>
          <w:szCs w:val="22"/>
        </w:rPr>
      </w:pPr>
      <w:r w:rsidRPr="00F25BC9">
        <w:rPr>
          <w:sz w:val="22"/>
          <w:szCs w:val="22"/>
        </w:rPr>
        <w:t xml:space="preserve">                          </w:t>
      </w:r>
      <w:r>
        <w:rPr>
          <w:sz w:val="22"/>
          <w:szCs w:val="22"/>
        </w:rPr>
        <w:t xml:space="preserve">                   </w:t>
      </w:r>
      <w:r w:rsidRPr="00F25BC9">
        <w:rPr>
          <w:sz w:val="22"/>
          <w:szCs w:val="22"/>
        </w:rPr>
        <w:t xml:space="preserve">A                B                             </w:t>
      </w:r>
      <w:r>
        <w:rPr>
          <w:sz w:val="22"/>
          <w:szCs w:val="22"/>
        </w:rPr>
        <w:t xml:space="preserve">                               </w:t>
      </w:r>
      <w:r w:rsidRPr="00F25BC9">
        <w:rPr>
          <w:sz w:val="22"/>
          <w:szCs w:val="22"/>
        </w:rPr>
        <w:t xml:space="preserve"> C    </w:t>
      </w:r>
      <w:r>
        <w:rPr>
          <w:sz w:val="22"/>
          <w:szCs w:val="22"/>
        </w:rPr>
        <w:t xml:space="preserve">                      </w:t>
      </w:r>
      <w:r w:rsidRPr="00F25BC9">
        <w:rPr>
          <w:sz w:val="22"/>
          <w:szCs w:val="22"/>
        </w:rPr>
        <w:t>D</w:t>
      </w:r>
    </w:p>
    <w:p w14:paraId="22450E8B" w14:textId="77777777" w:rsidR="00C318C8" w:rsidRPr="00F25BC9" w:rsidRDefault="00C318C8" w:rsidP="00C318C8">
      <w:pPr>
        <w:rPr>
          <w:b/>
          <w:i/>
          <w:sz w:val="22"/>
          <w:szCs w:val="22"/>
        </w:rPr>
      </w:pPr>
      <w:r>
        <w:rPr>
          <w:b/>
          <w:i/>
          <w:sz w:val="22"/>
          <w:szCs w:val="22"/>
        </w:rPr>
        <w:t xml:space="preserve">Choose </w:t>
      </w:r>
      <w:r w:rsidRPr="00F25BC9">
        <w:rPr>
          <w:b/>
          <w:i/>
          <w:sz w:val="22"/>
          <w:szCs w:val="22"/>
        </w:rPr>
        <w:t>the correct sentence which is closest in meaning to each of the ones given before.</w:t>
      </w:r>
    </w:p>
    <w:p w14:paraId="4E4BB8DF" w14:textId="77777777" w:rsidR="00C318C8" w:rsidRPr="00605F08" w:rsidRDefault="00C318C8" w:rsidP="00C318C8">
      <w:pPr>
        <w:rPr>
          <w:i/>
          <w:sz w:val="22"/>
          <w:szCs w:val="22"/>
        </w:rPr>
      </w:pPr>
      <w:r w:rsidRPr="00605F08">
        <w:rPr>
          <w:i/>
          <w:sz w:val="22"/>
          <w:szCs w:val="22"/>
        </w:rPr>
        <w:t>76. It’s your duty to finish your homework before you go to school.</w:t>
      </w:r>
    </w:p>
    <w:p w14:paraId="4A001CB3" w14:textId="77777777" w:rsidR="00C318C8" w:rsidRPr="00F25BC9" w:rsidRDefault="00C318C8" w:rsidP="00C318C8">
      <w:pPr>
        <w:rPr>
          <w:sz w:val="22"/>
          <w:szCs w:val="22"/>
        </w:rPr>
      </w:pPr>
      <w:r w:rsidRPr="00F25BC9">
        <w:rPr>
          <w:sz w:val="22"/>
          <w:szCs w:val="22"/>
        </w:rPr>
        <w:t>A. You were supposed to finish your homework before you go to school.</w:t>
      </w:r>
    </w:p>
    <w:p w14:paraId="0159E921" w14:textId="77777777" w:rsidR="00C318C8" w:rsidRPr="00F25BC9" w:rsidRDefault="00C318C8" w:rsidP="00C318C8">
      <w:pPr>
        <w:rPr>
          <w:sz w:val="22"/>
          <w:szCs w:val="22"/>
        </w:rPr>
      </w:pPr>
      <w:r w:rsidRPr="00F25BC9">
        <w:rPr>
          <w:sz w:val="22"/>
          <w:szCs w:val="22"/>
        </w:rPr>
        <w:t>B. Your homework is supposed to be finished before going to school.</w:t>
      </w:r>
    </w:p>
    <w:p w14:paraId="71515241" w14:textId="77777777" w:rsidR="00C318C8" w:rsidRPr="00605F08" w:rsidRDefault="00C318C8" w:rsidP="00C318C8">
      <w:pPr>
        <w:rPr>
          <w:color w:val="FF0000"/>
          <w:sz w:val="22"/>
          <w:szCs w:val="22"/>
        </w:rPr>
      </w:pPr>
      <w:r w:rsidRPr="00605F08">
        <w:rPr>
          <w:color w:val="FF0000"/>
          <w:sz w:val="22"/>
          <w:szCs w:val="22"/>
        </w:rPr>
        <w:t>C. That your homework is finished before you go to school is your duty.</w:t>
      </w:r>
    </w:p>
    <w:p w14:paraId="57CD7B74" w14:textId="77777777" w:rsidR="00C318C8" w:rsidRPr="00F25BC9" w:rsidRDefault="00C318C8" w:rsidP="00C318C8">
      <w:pPr>
        <w:rPr>
          <w:sz w:val="22"/>
          <w:szCs w:val="22"/>
        </w:rPr>
      </w:pPr>
      <w:r w:rsidRPr="00F25BC9">
        <w:rPr>
          <w:sz w:val="22"/>
          <w:szCs w:val="22"/>
        </w:rPr>
        <w:t>D. Your duty finishing your homework before you go to school is necessary.</w:t>
      </w:r>
    </w:p>
    <w:p w14:paraId="0105EF7B" w14:textId="77777777" w:rsidR="00C318C8" w:rsidRPr="00605F08" w:rsidRDefault="00C318C8" w:rsidP="00C318C8">
      <w:pPr>
        <w:rPr>
          <w:i/>
          <w:sz w:val="22"/>
          <w:szCs w:val="22"/>
        </w:rPr>
      </w:pPr>
      <w:r w:rsidRPr="00605F08">
        <w:rPr>
          <w:i/>
          <w:sz w:val="22"/>
          <w:szCs w:val="22"/>
        </w:rPr>
        <w:lastRenderedPageBreak/>
        <w:t>77. "You didn’t lock the door this morning as I found the keys on the table when I got home!" the woman told her son.</w:t>
      </w:r>
    </w:p>
    <w:p w14:paraId="5BC0E918" w14:textId="77777777" w:rsidR="00C318C8" w:rsidRPr="00F25BC9" w:rsidRDefault="00C318C8" w:rsidP="00C318C8">
      <w:pPr>
        <w:rPr>
          <w:sz w:val="22"/>
          <w:szCs w:val="22"/>
        </w:rPr>
      </w:pPr>
      <w:r w:rsidRPr="00F25BC9">
        <w:rPr>
          <w:sz w:val="22"/>
          <w:szCs w:val="22"/>
        </w:rPr>
        <w:t>A. The woman scolded her son with unlocking the door that morning as she found the key on the table.</w:t>
      </w:r>
    </w:p>
    <w:p w14:paraId="12BB2C64" w14:textId="77777777" w:rsidR="00C318C8" w:rsidRPr="00605F08" w:rsidRDefault="00C318C8" w:rsidP="00C318C8">
      <w:pPr>
        <w:rPr>
          <w:color w:val="FF0000"/>
          <w:sz w:val="22"/>
          <w:szCs w:val="22"/>
        </w:rPr>
      </w:pPr>
      <w:r w:rsidRPr="00605F08">
        <w:rPr>
          <w:color w:val="FF0000"/>
          <w:sz w:val="22"/>
          <w:szCs w:val="22"/>
        </w:rPr>
        <w:t>B. The woman criticized her son for not locking the door that morning, adding that she saw the keys on the table.</w:t>
      </w:r>
    </w:p>
    <w:p w14:paraId="31A2C222" w14:textId="77777777" w:rsidR="00C318C8" w:rsidRPr="00F25BC9" w:rsidRDefault="00C318C8" w:rsidP="00C318C8">
      <w:pPr>
        <w:rPr>
          <w:sz w:val="22"/>
          <w:szCs w:val="22"/>
        </w:rPr>
      </w:pPr>
      <w:r w:rsidRPr="00F25BC9">
        <w:rPr>
          <w:sz w:val="22"/>
          <w:szCs w:val="22"/>
        </w:rPr>
        <w:t>C. The woman blamed her son for not unlocking the door that morning as she found the key on the table.</w:t>
      </w:r>
    </w:p>
    <w:p w14:paraId="4BFE68F8" w14:textId="77777777" w:rsidR="00C318C8" w:rsidRPr="00F25BC9" w:rsidRDefault="00C318C8" w:rsidP="00C318C8">
      <w:pPr>
        <w:rPr>
          <w:sz w:val="22"/>
          <w:szCs w:val="22"/>
        </w:rPr>
      </w:pPr>
      <w:r w:rsidRPr="00F25BC9">
        <w:rPr>
          <w:sz w:val="22"/>
          <w:szCs w:val="22"/>
        </w:rPr>
        <w:t>D. The woman reproached her son of not locking the door that morning, emphasizing that she saw the keys on the table.</w:t>
      </w:r>
    </w:p>
    <w:p w14:paraId="7A0DCB08" w14:textId="77777777" w:rsidR="00C318C8" w:rsidRPr="00605F08" w:rsidRDefault="00C318C8" w:rsidP="00C318C8">
      <w:pPr>
        <w:rPr>
          <w:i/>
          <w:sz w:val="22"/>
          <w:szCs w:val="22"/>
        </w:rPr>
      </w:pPr>
      <w:r w:rsidRPr="00605F08">
        <w:rPr>
          <w:i/>
          <w:sz w:val="22"/>
          <w:szCs w:val="22"/>
        </w:rPr>
        <w:t>78. When he was asked for more information about the burglary, the man appeared quite upset.</w:t>
      </w:r>
    </w:p>
    <w:p w14:paraId="7E32E30B" w14:textId="77777777" w:rsidR="00C318C8" w:rsidRPr="00F25BC9" w:rsidRDefault="00C318C8" w:rsidP="00C318C8">
      <w:pPr>
        <w:rPr>
          <w:sz w:val="22"/>
          <w:szCs w:val="22"/>
        </w:rPr>
      </w:pPr>
      <w:r w:rsidRPr="00F25BC9">
        <w:rPr>
          <w:sz w:val="22"/>
          <w:szCs w:val="22"/>
        </w:rPr>
        <w:t>A. When asking for more information about the burglary, the man appeared quite upset.</w:t>
      </w:r>
    </w:p>
    <w:p w14:paraId="013D27FE" w14:textId="77777777" w:rsidR="00C318C8" w:rsidRPr="00605F08" w:rsidRDefault="00C318C8" w:rsidP="00C318C8">
      <w:pPr>
        <w:rPr>
          <w:color w:val="FF0000"/>
          <w:sz w:val="22"/>
          <w:szCs w:val="22"/>
        </w:rPr>
      </w:pPr>
      <w:r w:rsidRPr="00605F08">
        <w:rPr>
          <w:color w:val="FF0000"/>
          <w:sz w:val="22"/>
          <w:szCs w:val="22"/>
        </w:rPr>
        <w:t>B. On being asked for more information about the burglary, the man appeared quite upset.</w:t>
      </w:r>
    </w:p>
    <w:p w14:paraId="2233ECA7" w14:textId="77777777" w:rsidR="00C318C8" w:rsidRPr="00F25BC9" w:rsidRDefault="00C318C8" w:rsidP="00C318C8">
      <w:pPr>
        <w:rPr>
          <w:sz w:val="22"/>
          <w:szCs w:val="22"/>
        </w:rPr>
      </w:pPr>
      <w:r w:rsidRPr="00F25BC9">
        <w:rPr>
          <w:sz w:val="22"/>
          <w:szCs w:val="22"/>
        </w:rPr>
        <w:t>C. Being asked for more information about the burglary, the man appeared quite upset.</w:t>
      </w:r>
    </w:p>
    <w:p w14:paraId="3D0A910B" w14:textId="77777777" w:rsidR="00C318C8" w:rsidRPr="00F25BC9" w:rsidRDefault="00C318C8" w:rsidP="00C318C8">
      <w:pPr>
        <w:rPr>
          <w:sz w:val="22"/>
          <w:szCs w:val="22"/>
        </w:rPr>
      </w:pPr>
      <w:r w:rsidRPr="00F25BC9">
        <w:rPr>
          <w:sz w:val="22"/>
          <w:szCs w:val="22"/>
        </w:rPr>
        <w:t>D. The man appeared quite upset, asking for more information about the burglary, the man appeared quite upset.</w:t>
      </w:r>
    </w:p>
    <w:p w14:paraId="596B382F" w14:textId="77777777" w:rsidR="00C318C8" w:rsidRPr="00294DC9" w:rsidRDefault="00C318C8" w:rsidP="00C318C8">
      <w:pPr>
        <w:rPr>
          <w:sz w:val="22"/>
          <w:szCs w:val="22"/>
        </w:rPr>
      </w:pPr>
      <w:r>
        <w:rPr>
          <w:sz w:val="22"/>
          <w:szCs w:val="22"/>
        </w:rPr>
        <w:t>79</w:t>
      </w:r>
      <w:r w:rsidRPr="00055F15">
        <w:rPr>
          <w:bCs/>
          <w:i/>
          <w:sz w:val="22"/>
          <w:szCs w:val="22"/>
          <w:shd w:val="clear" w:color="auto" w:fill="FFFFFF"/>
        </w:rPr>
        <w:t xml:space="preserve">: I </w:t>
      </w:r>
      <w:r w:rsidRPr="00055F15">
        <w:rPr>
          <w:i/>
          <w:sz w:val="22"/>
          <w:szCs w:val="22"/>
        </w:rPr>
        <w:t>think I should have cooked more food. There’s nothing left now.</w:t>
      </w:r>
    </w:p>
    <w:p w14:paraId="01575BDD" w14:textId="77777777" w:rsidR="00C318C8" w:rsidRPr="00294DC9" w:rsidRDefault="00C318C8" w:rsidP="00C318C8">
      <w:pPr>
        <w:pStyle w:val="ListParagraph"/>
        <w:ind w:left="360" w:firstLine="360"/>
        <w:rPr>
          <w:sz w:val="22"/>
          <w:szCs w:val="22"/>
        </w:rPr>
      </w:pPr>
      <w:r w:rsidRPr="00294DC9">
        <w:rPr>
          <w:sz w:val="22"/>
          <w:szCs w:val="22"/>
        </w:rPr>
        <w:t xml:space="preserve"> A. I should not have cooked so much food.</w:t>
      </w:r>
    </w:p>
    <w:p w14:paraId="0F6BD945" w14:textId="77777777" w:rsidR="00C318C8" w:rsidRPr="00294DC9" w:rsidRDefault="00C318C8" w:rsidP="00C318C8">
      <w:pPr>
        <w:rPr>
          <w:sz w:val="22"/>
          <w:szCs w:val="22"/>
        </w:rPr>
      </w:pPr>
      <w:r w:rsidRPr="00294DC9">
        <w:rPr>
          <w:sz w:val="22"/>
          <w:szCs w:val="22"/>
        </w:rPr>
        <w:t xml:space="preserve">       </w:t>
      </w:r>
      <w:r w:rsidRPr="00294DC9">
        <w:rPr>
          <w:sz w:val="22"/>
          <w:szCs w:val="22"/>
        </w:rPr>
        <w:tab/>
        <w:t xml:space="preserve"> B. I regrets cooking too much food now.</w:t>
      </w:r>
    </w:p>
    <w:p w14:paraId="377AF772" w14:textId="77777777" w:rsidR="00C318C8" w:rsidRPr="00294DC9" w:rsidRDefault="00C318C8" w:rsidP="00C318C8">
      <w:pPr>
        <w:rPr>
          <w:sz w:val="22"/>
          <w:szCs w:val="22"/>
        </w:rPr>
      </w:pPr>
      <w:r w:rsidRPr="00294DC9">
        <w:rPr>
          <w:sz w:val="22"/>
          <w:szCs w:val="22"/>
        </w:rPr>
        <w:t xml:space="preserve">       </w:t>
      </w:r>
      <w:r w:rsidRPr="00294DC9">
        <w:rPr>
          <w:sz w:val="22"/>
          <w:szCs w:val="22"/>
        </w:rPr>
        <w:tab/>
        <w:t xml:space="preserve"> C. I did not cook much food and I think it is ok now.</w:t>
      </w:r>
    </w:p>
    <w:p w14:paraId="0373AB6B" w14:textId="77777777" w:rsidR="00C318C8" w:rsidRPr="00EA0711" w:rsidRDefault="00C318C8" w:rsidP="00C318C8">
      <w:pPr>
        <w:rPr>
          <w:color w:val="FF0000"/>
          <w:sz w:val="22"/>
          <w:szCs w:val="22"/>
        </w:rPr>
      </w:pPr>
      <w:r w:rsidRPr="00EA0711">
        <w:rPr>
          <w:color w:val="FF0000"/>
          <w:sz w:val="22"/>
          <w:szCs w:val="22"/>
        </w:rPr>
        <w:t xml:space="preserve">      </w:t>
      </w:r>
      <w:r w:rsidRPr="00EA0711">
        <w:rPr>
          <w:color w:val="FF0000"/>
          <w:sz w:val="22"/>
          <w:szCs w:val="22"/>
        </w:rPr>
        <w:tab/>
        <w:t xml:space="preserve"> D. I did not cook much food and I think it was a mistake.</w:t>
      </w:r>
    </w:p>
    <w:p w14:paraId="0783DF52" w14:textId="77777777" w:rsidR="00C318C8" w:rsidRPr="00605F08" w:rsidRDefault="00C318C8" w:rsidP="00C318C8">
      <w:pPr>
        <w:rPr>
          <w:i/>
          <w:sz w:val="22"/>
          <w:szCs w:val="22"/>
        </w:rPr>
      </w:pPr>
      <w:r w:rsidRPr="00605F08">
        <w:rPr>
          <w:i/>
          <w:sz w:val="22"/>
          <w:szCs w:val="22"/>
        </w:rPr>
        <w:t>80. What the politician was saying fell on deaf ears last night.</w:t>
      </w:r>
    </w:p>
    <w:p w14:paraId="691B1026" w14:textId="77777777" w:rsidR="00C318C8" w:rsidRPr="00F25BC9" w:rsidRDefault="00C318C8" w:rsidP="00C318C8">
      <w:pPr>
        <w:rPr>
          <w:sz w:val="22"/>
          <w:szCs w:val="22"/>
        </w:rPr>
      </w:pPr>
      <w:r w:rsidRPr="00F25BC9">
        <w:rPr>
          <w:sz w:val="22"/>
          <w:szCs w:val="22"/>
        </w:rPr>
        <w:t>A. The politician fell deaf when he was speaking last night.</w:t>
      </w:r>
    </w:p>
    <w:p w14:paraId="4E4766F5" w14:textId="77777777" w:rsidR="00C318C8" w:rsidRPr="00F25BC9" w:rsidRDefault="00C318C8" w:rsidP="00C318C8">
      <w:pPr>
        <w:rPr>
          <w:sz w:val="22"/>
          <w:szCs w:val="22"/>
        </w:rPr>
      </w:pPr>
      <w:r w:rsidRPr="00F25BC9">
        <w:rPr>
          <w:sz w:val="22"/>
          <w:szCs w:val="22"/>
        </w:rPr>
        <w:t>B. What the politician was saying deafened the listeners last night.</w:t>
      </w:r>
    </w:p>
    <w:p w14:paraId="2445A716" w14:textId="77777777" w:rsidR="00C318C8" w:rsidRPr="00605F08" w:rsidRDefault="00C318C8" w:rsidP="00C318C8">
      <w:pPr>
        <w:rPr>
          <w:color w:val="FF0000"/>
          <w:sz w:val="22"/>
          <w:szCs w:val="22"/>
        </w:rPr>
      </w:pPr>
      <w:r w:rsidRPr="00605F08">
        <w:rPr>
          <w:color w:val="FF0000"/>
          <w:sz w:val="22"/>
          <w:szCs w:val="22"/>
        </w:rPr>
        <w:t>C. No one took notice of what the politician was saying last night.</w:t>
      </w:r>
    </w:p>
    <w:p w14:paraId="1F27C7EB" w14:textId="77777777" w:rsidR="00C318C8" w:rsidRPr="00F25BC9" w:rsidRDefault="00C318C8" w:rsidP="00C318C8">
      <w:pPr>
        <w:rPr>
          <w:color w:val="FFFFFF"/>
          <w:sz w:val="22"/>
          <w:szCs w:val="22"/>
        </w:rPr>
      </w:pPr>
      <w:r w:rsidRPr="00F25BC9">
        <w:rPr>
          <w:sz w:val="22"/>
          <w:szCs w:val="22"/>
        </w:rPr>
        <w:t>D. No one listened to what the politician was saying last night because they had deaf ears.</w:t>
      </w:r>
    </w:p>
    <w:p w14:paraId="542D3C71" w14:textId="77777777" w:rsidR="00C318C8" w:rsidRPr="00F25BC9" w:rsidRDefault="00C318C8" w:rsidP="00C318C8">
      <w:pPr>
        <w:rPr>
          <w:sz w:val="22"/>
          <w:szCs w:val="22"/>
        </w:rPr>
      </w:pPr>
    </w:p>
    <w:p w14:paraId="66748C1F" w14:textId="77777777" w:rsidR="00C318C8" w:rsidRDefault="00C318C8" w:rsidP="00C318C8">
      <w:pPr>
        <w:pStyle w:val="NormalWeb"/>
        <w:spacing w:before="0" w:beforeAutospacing="0" w:after="0" w:afterAutospacing="0"/>
        <w:jc w:val="center"/>
        <w:rPr>
          <w:rFonts w:asciiTheme="majorHAnsi" w:hAnsiTheme="majorHAnsi" w:cstheme="majorHAnsi"/>
          <w:b/>
          <w:bCs/>
          <w:iCs/>
          <w:sz w:val="40"/>
          <w:szCs w:val="40"/>
        </w:rPr>
      </w:pPr>
    </w:p>
    <w:p w14:paraId="5B9876CD" w14:textId="727A5719" w:rsidR="007B34CC" w:rsidRDefault="007B34CC" w:rsidP="007B34CC">
      <w:pPr>
        <w:pStyle w:val="NormalWeb"/>
        <w:spacing w:before="240" w:beforeAutospacing="0" w:after="0" w:afterAutospacing="0"/>
      </w:pPr>
      <w:r>
        <w:rPr>
          <w:rFonts w:ascii="Arial" w:hAnsi="Arial" w:cs="Arial"/>
          <w:color w:val="000000"/>
          <w:sz w:val="22"/>
          <w:szCs w:val="22"/>
        </w:rPr>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57D68425" wp14:editId="508AA8CB">
            <wp:extent cx="1571625" cy="1600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03127DE1" w14:textId="77777777" w:rsidR="007B34CC" w:rsidRDefault="007B34CC" w:rsidP="007B34CC"/>
    <w:p w14:paraId="7773C753" w14:textId="77777777" w:rsidR="007B34CC" w:rsidRDefault="007B34CC" w:rsidP="007B34CC">
      <w:pPr>
        <w:pStyle w:val="NormalWeb"/>
        <w:spacing w:before="0" w:beforeAutospacing="0" w:after="0" w:afterAutospacing="0"/>
      </w:pPr>
      <w:r>
        <w:rPr>
          <w:rFonts w:ascii="Arial" w:hAnsi="Arial" w:cs="Arial"/>
          <w:color w:val="000000"/>
          <w:sz w:val="22"/>
          <w:szCs w:val="22"/>
        </w:rPr>
        <w:t>MUỐN BÉ GIỎI TIẾNG ANH BA MẸ NÊN ĐỌC FILE NÀY</w:t>
      </w:r>
    </w:p>
    <w:p w14:paraId="2FB2A9E6" w14:textId="77777777" w:rsidR="007B34CC" w:rsidRDefault="007B34CC" w:rsidP="007B34CC">
      <w:pPr>
        <w:pStyle w:val="NormalWeb"/>
        <w:spacing w:before="0" w:beforeAutospacing="0" w:after="0" w:afterAutospacing="0"/>
      </w:pPr>
      <w:hyperlink r:id="rId9" w:history="1">
        <w:r>
          <w:rPr>
            <w:rStyle w:val="Hyperlink"/>
            <w:rFonts w:ascii="Arial" w:hAnsi="Arial" w:cs="Arial"/>
            <w:color w:val="1155CC"/>
            <w:sz w:val="22"/>
            <w:szCs w:val="22"/>
          </w:rPr>
          <w:t>https://drive.google.com/drive/folders/1PvH2u-NQknWuXihb_GLAryuiULLPwNaf?usp=sharing</w:t>
        </w:r>
      </w:hyperlink>
    </w:p>
    <w:p w14:paraId="742CB8F0" w14:textId="77777777" w:rsidR="007B34CC" w:rsidRDefault="007B34CC" w:rsidP="007B34CC"/>
    <w:p w14:paraId="72BFCDF7" w14:textId="77777777" w:rsidR="007B34CC" w:rsidRDefault="007B34CC" w:rsidP="007B34CC">
      <w:pPr>
        <w:pStyle w:val="NormalWeb"/>
        <w:spacing w:before="0" w:beforeAutospacing="0" w:after="0" w:afterAutospacing="0"/>
      </w:pPr>
      <w:r>
        <w:rPr>
          <w:rFonts w:ascii="Arial" w:hAnsi="Arial" w:cs="Arial"/>
          <w:color w:val="000000"/>
          <w:sz w:val="22"/>
          <w:szCs w:val="22"/>
        </w:rPr>
        <w:t xml:space="preserve">TỔNG HỢP THƯ VIỆN TÀI LIỆU MIỄN PHÍ CHO BÉ TỪ MẦM NON ĐẾN LỚP </w:t>
      </w:r>
      <w:proofErr w:type="gramStart"/>
      <w:r>
        <w:rPr>
          <w:rFonts w:ascii="Arial" w:hAnsi="Arial" w:cs="Arial"/>
          <w:color w:val="000000"/>
          <w:sz w:val="22"/>
          <w:szCs w:val="22"/>
        </w:rPr>
        <w:t>12  TẠI</w:t>
      </w:r>
      <w:proofErr w:type="gramEnd"/>
      <w:r>
        <w:rPr>
          <w:rFonts w:ascii="Arial" w:hAnsi="Arial" w:cs="Arial"/>
          <w:color w:val="000000"/>
          <w:sz w:val="22"/>
          <w:szCs w:val="22"/>
        </w:rPr>
        <w:t xml:space="preserve"> ĐÂY</w:t>
      </w:r>
    </w:p>
    <w:p w14:paraId="434D6375" w14:textId="77777777" w:rsidR="007B34CC" w:rsidRDefault="007B34CC" w:rsidP="007B34CC">
      <w:pPr>
        <w:pStyle w:val="NormalWeb"/>
        <w:spacing w:before="0" w:beforeAutospacing="0" w:after="0" w:afterAutospacing="0"/>
      </w:pPr>
      <w:hyperlink r:id="rId10" w:anchor="slide=id.p" w:history="1">
        <w:r>
          <w:rPr>
            <w:rStyle w:val="Hyperlink"/>
            <w:rFonts w:ascii="Arial" w:hAnsi="Arial" w:cs="Arial"/>
            <w:color w:val="1155CC"/>
            <w:sz w:val="22"/>
            <w:szCs w:val="22"/>
          </w:rPr>
          <w:t>https://docs.google.com/presentation/d/1c5uj8NtXKypKzMcdaaDEEys0KDXYphpuMn3_DrCwJHk/edit#slide=id.p</w:t>
        </w:r>
      </w:hyperlink>
    </w:p>
    <w:p w14:paraId="0AED5A8C" w14:textId="77777777" w:rsidR="007B34CC" w:rsidRDefault="007B34CC" w:rsidP="007B34CC"/>
    <w:p w14:paraId="4EB75492" w14:textId="77777777" w:rsidR="007B34CC" w:rsidRDefault="007B34CC" w:rsidP="007B34CC">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6A344937" w14:textId="77777777" w:rsidR="007B34CC" w:rsidRDefault="007B34CC" w:rsidP="007B34CC">
      <w:pPr>
        <w:pStyle w:val="NormalWeb"/>
        <w:spacing w:before="0" w:beforeAutospacing="0" w:after="0" w:afterAutospacing="0"/>
      </w:pPr>
      <w:hyperlink r:id="rId11" w:history="1">
        <w:r>
          <w:rPr>
            <w:rStyle w:val="Hyperlink"/>
            <w:rFonts w:ascii="Arial" w:hAnsi="Arial" w:cs="Arial"/>
            <w:color w:val="1155CC"/>
            <w:sz w:val="22"/>
            <w:szCs w:val="22"/>
          </w:rPr>
          <w:t>https://www.facebook.com/100004598379391/videos/796054742280796/</w:t>
        </w:r>
      </w:hyperlink>
    </w:p>
    <w:p w14:paraId="72E9BD8F" w14:textId="77777777" w:rsidR="007B34CC" w:rsidRDefault="007B34CC" w:rsidP="007B34CC"/>
    <w:p w14:paraId="0C1A1D73" w14:textId="77777777" w:rsidR="007B34CC" w:rsidRDefault="007B34CC" w:rsidP="007B34CC">
      <w:pPr>
        <w:pStyle w:val="NormalWeb"/>
        <w:spacing w:before="0" w:beforeAutospacing="0" w:after="0" w:afterAutospacing="0"/>
      </w:pPr>
      <w:r>
        <w:rPr>
          <w:rFonts w:ascii="Arial" w:hAnsi="Arial" w:cs="Arial"/>
          <w:color w:val="000000"/>
          <w:sz w:val="22"/>
          <w:szCs w:val="22"/>
        </w:rPr>
        <w:t>Hoặc nhóm zalo chia sẻ tài liệu: 0917.427.940</w:t>
      </w:r>
    </w:p>
    <w:p w14:paraId="60E87A0D" w14:textId="77777777" w:rsidR="007B34CC" w:rsidRDefault="007B34CC" w:rsidP="007B34CC">
      <w:pPr>
        <w:pStyle w:val="NormalWeb"/>
        <w:spacing w:before="0" w:beforeAutospacing="0" w:after="0" w:afterAutospacing="0"/>
      </w:pPr>
      <w:r>
        <w:rPr>
          <w:rFonts w:ascii="Arial" w:hAnsi="Arial" w:cs="Arial"/>
          <w:color w:val="000000"/>
          <w:sz w:val="22"/>
          <w:szCs w:val="22"/>
        </w:rPr>
        <w:t>https://zalo.me/g/strvoy468</w:t>
      </w:r>
    </w:p>
    <w:p w14:paraId="519F242E" w14:textId="77777777" w:rsidR="007B34CC" w:rsidRDefault="007B34CC" w:rsidP="007B34CC">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613BE248" w14:textId="77777777" w:rsidR="007B34CC" w:rsidRDefault="007B34CC" w:rsidP="007B34CC">
      <w:pPr>
        <w:pStyle w:val="NormalWeb"/>
        <w:spacing w:before="0" w:beforeAutospacing="0" w:after="0" w:afterAutospacing="0"/>
      </w:pPr>
      <w:hyperlink r:id="rId12" w:history="1">
        <w:r>
          <w:rPr>
            <w:rStyle w:val="Hyperlink"/>
            <w:rFonts w:ascii="Arial" w:hAnsi="Arial" w:cs="Arial"/>
            <w:color w:val="1155CC"/>
            <w:sz w:val="22"/>
            <w:szCs w:val="22"/>
          </w:rPr>
          <w:t>https://drive.google.com/file/d/1OOrX_J5yy-mjvzjh6ZQWNRXOv6yks2-9/view?usp=sharing</w:t>
        </w:r>
      </w:hyperlink>
    </w:p>
    <w:p w14:paraId="5164E1BC" w14:textId="77777777" w:rsidR="007B34CC" w:rsidRDefault="007B34CC" w:rsidP="007B34CC">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2634D39F" w14:textId="77777777" w:rsidR="007B34CC" w:rsidRDefault="007B34CC" w:rsidP="007B34CC">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https://www.youtube.com/watch?v=GUt_fticYrM&amp;t=341s</w:t>
        </w:r>
      </w:hyperlink>
    </w:p>
    <w:p w14:paraId="53A74AEF" w14:textId="77777777" w:rsidR="007B34CC" w:rsidRDefault="007B34CC" w:rsidP="007B34CC">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https://www.youtube.com/watch?v=7RMJ6CmjT3c&amp;t=6s</w:t>
        </w:r>
      </w:hyperlink>
    </w:p>
    <w:p w14:paraId="53F29A4D" w14:textId="77777777" w:rsidR="007B34CC" w:rsidRDefault="007B34CC" w:rsidP="007B34CC">
      <w:pPr>
        <w:pStyle w:val="NormalWeb"/>
        <w:spacing w:before="240" w:beforeAutospacing="0" w:after="240" w:afterAutospacing="0"/>
        <w:ind w:left="640"/>
      </w:pPr>
      <w:hyperlink r:id="rId15" w:history="1">
        <w:r>
          <w:rPr>
            <w:rStyle w:val="Hyperlink"/>
            <w:rFonts w:ascii="Arial" w:hAnsi="Arial" w:cs="Arial"/>
            <w:color w:val="1155CC"/>
            <w:sz w:val="28"/>
            <w:szCs w:val="28"/>
          </w:rPr>
          <w:t>https://www.youtube.com/watch?v=cd1JBXu3jl4&amp;t=62s</w:t>
        </w:r>
      </w:hyperlink>
    </w:p>
    <w:p w14:paraId="20306FA2" w14:textId="77777777" w:rsidR="0060484C" w:rsidRPr="00C318C8" w:rsidRDefault="0060484C" w:rsidP="00C318C8"/>
    <w:sectPr w:rsidR="0060484C" w:rsidRPr="00C318C8" w:rsidSect="00096270">
      <w:footerReference w:type="default" r:id="rId16"/>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965D0" w14:textId="77777777" w:rsidR="00422D93" w:rsidRDefault="00422D93">
      <w:r>
        <w:separator/>
      </w:r>
    </w:p>
  </w:endnote>
  <w:endnote w:type="continuationSeparator" w:id="0">
    <w:p w14:paraId="5A870C27" w14:textId="77777777" w:rsidR="00422D93" w:rsidRDefault="0042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F08A" w14:textId="77777777" w:rsidR="00A762CD" w:rsidRPr="00096270" w:rsidRDefault="00422D93"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97687" w14:textId="77777777" w:rsidR="00422D93" w:rsidRDefault="00422D93">
      <w:r>
        <w:separator/>
      </w:r>
    </w:p>
  </w:footnote>
  <w:footnote w:type="continuationSeparator" w:id="0">
    <w:p w14:paraId="760DAF71" w14:textId="77777777" w:rsidR="00422D93" w:rsidRDefault="00422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0000000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B"/>
    <w:multiLevelType w:val="multilevel"/>
    <w:tmpl w:val="0000000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D"/>
    <w:multiLevelType w:val="multilevel"/>
    <w:tmpl w:val="0000000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F"/>
    <w:multiLevelType w:val="multilevel"/>
    <w:tmpl w:val="0000000E"/>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1"/>
    <w:multiLevelType w:val="multilevel"/>
    <w:tmpl w:val="0000001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0000001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9"/>
    <w:multiLevelType w:val="multilevel"/>
    <w:tmpl w:val="0000001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D"/>
    <w:multiLevelType w:val="multilevel"/>
    <w:tmpl w:val="0000001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21"/>
    <w:multiLevelType w:val="multilevel"/>
    <w:tmpl w:val="0000002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23"/>
    <w:multiLevelType w:val="multilevel"/>
    <w:tmpl w:val="0000002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25"/>
    <w:multiLevelType w:val="multilevel"/>
    <w:tmpl w:val="0000002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27"/>
    <w:multiLevelType w:val="multilevel"/>
    <w:tmpl w:val="0000002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29"/>
    <w:multiLevelType w:val="multilevel"/>
    <w:tmpl w:val="0000002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B"/>
    <w:multiLevelType w:val="multilevel"/>
    <w:tmpl w:val="0000002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D"/>
    <w:multiLevelType w:val="multilevel"/>
    <w:tmpl w:val="0000002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31"/>
    <w:multiLevelType w:val="multilevel"/>
    <w:tmpl w:val="0000003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33"/>
    <w:multiLevelType w:val="multilevel"/>
    <w:tmpl w:val="00000032"/>
    <w:lvl w:ilvl="0">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35"/>
    <w:multiLevelType w:val="multilevel"/>
    <w:tmpl w:val="00000034"/>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3F"/>
    <w:multiLevelType w:val="multilevel"/>
    <w:tmpl w:val="0000003E"/>
    <w:lvl w:ilvl="0">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41"/>
    <w:multiLevelType w:val="multilevel"/>
    <w:tmpl w:val="00000040"/>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15:restartNumberingAfterBreak="0">
    <w:nsid w:val="00000043"/>
    <w:multiLevelType w:val="multilevel"/>
    <w:tmpl w:val="00000042"/>
    <w:lvl w:ilvl="0">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15:restartNumberingAfterBreak="0">
    <w:nsid w:val="00000045"/>
    <w:multiLevelType w:val="multilevel"/>
    <w:tmpl w:val="00000044"/>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49"/>
    <w:multiLevelType w:val="multilevel"/>
    <w:tmpl w:val="00000048"/>
    <w:lvl w:ilvl="0">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4B"/>
    <w:multiLevelType w:val="multilevel"/>
    <w:tmpl w:val="0000004A"/>
    <w:lvl w:ilvl="0">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4D"/>
    <w:multiLevelType w:val="multilevel"/>
    <w:tmpl w:val="0000004C"/>
    <w:lvl w:ilvl="0">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28" w15:restartNumberingAfterBreak="0">
    <w:nsid w:val="054021AB"/>
    <w:multiLevelType w:val="hybridMultilevel"/>
    <w:tmpl w:val="AAF881DE"/>
    <w:lvl w:ilvl="0" w:tplc="E7E4D714">
      <w:start w:val="1"/>
      <w:numFmt w:val="upperLetter"/>
      <w:lvlText w:val="%1."/>
      <w:lvlJc w:val="left"/>
      <w:pPr>
        <w:tabs>
          <w:tab w:val="num" w:pos="840"/>
        </w:tabs>
        <w:ind w:left="840" w:hanging="360"/>
      </w:pPr>
      <w:rPr>
        <w:rFonts w:hint="default"/>
        <w:color w:val="00000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9" w15:restartNumberingAfterBreak="0">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2"/>
  </w:num>
  <w:num w:numId="3">
    <w:abstractNumId w:val="33"/>
  </w:num>
  <w:num w:numId="4">
    <w:abstractNumId w:val="31"/>
  </w:num>
  <w:num w:numId="5">
    <w:abstractNumId w:val="29"/>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E1"/>
    <w:rsid w:val="00242A33"/>
    <w:rsid w:val="00325122"/>
    <w:rsid w:val="0035142B"/>
    <w:rsid w:val="003E5F91"/>
    <w:rsid w:val="00422D93"/>
    <w:rsid w:val="00496029"/>
    <w:rsid w:val="00566328"/>
    <w:rsid w:val="0060484C"/>
    <w:rsid w:val="006402EC"/>
    <w:rsid w:val="0066654D"/>
    <w:rsid w:val="007713B6"/>
    <w:rsid w:val="007B34CC"/>
    <w:rsid w:val="007D4181"/>
    <w:rsid w:val="00851A98"/>
    <w:rsid w:val="008872AD"/>
    <w:rsid w:val="008A62E1"/>
    <w:rsid w:val="00A51E57"/>
    <w:rsid w:val="00A76DF7"/>
    <w:rsid w:val="00A9482C"/>
    <w:rsid w:val="00A94E20"/>
    <w:rsid w:val="00AA6266"/>
    <w:rsid w:val="00BE12D7"/>
    <w:rsid w:val="00C318C8"/>
    <w:rsid w:val="00CD23A9"/>
    <w:rsid w:val="00DA17AF"/>
    <w:rsid w:val="00E47519"/>
    <w:rsid w:val="00E644BA"/>
    <w:rsid w:val="00EB1C2B"/>
    <w:rsid w:val="00EB43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FD19E"/>
  <w15:chartTrackingRefBased/>
  <w15:docId w15:val="{4791FF18-3F09-4016-9870-DD66E26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1"/>
    <w:pPr>
      <w:spacing w:after="0" w:line="240" w:lineRule="auto"/>
    </w:pPr>
    <w:rPr>
      <w:rFonts w:eastAsia="Times New Roman" w:cs="Times New Roman"/>
      <w:sz w:val="24"/>
      <w:szCs w:val="24"/>
      <w:lang w:val="en-US"/>
    </w:rPr>
  </w:style>
  <w:style w:type="paragraph" w:styleId="Heading2">
    <w:name w:val="heading 2"/>
    <w:basedOn w:val="Normal"/>
    <w:next w:val="Normal"/>
    <w:link w:val="Heading2Char"/>
    <w:unhideWhenUsed/>
    <w:qFormat/>
    <w:rsid w:val="0035142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uiPriority w:val="99"/>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paragraph" w:customStyle="1" w:styleId="1">
    <w:name w:val="1"/>
    <w:basedOn w:val="Normal"/>
    <w:autoRedefine/>
    <w:uiPriority w:val="99"/>
    <w:rsid w:val="0060484C"/>
    <w:pPr>
      <w:spacing w:after="160" w:line="240" w:lineRule="exact"/>
      <w:ind w:firstLine="567"/>
    </w:pPr>
    <w:rPr>
      <w:b/>
      <w:bCs/>
      <w:i/>
      <w:iCs/>
      <w:color w:val="800000"/>
      <w:sz w:val="28"/>
      <w:szCs w:val="28"/>
    </w:rPr>
  </w:style>
  <w:style w:type="character" w:customStyle="1" w:styleId="inlinetitle">
    <w:name w:val="inline_title"/>
    <w:basedOn w:val="DefaultParagraphFont"/>
    <w:uiPriority w:val="99"/>
    <w:rsid w:val="0060484C"/>
    <w:rPr>
      <w:rFonts w:cs="Times New Roman"/>
    </w:rPr>
  </w:style>
  <w:style w:type="character" w:customStyle="1" w:styleId="phrvbhwdsel">
    <w:name w:val="phrvbhwdsel"/>
    <w:basedOn w:val="DefaultParagraphFont"/>
    <w:uiPriority w:val="99"/>
    <w:rsid w:val="0060484C"/>
    <w:rPr>
      <w:rFonts w:cs="Times New Roman"/>
    </w:rPr>
  </w:style>
  <w:style w:type="character" w:customStyle="1" w:styleId="hwdcomp">
    <w:name w:val="hwdcomp"/>
    <w:basedOn w:val="DefaultParagraphFont"/>
    <w:uiPriority w:val="99"/>
    <w:rsid w:val="0060484C"/>
    <w:rPr>
      <w:rFonts w:cs="Times New Roman"/>
    </w:rPr>
  </w:style>
  <w:style w:type="character" w:customStyle="1" w:styleId="def">
    <w:name w:val="def"/>
    <w:basedOn w:val="DefaultParagraphFont"/>
    <w:uiPriority w:val="99"/>
    <w:rsid w:val="0060484C"/>
    <w:rPr>
      <w:rFonts w:cs="Times New Roman"/>
    </w:rPr>
  </w:style>
  <w:style w:type="character" w:customStyle="1" w:styleId="syn">
    <w:name w:val="syn"/>
    <w:basedOn w:val="DefaultParagraphFont"/>
    <w:uiPriority w:val="99"/>
    <w:rsid w:val="0060484C"/>
    <w:rPr>
      <w:rFonts w:cs="Times New Roman"/>
    </w:rPr>
  </w:style>
  <w:style w:type="character" w:customStyle="1" w:styleId="CharacterStyle1">
    <w:name w:val="Character Style 1"/>
    <w:uiPriority w:val="99"/>
    <w:rsid w:val="0060484C"/>
    <w:rPr>
      <w:rFonts w:ascii="Bookman Old Style" w:hAnsi="Bookman Old Style"/>
      <w:color w:val="000000"/>
      <w:sz w:val="20"/>
    </w:rPr>
  </w:style>
  <w:style w:type="paragraph" w:customStyle="1" w:styleId="Style1">
    <w:name w:val="Style 1"/>
    <w:uiPriority w:val="99"/>
    <w:rsid w:val="0060484C"/>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infinitiv1">
    <w:name w:val="infinitiv1"/>
    <w:basedOn w:val="DefaultParagraphFont"/>
    <w:uiPriority w:val="99"/>
    <w:rsid w:val="0060484C"/>
    <w:rPr>
      <w:rFonts w:ascii="Verdana" w:hAnsi="Verdana" w:cs="Verdana"/>
      <w:b/>
      <w:bCs/>
      <w:color w:val="6600CC"/>
      <w:sz w:val="18"/>
      <w:szCs w:val="18"/>
    </w:rPr>
  </w:style>
  <w:style w:type="character" w:customStyle="1" w:styleId="exa">
    <w:name w:val="exa"/>
    <w:basedOn w:val="DefaultParagraphFont"/>
    <w:uiPriority w:val="99"/>
    <w:rsid w:val="0060484C"/>
    <w:rPr>
      <w:rFonts w:cs="Times New Roman"/>
    </w:rPr>
  </w:style>
  <w:style w:type="paragraph" w:customStyle="1" w:styleId="Default">
    <w:name w:val="Default"/>
    <w:uiPriority w:val="99"/>
    <w:rsid w:val="0060484C"/>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Bodytext3">
    <w:name w:val="Body text (3)_"/>
    <w:basedOn w:val="DefaultParagraphFont"/>
    <w:link w:val="Bodytext31"/>
    <w:rsid w:val="00E644BA"/>
    <w:rPr>
      <w:i/>
      <w:iCs/>
      <w:shd w:val="clear" w:color="auto" w:fill="FFFFFF"/>
    </w:rPr>
  </w:style>
  <w:style w:type="character" w:customStyle="1" w:styleId="Bodytext30">
    <w:name w:val="Body text (3)"/>
    <w:basedOn w:val="Bodytext3"/>
    <w:rsid w:val="00E644BA"/>
    <w:rPr>
      <w:i/>
      <w:iCs/>
      <w:shd w:val="clear" w:color="auto" w:fill="FFFFFF"/>
    </w:rPr>
  </w:style>
  <w:style w:type="paragraph" w:customStyle="1" w:styleId="Bodytext31">
    <w:name w:val="Body text (3)1"/>
    <w:basedOn w:val="Normal"/>
    <w:link w:val="Bodytext3"/>
    <w:rsid w:val="00E644BA"/>
    <w:pPr>
      <w:widowControl w:val="0"/>
      <w:shd w:val="clear" w:color="auto" w:fill="FFFFFF"/>
      <w:spacing w:before="300" w:after="60" w:line="312" w:lineRule="exact"/>
      <w:ind w:hanging="680"/>
    </w:pPr>
    <w:rPr>
      <w:rFonts w:eastAsiaTheme="minorHAnsi" w:cstheme="minorBidi"/>
      <w:i/>
      <w:iCs/>
      <w:sz w:val="28"/>
      <w:szCs w:val="22"/>
      <w:lang w:val="vi-VN"/>
    </w:rPr>
  </w:style>
  <w:style w:type="character" w:customStyle="1" w:styleId="Bodytext">
    <w:name w:val="Body text_"/>
    <w:basedOn w:val="DefaultParagraphFont"/>
    <w:link w:val="Bodytext1"/>
    <w:rsid w:val="00E644BA"/>
    <w:rPr>
      <w:shd w:val="clear" w:color="auto" w:fill="FFFFFF"/>
    </w:rPr>
  </w:style>
  <w:style w:type="character" w:customStyle="1" w:styleId="BodyText10">
    <w:name w:val="Body Text1"/>
    <w:basedOn w:val="Bodytext"/>
    <w:rsid w:val="00E644BA"/>
    <w:rPr>
      <w:shd w:val="clear" w:color="auto" w:fill="FFFFFF"/>
    </w:rPr>
  </w:style>
  <w:style w:type="character" w:customStyle="1" w:styleId="Bodytext4">
    <w:name w:val="Body text4"/>
    <w:basedOn w:val="Bodytext"/>
    <w:rsid w:val="00E644BA"/>
    <w:rPr>
      <w:shd w:val="clear" w:color="auto" w:fill="FFFFFF"/>
    </w:rPr>
  </w:style>
  <w:style w:type="character" w:customStyle="1" w:styleId="Bodytext40">
    <w:name w:val="Body text (4)_"/>
    <w:basedOn w:val="DefaultParagraphFont"/>
    <w:link w:val="Bodytext41"/>
    <w:rsid w:val="00E644BA"/>
    <w:rPr>
      <w:b/>
      <w:bCs/>
      <w:i/>
      <w:iCs/>
      <w:shd w:val="clear" w:color="auto" w:fill="FFFFFF"/>
    </w:rPr>
  </w:style>
  <w:style w:type="character" w:customStyle="1" w:styleId="Bodytext42">
    <w:name w:val="Body text (4)"/>
    <w:basedOn w:val="Bodytext40"/>
    <w:rsid w:val="00E644BA"/>
    <w:rPr>
      <w:b/>
      <w:bCs/>
      <w:i/>
      <w:iCs/>
      <w:shd w:val="clear" w:color="auto" w:fill="FFFFFF"/>
    </w:rPr>
  </w:style>
  <w:style w:type="paragraph" w:customStyle="1" w:styleId="Bodytext1">
    <w:name w:val="Body text1"/>
    <w:basedOn w:val="Normal"/>
    <w:link w:val="Bodytext"/>
    <w:rsid w:val="00E644BA"/>
    <w:pPr>
      <w:widowControl w:val="0"/>
      <w:shd w:val="clear" w:color="auto" w:fill="FFFFFF"/>
      <w:spacing w:before="60" w:line="307" w:lineRule="exact"/>
      <w:ind w:hanging="680"/>
    </w:pPr>
    <w:rPr>
      <w:rFonts w:eastAsiaTheme="minorHAnsi" w:cstheme="minorBidi"/>
      <w:sz w:val="28"/>
      <w:szCs w:val="22"/>
      <w:lang w:val="vi-VN"/>
    </w:rPr>
  </w:style>
  <w:style w:type="paragraph" w:customStyle="1" w:styleId="Bodytext41">
    <w:name w:val="Body text (4)1"/>
    <w:basedOn w:val="Normal"/>
    <w:link w:val="Bodytext40"/>
    <w:rsid w:val="00E644BA"/>
    <w:pPr>
      <w:widowControl w:val="0"/>
      <w:shd w:val="clear" w:color="auto" w:fill="FFFFFF"/>
      <w:spacing w:before="300" w:line="307" w:lineRule="exact"/>
      <w:ind w:hanging="680"/>
    </w:pPr>
    <w:rPr>
      <w:rFonts w:eastAsiaTheme="minorHAnsi" w:cstheme="minorBidi"/>
      <w:b/>
      <w:bCs/>
      <w:i/>
      <w:iCs/>
      <w:sz w:val="28"/>
      <w:szCs w:val="22"/>
      <w:lang w:val="vi-VN"/>
    </w:rPr>
  </w:style>
  <w:style w:type="character" w:customStyle="1" w:styleId="BodytextItalic">
    <w:name w:val="Body text + Italic"/>
    <w:basedOn w:val="Bodytext"/>
    <w:rsid w:val="00E644BA"/>
    <w:rPr>
      <w:rFonts w:ascii="Times New Roman" w:hAnsi="Times New Roman" w:cs="Times New Roman"/>
      <w:i/>
      <w:iCs/>
      <w:u w:val="none"/>
      <w:shd w:val="clear" w:color="auto" w:fill="FFFFFF"/>
    </w:rPr>
  </w:style>
  <w:style w:type="character" w:customStyle="1" w:styleId="Bodytext11pt">
    <w:name w:val="Body text + 11 pt"/>
    <w:aliases w:val="Bold"/>
    <w:basedOn w:val="Bodytext"/>
    <w:rsid w:val="00E644BA"/>
    <w:rPr>
      <w:rFonts w:ascii="Times New Roman" w:hAnsi="Times New Roman" w:cs="Times New Roman"/>
      <w:b/>
      <w:bCs/>
      <w:sz w:val="22"/>
      <w:szCs w:val="22"/>
      <w:u w:val="none"/>
      <w:shd w:val="clear" w:color="auto" w:fill="FFFFFF"/>
    </w:rPr>
  </w:style>
  <w:style w:type="character" w:customStyle="1" w:styleId="Bodytext3Bold">
    <w:name w:val="Body text (3) + Bold"/>
    <w:basedOn w:val="Bodytext3"/>
    <w:rsid w:val="00E644BA"/>
    <w:rPr>
      <w:rFonts w:ascii="Times New Roman" w:hAnsi="Times New Roman" w:cs="Times New Roman"/>
      <w:b/>
      <w:bCs/>
      <w:i w:val="0"/>
      <w:iCs w:val="0"/>
      <w:u w:val="none"/>
      <w:shd w:val="clear" w:color="auto" w:fill="FFFFFF"/>
    </w:rPr>
  </w:style>
  <w:style w:type="character" w:customStyle="1" w:styleId="BodytextItalic1">
    <w:name w:val="Body text + Italic1"/>
    <w:basedOn w:val="Bodytext"/>
    <w:rsid w:val="00E644BA"/>
    <w:rPr>
      <w:rFonts w:ascii="Times New Roman" w:hAnsi="Times New Roman" w:cs="Times New Roman"/>
      <w:i/>
      <w:iCs/>
      <w:u w:val="none"/>
      <w:shd w:val="clear" w:color="auto" w:fill="FFFFFF"/>
    </w:rPr>
  </w:style>
  <w:style w:type="character" w:customStyle="1" w:styleId="Bodytext3NotItalic">
    <w:name w:val="Body text (3) + Not Italic"/>
    <w:basedOn w:val="Bodytext3"/>
    <w:rsid w:val="00E644BA"/>
    <w:rPr>
      <w:rFonts w:ascii="Times New Roman" w:hAnsi="Times New Roman" w:cs="Times New Roman"/>
      <w:i/>
      <w:iCs/>
      <w:u w:val="none"/>
      <w:shd w:val="clear" w:color="auto" w:fill="FFFFFF"/>
    </w:rPr>
  </w:style>
  <w:style w:type="character" w:customStyle="1" w:styleId="Bodytext32">
    <w:name w:val="Body text3"/>
    <w:basedOn w:val="Bodytext"/>
    <w:rsid w:val="00E644BA"/>
    <w:rPr>
      <w:rFonts w:ascii="Times New Roman" w:hAnsi="Times New Roman" w:cs="Times New Roman"/>
      <w:u w:val="single"/>
      <w:shd w:val="clear" w:color="auto" w:fill="FFFFFF"/>
    </w:rPr>
  </w:style>
  <w:style w:type="character" w:customStyle="1" w:styleId="Bodytext320">
    <w:name w:val="Body text (3)2"/>
    <w:basedOn w:val="Bodytext3"/>
    <w:rsid w:val="00E644BA"/>
    <w:rPr>
      <w:rFonts w:ascii="Times New Roman" w:hAnsi="Times New Roman" w:cs="Times New Roman"/>
      <w:i w:val="0"/>
      <w:iCs w:val="0"/>
      <w:u w:val="single"/>
      <w:shd w:val="clear" w:color="auto" w:fill="FFFFFF"/>
    </w:rPr>
  </w:style>
  <w:style w:type="character" w:customStyle="1" w:styleId="Bodytext38pt">
    <w:name w:val="Body text (3) + 8 pt"/>
    <w:aliases w:val="Bold1"/>
    <w:basedOn w:val="Bodytext3"/>
    <w:rsid w:val="00E644BA"/>
    <w:rPr>
      <w:rFonts w:ascii="Times New Roman" w:hAnsi="Times New Roman" w:cs="Times New Roman"/>
      <w:b/>
      <w:bCs/>
      <w:i w:val="0"/>
      <w:iCs w:val="0"/>
      <w:sz w:val="16"/>
      <w:szCs w:val="16"/>
      <w:u w:val="single"/>
      <w:shd w:val="clear" w:color="auto" w:fill="FFFFFF"/>
    </w:rPr>
  </w:style>
  <w:style w:type="character" w:customStyle="1" w:styleId="Bodytext38pt1">
    <w:name w:val="Body text (3) + 8 pt1"/>
    <w:basedOn w:val="Bodytext3"/>
    <w:rsid w:val="00E644BA"/>
    <w:rPr>
      <w:rFonts w:ascii="Times New Roman" w:hAnsi="Times New Roman" w:cs="Times New Roman"/>
      <w:i w:val="0"/>
      <w:iCs w:val="0"/>
      <w:noProof/>
      <w:sz w:val="16"/>
      <w:szCs w:val="16"/>
      <w:u w:val="none"/>
      <w:shd w:val="clear" w:color="auto" w:fill="FFFFFF"/>
    </w:rPr>
  </w:style>
  <w:style w:type="character" w:customStyle="1" w:styleId="Heading2Char">
    <w:name w:val="Heading 2 Char"/>
    <w:basedOn w:val="DefaultParagraphFont"/>
    <w:link w:val="Heading2"/>
    <w:rsid w:val="0035142B"/>
    <w:rPr>
      <w:rFonts w:ascii="Cambria" w:eastAsia="Times New Roman" w:hAnsi="Cambria" w:cs="Times New Roman"/>
      <w:b/>
      <w:bCs/>
      <w:color w:val="4F81BD"/>
      <w:sz w:val="26"/>
      <w:szCs w:val="26"/>
      <w:lang w:val="en-US"/>
    </w:rPr>
  </w:style>
  <w:style w:type="character" w:customStyle="1" w:styleId="blue">
    <w:name w:val="blue"/>
    <w:basedOn w:val="DefaultParagraphFont"/>
    <w:rsid w:val="0035142B"/>
  </w:style>
  <w:style w:type="paragraph" w:styleId="ListParagraph">
    <w:name w:val="List Paragraph"/>
    <w:basedOn w:val="Normal"/>
    <w:qFormat/>
    <w:rsid w:val="00C318C8"/>
    <w:pPr>
      <w:ind w:left="720"/>
      <w:contextualSpacing/>
    </w:pPr>
  </w:style>
  <w:style w:type="character" w:styleId="Hyperlink">
    <w:name w:val="Hyperlink"/>
    <w:basedOn w:val="DefaultParagraphFont"/>
    <w:uiPriority w:val="99"/>
    <w:semiHidden/>
    <w:unhideWhenUsed/>
    <w:rsid w:val="007B34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13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GUt_fticYrM&amp;t=341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rive.google.com/file/d/1OOrX_J5yy-mjvzjh6ZQWNRXOv6yks2-9/view?usp=shar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100004598379391/videos/796054742280796/" TargetMode="External"/><Relationship Id="rId5" Type="http://schemas.openxmlformats.org/officeDocument/2006/relationships/footnotes" Target="footnotes.xml"/><Relationship Id="rId15" Type="http://schemas.openxmlformats.org/officeDocument/2006/relationships/hyperlink" Target="https://www.youtube.com/watch?v=cd1JBXu3jl4&amp;t=62s" TargetMode="External"/><Relationship Id="rId10" Type="http://schemas.openxmlformats.org/officeDocument/2006/relationships/hyperlink" Target="https://docs.google.com/presentation/d/1c5uj8NtXKypKzMcdaaDEEys0KDXYphpuMn3_DrCwJHk/edit" TargetMode="External"/><Relationship Id="rId4" Type="http://schemas.openxmlformats.org/officeDocument/2006/relationships/webSettings" Target="webSettings.xml"/><Relationship Id="rId9" Type="http://schemas.openxmlformats.org/officeDocument/2006/relationships/hyperlink" Target="https://drive.google.com/drive/folders/1PvH2u-NQknWuXihb_GLAryuiULLPwNaf?usp=sharing" TargetMode="External"/><Relationship Id="rId14" Type="http://schemas.openxmlformats.org/officeDocument/2006/relationships/hyperlink" Target="https://www.youtube.com/watch?v=7RMJ6CmjT3c&amp;t=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3639</Words>
  <Characters>17288</Characters>
  <DocSecurity>0</DocSecurity>
  <Lines>293</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2019-03-25T07:33:00Z</dcterms:created>
  <dcterms:modified xsi:type="dcterms:W3CDTF">2023-12-07T11:28:00Z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02e7d9103b84f549460799de82f73ba33482a0e60775abb7c5a48fa435e19aaf</vt:lpwstr>
  </property>
</Properties>
</file>