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jc w:val="center"/>
      </w:pPr>
      <w:r>
        <w:rPr>
          <w:rFonts w:ascii="Times New Roman" w:hAnsi="Times New Roman" w:eastAsia="Times New Roman"/>
          <w:b/>
          <w:i w:val="0"/>
          <w:sz w:val="26"/>
        </w:rPr>
        <w:t>TRƯỜNG THCS ……………………</w:t>
      </w:r>
    </w:p>
    <w:p>
      <w:pPr>
        <w:spacing w:after="120" w:before="0"/>
        <w:jc w:val="center"/>
      </w:pPr>
      <w:r>
        <w:rPr>
          <w:rFonts w:ascii="Times New Roman" w:hAnsi="Times New Roman" w:eastAsia="Times New Roman"/>
          <w:b/>
          <w:i w:val="0"/>
          <w:sz w:val="28"/>
        </w:rPr>
        <w:t>KIỂM TRA CUỐI HỌC KỲ 2</w:t>
      </w:r>
    </w:p>
    <w:p>
      <w:pPr>
        <w:spacing w:after="120" w:before="0"/>
        <w:jc w:val="center"/>
      </w:pPr>
      <w:r>
        <w:rPr>
          <w:rFonts w:ascii="Times New Roman" w:hAnsi="Times New Roman" w:eastAsia="Times New Roman"/>
          <w:b/>
          <w:i w:val="0"/>
          <w:sz w:val="26"/>
        </w:rPr>
        <w:t>MÔN: TIẾNG ANH 9 (GLOBAL SUCCESS)</w:t>
      </w:r>
    </w:p>
    <w:p>
      <w:pPr>
        <w:spacing w:after="120" w:before="0"/>
        <w:jc w:val="center"/>
      </w:pPr>
      <w:r>
        <w:rPr>
          <w:rFonts w:ascii="Times New Roman" w:hAnsi="Times New Roman" w:eastAsia="Times New Roman"/>
          <w:b w:val="0"/>
          <w:i/>
          <w:sz w:val="24"/>
        </w:rPr>
        <w:t>Thời gian làm bài: 90 phút (không kể thời gian giao đề)</w:t>
      </w:r>
    </w:p>
    <w:p>
      <w:pPr>
        <w:spacing w:after="120" w:before="0"/>
        <w:jc w:val="left"/>
      </w:pPr>
    </w:p>
    <w:p>
      <w:pPr>
        <w:spacing w:after="120" w:before="0"/>
        <w:jc w:val="left"/>
      </w:pPr>
      <w:r>
        <w:rPr>
          <w:rFonts w:ascii="Times New Roman" w:hAnsi="Times New Roman" w:eastAsia="Times New Roman"/>
          <w:b w:val="0"/>
          <w:i w:val="0"/>
          <w:sz w:val="26"/>
        </w:rPr>
        <w:t>Họ và tên: ………………………………………………  Lớp: ……………</w:t>
      </w:r>
    </w:p>
    <w:p>
      <w:pPr>
        <w:spacing w:after="120" w:before="0"/>
        <w:jc w:val="left"/>
      </w:pPr>
    </w:p>
    <w:p>
      <w:pPr>
        <w:spacing w:after="120" w:before="0"/>
        <w:jc w:val="left"/>
      </w:pPr>
      <w:r>
        <w:rPr>
          <w:rFonts w:ascii="Times New Roman" w:hAnsi="Times New Roman" w:eastAsia="Times New Roman"/>
          <w:b/>
          <w:i w:val="0"/>
          <w:sz w:val="26"/>
        </w:rPr>
        <w:t>A. LISTENING (2.25 points)</w:t>
      </w:r>
    </w:p>
    <w:p>
      <w:pPr>
        <w:spacing w:after="120" w:before="0"/>
        <w:jc w:val="left"/>
      </w:pPr>
      <w:r>
        <w:rPr>
          <w:rFonts w:ascii="Times New Roman" w:hAnsi="Times New Roman" w:eastAsia="Times New Roman"/>
          <w:b/>
          <w:i w:val="0"/>
          <w:sz w:val="24"/>
        </w:rPr>
        <w:t>Part 1. Part 1 (1.25 points)</w:t>
      </w:r>
    </w:p>
    <w:p>
      <w:pPr>
        <w:spacing w:after="120" w:before="0"/>
        <w:jc w:val="left"/>
      </w:pPr>
      <w:r>
        <w:rPr>
          <w:rFonts w:ascii="Times New Roman" w:hAnsi="Times New Roman" w:eastAsia="Times New Roman"/>
          <w:b w:val="0"/>
          <w:i w:val="0"/>
          <w:sz w:val="24"/>
        </w:rPr>
        <w:t>Listen to a conversation between Tom and Sarah and choose the best answer (A, B, C, or D).</w:t>
      </w:r>
    </w:p>
    <w:p>
      <w:pPr>
        <w:spacing w:after="120" w:before="0"/>
        <w:jc w:val="left"/>
      </w:pPr>
      <w:r>
        <w:rPr>
          <w:rFonts w:ascii="Times New Roman" w:hAnsi="Times New Roman" w:eastAsia="Times New Roman"/>
          <w:b w:val="0"/>
          <w:i w:val="0"/>
          <w:sz w:val="24"/>
        </w:rPr>
        <w:t>A conversation about future plans, space, and technology.</w:t>
      </w:r>
    </w:p>
    <w:p>
      <w:pPr>
        <w:spacing w:after="120" w:before="0"/>
        <w:jc w:val="left"/>
      </w:pPr>
    </w:p>
    <w:p>
      <w:pPr>
        <w:spacing w:after="120" w:before="0"/>
        <w:jc w:val="left"/>
      </w:pPr>
      <w:r>
        <w:rPr>
          <w:rFonts w:ascii="Times New Roman" w:hAnsi="Times New Roman" w:eastAsia="Times New Roman"/>
          <w:b w:val="0"/>
          <w:i w:val="0"/>
          <w:sz w:val="24"/>
        </w:rPr>
        <w:t>What are Tom and Sarah talking about at the beginning?</w:t>
      </w:r>
    </w:p>
    <w:p>
      <w:pPr>
        <w:spacing w:after="120" w:before="0"/>
        <w:jc w:val="left"/>
      </w:pPr>
      <w:r>
        <w:rPr>
          <w:rFonts w:ascii="Times New Roman" w:hAnsi="Times New Roman" w:eastAsia="Times New Roman"/>
          <w:b w:val="0"/>
          <w:i w:val="0"/>
          <w:sz w:val="24"/>
        </w:rPr>
        <w:t xml:space="preserve">    A. A movie        B. Space tourism        C. A school trip        D. Cooking</w:t>
      </w:r>
    </w:p>
    <w:p>
      <w:pPr>
        <w:spacing w:after="120" w:before="0"/>
        <w:jc w:val="left"/>
      </w:pPr>
      <w:r>
        <w:rPr>
          <w:rFonts w:ascii="Times New Roman" w:hAnsi="Times New Roman" w:eastAsia="Times New Roman"/>
          <w:b w:val="0"/>
          <w:i w:val="0"/>
          <w:sz w:val="24"/>
        </w:rPr>
        <w:t>Why can't Tom go to the International Space Station?</w:t>
      </w:r>
    </w:p>
    <w:p>
      <w:pPr>
        <w:spacing w:after="120" w:before="0"/>
        <w:jc w:val="left"/>
      </w:pPr>
      <w:r>
        <w:rPr>
          <w:rFonts w:ascii="Times New Roman" w:hAnsi="Times New Roman" w:eastAsia="Times New Roman"/>
          <w:b w:val="0"/>
          <w:i w:val="0"/>
          <w:sz w:val="24"/>
        </w:rPr>
        <w:t xml:space="preserve">    A. He is too young        B. He is afraid        C. It is too expensive        D. He is busy</w:t>
      </w:r>
    </w:p>
    <w:p>
      <w:pPr>
        <w:spacing w:after="120" w:before="0"/>
        <w:jc w:val="left"/>
      </w:pPr>
      <w:r>
        <w:rPr>
          <w:rFonts w:ascii="Times New Roman" w:hAnsi="Times New Roman" w:eastAsia="Times New Roman"/>
          <w:b w:val="0"/>
          <w:i w:val="0"/>
          <w:sz w:val="24"/>
        </w:rPr>
        <w:t>What job does Sarah's brother want to do?</w:t>
      </w:r>
    </w:p>
    <w:p>
      <w:pPr>
        <w:spacing w:after="120" w:before="0"/>
        <w:jc w:val="left"/>
      </w:pPr>
      <w:r>
        <w:rPr>
          <w:rFonts w:ascii="Times New Roman" w:hAnsi="Times New Roman" w:eastAsia="Times New Roman"/>
          <w:b w:val="0"/>
          <w:i w:val="0"/>
          <w:sz w:val="24"/>
        </w:rPr>
        <w:t xml:space="preserve">    A. Doctor        B. Software engineer        C. Translator        D. Astronaut</w:t>
      </w:r>
    </w:p>
    <w:p>
      <w:pPr>
        <w:spacing w:after="120" w:before="0"/>
        <w:jc w:val="left"/>
      </w:pPr>
      <w:r>
        <w:rPr>
          <w:rFonts w:ascii="Times New Roman" w:hAnsi="Times New Roman" w:eastAsia="Times New Roman"/>
          <w:b w:val="0"/>
          <w:i w:val="0"/>
          <w:sz w:val="24"/>
        </w:rPr>
        <w:t>What is Tom's dream job?</w:t>
      </w:r>
    </w:p>
    <w:p>
      <w:pPr>
        <w:spacing w:after="120" w:before="0"/>
        <w:jc w:val="left"/>
      </w:pPr>
      <w:r>
        <w:rPr>
          <w:rFonts w:ascii="Times New Roman" w:hAnsi="Times New Roman" w:eastAsia="Times New Roman"/>
          <w:b w:val="0"/>
          <w:i w:val="0"/>
          <w:sz w:val="24"/>
        </w:rPr>
        <w:t xml:space="preserve">    A. Doctor        B. Engineer        C. Teacher        D. Pilot</w:t>
      </w:r>
    </w:p>
    <w:p>
      <w:pPr>
        <w:spacing w:after="120" w:before="0"/>
        <w:jc w:val="left"/>
      </w:pPr>
      <w:r>
        <w:rPr>
          <w:rFonts w:ascii="Times New Roman" w:hAnsi="Times New Roman" w:eastAsia="Times New Roman"/>
          <w:b w:val="0"/>
          <w:i w:val="0"/>
          <w:sz w:val="24"/>
        </w:rPr>
        <w:t>Who gave Sarah advice about her career?</w:t>
      </w:r>
    </w:p>
    <w:p>
      <w:pPr>
        <w:spacing w:after="120" w:before="0"/>
        <w:jc w:val="left"/>
      </w:pPr>
      <w:r>
        <w:rPr>
          <w:rFonts w:ascii="Times New Roman" w:hAnsi="Times New Roman" w:eastAsia="Times New Roman"/>
          <w:b w:val="0"/>
          <w:i w:val="0"/>
          <w:sz w:val="24"/>
        </w:rPr>
        <w:t xml:space="preserve">    A. Her brother        B. Tom        C. The career counselor        D. Her mother</w:t>
      </w:r>
    </w:p>
    <w:p>
      <w:pPr>
        <w:spacing w:after="120" w:before="0"/>
        <w:jc w:val="left"/>
      </w:pPr>
    </w:p>
    <w:p>
      <w:pPr>
        <w:spacing w:after="120" w:before="0"/>
        <w:jc w:val="left"/>
      </w:pPr>
      <w:r>
        <w:rPr>
          <w:rFonts w:ascii="Times New Roman" w:hAnsi="Times New Roman" w:eastAsia="Times New Roman"/>
          <w:b/>
          <w:i w:val="0"/>
          <w:sz w:val="24"/>
        </w:rPr>
        <w:t>Part 2. Part 2 (1.0 point)</w:t>
      </w:r>
    </w:p>
    <w:p>
      <w:pPr>
        <w:spacing w:after="120" w:before="0"/>
        <w:jc w:val="left"/>
      </w:pPr>
      <w:r>
        <w:rPr>
          <w:rFonts w:ascii="Times New Roman" w:hAnsi="Times New Roman" w:eastAsia="Times New Roman"/>
          <w:b w:val="0"/>
          <w:i w:val="0"/>
          <w:sz w:val="24"/>
        </w:rPr>
        <w:t>Listen again and decide if the statements are True or False.</w:t>
      </w:r>
    </w:p>
    <w:p>
      <w:pPr>
        <w:spacing w:after="120" w:before="0"/>
        <w:jc w:val="left"/>
      </w:pPr>
      <w:r>
        <w:rPr>
          <w:rFonts w:ascii="Times New Roman" w:hAnsi="Times New Roman" w:eastAsia="Times New Roman"/>
          <w:b w:val="0"/>
          <w:i w:val="0"/>
          <w:sz w:val="24"/>
        </w:rPr>
        <w:t>The same conversation between Tom and Sarah.</w:t>
      </w:r>
    </w:p>
    <w:p>
      <w:pPr>
        <w:spacing w:after="120" w:before="0"/>
        <w:jc w:val="left"/>
      </w:pPr>
    </w:p>
    <w:tbl>
      <w:tblPr>
        <w:tblW w:type="auto" w:w="0"/>
        <w:tblLook w:firstColumn="1" w:firstRow="1" w:lastColumn="0" w:lastRow="0" w:noHBand="0" w:noVBand="1" w:val="04A0"/>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jc w:val="center"/>
            </w:pPr>
            <w:r/>
            <w:r>
              <w:rPr>
                <w:rFonts w:ascii="Times New Roman" w:hAnsi="Times New Roman" w:eastAsia="Times New Roman"/>
                <w:b/>
                <w:i w:val="0"/>
                <w:sz w:val="24"/>
              </w:rPr>
              <w:t>Statements</w:t>
            </w:r>
          </w:p>
        </w:tc>
        <w:tc>
          <w:tcPr>
            <w:tcW w:type="dxa" w:w="2880"/>
          </w:tcPr>
          <w:p>
            <w:pPr>
              <w:jc w:val="center"/>
            </w:pPr>
            <w:r/>
            <w:r>
              <w:rPr>
                <w:rFonts w:ascii="Times New Roman" w:hAnsi="Times New Roman" w:eastAsia="Times New Roman"/>
                <w:b/>
                <w:i w:val="0"/>
                <w:sz w:val="24"/>
              </w:rPr>
              <w:t>T</w:t>
            </w:r>
          </w:p>
        </w:tc>
        <w:tc>
          <w:tcPr>
            <w:tcW w:type="dxa" w:w="2880"/>
          </w:tcPr>
          <w:p>
            <w:pPr>
              <w:jc w:val="center"/>
            </w:pPr>
            <w:r/>
            <w:r>
              <w:rPr>
                <w:rFonts w:ascii="Times New Roman" w:hAnsi="Times New Roman" w:eastAsia="Times New Roman"/>
                <w:b/>
                <w:i w:val="0"/>
                <w:sz w:val="24"/>
              </w:rPr>
              <w:t>F</w:t>
            </w:r>
          </w:p>
        </w:tc>
      </w:tr>
      <w:tr>
        <w:tc>
          <w:tcPr>
            <w:tcW w:type="dxa" w:w="2880"/>
          </w:tcPr>
          <w:p>
            <w:pPr>
              <w:jc w:val="left"/>
            </w:pPr>
            <w:r/>
            <w:r>
              <w:rPr>
                <w:rFonts w:ascii="Times New Roman" w:hAnsi="Times New Roman" w:eastAsia="Times New Roman"/>
                <w:b w:val="0"/>
                <w:i w:val="0"/>
                <w:sz w:val="24"/>
              </w:rPr>
              <w:t>Tom is more interested in AI than space travel.</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Sarah's brother thinks tech careers are not promising.</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Sarah wants to be a translator.</w:t>
            </w:r>
          </w:p>
        </w:tc>
        <w:tc>
          <w:tcPr>
            <w:tcW w:type="dxa" w:w="2880"/>
          </w:tcPr>
          <w:p>
            <w:pPr>
              <w:jc w:val="center"/>
            </w:pPr>
            <w:r/>
          </w:p>
        </w:tc>
        <w:tc>
          <w:tcPr>
            <w:tcW w:type="dxa" w:w="2880"/>
          </w:tcPr>
          <w:p>
            <w:pPr>
              <w:jc w:val="center"/>
            </w:pPr>
            <w:r/>
          </w:p>
        </w:tc>
      </w:tr>
      <w:tr>
        <w:tc>
          <w:tcPr>
            <w:tcW w:type="dxa" w:w="2880"/>
          </w:tcPr>
          <w:p>
            <w:pPr>
              <w:jc w:val="left"/>
            </w:pPr>
            <w:r/>
            <w:r>
              <w:rPr>
                <w:rFonts w:ascii="Times New Roman" w:hAnsi="Times New Roman" w:eastAsia="Times New Roman"/>
                <w:b w:val="0"/>
                <w:i w:val="0"/>
                <w:sz w:val="24"/>
              </w:rPr>
              <w:t>Tom doesn't need to study for his exams.</w:t>
            </w:r>
          </w:p>
        </w:tc>
        <w:tc>
          <w:tcPr>
            <w:tcW w:type="dxa" w:w="2880"/>
          </w:tcPr>
          <w:p>
            <w:pPr>
              <w:jc w:val="center"/>
            </w:pPr>
            <w:r/>
          </w:p>
        </w:tc>
        <w:tc>
          <w:tcPr>
            <w:tcW w:type="dxa" w:w="2880"/>
          </w:tcPr>
          <w:p>
            <w:pPr>
              <w:jc w:val="center"/>
            </w:pPr>
            <w:r/>
          </w:p>
        </w:tc>
      </w:tr>
    </w:tbl>
    <w:p>
      <w:pPr>
        <w:spacing w:after="120" w:before="0"/>
        <w:jc w:val="left"/>
      </w:pPr>
    </w:p>
    <w:p>
      <w:pPr>
        <w:spacing w:after="120" w:before="0"/>
        <w:jc w:val="left"/>
      </w:pPr>
      <w:r>
        <w:rPr>
          <w:rFonts w:ascii="Times New Roman" w:hAnsi="Times New Roman" w:eastAsia="Times New Roman"/>
          <w:b/>
          <w:i w:val="0"/>
          <w:sz w:val="26"/>
        </w:rPr>
        <w:t>B. LANGUAGE (3.0 points)</w:t>
      </w:r>
    </w:p>
    <w:p>
      <w:pPr>
        <w:spacing w:after="120" w:before="0"/>
        <w:jc w:val="left"/>
      </w:pPr>
      <w:r>
        <w:rPr>
          <w:rFonts w:ascii="Times New Roman" w:hAnsi="Times New Roman" w:eastAsia="Times New Roman"/>
          <w:b/>
          <w:i w:val="0"/>
          <w:sz w:val="24"/>
        </w:rPr>
        <w:t>Part 1. Phonetics (1.0 point)</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w:t>
      </w:r>
      <w:r>
        <w:rPr>
          <w:rFonts w:ascii="Times New Roman" w:hAnsi="Times New Roman" w:eastAsia="Times New Roman"/>
          <w:b w:val="0"/>
          <w:i w:val="0"/>
          <w:sz w:val="24"/>
          <w:u w:val="single"/>
        </w:rPr>
        <w:t>o</w:t>
      </w:r>
      <w:r>
        <w:rPr>
          <w:rFonts w:ascii="Times New Roman" w:hAnsi="Times New Roman" w:eastAsia="Times New Roman"/>
          <w:b w:val="0"/>
          <w:i w:val="0"/>
          <w:sz w:val="24"/>
        </w:rPr>
        <w:t>rbit        B. s</w:t>
      </w:r>
      <w:r>
        <w:rPr>
          <w:rFonts w:ascii="Times New Roman" w:hAnsi="Times New Roman" w:eastAsia="Times New Roman"/>
          <w:b w:val="0"/>
          <w:i w:val="0"/>
          <w:sz w:val="24"/>
          <w:u w:val="single"/>
        </w:rPr>
        <w:t>o</w:t>
      </w:r>
      <w:r>
        <w:rPr>
          <w:rFonts w:ascii="Times New Roman" w:hAnsi="Times New Roman" w:eastAsia="Times New Roman"/>
          <w:b w:val="0"/>
          <w:i w:val="0"/>
          <w:sz w:val="24"/>
        </w:rPr>
        <w:t xml:space="preserve">lar        C. </w:t>
      </w:r>
      <w:r>
        <w:rPr>
          <w:rFonts w:ascii="Times New Roman" w:hAnsi="Times New Roman" w:eastAsia="Times New Roman"/>
          <w:b w:val="0"/>
          <w:i w:val="0"/>
          <w:sz w:val="24"/>
          <w:u w:val="single"/>
        </w:rPr>
        <w:t>o</w:t>
      </w:r>
      <w:r>
        <w:rPr>
          <w:rFonts w:ascii="Times New Roman" w:hAnsi="Times New Roman" w:eastAsia="Times New Roman"/>
          <w:b w:val="0"/>
          <w:i w:val="0"/>
          <w:sz w:val="24"/>
        </w:rPr>
        <w:t>cean        D. f</w:t>
      </w:r>
      <w:r>
        <w:rPr>
          <w:rFonts w:ascii="Times New Roman" w:hAnsi="Times New Roman" w:eastAsia="Times New Roman"/>
          <w:b w:val="0"/>
          <w:i w:val="0"/>
          <w:sz w:val="24"/>
          <w:u w:val="single"/>
        </w:rPr>
        <w:t>o</w:t>
      </w:r>
      <w:r>
        <w:rPr>
          <w:rFonts w:ascii="Times New Roman" w:hAnsi="Times New Roman" w:eastAsia="Times New Roman"/>
          <w:b w:val="0"/>
          <w:i w:val="0"/>
          <w:sz w:val="24"/>
        </w:rPr>
        <w:t>cus</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devic</w:t>
      </w:r>
      <w:r>
        <w:rPr>
          <w:rFonts w:ascii="Times New Roman" w:hAnsi="Times New Roman" w:eastAsia="Times New Roman"/>
          <w:b w:val="0"/>
          <w:i w:val="0"/>
          <w:sz w:val="24"/>
          <w:u w:val="single"/>
        </w:rPr>
        <w:t>es</w:t>
      </w:r>
      <w:r>
        <w:rPr>
          <w:rFonts w:ascii="Times New Roman" w:hAnsi="Times New Roman" w:eastAsia="Times New Roman"/>
          <w:b w:val="0"/>
          <w:i w:val="0"/>
          <w:sz w:val="24"/>
        </w:rPr>
        <w:t xml:space="preserve">        B. messag</w:t>
      </w:r>
      <w:r>
        <w:rPr>
          <w:rFonts w:ascii="Times New Roman" w:hAnsi="Times New Roman" w:eastAsia="Times New Roman"/>
          <w:b w:val="0"/>
          <w:i w:val="0"/>
          <w:sz w:val="24"/>
          <w:u w:val="single"/>
        </w:rPr>
        <w:t>es</w:t>
      </w:r>
      <w:r>
        <w:rPr>
          <w:rFonts w:ascii="Times New Roman" w:hAnsi="Times New Roman" w:eastAsia="Times New Roman"/>
          <w:b w:val="0"/>
          <w:i w:val="0"/>
          <w:sz w:val="24"/>
        </w:rPr>
        <w:t xml:space="preserve">        C. voic</w:t>
      </w:r>
      <w:r>
        <w:rPr>
          <w:rFonts w:ascii="Times New Roman" w:hAnsi="Times New Roman" w:eastAsia="Times New Roman"/>
          <w:b w:val="0"/>
          <w:i w:val="0"/>
          <w:sz w:val="24"/>
          <w:u w:val="single"/>
        </w:rPr>
        <w:t>es</w:t>
      </w:r>
      <w:r>
        <w:rPr>
          <w:rFonts w:ascii="Times New Roman" w:hAnsi="Times New Roman" w:eastAsia="Times New Roman"/>
          <w:b w:val="0"/>
          <w:i w:val="0"/>
          <w:sz w:val="24"/>
        </w:rPr>
        <w:t xml:space="preserve">        D. phon</w:t>
      </w:r>
      <w:r>
        <w:rPr>
          <w:rFonts w:ascii="Times New Roman" w:hAnsi="Times New Roman" w:eastAsia="Times New Roman"/>
          <w:b w:val="0"/>
          <w:i w:val="0"/>
          <w:sz w:val="24"/>
          <w:u w:val="single"/>
        </w:rPr>
        <w:t>es</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f</w:t>
      </w:r>
      <w:r>
        <w:rPr>
          <w:rFonts w:ascii="Times New Roman" w:hAnsi="Times New Roman" w:eastAsia="Times New Roman"/>
          <w:b w:val="0"/>
          <w:i w:val="0"/>
          <w:sz w:val="24"/>
          <w:u w:val="single"/>
        </w:rPr>
        <w:t>u</w:t>
      </w:r>
      <w:r>
        <w:rPr>
          <w:rFonts w:ascii="Times New Roman" w:hAnsi="Times New Roman" w:eastAsia="Times New Roman"/>
          <w:b w:val="0"/>
          <w:i w:val="0"/>
          <w:sz w:val="24"/>
        </w:rPr>
        <w:t>ture        B. s</w:t>
      </w:r>
      <w:r>
        <w:rPr>
          <w:rFonts w:ascii="Times New Roman" w:hAnsi="Times New Roman" w:eastAsia="Times New Roman"/>
          <w:b w:val="0"/>
          <w:i w:val="0"/>
          <w:sz w:val="24"/>
          <w:u w:val="single"/>
        </w:rPr>
        <w:t>u</w:t>
      </w:r>
      <w:r>
        <w:rPr>
          <w:rFonts w:ascii="Times New Roman" w:hAnsi="Times New Roman" w:eastAsia="Times New Roman"/>
          <w:b w:val="0"/>
          <w:i w:val="0"/>
          <w:sz w:val="24"/>
        </w:rPr>
        <w:t>pport        C. comp</w:t>
      </w:r>
      <w:r>
        <w:rPr>
          <w:rFonts w:ascii="Times New Roman" w:hAnsi="Times New Roman" w:eastAsia="Times New Roman"/>
          <w:b w:val="0"/>
          <w:i w:val="0"/>
          <w:sz w:val="24"/>
          <w:u w:val="single"/>
        </w:rPr>
        <w:t>u</w:t>
      </w:r>
      <w:r>
        <w:rPr>
          <w:rFonts w:ascii="Times New Roman" w:hAnsi="Times New Roman" w:eastAsia="Times New Roman"/>
          <w:b w:val="0"/>
          <w:i w:val="0"/>
          <w:sz w:val="24"/>
        </w:rPr>
        <w:t xml:space="preserve">ter        D. </w:t>
      </w:r>
      <w:r>
        <w:rPr>
          <w:rFonts w:ascii="Times New Roman" w:hAnsi="Times New Roman" w:eastAsia="Times New Roman"/>
          <w:b w:val="0"/>
          <w:i w:val="0"/>
          <w:sz w:val="24"/>
          <w:u w:val="single"/>
        </w:rPr>
        <w:t>u</w:t>
      </w:r>
      <w:r>
        <w:rPr>
          <w:rFonts w:ascii="Times New Roman" w:hAnsi="Times New Roman" w:eastAsia="Times New Roman"/>
          <w:b w:val="0"/>
          <w:i w:val="0"/>
          <w:sz w:val="24"/>
        </w:rPr>
        <w:t>niverse</w:t>
      </w:r>
    </w:p>
    <w:p>
      <w:pPr>
        <w:spacing w:after="120" w:before="0"/>
        <w:jc w:val="left"/>
      </w:pPr>
      <w:r>
        <w:rPr>
          <w:rFonts w:ascii="Times New Roman" w:hAnsi="Times New Roman" w:eastAsia="Times New Roman"/>
          <w:b w:val="0"/>
          <w:i w:val="0"/>
          <w:sz w:val="24"/>
        </w:rPr>
        <w:t>Choose the word whose underlined part is pronounced differently.</w:t>
      </w:r>
    </w:p>
    <w:p>
      <w:pPr>
        <w:spacing w:after="120" w:before="0"/>
        <w:jc w:val="left"/>
      </w:pPr>
      <w:r>
        <w:rPr>
          <w:rFonts w:ascii="Times New Roman" w:hAnsi="Times New Roman" w:eastAsia="Times New Roman"/>
          <w:b w:val="0"/>
          <w:i w:val="0"/>
          <w:sz w:val="24"/>
        </w:rPr>
        <w:t xml:space="preserve">    A. apply</w:t>
      </w:r>
      <w:r>
        <w:rPr>
          <w:rFonts w:ascii="Times New Roman" w:hAnsi="Times New Roman" w:eastAsia="Times New Roman"/>
          <w:b w:val="0"/>
          <w:i w:val="0"/>
          <w:sz w:val="24"/>
          <w:u w:val="single"/>
        </w:rPr>
        <w:t>ed</w:t>
      </w:r>
      <w:r>
        <w:rPr>
          <w:rFonts w:ascii="Times New Roman" w:hAnsi="Times New Roman" w:eastAsia="Times New Roman"/>
          <w:b w:val="0"/>
          <w:i w:val="0"/>
          <w:sz w:val="24"/>
        </w:rPr>
        <w:t xml:space="preserve">        B. work</w:t>
      </w:r>
      <w:r>
        <w:rPr>
          <w:rFonts w:ascii="Times New Roman" w:hAnsi="Times New Roman" w:eastAsia="Times New Roman"/>
          <w:b w:val="0"/>
          <w:i w:val="0"/>
          <w:sz w:val="24"/>
          <w:u w:val="single"/>
        </w:rPr>
        <w:t>ed</w:t>
      </w:r>
      <w:r>
        <w:rPr>
          <w:rFonts w:ascii="Times New Roman" w:hAnsi="Times New Roman" w:eastAsia="Times New Roman"/>
          <w:b w:val="0"/>
          <w:i w:val="0"/>
          <w:sz w:val="24"/>
        </w:rPr>
        <w:t xml:space="preserve">        C. watch</w:t>
      </w:r>
      <w:r>
        <w:rPr>
          <w:rFonts w:ascii="Times New Roman" w:hAnsi="Times New Roman" w:eastAsia="Times New Roman"/>
          <w:b w:val="0"/>
          <w:i w:val="0"/>
          <w:sz w:val="24"/>
          <w:u w:val="single"/>
        </w:rPr>
        <w:t>ed</w:t>
      </w:r>
      <w:r>
        <w:rPr>
          <w:rFonts w:ascii="Times New Roman" w:hAnsi="Times New Roman" w:eastAsia="Times New Roman"/>
          <w:b w:val="0"/>
          <w:i w:val="0"/>
          <w:sz w:val="24"/>
        </w:rPr>
        <w:t xml:space="preserve">        D. stopp</w:t>
      </w:r>
      <w:r>
        <w:rPr>
          <w:rFonts w:ascii="Times New Roman" w:hAnsi="Times New Roman" w:eastAsia="Times New Roman"/>
          <w:b w:val="0"/>
          <w:i w:val="0"/>
          <w:sz w:val="24"/>
          <w:u w:val="single"/>
        </w:rPr>
        <w:t>ed</w:t>
      </w:r>
    </w:p>
    <w:p>
      <w:pPr>
        <w:spacing w:after="120" w:before="0"/>
        <w:jc w:val="left"/>
      </w:pPr>
    </w:p>
    <w:p>
      <w:pPr>
        <w:spacing w:after="120" w:before="0"/>
        <w:jc w:val="left"/>
      </w:pPr>
      <w:r>
        <w:rPr>
          <w:rFonts w:ascii="Times New Roman" w:hAnsi="Times New Roman" w:eastAsia="Times New Roman"/>
          <w:b/>
          <w:i w:val="0"/>
          <w:sz w:val="24"/>
        </w:rPr>
        <w:t>Part 2. Vocabulary and Grammar (2.0 points)</w:t>
      </w:r>
    </w:p>
    <w:p>
      <w:pPr>
        <w:spacing w:after="120" w:before="0"/>
        <w:jc w:val="left"/>
      </w:pPr>
      <w:r>
        <w:rPr>
          <w:rFonts w:ascii="Times New Roman" w:hAnsi="Times New Roman" w:eastAsia="Times New Roman"/>
          <w:b w:val="0"/>
          <w:i w:val="0"/>
          <w:sz w:val="24"/>
        </w:rPr>
        <w:t>Choose the best option to complete each sentence.</w:t>
      </w:r>
    </w:p>
    <w:p>
      <w:pPr>
        <w:spacing w:after="120" w:before="0"/>
        <w:jc w:val="left"/>
      </w:pPr>
      <w:r>
        <w:rPr>
          <w:rFonts w:ascii="Times New Roman" w:hAnsi="Times New Roman" w:eastAsia="Times New Roman"/>
          <w:b w:val="0"/>
          <w:i w:val="0"/>
          <w:sz w:val="24"/>
        </w:rPr>
        <w:t>The astronaut ________ is walking on the moon is from the USA.</w:t>
      </w:r>
    </w:p>
    <w:p>
      <w:pPr>
        <w:spacing w:after="120" w:before="0"/>
        <w:jc w:val="left"/>
      </w:pPr>
      <w:r>
        <w:rPr>
          <w:rFonts w:ascii="Times New Roman" w:hAnsi="Times New Roman" w:eastAsia="Times New Roman"/>
          <w:b w:val="0"/>
          <w:i w:val="0"/>
          <w:sz w:val="24"/>
        </w:rPr>
        <w:t xml:space="preserve">    A. which        B. who        C. whom        D. whose</w:t>
      </w:r>
    </w:p>
    <w:p>
      <w:pPr>
        <w:spacing w:after="120" w:before="0"/>
        <w:jc w:val="left"/>
      </w:pPr>
      <w:r>
        <w:rPr>
          <w:rFonts w:ascii="Times New Roman" w:hAnsi="Times New Roman" w:eastAsia="Times New Roman"/>
          <w:b w:val="0"/>
          <w:i w:val="0"/>
          <w:sz w:val="24"/>
        </w:rPr>
        <w:t>He said that he ________ a new smartphone the following week.</w:t>
      </w:r>
    </w:p>
    <w:p>
      <w:pPr>
        <w:spacing w:after="120" w:before="0"/>
        <w:jc w:val="left"/>
      </w:pPr>
      <w:r>
        <w:rPr>
          <w:rFonts w:ascii="Times New Roman" w:hAnsi="Times New Roman" w:eastAsia="Times New Roman"/>
          <w:b w:val="0"/>
          <w:i w:val="0"/>
          <w:sz w:val="24"/>
        </w:rPr>
        <w:t xml:space="preserve">    A. buys        B. will buy        C. would buy        D. bought</w:t>
      </w:r>
    </w:p>
    <w:p>
      <w:pPr>
        <w:spacing w:after="120" w:before="0"/>
        <w:jc w:val="left"/>
      </w:pPr>
      <w:r>
        <w:rPr>
          <w:rFonts w:ascii="Times New Roman" w:hAnsi="Times New Roman" w:eastAsia="Times New Roman"/>
          <w:b w:val="0"/>
          <w:i w:val="0"/>
          <w:sz w:val="24"/>
        </w:rPr>
        <w:t>If I ________ you, I would take that vocational course.</w:t>
      </w:r>
    </w:p>
    <w:p>
      <w:pPr>
        <w:spacing w:after="120" w:before="0"/>
        <w:jc w:val="left"/>
      </w:pPr>
      <w:r>
        <w:rPr>
          <w:rFonts w:ascii="Times New Roman" w:hAnsi="Times New Roman" w:eastAsia="Times New Roman"/>
          <w:b w:val="0"/>
          <w:i w:val="0"/>
          <w:sz w:val="24"/>
        </w:rPr>
        <w:t xml:space="preserve">    A. am        B. was        C. were        D. had been</w:t>
      </w:r>
    </w:p>
    <w:p>
      <w:pPr>
        <w:spacing w:after="120" w:before="0"/>
        <w:jc w:val="left"/>
      </w:pPr>
      <w:r>
        <w:rPr>
          <w:rFonts w:ascii="Times New Roman" w:hAnsi="Times New Roman" w:eastAsia="Times New Roman"/>
          <w:b w:val="0"/>
          <w:i w:val="0"/>
          <w:sz w:val="24"/>
        </w:rPr>
        <w:t>A ________ is a person who helps people with their career choices.</w:t>
      </w:r>
    </w:p>
    <w:p>
      <w:pPr>
        <w:spacing w:after="120" w:before="0"/>
        <w:jc w:val="left"/>
      </w:pPr>
      <w:r>
        <w:rPr>
          <w:rFonts w:ascii="Times New Roman" w:hAnsi="Times New Roman" w:eastAsia="Times New Roman"/>
          <w:b w:val="0"/>
          <w:i w:val="0"/>
          <w:sz w:val="24"/>
        </w:rPr>
        <w:t xml:space="preserve">    A. doctor        B. career counselor        C. biologist        D. pilot</w:t>
      </w:r>
    </w:p>
    <w:p>
      <w:pPr>
        <w:spacing w:after="120" w:before="0"/>
        <w:jc w:val="left"/>
      </w:pPr>
      <w:r>
        <w:rPr>
          <w:rFonts w:ascii="Times New Roman" w:hAnsi="Times New Roman" w:eastAsia="Times New Roman"/>
          <w:b w:val="0"/>
          <w:i w:val="0"/>
          <w:sz w:val="24"/>
        </w:rPr>
        <w:t>The Earth ________ around the Sun.</w:t>
      </w:r>
    </w:p>
    <w:p>
      <w:pPr>
        <w:spacing w:after="120" w:before="0"/>
        <w:jc w:val="left"/>
      </w:pPr>
      <w:r>
        <w:rPr>
          <w:rFonts w:ascii="Times New Roman" w:hAnsi="Times New Roman" w:eastAsia="Times New Roman"/>
          <w:b w:val="0"/>
          <w:i w:val="0"/>
          <w:sz w:val="24"/>
        </w:rPr>
        <w:t xml:space="preserve">    A. orbits        B. flies        C. goes        D. runs</w:t>
      </w:r>
    </w:p>
    <w:p>
      <w:pPr>
        <w:spacing w:after="120" w:before="0"/>
        <w:jc w:val="left"/>
      </w:pPr>
      <w:r>
        <w:rPr>
          <w:rFonts w:ascii="Times New Roman" w:hAnsi="Times New Roman" w:eastAsia="Times New Roman"/>
          <w:b w:val="0"/>
          <w:i w:val="0"/>
          <w:sz w:val="24"/>
        </w:rPr>
        <w:t>She asked me ________ I liked using electronic devices.</w:t>
      </w:r>
    </w:p>
    <w:p>
      <w:pPr>
        <w:spacing w:after="120" w:before="0"/>
        <w:jc w:val="left"/>
      </w:pPr>
      <w:r>
        <w:rPr>
          <w:rFonts w:ascii="Times New Roman" w:hAnsi="Times New Roman" w:eastAsia="Times New Roman"/>
          <w:b w:val="0"/>
          <w:i w:val="0"/>
          <w:sz w:val="24"/>
        </w:rPr>
        <w:t xml:space="preserve">    A. that        B. what        C. if        D. which</w:t>
      </w:r>
    </w:p>
    <w:p>
      <w:pPr>
        <w:spacing w:after="120" w:before="0"/>
        <w:jc w:val="left"/>
      </w:pPr>
      <w:r>
        <w:rPr>
          <w:rFonts w:ascii="Times New Roman" w:hAnsi="Times New Roman" w:eastAsia="Times New Roman"/>
          <w:b w:val="0"/>
          <w:i w:val="0"/>
          <w:sz w:val="24"/>
        </w:rPr>
        <w:t>Which planet is known as the 'Red Planet'?</w:t>
      </w:r>
    </w:p>
    <w:p>
      <w:pPr>
        <w:spacing w:after="120" w:before="0"/>
        <w:jc w:val="left"/>
      </w:pPr>
      <w:r>
        <w:rPr>
          <w:rFonts w:ascii="Times New Roman" w:hAnsi="Times New Roman" w:eastAsia="Times New Roman"/>
          <w:b w:val="0"/>
          <w:i w:val="0"/>
          <w:sz w:val="24"/>
        </w:rPr>
        <w:t xml:space="preserve">    A. Venus        B. Mars        C. Jupiter        D. Saturn</w:t>
      </w:r>
    </w:p>
    <w:p>
      <w:pPr>
        <w:spacing w:after="120" w:before="0"/>
        <w:jc w:val="left"/>
      </w:pPr>
      <w:r>
        <w:rPr>
          <w:rFonts w:ascii="Times New Roman" w:hAnsi="Times New Roman" w:eastAsia="Times New Roman"/>
          <w:b w:val="0"/>
          <w:i w:val="0"/>
          <w:sz w:val="24"/>
        </w:rPr>
        <w:t>You need to have good ________ skills to be a successful manager.</w:t>
      </w:r>
    </w:p>
    <w:p>
      <w:pPr>
        <w:spacing w:after="120" w:before="0"/>
        <w:jc w:val="left"/>
      </w:pPr>
      <w:r>
        <w:rPr>
          <w:rFonts w:ascii="Times New Roman" w:hAnsi="Times New Roman" w:eastAsia="Times New Roman"/>
          <w:b w:val="0"/>
          <w:i w:val="0"/>
          <w:sz w:val="24"/>
        </w:rPr>
        <w:t xml:space="preserve">    A. technical        B. leadership        C. physical        D. artistic</w:t>
      </w:r>
    </w:p>
    <w:p>
      <w:pPr>
        <w:spacing w:after="120" w:before="0"/>
        <w:jc w:val="left"/>
      </w:pPr>
    </w:p>
    <w:p>
      <w:pPr>
        <w:spacing w:after="120" w:before="0"/>
        <w:jc w:val="left"/>
      </w:pPr>
      <w:r>
        <w:rPr>
          <w:rFonts w:ascii="Times New Roman" w:hAnsi="Times New Roman" w:eastAsia="Times New Roman"/>
          <w:b/>
          <w:i w:val="0"/>
          <w:sz w:val="26"/>
        </w:rPr>
        <w:t>C. READING (3.0 points)</w:t>
      </w:r>
    </w:p>
    <w:p>
      <w:pPr>
        <w:spacing w:after="120" w:before="0"/>
        <w:jc w:val="left"/>
      </w:pPr>
      <w:r>
        <w:rPr>
          <w:rFonts w:ascii="Times New Roman" w:hAnsi="Times New Roman" w:eastAsia="Times New Roman"/>
          <w:b/>
          <w:i w:val="0"/>
          <w:sz w:val="24"/>
        </w:rPr>
        <w:t>Part 1. Reading Comprehension (1.25 points)</w:t>
      </w:r>
    </w:p>
    <w:p>
      <w:pPr>
        <w:spacing w:after="120" w:before="0"/>
        <w:jc w:val="left"/>
      </w:pPr>
      <w:r>
        <w:rPr>
          <w:rFonts w:ascii="Times New Roman" w:hAnsi="Times New Roman" w:eastAsia="Times New Roman"/>
          <w:b w:val="0"/>
          <w:i w:val="0"/>
          <w:sz w:val="24"/>
        </w:rPr>
        <w:t>Read the passage and choose the correct answer for each question.</w:t>
      </w:r>
    </w:p>
    <w:p>
      <w:pPr>
        <w:spacing w:after="120" w:before="0"/>
        <w:jc w:val="left"/>
      </w:pPr>
      <w:r>
        <w:rPr>
          <w:rFonts w:ascii="Times New Roman" w:hAnsi="Times New Roman" w:eastAsia="Times New Roman"/>
          <w:b w:val="0"/>
          <w:i w:val="0"/>
          <w:sz w:val="24"/>
        </w:rPr>
        <w:t>Technology has changed the way we learn. In the past, students only had books and pens. Today, electronic devices like tablets and laptops are common in classrooms. With the internet, students can access a huge amount of information from anywhere. Teachers also use smartboards to make lessons more interactive. However, some people worry that students might become too dependent on technology and lose their social skills. It is important to find a balance between using digital tools and traditional learning methods.</w:t>
      </w:r>
    </w:p>
    <w:p>
      <w:pPr>
        <w:spacing w:after="120" w:before="0"/>
        <w:jc w:val="left"/>
      </w:pPr>
    </w:p>
    <w:p>
      <w:pPr>
        <w:spacing w:after="120" w:before="0"/>
        <w:jc w:val="left"/>
      </w:pPr>
      <w:r>
        <w:rPr>
          <w:rFonts w:ascii="Times New Roman" w:hAnsi="Times New Roman" w:eastAsia="Times New Roman"/>
          <w:b w:val="0"/>
          <w:i w:val="0"/>
          <w:sz w:val="24"/>
        </w:rPr>
        <w:t>What is the main idea of the passage?</w:t>
      </w:r>
    </w:p>
    <w:p>
      <w:pPr>
        <w:spacing w:after="120" w:before="0"/>
        <w:jc w:val="left"/>
      </w:pPr>
      <w:r>
        <w:rPr>
          <w:rFonts w:ascii="Times New Roman" w:hAnsi="Times New Roman" w:eastAsia="Times New Roman"/>
          <w:b w:val="0"/>
          <w:i w:val="0"/>
          <w:sz w:val="24"/>
        </w:rPr>
        <w:t xml:space="preserve">    A. The history of books        B. The impact of technology on learning        C. How to use a tablet        D. The importance of social skills</w:t>
      </w:r>
    </w:p>
    <w:p>
      <w:pPr>
        <w:spacing w:after="120" w:before="0"/>
        <w:jc w:val="left"/>
      </w:pPr>
      <w:r>
        <w:rPr>
          <w:rFonts w:ascii="Times New Roman" w:hAnsi="Times New Roman" w:eastAsia="Times New Roman"/>
          <w:b w:val="0"/>
          <w:i w:val="0"/>
          <w:sz w:val="24"/>
        </w:rPr>
        <w:t>What did students use in the past according to the text?</w:t>
      </w:r>
    </w:p>
    <w:p>
      <w:pPr>
        <w:spacing w:after="120" w:before="0"/>
        <w:jc w:val="left"/>
      </w:pPr>
      <w:r>
        <w:rPr>
          <w:rFonts w:ascii="Times New Roman" w:hAnsi="Times New Roman" w:eastAsia="Times New Roman"/>
          <w:b w:val="0"/>
          <w:i w:val="0"/>
          <w:sz w:val="24"/>
        </w:rPr>
        <w:t xml:space="preserve">    A. Tablets        B. Laptops        C. Books and pens        D. Smartboards</w:t>
      </w:r>
    </w:p>
    <w:p>
      <w:pPr>
        <w:spacing w:after="120" w:before="0"/>
        <w:jc w:val="left"/>
      </w:pPr>
      <w:r>
        <w:rPr>
          <w:rFonts w:ascii="Times New Roman" w:hAnsi="Times New Roman" w:eastAsia="Times New Roman"/>
          <w:b w:val="0"/>
          <w:i w:val="0"/>
          <w:sz w:val="24"/>
        </w:rPr>
        <w:t>What allows students to access information from anywhere?</w:t>
      </w:r>
    </w:p>
    <w:p>
      <w:pPr>
        <w:spacing w:after="120" w:before="0"/>
        <w:jc w:val="left"/>
      </w:pPr>
      <w:r>
        <w:rPr>
          <w:rFonts w:ascii="Times New Roman" w:hAnsi="Times New Roman" w:eastAsia="Times New Roman"/>
          <w:b w:val="0"/>
          <w:i w:val="0"/>
          <w:sz w:val="24"/>
        </w:rPr>
        <w:t xml:space="preserve">    A. The internet        B. Smartboards        C. Pens        D. Traditional methods</w:t>
      </w:r>
    </w:p>
    <w:p>
      <w:pPr>
        <w:spacing w:after="120" w:before="0"/>
        <w:jc w:val="left"/>
      </w:pPr>
      <w:r>
        <w:rPr>
          <w:rFonts w:ascii="Times New Roman" w:hAnsi="Times New Roman" w:eastAsia="Times New Roman"/>
          <w:b w:val="0"/>
          <w:i w:val="0"/>
          <w:sz w:val="24"/>
        </w:rPr>
        <w:t>What is a potential disadvantage of using too much technology?</w:t>
      </w:r>
    </w:p>
    <w:p>
      <w:pPr>
        <w:spacing w:after="120" w:before="0"/>
        <w:jc w:val="left"/>
      </w:pPr>
      <w:r>
        <w:rPr>
          <w:rFonts w:ascii="Times New Roman" w:hAnsi="Times New Roman" w:eastAsia="Times New Roman"/>
          <w:b w:val="0"/>
          <w:i w:val="0"/>
          <w:sz w:val="24"/>
        </w:rPr>
        <w:t xml:space="preserve">    A. Lessons become interactive        B. Students lose social skills        C. Information is easy to find        D. Teachers work less</w:t>
      </w:r>
    </w:p>
    <w:p>
      <w:pPr>
        <w:spacing w:after="120" w:before="0"/>
        <w:jc w:val="left"/>
      </w:pPr>
      <w:r>
        <w:rPr>
          <w:rFonts w:ascii="Times New Roman" w:hAnsi="Times New Roman" w:eastAsia="Times New Roman"/>
          <w:b w:val="0"/>
          <w:i w:val="0"/>
          <w:sz w:val="24"/>
        </w:rPr>
        <w:t>The word 'interactive' in the passage is closest in meaning to ________.</w:t>
      </w:r>
    </w:p>
    <w:p>
      <w:pPr>
        <w:spacing w:after="120" w:before="0"/>
        <w:jc w:val="left"/>
      </w:pPr>
      <w:r>
        <w:rPr>
          <w:rFonts w:ascii="Times New Roman" w:hAnsi="Times New Roman" w:eastAsia="Times New Roman"/>
          <w:b w:val="0"/>
          <w:i w:val="0"/>
          <w:sz w:val="24"/>
        </w:rPr>
        <w:t xml:space="preserve">    A. boring        B. engaging        C. difficult        D. expensive</w:t>
      </w:r>
    </w:p>
    <w:p>
      <w:pPr>
        <w:spacing w:after="120" w:before="0"/>
        <w:jc w:val="left"/>
      </w:pPr>
    </w:p>
    <w:p>
      <w:pPr>
        <w:spacing w:after="120" w:before="0"/>
        <w:jc w:val="left"/>
      </w:pPr>
      <w:r>
        <w:rPr>
          <w:rFonts w:ascii="Times New Roman" w:hAnsi="Times New Roman" w:eastAsia="Times New Roman"/>
          <w:b/>
          <w:i w:val="0"/>
          <w:sz w:val="24"/>
        </w:rPr>
        <w:t>Part 2. Cloze Test (1.75 points)</w:t>
      </w:r>
    </w:p>
    <w:p>
      <w:pPr>
        <w:spacing w:after="120" w:before="0"/>
        <w:jc w:val="left"/>
      </w:pPr>
      <w:r>
        <w:rPr>
          <w:rFonts w:ascii="Times New Roman" w:hAnsi="Times New Roman" w:eastAsia="Times New Roman"/>
          <w:b w:val="0"/>
          <w:i w:val="0"/>
          <w:sz w:val="24"/>
        </w:rPr>
        <w:t>Choose the correct word to fill in each blank.</w:t>
      </w:r>
    </w:p>
    <w:p>
      <w:pPr>
        <w:spacing w:after="120" w:before="0"/>
        <w:jc w:val="left"/>
      </w:pPr>
      <w:r>
        <w:rPr>
          <w:rFonts w:ascii="Times New Roman" w:hAnsi="Times New Roman" w:eastAsia="Times New Roman"/>
          <w:b w:val="0"/>
          <w:i w:val="0"/>
          <w:sz w:val="24"/>
        </w:rPr>
        <w:t>Choosing a career is one of the most (27) ________ decisions in life. Many students feel (28) ________ when they have to pick a path. It is helpful to think about your (29) ________ and what you are good at. For example, if you like helping people, you might want to be a (30) ________ or a nurse. If you are interested in (31) ________, you could become a scientist. You should also consider the (32) ________ market to see which jobs will be in demand in the (33) ________.</w:t>
      </w:r>
    </w:p>
    <w:p>
      <w:pPr>
        <w:spacing w:after="120" w:before="0"/>
        <w:jc w:val="left"/>
      </w:pPr>
    </w:p>
    <w:p>
      <w:pPr>
        <w:spacing w:after="120" w:before="0"/>
        <w:jc w:val="left"/>
      </w:pPr>
      <w:r>
        <w:rPr>
          <w:rFonts w:ascii="Times New Roman" w:hAnsi="Times New Roman" w:eastAsia="Times New Roman"/>
          <w:b w:val="0"/>
          <w:i w:val="0"/>
          <w:sz w:val="24"/>
        </w:rPr>
        <w:t>Blank (27)</w:t>
      </w:r>
    </w:p>
    <w:p>
      <w:pPr>
        <w:spacing w:after="120" w:before="0"/>
        <w:jc w:val="left"/>
      </w:pPr>
      <w:r>
        <w:rPr>
          <w:rFonts w:ascii="Times New Roman" w:hAnsi="Times New Roman" w:eastAsia="Times New Roman"/>
          <w:b w:val="0"/>
          <w:i w:val="0"/>
          <w:sz w:val="24"/>
        </w:rPr>
        <w:t xml:space="preserve">    A. easy        B. important        C. small        D. funny</w:t>
      </w:r>
    </w:p>
    <w:p>
      <w:pPr>
        <w:spacing w:after="120" w:before="0"/>
        <w:jc w:val="left"/>
      </w:pPr>
      <w:r>
        <w:rPr>
          <w:rFonts w:ascii="Times New Roman" w:hAnsi="Times New Roman" w:eastAsia="Times New Roman"/>
          <w:b w:val="0"/>
          <w:i w:val="0"/>
          <w:sz w:val="24"/>
        </w:rPr>
        <w:t>Blank (28)</w:t>
      </w:r>
    </w:p>
    <w:p>
      <w:pPr>
        <w:spacing w:after="120" w:before="0"/>
        <w:jc w:val="left"/>
      </w:pPr>
      <w:r>
        <w:rPr>
          <w:rFonts w:ascii="Times New Roman" w:hAnsi="Times New Roman" w:eastAsia="Times New Roman"/>
          <w:b w:val="0"/>
          <w:i w:val="0"/>
          <w:sz w:val="24"/>
        </w:rPr>
        <w:t xml:space="preserve">    A. happy        B. confused        C. excited        D. bored</w:t>
      </w:r>
    </w:p>
    <w:p>
      <w:pPr>
        <w:spacing w:after="120" w:before="0"/>
        <w:jc w:val="left"/>
      </w:pPr>
      <w:r>
        <w:rPr>
          <w:rFonts w:ascii="Times New Roman" w:hAnsi="Times New Roman" w:eastAsia="Times New Roman"/>
          <w:b w:val="0"/>
          <w:i w:val="0"/>
          <w:sz w:val="24"/>
        </w:rPr>
        <w:t>Blank (29)</w:t>
      </w:r>
    </w:p>
    <w:p>
      <w:pPr>
        <w:spacing w:after="120" w:before="0"/>
        <w:jc w:val="left"/>
      </w:pPr>
      <w:r>
        <w:rPr>
          <w:rFonts w:ascii="Times New Roman" w:hAnsi="Times New Roman" w:eastAsia="Times New Roman"/>
          <w:b w:val="0"/>
          <w:i w:val="0"/>
          <w:sz w:val="24"/>
        </w:rPr>
        <w:t xml:space="preserve">    A. interests        B. clothes        C. food        D. games</w:t>
      </w:r>
    </w:p>
    <w:p>
      <w:pPr>
        <w:spacing w:after="120" w:before="0"/>
        <w:jc w:val="left"/>
      </w:pPr>
      <w:r>
        <w:rPr>
          <w:rFonts w:ascii="Times New Roman" w:hAnsi="Times New Roman" w:eastAsia="Times New Roman"/>
          <w:b w:val="0"/>
          <w:i w:val="0"/>
          <w:sz w:val="24"/>
        </w:rPr>
        <w:t>Blank (30)</w:t>
      </w:r>
    </w:p>
    <w:p>
      <w:pPr>
        <w:spacing w:after="120" w:before="0"/>
        <w:jc w:val="left"/>
      </w:pPr>
      <w:r>
        <w:rPr>
          <w:rFonts w:ascii="Times New Roman" w:hAnsi="Times New Roman" w:eastAsia="Times New Roman"/>
          <w:b w:val="0"/>
          <w:i w:val="0"/>
          <w:sz w:val="24"/>
        </w:rPr>
        <w:t xml:space="preserve">    A. pilot        B. doctor        C. driver        D. singer</w:t>
      </w:r>
    </w:p>
    <w:p>
      <w:pPr>
        <w:spacing w:after="120" w:before="0"/>
        <w:jc w:val="left"/>
      </w:pPr>
      <w:r>
        <w:rPr>
          <w:rFonts w:ascii="Times New Roman" w:hAnsi="Times New Roman" w:eastAsia="Times New Roman"/>
          <w:b w:val="0"/>
          <w:i w:val="0"/>
          <w:sz w:val="24"/>
        </w:rPr>
        <w:t>Blank (31)</w:t>
      </w:r>
    </w:p>
    <w:p>
      <w:pPr>
        <w:spacing w:after="120" w:before="0"/>
        <w:jc w:val="left"/>
      </w:pPr>
      <w:r>
        <w:rPr>
          <w:rFonts w:ascii="Times New Roman" w:hAnsi="Times New Roman" w:eastAsia="Times New Roman"/>
          <w:b w:val="0"/>
          <w:i w:val="0"/>
          <w:sz w:val="24"/>
        </w:rPr>
        <w:t xml:space="preserve">    A. history        B. space        C. music        D. sports</w:t>
      </w:r>
    </w:p>
    <w:p>
      <w:pPr>
        <w:spacing w:after="120" w:before="0"/>
        <w:jc w:val="left"/>
      </w:pPr>
      <w:r>
        <w:rPr>
          <w:rFonts w:ascii="Times New Roman" w:hAnsi="Times New Roman" w:eastAsia="Times New Roman"/>
          <w:b w:val="0"/>
          <w:i w:val="0"/>
          <w:sz w:val="24"/>
        </w:rPr>
        <w:t>Blank (32)</w:t>
      </w:r>
    </w:p>
    <w:p>
      <w:pPr>
        <w:spacing w:after="120" w:before="0"/>
        <w:jc w:val="left"/>
      </w:pPr>
      <w:r>
        <w:rPr>
          <w:rFonts w:ascii="Times New Roman" w:hAnsi="Times New Roman" w:eastAsia="Times New Roman"/>
          <w:b w:val="0"/>
          <w:i w:val="0"/>
          <w:sz w:val="24"/>
        </w:rPr>
        <w:t xml:space="preserve">    A. labor        B. supermarket        C. street        D. school</w:t>
      </w:r>
    </w:p>
    <w:p>
      <w:pPr>
        <w:spacing w:after="120" w:before="0"/>
        <w:jc w:val="left"/>
      </w:pPr>
      <w:r>
        <w:rPr>
          <w:rFonts w:ascii="Times New Roman" w:hAnsi="Times New Roman" w:eastAsia="Times New Roman"/>
          <w:b w:val="0"/>
          <w:i w:val="0"/>
          <w:sz w:val="24"/>
        </w:rPr>
        <w:t>Blank (33)</w:t>
      </w:r>
    </w:p>
    <w:p>
      <w:pPr>
        <w:spacing w:after="120" w:before="0"/>
        <w:jc w:val="left"/>
      </w:pPr>
      <w:r>
        <w:rPr>
          <w:rFonts w:ascii="Times New Roman" w:hAnsi="Times New Roman" w:eastAsia="Times New Roman"/>
          <w:b w:val="0"/>
          <w:i w:val="0"/>
          <w:sz w:val="24"/>
        </w:rPr>
        <w:t xml:space="preserve">    A. past        B. future        C. present        D. yesterday</w:t>
      </w:r>
    </w:p>
    <w:p>
      <w:pPr>
        <w:spacing w:after="120" w:before="0"/>
        <w:jc w:val="left"/>
      </w:pPr>
    </w:p>
    <w:p>
      <w:pPr>
        <w:spacing w:after="120" w:before="0"/>
        <w:jc w:val="left"/>
      </w:pPr>
      <w:r>
        <w:rPr>
          <w:rFonts w:ascii="Times New Roman" w:hAnsi="Times New Roman" w:eastAsia="Times New Roman"/>
          <w:b/>
          <w:i w:val="0"/>
          <w:sz w:val="26"/>
        </w:rPr>
        <w:t>D. WRITING (1.75 points)</w:t>
      </w:r>
    </w:p>
    <w:p>
      <w:pPr>
        <w:spacing w:after="120" w:before="0"/>
        <w:jc w:val="left"/>
      </w:pPr>
      <w:r>
        <w:rPr>
          <w:rFonts w:ascii="Times New Roman" w:hAnsi="Times New Roman" w:eastAsia="Times New Roman"/>
          <w:b/>
          <w:i w:val="0"/>
          <w:sz w:val="24"/>
        </w:rPr>
        <w:t>Part 1. Sentence Transformation (1.75 points)</w:t>
      </w:r>
    </w:p>
    <w:p>
      <w:pPr>
        <w:spacing w:after="120" w:before="0"/>
        <w:jc w:val="left"/>
      </w:pPr>
      <w:r>
        <w:rPr>
          <w:rFonts w:ascii="Times New Roman" w:hAnsi="Times New Roman" w:eastAsia="Times New Roman"/>
          <w:b w:val="0"/>
          <w:i w:val="0"/>
          <w:sz w:val="24"/>
        </w:rPr>
        <w:t>Rewrite the following sentences as directed.</w:t>
      </w:r>
    </w:p>
    <w:p>
      <w:pPr>
        <w:spacing w:after="120" w:before="0"/>
        <w:jc w:val="left"/>
      </w:pPr>
      <w:r>
        <w:rPr>
          <w:rFonts w:ascii="Times New Roman" w:hAnsi="Times New Roman" w:eastAsia="Times New Roman"/>
          <w:b w:val="0"/>
          <w:i w:val="0"/>
          <w:sz w:val="24"/>
        </w:rPr>
        <w:t>The planet is very far from Earth. It was discovered last year. (Use a relative clause)</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"I am using my new laptop now," said Nam. (Change into reported speech)</w:t>
      </w:r>
    </w:p>
    <w:p>
      <w:pPr>
        <w:spacing w:after="120" w:before="0"/>
        <w:jc w:val="left"/>
      </w:pPr>
      <w:r>
        <w:rPr>
          <w:rFonts w:ascii="Times New Roman" w:hAnsi="Times New Roman" w:eastAsia="Times New Roman"/>
          <w:b w:val="0"/>
          <w:i w:val="0"/>
          <w:sz w:val="24"/>
        </w:rPr>
        <w:t>→ ……………………………………………………………………………………</w:t>
      </w:r>
    </w:p>
    <w:p>
      <w:pPr>
        <w:spacing w:after="120" w:before="0"/>
        <w:jc w:val="left"/>
      </w:pPr>
      <w:r>
        <w:rPr>
          <w:rFonts w:ascii="Times New Roman" w:hAnsi="Times New Roman" w:eastAsia="Times New Roman"/>
          <w:b w:val="0"/>
          <w:i w:val="0"/>
          <w:sz w:val="24"/>
        </w:rPr>
        <w:t>I don't have enough money, so I can't buy that VR headset. (Use 'If')</w:t>
      </w:r>
    </w:p>
    <w:p>
      <w:pPr>
        <w:spacing w:after="120" w:before="0"/>
        <w:jc w:val="left"/>
      </w:pPr>
      <w:r>
        <w:rPr>
          <w:rFonts w:ascii="Times New Roman" w:hAnsi="Times New Roman" w:eastAsia="Times New Roman"/>
          <w:b w:val="0"/>
          <w:i w:val="0"/>
          <w:sz w:val="24"/>
        </w:rPr>
        <w:t>→ ……………………………………………………………………………………</w:t>
      </w:r>
    </w:p>
    <w:p>
      <w:pPr>
        <w:spacing w:after="120" w:before="0"/>
        <w:jc w:val="left"/>
      </w:pPr>
    </w:p>
    <w:p>
      <w:pPr>
        <w:spacing w:after="120" w:before="0"/>
        <w:jc w:val="center"/>
      </w:pPr>
      <w:r>
        <w:rPr>
          <w:rFonts w:ascii="Times New Roman" w:hAnsi="Times New Roman" w:eastAsia="Times New Roman"/>
          <w:b/>
          <w:i w:val="0"/>
          <w:sz w:val="26"/>
        </w:rPr>
        <w:t>--- HẾT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