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80" w:type="dxa"/>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7"/>
        <w:gridCol w:w="4493"/>
      </w:tblGrid>
      <w:tr w:rsidR="004F7186" w14:paraId="581E5FDE" w14:textId="77777777">
        <w:tc>
          <w:tcPr>
            <w:tcW w:w="6187" w:type="dxa"/>
          </w:tcPr>
          <w:p w14:paraId="438665C4" w14:textId="77777777" w:rsidR="004F7186" w:rsidRDefault="00000000">
            <w:pPr>
              <w:spacing w:after="0"/>
              <w:jc w:val="center"/>
              <w:rPr>
                <w:rFonts w:ascii="Times New Roman" w:hAnsi="Times New Roman" w:cs="Times New Roman"/>
                <w:b/>
                <w:sz w:val="26"/>
                <w:szCs w:val="26"/>
                <w:lang w:val="vi-VN"/>
              </w:rPr>
            </w:pPr>
            <w:r>
              <w:rPr>
                <w:rFonts w:ascii="Times New Roman" w:hAnsi="Times New Roman" w:cs="Times New Roman"/>
                <w:b/>
                <w:sz w:val="26"/>
                <w:szCs w:val="26"/>
                <w:lang w:val="vi-VN"/>
              </w:rPr>
              <w:t>ỦY BAN NHÂN DÂN</w:t>
            </w:r>
            <w:r>
              <w:rPr>
                <w:rFonts w:ascii="Times New Roman" w:hAnsi="Times New Roman" w:cs="Times New Roman"/>
                <w:b/>
                <w:sz w:val="26"/>
                <w:szCs w:val="26"/>
              </w:rPr>
              <w:t xml:space="preserve"> QUẬN </w:t>
            </w:r>
            <w:r>
              <w:rPr>
                <w:rFonts w:ascii="Times New Roman" w:hAnsi="Times New Roman" w:cs="Times New Roman"/>
                <w:b/>
                <w:sz w:val="26"/>
                <w:szCs w:val="26"/>
                <w:lang w:val="vi-VN"/>
              </w:rPr>
              <w:t>3</w:t>
            </w:r>
          </w:p>
          <w:p w14:paraId="15FAE5D9" w14:textId="77777777" w:rsidR="004F7186" w:rsidRDefault="00000000">
            <w:pPr>
              <w:spacing w:after="0"/>
              <w:jc w:val="center"/>
              <w:rPr>
                <w:rFonts w:ascii="Times New Roman" w:hAnsi="Times New Roman" w:cs="Times New Roman"/>
                <w:b/>
                <w:sz w:val="26"/>
                <w:szCs w:val="26"/>
                <w:lang w:val="vi-VN"/>
              </w:rPr>
            </w:pPr>
            <w:r>
              <w:rPr>
                <w:rFonts w:ascii="Times New Roman" w:hAnsi="Times New Roman" w:cs="Times New Roman"/>
                <w:b/>
                <w:sz w:val="26"/>
                <w:szCs w:val="26"/>
              </w:rPr>
              <w:t xml:space="preserve">TRƯỜNG THCS </w:t>
            </w:r>
            <w:r>
              <w:rPr>
                <w:rFonts w:ascii="Times New Roman" w:hAnsi="Times New Roman" w:cs="Times New Roman"/>
                <w:b/>
                <w:sz w:val="26"/>
                <w:szCs w:val="26"/>
                <w:lang w:val="vi-VN"/>
              </w:rPr>
              <w:t>PHAN SÀO NAM</w:t>
            </w:r>
          </w:p>
          <w:p w14:paraId="555080E9" w14:textId="77777777" w:rsidR="004F7186" w:rsidRDefault="00000000">
            <w:pPr>
              <w:spacing w:after="0"/>
              <w:jc w:val="center"/>
              <w:rPr>
                <w:rFonts w:ascii="Times New Roman" w:hAnsi="Times New Roman" w:cs="Times New Roman"/>
                <w:sz w:val="26"/>
                <w:szCs w:val="26"/>
                <w:bdr w:val="single" w:sz="4" w:space="0" w:color="auto"/>
                <w:lang w:val="vi-VN"/>
              </w:rPr>
            </w:pPr>
            <w:r>
              <w:rPr>
                <w:rFonts w:ascii="Times New Roman" w:hAnsi="Times New Roman" w:cs="Times New Roman"/>
                <w:b/>
                <w:bCs/>
                <w:sz w:val="26"/>
                <w:szCs w:val="26"/>
                <w:bdr w:val="single" w:sz="4" w:space="0" w:color="auto"/>
                <w:lang w:val="vi-VN"/>
              </w:rPr>
              <w:t>ĐỀ</w:t>
            </w:r>
            <w:r>
              <w:rPr>
                <w:rFonts w:ascii="Times New Roman" w:hAnsi="Times New Roman" w:cs="Times New Roman"/>
                <w:b/>
                <w:bCs/>
                <w:sz w:val="26"/>
                <w:szCs w:val="26"/>
                <w:bdr w:val="single" w:sz="4" w:space="0" w:color="auto"/>
              </w:rPr>
              <w:t xml:space="preserve"> </w:t>
            </w:r>
            <w:r>
              <w:rPr>
                <w:rFonts w:ascii="Times New Roman" w:hAnsi="Times New Roman" w:cs="Times New Roman"/>
                <w:b/>
                <w:bCs/>
                <w:sz w:val="26"/>
                <w:szCs w:val="26"/>
                <w:bdr w:val="single" w:sz="4" w:space="0" w:color="auto"/>
                <w:lang w:val="vi-VN"/>
              </w:rPr>
              <w:t>THAM KHẢO</w:t>
            </w:r>
            <w:r>
              <w:rPr>
                <w:rFonts w:ascii="Times New Roman" w:hAnsi="Times New Roman" w:cs="Times New Roman"/>
                <w:sz w:val="26"/>
                <w:szCs w:val="26"/>
                <w:bdr w:val="single" w:sz="4" w:space="0" w:color="auto"/>
                <w:lang w:val="vi-VN"/>
              </w:rPr>
              <w:t xml:space="preserve"> </w:t>
            </w:r>
          </w:p>
          <w:p w14:paraId="0C6E44A3" w14:textId="77777777" w:rsidR="004F7186" w:rsidRDefault="00000000">
            <w:pPr>
              <w:spacing w:after="0"/>
              <w:jc w:val="center"/>
              <w:rPr>
                <w:rFonts w:ascii="Times New Roman" w:hAnsi="Times New Roman" w:cs="Times New Roman"/>
                <w:i/>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6AA673D3" wp14:editId="0EB666C2">
                      <wp:simplePos x="0" y="0"/>
                      <wp:positionH relativeFrom="column">
                        <wp:posOffset>1661795</wp:posOffset>
                      </wp:positionH>
                      <wp:positionV relativeFrom="paragraph">
                        <wp:posOffset>214630</wp:posOffset>
                      </wp:positionV>
                      <wp:extent cx="1327785" cy="0"/>
                      <wp:effectExtent l="0" t="4445" r="0" b="508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8FA706"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0.85pt,16.9pt" to="23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" strokecolor="black [3200]" strokeweight=".5pt">
                      <v:stroke joinstyle="miter"/>
                    </v:line>
                  </w:pict>
                </mc:Fallback>
              </mc:AlternateContent>
            </w:r>
            <w:r>
              <w:rPr>
                <w:rFonts w:ascii="Times New Roman" w:hAnsi="Times New Roman" w:cs="Times New Roman"/>
                <w:i/>
                <w:sz w:val="26"/>
                <w:szCs w:val="26"/>
              </w:rPr>
              <w:t xml:space="preserve">(Đề có </w:t>
            </w:r>
            <w:r>
              <w:rPr>
                <w:rFonts w:ascii="Times New Roman" w:hAnsi="Times New Roman" w:cs="Times New Roman"/>
                <w:i/>
                <w:sz w:val="26"/>
                <w:szCs w:val="26"/>
                <w:lang w:val="vi-VN"/>
              </w:rPr>
              <w:t>0</w:t>
            </w:r>
            <w:r>
              <w:rPr>
                <w:rFonts w:ascii="Times New Roman" w:hAnsi="Times New Roman" w:cs="Times New Roman"/>
                <w:i/>
                <w:sz w:val="26"/>
                <w:szCs w:val="26"/>
              </w:rPr>
              <w:t>2 trang)</w:t>
            </w:r>
          </w:p>
        </w:tc>
        <w:tc>
          <w:tcPr>
            <w:tcW w:w="4493" w:type="dxa"/>
          </w:tcPr>
          <w:p w14:paraId="7D4BDA75" w14:textId="77777777" w:rsidR="004F7186" w:rsidRDefault="00000000">
            <w:pPr>
              <w:spacing w:after="0"/>
              <w:ind w:left="-108" w:right="-108"/>
              <w:rPr>
                <w:rFonts w:ascii="Times New Roman" w:hAnsi="Times New Roman" w:cs="Times New Roman"/>
                <w:b/>
                <w:sz w:val="26"/>
                <w:szCs w:val="26"/>
              </w:rPr>
            </w:pPr>
            <w:r>
              <w:rPr>
                <w:rFonts w:ascii="Times New Roman" w:hAnsi="Times New Roman" w:cs="Times New Roman"/>
                <w:b/>
                <w:sz w:val="26"/>
                <w:szCs w:val="26"/>
              </w:rPr>
              <w:t xml:space="preserve">    KIỂM TRA </w:t>
            </w:r>
            <w:r>
              <w:rPr>
                <w:rFonts w:ascii="Times New Roman" w:hAnsi="Times New Roman" w:cs="Times New Roman"/>
                <w:b/>
                <w:sz w:val="26"/>
                <w:szCs w:val="26"/>
                <w:lang w:val="vi-VN"/>
              </w:rPr>
              <w:t>CUỐI</w:t>
            </w:r>
            <w:r>
              <w:rPr>
                <w:rFonts w:ascii="Times New Roman" w:hAnsi="Times New Roman" w:cs="Times New Roman"/>
                <w:b/>
                <w:sz w:val="26"/>
                <w:szCs w:val="26"/>
              </w:rPr>
              <w:t xml:space="preserve"> HỌC KỲ I</w:t>
            </w:r>
          </w:p>
          <w:p w14:paraId="6208B203" w14:textId="77777777" w:rsidR="004F7186" w:rsidRDefault="00000000">
            <w:pPr>
              <w:spacing w:after="0"/>
              <w:ind w:left="-108" w:right="-108"/>
              <w:jc w:val="center"/>
              <w:rPr>
                <w:rFonts w:ascii="Times New Roman" w:hAnsi="Times New Roman" w:cs="Times New Roman"/>
                <w:b/>
                <w:sz w:val="26"/>
                <w:szCs w:val="26"/>
                <w:lang w:val="vi-VN"/>
              </w:rPr>
            </w:pPr>
            <w:r>
              <w:rPr>
                <w:rFonts w:ascii="Times New Roman" w:hAnsi="Times New Roman" w:cs="Times New Roman"/>
                <w:b/>
                <w:sz w:val="26"/>
                <w:szCs w:val="26"/>
              </w:rPr>
              <w:t>NĂM HỌC: 202</w:t>
            </w:r>
            <w:r>
              <w:rPr>
                <w:rFonts w:ascii="Times New Roman" w:hAnsi="Times New Roman" w:cs="Times New Roman"/>
                <w:b/>
                <w:sz w:val="26"/>
                <w:szCs w:val="26"/>
                <w:lang w:val="vi-VN"/>
              </w:rPr>
              <w:t>3</w:t>
            </w:r>
            <w:r>
              <w:rPr>
                <w:rFonts w:ascii="Times New Roman" w:hAnsi="Times New Roman" w:cs="Times New Roman"/>
                <w:b/>
                <w:sz w:val="26"/>
                <w:szCs w:val="26"/>
              </w:rPr>
              <w:t xml:space="preserve"> – 202</w:t>
            </w:r>
            <w:r>
              <w:rPr>
                <w:rFonts w:ascii="Times New Roman" w:hAnsi="Times New Roman" w:cs="Times New Roman"/>
                <w:b/>
                <w:sz w:val="26"/>
                <w:szCs w:val="26"/>
                <w:lang w:val="vi-VN"/>
              </w:rPr>
              <w:t>4</w:t>
            </w:r>
          </w:p>
          <w:p w14:paraId="02A21282" w14:textId="77777777" w:rsidR="004F7186" w:rsidRDefault="00000000">
            <w:pPr>
              <w:spacing w:after="0"/>
              <w:ind w:left="-108" w:right="-108"/>
              <w:jc w:val="center"/>
              <w:rPr>
                <w:rFonts w:ascii="Times New Roman" w:hAnsi="Times New Roman" w:cs="Times New Roman"/>
                <w:b/>
                <w:sz w:val="26"/>
                <w:szCs w:val="26"/>
              </w:rPr>
            </w:pPr>
            <w:r>
              <w:rPr>
                <w:rFonts w:ascii="Times New Roman" w:hAnsi="Times New Roman" w:cs="Times New Roman"/>
                <w:b/>
                <w:sz w:val="26"/>
                <w:szCs w:val="26"/>
              </w:rPr>
              <w:t>MÔN: TOÁN – LỚP: 8</w:t>
            </w:r>
          </w:p>
          <w:p w14:paraId="1EACAA8B" w14:textId="77777777" w:rsidR="004F7186" w:rsidRDefault="00000000">
            <w:pPr>
              <w:spacing w:after="0"/>
              <w:ind w:left="-108" w:right="-108"/>
              <w:jc w:val="center"/>
              <w:rPr>
                <w:rFonts w:ascii="Times New Roman" w:hAnsi="Times New Roman" w:cs="Times New Roman"/>
                <w:b/>
                <w:sz w:val="26"/>
                <w:szCs w:val="26"/>
              </w:rPr>
            </w:pPr>
            <w:r>
              <w:rPr>
                <w:rFonts w:ascii="Times New Roman" w:hAnsi="Times New Roman" w:cs="Times New Roman"/>
                <w:b/>
                <w:sz w:val="26"/>
                <w:szCs w:val="26"/>
              </w:rPr>
              <w:t>Thời gian làm bài: 90 phút</w:t>
            </w:r>
          </w:p>
          <w:p w14:paraId="61175B81" w14:textId="77777777" w:rsidR="004F7186" w:rsidRDefault="00000000">
            <w:pPr>
              <w:spacing w:after="0"/>
              <w:ind w:left="-108" w:right="-108"/>
              <w:jc w:val="center"/>
              <w:rPr>
                <w:rFonts w:ascii="Times New Roman" w:hAnsi="Times New Roman" w:cs="Times New Roman"/>
                <w:i/>
                <w:sz w:val="26"/>
                <w:szCs w:val="26"/>
              </w:rPr>
            </w:pPr>
            <w:r>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0690D2AF" wp14:editId="7CEF2B82">
                      <wp:simplePos x="0" y="0"/>
                      <wp:positionH relativeFrom="column">
                        <wp:posOffset>196850</wp:posOffset>
                      </wp:positionH>
                      <wp:positionV relativeFrom="paragraph">
                        <wp:posOffset>197485</wp:posOffset>
                      </wp:positionV>
                      <wp:extent cx="1799590" cy="0"/>
                      <wp:effectExtent l="0" t="4445" r="0" b="508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666351"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Pr>
                <w:rFonts w:ascii="Times New Roman" w:hAnsi="Times New Roman" w:cs="Times New Roman"/>
                <w:i/>
                <w:sz w:val="26"/>
                <w:szCs w:val="26"/>
              </w:rPr>
              <w:t>(không kể thời gian phát đề)</w:t>
            </w:r>
          </w:p>
        </w:tc>
      </w:tr>
    </w:tbl>
    <w:p w14:paraId="2050B918" w14:textId="77777777" w:rsidR="004F7186" w:rsidRDefault="00000000">
      <w:pPr>
        <w:spacing w:after="0"/>
        <w:jc w:val="both"/>
        <w:rPr>
          <w:rFonts w:ascii="Times New Roman" w:hAnsi="Times New Roman" w:cs="Times New Roman"/>
          <w:b/>
          <w:bCs/>
          <w:sz w:val="25"/>
          <w:szCs w:val="25"/>
          <w:lang w:val="pt-BR"/>
        </w:rPr>
      </w:pPr>
      <w:r>
        <w:rPr>
          <w:rFonts w:ascii="Times New Roman" w:hAnsi="Times New Roman" w:cs="Times New Roman"/>
          <w:b/>
          <w:bCs/>
          <w:sz w:val="25"/>
          <w:szCs w:val="25"/>
        </w:rPr>
        <w:t xml:space="preserve">I. </w:t>
      </w:r>
      <w:r>
        <w:rPr>
          <w:rFonts w:ascii="Times New Roman" w:hAnsi="Times New Roman" w:cs="Times New Roman"/>
          <w:b/>
          <w:bCs/>
          <w:sz w:val="25"/>
          <w:szCs w:val="25"/>
          <w:lang w:val="pt-BR"/>
        </w:rPr>
        <w:t>PHẦN TRẮC NGHIỆM (</w:t>
      </w:r>
      <w:r>
        <w:rPr>
          <w:rFonts w:ascii="Times New Roman" w:hAnsi="Times New Roman" w:cs="Times New Roman"/>
          <w:b/>
          <w:bCs/>
          <w:sz w:val="25"/>
          <w:szCs w:val="25"/>
          <w:lang w:val="vi-VN"/>
        </w:rPr>
        <w:t>2</w:t>
      </w:r>
      <w:r>
        <w:rPr>
          <w:rFonts w:ascii="Times New Roman" w:hAnsi="Times New Roman" w:cs="Times New Roman"/>
          <w:b/>
          <w:bCs/>
          <w:sz w:val="25"/>
          <w:szCs w:val="25"/>
          <w:lang w:val="pt-BR"/>
        </w:rPr>
        <w:t>,0 ĐIỂM)</w:t>
      </w:r>
    </w:p>
    <w:p w14:paraId="53D98158" w14:textId="77777777" w:rsidR="004F7186" w:rsidRDefault="00000000">
      <w:pPr>
        <w:spacing w:after="0"/>
        <w:rPr>
          <w:rFonts w:ascii="Times New Roman" w:hAnsi="Times New Roman" w:cs="Times New Roman"/>
          <w:sz w:val="25"/>
          <w:szCs w:val="25"/>
        </w:rPr>
      </w:pPr>
      <w:r>
        <w:rPr>
          <w:rFonts w:ascii="Times New Roman" w:hAnsi="Times New Roman" w:cs="Times New Roman"/>
          <w:b/>
          <w:bCs/>
          <w:sz w:val="25"/>
          <w:szCs w:val="25"/>
          <w:lang w:val="vi-VN"/>
        </w:rPr>
        <w:t xml:space="preserve">Câu 1.  </w:t>
      </w:r>
      <w:r>
        <w:rPr>
          <w:rFonts w:ascii="Times New Roman" w:hAnsi="Times New Roman" w:cs="Times New Roman"/>
          <w:sz w:val="25"/>
          <w:szCs w:val="25"/>
        </w:rPr>
        <w:t>Cho biểu đồ tròn thể hiện tỉ lệ phần trăm các nguyên tố trong cơ thể người:</w:t>
      </w:r>
    </w:p>
    <w:p w14:paraId="5A43EC93" w14:textId="77777777" w:rsidR="004F7186" w:rsidRDefault="00000000">
      <w:pPr>
        <w:spacing w:after="0"/>
        <w:rPr>
          <w:rFonts w:ascii="Times New Roman" w:hAnsi="Times New Roman" w:cs="Times New Roman"/>
          <w:sz w:val="25"/>
          <w:szCs w:val="25"/>
        </w:rPr>
      </w:pPr>
      <w:r>
        <w:rPr>
          <w:rFonts w:ascii="Times New Roman" w:hAnsi="Times New Roman" w:cs="Times New Roman"/>
          <w:noProof/>
          <w:sz w:val="25"/>
          <w:szCs w:val="25"/>
        </w:rPr>
        <w:drawing>
          <wp:inline distT="0" distB="0" distL="114300" distR="114300" wp14:anchorId="7E65134F" wp14:editId="06A2ABEC">
            <wp:extent cx="3368675" cy="2251075"/>
            <wp:effectExtent l="0" t="0" r="14605" b="4445"/>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4"/>
                    <pic:cNvPicPr>
                      <a:picLocks noChangeAspect="1"/>
                    </pic:cNvPicPr>
                  </pic:nvPicPr>
                  <pic:blipFill>
                    <a:blip r:embed="rId8"/>
                    <a:stretch>
                      <a:fillRect/>
                    </a:stretch>
                  </pic:blipFill>
                  <pic:spPr>
                    <a:xfrm>
                      <a:off x="0" y="0"/>
                      <a:ext cx="3368675" cy="2251075"/>
                    </a:xfrm>
                    <a:prstGeom prst="rect">
                      <a:avLst/>
                    </a:prstGeom>
                    <a:noFill/>
                    <a:ln>
                      <a:noFill/>
                    </a:ln>
                  </pic:spPr>
                </pic:pic>
              </a:graphicData>
            </a:graphic>
          </wp:inline>
        </w:drawing>
      </w:r>
    </w:p>
    <w:p w14:paraId="7AD7BAE9" w14:textId="77777777" w:rsidR="004F7186" w:rsidRDefault="00000000">
      <w:pPr>
        <w:spacing w:after="0"/>
        <w:rPr>
          <w:rFonts w:ascii="Times New Roman" w:hAnsi="Times New Roman" w:cs="Times New Roman"/>
          <w:sz w:val="25"/>
          <w:szCs w:val="25"/>
        </w:rPr>
      </w:pPr>
      <w:r>
        <w:rPr>
          <w:rFonts w:ascii="Times New Roman" w:hAnsi="Times New Roman" w:cs="Times New Roman"/>
          <w:sz w:val="25"/>
          <w:szCs w:val="25"/>
        </w:rPr>
        <w:t>Nguyên tố chiếm tỉ lệ cao nhất trong cơ thể người là</w:t>
      </w:r>
    </w:p>
    <w:p w14:paraId="412A71FC" w14:textId="77777777" w:rsidR="004F7186" w:rsidRDefault="00000000">
      <w:pPr>
        <w:tabs>
          <w:tab w:val="left" w:pos="2640"/>
          <w:tab w:val="left" w:pos="5280"/>
          <w:tab w:val="left" w:pos="7920"/>
        </w:tabs>
        <w:spacing w:after="0"/>
        <w:rPr>
          <w:rFonts w:ascii="Times New Roman" w:hAnsi="Times New Roman" w:cs="Times New Roman"/>
          <w:sz w:val="25"/>
          <w:szCs w:val="25"/>
        </w:rPr>
      </w:pPr>
      <w:r>
        <w:rPr>
          <w:rFonts w:ascii="Times New Roman" w:hAnsi="Times New Roman" w:cs="Times New Roman"/>
          <w:b/>
          <w:bCs/>
          <w:sz w:val="25"/>
          <w:szCs w:val="25"/>
        </w:rPr>
        <w:t>A.</w:t>
      </w:r>
      <w:r>
        <w:rPr>
          <w:rFonts w:ascii="Times New Roman" w:hAnsi="Times New Roman" w:cs="Times New Roman"/>
          <w:sz w:val="25"/>
          <w:szCs w:val="25"/>
        </w:rPr>
        <w:t xml:space="preserve"> Hydrogen.</w:t>
      </w:r>
      <w:r>
        <w:rPr>
          <w:rFonts w:ascii="Times New Roman" w:hAnsi="Times New Roman" w:cs="Times New Roman"/>
          <w:sz w:val="25"/>
          <w:szCs w:val="25"/>
        </w:rPr>
        <w:tab/>
      </w:r>
      <w:r>
        <w:rPr>
          <w:rFonts w:ascii="Times New Roman" w:hAnsi="Times New Roman" w:cs="Times New Roman"/>
          <w:b/>
          <w:bCs/>
          <w:sz w:val="25"/>
          <w:szCs w:val="25"/>
        </w:rPr>
        <w:t>B.</w:t>
      </w:r>
      <w:r>
        <w:rPr>
          <w:rFonts w:ascii="Times New Roman" w:hAnsi="Times New Roman" w:cs="Times New Roman"/>
          <w:sz w:val="25"/>
          <w:szCs w:val="25"/>
        </w:rPr>
        <w:t xml:space="preserve"> Nitrogen.</w:t>
      </w:r>
      <w:r>
        <w:rPr>
          <w:rFonts w:ascii="Times New Roman" w:hAnsi="Times New Roman" w:cs="Times New Roman"/>
          <w:sz w:val="25"/>
          <w:szCs w:val="25"/>
        </w:rPr>
        <w:tab/>
      </w:r>
      <w:r>
        <w:rPr>
          <w:rFonts w:ascii="Times New Roman" w:hAnsi="Times New Roman" w:cs="Times New Roman"/>
          <w:b/>
          <w:bCs/>
          <w:sz w:val="25"/>
          <w:szCs w:val="25"/>
        </w:rPr>
        <w:t>C.</w:t>
      </w:r>
      <w:r>
        <w:rPr>
          <w:rFonts w:ascii="Times New Roman" w:hAnsi="Times New Roman" w:cs="Times New Roman"/>
          <w:sz w:val="25"/>
          <w:szCs w:val="25"/>
        </w:rPr>
        <w:t xml:space="preserve"> Carbon.</w:t>
      </w:r>
      <w:r>
        <w:rPr>
          <w:rFonts w:ascii="Times New Roman" w:hAnsi="Times New Roman" w:cs="Times New Roman"/>
          <w:sz w:val="25"/>
          <w:szCs w:val="25"/>
        </w:rPr>
        <w:tab/>
      </w:r>
      <w:r>
        <w:rPr>
          <w:rFonts w:ascii="Times New Roman" w:hAnsi="Times New Roman" w:cs="Times New Roman"/>
          <w:b/>
          <w:bCs/>
          <w:color w:val="FF0000"/>
          <w:sz w:val="25"/>
          <w:szCs w:val="25"/>
        </w:rPr>
        <w:t>D.</w:t>
      </w:r>
      <w:r>
        <w:rPr>
          <w:rFonts w:ascii="Times New Roman" w:hAnsi="Times New Roman" w:cs="Times New Roman"/>
          <w:sz w:val="25"/>
          <w:szCs w:val="25"/>
        </w:rPr>
        <w:t xml:space="preserve"> Oxygen.</w:t>
      </w:r>
    </w:p>
    <w:p w14:paraId="14639569" w14:textId="77777777" w:rsidR="004F7186" w:rsidRDefault="00000000">
      <w:pPr>
        <w:tabs>
          <w:tab w:val="left" w:pos="992"/>
        </w:tabs>
        <w:spacing w:after="0"/>
        <w:jc w:val="both"/>
        <w:rPr>
          <w:rFonts w:ascii="Times New Roman" w:hAnsi="Times New Roman" w:cs="Times New Roman"/>
          <w:sz w:val="25"/>
          <w:szCs w:val="25"/>
        </w:rPr>
      </w:pPr>
      <w:r>
        <w:rPr>
          <w:rFonts w:ascii="Times New Roman" w:hAnsi="Times New Roman" w:cs="Times New Roman"/>
          <w:b/>
          <w:bCs/>
          <w:sz w:val="25"/>
          <w:szCs w:val="25"/>
          <w:lang w:val="vi-VN"/>
        </w:rPr>
        <w:t xml:space="preserve">Câu 2. </w:t>
      </w:r>
      <w:r>
        <w:rPr>
          <w:rFonts w:ascii="Times New Roman" w:hAnsi="Times New Roman" w:cs="Times New Roman"/>
          <w:sz w:val="25"/>
          <w:szCs w:val="25"/>
        </w:rPr>
        <w:t>Cho bảng thống kê về số lượng các loài thực vật ở Việt Nam:</w:t>
      </w:r>
    </w:p>
    <w:p w14:paraId="4B678DD9" w14:textId="77777777" w:rsidR="004F7186" w:rsidRDefault="00000000">
      <w:pPr>
        <w:tabs>
          <w:tab w:val="left" w:pos="992"/>
        </w:tabs>
        <w:spacing w:after="0"/>
        <w:ind w:left="992" w:firstLine="1"/>
        <w:jc w:val="both"/>
        <w:rPr>
          <w:rFonts w:ascii="Times New Roman" w:hAnsi="Times New Roman" w:cs="Times New Roman"/>
          <w:sz w:val="25"/>
          <w:szCs w:val="25"/>
        </w:rPr>
      </w:pPr>
      <w:r>
        <w:rPr>
          <w:rFonts w:ascii="Times New Roman" w:hAnsi="Times New Roman" w:cs="Times New Roman"/>
          <w:noProof/>
          <w:sz w:val="25"/>
          <w:szCs w:val="25"/>
        </w:rPr>
        <w:drawing>
          <wp:inline distT="0" distB="0" distL="114300" distR="114300" wp14:anchorId="29AA37B4" wp14:editId="0227CC5C">
            <wp:extent cx="2697480" cy="1036320"/>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pic:cNvPicPr>
                      <a:picLocks noChangeAspect="1"/>
                    </pic:cNvPicPr>
                  </pic:nvPicPr>
                  <pic:blipFill>
                    <a:blip r:embed="rId9"/>
                    <a:stretch>
                      <a:fillRect/>
                    </a:stretch>
                  </pic:blipFill>
                  <pic:spPr>
                    <a:xfrm>
                      <a:off x="0" y="0"/>
                      <a:ext cx="2697480" cy="1036320"/>
                    </a:xfrm>
                    <a:prstGeom prst="rect">
                      <a:avLst/>
                    </a:prstGeom>
                    <a:noFill/>
                    <a:ln>
                      <a:noFill/>
                    </a:ln>
                  </pic:spPr>
                </pic:pic>
              </a:graphicData>
            </a:graphic>
          </wp:inline>
        </w:drawing>
      </w:r>
    </w:p>
    <w:p w14:paraId="5EB99A38" w14:textId="77777777" w:rsidR="004F7186" w:rsidRDefault="00000000">
      <w:pPr>
        <w:tabs>
          <w:tab w:val="left" w:pos="992"/>
        </w:tabs>
        <w:spacing w:after="0"/>
        <w:jc w:val="both"/>
        <w:rPr>
          <w:rFonts w:ascii="Times New Roman" w:hAnsi="Times New Roman" w:cs="Times New Roman"/>
          <w:sz w:val="25"/>
          <w:szCs w:val="25"/>
        </w:rPr>
      </w:pPr>
      <w:r>
        <w:rPr>
          <w:rFonts w:ascii="Times New Roman" w:hAnsi="Times New Roman" w:cs="Times New Roman"/>
          <w:sz w:val="25"/>
          <w:szCs w:val="25"/>
        </w:rPr>
        <w:t>Tổng số lượng các loài thực vật ở Việt Nam là</w:t>
      </w:r>
    </w:p>
    <w:p w14:paraId="115E2EC3" w14:textId="77777777" w:rsidR="004F7186" w:rsidRDefault="00000000">
      <w:pPr>
        <w:tabs>
          <w:tab w:val="left" w:pos="2640"/>
          <w:tab w:val="left" w:pos="5280"/>
          <w:tab w:val="left" w:pos="7920"/>
        </w:tabs>
        <w:spacing w:after="0"/>
        <w:rPr>
          <w:rFonts w:ascii="Times New Roman" w:hAnsi="Times New Roman" w:cs="Times New Roman"/>
          <w:sz w:val="25"/>
          <w:szCs w:val="25"/>
        </w:rPr>
      </w:pPr>
      <w:r>
        <w:rPr>
          <w:rFonts w:ascii="Times New Roman" w:hAnsi="Times New Roman" w:cs="Times New Roman"/>
          <w:b/>
          <w:bCs/>
          <w:sz w:val="25"/>
          <w:szCs w:val="25"/>
        </w:rPr>
        <w:t>A.</w:t>
      </w:r>
      <w:r>
        <w:rPr>
          <w:rFonts w:ascii="Times New Roman" w:hAnsi="Times New Roman" w:cs="Times New Roman"/>
          <w:sz w:val="25"/>
          <w:szCs w:val="25"/>
        </w:rPr>
        <w:t xml:space="preserve"> </w:t>
      </w:r>
      <w:r>
        <w:rPr>
          <w:rFonts w:ascii="Times New Roman" w:hAnsi="Times New Roman" w:cs="Times New Roman"/>
          <w:sz w:val="25"/>
          <w:szCs w:val="25"/>
          <w:lang w:val="vi-VN"/>
        </w:rPr>
        <w:t>10541</w:t>
      </w:r>
      <w:r>
        <w:rPr>
          <w:rFonts w:ascii="Times New Roman" w:hAnsi="Times New Roman" w:cs="Times New Roman"/>
          <w:sz w:val="25"/>
          <w:szCs w:val="25"/>
        </w:rPr>
        <w:t>.</w:t>
      </w:r>
      <w:r>
        <w:rPr>
          <w:rFonts w:ascii="Times New Roman" w:hAnsi="Times New Roman" w:cs="Times New Roman"/>
          <w:sz w:val="25"/>
          <w:szCs w:val="25"/>
        </w:rPr>
        <w:tab/>
      </w:r>
      <w:r>
        <w:rPr>
          <w:rFonts w:ascii="Times New Roman" w:hAnsi="Times New Roman" w:cs="Times New Roman"/>
          <w:b/>
          <w:bCs/>
          <w:sz w:val="25"/>
          <w:szCs w:val="25"/>
        </w:rPr>
        <w:t>B.</w:t>
      </w:r>
      <w:r>
        <w:rPr>
          <w:rFonts w:ascii="Times New Roman" w:hAnsi="Times New Roman" w:cs="Times New Roman"/>
          <w:sz w:val="25"/>
          <w:szCs w:val="25"/>
        </w:rPr>
        <w:t xml:space="preserve"> </w:t>
      </w:r>
      <w:r>
        <w:rPr>
          <w:rFonts w:ascii="Times New Roman" w:hAnsi="Times New Roman" w:cs="Times New Roman"/>
          <w:sz w:val="25"/>
          <w:szCs w:val="25"/>
          <w:lang w:val="vi-VN"/>
        </w:rPr>
        <w:t>10841</w:t>
      </w:r>
      <w:r>
        <w:rPr>
          <w:rFonts w:ascii="Times New Roman" w:hAnsi="Times New Roman" w:cs="Times New Roman"/>
          <w:sz w:val="25"/>
          <w:szCs w:val="25"/>
        </w:rPr>
        <w:t>.</w:t>
      </w:r>
      <w:r>
        <w:rPr>
          <w:rFonts w:ascii="Times New Roman" w:hAnsi="Times New Roman" w:cs="Times New Roman"/>
          <w:sz w:val="25"/>
          <w:szCs w:val="25"/>
        </w:rPr>
        <w:tab/>
      </w:r>
      <w:r>
        <w:rPr>
          <w:rFonts w:ascii="Times New Roman" w:hAnsi="Times New Roman" w:cs="Times New Roman"/>
          <w:b/>
          <w:bCs/>
          <w:color w:val="FF0000"/>
          <w:sz w:val="25"/>
          <w:szCs w:val="25"/>
        </w:rPr>
        <w:t>C.</w:t>
      </w:r>
      <w:r>
        <w:rPr>
          <w:rFonts w:ascii="Times New Roman" w:hAnsi="Times New Roman" w:cs="Times New Roman"/>
          <w:sz w:val="25"/>
          <w:szCs w:val="25"/>
        </w:rPr>
        <w:t xml:space="preserve"> </w:t>
      </w:r>
      <w:r>
        <w:rPr>
          <w:rFonts w:ascii="Times New Roman" w:hAnsi="Times New Roman" w:cs="Times New Roman"/>
          <w:sz w:val="25"/>
          <w:szCs w:val="25"/>
          <w:lang w:val="vi-VN"/>
        </w:rPr>
        <w:t>11541</w:t>
      </w:r>
      <w:r>
        <w:rPr>
          <w:rFonts w:ascii="Times New Roman" w:hAnsi="Times New Roman" w:cs="Times New Roman"/>
          <w:sz w:val="25"/>
          <w:szCs w:val="25"/>
        </w:rPr>
        <w:t>.</w:t>
      </w:r>
      <w:r>
        <w:rPr>
          <w:rFonts w:ascii="Times New Roman" w:hAnsi="Times New Roman" w:cs="Times New Roman"/>
          <w:sz w:val="25"/>
          <w:szCs w:val="25"/>
        </w:rPr>
        <w:tab/>
      </w:r>
      <w:r>
        <w:rPr>
          <w:rFonts w:ascii="Times New Roman" w:hAnsi="Times New Roman" w:cs="Times New Roman"/>
          <w:b/>
          <w:bCs/>
          <w:sz w:val="25"/>
          <w:szCs w:val="25"/>
        </w:rPr>
        <w:t>D.</w:t>
      </w:r>
      <w:r>
        <w:rPr>
          <w:rFonts w:ascii="Times New Roman" w:hAnsi="Times New Roman" w:cs="Times New Roman"/>
          <w:sz w:val="25"/>
          <w:szCs w:val="25"/>
        </w:rPr>
        <w:t xml:space="preserve"> </w:t>
      </w:r>
      <w:r>
        <w:rPr>
          <w:rFonts w:ascii="Times New Roman" w:hAnsi="Times New Roman" w:cs="Times New Roman"/>
          <w:sz w:val="25"/>
          <w:szCs w:val="25"/>
          <w:lang w:val="vi-VN"/>
        </w:rPr>
        <w:t>11631</w:t>
      </w:r>
      <w:r>
        <w:rPr>
          <w:rFonts w:ascii="Times New Roman" w:hAnsi="Times New Roman" w:cs="Times New Roman"/>
          <w:sz w:val="25"/>
          <w:szCs w:val="25"/>
        </w:rPr>
        <w:t>.</w:t>
      </w:r>
    </w:p>
    <w:p w14:paraId="6534AF34" w14:textId="77777777" w:rsidR="004F7186" w:rsidRDefault="00000000">
      <w:pPr>
        <w:tabs>
          <w:tab w:val="left" w:pos="4840"/>
        </w:tabs>
        <w:spacing w:after="0"/>
        <w:rPr>
          <w:rFonts w:ascii="Times New Roman" w:hAnsi="Times New Roman" w:cs="Times New Roman"/>
          <w:sz w:val="25"/>
          <w:szCs w:val="25"/>
        </w:rPr>
      </w:pPr>
      <w:r>
        <w:rPr>
          <w:rFonts w:ascii="Times New Roman" w:hAnsi="Times New Roman" w:cs="Times New Roman"/>
          <w:b/>
          <w:bCs/>
          <w:sz w:val="25"/>
          <w:szCs w:val="25"/>
          <w:lang w:val="vi-VN"/>
        </w:rPr>
        <w:t xml:space="preserve">Câu 3. </w:t>
      </w:r>
      <w:r>
        <w:rPr>
          <w:rFonts w:ascii="Times New Roman" w:hAnsi="Times New Roman" w:cs="Times New Roman"/>
          <w:sz w:val="25"/>
          <w:szCs w:val="25"/>
        </w:rPr>
        <w:t xml:space="preserve">Trong các khẳng định sau, khẳng định nào </w:t>
      </w:r>
      <w:r>
        <w:rPr>
          <w:rFonts w:ascii="Times New Roman" w:hAnsi="Times New Roman" w:cs="Times New Roman"/>
          <w:b/>
          <w:bCs/>
          <w:sz w:val="25"/>
          <w:szCs w:val="25"/>
        </w:rPr>
        <w:t>sai</w:t>
      </w:r>
      <w:r>
        <w:rPr>
          <w:rFonts w:ascii="Times New Roman" w:hAnsi="Times New Roman" w:cs="Times New Roman"/>
          <w:sz w:val="25"/>
          <w:szCs w:val="25"/>
        </w:rPr>
        <w:t>?</w:t>
      </w:r>
    </w:p>
    <w:p w14:paraId="313238DB" w14:textId="77777777" w:rsidR="004F7186" w:rsidRDefault="00000000">
      <w:pPr>
        <w:rPr>
          <w:rFonts w:ascii="Times New Roman" w:hAnsi="Times New Roman" w:cs="Times New Roman"/>
          <w:sz w:val="25"/>
          <w:szCs w:val="25"/>
        </w:rPr>
      </w:pPr>
      <w:r>
        <w:rPr>
          <w:rFonts w:ascii="Times New Roman" w:hAnsi="Times New Roman" w:cs="Times New Roman"/>
          <w:b/>
          <w:bCs/>
          <w:sz w:val="25"/>
          <w:szCs w:val="25"/>
          <w:lang w:val="vi-VN"/>
        </w:rPr>
        <w:t>A.</w:t>
      </w:r>
      <w:r>
        <w:rPr>
          <w:rFonts w:ascii="Times New Roman" w:hAnsi="Times New Roman" w:cs="Times New Roman"/>
          <w:sz w:val="25"/>
          <w:szCs w:val="25"/>
          <w:lang w:val="vi-VN"/>
        </w:rPr>
        <w:t xml:space="preserve"> </w:t>
      </w:r>
      <w:r>
        <w:rPr>
          <w:rFonts w:ascii="Times New Roman" w:hAnsi="Times New Roman" w:cs="Times New Roman"/>
          <w:sz w:val="25"/>
          <w:szCs w:val="25"/>
        </w:rPr>
        <w:t>Trong tam giác vuông đường trung tuyến ứng với cạnh huyền bằng nửa cạnh huyền.</w:t>
      </w:r>
    </w:p>
    <w:p w14:paraId="6EBBF0AA" w14:textId="77777777" w:rsidR="004F7186" w:rsidRDefault="00000000">
      <w:pPr>
        <w:rPr>
          <w:rFonts w:ascii="Times New Roman" w:hAnsi="Times New Roman" w:cs="Times New Roman"/>
          <w:sz w:val="25"/>
          <w:szCs w:val="25"/>
        </w:rPr>
      </w:pPr>
      <w:r>
        <w:rPr>
          <w:rFonts w:ascii="Times New Roman" w:hAnsi="Times New Roman" w:cs="Times New Roman"/>
          <w:b/>
          <w:bCs/>
          <w:sz w:val="25"/>
          <w:szCs w:val="25"/>
          <w:lang w:val="vi-VN"/>
        </w:rPr>
        <w:t xml:space="preserve">B. </w:t>
      </w:r>
      <w:r>
        <w:rPr>
          <w:rFonts w:ascii="Times New Roman" w:hAnsi="Times New Roman" w:cs="Times New Roman"/>
          <w:sz w:val="25"/>
          <w:szCs w:val="25"/>
        </w:rPr>
        <w:t>Trong tam giác, đường trung tuyến ứng với với một cạnh và bằng nửa cạnh ấy thì tam giác đó là tam giác vuông.</w:t>
      </w:r>
    </w:p>
    <w:p w14:paraId="3B0C920F" w14:textId="77777777" w:rsidR="004F7186" w:rsidRDefault="00000000">
      <w:pPr>
        <w:rPr>
          <w:rFonts w:ascii="Times New Roman" w:hAnsi="Times New Roman" w:cs="Times New Roman"/>
          <w:sz w:val="25"/>
          <w:szCs w:val="25"/>
        </w:rPr>
      </w:pPr>
      <w:r>
        <w:rPr>
          <w:rFonts w:ascii="Times New Roman" w:hAnsi="Times New Roman" w:cs="Times New Roman"/>
          <w:b/>
          <w:bCs/>
          <w:color w:val="FF0000"/>
          <w:sz w:val="25"/>
          <w:szCs w:val="25"/>
          <w:lang w:val="vi-VN"/>
        </w:rPr>
        <w:t xml:space="preserve">C. </w:t>
      </w:r>
      <w:r>
        <w:rPr>
          <w:rFonts w:ascii="Times New Roman" w:hAnsi="Times New Roman" w:cs="Times New Roman"/>
          <w:sz w:val="25"/>
          <w:szCs w:val="25"/>
        </w:rPr>
        <w:t>Trong tam giác vuông, đường trung tuyến ứng với cạnh huyền thì vuông góc với cạnh huyền.</w:t>
      </w:r>
    </w:p>
    <w:p w14:paraId="6C4C1D4B" w14:textId="77777777" w:rsidR="004F7186" w:rsidRDefault="00000000">
      <w:pPr>
        <w:rPr>
          <w:rFonts w:ascii="Times New Roman" w:hAnsi="Times New Roman" w:cs="Times New Roman"/>
          <w:sz w:val="25"/>
          <w:szCs w:val="25"/>
        </w:rPr>
      </w:pPr>
      <w:r>
        <w:rPr>
          <w:rFonts w:ascii="Times New Roman" w:hAnsi="Times New Roman" w:cs="Times New Roman"/>
          <w:b/>
          <w:bCs/>
          <w:sz w:val="25"/>
          <w:szCs w:val="25"/>
          <w:lang w:val="vi-VN"/>
        </w:rPr>
        <w:t xml:space="preserve">D. </w:t>
      </w:r>
      <w:r>
        <w:rPr>
          <w:rFonts w:ascii="Times New Roman" w:hAnsi="Times New Roman" w:cs="Times New Roman"/>
          <w:sz w:val="25"/>
          <w:szCs w:val="25"/>
        </w:rPr>
        <w:t xml:space="preserve">Trong tam giác vuông, đường trung tuyến ứng với cạnh </w:t>
      </w:r>
      <w:r>
        <w:rPr>
          <w:rFonts w:ascii="Times New Roman" w:hAnsi="Times New Roman" w:cs="Times New Roman"/>
          <w:sz w:val="25"/>
          <w:szCs w:val="25"/>
          <w:lang w:val="vi-VN"/>
        </w:rPr>
        <w:t xml:space="preserve">huyền xuất phát từ đỉnh góc vuông </w:t>
      </w:r>
      <w:r>
        <w:rPr>
          <w:rFonts w:ascii="Times New Roman" w:hAnsi="Times New Roman" w:cs="Times New Roman"/>
          <w:sz w:val="25"/>
          <w:szCs w:val="25"/>
        </w:rPr>
        <w:t>.</w:t>
      </w:r>
    </w:p>
    <w:p w14:paraId="3F0CA9E7" w14:textId="77777777" w:rsidR="004F7186" w:rsidRDefault="00000000">
      <w:pPr>
        <w:tabs>
          <w:tab w:val="left" w:pos="4840"/>
        </w:tabs>
        <w:spacing w:after="0"/>
        <w:rPr>
          <w:rFonts w:ascii="Times New Roman" w:hAnsi="Times New Roman" w:cs="Times New Roman"/>
          <w:sz w:val="25"/>
          <w:szCs w:val="25"/>
        </w:rPr>
      </w:pPr>
      <w:r>
        <w:rPr>
          <w:rFonts w:ascii="Times New Roman" w:hAnsi="Times New Roman" w:cs="Times New Roman"/>
          <w:b/>
          <w:bCs/>
          <w:sz w:val="25"/>
          <w:szCs w:val="25"/>
          <w:lang w:val="vi-VN"/>
        </w:rPr>
        <w:t xml:space="preserve">Câu 4. </w:t>
      </w:r>
      <w:r>
        <w:rPr>
          <w:rFonts w:ascii="Times New Roman" w:hAnsi="Times New Roman" w:cs="Times New Roman"/>
          <w:sz w:val="25"/>
          <w:szCs w:val="25"/>
        </w:rPr>
        <w:t>Chọn câu đúng</w:t>
      </w:r>
      <w:r>
        <w:rPr>
          <w:rFonts w:ascii="Times New Roman" w:hAnsi="Times New Roman" w:cs="Times New Roman"/>
          <w:sz w:val="25"/>
          <w:szCs w:val="25"/>
        </w:rPr>
        <w:tab/>
      </w:r>
    </w:p>
    <w:p w14:paraId="63DECCDF" w14:textId="77777777" w:rsidR="004F7186" w:rsidRDefault="00000000">
      <w:pPr>
        <w:tabs>
          <w:tab w:val="left" w:pos="4840"/>
        </w:tabs>
        <w:spacing w:after="0"/>
        <w:rPr>
          <w:rFonts w:ascii="Times New Roman" w:hAnsi="Times New Roman" w:cs="Times New Roman"/>
          <w:sz w:val="25"/>
          <w:szCs w:val="25"/>
        </w:rPr>
      </w:pPr>
      <w:r>
        <w:rPr>
          <w:rFonts w:ascii="Times New Roman" w:hAnsi="Times New Roman" w:cs="Times New Roman"/>
          <w:b/>
          <w:bCs/>
          <w:sz w:val="25"/>
          <w:szCs w:val="25"/>
        </w:rPr>
        <w:t xml:space="preserve">A. </w:t>
      </w:r>
      <w:r>
        <w:rPr>
          <w:rFonts w:ascii="Times New Roman" w:hAnsi="Times New Roman" w:cs="Times New Roman"/>
          <w:sz w:val="25"/>
          <w:szCs w:val="25"/>
        </w:rPr>
        <w:t>Hình bình hành có hai cạnh kề bằng nhau là hình chữ nhật.</w:t>
      </w:r>
    </w:p>
    <w:p w14:paraId="75666B90" w14:textId="77777777" w:rsidR="004F7186" w:rsidRDefault="00000000">
      <w:pPr>
        <w:tabs>
          <w:tab w:val="left" w:pos="4840"/>
        </w:tabs>
        <w:spacing w:after="0"/>
        <w:rPr>
          <w:rFonts w:ascii="Times New Roman" w:hAnsi="Times New Roman" w:cs="Times New Roman"/>
          <w:sz w:val="25"/>
          <w:szCs w:val="25"/>
        </w:rPr>
      </w:pPr>
      <w:r>
        <w:rPr>
          <w:rFonts w:ascii="Times New Roman" w:hAnsi="Times New Roman" w:cs="Times New Roman"/>
          <w:b/>
          <w:bCs/>
          <w:color w:val="FF0000"/>
          <w:sz w:val="25"/>
          <w:szCs w:val="25"/>
        </w:rPr>
        <w:t>B.</w:t>
      </w:r>
      <w:r>
        <w:rPr>
          <w:rFonts w:ascii="Times New Roman" w:hAnsi="Times New Roman" w:cs="Times New Roman"/>
          <w:color w:val="FF0000"/>
          <w:sz w:val="25"/>
          <w:szCs w:val="25"/>
        </w:rPr>
        <w:t xml:space="preserve"> </w:t>
      </w:r>
      <w:r>
        <w:rPr>
          <w:rFonts w:ascii="Times New Roman" w:hAnsi="Times New Roman" w:cs="Times New Roman"/>
          <w:sz w:val="25"/>
          <w:szCs w:val="25"/>
        </w:rPr>
        <w:t>Hình bình hành có một góc vuông là hình chữ nhật.</w:t>
      </w:r>
    </w:p>
    <w:p w14:paraId="75396A5F" w14:textId="77777777" w:rsidR="004F7186" w:rsidRDefault="00000000">
      <w:pPr>
        <w:tabs>
          <w:tab w:val="left" w:pos="4840"/>
        </w:tabs>
        <w:spacing w:after="0"/>
        <w:rPr>
          <w:rFonts w:ascii="Times New Roman" w:hAnsi="Times New Roman" w:cs="Times New Roman"/>
          <w:sz w:val="25"/>
          <w:szCs w:val="25"/>
        </w:rPr>
      </w:pPr>
      <w:r>
        <w:rPr>
          <w:rFonts w:ascii="Times New Roman" w:hAnsi="Times New Roman" w:cs="Times New Roman"/>
          <w:b/>
          <w:bCs/>
          <w:sz w:val="25"/>
          <w:szCs w:val="25"/>
        </w:rPr>
        <w:t>C.</w:t>
      </w:r>
      <w:r>
        <w:rPr>
          <w:rFonts w:ascii="Times New Roman" w:hAnsi="Times New Roman" w:cs="Times New Roman"/>
          <w:sz w:val="25"/>
          <w:szCs w:val="25"/>
        </w:rPr>
        <w:t xml:space="preserve"> Hình bình hành có hai cạnh kề bằng nhau là hình chữ nhật.</w:t>
      </w:r>
    </w:p>
    <w:p w14:paraId="36B2B07B" w14:textId="77777777" w:rsidR="004F7186" w:rsidRDefault="00000000">
      <w:pPr>
        <w:tabs>
          <w:tab w:val="left" w:pos="4840"/>
        </w:tabs>
        <w:spacing w:after="0"/>
        <w:rPr>
          <w:rFonts w:ascii="Times New Roman" w:hAnsi="Times New Roman" w:cs="Times New Roman"/>
          <w:sz w:val="25"/>
          <w:szCs w:val="25"/>
        </w:rPr>
      </w:pPr>
      <w:r>
        <w:rPr>
          <w:rFonts w:ascii="Times New Roman" w:hAnsi="Times New Roman" w:cs="Times New Roman"/>
          <w:noProof/>
          <w:sz w:val="25"/>
          <w:szCs w:val="25"/>
        </w:rPr>
        <w:drawing>
          <wp:anchor distT="0" distB="0" distL="114300" distR="114300" simplePos="0" relativeHeight="251659264" behindDoc="0" locked="0" layoutInCell="1" allowOverlap="1" wp14:anchorId="4BD7A257" wp14:editId="2A7BB0EF">
            <wp:simplePos x="0" y="0"/>
            <wp:positionH relativeFrom="column">
              <wp:posOffset>4556760</wp:posOffset>
            </wp:positionH>
            <wp:positionV relativeFrom="paragraph">
              <wp:posOffset>78105</wp:posOffset>
            </wp:positionV>
            <wp:extent cx="1664970" cy="1862455"/>
            <wp:effectExtent l="0" t="0" r="11430" b="12065"/>
            <wp:wrapSquare wrapText="bothSides"/>
            <wp:docPr id="4"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42"/>
                    <pic:cNvPicPr>
                      <a:picLocks noChangeAspect="1"/>
                    </pic:cNvPicPr>
                  </pic:nvPicPr>
                  <pic:blipFill>
                    <a:blip r:embed="rId10"/>
                    <a:stretch>
                      <a:fillRect/>
                    </a:stretch>
                  </pic:blipFill>
                  <pic:spPr>
                    <a:xfrm>
                      <a:off x="0" y="0"/>
                      <a:ext cx="1664970" cy="1862455"/>
                    </a:xfrm>
                    <a:prstGeom prst="rect">
                      <a:avLst/>
                    </a:prstGeom>
                    <a:noFill/>
                    <a:ln>
                      <a:noFill/>
                    </a:ln>
                  </pic:spPr>
                </pic:pic>
              </a:graphicData>
            </a:graphic>
          </wp:anchor>
        </w:drawing>
      </w:r>
      <w:r>
        <w:rPr>
          <w:rFonts w:ascii="Times New Roman" w:hAnsi="Times New Roman" w:cs="Times New Roman"/>
          <w:b/>
          <w:bCs/>
          <w:sz w:val="25"/>
          <w:szCs w:val="25"/>
        </w:rPr>
        <w:t>D.</w:t>
      </w:r>
      <w:r>
        <w:rPr>
          <w:rFonts w:ascii="Times New Roman" w:hAnsi="Times New Roman" w:cs="Times New Roman"/>
          <w:sz w:val="25"/>
          <w:szCs w:val="25"/>
        </w:rPr>
        <w:t xml:space="preserve"> Hình bình hành có hai đường chéo vuông góc với nhau là hình chữ nhật.</w:t>
      </w:r>
    </w:p>
    <w:p w14:paraId="00291CCE" w14:textId="77777777" w:rsidR="004F7186" w:rsidRDefault="00000000">
      <w:pPr>
        <w:spacing w:after="0"/>
        <w:contextualSpacing/>
        <w:rPr>
          <w:rFonts w:ascii="Times New Roman" w:hAnsi="Times New Roman" w:cs="Times New Roman"/>
          <w:sz w:val="25"/>
          <w:szCs w:val="25"/>
        </w:rPr>
      </w:pPr>
      <w:r>
        <w:rPr>
          <w:rFonts w:ascii="Times New Roman" w:hAnsi="Times New Roman" w:cs="Times New Roman"/>
          <w:b/>
          <w:bCs/>
          <w:sz w:val="25"/>
          <w:szCs w:val="25"/>
        </w:rPr>
        <w:t>Câu 5</w:t>
      </w:r>
      <w:r>
        <w:rPr>
          <w:rFonts w:ascii="Times New Roman" w:hAnsi="Times New Roman" w:cs="Times New Roman"/>
          <w:sz w:val="25"/>
          <w:szCs w:val="25"/>
        </w:rPr>
        <w:t>. Số mặt bên của hình chóp tứ giác đều là</w:t>
      </w:r>
    </w:p>
    <w:p w14:paraId="4442AE34" w14:textId="77777777" w:rsidR="004F7186" w:rsidRDefault="00000000">
      <w:pPr>
        <w:tabs>
          <w:tab w:val="left" w:pos="2880"/>
          <w:tab w:val="left" w:pos="5520"/>
        </w:tabs>
        <w:spacing w:after="0"/>
        <w:contextualSpacing/>
        <w:rPr>
          <w:rFonts w:ascii="Times New Roman" w:hAnsi="Times New Roman" w:cs="Times New Roman"/>
          <w:sz w:val="25"/>
          <w:szCs w:val="25"/>
        </w:rPr>
      </w:pPr>
      <w:r>
        <w:rPr>
          <w:rFonts w:ascii="Times New Roman" w:hAnsi="Times New Roman" w:cs="Times New Roman"/>
          <w:b/>
          <w:bCs/>
          <w:sz w:val="25"/>
          <w:szCs w:val="25"/>
        </w:rPr>
        <w:t>A.</w:t>
      </w:r>
      <w:r>
        <w:rPr>
          <w:rFonts w:ascii="Times New Roman" w:hAnsi="Times New Roman" w:cs="Times New Roman"/>
          <w:sz w:val="25"/>
          <w:szCs w:val="25"/>
        </w:rPr>
        <w:t xml:space="preserve"> 3 .</w:t>
      </w:r>
      <w:r>
        <w:rPr>
          <w:rFonts w:ascii="Times New Roman" w:hAnsi="Times New Roman" w:cs="Times New Roman"/>
          <w:sz w:val="25"/>
          <w:szCs w:val="25"/>
        </w:rPr>
        <w:tab/>
      </w:r>
      <w:r>
        <w:rPr>
          <w:rFonts w:ascii="Times New Roman" w:hAnsi="Times New Roman" w:cs="Times New Roman"/>
          <w:b/>
          <w:bCs/>
          <w:color w:val="FF0000"/>
          <w:sz w:val="25"/>
          <w:szCs w:val="25"/>
        </w:rPr>
        <w:t>B.</w:t>
      </w:r>
      <w:r>
        <w:rPr>
          <w:rFonts w:ascii="Times New Roman" w:hAnsi="Times New Roman" w:cs="Times New Roman"/>
          <w:b/>
          <w:bCs/>
          <w:sz w:val="25"/>
          <w:szCs w:val="25"/>
        </w:rPr>
        <w:t xml:space="preserve"> </w:t>
      </w:r>
      <w:r>
        <w:rPr>
          <w:rFonts w:ascii="Times New Roman" w:hAnsi="Times New Roman" w:cs="Times New Roman"/>
          <w:sz w:val="25"/>
          <w:szCs w:val="25"/>
        </w:rPr>
        <w:t>4.</w:t>
      </w:r>
      <w:r>
        <w:rPr>
          <w:rFonts w:ascii="Times New Roman" w:hAnsi="Times New Roman" w:cs="Times New Roman"/>
          <w:sz w:val="25"/>
          <w:szCs w:val="25"/>
        </w:rPr>
        <w:tab/>
      </w:r>
    </w:p>
    <w:p w14:paraId="4D21D08A" w14:textId="77777777" w:rsidR="004F7186" w:rsidRDefault="00000000">
      <w:pPr>
        <w:tabs>
          <w:tab w:val="left" w:pos="2880"/>
          <w:tab w:val="left" w:pos="5520"/>
        </w:tabs>
        <w:spacing w:after="0"/>
        <w:contextualSpacing/>
        <w:rPr>
          <w:rFonts w:ascii="Times New Roman" w:hAnsi="Times New Roman" w:cs="Times New Roman"/>
          <w:sz w:val="25"/>
          <w:szCs w:val="25"/>
        </w:rPr>
      </w:pPr>
      <w:r>
        <w:rPr>
          <w:rFonts w:ascii="Times New Roman" w:hAnsi="Times New Roman" w:cs="Times New Roman"/>
          <w:b/>
          <w:bCs/>
          <w:sz w:val="25"/>
          <w:szCs w:val="25"/>
        </w:rPr>
        <w:t>C.</w:t>
      </w:r>
      <w:r>
        <w:rPr>
          <w:rFonts w:ascii="Times New Roman" w:hAnsi="Times New Roman" w:cs="Times New Roman"/>
          <w:sz w:val="25"/>
          <w:szCs w:val="25"/>
        </w:rPr>
        <w:t xml:space="preserve"> 5.</w:t>
      </w:r>
      <w:r>
        <w:rPr>
          <w:rFonts w:ascii="Times New Roman" w:hAnsi="Times New Roman" w:cs="Times New Roman"/>
          <w:sz w:val="25"/>
          <w:szCs w:val="25"/>
        </w:rPr>
        <w:tab/>
      </w:r>
      <w:r>
        <w:rPr>
          <w:rFonts w:ascii="Times New Roman" w:hAnsi="Times New Roman" w:cs="Times New Roman"/>
          <w:b/>
          <w:bCs/>
          <w:sz w:val="25"/>
          <w:szCs w:val="25"/>
        </w:rPr>
        <w:t>D.</w:t>
      </w:r>
      <w:r>
        <w:rPr>
          <w:rFonts w:ascii="Times New Roman" w:hAnsi="Times New Roman" w:cs="Times New Roman"/>
          <w:sz w:val="25"/>
          <w:szCs w:val="25"/>
        </w:rPr>
        <w:t xml:space="preserve"> 6.</w:t>
      </w:r>
    </w:p>
    <w:p w14:paraId="254A2995" w14:textId="77777777" w:rsidR="004F7186" w:rsidRDefault="00000000">
      <w:pPr>
        <w:tabs>
          <w:tab w:val="left" w:pos="3120"/>
          <w:tab w:val="left" w:pos="5520"/>
        </w:tabs>
        <w:spacing w:after="0"/>
        <w:contextualSpacing/>
        <w:jc w:val="both"/>
        <w:rPr>
          <w:rFonts w:ascii="Times New Roman" w:hAnsi="Times New Roman" w:cs="Times New Roman"/>
          <w:sz w:val="25"/>
          <w:szCs w:val="25"/>
          <w:lang w:val="vi-VN"/>
        </w:rPr>
      </w:pPr>
      <w:r>
        <w:rPr>
          <w:rFonts w:ascii="Times New Roman" w:hAnsi="Times New Roman" w:cs="Times New Roman"/>
          <w:b/>
          <w:bCs/>
          <w:sz w:val="25"/>
          <w:szCs w:val="25"/>
        </w:rPr>
        <w:lastRenderedPageBreak/>
        <w:t>Câu 6</w:t>
      </w:r>
      <w:r>
        <w:rPr>
          <w:rFonts w:ascii="Times New Roman" w:hAnsi="Times New Roman" w:cs="Times New Roman"/>
          <w:sz w:val="25"/>
          <w:szCs w:val="25"/>
        </w:rPr>
        <w:t xml:space="preserve">. </w:t>
      </w:r>
      <w:r>
        <w:rPr>
          <w:rFonts w:ascii="Times New Roman" w:hAnsi="Times New Roman" w:cs="Times New Roman"/>
          <w:sz w:val="25"/>
          <w:szCs w:val="25"/>
          <w:lang w:val="vi-VN"/>
        </w:rPr>
        <w:t xml:space="preserve">Cho hình chóp tam giác đều </w:t>
      </w:r>
      <w:r>
        <w:rPr>
          <w:rFonts w:ascii="Times New Roman" w:hAnsi="Times New Roman" w:cs="Times New Roman"/>
          <w:position w:val="-6"/>
          <w:sz w:val="25"/>
          <w:szCs w:val="25"/>
        </w:rPr>
        <w:object w:dxaOrig="740" w:dyaOrig="279" w14:anchorId="663F9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4.25pt" o:ole="">
            <v:imagedata r:id="rId11" o:title=""/>
          </v:shape>
          <o:OLEObject Type="Embed" ProgID="Equation.DSMT4" ShapeID="_x0000_i1025" DrawAspect="Content" ObjectID="_1763496797" r:id="rId12"/>
        </w:object>
      </w:r>
      <w:r>
        <w:rPr>
          <w:rFonts w:ascii="Times New Roman" w:hAnsi="Times New Roman" w:cs="Times New Roman"/>
          <w:sz w:val="25"/>
          <w:szCs w:val="25"/>
          <w:lang w:val="vi-VN"/>
        </w:rPr>
        <w:t xml:space="preserve">. </w:t>
      </w:r>
    </w:p>
    <w:p w14:paraId="2929FEBD" w14:textId="77777777" w:rsidR="004F7186" w:rsidRDefault="00000000">
      <w:pPr>
        <w:spacing w:after="0"/>
        <w:rPr>
          <w:rFonts w:ascii="Times New Roman" w:hAnsi="Times New Roman" w:cs="Times New Roman"/>
          <w:sz w:val="25"/>
          <w:szCs w:val="25"/>
          <w:lang w:val="vi-VN"/>
        </w:rPr>
      </w:pPr>
      <w:r>
        <w:rPr>
          <w:rFonts w:ascii="Times New Roman" w:hAnsi="Times New Roman" w:cs="Times New Roman"/>
          <w:sz w:val="25"/>
          <w:szCs w:val="25"/>
          <w:lang w:val="vi-VN"/>
        </w:rPr>
        <w:t>Hãy chọn khẳng định đúng?</w:t>
      </w:r>
    </w:p>
    <w:p w14:paraId="4B1E68AF" w14:textId="77777777" w:rsidR="004F7186" w:rsidRDefault="00000000">
      <w:pPr>
        <w:spacing w:after="0"/>
        <w:rPr>
          <w:rFonts w:ascii="Times New Roman" w:hAnsi="Times New Roman" w:cs="Times New Roman"/>
          <w:sz w:val="25"/>
          <w:szCs w:val="25"/>
          <w:lang w:val="vi-VN"/>
        </w:rPr>
      </w:pPr>
      <w:r>
        <w:rPr>
          <w:rFonts w:ascii="Times New Roman" w:hAnsi="Times New Roman" w:cs="Times New Roman"/>
          <w:b/>
          <w:bCs/>
          <w:sz w:val="25"/>
          <w:szCs w:val="25"/>
          <w:lang w:val="vi-VN"/>
        </w:rPr>
        <w:t>A.</w:t>
      </w:r>
      <w:r>
        <w:rPr>
          <w:rFonts w:ascii="Times New Roman" w:hAnsi="Times New Roman" w:cs="Times New Roman"/>
          <w:sz w:val="25"/>
          <w:szCs w:val="25"/>
          <w:lang w:val="vi-VN"/>
        </w:rPr>
        <w:t xml:space="preserve"> </w:t>
      </w:r>
      <w:r>
        <w:rPr>
          <w:rFonts w:ascii="Times New Roman" w:hAnsi="Times New Roman" w:cs="Times New Roman"/>
          <w:position w:val="-6"/>
          <w:sz w:val="25"/>
          <w:szCs w:val="25"/>
        </w:rPr>
        <w:object w:dxaOrig="400" w:dyaOrig="279" w14:anchorId="316AD9F0">
          <v:shape id="_x0000_i1026" type="#_x0000_t75" style="width:20.25pt;height:14.25pt" o:ole="">
            <v:imagedata r:id="rId13" o:title=""/>
          </v:shape>
          <o:OLEObject Type="Embed" ProgID="Equation.DSMT4" ShapeID="_x0000_i1026" DrawAspect="Content" ObjectID="_1763496798" r:id="rId14"/>
        </w:object>
      </w:r>
      <w:r>
        <w:rPr>
          <w:rFonts w:ascii="Times New Roman" w:hAnsi="Times New Roman" w:cs="Times New Roman"/>
          <w:sz w:val="25"/>
          <w:szCs w:val="25"/>
          <w:lang w:val="vi-VN"/>
        </w:rPr>
        <w:t xml:space="preserve">là </w:t>
      </w:r>
      <w:r>
        <w:rPr>
          <w:rFonts w:ascii="Times New Roman" w:hAnsi="Times New Roman" w:cs="Times New Roman"/>
          <w:sz w:val="25"/>
          <w:szCs w:val="25"/>
        </w:rPr>
        <w:t>cạnh bên</w:t>
      </w:r>
      <w:r>
        <w:rPr>
          <w:rFonts w:ascii="Times New Roman" w:hAnsi="Times New Roman" w:cs="Times New Roman"/>
          <w:sz w:val="25"/>
          <w:szCs w:val="25"/>
          <w:lang w:val="vi-VN"/>
        </w:rPr>
        <w:t xml:space="preserve"> của hình chóp.</w:t>
      </w:r>
      <w:r>
        <w:rPr>
          <w:rFonts w:ascii="Times New Roman" w:hAnsi="Times New Roman" w:cs="Times New Roman"/>
          <w:sz w:val="25"/>
          <w:szCs w:val="25"/>
          <w:lang w:val="vi-VN"/>
        </w:rPr>
        <w:tab/>
      </w:r>
      <w:r>
        <w:rPr>
          <w:rFonts w:ascii="Times New Roman" w:hAnsi="Times New Roman" w:cs="Times New Roman"/>
          <w:sz w:val="25"/>
          <w:szCs w:val="25"/>
          <w:lang w:val="vi-VN"/>
        </w:rPr>
        <w:tab/>
      </w:r>
      <w:r>
        <w:rPr>
          <w:rFonts w:ascii="Times New Roman" w:hAnsi="Times New Roman" w:cs="Times New Roman"/>
          <w:sz w:val="25"/>
          <w:szCs w:val="25"/>
          <w:lang w:val="vi-VN"/>
        </w:rPr>
        <w:tab/>
      </w:r>
      <w:r>
        <w:rPr>
          <w:rFonts w:ascii="Times New Roman" w:hAnsi="Times New Roman" w:cs="Times New Roman"/>
          <w:sz w:val="25"/>
          <w:szCs w:val="25"/>
          <w:lang w:val="vi-VN"/>
        </w:rPr>
        <w:tab/>
      </w:r>
    </w:p>
    <w:p w14:paraId="68A2DB1D" w14:textId="77777777" w:rsidR="004F7186" w:rsidRDefault="00000000">
      <w:pPr>
        <w:spacing w:after="0"/>
        <w:rPr>
          <w:rFonts w:ascii="Times New Roman" w:hAnsi="Times New Roman" w:cs="Times New Roman"/>
          <w:sz w:val="25"/>
          <w:szCs w:val="25"/>
          <w:lang w:val="vi-VN"/>
        </w:rPr>
      </w:pPr>
      <w:r>
        <w:rPr>
          <w:rFonts w:ascii="Times New Roman" w:hAnsi="Times New Roman" w:cs="Times New Roman"/>
          <w:b/>
          <w:bCs/>
          <w:sz w:val="25"/>
          <w:szCs w:val="25"/>
          <w:lang w:val="vi-VN"/>
        </w:rPr>
        <w:t>B.</w:t>
      </w:r>
      <w:r>
        <w:rPr>
          <w:rFonts w:ascii="Times New Roman" w:hAnsi="Times New Roman" w:cs="Times New Roman"/>
          <w:sz w:val="25"/>
          <w:szCs w:val="25"/>
          <w:lang w:val="vi-VN"/>
        </w:rPr>
        <w:t xml:space="preserve"> </w:t>
      </w:r>
      <w:r>
        <w:rPr>
          <w:rFonts w:ascii="Times New Roman" w:hAnsi="Times New Roman" w:cs="Times New Roman"/>
          <w:position w:val="-4"/>
          <w:sz w:val="25"/>
          <w:szCs w:val="25"/>
        </w:rPr>
        <w:object w:dxaOrig="400" w:dyaOrig="260" w14:anchorId="6B37A965">
          <v:shape id="_x0000_i1027" type="#_x0000_t75" style="width:20.25pt;height:12.75pt" o:ole="">
            <v:imagedata r:id="rId15" o:title=""/>
          </v:shape>
          <o:OLEObject Type="Embed" ProgID="Equation.DSMT4" ShapeID="_x0000_i1027" DrawAspect="Content" ObjectID="_1763496799" r:id="rId16"/>
        </w:object>
      </w:r>
      <w:r>
        <w:rPr>
          <w:rFonts w:ascii="Times New Roman" w:hAnsi="Times New Roman" w:cs="Times New Roman"/>
          <w:sz w:val="25"/>
          <w:szCs w:val="25"/>
          <w:lang w:val="vi-VN"/>
        </w:rPr>
        <w:t xml:space="preserve">là </w:t>
      </w:r>
      <w:r>
        <w:rPr>
          <w:rFonts w:ascii="Times New Roman" w:hAnsi="Times New Roman" w:cs="Times New Roman"/>
          <w:sz w:val="25"/>
          <w:szCs w:val="25"/>
        </w:rPr>
        <w:t>cạnh bên</w:t>
      </w:r>
      <w:r>
        <w:rPr>
          <w:rFonts w:ascii="Times New Roman" w:hAnsi="Times New Roman" w:cs="Times New Roman"/>
          <w:sz w:val="25"/>
          <w:szCs w:val="25"/>
          <w:lang w:val="vi-VN"/>
        </w:rPr>
        <w:t xml:space="preserve"> của hình chóp.</w:t>
      </w:r>
    </w:p>
    <w:p w14:paraId="4ABCC3B2" w14:textId="77777777" w:rsidR="004F7186" w:rsidRDefault="00000000">
      <w:pPr>
        <w:spacing w:after="0"/>
        <w:rPr>
          <w:rFonts w:ascii="Times New Roman" w:hAnsi="Times New Roman" w:cs="Times New Roman"/>
          <w:sz w:val="25"/>
          <w:szCs w:val="25"/>
          <w:lang w:val="vi-VN"/>
        </w:rPr>
      </w:pPr>
      <w:r>
        <w:rPr>
          <w:rFonts w:ascii="Times New Roman" w:hAnsi="Times New Roman" w:cs="Times New Roman"/>
          <w:b/>
          <w:bCs/>
          <w:sz w:val="25"/>
          <w:szCs w:val="25"/>
          <w:lang w:val="vi-VN"/>
        </w:rPr>
        <w:t>C.</w:t>
      </w:r>
      <w:r>
        <w:rPr>
          <w:rFonts w:ascii="Times New Roman" w:hAnsi="Times New Roman" w:cs="Times New Roman"/>
          <w:sz w:val="25"/>
          <w:szCs w:val="25"/>
          <w:lang w:val="vi-VN"/>
        </w:rPr>
        <w:t xml:space="preserve"> </w:t>
      </w:r>
      <w:r>
        <w:rPr>
          <w:rFonts w:ascii="Times New Roman" w:hAnsi="Times New Roman" w:cs="Times New Roman"/>
          <w:position w:val="-6"/>
          <w:sz w:val="25"/>
          <w:szCs w:val="25"/>
        </w:rPr>
        <w:object w:dxaOrig="380" w:dyaOrig="279" w14:anchorId="516A8665">
          <v:shape id="_x0000_i1028" type="#_x0000_t75" style="width:18.75pt;height:14.25pt" o:ole="">
            <v:imagedata r:id="rId17" o:title=""/>
          </v:shape>
          <o:OLEObject Type="Embed" ProgID="Equation.DSMT4" ShapeID="_x0000_i1028" DrawAspect="Content" ObjectID="_1763496800" r:id="rId18"/>
        </w:object>
      </w:r>
      <w:r>
        <w:rPr>
          <w:rFonts w:ascii="Times New Roman" w:hAnsi="Times New Roman" w:cs="Times New Roman"/>
          <w:sz w:val="25"/>
          <w:szCs w:val="25"/>
          <w:lang w:val="vi-VN"/>
        </w:rPr>
        <w:t xml:space="preserve"> là </w:t>
      </w:r>
      <w:r>
        <w:rPr>
          <w:rFonts w:ascii="Times New Roman" w:hAnsi="Times New Roman" w:cs="Times New Roman"/>
          <w:sz w:val="25"/>
          <w:szCs w:val="25"/>
        </w:rPr>
        <w:t>cạnh bên</w:t>
      </w:r>
      <w:r>
        <w:rPr>
          <w:rFonts w:ascii="Times New Roman" w:hAnsi="Times New Roman" w:cs="Times New Roman"/>
          <w:sz w:val="25"/>
          <w:szCs w:val="25"/>
          <w:lang w:val="vi-VN"/>
        </w:rPr>
        <w:t xml:space="preserve"> của hình chóp.</w:t>
      </w:r>
      <w:r>
        <w:rPr>
          <w:rFonts w:ascii="Times New Roman" w:hAnsi="Times New Roman" w:cs="Times New Roman"/>
          <w:sz w:val="25"/>
          <w:szCs w:val="25"/>
          <w:lang w:val="vi-VN"/>
        </w:rPr>
        <w:tab/>
      </w:r>
      <w:r>
        <w:rPr>
          <w:rFonts w:ascii="Times New Roman" w:hAnsi="Times New Roman" w:cs="Times New Roman"/>
          <w:sz w:val="25"/>
          <w:szCs w:val="25"/>
          <w:lang w:val="vi-VN"/>
        </w:rPr>
        <w:tab/>
      </w:r>
      <w:r>
        <w:rPr>
          <w:rFonts w:ascii="Times New Roman" w:hAnsi="Times New Roman" w:cs="Times New Roman"/>
          <w:sz w:val="25"/>
          <w:szCs w:val="25"/>
          <w:lang w:val="vi-VN"/>
        </w:rPr>
        <w:tab/>
      </w:r>
      <w:r>
        <w:rPr>
          <w:rFonts w:ascii="Times New Roman" w:hAnsi="Times New Roman" w:cs="Times New Roman"/>
          <w:sz w:val="25"/>
          <w:szCs w:val="25"/>
          <w:lang w:val="vi-VN"/>
        </w:rPr>
        <w:tab/>
      </w:r>
    </w:p>
    <w:p w14:paraId="46AC6D8A" w14:textId="77777777" w:rsidR="004F7186" w:rsidRDefault="00000000">
      <w:pPr>
        <w:spacing w:after="0"/>
        <w:rPr>
          <w:rFonts w:ascii="Times New Roman" w:hAnsi="Times New Roman" w:cs="Times New Roman"/>
          <w:sz w:val="25"/>
          <w:szCs w:val="25"/>
          <w:lang w:val="vi-VN"/>
        </w:rPr>
      </w:pPr>
      <w:r>
        <w:rPr>
          <w:rFonts w:ascii="Times New Roman" w:hAnsi="Times New Roman" w:cs="Times New Roman"/>
          <w:b/>
          <w:bCs/>
          <w:color w:val="FF0000"/>
          <w:sz w:val="25"/>
          <w:szCs w:val="25"/>
          <w:lang w:val="vi-VN"/>
        </w:rPr>
        <w:t>D.</w:t>
      </w:r>
      <w:r>
        <w:rPr>
          <w:rFonts w:ascii="Times New Roman" w:hAnsi="Times New Roman" w:cs="Times New Roman"/>
          <w:sz w:val="25"/>
          <w:szCs w:val="25"/>
          <w:lang w:val="vi-VN"/>
        </w:rPr>
        <w:t xml:space="preserve"> </w:t>
      </w:r>
      <w:r>
        <w:rPr>
          <w:rFonts w:ascii="Times New Roman" w:hAnsi="Times New Roman" w:cs="Times New Roman"/>
          <w:position w:val="-6"/>
          <w:sz w:val="25"/>
          <w:szCs w:val="25"/>
        </w:rPr>
        <w:object w:dxaOrig="340" w:dyaOrig="279" w14:anchorId="7EB2B085">
          <v:shape id="_x0000_i1029" type="#_x0000_t75" style="width:17.25pt;height:14.25pt" o:ole="">
            <v:imagedata r:id="rId19" o:title=""/>
          </v:shape>
          <o:OLEObject Type="Embed" ProgID="Equation.DSMT4" ShapeID="_x0000_i1029" DrawAspect="Content" ObjectID="_1763496801" r:id="rId20"/>
        </w:object>
      </w:r>
      <w:r>
        <w:rPr>
          <w:rFonts w:ascii="Times New Roman" w:hAnsi="Times New Roman" w:cs="Times New Roman"/>
          <w:sz w:val="25"/>
          <w:szCs w:val="25"/>
          <w:lang w:val="vi-VN"/>
        </w:rPr>
        <w:t xml:space="preserve"> là </w:t>
      </w:r>
      <w:r>
        <w:rPr>
          <w:rFonts w:ascii="Times New Roman" w:hAnsi="Times New Roman" w:cs="Times New Roman"/>
          <w:sz w:val="25"/>
          <w:szCs w:val="25"/>
        </w:rPr>
        <w:t>cạnh bên</w:t>
      </w:r>
      <w:r>
        <w:rPr>
          <w:rFonts w:ascii="Times New Roman" w:hAnsi="Times New Roman" w:cs="Times New Roman"/>
          <w:sz w:val="25"/>
          <w:szCs w:val="25"/>
          <w:lang w:val="vi-VN"/>
        </w:rPr>
        <w:t xml:space="preserve"> của hình chóp.</w:t>
      </w:r>
      <w:r>
        <w:rPr>
          <w:rFonts w:ascii="Times New Roman" w:hAnsi="Times New Roman" w:cs="Times New Roman"/>
          <w:sz w:val="25"/>
          <w:szCs w:val="25"/>
          <w:lang w:val="vi-VN"/>
        </w:rPr>
        <w:tab/>
      </w:r>
    </w:p>
    <w:p w14:paraId="5FF313DC" w14:textId="77777777" w:rsidR="004F7186" w:rsidRDefault="00000000">
      <w:pPr>
        <w:spacing w:after="0"/>
        <w:rPr>
          <w:rFonts w:ascii="Times New Roman" w:eastAsia="Calibri" w:hAnsi="Times New Roman" w:cs="Times New Roman"/>
          <w:b/>
          <w:color w:val="0000FF"/>
          <w:sz w:val="25"/>
          <w:szCs w:val="25"/>
          <w:lang w:val="vi-VN"/>
        </w:rPr>
      </w:pPr>
      <w:r>
        <w:rPr>
          <w:rFonts w:ascii="Times New Roman" w:hAnsi="Times New Roman" w:cs="Times New Roman"/>
          <w:b/>
          <w:bCs/>
          <w:sz w:val="25"/>
          <w:szCs w:val="25"/>
        </w:rPr>
        <w:t xml:space="preserve">Câu </w:t>
      </w:r>
      <w:r>
        <w:rPr>
          <w:rFonts w:ascii="Times New Roman" w:hAnsi="Times New Roman" w:cs="Times New Roman"/>
          <w:b/>
          <w:bCs/>
          <w:sz w:val="25"/>
          <w:szCs w:val="25"/>
          <w:lang w:val="vi-VN"/>
        </w:rPr>
        <w:t>7</w:t>
      </w:r>
      <w:r>
        <w:rPr>
          <w:rFonts w:ascii="Times New Roman" w:hAnsi="Times New Roman" w:cs="Times New Roman"/>
          <w:sz w:val="25"/>
          <w:szCs w:val="25"/>
        </w:rPr>
        <w:t xml:space="preserve">. </w:t>
      </w:r>
      <w:r>
        <w:rPr>
          <w:rFonts w:ascii="Times New Roman" w:hAnsi="Times New Roman" w:cs="Times New Roman"/>
          <w:sz w:val="25"/>
          <w:szCs w:val="25"/>
          <w:lang w:val="vi-VN"/>
        </w:rPr>
        <w:t xml:space="preserve">Điều kiện xác định của phân thức </w:t>
      </w:r>
      <w:r>
        <w:rPr>
          <w:rFonts w:ascii="Times New Roman" w:hAnsi="Times New Roman" w:cs="Times New Roman"/>
          <w:position w:val="-24"/>
          <w:sz w:val="25"/>
          <w:szCs w:val="25"/>
        </w:rPr>
        <w:object w:dxaOrig="560" w:dyaOrig="620" w14:anchorId="282AEABC">
          <v:shape id="_x0000_i1030" type="#_x0000_t75" style="width:27.75pt;height:30.75pt" o:ole="">
            <v:imagedata r:id="rId21" o:title=""/>
          </v:shape>
          <o:OLEObject Type="Embed" ProgID="Equation.DSMT4" ShapeID="_x0000_i1030" DrawAspect="Content" ObjectID="_1763496802" r:id="rId22"/>
        </w:object>
      </w:r>
      <w:r>
        <w:rPr>
          <w:rFonts w:ascii="Times New Roman" w:hAnsi="Times New Roman" w:cs="Times New Roman"/>
          <w:sz w:val="25"/>
          <w:szCs w:val="25"/>
          <w:lang w:val="vi-VN"/>
        </w:rPr>
        <w:t xml:space="preserve"> là:</w:t>
      </w:r>
    </w:p>
    <w:p w14:paraId="0B4DB8C4" w14:textId="77777777" w:rsidR="004F7186" w:rsidRDefault="00000000">
      <w:pPr>
        <w:tabs>
          <w:tab w:val="left" w:pos="2880"/>
          <w:tab w:val="left" w:pos="5520"/>
        </w:tabs>
        <w:spacing w:after="0"/>
        <w:contextualSpacing/>
        <w:rPr>
          <w:rFonts w:ascii="Times New Roman" w:hAnsi="Times New Roman" w:cs="Times New Roman"/>
          <w:sz w:val="25"/>
          <w:szCs w:val="25"/>
        </w:rPr>
      </w:pPr>
      <w:r>
        <w:rPr>
          <w:rFonts w:ascii="Times New Roman" w:hAnsi="Times New Roman" w:cs="Times New Roman"/>
          <w:b/>
          <w:bCs/>
          <w:sz w:val="25"/>
          <w:szCs w:val="25"/>
        </w:rPr>
        <w:t>A.</w:t>
      </w:r>
      <w:r>
        <w:rPr>
          <w:rFonts w:ascii="Times New Roman" w:hAnsi="Times New Roman" w:cs="Times New Roman"/>
          <w:sz w:val="25"/>
          <w:szCs w:val="25"/>
        </w:rPr>
        <w:t xml:space="preserve"> </w:t>
      </w:r>
      <w:r>
        <w:rPr>
          <w:rFonts w:ascii="Times New Roman" w:hAnsi="Times New Roman" w:cs="Times New Roman"/>
          <w:position w:val="-6"/>
          <w:sz w:val="25"/>
          <w:szCs w:val="25"/>
        </w:rPr>
        <w:object w:dxaOrig="540" w:dyaOrig="279" w14:anchorId="117BF110">
          <v:shape id="_x0000_i1031" type="#_x0000_t75" style="width:27pt;height:14.25pt" o:ole="">
            <v:imagedata r:id="rId23" o:title=""/>
          </v:shape>
          <o:OLEObject Type="Embed" ProgID="Equation.DSMT4" ShapeID="_x0000_i1031" DrawAspect="Content" ObjectID="_1763496803" r:id="rId24"/>
        </w:object>
      </w:r>
      <w:r>
        <w:rPr>
          <w:rFonts w:ascii="Times New Roman" w:hAnsi="Times New Roman" w:cs="Times New Roman"/>
          <w:sz w:val="25"/>
          <w:szCs w:val="25"/>
        </w:rPr>
        <w:t xml:space="preserve"> .</w:t>
      </w:r>
      <w:r>
        <w:rPr>
          <w:rFonts w:ascii="Times New Roman" w:hAnsi="Times New Roman" w:cs="Times New Roman"/>
          <w:sz w:val="25"/>
          <w:szCs w:val="25"/>
        </w:rPr>
        <w:tab/>
      </w:r>
      <w:r>
        <w:rPr>
          <w:rFonts w:ascii="Times New Roman" w:hAnsi="Times New Roman" w:cs="Times New Roman"/>
          <w:b/>
          <w:bCs/>
          <w:color w:val="FF0000"/>
          <w:sz w:val="25"/>
          <w:szCs w:val="25"/>
        </w:rPr>
        <w:t>B.</w:t>
      </w:r>
      <w:r>
        <w:rPr>
          <w:rFonts w:ascii="Times New Roman" w:hAnsi="Times New Roman" w:cs="Times New Roman"/>
          <w:b/>
          <w:bCs/>
          <w:sz w:val="25"/>
          <w:szCs w:val="25"/>
        </w:rPr>
        <w:t xml:space="preserve"> </w:t>
      </w:r>
      <w:r>
        <w:rPr>
          <w:rFonts w:ascii="Times New Roman" w:hAnsi="Times New Roman" w:cs="Times New Roman"/>
          <w:position w:val="-6"/>
          <w:sz w:val="25"/>
          <w:szCs w:val="25"/>
        </w:rPr>
        <w:object w:dxaOrig="560" w:dyaOrig="279" w14:anchorId="5ADBA038">
          <v:shape id="_x0000_i1032" type="#_x0000_t75" style="width:27.75pt;height:14.25pt" o:ole="">
            <v:imagedata r:id="rId25" o:title=""/>
          </v:shape>
          <o:OLEObject Type="Embed" ProgID="Equation.DSMT4" ShapeID="_x0000_i1032" DrawAspect="Content" ObjectID="_1763496804" r:id="rId26"/>
        </w:object>
      </w:r>
      <w:r>
        <w:rPr>
          <w:rFonts w:ascii="Times New Roman" w:hAnsi="Times New Roman" w:cs="Times New Roman"/>
          <w:sz w:val="25"/>
          <w:szCs w:val="25"/>
        </w:rPr>
        <w:t>.</w:t>
      </w:r>
      <w:r>
        <w:rPr>
          <w:rFonts w:ascii="Times New Roman" w:hAnsi="Times New Roman" w:cs="Times New Roman"/>
          <w:sz w:val="25"/>
          <w:szCs w:val="25"/>
        </w:rPr>
        <w:tab/>
      </w:r>
      <w:r>
        <w:rPr>
          <w:rFonts w:ascii="Times New Roman" w:hAnsi="Times New Roman" w:cs="Times New Roman"/>
          <w:b/>
          <w:bCs/>
          <w:sz w:val="25"/>
          <w:szCs w:val="25"/>
        </w:rPr>
        <w:t>C.</w:t>
      </w:r>
      <w:r>
        <w:rPr>
          <w:rFonts w:ascii="Times New Roman" w:hAnsi="Times New Roman" w:cs="Times New Roman"/>
          <w:sz w:val="25"/>
          <w:szCs w:val="25"/>
        </w:rPr>
        <w:t xml:space="preserve"> </w:t>
      </w:r>
      <w:r>
        <w:rPr>
          <w:rFonts w:ascii="Times New Roman" w:hAnsi="Times New Roman" w:cs="Times New Roman"/>
          <w:position w:val="-6"/>
          <w:sz w:val="25"/>
          <w:szCs w:val="25"/>
        </w:rPr>
        <w:object w:dxaOrig="680" w:dyaOrig="279" w14:anchorId="369E6108">
          <v:shape id="_x0000_i1033" type="#_x0000_t75" style="width:33.75pt;height:14.25pt" o:ole="">
            <v:imagedata r:id="rId27" o:title=""/>
          </v:shape>
          <o:OLEObject Type="Embed" ProgID="Equation.DSMT4" ShapeID="_x0000_i1033" DrawAspect="Content" ObjectID="_1763496805" r:id="rId28"/>
        </w:object>
      </w:r>
      <w:r>
        <w:rPr>
          <w:rFonts w:ascii="Times New Roman" w:hAnsi="Times New Roman" w:cs="Times New Roman"/>
          <w:sz w:val="25"/>
          <w:szCs w:val="25"/>
        </w:rPr>
        <w:t>.</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b/>
          <w:bCs/>
          <w:sz w:val="25"/>
          <w:szCs w:val="25"/>
        </w:rPr>
        <w:t>D.</w:t>
      </w:r>
      <w:r>
        <w:rPr>
          <w:rFonts w:ascii="Times New Roman" w:hAnsi="Times New Roman" w:cs="Times New Roman"/>
          <w:sz w:val="25"/>
          <w:szCs w:val="25"/>
        </w:rPr>
        <w:t xml:space="preserve"> </w:t>
      </w:r>
      <w:r>
        <w:rPr>
          <w:rFonts w:ascii="Times New Roman" w:hAnsi="Times New Roman" w:cs="Times New Roman"/>
          <w:position w:val="-6"/>
          <w:sz w:val="25"/>
          <w:szCs w:val="25"/>
        </w:rPr>
        <w:object w:dxaOrig="560" w:dyaOrig="279" w14:anchorId="74FD3DD4">
          <v:shape id="_x0000_i1034" type="#_x0000_t75" style="width:27.75pt;height:14.25pt" o:ole="">
            <v:imagedata r:id="rId29" o:title=""/>
          </v:shape>
          <o:OLEObject Type="Embed" ProgID="Equation.DSMT4" ShapeID="_x0000_i1034" DrawAspect="Content" ObjectID="_1763496806" r:id="rId30"/>
        </w:object>
      </w:r>
      <w:r>
        <w:rPr>
          <w:rFonts w:ascii="Times New Roman" w:hAnsi="Times New Roman" w:cs="Times New Roman"/>
          <w:sz w:val="25"/>
          <w:szCs w:val="25"/>
        </w:rPr>
        <w:t>.</w:t>
      </w:r>
    </w:p>
    <w:p w14:paraId="3FB5E283" w14:textId="77777777" w:rsidR="004F7186" w:rsidRDefault="00000000">
      <w:pPr>
        <w:tabs>
          <w:tab w:val="left" w:pos="4840"/>
        </w:tabs>
        <w:spacing w:after="0"/>
        <w:rPr>
          <w:rFonts w:ascii="Times New Roman" w:hAnsi="Times New Roman" w:cs="Times New Roman"/>
          <w:sz w:val="25"/>
          <w:szCs w:val="25"/>
        </w:rPr>
      </w:pPr>
      <w:r>
        <w:rPr>
          <w:rFonts w:ascii="Times New Roman" w:hAnsi="Times New Roman" w:cs="Times New Roman"/>
          <w:b/>
          <w:bCs/>
          <w:sz w:val="25"/>
          <w:szCs w:val="25"/>
        </w:rPr>
        <w:t xml:space="preserve">Câu </w:t>
      </w:r>
      <w:r>
        <w:rPr>
          <w:rFonts w:ascii="Times New Roman" w:hAnsi="Times New Roman" w:cs="Times New Roman"/>
          <w:b/>
          <w:bCs/>
          <w:sz w:val="25"/>
          <w:szCs w:val="25"/>
          <w:lang w:val="vi-VN"/>
        </w:rPr>
        <w:t>8</w:t>
      </w:r>
      <w:r>
        <w:rPr>
          <w:rFonts w:ascii="Times New Roman" w:hAnsi="Times New Roman" w:cs="Times New Roman"/>
          <w:sz w:val="25"/>
          <w:szCs w:val="25"/>
        </w:rPr>
        <w:t xml:space="preserve">. Trong những biểu thức sau, biểu thức nào </w:t>
      </w:r>
      <w:r>
        <w:rPr>
          <w:rFonts w:ascii="Times New Roman" w:hAnsi="Times New Roman" w:cs="Times New Roman"/>
          <w:b/>
          <w:bCs/>
          <w:sz w:val="25"/>
          <w:szCs w:val="25"/>
        </w:rPr>
        <w:t>không</w:t>
      </w:r>
      <w:r>
        <w:rPr>
          <w:rFonts w:ascii="Times New Roman" w:hAnsi="Times New Roman" w:cs="Times New Roman"/>
          <w:sz w:val="25"/>
          <w:szCs w:val="25"/>
        </w:rPr>
        <w:t xml:space="preserve"> là phân thức đại số?</w:t>
      </w:r>
    </w:p>
    <w:p w14:paraId="3FBF94FB" w14:textId="77777777" w:rsidR="004F7186" w:rsidRDefault="00000000">
      <w:pPr>
        <w:tabs>
          <w:tab w:val="left" w:pos="2880"/>
          <w:tab w:val="left" w:pos="5520"/>
        </w:tabs>
        <w:spacing w:after="0"/>
        <w:contextualSpacing/>
        <w:rPr>
          <w:rFonts w:ascii="Times New Roman" w:hAnsi="Times New Roman" w:cs="Times New Roman"/>
          <w:sz w:val="25"/>
          <w:szCs w:val="25"/>
        </w:rPr>
      </w:pPr>
      <w:r>
        <w:rPr>
          <w:rFonts w:ascii="Times New Roman" w:hAnsi="Times New Roman" w:cs="Times New Roman"/>
          <w:b/>
          <w:bCs/>
          <w:sz w:val="25"/>
          <w:szCs w:val="25"/>
        </w:rPr>
        <w:t>A.</w:t>
      </w:r>
      <w:r>
        <w:rPr>
          <w:rFonts w:ascii="Times New Roman" w:hAnsi="Times New Roman" w:cs="Times New Roman"/>
          <w:sz w:val="25"/>
          <w:szCs w:val="25"/>
        </w:rPr>
        <w:t xml:space="preserve"> </w:t>
      </w:r>
      <w:r>
        <w:rPr>
          <w:rFonts w:ascii="Times New Roman" w:hAnsi="Times New Roman" w:cs="Times New Roman"/>
          <w:position w:val="-6"/>
          <w:sz w:val="25"/>
          <w:szCs w:val="25"/>
        </w:rPr>
        <w:object w:dxaOrig="180" w:dyaOrig="279" w14:anchorId="3239EA9F">
          <v:shape id="_x0000_i1035" type="#_x0000_t75" style="width:9pt;height:14.25pt" o:ole="">
            <v:imagedata r:id="rId31" o:title=""/>
          </v:shape>
          <o:OLEObject Type="Embed" ProgID="Equation.DSMT4" ShapeID="_x0000_i1035" DrawAspect="Content" ObjectID="_1763496807" r:id="rId32"/>
        </w:object>
      </w:r>
      <w:r>
        <w:rPr>
          <w:rFonts w:ascii="Times New Roman" w:hAnsi="Times New Roman" w:cs="Times New Roman"/>
          <w:sz w:val="25"/>
          <w:szCs w:val="25"/>
        </w:rPr>
        <w:t xml:space="preserve"> .</w:t>
      </w:r>
      <w:r>
        <w:rPr>
          <w:rFonts w:ascii="Times New Roman" w:hAnsi="Times New Roman" w:cs="Times New Roman"/>
          <w:sz w:val="25"/>
          <w:szCs w:val="25"/>
        </w:rPr>
        <w:tab/>
      </w:r>
      <w:r>
        <w:rPr>
          <w:rFonts w:ascii="Times New Roman" w:hAnsi="Times New Roman" w:cs="Times New Roman"/>
          <w:b/>
          <w:bCs/>
          <w:sz w:val="25"/>
          <w:szCs w:val="25"/>
        </w:rPr>
        <w:t xml:space="preserve">B. </w:t>
      </w:r>
      <w:r>
        <w:rPr>
          <w:rFonts w:ascii="Times New Roman" w:hAnsi="Times New Roman" w:cs="Times New Roman"/>
          <w:position w:val="-6"/>
          <w:sz w:val="25"/>
          <w:szCs w:val="25"/>
        </w:rPr>
        <w:object w:dxaOrig="200" w:dyaOrig="279" w14:anchorId="72EAB24C">
          <v:shape id="_x0000_i1036" type="#_x0000_t75" style="width:9.75pt;height:14.25pt" o:ole="">
            <v:imagedata r:id="rId33" o:title=""/>
          </v:shape>
          <o:OLEObject Type="Embed" ProgID="Equation.DSMT4" ShapeID="_x0000_i1036" DrawAspect="Content" ObjectID="_1763496808" r:id="rId34"/>
        </w:object>
      </w:r>
      <w:r>
        <w:rPr>
          <w:rFonts w:ascii="Times New Roman" w:hAnsi="Times New Roman" w:cs="Times New Roman"/>
          <w:sz w:val="25"/>
          <w:szCs w:val="25"/>
        </w:rPr>
        <w:t>.</w:t>
      </w:r>
      <w:r>
        <w:rPr>
          <w:rFonts w:ascii="Times New Roman" w:hAnsi="Times New Roman" w:cs="Times New Roman"/>
          <w:sz w:val="25"/>
          <w:szCs w:val="25"/>
        </w:rPr>
        <w:tab/>
      </w:r>
      <w:r>
        <w:rPr>
          <w:rFonts w:ascii="Times New Roman" w:hAnsi="Times New Roman" w:cs="Times New Roman"/>
          <w:b/>
          <w:bCs/>
          <w:sz w:val="25"/>
          <w:szCs w:val="25"/>
        </w:rPr>
        <w:t>C.</w:t>
      </w:r>
      <w:r>
        <w:rPr>
          <w:rFonts w:ascii="Times New Roman" w:hAnsi="Times New Roman" w:cs="Times New Roman"/>
          <w:sz w:val="25"/>
          <w:szCs w:val="25"/>
        </w:rPr>
        <w:t xml:space="preserve"> </w:t>
      </w:r>
      <w:r>
        <w:rPr>
          <w:rFonts w:ascii="Times New Roman" w:hAnsi="Times New Roman" w:cs="Times New Roman"/>
          <w:position w:val="-24"/>
          <w:sz w:val="25"/>
          <w:szCs w:val="25"/>
        </w:rPr>
        <w:object w:dxaOrig="240" w:dyaOrig="620" w14:anchorId="30C6F3F6">
          <v:shape id="_x0000_i1037" type="#_x0000_t75" style="width:12pt;height:30.75pt" o:ole="">
            <v:imagedata r:id="rId35" o:title=""/>
          </v:shape>
          <o:OLEObject Type="Embed" ProgID="Equation.DSMT4" ShapeID="_x0000_i1037" DrawAspect="Content" ObjectID="_1763496809" r:id="rId36"/>
        </w:object>
      </w:r>
      <w:r>
        <w:rPr>
          <w:rFonts w:ascii="Times New Roman" w:hAnsi="Times New Roman" w:cs="Times New Roman"/>
          <w:sz w:val="25"/>
          <w:szCs w:val="25"/>
        </w:rPr>
        <w:t>.</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b/>
          <w:bCs/>
          <w:color w:val="FF0000"/>
          <w:sz w:val="25"/>
          <w:szCs w:val="25"/>
        </w:rPr>
        <w:t>D.</w:t>
      </w:r>
      <w:r>
        <w:rPr>
          <w:rFonts w:ascii="Times New Roman" w:hAnsi="Times New Roman" w:cs="Times New Roman"/>
          <w:sz w:val="25"/>
          <w:szCs w:val="25"/>
        </w:rPr>
        <w:t xml:space="preserve"> </w:t>
      </w:r>
      <w:r>
        <w:rPr>
          <w:rFonts w:ascii="Times New Roman" w:hAnsi="Times New Roman" w:cs="Times New Roman"/>
          <w:position w:val="-28"/>
          <w:sz w:val="25"/>
          <w:szCs w:val="25"/>
        </w:rPr>
        <w:object w:dxaOrig="700" w:dyaOrig="720" w14:anchorId="5B8A0300">
          <v:shape id="_x0000_i1038" type="#_x0000_t75" style="width:35.25pt;height:36pt" o:ole="">
            <v:imagedata r:id="rId37" o:title=""/>
          </v:shape>
          <o:OLEObject Type="Embed" ProgID="Equation.DSMT4" ShapeID="_x0000_i1038" DrawAspect="Content" ObjectID="_1763496810" r:id="rId38"/>
        </w:object>
      </w:r>
      <w:r>
        <w:rPr>
          <w:rFonts w:ascii="Times New Roman" w:hAnsi="Times New Roman" w:cs="Times New Roman"/>
          <w:sz w:val="25"/>
          <w:szCs w:val="25"/>
        </w:rPr>
        <w:t>.</w:t>
      </w:r>
    </w:p>
    <w:p w14:paraId="33C32F69" w14:textId="77777777" w:rsidR="004F7186" w:rsidRDefault="00000000">
      <w:pPr>
        <w:spacing w:after="0"/>
        <w:jc w:val="both"/>
        <w:rPr>
          <w:rFonts w:ascii="Times New Roman" w:hAnsi="Times New Roman" w:cs="Times New Roman"/>
          <w:b/>
          <w:bCs/>
          <w:sz w:val="25"/>
          <w:szCs w:val="25"/>
          <w:lang w:val="pt-BR"/>
        </w:rPr>
      </w:pPr>
      <w:r>
        <w:rPr>
          <w:rFonts w:ascii="Times New Roman" w:hAnsi="Times New Roman" w:cs="Times New Roman"/>
          <w:b/>
          <w:bCs/>
          <w:sz w:val="25"/>
          <w:szCs w:val="25"/>
          <w:lang w:val="pt-BR"/>
        </w:rPr>
        <w:t>II. PHẦN TỰ LUẬN (</w:t>
      </w:r>
      <w:r>
        <w:rPr>
          <w:rFonts w:ascii="Times New Roman" w:hAnsi="Times New Roman" w:cs="Times New Roman"/>
          <w:b/>
          <w:bCs/>
          <w:sz w:val="25"/>
          <w:szCs w:val="25"/>
          <w:lang w:val="vi-VN"/>
        </w:rPr>
        <w:t>8</w:t>
      </w:r>
      <w:r>
        <w:rPr>
          <w:rFonts w:ascii="Times New Roman" w:hAnsi="Times New Roman" w:cs="Times New Roman"/>
          <w:b/>
          <w:bCs/>
          <w:sz w:val="25"/>
          <w:szCs w:val="25"/>
          <w:lang w:val="pt-BR"/>
        </w:rPr>
        <w:t>,0 ĐIỂM)</w:t>
      </w:r>
    </w:p>
    <w:p w14:paraId="61FE9AE5" w14:textId="77777777" w:rsidR="004F7186" w:rsidRDefault="00000000">
      <w:pPr>
        <w:widowControl w:val="0"/>
        <w:spacing w:after="0"/>
        <w:jc w:val="both"/>
        <w:rPr>
          <w:rFonts w:ascii="Times New Roman" w:hAnsi="Times New Roman" w:cs="Times New Roman"/>
          <w:b/>
          <w:sz w:val="25"/>
          <w:szCs w:val="25"/>
          <w:lang w:val="vi-VN"/>
        </w:rPr>
      </w:pPr>
      <w:r>
        <w:rPr>
          <w:rFonts w:ascii="Times New Roman" w:hAnsi="Times New Roman" w:cs="Times New Roman"/>
          <w:b/>
          <w:sz w:val="25"/>
          <w:szCs w:val="25"/>
          <w:lang w:val="vi-VN"/>
        </w:rPr>
        <w:t xml:space="preserve">Bài 1. </w:t>
      </w:r>
      <w:r>
        <w:rPr>
          <w:rFonts w:ascii="Times New Roman" w:hAnsi="Times New Roman" w:cs="Times New Roman"/>
          <w:b/>
          <w:sz w:val="25"/>
          <w:szCs w:val="25"/>
          <w:lang w:val="pt-BR"/>
        </w:rPr>
        <w:t>(</w:t>
      </w:r>
      <w:r>
        <w:rPr>
          <w:rFonts w:ascii="Times New Roman" w:hAnsi="Times New Roman" w:cs="Times New Roman"/>
          <w:b/>
          <w:sz w:val="25"/>
          <w:szCs w:val="25"/>
          <w:lang w:val="vi-VN"/>
        </w:rPr>
        <w:t>1</w:t>
      </w:r>
      <w:r>
        <w:rPr>
          <w:rFonts w:ascii="Times New Roman" w:hAnsi="Times New Roman" w:cs="Times New Roman"/>
          <w:b/>
          <w:sz w:val="25"/>
          <w:szCs w:val="25"/>
          <w:lang w:val="pt-BR"/>
        </w:rPr>
        <w:t>,</w:t>
      </w:r>
      <w:r>
        <w:rPr>
          <w:rFonts w:ascii="Times New Roman" w:hAnsi="Times New Roman" w:cs="Times New Roman"/>
          <w:b/>
          <w:sz w:val="25"/>
          <w:szCs w:val="25"/>
          <w:lang w:val="vi-VN"/>
        </w:rPr>
        <w:t>0</w:t>
      </w:r>
      <w:r>
        <w:rPr>
          <w:rFonts w:ascii="Times New Roman" w:hAnsi="Times New Roman" w:cs="Times New Roman"/>
          <w:b/>
          <w:sz w:val="25"/>
          <w:szCs w:val="25"/>
          <w:lang w:val="pt-BR"/>
        </w:rPr>
        <w:t xml:space="preserve"> điểm)</w:t>
      </w:r>
      <w:r>
        <w:rPr>
          <w:rFonts w:ascii="Times New Roman" w:hAnsi="Times New Roman" w:cs="Times New Roman"/>
          <w:bCs/>
          <w:sz w:val="25"/>
          <w:szCs w:val="25"/>
          <w:lang w:val="vi-VN"/>
        </w:rPr>
        <w:t xml:space="preserve"> Thị phần của một sản phẩm là phần thị trường tiêu thụ mà sản phẩm đó chiếm lĩnh so với tổng số sản phẩm tiêu thụ của thị trường. Bảng thống kê sau cho biết tỉ số phần trăm thị phần của loại quả bán trên thị trường.</w:t>
      </w:r>
      <w:r>
        <w:rPr>
          <w:rFonts w:ascii="Times New Roman" w:hAnsi="Times New Roman" w:cs="Times New Roman"/>
          <w:b/>
          <w:sz w:val="25"/>
          <w:szCs w:val="25"/>
          <w:lang w:val="vi-VN"/>
        </w:rPr>
        <w:t xml:space="preserve"> </w:t>
      </w:r>
    </w:p>
    <w:p w14:paraId="7F893587" w14:textId="77777777" w:rsidR="004F7186" w:rsidRDefault="00000000">
      <w:pPr>
        <w:spacing w:after="0"/>
        <w:rPr>
          <w:rFonts w:ascii="Times New Roman" w:hAnsi="Times New Roman" w:cs="Times New Roman"/>
          <w:sz w:val="25"/>
          <w:szCs w:val="25"/>
        </w:rPr>
      </w:pPr>
      <w:r>
        <w:rPr>
          <w:rFonts w:ascii="Times New Roman" w:hAnsi="Times New Roman" w:cs="Times New Roman"/>
          <w:noProof/>
          <w:sz w:val="25"/>
          <w:szCs w:val="25"/>
        </w:rPr>
        <w:drawing>
          <wp:inline distT="0" distB="0" distL="114300" distR="114300" wp14:anchorId="58A200A6" wp14:editId="59FFBE7D">
            <wp:extent cx="3667125" cy="1510665"/>
            <wp:effectExtent l="0" t="0" r="5715" b="13335"/>
            <wp:docPr id="8"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4"/>
                    <pic:cNvPicPr>
                      <a:picLocks noChangeAspect="1"/>
                    </pic:cNvPicPr>
                  </pic:nvPicPr>
                  <pic:blipFill>
                    <a:blip r:embed="rId39"/>
                    <a:stretch>
                      <a:fillRect/>
                    </a:stretch>
                  </pic:blipFill>
                  <pic:spPr>
                    <a:xfrm>
                      <a:off x="0" y="0"/>
                      <a:ext cx="3667125" cy="1510665"/>
                    </a:xfrm>
                    <a:prstGeom prst="rect">
                      <a:avLst/>
                    </a:prstGeom>
                    <a:noFill/>
                    <a:ln>
                      <a:noFill/>
                    </a:ln>
                  </pic:spPr>
                </pic:pic>
              </a:graphicData>
            </a:graphic>
          </wp:inline>
        </w:drawing>
      </w:r>
    </w:p>
    <w:p w14:paraId="4DD7834A" w14:textId="77777777" w:rsidR="004F7186" w:rsidRDefault="00000000">
      <w:pPr>
        <w:spacing w:after="0"/>
        <w:rPr>
          <w:rFonts w:ascii="Times New Roman" w:hAnsi="Times New Roman" w:cs="Times New Roman"/>
          <w:sz w:val="25"/>
          <w:szCs w:val="25"/>
        </w:rPr>
      </w:pPr>
      <w:r>
        <w:rPr>
          <w:rFonts w:ascii="Times New Roman" w:hAnsi="Times New Roman" w:cs="Times New Roman"/>
          <w:sz w:val="25"/>
          <w:szCs w:val="25"/>
        </w:rPr>
        <w:t xml:space="preserve"> Xét tính hợp lí của các quảng cáo sau đây đối với loại quả </w:t>
      </w:r>
      <w:r>
        <w:rPr>
          <w:rFonts w:ascii="Times New Roman" w:hAnsi="Times New Roman" w:cs="Times New Roman"/>
          <w:sz w:val="25"/>
          <w:szCs w:val="25"/>
          <w:lang w:val="vi-VN"/>
        </w:rPr>
        <w:t>dâu tây</w:t>
      </w:r>
      <w:r>
        <w:rPr>
          <w:rFonts w:ascii="Times New Roman" w:hAnsi="Times New Roman" w:cs="Times New Roman"/>
          <w:sz w:val="25"/>
          <w:szCs w:val="25"/>
        </w:rPr>
        <w:t>:</w:t>
      </w:r>
    </w:p>
    <w:p w14:paraId="5FD4827A" w14:textId="77777777" w:rsidR="004F7186" w:rsidRDefault="00000000">
      <w:pPr>
        <w:spacing w:after="0"/>
        <w:rPr>
          <w:rFonts w:ascii="Times New Roman" w:hAnsi="Times New Roman" w:cs="Times New Roman"/>
          <w:sz w:val="25"/>
          <w:szCs w:val="25"/>
        </w:rPr>
      </w:pPr>
      <w:r>
        <w:rPr>
          <w:rFonts w:ascii="Times New Roman" w:hAnsi="Times New Roman" w:cs="Times New Roman"/>
          <w:sz w:val="25"/>
          <w:szCs w:val="25"/>
        </w:rPr>
        <w:t>a) Là loại quả được mọi người dùng lựa chọn.</w:t>
      </w:r>
    </w:p>
    <w:p w14:paraId="769E5EEE" w14:textId="77777777" w:rsidR="004F7186" w:rsidRDefault="00000000">
      <w:pPr>
        <w:spacing w:after="0"/>
        <w:rPr>
          <w:rFonts w:ascii="Times New Roman" w:hAnsi="Times New Roman" w:cs="Times New Roman"/>
          <w:sz w:val="25"/>
          <w:szCs w:val="25"/>
        </w:rPr>
      </w:pPr>
      <w:r>
        <w:rPr>
          <w:rFonts w:ascii="Times New Roman" w:hAnsi="Times New Roman" w:cs="Times New Roman"/>
          <w:sz w:val="25"/>
          <w:szCs w:val="25"/>
        </w:rPr>
        <w:t xml:space="preserve">b) Là loại quả chiếm thị phần cao nhất. </w:t>
      </w:r>
    </w:p>
    <w:p w14:paraId="34ACBDC8" w14:textId="77777777" w:rsidR="004F7186" w:rsidRDefault="00000000">
      <w:pPr>
        <w:tabs>
          <w:tab w:val="left" w:pos="4840"/>
        </w:tabs>
        <w:spacing w:after="0"/>
        <w:rPr>
          <w:rFonts w:ascii="Times New Roman" w:eastAsia="Calibri" w:hAnsi="Times New Roman" w:cs="Times New Roman"/>
          <w:sz w:val="25"/>
          <w:szCs w:val="25"/>
        </w:rPr>
      </w:pPr>
      <w:r>
        <w:rPr>
          <w:rFonts w:ascii="Times New Roman" w:hAnsi="Times New Roman" w:cs="Times New Roman"/>
          <w:b/>
          <w:sz w:val="25"/>
          <w:szCs w:val="25"/>
          <w:lang w:val="vi-VN"/>
        </w:rPr>
        <w:t xml:space="preserve">Bài 2. </w:t>
      </w:r>
      <w:r>
        <w:rPr>
          <w:rFonts w:ascii="Times New Roman" w:hAnsi="Times New Roman" w:cs="Times New Roman"/>
          <w:b/>
          <w:sz w:val="25"/>
          <w:szCs w:val="25"/>
          <w:lang w:val="pt-BR"/>
        </w:rPr>
        <w:t>(</w:t>
      </w:r>
      <w:r>
        <w:rPr>
          <w:rFonts w:ascii="Times New Roman" w:hAnsi="Times New Roman" w:cs="Times New Roman"/>
          <w:b/>
          <w:sz w:val="25"/>
          <w:szCs w:val="25"/>
          <w:lang w:val="vi-VN"/>
        </w:rPr>
        <w:t>2</w:t>
      </w:r>
      <w:r>
        <w:rPr>
          <w:rFonts w:ascii="Times New Roman" w:hAnsi="Times New Roman" w:cs="Times New Roman"/>
          <w:b/>
          <w:sz w:val="25"/>
          <w:szCs w:val="25"/>
          <w:lang w:val="pt-BR"/>
        </w:rPr>
        <w:t>,</w:t>
      </w:r>
      <w:r>
        <w:rPr>
          <w:rFonts w:ascii="Times New Roman" w:hAnsi="Times New Roman" w:cs="Times New Roman"/>
          <w:b/>
          <w:sz w:val="25"/>
          <w:szCs w:val="25"/>
          <w:lang w:val="vi-VN"/>
        </w:rPr>
        <w:t>0</w:t>
      </w:r>
      <w:r>
        <w:rPr>
          <w:rFonts w:ascii="Times New Roman" w:hAnsi="Times New Roman" w:cs="Times New Roman"/>
          <w:b/>
          <w:sz w:val="25"/>
          <w:szCs w:val="25"/>
          <w:lang w:val="pt-BR"/>
        </w:rPr>
        <w:t xml:space="preserve"> điểm)</w:t>
      </w:r>
      <w:r>
        <w:rPr>
          <w:rFonts w:ascii="Times New Roman" w:hAnsi="Times New Roman" w:cs="Times New Roman"/>
          <w:bCs/>
          <w:sz w:val="25"/>
          <w:szCs w:val="25"/>
          <w:lang w:val="vi-VN"/>
        </w:rPr>
        <w:t xml:space="preserve"> </w:t>
      </w:r>
      <w:r>
        <w:rPr>
          <w:rFonts w:ascii="Times New Roman" w:eastAsia="Calibri" w:hAnsi="Times New Roman" w:cs="Times New Roman"/>
          <w:sz w:val="25"/>
          <w:szCs w:val="25"/>
        </w:rPr>
        <w:t xml:space="preserve">Cho phân thức </w:t>
      </w:r>
      <w:r>
        <w:rPr>
          <w:rFonts w:ascii="Times New Roman" w:hAnsi="Times New Roman" w:cs="Times New Roman"/>
          <w:position w:val="-24"/>
          <w:sz w:val="25"/>
          <w:szCs w:val="25"/>
        </w:rPr>
        <w:object w:dxaOrig="980" w:dyaOrig="620" w14:anchorId="433BA79D">
          <v:shape id="_x0000_i1039" type="#_x0000_t75" style="width:48.75pt;height:30.75pt" o:ole="">
            <v:imagedata r:id="rId40" o:title=""/>
          </v:shape>
          <o:OLEObject Type="Embed" ProgID="Equation.DSMT4" ShapeID="_x0000_i1039" DrawAspect="Content" ObjectID="_1763496811" r:id="rId41"/>
        </w:object>
      </w:r>
      <w:r>
        <w:rPr>
          <w:rFonts w:ascii="Times New Roman" w:eastAsia="Calibri" w:hAnsi="Times New Roman" w:cs="Times New Roman"/>
          <w:sz w:val="25"/>
          <w:szCs w:val="25"/>
        </w:rPr>
        <w:t>.</w:t>
      </w:r>
    </w:p>
    <w:p w14:paraId="61F97C18" w14:textId="77777777" w:rsidR="004F7186" w:rsidRDefault="00000000">
      <w:pPr>
        <w:widowControl w:val="0"/>
        <w:spacing w:after="0"/>
        <w:rPr>
          <w:rFonts w:ascii="Times New Roman" w:eastAsia="Calibri" w:hAnsi="Times New Roman" w:cs="Times New Roman"/>
          <w:sz w:val="25"/>
          <w:szCs w:val="25"/>
        </w:rPr>
      </w:pPr>
      <w:r>
        <w:rPr>
          <w:rFonts w:ascii="Times New Roman" w:eastAsia="Calibri" w:hAnsi="Times New Roman" w:cs="Times New Roman"/>
          <w:sz w:val="25"/>
          <w:szCs w:val="25"/>
        </w:rPr>
        <w:t>a) Viết điều kiện xác định của phân thức đã cho.</w:t>
      </w:r>
    </w:p>
    <w:p w14:paraId="3B1A87C6" w14:textId="77777777" w:rsidR="004F7186" w:rsidRDefault="00000000">
      <w:pPr>
        <w:tabs>
          <w:tab w:val="left" w:pos="4840"/>
        </w:tabs>
        <w:spacing w:after="0"/>
        <w:rPr>
          <w:rFonts w:ascii="Times New Roman" w:eastAsia="Calibri" w:hAnsi="Times New Roman" w:cs="Times New Roman"/>
          <w:sz w:val="25"/>
          <w:szCs w:val="25"/>
        </w:rPr>
      </w:pPr>
      <w:r>
        <w:rPr>
          <w:rFonts w:ascii="Times New Roman" w:eastAsia="Calibri" w:hAnsi="Times New Roman" w:cs="Times New Roman"/>
          <w:sz w:val="25"/>
          <w:szCs w:val="25"/>
        </w:rPr>
        <w:t xml:space="preserve">b) Tìm giá trị của phân thức tại </w:t>
      </w:r>
      <w:r>
        <w:rPr>
          <w:rFonts w:ascii="Times New Roman" w:eastAsia="Calibri" w:hAnsi="Times New Roman" w:cs="Times New Roman"/>
          <w:position w:val="-6"/>
          <w:sz w:val="25"/>
          <w:szCs w:val="25"/>
        </w:rPr>
        <w:object w:dxaOrig="560" w:dyaOrig="279" w14:anchorId="629A0295">
          <v:shape id="_x0000_i1040" type="#_x0000_t75" style="width:27.75pt;height:14.25pt" o:ole="">
            <v:imagedata r:id="rId42" o:title=""/>
            <o:lock v:ext="edit" aspectratio="f"/>
          </v:shape>
          <o:OLEObject Type="Embed" ProgID="Equation.DSMT4" ShapeID="_x0000_i1040" DrawAspect="Content" ObjectID="_1763496812" r:id="rId43"/>
        </w:object>
      </w:r>
      <w:r>
        <w:rPr>
          <w:rFonts w:ascii="Times New Roman" w:eastAsia="Calibri" w:hAnsi="Times New Roman" w:cs="Times New Roman"/>
          <w:sz w:val="25"/>
          <w:szCs w:val="25"/>
        </w:rPr>
        <w:t xml:space="preserve"> và tại </w:t>
      </w:r>
      <w:r>
        <w:rPr>
          <w:rFonts w:ascii="Times New Roman" w:eastAsia="Calibri" w:hAnsi="Times New Roman" w:cs="Times New Roman"/>
          <w:position w:val="-6"/>
          <w:sz w:val="25"/>
          <w:szCs w:val="25"/>
        </w:rPr>
        <w:object w:dxaOrig="680" w:dyaOrig="279" w14:anchorId="4961F215">
          <v:shape id="_x0000_i1041" type="#_x0000_t75" style="width:33.75pt;height:14.25pt" o:ole="">
            <v:imagedata r:id="rId44" o:title=""/>
            <o:lock v:ext="edit" aspectratio="f"/>
          </v:shape>
          <o:OLEObject Type="Embed" ProgID="Equation.DSMT4" ShapeID="_x0000_i1041" DrawAspect="Content" ObjectID="_1763496813" r:id="rId45"/>
        </w:object>
      </w:r>
      <w:r>
        <w:rPr>
          <w:rFonts w:ascii="Times New Roman" w:eastAsia="Calibri" w:hAnsi="Times New Roman" w:cs="Times New Roman"/>
          <w:sz w:val="25"/>
          <w:szCs w:val="25"/>
        </w:rPr>
        <w:t>.</w:t>
      </w:r>
      <w:r>
        <w:rPr>
          <w:rFonts w:ascii="Times New Roman" w:eastAsia="Calibri" w:hAnsi="Times New Roman" w:cs="Times New Roman"/>
          <w:sz w:val="25"/>
          <w:szCs w:val="25"/>
        </w:rPr>
        <w:tab/>
      </w:r>
    </w:p>
    <w:p w14:paraId="03D795B8" w14:textId="77777777" w:rsidR="004F7186" w:rsidRDefault="00000000">
      <w:pPr>
        <w:spacing w:after="0"/>
        <w:rPr>
          <w:rFonts w:ascii="Times New Roman" w:hAnsi="Times New Roman" w:cs="Times New Roman"/>
          <w:sz w:val="25"/>
          <w:szCs w:val="25"/>
        </w:rPr>
      </w:pPr>
      <w:r>
        <w:rPr>
          <w:rFonts w:ascii="Times New Roman" w:hAnsi="Times New Roman" w:cs="Times New Roman"/>
          <w:b/>
          <w:sz w:val="25"/>
          <w:szCs w:val="25"/>
          <w:lang w:val="vi-VN"/>
        </w:rPr>
        <w:t xml:space="preserve">Bài 3. </w:t>
      </w:r>
      <w:r>
        <w:rPr>
          <w:rFonts w:ascii="Times New Roman" w:hAnsi="Times New Roman" w:cs="Times New Roman"/>
          <w:b/>
          <w:sz w:val="25"/>
          <w:szCs w:val="25"/>
          <w:lang w:val="pt-BR"/>
        </w:rPr>
        <w:t>(</w:t>
      </w:r>
      <w:r>
        <w:rPr>
          <w:rFonts w:ascii="Times New Roman" w:hAnsi="Times New Roman" w:cs="Times New Roman"/>
          <w:b/>
          <w:sz w:val="25"/>
          <w:szCs w:val="25"/>
          <w:lang w:val="vi-VN"/>
        </w:rPr>
        <w:t>1</w:t>
      </w:r>
      <w:r>
        <w:rPr>
          <w:rFonts w:ascii="Times New Roman" w:hAnsi="Times New Roman" w:cs="Times New Roman"/>
          <w:b/>
          <w:sz w:val="25"/>
          <w:szCs w:val="25"/>
          <w:lang w:val="pt-BR"/>
        </w:rPr>
        <w:t>,</w:t>
      </w:r>
      <w:r>
        <w:rPr>
          <w:rFonts w:ascii="Times New Roman" w:hAnsi="Times New Roman" w:cs="Times New Roman"/>
          <w:b/>
          <w:sz w:val="25"/>
          <w:szCs w:val="25"/>
          <w:lang w:val="vi-VN"/>
        </w:rPr>
        <w:t>0</w:t>
      </w:r>
      <w:r>
        <w:rPr>
          <w:rFonts w:ascii="Times New Roman" w:hAnsi="Times New Roman" w:cs="Times New Roman"/>
          <w:b/>
          <w:sz w:val="25"/>
          <w:szCs w:val="25"/>
          <w:lang w:val="pt-BR"/>
        </w:rPr>
        <w:t xml:space="preserve"> điểm)</w:t>
      </w:r>
      <w:r>
        <w:rPr>
          <w:rFonts w:ascii="Times New Roman" w:hAnsi="Times New Roman" w:cs="Times New Roman"/>
          <w:b/>
          <w:sz w:val="25"/>
          <w:szCs w:val="25"/>
          <w:lang w:val="vi-VN"/>
        </w:rPr>
        <w:t xml:space="preserve"> </w:t>
      </w:r>
      <w:r>
        <w:rPr>
          <w:rFonts w:ascii="Times New Roman" w:hAnsi="Times New Roman" w:cs="Times New Roman"/>
          <w:sz w:val="25"/>
          <w:szCs w:val="25"/>
        </w:rPr>
        <w:t>Thực hiện các phép tính sau:</w:t>
      </w:r>
    </w:p>
    <w:p w14:paraId="00975EB5" w14:textId="77777777" w:rsidR="004F7186" w:rsidRDefault="00000000">
      <w:pPr>
        <w:pStyle w:val="ListParagraph"/>
        <w:widowControl w:val="0"/>
        <w:spacing w:after="0"/>
        <w:ind w:left="0"/>
        <w:contextualSpacing w:val="0"/>
        <w:jc w:val="both"/>
        <w:rPr>
          <w:rFonts w:ascii="Times New Roman" w:hAnsi="Times New Roman" w:cs="Times New Roman"/>
          <w:position w:val="-32"/>
          <w:sz w:val="25"/>
          <w:szCs w:val="25"/>
        </w:rPr>
      </w:pPr>
      <w:r>
        <w:rPr>
          <w:rFonts w:ascii="Times New Roman" w:hAnsi="Times New Roman" w:cs="Times New Roman"/>
          <w:position w:val="-24"/>
          <w:sz w:val="25"/>
          <w:szCs w:val="25"/>
          <w:lang w:val="vi-VN"/>
        </w:rPr>
        <w:tab/>
      </w:r>
      <w:r>
        <w:rPr>
          <w:rFonts w:ascii="Times New Roman" w:eastAsia="sans-serif" w:hAnsi="Times New Roman" w:cs="Times New Roman"/>
          <w:sz w:val="25"/>
          <w:szCs w:val="25"/>
          <w:shd w:val="clear" w:color="auto" w:fill="FFFFFF"/>
          <w:lang w:val="vi-VN"/>
        </w:rPr>
        <w:t xml:space="preserve">a) </w:t>
      </w:r>
      <w:r>
        <w:rPr>
          <w:rFonts w:ascii="Times New Roman" w:hAnsi="Times New Roman" w:cs="Times New Roman"/>
          <w:position w:val="-24"/>
          <w:sz w:val="25"/>
          <w:szCs w:val="25"/>
        </w:rPr>
        <w:object w:dxaOrig="2160" w:dyaOrig="620" w14:anchorId="4D90F54E">
          <v:shape id="_x0000_i1042" type="#_x0000_t75" style="width:108pt;height:30.75pt" o:ole="">
            <v:imagedata r:id="rId46" o:title=""/>
          </v:shape>
          <o:OLEObject Type="Embed" ProgID="Equation.DSMT4" ShapeID="_x0000_i1042" DrawAspect="Content" ObjectID="_1763496814" r:id="rId47"/>
        </w:object>
      </w:r>
      <w:r>
        <w:rPr>
          <w:rFonts w:ascii="Times New Roman" w:hAnsi="Times New Roman" w:cs="Times New Roman"/>
          <w:position w:val="-24"/>
          <w:sz w:val="25"/>
          <w:szCs w:val="25"/>
          <w:lang w:val="vi-VN"/>
        </w:rPr>
        <w:tab/>
      </w:r>
      <w:r>
        <w:rPr>
          <w:rFonts w:ascii="Times New Roman" w:hAnsi="Times New Roman" w:cs="Times New Roman"/>
          <w:position w:val="-24"/>
          <w:sz w:val="25"/>
          <w:szCs w:val="25"/>
          <w:lang w:val="vi-VN"/>
        </w:rPr>
        <w:tab/>
      </w:r>
      <w:r>
        <w:rPr>
          <w:rFonts w:ascii="Times New Roman" w:hAnsi="Times New Roman" w:cs="Times New Roman"/>
          <w:position w:val="-24"/>
          <w:sz w:val="25"/>
          <w:szCs w:val="25"/>
          <w:lang w:val="vi-VN"/>
        </w:rPr>
        <w:tab/>
      </w:r>
      <w:r>
        <w:rPr>
          <w:rFonts w:ascii="Times New Roman" w:eastAsia="sans-serif" w:hAnsi="Times New Roman" w:cs="Times New Roman"/>
          <w:sz w:val="25"/>
          <w:szCs w:val="25"/>
          <w:shd w:val="clear" w:color="auto" w:fill="FFFFFF"/>
          <w:lang w:val="vi-VN"/>
        </w:rPr>
        <w:t xml:space="preserve">b) </w:t>
      </w:r>
      <w:r>
        <w:rPr>
          <w:rFonts w:ascii="Times New Roman" w:hAnsi="Times New Roman" w:cs="Times New Roman"/>
          <w:position w:val="-32"/>
          <w:sz w:val="25"/>
          <w:szCs w:val="25"/>
        </w:rPr>
        <w:object w:dxaOrig="2720" w:dyaOrig="770" w14:anchorId="4D1F9DD5">
          <v:shape id="_x0000_i1043" type="#_x0000_t75" style="width:135.75pt;height:38.25pt" o:ole="">
            <v:imagedata r:id="rId48" o:title=""/>
          </v:shape>
          <o:OLEObject Type="Embed" ProgID="Equation.DSMT4" ShapeID="_x0000_i1043" DrawAspect="Content" ObjectID="_1763496815" r:id="rId49"/>
        </w:object>
      </w:r>
    </w:p>
    <w:p w14:paraId="4A18F555" w14:textId="77777777" w:rsidR="004F7186" w:rsidRDefault="00000000">
      <w:pPr>
        <w:pStyle w:val="NormalWeb"/>
        <w:rPr>
          <w:sz w:val="25"/>
          <w:szCs w:val="25"/>
          <w:lang w:val="vi-VN"/>
        </w:rPr>
      </w:pPr>
      <w:r>
        <w:rPr>
          <w:b/>
          <w:sz w:val="25"/>
          <w:szCs w:val="25"/>
          <w:lang w:val="vi-VN"/>
        </w:rPr>
        <w:t xml:space="preserve">Bài 4. </w:t>
      </w:r>
      <w:r>
        <w:rPr>
          <w:b/>
          <w:sz w:val="25"/>
          <w:szCs w:val="25"/>
          <w:lang w:val="pt-BR"/>
        </w:rPr>
        <w:t>(</w:t>
      </w:r>
      <w:r>
        <w:rPr>
          <w:b/>
          <w:sz w:val="25"/>
          <w:szCs w:val="25"/>
          <w:lang w:val="vi-VN"/>
        </w:rPr>
        <w:t>3</w:t>
      </w:r>
      <w:r>
        <w:rPr>
          <w:b/>
          <w:sz w:val="25"/>
          <w:szCs w:val="25"/>
          <w:lang w:val="pt-BR"/>
        </w:rPr>
        <w:t>,</w:t>
      </w:r>
      <w:r>
        <w:rPr>
          <w:b/>
          <w:sz w:val="25"/>
          <w:szCs w:val="25"/>
          <w:lang w:val="vi-VN"/>
        </w:rPr>
        <w:t>0</w:t>
      </w:r>
      <w:r>
        <w:rPr>
          <w:b/>
          <w:sz w:val="25"/>
          <w:szCs w:val="25"/>
          <w:lang w:val="pt-BR"/>
        </w:rPr>
        <w:t xml:space="preserve"> điểm)</w:t>
      </w:r>
      <w:r>
        <w:rPr>
          <w:bCs/>
          <w:sz w:val="25"/>
          <w:szCs w:val="25"/>
          <w:lang w:val="vi-VN"/>
        </w:rPr>
        <w:t xml:space="preserve">  </w:t>
      </w:r>
      <w:r>
        <w:rPr>
          <w:sz w:val="25"/>
          <w:szCs w:val="25"/>
        </w:rPr>
        <w:t>Cho hình bình hành ABCD. Gọi E,</w:t>
      </w:r>
      <w:r>
        <w:rPr>
          <w:sz w:val="25"/>
          <w:szCs w:val="25"/>
          <w:lang w:val="vi-VN"/>
        </w:rPr>
        <w:t xml:space="preserve"> </w:t>
      </w:r>
      <w:r>
        <w:rPr>
          <w:sz w:val="25"/>
          <w:szCs w:val="25"/>
        </w:rPr>
        <w:t>K lần lượt là trung điểm của CD và AB. Đường chéo BD cắt AE,</w:t>
      </w:r>
      <w:r>
        <w:rPr>
          <w:sz w:val="25"/>
          <w:szCs w:val="25"/>
          <w:lang w:val="vi-VN"/>
        </w:rPr>
        <w:t xml:space="preserve"> </w:t>
      </w:r>
      <w:r>
        <w:rPr>
          <w:sz w:val="25"/>
          <w:szCs w:val="25"/>
        </w:rPr>
        <w:t>AC,</w:t>
      </w:r>
      <w:r>
        <w:rPr>
          <w:sz w:val="25"/>
          <w:szCs w:val="25"/>
          <w:lang w:val="vi-VN"/>
        </w:rPr>
        <w:t xml:space="preserve"> </w:t>
      </w:r>
      <w:r>
        <w:rPr>
          <w:sz w:val="25"/>
          <w:szCs w:val="25"/>
        </w:rPr>
        <w:t>CK lần lượt tại N,</w:t>
      </w:r>
      <w:r>
        <w:rPr>
          <w:sz w:val="25"/>
          <w:szCs w:val="25"/>
          <w:lang w:val="vi-VN"/>
        </w:rPr>
        <w:t xml:space="preserve"> </w:t>
      </w:r>
      <w:r>
        <w:rPr>
          <w:sz w:val="25"/>
          <w:szCs w:val="25"/>
        </w:rPr>
        <w:t>O,</w:t>
      </w:r>
      <w:r>
        <w:rPr>
          <w:sz w:val="25"/>
          <w:szCs w:val="25"/>
          <w:lang w:val="vi-VN"/>
        </w:rPr>
        <w:t xml:space="preserve"> </w:t>
      </w:r>
      <w:r>
        <w:rPr>
          <w:sz w:val="25"/>
          <w:szCs w:val="25"/>
        </w:rPr>
        <w:t>M</w:t>
      </w:r>
      <w:r>
        <w:rPr>
          <w:sz w:val="25"/>
          <w:szCs w:val="25"/>
          <w:lang w:val="vi-VN"/>
        </w:rPr>
        <w:t>.</w:t>
      </w:r>
    </w:p>
    <w:p w14:paraId="3A88A4D5" w14:textId="77777777" w:rsidR="004F7186" w:rsidRDefault="00000000">
      <w:pPr>
        <w:pStyle w:val="NormalWeb"/>
        <w:rPr>
          <w:sz w:val="25"/>
          <w:szCs w:val="25"/>
          <w:lang w:val="vi-VN"/>
        </w:rPr>
      </w:pPr>
      <w:r>
        <w:rPr>
          <w:sz w:val="25"/>
          <w:szCs w:val="25"/>
          <w:lang w:val="vi-VN"/>
        </w:rPr>
        <w:t>a) Chứng minh:</w:t>
      </w:r>
      <w:r>
        <w:rPr>
          <w:sz w:val="25"/>
          <w:szCs w:val="25"/>
        </w:rPr>
        <w:t xml:space="preserve"> AECK là hình bình hành</w:t>
      </w:r>
      <w:r>
        <w:rPr>
          <w:sz w:val="25"/>
          <w:szCs w:val="25"/>
          <w:lang w:val="vi-VN"/>
        </w:rPr>
        <w:t>.</w:t>
      </w:r>
    </w:p>
    <w:p w14:paraId="27285459" w14:textId="77777777" w:rsidR="004F7186" w:rsidRDefault="00000000">
      <w:pPr>
        <w:pStyle w:val="NormalWeb"/>
        <w:rPr>
          <w:sz w:val="25"/>
          <w:szCs w:val="25"/>
          <w:lang w:val="vi-VN"/>
        </w:rPr>
      </w:pPr>
      <w:r>
        <w:rPr>
          <w:sz w:val="25"/>
          <w:szCs w:val="25"/>
          <w:lang w:val="vi-VN"/>
        </w:rPr>
        <w:t>b) Chứng minh:</w:t>
      </w:r>
      <w:r>
        <w:rPr>
          <w:sz w:val="25"/>
          <w:szCs w:val="25"/>
        </w:rPr>
        <w:t xml:space="preserve"> 3 điểm O,</w:t>
      </w:r>
      <w:r>
        <w:rPr>
          <w:sz w:val="25"/>
          <w:szCs w:val="25"/>
          <w:lang w:val="vi-VN"/>
        </w:rPr>
        <w:t xml:space="preserve"> </w:t>
      </w:r>
      <w:r>
        <w:rPr>
          <w:sz w:val="25"/>
          <w:szCs w:val="25"/>
        </w:rPr>
        <w:t>E,</w:t>
      </w:r>
      <w:r>
        <w:rPr>
          <w:sz w:val="25"/>
          <w:szCs w:val="25"/>
          <w:lang w:val="vi-VN"/>
        </w:rPr>
        <w:t xml:space="preserve"> </w:t>
      </w:r>
      <w:r>
        <w:rPr>
          <w:sz w:val="25"/>
          <w:szCs w:val="25"/>
        </w:rPr>
        <w:t>K thẳng hàng</w:t>
      </w:r>
      <w:r>
        <w:rPr>
          <w:sz w:val="25"/>
          <w:szCs w:val="25"/>
          <w:lang w:val="vi-VN"/>
        </w:rPr>
        <w:t>.</w:t>
      </w:r>
    </w:p>
    <w:p w14:paraId="5138B36C" w14:textId="77777777" w:rsidR="004F7186" w:rsidRDefault="00000000">
      <w:pPr>
        <w:pStyle w:val="NormalWeb"/>
        <w:rPr>
          <w:sz w:val="25"/>
          <w:szCs w:val="25"/>
          <w:lang w:val="vi-VN"/>
        </w:rPr>
      </w:pPr>
      <w:r>
        <w:rPr>
          <w:sz w:val="25"/>
          <w:szCs w:val="25"/>
          <w:lang w:val="vi-VN"/>
        </w:rPr>
        <w:t>c) Chứng minh</w:t>
      </w:r>
      <w:r>
        <w:rPr>
          <w:sz w:val="25"/>
          <w:szCs w:val="25"/>
        </w:rPr>
        <w:t xml:space="preserve">  DN</w:t>
      </w:r>
      <w:r>
        <w:rPr>
          <w:sz w:val="25"/>
          <w:szCs w:val="25"/>
          <w:lang w:val="vi-VN"/>
        </w:rPr>
        <w:t xml:space="preserve"> </w:t>
      </w:r>
      <w:r>
        <w:rPr>
          <w:sz w:val="25"/>
          <w:szCs w:val="25"/>
        </w:rPr>
        <w:t>=</w:t>
      </w:r>
      <w:r>
        <w:rPr>
          <w:sz w:val="25"/>
          <w:szCs w:val="25"/>
          <w:lang w:val="vi-VN"/>
        </w:rPr>
        <w:t xml:space="preserve"> </w:t>
      </w:r>
      <w:r>
        <w:rPr>
          <w:sz w:val="25"/>
          <w:szCs w:val="25"/>
        </w:rPr>
        <w:t>NM</w:t>
      </w:r>
      <w:r>
        <w:rPr>
          <w:sz w:val="25"/>
          <w:szCs w:val="25"/>
          <w:lang w:val="vi-VN"/>
        </w:rPr>
        <w:t xml:space="preserve"> </w:t>
      </w:r>
      <w:r>
        <w:rPr>
          <w:sz w:val="25"/>
          <w:szCs w:val="25"/>
        </w:rPr>
        <w:t>=</w:t>
      </w:r>
      <w:r>
        <w:rPr>
          <w:sz w:val="25"/>
          <w:szCs w:val="25"/>
          <w:lang w:val="vi-VN"/>
        </w:rPr>
        <w:t xml:space="preserve"> </w:t>
      </w:r>
      <w:r>
        <w:rPr>
          <w:sz w:val="25"/>
          <w:szCs w:val="25"/>
        </w:rPr>
        <w:t>MB</w:t>
      </w:r>
      <w:r>
        <w:rPr>
          <w:sz w:val="25"/>
          <w:szCs w:val="25"/>
          <w:lang w:val="vi-VN"/>
        </w:rPr>
        <w:t xml:space="preserve"> và </w:t>
      </w:r>
      <w:r>
        <w:rPr>
          <w:sz w:val="25"/>
          <w:szCs w:val="25"/>
        </w:rPr>
        <w:t>AE</w:t>
      </w:r>
      <w:r>
        <w:rPr>
          <w:sz w:val="25"/>
          <w:szCs w:val="25"/>
          <w:lang w:val="vi-VN"/>
        </w:rPr>
        <w:t xml:space="preserve"> </w:t>
      </w:r>
      <w:r>
        <w:rPr>
          <w:sz w:val="25"/>
          <w:szCs w:val="25"/>
        </w:rPr>
        <w:t>=</w:t>
      </w:r>
      <w:r>
        <w:rPr>
          <w:sz w:val="25"/>
          <w:szCs w:val="25"/>
          <w:lang w:val="vi-VN"/>
        </w:rPr>
        <w:t xml:space="preserve"> </w:t>
      </w:r>
      <w:r>
        <w:rPr>
          <w:sz w:val="25"/>
          <w:szCs w:val="25"/>
        </w:rPr>
        <w:t>3KM</w:t>
      </w:r>
      <w:r>
        <w:rPr>
          <w:sz w:val="25"/>
          <w:szCs w:val="25"/>
          <w:lang w:val="vi-VN"/>
        </w:rPr>
        <w:t>.</w:t>
      </w:r>
    </w:p>
    <w:p w14:paraId="07480EF4" w14:textId="77777777" w:rsidR="004F7186" w:rsidRDefault="00000000">
      <w:pPr>
        <w:pStyle w:val="ListParagraph"/>
        <w:widowControl w:val="0"/>
        <w:spacing w:after="0"/>
        <w:ind w:left="0"/>
        <w:contextualSpacing w:val="0"/>
        <w:jc w:val="both"/>
        <w:rPr>
          <w:rFonts w:ascii="Times New Roman" w:hAnsi="Times New Roman" w:cs="Times New Roman"/>
          <w:sz w:val="25"/>
          <w:szCs w:val="25"/>
          <w:lang w:val="vi-VN"/>
        </w:rPr>
      </w:pPr>
      <w:r>
        <w:rPr>
          <w:rFonts w:ascii="Times New Roman" w:hAnsi="Times New Roman" w:cs="Times New Roman"/>
          <w:b/>
          <w:sz w:val="25"/>
          <w:szCs w:val="25"/>
          <w:lang w:val="vi-VN"/>
        </w:rPr>
        <w:t xml:space="preserve">Bài 5. </w:t>
      </w:r>
      <w:r>
        <w:rPr>
          <w:rFonts w:ascii="Times New Roman" w:hAnsi="Times New Roman" w:cs="Times New Roman"/>
          <w:b/>
          <w:sz w:val="25"/>
          <w:szCs w:val="25"/>
          <w:lang w:val="pt-BR"/>
        </w:rPr>
        <w:t>(</w:t>
      </w:r>
      <w:r>
        <w:rPr>
          <w:rFonts w:ascii="Times New Roman" w:hAnsi="Times New Roman" w:cs="Times New Roman"/>
          <w:b/>
          <w:sz w:val="25"/>
          <w:szCs w:val="25"/>
          <w:lang w:val="vi-VN"/>
        </w:rPr>
        <w:t>1</w:t>
      </w:r>
      <w:r>
        <w:rPr>
          <w:rFonts w:ascii="Times New Roman" w:hAnsi="Times New Roman" w:cs="Times New Roman"/>
          <w:b/>
          <w:sz w:val="25"/>
          <w:szCs w:val="25"/>
          <w:lang w:val="pt-BR"/>
        </w:rPr>
        <w:t>,</w:t>
      </w:r>
      <w:r>
        <w:rPr>
          <w:rFonts w:ascii="Times New Roman" w:hAnsi="Times New Roman" w:cs="Times New Roman"/>
          <w:b/>
          <w:sz w:val="25"/>
          <w:szCs w:val="25"/>
          <w:lang w:val="vi-VN"/>
        </w:rPr>
        <w:t>0</w:t>
      </w:r>
      <w:r>
        <w:rPr>
          <w:rFonts w:ascii="Times New Roman" w:hAnsi="Times New Roman" w:cs="Times New Roman"/>
          <w:b/>
          <w:sz w:val="25"/>
          <w:szCs w:val="25"/>
          <w:lang w:val="pt-BR"/>
        </w:rPr>
        <w:t xml:space="preserve"> điểm)</w:t>
      </w:r>
      <w:r>
        <w:rPr>
          <w:rFonts w:ascii="Times New Roman" w:hAnsi="Times New Roman" w:cs="Times New Roman"/>
          <w:b/>
          <w:sz w:val="25"/>
          <w:szCs w:val="25"/>
          <w:lang w:val="vi-VN"/>
        </w:rPr>
        <w:t xml:space="preserve"> </w:t>
      </w:r>
      <w:r>
        <w:rPr>
          <w:rFonts w:ascii="Times New Roman" w:hAnsi="Times New Roman" w:cs="Times New Roman"/>
          <w:sz w:val="25"/>
          <w:szCs w:val="25"/>
          <w:lang w:val="vi-VN"/>
        </w:rPr>
        <w:t xml:space="preserve">Bác An muốn sơn bề mặt của hai khối gỗ có dạng hình hộp chữ nhật . Hình hộp chữ nhật thứ nhất có ba kích thước lần lượt là </w:t>
      </w:r>
      <w:r>
        <w:rPr>
          <w:rFonts w:ascii="Times New Roman" w:hAnsi="Times New Roman" w:cs="Times New Roman"/>
          <w:position w:val="-14"/>
          <w:sz w:val="25"/>
          <w:szCs w:val="25"/>
        </w:rPr>
        <w:object w:dxaOrig="2560" w:dyaOrig="400" w14:anchorId="50F6CED1">
          <v:shape id="_x0000_i1044" type="#_x0000_t75" style="width:128.25pt;height:20.25pt" o:ole="">
            <v:imagedata r:id="rId50" o:title=""/>
            <o:lock v:ext="edit" aspectratio="f"/>
          </v:shape>
          <o:OLEObject Type="Embed" ProgID="Equation.DSMT4" ShapeID="_x0000_i1044" DrawAspect="Content" ObjectID="_1763496816" r:id="rId51"/>
        </w:object>
      </w:r>
      <w:r>
        <w:rPr>
          <w:rFonts w:ascii="Times New Roman" w:hAnsi="Times New Roman" w:cs="Times New Roman"/>
          <w:sz w:val="25"/>
          <w:szCs w:val="25"/>
          <w:lang w:val="vi-VN"/>
        </w:rPr>
        <w:t xml:space="preserve"> . Hình hộp chữ </w:t>
      </w:r>
      <w:r>
        <w:rPr>
          <w:rFonts w:ascii="Times New Roman" w:hAnsi="Times New Roman" w:cs="Times New Roman"/>
          <w:sz w:val="25"/>
          <w:szCs w:val="25"/>
          <w:lang w:val="vi-VN"/>
        </w:rPr>
        <w:lastRenderedPageBreak/>
        <w:t xml:space="preserve">nhật thứ hai có ba kích thước lần lượt là </w:t>
      </w:r>
      <w:r>
        <w:rPr>
          <w:rFonts w:ascii="Times New Roman" w:hAnsi="Times New Roman" w:cs="Times New Roman"/>
          <w:position w:val="-14"/>
          <w:sz w:val="25"/>
          <w:szCs w:val="25"/>
        </w:rPr>
        <w:object w:dxaOrig="2820" w:dyaOrig="400" w14:anchorId="27690AFC">
          <v:shape id="_x0000_i1045" type="#_x0000_t75" style="width:141pt;height:20.25pt" o:ole="">
            <v:imagedata r:id="rId52" o:title=""/>
            <o:lock v:ext="edit" aspectratio="f"/>
          </v:shape>
          <o:OLEObject Type="Embed" ProgID="Equation.DSMT4" ShapeID="_x0000_i1045" DrawAspect="Content" ObjectID="_1763496817" r:id="rId53"/>
        </w:object>
      </w:r>
      <w:r>
        <w:rPr>
          <w:rFonts w:ascii="Times New Roman" w:hAnsi="Times New Roman" w:cs="Times New Roman"/>
          <w:sz w:val="25"/>
          <w:szCs w:val="25"/>
          <w:lang w:val="vi-VN"/>
        </w:rPr>
        <w:t>.Viết đa thức biểu thị tổng diện tích bề mặt của hai khối gỗ mà bác An cần phải sơn.</w:t>
      </w:r>
    </w:p>
    <w:p w14:paraId="72725C83" w14:textId="77777777" w:rsidR="004F7186" w:rsidRDefault="00000000">
      <w:pPr>
        <w:pStyle w:val="ListParagraph"/>
        <w:widowControl w:val="0"/>
        <w:spacing w:after="0"/>
        <w:ind w:left="0"/>
        <w:contextualSpacing w:val="0"/>
        <w:jc w:val="center"/>
        <w:rPr>
          <w:rFonts w:ascii="Times New Roman" w:hAnsi="Times New Roman" w:cs="Times New Roman"/>
          <w:b/>
          <w:bCs/>
          <w:sz w:val="25"/>
          <w:szCs w:val="25"/>
          <w:lang w:val="vi-VN"/>
        </w:rPr>
      </w:pPr>
      <w:r>
        <w:rPr>
          <w:rFonts w:ascii="Times New Roman" w:hAnsi="Times New Roman" w:cs="Times New Roman"/>
          <w:b/>
          <w:bCs/>
          <w:sz w:val="25"/>
          <w:szCs w:val="25"/>
          <w:lang w:val="vi-VN"/>
        </w:rPr>
        <w:t>HẾT</w:t>
      </w:r>
    </w:p>
    <w:p w14:paraId="2853FE6F" w14:textId="77777777" w:rsidR="004F7186" w:rsidRDefault="004F7186">
      <w:pPr>
        <w:pStyle w:val="ListParagraph"/>
        <w:widowControl w:val="0"/>
        <w:spacing w:after="0"/>
        <w:ind w:left="0"/>
        <w:contextualSpacing w:val="0"/>
        <w:jc w:val="both"/>
        <w:rPr>
          <w:rFonts w:ascii="Times New Roman" w:hAnsi="Times New Roman" w:cs="Times New Roman"/>
          <w:sz w:val="26"/>
          <w:szCs w:val="26"/>
          <w:lang w:val="vi-VN"/>
        </w:rPr>
      </w:pPr>
    </w:p>
    <w:p w14:paraId="3954B115" w14:textId="77777777" w:rsidR="004F7186" w:rsidRDefault="00000000">
      <w:pPr>
        <w:pStyle w:val="ListParagraph"/>
        <w:widowControl w:val="0"/>
        <w:spacing w:after="0"/>
        <w:ind w:left="0"/>
        <w:contextualSpacing w:val="0"/>
        <w:jc w:val="both"/>
        <w:rPr>
          <w:rFonts w:ascii="Times New Roman" w:hAnsi="Times New Roman" w:cs="Times New Roman"/>
          <w:sz w:val="26"/>
          <w:szCs w:val="26"/>
          <w:lang w:val="vi-VN"/>
        </w:rPr>
      </w:pPr>
      <w:r>
        <w:rPr>
          <w:rFonts w:ascii="Times New Roman" w:hAnsi="Times New Roman" w:cs="Times New Roman"/>
          <w:sz w:val="26"/>
          <w:szCs w:val="26"/>
          <w:lang w:val="vi-VN"/>
        </w:rPr>
        <w:t>ĐÁP ÁN</w:t>
      </w:r>
    </w:p>
    <w:p w14:paraId="011A346C" w14:textId="77777777" w:rsidR="004F7186" w:rsidRDefault="00000000">
      <w:pPr>
        <w:spacing w:after="0"/>
        <w:jc w:val="both"/>
        <w:rPr>
          <w:rFonts w:ascii="Times New Roman" w:hAnsi="Times New Roman" w:cs="Times New Roman"/>
          <w:b/>
          <w:bCs/>
          <w:sz w:val="26"/>
          <w:szCs w:val="26"/>
          <w:lang w:val="pt-BR"/>
        </w:rPr>
      </w:pPr>
      <w:r>
        <w:rPr>
          <w:rFonts w:ascii="Times New Roman" w:hAnsi="Times New Roman" w:cs="Times New Roman"/>
          <w:b/>
          <w:bCs/>
          <w:sz w:val="26"/>
          <w:szCs w:val="26"/>
          <w:lang w:val="pt-BR"/>
        </w:rPr>
        <w:t>II. PHẦN TỰ LUẬN (</w:t>
      </w:r>
      <w:r>
        <w:rPr>
          <w:rFonts w:ascii="Times New Roman" w:hAnsi="Times New Roman" w:cs="Times New Roman"/>
          <w:b/>
          <w:bCs/>
          <w:sz w:val="26"/>
          <w:szCs w:val="26"/>
          <w:lang w:val="vi-VN"/>
        </w:rPr>
        <w:t>8</w:t>
      </w:r>
      <w:r>
        <w:rPr>
          <w:rFonts w:ascii="Times New Roman" w:hAnsi="Times New Roman" w:cs="Times New Roman"/>
          <w:b/>
          <w:bCs/>
          <w:sz w:val="26"/>
          <w:szCs w:val="26"/>
          <w:lang w:val="pt-BR"/>
        </w:rPr>
        <w:t>,0 ĐIỂM)</w:t>
      </w:r>
    </w:p>
    <w:p w14:paraId="6559B2C7" w14:textId="77777777" w:rsidR="004F7186" w:rsidRDefault="00000000">
      <w:pPr>
        <w:widowControl w:val="0"/>
        <w:spacing w:after="0"/>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Bài 1. </w:t>
      </w:r>
    </w:p>
    <w:p w14:paraId="3D2C6831" w14:textId="77777777" w:rsidR="004F7186"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a) </w:t>
      </w:r>
      <w:r>
        <w:rPr>
          <w:rFonts w:ascii="Times New Roman" w:eastAsia="Calibri" w:hAnsi="Times New Roman" w:cs="Times New Roman"/>
          <w:sz w:val="26"/>
          <w:szCs w:val="26"/>
        </w:rPr>
        <w:t xml:space="preserve">Quảng cáo không hợp lí so với số liệu thống kê vì </w:t>
      </w:r>
      <w:r>
        <w:rPr>
          <w:rFonts w:ascii="Times New Roman" w:hAnsi="Times New Roman" w:cs="Times New Roman"/>
          <w:bCs/>
          <w:sz w:val="26"/>
          <w:szCs w:val="26"/>
          <w:lang w:val="vi-VN"/>
        </w:rPr>
        <w:t xml:space="preserve"> tỉ số phần trăm thị phần của dâu tây </w:t>
      </w:r>
      <w:r>
        <w:rPr>
          <w:rFonts w:ascii="Times New Roman" w:eastAsia="Calibri" w:hAnsi="Times New Roman" w:cs="Times New Roman"/>
          <w:sz w:val="26"/>
          <w:szCs w:val="26"/>
        </w:rPr>
        <w:t xml:space="preserve">chỉ có </w:t>
      </w:r>
      <w:r>
        <w:rPr>
          <w:rFonts w:ascii="Times New Roman" w:hAnsi="Times New Roman" w:cs="Times New Roman"/>
          <w:position w:val="-6"/>
          <w:sz w:val="26"/>
          <w:szCs w:val="26"/>
        </w:rPr>
        <w:object w:dxaOrig="513" w:dyaOrig="284" w14:anchorId="03D71DF9">
          <v:shape id="_x0000_i1046" type="#_x0000_t75" style="width:25.5pt;height:14.25pt" o:ole="">
            <v:imagedata r:id="rId54" o:title=""/>
          </v:shape>
          <o:OLEObject Type="Embed" ProgID="Equation.DSMT4" ShapeID="_x0000_i1046" DrawAspect="Content" ObjectID="_1763496818" r:id="rId55"/>
        </w:object>
      </w:r>
      <w:r>
        <w:rPr>
          <w:rFonts w:ascii="Times New Roman" w:eastAsia="Calibri" w:hAnsi="Times New Roman" w:cs="Times New Roman"/>
          <w:sz w:val="26"/>
          <w:szCs w:val="26"/>
        </w:rPr>
        <w:t xml:space="preserve"> trong tổng thị phần </w:t>
      </w:r>
      <w:r>
        <w:rPr>
          <w:rFonts w:ascii="Times New Roman" w:hAnsi="Times New Roman" w:cs="Times New Roman"/>
          <w:position w:val="-6"/>
          <w:sz w:val="26"/>
          <w:szCs w:val="26"/>
        </w:rPr>
        <w:object w:dxaOrig="613" w:dyaOrig="285" w14:anchorId="6EA58450">
          <v:shape id="_x0000_i1047" type="#_x0000_t75" style="width:30.75pt;height:14.25pt" o:ole="">
            <v:imagedata r:id="rId56" o:title=""/>
          </v:shape>
          <o:OLEObject Type="Embed" ProgID="Equation.DSMT4" ShapeID="_x0000_i1047" DrawAspect="Content" ObjectID="_1763496819" r:id="rId57"/>
        </w:object>
      </w:r>
      <w:r>
        <w:rPr>
          <w:rFonts w:ascii="Times New Roman" w:hAnsi="Times New Roman" w:cs="Times New Roman"/>
          <w:sz w:val="26"/>
          <w:szCs w:val="26"/>
          <w:lang w:val="vi-VN"/>
        </w:rPr>
        <w:t>.</w:t>
      </w:r>
    </w:p>
    <w:p w14:paraId="6BA5F451" w14:textId="77777777" w:rsidR="004F7186" w:rsidRDefault="00000000">
      <w:pPr>
        <w:spacing w:after="0"/>
        <w:rPr>
          <w:rFonts w:ascii="Times New Roman" w:eastAsia="Calibri" w:hAnsi="Times New Roman" w:cs="Times New Roman"/>
          <w:sz w:val="26"/>
          <w:szCs w:val="26"/>
        </w:rPr>
      </w:pPr>
      <w:r>
        <w:rPr>
          <w:rFonts w:ascii="Times New Roman" w:hAnsi="Times New Roman" w:cs="Times New Roman"/>
          <w:sz w:val="26"/>
          <w:szCs w:val="26"/>
        </w:rPr>
        <w:t xml:space="preserve">b) </w:t>
      </w:r>
      <w:r>
        <w:rPr>
          <w:rFonts w:ascii="Times New Roman" w:eastAsia="Calibri" w:hAnsi="Times New Roman" w:cs="Times New Roman"/>
          <w:sz w:val="26"/>
          <w:szCs w:val="26"/>
        </w:rPr>
        <w:t>Quảng cáo hợp lí vì phản ánh đúng dữ liệu của bảng thống kê (</w:t>
      </w:r>
      <w:r>
        <w:rPr>
          <w:rFonts w:ascii="Times New Roman" w:hAnsi="Times New Roman" w:cs="Times New Roman"/>
          <w:bCs/>
          <w:sz w:val="26"/>
          <w:szCs w:val="26"/>
          <w:lang w:val="vi-VN"/>
        </w:rPr>
        <w:t>dâu tây có thị phần cao nhất</w:t>
      </w:r>
      <w:r>
        <w:rPr>
          <w:rFonts w:ascii="Times New Roman" w:eastAsia="Calibri" w:hAnsi="Times New Roman" w:cs="Times New Roman"/>
          <w:sz w:val="26"/>
          <w:szCs w:val="26"/>
        </w:rPr>
        <w:t>).</w:t>
      </w:r>
      <w:bookmarkStart w:id="0" w:name="bai5"/>
      <w:bookmarkEnd w:id="0"/>
    </w:p>
    <w:p w14:paraId="589AC36E" w14:textId="77777777" w:rsidR="004F7186" w:rsidRDefault="00000000">
      <w:pPr>
        <w:tabs>
          <w:tab w:val="left" w:pos="4840"/>
        </w:tabs>
        <w:spacing w:after="0"/>
        <w:rPr>
          <w:rFonts w:ascii="Times New Roman" w:eastAsia="Calibri" w:hAnsi="Times New Roman" w:cs="Times New Roman"/>
          <w:sz w:val="26"/>
          <w:szCs w:val="26"/>
        </w:rPr>
      </w:pPr>
      <w:r>
        <w:rPr>
          <w:rFonts w:ascii="Times New Roman" w:hAnsi="Times New Roman" w:cs="Times New Roman"/>
          <w:b/>
          <w:sz w:val="26"/>
          <w:szCs w:val="26"/>
          <w:lang w:val="vi-VN"/>
        </w:rPr>
        <w:t xml:space="preserve">Bài 2. </w:t>
      </w:r>
      <w:r>
        <w:rPr>
          <w:rFonts w:ascii="Times New Roman" w:hAnsi="Times New Roman" w:cs="Times New Roman"/>
          <w:position w:val="-24"/>
          <w:sz w:val="26"/>
          <w:szCs w:val="26"/>
        </w:rPr>
        <w:object w:dxaOrig="980" w:dyaOrig="620" w14:anchorId="5ED1ED5E">
          <v:shape id="_x0000_i1048" type="#_x0000_t75" style="width:48.75pt;height:30.75pt" o:ole="">
            <v:imagedata r:id="rId40" o:title=""/>
          </v:shape>
          <o:OLEObject Type="Embed" ProgID="Equation.DSMT4" ShapeID="_x0000_i1048" DrawAspect="Content" ObjectID="_1763496820" r:id="rId58"/>
        </w:object>
      </w:r>
      <w:r>
        <w:rPr>
          <w:rFonts w:ascii="Times New Roman" w:eastAsia="Calibri" w:hAnsi="Times New Roman" w:cs="Times New Roman"/>
          <w:sz w:val="26"/>
          <w:szCs w:val="26"/>
        </w:rPr>
        <w:t>.</w:t>
      </w:r>
    </w:p>
    <w:p w14:paraId="4448447A" w14:textId="77777777" w:rsidR="004F7186" w:rsidRDefault="00000000">
      <w:pPr>
        <w:widowControl w:val="0"/>
        <w:spacing w:after="0"/>
        <w:rPr>
          <w:rFonts w:ascii="Times New Roman" w:hAnsi="Times New Roman" w:cs="Times New Roman"/>
          <w:sz w:val="26"/>
          <w:szCs w:val="26"/>
          <w:lang w:val="vi-VN"/>
        </w:rPr>
      </w:pPr>
      <w:r>
        <w:rPr>
          <w:rFonts w:ascii="Times New Roman" w:eastAsia="Calibri" w:hAnsi="Times New Roman" w:cs="Times New Roman"/>
          <w:sz w:val="26"/>
          <w:szCs w:val="26"/>
        </w:rPr>
        <w:t xml:space="preserve">a) </w:t>
      </w:r>
      <w:r>
        <w:rPr>
          <w:rFonts w:ascii="Times New Roman" w:hAnsi="Times New Roman" w:cs="Times New Roman"/>
          <w:sz w:val="26"/>
          <w:szCs w:val="26"/>
          <w:lang w:val="vi-VN"/>
        </w:rPr>
        <w:t xml:space="preserve">Điều kiện xác định: </w:t>
      </w:r>
      <w:r>
        <w:rPr>
          <w:rFonts w:ascii="Times New Roman" w:hAnsi="Times New Roman" w:cs="Times New Roman"/>
          <w:position w:val="-6"/>
          <w:sz w:val="26"/>
          <w:szCs w:val="26"/>
        </w:rPr>
        <w:object w:dxaOrig="560" w:dyaOrig="279" w14:anchorId="368C162D">
          <v:shape id="_x0000_i1049" type="#_x0000_t75" style="width:27.75pt;height:14.25pt" o:ole="">
            <v:imagedata r:id="rId59" o:title=""/>
          </v:shape>
          <o:OLEObject Type="Embed" ProgID="Equation.DSMT4" ShapeID="_x0000_i1049" DrawAspect="Content" ObjectID="_1763496821" r:id="rId60"/>
        </w:object>
      </w:r>
    </w:p>
    <w:p w14:paraId="2377DD48" w14:textId="77777777" w:rsidR="004F7186" w:rsidRDefault="00000000">
      <w:pPr>
        <w:tabs>
          <w:tab w:val="left" w:pos="4840"/>
        </w:tabs>
        <w:spacing w:after="0"/>
        <w:rPr>
          <w:rFonts w:ascii="Times New Roman" w:hAnsi="Times New Roman" w:cs="Times New Roman"/>
          <w:sz w:val="26"/>
          <w:szCs w:val="26"/>
        </w:rPr>
      </w:pPr>
      <w:r>
        <w:rPr>
          <w:rFonts w:ascii="Times New Roman" w:eastAsia="Calibri" w:hAnsi="Times New Roman" w:cs="Times New Roman"/>
          <w:sz w:val="26"/>
          <w:szCs w:val="26"/>
        </w:rPr>
        <w:t xml:space="preserve">b) </w:t>
      </w:r>
      <w:r>
        <w:rPr>
          <w:rFonts w:ascii="Times New Roman" w:eastAsia="Calibri" w:hAnsi="Times New Roman" w:cs="Times New Roman"/>
          <w:sz w:val="26"/>
          <w:szCs w:val="26"/>
          <w:lang w:val="vi-VN"/>
        </w:rPr>
        <w:t xml:space="preserve">Khi </w:t>
      </w:r>
      <w:r>
        <w:rPr>
          <w:rFonts w:ascii="Times New Roman" w:eastAsia="Calibri" w:hAnsi="Times New Roman" w:cs="Times New Roman"/>
          <w:position w:val="-6"/>
          <w:sz w:val="26"/>
          <w:szCs w:val="26"/>
        </w:rPr>
        <w:object w:dxaOrig="560" w:dyaOrig="279" w14:anchorId="373B8CD2">
          <v:shape id="_x0000_i1050" type="#_x0000_t75" style="width:27.75pt;height:14.25pt" o:ole="">
            <v:imagedata r:id="rId42" o:title=""/>
            <o:lock v:ext="edit" aspectratio="f"/>
          </v:shape>
          <o:OLEObject Type="Embed" ProgID="Equation.DSMT4" ShapeID="_x0000_i1050" DrawAspect="Content" ObjectID="_1763496822" r:id="rId61"/>
        </w:object>
      </w:r>
      <w:r>
        <w:rPr>
          <w:rFonts w:ascii="Times New Roman" w:eastAsia="Calibri" w:hAnsi="Times New Roman" w:cs="Times New Roman"/>
          <w:position w:val="-6"/>
          <w:sz w:val="26"/>
          <w:szCs w:val="26"/>
          <w:lang w:val="vi-VN"/>
        </w:rPr>
        <w:t xml:space="preserve"> </w:t>
      </w:r>
      <w:r>
        <w:rPr>
          <w:rFonts w:ascii="Times New Roman" w:hAnsi="Times New Roman" w:cs="Times New Roman"/>
          <w:sz w:val="26"/>
          <w:szCs w:val="26"/>
        </w:rPr>
        <w:t xml:space="preserve"> điều kiện xác định được thỏa mãn</w:t>
      </w:r>
      <w:r>
        <w:rPr>
          <w:rFonts w:ascii="Times New Roman" w:hAnsi="Times New Roman" w:cs="Times New Roman"/>
          <w:sz w:val="26"/>
          <w:szCs w:val="26"/>
          <w:lang w:val="vi-VN"/>
        </w:rPr>
        <w:t xml:space="preserve">. </w:t>
      </w:r>
      <w:r>
        <w:rPr>
          <w:rFonts w:ascii="Times New Roman" w:eastAsia="Calibri" w:hAnsi="Times New Roman" w:cs="Times New Roman"/>
          <w:sz w:val="26"/>
          <w:szCs w:val="26"/>
        </w:rPr>
        <w:t xml:space="preserve">Khi </w:t>
      </w:r>
      <w:r>
        <w:rPr>
          <w:rFonts w:ascii="Times New Roman" w:eastAsia="Calibri" w:hAnsi="Times New Roman" w:cs="Times New Roman"/>
          <w:sz w:val="26"/>
          <w:szCs w:val="26"/>
          <w:lang w:val="vi-VN"/>
        </w:rPr>
        <w:t xml:space="preserve">đó, </w:t>
      </w:r>
      <w:r>
        <w:rPr>
          <w:rFonts w:ascii="Times New Roman" w:hAnsi="Times New Roman" w:cs="Times New Roman"/>
          <w:position w:val="-24"/>
          <w:sz w:val="26"/>
          <w:szCs w:val="26"/>
        </w:rPr>
        <w:object w:dxaOrig="1359" w:dyaOrig="620" w14:anchorId="02963147">
          <v:shape id="_x0000_i1051" type="#_x0000_t75" style="width:68.25pt;height:30.75pt" o:ole="">
            <v:imagedata r:id="rId62" o:title=""/>
          </v:shape>
          <o:OLEObject Type="Embed" ProgID="Equation.DSMT4" ShapeID="_x0000_i1051" DrawAspect="Content" ObjectID="_1763496823" r:id="rId63"/>
        </w:object>
      </w:r>
      <w:r>
        <w:rPr>
          <w:rFonts w:ascii="Times New Roman" w:hAnsi="Times New Roman" w:cs="Times New Roman"/>
          <w:sz w:val="26"/>
          <w:szCs w:val="26"/>
        </w:rPr>
        <w:t>;</w:t>
      </w:r>
      <w:r>
        <w:rPr>
          <w:rFonts w:ascii="Times New Roman" w:hAnsi="Times New Roman" w:cs="Times New Roman"/>
          <w:sz w:val="26"/>
          <w:szCs w:val="26"/>
        </w:rPr>
        <w:tab/>
      </w:r>
    </w:p>
    <w:p w14:paraId="4870C848" w14:textId="77777777" w:rsidR="004F7186" w:rsidRDefault="00000000">
      <w:pPr>
        <w:widowControl w:val="0"/>
        <w:tabs>
          <w:tab w:val="left" w:pos="284"/>
          <w:tab w:val="left" w:pos="3402"/>
          <w:tab w:val="left" w:pos="6521"/>
        </w:tabs>
        <w:rPr>
          <w:rFonts w:ascii="Times New Roman" w:hAnsi="Times New Roman" w:cs="Times New Roman"/>
          <w:b/>
          <w:sz w:val="26"/>
          <w:szCs w:val="26"/>
          <w:lang w:val="vi-VN"/>
        </w:rPr>
      </w:pPr>
      <w:r>
        <w:rPr>
          <w:rFonts w:ascii="Times New Roman" w:eastAsia="Calibri" w:hAnsi="Times New Roman" w:cs="Times New Roman"/>
          <w:sz w:val="26"/>
          <w:szCs w:val="26"/>
          <w:lang w:val="vi-VN"/>
        </w:rPr>
        <w:t xml:space="preserve">Khi </w:t>
      </w:r>
      <w:r>
        <w:rPr>
          <w:rFonts w:ascii="Times New Roman" w:eastAsia="Calibri" w:hAnsi="Times New Roman" w:cs="Times New Roman"/>
          <w:position w:val="-6"/>
          <w:sz w:val="26"/>
          <w:szCs w:val="26"/>
        </w:rPr>
        <w:object w:dxaOrig="680" w:dyaOrig="279" w14:anchorId="56ED343A">
          <v:shape id="_x0000_i1052" type="#_x0000_t75" style="width:33.75pt;height:14.25pt" o:ole="">
            <v:imagedata r:id="rId44" o:title=""/>
            <o:lock v:ext="edit" aspectratio="f"/>
          </v:shape>
          <o:OLEObject Type="Embed" ProgID="Equation.DSMT4" ShapeID="_x0000_i1052" DrawAspect="Content" ObjectID="_1763496824" r:id="rId64"/>
        </w:object>
      </w:r>
      <w:r>
        <w:rPr>
          <w:rFonts w:ascii="Times New Roman" w:eastAsia="Calibri" w:hAnsi="Times New Roman" w:cs="Times New Roman"/>
          <w:position w:val="-6"/>
          <w:sz w:val="26"/>
          <w:szCs w:val="26"/>
          <w:lang w:val="vi-VN"/>
        </w:rPr>
        <w:t xml:space="preserve"> </w:t>
      </w:r>
      <w:r>
        <w:rPr>
          <w:rFonts w:ascii="Times New Roman" w:hAnsi="Times New Roman" w:cs="Times New Roman"/>
          <w:sz w:val="26"/>
          <w:szCs w:val="26"/>
        </w:rPr>
        <w:t xml:space="preserve"> điều kiện xác định </w:t>
      </w:r>
      <w:r>
        <w:rPr>
          <w:rFonts w:ascii="Times New Roman" w:hAnsi="Times New Roman" w:cs="Times New Roman"/>
          <w:sz w:val="26"/>
          <w:szCs w:val="26"/>
          <w:lang w:val="vi-VN"/>
        </w:rPr>
        <w:t xml:space="preserve">không </w:t>
      </w:r>
      <w:r>
        <w:rPr>
          <w:rFonts w:ascii="Times New Roman" w:hAnsi="Times New Roman" w:cs="Times New Roman"/>
          <w:sz w:val="26"/>
          <w:szCs w:val="26"/>
        </w:rPr>
        <w:t>được thỏa mãn</w:t>
      </w:r>
      <w:r>
        <w:rPr>
          <w:rFonts w:ascii="Times New Roman" w:hAnsi="Times New Roman" w:cs="Times New Roman"/>
          <w:sz w:val="26"/>
          <w:szCs w:val="26"/>
          <w:lang w:val="vi-VN"/>
        </w:rPr>
        <w:t xml:space="preserve">. Khi đó, giá trị của </w:t>
      </w:r>
      <w:r>
        <w:rPr>
          <w:rFonts w:ascii="Times New Roman" w:hAnsi="Times New Roman" w:cs="Times New Roman"/>
          <w:position w:val="-4"/>
          <w:sz w:val="26"/>
          <w:szCs w:val="26"/>
        </w:rPr>
        <w:object w:dxaOrig="240" w:dyaOrig="260" w14:anchorId="64F98131">
          <v:shape id="_x0000_i1053" type="#_x0000_t75" style="width:12pt;height:12.75pt" o:ole="">
            <v:imagedata r:id="rId65" o:title=""/>
          </v:shape>
          <o:OLEObject Type="Embed" ProgID="Equation.DSMT4" ShapeID="_x0000_i1053" DrawAspect="Content" ObjectID="_1763496825" r:id="rId66"/>
        </w:object>
      </w:r>
      <w:r>
        <w:rPr>
          <w:rFonts w:ascii="Times New Roman" w:hAnsi="Times New Roman" w:cs="Times New Roman"/>
          <w:sz w:val="26"/>
          <w:szCs w:val="26"/>
          <w:lang w:val="vi-VN"/>
        </w:rPr>
        <w:t xml:space="preserve"> không xác định</w:t>
      </w:r>
      <w:r>
        <w:rPr>
          <w:rFonts w:ascii="Times New Roman" w:hAnsi="Times New Roman" w:cs="Times New Roman"/>
          <w:sz w:val="26"/>
          <w:szCs w:val="26"/>
        </w:rPr>
        <w:t>.</w:t>
      </w:r>
    </w:p>
    <w:p w14:paraId="29C043AE" w14:textId="77777777" w:rsidR="004F7186" w:rsidRDefault="00000000">
      <w:pPr>
        <w:spacing w:after="0"/>
        <w:rPr>
          <w:rFonts w:ascii="Times New Roman" w:hAnsi="Times New Roman" w:cs="Times New Roman"/>
          <w:sz w:val="26"/>
          <w:szCs w:val="26"/>
        </w:rPr>
      </w:pPr>
      <w:r>
        <w:rPr>
          <w:rFonts w:ascii="Times New Roman" w:hAnsi="Times New Roman" w:cs="Times New Roman"/>
          <w:b/>
          <w:sz w:val="26"/>
          <w:szCs w:val="26"/>
          <w:lang w:val="vi-VN"/>
        </w:rPr>
        <w:t xml:space="preserve">Bài 3. </w:t>
      </w:r>
    </w:p>
    <w:p w14:paraId="4FF135AA" w14:textId="77777777" w:rsidR="004F7186" w:rsidRDefault="00000000">
      <w:pPr>
        <w:pStyle w:val="ListParagraph"/>
        <w:widowControl w:val="0"/>
        <w:spacing w:after="0"/>
        <w:ind w:left="0"/>
        <w:contextualSpacing w:val="0"/>
        <w:jc w:val="both"/>
        <w:rPr>
          <w:rFonts w:ascii="Times New Roman" w:hAnsi="Times New Roman" w:cs="Times New Roman"/>
          <w:position w:val="-24"/>
          <w:sz w:val="26"/>
          <w:szCs w:val="26"/>
          <w:lang w:val="vi-VN"/>
        </w:rPr>
      </w:pPr>
      <w:r>
        <w:rPr>
          <w:rFonts w:ascii="Times New Roman" w:eastAsia="sans-serif" w:hAnsi="Times New Roman" w:cs="Times New Roman"/>
          <w:sz w:val="26"/>
          <w:szCs w:val="26"/>
          <w:shd w:val="clear" w:color="auto" w:fill="FFFFFF"/>
          <w:lang w:val="vi-VN"/>
        </w:rPr>
        <w:t xml:space="preserve">a) </w:t>
      </w:r>
      <w:r>
        <w:rPr>
          <w:rFonts w:ascii="Times New Roman" w:hAnsi="Times New Roman" w:cs="Times New Roman"/>
          <w:position w:val="-24"/>
          <w:sz w:val="26"/>
          <w:szCs w:val="26"/>
        </w:rPr>
        <w:object w:dxaOrig="2160" w:dyaOrig="620" w14:anchorId="52DE29C3">
          <v:shape id="_x0000_i1054" type="#_x0000_t75" style="width:108pt;height:30.75pt" o:ole="">
            <v:imagedata r:id="rId46" o:title=""/>
          </v:shape>
          <o:OLEObject Type="Embed" ProgID="Equation.DSMT4" ShapeID="_x0000_i1054" DrawAspect="Content" ObjectID="_1763496826" r:id="rId67"/>
        </w:object>
      </w:r>
      <w:r>
        <w:rPr>
          <w:rFonts w:ascii="Times New Roman" w:hAnsi="Times New Roman" w:cs="Times New Roman"/>
          <w:position w:val="-32"/>
          <w:sz w:val="26"/>
          <w:szCs w:val="26"/>
        </w:rPr>
        <w:object w:dxaOrig="4400" w:dyaOrig="800" w14:anchorId="2FF50C6F">
          <v:shape id="_x0000_i1055" type="#_x0000_t75" style="width:219.75pt;height:39.75pt" o:ole="">
            <v:imagedata r:id="rId68" o:title=""/>
          </v:shape>
          <o:OLEObject Type="Embed" ProgID="Equation.DSMT4" ShapeID="_x0000_i1055" DrawAspect="Content" ObjectID="_1763496827" r:id="rId69"/>
        </w:object>
      </w:r>
    </w:p>
    <w:p w14:paraId="73A49139" w14:textId="77777777" w:rsidR="004F7186" w:rsidRDefault="00000000">
      <w:pPr>
        <w:pStyle w:val="ListParagraph"/>
        <w:widowControl w:val="0"/>
        <w:spacing w:after="0"/>
        <w:ind w:left="0"/>
        <w:contextualSpacing w:val="0"/>
        <w:jc w:val="both"/>
        <w:rPr>
          <w:rFonts w:ascii="Times New Roman" w:hAnsi="Times New Roman" w:cs="Times New Roman"/>
          <w:position w:val="-32"/>
          <w:sz w:val="26"/>
          <w:szCs w:val="26"/>
        </w:rPr>
      </w:pPr>
      <w:r>
        <w:rPr>
          <w:rFonts w:ascii="Times New Roman" w:eastAsia="sans-serif" w:hAnsi="Times New Roman" w:cs="Times New Roman"/>
          <w:sz w:val="26"/>
          <w:szCs w:val="26"/>
          <w:shd w:val="clear" w:color="auto" w:fill="FFFFFF"/>
          <w:lang w:val="vi-VN"/>
        </w:rPr>
        <w:t xml:space="preserve">b) </w:t>
      </w:r>
      <w:r>
        <w:rPr>
          <w:rFonts w:ascii="Times New Roman" w:hAnsi="Times New Roman" w:cs="Times New Roman"/>
          <w:position w:val="-32"/>
          <w:sz w:val="26"/>
          <w:szCs w:val="26"/>
        </w:rPr>
        <w:object w:dxaOrig="2720" w:dyaOrig="770" w14:anchorId="66EADC0F">
          <v:shape id="_x0000_i1056" type="#_x0000_t75" style="width:135.75pt;height:38.25pt" o:ole="">
            <v:imagedata r:id="rId48" o:title=""/>
          </v:shape>
          <o:OLEObject Type="Embed" ProgID="Equation.DSMT4" ShapeID="_x0000_i1056" DrawAspect="Content" ObjectID="_1763496828" r:id="rId70"/>
        </w:object>
      </w:r>
      <w:r>
        <w:rPr>
          <w:rFonts w:ascii="Times New Roman" w:hAnsi="Times New Roman" w:cs="Times New Roman"/>
          <w:position w:val="-32"/>
          <w:sz w:val="26"/>
          <w:szCs w:val="26"/>
        </w:rPr>
        <w:object w:dxaOrig="3003" w:dyaOrig="770" w14:anchorId="5B090E34">
          <v:shape id="_x0000_i1057" type="#_x0000_t75" style="width:150pt;height:38.25pt" o:ole="">
            <v:imagedata r:id="rId71" o:title=""/>
          </v:shape>
          <o:OLEObject Type="Embed" ProgID="Equation.DSMT4" ShapeID="_x0000_i1057" DrawAspect="Content" ObjectID="_1763496829" r:id="rId72"/>
        </w:object>
      </w:r>
      <w:r>
        <w:rPr>
          <w:rFonts w:ascii="Times New Roman" w:hAnsi="Times New Roman" w:cs="Times New Roman"/>
          <w:position w:val="-32"/>
          <w:sz w:val="26"/>
          <w:szCs w:val="26"/>
        </w:rPr>
        <w:object w:dxaOrig="3544" w:dyaOrig="770" w14:anchorId="0572CA2B">
          <v:shape id="_x0000_i1058" type="#_x0000_t75" style="width:177pt;height:38.25pt" o:ole="">
            <v:imagedata r:id="rId73" o:title=""/>
          </v:shape>
          <o:OLEObject Type="Embed" ProgID="Equation.DSMT4" ShapeID="_x0000_i1058" DrawAspect="Content" ObjectID="_1763496830" r:id="rId74"/>
        </w:object>
      </w:r>
    </w:p>
    <w:p w14:paraId="0B642914" w14:textId="77777777" w:rsidR="004F7186" w:rsidRDefault="00000000">
      <w:pPr>
        <w:pStyle w:val="NormalWeb"/>
        <w:rPr>
          <w:sz w:val="26"/>
          <w:szCs w:val="26"/>
          <w:lang w:val="vi-VN"/>
        </w:rPr>
      </w:pPr>
      <w:r>
        <w:rPr>
          <w:b/>
          <w:sz w:val="26"/>
          <w:szCs w:val="26"/>
          <w:lang w:val="vi-VN"/>
        </w:rPr>
        <w:t xml:space="preserve">Bài 4. </w:t>
      </w:r>
      <w:r>
        <w:rPr>
          <w:b/>
          <w:sz w:val="26"/>
          <w:szCs w:val="26"/>
          <w:lang w:val="pt-BR"/>
        </w:rPr>
        <w:t>(</w:t>
      </w:r>
      <w:r>
        <w:rPr>
          <w:b/>
          <w:sz w:val="26"/>
          <w:szCs w:val="26"/>
          <w:lang w:val="vi-VN"/>
        </w:rPr>
        <w:t>3</w:t>
      </w:r>
      <w:r>
        <w:rPr>
          <w:b/>
          <w:sz w:val="26"/>
          <w:szCs w:val="26"/>
          <w:lang w:val="pt-BR"/>
        </w:rPr>
        <w:t>,</w:t>
      </w:r>
      <w:r>
        <w:rPr>
          <w:b/>
          <w:sz w:val="26"/>
          <w:szCs w:val="26"/>
          <w:lang w:val="vi-VN"/>
        </w:rPr>
        <w:t>0</w:t>
      </w:r>
      <w:r>
        <w:rPr>
          <w:b/>
          <w:sz w:val="26"/>
          <w:szCs w:val="26"/>
          <w:lang w:val="pt-BR"/>
        </w:rPr>
        <w:t xml:space="preserve"> điểm)</w:t>
      </w:r>
      <w:r>
        <w:rPr>
          <w:bCs/>
          <w:sz w:val="26"/>
          <w:szCs w:val="26"/>
          <w:lang w:val="vi-VN"/>
        </w:rPr>
        <w:t xml:space="preserve">  </w:t>
      </w:r>
    </w:p>
    <w:p w14:paraId="1C889100" w14:textId="77777777" w:rsidR="004F7186" w:rsidRDefault="00000000">
      <w:pPr>
        <w:pStyle w:val="NormalWeb"/>
        <w:rPr>
          <w:sz w:val="26"/>
          <w:szCs w:val="26"/>
          <w:lang w:val="vi-VN"/>
        </w:rPr>
      </w:pPr>
      <w:r>
        <w:rPr>
          <w:noProof/>
          <w:sz w:val="26"/>
          <w:szCs w:val="26"/>
        </w:rPr>
        <w:drawing>
          <wp:inline distT="0" distB="0" distL="114300" distR="114300" wp14:anchorId="1FC28EF7" wp14:editId="05F36E2E">
            <wp:extent cx="2951480" cy="1727200"/>
            <wp:effectExtent l="0" t="0" r="0" b="0"/>
            <wp:docPr id="5"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2"/>
                    <pic:cNvPicPr>
                      <a:picLocks noChangeAspect="1"/>
                    </pic:cNvPicPr>
                  </pic:nvPicPr>
                  <pic:blipFill>
                    <a:blip r:embed="rId75"/>
                    <a:stretch>
                      <a:fillRect/>
                    </a:stretch>
                  </pic:blipFill>
                  <pic:spPr>
                    <a:xfrm>
                      <a:off x="0" y="0"/>
                      <a:ext cx="2951480" cy="1727200"/>
                    </a:xfrm>
                    <a:prstGeom prst="rect">
                      <a:avLst/>
                    </a:prstGeom>
                    <a:noFill/>
                    <a:ln>
                      <a:noFill/>
                    </a:ln>
                  </pic:spPr>
                </pic:pic>
              </a:graphicData>
            </a:graphic>
          </wp:inline>
        </w:drawing>
      </w:r>
    </w:p>
    <w:p w14:paraId="3E2F7156" w14:textId="77777777" w:rsidR="004F7186" w:rsidRDefault="00000000">
      <w:pPr>
        <w:pStyle w:val="NormalWeb"/>
        <w:rPr>
          <w:sz w:val="26"/>
          <w:szCs w:val="26"/>
          <w:lang w:val="vi-VN"/>
        </w:rPr>
      </w:pPr>
      <w:r>
        <w:rPr>
          <w:sz w:val="26"/>
          <w:szCs w:val="26"/>
          <w:lang w:val="vi-VN"/>
        </w:rPr>
        <w:t xml:space="preserve">a) Chứng minh: </w:t>
      </w:r>
      <w:r>
        <w:rPr>
          <w:position w:val="-10"/>
          <w:sz w:val="26"/>
          <w:szCs w:val="26"/>
        </w:rPr>
        <w:object w:dxaOrig="1982" w:dyaOrig="325" w14:anchorId="66D68305">
          <v:shape id="_x0000_i1059" type="#_x0000_t75" style="width:99pt;height:16.5pt" o:ole="">
            <v:imagedata r:id="rId76" o:title=""/>
          </v:shape>
          <o:OLEObject Type="Embed" ProgID="Equation.DSMT4" ShapeID="_x0000_i1059" DrawAspect="Content" ObjectID="_1763496831" r:id="rId77"/>
        </w:object>
      </w:r>
      <w:r>
        <w:rPr>
          <w:position w:val="-32"/>
          <w:sz w:val="26"/>
          <w:szCs w:val="26"/>
          <w:lang w:val="vi-VN"/>
        </w:rPr>
        <w:t xml:space="preserve"> </w:t>
      </w:r>
    </w:p>
    <w:p w14:paraId="3D1BBCE5" w14:textId="77777777" w:rsidR="004F7186" w:rsidRDefault="00000000">
      <w:pPr>
        <w:pStyle w:val="NormalWeb"/>
        <w:rPr>
          <w:sz w:val="26"/>
          <w:szCs w:val="26"/>
          <w:lang w:val="vi-VN"/>
        </w:rPr>
      </w:pPr>
      <w:r>
        <w:rPr>
          <w:sz w:val="26"/>
          <w:szCs w:val="26"/>
          <w:lang w:val="vi-VN"/>
        </w:rPr>
        <w:t xml:space="preserve">Suy ra </w:t>
      </w:r>
      <w:r>
        <w:rPr>
          <w:sz w:val="26"/>
          <w:szCs w:val="26"/>
        </w:rPr>
        <w:t>AECK là hình bình hành</w:t>
      </w:r>
      <w:r>
        <w:rPr>
          <w:sz w:val="26"/>
          <w:szCs w:val="26"/>
          <w:lang w:val="vi-VN"/>
        </w:rPr>
        <w:t xml:space="preserve"> (tứ giác có hai cạnh đối song song và bằng nhau)</w:t>
      </w:r>
    </w:p>
    <w:p w14:paraId="6C2A700F" w14:textId="77777777" w:rsidR="004F7186" w:rsidRDefault="00000000">
      <w:pPr>
        <w:pStyle w:val="NormalWeb"/>
        <w:rPr>
          <w:sz w:val="26"/>
          <w:szCs w:val="26"/>
          <w:lang w:val="vi-VN"/>
        </w:rPr>
      </w:pPr>
      <w:r>
        <w:rPr>
          <w:sz w:val="26"/>
          <w:szCs w:val="26"/>
          <w:lang w:val="vi-VN"/>
        </w:rPr>
        <w:t xml:space="preserve">b) ABCD là hình bình hành có hai đường chéo BD và AC cắt nhau tại O </w:t>
      </w:r>
    </w:p>
    <w:p w14:paraId="3319EB9B" w14:textId="77777777" w:rsidR="004F7186" w:rsidRDefault="00000000">
      <w:pPr>
        <w:pStyle w:val="NormalWeb"/>
        <w:rPr>
          <w:sz w:val="26"/>
          <w:szCs w:val="26"/>
          <w:lang w:val="vi-VN"/>
        </w:rPr>
      </w:pPr>
      <w:r>
        <w:rPr>
          <w:sz w:val="26"/>
          <w:szCs w:val="26"/>
          <w:lang w:val="vi-VN"/>
        </w:rPr>
        <w:t>nên O là trung điểm của BD và AC.</w:t>
      </w:r>
    </w:p>
    <w:p w14:paraId="04707267" w14:textId="77777777" w:rsidR="004F7186" w:rsidRDefault="00000000">
      <w:pPr>
        <w:pStyle w:val="NormalWeb"/>
        <w:rPr>
          <w:sz w:val="26"/>
          <w:szCs w:val="26"/>
          <w:lang w:val="vi-VN"/>
        </w:rPr>
      </w:pPr>
      <w:r>
        <w:rPr>
          <w:sz w:val="26"/>
          <w:szCs w:val="26"/>
          <w:lang w:val="vi-VN"/>
        </w:rPr>
        <w:lastRenderedPageBreak/>
        <w:t xml:space="preserve">AECK là hình bình hành có O là trung điểm của đường chéo AC suy ra O là trung điểm của đường chéo EK. </w:t>
      </w:r>
    </w:p>
    <w:p w14:paraId="68E18BC5" w14:textId="77777777" w:rsidR="004F7186" w:rsidRDefault="00000000">
      <w:pPr>
        <w:pStyle w:val="NormalWeb"/>
        <w:rPr>
          <w:sz w:val="26"/>
          <w:szCs w:val="26"/>
          <w:lang w:val="vi-VN"/>
        </w:rPr>
      </w:pPr>
      <w:r>
        <w:rPr>
          <w:sz w:val="26"/>
          <w:szCs w:val="26"/>
          <w:lang w:val="vi-VN"/>
        </w:rPr>
        <w:t xml:space="preserve">Hay </w:t>
      </w:r>
      <w:r>
        <w:rPr>
          <w:sz w:val="26"/>
          <w:szCs w:val="26"/>
        </w:rPr>
        <w:t>O,</w:t>
      </w:r>
      <w:r>
        <w:rPr>
          <w:sz w:val="26"/>
          <w:szCs w:val="26"/>
          <w:lang w:val="vi-VN"/>
        </w:rPr>
        <w:t xml:space="preserve"> </w:t>
      </w:r>
      <w:r>
        <w:rPr>
          <w:sz w:val="26"/>
          <w:szCs w:val="26"/>
        </w:rPr>
        <w:t>E,</w:t>
      </w:r>
      <w:r>
        <w:rPr>
          <w:sz w:val="26"/>
          <w:szCs w:val="26"/>
          <w:lang w:val="vi-VN"/>
        </w:rPr>
        <w:t xml:space="preserve"> </w:t>
      </w:r>
      <w:r>
        <w:rPr>
          <w:sz w:val="26"/>
          <w:szCs w:val="26"/>
        </w:rPr>
        <w:t>K thẳng hàng</w:t>
      </w:r>
      <w:r>
        <w:rPr>
          <w:sz w:val="26"/>
          <w:szCs w:val="26"/>
          <w:lang w:val="vi-VN"/>
        </w:rPr>
        <w:t xml:space="preserve">. </w:t>
      </w:r>
    </w:p>
    <w:p w14:paraId="2FBBE0CE" w14:textId="77777777" w:rsidR="004F7186" w:rsidRDefault="00000000">
      <w:pPr>
        <w:pStyle w:val="NormalWeb"/>
        <w:rPr>
          <w:position w:val="-32"/>
          <w:sz w:val="26"/>
          <w:szCs w:val="26"/>
        </w:rPr>
      </w:pPr>
      <w:r>
        <w:rPr>
          <w:sz w:val="26"/>
          <w:szCs w:val="26"/>
          <w:lang w:val="vi-VN"/>
        </w:rPr>
        <w:t xml:space="preserve">c) Chứng minh </w:t>
      </w:r>
      <w:r>
        <w:rPr>
          <w:position w:val="-24"/>
          <w:sz w:val="26"/>
          <w:szCs w:val="26"/>
        </w:rPr>
        <w:object w:dxaOrig="3504" w:dyaOrig="630" w14:anchorId="4E6D4C61">
          <v:shape id="_x0000_i1060" type="#_x0000_t75" style="width:175.5pt;height:31.5pt" o:ole="">
            <v:imagedata r:id="rId78" o:title=""/>
          </v:shape>
          <o:OLEObject Type="Embed" ProgID="Equation.DSMT4" ShapeID="_x0000_i1060" DrawAspect="Content" ObjectID="_1763496832" r:id="rId79"/>
        </w:object>
      </w:r>
      <w:r>
        <w:rPr>
          <w:position w:val="-6"/>
          <w:sz w:val="26"/>
          <w:szCs w:val="26"/>
        </w:rPr>
        <w:object w:dxaOrig="1361" w:dyaOrig="284" w14:anchorId="5217FEDA">
          <v:shape id="_x0000_i1061" type="#_x0000_t75" style="width:68.25pt;height:14.25pt" o:ole="">
            <v:imagedata r:id="rId80" o:title=""/>
          </v:shape>
          <o:OLEObject Type="Embed" ProgID="Equation.DSMT4" ShapeID="_x0000_i1061" DrawAspect="Content" ObjectID="_1763496833" r:id="rId81"/>
        </w:object>
      </w:r>
    </w:p>
    <w:p w14:paraId="55AC0950" w14:textId="77777777" w:rsidR="004F7186" w:rsidRDefault="00000000">
      <w:pPr>
        <w:pStyle w:val="NormalWeb"/>
        <w:rPr>
          <w:position w:val="-32"/>
          <w:sz w:val="26"/>
          <w:szCs w:val="26"/>
          <w:lang w:val="vi-VN"/>
        </w:rPr>
      </w:pPr>
      <w:r>
        <w:rPr>
          <w:sz w:val="26"/>
          <w:szCs w:val="26"/>
          <w:lang w:val="vi-VN"/>
        </w:rPr>
        <w:t xml:space="preserve">Chứng minh </w:t>
      </w:r>
      <w:r>
        <w:rPr>
          <w:position w:val="-24"/>
          <w:sz w:val="26"/>
          <w:szCs w:val="26"/>
        </w:rPr>
        <w:object w:dxaOrig="3464" w:dyaOrig="630" w14:anchorId="7D98D452">
          <v:shape id="_x0000_i1062" type="#_x0000_t75" style="width:173.25pt;height:31.5pt" o:ole="">
            <v:imagedata r:id="rId82" o:title=""/>
          </v:shape>
          <o:OLEObject Type="Embed" ProgID="Equation.DSMT4" ShapeID="_x0000_i1062" DrawAspect="Content" ObjectID="_1763496834" r:id="rId83"/>
        </w:object>
      </w:r>
      <w:r>
        <w:rPr>
          <w:position w:val="-24"/>
          <w:sz w:val="26"/>
          <w:szCs w:val="26"/>
        </w:rPr>
        <w:object w:dxaOrig="1563" w:dyaOrig="632" w14:anchorId="6B1659E7">
          <v:shape id="_x0000_i1063" type="#_x0000_t75" style="width:78pt;height:31.5pt" o:ole="">
            <v:imagedata r:id="rId84" o:title=""/>
          </v:shape>
          <o:OLEObject Type="Embed" ProgID="Equation.DSMT4" ShapeID="_x0000_i1063" DrawAspect="Content" ObjectID="_1763496835" r:id="rId85"/>
        </w:object>
      </w:r>
    </w:p>
    <w:p w14:paraId="43EE3108" w14:textId="77777777" w:rsidR="004F7186" w:rsidRDefault="00000000">
      <w:pPr>
        <w:pStyle w:val="NormalWeb"/>
        <w:rPr>
          <w:sz w:val="26"/>
          <w:szCs w:val="26"/>
          <w:lang w:val="vi-VN"/>
        </w:rPr>
      </w:pPr>
      <w:r>
        <w:rPr>
          <w:sz w:val="26"/>
          <w:szCs w:val="26"/>
          <w:lang w:val="vi-VN"/>
        </w:rPr>
        <w:t xml:space="preserve">Vậy </w:t>
      </w:r>
      <w:r>
        <w:rPr>
          <w:sz w:val="26"/>
          <w:szCs w:val="26"/>
        </w:rPr>
        <w:t>DN</w:t>
      </w:r>
      <w:r>
        <w:rPr>
          <w:sz w:val="26"/>
          <w:szCs w:val="26"/>
          <w:lang w:val="vi-VN"/>
        </w:rPr>
        <w:t xml:space="preserve"> </w:t>
      </w:r>
      <w:r>
        <w:rPr>
          <w:sz w:val="26"/>
          <w:szCs w:val="26"/>
        </w:rPr>
        <w:t>=</w:t>
      </w:r>
      <w:r>
        <w:rPr>
          <w:sz w:val="26"/>
          <w:szCs w:val="26"/>
          <w:lang w:val="vi-VN"/>
        </w:rPr>
        <w:t xml:space="preserve"> </w:t>
      </w:r>
      <w:r>
        <w:rPr>
          <w:sz w:val="26"/>
          <w:szCs w:val="26"/>
        </w:rPr>
        <w:t>NM</w:t>
      </w:r>
      <w:r>
        <w:rPr>
          <w:sz w:val="26"/>
          <w:szCs w:val="26"/>
          <w:lang w:val="vi-VN"/>
        </w:rPr>
        <w:t xml:space="preserve"> </w:t>
      </w:r>
      <w:r>
        <w:rPr>
          <w:sz w:val="26"/>
          <w:szCs w:val="26"/>
        </w:rPr>
        <w:t>=</w:t>
      </w:r>
      <w:r>
        <w:rPr>
          <w:sz w:val="26"/>
          <w:szCs w:val="26"/>
          <w:lang w:val="vi-VN"/>
        </w:rPr>
        <w:t xml:space="preserve"> </w:t>
      </w:r>
      <w:r>
        <w:rPr>
          <w:sz w:val="26"/>
          <w:szCs w:val="26"/>
        </w:rPr>
        <w:t>MB</w:t>
      </w:r>
      <w:r>
        <w:rPr>
          <w:sz w:val="26"/>
          <w:szCs w:val="26"/>
          <w:lang w:val="vi-VN"/>
        </w:rPr>
        <w:t xml:space="preserve"> </w:t>
      </w:r>
    </w:p>
    <w:p w14:paraId="23DBDA1F" w14:textId="77777777" w:rsidR="004F7186" w:rsidRDefault="00000000">
      <w:pPr>
        <w:pStyle w:val="NormalWeb"/>
        <w:rPr>
          <w:sz w:val="26"/>
          <w:szCs w:val="26"/>
          <w:lang w:val="vi-VN"/>
        </w:rPr>
      </w:pPr>
      <w:r>
        <w:rPr>
          <w:sz w:val="26"/>
          <w:szCs w:val="26"/>
          <w:lang w:val="vi-VN"/>
        </w:rPr>
        <w:t xml:space="preserve">Chứng minh </w:t>
      </w:r>
      <w:r>
        <w:rPr>
          <w:position w:val="-24"/>
          <w:sz w:val="26"/>
          <w:szCs w:val="26"/>
        </w:rPr>
        <w:object w:dxaOrig="3744" w:dyaOrig="630" w14:anchorId="5383E688">
          <v:shape id="_x0000_i1064" type="#_x0000_t75" style="width:187.5pt;height:31.5pt" o:ole="">
            <v:imagedata r:id="rId86" o:title=""/>
          </v:shape>
          <o:OLEObject Type="Embed" ProgID="Equation.DSMT4" ShapeID="_x0000_i1064" DrawAspect="Content" ObjectID="_1763496836" r:id="rId87"/>
        </w:object>
      </w:r>
    </w:p>
    <w:p w14:paraId="444BA569" w14:textId="77777777" w:rsidR="004F7186" w:rsidRDefault="00000000">
      <w:pPr>
        <w:pStyle w:val="NormalWeb"/>
        <w:rPr>
          <w:sz w:val="26"/>
          <w:szCs w:val="26"/>
          <w:lang w:val="vi-VN"/>
        </w:rPr>
      </w:pPr>
      <w:r>
        <w:rPr>
          <w:sz w:val="26"/>
          <w:szCs w:val="26"/>
          <w:lang w:val="vi-VN"/>
        </w:rPr>
        <w:t xml:space="preserve">Suy </w:t>
      </w:r>
      <w:r>
        <w:rPr>
          <w:sz w:val="26"/>
          <w:szCs w:val="26"/>
        </w:rPr>
        <w:t>AE</w:t>
      </w:r>
      <w:r>
        <w:rPr>
          <w:sz w:val="26"/>
          <w:szCs w:val="26"/>
          <w:lang w:val="vi-VN"/>
        </w:rPr>
        <w:t xml:space="preserve"> </w:t>
      </w:r>
      <w:r>
        <w:rPr>
          <w:sz w:val="26"/>
          <w:szCs w:val="26"/>
        </w:rPr>
        <w:t>=</w:t>
      </w:r>
      <w:r>
        <w:rPr>
          <w:sz w:val="26"/>
          <w:szCs w:val="26"/>
          <w:lang w:val="vi-VN"/>
        </w:rPr>
        <w:t xml:space="preserve"> </w:t>
      </w:r>
      <w:r>
        <w:rPr>
          <w:sz w:val="26"/>
          <w:szCs w:val="26"/>
        </w:rPr>
        <w:t>3KM</w:t>
      </w:r>
      <w:r>
        <w:rPr>
          <w:sz w:val="26"/>
          <w:szCs w:val="26"/>
          <w:lang w:val="vi-VN"/>
        </w:rPr>
        <w:t>.</w:t>
      </w:r>
    </w:p>
    <w:p w14:paraId="2515984B" w14:textId="77777777" w:rsidR="004F7186" w:rsidRDefault="00000000">
      <w:pPr>
        <w:pStyle w:val="ListParagraph"/>
        <w:widowControl w:val="0"/>
        <w:spacing w:after="0"/>
        <w:ind w:left="0"/>
        <w:contextualSpacing w:val="0"/>
        <w:jc w:val="both"/>
        <w:rPr>
          <w:rFonts w:ascii="Times New Roman" w:hAnsi="Times New Roman" w:cs="Times New Roman"/>
          <w:position w:val="-18"/>
          <w:sz w:val="26"/>
          <w:szCs w:val="26"/>
        </w:rPr>
      </w:pPr>
      <w:r>
        <w:rPr>
          <w:rFonts w:ascii="Times New Roman" w:hAnsi="Times New Roman" w:cs="Times New Roman"/>
          <w:b/>
          <w:sz w:val="26"/>
          <w:szCs w:val="26"/>
          <w:lang w:val="vi-VN"/>
        </w:rPr>
        <w:t xml:space="preserve">Bài 5. </w:t>
      </w:r>
      <w:r>
        <w:rPr>
          <w:rFonts w:ascii="Times New Roman" w:hAnsi="Times New Roman" w:cs="Times New Roman"/>
          <w:position w:val="-18"/>
          <w:sz w:val="26"/>
          <w:szCs w:val="26"/>
        </w:rPr>
        <w:object w:dxaOrig="2700" w:dyaOrig="480" w14:anchorId="062FD3BD">
          <v:shape id="_x0000_i1065" type="#_x0000_t75" style="width:135pt;height:24pt" o:ole="">
            <v:imagedata r:id="rId88" o:title=""/>
            <o:lock v:ext="edit" aspectratio="f"/>
          </v:shape>
          <o:OLEObject Type="Embed" ProgID="Equation.DSMT4" ShapeID="_x0000_i1065" DrawAspect="Content" ObjectID="_1763496837" r:id="rId89"/>
        </w:object>
      </w:r>
    </w:p>
    <w:p w14:paraId="48804558"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7BF12179"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6C9E1D5C"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08D93CC0"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10FC3BA3"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3788A44C"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1013C769"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61D5CBC7"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61F779D1"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6E092FAC"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7176D723"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77284B14"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5FD537B9"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11C79EFC"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322AD6CE"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307F6B96"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234F2FA9"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2FE43BE4"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61DA56F8"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10474A54"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19FB3104"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54941848"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507453FA"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19C68526"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6FEEC8C9"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3699B9E3"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rPr>
      </w:pPr>
    </w:p>
    <w:p w14:paraId="427CFE79" w14:textId="77777777" w:rsidR="004F7186" w:rsidRDefault="00000000">
      <w:pPr>
        <w:pStyle w:val="ListParagraph"/>
        <w:numPr>
          <w:ilvl w:val="0"/>
          <w:numId w:val="11"/>
        </w:numPr>
        <w:spacing w:after="0"/>
        <w:jc w:val="center"/>
        <w:rPr>
          <w:rFonts w:ascii="Times New Roman" w:hAnsi="Times New Roman" w:cs="Times New Roman"/>
          <w:b/>
          <w:color w:val="0000FF"/>
          <w:sz w:val="26"/>
          <w:szCs w:val="26"/>
        </w:rPr>
      </w:pPr>
      <w:r>
        <w:rPr>
          <w:rFonts w:ascii="Times New Roman" w:hAnsi="Times New Roman" w:cs="Times New Roman"/>
          <w:b/>
          <w:color w:val="0000FF"/>
          <w:sz w:val="26"/>
          <w:szCs w:val="26"/>
        </w:rPr>
        <w:lastRenderedPageBreak/>
        <w:t>KHUNG MA TRẬN ĐỀ KIỂM TRA C</w:t>
      </w:r>
      <w:r>
        <w:rPr>
          <w:rFonts w:ascii="Times New Roman" w:hAnsi="Times New Roman" w:cs="Times New Roman"/>
          <w:b/>
          <w:color w:val="0000FF"/>
          <w:sz w:val="26"/>
          <w:szCs w:val="26"/>
          <w:lang w:val="vi-VN"/>
        </w:rPr>
        <w:t>UỐI</w:t>
      </w:r>
      <w:r>
        <w:rPr>
          <w:rFonts w:ascii="Times New Roman" w:hAnsi="Times New Roman" w:cs="Times New Roman"/>
          <w:b/>
          <w:color w:val="0000FF"/>
          <w:sz w:val="26"/>
          <w:szCs w:val="26"/>
        </w:rPr>
        <w:t xml:space="preserve"> HK I TOÁN </w:t>
      </w:r>
      <w:r>
        <w:rPr>
          <w:rFonts w:ascii="Times New Roman" w:hAnsi="Times New Roman" w:cs="Times New Roman"/>
          <w:b/>
          <w:color w:val="0000FF"/>
          <w:sz w:val="26"/>
          <w:szCs w:val="26"/>
          <w:lang w:val="vi-VN"/>
        </w:rPr>
        <w:t>8</w:t>
      </w:r>
      <w:r>
        <w:rPr>
          <w:rFonts w:cs="Times New Roman"/>
          <w:b/>
          <w:color w:val="0000FF"/>
          <w:sz w:val="26"/>
          <w:szCs w:val="26"/>
          <w:lang w:val="vi-VN"/>
        </w:rPr>
        <w:t xml:space="preserve"> </w:t>
      </w:r>
    </w:p>
    <w:p w14:paraId="503B4CF6" w14:textId="77777777" w:rsidR="004F7186" w:rsidRDefault="00000000">
      <w:pPr>
        <w:pStyle w:val="ListParagraph"/>
        <w:spacing w:after="0"/>
        <w:ind w:left="0"/>
        <w:jc w:val="center"/>
        <w:rPr>
          <w:rFonts w:ascii="Times New Roman" w:hAnsi="Times New Roman" w:cs="Times New Roman"/>
          <w:b/>
          <w:color w:val="0000FF"/>
          <w:sz w:val="26"/>
          <w:szCs w:val="26"/>
        </w:rPr>
      </w:pPr>
      <w:r>
        <w:rPr>
          <w:rFonts w:cs="Times New Roman"/>
          <w:b/>
          <w:color w:val="0000FF"/>
          <w:sz w:val="26"/>
          <w:szCs w:val="26"/>
          <w:lang w:val="vi-VN"/>
        </w:rPr>
        <w:t>NĂM HỌC 2023-2024</w:t>
      </w:r>
    </w:p>
    <w:p w14:paraId="0E044D84" w14:textId="77777777" w:rsidR="004F7186" w:rsidRDefault="004F7186">
      <w:pPr>
        <w:spacing w:after="0"/>
        <w:ind w:left="360"/>
        <w:rPr>
          <w:rFonts w:ascii="Times New Roman" w:hAnsi="Times New Roman" w:cs="Times New Roman"/>
          <w:b/>
          <w:color w:val="00B050"/>
          <w:sz w:val="18"/>
          <w:szCs w:val="18"/>
        </w:rPr>
      </w:pPr>
    </w:p>
    <w:tbl>
      <w:tblPr>
        <w:tblStyle w:val="TableGrid"/>
        <w:tblW w:w="10467" w:type="dxa"/>
        <w:jc w:val="center"/>
        <w:tblLayout w:type="fixed"/>
        <w:tblLook w:val="04A0" w:firstRow="1" w:lastRow="0" w:firstColumn="1" w:lastColumn="0" w:noHBand="0" w:noVBand="1"/>
      </w:tblPr>
      <w:tblGrid>
        <w:gridCol w:w="460"/>
        <w:gridCol w:w="792"/>
        <w:gridCol w:w="1788"/>
        <w:gridCol w:w="816"/>
        <w:gridCol w:w="804"/>
        <w:gridCol w:w="888"/>
        <w:gridCol w:w="684"/>
        <w:gridCol w:w="864"/>
        <w:gridCol w:w="696"/>
        <w:gridCol w:w="900"/>
        <w:gridCol w:w="708"/>
        <w:gridCol w:w="1067"/>
      </w:tblGrid>
      <w:tr w:rsidR="004F7186" w14:paraId="7A3A2CAE" w14:textId="77777777">
        <w:trPr>
          <w:jc w:val="center"/>
        </w:trPr>
        <w:tc>
          <w:tcPr>
            <w:tcW w:w="460" w:type="dxa"/>
            <w:vMerge w:val="restart"/>
            <w:vAlign w:val="center"/>
          </w:tcPr>
          <w:p w14:paraId="561E73C1" w14:textId="77777777" w:rsidR="004F7186" w:rsidRDefault="00000000">
            <w:pPr>
              <w:spacing w:after="0"/>
              <w:jc w:val="center"/>
              <w:rPr>
                <w:rFonts w:ascii="Times New Roman" w:hAnsi="Times New Roman" w:cs="Times New Roman"/>
                <w:b/>
                <w:sz w:val="24"/>
                <w:szCs w:val="24"/>
              </w:rPr>
            </w:pPr>
            <w:r>
              <w:rPr>
                <w:rFonts w:ascii="Times New Roman" w:hAnsi="Times New Roman" w:cs="Times New Roman"/>
                <w:b/>
                <w:sz w:val="24"/>
                <w:szCs w:val="24"/>
              </w:rPr>
              <w:br w:type="page"/>
              <w:t>TT</w:t>
            </w:r>
          </w:p>
        </w:tc>
        <w:tc>
          <w:tcPr>
            <w:tcW w:w="792" w:type="dxa"/>
            <w:vMerge w:val="restart"/>
            <w:vAlign w:val="center"/>
          </w:tcPr>
          <w:p w14:paraId="694B92CB" w14:textId="77777777" w:rsidR="004F7186" w:rsidRDefault="00000000">
            <w:pPr>
              <w:spacing w:after="0"/>
              <w:jc w:val="center"/>
              <w:rPr>
                <w:rFonts w:ascii="Times New Roman" w:hAnsi="Times New Roman" w:cs="Times New Roman"/>
                <w:sz w:val="24"/>
                <w:szCs w:val="24"/>
              </w:rPr>
            </w:pPr>
            <w:r>
              <w:rPr>
                <w:rFonts w:ascii="Times New Roman" w:hAnsi="Times New Roman" w:cs="Times New Roman"/>
                <w:b/>
                <w:sz w:val="24"/>
                <w:szCs w:val="24"/>
              </w:rPr>
              <w:t>Chủ đề</w:t>
            </w:r>
          </w:p>
        </w:tc>
        <w:tc>
          <w:tcPr>
            <w:tcW w:w="1788" w:type="dxa"/>
            <w:vMerge w:val="restart"/>
            <w:vAlign w:val="center"/>
          </w:tcPr>
          <w:p w14:paraId="134B743A" w14:textId="77777777" w:rsidR="004F7186" w:rsidRDefault="00000000">
            <w:pPr>
              <w:spacing w:after="0"/>
              <w:jc w:val="center"/>
              <w:rPr>
                <w:rFonts w:ascii="Times New Roman" w:eastAsia="Times New Roman" w:hAnsi="Times New Roman" w:cs="Times New Roman"/>
                <w:color w:val="000000"/>
                <w:sz w:val="24"/>
                <w:szCs w:val="24"/>
              </w:rPr>
            </w:pPr>
            <w:r>
              <w:rPr>
                <w:rFonts w:ascii="Times New Roman" w:hAnsi="Times New Roman" w:cs="Times New Roman"/>
                <w:b/>
                <w:sz w:val="24"/>
                <w:szCs w:val="24"/>
              </w:rPr>
              <w:t>Nội dung/Đơn vị kiến thức</w:t>
            </w:r>
          </w:p>
        </w:tc>
        <w:tc>
          <w:tcPr>
            <w:tcW w:w="6360" w:type="dxa"/>
            <w:gridSpan w:val="8"/>
            <w:shd w:val="clear" w:color="auto" w:fill="auto"/>
            <w:vAlign w:val="center"/>
          </w:tcPr>
          <w:p w14:paraId="50B69FEC" w14:textId="77777777" w:rsidR="004F7186" w:rsidRDefault="00000000">
            <w:pPr>
              <w:spacing w:after="0"/>
              <w:jc w:val="center"/>
              <w:rPr>
                <w:rFonts w:ascii="Times New Roman" w:hAnsi="Times New Roman" w:cs="Times New Roman"/>
                <w:sz w:val="24"/>
                <w:szCs w:val="24"/>
              </w:rPr>
            </w:pPr>
            <w:r>
              <w:rPr>
                <w:rFonts w:ascii="Times New Roman" w:hAnsi="Times New Roman" w:cs="Times New Roman"/>
                <w:b/>
                <w:sz w:val="24"/>
                <w:szCs w:val="24"/>
              </w:rPr>
              <w:t>Mức độ đánh giá</w:t>
            </w:r>
          </w:p>
        </w:tc>
        <w:tc>
          <w:tcPr>
            <w:tcW w:w="1067" w:type="dxa"/>
            <w:vMerge w:val="restart"/>
            <w:vAlign w:val="center"/>
          </w:tcPr>
          <w:p w14:paraId="09220C2F" w14:textId="77777777" w:rsidR="004F7186" w:rsidRDefault="00000000">
            <w:pPr>
              <w:spacing w:after="0"/>
              <w:jc w:val="center"/>
              <w:rPr>
                <w:rFonts w:ascii="Times New Roman" w:hAnsi="Times New Roman" w:cs="Times New Roman"/>
                <w:b/>
                <w:sz w:val="24"/>
                <w:szCs w:val="24"/>
              </w:rPr>
            </w:pPr>
            <w:r>
              <w:rPr>
                <w:rFonts w:ascii="Times New Roman" w:hAnsi="Times New Roman" w:cs="Times New Roman"/>
                <w:b/>
                <w:sz w:val="24"/>
                <w:szCs w:val="24"/>
              </w:rPr>
              <w:t>Tổng % điểm</w:t>
            </w:r>
          </w:p>
        </w:tc>
      </w:tr>
      <w:tr w:rsidR="004F7186" w14:paraId="044668A4" w14:textId="77777777">
        <w:trPr>
          <w:jc w:val="center"/>
        </w:trPr>
        <w:tc>
          <w:tcPr>
            <w:tcW w:w="460" w:type="dxa"/>
            <w:vMerge/>
            <w:vAlign w:val="center"/>
          </w:tcPr>
          <w:p w14:paraId="24D1059A" w14:textId="77777777" w:rsidR="004F7186" w:rsidRDefault="004F7186">
            <w:pPr>
              <w:spacing w:after="0"/>
              <w:jc w:val="center"/>
              <w:rPr>
                <w:rFonts w:ascii="Times New Roman" w:hAnsi="Times New Roman" w:cs="Times New Roman"/>
                <w:b/>
                <w:sz w:val="24"/>
                <w:szCs w:val="24"/>
              </w:rPr>
            </w:pPr>
          </w:p>
        </w:tc>
        <w:tc>
          <w:tcPr>
            <w:tcW w:w="792" w:type="dxa"/>
            <w:vMerge/>
            <w:vAlign w:val="center"/>
          </w:tcPr>
          <w:p w14:paraId="01D09820" w14:textId="77777777" w:rsidR="004F7186" w:rsidRDefault="004F7186">
            <w:pPr>
              <w:spacing w:after="0"/>
              <w:jc w:val="center"/>
              <w:rPr>
                <w:rFonts w:ascii="Times New Roman" w:hAnsi="Times New Roman" w:cs="Times New Roman"/>
                <w:sz w:val="24"/>
                <w:szCs w:val="24"/>
              </w:rPr>
            </w:pPr>
          </w:p>
        </w:tc>
        <w:tc>
          <w:tcPr>
            <w:tcW w:w="1788" w:type="dxa"/>
            <w:vMerge/>
            <w:vAlign w:val="center"/>
          </w:tcPr>
          <w:p w14:paraId="3A68B96D" w14:textId="77777777" w:rsidR="004F7186" w:rsidRDefault="004F7186">
            <w:pPr>
              <w:spacing w:after="0"/>
              <w:rPr>
                <w:rFonts w:ascii="Times New Roman" w:eastAsia="Times New Roman" w:hAnsi="Times New Roman" w:cs="Times New Roman"/>
                <w:color w:val="000000"/>
                <w:sz w:val="24"/>
                <w:szCs w:val="24"/>
              </w:rPr>
            </w:pPr>
          </w:p>
        </w:tc>
        <w:tc>
          <w:tcPr>
            <w:tcW w:w="1620" w:type="dxa"/>
            <w:gridSpan w:val="2"/>
            <w:shd w:val="clear" w:color="auto" w:fill="E2EFD9" w:themeFill="accent6" w:themeFillTint="33"/>
            <w:vAlign w:val="center"/>
          </w:tcPr>
          <w:p w14:paraId="5E9E4E1C" w14:textId="77777777" w:rsidR="004F7186" w:rsidRDefault="00000000">
            <w:pPr>
              <w:spacing w:after="0"/>
              <w:jc w:val="center"/>
              <w:rPr>
                <w:rFonts w:ascii="Times New Roman" w:hAnsi="Times New Roman" w:cs="Times New Roman"/>
                <w:sz w:val="24"/>
                <w:szCs w:val="24"/>
              </w:rPr>
            </w:pPr>
            <w:r>
              <w:rPr>
                <w:rFonts w:ascii="Times New Roman" w:hAnsi="Times New Roman" w:cs="Times New Roman"/>
                <w:b/>
                <w:sz w:val="24"/>
                <w:szCs w:val="24"/>
              </w:rPr>
              <w:t>Nhận biết</w:t>
            </w:r>
          </w:p>
        </w:tc>
        <w:tc>
          <w:tcPr>
            <w:tcW w:w="1572" w:type="dxa"/>
            <w:gridSpan w:val="2"/>
            <w:shd w:val="clear" w:color="auto" w:fill="D9E2F3" w:themeFill="accent5" w:themeFillTint="33"/>
            <w:vAlign w:val="center"/>
          </w:tcPr>
          <w:p w14:paraId="7A276BE6" w14:textId="77777777" w:rsidR="004F7186" w:rsidRDefault="00000000">
            <w:pPr>
              <w:spacing w:after="0"/>
              <w:jc w:val="center"/>
              <w:rPr>
                <w:rFonts w:ascii="Times New Roman" w:hAnsi="Times New Roman" w:cs="Times New Roman"/>
                <w:sz w:val="24"/>
                <w:szCs w:val="24"/>
              </w:rPr>
            </w:pPr>
            <w:r>
              <w:rPr>
                <w:rFonts w:ascii="Times New Roman" w:hAnsi="Times New Roman" w:cs="Times New Roman"/>
                <w:b/>
                <w:sz w:val="24"/>
                <w:szCs w:val="24"/>
              </w:rPr>
              <w:t>Thông hiểu</w:t>
            </w:r>
          </w:p>
        </w:tc>
        <w:tc>
          <w:tcPr>
            <w:tcW w:w="1560" w:type="dxa"/>
            <w:gridSpan w:val="2"/>
            <w:shd w:val="clear" w:color="auto" w:fill="FFF2CC" w:themeFill="accent4" w:themeFillTint="33"/>
            <w:vAlign w:val="center"/>
          </w:tcPr>
          <w:p w14:paraId="55634DB1" w14:textId="77777777" w:rsidR="004F7186" w:rsidRDefault="00000000">
            <w:pPr>
              <w:spacing w:after="0"/>
              <w:jc w:val="center"/>
              <w:rPr>
                <w:rFonts w:ascii="Times New Roman" w:hAnsi="Times New Roman" w:cs="Times New Roman"/>
                <w:sz w:val="24"/>
                <w:szCs w:val="24"/>
              </w:rPr>
            </w:pPr>
            <w:r>
              <w:rPr>
                <w:rFonts w:ascii="Times New Roman" w:hAnsi="Times New Roman" w:cs="Times New Roman"/>
                <w:b/>
                <w:sz w:val="24"/>
                <w:szCs w:val="24"/>
              </w:rPr>
              <w:t>Vận dụng</w:t>
            </w:r>
          </w:p>
        </w:tc>
        <w:tc>
          <w:tcPr>
            <w:tcW w:w="1608" w:type="dxa"/>
            <w:gridSpan w:val="2"/>
            <w:shd w:val="clear" w:color="auto" w:fill="EDEDED" w:themeFill="accent3" w:themeFillTint="33"/>
            <w:vAlign w:val="center"/>
          </w:tcPr>
          <w:p w14:paraId="5DA851F2" w14:textId="77777777" w:rsidR="004F7186" w:rsidRDefault="00000000">
            <w:pPr>
              <w:spacing w:after="0"/>
              <w:jc w:val="center"/>
              <w:rPr>
                <w:rFonts w:ascii="Times New Roman" w:hAnsi="Times New Roman" w:cs="Times New Roman"/>
                <w:sz w:val="24"/>
                <w:szCs w:val="24"/>
              </w:rPr>
            </w:pPr>
            <w:r>
              <w:rPr>
                <w:rFonts w:ascii="Times New Roman" w:hAnsi="Times New Roman" w:cs="Times New Roman"/>
                <w:b/>
                <w:sz w:val="24"/>
                <w:szCs w:val="24"/>
              </w:rPr>
              <w:t>Vận dụng cao</w:t>
            </w:r>
          </w:p>
        </w:tc>
        <w:tc>
          <w:tcPr>
            <w:tcW w:w="1067" w:type="dxa"/>
            <w:vMerge/>
            <w:vAlign w:val="center"/>
          </w:tcPr>
          <w:p w14:paraId="1D5C982B" w14:textId="77777777" w:rsidR="004F7186" w:rsidRDefault="004F7186">
            <w:pPr>
              <w:spacing w:after="0"/>
              <w:jc w:val="center"/>
              <w:rPr>
                <w:rFonts w:ascii="Times New Roman" w:hAnsi="Times New Roman" w:cs="Times New Roman"/>
                <w:sz w:val="24"/>
                <w:szCs w:val="24"/>
              </w:rPr>
            </w:pPr>
          </w:p>
        </w:tc>
      </w:tr>
      <w:tr w:rsidR="004F7186" w14:paraId="572C703E" w14:textId="77777777">
        <w:trPr>
          <w:jc w:val="center"/>
        </w:trPr>
        <w:tc>
          <w:tcPr>
            <w:tcW w:w="460" w:type="dxa"/>
            <w:vMerge/>
            <w:vAlign w:val="center"/>
          </w:tcPr>
          <w:p w14:paraId="1C2905D7" w14:textId="77777777" w:rsidR="004F7186" w:rsidRDefault="004F7186">
            <w:pPr>
              <w:spacing w:after="0"/>
              <w:jc w:val="center"/>
              <w:rPr>
                <w:rFonts w:ascii="Times New Roman" w:hAnsi="Times New Roman" w:cs="Times New Roman"/>
                <w:b/>
                <w:sz w:val="24"/>
                <w:szCs w:val="24"/>
              </w:rPr>
            </w:pPr>
          </w:p>
        </w:tc>
        <w:tc>
          <w:tcPr>
            <w:tcW w:w="792" w:type="dxa"/>
            <w:vMerge/>
            <w:vAlign w:val="center"/>
          </w:tcPr>
          <w:p w14:paraId="6CD1CDAA" w14:textId="77777777" w:rsidR="004F7186" w:rsidRDefault="004F7186">
            <w:pPr>
              <w:spacing w:after="0"/>
              <w:jc w:val="center"/>
              <w:rPr>
                <w:rFonts w:ascii="Times New Roman" w:hAnsi="Times New Roman" w:cs="Times New Roman"/>
                <w:sz w:val="24"/>
                <w:szCs w:val="24"/>
              </w:rPr>
            </w:pPr>
          </w:p>
        </w:tc>
        <w:tc>
          <w:tcPr>
            <w:tcW w:w="1788" w:type="dxa"/>
            <w:vMerge/>
            <w:vAlign w:val="center"/>
          </w:tcPr>
          <w:p w14:paraId="47CBD450" w14:textId="77777777" w:rsidR="004F7186" w:rsidRDefault="004F7186">
            <w:pPr>
              <w:spacing w:after="0"/>
              <w:rPr>
                <w:rFonts w:ascii="Times New Roman" w:eastAsia="Times New Roman" w:hAnsi="Times New Roman" w:cs="Times New Roman"/>
                <w:color w:val="000000"/>
                <w:sz w:val="24"/>
                <w:szCs w:val="24"/>
              </w:rPr>
            </w:pPr>
          </w:p>
        </w:tc>
        <w:tc>
          <w:tcPr>
            <w:tcW w:w="816" w:type="dxa"/>
            <w:shd w:val="clear" w:color="auto" w:fill="E2EFD9" w:themeFill="accent6" w:themeFillTint="33"/>
            <w:vAlign w:val="center"/>
          </w:tcPr>
          <w:p w14:paraId="719CEE15" w14:textId="77777777" w:rsidR="004F7186" w:rsidRDefault="00000000">
            <w:pPr>
              <w:spacing w:after="0"/>
              <w:jc w:val="center"/>
              <w:rPr>
                <w:rFonts w:ascii="Times New Roman" w:hAnsi="Times New Roman" w:cs="Times New Roman"/>
                <w:sz w:val="24"/>
                <w:szCs w:val="24"/>
              </w:rPr>
            </w:pPr>
            <w:r>
              <w:rPr>
                <w:rFonts w:ascii="Times New Roman" w:hAnsi="Times New Roman" w:cs="Times New Roman"/>
                <w:b/>
                <w:sz w:val="24"/>
                <w:szCs w:val="24"/>
              </w:rPr>
              <w:t>TNKQ</w:t>
            </w:r>
          </w:p>
        </w:tc>
        <w:tc>
          <w:tcPr>
            <w:tcW w:w="804" w:type="dxa"/>
            <w:shd w:val="clear" w:color="auto" w:fill="E2EFD9" w:themeFill="accent6" w:themeFillTint="33"/>
            <w:vAlign w:val="center"/>
          </w:tcPr>
          <w:p w14:paraId="2C66807C" w14:textId="77777777" w:rsidR="004F7186" w:rsidRDefault="00000000">
            <w:pPr>
              <w:spacing w:after="0"/>
              <w:jc w:val="center"/>
              <w:rPr>
                <w:rFonts w:ascii="Times New Roman" w:hAnsi="Times New Roman" w:cs="Times New Roman"/>
                <w:sz w:val="24"/>
                <w:szCs w:val="24"/>
              </w:rPr>
            </w:pPr>
            <w:r>
              <w:rPr>
                <w:rFonts w:ascii="Times New Roman" w:hAnsi="Times New Roman" w:cs="Times New Roman"/>
                <w:b/>
                <w:sz w:val="24"/>
                <w:szCs w:val="24"/>
              </w:rPr>
              <w:t>TL</w:t>
            </w:r>
          </w:p>
        </w:tc>
        <w:tc>
          <w:tcPr>
            <w:tcW w:w="888" w:type="dxa"/>
            <w:shd w:val="clear" w:color="auto" w:fill="D9E2F3" w:themeFill="accent5" w:themeFillTint="33"/>
            <w:vAlign w:val="center"/>
          </w:tcPr>
          <w:p w14:paraId="735BDB67" w14:textId="77777777" w:rsidR="004F7186" w:rsidRDefault="00000000">
            <w:pPr>
              <w:spacing w:after="0"/>
              <w:jc w:val="center"/>
              <w:rPr>
                <w:rFonts w:ascii="Times New Roman" w:hAnsi="Times New Roman" w:cs="Times New Roman"/>
                <w:sz w:val="24"/>
                <w:szCs w:val="24"/>
              </w:rPr>
            </w:pPr>
            <w:r>
              <w:rPr>
                <w:rFonts w:ascii="Times New Roman" w:hAnsi="Times New Roman" w:cs="Times New Roman"/>
                <w:b/>
                <w:sz w:val="24"/>
                <w:szCs w:val="24"/>
              </w:rPr>
              <w:t>TNKQ</w:t>
            </w:r>
          </w:p>
        </w:tc>
        <w:tc>
          <w:tcPr>
            <w:tcW w:w="684" w:type="dxa"/>
            <w:shd w:val="clear" w:color="auto" w:fill="D9E2F3" w:themeFill="accent5" w:themeFillTint="33"/>
            <w:vAlign w:val="center"/>
          </w:tcPr>
          <w:p w14:paraId="25FCEDC3" w14:textId="77777777" w:rsidR="004F7186" w:rsidRDefault="00000000">
            <w:pPr>
              <w:spacing w:after="0"/>
              <w:jc w:val="center"/>
              <w:rPr>
                <w:rFonts w:ascii="Times New Roman" w:hAnsi="Times New Roman" w:cs="Times New Roman"/>
                <w:sz w:val="24"/>
                <w:szCs w:val="24"/>
              </w:rPr>
            </w:pPr>
            <w:r>
              <w:rPr>
                <w:rFonts w:ascii="Times New Roman" w:hAnsi="Times New Roman" w:cs="Times New Roman"/>
                <w:b/>
                <w:sz w:val="24"/>
                <w:szCs w:val="24"/>
              </w:rPr>
              <w:t>TL</w:t>
            </w:r>
          </w:p>
        </w:tc>
        <w:tc>
          <w:tcPr>
            <w:tcW w:w="864" w:type="dxa"/>
            <w:shd w:val="clear" w:color="auto" w:fill="FFF2CC" w:themeFill="accent4" w:themeFillTint="33"/>
            <w:vAlign w:val="center"/>
          </w:tcPr>
          <w:p w14:paraId="733A28AE" w14:textId="77777777" w:rsidR="004F7186" w:rsidRDefault="00000000">
            <w:pPr>
              <w:spacing w:after="0"/>
              <w:jc w:val="center"/>
              <w:rPr>
                <w:rFonts w:ascii="Times New Roman" w:hAnsi="Times New Roman" w:cs="Times New Roman"/>
                <w:sz w:val="24"/>
                <w:szCs w:val="24"/>
              </w:rPr>
            </w:pPr>
            <w:r>
              <w:rPr>
                <w:rFonts w:ascii="Times New Roman" w:hAnsi="Times New Roman" w:cs="Times New Roman"/>
                <w:b/>
                <w:sz w:val="24"/>
                <w:szCs w:val="24"/>
              </w:rPr>
              <w:t>TNKQ</w:t>
            </w:r>
          </w:p>
        </w:tc>
        <w:tc>
          <w:tcPr>
            <w:tcW w:w="696" w:type="dxa"/>
            <w:shd w:val="clear" w:color="auto" w:fill="FFF2CC" w:themeFill="accent4" w:themeFillTint="33"/>
            <w:vAlign w:val="center"/>
          </w:tcPr>
          <w:p w14:paraId="1937890F" w14:textId="77777777" w:rsidR="004F7186" w:rsidRDefault="00000000">
            <w:pPr>
              <w:spacing w:after="0"/>
              <w:jc w:val="center"/>
              <w:rPr>
                <w:rFonts w:ascii="Times New Roman" w:hAnsi="Times New Roman" w:cs="Times New Roman"/>
                <w:sz w:val="24"/>
                <w:szCs w:val="24"/>
              </w:rPr>
            </w:pPr>
            <w:r>
              <w:rPr>
                <w:rFonts w:ascii="Times New Roman" w:hAnsi="Times New Roman" w:cs="Times New Roman"/>
                <w:b/>
                <w:sz w:val="24"/>
                <w:szCs w:val="24"/>
              </w:rPr>
              <w:t>TL</w:t>
            </w:r>
          </w:p>
        </w:tc>
        <w:tc>
          <w:tcPr>
            <w:tcW w:w="900" w:type="dxa"/>
            <w:shd w:val="clear" w:color="auto" w:fill="EDEDED" w:themeFill="accent3" w:themeFillTint="33"/>
            <w:vAlign w:val="center"/>
          </w:tcPr>
          <w:p w14:paraId="0291C305" w14:textId="77777777" w:rsidR="004F7186" w:rsidRDefault="00000000">
            <w:pPr>
              <w:spacing w:after="0"/>
              <w:jc w:val="center"/>
              <w:rPr>
                <w:rFonts w:ascii="Times New Roman" w:hAnsi="Times New Roman" w:cs="Times New Roman"/>
                <w:sz w:val="24"/>
                <w:szCs w:val="24"/>
              </w:rPr>
            </w:pPr>
            <w:r>
              <w:rPr>
                <w:rFonts w:ascii="Times New Roman" w:hAnsi="Times New Roman" w:cs="Times New Roman"/>
                <w:b/>
                <w:sz w:val="24"/>
                <w:szCs w:val="24"/>
              </w:rPr>
              <w:t>TNKQ</w:t>
            </w:r>
          </w:p>
        </w:tc>
        <w:tc>
          <w:tcPr>
            <w:tcW w:w="708" w:type="dxa"/>
            <w:shd w:val="clear" w:color="auto" w:fill="EDEDED" w:themeFill="accent3" w:themeFillTint="33"/>
            <w:vAlign w:val="center"/>
          </w:tcPr>
          <w:p w14:paraId="2CF33DA1" w14:textId="77777777" w:rsidR="004F7186" w:rsidRDefault="00000000">
            <w:pPr>
              <w:spacing w:after="0"/>
              <w:jc w:val="center"/>
              <w:rPr>
                <w:rFonts w:ascii="Times New Roman" w:hAnsi="Times New Roman" w:cs="Times New Roman"/>
                <w:sz w:val="24"/>
                <w:szCs w:val="24"/>
              </w:rPr>
            </w:pPr>
            <w:r>
              <w:rPr>
                <w:rFonts w:ascii="Times New Roman" w:hAnsi="Times New Roman" w:cs="Times New Roman"/>
                <w:b/>
                <w:sz w:val="24"/>
                <w:szCs w:val="24"/>
              </w:rPr>
              <w:t>TL</w:t>
            </w:r>
          </w:p>
        </w:tc>
        <w:tc>
          <w:tcPr>
            <w:tcW w:w="1067" w:type="dxa"/>
            <w:vMerge/>
            <w:vAlign w:val="center"/>
          </w:tcPr>
          <w:p w14:paraId="0A9026C8" w14:textId="77777777" w:rsidR="004F7186" w:rsidRDefault="004F7186">
            <w:pPr>
              <w:spacing w:after="0"/>
              <w:jc w:val="center"/>
              <w:rPr>
                <w:rFonts w:ascii="Times New Roman" w:hAnsi="Times New Roman" w:cs="Times New Roman"/>
                <w:sz w:val="24"/>
                <w:szCs w:val="24"/>
              </w:rPr>
            </w:pPr>
          </w:p>
        </w:tc>
      </w:tr>
      <w:tr w:rsidR="004F7186" w14:paraId="49CF8764" w14:textId="77777777">
        <w:trPr>
          <w:jc w:val="center"/>
        </w:trPr>
        <w:tc>
          <w:tcPr>
            <w:tcW w:w="460" w:type="dxa"/>
            <w:vMerge w:val="restart"/>
            <w:vAlign w:val="center"/>
          </w:tcPr>
          <w:p w14:paraId="5EDACD18" w14:textId="77777777" w:rsidR="004F7186" w:rsidRDefault="00000000">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792" w:type="dxa"/>
            <w:vMerge w:val="restart"/>
            <w:vAlign w:val="center"/>
          </w:tcPr>
          <w:p w14:paraId="0AFAF201" w14:textId="77777777" w:rsidR="004F7186" w:rsidRDefault="00000000">
            <w:pPr>
              <w:spacing w:after="0"/>
              <w:jc w:val="center"/>
              <w:rPr>
                <w:rFonts w:ascii="Times New Roman" w:hAnsi="Times New Roman" w:cs="Times New Roman"/>
                <w:b/>
                <w:bCs/>
                <w:sz w:val="24"/>
                <w:szCs w:val="24"/>
                <w:lang w:val="vi-VN"/>
              </w:rPr>
            </w:pPr>
            <w:r>
              <w:rPr>
                <w:rFonts w:ascii="Times New Roman" w:eastAsia="Calibri" w:hAnsi="Times New Roman" w:cs="Times New Roman"/>
                <w:b/>
                <w:bCs/>
                <w:sz w:val="24"/>
                <w:szCs w:val="24"/>
                <w:lang w:val="vi-VN"/>
              </w:rPr>
              <w:t>Biểu thức đại số</w:t>
            </w:r>
          </w:p>
        </w:tc>
        <w:tc>
          <w:tcPr>
            <w:tcW w:w="1788" w:type="dxa"/>
            <w:vAlign w:val="center"/>
          </w:tcPr>
          <w:p w14:paraId="5822D37F" w14:textId="77777777" w:rsidR="004F7186" w:rsidRDefault="00000000">
            <w:pPr>
              <w:widowControl/>
              <w:jc w:val="left"/>
              <w:rPr>
                <w:rFonts w:ascii="Times New Roman" w:hAnsi="Times New Roman" w:cs="Times New Roman"/>
                <w:bCs/>
                <w:iCs/>
                <w:spacing w:val="-8"/>
                <w:sz w:val="24"/>
                <w:szCs w:val="24"/>
                <w:lang w:val="vi-VN"/>
              </w:rPr>
            </w:pPr>
            <w:r>
              <w:rPr>
                <w:rFonts w:ascii="Times New Roman" w:eastAsia="Calibri" w:hAnsi="Times New Roman" w:cs="Times New Roman"/>
                <w:bCs/>
                <w:iCs/>
                <w:sz w:val="24"/>
                <w:szCs w:val="24"/>
                <w:lang w:val="vi-VN"/>
              </w:rPr>
              <w:t>Đa thức nhiều biến. Các phép toán cộng, trừ, nhân, chia các đa thức nhiều biến</w:t>
            </w:r>
          </w:p>
        </w:tc>
        <w:tc>
          <w:tcPr>
            <w:tcW w:w="816" w:type="dxa"/>
            <w:shd w:val="clear" w:color="auto" w:fill="E2EFD9" w:themeFill="accent6" w:themeFillTint="33"/>
            <w:vAlign w:val="center"/>
          </w:tcPr>
          <w:p w14:paraId="4B18A5BF" w14:textId="77777777" w:rsidR="004F7186" w:rsidRDefault="004F7186">
            <w:pPr>
              <w:spacing w:after="0"/>
              <w:jc w:val="center"/>
              <w:rPr>
                <w:color w:val="FF0000"/>
                <w:sz w:val="24"/>
                <w:szCs w:val="24"/>
                <w:highlight w:val="yellow"/>
                <w:lang w:val="vi-VN"/>
              </w:rPr>
            </w:pPr>
          </w:p>
        </w:tc>
        <w:tc>
          <w:tcPr>
            <w:tcW w:w="804" w:type="dxa"/>
            <w:shd w:val="clear" w:color="auto" w:fill="E2EFD9" w:themeFill="accent6" w:themeFillTint="33"/>
            <w:vAlign w:val="center"/>
          </w:tcPr>
          <w:p w14:paraId="0B9B7ED6" w14:textId="77777777" w:rsidR="004F7186" w:rsidRDefault="004F7186">
            <w:pPr>
              <w:spacing w:after="0"/>
              <w:jc w:val="center"/>
              <w:rPr>
                <w:rFonts w:ascii="Times New Roman" w:hAnsi="Times New Roman" w:cs="Times New Roman"/>
                <w:color w:val="FF0000"/>
                <w:sz w:val="24"/>
                <w:szCs w:val="24"/>
                <w:highlight w:val="yellow"/>
                <w:lang w:val="vi-VN"/>
              </w:rPr>
            </w:pPr>
          </w:p>
        </w:tc>
        <w:tc>
          <w:tcPr>
            <w:tcW w:w="888" w:type="dxa"/>
            <w:shd w:val="clear" w:color="auto" w:fill="D9E2F3" w:themeFill="accent5" w:themeFillTint="33"/>
            <w:vAlign w:val="center"/>
          </w:tcPr>
          <w:p w14:paraId="675D812D" w14:textId="77777777" w:rsidR="004F7186" w:rsidRDefault="004F7186">
            <w:pPr>
              <w:spacing w:after="0"/>
              <w:jc w:val="center"/>
              <w:rPr>
                <w:rFonts w:ascii="Times New Roman" w:hAnsi="Times New Roman" w:cs="Times New Roman"/>
                <w:sz w:val="24"/>
                <w:szCs w:val="24"/>
                <w:highlight w:val="yellow"/>
                <w:lang w:val="vi-VN"/>
              </w:rPr>
            </w:pPr>
          </w:p>
        </w:tc>
        <w:tc>
          <w:tcPr>
            <w:tcW w:w="684" w:type="dxa"/>
            <w:shd w:val="clear" w:color="auto" w:fill="D9E2F3" w:themeFill="accent5" w:themeFillTint="33"/>
            <w:vAlign w:val="center"/>
          </w:tcPr>
          <w:p w14:paraId="09318659" w14:textId="77777777" w:rsidR="004F7186" w:rsidRDefault="004F7186">
            <w:pPr>
              <w:spacing w:after="0"/>
              <w:jc w:val="center"/>
              <w:rPr>
                <w:rFonts w:ascii="Times New Roman" w:hAnsi="Times New Roman" w:cs="Times New Roman"/>
                <w:color w:val="00B0F0"/>
                <w:sz w:val="24"/>
                <w:szCs w:val="24"/>
                <w:highlight w:val="yellow"/>
                <w:lang w:val="vi-VN"/>
              </w:rPr>
            </w:pPr>
          </w:p>
        </w:tc>
        <w:tc>
          <w:tcPr>
            <w:tcW w:w="864" w:type="dxa"/>
            <w:shd w:val="clear" w:color="auto" w:fill="FFF2CC" w:themeFill="accent4" w:themeFillTint="33"/>
            <w:vAlign w:val="center"/>
          </w:tcPr>
          <w:p w14:paraId="4BFBC67E" w14:textId="77777777" w:rsidR="004F7186" w:rsidRDefault="004F7186">
            <w:pPr>
              <w:spacing w:after="0"/>
              <w:jc w:val="center"/>
              <w:rPr>
                <w:rFonts w:ascii="Times New Roman" w:hAnsi="Times New Roman" w:cs="Times New Roman"/>
                <w:sz w:val="24"/>
                <w:szCs w:val="24"/>
                <w:highlight w:val="yellow"/>
                <w:lang w:val="vi-VN"/>
              </w:rPr>
            </w:pPr>
          </w:p>
        </w:tc>
        <w:tc>
          <w:tcPr>
            <w:tcW w:w="696" w:type="dxa"/>
            <w:shd w:val="clear" w:color="auto" w:fill="FFF2CC" w:themeFill="accent4" w:themeFillTint="33"/>
            <w:vAlign w:val="center"/>
          </w:tcPr>
          <w:p w14:paraId="14FAB887" w14:textId="77777777" w:rsidR="004F7186" w:rsidRDefault="00000000">
            <w:pPr>
              <w:spacing w:after="0" w:line="240" w:lineRule="auto"/>
              <w:jc w:val="center"/>
              <w:rPr>
                <w:rFonts w:cs="Times New Roman"/>
                <w:color w:val="0810A8"/>
                <w:sz w:val="24"/>
                <w:szCs w:val="24"/>
                <w:lang w:val="vi-VN"/>
              </w:rPr>
            </w:pPr>
            <w:r>
              <w:rPr>
                <w:rFonts w:cs="Times New Roman"/>
                <w:color w:val="0810A8"/>
                <w:sz w:val="24"/>
                <w:szCs w:val="24"/>
                <w:lang w:val="vi-VN"/>
              </w:rPr>
              <w:t>3</w:t>
            </w:r>
          </w:p>
          <w:p w14:paraId="7185C3F8" w14:textId="77777777" w:rsidR="004F7186" w:rsidRDefault="00000000">
            <w:pPr>
              <w:spacing w:after="0" w:line="240" w:lineRule="auto"/>
              <w:jc w:val="center"/>
              <w:rPr>
                <w:rFonts w:cs="Times New Roman"/>
                <w:color w:val="0810A8"/>
                <w:sz w:val="24"/>
                <w:szCs w:val="24"/>
              </w:rPr>
            </w:pPr>
            <w:r>
              <w:rPr>
                <w:rFonts w:cs="Times New Roman"/>
                <w:color w:val="0810A8"/>
                <w:sz w:val="24"/>
                <w:szCs w:val="24"/>
              </w:rPr>
              <w:t>(TL</w:t>
            </w:r>
            <w:r>
              <w:rPr>
                <w:rFonts w:cs="Times New Roman"/>
                <w:color w:val="0810A8"/>
                <w:sz w:val="24"/>
                <w:szCs w:val="24"/>
                <w:lang w:val="vi-VN"/>
              </w:rPr>
              <w:t>3a,3b,5</w:t>
            </w:r>
            <w:r>
              <w:rPr>
                <w:rFonts w:cs="Times New Roman"/>
                <w:color w:val="0810A8"/>
                <w:sz w:val="24"/>
                <w:szCs w:val="24"/>
              </w:rPr>
              <w:t>)</w:t>
            </w:r>
          </w:p>
          <w:p w14:paraId="33BBF263" w14:textId="77777777" w:rsidR="004F7186" w:rsidRDefault="00000000">
            <w:pPr>
              <w:spacing w:after="0"/>
              <w:jc w:val="center"/>
              <w:rPr>
                <w:rFonts w:ascii="Times New Roman" w:hAnsi="Times New Roman" w:cs="Times New Roman"/>
                <w:sz w:val="24"/>
                <w:szCs w:val="24"/>
                <w:highlight w:val="yellow"/>
                <w:lang w:val="vi-VN"/>
              </w:rPr>
            </w:pPr>
            <w:r>
              <w:rPr>
                <w:rFonts w:cs="Times New Roman"/>
                <w:color w:val="0810A8"/>
                <w:sz w:val="24"/>
                <w:szCs w:val="24"/>
                <w:lang w:val="vi-VN"/>
              </w:rPr>
              <w:t>2,0</w:t>
            </w:r>
            <w:r>
              <w:rPr>
                <w:rFonts w:cs="Times New Roman"/>
                <w:color w:val="0810A8"/>
                <w:sz w:val="24"/>
                <w:szCs w:val="24"/>
              </w:rPr>
              <w:t>đ</w:t>
            </w:r>
          </w:p>
        </w:tc>
        <w:tc>
          <w:tcPr>
            <w:tcW w:w="900" w:type="dxa"/>
            <w:shd w:val="clear" w:color="auto" w:fill="EDEDED" w:themeFill="accent3" w:themeFillTint="33"/>
            <w:vAlign w:val="center"/>
          </w:tcPr>
          <w:p w14:paraId="4C4E8C04" w14:textId="77777777" w:rsidR="004F7186" w:rsidRDefault="004F7186">
            <w:pPr>
              <w:spacing w:after="0"/>
              <w:jc w:val="center"/>
              <w:rPr>
                <w:rFonts w:ascii="Times New Roman" w:hAnsi="Times New Roman" w:cs="Times New Roman"/>
                <w:sz w:val="24"/>
                <w:szCs w:val="24"/>
                <w:highlight w:val="yellow"/>
                <w:lang w:val="vi-VN"/>
              </w:rPr>
            </w:pPr>
          </w:p>
        </w:tc>
        <w:tc>
          <w:tcPr>
            <w:tcW w:w="708" w:type="dxa"/>
            <w:shd w:val="clear" w:color="auto" w:fill="EDEDED" w:themeFill="accent3" w:themeFillTint="33"/>
            <w:vAlign w:val="center"/>
          </w:tcPr>
          <w:p w14:paraId="7C5E5D4D" w14:textId="77777777" w:rsidR="004F7186" w:rsidRDefault="004F7186">
            <w:pPr>
              <w:spacing w:after="0"/>
              <w:jc w:val="center"/>
              <w:rPr>
                <w:rFonts w:ascii="Times New Roman" w:hAnsi="Times New Roman" w:cs="Times New Roman"/>
                <w:sz w:val="24"/>
                <w:szCs w:val="24"/>
                <w:highlight w:val="yellow"/>
                <w:lang w:val="vi-VN"/>
              </w:rPr>
            </w:pPr>
          </w:p>
        </w:tc>
        <w:tc>
          <w:tcPr>
            <w:tcW w:w="1067" w:type="dxa"/>
            <w:vMerge w:val="restart"/>
            <w:shd w:val="clear" w:color="auto" w:fill="FFFFFF" w:themeFill="background1"/>
            <w:vAlign w:val="center"/>
          </w:tcPr>
          <w:p w14:paraId="4B2E49BC" w14:textId="77777777" w:rsidR="004F7186" w:rsidRDefault="00000000">
            <w:pPr>
              <w:spacing w:after="0"/>
              <w:jc w:val="center"/>
              <w:rPr>
                <w:rFonts w:ascii="Times New Roman" w:hAnsi="Times New Roman" w:cs="Times New Roman"/>
                <w:bCs/>
                <w:color w:val="00B050"/>
                <w:sz w:val="24"/>
                <w:szCs w:val="24"/>
                <w:lang w:val="vi-VN"/>
              </w:rPr>
            </w:pPr>
            <w:r>
              <w:rPr>
                <w:rFonts w:ascii="Times New Roman" w:cs="Times New Roman"/>
                <w:bCs/>
                <w:color w:val="00B050"/>
                <w:sz w:val="24"/>
                <w:szCs w:val="24"/>
                <w:lang w:val="vi-VN"/>
              </w:rPr>
              <w:t>20</w:t>
            </w:r>
          </w:p>
        </w:tc>
      </w:tr>
      <w:tr w:rsidR="004F7186" w14:paraId="701116C8" w14:textId="77777777">
        <w:trPr>
          <w:trHeight w:val="614"/>
          <w:jc w:val="center"/>
        </w:trPr>
        <w:tc>
          <w:tcPr>
            <w:tcW w:w="460" w:type="dxa"/>
            <w:vMerge/>
            <w:vAlign w:val="center"/>
          </w:tcPr>
          <w:p w14:paraId="3989D5DB" w14:textId="77777777" w:rsidR="004F7186" w:rsidRDefault="004F7186">
            <w:pPr>
              <w:spacing w:after="0"/>
              <w:jc w:val="center"/>
              <w:rPr>
                <w:rFonts w:ascii="Times New Roman" w:hAnsi="Times New Roman" w:cs="Times New Roman"/>
                <w:b/>
                <w:sz w:val="24"/>
                <w:szCs w:val="24"/>
              </w:rPr>
            </w:pPr>
          </w:p>
        </w:tc>
        <w:tc>
          <w:tcPr>
            <w:tcW w:w="792" w:type="dxa"/>
            <w:vMerge/>
            <w:vAlign w:val="center"/>
          </w:tcPr>
          <w:p w14:paraId="77DDF3D1" w14:textId="77777777" w:rsidR="004F7186" w:rsidRDefault="004F7186">
            <w:pPr>
              <w:spacing w:after="0"/>
              <w:jc w:val="center"/>
              <w:rPr>
                <w:rFonts w:ascii="Times New Roman" w:hAnsi="Times New Roman" w:cs="Times New Roman"/>
                <w:b/>
                <w:bCs/>
                <w:sz w:val="24"/>
                <w:szCs w:val="24"/>
              </w:rPr>
            </w:pPr>
          </w:p>
        </w:tc>
        <w:tc>
          <w:tcPr>
            <w:tcW w:w="1788" w:type="dxa"/>
            <w:vAlign w:val="center"/>
          </w:tcPr>
          <w:p w14:paraId="18DFA126" w14:textId="77777777" w:rsidR="004F7186" w:rsidRDefault="00000000">
            <w:pPr>
              <w:spacing w:after="0"/>
              <w:rPr>
                <w:rFonts w:ascii="Times New Roman" w:eastAsia="Times New Roman" w:hAnsi="Times New Roman" w:cs="Times New Roman"/>
                <w:bCs/>
                <w:iCs/>
                <w:color w:val="000000"/>
                <w:sz w:val="24"/>
                <w:szCs w:val="24"/>
              </w:rPr>
            </w:pPr>
            <w:r>
              <w:rPr>
                <w:rFonts w:ascii="Times New Roman" w:eastAsia="Calibri" w:hAnsi="Times New Roman" w:cs="Times New Roman"/>
                <w:bCs/>
                <w:iCs/>
                <w:sz w:val="24"/>
                <w:szCs w:val="24"/>
                <w:lang w:val="vi-VN"/>
              </w:rPr>
              <w:t xml:space="preserve">Hằng đẳng thức </w:t>
            </w:r>
            <w:r>
              <w:rPr>
                <w:rFonts w:ascii="Times New Roman" w:eastAsia="Calibri" w:hAnsi="Times New Roman" w:cs="Times New Roman"/>
                <w:bCs/>
                <w:iCs/>
                <w:sz w:val="24"/>
                <w:szCs w:val="24"/>
                <w:lang w:val="vi-VN"/>
              </w:rPr>
              <w:br/>
              <w:t>đáng nhớ</w:t>
            </w:r>
          </w:p>
        </w:tc>
        <w:tc>
          <w:tcPr>
            <w:tcW w:w="816" w:type="dxa"/>
            <w:shd w:val="clear" w:color="auto" w:fill="E2EFD9" w:themeFill="accent6" w:themeFillTint="33"/>
            <w:vAlign w:val="center"/>
          </w:tcPr>
          <w:p w14:paraId="5635EAF9" w14:textId="77777777" w:rsidR="004F7186" w:rsidRDefault="004F7186">
            <w:pPr>
              <w:spacing w:after="0"/>
              <w:jc w:val="center"/>
              <w:rPr>
                <w:rFonts w:ascii="Times New Roman" w:hAnsi="Times New Roman" w:cs="Times New Roman"/>
                <w:color w:val="FF0000"/>
                <w:sz w:val="24"/>
                <w:szCs w:val="24"/>
                <w:highlight w:val="yellow"/>
              </w:rPr>
            </w:pPr>
          </w:p>
        </w:tc>
        <w:tc>
          <w:tcPr>
            <w:tcW w:w="804" w:type="dxa"/>
            <w:shd w:val="clear" w:color="auto" w:fill="E2EFD9" w:themeFill="accent6" w:themeFillTint="33"/>
            <w:vAlign w:val="center"/>
          </w:tcPr>
          <w:p w14:paraId="6D8426D3" w14:textId="77777777" w:rsidR="004F7186" w:rsidRDefault="004F7186">
            <w:pPr>
              <w:spacing w:after="0"/>
              <w:jc w:val="center"/>
              <w:rPr>
                <w:rFonts w:ascii="Times New Roman" w:hAnsi="Times New Roman" w:cs="Times New Roman"/>
                <w:color w:val="FF0000"/>
                <w:sz w:val="24"/>
                <w:szCs w:val="24"/>
                <w:highlight w:val="yellow"/>
                <w:lang w:val="vi-VN"/>
              </w:rPr>
            </w:pPr>
          </w:p>
        </w:tc>
        <w:tc>
          <w:tcPr>
            <w:tcW w:w="888" w:type="dxa"/>
            <w:shd w:val="clear" w:color="auto" w:fill="D9E2F3" w:themeFill="accent5" w:themeFillTint="33"/>
            <w:vAlign w:val="center"/>
          </w:tcPr>
          <w:p w14:paraId="01D25ABA" w14:textId="77777777" w:rsidR="004F7186" w:rsidRDefault="004F7186">
            <w:pPr>
              <w:spacing w:after="0"/>
              <w:jc w:val="center"/>
              <w:rPr>
                <w:rFonts w:ascii="Times New Roman" w:hAnsi="Times New Roman" w:cs="Times New Roman"/>
                <w:color w:val="0000FF"/>
                <w:sz w:val="24"/>
                <w:szCs w:val="24"/>
                <w:highlight w:val="yellow"/>
                <w:lang w:val="vi-VN"/>
              </w:rPr>
            </w:pPr>
          </w:p>
        </w:tc>
        <w:tc>
          <w:tcPr>
            <w:tcW w:w="684" w:type="dxa"/>
            <w:shd w:val="clear" w:color="auto" w:fill="D9E2F3" w:themeFill="accent5" w:themeFillTint="33"/>
            <w:vAlign w:val="center"/>
          </w:tcPr>
          <w:p w14:paraId="7DEF3E99" w14:textId="77777777" w:rsidR="004F7186" w:rsidRDefault="004F7186">
            <w:pPr>
              <w:spacing w:after="0"/>
              <w:jc w:val="center"/>
              <w:rPr>
                <w:rFonts w:ascii="Times New Roman" w:hAnsi="Times New Roman" w:cs="Times New Roman"/>
                <w:color w:val="00B0F0"/>
                <w:sz w:val="24"/>
                <w:szCs w:val="24"/>
                <w:highlight w:val="yellow"/>
              </w:rPr>
            </w:pPr>
          </w:p>
        </w:tc>
        <w:tc>
          <w:tcPr>
            <w:tcW w:w="864" w:type="dxa"/>
            <w:shd w:val="clear" w:color="auto" w:fill="FFF2CC" w:themeFill="accent4" w:themeFillTint="33"/>
            <w:vAlign w:val="center"/>
          </w:tcPr>
          <w:p w14:paraId="5E417A27" w14:textId="77777777" w:rsidR="004F7186" w:rsidRDefault="004F7186">
            <w:pPr>
              <w:spacing w:after="0"/>
              <w:jc w:val="center"/>
              <w:rPr>
                <w:rFonts w:ascii="Times New Roman" w:hAnsi="Times New Roman" w:cs="Times New Roman"/>
                <w:sz w:val="24"/>
                <w:szCs w:val="24"/>
                <w:highlight w:val="yellow"/>
                <w:lang w:val="vi-VN"/>
              </w:rPr>
            </w:pPr>
          </w:p>
        </w:tc>
        <w:tc>
          <w:tcPr>
            <w:tcW w:w="696" w:type="dxa"/>
            <w:shd w:val="clear" w:color="auto" w:fill="FFF2CC" w:themeFill="accent4" w:themeFillTint="33"/>
            <w:vAlign w:val="center"/>
          </w:tcPr>
          <w:p w14:paraId="10F823C8" w14:textId="77777777" w:rsidR="004F7186" w:rsidRDefault="004F7186">
            <w:pPr>
              <w:spacing w:after="0"/>
              <w:jc w:val="center"/>
              <w:rPr>
                <w:rFonts w:ascii="Times New Roman" w:hAnsi="Times New Roman" w:cs="Times New Roman"/>
                <w:sz w:val="24"/>
                <w:szCs w:val="24"/>
                <w:highlight w:val="yellow"/>
              </w:rPr>
            </w:pPr>
          </w:p>
        </w:tc>
        <w:tc>
          <w:tcPr>
            <w:tcW w:w="900" w:type="dxa"/>
            <w:shd w:val="clear" w:color="auto" w:fill="EDEDED" w:themeFill="accent3" w:themeFillTint="33"/>
            <w:vAlign w:val="center"/>
          </w:tcPr>
          <w:p w14:paraId="1A815B91" w14:textId="77777777" w:rsidR="004F7186" w:rsidRDefault="004F7186">
            <w:pPr>
              <w:spacing w:after="0"/>
              <w:jc w:val="center"/>
              <w:rPr>
                <w:rFonts w:ascii="Times New Roman" w:hAnsi="Times New Roman" w:cs="Times New Roman"/>
                <w:sz w:val="24"/>
                <w:szCs w:val="24"/>
                <w:highlight w:val="yellow"/>
                <w:lang w:val="vi-VN"/>
              </w:rPr>
            </w:pPr>
          </w:p>
        </w:tc>
        <w:tc>
          <w:tcPr>
            <w:tcW w:w="708" w:type="dxa"/>
            <w:shd w:val="clear" w:color="auto" w:fill="EDEDED" w:themeFill="accent3" w:themeFillTint="33"/>
            <w:vAlign w:val="center"/>
          </w:tcPr>
          <w:p w14:paraId="6FA28E15" w14:textId="77777777" w:rsidR="004F7186" w:rsidRDefault="004F7186">
            <w:pPr>
              <w:spacing w:after="0"/>
              <w:jc w:val="center"/>
              <w:rPr>
                <w:rFonts w:ascii="Times New Roman" w:hAnsi="Times New Roman" w:cs="Times New Roman"/>
                <w:sz w:val="24"/>
                <w:szCs w:val="24"/>
                <w:highlight w:val="yellow"/>
              </w:rPr>
            </w:pPr>
          </w:p>
        </w:tc>
        <w:tc>
          <w:tcPr>
            <w:tcW w:w="1067" w:type="dxa"/>
            <w:vMerge/>
            <w:shd w:val="clear" w:color="auto" w:fill="FFFFFF" w:themeFill="background1"/>
            <w:vAlign w:val="center"/>
          </w:tcPr>
          <w:p w14:paraId="4A31B59D" w14:textId="77777777" w:rsidR="004F7186" w:rsidRDefault="004F7186">
            <w:pPr>
              <w:spacing w:after="0"/>
              <w:jc w:val="center"/>
              <w:rPr>
                <w:rFonts w:ascii="Times New Roman" w:hAnsi="Times New Roman" w:cs="Times New Roman"/>
                <w:bCs/>
                <w:color w:val="00B050"/>
                <w:sz w:val="24"/>
                <w:szCs w:val="24"/>
                <w:highlight w:val="yellow"/>
              </w:rPr>
            </w:pPr>
          </w:p>
        </w:tc>
      </w:tr>
      <w:tr w:rsidR="004F7186" w14:paraId="2256220B" w14:textId="77777777">
        <w:trPr>
          <w:trHeight w:val="614"/>
          <w:jc w:val="center"/>
        </w:trPr>
        <w:tc>
          <w:tcPr>
            <w:tcW w:w="460" w:type="dxa"/>
            <w:vMerge/>
            <w:vAlign w:val="center"/>
          </w:tcPr>
          <w:p w14:paraId="5AA3F330" w14:textId="77777777" w:rsidR="004F7186" w:rsidRDefault="004F7186">
            <w:pPr>
              <w:spacing w:after="0"/>
              <w:jc w:val="center"/>
              <w:rPr>
                <w:rFonts w:ascii="Times New Roman" w:hAnsi="Times New Roman" w:cs="Times New Roman"/>
                <w:b/>
                <w:sz w:val="24"/>
                <w:szCs w:val="24"/>
              </w:rPr>
            </w:pPr>
          </w:p>
        </w:tc>
        <w:tc>
          <w:tcPr>
            <w:tcW w:w="792" w:type="dxa"/>
            <w:vMerge/>
            <w:vAlign w:val="center"/>
          </w:tcPr>
          <w:p w14:paraId="5EB54E14" w14:textId="77777777" w:rsidR="004F7186" w:rsidRDefault="004F7186">
            <w:pPr>
              <w:spacing w:after="0"/>
              <w:jc w:val="center"/>
              <w:rPr>
                <w:rFonts w:ascii="Times New Roman" w:hAnsi="Times New Roman" w:cs="Times New Roman"/>
                <w:b/>
                <w:bCs/>
                <w:sz w:val="24"/>
                <w:szCs w:val="24"/>
              </w:rPr>
            </w:pPr>
          </w:p>
        </w:tc>
        <w:tc>
          <w:tcPr>
            <w:tcW w:w="1788" w:type="dxa"/>
            <w:vAlign w:val="center"/>
          </w:tcPr>
          <w:p w14:paraId="6C8146B4" w14:textId="77777777" w:rsidR="004F7186" w:rsidRDefault="00000000">
            <w:pPr>
              <w:rPr>
                <w:rFonts w:ascii="Times New Roman" w:eastAsia="Calibri" w:hAnsi="Times New Roman" w:cs="Times New Roman"/>
                <w:b/>
                <w:iCs/>
                <w:sz w:val="24"/>
                <w:szCs w:val="24"/>
                <w:lang w:val="vi-VN"/>
              </w:rPr>
            </w:pPr>
            <w:r>
              <w:rPr>
                <w:rFonts w:ascii="Times New Roman" w:hAnsi="Times New Roman" w:cs="Times New Roman"/>
                <w:sz w:val="24"/>
                <w:szCs w:val="24"/>
                <w:lang w:val="vi-VN"/>
              </w:rPr>
              <w:t>Phân thức đại số. Tính chất cơ bản của phân thức đại số. Các phép toán cộng, trừ, nhân, chia các phân thức đại số</w:t>
            </w:r>
          </w:p>
        </w:tc>
        <w:tc>
          <w:tcPr>
            <w:tcW w:w="816" w:type="dxa"/>
            <w:shd w:val="clear" w:color="auto" w:fill="E2EFD9" w:themeFill="accent6" w:themeFillTint="33"/>
            <w:vAlign w:val="center"/>
          </w:tcPr>
          <w:p w14:paraId="368267BE" w14:textId="77777777" w:rsidR="004F7186" w:rsidRDefault="00000000">
            <w:pPr>
              <w:spacing w:after="0"/>
              <w:jc w:val="center"/>
              <w:rPr>
                <w:color w:val="FF0000"/>
                <w:sz w:val="24"/>
                <w:szCs w:val="24"/>
              </w:rPr>
            </w:pPr>
            <w:r>
              <w:rPr>
                <w:color w:val="FF0000"/>
                <w:sz w:val="24"/>
                <w:szCs w:val="24"/>
                <w:lang w:val="vi-VN"/>
              </w:rPr>
              <w:t>2</w:t>
            </w:r>
            <w:r>
              <w:rPr>
                <w:color w:val="FF0000"/>
                <w:sz w:val="24"/>
                <w:szCs w:val="24"/>
              </w:rPr>
              <w:t>(</w:t>
            </w:r>
            <w:r>
              <w:rPr>
                <w:color w:val="FF0000"/>
                <w:sz w:val="24"/>
                <w:szCs w:val="24"/>
                <w:lang w:val="vi-VN"/>
              </w:rPr>
              <w:t>TN</w:t>
            </w:r>
            <w:r>
              <w:rPr>
                <w:color w:val="FF0000"/>
                <w:sz w:val="24"/>
                <w:szCs w:val="24"/>
              </w:rPr>
              <w:t xml:space="preserve"> </w:t>
            </w:r>
            <w:r>
              <w:rPr>
                <w:color w:val="FF0000"/>
                <w:sz w:val="24"/>
                <w:szCs w:val="24"/>
                <w:lang w:val="vi-VN"/>
              </w:rPr>
              <w:t>7,8</w:t>
            </w:r>
            <w:r>
              <w:rPr>
                <w:color w:val="FF0000"/>
                <w:sz w:val="24"/>
                <w:szCs w:val="24"/>
              </w:rPr>
              <w:t>)</w:t>
            </w:r>
          </w:p>
          <w:p w14:paraId="43D2C3B5" w14:textId="77777777" w:rsidR="004F7186" w:rsidRDefault="00000000">
            <w:pPr>
              <w:spacing w:after="0"/>
              <w:jc w:val="center"/>
              <w:rPr>
                <w:rFonts w:ascii="Times New Roman" w:hAnsi="Times New Roman" w:cs="Times New Roman"/>
                <w:color w:val="FF0000"/>
                <w:sz w:val="24"/>
                <w:szCs w:val="24"/>
                <w:highlight w:val="yellow"/>
              </w:rPr>
            </w:pPr>
            <w:r>
              <w:rPr>
                <w:color w:val="FF0000"/>
                <w:sz w:val="24"/>
                <w:szCs w:val="24"/>
                <w:lang w:val="vi-VN"/>
              </w:rPr>
              <w:t>0,5đ</w:t>
            </w:r>
          </w:p>
        </w:tc>
        <w:tc>
          <w:tcPr>
            <w:tcW w:w="804" w:type="dxa"/>
            <w:shd w:val="clear" w:color="auto" w:fill="E2EFD9" w:themeFill="accent6" w:themeFillTint="33"/>
            <w:vAlign w:val="center"/>
          </w:tcPr>
          <w:p w14:paraId="07AACEE0" w14:textId="77777777" w:rsidR="004F7186" w:rsidRDefault="004F7186">
            <w:pPr>
              <w:spacing w:after="0"/>
              <w:jc w:val="center"/>
              <w:rPr>
                <w:rFonts w:ascii="Times New Roman" w:hAnsi="Times New Roman" w:cs="Times New Roman"/>
                <w:color w:val="FF0000"/>
                <w:sz w:val="24"/>
                <w:szCs w:val="24"/>
                <w:highlight w:val="yellow"/>
                <w:lang w:val="vi-VN"/>
              </w:rPr>
            </w:pPr>
          </w:p>
        </w:tc>
        <w:tc>
          <w:tcPr>
            <w:tcW w:w="888" w:type="dxa"/>
            <w:shd w:val="clear" w:color="auto" w:fill="D9E2F3" w:themeFill="accent5" w:themeFillTint="33"/>
            <w:vAlign w:val="center"/>
          </w:tcPr>
          <w:p w14:paraId="3ECF0BDE" w14:textId="77777777" w:rsidR="004F7186" w:rsidRDefault="004F7186">
            <w:pPr>
              <w:spacing w:after="0"/>
              <w:jc w:val="center"/>
              <w:rPr>
                <w:rFonts w:ascii="Times New Roman" w:hAnsi="Times New Roman" w:cs="Times New Roman"/>
                <w:color w:val="0000FF"/>
                <w:sz w:val="24"/>
                <w:szCs w:val="24"/>
                <w:highlight w:val="yellow"/>
                <w:lang w:val="vi-VN"/>
              </w:rPr>
            </w:pPr>
          </w:p>
        </w:tc>
        <w:tc>
          <w:tcPr>
            <w:tcW w:w="684" w:type="dxa"/>
            <w:shd w:val="clear" w:color="auto" w:fill="D9E2F3" w:themeFill="accent5" w:themeFillTint="33"/>
            <w:vAlign w:val="center"/>
          </w:tcPr>
          <w:p w14:paraId="280708BC" w14:textId="77777777" w:rsidR="004F7186" w:rsidRDefault="00000000">
            <w:pPr>
              <w:spacing w:after="0" w:line="240" w:lineRule="auto"/>
              <w:jc w:val="center"/>
              <w:rPr>
                <w:rFonts w:cs="Times New Roman"/>
                <w:color w:val="00B0F0"/>
                <w:sz w:val="24"/>
                <w:szCs w:val="24"/>
                <w:lang w:val="vi-VN"/>
              </w:rPr>
            </w:pPr>
            <w:r>
              <w:rPr>
                <w:rFonts w:cs="Times New Roman"/>
                <w:color w:val="00B0F0"/>
                <w:sz w:val="24"/>
                <w:szCs w:val="24"/>
                <w:lang w:val="vi-VN"/>
              </w:rPr>
              <w:t>2</w:t>
            </w:r>
          </w:p>
          <w:p w14:paraId="30E6D9E8" w14:textId="77777777" w:rsidR="004F7186" w:rsidRDefault="00000000">
            <w:pPr>
              <w:spacing w:after="0" w:line="240" w:lineRule="auto"/>
              <w:jc w:val="center"/>
              <w:rPr>
                <w:rFonts w:cs="Times New Roman"/>
                <w:color w:val="00B0F0"/>
                <w:sz w:val="24"/>
                <w:szCs w:val="24"/>
              </w:rPr>
            </w:pPr>
            <w:r>
              <w:rPr>
                <w:rFonts w:cs="Times New Roman"/>
                <w:color w:val="00B0F0"/>
                <w:sz w:val="24"/>
                <w:szCs w:val="24"/>
              </w:rPr>
              <w:t>(TL</w:t>
            </w:r>
            <w:r>
              <w:rPr>
                <w:rFonts w:cs="Times New Roman"/>
                <w:color w:val="00B0F0"/>
                <w:sz w:val="24"/>
                <w:szCs w:val="24"/>
                <w:lang w:val="vi-VN"/>
              </w:rPr>
              <w:t>2a,2b</w:t>
            </w:r>
            <w:r>
              <w:rPr>
                <w:rFonts w:cs="Times New Roman"/>
                <w:color w:val="00B0F0"/>
                <w:sz w:val="24"/>
                <w:szCs w:val="24"/>
              </w:rPr>
              <w:t>)</w:t>
            </w:r>
          </w:p>
          <w:p w14:paraId="2342694F" w14:textId="77777777" w:rsidR="004F7186" w:rsidRDefault="00000000">
            <w:pPr>
              <w:spacing w:after="0"/>
              <w:jc w:val="center"/>
              <w:rPr>
                <w:rFonts w:cs="Times New Roman"/>
                <w:color w:val="00B0F0"/>
                <w:sz w:val="24"/>
                <w:szCs w:val="24"/>
                <w:highlight w:val="yellow"/>
                <w:lang w:val="vi-VN"/>
              </w:rPr>
            </w:pPr>
            <w:r>
              <w:rPr>
                <w:rFonts w:cs="Times New Roman"/>
                <w:color w:val="00B0F0"/>
                <w:sz w:val="24"/>
                <w:szCs w:val="24"/>
                <w:lang w:val="vi-VN"/>
              </w:rPr>
              <w:t>2</w:t>
            </w:r>
            <w:r>
              <w:rPr>
                <w:rFonts w:cs="Times New Roman"/>
                <w:color w:val="00B0F0"/>
                <w:sz w:val="24"/>
                <w:szCs w:val="24"/>
              </w:rPr>
              <w:t>,</w:t>
            </w:r>
            <w:r>
              <w:rPr>
                <w:rFonts w:cs="Times New Roman"/>
                <w:color w:val="00B0F0"/>
                <w:sz w:val="24"/>
                <w:szCs w:val="24"/>
                <w:lang w:val="vi-VN"/>
              </w:rPr>
              <w:t>0</w:t>
            </w:r>
            <w:r>
              <w:rPr>
                <w:rFonts w:cs="Times New Roman"/>
                <w:color w:val="00B0F0"/>
                <w:sz w:val="24"/>
                <w:szCs w:val="24"/>
              </w:rPr>
              <w:t>đ</w:t>
            </w:r>
          </w:p>
        </w:tc>
        <w:tc>
          <w:tcPr>
            <w:tcW w:w="864" w:type="dxa"/>
            <w:shd w:val="clear" w:color="auto" w:fill="FFF2CC" w:themeFill="accent4" w:themeFillTint="33"/>
            <w:vAlign w:val="center"/>
          </w:tcPr>
          <w:p w14:paraId="45CEAEE0" w14:textId="77777777" w:rsidR="004F7186" w:rsidRDefault="004F7186">
            <w:pPr>
              <w:spacing w:after="0"/>
              <w:jc w:val="center"/>
              <w:rPr>
                <w:rFonts w:ascii="Times New Roman" w:hAnsi="Times New Roman" w:cs="Times New Roman"/>
                <w:sz w:val="24"/>
                <w:szCs w:val="24"/>
                <w:highlight w:val="yellow"/>
                <w:lang w:val="vi-VN"/>
              </w:rPr>
            </w:pPr>
          </w:p>
        </w:tc>
        <w:tc>
          <w:tcPr>
            <w:tcW w:w="696" w:type="dxa"/>
            <w:shd w:val="clear" w:color="auto" w:fill="FFF2CC" w:themeFill="accent4" w:themeFillTint="33"/>
            <w:vAlign w:val="center"/>
          </w:tcPr>
          <w:p w14:paraId="2517A38A" w14:textId="77777777" w:rsidR="004F7186" w:rsidRDefault="004F7186">
            <w:pPr>
              <w:spacing w:after="0"/>
              <w:jc w:val="center"/>
              <w:rPr>
                <w:rFonts w:cs="Times New Roman"/>
                <w:color w:val="0810A8"/>
                <w:sz w:val="24"/>
                <w:szCs w:val="24"/>
                <w:highlight w:val="yellow"/>
                <w:lang w:val="vi-VN"/>
              </w:rPr>
            </w:pPr>
          </w:p>
        </w:tc>
        <w:tc>
          <w:tcPr>
            <w:tcW w:w="900" w:type="dxa"/>
            <w:shd w:val="clear" w:color="auto" w:fill="EDEDED" w:themeFill="accent3" w:themeFillTint="33"/>
            <w:vAlign w:val="center"/>
          </w:tcPr>
          <w:p w14:paraId="16E9A8A5" w14:textId="77777777" w:rsidR="004F7186" w:rsidRDefault="004F7186">
            <w:pPr>
              <w:spacing w:after="0"/>
              <w:jc w:val="center"/>
              <w:rPr>
                <w:rFonts w:ascii="Times New Roman" w:hAnsi="Times New Roman" w:cs="Times New Roman"/>
                <w:sz w:val="24"/>
                <w:szCs w:val="24"/>
                <w:highlight w:val="yellow"/>
                <w:lang w:val="vi-VN"/>
              </w:rPr>
            </w:pPr>
          </w:p>
        </w:tc>
        <w:tc>
          <w:tcPr>
            <w:tcW w:w="708" w:type="dxa"/>
            <w:shd w:val="clear" w:color="auto" w:fill="EDEDED" w:themeFill="accent3" w:themeFillTint="33"/>
            <w:vAlign w:val="center"/>
          </w:tcPr>
          <w:p w14:paraId="1CF78EAC" w14:textId="77777777" w:rsidR="004F7186" w:rsidRDefault="004F7186">
            <w:pPr>
              <w:spacing w:after="0"/>
              <w:jc w:val="center"/>
              <w:rPr>
                <w:rFonts w:ascii="Times New Roman" w:hAnsi="Times New Roman" w:cs="Times New Roman"/>
                <w:sz w:val="24"/>
                <w:szCs w:val="24"/>
                <w:highlight w:val="yellow"/>
              </w:rPr>
            </w:pPr>
          </w:p>
        </w:tc>
        <w:tc>
          <w:tcPr>
            <w:tcW w:w="1067" w:type="dxa"/>
            <w:shd w:val="clear" w:color="auto" w:fill="FFFFFF" w:themeFill="background1"/>
            <w:vAlign w:val="center"/>
          </w:tcPr>
          <w:p w14:paraId="60290FF5" w14:textId="77777777" w:rsidR="004F7186" w:rsidRDefault="00000000">
            <w:pPr>
              <w:spacing w:after="0"/>
              <w:jc w:val="center"/>
              <w:rPr>
                <w:rFonts w:ascii="Times New Roman" w:hAnsi="Times New Roman" w:cs="Times New Roman"/>
                <w:bCs/>
                <w:color w:val="00B050"/>
                <w:sz w:val="24"/>
                <w:szCs w:val="24"/>
                <w:highlight w:val="yellow"/>
              </w:rPr>
            </w:pPr>
            <w:r>
              <w:rPr>
                <w:rFonts w:ascii="Times New Roman" w:cs="Times New Roman"/>
                <w:bCs/>
                <w:color w:val="00B050"/>
                <w:sz w:val="24"/>
                <w:szCs w:val="24"/>
                <w:lang w:val="vi-VN"/>
              </w:rPr>
              <w:t>25</w:t>
            </w:r>
          </w:p>
        </w:tc>
      </w:tr>
      <w:tr w:rsidR="004F7186" w14:paraId="2B5B815D" w14:textId="77777777">
        <w:trPr>
          <w:trHeight w:val="614"/>
          <w:jc w:val="center"/>
        </w:trPr>
        <w:tc>
          <w:tcPr>
            <w:tcW w:w="460" w:type="dxa"/>
            <w:vAlign w:val="center"/>
          </w:tcPr>
          <w:p w14:paraId="5D64B305" w14:textId="77777777" w:rsidR="004F7186" w:rsidRDefault="00000000">
            <w:pPr>
              <w:spacing w:after="0"/>
              <w:jc w:val="center"/>
              <w:rPr>
                <w:rFonts w:ascii="Times New Roman" w:hAnsi="Times New Roman" w:cs="Times New Roman"/>
                <w:b/>
                <w:sz w:val="24"/>
                <w:szCs w:val="24"/>
                <w:lang w:val="vi-VN"/>
              </w:rPr>
            </w:pPr>
            <w:r>
              <w:rPr>
                <w:rFonts w:cs="Times New Roman"/>
                <w:b/>
                <w:sz w:val="24"/>
                <w:szCs w:val="24"/>
                <w:lang w:val="vi-VN"/>
              </w:rPr>
              <w:t>2</w:t>
            </w:r>
          </w:p>
        </w:tc>
        <w:tc>
          <w:tcPr>
            <w:tcW w:w="792" w:type="dxa"/>
            <w:vAlign w:val="center"/>
          </w:tcPr>
          <w:p w14:paraId="7B34BB67" w14:textId="77777777" w:rsidR="004F7186" w:rsidRDefault="00000000">
            <w:pPr>
              <w:spacing w:after="0"/>
              <w:jc w:val="center"/>
              <w:rPr>
                <w:rFonts w:ascii="Times New Roman" w:hAnsi="Times New Roman" w:cs="Times New Roman"/>
                <w:b/>
                <w:bCs/>
                <w:sz w:val="24"/>
                <w:szCs w:val="24"/>
              </w:rPr>
            </w:pPr>
            <w:r>
              <w:rPr>
                <w:rFonts w:ascii="Times New Roman" w:eastAsia="Calibri" w:hAnsi="Times New Roman" w:cs="Times New Roman"/>
                <w:b/>
                <w:bCs/>
                <w:sz w:val="24"/>
                <w:szCs w:val="24"/>
                <w:lang w:val="vi-VN"/>
              </w:rPr>
              <w:t>Các hình khối trong thực tiễn</w:t>
            </w:r>
          </w:p>
        </w:tc>
        <w:tc>
          <w:tcPr>
            <w:tcW w:w="1788" w:type="dxa"/>
            <w:vAlign w:val="center"/>
          </w:tcPr>
          <w:p w14:paraId="31065089" w14:textId="77777777" w:rsidR="004F7186" w:rsidRDefault="00000000">
            <w:pPr>
              <w:spacing w:after="0"/>
              <w:rPr>
                <w:rFonts w:ascii="Times New Roman" w:eastAsia="Calibri" w:hAnsi="Times New Roman" w:cs="Times New Roman"/>
                <w:bCs/>
                <w:iCs/>
                <w:sz w:val="24"/>
                <w:szCs w:val="24"/>
                <w:lang w:val="vi-VN"/>
              </w:rPr>
            </w:pPr>
            <w:r>
              <w:rPr>
                <w:rFonts w:ascii="Times New Roman" w:eastAsia="Calibri" w:hAnsi="Times New Roman" w:cs="Times New Roman"/>
                <w:bCs/>
                <w:iCs/>
                <w:sz w:val="24"/>
                <w:szCs w:val="24"/>
                <w:lang w:val="vi-VN"/>
              </w:rPr>
              <w:t>Hình chóp tam giác đều,  hình chóp tứ giác đều</w:t>
            </w:r>
          </w:p>
        </w:tc>
        <w:tc>
          <w:tcPr>
            <w:tcW w:w="816" w:type="dxa"/>
            <w:shd w:val="clear" w:color="auto" w:fill="E2EFD9" w:themeFill="accent6" w:themeFillTint="33"/>
            <w:vAlign w:val="center"/>
          </w:tcPr>
          <w:p w14:paraId="5A4C63D2" w14:textId="77777777" w:rsidR="004F7186" w:rsidRDefault="00000000">
            <w:pPr>
              <w:spacing w:after="0"/>
              <w:jc w:val="center"/>
              <w:rPr>
                <w:color w:val="FF0000"/>
                <w:sz w:val="24"/>
                <w:szCs w:val="24"/>
              </w:rPr>
            </w:pPr>
            <w:r>
              <w:rPr>
                <w:color w:val="FF0000"/>
                <w:sz w:val="24"/>
                <w:szCs w:val="24"/>
                <w:lang w:val="vi-VN"/>
              </w:rPr>
              <w:t>2</w:t>
            </w:r>
            <w:r>
              <w:rPr>
                <w:color w:val="FF0000"/>
                <w:sz w:val="24"/>
                <w:szCs w:val="24"/>
              </w:rPr>
              <w:t>(</w:t>
            </w:r>
            <w:r>
              <w:rPr>
                <w:color w:val="FF0000"/>
                <w:sz w:val="24"/>
                <w:szCs w:val="24"/>
                <w:lang w:val="vi-VN"/>
              </w:rPr>
              <w:t>TN</w:t>
            </w:r>
            <w:r>
              <w:rPr>
                <w:color w:val="FF0000"/>
                <w:sz w:val="24"/>
                <w:szCs w:val="24"/>
              </w:rPr>
              <w:t xml:space="preserve"> </w:t>
            </w:r>
            <w:r>
              <w:rPr>
                <w:color w:val="FF0000"/>
                <w:sz w:val="24"/>
                <w:szCs w:val="24"/>
                <w:lang w:val="vi-VN"/>
              </w:rPr>
              <w:t>5,6</w:t>
            </w:r>
            <w:r>
              <w:rPr>
                <w:color w:val="FF0000"/>
                <w:sz w:val="24"/>
                <w:szCs w:val="24"/>
              </w:rPr>
              <w:t>)</w:t>
            </w:r>
          </w:p>
          <w:p w14:paraId="3F9E5724" w14:textId="77777777" w:rsidR="004F7186" w:rsidRDefault="00000000">
            <w:pPr>
              <w:spacing w:after="0"/>
              <w:jc w:val="center"/>
              <w:rPr>
                <w:rFonts w:ascii="Times New Roman" w:hAnsi="Times New Roman" w:cs="Times New Roman"/>
                <w:color w:val="FF0000"/>
                <w:sz w:val="24"/>
                <w:szCs w:val="24"/>
                <w:highlight w:val="yellow"/>
              </w:rPr>
            </w:pPr>
            <w:r>
              <w:rPr>
                <w:color w:val="FF0000"/>
                <w:sz w:val="24"/>
                <w:szCs w:val="24"/>
                <w:lang w:val="vi-VN"/>
              </w:rPr>
              <w:t>0,5đ</w:t>
            </w:r>
          </w:p>
        </w:tc>
        <w:tc>
          <w:tcPr>
            <w:tcW w:w="804" w:type="dxa"/>
            <w:shd w:val="clear" w:color="auto" w:fill="E2EFD9" w:themeFill="accent6" w:themeFillTint="33"/>
            <w:vAlign w:val="center"/>
          </w:tcPr>
          <w:p w14:paraId="3881D07A" w14:textId="77777777" w:rsidR="004F7186" w:rsidRDefault="004F7186">
            <w:pPr>
              <w:spacing w:after="0"/>
              <w:jc w:val="center"/>
              <w:rPr>
                <w:rFonts w:ascii="Times New Roman" w:hAnsi="Times New Roman" w:cs="Times New Roman"/>
                <w:color w:val="FF0000"/>
                <w:sz w:val="24"/>
                <w:szCs w:val="24"/>
                <w:highlight w:val="yellow"/>
                <w:lang w:val="vi-VN"/>
              </w:rPr>
            </w:pPr>
          </w:p>
        </w:tc>
        <w:tc>
          <w:tcPr>
            <w:tcW w:w="888" w:type="dxa"/>
            <w:shd w:val="clear" w:color="auto" w:fill="D9E2F3" w:themeFill="accent5" w:themeFillTint="33"/>
            <w:vAlign w:val="center"/>
          </w:tcPr>
          <w:p w14:paraId="6727AE56" w14:textId="77777777" w:rsidR="004F7186" w:rsidRDefault="004F7186">
            <w:pPr>
              <w:spacing w:after="0"/>
              <w:jc w:val="center"/>
              <w:rPr>
                <w:rFonts w:ascii="Times New Roman" w:hAnsi="Times New Roman" w:cs="Times New Roman"/>
                <w:color w:val="0000FF"/>
                <w:sz w:val="24"/>
                <w:szCs w:val="24"/>
                <w:highlight w:val="yellow"/>
                <w:lang w:val="vi-VN"/>
              </w:rPr>
            </w:pPr>
          </w:p>
        </w:tc>
        <w:tc>
          <w:tcPr>
            <w:tcW w:w="684" w:type="dxa"/>
            <w:shd w:val="clear" w:color="auto" w:fill="D9E2F3" w:themeFill="accent5" w:themeFillTint="33"/>
            <w:vAlign w:val="center"/>
          </w:tcPr>
          <w:p w14:paraId="78580729" w14:textId="77777777" w:rsidR="004F7186" w:rsidRDefault="004F7186">
            <w:pPr>
              <w:spacing w:after="0"/>
              <w:jc w:val="center"/>
              <w:rPr>
                <w:rFonts w:ascii="Times New Roman" w:hAnsi="Times New Roman" w:cs="Times New Roman"/>
                <w:sz w:val="24"/>
                <w:szCs w:val="24"/>
                <w:highlight w:val="yellow"/>
              </w:rPr>
            </w:pPr>
          </w:p>
        </w:tc>
        <w:tc>
          <w:tcPr>
            <w:tcW w:w="864" w:type="dxa"/>
            <w:shd w:val="clear" w:color="auto" w:fill="FFF2CC" w:themeFill="accent4" w:themeFillTint="33"/>
            <w:vAlign w:val="center"/>
          </w:tcPr>
          <w:p w14:paraId="64179BA4" w14:textId="77777777" w:rsidR="004F7186" w:rsidRDefault="004F7186">
            <w:pPr>
              <w:spacing w:after="0"/>
              <w:jc w:val="center"/>
              <w:rPr>
                <w:rFonts w:ascii="Times New Roman" w:hAnsi="Times New Roman" w:cs="Times New Roman"/>
                <w:sz w:val="24"/>
                <w:szCs w:val="24"/>
                <w:highlight w:val="yellow"/>
                <w:lang w:val="vi-VN"/>
              </w:rPr>
            </w:pPr>
          </w:p>
        </w:tc>
        <w:tc>
          <w:tcPr>
            <w:tcW w:w="696" w:type="dxa"/>
            <w:shd w:val="clear" w:color="auto" w:fill="FFF2CC" w:themeFill="accent4" w:themeFillTint="33"/>
            <w:vAlign w:val="center"/>
          </w:tcPr>
          <w:p w14:paraId="78BAC435" w14:textId="77777777" w:rsidR="004F7186" w:rsidRDefault="004F7186">
            <w:pPr>
              <w:spacing w:after="0"/>
              <w:jc w:val="center"/>
              <w:rPr>
                <w:rFonts w:ascii="Times New Roman" w:hAnsi="Times New Roman" w:cs="Times New Roman"/>
                <w:sz w:val="24"/>
                <w:szCs w:val="24"/>
                <w:highlight w:val="yellow"/>
              </w:rPr>
            </w:pPr>
          </w:p>
        </w:tc>
        <w:tc>
          <w:tcPr>
            <w:tcW w:w="900" w:type="dxa"/>
            <w:shd w:val="clear" w:color="auto" w:fill="EDEDED" w:themeFill="accent3" w:themeFillTint="33"/>
            <w:vAlign w:val="center"/>
          </w:tcPr>
          <w:p w14:paraId="30061918" w14:textId="77777777" w:rsidR="004F7186" w:rsidRDefault="004F7186">
            <w:pPr>
              <w:spacing w:after="0"/>
              <w:jc w:val="center"/>
              <w:rPr>
                <w:rFonts w:ascii="Times New Roman" w:hAnsi="Times New Roman" w:cs="Times New Roman"/>
                <w:sz w:val="24"/>
                <w:szCs w:val="24"/>
                <w:highlight w:val="yellow"/>
                <w:lang w:val="vi-VN"/>
              </w:rPr>
            </w:pPr>
          </w:p>
        </w:tc>
        <w:tc>
          <w:tcPr>
            <w:tcW w:w="708" w:type="dxa"/>
            <w:shd w:val="clear" w:color="auto" w:fill="EDEDED" w:themeFill="accent3" w:themeFillTint="33"/>
            <w:vAlign w:val="center"/>
          </w:tcPr>
          <w:p w14:paraId="74FD80A9" w14:textId="77777777" w:rsidR="004F7186" w:rsidRDefault="004F7186">
            <w:pPr>
              <w:spacing w:after="0"/>
              <w:jc w:val="center"/>
              <w:rPr>
                <w:rFonts w:ascii="Times New Roman" w:hAnsi="Times New Roman" w:cs="Times New Roman"/>
                <w:sz w:val="24"/>
                <w:szCs w:val="24"/>
                <w:highlight w:val="yellow"/>
              </w:rPr>
            </w:pPr>
          </w:p>
        </w:tc>
        <w:tc>
          <w:tcPr>
            <w:tcW w:w="1067" w:type="dxa"/>
            <w:shd w:val="clear" w:color="auto" w:fill="FFFFFF" w:themeFill="background1"/>
            <w:vAlign w:val="center"/>
          </w:tcPr>
          <w:p w14:paraId="3C3DD685" w14:textId="77777777" w:rsidR="004F7186" w:rsidRDefault="00000000">
            <w:pPr>
              <w:spacing w:after="0"/>
              <w:jc w:val="center"/>
              <w:rPr>
                <w:rFonts w:ascii="Times New Roman" w:hAnsi="Times New Roman" w:cs="Times New Roman"/>
                <w:bCs/>
                <w:color w:val="00B050"/>
                <w:sz w:val="24"/>
                <w:szCs w:val="24"/>
                <w:highlight w:val="yellow"/>
                <w:lang w:val="vi-VN"/>
              </w:rPr>
            </w:pPr>
            <w:r>
              <w:rPr>
                <w:rFonts w:ascii="Times New Roman" w:cs="Times New Roman"/>
                <w:bCs/>
                <w:color w:val="00B050"/>
                <w:sz w:val="24"/>
                <w:szCs w:val="24"/>
                <w:lang w:val="vi-VN"/>
              </w:rPr>
              <w:t>5</w:t>
            </w:r>
          </w:p>
        </w:tc>
      </w:tr>
      <w:tr w:rsidR="004F7186" w14:paraId="28EFDD47" w14:textId="77777777">
        <w:trPr>
          <w:jc w:val="center"/>
        </w:trPr>
        <w:tc>
          <w:tcPr>
            <w:tcW w:w="460" w:type="dxa"/>
            <w:vAlign w:val="center"/>
          </w:tcPr>
          <w:p w14:paraId="707E867A" w14:textId="77777777" w:rsidR="004F7186" w:rsidRDefault="00000000">
            <w:pPr>
              <w:spacing w:after="0"/>
              <w:jc w:val="center"/>
              <w:rPr>
                <w:rFonts w:ascii="Times New Roman" w:hAnsi="Times New Roman" w:cs="Times New Roman"/>
                <w:b/>
                <w:sz w:val="24"/>
                <w:szCs w:val="24"/>
                <w:lang w:val="vi-VN"/>
              </w:rPr>
            </w:pPr>
            <w:r>
              <w:rPr>
                <w:rFonts w:ascii="Times New Roman" w:hAnsi="Times New Roman" w:cs="Times New Roman"/>
                <w:b/>
                <w:sz w:val="24"/>
                <w:szCs w:val="24"/>
                <w:lang w:val="vi-VN"/>
              </w:rPr>
              <w:t>3</w:t>
            </w:r>
          </w:p>
        </w:tc>
        <w:tc>
          <w:tcPr>
            <w:tcW w:w="792" w:type="dxa"/>
            <w:vAlign w:val="center"/>
          </w:tcPr>
          <w:p w14:paraId="40F9F147" w14:textId="77777777" w:rsidR="004F7186" w:rsidRDefault="00000000">
            <w:pPr>
              <w:spacing w:after="0"/>
              <w:rPr>
                <w:rFonts w:ascii="Times New Roman" w:hAnsi="Times New Roman" w:cs="Times New Roman"/>
                <w:b/>
                <w:bCs/>
                <w:color w:val="000000" w:themeColor="text1"/>
                <w:sz w:val="24"/>
                <w:szCs w:val="24"/>
                <w:lang w:val="vi-VN"/>
              </w:rPr>
            </w:pPr>
            <w:r>
              <w:rPr>
                <w:rFonts w:ascii="Times New Roman" w:eastAsia="Calibri" w:hAnsi="Times New Roman" w:cs="Times New Roman"/>
                <w:b/>
                <w:sz w:val="24"/>
                <w:szCs w:val="24"/>
                <w:lang w:val="vi-VN"/>
              </w:rPr>
              <w:t>Định lí Pythagore</w:t>
            </w:r>
          </w:p>
        </w:tc>
        <w:tc>
          <w:tcPr>
            <w:tcW w:w="1788" w:type="dxa"/>
            <w:vAlign w:val="center"/>
          </w:tcPr>
          <w:p w14:paraId="4FAA0D7B" w14:textId="77777777" w:rsidR="004F7186" w:rsidRDefault="00000000">
            <w:pPr>
              <w:widowControl/>
              <w:jc w:val="left"/>
              <w:rPr>
                <w:rFonts w:ascii="Times New Roman" w:eastAsia="SimSun" w:hAnsi="Times New Roman" w:cs="Times New Roman"/>
                <w:color w:val="000000"/>
                <w:sz w:val="24"/>
                <w:szCs w:val="24"/>
                <w:lang w:eastAsia="zh-CN" w:bidi="ar"/>
              </w:rPr>
            </w:pPr>
            <w:r>
              <w:rPr>
                <w:rFonts w:ascii="Times New Roman" w:eastAsia="Calibri" w:hAnsi="Times New Roman" w:cs="Times New Roman"/>
                <w:bCs/>
                <w:sz w:val="24"/>
                <w:szCs w:val="24"/>
                <w:lang w:val="vi-VN"/>
              </w:rPr>
              <w:t>Định lí Pythagore</w:t>
            </w:r>
          </w:p>
        </w:tc>
        <w:tc>
          <w:tcPr>
            <w:tcW w:w="816" w:type="dxa"/>
            <w:shd w:val="clear" w:color="auto" w:fill="E2EFD9" w:themeFill="accent6" w:themeFillTint="33"/>
            <w:vAlign w:val="center"/>
          </w:tcPr>
          <w:p w14:paraId="49D3F59C" w14:textId="77777777" w:rsidR="004F7186" w:rsidRDefault="004F7186">
            <w:pPr>
              <w:spacing w:after="0"/>
              <w:jc w:val="center"/>
              <w:rPr>
                <w:rFonts w:ascii="Times New Roman" w:hAnsi="Times New Roman" w:cs="Times New Roman"/>
                <w:color w:val="0000FF"/>
                <w:sz w:val="24"/>
                <w:szCs w:val="24"/>
                <w:highlight w:val="yellow"/>
              </w:rPr>
            </w:pPr>
          </w:p>
        </w:tc>
        <w:tc>
          <w:tcPr>
            <w:tcW w:w="804" w:type="dxa"/>
            <w:shd w:val="clear" w:color="auto" w:fill="E2EFD9" w:themeFill="accent6" w:themeFillTint="33"/>
            <w:vAlign w:val="center"/>
          </w:tcPr>
          <w:p w14:paraId="638237EA" w14:textId="77777777" w:rsidR="004F7186" w:rsidRDefault="004F7186">
            <w:pPr>
              <w:spacing w:after="0"/>
              <w:jc w:val="center"/>
              <w:rPr>
                <w:rFonts w:ascii="Times New Roman" w:hAnsi="Times New Roman" w:cs="Times New Roman"/>
                <w:color w:val="0000FF"/>
                <w:sz w:val="24"/>
                <w:szCs w:val="24"/>
                <w:highlight w:val="yellow"/>
              </w:rPr>
            </w:pPr>
          </w:p>
        </w:tc>
        <w:tc>
          <w:tcPr>
            <w:tcW w:w="888" w:type="dxa"/>
            <w:shd w:val="clear" w:color="auto" w:fill="D9E2F3" w:themeFill="accent5" w:themeFillTint="33"/>
            <w:vAlign w:val="center"/>
          </w:tcPr>
          <w:p w14:paraId="15A7E879" w14:textId="77777777" w:rsidR="004F7186" w:rsidRDefault="004F7186">
            <w:pPr>
              <w:spacing w:after="0"/>
              <w:jc w:val="center"/>
              <w:rPr>
                <w:rFonts w:ascii="Times New Roman" w:hAnsi="Times New Roman" w:cs="Times New Roman"/>
                <w:sz w:val="24"/>
                <w:szCs w:val="24"/>
                <w:highlight w:val="yellow"/>
              </w:rPr>
            </w:pPr>
          </w:p>
        </w:tc>
        <w:tc>
          <w:tcPr>
            <w:tcW w:w="684" w:type="dxa"/>
            <w:shd w:val="clear" w:color="auto" w:fill="D9E2F3" w:themeFill="accent5" w:themeFillTint="33"/>
            <w:vAlign w:val="center"/>
          </w:tcPr>
          <w:p w14:paraId="658E22FA" w14:textId="77777777" w:rsidR="004F7186" w:rsidRDefault="004F7186">
            <w:pPr>
              <w:spacing w:after="0"/>
              <w:jc w:val="center"/>
              <w:rPr>
                <w:rFonts w:ascii="Times New Roman" w:hAnsi="Times New Roman" w:cs="Times New Roman"/>
                <w:color w:val="00B0F0"/>
                <w:sz w:val="24"/>
                <w:szCs w:val="24"/>
                <w:highlight w:val="yellow"/>
              </w:rPr>
            </w:pPr>
          </w:p>
        </w:tc>
        <w:tc>
          <w:tcPr>
            <w:tcW w:w="864" w:type="dxa"/>
            <w:shd w:val="clear" w:color="auto" w:fill="FFF2CC" w:themeFill="accent4" w:themeFillTint="33"/>
            <w:vAlign w:val="center"/>
          </w:tcPr>
          <w:p w14:paraId="18E0B36E" w14:textId="77777777" w:rsidR="004F7186" w:rsidRDefault="004F7186">
            <w:pPr>
              <w:spacing w:after="0"/>
              <w:jc w:val="center"/>
              <w:rPr>
                <w:rFonts w:ascii="Times New Roman" w:hAnsi="Times New Roman" w:cs="Times New Roman"/>
                <w:sz w:val="24"/>
                <w:szCs w:val="24"/>
                <w:highlight w:val="yellow"/>
              </w:rPr>
            </w:pPr>
          </w:p>
        </w:tc>
        <w:tc>
          <w:tcPr>
            <w:tcW w:w="696" w:type="dxa"/>
            <w:shd w:val="clear" w:color="auto" w:fill="FFF2CC" w:themeFill="accent4" w:themeFillTint="33"/>
            <w:vAlign w:val="center"/>
          </w:tcPr>
          <w:p w14:paraId="7F5037EF" w14:textId="77777777" w:rsidR="004F7186" w:rsidRDefault="004F7186">
            <w:pPr>
              <w:spacing w:after="0"/>
              <w:jc w:val="center"/>
              <w:rPr>
                <w:rFonts w:ascii="Times New Roman" w:hAnsi="Times New Roman" w:cs="Times New Roman"/>
                <w:color w:val="0000FF"/>
                <w:sz w:val="24"/>
                <w:szCs w:val="24"/>
                <w:highlight w:val="yellow"/>
              </w:rPr>
            </w:pPr>
          </w:p>
        </w:tc>
        <w:tc>
          <w:tcPr>
            <w:tcW w:w="900" w:type="dxa"/>
            <w:shd w:val="clear" w:color="auto" w:fill="EDEDED" w:themeFill="accent3" w:themeFillTint="33"/>
            <w:vAlign w:val="center"/>
          </w:tcPr>
          <w:p w14:paraId="437EB5C6" w14:textId="77777777" w:rsidR="004F7186" w:rsidRDefault="004F7186">
            <w:pPr>
              <w:spacing w:after="0"/>
              <w:jc w:val="center"/>
              <w:rPr>
                <w:rFonts w:ascii="Times New Roman" w:hAnsi="Times New Roman" w:cs="Times New Roman"/>
                <w:sz w:val="24"/>
                <w:szCs w:val="24"/>
                <w:highlight w:val="yellow"/>
              </w:rPr>
            </w:pPr>
          </w:p>
        </w:tc>
        <w:tc>
          <w:tcPr>
            <w:tcW w:w="708" w:type="dxa"/>
            <w:shd w:val="clear" w:color="auto" w:fill="EDEDED" w:themeFill="accent3" w:themeFillTint="33"/>
            <w:vAlign w:val="center"/>
          </w:tcPr>
          <w:p w14:paraId="6F1040C6" w14:textId="77777777" w:rsidR="004F7186" w:rsidRDefault="004F7186">
            <w:pPr>
              <w:spacing w:after="0"/>
              <w:jc w:val="center"/>
              <w:rPr>
                <w:rFonts w:ascii="Times New Roman" w:hAnsi="Times New Roman" w:cs="Times New Roman"/>
                <w:sz w:val="24"/>
                <w:szCs w:val="24"/>
                <w:highlight w:val="yellow"/>
              </w:rPr>
            </w:pPr>
          </w:p>
        </w:tc>
        <w:tc>
          <w:tcPr>
            <w:tcW w:w="1067" w:type="dxa"/>
            <w:vMerge w:val="restart"/>
            <w:shd w:val="clear" w:color="auto" w:fill="FFFFFF" w:themeFill="background1"/>
            <w:vAlign w:val="center"/>
          </w:tcPr>
          <w:p w14:paraId="5D91CF95" w14:textId="77777777" w:rsidR="004F7186" w:rsidRDefault="004F7186">
            <w:pPr>
              <w:spacing w:after="0"/>
              <w:jc w:val="center"/>
              <w:rPr>
                <w:rFonts w:ascii="Times New Roman" w:hAnsi="Times New Roman" w:cs="Times New Roman"/>
                <w:color w:val="00B050"/>
                <w:sz w:val="24"/>
                <w:szCs w:val="24"/>
                <w:highlight w:val="yellow"/>
              </w:rPr>
            </w:pPr>
          </w:p>
          <w:p w14:paraId="3DD57772" w14:textId="77777777" w:rsidR="004F7186" w:rsidRDefault="004F7186">
            <w:pPr>
              <w:spacing w:after="0"/>
              <w:jc w:val="center"/>
              <w:rPr>
                <w:rFonts w:ascii="Times New Roman" w:hAnsi="Times New Roman" w:cs="Times New Roman"/>
                <w:color w:val="00B050"/>
                <w:sz w:val="24"/>
                <w:szCs w:val="24"/>
                <w:highlight w:val="yellow"/>
              </w:rPr>
            </w:pPr>
          </w:p>
          <w:p w14:paraId="415434F8" w14:textId="77777777" w:rsidR="004F7186" w:rsidRDefault="004F7186">
            <w:pPr>
              <w:spacing w:after="0"/>
              <w:jc w:val="center"/>
              <w:rPr>
                <w:rFonts w:ascii="Times New Roman" w:hAnsi="Times New Roman" w:cs="Times New Roman"/>
                <w:color w:val="00B050"/>
                <w:sz w:val="24"/>
                <w:szCs w:val="24"/>
                <w:highlight w:val="yellow"/>
              </w:rPr>
            </w:pPr>
          </w:p>
          <w:p w14:paraId="5680DECA" w14:textId="77777777" w:rsidR="004F7186" w:rsidRDefault="00000000">
            <w:pPr>
              <w:spacing w:after="0"/>
              <w:jc w:val="center"/>
              <w:rPr>
                <w:rFonts w:ascii="Times New Roman" w:hAnsi="Times New Roman" w:cs="Times New Roman"/>
                <w:color w:val="00B050"/>
                <w:sz w:val="24"/>
                <w:szCs w:val="24"/>
                <w:highlight w:val="yellow"/>
                <w:lang w:val="vi-VN"/>
              </w:rPr>
            </w:pPr>
            <w:r>
              <w:rPr>
                <w:rFonts w:ascii="Times New Roman" w:cs="Times New Roman"/>
                <w:bCs/>
                <w:color w:val="00B050"/>
                <w:sz w:val="24"/>
                <w:szCs w:val="24"/>
                <w:lang w:val="vi-VN"/>
              </w:rPr>
              <w:t>35</w:t>
            </w:r>
          </w:p>
        </w:tc>
      </w:tr>
      <w:tr w:rsidR="004F7186" w14:paraId="2D6B3495" w14:textId="77777777">
        <w:trPr>
          <w:jc w:val="center"/>
        </w:trPr>
        <w:tc>
          <w:tcPr>
            <w:tcW w:w="460" w:type="dxa"/>
            <w:vAlign w:val="center"/>
          </w:tcPr>
          <w:p w14:paraId="1508A3DE" w14:textId="77777777" w:rsidR="004F7186" w:rsidRDefault="00000000">
            <w:pPr>
              <w:spacing w:after="0"/>
              <w:jc w:val="center"/>
              <w:rPr>
                <w:rFonts w:ascii="Times New Roman" w:hAnsi="Times New Roman" w:cs="Times New Roman"/>
                <w:b/>
                <w:sz w:val="24"/>
                <w:szCs w:val="24"/>
                <w:lang w:val="vi-VN"/>
              </w:rPr>
            </w:pPr>
            <w:r>
              <w:rPr>
                <w:rFonts w:ascii="Times New Roman" w:hAnsi="Times New Roman" w:cs="Times New Roman"/>
                <w:b/>
                <w:sz w:val="24"/>
                <w:szCs w:val="24"/>
                <w:lang w:val="vi-VN"/>
              </w:rPr>
              <w:t>4</w:t>
            </w:r>
          </w:p>
        </w:tc>
        <w:tc>
          <w:tcPr>
            <w:tcW w:w="792" w:type="dxa"/>
            <w:vAlign w:val="center"/>
          </w:tcPr>
          <w:p w14:paraId="07834289" w14:textId="77777777" w:rsidR="004F7186" w:rsidRDefault="00000000">
            <w:pPr>
              <w:spacing w:after="0"/>
              <w:rPr>
                <w:rFonts w:ascii="Times New Roman" w:hAnsi="Times New Roman" w:cs="Times New Roman"/>
                <w:b/>
                <w:bCs/>
                <w:color w:val="000000" w:themeColor="text1"/>
                <w:sz w:val="24"/>
                <w:szCs w:val="24"/>
                <w:lang w:val="vi-VN"/>
              </w:rPr>
            </w:pPr>
            <w:r>
              <w:rPr>
                <w:rFonts w:ascii="Times New Roman" w:eastAsia="Calibri" w:hAnsi="Times New Roman" w:cs="Times New Roman"/>
                <w:b/>
                <w:sz w:val="24"/>
                <w:szCs w:val="24"/>
                <w:lang w:val="vi-VN"/>
              </w:rPr>
              <w:t>Tứ giác</w:t>
            </w:r>
          </w:p>
        </w:tc>
        <w:tc>
          <w:tcPr>
            <w:tcW w:w="1788" w:type="dxa"/>
            <w:vAlign w:val="center"/>
          </w:tcPr>
          <w:p w14:paraId="519C2ECD" w14:textId="77777777" w:rsidR="004F7186" w:rsidRDefault="00000000">
            <w:pPr>
              <w:widowControl/>
              <w:jc w:val="left"/>
              <w:rPr>
                <w:rFonts w:ascii="Times New Roman" w:eastAsia="Calibri" w:hAnsi="Times New Roman" w:cs="Times New Roman"/>
                <w:bCs/>
                <w:sz w:val="24"/>
                <w:szCs w:val="24"/>
                <w:lang w:val="vi-VN"/>
              </w:rPr>
            </w:pPr>
            <w:r>
              <w:rPr>
                <w:rFonts w:ascii="Times New Roman" w:eastAsia="Calibri" w:hAnsi="Times New Roman" w:cs="Times New Roman"/>
                <w:bCs/>
                <w:sz w:val="24"/>
                <w:szCs w:val="24"/>
                <w:lang w:val="vi-VN"/>
              </w:rPr>
              <w:t>Tứ giác</w:t>
            </w:r>
          </w:p>
          <w:p w14:paraId="6FBC4EAE" w14:textId="77777777" w:rsidR="004F7186" w:rsidRDefault="00000000">
            <w:pPr>
              <w:widowControl/>
              <w:jc w:val="left"/>
              <w:rPr>
                <w:rFonts w:ascii="Times New Roman" w:eastAsia="Calibri" w:hAnsi="Times New Roman" w:cs="Times New Roman"/>
                <w:bCs/>
                <w:sz w:val="24"/>
                <w:szCs w:val="24"/>
                <w:lang w:eastAsia="zh-CN"/>
              </w:rPr>
            </w:pPr>
            <w:r>
              <w:rPr>
                <w:rFonts w:ascii="Times New Roman" w:hAnsi="Times New Roman" w:cs="Times New Roman"/>
                <w:sz w:val="24"/>
                <w:szCs w:val="24"/>
                <w:lang w:val="vi-VN"/>
              </w:rPr>
              <w:t>Tính chất và dấu hiệu nhận biết các tứ giác đặc biệt</w:t>
            </w:r>
          </w:p>
        </w:tc>
        <w:tc>
          <w:tcPr>
            <w:tcW w:w="816" w:type="dxa"/>
            <w:shd w:val="clear" w:color="auto" w:fill="E2EFD9" w:themeFill="accent6" w:themeFillTint="33"/>
            <w:vAlign w:val="center"/>
          </w:tcPr>
          <w:p w14:paraId="26234BBE" w14:textId="77777777" w:rsidR="004F7186" w:rsidRDefault="00000000">
            <w:pPr>
              <w:jc w:val="center"/>
              <w:rPr>
                <w:color w:val="FF0000"/>
                <w:sz w:val="24"/>
                <w:szCs w:val="24"/>
              </w:rPr>
            </w:pPr>
            <w:r>
              <w:rPr>
                <w:color w:val="FF0000"/>
                <w:sz w:val="24"/>
                <w:szCs w:val="24"/>
                <w:lang w:val="vi-VN"/>
              </w:rPr>
              <w:t>2</w:t>
            </w:r>
            <w:r>
              <w:rPr>
                <w:color w:val="FF0000"/>
                <w:sz w:val="24"/>
                <w:szCs w:val="24"/>
              </w:rPr>
              <w:t xml:space="preserve"> TN</w:t>
            </w:r>
          </w:p>
          <w:p w14:paraId="331D8C78" w14:textId="77777777" w:rsidR="004F7186" w:rsidRDefault="00000000">
            <w:pPr>
              <w:spacing w:after="0"/>
              <w:jc w:val="center"/>
              <w:rPr>
                <w:color w:val="FF0000"/>
                <w:sz w:val="24"/>
                <w:szCs w:val="24"/>
              </w:rPr>
            </w:pPr>
            <w:r>
              <w:rPr>
                <w:color w:val="FF0000"/>
                <w:sz w:val="24"/>
                <w:szCs w:val="24"/>
              </w:rPr>
              <w:t xml:space="preserve">(Câu </w:t>
            </w:r>
            <w:r>
              <w:rPr>
                <w:color w:val="FF0000"/>
                <w:sz w:val="24"/>
                <w:szCs w:val="24"/>
                <w:lang w:val="vi-VN"/>
              </w:rPr>
              <w:t>3,4</w:t>
            </w:r>
            <w:r>
              <w:rPr>
                <w:color w:val="FF0000"/>
                <w:sz w:val="24"/>
                <w:szCs w:val="24"/>
              </w:rPr>
              <w:t>)</w:t>
            </w:r>
          </w:p>
          <w:p w14:paraId="0FA2A646" w14:textId="77777777" w:rsidR="004F7186" w:rsidRDefault="00000000">
            <w:pPr>
              <w:spacing w:after="0"/>
              <w:jc w:val="center"/>
              <w:rPr>
                <w:rFonts w:ascii="Times New Roman" w:hAnsi="Times New Roman" w:cs="Times New Roman"/>
                <w:color w:val="FF0000"/>
                <w:sz w:val="24"/>
                <w:szCs w:val="24"/>
                <w:highlight w:val="yellow"/>
              </w:rPr>
            </w:pPr>
            <w:r>
              <w:rPr>
                <w:color w:val="FF0000"/>
                <w:sz w:val="24"/>
                <w:szCs w:val="24"/>
                <w:lang w:val="vi-VN"/>
              </w:rPr>
              <w:t>0,5đ</w:t>
            </w:r>
          </w:p>
        </w:tc>
        <w:tc>
          <w:tcPr>
            <w:tcW w:w="804" w:type="dxa"/>
            <w:shd w:val="clear" w:color="auto" w:fill="E2EFD9" w:themeFill="accent6" w:themeFillTint="33"/>
            <w:vAlign w:val="center"/>
          </w:tcPr>
          <w:p w14:paraId="6DD17443" w14:textId="77777777" w:rsidR="004F7186" w:rsidRDefault="004F7186">
            <w:pPr>
              <w:spacing w:after="0"/>
              <w:jc w:val="center"/>
              <w:rPr>
                <w:rFonts w:ascii="Times New Roman" w:hAnsi="Times New Roman" w:cs="Times New Roman"/>
                <w:color w:val="0000FF"/>
                <w:sz w:val="24"/>
                <w:szCs w:val="24"/>
                <w:highlight w:val="yellow"/>
              </w:rPr>
            </w:pPr>
          </w:p>
        </w:tc>
        <w:tc>
          <w:tcPr>
            <w:tcW w:w="888" w:type="dxa"/>
            <w:shd w:val="clear" w:color="auto" w:fill="D9E2F3" w:themeFill="accent5" w:themeFillTint="33"/>
            <w:vAlign w:val="center"/>
          </w:tcPr>
          <w:p w14:paraId="17662E52" w14:textId="77777777" w:rsidR="004F7186" w:rsidRDefault="004F7186">
            <w:pPr>
              <w:spacing w:after="0"/>
              <w:jc w:val="center"/>
              <w:rPr>
                <w:rFonts w:ascii="Times New Roman" w:hAnsi="Times New Roman" w:cs="Times New Roman"/>
                <w:sz w:val="24"/>
                <w:szCs w:val="24"/>
                <w:highlight w:val="yellow"/>
              </w:rPr>
            </w:pPr>
          </w:p>
        </w:tc>
        <w:tc>
          <w:tcPr>
            <w:tcW w:w="684" w:type="dxa"/>
            <w:shd w:val="clear" w:color="auto" w:fill="D9E2F3" w:themeFill="accent5" w:themeFillTint="33"/>
            <w:vAlign w:val="center"/>
          </w:tcPr>
          <w:p w14:paraId="460BBC8E" w14:textId="77777777" w:rsidR="004F7186" w:rsidRDefault="00000000">
            <w:pPr>
              <w:spacing w:after="0" w:line="240" w:lineRule="auto"/>
              <w:jc w:val="center"/>
              <w:rPr>
                <w:rFonts w:cs="Times New Roman"/>
                <w:color w:val="00B0F0"/>
                <w:sz w:val="24"/>
                <w:szCs w:val="24"/>
                <w:lang w:val="vi-VN"/>
              </w:rPr>
            </w:pPr>
            <w:r>
              <w:rPr>
                <w:rFonts w:cs="Times New Roman"/>
                <w:color w:val="00B0F0"/>
                <w:sz w:val="24"/>
                <w:szCs w:val="24"/>
                <w:lang w:val="vi-VN"/>
              </w:rPr>
              <w:t>1</w:t>
            </w:r>
          </w:p>
          <w:p w14:paraId="4B4D7957" w14:textId="77777777" w:rsidR="004F7186" w:rsidRDefault="00000000">
            <w:pPr>
              <w:spacing w:after="0" w:line="240" w:lineRule="auto"/>
              <w:jc w:val="center"/>
              <w:rPr>
                <w:rFonts w:cs="Times New Roman"/>
                <w:color w:val="00B0F0"/>
                <w:sz w:val="24"/>
                <w:szCs w:val="24"/>
              </w:rPr>
            </w:pPr>
            <w:r>
              <w:rPr>
                <w:rFonts w:cs="Times New Roman"/>
                <w:color w:val="00B0F0"/>
                <w:sz w:val="24"/>
                <w:szCs w:val="24"/>
              </w:rPr>
              <w:t>(TL</w:t>
            </w:r>
            <w:r>
              <w:rPr>
                <w:rFonts w:cs="Times New Roman"/>
                <w:color w:val="00B0F0"/>
                <w:sz w:val="24"/>
                <w:szCs w:val="24"/>
                <w:lang w:val="vi-VN"/>
              </w:rPr>
              <w:t>4a, 4b</w:t>
            </w:r>
            <w:r>
              <w:rPr>
                <w:rFonts w:cs="Times New Roman"/>
                <w:color w:val="00B0F0"/>
                <w:sz w:val="24"/>
                <w:szCs w:val="24"/>
              </w:rPr>
              <w:t>)</w:t>
            </w:r>
          </w:p>
          <w:p w14:paraId="7634CBB4" w14:textId="77777777" w:rsidR="004F7186" w:rsidRDefault="00000000">
            <w:pPr>
              <w:spacing w:after="0"/>
              <w:jc w:val="center"/>
              <w:rPr>
                <w:rFonts w:ascii="Times New Roman" w:hAnsi="Times New Roman" w:cs="Times New Roman"/>
                <w:sz w:val="24"/>
                <w:szCs w:val="24"/>
                <w:highlight w:val="yellow"/>
              </w:rPr>
            </w:pPr>
            <w:r>
              <w:rPr>
                <w:rFonts w:cs="Times New Roman"/>
                <w:color w:val="00B0F0"/>
                <w:sz w:val="24"/>
                <w:szCs w:val="24"/>
                <w:lang w:val="vi-VN"/>
              </w:rPr>
              <w:t>2</w:t>
            </w:r>
            <w:r>
              <w:rPr>
                <w:rFonts w:cs="Times New Roman"/>
                <w:color w:val="00B0F0"/>
                <w:sz w:val="24"/>
                <w:szCs w:val="24"/>
              </w:rPr>
              <w:t>,</w:t>
            </w:r>
            <w:r>
              <w:rPr>
                <w:rFonts w:cs="Times New Roman"/>
                <w:color w:val="00B0F0"/>
                <w:sz w:val="24"/>
                <w:szCs w:val="24"/>
                <w:lang w:val="vi-VN"/>
              </w:rPr>
              <w:t>0</w:t>
            </w:r>
            <w:r>
              <w:rPr>
                <w:rFonts w:cs="Times New Roman"/>
                <w:color w:val="00B0F0"/>
                <w:sz w:val="24"/>
                <w:szCs w:val="24"/>
              </w:rPr>
              <w:t>đ</w:t>
            </w:r>
          </w:p>
        </w:tc>
        <w:tc>
          <w:tcPr>
            <w:tcW w:w="864" w:type="dxa"/>
            <w:shd w:val="clear" w:color="auto" w:fill="FFF2CC" w:themeFill="accent4" w:themeFillTint="33"/>
            <w:vAlign w:val="center"/>
          </w:tcPr>
          <w:p w14:paraId="6277B512" w14:textId="77777777" w:rsidR="004F7186" w:rsidRDefault="004F7186">
            <w:pPr>
              <w:spacing w:after="0"/>
              <w:jc w:val="center"/>
              <w:rPr>
                <w:rFonts w:ascii="Times New Roman" w:hAnsi="Times New Roman" w:cs="Times New Roman"/>
                <w:sz w:val="24"/>
                <w:szCs w:val="24"/>
                <w:highlight w:val="yellow"/>
              </w:rPr>
            </w:pPr>
          </w:p>
        </w:tc>
        <w:tc>
          <w:tcPr>
            <w:tcW w:w="696" w:type="dxa"/>
            <w:shd w:val="clear" w:color="auto" w:fill="FFF2CC" w:themeFill="accent4" w:themeFillTint="33"/>
            <w:vAlign w:val="center"/>
          </w:tcPr>
          <w:p w14:paraId="256A56F9" w14:textId="77777777" w:rsidR="004F7186" w:rsidRDefault="004F7186">
            <w:pPr>
              <w:spacing w:after="0"/>
              <w:jc w:val="center"/>
              <w:rPr>
                <w:rFonts w:ascii="Times New Roman" w:hAnsi="Times New Roman" w:cs="Times New Roman"/>
                <w:color w:val="0000FF"/>
                <w:sz w:val="24"/>
                <w:szCs w:val="24"/>
                <w:highlight w:val="yellow"/>
              </w:rPr>
            </w:pPr>
          </w:p>
        </w:tc>
        <w:tc>
          <w:tcPr>
            <w:tcW w:w="900" w:type="dxa"/>
            <w:shd w:val="clear" w:color="auto" w:fill="EDEDED" w:themeFill="accent3" w:themeFillTint="33"/>
            <w:vAlign w:val="center"/>
          </w:tcPr>
          <w:p w14:paraId="7B97435A" w14:textId="77777777" w:rsidR="004F7186" w:rsidRDefault="004F7186">
            <w:pPr>
              <w:spacing w:after="0"/>
              <w:jc w:val="center"/>
              <w:rPr>
                <w:rFonts w:ascii="Times New Roman" w:hAnsi="Times New Roman" w:cs="Times New Roman"/>
                <w:sz w:val="24"/>
                <w:szCs w:val="24"/>
                <w:highlight w:val="yellow"/>
              </w:rPr>
            </w:pPr>
          </w:p>
        </w:tc>
        <w:tc>
          <w:tcPr>
            <w:tcW w:w="708" w:type="dxa"/>
            <w:shd w:val="clear" w:color="auto" w:fill="EDEDED" w:themeFill="accent3" w:themeFillTint="33"/>
            <w:vAlign w:val="center"/>
          </w:tcPr>
          <w:p w14:paraId="74FFDD09" w14:textId="77777777" w:rsidR="004F7186" w:rsidRDefault="00000000">
            <w:pPr>
              <w:spacing w:after="0" w:line="240" w:lineRule="auto"/>
              <w:jc w:val="center"/>
              <w:rPr>
                <w:rFonts w:cs="Times New Roman"/>
                <w:color w:val="0810A8"/>
                <w:sz w:val="24"/>
                <w:szCs w:val="24"/>
                <w:lang w:val="vi-VN"/>
              </w:rPr>
            </w:pPr>
            <w:r>
              <w:rPr>
                <w:rFonts w:cs="Times New Roman"/>
                <w:color w:val="0810A8"/>
                <w:sz w:val="24"/>
                <w:szCs w:val="24"/>
                <w:lang w:val="vi-VN"/>
              </w:rPr>
              <w:t>1</w:t>
            </w:r>
          </w:p>
          <w:p w14:paraId="16CFA087" w14:textId="77777777" w:rsidR="004F7186" w:rsidRDefault="00000000">
            <w:pPr>
              <w:spacing w:after="0" w:line="240" w:lineRule="auto"/>
              <w:jc w:val="center"/>
              <w:rPr>
                <w:rFonts w:cs="Times New Roman"/>
                <w:color w:val="0810A8"/>
                <w:sz w:val="24"/>
                <w:szCs w:val="24"/>
              </w:rPr>
            </w:pPr>
            <w:r>
              <w:rPr>
                <w:rFonts w:cs="Times New Roman"/>
                <w:color w:val="0810A8"/>
                <w:sz w:val="24"/>
                <w:szCs w:val="24"/>
              </w:rPr>
              <w:t>(TL</w:t>
            </w:r>
            <w:r>
              <w:rPr>
                <w:rFonts w:cs="Times New Roman"/>
                <w:color w:val="0810A8"/>
                <w:sz w:val="24"/>
                <w:szCs w:val="24"/>
                <w:lang w:val="vi-VN"/>
              </w:rPr>
              <w:t>4c</w:t>
            </w:r>
            <w:r>
              <w:rPr>
                <w:rFonts w:cs="Times New Roman"/>
                <w:color w:val="0810A8"/>
                <w:sz w:val="24"/>
                <w:szCs w:val="24"/>
              </w:rPr>
              <w:t>)</w:t>
            </w:r>
          </w:p>
          <w:p w14:paraId="364E1111" w14:textId="77777777" w:rsidR="004F7186" w:rsidRDefault="00000000">
            <w:pPr>
              <w:spacing w:after="0"/>
              <w:jc w:val="center"/>
              <w:rPr>
                <w:rFonts w:ascii="Times New Roman" w:hAnsi="Times New Roman" w:cs="Times New Roman"/>
                <w:sz w:val="24"/>
                <w:szCs w:val="24"/>
                <w:highlight w:val="yellow"/>
              </w:rPr>
            </w:pPr>
            <w:r>
              <w:rPr>
                <w:rFonts w:cs="Times New Roman"/>
                <w:color w:val="0810A8"/>
                <w:sz w:val="24"/>
                <w:szCs w:val="24"/>
                <w:lang w:val="vi-VN"/>
              </w:rPr>
              <w:t>1,0</w:t>
            </w:r>
            <w:r>
              <w:rPr>
                <w:rFonts w:cs="Times New Roman"/>
                <w:color w:val="0810A8"/>
                <w:sz w:val="24"/>
                <w:szCs w:val="24"/>
              </w:rPr>
              <w:t>đ</w:t>
            </w:r>
          </w:p>
        </w:tc>
        <w:tc>
          <w:tcPr>
            <w:tcW w:w="1067" w:type="dxa"/>
            <w:vMerge/>
            <w:shd w:val="clear" w:color="auto" w:fill="FFFFFF" w:themeFill="background1"/>
            <w:vAlign w:val="center"/>
          </w:tcPr>
          <w:p w14:paraId="6BF19197" w14:textId="77777777" w:rsidR="004F7186" w:rsidRDefault="004F7186">
            <w:pPr>
              <w:spacing w:after="0"/>
              <w:jc w:val="center"/>
              <w:rPr>
                <w:rFonts w:ascii="Times New Roman" w:hAnsi="Times New Roman" w:cs="Times New Roman"/>
                <w:color w:val="00B050"/>
                <w:sz w:val="24"/>
                <w:szCs w:val="24"/>
                <w:highlight w:val="yellow"/>
              </w:rPr>
            </w:pPr>
          </w:p>
        </w:tc>
      </w:tr>
      <w:tr w:rsidR="004F7186" w14:paraId="3561426A" w14:textId="77777777">
        <w:trPr>
          <w:jc w:val="center"/>
        </w:trPr>
        <w:tc>
          <w:tcPr>
            <w:tcW w:w="460" w:type="dxa"/>
            <w:vAlign w:val="center"/>
          </w:tcPr>
          <w:p w14:paraId="04CD132C" w14:textId="77777777" w:rsidR="004F7186" w:rsidRDefault="00000000">
            <w:pPr>
              <w:spacing w:after="0"/>
              <w:jc w:val="center"/>
              <w:rPr>
                <w:rFonts w:ascii="Times New Roman" w:hAnsi="Times New Roman" w:cs="Times New Roman"/>
                <w:b/>
                <w:sz w:val="24"/>
                <w:szCs w:val="24"/>
                <w:lang w:val="vi-VN"/>
              </w:rPr>
            </w:pPr>
            <w:r>
              <w:rPr>
                <w:rFonts w:ascii="Times New Roman" w:hAnsi="Times New Roman" w:cs="Times New Roman"/>
                <w:b/>
                <w:sz w:val="24"/>
                <w:szCs w:val="24"/>
                <w:lang w:val="vi-VN"/>
              </w:rPr>
              <w:t>5</w:t>
            </w:r>
          </w:p>
        </w:tc>
        <w:tc>
          <w:tcPr>
            <w:tcW w:w="792" w:type="dxa"/>
            <w:vAlign w:val="center"/>
          </w:tcPr>
          <w:p w14:paraId="4A6526B2" w14:textId="77777777" w:rsidR="004F7186" w:rsidRDefault="00000000">
            <w:pPr>
              <w:spacing w:after="0"/>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t>Một số yếu tố thốn</w:t>
            </w:r>
            <w:r>
              <w:rPr>
                <w:rFonts w:ascii="Times New Roman" w:eastAsia="Calibri" w:hAnsi="Times New Roman" w:cs="Times New Roman"/>
                <w:b/>
                <w:sz w:val="24"/>
                <w:szCs w:val="24"/>
                <w:lang w:val="vi-VN"/>
              </w:rPr>
              <w:lastRenderedPageBreak/>
              <w:t>g kê</w:t>
            </w:r>
          </w:p>
        </w:tc>
        <w:tc>
          <w:tcPr>
            <w:tcW w:w="1788" w:type="dxa"/>
            <w:vAlign w:val="center"/>
          </w:tcPr>
          <w:p w14:paraId="258A5ED8" w14:textId="77777777" w:rsidR="004F7186" w:rsidRDefault="00000000">
            <w:pPr>
              <w:widowControl/>
              <w:jc w:val="left"/>
              <w:rPr>
                <w:rFonts w:ascii="Times New Roman" w:hAnsi="Times New Roman" w:cs="Times New Roman"/>
                <w:sz w:val="24"/>
                <w:szCs w:val="24"/>
                <w:lang w:val="vi-VN"/>
              </w:rPr>
            </w:pPr>
            <w:r>
              <w:rPr>
                <w:rFonts w:ascii="Times New Roman" w:hAnsi="Times New Roman" w:cs="Times New Roman"/>
                <w:sz w:val="24"/>
                <w:szCs w:val="24"/>
                <w:lang w:val="vi-VN"/>
              </w:rPr>
              <w:lastRenderedPageBreak/>
              <w:t>Thu thập và phân loại dữ liệu</w:t>
            </w:r>
          </w:p>
          <w:p w14:paraId="486558B0" w14:textId="77777777" w:rsidR="004F7186" w:rsidRDefault="00000000">
            <w:pPr>
              <w:widowControl/>
              <w:jc w:val="left"/>
              <w:rPr>
                <w:rFonts w:ascii="Times New Roman" w:hAnsi="Times New Roman" w:cs="Times New Roman"/>
                <w:sz w:val="24"/>
                <w:szCs w:val="24"/>
                <w:lang w:val="vi-VN"/>
              </w:rPr>
            </w:pPr>
            <w:r>
              <w:rPr>
                <w:rFonts w:ascii="Times New Roman" w:hAnsi="Times New Roman" w:cs="Times New Roman"/>
                <w:sz w:val="24"/>
                <w:szCs w:val="24"/>
                <w:lang w:val="vi-VN"/>
              </w:rPr>
              <w:t xml:space="preserve">Phân tích dữ </w:t>
            </w:r>
            <w:r>
              <w:rPr>
                <w:rFonts w:ascii="Times New Roman" w:hAnsi="Times New Roman" w:cs="Times New Roman"/>
                <w:sz w:val="24"/>
                <w:szCs w:val="24"/>
                <w:lang w:val="vi-VN"/>
              </w:rPr>
              <w:lastRenderedPageBreak/>
              <w:t>liệu</w:t>
            </w:r>
          </w:p>
        </w:tc>
        <w:tc>
          <w:tcPr>
            <w:tcW w:w="816" w:type="dxa"/>
            <w:shd w:val="clear" w:color="auto" w:fill="E2EFD9" w:themeFill="accent6" w:themeFillTint="33"/>
            <w:vAlign w:val="center"/>
          </w:tcPr>
          <w:p w14:paraId="73083811" w14:textId="77777777" w:rsidR="004F7186" w:rsidRDefault="00000000">
            <w:pPr>
              <w:spacing w:after="0" w:line="240" w:lineRule="auto"/>
              <w:jc w:val="center"/>
              <w:rPr>
                <w:rFonts w:cs="Times New Roman"/>
                <w:color w:val="FF0000"/>
                <w:sz w:val="24"/>
                <w:szCs w:val="24"/>
                <w:lang w:val="vi-VN"/>
              </w:rPr>
            </w:pPr>
            <w:r>
              <w:rPr>
                <w:rFonts w:cs="Times New Roman"/>
                <w:color w:val="FF0000"/>
                <w:sz w:val="24"/>
                <w:szCs w:val="24"/>
                <w:lang w:val="vi-VN"/>
              </w:rPr>
              <w:lastRenderedPageBreak/>
              <w:t>2</w:t>
            </w:r>
          </w:p>
          <w:p w14:paraId="1D5BE61B" w14:textId="77777777" w:rsidR="004F7186" w:rsidRDefault="00000000">
            <w:pPr>
              <w:spacing w:after="0" w:line="240" w:lineRule="auto"/>
              <w:jc w:val="center"/>
              <w:rPr>
                <w:rFonts w:cs="Times New Roman"/>
                <w:color w:val="FF0000"/>
                <w:sz w:val="24"/>
                <w:szCs w:val="24"/>
              </w:rPr>
            </w:pPr>
            <w:r>
              <w:rPr>
                <w:rFonts w:cs="Times New Roman"/>
                <w:color w:val="FF0000"/>
                <w:sz w:val="24"/>
                <w:szCs w:val="24"/>
              </w:rPr>
              <w:t>(TN1</w:t>
            </w:r>
            <w:r>
              <w:rPr>
                <w:rFonts w:cs="Times New Roman"/>
                <w:color w:val="FF0000"/>
                <w:sz w:val="24"/>
                <w:szCs w:val="24"/>
                <w:lang w:val="vi-VN"/>
              </w:rPr>
              <w:t>,2</w:t>
            </w:r>
            <w:r>
              <w:rPr>
                <w:rFonts w:cs="Times New Roman"/>
                <w:color w:val="FF0000"/>
                <w:sz w:val="24"/>
                <w:szCs w:val="24"/>
              </w:rPr>
              <w:t>)</w:t>
            </w:r>
          </w:p>
          <w:p w14:paraId="69974C15" w14:textId="77777777" w:rsidR="004F7186" w:rsidRDefault="00000000">
            <w:pPr>
              <w:spacing w:after="0"/>
              <w:jc w:val="center"/>
              <w:rPr>
                <w:b/>
                <w:bCs/>
                <w:color w:val="FF0000"/>
                <w:sz w:val="24"/>
                <w:szCs w:val="24"/>
                <w:highlight w:val="yellow"/>
                <w:lang w:val="vi-VN"/>
              </w:rPr>
            </w:pPr>
            <w:r>
              <w:rPr>
                <w:rFonts w:cs="Times New Roman"/>
                <w:color w:val="FF0000"/>
                <w:sz w:val="24"/>
                <w:szCs w:val="24"/>
                <w:lang w:val="vi-VN"/>
              </w:rPr>
              <w:t>0</w:t>
            </w:r>
            <w:r>
              <w:rPr>
                <w:rFonts w:cs="Times New Roman"/>
                <w:color w:val="FF0000"/>
                <w:sz w:val="24"/>
                <w:szCs w:val="24"/>
              </w:rPr>
              <w:t>,</w:t>
            </w:r>
            <w:r>
              <w:rPr>
                <w:rFonts w:cs="Times New Roman"/>
                <w:color w:val="FF0000"/>
                <w:sz w:val="24"/>
                <w:szCs w:val="24"/>
                <w:lang w:val="vi-VN"/>
              </w:rPr>
              <w:t>5</w:t>
            </w:r>
            <w:r>
              <w:rPr>
                <w:rFonts w:cs="Times New Roman"/>
                <w:color w:val="FF0000"/>
                <w:sz w:val="24"/>
                <w:szCs w:val="24"/>
              </w:rPr>
              <w:t>đ</w:t>
            </w:r>
          </w:p>
        </w:tc>
        <w:tc>
          <w:tcPr>
            <w:tcW w:w="804" w:type="dxa"/>
            <w:shd w:val="clear" w:color="auto" w:fill="E2EFD9" w:themeFill="accent6" w:themeFillTint="33"/>
            <w:vAlign w:val="center"/>
          </w:tcPr>
          <w:p w14:paraId="6C4EBD42" w14:textId="77777777" w:rsidR="004F7186" w:rsidRDefault="00000000">
            <w:pPr>
              <w:spacing w:after="0" w:line="240" w:lineRule="auto"/>
              <w:jc w:val="center"/>
              <w:rPr>
                <w:rFonts w:cs="Times New Roman"/>
                <w:color w:val="FF0000"/>
                <w:sz w:val="24"/>
                <w:szCs w:val="24"/>
                <w:lang w:val="vi-VN"/>
              </w:rPr>
            </w:pPr>
            <w:r>
              <w:rPr>
                <w:rFonts w:cs="Times New Roman"/>
                <w:color w:val="FF0000"/>
                <w:sz w:val="24"/>
                <w:szCs w:val="24"/>
                <w:lang w:val="vi-VN"/>
              </w:rPr>
              <w:t>2</w:t>
            </w:r>
          </w:p>
          <w:p w14:paraId="23BF81F1" w14:textId="77777777" w:rsidR="004F7186" w:rsidRDefault="00000000">
            <w:pPr>
              <w:spacing w:after="0" w:line="240" w:lineRule="auto"/>
              <w:jc w:val="center"/>
              <w:rPr>
                <w:rFonts w:cs="Times New Roman"/>
                <w:color w:val="FF0000"/>
                <w:sz w:val="24"/>
                <w:szCs w:val="24"/>
              </w:rPr>
            </w:pPr>
            <w:r>
              <w:rPr>
                <w:rFonts w:cs="Times New Roman"/>
                <w:color w:val="FF0000"/>
                <w:sz w:val="24"/>
                <w:szCs w:val="24"/>
              </w:rPr>
              <w:t>(TL</w:t>
            </w:r>
            <w:r>
              <w:rPr>
                <w:rFonts w:cs="Times New Roman"/>
                <w:color w:val="FF0000"/>
                <w:sz w:val="24"/>
                <w:szCs w:val="24"/>
                <w:lang w:val="vi-VN"/>
              </w:rPr>
              <w:t>1a,1b</w:t>
            </w:r>
            <w:r>
              <w:rPr>
                <w:rFonts w:cs="Times New Roman"/>
                <w:color w:val="FF0000"/>
                <w:sz w:val="24"/>
                <w:szCs w:val="24"/>
              </w:rPr>
              <w:t>)</w:t>
            </w:r>
          </w:p>
          <w:p w14:paraId="04E8C2DC" w14:textId="77777777" w:rsidR="004F7186" w:rsidRDefault="00000000">
            <w:pPr>
              <w:spacing w:after="0"/>
              <w:jc w:val="center"/>
              <w:rPr>
                <w:rFonts w:cs="Times New Roman"/>
                <w:color w:val="FF0000"/>
                <w:sz w:val="24"/>
                <w:szCs w:val="24"/>
                <w:highlight w:val="yellow"/>
                <w:lang w:val="vi-VN"/>
              </w:rPr>
            </w:pPr>
            <w:r>
              <w:rPr>
                <w:rFonts w:cs="Times New Roman"/>
                <w:color w:val="FF0000"/>
                <w:sz w:val="24"/>
                <w:szCs w:val="24"/>
                <w:lang w:val="vi-VN"/>
              </w:rPr>
              <w:t>1</w:t>
            </w:r>
            <w:r>
              <w:rPr>
                <w:rFonts w:cs="Times New Roman"/>
                <w:color w:val="FF0000"/>
                <w:sz w:val="24"/>
                <w:szCs w:val="24"/>
              </w:rPr>
              <w:t>,</w:t>
            </w:r>
            <w:r>
              <w:rPr>
                <w:rFonts w:cs="Times New Roman"/>
                <w:color w:val="FF0000"/>
                <w:sz w:val="24"/>
                <w:szCs w:val="24"/>
                <w:lang w:val="vi-VN"/>
              </w:rPr>
              <w:t>0</w:t>
            </w:r>
            <w:r>
              <w:rPr>
                <w:rFonts w:cs="Times New Roman"/>
                <w:color w:val="FF0000"/>
                <w:sz w:val="24"/>
                <w:szCs w:val="24"/>
              </w:rPr>
              <w:t>đ</w:t>
            </w:r>
          </w:p>
        </w:tc>
        <w:tc>
          <w:tcPr>
            <w:tcW w:w="888" w:type="dxa"/>
            <w:shd w:val="clear" w:color="auto" w:fill="D9E2F3" w:themeFill="accent5" w:themeFillTint="33"/>
            <w:vAlign w:val="center"/>
          </w:tcPr>
          <w:p w14:paraId="70883042" w14:textId="77777777" w:rsidR="004F7186" w:rsidRDefault="004F7186">
            <w:pPr>
              <w:spacing w:after="0"/>
              <w:jc w:val="center"/>
              <w:rPr>
                <w:rFonts w:ascii="Times New Roman" w:hAnsi="Times New Roman" w:cs="Times New Roman"/>
                <w:sz w:val="24"/>
                <w:szCs w:val="24"/>
                <w:highlight w:val="yellow"/>
              </w:rPr>
            </w:pPr>
          </w:p>
        </w:tc>
        <w:tc>
          <w:tcPr>
            <w:tcW w:w="684" w:type="dxa"/>
            <w:shd w:val="clear" w:color="auto" w:fill="D9E2F3" w:themeFill="accent5" w:themeFillTint="33"/>
            <w:vAlign w:val="center"/>
          </w:tcPr>
          <w:p w14:paraId="33B058FA" w14:textId="77777777" w:rsidR="004F7186" w:rsidRDefault="004F7186">
            <w:pPr>
              <w:spacing w:after="0"/>
              <w:jc w:val="center"/>
              <w:rPr>
                <w:rFonts w:ascii="Times New Roman" w:hAnsi="Times New Roman" w:cs="Times New Roman"/>
                <w:sz w:val="24"/>
                <w:szCs w:val="24"/>
                <w:highlight w:val="yellow"/>
              </w:rPr>
            </w:pPr>
          </w:p>
        </w:tc>
        <w:tc>
          <w:tcPr>
            <w:tcW w:w="864" w:type="dxa"/>
            <w:shd w:val="clear" w:color="auto" w:fill="FFF2CC" w:themeFill="accent4" w:themeFillTint="33"/>
            <w:vAlign w:val="center"/>
          </w:tcPr>
          <w:p w14:paraId="0F52322F" w14:textId="77777777" w:rsidR="004F7186" w:rsidRDefault="004F7186">
            <w:pPr>
              <w:spacing w:after="0"/>
              <w:jc w:val="center"/>
              <w:rPr>
                <w:rFonts w:ascii="Times New Roman" w:hAnsi="Times New Roman" w:cs="Times New Roman"/>
                <w:sz w:val="24"/>
                <w:szCs w:val="24"/>
                <w:highlight w:val="yellow"/>
              </w:rPr>
            </w:pPr>
          </w:p>
        </w:tc>
        <w:tc>
          <w:tcPr>
            <w:tcW w:w="696" w:type="dxa"/>
            <w:shd w:val="clear" w:color="auto" w:fill="FFF2CC" w:themeFill="accent4" w:themeFillTint="33"/>
            <w:vAlign w:val="center"/>
          </w:tcPr>
          <w:p w14:paraId="5F5BF3DD" w14:textId="77777777" w:rsidR="004F7186" w:rsidRDefault="004F7186">
            <w:pPr>
              <w:spacing w:after="0"/>
              <w:jc w:val="center"/>
              <w:rPr>
                <w:rFonts w:ascii="Times New Roman" w:hAnsi="Times New Roman" w:cs="Times New Roman"/>
                <w:color w:val="0000FF"/>
                <w:sz w:val="24"/>
                <w:szCs w:val="24"/>
                <w:highlight w:val="yellow"/>
              </w:rPr>
            </w:pPr>
          </w:p>
        </w:tc>
        <w:tc>
          <w:tcPr>
            <w:tcW w:w="900" w:type="dxa"/>
            <w:shd w:val="clear" w:color="auto" w:fill="EDEDED" w:themeFill="accent3" w:themeFillTint="33"/>
            <w:vAlign w:val="center"/>
          </w:tcPr>
          <w:p w14:paraId="65A7475D" w14:textId="77777777" w:rsidR="004F7186" w:rsidRDefault="004F7186">
            <w:pPr>
              <w:spacing w:after="0"/>
              <w:jc w:val="center"/>
              <w:rPr>
                <w:rFonts w:ascii="Times New Roman" w:hAnsi="Times New Roman" w:cs="Times New Roman"/>
                <w:sz w:val="24"/>
                <w:szCs w:val="24"/>
                <w:highlight w:val="yellow"/>
              </w:rPr>
            </w:pPr>
          </w:p>
        </w:tc>
        <w:tc>
          <w:tcPr>
            <w:tcW w:w="708" w:type="dxa"/>
            <w:shd w:val="clear" w:color="auto" w:fill="EDEDED" w:themeFill="accent3" w:themeFillTint="33"/>
            <w:vAlign w:val="center"/>
          </w:tcPr>
          <w:p w14:paraId="5D69B212" w14:textId="77777777" w:rsidR="004F7186" w:rsidRDefault="004F7186">
            <w:pPr>
              <w:spacing w:after="0"/>
              <w:jc w:val="center"/>
              <w:rPr>
                <w:rFonts w:ascii="Times New Roman" w:hAnsi="Times New Roman" w:cs="Times New Roman"/>
                <w:sz w:val="24"/>
                <w:szCs w:val="24"/>
                <w:highlight w:val="yellow"/>
              </w:rPr>
            </w:pPr>
          </w:p>
        </w:tc>
        <w:tc>
          <w:tcPr>
            <w:tcW w:w="1067" w:type="dxa"/>
            <w:shd w:val="clear" w:color="auto" w:fill="FFFFFF" w:themeFill="background1"/>
            <w:vAlign w:val="center"/>
          </w:tcPr>
          <w:p w14:paraId="3AE13CF9" w14:textId="77777777" w:rsidR="004F7186" w:rsidRDefault="004F7186">
            <w:pPr>
              <w:spacing w:after="0"/>
              <w:jc w:val="center"/>
              <w:rPr>
                <w:rFonts w:ascii="Times New Roman" w:hAnsi="Times New Roman" w:cs="Times New Roman"/>
                <w:color w:val="00B050"/>
                <w:sz w:val="24"/>
                <w:szCs w:val="24"/>
                <w:highlight w:val="yellow"/>
              </w:rPr>
            </w:pPr>
          </w:p>
          <w:p w14:paraId="6DECED87" w14:textId="77777777" w:rsidR="004F7186" w:rsidRDefault="00000000">
            <w:pPr>
              <w:spacing w:after="0"/>
              <w:jc w:val="center"/>
              <w:rPr>
                <w:rFonts w:ascii="Times New Roman" w:hAnsi="Times New Roman" w:cs="Times New Roman"/>
                <w:color w:val="00B050"/>
                <w:sz w:val="24"/>
                <w:szCs w:val="24"/>
                <w:highlight w:val="yellow"/>
              </w:rPr>
            </w:pPr>
            <w:r>
              <w:rPr>
                <w:rFonts w:ascii="Times New Roman" w:cs="Times New Roman"/>
                <w:bCs/>
                <w:color w:val="00B050"/>
                <w:sz w:val="24"/>
                <w:szCs w:val="24"/>
                <w:lang w:val="vi-VN"/>
              </w:rPr>
              <w:t>15</w:t>
            </w:r>
          </w:p>
        </w:tc>
      </w:tr>
      <w:tr w:rsidR="004F7186" w14:paraId="46324E64" w14:textId="77777777">
        <w:trPr>
          <w:jc w:val="center"/>
        </w:trPr>
        <w:tc>
          <w:tcPr>
            <w:tcW w:w="3040" w:type="dxa"/>
            <w:gridSpan w:val="3"/>
            <w:vAlign w:val="center"/>
          </w:tcPr>
          <w:p w14:paraId="6F3DA569" w14:textId="77777777" w:rsidR="004F7186" w:rsidRDefault="00000000">
            <w:pPr>
              <w:spacing w:after="0"/>
              <w:rPr>
                <w:rFonts w:ascii="Times New Roman" w:hAnsi="Times New Roman" w:cs="Times New Roman"/>
                <w:b/>
                <w:sz w:val="24"/>
                <w:szCs w:val="24"/>
              </w:rPr>
            </w:pPr>
            <w:r>
              <w:rPr>
                <w:rFonts w:ascii="Times New Roman" w:hAnsi="Times New Roman" w:cs="Times New Roman"/>
                <w:b/>
                <w:sz w:val="24"/>
                <w:szCs w:val="24"/>
              </w:rPr>
              <w:t>Tổng:   Số câu</w:t>
            </w:r>
          </w:p>
          <w:p w14:paraId="2AFFA33C" w14:textId="77777777" w:rsidR="004F7186" w:rsidRDefault="00000000">
            <w:pPr>
              <w:spacing w:after="0"/>
              <w:rPr>
                <w:rFonts w:ascii="Times New Roman" w:hAnsi="Times New Roman" w:cs="Times New Roman"/>
                <w:b/>
                <w:sz w:val="24"/>
                <w:szCs w:val="24"/>
              </w:rPr>
            </w:pPr>
            <w:r>
              <w:rPr>
                <w:rFonts w:ascii="Times New Roman" w:hAnsi="Times New Roman" w:cs="Times New Roman"/>
                <w:b/>
                <w:sz w:val="24"/>
                <w:szCs w:val="24"/>
              </w:rPr>
              <w:t xml:space="preserve">             Điểm</w:t>
            </w:r>
          </w:p>
        </w:tc>
        <w:tc>
          <w:tcPr>
            <w:tcW w:w="816" w:type="dxa"/>
            <w:shd w:val="clear" w:color="auto" w:fill="E2EFD9" w:themeFill="accent6" w:themeFillTint="33"/>
            <w:vAlign w:val="center"/>
          </w:tcPr>
          <w:p w14:paraId="2C25F277" w14:textId="77777777" w:rsidR="004F7186" w:rsidRDefault="00000000">
            <w:pPr>
              <w:spacing w:after="0"/>
              <w:jc w:val="center"/>
              <w:rPr>
                <w:rFonts w:ascii="Times New Roman" w:hAnsi="Times New Roman" w:cs="Times New Roman"/>
                <w:color w:val="FF0000"/>
                <w:sz w:val="24"/>
                <w:szCs w:val="24"/>
                <w:lang w:val="vi-VN"/>
              </w:rPr>
            </w:pPr>
            <w:r>
              <w:rPr>
                <w:rFonts w:cs="Times New Roman"/>
                <w:color w:val="FF0000"/>
                <w:sz w:val="24"/>
                <w:szCs w:val="24"/>
                <w:lang w:val="vi-VN"/>
              </w:rPr>
              <w:t>8</w:t>
            </w:r>
          </w:p>
          <w:p w14:paraId="46D38583" w14:textId="77777777" w:rsidR="004F7186" w:rsidRDefault="00000000">
            <w:pPr>
              <w:spacing w:after="0"/>
              <w:jc w:val="center"/>
              <w:rPr>
                <w:rFonts w:ascii="Times New Roman" w:hAnsi="Times New Roman" w:cs="Times New Roman"/>
                <w:sz w:val="24"/>
                <w:szCs w:val="24"/>
                <w:highlight w:val="yellow"/>
                <w:lang w:val="vi-VN"/>
              </w:rPr>
            </w:pPr>
            <w:r>
              <w:rPr>
                <w:rFonts w:cs="Times New Roman"/>
                <w:sz w:val="24"/>
                <w:szCs w:val="24"/>
                <w:lang w:val="vi-VN"/>
              </w:rPr>
              <w:t>2,0</w:t>
            </w:r>
          </w:p>
        </w:tc>
        <w:tc>
          <w:tcPr>
            <w:tcW w:w="804" w:type="dxa"/>
            <w:shd w:val="clear" w:color="auto" w:fill="E2EFD9" w:themeFill="accent6" w:themeFillTint="33"/>
            <w:vAlign w:val="center"/>
          </w:tcPr>
          <w:p w14:paraId="3BB5DAF7" w14:textId="77777777" w:rsidR="004F7186" w:rsidRDefault="00000000">
            <w:pPr>
              <w:spacing w:after="0"/>
              <w:jc w:val="center"/>
              <w:rPr>
                <w:rFonts w:ascii="Times New Roman" w:hAnsi="Times New Roman" w:cs="Times New Roman"/>
                <w:color w:val="FF0000"/>
                <w:sz w:val="24"/>
                <w:szCs w:val="24"/>
                <w:lang w:val="vi-VN"/>
              </w:rPr>
            </w:pPr>
            <w:r>
              <w:rPr>
                <w:rFonts w:cs="Times New Roman"/>
                <w:color w:val="FF0000"/>
                <w:sz w:val="24"/>
                <w:szCs w:val="24"/>
                <w:lang w:val="vi-VN"/>
              </w:rPr>
              <w:t>2</w:t>
            </w:r>
          </w:p>
          <w:p w14:paraId="4A9E108B" w14:textId="77777777" w:rsidR="004F7186" w:rsidRDefault="00000000">
            <w:pPr>
              <w:spacing w:after="0"/>
              <w:jc w:val="center"/>
              <w:rPr>
                <w:rFonts w:ascii="Times New Roman" w:hAnsi="Times New Roman" w:cs="Times New Roman"/>
                <w:sz w:val="24"/>
                <w:szCs w:val="24"/>
                <w:highlight w:val="yellow"/>
              </w:rPr>
            </w:pPr>
            <w:r>
              <w:rPr>
                <w:rFonts w:cs="Times New Roman"/>
                <w:sz w:val="24"/>
                <w:szCs w:val="24"/>
                <w:lang w:val="vi-VN"/>
              </w:rPr>
              <w:t>1</w:t>
            </w:r>
            <w:r>
              <w:rPr>
                <w:rFonts w:ascii="Times New Roman" w:hAnsi="Times New Roman" w:cs="Times New Roman"/>
                <w:sz w:val="24"/>
                <w:szCs w:val="24"/>
              </w:rPr>
              <w:t>,0</w:t>
            </w:r>
          </w:p>
        </w:tc>
        <w:tc>
          <w:tcPr>
            <w:tcW w:w="888" w:type="dxa"/>
            <w:shd w:val="clear" w:color="auto" w:fill="D9E2F3" w:themeFill="accent5" w:themeFillTint="33"/>
            <w:vAlign w:val="center"/>
          </w:tcPr>
          <w:p w14:paraId="2CED8408" w14:textId="77777777" w:rsidR="004F7186" w:rsidRDefault="00000000">
            <w:pPr>
              <w:spacing w:after="0"/>
              <w:jc w:val="center"/>
              <w:rPr>
                <w:rFonts w:ascii="Times New Roman" w:hAnsi="Times New Roman" w:cs="Times New Roman"/>
                <w:color w:val="FF0000"/>
                <w:sz w:val="24"/>
                <w:szCs w:val="24"/>
                <w:lang w:val="vi-VN"/>
              </w:rPr>
            </w:pPr>
            <w:r>
              <w:rPr>
                <w:rFonts w:ascii="Times New Roman" w:hAnsi="Times New Roman" w:cs="Times New Roman"/>
                <w:color w:val="FF0000"/>
                <w:sz w:val="24"/>
                <w:szCs w:val="24"/>
                <w:lang w:val="vi-VN"/>
              </w:rPr>
              <w:t>0</w:t>
            </w:r>
          </w:p>
          <w:p w14:paraId="2EEEF116" w14:textId="77777777" w:rsidR="004F7186" w:rsidRDefault="00000000">
            <w:pPr>
              <w:spacing w:after="0"/>
              <w:jc w:val="center"/>
              <w:rPr>
                <w:rFonts w:ascii="Times New Roman" w:hAnsi="Times New Roman" w:cs="Times New Roman"/>
                <w:sz w:val="24"/>
                <w:szCs w:val="24"/>
                <w:highlight w:val="yellow"/>
              </w:rPr>
            </w:pPr>
            <w:r>
              <w:rPr>
                <w:rFonts w:ascii="Times New Roman" w:hAnsi="Times New Roman" w:cs="Times New Roman"/>
                <w:sz w:val="24"/>
                <w:szCs w:val="24"/>
              </w:rPr>
              <w:t>0</w:t>
            </w:r>
          </w:p>
        </w:tc>
        <w:tc>
          <w:tcPr>
            <w:tcW w:w="684" w:type="dxa"/>
            <w:shd w:val="clear" w:color="auto" w:fill="D9E2F3" w:themeFill="accent5" w:themeFillTint="33"/>
            <w:vAlign w:val="center"/>
          </w:tcPr>
          <w:p w14:paraId="1FA3AC17" w14:textId="77777777" w:rsidR="004F7186" w:rsidRDefault="00000000">
            <w:pPr>
              <w:spacing w:after="0"/>
              <w:jc w:val="center"/>
              <w:rPr>
                <w:rFonts w:ascii="Times New Roman" w:hAnsi="Times New Roman" w:cs="Times New Roman"/>
                <w:color w:val="FF0000"/>
                <w:sz w:val="24"/>
                <w:szCs w:val="24"/>
                <w:lang w:val="vi-VN"/>
              </w:rPr>
            </w:pPr>
            <w:r>
              <w:rPr>
                <w:rFonts w:ascii="Times New Roman" w:hAnsi="Times New Roman" w:cs="Times New Roman"/>
                <w:color w:val="FF0000"/>
                <w:sz w:val="24"/>
                <w:szCs w:val="24"/>
                <w:lang w:val="vi-VN"/>
              </w:rPr>
              <w:t>4</w:t>
            </w:r>
          </w:p>
          <w:p w14:paraId="650DB2B0" w14:textId="77777777" w:rsidR="004F7186" w:rsidRDefault="00000000">
            <w:pPr>
              <w:spacing w:after="0"/>
              <w:jc w:val="center"/>
              <w:rPr>
                <w:rFonts w:ascii="Times New Roman" w:hAnsi="Times New Roman" w:cs="Times New Roman"/>
                <w:sz w:val="24"/>
                <w:szCs w:val="24"/>
                <w:highlight w:val="yellow"/>
              </w:rPr>
            </w:pPr>
            <w:r>
              <w:rPr>
                <w:rFonts w:cs="Times New Roman"/>
                <w:sz w:val="24"/>
                <w:szCs w:val="24"/>
                <w:lang w:val="vi-VN"/>
              </w:rPr>
              <w:t>4</w:t>
            </w:r>
            <w:r>
              <w:rPr>
                <w:rFonts w:ascii="Times New Roman" w:hAnsi="Times New Roman" w:cs="Times New Roman"/>
                <w:sz w:val="24"/>
                <w:szCs w:val="24"/>
              </w:rPr>
              <w:t>,0</w:t>
            </w:r>
          </w:p>
        </w:tc>
        <w:tc>
          <w:tcPr>
            <w:tcW w:w="864" w:type="dxa"/>
            <w:shd w:val="clear" w:color="auto" w:fill="FFF2CC" w:themeFill="accent4" w:themeFillTint="33"/>
            <w:vAlign w:val="center"/>
          </w:tcPr>
          <w:p w14:paraId="598CFCF4" w14:textId="77777777" w:rsidR="004F7186" w:rsidRDefault="00000000">
            <w:pPr>
              <w:spacing w:after="0"/>
              <w:jc w:val="center"/>
              <w:rPr>
                <w:rFonts w:ascii="Times New Roman" w:hAnsi="Times New Roman" w:cs="Times New Roman"/>
                <w:color w:val="FF0000"/>
                <w:sz w:val="24"/>
                <w:szCs w:val="24"/>
                <w:lang w:val="vi-VN"/>
              </w:rPr>
            </w:pPr>
            <w:r>
              <w:rPr>
                <w:rFonts w:ascii="Times New Roman" w:hAnsi="Times New Roman" w:cs="Times New Roman"/>
                <w:color w:val="FF0000"/>
                <w:sz w:val="24"/>
                <w:szCs w:val="24"/>
                <w:lang w:val="vi-VN"/>
              </w:rPr>
              <w:t>0</w:t>
            </w:r>
          </w:p>
          <w:p w14:paraId="10D0EF84" w14:textId="77777777" w:rsidR="004F7186" w:rsidRDefault="00000000">
            <w:pPr>
              <w:spacing w:after="0"/>
              <w:jc w:val="center"/>
              <w:rPr>
                <w:rFonts w:ascii="Times New Roman" w:hAnsi="Times New Roman" w:cs="Times New Roman"/>
                <w:sz w:val="24"/>
                <w:szCs w:val="24"/>
                <w:lang w:val="vi-VN"/>
              </w:rPr>
            </w:pPr>
            <w:r>
              <w:rPr>
                <w:rFonts w:ascii="Times New Roman" w:hAnsi="Times New Roman" w:cs="Times New Roman"/>
                <w:sz w:val="24"/>
                <w:szCs w:val="24"/>
              </w:rPr>
              <w:t>0</w:t>
            </w:r>
          </w:p>
        </w:tc>
        <w:tc>
          <w:tcPr>
            <w:tcW w:w="696" w:type="dxa"/>
            <w:shd w:val="clear" w:color="auto" w:fill="FFF2CC" w:themeFill="accent4" w:themeFillTint="33"/>
            <w:vAlign w:val="center"/>
          </w:tcPr>
          <w:p w14:paraId="3A814A62" w14:textId="77777777" w:rsidR="004F7186" w:rsidRDefault="00000000">
            <w:pPr>
              <w:spacing w:after="0"/>
              <w:jc w:val="center"/>
              <w:rPr>
                <w:rFonts w:ascii="Times New Roman" w:hAnsi="Times New Roman" w:cs="Times New Roman"/>
                <w:color w:val="FF0000"/>
                <w:sz w:val="24"/>
                <w:szCs w:val="24"/>
                <w:lang w:val="vi-VN"/>
              </w:rPr>
            </w:pPr>
            <w:r>
              <w:rPr>
                <w:rFonts w:cs="Times New Roman"/>
                <w:color w:val="FF0000"/>
                <w:sz w:val="24"/>
                <w:szCs w:val="24"/>
                <w:lang w:val="vi-VN"/>
              </w:rPr>
              <w:t>4</w:t>
            </w:r>
          </w:p>
          <w:p w14:paraId="0D0F6A9F" w14:textId="77777777" w:rsidR="004F7186" w:rsidRDefault="00000000">
            <w:pPr>
              <w:spacing w:after="0"/>
              <w:jc w:val="center"/>
              <w:rPr>
                <w:rFonts w:ascii="Times New Roman" w:hAnsi="Times New Roman" w:cs="Times New Roman"/>
                <w:sz w:val="24"/>
                <w:szCs w:val="24"/>
                <w:lang w:val="vi-VN"/>
              </w:rPr>
            </w:pPr>
            <w:r>
              <w:rPr>
                <w:rFonts w:ascii="Times New Roman" w:hAnsi="Times New Roman" w:cs="Times New Roman"/>
                <w:sz w:val="24"/>
                <w:szCs w:val="24"/>
              </w:rPr>
              <w:t>2,</w:t>
            </w:r>
            <w:r>
              <w:rPr>
                <w:rFonts w:cs="Times New Roman"/>
                <w:sz w:val="24"/>
                <w:szCs w:val="24"/>
                <w:lang w:val="vi-VN"/>
              </w:rPr>
              <w:t>0</w:t>
            </w:r>
          </w:p>
        </w:tc>
        <w:tc>
          <w:tcPr>
            <w:tcW w:w="900" w:type="dxa"/>
            <w:shd w:val="clear" w:color="auto" w:fill="EDEDED" w:themeFill="accent3" w:themeFillTint="33"/>
            <w:vAlign w:val="center"/>
          </w:tcPr>
          <w:p w14:paraId="237A0126" w14:textId="77777777" w:rsidR="004F7186" w:rsidRDefault="00000000">
            <w:pPr>
              <w:spacing w:after="0"/>
              <w:jc w:val="center"/>
              <w:rPr>
                <w:rFonts w:ascii="Times New Roman" w:hAnsi="Times New Roman" w:cs="Times New Roman"/>
                <w:color w:val="FF0000"/>
                <w:sz w:val="24"/>
                <w:szCs w:val="24"/>
                <w:lang w:val="vi-VN"/>
              </w:rPr>
            </w:pPr>
            <w:r>
              <w:rPr>
                <w:rFonts w:ascii="Times New Roman" w:hAnsi="Times New Roman" w:cs="Times New Roman"/>
                <w:color w:val="FF0000"/>
                <w:sz w:val="24"/>
                <w:szCs w:val="24"/>
                <w:lang w:val="vi-VN"/>
              </w:rPr>
              <w:t>0</w:t>
            </w:r>
          </w:p>
          <w:p w14:paraId="1A8AC8CD" w14:textId="77777777" w:rsidR="004F7186"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EDEDED" w:themeFill="accent3" w:themeFillTint="33"/>
            <w:vAlign w:val="center"/>
          </w:tcPr>
          <w:p w14:paraId="59462A93" w14:textId="77777777" w:rsidR="004F7186" w:rsidRDefault="00000000">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1</w:t>
            </w:r>
          </w:p>
          <w:p w14:paraId="73DC3BE4" w14:textId="77777777" w:rsidR="004F7186" w:rsidRDefault="00000000">
            <w:pPr>
              <w:spacing w:after="0"/>
              <w:jc w:val="center"/>
              <w:rPr>
                <w:rFonts w:ascii="Times New Roman" w:hAnsi="Times New Roman" w:cs="Times New Roman"/>
                <w:sz w:val="24"/>
                <w:szCs w:val="24"/>
                <w:lang w:val="vi-VN"/>
              </w:rPr>
            </w:pPr>
            <w:r>
              <w:rPr>
                <w:rFonts w:cs="Times New Roman"/>
                <w:sz w:val="24"/>
                <w:szCs w:val="24"/>
                <w:lang w:val="vi-VN"/>
              </w:rPr>
              <w:t>1,</w:t>
            </w:r>
            <w:r>
              <w:rPr>
                <w:rFonts w:ascii="Times New Roman" w:hAnsi="Times New Roman" w:cs="Times New Roman"/>
                <w:sz w:val="24"/>
                <w:szCs w:val="24"/>
                <w:lang w:val="vi-VN"/>
              </w:rPr>
              <w:t>0</w:t>
            </w:r>
          </w:p>
        </w:tc>
        <w:tc>
          <w:tcPr>
            <w:tcW w:w="1067" w:type="dxa"/>
            <w:shd w:val="clear" w:color="auto" w:fill="FFFFFF" w:themeFill="background1"/>
            <w:vAlign w:val="center"/>
          </w:tcPr>
          <w:p w14:paraId="62F288A5" w14:textId="77777777" w:rsidR="004F7186" w:rsidRDefault="00000000">
            <w:pPr>
              <w:spacing w:after="0"/>
              <w:jc w:val="center"/>
              <w:rPr>
                <w:rFonts w:ascii="Times New Roman" w:hAnsi="Times New Roman" w:cs="Times New Roman"/>
                <w:color w:val="00B050"/>
                <w:sz w:val="24"/>
                <w:szCs w:val="24"/>
                <w:lang w:val="vi-VN"/>
              </w:rPr>
            </w:pPr>
            <w:r>
              <w:rPr>
                <w:rFonts w:ascii="Times New Roman" w:hAnsi="Times New Roman" w:cs="Times New Roman"/>
                <w:color w:val="00B050"/>
                <w:sz w:val="24"/>
                <w:szCs w:val="24"/>
                <w:lang w:val="vi-VN"/>
              </w:rPr>
              <w:t>19</w:t>
            </w:r>
          </w:p>
          <w:p w14:paraId="0D7114A9" w14:textId="77777777" w:rsidR="004F7186" w:rsidRDefault="00000000">
            <w:pPr>
              <w:spacing w:after="0"/>
              <w:jc w:val="center"/>
              <w:rPr>
                <w:rFonts w:ascii="Times New Roman" w:hAnsi="Times New Roman" w:cs="Times New Roman"/>
                <w:color w:val="00B050"/>
                <w:sz w:val="24"/>
                <w:szCs w:val="24"/>
                <w:highlight w:val="yellow"/>
              </w:rPr>
            </w:pPr>
            <w:r>
              <w:rPr>
                <w:rFonts w:ascii="Times New Roman" w:hAnsi="Times New Roman" w:cs="Times New Roman"/>
                <w:color w:val="00B050"/>
                <w:sz w:val="24"/>
                <w:szCs w:val="24"/>
              </w:rPr>
              <w:t>10</w:t>
            </w:r>
          </w:p>
        </w:tc>
      </w:tr>
      <w:tr w:rsidR="004F7186" w14:paraId="0F8BE217" w14:textId="77777777">
        <w:trPr>
          <w:jc w:val="center"/>
        </w:trPr>
        <w:tc>
          <w:tcPr>
            <w:tcW w:w="3040" w:type="dxa"/>
            <w:gridSpan w:val="3"/>
            <w:tcBorders>
              <w:bottom w:val="single" w:sz="4" w:space="0" w:color="auto"/>
            </w:tcBorders>
            <w:vAlign w:val="center"/>
          </w:tcPr>
          <w:p w14:paraId="12F6389C" w14:textId="77777777" w:rsidR="004F7186" w:rsidRDefault="00000000">
            <w:pPr>
              <w:spacing w:after="0"/>
              <w:rPr>
                <w:rFonts w:ascii="Times New Roman" w:hAnsi="Times New Roman" w:cs="Times New Roman"/>
                <w:b/>
                <w:sz w:val="24"/>
                <w:szCs w:val="24"/>
              </w:rPr>
            </w:pPr>
            <w:r>
              <w:rPr>
                <w:rFonts w:ascii="Times New Roman" w:hAnsi="Times New Roman" w:cs="Times New Roman"/>
                <w:b/>
                <w:sz w:val="24"/>
                <w:szCs w:val="24"/>
              </w:rPr>
              <w:t>Tỉ lệ %</w:t>
            </w:r>
          </w:p>
        </w:tc>
        <w:tc>
          <w:tcPr>
            <w:tcW w:w="1620" w:type="dxa"/>
            <w:gridSpan w:val="2"/>
            <w:tcBorders>
              <w:bottom w:val="single" w:sz="4" w:space="0" w:color="auto"/>
            </w:tcBorders>
            <w:shd w:val="clear" w:color="auto" w:fill="E2EFD9" w:themeFill="accent6" w:themeFillTint="33"/>
            <w:vAlign w:val="center"/>
          </w:tcPr>
          <w:p w14:paraId="0AE669D4" w14:textId="77777777" w:rsidR="004F7186"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vi-VN"/>
              </w:rPr>
              <w:t>0</w:t>
            </w:r>
            <w:r>
              <w:rPr>
                <w:rFonts w:ascii="Times New Roman" w:hAnsi="Times New Roman" w:cs="Times New Roman"/>
                <w:sz w:val="24"/>
                <w:szCs w:val="24"/>
              </w:rPr>
              <w:t>%</w:t>
            </w:r>
          </w:p>
        </w:tc>
        <w:tc>
          <w:tcPr>
            <w:tcW w:w="1572" w:type="dxa"/>
            <w:gridSpan w:val="2"/>
            <w:tcBorders>
              <w:bottom w:val="single" w:sz="4" w:space="0" w:color="auto"/>
            </w:tcBorders>
            <w:shd w:val="clear" w:color="auto" w:fill="D9E2F3" w:themeFill="accent5" w:themeFillTint="33"/>
            <w:vAlign w:val="center"/>
          </w:tcPr>
          <w:p w14:paraId="4476A37C" w14:textId="77777777" w:rsidR="004F7186" w:rsidRDefault="00000000">
            <w:pPr>
              <w:spacing w:after="0"/>
              <w:jc w:val="center"/>
              <w:rPr>
                <w:rFonts w:ascii="Times New Roman" w:hAnsi="Times New Roman" w:cs="Times New Roman"/>
                <w:sz w:val="24"/>
                <w:szCs w:val="24"/>
              </w:rPr>
            </w:pPr>
            <w:r>
              <w:rPr>
                <w:rFonts w:ascii="Times New Roman" w:hAnsi="Times New Roman" w:cs="Times New Roman"/>
                <w:sz w:val="24"/>
                <w:szCs w:val="24"/>
                <w:lang w:val="vi-VN"/>
              </w:rPr>
              <w:t>40</w:t>
            </w:r>
            <w:r>
              <w:rPr>
                <w:rFonts w:ascii="Times New Roman" w:hAnsi="Times New Roman" w:cs="Times New Roman"/>
                <w:sz w:val="24"/>
                <w:szCs w:val="24"/>
              </w:rPr>
              <w:t>%</w:t>
            </w:r>
          </w:p>
        </w:tc>
        <w:tc>
          <w:tcPr>
            <w:tcW w:w="1560" w:type="dxa"/>
            <w:gridSpan w:val="2"/>
            <w:tcBorders>
              <w:bottom w:val="single" w:sz="4" w:space="0" w:color="auto"/>
            </w:tcBorders>
            <w:shd w:val="clear" w:color="auto" w:fill="FFF2CC" w:themeFill="accent4" w:themeFillTint="33"/>
            <w:vAlign w:val="center"/>
          </w:tcPr>
          <w:p w14:paraId="166AB21A" w14:textId="77777777" w:rsidR="004F7186"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2</w:t>
            </w:r>
            <w:r>
              <w:rPr>
                <w:rFonts w:cs="Times New Roman"/>
                <w:sz w:val="24"/>
                <w:szCs w:val="24"/>
                <w:lang w:val="vi-VN"/>
              </w:rPr>
              <w:t>,0</w:t>
            </w:r>
            <w:r>
              <w:rPr>
                <w:rFonts w:ascii="Times New Roman" w:hAnsi="Times New Roman" w:cs="Times New Roman"/>
                <w:sz w:val="24"/>
                <w:szCs w:val="24"/>
              </w:rPr>
              <w:t>%</w:t>
            </w:r>
          </w:p>
        </w:tc>
        <w:tc>
          <w:tcPr>
            <w:tcW w:w="1608" w:type="dxa"/>
            <w:gridSpan w:val="2"/>
            <w:tcBorders>
              <w:bottom w:val="single" w:sz="4" w:space="0" w:color="auto"/>
            </w:tcBorders>
            <w:shd w:val="clear" w:color="auto" w:fill="EDEDED" w:themeFill="accent3" w:themeFillTint="33"/>
            <w:vAlign w:val="center"/>
          </w:tcPr>
          <w:p w14:paraId="163F520F" w14:textId="77777777" w:rsidR="004F7186" w:rsidRDefault="00000000">
            <w:pPr>
              <w:spacing w:after="0"/>
              <w:jc w:val="center"/>
              <w:rPr>
                <w:rFonts w:ascii="Times New Roman" w:hAnsi="Times New Roman" w:cs="Times New Roman"/>
                <w:sz w:val="24"/>
                <w:szCs w:val="24"/>
              </w:rPr>
            </w:pPr>
            <w:r>
              <w:rPr>
                <w:rFonts w:cs="Times New Roman"/>
                <w:sz w:val="24"/>
                <w:szCs w:val="24"/>
                <w:lang w:val="vi-VN"/>
              </w:rPr>
              <w:t>1,0</w:t>
            </w:r>
            <w:r>
              <w:rPr>
                <w:rFonts w:ascii="Times New Roman" w:hAnsi="Times New Roman" w:cs="Times New Roman"/>
                <w:sz w:val="24"/>
                <w:szCs w:val="24"/>
              </w:rPr>
              <w:t>%</w:t>
            </w:r>
          </w:p>
        </w:tc>
        <w:tc>
          <w:tcPr>
            <w:tcW w:w="1067" w:type="dxa"/>
            <w:vAlign w:val="center"/>
          </w:tcPr>
          <w:p w14:paraId="163BCF49" w14:textId="77777777" w:rsidR="004F7186" w:rsidRDefault="00000000">
            <w:pPr>
              <w:spacing w:after="0"/>
              <w:jc w:val="center"/>
              <w:rPr>
                <w:rFonts w:ascii="Times New Roman" w:hAnsi="Times New Roman" w:cs="Times New Roman"/>
                <w:color w:val="00B050"/>
                <w:sz w:val="24"/>
                <w:szCs w:val="24"/>
              </w:rPr>
            </w:pPr>
            <w:r>
              <w:rPr>
                <w:rFonts w:ascii="Times New Roman" w:hAnsi="Times New Roman" w:cs="Times New Roman"/>
                <w:color w:val="00B050"/>
                <w:sz w:val="24"/>
                <w:szCs w:val="24"/>
              </w:rPr>
              <w:t>100</w:t>
            </w:r>
          </w:p>
        </w:tc>
      </w:tr>
      <w:tr w:rsidR="004F7186" w14:paraId="2F25F14F" w14:textId="77777777">
        <w:trPr>
          <w:jc w:val="center"/>
        </w:trPr>
        <w:tc>
          <w:tcPr>
            <w:tcW w:w="3040" w:type="dxa"/>
            <w:gridSpan w:val="3"/>
            <w:shd w:val="clear" w:color="auto" w:fill="FFFFFF" w:themeFill="background1"/>
            <w:vAlign w:val="center"/>
          </w:tcPr>
          <w:p w14:paraId="046D332C" w14:textId="77777777" w:rsidR="004F7186" w:rsidRDefault="00000000">
            <w:pPr>
              <w:spacing w:after="0"/>
              <w:rPr>
                <w:rFonts w:ascii="Times New Roman" w:hAnsi="Times New Roman" w:cs="Times New Roman"/>
                <w:b/>
                <w:sz w:val="24"/>
                <w:szCs w:val="24"/>
              </w:rPr>
            </w:pPr>
            <w:r>
              <w:rPr>
                <w:rFonts w:ascii="Times New Roman" w:hAnsi="Times New Roman" w:cs="Times New Roman"/>
                <w:b/>
                <w:sz w:val="24"/>
                <w:szCs w:val="24"/>
              </w:rPr>
              <w:t>Tỉ lệ chung</w:t>
            </w:r>
          </w:p>
        </w:tc>
        <w:tc>
          <w:tcPr>
            <w:tcW w:w="3192" w:type="dxa"/>
            <w:gridSpan w:val="4"/>
            <w:shd w:val="clear" w:color="auto" w:fill="FFFFFF" w:themeFill="background1"/>
            <w:vAlign w:val="center"/>
          </w:tcPr>
          <w:p w14:paraId="6C50D5E8" w14:textId="77777777" w:rsidR="004F7186" w:rsidRDefault="00000000">
            <w:pPr>
              <w:spacing w:after="0"/>
              <w:jc w:val="center"/>
              <w:rPr>
                <w:rFonts w:ascii="Times New Roman" w:hAnsi="Times New Roman" w:cs="Times New Roman"/>
                <w:b/>
                <w:bCs/>
                <w:sz w:val="24"/>
                <w:szCs w:val="24"/>
              </w:rPr>
            </w:pPr>
            <w:r>
              <w:rPr>
                <w:rFonts w:ascii="Times New Roman" w:hAnsi="Times New Roman" w:cs="Times New Roman"/>
                <w:b/>
                <w:bCs/>
                <w:color w:val="00B050"/>
                <w:sz w:val="24"/>
                <w:szCs w:val="24"/>
              </w:rPr>
              <w:t>70%</w:t>
            </w:r>
          </w:p>
        </w:tc>
        <w:tc>
          <w:tcPr>
            <w:tcW w:w="3168" w:type="dxa"/>
            <w:gridSpan w:val="4"/>
            <w:shd w:val="clear" w:color="auto" w:fill="FFFFFF" w:themeFill="background1"/>
            <w:vAlign w:val="center"/>
          </w:tcPr>
          <w:p w14:paraId="742B0496" w14:textId="77777777" w:rsidR="004F7186" w:rsidRDefault="00000000">
            <w:pPr>
              <w:spacing w:after="0"/>
              <w:jc w:val="center"/>
              <w:rPr>
                <w:rFonts w:ascii="Times New Roman" w:hAnsi="Times New Roman" w:cs="Times New Roman"/>
                <w:b/>
                <w:bCs/>
                <w:sz w:val="24"/>
                <w:szCs w:val="24"/>
              </w:rPr>
            </w:pPr>
            <w:r>
              <w:rPr>
                <w:rFonts w:ascii="Times New Roman" w:hAnsi="Times New Roman" w:cs="Times New Roman"/>
                <w:b/>
                <w:bCs/>
                <w:color w:val="00B050"/>
                <w:sz w:val="24"/>
                <w:szCs w:val="24"/>
              </w:rPr>
              <w:t>30%</w:t>
            </w:r>
          </w:p>
        </w:tc>
        <w:tc>
          <w:tcPr>
            <w:tcW w:w="1067" w:type="dxa"/>
            <w:vAlign w:val="center"/>
          </w:tcPr>
          <w:p w14:paraId="315BF07E" w14:textId="77777777" w:rsidR="004F7186" w:rsidRDefault="00000000">
            <w:pPr>
              <w:spacing w:after="0"/>
              <w:jc w:val="center"/>
              <w:rPr>
                <w:rFonts w:ascii="Times New Roman" w:hAnsi="Times New Roman" w:cs="Times New Roman"/>
                <w:color w:val="00B050"/>
                <w:sz w:val="24"/>
                <w:szCs w:val="24"/>
              </w:rPr>
            </w:pPr>
            <w:r>
              <w:rPr>
                <w:rFonts w:ascii="Times New Roman" w:hAnsi="Times New Roman" w:cs="Times New Roman"/>
                <w:color w:val="00B050"/>
                <w:sz w:val="24"/>
                <w:szCs w:val="24"/>
              </w:rPr>
              <w:t>100</w:t>
            </w:r>
          </w:p>
        </w:tc>
      </w:tr>
    </w:tbl>
    <w:p w14:paraId="5DA72DE0" w14:textId="77777777" w:rsidR="004F7186" w:rsidRDefault="004F7186">
      <w:pPr>
        <w:spacing w:after="0"/>
        <w:rPr>
          <w:rFonts w:ascii="Times New Roman" w:hAnsi="Times New Roman" w:cs="Times New Roman"/>
          <w:color w:val="3B3838" w:themeColor="background2" w:themeShade="40"/>
          <w:sz w:val="18"/>
          <w:szCs w:val="18"/>
        </w:rPr>
      </w:pPr>
    </w:p>
    <w:p w14:paraId="7197E3D5" w14:textId="77777777" w:rsidR="004F7186" w:rsidRDefault="00000000">
      <w:pPr>
        <w:pStyle w:val="ListParagraph"/>
        <w:spacing w:after="0"/>
        <w:ind w:left="360"/>
        <w:jc w:val="center"/>
        <w:rPr>
          <w:rFonts w:ascii="Times New Roman" w:hAnsi="Times New Roman" w:cs="Times New Roman"/>
          <w:b/>
          <w:color w:val="0000FF"/>
          <w:sz w:val="26"/>
          <w:szCs w:val="26"/>
        </w:rPr>
      </w:pPr>
      <w:r>
        <w:rPr>
          <w:rFonts w:cs="Times New Roman"/>
          <w:b/>
          <w:color w:val="0000FF"/>
          <w:sz w:val="26"/>
          <w:szCs w:val="26"/>
          <w:lang w:val="vi-VN"/>
        </w:rPr>
        <w:t xml:space="preserve">B- </w:t>
      </w:r>
      <w:r>
        <w:rPr>
          <w:rFonts w:ascii="Times New Roman" w:hAnsi="Times New Roman" w:cs="Times New Roman"/>
          <w:b/>
          <w:color w:val="0000FF"/>
          <w:sz w:val="26"/>
          <w:szCs w:val="26"/>
        </w:rPr>
        <w:t xml:space="preserve">BẢN ĐẶC TẢ MA TRẬN ĐỀ KIỂM TRA </w:t>
      </w:r>
      <w:r>
        <w:rPr>
          <w:rFonts w:ascii="Times New Roman" w:hAnsi="Times New Roman" w:cs="Times New Roman"/>
          <w:b/>
          <w:color w:val="0000FF"/>
          <w:sz w:val="26"/>
          <w:szCs w:val="26"/>
          <w:lang w:val="vi-VN"/>
        </w:rPr>
        <w:t>CUỐI</w:t>
      </w:r>
      <w:r>
        <w:rPr>
          <w:rFonts w:ascii="Times New Roman" w:hAnsi="Times New Roman" w:cs="Times New Roman"/>
          <w:b/>
          <w:color w:val="0000FF"/>
          <w:sz w:val="26"/>
          <w:szCs w:val="26"/>
        </w:rPr>
        <w:t xml:space="preserve"> HKI TOÁN </w:t>
      </w:r>
      <w:r>
        <w:rPr>
          <w:rFonts w:cs="Times New Roman"/>
          <w:b/>
          <w:color w:val="0000FF"/>
          <w:sz w:val="26"/>
          <w:szCs w:val="26"/>
          <w:lang w:val="vi-VN"/>
        </w:rPr>
        <w:t xml:space="preserve">8 - </w:t>
      </w:r>
    </w:p>
    <w:p w14:paraId="6B0C4D13" w14:textId="77777777" w:rsidR="004F7186" w:rsidRDefault="00000000">
      <w:pPr>
        <w:pStyle w:val="ListParagraph"/>
        <w:spacing w:after="0"/>
        <w:ind w:left="0"/>
        <w:jc w:val="center"/>
        <w:rPr>
          <w:rFonts w:ascii="Times New Roman" w:hAnsi="Times New Roman" w:cs="Times New Roman"/>
          <w:b/>
          <w:color w:val="0000FF"/>
          <w:sz w:val="26"/>
          <w:szCs w:val="26"/>
        </w:rPr>
      </w:pPr>
      <w:r>
        <w:rPr>
          <w:rFonts w:cs="Times New Roman"/>
          <w:b/>
          <w:color w:val="0000FF"/>
          <w:sz w:val="26"/>
          <w:szCs w:val="26"/>
          <w:lang w:val="vi-VN"/>
        </w:rPr>
        <w:t>NĂM HỌC 2023-2024</w:t>
      </w:r>
    </w:p>
    <w:p w14:paraId="51F5C4EB" w14:textId="77777777" w:rsidR="004F7186" w:rsidRDefault="004F7186">
      <w:pPr>
        <w:spacing w:after="0"/>
        <w:jc w:val="center"/>
        <w:rPr>
          <w:rFonts w:ascii="Times New Roman" w:hAnsi="Times New Roman" w:cs="Times New Roman"/>
          <w:b/>
          <w:color w:val="00B050"/>
          <w:sz w:val="18"/>
          <w:szCs w:val="18"/>
        </w:rPr>
      </w:pPr>
    </w:p>
    <w:tbl>
      <w:tblPr>
        <w:tblStyle w:val="TableGrid"/>
        <w:tblW w:w="10567" w:type="dxa"/>
        <w:tblInd w:w="-413" w:type="dxa"/>
        <w:tblLayout w:type="fixed"/>
        <w:tblLook w:val="04A0" w:firstRow="1" w:lastRow="0" w:firstColumn="1" w:lastColumn="0" w:noHBand="0" w:noVBand="1"/>
      </w:tblPr>
      <w:tblGrid>
        <w:gridCol w:w="592"/>
        <w:gridCol w:w="1164"/>
        <w:gridCol w:w="1620"/>
        <w:gridCol w:w="3692"/>
        <w:gridCol w:w="786"/>
        <w:gridCol w:w="920"/>
        <w:gridCol w:w="814"/>
        <w:gridCol w:w="979"/>
      </w:tblGrid>
      <w:tr w:rsidR="004F7186" w14:paraId="3DB3A49B" w14:textId="77777777">
        <w:tc>
          <w:tcPr>
            <w:tcW w:w="592" w:type="dxa"/>
            <w:vMerge w:val="restart"/>
            <w:vAlign w:val="center"/>
          </w:tcPr>
          <w:p w14:paraId="5C903E51" w14:textId="77777777" w:rsidR="004F7186" w:rsidRDefault="00000000">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TT</w:t>
            </w:r>
          </w:p>
        </w:tc>
        <w:tc>
          <w:tcPr>
            <w:tcW w:w="2784" w:type="dxa"/>
            <w:gridSpan w:val="2"/>
            <w:vMerge w:val="restart"/>
            <w:vAlign w:val="center"/>
          </w:tcPr>
          <w:p w14:paraId="24B38630" w14:textId="77777777" w:rsidR="004F7186" w:rsidRDefault="00000000">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Chương/Chủ đề</w:t>
            </w:r>
          </w:p>
        </w:tc>
        <w:tc>
          <w:tcPr>
            <w:tcW w:w="3692" w:type="dxa"/>
            <w:vMerge w:val="restart"/>
            <w:vAlign w:val="center"/>
          </w:tcPr>
          <w:p w14:paraId="162FB456" w14:textId="77777777" w:rsidR="004F7186" w:rsidRDefault="00000000">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Mức độ đánh giá</w:t>
            </w:r>
          </w:p>
        </w:tc>
        <w:tc>
          <w:tcPr>
            <w:tcW w:w="786" w:type="dxa"/>
            <w:vAlign w:val="center"/>
          </w:tcPr>
          <w:p w14:paraId="3F25F300" w14:textId="77777777" w:rsidR="004F7186" w:rsidRDefault="004F7186">
            <w:pPr>
              <w:spacing w:after="0"/>
              <w:rPr>
                <w:rFonts w:ascii="Times New Roman" w:hAnsi="Times New Roman" w:cs="Times New Roman"/>
                <w:b/>
                <w:color w:val="0070C0"/>
                <w:sz w:val="24"/>
                <w:szCs w:val="24"/>
              </w:rPr>
            </w:pPr>
          </w:p>
        </w:tc>
        <w:tc>
          <w:tcPr>
            <w:tcW w:w="2713" w:type="dxa"/>
            <w:gridSpan w:val="3"/>
            <w:vAlign w:val="center"/>
          </w:tcPr>
          <w:p w14:paraId="2DE823D6" w14:textId="77777777" w:rsidR="004F7186" w:rsidRDefault="00000000">
            <w:pPr>
              <w:spacing w:after="0"/>
              <w:rPr>
                <w:rFonts w:ascii="Times New Roman" w:hAnsi="Times New Roman" w:cs="Times New Roman"/>
                <w:b/>
                <w:color w:val="0070C0"/>
                <w:sz w:val="24"/>
                <w:szCs w:val="24"/>
              </w:rPr>
            </w:pPr>
            <w:r>
              <w:rPr>
                <w:rFonts w:ascii="Times New Roman" w:hAnsi="Times New Roman" w:cs="Times New Roman"/>
                <w:b/>
                <w:color w:val="0070C0"/>
                <w:sz w:val="24"/>
                <w:szCs w:val="24"/>
              </w:rPr>
              <w:t>Số câu hỏi theo mức độ nhận thức</w:t>
            </w:r>
          </w:p>
        </w:tc>
      </w:tr>
      <w:tr w:rsidR="004F7186" w14:paraId="6FCAF8AC" w14:textId="77777777">
        <w:tc>
          <w:tcPr>
            <w:tcW w:w="592" w:type="dxa"/>
            <w:vMerge/>
            <w:vAlign w:val="center"/>
          </w:tcPr>
          <w:p w14:paraId="2FBE9C4F" w14:textId="77777777" w:rsidR="004F7186" w:rsidRDefault="004F7186">
            <w:pPr>
              <w:spacing w:after="0"/>
              <w:rPr>
                <w:rFonts w:ascii="Times New Roman" w:hAnsi="Times New Roman" w:cs="Times New Roman"/>
                <w:b/>
                <w:color w:val="0070C0"/>
                <w:sz w:val="24"/>
                <w:szCs w:val="24"/>
              </w:rPr>
            </w:pPr>
          </w:p>
        </w:tc>
        <w:tc>
          <w:tcPr>
            <w:tcW w:w="2784" w:type="dxa"/>
            <w:gridSpan w:val="2"/>
            <w:vMerge/>
            <w:vAlign w:val="center"/>
          </w:tcPr>
          <w:p w14:paraId="3E7F5FE9" w14:textId="77777777" w:rsidR="004F7186" w:rsidRDefault="004F7186">
            <w:pPr>
              <w:spacing w:after="0"/>
              <w:rPr>
                <w:rFonts w:ascii="Times New Roman" w:hAnsi="Times New Roman" w:cs="Times New Roman"/>
                <w:b/>
                <w:color w:val="0070C0"/>
                <w:sz w:val="24"/>
                <w:szCs w:val="24"/>
              </w:rPr>
            </w:pPr>
          </w:p>
        </w:tc>
        <w:tc>
          <w:tcPr>
            <w:tcW w:w="3692" w:type="dxa"/>
            <w:vMerge/>
            <w:vAlign w:val="center"/>
          </w:tcPr>
          <w:p w14:paraId="378F45FC" w14:textId="77777777" w:rsidR="004F7186" w:rsidRDefault="004F7186">
            <w:pPr>
              <w:spacing w:after="0"/>
              <w:rPr>
                <w:rFonts w:ascii="Times New Roman" w:hAnsi="Times New Roman" w:cs="Times New Roman"/>
                <w:b/>
                <w:color w:val="0070C0"/>
                <w:sz w:val="24"/>
                <w:szCs w:val="24"/>
              </w:rPr>
            </w:pPr>
          </w:p>
        </w:tc>
        <w:tc>
          <w:tcPr>
            <w:tcW w:w="786" w:type="dxa"/>
            <w:vAlign w:val="center"/>
          </w:tcPr>
          <w:p w14:paraId="0E7CB44F" w14:textId="77777777" w:rsidR="004F7186" w:rsidRDefault="00000000">
            <w:pPr>
              <w:spacing w:after="0"/>
              <w:rPr>
                <w:rFonts w:ascii="Times New Roman" w:hAnsi="Times New Roman" w:cs="Times New Roman"/>
                <w:b/>
                <w:color w:val="0070C0"/>
                <w:sz w:val="24"/>
                <w:szCs w:val="24"/>
              </w:rPr>
            </w:pPr>
            <w:r>
              <w:rPr>
                <w:rFonts w:ascii="Times New Roman" w:hAnsi="Times New Roman" w:cs="Times New Roman"/>
                <w:b/>
                <w:color w:val="0070C0"/>
                <w:sz w:val="24"/>
                <w:szCs w:val="24"/>
              </w:rPr>
              <w:t>Nhận biết</w:t>
            </w:r>
          </w:p>
        </w:tc>
        <w:tc>
          <w:tcPr>
            <w:tcW w:w="920" w:type="dxa"/>
            <w:vAlign w:val="center"/>
          </w:tcPr>
          <w:p w14:paraId="611DF36B" w14:textId="77777777" w:rsidR="004F7186" w:rsidRDefault="00000000">
            <w:pPr>
              <w:spacing w:after="0"/>
              <w:rPr>
                <w:rFonts w:ascii="Times New Roman" w:hAnsi="Times New Roman" w:cs="Times New Roman"/>
                <w:b/>
                <w:color w:val="0070C0"/>
                <w:sz w:val="24"/>
                <w:szCs w:val="24"/>
              </w:rPr>
            </w:pPr>
            <w:r>
              <w:rPr>
                <w:rFonts w:ascii="Times New Roman" w:hAnsi="Times New Roman" w:cs="Times New Roman"/>
                <w:b/>
                <w:color w:val="0070C0"/>
                <w:sz w:val="24"/>
                <w:szCs w:val="24"/>
              </w:rPr>
              <w:t>Thông hiểu</w:t>
            </w:r>
          </w:p>
        </w:tc>
        <w:tc>
          <w:tcPr>
            <w:tcW w:w="814" w:type="dxa"/>
            <w:vAlign w:val="center"/>
          </w:tcPr>
          <w:p w14:paraId="55103CF7" w14:textId="77777777" w:rsidR="004F7186" w:rsidRDefault="00000000">
            <w:pPr>
              <w:spacing w:after="0"/>
              <w:rPr>
                <w:rFonts w:ascii="Times New Roman" w:hAnsi="Times New Roman" w:cs="Times New Roman"/>
                <w:b/>
                <w:color w:val="0070C0"/>
                <w:sz w:val="24"/>
                <w:szCs w:val="24"/>
              </w:rPr>
            </w:pPr>
            <w:r>
              <w:rPr>
                <w:rFonts w:ascii="Times New Roman" w:hAnsi="Times New Roman" w:cs="Times New Roman"/>
                <w:b/>
                <w:color w:val="0070C0"/>
                <w:sz w:val="24"/>
                <w:szCs w:val="24"/>
              </w:rPr>
              <w:t>Vận dụng</w:t>
            </w:r>
          </w:p>
        </w:tc>
        <w:tc>
          <w:tcPr>
            <w:tcW w:w="979" w:type="dxa"/>
            <w:vAlign w:val="center"/>
          </w:tcPr>
          <w:p w14:paraId="6AFFBB8D" w14:textId="77777777" w:rsidR="004F7186" w:rsidRDefault="00000000">
            <w:pPr>
              <w:spacing w:after="0"/>
              <w:rPr>
                <w:rFonts w:ascii="Times New Roman" w:hAnsi="Times New Roman" w:cs="Times New Roman"/>
                <w:b/>
                <w:color w:val="0070C0"/>
                <w:sz w:val="24"/>
                <w:szCs w:val="24"/>
              </w:rPr>
            </w:pPr>
            <w:r>
              <w:rPr>
                <w:rFonts w:ascii="Times New Roman" w:hAnsi="Times New Roman" w:cs="Times New Roman"/>
                <w:b/>
                <w:color w:val="0070C0"/>
                <w:sz w:val="24"/>
                <w:szCs w:val="24"/>
              </w:rPr>
              <w:t>Vận dụng cao</w:t>
            </w:r>
          </w:p>
        </w:tc>
      </w:tr>
      <w:tr w:rsidR="004F7186" w14:paraId="5978F42B" w14:textId="77777777">
        <w:tc>
          <w:tcPr>
            <w:tcW w:w="592" w:type="dxa"/>
            <w:vMerge w:val="restart"/>
            <w:vAlign w:val="center"/>
          </w:tcPr>
          <w:p w14:paraId="58B2C06A" w14:textId="77777777" w:rsidR="004F7186"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64" w:type="dxa"/>
            <w:vMerge w:val="restart"/>
            <w:vAlign w:val="center"/>
          </w:tcPr>
          <w:p w14:paraId="5C8C8BEE" w14:textId="77777777" w:rsidR="004F7186" w:rsidRDefault="00000000">
            <w:pPr>
              <w:spacing w:after="0"/>
              <w:rPr>
                <w:rFonts w:ascii="Times New Roman" w:hAnsi="Times New Roman" w:cs="Times New Roman"/>
                <w:b/>
                <w:sz w:val="24"/>
                <w:szCs w:val="24"/>
              </w:rPr>
            </w:pPr>
            <w:r>
              <w:rPr>
                <w:rFonts w:ascii="Times New Roman" w:eastAsia="Calibri" w:hAnsi="Times New Roman" w:cs="Times New Roman"/>
                <w:b/>
                <w:bCs/>
                <w:sz w:val="24"/>
                <w:szCs w:val="24"/>
                <w:lang w:val="vi-VN"/>
              </w:rPr>
              <w:t>Biểu thức đại số</w:t>
            </w:r>
            <w:r>
              <w:rPr>
                <w:rFonts w:ascii="Times New Roman" w:hAnsi="Times New Roman" w:cs="Times New Roman"/>
                <w:b/>
                <w:bCs/>
                <w:sz w:val="24"/>
                <w:szCs w:val="24"/>
                <w:lang w:val="vi-VN"/>
              </w:rPr>
              <w:t>c</w:t>
            </w:r>
          </w:p>
        </w:tc>
        <w:tc>
          <w:tcPr>
            <w:tcW w:w="1620" w:type="dxa"/>
            <w:vAlign w:val="center"/>
          </w:tcPr>
          <w:p w14:paraId="16E1191B" w14:textId="77777777" w:rsidR="004F7186" w:rsidRDefault="00000000">
            <w:pPr>
              <w:widowControl/>
              <w:jc w:val="left"/>
              <w:rPr>
                <w:rFonts w:ascii="Times New Roman" w:hAnsi="Times New Roman" w:cs="Times New Roman"/>
                <w:bCs/>
                <w:spacing w:val="-8"/>
                <w:sz w:val="24"/>
                <w:szCs w:val="24"/>
                <w:lang w:val="vi-VN"/>
              </w:rPr>
            </w:pPr>
            <w:r>
              <w:rPr>
                <w:rFonts w:ascii="Times New Roman" w:eastAsia="Calibri" w:hAnsi="Times New Roman" w:cs="Times New Roman"/>
                <w:bCs/>
                <w:iCs/>
                <w:sz w:val="24"/>
                <w:szCs w:val="24"/>
                <w:lang w:val="vi-VN"/>
              </w:rPr>
              <w:t>Đa thức nhiều biến. Các phép toán cộng, trừ, nhân, chia các đa thức nhiều biến</w:t>
            </w:r>
          </w:p>
        </w:tc>
        <w:tc>
          <w:tcPr>
            <w:tcW w:w="3692" w:type="dxa"/>
            <w:vAlign w:val="center"/>
          </w:tcPr>
          <w:p w14:paraId="548CED02" w14:textId="77777777" w:rsidR="004F7186" w:rsidRDefault="00000000">
            <w:pPr>
              <w:suppressAutoHyphens/>
              <w:spacing w:before="120" w:after="120" w:line="312" w:lineRule="auto"/>
              <w:rPr>
                <w:rFonts w:ascii="Times New Roman" w:eastAsia="Calibri" w:hAnsi="Times New Roman" w:cs="Times New Roman"/>
                <w:b/>
                <w:bCs/>
                <w:lang w:val="vi-VN"/>
              </w:rPr>
            </w:pPr>
            <w:r>
              <w:rPr>
                <w:rFonts w:ascii="Times New Roman" w:eastAsia="Calibri" w:hAnsi="Times New Roman" w:cs="Times New Roman"/>
                <w:b/>
                <w:bCs/>
                <w:lang w:val="vi-VN"/>
              </w:rPr>
              <w:t>Nhận biết:</w:t>
            </w:r>
          </w:p>
          <w:p w14:paraId="3D6D5B84" w14:textId="77777777" w:rsidR="004F7186" w:rsidRDefault="00000000">
            <w:pPr>
              <w:suppressAutoHyphens/>
              <w:spacing w:before="120" w:after="120" w:line="312" w:lineRule="auto"/>
              <w:rPr>
                <w:rFonts w:ascii="Times New Roman" w:eastAsia="Calibri" w:hAnsi="Times New Roman" w:cs="Times New Roman"/>
                <w:lang w:val="vi-VN"/>
              </w:rPr>
            </w:pPr>
            <w:r>
              <w:rPr>
                <w:rFonts w:ascii="Times New Roman" w:eastAsia="Calibri" w:hAnsi="Times New Roman" w:cs="Times New Roman"/>
                <w:lang w:val="vi-VN"/>
              </w:rPr>
              <w:t>– Nhận biết được các khái niệm về đơn thức, đa thức nhiều biến.</w:t>
            </w:r>
          </w:p>
          <w:p w14:paraId="275C9F1C" w14:textId="77777777" w:rsidR="004F7186" w:rsidRDefault="00000000">
            <w:pPr>
              <w:suppressAutoHyphens/>
              <w:spacing w:before="120" w:after="120" w:line="312" w:lineRule="auto"/>
              <w:rPr>
                <w:rFonts w:ascii="Times New Roman" w:eastAsia="Calibri" w:hAnsi="Times New Roman" w:cs="Times New Roman"/>
                <w:b/>
                <w:bCs/>
                <w:lang w:val="vi-VN"/>
              </w:rPr>
            </w:pPr>
            <w:r>
              <w:rPr>
                <w:rFonts w:ascii="Times New Roman" w:eastAsia="Calibri" w:hAnsi="Times New Roman" w:cs="Times New Roman"/>
                <w:b/>
                <w:bCs/>
                <w:lang w:val="vi-VN"/>
              </w:rPr>
              <w:t xml:space="preserve">Thông hiểu: </w:t>
            </w:r>
          </w:p>
          <w:p w14:paraId="2750CBF1" w14:textId="77777777" w:rsidR="004F7186" w:rsidRDefault="00000000">
            <w:pPr>
              <w:suppressAutoHyphens/>
              <w:spacing w:before="120" w:after="120" w:line="312" w:lineRule="auto"/>
              <w:rPr>
                <w:rFonts w:ascii="Times New Roman" w:eastAsia="Calibri" w:hAnsi="Times New Roman" w:cs="Times New Roman"/>
                <w:lang w:val="vi-VN"/>
              </w:rPr>
            </w:pPr>
            <w:r>
              <w:rPr>
                <w:rFonts w:ascii="Times New Roman" w:eastAsia="Calibri" w:hAnsi="Times New Roman" w:cs="Times New Roman"/>
                <w:lang w:val="vi-VN"/>
              </w:rPr>
              <w:t>– Tính được giá trị của đa thức khi biết giá trị của các biến.</w:t>
            </w:r>
          </w:p>
          <w:p w14:paraId="61AC9D10" w14:textId="77777777" w:rsidR="004F7186" w:rsidRDefault="00000000">
            <w:pPr>
              <w:suppressAutoHyphens/>
              <w:spacing w:before="120" w:after="120" w:line="312" w:lineRule="auto"/>
              <w:rPr>
                <w:rFonts w:ascii="Times New Roman" w:eastAsia="Calibri" w:hAnsi="Times New Roman" w:cs="Times New Roman"/>
                <w:b/>
                <w:bCs/>
                <w:lang w:val="vi-VN"/>
              </w:rPr>
            </w:pPr>
            <w:r>
              <w:rPr>
                <w:rFonts w:ascii="Times New Roman" w:eastAsia="Calibri" w:hAnsi="Times New Roman" w:cs="Times New Roman"/>
                <w:b/>
                <w:bCs/>
                <w:lang w:val="vi-VN"/>
              </w:rPr>
              <w:t xml:space="preserve">Vận dụng: </w:t>
            </w:r>
          </w:p>
          <w:p w14:paraId="361257B7" w14:textId="77777777" w:rsidR="004F7186" w:rsidRDefault="00000000">
            <w:pPr>
              <w:suppressAutoHyphens/>
              <w:spacing w:before="120" w:after="120" w:line="312" w:lineRule="auto"/>
              <w:rPr>
                <w:rFonts w:ascii="Times New Roman" w:hAnsi="Times New Roman" w:cs="Times New Roman"/>
                <w:spacing w:val="-8"/>
                <w:lang w:val="vi-VN"/>
              </w:rPr>
            </w:pPr>
            <w:r>
              <w:rPr>
                <w:rFonts w:ascii="Times New Roman" w:eastAsia="Calibri" w:hAnsi="Times New Roman" w:cs="Times New Roman"/>
                <w:lang w:val="vi-VN"/>
              </w:rPr>
              <w:t>– Thực hiện được các phép tính: phép cộng, phép trừ, phép nhân các đa thức nhiều biến trong những trường hợp đơn giản.</w:t>
            </w:r>
          </w:p>
        </w:tc>
        <w:tc>
          <w:tcPr>
            <w:tcW w:w="786" w:type="dxa"/>
            <w:vAlign w:val="center"/>
          </w:tcPr>
          <w:p w14:paraId="78BBC658" w14:textId="77777777" w:rsidR="004F7186" w:rsidRDefault="004F7186">
            <w:pPr>
              <w:spacing w:after="0"/>
              <w:jc w:val="center"/>
              <w:rPr>
                <w:rFonts w:ascii="Times New Roman" w:hAnsi="Times New Roman" w:cs="Times New Roman"/>
                <w:b/>
                <w:bCs/>
                <w:sz w:val="24"/>
                <w:szCs w:val="24"/>
              </w:rPr>
            </w:pPr>
          </w:p>
        </w:tc>
        <w:tc>
          <w:tcPr>
            <w:tcW w:w="920" w:type="dxa"/>
            <w:vAlign w:val="center"/>
          </w:tcPr>
          <w:p w14:paraId="56B50704" w14:textId="77777777" w:rsidR="004F7186" w:rsidRDefault="004F7186">
            <w:pPr>
              <w:spacing w:after="0"/>
              <w:jc w:val="center"/>
              <w:rPr>
                <w:rFonts w:ascii="Times New Roman" w:hAnsi="Times New Roman" w:cs="Times New Roman"/>
                <w:b/>
                <w:bCs/>
                <w:sz w:val="24"/>
                <w:szCs w:val="24"/>
              </w:rPr>
            </w:pPr>
          </w:p>
        </w:tc>
        <w:tc>
          <w:tcPr>
            <w:tcW w:w="814" w:type="dxa"/>
            <w:vAlign w:val="center"/>
          </w:tcPr>
          <w:p w14:paraId="79DB17C4" w14:textId="77777777" w:rsidR="004F7186" w:rsidRDefault="00000000">
            <w:pPr>
              <w:spacing w:after="0" w:line="240" w:lineRule="auto"/>
              <w:jc w:val="center"/>
              <w:rPr>
                <w:rFonts w:ascii="Times New Roman" w:hAnsi="Times New Roman" w:cs="Times New Roman"/>
                <w:color w:val="0810A8"/>
                <w:sz w:val="24"/>
                <w:szCs w:val="24"/>
                <w:lang w:val="vi-VN"/>
              </w:rPr>
            </w:pPr>
            <w:r>
              <w:rPr>
                <w:rFonts w:ascii="Times New Roman" w:hAnsi="Times New Roman" w:cs="Times New Roman"/>
                <w:color w:val="0810A8"/>
                <w:sz w:val="24"/>
                <w:szCs w:val="24"/>
                <w:lang w:val="vi-VN"/>
              </w:rPr>
              <w:t>3TL</w:t>
            </w:r>
          </w:p>
          <w:p w14:paraId="652BA8F2" w14:textId="77777777" w:rsidR="004F7186" w:rsidRDefault="00000000">
            <w:pPr>
              <w:spacing w:after="0" w:line="240" w:lineRule="auto"/>
              <w:jc w:val="center"/>
              <w:rPr>
                <w:rFonts w:ascii="Times New Roman" w:hAnsi="Times New Roman" w:cs="Times New Roman"/>
                <w:color w:val="0810A8"/>
                <w:sz w:val="24"/>
                <w:szCs w:val="24"/>
              </w:rPr>
            </w:pPr>
            <w:r>
              <w:rPr>
                <w:rFonts w:ascii="Times New Roman" w:hAnsi="Times New Roman" w:cs="Times New Roman"/>
                <w:color w:val="0810A8"/>
                <w:sz w:val="24"/>
                <w:szCs w:val="24"/>
              </w:rPr>
              <w:t>(TL</w:t>
            </w:r>
            <w:r>
              <w:rPr>
                <w:rFonts w:ascii="Times New Roman" w:hAnsi="Times New Roman" w:cs="Times New Roman"/>
                <w:color w:val="0810A8"/>
                <w:sz w:val="24"/>
                <w:szCs w:val="24"/>
                <w:lang w:val="vi-VN"/>
              </w:rPr>
              <w:t>3a,3b,5</w:t>
            </w:r>
            <w:r>
              <w:rPr>
                <w:rFonts w:ascii="Times New Roman" w:hAnsi="Times New Roman" w:cs="Times New Roman"/>
                <w:color w:val="0810A8"/>
                <w:sz w:val="24"/>
                <w:szCs w:val="24"/>
              </w:rPr>
              <w:t>)</w:t>
            </w:r>
          </w:p>
          <w:p w14:paraId="56FD37BC" w14:textId="77777777" w:rsidR="004F7186" w:rsidRDefault="00000000">
            <w:pPr>
              <w:spacing w:after="0"/>
              <w:jc w:val="center"/>
              <w:rPr>
                <w:rFonts w:ascii="Times New Roman" w:hAnsi="Times New Roman" w:cs="Times New Roman"/>
                <w:b/>
                <w:bCs/>
                <w:sz w:val="24"/>
                <w:szCs w:val="24"/>
              </w:rPr>
            </w:pPr>
            <w:r>
              <w:rPr>
                <w:rFonts w:ascii="Times New Roman" w:hAnsi="Times New Roman" w:cs="Times New Roman"/>
                <w:color w:val="0810A8"/>
                <w:sz w:val="24"/>
                <w:szCs w:val="24"/>
                <w:lang w:val="vi-VN"/>
              </w:rPr>
              <w:t>2,0</w:t>
            </w:r>
            <w:r>
              <w:rPr>
                <w:rFonts w:ascii="Times New Roman" w:hAnsi="Times New Roman" w:cs="Times New Roman"/>
                <w:color w:val="0810A8"/>
                <w:sz w:val="24"/>
                <w:szCs w:val="24"/>
              </w:rPr>
              <w:t>đ</w:t>
            </w:r>
          </w:p>
        </w:tc>
        <w:tc>
          <w:tcPr>
            <w:tcW w:w="979" w:type="dxa"/>
            <w:vAlign w:val="center"/>
          </w:tcPr>
          <w:p w14:paraId="4B500FBF" w14:textId="77777777" w:rsidR="004F7186" w:rsidRDefault="004F7186">
            <w:pPr>
              <w:spacing w:after="0"/>
              <w:jc w:val="center"/>
              <w:rPr>
                <w:rFonts w:ascii="Times New Roman" w:hAnsi="Times New Roman" w:cs="Times New Roman"/>
                <w:b/>
                <w:bCs/>
                <w:sz w:val="24"/>
                <w:szCs w:val="24"/>
              </w:rPr>
            </w:pPr>
          </w:p>
        </w:tc>
      </w:tr>
      <w:tr w:rsidR="004F7186" w14:paraId="1334C567" w14:textId="77777777">
        <w:tc>
          <w:tcPr>
            <w:tcW w:w="592" w:type="dxa"/>
            <w:vMerge/>
            <w:vAlign w:val="center"/>
          </w:tcPr>
          <w:p w14:paraId="103BF109" w14:textId="77777777" w:rsidR="004F7186" w:rsidRDefault="004F7186">
            <w:pPr>
              <w:spacing w:after="0"/>
              <w:rPr>
                <w:rFonts w:ascii="Times New Roman" w:hAnsi="Times New Roman" w:cs="Times New Roman"/>
                <w:sz w:val="24"/>
                <w:szCs w:val="24"/>
              </w:rPr>
            </w:pPr>
          </w:p>
        </w:tc>
        <w:tc>
          <w:tcPr>
            <w:tcW w:w="1164" w:type="dxa"/>
            <w:vMerge/>
            <w:vAlign w:val="center"/>
          </w:tcPr>
          <w:p w14:paraId="669AB0D2" w14:textId="77777777" w:rsidR="004F7186" w:rsidRDefault="004F7186">
            <w:pPr>
              <w:spacing w:after="0"/>
              <w:rPr>
                <w:rFonts w:ascii="Times New Roman" w:hAnsi="Times New Roman" w:cs="Times New Roman"/>
                <w:sz w:val="24"/>
                <w:szCs w:val="24"/>
              </w:rPr>
            </w:pPr>
          </w:p>
        </w:tc>
        <w:tc>
          <w:tcPr>
            <w:tcW w:w="1620" w:type="dxa"/>
            <w:vAlign w:val="center"/>
          </w:tcPr>
          <w:p w14:paraId="577E5E3A" w14:textId="77777777" w:rsidR="004F7186" w:rsidRDefault="00000000">
            <w:pPr>
              <w:spacing w:after="0"/>
              <w:rPr>
                <w:rFonts w:ascii="Times New Roman" w:hAnsi="Times New Roman" w:cs="Times New Roman"/>
                <w:sz w:val="24"/>
                <w:szCs w:val="24"/>
              </w:rPr>
            </w:pPr>
            <w:r>
              <w:rPr>
                <w:rFonts w:ascii="Times New Roman" w:hAnsi="Times New Roman" w:cs="Times New Roman"/>
                <w:sz w:val="24"/>
                <w:szCs w:val="24"/>
                <w:lang w:val="vi-VN"/>
              </w:rPr>
              <w:t>Phân thức đại số. Tính chất cơ bản của phân thức đại số. Các phép toán cộng, trừ, nhân, chia các phân thức đại số</w:t>
            </w:r>
          </w:p>
        </w:tc>
        <w:tc>
          <w:tcPr>
            <w:tcW w:w="3692" w:type="dxa"/>
            <w:vAlign w:val="center"/>
          </w:tcPr>
          <w:p w14:paraId="25F1AD2A" w14:textId="77777777" w:rsidR="004F7186" w:rsidRDefault="00000000">
            <w:pPr>
              <w:suppressAutoHyphens/>
              <w:spacing w:before="120" w:after="120" w:line="312" w:lineRule="auto"/>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Nhận biết:</w:t>
            </w:r>
          </w:p>
          <w:p w14:paraId="438CF2C8" w14:textId="77777777" w:rsidR="004F7186" w:rsidRDefault="00000000">
            <w:pPr>
              <w:suppressAutoHyphens/>
              <w:spacing w:before="120" w:after="120" w:line="312"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 Nhận biết được các khái niệm cơ bản về phân thức đại số: định nghĩa; điều kiện xác định; giá trị của phân thức đại số; hai phân thức bằng nhau.</w:t>
            </w:r>
          </w:p>
          <w:p w14:paraId="114ACA49" w14:textId="77777777" w:rsidR="004F7186" w:rsidRDefault="00000000">
            <w:pPr>
              <w:suppressAutoHyphens/>
              <w:spacing w:before="120" w:after="120" w:line="312" w:lineRule="auto"/>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 xml:space="preserve">Thông hiểu: </w:t>
            </w:r>
          </w:p>
          <w:p w14:paraId="7D3F0E02" w14:textId="77777777" w:rsidR="004F7186" w:rsidRDefault="00000000">
            <w:pPr>
              <w:suppressAutoHyphens/>
              <w:spacing w:before="120" w:after="120" w:line="312"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Mô tả được những tính chất cơ bản của phân thức đại số.</w:t>
            </w:r>
          </w:p>
          <w:p w14:paraId="77096B78" w14:textId="77777777" w:rsidR="004F7186" w:rsidRDefault="00000000">
            <w:pPr>
              <w:suppressAutoHyphens/>
              <w:spacing w:before="120" w:after="120" w:line="312" w:lineRule="auto"/>
              <w:rPr>
                <w:rFonts w:ascii="Times New Roman" w:eastAsia="Calibri" w:hAnsi="Times New Roman" w:cs="Times New Roman"/>
                <w:sz w:val="24"/>
                <w:szCs w:val="24"/>
                <w:lang w:val="vi-VN"/>
              </w:rPr>
            </w:pPr>
            <w:r>
              <w:rPr>
                <w:rFonts w:ascii="Times New Roman" w:eastAsia="Calibri" w:hAnsi="Times New Roman" w:cs="Times New Roman"/>
                <w:color w:val="FF0000"/>
                <w:sz w:val="24"/>
                <w:szCs w:val="24"/>
                <w:lang w:val="vi-VN"/>
              </w:rPr>
              <w:t xml:space="preserve">– Tìm được điều kiện xác định; tính giá trị của phân thức đại số; </w:t>
            </w:r>
            <w:r>
              <w:rPr>
                <w:rFonts w:ascii="Times New Roman" w:eastAsia="Calibri" w:hAnsi="Times New Roman" w:cs="Times New Roman"/>
                <w:sz w:val="24"/>
                <w:szCs w:val="24"/>
                <w:lang w:val="vi-VN"/>
              </w:rPr>
              <w:t xml:space="preserve"> </w:t>
            </w:r>
          </w:p>
          <w:p w14:paraId="3F6CC777" w14:textId="77777777" w:rsidR="004F7186" w:rsidRDefault="00000000">
            <w:pPr>
              <w:suppressAutoHyphens/>
              <w:spacing w:before="120" w:after="120" w:line="312" w:lineRule="auto"/>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 xml:space="preserve">Vận dụng: </w:t>
            </w:r>
          </w:p>
          <w:p w14:paraId="4B2CF739" w14:textId="77777777" w:rsidR="004F7186" w:rsidRDefault="00000000">
            <w:pPr>
              <w:suppressAutoHyphens/>
              <w:spacing w:before="120" w:after="120" w:line="312"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Thực hiện được các phép tính: phép cộng, phép trừ, phép nhân, </w:t>
            </w:r>
            <w:r>
              <w:rPr>
                <w:rFonts w:ascii="Times New Roman" w:eastAsia="Calibri" w:hAnsi="Times New Roman" w:cs="Times New Roman"/>
                <w:sz w:val="24"/>
                <w:szCs w:val="24"/>
                <w:lang w:val="vi-VN"/>
              </w:rPr>
              <w:lastRenderedPageBreak/>
              <w:t>phép chia đối với hai phân thức đại số.</w:t>
            </w:r>
          </w:p>
          <w:p w14:paraId="17151B21" w14:textId="77777777" w:rsidR="004F7186" w:rsidRDefault="00000000">
            <w:pPr>
              <w:spacing w:after="0"/>
              <w:rPr>
                <w:rFonts w:ascii="Times New Roman" w:hAnsi="Times New Roman" w:cs="Times New Roman"/>
                <w:spacing w:val="-4"/>
                <w:sz w:val="24"/>
                <w:szCs w:val="24"/>
                <w:lang w:val="vi-VN"/>
              </w:rPr>
            </w:pPr>
            <w:r>
              <w:rPr>
                <w:rFonts w:ascii="Times New Roman" w:eastAsia="Times New Roman" w:hAnsi="Times New Roman" w:cs="Times New Roman"/>
                <w:sz w:val="24"/>
                <w:szCs w:val="24"/>
                <w:lang w:val="vi-VN"/>
              </w:rPr>
              <w:t>– Vận dụng được các tính chất giao hoán, kết hợp, phân phối của phép nhân đối với phép cộng, quy tắc dấu ngoặc với phân thức đại số đơn giản trong tính toán.</w:t>
            </w:r>
          </w:p>
        </w:tc>
        <w:tc>
          <w:tcPr>
            <w:tcW w:w="786" w:type="dxa"/>
            <w:vAlign w:val="center"/>
          </w:tcPr>
          <w:p w14:paraId="1FBE772A" w14:textId="77777777" w:rsidR="004F7186" w:rsidRDefault="00000000">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lang w:val="vi-VN"/>
              </w:rPr>
              <w:lastRenderedPageBreak/>
              <w:t xml:space="preserve">2TN </w:t>
            </w:r>
            <w:r>
              <w:rPr>
                <w:rFonts w:ascii="Times New Roman" w:hAnsi="Times New Roman" w:cs="Times New Roman"/>
                <w:color w:val="FF0000"/>
                <w:sz w:val="24"/>
                <w:szCs w:val="24"/>
              </w:rPr>
              <w:t>(</w:t>
            </w:r>
            <w:r>
              <w:rPr>
                <w:rFonts w:ascii="Times New Roman" w:hAnsi="Times New Roman" w:cs="Times New Roman"/>
                <w:color w:val="FF0000"/>
                <w:sz w:val="24"/>
                <w:szCs w:val="24"/>
                <w:lang w:val="vi-VN"/>
              </w:rPr>
              <w:t>TN</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7,8</w:t>
            </w:r>
            <w:r>
              <w:rPr>
                <w:rFonts w:ascii="Times New Roman" w:hAnsi="Times New Roman" w:cs="Times New Roman"/>
                <w:color w:val="FF0000"/>
                <w:sz w:val="24"/>
                <w:szCs w:val="24"/>
              </w:rPr>
              <w:t>)</w:t>
            </w:r>
          </w:p>
          <w:p w14:paraId="68EE463F" w14:textId="77777777" w:rsidR="004F7186" w:rsidRDefault="00000000">
            <w:pPr>
              <w:spacing w:after="0"/>
              <w:jc w:val="center"/>
              <w:rPr>
                <w:rFonts w:ascii="Times New Roman" w:hAnsi="Times New Roman" w:cs="Times New Roman"/>
                <w:b/>
                <w:bCs/>
                <w:sz w:val="24"/>
                <w:szCs w:val="24"/>
              </w:rPr>
            </w:pPr>
            <w:r>
              <w:rPr>
                <w:rFonts w:ascii="Times New Roman" w:hAnsi="Times New Roman" w:cs="Times New Roman"/>
                <w:color w:val="FF0000"/>
                <w:sz w:val="24"/>
                <w:szCs w:val="24"/>
                <w:lang w:val="vi-VN"/>
              </w:rPr>
              <w:t>0,5đ</w:t>
            </w:r>
          </w:p>
        </w:tc>
        <w:tc>
          <w:tcPr>
            <w:tcW w:w="920" w:type="dxa"/>
            <w:vAlign w:val="center"/>
          </w:tcPr>
          <w:p w14:paraId="1809BD60" w14:textId="77777777" w:rsidR="004F7186" w:rsidRDefault="00000000">
            <w:pPr>
              <w:spacing w:after="0" w:line="240" w:lineRule="auto"/>
              <w:jc w:val="center"/>
              <w:rPr>
                <w:rFonts w:ascii="Times New Roman" w:hAnsi="Times New Roman" w:cs="Times New Roman"/>
                <w:color w:val="00B0F0"/>
                <w:sz w:val="24"/>
                <w:szCs w:val="24"/>
                <w:lang w:val="vi-VN"/>
              </w:rPr>
            </w:pPr>
            <w:r>
              <w:rPr>
                <w:rFonts w:ascii="Times New Roman" w:hAnsi="Times New Roman" w:cs="Times New Roman"/>
                <w:color w:val="00B0F0"/>
                <w:sz w:val="24"/>
                <w:szCs w:val="24"/>
                <w:lang w:val="vi-VN"/>
              </w:rPr>
              <w:t>2TL</w:t>
            </w:r>
          </w:p>
          <w:p w14:paraId="48B2C139" w14:textId="77777777" w:rsidR="004F7186" w:rsidRDefault="00000000">
            <w:pPr>
              <w:spacing w:after="0" w:line="240" w:lineRule="auto"/>
              <w:jc w:val="center"/>
              <w:rPr>
                <w:rFonts w:ascii="Times New Roman" w:hAnsi="Times New Roman" w:cs="Times New Roman"/>
                <w:color w:val="00B0F0"/>
                <w:sz w:val="24"/>
                <w:szCs w:val="24"/>
              </w:rPr>
            </w:pPr>
            <w:r>
              <w:rPr>
                <w:rFonts w:ascii="Times New Roman" w:hAnsi="Times New Roman" w:cs="Times New Roman"/>
                <w:color w:val="00B0F0"/>
                <w:sz w:val="24"/>
                <w:szCs w:val="24"/>
              </w:rPr>
              <w:t>(TL</w:t>
            </w:r>
            <w:r>
              <w:rPr>
                <w:rFonts w:ascii="Times New Roman" w:hAnsi="Times New Roman" w:cs="Times New Roman"/>
                <w:color w:val="00B0F0"/>
                <w:sz w:val="24"/>
                <w:szCs w:val="24"/>
                <w:lang w:val="vi-VN"/>
              </w:rPr>
              <w:t>2a,2b</w:t>
            </w:r>
            <w:r>
              <w:rPr>
                <w:rFonts w:ascii="Times New Roman" w:hAnsi="Times New Roman" w:cs="Times New Roman"/>
                <w:color w:val="00B0F0"/>
                <w:sz w:val="24"/>
                <w:szCs w:val="24"/>
              </w:rPr>
              <w:t>)</w:t>
            </w:r>
          </w:p>
          <w:p w14:paraId="0CAB8E23" w14:textId="77777777" w:rsidR="004F7186" w:rsidRDefault="00000000">
            <w:pPr>
              <w:spacing w:after="0"/>
              <w:jc w:val="center"/>
              <w:rPr>
                <w:rFonts w:ascii="Times New Roman" w:hAnsi="Times New Roman" w:cs="Times New Roman"/>
                <w:b/>
                <w:bCs/>
                <w:sz w:val="24"/>
                <w:szCs w:val="24"/>
              </w:rPr>
            </w:pPr>
            <w:r>
              <w:rPr>
                <w:rFonts w:ascii="Times New Roman" w:hAnsi="Times New Roman" w:cs="Times New Roman"/>
                <w:color w:val="00B0F0"/>
                <w:sz w:val="24"/>
                <w:szCs w:val="24"/>
                <w:lang w:val="vi-VN"/>
              </w:rPr>
              <w:t>2</w:t>
            </w:r>
            <w:r>
              <w:rPr>
                <w:rFonts w:ascii="Times New Roman" w:hAnsi="Times New Roman" w:cs="Times New Roman"/>
                <w:color w:val="00B0F0"/>
                <w:sz w:val="24"/>
                <w:szCs w:val="24"/>
              </w:rPr>
              <w:t>,</w:t>
            </w:r>
            <w:r>
              <w:rPr>
                <w:rFonts w:ascii="Times New Roman" w:hAnsi="Times New Roman" w:cs="Times New Roman"/>
                <w:color w:val="00B0F0"/>
                <w:sz w:val="24"/>
                <w:szCs w:val="24"/>
                <w:lang w:val="vi-VN"/>
              </w:rPr>
              <w:t>0</w:t>
            </w:r>
            <w:r>
              <w:rPr>
                <w:rFonts w:ascii="Times New Roman" w:hAnsi="Times New Roman" w:cs="Times New Roman"/>
                <w:color w:val="00B0F0"/>
                <w:sz w:val="24"/>
                <w:szCs w:val="24"/>
              </w:rPr>
              <w:t>đ</w:t>
            </w:r>
          </w:p>
        </w:tc>
        <w:tc>
          <w:tcPr>
            <w:tcW w:w="814" w:type="dxa"/>
            <w:vAlign w:val="center"/>
          </w:tcPr>
          <w:p w14:paraId="2C7893CE" w14:textId="77777777" w:rsidR="004F7186" w:rsidRDefault="004F7186">
            <w:pPr>
              <w:spacing w:after="0"/>
              <w:jc w:val="center"/>
              <w:rPr>
                <w:rFonts w:ascii="Times New Roman" w:hAnsi="Times New Roman" w:cs="Times New Roman"/>
                <w:b/>
                <w:bCs/>
                <w:sz w:val="24"/>
                <w:szCs w:val="24"/>
              </w:rPr>
            </w:pPr>
          </w:p>
        </w:tc>
        <w:tc>
          <w:tcPr>
            <w:tcW w:w="979" w:type="dxa"/>
            <w:vAlign w:val="center"/>
          </w:tcPr>
          <w:p w14:paraId="28CB1D6E" w14:textId="77777777" w:rsidR="004F7186" w:rsidRDefault="004F7186">
            <w:pPr>
              <w:spacing w:after="0"/>
              <w:jc w:val="center"/>
              <w:rPr>
                <w:rFonts w:ascii="Times New Roman" w:hAnsi="Times New Roman" w:cs="Times New Roman"/>
                <w:b/>
                <w:bCs/>
                <w:sz w:val="24"/>
                <w:szCs w:val="24"/>
              </w:rPr>
            </w:pPr>
          </w:p>
        </w:tc>
      </w:tr>
      <w:tr w:rsidR="004F7186" w14:paraId="03DDFF6E" w14:textId="77777777">
        <w:tc>
          <w:tcPr>
            <w:tcW w:w="592" w:type="dxa"/>
            <w:vAlign w:val="center"/>
          </w:tcPr>
          <w:p w14:paraId="6A85BBFC" w14:textId="77777777" w:rsidR="004F7186" w:rsidRDefault="00000000">
            <w:pPr>
              <w:spacing w:after="0"/>
              <w:rPr>
                <w:rFonts w:ascii="Times New Roman" w:hAnsi="Times New Roman" w:cs="Times New Roman"/>
                <w:sz w:val="24"/>
                <w:szCs w:val="24"/>
                <w:lang w:val="vi-VN"/>
              </w:rPr>
            </w:pPr>
            <w:r>
              <w:rPr>
                <w:rFonts w:ascii="Times New Roman" w:hAnsi="Times New Roman" w:cs="Times New Roman"/>
                <w:sz w:val="24"/>
                <w:szCs w:val="24"/>
                <w:lang w:val="vi-VN"/>
              </w:rPr>
              <w:t>2</w:t>
            </w:r>
          </w:p>
        </w:tc>
        <w:tc>
          <w:tcPr>
            <w:tcW w:w="1164" w:type="dxa"/>
            <w:vAlign w:val="center"/>
          </w:tcPr>
          <w:p w14:paraId="27899BE6" w14:textId="77777777" w:rsidR="004F7186" w:rsidRDefault="00000000">
            <w:pPr>
              <w:spacing w:after="0"/>
              <w:jc w:val="center"/>
              <w:rPr>
                <w:rFonts w:ascii="Times New Roman" w:hAnsi="Times New Roman" w:cs="Times New Roman"/>
                <w:sz w:val="24"/>
                <w:szCs w:val="24"/>
              </w:rPr>
            </w:pPr>
            <w:r>
              <w:rPr>
                <w:rFonts w:ascii="Times New Roman" w:eastAsia="Calibri" w:hAnsi="Times New Roman" w:cs="Times New Roman"/>
                <w:b/>
                <w:bCs/>
                <w:sz w:val="24"/>
                <w:szCs w:val="24"/>
                <w:lang w:val="vi-VN"/>
              </w:rPr>
              <w:t>Các hình khối trong thực tiễn</w:t>
            </w:r>
          </w:p>
        </w:tc>
        <w:tc>
          <w:tcPr>
            <w:tcW w:w="1620" w:type="dxa"/>
            <w:vAlign w:val="center"/>
          </w:tcPr>
          <w:p w14:paraId="652E88DD" w14:textId="77777777" w:rsidR="004F7186" w:rsidRDefault="00000000">
            <w:pPr>
              <w:spacing w:after="0"/>
              <w:rPr>
                <w:rFonts w:ascii="Times New Roman" w:eastAsia="Calibri" w:hAnsi="Times New Roman" w:cs="Times New Roman"/>
                <w:bCs/>
                <w:iCs/>
                <w:sz w:val="24"/>
                <w:szCs w:val="24"/>
                <w:lang w:val="vi-VN"/>
              </w:rPr>
            </w:pPr>
            <w:r>
              <w:rPr>
                <w:rFonts w:ascii="Times New Roman" w:eastAsia="Calibri" w:hAnsi="Times New Roman" w:cs="Times New Roman"/>
                <w:bCs/>
                <w:iCs/>
                <w:sz w:val="24"/>
                <w:szCs w:val="24"/>
                <w:lang w:val="vi-VN"/>
              </w:rPr>
              <w:t>Hình chóp tam giác đều,  hình chóp tứ giác đều</w:t>
            </w:r>
          </w:p>
        </w:tc>
        <w:tc>
          <w:tcPr>
            <w:tcW w:w="3692" w:type="dxa"/>
            <w:vAlign w:val="center"/>
          </w:tcPr>
          <w:p w14:paraId="45457CF9" w14:textId="77777777" w:rsidR="004F7186" w:rsidRDefault="00000000">
            <w:pPr>
              <w:suppressAutoHyphens/>
              <w:spacing w:before="120" w:after="120" w:line="312" w:lineRule="auto"/>
              <w:rPr>
                <w:rFonts w:ascii="Times New Roman" w:eastAsia="Calibri" w:hAnsi="Times New Roman" w:cs="Times New Roman"/>
                <w:b/>
                <w:bCs/>
                <w:strike/>
                <w:sz w:val="24"/>
                <w:szCs w:val="24"/>
              </w:rPr>
            </w:pPr>
            <w:r>
              <w:rPr>
                <w:rFonts w:ascii="Times New Roman" w:eastAsia="Calibri" w:hAnsi="Times New Roman" w:cs="Times New Roman"/>
                <w:b/>
                <w:bCs/>
                <w:sz w:val="24"/>
                <w:szCs w:val="24"/>
              </w:rPr>
              <w:t>Nhận biết</w:t>
            </w:r>
          </w:p>
          <w:p w14:paraId="15D82B82" w14:textId="77777777" w:rsidR="004F7186" w:rsidRDefault="00000000">
            <w:pPr>
              <w:spacing w:after="0"/>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Mô tả (đỉnh, mặt đáy, mặt bên, cạnh bên) được hình chóp tam giác đều và hình chóp tứ giác đều.</w:t>
            </w:r>
          </w:p>
        </w:tc>
        <w:tc>
          <w:tcPr>
            <w:tcW w:w="786" w:type="dxa"/>
            <w:vAlign w:val="center"/>
          </w:tcPr>
          <w:p w14:paraId="2109E5E8" w14:textId="77777777" w:rsidR="004F7186" w:rsidRDefault="00000000">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lang w:val="vi-VN"/>
              </w:rPr>
              <w:t xml:space="preserve">2TN </w:t>
            </w:r>
            <w:r>
              <w:rPr>
                <w:rFonts w:ascii="Times New Roman" w:hAnsi="Times New Roman" w:cs="Times New Roman"/>
                <w:color w:val="FF0000"/>
                <w:sz w:val="24"/>
                <w:szCs w:val="24"/>
              </w:rPr>
              <w:t>(</w:t>
            </w:r>
            <w:r>
              <w:rPr>
                <w:rFonts w:ascii="Times New Roman" w:hAnsi="Times New Roman" w:cs="Times New Roman"/>
                <w:color w:val="FF0000"/>
                <w:sz w:val="24"/>
                <w:szCs w:val="24"/>
                <w:lang w:val="vi-VN"/>
              </w:rPr>
              <w:t>TN</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5,6</w:t>
            </w:r>
            <w:r>
              <w:rPr>
                <w:rFonts w:ascii="Times New Roman" w:hAnsi="Times New Roman" w:cs="Times New Roman"/>
                <w:color w:val="FF0000"/>
                <w:sz w:val="24"/>
                <w:szCs w:val="24"/>
              </w:rPr>
              <w:t>)</w:t>
            </w:r>
          </w:p>
          <w:p w14:paraId="13C5BA4B" w14:textId="77777777" w:rsidR="004F7186" w:rsidRDefault="00000000">
            <w:pPr>
              <w:spacing w:after="0"/>
              <w:jc w:val="center"/>
              <w:rPr>
                <w:rFonts w:ascii="Times New Roman" w:hAnsi="Times New Roman" w:cs="Times New Roman"/>
                <w:b/>
                <w:bCs/>
                <w:sz w:val="24"/>
                <w:szCs w:val="24"/>
              </w:rPr>
            </w:pPr>
            <w:r>
              <w:rPr>
                <w:rFonts w:ascii="Times New Roman" w:hAnsi="Times New Roman" w:cs="Times New Roman"/>
                <w:color w:val="FF0000"/>
                <w:sz w:val="24"/>
                <w:szCs w:val="24"/>
                <w:lang w:val="vi-VN"/>
              </w:rPr>
              <w:t>0,5đ</w:t>
            </w:r>
          </w:p>
        </w:tc>
        <w:tc>
          <w:tcPr>
            <w:tcW w:w="920" w:type="dxa"/>
            <w:vAlign w:val="center"/>
          </w:tcPr>
          <w:p w14:paraId="23888DE3" w14:textId="77777777" w:rsidR="004F7186" w:rsidRDefault="004F7186">
            <w:pPr>
              <w:spacing w:after="0"/>
              <w:jc w:val="center"/>
              <w:rPr>
                <w:rFonts w:ascii="Times New Roman" w:hAnsi="Times New Roman" w:cs="Times New Roman"/>
                <w:b/>
                <w:bCs/>
                <w:sz w:val="24"/>
                <w:szCs w:val="24"/>
              </w:rPr>
            </w:pPr>
          </w:p>
        </w:tc>
        <w:tc>
          <w:tcPr>
            <w:tcW w:w="814" w:type="dxa"/>
            <w:vAlign w:val="center"/>
          </w:tcPr>
          <w:p w14:paraId="48B8119C" w14:textId="77777777" w:rsidR="004F7186" w:rsidRDefault="004F7186">
            <w:pPr>
              <w:spacing w:after="0"/>
              <w:jc w:val="center"/>
              <w:rPr>
                <w:rFonts w:ascii="Times New Roman" w:hAnsi="Times New Roman" w:cs="Times New Roman"/>
                <w:b/>
                <w:bCs/>
                <w:sz w:val="24"/>
                <w:szCs w:val="24"/>
              </w:rPr>
            </w:pPr>
          </w:p>
        </w:tc>
        <w:tc>
          <w:tcPr>
            <w:tcW w:w="979" w:type="dxa"/>
            <w:vAlign w:val="center"/>
          </w:tcPr>
          <w:p w14:paraId="588866D6" w14:textId="77777777" w:rsidR="004F7186" w:rsidRDefault="004F7186">
            <w:pPr>
              <w:spacing w:after="0"/>
              <w:jc w:val="center"/>
              <w:rPr>
                <w:rFonts w:ascii="Times New Roman" w:hAnsi="Times New Roman" w:cs="Times New Roman"/>
                <w:b/>
                <w:bCs/>
                <w:sz w:val="24"/>
                <w:szCs w:val="24"/>
              </w:rPr>
            </w:pPr>
          </w:p>
        </w:tc>
      </w:tr>
      <w:tr w:rsidR="004F7186" w14:paraId="1933746C" w14:textId="77777777">
        <w:tc>
          <w:tcPr>
            <w:tcW w:w="592" w:type="dxa"/>
            <w:vAlign w:val="center"/>
          </w:tcPr>
          <w:p w14:paraId="769CD0B6" w14:textId="77777777" w:rsidR="004F7186" w:rsidRDefault="00000000">
            <w:pPr>
              <w:spacing w:after="0"/>
              <w:rPr>
                <w:rFonts w:ascii="Times New Roman" w:hAnsi="Times New Roman" w:cs="Times New Roman"/>
                <w:sz w:val="24"/>
                <w:szCs w:val="24"/>
                <w:lang w:val="vi-VN"/>
              </w:rPr>
            </w:pPr>
            <w:r>
              <w:rPr>
                <w:rFonts w:ascii="Times New Roman" w:hAnsi="Times New Roman" w:cs="Times New Roman"/>
                <w:sz w:val="24"/>
                <w:szCs w:val="24"/>
                <w:lang w:val="vi-VN"/>
              </w:rPr>
              <w:t>3</w:t>
            </w:r>
          </w:p>
        </w:tc>
        <w:tc>
          <w:tcPr>
            <w:tcW w:w="1164" w:type="dxa"/>
            <w:vAlign w:val="center"/>
          </w:tcPr>
          <w:p w14:paraId="78FFC755" w14:textId="77777777" w:rsidR="004F7186" w:rsidRDefault="00000000">
            <w:pPr>
              <w:spacing w:after="0"/>
              <w:rPr>
                <w:rFonts w:ascii="Times New Roman" w:hAnsi="Times New Roman" w:cs="Times New Roman"/>
                <w:sz w:val="24"/>
                <w:szCs w:val="24"/>
              </w:rPr>
            </w:pPr>
            <w:r>
              <w:rPr>
                <w:rFonts w:ascii="Times New Roman" w:eastAsia="Calibri" w:hAnsi="Times New Roman" w:cs="Times New Roman"/>
                <w:b/>
                <w:sz w:val="24"/>
                <w:szCs w:val="24"/>
                <w:lang w:val="vi-VN"/>
              </w:rPr>
              <w:t>Định lí Pythagore</w:t>
            </w:r>
          </w:p>
        </w:tc>
        <w:tc>
          <w:tcPr>
            <w:tcW w:w="1620" w:type="dxa"/>
            <w:vAlign w:val="center"/>
          </w:tcPr>
          <w:p w14:paraId="078EF368" w14:textId="77777777" w:rsidR="004F7186" w:rsidRDefault="00000000">
            <w:pPr>
              <w:widowControl/>
              <w:jc w:val="left"/>
              <w:rPr>
                <w:rFonts w:ascii="Times New Roman" w:eastAsia="SimSun" w:hAnsi="Times New Roman" w:cs="Times New Roman"/>
                <w:color w:val="000000"/>
                <w:sz w:val="24"/>
                <w:szCs w:val="24"/>
                <w:lang w:eastAsia="zh-CN" w:bidi="ar"/>
              </w:rPr>
            </w:pPr>
            <w:r>
              <w:rPr>
                <w:rFonts w:ascii="Times New Roman" w:eastAsia="Calibri" w:hAnsi="Times New Roman" w:cs="Times New Roman"/>
                <w:bCs/>
                <w:sz w:val="24"/>
                <w:szCs w:val="24"/>
                <w:lang w:val="vi-VN"/>
              </w:rPr>
              <w:t>Định lí Pythagore</w:t>
            </w:r>
          </w:p>
        </w:tc>
        <w:tc>
          <w:tcPr>
            <w:tcW w:w="3692" w:type="dxa"/>
            <w:vAlign w:val="center"/>
          </w:tcPr>
          <w:p w14:paraId="121C8313" w14:textId="77777777" w:rsidR="004F7186" w:rsidRDefault="00000000">
            <w:pPr>
              <w:spacing w:before="120" w:after="120" w:line="312" w:lineRule="auto"/>
              <w:rPr>
                <w:rFonts w:ascii="Times New Roman" w:eastAsia="Calibri" w:hAnsi="Times New Roman" w:cs="Times New Roman"/>
                <w:b/>
                <w:bCs/>
                <w:lang w:val="vi-VN"/>
              </w:rPr>
            </w:pPr>
            <w:r>
              <w:rPr>
                <w:rFonts w:ascii="Times New Roman" w:eastAsia="Calibri" w:hAnsi="Times New Roman" w:cs="Times New Roman"/>
                <w:b/>
                <w:bCs/>
                <w:lang w:val="vi-VN"/>
              </w:rPr>
              <w:t xml:space="preserve">Thông hiểu: </w:t>
            </w:r>
          </w:p>
          <w:p w14:paraId="6ADD1C68" w14:textId="77777777" w:rsidR="004F7186" w:rsidRDefault="00000000">
            <w:pPr>
              <w:spacing w:before="120" w:after="120" w:line="312" w:lineRule="auto"/>
              <w:rPr>
                <w:rFonts w:ascii="Times New Roman" w:eastAsia="SimSun" w:hAnsi="Times New Roman" w:cs="Times New Roman"/>
              </w:rPr>
            </w:pPr>
            <w:r>
              <w:rPr>
                <w:rFonts w:ascii="Times New Roman" w:eastAsia="Calibri" w:hAnsi="Times New Roman" w:cs="Times New Roman"/>
                <w:lang w:val="vi-VN"/>
              </w:rPr>
              <w:t>– Giải thích được định lí Pythagore</w:t>
            </w:r>
            <w:r>
              <w:rPr>
                <w:rFonts w:ascii="Times New Roman" w:eastAsia="SimSun" w:hAnsi="Times New Roman" w:cs="Times New Roman"/>
              </w:rPr>
              <w:t>. Tính được độ dài cạnh trong tam giác vuông bằng cách sử dụng định lí Pythagore.</w:t>
            </w:r>
          </w:p>
          <w:p w14:paraId="3F97BDF0" w14:textId="77777777" w:rsidR="004F7186" w:rsidRDefault="00000000">
            <w:pPr>
              <w:suppressAutoHyphens/>
              <w:spacing w:before="120" w:after="120" w:line="312" w:lineRule="auto"/>
              <w:rPr>
                <w:rFonts w:ascii="Times New Roman" w:eastAsia="Calibri" w:hAnsi="Times New Roman" w:cs="Times New Roman"/>
                <w:b/>
                <w:bCs/>
                <w:lang w:val="vi-VN"/>
              </w:rPr>
            </w:pPr>
            <w:r>
              <w:rPr>
                <w:rFonts w:ascii="Times New Roman" w:eastAsia="Calibri" w:hAnsi="Times New Roman" w:cs="Times New Roman"/>
                <w:b/>
                <w:bCs/>
                <w:lang w:val="vi-VN"/>
              </w:rPr>
              <w:t>Vận dụng cao:</w:t>
            </w:r>
          </w:p>
          <w:p w14:paraId="3B5E7947" w14:textId="77777777" w:rsidR="004F7186" w:rsidRDefault="00000000">
            <w:pPr>
              <w:spacing w:after="0"/>
              <w:rPr>
                <w:rFonts w:ascii="Times New Roman" w:hAnsi="Times New Roman" w:cs="Times New Roman"/>
                <w:spacing w:val="-4"/>
                <w:lang w:val="vi-VN"/>
              </w:rPr>
            </w:pPr>
            <w:r>
              <w:rPr>
                <w:rFonts w:ascii="Times New Roman" w:eastAsia="Times New Roman" w:hAnsi="Times New Roman" w:cs="Times New Roman"/>
                <w:lang w:val="vi-VN"/>
              </w:rPr>
              <w:t>– Giải quyết được một số vấn đề thực tiễn gắn với việc</w:t>
            </w:r>
            <w:r>
              <w:rPr>
                <w:rFonts w:ascii="Times New Roman" w:eastAsia="Calibri" w:hAnsi="Times New Roman" w:cs="Times New Roman"/>
                <w:lang w:val="vi-VN"/>
              </w:rPr>
              <w:t xml:space="preserve"> vận dụng định lí Pythagore (ví dụ: tính khoảng cách giữa hai vị trí).</w:t>
            </w:r>
          </w:p>
        </w:tc>
        <w:tc>
          <w:tcPr>
            <w:tcW w:w="786" w:type="dxa"/>
            <w:vAlign w:val="center"/>
          </w:tcPr>
          <w:p w14:paraId="325F7182" w14:textId="77777777" w:rsidR="004F7186" w:rsidRDefault="004F7186">
            <w:pPr>
              <w:spacing w:after="0"/>
              <w:jc w:val="center"/>
              <w:rPr>
                <w:rFonts w:ascii="Times New Roman" w:hAnsi="Times New Roman" w:cs="Times New Roman"/>
                <w:b/>
                <w:bCs/>
                <w:sz w:val="24"/>
                <w:szCs w:val="24"/>
              </w:rPr>
            </w:pPr>
          </w:p>
        </w:tc>
        <w:tc>
          <w:tcPr>
            <w:tcW w:w="920" w:type="dxa"/>
            <w:vAlign w:val="center"/>
          </w:tcPr>
          <w:p w14:paraId="12926477" w14:textId="77777777" w:rsidR="004F7186" w:rsidRDefault="004F7186">
            <w:pPr>
              <w:spacing w:after="0"/>
              <w:jc w:val="center"/>
              <w:rPr>
                <w:rFonts w:ascii="Times New Roman" w:hAnsi="Times New Roman" w:cs="Times New Roman"/>
                <w:b/>
                <w:bCs/>
                <w:sz w:val="24"/>
                <w:szCs w:val="24"/>
              </w:rPr>
            </w:pPr>
          </w:p>
        </w:tc>
        <w:tc>
          <w:tcPr>
            <w:tcW w:w="814" w:type="dxa"/>
            <w:vAlign w:val="center"/>
          </w:tcPr>
          <w:p w14:paraId="1524F3B6" w14:textId="77777777" w:rsidR="004F7186" w:rsidRDefault="004F7186">
            <w:pPr>
              <w:spacing w:after="0"/>
              <w:jc w:val="center"/>
              <w:rPr>
                <w:rFonts w:ascii="Times New Roman" w:hAnsi="Times New Roman" w:cs="Times New Roman"/>
                <w:b/>
                <w:bCs/>
                <w:sz w:val="24"/>
                <w:szCs w:val="24"/>
              </w:rPr>
            </w:pPr>
          </w:p>
        </w:tc>
        <w:tc>
          <w:tcPr>
            <w:tcW w:w="979" w:type="dxa"/>
            <w:vAlign w:val="center"/>
          </w:tcPr>
          <w:p w14:paraId="45A655B9" w14:textId="77777777" w:rsidR="004F7186" w:rsidRDefault="004F7186">
            <w:pPr>
              <w:spacing w:after="0"/>
              <w:jc w:val="center"/>
              <w:rPr>
                <w:rFonts w:ascii="Times New Roman" w:hAnsi="Times New Roman" w:cs="Times New Roman"/>
                <w:b/>
                <w:bCs/>
                <w:sz w:val="24"/>
                <w:szCs w:val="24"/>
              </w:rPr>
            </w:pPr>
          </w:p>
        </w:tc>
      </w:tr>
      <w:tr w:rsidR="004F7186" w14:paraId="0FEEB6EC" w14:textId="77777777">
        <w:trPr>
          <w:trHeight w:val="2292"/>
        </w:trPr>
        <w:tc>
          <w:tcPr>
            <w:tcW w:w="592" w:type="dxa"/>
            <w:vAlign w:val="center"/>
          </w:tcPr>
          <w:p w14:paraId="66062162" w14:textId="77777777" w:rsidR="004F7186" w:rsidRDefault="00000000">
            <w:pPr>
              <w:spacing w:after="0"/>
              <w:rPr>
                <w:rFonts w:ascii="Times New Roman" w:hAnsi="Times New Roman" w:cs="Times New Roman"/>
                <w:sz w:val="24"/>
                <w:szCs w:val="24"/>
                <w:lang w:val="vi-VN"/>
              </w:rPr>
            </w:pPr>
            <w:r>
              <w:rPr>
                <w:rFonts w:ascii="Times New Roman" w:hAnsi="Times New Roman" w:cs="Times New Roman"/>
                <w:sz w:val="24"/>
                <w:szCs w:val="24"/>
                <w:lang w:val="vi-VN"/>
              </w:rPr>
              <w:t>4</w:t>
            </w:r>
          </w:p>
        </w:tc>
        <w:tc>
          <w:tcPr>
            <w:tcW w:w="1164" w:type="dxa"/>
            <w:vAlign w:val="center"/>
          </w:tcPr>
          <w:p w14:paraId="143B97C1" w14:textId="77777777" w:rsidR="004F7186" w:rsidRDefault="00000000">
            <w:pPr>
              <w:spacing w:after="0"/>
              <w:rPr>
                <w:rFonts w:ascii="Times New Roman" w:hAnsi="Times New Roman" w:cs="Times New Roman"/>
                <w:b/>
                <w:bCs/>
                <w:sz w:val="24"/>
                <w:szCs w:val="24"/>
              </w:rPr>
            </w:pPr>
            <w:r>
              <w:rPr>
                <w:rFonts w:ascii="Times New Roman" w:eastAsia="Calibri" w:hAnsi="Times New Roman" w:cs="Times New Roman"/>
                <w:b/>
                <w:sz w:val="24"/>
                <w:szCs w:val="24"/>
                <w:lang w:val="vi-VN"/>
              </w:rPr>
              <w:t>Tứ giác</w:t>
            </w:r>
          </w:p>
        </w:tc>
        <w:tc>
          <w:tcPr>
            <w:tcW w:w="1620" w:type="dxa"/>
            <w:vAlign w:val="center"/>
          </w:tcPr>
          <w:p w14:paraId="4D3970D9" w14:textId="77777777" w:rsidR="004F7186" w:rsidRDefault="00000000">
            <w:pPr>
              <w:widowControl/>
              <w:jc w:val="left"/>
              <w:rPr>
                <w:rFonts w:ascii="Times New Roman" w:eastAsia="Calibri" w:hAnsi="Times New Roman" w:cs="Times New Roman"/>
                <w:bCs/>
                <w:sz w:val="24"/>
                <w:szCs w:val="24"/>
                <w:lang w:val="vi-VN"/>
              </w:rPr>
            </w:pPr>
            <w:r>
              <w:rPr>
                <w:rFonts w:ascii="Times New Roman" w:eastAsia="Calibri" w:hAnsi="Times New Roman" w:cs="Times New Roman"/>
                <w:bCs/>
                <w:sz w:val="24"/>
                <w:szCs w:val="24"/>
                <w:lang w:val="vi-VN"/>
              </w:rPr>
              <w:t>Tứ giác</w:t>
            </w:r>
          </w:p>
          <w:p w14:paraId="2FAB1557" w14:textId="77777777" w:rsidR="004F7186" w:rsidRDefault="00000000">
            <w:pPr>
              <w:widowControl/>
              <w:jc w:val="left"/>
              <w:rPr>
                <w:rFonts w:ascii="Times New Roman" w:hAnsi="Times New Roman" w:cs="Times New Roman"/>
                <w:bCs/>
                <w:sz w:val="24"/>
                <w:szCs w:val="24"/>
              </w:rPr>
            </w:pPr>
            <w:r>
              <w:rPr>
                <w:rFonts w:ascii="Times New Roman" w:hAnsi="Times New Roman" w:cs="Times New Roman"/>
                <w:sz w:val="24"/>
                <w:szCs w:val="24"/>
                <w:lang w:val="vi-VN"/>
              </w:rPr>
              <w:t>Tính chất và dấu hiệu nhận biết các tứ giác đặc biệt</w:t>
            </w:r>
          </w:p>
        </w:tc>
        <w:tc>
          <w:tcPr>
            <w:tcW w:w="3692" w:type="dxa"/>
            <w:vAlign w:val="center"/>
          </w:tcPr>
          <w:p w14:paraId="515E82A5" w14:textId="77777777" w:rsidR="004F7186" w:rsidRDefault="00000000">
            <w:pPr>
              <w:suppressAutoHyphens/>
              <w:spacing w:before="120" w:after="120" w:line="312" w:lineRule="auto"/>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 xml:space="preserve">Nhận biết: </w:t>
            </w:r>
          </w:p>
          <w:p w14:paraId="31C6DE31" w14:textId="77777777" w:rsidR="004F7186" w:rsidRDefault="00000000">
            <w:pPr>
              <w:suppressAutoHyphens/>
              <w:spacing w:before="120" w:after="120" w:line="312"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Nhận biết được dấu hiệu để một hình thang là hình thang cân (ví dụ: hình thang có hai đường chéo bằng nhau là hình thang cân).</w:t>
            </w:r>
          </w:p>
          <w:p w14:paraId="3546C702" w14:textId="77777777" w:rsidR="004F7186" w:rsidRDefault="00000000">
            <w:pPr>
              <w:suppressAutoHyphens/>
              <w:spacing w:before="120" w:after="120" w:line="312"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Nhận biết được dấu hiệu để một tứ giác là hình bình hành (ví dụ: tứ giác có hai đường chéo cắt nhau tại trung điểm của mỗi đường là hình bình hành).</w:t>
            </w:r>
          </w:p>
          <w:p w14:paraId="774D5CF5" w14:textId="77777777" w:rsidR="004F7186" w:rsidRDefault="00000000">
            <w:pPr>
              <w:suppressAutoHyphens/>
              <w:spacing w:before="120" w:after="120" w:line="312"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Nhận biết được dấu hiệu để một hình bình hành là hình chữ nhật (ví dụ: hình bình hành có hai đường chéo bằng nhau là hình chữ nhật). </w:t>
            </w:r>
          </w:p>
          <w:p w14:paraId="6DF41CE9" w14:textId="77777777" w:rsidR="004F7186" w:rsidRDefault="00000000">
            <w:pPr>
              <w:suppressAutoHyphens/>
              <w:spacing w:before="120" w:after="120" w:line="312"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Nhận biết được dấu hiệu để một hình bình hành là hình thoi (ví dụ: hình bình hành có hai đường chéo vuông góc với nhau là hình thoi). </w:t>
            </w:r>
          </w:p>
          <w:p w14:paraId="490604DD" w14:textId="77777777" w:rsidR="004F7186" w:rsidRDefault="00000000">
            <w:pPr>
              <w:suppressAutoHyphens/>
              <w:spacing w:before="120" w:after="120" w:line="312"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Nhận biết được dấu hiệu để một </w:t>
            </w:r>
            <w:r>
              <w:rPr>
                <w:rFonts w:ascii="Times New Roman" w:eastAsia="Calibri" w:hAnsi="Times New Roman" w:cs="Times New Roman"/>
                <w:sz w:val="24"/>
                <w:szCs w:val="24"/>
                <w:lang w:val="vi-VN"/>
              </w:rPr>
              <w:lastRenderedPageBreak/>
              <w:t>hình chữ nhật là hình vuông (ví dụ: hình chữ nhật có hai đường chéo vuông góc với nhau là hình vuông).</w:t>
            </w:r>
          </w:p>
          <w:p w14:paraId="06F5739F" w14:textId="77777777" w:rsidR="004F7186" w:rsidRDefault="00000000">
            <w:pPr>
              <w:suppressAutoHyphens/>
              <w:spacing w:before="120" w:after="120" w:line="312" w:lineRule="auto"/>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Thông hiểu</w:t>
            </w:r>
          </w:p>
          <w:p w14:paraId="11614C5E" w14:textId="77777777" w:rsidR="004F7186" w:rsidRDefault="00000000">
            <w:pPr>
              <w:suppressAutoHyphens/>
              <w:spacing w:before="120" w:after="120" w:line="312"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Giải thích được tính chất về góc kề một đáy, cạnh bên, đường chéo của hình thang cân.</w:t>
            </w:r>
          </w:p>
          <w:p w14:paraId="5CBB6F10" w14:textId="77777777" w:rsidR="004F7186" w:rsidRDefault="00000000">
            <w:pPr>
              <w:suppressAutoHyphens/>
              <w:spacing w:before="120" w:after="120" w:line="312"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Giải thích được tính chất về cạnh đối, góc đối, đường chéo của hình bình hành.</w:t>
            </w:r>
          </w:p>
          <w:p w14:paraId="1DA0AC81" w14:textId="77777777" w:rsidR="004F7186" w:rsidRDefault="00000000">
            <w:pPr>
              <w:suppressAutoHyphens/>
              <w:spacing w:before="120" w:after="120" w:line="312"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Giải thích được tính chất về hai đường chéo của hình chữ nhật.</w:t>
            </w:r>
          </w:p>
          <w:p w14:paraId="380695B9" w14:textId="77777777" w:rsidR="004F7186" w:rsidRDefault="00000000">
            <w:pPr>
              <w:suppressAutoHyphens/>
              <w:spacing w:before="120" w:after="120" w:line="312"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Giải thích được tính chất về đường chéo của hình thoi.  </w:t>
            </w:r>
          </w:p>
          <w:p w14:paraId="6FAAB145" w14:textId="77777777" w:rsidR="004F7186" w:rsidRDefault="00000000">
            <w:pPr>
              <w:suppressAutoHyphens/>
              <w:spacing w:before="120" w:after="120" w:line="312"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Giải thích được tính chất về hai đường chéo của hình vuông.</w:t>
            </w:r>
          </w:p>
          <w:p w14:paraId="025FA6D2" w14:textId="77777777" w:rsidR="004F7186" w:rsidRDefault="00000000">
            <w:pPr>
              <w:suppressAutoHyphens/>
              <w:spacing w:before="120" w:after="120" w:line="312" w:lineRule="auto"/>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lang w:val="vi-VN"/>
              </w:rPr>
              <w:t>Vận dụng cao</w:t>
            </w:r>
          </w:p>
          <w:p w14:paraId="2A8F786B" w14:textId="77777777" w:rsidR="004F7186" w:rsidRDefault="00000000">
            <w:pPr>
              <w:suppressAutoHyphens/>
              <w:spacing w:before="120" w:after="120" w:line="312" w:lineRule="auto"/>
              <w:rPr>
                <w:rFonts w:ascii="Times New Roman" w:eastAsia="Calibri" w:hAnsi="Times New Roman" w:cs="Times New Roman"/>
                <w:b/>
                <w:bCs/>
                <w:sz w:val="24"/>
                <w:szCs w:val="24"/>
                <w:lang w:val="vi-VN"/>
              </w:rPr>
            </w:pPr>
            <w:r>
              <w:rPr>
                <w:rFonts w:ascii="Times New Roman" w:hAnsi="Times New Roman" w:cs="Times New Roman"/>
                <w:sz w:val="26"/>
                <w:szCs w:val="26"/>
                <w:lang w:val="vi-VN"/>
              </w:rPr>
              <w:t>S</w:t>
            </w:r>
            <w:r>
              <w:rPr>
                <w:rFonts w:ascii="Times New Roman" w:hAnsi="Times New Roman" w:cs="Times New Roman"/>
                <w:sz w:val="26"/>
                <w:szCs w:val="26"/>
              </w:rPr>
              <w:t xml:space="preserve">ử dụng các kiến thức </w:t>
            </w:r>
            <w:r>
              <w:rPr>
                <w:rFonts w:ascii="Times New Roman" w:hAnsi="Times New Roman" w:cs="Times New Roman"/>
                <w:sz w:val="26"/>
                <w:szCs w:val="26"/>
                <w:lang w:val="vi-VN"/>
              </w:rPr>
              <w:t>đã học vào bài toán chứng minh hai đoạn thẳng bằng nhau, tỉ lệ, ...</w:t>
            </w:r>
          </w:p>
        </w:tc>
        <w:tc>
          <w:tcPr>
            <w:tcW w:w="786" w:type="dxa"/>
            <w:vAlign w:val="center"/>
          </w:tcPr>
          <w:p w14:paraId="5D0B6834" w14:textId="77777777" w:rsidR="004F7186" w:rsidRDefault="00000000">
            <w:pPr>
              <w:jc w:val="center"/>
              <w:rPr>
                <w:rFonts w:ascii="Times New Roman" w:hAnsi="Times New Roman" w:cs="Times New Roman"/>
                <w:color w:val="FF0000"/>
                <w:sz w:val="24"/>
                <w:szCs w:val="24"/>
              </w:rPr>
            </w:pPr>
            <w:r>
              <w:rPr>
                <w:rFonts w:ascii="Times New Roman" w:hAnsi="Times New Roman" w:cs="Times New Roman"/>
                <w:color w:val="FF0000"/>
                <w:sz w:val="24"/>
                <w:szCs w:val="24"/>
                <w:lang w:val="vi-VN"/>
              </w:rPr>
              <w:lastRenderedPageBreak/>
              <w:t>2</w:t>
            </w:r>
            <w:r>
              <w:rPr>
                <w:rFonts w:ascii="Times New Roman" w:hAnsi="Times New Roman" w:cs="Times New Roman"/>
                <w:color w:val="FF0000"/>
                <w:sz w:val="24"/>
                <w:szCs w:val="24"/>
              </w:rPr>
              <w:t xml:space="preserve"> TN</w:t>
            </w:r>
          </w:p>
          <w:p w14:paraId="19A980BD" w14:textId="77777777" w:rsidR="004F7186" w:rsidRDefault="00000000">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(Câu </w:t>
            </w:r>
            <w:r>
              <w:rPr>
                <w:rFonts w:ascii="Times New Roman" w:hAnsi="Times New Roman" w:cs="Times New Roman"/>
                <w:color w:val="FF0000"/>
                <w:sz w:val="24"/>
                <w:szCs w:val="24"/>
                <w:lang w:val="vi-VN"/>
              </w:rPr>
              <w:t>3,4</w:t>
            </w:r>
            <w:r>
              <w:rPr>
                <w:rFonts w:ascii="Times New Roman" w:hAnsi="Times New Roman" w:cs="Times New Roman"/>
                <w:color w:val="FF0000"/>
                <w:sz w:val="24"/>
                <w:szCs w:val="24"/>
              </w:rPr>
              <w:t>)</w:t>
            </w:r>
          </w:p>
          <w:p w14:paraId="16BC9114" w14:textId="77777777" w:rsidR="004F7186" w:rsidRDefault="00000000">
            <w:pPr>
              <w:spacing w:after="0"/>
              <w:jc w:val="center"/>
              <w:rPr>
                <w:rFonts w:ascii="Times New Roman" w:hAnsi="Times New Roman" w:cs="Times New Roman"/>
                <w:b/>
                <w:bCs/>
                <w:sz w:val="24"/>
                <w:szCs w:val="24"/>
              </w:rPr>
            </w:pPr>
            <w:r>
              <w:rPr>
                <w:rFonts w:ascii="Times New Roman" w:hAnsi="Times New Roman" w:cs="Times New Roman"/>
                <w:color w:val="FF0000"/>
                <w:sz w:val="24"/>
                <w:szCs w:val="24"/>
                <w:lang w:val="vi-VN"/>
              </w:rPr>
              <w:t>0,5đ</w:t>
            </w:r>
          </w:p>
        </w:tc>
        <w:tc>
          <w:tcPr>
            <w:tcW w:w="920" w:type="dxa"/>
            <w:vAlign w:val="center"/>
          </w:tcPr>
          <w:p w14:paraId="5B166B81" w14:textId="77777777" w:rsidR="004F7186" w:rsidRDefault="00000000">
            <w:pPr>
              <w:spacing w:after="0" w:line="240" w:lineRule="auto"/>
              <w:jc w:val="center"/>
              <w:rPr>
                <w:rFonts w:ascii="Times New Roman" w:hAnsi="Times New Roman" w:cs="Times New Roman"/>
                <w:color w:val="00B0F0"/>
                <w:sz w:val="24"/>
                <w:szCs w:val="24"/>
                <w:lang w:val="vi-VN"/>
              </w:rPr>
            </w:pPr>
            <w:r>
              <w:rPr>
                <w:rFonts w:ascii="Times New Roman" w:hAnsi="Times New Roman" w:cs="Times New Roman"/>
                <w:color w:val="00B0F0"/>
                <w:sz w:val="24"/>
                <w:szCs w:val="24"/>
                <w:lang w:val="vi-VN"/>
              </w:rPr>
              <w:t>1TL</w:t>
            </w:r>
          </w:p>
          <w:p w14:paraId="06271965" w14:textId="77777777" w:rsidR="004F7186" w:rsidRDefault="00000000">
            <w:pPr>
              <w:spacing w:after="0" w:line="240" w:lineRule="auto"/>
              <w:jc w:val="center"/>
              <w:rPr>
                <w:rFonts w:ascii="Times New Roman" w:hAnsi="Times New Roman" w:cs="Times New Roman"/>
                <w:color w:val="00B0F0"/>
                <w:sz w:val="24"/>
                <w:szCs w:val="24"/>
              </w:rPr>
            </w:pPr>
            <w:r>
              <w:rPr>
                <w:rFonts w:ascii="Times New Roman" w:hAnsi="Times New Roman" w:cs="Times New Roman"/>
                <w:color w:val="00B0F0"/>
                <w:sz w:val="24"/>
                <w:szCs w:val="24"/>
              </w:rPr>
              <w:t>(TL</w:t>
            </w:r>
            <w:r>
              <w:rPr>
                <w:rFonts w:ascii="Times New Roman" w:hAnsi="Times New Roman" w:cs="Times New Roman"/>
                <w:color w:val="00B0F0"/>
                <w:sz w:val="24"/>
                <w:szCs w:val="24"/>
                <w:lang w:val="vi-VN"/>
              </w:rPr>
              <w:t>4a, 4b</w:t>
            </w:r>
            <w:r>
              <w:rPr>
                <w:rFonts w:ascii="Times New Roman" w:hAnsi="Times New Roman" w:cs="Times New Roman"/>
                <w:color w:val="00B0F0"/>
                <w:sz w:val="24"/>
                <w:szCs w:val="24"/>
              </w:rPr>
              <w:t>)</w:t>
            </w:r>
          </w:p>
          <w:p w14:paraId="2505EFE4" w14:textId="77777777" w:rsidR="004F7186" w:rsidRDefault="00000000">
            <w:pPr>
              <w:spacing w:after="0"/>
              <w:jc w:val="center"/>
              <w:rPr>
                <w:rFonts w:ascii="Times New Roman" w:hAnsi="Times New Roman" w:cs="Times New Roman"/>
                <w:b/>
                <w:bCs/>
                <w:sz w:val="24"/>
                <w:szCs w:val="24"/>
              </w:rPr>
            </w:pPr>
            <w:r>
              <w:rPr>
                <w:rFonts w:ascii="Times New Roman" w:hAnsi="Times New Roman" w:cs="Times New Roman"/>
                <w:color w:val="00B0F0"/>
                <w:sz w:val="24"/>
                <w:szCs w:val="24"/>
                <w:lang w:val="vi-VN"/>
              </w:rPr>
              <w:t>2</w:t>
            </w:r>
            <w:r>
              <w:rPr>
                <w:rFonts w:ascii="Times New Roman" w:hAnsi="Times New Roman" w:cs="Times New Roman"/>
                <w:color w:val="00B0F0"/>
                <w:sz w:val="24"/>
                <w:szCs w:val="24"/>
              </w:rPr>
              <w:t>,</w:t>
            </w:r>
            <w:r>
              <w:rPr>
                <w:rFonts w:ascii="Times New Roman" w:hAnsi="Times New Roman" w:cs="Times New Roman"/>
                <w:color w:val="00B0F0"/>
                <w:sz w:val="24"/>
                <w:szCs w:val="24"/>
                <w:lang w:val="vi-VN"/>
              </w:rPr>
              <w:t>0</w:t>
            </w:r>
            <w:r>
              <w:rPr>
                <w:rFonts w:ascii="Times New Roman" w:hAnsi="Times New Roman" w:cs="Times New Roman"/>
                <w:color w:val="00B0F0"/>
                <w:sz w:val="24"/>
                <w:szCs w:val="24"/>
              </w:rPr>
              <w:t>đ</w:t>
            </w:r>
          </w:p>
        </w:tc>
        <w:tc>
          <w:tcPr>
            <w:tcW w:w="814" w:type="dxa"/>
            <w:vAlign w:val="center"/>
          </w:tcPr>
          <w:p w14:paraId="6FD0BA25" w14:textId="77777777" w:rsidR="004F7186" w:rsidRDefault="004F7186">
            <w:pPr>
              <w:spacing w:after="0"/>
              <w:jc w:val="center"/>
              <w:rPr>
                <w:rFonts w:ascii="Times New Roman" w:hAnsi="Times New Roman" w:cs="Times New Roman"/>
                <w:b/>
                <w:bCs/>
                <w:sz w:val="24"/>
                <w:szCs w:val="24"/>
              </w:rPr>
            </w:pPr>
          </w:p>
        </w:tc>
        <w:tc>
          <w:tcPr>
            <w:tcW w:w="979" w:type="dxa"/>
            <w:vAlign w:val="center"/>
          </w:tcPr>
          <w:p w14:paraId="3581FFC0" w14:textId="77777777" w:rsidR="004F7186" w:rsidRDefault="00000000">
            <w:pPr>
              <w:spacing w:after="0" w:line="240" w:lineRule="auto"/>
              <w:jc w:val="center"/>
              <w:rPr>
                <w:rFonts w:ascii="Times New Roman" w:hAnsi="Times New Roman" w:cs="Times New Roman"/>
                <w:color w:val="0810A8"/>
                <w:sz w:val="24"/>
                <w:szCs w:val="24"/>
                <w:lang w:val="vi-VN"/>
              </w:rPr>
            </w:pPr>
            <w:r>
              <w:rPr>
                <w:rFonts w:ascii="Times New Roman" w:hAnsi="Times New Roman" w:cs="Times New Roman"/>
                <w:color w:val="0810A8"/>
                <w:sz w:val="24"/>
                <w:szCs w:val="24"/>
                <w:lang w:val="vi-VN"/>
              </w:rPr>
              <w:t>1TL</w:t>
            </w:r>
          </w:p>
          <w:p w14:paraId="573D2837" w14:textId="77777777" w:rsidR="004F7186" w:rsidRDefault="00000000">
            <w:pPr>
              <w:spacing w:after="0" w:line="240" w:lineRule="auto"/>
              <w:jc w:val="center"/>
              <w:rPr>
                <w:rFonts w:ascii="Times New Roman" w:hAnsi="Times New Roman" w:cs="Times New Roman"/>
                <w:color w:val="0810A8"/>
                <w:sz w:val="24"/>
                <w:szCs w:val="24"/>
              </w:rPr>
            </w:pPr>
            <w:r>
              <w:rPr>
                <w:rFonts w:ascii="Times New Roman" w:hAnsi="Times New Roman" w:cs="Times New Roman"/>
                <w:color w:val="0810A8"/>
                <w:sz w:val="24"/>
                <w:szCs w:val="24"/>
              </w:rPr>
              <w:t>(TL</w:t>
            </w:r>
            <w:r>
              <w:rPr>
                <w:rFonts w:ascii="Times New Roman" w:hAnsi="Times New Roman" w:cs="Times New Roman"/>
                <w:color w:val="0810A8"/>
                <w:sz w:val="24"/>
                <w:szCs w:val="24"/>
                <w:lang w:val="vi-VN"/>
              </w:rPr>
              <w:t>4c</w:t>
            </w:r>
            <w:r>
              <w:rPr>
                <w:rFonts w:ascii="Times New Roman" w:hAnsi="Times New Roman" w:cs="Times New Roman"/>
                <w:color w:val="0810A8"/>
                <w:sz w:val="24"/>
                <w:szCs w:val="24"/>
              </w:rPr>
              <w:t>)</w:t>
            </w:r>
          </w:p>
          <w:p w14:paraId="603C9A0C" w14:textId="77777777" w:rsidR="004F7186" w:rsidRDefault="00000000">
            <w:pPr>
              <w:spacing w:after="0"/>
              <w:jc w:val="center"/>
              <w:rPr>
                <w:rFonts w:ascii="Times New Roman" w:hAnsi="Times New Roman" w:cs="Times New Roman"/>
                <w:b/>
                <w:bCs/>
                <w:sz w:val="24"/>
                <w:szCs w:val="24"/>
              </w:rPr>
            </w:pPr>
            <w:r>
              <w:rPr>
                <w:rFonts w:ascii="Times New Roman" w:hAnsi="Times New Roman" w:cs="Times New Roman"/>
                <w:color w:val="0810A8"/>
                <w:sz w:val="24"/>
                <w:szCs w:val="24"/>
                <w:lang w:val="vi-VN"/>
              </w:rPr>
              <w:t>1,0</w:t>
            </w:r>
            <w:r>
              <w:rPr>
                <w:rFonts w:ascii="Times New Roman" w:hAnsi="Times New Roman" w:cs="Times New Roman"/>
                <w:color w:val="0810A8"/>
                <w:sz w:val="24"/>
                <w:szCs w:val="24"/>
              </w:rPr>
              <w:t>đ</w:t>
            </w:r>
          </w:p>
        </w:tc>
      </w:tr>
      <w:tr w:rsidR="004F7186" w14:paraId="09157618" w14:textId="77777777">
        <w:trPr>
          <w:trHeight w:val="2292"/>
        </w:trPr>
        <w:tc>
          <w:tcPr>
            <w:tcW w:w="592" w:type="dxa"/>
            <w:vMerge w:val="restart"/>
            <w:vAlign w:val="center"/>
          </w:tcPr>
          <w:p w14:paraId="53EC392D" w14:textId="77777777" w:rsidR="004F7186" w:rsidRDefault="00000000">
            <w:pPr>
              <w:spacing w:after="0"/>
              <w:rPr>
                <w:rFonts w:ascii="Times New Roman" w:hAnsi="Times New Roman" w:cs="Times New Roman"/>
                <w:sz w:val="24"/>
                <w:szCs w:val="24"/>
                <w:lang w:val="vi-VN"/>
              </w:rPr>
            </w:pPr>
            <w:r>
              <w:rPr>
                <w:rFonts w:ascii="Times New Roman" w:hAnsi="Times New Roman" w:cs="Times New Roman"/>
                <w:sz w:val="24"/>
                <w:szCs w:val="24"/>
                <w:lang w:val="vi-VN"/>
              </w:rPr>
              <w:t>5</w:t>
            </w:r>
          </w:p>
        </w:tc>
        <w:tc>
          <w:tcPr>
            <w:tcW w:w="1164" w:type="dxa"/>
            <w:vMerge w:val="restart"/>
            <w:vAlign w:val="center"/>
          </w:tcPr>
          <w:p w14:paraId="285A4B17" w14:textId="77777777" w:rsidR="004F7186" w:rsidRDefault="00000000">
            <w:pPr>
              <w:spacing w:after="0"/>
              <w:rPr>
                <w:rFonts w:ascii="Times New Roman" w:eastAsia="Calibri" w:hAnsi="Times New Roman" w:cs="Times New Roman"/>
                <w:bCs/>
                <w:sz w:val="24"/>
                <w:szCs w:val="24"/>
                <w:lang w:val="vi-VN"/>
              </w:rPr>
            </w:pPr>
            <w:r>
              <w:rPr>
                <w:rFonts w:ascii="Times New Roman" w:eastAsia="Calibri" w:hAnsi="Times New Roman" w:cs="Times New Roman"/>
                <w:b/>
                <w:sz w:val="24"/>
                <w:szCs w:val="24"/>
                <w:lang w:val="vi-VN"/>
              </w:rPr>
              <w:t>Một số yếu tố thống kê</w:t>
            </w:r>
          </w:p>
        </w:tc>
        <w:tc>
          <w:tcPr>
            <w:tcW w:w="1620" w:type="dxa"/>
            <w:vAlign w:val="center"/>
          </w:tcPr>
          <w:p w14:paraId="2AFF7FBB" w14:textId="77777777" w:rsidR="004F7186" w:rsidRDefault="00000000">
            <w:pPr>
              <w:widowControl/>
              <w:jc w:val="left"/>
              <w:rPr>
                <w:rFonts w:ascii="Times New Roman" w:hAnsi="Times New Roman" w:cs="Times New Roman"/>
                <w:bCs/>
                <w:sz w:val="24"/>
                <w:szCs w:val="24"/>
                <w:lang w:val="vi-VN"/>
              </w:rPr>
            </w:pPr>
            <w:r>
              <w:rPr>
                <w:rFonts w:ascii="Times New Roman" w:hAnsi="Times New Roman" w:cs="Times New Roman"/>
                <w:sz w:val="24"/>
                <w:szCs w:val="24"/>
                <w:lang w:val="vi-VN"/>
              </w:rPr>
              <w:t>Thu thập và phân loại dữ liệu</w:t>
            </w:r>
          </w:p>
        </w:tc>
        <w:tc>
          <w:tcPr>
            <w:tcW w:w="3692" w:type="dxa"/>
            <w:vAlign w:val="center"/>
          </w:tcPr>
          <w:p w14:paraId="26D402A0" w14:textId="77777777" w:rsidR="004F7186" w:rsidRDefault="00000000">
            <w:pPr>
              <w:suppressAutoHyphens/>
              <w:spacing w:before="120" w:after="120" w:line="312" w:lineRule="auto"/>
              <w:rPr>
                <w:rFonts w:ascii="Times New Roman" w:eastAsia="Times New Roman" w:hAnsi="Times New Roman" w:cs="Times New Roman"/>
                <w:color w:val="FF0000"/>
                <w:sz w:val="24"/>
                <w:szCs w:val="24"/>
                <w:lang w:val="vi-VN"/>
              </w:rPr>
            </w:pPr>
            <w:r>
              <w:rPr>
                <w:rFonts w:ascii="Times New Roman" w:eastAsia="Calibri" w:hAnsi="Times New Roman" w:cs="Times New Roman"/>
                <w:b/>
                <w:bCs/>
                <w:color w:val="FF0000"/>
                <w:sz w:val="24"/>
                <w:szCs w:val="24"/>
                <w:lang w:val="vi-VN"/>
              </w:rPr>
              <w:t>Nhận biết:</w:t>
            </w:r>
          </w:p>
          <w:p w14:paraId="2E7577DD" w14:textId="77777777" w:rsidR="004F7186" w:rsidRDefault="00000000">
            <w:pPr>
              <w:suppressAutoHyphens/>
              <w:spacing w:before="120" w:after="120" w:line="312" w:lineRule="auto"/>
              <w:rPr>
                <w:rFonts w:ascii="Times New Roman" w:eastAsia="Calibri" w:hAnsi="Times New Roman" w:cs="Times New Roman"/>
                <w:sz w:val="24"/>
                <w:szCs w:val="24"/>
                <w:lang w:val="vi-VN"/>
              </w:rPr>
            </w:pPr>
            <w:r>
              <w:rPr>
                <w:rFonts w:ascii="Times New Roman" w:eastAsia="Times New Roman" w:hAnsi="Times New Roman" w:cs="Times New Roman"/>
                <w:sz w:val="24"/>
                <w:szCs w:val="24"/>
                <w:lang w:val="vi-VN"/>
              </w:rPr>
              <w:t>– Nhận biết được tính hợp lí của dữ liệu theo các tiêu chí toán học đơn giản (ví dụ: tính hợp lí trong các số liệu điều tra; tính hợp lí của các quảng cáo,...).</w:t>
            </w:r>
          </w:p>
        </w:tc>
        <w:tc>
          <w:tcPr>
            <w:tcW w:w="786" w:type="dxa"/>
            <w:vAlign w:val="center"/>
          </w:tcPr>
          <w:p w14:paraId="6B84148D" w14:textId="77777777" w:rsidR="004F7186" w:rsidRDefault="00000000">
            <w:pPr>
              <w:spacing w:after="0" w:line="240" w:lineRule="auto"/>
              <w:jc w:val="center"/>
              <w:rPr>
                <w:rFonts w:ascii="Times New Roman" w:hAnsi="Times New Roman" w:cs="Times New Roman"/>
                <w:color w:val="FF0000"/>
                <w:sz w:val="24"/>
                <w:szCs w:val="24"/>
                <w:lang w:val="vi-VN"/>
              </w:rPr>
            </w:pPr>
            <w:r>
              <w:rPr>
                <w:rFonts w:ascii="Times New Roman" w:hAnsi="Times New Roman" w:cs="Times New Roman"/>
                <w:color w:val="FF0000"/>
                <w:sz w:val="24"/>
                <w:szCs w:val="24"/>
                <w:lang w:val="vi-VN"/>
              </w:rPr>
              <w:t xml:space="preserve">2TL </w:t>
            </w:r>
          </w:p>
          <w:p w14:paraId="45155910" w14:textId="77777777" w:rsidR="004F7186" w:rsidRDefault="00000000">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(TL</w:t>
            </w:r>
            <w:r>
              <w:rPr>
                <w:rFonts w:ascii="Times New Roman" w:hAnsi="Times New Roman" w:cs="Times New Roman"/>
                <w:color w:val="FF0000"/>
                <w:sz w:val="24"/>
                <w:szCs w:val="24"/>
                <w:lang w:val="vi-VN"/>
              </w:rPr>
              <w:t>1a,1b</w:t>
            </w:r>
            <w:r>
              <w:rPr>
                <w:rFonts w:ascii="Times New Roman" w:hAnsi="Times New Roman" w:cs="Times New Roman"/>
                <w:color w:val="FF0000"/>
                <w:sz w:val="24"/>
                <w:szCs w:val="24"/>
              </w:rPr>
              <w:t>)</w:t>
            </w:r>
          </w:p>
          <w:p w14:paraId="5F068DC2" w14:textId="77777777" w:rsidR="004F7186" w:rsidRDefault="00000000">
            <w:pPr>
              <w:spacing w:after="0"/>
              <w:jc w:val="center"/>
              <w:rPr>
                <w:rFonts w:ascii="Times New Roman" w:hAnsi="Times New Roman" w:cs="Times New Roman"/>
                <w:b/>
                <w:bCs/>
                <w:sz w:val="24"/>
                <w:szCs w:val="24"/>
              </w:rPr>
            </w:pPr>
            <w:r>
              <w:rPr>
                <w:rFonts w:ascii="Times New Roman" w:hAnsi="Times New Roman" w:cs="Times New Roman"/>
                <w:color w:val="FF0000"/>
                <w:sz w:val="24"/>
                <w:szCs w:val="24"/>
                <w:lang w:val="vi-VN"/>
              </w:rPr>
              <w:t>1</w:t>
            </w:r>
            <w:r>
              <w:rPr>
                <w:rFonts w:ascii="Times New Roman" w:hAnsi="Times New Roman" w:cs="Times New Roman"/>
                <w:color w:val="FF0000"/>
                <w:sz w:val="24"/>
                <w:szCs w:val="24"/>
              </w:rPr>
              <w:t>,</w:t>
            </w:r>
            <w:r>
              <w:rPr>
                <w:rFonts w:ascii="Times New Roman" w:hAnsi="Times New Roman" w:cs="Times New Roman"/>
                <w:color w:val="FF0000"/>
                <w:sz w:val="24"/>
                <w:szCs w:val="24"/>
                <w:lang w:val="vi-VN"/>
              </w:rPr>
              <w:t>0</w:t>
            </w:r>
            <w:r>
              <w:rPr>
                <w:rFonts w:ascii="Times New Roman" w:hAnsi="Times New Roman" w:cs="Times New Roman"/>
                <w:color w:val="FF0000"/>
                <w:sz w:val="24"/>
                <w:szCs w:val="24"/>
              </w:rPr>
              <w:t>đ</w:t>
            </w:r>
          </w:p>
        </w:tc>
        <w:tc>
          <w:tcPr>
            <w:tcW w:w="920" w:type="dxa"/>
            <w:vAlign w:val="center"/>
          </w:tcPr>
          <w:p w14:paraId="1979283E" w14:textId="77777777" w:rsidR="004F7186" w:rsidRDefault="004F7186">
            <w:pPr>
              <w:spacing w:after="0"/>
              <w:jc w:val="center"/>
              <w:rPr>
                <w:rFonts w:ascii="Times New Roman" w:hAnsi="Times New Roman" w:cs="Times New Roman"/>
                <w:b/>
                <w:bCs/>
                <w:sz w:val="24"/>
                <w:szCs w:val="24"/>
              </w:rPr>
            </w:pPr>
          </w:p>
        </w:tc>
        <w:tc>
          <w:tcPr>
            <w:tcW w:w="814" w:type="dxa"/>
            <w:vAlign w:val="center"/>
          </w:tcPr>
          <w:p w14:paraId="5809810E" w14:textId="77777777" w:rsidR="004F7186" w:rsidRDefault="004F7186">
            <w:pPr>
              <w:spacing w:after="0"/>
              <w:jc w:val="center"/>
              <w:rPr>
                <w:rFonts w:ascii="Times New Roman" w:hAnsi="Times New Roman" w:cs="Times New Roman"/>
                <w:b/>
                <w:bCs/>
                <w:sz w:val="24"/>
                <w:szCs w:val="24"/>
              </w:rPr>
            </w:pPr>
          </w:p>
        </w:tc>
        <w:tc>
          <w:tcPr>
            <w:tcW w:w="979" w:type="dxa"/>
            <w:vAlign w:val="center"/>
          </w:tcPr>
          <w:p w14:paraId="7FA8C834" w14:textId="77777777" w:rsidR="004F7186" w:rsidRDefault="004F7186">
            <w:pPr>
              <w:spacing w:after="0"/>
              <w:jc w:val="center"/>
              <w:rPr>
                <w:rFonts w:ascii="Times New Roman" w:hAnsi="Times New Roman" w:cs="Times New Roman"/>
                <w:b/>
                <w:bCs/>
                <w:sz w:val="24"/>
                <w:szCs w:val="24"/>
              </w:rPr>
            </w:pPr>
          </w:p>
        </w:tc>
      </w:tr>
      <w:tr w:rsidR="004F7186" w14:paraId="72B1FBAE" w14:textId="77777777">
        <w:trPr>
          <w:trHeight w:val="2292"/>
        </w:trPr>
        <w:tc>
          <w:tcPr>
            <w:tcW w:w="592" w:type="dxa"/>
            <w:vMerge/>
            <w:vAlign w:val="center"/>
          </w:tcPr>
          <w:p w14:paraId="17602C4C" w14:textId="77777777" w:rsidR="004F7186" w:rsidRDefault="004F7186">
            <w:pPr>
              <w:spacing w:after="0"/>
              <w:rPr>
                <w:rFonts w:ascii="Times New Roman" w:hAnsi="Times New Roman" w:cs="Times New Roman"/>
                <w:sz w:val="24"/>
                <w:szCs w:val="24"/>
                <w:lang w:val="vi-VN"/>
              </w:rPr>
            </w:pPr>
          </w:p>
        </w:tc>
        <w:tc>
          <w:tcPr>
            <w:tcW w:w="1164" w:type="dxa"/>
            <w:vMerge/>
            <w:vAlign w:val="center"/>
          </w:tcPr>
          <w:p w14:paraId="5F900E37" w14:textId="77777777" w:rsidR="004F7186" w:rsidRDefault="004F7186">
            <w:pPr>
              <w:spacing w:after="0"/>
              <w:rPr>
                <w:rFonts w:ascii="Times New Roman" w:eastAsia="Calibri" w:hAnsi="Times New Roman" w:cs="Times New Roman"/>
                <w:b/>
                <w:sz w:val="24"/>
                <w:szCs w:val="24"/>
                <w:lang w:val="vi-VN"/>
              </w:rPr>
            </w:pPr>
          </w:p>
        </w:tc>
        <w:tc>
          <w:tcPr>
            <w:tcW w:w="1620" w:type="dxa"/>
            <w:vAlign w:val="center"/>
          </w:tcPr>
          <w:p w14:paraId="347E2D12" w14:textId="77777777" w:rsidR="004F7186" w:rsidRDefault="00000000">
            <w:pPr>
              <w:widowControl/>
              <w:jc w:val="left"/>
              <w:rPr>
                <w:rFonts w:ascii="Times New Roman" w:hAnsi="Times New Roman" w:cs="Times New Roman"/>
                <w:sz w:val="24"/>
                <w:szCs w:val="24"/>
                <w:lang w:val="vi-VN"/>
              </w:rPr>
            </w:pPr>
            <w:r>
              <w:rPr>
                <w:rFonts w:ascii="Times New Roman" w:hAnsi="Times New Roman" w:cs="Times New Roman"/>
                <w:sz w:val="24"/>
                <w:szCs w:val="24"/>
                <w:lang w:val="vi-VN"/>
              </w:rPr>
              <w:t>Phân tích dữ liệu</w:t>
            </w:r>
          </w:p>
        </w:tc>
        <w:tc>
          <w:tcPr>
            <w:tcW w:w="3692" w:type="dxa"/>
            <w:vAlign w:val="center"/>
          </w:tcPr>
          <w:p w14:paraId="6793E441" w14:textId="77777777" w:rsidR="004F7186" w:rsidRDefault="00000000">
            <w:pPr>
              <w:spacing w:before="120" w:after="120" w:line="312" w:lineRule="auto"/>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Nhận biết:</w:t>
            </w:r>
          </w:p>
          <w:p w14:paraId="2FA86DDA" w14:textId="77777777" w:rsidR="004F7186" w:rsidRDefault="00000000">
            <w:pPr>
              <w:suppressAutoHyphens/>
              <w:spacing w:before="120" w:after="120" w:line="312" w:lineRule="auto"/>
              <w:rPr>
                <w:rFonts w:ascii="Times New Roman" w:eastAsia="Times New Roman" w:hAnsi="Times New Roman" w:cs="Times New Roman"/>
                <w:sz w:val="24"/>
                <w:szCs w:val="24"/>
                <w:lang w:val="vi-VN"/>
              </w:rPr>
            </w:pPr>
            <w:r>
              <w:rPr>
                <w:rFonts w:ascii="Times New Roman" w:eastAsia="Calibri" w:hAnsi="Times New Roman" w:cs="Times New Roman"/>
                <w:sz w:val="24"/>
                <w:szCs w:val="24"/>
                <w:lang w:val="vi-VN"/>
              </w:rPr>
              <w:t xml:space="preserve"> – Nhận biết được </w:t>
            </w:r>
            <w:r>
              <w:rPr>
                <w:rFonts w:ascii="Times New Roman" w:eastAsia="Calibri" w:hAnsi="Times New Roman" w:cs="Times New Roman"/>
                <w:color w:val="000000"/>
                <w:sz w:val="24"/>
                <w:szCs w:val="24"/>
                <w:lang w:val="vi-VN"/>
              </w:rPr>
              <w:t xml:space="preserve">mối liên quan </w:t>
            </w:r>
            <w:r>
              <w:rPr>
                <w:rFonts w:ascii="Times New Roman" w:eastAsia="Calibri" w:hAnsi="Times New Roman" w:cs="Times New Roman"/>
                <w:sz w:val="24"/>
                <w:szCs w:val="24"/>
                <w:lang w:val="vi-VN"/>
              </w:rPr>
              <w:t>giữa thống kê với những kiến thức trong các môn học khác trong Chương trình lớp 8 (ví dụ: Lịch sử và Địa lí lớp 8, Khoa học tự nhiên lớp 8,...) và trong thực tiễn.</w:t>
            </w:r>
          </w:p>
        </w:tc>
        <w:tc>
          <w:tcPr>
            <w:tcW w:w="786" w:type="dxa"/>
            <w:vAlign w:val="center"/>
          </w:tcPr>
          <w:p w14:paraId="6B8B0EAC" w14:textId="77777777" w:rsidR="004F7186" w:rsidRDefault="00000000">
            <w:pPr>
              <w:spacing w:after="0" w:line="240" w:lineRule="auto"/>
              <w:jc w:val="center"/>
              <w:rPr>
                <w:rFonts w:ascii="Times New Roman" w:hAnsi="Times New Roman" w:cs="Times New Roman"/>
                <w:color w:val="FF0000"/>
                <w:sz w:val="24"/>
                <w:szCs w:val="24"/>
                <w:lang w:val="vi-VN"/>
              </w:rPr>
            </w:pPr>
            <w:r>
              <w:rPr>
                <w:rFonts w:ascii="Times New Roman" w:hAnsi="Times New Roman" w:cs="Times New Roman"/>
                <w:color w:val="FF0000"/>
                <w:sz w:val="24"/>
                <w:szCs w:val="24"/>
                <w:lang w:val="vi-VN"/>
              </w:rPr>
              <w:t xml:space="preserve">2TN </w:t>
            </w:r>
          </w:p>
          <w:p w14:paraId="50BECB74" w14:textId="77777777" w:rsidR="004F7186" w:rsidRDefault="00000000">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(TN1</w:t>
            </w:r>
            <w:r>
              <w:rPr>
                <w:rFonts w:ascii="Times New Roman" w:hAnsi="Times New Roman" w:cs="Times New Roman"/>
                <w:color w:val="FF0000"/>
                <w:sz w:val="24"/>
                <w:szCs w:val="24"/>
                <w:lang w:val="vi-VN"/>
              </w:rPr>
              <w:t>,2</w:t>
            </w:r>
            <w:r>
              <w:rPr>
                <w:rFonts w:ascii="Times New Roman" w:hAnsi="Times New Roman" w:cs="Times New Roman"/>
                <w:color w:val="FF0000"/>
                <w:sz w:val="24"/>
                <w:szCs w:val="24"/>
              </w:rPr>
              <w:t>)</w:t>
            </w:r>
          </w:p>
          <w:p w14:paraId="428FFB6E" w14:textId="77777777" w:rsidR="004F7186" w:rsidRDefault="00000000">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lang w:val="vi-VN"/>
              </w:rPr>
              <w:t>0</w:t>
            </w:r>
            <w:r>
              <w:rPr>
                <w:rFonts w:ascii="Times New Roman" w:hAnsi="Times New Roman" w:cs="Times New Roman"/>
                <w:color w:val="FF0000"/>
                <w:sz w:val="24"/>
                <w:szCs w:val="24"/>
              </w:rPr>
              <w:t>,</w:t>
            </w:r>
            <w:r>
              <w:rPr>
                <w:rFonts w:ascii="Times New Roman" w:hAnsi="Times New Roman" w:cs="Times New Roman"/>
                <w:color w:val="FF0000"/>
                <w:sz w:val="24"/>
                <w:szCs w:val="24"/>
                <w:lang w:val="vi-VN"/>
              </w:rPr>
              <w:t>5</w:t>
            </w:r>
            <w:r>
              <w:rPr>
                <w:rFonts w:ascii="Times New Roman" w:hAnsi="Times New Roman" w:cs="Times New Roman"/>
                <w:color w:val="FF0000"/>
                <w:sz w:val="24"/>
                <w:szCs w:val="24"/>
              </w:rPr>
              <w:t>đ</w:t>
            </w:r>
          </w:p>
          <w:p w14:paraId="28AD8015" w14:textId="77777777" w:rsidR="004F7186" w:rsidRDefault="004F7186">
            <w:pPr>
              <w:spacing w:after="0"/>
              <w:jc w:val="center"/>
              <w:rPr>
                <w:rFonts w:ascii="Times New Roman" w:hAnsi="Times New Roman" w:cs="Times New Roman"/>
                <w:color w:val="FF0000"/>
                <w:sz w:val="24"/>
                <w:szCs w:val="24"/>
              </w:rPr>
            </w:pPr>
          </w:p>
          <w:p w14:paraId="2317664B" w14:textId="77777777" w:rsidR="004F7186" w:rsidRDefault="004F7186">
            <w:pPr>
              <w:spacing w:after="0"/>
              <w:jc w:val="center"/>
              <w:rPr>
                <w:rFonts w:ascii="Times New Roman" w:hAnsi="Times New Roman" w:cs="Times New Roman"/>
                <w:color w:val="FF0000"/>
                <w:sz w:val="24"/>
                <w:szCs w:val="24"/>
                <w:lang w:val="vi-VN"/>
              </w:rPr>
            </w:pPr>
          </w:p>
        </w:tc>
        <w:tc>
          <w:tcPr>
            <w:tcW w:w="920" w:type="dxa"/>
            <w:vAlign w:val="center"/>
          </w:tcPr>
          <w:p w14:paraId="53BC1BB8" w14:textId="77777777" w:rsidR="004F7186" w:rsidRDefault="004F7186">
            <w:pPr>
              <w:spacing w:after="0"/>
              <w:jc w:val="center"/>
              <w:rPr>
                <w:rFonts w:ascii="Times New Roman" w:hAnsi="Times New Roman" w:cs="Times New Roman"/>
                <w:color w:val="FF0000"/>
                <w:sz w:val="24"/>
                <w:szCs w:val="24"/>
                <w:highlight w:val="yellow"/>
              </w:rPr>
            </w:pPr>
          </w:p>
        </w:tc>
        <w:tc>
          <w:tcPr>
            <w:tcW w:w="814" w:type="dxa"/>
            <w:vAlign w:val="center"/>
          </w:tcPr>
          <w:p w14:paraId="72803ED4" w14:textId="77777777" w:rsidR="004F7186" w:rsidRDefault="004F7186">
            <w:pPr>
              <w:spacing w:after="0"/>
              <w:jc w:val="center"/>
              <w:rPr>
                <w:rFonts w:ascii="Times New Roman" w:hAnsi="Times New Roman" w:cs="Times New Roman"/>
                <w:b/>
                <w:bCs/>
                <w:sz w:val="24"/>
                <w:szCs w:val="24"/>
              </w:rPr>
            </w:pPr>
          </w:p>
        </w:tc>
        <w:tc>
          <w:tcPr>
            <w:tcW w:w="979" w:type="dxa"/>
            <w:vAlign w:val="center"/>
          </w:tcPr>
          <w:p w14:paraId="3CF734D1" w14:textId="77777777" w:rsidR="004F7186" w:rsidRDefault="004F7186">
            <w:pPr>
              <w:spacing w:after="0"/>
              <w:jc w:val="center"/>
              <w:rPr>
                <w:rFonts w:ascii="Times New Roman" w:hAnsi="Times New Roman" w:cs="Times New Roman"/>
                <w:b/>
                <w:bCs/>
                <w:sz w:val="24"/>
                <w:szCs w:val="24"/>
              </w:rPr>
            </w:pPr>
          </w:p>
        </w:tc>
      </w:tr>
    </w:tbl>
    <w:p w14:paraId="693C9C8E" w14:textId="77777777" w:rsidR="00BF52BA" w:rsidRPr="00BF52BA" w:rsidRDefault="00BF52BA" w:rsidP="00BF52BA">
      <w:pPr>
        <w:pStyle w:val="ListParagraph"/>
        <w:widowControl w:val="0"/>
        <w:spacing w:after="0"/>
        <w:jc w:val="both"/>
        <w:rPr>
          <w:rFonts w:ascii="Times New Roman" w:hAnsi="Times New Roman" w:cs="Times New Roman"/>
          <w:position w:val="-18"/>
          <w:sz w:val="26"/>
          <w:szCs w:val="26"/>
        </w:rPr>
      </w:pPr>
    </w:p>
    <w:p w14:paraId="554EF06A" w14:textId="77777777" w:rsidR="00BF52BA" w:rsidRPr="00BF52BA" w:rsidRDefault="00BF52BA" w:rsidP="00BF52BA">
      <w:pPr>
        <w:pStyle w:val="ListParagraph"/>
        <w:widowControl w:val="0"/>
        <w:spacing w:after="0"/>
        <w:jc w:val="both"/>
        <w:rPr>
          <w:rFonts w:ascii="Times New Roman" w:hAnsi="Times New Roman" w:cs="Times New Roman"/>
          <w:position w:val="-18"/>
          <w:sz w:val="26"/>
          <w:szCs w:val="26"/>
        </w:rPr>
      </w:pPr>
      <w:r w:rsidRPr="00BF52BA">
        <w:rPr>
          <w:rFonts w:ascii="Times New Roman" w:hAnsi="Times New Roman" w:cs="Times New Roman"/>
          <w:position w:val="-18"/>
          <w:sz w:val="26"/>
          <w:szCs w:val="26"/>
        </w:rPr>
        <w:t>Tài liệu được chia sẻ bởi Website VnTeach.Com</w:t>
      </w:r>
    </w:p>
    <w:p w14:paraId="31114689" w14:textId="506A03E0" w:rsidR="004F7186" w:rsidRDefault="00BF52BA" w:rsidP="00BF52BA">
      <w:pPr>
        <w:pStyle w:val="ListParagraph"/>
        <w:widowControl w:val="0"/>
        <w:spacing w:after="0"/>
        <w:ind w:left="0"/>
        <w:contextualSpacing w:val="0"/>
        <w:jc w:val="both"/>
        <w:rPr>
          <w:rFonts w:ascii="Times New Roman" w:hAnsi="Times New Roman" w:cs="Times New Roman"/>
          <w:position w:val="-18"/>
          <w:sz w:val="26"/>
          <w:szCs w:val="26"/>
        </w:rPr>
      </w:pPr>
      <w:r w:rsidRPr="00BF52BA">
        <w:rPr>
          <w:rFonts w:ascii="Times New Roman" w:hAnsi="Times New Roman" w:cs="Times New Roman"/>
          <w:position w:val="-18"/>
          <w:sz w:val="26"/>
          <w:szCs w:val="26"/>
        </w:rPr>
        <w:t>https://www.vnteach.com</w:t>
      </w:r>
    </w:p>
    <w:p w14:paraId="7ECBC737" w14:textId="77777777" w:rsidR="004F7186" w:rsidRDefault="004F7186">
      <w:pPr>
        <w:pStyle w:val="ListParagraph"/>
        <w:widowControl w:val="0"/>
        <w:spacing w:after="0"/>
        <w:ind w:left="0"/>
        <w:contextualSpacing w:val="0"/>
        <w:jc w:val="both"/>
        <w:rPr>
          <w:rFonts w:ascii="Times New Roman" w:hAnsi="Times New Roman" w:cs="Times New Roman"/>
          <w:position w:val="-18"/>
          <w:sz w:val="26"/>
          <w:szCs w:val="26"/>
          <w:lang w:val="vi-VN"/>
        </w:rPr>
      </w:pPr>
    </w:p>
    <w:sectPr w:rsidR="004F7186">
      <w:pgSz w:w="11906" w:h="16838"/>
      <w:pgMar w:top="632" w:right="1086" w:bottom="1026" w:left="11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FB51" w14:textId="77777777" w:rsidR="00227BCA" w:rsidRDefault="00227BCA">
      <w:pPr>
        <w:spacing w:line="240" w:lineRule="auto"/>
      </w:pPr>
      <w:r>
        <w:separator/>
      </w:r>
    </w:p>
  </w:endnote>
  <w:endnote w:type="continuationSeparator" w:id="0">
    <w:p w14:paraId="5AE508B8" w14:textId="77777777" w:rsidR="00227BCA" w:rsidRDefault="00227B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83664" w14:textId="77777777" w:rsidR="00227BCA" w:rsidRDefault="00227BCA">
      <w:pPr>
        <w:spacing w:after="0"/>
      </w:pPr>
      <w:r>
        <w:separator/>
      </w:r>
    </w:p>
  </w:footnote>
  <w:footnote w:type="continuationSeparator" w:id="0">
    <w:p w14:paraId="6A12D10C" w14:textId="77777777" w:rsidR="00227BCA" w:rsidRDefault="00227B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15:restartNumberingAfterBreak="0">
    <w:nsid w:val="4F0233E9"/>
    <w:multiLevelType w:val="multilevel"/>
    <w:tmpl w:val="4F0233E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3978004">
    <w:abstractNumId w:val="9"/>
  </w:num>
  <w:num w:numId="2" w16cid:durableId="1804881330">
    <w:abstractNumId w:val="7"/>
  </w:num>
  <w:num w:numId="3" w16cid:durableId="961614870">
    <w:abstractNumId w:val="6"/>
  </w:num>
  <w:num w:numId="4" w16cid:durableId="256986442">
    <w:abstractNumId w:val="5"/>
  </w:num>
  <w:num w:numId="5" w16cid:durableId="1653211493">
    <w:abstractNumId w:val="4"/>
  </w:num>
  <w:num w:numId="6" w16cid:durableId="2039354969">
    <w:abstractNumId w:val="8"/>
  </w:num>
  <w:num w:numId="7" w16cid:durableId="1527598154">
    <w:abstractNumId w:val="3"/>
  </w:num>
  <w:num w:numId="8" w16cid:durableId="292172997">
    <w:abstractNumId w:val="2"/>
  </w:num>
  <w:num w:numId="9" w16cid:durableId="1688436482">
    <w:abstractNumId w:val="1"/>
  </w:num>
  <w:num w:numId="10" w16cid:durableId="1888493980">
    <w:abstractNumId w:val="0"/>
  </w:num>
  <w:num w:numId="11" w16cid:durableId="4904071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CD447A8"/>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27BCA"/>
    <w:rsid w:val="0026631D"/>
    <w:rsid w:val="002C2F53"/>
    <w:rsid w:val="0033518C"/>
    <w:rsid w:val="003437C2"/>
    <w:rsid w:val="00377186"/>
    <w:rsid w:val="003A1C03"/>
    <w:rsid w:val="00414627"/>
    <w:rsid w:val="00425D63"/>
    <w:rsid w:val="004643D8"/>
    <w:rsid w:val="00497C24"/>
    <w:rsid w:val="004C7BA5"/>
    <w:rsid w:val="004E7628"/>
    <w:rsid w:val="004F48F2"/>
    <w:rsid w:val="004F7186"/>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BF52BA"/>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B7600D9"/>
    <w:rsid w:val="0DC65EDD"/>
    <w:rsid w:val="12AE23B5"/>
    <w:rsid w:val="190D36A9"/>
    <w:rsid w:val="19DF3A01"/>
    <w:rsid w:val="1BD743E8"/>
    <w:rsid w:val="26F004CE"/>
    <w:rsid w:val="340E112B"/>
    <w:rsid w:val="420C1F06"/>
    <w:rsid w:val="44B609C8"/>
    <w:rsid w:val="45A40ECF"/>
    <w:rsid w:val="489E0F79"/>
    <w:rsid w:val="4C112E59"/>
    <w:rsid w:val="4E585D65"/>
    <w:rsid w:val="5CD447A8"/>
    <w:rsid w:val="5E5D6949"/>
    <w:rsid w:val="61D36B51"/>
    <w:rsid w:val="67236BC5"/>
    <w:rsid w:val="70B64B15"/>
    <w:rsid w:val="76F76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A56B368"/>
  <w15:docId w15:val="{0FA16F87-D46F-4BDF-BD03-768BEA4B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3" w:qFormat="0"/>
    <w:lsdException w:name="toc 6" w:qFormat="0"/>
    <w:lsdException w:name="caption" w:semiHidden="1" w:unhideWhenUsed="1"/>
    <w:lsdException w:name="Default Paragraph Font" w:semiHidden="1" w:qFormat="0"/>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0"/>
    <w:lsdException w:name="Table Theme" w:semiHidden="1" w:unhideWhenUsed="1"/>
    <w:lsdException w:name="Placeholder Text" w:semiHidden="1" w:uiPriority="99" w:qFormat="0"/>
    <w:lsdException w:name="No Spacing" w:uiPriority="99" w:qFormat="0"/>
    <w:lsdException w:name="Light Shading" w:uiPriority="60" w:qFormat="0"/>
    <w:lsdException w:name="Light List" w:uiPriority="61" w:qFormat="0"/>
    <w:lsdException w:name="Light Grid" w:uiPriority="62"/>
    <w:lsdException w:name="Medium Shading 1" w:uiPriority="63"/>
    <w:lsdException w:name="Medium Shading 2" w:uiPriority="64"/>
    <w:lsdException w:name="Medium List 1" w:uiPriority="65" w:qFormat="0"/>
    <w:lsdException w:name="Medium List 2" w:uiPriority="66" w:qFormat="0"/>
    <w:lsdException w:name="Medium Grid 1" w:uiPriority="67"/>
    <w:lsdException w:name="Medium Grid 2" w:uiPriority="68"/>
    <w:lsdException w:name="Medium Grid 3" w:uiPriority="69"/>
    <w:lsdException w:name="Dark List" w:uiPriority="70" w:qFormat="0"/>
    <w:lsdException w:name="Colorful Shading" w:uiPriority="71"/>
    <w:lsdException w:name="Colorful List" w:uiPriority="72"/>
    <w:lsdException w:name="Colorful Grid" w:uiPriority="73" w:qFormat="0"/>
    <w:lsdException w:name="Light Shading Accent 1" w:uiPriority="60"/>
    <w:lsdException w:name="Light List Accent 1" w:uiPriority="61" w:qFormat="0"/>
    <w:lsdException w:name="Light Grid Accent 1" w:uiPriority="62" w:qFormat="0"/>
    <w:lsdException w:name="Medium Shading 1 Accent 1" w:uiPriority="63" w:qFormat="0"/>
    <w:lsdException w:name="Medium Shading 2 Accent 1" w:uiPriority="64"/>
    <w:lsdException w:name="Medium List 1 Accent 1" w:uiPriority="65" w:qFormat="0"/>
    <w:lsdException w:name="Revision" w:semiHidden="1" w:uiPriority="99" w:qFormat="0"/>
    <w:lsdException w:name="List Paragraph" w:uiPriority="34"/>
    <w:lsdException w:name="Quote" w:uiPriority="99" w:qFormat="0"/>
    <w:lsdException w:name="Intense Quote" w:uiPriority="99" w:qFormat="0"/>
    <w:lsdException w:name="Medium List 2 Accent 1" w:uiPriority="66"/>
    <w:lsdException w:name="Medium Grid 1 Accent 1" w:uiPriority="67"/>
    <w:lsdException w:name="Medium Grid 2 Accent 1" w:uiPriority="68" w:qFormat="0"/>
    <w:lsdException w:name="Medium Grid 3 Accent 1" w:uiPriority="69" w:qFormat="0"/>
    <w:lsdException w:name="Dark List Accent 1" w:uiPriority="70" w:qFormat="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qFormat="0"/>
    <w:lsdException w:name="Medium List 1 Accent 2" w:uiPriority="65" w:qFormat="0"/>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qFormat="0"/>
    <w:lsdException w:name="Medium Shading 2 Accent 3" w:uiPriority="64"/>
    <w:lsdException w:name="Medium List 1 Accent 3" w:uiPriority="65" w:qFormat="0"/>
    <w:lsdException w:name="Medium List 2 Accent 3" w:uiPriority="66"/>
    <w:lsdException w:name="Medium Grid 1 Accent 3" w:uiPriority="67" w:qFormat="0"/>
    <w:lsdException w:name="Medium Grid 2 Accent 3" w:uiPriority="68"/>
    <w:lsdException w:name="Medium Grid 3 Accent 3" w:uiPriority="69"/>
    <w:lsdException w:name="Dark List Accent 3" w:uiPriority="70" w:qFormat="0"/>
    <w:lsdException w:name="Colorful Shading Accent 3" w:uiPriority="71"/>
    <w:lsdException w:name="Colorful List Accent 3" w:uiPriority="72" w:qFormat="0"/>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qFormat="0"/>
    <w:lsdException w:name="Medium List 2 Accent 4" w:uiPriority="66"/>
    <w:lsdException w:name="Medium Grid 1 Accent 4" w:uiPriority="67" w:qFormat="0"/>
    <w:lsdException w:name="Medium Grid 2 Accent 4" w:uiPriority="68" w:qFormat="0"/>
    <w:lsdException w:name="Medium Grid 3 Accent 4" w:uiPriority="69"/>
    <w:lsdException w:name="Dark List Accent 4" w:uiPriority="70"/>
    <w:lsdException w:name="Colorful Shading Accent 4" w:uiPriority="71" w:qFormat="0"/>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qFormat="0"/>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qFormat="0"/>
    <w:lsdException w:name="Light Shading Accent 6" w:uiPriority="60" w:qFormat="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qFormat="0"/>
    <w:lsdException w:name="Medium Grid 2 Accent 6" w:uiPriority="68"/>
    <w:lsdException w:name="Medium Grid 3 Accent 6" w:uiPriority="69"/>
    <w:lsdException w:name="Dark List Accent 6" w:uiPriority="70" w:qFormat="0"/>
    <w:lsdException w:name="Colorful Shading Accent 6" w:uiPriority="71"/>
    <w:lsdException w:name="Colorful List Accent 6" w:uiPriority="72"/>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keepLines/>
      <w:spacing w:before="340" w:after="330" w:line="578" w:lineRule="auto"/>
      <w:outlineLvl w:val="0"/>
    </w:pPr>
    <w:rPr>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pPr>
      <w:spacing w:beforeAutospacing="1" w:after="0" w:afterAutospacing="1"/>
    </w:pPr>
    <w:rPr>
      <w:rFonts w:ascii="Times New Roman" w:eastAsia="SimSun" w:hAnsi="Times New Roman" w:cs="Times New Roman"/>
      <w:sz w:val="24"/>
      <w:szCs w:val="24"/>
      <w:lang w:eastAsia="zh-CN"/>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eGrid20">
    <w:name w:val="Table Grid2"/>
    <w:basedOn w:val="TableNormal"/>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6" Type="http://schemas.openxmlformats.org/officeDocument/2006/relationships/oleObject" Target="embeddings/oleObject3.bin"/><Relationship Id="rId11" Type="http://schemas.openxmlformats.org/officeDocument/2006/relationships/image" Target="media/image4.wmf"/><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oleObject" Target="embeddings/oleObject24.bin"/><Relationship Id="rId74" Type="http://schemas.openxmlformats.org/officeDocument/2006/relationships/oleObject" Target="embeddings/oleObject34.bin"/><Relationship Id="rId79" Type="http://schemas.openxmlformats.org/officeDocument/2006/relationships/oleObject" Target="embeddings/oleObject36.bin"/><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oleObject" Target="embeddings/oleObject33.bin"/><Relationship Id="rId80" Type="http://schemas.openxmlformats.org/officeDocument/2006/relationships/image" Target="media/image37.wmf"/><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22.wmf"/><Relationship Id="rId59" Type="http://schemas.openxmlformats.org/officeDocument/2006/relationships/image" Target="media/image28.wmf"/><Relationship Id="rId67" Type="http://schemas.openxmlformats.org/officeDocument/2006/relationships/oleObject" Target="embeddings/oleObject30.bin"/><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4.png"/><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3.png"/><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3.wmf"/><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18.png"/><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5.wmf"/><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oleObject" Target="embeddings/oleObject29.bin"/><Relationship Id="rId87" Type="http://schemas.openxmlformats.org/officeDocument/2006/relationships/oleObject" Target="embeddings/oleObject40.bin"/><Relationship Id="rId61" Type="http://schemas.openxmlformats.org/officeDocument/2006/relationships/oleObject" Target="embeddings/oleObject26.bin"/><Relationship Id="rId82" Type="http://schemas.openxmlformats.org/officeDocument/2006/relationships/image" Target="media/image38.wmf"/><Relationship Id="rId19" Type="http://schemas.openxmlformats.org/officeDocument/2006/relationships/image" Target="media/image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1441</Words>
  <Characters>8217</Characters>
  <Application>Microsoft Office Word</Application>
  <DocSecurity>0</DocSecurity>
  <Lines>68</Lines>
  <Paragraphs>19</Paragraphs>
  <ScaleCrop>false</ScaleCrop>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2023-11-12T10:58:00Z</dcterms:created>
  <dcterms:modified xsi:type="dcterms:W3CDTF">2023-12-07T16:25:00Z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246CF34542B34BA8838F105DF17E542F_11</vt:lpwstr>
  </property>
</Properties>
</file>