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243B" w:rsidRDefault="00000000">
      <w:pPr>
        <w:spacing w:line="360" w:lineRule="auto"/>
        <w:jc w:val="center"/>
        <w:rPr>
          <w:b/>
          <w:bCs/>
          <w:color w:val="0000FF"/>
          <w:sz w:val="40"/>
          <w:szCs w:val="40"/>
        </w:rPr>
      </w:pPr>
      <w:r>
        <w:rPr>
          <w:b/>
          <w:bCs/>
          <w:color w:val="0000FF"/>
          <w:sz w:val="40"/>
          <w:szCs w:val="40"/>
        </w:rPr>
        <w:t xml:space="preserve"> TEST 6 </w:t>
      </w:r>
    </w:p>
    <w:p w:rsidR="00EE243B" w:rsidRDefault="00000000">
      <w:pPr>
        <w:spacing w:line="360" w:lineRule="auto"/>
        <w:rPr>
          <w:b/>
          <w:bCs/>
        </w:rPr>
      </w:pPr>
      <w:r>
        <w:rPr>
          <w:b/>
          <w:bCs/>
        </w:rPr>
        <w:t>Read the following advertisement and mark the letter A, B, C or D on your answer sheet to indicate the option that best fits each of the numbered blanks from 1 to 6.</w:t>
      </w:r>
    </w:p>
    <w:p w:rsidR="00EE243B" w:rsidRDefault="00000000">
      <w:pPr>
        <w:spacing w:line="360" w:lineRule="auto"/>
        <w:jc w:val="center"/>
        <w:rPr>
          <w:b/>
          <w:bCs/>
          <w:color w:val="0000FF"/>
        </w:rPr>
      </w:pPr>
      <w:r>
        <w:rPr>
          <w:b/>
          <w:bCs/>
          <w:color w:val="0000FF"/>
        </w:rPr>
        <w:t>Heritage Fusion: 2025's Cultural Renaissance</w:t>
      </w:r>
    </w:p>
    <w:p w:rsidR="00EE243B" w:rsidRDefault="00342893" w:rsidP="00342893">
      <w:pPr>
        <w:tabs>
          <w:tab w:val="left" w:pos="420"/>
        </w:tabs>
        <w:spacing w:line="360" w:lineRule="auto"/>
        <w:ind w:left="420" w:hanging="420"/>
      </w:pPr>
      <w:r>
        <w:rPr>
          <w:rFonts w:ascii="Wingdings" w:hAnsi="Wingdings"/>
        </w:rPr>
        <w:t></w:t>
      </w:r>
      <w:r>
        <w:rPr>
          <w:rFonts w:ascii="Wingdings" w:hAnsi="Wingdings"/>
        </w:rPr>
        <w:tab/>
      </w:r>
      <w:r w:rsidR="00000000">
        <w:t xml:space="preserve">The celebration beautifully combines and perfectly </w:t>
      </w:r>
      <w:r w:rsidR="00000000">
        <w:rPr>
          <w:b/>
          <w:bCs/>
        </w:rPr>
        <w:t>(1)_________</w:t>
      </w:r>
      <w:r w:rsidR="00000000">
        <w:t xml:space="preserve"> old and new traditions from five continents. Visit our exciting interactive </w:t>
      </w:r>
      <w:r w:rsidR="00000000">
        <w:rPr>
          <w:b/>
          <w:bCs/>
        </w:rPr>
        <w:t>(2)_________</w:t>
      </w:r>
      <w:r w:rsidR="00000000">
        <w:t>this summer in downtown!</w:t>
      </w:r>
    </w:p>
    <w:p w:rsidR="00EE243B" w:rsidRDefault="00342893" w:rsidP="00342893">
      <w:pPr>
        <w:tabs>
          <w:tab w:val="left" w:pos="420"/>
        </w:tabs>
        <w:spacing w:line="360" w:lineRule="auto"/>
        <w:ind w:left="420" w:hanging="420"/>
      </w:pPr>
      <w:r>
        <w:rPr>
          <w:rFonts w:ascii="Wingdings" w:hAnsi="Wingdings"/>
        </w:rPr>
        <w:t></w:t>
      </w:r>
      <w:r>
        <w:rPr>
          <w:rFonts w:ascii="Wingdings" w:hAnsi="Wingdings"/>
        </w:rPr>
        <w:tab/>
      </w:r>
      <w:r w:rsidR="00000000">
        <w:t xml:space="preserve">The talented artists </w:t>
      </w:r>
      <w:r w:rsidR="00000000">
        <w:rPr>
          <w:b/>
          <w:bCs/>
        </w:rPr>
        <w:t>(3)_________</w:t>
      </w:r>
      <w:r w:rsidR="00000000">
        <w:t xml:space="preserve"> live at our colorful event come from many countries across the globe. We bring unforgettable magical experiences </w:t>
      </w:r>
      <w:r w:rsidR="00000000">
        <w:rPr>
          <w:b/>
          <w:bCs/>
        </w:rPr>
        <w:t>(4)_________</w:t>
      </w:r>
      <w:r w:rsidR="00000000">
        <w:t xml:space="preserve"> international visitors through fun, interactive activities daily.</w:t>
      </w:r>
    </w:p>
    <w:p w:rsidR="00EE243B" w:rsidRDefault="00342893" w:rsidP="00342893">
      <w:pPr>
        <w:tabs>
          <w:tab w:val="left" w:pos="420"/>
        </w:tabs>
        <w:spacing w:line="360" w:lineRule="auto"/>
        <w:ind w:left="420" w:hanging="420"/>
      </w:pPr>
      <w:r>
        <w:rPr>
          <w:rFonts w:ascii="Wingdings" w:hAnsi="Wingdings"/>
        </w:rPr>
        <w:t></w:t>
      </w:r>
      <w:r>
        <w:rPr>
          <w:rFonts w:ascii="Wingdings" w:hAnsi="Wingdings"/>
        </w:rPr>
        <w:tab/>
      </w:r>
      <w:r w:rsidR="00000000">
        <w:t xml:space="preserve">Our Heritage Fusion festival has quickly become the </w:t>
      </w:r>
      <w:r w:rsidR="00000000">
        <w:rPr>
          <w:b/>
          <w:bCs/>
        </w:rPr>
        <w:t>(5)_________</w:t>
      </w:r>
      <w:r w:rsidR="00000000">
        <w:t xml:space="preserve"> of the town with its unique blend of cultural experiences! We warmly invite you </w:t>
      </w:r>
      <w:r w:rsidR="00000000">
        <w:rPr>
          <w:b/>
          <w:bCs/>
        </w:rPr>
        <w:t>(6)_________</w:t>
      </w:r>
      <w:r w:rsidR="00000000">
        <w:t xml:space="preserve"> and fully experience us for this amazing once-in-a-lifetime event.</w:t>
      </w:r>
    </w:p>
    <w:p w:rsidR="00EE243B" w:rsidRDefault="00342893" w:rsidP="00342893">
      <w:pPr>
        <w:tabs>
          <w:tab w:val="left" w:pos="420"/>
        </w:tabs>
        <w:spacing w:line="360" w:lineRule="auto"/>
        <w:ind w:left="420" w:hanging="420"/>
      </w:pPr>
      <w:r>
        <w:rPr>
          <w:rFonts w:ascii="Wingdings" w:hAnsi="Wingdings"/>
        </w:rPr>
        <w:t></w:t>
      </w:r>
      <w:r>
        <w:rPr>
          <w:rFonts w:ascii="Wingdings" w:hAnsi="Wingdings"/>
        </w:rPr>
        <w:tab/>
      </w:r>
      <w:r w:rsidR="00000000">
        <w:t>Visit www.heritagefusion.com for tickets. May 10-25, 2025, City Park.</w:t>
      </w:r>
    </w:p>
    <w:p w:rsidR="00EE243B" w:rsidRDefault="00000000">
      <w:pPr>
        <w:spacing w:line="360" w:lineRule="auto"/>
        <w:rPr>
          <w:b/>
          <w:bCs/>
        </w:rPr>
      </w:pPr>
      <w:r>
        <w:rPr>
          <w:b/>
          <w:bCs/>
        </w:rPr>
        <w:t xml:space="preserve">Question 1:A. </w:t>
      </w:r>
      <w:r>
        <w:t>preserve</w:t>
      </w:r>
      <w:r>
        <w:rPr>
          <w:b/>
          <w:bCs/>
        </w:rPr>
        <w:tab/>
      </w:r>
      <w:r>
        <w:rPr>
          <w:b/>
          <w:bCs/>
        </w:rPr>
        <w:tab/>
      </w:r>
      <w:r>
        <w:rPr>
          <w:b/>
          <w:bCs/>
        </w:rPr>
        <w:tab/>
      </w:r>
      <w:r>
        <w:rPr>
          <w:b/>
          <w:bCs/>
        </w:rPr>
        <w:tab/>
        <w:t xml:space="preserve">B. </w:t>
      </w:r>
      <w:r>
        <w:t>preserved</w:t>
      </w:r>
      <w:r>
        <w:rPr>
          <w:b/>
          <w:bCs/>
        </w:rPr>
        <w:tab/>
      </w:r>
      <w:r>
        <w:rPr>
          <w:b/>
          <w:bCs/>
        </w:rPr>
        <w:tab/>
      </w:r>
      <w:r>
        <w:rPr>
          <w:b/>
          <w:bCs/>
        </w:rPr>
        <w:tab/>
      </w:r>
      <w:r>
        <w:rPr>
          <w:b/>
          <w:bCs/>
        </w:rPr>
        <w:tab/>
        <w:t xml:space="preserve">C. </w:t>
      </w:r>
      <w:r>
        <w:t>preservation</w:t>
      </w:r>
      <w:r>
        <w:rPr>
          <w:b/>
          <w:bCs/>
        </w:rPr>
        <w:tab/>
      </w:r>
      <w:r>
        <w:rPr>
          <w:b/>
          <w:bCs/>
        </w:rPr>
        <w:tab/>
      </w:r>
      <w:r>
        <w:rPr>
          <w:b/>
          <w:bCs/>
        </w:rPr>
        <w:tab/>
        <w:t xml:space="preserve">D. </w:t>
      </w:r>
      <w:r>
        <w:t>preserves</w:t>
      </w:r>
    </w:p>
    <w:p w:rsidR="00EE243B" w:rsidRDefault="00000000">
      <w:pPr>
        <w:spacing w:line="360" w:lineRule="auto"/>
        <w:rPr>
          <w:b/>
          <w:bCs/>
        </w:rPr>
      </w:pPr>
      <w:r>
        <w:rPr>
          <w:b/>
          <w:bCs/>
        </w:rPr>
        <w:t xml:space="preserve">Question 2:A. </w:t>
      </w:r>
      <w:r>
        <w:t>festival heritage cultural</w:t>
      </w:r>
      <w:r>
        <w:rPr>
          <w:b/>
          <w:bCs/>
        </w:rPr>
        <w:tab/>
      </w:r>
      <w:r>
        <w:rPr>
          <w:b/>
          <w:bCs/>
        </w:rPr>
        <w:tab/>
      </w:r>
      <w:r>
        <w:rPr>
          <w:b/>
          <w:bCs/>
        </w:rPr>
        <w:tab/>
      </w:r>
      <w:r>
        <w:rPr>
          <w:b/>
          <w:bCs/>
        </w:rPr>
        <w:tab/>
      </w:r>
      <w:r>
        <w:rPr>
          <w:b/>
          <w:bCs/>
        </w:rPr>
        <w:tab/>
      </w:r>
      <w:r>
        <w:rPr>
          <w:b/>
          <w:bCs/>
        </w:rPr>
        <w:tab/>
        <w:t xml:space="preserve">B. </w:t>
      </w:r>
      <w:r>
        <w:t>cultural heritage festival</w:t>
      </w:r>
    </w:p>
    <w:p w:rsidR="00EE243B" w:rsidRDefault="00342893" w:rsidP="00342893">
      <w:pPr>
        <w:spacing w:line="360" w:lineRule="auto"/>
        <w:ind w:left="1200"/>
        <w:rPr>
          <w:b/>
          <w:bCs/>
        </w:rPr>
      </w:pPr>
      <w:r>
        <w:rPr>
          <w:b/>
          <w:bCs/>
        </w:rPr>
        <w:t xml:space="preserve">C. </w:t>
      </w:r>
      <w:r w:rsidR="00000000">
        <w:t>cultural festival heritage</w:t>
      </w:r>
      <w:r w:rsidR="00000000">
        <w:rPr>
          <w:b/>
          <w:bCs/>
        </w:rPr>
        <w:tab/>
      </w:r>
      <w:r w:rsidR="00000000">
        <w:rPr>
          <w:b/>
          <w:bCs/>
        </w:rPr>
        <w:tab/>
      </w:r>
      <w:r w:rsidR="00000000">
        <w:rPr>
          <w:b/>
          <w:bCs/>
        </w:rPr>
        <w:tab/>
      </w:r>
      <w:r w:rsidR="00000000">
        <w:rPr>
          <w:b/>
          <w:bCs/>
        </w:rPr>
        <w:tab/>
      </w:r>
      <w:r w:rsidR="00000000">
        <w:rPr>
          <w:b/>
          <w:bCs/>
        </w:rPr>
        <w:tab/>
      </w:r>
      <w:r w:rsidR="00000000">
        <w:rPr>
          <w:b/>
          <w:bCs/>
        </w:rPr>
        <w:tab/>
        <w:t xml:space="preserve">D. </w:t>
      </w:r>
      <w:r w:rsidR="00000000">
        <w:t>heritage festival cultural</w:t>
      </w:r>
    </w:p>
    <w:p w:rsidR="00EE243B" w:rsidRDefault="00000000">
      <w:pPr>
        <w:spacing w:line="360" w:lineRule="auto"/>
        <w:rPr>
          <w:b/>
          <w:bCs/>
        </w:rPr>
      </w:pPr>
      <w:r>
        <w:rPr>
          <w:b/>
          <w:bCs/>
        </w:rPr>
        <w:t xml:space="preserve">Question 3:A. </w:t>
      </w:r>
      <w:r>
        <w:t>performing</w:t>
      </w:r>
      <w:r>
        <w:rPr>
          <w:b/>
          <w:bCs/>
        </w:rPr>
        <w:tab/>
      </w:r>
      <w:r>
        <w:rPr>
          <w:b/>
          <w:bCs/>
        </w:rPr>
        <w:tab/>
      </w:r>
      <w:r>
        <w:rPr>
          <w:b/>
          <w:bCs/>
        </w:rPr>
        <w:tab/>
        <w:t xml:space="preserve">B. </w:t>
      </w:r>
      <w:r>
        <w:t>which performed</w:t>
      </w:r>
      <w:r>
        <w:rPr>
          <w:b/>
          <w:bCs/>
        </w:rPr>
        <w:tab/>
      </w:r>
      <w:r>
        <w:rPr>
          <w:b/>
          <w:bCs/>
        </w:rPr>
        <w:tab/>
        <w:t xml:space="preserve">C. </w:t>
      </w:r>
      <w:r>
        <w:t>was performed</w:t>
      </w:r>
      <w:r>
        <w:rPr>
          <w:b/>
          <w:bCs/>
        </w:rPr>
        <w:tab/>
      </w:r>
      <w:r>
        <w:rPr>
          <w:b/>
          <w:bCs/>
        </w:rPr>
        <w:tab/>
        <w:t xml:space="preserve">D. </w:t>
      </w:r>
      <w:r>
        <w:t>performed</w:t>
      </w:r>
    </w:p>
    <w:p w:rsidR="00EE243B" w:rsidRDefault="00000000">
      <w:pPr>
        <w:spacing w:line="360" w:lineRule="auto"/>
        <w:rPr>
          <w:b/>
          <w:bCs/>
        </w:rPr>
      </w:pPr>
      <w:r>
        <w:rPr>
          <w:b/>
          <w:bCs/>
        </w:rPr>
        <w:t xml:space="preserve">Question 4:A. </w:t>
      </w:r>
      <w:r>
        <w:t>for</w:t>
      </w:r>
      <w:r>
        <w:rPr>
          <w:b/>
          <w:bCs/>
        </w:rPr>
        <w:tab/>
      </w:r>
      <w:r>
        <w:rPr>
          <w:b/>
          <w:bCs/>
        </w:rPr>
        <w:tab/>
      </w:r>
      <w:r>
        <w:rPr>
          <w:b/>
          <w:bCs/>
        </w:rPr>
        <w:tab/>
      </w:r>
      <w:r>
        <w:rPr>
          <w:b/>
          <w:bCs/>
        </w:rPr>
        <w:tab/>
      </w:r>
      <w:r>
        <w:rPr>
          <w:b/>
          <w:bCs/>
        </w:rPr>
        <w:tab/>
        <w:t xml:space="preserve">B. </w:t>
      </w:r>
      <w:r>
        <w:t>at</w:t>
      </w:r>
      <w:r>
        <w:rPr>
          <w:b/>
          <w:bCs/>
        </w:rPr>
        <w:tab/>
      </w:r>
      <w:r>
        <w:rPr>
          <w:b/>
          <w:bCs/>
        </w:rPr>
        <w:tab/>
      </w:r>
      <w:r>
        <w:rPr>
          <w:b/>
          <w:bCs/>
        </w:rPr>
        <w:tab/>
      </w:r>
      <w:r>
        <w:rPr>
          <w:b/>
          <w:bCs/>
        </w:rPr>
        <w:tab/>
      </w:r>
      <w:r>
        <w:rPr>
          <w:b/>
          <w:bCs/>
        </w:rPr>
        <w:tab/>
        <w:t xml:space="preserve">C. </w:t>
      </w:r>
      <w:r>
        <w:t>to</w:t>
      </w:r>
      <w:r>
        <w:rPr>
          <w:b/>
          <w:bCs/>
        </w:rPr>
        <w:tab/>
      </w:r>
      <w:r>
        <w:rPr>
          <w:b/>
          <w:bCs/>
        </w:rPr>
        <w:tab/>
      </w:r>
      <w:r>
        <w:rPr>
          <w:b/>
          <w:bCs/>
        </w:rPr>
        <w:tab/>
      </w:r>
      <w:r>
        <w:rPr>
          <w:b/>
          <w:bCs/>
        </w:rPr>
        <w:tab/>
      </w:r>
      <w:r>
        <w:rPr>
          <w:b/>
          <w:bCs/>
        </w:rPr>
        <w:tab/>
        <w:t xml:space="preserve">D. </w:t>
      </w:r>
      <w:r>
        <w:t>on</w:t>
      </w:r>
    </w:p>
    <w:p w:rsidR="00EE243B" w:rsidRDefault="00000000">
      <w:pPr>
        <w:spacing w:line="360" w:lineRule="auto"/>
        <w:rPr>
          <w:b/>
          <w:bCs/>
        </w:rPr>
      </w:pPr>
      <w:r>
        <w:rPr>
          <w:b/>
          <w:bCs/>
        </w:rPr>
        <w:t xml:space="preserve">Question 5:A. </w:t>
      </w:r>
      <w:r>
        <w:t>buzz</w:t>
      </w:r>
      <w:r>
        <w:rPr>
          <w:b/>
          <w:bCs/>
        </w:rPr>
        <w:tab/>
      </w:r>
      <w:r>
        <w:rPr>
          <w:b/>
          <w:bCs/>
        </w:rPr>
        <w:tab/>
      </w:r>
      <w:r>
        <w:rPr>
          <w:b/>
          <w:bCs/>
        </w:rPr>
        <w:tab/>
      </w:r>
      <w:r>
        <w:rPr>
          <w:b/>
          <w:bCs/>
        </w:rPr>
        <w:tab/>
      </w:r>
      <w:r>
        <w:rPr>
          <w:b/>
          <w:bCs/>
        </w:rPr>
        <w:tab/>
        <w:t xml:space="preserve">B. </w:t>
      </w:r>
      <w:r>
        <w:t>talk</w:t>
      </w:r>
      <w:r>
        <w:rPr>
          <w:b/>
          <w:bCs/>
        </w:rPr>
        <w:tab/>
      </w:r>
      <w:r>
        <w:rPr>
          <w:b/>
          <w:bCs/>
        </w:rPr>
        <w:tab/>
      </w:r>
      <w:r>
        <w:rPr>
          <w:b/>
          <w:bCs/>
        </w:rPr>
        <w:tab/>
      </w:r>
      <w:r>
        <w:rPr>
          <w:b/>
          <w:bCs/>
        </w:rPr>
        <w:tab/>
      </w:r>
      <w:r>
        <w:rPr>
          <w:b/>
          <w:bCs/>
        </w:rPr>
        <w:tab/>
        <w:t xml:space="preserve">C. </w:t>
      </w:r>
      <w:r>
        <w:t>say</w:t>
      </w:r>
      <w:r>
        <w:rPr>
          <w:b/>
          <w:bCs/>
        </w:rPr>
        <w:tab/>
      </w:r>
      <w:r>
        <w:rPr>
          <w:b/>
          <w:bCs/>
        </w:rPr>
        <w:tab/>
      </w:r>
      <w:r>
        <w:rPr>
          <w:b/>
          <w:bCs/>
        </w:rPr>
        <w:tab/>
      </w:r>
      <w:r>
        <w:rPr>
          <w:b/>
          <w:bCs/>
        </w:rPr>
        <w:tab/>
      </w:r>
      <w:r>
        <w:rPr>
          <w:b/>
          <w:bCs/>
        </w:rPr>
        <w:tab/>
        <w:t xml:space="preserve">D. </w:t>
      </w:r>
      <w:r>
        <w:t>gossip</w:t>
      </w:r>
    </w:p>
    <w:p w:rsidR="00EE243B" w:rsidRDefault="00000000">
      <w:pPr>
        <w:spacing w:line="360" w:lineRule="auto"/>
        <w:rPr>
          <w:b/>
          <w:bCs/>
        </w:rPr>
      </w:pPr>
      <w:r>
        <w:rPr>
          <w:b/>
          <w:bCs/>
        </w:rPr>
        <w:t xml:space="preserve">Question 6:A. </w:t>
      </w:r>
      <w:r>
        <w:t>to joining</w:t>
      </w:r>
      <w:r>
        <w:rPr>
          <w:b/>
          <w:bCs/>
        </w:rPr>
        <w:tab/>
      </w:r>
      <w:r>
        <w:rPr>
          <w:b/>
          <w:bCs/>
        </w:rPr>
        <w:tab/>
      </w:r>
      <w:r>
        <w:rPr>
          <w:b/>
          <w:bCs/>
        </w:rPr>
        <w:tab/>
      </w:r>
      <w:r>
        <w:rPr>
          <w:b/>
          <w:bCs/>
        </w:rPr>
        <w:tab/>
        <w:t xml:space="preserve">B. </w:t>
      </w:r>
      <w:r>
        <w:t>join</w:t>
      </w:r>
      <w:r>
        <w:rPr>
          <w:b/>
          <w:bCs/>
        </w:rPr>
        <w:tab/>
      </w:r>
      <w:r>
        <w:rPr>
          <w:b/>
          <w:bCs/>
        </w:rPr>
        <w:tab/>
      </w:r>
      <w:r>
        <w:rPr>
          <w:b/>
          <w:bCs/>
        </w:rPr>
        <w:tab/>
      </w:r>
      <w:r>
        <w:rPr>
          <w:b/>
          <w:bCs/>
        </w:rPr>
        <w:tab/>
      </w:r>
      <w:r>
        <w:rPr>
          <w:b/>
          <w:bCs/>
        </w:rPr>
        <w:tab/>
        <w:t xml:space="preserve">C. </w:t>
      </w:r>
      <w:r>
        <w:t>joining</w:t>
      </w:r>
      <w:r>
        <w:rPr>
          <w:b/>
          <w:bCs/>
        </w:rPr>
        <w:tab/>
      </w:r>
      <w:r>
        <w:rPr>
          <w:b/>
          <w:bCs/>
        </w:rPr>
        <w:tab/>
      </w:r>
      <w:r>
        <w:rPr>
          <w:b/>
          <w:bCs/>
        </w:rPr>
        <w:tab/>
      </w:r>
      <w:r>
        <w:rPr>
          <w:b/>
          <w:bCs/>
        </w:rPr>
        <w:tab/>
        <w:t xml:space="preserve">D. </w:t>
      </w:r>
      <w:r>
        <w:t>to join</w:t>
      </w:r>
    </w:p>
    <w:p w:rsidR="00EE243B" w:rsidRDefault="00000000">
      <w:pPr>
        <w:spacing w:line="360" w:lineRule="auto"/>
        <w:rPr>
          <w:b/>
          <w:bCs/>
        </w:rPr>
      </w:pPr>
      <w:r>
        <w:rPr>
          <w:b/>
          <w:bCs/>
        </w:rPr>
        <w:t>Read of the following leaflet and mark the letter A, B, C or D on your answer sheet to indicate the option that best fits each of the numbered blanks from 7 to 12.</w:t>
      </w:r>
    </w:p>
    <w:p w:rsidR="00EE243B" w:rsidRDefault="00000000">
      <w:pPr>
        <w:spacing w:line="360" w:lineRule="auto"/>
        <w:jc w:val="center"/>
        <w:rPr>
          <w:b/>
          <w:bCs/>
          <w:color w:val="0000FF"/>
        </w:rPr>
      </w:pPr>
      <w:r>
        <w:rPr>
          <w:b/>
          <w:bCs/>
          <w:color w:val="0000FF"/>
        </w:rPr>
        <w:t>Heroes Among Us: Extraordinary People, Extraordinary Stories</w:t>
      </w:r>
    </w:p>
    <w:p w:rsidR="00EE243B" w:rsidRDefault="00342893" w:rsidP="00342893">
      <w:pPr>
        <w:tabs>
          <w:tab w:val="left" w:pos="420"/>
        </w:tabs>
        <w:spacing w:line="360" w:lineRule="auto"/>
        <w:ind w:left="420" w:hanging="420"/>
      </w:pPr>
      <w:r>
        <w:rPr>
          <w:rFonts w:ascii="Wingdings" w:hAnsi="Wingdings"/>
        </w:rPr>
        <w:t></w:t>
      </w:r>
      <w:r>
        <w:rPr>
          <w:rFonts w:ascii="Wingdings" w:hAnsi="Wingdings"/>
        </w:rPr>
        <w:tab/>
      </w:r>
      <w:r w:rsidR="00000000">
        <w:t>Every community has its heroes! Join us to celebrate local people making a difference.</w:t>
      </w:r>
    </w:p>
    <w:p w:rsidR="00EE243B" w:rsidRDefault="00342893" w:rsidP="00342893">
      <w:pPr>
        <w:tabs>
          <w:tab w:val="left" w:pos="420"/>
        </w:tabs>
        <w:spacing w:line="360" w:lineRule="auto"/>
        <w:ind w:left="420" w:hanging="420"/>
      </w:pPr>
      <w:r>
        <w:rPr>
          <w:rFonts w:ascii="Wingdings" w:hAnsi="Wingdings"/>
        </w:rPr>
        <w:t></w:t>
      </w:r>
      <w:r>
        <w:rPr>
          <w:rFonts w:ascii="Wingdings" w:hAnsi="Wingdings"/>
        </w:rPr>
        <w:tab/>
      </w:r>
      <w:r w:rsidR="00000000">
        <w:t xml:space="preserve">Many of our local heroes live quietly in our small community, but </w:t>
      </w:r>
      <w:r w:rsidR="00000000">
        <w:rPr>
          <w:b/>
          <w:bCs/>
        </w:rPr>
        <w:t>(7)_________</w:t>
      </w:r>
      <w:r w:rsidR="00000000">
        <w:t xml:space="preserve"> of them still remain completely unknown to most people. Some dedicated volunteers work tirelessly in busy hospitals saving countless lives, while </w:t>
      </w:r>
      <w:r w:rsidR="00000000">
        <w:rPr>
          <w:b/>
          <w:bCs/>
        </w:rPr>
        <w:t>(8)_________</w:t>
      </w:r>
      <w:r w:rsidR="00000000">
        <w:t xml:space="preserve"> generously dedicate valuable time at various community centers across town.</w:t>
      </w:r>
    </w:p>
    <w:p w:rsidR="00EE243B" w:rsidRDefault="00342893" w:rsidP="00342893">
      <w:pPr>
        <w:tabs>
          <w:tab w:val="left" w:pos="420"/>
        </w:tabs>
        <w:spacing w:line="360" w:lineRule="auto"/>
        <w:ind w:left="420" w:hanging="420"/>
      </w:pPr>
      <w:r>
        <w:rPr>
          <w:rFonts w:ascii="Wingdings" w:hAnsi="Wingdings"/>
        </w:rPr>
        <w:t></w:t>
      </w:r>
      <w:r>
        <w:rPr>
          <w:rFonts w:ascii="Wingdings" w:hAnsi="Wingdings"/>
        </w:rPr>
        <w:tab/>
      </w:r>
      <w:r w:rsidR="00000000">
        <w:t xml:space="preserve">The remarkable </w:t>
      </w:r>
      <w:r w:rsidR="00000000">
        <w:rPr>
          <w:b/>
          <w:bCs/>
        </w:rPr>
        <w:t>(9)_________</w:t>
      </w:r>
      <w:r w:rsidR="00000000">
        <w:t xml:space="preserve"> shown consistently by these extraordinary everyday heroes inspires everyone deeply around them throughout the year. These special compassionate individuals have successfully </w:t>
      </w:r>
      <w:r w:rsidR="00000000">
        <w:rPr>
          <w:b/>
          <w:bCs/>
        </w:rPr>
        <w:t>(10)_________</w:t>
      </w:r>
      <w:r w:rsidR="00000000">
        <w:t xml:space="preserve"> many significant positive changes in their diverse underserved communities.</w:t>
      </w:r>
    </w:p>
    <w:p w:rsidR="00EE243B" w:rsidRDefault="00342893" w:rsidP="00342893">
      <w:pPr>
        <w:tabs>
          <w:tab w:val="left" w:pos="420"/>
        </w:tabs>
        <w:spacing w:line="360" w:lineRule="auto"/>
        <w:ind w:left="420" w:hanging="420"/>
      </w:pPr>
      <w:r>
        <w:rPr>
          <w:rFonts w:ascii="Wingdings" w:hAnsi="Wingdings"/>
        </w:rPr>
        <w:t></w:t>
      </w:r>
      <w:r>
        <w:rPr>
          <w:rFonts w:ascii="Wingdings" w:hAnsi="Wingdings"/>
        </w:rPr>
        <w:tab/>
      </w:r>
      <w:r w:rsidR="00000000">
        <w:rPr>
          <w:b/>
          <w:bCs/>
        </w:rPr>
        <w:t>(11)_________</w:t>
      </w:r>
      <w:r w:rsidR="00000000">
        <w:t xml:space="preserve"> overwhelming personal difficulties and constant challenges, these special, humble people continue selflessly helping others in need. Their genuine everyday </w:t>
      </w:r>
      <w:r w:rsidR="00000000">
        <w:rPr>
          <w:b/>
          <w:bCs/>
        </w:rPr>
        <w:t>(12)_________</w:t>
      </w:r>
      <w:r w:rsidR="00000000">
        <w:t xml:space="preserve"> consistently creates a much better world for all of us to share together.</w:t>
      </w:r>
    </w:p>
    <w:p w:rsidR="00EE243B" w:rsidRDefault="00342893" w:rsidP="00342893">
      <w:pPr>
        <w:tabs>
          <w:tab w:val="left" w:pos="420"/>
        </w:tabs>
        <w:spacing w:line="360" w:lineRule="auto"/>
        <w:ind w:left="420" w:hanging="420"/>
      </w:pPr>
      <w:r>
        <w:rPr>
          <w:rFonts w:ascii="Wingdings" w:hAnsi="Wingdings"/>
        </w:rPr>
        <w:t></w:t>
      </w:r>
      <w:r>
        <w:rPr>
          <w:rFonts w:ascii="Wingdings" w:hAnsi="Wingdings"/>
        </w:rPr>
        <w:tab/>
      </w:r>
      <w:r w:rsidR="00000000">
        <w:rPr>
          <w:b/>
          <w:bCs/>
          <w:color w:val="0000FF"/>
        </w:rPr>
        <w:t>Join us:</w:t>
      </w:r>
      <w:r w:rsidR="00000000">
        <w:t xml:space="preserve"> Saturday, May 15, 2025</w:t>
      </w:r>
    </w:p>
    <w:p w:rsidR="00EE243B" w:rsidRDefault="00342893" w:rsidP="00342893">
      <w:pPr>
        <w:tabs>
          <w:tab w:val="left" w:pos="420"/>
        </w:tabs>
        <w:spacing w:line="360" w:lineRule="auto"/>
        <w:ind w:left="420" w:hanging="420"/>
      </w:pPr>
      <w:r>
        <w:rPr>
          <w:rFonts w:ascii="Wingdings" w:hAnsi="Wingdings"/>
        </w:rPr>
        <w:lastRenderedPageBreak/>
        <w:t></w:t>
      </w:r>
      <w:r>
        <w:rPr>
          <w:rFonts w:ascii="Wingdings" w:hAnsi="Wingdings"/>
        </w:rPr>
        <w:tab/>
      </w:r>
      <w:r w:rsidR="00000000">
        <w:t>Community Center, 10 AM - 3 PM</w:t>
      </w:r>
    </w:p>
    <w:p w:rsidR="00EE243B" w:rsidRDefault="00342893" w:rsidP="00342893">
      <w:pPr>
        <w:tabs>
          <w:tab w:val="left" w:pos="420"/>
        </w:tabs>
        <w:spacing w:line="360" w:lineRule="auto"/>
        <w:ind w:left="420" w:hanging="420"/>
      </w:pPr>
      <w:r>
        <w:rPr>
          <w:rFonts w:ascii="Wingdings" w:hAnsi="Wingdings"/>
        </w:rPr>
        <w:t></w:t>
      </w:r>
      <w:r>
        <w:rPr>
          <w:rFonts w:ascii="Wingdings" w:hAnsi="Wingdings"/>
        </w:rPr>
        <w:tab/>
      </w:r>
      <w:r w:rsidR="00000000">
        <w:t>Free entry - Refreshments provided</w:t>
      </w:r>
    </w:p>
    <w:p w:rsidR="00EE243B" w:rsidRDefault="00000000">
      <w:pPr>
        <w:spacing w:line="360" w:lineRule="auto"/>
        <w:rPr>
          <w:b/>
          <w:bCs/>
        </w:rPr>
      </w:pPr>
      <w:r>
        <w:rPr>
          <w:b/>
          <w:bCs/>
        </w:rPr>
        <w:t xml:space="preserve">Question 7:A. </w:t>
      </w:r>
      <w:r>
        <w:t>all</w:t>
      </w:r>
      <w:r>
        <w:rPr>
          <w:b/>
          <w:bCs/>
        </w:rPr>
        <w:tab/>
      </w:r>
      <w:r>
        <w:rPr>
          <w:b/>
          <w:bCs/>
        </w:rPr>
        <w:tab/>
      </w:r>
      <w:r>
        <w:rPr>
          <w:b/>
          <w:bCs/>
        </w:rPr>
        <w:tab/>
      </w:r>
      <w:r>
        <w:rPr>
          <w:b/>
          <w:bCs/>
        </w:rPr>
        <w:tab/>
      </w:r>
      <w:r>
        <w:rPr>
          <w:b/>
          <w:bCs/>
        </w:rPr>
        <w:tab/>
        <w:t xml:space="preserve">B. </w:t>
      </w:r>
      <w:r>
        <w:t>most</w:t>
      </w:r>
      <w:r>
        <w:rPr>
          <w:b/>
          <w:bCs/>
        </w:rPr>
        <w:tab/>
      </w:r>
      <w:r>
        <w:rPr>
          <w:b/>
          <w:bCs/>
        </w:rPr>
        <w:tab/>
      </w:r>
      <w:r>
        <w:rPr>
          <w:b/>
          <w:bCs/>
        </w:rPr>
        <w:tab/>
      </w:r>
      <w:r>
        <w:rPr>
          <w:b/>
          <w:bCs/>
        </w:rPr>
        <w:tab/>
        <w:t xml:space="preserve">C. </w:t>
      </w:r>
      <w:r>
        <w:t>plenty</w:t>
      </w:r>
      <w:r>
        <w:rPr>
          <w:b/>
          <w:bCs/>
        </w:rPr>
        <w:tab/>
      </w:r>
      <w:r>
        <w:rPr>
          <w:b/>
          <w:bCs/>
        </w:rPr>
        <w:tab/>
      </w:r>
      <w:r>
        <w:rPr>
          <w:b/>
          <w:bCs/>
        </w:rPr>
        <w:tab/>
      </w:r>
      <w:r>
        <w:rPr>
          <w:b/>
          <w:bCs/>
        </w:rPr>
        <w:tab/>
        <w:t xml:space="preserve">D. </w:t>
      </w:r>
      <w:r>
        <w:t>some</w:t>
      </w:r>
    </w:p>
    <w:p w:rsidR="00EE243B" w:rsidRDefault="00000000">
      <w:pPr>
        <w:spacing w:line="360" w:lineRule="auto"/>
        <w:rPr>
          <w:b/>
          <w:bCs/>
        </w:rPr>
      </w:pPr>
      <w:r>
        <w:rPr>
          <w:b/>
          <w:bCs/>
        </w:rPr>
        <w:t xml:space="preserve">Question 8:A. </w:t>
      </w:r>
      <w:r>
        <w:t>the others</w:t>
      </w:r>
      <w:r>
        <w:rPr>
          <w:b/>
          <w:bCs/>
        </w:rPr>
        <w:tab/>
      </w:r>
      <w:r>
        <w:rPr>
          <w:b/>
          <w:bCs/>
        </w:rPr>
        <w:tab/>
      </w:r>
      <w:r>
        <w:rPr>
          <w:b/>
          <w:bCs/>
        </w:rPr>
        <w:tab/>
      </w:r>
      <w:r>
        <w:rPr>
          <w:b/>
          <w:bCs/>
        </w:rPr>
        <w:tab/>
        <w:t xml:space="preserve">B. </w:t>
      </w:r>
      <w:r>
        <w:t>other</w:t>
      </w:r>
      <w:r>
        <w:rPr>
          <w:b/>
          <w:bCs/>
        </w:rPr>
        <w:tab/>
      </w:r>
      <w:r>
        <w:rPr>
          <w:b/>
          <w:bCs/>
        </w:rPr>
        <w:tab/>
      </w:r>
      <w:r>
        <w:rPr>
          <w:b/>
          <w:bCs/>
        </w:rPr>
        <w:tab/>
      </w:r>
      <w:r>
        <w:rPr>
          <w:b/>
          <w:bCs/>
        </w:rPr>
        <w:tab/>
        <w:t xml:space="preserve">C. </w:t>
      </w:r>
      <w:r>
        <w:t>another</w:t>
      </w:r>
      <w:r>
        <w:rPr>
          <w:b/>
          <w:bCs/>
        </w:rPr>
        <w:tab/>
      </w:r>
      <w:r>
        <w:rPr>
          <w:b/>
          <w:bCs/>
        </w:rPr>
        <w:tab/>
      </w:r>
      <w:r>
        <w:rPr>
          <w:b/>
          <w:bCs/>
        </w:rPr>
        <w:tab/>
      </w:r>
      <w:r>
        <w:rPr>
          <w:b/>
          <w:bCs/>
        </w:rPr>
        <w:tab/>
        <w:t xml:space="preserve">D. </w:t>
      </w:r>
      <w:r>
        <w:t>others</w:t>
      </w:r>
    </w:p>
    <w:p w:rsidR="00EE243B" w:rsidRDefault="00000000">
      <w:pPr>
        <w:spacing w:line="360" w:lineRule="auto"/>
        <w:rPr>
          <w:b/>
          <w:bCs/>
        </w:rPr>
      </w:pPr>
      <w:r>
        <w:rPr>
          <w:b/>
          <w:bCs/>
        </w:rPr>
        <w:t xml:space="preserve">Question 9:A. </w:t>
      </w:r>
      <w:r>
        <w:t>courage</w:t>
      </w:r>
      <w:r>
        <w:rPr>
          <w:b/>
          <w:bCs/>
        </w:rPr>
        <w:tab/>
      </w:r>
      <w:r>
        <w:rPr>
          <w:b/>
          <w:bCs/>
        </w:rPr>
        <w:tab/>
      </w:r>
      <w:r>
        <w:rPr>
          <w:b/>
          <w:bCs/>
        </w:rPr>
        <w:tab/>
      </w:r>
      <w:r>
        <w:rPr>
          <w:b/>
          <w:bCs/>
        </w:rPr>
        <w:tab/>
        <w:t xml:space="preserve">B. </w:t>
      </w:r>
      <w:r>
        <w:t>valor</w:t>
      </w:r>
      <w:r>
        <w:rPr>
          <w:b/>
          <w:bCs/>
        </w:rPr>
        <w:tab/>
      </w:r>
      <w:r>
        <w:rPr>
          <w:b/>
          <w:bCs/>
        </w:rPr>
        <w:tab/>
      </w:r>
      <w:r>
        <w:rPr>
          <w:b/>
          <w:bCs/>
        </w:rPr>
        <w:tab/>
      </w:r>
      <w:r>
        <w:rPr>
          <w:b/>
          <w:bCs/>
        </w:rPr>
        <w:tab/>
        <w:t xml:space="preserve">C. </w:t>
      </w:r>
      <w:r>
        <w:t>bravery</w:t>
      </w:r>
      <w:r>
        <w:rPr>
          <w:b/>
          <w:bCs/>
        </w:rPr>
        <w:tab/>
      </w:r>
      <w:r>
        <w:rPr>
          <w:b/>
          <w:bCs/>
        </w:rPr>
        <w:tab/>
      </w:r>
      <w:r>
        <w:rPr>
          <w:b/>
          <w:bCs/>
        </w:rPr>
        <w:tab/>
      </w:r>
      <w:r>
        <w:rPr>
          <w:b/>
          <w:bCs/>
        </w:rPr>
        <w:tab/>
        <w:t xml:space="preserve">D. </w:t>
      </w:r>
      <w:r>
        <w:t>fortitude</w:t>
      </w:r>
    </w:p>
    <w:p w:rsidR="00EE243B" w:rsidRDefault="00000000">
      <w:pPr>
        <w:spacing w:line="360" w:lineRule="auto"/>
        <w:rPr>
          <w:b/>
          <w:bCs/>
        </w:rPr>
      </w:pPr>
      <w:r>
        <w:rPr>
          <w:b/>
          <w:bCs/>
        </w:rPr>
        <w:t xml:space="preserve">Question 10:A. </w:t>
      </w:r>
      <w:r>
        <w:t>carried out</w:t>
      </w:r>
      <w:r>
        <w:rPr>
          <w:b/>
          <w:bCs/>
        </w:rPr>
        <w:tab/>
      </w:r>
      <w:r>
        <w:rPr>
          <w:b/>
          <w:bCs/>
        </w:rPr>
        <w:tab/>
      </w:r>
      <w:r>
        <w:rPr>
          <w:b/>
          <w:bCs/>
        </w:rPr>
        <w:tab/>
        <w:t xml:space="preserve">B. </w:t>
      </w:r>
      <w:r>
        <w:t>taken on</w:t>
      </w:r>
      <w:r>
        <w:rPr>
          <w:b/>
          <w:bCs/>
        </w:rPr>
        <w:tab/>
      </w:r>
      <w:r>
        <w:rPr>
          <w:b/>
          <w:bCs/>
        </w:rPr>
        <w:tab/>
      </w:r>
      <w:r>
        <w:rPr>
          <w:b/>
          <w:bCs/>
        </w:rPr>
        <w:tab/>
        <w:t xml:space="preserve">C. </w:t>
      </w:r>
      <w:r>
        <w:t>set up</w:t>
      </w:r>
      <w:r>
        <w:rPr>
          <w:b/>
          <w:bCs/>
        </w:rPr>
        <w:tab/>
      </w:r>
      <w:r>
        <w:rPr>
          <w:b/>
          <w:bCs/>
        </w:rPr>
        <w:tab/>
      </w:r>
      <w:r>
        <w:rPr>
          <w:b/>
          <w:bCs/>
        </w:rPr>
        <w:tab/>
      </w:r>
      <w:r>
        <w:rPr>
          <w:b/>
          <w:bCs/>
        </w:rPr>
        <w:tab/>
        <w:t xml:space="preserve">D. </w:t>
      </w:r>
      <w:r>
        <w:t>brought about</w:t>
      </w:r>
    </w:p>
    <w:p w:rsidR="00EE243B" w:rsidRDefault="00000000">
      <w:pPr>
        <w:spacing w:line="360" w:lineRule="auto"/>
        <w:rPr>
          <w:b/>
          <w:bCs/>
        </w:rPr>
      </w:pPr>
      <w:r>
        <w:rPr>
          <w:b/>
          <w:bCs/>
        </w:rPr>
        <w:t xml:space="preserve">Question 11:A. </w:t>
      </w:r>
      <w:r>
        <w:t>In advance of</w:t>
      </w:r>
      <w:r>
        <w:tab/>
      </w:r>
      <w:r>
        <w:tab/>
      </w:r>
      <w:r>
        <w:tab/>
      </w:r>
      <w:r>
        <w:rPr>
          <w:b/>
          <w:bCs/>
        </w:rPr>
        <w:t xml:space="preserve">B. </w:t>
      </w:r>
      <w:r>
        <w:t>In spite of</w:t>
      </w:r>
      <w:r>
        <w:rPr>
          <w:b/>
          <w:bCs/>
        </w:rPr>
        <w:tab/>
      </w:r>
      <w:r>
        <w:rPr>
          <w:b/>
          <w:bCs/>
        </w:rPr>
        <w:tab/>
      </w:r>
      <w:r>
        <w:rPr>
          <w:b/>
          <w:bCs/>
        </w:rPr>
        <w:tab/>
        <w:t xml:space="preserve">C. </w:t>
      </w:r>
      <w:r>
        <w:t>By virtue of</w:t>
      </w:r>
      <w:r>
        <w:tab/>
      </w:r>
      <w:r>
        <w:tab/>
      </w:r>
      <w:r>
        <w:tab/>
      </w:r>
      <w:r>
        <w:rPr>
          <w:b/>
          <w:bCs/>
        </w:rPr>
        <w:t>D.</w:t>
      </w:r>
      <w:r>
        <w:t xml:space="preserve"> In addition to</w:t>
      </w:r>
    </w:p>
    <w:p w:rsidR="00EE243B" w:rsidRDefault="00000000">
      <w:pPr>
        <w:spacing w:line="360" w:lineRule="auto"/>
        <w:rPr>
          <w:b/>
          <w:bCs/>
        </w:rPr>
      </w:pPr>
      <w:r>
        <w:rPr>
          <w:b/>
          <w:bCs/>
        </w:rPr>
        <w:t xml:space="preserve">Question 12:A. </w:t>
      </w:r>
      <w:r>
        <w:t>kindness</w:t>
      </w:r>
      <w:r>
        <w:rPr>
          <w:b/>
          <w:bCs/>
        </w:rPr>
        <w:tab/>
      </w:r>
      <w:r>
        <w:rPr>
          <w:b/>
          <w:bCs/>
        </w:rPr>
        <w:tab/>
      </w:r>
      <w:r>
        <w:rPr>
          <w:b/>
          <w:bCs/>
        </w:rPr>
        <w:tab/>
      </w:r>
      <w:r>
        <w:rPr>
          <w:b/>
          <w:bCs/>
        </w:rPr>
        <w:tab/>
        <w:t xml:space="preserve">B. </w:t>
      </w:r>
      <w:r>
        <w:t>altruism</w:t>
      </w:r>
      <w:r>
        <w:rPr>
          <w:b/>
          <w:bCs/>
        </w:rPr>
        <w:tab/>
      </w:r>
      <w:r>
        <w:rPr>
          <w:b/>
          <w:bCs/>
        </w:rPr>
        <w:tab/>
      </w:r>
      <w:r>
        <w:rPr>
          <w:b/>
          <w:bCs/>
        </w:rPr>
        <w:tab/>
        <w:t xml:space="preserve">C. </w:t>
      </w:r>
      <w:r>
        <w:t>benevolence</w:t>
      </w:r>
      <w:r>
        <w:rPr>
          <w:b/>
          <w:bCs/>
        </w:rPr>
        <w:tab/>
      </w:r>
      <w:r>
        <w:rPr>
          <w:b/>
          <w:bCs/>
        </w:rPr>
        <w:tab/>
      </w:r>
      <w:r>
        <w:rPr>
          <w:b/>
          <w:bCs/>
        </w:rPr>
        <w:tab/>
        <w:t xml:space="preserve">D. </w:t>
      </w:r>
      <w:r>
        <w:t>empathy</w:t>
      </w:r>
    </w:p>
    <w:p w:rsidR="00EE243B" w:rsidRDefault="00000000">
      <w:pPr>
        <w:spacing w:line="360" w:lineRule="auto"/>
        <w:rPr>
          <w:b/>
          <w:bCs/>
        </w:rPr>
      </w:pPr>
      <w:r>
        <w:rPr>
          <w:b/>
          <w:bCs/>
        </w:rPr>
        <w:t>Mark the letter A, B, C or D on your answer sheet to indicate the best arrangement of utterances or sentences to make a meaningful exchange or text in each of the following questions from 13 to 17.</w:t>
      </w:r>
    </w:p>
    <w:p w:rsidR="00EE243B" w:rsidRDefault="00000000">
      <w:pPr>
        <w:spacing w:line="360" w:lineRule="auto"/>
        <w:rPr>
          <w:b/>
          <w:bCs/>
        </w:rPr>
      </w:pPr>
      <w:r>
        <w:rPr>
          <w:b/>
          <w:bCs/>
        </w:rPr>
        <w:t>Question 13:</w:t>
      </w:r>
    </w:p>
    <w:p w:rsidR="00EE243B" w:rsidRDefault="00342893" w:rsidP="00342893">
      <w:pPr>
        <w:tabs>
          <w:tab w:val="left" w:pos="425"/>
        </w:tabs>
        <w:spacing w:line="360" w:lineRule="auto"/>
        <w:ind w:left="425" w:hanging="425"/>
      </w:pPr>
      <w:r>
        <w:rPr>
          <w:b/>
          <w:bCs/>
        </w:rPr>
        <w:t>a.</w:t>
      </w:r>
      <w:r>
        <w:rPr>
          <w:b/>
          <w:bCs/>
        </w:rPr>
        <w:tab/>
      </w:r>
      <w:r w:rsidR="00000000">
        <w:t>Max: That's funny! I want to print ice cream stars for my birthday.</w:t>
      </w:r>
    </w:p>
    <w:p w:rsidR="00EE243B" w:rsidRDefault="00342893" w:rsidP="00342893">
      <w:pPr>
        <w:tabs>
          <w:tab w:val="left" w:pos="425"/>
        </w:tabs>
        <w:spacing w:line="360" w:lineRule="auto"/>
        <w:ind w:left="425" w:hanging="425"/>
      </w:pPr>
      <w:r>
        <w:rPr>
          <w:b/>
          <w:bCs/>
        </w:rPr>
        <w:t>b.</w:t>
      </w:r>
      <w:r>
        <w:rPr>
          <w:b/>
          <w:bCs/>
        </w:rPr>
        <w:tab/>
      </w:r>
      <w:r w:rsidR="00000000">
        <w:t>Lisa: Great idea! The machine can make any food shape in just ten seconds now.</w:t>
      </w:r>
    </w:p>
    <w:p w:rsidR="00EE243B" w:rsidRDefault="00342893" w:rsidP="00342893">
      <w:pPr>
        <w:tabs>
          <w:tab w:val="left" w:pos="425"/>
        </w:tabs>
        <w:spacing w:line="360" w:lineRule="auto"/>
        <w:ind w:left="425" w:hanging="425"/>
      </w:pPr>
      <w:r>
        <w:rPr>
          <w:b/>
          <w:bCs/>
        </w:rPr>
        <w:t>c.</w:t>
      </w:r>
      <w:r>
        <w:rPr>
          <w:b/>
          <w:bCs/>
        </w:rPr>
        <w:tab/>
      </w:r>
      <w:r w:rsidR="00000000">
        <w:t>Lisa: Did you try the new food printer? I made a pizza shaped like my face!</w:t>
      </w:r>
    </w:p>
    <w:p w:rsidR="00EE243B" w:rsidRDefault="00342893" w:rsidP="00342893">
      <w:pPr>
        <w:spacing w:line="360" w:lineRule="auto"/>
        <w:rPr>
          <w:b/>
          <w:bCs/>
        </w:rPr>
      </w:pPr>
      <w:r>
        <w:rPr>
          <w:b/>
          <w:bCs/>
        </w:rPr>
        <w:t xml:space="preserve">A. </w:t>
      </w:r>
      <w:r w:rsidR="00000000">
        <w:t>b-c-a</w:t>
      </w:r>
      <w:r w:rsidR="00000000">
        <w:rPr>
          <w:b/>
          <w:bCs/>
        </w:rPr>
        <w:tab/>
      </w:r>
      <w:r w:rsidR="00000000">
        <w:rPr>
          <w:b/>
          <w:bCs/>
        </w:rPr>
        <w:tab/>
      </w:r>
      <w:r w:rsidR="00000000">
        <w:rPr>
          <w:b/>
          <w:bCs/>
        </w:rPr>
        <w:tab/>
      </w:r>
      <w:r w:rsidR="00000000">
        <w:rPr>
          <w:b/>
          <w:bCs/>
        </w:rPr>
        <w:tab/>
      </w:r>
      <w:r w:rsidR="00000000">
        <w:rPr>
          <w:b/>
          <w:bCs/>
        </w:rPr>
        <w:tab/>
        <w:t xml:space="preserve">B. </w:t>
      </w:r>
      <w:r w:rsidR="00000000">
        <w:t>a-c-b</w:t>
      </w:r>
      <w:r w:rsidR="00000000">
        <w:tab/>
      </w:r>
      <w:r w:rsidR="00000000">
        <w:rPr>
          <w:b/>
          <w:bCs/>
        </w:rPr>
        <w:tab/>
      </w:r>
      <w:r w:rsidR="00000000">
        <w:rPr>
          <w:b/>
          <w:bCs/>
        </w:rPr>
        <w:tab/>
      </w:r>
      <w:r w:rsidR="00000000">
        <w:rPr>
          <w:b/>
          <w:bCs/>
        </w:rPr>
        <w:tab/>
      </w:r>
      <w:r w:rsidR="00000000">
        <w:rPr>
          <w:b/>
          <w:bCs/>
        </w:rPr>
        <w:tab/>
        <w:t xml:space="preserve">C. </w:t>
      </w:r>
      <w:r w:rsidR="00000000">
        <w:t>a-b-c</w:t>
      </w:r>
      <w:r w:rsidR="00000000">
        <w:tab/>
      </w:r>
      <w:r w:rsidR="00000000">
        <w:rPr>
          <w:b/>
          <w:bCs/>
        </w:rPr>
        <w:tab/>
      </w:r>
      <w:r w:rsidR="00000000">
        <w:rPr>
          <w:b/>
          <w:bCs/>
        </w:rPr>
        <w:tab/>
      </w:r>
      <w:r w:rsidR="00000000">
        <w:rPr>
          <w:b/>
          <w:bCs/>
        </w:rPr>
        <w:tab/>
      </w:r>
      <w:r w:rsidR="00000000">
        <w:rPr>
          <w:b/>
          <w:bCs/>
        </w:rPr>
        <w:tab/>
      </w:r>
      <w:r w:rsidR="00000000">
        <w:rPr>
          <w:b/>
          <w:bCs/>
        </w:rPr>
        <w:tab/>
        <w:t xml:space="preserve">D. </w:t>
      </w:r>
      <w:r w:rsidR="00000000">
        <w:t>c-a-b</w:t>
      </w:r>
    </w:p>
    <w:p w:rsidR="00EE243B" w:rsidRDefault="00000000">
      <w:pPr>
        <w:spacing w:line="360" w:lineRule="auto"/>
        <w:rPr>
          <w:b/>
          <w:bCs/>
        </w:rPr>
      </w:pPr>
      <w:r>
        <w:rPr>
          <w:b/>
          <w:bCs/>
        </w:rPr>
        <w:t>Question 14:</w:t>
      </w:r>
    </w:p>
    <w:p w:rsidR="00EE243B" w:rsidRDefault="00342893" w:rsidP="00342893">
      <w:pPr>
        <w:tabs>
          <w:tab w:val="left" w:pos="425"/>
        </w:tabs>
        <w:spacing w:line="360" w:lineRule="auto"/>
        <w:ind w:left="425" w:hanging="425"/>
      </w:pPr>
      <w:r>
        <w:rPr>
          <w:b/>
          <w:bCs/>
        </w:rPr>
        <w:t>a.</w:t>
      </w:r>
      <w:r>
        <w:rPr>
          <w:b/>
          <w:bCs/>
        </w:rPr>
        <w:tab/>
      </w:r>
      <w:r w:rsidR="00000000">
        <w:t>Mia: My mom will buy me new shoes tomorrow, and maybe we can go to the zoo together when your glasses work again.</w:t>
      </w:r>
    </w:p>
    <w:p w:rsidR="00EE243B" w:rsidRDefault="00342893" w:rsidP="00342893">
      <w:pPr>
        <w:tabs>
          <w:tab w:val="left" w:pos="425"/>
        </w:tabs>
        <w:spacing w:line="360" w:lineRule="auto"/>
        <w:ind w:left="425" w:hanging="425"/>
      </w:pPr>
      <w:r>
        <w:rPr>
          <w:b/>
          <w:bCs/>
        </w:rPr>
        <w:t>b.</w:t>
      </w:r>
      <w:r>
        <w:rPr>
          <w:b/>
          <w:bCs/>
        </w:rPr>
        <w:tab/>
      </w:r>
      <w:r w:rsidR="00000000">
        <w:t>Mia: Yesterday I went to the virtual zoo, and I saw blue elephants and flying tigers.</w:t>
      </w:r>
    </w:p>
    <w:p w:rsidR="00EE243B" w:rsidRDefault="00342893" w:rsidP="00342893">
      <w:pPr>
        <w:tabs>
          <w:tab w:val="left" w:pos="425"/>
        </w:tabs>
        <w:spacing w:line="360" w:lineRule="auto"/>
        <w:ind w:left="425" w:hanging="425"/>
      </w:pPr>
      <w:r>
        <w:rPr>
          <w:b/>
          <w:bCs/>
        </w:rPr>
        <w:t>c.</w:t>
      </w:r>
      <w:r>
        <w:rPr>
          <w:b/>
          <w:bCs/>
        </w:rPr>
        <w:tab/>
      </w:r>
      <w:r w:rsidR="00000000">
        <w:t>Jack: My robot can sing songs, but it cannot dance very well yet.</w:t>
      </w:r>
    </w:p>
    <w:p w:rsidR="00EE243B" w:rsidRDefault="00342893" w:rsidP="00342893">
      <w:pPr>
        <w:tabs>
          <w:tab w:val="left" w:pos="425"/>
        </w:tabs>
        <w:spacing w:line="360" w:lineRule="auto"/>
        <w:ind w:left="425" w:hanging="425"/>
      </w:pPr>
      <w:r>
        <w:rPr>
          <w:b/>
          <w:bCs/>
        </w:rPr>
        <w:t>d.</w:t>
      </w:r>
      <w:r>
        <w:rPr>
          <w:b/>
          <w:bCs/>
        </w:rPr>
        <w:tab/>
      </w:r>
      <w:r w:rsidR="00000000">
        <w:t>Jack: I want to visit that zoo, but my VR glasses are broken so I need new ones.</w:t>
      </w:r>
    </w:p>
    <w:p w:rsidR="00EE243B" w:rsidRDefault="00342893" w:rsidP="00342893">
      <w:pPr>
        <w:tabs>
          <w:tab w:val="left" w:pos="425"/>
        </w:tabs>
        <w:spacing w:line="360" w:lineRule="auto"/>
        <w:ind w:left="425" w:hanging="425"/>
      </w:pPr>
      <w:r>
        <w:rPr>
          <w:b/>
          <w:bCs/>
        </w:rPr>
        <w:t>e.</w:t>
      </w:r>
      <w:r>
        <w:rPr>
          <w:b/>
          <w:bCs/>
        </w:rPr>
        <w:tab/>
      </w:r>
      <w:r w:rsidR="00000000">
        <w:t>Mia: I like robots that clean my room, and they make my bed too.</w:t>
      </w:r>
    </w:p>
    <w:p w:rsidR="00EE243B" w:rsidRDefault="00342893" w:rsidP="00342893">
      <w:pPr>
        <w:spacing w:line="360" w:lineRule="auto"/>
      </w:pPr>
      <w:r>
        <w:rPr>
          <w:b/>
          <w:bCs/>
        </w:rPr>
        <w:t xml:space="preserve">A. </w:t>
      </w:r>
      <w:r w:rsidR="00000000">
        <w:t>d-e-a-c-b</w:t>
      </w:r>
      <w:r w:rsidR="00000000">
        <w:rPr>
          <w:b/>
          <w:bCs/>
        </w:rPr>
        <w:tab/>
      </w:r>
      <w:r w:rsidR="00000000">
        <w:rPr>
          <w:b/>
          <w:bCs/>
        </w:rPr>
        <w:tab/>
      </w:r>
      <w:r w:rsidR="00000000">
        <w:rPr>
          <w:b/>
          <w:bCs/>
        </w:rPr>
        <w:tab/>
      </w:r>
      <w:r w:rsidR="00000000">
        <w:rPr>
          <w:b/>
          <w:bCs/>
        </w:rPr>
        <w:tab/>
      </w:r>
      <w:r w:rsidR="00000000">
        <w:rPr>
          <w:b/>
          <w:bCs/>
        </w:rPr>
        <w:tab/>
        <w:t xml:space="preserve">B. </w:t>
      </w:r>
      <w:r w:rsidR="00000000">
        <w:t>e-b-a-d-c</w:t>
      </w:r>
      <w:r w:rsidR="00000000">
        <w:rPr>
          <w:b/>
          <w:bCs/>
        </w:rPr>
        <w:tab/>
      </w:r>
      <w:r w:rsidR="00000000">
        <w:rPr>
          <w:b/>
          <w:bCs/>
        </w:rPr>
        <w:tab/>
      </w:r>
      <w:r w:rsidR="00000000">
        <w:rPr>
          <w:b/>
          <w:bCs/>
        </w:rPr>
        <w:tab/>
      </w:r>
      <w:r w:rsidR="00000000">
        <w:rPr>
          <w:b/>
          <w:bCs/>
        </w:rPr>
        <w:tab/>
        <w:t xml:space="preserve">C. </w:t>
      </w:r>
      <w:r w:rsidR="00000000">
        <w:t>e-c-b-d-a</w:t>
      </w:r>
      <w:r w:rsidR="00000000">
        <w:tab/>
      </w:r>
      <w:r w:rsidR="00000000">
        <w:rPr>
          <w:b/>
          <w:bCs/>
        </w:rPr>
        <w:tab/>
      </w:r>
      <w:r w:rsidR="00000000">
        <w:rPr>
          <w:b/>
          <w:bCs/>
        </w:rPr>
        <w:tab/>
      </w:r>
      <w:r w:rsidR="00000000">
        <w:rPr>
          <w:b/>
          <w:bCs/>
        </w:rPr>
        <w:tab/>
      </w:r>
      <w:r w:rsidR="00000000">
        <w:rPr>
          <w:b/>
          <w:bCs/>
        </w:rPr>
        <w:tab/>
        <w:t xml:space="preserve">D. </w:t>
      </w:r>
      <w:r w:rsidR="00000000">
        <w:t>b-a-d-e-c</w:t>
      </w:r>
    </w:p>
    <w:p w:rsidR="00EE243B" w:rsidRDefault="00000000">
      <w:pPr>
        <w:spacing w:line="360" w:lineRule="auto"/>
        <w:rPr>
          <w:b/>
          <w:bCs/>
        </w:rPr>
      </w:pPr>
      <w:r>
        <w:rPr>
          <w:b/>
          <w:bCs/>
        </w:rPr>
        <w:t>Question 15:</w:t>
      </w:r>
    </w:p>
    <w:p w:rsidR="00EE243B" w:rsidRDefault="00000000">
      <w:pPr>
        <w:spacing w:line="360" w:lineRule="auto"/>
      </w:pPr>
      <w:r>
        <w:t>Dear Lin,</w:t>
      </w:r>
    </w:p>
    <w:p w:rsidR="00EE243B" w:rsidRDefault="00342893" w:rsidP="00342893">
      <w:pPr>
        <w:tabs>
          <w:tab w:val="left" w:pos="425"/>
        </w:tabs>
        <w:spacing w:line="360" w:lineRule="auto"/>
        <w:ind w:left="425" w:hanging="425"/>
      </w:pPr>
      <w:r>
        <w:rPr>
          <w:b/>
          <w:bCs/>
        </w:rPr>
        <w:t>a.</w:t>
      </w:r>
      <w:r>
        <w:rPr>
          <w:b/>
          <w:bCs/>
        </w:rPr>
        <w:tab/>
      </w:r>
      <w:r w:rsidR="00000000">
        <w:t>When I wear my traditional clothes to school, I tell everyone about our special holidays that make my country unique.</w:t>
      </w:r>
    </w:p>
    <w:p w:rsidR="00EE243B" w:rsidRDefault="00342893" w:rsidP="00342893">
      <w:pPr>
        <w:tabs>
          <w:tab w:val="left" w:pos="425"/>
        </w:tabs>
        <w:spacing w:line="360" w:lineRule="auto"/>
        <w:ind w:left="425" w:hanging="425"/>
      </w:pPr>
      <w:r>
        <w:rPr>
          <w:b/>
          <w:bCs/>
        </w:rPr>
        <w:t>b.</w:t>
      </w:r>
      <w:r>
        <w:rPr>
          <w:b/>
          <w:bCs/>
        </w:rPr>
        <w:tab/>
      </w:r>
      <w:r w:rsidR="00000000">
        <w:t>Although I live far away, I feel close to you when we share stories online.</w:t>
      </w:r>
    </w:p>
    <w:p w:rsidR="00EE243B" w:rsidRDefault="00342893" w:rsidP="00342893">
      <w:pPr>
        <w:tabs>
          <w:tab w:val="left" w:pos="425"/>
        </w:tabs>
        <w:spacing w:line="360" w:lineRule="auto"/>
        <w:ind w:left="425" w:hanging="425"/>
      </w:pPr>
      <w:r>
        <w:rPr>
          <w:b/>
          <w:bCs/>
        </w:rPr>
        <w:t>c.</w:t>
      </w:r>
      <w:r>
        <w:rPr>
          <w:b/>
          <w:bCs/>
        </w:rPr>
        <w:tab/>
      </w:r>
      <w:r w:rsidR="00000000">
        <w:t>If you visit me next summer, we can cook food from both our countries because good friends share their cultures.</w:t>
      </w:r>
    </w:p>
    <w:p w:rsidR="00EE243B" w:rsidRDefault="00342893" w:rsidP="00342893">
      <w:pPr>
        <w:tabs>
          <w:tab w:val="left" w:pos="425"/>
        </w:tabs>
        <w:spacing w:line="360" w:lineRule="auto"/>
        <w:ind w:left="425" w:hanging="425"/>
      </w:pPr>
      <w:r>
        <w:rPr>
          <w:b/>
          <w:bCs/>
        </w:rPr>
        <w:t>d.</w:t>
      </w:r>
      <w:r>
        <w:rPr>
          <w:b/>
          <w:bCs/>
        </w:rPr>
        <w:tab/>
      </w:r>
      <w:r w:rsidR="00000000">
        <w:t>I am happy when I get your letter because I learn about your village traditions.</w:t>
      </w:r>
    </w:p>
    <w:p w:rsidR="00EE243B" w:rsidRDefault="00342893" w:rsidP="00342893">
      <w:pPr>
        <w:tabs>
          <w:tab w:val="left" w:pos="425"/>
        </w:tabs>
        <w:spacing w:line="360" w:lineRule="auto"/>
        <w:ind w:left="425" w:hanging="425"/>
      </w:pPr>
      <w:r>
        <w:rPr>
          <w:b/>
          <w:bCs/>
        </w:rPr>
        <w:t>e.</w:t>
      </w:r>
      <w:r>
        <w:rPr>
          <w:b/>
          <w:bCs/>
        </w:rPr>
        <w:tab/>
      </w:r>
      <w:r w:rsidR="00000000">
        <w:t>Since we became friends, I understand that we can keep our old customs while we connect with the world.</w:t>
      </w:r>
    </w:p>
    <w:p w:rsidR="00EE243B" w:rsidRDefault="00000000">
      <w:pPr>
        <w:spacing w:line="360" w:lineRule="auto"/>
      </w:pPr>
      <w:r>
        <w:t>Your friend,</w:t>
      </w:r>
    </w:p>
    <w:p w:rsidR="00EE243B" w:rsidRDefault="00000000">
      <w:pPr>
        <w:spacing w:line="360" w:lineRule="auto"/>
      </w:pPr>
      <w:r>
        <w:t>LK</w:t>
      </w:r>
    </w:p>
    <w:p w:rsidR="00EE243B" w:rsidRDefault="00342893" w:rsidP="00342893">
      <w:pPr>
        <w:spacing w:line="360" w:lineRule="auto"/>
      </w:pPr>
      <w:r>
        <w:rPr>
          <w:b/>
          <w:bCs/>
        </w:rPr>
        <w:t xml:space="preserve">A. </w:t>
      </w:r>
      <w:r w:rsidR="00000000">
        <w:t>d-b-e-a-c</w:t>
      </w:r>
      <w:r w:rsidR="00000000">
        <w:tab/>
      </w:r>
      <w:r w:rsidR="00000000">
        <w:tab/>
      </w:r>
      <w:r w:rsidR="00000000">
        <w:tab/>
      </w:r>
      <w:r w:rsidR="00000000">
        <w:tab/>
      </w:r>
      <w:r w:rsidR="00000000">
        <w:tab/>
      </w:r>
      <w:r w:rsidR="00000000">
        <w:rPr>
          <w:b/>
          <w:bCs/>
        </w:rPr>
        <w:t>B.</w:t>
      </w:r>
      <w:r w:rsidR="00000000">
        <w:t xml:space="preserve"> e-b-a-d-c</w:t>
      </w:r>
      <w:r w:rsidR="00000000">
        <w:tab/>
      </w:r>
      <w:r w:rsidR="00000000">
        <w:tab/>
      </w:r>
      <w:r w:rsidR="00000000">
        <w:tab/>
      </w:r>
      <w:r w:rsidR="00000000">
        <w:tab/>
      </w:r>
      <w:r w:rsidR="00000000">
        <w:rPr>
          <w:b/>
          <w:bCs/>
        </w:rPr>
        <w:t xml:space="preserve">C. </w:t>
      </w:r>
      <w:r w:rsidR="00000000">
        <w:t>b-d-a-e-c</w:t>
      </w:r>
      <w:r w:rsidR="00000000">
        <w:tab/>
      </w:r>
      <w:r w:rsidR="00000000">
        <w:tab/>
      </w:r>
      <w:r w:rsidR="00000000">
        <w:tab/>
      </w:r>
      <w:r w:rsidR="00000000">
        <w:tab/>
      </w:r>
      <w:r w:rsidR="00000000">
        <w:tab/>
      </w:r>
      <w:r w:rsidR="00000000">
        <w:rPr>
          <w:b/>
          <w:bCs/>
        </w:rPr>
        <w:t>D.</w:t>
      </w:r>
      <w:r w:rsidR="00000000">
        <w:t xml:space="preserve"> a-c-b-e-d</w:t>
      </w:r>
    </w:p>
    <w:p w:rsidR="00EE243B" w:rsidRDefault="00000000">
      <w:pPr>
        <w:spacing w:line="360" w:lineRule="auto"/>
        <w:rPr>
          <w:b/>
          <w:bCs/>
        </w:rPr>
      </w:pPr>
      <w:r>
        <w:rPr>
          <w:b/>
          <w:bCs/>
        </w:rPr>
        <w:t>Question 16:</w:t>
      </w:r>
    </w:p>
    <w:p w:rsidR="00EE243B" w:rsidRDefault="00342893" w:rsidP="00342893">
      <w:pPr>
        <w:tabs>
          <w:tab w:val="left" w:pos="425"/>
        </w:tabs>
        <w:spacing w:line="360" w:lineRule="auto"/>
        <w:ind w:left="425" w:hanging="425"/>
      </w:pPr>
      <w:r>
        <w:rPr>
          <w:b/>
          <w:bCs/>
        </w:rPr>
        <w:t>a.</w:t>
      </w:r>
      <w:r>
        <w:rPr>
          <w:b/>
          <w:bCs/>
        </w:rPr>
        <w:tab/>
      </w:r>
      <w:r w:rsidR="00000000">
        <w:t>Although robots cannot feel emotions, they can mix colors and music from different countries because they learn from many pictures and songs.</w:t>
      </w:r>
    </w:p>
    <w:p w:rsidR="00EE243B" w:rsidRDefault="00342893" w:rsidP="00342893">
      <w:pPr>
        <w:tabs>
          <w:tab w:val="left" w:pos="425"/>
        </w:tabs>
        <w:spacing w:line="360" w:lineRule="auto"/>
        <w:ind w:left="425" w:hanging="425"/>
      </w:pPr>
      <w:r>
        <w:rPr>
          <w:b/>
          <w:bCs/>
        </w:rPr>
        <w:lastRenderedPageBreak/>
        <w:t>b.</w:t>
      </w:r>
      <w:r>
        <w:rPr>
          <w:b/>
          <w:bCs/>
        </w:rPr>
        <w:tab/>
      </w:r>
      <w:r w:rsidR="00000000">
        <w:t>If we teach computers about our different holidays and foods, they will help us make new games that we can play while we learn about friends around the world.</w:t>
      </w:r>
    </w:p>
    <w:p w:rsidR="00EE243B" w:rsidRDefault="00342893" w:rsidP="00342893">
      <w:pPr>
        <w:tabs>
          <w:tab w:val="left" w:pos="425"/>
        </w:tabs>
        <w:spacing w:line="360" w:lineRule="auto"/>
        <w:ind w:left="425" w:hanging="425"/>
      </w:pPr>
      <w:r>
        <w:rPr>
          <w:b/>
          <w:bCs/>
        </w:rPr>
        <w:t>c.</w:t>
      </w:r>
      <w:r>
        <w:rPr>
          <w:b/>
          <w:bCs/>
        </w:rPr>
        <w:tab/>
      </w:r>
      <w:r w:rsidR="00000000">
        <w:t>Computers help people make art when they use AI tools that learn from many cultures.</w:t>
      </w:r>
    </w:p>
    <w:p w:rsidR="00EE243B" w:rsidRDefault="00342893" w:rsidP="00342893">
      <w:pPr>
        <w:tabs>
          <w:tab w:val="left" w:pos="425"/>
        </w:tabs>
        <w:spacing w:line="360" w:lineRule="auto"/>
        <w:ind w:left="425" w:hanging="425"/>
      </w:pPr>
      <w:r>
        <w:rPr>
          <w:b/>
          <w:bCs/>
        </w:rPr>
        <w:t>d.</w:t>
      </w:r>
      <w:r>
        <w:rPr>
          <w:b/>
          <w:bCs/>
        </w:rPr>
        <w:tab/>
      </w:r>
      <w:r w:rsidR="00000000">
        <w:t>My teacher says that AI is smart because it takes ideas from many places, which makes our art class more fun and colorful.</w:t>
      </w:r>
    </w:p>
    <w:p w:rsidR="00EE243B" w:rsidRDefault="00342893" w:rsidP="00342893">
      <w:pPr>
        <w:tabs>
          <w:tab w:val="left" w:pos="425"/>
        </w:tabs>
        <w:spacing w:line="360" w:lineRule="auto"/>
        <w:ind w:left="425" w:hanging="425"/>
      </w:pPr>
      <w:r>
        <w:rPr>
          <w:b/>
          <w:bCs/>
        </w:rPr>
        <w:t>e.</w:t>
      </w:r>
      <w:r>
        <w:rPr>
          <w:b/>
          <w:bCs/>
        </w:rPr>
        <w:tab/>
      </w:r>
      <w:r w:rsidR="00000000">
        <w:t>When children from Japan, Mexico, and Kenya use AI together, they make new stories that show all their special traditions.</w:t>
      </w:r>
    </w:p>
    <w:p w:rsidR="00EE243B" w:rsidRDefault="00342893" w:rsidP="00342893">
      <w:pPr>
        <w:spacing w:line="360" w:lineRule="auto"/>
      </w:pPr>
      <w:r>
        <w:rPr>
          <w:b/>
          <w:bCs/>
        </w:rPr>
        <w:t xml:space="preserve">A. </w:t>
      </w:r>
      <w:r w:rsidR="00000000">
        <w:t>d-c-a-e-b</w:t>
      </w:r>
      <w:r w:rsidR="00000000">
        <w:rPr>
          <w:b/>
          <w:bCs/>
        </w:rPr>
        <w:tab/>
      </w:r>
      <w:r w:rsidR="00000000">
        <w:rPr>
          <w:b/>
          <w:bCs/>
        </w:rPr>
        <w:tab/>
      </w:r>
      <w:r w:rsidR="00000000">
        <w:rPr>
          <w:b/>
          <w:bCs/>
        </w:rPr>
        <w:tab/>
      </w:r>
      <w:r w:rsidR="00000000">
        <w:rPr>
          <w:b/>
          <w:bCs/>
        </w:rPr>
        <w:tab/>
      </w:r>
      <w:r w:rsidR="00000000">
        <w:rPr>
          <w:b/>
          <w:bCs/>
        </w:rPr>
        <w:tab/>
        <w:t xml:space="preserve">B. </w:t>
      </w:r>
      <w:r w:rsidR="00000000">
        <w:t>c-a-e-d-b</w:t>
      </w:r>
      <w:r w:rsidR="00000000">
        <w:rPr>
          <w:b/>
          <w:bCs/>
        </w:rPr>
        <w:tab/>
      </w:r>
      <w:r w:rsidR="00000000">
        <w:rPr>
          <w:b/>
          <w:bCs/>
        </w:rPr>
        <w:tab/>
      </w:r>
      <w:r w:rsidR="00000000">
        <w:rPr>
          <w:b/>
          <w:bCs/>
        </w:rPr>
        <w:tab/>
      </w:r>
      <w:r w:rsidR="00000000">
        <w:rPr>
          <w:b/>
          <w:bCs/>
        </w:rPr>
        <w:tab/>
        <w:t xml:space="preserve">C. </w:t>
      </w:r>
      <w:r w:rsidR="00000000">
        <w:t>e-a-d-c-b</w:t>
      </w:r>
      <w:r w:rsidR="00000000">
        <w:tab/>
      </w:r>
      <w:r w:rsidR="00000000">
        <w:rPr>
          <w:b/>
          <w:bCs/>
        </w:rPr>
        <w:tab/>
      </w:r>
      <w:r w:rsidR="00000000">
        <w:rPr>
          <w:b/>
          <w:bCs/>
        </w:rPr>
        <w:tab/>
      </w:r>
      <w:r w:rsidR="00000000">
        <w:rPr>
          <w:b/>
          <w:bCs/>
        </w:rPr>
        <w:tab/>
      </w:r>
      <w:r w:rsidR="00000000">
        <w:rPr>
          <w:b/>
          <w:bCs/>
        </w:rPr>
        <w:tab/>
        <w:t xml:space="preserve">D. </w:t>
      </w:r>
      <w:r w:rsidR="00000000">
        <w:t>a-c-e-d-b</w:t>
      </w:r>
    </w:p>
    <w:p w:rsidR="00EE243B" w:rsidRDefault="00000000">
      <w:pPr>
        <w:spacing w:line="360" w:lineRule="auto"/>
        <w:rPr>
          <w:b/>
          <w:bCs/>
        </w:rPr>
      </w:pPr>
      <w:r>
        <w:rPr>
          <w:b/>
          <w:bCs/>
        </w:rPr>
        <w:t>Question 17:</w:t>
      </w:r>
    </w:p>
    <w:p w:rsidR="00EE243B" w:rsidRDefault="00342893" w:rsidP="00342893">
      <w:pPr>
        <w:tabs>
          <w:tab w:val="left" w:pos="425"/>
        </w:tabs>
        <w:spacing w:line="360" w:lineRule="auto"/>
        <w:ind w:left="425" w:hanging="425"/>
      </w:pPr>
      <w:r>
        <w:rPr>
          <w:b/>
          <w:bCs/>
        </w:rPr>
        <w:t>a.</w:t>
      </w:r>
      <w:r>
        <w:rPr>
          <w:b/>
          <w:bCs/>
        </w:rPr>
        <w:tab/>
      </w:r>
      <w:r w:rsidR="00000000">
        <w:t>Teachers are special caregivers because they help children learn important things that will make their future good.</w:t>
      </w:r>
    </w:p>
    <w:p w:rsidR="00EE243B" w:rsidRDefault="00342893" w:rsidP="00342893">
      <w:pPr>
        <w:tabs>
          <w:tab w:val="left" w:pos="425"/>
        </w:tabs>
        <w:spacing w:line="360" w:lineRule="auto"/>
        <w:ind w:left="425" w:hanging="425"/>
      </w:pPr>
      <w:r>
        <w:rPr>
          <w:b/>
          <w:bCs/>
        </w:rPr>
        <w:t>b.</w:t>
      </w:r>
      <w:r>
        <w:rPr>
          <w:b/>
          <w:bCs/>
        </w:rPr>
        <w:tab/>
      </w:r>
      <w:r w:rsidR="00000000">
        <w:t>My grandmother takes care of my grandfather, who cannot walk well, although she is also old because love makes her strong.</w:t>
      </w:r>
    </w:p>
    <w:p w:rsidR="00EE243B" w:rsidRDefault="00342893" w:rsidP="00342893">
      <w:pPr>
        <w:tabs>
          <w:tab w:val="left" w:pos="425"/>
        </w:tabs>
        <w:spacing w:line="360" w:lineRule="auto"/>
        <w:ind w:left="425" w:hanging="425"/>
      </w:pPr>
      <w:r>
        <w:rPr>
          <w:b/>
          <w:bCs/>
        </w:rPr>
        <w:t>c.</w:t>
      </w:r>
      <w:r>
        <w:rPr>
          <w:b/>
          <w:bCs/>
        </w:rPr>
        <w:tab/>
      </w:r>
      <w:r w:rsidR="00000000">
        <w:t>If you thank the people who take care of others, they will feel happy that someone sees how hard they work every day.</w:t>
      </w:r>
    </w:p>
    <w:p w:rsidR="00EE243B" w:rsidRDefault="00342893" w:rsidP="00342893">
      <w:pPr>
        <w:tabs>
          <w:tab w:val="left" w:pos="425"/>
        </w:tabs>
        <w:spacing w:line="360" w:lineRule="auto"/>
        <w:ind w:left="425" w:hanging="425"/>
      </w:pPr>
      <w:r>
        <w:rPr>
          <w:b/>
          <w:bCs/>
        </w:rPr>
        <w:t>d.</w:t>
      </w:r>
      <w:r>
        <w:rPr>
          <w:b/>
          <w:bCs/>
        </w:rPr>
        <w:tab/>
      </w:r>
      <w:r w:rsidR="00000000">
        <w:t>Nurses help sick people when they cannot get out of bed because they want everyone to feel better.</w:t>
      </w:r>
    </w:p>
    <w:p w:rsidR="00EE243B" w:rsidRDefault="00342893" w:rsidP="00342893">
      <w:pPr>
        <w:tabs>
          <w:tab w:val="left" w:pos="425"/>
        </w:tabs>
        <w:spacing w:line="360" w:lineRule="auto"/>
        <w:ind w:left="425" w:hanging="425"/>
      </w:pPr>
      <w:r>
        <w:rPr>
          <w:b/>
          <w:bCs/>
        </w:rPr>
        <w:t>e.</w:t>
      </w:r>
      <w:r>
        <w:rPr>
          <w:b/>
          <w:bCs/>
        </w:rPr>
        <w:tab/>
      </w:r>
      <w:r w:rsidR="00000000">
        <w:t>When doctors work many hours at the hospital, they miss their families, but they know their job saves lives.</w:t>
      </w:r>
    </w:p>
    <w:p w:rsidR="00EE243B" w:rsidRDefault="00342893" w:rsidP="00342893">
      <w:pPr>
        <w:spacing w:line="360" w:lineRule="auto"/>
        <w:rPr>
          <w:b/>
          <w:bCs/>
        </w:rPr>
      </w:pPr>
      <w:r>
        <w:rPr>
          <w:b/>
          <w:bCs/>
        </w:rPr>
        <w:t xml:space="preserve">A. </w:t>
      </w:r>
      <w:r w:rsidR="00000000">
        <w:t>d-a-c-b-e</w:t>
      </w:r>
      <w:r w:rsidR="00000000">
        <w:rPr>
          <w:b/>
          <w:bCs/>
        </w:rPr>
        <w:tab/>
      </w:r>
      <w:r w:rsidR="00000000">
        <w:rPr>
          <w:b/>
          <w:bCs/>
        </w:rPr>
        <w:tab/>
      </w:r>
      <w:r w:rsidR="00000000">
        <w:rPr>
          <w:b/>
          <w:bCs/>
        </w:rPr>
        <w:tab/>
      </w:r>
      <w:r w:rsidR="00000000">
        <w:rPr>
          <w:b/>
          <w:bCs/>
        </w:rPr>
        <w:tab/>
      </w:r>
      <w:r w:rsidR="00000000">
        <w:rPr>
          <w:b/>
          <w:bCs/>
        </w:rPr>
        <w:tab/>
        <w:t xml:space="preserve">B. </w:t>
      </w:r>
      <w:r w:rsidR="00000000">
        <w:t>d-e-a-b-c</w:t>
      </w:r>
      <w:r w:rsidR="00000000">
        <w:rPr>
          <w:b/>
          <w:bCs/>
        </w:rPr>
        <w:tab/>
      </w:r>
      <w:r w:rsidR="00000000">
        <w:rPr>
          <w:b/>
          <w:bCs/>
        </w:rPr>
        <w:tab/>
      </w:r>
      <w:r w:rsidR="00000000">
        <w:rPr>
          <w:b/>
          <w:bCs/>
        </w:rPr>
        <w:tab/>
      </w:r>
      <w:r w:rsidR="00000000">
        <w:rPr>
          <w:b/>
          <w:bCs/>
        </w:rPr>
        <w:tab/>
        <w:t>C.</w:t>
      </w:r>
      <w:r w:rsidR="00000000">
        <w:t xml:space="preserve"> d-c-e-a-b</w:t>
      </w:r>
      <w:r w:rsidR="00000000">
        <w:rPr>
          <w:b/>
          <w:bCs/>
        </w:rPr>
        <w:tab/>
      </w:r>
      <w:r w:rsidR="00000000">
        <w:rPr>
          <w:b/>
          <w:bCs/>
        </w:rPr>
        <w:tab/>
      </w:r>
      <w:r w:rsidR="00000000">
        <w:rPr>
          <w:b/>
          <w:bCs/>
        </w:rPr>
        <w:tab/>
      </w:r>
      <w:r w:rsidR="00000000">
        <w:rPr>
          <w:b/>
          <w:bCs/>
        </w:rPr>
        <w:tab/>
      </w:r>
      <w:r w:rsidR="00000000">
        <w:rPr>
          <w:b/>
          <w:bCs/>
        </w:rPr>
        <w:tab/>
        <w:t xml:space="preserve">D. </w:t>
      </w:r>
      <w:r w:rsidR="00000000">
        <w:t>d-b-e-a-c</w:t>
      </w:r>
    </w:p>
    <w:p w:rsidR="00EE243B" w:rsidRDefault="00000000">
      <w:pPr>
        <w:spacing w:line="360" w:lineRule="auto"/>
        <w:rPr>
          <w:b/>
          <w:bCs/>
        </w:rPr>
      </w:pPr>
      <w:r>
        <w:rPr>
          <w:b/>
          <w:bCs/>
        </w:rPr>
        <w:t>Read the following passage about Honoring Heritage While Embracing Change and mark the letter A, B, C or D on your answer sheet to indicate the option that best fits each of the numbered blanks from 18 to 22.</w:t>
      </w:r>
    </w:p>
    <w:p w:rsidR="00EE243B" w:rsidRDefault="00000000">
      <w:pPr>
        <w:spacing w:line="360" w:lineRule="auto"/>
        <w:ind w:firstLine="420"/>
      </w:pPr>
      <w:r>
        <w:t xml:space="preserve">In every culture across the world, people struggle to maintain their traditional values while adapting to modern life. My grandmother always says that knowing your history gives you strong roots, and embracing new ideas gives you powerful wings to fly. Many ancient customs are still practiced in my village today, which connects us to our ancestors who lived centuries ago. Growing up in a small community taught me that traditions provide security and identity; </w:t>
      </w:r>
      <w:r>
        <w:rPr>
          <w:b/>
          <w:bCs/>
        </w:rPr>
        <w:t>(18)_________</w:t>
      </w:r>
      <w:r>
        <w:t xml:space="preserve">. Young people often leave their hometowns seeking better opportunities, but they carry their cultural values wherever they go. Walking through my neighborhood during festivals and seeing both traditional clothes and </w:t>
      </w:r>
      <w:r>
        <w:rPr>
          <w:b/>
          <w:bCs/>
        </w:rPr>
        <w:t>(19)_________</w:t>
      </w:r>
      <w:r>
        <w:t>.</w:t>
      </w:r>
    </w:p>
    <w:p w:rsidR="00EE243B" w:rsidRDefault="00000000">
      <w:pPr>
        <w:spacing w:line="360" w:lineRule="auto"/>
        <w:ind w:firstLine="420"/>
      </w:pPr>
      <w:r>
        <w:t xml:space="preserve">If our traditions had not been carefully preserved by community elders, </w:t>
      </w:r>
      <w:r>
        <w:rPr>
          <w:b/>
          <w:bCs/>
        </w:rPr>
        <w:t>(20)_________</w:t>
      </w:r>
      <w:r>
        <w:t xml:space="preserve">. The foods we eat, the songs we sing, and the stories we tell remain important even as we use smartphones and learn about global issues. </w:t>
      </w:r>
      <w:r>
        <w:rPr>
          <w:b/>
          <w:bCs/>
        </w:rPr>
        <w:t>(21)_________.</w:t>
      </w:r>
      <w:r>
        <w:t xml:space="preserve"> Many communities now record their stories digitally and share traditional dances online, creating global appreciation for cultures that might otherwise fade away. Having respected our heritage and embraced positive changes, we create a stronger community for future generations. Like a tree with deep roots and branches reaching toward the sky, we stand stronger when we honor </w:t>
      </w:r>
      <w:r>
        <w:rPr>
          <w:b/>
          <w:bCs/>
        </w:rPr>
        <w:t>(22)_________</w:t>
      </w:r>
      <w:r>
        <w:t>. Schools now teach both modern subjects and traditional knowledge, recognizing that children need both to succeed.</w:t>
      </w:r>
    </w:p>
    <w:p w:rsidR="00EE243B" w:rsidRDefault="00000000">
      <w:pPr>
        <w:spacing w:line="360" w:lineRule="auto"/>
        <w:rPr>
          <w:b/>
          <w:bCs/>
        </w:rPr>
      </w:pPr>
      <w:r>
        <w:rPr>
          <w:b/>
          <w:bCs/>
        </w:rPr>
        <w:lastRenderedPageBreak/>
        <w:t>Question 18:</w:t>
      </w:r>
    </w:p>
    <w:p w:rsidR="00EE243B" w:rsidRDefault="00342893" w:rsidP="00342893">
      <w:pPr>
        <w:tabs>
          <w:tab w:val="left" w:pos="425"/>
        </w:tabs>
        <w:spacing w:line="360" w:lineRule="auto"/>
        <w:ind w:left="425" w:hanging="425"/>
      </w:pPr>
      <w:r>
        <w:rPr>
          <w:b/>
          <w:bCs/>
        </w:rPr>
        <w:t>A.</w:t>
      </w:r>
      <w:r>
        <w:rPr>
          <w:b/>
          <w:bCs/>
        </w:rPr>
        <w:tab/>
      </w:r>
      <w:r w:rsidR="00000000">
        <w:t>moreover, the world never changes and allows us to stay completely traditional</w:t>
      </w:r>
    </w:p>
    <w:p w:rsidR="00EE243B" w:rsidRDefault="00342893" w:rsidP="00342893">
      <w:pPr>
        <w:tabs>
          <w:tab w:val="left" w:pos="425"/>
        </w:tabs>
        <w:spacing w:line="360" w:lineRule="auto"/>
        <w:ind w:left="425" w:hanging="425"/>
      </w:pPr>
      <w:r>
        <w:rPr>
          <w:b/>
          <w:bCs/>
        </w:rPr>
        <w:t>B.</w:t>
      </w:r>
      <w:r>
        <w:rPr>
          <w:b/>
          <w:bCs/>
        </w:rPr>
        <w:tab/>
      </w:r>
      <w:r w:rsidR="00000000">
        <w:t>therefore, traditions alone provide everything needed for modern global success</w:t>
      </w:r>
    </w:p>
    <w:p w:rsidR="00EE243B" w:rsidRDefault="00342893" w:rsidP="00342893">
      <w:pPr>
        <w:tabs>
          <w:tab w:val="left" w:pos="425"/>
        </w:tabs>
        <w:spacing w:line="360" w:lineRule="auto"/>
        <w:ind w:left="425" w:hanging="425"/>
      </w:pPr>
      <w:r>
        <w:rPr>
          <w:b/>
          <w:bCs/>
        </w:rPr>
        <w:t>C.</w:t>
      </w:r>
      <w:r>
        <w:rPr>
          <w:b/>
          <w:bCs/>
        </w:rPr>
        <w:tab/>
      </w:r>
      <w:r w:rsidR="00000000">
        <w:t>however, the world constantly changes and requires us to evolve</w:t>
      </w:r>
    </w:p>
    <w:p w:rsidR="00EE243B" w:rsidRDefault="00342893" w:rsidP="00342893">
      <w:pPr>
        <w:tabs>
          <w:tab w:val="left" w:pos="425"/>
        </w:tabs>
        <w:spacing w:line="360" w:lineRule="auto"/>
        <w:ind w:left="425" w:hanging="425"/>
      </w:pPr>
      <w:r>
        <w:rPr>
          <w:b/>
          <w:bCs/>
        </w:rPr>
        <w:t>D.</w:t>
      </w:r>
      <w:r>
        <w:rPr>
          <w:b/>
          <w:bCs/>
        </w:rPr>
        <w:tab/>
      </w:r>
      <w:r w:rsidR="00000000">
        <w:t>meanwhile, people must choose between either traditions or modern progress</w:t>
      </w:r>
    </w:p>
    <w:p w:rsidR="00EE243B" w:rsidRDefault="00000000">
      <w:pPr>
        <w:spacing w:line="360" w:lineRule="auto"/>
        <w:rPr>
          <w:b/>
          <w:bCs/>
        </w:rPr>
      </w:pPr>
      <w:r>
        <w:rPr>
          <w:b/>
          <w:bCs/>
        </w:rPr>
        <w:t>Question 19:</w:t>
      </w:r>
    </w:p>
    <w:p w:rsidR="00EE243B" w:rsidRDefault="00342893" w:rsidP="00342893">
      <w:pPr>
        <w:spacing w:line="360" w:lineRule="auto"/>
      </w:pPr>
      <w:r>
        <w:rPr>
          <w:b/>
          <w:bCs/>
        </w:rPr>
        <w:t xml:space="preserve">A. </w:t>
      </w:r>
      <w:r w:rsidR="00000000">
        <w:t>modern technology shows that old and new can exist together peacefully</w:t>
      </w:r>
    </w:p>
    <w:p w:rsidR="00EE243B" w:rsidRDefault="00342893" w:rsidP="00342893">
      <w:pPr>
        <w:spacing w:line="360" w:lineRule="auto"/>
      </w:pPr>
      <w:r>
        <w:rPr>
          <w:b/>
          <w:bCs/>
        </w:rPr>
        <w:t xml:space="preserve">B. </w:t>
      </w:r>
      <w:r w:rsidR="00000000">
        <w:t>digital innovations show that traditions must eventually give way to progress</w:t>
      </w:r>
    </w:p>
    <w:p w:rsidR="00EE243B" w:rsidRDefault="00342893" w:rsidP="00342893">
      <w:pPr>
        <w:spacing w:line="360" w:lineRule="auto"/>
      </w:pPr>
      <w:r>
        <w:rPr>
          <w:b/>
          <w:bCs/>
        </w:rPr>
        <w:t xml:space="preserve">C. </w:t>
      </w:r>
      <w:r w:rsidR="00000000">
        <w:t>contemporary devices show that heritage cannot survive alongside advancement</w:t>
      </w:r>
    </w:p>
    <w:p w:rsidR="00EE243B" w:rsidRDefault="00342893" w:rsidP="00342893">
      <w:pPr>
        <w:spacing w:line="360" w:lineRule="auto"/>
      </w:pPr>
      <w:r>
        <w:rPr>
          <w:b/>
          <w:bCs/>
        </w:rPr>
        <w:t xml:space="preserve">D. </w:t>
      </w:r>
      <w:r w:rsidR="00000000">
        <w:t>new technologies show that cultural practices become obsolete with modernization</w:t>
      </w:r>
    </w:p>
    <w:p w:rsidR="00EE243B" w:rsidRDefault="00000000">
      <w:pPr>
        <w:spacing w:line="360" w:lineRule="auto"/>
        <w:rPr>
          <w:b/>
          <w:bCs/>
        </w:rPr>
      </w:pPr>
      <w:r>
        <w:rPr>
          <w:b/>
          <w:bCs/>
        </w:rPr>
        <w:t>Question 20:</w:t>
      </w:r>
    </w:p>
    <w:p w:rsidR="00EE243B" w:rsidRDefault="00342893" w:rsidP="00342893">
      <w:pPr>
        <w:spacing w:line="360" w:lineRule="auto"/>
      </w:pPr>
      <w:r>
        <w:rPr>
          <w:b/>
          <w:bCs/>
        </w:rPr>
        <w:t xml:space="preserve">A. </w:t>
      </w:r>
      <w:r w:rsidR="00000000">
        <w:t>traditional knowledge that blocks progress deserves to disappear forever</w:t>
      </w:r>
    </w:p>
    <w:p w:rsidR="00EE243B" w:rsidRDefault="00000000">
      <w:pPr>
        <w:spacing w:line="360" w:lineRule="auto"/>
      </w:pPr>
      <w:r>
        <w:rPr>
          <w:b/>
          <w:bCs/>
        </w:rPr>
        <w:t>B.</w:t>
      </w:r>
      <w:r>
        <w:t xml:space="preserve"> much of our cultural wisdom would have been lost forever</w:t>
      </w:r>
    </w:p>
    <w:p w:rsidR="00EE243B" w:rsidRDefault="00000000">
      <w:pPr>
        <w:spacing w:line="360" w:lineRule="auto"/>
      </w:pPr>
      <w:r>
        <w:rPr>
          <w:b/>
          <w:bCs/>
        </w:rPr>
        <w:t xml:space="preserve">C. </w:t>
      </w:r>
      <w:r>
        <w:t>ancient practices which hinder innovation should vanish without preservation</w:t>
      </w:r>
    </w:p>
    <w:p w:rsidR="00EE243B" w:rsidRDefault="00000000">
      <w:pPr>
        <w:spacing w:line="360" w:lineRule="auto"/>
      </w:pPr>
      <w:r>
        <w:rPr>
          <w:b/>
          <w:bCs/>
        </w:rPr>
        <w:t xml:space="preserve">D. </w:t>
      </w:r>
      <w:r>
        <w:t>having abandoned old customs entirely, societies advance more effectively</w:t>
      </w:r>
    </w:p>
    <w:p w:rsidR="00EE243B" w:rsidRDefault="00000000">
      <w:pPr>
        <w:spacing w:line="360" w:lineRule="auto"/>
        <w:rPr>
          <w:b/>
          <w:bCs/>
        </w:rPr>
      </w:pPr>
      <w:r>
        <w:rPr>
          <w:b/>
          <w:bCs/>
        </w:rPr>
        <w:t>Question 21:</w:t>
      </w:r>
    </w:p>
    <w:p w:rsidR="00EE243B" w:rsidRDefault="00342893" w:rsidP="00342893">
      <w:pPr>
        <w:spacing w:line="360" w:lineRule="auto"/>
      </w:pPr>
      <w:r>
        <w:rPr>
          <w:b/>
          <w:bCs/>
        </w:rPr>
        <w:t xml:space="preserve">A. </w:t>
      </w:r>
      <w:r w:rsidR="00000000">
        <w:t>Technology always destroys cultural traditions regardless of implementation methods</w:t>
      </w:r>
    </w:p>
    <w:p w:rsidR="00EE243B" w:rsidRDefault="00342893" w:rsidP="00342893">
      <w:pPr>
        <w:spacing w:line="360" w:lineRule="auto"/>
      </w:pPr>
      <w:r>
        <w:rPr>
          <w:b/>
          <w:bCs/>
        </w:rPr>
        <w:t xml:space="preserve">B. </w:t>
      </w:r>
      <w:r w:rsidR="00000000">
        <w:t>Modern devices completely eliminate the need for preserving ancient heritage</w:t>
      </w:r>
    </w:p>
    <w:p w:rsidR="00EE243B" w:rsidRDefault="00000000">
      <w:pPr>
        <w:spacing w:line="360" w:lineRule="auto"/>
      </w:pPr>
      <w:r>
        <w:rPr>
          <w:b/>
          <w:bCs/>
        </w:rPr>
        <w:t xml:space="preserve">C. </w:t>
      </w:r>
      <w:r>
        <w:t>Technology can actually help preserve our heritage when used thoughtfully</w:t>
      </w:r>
    </w:p>
    <w:p w:rsidR="00EE243B" w:rsidRDefault="00000000">
      <w:pPr>
        <w:spacing w:line="360" w:lineRule="auto"/>
      </w:pPr>
      <w:r>
        <w:rPr>
          <w:b/>
          <w:bCs/>
        </w:rPr>
        <w:t>D.</w:t>
      </w:r>
      <w:r>
        <w:t xml:space="preserve"> Digital tools inevitably corrupt authentic traditions through global exposure</w:t>
      </w:r>
    </w:p>
    <w:p w:rsidR="00EE243B" w:rsidRDefault="00000000">
      <w:pPr>
        <w:spacing w:line="360" w:lineRule="auto"/>
        <w:rPr>
          <w:b/>
          <w:bCs/>
        </w:rPr>
      </w:pPr>
      <w:r>
        <w:rPr>
          <w:b/>
          <w:bCs/>
        </w:rPr>
        <w:t>Question 22:</w:t>
      </w:r>
    </w:p>
    <w:p w:rsidR="00EE243B" w:rsidRDefault="00342893" w:rsidP="00342893">
      <w:pPr>
        <w:spacing w:line="360" w:lineRule="auto"/>
      </w:pPr>
      <w:r>
        <w:rPr>
          <w:b/>
          <w:bCs/>
        </w:rPr>
        <w:t xml:space="preserve">A. </w:t>
      </w:r>
      <w:r w:rsidR="00000000">
        <w:t>we have forgotten where we came from but focus only on where we will go</w:t>
      </w:r>
    </w:p>
    <w:p w:rsidR="00EE243B" w:rsidRDefault="00342893" w:rsidP="00342893">
      <w:pPr>
        <w:spacing w:line="360" w:lineRule="auto"/>
      </w:pPr>
      <w:r>
        <w:rPr>
          <w:b/>
          <w:bCs/>
        </w:rPr>
        <w:t xml:space="preserve">B. </w:t>
      </w:r>
      <w:r w:rsidR="00000000">
        <w:t>we were abandoning gradually while refusing where we should return to</w:t>
      </w:r>
    </w:p>
    <w:p w:rsidR="00EE243B" w:rsidRDefault="00342893" w:rsidP="00342893">
      <w:pPr>
        <w:spacing w:line="360" w:lineRule="auto"/>
      </w:pPr>
      <w:r>
        <w:rPr>
          <w:b/>
          <w:bCs/>
        </w:rPr>
        <w:t xml:space="preserve">C. </w:t>
      </w:r>
      <w:r w:rsidR="00000000">
        <w:t>that lets us reject our origins completely so we can embrace only future trends</w:t>
      </w:r>
    </w:p>
    <w:p w:rsidR="00EE243B" w:rsidRDefault="00000000">
      <w:pPr>
        <w:spacing w:line="360" w:lineRule="auto"/>
      </w:pPr>
      <w:r>
        <w:rPr>
          <w:b/>
          <w:bCs/>
        </w:rPr>
        <w:t xml:space="preserve">D. </w:t>
      </w:r>
      <w:r>
        <w:t>where we came from while looking forward to where we might go next</w:t>
      </w:r>
    </w:p>
    <w:p w:rsidR="00EE243B" w:rsidRDefault="00000000">
      <w:pPr>
        <w:spacing w:line="360" w:lineRule="auto"/>
      </w:pPr>
      <w:r>
        <w:rPr>
          <w:b/>
          <w:bCs/>
        </w:rPr>
        <w:t>Read the following passage about When Traditional Family Values Meet Global Culture and mark the letter A, B, C or D on your answer sheet to indicate the best answer to each of the following questions from 23 to 30.</w:t>
      </w:r>
    </w:p>
    <w:p w:rsidR="00EE243B" w:rsidRDefault="00000000">
      <w:pPr>
        <w:spacing w:line="360" w:lineRule="auto"/>
        <w:ind w:firstLine="420"/>
      </w:pPr>
      <w:r>
        <w:t xml:space="preserve">In many countries, traditional family values have been the foundation of society for generations. These values often emphasize respect for elders, family loyalty, and specific roles for each family member. Children learn these </w:t>
      </w:r>
      <w:r>
        <w:rPr>
          <w:b/>
          <w:bCs/>
          <w:u w:val="single"/>
        </w:rPr>
        <w:t>principles</w:t>
      </w:r>
      <w:r>
        <w:t xml:space="preserve"> from parents and grandparents through daily interactions and special celebrations. However, these traditions face significant challenges in our rapidly changing world, where information from different cultures is instantly accessible through technology and social media.</w:t>
      </w:r>
    </w:p>
    <w:p w:rsidR="00EE243B" w:rsidRDefault="00000000">
      <w:pPr>
        <w:spacing w:line="360" w:lineRule="auto"/>
        <w:ind w:firstLine="420"/>
      </w:pPr>
      <w:r>
        <w:t xml:space="preserve">The global culture that spreads through movies, television, and the internet often presents alternative family structures and different values. Young people, especially those in urban areas, may find themselves caught between adhering to </w:t>
      </w:r>
      <w:r>
        <w:rPr>
          <w:b/>
          <w:bCs/>
        </w:rPr>
        <w:t>their</w:t>
      </w:r>
      <w:r>
        <w:t xml:space="preserve"> family's traditional expectations and embracing new ideas they encounter. This conflict can create tension within families when children question practices that their parents consider </w:t>
      </w:r>
      <w:r>
        <w:lastRenderedPageBreak/>
        <w:t>essential. Nevertheless, many families are successfully finding balance by preserving core values while adapting to modern realities.</w:t>
      </w:r>
    </w:p>
    <w:p w:rsidR="00EE243B" w:rsidRDefault="00000000">
      <w:pPr>
        <w:spacing w:line="360" w:lineRule="auto"/>
        <w:ind w:firstLine="420"/>
      </w:pPr>
      <w:r>
        <w:t xml:space="preserve">Interestingly, technology can actually help preserve traditional family values when used thoughtfully. Digital platforms allow families separated by distance to maintain connections through video calls and shared photos. Some communities create online groups dedicated to discussing and documenting their cultural practices, ensuring these traditions won't </w:t>
      </w:r>
      <w:r>
        <w:rPr>
          <w:b/>
          <w:bCs/>
          <w:u w:val="single"/>
        </w:rPr>
        <w:t>vanish</w:t>
      </w:r>
      <w:r>
        <w:t>. Additionally, younger generations often discover renewed appreciation for their heritage when they share it with friends from different backgrounds online.</w:t>
      </w:r>
    </w:p>
    <w:p w:rsidR="00EE243B" w:rsidRDefault="00000000">
      <w:pPr>
        <w:spacing w:line="360" w:lineRule="auto"/>
        <w:ind w:firstLine="420"/>
      </w:pPr>
      <w:r>
        <w:rPr>
          <w:b/>
          <w:bCs/>
          <w:u w:val="single"/>
        </w:rPr>
        <w:t>The most resilient families recognize that change is inevitable but maintain their essential principles.</w:t>
      </w:r>
      <w:r>
        <w:t xml:space="preserve"> They understand that adapting certain practices doesn't necessarily mean abandoning their cultural identity. Through open communication and mutual respect, families can evaluate which traditions remain meaningful and which might evolve. This approach allows them to navigate the complex intersection of traditional values and global influences while strengthening family bonds across generations.</w:t>
      </w:r>
    </w:p>
    <w:p w:rsidR="00EE243B" w:rsidRDefault="00000000">
      <w:pPr>
        <w:spacing w:line="360" w:lineRule="auto"/>
      </w:pPr>
      <w:r>
        <w:rPr>
          <w:b/>
          <w:bCs/>
        </w:rPr>
        <w:t xml:space="preserve">Question 23: </w:t>
      </w:r>
      <w:r>
        <w:t>What is NOT MENTIONED in the passage about traditional family values?</w:t>
      </w:r>
    </w:p>
    <w:p w:rsidR="00EE243B" w:rsidRDefault="00342893" w:rsidP="00342893">
      <w:pPr>
        <w:spacing w:line="360" w:lineRule="auto"/>
      </w:pPr>
      <w:r>
        <w:rPr>
          <w:b/>
          <w:bCs/>
        </w:rPr>
        <w:t xml:space="preserve">A. </w:t>
      </w:r>
      <w:r w:rsidR="00000000">
        <w:t>they are influenced by religious teachings</w:t>
      </w:r>
    </w:p>
    <w:p w:rsidR="00EE243B" w:rsidRDefault="00342893" w:rsidP="00342893">
      <w:pPr>
        <w:spacing w:line="360" w:lineRule="auto"/>
      </w:pPr>
      <w:r>
        <w:rPr>
          <w:b/>
          <w:bCs/>
        </w:rPr>
        <w:t xml:space="preserve">B. </w:t>
      </w:r>
      <w:r w:rsidR="00000000">
        <w:t>they include specific family roles</w:t>
      </w:r>
    </w:p>
    <w:p w:rsidR="00EE243B" w:rsidRDefault="00342893" w:rsidP="00342893">
      <w:pPr>
        <w:spacing w:line="360" w:lineRule="auto"/>
      </w:pPr>
      <w:r>
        <w:rPr>
          <w:b/>
          <w:bCs/>
        </w:rPr>
        <w:t xml:space="preserve">C. </w:t>
      </w:r>
      <w:r w:rsidR="00000000">
        <w:t>they are taught through daily interactions</w:t>
      </w:r>
    </w:p>
    <w:p w:rsidR="00EE243B" w:rsidRDefault="00342893" w:rsidP="00342893">
      <w:pPr>
        <w:spacing w:line="360" w:lineRule="auto"/>
      </w:pPr>
      <w:r>
        <w:rPr>
          <w:b/>
          <w:bCs/>
        </w:rPr>
        <w:t xml:space="preserve">D. </w:t>
      </w:r>
      <w:r w:rsidR="00000000">
        <w:t>they involve respect for elders</w:t>
      </w:r>
    </w:p>
    <w:p w:rsidR="00EE243B" w:rsidRDefault="00000000">
      <w:pPr>
        <w:spacing w:line="360" w:lineRule="auto"/>
      </w:pPr>
      <w:r>
        <w:rPr>
          <w:b/>
          <w:bCs/>
        </w:rPr>
        <w:t xml:space="preserve">Question 24: </w:t>
      </w:r>
      <w:r>
        <w:t>The word “</w:t>
      </w:r>
      <w:r>
        <w:rPr>
          <w:b/>
          <w:bCs/>
          <w:u w:val="single"/>
        </w:rPr>
        <w:t>principles</w:t>
      </w:r>
      <w:r>
        <w:t>” in paragraph 1 is OPPOSITE in meaning to _________.</w:t>
      </w:r>
    </w:p>
    <w:p w:rsidR="00EE243B" w:rsidRDefault="00342893" w:rsidP="00342893">
      <w:pPr>
        <w:spacing w:line="360" w:lineRule="auto"/>
      </w:pPr>
      <w:r>
        <w:rPr>
          <w:b/>
          <w:bCs/>
        </w:rPr>
        <w:t xml:space="preserve">A. </w:t>
      </w:r>
      <w:r w:rsidR="00000000">
        <w:t>values</w:t>
      </w:r>
      <w:r w:rsidR="00000000">
        <w:tab/>
      </w:r>
      <w:r w:rsidR="00000000">
        <w:tab/>
      </w:r>
      <w:r w:rsidR="00000000">
        <w:tab/>
      </w:r>
      <w:r w:rsidR="00000000">
        <w:tab/>
      </w:r>
      <w:r w:rsidR="00000000">
        <w:tab/>
      </w:r>
      <w:r w:rsidR="00000000">
        <w:rPr>
          <w:b/>
          <w:bCs/>
        </w:rPr>
        <w:t xml:space="preserve">B. </w:t>
      </w:r>
      <w:r w:rsidR="00000000">
        <w:t>impulses</w:t>
      </w:r>
      <w:r w:rsidR="00000000">
        <w:tab/>
      </w:r>
      <w:r w:rsidR="00000000">
        <w:tab/>
      </w:r>
      <w:r w:rsidR="00000000">
        <w:tab/>
      </w:r>
      <w:r w:rsidR="00000000">
        <w:tab/>
      </w:r>
      <w:r w:rsidR="00000000">
        <w:tab/>
      </w:r>
      <w:r w:rsidR="00000000">
        <w:rPr>
          <w:b/>
          <w:bCs/>
        </w:rPr>
        <w:t>C.</w:t>
      </w:r>
      <w:r w:rsidR="00000000">
        <w:t xml:space="preserve"> beliefs</w:t>
      </w:r>
      <w:r w:rsidR="00000000">
        <w:tab/>
      </w:r>
      <w:r w:rsidR="00000000">
        <w:tab/>
      </w:r>
      <w:r w:rsidR="00000000">
        <w:tab/>
      </w:r>
      <w:r w:rsidR="00000000">
        <w:tab/>
      </w:r>
      <w:r w:rsidR="00000000">
        <w:tab/>
      </w:r>
      <w:r w:rsidR="00000000">
        <w:rPr>
          <w:b/>
          <w:bCs/>
        </w:rPr>
        <w:t>D.</w:t>
      </w:r>
      <w:r w:rsidR="00000000">
        <w:t xml:space="preserve"> guidelines</w:t>
      </w:r>
    </w:p>
    <w:p w:rsidR="00EE243B" w:rsidRDefault="00000000">
      <w:pPr>
        <w:spacing w:line="360" w:lineRule="auto"/>
        <w:rPr>
          <w:b/>
          <w:bCs/>
        </w:rPr>
      </w:pPr>
      <w:r>
        <w:rPr>
          <w:b/>
          <w:bCs/>
        </w:rPr>
        <w:t xml:space="preserve">Question 25: </w:t>
      </w:r>
      <w:r>
        <w:t>The word “</w:t>
      </w:r>
      <w:r>
        <w:rPr>
          <w:b/>
          <w:bCs/>
        </w:rPr>
        <w:t>their</w:t>
      </w:r>
      <w:r>
        <w:t>” in paragraph 2 refers to _________.</w:t>
      </w:r>
    </w:p>
    <w:p w:rsidR="00EE243B" w:rsidRDefault="00342893" w:rsidP="00342893">
      <w:pPr>
        <w:spacing w:line="360" w:lineRule="auto"/>
        <w:rPr>
          <w:b/>
          <w:bCs/>
        </w:rPr>
      </w:pPr>
      <w:r>
        <w:rPr>
          <w:b/>
          <w:bCs/>
        </w:rPr>
        <w:t xml:space="preserve">A. </w:t>
      </w:r>
      <w:r w:rsidR="00000000">
        <w:t>young people</w:t>
      </w:r>
      <w:r w:rsidR="00000000">
        <w:rPr>
          <w:b/>
          <w:bCs/>
        </w:rPr>
        <w:tab/>
      </w:r>
      <w:r w:rsidR="00000000">
        <w:rPr>
          <w:b/>
          <w:bCs/>
        </w:rPr>
        <w:tab/>
      </w:r>
      <w:r w:rsidR="00000000">
        <w:rPr>
          <w:b/>
          <w:bCs/>
        </w:rPr>
        <w:tab/>
      </w:r>
      <w:r w:rsidR="00000000">
        <w:rPr>
          <w:b/>
          <w:bCs/>
        </w:rPr>
        <w:tab/>
        <w:t xml:space="preserve">B. </w:t>
      </w:r>
      <w:r w:rsidR="00000000">
        <w:t>countries</w:t>
      </w:r>
      <w:r w:rsidR="00000000">
        <w:rPr>
          <w:b/>
          <w:bCs/>
        </w:rPr>
        <w:tab/>
      </w:r>
      <w:r w:rsidR="00000000">
        <w:rPr>
          <w:b/>
          <w:bCs/>
        </w:rPr>
        <w:tab/>
      </w:r>
      <w:r w:rsidR="00000000">
        <w:rPr>
          <w:b/>
          <w:bCs/>
        </w:rPr>
        <w:tab/>
      </w:r>
      <w:r w:rsidR="00000000">
        <w:rPr>
          <w:b/>
          <w:bCs/>
        </w:rPr>
        <w:tab/>
      </w:r>
      <w:r w:rsidR="00000000">
        <w:rPr>
          <w:b/>
          <w:bCs/>
        </w:rPr>
        <w:tab/>
        <w:t xml:space="preserve">C. </w:t>
      </w:r>
      <w:r w:rsidR="00000000">
        <w:t>families</w:t>
      </w:r>
      <w:r w:rsidR="00000000">
        <w:rPr>
          <w:b/>
          <w:bCs/>
        </w:rPr>
        <w:tab/>
      </w:r>
      <w:r w:rsidR="00000000">
        <w:rPr>
          <w:b/>
          <w:bCs/>
        </w:rPr>
        <w:tab/>
      </w:r>
      <w:r w:rsidR="00000000">
        <w:rPr>
          <w:b/>
          <w:bCs/>
        </w:rPr>
        <w:tab/>
      </w:r>
      <w:r w:rsidR="00000000">
        <w:rPr>
          <w:b/>
          <w:bCs/>
        </w:rPr>
        <w:tab/>
      </w:r>
      <w:r w:rsidR="00000000">
        <w:rPr>
          <w:b/>
          <w:bCs/>
        </w:rPr>
        <w:tab/>
        <w:t xml:space="preserve">D. </w:t>
      </w:r>
      <w:r w:rsidR="00000000">
        <w:t>traditions</w:t>
      </w:r>
    </w:p>
    <w:p w:rsidR="00EE243B" w:rsidRDefault="00000000">
      <w:pPr>
        <w:spacing w:line="360" w:lineRule="auto"/>
        <w:rPr>
          <w:b/>
          <w:bCs/>
        </w:rPr>
      </w:pPr>
      <w:r>
        <w:rPr>
          <w:b/>
          <w:bCs/>
        </w:rPr>
        <w:t xml:space="preserve">Question 26: </w:t>
      </w:r>
      <w:r>
        <w:t>The word “</w:t>
      </w:r>
      <w:r>
        <w:rPr>
          <w:b/>
          <w:bCs/>
          <w:u w:val="single"/>
        </w:rPr>
        <w:t>vanish</w:t>
      </w:r>
      <w:r>
        <w:t>” in paragraph 3 could be best replaced by _________.</w:t>
      </w:r>
    </w:p>
    <w:p w:rsidR="00EE243B" w:rsidRDefault="00342893" w:rsidP="00342893">
      <w:pPr>
        <w:spacing w:line="360" w:lineRule="auto"/>
        <w:rPr>
          <w:b/>
          <w:bCs/>
        </w:rPr>
      </w:pPr>
      <w:r>
        <w:rPr>
          <w:b/>
          <w:bCs/>
        </w:rPr>
        <w:t xml:space="preserve">A. </w:t>
      </w:r>
      <w:r w:rsidR="00000000">
        <w:t>expand</w:t>
      </w:r>
      <w:r w:rsidR="00000000">
        <w:rPr>
          <w:b/>
          <w:bCs/>
        </w:rPr>
        <w:tab/>
      </w:r>
      <w:r w:rsidR="00000000">
        <w:rPr>
          <w:b/>
          <w:bCs/>
        </w:rPr>
        <w:tab/>
      </w:r>
      <w:r w:rsidR="00000000">
        <w:rPr>
          <w:b/>
          <w:bCs/>
        </w:rPr>
        <w:tab/>
      </w:r>
      <w:r w:rsidR="00000000">
        <w:rPr>
          <w:b/>
          <w:bCs/>
        </w:rPr>
        <w:tab/>
      </w:r>
      <w:r w:rsidR="00000000">
        <w:rPr>
          <w:b/>
          <w:bCs/>
        </w:rPr>
        <w:tab/>
        <w:t xml:space="preserve">B. </w:t>
      </w:r>
      <w:r w:rsidR="00000000">
        <w:t>transform</w:t>
      </w:r>
      <w:r w:rsidR="00000000">
        <w:rPr>
          <w:b/>
          <w:bCs/>
        </w:rPr>
        <w:tab/>
      </w:r>
      <w:r w:rsidR="00000000">
        <w:rPr>
          <w:b/>
          <w:bCs/>
        </w:rPr>
        <w:tab/>
      </w:r>
      <w:r w:rsidR="00000000">
        <w:rPr>
          <w:b/>
          <w:bCs/>
        </w:rPr>
        <w:tab/>
      </w:r>
      <w:r w:rsidR="00000000">
        <w:rPr>
          <w:b/>
          <w:bCs/>
        </w:rPr>
        <w:tab/>
      </w:r>
      <w:r w:rsidR="00000000">
        <w:rPr>
          <w:b/>
          <w:bCs/>
        </w:rPr>
        <w:tab/>
        <w:t xml:space="preserve">C. </w:t>
      </w:r>
      <w:r w:rsidR="00000000">
        <w:t>relocate</w:t>
      </w:r>
      <w:r w:rsidR="00000000">
        <w:rPr>
          <w:b/>
          <w:bCs/>
        </w:rPr>
        <w:tab/>
      </w:r>
      <w:r w:rsidR="00000000">
        <w:rPr>
          <w:b/>
          <w:bCs/>
        </w:rPr>
        <w:tab/>
      </w:r>
      <w:r w:rsidR="00000000">
        <w:rPr>
          <w:b/>
          <w:bCs/>
        </w:rPr>
        <w:tab/>
      </w:r>
      <w:r w:rsidR="00000000">
        <w:rPr>
          <w:b/>
          <w:bCs/>
        </w:rPr>
        <w:tab/>
      </w:r>
      <w:r w:rsidR="00000000">
        <w:rPr>
          <w:b/>
          <w:bCs/>
        </w:rPr>
        <w:tab/>
        <w:t xml:space="preserve">D. </w:t>
      </w:r>
      <w:r w:rsidR="00000000">
        <w:t>disappear</w:t>
      </w:r>
    </w:p>
    <w:p w:rsidR="00EE243B" w:rsidRDefault="00000000">
      <w:pPr>
        <w:spacing w:line="360" w:lineRule="auto"/>
        <w:rPr>
          <w:b/>
          <w:bCs/>
        </w:rPr>
      </w:pPr>
      <w:r>
        <w:rPr>
          <w:b/>
          <w:bCs/>
        </w:rPr>
        <w:t xml:space="preserve">Question 27: </w:t>
      </w:r>
      <w:r>
        <w:t>Which of the following best paraphrases the underlined sentence in paragraph 4?</w:t>
      </w:r>
    </w:p>
    <w:p w:rsidR="00EE243B" w:rsidRDefault="00342893" w:rsidP="00342893">
      <w:pPr>
        <w:spacing w:line="360" w:lineRule="auto"/>
      </w:pPr>
      <w:r>
        <w:rPr>
          <w:b/>
          <w:bCs/>
        </w:rPr>
        <w:t xml:space="preserve">A. </w:t>
      </w:r>
      <w:r w:rsidR="00000000">
        <w:t>Successful families resist all changes to traditions while adhering strictly to ancestral customs</w:t>
      </w:r>
    </w:p>
    <w:p w:rsidR="00EE243B" w:rsidRDefault="00342893" w:rsidP="00342893">
      <w:pPr>
        <w:spacing w:line="360" w:lineRule="auto"/>
      </w:pPr>
      <w:r>
        <w:rPr>
          <w:b/>
          <w:bCs/>
        </w:rPr>
        <w:t xml:space="preserve">B. </w:t>
      </w:r>
      <w:r w:rsidR="00000000">
        <w:t>Modern families understand that principles must evolve completely to adapt to inevitable changes</w:t>
      </w:r>
    </w:p>
    <w:p w:rsidR="00EE243B" w:rsidRDefault="00342893" w:rsidP="00342893">
      <w:pPr>
        <w:spacing w:line="360" w:lineRule="auto"/>
      </w:pPr>
      <w:r>
        <w:rPr>
          <w:b/>
          <w:bCs/>
        </w:rPr>
        <w:t xml:space="preserve">C. </w:t>
      </w:r>
      <w:r w:rsidR="00000000">
        <w:t>Strong families accept that change will happen while holding onto their core values and beliefs</w:t>
      </w:r>
    </w:p>
    <w:p w:rsidR="00EE243B" w:rsidRDefault="00342893" w:rsidP="00342893">
      <w:pPr>
        <w:spacing w:line="360" w:lineRule="auto"/>
      </w:pPr>
      <w:r>
        <w:rPr>
          <w:b/>
          <w:bCs/>
        </w:rPr>
        <w:t xml:space="preserve">D. </w:t>
      </w:r>
      <w:r w:rsidR="00000000">
        <w:t>Adaptable families know that maintaining traditions requires rejecting all outside influences</w:t>
      </w:r>
    </w:p>
    <w:p w:rsidR="00EE243B" w:rsidRDefault="00000000">
      <w:pPr>
        <w:spacing w:line="360" w:lineRule="auto"/>
        <w:rPr>
          <w:b/>
          <w:bCs/>
        </w:rPr>
      </w:pPr>
      <w:r>
        <w:rPr>
          <w:b/>
          <w:bCs/>
        </w:rPr>
        <w:t xml:space="preserve">Question 28: </w:t>
      </w:r>
      <w:r>
        <w:t>Which of the following is TRUE according to the passage?</w:t>
      </w:r>
    </w:p>
    <w:p w:rsidR="00EE243B" w:rsidRDefault="00342893" w:rsidP="00342893">
      <w:pPr>
        <w:spacing w:line="360" w:lineRule="auto"/>
      </w:pPr>
      <w:r>
        <w:rPr>
          <w:b/>
          <w:bCs/>
        </w:rPr>
        <w:t xml:space="preserve">A. </w:t>
      </w:r>
      <w:r w:rsidR="00000000">
        <w:t>Technology always threatens traditional values by exposing families to conflicting cultural ideas</w:t>
      </w:r>
    </w:p>
    <w:p w:rsidR="00EE243B" w:rsidRDefault="00342893" w:rsidP="00342893">
      <w:pPr>
        <w:spacing w:line="360" w:lineRule="auto"/>
      </w:pPr>
      <w:r>
        <w:rPr>
          <w:b/>
          <w:bCs/>
        </w:rPr>
        <w:t xml:space="preserve">B. </w:t>
      </w:r>
      <w:r w:rsidR="00000000">
        <w:t>Digital platforms can help geographically separated families maintain traditional connections</w:t>
      </w:r>
    </w:p>
    <w:p w:rsidR="00EE243B" w:rsidRDefault="00342893" w:rsidP="00342893">
      <w:pPr>
        <w:spacing w:line="360" w:lineRule="auto"/>
      </w:pPr>
      <w:r>
        <w:rPr>
          <w:b/>
          <w:bCs/>
        </w:rPr>
        <w:t xml:space="preserve">C. </w:t>
      </w:r>
      <w:r w:rsidR="00000000">
        <w:t>Most urban young people completely reject traditional values in favor of global cultural norms</w:t>
      </w:r>
    </w:p>
    <w:p w:rsidR="00EE243B" w:rsidRDefault="00342893" w:rsidP="00342893">
      <w:pPr>
        <w:spacing w:line="360" w:lineRule="auto"/>
      </w:pPr>
      <w:r>
        <w:rPr>
          <w:b/>
          <w:bCs/>
        </w:rPr>
        <w:t xml:space="preserve">D. </w:t>
      </w:r>
      <w:r w:rsidR="00000000">
        <w:t>Religious institutions are the primary means through which traditional values are preserved</w:t>
      </w:r>
    </w:p>
    <w:p w:rsidR="00EE243B" w:rsidRDefault="00000000">
      <w:pPr>
        <w:spacing w:line="360" w:lineRule="auto"/>
      </w:pPr>
      <w:r>
        <w:rPr>
          <w:b/>
          <w:bCs/>
        </w:rPr>
        <w:t xml:space="preserve">Question 29: </w:t>
      </w:r>
      <w:r>
        <w:t>In which paragraph does the writer mention the conflict between traditional values and global influences?</w:t>
      </w:r>
    </w:p>
    <w:p w:rsidR="00EE243B" w:rsidRDefault="00342893" w:rsidP="00342893">
      <w:pPr>
        <w:spacing w:line="360" w:lineRule="auto"/>
        <w:rPr>
          <w:b/>
          <w:bCs/>
        </w:rPr>
      </w:pPr>
      <w:r>
        <w:rPr>
          <w:b/>
          <w:bCs/>
        </w:rPr>
        <w:t xml:space="preserve">A. </w:t>
      </w:r>
      <w:r w:rsidR="00000000">
        <w:t>Paragraph 2</w:t>
      </w:r>
      <w:r w:rsidR="00000000">
        <w:tab/>
      </w:r>
      <w:r w:rsidR="00000000">
        <w:tab/>
      </w:r>
      <w:r w:rsidR="00000000">
        <w:tab/>
      </w:r>
      <w:r w:rsidR="00000000">
        <w:tab/>
      </w:r>
      <w:r w:rsidR="00000000">
        <w:rPr>
          <w:b/>
          <w:bCs/>
        </w:rPr>
        <w:t>B.</w:t>
      </w:r>
      <w:r w:rsidR="00000000">
        <w:t xml:space="preserve"> Paragraph 4</w:t>
      </w:r>
      <w:r w:rsidR="00000000">
        <w:tab/>
      </w:r>
      <w:r w:rsidR="00000000">
        <w:tab/>
      </w:r>
      <w:r w:rsidR="00000000">
        <w:tab/>
      </w:r>
      <w:r w:rsidR="00000000">
        <w:tab/>
      </w:r>
      <w:r w:rsidR="00000000">
        <w:rPr>
          <w:b/>
          <w:bCs/>
        </w:rPr>
        <w:t>C.</w:t>
      </w:r>
      <w:r w:rsidR="00000000">
        <w:t xml:space="preserve"> Paragraph 1</w:t>
      </w:r>
      <w:r w:rsidR="00000000">
        <w:tab/>
      </w:r>
      <w:r w:rsidR="00000000">
        <w:tab/>
      </w:r>
      <w:r w:rsidR="00000000">
        <w:tab/>
      </w:r>
      <w:r w:rsidR="00000000">
        <w:tab/>
      </w:r>
      <w:r w:rsidR="00000000">
        <w:rPr>
          <w:b/>
          <w:bCs/>
        </w:rPr>
        <w:t>D.</w:t>
      </w:r>
      <w:r w:rsidR="00000000">
        <w:t xml:space="preserve"> Paragraph 3</w:t>
      </w:r>
    </w:p>
    <w:p w:rsidR="00EE243B" w:rsidRDefault="00000000">
      <w:pPr>
        <w:spacing w:line="360" w:lineRule="auto"/>
      </w:pPr>
      <w:r>
        <w:rPr>
          <w:b/>
          <w:bCs/>
        </w:rPr>
        <w:lastRenderedPageBreak/>
        <w:t xml:space="preserve">Question 30: </w:t>
      </w:r>
      <w:r>
        <w:t>In which paragraph does the writer mention that effective families balance core values with necessary adaptations?</w:t>
      </w:r>
    </w:p>
    <w:p w:rsidR="00EE243B" w:rsidRDefault="00342893" w:rsidP="00342893">
      <w:pPr>
        <w:spacing w:line="360" w:lineRule="auto"/>
      </w:pPr>
      <w:r>
        <w:rPr>
          <w:b/>
          <w:bCs/>
        </w:rPr>
        <w:t xml:space="preserve">A. </w:t>
      </w:r>
      <w:r w:rsidR="00000000">
        <w:t>Paragraph 1</w:t>
      </w:r>
      <w:r w:rsidR="00000000">
        <w:tab/>
      </w:r>
      <w:r w:rsidR="00000000">
        <w:tab/>
      </w:r>
      <w:r w:rsidR="00000000">
        <w:tab/>
      </w:r>
      <w:r w:rsidR="00000000">
        <w:tab/>
      </w:r>
      <w:r w:rsidR="00000000">
        <w:rPr>
          <w:b/>
          <w:bCs/>
        </w:rPr>
        <w:t xml:space="preserve">B. </w:t>
      </w:r>
      <w:r w:rsidR="00000000">
        <w:t>Paragraph 2</w:t>
      </w:r>
      <w:r w:rsidR="00000000">
        <w:tab/>
      </w:r>
      <w:r w:rsidR="00000000">
        <w:tab/>
      </w:r>
      <w:r w:rsidR="00000000">
        <w:tab/>
      </w:r>
      <w:r w:rsidR="00000000">
        <w:tab/>
      </w:r>
      <w:r w:rsidR="00000000">
        <w:rPr>
          <w:b/>
          <w:bCs/>
        </w:rPr>
        <w:t>C.</w:t>
      </w:r>
      <w:r w:rsidR="00000000">
        <w:t xml:space="preserve"> Paragraph 3</w:t>
      </w:r>
      <w:r w:rsidR="00000000">
        <w:tab/>
      </w:r>
      <w:r w:rsidR="00000000">
        <w:tab/>
      </w:r>
      <w:r w:rsidR="00000000">
        <w:tab/>
      </w:r>
      <w:r w:rsidR="00000000">
        <w:tab/>
      </w:r>
      <w:r w:rsidR="00000000">
        <w:rPr>
          <w:b/>
          <w:bCs/>
        </w:rPr>
        <w:t>D.</w:t>
      </w:r>
      <w:r w:rsidR="00000000">
        <w:t xml:space="preserve"> Paragraph 4</w:t>
      </w:r>
    </w:p>
    <w:p w:rsidR="00EE243B" w:rsidRDefault="00000000">
      <w:pPr>
        <w:spacing w:line="360" w:lineRule="auto"/>
        <w:rPr>
          <w:b/>
          <w:bCs/>
        </w:rPr>
      </w:pPr>
      <w:r>
        <w:rPr>
          <w:b/>
          <w:bCs/>
        </w:rPr>
        <w:t>Read the following passage about the Lives Defined by Being There and mark the letter A, B, C or D on your answer sheet to indicate the best answer to each of the following questions from 31 to 40.</w:t>
      </w:r>
    </w:p>
    <w:p w:rsidR="00EE243B" w:rsidRDefault="00000000">
      <w:pPr>
        <w:spacing w:line="360" w:lineRule="auto"/>
        <w:ind w:firstLine="420"/>
      </w:pPr>
      <w:r>
        <w:t xml:space="preserve">In today's fast-paced world, we often take physical presence for granted. People are constantly on the move, juggling multiple responsibilities and trying to </w:t>
      </w:r>
      <w:r>
        <w:rPr>
          <w:b/>
          <w:bCs/>
          <w:u w:val="single"/>
        </w:rPr>
        <w:t>come out smelling of roses</w:t>
      </w:r>
      <w:r>
        <w:t xml:space="preserve"> in every situation. Yet, being physically and mentally present in important moments defines the quality of our relationships and experiences. Whether it's attending a child's school performance, sitting with a friend through difficult times, or simply giving undivided attention during conversations, showing up makes all the difference. The simple act of being there communicates value and respect in ways words alone cannot express.</w:t>
      </w:r>
    </w:p>
    <w:p w:rsidR="00EE243B" w:rsidRDefault="00000000">
      <w:pPr>
        <w:spacing w:line="360" w:lineRule="auto"/>
        <w:ind w:firstLine="420"/>
      </w:pPr>
      <w:r>
        <w:rPr>
          <w:b/>
          <w:bCs/>
        </w:rPr>
        <w:t>[I]</w:t>
      </w:r>
      <w:r>
        <w:t xml:space="preserve"> Family life particularly highlights the importance of presence. When parents actively participate in their children's daily activities, they create lasting memories and build trust. </w:t>
      </w:r>
      <w:r>
        <w:rPr>
          <w:b/>
          <w:bCs/>
        </w:rPr>
        <w:t>[II]</w:t>
      </w:r>
      <w:r>
        <w:t xml:space="preserve"> Children who feel their parents' consistent presence develop greater self-confidence and emotional security. </w:t>
      </w:r>
      <w:r>
        <w:rPr>
          <w:b/>
          <w:bCs/>
        </w:rPr>
        <w:t>[III]</w:t>
      </w:r>
      <w:r>
        <w:t xml:space="preserve"> Even during conflicts, remaining present rather than withdrawing can transform challenging situations into opportunities for growth. </w:t>
      </w:r>
      <w:r>
        <w:rPr>
          <w:b/>
          <w:bCs/>
        </w:rPr>
        <w:t>[IV]</w:t>
      </w:r>
      <w:r>
        <w:t xml:space="preserve"> This commitment to being there during both celebrations and struggles forms the foundation of resilient family bonds.</w:t>
      </w:r>
    </w:p>
    <w:p w:rsidR="00EE243B" w:rsidRDefault="00000000">
      <w:pPr>
        <w:spacing w:line="360" w:lineRule="auto"/>
        <w:ind w:firstLine="420"/>
      </w:pPr>
      <w:r>
        <w:t xml:space="preserve">Professional settings equally demonstrate the power of presence. Leaders who are accessible and attentive to </w:t>
      </w:r>
      <w:r>
        <w:rPr>
          <w:b/>
          <w:bCs/>
        </w:rPr>
        <w:t>their</w:t>
      </w:r>
      <w:r>
        <w:t xml:space="preserve"> team members foster environments of collaboration and innovation. Employees who feel their contributions are seen and valued typically demonstrate greater engagement and productivity. In healthcare, </w:t>
      </w:r>
      <w:r>
        <w:rPr>
          <w:b/>
          <w:bCs/>
          <w:u w:val="single"/>
        </w:rPr>
        <w:t>practitioners</w:t>
      </w:r>
      <w:r>
        <w:t xml:space="preserve"> who practice mindful presence often achieve better patient outcomes. The conscious decision to be fully present during meetings, patient consultations, or creative collaborations elevates the quality of work and strengthens professional relationships across industries.</w:t>
      </w:r>
    </w:p>
    <w:p w:rsidR="00EE243B" w:rsidRDefault="00000000">
      <w:pPr>
        <w:spacing w:line="360" w:lineRule="auto"/>
        <w:ind w:firstLine="420"/>
      </w:pPr>
      <w:r>
        <w:t xml:space="preserve">The digital age presents unique challenges to meaningful presence. </w:t>
      </w:r>
      <w:r>
        <w:rPr>
          <w:b/>
          <w:bCs/>
          <w:u w:val="single"/>
        </w:rPr>
        <w:t>With smartphones constantly demanding attention, many people struggle to remain fully engaged in face-to-face interactions.</w:t>
      </w:r>
      <w:r>
        <w:t xml:space="preserve"> However, recognizing this challenge has sparked renewed appreciation for intentional presence. More individuals are adopting practices like device-free dinners, mindfulness meditation, and dedicated family time to counter digital distractions. Learning to be genuinely present—listening without planning responses, observing without judgment, and engaging without interruption—may be the most valuable skill for meaningful connection in our increasingly distracted world.</w:t>
      </w:r>
    </w:p>
    <w:p w:rsidR="00EE243B" w:rsidRDefault="00000000">
      <w:pPr>
        <w:spacing w:line="360" w:lineRule="auto"/>
      </w:pPr>
      <w:r>
        <w:rPr>
          <w:b/>
          <w:bCs/>
        </w:rPr>
        <w:t xml:space="preserve">Question 31: </w:t>
      </w:r>
      <w:r>
        <w:t>The phrase “</w:t>
      </w:r>
      <w:r>
        <w:rPr>
          <w:b/>
          <w:bCs/>
          <w:u w:val="single"/>
        </w:rPr>
        <w:t>come out smelling of roses</w:t>
      </w:r>
      <w:r>
        <w:t>” in paragraph 1 could be best replaced by _________.</w:t>
      </w:r>
    </w:p>
    <w:p w:rsidR="00EE243B" w:rsidRDefault="00342893" w:rsidP="00342893">
      <w:pPr>
        <w:spacing w:line="360" w:lineRule="auto"/>
      </w:pPr>
      <w:r>
        <w:rPr>
          <w:b/>
          <w:bCs/>
        </w:rPr>
        <w:t xml:space="preserve">A. </w:t>
      </w:r>
      <w:r w:rsidR="00000000">
        <w:t>show up</w:t>
      </w:r>
      <w:r w:rsidR="00000000">
        <w:tab/>
      </w:r>
      <w:r w:rsidR="00000000">
        <w:tab/>
      </w:r>
      <w:r w:rsidR="00000000">
        <w:tab/>
      </w:r>
      <w:r w:rsidR="00000000">
        <w:tab/>
      </w:r>
      <w:r w:rsidR="00000000">
        <w:tab/>
      </w:r>
      <w:r w:rsidR="00000000">
        <w:rPr>
          <w:b/>
          <w:bCs/>
        </w:rPr>
        <w:t>B.</w:t>
      </w:r>
      <w:r w:rsidR="00000000">
        <w:t xml:space="preserve"> pull off</w:t>
      </w:r>
      <w:r w:rsidR="00000000">
        <w:tab/>
      </w:r>
      <w:r w:rsidR="00000000">
        <w:tab/>
      </w:r>
      <w:r w:rsidR="00000000">
        <w:tab/>
      </w:r>
      <w:r w:rsidR="00000000">
        <w:tab/>
      </w:r>
      <w:r w:rsidR="00000000">
        <w:tab/>
      </w:r>
      <w:r w:rsidR="00000000">
        <w:rPr>
          <w:b/>
          <w:bCs/>
        </w:rPr>
        <w:t xml:space="preserve">C. </w:t>
      </w:r>
      <w:r w:rsidR="00000000">
        <w:t>back down</w:t>
      </w:r>
      <w:r w:rsidR="00000000">
        <w:tab/>
      </w:r>
      <w:r w:rsidR="00000000">
        <w:tab/>
      </w:r>
      <w:r w:rsidR="00000000">
        <w:tab/>
      </w:r>
      <w:r w:rsidR="00000000">
        <w:tab/>
      </w:r>
      <w:r w:rsidR="00000000">
        <w:rPr>
          <w:b/>
          <w:bCs/>
        </w:rPr>
        <w:t>D.</w:t>
      </w:r>
      <w:r w:rsidR="00000000">
        <w:t xml:space="preserve"> give in</w:t>
      </w:r>
    </w:p>
    <w:p w:rsidR="00EE243B" w:rsidRDefault="00000000">
      <w:pPr>
        <w:spacing w:line="360" w:lineRule="auto"/>
      </w:pPr>
      <w:r>
        <w:rPr>
          <w:b/>
          <w:bCs/>
        </w:rPr>
        <w:t xml:space="preserve">Question 32: </w:t>
      </w:r>
      <w:r>
        <w:t>Where in paragraph 2 does the following sentence best fit?</w:t>
      </w:r>
    </w:p>
    <w:p w:rsidR="00EE243B" w:rsidRDefault="00000000">
      <w:pPr>
        <w:spacing w:line="360" w:lineRule="auto"/>
        <w:jc w:val="center"/>
        <w:rPr>
          <w:b/>
          <w:bCs/>
        </w:rPr>
      </w:pPr>
      <w:r>
        <w:rPr>
          <w:b/>
          <w:bCs/>
        </w:rPr>
        <w:t>Similarly, couples who prioritize quality time together typically report stronger relationships.</w:t>
      </w:r>
    </w:p>
    <w:p w:rsidR="00EE243B" w:rsidRDefault="00342893" w:rsidP="00342893">
      <w:pPr>
        <w:spacing w:line="360" w:lineRule="auto"/>
        <w:rPr>
          <w:b/>
          <w:bCs/>
        </w:rPr>
      </w:pPr>
      <w:r>
        <w:rPr>
          <w:b/>
          <w:bCs/>
        </w:rPr>
        <w:t xml:space="preserve">A. </w:t>
      </w:r>
      <w:r w:rsidR="00000000">
        <w:rPr>
          <w:b/>
          <w:bCs/>
        </w:rPr>
        <w:t>[I]</w:t>
      </w:r>
      <w:r w:rsidR="00000000">
        <w:rPr>
          <w:b/>
          <w:bCs/>
        </w:rPr>
        <w:tab/>
      </w:r>
      <w:r w:rsidR="00000000">
        <w:rPr>
          <w:b/>
          <w:bCs/>
        </w:rPr>
        <w:tab/>
      </w:r>
      <w:r w:rsidR="00000000">
        <w:rPr>
          <w:b/>
          <w:bCs/>
        </w:rPr>
        <w:tab/>
      </w:r>
      <w:r w:rsidR="00000000">
        <w:rPr>
          <w:b/>
          <w:bCs/>
        </w:rPr>
        <w:tab/>
      </w:r>
      <w:r w:rsidR="00000000">
        <w:rPr>
          <w:b/>
          <w:bCs/>
        </w:rPr>
        <w:tab/>
      </w:r>
      <w:r w:rsidR="00000000">
        <w:rPr>
          <w:b/>
          <w:bCs/>
        </w:rPr>
        <w:tab/>
        <w:t>B. [II]</w:t>
      </w:r>
      <w:r w:rsidR="00000000">
        <w:rPr>
          <w:b/>
          <w:bCs/>
        </w:rPr>
        <w:tab/>
      </w:r>
      <w:r w:rsidR="00000000">
        <w:rPr>
          <w:b/>
          <w:bCs/>
        </w:rPr>
        <w:tab/>
      </w:r>
      <w:r w:rsidR="00000000">
        <w:rPr>
          <w:b/>
          <w:bCs/>
        </w:rPr>
        <w:tab/>
      </w:r>
      <w:r w:rsidR="00000000">
        <w:rPr>
          <w:b/>
          <w:bCs/>
        </w:rPr>
        <w:tab/>
      </w:r>
      <w:r w:rsidR="00000000">
        <w:rPr>
          <w:b/>
          <w:bCs/>
        </w:rPr>
        <w:tab/>
      </w:r>
      <w:r w:rsidR="00000000">
        <w:rPr>
          <w:b/>
          <w:bCs/>
        </w:rPr>
        <w:tab/>
        <w:t>C. [III]</w:t>
      </w:r>
      <w:r w:rsidR="00000000">
        <w:rPr>
          <w:b/>
          <w:bCs/>
        </w:rPr>
        <w:tab/>
      </w:r>
      <w:r w:rsidR="00000000">
        <w:rPr>
          <w:b/>
          <w:bCs/>
        </w:rPr>
        <w:tab/>
      </w:r>
      <w:r w:rsidR="00000000">
        <w:rPr>
          <w:b/>
          <w:bCs/>
        </w:rPr>
        <w:tab/>
      </w:r>
      <w:r w:rsidR="00000000">
        <w:rPr>
          <w:b/>
          <w:bCs/>
        </w:rPr>
        <w:tab/>
      </w:r>
      <w:r w:rsidR="00000000">
        <w:rPr>
          <w:b/>
          <w:bCs/>
        </w:rPr>
        <w:tab/>
      </w:r>
      <w:r w:rsidR="00000000">
        <w:rPr>
          <w:b/>
          <w:bCs/>
        </w:rPr>
        <w:tab/>
        <w:t>D. [IV]</w:t>
      </w:r>
    </w:p>
    <w:p w:rsidR="00EE243B" w:rsidRDefault="00000000">
      <w:pPr>
        <w:spacing w:line="360" w:lineRule="auto"/>
        <w:rPr>
          <w:b/>
          <w:bCs/>
        </w:rPr>
      </w:pPr>
      <w:r>
        <w:rPr>
          <w:b/>
          <w:bCs/>
        </w:rPr>
        <w:t xml:space="preserve">Question 33: </w:t>
      </w:r>
      <w:r>
        <w:t>Which of the following is NOT MENTIONED in the passage as a benefit of presence?</w:t>
      </w:r>
    </w:p>
    <w:p w:rsidR="00EE243B" w:rsidRDefault="00342893" w:rsidP="00342893">
      <w:pPr>
        <w:spacing w:line="360" w:lineRule="auto"/>
      </w:pPr>
      <w:r>
        <w:rPr>
          <w:b/>
          <w:bCs/>
        </w:rPr>
        <w:t xml:space="preserve">A. </w:t>
      </w:r>
      <w:r w:rsidR="00000000">
        <w:t>Building trust in family relationships</w:t>
      </w:r>
    </w:p>
    <w:p w:rsidR="00EE243B" w:rsidRDefault="00342893" w:rsidP="00342893">
      <w:pPr>
        <w:spacing w:line="360" w:lineRule="auto"/>
      </w:pPr>
      <w:r>
        <w:rPr>
          <w:b/>
          <w:bCs/>
        </w:rPr>
        <w:lastRenderedPageBreak/>
        <w:t xml:space="preserve">B. </w:t>
      </w:r>
      <w:r w:rsidR="00000000">
        <w:t>Better healthcare outcomes</w:t>
      </w:r>
    </w:p>
    <w:p w:rsidR="00EE243B" w:rsidRDefault="00342893" w:rsidP="00342893">
      <w:pPr>
        <w:spacing w:line="360" w:lineRule="auto"/>
      </w:pPr>
      <w:r>
        <w:rPr>
          <w:b/>
          <w:bCs/>
        </w:rPr>
        <w:t xml:space="preserve">C. </w:t>
      </w:r>
      <w:r w:rsidR="00000000">
        <w:t>Stronger professional connections</w:t>
      </w:r>
    </w:p>
    <w:p w:rsidR="00EE243B" w:rsidRDefault="00342893" w:rsidP="00342893">
      <w:pPr>
        <w:spacing w:line="360" w:lineRule="auto"/>
      </w:pPr>
      <w:r>
        <w:rPr>
          <w:b/>
          <w:bCs/>
        </w:rPr>
        <w:t xml:space="preserve">D. </w:t>
      </w:r>
      <w:r w:rsidR="00000000">
        <w:t>Increased financial success</w:t>
      </w:r>
    </w:p>
    <w:p w:rsidR="00EE243B" w:rsidRDefault="00000000">
      <w:pPr>
        <w:spacing w:line="360" w:lineRule="auto"/>
        <w:rPr>
          <w:b/>
          <w:bCs/>
        </w:rPr>
      </w:pPr>
      <w:r>
        <w:rPr>
          <w:b/>
          <w:bCs/>
        </w:rPr>
        <w:t xml:space="preserve">Question 34: </w:t>
      </w:r>
      <w:r>
        <w:t>Which of the following best summarises paragraph 3?</w:t>
      </w:r>
    </w:p>
    <w:p w:rsidR="00EE243B" w:rsidRDefault="00342893" w:rsidP="00342893">
      <w:pPr>
        <w:spacing w:line="360" w:lineRule="auto"/>
      </w:pPr>
      <w:r>
        <w:rPr>
          <w:b/>
          <w:bCs/>
        </w:rPr>
        <w:t xml:space="preserve">A. </w:t>
      </w:r>
      <w:r w:rsidR="00000000">
        <w:t>Being attentive in professional contexts enhances relationships and outcomes across industries</w:t>
      </w:r>
    </w:p>
    <w:p w:rsidR="00EE243B" w:rsidRDefault="00342893" w:rsidP="00342893">
      <w:pPr>
        <w:spacing w:line="360" w:lineRule="auto"/>
      </w:pPr>
      <w:r>
        <w:rPr>
          <w:b/>
          <w:bCs/>
        </w:rPr>
        <w:t xml:space="preserve">B. </w:t>
      </w:r>
      <w:r w:rsidR="00000000">
        <w:t>Presence matters most in healthcare settings where patient outcomes directly improve with engagement</w:t>
      </w:r>
    </w:p>
    <w:p w:rsidR="00EE243B" w:rsidRDefault="00342893" w:rsidP="00342893">
      <w:pPr>
        <w:spacing w:line="360" w:lineRule="auto"/>
      </w:pPr>
      <w:r>
        <w:rPr>
          <w:b/>
          <w:bCs/>
        </w:rPr>
        <w:t xml:space="preserve">C. </w:t>
      </w:r>
      <w:r w:rsidR="00000000">
        <w:t>Leaders who maintain professional boundaries create more productive workplace environments</w:t>
      </w:r>
    </w:p>
    <w:p w:rsidR="00EE243B" w:rsidRDefault="00342893" w:rsidP="00342893">
      <w:pPr>
        <w:spacing w:line="360" w:lineRule="auto"/>
      </w:pPr>
      <w:r>
        <w:rPr>
          <w:b/>
          <w:bCs/>
        </w:rPr>
        <w:t xml:space="preserve">D. </w:t>
      </w:r>
      <w:r w:rsidR="00000000">
        <w:t>Modern workplaces require physical presence only during critical decision-making processes</w:t>
      </w:r>
    </w:p>
    <w:p w:rsidR="00EE243B" w:rsidRDefault="00000000">
      <w:pPr>
        <w:spacing w:line="360" w:lineRule="auto"/>
        <w:rPr>
          <w:b/>
          <w:bCs/>
        </w:rPr>
      </w:pPr>
      <w:r>
        <w:rPr>
          <w:b/>
          <w:bCs/>
        </w:rPr>
        <w:t xml:space="preserve">Question 35: </w:t>
      </w:r>
      <w:r>
        <w:t>The word “</w:t>
      </w:r>
      <w:r>
        <w:rPr>
          <w:b/>
          <w:bCs/>
        </w:rPr>
        <w:t>their</w:t>
      </w:r>
      <w:r>
        <w:t>” in paragraph 3 refers to _________.</w:t>
      </w:r>
    </w:p>
    <w:p w:rsidR="00EE243B" w:rsidRDefault="00342893" w:rsidP="00342893">
      <w:pPr>
        <w:spacing w:line="360" w:lineRule="auto"/>
        <w:rPr>
          <w:b/>
          <w:bCs/>
        </w:rPr>
      </w:pPr>
      <w:r>
        <w:rPr>
          <w:b/>
          <w:bCs/>
        </w:rPr>
        <w:t xml:space="preserve">A. </w:t>
      </w:r>
      <w:r w:rsidR="00000000">
        <w:t>Employees</w:t>
      </w:r>
      <w:r w:rsidR="00000000">
        <w:rPr>
          <w:b/>
          <w:bCs/>
        </w:rPr>
        <w:tab/>
      </w:r>
      <w:r w:rsidR="00000000">
        <w:rPr>
          <w:b/>
          <w:bCs/>
        </w:rPr>
        <w:tab/>
      </w:r>
      <w:r w:rsidR="00000000">
        <w:rPr>
          <w:b/>
          <w:bCs/>
        </w:rPr>
        <w:tab/>
      </w:r>
      <w:r w:rsidR="00000000">
        <w:rPr>
          <w:b/>
          <w:bCs/>
        </w:rPr>
        <w:tab/>
        <w:t xml:space="preserve">B. </w:t>
      </w:r>
      <w:r w:rsidR="00000000">
        <w:t>Teams</w:t>
      </w:r>
      <w:r w:rsidR="00000000">
        <w:rPr>
          <w:b/>
          <w:bCs/>
        </w:rPr>
        <w:tab/>
      </w:r>
      <w:r w:rsidR="00000000">
        <w:rPr>
          <w:b/>
          <w:bCs/>
        </w:rPr>
        <w:tab/>
      </w:r>
      <w:r w:rsidR="00000000">
        <w:rPr>
          <w:b/>
          <w:bCs/>
        </w:rPr>
        <w:tab/>
      </w:r>
      <w:r w:rsidR="00000000">
        <w:rPr>
          <w:b/>
          <w:bCs/>
        </w:rPr>
        <w:tab/>
        <w:t xml:space="preserve">C. </w:t>
      </w:r>
      <w:r w:rsidR="00000000">
        <w:t>Leaders</w:t>
      </w:r>
      <w:r w:rsidR="00000000">
        <w:rPr>
          <w:b/>
          <w:bCs/>
        </w:rPr>
        <w:tab/>
      </w:r>
      <w:r w:rsidR="00000000">
        <w:rPr>
          <w:b/>
          <w:bCs/>
        </w:rPr>
        <w:tab/>
      </w:r>
      <w:r w:rsidR="00000000">
        <w:rPr>
          <w:b/>
          <w:bCs/>
        </w:rPr>
        <w:tab/>
      </w:r>
      <w:r w:rsidR="00000000">
        <w:rPr>
          <w:b/>
          <w:bCs/>
        </w:rPr>
        <w:tab/>
      </w:r>
      <w:r w:rsidR="00000000">
        <w:rPr>
          <w:b/>
          <w:bCs/>
        </w:rPr>
        <w:tab/>
        <w:t xml:space="preserve">D. </w:t>
      </w:r>
      <w:r w:rsidR="00000000">
        <w:t>Industries</w:t>
      </w:r>
    </w:p>
    <w:p w:rsidR="00EE243B" w:rsidRDefault="00000000">
      <w:pPr>
        <w:spacing w:line="360" w:lineRule="auto"/>
        <w:rPr>
          <w:b/>
          <w:bCs/>
        </w:rPr>
      </w:pPr>
      <w:r>
        <w:rPr>
          <w:b/>
          <w:bCs/>
        </w:rPr>
        <w:t xml:space="preserve">Question 36: </w:t>
      </w:r>
      <w:r>
        <w:t>The word “</w:t>
      </w:r>
      <w:r>
        <w:rPr>
          <w:b/>
          <w:bCs/>
          <w:u w:val="single"/>
        </w:rPr>
        <w:t>practitioners</w:t>
      </w:r>
      <w:r>
        <w:t>” in paragraph 3 is OPPOSITE in meaning to _________.</w:t>
      </w:r>
    </w:p>
    <w:p w:rsidR="00EE243B" w:rsidRDefault="00342893" w:rsidP="00342893">
      <w:pPr>
        <w:spacing w:line="360" w:lineRule="auto"/>
        <w:rPr>
          <w:b/>
          <w:bCs/>
        </w:rPr>
      </w:pPr>
      <w:r>
        <w:rPr>
          <w:b/>
          <w:bCs/>
        </w:rPr>
        <w:t xml:space="preserve">A. </w:t>
      </w:r>
      <w:r w:rsidR="00000000">
        <w:t>professionals</w:t>
      </w:r>
      <w:r w:rsidR="00000000">
        <w:rPr>
          <w:b/>
          <w:bCs/>
        </w:rPr>
        <w:tab/>
      </w:r>
      <w:r w:rsidR="00000000">
        <w:rPr>
          <w:b/>
          <w:bCs/>
        </w:rPr>
        <w:tab/>
      </w:r>
      <w:r w:rsidR="00000000">
        <w:rPr>
          <w:b/>
          <w:bCs/>
        </w:rPr>
        <w:tab/>
      </w:r>
      <w:r w:rsidR="00000000">
        <w:rPr>
          <w:b/>
          <w:bCs/>
        </w:rPr>
        <w:tab/>
        <w:t xml:space="preserve">B. </w:t>
      </w:r>
      <w:r w:rsidR="00000000">
        <w:t>amateurs</w:t>
      </w:r>
      <w:r w:rsidR="00000000">
        <w:rPr>
          <w:b/>
          <w:bCs/>
        </w:rPr>
        <w:tab/>
      </w:r>
      <w:r w:rsidR="00000000">
        <w:rPr>
          <w:b/>
          <w:bCs/>
        </w:rPr>
        <w:tab/>
      </w:r>
      <w:r w:rsidR="00000000">
        <w:rPr>
          <w:b/>
          <w:bCs/>
        </w:rPr>
        <w:tab/>
      </w:r>
      <w:r w:rsidR="00000000">
        <w:rPr>
          <w:b/>
          <w:bCs/>
        </w:rPr>
        <w:tab/>
        <w:t xml:space="preserve">C. </w:t>
      </w:r>
      <w:r w:rsidR="00000000">
        <w:t>specialists</w:t>
      </w:r>
      <w:r w:rsidR="00000000">
        <w:rPr>
          <w:b/>
          <w:bCs/>
        </w:rPr>
        <w:tab/>
      </w:r>
      <w:r w:rsidR="00000000">
        <w:rPr>
          <w:b/>
          <w:bCs/>
        </w:rPr>
        <w:tab/>
      </w:r>
      <w:r w:rsidR="00000000">
        <w:rPr>
          <w:b/>
          <w:bCs/>
        </w:rPr>
        <w:tab/>
      </w:r>
      <w:r w:rsidR="00000000">
        <w:rPr>
          <w:b/>
          <w:bCs/>
        </w:rPr>
        <w:tab/>
        <w:t xml:space="preserve">D. </w:t>
      </w:r>
      <w:r w:rsidR="00000000">
        <w:t>experts</w:t>
      </w:r>
    </w:p>
    <w:p w:rsidR="00EE243B" w:rsidRDefault="00000000">
      <w:pPr>
        <w:spacing w:line="360" w:lineRule="auto"/>
        <w:rPr>
          <w:b/>
          <w:bCs/>
        </w:rPr>
      </w:pPr>
      <w:r>
        <w:rPr>
          <w:b/>
          <w:bCs/>
        </w:rPr>
        <w:t xml:space="preserve">Question 37: </w:t>
      </w:r>
      <w:r>
        <w:t>Which of the following best paraphrases the underlined sentence in paragraph 4?</w:t>
      </w:r>
    </w:p>
    <w:p w:rsidR="00EE243B" w:rsidRDefault="00342893" w:rsidP="00342893">
      <w:pPr>
        <w:spacing w:line="360" w:lineRule="auto"/>
      </w:pPr>
      <w:r>
        <w:rPr>
          <w:b/>
          <w:bCs/>
        </w:rPr>
        <w:t xml:space="preserve">A. </w:t>
      </w:r>
      <w:r w:rsidR="00000000">
        <w:t>The technological revolution has improved our ability to connect meaningfully during personal encounters with others</w:t>
      </w:r>
    </w:p>
    <w:p w:rsidR="00EE243B" w:rsidRDefault="00342893" w:rsidP="00342893">
      <w:pPr>
        <w:spacing w:line="360" w:lineRule="auto"/>
      </w:pPr>
      <w:r>
        <w:rPr>
          <w:b/>
          <w:bCs/>
        </w:rPr>
        <w:t xml:space="preserve">B. </w:t>
      </w:r>
      <w:r w:rsidR="00000000">
        <w:t>Many individuals deliberately use their phones to avoid uncomfortable situations when meeting people in real life</w:t>
      </w:r>
    </w:p>
    <w:p w:rsidR="00EE243B" w:rsidRDefault="00342893" w:rsidP="00342893">
      <w:pPr>
        <w:spacing w:line="360" w:lineRule="auto"/>
      </w:pPr>
      <w:r>
        <w:rPr>
          <w:b/>
          <w:bCs/>
        </w:rPr>
        <w:t xml:space="preserve">C. </w:t>
      </w:r>
      <w:r w:rsidR="00000000">
        <w:t>Personal electronic devices have eliminated the need for meaningful communication during physical encounters with others</w:t>
      </w:r>
    </w:p>
    <w:p w:rsidR="00EE243B" w:rsidRDefault="00342893" w:rsidP="00342893">
      <w:pPr>
        <w:spacing w:line="360" w:lineRule="auto"/>
      </w:pPr>
      <w:r>
        <w:rPr>
          <w:b/>
          <w:bCs/>
        </w:rPr>
        <w:t xml:space="preserve">D. </w:t>
      </w:r>
      <w:r w:rsidR="00000000">
        <w:t>The persistent alerts from mobile devices make it difficult for individuals to focus completely on in-person conversations</w:t>
      </w:r>
    </w:p>
    <w:p w:rsidR="00EE243B" w:rsidRDefault="00000000">
      <w:pPr>
        <w:spacing w:line="360" w:lineRule="auto"/>
        <w:rPr>
          <w:b/>
          <w:bCs/>
        </w:rPr>
      </w:pPr>
      <w:r>
        <w:rPr>
          <w:b/>
          <w:bCs/>
        </w:rPr>
        <w:t xml:space="preserve">Question 38: </w:t>
      </w:r>
      <w:r>
        <w:t>Which of the following is TRUE according to the passage?</w:t>
      </w:r>
    </w:p>
    <w:p w:rsidR="00EE243B" w:rsidRDefault="00342893" w:rsidP="00342893">
      <w:pPr>
        <w:spacing w:line="360" w:lineRule="auto"/>
      </w:pPr>
      <w:r>
        <w:rPr>
          <w:b/>
          <w:bCs/>
        </w:rPr>
        <w:t xml:space="preserve">A. </w:t>
      </w:r>
      <w:r w:rsidR="00000000">
        <w:t>Children develop greater emotional security when they experience consistent parental involvement in activities</w:t>
      </w:r>
    </w:p>
    <w:p w:rsidR="00EE243B" w:rsidRDefault="00342893" w:rsidP="00342893">
      <w:pPr>
        <w:spacing w:line="360" w:lineRule="auto"/>
      </w:pPr>
      <w:r>
        <w:rPr>
          <w:b/>
          <w:bCs/>
        </w:rPr>
        <w:t xml:space="preserve">B. </w:t>
      </w:r>
      <w:r w:rsidR="00000000">
        <w:t>Digital technology has permanently damaged our ability to form meaningful connections despite our best efforts</w:t>
      </w:r>
    </w:p>
    <w:p w:rsidR="00EE243B" w:rsidRDefault="00342893" w:rsidP="00342893">
      <w:pPr>
        <w:spacing w:line="360" w:lineRule="auto"/>
      </w:pPr>
      <w:r>
        <w:rPr>
          <w:b/>
          <w:bCs/>
        </w:rPr>
        <w:t xml:space="preserve">C. </w:t>
      </w:r>
      <w:r w:rsidR="00000000">
        <w:t>Healthcare is the only professional field where being fully present significantly impacts positive outcomes</w:t>
      </w:r>
    </w:p>
    <w:p w:rsidR="00EE243B" w:rsidRDefault="00342893" w:rsidP="00342893">
      <w:pPr>
        <w:spacing w:line="360" w:lineRule="auto"/>
      </w:pPr>
      <w:r>
        <w:rPr>
          <w:b/>
          <w:bCs/>
        </w:rPr>
        <w:t xml:space="preserve">D. </w:t>
      </w:r>
      <w:r w:rsidR="00000000">
        <w:t>Modern workplaces function more efficiently when employees maintain professional distance from one another</w:t>
      </w:r>
    </w:p>
    <w:p w:rsidR="00EE243B" w:rsidRDefault="00000000">
      <w:pPr>
        <w:spacing w:line="360" w:lineRule="auto"/>
        <w:rPr>
          <w:b/>
          <w:bCs/>
        </w:rPr>
      </w:pPr>
      <w:r>
        <w:rPr>
          <w:b/>
          <w:bCs/>
        </w:rPr>
        <w:t xml:space="preserve">Question 39: </w:t>
      </w:r>
      <w:r>
        <w:t>Which of the following can be inferred from the passage?</w:t>
      </w:r>
    </w:p>
    <w:p w:rsidR="00EE243B" w:rsidRDefault="00342893" w:rsidP="00342893">
      <w:pPr>
        <w:spacing w:line="360" w:lineRule="auto"/>
      </w:pPr>
      <w:r>
        <w:rPr>
          <w:b/>
          <w:bCs/>
        </w:rPr>
        <w:t xml:space="preserve">A. </w:t>
      </w:r>
      <w:r w:rsidR="00000000">
        <w:t>Younger generations naturally possess greater abilities to maintain presence despite technological distractions</w:t>
      </w:r>
    </w:p>
    <w:p w:rsidR="00EE243B" w:rsidRDefault="00342893" w:rsidP="00342893">
      <w:pPr>
        <w:spacing w:line="360" w:lineRule="auto"/>
      </w:pPr>
      <w:r>
        <w:rPr>
          <w:b/>
          <w:bCs/>
        </w:rPr>
        <w:t xml:space="preserve">B. </w:t>
      </w:r>
      <w:r w:rsidR="00000000">
        <w:t>Physical presence is becoming less important as technological communication tools continue to advance rapidly</w:t>
      </w:r>
    </w:p>
    <w:p w:rsidR="00EE243B" w:rsidRDefault="00342893" w:rsidP="00342893">
      <w:pPr>
        <w:spacing w:line="360" w:lineRule="auto"/>
      </w:pPr>
      <w:r>
        <w:rPr>
          <w:b/>
          <w:bCs/>
        </w:rPr>
        <w:t xml:space="preserve">C. </w:t>
      </w:r>
      <w:r w:rsidR="00000000">
        <w:t>Society has begun to recognize and actively counter the negative effects of technology on personal presence</w:t>
      </w:r>
    </w:p>
    <w:p w:rsidR="00EE243B" w:rsidRDefault="00342893" w:rsidP="00342893">
      <w:pPr>
        <w:spacing w:line="360" w:lineRule="auto"/>
      </w:pPr>
      <w:r>
        <w:rPr>
          <w:b/>
          <w:bCs/>
        </w:rPr>
        <w:lastRenderedPageBreak/>
        <w:t xml:space="preserve">D. </w:t>
      </w:r>
      <w:r w:rsidR="00000000">
        <w:t>Professional success depends primarily on individual talent rather than on building present-centered relationships</w:t>
      </w:r>
    </w:p>
    <w:p w:rsidR="00EE243B" w:rsidRDefault="00000000">
      <w:pPr>
        <w:spacing w:line="360" w:lineRule="auto"/>
        <w:rPr>
          <w:b/>
          <w:bCs/>
        </w:rPr>
      </w:pPr>
      <w:r>
        <w:rPr>
          <w:b/>
          <w:bCs/>
        </w:rPr>
        <w:t xml:space="preserve">Question 40: </w:t>
      </w:r>
      <w:r>
        <w:t>Which of the following best summarises the passage?</w:t>
      </w:r>
    </w:p>
    <w:p w:rsidR="00EE243B" w:rsidRDefault="00342893" w:rsidP="00342893">
      <w:pPr>
        <w:spacing w:line="360" w:lineRule="auto"/>
      </w:pPr>
      <w:r>
        <w:rPr>
          <w:b/>
          <w:bCs/>
        </w:rPr>
        <w:t xml:space="preserve">A. </w:t>
      </w:r>
      <w:r w:rsidR="00000000">
        <w:t>Digital distractions have permanently damaged our ability to connect meaningfully with others in modern society</w:t>
      </w:r>
    </w:p>
    <w:p w:rsidR="00EE243B" w:rsidRDefault="00342893" w:rsidP="00342893">
      <w:pPr>
        <w:spacing w:line="360" w:lineRule="auto"/>
      </w:pPr>
      <w:r>
        <w:rPr>
          <w:b/>
          <w:bCs/>
        </w:rPr>
        <w:t xml:space="preserve">B. </w:t>
      </w:r>
      <w:r w:rsidR="00000000">
        <w:t>Being physically and mentally present in all contexts enhances relationships and outcomes despite modern challenges</w:t>
      </w:r>
    </w:p>
    <w:p w:rsidR="00EE243B" w:rsidRDefault="00342893" w:rsidP="00342893">
      <w:pPr>
        <w:spacing w:line="360" w:lineRule="auto"/>
      </w:pPr>
      <w:r>
        <w:rPr>
          <w:b/>
          <w:bCs/>
        </w:rPr>
        <w:t xml:space="preserve">C. </w:t>
      </w:r>
      <w:r w:rsidR="00000000">
        <w:t>Professional success depends primarily on leaders who prioritize presence over technological efficiency in workplaces</w:t>
      </w:r>
    </w:p>
    <w:p w:rsidR="00EE243B" w:rsidRDefault="00342893" w:rsidP="00342893">
      <w:pPr>
        <w:spacing w:line="360" w:lineRule="auto"/>
      </w:pPr>
      <w:r>
        <w:rPr>
          <w:b/>
          <w:bCs/>
        </w:rPr>
        <w:t xml:space="preserve">D. </w:t>
      </w:r>
      <w:r w:rsidR="00000000">
        <w:t>Family relationships suffer most from our inability to disconnect from technology and focus on personal interactions</w:t>
      </w:r>
    </w:p>
    <w:sectPr w:rsidR="00EE243B">
      <w:pgSz w:w="11906" w:h="16838"/>
      <w:pgMar w:top="720" w:right="720" w:bottom="720" w:left="720" w:header="720" w:footer="720"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3215" w:rsidRDefault="003E3215">
      <w:r>
        <w:separator/>
      </w:r>
    </w:p>
  </w:endnote>
  <w:endnote w:type="continuationSeparator" w:id="0">
    <w:p w:rsidR="003E3215" w:rsidRDefault="003E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3215" w:rsidRDefault="003E3215">
      <w:r>
        <w:separator/>
      </w:r>
    </w:p>
  </w:footnote>
  <w:footnote w:type="continuationSeparator" w:id="0">
    <w:p w:rsidR="003E3215" w:rsidRDefault="003E3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AA39F8"/>
    <w:multiLevelType w:val="singleLevel"/>
    <w:tmpl w:val="93AA39F8"/>
    <w:lvl w:ilvl="0">
      <w:start w:val="1"/>
      <w:numFmt w:val="upperLetter"/>
      <w:lvlText w:val="%1."/>
      <w:lvlJc w:val="left"/>
      <w:pPr>
        <w:tabs>
          <w:tab w:val="left" w:pos="425"/>
        </w:tabs>
        <w:ind w:left="425" w:hanging="425"/>
      </w:pPr>
      <w:rPr>
        <w:rFonts w:hint="default"/>
        <w:b/>
        <w:bCs/>
      </w:rPr>
    </w:lvl>
  </w:abstractNum>
  <w:abstractNum w:abstractNumId="1" w15:restartNumberingAfterBreak="0">
    <w:nsid w:val="9A113206"/>
    <w:multiLevelType w:val="singleLevel"/>
    <w:tmpl w:val="9A113206"/>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A1DBE305"/>
    <w:multiLevelType w:val="singleLevel"/>
    <w:tmpl w:val="A1DBE305"/>
    <w:lvl w:ilvl="0">
      <w:start w:val="1"/>
      <w:numFmt w:val="upperLetter"/>
      <w:suff w:val="space"/>
      <w:lvlText w:val="%1."/>
      <w:lvlJc w:val="left"/>
      <w:rPr>
        <w:rFonts w:hint="default"/>
        <w:b/>
        <w:bCs/>
      </w:rPr>
    </w:lvl>
  </w:abstractNum>
  <w:abstractNum w:abstractNumId="3" w15:restartNumberingAfterBreak="0">
    <w:nsid w:val="A29E38B1"/>
    <w:multiLevelType w:val="singleLevel"/>
    <w:tmpl w:val="A29E38B1"/>
    <w:lvl w:ilvl="0">
      <w:start w:val="1"/>
      <w:numFmt w:val="upperLetter"/>
      <w:suff w:val="space"/>
      <w:lvlText w:val="%1."/>
      <w:lvlJc w:val="left"/>
    </w:lvl>
  </w:abstractNum>
  <w:abstractNum w:abstractNumId="4" w15:restartNumberingAfterBreak="0">
    <w:nsid w:val="A845B03F"/>
    <w:multiLevelType w:val="singleLevel"/>
    <w:tmpl w:val="A845B03F"/>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A8F2958D"/>
    <w:multiLevelType w:val="singleLevel"/>
    <w:tmpl w:val="A8F2958D"/>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ADDE08E8"/>
    <w:multiLevelType w:val="singleLevel"/>
    <w:tmpl w:val="ADDE08E8"/>
    <w:lvl w:ilvl="0">
      <w:start w:val="1"/>
      <w:numFmt w:val="upperLetter"/>
      <w:suff w:val="space"/>
      <w:lvlText w:val="%1."/>
      <w:lvlJc w:val="left"/>
    </w:lvl>
  </w:abstractNum>
  <w:abstractNum w:abstractNumId="7" w15:restartNumberingAfterBreak="0">
    <w:nsid w:val="AFFF09EC"/>
    <w:multiLevelType w:val="singleLevel"/>
    <w:tmpl w:val="AFFF09EC"/>
    <w:lvl w:ilvl="0">
      <w:start w:val="1"/>
      <w:numFmt w:val="upperLetter"/>
      <w:suff w:val="space"/>
      <w:lvlText w:val="%1."/>
      <w:lvlJc w:val="left"/>
      <w:rPr>
        <w:rFonts w:hint="default"/>
        <w:b/>
        <w:bCs/>
      </w:rPr>
    </w:lvl>
  </w:abstractNum>
  <w:abstractNum w:abstractNumId="8" w15:restartNumberingAfterBreak="0">
    <w:nsid w:val="B807A1F7"/>
    <w:multiLevelType w:val="singleLevel"/>
    <w:tmpl w:val="B807A1F7"/>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BB4390BB"/>
    <w:multiLevelType w:val="singleLevel"/>
    <w:tmpl w:val="BB4390BB"/>
    <w:lvl w:ilvl="0">
      <w:start w:val="1"/>
      <w:numFmt w:val="upperLetter"/>
      <w:suff w:val="space"/>
      <w:lvlText w:val="%1."/>
      <w:lvlJc w:val="left"/>
    </w:lvl>
  </w:abstractNum>
  <w:abstractNum w:abstractNumId="10" w15:restartNumberingAfterBreak="0">
    <w:nsid w:val="BBC9CFA7"/>
    <w:multiLevelType w:val="singleLevel"/>
    <w:tmpl w:val="BBC9CFA7"/>
    <w:lvl w:ilvl="0">
      <w:start w:val="1"/>
      <w:numFmt w:val="upperLetter"/>
      <w:suff w:val="space"/>
      <w:lvlText w:val="%1."/>
      <w:lvlJc w:val="left"/>
      <w:rPr>
        <w:rFonts w:hint="default"/>
        <w:b/>
        <w:bCs/>
      </w:rPr>
    </w:lvl>
  </w:abstractNum>
  <w:abstractNum w:abstractNumId="11" w15:restartNumberingAfterBreak="0">
    <w:nsid w:val="BF9EFDBE"/>
    <w:multiLevelType w:val="singleLevel"/>
    <w:tmpl w:val="BF9EFDBE"/>
    <w:lvl w:ilvl="0">
      <w:start w:val="1"/>
      <w:numFmt w:val="upperLetter"/>
      <w:suff w:val="space"/>
      <w:lvlText w:val="%1."/>
      <w:lvlJc w:val="left"/>
      <w:rPr>
        <w:rFonts w:hint="default"/>
        <w:b/>
        <w:bCs/>
      </w:rPr>
    </w:lvl>
  </w:abstractNum>
  <w:abstractNum w:abstractNumId="12" w15:restartNumberingAfterBreak="0">
    <w:nsid w:val="C9A2ADC7"/>
    <w:multiLevelType w:val="singleLevel"/>
    <w:tmpl w:val="C9A2ADC7"/>
    <w:lvl w:ilvl="0">
      <w:start w:val="1"/>
      <w:numFmt w:val="upperLetter"/>
      <w:suff w:val="space"/>
      <w:lvlText w:val="%1."/>
      <w:lvlJc w:val="left"/>
    </w:lvl>
  </w:abstractNum>
  <w:abstractNum w:abstractNumId="13" w15:restartNumberingAfterBreak="0">
    <w:nsid w:val="D65E5F66"/>
    <w:multiLevelType w:val="singleLevel"/>
    <w:tmpl w:val="D65E5F66"/>
    <w:lvl w:ilvl="0">
      <w:start w:val="1"/>
      <w:numFmt w:val="upperLetter"/>
      <w:suff w:val="space"/>
      <w:lvlText w:val="%1."/>
      <w:lvlJc w:val="left"/>
      <w:rPr>
        <w:rFonts w:hint="default"/>
        <w:b/>
        <w:bCs/>
      </w:rPr>
    </w:lvl>
  </w:abstractNum>
  <w:abstractNum w:abstractNumId="14" w15:restartNumberingAfterBreak="0">
    <w:nsid w:val="DF6C7BF8"/>
    <w:multiLevelType w:val="singleLevel"/>
    <w:tmpl w:val="DF6C7BF8"/>
    <w:lvl w:ilvl="0">
      <w:start w:val="1"/>
      <w:numFmt w:val="upperLetter"/>
      <w:suff w:val="space"/>
      <w:lvlText w:val="%1."/>
      <w:lvlJc w:val="left"/>
      <w:rPr>
        <w:rFonts w:hint="default"/>
        <w:b/>
        <w:bCs/>
        <w:highlight w:val="none"/>
      </w:rPr>
    </w:lvl>
  </w:abstractNum>
  <w:abstractNum w:abstractNumId="15" w15:restartNumberingAfterBreak="0">
    <w:nsid w:val="E5A555FE"/>
    <w:multiLevelType w:val="singleLevel"/>
    <w:tmpl w:val="E5A555FE"/>
    <w:lvl w:ilvl="0">
      <w:start w:val="1"/>
      <w:numFmt w:val="upperLetter"/>
      <w:suff w:val="space"/>
      <w:lvlText w:val="%1."/>
      <w:lvlJc w:val="left"/>
      <w:rPr>
        <w:rFonts w:hint="default"/>
        <w:highlight w:val="none"/>
      </w:rPr>
    </w:lvl>
  </w:abstractNum>
  <w:abstractNum w:abstractNumId="16" w15:restartNumberingAfterBreak="0">
    <w:nsid w:val="FCCAA1A1"/>
    <w:multiLevelType w:val="singleLevel"/>
    <w:tmpl w:val="FCCAA1A1"/>
    <w:lvl w:ilvl="0">
      <w:start w:val="1"/>
      <w:numFmt w:val="upperLetter"/>
      <w:suff w:val="space"/>
      <w:lvlText w:val="%1."/>
      <w:lvlJc w:val="left"/>
      <w:rPr>
        <w:rFonts w:hint="default"/>
        <w:b/>
        <w:bCs/>
      </w:rPr>
    </w:lvl>
  </w:abstractNum>
  <w:abstractNum w:abstractNumId="17" w15:restartNumberingAfterBreak="0">
    <w:nsid w:val="FD5601B2"/>
    <w:multiLevelType w:val="singleLevel"/>
    <w:tmpl w:val="FD5601B2"/>
    <w:lvl w:ilvl="0">
      <w:start w:val="1"/>
      <w:numFmt w:val="upperLetter"/>
      <w:suff w:val="space"/>
      <w:lvlText w:val="%1."/>
      <w:lvlJc w:val="left"/>
      <w:rPr>
        <w:rFonts w:hint="default"/>
        <w:b/>
        <w:bCs/>
      </w:rPr>
    </w:lvl>
  </w:abstractNum>
  <w:abstractNum w:abstractNumId="18" w15:restartNumberingAfterBreak="0">
    <w:nsid w:val="FE881D91"/>
    <w:multiLevelType w:val="singleLevel"/>
    <w:tmpl w:val="FE881D91"/>
    <w:lvl w:ilvl="0">
      <w:start w:val="1"/>
      <w:numFmt w:val="upperLetter"/>
      <w:suff w:val="space"/>
      <w:lvlText w:val="%1."/>
      <w:lvlJc w:val="left"/>
      <w:rPr>
        <w:rFonts w:hint="default"/>
        <w:b/>
        <w:bCs/>
      </w:rPr>
    </w:lvl>
  </w:abstractNum>
  <w:abstractNum w:abstractNumId="19"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0"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1"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22"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23"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24"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25"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26"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27"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8"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29" w15:restartNumberingAfterBreak="0">
    <w:nsid w:val="12A62F48"/>
    <w:multiLevelType w:val="singleLevel"/>
    <w:tmpl w:val="12A62F48"/>
    <w:lvl w:ilvl="0">
      <w:start w:val="1"/>
      <w:numFmt w:val="upperLetter"/>
      <w:suff w:val="space"/>
      <w:lvlText w:val="%1."/>
      <w:lvlJc w:val="left"/>
      <w:rPr>
        <w:rFonts w:hint="default"/>
        <w:b/>
        <w:bCs/>
      </w:rPr>
    </w:lvl>
  </w:abstractNum>
  <w:abstractNum w:abstractNumId="30" w15:restartNumberingAfterBreak="0">
    <w:nsid w:val="18079C8B"/>
    <w:multiLevelType w:val="singleLevel"/>
    <w:tmpl w:val="18079C8B"/>
    <w:lvl w:ilvl="0">
      <w:start w:val="1"/>
      <w:numFmt w:val="upperLetter"/>
      <w:suff w:val="space"/>
      <w:lvlText w:val="%1."/>
      <w:lvlJc w:val="left"/>
      <w:rPr>
        <w:rFonts w:hint="default"/>
        <w:b/>
        <w:bCs/>
      </w:rPr>
    </w:lvl>
  </w:abstractNum>
  <w:abstractNum w:abstractNumId="31" w15:restartNumberingAfterBreak="0">
    <w:nsid w:val="1B374086"/>
    <w:multiLevelType w:val="singleLevel"/>
    <w:tmpl w:val="1B374086"/>
    <w:lvl w:ilvl="0">
      <w:start w:val="1"/>
      <w:numFmt w:val="lowerLetter"/>
      <w:lvlText w:val="%1."/>
      <w:lvlJc w:val="left"/>
      <w:pPr>
        <w:tabs>
          <w:tab w:val="left" w:pos="425"/>
        </w:tabs>
        <w:ind w:left="425" w:hanging="425"/>
      </w:pPr>
      <w:rPr>
        <w:rFonts w:hint="default"/>
        <w:b/>
        <w:bCs/>
      </w:rPr>
    </w:lvl>
  </w:abstractNum>
  <w:abstractNum w:abstractNumId="32" w15:restartNumberingAfterBreak="0">
    <w:nsid w:val="2562C2FA"/>
    <w:multiLevelType w:val="singleLevel"/>
    <w:tmpl w:val="2562C2FA"/>
    <w:lvl w:ilvl="0">
      <w:start w:val="1"/>
      <w:numFmt w:val="upperLetter"/>
      <w:suff w:val="space"/>
      <w:lvlText w:val="%1."/>
      <w:lvlJc w:val="left"/>
      <w:rPr>
        <w:rFonts w:hint="default"/>
        <w:b/>
        <w:bCs/>
      </w:rPr>
    </w:lvl>
  </w:abstractNum>
  <w:abstractNum w:abstractNumId="33" w15:restartNumberingAfterBreak="0">
    <w:nsid w:val="29F01B27"/>
    <w:multiLevelType w:val="singleLevel"/>
    <w:tmpl w:val="29F01B27"/>
    <w:lvl w:ilvl="0">
      <w:start w:val="1"/>
      <w:numFmt w:val="upperLetter"/>
      <w:suff w:val="space"/>
      <w:lvlText w:val="%1."/>
      <w:lvlJc w:val="left"/>
    </w:lvl>
  </w:abstractNum>
  <w:abstractNum w:abstractNumId="34" w15:restartNumberingAfterBreak="0">
    <w:nsid w:val="2DF8F3A9"/>
    <w:multiLevelType w:val="singleLevel"/>
    <w:tmpl w:val="2DF8F3A9"/>
    <w:lvl w:ilvl="0">
      <w:start w:val="1"/>
      <w:numFmt w:val="upperLetter"/>
      <w:suff w:val="space"/>
      <w:lvlText w:val="%1."/>
      <w:lvlJc w:val="left"/>
      <w:rPr>
        <w:rFonts w:hint="default"/>
        <w:b/>
        <w:bCs/>
      </w:rPr>
    </w:lvl>
  </w:abstractNum>
  <w:abstractNum w:abstractNumId="35" w15:restartNumberingAfterBreak="0">
    <w:nsid w:val="36F9BE06"/>
    <w:multiLevelType w:val="singleLevel"/>
    <w:tmpl w:val="36F9BE06"/>
    <w:lvl w:ilvl="0">
      <w:start w:val="1"/>
      <w:numFmt w:val="lowerLetter"/>
      <w:lvlText w:val="%1."/>
      <w:lvlJc w:val="left"/>
      <w:pPr>
        <w:tabs>
          <w:tab w:val="left" w:pos="425"/>
        </w:tabs>
        <w:ind w:left="425" w:hanging="425"/>
      </w:pPr>
      <w:rPr>
        <w:rFonts w:hint="default"/>
        <w:b/>
        <w:bCs/>
      </w:rPr>
    </w:lvl>
  </w:abstractNum>
  <w:abstractNum w:abstractNumId="36" w15:restartNumberingAfterBreak="0">
    <w:nsid w:val="37C27D95"/>
    <w:multiLevelType w:val="singleLevel"/>
    <w:tmpl w:val="37C27D95"/>
    <w:lvl w:ilvl="0">
      <w:start w:val="1"/>
      <w:numFmt w:val="bullet"/>
      <w:lvlText w:val=""/>
      <w:lvlJc w:val="left"/>
      <w:pPr>
        <w:tabs>
          <w:tab w:val="left" w:pos="420"/>
        </w:tabs>
        <w:ind w:left="420" w:hanging="420"/>
      </w:pPr>
      <w:rPr>
        <w:rFonts w:ascii="Wingdings" w:hAnsi="Wingdings" w:hint="default"/>
      </w:rPr>
    </w:lvl>
  </w:abstractNum>
  <w:abstractNum w:abstractNumId="37" w15:restartNumberingAfterBreak="0">
    <w:nsid w:val="3C7F8F42"/>
    <w:multiLevelType w:val="singleLevel"/>
    <w:tmpl w:val="3C7F8F42"/>
    <w:lvl w:ilvl="0">
      <w:start w:val="1"/>
      <w:numFmt w:val="upperLetter"/>
      <w:suff w:val="space"/>
      <w:lvlText w:val="%1."/>
      <w:lvlJc w:val="left"/>
      <w:rPr>
        <w:rFonts w:hint="default"/>
        <w:b/>
        <w:bCs/>
      </w:rPr>
    </w:lvl>
  </w:abstractNum>
  <w:abstractNum w:abstractNumId="38" w15:restartNumberingAfterBreak="0">
    <w:nsid w:val="3FB87111"/>
    <w:multiLevelType w:val="singleLevel"/>
    <w:tmpl w:val="3FB87111"/>
    <w:lvl w:ilvl="0">
      <w:start w:val="1"/>
      <w:numFmt w:val="upperLetter"/>
      <w:suff w:val="space"/>
      <w:lvlText w:val="%1."/>
      <w:lvlJc w:val="left"/>
      <w:rPr>
        <w:rFonts w:hint="default"/>
        <w:highlight w:val="none"/>
      </w:rPr>
    </w:lvl>
  </w:abstractNum>
  <w:abstractNum w:abstractNumId="39" w15:restartNumberingAfterBreak="0">
    <w:nsid w:val="4237075B"/>
    <w:multiLevelType w:val="singleLevel"/>
    <w:tmpl w:val="4237075B"/>
    <w:lvl w:ilvl="0">
      <w:start w:val="1"/>
      <w:numFmt w:val="upperLetter"/>
      <w:suff w:val="space"/>
      <w:lvlText w:val="%1."/>
      <w:lvlJc w:val="left"/>
      <w:rPr>
        <w:rFonts w:hint="default"/>
        <w:b/>
        <w:bCs/>
      </w:rPr>
    </w:lvl>
  </w:abstractNum>
  <w:abstractNum w:abstractNumId="40" w15:restartNumberingAfterBreak="0">
    <w:nsid w:val="497B6866"/>
    <w:multiLevelType w:val="singleLevel"/>
    <w:tmpl w:val="497B6866"/>
    <w:lvl w:ilvl="0">
      <w:start w:val="1"/>
      <w:numFmt w:val="lowerLetter"/>
      <w:lvlText w:val="%1."/>
      <w:lvlJc w:val="left"/>
      <w:pPr>
        <w:tabs>
          <w:tab w:val="left" w:pos="425"/>
        </w:tabs>
        <w:ind w:left="425" w:hanging="425"/>
      </w:pPr>
      <w:rPr>
        <w:rFonts w:hint="default"/>
        <w:b/>
        <w:bCs/>
      </w:rPr>
    </w:lvl>
  </w:abstractNum>
  <w:abstractNum w:abstractNumId="41" w15:restartNumberingAfterBreak="0">
    <w:nsid w:val="4C315FC3"/>
    <w:multiLevelType w:val="singleLevel"/>
    <w:tmpl w:val="4C315FC3"/>
    <w:lvl w:ilvl="0">
      <w:start w:val="1"/>
      <w:numFmt w:val="upperLetter"/>
      <w:suff w:val="space"/>
      <w:lvlText w:val="%1."/>
      <w:lvlJc w:val="left"/>
      <w:rPr>
        <w:rFonts w:hint="default"/>
        <w:b/>
        <w:bCs/>
      </w:rPr>
    </w:lvl>
  </w:abstractNum>
  <w:abstractNum w:abstractNumId="42" w15:restartNumberingAfterBreak="0">
    <w:nsid w:val="4D8419C9"/>
    <w:multiLevelType w:val="singleLevel"/>
    <w:tmpl w:val="4D8419C9"/>
    <w:lvl w:ilvl="0">
      <w:start w:val="1"/>
      <w:numFmt w:val="upperLetter"/>
      <w:suff w:val="space"/>
      <w:lvlText w:val="%1."/>
      <w:lvlJc w:val="left"/>
    </w:lvl>
  </w:abstractNum>
  <w:abstractNum w:abstractNumId="43" w15:restartNumberingAfterBreak="0">
    <w:nsid w:val="51549713"/>
    <w:multiLevelType w:val="singleLevel"/>
    <w:tmpl w:val="51549713"/>
    <w:lvl w:ilvl="0">
      <w:start w:val="1"/>
      <w:numFmt w:val="upperLetter"/>
      <w:suff w:val="space"/>
      <w:lvlText w:val="%1."/>
      <w:lvlJc w:val="left"/>
      <w:rPr>
        <w:rFonts w:hint="default"/>
        <w:b/>
        <w:bCs/>
      </w:rPr>
    </w:lvl>
  </w:abstractNum>
  <w:abstractNum w:abstractNumId="44" w15:restartNumberingAfterBreak="0">
    <w:nsid w:val="5600F4E2"/>
    <w:multiLevelType w:val="singleLevel"/>
    <w:tmpl w:val="5600F4E2"/>
    <w:lvl w:ilvl="0">
      <w:start w:val="1"/>
      <w:numFmt w:val="lowerLetter"/>
      <w:lvlText w:val="%1."/>
      <w:lvlJc w:val="left"/>
      <w:pPr>
        <w:tabs>
          <w:tab w:val="left" w:pos="425"/>
        </w:tabs>
        <w:ind w:left="425" w:hanging="425"/>
      </w:pPr>
      <w:rPr>
        <w:rFonts w:hint="default"/>
        <w:b/>
        <w:bCs/>
      </w:rPr>
    </w:lvl>
  </w:abstractNum>
  <w:abstractNum w:abstractNumId="45" w15:restartNumberingAfterBreak="0">
    <w:nsid w:val="6091962A"/>
    <w:multiLevelType w:val="singleLevel"/>
    <w:tmpl w:val="6091962A"/>
    <w:lvl w:ilvl="0">
      <w:start w:val="3"/>
      <w:numFmt w:val="upperLetter"/>
      <w:suff w:val="space"/>
      <w:lvlText w:val="%1."/>
      <w:lvlJc w:val="left"/>
      <w:pPr>
        <w:ind w:left="1200" w:firstLine="0"/>
      </w:pPr>
    </w:lvl>
  </w:abstractNum>
  <w:abstractNum w:abstractNumId="46" w15:restartNumberingAfterBreak="0">
    <w:nsid w:val="6816DB57"/>
    <w:multiLevelType w:val="singleLevel"/>
    <w:tmpl w:val="6816DB57"/>
    <w:lvl w:ilvl="0">
      <w:start w:val="1"/>
      <w:numFmt w:val="upperLetter"/>
      <w:suff w:val="space"/>
      <w:lvlText w:val="%1."/>
      <w:lvlJc w:val="left"/>
      <w:rPr>
        <w:rFonts w:hint="default"/>
        <w:b/>
        <w:bCs/>
      </w:rPr>
    </w:lvl>
  </w:abstractNum>
  <w:abstractNum w:abstractNumId="47" w15:restartNumberingAfterBreak="0">
    <w:nsid w:val="6C7D78DB"/>
    <w:multiLevelType w:val="singleLevel"/>
    <w:tmpl w:val="6C7D78DB"/>
    <w:lvl w:ilvl="0">
      <w:start w:val="1"/>
      <w:numFmt w:val="upperLetter"/>
      <w:suff w:val="space"/>
      <w:lvlText w:val="%1."/>
      <w:lvlJc w:val="left"/>
      <w:rPr>
        <w:rFonts w:hint="default"/>
        <w:b/>
        <w:bCs/>
      </w:rPr>
    </w:lvl>
  </w:abstractNum>
  <w:abstractNum w:abstractNumId="48" w15:restartNumberingAfterBreak="0">
    <w:nsid w:val="6D671FBC"/>
    <w:multiLevelType w:val="singleLevel"/>
    <w:tmpl w:val="6D671FBC"/>
    <w:lvl w:ilvl="0">
      <w:start w:val="1"/>
      <w:numFmt w:val="lowerLetter"/>
      <w:lvlText w:val="%1."/>
      <w:lvlJc w:val="left"/>
      <w:pPr>
        <w:tabs>
          <w:tab w:val="left" w:pos="425"/>
        </w:tabs>
        <w:ind w:left="425" w:hanging="425"/>
      </w:pPr>
      <w:rPr>
        <w:rFonts w:hint="default"/>
        <w:b/>
        <w:bCs/>
      </w:rPr>
    </w:lvl>
  </w:abstractNum>
  <w:num w:numId="1" w16cid:durableId="962493227">
    <w:abstractNumId w:val="28"/>
  </w:num>
  <w:num w:numId="2" w16cid:durableId="924614016">
    <w:abstractNumId w:val="26"/>
  </w:num>
  <w:num w:numId="3" w16cid:durableId="947860083">
    <w:abstractNumId w:val="25"/>
  </w:num>
  <w:num w:numId="4" w16cid:durableId="613681049">
    <w:abstractNumId w:val="24"/>
  </w:num>
  <w:num w:numId="5" w16cid:durableId="1745570357">
    <w:abstractNumId w:val="23"/>
  </w:num>
  <w:num w:numId="6" w16cid:durableId="471949586">
    <w:abstractNumId w:val="27"/>
  </w:num>
  <w:num w:numId="7" w16cid:durableId="720901564">
    <w:abstractNumId w:val="22"/>
  </w:num>
  <w:num w:numId="8" w16cid:durableId="1867058328">
    <w:abstractNumId w:val="21"/>
  </w:num>
  <w:num w:numId="9" w16cid:durableId="901671966">
    <w:abstractNumId w:val="20"/>
  </w:num>
  <w:num w:numId="10" w16cid:durableId="1104153006">
    <w:abstractNumId w:val="19"/>
  </w:num>
  <w:num w:numId="11" w16cid:durableId="814109558">
    <w:abstractNumId w:val="36"/>
  </w:num>
  <w:num w:numId="12" w16cid:durableId="173151308">
    <w:abstractNumId w:val="4"/>
  </w:num>
  <w:num w:numId="13" w16cid:durableId="696465192">
    <w:abstractNumId w:val="45"/>
  </w:num>
  <w:num w:numId="14" w16cid:durableId="1604453358">
    <w:abstractNumId w:val="5"/>
  </w:num>
  <w:num w:numId="15" w16cid:durableId="1056050450">
    <w:abstractNumId w:val="8"/>
  </w:num>
  <w:num w:numId="16" w16cid:durableId="843858269">
    <w:abstractNumId w:val="1"/>
  </w:num>
  <w:num w:numId="17" w16cid:durableId="688220950">
    <w:abstractNumId w:val="44"/>
  </w:num>
  <w:num w:numId="18" w16cid:durableId="1389107540">
    <w:abstractNumId w:val="6"/>
  </w:num>
  <w:num w:numId="19" w16cid:durableId="317348134">
    <w:abstractNumId w:val="35"/>
  </w:num>
  <w:num w:numId="20" w16cid:durableId="438836643">
    <w:abstractNumId w:val="29"/>
  </w:num>
  <w:num w:numId="21" w16cid:durableId="262694189">
    <w:abstractNumId w:val="40"/>
  </w:num>
  <w:num w:numId="22" w16cid:durableId="15159373">
    <w:abstractNumId w:val="14"/>
  </w:num>
  <w:num w:numId="23" w16cid:durableId="2084066741">
    <w:abstractNumId w:val="48"/>
  </w:num>
  <w:num w:numId="24" w16cid:durableId="1715735978">
    <w:abstractNumId w:val="46"/>
  </w:num>
  <w:num w:numId="25" w16cid:durableId="1938324724">
    <w:abstractNumId w:val="31"/>
  </w:num>
  <w:num w:numId="26" w16cid:durableId="1023480969">
    <w:abstractNumId w:val="42"/>
  </w:num>
  <w:num w:numId="27" w16cid:durableId="688915121">
    <w:abstractNumId w:val="0"/>
  </w:num>
  <w:num w:numId="28" w16cid:durableId="340010638">
    <w:abstractNumId w:val="17"/>
  </w:num>
  <w:num w:numId="29" w16cid:durableId="1882785063">
    <w:abstractNumId w:val="30"/>
  </w:num>
  <w:num w:numId="30" w16cid:durableId="60373794">
    <w:abstractNumId w:val="2"/>
  </w:num>
  <w:num w:numId="31" w16cid:durableId="1213350951">
    <w:abstractNumId w:val="16"/>
  </w:num>
  <w:num w:numId="32" w16cid:durableId="567618291">
    <w:abstractNumId w:val="7"/>
  </w:num>
  <w:num w:numId="33" w16cid:durableId="474223292">
    <w:abstractNumId w:val="13"/>
  </w:num>
  <w:num w:numId="34" w16cid:durableId="1802457274">
    <w:abstractNumId w:val="38"/>
  </w:num>
  <w:num w:numId="35" w16cid:durableId="461264447">
    <w:abstractNumId w:val="9"/>
  </w:num>
  <w:num w:numId="36" w16cid:durableId="319582579">
    <w:abstractNumId w:val="37"/>
  </w:num>
  <w:num w:numId="37" w16cid:durableId="1149907285">
    <w:abstractNumId w:val="47"/>
  </w:num>
  <w:num w:numId="38" w16cid:durableId="331757025">
    <w:abstractNumId w:val="15"/>
  </w:num>
  <w:num w:numId="39" w16cid:durableId="1971009934">
    <w:abstractNumId w:val="39"/>
  </w:num>
  <w:num w:numId="40" w16cid:durableId="1442072854">
    <w:abstractNumId w:val="32"/>
  </w:num>
  <w:num w:numId="41" w16cid:durableId="698510239">
    <w:abstractNumId w:val="33"/>
  </w:num>
  <w:num w:numId="42" w16cid:durableId="1106776687">
    <w:abstractNumId w:val="34"/>
  </w:num>
  <w:num w:numId="43" w16cid:durableId="1311251609">
    <w:abstractNumId w:val="10"/>
  </w:num>
  <w:num w:numId="44" w16cid:durableId="179323899">
    <w:abstractNumId w:val="12"/>
  </w:num>
  <w:num w:numId="45" w16cid:durableId="134494345">
    <w:abstractNumId w:val="3"/>
  </w:num>
  <w:num w:numId="46" w16cid:durableId="1747537273">
    <w:abstractNumId w:val="41"/>
  </w:num>
  <w:num w:numId="47" w16cid:durableId="550116724">
    <w:abstractNumId w:val="11"/>
  </w:num>
  <w:num w:numId="48" w16cid:durableId="2138378753">
    <w:abstractNumId w:val="18"/>
  </w:num>
  <w:num w:numId="49" w16cid:durableId="152196680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isplayBackgroundShape/>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8B11F73"/>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2A06"/>
    <w:rsid w:val="002C2F53"/>
    <w:rsid w:val="0033518C"/>
    <w:rsid w:val="00342893"/>
    <w:rsid w:val="003437C2"/>
    <w:rsid w:val="00377186"/>
    <w:rsid w:val="003A1C03"/>
    <w:rsid w:val="003E3215"/>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E243B"/>
    <w:rsid w:val="00EF2933"/>
    <w:rsid w:val="00F05146"/>
    <w:rsid w:val="00F1115D"/>
    <w:rsid w:val="00F3513C"/>
    <w:rsid w:val="00F465C5"/>
    <w:rsid w:val="00F5180D"/>
    <w:rsid w:val="00F51B21"/>
    <w:rsid w:val="00F51D87"/>
    <w:rsid w:val="00F8455C"/>
    <w:rsid w:val="02532745"/>
    <w:rsid w:val="06122B51"/>
    <w:rsid w:val="06572FF5"/>
    <w:rsid w:val="07183FBD"/>
    <w:rsid w:val="07BC427E"/>
    <w:rsid w:val="07D922F0"/>
    <w:rsid w:val="081D0A7E"/>
    <w:rsid w:val="083E1DFF"/>
    <w:rsid w:val="08D32682"/>
    <w:rsid w:val="098F153E"/>
    <w:rsid w:val="09D71932"/>
    <w:rsid w:val="0A200E2D"/>
    <w:rsid w:val="0AF05C82"/>
    <w:rsid w:val="0C1E3F92"/>
    <w:rsid w:val="0C9D2EC1"/>
    <w:rsid w:val="0CC100FC"/>
    <w:rsid w:val="0EBE46BE"/>
    <w:rsid w:val="0ED94DFE"/>
    <w:rsid w:val="0F1537A6"/>
    <w:rsid w:val="0FBE4261"/>
    <w:rsid w:val="13E75935"/>
    <w:rsid w:val="13EA433B"/>
    <w:rsid w:val="147C7CAF"/>
    <w:rsid w:val="18A153F0"/>
    <w:rsid w:val="18B11F73"/>
    <w:rsid w:val="1C0D165D"/>
    <w:rsid w:val="1CC40B0B"/>
    <w:rsid w:val="1CCA43C9"/>
    <w:rsid w:val="1DB42FD8"/>
    <w:rsid w:val="1F4711E8"/>
    <w:rsid w:val="1FB81599"/>
    <w:rsid w:val="20E9190B"/>
    <w:rsid w:val="21FC7B27"/>
    <w:rsid w:val="222C1F77"/>
    <w:rsid w:val="223A1814"/>
    <w:rsid w:val="25047FD1"/>
    <w:rsid w:val="27B6285E"/>
    <w:rsid w:val="287D51FA"/>
    <w:rsid w:val="28CD5C3F"/>
    <w:rsid w:val="293F4180"/>
    <w:rsid w:val="2BB27430"/>
    <w:rsid w:val="2BFA407F"/>
    <w:rsid w:val="2C69196B"/>
    <w:rsid w:val="2CE22EB0"/>
    <w:rsid w:val="2F4D5262"/>
    <w:rsid w:val="30814620"/>
    <w:rsid w:val="30EF4172"/>
    <w:rsid w:val="31B00FC6"/>
    <w:rsid w:val="32414601"/>
    <w:rsid w:val="32D009ED"/>
    <w:rsid w:val="33F87DE7"/>
    <w:rsid w:val="354016EB"/>
    <w:rsid w:val="35A77D78"/>
    <w:rsid w:val="35D10FDA"/>
    <w:rsid w:val="3663634A"/>
    <w:rsid w:val="37CD4298"/>
    <w:rsid w:val="38F00B77"/>
    <w:rsid w:val="39137E32"/>
    <w:rsid w:val="39175418"/>
    <w:rsid w:val="39A3641C"/>
    <w:rsid w:val="39BF24C9"/>
    <w:rsid w:val="3A2D608C"/>
    <w:rsid w:val="3A6E266D"/>
    <w:rsid w:val="3B872ABB"/>
    <w:rsid w:val="3C720E5A"/>
    <w:rsid w:val="3DC03CDE"/>
    <w:rsid w:val="3EDC792D"/>
    <w:rsid w:val="3EDE6B39"/>
    <w:rsid w:val="3F382246"/>
    <w:rsid w:val="429709CE"/>
    <w:rsid w:val="43507DFC"/>
    <w:rsid w:val="447A6861"/>
    <w:rsid w:val="44F1532A"/>
    <w:rsid w:val="46741C23"/>
    <w:rsid w:val="46BB5C1A"/>
    <w:rsid w:val="46FE1B87"/>
    <w:rsid w:val="479D298A"/>
    <w:rsid w:val="48667E54"/>
    <w:rsid w:val="490E414E"/>
    <w:rsid w:val="4A2C1D3E"/>
    <w:rsid w:val="4AB03607"/>
    <w:rsid w:val="4CAA55D5"/>
    <w:rsid w:val="4D1E1D55"/>
    <w:rsid w:val="4D5137E5"/>
    <w:rsid w:val="4D5E08FC"/>
    <w:rsid w:val="4FF365C3"/>
    <w:rsid w:val="50267A8B"/>
    <w:rsid w:val="51116B38"/>
    <w:rsid w:val="512614FA"/>
    <w:rsid w:val="5156017D"/>
    <w:rsid w:val="52742B53"/>
    <w:rsid w:val="52817C6A"/>
    <w:rsid w:val="53543BDC"/>
    <w:rsid w:val="55DE3679"/>
    <w:rsid w:val="56CD2FCD"/>
    <w:rsid w:val="57C70491"/>
    <w:rsid w:val="58F34CD0"/>
    <w:rsid w:val="59973BDA"/>
    <w:rsid w:val="5AB70B64"/>
    <w:rsid w:val="5AEA6A34"/>
    <w:rsid w:val="5BA71405"/>
    <w:rsid w:val="5C3125CF"/>
    <w:rsid w:val="5E525ACC"/>
    <w:rsid w:val="5E71274B"/>
    <w:rsid w:val="5F20199D"/>
    <w:rsid w:val="606A06BA"/>
    <w:rsid w:val="61724770"/>
    <w:rsid w:val="650E4F5B"/>
    <w:rsid w:val="65D21D70"/>
    <w:rsid w:val="6762412B"/>
    <w:rsid w:val="68164ED3"/>
    <w:rsid w:val="697545B3"/>
    <w:rsid w:val="6A0D75F4"/>
    <w:rsid w:val="6ACE1BC9"/>
    <w:rsid w:val="6BE66E12"/>
    <w:rsid w:val="6E235E91"/>
    <w:rsid w:val="6EB072A6"/>
    <w:rsid w:val="6EC22A43"/>
    <w:rsid w:val="6F093AAD"/>
    <w:rsid w:val="6F9E7185"/>
    <w:rsid w:val="70C35A0C"/>
    <w:rsid w:val="710F390D"/>
    <w:rsid w:val="717721C6"/>
    <w:rsid w:val="71D2074B"/>
    <w:rsid w:val="72FD28EB"/>
    <w:rsid w:val="73356E2F"/>
    <w:rsid w:val="735A0D7F"/>
    <w:rsid w:val="735C27A9"/>
    <w:rsid w:val="73832DF1"/>
    <w:rsid w:val="7393582A"/>
    <w:rsid w:val="74F146EB"/>
    <w:rsid w:val="752D33CD"/>
    <w:rsid w:val="75D23B5A"/>
    <w:rsid w:val="75F3408F"/>
    <w:rsid w:val="760630B0"/>
    <w:rsid w:val="76BA6056"/>
    <w:rsid w:val="77966CBE"/>
    <w:rsid w:val="79816F8E"/>
    <w:rsid w:val="7BD37033"/>
    <w:rsid w:val="7E032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A0905"/>
  <w15:docId w15:val="{8B87C5CB-AB7E-4091-A2A0-00747369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rPr>
  </w:style>
  <w:style w:type="paragraph" w:styleId="Heading7">
    <w:name w:val="heading 7"/>
    <w:basedOn w:val="Normal"/>
    <w:next w:val="Normal"/>
    <w:semiHidden/>
    <w:unhideWhenUsed/>
    <w:qFormat/>
    <w:pPr>
      <w:keepNext/>
      <w:keepLines/>
      <w:spacing w:before="240" w:after="64" w:line="320" w:lineRule="auto"/>
      <w:outlineLvl w:val="6"/>
    </w:pPr>
    <w:rPr>
      <w:b/>
      <w:bCs/>
    </w:rPr>
  </w:style>
  <w:style w:type="paragraph" w:styleId="Heading8">
    <w:name w:val="heading 8"/>
    <w:basedOn w:val="Normal"/>
    <w:next w:val="Normal"/>
    <w:semiHidden/>
    <w:unhideWhenUsed/>
    <w:qFormat/>
    <w:pPr>
      <w:keepNext/>
      <w:keepLines/>
      <w:spacing w:before="240" w:after="64" w:line="320" w:lineRule="auto"/>
      <w:outlineLvl w:val="7"/>
    </w:p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rPr>
  </w:style>
  <w:style w:type="paragraph" w:styleId="NormalWeb">
    <w:name w:val="Normal (Web)"/>
    <w:basedOn w:val="Normal"/>
    <w:qFormat/>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2956</Words>
  <Characters>16852</Characters>
  <Application>Microsoft Office Word</Application>
  <DocSecurity>0</DocSecurity>
  <Lines>140</Lines>
  <Paragraphs>39</Paragraphs>
  <ScaleCrop>false</ScaleCrop>
  <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nhon</dc:creator>
  <cp:lastModifiedBy>Admin</cp:lastModifiedBy>
  <cp:revision>2</cp:revision>
  <dcterms:created xsi:type="dcterms:W3CDTF">2024-10-18T10:31:00Z</dcterms:created>
  <dcterms:modified xsi:type="dcterms:W3CDTF">2025-09-16T14:41:00Z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2431C496E7F64F2288D2BB16CEA2FB95_13</vt:lpwstr>
  </property>
</Properties>
</file>