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471F" w14:textId="77777777" w:rsidR="00B5251F" w:rsidRDefault="00000000">
      <w:pPr>
        <w:tabs>
          <w:tab w:val="center" w:pos="5400"/>
          <w:tab w:val="left" w:pos="7169"/>
        </w:tabs>
        <w:spacing w:before="60" w:after="60" w:line="240" w:lineRule="auto"/>
        <w:rPr>
          <w:b/>
          <w:bCs/>
          <w:sz w:val="27"/>
          <w:szCs w:val="27"/>
        </w:rPr>
      </w:pPr>
      <w:r>
        <w:rPr>
          <w:b/>
          <w:bCs/>
          <w:sz w:val="27"/>
          <w:szCs w:val="27"/>
        </w:rPr>
        <w:t>Ngày soạn: .../.../...</w:t>
      </w:r>
    </w:p>
    <w:p w14:paraId="07E260E2" w14:textId="77777777" w:rsidR="00B5251F" w:rsidRDefault="00000000">
      <w:pPr>
        <w:spacing w:before="60" w:after="60" w:line="240" w:lineRule="auto"/>
        <w:rPr>
          <w:b/>
          <w:bCs/>
        </w:rPr>
      </w:pPr>
      <w:r>
        <w:rPr>
          <w:b/>
          <w:bCs/>
          <w:sz w:val="27"/>
          <w:szCs w:val="27"/>
        </w:rPr>
        <w:t>Ngày dạy: .../.../...</w:t>
      </w:r>
    </w:p>
    <w:p w14:paraId="12AB71CE" w14:textId="76F59FBC" w:rsidR="00B5251F" w:rsidRDefault="00000000">
      <w:pPr>
        <w:pStyle w:val="Heading2"/>
        <w:spacing w:before="60" w:after="60" w:line="240" w:lineRule="auto"/>
        <w:jc w:val="center"/>
        <w:rPr>
          <w:sz w:val="27"/>
          <w:szCs w:val="27"/>
          <w:lang w:val="en-US"/>
        </w:rPr>
      </w:pPr>
      <w:r>
        <w:rPr>
          <w:sz w:val="27"/>
          <w:szCs w:val="27"/>
          <w:lang w:val="en-US"/>
        </w:rPr>
        <w:t xml:space="preserve">TIẾT 8 </w:t>
      </w:r>
      <w:r>
        <w:rPr>
          <w:sz w:val="27"/>
          <w:szCs w:val="27"/>
        </w:rPr>
        <w:t>BÀI 4</w:t>
      </w:r>
      <w:r>
        <w:rPr>
          <w:sz w:val="27"/>
          <w:szCs w:val="27"/>
          <w:lang w:val="vi-VN"/>
        </w:rPr>
        <w:t>. BẢN VẼ LẮP</w:t>
      </w:r>
      <w:r>
        <w:rPr>
          <w:sz w:val="27"/>
          <w:szCs w:val="27"/>
          <w:lang w:val="en-US"/>
        </w:rPr>
        <w:t xml:space="preserve"> </w:t>
      </w:r>
    </w:p>
    <w:p w14:paraId="2097A87F" w14:textId="77777777" w:rsidR="00B62A49" w:rsidRDefault="00000000" w:rsidP="00B62A49">
      <w:pPr>
        <w:spacing w:line="276" w:lineRule="auto"/>
        <w:contextualSpacing/>
        <w:jc w:val="both"/>
        <w:rPr>
          <w:b/>
          <w:sz w:val="27"/>
          <w:szCs w:val="27"/>
        </w:rPr>
      </w:pPr>
      <w:r>
        <w:rPr>
          <w:b/>
          <w:sz w:val="27"/>
          <w:szCs w:val="27"/>
        </w:rPr>
        <w:t>I.</w:t>
      </w:r>
      <w:r>
        <w:rPr>
          <w:sz w:val="27"/>
          <w:szCs w:val="27"/>
        </w:rPr>
        <w:t xml:space="preserve"> </w:t>
      </w:r>
      <w:r>
        <w:rPr>
          <w:b/>
          <w:sz w:val="27"/>
          <w:szCs w:val="27"/>
        </w:rPr>
        <w:t>MỤC TIÊU</w:t>
      </w:r>
    </w:p>
    <w:p w14:paraId="773E1833" w14:textId="623B862F" w:rsidR="00B62A49" w:rsidRPr="00B62A49" w:rsidRDefault="00B62A49" w:rsidP="00B62A49">
      <w:pPr>
        <w:spacing w:after="0" w:line="240" w:lineRule="auto"/>
        <w:contextualSpacing/>
        <w:jc w:val="both"/>
        <w:rPr>
          <w:rFonts w:eastAsia="Calibri"/>
          <w:bCs/>
          <w:kern w:val="24"/>
          <w:sz w:val="28"/>
          <w:szCs w:val="28"/>
        </w:rPr>
      </w:pPr>
      <w:r w:rsidRPr="00B62A49">
        <w:rPr>
          <w:rFonts w:eastAsia="Calibri"/>
          <w:bCs/>
          <w:kern w:val="24"/>
          <w:sz w:val="28"/>
          <w:szCs w:val="28"/>
        </w:rPr>
        <w:t>1. Về kiến thức</w:t>
      </w:r>
    </w:p>
    <w:p w14:paraId="24334C19" w14:textId="77777777" w:rsidR="00B62A49" w:rsidRPr="00B62A49" w:rsidRDefault="00B62A49" w:rsidP="00B62A49">
      <w:pPr>
        <w:shd w:val="clear" w:color="auto" w:fill="FFFFFF"/>
        <w:spacing w:after="0" w:line="240" w:lineRule="auto"/>
        <w:rPr>
          <w:rFonts w:eastAsia="Calibri"/>
          <w:b/>
          <w:sz w:val="28"/>
          <w:szCs w:val="28"/>
        </w:rPr>
      </w:pPr>
      <w:r w:rsidRPr="00B62A49">
        <w:rPr>
          <w:rFonts w:eastAsia="Calibri"/>
          <w:sz w:val="28"/>
          <w:szCs w:val="28"/>
        </w:rPr>
        <w:t>- Tìm hiểu về nội dung của bản vẽ lắp, đọc bản vẽ lắp</w:t>
      </w:r>
    </w:p>
    <w:p w14:paraId="5EFB2064" w14:textId="77777777" w:rsidR="00B62A49" w:rsidRPr="00B62A49" w:rsidRDefault="00B62A49" w:rsidP="00B62A49">
      <w:pPr>
        <w:tabs>
          <w:tab w:val="left" w:pos="3915"/>
        </w:tabs>
        <w:spacing w:after="0" w:line="240" w:lineRule="auto"/>
        <w:jc w:val="both"/>
        <w:rPr>
          <w:rFonts w:eastAsia="Calibri"/>
          <w:bCs/>
          <w:kern w:val="24"/>
          <w:sz w:val="28"/>
          <w:szCs w:val="28"/>
        </w:rPr>
      </w:pPr>
      <w:r w:rsidRPr="00B62A49">
        <w:rPr>
          <w:rFonts w:eastAsia="Calibri"/>
          <w:bCs/>
          <w:kern w:val="24"/>
          <w:sz w:val="28"/>
          <w:szCs w:val="28"/>
        </w:rPr>
        <w:t>2. Về năng lực</w:t>
      </w:r>
    </w:p>
    <w:p w14:paraId="631676D7" w14:textId="77777777" w:rsidR="00B62A49" w:rsidRPr="00B62A49" w:rsidRDefault="00B62A49" w:rsidP="00B62A49">
      <w:pPr>
        <w:tabs>
          <w:tab w:val="left" w:pos="3915"/>
        </w:tabs>
        <w:spacing w:after="0" w:line="240" w:lineRule="auto"/>
        <w:jc w:val="both"/>
        <w:rPr>
          <w:rFonts w:eastAsia="Calibri"/>
          <w:b/>
          <w:bCs/>
          <w:i/>
          <w:kern w:val="24"/>
          <w:sz w:val="28"/>
          <w:szCs w:val="28"/>
        </w:rPr>
      </w:pPr>
      <w:r w:rsidRPr="00B62A49">
        <w:rPr>
          <w:rFonts w:eastAsia="Calibri"/>
          <w:bCs/>
          <w:i/>
          <w:kern w:val="24"/>
          <w:sz w:val="28"/>
          <w:szCs w:val="28"/>
        </w:rPr>
        <w:t>a. Năng lực chung</w:t>
      </w:r>
    </w:p>
    <w:p w14:paraId="00BBA2C2" w14:textId="77777777" w:rsidR="00B62A49" w:rsidRPr="00B62A49" w:rsidRDefault="00B62A49" w:rsidP="00B62A49">
      <w:pPr>
        <w:spacing w:after="0" w:line="240" w:lineRule="auto"/>
        <w:jc w:val="both"/>
        <w:rPr>
          <w:rFonts w:eastAsia="Calibri"/>
          <w:b/>
          <w:kern w:val="24"/>
          <w:sz w:val="28"/>
          <w:szCs w:val="28"/>
        </w:rPr>
      </w:pPr>
      <w:r w:rsidRPr="00B62A49">
        <w:rPr>
          <w:rFonts w:eastAsia="Calibri"/>
          <w:kern w:val="24"/>
          <w:sz w:val="28"/>
          <w:szCs w:val="28"/>
        </w:rPr>
        <w:t>- Biết lựa chọn các nguồn tài liệu phù hợp để tìm kiếm thêm về các quy định của bản vẽ lắp. Tìm hiểu thêm về bản vẽ lắp trong đời sống.</w:t>
      </w:r>
    </w:p>
    <w:p w14:paraId="395F9DA1" w14:textId="77777777" w:rsidR="00B62A49" w:rsidRPr="00B62A49" w:rsidRDefault="00B62A49" w:rsidP="00B62A49">
      <w:pPr>
        <w:tabs>
          <w:tab w:val="left" w:pos="3915"/>
        </w:tabs>
        <w:spacing w:after="0" w:line="240" w:lineRule="auto"/>
        <w:jc w:val="both"/>
        <w:rPr>
          <w:rFonts w:eastAsia="Calibri"/>
          <w:b/>
          <w:i/>
          <w:kern w:val="24"/>
          <w:sz w:val="28"/>
          <w:szCs w:val="28"/>
        </w:rPr>
      </w:pPr>
      <w:r w:rsidRPr="00B62A49">
        <w:rPr>
          <w:rFonts w:eastAsia="Calibri"/>
          <w:i/>
          <w:kern w:val="24"/>
          <w:sz w:val="28"/>
          <w:szCs w:val="28"/>
        </w:rPr>
        <w:t>b. Năng lực công nghệ</w:t>
      </w:r>
    </w:p>
    <w:p w14:paraId="03AC116B" w14:textId="77777777" w:rsidR="00B62A49" w:rsidRPr="00B62A49" w:rsidRDefault="00B62A49" w:rsidP="00B62A49">
      <w:pPr>
        <w:tabs>
          <w:tab w:val="left" w:pos="3915"/>
        </w:tabs>
        <w:spacing w:after="0" w:line="240" w:lineRule="auto"/>
        <w:jc w:val="both"/>
        <w:rPr>
          <w:rFonts w:eastAsia="Calibri"/>
          <w:b/>
          <w:color w:val="231F20"/>
          <w:sz w:val="28"/>
          <w:szCs w:val="28"/>
        </w:rPr>
      </w:pPr>
      <w:r w:rsidRPr="00B62A49">
        <w:rPr>
          <w:rFonts w:eastAsia="Calibri"/>
          <w:color w:val="231F20"/>
          <w:sz w:val="28"/>
          <w:szCs w:val="28"/>
        </w:rPr>
        <w:t>- Đọc được bản vẽ lắp đơn giản.</w:t>
      </w:r>
    </w:p>
    <w:p w14:paraId="7B24D93C" w14:textId="77777777" w:rsidR="00B62A49" w:rsidRPr="00B62A49" w:rsidRDefault="00B62A49" w:rsidP="00B62A49">
      <w:pPr>
        <w:tabs>
          <w:tab w:val="left" w:pos="3915"/>
        </w:tabs>
        <w:spacing w:after="0" w:line="240" w:lineRule="auto"/>
        <w:jc w:val="both"/>
        <w:rPr>
          <w:rFonts w:eastAsia="Calibri"/>
          <w:color w:val="231F20"/>
          <w:sz w:val="28"/>
          <w:szCs w:val="28"/>
        </w:rPr>
      </w:pPr>
      <w:r w:rsidRPr="00B62A49">
        <w:rPr>
          <w:rFonts w:eastAsia="Calibri"/>
          <w:color w:val="231F20"/>
          <w:sz w:val="28"/>
          <w:szCs w:val="28"/>
        </w:rPr>
        <w:t>3. Về phẩm chất</w:t>
      </w:r>
    </w:p>
    <w:p w14:paraId="4FAEC8CF" w14:textId="77777777" w:rsidR="00B62A49" w:rsidRPr="00B62A49" w:rsidRDefault="00B62A49" w:rsidP="00B62A49">
      <w:pPr>
        <w:spacing w:after="0" w:line="240" w:lineRule="auto"/>
        <w:jc w:val="both"/>
        <w:rPr>
          <w:rFonts w:eastAsia="Calibri"/>
          <w:sz w:val="28"/>
          <w:szCs w:val="28"/>
        </w:rPr>
      </w:pPr>
      <w:r w:rsidRPr="00B62A49">
        <w:rPr>
          <w:rFonts w:eastAsia="Calibri"/>
          <w:i/>
          <w:sz w:val="28"/>
          <w:szCs w:val="28"/>
        </w:rPr>
        <w:t xml:space="preserve">- </w:t>
      </w:r>
      <w:r w:rsidRPr="00B62A49">
        <w:rPr>
          <w:rFonts w:eastAsia="Calibri"/>
          <w:sz w:val="28"/>
          <w:szCs w:val="28"/>
        </w:rPr>
        <w:t>Chăm chỉ, cẩn thận, tỉ mỉ.</w:t>
      </w:r>
    </w:p>
    <w:p w14:paraId="69BC268E" w14:textId="0E223A9D" w:rsidR="00B62A49" w:rsidRPr="00B62A49" w:rsidRDefault="00B62A49" w:rsidP="00B62A49">
      <w:pPr>
        <w:spacing w:after="0" w:line="240" w:lineRule="auto"/>
        <w:jc w:val="both"/>
        <w:rPr>
          <w:rFonts w:eastAsia="Calibri"/>
          <w:b/>
          <w:sz w:val="28"/>
          <w:szCs w:val="28"/>
        </w:rPr>
      </w:pPr>
      <w:r w:rsidRPr="00B62A49">
        <w:rPr>
          <w:rFonts w:eastAsia="Calibri"/>
          <w:color w:val="231F20"/>
          <w:sz w:val="28"/>
          <w:szCs w:val="28"/>
        </w:rPr>
        <w:t>- Tích cực giao tiếp hợp tác khi làm việc theo nhóm</w:t>
      </w:r>
    </w:p>
    <w:p w14:paraId="7D8A3BBF" w14:textId="75BCA8ED" w:rsidR="00B5251F" w:rsidRPr="00B62A49" w:rsidRDefault="00B62A49" w:rsidP="00B62A49">
      <w:pPr>
        <w:spacing w:after="0" w:line="240" w:lineRule="auto"/>
        <w:jc w:val="both"/>
        <w:rPr>
          <w:sz w:val="28"/>
          <w:szCs w:val="28"/>
        </w:rPr>
      </w:pPr>
      <w:r w:rsidRPr="00B62A49">
        <w:rPr>
          <w:rFonts w:eastAsia="Calibri"/>
          <w:color w:val="231F20"/>
          <w:sz w:val="28"/>
          <w:szCs w:val="28"/>
        </w:rPr>
        <w:t>- Thích tìm hiểu thông tin để mở rộng hiểu biết.</w:t>
      </w:r>
    </w:p>
    <w:p w14:paraId="0F9726F0" w14:textId="77777777" w:rsidR="00B5251F" w:rsidRPr="00B62A49" w:rsidRDefault="00000000" w:rsidP="00B62A49">
      <w:pPr>
        <w:spacing w:before="60" w:after="60" w:line="240" w:lineRule="auto"/>
        <w:rPr>
          <w:sz w:val="28"/>
          <w:szCs w:val="28"/>
        </w:rPr>
      </w:pPr>
      <w:r w:rsidRPr="00B62A49">
        <w:rPr>
          <w:b/>
          <w:sz w:val="28"/>
          <w:szCs w:val="28"/>
        </w:rPr>
        <w:t>II. THIẾT BỊ DẠY HỌC VÀ HỌC LIỆU</w:t>
      </w:r>
      <w:r w:rsidRPr="00B62A49">
        <w:rPr>
          <w:sz w:val="28"/>
          <w:szCs w:val="28"/>
        </w:rPr>
        <w:t xml:space="preserve"> </w:t>
      </w:r>
    </w:p>
    <w:p w14:paraId="34BD7884" w14:textId="77777777" w:rsidR="00B5251F" w:rsidRPr="00B62A49" w:rsidRDefault="00000000">
      <w:pPr>
        <w:spacing w:before="60" w:after="60" w:line="240" w:lineRule="auto"/>
        <w:ind w:firstLine="567"/>
        <w:jc w:val="both"/>
        <w:rPr>
          <w:b/>
          <w:color w:val="000000"/>
          <w:sz w:val="28"/>
          <w:szCs w:val="28"/>
        </w:rPr>
      </w:pPr>
      <w:r w:rsidRPr="00B62A49">
        <w:rPr>
          <w:b/>
          <w:color w:val="000000"/>
          <w:sz w:val="28"/>
          <w:szCs w:val="28"/>
        </w:rPr>
        <w:t xml:space="preserve">1. </w:t>
      </w:r>
      <w:r w:rsidRPr="00B62A49">
        <w:rPr>
          <w:b/>
          <w:color w:val="000000"/>
          <w:sz w:val="28"/>
          <w:szCs w:val="28"/>
          <w:lang w:val="en-US"/>
        </w:rPr>
        <w:t xml:space="preserve">Chuẩn bị của </w:t>
      </w:r>
      <w:r w:rsidRPr="00B62A49">
        <w:rPr>
          <w:b/>
          <w:color w:val="000000"/>
          <w:sz w:val="28"/>
          <w:szCs w:val="28"/>
        </w:rPr>
        <w:t>GV</w:t>
      </w:r>
    </w:p>
    <w:p w14:paraId="63C523B0" w14:textId="77777777" w:rsidR="00B5251F" w:rsidRPr="00B62A49" w:rsidRDefault="00000000">
      <w:pPr>
        <w:numPr>
          <w:ilvl w:val="0"/>
          <w:numId w:val="13"/>
        </w:numPr>
        <w:spacing w:before="60" w:after="60" w:line="240" w:lineRule="auto"/>
        <w:ind w:left="0" w:firstLine="567"/>
        <w:jc w:val="both"/>
        <w:rPr>
          <w:color w:val="000000"/>
          <w:sz w:val="28"/>
          <w:szCs w:val="28"/>
        </w:rPr>
      </w:pPr>
      <w:r w:rsidRPr="00B62A49">
        <w:rPr>
          <w:color w:val="000000"/>
          <w:sz w:val="28"/>
          <w:szCs w:val="28"/>
        </w:rPr>
        <w:t>SGK, tài liệu giảng dạy, giáo án PPT.</w:t>
      </w:r>
    </w:p>
    <w:p w14:paraId="038BDE0A" w14:textId="61C330C6" w:rsidR="0007763C" w:rsidRPr="0007763C" w:rsidRDefault="00000000">
      <w:pPr>
        <w:numPr>
          <w:ilvl w:val="0"/>
          <w:numId w:val="13"/>
        </w:numPr>
        <w:spacing w:before="60" w:after="60" w:line="240" w:lineRule="auto"/>
        <w:ind w:left="0" w:firstLine="567"/>
        <w:jc w:val="both"/>
        <w:rPr>
          <w:color w:val="000000"/>
          <w:sz w:val="28"/>
          <w:szCs w:val="28"/>
        </w:rPr>
      </w:pPr>
      <w:r w:rsidRPr="00B62A49">
        <w:rPr>
          <w:color w:val="000000"/>
          <w:sz w:val="28"/>
          <w:szCs w:val="28"/>
        </w:rPr>
        <w:t>Máy tính, máy chiếu để cung cấp thêm những hình ảnh minh họa</w:t>
      </w:r>
      <w:r w:rsidR="0007763C">
        <w:rPr>
          <w:color w:val="000000"/>
          <w:sz w:val="28"/>
          <w:szCs w:val="28"/>
          <w:lang w:val="en-US"/>
        </w:rPr>
        <w:t>.</w:t>
      </w:r>
    </w:p>
    <w:p w14:paraId="1CF6F892" w14:textId="3AAD9FE2" w:rsidR="00B5251F" w:rsidRPr="00B62A49" w:rsidRDefault="0007763C">
      <w:pPr>
        <w:numPr>
          <w:ilvl w:val="0"/>
          <w:numId w:val="13"/>
        </w:numPr>
        <w:spacing w:before="60" w:after="60" w:line="240" w:lineRule="auto"/>
        <w:ind w:left="0" w:firstLine="567"/>
        <w:jc w:val="both"/>
        <w:rPr>
          <w:color w:val="000000"/>
          <w:sz w:val="28"/>
          <w:szCs w:val="28"/>
        </w:rPr>
      </w:pPr>
      <w:r>
        <w:rPr>
          <w:color w:val="000000"/>
          <w:sz w:val="28"/>
          <w:szCs w:val="28"/>
          <w:lang w:val="en-US"/>
        </w:rPr>
        <w:t>C</w:t>
      </w:r>
      <w:r w:rsidRPr="00B62A49">
        <w:rPr>
          <w:color w:val="000000"/>
          <w:sz w:val="28"/>
          <w:szCs w:val="28"/>
          <w:lang w:val="vi-VN"/>
        </w:rPr>
        <w:t>ác mô hình 3 chiều của các chi tiết, các mô hình lắp ráp 3 chiều, các bản vẽ lắp khác.</w:t>
      </w:r>
    </w:p>
    <w:p w14:paraId="49AAC684" w14:textId="77777777" w:rsidR="00B5251F" w:rsidRPr="00B62A49" w:rsidRDefault="00000000">
      <w:pPr>
        <w:tabs>
          <w:tab w:val="left" w:pos="7169"/>
        </w:tabs>
        <w:spacing w:before="60" w:after="60" w:line="240" w:lineRule="auto"/>
        <w:ind w:firstLine="567"/>
        <w:rPr>
          <w:sz w:val="28"/>
          <w:szCs w:val="28"/>
        </w:rPr>
      </w:pPr>
      <w:r w:rsidRPr="00B62A49">
        <w:rPr>
          <w:b/>
          <w:sz w:val="28"/>
          <w:szCs w:val="28"/>
        </w:rPr>
        <w:t xml:space="preserve">2. </w:t>
      </w:r>
      <w:r w:rsidRPr="00B62A49">
        <w:rPr>
          <w:b/>
          <w:sz w:val="28"/>
          <w:szCs w:val="28"/>
          <w:lang w:val="en-US"/>
        </w:rPr>
        <w:t xml:space="preserve">Chuẩn bị của </w:t>
      </w:r>
      <w:r w:rsidRPr="00B62A49">
        <w:rPr>
          <w:b/>
          <w:sz w:val="28"/>
          <w:szCs w:val="28"/>
        </w:rPr>
        <w:t>HS</w:t>
      </w:r>
      <w:r w:rsidRPr="00B62A49">
        <w:rPr>
          <w:sz w:val="28"/>
          <w:szCs w:val="28"/>
        </w:rPr>
        <w:t>: SGK, SBT, vở ghi.</w:t>
      </w:r>
    </w:p>
    <w:p w14:paraId="378E88C0" w14:textId="77777777" w:rsidR="00B5251F" w:rsidRPr="00B62A49" w:rsidRDefault="00000000" w:rsidP="00B62A49">
      <w:pPr>
        <w:spacing w:before="60" w:after="60" w:line="240" w:lineRule="auto"/>
        <w:rPr>
          <w:b/>
          <w:sz w:val="28"/>
          <w:szCs w:val="28"/>
        </w:rPr>
      </w:pPr>
      <w:r w:rsidRPr="00B62A49">
        <w:rPr>
          <w:b/>
          <w:sz w:val="28"/>
          <w:szCs w:val="28"/>
        </w:rPr>
        <w:t>III. TIẾN TRÌNH DẠY HỌC</w:t>
      </w:r>
    </w:p>
    <w:p w14:paraId="7220FC92" w14:textId="77777777" w:rsidR="00B5251F" w:rsidRPr="00B62A49" w:rsidRDefault="00000000">
      <w:pPr>
        <w:spacing w:before="60" w:after="60" w:line="240" w:lineRule="auto"/>
        <w:ind w:firstLine="567"/>
        <w:rPr>
          <w:b/>
          <w:sz w:val="28"/>
          <w:szCs w:val="28"/>
          <w:lang w:val="en-US"/>
        </w:rPr>
      </w:pPr>
      <w:r w:rsidRPr="00B62A49">
        <w:rPr>
          <w:b/>
          <w:sz w:val="28"/>
          <w:szCs w:val="28"/>
          <w:lang w:val="en-US"/>
        </w:rPr>
        <w:t>1. Hoạt động 1: Khởi động</w:t>
      </w:r>
    </w:p>
    <w:p w14:paraId="76867089" w14:textId="77777777" w:rsidR="00B5251F" w:rsidRPr="00B62A49" w:rsidRDefault="00000000">
      <w:pPr>
        <w:tabs>
          <w:tab w:val="left" w:pos="567"/>
          <w:tab w:val="left" w:pos="1134"/>
        </w:tabs>
        <w:spacing w:before="60" w:after="60" w:line="240" w:lineRule="auto"/>
        <w:ind w:firstLine="567"/>
        <w:jc w:val="both"/>
        <w:rPr>
          <w:sz w:val="28"/>
          <w:szCs w:val="28"/>
          <w:lang w:val="vi-VN"/>
        </w:rPr>
      </w:pPr>
      <w:r w:rsidRPr="00B62A49">
        <w:rPr>
          <w:b/>
          <w:sz w:val="28"/>
          <w:szCs w:val="28"/>
        </w:rPr>
        <w:t>a) Mục tiêu</w:t>
      </w:r>
    </w:p>
    <w:p w14:paraId="1E982F95" w14:textId="77777777" w:rsidR="00B5251F" w:rsidRPr="00B62A49" w:rsidRDefault="00000000">
      <w:pPr>
        <w:tabs>
          <w:tab w:val="left" w:pos="567"/>
          <w:tab w:val="left" w:pos="1134"/>
        </w:tabs>
        <w:spacing w:before="60" w:after="60" w:line="240" w:lineRule="auto"/>
        <w:ind w:firstLine="567"/>
        <w:jc w:val="both"/>
        <w:rPr>
          <w:sz w:val="28"/>
          <w:szCs w:val="28"/>
          <w:lang w:val="vi-VN"/>
        </w:rPr>
      </w:pPr>
      <w:r w:rsidRPr="00B62A49">
        <w:rPr>
          <w:sz w:val="28"/>
          <w:szCs w:val="28"/>
          <w:lang w:val="vi-VN"/>
        </w:rPr>
        <w:t>- Giúp tạo tâm thế và gợi nhu cầu nhận thức của HS.</w:t>
      </w:r>
    </w:p>
    <w:p w14:paraId="4F662BB0" w14:textId="77777777" w:rsidR="00B5251F" w:rsidRPr="00B62A49" w:rsidRDefault="00000000">
      <w:pPr>
        <w:tabs>
          <w:tab w:val="left" w:pos="567"/>
          <w:tab w:val="left" w:pos="1134"/>
        </w:tabs>
        <w:spacing w:before="60" w:after="60" w:line="240" w:lineRule="auto"/>
        <w:ind w:firstLine="567"/>
        <w:jc w:val="both"/>
        <w:rPr>
          <w:sz w:val="28"/>
          <w:szCs w:val="28"/>
          <w:lang w:val="vi-VN"/>
        </w:rPr>
      </w:pPr>
      <w:r w:rsidRPr="00B62A49">
        <w:rPr>
          <w:sz w:val="28"/>
          <w:szCs w:val="28"/>
          <w:lang w:val="vi-VN"/>
        </w:rPr>
        <w:t xml:space="preserve">- Bước đầu giúp HS </w:t>
      </w:r>
      <w:r w:rsidRPr="00B62A49">
        <w:rPr>
          <w:sz w:val="28"/>
          <w:szCs w:val="28"/>
          <w:lang w:val="en-US"/>
        </w:rPr>
        <w:t>biết</w:t>
      </w:r>
      <w:r w:rsidRPr="00B62A49">
        <w:rPr>
          <w:sz w:val="28"/>
          <w:szCs w:val="28"/>
          <w:lang w:val="vi-VN"/>
        </w:rPr>
        <w:t xml:space="preserve"> được nội dung của bản vẽ lắp.</w:t>
      </w:r>
    </w:p>
    <w:p w14:paraId="49AD46DC" w14:textId="0D628245" w:rsidR="00B5251F" w:rsidRPr="00B62A49" w:rsidRDefault="00493936">
      <w:pPr>
        <w:tabs>
          <w:tab w:val="left" w:pos="567"/>
          <w:tab w:val="left" w:pos="1134"/>
        </w:tabs>
        <w:spacing w:before="60" w:after="60" w:line="240" w:lineRule="auto"/>
        <w:ind w:firstLine="567"/>
        <w:jc w:val="both"/>
        <w:rPr>
          <w:b/>
          <w:sz w:val="28"/>
          <w:szCs w:val="28"/>
        </w:rPr>
      </w:pPr>
      <w:r>
        <w:rPr>
          <w:b/>
          <w:sz w:val="28"/>
          <w:szCs w:val="28"/>
        </w:rPr>
        <w:t>b</w:t>
      </w:r>
      <w:r w:rsidRPr="00B62A49">
        <w:rPr>
          <w:b/>
          <w:sz w:val="28"/>
          <w:szCs w:val="28"/>
        </w:rPr>
        <w:t xml:space="preserve">) Tổ chức thực hiện </w:t>
      </w:r>
    </w:p>
    <w:p w14:paraId="17843460" w14:textId="03A8E32C" w:rsidR="00B5251F" w:rsidRPr="00B62A49" w:rsidRDefault="00E52951">
      <w:pPr>
        <w:tabs>
          <w:tab w:val="left" w:pos="567"/>
          <w:tab w:val="left" w:pos="1134"/>
        </w:tabs>
        <w:spacing w:before="60" w:after="60" w:line="240" w:lineRule="auto"/>
        <w:ind w:firstLine="567"/>
        <w:jc w:val="both"/>
        <w:rPr>
          <w:sz w:val="28"/>
          <w:szCs w:val="28"/>
        </w:rPr>
      </w:pPr>
      <w:r>
        <w:rPr>
          <w:b/>
          <w:sz w:val="28"/>
          <w:szCs w:val="28"/>
          <w:lang w:val="en-US"/>
        </w:rPr>
        <w:t>*</w:t>
      </w:r>
      <w:r w:rsidR="00493936">
        <w:rPr>
          <w:b/>
          <w:sz w:val="28"/>
          <w:szCs w:val="28"/>
          <w:lang w:val="en-US"/>
        </w:rPr>
        <w:t xml:space="preserve"> C</w:t>
      </w:r>
      <w:r w:rsidRPr="00B62A49">
        <w:rPr>
          <w:b/>
          <w:sz w:val="28"/>
          <w:szCs w:val="28"/>
        </w:rPr>
        <w:t>huyển giao nhiệm vụ</w:t>
      </w:r>
    </w:p>
    <w:p w14:paraId="45DA012B" w14:textId="02DE3A2B" w:rsidR="00B5251F" w:rsidRPr="00B62A49" w:rsidRDefault="00000000" w:rsidP="00AC4FC2">
      <w:pPr>
        <w:spacing w:before="60" w:after="60" w:line="240" w:lineRule="auto"/>
        <w:ind w:left="567"/>
        <w:jc w:val="both"/>
        <w:rPr>
          <w:i/>
          <w:sz w:val="28"/>
          <w:szCs w:val="28"/>
          <w:lang w:val="vi-VN"/>
        </w:rPr>
      </w:pPr>
      <w:r w:rsidRPr="00B62A49">
        <w:rPr>
          <w:sz w:val="28"/>
          <w:szCs w:val="28"/>
        </w:rPr>
        <w:t>GV yêu cầu HS quan sát Hình 4</w:t>
      </w:r>
      <w:r w:rsidRPr="00B62A49">
        <w:rPr>
          <w:sz w:val="28"/>
          <w:szCs w:val="28"/>
          <w:lang w:val="vi-VN"/>
        </w:rPr>
        <w:t xml:space="preserve">.1 </w:t>
      </w:r>
      <w:r w:rsidRPr="00B62A49">
        <w:rPr>
          <w:sz w:val="28"/>
          <w:szCs w:val="28"/>
        </w:rPr>
        <w:t xml:space="preserve">SGK, </w:t>
      </w:r>
      <w:r w:rsidR="00AC4FC2">
        <w:rPr>
          <w:sz w:val="28"/>
          <w:szCs w:val="28"/>
        </w:rPr>
        <w:t>HS hoạt động cá nhân trả lời câu hỏi</w:t>
      </w:r>
      <w:r w:rsidRPr="00B62A49">
        <w:rPr>
          <w:sz w:val="28"/>
          <w:szCs w:val="28"/>
        </w:rPr>
        <w:t xml:space="preserve">: </w:t>
      </w:r>
      <w:r w:rsidR="00AC4FC2">
        <w:rPr>
          <w:sz w:val="28"/>
          <w:szCs w:val="28"/>
        </w:rPr>
        <w:t>?</w:t>
      </w:r>
      <w:r w:rsidRPr="00B62A49">
        <w:rPr>
          <w:i/>
          <w:sz w:val="28"/>
          <w:szCs w:val="28"/>
        </w:rPr>
        <w:t>Hình 4</w:t>
      </w:r>
      <w:r w:rsidRPr="00B62A49">
        <w:rPr>
          <w:i/>
          <w:sz w:val="28"/>
          <w:szCs w:val="28"/>
          <w:lang w:val="vi-VN"/>
        </w:rPr>
        <w:t>.1 thể hiện một số nội dung cơ bản của một bản vẽ lắp. Bản vẽ đó có những điểm khác biệt nào so với bản vẽ chi tiết?</w:t>
      </w:r>
    </w:p>
    <w:p w14:paraId="576BB499" w14:textId="77777777" w:rsidR="00B5251F" w:rsidRPr="00B62A49" w:rsidRDefault="00000000">
      <w:pPr>
        <w:spacing w:before="60" w:after="60" w:line="240" w:lineRule="auto"/>
        <w:jc w:val="center"/>
        <w:rPr>
          <w:sz w:val="28"/>
          <w:szCs w:val="28"/>
        </w:rPr>
      </w:pPr>
      <w:r w:rsidRPr="00B62A49">
        <w:rPr>
          <w:noProof/>
          <w:sz w:val="28"/>
          <w:szCs w:val="28"/>
          <w:lang w:val="vi-VN" w:eastAsia="vi-VN"/>
        </w:rPr>
        <w:lastRenderedPageBreak/>
        <w:drawing>
          <wp:inline distT="0" distB="0" distL="0" distR="0" wp14:anchorId="1BBA688F" wp14:editId="5949E77A">
            <wp:extent cx="5808980" cy="3282950"/>
            <wp:effectExtent l="0" t="0" r="1270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808980" cy="3282950"/>
                    </a:xfrm>
                    <a:prstGeom prst="rect">
                      <a:avLst/>
                    </a:prstGeom>
                  </pic:spPr>
                </pic:pic>
              </a:graphicData>
            </a:graphic>
          </wp:inline>
        </w:drawing>
      </w:r>
    </w:p>
    <w:p w14:paraId="19F33E2F" w14:textId="77777777" w:rsidR="00CA446F" w:rsidRDefault="00CA446F">
      <w:pPr>
        <w:spacing w:before="60" w:after="60" w:line="240" w:lineRule="auto"/>
        <w:ind w:firstLine="567"/>
        <w:jc w:val="both"/>
        <w:rPr>
          <w:b/>
          <w:sz w:val="28"/>
          <w:szCs w:val="28"/>
        </w:rPr>
      </w:pPr>
      <w:r>
        <w:rPr>
          <w:b/>
          <w:sz w:val="28"/>
          <w:szCs w:val="28"/>
          <w:lang w:val="en-US"/>
        </w:rPr>
        <w:t>- T</w:t>
      </w:r>
      <w:r w:rsidRPr="00B62A49">
        <w:rPr>
          <w:b/>
          <w:sz w:val="28"/>
          <w:szCs w:val="28"/>
        </w:rPr>
        <w:t xml:space="preserve">hiện nhiệm vụ học tập: </w:t>
      </w:r>
    </w:p>
    <w:p w14:paraId="59FC3396" w14:textId="6E58B1F1" w:rsidR="00B5251F" w:rsidRPr="00B62A49" w:rsidRDefault="00000000">
      <w:pPr>
        <w:spacing w:before="60" w:after="60" w:line="240" w:lineRule="auto"/>
        <w:ind w:firstLine="567"/>
        <w:jc w:val="both"/>
        <w:rPr>
          <w:sz w:val="28"/>
          <w:szCs w:val="28"/>
        </w:rPr>
      </w:pPr>
      <w:r w:rsidRPr="00B62A49">
        <w:rPr>
          <w:sz w:val="28"/>
          <w:szCs w:val="28"/>
        </w:rPr>
        <w:t xml:space="preserve">HS </w:t>
      </w:r>
      <w:r w:rsidR="00CA446F">
        <w:rPr>
          <w:sz w:val="28"/>
          <w:szCs w:val="28"/>
        </w:rPr>
        <w:t>Quan sát hình 4.1</w:t>
      </w:r>
      <w:r w:rsidRPr="00B62A49">
        <w:rPr>
          <w:sz w:val="28"/>
          <w:szCs w:val="28"/>
        </w:rPr>
        <w:t xml:space="preserve">, suy nghĩ </w:t>
      </w:r>
      <w:r w:rsidR="00CA446F">
        <w:rPr>
          <w:sz w:val="28"/>
          <w:szCs w:val="28"/>
        </w:rPr>
        <w:t xml:space="preserve"> và trả lời </w:t>
      </w:r>
      <w:r w:rsidRPr="00B62A49">
        <w:rPr>
          <w:sz w:val="28"/>
          <w:szCs w:val="28"/>
        </w:rPr>
        <w:t>câu trả lời.</w:t>
      </w:r>
    </w:p>
    <w:p w14:paraId="3B53F1CF" w14:textId="3DF92EBC" w:rsidR="00B5251F" w:rsidRPr="00B62A49" w:rsidRDefault="00E52951" w:rsidP="00FA6798">
      <w:pPr>
        <w:spacing w:before="60" w:after="60" w:line="240" w:lineRule="auto"/>
        <w:ind w:firstLine="567"/>
        <w:jc w:val="both"/>
        <w:rPr>
          <w:sz w:val="28"/>
          <w:szCs w:val="28"/>
        </w:rPr>
      </w:pPr>
      <w:r>
        <w:rPr>
          <w:b/>
          <w:sz w:val="28"/>
          <w:szCs w:val="28"/>
          <w:lang w:val="en-US"/>
        </w:rPr>
        <w:t>*</w:t>
      </w:r>
      <w:r w:rsidR="00FA6798">
        <w:rPr>
          <w:b/>
          <w:sz w:val="28"/>
          <w:szCs w:val="28"/>
        </w:rPr>
        <w:t xml:space="preserve"> </w:t>
      </w:r>
      <w:r w:rsidRPr="00B62A49">
        <w:rPr>
          <w:b/>
          <w:sz w:val="28"/>
          <w:szCs w:val="28"/>
        </w:rPr>
        <w:t xml:space="preserve">Báo cáo </w:t>
      </w:r>
      <w:r w:rsidR="00943547">
        <w:rPr>
          <w:b/>
          <w:sz w:val="28"/>
          <w:szCs w:val="28"/>
        </w:rPr>
        <w:t>-</w:t>
      </w:r>
      <w:r w:rsidRPr="00B62A49">
        <w:rPr>
          <w:b/>
          <w:sz w:val="28"/>
          <w:szCs w:val="28"/>
        </w:rPr>
        <w:t xml:space="preserve"> thảo luận: </w:t>
      </w:r>
      <w:r w:rsidRPr="00B62A49">
        <w:rPr>
          <w:sz w:val="28"/>
          <w:szCs w:val="28"/>
        </w:rPr>
        <w:t>GV gọi đại diện một số HS trả lời, HS khác nhận xét, bổ sung.</w:t>
      </w:r>
    </w:p>
    <w:p w14:paraId="1E7076C1" w14:textId="77777777" w:rsidR="00B5251F" w:rsidRPr="00B62A49" w:rsidRDefault="00000000">
      <w:pPr>
        <w:spacing w:before="60" w:after="60" w:line="240" w:lineRule="auto"/>
        <w:ind w:firstLine="567"/>
        <w:jc w:val="both"/>
        <w:rPr>
          <w:i/>
          <w:sz w:val="28"/>
          <w:szCs w:val="28"/>
          <w:lang w:val="vi-VN"/>
        </w:rPr>
      </w:pPr>
      <w:r w:rsidRPr="00B62A49">
        <w:rPr>
          <w:i/>
          <w:sz w:val="28"/>
          <w:szCs w:val="28"/>
          <w:u w:val="single"/>
        </w:rPr>
        <w:t>Đáp án</w:t>
      </w:r>
      <w:r w:rsidRPr="00B62A49">
        <w:rPr>
          <w:i/>
          <w:sz w:val="28"/>
          <w:szCs w:val="28"/>
        </w:rPr>
        <w:t xml:space="preserve">: </w:t>
      </w:r>
      <w:r w:rsidRPr="00B62A49">
        <w:rPr>
          <w:i/>
          <w:sz w:val="28"/>
          <w:szCs w:val="28"/>
          <w:lang w:val="vi-VN"/>
        </w:rPr>
        <w:t xml:space="preserve">Bản vẽ lắp khác bản vẽ chi tiết ở các nội dung: </w:t>
      </w:r>
    </w:p>
    <w:p w14:paraId="5B889ACF" w14:textId="77777777" w:rsidR="00B5251F" w:rsidRPr="00B62A49" w:rsidRDefault="00000000">
      <w:pPr>
        <w:spacing w:before="60" w:after="60" w:line="240" w:lineRule="auto"/>
        <w:ind w:firstLine="567"/>
        <w:jc w:val="both"/>
        <w:rPr>
          <w:i/>
          <w:sz w:val="28"/>
          <w:szCs w:val="28"/>
          <w:lang w:val="vi-VN"/>
        </w:rPr>
      </w:pPr>
      <w:r w:rsidRPr="00B62A49">
        <w:rPr>
          <w:i/>
          <w:sz w:val="28"/>
          <w:szCs w:val="28"/>
          <w:lang w:val="vi-VN"/>
        </w:rPr>
        <w:t xml:space="preserve">+ Bản vẽ lắp có nhiều chi tiết và bảng liệt kê từng chi tiết, bản vẽ lắp không có yêu cầu kĩ thuật, bản vẽ lắp không ghi đầy đủ kích thước. </w:t>
      </w:r>
    </w:p>
    <w:p w14:paraId="22A7E918" w14:textId="77777777" w:rsidR="00B5251F" w:rsidRPr="00B62A49" w:rsidRDefault="00000000">
      <w:pPr>
        <w:spacing w:before="60" w:after="60" w:line="240" w:lineRule="auto"/>
        <w:ind w:firstLine="567"/>
        <w:jc w:val="both"/>
        <w:rPr>
          <w:i/>
          <w:sz w:val="28"/>
          <w:szCs w:val="28"/>
          <w:lang w:val="vi-VN"/>
        </w:rPr>
      </w:pPr>
      <w:r w:rsidRPr="00B62A49">
        <w:rPr>
          <w:i/>
          <w:sz w:val="28"/>
          <w:szCs w:val="28"/>
          <w:lang w:val="vi-VN"/>
        </w:rPr>
        <w:t xml:space="preserve">+ Bản vẽ lắp của một sản phẩm là bản vẽ thể hiện hình dạng, cấu tạo của sản phẩm đó và vị trí tương quan giữa các chi tiết của sản phẩm. </w:t>
      </w:r>
    </w:p>
    <w:p w14:paraId="1EA5F4CB" w14:textId="77777777" w:rsidR="00B5251F" w:rsidRPr="00B62A49" w:rsidRDefault="00000000">
      <w:pPr>
        <w:spacing w:before="60" w:after="60" w:line="240" w:lineRule="auto"/>
        <w:ind w:firstLine="567"/>
        <w:jc w:val="both"/>
        <w:rPr>
          <w:i/>
          <w:sz w:val="28"/>
          <w:szCs w:val="28"/>
          <w:lang w:val="vi-VN"/>
        </w:rPr>
      </w:pPr>
      <w:r w:rsidRPr="00B62A49">
        <w:rPr>
          <w:i/>
          <w:sz w:val="28"/>
          <w:szCs w:val="28"/>
          <w:lang w:val="vi-VN"/>
        </w:rPr>
        <w:t>+ Bản vẽ lắp được dùng làm tài liệu cho quá trình thiết kế, lắp ráp</w:t>
      </w:r>
    </w:p>
    <w:p w14:paraId="5FACD6A0" w14:textId="4AFAB8A2" w:rsidR="00B5251F" w:rsidRPr="00B62A49" w:rsidRDefault="00E52951">
      <w:pPr>
        <w:tabs>
          <w:tab w:val="left" w:pos="567"/>
          <w:tab w:val="left" w:pos="1134"/>
        </w:tabs>
        <w:spacing w:before="60" w:after="60" w:line="240" w:lineRule="auto"/>
        <w:ind w:firstLine="567"/>
        <w:rPr>
          <w:b/>
          <w:bCs/>
          <w:color w:val="000000" w:themeColor="text1"/>
          <w:sz w:val="28"/>
          <w:szCs w:val="28"/>
        </w:rPr>
      </w:pPr>
      <w:r>
        <w:rPr>
          <w:b/>
          <w:bCs/>
          <w:color w:val="000000" w:themeColor="text1"/>
          <w:sz w:val="28"/>
          <w:szCs w:val="28"/>
          <w:lang w:val="en-US"/>
        </w:rPr>
        <w:t>*</w:t>
      </w:r>
      <w:r w:rsidR="00600E57">
        <w:rPr>
          <w:b/>
          <w:bCs/>
          <w:color w:val="000000" w:themeColor="text1"/>
          <w:sz w:val="28"/>
          <w:szCs w:val="28"/>
          <w:lang w:val="en-US"/>
        </w:rPr>
        <w:t xml:space="preserve"> </w:t>
      </w:r>
      <w:r w:rsidRPr="00B62A49">
        <w:rPr>
          <w:b/>
          <w:bCs/>
          <w:color w:val="000000" w:themeColor="text1"/>
          <w:sz w:val="28"/>
          <w:szCs w:val="28"/>
        </w:rPr>
        <w:t>Kết luận-nhận định</w:t>
      </w:r>
    </w:p>
    <w:p w14:paraId="04B2B1E3" w14:textId="77777777" w:rsidR="00B5251F" w:rsidRPr="00B62A49" w:rsidRDefault="00000000">
      <w:pPr>
        <w:spacing w:before="60" w:after="60" w:line="240" w:lineRule="auto"/>
        <w:ind w:firstLine="567"/>
        <w:jc w:val="both"/>
        <w:rPr>
          <w:sz w:val="28"/>
          <w:szCs w:val="28"/>
        </w:rPr>
      </w:pPr>
      <w:r w:rsidRPr="00B62A49">
        <w:rPr>
          <w:sz w:val="28"/>
          <w:szCs w:val="28"/>
        </w:rPr>
        <w:t xml:space="preserve">- GV kết luận và dẫn dắt HS vào bài học mới: </w:t>
      </w:r>
      <w:r w:rsidRPr="00B62A49">
        <w:rPr>
          <w:i/>
          <w:sz w:val="28"/>
          <w:szCs w:val="28"/>
        </w:rPr>
        <w:t>Bản</w:t>
      </w:r>
      <w:r w:rsidRPr="00B62A49">
        <w:rPr>
          <w:i/>
          <w:sz w:val="28"/>
          <w:szCs w:val="28"/>
          <w:lang w:val="vi-VN"/>
        </w:rPr>
        <w:t xml:space="preserve"> vẽ lắp gồm có các hình chiếu, khung tên, kiểm tra và sử dụng sản phẩm, để hiểu rõ hơn về nội dung của bản vẽ lắp cũng như cách đọc bản vẽ lắp, chúng ta cùng tìm hiểu bài học hôm nay </w:t>
      </w:r>
      <w:r w:rsidRPr="00B62A49">
        <w:rPr>
          <w:i/>
          <w:sz w:val="28"/>
          <w:szCs w:val="28"/>
        </w:rPr>
        <w:t xml:space="preserve">- </w:t>
      </w:r>
      <w:r w:rsidRPr="00B62A49">
        <w:rPr>
          <w:b/>
          <w:i/>
          <w:sz w:val="28"/>
          <w:szCs w:val="28"/>
        </w:rPr>
        <w:t>Bài 4</w:t>
      </w:r>
      <w:r w:rsidRPr="00B62A49">
        <w:rPr>
          <w:b/>
          <w:i/>
          <w:sz w:val="28"/>
          <w:szCs w:val="28"/>
          <w:lang w:val="vi-VN"/>
        </w:rPr>
        <w:t>.</w:t>
      </w:r>
      <w:r w:rsidRPr="00B62A49">
        <w:rPr>
          <w:b/>
          <w:i/>
          <w:sz w:val="28"/>
          <w:szCs w:val="28"/>
        </w:rPr>
        <w:t xml:space="preserve"> Bản</w:t>
      </w:r>
      <w:r w:rsidRPr="00B62A49">
        <w:rPr>
          <w:b/>
          <w:i/>
          <w:sz w:val="28"/>
          <w:szCs w:val="28"/>
          <w:lang w:val="vi-VN"/>
        </w:rPr>
        <w:t xml:space="preserve"> vẽ lắp</w:t>
      </w:r>
      <w:r w:rsidRPr="00B62A49">
        <w:rPr>
          <w:i/>
          <w:sz w:val="28"/>
          <w:szCs w:val="28"/>
        </w:rPr>
        <w:t>.</w:t>
      </w:r>
    </w:p>
    <w:p w14:paraId="565F0B4F" w14:textId="77777777" w:rsidR="00B5251F" w:rsidRPr="00B62A49" w:rsidRDefault="00000000">
      <w:pPr>
        <w:numPr>
          <w:ilvl w:val="0"/>
          <w:numId w:val="14"/>
        </w:numPr>
        <w:spacing w:before="60" w:after="60" w:line="240" w:lineRule="auto"/>
        <w:ind w:firstLine="567"/>
        <w:rPr>
          <w:b/>
          <w:sz w:val="28"/>
          <w:szCs w:val="28"/>
          <w:lang w:val="en-US"/>
        </w:rPr>
      </w:pPr>
      <w:r w:rsidRPr="00B62A49">
        <w:rPr>
          <w:b/>
          <w:sz w:val="28"/>
          <w:szCs w:val="28"/>
          <w:lang w:val="en-US"/>
        </w:rPr>
        <w:t>Hoạt động 2: Hình thành kiến thức mới</w:t>
      </w:r>
    </w:p>
    <w:p w14:paraId="1741B83C" w14:textId="77777777" w:rsidR="00B5251F" w:rsidRPr="00B62A49" w:rsidRDefault="00000000">
      <w:pPr>
        <w:numPr>
          <w:ilvl w:val="1"/>
          <w:numId w:val="14"/>
        </w:numPr>
        <w:spacing w:before="60" w:after="60" w:line="240" w:lineRule="auto"/>
        <w:ind w:firstLine="567"/>
        <w:rPr>
          <w:b/>
          <w:sz w:val="28"/>
          <w:szCs w:val="28"/>
        </w:rPr>
      </w:pPr>
      <w:r w:rsidRPr="00B62A49">
        <w:rPr>
          <w:b/>
          <w:sz w:val="28"/>
          <w:szCs w:val="28"/>
        </w:rPr>
        <w:t>Tìm hiểu về nội dung của bản vẽ lắp</w:t>
      </w:r>
    </w:p>
    <w:p w14:paraId="4F4583CD" w14:textId="77777777" w:rsidR="00B5251F" w:rsidRPr="00B62A49" w:rsidRDefault="00000000">
      <w:pPr>
        <w:tabs>
          <w:tab w:val="left" w:pos="567"/>
          <w:tab w:val="left" w:pos="1134"/>
        </w:tabs>
        <w:spacing w:before="60" w:after="60" w:line="240" w:lineRule="auto"/>
        <w:ind w:firstLine="567"/>
        <w:jc w:val="both"/>
        <w:rPr>
          <w:sz w:val="28"/>
          <w:szCs w:val="28"/>
        </w:rPr>
      </w:pPr>
      <w:r w:rsidRPr="00B62A49">
        <w:rPr>
          <w:b/>
          <w:sz w:val="28"/>
          <w:szCs w:val="28"/>
        </w:rPr>
        <w:t>a) Mục tiêu:</w:t>
      </w:r>
      <w:r w:rsidRPr="00B62A49">
        <w:rPr>
          <w:sz w:val="28"/>
          <w:szCs w:val="28"/>
        </w:rPr>
        <w:t xml:space="preserve"> Mô tả được nội dung của bản vẽ lắp.</w:t>
      </w:r>
    </w:p>
    <w:p w14:paraId="31B6BB2B" w14:textId="659DEDE8" w:rsidR="00B5251F" w:rsidRPr="00B62A49" w:rsidRDefault="0028632D">
      <w:pPr>
        <w:tabs>
          <w:tab w:val="left" w:pos="567"/>
          <w:tab w:val="left" w:pos="1134"/>
        </w:tabs>
        <w:spacing w:before="60" w:after="60" w:line="240" w:lineRule="auto"/>
        <w:ind w:firstLine="567"/>
        <w:rPr>
          <w:b/>
          <w:sz w:val="28"/>
          <w:szCs w:val="28"/>
        </w:rPr>
      </w:pPr>
      <w:r>
        <w:rPr>
          <w:b/>
          <w:sz w:val="28"/>
          <w:szCs w:val="28"/>
        </w:rPr>
        <w:t>b</w:t>
      </w:r>
      <w:r w:rsidRPr="00B62A49">
        <w:rPr>
          <w:b/>
          <w:sz w:val="28"/>
          <w:szCs w:val="28"/>
        </w:rPr>
        <w:t>) Tổ chức thực hiện</w:t>
      </w:r>
    </w:p>
    <w:p w14:paraId="4A3720E9" w14:textId="6C23400C" w:rsidR="00B5251F" w:rsidRPr="00B62A49" w:rsidRDefault="00E52951">
      <w:pPr>
        <w:spacing w:before="60" w:after="60" w:line="240" w:lineRule="auto"/>
        <w:ind w:firstLine="567"/>
        <w:jc w:val="both"/>
        <w:rPr>
          <w:b/>
          <w:sz w:val="28"/>
          <w:szCs w:val="28"/>
        </w:rPr>
      </w:pPr>
      <w:r>
        <w:rPr>
          <w:b/>
          <w:sz w:val="28"/>
          <w:szCs w:val="28"/>
        </w:rPr>
        <w:t>*</w:t>
      </w:r>
      <w:r w:rsidR="0028632D">
        <w:rPr>
          <w:b/>
          <w:sz w:val="28"/>
          <w:szCs w:val="28"/>
        </w:rPr>
        <w:t xml:space="preserve"> C</w:t>
      </w:r>
      <w:r w:rsidRPr="00B62A49">
        <w:rPr>
          <w:b/>
          <w:sz w:val="28"/>
          <w:szCs w:val="28"/>
        </w:rPr>
        <w:t>huyển giao nhiệm vụ</w:t>
      </w:r>
    </w:p>
    <w:p w14:paraId="3FF65EA4" w14:textId="77777777" w:rsidR="00B5251F" w:rsidRPr="00B62A49" w:rsidRDefault="00000000">
      <w:pPr>
        <w:spacing w:before="60" w:after="60" w:line="240" w:lineRule="auto"/>
        <w:ind w:firstLine="567"/>
        <w:jc w:val="both"/>
        <w:rPr>
          <w:sz w:val="28"/>
          <w:szCs w:val="28"/>
        </w:rPr>
      </w:pPr>
      <w:r w:rsidRPr="00B62A49">
        <w:rPr>
          <w:sz w:val="28"/>
          <w:szCs w:val="28"/>
        </w:rPr>
        <w:t>- GV yêu cầu HS đọc nội dung mục I SGK tr.24.</w:t>
      </w:r>
    </w:p>
    <w:p w14:paraId="699984CE" w14:textId="77777777" w:rsidR="00B5251F" w:rsidRPr="00B62A49" w:rsidRDefault="00000000">
      <w:pPr>
        <w:spacing w:before="60" w:after="60" w:line="240" w:lineRule="auto"/>
        <w:ind w:firstLine="567"/>
        <w:jc w:val="both"/>
        <w:rPr>
          <w:i/>
          <w:sz w:val="28"/>
          <w:szCs w:val="28"/>
          <w:lang w:val="vi-VN"/>
        </w:rPr>
      </w:pPr>
      <w:r w:rsidRPr="00B62A49">
        <w:rPr>
          <w:sz w:val="28"/>
          <w:szCs w:val="28"/>
        </w:rPr>
        <w:lastRenderedPageBreak/>
        <w:t>- GV cho HS thảo luận nhóm đôi, quan sát thông</w:t>
      </w:r>
      <w:r w:rsidRPr="00B62A49">
        <w:rPr>
          <w:sz w:val="28"/>
          <w:szCs w:val="28"/>
          <w:lang w:val="vi-VN"/>
        </w:rPr>
        <w:t xml:space="preserve"> tin mục I </w:t>
      </w:r>
      <w:r w:rsidRPr="00B62A49">
        <w:rPr>
          <w:sz w:val="28"/>
          <w:szCs w:val="28"/>
        </w:rPr>
        <w:t>SGK tr</w:t>
      </w:r>
      <w:r w:rsidRPr="00B62A49">
        <w:rPr>
          <w:sz w:val="28"/>
          <w:szCs w:val="28"/>
          <w:lang w:val="vi-VN"/>
        </w:rPr>
        <w:t xml:space="preserve">.24 </w:t>
      </w:r>
      <w:r w:rsidRPr="00B62A49">
        <w:rPr>
          <w:sz w:val="28"/>
          <w:szCs w:val="28"/>
        </w:rPr>
        <w:t>và trả</w:t>
      </w:r>
      <w:r w:rsidRPr="00B62A49">
        <w:rPr>
          <w:sz w:val="28"/>
          <w:szCs w:val="28"/>
          <w:lang w:val="vi-VN"/>
        </w:rPr>
        <w:t xml:space="preserve"> lời câu hỏi</w:t>
      </w:r>
      <w:r w:rsidRPr="00B62A49">
        <w:rPr>
          <w:sz w:val="28"/>
          <w:szCs w:val="28"/>
        </w:rPr>
        <w:t xml:space="preserve">: </w:t>
      </w:r>
    </w:p>
    <w:p w14:paraId="4188BAC3" w14:textId="77777777" w:rsidR="00B5251F" w:rsidRPr="00B62A49" w:rsidRDefault="00000000">
      <w:pPr>
        <w:spacing w:before="60" w:after="60" w:line="240" w:lineRule="auto"/>
        <w:ind w:firstLine="567"/>
        <w:jc w:val="both"/>
        <w:rPr>
          <w:i/>
          <w:sz w:val="28"/>
          <w:szCs w:val="28"/>
          <w:lang w:val="vi-VN"/>
        </w:rPr>
      </w:pPr>
      <w:r w:rsidRPr="00B62A49">
        <w:rPr>
          <w:i/>
          <w:sz w:val="28"/>
          <w:szCs w:val="28"/>
          <w:lang w:val="vi-VN"/>
        </w:rPr>
        <w:t>+ Bản vẽ lắp là gì?</w:t>
      </w:r>
    </w:p>
    <w:p w14:paraId="3571A235" w14:textId="77777777" w:rsidR="00B5251F" w:rsidRPr="00B62A49" w:rsidRDefault="00000000">
      <w:pPr>
        <w:spacing w:before="60" w:after="60" w:line="240" w:lineRule="auto"/>
        <w:ind w:firstLine="567"/>
        <w:jc w:val="both"/>
        <w:rPr>
          <w:i/>
          <w:sz w:val="28"/>
          <w:szCs w:val="28"/>
          <w:lang w:val="vi-VN"/>
        </w:rPr>
      </w:pPr>
      <w:r w:rsidRPr="00B62A49">
        <w:rPr>
          <w:i/>
          <w:sz w:val="28"/>
          <w:szCs w:val="28"/>
          <w:lang w:val="vi-VN"/>
        </w:rPr>
        <w:t>+ Trình bày sơ đồ nội dung bản vẽ lắp.</w:t>
      </w:r>
    </w:p>
    <w:p w14:paraId="63689D26" w14:textId="77777777" w:rsidR="00B5251F" w:rsidRPr="00B62A49" w:rsidRDefault="00000000">
      <w:pPr>
        <w:spacing w:before="60" w:after="60" w:line="240" w:lineRule="auto"/>
        <w:ind w:firstLine="567"/>
        <w:jc w:val="both"/>
        <w:rPr>
          <w:sz w:val="28"/>
          <w:szCs w:val="28"/>
        </w:rPr>
      </w:pPr>
      <w:r w:rsidRPr="00B62A49">
        <w:rPr>
          <w:sz w:val="28"/>
          <w:szCs w:val="28"/>
        </w:rPr>
        <w:t xml:space="preserve">- GV yêu cầu HS đọc mục </w:t>
      </w:r>
      <w:r w:rsidRPr="00B62A49">
        <w:rPr>
          <w:b/>
          <w:i/>
          <w:sz w:val="28"/>
          <w:szCs w:val="28"/>
        </w:rPr>
        <w:t>Thông tin bổ sung</w:t>
      </w:r>
      <w:r w:rsidRPr="00B62A49">
        <w:rPr>
          <w:sz w:val="28"/>
          <w:szCs w:val="28"/>
        </w:rPr>
        <w:t xml:space="preserve"> SGK tr.25 để biết</w:t>
      </w:r>
      <w:r w:rsidRPr="00B62A49">
        <w:rPr>
          <w:sz w:val="28"/>
          <w:szCs w:val="28"/>
          <w:lang w:val="vi-VN"/>
        </w:rPr>
        <w:t xml:space="preserve"> về 2 loại mối ghép thông dụng để ghép các chi tiết với nhau tạo thành cụm chi tiết: ghép bằng đinh tán và ghép bằng bu lông, đai ốc</w:t>
      </w:r>
      <w:r w:rsidRPr="00B62A49">
        <w:rPr>
          <w:sz w:val="28"/>
          <w:szCs w:val="28"/>
        </w:rPr>
        <w:t>.</w:t>
      </w:r>
    </w:p>
    <w:p w14:paraId="3F61A919" w14:textId="77777777" w:rsidR="00B5251F" w:rsidRPr="00B62A49" w:rsidRDefault="00000000">
      <w:pPr>
        <w:spacing w:before="60" w:after="60" w:line="240" w:lineRule="auto"/>
        <w:jc w:val="center"/>
        <w:rPr>
          <w:sz w:val="28"/>
          <w:szCs w:val="28"/>
        </w:rPr>
      </w:pPr>
      <w:r w:rsidRPr="00B62A49">
        <w:rPr>
          <w:noProof/>
          <w:sz w:val="28"/>
          <w:szCs w:val="28"/>
          <w:lang w:val="vi-VN" w:eastAsia="vi-VN"/>
        </w:rPr>
        <w:drawing>
          <wp:inline distT="0" distB="0" distL="0" distR="0" wp14:anchorId="03420FA3" wp14:editId="185E8B4D">
            <wp:extent cx="3148330" cy="2463165"/>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8"/>
                    <a:stretch>
                      <a:fillRect/>
                    </a:stretch>
                  </pic:blipFill>
                  <pic:spPr>
                    <a:xfrm>
                      <a:off x="0" y="0"/>
                      <a:ext cx="3166878" cy="2477686"/>
                    </a:xfrm>
                    <a:prstGeom prst="rect">
                      <a:avLst/>
                    </a:prstGeom>
                  </pic:spPr>
                </pic:pic>
              </a:graphicData>
            </a:graphic>
          </wp:inline>
        </w:drawing>
      </w:r>
    </w:p>
    <w:p w14:paraId="20A10C4F" w14:textId="2AD11945" w:rsidR="00B5251F" w:rsidRPr="00B62A49" w:rsidRDefault="00E52951">
      <w:pPr>
        <w:spacing w:before="60" w:after="60" w:line="240" w:lineRule="auto"/>
        <w:ind w:firstLine="567"/>
        <w:jc w:val="both"/>
        <w:rPr>
          <w:sz w:val="28"/>
          <w:szCs w:val="28"/>
        </w:rPr>
      </w:pPr>
      <w:r>
        <w:rPr>
          <w:b/>
          <w:sz w:val="28"/>
          <w:szCs w:val="28"/>
          <w:lang w:val="en-US"/>
        </w:rPr>
        <w:t xml:space="preserve">* </w:t>
      </w:r>
      <w:r w:rsidR="000929CA">
        <w:rPr>
          <w:b/>
          <w:sz w:val="28"/>
          <w:szCs w:val="28"/>
          <w:lang w:val="en-US"/>
        </w:rPr>
        <w:t>T</w:t>
      </w:r>
      <w:r w:rsidRPr="00B62A49">
        <w:rPr>
          <w:b/>
          <w:sz w:val="28"/>
          <w:szCs w:val="28"/>
        </w:rPr>
        <w:t>hực hiện nhiệm vụ</w:t>
      </w:r>
    </w:p>
    <w:p w14:paraId="5D61FF93" w14:textId="77777777" w:rsidR="00B5251F" w:rsidRPr="00B62A49" w:rsidRDefault="00000000">
      <w:pPr>
        <w:spacing w:before="60" w:after="60" w:line="240" w:lineRule="auto"/>
        <w:ind w:firstLine="567"/>
        <w:jc w:val="both"/>
        <w:rPr>
          <w:sz w:val="28"/>
          <w:szCs w:val="28"/>
        </w:rPr>
      </w:pPr>
      <w:r w:rsidRPr="00B62A49">
        <w:rPr>
          <w:sz w:val="28"/>
          <w:szCs w:val="28"/>
        </w:rPr>
        <w:t>- HS quan sát hình, đọc thông tin SGK</w:t>
      </w:r>
      <w:r w:rsidRPr="00B62A49">
        <w:rPr>
          <w:sz w:val="28"/>
          <w:szCs w:val="28"/>
          <w:lang w:val="vi-VN"/>
        </w:rPr>
        <w:t xml:space="preserve"> để trả lời câu hỏi</w:t>
      </w:r>
      <w:r w:rsidRPr="00B62A49">
        <w:rPr>
          <w:sz w:val="28"/>
          <w:szCs w:val="28"/>
        </w:rPr>
        <w:t>.</w:t>
      </w:r>
    </w:p>
    <w:p w14:paraId="1396922E" w14:textId="77777777" w:rsidR="00B5251F" w:rsidRPr="00B62A49" w:rsidRDefault="00000000">
      <w:pPr>
        <w:spacing w:before="60" w:after="60" w:line="240" w:lineRule="auto"/>
        <w:ind w:firstLine="567"/>
        <w:jc w:val="both"/>
        <w:rPr>
          <w:sz w:val="28"/>
          <w:szCs w:val="28"/>
        </w:rPr>
      </w:pPr>
      <w:r w:rsidRPr="00B62A49">
        <w:rPr>
          <w:sz w:val="28"/>
          <w:szCs w:val="28"/>
        </w:rPr>
        <w:t xml:space="preserve">- HS đọc mục </w:t>
      </w:r>
      <w:r w:rsidRPr="00B62A49">
        <w:rPr>
          <w:b/>
          <w:i/>
          <w:sz w:val="28"/>
          <w:szCs w:val="28"/>
        </w:rPr>
        <w:t xml:space="preserve">Thông tin bổ sung </w:t>
      </w:r>
      <w:r w:rsidRPr="00B62A49">
        <w:rPr>
          <w:sz w:val="28"/>
          <w:szCs w:val="28"/>
        </w:rPr>
        <w:t>SGK tr.25.</w:t>
      </w:r>
    </w:p>
    <w:p w14:paraId="1272B825" w14:textId="77777777" w:rsidR="00B5251F" w:rsidRPr="00B62A49" w:rsidRDefault="00000000">
      <w:pPr>
        <w:spacing w:before="60" w:after="60" w:line="240" w:lineRule="auto"/>
        <w:ind w:firstLine="567"/>
        <w:jc w:val="both"/>
        <w:rPr>
          <w:sz w:val="28"/>
          <w:szCs w:val="28"/>
        </w:rPr>
      </w:pPr>
      <w:r w:rsidRPr="00B62A49">
        <w:rPr>
          <w:sz w:val="28"/>
          <w:szCs w:val="28"/>
        </w:rPr>
        <w:t>- GV hỗ trợ, quan sát.</w:t>
      </w:r>
    </w:p>
    <w:p w14:paraId="560F1737" w14:textId="0158FE44" w:rsidR="00B5251F" w:rsidRPr="00B62A49" w:rsidRDefault="00E52951">
      <w:pPr>
        <w:spacing w:before="60" w:after="60" w:line="240" w:lineRule="auto"/>
        <w:ind w:firstLine="567"/>
        <w:jc w:val="both"/>
        <w:rPr>
          <w:b/>
          <w:sz w:val="28"/>
          <w:szCs w:val="28"/>
        </w:rPr>
      </w:pPr>
      <w:r>
        <w:rPr>
          <w:b/>
          <w:sz w:val="28"/>
          <w:szCs w:val="28"/>
          <w:lang w:val="en-US"/>
        </w:rPr>
        <w:t>*</w:t>
      </w:r>
      <w:r w:rsidR="000929CA">
        <w:rPr>
          <w:b/>
          <w:sz w:val="28"/>
          <w:szCs w:val="28"/>
          <w:lang w:val="en-US"/>
        </w:rPr>
        <w:t xml:space="preserve"> </w:t>
      </w:r>
      <w:r w:rsidRPr="00B62A49">
        <w:rPr>
          <w:b/>
          <w:sz w:val="28"/>
          <w:szCs w:val="28"/>
        </w:rPr>
        <w:t xml:space="preserve">Báo cáo </w:t>
      </w:r>
      <w:r w:rsidR="000929CA">
        <w:rPr>
          <w:b/>
          <w:sz w:val="28"/>
          <w:szCs w:val="28"/>
        </w:rPr>
        <w:t xml:space="preserve">- </w:t>
      </w:r>
      <w:r w:rsidRPr="00B62A49">
        <w:rPr>
          <w:b/>
          <w:sz w:val="28"/>
          <w:szCs w:val="28"/>
        </w:rPr>
        <w:t>thảo luận</w:t>
      </w:r>
    </w:p>
    <w:p w14:paraId="1BFA8687" w14:textId="77777777" w:rsidR="00B5251F" w:rsidRPr="00B62A49" w:rsidRDefault="00000000">
      <w:pPr>
        <w:spacing w:before="60" w:after="60" w:line="240" w:lineRule="auto"/>
        <w:ind w:firstLine="567"/>
        <w:jc w:val="both"/>
        <w:rPr>
          <w:sz w:val="28"/>
          <w:szCs w:val="28"/>
        </w:rPr>
      </w:pPr>
      <w:r w:rsidRPr="00B62A49">
        <w:rPr>
          <w:sz w:val="28"/>
          <w:szCs w:val="28"/>
        </w:rPr>
        <w:t>- HS xung phong trình bày câu trả lời.</w:t>
      </w:r>
    </w:p>
    <w:p w14:paraId="7507B1F2" w14:textId="77777777" w:rsidR="00B5251F" w:rsidRPr="00B62A49" w:rsidRDefault="00000000">
      <w:pPr>
        <w:tabs>
          <w:tab w:val="left" w:pos="567"/>
          <w:tab w:val="left" w:pos="1134"/>
        </w:tabs>
        <w:spacing w:before="60" w:after="60" w:line="240" w:lineRule="auto"/>
        <w:ind w:firstLine="567"/>
        <w:rPr>
          <w:sz w:val="28"/>
          <w:szCs w:val="28"/>
        </w:rPr>
      </w:pPr>
      <w:r w:rsidRPr="00B62A49">
        <w:rPr>
          <w:sz w:val="28"/>
          <w:szCs w:val="28"/>
        </w:rPr>
        <w:t xml:space="preserve">- Một số HS khác nhận xét, bổ sung cho bạn. </w:t>
      </w:r>
    </w:p>
    <w:p w14:paraId="43428700" w14:textId="0C2023ED" w:rsidR="00B5251F" w:rsidRPr="00B62A49" w:rsidRDefault="00E52951">
      <w:pPr>
        <w:tabs>
          <w:tab w:val="left" w:pos="567"/>
          <w:tab w:val="left" w:pos="1134"/>
        </w:tabs>
        <w:spacing w:before="60" w:after="60" w:line="240" w:lineRule="auto"/>
        <w:ind w:firstLine="567"/>
        <w:rPr>
          <w:b/>
          <w:bCs/>
          <w:color w:val="000000" w:themeColor="text1"/>
          <w:sz w:val="28"/>
          <w:szCs w:val="28"/>
        </w:rPr>
      </w:pPr>
      <w:r>
        <w:rPr>
          <w:b/>
          <w:bCs/>
          <w:color w:val="000000" w:themeColor="text1"/>
          <w:sz w:val="28"/>
          <w:szCs w:val="28"/>
          <w:lang w:val="en-US"/>
        </w:rPr>
        <w:t>*</w:t>
      </w:r>
      <w:r w:rsidR="00B25BA4">
        <w:rPr>
          <w:b/>
          <w:bCs/>
          <w:color w:val="000000" w:themeColor="text1"/>
          <w:sz w:val="28"/>
          <w:szCs w:val="28"/>
          <w:lang w:val="en-US"/>
        </w:rPr>
        <w:t xml:space="preserve"> </w:t>
      </w:r>
      <w:r w:rsidRPr="00B62A49">
        <w:rPr>
          <w:b/>
          <w:bCs/>
          <w:color w:val="000000" w:themeColor="text1"/>
          <w:sz w:val="28"/>
          <w:szCs w:val="28"/>
        </w:rPr>
        <w:t>Kết luận-nhận định</w:t>
      </w:r>
    </w:p>
    <w:p w14:paraId="6A41EF07" w14:textId="5A87D498" w:rsidR="00B5251F" w:rsidRPr="00B62A49" w:rsidRDefault="00000000">
      <w:pPr>
        <w:tabs>
          <w:tab w:val="left" w:pos="567"/>
          <w:tab w:val="left" w:pos="1134"/>
        </w:tabs>
        <w:spacing w:before="60" w:after="60" w:line="240" w:lineRule="auto"/>
        <w:ind w:firstLine="567"/>
        <w:rPr>
          <w:sz w:val="28"/>
          <w:szCs w:val="28"/>
        </w:rPr>
      </w:pPr>
      <w:r w:rsidRPr="00B62A49">
        <w:rPr>
          <w:sz w:val="28"/>
          <w:szCs w:val="28"/>
        </w:rPr>
        <w:t>GV nêu nhận xét</w:t>
      </w:r>
      <w:r w:rsidR="00B25BA4">
        <w:rPr>
          <w:sz w:val="28"/>
          <w:szCs w:val="28"/>
        </w:rPr>
        <w:t xml:space="preserve"> và chốt lại kiến thức cần ghi nhớ, yêu cầu HS ghi nội dung cần ghi nhớ vào vở:</w:t>
      </w:r>
    </w:p>
    <w:p w14:paraId="6E5535CF" w14:textId="77777777" w:rsidR="00B5251F" w:rsidRPr="00B62A49" w:rsidRDefault="00000000">
      <w:pPr>
        <w:tabs>
          <w:tab w:val="left" w:pos="567"/>
          <w:tab w:val="left" w:pos="1134"/>
        </w:tabs>
        <w:spacing w:before="60" w:after="60" w:line="240" w:lineRule="auto"/>
        <w:ind w:firstLine="567"/>
        <w:jc w:val="both"/>
        <w:rPr>
          <w:sz w:val="28"/>
          <w:szCs w:val="28"/>
          <w:lang w:val="vi-VN"/>
        </w:rPr>
      </w:pPr>
      <w:r w:rsidRPr="00B62A49">
        <w:rPr>
          <w:sz w:val="28"/>
          <w:szCs w:val="28"/>
        </w:rPr>
        <w:t>- Khái</w:t>
      </w:r>
      <w:r w:rsidRPr="00B62A49">
        <w:rPr>
          <w:sz w:val="28"/>
          <w:szCs w:val="28"/>
          <w:lang w:val="vi-VN"/>
        </w:rPr>
        <w:t xml:space="preserve"> niệm: là bản vẽ kĩ thuật thể hiện một sản phẩm gồm nhiều chi tiết lắp ráp tạo thành.</w:t>
      </w:r>
    </w:p>
    <w:p w14:paraId="55FE4773" w14:textId="77777777" w:rsidR="00B5251F" w:rsidRPr="00B62A49" w:rsidRDefault="00000000">
      <w:pPr>
        <w:tabs>
          <w:tab w:val="left" w:pos="567"/>
          <w:tab w:val="left" w:pos="1134"/>
        </w:tabs>
        <w:spacing w:before="60" w:after="60" w:line="240" w:lineRule="auto"/>
        <w:ind w:firstLine="567"/>
        <w:jc w:val="both"/>
        <w:rPr>
          <w:sz w:val="28"/>
          <w:szCs w:val="28"/>
          <w:lang w:val="vi-VN"/>
        </w:rPr>
      </w:pPr>
      <w:r w:rsidRPr="00B62A49">
        <w:rPr>
          <w:sz w:val="28"/>
          <w:szCs w:val="28"/>
          <w:lang w:val="vi-VN"/>
        </w:rPr>
        <w:t>- Sơ đồ nội dung bản vẽ lắp:</w:t>
      </w:r>
    </w:p>
    <w:p w14:paraId="1707ED5B" w14:textId="77777777" w:rsidR="00B5251F" w:rsidRPr="00B62A49" w:rsidRDefault="00000000">
      <w:pPr>
        <w:tabs>
          <w:tab w:val="left" w:pos="567"/>
          <w:tab w:val="left" w:pos="1134"/>
        </w:tabs>
        <w:spacing w:before="60" w:after="60" w:line="240" w:lineRule="auto"/>
        <w:rPr>
          <w:sz w:val="28"/>
          <w:szCs w:val="28"/>
        </w:rPr>
      </w:pPr>
      <w:r w:rsidRPr="00B62A49">
        <w:rPr>
          <w:noProof/>
          <w:sz w:val="28"/>
          <w:szCs w:val="28"/>
          <w:lang w:val="vi-VN" w:eastAsia="vi-VN"/>
        </w:rPr>
        <w:lastRenderedPageBreak/>
        <w:drawing>
          <wp:inline distT="0" distB="0" distL="0" distR="0" wp14:anchorId="7E12CD75" wp14:editId="3260F319">
            <wp:extent cx="4972685" cy="1395730"/>
            <wp:effectExtent l="0" t="0" r="1079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a:stretch>
                      <a:fillRect/>
                    </a:stretch>
                  </pic:blipFill>
                  <pic:spPr>
                    <a:xfrm>
                      <a:off x="0" y="0"/>
                      <a:ext cx="4972685" cy="1395730"/>
                    </a:xfrm>
                    <a:prstGeom prst="rect">
                      <a:avLst/>
                    </a:prstGeom>
                  </pic:spPr>
                </pic:pic>
              </a:graphicData>
            </a:graphic>
          </wp:inline>
        </w:drawing>
      </w:r>
    </w:p>
    <w:p w14:paraId="26298916" w14:textId="77777777" w:rsidR="00B5251F" w:rsidRPr="00B62A49" w:rsidRDefault="00000000">
      <w:pPr>
        <w:numPr>
          <w:ilvl w:val="1"/>
          <w:numId w:val="14"/>
        </w:numPr>
        <w:spacing w:before="60" w:after="60" w:line="240" w:lineRule="auto"/>
        <w:ind w:firstLine="567"/>
        <w:jc w:val="both"/>
        <w:rPr>
          <w:b/>
          <w:sz w:val="28"/>
          <w:szCs w:val="28"/>
          <w:lang w:val="vi-VN"/>
        </w:rPr>
      </w:pPr>
      <w:r w:rsidRPr="00B62A49">
        <w:rPr>
          <w:b/>
          <w:sz w:val="28"/>
          <w:szCs w:val="28"/>
        </w:rPr>
        <w:t>Tìm hiểu về đọc</w:t>
      </w:r>
      <w:r w:rsidRPr="00B62A49">
        <w:rPr>
          <w:b/>
          <w:sz w:val="28"/>
          <w:szCs w:val="28"/>
          <w:lang w:val="vi-VN"/>
        </w:rPr>
        <w:t xml:space="preserve"> bản vẽ lắp </w:t>
      </w:r>
    </w:p>
    <w:p w14:paraId="227CE058" w14:textId="77777777" w:rsidR="00B5251F" w:rsidRPr="00B62A49" w:rsidRDefault="00000000">
      <w:pPr>
        <w:numPr>
          <w:ilvl w:val="0"/>
          <w:numId w:val="15"/>
        </w:numPr>
        <w:tabs>
          <w:tab w:val="left" w:pos="567"/>
          <w:tab w:val="left" w:pos="1134"/>
        </w:tabs>
        <w:spacing w:before="60" w:after="60" w:line="240" w:lineRule="auto"/>
        <w:ind w:firstLine="567"/>
        <w:jc w:val="both"/>
        <w:rPr>
          <w:b/>
          <w:sz w:val="28"/>
          <w:szCs w:val="28"/>
        </w:rPr>
      </w:pPr>
      <w:r w:rsidRPr="00B62A49">
        <w:rPr>
          <w:b/>
          <w:sz w:val="28"/>
          <w:szCs w:val="28"/>
        </w:rPr>
        <w:t>Mục tiêu</w:t>
      </w:r>
    </w:p>
    <w:p w14:paraId="2BB75128" w14:textId="13EC0B93" w:rsidR="00B5251F" w:rsidRPr="00B62A49" w:rsidRDefault="0023747B">
      <w:pPr>
        <w:tabs>
          <w:tab w:val="left" w:pos="567"/>
          <w:tab w:val="left" w:pos="1134"/>
        </w:tabs>
        <w:spacing w:before="60" w:after="60" w:line="240" w:lineRule="auto"/>
        <w:ind w:firstLine="567"/>
        <w:jc w:val="both"/>
        <w:rPr>
          <w:sz w:val="28"/>
          <w:szCs w:val="28"/>
          <w:lang w:val="vi-VN"/>
        </w:rPr>
      </w:pPr>
      <w:r>
        <w:rPr>
          <w:sz w:val="28"/>
          <w:szCs w:val="28"/>
        </w:rPr>
        <w:t>Đ</w:t>
      </w:r>
      <w:r w:rsidRPr="00B62A49">
        <w:rPr>
          <w:sz w:val="28"/>
          <w:szCs w:val="28"/>
          <w:lang w:val="vi-VN"/>
        </w:rPr>
        <w:t>ọc được bản vẽ lắp đơn giản.</w:t>
      </w:r>
    </w:p>
    <w:p w14:paraId="7622F16B" w14:textId="1161543A" w:rsidR="00B5251F" w:rsidRPr="00B62A49" w:rsidRDefault="008E772E">
      <w:pPr>
        <w:spacing w:before="60" w:after="60" w:line="240" w:lineRule="auto"/>
        <w:ind w:firstLine="567"/>
        <w:jc w:val="both"/>
        <w:rPr>
          <w:b/>
          <w:sz w:val="28"/>
          <w:szCs w:val="28"/>
        </w:rPr>
      </w:pPr>
      <w:r>
        <w:rPr>
          <w:b/>
          <w:sz w:val="28"/>
          <w:szCs w:val="28"/>
        </w:rPr>
        <w:t>b</w:t>
      </w:r>
      <w:r w:rsidRPr="00B62A49">
        <w:rPr>
          <w:b/>
          <w:sz w:val="28"/>
          <w:szCs w:val="28"/>
        </w:rPr>
        <w:t>) Tổ chức thực hiện</w:t>
      </w:r>
    </w:p>
    <w:p w14:paraId="35949AA5" w14:textId="6D84CBB4" w:rsidR="00B5251F" w:rsidRPr="00B62A49" w:rsidRDefault="00000000">
      <w:pPr>
        <w:spacing w:before="60" w:after="60" w:line="240" w:lineRule="auto"/>
        <w:ind w:firstLine="567"/>
        <w:jc w:val="both"/>
        <w:rPr>
          <w:b/>
          <w:sz w:val="28"/>
          <w:szCs w:val="28"/>
        </w:rPr>
      </w:pPr>
      <w:r w:rsidRPr="00B62A49">
        <w:rPr>
          <w:b/>
          <w:sz w:val="28"/>
          <w:szCs w:val="28"/>
          <w:lang w:val="en-US"/>
        </w:rPr>
        <w:t>*</w:t>
      </w:r>
      <w:r w:rsidR="000102E7">
        <w:rPr>
          <w:b/>
          <w:sz w:val="28"/>
          <w:szCs w:val="28"/>
        </w:rPr>
        <w:t xml:space="preserve"> C</w:t>
      </w:r>
      <w:r w:rsidRPr="00B62A49">
        <w:rPr>
          <w:b/>
          <w:sz w:val="28"/>
          <w:szCs w:val="28"/>
        </w:rPr>
        <w:t>huyển giao nhiệm vụ</w:t>
      </w:r>
    </w:p>
    <w:p w14:paraId="2D017A80" w14:textId="6622C4D4" w:rsidR="00382A30" w:rsidRPr="00382A30" w:rsidRDefault="00000000" w:rsidP="00382A30">
      <w:pPr>
        <w:spacing w:before="60" w:after="60" w:line="240" w:lineRule="auto"/>
        <w:ind w:firstLine="567"/>
        <w:jc w:val="both"/>
        <w:rPr>
          <w:sz w:val="28"/>
          <w:szCs w:val="28"/>
          <w:lang w:val="en-US"/>
        </w:rPr>
      </w:pPr>
      <w:r w:rsidRPr="00B62A49">
        <w:rPr>
          <w:sz w:val="28"/>
          <w:szCs w:val="28"/>
        </w:rPr>
        <w:t>- GV</w:t>
      </w:r>
      <w:r w:rsidRPr="00B62A49">
        <w:rPr>
          <w:sz w:val="28"/>
          <w:szCs w:val="28"/>
          <w:lang w:val="vi-VN"/>
        </w:rPr>
        <w:t xml:space="preserve"> yêu cầu </w:t>
      </w:r>
      <w:r w:rsidRPr="00B62A49">
        <w:rPr>
          <w:sz w:val="28"/>
          <w:szCs w:val="28"/>
        </w:rPr>
        <w:t>đọc nội dung</w:t>
      </w:r>
      <w:r w:rsidR="007B5650">
        <w:rPr>
          <w:sz w:val="28"/>
          <w:szCs w:val="28"/>
        </w:rPr>
        <w:t xml:space="preserve"> bản vẽ lắp theo trình tự bảng 4.1/SGK, </w:t>
      </w:r>
      <w:r w:rsidRPr="00B62A49">
        <w:rPr>
          <w:sz w:val="28"/>
          <w:szCs w:val="28"/>
        </w:rPr>
        <w:t>kết</w:t>
      </w:r>
      <w:r w:rsidRPr="00B62A49">
        <w:rPr>
          <w:sz w:val="28"/>
          <w:szCs w:val="28"/>
          <w:lang w:val="vi-VN"/>
        </w:rPr>
        <w:t xml:space="preserve"> hợp quan sát Hình 4.6</w:t>
      </w:r>
      <w:r w:rsidR="007B5650">
        <w:rPr>
          <w:sz w:val="28"/>
          <w:szCs w:val="28"/>
          <w:lang w:val="en-US"/>
        </w:rPr>
        <w:t>/</w:t>
      </w:r>
      <w:r w:rsidRPr="00B62A49">
        <w:rPr>
          <w:sz w:val="28"/>
          <w:szCs w:val="28"/>
          <w:lang w:val="vi-VN"/>
        </w:rPr>
        <w:t xml:space="preserve"> </w:t>
      </w:r>
      <w:r w:rsidRPr="00B62A49">
        <w:rPr>
          <w:sz w:val="28"/>
          <w:szCs w:val="28"/>
        </w:rPr>
        <w:t>SGK tr.25</w:t>
      </w:r>
      <w:r w:rsidRPr="00B62A49">
        <w:rPr>
          <w:sz w:val="28"/>
          <w:szCs w:val="28"/>
          <w:lang w:val="vi-VN"/>
        </w:rPr>
        <w:t>, 26</w:t>
      </w:r>
      <w:r w:rsidR="00382A30">
        <w:rPr>
          <w:sz w:val="28"/>
          <w:szCs w:val="28"/>
          <w:lang w:val="en-US"/>
        </w:rPr>
        <w:t>:</w:t>
      </w:r>
    </w:p>
    <w:p w14:paraId="383EA420" w14:textId="19346663" w:rsidR="00B5251F" w:rsidRDefault="00382A30">
      <w:pPr>
        <w:spacing w:before="60" w:after="60" w:line="240" w:lineRule="auto"/>
        <w:ind w:firstLine="567"/>
        <w:jc w:val="both"/>
        <w:rPr>
          <w:i/>
          <w:sz w:val="28"/>
          <w:szCs w:val="28"/>
          <w:lang w:val="en-US"/>
        </w:rPr>
      </w:pPr>
      <w:r>
        <w:rPr>
          <w:i/>
          <w:sz w:val="28"/>
          <w:szCs w:val="28"/>
          <w:lang w:val="en-US"/>
        </w:rPr>
        <w:t xml:space="preserve">? </w:t>
      </w:r>
      <w:r w:rsidRPr="00B62A49">
        <w:rPr>
          <w:i/>
          <w:sz w:val="28"/>
          <w:szCs w:val="28"/>
          <w:lang w:val="vi-VN"/>
        </w:rPr>
        <w:t>Nêu trình tự đọc bản vẽ lắp</w:t>
      </w:r>
      <w:r>
        <w:rPr>
          <w:i/>
          <w:sz w:val="28"/>
          <w:szCs w:val="28"/>
          <w:lang w:val="en-US"/>
        </w:rPr>
        <w:t>?</w:t>
      </w:r>
    </w:p>
    <w:p w14:paraId="3E4FEAAF" w14:textId="7D53D737" w:rsidR="001F62F9" w:rsidRDefault="001F62F9">
      <w:pPr>
        <w:spacing w:before="60" w:after="60" w:line="240" w:lineRule="auto"/>
        <w:ind w:firstLine="567"/>
        <w:jc w:val="both"/>
        <w:rPr>
          <w:i/>
          <w:sz w:val="28"/>
          <w:szCs w:val="28"/>
          <w:lang w:val="en-US"/>
        </w:rPr>
      </w:pPr>
      <w:r>
        <w:rPr>
          <w:i/>
          <w:sz w:val="28"/>
          <w:szCs w:val="28"/>
          <w:lang w:val="en-US"/>
        </w:rPr>
        <w:t>? Trong mỗi trình tự đọc cần thực hiện nội dung gì?</w:t>
      </w:r>
    </w:p>
    <w:p w14:paraId="1D905F9B" w14:textId="654A8E16" w:rsidR="00382A30" w:rsidRDefault="00382A30" w:rsidP="00A02CD2">
      <w:pPr>
        <w:tabs>
          <w:tab w:val="left" w:pos="3261"/>
        </w:tabs>
        <w:spacing w:before="60" w:after="60" w:line="240" w:lineRule="auto"/>
        <w:ind w:firstLine="567"/>
        <w:jc w:val="both"/>
        <w:rPr>
          <w:iCs/>
          <w:sz w:val="28"/>
          <w:szCs w:val="28"/>
          <w:lang w:val="en-US"/>
        </w:rPr>
      </w:pPr>
      <w:r>
        <w:rPr>
          <w:iCs/>
          <w:sz w:val="28"/>
          <w:szCs w:val="28"/>
          <w:lang w:val="en-US"/>
        </w:rPr>
        <w:t>GV: Yêu cầu HS thảo luận nhóm trong thời gian 7 phút, quan sát hình 4.6/SGK, hoàn thành nội dụng đọc bản vẽ lắp (phiếu học tập số 1)</w:t>
      </w:r>
    </w:p>
    <w:p w14:paraId="0F09EBA3" w14:textId="2BE3F117" w:rsidR="00F74245" w:rsidRPr="00382A30" w:rsidRDefault="00F74245" w:rsidP="00A02CD2">
      <w:pPr>
        <w:tabs>
          <w:tab w:val="left" w:pos="3261"/>
        </w:tabs>
        <w:spacing w:before="60" w:after="60" w:line="240" w:lineRule="auto"/>
        <w:ind w:firstLine="567"/>
        <w:jc w:val="both"/>
        <w:rPr>
          <w:iCs/>
          <w:sz w:val="28"/>
          <w:szCs w:val="28"/>
          <w:lang w:val="en-US"/>
        </w:rPr>
      </w:pPr>
      <w:r>
        <w:rPr>
          <w:iCs/>
          <w:sz w:val="28"/>
          <w:szCs w:val="28"/>
          <w:lang w:val="en-US"/>
        </w:rPr>
        <w:t>GV: Yêu cầu các nhóm gấp SGK, quan sát hình vẽ 4.6/ trên máy chiếu để hoàn thành phiếu học tập số 1</w:t>
      </w:r>
    </w:p>
    <w:p w14:paraId="1115E987" w14:textId="626A295B" w:rsidR="00B5251F" w:rsidRPr="00B62A49" w:rsidRDefault="00000000" w:rsidP="000A75B7">
      <w:pPr>
        <w:spacing w:before="60" w:after="60" w:line="240" w:lineRule="auto"/>
        <w:jc w:val="both"/>
        <w:rPr>
          <w:sz w:val="28"/>
          <w:szCs w:val="28"/>
        </w:rPr>
      </w:pPr>
      <w:r w:rsidRPr="00B62A49">
        <w:rPr>
          <w:b/>
          <w:sz w:val="28"/>
          <w:szCs w:val="28"/>
          <w:lang w:val="en-US"/>
        </w:rPr>
        <w:t>*</w:t>
      </w:r>
      <w:r w:rsidR="000102E7">
        <w:rPr>
          <w:b/>
          <w:sz w:val="28"/>
          <w:szCs w:val="28"/>
        </w:rPr>
        <w:t xml:space="preserve"> T</w:t>
      </w:r>
      <w:r w:rsidRPr="00B62A49">
        <w:rPr>
          <w:b/>
          <w:sz w:val="28"/>
          <w:szCs w:val="28"/>
        </w:rPr>
        <w:t xml:space="preserve">hực hiện nhiệm vụ </w:t>
      </w:r>
    </w:p>
    <w:p w14:paraId="10AC8E47" w14:textId="7B1CC773" w:rsidR="00B5251F" w:rsidRPr="00B62A49" w:rsidRDefault="00000000">
      <w:pPr>
        <w:spacing w:before="60" w:after="60" w:line="240" w:lineRule="auto"/>
        <w:ind w:firstLineChars="100" w:firstLine="280"/>
        <w:jc w:val="both"/>
        <w:rPr>
          <w:sz w:val="28"/>
          <w:szCs w:val="28"/>
          <w:lang w:val="vi-VN"/>
        </w:rPr>
      </w:pPr>
      <w:r w:rsidRPr="00B62A49">
        <w:rPr>
          <w:sz w:val="28"/>
          <w:szCs w:val="28"/>
        </w:rPr>
        <w:t>- HS đọc thông tin</w:t>
      </w:r>
      <w:r w:rsidR="0041230A">
        <w:rPr>
          <w:sz w:val="28"/>
          <w:szCs w:val="28"/>
        </w:rPr>
        <w:t xml:space="preserve"> bảng 4.1/SGK</w:t>
      </w:r>
      <w:r w:rsidRPr="00B62A49">
        <w:rPr>
          <w:sz w:val="28"/>
          <w:szCs w:val="28"/>
          <w:lang w:val="vi-VN"/>
        </w:rPr>
        <w:t xml:space="preserve">, quan sát hình </w:t>
      </w:r>
      <w:r w:rsidR="0041230A">
        <w:rPr>
          <w:sz w:val="28"/>
          <w:szCs w:val="28"/>
          <w:lang w:val="en-US"/>
        </w:rPr>
        <w:t>4.6/</w:t>
      </w:r>
      <w:r w:rsidRPr="00B62A49">
        <w:rPr>
          <w:sz w:val="28"/>
          <w:szCs w:val="28"/>
        </w:rPr>
        <w:t>SGK</w:t>
      </w:r>
      <w:r w:rsidR="0041230A">
        <w:rPr>
          <w:sz w:val="28"/>
          <w:szCs w:val="28"/>
        </w:rPr>
        <w:t>, thảo luận nhóm hoàn thành nhiệm vụ theo yêu cầu ủa GV</w:t>
      </w:r>
      <w:r w:rsidRPr="00B62A49">
        <w:rPr>
          <w:sz w:val="28"/>
          <w:szCs w:val="28"/>
        </w:rPr>
        <w:t>.</w:t>
      </w:r>
    </w:p>
    <w:p w14:paraId="46DAF00A" w14:textId="2AD035F1" w:rsidR="00B5251F" w:rsidRPr="00B62A49" w:rsidRDefault="00000000">
      <w:pPr>
        <w:spacing w:before="60" w:after="60" w:line="240" w:lineRule="auto"/>
        <w:ind w:firstLineChars="100" w:firstLine="280"/>
        <w:jc w:val="both"/>
        <w:rPr>
          <w:sz w:val="28"/>
          <w:szCs w:val="28"/>
        </w:rPr>
      </w:pPr>
      <w:r w:rsidRPr="00B62A49">
        <w:rPr>
          <w:sz w:val="28"/>
          <w:szCs w:val="28"/>
        </w:rPr>
        <w:t>- GV quan sát</w:t>
      </w:r>
      <w:r w:rsidR="00BE461E">
        <w:rPr>
          <w:sz w:val="28"/>
          <w:szCs w:val="28"/>
        </w:rPr>
        <w:t>,</w:t>
      </w:r>
      <w:r w:rsidR="00C03BC0">
        <w:rPr>
          <w:sz w:val="28"/>
          <w:szCs w:val="28"/>
        </w:rPr>
        <w:t xml:space="preserve"> </w:t>
      </w:r>
      <w:r w:rsidR="00BE461E" w:rsidRPr="00B62A49">
        <w:rPr>
          <w:sz w:val="28"/>
          <w:szCs w:val="28"/>
        </w:rPr>
        <w:t xml:space="preserve">hỗ trợ </w:t>
      </w:r>
      <w:r w:rsidR="00C03BC0">
        <w:rPr>
          <w:sz w:val="28"/>
          <w:szCs w:val="28"/>
        </w:rPr>
        <w:t>các nhóm</w:t>
      </w:r>
    </w:p>
    <w:p w14:paraId="58379CF4" w14:textId="33166815" w:rsidR="00B5251F" w:rsidRPr="00B62A49" w:rsidRDefault="00000000" w:rsidP="00CF2AAC">
      <w:pPr>
        <w:spacing w:before="60" w:after="60" w:line="240" w:lineRule="auto"/>
        <w:jc w:val="both"/>
        <w:rPr>
          <w:b/>
          <w:sz w:val="28"/>
          <w:szCs w:val="28"/>
        </w:rPr>
      </w:pPr>
      <w:r w:rsidRPr="00B62A49">
        <w:rPr>
          <w:b/>
          <w:sz w:val="28"/>
          <w:szCs w:val="28"/>
          <w:lang w:val="en-US"/>
        </w:rPr>
        <w:t>*</w:t>
      </w:r>
      <w:r w:rsidR="000102E7">
        <w:rPr>
          <w:b/>
          <w:sz w:val="28"/>
          <w:szCs w:val="28"/>
          <w:lang w:val="en-US"/>
        </w:rPr>
        <w:t xml:space="preserve"> </w:t>
      </w:r>
      <w:r w:rsidRPr="00B62A49">
        <w:rPr>
          <w:b/>
          <w:sz w:val="28"/>
          <w:szCs w:val="28"/>
        </w:rPr>
        <w:t xml:space="preserve">Báo cáo </w:t>
      </w:r>
      <w:r w:rsidR="000102E7">
        <w:rPr>
          <w:b/>
          <w:sz w:val="28"/>
          <w:szCs w:val="28"/>
        </w:rPr>
        <w:t>-</w:t>
      </w:r>
      <w:r w:rsidRPr="00B62A49">
        <w:rPr>
          <w:b/>
          <w:sz w:val="28"/>
          <w:szCs w:val="28"/>
        </w:rPr>
        <w:t xml:space="preserve"> thảo luận: </w:t>
      </w:r>
    </w:p>
    <w:p w14:paraId="688D1701" w14:textId="3CB2F68B" w:rsidR="00B5251F" w:rsidRPr="00B62A49" w:rsidRDefault="00000000">
      <w:pPr>
        <w:spacing w:before="60" w:after="60" w:line="240" w:lineRule="auto"/>
        <w:ind w:firstLineChars="100" w:firstLine="280"/>
        <w:jc w:val="both"/>
        <w:rPr>
          <w:sz w:val="28"/>
          <w:szCs w:val="28"/>
        </w:rPr>
      </w:pPr>
      <w:r w:rsidRPr="00B62A49">
        <w:rPr>
          <w:sz w:val="28"/>
          <w:szCs w:val="28"/>
        </w:rPr>
        <w:t xml:space="preserve">- </w:t>
      </w:r>
      <w:r w:rsidR="00DC0067">
        <w:rPr>
          <w:sz w:val="28"/>
          <w:szCs w:val="28"/>
        </w:rPr>
        <w:t>GV: Mời đại diện 1 nhóm lên trình bày kết quả thảo luậnc của nhóm (nhóm cử 2 HS lên trình bày: 1 HS đọc nội dung và 1 HS chỉ trên bản vẽ</w:t>
      </w:r>
      <w:r w:rsidR="00D10EAD">
        <w:rPr>
          <w:sz w:val="28"/>
          <w:szCs w:val="28"/>
        </w:rPr>
        <w:t xml:space="preserve"> theo nội HS đọc</w:t>
      </w:r>
      <w:r w:rsidR="00DC0067">
        <w:rPr>
          <w:sz w:val="28"/>
          <w:szCs w:val="28"/>
        </w:rPr>
        <w:t>)</w:t>
      </w:r>
    </w:p>
    <w:p w14:paraId="07B85D74" w14:textId="53FE4D24" w:rsidR="00B5251F" w:rsidRPr="00B62A49" w:rsidRDefault="00000000">
      <w:pPr>
        <w:spacing w:before="60" w:after="60" w:line="240" w:lineRule="auto"/>
        <w:ind w:firstLineChars="100" w:firstLine="280"/>
        <w:jc w:val="both"/>
        <w:rPr>
          <w:sz w:val="28"/>
          <w:szCs w:val="28"/>
        </w:rPr>
      </w:pPr>
      <w:r w:rsidRPr="00B62A49">
        <w:rPr>
          <w:sz w:val="28"/>
          <w:szCs w:val="28"/>
        </w:rPr>
        <w:t xml:space="preserve">- </w:t>
      </w:r>
      <w:r w:rsidR="002B1B09">
        <w:rPr>
          <w:sz w:val="28"/>
          <w:szCs w:val="28"/>
        </w:rPr>
        <w:t>HS các nhóm khác nhận xét và bổ sung (nếu có)</w:t>
      </w:r>
      <w:r w:rsidRPr="00B62A49">
        <w:rPr>
          <w:sz w:val="28"/>
          <w:szCs w:val="28"/>
        </w:rPr>
        <w:t xml:space="preserve">. </w:t>
      </w:r>
    </w:p>
    <w:p w14:paraId="46E5E7AF" w14:textId="78F44DD3" w:rsidR="00B5251F" w:rsidRPr="00B62A49" w:rsidRDefault="00000000" w:rsidP="00CF2AAC">
      <w:pPr>
        <w:tabs>
          <w:tab w:val="left" w:pos="567"/>
          <w:tab w:val="left" w:pos="1134"/>
        </w:tabs>
        <w:spacing w:before="60" w:after="60" w:line="240" w:lineRule="auto"/>
        <w:rPr>
          <w:b/>
          <w:bCs/>
          <w:color w:val="000000" w:themeColor="text1"/>
          <w:sz w:val="28"/>
          <w:szCs w:val="28"/>
        </w:rPr>
      </w:pPr>
      <w:r w:rsidRPr="00B62A49">
        <w:rPr>
          <w:b/>
          <w:bCs/>
          <w:color w:val="000000" w:themeColor="text1"/>
          <w:sz w:val="28"/>
          <w:szCs w:val="28"/>
          <w:lang w:val="en-US"/>
        </w:rPr>
        <w:t>*</w:t>
      </w:r>
      <w:r w:rsidR="004903DA">
        <w:rPr>
          <w:b/>
          <w:bCs/>
          <w:color w:val="000000" w:themeColor="text1"/>
          <w:sz w:val="28"/>
          <w:szCs w:val="28"/>
          <w:lang w:val="en-US"/>
        </w:rPr>
        <w:t xml:space="preserve"> </w:t>
      </w:r>
      <w:r w:rsidRPr="00B62A49">
        <w:rPr>
          <w:b/>
          <w:bCs/>
          <w:color w:val="000000" w:themeColor="text1"/>
          <w:sz w:val="28"/>
          <w:szCs w:val="28"/>
        </w:rPr>
        <w:t>Kết luận-nhận định</w:t>
      </w:r>
    </w:p>
    <w:p w14:paraId="7CF5F56B" w14:textId="4A33365F" w:rsidR="00B5251F" w:rsidRDefault="00000000">
      <w:pPr>
        <w:spacing w:before="60" w:after="60" w:line="240" w:lineRule="auto"/>
        <w:ind w:firstLineChars="100" w:firstLine="280"/>
        <w:jc w:val="both"/>
        <w:rPr>
          <w:sz w:val="28"/>
          <w:szCs w:val="28"/>
        </w:rPr>
      </w:pPr>
      <w:r w:rsidRPr="00B62A49">
        <w:rPr>
          <w:sz w:val="28"/>
          <w:szCs w:val="28"/>
        </w:rPr>
        <w:t>- GV nêu nhận xé</w:t>
      </w:r>
      <w:r w:rsidR="009C295C">
        <w:rPr>
          <w:sz w:val="28"/>
          <w:szCs w:val="28"/>
        </w:rPr>
        <w:t xml:space="preserve"> va kết luận nội dung trình tự đọc bản vẽ lắp: bảng 4.1/SGK/tr25,25.</w:t>
      </w:r>
    </w:p>
    <w:p w14:paraId="2523592B" w14:textId="2B6D5402" w:rsidR="00FA60ED" w:rsidRPr="00FA60ED" w:rsidRDefault="00FA60ED" w:rsidP="00FA60ED">
      <w:pPr>
        <w:numPr>
          <w:ilvl w:val="1"/>
          <w:numId w:val="14"/>
        </w:numPr>
        <w:spacing w:before="60" w:after="60" w:line="240" w:lineRule="auto"/>
        <w:ind w:left="720" w:hanging="153"/>
        <w:jc w:val="both"/>
        <w:rPr>
          <w:b/>
          <w:color w:val="FF0000"/>
          <w:sz w:val="28"/>
          <w:szCs w:val="28"/>
          <w:lang w:val="vi-VN"/>
        </w:rPr>
      </w:pPr>
      <w:r>
        <w:rPr>
          <w:b/>
          <w:color w:val="FF0000"/>
          <w:sz w:val="28"/>
          <w:szCs w:val="28"/>
        </w:rPr>
        <w:t>Thực hành đọc bản vẽ lắp bộ giá đỡ</w:t>
      </w:r>
    </w:p>
    <w:p w14:paraId="58208CE7" w14:textId="77777777" w:rsidR="00FA60ED" w:rsidRPr="00FA60ED" w:rsidRDefault="00FA60ED" w:rsidP="00FA60ED">
      <w:pPr>
        <w:numPr>
          <w:ilvl w:val="0"/>
          <w:numId w:val="15"/>
        </w:numPr>
        <w:tabs>
          <w:tab w:val="left" w:pos="567"/>
          <w:tab w:val="left" w:pos="1134"/>
        </w:tabs>
        <w:spacing w:before="60" w:after="60" w:line="240" w:lineRule="auto"/>
        <w:ind w:firstLine="567"/>
        <w:jc w:val="both"/>
        <w:rPr>
          <w:b/>
          <w:color w:val="FF0000"/>
          <w:sz w:val="28"/>
          <w:szCs w:val="28"/>
        </w:rPr>
      </w:pPr>
      <w:r w:rsidRPr="00FA60ED">
        <w:rPr>
          <w:b/>
          <w:color w:val="FF0000"/>
          <w:sz w:val="28"/>
          <w:szCs w:val="28"/>
        </w:rPr>
        <w:t>Mục tiêu</w:t>
      </w:r>
    </w:p>
    <w:p w14:paraId="73CA624A" w14:textId="7F497A44" w:rsidR="00FA60ED" w:rsidRPr="00FA60ED" w:rsidRDefault="00FA60ED" w:rsidP="00FA60ED">
      <w:pPr>
        <w:tabs>
          <w:tab w:val="left" w:pos="567"/>
          <w:tab w:val="left" w:pos="1134"/>
        </w:tabs>
        <w:spacing w:before="60" w:after="60" w:line="240" w:lineRule="auto"/>
        <w:ind w:firstLine="567"/>
        <w:jc w:val="both"/>
        <w:rPr>
          <w:color w:val="FF0000"/>
          <w:sz w:val="28"/>
          <w:szCs w:val="28"/>
          <w:lang w:val="vi-VN"/>
        </w:rPr>
      </w:pPr>
      <w:r w:rsidRPr="00FA60ED">
        <w:rPr>
          <w:color w:val="FF0000"/>
          <w:sz w:val="28"/>
          <w:szCs w:val="28"/>
        </w:rPr>
        <w:t>Đ</w:t>
      </w:r>
      <w:r w:rsidRPr="00FA60ED">
        <w:rPr>
          <w:color w:val="FF0000"/>
          <w:sz w:val="28"/>
          <w:szCs w:val="28"/>
          <w:lang w:val="vi-VN"/>
        </w:rPr>
        <w:t xml:space="preserve">ọc được bản vẽ lắp </w:t>
      </w:r>
      <w:r>
        <w:rPr>
          <w:color w:val="FF0000"/>
          <w:sz w:val="28"/>
          <w:szCs w:val="28"/>
          <w:lang w:val="en-US"/>
        </w:rPr>
        <w:t>bộ giá đỡ</w:t>
      </w:r>
      <w:r w:rsidRPr="00FA60ED">
        <w:rPr>
          <w:color w:val="FF0000"/>
          <w:sz w:val="28"/>
          <w:szCs w:val="28"/>
          <w:lang w:val="vi-VN"/>
        </w:rPr>
        <w:t>.</w:t>
      </w:r>
    </w:p>
    <w:p w14:paraId="3629B20F" w14:textId="77777777" w:rsidR="00FA60ED" w:rsidRPr="00FA60ED" w:rsidRDefault="00FA60ED" w:rsidP="00FA60ED">
      <w:pPr>
        <w:spacing w:before="60" w:after="60" w:line="240" w:lineRule="auto"/>
        <w:ind w:firstLine="567"/>
        <w:jc w:val="both"/>
        <w:rPr>
          <w:b/>
          <w:color w:val="FF0000"/>
          <w:sz w:val="28"/>
          <w:szCs w:val="28"/>
        </w:rPr>
      </w:pPr>
      <w:r w:rsidRPr="00FA60ED">
        <w:rPr>
          <w:b/>
          <w:color w:val="FF0000"/>
          <w:sz w:val="28"/>
          <w:szCs w:val="28"/>
        </w:rPr>
        <w:t>b) Tổ chức thực hiện</w:t>
      </w:r>
    </w:p>
    <w:p w14:paraId="78A0C8FB" w14:textId="77777777" w:rsidR="00FA60ED" w:rsidRPr="00FA60ED" w:rsidRDefault="00FA60ED" w:rsidP="00FA60ED">
      <w:pPr>
        <w:spacing w:before="60" w:after="60" w:line="240" w:lineRule="auto"/>
        <w:ind w:firstLine="567"/>
        <w:jc w:val="both"/>
        <w:rPr>
          <w:b/>
          <w:color w:val="FF0000"/>
          <w:sz w:val="28"/>
          <w:szCs w:val="28"/>
        </w:rPr>
      </w:pPr>
      <w:r w:rsidRPr="00FA60ED">
        <w:rPr>
          <w:b/>
          <w:color w:val="FF0000"/>
          <w:sz w:val="28"/>
          <w:szCs w:val="28"/>
          <w:lang w:val="en-US"/>
        </w:rPr>
        <w:lastRenderedPageBreak/>
        <w:t>*</w:t>
      </w:r>
      <w:r w:rsidRPr="00FA60ED">
        <w:rPr>
          <w:b/>
          <w:color w:val="FF0000"/>
          <w:sz w:val="28"/>
          <w:szCs w:val="28"/>
        </w:rPr>
        <w:t xml:space="preserve"> Chuyển giao nhiệm vụ</w:t>
      </w:r>
    </w:p>
    <w:p w14:paraId="4B4B35BA" w14:textId="7339ED99" w:rsidR="00FA60ED" w:rsidRPr="00FA60ED" w:rsidRDefault="00FA60ED" w:rsidP="00FA60ED">
      <w:pPr>
        <w:spacing w:before="60" w:after="60" w:line="240" w:lineRule="auto"/>
        <w:ind w:firstLine="567"/>
        <w:jc w:val="both"/>
        <w:rPr>
          <w:color w:val="FF0000"/>
          <w:sz w:val="28"/>
          <w:szCs w:val="28"/>
          <w:lang w:val="en-US"/>
        </w:rPr>
      </w:pPr>
      <w:r w:rsidRPr="00FA60ED">
        <w:rPr>
          <w:color w:val="FF0000"/>
          <w:sz w:val="28"/>
          <w:szCs w:val="28"/>
        </w:rPr>
        <w:t>- GV</w:t>
      </w:r>
      <w:r w:rsidRPr="00FA60ED">
        <w:rPr>
          <w:color w:val="FF0000"/>
          <w:sz w:val="28"/>
          <w:szCs w:val="28"/>
          <w:lang w:val="vi-VN"/>
        </w:rPr>
        <w:t xml:space="preserve"> yêu cầu </w:t>
      </w:r>
      <w:r w:rsidR="00150855">
        <w:rPr>
          <w:color w:val="FF0000"/>
          <w:sz w:val="28"/>
          <w:szCs w:val="28"/>
        </w:rPr>
        <w:t>HS quan sát</w:t>
      </w:r>
      <w:r w:rsidR="00CB777E">
        <w:rPr>
          <w:color w:val="FF0000"/>
          <w:sz w:val="28"/>
          <w:szCs w:val="28"/>
          <w:lang w:val="en-US"/>
        </w:rPr>
        <w:t xml:space="preserve"> hình 4.8/SGK và đọc bản vẽ lắp bộ giá đỡ dựa vào trình tự đọc bảng 4.1/SGK</w:t>
      </w:r>
    </w:p>
    <w:p w14:paraId="06BE5D9B" w14:textId="53B2EFE9" w:rsidR="00E82F7B" w:rsidRPr="00FA60ED" w:rsidRDefault="00FA60ED" w:rsidP="00A26B69">
      <w:pPr>
        <w:tabs>
          <w:tab w:val="left" w:pos="3261"/>
        </w:tabs>
        <w:spacing w:before="60" w:after="60" w:line="240" w:lineRule="auto"/>
        <w:ind w:firstLine="567"/>
        <w:jc w:val="both"/>
        <w:rPr>
          <w:iCs/>
          <w:color w:val="FF0000"/>
          <w:sz w:val="28"/>
          <w:szCs w:val="28"/>
          <w:lang w:val="en-US"/>
        </w:rPr>
      </w:pPr>
      <w:r w:rsidRPr="00FA60ED">
        <w:rPr>
          <w:iCs/>
          <w:color w:val="FF0000"/>
          <w:sz w:val="28"/>
          <w:szCs w:val="28"/>
          <w:lang w:val="en-US"/>
        </w:rPr>
        <w:t xml:space="preserve">GV: Yêu cầu HS thảo luận nhóm trong thời gian </w:t>
      </w:r>
      <w:r w:rsidR="000564BC">
        <w:rPr>
          <w:iCs/>
          <w:color w:val="FF0000"/>
          <w:sz w:val="28"/>
          <w:szCs w:val="28"/>
          <w:lang w:val="en-US"/>
        </w:rPr>
        <w:t>10</w:t>
      </w:r>
      <w:r w:rsidRPr="00FA60ED">
        <w:rPr>
          <w:iCs/>
          <w:color w:val="FF0000"/>
          <w:sz w:val="28"/>
          <w:szCs w:val="28"/>
          <w:lang w:val="en-US"/>
        </w:rPr>
        <w:t xml:space="preserve"> phút, quan sát hình 4.</w:t>
      </w:r>
      <w:r w:rsidR="000564BC">
        <w:rPr>
          <w:iCs/>
          <w:color w:val="FF0000"/>
          <w:sz w:val="28"/>
          <w:szCs w:val="28"/>
          <w:lang w:val="en-US"/>
        </w:rPr>
        <w:t>8</w:t>
      </w:r>
      <w:r w:rsidRPr="00FA60ED">
        <w:rPr>
          <w:iCs/>
          <w:color w:val="FF0000"/>
          <w:sz w:val="28"/>
          <w:szCs w:val="28"/>
          <w:lang w:val="en-US"/>
        </w:rPr>
        <w:t>/SGK, hoàn thành nội dụng đọc bản vẽ lắp</w:t>
      </w:r>
      <w:r w:rsidR="00D63EFC">
        <w:rPr>
          <w:iCs/>
          <w:color w:val="FF0000"/>
          <w:sz w:val="28"/>
          <w:szCs w:val="28"/>
          <w:lang w:val="en-US"/>
        </w:rPr>
        <w:t xml:space="preserve"> bộ giá đỡ</w:t>
      </w:r>
      <w:r w:rsidRPr="00FA60ED">
        <w:rPr>
          <w:iCs/>
          <w:color w:val="FF0000"/>
          <w:sz w:val="28"/>
          <w:szCs w:val="28"/>
          <w:lang w:val="en-US"/>
        </w:rPr>
        <w:t xml:space="preserve"> (phiếu học tập số </w:t>
      </w:r>
      <w:r w:rsidR="00370077">
        <w:rPr>
          <w:iCs/>
          <w:color w:val="FF0000"/>
          <w:sz w:val="28"/>
          <w:szCs w:val="28"/>
          <w:lang w:val="en-US"/>
        </w:rPr>
        <w:t>2</w:t>
      </w:r>
      <w:r w:rsidRPr="00FA60ED">
        <w:rPr>
          <w:iCs/>
          <w:color w:val="FF0000"/>
          <w:sz w:val="28"/>
          <w:szCs w:val="28"/>
          <w:lang w:val="en-US"/>
        </w:rPr>
        <w:t>)</w:t>
      </w:r>
    </w:p>
    <w:p w14:paraId="170EF4F4" w14:textId="77777777" w:rsidR="00FA60ED" w:rsidRPr="00FA60ED" w:rsidRDefault="00FA60ED" w:rsidP="00FA60ED">
      <w:pPr>
        <w:spacing w:before="60" w:after="60" w:line="240" w:lineRule="auto"/>
        <w:jc w:val="both"/>
        <w:rPr>
          <w:color w:val="FF0000"/>
          <w:sz w:val="28"/>
          <w:szCs w:val="28"/>
        </w:rPr>
      </w:pPr>
      <w:r w:rsidRPr="00FA60ED">
        <w:rPr>
          <w:b/>
          <w:color w:val="FF0000"/>
          <w:sz w:val="28"/>
          <w:szCs w:val="28"/>
          <w:lang w:val="en-US"/>
        </w:rPr>
        <w:t>*</w:t>
      </w:r>
      <w:r w:rsidRPr="00FA60ED">
        <w:rPr>
          <w:b/>
          <w:color w:val="FF0000"/>
          <w:sz w:val="28"/>
          <w:szCs w:val="28"/>
        </w:rPr>
        <w:t xml:space="preserve"> Thực hiện nhiệm vụ </w:t>
      </w:r>
    </w:p>
    <w:p w14:paraId="33D7E472" w14:textId="479A785E" w:rsidR="00FA60ED" w:rsidRPr="00FA60ED" w:rsidRDefault="00FA60ED" w:rsidP="00FA60ED">
      <w:pPr>
        <w:spacing w:before="60" w:after="60" w:line="240" w:lineRule="auto"/>
        <w:ind w:firstLineChars="100" w:firstLine="280"/>
        <w:jc w:val="both"/>
        <w:rPr>
          <w:color w:val="FF0000"/>
          <w:sz w:val="28"/>
          <w:szCs w:val="28"/>
          <w:lang w:val="vi-VN"/>
        </w:rPr>
      </w:pPr>
      <w:r w:rsidRPr="00FA60ED">
        <w:rPr>
          <w:color w:val="FF0000"/>
          <w:sz w:val="28"/>
          <w:szCs w:val="28"/>
        </w:rPr>
        <w:t xml:space="preserve">- HS </w:t>
      </w:r>
      <w:r w:rsidR="00432FD1">
        <w:rPr>
          <w:color w:val="FF0000"/>
          <w:sz w:val="28"/>
          <w:szCs w:val="28"/>
        </w:rPr>
        <w:t>dựa vào</w:t>
      </w:r>
      <w:r w:rsidR="005C4D24">
        <w:rPr>
          <w:color w:val="FF0000"/>
          <w:sz w:val="28"/>
          <w:szCs w:val="28"/>
        </w:rPr>
        <w:t xml:space="preserve"> trình tự đọc và nội dung cần hiểu trong</w:t>
      </w:r>
      <w:r w:rsidR="00432FD1">
        <w:rPr>
          <w:color w:val="FF0000"/>
          <w:sz w:val="28"/>
          <w:szCs w:val="28"/>
        </w:rPr>
        <w:t xml:space="preserve"> </w:t>
      </w:r>
      <w:r w:rsidRPr="00FA60ED">
        <w:rPr>
          <w:color w:val="FF0000"/>
          <w:sz w:val="28"/>
          <w:szCs w:val="28"/>
        </w:rPr>
        <w:t>bảng 4.1/SGK</w:t>
      </w:r>
      <w:r w:rsidRPr="00FA60ED">
        <w:rPr>
          <w:color w:val="FF0000"/>
          <w:sz w:val="28"/>
          <w:szCs w:val="28"/>
          <w:lang w:val="vi-VN"/>
        </w:rPr>
        <w:t xml:space="preserve">, quan sát hình </w:t>
      </w:r>
      <w:r w:rsidRPr="00FA60ED">
        <w:rPr>
          <w:color w:val="FF0000"/>
          <w:sz w:val="28"/>
          <w:szCs w:val="28"/>
          <w:lang w:val="en-US"/>
        </w:rPr>
        <w:t>4.</w:t>
      </w:r>
      <w:r w:rsidR="00432FD1">
        <w:rPr>
          <w:color w:val="FF0000"/>
          <w:sz w:val="28"/>
          <w:szCs w:val="28"/>
          <w:lang w:val="en-US"/>
        </w:rPr>
        <w:t>8</w:t>
      </w:r>
      <w:r w:rsidRPr="00FA60ED">
        <w:rPr>
          <w:color w:val="FF0000"/>
          <w:sz w:val="28"/>
          <w:szCs w:val="28"/>
          <w:lang w:val="en-US"/>
        </w:rPr>
        <w:t>/</w:t>
      </w:r>
      <w:r w:rsidRPr="00FA60ED">
        <w:rPr>
          <w:color w:val="FF0000"/>
          <w:sz w:val="28"/>
          <w:szCs w:val="28"/>
        </w:rPr>
        <w:t xml:space="preserve">SGK, thảo luận nhóm hoàn thành nhiệm vụ theo yêu cầu </w:t>
      </w:r>
      <w:r w:rsidR="00A26B69">
        <w:rPr>
          <w:color w:val="FF0000"/>
          <w:sz w:val="28"/>
          <w:szCs w:val="28"/>
        </w:rPr>
        <w:t>c</w:t>
      </w:r>
      <w:r w:rsidRPr="00FA60ED">
        <w:rPr>
          <w:color w:val="FF0000"/>
          <w:sz w:val="28"/>
          <w:szCs w:val="28"/>
        </w:rPr>
        <w:t>ủa GV.</w:t>
      </w:r>
    </w:p>
    <w:p w14:paraId="7C63BEE7" w14:textId="77777777" w:rsidR="00FA60ED" w:rsidRPr="00FA60ED" w:rsidRDefault="00FA60ED" w:rsidP="00FA60ED">
      <w:pPr>
        <w:spacing w:before="60" w:after="60" w:line="240" w:lineRule="auto"/>
        <w:ind w:firstLineChars="100" w:firstLine="280"/>
        <w:jc w:val="both"/>
        <w:rPr>
          <w:color w:val="FF0000"/>
          <w:sz w:val="28"/>
          <w:szCs w:val="28"/>
        </w:rPr>
      </w:pPr>
      <w:r w:rsidRPr="00FA60ED">
        <w:rPr>
          <w:color w:val="FF0000"/>
          <w:sz w:val="28"/>
          <w:szCs w:val="28"/>
        </w:rPr>
        <w:t>- GV quan sát, hỗ trợ các nhóm</w:t>
      </w:r>
    </w:p>
    <w:p w14:paraId="199FADCA" w14:textId="77777777" w:rsidR="00FA60ED" w:rsidRPr="00FA60ED" w:rsidRDefault="00FA60ED" w:rsidP="00FA60ED">
      <w:pPr>
        <w:spacing w:before="60" w:after="60" w:line="240" w:lineRule="auto"/>
        <w:jc w:val="both"/>
        <w:rPr>
          <w:b/>
          <w:color w:val="FF0000"/>
          <w:sz w:val="28"/>
          <w:szCs w:val="28"/>
        </w:rPr>
      </w:pPr>
      <w:r w:rsidRPr="00FA60ED">
        <w:rPr>
          <w:b/>
          <w:color w:val="FF0000"/>
          <w:sz w:val="28"/>
          <w:szCs w:val="28"/>
          <w:lang w:val="en-US"/>
        </w:rPr>
        <w:t xml:space="preserve">* </w:t>
      </w:r>
      <w:r w:rsidRPr="00FA60ED">
        <w:rPr>
          <w:b/>
          <w:color w:val="FF0000"/>
          <w:sz w:val="28"/>
          <w:szCs w:val="28"/>
        </w:rPr>
        <w:t xml:space="preserve">Báo cáo - thảo luận: </w:t>
      </w:r>
    </w:p>
    <w:p w14:paraId="1DDADA41" w14:textId="77777777" w:rsidR="00FA60ED" w:rsidRPr="00FA60ED" w:rsidRDefault="00FA60ED" w:rsidP="00FA60ED">
      <w:pPr>
        <w:spacing w:before="60" w:after="60" w:line="240" w:lineRule="auto"/>
        <w:ind w:firstLineChars="100" w:firstLine="280"/>
        <w:jc w:val="both"/>
        <w:rPr>
          <w:color w:val="FF0000"/>
          <w:sz w:val="28"/>
          <w:szCs w:val="28"/>
        </w:rPr>
      </w:pPr>
      <w:r w:rsidRPr="00FA60ED">
        <w:rPr>
          <w:color w:val="FF0000"/>
          <w:sz w:val="28"/>
          <w:szCs w:val="28"/>
        </w:rPr>
        <w:t>- GV: Mời đại diện 1 nhóm lên trình bày kết quả thảo luậnc của nhóm (nhóm cử 2 HS lên trình bày: 1 HS đọc nội dung và 1 HS chỉ trên bản vẽ theo nội HS đọc)</w:t>
      </w:r>
    </w:p>
    <w:p w14:paraId="6FF3A81B" w14:textId="77777777" w:rsidR="00FA60ED" w:rsidRDefault="00FA60ED" w:rsidP="00FA60ED">
      <w:pPr>
        <w:spacing w:before="60" w:after="60" w:line="240" w:lineRule="auto"/>
        <w:ind w:firstLineChars="100" w:firstLine="280"/>
        <w:jc w:val="both"/>
        <w:rPr>
          <w:color w:val="FF0000"/>
          <w:sz w:val="28"/>
          <w:szCs w:val="28"/>
        </w:rPr>
      </w:pPr>
      <w:r w:rsidRPr="00FA60ED">
        <w:rPr>
          <w:color w:val="FF0000"/>
          <w:sz w:val="28"/>
          <w:szCs w:val="28"/>
        </w:rPr>
        <w:t xml:space="preserve">- HS các nhóm khác nhận xét và bổ sung (nếu có). </w:t>
      </w:r>
    </w:p>
    <w:p w14:paraId="00A23D79" w14:textId="2E8AD890" w:rsidR="000B59DD" w:rsidRDefault="000B59DD" w:rsidP="00FA60ED">
      <w:pPr>
        <w:spacing w:before="60" w:after="60" w:line="240" w:lineRule="auto"/>
        <w:ind w:firstLineChars="100" w:firstLine="280"/>
        <w:jc w:val="both"/>
        <w:rPr>
          <w:color w:val="FF0000"/>
          <w:sz w:val="28"/>
          <w:szCs w:val="28"/>
        </w:rPr>
      </w:pPr>
      <w:r>
        <w:rPr>
          <w:color w:val="FF0000"/>
          <w:sz w:val="28"/>
          <w:szCs w:val="28"/>
        </w:rPr>
        <w:t>GV: Tổ chức cho HS đi tham quan</w:t>
      </w:r>
      <w:r w:rsidR="00CD139E">
        <w:rPr>
          <w:color w:val="FF0000"/>
          <w:sz w:val="28"/>
          <w:szCs w:val="28"/>
        </w:rPr>
        <w:t xml:space="preserve"> và chấm điểm</w:t>
      </w:r>
      <w:r>
        <w:rPr>
          <w:color w:val="FF0000"/>
          <w:sz w:val="28"/>
          <w:szCs w:val="28"/>
        </w:rPr>
        <w:t xml:space="preserve"> sản phẩm của các</w:t>
      </w:r>
      <w:r w:rsidR="00B0217F">
        <w:rPr>
          <w:color w:val="FF0000"/>
          <w:sz w:val="28"/>
          <w:szCs w:val="28"/>
        </w:rPr>
        <w:t xml:space="preserve"> nhóm khác</w:t>
      </w:r>
      <w:r w:rsidR="00CD139E">
        <w:rPr>
          <w:color w:val="FF0000"/>
          <w:sz w:val="28"/>
          <w:szCs w:val="28"/>
        </w:rPr>
        <w:t xml:space="preserve"> theo hướng dẫn của GV</w:t>
      </w:r>
    </w:p>
    <w:p w14:paraId="5EE69502" w14:textId="6AE550DA" w:rsidR="00CC4B70" w:rsidRPr="00FA60ED" w:rsidRDefault="00CC4B70" w:rsidP="00FA60ED">
      <w:pPr>
        <w:spacing w:before="60" w:after="60" w:line="240" w:lineRule="auto"/>
        <w:ind w:firstLineChars="100" w:firstLine="280"/>
        <w:jc w:val="both"/>
        <w:rPr>
          <w:color w:val="FF0000"/>
          <w:sz w:val="28"/>
          <w:szCs w:val="28"/>
        </w:rPr>
      </w:pPr>
      <w:r>
        <w:rPr>
          <w:color w:val="FF0000"/>
          <w:sz w:val="28"/>
          <w:szCs w:val="28"/>
        </w:rPr>
        <w:t xml:space="preserve">HS: </w:t>
      </w:r>
      <w:r w:rsidR="00CD139E">
        <w:rPr>
          <w:color w:val="FF0000"/>
          <w:sz w:val="28"/>
          <w:szCs w:val="28"/>
        </w:rPr>
        <w:t>các nhóm đi tham quan sản phẩm của các nhóm bạn và chấm điểm các nhóm theo hướng dẫn của giáo viên</w:t>
      </w:r>
    </w:p>
    <w:p w14:paraId="7185125C" w14:textId="77777777" w:rsidR="00FA60ED" w:rsidRPr="00FA60ED" w:rsidRDefault="00FA60ED" w:rsidP="00FA60ED">
      <w:pPr>
        <w:tabs>
          <w:tab w:val="left" w:pos="567"/>
          <w:tab w:val="left" w:pos="1134"/>
        </w:tabs>
        <w:spacing w:before="60" w:after="60" w:line="240" w:lineRule="auto"/>
        <w:rPr>
          <w:b/>
          <w:bCs/>
          <w:color w:val="FF0000"/>
          <w:sz w:val="28"/>
          <w:szCs w:val="28"/>
        </w:rPr>
      </w:pPr>
      <w:r w:rsidRPr="00FA60ED">
        <w:rPr>
          <w:b/>
          <w:bCs/>
          <w:color w:val="FF0000"/>
          <w:sz w:val="28"/>
          <w:szCs w:val="28"/>
          <w:lang w:val="en-US"/>
        </w:rPr>
        <w:t xml:space="preserve">* </w:t>
      </w:r>
      <w:r w:rsidRPr="00FA60ED">
        <w:rPr>
          <w:b/>
          <w:bCs/>
          <w:color w:val="FF0000"/>
          <w:sz w:val="28"/>
          <w:szCs w:val="28"/>
        </w:rPr>
        <w:t>Kết luận-nhận định</w:t>
      </w:r>
    </w:p>
    <w:p w14:paraId="534F52AB" w14:textId="1E8CFED2" w:rsidR="00FA60ED" w:rsidRPr="00FA60ED" w:rsidRDefault="00FA60ED" w:rsidP="00357FA7">
      <w:pPr>
        <w:spacing w:before="60" w:after="60" w:line="240" w:lineRule="auto"/>
        <w:ind w:firstLineChars="100" w:firstLine="280"/>
        <w:jc w:val="both"/>
        <w:rPr>
          <w:color w:val="FF0000"/>
          <w:sz w:val="28"/>
          <w:szCs w:val="28"/>
        </w:rPr>
      </w:pPr>
      <w:r w:rsidRPr="00FA60ED">
        <w:rPr>
          <w:color w:val="FF0000"/>
          <w:sz w:val="28"/>
          <w:szCs w:val="28"/>
        </w:rPr>
        <w:t xml:space="preserve">- GV </w:t>
      </w:r>
      <w:r w:rsidR="00357FA7">
        <w:rPr>
          <w:color w:val="FF0000"/>
          <w:sz w:val="28"/>
          <w:szCs w:val="28"/>
        </w:rPr>
        <w:t>Nhận xét về kết quả của các nhóm và chốt lại kiến thức của báo cáo thực hành</w:t>
      </w:r>
    </w:p>
    <w:p w14:paraId="08986765" w14:textId="77777777" w:rsidR="00B5251F" w:rsidRPr="00B62A49" w:rsidRDefault="00000000">
      <w:pPr>
        <w:numPr>
          <w:ilvl w:val="0"/>
          <w:numId w:val="14"/>
        </w:numPr>
        <w:spacing w:before="60" w:after="60" w:line="240" w:lineRule="auto"/>
        <w:ind w:firstLineChars="100" w:firstLine="280"/>
        <w:jc w:val="both"/>
        <w:rPr>
          <w:b/>
          <w:sz w:val="28"/>
          <w:szCs w:val="28"/>
          <w:lang w:val="en-US"/>
        </w:rPr>
      </w:pPr>
      <w:r w:rsidRPr="00B62A49">
        <w:rPr>
          <w:b/>
          <w:sz w:val="28"/>
          <w:szCs w:val="28"/>
          <w:lang w:val="en-US"/>
        </w:rPr>
        <w:t>Hoạt động 3: Luyện tập</w:t>
      </w:r>
    </w:p>
    <w:p w14:paraId="59C34403" w14:textId="77777777" w:rsidR="00B5251F" w:rsidRPr="00B62A49" w:rsidRDefault="00000000">
      <w:pPr>
        <w:tabs>
          <w:tab w:val="left" w:pos="567"/>
          <w:tab w:val="left" w:pos="1134"/>
        </w:tabs>
        <w:spacing w:before="60" w:after="60" w:line="240" w:lineRule="auto"/>
        <w:ind w:firstLineChars="100" w:firstLine="280"/>
        <w:jc w:val="both"/>
        <w:rPr>
          <w:color w:val="000000"/>
          <w:sz w:val="28"/>
          <w:szCs w:val="28"/>
        </w:rPr>
      </w:pPr>
      <w:r w:rsidRPr="00B62A49">
        <w:rPr>
          <w:b/>
          <w:color w:val="000000"/>
          <w:sz w:val="28"/>
          <w:szCs w:val="28"/>
        </w:rPr>
        <w:t>a) Mục tiêu:</w:t>
      </w:r>
      <w:r w:rsidRPr="00B62A49">
        <w:rPr>
          <w:color w:val="000000"/>
          <w:sz w:val="28"/>
          <w:szCs w:val="28"/>
        </w:rPr>
        <w:t xml:space="preserve"> Củng cố các kiến thức đã học và vận dụng bản</w:t>
      </w:r>
      <w:r w:rsidRPr="00B62A49">
        <w:rPr>
          <w:color w:val="000000"/>
          <w:sz w:val="28"/>
          <w:szCs w:val="28"/>
          <w:lang w:val="vi-VN"/>
        </w:rPr>
        <w:t xml:space="preserve"> vẽ lắp</w:t>
      </w:r>
      <w:r w:rsidRPr="00B62A49">
        <w:rPr>
          <w:color w:val="000000"/>
          <w:sz w:val="28"/>
          <w:szCs w:val="28"/>
        </w:rPr>
        <w:t>.</w:t>
      </w:r>
    </w:p>
    <w:p w14:paraId="5062CC42" w14:textId="35E55669" w:rsidR="00B5251F" w:rsidRPr="00B62A49" w:rsidRDefault="0023747B">
      <w:pPr>
        <w:tabs>
          <w:tab w:val="left" w:pos="567"/>
          <w:tab w:val="left" w:pos="1134"/>
        </w:tabs>
        <w:spacing w:before="60" w:after="60" w:line="240" w:lineRule="auto"/>
        <w:ind w:firstLineChars="100" w:firstLine="280"/>
        <w:jc w:val="both"/>
        <w:rPr>
          <w:b/>
          <w:color w:val="000000"/>
          <w:sz w:val="28"/>
          <w:szCs w:val="28"/>
        </w:rPr>
      </w:pPr>
      <w:r>
        <w:rPr>
          <w:b/>
          <w:color w:val="000000"/>
          <w:sz w:val="28"/>
          <w:szCs w:val="28"/>
        </w:rPr>
        <w:t>b</w:t>
      </w:r>
      <w:r w:rsidRPr="00B62A49">
        <w:rPr>
          <w:b/>
          <w:color w:val="000000"/>
          <w:sz w:val="28"/>
          <w:szCs w:val="28"/>
        </w:rPr>
        <w:t>) Tổ chức thực hiện</w:t>
      </w:r>
    </w:p>
    <w:p w14:paraId="7942DB50" w14:textId="696A468F" w:rsidR="00B5251F" w:rsidRPr="00B62A49" w:rsidRDefault="00000000">
      <w:pPr>
        <w:tabs>
          <w:tab w:val="left" w:pos="567"/>
          <w:tab w:val="left" w:pos="1134"/>
        </w:tabs>
        <w:spacing w:before="60" w:after="60" w:line="240" w:lineRule="auto"/>
        <w:ind w:firstLineChars="100" w:firstLine="280"/>
        <w:jc w:val="both"/>
        <w:rPr>
          <w:color w:val="000000"/>
          <w:sz w:val="28"/>
          <w:szCs w:val="28"/>
        </w:rPr>
      </w:pPr>
      <w:r w:rsidRPr="00B62A49">
        <w:rPr>
          <w:b/>
          <w:color w:val="000000"/>
          <w:sz w:val="28"/>
          <w:szCs w:val="28"/>
          <w:lang w:val="en-US"/>
        </w:rPr>
        <w:t>*</w:t>
      </w:r>
      <w:r w:rsidR="0023747B">
        <w:rPr>
          <w:b/>
          <w:color w:val="000000"/>
          <w:sz w:val="28"/>
          <w:szCs w:val="28"/>
        </w:rPr>
        <w:t xml:space="preserve"> C</w:t>
      </w:r>
      <w:r w:rsidRPr="00B62A49">
        <w:rPr>
          <w:b/>
          <w:color w:val="000000"/>
          <w:sz w:val="28"/>
          <w:szCs w:val="28"/>
        </w:rPr>
        <w:t>huyển giao nhiệm vụ</w:t>
      </w:r>
    </w:p>
    <w:p w14:paraId="14E47604" w14:textId="76CDA499" w:rsidR="00B5251F" w:rsidRDefault="00000000">
      <w:pPr>
        <w:spacing w:before="60" w:after="60" w:line="240" w:lineRule="auto"/>
        <w:ind w:firstLineChars="100" w:firstLine="280"/>
        <w:jc w:val="both"/>
        <w:rPr>
          <w:color w:val="000000"/>
          <w:sz w:val="28"/>
          <w:szCs w:val="28"/>
        </w:rPr>
      </w:pPr>
      <w:r w:rsidRPr="00B62A49">
        <w:rPr>
          <w:color w:val="000000"/>
          <w:sz w:val="28"/>
          <w:szCs w:val="28"/>
        </w:rPr>
        <w:t xml:space="preserve">- GV cho HS </w:t>
      </w:r>
      <w:r w:rsidR="00597310">
        <w:rPr>
          <w:color w:val="000000"/>
          <w:sz w:val="28"/>
          <w:szCs w:val="28"/>
        </w:rPr>
        <w:t xml:space="preserve">trả lời câu hỏi </w:t>
      </w:r>
      <w:r w:rsidRPr="00415B58">
        <w:rPr>
          <w:color w:val="000000"/>
          <w:sz w:val="28"/>
          <w:szCs w:val="28"/>
        </w:rPr>
        <w:t>trắc nghiệm:</w:t>
      </w:r>
    </w:p>
    <w:p w14:paraId="0C13820F" w14:textId="159B8C77" w:rsidR="00D235C8" w:rsidRPr="00B62A49" w:rsidRDefault="00D235C8">
      <w:pPr>
        <w:spacing w:before="60" w:after="60" w:line="240" w:lineRule="auto"/>
        <w:ind w:firstLineChars="100" w:firstLine="280"/>
        <w:jc w:val="both"/>
        <w:rPr>
          <w:color w:val="000000"/>
          <w:sz w:val="28"/>
          <w:szCs w:val="28"/>
        </w:rPr>
      </w:pPr>
      <w:r>
        <w:rPr>
          <w:color w:val="000000"/>
          <w:sz w:val="28"/>
          <w:szCs w:val="28"/>
        </w:rPr>
        <w:t>Lựa chọn đáp án đúng nhất trong các câu sau:</w:t>
      </w:r>
    </w:p>
    <w:p w14:paraId="1B9024F0"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b/>
          <w:i/>
          <w:color w:val="000000"/>
          <w:sz w:val="28"/>
          <w:szCs w:val="28"/>
        </w:rPr>
        <w:t xml:space="preserve">Câu 1: </w:t>
      </w:r>
      <w:r w:rsidRPr="00B62A49">
        <w:rPr>
          <w:i/>
          <w:color w:val="000000"/>
          <w:sz w:val="28"/>
          <w:szCs w:val="28"/>
        </w:rPr>
        <w:t>Trong</w:t>
      </w:r>
      <w:r w:rsidRPr="00B62A49">
        <w:rPr>
          <w:i/>
          <w:color w:val="000000"/>
          <w:sz w:val="28"/>
          <w:szCs w:val="28"/>
          <w:lang w:val="vi-VN"/>
        </w:rPr>
        <w:t xml:space="preserve"> bản vẽ lắp thể hiện mấy nội dung</w:t>
      </w:r>
      <w:r w:rsidRPr="00B62A49">
        <w:rPr>
          <w:i/>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B5251F" w:rsidRPr="00B62A49" w14:paraId="3D2992D3" w14:textId="77777777">
        <w:tc>
          <w:tcPr>
            <w:tcW w:w="2394" w:type="dxa"/>
          </w:tcPr>
          <w:p w14:paraId="03E5C87C" w14:textId="77777777" w:rsidR="00B5251F" w:rsidRPr="00B62A49" w:rsidRDefault="00000000">
            <w:pPr>
              <w:widowControl/>
              <w:spacing w:before="60" w:after="60" w:line="240" w:lineRule="auto"/>
              <w:ind w:firstLineChars="100" w:firstLine="280"/>
              <w:rPr>
                <w:i/>
                <w:color w:val="000000"/>
                <w:sz w:val="28"/>
                <w:szCs w:val="28"/>
                <w:lang w:val="vi-VN"/>
              </w:rPr>
            </w:pPr>
            <w:r w:rsidRPr="00B62A49">
              <w:rPr>
                <w:i/>
                <w:color w:val="000000"/>
                <w:sz w:val="28"/>
                <w:szCs w:val="28"/>
                <w:lang w:val="vi-VN"/>
              </w:rPr>
              <w:t>A. 2.</w:t>
            </w:r>
          </w:p>
        </w:tc>
        <w:tc>
          <w:tcPr>
            <w:tcW w:w="2394" w:type="dxa"/>
          </w:tcPr>
          <w:p w14:paraId="2148E07D" w14:textId="77777777" w:rsidR="00B5251F" w:rsidRPr="00B62A49" w:rsidRDefault="00000000">
            <w:pPr>
              <w:widowControl/>
              <w:spacing w:before="60" w:after="60" w:line="240" w:lineRule="auto"/>
              <w:ind w:firstLineChars="100" w:firstLine="280"/>
              <w:rPr>
                <w:i/>
                <w:color w:val="000000"/>
                <w:sz w:val="28"/>
                <w:szCs w:val="28"/>
                <w:lang w:val="vi-VN"/>
              </w:rPr>
            </w:pPr>
            <w:r w:rsidRPr="00B62A49">
              <w:rPr>
                <w:i/>
                <w:color w:val="000000"/>
                <w:sz w:val="28"/>
                <w:szCs w:val="28"/>
                <w:lang w:val="vi-VN"/>
              </w:rPr>
              <w:t>B. 3.</w:t>
            </w:r>
          </w:p>
        </w:tc>
        <w:tc>
          <w:tcPr>
            <w:tcW w:w="2394" w:type="dxa"/>
          </w:tcPr>
          <w:p w14:paraId="03D8F208" w14:textId="77777777" w:rsidR="00B5251F" w:rsidRPr="00B62A49" w:rsidRDefault="00000000">
            <w:pPr>
              <w:widowControl/>
              <w:spacing w:before="60" w:after="60" w:line="240" w:lineRule="auto"/>
              <w:ind w:firstLineChars="100" w:firstLine="280"/>
              <w:rPr>
                <w:i/>
                <w:color w:val="000000"/>
                <w:sz w:val="28"/>
                <w:szCs w:val="28"/>
                <w:lang w:val="vi-VN"/>
              </w:rPr>
            </w:pPr>
            <w:r w:rsidRPr="00B62A49">
              <w:rPr>
                <w:i/>
                <w:color w:val="000000"/>
                <w:sz w:val="28"/>
                <w:szCs w:val="28"/>
                <w:lang w:val="vi-VN"/>
              </w:rPr>
              <w:t>C. 4.</w:t>
            </w:r>
          </w:p>
        </w:tc>
        <w:tc>
          <w:tcPr>
            <w:tcW w:w="2394" w:type="dxa"/>
          </w:tcPr>
          <w:p w14:paraId="34C9CF7C" w14:textId="77777777" w:rsidR="00B5251F" w:rsidRPr="00B62A49" w:rsidRDefault="00000000">
            <w:pPr>
              <w:widowControl/>
              <w:spacing w:before="60" w:after="60" w:line="240" w:lineRule="auto"/>
              <w:ind w:firstLineChars="100" w:firstLine="280"/>
              <w:rPr>
                <w:i/>
                <w:color w:val="000000"/>
                <w:sz w:val="28"/>
                <w:szCs w:val="28"/>
                <w:lang w:val="vi-VN"/>
              </w:rPr>
            </w:pPr>
            <w:r w:rsidRPr="00B62A49">
              <w:rPr>
                <w:i/>
                <w:color w:val="000000"/>
                <w:sz w:val="28"/>
                <w:szCs w:val="28"/>
                <w:lang w:val="vi-VN"/>
              </w:rPr>
              <w:t>D. 5.</w:t>
            </w:r>
          </w:p>
        </w:tc>
      </w:tr>
    </w:tbl>
    <w:p w14:paraId="7EF28D21"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b/>
          <w:i/>
          <w:color w:val="000000"/>
          <w:sz w:val="28"/>
          <w:szCs w:val="28"/>
        </w:rPr>
        <w:t>Câu 2:</w:t>
      </w:r>
      <w:r w:rsidRPr="00B62A49">
        <w:rPr>
          <w:i/>
          <w:color w:val="000000"/>
          <w:sz w:val="28"/>
          <w:szCs w:val="28"/>
        </w:rPr>
        <w:t xml:space="preserve"> Trình tự đọc bản vẽ lắp là </w:t>
      </w:r>
    </w:p>
    <w:p w14:paraId="3A1D1B15"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A. Khung tên, bảng kê, hình biểu diễn, kích thước, phân tích chi tiết, tổng hợp</w:t>
      </w:r>
      <w:r w:rsidRPr="00B62A49">
        <w:rPr>
          <w:i/>
          <w:color w:val="000000"/>
          <w:sz w:val="28"/>
          <w:szCs w:val="28"/>
          <w:lang w:val="vi-VN"/>
        </w:rPr>
        <w:t>.</w:t>
      </w:r>
    </w:p>
    <w:p w14:paraId="09A4C448"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B. Khung tên, hình biểu diễn, bảng kê, kích thước, phân tích chi tiết, tổng hợp</w:t>
      </w:r>
      <w:r w:rsidRPr="00B62A49">
        <w:rPr>
          <w:i/>
          <w:color w:val="000000"/>
          <w:sz w:val="28"/>
          <w:szCs w:val="28"/>
          <w:lang w:val="vi-VN"/>
        </w:rPr>
        <w:t>.</w:t>
      </w:r>
    </w:p>
    <w:p w14:paraId="110AB4DB"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C. Khung tên, hình biểu diễn, bảng kê, phân tích chi tiết, kích thước, tổng hợp</w:t>
      </w:r>
      <w:r w:rsidRPr="00B62A49">
        <w:rPr>
          <w:i/>
          <w:color w:val="000000"/>
          <w:sz w:val="28"/>
          <w:szCs w:val="28"/>
          <w:lang w:val="vi-VN"/>
        </w:rPr>
        <w:t>.</w:t>
      </w:r>
    </w:p>
    <w:p w14:paraId="62C8FFF6"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D. Hình biểu diễn, khung tên, bảng kê, phân tích chi tiết, kích thước, tổng hợp</w:t>
      </w:r>
      <w:r w:rsidRPr="00B62A49">
        <w:rPr>
          <w:i/>
          <w:color w:val="000000"/>
          <w:sz w:val="28"/>
          <w:szCs w:val="28"/>
          <w:lang w:val="vi-VN"/>
        </w:rPr>
        <w:t>.</w:t>
      </w:r>
    </w:p>
    <w:p w14:paraId="5410685E"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b/>
          <w:i/>
          <w:color w:val="000000"/>
          <w:sz w:val="28"/>
          <w:szCs w:val="28"/>
        </w:rPr>
        <w:lastRenderedPageBreak/>
        <w:t>Câu 3:</w:t>
      </w:r>
      <w:r w:rsidRPr="00B62A49">
        <w:rPr>
          <w:i/>
          <w:color w:val="000000"/>
          <w:sz w:val="28"/>
          <w:szCs w:val="28"/>
        </w:rPr>
        <w:t xml:space="preserve"> Mối ghép bằng ren là? </w:t>
      </w:r>
    </w:p>
    <w:p w14:paraId="1480BC7C"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 xml:space="preserve">A. Mối ghép tháo được, sử dụng để ghép hai hay nhiều chi tiết có chiều dày không lớn hơn nhau. </w:t>
      </w:r>
    </w:p>
    <w:p w14:paraId="29CBAED3"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 xml:space="preserve">B. Mối ghép được sắp xếp xen kẽ, chồng lên nhau thành 1 dải. </w:t>
      </w:r>
    </w:p>
    <w:p w14:paraId="05FE9CF6"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 xml:space="preserve">C. Mối ghép không tháo được, sử dụng để ghép các chi tiết giống nhau, có kích thước bằng nhau. </w:t>
      </w:r>
    </w:p>
    <w:p w14:paraId="13D847B6" w14:textId="77777777" w:rsidR="00B5251F" w:rsidRPr="00B62A49" w:rsidRDefault="00000000">
      <w:pPr>
        <w:spacing w:before="60" w:after="60" w:line="240" w:lineRule="auto"/>
        <w:ind w:firstLineChars="100" w:firstLine="280"/>
        <w:jc w:val="both"/>
        <w:rPr>
          <w:i/>
          <w:color w:val="000000"/>
          <w:sz w:val="28"/>
          <w:szCs w:val="28"/>
          <w:lang w:val="vi-VN"/>
        </w:rPr>
      </w:pPr>
      <w:r w:rsidRPr="00B62A49">
        <w:rPr>
          <w:i/>
          <w:color w:val="000000"/>
          <w:sz w:val="28"/>
          <w:szCs w:val="28"/>
        </w:rPr>
        <w:t>D. Đáp án khác.</w:t>
      </w:r>
    </w:p>
    <w:p w14:paraId="6B43C963" w14:textId="77777777" w:rsidR="00B5251F" w:rsidRPr="00B62A49" w:rsidRDefault="00000000">
      <w:pPr>
        <w:tabs>
          <w:tab w:val="left" w:pos="2268"/>
          <w:tab w:val="left" w:pos="4536"/>
          <w:tab w:val="left" w:pos="6804"/>
        </w:tabs>
        <w:spacing w:before="60" w:after="60" w:line="240" w:lineRule="auto"/>
        <w:ind w:firstLineChars="100" w:firstLine="280"/>
        <w:jc w:val="both"/>
        <w:rPr>
          <w:i/>
          <w:color w:val="000000"/>
          <w:sz w:val="28"/>
          <w:szCs w:val="28"/>
          <w:lang w:val="vi-VN"/>
        </w:rPr>
      </w:pPr>
      <w:r w:rsidRPr="00B62A49">
        <w:rPr>
          <w:b/>
          <w:i/>
          <w:color w:val="000000"/>
          <w:sz w:val="28"/>
          <w:szCs w:val="28"/>
        </w:rPr>
        <w:t>Câu 4:</w:t>
      </w:r>
      <w:r w:rsidRPr="00B62A49">
        <w:rPr>
          <w:i/>
          <w:color w:val="000000"/>
          <w:sz w:val="28"/>
          <w:szCs w:val="28"/>
        </w:rPr>
        <w:t xml:space="preserve"> Tìm hiểu số lượng, vật liệu của một chi tiết trong bản vẽ lắp ở đâu? </w:t>
      </w:r>
    </w:p>
    <w:p w14:paraId="2291C49E" w14:textId="77777777" w:rsidR="00B5251F" w:rsidRPr="00B62A49" w:rsidRDefault="00000000">
      <w:pPr>
        <w:tabs>
          <w:tab w:val="left" w:pos="2268"/>
          <w:tab w:val="left" w:pos="4536"/>
          <w:tab w:val="left" w:pos="6804"/>
        </w:tabs>
        <w:spacing w:before="60" w:after="60" w:line="240" w:lineRule="auto"/>
        <w:ind w:firstLineChars="100" w:firstLine="280"/>
        <w:jc w:val="both"/>
        <w:rPr>
          <w:i/>
          <w:color w:val="000000"/>
          <w:sz w:val="28"/>
          <w:szCs w:val="28"/>
          <w:lang w:val="vi-VN"/>
        </w:rPr>
      </w:pPr>
      <w:r w:rsidRPr="00B62A49">
        <w:rPr>
          <w:i/>
          <w:color w:val="000000"/>
          <w:sz w:val="28"/>
          <w:szCs w:val="28"/>
        </w:rPr>
        <w:t>A. Khung tên</w:t>
      </w:r>
      <w:r w:rsidRPr="00B62A49">
        <w:rPr>
          <w:i/>
          <w:color w:val="000000"/>
          <w:sz w:val="28"/>
          <w:szCs w:val="28"/>
          <w:lang w:val="vi-VN"/>
        </w:rPr>
        <w:t>.</w:t>
      </w:r>
    </w:p>
    <w:p w14:paraId="4D30995F" w14:textId="77777777" w:rsidR="00B5251F" w:rsidRPr="00B62A49" w:rsidRDefault="00000000">
      <w:pPr>
        <w:tabs>
          <w:tab w:val="left" w:pos="2268"/>
          <w:tab w:val="left" w:pos="4536"/>
          <w:tab w:val="left" w:pos="6804"/>
        </w:tabs>
        <w:spacing w:before="60" w:after="60" w:line="240" w:lineRule="auto"/>
        <w:ind w:firstLineChars="100" w:firstLine="280"/>
        <w:jc w:val="both"/>
        <w:rPr>
          <w:i/>
          <w:color w:val="000000"/>
          <w:sz w:val="28"/>
          <w:szCs w:val="28"/>
          <w:lang w:val="vi-VN"/>
        </w:rPr>
      </w:pPr>
      <w:r w:rsidRPr="00B62A49">
        <w:rPr>
          <w:i/>
          <w:color w:val="000000"/>
          <w:sz w:val="28"/>
          <w:szCs w:val="28"/>
        </w:rPr>
        <w:t>B. Bảng kê</w:t>
      </w:r>
      <w:r w:rsidRPr="00B62A49">
        <w:rPr>
          <w:i/>
          <w:color w:val="000000"/>
          <w:sz w:val="28"/>
          <w:szCs w:val="28"/>
          <w:lang w:val="vi-VN"/>
        </w:rPr>
        <w:t>.</w:t>
      </w:r>
    </w:p>
    <w:p w14:paraId="5C789F49" w14:textId="77777777" w:rsidR="00B5251F" w:rsidRPr="00B62A49" w:rsidRDefault="00000000">
      <w:pPr>
        <w:tabs>
          <w:tab w:val="left" w:pos="2268"/>
          <w:tab w:val="left" w:pos="4536"/>
          <w:tab w:val="left" w:pos="6804"/>
        </w:tabs>
        <w:spacing w:before="60" w:after="60" w:line="240" w:lineRule="auto"/>
        <w:ind w:firstLineChars="100" w:firstLine="280"/>
        <w:jc w:val="both"/>
        <w:rPr>
          <w:i/>
          <w:color w:val="000000"/>
          <w:sz w:val="28"/>
          <w:szCs w:val="28"/>
          <w:lang w:val="vi-VN"/>
        </w:rPr>
      </w:pPr>
      <w:r w:rsidRPr="00B62A49">
        <w:rPr>
          <w:i/>
          <w:color w:val="000000"/>
          <w:sz w:val="28"/>
          <w:szCs w:val="28"/>
        </w:rPr>
        <w:t>C. Phân tích chi tiết</w:t>
      </w:r>
      <w:r w:rsidRPr="00B62A49">
        <w:rPr>
          <w:i/>
          <w:color w:val="000000"/>
          <w:sz w:val="28"/>
          <w:szCs w:val="28"/>
          <w:lang w:val="vi-VN"/>
        </w:rPr>
        <w:t>.</w:t>
      </w:r>
    </w:p>
    <w:p w14:paraId="1A83A231" w14:textId="77777777" w:rsidR="00B5251F" w:rsidRPr="00B62A49" w:rsidRDefault="00000000">
      <w:pPr>
        <w:tabs>
          <w:tab w:val="left" w:pos="2268"/>
          <w:tab w:val="left" w:pos="4536"/>
          <w:tab w:val="left" w:pos="6804"/>
        </w:tabs>
        <w:spacing w:before="60" w:after="60" w:line="240" w:lineRule="auto"/>
        <w:ind w:firstLineChars="100" w:firstLine="280"/>
        <w:jc w:val="both"/>
        <w:rPr>
          <w:i/>
          <w:color w:val="000000"/>
          <w:sz w:val="28"/>
          <w:szCs w:val="28"/>
          <w:lang w:val="vi-VN"/>
        </w:rPr>
      </w:pPr>
      <w:r w:rsidRPr="00B62A49">
        <w:rPr>
          <w:i/>
          <w:color w:val="000000"/>
          <w:sz w:val="28"/>
          <w:szCs w:val="28"/>
        </w:rPr>
        <w:t>D. Tổng hợp</w:t>
      </w:r>
      <w:r w:rsidRPr="00B62A49">
        <w:rPr>
          <w:i/>
          <w:color w:val="000000"/>
          <w:sz w:val="28"/>
          <w:szCs w:val="28"/>
          <w:lang w:val="vi-VN"/>
        </w:rPr>
        <w:t>.</w:t>
      </w:r>
    </w:p>
    <w:p w14:paraId="46F1F024" w14:textId="77777777" w:rsidR="00B5251F" w:rsidRPr="00B62A49" w:rsidRDefault="00000000">
      <w:pPr>
        <w:tabs>
          <w:tab w:val="left" w:pos="2268"/>
          <w:tab w:val="left" w:pos="4536"/>
          <w:tab w:val="left" w:pos="6804"/>
        </w:tabs>
        <w:spacing w:before="60" w:after="60" w:line="240" w:lineRule="auto"/>
        <w:ind w:firstLineChars="100" w:firstLine="280"/>
        <w:jc w:val="both"/>
        <w:rPr>
          <w:i/>
          <w:color w:val="000000"/>
          <w:sz w:val="28"/>
          <w:szCs w:val="28"/>
          <w:lang w:val="vi-VN"/>
        </w:rPr>
      </w:pPr>
      <w:r w:rsidRPr="00B62A49">
        <w:rPr>
          <w:b/>
          <w:i/>
          <w:color w:val="000000"/>
          <w:sz w:val="28"/>
          <w:szCs w:val="28"/>
        </w:rPr>
        <w:t>Câu 5:</w:t>
      </w:r>
      <w:r w:rsidRPr="00B62A49">
        <w:rPr>
          <w:i/>
          <w:color w:val="000000"/>
          <w:sz w:val="28"/>
          <w:szCs w:val="28"/>
        </w:rPr>
        <w:t xml:space="preserve"> Đây là gì?</w:t>
      </w:r>
    </w:p>
    <w:p w14:paraId="4A9673B6" w14:textId="77777777" w:rsidR="00B5251F" w:rsidRPr="00B62A49" w:rsidRDefault="00000000">
      <w:pPr>
        <w:tabs>
          <w:tab w:val="left" w:pos="2268"/>
          <w:tab w:val="left" w:pos="4536"/>
          <w:tab w:val="left" w:pos="6804"/>
        </w:tabs>
        <w:spacing w:before="60" w:after="60" w:line="240" w:lineRule="auto"/>
        <w:jc w:val="center"/>
        <w:rPr>
          <w:i/>
          <w:color w:val="000000"/>
          <w:sz w:val="28"/>
          <w:szCs w:val="28"/>
          <w:lang w:val="vi-VN"/>
        </w:rPr>
      </w:pPr>
      <w:r w:rsidRPr="00B62A49">
        <w:rPr>
          <w:noProof/>
          <w:color w:val="000000"/>
          <w:sz w:val="28"/>
          <w:szCs w:val="28"/>
          <w:lang w:val="vi-VN" w:eastAsia="vi-VN"/>
        </w:rPr>
        <w:drawing>
          <wp:inline distT="0" distB="0" distL="0" distR="0" wp14:anchorId="7C759498" wp14:editId="45D27983">
            <wp:extent cx="3606165" cy="1630680"/>
            <wp:effectExtent l="0" t="0" r="5715" b="0"/>
            <wp:docPr id="19" name="Picture 19" descr="https://lh5.googleusercontent.com/APiI8nMQSGEbA2-CE1-myQ70Rg_H7FeQGmJjyW1iCAQf361hUjO6OsHbGfkCVpXwQPd4vdYXC6dDykMJSpbFWV0XNKRcUoKkXhBUlTgAafqPfk4VTiBJ0rSk666jlFN3e6WymHki04nXADtArcOK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lh5.googleusercontent.com/APiI8nMQSGEbA2-CE1-myQ70Rg_H7FeQGmJjyW1iCAQf361hUjO6OsHbGfkCVpXwQPd4vdYXC6dDykMJSpbFWV0XNKRcUoKkXhBUlTgAafqPfk4VTiBJ0rSk666jlFN3e6WymHki04nXADtArcOK9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06165" cy="1630680"/>
                    </a:xfrm>
                    <a:prstGeom prst="rect">
                      <a:avLst/>
                    </a:prstGeom>
                    <a:noFill/>
                    <a:ln>
                      <a:noFill/>
                    </a:ln>
                  </pic:spPr>
                </pic:pic>
              </a:graphicData>
            </a:graphic>
          </wp:inline>
        </w:drawing>
      </w:r>
    </w:p>
    <w:p w14:paraId="08E1F6C5" w14:textId="77777777" w:rsidR="00B5251F" w:rsidRPr="00B62A49" w:rsidRDefault="00000000">
      <w:pPr>
        <w:tabs>
          <w:tab w:val="left" w:pos="2268"/>
          <w:tab w:val="left" w:pos="4536"/>
          <w:tab w:val="left" w:pos="6804"/>
        </w:tabs>
        <w:spacing w:before="60" w:after="60" w:line="240" w:lineRule="auto"/>
        <w:ind w:firstLine="567"/>
        <w:jc w:val="both"/>
        <w:rPr>
          <w:i/>
          <w:color w:val="000000"/>
          <w:sz w:val="28"/>
          <w:szCs w:val="28"/>
          <w:lang w:val="vi-VN"/>
        </w:rPr>
      </w:pPr>
      <w:r w:rsidRPr="00B62A49">
        <w:rPr>
          <w:i/>
          <w:color w:val="000000"/>
          <w:sz w:val="28"/>
          <w:szCs w:val="28"/>
        </w:rPr>
        <w:t>A. Bản vẽ lắp cụm nối ống</w:t>
      </w:r>
      <w:r w:rsidRPr="00B62A49">
        <w:rPr>
          <w:i/>
          <w:color w:val="000000"/>
          <w:sz w:val="28"/>
          <w:szCs w:val="28"/>
          <w:lang w:val="vi-VN"/>
        </w:rPr>
        <w:t>.</w:t>
      </w:r>
    </w:p>
    <w:p w14:paraId="5FC49B63" w14:textId="77777777" w:rsidR="00B5251F" w:rsidRPr="00B62A49" w:rsidRDefault="00000000">
      <w:pPr>
        <w:tabs>
          <w:tab w:val="left" w:pos="2268"/>
          <w:tab w:val="left" w:pos="4536"/>
          <w:tab w:val="left" w:pos="6804"/>
        </w:tabs>
        <w:spacing w:before="60" w:after="60" w:line="240" w:lineRule="auto"/>
        <w:ind w:firstLine="567"/>
        <w:jc w:val="both"/>
        <w:rPr>
          <w:i/>
          <w:color w:val="000000"/>
          <w:sz w:val="28"/>
          <w:szCs w:val="28"/>
          <w:lang w:val="vi-VN"/>
        </w:rPr>
      </w:pPr>
      <w:r w:rsidRPr="00B62A49">
        <w:rPr>
          <w:i/>
          <w:color w:val="000000"/>
          <w:sz w:val="28"/>
          <w:szCs w:val="28"/>
        </w:rPr>
        <w:t>B. Mối ghép bằng ren</w:t>
      </w:r>
      <w:r w:rsidRPr="00B62A49">
        <w:rPr>
          <w:i/>
          <w:color w:val="000000"/>
          <w:sz w:val="28"/>
          <w:szCs w:val="28"/>
          <w:lang w:val="vi-VN"/>
        </w:rPr>
        <w:t>.</w:t>
      </w:r>
    </w:p>
    <w:p w14:paraId="148A0B2C" w14:textId="77777777" w:rsidR="00B5251F" w:rsidRPr="00B62A49" w:rsidRDefault="00000000">
      <w:pPr>
        <w:tabs>
          <w:tab w:val="left" w:pos="2268"/>
          <w:tab w:val="left" w:pos="4536"/>
          <w:tab w:val="left" w:pos="6804"/>
        </w:tabs>
        <w:spacing w:before="60" w:after="60" w:line="240" w:lineRule="auto"/>
        <w:ind w:firstLine="567"/>
        <w:jc w:val="both"/>
        <w:rPr>
          <w:i/>
          <w:color w:val="000000"/>
          <w:sz w:val="28"/>
          <w:szCs w:val="28"/>
          <w:lang w:val="vi-VN"/>
        </w:rPr>
      </w:pPr>
      <w:r w:rsidRPr="00B62A49">
        <w:rPr>
          <w:i/>
          <w:color w:val="000000"/>
          <w:sz w:val="28"/>
          <w:szCs w:val="28"/>
        </w:rPr>
        <w:t>C. Hình cắt toàn phần</w:t>
      </w:r>
      <w:r w:rsidRPr="00B62A49">
        <w:rPr>
          <w:i/>
          <w:color w:val="000000"/>
          <w:sz w:val="28"/>
          <w:szCs w:val="28"/>
          <w:lang w:val="vi-VN"/>
        </w:rPr>
        <w:t>.</w:t>
      </w:r>
    </w:p>
    <w:p w14:paraId="0EDB412C" w14:textId="77777777" w:rsidR="00B5251F" w:rsidRPr="00B62A49" w:rsidRDefault="00000000">
      <w:pPr>
        <w:tabs>
          <w:tab w:val="left" w:pos="2268"/>
          <w:tab w:val="left" w:pos="4536"/>
          <w:tab w:val="left" w:pos="6804"/>
        </w:tabs>
        <w:spacing w:before="60" w:after="60" w:line="240" w:lineRule="auto"/>
        <w:ind w:firstLine="567"/>
        <w:jc w:val="both"/>
        <w:rPr>
          <w:i/>
          <w:color w:val="000000"/>
          <w:sz w:val="28"/>
          <w:szCs w:val="28"/>
          <w:lang w:val="vi-VN"/>
        </w:rPr>
      </w:pPr>
      <w:r w:rsidRPr="00B62A49">
        <w:rPr>
          <w:i/>
          <w:color w:val="000000"/>
          <w:sz w:val="28"/>
          <w:szCs w:val="28"/>
        </w:rPr>
        <w:t>D. Đáp án khác</w:t>
      </w:r>
      <w:r w:rsidRPr="00B62A49">
        <w:rPr>
          <w:i/>
          <w:color w:val="000000"/>
          <w:sz w:val="28"/>
          <w:szCs w:val="28"/>
          <w:lang w:val="vi-VN"/>
        </w:rPr>
        <w:t>.</w:t>
      </w:r>
    </w:p>
    <w:p w14:paraId="0C5FF294" w14:textId="77777777" w:rsidR="00B5251F" w:rsidRPr="00B62A49" w:rsidRDefault="00000000">
      <w:pPr>
        <w:spacing w:before="60" w:after="60" w:line="240" w:lineRule="auto"/>
        <w:ind w:firstLine="567"/>
        <w:jc w:val="both"/>
        <w:rPr>
          <w:b/>
          <w:sz w:val="28"/>
          <w:szCs w:val="28"/>
          <w:lang w:val="en-US"/>
        </w:rPr>
      </w:pPr>
      <w:r w:rsidRPr="00B62A49">
        <w:rPr>
          <w:b/>
          <w:sz w:val="28"/>
          <w:szCs w:val="28"/>
          <w:lang w:val="en-US"/>
        </w:rPr>
        <w:t>4. Hoạt động 4: Vận dụng</w:t>
      </w:r>
    </w:p>
    <w:p w14:paraId="57E9D714" w14:textId="77777777" w:rsidR="00B5251F" w:rsidRPr="00B62A49" w:rsidRDefault="00000000">
      <w:pPr>
        <w:tabs>
          <w:tab w:val="left" w:pos="567"/>
          <w:tab w:val="left" w:pos="1134"/>
        </w:tabs>
        <w:spacing w:before="60" w:after="60" w:line="240" w:lineRule="auto"/>
        <w:ind w:firstLine="567"/>
        <w:jc w:val="both"/>
        <w:rPr>
          <w:sz w:val="28"/>
          <w:szCs w:val="28"/>
        </w:rPr>
      </w:pPr>
      <w:r w:rsidRPr="00B62A49">
        <w:rPr>
          <w:b/>
          <w:sz w:val="28"/>
          <w:szCs w:val="28"/>
        </w:rPr>
        <w:t>a) Mục tiêu:</w:t>
      </w:r>
      <w:r w:rsidRPr="00B62A49">
        <w:rPr>
          <w:sz w:val="28"/>
          <w:szCs w:val="28"/>
        </w:rPr>
        <w:t xml:space="preserve"> Củng cố kĩ năng vận dụng các tiêu chuẩn trong bản vẽ lắp.</w:t>
      </w:r>
    </w:p>
    <w:p w14:paraId="034FF0A0" w14:textId="5F771794" w:rsidR="00B5251F" w:rsidRPr="00B62A49" w:rsidRDefault="006A2084">
      <w:pPr>
        <w:tabs>
          <w:tab w:val="left" w:pos="567"/>
          <w:tab w:val="left" w:pos="1134"/>
        </w:tabs>
        <w:spacing w:before="60" w:after="60" w:line="240" w:lineRule="auto"/>
        <w:ind w:firstLine="567"/>
        <w:jc w:val="both"/>
        <w:rPr>
          <w:b/>
          <w:sz w:val="28"/>
          <w:szCs w:val="28"/>
        </w:rPr>
      </w:pPr>
      <w:r>
        <w:rPr>
          <w:b/>
          <w:sz w:val="28"/>
          <w:szCs w:val="28"/>
        </w:rPr>
        <w:t>b</w:t>
      </w:r>
      <w:r w:rsidRPr="00B62A49">
        <w:rPr>
          <w:b/>
          <w:sz w:val="28"/>
          <w:szCs w:val="28"/>
        </w:rPr>
        <w:t>) Tổ chức thực hiện</w:t>
      </w:r>
    </w:p>
    <w:p w14:paraId="2CCED9B5" w14:textId="7C14759F" w:rsidR="00B5251F" w:rsidRPr="00B62A49" w:rsidRDefault="006A2084">
      <w:pPr>
        <w:tabs>
          <w:tab w:val="left" w:pos="567"/>
          <w:tab w:val="left" w:pos="1134"/>
        </w:tabs>
        <w:spacing w:before="60" w:after="60" w:line="240" w:lineRule="auto"/>
        <w:ind w:firstLine="567"/>
        <w:jc w:val="both"/>
        <w:rPr>
          <w:b/>
          <w:sz w:val="28"/>
          <w:szCs w:val="28"/>
        </w:rPr>
      </w:pPr>
      <w:r>
        <w:rPr>
          <w:b/>
          <w:sz w:val="28"/>
          <w:szCs w:val="28"/>
          <w:lang w:val="en-US"/>
        </w:rPr>
        <w:t>* C</w:t>
      </w:r>
      <w:r w:rsidRPr="00B62A49">
        <w:rPr>
          <w:b/>
          <w:sz w:val="28"/>
          <w:szCs w:val="28"/>
        </w:rPr>
        <w:t>huyển giao nhiệm vụ</w:t>
      </w:r>
    </w:p>
    <w:p w14:paraId="1682B559" w14:textId="77777777" w:rsidR="00B5251F" w:rsidRPr="00B62A49" w:rsidRDefault="00000000">
      <w:pPr>
        <w:spacing w:before="60" w:after="60" w:line="240" w:lineRule="auto"/>
        <w:ind w:firstLine="567"/>
        <w:jc w:val="both"/>
        <w:rPr>
          <w:i/>
          <w:color w:val="000000"/>
          <w:sz w:val="28"/>
          <w:szCs w:val="28"/>
        </w:rPr>
      </w:pPr>
      <w:r w:rsidRPr="00B62A49">
        <w:rPr>
          <w:color w:val="000000"/>
          <w:sz w:val="28"/>
          <w:szCs w:val="28"/>
        </w:rPr>
        <w:t>- GV yêu cầu HS về nhà hoàn thành bài tập trong hộp chức năng Vận dụng</w:t>
      </w:r>
      <w:r w:rsidRPr="00B62A49">
        <w:rPr>
          <w:b/>
          <w:color w:val="000000"/>
          <w:sz w:val="28"/>
          <w:szCs w:val="28"/>
        </w:rPr>
        <w:t xml:space="preserve"> </w:t>
      </w:r>
      <w:r w:rsidRPr="00B62A49">
        <w:rPr>
          <w:color w:val="000000"/>
          <w:sz w:val="28"/>
          <w:szCs w:val="28"/>
        </w:rPr>
        <w:t xml:space="preserve">SGK tr.27: </w:t>
      </w:r>
      <w:r w:rsidRPr="00B62A49">
        <w:rPr>
          <w:i/>
          <w:color w:val="000000"/>
          <w:sz w:val="28"/>
          <w:szCs w:val="28"/>
        </w:rPr>
        <w:t>Lựa</w:t>
      </w:r>
      <w:r w:rsidRPr="00B62A49">
        <w:rPr>
          <w:i/>
          <w:color w:val="000000"/>
          <w:sz w:val="28"/>
          <w:szCs w:val="28"/>
          <w:lang w:val="vi-VN"/>
        </w:rPr>
        <w:t xml:space="preserve"> chọn một sản phẩm đơn giản trong gia đình và cho biết sản phẩm đó được tạo bởi bao nhiêu chi tiết? Vai trò của từng chi tiết trong sản phẩm.</w:t>
      </w:r>
      <w:r w:rsidRPr="00B62A49">
        <w:rPr>
          <w:i/>
          <w:color w:val="000000"/>
          <w:sz w:val="28"/>
          <w:szCs w:val="28"/>
        </w:rPr>
        <w:t>.</w:t>
      </w:r>
    </w:p>
    <w:p w14:paraId="2F73D17A" w14:textId="50C5B779" w:rsidR="00B5251F" w:rsidRPr="00B62A49" w:rsidRDefault="00000000">
      <w:pPr>
        <w:spacing w:before="60" w:after="60" w:line="240" w:lineRule="auto"/>
        <w:ind w:firstLine="567"/>
        <w:jc w:val="both"/>
        <w:rPr>
          <w:b/>
          <w:sz w:val="28"/>
          <w:szCs w:val="28"/>
        </w:rPr>
      </w:pPr>
      <w:r w:rsidRPr="00B62A49">
        <w:rPr>
          <w:b/>
          <w:sz w:val="28"/>
          <w:szCs w:val="28"/>
          <w:lang w:val="en-US"/>
        </w:rPr>
        <w:t>*</w:t>
      </w:r>
      <w:r w:rsidR="006A2084">
        <w:rPr>
          <w:b/>
          <w:sz w:val="28"/>
          <w:szCs w:val="28"/>
        </w:rPr>
        <w:t xml:space="preserve"> T</w:t>
      </w:r>
      <w:r w:rsidRPr="00B62A49">
        <w:rPr>
          <w:b/>
          <w:sz w:val="28"/>
          <w:szCs w:val="28"/>
        </w:rPr>
        <w:t>hực hiện nhiệm vụ học tập</w:t>
      </w:r>
    </w:p>
    <w:p w14:paraId="09380D5D" w14:textId="77777777" w:rsidR="00B5251F" w:rsidRPr="00B62A49" w:rsidRDefault="00000000">
      <w:pPr>
        <w:spacing w:before="60" w:after="60" w:line="240" w:lineRule="auto"/>
        <w:ind w:firstLine="567"/>
        <w:jc w:val="both"/>
        <w:rPr>
          <w:sz w:val="28"/>
          <w:szCs w:val="28"/>
        </w:rPr>
      </w:pPr>
      <w:r w:rsidRPr="00B62A49">
        <w:rPr>
          <w:sz w:val="28"/>
          <w:szCs w:val="28"/>
        </w:rPr>
        <w:t>- HS về nhà hoàn thành bài tập vận dụng.</w:t>
      </w:r>
    </w:p>
    <w:p w14:paraId="46656CAC" w14:textId="7BC28A85" w:rsidR="00B5251F" w:rsidRPr="00B62A49" w:rsidRDefault="00000000">
      <w:pPr>
        <w:spacing w:before="60" w:after="60" w:line="240" w:lineRule="auto"/>
        <w:ind w:firstLine="567"/>
        <w:jc w:val="both"/>
        <w:rPr>
          <w:b/>
          <w:color w:val="000000"/>
          <w:sz w:val="28"/>
          <w:szCs w:val="28"/>
        </w:rPr>
      </w:pPr>
      <w:r w:rsidRPr="00B62A49">
        <w:rPr>
          <w:b/>
          <w:color w:val="000000"/>
          <w:sz w:val="28"/>
          <w:szCs w:val="28"/>
          <w:lang w:val="en-US"/>
        </w:rPr>
        <w:lastRenderedPageBreak/>
        <w:t>*</w:t>
      </w:r>
      <w:r w:rsidR="00C41BD5">
        <w:rPr>
          <w:b/>
          <w:color w:val="000000"/>
          <w:sz w:val="28"/>
          <w:szCs w:val="28"/>
          <w:lang w:val="en-US"/>
        </w:rPr>
        <w:t xml:space="preserve"> </w:t>
      </w:r>
      <w:r w:rsidRPr="00B62A49">
        <w:rPr>
          <w:b/>
          <w:color w:val="000000"/>
          <w:sz w:val="28"/>
          <w:szCs w:val="28"/>
        </w:rPr>
        <w:t xml:space="preserve">Báo cáo </w:t>
      </w:r>
      <w:r w:rsidR="00C41BD5">
        <w:rPr>
          <w:b/>
          <w:color w:val="000000"/>
          <w:sz w:val="28"/>
          <w:szCs w:val="28"/>
        </w:rPr>
        <w:t>-</w:t>
      </w:r>
      <w:r w:rsidRPr="00B62A49">
        <w:rPr>
          <w:b/>
          <w:color w:val="000000"/>
          <w:sz w:val="28"/>
          <w:szCs w:val="28"/>
        </w:rPr>
        <w:t xml:space="preserve"> thảo luận</w:t>
      </w:r>
    </w:p>
    <w:p w14:paraId="3C06CBB1" w14:textId="77777777" w:rsidR="00B5251F" w:rsidRPr="00B62A49" w:rsidRDefault="00000000">
      <w:pPr>
        <w:tabs>
          <w:tab w:val="left" w:pos="567"/>
          <w:tab w:val="left" w:pos="1134"/>
        </w:tabs>
        <w:spacing w:before="60" w:after="60" w:line="240" w:lineRule="auto"/>
        <w:ind w:firstLine="567"/>
        <w:jc w:val="both"/>
        <w:rPr>
          <w:sz w:val="28"/>
          <w:szCs w:val="28"/>
          <w:lang w:val="vi-VN"/>
        </w:rPr>
      </w:pPr>
      <w:r w:rsidRPr="00B62A49">
        <w:rPr>
          <w:sz w:val="28"/>
          <w:szCs w:val="28"/>
        </w:rPr>
        <w:t>- HS lựa</w:t>
      </w:r>
      <w:r w:rsidRPr="00B62A49">
        <w:rPr>
          <w:sz w:val="28"/>
          <w:szCs w:val="28"/>
          <w:lang w:val="vi-VN"/>
        </w:rPr>
        <w:t xml:space="preserve"> chọn một sản phẩm đơn giản trong gia đình.</w:t>
      </w:r>
    </w:p>
    <w:p w14:paraId="6BC10A88" w14:textId="77777777" w:rsidR="00B5251F" w:rsidRPr="00B62A49" w:rsidRDefault="00000000">
      <w:pPr>
        <w:tabs>
          <w:tab w:val="left" w:pos="567"/>
          <w:tab w:val="left" w:pos="1134"/>
        </w:tabs>
        <w:spacing w:before="60" w:after="60" w:line="240" w:lineRule="auto"/>
        <w:ind w:firstLine="567"/>
        <w:jc w:val="both"/>
        <w:rPr>
          <w:b/>
          <w:sz w:val="28"/>
          <w:szCs w:val="28"/>
        </w:rPr>
      </w:pPr>
      <w:r w:rsidRPr="00B62A49">
        <w:rPr>
          <w:sz w:val="28"/>
          <w:szCs w:val="28"/>
        </w:rPr>
        <w:t>- HS nêu</w:t>
      </w:r>
      <w:r w:rsidRPr="00B62A49">
        <w:rPr>
          <w:sz w:val="28"/>
          <w:szCs w:val="28"/>
          <w:lang w:val="vi-VN"/>
        </w:rPr>
        <w:t xml:space="preserve"> vai trò của từng chi tiết trong sản phẩm</w:t>
      </w:r>
      <w:r w:rsidRPr="00B62A49">
        <w:rPr>
          <w:sz w:val="28"/>
          <w:szCs w:val="28"/>
        </w:rPr>
        <w:t>.</w:t>
      </w:r>
    </w:p>
    <w:p w14:paraId="67BDFD50" w14:textId="7148FADD" w:rsidR="00B5251F" w:rsidRPr="00B62A49" w:rsidRDefault="00000000">
      <w:pPr>
        <w:tabs>
          <w:tab w:val="left" w:pos="567"/>
          <w:tab w:val="left" w:pos="1134"/>
        </w:tabs>
        <w:spacing w:before="60" w:after="60" w:line="240" w:lineRule="auto"/>
        <w:ind w:firstLine="567"/>
        <w:rPr>
          <w:b/>
          <w:sz w:val="28"/>
          <w:szCs w:val="28"/>
        </w:rPr>
      </w:pPr>
      <w:r w:rsidRPr="00B62A49">
        <w:rPr>
          <w:b/>
          <w:bCs/>
          <w:color w:val="000000" w:themeColor="text1"/>
          <w:sz w:val="28"/>
          <w:szCs w:val="28"/>
          <w:lang w:val="en-US"/>
        </w:rPr>
        <w:t>*</w:t>
      </w:r>
      <w:r w:rsidR="00C41BD5">
        <w:rPr>
          <w:b/>
          <w:bCs/>
          <w:color w:val="000000" w:themeColor="text1"/>
          <w:sz w:val="28"/>
          <w:szCs w:val="28"/>
          <w:lang w:val="en-US"/>
        </w:rPr>
        <w:t xml:space="preserve"> </w:t>
      </w:r>
      <w:r w:rsidRPr="00B62A49">
        <w:rPr>
          <w:b/>
          <w:bCs/>
          <w:color w:val="000000" w:themeColor="text1"/>
          <w:sz w:val="28"/>
          <w:szCs w:val="28"/>
        </w:rPr>
        <w:t>Kết luận-nhận định</w:t>
      </w:r>
    </w:p>
    <w:p w14:paraId="41422A87" w14:textId="2266493F" w:rsidR="00D235C8" w:rsidRPr="00D235C8" w:rsidRDefault="00000000" w:rsidP="00D235C8">
      <w:pPr>
        <w:spacing w:before="60" w:after="60" w:line="240" w:lineRule="auto"/>
        <w:ind w:firstLine="567"/>
        <w:jc w:val="both"/>
        <w:rPr>
          <w:color w:val="000000"/>
          <w:sz w:val="28"/>
          <w:szCs w:val="28"/>
        </w:rPr>
      </w:pPr>
      <w:r w:rsidRPr="00B62A49">
        <w:rPr>
          <w:color w:val="000000"/>
          <w:sz w:val="28"/>
          <w:szCs w:val="28"/>
        </w:rPr>
        <w:t>- GV nhận xét, tuyên dương.</w:t>
      </w:r>
    </w:p>
    <w:p w14:paraId="20FBAF6A" w14:textId="0B68744B" w:rsidR="00B5251F" w:rsidRPr="00B62A49" w:rsidRDefault="00000000">
      <w:pPr>
        <w:spacing w:before="60" w:after="60" w:line="240" w:lineRule="auto"/>
        <w:ind w:firstLine="567"/>
        <w:jc w:val="both"/>
        <w:rPr>
          <w:b/>
          <w:sz w:val="28"/>
          <w:szCs w:val="28"/>
          <w:lang w:val="en-US"/>
        </w:rPr>
      </w:pPr>
      <w:r w:rsidRPr="00B62A49">
        <w:rPr>
          <w:b/>
          <w:sz w:val="28"/>
          <w:szCs w:val="28"/>
        </w:rPr>
        <w:t xml:space="preserve">* </w:t>
      </w:r>
      <w:r w:rsidRPr="00B62A49">
        <w:rPr>
          <w:b/>
          <w:sz w:val="28"/>
          <w:szCs w:val="28"/>
          <w:lang w:val="en-US"/>
        </w:rPr>
        <w:t>Dặn dò</w:t>
      </w:r>
    </w:p>
    <w:p w14:paraId="728546A7" w14:textId="77777777" w:rsidR="00B5251F" w:rsidRPr="00B62A49" w:rsidRDefault="00000000">
      <w:pPr>
        <w:pStyle w:val="ListParagraph"/>
        <w:numPr>
          <w:ilvl w:val="0"/>
          <w:numId w:val="17"/>
        </w:numPr>
        <w:spacing w:before="60" w:after="60" w:line="240" w:lineRule="auto"/>
        <w:ind w:left="0" w:firstLine="567"/>
        <w:jc w:val="both"/>
        <w:rPr>
          <w:color w:val="000000"/>
          <w:szCs w:val="28"/>
        </w:rPr>
      </w:pPr>
      <w:r w:rsidRPr="00B62A49">
        <w:rPr>
          <w:color w:val="000000"/>
          <w:szCs w:val="28"/>
        </w:rPr>
        <w:t xml:space="preserve">Ghi nhớ kiến thức trong bài. </w:t>
      </w:r>
    </w:p>
    <w:p w14:paraId="7DF46A01" w14:textId="77777777" w:rsidR="00B5251F" w:rsidRPr="00B62A49" w:rsidRDefault="00000000">
      <w:pPr>
        <w:pStyle w:val="ListParagraph"/>
        <w:numPr>
          <w:ilvl w:val="0"/>
          <w:numId w:val="17"/>
        </w:numPr>
        <w:spacing w:before="60" w:after="60" w:line="240" w:lineRule="auto"/>
        <w:ind w:left="0" w:firstLine="567"/>
        <w:jc w:val="both"/>
        <w:rPr>
          <w:color w:val="000000"/>
          <w:szCs w:val="28"/>
        </w:rPr>
      </w:pPr>
      <w:r w:rsidRPr="00B62A49">
        <w:rPr>
          <w:color w:val="000000"/>
          <w:szCs w:val="28"/>
        </w:rPr>
        <w:t>Hoàn thành bài tập phần Vận dụng.</w:t>
      </w:r>
    </w:p>
    <w:p w14:paraId="24939396" w14:textId="77777777" w:rsidR="00B5251F" w:rsidRPr="00B62A49" w:rsidRDefault="00000000">
      <w:pPr>
        <w:pStyle w:val="ListParagraph"/>
        <w:numPr>
          <w:ilvl w:val="0"/>
          <w:numId w:val="17"/>
        </w:numPr>
        <w:spacing w:before="60" w:after="60" w:line="240" w:lineRule="auto"/>
        <w:ind w:left="0" w:firstLine="567"/>
        <w:jc w:val="both"/>
        <w:rPr>
          <w:color w:val="000000"/>
          <w:szCs w:val="28"/>
        </w:rPr>
      </w:pPr>
      <w:r w:rsidRPr="00B62A49">
        <w:rPr>
          <w:color w:val="000000"/>
          <w:szCs w:val="28"/>
          <w:lang w:val="en-US"/>
        </w:rPr>
        <w:t>Nghiên cứu trước phần thực hành tr27 SGK.</w:t>
      </w:r>
    </w:p>
    <w:p w14:paraId="74357B03" w14:textId="77777777" w:rsidR="00D235C8" w:rsidRPr="000555A8" w:rsidRDefault="00D235C8">
      <w:pPr>
        <w:spacing w:before="60" w:after="60" w:line="240" w:lineRule="auto"/>
        <w:ind w:firstLine="567"/>
        <w:rPr>
          <w:b/>
          <w:bCs/>
          <w:sz w:val="28"/>
          <w:szCs w:val="28"/>
        </w:rPr>
      </w:pPr>
      <w:r w:rsidRPr="000555A8">
        <w:rPr>
          <w:b/>
          <w:bCs/>
          <w:sz w:val="28"/>
          <w:szCs w:val="28"/>
        </w:rPr>
        <w:t>V. Hồ sơ học tập</w:t>
      </w:r>
    </w:p>
    <w:p w14:paraId="5AA0E337" w14:textId="69399F87" w:rsidR="00D235C8" w:rsidRPr="000555A8" w:rsidRDefault="00D235C8">
      <w:pPr>
        <w:spacing w:before="60" w:after="60" w:line="240" w:lineRule="auto"/>
        <w:ind w:firstLine="567"/>
        <w:rPr>
          <w:b/>
          <w:bCs/>
          <w:sz w:val="28"/>
          <w:szCs w:val="28"/>
        </w:rPr>
      </w:pPr>
      <w:r w:rsidRPr="000555A8">
        <w:rPr>
          <w:b/>
          <w:bCs/>
          <w:sz w:val="28"/>
          <w:szCs w:val="28"/>
        </w:rPr>
        <w:t>1. Phiếu học tập số 1.</w:t>
      </w:r>
    </w:p>
    <w:tbl>
      <w:tblPr>
        <w:tblStyle w:val="TableGrid"/>
        <w:tblW w:w="9747" w:type="dxa"/>
        <w:tblLook w:val="04A0" w:firstRow="1" w:lastRow="0" w:firstColumn="1" w:lastColumn="0" w:noHBand="0" w:noVBand="1"/>
      </w:tblPr>
      <w:tblGrid>
        <w:gridCol w:w="1951"/>
        <w:gridCol w:w="4253"/>
        <w:gridCol w:w="3543"/>
      </w:tblGrid>
      <w:tr w:rsidR="00A02CD2" w14:paraId="7555280E" w14:textId="77777777" w:rsidTr="00B879BC">
        <w:tc>
          <w:tcPr>
            <w:tcW w:w="1951" w:type="dxa"/>
          </w:tcPr>
          <w:p w14:paraId="066E0351" w14:textId="6FB48550" w:rsidR="00A02CD2" w:rsidRDefault="00A02CD2" w:rsidP="00A02CD2">
            <w:pPr>
              <w:spacing w:before="60" w:after="60" w:line="240" w:lineRule="auto"/>
              <w:jc w:val="center"/>
              <w:rPr>
                <w:sz w:val="28"/>
                <w:szCs w:val="28"/>
              </w:rPr>
            </w:pPr>
            <w:r>
              <w:rPr>
                <w:sz w:val="28"/>
                <w:szCs w:val="28"/>
              </w:rPr>
              <w:t>Trình tự đọc</w:t>
            </w:r>
          </w:p>
        </w:tc>
        <w:tc>
          <w:tcPr>
            <w:tcW w:w="4253" w:type="dxa"/>
          </w:tcPr>
          <w:p w14:paraId="4581EF66" w14:textId="7CEEA132" w:rsidR="00A02CD2" w:rsidRDefault="00A02CD2" w:rsidP="00A02CD2">
            <w:pPr>
              <w:spacing w:before="60" w:after="60" w:line="240" w:lineRule="auto"/>
              <w:jc w:val="center"/>
              <w:rPr>
                <w:sz w:val="28"/>
                <w:szCs w:val="28"/>
              </w:rPr>
            </w:pPr>
            <w:r>
              <w:rPr>
                <w:sz w:val="28"/>
                <w:szCs w:val="28"/>
              </w:rPr>
              <w:t>Nội dung</w:t>
            </w:r>
          </w:p>
        </w:tc>
        <w:tc>
          <w:tcPr>
            <w:tcW w:w="3543" w:type="dxa"/>
          </w:tcPr>
          <w:p w14:paraId="1C7C5756" w14:textId="2C9E7BFB" w:rsidR="00A02CD2" w:rsidRDefault="00A02CD2" w:rsidP="00A02CD2">
            <w:pPr>
              <w:spacing w:before="60" w:after="60" w:line="240" w:lineRule="auto"/>
              <w:jc w:val="center"/>
              <w:rPr>
                <w:sz w:val="28"/>
                <w:szCs w:val="28"/>
              </w:rPr>
            </w:pPr>
            <w:r>
              <w:rPr>
                <w:sz w:val="28"/>
                <w:szCs w:val="28"/>
              </w:rPr>
              <w:t>Kết quả đọc bản vẽ bộ bản lề</w:t>
            </w:r>
          </w:p>
          <w:p w14:paraId="24CA0601" w14:textId="5F2B5582" w:rsidR="00A02CD2" w:rsidRDefault="00A02CD2" w:rsidP="00A02CD2">
            <w:pPr>
              <w:spacing w:before="60" w:after="60" w:line="240" w:lineRule="auto"/>
              <w:jc w:val="center"/>
              <w:rPr>
                <w:sz w:val="28"/>
                <w:szCs w:val="28"/>
              </w:rPr>
            </w:pPr>
            <w:r>
              <w:rPr>
                <w:sz w:val="28"/>
                <w:szCs w:val="28"/>
              </w:rPr>
              <w:t>(Hình 4.6)</w:t>
            </w:r>
          </w:p>
        </w:tc>
      </w:tr>
      <w:tr w:rsidR="00A02CD2" w14:paraId="5170F6E5" w14:textId="77777777" w:rsidTr="00B879BC">
        <w:tc>
          <w:tcPr>
            <w:tcW w:w="1951" w:type="dxa"/>
          </w:tcPr>
          <w:p w14:paraId="5EEE9D2A" w14:textId="68AAB841" w:rsidR="00A02CD2" w:rsidRDefault="00A02CD2" w:rsidP="00A02CD2">
            <w:pPr>
              <w:spacing w:before="60" w:after="60" w:line="240" w:lineRule="auto"/>
              <w:rPr>
                <w:sz w:val="28"/>
                <w:szCs w:val="28"/>
              </w:rPr>
            </w:pPr>
            <w:r w:rsidRPr="00A02CD2">
              <w:rPr>
                <w:sz w:val="28"/>
                <w:szCs w:val="28"/>
              </w:rPr>
              <w:t>1.</w:t>
            </w:r>
            <w:r>
              <w:rPr>
                <w:sz w:val="28"/>
                <w:szCs w:val="28"/>
              </w:rPr>
              <w:t xml:space="preserve"> Khung tên</w:t>
            </w:r>
          </w:p>
        </w:tc>
        <w:tc>
          <w:tcPr>
            <w:tcW w:w="4253" w:type="dxa"/>
          </w:tcPr>
          <w:p w14:paraId="3C662560" w14:textId="77777777" w:rsidR="00A02CD2" w:rsidRDefault="00A02CD2">
            <w:pPr>
              <w:spacing w:before="60" w:after="60" w:line="240" w:lineRule="auto"/>
              <w:rPr>
                <w:sz w:val="28"/>
                <w:szCs w:val="28"/>
              </w:rPr>
            </w:pPr>
            <w:r>
              <w:rPr>
                <w:sz w:val="28"/>
                <w:szCs w:val="28"/>
              </w:rPr>
              <w:t>- Tên gọi sản phẩm</w:t>
            </w:r>
          </w:p>
          <w:p w14:paraId="03104CAC" w14:textId="6A5AE9C1" w:rsidR="00A02CD2" w:rsidRDefault="00A02CD2">
            <w:pPr>
              <w:spacing w:before="60" w:after="60" w:line="240" w:lineRule="auto"/>
              <w:rPr>
                <w:sz w:val="28"/>
                <w:szCs w:val="28"/>
              </w:rPr>
            </w:pPr>
            <w:r>
              <w:rPr>
                <w:sz w:val="28"/>
                <w:szCs w:val="28"/>
              </w:rPr>
              <w:t>- Tỉ lệ bản vẽ</w:t>
            </w:r>
          </w:p>
        </w:tc>
        <w:tc>
          <w:tcPr>
            <w:tcW w:w="3543" w:type="dxa"/>
          </w:tcPr>
          <w:p w14:paraId="235A11FE" w14:textId="77777777" w:rsidR="00A02CD2" w:rsidRDefault="00A02CD2">
            <w:pPr>
              <w:spacing w:before="60" w:after="60" w:line="240" w:lineRule="auto"/>
              <w:rPr>
                <w:sz w:val="28"/>
                <w:szCs w:val="28"/>
              </w:rPr>
            </w:pPr>
          </w:p>
        </w:tc>
      </w:tr>
      <w:tr w:rsidR="00A02CD2" w14:paraId="1A7505B3" w14:textId="77777777" w:rsidTr="00B879BC">
        <w:tc>
          <w:tcPr>
            <w:tcW w:w="1951" w:type="dxa"/>
          </w:tcPr>
          <w:p w14:paraId="75BC93D1" w14:textId="11C22B66" w:rsidR="00A02CD2" w:rsidRDefault="00A02CD2">
            <w:pPr>
              <w:spacing w:before="60" w:after="60" w:line="240" w:lineRule="auto"/>
              <w:rPr>
                <w:sz w:val="28"/>
                <w:szCs w:val="28"/>
              </w:rPr>
            </w:pPr>
            <w:r>
              <w:rPr>
                <w:sz w:val="28"/>
                <w:szCs w:val="28"/>
              </w:rPr>
              <w:t>2. Bảng kê</w:t>
            </w:r>
          </w:p>
        </w:tc>
        <w:tc>
          <w:tcPr>
            <w:tcW w:w="4253" w:type="dxa"/>
          </w:tcPr>
          <w:p w14:paraId="5E7FB6F4" w14:textId="6F0E716E" w:rsidR="00A02CD2" w:rsidRDefault="00A02CD2">
            <w:pPr>
              <w:spacing w:before="60" w:after="60" w:line="240" w:lineRule="auto"/>
              <w:rPr>
                <w:sz w:val="28"/>
                <w:szCs w:val="28"/>
              </w:rPr>
            </w:pPr>
            <w:r>
              <w:rPr>
                <w:sz w:val="28"/>
                <w:szCs w:val="28"/>
              </w:rPr>
              <w:t>Tên gọi chi tiết và số lượng</w:t>
            </w:r>
          </w:p>
        </w:tc>
        <w:tc>
          <w:tcPr>
            <w:tcW w:w="3543" w:type="dxa"/>
          </w:tcPr>
          <w:p w14:paraId="649A9C8F" w14:textId="77777777" w:rsidR="00A02CD2" w:rsidRDefault="00A02CD2">
            <w:pPr>
              <w:spacing w:before="60" w:after="60" w:line="240" w:lineRule="auto"/>
              <w:rPr>
                <w:sz w:val="28"/>
                <w:szCs w:val="28"/>
              </w:rPr>
            </w:pPr>
          </w:p>
        </w:tc>
      </w:tr>
      <w:tr w:rsidR="00A02CD2" w14:paraId="464EADCD" w14:textId="77777777" w:rsidTr="00B879BC">
        <w:trPr>
          <w:trHeight w:val="810"/>
        </w:trPr>
        <w:tc>
          <w:tcPr>
            <w:tcW w:w="1951" w:type="dxa"/>
          </w:tcPr>
          <w:p w14:paraId="16685F26" w14:textId="6A293DA0" w:rsidR="00A02CD2" w:rsidRDefault="00A02CD2" w:rsidP="00E1712A">
            <w:pPr>
              <w:numPr>
                <w:ilvl w:val="0"/>
                <w:numId w:val="20"/>
              </w:numPr>
              <w:spacing w:before="60" w:after="60" w:line="240" w:lineRule="auto"/>
              <w:ind w:left="0" w:hanging="11"/>
              <w:rPr>
                <w:sz w:val="28"/>
                <w:szCs w:val="28"/>
              </w:rPr>
            </w:pPr>
            <w:r>
              <w:rPr>
                <w:sz w:val="28"/>
                <w:szCs w:val="28"/>
              </w:rPr>
              <w:t>Hình biểu diễn</w:t>
            </w:r>
          </w:p>
        </w:tc>
        <w:tc>
          <w:tcPr>
            <w:tcW w:w="4253" w:type="dxa"/>
          </w:tcPr>
          <w:p w14:paraId="4DD9900B" w14:textId="634370F2" w:rsidR="00A02CD2" w:rsidRDefault="00A02CD2" w:rsidP="00A02CD2">
            <w:pPr>
              <w:spacing w:before="60" w:after="60" w:line="240" w:lineRule="auto"/>
              <w:rPr>
                <w:sz w:val="28"/>
                <w:szCs w:val="28"/>
              </w:rPr>
            </w:pPr>
            <w:r w:rsidRPr="00A02CD2">
              <w:rPr>
                <w:sz w:val="28"/>
                <w:szCs w:val="28"/>
              </w:rPr>
              <w:t>-</w:t>
            </w:r>
            <w:r>
              <w:rPr>
                <w:sz w:val="28"/>
                <w:szCs w:val="28"/>
              </w:rPr>
              <w:t xml:space="preserve"> Hình chiếu</w:t>
            </w:r>
          </w:p>
          <w:p w14:paraId="3D16F458" w14:textId="09A8F6CC" w:rsidR="00A02CD2" w:rsidRDefault="00A02CD2" w:rsidP="00A02CD2">
            <w:pPr>
              <w:spacing w:before="60" w:after="60" w:line="240" w:lineRule="auto"/>
              <w:rPr>
                <w:sz w:val="28"/>
                <w:szCs w:val="28"/>
              </w:rPr>
            </w:pPr>
            <w:r>
              <w:rPr>
                <w:sz w:val="28"/>
                <w:szCs w:val="28"/>
              </w:rPr>
              <w:t>- Các hình biểu diễn khác</w:t>
            </w:r>
          </w:p>
        </w:tc>
        <w:tc>
          <w:tcPr>
            <w:tcW w:w="3543" w:type="dxa"/>
          </w:tcPr>
          <w:p w14:paraId="34A8AF02" w14:textId="77777777" w:rsidR="00A02CD2" w:rsidRDefault="00A02CD2">
            <w:pPr>
              <w:spacing w:before="60" w:after="60" w:line="240" w:lineRule="auto"/>
              <w:rPr>
                <w:sz w:val="28"/>
                <w:szCs w:val="28"/>
              </w:rPr>
            </w:pPr>
          </w:p>
        </w:tc>
      </w:tr>
      <w:tr w:rsidR="00A02CD2" w14:paraId="353F1025" w14:textId="77777777" w:rsidTr="00B879BC">
        <w:tc>
          <w:tcPr>
            <w:tcW w:w="1951" w:type="dxa"/>
          </w:tcPr>
          <w:p w14:paraId="536E75A7" w14:textId="4C7C6DE3" w:rsidR="00A02CD2" w:rsidRDefault="00E1712A" w:rsidP="00E1712A">
            <w:pPr>
              <w:spacing w:before="60" w:after="60" w:line="240" w:lineRule="auto"/>
              <w:rPr>
                <w:sz w:val="28"/>
                <w:szCs w:val="28"/>
              </w:rPr>
            </w:pPr>
            <w:r w:rsidRPr="00E1712A">
              <w:rPr>
                <w:sz w:val="28"/>
                <w:szCs w:val="28"/>
              </w:rPr>
              <w:t>4.</w:t>
            </w:r>
            <w:r>
              <w:rPr>
                <w:sz w:val="28"/>
                <w:szCs w:val="28"/>
              </w:rPr>
              <w:t xml:space="preserve"> Kích thước</w:t>
            </w:r>
          </w:p>
        </w:tc>
        <w:tc>
          <w:tcPr>
            <w:tcW w:w="4253" w:type="dxa"/>
          </w:tcPr>
          <w:p w14:paraId="5F6D04DA" w14:textId="77777777" w:rsidR="00A02CD2" w:rsidRDefault="00E1712A">
            <w:pPr>
              <w:spacing w:before="60" w:after="60" w:line="240" w:lineRule="auto"/>
              <w:rPr>
                <w:sz w:val="28"/>
                <w:szCs w:val="28"/>
              </w:rPr>
            </w:pPr>
            <w:r>
              <w:rPr>
                <w:sz w:val="28"/>
                <w:szCs w:val="28"/>
              </w:rPr>
              <w:t>- Kích thước chung: Chiều dài, chiều rộng và chiều cao toàn bộ chi tiết</w:t>
            </w:r>
          </w:p>
          <w:p w14:paraId="49D2FF60" w14:textId="77777777" w:rsidR="00233B30" w:rsidRDefault="00233B30">
            <w:pPr>
              <w:spacing w:before="60" w:after="60" w:line="240" w:lineRule="auto"/>
              <w:rPr>
                <w:sz w:val="28"/>
                <w:szCs w:val="28"/>
              </w:rPr>
            </w:pPr>
            <w:r>
              <w:rPr>
                <w:sz w:val="28"/>
                <w:szCs w:val="28"/>
              </w:rPr>
              <w:t>- Kích thước lắp ráp: Kích thước của hai chi tiết lắp với nhau</w:t>
            </w:r>
          </w:p>
          <w:p w14:paraId="4FA45BE3" w14:textId="4BB9DDB6" w:rsidR="00233B30" w:rsidRDefault="00233B30">
            <w:pPr>
              <w:spacing w:before="60" w:after="60" w:line="240" w:lineRule="auto"/>
              <w:rPr>
                <w:sz w:val="28"/>
                <w:szCs w:val="28"/>
              </w:rPr>
            </w:pPr>
            <w:r>
              <w:rPr>
                <w:sz w:val="28"/>
                <w:szCs w:val="28"/>
              </w:rPr>
              <w:t>- Kích thước xác định khoảng cách giữa các chiết</w:t>
            </w:r>
          </w:p>
        </w:tc>
        <w:tc>
          <w:tcPr>
            <w:tcW w:w="3543" w:type="dxa"/>
          </w:tcPr>
          <w:p w14:paraId="6F65F398" w14:textId="77777777" w:rsidR="00A02CD2" w:rsidRDefault="00A02CD2">
            <w:pPr>
              <w:spacing w:before="60" w:after="60" w:line="240" w:lineRule="auto"/>
              <w:rPr>
                <w:sz w:val="28"/>
                <w:szCs w:val="28"/>
              </w:rPr>
            </w:pPr>
          </w:p>
        </w:tc>
      </w:tr>
      <w:tr w:rsidR="00A02CD2" w14:paraId="3A2882D6" w14:textId="77777777" w:rsidTr="00B879BC">
        <w:tc>
          <w:tcPr>
            <w:tcW w:w="1951" w:type="dxa"/>
          </w:tcPr>
          <w:p w14:paraId="4F5B3415" w14:textId="77BA3847" w:rsidR="00A02CD2" w:rsidRDefault="00233B30" w:rsidP="00233B30">
            <w:pPr>
              <w:spacing w:before="60" w:after="60" w:line="240" w:lineRule="auto"/>
              <w:rPr>
                <w:sz w:val="28"/>
                <w:szCs w:val="28"/>
              </w:rPr>
            </w:pPr>
            <w:r w:rsidRPr="00233B30">
              <w:rPr>
                <w:sz w:val="28"/>
                <w:szCs w:val="28"/>
              </w:rPr>
              <w:t>5.</w:t>
            </w:r>
            <w:r>
              <w:rPr>
                <w:sz w:val="28"/>
                <w:szCs w:val="28"/>
              </w:rPr>
              <w:t xml:space="preserve"> Phân tích chi tiết</w:t>
            </w:r>
          </w:p>
        </w:tc>
        <w:tc>
          <w:tcPr>
            <w:tcW w:w="4253" w:type="dxa"/>
          </w:tcPr>
          <w:p w14:paraId="78E9DEE5" w14:textId="2363B817" w:rsidR="00A02CD2" w:rsidRDefault="00233B30" w:rsidP="00233B30">
            <w:pPr>
              <w:spacing w:before="60" w:after="60" w:line="240" w:lineRule="auto"/>
              <w:rPr>
                <w:sz w:val="28"/>
                <w:szCs w:val="28"/>
              </w:rPr>
            </w:pPr>
            <w:r>
              <w:rPr>
                <w:sz w:val="28"/>
                <w:szCs w:val="28"/>
              </w:rPr>
              <w:t>Vị trí của các chi tiết. Có thể tô màu khác nhau cho các chi tiết để dễ phâ biệt</w:t>
            </w:r>
          </w:p>
        </w:tc>
        <w:tc>
          <w:tcPr>
            <w:tcW w:w="3543" w:type="dxa"/>
          </w:tcPr>
          <w:p w14:paraId="3F18EC28" w14:textId="77777777" w:rsidR="00A02CD2" w:rsidRDefault="00A02CD2">
            <w:pPr>
              <w:spacing w:before="60" w:after="60" w:line="240" w:lineRule="auto"/>
              <w:rPr>
                <w:sz w:val="28"/>
                <w:szCs w:val="28"/>
              </w:rPr>
            </w:pPr>
          </w:p>
        </w:tc>
      </w:tr>
      <w:tr w:rsidR="00A02CD2" w14:paraId="0382CCEA" w14:textId="77777777" w:rsidTr="00B879BC">
        <w:tc>
          <w:tcPr>
            <w:tcW w:w="1951" w:type="dxa"/>
          </w:tcPr>
          <w:p w14:paraId="3F303072" w14:textId="0F28E3E5" w:rsidR="00A02CD2" w:rsidRDefault="00233B30" w:rsidP="00233B30">
            <w:pPr>
              <w:spacing w:before="60" w:after="60" w:line="240" w:lineRule="auto"/>
              <w:rPr>
                <w:sz w:val="28"/>
                <w:szCs w:val="28"/>
              </w:rPr>
            </w:pPr>
            <w:r w:rsidRPr="00233B30">
              <w:rPr>
                <w:sz w:val="28"/>
                <w:szCs w:val="28"/>
              </w:rPr>
              <w:t>6.</w:t>
            </w:r>
            <w:r>
              <w:rPr>
                <w:sz w:val="28"/>
                <w:szCs w:val="28"/>
              </w:rPr>
              <w:t xml:space="preserve"> Tổng hợp</w:t>
            </w:r>
          </w:p>
        </w:tc>
        <w:tc>
          <w:tcPr>
            <w:tcW w:w="4253" w:type="dxa"/>
          </w:tcPr>
          <w:p w14:paraId="36BF640D" w14:textId="11513BD1" w:rsidR="00A02CD2" w:rsidRDefault="001762EA">
            <w:pPr>
              <w:spacing w:before="60" w:after="60" w:line="240" w:lineRule="auto"/>
              <w:rPr>
                <w:sz w:val="28"/>
                <w:szCs w:val="28"/>
              </w:rPr>
            </w:pPr>
            <w:r>
              <w:rPr>
                <w:sz w:val="28"/>
                <w:szCs w:val="28"/>
              </w:rPr>
              <w:t>Trình tự tháo lắp</w:t>
            </w:r>
          </w:p>
        </w:tc>
        <w:tc>
          <w:tcPr>
            <w:tcW w:w="3543" w:type="dxa"/>
          </w:tcPr>
          <w:p w14:paraId="676E0A02" w14:textId="77777777" w:rsidR="00A02CD2" w:rsidRDefault="00A02CD2">
            <w:pPr>
              <w:spacing w:before="60" w:after="60" w:line="240" w:lineRule="auto"/>
              <w:rPr>
                <w:sz w:val="28"/>
                <w:szCs w:val="28"/>
              </w:rPr>
            </w:pPr>
          </w:p>
        </w:tc>
      </w:tr>
    </w:tbl>
    <w:p w14:paraId="20F39543" w14:textId="3BB1DD3E" w:rsidR="000555A8" w:rsidRPr="000555A8" w:rsidRDefault="000555A8" w:rsidP="000555A8">
      <w:pPr>
        <w:spacing w:before="60" w:after="60" w:line="240" w:lineRule="auto"/>
        <w:ind w:firstLine="567"/>
        <w:rPr>
          <w:b/>
          <w:bCs/>
          <w:i/>
          <w:iCs/>
          <w:sz w:val="28"/>
          <w:szCs w:val="28"/>
        </w:rPr>
      </w:pPr>
      <w:r w:rsidRPr="000555A8">
        <w:rPr>
          <w:b/>
          <w:bCs/>
          <w:i/>
          <w:iCs/>
          <w:sz w:val="28"/>
          <w:szCs w:val="28"/>
        </w:rPr>
        <w:t>Đánh giá phiếu học tập số 1:</w:t>
      </w:r>
    </w:p>
    <w:tbl>
      <w:tblPr>
        <w:tblStyle w:val="TableGrid"/>
        <w:tblW w:w="10173" w:type="dxa"/>
        <w:tblLook w:val="04A0" w:firstRow="1" w:lastRow="0" w:firstColumn="1" w:lastColumn="0" w:noHBand="0" w:noVBand="1"/>
      </w:tblPr>
      <w:tblGrid>
        <w:gridCol w:w="1951"/>
        <w:gridCol w:w="3286"/>
        <w:gridCol w:w="3660"/>
        <w:gridCol w:w="1276"/>
      </w:tblGrid>
      <w:tr w:rsidR="00B879BC" w14:paraId="3E56FDA1" w14:textId="6BEB280F" w:rsidTr="00B879BC">
        <w:tc>
          <w:tcPr>
            <w:tcW w:w="1951" w:type="dxa"/>
          </w:tcPr>
          <w:p w14:paraId="312951D9" w14:textId="77777777" w:rsidR="00B879BC" w:rsidRDefault="00B879BC" w:rsidP="001C6C85">
            <w:pPr>
              <w:spacing w:before="60" w:after="60" w:line="240" w:lineRule="auto"/>
              <w:jc w:val="center"/>
              <w:rPr>
                <w:sz w:val="28"/>
                <w:szCs w:val="28"/>
              </w:rPr>
            </w:pPr>
            <w:r>
              <w:rPr>
                <w:sz w:val="28"/>
                <w:szCs w:val="28"/>
              </w:rPr>
              <w:t>Trình tự đọc</w:t>
            </w:r>
          </w:p>
        </w:tc>
        <w:tc>
          <w:tcPr>
            <w:tcW w:w="3286" w:type="dxa"/>
          </w:tcPr>
          <w:p w14:paraId="1935C2AF" w14:textId="77777777" w:rsidR="00B879BC" w:rsidRDefault="00B879BC" w:rsidP="001C6C85">
            <w:pPr>
              <w:spacing w:before="60" w:after="60" w:line="240" w:lineRule="auto"/>
              <w:jc w:val="center"/>
              <w:rPr>
                <w:sz w:val="28"/>
                <w:szCs w:val="28"/>
              </w:rPr>
            </w:pPr>
            <w:r>
              <w:rPr>
                <w:sz w:val="28"/>
                <w:szCs w:val="28"/>
              </w:rPr>
              <w:t>Nội dung</w:t>
            </w:r>
          </w:p>
        </w:tc>
        <w:tc>
          <w:tcPr>
            <w:tcW w:w="3660" w:type="dxa"/>
          </w:tcPr>
          <w:p w14:paraId="3E7A66AD" w14:textId="77777777" w:rsidR="00B879BC" w:rsidRDefault="00B879BC" w:rsidP="001C6C85">
            <w:pPr>
              <w:spacing w:before="60" w:after="60" w:line="240" w:lineRule="auto"/>
              <w:jc w:val="center"/>
              <w:rPr>
                <w:sz w:val="28"/>
                <w:szCs w:val="28"/>
              </w:rPr>
            </w:pPr>
            <w:r>
              <w:rPr>
                <w:sz w:val="28"/>
                <w:szCs w:val="28"/>
              </w:rPr>
              <w:t>Kết quả đọc bản vẽ bộ bản lề</w:t>
            </w:r>
          </w:p>
          <w:p w14:paraId="78C1D00A" w14:textId="77777777" w:rsidR="00B879BC" w:rsidRDefault="00B879BC" w:rsidP="001C6C85">
            <w:pPr>
              <w:spacing w:before="60" w:after="60" w:line="240" w:lineRule="auto"/>
              <w:jc w:val="center"/>
              <w:rPr>
                <w:sz w:val="28"/>
                <w:szCs w:val="28"/>
              </w:rPr>
            </w:pPr>
            <w:r>
              <w:rPr>
                <w:sz w:val="28"/>
                <w:szCs w:val="28"/>
              </w:rPr>
              <w:t>(Hình 4.6)</w:t>
            </w:r>
          </w:p>
        </w:tc>
        <w:tc>
          <w:tcPr>
            <w:tcW w:w="1276" w:type="dxa"/>
          </w:tcPr>
          <w:p w14:paraId="376CA722" w14:textId="51ADD2AE" w:rsidR="00B879BC" w:rsidRDefault="00B879BC" w:rsidP="00DA1677">
            <w:pPr>
              <w:spacing w:before="60" w:after="60" w:line="240" w:lineRule="auto"/>
              <w:jc w:val="center"/>
              <w:rPr>
                <w:sz w:val="28"/>
                <w:szCs w:val="28"/>
              </w:rPr>
            </w:pPr>
            <w:r>
              <w:rPr>
                <w:sz w:val="28"/>
                <w:szCs w:val="28"/>
              </w:rPr>
              <w:t>Điểm</w:t>
            </w:r>
          </w:p>
        </w:tc>
      </w:tr>
      <w:tr w:rsidR="00B879BC" w14:paraId="63F943DB" w14:textId="5E549B8A" w:rsidTr="00B879BC">
        <w:tc>
          <w:tcPr>
            <w:tcW w:w="1951" w:type="dxa"/>
          </w:tcPr>
          <w:p w14:paraId="2A4CD5D8" w14:textId="77777777" w:rsidR="00B879BC" w:rsidRDefault="00B879BC" w:rsidP="001C6C85">
            <w:pPr>
              <w:spacing w:before="60" w:after="60" w:line="240" w:lineRule="auto"/>
              <w:rPr>
                <w:sz w:val="28"/>
                <w:szCs w:val="28"/>
              </w:rPr>
            </w:pPr>
            <w:r w:rsidRPr="00A02CD2">
              <w:rPr>
                <w:sz w:val="28"/>
                <w:szCs w:val="28"/>
              </w:rPr>
              <w:t>1.</w:t>
            </w:r>
            <w:r>
              <w:rPr>
                <w:sz w:val="28"/>
                <w:szCs w:val="28"/>
              </w:rPr>
              <w:t xml:space="preserve"> Khung tên</w:t>
            </w:r>
          </w:p>
        </w:tc>
        <w:tc>
          <w:tcPr>
            <w:tcW w:w="3286" w:type="dxa"/>
          </w:tcPr>
          <w:p w14:paraId="60B47677" w14:textId="77777777" w:rsidR="00B879BC" w:rsidRDefault="00B879BC" w:rsidP="001C6C85">
            <w:pPr>
              <w:spacing w:before="60" w:after="60" w:line="240" w:lineRule="auto"/>
              <w:rPr>
                <w:sz w:val="28"/>
                <w:szCs w:val="28"/>
              </w:rPr>
            </w:pPr>
            <w:r>
              <w:rPr>
                <w:sz w:val="28"/>
                <w:szCs w:val="28"/>
              </w:rPr>
              <w:t>- Tên gọi sản phẩm</w:t>
            </w:r>
          </w:p>
          <w:p w14:paraId="06319983" w14:textId="77777777" w:rsidR="00B879BC" w:rsidRDefault="00B879BC" w:rsidP="001C6C85">
            <w:pPr>
              <w:spacing w:before="60" w:after="60" w:line="240" w:lineRule="auto"/>
              <w:rPr>
                <w:sz w:val="28"/>
                <w:szCs w:val="28"/>
              </w:rPr>
            </w:pPr>
            <w:r>
              <w:rPr>
                <w:sz w:val="28"/>
                <w:szCs w:val="28"/>
              </w:rPr>
              <w:lastRenderedPageBreak/>
              <w:t>- Tỉ lệ bản vẽ</w:t>
            </w:r>
          </w:p>
        </w:tc>
        <w:tc>
          <w:tcPr>
            <w:tcW w:w="3660" w:type="dxa"/>
          </w:tcPr>
          <w:p w14:paraId="1833F3AB" w14:textId="77777777" w:rsidR="00B879BC" w:rsidRDefault="004757B4" w:rsidP="001C6C85">
            <w:pPr>
              <w:spacing w:before="60" w:after="60" w:line="240" w:lineRule="auto"/>
              <w:rPr>
                <w:sz w:val="28"/>
                <w:szCs w:val="28"/>
              </w:rPr>
            </w:pPr>
            <w:r>
              <w:rPr>
                <w:sz w:val="28"/>
                <w:szCs w:val="28"/>
              </w:rPr>
              <w:lastRenderedPageBreak/>
              <w:t>- Bộ bản lề</w:t>
            </w:r>
          </w:p>
          <w:p w14:paraId="37DAE7BE" w14:textId="7A0CFCAC" w:rsidR="004757B4" w:rsidRDefault="004757B4" w:rsidP="001C6C85">
            <w:pPr>
              <w:spacing w:before="60" w:after="60" w:line="240" w:lineRule="auto"/>
              <w:rPr>
                <w:sz w:val="28"/>
                <w:szCs w:val="28"/>
              </w:rPr>
            </w:pPr>
            <w:r>
              <w:rPr>
                <w:sz w:val="28"/>
                <w:szCs w:val="28"/>
              </w:rPr>
              <w:lastRenderedPageBreak/>
              <w:t>- 1:1</w:t>
            </w:r>
          </w:p>
        </w:tc>
        <w:tc>
          <w:tcPr>
            <w:tcW w:w="1276" w:type="dxa"/>
          </w:tcPr>
          <w:p w14:paraId="6EDFF551" w14:textId="0DC7D1B6" w:rsidR="00B879BC" w:rsidRDefault="00D07103" w:rsidP="00DA1677">
            <w:pPr>
              <w:spacing w:before="60" w:after="60" w:line="240" w:lineRule="auto"/>
              <w:jc w:val="center"/>
              <w:rPr>
                <w:sz w:val="28"/>
                <w:szCs w:val="28"/>
              </w:rPr>
            </w:pPr>
            <w:r>
              <w:rPr>
                <w:sz w:val="28"/>
                <w:szCs w:val="28"/>
              </w:rPr>
              <w:lastRenderedPageBreak/>
              <w:t>1</w:t>
            </w:r>
          </w:p>
        </w:tc>
      </w:tr>
      <w:tr w:rsidR="00B879BC" w14:paraId="7B19E883" w14:textId="20D30BC1" w:rsidTr="00B879BC">
        <w:tc>
          <w:tcPr>
            <w:tcW w:w="1951" w:type="dxa"/>
          </w:tcPr>
          <w:p w14:paraId="6CAD0E9C" w14:textId="77777777" w:rsidR="00B879BC" w:rsidRDefault="00B879BC" w:rsidP="001C6C85">
            <w:pPr>
              <w:spacing w:before="60" w:after="60" w:line="240" w:lineRule="auto"/>
              <w:rPr>
                <w:sz w:val="28"/>
                <w:szCs w:val="28"/>
              </w:rPr>
            </w:pPr>
            <w:r>
              <w:rPr>
                <w:sz w:val="28"/>
                <w:szCs w:val="28"/>
              </w:rPr>
              <w:t>2. Bảng kê</w:t>
            </w:r>
          </w:p>
        </w:tc>
        <w:tc>
          <w:tcPr>
            <w:tcW w:w="3286" w:type="dxa"/>
          </w:tcPr>
          <w:p w14:paraId="46165FA5" w14:textId="77777777" w:rsidR="00B879BC" w:rsidRDefault="00B879BC" w:rsidP="001C6C85">
            <w:pPr>
              <w:spacing w:before="60" w:after="60" w:line="240" w:lineRule="auto"/>
              <w:rPr>
                <w:sz w:val="28"/>
                <w:szCs w:val="28"/>
              </w:rPr>
            </w:pPr>
            <w:r>
              <w:rPr>
                <w:sz w:val="28"/>
                <w:szCs w:val="28"/>
              </w:rPr>
              <w:t>Tên gọi chi tiết và số lượng</w:t>
            </w:r>
          </w:p>
        </w:tc>
        <w:tc>
          <w:tcPr>
            <w:tcW w:w="3660" w:type="dxa"/>
          </w:tcPr>
          <w:p w14:paraId="24DE3837" w14:textId="77777777" w:rsidR="00B879BC" w:rsidRDefault="004757B4" w:rsidP="004757B4">
            <w:pPr>
              <w:spacing w:before="60" w:after="60" w:line="240" w:lineRule="auto"/>
              <w:rPr>
                <w:sz w:val="28"/>
                <w:szCs w:val="28"/>
              </w:rPr>
            </w:pPr>
            <w:r w:rsidRPr="004757B4">
              <w:rPr>
                <w:sz w:val="28"/>
                <w:szCs w:val="28"/>
              </w:rPr>
              <w:t>-</w:t>
            </w:r>
            <w:r>
              <w:rPr>
                <w:sz w:val="28"/>
                <w:szCs w:val="28"/>
              </w:rPr>
              <w:t xml:space="preserve"> Bản lề (1), số lượng 2</w:t>
            </w:r>
          </w:p>
          <w:p w14:paraId="3490E778" w14:textId="77777777" w:rsidR="004757B4" w:rsidRDefault="004757B4" w:rsidP="004757B4">
            <w:pPr>
              <w:spacing w:before="60" w:after="60" w:line="240" w:lineRule="auto"/>
              <w:rPr>
                <w:sz w:val="28"/>
                <w:szCs w:val="28"/>
              </w:rPr>
            </w:pPr>
            <w:r>
              <w:rPr>
                <w:sz w:val="28"/>
                <w:szCs w:val="28"/>
              </w:rPr>
              <w:t>- Vòng đệm(2), số lượng 1</w:t>
            </w:r>
          </w:p>
          <w:p w14:paraId="63602936" w14:textId="04759F59" w:rsidR="004757B4" w:rsidRDefault="004757B4" w:rsidP="004757B4">
            <w:pPr>
              <w:spacing w:before="60" w:after="60" w:line="240" w:lineRule="auto"/>
              <w:rPr>
                <w:sz w:val="28"/>
                <w:szCs w:val="28"/>
              </w:rPr>
            </w:pPr>
            <w:r>
              <w:rPr>
                <w:sz w:val="28"/>
                <w:szCs w:val="28"/>
              </w:rPr>
              <w:t>- Chốt (3), số lượng 1</w:t>
            </w:r>
          </w:p>
        </w:tc>
        <w:tc>
          <w:tcPr>
            <w:tcW w:w="1276" w:type="dxa"/>
          </w:tcPr>
          <w:p w14:paraId="5B76B12B" w14:textId="72EFCB31" w:rsidR="00B879BC" w:rsidRDefault="00D07103" w:rsidP="00DA1677">
            <w:pPr>
              <w:spacing w:before="60" w:after="60" w:line="240" w:lineRule="auto"/>
              <w:jc w:val="center"/>
              <w:rPr>
                <w:sz w:val="28"/>
                <w:szCs w:val="28"/>
              </w:rPr>
            </w:pPr>
            <w:r>
              <w:rPr>
                <w:sz w:val="28"/>
                <w:szCs w:val="28"/>
              </w:rPr>
              <w:t>1,5</w:t>
            </w:r>
          </w:p>
        </w:tc>
      </w:tr>
      <w:tr w:rsidR="00B879BC" w14:paraId="71DCB7F9" w14:textId="7377B874" w:rsidTr="00B879BC">
        <w:trPr>
          <w:trHeight w:val="810"/>
        </w:trPr>
        <w:tc>
          <w:tcPr>
            <w:tcW w:w="1951" w:type="dxa"/>
          </w:tcPr>
          <w:p w14:paraId="2BF9D903" w14:textId="77777777" w:rsidR="00B879BC" w:rsidRDefault="00B879BC" w:rsidP="001C6C85">
            <w:pPr>
              <w:numPr>
                <w:ilvl w:val="0"/>
                <w:numId w:val="20"/>
              </w:numPr>
              <w:spacing w:before="60" w:after="60" w:line="240" w:lineRule="auto"/>
              <w:ind w:left="0" w:hanging="11"/>
              <w:rPr>
                <w:sz w:val="28"/>
                <w:szCs w:val="28"/>
              </w:rPr>
            </w:pPr>
            <w:r>
              <w:rPr>
                <w:sz w:val="28"/>
                <w:szCs w:val="28"/>
              </w:rPr>
              <w:t>Hình biểu diễn</w:t>
            </w:r>
          </w:p>
        </w:tc>
        <w:tc>
          <w:tcPr>
            <w:tcW w:w="3286" w:type="dxa"/>
          </w:tcPr>
          <w:p w14:paraId="2B06FF77" w14:textId="77777777" w:rsidR="00B879BC" w:rsidRDefault="00B879BC" w:rsidP="001C6C85">
            <w:pPr>
              <w:spacing w:before="60" w:after="60" w:line="240" w:lineRule="auto"/>
              <w:rPr>
                <w:sz w:val="28"/>
                <w:szCs w:val="28"/>
              </w:rPr>
            </w:pPr>
            <w:r w:rsidRPr="00A02CD2">
              <w:rPr>
                <w:sz w:val="28"/>
                <w:szCs w:val="28"/>
              </w:rPr>
              <w:t>-</w:t>
            </w:r>
            <w:r>
              <w:rPr>
                <w:sz w:val="28"/>
                <w:szCs w:val="28"/>
              </w:rPr>
              <w:t xml:space="preserve"> Hình chiếu</w:t>
            </w:r>
          </w:p>
          <w:p w14:paraId="4683349F" w14:textId="77777777" w:rsidR="00B879BC" w:rsidRDefault="00B879BC" w:rsidP="001C6C85">
            <w:pPr>
              <w:spacing w:before="60" w:after="60" w:line="240" w:lineRule="auto"/>
              <w:rPr>
                <w:sz w:val="28"/>
                <w:szCs w:val="28"/>
              </w:rPr>
            </w:pPr>
            <w:r>
              <w:rPr>
                <w:sz w:val="28"/>
                <w:szCs w:val="28"/>
              </w:rPr>
              <w:t>- Các hình biểu diễn khác</w:t>
            </w:r>
          </w:p>
        </w:tc>
        <w:tc>
          <w:tcPr>
            <w:tcW w:w="3660" w:type="dxa"/>
          </w:tcPr>
          <w:p w14:paraId="3286A10A" w14:textId="0614CDB9" w:rsidR="00B879BC" w:rsidRDefault="004757B4" w:rsidP="001C6C85">
            <w:pPr>
              <w:spacing w:before="60" w:after="60" w:line="240" w:lineRule="auto"/>
              <w:rPr>
                <w:sz w:val="28"/>
                <w:szCs w:val="28"/>
              </w:rPr>
            </w:pPr>
            <w:r>
              <w:rPr>
                <w:sz w:val="28"/>
                <w:szCs w:val="28"/>
              </w:rPr>
              <w:t>Hình chiếu đứng, hình chiếu bằng, hình chiếu cạnh</w:t>
            </w:r>
          </w:p>
        </w:tc>
        <w:tc>
          <w:tcPr>
            <w:tcW w:w="1276" w:type="dxa"/>
          </w:tcPr>
          <w:p w14:paraId="52EC2151" w14:textId="16D44943" w:rsidR="00B879BC" w:rsidRDefault="00D07103" w:rsidP="00DA1677">
            <w:pPr>
              <w:spacing w:before="60" w:after="60" w:line="240" w:lineRule="auto"/>
              <w:jc w:val="center"/>
              <w:rPr>
                <w:sz w:val="28"/>
                <w:szCs w:val="28"/>
              </w:rPr>
            </w:pPr>
            <w:r>
              <w:rPr>
                <w:sz w:val="28"/>
                <w:szCs w:val="28"/>
              </w:rPr>
              <w:t>1,5</w:t>
            </w:r>
          </w:p>
        </w:tc>
      </w:tr>
      <w:tr w:rsidR="00B879BC" w14:paraId="6A26A291" w14:textId="47C6FEE9" w:rsidTr="00B879BC">
        <w:tc>
          <w:tcPr>
            <w:tcW w:w="1951" w:type="dxa"/>
          </w:tcPr>
          <w:p w14:paraId="3B8AC644" w14:textId="77777777" w:rsidR="00B879BC" w:rsidRDefault="00B879BC" w:rsidP="001C6C85">
            <w:pPr>
              <w:spacing w:before="60" w:after="60" w:line="240" w:lineRule="auto"/>
              <w:rPr>
                <w:sz w:val="28"/>
                <w:szCs w:val="28"/>
              </w:rPr>
            </w:pPr>
            <w:r w:rsidRPr="00E1712A">
              <w:rPr>
                <w:sz w:val="28"/>
                <w:szCs w:val="28"/>
              </w:rPr>
              <w:t>4.</w:t>
            </w:r>
            <w:r>
              <w:rPr>
                <w:sz w:val="28"/>
                <w:szCs w:val="28"/>
              </w:rPr>
              <w:t xml:space="preserve"> Kích thước</w:t>
            </w:r>
          </w:p>
        </w:tc>
        <w:tc>
          <w:tcPr>
            <w:tcW w:w="3286" w:type="dxa"/>
          </w:tcPr>
          <w:p w14:paraId="55E4ED74" w14:textId="77777777" w:rsidR="00B879BC" w:rsidRDefault="00B879BC" w:rsidP="001C6C85">
            <w:pPr>
              <w:spacing w:before="60" w:after="60" w:line="240" w:lineRule="auto"/>
              <w:rPr>
                <w:sz w:val="28"/>
                <w:szCs w:val="28"/>
              </w:rPr>
            </w:pPr>
            <w:r>
              <w:rPr>
                <w:sz w:val="28"/>
                <w:szCs w:val="28"/>
              </w:rPr>
              <w:t>- Kích thước chung: Chiều dài, chiều rộng và chiều cao toàn bộ chi tiết</w:t>
            </w:r>
          </w:p>
          <w:p w14:paraId="4A76514F" w14:textId="77777777" w:rsidR="00B879BC" w:rsidRDefault="00B879BC" w:rsidP="001C6C85">
            <w:pPr>
              <w:spacing w:before="60" w:after="60" w:line="240" w:lineRule="auto"/>
              <w:rPr>
                <w:sz w:val="28"/>
                <w:szCs w:val="28"/>
              </w:rPr>
            </w:pPr>
            <w:r>
              <w:rPr>
                <w:sz w:val="28"/>
                <w:szCs w:val="28"/>
              </w:rPr>
              <w:t>- Kích thước lắp ráp: Kích thước của hai chi tiết lắp với nhau</w:t>
            </w:r>
          </w:p>
          <w:p w14:paraId="381A1931" w14:textId="77777777" w:rsidR="00B879BC" w:rsidRDefault="00B879BC" w:rsidP="001C6C85">
            <w:pPr>
              <w:spacing w:before="60" w:after="60" w:line="240" w:lineRule="auto"/>
              <w:rPr>
                <w:sz w:val="28"/>
                <w:szCs w:val="28"/>
              </w:rPr>
            </w:pPr>
            <w:r>
              <w:rPr>
                <w:sz w:val="28"/>
                <w:szCs w:val="28"/>
              </w:rPr>
              <w:t>- Kích thước xác định khoảng cách giữa các chiết</w:t>
            </w:r>
          </w:p>
        </w:tc>
        <w:tc>
          <w:tcPr>
            <w:tcW w:w="3660" w:type="dxa"/>
          </w:tcPr>
          <w:p w14:paraId="06BCF594" w14:textId="77777777" w:rsidR="00B879BC" w:rsidRDefault="004757B4" w:rsidP="001C6C85">
            <w:pPr>
              <w:spacing w:before="60" w:after="60" w:line="240" w:lineRule="auto"/>
              <w:rPr>
                <w:sz w:val="28"/>
                <w:szCs w:val="28"/>
              </w:rPr>
            </w:pPr>
            <w:r>
              <w:rPr>
                <w:sz w:val="28"/>
                <w:szCs w:val="28"/>
              </w:rPr>
              <w:t>- 100; 20; 78</w:t>
            </w:r>
          </w:p>
          <w:p w14:paraId="6A7B8023" w14:textId="77777777" w:rsidR="004757B4" w:rsidRDefault="004757B4" w:rsidP="001C6C85">
            <w:pPr>
              <w:spacing w:before="60" w:after="60" w:line="240" w:lineRule="auto"/>
              <w:rPr>
                <w:sz w:val="28"/>
                <w:szCs w:val="28"/>
              </w:rPr>
            </w:pPr>
          </w:p>
          <w:p w14:paraId="6B17F619" w14:textId="77777777" w:rsidR="004757B4" w:rsidRDefault="004757B4" w:rsidP="001C6C85">
            <w:pPr>
              <w:spacing w:before="60" w:after="60" w:line="240" w:lineRule="auto"/>
              <w:rPr>
                <w:sz w:val="28"/>
                <w:szCs w:val="28"/>
              </w:rPr>
            </w:pPr>
          </w:p>
          <w:p w14:paraId="43409719" w14:textId="77777777" w:rsidR="004757B4" w:rsidRDefault="003D58C5" w:rsidP="003D58C5">
            <w:pPr>
              <w:spacing w:before="60" w:after="60" w:line="240" w:lineRule="auto"/>
              <w:rPr>
                <w:sz w:val="28"/>
                <w:szCs w:val="28"/>
              </w:rPr>
            </w:pPr>
            <w:r w:rsidRPr="003D58C5">
              <w:rPr>
                <w:sz w:val="28"/>
                <w:szCs w:val="28"/>
              </w:rPr>
              <w:t>-</w:t>
            </w:r>
            <w:r>
              <w:rPr>
                <w:sz w:val="28"/>
                <w:szCs w:val="28"/>
              </w:rPr>
              <w:t xml:space="preserve"> Kích thước lắp giữa các chi tiết (3) với các chi tiết (1),(2) đều là </w:t>
            </w:r>
            <w:r w:rsidR="001622FB">
              <w:rPr>
                <w:sz w:val="28"/>
                <w:szCs w:val="28"/>
              </w:rPr>
              <w:t xml:space="preserve"> 10</w:t>
            </w:r>
          </w:p>
          <w:p w14:paraId="5C45504E" w14:textId="4F99C6D9" w:rsidR="00092CF0" w:rsidRDefault="00092CF0" w:rsidP="003D58C5">
            <w:pPr>
              <w:spacing w:before="60" w:after="60" w:line="240" w:lineRule="auto"/>
              <w:rPr>
                <w:sz w:val="28"/>
                <w:szCs w:val="28"/>
              </w:rPr>
            </w:pPr>
            <w:r>
              <w:rPr>
                <w:sz w:val="28"/>
                <w:szCs w:val="28"/>
              </w:rPr>
              <w:t>- 40; 33</w:t>
            </w:r>
          </w:p>
        </w:tc>
        <w:tc>
          <w:tcPr>
            <w:tcW w:w="1276" w:type="dxa"/>
          </w:tcPr>
          <w:p w14:paraId="23FA39C8" w14:textId="77777777" w:rsidR="00B879BC" w:rsidRDefault="00D07103" w:rsidP="00DA1677">
            <w:pPr>
              <w:spacing w:before="60" w:after="60" w:line="240" w:lineRule="auto"/>
              <w:jc w:val="center"/>
              <w:rPr>
                <w:sz w:val="28"/>
                <w:szCs w:val="28"/>
              </w:rPr>
            </w:pPr>
            <w:r>
              <w:rPr>
                <w:sz w:val="28"/>
                <w:szCs w:val="28"/>
              </w:rPr>
              <w:t>1</w:t>
            </w:r>
          </w:p>
          <w:p w14:paraId="35132506" w14:textId="77777777" w:rsidR="001D1FDB" w:rsidRDefault="001D1FDB" w:rsidP="00DA1677">
            <w:pPr>
              <w:spacing w:before="60" w:after="60" w:line="240" w:lineRule="auto"/>
              <w:jc w:val="center"/>
              <w:rPr>
                <w:sz w:val="28"/>
                <w:szCs w:val="28"/>
              </w:rPr>
            </w:pPr>
          </w:p>
          <w:p w14:paraId="60223E4D" w14:textId="77777777" w:rsidR="001D1FDB" w:rsidRDefault="001D1FDB" w:rsidP="00DA1677">
            <w:pPr>
              <w:spacing w:before="60" w:after="60" w:line="240" w:lineRule="auto"/>
              <w:jc w:val="center"/>
              <w:rPr>
                <w:sz w:val="28"/>
                <w:szCs w:val="28"/>
              </w:rPr>
            </w:pPr>
          </w:p>
          <w:p w14:paraId="7920CE86" w14:textId="3A801E96" w:rsidR="00D07103" w:rsidRDefault="00D07103" w:rsidP="00DA1677">
            <w:pPr>
              <w:spacing w:before="60" w:after="60" w:line="240" w:lineRule="auto"/>
              <w:jc w:val="center"/>
              <w:rPr>
                <w:sz w:val="28"/>
                <w:szCs w:val="28"/>
              </w:rPr>
            </w:pPr>
            <w:r>
              <w:rPr>
                <w:sz w:val="28"/>
                <w:szCs w:val="28"/>
              </w:rPr>
              <w:t>1</w:t>
            </w:r>
          </w:p>
          <w:p w14:paraId="18C406D2" w14:textId="77777777" w:rsidR="001D1FDB" w:rsidRDefault="001D1FDB" w:rsidP="00DA1677">
            <w:pPr>
              <w:spacing w:before="60" w:after="60" w:line="240" w:lineRule="auto"/>
              <w:jc w:val="center"/>
              <w:rPr>
                <w:sz w:val="28"/>
                <w:szCs w:val="28"/>
              </w:rPr>
            </w:pPr>
          </w:p>
          <w:p w14:paraId="382E0C5C" w14:textId="1CBCF9B3" w:rsidR="00D07103" w:rsidRDefault="00D07103" w:rsidP="00DA1677">
            <w:pPr>
              <w:spacing w:before="60" w:after="60" w:line="240" w:lineRule="auto"/>
              <w:jc w:val="center"/>
              <w:rPr>
                <w:sz w:val="28"/>
                <w:szCs w:val="28"/>
              </w:rPr>
            </w:pPr>
            <w:r>
              <w:rPr>
                <w:sz w:val="28"/>
                <w:szCs w:val="28"/>
              </w:rPr>
              <w:t>1</w:t>
            </w:r>
          </w:p>
        </w:tc>
      </w:tr>
      <w:tr w:rsidR="00B879BC" w14:paraId="4C5E81C3" w14:textId="599CE57C" w:rsidTr="00B879BC">
        <w:tc>
          <w:tcPr>
            <w:tcW w:w="1951" w:type="dxa"/>
          </w:tcPr>
          <w:p w14:paraId="67377388" w14:textId="77777777" w:rsidR="00B879BC" w:rsidRDefault="00B879BC" w:rsidP="001C6C85">
            <w:pPr>
              <w:spacing w:before="60" w:after="60" w:line="240" w:lineRule="auto"/>
              <w:rPr>
                <w:sz w:val="28"/>
                <w:szCs w:val="28"/>
              </w:rPr>
            </w:pPr>
            <w:r w:rsidRPr="00233B30">
              <w:rPr>
                <w:sz w:val="28"/>
                <w:szCs w:val="28"/>
              </w:rPr>
              <w:t>5.</w:t>
            </w:r>
            <w:r>
              <w:rPr>
                <w:sz w:val="28"/>
                <w:szCs w:val="28"/>
              </w:rPr>
              <w:t xml:space="preserve"> Phân tích chi tiết</w:t>
            </w:r>
          </w:p>
        </w:tc>
        <w:tc>
          <w:tcPr>
            <w:tcW w:w="3286" w:type="dxa"/>
          </w:tcPr>
          <w:p w14:paraId="555826F6" w14:textId="77777777" w:rsidR="00B879BC" w:rsidRDefault="00B879BC" w:rsidP="001C6C85">
            <w:pPr>
              <w:spacing w:before="60" w:after="60" w:line="240" w:lineRule="auto"/>
              <w:rPr>
                <w:sz w:val="28"/>
                <w:szCs w:val="28"/>
              </w:rPr>
            </w:pPr>
            <w:r>
              <w:rPr>
                <w:sz w:val="28"/>
                <w:szCs w:val="28"/>
              </w:rPr>
              <w:t>Vị trí của các chi tiết. Có thể tô màu khác nhau cho các chi tiết để dễ phâ biệt</w:t>
            </w:r>
          </w:p>
        </w:tc>
        <w:tc>
          <w:tcPr>
            <w:tcW w:w="3660" w:type="dxa"/>
          </w:tcPr>
          <w:p w14:paraId="31DB7D31" w14:textId="11086925" w:rsidR="00B879BC" w:rsidRDefault="00092CF0" w:rsidP="00092CF0">
            <w:pPr>
              <w:spacing w:before="60" w:after="60" w:line="240" w:lineRule="auto"/>
              <w:rPr>
                <w:sz w:val="28"/>
                <w:szCs w:val="28"/>
              </w:rPr>
            </w:pPr>
            <w:r w:rsidRPr="00092CF0">
              <w:rPr>
                <w:sz w:val="28"/>
                <w:szCs w:val="28"/>
              </w:rPr>
              <w:t>-</w:t>
            </w:r>
            <w:r>
              <w:rPr>
                <w:sz w:val="28"/>
                <w:szCs w:val="28"/>
              </w:rPr>
              <w:t xml:space="preserve"> Tô màu chi tiết</w:t>
            </w:r>
          </w:p>
        </w:tc>
        <w:tc>
          <w:tcPr>
            <w:tcW w:w="1276" w:type="dxa"/>
          </w:tcPr>
          <w:p w14:paraId="731CAB7F" w14:textId="603FBD19" w:rsidR="00B879BC" w:rsidRDefault="00D07103" w:rsidP="00DA1677">
            <w:pPr>
              <w:spacing w:before="60" w:after="60" w:line="240" w:lineRule="auto"/>
              <w:jc w:val="center"/>
              <w:rPr>
                <w:sz w:val="28"/>
                <w:szCs w:val="28"/>
              </w:rPr>
            </w:pPr>
            <w:r>
              <w:rPr>
                <w:sz w:val="28"/>
                <w:szCs w:val="28"/>
              </w:rPr>
              <w:t>1</w:t>
            </w:r>
          </w:p>
        </w:tc>
      </w:tr>
      <w:tr w:rsidR="00B879BC" w14:paraId="77B13C14" w14:textId="2DEC2518" w:rsidTr="00B879BC">
        <w:tc>
          <w:tcPr>
            <w:tcW w:w="1951" w:type="dxa"/>
          </w:tcPr>
          <w:p w14:paraId="60A5022F" w14:textId="77777777" w:rsidR="00B879BC" w:rsidRDefault="00B879BC" w:rsidP="001C6C85">
            <w:pPr>
              <w:spacing w:before="60" w:after="60" w:line="240" w:lineRule="auto"/>
              <w:rPr>
                <w:sz w:val="28"/>
                <w:szCs w:val="28"/>
              </w:rPr>
            </w:pPr>
            <w:r w:rsidRPr="00233B30">
              <w:rPr>
                <w:sz w:val="28"/>
                <w:szCs w:val="28"/>
              </w:rPr>
              <w:t>6.</w:t>
            </w:r>
            <w:r>
              <w:rPr>
                <w:sz w:val="28"/>
                <w:szCs w:val="28"/>
              </w:rPr>
              <w:t xml:space="preserve"> Tổng hợp</w:t>
            </w:r>
          </w:p>
        </w:tc>
        <w:tc>
          <w:tcPr>
            <w:tcW w:w="3286" w:type="dxa"/>
          </w:tcPr>
          <w:p w14:paraId="3551B7F1" w14:textId="77777777" w:rsidR="00B879BC" w:rsidRDefault="00B879BC" w:rsidP="001C6C85">
            <w:pPr>
              <w:spacing w:before="60" w:after="60" w:line="240" w:lineRule="auto"/>
              <w:rPr>
                <w:sz w:val="28"/>
                <w:szCs w:val="28"/>
              </w:rPr>
            </w:pPr>
            <w:r>
              <w:rPr>
                <w:sz w:val="28"/>
                <w:szCs w:val="28"/>
              </w:rPr>
              <w:t>Trình tự tháo lắp</w:t>
            </w:r>
          </w:p>
        </w:tc>
        <w:tc>
          <w:tcPr>
            <w:tcW w:w="3660" w:type="dxa"/>
          </w:tcPr>
          <w:p w14:paraId="4C307CA9" w14:textId="6B36879C" w:rsidR="00B879BC" w:rsidRDefault="00092CF0" w:rsidP="00092CF0">
            <w:pPr>
              <w:spacing w:before="60" w:after="60" w:line="240" w:lineRule="auto"/>
              <w:rPr>
                <w:sz w:val="28"/>
                <w:szCs w:val="28"/>
              </w:rPr>
            </w:pPr>
            <w:r w:rsidRPr="00092CF0">
              <w:rPr>
                <w:sz w:val="28"/>
                <w:szCs w:val="28"/>
              </w:rPr>
              <w:t>-</w:t>
            </w:r>
            <w:r>
              <w:rPr>
                <w:sz w:val="28"/>
                <w:szCs w:val="28"/>
              </w:rPr>
              <w:t xml:space="preserve"> Tháo chi tiết 1 bên dưới – 2 – chi tiết 1 ở trên – 3</w:t>
            </w:r>
          </w:p>
          <w:p w14:paraId="1B0A5D7D" w14:textId="7FAC561D" w:rsidR="00092CF0" w:rsidRDefault="00092CF0" w:rsidP="00092CF0">
            <w:pPr>
              <w:spacing w:before="60" w:after="60" w:line="240" w:lineRule="auto"/>
              <w:rPr>
                <w:sz w:val="28"/>
                <w:szCs w:val="28"/>
              </w:rPr>
            </w:pPr>
            <w:r>
              <w:rPr>
                <w:sz w:val="28"/>
                <w:szCs w:val="28"/>
              </w:rPr>
              <w:t>- Lắp chi tiết 3 – chi tiết 1 phía trên – 2 chi tiết 1 dưới</w:t>
            </w:r>
          </w:p>
        </w:tc>
        <w:tc>
          <w:tcPr>
            <w:tcW w:w="1276" w:type="dxa"/>
          </w:tcPr>
          <w:p w14:paraId="5370947B" w14:textId="77777777" w:rsidR="00B879BC" w:rsidRDefault="00D07103" w:rsidP="00DA1677">
            <w:pPr>
              <w:spacing w:before="60" w:after="60" w:line="240" w:lineRule="auto"/>
              <w:jc w:val="center"/>
              <w:rPr>
                <w:sz w:val="28"/>
                <w:szCs w:val="28"/>
              </w:rPr>
            </w:pPr>
            <w:r>
              <w:rPr>
                <w:sz w:val="28"/>
                <w:szCs w:val="28"/>
              </w:rPr>
              <w:t>1</w:t>
            </w:r>
          </w:p>
          <w:p w14:paraId="2E2AB7A7" w14:textId="77777777" w:rsidR="001D1FDB" w:rsidRDefault="001D1FDB" w:rsidP="00DA1677">
            <w:pPr>
              <w:spacing w:before="60" w:after="60" w:line="240" w:lineRule="auto"/>
              <w:jc w:val="center"/>
              <w:rPr>
                <w:sz w:val="28"/>
                <w:szCs w:val="28"/>
              </w:rPr>
            </w:pPr>
          </w:p>
          <w:p w14:paraId="5757CA3B" w14:textId="33466202" w:rsidR="00D07103" w:rsidRDefault="00D07103" w:rsidP="00DA1677">
            <w:pPr>
              <w:spacing w:before="60" w:after="60" w:line="240" w:lineRule="auto"/>
              <w:jc w:val="center"/>
              <w:rPr>
                <w:sz w:val="28"/>
                <w:szCs w:val="28"/>
              </w:rPr>
            </w:pPr>
            <w:r>
              <w:rPr>
                <w:sz w:val="28"/>
                <w:szCs w:val="28"/>
              </w:rPr>
              <w:t>1</w:t>
            </w:r>
          </w:p>
        </w:tc>
      </w:tr>
    </w:tbl>
    <w:p w14:paraId="6263DB56" w14:textId="572E7D70" w:rsidR="00630B58" w:rsidRPr="00630B58" w:rsidRDefault="00630B58">
      <w:pPr>
        <w:spacing w:before="60" w:after="60" w:line="240" w:lineRule="auto"/>
        <w:ind w:firstLine="567"/>
        <w:rPr>
          <w:b/>
          <w:bCs/>
          <w:sz w:val="28"/>
          <w:szCs w:val="28"/>
        </w:rPr>
      </w:pPr>
      <w:r w:rsidRPr="00630B58">
        <w:rPr>
          <w:b/>
          <w:bCs/>
          <w:sz w:val="28"/>
          <w:szCs w:val="28"/>
        </w:rPr>
        <w:t>2. Phiếu học tập số 2</w:t>
      </w:r>
    </w:p>
    <w:tbl>
      <w:tblPr>
        <w:tblStyle w:val="TableGrid"/>
        <w:tblW w:w="9747" w:type="dxa"/>
        <w:tblLook w:val="04A0" w:firstRow="1" w:lastRow="0" w:firstColumn="1" w:lastColumn="0" w:noHBand="0" w:noVBand="1"/>
      </w:tblPr>
      <w:tblGrid>
        <w:gridCol w:w="1951"/>
        <w:gridCol w:w="4253"/>
        <w:gridCol w:w="3543"/>
      </w:tblGrid>
      <w:tr w:rsidR="00630B58" w14:paraId="6A1F1441" w14:textId="77777777" w:rsidTr="00B5613F">
        <w:tc>
          <w:tcPr>
            <w:tcW w:w="1951" w:type="dxa"/>
          </w:tcPr>
          <w:p w14:paraId="2BE255E6" w14:textId="77777777" w:rsidR="00630B58" w:rsidRDefault="00630B58" w:rsidP="00B5613F">
            <w:pPr>
              <w:spacing w:before="60" w:after="60" w:line="240" w:lineRule="auto"/>
              <w:jc w:val="center"/>
              <w:rPr>
                <w:sz w:val="28"/>
                <w:szCs w:val="28"/>
              </w:rPr>
            </w:pPr>
            <w:r>
              <w:rPr>
                <w:sz w:val="28"/>
                <w:szCs w:val="28"/>
              </w:rPr>
              <w:t>Trình tự đọc</w:t>
            </w:r>
          </w:p>
        </w:tc>
        <w:tc>
          <w:tcPr>
            <w:tcW w:w="4253" w:type="dxa"/>
          </w:tcPr>
          <w:p w14:paraId="2506225C" w14:textId="77777777" w:rsidR="00630B58" w:rsidRDefault="00630B58" w:rsidP="00B5613F">
            <w:pPr>
              <w:spacing w:before="60" w:after="60" w:line="240" w:lineRule="auto"/>
              <w:jc w:val="center"/>
              <w:rPr>
                <w:sz w:val="28"/>
                <w:szCs w:val="28"/>
              </w:rPr>
            </w:pPr>
            <w:r>
              <w:rPr>
                <w:sz w:val="28"/>
                <w:szCs w:val="28"/>
              </w:rPr>
              <w:t>Nội dung</w:t>
            </w:r>
          </w:p>
        </w:tc>
        <w:tc>
          <w:tcPr>
            <w:tcW w:w="3543" w:type="dxa"/>
          </w:tcPr>
          <w:p w14:paraId="5E652A92" w14:textId="0D15850F" w:rsidR="00630B58" w:rsidRDefault="00630B58" w:rsidP="00630B58">
            <w:pPr>
              <w:spacing w:before="60" w:after="60" w:line="240" w:lineRule="auto"/>
              <w:jc w:val="center"/>
              <w:rPr>
                <w:sz w:val="28"/>
                <w:szCs w:val="28"/>
              </w:rPr>
            </w:pPr>
            <w:r>
              <w:rPr>
                <w:sz w:val="28"/>
                <w:szCs w:val="28"/>
              </w:rPr>
              <w:t>Kết quả đọc bản vẽ lắp bộ giá đỡ (Hình 4.8)</w:t>
            </w:r>
          </w:p>
        </w:tc>
      </w:tr>
      <w:tr w:rsidR="00630B58" w14:paraId="1C50D81E" w14:textId="77777777" w:rsidTr="00B5613F">
        <w:tc>
          <w:tcPr>
            <w:tcW w:w="1951" w:type="dxa"/>
          </w:tcPr>
          <w:p w14:paraId="4558ED0F" w14:textId="77777777" w:rsidR="00630B58" w:rsidRDefault="00630B58" w:rsidP="00B5613F">
            <w:pPr>
              <w:spacing w:before="60" w:after="60" w:line="240" w:lineRule="auto"/>
              <w:rPr>
                <w:sz w:val="28"/>
                <w:szCs w:val="28"/>
              </w:rPr>
            </w:pPr>
            <w:r w:rsidRPr="00A02CD2">
              <w:rPr>
                <w:sz w:val="28"/>
                <w:szCs w:val="28"/>
              </w:rPr>
              <w:t>1.</w:t>
            </w:r>
            <w:r>
              <w:rPr>
                <w:sz w:val="28"/>
                <w:szCs w:val="28"/>
              </w:rPr>
              <w:t xml:space="preserve"> Khung tên</w:t>
            </w:r>
          </w:p>
        </w:tc>
        <w:tc>
          <w:tcPr>
            <w:tcW w:w="4253" w:type="dxa"/>
          </w:tcPr>
          <w:p w14:paraId="7F8B446B" w14:textId="77777777" w:rsidR="00630B58" w:rsidRDefault="00630B58" w:rsidP="00B5613F">
            <w:pPr>
              <w:spacing w:before="60" w:after="60" w:line="240" w:lineRule="auto"/>
              <w:rPr>
                <w:sz w:val="28"/>
                <w:szCs w:val="28"/>
              </w:rPr>
            </w:pPr>
            <w:r>
              <w:rPr>
                <w:sz w:val="28"/>
                <w:szCs w:val="28"/>
              </w:rPr>
              <w:t>- Tên gọi sản phẩm</w:t>
            </w:r>
          </w:p>
          <w:p w14:paraId="1CCCB343" w14:textId="77777777" w:rsidR="00630B58" w:rsidRDefault="00630B58" w:rsidP="00B5613F">
            <w:pPr>
              <w:spacing w:before="60" w:after="60" w:line="240" w:lineRule="auto"/>
              <w:rPr>
                <w:sz w:val="28"/>
                <w:szCs w:val="28"/>
              </w:rPr>
            </w:pPr>
            <w:r>
              <w:rPr>
                <w:sz w:val="28"/>
                <w:szCs w:val="28"/>
              </w:rPr>
              <w:t>- Tỉ lệ bản vẽ</w:t>
            </w:r>
          </w:p>
        </w:tc>
        <w:tc>
          <w:tcPr>
            <w:tcW w:w="3543" w:type="dxa"/>
          </w:tcPr>
          <w:p w14:paraId="7405C483" w14:textId="77777777" w:rsidR="00630B58" w:rsidRDefault="00630B58" w:rsidP="00B5613F">
            <w:pPr>
              <w:spacing w:before="60" w:after="60" w:line="240" w:lineRule="auto"/>
              <w:rPr>
                <w:sz w:val="28"/>
                <w:szCs w:val="28"/>
              </w:rPr>
            </w:pPr>
          </w:p>
        </w:tc>
      </w:tr>
      <w:tr w:rsidR="00630B58" w14:paraId="3F4A3B46" w14:textId="77777777" w:rsidTr="00B5613F">
        <w:tc>
          <w:tcPr>
            <w:tcW w:w="1951" w:type="dxa"/>
          </w:tcPr>
          <w:p w14:paraId="647FBA8F" w14:textId="77777777" w:rsidR="00630B58" w:rsidRDefault="00630B58" w:rsidP="00B5613F">
            <w:pPr>
              <w:spacing w:before="60" w:after="60" w:line="240" w:lineRule="auto"/>
              <w:rPr>
                <w:sz w:val="28"/>
                <w:szCs w:val="28"/>
              </w:rPr>
            </w:pPr>
            <w:r>
              <w:rPr>
                <w:sz w:val="28"/>
                <w:szCs w:val="28"/>
              </w:rPr>
              <w:t>2. Bảng kê</w:t>
            </w:r>
          </w:p>
        </w:tc>
        <w:tc>
          <w:tcPr>
            <w:tcW w:w="4253" w:type="dxa"/>
          </w:tcPr>
          <w:p w14:paraId="1324DA9E" w14:textId="77777777" w:rsidR="00630B58" w:rsidRDefault="00630B58" w:rsidP="00B5613F">
            <w:pPr>
              <w:spacing w:before="60" w:after="60" w:line="240" w:lineRule="auto"/>
              <w:rPr>
                <w:sz w:val="28"/>
                <w:szCs w:val="28"/>
              </w:rPr>
            </w:pPr>
            <w:r>
              <w:rPr>
                <w:sz w:val="28"/>
                <w:szCs w:val="28"/>
              </w:rPr>
              <w:t>Tên gọi chi tiết và số lượng</w:t>
            </w:r>
          </w:p>
        </w:tc>
        <w:tc>
          <w:tcPr>
            <w:tcW w:w="3543" w:type="dxa"/>
          </w:tcPr>
          <w:p w14:paraId="07E38AA3" w14:textId="77777777" w:rsidR="00630B58" w:rsidRDefault="00630B58" w:rsidP="00B5613F">
            <w:pPr>
              <w:spacing w:before="60" w:after="60" w:line="240" w:lineRule="auto"/>
              <w:rPr>
                <w:sz w:val="28"/>
                <w:szCs w:val="28"/>
              </w:rPr>
            </w:pPr>
          </w:p>
        </w:tc>
      </w:tr>
      <w:tr w:rsidR="00630B58" w14:paraId="43DAAF00" w14:textId="77777777" w:rsidTr="00B5613F">
        <w:trPr>
          <w:trHeight w:val="810"/>
        </w:trPr>
        <w:tc>
          <w:tcPr>
            <w:tcW w:w="1951" w:type="dxa"/>
          </w:tcPr>
          <w:p w14:paraId="1DD0BEC7" w14:textId="77777777" w:rsidR="00630B58" w:rsidRDefault="00630B58" w:rsidP="00B5613F">
            <w:pPr>
              <w:numPr>
                <w:ilvl w:val="0"/>
                <w:numId w:val="20"/>
              </w:numPr>
              <w:spacing w:before="60" w:after="60" w:line="240" w:lineRule="auto"/>
              <w:ind w:left="0" w:hanging="11"/>
              <w:rPr>
                <w:sz w:val="28"/>
                <w:szCs w:val="28"/>
              </w:rPr>
            </w:pPr>
            <w:r>
              <w:rPr>
                <w:sz w:val="28"/>
                <w:szCs w:val="28"/>
              </w:rPr>
              <w:t>Hình biểu diễn</w:t>
            </w:r>
          </w:p>
        </w:tc>
        <w:tc>
          <w:tcPr>
            <w:tcW w:w="4253" w:type="dxa"/>
          </w:tcPr>
          <w:p w14:paraId="6C33A3AB" w14:textId="77777777" w:rsidR="00630B58" w:rsidRDefault="00630B58" w:rsidP="00B5613F">
            <w:pPr>
              <w:spacing w:before="60" w:after="60" w:line="240" w:lineRule="auto"/>
              <w:rPr>
                <w:sz w:val="28"/>
                <w:szCs w:val="28"/>
              </w:rPr>
            </w:pPr>
            <w:r w:rsidRPr="00A02CD2">
              <w:rPr>
                <w:sz w:val="28"/>
                <w:szCs w:val="28"/>
              </w:rPr>
              <w:t>-</w:t>
            </w:r>
            <w:r>
              <w:rPr>
                <w:sz w:val="28"/>
                <w:szCs w:val="28"/>
              </w:rPr>
              <w:t xml:space="preserve"> Hình chiếu</w:t>
            </w:r>
          </w:p>
          <w:p w14:paraId="141ACCFC" w14:textId="77777777" w:rsidR="00630B58" w:rsidRDefault="00630B58" w:rsidP="00B5613F">
            <w:pPr>
              <w:spacing w:before="60" w:after="60" w:line="240" w:lineRule="auto"/>
              <w:rPr>
                <w:sz w:val="28"/>
                <w:szCs w:val="28"/>
              </w:rPr>
            </w:pPr>
            <w:r>
              <w:rPr>
                <w:sz w:val="28"/>
                <w:szCs w:val="28"/>
              </w:rPr>
              <w:t>- Các hình biểu diễn khác</w:t>
            </w:r>
          </w:p>
        </w:tc>
        <w:tc>
          <w:tcPr>
            <w:tcW w:w="3543" w:type="dxa"/>
          </w:tcPr>
          <w:p w14:paraId="6336AEBF" w14:textId="77777777" w:rsidR="00630B58" w:rsidRDefault="00630B58" w:rsidP="00B5613F">
            <w:pPr>
              <w:spacing w:before="60" w:after="60" w:line="240" w:lineRule="auto"/>
              <w:rPr>
                <w:sz w:val="28"/>
                <w:szCs w:val="28"/>
              </w:rPr>
            </w:pPr>
          </w:p>
        </w:tc>
      </w:tr>
      <w:tr w:rsidR="00630B58" w14:paraId="4A710472" w14:textId="77777777" w:rsidTr="00B5613F">
        <w:tc>
          <w:tcPr>
            <w:tcW w:w="1951" w:type="dxa"/>
          </w:tcPr>
          <w:p w14:paraId="37787622" w14:textId="77777777" w:rsidR="00630B58" w:rsidRDefault="00630B58" w:rsidP="00B5613F">
            <w:pPr>
              <w:spacing w:before="60" w:after="60" w:line="240" w:lineRule="auto"/>
              <w:rPr>
                <w:sz w:val="28"/>
                <w:szCs w:val="28"/>
              </w:rPr>
            </w:pPr>
            <w:r w:rsidRPr="00E1712A">
              <w:rPr>
                <w:sz w:val="28"/>
                <w:szCs w:val="28"/>
              </w:rPr>
              <w:t>4.</w:t>
            </w:r>
            <w:r>
              <w:rPr>
                <w:sz w:val="28"/>
                <w:szCs w:val="28"/>
              </w:rPr>
              <w:t xml:space="preserve"> Kích thước</w:t>
            </w:r>
          </w:p>
        </w:tc>
        <w:tc>
          <w:tcPr>
            <w:tcW w:w="4253" w:type="dxa"/>
          </w:tcPr>
          <w:p w14:paraId="2358B5BE" w14:textId="77777777" w:rsidR="00630B58" w:rsidRDefault="00630B58" w:rsidP="00B5613F">
            <w:pPr>
              <w:spacing w:before="60" w:after="60" w:line="240" w:lineRule="auto"/>
              <w:rPr>
                <w:sz w:val="28"/>
                <w:szCs w:val="28"/>
              </w:rPr>
            </w:pPr>
            <w:r>
              <w:rPr>
                <w:sz w:val="28"/>
                <w:szCs w:val="28"/>
              </w:rPr>
              <w:t>- Kích thước chung: Chiều dài, chiều rộng và chiều cao toàn bộ chi tiết</w:t>
            </w:r>
          </w:p>
          <w:p w14:paraId="1D410721" w14:textId="77777777" w:rsidR="00630B58" w:rsidRDefault="00630B58" w:rsidP="00B5613F">
            <w:pPr>
              <w:spacing w:before="60" w:after="60" w:line="240" w:lineRule="auto"/>
              <w:rPr>
                <w:sz w:val="28"/>
                <w:szCs w:val="28"/>
              </w:rPr>
            </w:pPr>
            <w:r>
              <w:rPr>
                <w:sz w:val="28"/>
                <w:szCs w:val="28"/>
              </w:rPr>
              <w:t>- Kích thước lắp ráp: Kích thước của hai chi tiết lắp với nhau</w:t>
            </w:r>
          </w:p>
          <w:p w14:paraId="62BB2CF1" w14:textId="77777777" w:rsidR="00630B58" w:rsidRDefault="00630B58" w:rsidP="00B5613F">
            <w:pPr>
              <w:spacing w:before="60" w:after="60" w:line="240" w:lineRule="auto"/>
              <w:rPr>
                <w:sz w:val="28"/>
                <w:szCs w:val="28"/>
              </w:rPr>
            </w:pPr>
            <w:r>
              <w:rPr>
                <w:sz w:val="28"/>
                <w:szCs w:val="28"/>
              </w:rPr>
              <w:t xml:space="preserve">- Kích thước xác định khoảng cách </w:t>
            </w:r>
            <w:r>
              <w:rPr>
                <w:sz w:val="28"/>
                <w:szCs w:val="28"/>
              </w:rPr>
              <w:lastRenderedPageBreak/>
              <w:t>giữa các chiết</w:t>
            </w:r>
          </w:p>
        </w:tc>
        <w:tc>
          <w:tcPr>
            <w:tcW w:w="3543" w:type="dxa"/>
          </w:tcPr>
          <w:p w14:paraId="41B7FCFB" w14:textId="77777777" w:rsidR="00630B58" w:rsidRDefault="00630B58" w:rsidP="00B5613F">
            <w:pPr>
              <w:spacing w:before="60" w:after="60" w:line="240" w:lineRule="auto"/>
              <w:rPr>
                <w:sz w:val="28"/>
                <w:szCs w:val="28"/>
              </w:rPr>
            </w:pPr>
          </w:p>
        </w:tc>
      </w:tr>
      <w:tr w:rsidR="00630B58" w14:paraId="507F2C9B" w14:textId="77777777" w:rsidTr="00B5613F">
        <w:tc>
          <w:tcPr>
            <w:tcW w:w="1951" w:type="dxa"/>
          </w:tcPr>
          <w:p w14:paraId="6CC46C64" w14:textId="77777777" w:rsidR="00630B58" w:rsidRDefault="00630B58" w:rsidP="00B5613F">
            <w:pPr>
              <w:spacing w:before="60" w:after="60" w:line="240" w:lineRule="auto"/>
              <w:rPr>
                <w:sz w:val="28"/>
                <w:szCs w:val="28"/>
              </w:rPr>
            </w:pPr>
            <w:r w:rsidRPr="00233B30">
              <w:rPr>
                <w:sz w:val="28"/>
                <w:szCs w:val="28"/>
              </w:rPr>
              <w:t>5.</w:t>
            </w:r>
            <w:r>
              <w:rPr>
                <w:sz w:val="28"/>
                <w:szCs w:val="28"/>
              </w:rPr>
              <w:t xml:space="preserve"> Phân tích chi tiết</w:t>
            </w:r>
          </w:p>
        </w:tc>
        <w:tc>
          <w:tcPr>
            <w:tcW w:w="4253" w:type="dxa"/>
          </w:tcPr>
          <w:p w14:paraId="467F3682" w14:textId="77777777" w:rsidR="00630B58" w:rsidRDefault="00630B58" w:rsidP="00B5613F">
            <w:pPr>
              <w:spacing w:before="60" w:after="60" w:line="240" w:lineRule="auto"/>
              <w:rPr>
                <w:sz w:val="28"/>
                <w:szCs w:val="28"/>
              </w:rPr>
            </w:pPr>
            <w:r>
              <w:rPr>
                <w:sz w:val="28"/>
                <w:szCs w:val="28"/>
              </w:rPr>
              <w:t>Vị trí của các chi tiết. Có thể tô màu khác nhau cho các chi tiết để dễ phâ biệt</w:t>
            </w:r>
          </w:p>
        </w:tc>
        <w:tc>
          <w:tcPr>
            <w:tcW w:w="3543" w:type="dxa"/>
          </w:tcPr>
          <w:p w14:paraId="195AEE93" w14:textId="77777777" w:rsidR="00630B58" w:rsidRDefault="00630B58" w:rsidP="00B5613F">
            <w:pPr>
              <w:spacing w:before="60" w:after="60" w:line="240" w:lineRule="auto"/>
              <w:rPr>
                <w:sz w:val="28"/>
                <w:szCs w:val="28"/>
              </w:rPr>
            </w:pPr>
          </w:p>
        </w:tc>
      </w:tr>
      <w:tr w:rsidR="00630B58" w14:paraId="2FA5C95C" w14:textId="77777777" w:rsidTr="00B5613F">
        <w:tc>
          <w:tcPr>
            <w:tcW w:w="1951" w:type="dxa"/>
          </w:tcPr>
          <w:p w14:paraId="39DF20C8" w14:textId="77777777" w:rsidR="00630B58" w:rsidRDefault="00630B58" w:rsidP="00B5613F">
            <w:pPr>
              <w:spacing w:before="60" w:after="60" w:line="240" w:lineRule="auto"/>
              <w:rPr>
                <w:sz w:val="28"/>
                <w:szCs w:val="28"/>
              </w:rPr>
            </w:pPr>
            <w:r w:rsidRPr="00233B30">
              <w:rPr>
                <w:sz w:val="28"/>
                <w:szCs w:val="28"/>
              </w:rPr>
              <w:t>6.</w:t>
            </w:r>
            <w:r>
              <w:rPr>
                <w:sz w:val="28"/>
                <w:szCs w:val="28"/>
              </w:rPr>
              <w:t xml:space="preserve"> Tổng hợp</w:t>
            </w:r>
          </w:p>
        </w:tc>
        <w:tc>
          <w:tcPr>
            <w:tcW w:w="4253" w:type="dxa"/>
          </w:tcPr>
          <w:p w14:paraId="3FF976C4" w14:textId="77777777" w:rsidR="00630B58" w:rsidRDefault="00630B58" w:rsidP="00B5613F">
            <w:pPr>
              <w:spacing w:before="60" w:after="60" w:line="240" w:lineRule="auto"/>
              <w:rPr>
                <w:sz w:val="28"/>
                <w:szCs w:val="28"/>
              </w:rPr>
            </w:pPr>
            <w:r>
              <w:rPr>
                <w:sz w:val="28"/>
                <w:szCs w:val="28"/>
              </w:rPr>
              <w:t>Trình tự tháo lắp</w:t>
            </w:r>
          </w:p>
        </w:tc>
        <w:tc>
          <w:tcPr>
            <w:tcW w:w="3543" w:type="dxa"/>
          </w:tcPr>
          <w:p w14:paraId="604E1C6F" w14:textId="77777777" w:rsidR="00630B58" w:rsidRDefault="00630B58" w:rsidP="00B5613F">
            <w:pPr>
              <w:spacing w:before="60" w:after="60" w:line="240" w:lineRule="auto"/>
              <w:rPr>
                <w:sz w:val="28"/>
                <w:szCs w:val="28"/>
              </w:rPr>
            </w:pPr>
          </w:p>
        </w:tc>
      </w:tr>
    </w:tbl>
    <w:p w14:paraId="17DA0854" w14:textId="77777777" w:rsidR="002233A1" w:rsidRPr="002233A1" w:rsidRDefault="00000000" w:rsidP="002233A1">
      <w:pPr>
        <w:spacing w:before="60" w:after="60" w:line="240" w:lineRule="auto"/>
        <w:ind w:firstLine="567"/>
        <w:rPr>
          <w:sz w:val="28"/>
          <w:szCs w:val="28"/>
        </w:rPr>
      </w:pPr>
      <w:r w:rsidRPr="00B62A49">
        <w:rPr>
          <w:sz w:val="28"/>
          <w:szCs w:val="28"/>
        </w:rPr>
        <w:br w:type="page"/>
      </w:r>
      <w:r w:rsidR="002233A1" w:rsidRPr="002233A1">
        <w:rPr>
          <w:sz w:val="28"/>
          <w:szCs w:val="28"/>
        </w:rPr>
        <w:lastRenderedPageBreak/>
        <w:t>Tài liệu được chia sẻ bởi Website VnTeach.Com</w:t>
      </w:r>
    </w:p>
    <w:p w14:paraId="227E4BC5" w14:textId="77777777" w:rsidR="002233A1" w:rsidRPr="002233A1" w:rsidRDefault="002233A1" w:rsidP="002233A1">
      <w:pPr>
        <w:spacing w:before="60" w:after="60" w:line="240" w:lineRule="auto"/>
        <w:ind w:firstLine="567"/>
        <w:rPr>
          <w:sz w:val="28"/>
          <w:szCs w:val="28"/>
        </w:rPr>
      </w:pPr>
      <w:r w:rsidRPr="002233A1">
        <w:rPr>
          <w:sz w:val="28"/>
          <w:szCs w:val="28"/>
        </w:rPr>
        <w:t>https://www.vnteach.com</w:t>
      </w:r>
    </w:p>
    <w:p w14:paraId="622D8275" w14:textId="77777777" w:rsidR="002233A1" w:rsidRPr="002233A1" w:rsidRDefault="002233A1" w:rsidP="002233A1">
      <w:pPr>
        <w:spacing w:before="60" w:after="60" w:line="240" w:lineRule="auto"/>
        <w:ind w:firstLine="567"/>
        <w:rPr>
          <w:sz w:val="28"/>
          <w:szCs w:val="28"/>
        </w:rPr>
      </w:pPr>
      <w:r w:rsidRPr="002233A1">
        <w:rPr>
          <w:sz w:val="28"/>
          <w:szCs w:val="28"/>
        </w:rPr>
        <w:t>Một sản phẩm của cộng đồng facebook Thư Viện VnTeach.Com</w:t>
      </w:r>
    </w:p>
    <w:p w14:paraId="06F29DB2" w14:textId="77777777" w:rsidR="002233A1" w:rsidRPr="002233A1" w:rsidRDefault="002233A1" w:rsidP="002233A1">
      <w:pPr>
        <w:spacing w:before="60" w:after="60" w:line="240" w:lineRule="auto"/>
        <w:ind w:firstLine="567"/>
        <w:rPr>
          <w:sz w:val="28"/>
          <w:szCs w:val="28"/>
        </w:rPr>
      </w:pPr>
      <w:r w:rsidRPr="002233A1">
        <w:rPr>
          <w:sz w:val="28"/>
          <w:szCs w:val="28"/>
        </w:rPr>
        <w:t>https://www.facebook.com/groups/vnteach/</w:t>
      </w:r>
    </w:p>
    <w:p w14:paraId="4C91B8A2" w14:textId="24986B51" w:rsidR="00B5251F" w:rsidRPr="00B62A49" w:rsidRDefault="002233A1" w:rsidP="002233A1">
      <w:pPr>
        <w:spacing w:before="60" w:after="60" w:line="240" w:lineRule="auto"/>
        <w:ind w:firstLine="567"/>
        <w:rPr>
          <w:sz w:val="28"/>
          <w:szCs w:val="28"/>
        </w:rPr>
      </w:pPr>
      <w:r w:rsidRPr="002233A1">
        <w:rPr>
          <w:sz w:val="28"/>
          <w:szCs w:val="28"/>
        </w:rPr>
        <w:t>https://www.facebook.com/groups/thuvienvnteach/</w:t>
      </w:r>
    </w:p>
    <w:p w14:paraId="0D650236" w14:textId="77777777" w:rsidR="00B5251F" w:rsidRDefault="00B5251F">
      <w:pPr>
        <w:spacing w:before="60" w:after="60" w:line="240" w:lineRule="auto"/>
      </w:pPr>
    </w:p>
    <w:p w14:paraId="77127F8C" w14:textId="77777777" w:rsidR="00B5251F" w:rsidRDefault="00B5251F">
      <w:pPr>
        <w:spacing w:before="60" w:after="60" w:line="240" w:lineRule="auto"/>
      </w:pPr>
    </w:p>
    <w:p w14:paraId="1BB404F7" w14:textId="77777777" w:rsidR="00B5251F" w:rsidRDefault="00B5251F">
      <w:pPr>
        <w:spacing w:before="60" w:after="60" w:line="240" w:lineRule="auto"/>
      </w:pPr>
    </w:p>
    <w:p w14:paraId="642F28CE" w14:textId="77777777" w:rsidR="00B5251F" w:rsidRDefault="00B5251F">
      <w:pPr>
        <w:spacing w:before="60" w:after="60" w:line="240" w:lineRule="auto"/>
      </w:pPr>
    </w:p>
    <w:p w14:paraId="003D6612" w14:textId="77777777" w:rsidR="00B5251F" w:rsidRDefault="00B5251F">
      <w:pPr>
        <w:spacing w:before="60" w:after="60" w:line="240" w:lineRule="auto"/>
      </w:pPr>
    </w:p>
    <w:p w14:paraId="4E815DFC" w14:textId="77777777" w:rsidR="00B5251F" w:rsidRDefault="00B5251F">
      <w:pPr>
        <w:spacing w:before="60" w:after="60" w:line="240" w:lineRule="auto"/>
      </w:pPr>
    </w:p>
    <w:p w14:paraId="53FF7526" w14:textId="77777777" w:rsidR="00B5251F" w:rsidRDefault="00B5251F">
      <w:pPr>
        <w:spacing w:before="60" w:after="60" w:line="240" w:lineRule="auto"/>
      </w:pPr>
    </w:p>
    <w:p w14:paraId="0A3E0A8D" w14:textId="77777777" w:rsidR="00B5251F" w:rsidRDefault="00B5251F">
      <w:pPr>
        <w:spacing w:before="60" w:after="60" w:line="240" w:lineRule="auto"/>
      </w:pPr>
    </w:p>
    <w:p w14:paraId="09276B3D" w14:textId="77777777" w:rsidR="00B5251F" w:rsidRDefault="00B5251F">
      <w:pPr>
        <w:spacing w:before="60" w:after="60" w:line="240" w:lineRule="auto"/>
      </w:pPr>
    </w:p>
    <w:p w14:paraId="4849B67C" w14:textId="77777777" w:rsidR="00B5251F" w:rsidRDefault="00B5251F">
      <w:pPr>
        <w:spacing w:before="60" w:after="60" w:line="240" w:lineRule="auto"/>
      </w:pPr>
    </w:p>
    <w:p w14:paraId="4EEA9D25" w14:textId="77777777" w:rsidR="00B5251F" w:rsidRDefault="00B5251F">
      <w:pPr>
        <w:spacing w:before="60" w:after="60" w:line="240" w:lineRule="auto"/>
      </w:pPr>
    </w:p>
    <w:p w14:paraId="199B7613" w14:textId="77777777" w:rsidR="00B5251F" w:rsidRDefault="00B5251F">
      <w:pPr>
        <w:spacing w:before="60" w:after="60" w:line="240" w:lineRule="auto"/>
      </w:pPr>
    </w:p>
    <w:p w14:paraId="7C0D8460" w14:textId="77777777" w:rsidR="00B5251F" w:rsidRDefault="00B5251F">
      <w:pPr>
        <w:spacing w:before="60" w:after="60" w:line="240" w:lineRule="auto"/>
      </w:pPr>
    </w:p>
    <w:p w14:paraId="2D9C5009" w14:textId="77777777" w:rsidR="00B5251F" w:rsidRDefault="00B5251F">
      <w:pPr>
        <w:spacing w:before="60" w:after="60" w:line="240" w:lineRule="auto"/>
      </w:pPr>
    </w:p>
    <w:p w14:paraId="60B7382B" w14:textId="77777777" w:rsidR="00B5251F" w:rsidRDefault="00B5251F">
      <w:pPr>
        <w:spacing w:before="60" w:after="60" w:line="240" w:lineRule="auto"/>
      </w:pPr>
    </w:p>
    <w:p w14:paraId="6FF2ADB9" w14:textId="77777777" w:rsidR="00B5251F" w:rsidRDefault="00B5251F">
      <w:pPr>
        <w:spacing w:before="60" w:after="60" w:line="240" w:lineRule="auto"/>
      </w:pPr>
    </w:p>
    <w:p w14:paraId="4BFF85D2" w14:textId="77777777" w:rsidR="00B5251F" w:rsidRDefault="00B5251F">
      <w:pPr>
        <w:spacing w:before="60" w:after="60" w:line="240" w:lineRule="auto"/>
      </w:pPr>
    </w:p>
    <w:p w14:paraId="24BDAD9F" w14:textId="77777777" w:rsidR="00B5251F" w:rsidRDefault="00B5251F">
      <w:pPr>
        <w:spacing w:before="60" w:after="60" w:line="240" w:lineRule="auto"/>
      </w:pPr>
    </w:p>
    <w:sectPr w:rsidR="00B5251F" w:rsidSect="00B62A49">
      <w:type w:val="continuous"/>
      <w:pgSz w:w="11910" w:h="16840"/>
      <w:pgMar w:top="1701" w:right="1134" w:bottom="1134" w:left="1134" w:header="567" w:footer="567" w:gutter="0"/>
      <w:pgNumType w:start="8"/>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2397" w14:textId="77777777" w:rsidR="00FE6329" w:rsidRDefault="00FE6329">
      <w:pPr>
        <w:spacing w:line="240" w:lineRule="auto"/>
      </w:pPr>
      <w:r>
        <w:separator/>
      </w:r>
    </w:p>
  </w:endnote>
  <w:endnote w:type="continuationSeparator" w:id="0">
    <w:p w14:paraId="5DAF58BA" w14:textId="77777777" w:rsidR="00FE6329" w:rsidRDefault="00FE63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AF6E" w14:textId="77777777" w:rsidR="00FE6329" w:rsidRDefault="00FE6329">
      <w:pPr>
        <w:spacing w:after="0"/>
      </w:pPr>
      <w:r>
        <w:separator/>
      </w:r>
    </w:p>
  </w:footnote>
  <w:footnote w:type="continuationSeparator" w:id="0">
    <w:p w14:paraId="6D95B109" w14:textId="77777777" w:rsidR="00FE6329" w:rsidRDefault="00FE63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58DB3"/>
    <w:multiLevelType w:val="singleLevel"/>
    <w:tmpl w:val="8A558DB3"/>
    <w:lvl w:ilvl="0">
      <w:start w:val="1"/>
      <w:numFmt w:val="decimal"/>
      <w:suff w:val="space"/>
      <w:lvlText w:val="%1."/>
      <w:lvlJc w:val="left"/>
      <w:rPr>
        <w:rFonts w:ascii="Times New Roman" w:hAnsi="Times New Roman" w:cs="Times New Roman" w:hint="default"/>
        <w:b w:val="0"/>
        <w:bCs w:val="0"/>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1" w15:restartNumberingAfterBreak="0">
    <w:nsid w:val="00B30E98"/>
    <w:multiLevelType w:val="multilevel"/>
    <w:tmpl w:val="00B30E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76D1653"/>
    <w:multiLevelType w:val="multilevel"/>
    <w:tmpl w:val="076D1653"/>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357D407D"/>
    <w:multiLevelType w:val="hybridMultilevel"/>
    <w:tmpl w:val="F5042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950AB"/>
    <w:multiLevelType w:val="hybridMultilevel"/>
    <w:tmpl w:val="8B84E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100D6"/>
    <w:multiLevelType w:val="hybridMultilevel"/>
    <w:tmpl w:val="F6DCF2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51810"/>
    <w:multiLevelType w:val="multilevel"/>
    <w:tmpl w:val="54A5181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A84ECC"/>
    <w:multiLevelType w:val="multilevel"/>
    <w:tmpl w:val="64A84E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176ABF"/>
    <w:multiLevelType w:val="multilevel"/>
    <w:tmpl w:val="6C176ABF"/>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AEE9E7"/>
    <w:multiLevelType w:val="singleLevel"/>
    <w:tmpl w:val="74AEE9E7"/>
    <w:lvl w:ilvl="0">
      <w:start w:val="1"/>
      <w:numFmt w:val="lowerLetter"/>
      <w:suff w:val="space"/>
      <w:lvlText w:val="%1)"/>
      <w:lvlJc w:val="left"/>
    </w:lvl>
  </w:abstractNum>
  <w:num w:numId="1" w16cid:durableId="210120631">
    <w:abstractNumId w:val="10"/>
  </w:num>
  <w:num w:numId="2" w16cid:durableId="1134372187">
    <w:abstractNumId w:val="8"/>
  </w:num>
  <w:num w:numId="3" w16cid:durableId="1372026018">
    <w:abstractNumId w:val="7"/>
  </w:num>
  <w:num w:numId="4" w16cid:durableId="1476605088">
    <w:abstractNumId w:val="6"/>
  </w:num>
  <w:num w:numId="5" w16cid:durableId="2133015066">
    <w:abstractNumId w:val="5"/>
  </w:num>
  <w:num w:numId="6" w16cid:durableId="1291323356">
    <w:abstractNumId w:val="9"/>
  </w:num>
  <w:num w:numId="7" w16cid:durableId="96873231">
    <w:abstractNumId w:val="4"/>
  </w:num>
  <w:num w:numId="8" w16cid:durableId="784232767">
    <w:abstractNumId w:val="3"/>
  </w:num>
  <w:num w:numId="9" w16cid:durableId="1711369886">
    <w:abstractNumId w:val="2"/>
  </w:num>
  <w:num w:numId="10" w16cid:durableId="1858881292">
    <w:abstractNumId w:val="1"/>
  </w:num>
  <w:num w:numId="11" w16cid:durableId="1587110923">
    <w:abstractNumId w:val="11"/>
  </w:num>
  <w:num w:numId="12" w16cid:durableId="1504080431">
    <w:abstractNumId w:val="18"/>
  </w:num>
  <w:num w:numId="13" w16cid:durableId="1983609527">
    <w:abstractNumId w:val="17"/>
  </w:num>
  <w:num w:numId="14" w16cid:durableId="1063530174">
    <w:abstractNumId w:val="12"/>
  </w:num>
  <w:num w:numId="15" w16cid:durableId="113794318">
    <w:abstractNumId w:val="19"/>
  </w:num>
  <w:num w:numId="16" w16cid:durableId="2120290512">
    <w:abstractNumId w:val="0"/>
  </w:num>
  <w:num w:numId="17" w16cid:durableId="1467427182">
    <w:abstractNumId w:val="16"/>
  </w:num>
  <w:num w:numId="18" w16cid:durableId="728265091">
    <w:abstractNumId w:val="13"/>
  </w:num>
  <w:num w:numId="19" w16cid:durableId="693075705">
    <w:abstractNumId w:val="15"/>
  </w:num>
  <w:num w:numId="20" w16cid:durableId="1841195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2"/>
  <w:characterSpacingControl w:val="doNotCompres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174265C"/>
    <w:rsid w:val="000102E7"/>
    <w:rsid w:val="00050A31"/>
    <w:rsid w:val="000555A8"/>
    <w:rsid w:val="000564BC"/>
    <w:rsid w:val="000716D2"/>
    <w:rsid w:val="00071AAB"/>
    <w:rsid w:val="0007763C"/>
    <w:rsid w:val="000929CA"/>
    <w:rsid w:val="00092CF0"/>
    <w:rsid w:val="000A75B7"/>
    <w:rsid w:val="000B2DC5"/>
    <w:rsid w:val="000B59DD"/>
    <w:rsid w:val="000B76C4"/>
    <w:rsid w:val="000C5610"/>
    <w:rsid w:val="000D44C4"/>
    <w:rsid w:val="000E6552"/>
    <w:rsid w:val="000F3A4F"/>
    <w:rsid w:val="000F4281"/>
    <w:rsid w:val="000F59AC"/>
    <w:rsid w:val="001364FE"/>
    <w:rsid w:val="001368DD"/>
    <w:rsid w:val="00147DB3"/>
    <w:rsid w:val="00150855"/>
    <w:rsid w:val="001518A5"/>
    <w:rsid w:val="001622FB"/>
    <w:rsid w:val="00170095"/>
    <w:rsid w:val="00170E4F"/>
    <w:rsid w:val="001743F4"/>
    <w:rsid w:val="001762EA"/>
    <w:rsid w:val="00187C33"/>
    <w:rsid w:val="001936B7"/>
    <w:rsid w:val="00196AB1"/>
    <w:rsid w:val="001D1FDB"/>
    <w:rsid w:val="001F62F9"/>
    <w:rsid w:val="00201333"/>
    <w:rsid w:val="00210FA7"/>
    <w:rsid w:val="00215BF7"/>
    <w:rsid w:val="00216417"/>
    <w:rsid w:val="002233A1"/>
    <w:rsid w:val="00224411"/>
    <w:rsid w:val="00233B30"/>
    <w:rsid w:val="0023747B"/>
    <w:rsid w:val="0026631D"/>
    <w:rsid w:val="00282E3F"/>
    <w:rsid w:val="0028632D"/>
    <w:rsid w:val="002B1B09"/>
    <w:rsid w:val="002C2F53"/>
    <w:rsid w:val="002E180A"/>
    <w:rsid w:val="002F1938"/>
    <w:rsid w:val="0033518C"/>
    <w:rsid w:val="003437C2"/>
    <w:rsid w:val="00357FA7"/>
    <w:rsid w:val="00370077"/>
    <w:rsid w:val="00377186"/>
    <w:rsid w:val="00382A30"/>
    <w:rsid w:val="003A1C03"/>
    <w:rsid w:val="003D58C5"/>
    <w:rsid w:val="00406E92"/>
    <w:rsid w:val="00411F24"/>
    <w:rsid w:val="0041230A"/>
    <w:rsid w:val="00414627"/>
    <w:rsid w:val="00415B58"/>
    <w:rsid w:val="00425D63"/>
    <w:rsid w:val="00432FD1"/>
    <w:rsid w:val="00443375"/>
    <w:rsid w:val="004643D8"/>
    <w:rsid w:val="004757B4"/>
    <w:rsid w:val="004903DA"/>
    <w:rsid w:val="00493936"/>
    <w:rsid w:val="00497C24"/>
    <w:rsid w:val="004C7BA5"/>
    <w:rsid w:val="004E7628"/>
    <w:rsid w:val="004F48F2"/>
    <w:rsid w:val="005149B1"/>
    <w:rsid w:val="005647F2"/>
    <w:rsid w:val="005662D1"/>
    <w:rsid w:val="00573A09"/>
    <w:rsid w:val="00597310"/>
    <w:rsid w:val="005A1D85"/>
    <w:rsid w:val="005A4526"/>
    <w:rsid w:val="005C1B16"/>
    <w:rsid w:val="005C4D24"/>
    <w:rsid w:val="005E53D0"/>
    <w:rsid w:val="006002EB"/>
    <w:rsid w:val="00600E57"/>
    <w:rsid w:val="006128EF"/>
    <w:rsid w:val="006264B4"/>
    <w:rsid w:val="00630B58"/>
    <w:rsid w:val="00643033"/>
    <w:rsid w:val="00644CC3"/>
    <w:rsid w:val="00656E5A"/>
    <w:rsid w:val="00661468"/>
    <w:rsid w:val="006649F0"/>
    <w:rsid w:val="0067245D"/>
    <w:rsid w:val="0068470E"/>
    <w:rsid w:val="00695DCD"/>
    <w:rsid w:val="006A05CC"/>
    <w:rsid w:val="006A2084"/>
    <w:rsid w:val="006A35A7"/>
    <w:rsid w:val="007152D7"/>
    <w:rsid w:val="00746C14"/>
    <w:rsid w:val="007B5650"/>
    <w:rsid w:val="007C2C59"/>
    <w:rsid w:val="00801F23"/>
    <w:rsid w:val="008041C2"/>
    <w:rsid w:val="00837632"/>
    <w:rsid w:val="0085640F"/>
    <w:rsid w:val="008567AA"/>
    <w:rsid w:val="00892712"/>
    <w:rsid w:val="008A680A"/>
    <w:rsid w:val="008B0BB0"/>
    <w:rsid w:val="008E6C4B"/>
    <w:rsid w:val="008E772E"/>
    <w:rsid w:val="008F18C0"/>
    <w:rsid w:val="00907648"/>
    <w:rsid w:val="00930FDE"/>
    <w:rsid w:val="00943547"/>
    <w:rsid w:val="009750B3"/>
    <w:rsid w:val="00984C93"/>
    <w:rsid w:val="00987CE1"/>
    <w:rsid w:val="0099405C"/>
    <w:rsid w:val="009C295C"/>
    <w:rsid w:val="009C600F"/>
    <w:rsid w:val="009D3723"/>
    <w:rsid w:val="009E04F2"/>
    <w:rsid w:val="00A02CD2"/>
    <w:rsid w:val="00A03B7B"/>
    <w:rsid w:val="00A200C9"/>
    <w:rsid w:val="00A250D5"/>
    <w:rsid w:val="00A26B69"/>
    <w:rsid w:val="00A32F56"/>
    <w:rsid w:val="00A36028"/>
    <w:rsid w:val="00A36BCD"/>
    <w:rsid w:val="00A4188B"/>
    <w:rsid w:val="00A91424"/>
    <w:rsid w:val="00AA2C77"/>
    <w:rsid w:val="00AC3FB9"/>
    <w:rsid w:val="00AC4FC2"/>
    <w:rsid w:val="00AC702A"/>
    <w:rsid w:val="00AD226F"/>
    <w:rsid w:val="00AE1FB7"/>
    <w:rsid w:val="00B0217F"/>
    <w:rsid w:val="00B13A52"/>
    <w:rsid w:val="00B24CF4"/>
    <w:rsid w:val="00B25BA4"/>
    <w:rsid w:val="00B26993"/>
    <w:rsid w:val="00B4570C"/>
    <w:rsid w:val="00B5208C"/>
    <w:rsid w:val="00B5251F"/>
    <w:rsid w:val="00B62A49"/>
    <w:rsid w:val="00B6680B"/>
    <w:rsid w:val="00B74876"/>
    <w:rsid w:val="00B86D1E"/>
    <w:rsid w:val="00B879BC"/>
    <w:rsid w:val="00B9737B"/>
    <w:rsid w:val="00BB7C2B"/>
    <w:rsid w:val="00BC1664"/>
    <w:rsid w:val="00BC1D3C"/>
    <w:rsid w:val="00BC2546"/>
    <w:rsid w:val="00BE461E"/>
    <w:rsid w:val="00C03BC0"/>
    <w:rsid w:val="00C05085"/>
    <w:rsid w:val="00C1593D"/>
    <w:rsid w:val="00C41BD5"/>
    <w:rsid w:val="00C56C7E"/>
    <w:rsid w:val="00C659A6"/>
    <w:rsid w:val="00C776A4"/>
    <w:rsid w:val="00CA2C6C"/>
    <w:rsid w:val="00CA446F"/>
    <w:rsid w:val="00CB777E"/>
    <w:rsid w:val="00CC0600"/>
    <w:rsid w:val="00CC4B70"/>
    <w:rsid w:val="00CC78AC"/>
    <w:rsid w:val="00CD139E"/>
    <w:rsid w:val="00CE0E73"/>
    <w:rsid w:val="00CE31B7"/>
    <w:rsid w:val="00CF2AAC"/>
    <w:rsid w:val="00CF7953"/>
    <w:rsid w:val="00D07103"/>
    <w:rsid w:val="00D07232"/>
    <w:rsid w:val="00D10245"/>
    <w:rsid w:val="00D10EAD"/>
    <w:rsid w:val="00D21BDD"/>
    <w:rsid w:val="00D235C8"/>
    <w:rsid w:val="00D23A08"/>
    <w:rsid w:val="00D63EFC"/>
    <w:rsid w:val="00D65F07"/>
    <w:rsid w:val="00D73914"/>
    <w:rsid w:val="00D92BB7"/>
    <w:rsid w:val="00D940EA"/>
    <w:rsid w:val="00DA1677"/>
    <w:rsid w:val="00DC0067"/>
    <w:rsid w:val="00DC76D2"/>
    <w:rsid w:val="00DD30ED"/>
    <w:rsid w:val="00E1712A"/>
    <w:rsid w:val="00E52951"/>
    <w:rsid w:val="00E56E30"/>
    <w:rsid w:val="00E64C21"/>
    <w:rsid w:val="00E82F7B"/>
    <w:rsid w:val="00EC24C6"/>
    <w:rsid w:val="00EF2933"/>
    <w:rsid w:val="00F05146"/>
    <w:rsid w:val="00F1115D"/>
    <w:rsid w:val="00F3513C"/>
    <w:rsid w:val="00F465C5"/>
    <w:rsid w:val="00F5180D"/>
    <w:rsid w:val="00F51B21"/>
    <w:rsid w:val="00F51D87"/>
    <w:rsid w:val="00F74245"/>
    <w:rsid w:val="00F8455C"/>
    <w:rsid w:val="00FA60ED"/>
    <w:rsid w:val="00FA6798"/>
    <w:rsid w:val="00FE6329"/>
    <w:rsid w:val="01375739"/>
    <w:rsid w:val="09DE389F"/>
    <w:rsid w:val="12971D55"/>
    <w:rsid w:val="14FF348B"/>
    <w:rsid w:val="189235B7"/>
    <w:rsid w:val="1B356295"/>
    <w:rsid w:val="1B7220D2"/>
    <w:rsid w:val="2128693C"/>
    <w:rsid w:val="2174265C"/>
    <w:rsid w:val="234D1F27"/>
    <w:rsid w:val="23A83A0D"/>
    <w:rsid w:val="2490316E"/>
    <w:rsid w:val="2DF11367"/>
    <w:rsid w:val="2E9C0E80"/>
    <w:rsid w:val="342619BC"/>
    <w:rsid w:val="358834AE"/>
    <w:rsid w:val="368B3B09"/>
    <w:rsid w:val="36AB6305"/>
    <w:rsid w:val="36AD2EE7"/>
    <w:rsid w:val="3B9A4278"/>
    <w:rsid w:val="3DB077C6"/>
    <w:rsid w:val="41520337"/>
    <w:rsid w:val="419A0017"/>
    <w:rsid w:val="48306190"/>
    <w:rsid w:val="4846162B"/>
    <w:rsid w:val="4ABA06A9"/>
    <w:rsid w:val="517849A4"/>
    <w:rsid w:val="519777B4"/>
    <w:rsid w:val="51D944E1"/>
    <w:rsid w:val="57115655"/>
    <w:rsid w:val="58175C92"/>
    <w:rsid w:val="5D664664"/>
    <w:rsid w:val="5EB77271"/>
    <w:rsid w:val="5EDE0F33"/>
    <w:rsid w:val="60853BBA"/>
    <w:rsid w:val="624C7A0B"/>
    <w:rsid w:val="69927C43"/>
    <w:rsid w:val="6A321D4B"/>
    <w:rsid w:val="76447E2B"/>
    <w:rsid w:val="77AA2355"/>
    <w:rsid w:val="79B160B4"/>
    <w:rsid w:val="7D796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89322"/>
  <w15:docId w15:val="{8B61CBCF-9CAF-47D8-9B82-AB0EAD8F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toc 2" w:qFormat="1"/>
    <w:lsdException w:name="toc 8" w:qFormat="1"/>
    <w:lsdException w:name="footnote text" w:qFormat="1"/>
    <w:lsdException w:name="annotation text" w:qFormat="1"/>
    <w:lsdException w:name="header" w:qFormat="1"/>
    <w:lsdException w:name="footer" w:qFormat="1"/>
    <w:lsdException w:name="caption" w:semiHidden="1" w:unhideWhenUsed="1" w:qFormat="1"/>
    <w:lsdException w:name="envelope address" w:qFormat="1"/>
    <w:lsdException w:name="envelope return" w:qFormat="1"/>
    <w:lsdException w:name="footnote reference" w:qFormat="1"/>
    <w:lsdException w:name="annotation reference" w:qFormat="1"/>
    <w:lsdException w:name="line number" w:qFormat="1"/>
    <w:lsdException w:name="endnote reference" w:qFormat="1"/>
    <w:lsdException w:name="endnote text"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lsdException w:name="Table Grid 8" w:semiHidden="1" w:unhideWhenUsed="1" w:qFormat="1"/>
    <w:lsdException w:name="Table List 1" w:semiHidden="1" w:unhideWhenUsed="1" w:qFormat="1"/>
    <w:lsdException w:name="Table List 2" w:semiHidden="1" w:unhideWhenUsed="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lsdException w:name="Table 3D effects 3" w:semiHidden="1" w:unhideWhenUsed="1"/>
    <w:lsdException w:name="Table Contemporary" w:semiHidden="1" w:unhideWhenUsed="1" w:qFormat="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qFormat="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qFormat="1"/>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imes New Roman" w:hAnsi="Times New Roman" w:cs="Times New Roman"/>
      <w:sz w:val="24"/>
      <w:szCs w:val="24"/>
      <w:lang w:val="nl-NL"/>
    </w:rPr>
  </w:style>
  <w:style w:type="paragraph" w:styleId="Heading1">
    <w:name w:val="heading 1"/>
    <w:basedOn w:val="Normal"/>
    <w:next w:val="Normal"/>
    <w:qFormat/>
    <w:pPr>
      <w:keepNext/>
      <w:keepLines/>
      <w:spacing w:before="340" w:after="330" w:line="578" w:lineRule="auto"/>
      <w:outlineLvl w:val="0"/>
    </w:pPr>
    <w:rPr>
      <w:b/>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rPr>
  </w:style>
  <w:style w:type="paragraph" w:styleId="Heading7">
    <w:name w:val="heading 7"/>
    <w:basedOn w:val="Normal"/>
    <w:next w:val="Normal"/>
    <w:semiHidden/>
    <w:unhideWhenUsed/>
    <w:qFormat/>
    <w:pPr>
      <w:keepNext/>
      <w:keepLines/>
      <w:spacing w:before="240" w:after="64" w:line="320" w:lineRule="auto"/>
      <w:outlineLvl w:val="6"/>
    </w:pPr>
    <w:rPr>
      <w:b/>
    </w:rPr>
  </w:style>
  <w:style w:type="paragraph" w:styleId="Heading8">
    <w:name w:val="heading 8"/>
    <w:basedOn w:val="Normal"/>
    <w:next w:val="Normal"/>
    <w:semiHidden/>
    <w:unhideWhenUsed/>
    <w:qFormat/>
    <w:pPr>
      <w:keepNext/>
      <w:keepLines/>
      <w:spacing w:before="240" w:after="64" w:line="320" w:lineRule="auto"/>
      <w:outlineLvl w:val="7"/>
    </w:p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240" w:after="240" w:line="276" w:lineRule="auto"/>
      <w:ind w:firstLine="567"/>
      <w:jc w:val="both"/>
    </w:pPr>
    <w:rPr>
      <w:rFonts w:ascii="Courier New"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rPr>
  </w:style>
  <w:style w:type="paragraph" w:styleId="NormalWeb">
    <w:name w:val="Normal (Web)"/>
    <w:basedOn w:val="Normal"/>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sz w:val="32"/>
      <w:szCs w:val="32"/>
    </w:rPr>
  </w:style>
  <w:style w:type="paragraph" w:styleId="TOAHeading">
    <w:name w:val="toa heading"/>
    <w:basedOn w:val="Normal"/>
    <w:next w:val="Normal"/>
    <w:pPr>
      <w:spacing w:before="120"/>
    </w:pPr>
    <w:rPr>
      <w:rFonts w:ascii="Arial" w:hAnsi="Arial" w:cs="Arial"/>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NoSpacing">
    <w:name w:val="No Spacing"/>
    <w:next w:val="Normal"/>
    <w:uiPriority w:val="1"/>
    <w:qFormat/>
    <w:pPr>
      <w:spacing w:line="360" w:lineRule="auto"/>
      <w:jc w:val="both"/>
    </w:pPr>
    <w:rPr>
      <w:rFonts w:ascii="Times New Roman" w:eastAsia="Calibri" w:hAnsi="Times New Roman" w:cs="Times New Roman"/>
      <w:color w:val="000000" w:themeColor="text1"/>
      <w:sz w:val="28"/>
      <w:szCs w:val="24"/>
      <w:lang w:val="nl-NL"/>
    </w:rPr>
  </w:style>
  <w:style w:type="paragraph" w:styleId="ListParagraph">
    <w:name w:val="List Paragraph"/>
    <w:basedOn w:val="Normal"/>
    <w:uiPriority w:val="34"/>
    <w:qFormat/>
    <w:pPr>
      <w:spacing w:after="120" w:line="240" w:lineRule="atLeast"/>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2023-08-05T03:11:00Z</dcterms:created>
  <dcterms:modified xsi:type="dcterms:W3CDTF">2023-08-19T08:19:00Z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7EE67F64AF3648B6A05E975B227419D8</vt:lpwstr>
  </property>
</Properties>
</file>