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89" w:rsidRDefault="00CC5BF7">
      <w:pPr>
        <w:jc w:val="center"/>
        <w:rPr>
          <w:rFonts w:cs="Times New Roman"/>
          <w:b/>
          <w:bCs/>
        </w:rPr>
      </w:pPr>
      <w:r>
        <w:rPr>
          <w:rFonts w:cs="Times New Roman"/>
          <w:b/>
          <w:bCs/>
        </w:rPr>
        <w:t>ĐỀ</w:t>
      </w:r>
      <w:r w:rsidR="00D24855">
        <w:rPr>
          <w:rFonts w:cs="Times New Roman"/>
          <w:b/>
          <w:bCs/>
        </w:rPr>
        <w:t xml:space="preserve"> 77</w:t>
      </w:r>
      <w:bookmarkStart w:id="0" w:name="_GoBack"/>
      <w:bookmarkEnd w:id="0"/>
    </w:p>
    <w:p w:rsidR="00E42291" w:rsidRDefault="00E42291">
      <w:pPr>
        <w:jc w:val="center"/>
        <w:rPr>
          <w:rFonts w:cs="Times New Roman"/>
          <w:b/>
          <w:bCs/>
        </w:rPr>
      </w:pPr>
      <w:r>
        <w:rPr>
          <w:rFonts w:cs="Times New Roman"/>
          <w:b/>
          <w:bCs/>
        </w:rPr>
        <w:t>HSG TOÁN 9 QUẢNG TRỊ 2023-2024</w:t>
      </w:r>
    </w:p>
    <w:p w:rsidR="00FB4C89" w:rsidRDefault="00CC5BF7">
      <w:pPr>
        <w:rPr>
          <w:rFonts w:cs="Times New Roman"/>
        </w:rPr>
      </w:pPr>
      <w:r>
        <w:rPr>
          <w:rFonts w:cs="Times New Roman"/>
          <w:b/>
          <w:bCs/>
        </w:rPr>
        <w:t>Bài 1. (4,0 điểm)</w:t>
      </w:r>
      <w:r>
        <w:rPr>
          <w:rFonts w:cs="Times New Roman"/>
        </w:rPr>
        <w:t xml:space="preserve"> </w:t>
      </w:r>
    </w:p>
    <w:p w:rsidR="00FB4C89" w:rsidRDefault="00CC5BF7">
      <w:pPr>
        <w:ind w:leftChars="200" w:left="520"/>
        <w:rPr>
          <w:rFonts w:cs="Times New Roman"/>
        </w:rPr>
      </w:pPr>
      <w:r>
        <w:rPr>
          <w:rFonts w:cs="Times New Roman"/>
          <w:b/>
          <w:bCs/>
        </w:rPr>
        <w:t>1.</w:t>
      </w:r>
      <w:r>
        <w:rPr>
          <w:rFonts w:cs="Times New Roman"/>
        </w:rPr>
        <w:t xml:space="preserve"> Rút gọn biểu thức P =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e>
                </m:d>
              </m:e>
              <m:sup>
                <m:r>
                  <w:rPr>
                    <w:rFonts w:ascii="Cambria Math" w:hAnsi="Cambria Math" w:cs="Times New Roman"/>
                    <w:sz w:val="32"/>
                    <w:szCs w:val="32"/>
                  </w:rPr>
                  <m:t>2</m:t>
                </m:r>
              </m:sup>
            </m:sSup>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den>
        </m:f>
        <m:r>
          <w:rPr>
            <w:rFonts w:ascii="Cambria Math" w:hAnsi="Cambria Math" w:cs="Times New Roman"/>
            <w:sz w:val="32"/>
            <w:szCs w:val="32"/>
          </w:rPr>
          <m:t xml:space="preserve"> </m:t>
        </m:r>
      </m:oMath>
      <w:r>
        <w:rPr>
          <w:rFonts w:cs="Times New Roman"/>
        </w:rPr>
        <w:t xml:space="preserve">: </w:t>
      </w:r>
      <m:oMath>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a-b</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den>
            </m:f>
            <m:r>
              <m:rPr>
                <m:sty m:val="p"/>
              </m:rPr>
              <w:rPr>
                <w:rFonts w:ascii="Cambria Math" w:hAnsi="Cambria Math" w:cs="Times New Roman"/>
                <w:sz w:val="32"/>
                <w:szCs w:val="32"/>
              </w:rPr>
              <m:t xml:space="preserve"> </m:t>
            </m:r>
            <m:r>
              <m:rPr>
                <m:sty m:val="p"/>
              </m:rP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3</m:t>
                        </m:r>
                      </m:sup>
                    </m:sSup>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3</m:t>
                        </m:r>
                      </m:sup>
                    </m:sSup>
                  </m:e>
                </m:rad>
              </m:num>
              <m:den>
                <m:r>
                  <w:rPr>
                    <w:rFonts w:ascii="Cambria Math" w:hAnsi="Cambria Math" w:cs="Times New Roman"/>
                    <w:sz w:val="32"/>
                    <w:szCs w:val="32"/>
                  </w:rPr>
                  <m:t>b-a</m:t>
                </m:r>
              </m:den>
            </m:f>
          </m:e>
        </m:d>
      </m:oMath>
      <w:r>
        <w:rPr>
          <w:rFonts w:cs="Times New Roman"/>
        </w:rPr>
        <w:t xml:space="preserve"> </w:t>
      </w:r>
    </w:p>
    <w:p w:rsidR="00FB4C89" w:rsidRDefault="00CC5BF7">
      <w:pPr>
        <w:ind w:leftChars="200" w:left="520"/>
        <w:rPr>
          <w:rFonts w:cs="Times New Roman"/>
        </w:rPr>
      </w:pPr>
      <w:r>
        <w:rPr>
          <w:rFonts w:cs="Times New Roman"/>
        </w:rPr>
        <w:t xml:space="preserve">(a &gt; 0, b &gt; 0, a </w:t>
      </w:r>
      <m:oMath>
        <m:r>
          <m:rPr>
            <m:sty m:val="p"/>
          </m:rPr>
          <w:rPr>
            <w:rFonts w:ascii="Cambria Math" w:hAnsi="Cambria Math" w:cs="Times New Roman"/>
          </w:rPr>
          <m:t>≠</m:t>
        </m:r>
      </m:oMath>
      <w:r>
        <w:rPr>
          <w:rFonts w:cs="Times New Roman"/>
        </w:rPr>
        <w:t xml:space="preserve"> b)</w:t>
      </w:r>
    </w:p>
    <w:p w:rsidR="00FB4C89" w:rsidRDefault="00CC5BF7">
      <w:pPr>
        <w:ind w:leftChars="200" w:left="520"/>
        <w:rPr>
          <w:rFonts w:cs="Times New Roman"/>
        </w:rPr>
      </w:pPr>
      <w:r>
        <w:rPr>
          <w:rFonts w:cs="Times New Roman"/>
          <w:b/>
          <w:bCs/>
        </w:rPr>
        <w:t>2.</w:t>
      </w:r>
      <w:r>
        <w:rPr>
          <w:rFonts w:cs="Times New Roman"/>
        </w:rPr>
        <w:t xml:space="preserve"> Cho </w:t>
      </w:r>
      <m:oMath>
        <m:r>
          <m:rPr>
            <m:sty m:val="p"/>
          </m:rPr>
          <w:rPr>
            <w:rFonts w:ascii="Cambria Math" w:hAnsi="Cambria Math" w:cs="Times New Roman"/>
          </w:rPr>
          <m:t>a=</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4-2</m:t>
            </m:r>
            <m:rad>
              <m:radPr>
                <m:degHide m:val="1"/>
                <m:ctrlPr>
                  <w:rPr>
                    <w:rFonts w:ascii="Cambria Math" w:hAnsi="Cambria Math" w:cs="Times New Roman"/>
                  </w:rPr>
                </m:ctrlPr>
              </m:radPr>
              <m:deg/>
              <m:e>
                <m:r>
                  <m:rPr>
                    <m:sty m:val="p"/>
                  </m:rPr>
                  <w:rPr>
                    <w:rFonts w:ascii="Cambria Math" w:hAnsi="Cambria Math" w:cs="Times New Roman"/>
                  </w:rPr>
                  <m:t>3</m:t>
                </m:r>
              </m:e>
            </m:rad>
          </m:e>
        </m:rad>
        <m:r>
          <m:rPr>
            <m:sty m:val="p"/>
          </m:rPr>
          <w:rPr>
            <w:rFonts w:ascii="Cambria Math" w:hAnsi="Cambria Math" w:cs="Times New Roman"/>
          </w:rPr>
          <m:t>+1</m:t>
        </m:r>
      </m:oMath>
      <w:r>
        <w:rPr>
          <w:rFonts w:cs="Times New Roman"/>
        </w:rPr>
        <w:t xml:space="preserve">. Chứng minh rằng a là một nghiệm của phương trình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m:r>
          <w:rPr>
            <w:rFonts w:ascii="Cambria Math" w:hAnsi="Cambria Math" w:cs="Times New Roman"/>
          </w:rPr>
          <m:t>-10</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+1=0</m:t>
        </m:r>
      </m:oMath>
    </w:p>
    <w:p w:rsidR="00FB4C89" w:rsidRDefault="00CC5BF7">
      <w:pPr>
        <w:rPr>
          <w:rFonts w:cs="Times New Roman"/>
        </w:rPr>
      </w:pPr>
      <w:r>
        <w:rPr>
          <w:rFonts w:cs="Times New Roman"/>
          <w:b/>
          <w:bCs/>
        </w:rPr>
        <w:t>Câu 2. (3,0 điểm)</w:t>
      </w:r>
      <w:r>
        <w:rPr>
          <w:rFonts w:cs="Times New Roman"/>
        </w:rPr>
        <w:t xml:space="preserve"> Giải phương trình </w:t>
      </w:r>
      <m:oMath>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t>
        </m:r>
        <m:rad>
          <m:radPr>
            <m:degHide m:val="1"/>
            <m:ctrlPr>
              <w:rPr>
                <w:rFonts w:ascii="Cambria Math" w:hAnsi="Cambria Math" w:cs="Times New Roman"/>
                <w:i/>
                <w:iCs/>
              </w:rPr>
            </m:ctrlPr>
          </m:radPr>
          <m:deg/>
          <m:e>
            <m:r>
              <w:rPr>
                <w:rFonts w:ascii="Cambria Math" w:hAnsi="Cambria Math" w:cs="Times New Roman"/>
              </w:rPr>
              <m:t>x+1</m:t>
            </m:r>
          </m:e>
        </m:rad>
        <m:r>
          <w:rPr>
            <w:rFonts w:ascii="Cambria Math" w:hAnsi="Cambria Math" w:cs="Times New Roman"/>
          </w:rPr>
          <m:t>=x+2</m:t>
        </m:r>
      </m:oMath>
    </w:p>
    <w:p w:rsidR="00FB4C89" w:rsidRDefault="00CC5BF7">
      <w:pPr>
        <w:rPr>
          <w:rFonts w:cs="Times New Roman"/>
        </w:rPr>
      </w:pPr>
      <w:r>
        <w:rPr>
          <w:rFonts w:cs="Times New Roman"/>
          <w:b/>
          <w:bCs/>
        </w:rPr>
        <w:t>Câu 3. (4,0 điểm)</w:t>
      </w:r>
      <w:r>
        <w:rPr>
          <w:rFonts w:cs="Times New Roman"/>
        </w:rPr>
        <w:t xml:space="preserve"> Cho a, b, c là ba số thực dương:</w:t>
      </w:r>
    </w:p>
    <w:p w:rsidR="00FB4C89" w:rsidRDefault="00CC5BF7">
      <w:pPr>
        <w:ind w:firstLineChars="200" w:firstLine="522"/>
        <w:rPr>
          <w:rFonts w:cs="Times New Roman"/>
          <w:sz w:val="32"/>
          <w:szCs w:val="32"/>
        </w:rPr>
      </w:pPr>
      <w:r>
        <w:rPr>
          <w:rFonts w:cs="Times New Roman"/>
          <w:b/>
          <w:bCs/>
        </w:rPr>
        <w:t>1.</w:t>
      </w:r>
      <w:r>
        <w:rPr>
          <w:rFonts w:cs="Times New Roman"/>
        </w:rPr>
        <w:t xml:space="preserve"> Chứng minh rằng </w:t>
      </w:r>
      <m:oMath>
        <m:f>
          <m:fPr>
            <m:ctrlPr>
              <w:rPr>
                <w:rFonts w:ascii="Cambria Math" w:hAnsi="Cambria Math" w:cs="Times New Roman"/>
                <w:i/>
                <w:sz w:val="32"/>
                <w:szCs w:val="32"/>
              </w:rPr>
            </m:ctrlPr>
          </m:fPr>
          <m:num>
            <m:r>
              <w:rPr>
                <w:rFonts w:ascii="Cambria Math" w:hAnsi="Cambria Math" w:cs="Times New Roman"/>
                <w:sz w:val="32"/>
                <w:szCs w:val="32"/>
              </w:rPr>
              <m:t>a</m:t>
            </m:r>
          </m:num>
          <m:den>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+bc</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bc</m:t>
                </m:r>
              </m:e>
            </m:rad>
          </m:den>
        </m:f>
      </m:oMath>
    </w:p>
    <w:p w:rsidR="00FB4C89" w:rsidRDefault="00CC5BF7">
      <w:pPr>
        <w:ind w:firstLineChars="200" w:firstLine="522"/>
        <w:rPr>
          <w:rFonts w:cs="Times New Roman"/>
          <w:szCs w:val="26"/>
        </w:rPr>
      </w:pPr>
      <w:r>
        <w:rPr>
          <w:rFonts w:cs="Times New Roman"/>
          <w:b/>
          <w:bCs/>
          <w:szCs w:val="26"/>
        </w:rPr>
        <w:t>2.</w:t>
      </w:r>
      <w:r>
        <w:rPr>
          <w:rFonts w:cs="Times New Roman"/>
          <w:szCs w:val="26"/>
        </w:rPr>
        <w:t xml:space="preserve"> Biết </w:t>
      </w:r>
      <m:oMath>
        <m:sSup>
          <m:sSupPr>
            <m:ctrlPr>
              <w:rPr>
                <w:rFonts w:ascii="Cambria Math" w:hAnsi="Cambria Math" w:cs="Times New Roman"/>
                <w:i/>
                <w:szCs w:val="26"/>
              </w:rPr>
            </m:ctrlPr>
          </m:sSupPr>
          <m:e>
            <m:r>
              <w:rPr>
                <w:rFonts w:ascii="Cambria Math" w:hAnsi="Cambria Math" w:cs="Times New Roman"/>
                <w:szCs w:val="26"/>
              </w:rPr>
              <m:t>a</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b</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c</m:t>
            </m:r>
          </m:e>
          <m:sup>
            <m:r>
              <w:rPr>
                <w:rFonts w:ascii="Cambria Math" w:hAnsi="Cambria Math" w:cs="Times New Roman"/>
                <w:szCs w:val="26"/>
              </w:rPr>
              <m:t>2</m:t>
            </m:r>
          </m:sup>
        </m:sSup>
        <m:r>
          <w:rPr>
            <w:rFonts w:ascii="Cambria Math" w:hAnsi="Cambria Math" w:cs="Times New Roman"/>
            <w:szCs w:val="26"/>
          </w:rPr>
          <m:t>≤2022abc</m:t>
        </m:r>
      </m:oMath>
      <w:r>
        <w:rPr>
          <w:rFonts w:cs="Times New Roman"/>
          <w:szCs w:val="26"/>
        </w:rPr>
        <w:t>. Tìm giá trị lớn nhất của biểu thức</w:t>
      </w:r>
    </w:p>
    <w:p w:rsidR="00FB4C89" w:rsidRDefault="00CC5BF7">
      <w:pPr>
        <w:jc w:val="center"/>
        <w:rPr>
          <w:rFonts w:cs="Times New Roman"/>
          <w:szCs w:val="26"/>
        </w:rPr>
      </w:pPr>
      <w:r>
        <w:rPr>
          <w:rFonts w:cs="Times New Roman"/>
          <w:szCs w:val="26"/>
        </w:rPr>
        <w:t xml:space="preserve">Q = </w:t>
      </w:r>
      <m:oMath>
        <m:f>
          <m:fPr>
            <m:ctrlPr>
              <w:rPr>
                <w:rFonts w:ascii="Cambria Math" w:hAnsi="Cambria Math" w:cs="Times New Roman"/>
                <w:i/>
                <w:sz w:val="32"/>
                <w:szCs w:val="32"/>
              </w:rPr>
            </m:ctrlPr>
          </m:fPr>
          <m:num>
            <m:r>
              <w:rPr>
                <w:rFonts w:ascii="Cambria Math" w:hAnsi="Cambria Math" w:cs="Times New Roman"/>
                <w:sz w:val="32"/>
                <w:szCs w:val="32"/>
              </w:rPr>
              <m:t>a</m:t>
            </m:r>
          </m:num>
          <m:den>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+bc</m:t>
            </m:r>
          </m:den>
        </m:f>
      </m:oMath>
      <w:r>
        <w:rPr>
          <w:rFonts w:cs="Times New Roman"/>
          <w:sz w:val="32"/>
          <w:szCs w:val="32"/>
        </w:rPr>
        <w:t xml:space="preserve"> </w:t>
      </w:r>
      <m:oMath>
        <m:r>
          <m:rPr>
            <m:sty m:val="p"/>
          </m:rP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b</m:t>
            </m:r>
          </m:num>
          <m:den>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2</m:t>
                </m:r>
              </m:sup>
            </m:sSup>
            <m:r>
              <w:rPr>
                <w:rFonts w:ascii="Cambria Math" w:hAnsi="Cambria Math" w:cs="Times New Roman"/>
                <w:sz w:val="32"/>
                <w:szCs w:val="32"/>
              </w:rPr>
              <m:t>+ca</m:t>
            </m:r>
          </m:den>
        </m:f>
      </m:oMath>
      <w:r>
        <w:rPr>
          <w:rFonts w:cs="Times New Roman"/>
          <w:sz w:val="32"/>
          <w:szCs w:val="32"/>
        </w:rPr>
        <w:t xml:space="preserve"> </w:t>
      </w:r>
      <m:oMath>
        <m:r>
          <m:rPr>
            <m:sty m:val="p"/>
          </m:rP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c</m:t>
            </m:r>
          </m:num>
          <m:den>
            <m:sSup>
              <m:sSupPr>
                <m:ctrlPr>
                  <w:rPr>
                    <w:rFonts w:ascii="Cambria Math" w:hAnsi="Cambria Math" w:cs="Times New Roman"/>
                    <w:i/>
                    <w:sz w:val="32"/>
                    <w:szCs w:val="32"/>
                  </w:rPr>
                </m:ctrlPr>
              </m:sSupPr>
              <m:e>
                <m:r>
                  <w:rPr>
                    <w:rFonts w:ascii="Cambria Math" w:hAnsi="Cambria Math" w:cs="Times New Roman"/>
                    <w:sz w:val="32"/>
                    <w:szCs w:val="32"/>
                  </w:rPr>
                  <m:t>c</m:t>
                </m:r>
              </m:e>
              <m:sup>
                <m:r>
                  <w:rPr>
                    <w:rFonts w:ascii="Cambria Math" w:hAnsi="Cambria Math" w:cs="Times New Roman"/>
                    <w:sz w:val="32"/>
                    <w:szCs w:val="32"/>
                  </w:rPr>
                  <m:t>2</m:t>
                </m:r>
              </m:sup>
            </m:sSup>
            <m:r>
              <w:rPr>
                <w:rFonts w:ascii="Cambria Math" w:hAnsi="Cambria Math" w:cs="Times New Roman"/>
                <w:sz w:val="32"/>
                <w:szCs w:val="32"/>
              </w:rPr>
              <m:t>+ab</m:t>
            </m:r>
          </m:den>
        </m:f>
      </m:oMath>
    </w:p>
    <w:p w:rsidR="00FB4C89" w:rsidRDefault="00CC5BF7">
      <w:pPr>
        <w:rPr>
          <w:rFonts w:cs="Times New Roman"/>
        </w:rPr>
      </w:pPr>
      <w:r>
        <w:rPr>
          <w:rFonts w:cs="Times New Roman"/>
          <w:b/>
          <w:bCs/>
        </w:rPr>
        <w:t>Câu 4. (1,5 điểm)</w:t>
      </w:r>
      <w:r>
        <w:rPr>
          <w:rFonts w:cs="Times New Roman"/>
        </w:rPr>
        <w:t xml:space="preserve"> Tìm tất cả các giá trị của tham số m để đường thẳng </w:t>
      </w:r>
    </w:p>
    <w:p w:rsidR="00FB4C89" w:rsidRDefault="00CC5BF7">
      <w:pPr>
        <w:ind w:leftChars="200" w:left="520"/>
        <w:rPr>
          <w:rFonts w:cs="Times New Roman"/>
        </w:rPr>
      </w:pPr>
      <m:oMath>
        <m:r>
          <w:rPr>
            <w:rFonts w:ascii="Cambria Math" w:hAnsi="Cambria Math" w:cs="Times New Roman"/>
          </w:rPr>
          <m:t>y=</m:t>
        </m:r>
        <m:d>
          <m:dPr>
            <m:ctrlPr>
              <w:rPr>
                <w:rFonts w:ascii="Cambria Math" w:hAnsi="Cambria Math" w:cs="Times New Roman"/>
                <w:i/>
                <w:iCs/>
              </w:rPr>
            </m:ctrlPr>
          </m:dPr>
          <m:e>
            <m:sSup>
              <m:sSupPr>
                <m:ctrlPr>
                  <w:rPr>
                    <w:rFonts w:ascii="Cambria Math" w:hAnsi="Cambria Math" w:cs="Times New Roman"/>
                    <w:i/>
                    <w:iCs/>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+10</m:t>
            </m:r>
          </m:e>
        </m:d>
        <m:r>
          <w:rPr>
            <w:rFonts w:ascii="Cambria Math" w:hAnsi="Cambria Math" w:cs="Times New Roman"/>
          </w:rPr>
          <m:t>x-25</m:t>
        </m:r>
      </m:oMath>
      <w:r>
        <w:rPr>
          <w:rFonts w:cs="Times New Roman"/>
          <w:i/>
          <w:iCs/>
        </w:rPr>
        <w:t xml:space="preserve"> </w:t>
      </w:r>
      <w:r>
        <w:rPr>
          <w:rFonts w:cs="Times New Roman"/>
        </w:rPr>
        <w:t xml:space="preserve">cắt độ thị hàm số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cs="Times New Roman"/>
        </w:rPr>
        <w:t xml:space="preserve"> tại hai điểm phân biệt mà hoành độ của chúng đều là các số nguyên</w:t>
      </w:r>
    </w:p>
    <w:p w:rsidR="00FB4C89" w:rsidRDefault="00CC5BF7">
      <w:pPr>
        <w:ind w:left="522" w:hangingChars="200" w:hanging="522"/>
        <w:rPr>
          <w:rFonts w:cs="Times New Roman"/>
        </w:rPr>
      </w:pPr>
      <w:r>
        <w:rPr>
          <w:rFonts w:cs="Times New Roman"/>
          <w:b/>
          <w:bCs/>
        </w:rPr>
        <w:t>Câu 5. (6,0 điểm)</w:t>
      </w:r>
      <w:r>
        <w:rPr>
          <w:rFonts w:cs="Times New Roman"/>
        </w:rPr>
        <w:t xml:space="preserve"> Cho hai đường tròn (O) và (O′) cắt nhau tại A, B. Tiếp tuyến chung gần B hơn A tiếp xúc với (O) và (O′) lần lượt tại M và N . Gọi P là giao điểm của AB và MN.</w:t>
      </w:r>
    </w:p>
    <w:p w:rsidR="00FB4C89" w:rsidRDefault="00CC5BF7">
      <w:pPr>
        <w:ind w:leftChars="200" w:left="520"/>
        <w:rPr>
          <w:rFonts w:cs="Times New Roman"/>
        </w:rPr>
      </w:pPr>
      <w:r>
        <w:rPr>
          <w:rFonts w:cs="Times New Roman"/>
          <w:b/>
          <w:bCs/>
        </w:rPr>
        <w:t>a)</w:t>
      </w:r>
      <w:r>
        <w:rPr>
          <w:rFonts w:cs="Times New Roman"/>
        </w:rPr>
        <w:t xml:space="preserve"> Chứng minh rằng </w:t>
      </w:r>
      <m:oMath>
        <m:sSup>
          <m:sSupPr>
            <m:ctrlPr>
              <w:rPr>
                <w:rFonts w:ascii="Cambria Math" w:hAnsi="Cambria Math" w:cs="Times New Roman"/>
                <w:i/>
                <w:iCs/>
              </w:rPr>
            </m:ctrlPr>
          </m:sSupPr>
          <m:e>
            <m:r>
              <w:rPr>
                <w:rFonts w:ascii="Cambria Math" w:hAnsi="Cambria Math" w:cs="Times New Roman"/>
              </w:rPr>
              <m:t>PM</m:t>
            </m:r>
          </m:e>
          <m:sup>
            <m:r>
              <w:rPr>
                <w:rFonts w:ascii="Cambria Math" w:hAnsi="Cambria Math" w:cs="Times New Roman"/>
              </w:rPr>
              <m:t>2</m:t>
            </m:r>
          </m:sup>
        </m:sSup>
        <m:r>
          <w:rPr>
            <w:rFonts w:ascii="Cambria Math" w:hAnsi="Cambria Math" w:cs="Times New Roman"/>
          </w:rPr>
          <m:t>=PB.PA</m:t>
        </m:r>
      </m:oMath>
      <w:r>
        <w:rPr>
          <w:rFonts w:cs="Times New Roman"/>
        </w:rPr>
        <w:t xml:space="preserve">, từ đó suy ra P là trung điểm của đoạn thẳng MN . </w:t>
      </w:r>
    </w:p>
    <w:p w:rsidR="00FB4C89" w:rsidRDefault="00CC5BF7">
      <w:pPr>
        <w:ind w:leftChars="200" w:left="520"/>
        <w:rPr>
          <w:rFonts w:cs="Times New Roman"/>
        </w:rPr>
      </w:pPr>
      <w:r>
        <w:rPr>
          <w:rFonts w:cs="Times New Roman"/>
          <w:b/>
          <w:bCs/>
        </w:rPr>
        <w:t>b)</w:t>
      </w:r>
      <w:r>
        <w:rPr>
          <w:rFonts w:cs="Times New Roman"/>
        </w:rPr>
        <w:t xml:space="preserve"> Gọi D là hình chiếu của N lên đường thẳng MB. Chứng minh rằng AB là phân giác của </w:t>
      </w:r>
      <m:oMath>
        <m:acc>
          <m:accPr>
            <m:ctrlPr>
              <w:rPr>
                <w:rFonts w:ascii="Cambria Math" w:hAnsi="Cambria Math" w:cs="Times New Roman"/>
                <w:i/>
              </w:rPr>
            </m:ctrlPr>
          </m:accPr>
          <m:e>
            <m:r>
              <w:rPr>
                <w:rFonts w:ascii="Cambria Math" w:hAnsi="Cambria Math" w:cs="Times New Roman"/>
              </w:rPr>
              <m:t>MAD</m:t>
            </m:r>
          </m:e>
        </m:acc>
      </m:oMath>
      <w:r>
        <w:rPr>
          <w:rFonts w:cs="Times New Roman"/>
        </w:rPr>
        <w:t>.</w:t>
      </w:r>
    </w:p>
    <w:p w:rsidR="00FB4C89" w:rsidRDefault="00CC5BF7">
      <w:pPr>
        <w:ind w:leftChars="200" w:left="520"/>
        <w:rPr>
          <w:rFonts w:cs="Times New Roman"/>
        </w:rPr>
      </w:pPr>
      <w:r>
        <w:rPr>
          <w:rFonts w:cs="Times New Roman"/>
          <w:b/>
          <w:bCs/>
        </w:rPr>
        <w:t>c)</w:t>
      </w:r>
      <w:r>
        <w:rPr>
          <w:rFonts w:cs="Times New Roman"/>
        </w:rPr>
        <w:t xml:space="preserve"> Gọi C là giao điểm của OO′ và DN . Chứng minh rằng </w:t>
      </w:r>
      <m:oMath>
        <m:acc>
          <m:accPr>
            <m:ctrlPr>
              <w:rPr>
                <w:rFonts w:ascii="Cambria Math" w:hAnsi="Cambria Math" w:cs="Times New Roman"/>
                <w:i/>
              </w:rPr>
            </m:ctrlPr>
          </m:accPr>
          <m:e>
            <m:r>
              <w:rPr>
                <w:rFonts w:ascii="Cambria Math" w:hAnsi="Cambria Math" w:cs="Times New Roman"/>
              </w:rPr>
              <m:t>CBN</m:t>
            </m:r>
          </m:e>
        </m:acc>
      </m:oMath>
      <w:r>
        <w:rPr>
          <w:rFonts w:cs="Times New Roman"/>
        </w:rPr>
        <w:t xml:space="preserve"> = 90⁰</w:t>
      </w:r>
    </w:p>
    <w:p w:rsidR="00FB4C89" w:rsidRDefault="00CC5BF7">
      <w:pPr>
        <w:ind w:left="522" w:hangingChars="200" w:hanging="522"/>
        <w:rPr>
          <w:rFonts w:cs="Times New Roman"/>
        </w:rPr>
      </w:pPr>
      <w:r>
        <w:rPr>
          <w:rFonts w:cs="Times New Roman"/>
          <w:b/>
          <w:bCs/>
        </w:rPr>
        <w:t>Câu 6. (1,5 điểm)</w:t>
      </w:r>
      <w:r>
        <w:rPr>
          <w:rFonts w:cs="Times New Roman"/>
        </w:rPr>
        <w:t xml:space="preserve"> Tại điểm tiêm chủng số 1 của Trung tâm y tế thành phố Đông Hà, người ta bố trí một phòng chờ cho những người đến tiêm. Để đảm bảo an toàn về phòng chống dịch Covid-19, yêu cầu khoảng cách tối thiểu giữa hai người bất kỳ trong phòng là 2m. Hỏi tại một thời điểm, phòng chờ đó chứa được tối đa bao nhiêu người? Biết rằng nền của phòng chờ là một hình vuông có diện tích 16m</w:t>
      </w:r>
      <w:r>
        <w:rPr>
          <w:rFonts w:cs="Times New Roman"/>
          <w:vertAlign w:val="superscript"/>
        </w:rPr>
        <w:t>2</w:t>
      </w:r>
      <w:r>
        <w:rPr>
          <w:rFonts w:cs="Times New Roman"/>
        </w:rPr>
        <w:t>.</w:t>
      </w:r>
    </w:p>
    <w:p w:rsidR="00FB4C89" w:rsidRDefault="00FB4C89">
      <w:pPr>
        <w:widowControl w:val="0"/>
        <w:spacing w:line="240" w:lineRule="auto"/>
        <w:ind w:left="522" w:hangingChars="200" w:hanging="522"/>
        <w:jc w:val="center"/>
        <w:rPr>
          <w:rFonts w:cs="Times New Roman"/>
          <w:b/>
          <w:bCs/>
        </w:rPr>
      </w:pPr>
    </w:p>
    <w:p w:rsidR="00FB4C89" w:rsidRDefault="00CC5BF7">
      <w:pPr>
        <w:widowControl w:val="0"/>
        <w:spacing w:line="240" w:lineRule="auto"/>
        <w:ind w:left="522" w:hangingChars="200" w:hanging="522"/>
        <w:jc w:val="center"/>
        <w:rPr>
          <w:rFonts w:cs="Times New Roman"/>
          <w:b/>
          <w:bCs/>
        </w:rPr>
      </w:pPr>
      <w:r>
        <w:rPr>
          <w:rFonts w:cs="Times New Roman"/>
          <w:b/>
          <w:bCs/>
        </w:rPr>
        <w:t>------ HẾT------</w:t>
      </w:r>
    </w:p>
    <w:p w:rsidR="00FB4C89" w:rsidRDefault="00CC5BF7">
      <w:pPr>
        <w:jc w:val="center"/>
        <w:rPr>
          <w:rFonts w:cs="Times New Roman"/>
          <w:b/>
          <w:bCs/>
        </w:rPr>
      </w:pPr>
      <w:r>
        <w:rPr>
          <w:rFonts w:cs="Times New Roman"/>
          <w:b/>
          <w:bCs/>
        </w:rPr>
        <w:t>HƯỚNG DẪN GIẢI</w:t>
      </w:r>
    </w:p>
    <w:p w:rsidR="00FB4C89" w:rsidRDefault="00CC5BF7">
      <w:pPr>
        <w:rPr>
          <w:rFonts w:cs="Times New Roman"/>
        </w:rPr>
      </w:pPr>
      <w:r>
        <w:rPr>
          <w:rFonts w:cs="Times New Roman"/>
          <w:b/>
          <w:bCs/>
        </w:rPr>
        <w:t>Bài 1. (4,0 điểm)</w:t>
      </w:r>
      <w:r>
        <w:rPr>
          <w:rFonts w:cs="Times New Roman"/>
        </w:rPr>
        <w:t xml:space="preserve"> </w:t>
      </w:r>
    </w:p>
    <w:p w:rsidR="00FB4C89" w:rsidRDefault="00CC5BF7">
      <w:pPr>
        <w:ind w:leftChars="200" w:left="520"/>
        <w:rPr>
          <w:rFonts w:cs="Times New Roman"/>
        </w:rPr>
      </w:pPr>
      <w:r>
        <w:rPr>
          <w:rFonts w:cs="Times New Roman"/>
          <w:b/>
          <w:bCs/>
        </w:rPr>
        <w:t>1.</w:t>
      </w:r>
      <w:r>
        <w:rPr>
          <w:rFonts w:cs="Times New Roman"/>
        </w:rPr>
        <w:t xml:space="preserve"> Rút gọn biểu thức P =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e>
                </m:d>
              </m:e>
              <m:sup>
                <m:r>
                  <w:rPr>
                    <w:rFonts w:ascii="Cambria Math" w:hAnsi="Cambria Math" w:cs="Times New Roman"/>
                    <w:sz w:val="32"/>
                    <w:szCs w:val="32"/>
                  </w:rPr>
                  <m:t>2</m:t>
                </m:r>
              </m:sup>
            </m:sSup>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den>
        </m:f>
        <m:r>
          <w:rPr>
            <w:rFonts w:ascii="Cambria Math" w:hAnsi="Cambria Math" w:cs="Times New Roman"/>
            <w:sz w:val="32"/>
            <w:szCs w:val="32"/>
          </w:rPr>
          <m:t xml:space="preserve"> </m:t>
        </m:r>
      </m:oMath>
      <w:r>
        <w:rPr>
          <w:rFonts w:cs="Times New Roman"/>
        </w:rPr>
        <w:t xml:space="preserve">: </w:t>
      </w:r>
      <m:oMath>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a-b</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den>
            </m:f>
            <m:r>
              <m:rPr>
                <m:sty m:val="p"/>
              </m:rPr>
              <w:rPr>
                <w:rFonts w:ascii="Cambria Math" w:hAnsi="Cambria Math" w:cs="Times New Roman"/>
                <w:sz w:val="32"/>
                <w:szCs w:val="32"/>
              </w:rPr>
              <m:t xml:space="preserve"> </m:t>
            </m:r>
            <m:r>
              <m:rPr>
                <m:sty m:val="p"/>
              </m:rP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3</m:t>
                        </m:r>
                      </m:sup>
                    </m:sSup>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3</m:t>
                        </m:r>
                      </m:sup>
                    </m:sSup>
                  </m:e>
                </m:rad>
              </m:num>
              <m:den>
                <m:r>
                  <w:rPr>
                    <w:rFonts w:ascii="Cambria Math" w:hAnsi="Cambria Math" w:cs="Times New Roman"/>
                    <w:sz w:val="32"/>
                    <w:szCs w:val="32"/>
                  </w:rPr>
                  <m:t>b-a</m:t>
                </m:r>
              </m:den>
            </m:f>
          </m:e>
        </m:d>
      </m:oMath>
      <w:r>
        <w:rPr>
          <w:rFonts w:cs="Times New Roman"/>
        </w:rPr>
        <w:t xml:space="preserve"> </w:t>
      </w:r>
    </w:p>
    <w:p w:rsidR="00FB4C89" w:rsidRDefault="00CC5BF7">
      <w:pPr>
        <w:ind w:leftChars="200" w:left="520"/>
        <w:rPr>
          <w:rFonts w:cs="Times New Roman"/>
        </w:rPr>
      </w:pPr>
      <w:r>
        <w:rPr>
          <w:rFonts w:cs="Times New Roman"/>
        </w:rPr>
        <w:t xml:space="preserve">(a &gt; 0, b &gt; 0, a </w:t>
      </w:r>
      <m:oMath>
        <m:r>
          <m:rPr>
            <m:sty m:val="p"/>
          </m:rPr>
          <w:rPr>
            <w:rFonts w:ascii="Cambria Math" w:hAnsi="Cambria Math" w:cs="Times New Roman"/>
          </w:rPr>
          <m:t>≠</m:t>
        </m:r>
      </m:oMath>
      <w:r>
        <w:rPr>
          <w:rFonts w:cs="Times New Roman"/>
        </w:rPr>
        <w:t xml:space="preserve"> b)</w:t>
      </w:r>
    </w:p>
    <w:p w:rsidR="00FB4C89" w:rsidRDefault="00CC5BF7">
      <w:pPr>
        <w:ind w:leftChars="200" w:left="520"/>
        <w:rPr>
          <w:rFonts w:cs="Times New Roman"/>
        </w:rPr>
      </w:pPr>
      <w:r>
        <w:rPr>
          <w:rFonts w:cs="Times New Roman"/>
          <w:b/>
          <w:bCs/>
        </w:rPr>
        <w:t>2.</w:t>
      </w:r>
      <w:r>
        <w:rPr>
          <w:rFonts w:cs="Times New Roman"/>
        </w:rPr>
        <w:t xml:space="preserve"> Cho </w:t>
      </w:r>
      <m:oMath>
        <m:r>
          <m:rPr>
            <m:sty m:val="p"/>
          </m:rPr>
          <w:rPr>
            <w:rFonts w:ascii="Cambria Math" w:hAnsi="Cambria Math" w:cs="Times New Roman"/>
          </w:rPr>
          <m:t>a=</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4-2</m:t>
            </m:r>
            <m:rad>
              <m:radPr>
                <m:degHide m:val="1"/>
                <m:ctrlPr>
                  <w:rPr>
                    <w:rFonts w:ascii="Cambria Math" w:hAnsi="Cambria Math" w:cs="Times New Roman"/>
                  </w:rPr>
                </m:ctrlPr>
              </m:radPr>
              <m:deg/>
              <m:e>
                <m:r>
                  <m:rPr>
                    <m:sty m:val="p"/>
                  </m:rPr>
                  <w:rPr>
                    <w:rFonts w:ascii="Cambria Math" w:hAnsi="Cambria Math" w:cs="Times New Roman"/>
                  </w:rPr>
                  <m:t>3</m:t>
                </m:r>
              </m:e>
            </m:rad>
          </m:e>
        </m:rad>
        <m:r>
          <m:rPr>
            <m:sty m:val="p"/>
          </m:rPr>
          <w:rPr>
            <w:rFonts w:ascii="Cambria Math" w:hAnsi="Cambria Math" w:cs="Times New Roman"/>
          </w:rPr>
          <m:t>+1</m:t>
        </m:r>
      </m:oMath>
      <w:r>
        <w:rPr>
          <w:rFonts w:cs="Times New Roman"/>
        </w:rPr>
        <w:t xml:space="preserve">. Chứng minh rằng a là một nghiệm của phương trình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m:r>
          <w:rPr>
            <w:rFonts w:ascii="Cambria Math" w:hAnsi="Cambria Math" w:cs="Times New Roman"/>
          </w:rPr>
          <m:t>-10</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+1=0</m:t>
        </m:r>
      </m:oMath>
    </w:p>
    <w:p w:rsidR="00FB4C89" w:rsidRDefault="00CC5BF7">
      <w:pPr>
        <w:ind w:leftChars="200" w:left="520"/>
        <w:jc w:val="center"/>
        <w:rPr>
          <w:rFonts w:cs="Times New Roman"/>
          <w:b/>
          <w:bCs/>
        </w:rPr>
      </w:pPr>
      <w:r>
        <w:rPr>
          <w:rFonts w:cs="Times New Roman"/>
          <w:b/>
          <w:bCs/>
        </w:rPr>
        <w:t>Lời giải</w:t>
      </w:r>
    </w:p>
    <w:p w:rsidR="00FB4C89" w:rsidRDefault="00CC5BF7">
      <w:pPr>
        <w:ind w:leftChars="200" w:left="520"/>
        <w:rPr>
          <w:rFonts w:cs="Times New Roman"/>
          <w:sz w:val="32"/>
          <w:szCs w:val="32"/>
        </w:rPr>
      </w:pPr>
      <w:r>
        <w:rPr>
          <w:rFonts w:cs="Times New Roman"/>
          <w:b/>
          <w:bCs/>
        </w:rPr>
        <w:t xml:space="preserve">1. </w:t>
      </w:r>
      <w:r>
        <w:rPr>
          <w:rFonts w:cs="Times New Roman"/>
        </w:rPr>
        <w:t xml:space="preserve">P = </w:t>
      </w:r>
      <m:oMath>
        <m:f>
          <m:fPr>
            <m:ctrlPr>
              <w:rPr>
                <w:rFonts w:ascii="Cambria Math" w:hAnsi="Cambria Math" w:cs="Times New Roman"/>
                <w:i/>
                <w:sz w:val="32"/>
                <w:szCs w:val="32"/>
              </w:rPr>
            </m:ctrlPr>
          </m:fPr>
          <m:num>
            <m:r>
              <w:rPr>
                <w:rFonts w:ascii="Cambria Math" w:hAnsi="Cambria Math" w:cs="Times New Roman"/>
                <w:sz w:val="32"/>
                <w:szCs w:val="32"/>
              </w:rPr>
              <m:t>a+b-</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den>
        </m:f>
        <m:r>
          <w:rPr>
            <w:rFonts w:ascii="Cambria Math" w:hAnsi="Cambria Math" w:cs="Times New Roman"/>
            <w:sz w:val="32"/>
            <w:szCs w:val="32"/>
          </w:rPr>
          <m:t xml:space="preserve"> </m:t>
        </m:r>
      </m:oMath>
      <w:r>
        <w:rPr>
          <w:rFonts w:cs="Times New Roman"/>
        </w:rPr>
        <w:t xml:space="preserve">: </w:t>
      </w:r>
      <m:oMath>
        <m:d>
          <m:dPr>
            <m:ctrlPr>
              <w:rPr>
                <w:rFonts w:ascii="Cambria Math" w:hAnsi="Cambria Math" w:cs="Times New Roman"/>
                <w:i/>
              </w:rPr>
            </m:ctrlPr>
          </m:dPr>
          <m:e>
            <m:rad>
              <m:radPr>
                <m:degHide m:val="1"/>
                <m:ctrlPr>
                  <w:rPr>
                    <w:rFonts w:ascii="Cambria Math" w:hAnsi="Cambria Math" w:cs="Times New Roman"/>
                  </w:rPr>
                </m:ctrlPr>
              </m:radPr>
              <m:deg/>
              <m:e>
                <m:r>
                  <m:rPr>
                    <m:sty m:val="p"/>
                  </m:rPr>
                  <w:rPr>
                    <w:rFonts w:ascii="Cambria Math" w:hAnsi="Cambria Math" w:cs="Times New Roman"/>
                  </w:rPr>
                  <m:t>a</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b</m:t>
                </m:r>
              </m:e>
            </m:rad>
            <m:r>
              <m:rPr>
                <m:sty m:val="p"/>
              </m:rP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a+b+</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den>
            </m:f>
          </m:e>
        </m:d>
      </m:oMath>
      <w:r>
        <w:rPr>
          <w:rFonts w:cs="Times New Roman"/>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a+b-</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den>
        </m:f>
      </m:oMath>
      <w:r>
        <w:rPr>
          <w:rFonts w:cs="Times New Roman"/>
          <w:sz w:val="32"/>
          <w:szCs w:val="32"/>
        </w:rPr>
        <w:t xml:space="preserve"> </w:t>
      </w:r>
      <w:r>
        <w:rPr>
          <w:rFonts w:cs="Times New Roman"/>
          <w:szCs w:val="26"/>
        </w:rPr>
        <w:t xml:space="preserve">. </w:t>
      </w:r>
      <m:oMath>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a+b-</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a</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b</m:t>
                </m:r>
              </m:e>
            </m:rad>
          </m:den>
        </m:f>
      </m:oMath>
    </w:p>
    <w:p w:rsidR="00FB4C89" w:rsidRDefault="00CC5BF7">
      <w:pPr>
        <w:ind w:leftChars="200" w:left="520"/>
        <w:rPr>
          <w:rFonts w:cs="Times New Roman"/>
        </w:rPr>
      </w:pPr>
      <w:r>
        <w:rPr>
          <w:rFonts w:cs="Times New Roman"/>
          <w:b/>
          <w:bCs/>
          <w:szCs w:val="26"/>
        </w:rPr>
        <w:t>2.</w:t>
      </w:r>
      <w:r>
        <w:rPr>
          <w:rFonts w:cs="Times New Roman"/>
          <w:szCs w:val="26"/>
        </w:rPr>
        <w:t xml:space="preserve"> Ta có: </w:t>
      </w:r>
      <m:oMath>
        <m:r>
          <m:rPr>
            <m:sty m:val="p"/>
          </m:rPr>
          <w:rPr>
            <w:rFonts w:ascii="Cambria Math" w:hAnsi="Cambria Math" w:cs="Times New Roman"/>
          </w:rPr>
          <m:t>a=</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4-2</m:t>
            </m:r>
            <m:rad>
              <m:radPr>
                <m:degHide m:val="1"/>
                <m:ctrlPr>
                  <w:rPr>
                    <w:rFonts w:ascii="Cambria Math" w:hAnsi="Cambria Math" w:cs="Times New Roman"/>
                  </w:rPr>
                </m:ctrlPr>
              </m:radPr>
              <m:deg/>
              <m:e>
                <m:r>
                  <m:rPr>
                    <m:sty m:val="p"/>
                  </m:rPr>
                  <w:rPr>
                    <w:rFonts w:ascii="Cambria Math" w:hAnsi="Cambria Math" w:cs="Times New Roman"/>
                  </w:rPr>
                  <m:t>3</m:t>
                </m:r>
              </m:e>
            </m:rad>
          </m:e>
        </m:rad>
        <m:r>
          <m:rPr>
            <m:sty m:val="p"/>
          </m:rPr>
          <w:rPr>
            <w:rFonts w:ascii="Cambria Math" w:hAnsi="Cambria Math" w:cs="Times New Roman"/>
          </w:rPr>
          <m:t>+1=</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m:t>
        </m:r>
        <m:rad>
          <m:radPr>
            <m:degHide m:val="1"/>
            <m:ctrlPr>
              <w:rPr>
                <w:rFonts w:ascii="Cambria Math" w:hAnsi="Cambria Math" w:cs="Times New Roman"/>
              </w:rPr>
            </m:ctrlPr>
          </m:radPr>
          <m:deg/>
          <m:e>
            <m:sSup>
              <m:sSupPr>
                <m:ctrlPr>
                  <w:rPr>
                    <w:rFonts w:ascii="Cambria Math" w:hAnsi="Cambria Math" w:cs="Times New Roman"/>
                  </w:rPr>
                </m:ctrlPr>
              </m:sSupPr>
              <m:e>
                <m:d>
                  <m:dPr>
                    <m:ctrlPr>
                      <w:rPr>
                        <w:rFonts w:ascii="Cambria Math" w:hAnsi="Cambria Math" w:cs="Times New Roman"/>
                      </w:rPr>
                    </m:ctrlPr>
                  </m:dPr>
                  <m:e>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-1</m:t>
                    </m:r>
                  </m:e>
                </m:d>
              </m:e>
              <m:sup>
                <m:r>
                  <m:rPr>
                    <m:sty m:val="p"/>
                  </m:rPr>
                  <w:rPr>
                    <w:rFonts w:ascii="Cambria Math" w:hAnsi="Cambria Math" w:cs="Times New Roman"/>
                  </w:rPr>
                  <m:t>2</m:t>
                </m:r>
              </m:sup>
            </m:sSup>
          </m:e>
        </m:rad>
        <m:r>
          <m:rPr>
            <m:sty m:val="p"/>
          </m:rPr>
          <w:rPr>
            <w:rFonts w:ascii="Cambria Math" w:hAnsi="Cambria Math" w:cs="Times New Roman"/>
          </w:rPr>
          <m:t>+1=</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oMath>
    </w:p>
    <w:p w:rsidR="00FB4C89" w:rsidRDefault="00CC5BF7">
      <w:pPr>
        <w:ind w:leftChars="200" w:left="520"/>
        <w:rPr>
          <w:rFonts w:cs="Times New Roman"/>
        </w:rPr>
      </w:pPr>
      <w:r>
        <w:rPr>
          <w:rFonts w:cs="Times New Roman"/>
        </w:rPr>
        <w:t xml:space="preserve">Suy ra: </w:t>
      </w: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e>
            </m:d>
          </m:e>
          <m:sup>
            <m:r>
              <m:rPr>
                <m:sty m:val="p"/>
              </m:rPr>
              <w:rPr>
                <w:rFonts w:ascii="Cambria Math" w:hAnsi="Cambria Math" w:cs="Times New Roman"/>
              </w:rPr>
              <m:t>2</m:t>
            </m:r>
          </m:sup>
        </m:sSup>
        <m:r>
          <m:rPr>
            <m:sty m:val="p"/>
          </m:rPr>
          <w:rPr>
            <w:rFonts w:ascii="Cambria Math" w:hAnsi="Cambria Math" w:cs="Times New Roman"/>
          </w:rPr>
          <m:t>=5+2</m:t>
        </m:r>
        <m:rad>
          <m:radPr>
            <m:degHide m:val="1"/>
            <m:ctrlPr>
              <w:rPr>
                <w:rFonts w:ascii="Cambria Math" w:hAnsi="Cambria Math" w:cs="Times New Roman"/>
              </w:rPr>
            </m:ctrlPr>
          </m:radPr>
          <m:deg/>
          <m:e>
            <m:r>
              <m:rPr>
                <m:sty m:val="p"/>
              </m:rPr>
              <w:rPr>
                <w:rFonts w:ascii="Cambria Math" w:hAnsi="Cambria Math" w:cs="Times New Roman"/>
              </w:rPr>
              <m:t>6</m:t>
            </m:r>
          </m:e>
        </m:rad>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-5</m:t>
                </m:r>
              </m:e>
            </m:d>
          </m:e>
          <m:sup>
            <m:r>
              <m:rPr>
                <m:sty m:val="p"/>
              </m:rPr>
              <w:rPr>
                <w:rFonts w:ascii="Cambria Math" w:hAnsi="Cambria Math" w:cs="Times New Roman"/>
              </w:rPr>
              <m:t>2</m:t>
            </m:r>
          </m:sup>
        </m:sSup>
        <m:r>
          <m:rPr>
            <m:sty m:val="p"/>
          </m:rPr>
          <w:rPr>
            <w:rFonts w:ascii="Cambria Math" w:hAnsi="Cambria Math" w:cs="Times New Roman"/>
          </w:rPr>
          <m:t>=24⇔</m:t>
        </m:r>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4</m:t>
            </m:r>
          </m:sup>
        </m:sSup>
        <m:r>
          <m:rPr>
            <m:sty m:val="p"/>
          </m:rPr>
          <w:rPr>
            <w:rFonts w:ascii="Cambria Math" w:hAnsi="Cambria Math" w:cs="Times New Roman"/>
          </w:rPr>
          <m:t>-10</m:t>
        </m:r>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+1=0</m:t>
        </m:r>
      </m:oMath>
    </w:p>
    <w:p w:rsidR="00FB4C89" w:rsidRDefault="00CC5BF7">
      <w:pPr>
        <w:ind w:leftChars="200" w:left="520"/>
        <w:rPr>
          <w:rFonts w:cs="Times New Roman"/>
        </w:rPr>
      </w:pPr>
      <w:r>
        <w:rPr>
          <w:rFonts w:cs="Times New Roman"/>
        </w:rPr>
        <w:t xml:space="preserve">Vậy </w:t>
      </w:r>
      <m:oMath>
        <m:r>
          <m:rPr>
            <m:sty m:val="p"/>
          </m:rPr>
          <w:rPr>
            <w:rFonts w:ascii="Cambria Math" w:hAnsi="Cambria Math" w:cs="Times New Roman"/>
          </w:rPr>
          <m:t>a=</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4-2</m:t>
            </m:r>
            <m:rad>
              <m:radPr>
                <m:degHide m:val="1"/>
                <m:ctrlPr>
                  <w:rPr>
                    <w:rFonts w:ascii="Cambria Math" w:hAnsi="Cambria Math" w:cs="Times New Roman"/>
                  </w:rPr>
                </m:ctrlPr>
              </m:radPr>
              <m:deg/>
              <m:e>
                <m:r>
                  <m:rPr>
                    <m:sty m:val="p"/>
                  </m:rPr>
                  <w:rPr>
                    <w:rFonts w:ascii="Cambria Math" w:hAnsi="Cambria Math" w:cs="Times New Roman"/>
                  </w:rPr>
                  <m:t>3</m:t>
                </m:r>
              </m:e>
            </m:rad>
          </m:e>
        </m:rad>
        <m:r>
          <m:rPr>
            <m:sty m:val="p"/>
          </m:rPr>
          <w:rPr>
            <w:rFonts w:ascii="Cambria Math" w:hAnsi="Cambria Math" w:cs="Times New Roman"/>
          </w:rPr>
          <m:t>+1</m:t>
        </m:r>
      </m:oMath>
      <w:r>
        <w:rPr>
          <w:rFonts w:cs="Times New Roman"/>
        </w:rPr>
        <w:t xml:space="preserve"> là một nghiệm của phương trình </w:t>
      </w:r>
    </w:p>
    <w:p w:rsidR="00FB4C89" w:rsidRDefault="00BF2C8D">
      <w:pPr>
        <w:ind w:leftChars="200" w:left="520"/>
        <w:rPr>
          <w:rFonts w:cs="Times New Roman"/>
        </w:rPr>
      </w:pP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m:r>
          <w:rPr>
            <w:rFonts w:ascii="Cambria Math" w:hAnsi="Cambria Math" w:cs="Times New Roman"/>
          </w:rPr>
          <m:t>-10</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+1=0</m:t>
        </m:r>
      </m:oMath>
      <w:r w:rsidR="00CC5BF7">
        <w:rPr>
          <w:rFonts w:cs="Times New Roman"/>
        </w:rPr>
        <w:t xml:space="preserve"> </w:t>
      </w:r>
    </w:p>
    <w:p w:rsidR="00FB4C89" w:rsidRDefault="00CC5BF7">
      <w:pPr>
        <w:rPr>
          <w:rFonts w:cs="Times New Roman"/>
        </w:rPr>
      </w:pPr>
      <w:r>
        <w:rPr>
          <w:rFonts w:cs="Times New Roman"/>
          <w:b/>
          <w:bCs/>
        </w:rPr>
        <w:t>Câu 2. (3,0 điểm)</w:t>
      </w:r>
      <w:r>
        <w:rPr>
          <w:rFonts w:cs="Times New Roman"/>
        </w:rPr>
        <w:t xml:space="preserve"> Giải phương trình </w:t>
      </w:r>
      <m:oMath>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t>
        </m:r>
        <m:rad>
          <m:radPr>
            <m:degHide m:val="1"/>
            <m:ctrlPr>
              <w:rPr>
                <w:rFonts w:ascii="Cambria Math" w:hAnsi="Cambria Math" w:cs="Times New Roman"/>
                <w:i/>
                <w:iCs/>
              </w:rPr>
            </m:ctrlPr>
          </m:radPr>
          <m:deg/>
          <m:e>
            <m:r>
              <w:rPr>
                <w:rFonts w:ascii="Cambria Math" w:hAnsi="Cambria Math" w:cs="Times New Roman"/>
              </w:rPr>
              <m:t>x+1</m:t>
            </m:r>
          </m:e>
        </m:rad>
        <m:r>
          <w:rPr>
            <w:rFonts w:ascii="Cambria Math" w:hAnsi="Cambria Math" w:cs="Times New Roman"/>
          </w:rPr>
          <m:t>=x+2</m:t>
        </m:r>
      </m:oMath>
    </w:p>
    <w:p w:rsidR="00FB4C89" w:rsidRDefault="00CC5BF7">
      <w:pPr>
        <w:ind w:leftChars="200" w:left="520"/>
        <w:jc w:val="center"/>
        <w:rPr>
          <w:rFonts w:cs="Times New Roman"/>
          <w:b/>
          <w:bCs/>
        </w:rPr>
      </w:pPr>
      <w:r>
        <w:rPr>
          <w:rFonts w:cs="Times New Roman"/>
          <w:b/>
          <w:bCs/>
        </w:rPr>
        <w:t>Lời giải</w:t>
      </w:r>
    </w:p>
    <w:p w:rsidR="00FB4C89" w:rsidRDefault="00CC5BF7">
      <w:pPr>
        <w:ind w:firstLineChars="200" w:firstLine="520"/>
        <w:rPr>
          <w:rFonts w:cs="Times New Roman"/>
        </w:rPr>
      </w:pPr>
      <w:r>
        <w:rPr>
          <w:rFonts w:cs="Times New Roman"/>
        </w:rPr>
        <w:t xml:space="preserve">Điều kiện: </w:t>
      </w:r>
      <m:oMath>
        <m:r>
          <m:rPr>
            <m:sty m:val="p"/>
          </m:rPr>
          <w:rPr>
            <w:rFonts w:ascii="Cambria Math" w:hAnsi="Cambria Math" w:cs="Times New Roman"/>
          </w:rPr>
          <m:t>x≥-1</m:t>
        </m:r>
      </m:oMath>
    </w:p>
    <w:p w:rsidR="00FB4C89" w:rsidRDefault="00CC5BF7">
      <w:pPr>
        <w:ind w:firstLineChars="200" w:firstLine="520"/>
        <w:rPr>
          <w:rFonts w:cs="Times New Roman"/>
          <w:iCs/>
        </w:rPr>
      </w:pPr>
      <w:r>
        <w:rPr>
          <w:rFonts w:cs="Times New Roman"/>
        </w:rPr>
        <w:t xml:space="preserve">Ta có: </w:t>
      </w:r>
      <m:oMath>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t>
        </m:r>
        <m:rad>
          <m:radPr>
            <m:degHide m:val="1"/>
            <m:ctrlPr>
              <w:rPr>
                <w:rFonts w:ascii="Cambria Math" w:hAnsi="Cambria Math" w:cs="Times New Roman"/>
                <w:i/>
                <w:iCs/>
              </w:rPr>
            </m:ctrlPr>
          </m:radPr>
          <m:deg/>
          <m:e>
            <m:r>
              <w:rPr>
                <w:rFonts w:ascii="Cambria Math" w:hAnsi="Cambria Math" w:cs="Times New Roman"/>
              </w:rPr>
              <m:t>x+1</m:t>
            </m:r>
          </m:e>
        </m:rad>
        <m:r>
          <w:rPr>
            <w:rFonts w:ascii="Cambria Math" w:hAnsi="Cambria Math" w:cs="Times New Roman"/>
          </w:rPr>
          <m:t>=x+2⇔</m:t>
        </m:r>
      </m:oMath>
      <w:r>
        <w:rPr>
          <w:rFonts w:cs="Times New Roman"/>
        </w:rPr>
        <w:t xml:space="preserve"> </w:t>
      </w:r>
      <m:oMath>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=x+2+2</m:t>
        </m:r>
        <m:rad>
          <m:radPr>
            <m:degHide m:val="1"/>
            <m:ctrlPr>
              <w:rPr>
                <w:rFonts w:ascii="Cambria Math" w:hAnsi="Cambria Math" w:cs="Times New Roman"/>
                <w:i/>
                <w:iCs/>
              </w:rPr>
            </m:ctrlPr>
          </m:radPr>
          <m:deg/>
          <m:e>
            <m:r>
              <w:rPr>
                <w:rFonts w:ascii="Cambria Math" w:hAnsi="Cambria Math" w:cs="Times New Roman"/>
              </w:rPr>
              <m:t>x+1</m:t>
            </m:r>
          </m:e>
        </m:rad>
      </m:oMath>
    </w:p>
    <w:p w:rsidR="00FB4C89" w:rsidRDefault="00CC5BF7">
      <w:pPr>
        <w:ind w:firstLineChars="1500" w:firstLine="3900"/>
        <w:rPr>
          <w:rFonts w:cs="Times New Roman"/>
        </w:rPr>
      </w:pPr>
      <m:oMath>
        <m:r>
          <w:rPr>
            <w:rFonts w:ascii="Cambria Math" w:hAnsi="Cambria Math" w:cs="Times New Roman"/>
          </w:rPr>
          <m:t>⇔</m:t>
        </m:r>
      </m:oMath>
      <w:r>
        <w:rPr>
          <w:rFonts w:cs="Times New Roman"/>
        </w:rPr>
        <w:t xml:space="preserve"> </w:t>
      </w:r>
      <m:oMath>
        <m:sSup>
          <m:sSupPr>
            <m:ctrlPr>
              <w:rPr>
                <w:rFonts w:ascii="Cambria Math" w:hAnsi="Cambria Math" w:cs="Times New Roman"/>
                <w:i/>
                <w:iCs/>
              </w:rPr>
            </m:ctrlPr>
          </m:sSupPr>
          <m:e>
            <m:d>
              <m:dPr>
                <m:ctrlPr>
                  <w:rPr>
                    <w:rFonts w:ascii="Cambria Math" w:hAnsi="Cambria Math" w:cs="Times New Roman"/>
                    <w:i/>
                    <w:iCs/>
                  </w:rPr>
                </m:ctrlPr>
              </m:dPr>
              <m:e>
                <m:r>
                  <w:rPr>
                    <w:rFonts w:ascii="Cambria Math" w:hAnsi="Cambria Math" w:cs="Times New Roman"/>
                  </w:rPr>
                  <m:t>2x</m:t>
                </m:r>
              </m:e>
            </m:d>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rad>
                  <m:radPr>
                    <m:degHide m:val="1"/>
                    <m:ctrlPr>
                      <w:rPr>
                        <w:rFonts w:ascii="Cambria Math" w:hAnsi="Cambria Math" w:cs="Times New Roman"/>
                        <w:i/>
                      </w:rPr>
                    </m:ctrlPr>
                  </m:radPr>
                  <m:deg/>
                  <m:e>
                    <m:r>
                      <w:rPr>
                        <w:rFonts w:ascii="Cambria Math" w:hAnsi="Cambria Math" w:cs="Times New Roman"/>
                      </w:rPr>
                      <m:t>x+1</m:t>
                    </m:r>
                  </m:e>
                </m:rad>
                <m:r>
                  <w:rPr>
                    <w:rFonts w:ascii="Cambria Math" w:hAnsi="Cambria Math" w:cs="Times New Roman"/>
                  </w:rPr>
                  <m:t>+1</m:t>
                </m:r>
              </m:e>
            </m:d>
          </m:e>
          <m:sup>
            <m:r>
              <w:rPr>
                <w:rFonts w:ascii="Cambria Math" w:hAnsi="Cambria Math" w:cs="Times New Roman"/>
              </w:rPr>
              <m:t>2</m:t>
            </m:r>
          </m:sup>
        </m:sSup>
      </m:oMath>
    </w:p>
    <w:p w:rsidR="00FB4C89" w:rsidRDefault="00CC5BF7">
      <w:pPr>
        <w:ind w:firstLineChars="1500" w:firstLine="3900"/>
        <w:rPr>
          <w:rFonts w:cs="Times New Roman"/>
        </w:rPr>
      </w:pPr>
      <m:oMath>
        <m: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2x=</m:t>
                </m:r>
                <m:rad>
                  <m:radPr>
                    <m:degHide m:val="1"/>
                    <m:ctrlPr>
                      <w:rPr>
                        <w:rFonts w:ascii="Cambria Math" w:hAnsi="Cambria Math" w:cs="Times New Roman"/>
                        <w:i/>
                      </w:rPr>
                    </m:ctrlPr>
                  </m:radPr>
                  <m:deg/>
                  <m:e>
                    <m:r>
                      <w:rPr>
                        <w:rFonts w:ascii="Cambria Math" w:hAnsi="Cambria Math" w:cs="Times New Roman"/>
                      </w:rPr>
                      <m:t>x+1</m:t>
                    </m:r>
                  </m:e>
                </m:rad>
                <m:r>
                  <w:rPr>
                    <w:rFonts w:ascii="Cambria Math" w:hAnsi="Cambria Math" w:cs="Times New Roman"/>
                  </w:rPr>
                  <m:t>+1</m:t>
                </m:r>
              </m:e>
              <m:e>
                <m:r>
                  <w:rPr>
                    <w:rFonts w:ascii="Cambria Math" w:hAnsi="Cambria Math" w:cs="Times New Roman"/>
                  </w:rPr>
                  <m:t>-2x=</m:t>
                </m:r>
                <m:rad>
                  <m:radPr>
                    <m:degHide m:val="1"/>
                    <m:ctrlPr>
                      <w:rPr>
                        <w:rFonts w:ascii="Cambria Math" w:hAnsi="Cambria Math" w:cs="Times New Roman"/>
                        <w:i/>
                      </w:rPr>
                    </m:ctrlPr>
                  </m:radPr>
                  <m:deg/>
                  <m:e>
                    <m:r>
                      <w:rPr>
                        <w:rFonts w:ascii="Cambria Math" w:hAnsi="Cambria Math" w:cs="Times New Roman"/>
                      </w:rPr>
                      <m:t>x+1</m:t>
                    </m:r>
                  </m:e>
                </m:rad>
                <m:r>
                  <w:rPr>
                    <w:rFonts w:ascii="Cambria Math" w:hAnsi="Cambria Math" w:cs="Times New Roman"/>
                  </w:rPr>
                  <m:t>+1</m:t>
                </m:r>
              </m:e>
            </m:eqArr>
          </m:e>
        </m:d>
      </m:oMath>
    </w:p>
    <w:p w:rsidR="00FB4C89" w:rsidRDefault="00CC5BF7">
      <w:pPr>
        <w:rPr>
          <w:rFonts w:cs="Times New Roman"/>
        </w:rPr>
      </w:pPr>
      <w:r>
        <w:rPr>
          <w:rFonts w:cs="Times New Roman"/>
        </w:rPr>
        <w:t xml:space="preserve">Đặt </w:t>
      </w:r>
      <m:oMath>
        <m:r>
          <m:rPr>
            <m:sty m:val="p"/>
          </m:rPr>
          <w:rPr>
            <w:rFonts w:ascii="Cambria Math" w:hAnsi="Cambria Math" w:cs="Times New Roman"/>
          </w:rPr>
          <m:t>t=</m:t>
        </m:r>
        <m:rad>
          <m:radPr>
            <m:degHide m:val="1"/>
            <m:ctrlPr>
              <w:rPr>
                <w:rFonts w:ascii="Cambria Math" w:hAnsi="Cambria Math" w:cs="Times New Roman"/>
                <w:i/>
              </w:rPr>
            </m:ctrlPr>
          </m:radPr>
          <m:deg/>
          <m:e>
            <m:r>
              <w:rPr>
                <w:rFonts w:ascii="Cambria Math" w:hAnsi="Cambria Math" w:cs="Times New Roman"/>
              </w:rPr>
              <m:t>x+1</m:t>
            </m:r>
          </m:e>
        </m:rad>
      </m:oMath>
      <w:r>
        <w:rPr>
          <w:rFonts w:cs="Times New Roman"/>
        </w:rPr>
        <w:t xml:space="preserve"> </w:t>
      </w:r>
      <m:oMath>
        <m:r>
          <m:rPr>
            <m:sty m:val="p"/>
          </m:rPr>
          <w:rPr>
            <w:rFonts w:ascii="Cambria Math" w:hAnsi="Cambria Math" w:cs="Times New Roman"/>
          </w:rPr>
          <m:t>≥</m:t>
        </m:r>
      </m:oMath>
      <w:r>
        <w:rPr>
          <w:rFonts w:cs="Times New Roman"/>
        </w:rPr>
        <w:t xml:space="preserve"> 0, ta được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-t-3=0</m:t>
                </m:r>
              </m:e>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+t-1=0</m:t>
                </m:r>
              </m:e>
            </m:eqArr>
          </m:e>
        </m:d>
      </m:oMath>
      <w:r>
        <w:rPr>
          <w:rFonts w:cs="Times New Roman"/>
        </w:rPr>
        <w:t xml:space="preserve"> </w:t>
      </w:r>
      <m:oMath>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2</m:t>
                    </m:r>
                  </m:den>
                </m:f>
              </m:e>
              <m:e>
                <m:r>
                  <w:rPr>
                    <w:rFonts w:ascii="Cambria Math" w:hAnsi="Cambria Math" w:cs="Times New Roman"/>
                  </w:rPr>
                  <m:t>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e>
            </m:eqArr>
          </m:e>
        </m:d>
      </m:oMath>
      <w:r>
        <w:rPr>
          <w:rFonts w:cs="Times New Roman"/>
        </w:rPr>
        <w:t xml:space="preserve"> (do t </w:t>
      </w:r>
      <m:oMath>
        <m:r>
          <m:rPr>
            <m:sty m:val="p"/>
          </m:rPr>
          <w:rPr>
            <w:rFonts w:ascii="Cambria Math" w:hAnsi="Cambria Math" w:cs="Times New Roman"/>
          </w:rPr>
          <m:t>≥</m:t>
        </m:r>
      </m:oMath>
      <w:r>
        <w:rPr>
          <w:rFonts w:cs="Times New Roman"/>
        </w:rPr>
        <w:t xml:space="preserve"> 0)</w:t>
      </w:r>
    </w:p>
    <w:p w:rsidR="00FB4C89" w:rsidRDefault="00CC5BF7">
      <w:pPr>
        <w:rPr>
          <w:rFonts w:cs="Times New Roman"/>
          <w:sz w:val="32"/>
          <w:szCs w:val="32"/>
        </w:rPr>
      </w:pPr>
      <w:r>
        <w:rPr>
          <w:rFonts w:cs="Times New Roman"/>
        </w:rPr>
        <w:t xml:space="preserve">Với </w:t>
      </w:r>
      <m:oMath>
        <m:r>
          <w:rPr>
            <w:rFonts w:ascii="Cambria Math" w:hAnsi="Cambria Math" w:cs="Times New Roman"/>
          </w:rPr>
          <m:t>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2</m:t>
            </m:r>
          </m:den>
        </m:f>
      </m:oMath>
      <w:r>
        <w:rPr>
          <w:rFonts w:cs="Times New Roman"/>
          <w:sz w:val="32"/>
          <w:szCs w:val="32"/>
        </w:rPr>
        <w:t xml:space="preserve"> </w:t>
      </w:r>
      <w:r>
        <w:rPr>
          <w:rFonts w:cs="Times New Roman"/>
          <w:szCs w:val="26"/>
        </w:rPr>
        <w:t xml:space="preserve">thì </w:t>
      </w:r>
      <m:oMath>
        <m:rad>
          <m:radPr>
            <m:degHide m:val="1"/>
            <m:ctrlPr>
              <w:rPr>
                <w:rFonts w:ascii="Cambria Math" w:hAnsi="Cambria Math" w:cs="Times New Roman"/>
                <w:i/>
              </w:rPr>
            </m:ctrlPr>
          </m:radPr>
          <m:deg/>
          <m:e>
            <m:r>
              <w:rPr>
                <w:rFonts w:ascii="Cambria Math" w:hAnsi="Cambria Math" w:cs="Times New Roman"/>
              </w:rPr>
              <m:t>x+1</m:t>
            </m:r>
          </m:e>
        </m:rad>
      </m:oMath>
      <w:r>
        <w:rPr>
          <w:rFonts w:cs="Times New Roman"/>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2</m:t>
            </m:r>
          </m:den>
        </m:f>
      </m:oMath>
      <w:r>
        <w:rPr>
          <w:rFonts w:cs="Times New Roman"/>
          <w:sz w:val="32"/>
          <w:szCs w:val="32"/>
        </w:rPr>
        <w:t xml:space="preserve"> </w:t>
      </w:r>
      <m:oMath>
        <m:r>
          <w:rPr>
            <w:rFonts w:ascii="Cambria Math" w:hAnsi="Cambria Math" w:cs="Times New Roman"/>
          </w:rPr>
          <m:t>⇔x+1=</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2</m:t>
                    </m:r>
                  </m:den>
                </m:f>
              </m:e>
            </m:d>
          </m:e>
          <m:sup>
            <m:r>
              <w:rPr>
                <w:rFonts w:ascii="Cambria Math" w:hAnsi="Cambria Math" w:cs="Times New Roman"/>
              </w:rPr>
              <m:t>2</m:t>
            </m:r>
          </m:sup>
        </m:sSup>
        <m:r>
          <w:rPr>
            <w:rFonts w:ascii="Cambria Math" w:hAnsi="Cambria Math" w:cs="Times New Roman"/>
          </w:rPr>
          <m:t>⇔x=</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4</m:t>
            </m:r>
          </m:den>
        </m:f>
      </m:oMath>
    </w:p>
    <w:p w:rsidR="00FB4C89" w:rsidRDefault="00CC5BF7">
      <w:pPr>
        <w:rPr>
          <w:rFonts w:cs="Times New Roman"/>
          <w:sz w:val="32"/>
          <w:szCs w:val="32"/>
        </w:rPr>
      </w:pPr>
      <w:r>
        <w:rPr>
          <w:rFonts w:cs="Times New Roman"/>
        </w:rPr>
        <w:t xml:space="preserve">Với </w:t>
      </w:r>
      <m:oMath>
        <m:r>
          <w:rPr>
            <w:rFonts w:ascii="Cambria Math" w:hAnsi="Cambria Math" w:cs="Times New Roman"/>
          </w:rPr>
          <m:t>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Pr>
          <w:rFonts w:cs="Times New Roman"/>
          <w:sz w:val="32"/>
          <w:szCs w:val="32"/>
        </w:rPr>
        <w:t xml:space="preserve"> </w:t>
      </w:r>
      <w:r>
        <w:rPr>
          <w:rFonts w:cs="Times New Roman"/>
          <w:szCs w:val="26"/>
        </w:rPr>
        <w:t xml:space="preserve">thì </w:t>
      </w:r>
      <m:oMath>
        <m:rad>
          <m:radPr>
            <m:degHide m:val="1"/>
            <m:ctrlPr>
              <w:rPr>
                <w:rFonts w:ascii="Cambria Math" w:hAnsi="Cambria Math" w:cs="Times New Roman"/>
                <w:i/>
              </w:rPr>
            </m:ctrlPr>
          </m:radPr>
          <m:deg/>
          <m:e>
            <m:r>
              <w:rPr>
                <w:rFonts w:ascii="Cambria Math" w:hAnsi="Cambria Math" w:cs="Times New Roman"/>
              </w:rPr>
              <m:t>x+1</m:t>
            </m:r>
          </m:e>
        </m:rad>
      </m:oMath>
      <w:r>
        <w:rPr>
          <w:rFonts w:cs="Times New Roman"/>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Pr>
          <w:rFonts w:cs="Times New Roman"/>
          <w:sz w:val="32"/>
          <w:szCs w:val="32"/>
        </w:rPr>
        <w:t xml:space="preserve"> </w:t>
      </w:r>
      <m:oMath>
        <m:r>
          <w:rPr>
            <w:rFonts w:ascii="Cambria Math" w:hAnsi="Cambria Math" w:cs="Times New Roman"/>
          </w:rPr>
          <m:t>⇔x+1=</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e>
            </m:d>
          </m:e>
          <m:sup>
            <m:r>
              <w:rPr>
                <w:rFonts w:ascii="Cambria Math" w:hAnsi="Cambria Math" w:cs="Times New Roman"/>
              </w:rPr>
              <m:t>2</m:t>
            </m:r>
          </m:sup>
        </m:sSup>
        <m:r>
          <w:rPr>
            <w:rFonts w:ascii="Cambria Math" w:hAnsi="Cambria Math" w:cs="Times New Roman"/>
          </w:rPr>
          <m:t>⇔x=-</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4</m:t>
            </m:r>
          </m:den>
        </m:f>
      </m:oMath>
    </w:p>
    <w:p w:rsidR="00FB4C89" w:rsidRDefault="00CC5BF7">
      <w:pPr>
        <w:rPr>
          <w:rFonts w:cs="Times New Roman"/>
          <w:iCs/>
        </w:rPr>
      </w:pPr>
      <w:r>
        <w:rPr>
          <w:rFonts w:cs="Times New Roman"/>
          <w:szCs w:val="26"/>
        </w:rPr>
        <w:t xml:space="preserve">Vậy phương trình có tập nghiệm là S = </w:t>
      </w:r>
      <m:oMath>
        <m:d>
          <m:dPr>
            <m:begChr m:val="{"/>
            <m:endChr m:val="}"/>
            <m:ctrlPr>
              <w:rPr>
                <w:rFonts w:ascii="Cambria Math" w:hAnsi="Cambria Math" w:cs="Times New Roman"/>
                <w:i/>
                <w:szCs w:val="26"/>
              </w:rPr>
            </m:ctrlPr>
          </m:dPr>
          <m:e>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4</m:t>
                </m:r>
              </m:den>
            </m:f>
            <m:r>
              <w:rPr>
                <w:rFonts w:ascii="Cambria Math" w:hAnsi="Cambria Math" w:cs="Times New Roman"/>
                <w:sz w:val="32"/>
                <w:szCs w:val="32"/>
              </w:rPr>
              <m:t>;</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4</m:t>
                </m:r>
              </m:den>
            </m:f>
          </m:e>
        </m:d>
      </m:oMath>
    </w:p>
    <w:p w:rsidR="00FB4C89" w:rsidRDefault="00CC5BF7">
      <w:pPr>
        <w:rPr>
          <w:rFonts w:cs="Times New Roman"/>
        </w:rPr>
      </w:pPr>
      <w:r>
        <w:rPr>
          <w:rFonts w:cs="Times New Roman"/>
          <w:b/>
          <w:bCs/>
        </w:rPr>
        <w:lastRenderedPageBreak/>
        <w:t>Câu 3. (4,0 điểm)</w:t>
      </w:r>
      <w:r>
        <w:rPr>
          <w:rFonts w:cs="Times New Roman"/>
        </w:rPr>
        <w:t xml:space="preserve"> Cho a, b, c là ba số thực dương:</w:t>
      </w:r>
    </w:p>
    <w:p w:rsidR="00FB4C89" w:rsidRDefault="00CC5BF7">
      <w:pPr>
        <w:ind w:firstLineChars="200" w:firstLine="522"/>
        <w:rPr>
          <w:rFonts w:cs="Times New Roman"/>
          <w:sz w:val="32"/>
          <w:szCs w:val="32"/>
        </w:rPr>
      </w:pPr>
      <w:r>
        <w:rPr>
          <w:rFonts w:cs="Times New Roman"/>
          <w:b/>
          <w:bCs/>
        </w:rPr>
        <w:t>1.</w:t>
      </w:r>
      <w:r>
        <w:rPr>
          <w:rFonts w:cs="Times New Roman"/>
        </w:rPr>
        <w:t xml:space="preserve"> Chứng minh rằng </w:t>
      </w:r>
      <m:oMath>
        <m:f>
          <m:fPr>
            <m:ctrlPr>
              <w:rPr>
                <w:rFonts w:ascii="Cambria Math" w:hAnsi="Cambria Math" w:cs="Times New Roman"/>
                <w:i/>
                <w:sz w:val="32"/>
                <w:szCs w:val="32"/>
              </w:rPr>
            </m:ctrlPr>
          </m:fPr>
          <m:num>
            <m:r>
              <w:rPr>
                <w:rFonts w:ascii="Cambria Math" w:hAnsi="Cambria Math" w:cs="Times New Roman"/>
                <w:sz w:val="32"/>
                <w:szCs w:val="32"/>
              </w:rPr>
              <m:t>a</m:t>
            </m:r>
          </m:num>
          <m:den>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+bc</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bc</m:t>
                </m:r>
              </m:e>
            </m:rad>
          </m:den>
        </m:f>
      </m:oMath>
    </w:p>
    <w:p w:rsidR="00FB4C89" w:rsidRDefault="00CC5BF7">
      <w:pPr>
        <w:ind w:firstLineChars="200" w:firstLine="522"/>
        <w:rPr>
          <w:rFonts w:cs="Times New Roman"/>
          <w:szCs w:val="26"/>
        </w:rPr>
      </w:pPr>
      <w:r>
        <w:rPr>
          <w:rFonts w:cs="Times New Roman"/>
          <w:b/>
          <w:bCs/>
          <w:szCs w:val="26"/>
        </w:rPr>
        <w:t>2.</w:t>
      </w:r>
      <w:r>
        <w:rPr>
          <w:rFonts w:cs="Times New Roman"/>
          <w:szCs w:val="26"/>
        </w:rPr>
        <w:t xml:space="preserve"> Biết </w:t>
      </w:r>
      <m:oMath>
        <m:sSup>
          <m:sSupPr>
            <m:ctrlPr>
              <w:rPr>
                <w:rFonts w:ascii="Cambria Math" w:hAnsi="Cambria Math" w:cs="Times New Roman"/>
                <w:i/>
                <w:szCs w:val="26"/>
              </w:rPr>
            </m:ctrlPr>
          </m:sSupPr>
          <m:e>
            <m:r>
              <w:rPr>
                <w:rFonts w:ascii="Cambria Math" w:hAnsi="Cambria Math" w:cs="Times New Roman"/>
                <w:szCs w:val="26"/>
              </w:rPr>
              <m:t>a</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b</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c</m:t>
            </m:r>
          </m:e>
          <m:sup>
            <m:r>
              <w:rPr>
                <w:rFonts w:ascii="Cambria Math" w:hAnsi="Cambria Math" w:cs="Times New Roman"/>
                <w:szCs w:val="26"/>
              </w:rPr>
              <m:t>2</m:t>
            </m:r>
          </m:sup>
        </m:sSup>
        <m:r>
          <w:rPr>
            <w:rFonts w:ascii="Cambria Math" w:hAnsi="Cambria Math" w:cs="Times New Roman"/>
            <w:szCs w:val="26"/>
          </w:rPr>
          <m:t>≤2022abc</m:t>
        </m:r>
      </m:oMath>
      <w:r>
        <w:rPr>
          <w:rFonts w:cs="Times New Roman"/>
          <w:szCs w:val="26"/>
        </w:rPr>
        <w:t>. Tìm giá trị lớn nhất của biểu thức</w:t>
      </w:r>
    </w:p>
    <w:p w:rsidR="00FB4C89" w:rsidRDefault="00CC5BF7">
      <w:pPr>
        <w:jc w:val="center"/>
        <w:rPr>
          <w:rFonts w:cs="Times New Roman"/>
          <w:sz w:val="32"/>
          <w:szCs w:val="32"/>
        </w:rPr>
      </w:pPr>
      <w:r>
        <w:rPr>
          <w:rFonts w:cs="Times New Roman"/>
          <w:szCs w:val="26"/>
        </w:rPr>
        <w:t xml:space="preserve">Q = </w:t>
      </w:r>
      <m:oMath>
        <m:f>
          <m:fPr>
            <m:ctrlPr>
              <w:rPr>
                <w:rFonts w:ascii="Cambria Math" w:hAnsi="Cambria Math" w:cs="Times New Roman"/>
                <w:i/>
                <w:sz w:val="32"/>
                <w:szCs w:val="32"/>
              </w:rPr>
            </m:ctrlPr>
          </m:fPr>
          <m:num>
            <m:r>
              <w:rPr>
                <w:rFonts w:ascii="Cambria Math" w:hAnsi="Cambria Math" w:cs="Times New Roman"/>
                <w:sz w:val="32"/>
                <w:szCs w:val="32"/>
              </w:rPr>
              <m:t>a</m:t>
            </m:r>
          </m:num>
          <m:den>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+bc</m:t>
            </m:r>
          </m:den>
        </m:f>
      </m:oMath>
      <w:r>
        <w:rPr>
          <w:rFonts w:cs="Times New Roman"/>
          <w:sz w:val="32"/>
          <w:szCs w:val="32"/>
        </w:rPr>
        <w:t xml:space="preserve"> </w:t>
      </w:r>
      <m:oMath>
        <m:r>
          <m:rPr>
            <m:sty m:val="p"/>
          </m:rP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b</m:t>
            </m:r>
          </m:num>
          <m:den>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2</m:t>
                </m:r>
              </m:sup>
            </m:sSup>
            <m:r>
              <w:rPr>
                <w:rFonts w:ascii="Cambria Math" w:hAnsi="Cambria Math" w:cs="Times New Roman"/>
                <w:sz w:val="32"/>
                <w:szCs w:val="32"/>
              </w:rPr>
              <m:t>+ca</m:t>
            </m:r>
          </m:den>
        </m:f>
      </m:oMath>
      <w:r>
        <w:rPr>
          <w:rFonts w:cs="Times New Roman"/>
          <w:sz w:val="32"/>
          <w:szCs w:val="32"/>
        </w:rPr>
        <w:t xml:space="preserve"> </w:t>
      </w:r>
      <m:oMath>
        <m:r>
          <m:rPr>
            <m:sty m:val="p"/>
          </m:rP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c</m:t>
            </m:r>
          </m:num>
          <m:den>
            <m:sSup>
              <m:sSupPr>
                <m:ctrlPr>
                  <w:rPr>
                    <w:rFonts w:ascii="Cambria Math" w:hAnsi="Cambria Math" w:cs="Times New Roman"/>
                    <w:i/>
                    <w:sz w:val="32"/>
                    <w:szCs w:val="32"/>
                  </w:rPr>
                </m:ctrlPr>
              </m:sSupPr>
              <m:e>
                <m:r>
                  <w:rPr>
                    <w:rFonts w:ascii="Cambria Math" w:hAnsi="Cambria Math" w:cs="Times New Roman"/>
                    <w:sz w:val="32"/>
                    <w:szCs w:val="32"/>
                  </w:rPr>
                  <m:t>c</m:t>
                </m:r>
              </m:e>
              <m:sup>
                <m:r>
                  <w:rPr>
                    <w:rFonts w:ascii="Cambria Math" w:hAnsi="Cambria Math" w:cs="Times New Roman"/>
                    <w:sz w:val="32"/>
                    <w:szCs w:val="32"/>
                  </w:rPr>
                  <m:t>2</m:t>
                </m:r>
              </m:sup>
            </m:sSup>
            <m:r>
              <w:rPr>
                <w:rFonts w:ascii="Cambria Math" w:hAnsi="Cambria Math" w:cs="Times New Roman"/>
                <w:sz w:val="32"/>
                <w:szCs w:val="32"/>
              </w:rPr>
              <m:t>+ab</m:t>
            </m:r>
          </m:den>
        </m:f>
      </m:oMath>
    </w:p>
    <w:p w:rsidR="00FB4C89" w:rsidRDefault="00CC5BF7">
      <w:pPr>
        <w:ind w:leftChars="200" w:left="520"/>
        <w:jc w:val="center"/>
        <w:rPr>
          <w:rFonts w:cs="Times New Roman"/>
          <w:b/>
          <w:bCs/>
        </w:rPr>
      </w:pPr>
      <w:r>
        <w:rPr>
          <w:rFonts w:cs="Times New Roman"/>
          <w:b/>
          <w:bCs/>
        </w:rPr>
        <w:t>Lời giải</w:t>
      </w:r>
    </w:p>
    <w:p w:rsidR="00FB4C89" w:rsidRDefault="00CC5BF7">
      <w:pPr>
        <w:ind w:firstLineChars="162" w:firstLine="423"/>
        <w:rPr>
          <w:rFonts w:cs="Times New Roman"/>
          <w:sz w:val="32"/>
          <w:szCs w:val="32"/>
        </w:rPr>
      </w:pPr>
      <w:r>
        <w:rPr>
          <w:rFonts w:cs="Times New Roman"/>
          <w:b/>
          <w:bCs/>
          <w:szCs w:val="26"/>
        </w:rPr>
        <w:t xml:space="preserve">1. </w:t>
      </w:r>
      <w:r>
        <w:rPr>
          <w:rFonts w:cs="Times New Roman"/>
          <w:szCs w:val="26"/>
        </w:rPr>
        <w:t xml:space="preserve">Ta có: </w:t>
      </w:r>
      <m:oMath>
        <m:sSup>
          <m:sSupPr>
            <m:ctrlPr>
              <w:rPr>
                <w:rFonts w:ascii="Cambria Math" w:hAnsi="Cambria Math" w:cs="Times New Roman"/>
                <w:i/>
                <w:szCs w:val="26"/>
              </w:rPr>
            </m:ctrlPr>
          </m:sSupPr>
          <m:e>
            <m:r>
              <w:rPr>
                <w:rFonts w:ascii="Cambria Math" w:hAnsi="Cambria Math" w:cs="Times New Roman"/>
                <w:szCs w:val="26"/>
              </w:rPr>
              <m:t>a</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b</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c</m:t>
            </m:r>
          </m:e>
          <m:sup>
            <m:r>
              <w:rPr>
                <w:rFonts w:ascii="Cambria Math" w:hAnsi="Cambria Math" w:cs="Times New Roman"/>
                <w:szCs w:val="26"/>
              </w:rPr>
              <m:t>2</m:t>
            </m:r>
          </m:sup>
        </m:sSup>
        <m:r>
          <w:rPr>
            <w:rFonts w:ascii="Cambria Math" w:hAnsi="Cambria Math" w:cs="Times New Roman"/>
            <w:szCs w:val="26"/>
          </w:rPr>
          <m:t>≤2a</m:t>
        </m:r>
        <m:rad>
          <m:radPr>
            <m:degHide m:val="1"/>
            <m:ctrlPr>
              <w:rPr>
                <w:rFonts w:ascii="Cambria Math" w:hAnsi="Cambria Math" w:cs="Times New Roman"/>
                <w:i/>
                <w:szCs w:val="26"/>
              </w:rPr>
            </m:ctrlPr>
          </m:radPr>
          <m:deg/>
          <m:e>
            <m:r>
              <w:rPr>
                <w:rFonts w:ascii="Cambria Math" w:hAnsi="Cambria Math" w:cs="Times New Roman"/>
                <w:szCs w:val="26"/>
              </w:rPr>
              <m:t>bc</m:t>
            </m:r>
          </m:e>
        </m:rad>
      </m:oMath>
      <w:r>
        <w:rPr>
          <w:rFonts w:cs="Times New Roman"/>
          <w:szCs w:val="26"/>
        </w:rPr>
        <w:t xml:space="preserve"> (BĐT Cauchy)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m:t>
            </m:r>
          </m:num>
          <m:den>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+bc</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bc</m:t>
                </m:r>
              </m:e>
            </m:rad>
          </m:den>
        </m:f>
      </m:oMath>
    </w:p>
    <w:p w:rsidR="00FB4C89" w:rsidRDefault="00CC5BF7">
      <w:pPr>
        <w:ind w:firstLineChars="162" w:firstLine="423"/>
        <w:rPr>
          <w:rFonts w:cs="Times New Roman"/>
        </w:rPr>
      </w:pPr>
      <w:r>
        <w:rPr>
          <w:rFonts w:cs="Times New Roman"/>
          <w:b/>
          <w:bCs/>
          <w:szCs w:val="26"/>
        </w:rPr>
        <w:t xml:space="preserve">2. </w:t>
      </w:r>
      <w:r>
        <w:rPr>
          <w:rFonts w:cs="Times New Roman"/>
          <w:szCs w:val="26"/>
        </w:rPr>
        <w:t xml:space="preserve">Ta có: </w:t>
      </w:r>
      <m:oMath>
        <m:f>
          <m:fPr>
            <m:ctrlPr>
              <w:rPr>
                <w:rFonts w:ascii="Cambria Math" w:hAnsi="Cambria Math" w:cs="Times New Roman"/>
                <w:i/>
                <w:sz w:val="32"/>
                <w:szCs w:val="32"/>
              </w:rPr>
            </m:ctrlPr>
          </m:fPr>
          <m:num>
            <m:r>
              <w:rPr>
                <w:rFonts w:ascii="Cambria Math" w:hAnsi="Cambria Math" w:cs="Times New Roman"/>
                <w:sz w:val="32"/>
                <w:szCs w:val="32"/>
              </w:rPr>
              <m:t>a</m:t>
            </m:r>
          </m:num>
          <m:den>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+bc</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bc</m:t>
                </m:r>
              </m:e>
            </m:rad>
          </m:den>
        </m:f>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r>
        <w:rPr>
          <w:rFonts w:cs="Times New Roman"/>
          <w:sz w:val="32"/>
          <w:szCs w:val="32"/>
        </w:rPr>
        <w:t xml:space="preserve"> </w:t>
      </w:r>
      <m:oMath>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m:t>
                </m:r>
              </m:den>
            </m:f>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c</m:t>
                </m:r>
              </m:den>
            </m:f>
          </m:e>
        </m:d>
      </m:oMath>
    </w:p>
    <w:p w:rsidR="00FB4C89" w:rsidRDefault="00CC5BF7">
      <w:pPr>
        <w:ind w:firstLineChars="162" w:firstLine="421"/>
        <w:rPr>
          <w:rFonts w:cs="Times New Roman"/>
        </w:rPr>
      </w:pPr>
      <w:r>
        <w:rPr>
          <w:rFonts w:cs="Times New Roman"/>
          <w:szCs w:val="26"/>
        </w:rPr>
        <w:t xml:space="preserve">Tương tự ta có: </w:t>
      </w:r>
      <m:oMath>
        <m:f>
          <m:fPr>
            <m:ctrlPr>
              <w:rPr>
                <w:rFonts w:ascii="Cambria Math" w:hAnsi="Cambria Math" w:cs="Times New Roman"/>
                <w:i/>
                <w:sz w:val="32"/>
                <w:szCs w:val="32"/>
              </w:rPr>
            </m:ctrlPr>
          </m:fPr>
          <m:num>
            <m:r>
              <w:rPr>
                <w:rFonts w:ascii="Cambria Math" w:hAnsi="Cambria Math" w:cs="Times New Roman"/>
                <w:sz w:val="32"/>
                <w:szCs w:val="32"/>
              </w:rPr>
              <m:t>b</m:t>
            </m:r>
          </m:num>
          <m:den>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2</m:t>
                </m:r>
              </m:sup>
            </m:sSup>
            <m:r>
              <w:rPr>
                <w:rFonts w:ascii="Cambria Math" w:hAnsi="Cambria Math" w:cs="Times New Roman"/>
                <w:sz w:val="32"/>
                <w:szCs w:val="32"/>
              </w:rPr>
              <m:t>+ac</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ac</m:t>
                </m:r>
              </m:e>
            </m:rad>
          </m:den>
        </m:f>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r>
        <w:rPr>
          <w:rFonts w:cs="Times New Roman"/>
          <w:sz w:val="32"/>
          <w:szCs w:val="32"/>
        </w:rPr>
        <w:t xml:space="preserve"> </w:t>
      </w:r>
      <m:oMath>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a</m:t>
                </m:r>
              </m:den>
            </m:f>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c</m:t>
                </m:r>
              </m:den>
            </m:f>
          </m:e>
        </m:d>
      </m:oMath>
    </w:p>
    <w:p w:rsidR="00FB4C89" w:rsidRDefault="00BF2C8D">
      <w:pPr>
        <w:ind w:firstLineChars="650" w:firstLine="2080"/>
        <w:rPr>
          <w:rFonts w:cs="Times New Roman"/>
        </w:rPr>
      </w:pPr>
      <m:oMath>
        <m:f>
          <m:fPr>
            <m:ctrlPr>
              <w:rPr>
                <w:rFonts w:ascii="Cambria Math" w:hAnsi="Cambria Math" w:cs="Times New Roman"/>
                <w:i/>
                <w:sz w:val="32"/>
                <w:szCs w:val="32"/>
              </w:rPr>
            </m:ctrlPr>
          </m:fPr>
          <m:num>
            <m:r>
              <w:rPr>
                <w:rFonts w:ascii="Cambria Math" w:hAnsi="Cambria Math" w:cs="Times New Roman"/>
                <w:sz w:val="32"/>
                <w:szCs w:val="32"/>
              </w:rPr>
              <m:t>c</m:t>
            </m:r>
          </m:num>
          <m:den>
            <m:sSup>
              <m:sSupPr>
                <m:ctrlPr>
                  <w:rPr>
                    <w:rFonts w:ascii="Cambria Math" w:hAnsi="Cambria Math" w:cs="Times New Roman"/>
                    <w:i/>
                    <w:sz w:val="32"/>
                    <w:szCs w:val="32"/>
                  </w:rPr>
                </m:ctrlPr>
              </m:sSupPr>
              <m:e>
                <m:r>
                  <w:rPr>
                    <w:rFonts w:ascii="Cambria Math" w:hAnsi="Cambria Math" w:cs="Times New Roman"/>
                    <w:sz w:val="32"/>
                    <w:szCs w:val="32"/>
                  </w:rPr>
                  <m:t>c</m:t>
                </m:r>
              </m:e>
              <m:sup>
                <m:r>
                  <w:rPr>
                    <w:rFonts w:ascii="Cambria Math" w:hAnsi="Cambria Math" w:cs="Times New Roman"/>
                    <w:sz w:val="32"/>
                    <w:szCs w:val="32"/>
                  </w:rPr>
                  <m:t>2</m:t>
                </m:r>
              </m:sup>
            </m:sSup>
            <m:r>
              <w:rPr>
                <w:rFonts w:ascii="Cambria Math" w:hAnsi="Cambria Math" w:cs="Times New Roman"/>
                <w:sz w:val="32"/>
                <w:szCs w:val="32"/>
              </w:rPr>
              <m:t>+ab</m:t>
            </m:r>
          </m:den>
        </m:f>
      </m:oMath>
      <w:r w:rsidR="00CC5BF7">
        <w:rPr>
          <w:rFonts w:cs="Times New Roman"/>
          <w:sz w:val="32"/>
          <w:szCs w:val="32"/>
        </w:rPr>
        <w:t xml:space="preserve"> </w:t>
      </w:r>
      <m:oMath>
        <m:r>
          <m:rPr>
            <m:sty m:val="p"/>
          </m:rPr>
          <w:rPr>
            <w:rFonts w:ascii="Cambria Math" w:hAnsi="Cambria Math" w:cs="Times New Roman"/>
            <w:szCs w:val="26"/>
          </w:rPr>
          <m:t>≤</m:t>
        </m:r>
      </m:oMath>
      <w:r w:rsidR="00CC5BF7">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den>
        </m:f>
        <m:r>
          <m:rPr>
            <m:sty m:val="p"/>
          </m:rPr>
          <w:rPr>
            <w:rFonts w:ascii="Cambria Math" w:hAnsi="Cambria Math" w:cs="Times New Roman"/>
            <w:szCs w:val="26"/>
          </w:rPr>
          <m:t>≤</m:t>
        </m:r>
      </m:oMath>
      <w:r w:rsidR="00CC5BF7">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r w:rsidR="00CC5BF7">
        <w:rPr>
          <w:rFonts w:cs="Times New Roman"/>
          <w:sz w:val="32"/>
          <w:szCs w:val="32"/>
        </w:rPr>
        <w:t xml:space="preserve"> </w:t>
      </w:r>
      <m:oMath>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a</m:t>
                </m:r>
              </m:den>
            </m:f>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m:t>
                </m:r>
              </m:den>
            </m:f>
          </m:e>
        </m:d>
      </m:oMath>
    </w:p>
    <w:p w:rsidR="00FB4C89" w:rsidRDefault="00CC5BF7">
      <w:pPr>
        <w:ind w:firstLineChars="200" w:firstLine="520"/>
        <w:rPr>
          <w:rFonts w:cs="Times New Roman"/>
          <w:szCs w:val="26"/>
        </w:rPr>
      </w:pPr>
      <m:oMath>
        <m:r>
          <m:rPr>
            <m:sty m:val="p"/>
          </m:rPr>
          <w:rPr>
            <w:rFonts w:ascii="Cambria Math" w:hAnsi="Cambria Math" w:cs="Times New Roman"/>
          </w:rPr>
          <m:t>⇒</m:t>
        </m:r>
      </m:oMath>
      <w:r>
        <w:rPr>
          <w:rFonts w:cs="Times New Roman"/>
        </w:rPr>
        <w:t xml:space="preserve"> Q </w:t>
      </w:r>
      <m:oMath>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a</m:t>
                </m:r>
              </m:den>
            </m:f>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m:t>
                </m:r>
              </m:den>
            </m:f>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c</m:t>
                </m:r>
              </m:den>
            </m:f>
          </m:e>
        </m:d>
      </m:oMath>
      <w:r>
        <w:rPr>
          <w:rFonts w:cs="Times New Roman"/>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ab+bc+ca</m:t>
            </m:r>
          </m:num>
          <m:den>
            <m:r>
              <w:rPr>
                <w:rFonts w:ascii="Cambria Math" w:hAnsi="Cambria Math" w:cs="Times New Roman"/>
                <w:sz w:val="32"/>
                <w:szCs w:val="32"/>
              </w:rPr>
              <m:t>2abc</m:t>
            </m:r>
          </m:den>
        </m:f>
        <m:r>
          <m:rPr>
            <m:sty m:val="p"/>
          </m:rP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c</m:t>
                </m:r>
              </m:e>
              <m:sup>
                <m:r>
                  <w:rPr>
                    <w:rFonts w:ascii="Cambria Math" w:hAnsi="Cambria Math" w:cs="Times New Roman"/>
                    <w:sz w:val="32"/>
                    <w:szCs w:val="32"/>
                  </w:rPr>
                  <m:t>2</m:t>
                </m:r>
              </m:sup>
            </m:sSup>
          </m:num>
          <m:den>
            <m:r>
              <w:rPr>
                <w:rFonts w:ascii="Cambria Math" w:hAnsi="Cambria Math" w:cs="Times New Roman"/>
                <w:sz w:val="32"/>
                <w:szCs w:val="32"/>
              </w:rPr>
              <m:t>2abc</m:t>
            </m:r>
          </m:den>
        </m:f>
      </m:oMath>
      <w:r>
        <w:rPr>
          <w:rFonts w:cs="Times New Roman"/>
          <w:sz w:val="32"/>
          <w:szCs w:val="32"/>
        </w:rPr>
        <w:t xml:space="preserve"> </w:t>
      </w:r>
      <m:oMath>
        <m:r>
          <m:rPr>
            <m:sty m:val="p"/>
          </m:rPr>
          <w:rPr>
            <w:rFonts w:ascii="Cambria Math" w:hAnsi="Cambria Math" w:cs="Times New Roman"/>
            <w:szCs w:val="26"/>
          </w:rPr>
          <m:t>≤1011</m:t>
        </m:r>
      </m:oMath>
    </w:p>
    <w:p w:rsidR="00FB4C89" w:rsidRDefault="00CC5BF7">
      <w:pPr>
        <w:ind w:firstLineChars="200" w:firstLine="520"/>
        <w:rPr>
          <w:rFonts w:cs="Times New Roman"/>
          <w:szCs w:val="26"/>
        </w:rPr>
      </w:pPr>
      <w:r>
        <w:rPr>
          <w:rFonts w:cs="Times New Roman"/>
          <w:szCs w:val="26"/>
        </w:rPr>
        <w:t xml:space="preserve">GTLN của Q bằng 1011 tại a = b = c = </w:t>
      </w: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2022</m:t>
            </m:r>
          </m:den>
        </m:f>
      </m:oMath>
    </w:p>
    <w:p w:rsidR="00FB4C89" w:rsidRDefault="00CC5BF7">
      <w:pPr>
        <w:rPr>
          <w:rFonts w:cs="Times New Roman"/>
        </w:rPr>
      </w:pPr>
      <w:r>
        <w:rPr>
          <w:rFonts w:cs="Times New Roman"/>
          <w:b/>
          <w:bCs/>
        </w:rPr>
        <w:t>Câu 4. (1,5 điểm)</w:t>
      </w:r>
      <w:r>
        <w:rPr>
          <w:rFonts w:cs="Times New Roman"/>
        </w:rPr>
        <w:t xml:space="preserve"> Tìm tất cả các giá trị của tham số m để đường thẳng </w:t>
      </w:r>
    </w:p>
    <w:p w:rsidR="00FB4C89" w:rsidRDefault="00CC5BF7">
      <w:pPr>
        <w:ind w:leftChars="200" w:left="520"/>
        <w:rPr>
          <w:rFonts w:cs="Times New Roman"/>
        </w:rPr>
      </w:pPr>
      <m:oMath>
        <m:r>
          <w:rPr>
            <w:rFonts w:ascii="Cambria Math" w:hAnsi="Cambria Math" w:cs="Times New Roman"/>
          </w:rPr>
          <m:t>y=</m:t>
        </m:r>
        <m:d>
          <m:dPr>
            <m:ctrlPr>
              <w:rPr>
                <w:rFonts w:ascii="Cambria Math" w:hAnsi="Cambria Math" w:cs="Times New Roman"/>
                <w:i/>
                <w:iCs/>
              </w:rPr>
            </m:ctrlPr>
          </m:dPr>
          <m:e>
            <m:sSup>
              <m:sSupPr>
                <m:ctrlPr>
                  <w:rPr>
                    <w:rFonts w:ascii="Cambria Math" w:hAnsi="Cambria Math" w:cs="Times New Roman"/>
                    <w:i/>
                    <w:iCs/>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+10</m:t>
            </m:r>
          </m:e>
        </m:d>
        <m:r>
          <w:rPr>
            <w:rFonts w:ascii="Cambria Math" w:hAnsi="Cambria Math" w:cs="Times New Roman"/>
          </w:rPr>
          <m:t>x-25</m:t>
        </m:r>
      </m:oMath>
      <w:r>
        <w:rPr>
          <w:rFonts w:cs="Times New Roman"/>
          <w:i/>
          <w:iCs/>
        </w:rPr>
        <w:t xml:space="preserve"> </w:t>
      </w:r>
      <w:r>
        <w:rPr>
          <w:rFonts w:cs="Times New Roman"/>
        </w:rPr>
        <w:t xml:space="preserve">cắt độ thị hàm số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cs="Times New Roman"/>
        </w:rPr>
        <w:t xml:space="preserve"> tại hai điểm phân biệt mà hoành độ của chúng đều là các số nguyên</w:t>
      </w:r>
    </w:p>
    <w:p w:rsidR="00FB4C89" w:rsidRDefault="00CC5BF7">
      <w:pPr>
        <w:ind w:leftChars="200" w:left="520"/>
        <w:jc w:val="center"/>
        <w:rPr>
          <w:rFonts w:cs="Times New Roman"/>
          <w:b/>
          <w:bCs/>
        </w:rPr>
      </w:pPr>
      <w:r>
        <w:rPr>
          <w:rFonts w:cs="Times New Roman"/>
          <w:b/>
          <w:bCs/>
        </w:rPr>
        <w:t>Lời giải</w:t>
      </w:r>
    </w:p>
    <w:p w:rsidR="00FB4C89" w:rsidRDefault="00CC5BF7">
      <w:pPr>
        <w:ind w:firstLineChars="200" w:firstLine="520"/>
        <w:rPr>
          <w:rFonts w:cs="Times New Roman"/>
          <w:iCs/>
        </w:rPr>
      </w:pPr>
      <w:r>
        <w:rPr>
          <w:rFonts w:cs="Times New Roman"/>
        </w:rPr>
        <w:t xml:space="preserve">Phương trình hoành độ giao điểm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iCs/>
              </w:rPr>
            </m:ctrlPr>
          </m:dPr>
          <m:e>
            <m:sSup>
              <m:sSupPr>
                <m:ctrlPr>
                  <w:rPr>
                    <w:rFonts w:ascii="Cambria Math" w:hAnsi="Cambria Math" w:cs="Times New Roman"/>
                    <w:i/>
                    <w:iCs/>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+10</m:t>
            </m:r>
          </m:e>
        </m:d>
        <m:r>
          <w:rPr>
            <w:rFonts w:ascii="Cambria Math" w:hAnsi="Cambria Math" w:cs="Times New Roman"/>
          </w:rPr>
          <m:t>x+25=0</m:t>
        </m:r>
      </m:oMath>
      <w:r>
        <w:rPr>
          <w:rFonts w:cs="Times New Roman"/>
          <w:iCs/>
        </w:rPr>
        <w:t xml:space="preserve"> (*)</w:t>
      </w:r>
    </w:p>
    <w:p w:rsidR="00FB4C89" w:rsidRDefault="00CC5BF7">
      <w:pPr>
        <w:ind w:leftChars="200" w:left="520"/>
        <w:rPr>
          <w:rFonts w:cs="Times New Roman"/>
        </w:rPr>
      </w:pPr>
      <m:oMath>
        <m:r>
          <m:rPr>
            <m:sty m:val="p"/>
          </m:rPr>
          <w:rPr>
            <w:rFonts w:ascii="Cambria Math" w:hAnsi="Cambria Math" w:cs="Times New Roman"/>
          </w:rPr>
          <m:t>∆</m:t>
        </m:r>
      </m:oMath>
      <w:r>
        <w:rPr>
          <w:rFonts w:cs="Times New Roman"/>
          <w:iCs/>
        </w:rPr>
        <w:t xml:space="preserve"> = </w:t>
      </w:r>
      <m:oMath>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10+</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e>
            </m:d>
          </m:e>
          <m:sup>
            <m:r>
              <w:rPr>
                <w:rFonts w:ascii="Cambria Math" w:hAnsi="Cambria Math" w:cs="Times New Roman"/>
              </w:rPr>
              <m:t>2</m:t>
            </m:r>
          </m:sup>
        </m:sSup>
        <m:r>
          <w:rPr>
            <w:rFonts w:ascii="Cambria Math" w:hAnsi="Cambria Math" w:cs="Times New Roman"/>
          </w:rPr>
          <m:t>-100=</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4</m:t>
            </m:r>
          </m:sup>
        </m:sSup>
        <m:r>
          <w:rPr>
            <w:rFonts w:ascii="Cambria Math" w:hAnsi="Cambria Math" w:cs="Times New Roman"/>
          </w:rPr>
          <m:t>+20</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 xml:space="preserve">≥0, ∀m∈R </m:t>
        </m:r>
      </m:oMath>
      <w:r>
        <w:rPr>
          <w:rFonts w:cs="Times New Roman"/>
        </w:rPr>
        <w:t xml:space="preserve">nên phương trình (*) luôn có 2 nghiệm </w:t>
      </w:r>
    </w:p>
    <w:p w:rsidR="00FB4C89" w:rsidRDefault="00CC5BF7">
      <w:pPr>
        <w:ind w:leftChars="200" w:left="520"/>
        <w:rPr>
          <w:rFonts w:cs="Times New Roman"/>
        </w:rPr>
      </w:pPr>
      <w:r>
        <w:rPr>
          <w:rFonts w:cs="Times New Roman"/>
        </w:rPr>
        <w:t xml:space="preserve">Giả sử hai nghiệm đó là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p>
    <w:p w:rsidR="00FB4C89" w:rsidRDefault="00CC5BF7">
      <w:pPr>
        <w:ind w:leftChars="200" w:left="520"/>
        <w:rPr>
          <w:rFonts w:cs="Times New Roman"/>
        </w:rPr>
      </w:pPr>
      <w:r>
        <w:rPr>
          <w:rFonts w:cs="Times New Roman"/>
        </w:rPr>
        <w:t xml:space="preserve">Theo định lý Vi-et ta có </w:t>
      </w:r>
      <m:oMath>
        <m:d>
          <m:dPr>
            <m:begChr m:val="{"/>
            <m:endChr m:val=""/>
            <m:ctrlPr>
              <w:rPr>
                <w:rFonts w:ascii="Cambria Math" w:hAnsi="Cambria Math" w:cs="Times New Roman"/>
                <w:i/>
              </w:rPr>
            </m:ctrlPr>
          </m:d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=10+</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e>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=25</m:t>
                </m:r>
              </m:e>
            </m:eqArr>
          </m:e>
        </m:d>
      </m:oMath>
      <w:r>
        <w:rPr>
          <w:rFonts w:cs="Times New Roman"/>
        </w:rPr>
        <w:t xml:space="preserve"> ta suy ra 0 &lt;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oMath>
      <w:r>
        <w:rPr>
          <w:rFonts w:cs="Times New Roman"/>
        </w:rPr>
        <w:t xml:space="preserve">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p>
    <w:p w:rsidR="00FB4C89" w:rsidRDefault="00CC5BF7">
      <w:pPr>
        <w:ind w:leftChars="200" w:left="520"/>
        <w:rPr>
          <w:rFonts w:cs="Times New Roman"/>
        </w:rPr>
      </w:pPr>
      <w:r>
        <w:rPr>
          <w:rFonts w:cs="Times New Roman"/>
        </w:rPr>
        <w:t xml:space="preserve">Từ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=25</m:t>
        </m:r>
      </m:oMath>
      <w:r>
        <w:rPr>
          <w:rFonts w:cs="Times New Roman"/>
        </w:rPr>
        <w:t xml:space="preserve"> và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r>
        <w:rPr>
          <w:rFonts w:cs="Times New Roman"/>
        </w:rPr>
        <w:t xml:space="preserve"> nguyên ta suy ra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)=(1,25)</m:t>
        </m:r>
      </m:oMath>
      <w:r>
        <w:rPr>
          <w:rFonts w:cs="Times New Roman"/>
        </w:rPr>
        <w:t xml:space="preserve"> hoặc </w:t>
      </w:r>
    </w:p>
    <w:p w:rsidR="00FB4C89" w:rsidRDefault="00CC5BF7">
      <w:pPr>
        <w:ind w:leftChars="200" w:left="520"/>
        <w:rPr>
          <w:rFonts w:cs="Times New Roman"/>
        </w:rPr>
      </w:pPr>
      <w:r>
        <w:rPr>
          <w:rFonts w:cs="Times New Roman"/>
        </w:rPr>
        <w:t>(</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)=(5,5)</m:t>
        </m:r>
      </m:oMath>
    </w:p>
    <w:p w:rsidR="00FB4C89" w:rsidRDefault="00CC5BF7">
      <w:pPr>
        <w:ind w:leftChars="200" w:left="520"/>
        <w:rPr>
          <w:rFonts w:cs="Times New Roman"/>
        </w:rPr>
      </w:pPr>
      <w:r>
        <w:rPr>
          <w:rFonts w:cs="Times New Roman"/>
        </w:rPr>
        <w:t xml:space="preserve">Theo yêu cầu bài toán thì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r>
        <w:rPr>
          <w:rFonts w:cs="Times New Roman"/>
        </w:rPr>
        <w:t xml:space="preserve"> nên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)=(1,25)</m:t>
        </m:r>
      </m:oMath>
    </w:p>
    <w:p w:rsidR="00FB4C89" w:rsidRDefault="00CC5BF7">
      <w:pPr>
        <w:ind w:leftChars="200" w:left="520"/>
        <w:rPr>
          <w:rFonts w:cs="Times New Roman"/>
        </w:rPr>
      </w:pPr>
      <w:r>
        <w:rPr>
          <w:rFonts w:cs="Times New Roman"/>
        </w:rPr>
        <w:t xml:space="preserve">Từ đó suy ra m </w:t>
      </w: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-4;4}</m:t>
        </m:r>
      </m:oMath>
    </w:p>
    <w:p w:rsidR="00FB4C89" w:rsidRDefault="00CC5BF7">
      <w:pPr>
        <w:ind w:left="522" w:hangingChars="200" w:hanging="522"/>
        <w:rPr>
          <w:rFonts w:cs="Times New Roman"/>
        </w:rPr>
      </w:pPr>
      <w:r>
        <w:rPr>
          <w:rFonts w:cs="Times New Roman"/>
          <w:b/>
          <w:bCs/>
        </w:rPr>
        <w:lastRenderedPageBreak/>
        <w:t>Câu 5. (6,0 điểm)</w:t>
      </w:r>
      <w:r>
        <w:rPr>
          <w:rFonts w:cs="Times New Roman"/>
        </w:rPr>
        <w:t xml:space="preserve"> Cho hai đường tròn (O) và (O′) cắt nhau tại A, B. Tiếp tuyến chung gần B hơn A tiếp xúc với (O) và (O′) lần lượt tại M và N . Gọi P là giao điểm của AB và MN.</w:t>
      </w:r>
    </w:p>
    <w:p w:rsidR="00FB4C89" w:rsidRDefault="00CC5BF7">
      <w:pPr>
        <w:ind w:leftChars="200" w:left="520"/>
        <w:rPr>
          <w:rFonts w:cs="Times New Roman"/>
        </w:rPr>
      </w:pPr>
      <w:r>
        <w:rPr>
          <w:rFonts w:cs="Times New Roman"/>
          <w:b/>
          <w:bCs/>
        </w:rPr>
        <w:t>a)</w:t>
      </w:r>
      <w:r>
        <w:rPr>
          <w:rFonts w:cs="Times New Roman"/>
        </w:rPr>
        <w:t xml:space="preserve"> Chứng minh rằng </w:t>
      </w:r>
      <m:oMath>
        <m:sSup>
          <m:sSupPr>
            <m:ctrlPr>
              <w:rPr>
                <w:rFonts w:ascii="Cambria Math" w:hAnsi="Cambria Math" w:cs="Times New Roman"/>
                <w:i/>
                <w:iCs/>
              </w:rPr>
            </m:ctrlPr>
          </m:sSupPr>
          <m:e>
            <m:r>
              <w:rPr>
                <w:rFonts w:ascii="Cambria Math" w:hAnsi="Cambria Math" w:cs="Times New Roman"/>
              </w:rPr>
              <m:t>PM</m:t>
            </m:r>
          </m:e>
          <m:sup>
            <m:r>
              <w:rPr>
                <w:rFonts w:ascii="Cambria Math" w:hAnsi="Cambria Math" w:cs="Times New Roman"/>
              </w:rPr>
              <m:t>2</m:t>
            </m:r>
          </m:sup>
        </m:sSup>
        <m:r>
          <w:rPr>
            <w:rFonts w:ascii="Cambria Math" w:hAnsi="Cambria Math" w:cs="Times New Roman"/>
          </w:rPr>
          <m:t>=PB.PA</m:t>
        </m:r>
      </m:oMath>
      <w:r>
        <w:rPr>
          <w:rFonts w:cs="Times New Roman"/>
        </w:rPr>
        <w:t xml:space="preserve">, từ đó suy ra P là trung điểm của đoạn thẳng MN . </w:t>
      </w:r>
    </w:p>
    <w:p w:rsidR="00FB4C89" w:rsidRDefault="00CC5BF7">
      <w:pPr>
        <w:ind w:leftChars="200" w:left="520"/>
        <w:rPr>
          <w:rFonts w:cs="Times New Roman"/>
        </w:rPr>
      </w:pPr>
      <w:r>
        <w:rPr>
          <w:rFonts w:cs="Times New Roman"/>
          <w:b/>
          <w:bCs/>
        </w:rPr>
        <w:t>b)</w:t>
      </w:r>
      <w:r>
        <w:rPr>
          <w:rFonts w:cs="Times New Roman"/>
        </w:rPr>
        <w:t xml:space="preserve"> Gọi D là hình chiếu của N lên đường thẳng MB. Chứng minh rằng AB là phân giác của </w:t>
      </w:r>
      <m:oMath>
        <m:acc>
          <m:accPr>
            <m:ctrlPr>
              <w:rPr>
                <w:rFonts w:ascii="Cambria Math" w:hAnsi="Cambria Math" w:cs="Times New Roman"/>
                <w:i/>
              </w:rPr>
            </m:ctrlPr>
          </m:accPr>
          <m:e>
            <m:r>
              <w:rPr>
                <w:rFonts w:ascii="Cambria Math" w:hAnsi="Cambria Math" w:cs="Times New Roman"/>
              </w:rPr>
              <m:t>MAD</m:t>
            </m:r>
          </m:e>
        </m:acc>
      </m:oMath>
      <w:r>
        <w:rPr>
          <w:rFonts w:cs="Times New Roman"/>
        </w:rPr>
        <w:t>.</w:t>
      </w:r>
    </w:p>
    <w:p w:rsidR="00FB4C89" w:rsidRDefault="00CC5BF7">
      <w:pPr>
        <w:ind w:leftChars="200" w:left="520"/>
        <w:rPr>
          <w:rFonts w:cs="Times New Roman"/>
        </w:rPr>
      </w:pPr>
      <w:r>
        <w:rPr>
          <w:rFonts w:cs="Times New Roman"/>
          <w:b/>
          <w:bCs/>
        </w:rPr>
        <w:t>c)</w:t>
      </w:r>
      <w:r>
        <w:rPr>
          <w:rFonts w:cs="Times New Roman"/>
        </w:rPr>
        <w:t xml:space="preserve"> Gọi C là giao điểm của OO′ và DN . Chứng minh rằng </w:t>
      </w:r>
      <m:oMath>
        <m:acc>
          <m:accPr>
            <m:ctrlPr>
              <w:rPr>
                <w:rFonts w:ascii="Cambria Math" w:hAnsi="Cambria Math" w:cs="Times New Roman"/>
                <w:i/>
              </w:rPr>
            </m:ctrlPr>
          </m:accPr>
          <m:e>
            <m:r>
              <w:rPr>
                <w:rFonts w:ascii="Cambria Math" w:hAnsi="Cambria Math" w:cs="Times New Roman"/>
              </w:rPr>
              <m:t>CBN</m:t>
            </m:r>
          </m:e>
        </m:acc>
      </m:oMath>
      <w:r>
        <w:rPr>
          <w:rFonts w:cs="Times New Roman"/>
        </w:rPr>
        <w:t xml:space="preserve"> = 90⁰</w:t>
      </w:r>
    </w:p>
    <w:p w:rsidR="00FB4C89" w:rsidRDefault="00CC5BF7">
      <w:pPr>
        <w:ind w:leftChars="200" w:left="520"/>
        <w:jc w:val="center"/>
        <w:rPr>
          <w:rFonts w:cs="Times New Roman"/>
          <w:b/>
          <w:bCs/>
        </w:rPr>
      </w:pPr>
      <w:r>
        <w:rPr>
          <w:rFonts w:cs="Times New Roman"/>
          <w:b/>
          <w:bCs/>
        </w:rPr>
        <w:t>Lời giải</w:t>
      </w:r>
    </w:p>
    <w:p w:rsidR="00CC5BF7" w:rsidRDefault="00CC5BF7" w:rsidP="00CC5BF7">
      <w:pPr>
        <w:ind w:leftChars="200" w:left="520"/>
        <w:jc w:val="left"/>
        <w:rPr>
          <w:rFonts w:cs="Times New Roman"/>
          <w:b/>
          <w:bCs/>
        </w:rPr>
      </w:pPr>
      <w:r>
        <w:rPr>
          <w:rFonts w:cs="Times New Roman"/>
          <w:b/>
          <w:bCs/>
          <w:noProof/>
          <w:lang w:eastAsia="en-US"/>
        </w:rPr>
        <w:drawing>
          <wp:inline distT="0" distB="0" distL="0" distR="0">
            <wp:extent cx="5204460" cy="424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4460" cy="4244340"/>
                    </a:xfrm>
                    <a:prstGeom prst="rect">
                      <a:avLst/>
                    </a:prstGeom>
                    <a:noFill/>
                    <a:ln>
                      <a:noFill/>
                    </a:ln>
                  </pic:spPr>
                </pic:pic>
              </a:graphicData>
            </a:graphic>
          </wp:inline>
        </w:drawing>
      </w:r>
    </w:p>
    <w:p w:rsidR="00FB4C89" w:rsidRDefault="00CC5BF7">
      <w:pPr>
        <w:ind w:leftChars="200" w:left="520"/>
        <w:rPr>
          <w:rFonts w:cs="Times New Roman"/>
        </w:rPr>
      </w:pPr>
      <w:r>
        <w:rPr>
          <w:rFonts w:cs="Times New Roman"/>
          <w:b/>
          <w:bCs/>
        </w:rPr>
        <w:t xml:space="preserve">a) </w:t>
      </w:r>
      <w:r>
        <w:rPr>
          <w:rFonts w:cs="Times New Roman"/>
        </w:rPr>
        <w:t xml:space="preserve">Ta có </w:t>
      </w:r>
      <m:oMath>
        <m:r>
          <m:rPr>
            <m:sty m:val="p"/>
          </m:rPr>
          <w:rPr>
            <w:rFonts w:ascii="Cambria Math" w:hAnsi="Cambria Math" w:cs="Times New Roman"/>
          </w:rPr>
          <m:t>△</m:t>
        </m:r>
      </m:oMath>
      <w:r>
        <w:rPr>
          <w:rFonts w:cs="Times New Roman"/>
        </w:rPr>
        <w:t xml:space="preserve">PBM </w:t>
      </w:r>
      <m:oMath>
        <m:r>
          <m:rPr>
            <m:sty m:val="p"/>
          </m:rPr>
          <w:rPr>
            <w:rFonts w:ascii="Cambria Math" w:hAnsi="Cambria Math" w:cs="Times New Roman"/>
          </w:rPr>
          <m:t>~△</m:t>
        </m:r>
      </m:oMath>
      <w:r>
        <w:rPr>
          <w:rFonts w:cs="Times New Roman"/>
        </w:rPr>
        <w:t xml:space="preserve">PMA nên </w:t>
      </w:r>
      <m:oMath>
        <m:sSup>
          <m:sSupPr>
            <m:ctrlPr>
              <w:rPr>
                <w:rFonts w:ascii="Cambria Math" w:hAnsi="Cambria Math" w:cs="Times New Roman"/>
                <w:i/>
              </w:rPr>
            </m:ctrlPr>
          </m:sSupPr>
          <m:e>
            <m:r>
              <w:rPr>
                <w:rFonts w:ascii="Cambria Math" w:hAnsi="Cambria Math" w:cs="Times New Roman"/>
              </w:rPr>
              <m:t>PM</m:t>
            </m:r>
          </m:e>
          <m:sup>
            <m:r>
              <w:rPr>
                <w:rFonts w:ascii="Cambria Math" w:hAnsi="Cambria Math" w:cs="Times New Roman"/>
              </w:rPr>
              <m:t>2</m:t>
            </m:r>
          </m:sup>
        </m:sSup>
        <m:r>
          <w:rPr>
            <w:rFonts w:ascii="Cambria Math" w:hAnsi="Cambria Math" w:cs="Times New Roman"/>
          </w:rPr>
          <m:t>=PB.PA</m:t>
        </m:r>
      </m:oMath>
      <w:r>
        <w:rPr>
          <w:rFonts w:cs="Times New Roman"/>
        </w:rPr>
        <w:t xml:space="preserve"> (1)</w:t>
      </w:r>
    </w:p>
    <w:p w:rsidR="00FB4C89" w:rsidRDefault="00CC5BF7">
      <w:pPr>
        <w:ind w:leftChars="200" w:left="520"/>
        <w:rPr>
          <w:rFonts w:cs="Times New Roman"/>
        </w:rPr>
      </w:pPr>
      <w:r>
        <w:rPr>
          <w:rFonts w:cs="Times New Roman"/>
        </w:rPr>
        <w:t xml:space="preserve">Tương tự </w:t>
      </w:r>
      <m:oMath>
        <m:sSup>
          <m:sSupPr>
            <m:ctrlPr>
              <w:rPr>
                <w:rFonts w:ascii="Cambria Math" w:hAnsi="Cambria Math" w:cs="Times New Roman"/>
                <w:i/>
              </w:rPr>
            </m:ctrlPr>
          </m:sSupPr>
          <m:e>
            <m:r>
              <w:rPr>
                <w:rFonts w:ascii="Cambria Math" w:hAnsi="Cambria Math" w:cs="Times New Roman"/>
              </w:rPr>
              <m:t>PN</m:t>
            </m:r>
          </m:e>
          <m:sup>
            <m:r>
              <w:rPr>
                <w:rFonts w:ascii="Cambria Math" w:hAnsi="Cambria Math" w:cs="Times New Roman"/>
              </w:rPr>
              <m:t>2</m:t>
            </m:r>
          </m:sup>
        </m:sSup>
        <m:r>
          <w:rPr>
            <w:rFonts w:ascii="Cambria Math" w:hAnsi="Cambria Math" w:cs="Times New Roman"/>
          </w:rPr>
          <m:t>=PB.PA</m:t>
        </m:r>
      </m:oMath>
      <w:r>
        <w:rPr>
          <w:rFonts w:cs="Times New Roman"/>
        </w:rPr>
        <w:t xml:space="preserve"> (2). Từ (1) và (2) ta có PM = PN, hay P là trung điểm của MN.</w:t>
      </w:r>
    </w:p>
    <w:p w:rsidR="00FB4C89" w:rsidRDefault="00CC5BF7">
      <w:pPr>
        <w:ind w:leftChars="200" w:left="520"/>
        <w:rPr>
          <w:rFonts w:cs="Times New Roman"/>
        </w:rPr>
      </w:pPr>
      <w:r>
        <w:rPr>
          <w:rFonts w:cs="Times New Roman"/>
          <w:b/>
          <w:bCs/>
        </w:rPr>
        <w:t xml:space="preserve">b) </w:t>
      </w:r>
      <m:oMath>
        <m:r>
          <m:rPr>
            <m:sty m:val="p"/>
          </m:rPr>
          <w:rPr>
            <w:rFonts w:ascii="Cambria Math" w:hAnsi="Cambria Math" w:cs="Times New Roman"/>
          </w:rPr>
          <m:t>△</m:t>
        </m:r>
      </m:oMath>
      <w:r>
        <w:rPr>
          <w:rFonts w:cs="Times New Roman"/>
        </w:rPr>
        <w:t xml:space="preserve">MND vuông tại D, P là trung điểm của MN nên tam giác </w:t>
      </w:r>
      <m:oMath>
        <m:r>
          <m:rPr>
            <m:sty m:val="p"/>
          </m:rPr>
          <w:rPr>
            <w:rFonts w:ascii="Cambria Math" w:hAnsi="Cambria Math" w:cs="Times New Roman"/>
          </w:rPr>
          <m:t>△</m:t>
        </m:r>
      </m:oMath>
      <w:r>
        <w:rPr>
          <w:rFonts w:cs="Times New Roman"/>
        </w:rPr>
        <w:t>PDM cân tại P</w:t>
      </w:r>
    </w:p>
    <w:p w:rsidR="00FB4C89" w:rsidRDefault="00CC5BF7">
      <w:pPr>
        <w:ind w:leftChars="200" w:left="520"/>
        <w:rPr>
          <w:rFonts w:cs="Times New Roman"/>
        </w:rPr>
      </w:pPr>
      <w:r>
        <w:rPr>
          <w:rFonts w:cs="Times New Roman"/>
        </w:rPr>
        <w:t xml:space="preserve">Suy ra </w:t>
      </w:r>
      <m:oMath>
        <m:acc>
          <m:accPr>
            <m:ctrlPr>
              <w:rPr>
                <w:rFonts w:ascii="Cambria Math" w:hAnsi="Cambria Math" w:cs="Times New Roman"/>
                <w:i/>
              </w:rPr>
            </m:ctrlPr>
          </m:accPr>
          <m:e>
            <m:r>
              <w:rPr>
                <w:rFonts w:ascii="Cambria Math" w:hAnsi="Cambria Math" w:cs="Times New Roman"/>
              </w:rPr>
              <m:t>MDP</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DMP</m:t>
            </m:r>
          </m:e>
        </m:acc>
      </m:oMath>
    </w:p>
    <w:p w:rsidR="00FB4C89" w:rsidRDefault="00CC5BF7">
      <w:pPr>
        <w:ind w:leftChars="200" w:left="520"/>
        <w:rPr>
          <w:rFonts w:cs="Times New Roman"/>
        </w:rPr>
      </w:pPr>
      <w:r>
        <w:rPr>
          <w:rFonts w:cs="Times New Roman"/>
        </w:rPr>
        <w:t xml:space="preserve">Lại có </w:t>
      </w:r>
      <m:oMath>
        <m:acc>
          <m:accPr>
            <m:ctrlPr>
              <w:rPr>
                <w:rFonts w:ascii="Cambria Math" w:hAnsi="Cambria Math" w:cs="Times New Roman"/>
                <w:i/>
              </w:rPr>
            </m:ctrlPr>
          </m:accPr>
          <m:e>
            <m:r>
              <w:rPr>
                <w:rFonts w:ascii="Cambria Math" w:hAnsi="Cambria Math" w:cs="Times New Roman"/>
              </w:rPr>
              <m:t>DMP</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MAP</m:t>
            </m:r>
          </m:e>
        </m:acc>
      </m:oMath>
    </w:p>
    <w:p w:rsidR="00FB4C89" w:rsidRDefault="00CC5BF7">
      <w:pPr>
        <w:ind w:leftChars="200" w:left="520"/>
        <w:rPr>
          <w:rFonts w:cs="Times New Roman"/>
        </w:rPr>
      </w:pPr>
      <w:r>
        <w:rPr>
          <w:rFonts w:cs="Times New Roman"/>
        </w:rPr>
        <w:t xml:space="preserve">Do đó </w:t>
      </w:r>
      <m:oMath>
        <m:acc>
          <m:accPr>
            <m:ctrlPr>
              <w:rPr>
                <w:rFonts w:ascii="Cambria Math" w:hAnsi="Cambria Math" w:cs="Times New Roman"/>
                <w:i/>
              </w:rPr>
            </m:ctrlPr>
          </m:accPr>
          <m:e>
            <m:r>
              <w:rPr>
                <w:rFonts w:ascii="Cambria Math" w:hAnsi="Cambria Math" w:cs="Times New Roman"/>
              </w:rPr>
              <m:t>MDP</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MAP</m:t>
            </m:r>
          </m:e>
        </m:acc>
      </m:oMath>
      <w:r>
        <w:rPr>
          <w:rFonts w:cs="Times New Roman"/>
        </w:rPr>
        <w:t>, điều này dẫn đến AMPD là tứ giác nội tiếp.</w:t>
      </w:r>
    </w:p>
    <w:p w:rsidR="00FB4C89" w:rsidRDefault="00CC5BF7">
      <w:pPr>
        <w:ind w:leftChars="200" w:left="520"/>
        <w:rPr>
          <w:rFonts w:cs="Times New Roman"/>
        </w:rPr>
      </w:pPr>
      <w:r>
        <w:rPr>
          <w:rFonts w:cs="Times New Roman"/>
        </w:rPr>
        <w:lastRenderedPageBreak/>
        <w:t xml:space="preserve">Suy ra </w:t>
      </w:r>
      <m:oMath>
        <m:acc>
          <m:accPr>
            <m:ctrlPr>
              <w:rPr>
                <w:rFonts w:ascii="Cambria Math" w:hAnsi="Cambria Math" w:cs="Times New Roman"/>
                <w:i/>
              </w:rPr>
            </m:ctrlPr>
          </m:accPr>
          <m:e>
            <m:r>
              <w:rPr>
                <w:rFonts w:ascii="Cambria Math" w:hAnsi="Cambria Math" w:cs="Times New Roman"/>
              </w:rPr>
              <m:t>DAP</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DMP</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MAP</m:t>
            </m:r>
          </m:e>
        </m:acc>
      </m:oMath>
      <w:r>
        <w:rPr>
          <w:rFonts w:cs="Times New Roman"/>
        </w:rPr>
        <w:t xml:space="preserve">. Vậy AB là phân giác </w:t>
      </w:r>
      <m:oMath>
        <m:acc>
          <m:accPr>
            <m:ctrlPr>
              <w:rPr>
                <w:rFonts w:ascii="Cambria Math" w:hAnsi="Cambria Math" w:cs="Times New Roman"/>
                <w:i/>
              </w:rPr>
            </m:ctrlPr>
          </m:accPr>
          <m:e>
            <m:r>
              <w:rPr>
                <w:rFonts w:ascii="Cambria Math" w:hAnsi="Cambria Math" w:cs="Times New Roman"/>
              </w:rPr>
              <m:t>MAD</m:t>
            </m:r>
          </m:e>
        </m:acc>
      </m:oMath>
      <w:r>
        <w:rPr>
          <w:rFonts w:cs="Times New Roman"/>
        </w:rPr>
        <w:t>.</w:t>
      </w:r>
    </w:p>
    <w:p w:rsidR="00FB4C89" w:rsidRDefault="00CC5BF7">
      <w:pPr>
        <w:ind w:firstLineChars="200" w:firstLine="522"/>
        <w:rPr>
          <w:rFonts w:cs="Times New Roman"/>
        </w:rPr>
      </w:pPr>
      <w:r>
        <w:rPr>
          <w:rFonts w:cs="Times New Roman"/>
          <w:b/>
          <w:bCs/>
        </w:rPr>
        <w:t>c)</w:t>
      </w:r>
      <w:r>
        <w:rPr>
          <w:rFonts w:cs="Times New Roman"/>
        </w:rPr>
        <w:t xml:space="preserve"> Gọi E là điểm đối xứng của B qua P, K là giao điểm của AB và OO′ . </w:t>
      </w:r>
    </w:p>
    <w:p w:rsidR="00FB4C89" w:rsidRDefault="00CC5BF7">
      <w:pPr>
        <w:ind w:firstLineChars="200" w:firstLine="520"/>
        <w:rPr>
          <w:rFonts w:cs="Times New Roman"/>
        </w:rPr>
      </w:pPr>
      <w:r>
        <w:rPr>
          <w:rFonts w:cs="Times New Roman"/>
        </w:rPr>
        <w:t>Theo câu b) tứ giác AMPD nội tiếp nên BD.BM = BP.BA = 2BP.BK = BK.BE</w:t>
      </w:r>
    </w:p>
    <w:p w:rsidR="00FB4C89" w:rsidRDefault="00CC5BF7">
      <w:pPr>
        <w:ind w:leftChars="200" w:left="520"/>
        <w:rPr>
          <w:rFonts w:cs="Times New Roman"/>
        </w:rPr>
      </w:pPr>
      <w:r>
        <w:rPr>
          <w:rFonts w:cs="Times New Roman"/>
        </w:rPr>
        <w:t xml:space="preserve">Suy ra MEDK nội tiếp. Do đó </w:t>
      </w:r>
      <m:oMath>
        <m:acc>
          <m:accPr>
            <m:ctrlPr>
              <w:rPr>
                <w:rFonts w:ascii="Cambria Math" w:hAnsi="Cambria Math" w:cs="Times New Roman"/>
                <w:i/>
              </w:rPr>
            </m:ctrlPr>
          </m:accPr>
          <m:e>
            <m:r>
              <w:rPr>
                <w:rFonts w:ascii="Cambria Math" w:hAnsi="Cambria Math" w:cs="Times New Roman"/>
              </w:rPr>
              <m:t>DKE</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DME</m:t>
            </m:r>
          </m:e>
        </m:acc>
      </m:oMath>
    </w:p>
    <w:p w:rsidR="00FB4C89" w:rsidRDefault="00CC5BF7">
      <w:pPr>
        <w:ind w:leftChars="200" w:left="520"/>
        <w:rPr>
          <w:rFonts w:cs="Times New Roman"/>
        </w:rPr>
      </w:pPr>
      <w:r>
        <w:rPr>
          <w:rFonts w:cs="Times New Roman"/>
        </w:rPr>
        <w:t xml:space="preserve">Mà BMEN là hình bình hành nên BN//ME suy ra </w:t>
      </w:r>
      <m:oMath>
        <m:acc>
          <m:accPr>
            <m:ctrlPr>
              <w:rPr>
                <w:rFonts w:ascii="Cambria Math" w:hAnsi="Cambria Math" w:cs="Times New Roman"/>
                <w:i/>
              </w:rPr>
            </m:ctrlPr>
          </m:accPr>
          <m:e>
            <m:r>
              <w:rPr>
                <w:rFonts w:ascii="Cambria Math" w:hAnsi="Cambria Math" w:cs="Times New Roman"/>
              </w:rPr>
              <m:t>DKE</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DME</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DBN</m:t>
            </m:r>
          </m:e>
        </m:acc>
      </m:oMath>
      <w:r>
        <w:rPr>
          <w:rFonts w:cs="Times New Roman"/>
        </w:rPr>
        <w:t xml:space="preserve"> (1)</w:t>
      </w:r>
    </w:p>
    <w:p w:rsidR="00FB4C89" w:rsidRDefault="00CC5BF7">
      <w:pPr>
        <w:ind w:leftChars="200" w:left="520"/>
        <w:rPr>
          <w:rFonts w:cs="Times New Roman"/>
        </w:rPr>
      </w:pPr>
      <w:r>
        <w:rPr>
          <w:rFonts w:cs="Times New Roman"/>
        </w:rPr>
        <w:t xml:space="preserve">Mặt khác DCKB nội tiếp nên </w:t>
      </w:r>
      <m:oMath>
        <m:acc>
          <m:accPr>
            <m:ctrlPr>
              <w:rPr>
                <w:rFonts w:ascii="Cambria Math" w:hAnsi="Cambria Math" w:cs="Times New Roman"/>
                <w:i/>
              </w:rPr>
            </m:ctrlPr>
          </m:accPr>
          <m:e>
            <m:r>
              <w:rPr>
                <w:rFonts w:ascii="Cambria Math" w:hAnsi="Cambria Math" w:cs="Times New Roman"/>
              </w:rPr>
              <m:t>DKE</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DCB</m:t>
            </m:r>
          </m:e>
        </m:acc>
      </m:oMath>
      <w:r>
        <w:rPr>
          <w:rFonts w:cs="Times New Roman"/>
        </w:rPr>
        <w:t xml:space="preserve"> (2)</w:t>
      </w:r>
    </w:p>
    <w:p w:rsidR="00FB4C89" w:rsidRDefault="00CC5BF7">
      <w:pPr>
        <w:ind w:leftChars="200" w:left="520"/>
        <w:rPr>
          <w:rFonts w:cs="Times New Roman"/>
        </w:rPr>
      </w:pPr>
      <w:r>
        <w:rPr>
          <w:rFonts w:cs="Times New Roman"/>
        </w:rPr>
        <w:t xml:space="preserve">Từ (1) và (2) </w:t>
      </w:r>
      <m:oMath>
        <m:acc>
          <m:accPr>
            <m:ctrlPr>
              <w:rPr>
                <w:rFonts w:ascii="Cambria Math" w:hAnsi="Cambria Math" w:cs="Times New Roman"/>
                <w:i/>
              </w:rPr>
            </m:ctrlPr>
          </m:accPr>
          <m:e>
            <m:r>
              <w:rPr>
                <w:rFonts w:ascii="Cambria Math" w:hAnsi="Cambria Math" w:cs="Times New Roman"/>
              </w:rPr>
              <m:t>DBN</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DCB</m:t>
            </m:r>
          </m:e>
        </m:acc>
      </m:oMath>
    </w:p>
    <w:p w:rsidR="00FB4C89" w:rsidRDefault="00CC5BF7">
      <w:pPr>
        <w:ind w:leftChars="200" w:left="520"/>
        <w:rPr>
          <w:rFonts w:cs="Times New Roman"/>
        </w:rPr>
      </w:pPr>
      <w:r>
        <w:rPr>
          <w:rFonts w:cs="Times New Roman"/>
        </w:rPr>
        <w:t xml:space="preserve">Do đó </w:t>
      </w:r>
      <m:oMath>
        <m:acc>
          <m:accPr>
            <m:ctrlPr>
              <w:rPr>
                <w:rFonts w:ascii="Cambria Math" w:hAnsi="Cambria Math" w:cs="Times New Roman"/>
                <w:i/>
              </w:rPr>
            </m:ctrlPr>
          </m:accPr>
          <m:e>
            <m:r>
              <w:rPr>
                <w:rFonts w:ascii="Cambria Math" w:hAnsi="Cambria Math" w:cs="Times New Roman"/>
              </w:rPr>
              <m:t>CBN</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CBD</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DBN</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CBD</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DCB</m:t>
            </m:r>
          </m:e>
        </m:acc>
      </m:oMath>
      <w:r>
        <w:rPr>
          <w:rFonts w:cs="Times New Roman"/>
        </w:rPr>
        <w:t xml:space="preserve"> = 90⁰</w:t>
      </w:r>
    </w:p>
    <w:p w:rsidR="00FB4C89" w:rsidRDefault="00CC5BF7">
      <w:pPr>
        <w:ind w:left="522" w:hangingChars="200" w:hanging="522"/>
        <w:rPr>
          <w:rFonts w:cs="Times New Roman"/>
        </w:rPr>
      </w:pPr>
      <w:r>
        <w:rPr>
          <w:rFonts w:cs="Times New Roman"/>
          <w:b/>
          <w:bCs/>
        </w:rPr>
        <w:t>Câu 6. (1,5 điểm)</w:t>
      </w:r>
      <w:r>
        <w:rPr>
          <w:rFonts w:cs="Times New Roman"/>
        </w:rPr>
        <w:t xml:space="preserve"> Tại điểm tiêm chủng số 1 của Trung tâm y tế thành phố Đông Hà, người ta bố trí một phòng chờ cho những người đến tiêm. Để đảm bảo an toàn về phòng chống dịch Covid-19, yêu cầu khoảng cách tối thiểu giữa hai người bất kỳ trong phòng là 2m . Hỏi tại một thời điểm, phòng chờ đó chứa được tối đa bao nhiêu người? Biết rằng nền của phòng chờ là một hình vuông có diện tích 16m</w:t>
      </w:r>
      <w:r>
        <w:rPr>
          <w:rFonts w:cs="Times New Roman"/>
          <w:vertAlign w:val="superscript"/>
        </w:rPr>
        <w:t>2</w:t>
      </w:r>
      <w:r>
        <w:rPr>
          <w:rFonts w:cs="Times New Roman"/>
        </w:rPr>
        <w:t>.</w:t>
      </w:r>
    </w:p>
    <w:p w:rsidR="00FB4C89" w:rsidRDefault="00CC5BF7">
      <w:pPr>
        <w:widowControl w:val="0"/>
        <w:spacing w:line="240" w:lineRule="auto"/>
        <w:ind w:left="522" w:hangingChars="200" w:hanging="522"/>
        <w:jc w:val="center"/>
        <w:rPr>
          <w:rFonts w:cs="Times New Roman"/>
          <w:b/>
          <w:bCs/>
        </w:rPr>
      </w:pPr>
      <w:r>
        <w:rPr>
          <w:rFonts w:cs="Times New Roman"/>
          <w:b/>
          <w:bCs/>
        </w:rPr>
        <w:t>Lời giải</w:t>
      </w:r>
    </w:p>
    <w:p w:rsidR="00CC5BF7" w:rsidRDefault="00CC5BF7" w:rsidP="00CC5BF7">
      <w:pPr>
        <w:widowControl w:val="0"/>
        <w:spacing w:line="240" w:lineRule="auto"/>
        <w:ind w:left="522" w:hangingChars="200" w:hanging="522"/>
        <w:jc w:val="center"/>
        <w:rPr>
          <w:rFonts w:cs="Times New Roman"/>
          <w:b/>
          <w:bCs/>
        </w:rPr>
      </w:pPr>
      <w:r>
        <w:rPr>
          <w:rFonts w:cs="Times New Roman"/>
          <w:b/>
          <w:bCs/>
          <w:noProof/>
          <w:lang w:eastAsia="en-US"/>
        </w:rPr>
        <w:drawing>
          <wp:inline distT="0" distB="0" distL="0" distR="0">
            <wp:extent cx="2484120" cy="2484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inline>
        </w:drawing>
      </w:r>
    </w:p>
    <w:p w:rsidR="00FB4C89" w:rsidRDefault="00CC5BF7">
      <w:pPr>
        <w:ind w:leftChars="200" w:left="520"/>
        <w:rPr>
          <w:rFonts w:cs="Times New Roman"/>
        </w:rPr>
      </w:pPr>
      <w:r>
        <w:rPr>
          <w:rFonts w:cs="Times New Roman"/>
        </w:rPr>
        <w:t>Khi bố trí người ngồi tại các đỉnh của hình vuông như hình vẽ thì phòng chứa được 9 người đảm bảo yêu cầu phòng dịch. Ta sẽ chỉ ra tại một thời điểm, phòng chờ đó chứa được tối đa 9 người.</w:t>
      </w:r>
    </w:p>
    <w:p w:rsidR="00FB4C89" w:rsidRDefault="00CC5BF7">
      <w:pPr>
        <w:ind w:leftChars="200" w:left="520"/>
        <w:rPr>
          <w:rFonts w:cs="Times New Roman"/>
          <w:szCs w:val="26"/>
        </w:rPr>
      </w:pPr>
      <w:r>
        <w:rPr>
          <w:rFonts w:cs="Times New Roman"/>
        </w:rPr>
        <w:t xml:space="preserve">Thật vậy, giả sử phòng chứa được hơn 9 người, ta chia nền hình vuông thành 9 hình vuông bằng nhau như hình vẽ, mỗi hình vuông có kích thước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oMath>
      <w:r>
        <w:rPr>
          <w:rFonts w:cs="Times New Roman"/>
          <w:sz w:val="32"/>
          <w:szCs w:val="32"/>
        </w:rPr>
        <w:t xml:space="preserve"> </w:t>
      </w:r>
      <w:r>
        <w:rPr>
          <w:rFonts w:cs="Times New Roman"/>
          <w:sz w:val="2"/>
          <w:szCs w:val="2"/>
        </w:rPr>
        <w:t>3</w:t>
      </w:r>
      <w:r>
        <w:rPr>
          <w:rFonts w:cs="Times New Roman"/>
          <w:szCs w:val="26"/>
        </w:rPr>
        <w:t>m (ta gọi là hình vuông cơ sở)</w:t>
      </w:r>
    </w:p>
    <w:p w:rsidR="006A2FA7" w:rsidRDefault="006A2FA7">
      <w:pPr>
        <w:ind w:leftChars="200" w:left="520"/>
        <w:rPr>
          <w:rFonts w:cs="Times New Roman"/>
          <w:szCs w:val="26"/>
        </w:rPr>
      </w:pPr>
      <w:r>
        <w:rPr>
          <w:rFonts w:cs="Times New Roman"/>
          <w:noProof/>
          <w:szCs w:val="26"/>
          <w:lang w:eastAsia="en-US"/>
        </w:rPr>
        <w:lastRenderedPageBreak/>
        <w:drawing>
          <wp:inline distT="0" distB="0" distL="0" distR="0">
            <wp:extent cx="2575560" cy="2575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5560" cy="2575560"/>
                    </a:xfrm>
                    <a:prstGeom prst="rect">
                      <a:avLst/>
                    </a:prstGeom>
                    <a:noFill/>
                    <a:ln>
                      <a:noFill/>
                    </a:ln>
                  </pic:spPr>
                </pic:pic>
              </a:graphicData>
            </a:graphic>
          </wp:inline>
        </w:drawing>
      </w:r>
    </w:p>
    <w:p w:rsidR="00FB4C89" w:rsidRDefault="00CC5BF7">
      <w:pPr>
        <w:ind w:leftChars="200" w:left="520"/>
        <w:rPr>
          <w:rFonts w:cs="Times New Roman"/>
        </w:rPr>
      </w:pPr>
      <w:r>
        <w:rPr>
          <w:rFonts w:cs="Times New Roman"/>
        </w:rPr>
        <w:t xml:space="preserve">Theo nguyên lý Dirichlet có một hình vuông cơ sở chứa ít nhất 2 người. Khi đó khoảng cách giữa hai người đó không lớn hơn độ dài đường chéo của hình vuông cơ sở. </w:t>
      </w:r>
    </w:p>
    <w:p w:rsidR="00FB4C89" w:rsidRDefault="00CC5BF7">
      <w:pPr>
        <w:ind w:leftChars="200" w:left="520"/>
        <w:rPr>
          <w:rFonts w:cs="Times New Roman"/>
        </w:rPr>
      </w:pPr>
      <w:r>
        <w:rPr>
          <w:rFonts w:cs="Times New Roman"/>
        </w:rPr>
        <w:t xml:space="preserve">Tuy nhiên độ dài của đường chéo hình vuông cơ sở là I = </w:t>
      </w:r>
      <m:oMath>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4</m:t>
            </m:r>
          </m:num>
          <m:den>
            <m:r>
              <m:rPr>
                <m:sty m:val="p"/>
              </m:rPr>
              <w:rPr>
                <w:rFonts w:ascii="Cambria Math" w:hAnsi="Cambria Math" w:cs="Times New Roman"/>
              </w:rPr>
              <m:t>3</m:t>
            </m:r>
          </m:den>
        </m:f>
      </m:oMath>
      <w:r>
        <w:rPr>
          <w:rFonts w:cs="Times New Roman"/>
        </w:rPr>
        <w:t xml:space="preserve"> &lt; 2. Điều này không thỏa mãn yêu cầu khoảng cách hai người tối thiểu 2m . Do đó số người tối đa phòng chờ chứa được không vượt quá 9 . </w:t>
      </w:r>
    </w:p>
    <w:p w:rsidR="00FB4C89" w:rsidRDefault="00CC5BF7">
      <w:pPr>
        <w:ind w:leftChars="200" w:left="520"/>
        <w:rPr>
          <w:rFonts w:cs="Times New Roman"/>
        </w:rPr>
      </w:pPr>
      <w:r>
        <w:rPr>
          <w:rFonts w:cs="Times New Roman"/>
        </w:rPr>
        <w:t>Vậy tại một thời điểm, phòng chờ đó chứa được tối đa 9 người</w:t>
      </w:r>
    </w:p>
    <w:p w:rsidR="00FB4C89" w:rsidRDefault="00FB4C89">
      <w:pPr>
        <w:widowControl w:val="0"/>
        <w:spacing w:line="240" w:lineRule="auto"/>
        <w:ind w:left="522" w:hangingChars="200" w:hanging="522"/>
        <w:jc w:val="center"/>
        <w:rPr>
          <w:rFonts w:hAnsi="Cambria Math" w:hint="eastAsia"/>
          <w:b/>
          <w:bCs/>
        </w:rPr>
      </w:pPr>
    </w:p>
    <w:p w:rsidR="00FB4C89" w:rsidRDefault="00FB4C89">
      <w:pPr>
        <w:widowControl w:val="0"/>
        <w:spacing w:line="240" w:lineRule="auto"/>
        <w:ind w:left="522" w:hangingChars="200" w:hanging="522"/>
        <w:jc w:val="center"/>
        <w:rPr>
          <w:rFonts w:hAnsi="Cambria Math" w:hint="eastAsia"/>
          <w:b/>
          <w:bCs/>
        </w:rPr>
      </w:pPr>
    </w:p>
    <w:p w:rsidR="00FB4C89" w:rsidRDefault="00CC5BF7">
      <w:pPr>
        <w:widowControl w:val="0"/>
        <w:spacing w:line="240" w:lineRule="auto"/>
        <w:ind w:left="522" w:hangingChars="200" w:hanging="522"/>
        <w:jc w:val="center"/>
        <w:rPr>
          <w:b/>
          <w:bCs/>
        </w:rPr>
      </w:pPr>
      <w:r>
        <w:rPr>
          <w:b/>
          <w:bCs/>
        </w:rPr>
        <w:t>------ HẾT------</w:t>
      </w:r>
    </w:p>
    <w:p w:rsidR="00FB4C89" w:rsidRDefault="00FB4C89"/>
    <w:p w:rsidR="00FB4C89" w:rsidRDefault="00FB4C89"/>
    <w:p w:rsidR="00FB4C89" w:rsidRDefault="00FB4C89">
      <w:pPr>
        <w:rPr>
          <w:rFonts w:hAnsi="Cambria Math" w:hint="eastAsia"/>
        </w:rPr>
      </w:pPr>
    </w:p>
    <w:p w:rsidR="00FB4C89" w:rsidRDefault="00FB4C89">
      <w:pPr>
        <w:rPr>
          <w:rFonts w:hAnsi="Cambria Math" w:hint="eastAsia"/>
        </w:rPr>
      </w:pPr>
    </w:p>
    <w:p w:rsidR="00FB4C89" w:rsidRDefault="00FB4C89"/>
    <w:sectPr w:rsidR="00FB4C89" w:rsidSect="00E42291">
      <w:pgSz w:w="11906" w:h="16838"/>
      <w:pgMar w:top="990" w:right="1134"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8D" w:rsidRDefault="00BF2C8D">
      <w:pPr>
        <w:spacing w:line="240" w:lineRule="auto"/>
      </w:pPr>
      <w:r>
        <w:separator/>
      </w:r>
    </w:p>
  </w:endnote>
  <w:endnote w:type="continuationSeparator" w:id="0">
    <w:p w:rsidR="00BF2C8D" w:rsidRDefault="00BF2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8D" w:rsidRDefault="00BF2C8D">
      <w:r>
        <w:separator/>
      </w:r>
    </w:p>
  </w:footnote>
  <w:footnote w:type="continuationSeparator" w:id="0">
    <w:p w:rsidR="00BF2C8D" w:rsidRDefault="00BF2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6C5EC"/>
    <w:multiLevelType w:val="singleLevel"/>
    <w:tmpl w:val="A8A6C5EC"/>
    <w:lvl w:ilvl="0">
      <w:start w:val="1"/>
      <w:numFmt w:val="decimal"/>
      <w:pStyle w:val="Heading2"/>
      <w:lvlText w:val="1.%1."/>
      <w:lvlJc w:val="left"/>
      <w:pPr>
        <w:tabs>
          <w:tab w:val="left" w:pos="425"/>
        </w:tabs>
        <w:ind w:left="138" w:hanging="425"/>
      </w:pPr>
      <w:rPr>
        <w:rFonts w:ascii="Times New Roman" w:eastAsia="SimSun" w:hAnsi="Times New Roman" w:cs="SimSun" w:hint="default"/>
        <w:sz w:val="28"/>
      </w:r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C0FB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B4357"/>
    <w:rsid w:val="005C1B16"/>
    <w:rsid w:val="005E53D0"/>
    <w:rsid w:val="006002EB"/>
    <w:rsid w:val="006128EF"/>
    <w:rsid w:val="006264B4"/>
    <w:rsid w:val="00643033"/>
    <w:rsid w:val="00644CC3"/>
    <w:rsid w:val="00661468"/>
    <w:rsid w:val="006649F0"/>
    <w:rsid w:val="0067245D"/>
    <w:rsid w:val="0068470E"/>
    <w:rsid w:val="00695DCD"/>
    <w:rsid w:val="006A05CC"/>
    <w:rsid w:val="006A2FA7"/>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F2C8D"/>
    <w:rsid w:val="00C05085"/>
    <w:rsid w:val="00C1593D"/>
    <w:rsid w:val="00C56C7E"/>
    <w:rsid w:val="00C776A4"/>
    <w:rsid w:val="00CA2C6C"/>
    <w:rsid w:val="00CC0600"/>
    <w:rsid w:val="00CC5BF7"/>
    <w:rsid w:val="00CC78AC"/>
    <w:rsid w:val="00CF7953"/>
    <w:rsid w:val="00D07232"/>
    <w:rsid w:val="00D10245"/>
    <w:rsid w:val="00D21BDD"/>
    <w:rsid w:val="00D24855"/>
    <w:rsid w:val="00D65F07"/>
    <w:rsid w:val="00D92BB7"/>
    <w:rsid w:val="00DC76D2"/>
    <w:rsid w:val="00DD30ED"/>
    <w:rsid w:val="00E42291"/>
    <w:rsid w:val="00E64C21"/>
    <w:rsid w:val="00EC24C6"/>
    <w:rsid w:val="00EF2933"/>
    <w:rsid w:val="00F05146"/>
    <w:rsid w:val="00F1115D"/>
    <w:rsid w:val="00F3513C"/>
    <w:rsid w:val="00F465C5"/>
    <w:rsid w:val="00F5180D"/>
    <w:rsid w:val="00F51B21"/>
    <w:rsid w:val="00F51D87"/>
    <w:rsid w:val="00F8455C"/>
    <w:rsid w:val="00FB4C89"/>
    <w:rsid w:val="49CC0FB0"/>
    <w:rsid w:val="56B4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qFormat="0"/>
    <w:lsdException w:name="toc 2" w:qFormat="0"/>
    <w:lsdException w:name="toc 4" w:qFormat="0"/>
    <w:lsdException w:name="annotation text" w:qFormat="0"/>
    <w:lsdException w:name="index heading" w:qFormat="0"/>
    <w:lsdException w:name="caption" w:semiHidden="1" w:unhideWhenUsed="1"/>
    <w:lsdException w:name="toa heading" w:qFormat="0"/>
    <w:lsdException w:name="List Bullet 3" w:qFormat="0"/>
    <w:lsdException w:name="List Number 3" w:qFormat="0"/>
    <w:lsdException w:name="Default Paragraph Font" w:semiHidden="1"/>
    <w:lsdException w:name="Body Text Indent" w:qFormat="0"/>
    <w:lsdException w:name="Message Header" w:qFormat="0"/>
    <w:lsdException w:name="Block Text" w:qFormat="0"/>
    <w:lsdException w:name="HTML Top of Form" w:semiHidden="1" w:uiPriority="99" w:unhideWhenUsed="1" w:qFormat="0"/>
    <w:lsdException w:name="HTML Bottom of Form" w:semiHidden="1" w:uiPriority="99" w:unhideWhenUsed="1" w:qFormat="0"/>
    <w:lsdException w:name="HTML Cite" w:qFormat="0"/>
    <w:lsdException w:name="HTML Sample"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2" w:qFormat="0"/>
    <w:lsdException w:name="Table Grid 5" w:qFormat="0"/>
    <w:lsdException w:name="Table List 7" w:qFormat="0"/>
    <w:lsdException w:name="Table List 8" w:qFormat="0"/>
    <w:lsdException w:name="Table 3D effects 1" w:qFormat="0"/>
    <w:lsdException w:name="Table Subtle 2" w:qFormat="0"/>
    <w:lsdException w:name="Placeholder Text" w:semiHidden="1" w:uiPriority="99" w:unhideWhenUsed="1" w:qFormat="0"/>
    <w:lsdException w:name="No Spacing" w:semiHidden="1" w:uiPriority="99" w:unhideWhenUsed="1" w:qFormat="0"/>
    <w:lsdException w:name="Light Shading" w:uiPriority="60" w:qFormat="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qFormat="0"/>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0"/>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qFormat="0"/>
    <w:lsdException w:name="Medium Grid 2 Accent 1" w:uiPriority="68" w:qFormat="0"/>
    <w:lsdException w:name="Medium Grid 3 Accent 1" w:uiPriority="69" w:qFormat="0"/>
    <w:lsdException w:name="Dark List Accent 1" w:uiPriority="70"/>
    <w:lsdException w:name="Colorful Shading Accent 1" w:uiPriority="71"/>
    <w:lsdException w:name="Colorful List Accent 1" w:uiPriority="72" w:qFormat="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0"/>
    <w:lsdException w:name="Medium Shading 2 Accent 2" w:uiPriority="64"/>
    <w:lsdException w:name="Medium List 1 Accent 2" w:uiPriority="65" w:qFormat="0"/>
    <w:lsdException w:name="Medium List 2 Accent 2" w:uiPriority="66"/>
    <w:lsdException w:name="Medium Grid 1 Accent 2" w:uiPriority="67" w:qFormat="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0"/>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0"/>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pPr>
      <w:jc w:val="left"/>
    </w:pPr>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2"/>
      </w:numPr>
    </w:pPr>
  </w:style>
  <w:style w:type="paragraph" w:styleId="ListBullet2">
    <w:name w:val="List Bullet 2"/>
    <w:basedOn w:val="Normal"/>
    <w:qFormat/>
    <w:pPr>
      <w:numPr>
        <w:numId w:val="3"/>
      </w:numPr>
    </w:pPr>
  </w:style>
  <w:style w:type="paragraph" w:styleId="ListBullet3">
    <w:name w:val="List Bullet 3"/>
    <w:basedOn w:val="Normal"/>
    <w:pPr>
      <w:numPr>
        <w:numId w:val="4"/>
      </w:numPr>
    </w:pPr>
  </w:style>
  <w:style w:type="paragraph" w:styleId="ListBullet4">
    <w:name w:val="List Bullet 4"/>
    <w:basedOn w:val="Normal"/>
    <w:qFormat/>
    <w:pPr>
      <w:numPr>
        <w:numId w:val="5"/>
      </w:numPr>
    </w:pPr>
  </w:style>
  <w:style w:type="paragraph" w:styleId="ListBullet5">
    <w:name w:val="List Bullet 5"/>
    <w:basedOn w:val="Normal"/>
    <w:qFormat/>
    <w:pPr>
      <w:numPr>
        <w:numId w:val="6"/>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7"/>
      </w:numPr>
    </w:pPr>
  </w:style>
  <w:style w:type="paragraph" w:styleId="ListNumber2">
    <w:name w:val="List Number 2"/>
    <w:basedOn w:val="Normal"/>
    <w:qFormat/>
    <w:pPr>
      <w:numPr>
        <w:numId w:val="8"/>
      </w:numPr>
    </w:pPr>
  </w:style>
  <w:style w:type="paragraph" w:styleId="ListNumber3">
    <w:name w:val="List Number 3"/>
    <w:basedOn w:val="Normal"/>
    <w:pPr>
      <w:numPr>
        <w:numId w:val="9"/>
      </w:numPr>
    </w:pPr>
  </w:style>
  <w:style w:type="paragraph" w:styleId="ListNumber4">
    <w:name w:val="List Number 4"/>
    <w:basedOn w:val="Normal"/>
    <w:qFormat/>
    <w:pPr>
      <w:numPr>
        <w:numId w:val="10"/>
      </w:numPr>
    </w:pPr>
  </w:style>
  <w:style w:type="paragraph" w:styleId="ListNumber5">
    <w:name w:val="List Number 5"/>
    <w:basedOn w:val="Normal"/>
    <w:qFormat/>
    <w:pPr>
      <w:numPr>
        <w:numId w:val="11"/>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pPr>
      <w:ind w:leftChars="200" w:left="420"/>
    </w:pPr>
  </w:style>
  <w:style w:type="paragraph" w:styleId="TOC3">
    <w:name w:val="toc 3"/>
    <w:basedOn w:val="Normal"/>
    <w:next w:val="Normal"/>
    <w:qFormat/>
    <w:pPr>
      <w:ind w:leftChars="400" w:left="840"/>
    </w:pPr>
  </w:style>
  <w:style w:type="paragraph" w:styleId="TOC4">
    <w:name w:val="toc 4"/>
    <w:basedOn w:val="Normal"/>
    <w:next w:val="Normal"/>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qFormat/>
    <w:rPr>
      <w:rFonts w:ascii="Times New Roman" w:eastAsiaTheme="minorEastAsia" w:hAnsi="Times New Roman" w:cs="Times New Roman"/>
      <w:b/>
      <w:sz w:val="28"/>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qFormat="0"/>
    <w:lsdException w:name="toc 2" w:qFormat="0"/>
    <w:lsdException w:name="toc 4" w:qFormat="0"/>
    <w:lsdException w:name="annotation text" w:qFormat="0"/>
    <w:lsdException w:name="index heading" w:qFormat="0"/>
    <w:lsdException w:name="caption" w:semiHidden="1" w:unhideWhenUsed="1"/>
    <w:lsdException w:name="toa heading" w:qFormat="0"/>
    <w:lsdException w:name="List Bullet 3" w:qFormat="0"/>
    <w:lsdException w:name="List Number 3" w:qFormat="0"/>
    <w:lsdException w:name="Default Paragraph Font" w:semiHidden="1"/>
    <w:lsdException w:name="Body Text Indent" w:qFormat="0"/>
    <w:lsdException w:name="Message Header" w:qFormat="0"/>
    <w:lsdException w:name="Block Text" w:qFormat="0"/>
    <w:lsdException w:name="HTML Top of Form" w:semiHidden="1" w:uiPriority="99" w:unhideWhenUsed="1" w:qFormat="0"/>
    <w:lsdException w:name="HTML Bottom of Form" w:semiHidden="1" w:uiPriority="99" w:unhideWhenUsed="1" w:qFormat="0"/>
    <w:lsdException w:name="HTML Cite" w:qFormat="0"/>
    <w:lsdException w:name="HTML Sample"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2" w:qFormat="0"/>
    <w:lsdException w:name="Table Grid 5" w:qFormat="0"/>
    <w:lsdException w:name="Table List 7" w:qFormat="0"/>
    <w:lsdException w:name="Table List 8" w:qFormat="0"/>
    <w:lsdException w:name="Table 3D effects 1" w:qFormat="0"/>
    <w:lsdException w:name="Table Subtle 2" w:qFormat="0"/>
    <w:lsdException w:name="Placeholder Text" w:semiHidden="1" w:uiPriority="99" w:unhideWhenUsed="1" w:qFormat="0"/>
    <w:lsdException w:name="No Spacing" w:semiHidden="1" w:uiPriority="99" w:unhideWhenUsed="1" w:qFormat="0"/>
    <w:lsdException w:name="Light Shading" w:uiPriority="60" w:qFormat="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qFormat="0"/>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0"/>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qFormat="0"/>
    <w:lsdException w:name="Medium Grid 2 Accent 1" w:uiPriority="68" w:qFormat="0"/>
    <w:lsdException w:name="Medium Grid 3 Accent 1" w:uiPriority="69" w:qFormat="0"/>
    <w:lsdException w:name="Dark List Accent 1" w:uiPriority="70"/>
    <w:lsdException w:name="Colorful Shading Accent 1" w:uiPriority="71"/>
    <w:lsdException w:name="Colorful List Accent 1" w:uiPriority="72" w:qFormat="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0"/>
    <w:lsdException w:name="Medium Shading 2 Accent 2" w:uiPriority="64"/>
    <w:lsdException w:name="Medium List 1 Accent 2" w:uiPriority="65" w:qFormat="0"/>
    <w:lsdException w:name="Medium List 2 Accent 2" w:uiPriority="66"/>
    <w:lsdException w:name="Medium Grid 1 Accent 2" w:uiPriority="67" w:qFormat="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0"/>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0"/>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pPr>
      <w:jc w:val="left"/>
    </w:pPr>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2"/>
      </w:numPr>
    </w:pPr>
  </w:style>
  <w:style w:type="paragraph" w:styleId="ListBullet2">
    <w:name w:val="List Bullet 2"/>
    <w:basedOn w:val="Normal"/>
    <w:qFormat/>
    <w:pPr>
      <w:numPr>
        <w:numId w:val="3"/>
      </w:numPr>
    </w:pPr>
  </w:style>
  <w:style w:type="paragraph" w:styleId="ListBullet3">
    <w:name w:val="List Bullet 3"/>
    <w:basedOn w:val="Normal"/>
    <w:pPr>
      <w:numPr>
        <w:numId w:val="4"/>
      </w:numPr>
    </w:pPr>
  </w:style>
  <w:style w:type="paragraph" w:styleId="ListBullet4">
    <w:name w:val="List Bullet 4"/>
    <w:basedOn w:val="Normal"/>
    <w:qFormat/>
    <w:pPr>
      <w:numPr>
        <w:numId w:val="5"/>
      </w:numPr>
    </w:pPr>
  </w:style>
  <w:style w:type="paragraph" w:styleId="ListBullet5">
    <w:name w:val="List Bullet 5"/>
    <w:basedOn w:val="Normal"/>
    <w:qFormat/>
    <w:pPr>
      <w:numPr>
        <w:numId w:val="6"/>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7"/>
      </w:numPr>
    </w:pPr>
  </w:style>
  <w:style w:type="paragraph" w:styleId="ListNumber2">
    <w:name w:val="List Number 2"/>
    <w:basedOn w:val="Normal"/>
    <w:qFormat/>
    <w:pPr>
      <w:numPr>
        <w:numId w:val="8"/>
      </w:numPr>
    </w:pPr>
  </w:style>
  <w:style w:type="paragraph" w:styleId="ListNumber3">
    <w:name w:val="List Number 3"/>
    <w:basedOn w:val="Normal"/>
    <w:pPr>
      <w:numPr>
        <w:numId w:val="9"/>
      </w:numPr>
    </w:pPr>
  </w:style>
  <w:style w:type="paragraph" w:styleId="ListNumber4">
    <w:name w:val="List Number 4"/>
    <w:basedOn w:val="Normal"/>
    <w:qFormat/>
    <w:pPr>
      <w:numPr>
        <w:numId w:val="10"/>
      </w:numPr>
    </w:pPr>
  </w:style>
  <w:style w:type="paragraph" w:styleId="ListNumber5">
    <w:name w:val="List Number 5"/>
    <w:basedOn w:val="Normal"/>
    <w:qFormat/>
    <w:pPr>
      <w:numPr>
        <w:numId w:val="11"/>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pPr>
      <w:ind w:leftChars="200" w:left="420"/>
    </w:pPr>
  </w:style>
  <w:style w:type="paragraph" w:styleId="TOC3">
    <w:name w:val="toc 3"/>
    <w:basedOn w:val="Normal"/>
    <w:next w:val="Normal"/>
    <w:qFormat/>
    <w:pPr>
      <w:ind w:leftChars="400" w:left="840"/>
    </w:pPr>
  </w:style>
  <w:style w:type="paragraph" w:styleId="TOC4">
    <w:name w:val="toc 4"/>
    <w:basedOn w:val="Normal"/>
    <w:next w:val="Normal"/>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qFormat/>
    <w:rPr>
      <w:rFonts w:ascii="Times New Roman" w:eastAsiaTheme="minorEastAsia" w:hAnsi="Times New Roman" w:cs="Times New Roman"/>
      <w:b/>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D8C2-9E94-4FF9-ACFC-7EF1D3C2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Hương</dc:creator>
  <cp:lastModifiedBy>vu anh</cp:lastModifiedBy>
  <cp:revision>3</cp:revision>
  <dcterms:created xsi:type="dcterms:W3CDTF">2023-12-15T20:03:00Z</dcterms:created>
  <dcterms:modified xsi:type="dcterms:W3CDTF">2023-12-17T20:28:00Z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2A882CD2125541B0A070ED8FA51DD8DD_11</vt:lpwstr>
  </property>
</Properties>
</file>