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C2325" w14:textId="7D59747E" w:rsidR="00A110D9" w:rsidRDefault="0032732D" w:rsidP="00E22078">
      <w:pPr>
        <w:rPr>
          <w:lang w:val="en-US"/>
        </w:rPr>
      </w:pPr>
      <w:r w:rsidRPr="00093D7D">
        <w:rPr>
          <w:rFonts w:ascii="Times New Roman" w:hAnsi="Times New Roman" w:cs="Times New Roman"/>
          <w:noProof/>
          <w:sz w:val="24"/>
          <w:szCs w:val="24"/>
        </w:rPr>
        <w:drawing>
          <wp:inline distT="0" distB="0" distL="0" distR="0" wp14:anchorId="6BD6F6FD" wp14:editId="1182FF4A">
            <wp:extent cx="6299199" cy="944880"/>
            <wp:effectExtent l="0" t="0" r="6985" b="7620"/>
            <wp:docPr id="2003138271" name="Picture 1" descr="A red and blu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138271" name="Picture 1" descr="A red and blue sign with white tex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99199" cy="944880"/>
                    </a:xfrm>
                    <a:prstGeom prst="rect">
                      <a:avLst/>
                    </a:prstGeom>
                  </pic:spPr>
                </pic:pic>
              </a:graphicData>
            </a:graphic>
          </wp:inline>
        </w:drawing>
      </w:r>
    </w:p>
    <w:p w14:paraId="2320EBA4" w14:textId="77777777" w:rsidR="0032732D" w:rsidRPr="00093D7D" w:rsidRDefault="0032732D" w:rsidP="0032732D">
      <w:pPr>
        <w:pStyle w:val="Heading2"/>
        <w:jc w:val="center"/>
      </w:pPr>
      <w:r w:rsidRPr="00093D7D">
        <w:t>ĐỀ 04</w:t>
      </w:r>
    </w:p>
    <w:p w14:paraId="40FCACDF" w14:textId="77777777" w:rsidR="0032732D" w:rsidRPr="00093D7D" w:rsidRDefault="0032732D" w:rsidP="0032732D">
      <w:pPr>
        <w:pStyle w:val="Heading2"/>
      </w:pPr>
      <w:r w:rsidRPr="00093D7D">
        <w:t>I. BẢNG TỪ VỰNG CHUẨN MỰC VÀ CHI TIẾT</w:t>
      </w:r>
    </w:p>
    <w:tbl>
      <w:tblPr>
        <w:tblStyle w:val="TableGrid1"/>
        <w:tblW w:w="0" w:type="auto"/>
        <w:tblLook w:val="04A0" w:firstRow="1" w:lastRow="0" w:firstColumn="1" w:lastColumn="0" w:noHBand="0" w:noVBand="1"/>
      </w:tblPr>
      <w:tblGrid>
        <w:gridCol w:w="1598"/>
        <w:gridCol w:w="944"/>
        <w:gridCol w:w="664"/>
        <w:gridCol w:w="1938"/>
        <w:gridCol w:w="1660"/>
        <w:gridCol w:w="1467"/>
        <w:gridCol w:w="1641"/>
      </w:tblGrid>
      <w:tr w:rsidR="0032732D" w:rsidRPr="00093D7D" w14:paraId="0EEEB2E9" w14:textId="77777777" w:rsidTr="00292686">
        <w:trPr>
          <w:tblHeader/>
        </w:trPr>
        <w:tc>
          <w:tcPr>
            <w:tcW w:w="0" w:type="auto"/>
            <w:vAlign w:val="center"/>
            <w:hideMark/>
          </w:tcPr>
          <w:p w14:paraId="3880CCFD" w14:textId="77777777" w:rsidR="0032732D" w:rsidRPr="00093D7D" w:rsidRDefault="0032732D" w:rsidP="00292686">
            <w:pPr>
              <w:spacing w:line="259" w:lineRule="auto"/>
              <w:jc w:val="center"/>
              <w:rPr>
                <w:rFonts w:ascii="Times New Roman" w:hAnsi="Times New Roman" w:cs="Times New Roman"/>
                <w:b/>
                <w:bCs/>
                <w:color w:val="000099"/>
                <w:sz w:val="24"/>
                <w:szCs w:val="24"/>
                <w:lang w:val="en-US"/>
              </w:rPr>
            </w:pPr>
            <w:r w:rsidRPr="00093D7D">
              <w:rPr>
                <w:rFonts w:ascii="Times New Roman" w:hAnsi="Times New Roman" w:cs="Times New Roman"/>
                <w:b/>
                <w:bCs/>
                <w:color w:val="000099"/>
                <w:sz w:val="24"/>
                <w:szCs w:val="24"/>
                <w:lang w:val="en-US"/>
              </w:rPr>
              <w:t>Từ tiếng Anh</w:t>
            </w:r>
          </w:p>
        </w:tc>
        <w:tc>
          <w:tcPr>
            <w:tcW w:w="0" w:type="auto"/>
            <w:vAlign w:val="center"/>
            <w:hideMark/>
          </w:tcPr>
          <w:p w14:paraId="4044E7EB" w14:textId="77777777" w:rsidR="0032732D" w:rsidRPr="00093D7D" w:rsidRDefault="0032732D" w:rsidP="00292686">
            <w:pPr>
              <w:spacing w:line="259" w:lineRule="auto"/>
              <w:jc w:val="center"/>
              <w:rPr>
                <w:rFonts w:ascii="Times New Roman" w:hAnsi="Times New Roman" w:cs="Times New Roman"/>
                <w:b/>
                <w:bCs/>
                <w:color w:val="000099"/>
                <w:sz w:val="24"/>
                <w:szCs w:val="24"/>
                <w:lang w:val="en-US"/>
              </w:rPr>
            </w:pPr>
            <w:r w:rsidRPr="00093D7D">
              <w:rPr>
                <w:rFonts w:ascii="Times New Roman" w:hAnsi="Times New Roman" w:cs="Times New Roman"/>
                <w:b/>
                <w:bCs/>
                <w:color w:val="000099"/>
                <w:sz w:val="24"/>
                <w:szCs w:val="24"/>
                <w:lang w:val="en-US"/>
              </w:rPr>
              <w:t>Nghĩa</w:t>
            </w:r>
          </w:p>
        </w:tc>
        <w:tc>
          <w:tcPr>
            <w:tcW w:w="0" w:type="auto"/>
            <w:vAlign w:val="center"/>
            <w:hideMark/>
          </w:tcPr>
          <w:p w14:paraId="2E81EC54" w14:textId="77777777" w:rsidR="0032732D" w:rsidRPr="00093D7D" w:rsidRDefault="0032732D" w:rsidP="00292686">
            <w:pPr>
              <w:spacing w:line="259" w:lineRule="auto"/>
              <w:jc w:val="center"/>
              <w:rPr>
                <w:rFonts w:ascii="Times New Roman" w:hAnsi="Times New Roman" w:cs="Times New Roman"/>
                <w:b/>
                <w:bCs/>
                <w:color w:val="000099"/>
                <w:sz w:val="24"/>
                <w:szCs w:val="24"/>
                <w:lang w:val="en-US"/>
              </w:rPr>
            </w:pPr>
            <w:r w:rsidRPr="00093D7D">
              <w:rPr>
                <w:rFonts w:ascii="Times New Roman" w:hAnsi="Times New Roman" w:cs="Times New Roman"/>
                <w:b/>
                <w:bCs/>
                <w:color w:val="000099"/>
                <w:sz w:val="24"/>
                <w:szCs w:val="24"/>
                <w:lang w:val="en-US"/>
              </w:rPr>
              <w:t>Từ loại</w:t>
            </w:r>
          </w:p>
        </w:tc>
        <w:tc>
          <w:tcPr>
            <w:tcW w:w="0" w:type="auto"/>
            <w:vAlign w:val="center"/>
            <w:hideMark/>
          </w:tcPr>
          <w:p w14:paraId="495410B5" w14:textId="77777777" w:rsidR="0032732D" w:rsidRPr="00093D7D" w:rsidRDefault="0032732D" w:rsidP="00292686">
            <w:pPr>
              <w:spacing w:line="259" w:lineRule="auto"/>
              <w:jc w:val="center"/>
              <w:rPr>
                <w:rFonts w:ascii="Times New Roman" w:hAnsi="Times New Roman" w:cs="Times New Roman"/>
                <w:b/>
                <w:bCs/>
                <w:color w:val="000099"/>
                <w:sz w:val="24"/>
                <w:szCs w:val="24"/>
                <w:lang w:val="en-US"/>
              </w:rPr>
            </w:pPr>
            <w:r w:rsidRPr="00093D7D">
              <w:rPr>
                <w:rFonts w:ascii="Times New Roman" w:hAnsi="Times New Roman" w:cs="Times New Roman"/>
                <w:b/>
                <w:bCs/>
                <w:color w:val="000099"/>
                <w:sz w:val="24"/>
                <w:szCs w:val="24"/>
                <w:lang w:val="en-US"/>
              </w:rPr>
              <w:t>Phiên âm</w:t>
            </w:r>
          </w:p>
        </w:tc>
        <w:tc>
          <w:tcPr>
            <w:tcW w:w="0" w:type="auto"/>
            <w:vAlign w:val="center"/>
            <w:hideMark/>
          </w:tcPr>
          <w:p w14:paraId="3911C074" w14:textId="77777777" w:rsidR="0032732D" w:rsidRPr="00093D7D" w:rsidRDefault="0032732D" w:rsidP="00292686">
            <w:pPr>
              <w:spacing w:line="259" w:lineRule="auto"/>
              <w:jc w:val="center"/>
              <w:rPr>
                <w:rFonts w:ascii="Times New Roman" w:hAnsi="Times New Roman" w:cs="Times New Roman"/>
                <w:b/>
                <w:bCs/>
                <w:color w:val="000099"/>
                <w:sz w:val="24"/>
                <w:szCs w:val="24"/>
                <w:lang w:val="en-US"/>
              </w:rPr>
            </w:pPr>
            <w:r w:rsidRPr="00093D7D">
              <w:rPr>
                <w:rFonts w:ascii="Times New Roman" w:hAnsi="Times New Roman" w:cs="Times New Roman"/>
                <w:b/>
                <w:bCs/>
                <w:color w:val="000099"/>
                <w:sz w:val="24"/>
                <w:szCs w:val="24"/>
                <w:lang w:val="en-US"/>
              </w:rPr>
              <w:t>Cụm từ</w:t>
            </w:r>
          </w:p>
        </w:tc>
        <w:tc>
          <w:tcPr>
            <w:tcW w:w="0" w:type="auto"/>
            <w:vAlign w:val="center"/>
            <w:hideMark/>
          </w:tcPr>
          <w:p w14:paraId="7910EDAA" w14:textId="77777777" w:rsidR="0032732D" w:rsidRPr="00093D7D" w:rsidRDefault="0032732D" w:rsidP="00292686">
            <w:pPr>
              <w:spacing w:line="259" w:lineRule="auto"/>
              <w:jc w:val="center"/>
              <w:rPr>
                <w:rFonts w:ascii="Times New Roman" w:hAnsi="Times New Roman" w:cs="Times New Roman"/>
                <w:b/>
                <w:bCs/>
                <w:color w:val="000099"/>
                <w:sz w:val="24"/>
                <w:szCs w:val="24"/>
                <w:lang w:val="en-US"/>
              </w:rPr>
            </w:pPr>
            <w:r w:rsidRPr="00093D7D">
              <w:rPr>
                <w:rFonts w:ascii="Times New Roman" w:hAnsi="Times New Roman" w:cs="Times New Roman"/>
                <w:b/>
                <w:bCs/>
                <w:color w:val="000099"/>
                <w:sz w:val="24"/>
                <w:szCs w:val="24"/>
                <w:lang w:val="en-US"/>
              </w:rPr>
              <w:t>Đồng nghĩa</w:t>
            </w:r>
          </w:p>
        </w:tc>
        <w:tc>
          <w:tcPr>
            <w:tcW w:w="0" w:type="auto"/>
            <w:vAlign w:val="center"/>
            <w:hideMark/>
          </w:tcPr>
          <w:p w14:paraId="197A968F" w14:textId="77777777" w:rsidR="0032732D" w:rsidRPr="00093D7D" w:rsidRDefault="0032732D" w:rsidP="00292686">
            <w:pPr>
              <w:spacing w:line="259" w:lineRule="auto"/>
              <w:jc w:val="center"/>
              <w:rPr>
                <w:rFonts w:ascii="Times New Roman" w:hAnsi="Times New Roman" w:cs="Times New Roman"/>
                <w:b/>
                <w:bCs/>
                <w:color w:val="000099"/>
                <w:sz w:val="24"/>
                <w:szCs w:val="24"/>
                <w:lang w:val="en-US"/>
              </w:rPr>
            </w:pPr>
            <w:r w:rsidRPr="00093D7D">
              <w:rPr>
                <w:rFonts w:ascii="Times New Roman" w:hAnsi="Times New Roman" w:cs="Times New Roman"/>
                <w:b/>
                <w:bCs/>
                <w:color w:val="000099"/>
                <w:sz w:val="24"/>
                <w:szCs w:val="24"/>
                <w:lang w:val="en-US"/>
              </w:rPr>
              <w:t>Trái nghĩa</w:t>
            </w:r>
          </w:p>
        </w:tc>
      </w:tr>
      <w:tr w:rsidR="0032732D" w:rsidRPr="00093D7D" w14:paraId="3D8EF014" w14:textId="77777777" w:rsidTr="00292686">
        <w:tc>
          <w:tcPr>
            <w:tcW w:w="0" w:type="auto"/>
            <w:vAlign w:val="center"/>
            <w:hideMark/>
          </w:tcPr>
          <w:p w14:paraId="765248A4"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heritage (B2)</w:t>
            </w:r>
          </w:p>
        </w:tc>
        <w:tc>
          <w:tcPr>
            <w:tcW w:w="0" w:type="auto"/>
            <w:vAlign w:val="center"/>
            <w:hideMark/>
          </w:tcPr>
          <w:p w14:paraId="4DB9BE07"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di sản, tài sản thừa kế</w:t>
            </w:r>
          </w:p>
        </w:tc>
        <w:tc>
          <w:tcPr>
            <w:tcW w:w="0" w:type="auto"/>
            <w:vAlign w:val="center"/>
            <w:hideMark/>
          </w:tcPr>
          <w:p w14:paraId="69BBF585"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w:t>
            </w:r>
          </w:p>
        </w:tc>
        <w:tc>
          <w:tcPr>
            <w:tcW w:w="0" w:type="auto"/>
            <w:vAlign w:val="center"/>
            <w:hideMark/>
          </w:tcPr>
          <w:p w14:paraId="6AC6ED7E"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/ˈherɪtɪdʒ/</w:t>
            </w:r>
          </w:p>
        </w:tc>
        <w:tc>
          <w:tcPr>
            <w:tcW w:w="0" w:type="auto"/>
            <w:vAlign w:val="center"/>
            <w:hideMark/>
          </w:tcPr>
          <w:p w14:paraId="6C91F67A"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cultural heritage; heritage site; preserve heritage</w:t>
            </w:r>
          </w:p>
        </w:tc>
        <w:tc>
          <w:tcPr>
            <w:tcW w:w="0" w:type="auto"/>
            <w:vAlign w:val="center"/>
            <w:hideMark/>
          </w:tcPr>
          <w:p w14:paraId="36A9A254"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legacy, inheritance, tradition</w:t>
            </w:r>
          </w:p>
        </w:tc>
        <w:tc>
          <w:tcPr>
            <w:tcW w:w="0" w:type="auto"/>
            <w:vAlign w:val="center"/>
            <w:hideMark/>
          </w:tcPr>
          <w:p w14:paraId="24C53BAC"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w:t>
            </w:r>
          </w:p>
        </w:tc>
      </w:tr>
      <w:tr w:rsidR="0032732D" w:rsidRPr="00093D7D" w14:paraId="13CD6A6C" w14:textId="77777777" w:rsidTr="00292686">
        <w:tc>
          <w:tcPr>
            <w:tcW w:w="0" w:type="auto"/>
            <w:vAlign w:val="center"/>
            <w:hideMark/>
          </w:tcPr>
          <w:p w14:paraId="2F9D0AC1"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district (B2)</w:t>
            </w:r>
          </w:p>
        </w:tc>
        <w:tc>
          <w:tcPr>
            <w:tcW w:w="0" w:type="auto"/>
            <w:vAlign w:val="center"/>
            <w:hideMark/>
          </w:tcPr>
          <w:p w14:paraId="36B25FA3"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khu vực, quận</w:t>
            </w:r>
          </w:p>
        </w:tc>
        <w:tc>
          <w:tcPr>
            <w:tcW w:w="0" w:type="auto"/>
            <w:vAlign w:val="center"/>
            <w:hideMark/>
          </w:tcPr>
          <w:p w14:paraId="740BBBAA"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w:t>
            </w:r>
          </w:p>
        </w:tc>
        <w:tc>
          <w:tcPr>
            <w:tcW w:w="0" w:type="auto"/>
            <w:vAlign w:val="center"/>
            <w:hideMark/>
          </w:tcPr>
          <w:p w14:paraId="012B6598"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/ˈdɪstrɪkt/</w:t>
            </w:r>
          </w:p>
        </w:tc>
        <w:tc>
          <w:tcPr>
            <w:tcW w:w="0" w:type="auto"/>
            <w:vAlign w:val="center"/>
            <w:hideMark/>
          </w:tcPr>
          <w:p w14:paraId="78E51D01"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downtown district; residential district; business district</w:t>
            </w:r>
          </w:p>
        </w:tc>
        <w:tc>
          <w:tcPr>
            <w:tcW w:w="0" w:type="auto"/>
            <w:vAlign w:val="center"/>
            <w:hideMark/>
          </w:tcPr>
          <w:p w14:paraId="0896B6B0"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area, zone, quarter</w:t>
            </w:r>
          </w:p>
        </w:tc>
        <w:tc>
          <w:tcPr>
            <w:tcW w:w="0" w:type="auto"/>
            <w:vAlign w:val="center"/>
            <w:hideMark/>
          </w:tcPr>
          <w:p w14:paraId="18EB3E9A"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w:t>
            </w:r>
          </w:p>
        </w:tc>
      </w:tr>
      <w:tr w:rsidR="0032732D" w:rsidRPr="00093D7D" w14:paraId="6358E345" w14:textId="77777777" w:rsidTr="00292686">
        <w:tc>
          <w:tcPr>
            <w:tcW w:w="0" w:type="auto"/>
            <w:vAlign w:val="center"/>
            <w:hideMark/>
          </w:tcPr>
          <w:p w14:paraId="4A7867DB"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intersection (B2)</w:t>
            </w:r>
          </w:p>
        </w:tc>
        <w:tc>
          <w:tcPr>
            <w:tcW w:w="0" w:type="auto"/>
            <w:vAlign w:val="center"/>
            <w:hideMark/>
          </w:tcPr>
          <w:p w14:paraId="0835265C"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ngã tư, điểm giao nhau</w:t>
            </w:r>
          </w:p>
        </w:tc>
        <w:tc>
          <w:tcPr>
            <w:tcW w:w="0" w:type="auto"/>
            <w:vAlign w:val="center"/>
            <w:hideMark/>
          </w:tcPr>
          <w:p w14:paraId="7A0D5D2D"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w:t>
            </w:r>
          </w:p>
        </w:tc>
        <w:tc>
          <w:tcPr>
            <w:tcW w:w="0" w:type="auto"/>
            <w:vAlign w:val="center"/>
            <w:hideMark/>
          </w:tcPr>
          <w:p w14:paraId="6DBC8BAB"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/ˌɪntəˈsekʃn/</w:t>
            </w:r>
          </w:p>
        </w:tc>
        <w:tc>
          <w:tcPr>
            <w:tcW w:w="0" w:type="auto"/>
            <w:vAlign w:val="center"/>
            <w:hideMark/>
          </w:tcPr>
          <w:p w14:paraId="754716EE"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at the intersection; busy intersection; road intersection</w:t>
            </w:r>
          </w:p>
        </w:tc>
        <w:tc>
          <w:tcPr>
            <w:tcW w:w="0" w:type="auto"/>
            <w:vAlign w:val="center"/>
            <w:hideMark/>
          </w:tcPr>
          <w:p w14:paraId="43479362"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junction, crossroads, crossing</w:t>
            </w:r>
          </w:p>
        </w:tc>
        <w:tc>
          <w:tcPr>
            <w:tcW w:w="0" w:type="auto"/>
            <w:vAlign w:val="center"/>
            <w:hideMark/>
          </w:tcPr>
          <w:p w14:paraId="2BEDF83C"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w:t>
            </w:r>
          </w:p>
        </w:tc>
      </w:tr>
      <w:tr w:rsidR="0032732D" w:rsidRPr="00093D7D" w14:paraId="4BF5E54B" w14:textId="77777777" w:rsidTr="00292686">
        <w:tc>
          <w:tcPr>
            <w:tcW w:w="0" w:type="auto"/>
            <w:vAlign w:val="center"/>
            <w:hideMark/>
          </w:tcPr>
          <w:p w14:paraId="6413C739"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distinctive (C1)</w:t>
            </w:r>
          </w:p>
        </w:tc>
        <w:tc>
          <w:tcPr>
            <w:tcW w:w="0" w:type="auto"/>
            <w:vAlign w:val="center"/>
            <w:hideMark/>
          </w:tcPr>
          <w:p w14:paraId="65CECAE5"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đặc trưng, khác biệt</w:t>
            </w:r>
          </w:p>
        </w:tc>
        <w:tc>
          <w:tcPr>
            <w:tcW w:w="0" w:type="auto"/>
            <w:vAlign w:val="center"/>
            <w:hideMark/>
          </w:tcPr>
          <w:p w14:paraId="494A9054"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adj</w:t>
            </w:r>
          </w:p>
        </w:tc>
        <w:tc>
          <w:tcPr>
            <w:tcW w:w="0" w:type="auto"/>
            <w:vAlign w:val="center"/>
            <w:hideMark/>
          </w:tcPr>
          <w:p w14:paraId="4C8FB7E3"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/dɪˈstɪŋktɪv/</w:t>
            </w:r>
          </w:p>
        </w:tc>
        <w:tc>
          <w:tcPr>
            <w:tcW w:w="0" w:type="auto"/>
            <w:vAlign w:val="center"/>
            <w:hideMark/>
          </w:tcPr>
          <w:p w14:paraId="408E6358"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distinctive feature; distinctive style; distinctive appearance</w:t>
            </w:r>
          </w:p>
        </w:tc>
        <w:tc>
          <w:tcPr>
            <w:tcW w:w="0" w:type="auto"/>
            <w:vAlign w:val="center"/>
            <w:hideMark/>
          </w:tcPr>
          <w:p w14:paraId="318605AE"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characteristic, unique, individual</w:t>
            </w:r>
          </w:p>
        </w:tc>
        <w:tc>
          <w:tcPr>
            <w:tcW w:w="0" w:type="auto"/>
            <w:vAlign w:val="center"/>
            <w:hideMark/>
          </w:tcPr>
          <w:p w14:paraId="7D94AE76"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ordinary, common, typical</w:t>
            </w:r>
          </w:p>
        </w:tc>
      </w:tr>
      <w:tr w:rsidR="0032732D" w:rsidRPr="00093D7D" w14:paraId="5D74CFB9" w14:textId="77777777" w:rsidTr="00292686">
        <w:tc>
          <w:tcPr>
            <w:tcW w:w="0" w:type="auto"/>
            <w:vAlign w:val="center"/>
            <w:hideMark/>
          </w:tcPr>
          <w:p w14:paraId="336A54F9"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bereavement (C1)</w:t>
            </w:r>
          </w:p>
        </w:tc>
        <w:tc>
          <w:tcPr>
            <w:tcW w:w="0" w:type="auto"/>
            <w:vAlign w:val="center"/>
            <w:hideMark/>
          </w:tcPr>
          <w:p w14:paraId="114AAF6C"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tang tóc, mất mát người thân</w:t>
            </w:r>
          </w:p>
        </w:tc>
        <w:tc>
          <w:tcPr>
            <w:tcW w:w="0" w:type="auto"/>
            <w:vAlign w:val="center"/>
            <w:hideMark/>
          </w:tcPr>
          <w:p w14:paraId="79388957"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w:t>
            </w:r>
          </w:p>
        </w:tc>
        <w:tc>
          <w:tcPr>
            <w:tcW w:w="0" w:type="auto"/>
            <w:vAlign w:val="center"/>
            <w:hideMark/>
          </w:tcPr>
          <w:p w14:paraId="08F9B6E9"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/bɪˈriːvmənt/</w:t>
            </w:r>
          </w:p>
        </w:tc>
        <w:tc>
          <w:tcPr>
            <w:tcW w:w="0" w:type="auto"/>
            <w:vAlign w:val="center"/>
            <w:hideMark/>
          </w:tcPr>
          <w:p w14:paraId="6EEAB620"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period of bereavement; bereavement leave; bereavement counseling</w:t>
            </w:r>
          </w:p>
        </w:tc>
        <w:tc>
          <w:tcPr>
            <w:tcW w:w="0" w:type="auto"/>
            <w:vAlign w:val="center"/>
            <w:hideMark/>
          </w:tcPr>
          <w:p w14:paraId="3D59CD48"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loss, mourning, grief</w:t>
            </w:r>
          </w:p>
        </w:tc>
        <w:tc>
          <w:tcPr>
            <w:tcW w:w="0" w:type="auto"/>
            <w:vAlign w:val="center"/>
            <w:hideMark/>
          </w:tcPr>
          <w:p w14:paraId="39250D1C"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w:t>
            </w:r>
          </w:p>
        </w:tc>
      </w:tr>
      <w:tr w:rsidR="0032732D" w:rsidRPr="00093D7D" w14:paraId="31A49067" w14:textId="77777777" w:rsidTr="00292686">
        <w:tc>
          <w:tcPr>
            <w:tcW w:w="0" w:type="auto"/>
            <w:vAlign w:val="center"/>
            <w:hideMark/>
          </w:tcPr>
          <w:p w14:paraId="6551E344"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solemn (C1)</w:t>
            </w:r>
          </w:p>
        </w:tc>
        <w:tc>
          <w:tcPr>
            <w:tcW w:w="0" w:type="auto"/>
            <w:vAlign w:val="center"/>
            <w:hideMark/>
          </w:tcPr>
          <w:p w14:paraId="11889999"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trang nghiêm, nghiêm túc</w:t>
            </w:r>
          </w:p>
        </w:tc>
        <w:tc>
          <w:tcPr>
            <w:tcW w:w="0" w:type="auto"/>
            <w:vAlign w:val="center"/>
            <w:hideMark/>
          </w:tcPr>
          <w:p w14:paraId="407939A8"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adj</w:t>
            </w:r>
          </w:p>
        </w:tc>
        <w:tc>
          <w:tcPr>
            <w:tcW w:w="0" w:type="auto"/>
            <w:vAlign w:val="center"/>
            <w:hideMark/>
          </w:tcPr>
          <w:p w14:paraId="05A5A8EB"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/ˈsɒləm/</w:t>
            </w:r>
          </w:p>
        </w:tc>
        <w:tc>
          <w:tcPr>
            <w:tcW w:w="0" w:type="auto"/>
            <w:vAlign w:val="center"/>
            <w:hideMark/>
          </w:tcPr>
          <w:p w14:paraId="3F4DEC67"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solemn ceremony; solemn tone; solemn occasion</w:t>
            </w:r>
          </w:p>
        </w:tc>
        <w:tc>
          <w:tcPr>
            <w:tcW w:w="0" w:type="auto"/>
            <w:vAlign w:val="center"/>
            <w:hideMark/>
          </w:tcPr>
          <w:p w14:paraId="2B730BA1"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serious, grave, formal</w:t>
            </w:r>
          </w:p>
        </w:tc>
        <w:tc>
          <w:tcPr>
            <w:tcW w:w="0" w:type="auto"/>
            <w:vAlign w:val="center"/>
            <w:hideMark/>
          </w:tcPr>
          <w:p w14:paraId="7791DBA7"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cheerful, lighthearted, frivolous</w:t>
            </w:r>
          </w:p>
        </w:tc>
      </w:tr>
      <w:tr w:rsidR="0032732D" w:rsidRPr="00093D7D" w14:paraId="442A0046" w14:textId="77777777" w:rsidTr="00292686">
        <w:tc>
          <w:tcPr>
            <w:tcW w:w="0" w:type="auto"/>
            <w:vAlign w:val="center"/>
            <w:hideMark/>
          </w:tcPr>
          <w:p w14:paraId="11448747"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subdued (C1)</w:t>
            </w:r>
          </w:p>
        </w:tc>
        <w:tc>
          <w:tcPr>
            <w:tcW w:w="0" w:type="auto"/>
            <w:vAlign w:val="center"/>
            <w:hideMark/>
          </w:tcPr>
          <w:p w14:paraId="0D0669B1"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kìm nén, dịu đi</w:t>
            </w:r>
          </w:p>
        </w:tc>
        <w:tc>
          <w:tcPr>
            <w:tcW w:w="0" w:type="auto"/>
            <w:vAlign w:val="center"/>
            <w:hideMark/>
          </w:tcPr>
          <w:p w14:paraId="4A1155EF"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adj</w:t>
            </w:r>
          </w:p>
        </w:tc>
        <w:tc>
          <w:tcPr>
            <w:tcW w:w="0" w:type="auto"/>
            <w:vAlign w:val="center"/>
            <w:hideMark/>
          </w:tcPr>
          <w:p w14:paraId="161A993A"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/səbˈdjuːd/</w:t>
            </w:r>
          </w:p>
        </w:tc>
        <w:tc>
          <w:tcPr>
            <w:tcW w:w="0" w:type="auto"/>
            <w:vAlign w:val="center"/>
            <w:hideMark/>
          </w:tcPr>
          <w:p w14:paraId="15751306"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 xml:space="preserve">subdued lighting; subdued </w:t>
            </w:r>
            <w:r w:rsidRPr="00093D7D">
              <w:rPr>
                <w:rFonts w:ascii="Times New Roman" w:hAnsi="Times New Roman" w:cs="Times New Roman"/>
                <w:sz w:val="24"/>
                <w:szCs w:val="24"/>
                <w:lang w:val="en-US"/>
              </w:rPr>
              <w:lastRenderedPageBreak/>
              <w:t>celebration; subdued mood</w:t>
            </w:r>
          </w:p>
        </w:tc>
        <w:tc>
          <w:tcPr>
            <w:tcW w:w="0" w:type="auto"/>
            <w:vAlign w:val="center"/>
            <w:hideMark/>
          </w:tcPr>
          <w:p w14:paraId="4767958F"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lastRenderedPageBreak/>
              <w:t>restrained, muted, quiet</w:t>
            </w:r>
          </w:p>
        </w:tc>
        <w:tc>
          <w:tcPr>
            <w:tcW w:w="0" w:type="auto"/>
            <w:vAlign w:val="center"/>
            <w:hideMark/>
          </w:tcPr>
          <w:p w14:paraId="6BE17A9E"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loud, bright, exuberant</w:t>
            </w:r>
          </w:p>
        </w:tc>
      </w:tr>
      <w:tr w:rsidR="0032732D" w:rsidRPr="00093D7D" w14:paraId="23D9B008" w14:textId="77777777" w:rsidTr="00292686">
        <w:tc>
          <w:tcPr>
            <w:tcW w:w="0" w:type="auto"/>
            <w:vAlign w:val="center"/>
            <w:hideMark/>
          </w:tcPr>
          <w:p w14:paraId="1A596775"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disruption (B2)</w:t>
            </w:r>
          </w:p>
        </w:tc>
        <w:tc>
          <w:tcPr>
            <w:tcW w:w="0" w:type="auto"/>
            <w:vAlign w:val="center"/>
            <w:hideMark/>
          </w:tcPr>
          <w:p w14:paraId="72E2A7CD"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sự gián đoạn, phá vỡ</w:t>
            </w:r>
          </w:p>
        </w:tc>
        <w:tc>
          <w:tcPr>
            <w:tcW w:w="0" w:type="auto"/>
            <w:vAlign w:val="center"/>
            <w:hideMark/>
          </w:tcPr>
          <w:p w14:paraId="7C4C5B6E"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w:t>
            </w:r>
          </w:p>
        </w:tc>
        <w:tc>
          <w:tcPr>
            <w:tcW w:w="0" w:type="auto"/>
            <w:vAlign w:val="center"/>
            <w:hideMark/>
          </w:tcPr>
          <w:p w14:paraId="185C83D3"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/dɪsˈrʌpʃn/</w:t>
            </w:r>
          </w:p>
        </w:tc>
        <w:tc>
          <w:tcPr>
            <w:tcW w:w="0" w:type="auto"/>
            <w:vAlign w:val="center"/>
            <w:hideMark/>
          </w:tcPr>
          <w:p w14:paraId="3039E8AE"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cause disruption; minimize disruption; service disruption</w:t>
            </w:r>
          </w:p>
        </w:tc>
        <w:tc>
          <w:tcPr>
            <w:tcW w:w="0" w:type="auto"/>
            <w:vAlign w:val="center"/>
            <w:hideMark/>
          </w:tcPr>
          <w:p w14:paraId="38A02970"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disturbance, interruption, disorder</w:t>
            </w:r>
          </w:p>
        </w:tc>
        <w:tc>
          <w:tcPr>
            <w:tcW w:w="0" w:type="auto"/>
            <w:vAlign w:val="center"/>
            <w:hideMark/>
          </w:tcPr>
          <w:p w14:paraId="73627970"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continuity, order, stability</w:t>
            </w:r>
          </w:p>
        </w:tc>
      </w:tr>
      <w:tr w:rsidR="0032732D" w:rsidRPr="00093D7D" w14:paraId="5E4176E1" w14:textId="77777777" w:rsidTr="00292686">
        <w:tc>
          <w:tcPr>
            <w:tcW w:w="0" w:type="auto"/>
            <w:vAlign w:val="center"/>
            <w:hideMark/>
          </w:tcPr>
          <w:p w14:paraId="7142DD93"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proactive (C1)</w:t>
            </w:r>
          </w:p>
        </w:tc>
        <w:tc>
          <w:tcPr>
            <w:tcW w:w="0" w:type="auto"/>
            <w:vAlign w:val="center"/>
            <w:hideMark/>
          </w:tcPr>
          <w:p w14:paraId="2D3B32DC"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chủ động, tích cực</w:t>
            </w:r>
          </w:p>
        </w:tc>
        <w:tc>
          <w:tcPr>
            <w:tcW w:w="0" w:type="auto"/>
            <w:vAlign w:val="center"/>
            <w:hideMark/>
          </w:tcPr>
          <w:p w14:paraId="531AEF79"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adj</w:t>
            </w:r>
          </w:p>
        </w:tc>
        <w:tc>
          <w:tcPr>
            <w:tcW w:w="0" w:type="auto"/>
            <w:vAlign w:val="center"/>
            <w:hideMark/>
          </w:tcPr>
          <w:p w14:paraId="4B61CEB9"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/ˌprəʊˈæktɪv/</w:t>
            </w:r>
          </w:p>
        </w:tc>
        <w:tc>
          <w:tcPr>
            <w:tcW w:w="0" w:type="auto"/>
            <w:vAlign w:val="center"/>
            <w:hideMark/>
          </w:tcPr>
          <w:p w14:paraId="024459EA"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proactive approach; proactive measures; proactive response</w:t>
            </w:r>
          </w:p>
        </w:tc>
        <w:tc>
          <w:tcPr>
            <w:tcW w:w="0" w:type="auto"/>
            <w:vAlign w:val="center"/>
            <w:hideMark/>
          </w:tcPr>
          <w:p w14:paraId="133A1D28"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anticipatory, forward-thinking, preventive</w:t>
            </w:r>
          </w:p>
        </w:tc>
        <w:tc>
          <w:tcPr>
            <w:tcW w:w="0" w:type="auto"/>
            <w:vAlign w:val="center"/>
            <w:hideMark/>
          </w:tcPr>
          <w:p w14:paraId="377D5563"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reactive, passive, responsive</w:t>
            </w:r>
          </w:p>
        </w:tc>
      </w:tr>
      <w:tr w:rsidR="0032732D" w:rsidRPr="00093D7D" w14:paraId="66D06022" w14:textId="77777777" w:rsidTr="00292686">
        <w:tc>
          <w:tcPr>
            <w:tcW w:w="0" w:type="auto"/>
            <w:vAlign w:val="center"/>
            <w:hideMark/>
          </w:tcPr>
          <w:p w14:paraId="107A6D42"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mitigate (C1)</w:t>
            </w:r>
          </w:p>
        </w:tc>
        <w:tc>
          <w:tcPr>
            <w:tcW w:w="0" w:type="auto"/>
            <w:vAlign w:val="center"/>
            <w:hideMark/>
          </w:tcPr>
          <w:p w14:paraId="43BE3672"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giảm thiểu, làm dịu</w:t>
            </w:r>
          </w:p>
        </w:tc>
        <w:tc>
          <w:tcPr>
            <w:tcW w:w="0" w:type="auto"/>
            <w:vAlign w:val="center"/>
            <w:hideMark/>
          </w:tcPr>
          <w:p w14:paraId="733B9977"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v</w:t>
            </w:r>
          </w:p>
        </w:tc>
        <w:tc>
          <w:tcPr>
            <w:tcW w:w="0" w:type="auto"/>
            <w:vAlign w:val="center"/>
            <w:hideMark/>
          </w:tcPr>
          <w:p w14:paraId="507B5334"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/ˈmɪtɪɡeɪt/</w:t>
            </w:r>
          </w:p>
        </w:tc>
        <w:tc>
          <w:tcPr>
            <w:tcW w:w="0" w:type="auto"/>
            <w:vAlign w:val="center"/>
            <w:hideMark/>
          </w:tcPr>
          <w:p w14:paraId="2633DE2A"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mitigate risks; mitigate impact; mitigate damage</w:t>
            </w:r>
          </w:p>
        </w:tc>
        <w:tc>
          <w:tcPr>
            <w:tcW w:w="0" w:type="auto"/>
            <w:vAlign w:val="center"/>
            <w:hideMark/>
          </w:tcPr>
          <w:p w14:paraId="2EDEB6CB"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alleviate, reduce, lessen</w:t>
            </w:r>
          </w:p>
        </w:tc>
        <w:tc>
          <w:tcPr>
            <w:tcW w:w="0" w:type="auto"/>
            <w:vAlign w:val="center"/>
            <w:hideMark/>
          </w:tcPr>
          <w:p w14:paraId="311752CD"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aggravate, intensify, worsen</w:t>
            </w:r>
          </w:p>
        </w:tc>
      </w:tr>
      <w:tr w:rsidR="0032732D" w:rsidRPr="00093D7D" w14:paraId="074A1A6E" w14:textId="77777777" w:rsidTr="00292686">
        <w:tc>
          <w:tcPr>
            <w:tcW w:w="0" w:type="auto"/>
            <w:vAlign w:val="center"/>
            <w:hideMark/>
          </w:tcPr>
          <w:p w14:paraId="6304D423"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adverse (C1)</w:t>
            </w:r>
          </w:p>
        </w:tc>
        <w:tc>
          <w:tcPr>
            <w:tcW w:w="0" w:type="auto"/>
            <w:vAlign w:val="center"/>
            <w:hideMark/>
          </w:tcPr>
          <w:p w14:paraId="4B4B301C"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bất lợi, có hại</w:t>
            </w:r>
          </w:p>
        </w:tc>
        <w:tc>
          <w:tcPr>
            <w:tcW w:w="0" w:type="auto"/>
            <w:vAlign w:val="center"/>
            <w:hideMark/>
          </w:tcPr>
          <w:p w14:paraId="1E818382"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adj</w:t>
            </w:r>
          </w:p>
        </w:tc>
        <w:tc>
          <w:tcPr>
            <w:tcW w:w="0" w:type="auto"/>
            <w:vAlign w:val="center"/>
            <w:hideMark/>
          </w:tcPr>
          <w:p w14:paraId="699EC3D4"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/ˈædvɜːs/</w:t>
            </w:r>
          </w:p>
        </w:tc>
        <w:tc>
          <w:tcPr>
            <w:tcW w:w="0" w:type="auto"/>
            <w:vAlign w:val="center"/>
            <w:hideMark/>
          </w:tcPr>
          <w:p w14:paraId="0ACB7F4D"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adverse effects; adverse conditions; adverse impact</w:t>
            </w:r>
          </w:p>
        </w:tc>
        <w:tc>
          <w:tcPr>
            <w:tcW w:w="0" w:type="auto"/>
            <w:vAlign w:val="center"/>
            <w:hideMark/>
          </w:tcPr>
          <w:p w14:paraId="3BDF53F0"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unfavorable, harmful, negative</w:t>
            </w:r>
          </w:p>
        </w:tc>
        <w:tc>
          <w:tcPr>
            <w:tcW w:w="0" w:type="auto"/>
            <w:vAlign w:val="center"/>
            <w:hideMark/>
          </w:tcPr>
          <w:p w14:paraId="01A3E30D"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favorable, beneficial, positive</w:t>
            </w:r>
          </w:p>
        </w:tc>
      </w:tr>
      <w:tr w:rsidR="0032732D" w:rsidRPr="00093D7D" w14:paraId="0356093D" w14:textId="77777777" w:rsidTr="00292686">
        <w:tc>
          <w:tcPr>
            <w:tcW w:w="0" w:type="auto"/>
            <w:vAlign w:val="center"/>
            <w:hideMark/>
          </w:tcPr>
          <w:p w14:paraId="40E4A3FC"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degradation (C1)</w:t>
            </w:r>
          </w:p>
        </w:tc>
        <w:tc>
          <w:tcPr>
            <w:tcW w:w="0" w:type="auto"/>
            <w:vAlign w:val="center"/>
            <w:hideMark/>
          </w:tcPr>
          <w:p w14:paraId="1E73DE77"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sự suy thoái, thoái hóa</w:t>
            </w:r>
          </w:p>
        </w:tc>
        <w:tc>
          <w:tcPr>
            <w:tcW w:w="0" w:type="auto"/>
            <w:vAlign w:val="center"/>
            <w:hideMark/>
          </w:tcPr>
          <w:p w14:paraId="5E2A4A34"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w:t>
            </w:r>
          </w:p>
        </w:tc>
        <w:tc>
          <w:tcPr>
            <w:tcW w:w="0" w:type="auto"/>
            <w:vAlign w:val="center"/>
            <w:hideMark/>
          </w:tcPr>
          <w:p w14:paraId="176D97F7"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/ˌdeɡrəˈdeɪʃn/</w:t>
            </w:r>
          </w:p>
        </w:tc>
        <w:tc>
          <w:tcPr>
            <w:tcW w:w="0" w:type="auto"/>
            <w:vAlign w:val="center"/>
            <w:hideMark/>
          </w:tcPr>
          <w:p w14:paraId="626BA7DC"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environmental degradation; land degradation; habitat degradation</w:t>
            </w:r>
          </w:p>
        </w:tc>
        <w:tc>
          <w:tcPr>
            <w:tcW w:w="0" w:type="auto"/>
            <w:vAlign w:val="center"/>
            <w:hideMark/>
          </w:tcPr>
          <w:p w14:paraId="5713878D"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deterioration, decline, degeneration</w:t>
            </w:r>
          </w:p>
        </w:tc>
        <w:tc>
          <w:tcPr>
            <w:tcW w:w="0" w:type="auto"/>
            <w:vAlign w:val="center"/>
            <w:hideMark/>
          </w:tcPr>
          <w:p w14:paraId="234403E4"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improvement, enhancement, restoration</w:t>
            </w:r>
          </w:p>
        </w:tc>
      </w:tr>
      <w:tr w:rsidR="0032732D" w:rsidRPr="00093D7D" w14:paraId="18B8A0B4" w14:textId="77777777" w:rsidTr="00292686">
        <w:tc>
          <w:tcPr>
            <w:tcW w:w="0" w:type="auto"/>
            <w:vAlign w:val="center"/>
            <w:hideMark/>
          </w:tcPr>
          <w:p w14:paraId="16AD209C"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aquaculture (C2)</w:t>
            </w:r>
          </w:p>
        </w:tc>
        <w:tc>
          <w:tcPr>
            <w:tcW w:w="0" w:type="auto"/>
            <w:vAlign w:val="center"/>
            <w:hideMark/>
          </w:tcPr>
          <w:p w14:paraId="0AC8C409"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nuôi trồng thủy sản</w:t>
            </w:r>
          </w:p>
        </w:tc>
        <w:tc>
          <w:tcPr>
            <w:tcW w:w="0" w:type="auto"/>
            <w:vAlign w:val="center"/>
            <w:hideMark/>
          </w:tcPr>
          <w:p w14:paraId="53154C0F"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w:t>
            </w:r>
          </w:p>
        </w:tc>
        <w:tc>
          <w:tcPr>
            <w:tcW w:w="0" w:type="auto"/>
            <w:vAlign w:val="center"/>
            <w:hideMark/>
          </w:tcPr>
          <w:p w14:paraId="7313BD87"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/ˈækwəkʌltʃə(r)/</w:t>
            </w:r>
          </w:p>
        </w:tc>
        <w:tc>
          <w:tcPr>
            <w:tcW w:w="0" w:type="auto"/>
            <w:vAlign w:val="center"/>
            <w:hideMark/>
          </w:tcPr>
          <w:p w14:paraId="575ADB54"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aquaculture techniques; sustainable aquaculture; aquaculture industry</w:t>
            </w:r>
          </w:p>
        </w:tc>
        <w:tc>
          <w:tcPr>
            <w:tcW w:w="0" w:type="auto"/>
            <w:vAlign w:val="center"/>
            <w:hideMark/>
          </w:tcPr>
          <w:p w14:paraId="539D05F3"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fish farming, mariculture</w:t>
            </w:r>
          </w:p>
        </w:tc>
        <w:tc>
          <w:tcPr>
            <w:tcW w:w="0" w:type="auto"/>
            <w:vAlign w:val="center"/>
            <w:hideMark/>
          </w:tcPr>
          <w:p w14:paraId="49FA0C59"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w:t>
            </w:r>
          </w:p>
        </w:tc>
      </w:tr>
      <w:tr w:rsidR="0032732D" w:rsidRPr="00093D7D" w14:paraId="22211AFB" w14:textId="77777777" w:rsidTr="00292686">
        <w:tc>
          <w:tcPr>
            <w:tcW w:w="0" w:type="auto"/>
            <w:vAlign w:val="center"/>
            <w:hideMark/>
          </w:tcPr>
          <w:p w14:paraId="7DF9E238"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saline (C1)</w:t>
            </w:r>
          </w:p>
        </w:tc>
        <w:tc>
          <w:tcPr>
            <w:tcW w:w="0" w:type="auto"/>
            <w:vAlign w:val="center"/>
            <w:hideMark/>
          </w:tcPr>
          <w:p w14:paraId="76686D76"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mặn, có muối</w:t>
            </w:r>
          </w:p>
        </w:tc>
        <w:tc>
          <w:tcPr>
            <w:tcW w:w="0" w:type="auto"/>
            <w:vAlign w:val="center"/>
            <w:hideMark/>
          </w:tcPr>
          <w:p w14:paraId="1F3C3018"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adj</w:t>
            </w:r>
          </w:p>
        </w:tc>
        <w:tc>
          <w:tcPr>
            <w:tcW w:w="0" w:type="auto"/>
            <w:vAlign w:val="center"/>
            <w:hideMark/>
          </w:tcPr>
          <w:p w14:paraId="630DD5AB"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/ˈseɪlaɪn/</w:t>
            </w:r>
          </w:p>
        </w:tc>
        <w:tc>
          <w:tcPr>
            <w:tcW w:w="0" w:type="auto"/>
            <w:vAlign w:val="center"/>
            <w:hideMark/>
          </w:tcPr>
          <w:p w14:paraId="24CAEFDE"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saline water; saline conditions; saline solution</w:t>
            </w:r>
          </w:p>
        </w:tc>
        <w:tc>
          <w:tcPr>
            <w:tcW w:w="0" w:type="auto"/>
            <w:vAlign w:val="center"/>
            <w:hideMark/>
          </w:tcPr>
          <w:p w14:paraId="1860DCF6"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salty, briny</w:t>
            </w:r>
          </w:p>
        </w:tc>
        <w:tc>
          <w:tcPr>
            <w:tcW w:w="0" w:type="auto"/>
            <w:vAlign w:val="center"/>
            <w:hideMark/>
          </w:tcPr>
          <w:p w14:paraId="57097D84"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fresh, pure</w:t>
            </w:r>
          </w:p>
        </w:tc>
      </w:tr>
      <w:tr w:rsidR="0032732D" w:rsidRPr="00093D7D" w14:paraId="30B9F9C4" w14:textId="77777777" w:rsidTr="00292686">
        <w:tc>
          <w:tcPr>
            <w:tcW w:w="0" w:type="auto"/>
            <w:vAlign w:val="center"/>
            <w:hideMark/>
          </w:tcPr>
          <w:p w14:paraId="6B14C37B"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vulnerability (C1)</w:t>
            </w:r>
          </w:p>
        </w:tc>
        <w:tc>
          <w:tcPr>
            <w:tcW w:w="0" w:type="auto"/>
            <w:vAlign w:val="center"/>
            <w:hideMark/>
          </w:tcPr>
          <w:p w14:paraId="169C3DA6"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sự dễ bị tổn thương</w:t>
            </w:r>
          </w:p>
        </w:tc>
        <w:tc>
          <w:tcPr>
            <w:tcW w:w="0" w:type="auto"/>
            <w:vAlign w:val="center"/>
            <w:hideMark/>
          </w:tcPr>
          <w:p w14:paraId="02F5B571"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w:t>
            </w:r>
          </w:p>
        </w:tc>
        <w:tc>
          <w:tcPr>
            <w:tcW w:w="0" w:type="auto"/>
            <w:vAlign w:val="center"/>
            <w:hideMark/>
          </w:tcPr>
          <w:p w14:paraId="273E6301"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/ˌvʌlnərəˈbɪləti/</w:t>
            </w:r>
          </w:p>
        </w:tc>
        <w:tc>
          <w:tcPr>
            <w:tcW w:w="0" w:type="auto"/>
            <w:vAlign w:val="center"/>
            <w:hideMark/>
          </w:tcPr>
          <w:p w14:paraId="1F68E4A0"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 xml:space="preserve">climate vulnerability; assess vulnerability; </w:t>
            </w:r>
            <w:r w:rsidRPr="00093D7D">
              <w:rPr>
                <w:rFonts w:ascii="Times New Roman" w:hAnsi="Times New Roman" w:cs="Times New Roman"/>
                <w:sz w:val="24"/>
                <w:szCs w:val="24"/>
                <w:lang w:val="en-US"/>
              </w:rPr>
              <w:lastRenderedPageBreak/>
              <w:t>reduce vulnerability</w:t>
            </w:r>
          </w:p>
        </w:tc>
        <w:tc>
          <w:tcPr>
            <w:tcW w:w="0" w:type="auto"/>
            <w:vAlign w:val="center"/>
            <w:hideMark/>
          </w:tcPr>
          <w:p w14:paraId="16178EA4"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lastRenderedPageBreak/>
              <w:t>susceptibility, weakness, exposure</w:t>
            </w:r>
          </w:p>
        </w:tc>
        <w:tc>
          <w:tcPr>
            <w:tcW w:w="0" w:type="auto"/>
            <w:vAlign w:val="center"/>
            <w:hideMark/>
          </w:tcPr>
          <w:p w14:paraId="20C7EC1E"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strength, resilience, immunity</w:t>
            </w:r>
          </w:p>
        </w:tc>
      </w:tr>
      <w:tr w:rsidR="0032732D" w:rsidRPr="00093D7D" w14:paraId="6DEF7058" w14:textId="77777777" w:rsidTr="00292686">
        <w:tc>
          <w:tcPr>
            <w:tcW w:w="0" w:type="auto"/>
            <w:vAlign w:val="center"/>
            <w:hideMark/>
          </w:tcPr>
          <w:p w14:paraId="69AF96E3"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accrue (C2)</w:t>
            </w:r>
          </w:p>
        </w:tc>
        <w:tc>
          <w:tcPr>
            <w:tcW w:w="0" w:type="auto"/>
            <w:vAlign w:val="center"/>
            <w:hideMark/>
          </w:tcPr>
          <w:p w14:paraId="103C75A2"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tích lũy, sinh lãi</w:t>
            </w:r>
          </w:p>
        </w:tc>
        <w:tc>
          <w:tcPr>
            <w:tcW w:w="0" w:type="auto"/>
            <w:vAlign w:val="center"/>
            <w:hideMark/>
          </w:tcPr>
          <w:p w14:paraId="7A79824B"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v</w:t>
            </w:r>
          </w:p>
        </w:tc>
        <w:tc>
          <w:tcPr>
            <w:tcW w:w="0" w:type="auto"/>
            <w:vAlign w:val="center"/>
            <w:hideMark/>
          </w:tcPr>
          <w:p w14:paraId="22886B2A"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/əˈkruː/</w:t>
            </w:r>
          </w:p>
        </w:tc>
        <w:tc>
          <w:tcPr>
            <w:tcW w:w="0" w:type="auto"/>
            <w:vAlign w:val="center"/>
            <w:hideMark/>
          </w:tcPr>
          <w:p w14:paraId="6683DDBB"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accrue interest; accrue benefits; fees accrue</w:t>
            </w:r>
          </w:p>
        </w:tc>
        <w:tc>
          <w:tcPr>
            <w:tcW w:w="0" w:type="auto"/>
            <w:vAlign w:val="center"/>
            <w:hideMark/>
          </w:tcPr>
          <w:p w14:paraId="6BDE46F7"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accumulate, build up, increase</w:t>
            </w:r>
          </w:p>
        </w:tc>
        <w:tc>
          <w:tcPr>
            <w:tcW w:w="0" w:type="auto"/>
            <w:vAlign w:val="center"/>
            <w:hideMark/>
          </w:tcPr>
          <w:p w14:paraId="4955717C"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decrease, diminish, reduce</w:t>
            </w:r>
          </w:p>
        </w:tc>
      </w:tr>
      <w:tr w:rsidR="0032732D" w:rsidRPr="00093D7D" w14:paraId="73067BD6" w14:textId="77777777" w:rsidTr="00292686">
        <w:tc>
          <w:tcPr>
            <w:tcW w:w="0" w:type="auto"/>
            <w:vAlign w:val="center"/>
            <w:hideMark/>
          </w:tcPr>
          <w:p w14:paraId="15B5D90E"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overcast (B2)</w:t>
            </w:r>
          </w:p>
        </w:tc>
        <w:tc>
          <w:tcPr>
            <w:tcW w:w="0" w:type="auto"/>
            <w:vAlign w:val="center"/>
            <w:hideMark/>
          </w:tcPr>
          <w:p w14:paraId="7C54B5F0"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u ám, nhiều mây</w:t>
            </w:r>
          </w:p>
        </w:tc>
        <w:tc>
          <w:tcPr>
            <w:tcW w:w="0" w:type="auto"/>
            <w:vAlign w:val="center"/>
            <w:hideMark/>
          </w:tcPr>
          <w:p w14:paraId="58D4BFCE"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adj</w:t>
            </w:r>
          </w:p>
        </w:tc>
        <w:tc>
          <w:tcPr>
            <w:tcW w:w="0" w:type="auto"/>
            <w:vAlign w:val="center"/>
            <w:hideMark/>
          </w:tcPr>
          <w:p w14:paraId="74CF3958"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/ˌəʊvəˈkɑːst/</w:t>
            </w:r>
          </w:p>
        </w:tc>
        <w:tc>
          <w:tcPr>
            <w:tcW w:w="0" w:type="auto"/>
            <w:vAlign w:val="center"/>
            <w:hideMark/>
          </w:tcPr>
          <w:p w14:paraId="4CD7DA4E"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overcast sky; overcast weather; overcast conditions</w:t>
            </w:r>
          </w:p>
        </w:tc>
        <w:tc>
          <w:tcPr>
            <w:tcW w:w="0" w:type="auto"/>
            <w:vAlign w:val="center"/>
            <w:hideMark/>
          </w:tcPr>
          <w:p w14:paraId="0FDECD90"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cloudy, grey, dull</w:t>
            </w:r>
          </w:p>
        </w:tc>
        <w:tc>
          <w:tcPr>
            <w:tcW w:w="0" w:type="auto"/>
            <w:vAlign w:val="center"/>
            <w:hideMark/>
          </w:tcPr>
          <w:p w14:paraId="7180BE03"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clear, sunny, bright</w:t>
            </w:r>
          </w:p>
        </w:tc>
      </w:tr>
      <w:tr w:rsidR="0032732D" w:rsidRPr="00093D7D" w14:paraId="014E9701" w14:textId="77777777" w:rsidTr="00292686">
        <w:tc>
          <w:tcPr>
            <w:tcW w:w="0" w:type="auto"/>
            <w:vAlign w:val="center"/>
            <w:hideMark/>
          </w:tcPr>
          <w:p w14:paraId="5AC9BF98"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chilly (B1)</w:t>
            </w:r>
          </w:p>
        </w:tc>
        <w:tc>
          <w:tcPr>
            <w:tcW w:w="0" w:type="auto"/>
            <w:vAlign w:val="center"/>
            <w:hideMark/>
          </w:tcPr>
          <w:p w14:paraId="08C817FE"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lạnh lẽo, se lạnh</w:t>
            </w:r>
          </w:p>
        </w:tc>
        <w:tc>
          <w:tcPr>
            <w:tcW w:w="0" w:type="auto"/>
            <w:vAlign w:val="center"/>
            <w:hideMark/>
          </w:tcPr>
          <w:p w14:paraId="7F4D22B8"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adj</w:t>
            </w:r>
          </w:p>
        </w:tc>
        <w:tc>
          <w:tcPr>
            <w:tcW w:w="0" w:type="auto"/>
            <w:vAlign w:val="center"/>
            <w:hideMark/>
          </w:tcPr>
          <w:p w14:paraId="4D39D691"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/ˈtʃɪli/</w:t>
            </w:r>
          </w:p>
        </w:tc>
        <w:tc>
          <w:tcPr>
            <w:tcW w:w="0" w:type="auto"/>
            <w:vAlign w:val="center"/>
            <w:hideMark/>
          </w:tcPr>
          <w:p w14:paraId="3EE95DE7"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chilly weather; chilly evening; feel chilly</w:t>
            </w:r>
          </w:p>
        </w:tc>
        <w:tc>
          <w:tcPr>
            <w:tcW w:w="0" w:type="auto"/>
            <w:vAlign w:val="center"/>
            <w:hideMark/>
          </w:tcPr>
          <w:p w14:paraId="19C44FF8"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cold, cool, fresh</w:t>
            </w:r>
          </w:p>
        </w:tc>
        <w:tc>
          <w:tcPr>
            <w:tcW w:w="0" w:type="auto"/>
            <w:vAlign w:val="center"/>
            <w:hideMark/>
          </w:tcPr>
          <w:p w14:paraId="1B3CA9E6"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warm, hot, balmy</w:t>
            </w:r>
          </w:p>
        </w:tc>
      </w:tr>
      <w:tr w:rsidR="0032732D" w:rsidRPr="00093D7D" w14:paraId="339F9157" w14:textId="77777777" w:rsidTr="00292686">
        <w:tc>
          <w:tcPr>
            <w:tcW w:w="0" w:type="auto"/>
            <w:vAlign w:val="center"/>
            <w:hideMark/>
          </w:tcPr>
          <w:p w14:paraId="3F03A88D"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hygienic (B2)</w:t>
            </w:r>
          </w:p>
        </w:tc>
        <w:tc>
          <w:tcPr>
            <w:tcW w:w="0" w:type="auto"/>
            <w:vAlign w:val="center"/>
            <w:hideMark/>
          </w:tcPr>
          <w:p w14:paraId="0A6602FE"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hợp vệ sinh, sạch sẽ</w:t>
            </w:r>
          </w:p>
        </w:tc>
        <w:tc>
          <w:tcPr>
            <w:tcW w:w="0" w:type="auto"/>
            <w:vAlign w:val="center"/>
            <w:hideMark/>
          </w:tcPr>
          <w:p w14:paraId="068D7A15"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adj</w:t>
            </w:r>
          </w:p>
        </w:tc>
        <w:tc>
          <w:tcPr>
            <w:tcW w:w="0" w:type="auto"/>
            <w:vAlign w:val="center"/>
            <w:hideMark/>
          </w:tcPr>
          <w:p w14:paraId="7C9126C1"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/haɪˈdʒiːnɪk/</w:t>
            </w:r>
          </w:p>
        </w:tc>
        <w:tc>
          <w:tcPr>
            <w:tcW w:w="0" w:type="auto"/>
            <w:vAlign w:val="center"/>
            <w:hideMark/>
          </w:tcPr>
          <w:p w14:paraId="6788C3FB"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hygienic conditions; hygienic practices; hygienic standards</w:t>
            </w:r>
          </w:p>
        </w:tc>
        <w:tc>
          <w:tcPr>
            <w:tcW w:w="0" w:type="auto"/>
            <w:vAlign w:val="center"/>
            <w:hideMark/>
          </w:tcPr>
          <w:p w14:paraId="04D3566B"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clean, sanitary, sterile</w:t>
            </w:r>
          </w:p>
        </w:tc>
        <w:tc>
          <w:tcPr>
            <w:tcW w:w="0" w:type="auto"/>
            <w:vAlign w:val="center"/>
            <w:hideMark/>
          </w:tcPr>
          <w:p w14:paraId="3AA6FF5E"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unhygienic, dirty, unsanitary</w:t>
            </w:r>
          </w:p>
        </w:tc>
      </w:tr>
      <w:tr w:rsidR="0032732D" w:rsidRPr="00093D7D" w14:paraId="2E64EDFD" w14:textId="77777777" w:rsidTr="00292686">
        <w:tc>
          <w:tcPr>
            <w:tcW w:w="0" w:type="auto"/>
            <w:vAlign w:val="center"/>
            <w:hideMark/>
          </w:tcPr>
          <w:p w14:paraId="0B97886E"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resilient (C1)</w:t>
            </w:r>
          </w:p>
        </w:tc>
        <w:tc>
          <w:tcPr>
            <w:tcW w:w="0" w:type="auto"/>
            <w:vAlign w:val="center"/>
            <w:hideMark/>
          </w:tcPr>
          <w:p w14:paraId="4F59A4EC"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kiên cường, có khả năng phục hồi</w:t>
            </w:r>
          </w:p>
        </w:tc>
        <w:tc>
          <w:tcPr>
            <w:tcW w:w="0" w:type="auto"/>
            <w:vAlign w:val="center"/>
            <w:hideMark/>
          </w:tcPr>
          <w:p w14:paraId="3D18DE15"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adj</w:t>
            </w:r>
          </w:p>
        </w:tc>
        <w:tc>
          <w:tcPr>
            <w:tcW w:w="0" w:type="auto"/>
            <w:vAlign w:val="center"/>
            <w:hideMark/>
          </w:tcPr>
          <w:p w14:paraId="7E0C9821"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/rɪˈzɪliənt/</w:t>
            </w:r>
          </w:p>
        </w:tc>
        <w:tc>
          <w:tcPr>
            <w:tcW w:w="0" w:type="auto"/>
            <w:vAlign w:val="center"/>
            <w:hideMark/>
          </w:tcPr>
          <w:p w14:paraId="44351549"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resilient person; resilient economy; resilient system</w:t>
            </w:r>
          </w:p>
        </w:tc>
        <w:tc>
          <w:tcPr>
            <w:tcW w:w="0" w:type="auto"/>
            <w:vAlign w:val="center"/>
            <w:hideMark/>
          </w:tcPr>
          <w:p w14:paraId="437E6F8E"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flexible, adaptable, robust</w:t>
            </w:r>
          </w:p>
        </w:tc>
        <w:tc>
          <w:tcPr>
            <w:tcW w:w="0" w:type="auto"/>
            <w:vAlign w:val="center"/>
            <w:hideMark/>
          </w:tcPr>
          <w:p w14:paraId="648A72D9"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fragile, weak, vulnerable</w:t>
            </w:r>
          </w:p>
        </w:tc>
      </w:tr>
      <w:tr w:rsidR="0032732D" w:rsidRPr="00093D7D" w14:paraId="57EDCCB6" w14:textId="77777777" w:rsidTr="00292686">
        <w:tc>
          <w:tcPr>
            <w:tcW w:w="0" w:type="auto"/>
            <w:vAlign w:val="center"/>
            <w:hideMark/>
          </w:tcPr>
          <w:p w14:paraId="710ABFC0"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composed (B2)</w:t>
            </w:r>
          </w:p>
        </w:tc>
        <w:tc>
          <w:tcPr>
            <w:tcW w:w="0" w:type="auto"/>
            <w:vAlign w:val="center"/>
            <w:hideMark/>
          </w:tcPr>
          <w:p w14:paraId="446B1579"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bình tĩnh, điềm đạm</w:t>
            </w:r>
          </w:p>
        </w:tc>
        <w:tc>
          <w:tcPr>
            <w:tcW w:w="0" w:type="auto"/>
            <w:vAlign w:val="center"/>
            <w:hideMark/>
          </w:tcPr>
          <w:p w14:paraId="5B238C03"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adj</w:t>
            </w:r>
          </w:p>
        </w:tc>
        <w:tc>
          <w:tcPr>
            <w:tcW w:w="0" w:type="auto"/>
            <w:vAlign w:val="center"/>
            <w:hideMark/>
          </w:tcPr>
          <w:p w14:paraId="7DBF2CBF"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/kəmˈpəʊzd/</w:t>
            </w:r>
          </w:p>
        </w:tc>
        <w:tc>
          <w:tcPr>
            <w:tcW w:w="0" w:type="auto"/>
            <w:vAlign w:val="center"/>
            <w:hideMark/>
          </w:tcPr>
          <w:p w14:paraId="2A249D8A"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stay composed; remain composed; composed manner</w:t>
            </w:r>
          </w:p>
        </w:tc>
        <w:tc>
          <w:tcPr>
            <w:tcW w:w="0" w:type="auto"/>
            <w:vAlign w:val="center"/>
            <w:hideMark/>
          </w:tcPr>
          <w:p w14:paraId="59BC7E3D"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calm, collected, serene</w:t>
            </w:r>
          </w:p>
        </w:tc>
        <w:tc>
          <w:tcPr>
            <w:tcW w:w="0" w:type="auto"/>
            <w:vAlign w:val="center"/>
            <w:hideMark/>
          </w:tcPr>
          <w:p w14:paraId="2F43D276"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agitated, anxious, flustered</w:t>
            </w:r>
          </w:p>
        </w:tc>
      </w:tr>
      <w:tr w:rsidR="0032732D" w:rsidRPr="00093D7D" w14:paraId="769C405F" w14:textId="77777777" w:rsidTr="00292686">
        <w:tc>
          <w:tcPr>
            <w:tcW w:w="0" w:type="auto"/>
            <w:vAlign w:val="center"/>
            <w:hideMark/>
          </w:tcPr>
          <w:p w14:paraId="58D345C5"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daguerreotype (C2)</w:t>
            </w:r>
          </w:p>
        </w:tc>
        <w:tc>
          <w:tcPr>
            <w:tcW w:w="0" w:type="auto"/>
            <w:vAlign w:val="center"/>
            <w:hideMark/>
          </w:tcPr>
          <w:p w14:paraId="3C2886BC"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kỹ thuật chụp ảnh cổ</w:t>
            </w:r>
          </w:p>
        </w:tc>
        <w:tc>
          <w:tcPr>
            <w:tcW w:w="0" w:type="auto"/>
            <w:vAlign w:val="center"/>
            <w:hideMark/>
          </w:tcPr>
          <w:p w14:paraId="79C5B0E9"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w:t>
            </w:r>
          </w:p>
        </w:tc>
        <w:tc>
          <w:tcPr>
            <w:tcW w:w="0" w:type="auto"/>
            <w:vAlign w:val="center"/>
            <w:hideMark/>
          </w:tcPr>
          <w:p w14:paraId="3020D9F3"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/dəˈɡerətaɪp/</w:t>
            </w:r>
          </w:p>
        </w:tc>
        <w:tc>
          <w:tcPr>
            <w:tcW w:w="0" w:type="auto"/>
            <w:vAlign w:val="center"/>
            <w:hideMark/>
          </w:tcPr>
          <w:p w14:paraId="77560A21"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daguerreotype process; daguerreotype image; daguerreotype photography</w:t>
            </w:r>
          </w:p>
        </w:tc>
        <w:tc>
          <w:tcPr>
            <w:tcW w:w="0" w:type="auto"/>
            <w:vAlign w:val="center"/>
            <w:hideMark/>
          </w:tcPr>
          <w:p w14:paraId="3ACF7F70"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w:t>
            </w:r>
          </w:p>
        </w:tc>
        <w:tc>
          <w:tcPr>
            <w:tcW w:w="0" w:type="auto"/>
            <w:vAlign w:val="center"/>
            <w:hideMark/>
          </w:tcPr>
          <w:p w14:paraId="4558B172"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w:t>
            </w:r>
          </w:p>
        </w:tc>
      </w:tr>
      <w:tr w:rsidR="0032732D" w:rsidRPr="00093D7D" w14:paraId="3E5653FE" w14:textId="77777777" w:rsidTr="00292686">
        <w:tc>
          <w:tcPr>
            <w:tcW w:w="0" w:type="auto"/>
            <w:vAlign w:val="center"/>
            <w:hideMark/>
          </w:tcPr>
          <w:p w14:paraId="635E742C"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portrait (B2)</w:t>
            </w:r>
          </w:p>
        </w:tc>
        <w:tc>
          <w:tcPr>
            <w:tcW w:w="0" w:type="auto"/>
            <w:vAlign w:val="center"/>
            <w:hideMark/>
          </w:tcPr>
          <w:p w14:paraId="399B98F9"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chân dung, bức tranh chân dung</w:t>
            </w:r>
          </w:p>
        </w:tc>
        <w:tc>
          <w:tcPr>
            <w:tcW w:w="0" w:type="auto"/>
            <w:vAlign w:val="center"/>
            <w:hideMark/>
          </w:tcPr>
          <w:p w14:paraId="21484BE5"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w:t>
            </w:r>
          </w:p>
        </w:tc>
        <w:tc>
          <w:tcPr>
            <w:tcW w:w="0" w:type="auto"/>
            <w:vAlign w:val="center"/>
            <w:hideMark/>
          </w:tcPr>
          <w:p w14:paraId="6D9455F2"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/ˈpɔːtreɪt/</w:t>
            </w:r>
          </w:p>
        </w:tc>
        <w:tc>
          <w:tcPr>
            <w:tcW w:w="0" w:type="auto"/>
            <w:vAlign w:val="center"/>
            <w:hideMark/>
          </w:tcPr>
          <w:p w14:paraId="6EB2293C"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family portrait; paint a portrait; portrait photography</w:t>
            </w:r>
          </w:p>
        </w:tc>
        <w:tc>
          <w:tcPr>
            <w:tcW w:w="0" w:type="auto"/>
            <w:vAlign w:val="center"/>
            <w:hideMark/>
          </w:tcPr>
          <w:p w14:paraId="43E4DA9B"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picture, image, likeness</w:t>
            </w:r>
          </w:p>
        </w:tc>
        <w:tc>
          <w:tcPr>
            <w:tcW w:w="0" w:type="auto"/>
            <w:vAlign w:val="center"/>
            <w:hideMark/>
          </w:tcPr>
          <w:p w14:paraId="3DA3573B"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w:t>
            </w:r>
          </w:p>
        </w:tc>
      </w:tr>
      <w:tr w:rsidR="0032732D" w:rsidRPr="00093D7D" w14:paraId="44FAE208" w14:textId="77777777" w:rsidTr="00292686">
        <w:tc>
          <w:tcPr>
            <w:tcW w:w="0" w:type="auto"/>
            <w:vAlign w:val="center"/>
            <w:hideMark/>
          </w:tcPr>
          <w:p w14:paraId="10E0FDC9"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lastRenderedPageBreak/>
              <w:t>democratize (C1)</w:t>
            </w:r>
          </w:p>
        </w:tc>
        <w:tc>
          <w:tcPr>
            <w:tcW w:w="0" w:type="auto"/>
            <w:vAlign w:val="center"/>
            <w:hideMark/>
          </w:tcPr>
          <w:p w14:paraId="2274B893"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dân chủ hóa, phổ biến</w:t>
            </w:r>
          </w:p>
        </w:tc>
        <w:tc>
          <w:tcPr>
            <w:tcW w:w="0" w:type="auto"/>
            <w:vAlign w:val="center"/>
            <w:hideMark/>
          </w:tcPr>
          <w:p w14:paraId="72D9ADD9"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v</w:t>
            </w:r>
          </w:p>
        </w:tc>
        <w:tc>
          <w:tcPr>
            <w:tcW w:w="0" w:type="auto"/>
            <w:vAlign w:val="center"/>
            <w:hideMark/>
          </w:tcPr>
          <w:p w14:paraId="23EF64DB"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/dɪˈmɒkrətaɪz/</w:t>
            </w:r>
          </w:p>
        </w:tc>
        <w:tc>
          <w:tcPr>
            <w:tcW w:w="0" w:type="auto"/>
            <w:vAlign w:val="center"/>
            <w:hideMark/>
          </w:tcPr>
          <w:p w14:paraId="31FCE553"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democratize access; democratize technology; democratize education</w:t>
            </w:r>
          </w:p>
        </w:tc>
        <w:tc>
          <w:tcPr>
            <w:tcW w:w="0" w:type="auto"/>
            <w:vAlign w:val="center"/>
            <w:hideMark/>
          </w:tcPr>
          <w:p w14:paraId="4DF66ABB"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popularize, make accessible</w:t>
            </w:r>
          </w:p>
        </w:tc>
        <w:tc>
          <w:tcPr>
            <w:tcW w:w="0" w:type="auto"/>
            <w:vAlign w:val="center"/>
            <w:hideMark/>
          </w:tcPr>
          <w:p w14:paraId="01697003"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restrict, limit, monopolize</w:t>
            </w:r>
          </w:p>
        </w:tc>
      </w:tr>
      <w:tr w:rsidR="0032732D" w:rsidRPr="00093D7D" w14:paraId="1DF5D475" w14:textId="77777777" w:rsidTr="00292686">
        <w:tc>
          <w:tcPr>
            <w:tcW w:w="0" w:type="auto"/>
            <w:vAlign w:val="center"/>
            <w:hideMark/>
          </w:tcPr>
          <w:p w14:paraId="67BE168F"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surveillance (C1)</w:t>
            </w:r>
          </w:p>
        </w:tc>
        <w:tc>
          <w:tcPr>
            <w:tcW w:w="0" w:type="auto"/>
            <w:vAlign w:val="center"/>
            <w:hideMark/>
          </w:tcPr>
          <w:p w14:paraId="02746676"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sự giám sát, theo dõi</w:t>
            </w:r>
          </w:p>
        </w:tc>
        <w:tc>
          <w:tcPr>
            <w:tcW w:w="0" w:type="auto"/>
            <w:vAlign w:val="center"/>
            <w:hideMark/>
          </w:tcPr>
          <w:p w14:paraId="468B6FAB"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w:t>
            </w:r>
          </w:p>
        </w:tc>
        <w:tc>
          <w:tcPr>
            <w:tcW w:w="0" w:type="auto"/>
            <w:vAlign w:val="center"/>
            <w:hideMark/>
          </w:tcPr>
          <w:p w14:paraId="6E47D2CE"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/sɜːˈveɪləns/</w:t>
            </w:r>
          </w:p>
        </w:tc>
        <w:tc>
          <w:tcPr>
            <w:tcW w:w="0" w:type="auto"/>
            <w:vAlign w:val="center"/>
            <w:hideMark/>
          </w:tcPr>
          <w:p w14:paraId="546F17F4"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under surveillance; surveillance system; surveillance camera</w:t>
            </w:r>
          </w:p>
        </w:tc>
        <w:tc>
          <w:tcPr>
            <w:tcW w:w="0" w:type="auto"/>
            <w:vAlign w:val="center"/>
            <w:hideMark/>
          </w:tcPr>
          <w:p w14:paraId="44F6D3DE"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monitoring, observation, scrutiny</w:t>
            </w:r>
          </w:p>
        </w:tc>
        <w:tc>
          <w:tcPr>
            <w:tcW w:w="0" w:type="auto"/>
            <w:vAlign w:val="center"/>
            <w:hideMark/>
          </w:tcPr>
          <w:p w14:paraId="4C2AB886"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privacy, freedom</w:t>
            </w:r>
          </w:p>
        </w:tc>
      </w:tr>
      <w:tr w:rsidR="0032732D" w:rsidRPr="00093D7D" w14:paraId="403F0F5F" w14:textId="77777777" w:rsidTr="00292686">
        <w:tc>
          <w:tcPr>
            <w:tcW w:w="0" w:type="auto"/>
            <w:vAlign w:val="center"/>
            <w:hideMark/>
          </w:tcPr>
          <w:p w14:paraId="7AE455EE"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latency (C2)</w:t>
            </w:r>
          </w:p>
        </w:tc>
        <w:tc>
          <w:tcPr>
            <w:tcW w:w="0" w:type="auto"/>
            <w:vAlign w:val="center"/>
            <w:hideMark/>
          </w:tcPr>
          <w:p w14:paraId="24C18BF7"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độ trễ, thời gian trễ</w:t>
            </w:r>
          </w:p>
        </w:tc>
        <w:tc>
          <w:tcPr>
            <w:tcW w:w="0" w:type="auto"/>
            <w:vAlign w:val="center"/>
            <w:hideMark/>
          </w:tcPr>
          <w:p w14:paraId="302349FD"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w:t>
            </w:r>
          </w:p>
        </w:tc>
        <w:tc>
          <w:tcPr>
            <w:tcW w:w="0" w:type="auto"/>
            <w:vAlign w:val="center"/>
            <w:hideMark/>
          </w:tcPr>
          <w:p w14:paraId="54DA3EC8"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/ˈleɪtənsi/</w:t>
            </w:r>
          </w:p>
        </w:tc>
        <w:tc>
          <w:tcPr>
            <w:tcW w:w="0" w:type="auto"/>
            <w:vAlign w:val="center"/>
            <w:hideMark/>
          </w:tcPr>
          <w:p w14:paraId="53A7709F"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low latency; reduce latency; network latency</w:t>
            </w:r>
          </w:p>
        </w:tc>
        <w:tc>
          <w:tcPr>
            <w:tcW w:w="0" w:type="auto"/>
            <w:vAlign w:val="center"/>
            <w:hideMark/>
          </w:tcPr>
          <w:p w14:paraId="5998682A"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delay, lag, pause</w:t>
            </w:r>
          </w:p>
        </w:tc>
        <w:tc>
          <w:tcPr>
            <w:tcW w:w="0" w:type="auto"/>
            <w:vAlign w:val="center"/>
            <w:hideMark/>
          </w:tcPr>
          <w:p w14:paraId="46E0FC62"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immediacy, promp</w:t>
            </w:r>
            <w:r>
              <w:rPr>
                <w:rFonts w:ascii="Times New Roman" w:hAnsi="Times New Roman" w:cs="Times New Roman"/>
                <w:sz w:val="24"/>
                <w:szCs w:val="24"/>
                <w:lang w:val="en-US"/>
              </w:rPr>
              <w:t>Ant</w:t>
            </w:r>
            <w:r w:rsidRPr="00093D7D">
              <w:rPr>
                <w:rFonts w:ascii="Times New Roman" w:hAnsi="Times New Roman" w:cs="Times New Roman"/>
                <w:sz w:val="24"/>
                <w:szCs w:val="24"/>
                <w:lang w:val="en-US"/>
              </w:rPr>
              <w:t>ess</w:t>
            </w:r>
          </w:p>
        </w:tc>
      </w:tr>
      <w:tr w:rsidR="0032732D" w:rsidRPr="00093D7D" w14:paraId="7DB2E2F0" w14:textId="77777777" w:rsidTr="00292686">
        <w:tc>
          <w:tcPr>
            <w:tcW w:w="0" w:type="auto"/>
            <w:vAlign w:val="center"/>
            <w:hideMark/>
          </w:tcPr>
          <w:p w14:paraId="4E3D8C33"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throughput (C2)</w:t>
            </w:r>
          </w:p>
        </w:tc>
        <w:tc>
          <w:tcPr>
            <w:tcW w:w="0" w:type="auto"/>
            <w:vAlign w:val="center"/>
            <w:hideMark/>
          </w:tcPr>
          <w:p w14:paraId="2A384E74"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thông lượng, năng suất</w:t>
            </w:r>
          </w:p>
        </w:tc>
        <w:tc>
          <w:tcPr>
            <w:tcW w:w="0" w:type="auto"/>
            <w:vAlign w:val="center"/>
            <w:hideMark/>
          </w:tcPr>
          <w:p w14:paraId="4D268E62"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w:t>
            </w:r>
          </w:p>
        </w:tc>
        <w:tc>
          <w:tcPr>
            <w:tcW w:w="0" w:type="auto"/>
            <w:vAlign w:val="center"/>
            <w:hideMark/>
          </w:tcPr>
          <w:p w14:paraId="5B312210"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/ˈθruːpʊt/</w:t>
            </w:r>
          </w:p>
        </w:tc>
        <w:tc>
          <w:tcPr>
            <w:tcW w:w="0" w:type="auto"/>
            <w:vAlign w:val="center"/>
            <w:hideMark/>
          </w:tcPr>
          <w:p w14:paraId="06F49F33"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high throughput; increase throughput; data throughput</w:t>
            </w:r>
          </w:p>
        </w:tc>
        <w:tc>
          <w:tcPr>
            <w:tcW w:w="0" w:type="auto"/>
            <w:vAlign w:val="center"/>
            <w:hideMark/>
          </w:tcPr>
          <w:p w14:paraId="718C23C4"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output, capacity, productivity</w:t>
            </w:r>
          </w:p>
        </w:tc>
        <w:tc>
          <w:tcPr>
            <w:tcW w:w="0" w:type="auto"/>
            <w:vAlign w:val="center"/>
            <w:hideMark/>
          </w:tcPr>
          <w:p w14:paraId="284517E8"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w:t>
            </w:r>
          </w:p>
        </w:tc>
      </w:tr>
      <w:tr w:rsidR="0032732D" w:rsidRPr="00093D7D" w14:paraId="25526513" w14:textId="77777777" w:rsidTr="00292686">
        <w:tc>
          <w:tcPr>
            <w:tcW w:w="0" w:type="auto"/>
            <w:vAlign w:val="center"/>
            <w:hideMark/>
          </w:tcPr>
          <w:p w14:paraId="52B91237"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dispatcher (C1)</w:t>
            </w:r>
          </w:p>
        </w:tc>
        <w:tc>
          <w:tcPr>
            <w:tcW w:w="0" w:type="auto"/>
            <w:vAlign w:val="center"/>
            <w:hideMark/>
          </w:tcPr>
          <w:p w14:paraId="20FC99BB"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người điều phối</w:t>
            </w:r>
          </w:p>
        </w:tc>
        <w:tc>
          <w:tcPr>
            <w:tcW w:w="0" w:type="auto"/>
            <w:vAlign w:val="center"/>
            <w:hideMark/>
          </w:tcPr>
          <w:p w14:paraId="15A254EE"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w:t>
            </w:r>
          </w:p>
        </w:tc>
        <w:tc>
          <w:tcPr>
            <w:tcW w:w="0" w:type="auto"/>
            <w:vAlign w:val="center"/>
            <w:hideMark/>
          </w:tcPr>
          <w:p w14:paraId="0FA0F891"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/dɪˈspætʃə(r)/</w:t>
            </w:r>
          </w:p>
        </w:tc>
        <w:tc>
          <w:tcPr>
            <w:tcW w:w="0" w:type="auto"/>
            <w:vAlign w:val="center"/>
            <w:hideMark/>
          </w:tcPr>
          <w:p w14:paraId="2D6C9ECE"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emergency dispatcher; police dispatcher; dispatcher center</w:t>
            </w:r>
          </w:p>
        </w:tc>
        <w:tc>
          <w:tcPr>
            <w:tcW w:w="0" w:type="auto"/>
            <w:vAlign w:val="center"/>
            <w:hideMark/>
          </w:tcPr>
          <w:p w14:paraId="3B150D4B"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controller, coordinator, operator</w:t>
            </w:r>
          </w:p>
        </w:tc>
        <w:tc>
          <w:tcPr>
            <w:tcW w:w="0" w:type="auto"/>
            <w:vAlign w:val="center"/>
            <w:hideMark/>
          </w:tcPr>
          <w:p w14:paraId="31ABC286"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w:t>
            </w:r>
          </w:p>
        </w:tc>
      </w:tr>
      <w:tr w:rsidR="0032732D" w:rsidRPr="00093D7D" w14:paraId="7F9A6D84" w14:textId="77777777" w:rsidTr="00292686">
        <w:tc>
          <w:tcPr>
            <w:tcW w:w="0" w:type="auto"/>
            <w:vAlign w:val="center"/>
            <w:hideMark/>
          </w:tcPr>
          <w:p w14:paraId="64FC4DEF"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legacy (C1)</w:t>
            </w:r>
          </w:p>
        </w:tc>
        <w:tc>
          <w:tcPr>
            <w:tcW w:w="0" w:type="auto"/>
            <w:vAlign w:val="center"/>
            <w:hideMark/>
          </w:tcPr>
          <w:p w14:paraId="3E46C754"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di sản, hệ thống cũ</w:t>
            </w:r>
          </w:p>
        </w:tc>
        <w:tc>
          <w:tcPr>
            <w:tcW w:w="0" w:type="auto"/>
            <w:vAlign w:val="center"/>
            <w:hideMark/>
          </w:tcPr>
          <w:p w14:paraId="3C59C4DF"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adj/n</w:t>
            </w:r>
          </w:p>
        </w:tc>
        <w:tc>
          <w:tcPr>
            <w:tcW w:w="0" w:type="auto"/>
            <w:vAlign w:val="center"/>
            <w:hideMark/>
          </w:tcPr>
          <w:p w14:paraId="5AE2734E"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/ˈleɡəsi/</w:t>
            </w:r>
          </w:p>
        </w:tc>
        <w:tc>
          <w:tcPr>
            <w:tcW w:w="0" w:type="auto"/>
            <w:vAlign w:val="center"/>
            <w:hideMark/>
          </w:tcPr>
          <w:p w14:paraId="3C6E5E70"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legacy system; legacy camera; leave a legacy</w:t>
            </w:r>
          </w:p>
        </w:tc>
        <w:tc>
          <w:tcPr>
            <w:tcW w:w="0" w:type="auto"/>
            <w:vAlign w:val="center"/>
            <w:hideMark/>
          </w:tcPr>
          <w:p w14:paraId="7129C620"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traditional, outdated, heritage</w:t>
            </w:r>
          </w:p>
        </w:tc>
        <w:tc>
          <w:tcPr>
            <w:tcW w:w="0" w:type="auto"/>
            <w:vAlign w:val="center"/>
            <w:hideMark/>
          </w:tcPr>
          <w:p w14:paraId="6AA2B8DA"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modern, current, contemporary</w:t>
            </w:r>
          </w:p>
        </w:tc>
      </w:tr>
      <w:tr w:rsidR="0032732D" w:rsidRPr="00093D7D" w14:paraId="41BEDAEA" w14:textId="77777777" w:rsidTr="00292686">
        <w:tc>
          <w:tcPr>
            <w:tcW w:w="0" w:type="auto"/>
            <w:vAlign w:val="center"/>
            <w:hideMark/>
          </w:tcPr>
          <w:p w14:paraId="6268577D"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interoperability (C2)</w:t>
            </w:r>
          </w:p>
        </w:tc>
        <w:tc>
          <w:tcPr>
            <w:tcW w:w="0" w:type="auto"/>
            <w:vAlign w:val="center"/>
            <w:hideMark/>
          </w:tcPr>
          <w:p w14:paraId="57F13E09"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khả năng tương tác</w:t>
            </w:r>
          </w:p>
        </w:tc>
        <w:tc>
          <w:tcPr>
            <w:tcW w:w="0" w:type="auto"/>
            <w:vAlign w:val="center"/>
            <w:hideMark/>
          </w:tcPr>
          <w:p w14:paraId="5CE5C120"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w:t>
            </w:r>
          </w:p>
        </w:tc>
        <w:tc>
          <w:tcPr>
            <w:tcW w:w="0" w:type="auto"/>
            <w:vAlign w:val="center"/>
            <w:hideMark/>
          </w:tcPr>
          <w:p w14:paraId="752ECB01"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/ˌɪntərˌɒpərəˈbɪləti/</w:t>
            </w:r>
          </w:p>
        </w:tc>
        <w:tc>
          <w:tcPr>
            <w:tcW w:w="0" w:type="auto"/>
            <w:vAlign w:val="center"/>
            <w:hideMark/>
          </w:tcPr>
          <w:p w14:paraId="1F2ED229"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ensure interoperability; system interoperability; seamless interoperability</w:t>
            </w:r>
          </w:p>
        </w:tc>
        <w:tc>
          <w:tcPr>
            <w:tcW w:w="0" w:type="auto"/>
            <w:vAlign w:val="center"/>
            <w:hideMark/>
          </w:tcPr>
          <w:p w14:paraId="62413ED7"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compatibility, integration, connectivity</w:t>
            </w:r>
          </w:p>
        </w:tc>
        <w:tc>
          <w:tcPr>
            <w:tcW w:w="0" w:type="auto"/>
            <w:vAlign w:val="center"/>
            <w:hideMark/>
          </w:tcPr>
          <w:p w14:paraId="7C14B709"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incompatibility, isolation</w:t>
            </w:r>
          </w:p>
        </w:tc>
      </w:tr>
      <w:tr w:rsidR="0032732D" w:rsidRPr="00093D7D" w14:paraId="37F0C5F3" w14:textId="77777777" w:rsidTr="00292686">
        <w:tc>
          <w:tcPr>
            <w:tcW w:w="0" w:type="auto"/>
            <w:vAlign w:val="center"/>
            <w:hideMark/>
          </w:tcPr>
          <w:p w14:paraId="51E12C95"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disparate (C2)</w:t>
            </w:r>
          </w:p>
        </w:tc>
        <w:tc>
          <w:tcPr>
            <w:tcW w:w="0" w:type="auto"/>
            <w:vAlign w:val="center"/>
            <w:hideMark/>
          </w:tcPr>
          <w:p w14:paraId="46782758"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khác biệt, không liên quan</w:t>
            </w:r>
          </w:p>
        </w:tc>
        <w:tc>
          <w:tcPr>
            <w:tcW w:w="0" w:type="auto"/>
            <w:vAlign w:val="center"/>
            <w:hideMark/>
          </w:tcPr>
          <w:p w14:paraId="0A8A454C"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adj</w:t>
            </w:r>
          </w:p>
        </w:tc>
        <w:tc>
          <w:tcPr>
            <w:tcW w:w="0" w:type="auto"/>
            <w:vAlign w:val="center"/>
            <w:hideMark/>
          </w:tcPr>
          <w:p w14:paraId="75911E6B"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/ˈdɪspərət/</w:t>
            </w:r>
          </w:p>
        </w:tc>
        <w:tc>
          <w:tcPr>
            <w:tcW w:w="0" w:type="auto"/>
            <w:vAlign w:val="center"/>
            <w:hideMark/>
          </w:tcPr>
          <w:p w14:paraId="5B48D659"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disparate systems; disparate elements; disparate groups</w:t>
            </w:r>
          </w:p>
        </w:tc>
        <w:tc>
          <w:tcPr>
            <w:tcW w:w="0" w:type="auto"/>
            <w:vAlign w:val="center"/>
            <w:hideMark/>
          </w:tcPr>
          <w:p w14:paraId="1453E854"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diverse, different, varied</w:t>
            </w:r>
          </w:p>
        </w:tc>
        <w:tc>
          <w:tcPr>
            <w:tcW w:w="0" w:type="auto"/>
            <w:vAlign w:val="center"/>
            <w:hideMark/>
          </w:tcPr>
          <w:p w14:paraId="7204A9BE"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similar, uniform, identical</w:t>
            </w:r>
          </w:p>
        </w:tc>
      </w:tr>
      <w:tr w:rsidR="0032732D" w:rsidRPr="00093D7D" w14:paraId="1C4F24D9" w14:textId="77777777" w:rsidTr="00292686">
        <w:tc>
          <w:tcPr>
            <w:tcW w:w="0" w:type="auto"/>
            <w:vAlign w:val="center"/>
            <w:hideMark/>
          </w:tcPr>
          <w:p w14:paraId="2AE6D2B8"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lastRenderedPageBreak/>
              <w:t>volumetric (C2)</w:t>
            </w:r>
          </w:p>
        </w:tc>
        <w:tc>
          <w:tcPr>
            <w:tcW w:w="0" w:type="auto"/>
            <w:vAlign w:val="center"/>
            <w:hideMark/>
          </w:tcPr>
          <w:p w14:paraId="742EB5B5"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thuộc về thể tích</w:t>
            </w:r>
          </w:p>
        </w:tc>
        <w:tc>
          <w:tcPr>
            <w:tcW w:w="0" w:type="auto"/>
            <w:vAlign w:val="center"/>
            <w:hideMark/>
          </w:tcPr>
          <w:p w14:paraId="3EFDCAED"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adj</w:t>
            </w:r>
          </w:p>
        </w:tc>
        <w:tc>
          <w:tcPr>
            <w:tcW w:w="0" w:type="auto"/>
            <w:vAlign w:val="center"/>
            <w:hideMark/>
          </w:tcPr>
          <w:p w14:paraId="295ECEC6"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/ˌvɒljuˈmetrɪk/</w:t>
            </w:r>
          </w:p>
        </w:tc>
        <w:tc>
          <w:tcPr>
            <w:tcW w:w="0" w:type="auto"/>
            <w:vAlign w:val="center"/>
            <w:hideMark/>
          </w:tcPr>
          <w:p w14:paraId="352F5241"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volumetric attack; volumetric measurement; volumetric data</w:t>
            </w:r>
          </w:p>
        </w:tc>
        <w:tc>
          <w:tcPr>
            <w:tcW w:w="0" w:type="auto"/>
            <w:vAlign w:val="center"/>
            <w:hideMark/>
          </w:tcPr>
          <w:p w14:paraId="737356A9"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w:t>
            </w:r>
          </w:p>
        </w:tc>
        <w:tc>
          <w:tcPr>
            <w:tcW w:w="0" w:type="auto"/>
            <w:vAlign w:val="center"/>
            <w:hideMark/>
          </w:tcPr>
          <w:p w14:paraId="2AD08370"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w:t>
            </w:r>
          </w:p>
        </w:tc>
      </w:tr>
      <w:tr w:rsidR="0032732D" w:rsidRPr="00093D7D" w14:paraId="2C7B6A55" w14:textId="77777777" w:rsidTr="00292686">
        <w:tc>
          <w:tcPr>
            <w:tcW w:w="0" w:type="auto"/>
            <w:vAlign w:val="center"/>
            <w:hideMark/>
          </w:tcPr>
          <w:p w14:paraId="23456569"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attenuate (C2)</w:t>
            </w:r>
          </w:p>
        </w:tc>
        <w:tc>
          <w:tcPr>
            <w:tcW w:w="0" w:type="auto"/>
            <w:vAlign w:val="center"/>
            <w:hideMark/>
          </w:tcPr>
          <w:p w14:paraId="3850390C"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làm suy yếu, giảm bớt</w:t>
            </w:r>
          </w:p>
        </w:tc>
        <w:tc>
          <w:tcPr>
            <w:tcW w:w="0" w:type="auto"/>
            <w:vAlign w:val="center"/>
            <w:hideMark/>
          </w:tcPr>
          <w:p w14:paraId="78A95B45"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v</w:t>
            </w:r>
          </w:p>
        </w:tc>
        <w:tc>
          <w:tcPr>
            <w:tcW w:w="0" w:type="auto"/>
            <w:vAlign w:val="center"/>
            <w:hideMark/>
          </w:tcPr>
          <w:p w14:paraId="141F6513"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/əˈtenjueɪt/</w:t>
            </w:r>
          </w:p>
        </w:tc>
        <w:tc>
          <w:tcPr>
            <w:tcW w:w="0" w:type="auto"/>
            <w:vAlign w:val="center"/>
            <w:hideMark/>
          </w:tcPr>
          <w:p w14:paraId="137538E3"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attenuate signal; attenuate effects; attenuate noise</w:t>
            </w:r>
          </w:p>
        </w:tc>
        <w:tc>
          <w:tcPr>
            <w:tcW w:w="0" w:type="auto"/>
            <w:vAlign w:val="center"/>
            <w:hideMark/>
          </w:tcPr>
          <w:p w14:paraId="13140BAC"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weaken, reduce, diminish</w:t>
            </w:r>
          </w:p>
        </w:tc>
        <w:tc>
          <w:tcPr>
            <w:tcW w:w="0" w:type="auto"/>
            <w:vAlign w:val="center"/>
            <w:hideMark/>
          </w:tcPr>
          <w:p w14:paraId="03108999"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strengthen, amplify, intensify</w:t>
            </w:r>
          </w:p>
        </w:tc>
      </w:tr>
      <w:tr w:rsidR="0032732D" w:rsidRPr="00093D7D" w14:paraId="5A48C1B5" w14:textId="77777777" w:rsidTr="00292686">
        <w:tc>
          <w:tcPr>
            <w:tcW w:w="0" w:type="auto"/>
            <w:vAlign w:val="center"/>
            <w:hideMark/>
          </w:tcPr>
          <w:p w14:paraId="15AAF7C1"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orchestrate (C1)</w:t>
            </w:r>
          </w:p>
        </w:tc>
        <w:tc>
          <w:tcPr>
            <w:tcW w:w="0" w:type="auto"/>
            <w:vAlign w:val="center"/>
            <w:hideMark/>
          </w:tcPr>
          <w:p w14:paraId="5AEF6C6C"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điều phối, tổ chức</w:t>
            </w:r>
          </w:p>
        </w:tc>
        <w:tc>
          <w:tcPr>
            <w:tcW w:w="0" w:type="auto"/>
            <w:vAlign w:val="center"/>
            <w:hideMark/>
          </w:tcPr>
          <w:p w14:paraId="2E1F45C0"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v</w:t>
            </w:r>
          </w:p>
        </w:tc>
        <w:tc>
          <w:tcPr>
            <w:tcW w:w="0" w:type="auto"/>
            <w:vAlign w:val="center"/>
            <w:hideMark/>
          </w:tcPr>
          <w:p w14:paraId="00C39A6A"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/ˈɔːkɪstreɪt/</w:t>
            </w:r>
          </w:p>
        </w:tc>
        <w:tc>
          <w:tcPr>
            <w:tcW w:w="0" w:type="auto"/>
            <w:vAlign w:val="center"/>
            <w:hideMark/>
          </w:tcPr>
          <w:p w14:paraId="6B0788CE"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orchestrate campaign; orchestrate efforts; centrally orchestrate</w:t>
            </w:r>
          </w:p>
        </w:tc>
        <w:tc>
          <w:tcPr>
            <w:tcW w:w="0" w:type="auto"/>
            <w:vAlign w:val="center"/>
            <w:hideMark/>
          </w:tcPr>
          <w:p w14:paraId="1B183ECD"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coordinate, arrange, organize</w:t>
            </w:r>
          </w:p>
        </w:tc>
        <w:tc>
          <w:tcPr>
            <w:tcW w:w="0" w:type="auto"/>
            <w:vAlign w:val="center"/>
            <w:hideMark/>
          </w:tcPr>
          <w:p w14:paraId="0C2DF626"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disorganize, disrupt</w:t>
            </w:r>
          </w:p>
        </w:tc>
      </w:tr>
      <w:tr w:rsidR="0032732D" w:rsidRPr="00093D7D" w14:paraId="2C68B02A" w14:textId="77777777" w:rsidTr="00292686">
        <w:tc>
          <w:tcPr>
            <w:tcW w:w="0" w:type="auto"/>
            <w:vAlign w:val="center"/>
            <w:hideMark/>
          </w:tcPr>
          <w:p w14:paraId="343C158C"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inference (C1)</w:t>
            </w:r>
          </w:p>
        </w:tc>
        <w:tc>
          <w:tcPr>
            <w:tcW w:w="0" w:type="auto"/>
            <w:vAlign w:val="center"/>
            <w:hideMark/>
          </w:tcPr>
          <w:p w14:paraId="001358B5"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sự suy luận, kết luận</w:t>
            </w:r>
          </w:p>
        </w:tc>
        <w:tc>
          <w:tcPr>
            <w:tcW w:w="0" w:type="auto"/>
            <w:vAlign w:val="center"/>
            <w:hideMark/>
          </w:tcPr>
          <w:p w14:paraId="013EB7C1"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w:t>
            </w:r>
          </w:p>
        </w:tc>
        <w:tc>
          <w:tcPr>
            <w:tcW w:w="0" w:type="auto"/>
            <w:vAlign w:val="center"/>
            <w:hideMark/>
          </w:tcPr>
          <w:p w14:paraId="5E1C09BB"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/ˈɪnfərəns/</w:t>
            </w:r>
          </w:p>
        </w:tc>
        <w:tc>
          <w:tcPr>
            <w:tcW w:w="0" w:type="auto"/>
            <w:vAlign w:val="center"/>
            <w:hideMark/>
          </w:tcPr>
          <w:p w14:paraId="74AE2F47"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draw inference; make inference; statistical inference</w:t>
            </w:r>
          </w:p>
        </w:tc>
        <w:tc>
          <w:tcPr>
            <w:tcW w:w="0" w:type="auto"/>
            <w:vAlign w:val="center"/>
            <w:hideMark/>
          </w:tcPr>
          <w:p w14:paraId="5958ABFB"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deduction, conclusion, reasoning</w:t>
            </w:r>
          </w:p>
        </w:tc>
        <w:tc>
          <w:tcPr>
            <w:tcW w:w="0" w:type="auto"/>
            <w:vAlign w:val="center"/>
            <w:hideMark/>
          </w:tcPr>
          <w:p w14:paraId="39CA9952"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fact, certainty</w:t>
            </w:r>
          </w:p>
        </w:tc>
      </w:tr>
      <w:tr w:rsidR="0032732D" w:rsidRPr="00093D7D" w14:paraId="25A64A9A" w14:textId="77777777" w:rsidTr="00292686">
        <w:tc>
          <w:tcPr>
            <w:tcW w:w="0" w:type="auto"/>
            <w:vAlign w:val="center"/>
            <w:hideMark/>
          </w:tcPr>
          <w:p w14:paraId="473AF8C6"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triage (C2)</w:t>
            </w:r>
          </w:p>
        </w:tc>
        <w:tc>
          <w:tcPr>
            <w:tcW w:w="0" w:type="auto"/>
            <w:vAlign w:val="center"/>
            <w:hideMark/>
          </w:tcPr>
          <w:p w14:paraId="3C66A2A4"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phân loại ưu tiên</w:t>
            </w:r>
          </w:p>
        </w:tc>
        <w:tc>
          <w:tcPr>
            <w:tcW w:w="0" w:type="auto"/>
            <w:vAlign w:val="center"/>
            <w:hideMark/>
          </w:tcPr>
          <w:p w14:paraId="487A37D5"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v/n</w:t>
            </w:r>
          </w:p>
        </w:tc>
        <w:tc>
          <w:tcPr>
            <w:tcW w:w="0" w:type="auto"/>
            <w:vAlign w:val="center"/>
            <w:hideMark/>
          </w:tcPr>
          <w:p w14:paraId="13BCC072"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/ˈtriːɑːʒ/</w:t>
            </w:r>
          </w:p>
        </w:tc>
        <w:tc>
          <w:tcPr>
            <w:tcW w:w="0" w:type="auto"/>
            <w:vAlign w:val="center"/>
            <w:hideMark/>
          </w:tcPr>
          <w:p w14:paraId="4B2F95A1"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triage patients; triage streams; emergency triage</w:t>
            </w:r>
          </w:p>
        </w:tc>
        <w:tc>
          <w:tcPr>
            <w:tcW w:w="0" w:type="auto"/>
            <w:vAlign w:val="center"/>
            <w:hideMark/>
          </w:tcPr>
          <w:p w14:paraId="7B8C0E83"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prioritize, sort, categorize</w:t>
            </w:r>
          </w:p>
        </w:tc>
        <w:tc>
          <w:tcPr>
            <w:tcW w:w="0" w:type="auto"/>
            <w:vAlign w:val="center"/>
            <w:hideMark/>
          </w:tcPr>
          <w:p w14:paraId="4715AD4D"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w:t>
            </w:r>
          </w:p>
        </w:tc>
      </w:tr>
      <w:tr w:rsidR="0032732D" w:rsidRPr="00093D7D" w14:paraId="7E61F0F1" w14:textId="77777777" w:rsidTr="00292686">
        <w:tc>
          <w:tcPr>
            <w:tcW w:w="0" w:type="auto"/>
            <w:vAlign w:val="center"/>
            <w:hideMark/>
          </w:tcPr>
          <w:p w14:paraId="7788B16F"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spurious (C2)</w:t>
            </w:r>
          </w:p>
        </w:tc>
        <w:tc>
          <w:tcPr>
            <w:tcW w:w="0" w:type="auto"/>
            <w:vAlign w:val="center"/>
            <w:hideMark/>
          </w:tcPr>
          <w:p w14:paraId="520BF811"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giả, không chính xác</w:t>
            </w:r>
          </w:p>
        </w:tc>
        <w:tc>
          <w:tcPr>
            <w:tcW w:w="0" w:type="auto"/>
            <w:vAlign w:val="center"/>
            <w:hideMark/>
          </w:tcPr>
          <w:p w14:paraId="3038910C"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adj</w:t>
            </w:r>
          </w:p>
        </w:tc>
        <w:tc>
          <w:tcPr>
            <w:tcW w:w="0" w:type="auto"/>
            <w:vAlign w:val="center"/>
            <w:hideMark/>
          </w:tcPr>
          <w:p w14:paraId="05215048"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/ˈspjʊəriəs/</w:t>
            </w:r>
          </w:p>
        </w:tc>
        <w:tc>
          <w:tcPr>
            <w:tcW w:w="0" w:type="auto"/>
            <w:vAlign w:val="center"/>
            <w:hideMark/>
          </w:tcPr>
          <w:p w14:paraId="6A11823E"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spurious results; spurious claims; spurious triggers</w:t>
            </w:r>
          </w:p>
        </w:tc>
        <w:tc>
          <w:tcPr>
            <w:tcW w:w="0" w:type="auto"/>
            <w:vAlign w:val="center"/>
            <w:hideMark/>
          </w:tcPr>
          <w:p w14:paraId="3CBE652E"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false, fake, bogus</w:t>
            </w:r>
          </w:p>
        </w:tc>
        <w:tc>
          <w:tcPr>
            <w:tcW w:w="0" w:type="auto"/>
            <w:vAlign w:val="center"/>
            <w:hideMark/>
          </w:tcPr>
          <w:p w14:paraId="6F3C7BB0"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genuine, authentic, real</w:t>
            </w:r>
          </w:p>
        </w:tc>
      </w:tr>
      <w:tr w:rsidR="0032732D" w:rsidRPr="00093D7D" w14:paraId="66D7A9B2" w14:textId="77777777" w:rsidTr="00292686">
        <w:tc>
          <w:tcPr>
            <w:tcW w:w="0" w:type="auto"/>
            <w:vAlign w:val="center"/>
            <w:hideMark/>
          </w:tcPr>
          <w:p w14:paraId="0E653DDF"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anomaly (C1)</w:t>
            </w:r>
          </w:p>
        </w:tc>
        <w:tc>
          <w:tcPr>
            <w:tcW w:w="0" w:type="auto"/>
            <w:vAlign w:val="center"/>
            <w:hideMark/>
          </w:tcPr>
          <w:p w14:paraId="5D035247"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sự bất thường, khác thường</w:t>
            </w:r>
          </w:p>
        </w:tc>
        <w:tc>
          <w:tcPr>
            <w:tcW w:w="0" w:type="auto"/>
            <w:vAlign w:val="center"/>
            <w:hideMark/>
          </w:tcPr>
          <w:p w14:paraId="63784575"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w:t>
            </w:r>
          </w:p>
        </w:tc>
        <w:tc>
          <w:tcPr>
            <w:tcW w:w="0" w:type="auto"/>
            <w:vAlign w:val="center"/>
            <w:hideMark/>
          </w:tcPr>
          <w:p w14:paraId="180D8747"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/əˈnɒməli/</w:t>
            </w:r>
          </w:p>
        </w:tc>
        <w:tc>
          <w:tcPr>
            <w:tcW w:w="0" w:type="auto"/>
            <w:vAlign w:val="center"/>
            <w:hideMark/>
          </w:tcPr>
          <w:p w14:paraId="5A0B663D"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detect anomaly; identify anomaly; statistical anomaly</w:t>
            </w:r>
          </w:p>
        </w:tc>
        <w:tc>
          <w:tcPr>
            <w:tcW w:w="0" w:type="auto"/>
            <w:vAlign w:val="center"/>
            <w:hideMark/>
          </w:tcPr>
          <w:p w14:paraId="025E1BE3"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irregularity, deviation, abnormality</w:t>
            </w:r>
          </w:p>
        </w:tc>
        <w:tc>
          <w:tcPr>
            <w:tcW w:w="0" w:type="auto"/>
            <w:vAlign w:val="center"/>
            <w:hideMark/>
          </w:tcPr>
          <w:p w14:paraId="6F609241"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normality, regularity, standard</w:t>
            </w:r>
          </w:p>
        </w:tc>
      </w:tr>
      <w:tr w:rsidR="0032732D" w:rsidRPr="00093D7D" w14:paraId="3A97DBCA" w14:textId="77777777" w:rsidTr="00292686">
        <w:tc>
          <w:tcPr>
            <w:tcW w:w="0" w:type="auto"/>
            <w:vAlign w:val="center"/>
            <w:hideMark/>
          </w:tcPr>
          <w:p w14:paraId="7A95F996"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cohere (C2)</w:t>
            </w:r>
          </w:p>
        </w:tc>
        <w:tc>
          <w:tcPr>
            <w:tcW w:w="0" w:type="auto"/>
            <w:vAlign w:val="center"/>
            <w:hideMark/>
          </w:tcPr>
          <w:p w14:paraId="6694ED38"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kết dính, liên kết</w:t>
            </w:r>
          </w:p>
        </w:tc>
        <w:tc>
          <w:tcPr>
            <w:tcW w:w="0" w:type="auto"/>
            <w:vAlign w:val="center"/>
            <w:hideMark/>
          </w:tcPr>
          <w:p w14:paraId="7A5D75C0"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v</w:t>
            </w:r>
          </w:p>
        </w:tc>
        <w:tc>
          <w:tcPr>
            <w:tcW w:w="0" w:type="auto"/>
            <w:vAlign w:val="center"/>
            <w:hideMark/>
          </w:tcPr>
          <w:p w14:paraId="6E7B42FB"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/kəʊˈhɪə(r)/</w:t>
            </w:r>
          </w:p>
        </w:tc>
        <w:tc>
          <w:tcPr>
            <w:tcW w:w="0" w:type="auto"/>
            <w:vAlign w:val="center"/>
            <w:hideMark/>
          </w:tcPr>
          <w:p w14:paraId="09C57752"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cohere together; ideas cohere; cohere across feeds</w:t>
            </w:r>
          </w:p>
        </w:tc>
        <w:tc>
          <w:tcPr>
            <w:tcW w:w="0" w:type="auto"/>
            <w:vAlign w:val="center"/>
            <w:hideMark/>
          </w:tcPr>
          <w:p w14:paraId="777F3A0F"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stick together, unite, connect</w:t>
            </w:r>
          </w:p>
        </w:tc>
        <w:tc>
          <w:tcPr>
            <w:tcW w:w="0" w:type="auto"/>
            <w:vAlign w:val="center"/>
            <w:hideMark/>
          </w:tcPr>
          <w:p w14:paraId="66E35745"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separate, fragment, divide</w:t>
            </w:r>
          </w:p>
        </w:tc>
      </w:tr>
      <w:tr w:rsidR="0032732D" w:rsidRPr="00093D7D" w14:paraId="4C901131" w14:textId="77777777" w:rsidTr="00292686">
        <w:tc>
          <w:tcPr>
            <w:tcW w:w="0" w:type="auto"/>
            <w:vAlign w:val="center"/>
            <w:hideMark/>
          </w:tcPr>
          <w:p w14:paraId="6ED7B989"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metastasize (C2)</w:t>
            </w:r>
          </w:p>
        </w:tc>
        <w:tc>
          <w:tcPr>
            <w:tcW w:w="0" w:type="auto"/>
            <w:vAlign w:val="center"/>
            <w:hideMark/>
          </w:tcPr>
          <w:p w14:paraId="64F59ED9"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di căn, lan rộng</w:t>
            </w:r>
          </w:p>
        </w:tc>
        <w:tc>
          <w:tcPr>
            <w:tcW w:w="0" w:type="auto"/>
            <w:vAlign w:val="center"/>
            <w:hideMark/>
          </w:tcPr>
          <w:p w14:paraId="3DDBE231"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v</w:t>
            </w:r>
          </w:p>
        </w:tc>
        <w:tc>
          <w:tcPr>
            <w:tcW w:w="0" w:type="auto"/>
            <w:vAlign w:val="center"/>
            <w:hideMark/>
          </w:tcPr>
          <w:p w14:paraId="37815934"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/məˈtæstəsaɪz/</w:t>
            </w:r>
          </w:p>
        </w:tc>
        <w:tc>
          <w:tcPr>
            <w:tcW w:w="0" w:type="auto"/>
            <w:vAlign w:val="center"/>
            <w:hideMark/>
          </w:tcPr>
          <w:p w14:paraId="7847ECD7"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 xml:space="preserve">cancer metastasizes; problem </w:t>
            </w:r>
            <w:r w:rsidRPr="00093D7D">
              <w:rPr>
                <w:rFonts w:ascii="Times New Roman" w:hAnsi="Times New Roman" w:cs="Times New Roman"/>
                <w:sz w:val="24"/>
                <w:szCs w:val="24"/>
                <w:lang w:val="en-US"/>
              </w:rPr>
              <w:lastRenderedPageBreak/>
              <w:t>metastasizes; before metastasizes</w:t>
            </w:r>
          </w:p>
        </w:tc>
        <w:tc>
          <w:tcPr>
            <w:tcW w:w="0" w:type="auto"/>
            <w:vAlign w:val="center"/>
            <w:hideMark/>
          </w:tcPr>
          <w:p w14:paraId="7A55E2D9"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lastRenderedPageBreak/>
              <w:t>spread, proliferate, expand</w:t>
            </w:r>
          </w:p>
        </w:tc>
        <w:tc>
          <w:tcPr>
            <w:tcW w:w="0" w:type="auto"/>
            <w:vAlign w:val="center"/>
            <w:hideMark/>
          </w:tcPr>
          <w:p w14:paraId="4BEC8AA7"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contain, localize, restrict</w:t>
            </w:r>
          </w:p>
        </w:tc>
      </w:tr>
      <w:tr w:rsidR="0032732D" w:rsidRPr="00093D7D" w14:paraId="5B0BF88E" w14:textId="77777777" w:rsidTr="00292686">
        <w:tc>
          <w:tcPr>
            <w:tcW w:w="0" w:type="auto"/>
            <w:vAlign w:val="center"/>
            <w:hideMark/>
          </w:tcPr>
          <w:p w14:paraId="4DF06D8D"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arbitrate (C2)</w:t>
            </w:r>
          </w:p>
        </w:tc>
        <w:tc>
          <w:tcPr>
            <w:tcW w:w="0" w:type="auto"/>
            <w:vAlign w:val="center"/>
            <w:hideMark/>
          </w:tcPr>
          <w:p w14:paraId="1BA79184"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trọng tài, phân xử</w:t>
            </w:r>
          </w:p>
        </w:tc>
        <w:tc>
          <w:tcPr>
            <w:tcW w:w="0" w:type="auto"/>
            <w:vAlign w:val="center"/>
            <w:hideMark/>
          </w:tcPr>
          <w:p w14:paraId="06863FE3"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v</w:t>
            </w:r>
          </w:p>
        </w:tc>
        <w:tc>
          <w:tcPr>
            <w:tcW w:w="0" w:type="auto"/>
            <w:vAlign w:val="center"/>
            <w:hideMark/>
          </w:tcPr>
          <w:p w14:paraId="674D8D27"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/ˈɑːbɪtreɪt/</w:t>
            </w:r>
          </w:p>
        </w:tc>
        <w:tc>
          <w:tcPr>
            <w:tcW w:w="0" w:type="auto"/>
            <w:vAlign w:val="center"/>
            <w:hideMark/>
          </w:tcPr>
          <w:p w14:paraId="252CF905"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arbitrate dispute; arbitrate consequences; arbitrate decision</w:t>
            </w:r>
          </w:p>
        </w:tc>
        <w:tc>
          <w:tcPr>
            <w:tcW w:w="0" w:type="auto"/>
            <w:vAlign w:val="center"/>
            <w:hideMark/>
          </w:tcPr>
          <w:p w14:paraId="495A0537"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mediate, judge, settle</w:t>
            </w:r>
          </w:p>
        </w:tc>
        <w:tc>
          <w:tcPr>
            <w:tcW w:w="0" w:type="auto"/>
            <w:vAlign w:val="center"/>
            <w:hideMark/>
          </w:tcPr>
          <w:p w14:paraId="1D86E500"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w:t>
            </w:r>
          </w:p>
        </w:tc>
      </w:tr>
      <w:tr w:rsidR="0032732D" w:rsidRPr="00093D7D" w14:paraId="375D39E1" w14:textId="77777777" w:rsidTr="00292686">
        <w:tc>
          <w:tcPr>
            <w:tcW w:w="0" w:type="auto"/>
            <w:vAlign w:val="center"/>
            <w:hideMark/>
          </w:tcPr>
          <w:p w14:paraId="754B4B54"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drudgery (C1)</w:t>
            </w:r>
          </w:p>
        </w:tc>
        <w:tc>
          <w:tcPr>
            <w:tcW w:w="0" w:type="auto"/>
            <w:vAlign w:val="center"/>
            <w:hideMark/>
          </w:tcPr>
          <w:p w14:paraId="6495DD5C"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công việc nhàm chán</w:t>
            </w:r>
          </w:p>
        </w:tc>
        <w:tc>
          <w:tcPr>
            <w:tcW w:w="0" w:type="auto"/>
            <w:vAlign w:val="center"/>
            <w:hideMark/>
          </w:tcPr>
          <w:p w14:paraId="6459F866"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w:t>
            </w:r>
          </w:p>
        </w:tc>
        <w:tc>
          <w:tcPr>
            <w:tcW w:w="0" w:type="auto"/>
            <w:vAlign w:val="center"/>
            <w:hideMark/>
          </w:tcPr>
          <w:p w14:paraId="6A9B430F"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/ˈdrʌdʒəri/</w:t>
            </w:r>
          </w:p>
        </w:tc>
        <w:tc>
          <w:tcPr>
            <w:tcW w:w="0" w:type="auto"/>
            <w:vAlign w:val="center"/>
            <w:hideMark/>
          </w:tcPr>
          <w:p w14:paraId="616886C4"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daily drudgery; shoulder drudgery; escape drudgery</w:t>
            </w:r>
          </w:p>
        </w:tc>
        <w:tc>
          <w:tcPr>
            <w:tcW w:w="0" w:type="auto"/>
            <w:vAlign w:val="center"/>
            <w:hideMark/>
          </w:tcPr>
          <w:p w14:paraId="0206F1C3"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toil, labor, monotony</w:t>
            </w:r>
          </w:p>
        </w:tc>
        <w:tc>
          <w:tcPr>
            <w:tcW w:w="0" w:type="auto"/>
            <w:vAlign w:val="center"/>
            <w:hideMark/>
          </w:tcPr>
          <w:p w14:paraId="5F75702C"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pleasure, excitement, entertainment</w:t>
            </w:r>
          </w:p>
        </w:tc>
      </w:tr>
      <w:tr w:rsidR="0032732D" w:rsidRPr="00093D7D" w14:paraId="10576A67" w14:textId="77777777" w:rsidTr="00292686">
        <w:tc>
          <w:tcPr>
            <w:tcW w:w="0" w:type="auto"/>
            <w:vAlign w:val="center"/>
            <w:hideMark/>
          </w:tcPr>
          <w:p w14:paraId="0E823AD1"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perimeter (B2)</w:t>
            </w:r>
          </w:p>
        </w:tc>
        <w:tc>
          <w:tcPr>
            <w:tcW w:w="0" w:type="auto"/>
            <w:vAlign w:val="center"/>
            <w:hideMark/>
          </w:tcPr>
          <w:p w14:paraId="351721BE"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chu vi, ranh giới</w:t>
            </w:r>
          </w:p>
        </w:tc>
        <w:tc>
          <w:tcPr>
            <w:tcW w:w="0" w:type="auto"/>
            <w:vAlign w:val="center"/>
            <w:hideMark/>
          </w:tcPr>
          <w:p w14:paraId="53764A3E"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w:t>
            </w:r>
          </w:p>
        </w:tc>
        <w:tc>
          <w:tcPr>
            <w:tcW w:w="0" w:type="auto"/>
            <w:vAlign w:val="center"/>
            <w:hideMark/>
          </w:tcPr>
          <w:p w14:paraId="7C0B0CA7"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/pəˈrɪmɪtə(r)/</w:t>
            </w:r>
          </w:p>
        </w:tc>
        <w:tc>
          <w:tcPr>
            <w:tcW w:w="0" w:type="auto"/>
            <w:vAlign w:val="center"/>
            <w:hideMark/>
          </w:tcPr>
          <w:p w14:paraId="4EF16498"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secure perimeter; map perimeter; perimeter fence</w:t>
            </w:r>
          </w:p>
        </w:tc>
        <w:tc>
          <w:tcPr>
            <w:tcW w:w="0" w:type="auto"/>
            <w:vAlign w:val="center"/>
            <w:hideMark/>
          </w:tcPr>
          <w:p w14:paraId="1DACF3DD"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boundary, border, edge</w:t>
            </w:r>
          </w:p>
        </w:tc>
        <w:tc>
          <w:tcPr>
            <w:tcW w:w="0" w:type="auto"/>
            <w:vAlign w:val="center"/>
            <w:hideMark/>
          </w:tcPr>
          <w:p w14:paraId="0F141432"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center, interior, core</w:t>
            </w:r>
          </w:p>
        </w:tc>
      </w:tr>
      <w:tr w:rsidR="0032732D" w:rsidRPr="00093D7D" w14:paraId="7BE37AE3" w14:textId="77777777" w:rsidTr="00292686">
        <w:tc>
          <w:tcPr>
            <w:tcW w:w="0" w:type="auto"/>
            <w:vAlign w:val="center"/>
            <w:hideMark/>
          </w:tcPr>
          <w:p w14:paraId="0499B9A7"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telemetry (C2)</w:t>
            </w:r>
          </w:p>
        </w:tc>
        <w:tc>
          <w:tcPr>
            <w:tcW w:w="0" w:type="auto"/>
            <w:vAlign w:val="center"/>
            <w:hideMark/>
          </w:tcPr>
          <w:p w14:paraId="1873F30B"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đo từ xa, dữ liệu đo xa</w:t>
            </w:r>
          </w:p>
        </w:tc>
        <w:tc>
          <w:tcPr>
            <w:tcW w:w="0" w:type="auto"/>
            <w:vAlign w:val="center"/>
            <w:hideMark/>
          </w:tcPr>
          <w:p w14:paraId="333FA964"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w:t>
            </w:r>
          </w:p>
        </w:tc>
        <w:tc>
          <w:tcPr>
            <w:tcW w:w="0" w:type="auto"/>
            <w:vAlign w:val="center"/>
            <w:hideMark/>
          </w:tcPr>
          <w:p w14:paraId="2C52243E"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/təˈleməri/</w:t>
            </w:r>
          </w:p>
        </w:tc>
        <w:tc>
          <w:tcPr>
            <w:tcW w:w="0" w:type="auto"/>
            <w:vAlign w:val="center"/>
            <w:hideMark/>
          </w:tcPr>
          <w:p w14:paraId="664519DD"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vital telemetry; co-view telemetry; telemetry data</w:t>
            </w:r>
          </w:p>
        </w:tc>
        <w:tc>
          <w:tcPr>
            <w:tcW w:w="0" w:type="auto"/>
            <w:vAlign w:val="center"/>
            <w:hideMark/>
          </w:tcPr>
          <w:p w14:paraId="03FE2E19"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remote measurement, data transmission</w:t>
            </w:r>
          </w:p>
        </w:tc>
        <w:tc>
          <w:tcPr>
            <w:tcW w:w="0" w:type="auto"/>
            <w:vAlign w:val="center"/>
            <w:hideMark/>
          </w:tcPr>
          <w:p w14:paraId="493B1D65"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w:t>
            </w:r>
          </w:p>
        </w:tc>
      </w:tr>
      <w:tr w:rsidR="0032732D" w:rsidRPr="00093D7D" w14:paraId="318D07AA" w14:textId="77777777" w:rsidTr="00292686">
        <w:tc>
          <w:tcPr>
            <w:tcW w:w="0" w:type="auto"/>
            <w:vAlign w:val="center"/>
            <w:hideMark/>
          </w:tcPr>
          <w:p w14:paraId="60EE5671"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cordon (C1)</w:t>
            </w:r>
          </w:p>
        </w:tc>
        <w:tc>
          <w:tcPr>
            <w:tcW w:w="0" w:type="auto"/>
            <w:vAlign w:val="center"/>
            <w:hideMark/>
          </w:tcPr>
          <w:p w14:paraId="3277102F"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dải cảnh báo, vòng vây</w:t>
            </w:r>
          </w:p>
        </w:tc>
        <w:tc>
          <w:tcPr>
            <w:tcW w:w="0" w:type="auto"/>
            <w:vAlign w:val="center"/>
            <w:hideMark/>
          </w:tcPr>
          <w:p w14:paraId="1CB49A77"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w:t>
            </w:r>
          </w:p>
        </w:tc>
        <w:tc>
          <w:tcPr>
            <w:tcW w:w="0" w:type="auto"/>
            <w:vAlign w:val="center"/>
            <w:hideMark/>
          </w:tcPr>
          <w:p w14:paraId="57969455"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/ˈkɔːdn/</w:t>
            </w:r>
          </w:p>
        </w:tc>
        <w:tc>
          <w:tcPr>
            <w:tcW w:w="0" w:type="auto"/>
            <w:vAlign w:val="center"/>
            <w:hideMark/>
          </w:tcPr>
          <w:p w14:paraId="46C55732"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security cordon; police cordon; establish cordon</w:t>
            </w:r>
          </w:p>
        </w:tc>
        <w:tc>
          <w:tcPr>
            <w:tcW w:w="0" w:type="auto"/>
            <w:vAlign w:val="center"/>
            <w:hideMark/>
          </w:tcPr>
          <w:p w14:paraId="1BAEFC99"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barrier, blockade, line</w:t>
            </w:r>
          </w:p>
        </w:tc>
        <w:tc>
          <w:tcPr>
            <w:tcW w:w="0" w:type="auto"/>
            <w:vAlign w:val="center"/>
            <w:hideMark/>
          </w:tcPr>
          <w:p w14:paraId="231D2E7C"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opening, access</w:t>
            </w:r>
          </w:p>
        </w:tc>
      </w:tr>
      <w:tr w:rsidR="0032732D" w:rsidRPr="00093D7D" w14:paraId="61536A08" w14:textId="77777777" w:rsidTr="00292686">
        <w:tc>
          <w:tcPr>
            <w:tcW w:w="0" w:type="auto"/>
            <w:vAlign w:val="center"/>
            <w:hideMark/>
          </w:tcPr>
          <w:p w14:paraId="0A6BDC94"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choreograph (C1)</w:t>
            </w:r>
          </w:p>
        </w:tc>
        <w:tc>
          <w:tcPr>
            <w:tcW w:w="0" w:type="auto"/>
            <w:vAlign w:val="center"/>
            <w:hideMark/>
          </w:tcPr>
          <w:p w14:paraId="66F9C8BE"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dàn dựng, sắp xếp</w:t>
            </w:r>
          </w:p>
        </w:tc>
        <w:tc>
          <w:tcPr>
            <w:tcW w:w="0" w:type="auto"/>
            <w:vAlign w:val="center"/>
            <w:hideMark/>
          </w:tcPr>
          <w:p w14:paraId="17971CF5"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v</w:t>
            </w:r>
          </w:p>
        </w:tc>
        <w:tc>
          <w:tcPr>
            <w:tcW w:w="0" w:type="auto"/>
            <w:vAlign w:val="center"/>
            <w:hideMark/>
          </w:tcPr>
          <w:p w14:paraId="1B3EA71E"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/ˈkɒriəɡrɑːf/</w:t>
            </w:r>
          </w:p>
        </w:tc>
        <w:tc>
          <w:tcPr>
            <w:tcW w:w="0" w:type="auto"/>
            <w:vAlign w:val="center"/>
            <w:hideMark/>
          </w:tcPr>
          <w:p w14:paraId="4D9DE1A5"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choreograph movements; choreograph evacuations; carefully choreograph</w:t>
            </w:r>
          </w:p>
        </w:tc>
        <w:tc>
          <w:tcPr>
            <w:tcW w:w="0" w:type="auto"/>
            <w:vAlign w:val="center"/>
            <w:hideMark/>
          </w:tcPr>
          <w:p w14:paraId="3CE6562D"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arrange, coordinate, plan</w:t>
            </w:r>
          </w:p>
        </w:tc>
        <w:tc>
          <w:tcPr>
            <w:tcW w:w="0" w:type="auto"/>
            <w:vAlign w:val="center"/>
            <w:hideMark/>
          </w:tcPr>
          <w:p w14:paraId="6B84D104"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improvise, randomize</w:t>
            </w:r>
          </w:p>
        </w:tc>
      </w:tr>
      <w:tr w:rsidR="0032732D" w:rsidRPr="00093D7D" w14:paraId="3608FA4F" w14:textId="77777777" w:rsidTr="00292686">
        <w:tc>
          <w:tcPr>
            <w:tcW w:w="0" w:type="auto"/>
            <w:vAlign w:val="center"/>
            <w:hideMark/>
          </w:tcPr>
          <w:p w14:paraId="58179E2E"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inexorable (C2)</w:t>
            </w:r>
          </w:p>
        </w:tc>
        <w:tc>
          <w:tcPr>
            <w:tcW w:w="0" w:type="auto"/>
            <w:vAlign w:val="center"/>
            <w:hideMark/>
          </w:tcPr>
          <w:p w14:paraId="1D1C2C6B"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không thể ngăn cản</w:t>
            </w:r>
          </w:p>
        </w:tc>
        <w:tc>
          <w:tcPr>
            <w:tcW w:w="0" w:type="auto"/>
            <w:vAlign w:val="center"/>
            <w:hideMark/>
          </w:tcPr>
          <w:p w14:paraId="5CE0D950"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adj</w:t>
            </w:r>
          </w:p>
        </w:tc>
        <w:tc>
          <w:tcPr>
            <w:tcW w:w="0" w:type="auto"/>
            <w:vAlign w:val="center"/>
            <w:hideMark/>
          </w:tcPr>
          <w:p w14:paraId="38FDC71A"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/ɪnˈeksərəbl/</w:t>
            </w:r>
          </w:p>
        </w:tc>
        <w:tc>
          <w:tcPr>
            <w:tcW w:w="0" w:type="auto"/>
            <w:vAlign w:val="center"/>
            <w:hideMark/>
          </w:tcPr>
          <w:p w14:paraId="7ACBFFA4"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inexorable advance; inexorable process; inexorable force</w:t>
            </w:r>
          </w:p>
        </w:tc>
        <w:tc>
          <w:tcPr>
            <w:tcW w:w="0" w:type="auto"/>
            <w:vAlign w:val="center"/>
            <w:hideMark/>
          </w:tcPr>
          <w:p w14:paraId="7F1B368D"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unstoppable, inevitable, relentless</w:t>
            </w:r>
          </w:p>
        </w:tc>
        <w:tc>
          <w:tcPr>
            <w:tcW w:w="0" w:type="auto"/>
            <w:vAlign w:val="center"/>
            <w:hideMark/>
          </w:tcPr>
          <w:p w14:paraId="5208C8B7"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stoppable, avoidable, preventable</w:t>
            </w:r>
          </w:p>
        </w:tc>
      </w:tr>
      <w:tr w:rsidR="0032732D" w:rsidRPr="00093D7D" w14:paraId="754F8408" w14:textId="77777777" w:rsidTr="00292686">
        <w:tc>
          <w:tcPr>
            <w:tcW w:w="0" w:type="auto"/>
            <w:vAlign w:val="center"/>
            <w:hideMark/>
          </w:tcPr>
          <w:p w14:paraId="11777CC6"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delimit (C2)</w:t>
            </w:r>
          </w:p>
        </w:tc>
        <w:tc>
          <w:tcPr>
            <w:tcW w:w="0" w:type="auto"/>
            <w:vAlign w:val="center"/>
            <w:hideMark/>
          </w:tcPr>
          <w:p w14:paraId="2FFA63C4"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 xml:space="preserve">giới hạn, </w:t>
            </w:r>
            <w:r w:rsidRPr="00093D7D">
              <w:rPr>
                <w:rFonts w:ascii="Times New Roman" w:hAnsi="Times New Roman" w:cs="Times New Roman"/>
                <w:sz w:val="24"/>
                <w:szCs w:val="24"/>
                <w:lang w:val="en-US"/>
              </w:rPr>
              <w:lastRenderedPageBreak/>
              <w:t>phân định</w:t>
            </w:r>
          </w:p>
        </w:tc>
        <w:tc>
          <w:tcPr>
            <w:tcW w:w="0" w:type="auto"/>
            <w:vAlign w:val="center"/>
            <w:hideMark/>
          </w:tcPr>
          <w:p w14:paraId="33D213A5"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lastRenderedPageBreak/>
              <w:t>v</w:t>
            </w:r>
          </w:p>
        </w:tc>
        <w:tc>
          <w:tcPr>
            <w:tcW w:w="0" w:type="auto"/>
            <w:vAlign w:val="center"/>
            <w:hideMark/>
          </w:tcPr>
          <w:p w14:paraId="1D4878AF"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/dɪˈlɪmɪt/</w:t>
            </w:r>
          </w:p>
        </w:tc>
        <w:tc>
          <w:tcPr>
            <w:tcW w:w="0" w:type="auto"/>
            <w:vAlign w:val="center"/>
            <w:hideMark/>
          </w:tcPr>
          <w:p w14:paraId="004A9FF4"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 xml:space="preserve">delimit access; delimit </w:t>
            </w:r>
            <w:r w:rsidRPr="00093D7D">
              <w:rPr>
                <w:rFonts w:ascii="Times New Roman" w:hAnsi="Times New Roman" w:cs="Times New Roman"/>
                <w:sz w:val="24"/>
                <w:szCs w:val="24"/>
                <w:lang w:val="en-US"/>
              </w:rPr>
              <w:lastRenderedPageBreak/>
              <w:t>boundaries; delimit scope</w:t>
            </w:r>
          </w:p>
        </w:tc>
        <w:tc>
          <w:tcPr>
            <w:tcW w:w="0" w:type="auto"/>
            <w:vAlign w:val="center"/>
            <w:hideMark/>
          </w:tcPr>
          <w:p w14:paraId="49E706F7"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lastRenderedPageBreak/>
              <w:t>define, bound, restrict</w:t>
            </w:r>
          </w:p>
        </w:tc>
        <w:tc>
          <w:tcPr>
            <w:tcW w:w="0" w:type="auto"/>
            <w:vAlign w:val="center"/>
            <w:hideMark/>
          </w:tcPr>
          <w:p w14:paraId="3F031BD5"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expand, broaden, extend</w:t>
            </w:r>
          </w:p>
        </w:tc>
      </w:tr>
      <w:tr w:rsidR="0032732D" w:rsidRPr="00093D7D" w14:paraId="1165D7A0" w14:textId="77777777" w:rsidTr="00292686">
        <w:tc>
          <w:tcPr>
            <w:tcW w:w="0" w:type="auto"/>
            <w:vAlign w:val="center"/>
            <w:hideMark/>
          </w:tcPr>
          <w:p w14:paraId="068915F4"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custodianship (C2)</w:t>
            </w:r>
          </w:p>
        </w:tc>
        <w:tc>
          <w:tcPr>
            <w:tcW w:w="0" w:type="auto"/>
            <w:vAlign w:val="center"/>
            <w:hideMark/>
          </w:tcPr>
          <w:p w14:paraId="541BEC9C"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quyền giám hộ, bảo quản</w:t>
            </w:r>
          </w:p>
        </w:tc>
        <w:tc>
          <w:tcPr>
            <w:tcW w:w="0" w:type="auto"/>
            <w:vAlign w:val="center"/>
            <w:hideMark/>
          </w:tcPr>
          <w:p w14:paraId="4E50F4A3"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w:t>
            </w:r>
          </w:p>
        </w:tc>
        <w:tc>
          <w:tcPr>
            <w:tcW w:w="0" w:type="auto"/>
            <w:vAlign w:val="center"/>
            <w:hideMark/>
          </w:tcPr>
          <w:p w14:paraId="12C5F47F"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/kʌˈstəʊdiənʃɪp/</w:t>
            </w:r>
          </w:p>
        </w:tc>
        <w:tc>
          <w:tcPr>
            <w:tcW w:w="0" w:type="auto"/>
            <w:vAlign w:val="center"/>
            <w:hideMark/>
          </w:tcPr>
          <w:p w14:paraId="4F417976"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custodianship of data; responsible custodianship; mental custodianship</w:t>
            </w:r>
          </w:p>
        </w:tc>
        <w:tc>
          <w:tcPr>
            <w:tcW w:w="0" w:type="auto"/>
            <w:vAlign w:val="center"/>
            <w:hideMark/>
          </w:tcPr>
          <w:p w14:paraId="1DDD8F18"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guardianship, stewardship, trusteeship</w:t>
            </w:r>
          </w:p>
        </w:tc>
        <w:tc>
          <w:tcPr>
            <w:tcW w:w="0" w:type="auto"/>
            <w:vAlign w:val="center"/>
            <w:hideMark/>
          </w:tcPr>
          <w:p w14:paraId="57C73C6C"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abandonment, neglect</w:t>
            </w:r>
          </w:p>
        </w:tc>
      </w:tr>
      <w:tr w:rsidR="0032732D" w:rsidRPr="00093D7D" w14:paraId="67CF527F" w14:textId="77777777" w:rsidTr="00292686">
        <w:tc>
          <w:tcPr>
            <w:tcW w:w="0" w:type="auto"/>
            <w:vAlign w:val="center"/>
            <w:hideMark/>
          </w:tcPr>
          <w:p w14:paraId="0B0DC72E"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covert (C1)</w:t>
            </w:r>
          </w:p>
        </w:tc>
        <w:tc>
          <w:tcPr>
            <w:tcW w:w="0" w:type="auto"/>
            <w:vAlign w:val="center"/>
            <w:hideMark/>
          </w:tcPr>
          <w:p w14:paraId="2A9EF013"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bí mật, che giấu</w:t>
            </w:r>
          </w:p>
        </w:tc>
        <w:tc>
          <w:tcPr>
            <w:tcW w:w="0" w:type="auto"/>
            <w:vAlign w:val="center"/>
            <w:hideMark/>
          </w:tcPr>
          <w:p w14:paraId="2E6CE3DE"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adj</w:t>
            </w:r>
          </w:p>
        </w:tc>
        <w:tc>
          <w:tcPr>
            <w:tcW w:w="0" w:type="auto"/>
            <w:vAlign w:val="center"/>
            <w:hideMark/>
          </w:tcPr>
          <w:p w14:paraId="226E82C2"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/ˈkəʊvɜːt/</w:t>
            </w:r>
          </w:p>
        </w:tc>
        <w:tc>
          <w:tcPr>
            <w:tcW w:w="0" w:type="auto"/>
            <w:vAlign w:val="center"/>
            <w:hideMark/>
          </w:tcPr>
          <w:p w14:paraId="049B0E6B"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covert operation; covert manipulation; covert surveillance</w:t>
            </w:r>
          </w:p>
        </w:tc>
        <w:tc>
          <w:tcPr>
            <w:tcW w:w="0" w:type="auto"/>
            <w:vAlign w:val="center"/>
            <w:hideMark/>
          </w:tcPr>
          <w:p w14:paraId="4B84CC5A"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secret, hidden, clandestine</w:t>
            </w:r>
          </w:p>
        </w:tc>
        <w:tc>
          <w:tcPr>
            <w:tcW w:w="0" w:type="auto"/>
            <w:vAlign w:val="center"/>
            <w:hideMark/>
          </w:tcPr>
          <w:p w14:paraId="40A07C5A"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overt, open, public</w:t>
            </w:r>
          </w:p>
        </w:tc>
      </w:tr>
      <w:tr w:rsidR="0032732D" w:rsidRPr="00093D7D" w14:paraId="3AD5F617" w14:textId="77777777" w:rsidTr="00292686">
        <w:tc>
          <w:tcPr>
            <w:tcW w:w="0" w:type="auto"/>
            <w:vAlign w:val="center"/>
            <w:hideMark/>
          </w:tcPr>
          <w:p w14:paraId="179CCF1F"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anachronistic (C2)</w:t>
            </w:r>
          </w:p>
        </w:tc>
        <w:tc>
          <w:tcPr>
            <w:tcW w:w="0" w:type="auto"/>
            <w:vAlign w:val="center"/>
            <w:hideMark/>
          </w:tcPr>
          <w:p w14:paraId="75C28AD6"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lỗi thời, không hợp thời</w:t>
            </w:r>
          </w:p>
        </w:tc>
        <w:tc>
          <w:tcPr>
            <w:tcW w:w="0" w:type="auto"/>
            <w:vAlign w:val="center"/>
            <w:hideMark/>
          </w:tcPr>
          <w:p w14:paraId="435524E2"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adj</w:t>
            </w:r>
          </w:p>
        </w:tc>
        <w:tc>
          <w:tcPr>
            <w:tcW w:w="0" w:type="auto"/>
            <w:vAlign w:val="center"/>
            <w:hideMark/>
          </w:tcPr>
          <w:p w14:paraId="3474D6BB"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/əˌnækrəˈnɪstɪk/</w:t>
            </w:r>
          </w:p>
        </w:tc>
        <w:tc>
          <w:tcPr>
            <w:tcW w:w="0" w:type="auto"/>
            <w:vAlign w:val="center"/>
            <w:hideMark/>
          </w:tcPr>
          <w:p w14:paraId="015E9B9B"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anachronistic views; render anachronistic; anachronistic approach</w:t>
            </w:r>
          </w:p>
        </w:tc>
        <w:tc>
          <w:tcPr>
            <w:tcW w:w="0" w:type="auto"/>
            <w:vAlign w:val="center"/>
            <w:hideMark/>
          </w:tcPr>
          <w:p w14:paraId="25842A5B"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outdated, obsolete, archaic</w:t>
            </w:r>
          </w:p>
        </w:tc>
        <w:tc>
          <w:tcPr>
            <w:tcW w:w="0" w:type="auto"/>
            <w:vAlign w:val="center"/>
            <w:hideMark/>
          </w:tcPr>
          <w:p w14:paraId="5A599C81"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modern, contemporary, current</w:t>
            </w:r>
          </w:p>
        </w:tc>
      </w:tr>
    </w:tbl>
    <w:p w14:paraId="3D4E9DD5" w14:textId="77777777" w:rsidR="0032732D" w:rsidRPr="00093D7D" w:rsidRDefault="0032732D" w:rsidP="0032732D">
      <w:pPr>
        <w:pStyle w:val="Heading2"/>
      </w:pPr>
      <w:r w:rsidRPr="00093D7D">
        <w:t>II. BẢNG VÍ DỤ DÀNH CHO TỪ VỰNG</w:t>
      </w:r>
    </w:p>
    <w:tbl>
      <w:tblPr>
        <w:tblStyle w:val="TableGrid1"/>
        <w:tblW w:w="0" w:type="auto"/>
        <w:tblLook w:val="04A0" w:firstRow="1" w:lastRow="0" w:firstColumn="1" w:lastColumn="0" w:noHBand="0" w:noVBand="1"/>
      </w:tblPr>
      <w:tblGrid>
        <w:gridCol w:w="1865"/>
        <w:gridCol w:w="3992"/>
        <w:gridCol w:w="4055"/>
      </w:tblGrid>
      <w:tr w:rsidR="0032732D" w:rsidRPr="00093D7D" w14:paraId="1D9C8FB6" w14:textId="77777777" w:rsidTr="00292686">
        <w:trPr>
          <w:tblHeader/>
        </w:trPr>
        <w:tc>
          <w:tcPr>
            <w:tcW w:w="0" w:type="auto"/>
            <w:vAlign w:val="center"/>
            <w:hideMark/>
          </w:tcPr>
          <w:p w14:paraId="0C09C72E" w14:textId="77777777" w:rsidR="0032732D" w:rsidRPr="00093D7D" w:rsidRDefault="0032732D" w:rsidP="00292686">
            <w:pPr>
              <w:spacing w:line="259" w:lineRule="auto"/>
              <w:jc w:val="center"/>
              <w:rPr>
                <w:rFonts w:ascii="Times New Roman" w:hAnsi="Times New Roman" w:cs="Times New Roman"/>
                <w:b/>
                <w:bCs/>
                <w:color w:val="000099"/>
                <w:sz w:val="24"/>
                <w:szCs w:val="24"/>
                <w:lang w:val="en-US"/>
              </w:rPr>
            </w:pPr>
            <w:r w:rsidRPr="00093D7D">
              <w:rPr>
                <w:rFonts w:ascii="Times New Roman" w:hAnsi="Times New Roman" w:cs="Times New Roman"/>
                <w:b/>
                <w:bCs/>
                <w:color w:val="000099"/>
                <w:sz w:val="24"/>
                <w:szCs w:val="24"/>
                <w:lang w:val="en-US"/>
              </w:rPr>
              <w:t>Từ tiếng Anh</w:t>
            </w:r>
          </w:p>
        </w:tc>
        <w:tc>
          <w:tcPr>
            <w:tcW w:w="0" w:type="auto"/>
            <w:vAlign w:val="center"/>
            <w:hideMark/>
          </w:tcPr>
          <w:p w14:paraId="6E2AD82B" w14:textId="77777777" w:rsidR="0032732D" w:rsidRPr="00093D7D" w:rsidRDefault="0032732D" w:rsidP="00292686">
            <w:pPr>
              <w:spacing w:line="259" w:lineRule="auto"/>
              <w:jc w:val="center"/>
              <w:rPr>
                <w:rFonts w:ascii="Times New Roman" w:hAnsi="Times New Roman" w:cs="Times New Roman"/>
                <w:b/>
                <w:bCs/>
                <w:color w:val="000099"/>
                <w:sz w:val="24"/>
                <w:szCs w:val="24"/>
                <w:lang w:val="en-US"/>
              </w:rPr>
            </w:pPr>
            <w:r w:rsidRPr="00093D7D">
              <w:rPr>
                <w:rFonts w:ascii="Times New Roman" w:hAnsi="Times New Roman" w:cs="Times New Roman"/>
                <w:b/>
                <w:bCs/>
                <w:color w:val="000099"/>
                <w:sz w:val="24"/>
                <w:szCs w:val="24"/>
                <w:lang w:val="en-US"/>
              </w:rPr>
              <w:t>Ví dụ</w:t>
            </w:r>
          </w:p>
        </w:tc>
        <w:tc>
          <w:tcPr>
            <w:tcW w:w="0" w:type="auto"/>
            <w:vAlign w:val="center"/>
            <w:hideMark/>
          </w:tcPr>
          <w:p w14:paraId="7CB3ED1E" w14:textId="77777777" w:rsidR="0032732D" w:rsidRPr="00093D7D" w:rsidRDefault="0032732D" w:rsidP="00292686">
            <w:pPr>
              <w:spacing w:line="259" w:lineRule="auto"/>
              <w:jc w:val="center"/>
              <w:rPr>
                <w:rFonts w:ascii="Times New Roman" w:hAnsi="Times New Roman" w:cs="Times New Roman"/>
                <w:b/>
                <w:bCs/>
                <w:color w:val="000099"/>
                <w:sz w:val="24"/>
                <w:szCs w:val="24"/>
                <w:lang w:val="en-US"/>
              </w:rPr>
            </w:pPr>
            <w:r w:rsidRPr="00093D7D">
              <w:rPr>
                <w:rFonts w:ascii="Times New Roman" w:hAnsi="Times New Roman" w:cs="Times New Roman"/>
                <w:b/>
                <w:bCs/>
                <w:color w:val="000099"/>
                <w:sz w:val="24"/>
                <w:szCs w:val="24"/>
                <w:lang w:val="en-US"/>
              </w:rPr>
              <w:t>Bản dịch ví dụ</w:t>
            </w:r>
          </w:p>
        </w:tc>
      </w:tr>
      <w:tr w:rsidR="0032732D" w:rsidRPr="00093D7D" w14:paraId="6B8D08DF" w14:textId="77777777" w:rsidTr="00292686">
        <w:tc>
          <w:tcPr>
            <w:tcW w:w="0" w:type="auto"/>
            <w:vAlign w:val="center"/>
            <w:hideMark/>
          </w:tcPr>
          <w:p w14:paraId="1A41FDAE"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heritage (B2)</w:t>
            </w:r>
          </w:p>
        </w:tc>
        <w:tc>
          <w:tcPr>
            <w:tcW w:w="0" w:type="auto"/>
            <w:vAlign w:val="center"/>
            <w:hideMark/>
          </w:tcPr>
          <w:p w14:paraId="70ADB767"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The ancient temple is an important part of our cultural heritage.</w:t>
            </w:r>
          </w:p>
        </w:tc>
        <w:tc>
          <w:tcPr>
            <w:tcW w:w="0" w:type="auto"/>
            <w:vAlign w:val="center"/>
            <w:hideMark/>
          </w:tcPr>
          <w:p w14:paraId="5361D74A"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Ngôi đền cổ là một phần quan trọng trong di sản văn hóa của chúng ta.</w:t>
            </w:r>
          </w:p>
        </w:tc>
      </w:tr>
      <w:tr w:rsidR="0032732D" w:rsidRPr="00093D7D" w14:paraId="5DF257B6" w14:textId="77777777" w:rsidTr="00292686">
        <w:tc>
          <w:tcPr>
            <w:tcW w:w="0" w:type="auto"/>
            <w:vAlign w:val="center"/>
            <w:hideMark/>
          </w:tcPr>
          <w:p w14:paraId="1C9A4ECC"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district (B2)</w:t>
            </w:r>
          </w:p>
        </w:tc>
        <w:tc>
          <w:tcPr>
            <w:tcW w:w="0" w:type="auto"/>
            <w:vAlign w:val="center"/>
            <w:hideMark/>
          </w:tcPr>
          <w:p w14:paraId="66CD9E48"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The financial district is located in the heart of the city.</w:t>
            </w:r>
          </w:p>
        </w:tc>
        <w:tc>
          <w:tcPr>
            <w:tcW w:w="0" w:type="auto"/>
            <w:vAlign w:val="center"/>
            <w:hideMark/>
          </w:tcPr>
          <w:p w14:paraId="793E1681"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Khu tài chính nằm ở trung tâm thành phố.</w:t>
            </w:r>
          </w:p>
        </w:tc>
      </w:tr>
      <w:tr w:rsidR="0032732D" w:rsidRPr="00093D7D" w14:paraId="73766FA8" w14:textId="77777777" w:rsidTr="00292686">
        <w:tc>
          <w:tcPr>
            <w:tcW w:w="0" w:type="auto"/>
            <w:vAlign w:val="center"/>
            <w:hideMark/>
          </w:tcPr>
          <w:p w14:paraId="351BBCE8"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intersection (B2)</w:t>
            </w:r>
          </w:p>
        </w:tc>
        <w:tc>
          <w:tcPr>
            <w:tcW w:w="0" w:type="auto"/>
            <w:vAlign w:val="center"/>
            <w:hideMark/>
          </w:tcPr>
          <w:p w14:paraId="042AD751"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Turn left at the next intersection to reach the museum.</w:t>
            </w:r>
          </w:p>
        </w:tc>
        <w:tc>
          <w:tcPr>
            <w:tcW w:w="0" w:type="auto"/>
            <w:vAlign w:val="center"/>
            <w:hideMark/>
          </w:tcPr>
          <w:p w14:paraId="7A92F964"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Rẽ trái ở ngã tư tiếp theo để đến bảo tàng.</w:t>
            </w:r>
          </w:p>
        </w:tc>
      </w:tr>
      <w:tr w:rsidR="0032732D" w:rsidRPr="00093D7D" w14:paraId="0FDEB8CE" w14:textId="77777777" w:rsidTr="00292686">
        <w:tc>
          <w:tcPr>
            <w:tcW w:w="0" w:type="auto"/>
            <w:vAlign w:val="center"/>
            <w:hideMark/>
          </w:tcPr>
          <w:p w14:paraId="21A66377"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distinctive (C1)</w:t>
            </w:r>
          </w:p>
        </w:tc>
        <w:tc>
          <w:tcPr>
            <w:tcW w:w="0" w:type="auto"/>
            <w:vAlign w:val="center"/>
            <w:hideMark/>
          </w:tcPr>
          <w:p w14:paraId="07428135"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Her distinctive voice made her immediately recognizable on the radio.</w:t>
            </w:r>
          </w:p>
        </w:tc>
        <w:tc>
          <w:tcPr>
            <w:tcW w:w="0" w:type="auto"/>
            <w:vAlign w:val="center"/>
            <w:hideMark/>
          </w:tcPr>
          <w:p w14:paraId="1D6391D7"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Giọng nói đặc trưng của cô ấy khiến mọi người nhận ra ngay trên đài.</w:t>
            </w:r>
          </w:p>
        </w:tc>
      </w:tr>
      <w:tr w:rsidR="0032732D" w:rsidRPr="00093D7D" w14:paraId="1BBF73E2" w14:textId="77777777" w:rsidTr="00292686">
        <w:tc>
          <w:tcPr>
            <w:tcW w:w="0" w:type="auto"/>
            <w:vAlign w:val="center"/>
            <w:hideMark/>
          </w:tcPr>
          <w:p w14:paraId="6E646630"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bereavement (C1)</w:t>
            </w:r>
          </w:p>
        </w:tc>
        <w:tc>
          <w:tcPr>
            <w:tcW w:w="0" w:type="auto"/>
            <w:vAlign w:val="center"/>
            <w:hideMark/>
          </w:tcPr>
          <w:p w14:paraId="1CB137DA"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The company offers three days of bereavement leave for employees.</w:t>
            </w:r>
          </w:p>
        </w:tc>
        <w:tc>
          <w:tcPr>
            <w:tcW w:w="0" w:type="auto"/>
            <w:vAlign w:val="center"/>
            <w:hideMark/>
          </w:tcPr>
          <w:p w14:paraId="55B855C6"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Công ty cung cấp ba ngày nghỉ tang cho nhân viên.</w:t>
            </w:r>
          </w:p>
        </w:tc>
      </w:tr>
      <w:tr w:rsidR="0032732D" w:rsidRPr="00093D7D" w14:paraId="0503B21C" w14:textId="77777777" w:rsidTr="00292686">
        <w:tc>
          <w:tcPr>
            <w:tcW w:w="0" w:type="auto"/>
            <w:vAlign w:val="center"/>
            <w:hideMark/>
          </w:tcPr>
          <w:p w14:paraId="1ACD6E9C"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solemn (C1)</w:t>
            </w:r>
          </w:p>
        </w:tc>
        <w:tc>
          <w:tcPr>
            <w:tcW w:w="0" w:type="auto"/>
            <w:vAlign w:val="center"/>
            <w:hideMark/>
          </w:tcPr>
          <w:p w14:paraId="5619116A"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The memorial service was conducted in a solemn atmosphere.</w:t>
            </w:r>
          </w:p>
        </w:tc>
        <w:tc>
          <w:tcPr>
            <w:tcW w:w="0" w:type="auto"/>
            <w:vAlign w:val="center"/>
            <w:hideMark/>
          </w:tcPr>
          <w:p w14:paraId="1ABDF8EF"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Lễ tưởng niệm được tổ chức trong không khí trang nghiêm.</w:t>
            </w:r>
          </w:p>
        </w:tc>
      </w:tr>
      <w:tr w:rsidR="0032732D" w:rsidRPr="00093D7D" w14:paraId="1D1EB4F1" w14:textId="77777777" w:rsidTr="00292686">
        <w:tc>
          <w:tcPr>
            <w:tcW w:w="0" w:type="auto"/>
            <w:vAlign w:val="center"/>
            <w:hideMark/>
          </w:tcPr>
          <w:p w14:paraId="79D48202"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subdued (C1)</w:t>
            </w:r>
          </w:p>
        </w:tc>
        <w:tc>
          <w:tcPr>
            <w:tcW w:w="0" w:type="auto"/>
            <w:vAlign w:val="center"/>
            <w:hideMark/>
          </w:tcPr>
          <w:p w14:paraId="688C7C83"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The lighting in the restaurant was subdued and romantic.</w:t>
            </w:r>
          </w:p>
        </w:tc>
        <w:tc>
          <w:tcPr>
            <w:tcW w:w="0" w:type="auto"/>
            <w:vAlign w:val="center"/>
            <w:hideMark/>
          </w:tcPr>
          <w:p w14:paraId="70919C1B"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Ánh sáng trong nhà hàng được điều chỉnh dịu nhẹ và lãng mạn.</w:t>
            </w:r>
          </w:p>
        </w:tc>
      </w:tr>
      <w:tr w:rsidR="0032732D" w:rsidRPr="00093D7D" w14:paraId="0327E06E" w14:textId="77777777" w:rsidTr="00292686">
        <w:tc>
          <w:tcPr>
            <w:tcW w:w="0" w:type="auto"/>
            <w:vAlign w:val="center"/>
            <w:hideMark/>
          </w:tcPr>
          <w:p w14:paraId="3E104237"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disruption (B2)</w:t>
            </w:r>
          </w:p>
        </w:tc>
        <w:tc>
          <w:tcPr>
            <w:tcW w:w="0" w:type="auto"/>
            <w:vAlign w:val="center"/>
            <w:hideMark/>
          </w:tcPr>
          <w:p w14:paraId="10C90875"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The strike caused major disruption to public transportation services.</w:t>
            </w:r>
          </w:p>
        </w:tc>
        <w:tc>
          <w:tcPr>
            <w:tcW w:w="0" w:type="auto"/>
            <w:vAlign w:val="center"/>
            <w:hideMark/>
          </w:tcPr>
          <w:p w14:paraId="0B562721"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Cuộc đình công gây gián đoạn lớn cho dịch vụ giao thông công cộng.</w:t>
            </w:r>
          </w:p>
        </w:tc>
      </w:tr>
      <w:tr w:rsidR="0032732D" w:rsidRPr="00093D7D" w14:paraId="325B0ABF" w14:textId="77777777" w:rsidTr="00292686">
        <w:tc>
          <w:tcPr>
            <w:tcW w:w="0" w:type="auto"/>
            <w:vAlign w:val="center"/>
            <w:hideMark/>
          </w:tcPr>
          <w:p w14:paraId="2BD97B5C"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proactive (C1)</w:t>
            </w:r>
          </w:p>
        </w:tc>
        <w:tc>
          <w:tcPr>
            <w:tcW w:w="0" w:type="auto"/>
            <w:vAlign w:val="center"/>
            <w:hideMark/>
          </w:tcPr>
          <w:p w14:paraId="515E3005"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The government took proactive measures to prevent the disease spread.</w:t>
            </w:r>
          </w:p>
        </w:tc>
        <w:tc>
          <w:tcPr>
            <w:tcW w:w="0" w:type="auto"/>
            <w:vAlign w:val="center"/>
            <w:hideMark/>
          </w:tcPr>
          <w:p w14:paraId="2565181E"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Chính phủ đã có các biện pháp chủ động để ngăn chặn dịch bệnh lây lan.</w:t>
            </w:r>
          </w:p>
        </w:tc>
      </w:tr>
      <w:tr w:rsidR="0032732D" w:rsidRPr="00093D7D" w14:paraId="7C45B67A" w14:textId="77777777" w:rsidTr="00292686">
        <w:tc>
          <w:tcPr>
            <w:tcW w:w="0" w:type="auto"/>
            <w:vAlign w:val="center"/>
            <w:hideMark/>
          </w:tcPr>
          <w:p w14:paraId="69B7FEAD"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mitigate (C1)</w:t>
            </w:r>
          </w:p>
        </w:tc>
        <w:tc>
          <w:tcPr>
            <w:tcW w:w="0" w:type="auto"/>
            <w:vAlign w:val="center"/>
            <w:hideMark/>
          </w:tcPr>
          <w:p w14:paraId="52B22304"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Planting trees can help mitigate the effects of climate change.</w:t>
            </w:r>
          </w:p>
        </w:tc>
        <w:tc>
          <w:tcPr>
            <w:tcW w:w="0" w:type="auto"/>
            <w:vAlign w:val="center"/>
            <w:hideMark/>
          </w:tcPr>
          <w:p w14:paraId="16F62713"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Trồng cây có thể giúp giảm thiểu tác động của biến đổi khí hậu.</w:t>
            </w:r>
          </w:p>
        </w:tc>
      </w:tr>
      <w:tr w:rsidR="0032732D" w:rsidRPr="00093D7D" w14:paraId="63A9C764" w14:textId="77777777" w:rsidTr="00292686">
        <w:tc>
          <w:tcPr>
            <w:tcW w:w="0" w:type="auto"/>
            <w:vAlign w:val="center"/>
            <w:hideMark/>
          </w:tcPr>
          <w:p w14:paraId="19765777"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adverse (C1)</w:t>
            </w:r>
          </w:p>
        </w:tc>
        <w:tc>
          <w:tcPr>
            <w:tcW w:w="0" w:type="auto"/>
            <w:vAlign w:val="center"/>
            <w:hideMark/>
          </w:tcPr>
          <w:p w14:paraId="6C062E7E"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The medication may have adverse effects on some patients.</w:t>
            </w:r>
          </w:p>
        </w:tc>
        <w:tc>
          <w:tcPr>
            <w:tcW w:w="0" w:type="auto"/>
            <w:vAlign w:val="center"/>
            <w:hideMark/>
          </w:tcPr>
          <w:p w14:paraId="443295CE"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Thuốc có thể có tác dụng phụ bất lợi trên một số bệnh nhân.</w:t>
            </w:r>
          </w:p>
        </w:tc>
      </w:tr>
      <w:tr w:rsidR="0032732D" w:rsidRPr="00093D7D" w14:paraId="476670E7" w14:textId="77777777" w:rsidTr="00292686">
        <w:tc>
          <w:tcPr>
            <w:tcW w:w="0" w:type="auto"/>
            <w:vAlign w:val="center"/>
            <w:hideMark/>
          </w:tcPr>
          <w:p w14:paraId="03533314"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lastRenderedPageBreak/>
              <w:t>degradation (C1)</w:t>
            </w:r>
          </w:p>
        </w:tc>
        <w:tc>
          <w:tcPr>
            <w:tcW w:w="0" w:type="auto"/>
            <w:vAlign w:val="center"/>
            <w:hideMark/>
          </w:tcPr>
          <w:p w14:paraId="29DB4163"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Pollution has led to serious environmental degradation in the region.</w:t>
            </w:r>
          </w:p>
        </w:tc>
        <w:tc>
          <w:tcPr>
            <w:tcW w:w="0" w:type="auto"/>
            <w:vAlign w:val="center"/>
            <w:hideMark/>
          </w:tcPr>
          <w:p w14:paraId="5B683281"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Ô nhiễm đã dẫn đến suy thoái môi trường nghiêm trọng trong khu vực.</w:t>
            </w:r>
          </w:p>
        </w:tc>
      </w:tr>
      <w:tr w:rsidR="0032732D" w:rsidRPr="00093D7D" w14:paraId="4602E1D6" w14:textId="77777777" w:rsidTr="00292686">
        <w:tc>
          <w:tcPr>
            <w:tcW w:w="0" w:type="auto"/>
            <w:vAlign w:val="center"/>
            <w:hideMark/>
          </w:tcPr>
          <w:p w14:paraId="4006394A"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aquaculture (C2)</w:t>
            </w:r>
          </w:p>
        </w:tc>
        <w:tc>
          <w:tcPr>
            <w:tcW w:w="0" w:type="auto"/>
            <w:vAlign w:val="center"/>
            <w:hideMark/>
          </w:tcPr>
          <w:p w14:paraId="49D0B0E3"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Vie</w:t>
            </w:r>
            <w:r>
              <w:rPr>
                <w:rFonts w:ascii="Times New Roman" w:hAnsi="Times New Roman" w:cs="Times New Roman"/>
                <w:sz w:val="24"/>
                <w:szCs w:val="24"/>
                <w:lang w:val="en-US"/>
              </w:rPr>
              <w:t>Ant</w:t>
            </w:r>
            <w:r w:rsidRPr="00093D7D">
              <w:rPr>
                <w:rFonts w:ascii="Times New Roman" w:hAnsi="Times New Roman" w:cs="Times New Roman"/>
                <w:sz w:val="24"/>
                <w:szCs w:val="24"/>
                <w:lang w:val="en-US"/>
              </w:rPr>
              <w:t>am is a leading country in shrimp aquaculture production.</w:t>
            </w:r>
          </w:p>
        </w:tc>
        <w:tc>
          <w:tcPr>
            <w:tcW w:w="0" w:type="auto"/>
            <w:vAlign w:val="center"/>
            <w:hideMark/>
          </w:tcPr>
          <w:p w14:paraId="661EC89B"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Việt Nam là quốc gia hàng đầu trong sản xuất nuôi tôm.</w:t>
            </w:r>
          </w:p>
        </w:tc>
      </w:tr>
      <w:tr w:rsidR="0032732D" w:rsidRPr="00093D7D" w14:paraId="100A5E54" w14:textId="77777777" w:rsidTr="00292686">
        <w:tc>
          <w:tcPr>
            <w:tcW w:w="0" w:type="auto"/>
            <w:vAlign w:val="center"/>
            <w:hideMark/>
          </w:tcPr>
          <w:p w14:paraId="779EAE6C"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saline (C1)</w:t>
            </w:r>
          </w:p>
        </w:tc>
        <w:tc>
          <w:tcPr>
            <w:tcW w:w="0" w:type="auto"/>
            <w:vAlign w:val="center"/>
            <w:hideMark/>
          </w:tcPr>
          <w:p w14:paraId="1D9663B7"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Farmers struggle to grow crops in increasingly saline soil conditions.</w:t>
            </w:r>
          </w:p>
        </w:tc>
        <w:tc>
          <w:tcPr>
            <w:tcW w:w="0" w:type="auto"/>
            <w:vAlign w:val="center"/>
            <w:hideMark/>
          </w:tcPr>
          <w:p w14:paraId="2D7C2E56"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Nông dân gặp khó khăn trong việc trồng trọt trên đất ngày càng mặn.</w:t>
            </w:r>
          </w:p>
        </w:tc>
      </w:tr>
      <w:tr w:rsidR="0032732D" w:rsidRPr="00093D7D" w14:paraId="2640ACA2" w14:textId="77777777" w:rsidTr="00292686">
        <w:tc>
          <w:tcPr>
            <w:tcW w:w="0" w:type="auto"/>
            <w:vAlign w:val="center"/>
            <w:hideMark/>
          </w:tcPr>
          <w:p w14:paraId="78D1821F"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vulnerability (C1)</w:t>
            </w:r>
          </w:p>
        </w:tc>
        <w:tc>
          <w:tcPr>
            <w:tcW w:w="0" w:type="auto"/>
            <w:vAlign w:val="center"/>
            <w:hideMark/>
          </w:tcPr>
          <w:p w14:paraId="1879D5A7"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The study assessed the community's vulnerability to natural disasters.</w:t>
            </w:r>
          </w:p>
        </w:tc>
        <w:tc>
          <w:tcPr>
            <w:tcW w:w="0" w:type="auto"/>
            <w:vAlign w:val="center"/>
            <w:hideMark/>
          </w:tcPr>
          <w:p w14:paraId="15061AD9"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Nghiên cứu đánh giá mức độ dễ tổn thương của cộng đồng trước thiên tai.</w:t>
            </w:r>
          </w:p>
        </w:tc>
      </w:tr>
      <w:tr w:rsidR="0032732D" w:rsidRPr="00093D7D" w14:paraId="067F36A3" w14:textId="77777777" w:rsidTr="00292686">
        <w:tc>
          <w:tcPr>
            <w:tcW w:w="0" w:type="auto"/>
            <w:vAlign w:val="center"/>
            <w:hideMark/>
          </w:tcPr>
          <w:p w14:paraId="1A2B865D"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accrue (C2)</w:t>
            </w:r>
          </w:p>
        </w:tc>
        <w:tc>
          <w:tcPr>
            <w:tcW w:w="0" w:type="auto"/>
            <w:vAlign w:val="center"/>
            <w:hideMark/>
          </w:tcPr>
          <w:p w14:paraId="12CE6A84"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Interest will accrue on your savings account at five percent annually.</w:t>
            </w:r>
          </w:p>
        </w:tc>
        <w:tc>
          <w:tcPr>
            <w:tcW w:w="0" w:type="auto"/>
            <w:vAlign w:val="center"/>
            <w:hideMark/>
          </w:tcPr>
          <w:p w14:paraId="13D8FD6F"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Lãi suất sẽ tích lũy trên tài khoản tiết kiệm của bạn 5% hàng năm.</w:t>
            </w:r>
          </w:p>
        </w:tc>
      </w:tr>
      <w:tr w:rsidR="0032732D" w:rsidRPr="00093D7D" w14:paraId="461F5BD7" w14:textId="77777777" w:rsidTr="00292686">
        <w:tc>
          <w:tcPr>
            <w:tcW w:w="0" w:type="auto"/>
            <w:vAlign w:val="center"/>
            <w:hideMark/>
          </w:tcPr>
          <w:p w14:paraId="595FBE3D"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overcast (B2)</w:t>
            </w:r>
          </w:p>
        </w:tc>
        <w:tc>
          <w:tcPr>
            <w:tcW w:w="0" w:type="auto"/>
            <w:vAlign w:val="center"/>
            <w:hideMark/>
          </w:tcPr>
          <w:p w14:paraId="49121EC0"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The sky remained overcast throughout the entire morning yesterday.</w:t>
            </w:r>
          </w:p>
        </w:tc>
        <w:tc>
          <w:tcPr>
            <w:tcW w:w="0" w:type="auto"/>
            <w:vAlign w:val="center"/>
            <w:hideMark/>
          </w:tcPr>
          <w:p w14:paraId="57327780"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Bầu trời vẫn u ám suốt cả buổi sáng hôm qua.</w:t>
            </w:r>
          </w:p>
        </w:tc>
      </w:tr>
      <w:tr w:rsidR="0032732D" w:rsidRPr="00093D7D" w14:paraId="29C56363" w14:textId="77777777" w:rsidTr="00292686">
        <w:tc>
          <w:tcPr>
            <w:tcW w:w="0" w:type="auto"/>
            <w:vAlign w:val="center"/>
            <w:hideMark/>
          </w:tcPr>
          <w:p w14:paraId="3C1327FD"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chilly (B1)</w:t>
            </w:r>
          </w:p>
        </w:tc>
        <w:tc>
          <w:tcPr>
            <w:tcW w:w="0" w:type="auto"/>
            <w:vAlign w:val="center"/>
            <w:hideMark/>
          </w:tcPr>
          <w:p w14:paraId="45F1E96E"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It's getting quite chilly outside, so bring a jacket with you.</w:t>
            </w:r>
          </w:p>
        </w:tc>
        <w:tc>
          <w:tcPr>
            <w:tcW w:w="0" w:type="auto"/>
            <w:vAlign w:val="center"/>
            <w:hideMark/>
          </w:tcPr>
          <w:p w14:paraId="6C94F69A"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Bên ngoài đang trở nên khá lạnh, vì vậy hãy mang theo áo khoác.</w:t>
            </w:r>
          </w:p>
        </w:tc>
      </w:tr>
      <w:tr w:rsidR="0032732D" w:rsidRPr="00093D7D" w14:paraId="0006AE84" w14:textId="77777777" w:rsidTr="00292686">
        <w:tc>
          <w:tcPr>
            <w:tcW w:w="0" w:type="auto"/>
            <w:vAlign w:val="center"/>
            <w:hideMark/>
          </w:tcPr>
          <w:p w14:paraId="1482A71B"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hygienic (B2)</w:t>
            </w:r>
          </w:p>
        </w:tc>
        <w:tc>
          <w:tcPr>
            <w:tcW w:w="0" w:type="auto"/>
            <w:vAlign w:val="center"/>
            <w:hideMark/>
          </w:tcPr>
          <w:p w14:paraId="73517DFD"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Hospitals must maintain hygienic conditions to prevent infection spread.</w:t>
            </w:r>
          </w:p>
        </w:tc>
        <w:tc>
          <w:tcPr>
            <w:tcW w:w="0" w:type="auto"/>
            <w:vAlign w:val="center"/>
            <w:hideMark/>
          </w:tcPr>
          <w:p w14:paraId="185B422E"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Bệnh viện phải duy trì điều kiện vệ sinh để ngăn chặn lây nhiễm.</w:t>
            </w:r>
          </w:p>
        </w:tc>
      </w:tr>
      <w:tr w:rsidR="0032732D" w:rsidRPr="00093D7D" w14:paraId="740C21D3" w14:textId="77777777" w:rsidTr="00292686">
        <w:tc>
          <w:tcPr>
            <w:tcW w:w="0" w:type="auto"/>
            <w:vAlign w:val="center"/>
            <w:hideMark/>
          </w:tcPr>
          <w:p w14:paraId="1B619C3A"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resilient (C1)</w:t>
            </w:r>
          </w:p>
        </w:tc>
        <w:tc>
          <w:tcPr>
            <w:tcW w:w="0" w:type="auto"/>
            <w:vAlign w:val="center"/>
            <w:hideMark/>
          </w:tcPr>
          <w:p w14:paraId="0AB31F3D"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Children are remarkably resilient and can overcome difficult circumstances.</w:t>
            </w:r>
          </w:p>
        </w:tc>
        <w:tc>
          <w:tcPr>
            <w:tcW w:w="0" w:type="auto"/>
            <w:vAlign w:val="center"/>
            <w:hideMark/>
          </w:tcPr>
          <w:p w14:paraId="14C210D3"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Trẻ em có sức phục hồi đáng kinh ngạc và có thể vượt qua hoàn cảnh khó khăn.</w:t>
            </w:r>
          </w:p>
        </w:tc>
      </w:tr>
      <w:tr w:rsidR="0032732D" w:rsidRPr="00093D7D" w14:paraId="6EA0E8F1" w14:textId="77777777" w:rsidTr="00292686">
        <w:tc>
          <w:tcPr>
            <w:tcW w:w="0" w:type="auto"/>
            <w:vAlign w:val="center"/>
            <w:hideMark/>
          </w:tcPr>
          <w:p w14:paraId="107A9E2E"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composed (B2)</w:t>
            </w:r>
          </w:p>
        </w:tc>
        <w:tc>
          <w:tcPr>
            <w:tcW w:w="0" w:type="auto"/>
            <w:vAlign w:val="center"/>
            <w:hideMark/>
          </w:tcPr>
          <w:p w14:paraId="4B130E5F"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She remained composed during the stressful job interview yesterday.</w:t>
            </w:r>
          </w:p>
        </w:tc>
        <w:tc>
          <w:tcPr>
            <w:tcW w:w="0" w:type="auto"/>
            <w:vAlign w:val="center"/>
            <w:hideMark/>
          </w:tcPr>
          <w:p w14:paraId="351B2D2D"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Cô ấy vẫn bình tĩnh trong buổi phỏng vấn căng thẳng hôm qua.</w:t>
            </w:r>
          </w:p>
        </w:tc>
      </w:tr>
      <w:tr w:rsidR="0032732D" w:rsidRPr="00093D7D" w14:paraId="17A6FC4C" w14:textId="77777777" w:rsidTr="00292686">
        <w:tc>
          <w:tcPr>
            <w:tcW w:w="0" w:type="auto"/>
            <w:vAlign w:val="center"/>
            <w:hideMark/>
          </w:tcPr>
          <w:p w14:paraId="2E155E56"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daguerreotype (C2)</w:t>
            </w:r>
          </w:p>
        </w:tc>
        <w:tc>
          <w:tcPr>
            <w:tcW w:w="0" w:type="auto"/>
            <w:vAlign w:val="center"/>
            <w:hideMark/>
          </w:tcPr>
          <w:p w14:paraId="04D0DB98"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The museum displays several rare daguerreotype photographs from the 1840s.</w:t>
            </w:r>
          </w:p>
        </w:tc>
        <w:tc>
          <w:tcPr>
            <w:tcW w:w="0" w:type="auto"/>
            <w:vAlign w:val="center"/>
            <w:hideMark/>
          </w:tcPr>
          <w:p w14:paraId="5B84FB3B"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Bảo tàng trưng bày một số ảnh daguerreotype quý hiếm từ những năm 1840.</w:t>
            </w:r>
          </w:p>
        </w:tc>
      </w:tr>
      <w:tr w:rsidR="0032732D" w:rsidRPr="00093D7D" w14:paraId="7E8B15B8" w14:textId="77777777" w:rsidTr="00292686">
        <w:tc>
          <w:tcPr>
            <w:tcW w:w="0" w:type="auto"/>
            <w:vAlign w:val="center"/>
            <w:hideMark/>
          </w:tcPr>
          <w:p w14:paraId="7C29BEBB"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portrait (B2)</w:t>
            </w:r>
          </w:p>
        </w:tc>
        <w:tc>
          <w:tcPr>
            <w:tcW w:w="0" w:type="auto"/>
            <w:vAlign w:val="center"/>
            <w:hideMark/>
          </w:tcPr>
          <w:p w14:paraId="688704F1"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The artist spent three months painting a detailed family portrait.</w:t>
            </w:r>
          </w:p>
        </w:tc>
        <w:tc>
          <w:tcPr>
            <w:tcW w:w="0" w:type="auto"/>
            <w:vAlign w:val="center"/>
            <w:hideMark/>
          </w:tcPr>
          <w:p w14:paraId="1ED578E1"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Họa sĩ đã mất ba tháng vẽ một bức chân dung gia đình chi tiết.</w:t>
            </w:r>
          </w:p>
        </w:tc>
      </w:tr>
      <w:tr w:rsidR="0032732D" w:rsidRPr="00093D7D" w14:paraId="5BF345A2" w14:textId="77777777" w:rsidTr="00292686">
        <w:tc>
          <w:tcPr>
            <w:tcW w:w="0" w:type="auto"/>
            <w:vAlign w:val="center"/>
            <w:hideMark/>
          </w:tcPr>
          <w:p w14:paraId="38CD26B6"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democratize (C1)</w:t>
            </w:r>
          </w:p>
        </w:tc>
        <w:tc>
          <w:tcPr>
            <w:tcW w:w="0" w:type="auto"/>
            <w:vAlign w:val="center"/>
            <w:hideMark/>
          </w:tcPr>
          <w:p w14:paraId="3152D921"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The internet has helped democratize access to educational resources worldwide.</w:t>
            </w:r>
          </w:p>
        </w:tc>
        <w:tc>
          <w:tcPr>
            <w:tcW w:w="0" w:type="auto"/>
            <w:vAlign w:val="center"/>
            <w:hideMark/>
          </w:tcPr>
          <w:p w14:paraId="526085A1"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Internet đã giúp dân chủ hóa quyền truy cập vào tài nguyên giáo dục toàn cầu.</w:t>
            </w:r>
          </w:p>
        </w:tc>
      </w:tr>
      <w:tr w:rsidR="0032732D" w:rsidRPr="00093D7D" w14:paraId="1203AA3C" w14:textId="77777777" w:rsidTr="00292686">
        <w:tc>
          <w:tcPr>
            <w:tcW w:w="0" w:type="auto"/>
            <w:vAlign w:val="center"/>
            <w:hideMark/>
          </w:tcPr>
          <w:p w14:paraId="1EC33105"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surveillance (C1)</w:t>
            </w:r>
          </w:p>
        </w:tc>
        <w:tc>
          <w:tcPr>
            <w:tcW w:w="0" w:type="auto"/>
            <w:vAlign w:val="center"/>
            <w:hideMark/>
          </w:tcPr>
          <w:p w14:paraId="413C4623"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The building is equipped with 24-hour surveillance cameras for security.</w:t>
            </w:r>
          </w:p>
        </w:tc>
        <w:tc>
          <w:tcPr>
            <w:tcW w:w="0" w:type="auto"/>
            <w:vAlign w:val="center"/>
            <w:hideMark/>
          </w:tcPr>
          <w:p w14:paraId="405B84D5"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Tòa nhà được trang bị camera giám sát 24 giờ để đảm bảo an ninh.</w:t>
            </w:r>
          </w:p>
        </w:tc>
      </w:tr>
      <w:tr w:rsidR="0032732D" w:rsidRPr="00093D7D" w14:paraId="2A3BCB9E" w14:textId="77777777" w:rsidTr="00292686">
        <w:tc>
          <w:tcPr>
            <w:tcW w:w="0" w:type="auto"/>
            <w:vAlign w:val="center"/>
            <w:hideMark/>
          </w:tcPr>
          <w:p w14:paraId="31A684E2"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latency (C2)</w:t>
            </w:r>
          </w:p>
        </w:tc>
        <w:tc>
          <w:tcPr>
            <w:tcW w:w="0" w:type="auto"/>
            <w:vAlign w:val="center"/>
            <w:hideMark/>
          </w:tcPr>
          <w:p w14:paraId="5C4497B5"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Low latency is crucial for online gaming and real-time video conferencing.</w:t>
            </w:r>
          </w:p>
        </w:tc>
        <w:tc>
          <w:tcPr>
            <w:tcW w:w="0" w:type="auto"/>
            <w:vAlign w:val="center"/>
            <w:hideMark/>
          </w:tcPr>
          <w:p w14:paraId="4E7CF124"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Độ trễ thấp là rất quan trọng cho game trực tuyến và hội nghị video.</w:t>
            </w:r>
          </w:p>
        </w:tc>
      </w:tr>
      <w:tr w:rsidR="0032732D" w:rsidRPr="00093D7D" w14:paraId="0A8DF915" w14:textId="77777777" w:rsidTr="00292686">
        <w:tc>
          <w:tcPr>
            <w:tcW w:w="0" w:type="auto"/>
            <w:vAlign w:val="center"/>
            <w:hideMark/>
          </w:tcPr>
          <w:p w14:paraId="52FF488F"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throughput (C2)</w:t>
            </w:r>
          </w:p>
        </w:tc>
        <w:tc>
          <w:tcPr>
            <w:tcW w:w="0" w:type="auto"/>
            <w:vAlign w:val="center"/>
            <w:hideMark/>
          </w:tcPr>
          <w:p w14:paraId="268F7FD3"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The new system increased data throughput by fifty percent significantly.</w:t>
            </w:r>
          </w:p>
        </w:tc>
        <w:tc>
          <w:tcPr>
            <w:tcW w:w="0" w:type="auto"/>
            <w:vAlign w:val="center"/>
            <w:hideMark/>
          </w:tcPr>
          <w:p w14:paraId="6A278E60"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Hệ thống mới đã tăng thông lượng dữ liệu lên 50% đáng kể.</w:t>
            </w:r>
          </w:p>
        </w:tc>
      </w:tr>
      <w:tr w:rsidR="0032732D" w:rsidRPr="00093D7D" w14:paraId="69F3B406" w14:textId="77777777" w:rsidTr="00292686">
        <w:tc>
          <w:tcPr>
            <w:tcW w:w="0" w:type="auto"/>
            <w:vAlign w:val="center"/>
            <w:hideMark/>
          </w:tcPr>
          <w:p w14:paraId="039945F1"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dispatcher (C1)</w:t>
            </w:r>
          </w:p>
        </w:tc>
        <w:tc>
          <w:tcPr>
            <w:tcW w:w="0" w:type="auto"/>
            <w:vAlign w:val="center"/>
            <w:hideMark/>
          </w:tcPr>
          <w:p w14:paraId="2A1CE194"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The emergency dispatcher quickly coordinated responses to the multiple accidents.</w:t>
            </w:r>
          </w:p>
        </w:tc>
        <w:tc>
          <w:tcPr>
            <w:tcW w:w="0" w:type="auto"/>
            <w:vAlign w:val="center"/>
            <w:hideMark/>
          </w:tcPr>
          <w:p w14:paraId="3106B8FE"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Người điều phối khẩn cấp nhanh chóng phối hợp phản ứng với nhiều vụ tai nạn.</w:t>
            </w:r>
          </w:p>
        </w:tc>
      </w:tr>
      <w:tr w:rsidR="0032732D" w:rsidRPr="00093D7D" w14:paraId="5F714A00" w14:textId="77777777" w:rsidTr="00292686">
        <w:tc>
          <w:tcPr>
            <w:tcW w:w="0" w:type="auto"/>
            <w:vAlign w:val="center"/>
            <w:hideMark/>
          </w:tcPr>
          <w:p w14:paraId="454E3C85"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legacy (C1)</w:t>
            </w:r>
          </w:p>
        </w:tc>
        <w:tc>
          <w:tcPr>
            <w:tcW w:w="0" w:type="auto"/>
            <w:vAlign w:val="center"/>
            <w:hideMark/>
          </w:tcPr>
          <w:p w14:paraId="65749B32"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Many companies still rely on legacy systems that are decades old.</w:t>
            </w:r>
          </w:p>
        </w:tc>
        <w:tc>
          <w:tcPr>
            <w:tcW w:w="0" w:type="auto"/>
            <w:vAlign w:val="center"/>
            <w:hideMark/>
          </w:tcPr>
          <w:p w14:paraId="4572C80C"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Nhiều công ty vẫn dựa vào hệ thống cũ đã tồn tại hàng thập kỷ.</w:t>
            </w:r>
          </w:p>
        </w:tc>
      </w:tr>
      <w:tr w:rsidR="0032732D" w:rsidRPr="00093D7D" w14:paraId="56FC8EAB" w14:textId="77777777" w:rsidTr="00292686">
        <w:tc>
          <w:tcPr>
            <w:tcW w:w="0" w:type="auto"/>
            <w:vAlign w:val="center"/>
            <w:hideMark/>
          </w:tcPr>
          <w:p w14:paraId="1830D372"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interoperability (C2)</w:t>
            </w:r>
          </w:p>
        </w:tc>
        <w:tc>
          <w:tcPr>
            <w:tcW w:w="0" w:type="auto"/>
            <w:vAlign w:val="center"/>
            <w:hideMark/>
          </w:tcPr>
          <w:p w14:paraId="242C700B"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System interoperability is essential for seamless data exchange between departments.</w:t>
            </w:r>
          </w:p>
        </w:tc>
        <w:tc>
          <w:tcPr>
            <w:tcW w:w="0" w:type="auto"/>
            <w:vAlign w:val="center"/>
            <w:hideMark/>
          </w:tcPr>
          <w:p w14:paraId="57D30F3D"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Khả năng tương tác của hệ thống là cần thiết cho trao đổi dữ liệu giữa các phòng ban.</w:t>
            </w:r>
          </w:p>
        </w:tc>
      </w:tr>
      <w:tr w:rsidR="0032732D" w:rsidRPr="00093D7D" w14:paraId="16B0B5D3" w14:textId="77777777" w:rsidTr="00292686">
        <w:tc>
          <w:tcPr>
            <w:tcW w:w="0" w:type="auto"/>
            <w:vAlign w:val="center"/>
            <w:hideMark/>
          </w:tcPr>
          <w:p w14:paraId="31FA2B76"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lastRenderedPageBreak/>
              <w:t>disparate (C2)</w:t>
            </w:r>
          </w:p>
        </w:tc>
        <w:tc>
          <w:tcPr>
            <w:tcW w:w="0" w:type="auto"/>
            <w:vAlign w:val="center"/>
            <w:hideMark/>
          </w:tcPr>
          <w:p w14:paraId="65621293"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The project unified disparate data sources into one comprehensive platform.</w:t>
            </w:r>
          </w:p>
        </w:tc>
        <w:tc>
          <w:tcPr>
            <w:tcW w:w="0" w:type="auto"/>
            <w:vAlign w:val="center"/>
            <w:hideMark/>
          </w:tcPr>
          <w:p w14:paraId="7E6F80E4"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Dự án đã hợp nhất các nguồn dữ liệu khác biệt thành một nền tảng toàn diện.</w:t>
            </w:r>
          </w:p>
        </w:tc>
      </w:tr>
      <w:tr w:rsidR="0032732D" w:rsidRPr="00093D7D" w14:paraId="1E259D92" w14:textId="77777777" w:rsidTr="00292686">
        <w:tc>
          <w:tcPr>
            <w:tcW w:w="0" w:type="auto"/>
            <w:vAlign w:val="center"/>
            <w:hideMark/>
          </w:tcPr>
          <w:p w14:paraId="143C1108"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volumetric (C2)</w:t>
            </w:r>
          </w:p>
        </w:tc>
        <w:tc>
          <w:tcPr>
            <w:tcW w:w="0" w:type="auto"/>
            <w:vAlign w:val="center"/>
            <w:hideMark/>
          </w:tcPr>
          <w:p w14:paraId="5F662E48"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The hospital uses volumetric infusion pumps for precise medication delivery.</w:t>
            </w:r>
          </w:p>
        </w:tc>
        <w:tc>
          <w:tcPr>
            <w:tcW w:w="0" w:type="auto"/>
            <w:vAlign w:val="center"/>
            <w:hideMark/>
          </w:tcPr>
          <w:p w14:paraId="6E0A59D8"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Bệnh viện sử dụng máy bơm truyền theo thể tích để cấp thuốc chính xác.</w:t>
            </w:r>
          </w:p>
        </w:tc>
      </w:tr>
      <w:tr w:rsidR="0032732D" w:rsidRPr="00093D7D" w14:paraId="308E0444" w14:textId="77777777" w:rsidTr="00292686">
        <w:tc>
          <w:tcPr>
            <w:tcW w:w="0" w:type="auto"/>
            <w:vAlign w:val="center"/>
            <w:hideMark/>
          </w:tcPr>
          <w:p w14:paraId="241AA54F"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attenuate (C2)</w:t>
            </w:r>
          </w:p>
        </w:tc>
        <w:tc>
          <w:tcPr>
            <w:tcW w:w="0" w:type="auto"/>
            <w:vAlign w:val="center"/>
            <w:hideMark/>
          </w:tcPr>
          <w:p w14:paraId="2D44952D"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Thick walls help attenuate noise from the busy street outside.</w:t>
            </w:r>
          </w:p>
        </w:tc>
        <w:tc>
          <w:tcPr>
            <w:tcW w:w="0" w:type="auto"/>
            <w:vAlign w:val="center"/>
            <w:hideMark/>
          </w:tcPr>
          <w:p w14:paraId="3B1BB225"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Tường dày giúp giảm tiếng ồn từ con phố đông đúc bên ngoài.</w:t>
            </w:r>
          </w:p>
        </w:tc>
      </w:tr>
      <w:tr w:rsidR="0032732D" w:rsidRPr="00093D7D" w14:paraId="6B19153C" w14:textId="77777777" w:rsidTr="00292686">
        <w:tc>
          <w:tcPr>
            <w:tcW w:w="0" w:type="auto"/>
            <w:vAlign w:val="center"/>
            <w:hideMark/>
          </w:tcPr>
          <w:p w14:paraId="534681D7"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orchestrate (C1)</w:t>
            </w:r>
          </w:p>
        </w:tc>
        <w:tc>
          <w:tcPr>
            <w:tcW w:w="0" w:type="auto"/>
            <w:vAlign w:val="center"/>
            <w:hideMark/>
          </w:tcPr>
          <w:p w14:paraId="52EFE67A"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The manager orchestrated a successful marketing campaign across multiple platforms.</w:t>
            </w:r>
          </w:p>
        </w:tc>
        <w:tc>
          <w:tcPr>
            <w:tcW w:w="0" w:type="auto"/>
            <w:vAlign w:val="center"/>
            <w:hideMark/>
          </w:tcPr>
          <w:p w14:paraId="5869BA33"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Người quản lý đã điều phối chiến dịch marketing thành công trên nhiều nền tảng.</w:t>
            </w:r>
          </w:p>
        </w:tc>
      </w:tr>
      <w:tr w:rsidR="0032732D" w:rsidRPr="00093D7D" w14:paraId="4D3D9677" w14:textId="77777777" w:rsidTr="00292686">
        <w:tc>
          <w:tcPr>
            <w:tcW w:w="0" w:type="auto"/>
            <w:vAlign w:val="center"/>
            <w:hideMark/>
          </w:tcPr>
          <w:p w14:paraId="3C508F6A"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inference (C1)</w:t>
            </w:r>
          </w:p>
        </w:tc>
        <w:tc>
          <w:tcPr>
            <w:tcW w:w="0" w:type="auto"/>
            <w:vAlign w:val="center"/>
            <w:hideMark/>
          </w:tcPr>
          <w:p w14:paraId="799AAFA5"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Scientists drew important inferences from the experimental data collected.</w:t>
            </w:r>
          </w:p>
        </w:tc>
        <w:tc>
          <w:tcPr>
            <w:tcW w:w="0" w:type="auto"/>
            <w:vAlign w:val="center"/>
            <w:hideMark/>
          </w:tcPr>
          <w:p w14:paraId="3E513A7D"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Các nhà khoa học đã rút ra những suy luận quan trọng từ dữ liệu thực nghiệm.</w:t>
            </w:r>
          </w:p>
        </w:tc>
      </w:tr>
      <w:tr w:rsidR="0032732D" w:rsidRPr="00093D7D" w14:paraId="3938274B" w14:textId="77777777" w:rsidTr="00292686">
        <w:tc>
          <w:tcPr>
            <w:tcW w:w="0" w:type="auto"/>
            <w:vAlign w:val="center"/>
            <w:hideMark/>
          </w:tcPr>
          <w:p w14:paraId="4EC230E4"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triage (C2)</w:t>
            </w:r>
          </w:p>
        </w:tc>
        <w:tc>
          <w:tcPr>
            <w:tcW w:w="0" w:type="auto"/>
            <w:vAlign w:val="center"/>
            <w:hideMark/>
          </w:tcPr>
          <w:p w14:paraId="0ADA769E"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Emergency nurses must quickly triage patients according to severity of injuries.</w:t>
            </w:r>
          </w:p>
        </w:tc>
        <w:tc>
          <w:tcPr>
            <w:tcW w:w="0" w:type="auto"/>
            <w:vAlign w:val="center"/>
            <w:hideMark/>
          </w:tcPr>
          <w:p w14:paraId="7A05526D"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Y tá cấp cứu phải nhanh chóng phân loại bệnh nhân theo mức độ chấn thương.</w:t>
            </w:r>
          </w:p>
        </w:tc>
      </w:tr>
      <w:tr w:rsidR="0032732D" w:rsidRPr="00093D7D" w14:paraId="1E32312B" w14:textId="77777777" w:rsidTr="00292686">
        <w:tc>
          <w:tcPr>
            <w:tcW w:w="0" w:type="auto"/>
            <w:vAlign w:val="center"/>
            <w:hideMark/>
          </w:tcPr>
          <w:p w14:paraId="3A48404A"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spurious (C2)</w:t>
            </w:r>
          </w:p>
        </w:tc>
        <w:tc>
          <w:tcPr>
            <w:tcW w:w="0" w:type="auto"/>
            <w:vAlign w:val="center"/>
            <w:hideMark/>
          </w:tcPr>
          <w:p w14:paraId="00D71AC6"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The study was criticized for drawing conclusions from spurious data.</w:t>
            </w:r>
          </w:p>
        </w:tc>
        <w:tc>
          <w:tcPr>
            <w:tcW w:w="0" w:type="auto"/>
            <w:vAlign w:val="center"/>
            <w:hideMark/>
          </w:tcPr>
          <w:p w14:paraId="572AC0C5"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Nghiên cứu bị chỉ trích vì rút ra kết luận từ dữ liệu giả.</w:t>
            </w:r>
          </w:p>
        </w:tc>
      </w:tr>
      <w:tr w:rsidR="0032732D" w:rsidRPr="00093D7D" w14:paraId="6E661C14" w14:textId="77777777" w:rsidTr="00292686">
        <w:tc>
          <w:tcPr>
            <w:tcW w:w="0" w:type="auto"/>
            <w:vAlign w:val="center"/>
            <w:hideMark/>
          </w:tcPr>
          <w:p w14:paraId="0694F745"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anomaly (C1)</w:t>
            </w:r>
          </w:p>
        </w:tc>
        <w:tc>
          <w:tcPr>
            <w:tcW w:w="0" w:type="auto"/>
            <w:vAlign w:val="center"/>
            <w:hideMark/>
          </w:tcPr>
          <w:p w14:paraId="1BDED1D5"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The software detected an anomaly in the network traffic patterns.</w:t>
            </w:r>
          </w:p>
        </w:tc>
        <w:tc>
          <w:tcPr>
            <w:tcW w:w="0" w:type="auto"/>
            <w:vAlign w:val="center"/>
            <w:hideMark/>
          </w:tcPr>
          <w:p w14:paraId="4E24A1F5"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Phần mềm phát hiện một bất thường trong mô hình lưu lượng mạng.</w:t>
            </w:r>
          </w:p>
        </w:tc>
      </w:tr>
      <w:tr w:rsidR="0032732D" w:rsidRPr="00093D7D" w14:paraId="23975C27" w14:textId="77777777" w:rsidTr="00292686">
        <w:tc>
          <w:tcPr>
            <w:tcW w:w="0" w:type="auto"/>
            <w:vAlign w:val="center"/>
            <w:hideMark/>
          </w:tcPr>
          <w:p w14:paraId="5E501091"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cohere (C2)</w:t>
            </w:r>
          </w:p>
        </w:tc>
        <w:tc>
          <w:tcPr>
            <w:tcW w:w="0" w:type="auto"/>
            <w:vAlign w:val="center"/>
            <w:hideMark/>
          </w:tcPr>
          <w:p w14:paraId="40987AB2"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The argument failed to cohere and left the audience confused.</w:t>
            </w:r>
          </w:p>
        </w:tc>
        <w:tc>
          <w:tcPr>
            <w:tcW w:w="0" w:type="auto"/>
            <w:vAlign w:val="center"/>
            <w:hideMark/>
          </w:tcPr>
          <w:p w14:paraId="34A7C758"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Lập luận không liên kết được và khiến khán giả bối rối.</w:t>
            </w:r>
          </w:p>
        </w:tc>
      </w:tr>
      <w:tr w:rsidR="0032732D" w:rsidRPr="00093D7D" w14:paraId="04F2525C" w14:textId="77777777" w:rsidTr="00292686">
        <w:tc>
          <w:tcPr>
            <w:tcW w:w="0" w:type="auto"/>
            <w:vAlign w:val="center"/>
            <w:hideMark/>
          </w:tcPr>
          <w:p w14:paraId="00B70E34"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metastasize (C2)</w:t>
            </w:r>
          </w:p>
        </w:tc>
        <w:tc>
          <w:tcPr>
            <w:tcW w:w="0" w:type="auto"/>
            <w:vAlign w:val="center"/>
            <w:hideMark/>
          </w:tcPr>
          <w:p w14:paraId="09A87FB1"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Without treatment, the cancer will metastasize to other organs quickly.</w:t>
            </w:r>
          </w:p>
        </w:tc>
        <w:tc>
          <w:tcPr>
            <w:tcW w:w="0" w:type="auto"/>
            <w:vAlign w:val="center"/>
            <w:hideMark/>
          </w:tcPr>
          <w:p w14:paraId="20374F85"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Không có điều trị, ung thư sẽ di căn sang các cơ quan khác nhanh chóng.</w:t>
            </w:r>
          </w:p>
        </w:tc>
      </w:tr>
      <w:tr w:rsidR="0032732D" w:rsidRPr="00093D7D" w14:paraId="59BF4DDF" w14:textId="77777777" w:rsidTr="00292686">
        <w:tc>
          <w:tcPr>
            <w:tcW w:w="0" w:type="auto"/>
            <w:vAlign w:val="center"/>
            <w:hideMark/>
          </w:tcPr>
          <w:p w14:paraId="5F4E559F"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arbitrate (C2)</w:t>
            </w:r>
          </w:p>
        </w:tc>
        <w:tc>
          <w:tcPr>
            <w:tcW w:w="0" w:type="auto"/>
            <w:vAlign w:val="center"/>
            <w:hideMark/>
          </w:tcPr>
          <w:p w14:paraId="5B378DD0"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An independent panel was appointed to arbitrate the labor dispute.</w:t>
            </w:r>
          </w:p>
        </w:tc>
        <w:tc>
          <w:tcPr>
            <w:tcW w:w="0" w:type="auto"/>
            <w:vAlign w:val="center"/>
            <w:hideMark/>
          </w:tcPr>
          <w:p w14:paraId="7D484D02"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Một hội đồng độc lập được chỉ định để phân xử tranh chấp lao động.</w:t>
            </w:r>
          </w:p>
        </w:tc>
      </w:tr>
      <w:tr w:rsidR="0032732D" w:rsidRPr="00093D7D" w14:paraId="2144A565" w14:textId="77777777" w:rsidTr="00292686">
        <w:tc>
          <w:tcPr>
            <w:tcW w:w="0" w:type="auto"/>
            <w:vAlign w:val="center"/>
            <w:hideMark/>
          </w:tcPr>
          <w:p w14:paraId="1B1B3F80"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drudgery (C1)</w:t>
            </w:r>
          </w:p>
        </w:tc>
        <w:tc>
          <w:tcPr>
            <w:tcW w:w="0" w:type="auto"/>
            <w:vAlign w:val="center"/>
            <w:hideMark/>
          </w:tcPr>
          <w:p w14:paraId="7F5FE305"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Automation has freed workers from the drudgery of repetitive tasks.</w:t>
            </w:r>
          </w:p>
        </w:tc>
        <w:tc>
          <w:tcPr>
            <w:tcW w:w="0" w:type="auto"/>
            <w:vAlign w:val="center"/>
            <w:hideMark/>
          </w:tcPr>
          <w:p w14:paraId="1C9528A3"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Tự động hóa đã giải phóng công nhân khỏi công việc lặp đi lặp lại nhàm chán.</w:t>
            </w:r>
          </w:p>
        </w:tc>
      </w:tr>
      <w:tr w:rsidR="0032732D" w:rsidRPr="00093D7D" w14:paraId="4C3C39F8" w14:textId="77777777" w:rsidTr="00292686">
        <w:tc>
          <w:tcPr>
            <w:tcW w:w="0" w:type="auto"/>
            <w:vAlign w:val="center"/>
            <w:hideMark/>
          </w:tcPr>
          <w:p w14:paraId="6189E5A9"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perimeter (B2)</w:t>
            </w:r>
          </w:p>
        </w:tc>
        <w:tc>
          <w:tcPr>
            <w:tcW w:w="0" w:type="auto"/>
            <w:vAlign w:val="center"/>
            <w:hideMark/>
          </w:tcPr>
          <w:p w14:paraId="023C79A9"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Security guards patrol the perimeter of the facility every two hours.</w:t>
            </w:r>
          </w:p>
        </w:tc>
        <w:tc>
          <w:tcPr>
            <w:tcW w:w="0" w:type="auto"/>
            <w:vAlign w:val="center"/>
            <w:hideMark/>
          </w:tcPr>
          <w:p w14:paraId="65140622"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Bảo vệ tuần tra chu vi của cơ sở mỗi hai giờ một lần.</w:t>
            </w:r>
          </w:p>
        </w:tc>
      </w:tr>
      <w:tr w:rsidR="0032732D" w:rsidRPr="00093D7D" w14:paraId="21A3E2E3" w14:textId="77777777" w:rsidTr="00292686">
        <w:tc>
          <w:tcPr>
            <w:tcW w:w="0" w:type="auto"/>
            <w:vAlign w:val="center"/>
            <w:hideMark/>
          </w:tcPr>
          <w:p w14:paraId="3D88B3FD"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telemetry (C2)</w:t>
            </w:r>
          </w:p>
        </w:tc>
        <w:tc>
          <w:tcPr>
            <w:tcW w:w="0" w:type="auto"/>
            <w:vAlign w:val="center"/>
            <w:hideMark/>
          </w:tcPr>
          <w:p w14:paraId="406DC308"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The spacecraft sends telemetry data back to Earth continuously.</w:t>
            </w:r>
          </w:p>
        </w:tc>
        <w:tc>
          <w:tcPr>
            <w:tcW w:w="0" w:type="auto"/>
            <w:vAlign w:val="center"/>
            <w:hideMark/>
          </w:tcPr>
          <w:p w14:paraId="4DDFE6BE"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Tàu vũ trụ gửi dữ liệu đo từ xa về Trái đất liên tục.</w:t>
            </w:r>
          </w:p>
        </w:tc>
      </w:tr>
      <w:tr w:rsidR="0032732D" w:rsidRPr="00093D7D" w14:paraId="7BAE8528" w14:textId="77777777" w:rsidTr="00292686">
        <w:tc>
          <w:tcPr>
            <w:tcW w:w="0" w:type="auto"/>
            <w:vAlign w:val="center"/>
            <w:hideMark/>
          </w:tcPr>
          <w:p w14:paraId="2743EC78"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cordon (C1)</w:t>
            </w:r>
          </w:p>
        </w:tc>
        <w:tc>
          <w:tcPr>
            <w:tcW w:w="0" w:type="auto"/>
            <w:vAlign w:val="center"/>
            <w:hideMark/>
          </w:tcPr>
          <w:p w14:paraId="73D36E70"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Police established a security cordon around the crime scene immediately.</w:t>
            </w:r>
          </w:p>
        </w:tc>
        <w:tc>
          <w:tcPr>
            <w:tcW w:w="0" w:type="auto"/>
            <w:vAlign w:val="center"/>
            <w:hideMark/>
          </w:tcPr>
          <w:p w14:paraId="1140BD65"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Cảnh sát thiết lập vòng vây an ninh xung quanh hiện trường ngay lập tức.</w:t>
            </w:r>
          </w:p>
        </w:tc>
      </w:tr>
      <w:tr w:rsidR="0032732D" w:rsidRPr="00093D7D" w14:paraId="40A76F0D" w14:textId="77777777" w:rsidTr="00292686">
        <w:tc>
          <w:tcPr>
            <w:tcW w:w="0" w:type="auto"/>
            <w:vAlign w:val="center"/>
            <w:hideMark/>
          </w:tcPr>
          <w:p w14:paraId="71375BF2"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choreograph (C1)</w:t>
            </w:r>
          </w:p>
        </w:tc>
        <w:tc>
          <w:tcPr>
            <w:tcW w:w="0" w:type="auto"/>
            <w:vAlign w:val="center"/>
            <w:hideMark/>
          </w:tcPr>
          <w:p w14:paraId="73CF3C09"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The director carefully choreographed every movement in the dance sequence.</w:t>
            </w:r>
          </w:p>
        </w:tc>
        <w:tc>
          <w:tcPr>
            <w:tcW w:w="0" w:type="auto"/>
            <w:vAlign w:val="center"/>
            <w:hideMark/>
          </w:tcPr>
          <w:p w14:paraId="703F1F7A"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Đạo diễn cẩn thận dàn dựng mọi chuyển động trong chuỗi vũ đạo.</w:t>
            </w:r>
          </w:p>
        </w:tc>
      </w:tr>
      <w:tr w:rsidR="0032732D" w:rsidRPr="00093D7D" w14:paraId="429280D2" w14:textId="77777777" w:rsidTr="00292686">
        <w:tc>
          <w:tcPr>
            <w:tcW w:w="0" w:type="auto"/>
            <w:vAlign w:val="center"/>
            <w:hideMark/>
          </w:tcPr>
          <w:p w14:paraId="725C1691"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inexorable (C2)</w:t>
            </w:r>
          </w:p>
        </w:tc>
        <w:tc>
          <w:tcPr>
            <w:tcW w:w="0" w:type="auto"/>
            <w:vAlign w:val="center"/>
            <w:hideMark/>
          </w:tcPr>
          <w:p w14:paraId="51DAB881"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The inexorable march of technology continues to transform society.</w:t>
            </w:r>
          </w:p>
        </w:tc>
        <w:tc>
          <w:tcPr>
            <w:tcW w:w="0" w:type="auto"/>
            <w:vAlign w:val="center"/>
            <w:hideMark/>
          </w:tcPr>
          <w:p w14:paraId="4EE50235"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Sự tiến bộ không thể ngăn cản của công nghệ tiếp tục biến đổi xã hội.</w:t>
            </w:r>
          </w:p>
        </w:tc>
      </w:tr>
      <w:tr w:rsidR="0032732D" w:rsidRPr="00093D7D" w14:paraId="62AFAB55" w14:textId="77777777" w:rsidTr="00292686">
        <w:tc>
          <w:tcPr>
            <w:tcW w:w="0" w:type="auto"/>
            <w:vAlign w:val="center"/>
            <w:hideMark/>
          </w:tcPr>
          <w:p w14:paraId="0964E2C4"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delimit (C2)</w:t>
            </w:r>
          </w:p>
        </w:tc>
        <w:tc>
          <w:tcPr>
            <w:tcW w:w="0" w:type="auto"/>
            <w:vAlign w:val="center"/>
            <w:hideMark/>
          </w:tcPr>
          <w:p w14:paraId="7E5C30F2"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The treaty aims to delimit the maritime boundaries between countries.</w:t>
            </w:r>
          </w:p>
        </w:tc>
        <w:tc>
          <w:tcPr>
            <w:tcW w:w="0" w:type="auto"/>
            <w:vAlign w:val="center"/>
            <w:hideMark/>
          </w:tcPr>
          <w:p w14:paraId="31CEB983"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Hiệp ước nhằm phân định ranh giới biển giữa các quốc gia.</w:t>
            </w:r>
          </w:p>
        </w:tc>
      </w:tr>
      <w:tr w:rsidR="0032732D" w:rsidRPr="00093D7D" w14:paraId="33C66569" w14:textId="77777777" w:rsidTr="00292686">
        <w:tc>
          <w:tcPr>
            <w:tcW w:w="0" w:type="auto"/>
            <w:vAlign w:val="center"/>
            <w:hideMark/>
          </w:tcPr>
          <w:p w14:paraId="084CC66E"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custodianship (C2)</w:t>
            </w:r>
          </w:p>
        </w:tc>
        <w:tc>
          <w:tcPr>
            <w:tcW w:w="0" w:type="auto"/>
            <w:vAlign w:val="center"/>
            <w:hideMark/>
          </w:tcPr>
          <w:p w14:paraId="046528AE"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The museum accepts custodianship of valuable historical artifacts responsibly.</w:t>
            </w:r>
          </w:p>
        </w:tc>
        <w:tc>
          <w:tcPr>
            <w:tcW w:w="0" w:type="auto"/>
            <w:vAlign w:val="center"/>
            <w:hideMark/>
          </w:tcPr>
          <w:p w14:paraId="37D64FF6"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Bảo tàng chấp nhận quyền giám hộ các hiện vật lịch sử có giá trị một cách có trách nhiệm.</w:t>
            </w:r>
          </w:p>
        </w:tc>
      </w:tr>
      <w:tr w:rsidR="0032732D" w:rsidRPr="00093D7D" w14:paraId="6AF67F59" w14:textId="77777777" w:rsidTr="00292686">
        <w:tc>
          <w:tcPr>
            <w:tcW w:w="0" w:type="auto"/>
            <w:vAlign w:val="center"/>
            <w:hideMark/>
          </w:tcPr>
          <w:p w14:paraId="5D2D4D33"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covert (C1)</w:t>
            </w:r>
          </w:p>
        </w:tc>
        <w:tc>
          <w:tcPr>
            <w:tcW w:w="0" w:type="auto"/>
            <w:vAlign w:val="center"/>
            <w:hideMark/>
          </w:tcPr>
          <w:p w14:paraId="2DF7987C"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Intelligence agencies conducted covert operations to gather sensitive information.</w:t>
            </w:r>
          </w:p>
        </w:tc>
        <w:tc>
          <w:tcPr>
            <w:tcW w:w="0" w:type="auto"/>
            <w:vAlign w:val="center"/>
            <w:hideMark/>
          </w:tcPr>
          <w:p w14:paraId="0EA1A9A9"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Các cơ quan tình báo tiến hành các hoạt động bí mật để thu thập thông tin nhạy cảm.</w:t>
            </w:r>
          </w:p>
        </w:tc>
      </w:tr>
      <w:tr w:rsidR="0032732D" w:rsidRPr="00093D7D" w14:paraId="0430A87B" w14:textId="77777777" w:rsidTr="00292686">
        <w:tc>
          <w:tcPr>
            <w:tcW w:w="0" w:type="auto"/>
            <w:vAlign w:val="center"/>
            <w:hideMark/>
          </w:tcPr>
          <w:p w14:paraId="0D807A10"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lastRenderedPageBreak/>
              <w:t>anachronistic (C2)</w:t>
            </w:r>
          </w:p>
        </w:tc>
        <w:tc>
          <w:tcPr>
            <w:tcW w:w="0" w:type="auto"/>
            <w:vAlign w:val="center"/>
            <w:hideMark/>
          </w:tcPr>
          <w:p w14:paraId="14D76DB0"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Using typewriters in modern offices seems completely anachronistic today.</w:t>
            </w:r>
          </w:p>
        </w:tc>
        <w:tc>
          <w:tcPr>
            <w:tcW w:w="0" w:type="auto"/>
            <w:vAlign w:val="center"/>
            <w:hideMark/>
          </w:tcPr>
          <w:p w14:paraId="2797C36B"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Sử dụng máy đánh chữ trong văn phòng hiện đại có vẻ hoàn toàn lỗi thời ngày nay.</w:t>
            </w:r>
          </w:p>
        </w:tc>
      </w:tr>
    </w:tbl>
    <w:p w14:paraId="59BC2A88" w14:textId="77777777" w:rsidR="0032732D" w:rsidRPr="00093D7D" w:rsidRDefault="0032732D" w:rsidP="0032732D">
      <w:pPr>
        <w:pStyle w:val="Heading2"/>
      </w:pPr>
      <w:r w:rsidRPr="00093D7D">
        <w:t>III. BẢNG CẤU TRÚC CHUẨN MỰC VÀ CHI TIẾT</w:t>
      </w:r>
    </w:p>
    <w:tbl>
      <w:tblPr>
        <w:tblStyle w:val="TableGrid1"/>
        <w:tblW w:w="0" w:type="auto"/>
        <w:tblLook w:val="04A0" w:firstRow="1" w:lastRow="0" w:firstColumn="1" w:lastColumn="0" w:noHBand="0" w:noVBand="1"/>
      </w:tblPr>
      <w:tblGrid>
        <w:gridCol w:w="1960"/>
        <w:gridCol w:w="1850"/>
        <w:gridCol w:w="1954"/>
        <w:gridCol w:w="4148"/>
      </w:tblGrid>
      <w:tr w:rsidR="0032732D" w:rsidRPr="00093D7D" w14:paraId="1A62677F" w14:textId="77777777" w:rsidTr="00292686">
        <w:trPr>
          <w:tblHeader/>
        </w:trPr>
        <w:tc>
          <w:tcPr>
            <w:tcW w:w="0" w:type="auto"/>
            <w:vAlign w:val="center"/>
            <w:hideMark/>
          </w:tcPr>
          <w:p w14:paraId="22B897EC" w14:textId="77777777" w:rsidR="0032732D" w:rsidRPr="00093D7D" w:rsidRDefault="0032732D" w:rsidP="00292686">
            <w:pPr>
              <w:spacing w:line="259" w:lineRule="auto"/>
              <w:jc w:val="center"/>
              <w:rPr>
                <w:rFonts w:ascii="Times New Roman" w:hAnsi="Times New Roman" w:cs="Times New Roman"/>
                <w:b/>
                <w:bCs/>
                <w:color w:val="000099"/>
                <w:sz w:val="24"/>
                <w:szCs w:val="24"/>
                <w:lang w:val="en-US"/>
              </w:rPr>
            </w:pPr>
            <w:r w:rsidRPr="00093D7D">
              <w:rPr>
                <w:rFonts w:ascii="Times New Roman" w:hAnsi="Times New Roman" w:cs="Times New Roman"/>
                <w:b/>
                <w:bCs/>
                <w:color w:val="000099"/>
                <w:sz w:val="24"/>
                <w:szCs w:val="24"/>
                <w:lang w:val="en-US"/>
              </w:rPr>
              <w:t>Cấu trúc</w:t>
            </w:r>
          </w:p>
        </w:tc>
        <w:tc>
          <w:tcPr>
            <w:tcW w:w="0" w:type="auto"/>
            <w:vAlign w:val="center"/>
            <w:hideMark/>
          </w:tcPr>
          <w:p w14:paraId="1EA8FD85" w14:textId="77777777" w:rsidR="0032732D" w:rsidRPr="00093D7D" w:rsidRDefault="0032732D" w:rsidP="00292686">
            <w:pPr>
              <w:spacing w:line="259" w:lineRule="auto"/>
              <w:jc w:val="center"/>
              <w:rPr>
                <w:rFonts w:ascii="Times New Roman" w:hAnsi="Times New Roman" w:cs="Times New Roman"/>
                <w:b/>
                <w:bCs/>
                <w:color w:val="000099"/>
                <w:sz w:val="24"/>
                <w:szCs w:val="24"/>
                <w:lang w:val="en-US"/>
              </w:rPr>
            </w:pPr>
            <w:r w:rsidRPr="00093D7D">
              <w:rPr>
                <w:rFonts w:ascii="Times New Roman" w:hAnsi="Times New Roman" w:cs="Times New Roman"/>
                <w:b/>
                <w:bCs/>
                <w:color w:val="000099"/>
                <w:sz w:val="24"/>
                <w:szCs w:val="24"/>
                <w:lang w:val="en-US"/>
              </w:rPr>
              <w:t>Nghĩa</w:t>
            </w:r>
          </w:p>
        </w:tc>
        <w:tc>
          <w:tcPr>
            <w:tcW w:w="0" w:type="auto"/>
            <w:vAlign w:val="center"/>
            <w:hideMark/>
          </w:tcPr>
          <w:p w14:paraId="5412A76A" w14:textId="77777777" w:rsidR="0032732D" w:rsidRPr="00093D7D" w:rsidRDefault="0032732D" w:rsidP="00292686">
            <w:pPr>
              <w:spacing w:line="259" w:lineRule="auto"/>
              <w:jc w:val="center"/>
              <w:rPr>
                <w:rFonts w:ascii="Times New Roman" w:hAnsi="Times New Roman" w:cs="Times New Roman"/>
                <w:b/>
                <w:bCs/>
                <w:color w:val="000099"/>
                <w:sz w:val="24"/>
                <w:szCs w:val="24"/>
                <w:lang w:val="en-US"/>
              </w:rPr>
            </w:pPr>
            <w:r w:rsidRPr="00093D7D">
              <w:rPr>
                <w:rFonts w:ascii="Times New Roman" w:hAnsi="Times New Roman" w:cs="Times New Roman"/>
                <w:b/>
                <w:bCs/>
                <w:color w:val="000099"/>
                <w:sz w:val="24"/>
                <w:szCs w:val="24"/>
                <w:lang w:val="en-US"/>
              </w:rPr>
              <w:t>Phiên âm</w:t>
            </w:r>
          </w:p>
        </w:tc>
        <w:tc>
          <w:tcPr>
            <w:tcW w:w="0" w:type="auto"/>
            <w:vAlign w:val="center"/>
            <w:hideMark/>
          </w:tcPr>
          <w:p w14:paraId="6AAD6E03" w14:textId="77777777" w:rsidR="0032732D" w:rsidRPr="00093D7D" w:rsidRDefault="0032732D" w:rsidP="00292686">
            <w:pPr>
              <w:spacing w:line="259" w:lineRule="auto"/>
              <w:jc w:val="center"/>
              <w:rPr>
                <w:rFonts w:ascii="Times New Roman" w:hAnsi="Times New Roman" w:cs="Times New Roman"/>
                <w:b/>
                <w:bCs/>
                <w:color w:val="000099"/>
                <w:sz w:val="24"/>
                <w:szCs w:val="24"/>
                <w:lang w:val="en-US"/>
              </w:rPr>
            </w:pPr>
            <w:r w:rsidRPr="00093D7D">
              <w:rPr>
                <w:rFonts w:ascii="Times New Roman" w:hAnsi="Times New Roman" w:cs="Times New Roman"/>
                <w:b/>
                <w:bCs/>
                <w:color w:val="000099"/>
                <w:sz w:val="24"/>
                <w:szCs w:val="24"/>
                <w:lang w:val="en-US"/>
              </w:rPr>
              <w:t>Ví dụ</w:t>
            </w:r>
          </w:p>
        </w:tc>
      </w:tr>
      <w:tr w:rsidR="0032732D" w:rsidRPr="00093D7D" w14:paraId="622E3DAF" w14:textId="77777777" w:rsidTr="00292686">
        <w:tc>
          <w:tcPr>
            <w:tcW w:w="0" w:type="auto"/>
            <w:vAlign w:val="center"/>
            <w:hideMark/>
          </w:tcPr>
          <w:p w14:paraId="4C293705"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find one's way</w:t>
            </w:r>
          </w:p>
        </w:tc>
        <w:tc>
          <w:tcPr>
            <w:tcW w:w="0" w:type="auto"/>
            <w:vAlign w:val="center"/>
            <w:hideMark/>
          </w:tcPr>
          <w:p w14:paraId="6430AA62"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tìm đường đi</w:t>
            </w:r>
          </w:p>
        </w:tc>
        <w:tc>
          <w:tcPr>
            <w:tcW w:w="0" w:type="auto"/>
            <w:vAlign w:val="center"/>
            <w:hideMark/>
          </w:tcPr>
          <w:p w14:paraId="3A055D33"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/faɪnd wʌnz weɪ/</w:t>
            </w:r>
          </w:p>
        </w:tc>
        <w:tc>
          <w:tcPr>
            <w:tcW w:w="0" w:type="auto"/>
            <w:vAlign w:val="center"/>
            <w:hideMark/>
          </w:tcPr>
          <w:p w14:paraId="7AD54112"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Visitors can easily find their way around the historic downtown area.</w:t>
            </w:r>
          </w:p>
        </w:tc>
      </w:tr>
      <w:tr w:rsidR="0032732D" w:rsidRPr="00093D7D" w14:paraId="1AEC0DA8" w14:textId="77777777" w:rsidTr="00292686">
        <w:tc>
          <w:tcPr>
            <w:tcW w:w="0" w:type="auto"/>
            <w:vAlign w:val="center"/>
            <w:hideMark/>
          </w:tcPr>
          <w:p w14:paraId="23013D04"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take advantage of</w:t>
            </w:r>
          </w:p>
        </w:tc>
        <w:tc>
          <w:tcPr>
            <w:tcW w:w="0" w:type="auto"/>
            <w:vAlign w:val="center"/>
            <w:hideMark/>
          </w:tcPr>
          <w:p w14:paraId="018E7F26"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tận dụng, lợi dụng</w:t>
            </w:r>
          </w:p>
        </w:tc>
        <w:tc>
          <w:tcPr>
            <w:tcW w:w="0" w:type="auto"/>
            <w:vAlign w:val="center"/>
            <w:hideMark/>
          </w:tcPr>
          <w:p w14:paraId="52B08D3A"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/teɪk ədˈvɑːntɪdʒ ɒv/</w:t>
            </w:r>
          </w:p>
        </w:tc>
        <w:tc>
          <w:tcPr>
            <w:tcW w:w="0" w:type="auto"/>
            <w:vAlign w:val="center"/>
            <w:hideMark/>
          </w:tcPr>
          <w:p w14:paraId="5A26BB4B"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Students should take advantage of free library resources for research.</w:t>
            </w:r>
          </w:p>
        </w:tc>
      </w:tr>
      <w:tr w:rsidR="0032732D" w:rsidRPr="00093D7D" w14:paraId="442EF8B4" w14:textId="77777777" w:rsidTr="00292686">
        <w:tc>
          <w:tcPr>
            <w:tcW w:w="0" w:type="auto"/>
            <w:vAlign w:val="center"/>
            <w:hideMark/>
          </w:tcPr>
          <w:p w14:paraId="6CD49E9A"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within walking distance</w:t>
            </w:r>
          </w:p>
        </w:tc>
        <w:tc>
          <w:tcPr>
            <w:tcW w:w="0" w:type="auto"/>
            <w:vAlign w:val="center"/>
            <w:hideMark/>
          </w:tcPr>
          <w:p w14:paraId="33D5591B"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trong phạm vi đi bộ</w:t>
            </w:r>
          </w:p>
        </w:tc>
        <w:tc>
          <w:tcPr>
            <w:tcW w:w="0" w:type="auto"/>
            <w:vAlign w:val="center"/>
            <w:hideMark/>
          </w:tcPr>
          <w:p w14:paraId="1AC82EA9"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/wɪˈðɪn ˈwɔːkɪŋ ˈdɪstəns/</w:t>
            </w:r>
          </w:p>
        </w:tc>
        <w:tc>
          <w:tcPr>
            <w:tcW w:w="0" w:type="auto"/>
            <w:vAlign w:val="center"/>
            <w:hideMark/>
          </w:tcPr>
          <w:p w14:paraId="0CB2D8AC"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The hotel is within walking distance of all major tourist attractions.</w:t>
            </w:r>
          </w:p>
        </w:tc>
      </w:tr>
      <w:tr w:rsidR="0032732D" w:rsidRPr="00093D7D" w14:paraId="55AA2367" w14:textId="77777777" w:rsidTr="00292686">
        <w:tc>
          <w:tcPr>
            <w:tcW w:w="0" w:type="auto"/>
            <w:vAlign w:val="center"/>
            <w:hideMark/>
          </w:tcPr>
          <w:p w14:paraId="5907F066"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proceed as planned</w:t>
            </w:r>
          </w:p>
        </w:tc>
        <w:tc>
          <w:tcPr>
            <w:tcW w:w="0" w:type="auto"/>
            <w:vAlign w:val="center"/>
            <w:hideMark/>
          </w:tcPr>
          <w:p w14:paraId="209E5F2F"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tiến hành theo kế hoạch</w:t>
            </w:r>
          </w:p>
        </w:tc>
        <w:tc>
          <w:tcPr>
            <w:tcW w:w="0" w:type="auto"/>
            <w:vAlign w:val="center"/>
            <w:hideMark/>
          </w:tcPr>
          <w:p w14:paraId="76B657A7"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/prəˈsiːd əz plænd/</w:t>
            </w:r>
          </w:p>
        </w:tc>
        <w:tc>
          <w:tcPr>
            <w:tcW w:w="0" w:type="auto"/>
            <w:vAlign w:val="center"/>
            <w:hideMark/>
          </w:tcPr>
          <w:p w14:paraId="4C4D89BE"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Despite the rain, the outdoor concert will proceed as planned.</w:t>
            </w:r>
          </w:p>
        </w:tc>
      </w:tr>
      <w:tr w:rsidR="0032732D" w:rsidRPr="00093D7D" w14:paraId="665B0215" w14:textId="77777777" w:rsidTr="00292686">
        <w:tc>
          <w:tcPr>
            <w:tcW w:w="0" w:type="auto"/>
            <w:vAlign w:val="center"/>
            <w:hideMark/>
          </w:tcPr>
          <w:p w14:paraId="7B1CF70A"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scale back</w:t>
            </w:r>
          </w:p>
        </w:tc>
        <w:tc>
          <w:tcPr>
            <w:tcW w:w="0" w:type="auto"/>
            <w:vAlign w:val="center"/>
            <w:hideMark/>
          </w:tcPr>
          <w:p w14:paraId="213E258F"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cắt giảm, thu nhỏ</w:t>
            </w:r>
          </w:p>
        </w:tc>
        <w:tc>
          <w:tcPr>
            <w:tcW w:w="0" w:type="auto"/>
            <w:vAlign w:val="center"/>
            <w:hideMark/>
          </w:tcPr>
          <w:p w14:paraId="68339A37"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/skeɪl bæk/</w:t>
            </w:r>
          </w:p>
        </w:tc>
        <w:tc>
          <w:tcPr>
            <w:tcW w:w="0" w:type="auto"/>
            <w:vAlign w:val="center"/>
            <w:hideMark/>
          </w:tcPr>
          <w:p w14:paraId="1EB023D2"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The company decided to scale back production due to declining demand.</w:t>
            </w:r>
          </w:p>
        </w:tc>
      </w:tr>
      <w:tr w:rsidR="0032732D" w:rsidRPr="00093D7D" w14:paraId="7A391359" w14:textId="77777777" w:rsidTr="00292686">
        <w:tc>
          <w:tcPr>
            <w:tcW w:w="0" w:type="auto"/>
            <w:vAlign w:val="center"/>
            <w:hideMark/>
          </w:tcPr>
          <w:p w14:paraId="4C6BD4D1"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knock someone's socks off</w:t>
            </w:r>
          </w:p>
        </w:tc>
        <w:tc>
          <w:tcPr>
            <w:tcW w:w="0" w:type="auto"/>
            <w:vAlign w:val="center"/>
            <w:hideMark/>
          </w:tcPr>
          <w:p w14:paraId="5FD0330F"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gây ấn tượng mạnh</w:t>
            </w:r>
          </w:p>
        </w:tc>
        <w:tc>
          <w:tcPr>
            <w:tcW w:w="0" w:type="auto"/>
            <w:vAlign w:val="center"/>
            <w:hideMark/>
          </w:tcPr>
          <w:p w14:paraId="5143BE2F"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/nɒk ˈsʌmwʌnz sɒks ɒf/</w:t>
            </w:r>
          </w:p>
        </w:tc>
        <w:tc>
          <w:tcPr>
            <w:tcW w:w="0" w:type="auto"/>
            <w:vAlign w:val="center"/>
            <w:hideMark/>
          </w:tcPr>
          <w:p w14:paraId="2EE3F4F4"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Her presentation really knocked the judges' socks off at the competition.</w:t>
            </w:r>
          </w:p>
        </w:tc>
      </w:tr>
      <w:tr w:rsidR="0032732D" w:rsidRPr="00093D7D" w14:paraId="50F467E3" w14:textId="77777777" w:rsidTr="00292686">
        <w:tc>
          <w:tcPr>
            <w:tcW w:w="0" w:type="auto"/>
            <w:vAlign w:val="center"/>
            <w:hideMark/>
          </w:tcPr>
          <w:p w14:paraId="7AA82DF2"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freeze up</w:t>
            </w:r>
          </w:p>
        </w:tc>
        <w:tc>
          <w:tcPr>
            <w:tcW w:w="0" w:type="auto"/>
            <w:vAlign w:val="center"/>
            <w:hideMark/>
          </w:tcPr>
          <w:p w14:paraId="20F79D6B"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đông cứng, bị sững sờ</w:t>
            </w:r>
          </w:p>
        </w:tc>
        <w:tc>
          <w:tcPr>
            <w:tcW w:w="0" w:type="auto"/>
            <w:vAlign w:val="center"/>
            <w:hideMark/>
          </w:tcPr>
          <w:p w14:paraId="565ED920"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/friːz ʌp/</w:t>
            </w:r>
          </w:p>
        </w:tc>
        <w:tc>
          <w:tcPr>
            <w:tcW w:w="0" w:type="auto"/>
            <w:vAlign w:val="center"/>
            <w:hideMark/>
          </w:tcPr>
          <w:p w14:paraId="0FBC96DD"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Many candidates freeze up during job interviews due to nervousness.</w:t>
            </w:r>
          </w:p>
        </w:tc>
      </w:tr>
      <w:tr w:rsidR="0032732D" w:rsidRPr="00093D7D" w14:paraId="04472869" w14:textId="77777777" w:rsidTr="00292686">
        <w:tc>
          <w:tcPr>
            <w:tcW w:w="0" w:type="auto"/>
            <w:vAlign w:val="center"/>
            <w:hideMark/>
          </w:tcPr>
          <w:p w14:paraId="4B4253DE"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lay the groundwork for</w:t>
            </w:r>
          </w:p>
        </w:tc>
        <w:tc>
          <w:tcPr>
            <w:tcW w:w="0" w:type="auto"/>
            <w:vAlign w:val="center"/>
            <w:hideMark/>
          </w:tcPr>
          <w:p w14:paraId="4A9854C6"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đặt nền móng cho</w:t>
            </w:r>
          </w:p>
        </w:tc>
        <w:tc>
          <w:tcPr>
            <w:tcW w:w="0" w:type="auto"/>
            <w:vAlign w:val="center"/>
            <w:hideMark/>
          </w:tcPr>
          <w:p w14:paraId="50F903B3"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/leɪ ðə ˈɡraʊndwɜːk fɔː(r)/</w:t>
            </w:r>
          </w:p>
        </w:tc>
        <w:tc>
          <w:tcPr>
            <w:tcW w:w="0" w:type="auto"/>
            <w:vAlign w:val="center"/>
            <w:hideMark/>
          </w:tcPr>
          <w:p w14:paraId="7C0FC6B6"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This research lays the groundwork for future medical breakthroughs.</w:t>
            </w:r>
          </w:p>
        </w:tc>
      </w:tr>
      <w:tr w:rsidR="0032732D" w:rsidRPr="00093D7D" w14:paraId="07EC0ECC" w14:textId="77777777" w:rsidTr="00292686">
        <w:tc>
          <w:tcPr>
            <w:tcW w:w="0" w:type="auto"/>
            <w:vAlign w:val="center"/>
            <w:hideMark/>
          </w:tcPr>
          <w:p w14:paraId="38E5F406"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draw on</w:t>
            </w:r>
          </w:p>
        </w:tc>
        <w:tc>
          <w:tcPr>
            <w:tcW w:w="0" w:type="auto"/>
            <w:vAlign w:val="center"/>
            <w:hideMark/>
          </w:tcPr>
          <w:p w14:paraId="68CF66A4"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dựa vào, khai thác</w:t>
            </w:r>
          </w:p>
        </w:tc>
        <w:tc>
          <w:tcPr>
            <w:tcW w:w="0" w:type="auto"/>
            <w:vAlign w:val="center"/>
            <w:hideMark/>
          </w:tcPr>
          <w:p w14:paraId="77A180F5"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/drɔː ɒn/</w:t>
            </w:r>
          </w:p>
        </w:tc>
        <w:tc>
          <w:tcPr>
            <w:tcW w:w="0" w:type="auto"/>
            <w:vAlign w:val="center"/>
            <w:hideMark/>
          </w:tcPr>
          <w:p w14:paraId="09DD3FFA"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The author draws on personal experiences to create authentic characters.</w:t>
            </w:r>
          </w:p>
        </w:tc>
      </w:tr>
      <w:tr w:rsidR="0032732D" w:rsidRPr="00093D7D" w14:paraId="0A4D4E7F" w14:textId="77777777" w:rsidTr="00292686">
        <w:tc>
          <w:tcPr>
            <w:tcW w:w="0" w:type="auto"/>
            <w:vAlign w:val="center"/>
            <w:hideMark/>
          </w:tcPr>
          <w:p w14:paraId="06006BB3"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hand off</w:t>
            </w:r>
          </w:p>
        </w:tc>
        <w:tc>
          <w:tcPr>
            <w:tcW w:w="0" w:type="auto"/>
            <w:vAlign w:val="center"/>
            <w:hideMark/>
          </w:tcPr>
          <w:p w14:paraId="59305F5C"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chuyển giao, chuyển tiếp</w:t>
            </w:r>
          </w:p>
        </w:tc>
        <w:tc>
          <w:tcPr>
            <w:tcW w:w="0" w:type="auto"/>
            <w:vAlign w:val="center"/>
            <w:hideMark/>
          </w:tcPr>
          <w:p w14:paraId="2FC72224"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/hænd ɒf/</w:t>
            </w:r>
          </w:p>
        </w:tc>
        <w:tc>
          <w:tcPr>
            <w:tcW w:w="0" w:type="auto"/>
            <w:vAlign w:val="center"/>
            <w:hideMark/>
          </w:tcPr>
          <w:p w14:paraId="05759121"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The nurse will hand off patient care to the next shift.</w:t>
            </w:r>
          </w:p>
        </w:tc>
      </w:tr>
      <w:tr w:rsidR="0032732D" w:rsidRPr="00093D7D" w14:paraId="7636D721" w14:textId="77777777" w:rsidTr="00292686">
        <w:tc>
          <w:tcPr>
            <w:tcW w:w="0" w:type="auto"/>
            <w:vAlign w:val="center"/>
            <w:hideMark/>
          </w:tcPr>
          <w:p w14:paraId="52C917C1"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fold into</w:t>
            </w:r>
          </w:p>
        </w:tc>
        <w:tc>
          <w:tcPr>
            <w:tcW w:w="0" w:type="auto"/>
            <w:vAlign w:val="center"/>
            <w:hideMark/>
          </w:tcPr>
          <w:p w14:paraId="07A13B1B"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hòa vào, tích hợp vào</w:t>
            </w:r>
          </w:p>
        </w:tc>
        <w:tc>
          <w:tcPr>
            <w:tcW w:w="0" w:type="auto"/>
            <w:vAlign w:val="center"/>
            <w:hideMark/>
          </w:tcPr>
          <w:p w14:paraId="4F65352D"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/fəʊld ˈɪntuː/</w:t>
            </w:r>
          </w:p>
        </w:tc>
        <w:tc>
          <w:tcPr>
            <w:tcW w:w="0" w:type="auto"/>
            <w:vAlign w:val="center"/>
            <w:hideMark/>
          </w:tcPr>
          <w:p w14:paraId="78B5EC4A"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Legacy systems can be folded into modern network infrastructures.</w:t>
            </w:r>
          </w:p>
        </w:tc>
      </w:tr>
      <w:tr w:rsidR="0032732D" w:rsidRPr="00093D7D" w14:paraId="6F94CCE4" w14:textId="77777777" w:rsidTr="00292686">
        <w:tc>
          <w:tcPr>
            <w:tcW w:w="0" w:type="auto"/>
            <w:vAlign w:val="center"/>
            <w:hideMark/>
          </w:tcPr>
          <w:p w14:paraId="30E7FDC2"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choke links</w:t>
            </w:r>
          </w:p>
        </w:tc>
        <w:tc>
          <w:tcPr>
            <w:tcW w:w="0" w:type="auto"/>
            <w:vAlign w:val="center"/>
            <w:hideMark/>
          </w:tcPr>
          <w:p w14:paraId="4EFEBD30"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làm nghẽn đường truyền</w:t>
            </w:r>
          </w:p>
        </w:tc>
        <w:tc>
          <w:tcPr>
            <w:tcW w:w="0" w:type="auto"/>
            <w:vAlign w:val="center"/>
            <w:hideMark/>
          </w:tcPr>
          <w:p w14:paraId="1DACBFBE"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/tʃəʊk lɪŋks/</w:t>
            </w:r>
          </w:p>
        </w:tc>
        <w:tc>
          <w:tcPr>
            <w:tcW w:w="0" w:type="auto"/>
            <w:vAlign w:val="center"/>
            <w:hideMark/>
          </w:tcPr>
          <w:p w14:paraId="0744A5AF"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Heavy video files can choke network links during peak hours.</w:t>
            </w:r>
          </w:p>
        </w:tc>
      </w:tr>
      <w:tr w:rsidR="0032732D" w:rsidRPr="00093D7D" w14:paraId="76E789BD" w14:textId="77777777" w:rsidTr="00292686">
        <w:tc>
          <w:tcPr>
            <w:tcW w:w="0" w:type="auto"/>
            <w:vAlign w:val="center"/>
            <w:hideMark/>
          </w:tcPr>
          <w:p w14:paraId="3A852803"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trail behind</w:t>
            </w:r>
          </w:p>
        </w:tc>
        <w:tc>
          <w:tcPr>
            <w:tcW w:w="0" w:type="auto"/>
            <w:vAlign w:val="center"/>
            <w:hideMark/>
          </w:tcPr>
          <w:p w14:paraId="215CC532"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tụt lại phía sau</w:t>
            </w:r>
          </w:p>
        </w:tc>
        <w:tc>
          <w:tcPr>
            <w:tcW w:w="0" w:type="auto"/>
            <w:vAlign w:val="center"/>
            <w:hideMark/>
          </w:tcPr>
          <w:p w14:paraId="7F05DB4A"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/treɪl bɪˈhaɪnd/</w:t>
            </w:r>
          </w:p>
        </w:tc>
        <w:tc>
          <w:tcPr>
            <w:tcW w:w="0" w:type="auto"/>
            <w:vAlign w:val="center"/>
            <w:hideMark/>
          </w:tcPr>
          <w:p w14:paraId="1EBA94B4"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Regulatory frameworks often trail behind technological innovations.</w:t>
            </w:r>
          </w:p>
        </w:tc>
      </w:tr>
      <w:tr w:rsidR="0032732D" w:rsidRPr="00093D7D" w14:paraId="689DDFDF" w14:textId="77777777" w:rsidTr="00292686">
        <w:tc>
          <w:tcPr>
            <w:tcW w:w="0" w:type="auto"/>
            <w:vAlign w:val="center"/>
            <w:hideMark/>
          </w:tcPr>
          <w:p w14:paraId="2B9C1B63"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usher in</w:t>
            </w:r>
          </w:p>
        </w:tc>
        <w:tc>
          <w:tcPr>
            <w:tcW w:w="0" w:type="auto"/>
            <w:vAlign w:val="center"/>
            <w:hideMark/>
          </w:tcPr>
          <w:p w14:paraId="1ED36508"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mở đầu, đưa vào</w:t>
            </w:r>
          </w:p>
        </w:tc>
        <w:tc>
          <w:tcPr>
            <w:tcW w:w="0" w:type="auto"/>
            <w:vAlign w:val="center"/>
            <w:hideMark/>
          </w:tcPr>
          <w:p w14:paraId="2ED7A2FF"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/ˈʌʃə(r) ɪn/</w:t>
            </w:r>
          </w:p>
        </w:tc>
        <w:tc>
          <w:tcPr>
            <w:tcW w:w="0" w:type="auto"/>
            <w:vAlign w:val="center"/>
            <w:hideMark/>
          </w:tcPr>
          <w:p w14:paraId="2194E83B"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The invention ushered in a new era of communication technology.</w:t>
            </w:r>
          </w:p>
        </w:tc>
      </w:tr>
      <w:tr w:rsidR="0032732D" w:rsidRPr="00093D7D" w14:paraId="0ED76966" w14:textId="77777777" w:rsidTr="00292686">
        <w:tc>
          <w:tcPr>
            <w:tcW w:w="0" w:type="auto"/>
            <w:vAlign w:val="center"/>
            <w:hideMark/>
          </w:tcPr>
          <w:p w14:paraId="0BA24FF2"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spring from</w:t>
            </w:r>
          </w:p>
        </w:tc>
        <w:tc>
          <w:tcPr>
            <w:tcW w:w="0" w:type="auto"/>
            <w:vAlign w:val="center"/>
            <w:hideMark/>
          </w:tcPr>
          <w:p w14:paraId="6CE1B9E6"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bắt nguồn từ</w:t>
            </w:r>
          </w:p>
        </w:tc>
        <w:tc>
          <w:tcPr>
            <w:tcW w:w="0" w:type="auto"/>
            <w:vAlign w:val="center"/>
            <w:hideMark/>
          </w:tcPr>
          <w:p w14:paraId="2AA5953B"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/sprɪŋ frɒm/</w:t>
            </w:r>
          </w:p>
        </w:tc>
        <w:tc>
          <w:tcPr>
            <w:tcW w:w="0" w:type="auto"/>
            <w:vAlign w:val="center"/>
            <w:hideMark/>
          </w:tcPr>
          <w:p w14:paraId="2D5AC8D5"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His creativity springs from years of diverse experiences.</w:t>
            </w:r>
          </w:p>
        </w:tc>
      </w:tr>
      <w:tr w:rsidR="0032732D" w:rsidRPr="00093D7D" w14:paraId="333EB167" w14:textId="77777777" w:rsidTr="00292686">
        <w:tc>
          <w:tcPr>
            <w:tcW w:w="0" w:type="auto"/>
            <w:vAlign w:val="center"/>
            <w:hideMark/>
          </w:tcPr>
          <w:p w14:paraId="78F3359C"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blur the boundary</w:t>
            </w:r>
          </w:p>
        </w:tc>
        <w:tc>
          <w:tcPr>
            <w:tcW w:w="0" w:type="auto"/>
            <w:vAlign w:val="center"/>
            <w:hideMark/>
          </w:tcPr>
          <w:p w14:paraId="255C8D6C"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làm mờ ranh giới</w:t>
            </w:r>
          </w:p>
        </w:tc>
        <w:tc>
          <w:tcPr>
            <w:tcW w:w="0" w:type="auto"/>
            <w:vAlign w:val="center"/>
            <w:hideMark/>
          </w:tcPr>
          <w:p w14:paraId="6AAA2380"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/blɜː(r) ðə ˈbaʊndri/</w:t>
            </w:r>
          </w:p>
        </w:tc>
        <w:tc>
          <w:tcPr>
            <w:tcW w:w="0" w:type="auto"/>
            <w:vAlign w:val="center"/>
            <w:hideMark/>
          </w:tcPr>
          <w:p w14:paraId="1C20D957"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Virtual reality technology blurs the boundary between real and digital worlds.</w:t>
            </w:r>
          </w:p>
        </w:tc>
      </w:tr>
      <w:tr w:rsidR="0032732D" w:rsidRPr="00093D7D" w14:paraId="17CFDD6A" w14:textId="77777777" w:rsidTr="00292686">
        <w:tc>
          <w:tcPr>
            <w:tcW w:w="0" w:type="auto"/>
            <w:vAlign w:val="center"/>
            <w:hideMark/>
          </w:tcPr>
          <w:p w14:paraId="07288B3F"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trail the laboratory</w:t>
            </w:r>
          </w:p>
        </w:tc>
        <w:tc>
          <w:tcPr>
            <w:tcW w:w="0" w:type="auto"/>
            <w:vAlign w:val="center"/>
            <w:hideMark/>
          </w:tcPr>
          <w:p w14:paraId="3972A6A9"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tụt hậu so với phòng lab</w:t>
            </w:r>
          </w:p>
        </w:tc>
        <w:tc>
          <w:tcPr>
            <w:tcW w:w="0" w:type="auto"/>
            <w:vAlign w:val="center"/>
            <w:hideMark/>
          </w:tcPr>
          <w:p w14:paraId="7E7072C3"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/treɪl ðə ləˈbɒrətri/</w:t>
            </w:r>
          </w:p>
        </w:tc>
        <w:tc>
          <w:tcPr>
            <w:tcW w:w="0" w:type="auto"/>
            <w:vAlign w:val="center"/>
            <w:hideMark/>
          </w:tcPr>
          <w:p w14:paraId="3AEFAD15"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Laws must not trail the laboratory by decades in biotech development.</w:t>
            </w:r>
          </w:p>
        </w:tc>
      </w:tr>
      <w:tr w:rsidR="0032732D" w:rsidRPr="00093D7D" w14:paraId="4FACBBEC" w14:textId="77777777" w:rsidTr="00292686">
        <w:tc>
          <w:tcPr>
            <w:tcW w:w="0" w:type="auto"/>
            <w:vAlign w:val="center"/>
            <w:hideMark/>
          </w:tcPr>
          <w:p w14:paraId="1C6DFCBC"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steer prosthetics</w:t>
            </w:r>
          </w:p>
        </w:tc>
        <w:tc>
          <w:tcPr>
            <w:tcW w:w="0" w:type="auto"/>
            <w:vAlign w:val="center"/>
            <w:hideMark/>
          </w:tcPr>
          <w:p w14:paraId="428567E0"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điều khiển chân tay giả</w:t>
            </w:r>
          </w:p>
        </w:tc>
        <w:tc>
          <w:tcPr>
            <w:tcW w:w="0" w:type="auto"/>
            <w:vAlign w:val="center"/>
            <w:hideMark/>
          </w:tcPr>
          <w:p w14:paraId="12EEE354"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/stɪə(r) prɒsˈθetɪks/</w:t>
            </w:r>
          </w:p>
        </w:tc>
        <w:tc>
          <w:tcPr>
            <w:tcW w:w="0" w:type="auto"/>
            <w:vAlign w:val="center"/>
            <w:hideMark/>
          </w:tcPr>
          <w:p w14:paraId="7193D705"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Brain signals can steer prosthetics with remarkable precision now.</w:t>
            </w:r>
          </w:p>
        </w:tc>
      </w:tr>
      <w:tr w:rsidR="0032732D" w:rsidRPr="00093D7D" w14:paraId="55D9EE76" w14:textId="77777777" w:rsidTr="00292686">
        <w:tc>
          <w:tcPr>
            <w:tcW w:w="0" w:type="auto"/>
            <w:vAlign w:val="center"/>
            <w:hideMark/>
          </w:tcPr>
          <w:p w14:paraId="30B23629"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lastRenderedPageBreak/>
              <w:t>preserve mental privacy</w:t>
            </w:r>
          </w:p>
        </w:tc>
        <w:tc>
          <w:tcPr>
            <w:tcW w:w="0" w:type="auto"/>
            <w:vAlign w:val="center"/>
            <w:hideMark/>
          </w:tcPr>
          <w:p w14:paraId="3FD48C2D"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bảo vệ quyền riêng tư tinh thần</w:t>
            </w:r>
          </w:p>
        </w:tc>
        <w:tc>
          <w:tcPr>
            <w:tcW w:w="0" w:type="auto"/>
            <w:vAlign w:val="center"/>
            <w:hideMark/>
          </w:tcPr>
          <w:p w14:paraId="5812668C"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/prɪˈzɜːv ˈmentl ˈprɪvəsi/</w:t>
            </w:r>
          </w:p>
        </w:tc>
        <w:tc>
          <w:tcPr>
            <w:tcW w:w="0" w:type="auto"/>
            <w:vAlign w:val="center"/>
            <w:hideMark/>
          </w:tcPr>
          <w:p w14:paraId="54F4FEA5"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New laws aim to preserve mental privacy in the digital age.</w:t>
            </w:r>
          </w:p>
        </w:tc>
      </w:tr>
      <w:tr w:rsidR="0032732D" w:rsidRPr="00093D7D" w14:paraId="30299557" w14:textId="77777777" w:rsidTr="00292686">
        <w:tc>
          <w:tcPr>
            <w:tcW w:w="0" w:type="auto"/>
            <w:vAlign w:val="center"/>
            <w:hideMark/>
          </w:tcPr>
          <w:p w14:paraId="249DFBA3"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curb inequality</w:t>
            </w:r>
          </w:p>
        </w:tc>
        <w:tc>
          <w:tcPr>
            <w:tcW w:w="0" w:type="auto"/>
            <w:vAlign w:val="center"/>
            <w:hideMark/>
          </w:tcPr>
          <w:p w14:paraId="5BCB5CBA"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hạn chế bất bình đẳng</w:t>
            </w:r>
          </w:p>
        </w:tc>
        <w:tc>
          <w:tcPr>
            <w:tcW w:w="0" w:type="auto"/>
            <w:vAlign w:val="center"/>
            <w:hideMark/>
          </w:tcPr>
          <w:p w14:paraId="23B13479"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/kɜːb ˌɪnɪˈkwɒləti/</w:t>
            </w:r>
          </w:p>
        </w:tc>
        <w:tc>
          <w:tcPr>
            <w:tcW w:w="0" w:type="auto"/>
            <w:vAlign w:val="center"/>
            <w:hideMark/>
          </w:tcPr>
          <w:p w14:paraId="6036C4D2"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Education programs help curb inequality in access to opportunities.</w:t>
            </w:r>
          </w:p>
        </w:tc>
      </w:tr>
      <w:tr w:rsidR="0032732D" w:rsidRPr="00093D7D" w14:paraId="66D54B82" w14:textId="77777777" w:rsidTr="00292686">
        <w:tc>
          <w:tcPr>
            <w:tcW w:w="0" w:type="auto"/>
            <w:vAlign w:val="center"/>
            <w:hideMark/>
          </w:tcPr>
          <w:p w14:paraId="4652F768"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align with dignity</w:t>
            </w:r>
          </w:p>
        </w:tc>
        <w:tc>
          <w:tcPr>
            <w:tcW w:w="0" w:type="auto"/>
            <w:vAlign w:val="center"/>
            <w:hideMark/>
          </w:tcPr>
          <w:p w14:paraId="77EA3196"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phù hợp với nhân phẩm</w:t>
            </w:r>
          </w:p>
        </w:tc>
        <w:tc>
          <w:tcPr>
            <w:tcW w:w="0" w:type="auto"/>
            <w:vAlign w:val="center"/>
            <w:hideMark/>
          </w:tcPr>
          <w:p w14:paraId="6E7D3B67"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/əˈlaɪn wɪð ˈdɪɡnəti/</w:t>
            </w:r>
          </w:p>
        </w:tc>
        <w:tc>
          <w:tcPr>
            <w:tcW w:w="0" w:type="auto"/>
            <w:vAlign w:val="center"/>
            <w:hideMark/>
          </w:tcPr>
          <w:p w14:paraId="555CDE9F"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Technological progress should align with dignity and human rights.</w:t>
            </w:r>
          </w:p>
        </w:tc>
      </w:tr>
    </w:tbl>
    <w:p w14:paraId="1FBE9A96" w14:textId="77777777" w:rsidR="0032732D" w:rsidRPr="00093D7D" w:rsidRDefault="0032732D" w:rsidP="0032732D">
      <w:pPr>
        <w:pStyle w:val="Heading2"/>
      </w:pPr>
      <w:r w:rsidRPr="00093D7D">
        <w:t>IV. BẢNG TỪ LOẠI CHUẨN MỰC VÀ CHI TIẾT</w:t>
      </w:r>
    </w:p>
    <w:tbl>
      <w:tblPr>
        <w:tblStyle w:val="TableGrid1"/>
        <w:tblW w:w="0" w:type="auto"/>
        <w:tblLook w:val="04A0" w:firstRow="1" w:lastRow="0" w:firstColumn="1" w:lastColumn="0" w:noHBand="0" w:noVBand="1"/>
      </w:tblPr>
      <w:tblGrid>
        <w:gridCol w:w="1712"/>
        <w:gridCol w:w="1237"/>
        <w:gridCol w:w="650"/>
        <w:gridCol w:w="1776"/>
        <w:gridCol w:w="2203"/>
        <w:gridCol w:w="2334"/>
      </w:tblGrid>
      <w:tr w:rsidR="0032732D" w:rsidRPr="00093D7D" w14:paraId="0817561D" w14:textId="77777777" w:rsidTr="00292686">
        <w:trPr>
          <w:tblHeader/>
        </w:trPr>
        <w:tc>
          <w:tcPr>
            <w:tcW w:w="0" w:type="auto"/>
            <w:vAlign w:val="center"/>
            <w:hideMark/>
          </w:tcPr>
          <w:p w14:paraId="6E3D3698" w14:textId="77777777" w:rsidR="0032732D" w:rsidRPr="00093D7D" w:rsidRDefault="0032732D" w:rsidP="00292686">
            <w:pPr>
              <w:spacing w:line="259" w:lineRule="auto"/>
              <w:jc w:val="center"/>
              <w:rPr>
                <w:rFonts w:ascii="Times New Roman" w:hAnsi="Times New Roman" w:cs="Times New Roman"/>
                <w:b/>
                <w:bCs/>
                <w:color w:val="000099"/>
                <w:sz w:val="24"/>
                <w:szCs w:val="24"/>
                <w:lang w:val="en-US"/>
              </w:rPr>
            </w:pPr>
            <w:r w:rsidRPr="00093D7D">
              <w:rPr>
                <w:rFonts w:ascii="Times New Roman" w:hAnsi="Times New Roman" w:cs="Times New Roman"/>
                <w:b/>
                <w:bCs/>
                <w:color w:val="000099"/>
                <w:sz w:val="24"/>
                <w:szCs w:val="24"/>
                <w:lang w:val="en-US"/>
              </w:rPr>
              <w:t>Từ tiếng Anh</w:t>
            </w:r>
          </w:p>
        </w:tc>
        <w:tc>
          <w:tcPr>
            <w:tcW w:w="0" w:type="auto"/>
            <w:vAlign w:val="center"/>
            <w:hideMark/>
          </w:tcPr>
          <w:p w14:paraId="3D6457B6" w14:textId="77777777" w:rsidR="0032732D" w:rsidRPr="00093D7D" w:rsidRDefault="0032732D" w:rsidP="00292686">
            <w:pPr>
              <w:spacing w:line="259" w:lineRule="auto"/>
              <w:jc w:val="center"/>
              <w:rPr>
                <w:rFonts w:ascii="Times New Roman" w:hAnsi="Times New Roman" w:cs="Times New Roman"/>
                <w:b/>
                <w:bCs/>
                <w:color w:val="000099"/>
                <w:sz w:val="24"/>
                <w:szCs w:val="24"/>
                <w:lang w:val="en-US"/>
              </w:rPr>
            </w:pPr>
            <w:r w:rsidRPr="00093D7D">
              <w:rPr>
                <w:rFonts w:ascii="Times New Roman" w:hAnsi="Times New Roman" w:cs="Times New Roman"/>
                <w:b/>
                <w:bCs/>
                <w:color w:val="000099"/>
                <w:sz w:val="24"/>
                <w:szCs w:val="24"/>
                <w:lang w:val="en-US"/>
              </w:rPr>
              <w:t>Nghĩa</w:t>
            </w:r>
          </w:p>
        </w:tc>
        <w:tc>
          <w:tcPr>
            <w:tcW w:w="0" w:type="auto"/>
            <w:vAlign w:val="center"/>
            <w:hideMark/>
          </w:tcPr>
          <w:p w14:paraId="4D85A993" w14:textId="77777777" w:rsidR="0032732D" w:rsidRPr="00093D7D" w:rsidRDefault="0032732D" w:rsidP="00292686">
            <w:pPr>
              <w:spacing w:line="259" w:lineRule="auto"/>
              <w:jc w:val="center"/>
              <w:rPr>
                <w:rFonts w:ascii="Times New Roman" w:hAnsi="Times New Roman" w:cs="Times New Roman"/>
                <w:b/>
                <w:bCs/>
                <w:color w:val="000099"/>
                <w:sz w:val="24"/>
                <w:szCs w:val="24"/>
                <w:lang w:val="en-US"/>
              </w:rPr>
            </w:pPr>
            <w:r w:rsidRPr="00093D7D">
              <w:rPr>
                <w:rFonts w:ascii="Times New Roman" w:hAnsi="Times New Roman" w:cs="Times New Roman"/>
                <w:b/>
                <w:bCs/>
                <w:color w:val="000099"/>
                <w:sz w:val="24"/>
                <w:szCs w:val="24"/>
                <w:lang w:val="en-US"/>
              </w:rPr>
              <w:t>Từ loại</w:t>
            </w:r>
          </w:p>
        </w:tc>
        <w:tc>
          <w:tcPr>
            <w:tcW w:w="0" w:type="auto"/>
            <w:vAlign w:val="center"/>
            <w:hideMark/>
          </w:tcPr>
          <w:p w14:paraId="1BC738AF" w14:textId="77777777" w:rsidR="0032732D" w:rsidRPr="00093D7D" w:rsidRDefault="0032732D" w:rsidP="00292686">
            <w:pPr>
              <w:spacing w:line="259" w:lineRule="auto"/>
              <w:jc w:val="center"/>
              <w:rPr>
                <w:rFonts w:ascii="Times New Roman" w:hAnsi="Times New Roman" w:cs="Times New Roman"/>
                <w:b/>
                <w:bCs/>
                <w:color w:val="000099"/>
                <w:sz w:val="24"/>
                <w:szCs w:val="24"/>
                <w:lang w:val="en-US"/>
              </w:rPr>
            </w:pPr>
            <w:r w:rsidRPr="00093D7D">
              <w:rPr>
                <w:rFonts w:ascii="Times New Roman" w:hAnsi="Times New Roman" w:cs="Times New Roman"/>
                <w:b/>
                <w:bCs/>
                <w:color w:val="000099"/>
                <w:sz w:val="24"/>
                <w:szCs w:val="24"/>
                <w:lang w:val="en-US"/>
              </w:rPr>
              <w:t>Phiên âm</w:t>
            </w:r>
          </w:p>
        </w:tc>
        <w:tc>
          <w:tcPr>
            <w:tcW w:w="0" w:type="auto"/>
            <w:vAlign w:val="center"/>
            <w:hideMark/>
          </w:tcPr>
          <w:p w14:paraId="44D6419A" w14:textId="77777777" w:rsidR="0032732D" w:rsidRPr="00093D7D" w:rsidRDefault="0032732D" w:rsidP="00292686">
            <w:pPr>
              <w:spacing w:line="259" w:lineRule="auto"/>
              <w:jc w:val="center"/>
              <w:rPr>
                <w:rFonts w:ascii="Times New Roman" w:hAnsi="Times New Roman" w:cs="Times New Roman"/>
                <w:b/>
                <w:bCs/>
                <w:color w:val="000099"/>
                <w:sz w:val="24"/>
                <w:szCs w:val="24"/>
                <w:lang w:val="en-US"/>
              </w:rPr>
            </w:pPr>
            <w:r w:rsidRPr="00093D7D">
              <w:rPr>
                <w:rFonts w:ascii="Times New Roman" w:hAnsi="Times New Roman" w:cs="Times New Roman"/>
                <w:b/>
                <w:bCs/>
                <w:color w:val="000099"/>
                <w:sz w:val="24"/>
                <w:szCs w:val="24"/>
                <w:lang w:val="en-US"/>
              </w:rPr>
              <w:t>Ví dụ</w:t>
            </w:r>
          </w:p>
        </w:tc>
        <w:tc>
          <w:tcPr>
            <w:tcW w:w="0" w:type="auto"/>
            <w:vAlign w:val="center"/>
            <w:hideMark/>
          </w:tcPr>
          <w:p w14:paraId="6A9F9B57" w14:textId="77777777" w:rsidR="0032732D" w:rsidRPr="00093D7D" w:rsidRDefault="0032732D" w:rsidP="00292686">
            <w:pPr>
              <w:spacing w:line="259" w:lineRule="auto"/>
              <w:jc w:val="center"/>
              <w:rPr>
                <w:rFonts w:ascii="Times New Roman" w:hAnsi="Times New Roman" w:cs="Times New Roman"/>
                <w:b/>
                <w:bCs/>
                <w:color w:val="000099"/>
                <w:sz w:val="24"/>
                <w:szCs w:val="24"/>
                <w:lang w:val="en-US"/>
              </w:rPr>
            </w:pPr>
            <w:r w:rsidRPr="00093D7D">
              <w:rPr>
                <w:rFonts w:ascii="Times New Roman" w:hAnsi="Times New Roman" w:cs="Times New Roman"/>
                <w:b/>
                <w:bCs/>
                <w:color w:val="000099"/>
                <w:sz w:val="24"/>
                <w:szCs w:val="24"/>
                <w:lang w:val="en-US"/>
              </w:rPr>
              <w:t>Bổ sung</w:t>
            </w:r>
          </w:p>
        </w:tc>
      </w:tr>
      <w:tr w:rsidR="0032732D" w:rsidRPr="00093D7D" w14:paraId="2D123468" w14:textId="77777777" w:rsidTr="00292686">
        <w:tc>
          <w:tcPr>
            <w:tcW w:w="0" w:type="auto"/>
            <w:vAlign w:val="center"/>
            <w:hideMark/>
          </w:tcPr>
          <w:p w14:paraId="024F5388"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b/>
                <w:bCs/>
                <w:sz w:val="24"/>
                <w:szCs w:val="24"/>
                <w:lang w:val="en-US"/>
              </w:rPr>
              <w:t>adapt (B2)</w:t>
            </w:r>
          </w:p>
        </w:tc>
        <w:tc>
          <w:tcPr>
            <w:tcW w:w="0" w:type="auto"/>
            <w:vAlign w:val="center"/>
            <w:hideMark/>
          </w:tcPr>
          <w:p w14:paraId="38443657"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Thích nghi, điều chỉnh</w:t>
            </w:r>
          </w:p>
        </w:tc>
        <w:tc>
          <w:tcPr>
            <w:tcW w:w="0" w:type="auto"/>
            <w:vAlign w:val="center"/>
            <w:hideMark/>
          </w:tcPr>
          <w:p w14:paraId="2BE56859"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v</w:t>
            </w:r>
          </w:p>
        </w:tc>
        <w:tc>
          <w:tcPr>
            <w:tcW w:w="0" w:type="auto"/>
            <w:vAlign w:val="center"/>
            <w:hideMark/>
          </w:tcPr>
          <w:p w14:paraId="1AE0E66A"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/əˈdæpt/</w:t>
            </w:r>
          </w:p>
        </w:tc>
        <w:tc>
          <w:tcPr>
            <w:tcW w:w="0" w:type="auto"/>
            <w:vAlign w:val="center"/>
            <w:hideMark/>
          </w:tcPr>
          <w:p w14:paraId="40F4404F"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Species must adapt to climate change.</w:t>
            </w:r>
          </w:p>
        </w:tc>
        <w:tc>
          <w:tcPr>
            <w:tcW w:w="0" w:type="auto"/>
            <w:vAlign w:val="center"/>
            <w:hideMark/>
          </w:tcPr>
          <w:p w14:paraId="7553DB55"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Từ đồng nghĩa: adjust, modify; từ trái nghĩa: maintain, resist</w:t>
            </w:r>
          </w:p>
        </w:tc>
      </w:tr>
      <w:tr w:rsidR="0032732D" w:rsidRPr="00093D7D" w14:paraId="6D263294" w14:textId="77777777" w:rsidTr="00292686">
        <w:tc>
          <w:tcPr>
            <w:tcW w:w="0" w:type="auto"/>
            <w:vAlign w:val="center"/>
            <w:hideMark/>
          </w:tcPr>
          <w:p w14:paraId="2E713C3E"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adaptation (B2)</w:t>
            </w:r>
          </w:p>
        </w:tc>
        <w:tc>
          <w:tcPr>
            <w:tcW w:w="0" w:type="auto"/>
            <w:vAlign w:val="center"/>
            <w:hideMark/>
          </w:tcPr>
          <w:p w14:paraId="4920F4C8"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Sự thích nghi</w:t>
            </w:r>
          </w:p>
        </w:tc>
        <w:tc>
          <w:tcPr>
            <w:tcW w:w="0" w:type="auto"/>
            <w:vAlign w:val="center"/>
            <w:hideMark/>
          </w:tcPr>
          <w:p w14:paraId="105B89D4"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w:t>
            </w:r>
          </w:p>
        </w:tc>
        <w:tc>
          <w:tcPr>
            <w:tcW w:w="0" w:type="auto"/>
            <w:vAlign w:val="center"/>
            <w:hideMark/>
          </w:tcPr>
          <w:p w14:paraId="22C35672"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/ˌædæpˈteɪʃn/</w:t>
            </w:r>
          </w:p>
        </w:tc>
        <w:tc>
          <w:tcPr>
            <w:tcW w:w="0" w:type="auto"/>
            <w:vAlign w:val="center"/>
            <w:hideMark/>
          </w:tcPr>
          <w:p w14:paraId="3AD81161"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The adaptation took several months.</w:t>
            </w:r>
          </w:p>
        </w:tc>
        <w:tc>
          <w:tcPr>
            <w:tcW w:w="0" w:type="auto"/>
            <w:vAlign w:val="center"/>
            <w:hideMark/>
          </w:tcPr>
          <w:p w14:paraId="0E1F9866" w14:textId="77777777" w:rsidR="0032732D" w:rsidRPr="00093D7D" w:rsidRDefault="0032732D" w:rsidP="00292686">
            <w:pPr>
              <w:spacing w:line="259" w:lineRule="auto"/>
              <w:rPr>
                <w:rFonts w:ascii="Times New Roman" w:hAnsi="Times New Roman" w:cs="Times New Roman"/>
                <w:sz w:val="24"/>
                <w:szCs w:val="24"/>
                <w:lang w:val="en-US"/>
              </w:rPr>
            </w:pPr>
          </w:p>
        </w:tc>
      </w:tr>
      <w:tr w:rsidR="0032732D" w:rsidRPr="00093D7D" w14:paraId="0B51BBEF" w14:textId="77777777" w:rsidTr="00292686">
        <w:tc>
          <w:tcPr>
            <w:tcW w:w="0" w:type="auto"/>
            <w:vAlign w:val="center"/>
            <w:hideMark/>
          </w:tcPr>
          <w:p w14:paraId="6D6F5A70"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adaptive (C1)</w:t>
            </w:r>
          </w:p>
        </w:tc>
        <w:tc>
          <w:tcPr>
            <w:tcW w:w="0" w:type="auto"/>
            <w:vAlign w:val="center"/>
            <w:hideMark/>
          </w:tcPr>
          <w:p w14:paraId="63ED727F"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Có khả năng thích nghi</w:t>
            </w:r>
          </w:p>
        </w:tc>
        <w:tc>
          <w:tcPr>
            <w:tcW w:w="0" w:type="auto"/>
            <w:vAlign w:val="center"/>
            <w:hideMark/>
          </w:tcPr>
          <w:p w14:paraId="274E5D10"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adj</w:t>
            </w:r>
          </w:p>
        </w:tc>
        <w:tc>
          <w:tcPr>
            <w:tcW w:w="0" w:type="auto"/>
            <w:vAlign w:val="center"/>
            <w:hideMark/>
          </w:tcPr>
          <w:p w14:paraId="0454EA03"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/əˈdæptɪv/</w:t>
            </w:r>
          </w:p>
        </w:tc>
        <w:tc>
          <w:tcPr>
            <w:tcW w:w="0" w:type="auto"/>
            <w:vAlign w:val="center"/>
            <w:hideMark/>
          </w:tcPr>
          <w:p w14:paraId="48A2153C"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Adaptive strategies are essential.</w:t>
            </w:r>
          </w:p>
        </w:tc>
        <w:tc>
          <w:tcPr>
            <w:tcW w:w="0" w:type="auto"/>
            <w:vAlign w:val="center"/>
            <w:hideMark/>
          </w:tcPr>
          <w:p w14:paraId="0D1575B8" w14:textId="77777777" w:rsidR="0032732D" w:rsidRPr="00093D7D" w:rsidRDefault="0032732D" w:rsidP="00292686">
            <w:pPr>
              <w:spacing w:line="259" w:lineRule="auto"/>
              <w:rPr>
                <w:rFonts w:ascii="Times New Roman" w:hAnsi="Times New Roman" w:cs="Times New Roman"/>
                <w:sz w:val="24"/>
                <w:szCs w:val="24"/>
                <w:lang w:val="en-US"/>
              </w:rPr>
            </w:pPr>
          </w:p>
        </w:tc>
      </w:tr>
      <w:tr w:rsidR="0032732D" w:rsidRPr="00093D7D" w14:paraId="3DD928D2" w14:textId="77777777" w:rsidTr="00292686">
        <w:tc>
          <w:tcPr>
            <w:tcW w:w="0" w:type="auto"/>
            <w:vAlign w:val="center"/>
            <w:hideMark/>
          </w:tcPr>
          <w:p w14:paraId="59A37A1E"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b/>
                <w:bCs/>
                <w:sz w:val="24"/>
                <w:szCs w:val="24"/>
                <w:lang w:val="en-US"/>
              </w:rPr>
              <w:t>attract (B1)</w:t>
            </w:r>
          </w:p>
        </w:tc>
        <w:tc>
          <w:tcPr>
            <w:tcW w:w="0" w:type="auto"/>
            <w:vAlign w:val="center"/>
            <w:hideMark/>
          </w:tcPr>
          <w:p w14:paraId="6F90B6E0"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Thu hút, hấp dẫn</w:t>
            </w:r>
          </w:p>
        </w:tc>
        <w:tc>
          <w:tcPr>
            <w:tcW w:w="0" w:type="auto"/>
            <w:vAlign w:val="center"/>
            <w:hideMark/>
          </w:tcPr>
          <w:p w14:paraId="1DC49162"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v</w:t>
            </w:r>
          </w:p>
        </w:tc>
        <w:tc>
          <w:tcPr>
            <w:tcW w:w="0" w:type="auto"/>
            <w:vAlign w:val="center"/>
            <w:hideMark/>
          </w:tcPr>
          <w:p w14:paraId="190A268F"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/əˈtrækt/</w:t>
            </w:r>
          </w:p>
        </w:tc>
        <w:tc>
          <w:tcPr>
            <w:tcW w:w="0" w:type="auto"/>
            <w:vAlign w:val="center"/>
            <w:hideMark/>
          </w:tcPr>
          <w:p w14:paraId="3575FA24"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The museum attracts many visitors.</w:t>
            </w:r>
          </w:p>
        </w:tc>
        <w:tc>
          <w:tcPr>
            <w:tcW w:w="0" w:type="auto"/>
            <w:vAlign w:val="center"/>
            <w:hideMark/>
          </w:tcPr>
          <w:p w14:paraId="0A0A07C8"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Từ đồng nghĩa: draw, appeal; từ trái nghĩa: repel, deter</w:t>
            </w:r>
          </w:p>
        </w:tc>
      </w:tr>
      <w:tr w:rsidR="0032732D" w:rsidRPr="00093D7D" w14:paraId="77132CE1" w14:textId="77777777" w:rsidTr="00292686">
        <w:tc>
          <w:tcPr>
            <w:tcW w:w="0" w:type="auto"/>
            <w:vAlign w:val="center"/>
            <w:hideMark/>
          </w:tcPr>
          <w:p w14:paraId="4EFFDDB9"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attraction (B1)</w:t>
            </w:r>
          </w:p>
        </w:tc>
        <w:tc>
          <w:tcPr>
            <w:tcW w:w="0" w:type="auto"/>
            <w:vAlign w:val="center"/>
            <w:hideMark/>
          </w:tcPr>
          <w:p w14:paraId="48E9EF74"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Sự thu hút, điểm tham quan</w:t>
            </w:r>
          </w:p>
        </w:tc>
        <w:tc>
          <w:tcPr>
            <w:tcW w:w="0" w:type="auto"/>
            <w:vAlign w:val="center"/>
            <w:hideMark/>
          </w:tcPr>
          <w:p w14:paraId="51940889"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w:t>
            </w:r>
          </w:p>
        </w:tc>
        <w:tc>
          <w:tcPr>
            <w:tcW w:w="0" w:type="auto"/>
            <w:vAlign w:val="center"/>
            <w:hideMark/>
          </w:tcPr>
          <w:p w14:paraId="37184FFA"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/əˈtrækʃn/</w:t>
            </w:r>
          </w:p>
        </w:tc>
        <w:tc>
          <w:tcPr>
            <w:tcW w:w="0" w:type="auto"/>
            <w:vAlign w:val="center"/>
            <w:hideMark/>
          </w:tcPr>
          <w:p w14:paraId="3AC10C5A"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Main attractions are nearby.</w:t>
            </w:r>
          </w:p>
        </w:tc>
        <w:tc>
          <w:tcPr>
            <w:tcW w:w="0" w:type="auto"/>
            <w:vAlign w:val="center"/>
            <w:hideMark/>
          </w:tcPr>
          <w:p w14:paraId="1B03AD11" w14:textId="77777777" w:rsidR="0032732D" w:rsidRPr="00093D7D" w:rsidRDefault="0032732D" w:rsidP="00292686">
            <w:pPr>
              <w:spacing w:line="259" w:lineRule="auto"/>
              <w:rPr>
                <w:rFonts w:ascii="Times New Roman" w:hAnsi="Times New Roman" w:cs="Times New Roman"/>
                <w:sz w:val="24"/>
                <w:szCs w:val="24"/>
                <w:lang w:val="en-US"/>
              </w:rPr>
            </w:pPr>
          </w:p>
        </w:tc>
      </w:tr>
      <w:tr w:rsidR="0032732D" w:rsidRPr="00093D7D" w14:paraId="40251D58" w14:textId="77777777" w:rsidTr="00292686">
        <w:tc>
          <w:tcPr>
            <w:tcW w:w="0" w:type="auto"/>
            <w:vAlign w:val="center"/>
            <w:hideMark/>
          </w:tcPr>
          <w:p w14:paraId="35ADAD6C"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attractive (B1)</w:t>
            </w:r>
          </w:p>
        </w:tc>
        <w:tc>
          <w:tcPr>
            <w:tcW w:w="0" w:type="auto"/>
            <w:vAlign w:val="center"/>
            <w:hideMark/>
          </w:tcPr>
          <w:p w14:paraId="62E2E179"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Hấp dẫn</w:t>
            </w:r>
          </w:p>
        </w:tc>
        <w:tc>
          <w:tcPr>
            <w:tcW w:w="0" w:type="auto"/>
            <w:vAlign w:val="center"/>
            <w:hideMark/>
          </w:tcPr>
          <w:p w14:paraId="34F0C59C"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adj</w:t>
            </w:r>
          </w:p>
        </w:tc>
        <w:tc>
          <w:tcPr>
            <w:tcW w:w="0" w:type="auto"/>
            <w:vAlign w:val="center"/>
            <w:hideMark/>
          </w:tcPr>
          <w:p w14:paraId="13D9C5AB"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/əˈtræktɪv/</w:t>
            </w:r>
          </w:p>
        </w:tc>
        <w:tc>
          <w:tcPr>
            <w:tcW w:w="0" w:type="auto"/>
            <w:vAlign w:val="center"/>
            <w:hideMark/>
          </w:tcPr>
          <w:p w14:paraId="2480FC5A"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The offer is very attractive.</w:t>
            </w:r>
          </w:p>
        </w:tc>
        <w:tc>
          <w:tcPr>
            <w:tcW w:w="0" w:type="auto"/>
            <w:vAlign w:val="center"/>
            <w:hideMark/>
          </w:tcPr>
          <w:p w14:paraId="035DCA43" w14:textId="77777777" w:rsidR="0032732D" w:rsidRPr="00093D7D" w:rsidRDefault="0032732D" w:rsidP="00292686">
            <w:pPr>
              <w:spacing w:line="259" w:lineRule="auto"/>
              <w:rPr>
                <w:rFonts w:ascii="Times New Roman" w:hAnsi="Times New Roman" w:cs="Times New Roman"/>
                <w:sz w:val="24"/>
                <w:szCs w:val="24"/>
                <w:lang w:val="en-US"/>
              </w:rPr>
            </w:pPr>
          </w:p>
        </w:tc>
      </w:tr>
      <w:tr w:rsidR="0032732D" w:rsidRPr="00093D7D" w14:paraId="4647FE17" w14:textId="77777777" w:rsidTr="00292686">
        <w:tc>
          <w:tcPr>
            <w:tcW w:w="0" w:type="auto"/>
            <w:vAlign w:val="center"/>
            <w:hideMark/>
          </w:tcPr>
          <w:p w14:paraId="6AE38ADD"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b/>
                <w:bCs/>
                <w:sz w:val="24"/>
                <w:szCs w:val="24"/>
                <w:lang w:val="en-US"/>
              </w:rPr>
              <w:t>participate (B2)</w:t>
            </w:r>
          </w:p>
        </w:tc>
        <w:tc>
          <w:tcPr>
            <w:tcW w:w="0" w:type="auto"/>
            <w:vAlign w:val="center"/>
            <w:hideMark/>
          </w:tcPr>
          <w:p w14:paraId="36532E95"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Tham gia</w:t>
            </w:r>
          </w:p>
        </w:tc>
        <w:tc>
          <w:tcPr>
            <w:tcW w:w="0" w:type="auto"/>
            <w:vAlign w:val="center"/>
            <w:hideMark/>
          </w:tcPr>
          <w:p w14:paraId="302ECBFE"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v</w:t>
            </w:r>
          </w:p>
        </w:tc>
        <w:tc>
          <w:tcPr>
            <w:tcW w:w="0" w:type="auto"/>
            <w:vAlign w:val="center"/>
            <w:hideMark/>
          </w:tcPr>
          <w:p w14:paraId="0E549C27"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/pɑːˈtɪsɪpeɪt/</w:t>
            </w:r>
          </w:p>
        </w:tc>
        <w:tc>
          <w:tcPr>
            <w:tcW w:w="0" w:type="auto"/>
            <w:vAlign w:val="center"/>
            <w:hideMark/>
          </w:tcPr>
          <w:p w14:paraId="5EF74594"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Nations participate in the games.</w:t>
            </w:r>
          </w:p>
        </w:tc>
        <w:tc>
          <w:tcPr>
            <w:tcW w:w="0" w:type="auto"/>
            <w:vAlign w:val="center"/>
            <w:hideMark/>
          </w:tcPr>
          <w:p w14:paraId="4F352E8F"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Từ đồng nghĩa: join, engage; từ trái nghĩa: abstain, withdraw</w:t>
            </w:r>
          </w:p>
        </w:tc>
      </w:tr>
      <w:tr w:rsidR="0032732D" w:rsidRPr="00093D7D" w14:paraId="406808AB" w14:textId="77777777" w:rsidTr="00292686">
        <w:tc>
          <w:tcPr>
            <w:tcW w:w="0" w:type="auto"/>
            <w:vAlign w:val="center"/>
            <w:hideMark/>
          </w:tcPr>
          <w:p w14:paraId="52EB7F89"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participation (B2)</w:t>
            </w:r>
          </w:p>
        </w:tc>
        <w:tc>
          <w:tcPr>
            <w:tcW w:w="0" w:type="auto"/>
            <w:vAlign w:val="center"/>
            <w:hideMark/>
          </w:tcPr>
          <w:p w14:paraId="2F889A0A"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Sự tham gia</w:t>
            </w:r>
          </w:p>
        </w:tc>
        <w:tc>
          <w:tcPr>
            <w:tcW w:w="0" w:type="auto"/>
            <w:vAlign w:val="center"/>
            <w:hideMark/>
          </w:tcPr>
          <w:p w14:paraId="268A415C"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w:t>
            </w:r>
          </w:p>
        </w:tc>
        <w:tc>
          <w:tcPr>
            <w:tcW w:w="0" w:type="auto"/>
            <w:vAlign w:val="center"/>
            <w:hideMark/>
          </w:tcPr>
          <w:p w14:paraId="20FA2417"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/pɑːˌtɪsɪˈpeɪʃn/</w:t>
            </w:r>
          </w:p>
        </w:tc>
        <w:tc>
          <w:tcPr>
            <w:tcW w:w="0" w:type="auto"/>
            <w:vAlign w:val="center"/>
            <w:hideMark/>
          </w:tcPr>
          <w:p w14:paraId="37474CA4"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Your participation is appreciated.</w:t>
            </w:r>
          </w:p>
        </w:tc>
        <w:tc>
          <w:tcPr>
            <w:tcW w:w="0" w:type="auto"/>
            <w:vAlign w:val="center"/>
            <w:hideMark/>
          </w:tcPr>
          <w:p w14:paraId="4553F197" w14:textId="77777777" w:rsidR="0032732D" w:rsidRPr="00093D7D" w:rsidRDefault="0032732D" w:rsidP="00292686">
            <w:pPr>
              <w:spacing w:line="259" w:lineRule="auto"/>
              <w:rPr>
                <w:rFonts w:ascii="Times New Roman" w:hAnsi="Times New Roman" w:cs="Times New Roman"/>
                <w:sz w:val="24"/>
                <w:szCs w:val="24"/>
                <w:lang w:val="en-US"/>
              </w:rPr>
            </w:pPr>
          </w:p>
        </w:tc>
      </w:tr>
      <w:tr w:rsidR="0032732D" w:rsidRPr="00093D7D" w14:paraId="74E633BE" w14:textId="77777777" w:rsidTr="00292686">
        <w:tc>
          <w:tcPr>
            <w:tcW w:w="0" w:type="auto"/>
            <w:vAlign w:val="center"/>
            <w:hideMark/>
          </w:tcPr>
          <w:p w14:paraId="722167A7"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participant (B2)</w:t>
            </w:r>
          </w:p>
        </w:tc>
        <w:tc>
          <w:tcPr>
            <w:tcW w:w="0" w:type="auto"/>
            <w:vAlign w:val="center"/>
            <w:hideMark/>
          </w:tcPr>
          <w:p w14:paraId="06926237"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Người tham gia</w:t>
            </w:r>
          </w:p>
        </w:tc>
        <w:tc>
          <w:tcPr>
            <w:tcW w:w="0" w:type="auto"/>
            <w:vAlign w:val="center"/>
            <w:hideMark/>
          </w:tcPr>
          <w:p w14:paraId="38CE84DD"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w:t>
            </w:r>
          </w:p>
        </w:tc>
        <w:tc>
          <w:tcPr>
            <w:tcW w:w="0" w:type="auto"/>
            <w:vAlign w:val="center"/>
            <w:hideMark/>
          </w:tcPr>
          <w:p w14:paraId="65CBE48E"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/pɑːˈtɪsɪpənt/</w:t>
            </w:r>
          </w:p>
        </w:tc>
        <w:tc>
          <w:tcPr>
            <w:tcW w:w="0" w:type="auto"/>
            <w:vAlign w:val="center"/>
            <w:hideMark/>
          </w:tcPr>
          <w:p w14:paraId="5A0C065C"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All participants received medals.</w:t>
            </w:r>
          </w:p>
        </w:tc>
        <w:tc>
          <w:tcPr>
            <w:tcW w:w="0" w:type="auto"/>
            <w:vAlign w:val="center"/>
            <w:hideMark/>
          </w:tcPr>
          <w:p w14:paraId="1A5CCB0B" w14:textId="77777777" w:rsidR="0032732D" w:rsidRPr="00093D7D" w:rsidRDefault="0032732D" w:rsidP="00292686">
            <w:pPr>
              <w:spacing w:line="259" w:lineRule="auto"/>
              <w:rPr>
                <w:rFonts w:ascii="Times New Roman" w:hAnsi="Times New Roman" w:cs="Times New Roman"/>
                <w:sz w:val="24"/>
                <w:szCs w:val="24"/>
                <w:lang w:val="en-US"/>
              </w:rPr>
            </w:pPr>
          </w:p>
        </w:tc>
      </w:tr>
      <w:tr w:rsidR="0032732D" w:rsidRPr="00093D7D" w14:paraId="5AF3EC27" w14:textId="77777777" w:rsidTr="00292686">
        <w:tc>
          <w:tcPr>
            <w:tcW w:w="0" w:type="auto"/>
            <w:vAlign w:val="center"/>
            <w:hideMark/>
          </w:tcPr>
          <w:p w14:paraId="3E5BFC8E"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b/>
                <w:bCs/>
                <w:sz w:val="24"/>
                <w:szCs w:val="24"/>
                <w:lang w:val="en-US"/>
              </w:rPr>
              <w:t>commit (B2)</w:t>
            </w:r>
          </w:p>
        </w:tc>
        <w:tc>
          <w:tcPr>
            <w:tcW w:w="0" w:type="auto"/>
            <w:vAlign w:val="center"/>
            <w:hideMark/>
          </w:tcPr>
          <w:p w14:paraId="69F4A93A"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Cam kết, phạm tội</w:t>
            </w:r>
          </w:p>
        </w:tc>
        <w:tc>
          <w:tcPr>
            <w:tcW w:w="0" w:type="auto"/>
            <w:vAlign w:val="center"/>
            <w:hideMark/>
          </w:tcPr>
          <w:p w14:paraId="6A0D0782"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v</w:t>
            </w:r>
          </w:p>
        </w:tc>
        <w:tc>
          <w:tcPr>
            <w:tcW w:w="0" w:type="auto"/>
            <w:vAlign w:val="center"/>
            <w:hideMark/>
          </w:tcPr>
          <w:p w14:paraId="10E60695"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/kəˈmɪt/</w:t>
            </w:r>
          </w:p>
        </w:tc>
        <w:tc>
          <w:tcPr>
            <w:tcW w:w="0" w:type="auto"/>
            <w:vAlign w:val="center"/>
            <w:hideMark/>
          </w:tcPr>
          <w:p w14:paraId="63973B5F"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The committee commits to excellence.</w:t>
            </w:r>
          </w:p>
        </w:tc>
        <w:tc>
          <w:tcPr>
            <w:tcW w:w="0" w:type="auto"/>
            <w:vAlign w:val="center"/>
            <w:hideMark/>
          </w:tcPr>
          <w:p w14:paraId="3BCDA306"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Từ đồng nghĩa: pledge, dedicate; từ trái nghĩa: neglect, abandon</w:t>
            </w:r>
          </w:p>
        </w:tc>
      </w:tr>
      <w:tr w:rsidR="0032732D" w:rsidRPr="00093D7D" w14:paraId="64CD09F7" w14:textId="77777777" w:rsidTr="00292686">
        <w:tc>
          <w:tcPr>
            <w:tcW w:w="0" w:type="auto"/>
            <w:vAlign w:val="center"/>
            <w:hideMark/>
          </w:tcPr>
          <w:p w14:paraId="5AB77F3D"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commitment (B2)</w:t>
            </w:r>
          </w:p>
        </w:tc>
        <w:tc>
          <w:tcPr>
            <w:tcW w:w="0" w:type="auto"/>
            <w:vAlign w:val="center"/>
            <w:hideMark/>
          </w:tcPr>
          <w:p w14:paraId="4C9936A7"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Sự cam kết</w:t>
            </w:r>
          </w:p>
        </w:tc>
        <w:tc>
          <w:tcPr>
            <w:tcW w:w="0" w:type="auto"/>
            <w:vAlign w:val="center"/>
            <w:hideMark/>
          </w:tcPr>
          <w:p w14:paraId="2CD2894C"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w:t>
            </w:r>
          </w:p>
        </w:tc>
        <w:tc>
          <w:tcPr>
            <w:tcW w:w="0" w:type="auto"/>
            <w:vAlign w:val="center"/>
            <w:hideMark/>
          </w:tcPr>
          <w:p w14:paraId="23EA0047"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/kəˈmɪtmənt/</w:t>
            </w:r>
          </w:p>
        </w:tc>
        <w:tc>
          <w:tcPr>
            <w:tcW w:w="0" w:type="auto"/>
            <w:vAlign w:val="center"/>
            <w:hideMark/>
          </w:tcPr>
          <w:p w14:paraId="63196B33"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Their commitment remains strong.</w:t>
            </w:r>
          </w:p>
        </w:tc>
        <w:tc>
          <w:tcPr>
            <w:tcW w:w="0" w:type="auto"/>
            <w:vAlign w:val="center"/>
            <w:hideMark/>
          </w:tcPr>
          <w:p w14:paraId="61326156" w14:textId="77777777" w:rsidR="0032732D" w:rsidRPr="00093D7D" w:rsidRDefault="0032732D" w:rsidP="00292686">
            <w:pPr>
              <w:spacing w:line="259" w:lineRule="auto"/>
              <w:rPr>
                <w:rFonts w:ascii="Times New Roman" w:hAnsi="Times New Roman" w:cs="Times New Roman"/>
                <w:sz w:val="24"/>
                <w:szCs w:val="24"/>
                <w:lang w:val="en-US"/>
              </w:rPr>
            </w:pPr>
          </w:p>
        </w:tc>
      </w:tr>
      <w:tr w:rsidR="0032732D" w:rsidRPr="00093D7D" w14:paraId="70685FE6" w14:textId="77777777" w:rsidTr="00292686">
        <w:tc>
          <w:tcPr>
            <w:tcW w:w="0" w:type="auto"/>
            <w:vAlign w:val="center"/>
            <w:hideMark/>
          </w:tcPr>
          <w:p w14:paraId="29042DE3"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committed (B2)</w:t>
            </w:r>
          </w:p>
        </w:tc>
        <w:tc>
          <w:tcPr>
            <w:tcW w:w="0" w:type="auto"/>
            <w:vAlign w:val="center"/>
            <w:hideMark/>
          </w:tcPr>
          <w:p w14:paraId="2061192F"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Tận tâm, cam kết</w:t>
            </w:r>
          </w:p>
        </w:tc>
        <w:tc>
          <w:tcPr>
            <w:tcW w:w="0" w:type="auto"/>
            <w:vAlign w:val="center"/>
            <w:hideMark/>
          </w:tcPr>
          <w:p w14:paraId="480FF0FF"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adj</w:t>
            </w:r>
          </w:p>
        </w:tc>
        <w:tc>
          <w:tcPr>
            <w:tcW w:w="0" w:type="auto"/>
            <w:vAlign w:val="center"/>
            <w:hideMark/>
          </w:tcPr>
          <w:p w14:paraId="269D4712"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/kəˈmɪtɪd/</w:t>
            </w:r>
          </w:p>
        </w:tc>
        <w:tc>
          <w:tcPr>
            <w:tcW w:w="0" w:type="auto"/>
            <w:vAlign w:val="center"/>
            <w:hideMark/>
          </w:tcPr>
          <w:p w14:paraId="7ABC4E9C"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She is committed to the project.</w:t>
            </w:r>
          </w:p>
        </w:tc>
        <w:tc>
          <w:tcPr>
            <w:tcW w:w="0" w:type="auto"/>
            <w:vAlign w:val="center"/>
            <w:hideMark/>
          </w:tcPr>
          <w:p w14:paraId="2520A50B" w14:textId="77777777" w:rsidR="0032732D" w:rsidRPr="00093D7D" w:rsidRDefault="0032732D" w:rsidP="00292686">
            <w:pPr>
              <w:spacing w:line="259" w:lineRule="auto"/>
              <w:rPr>
                <w:rFonts w:ascii="Times New Roman" w:hAnsi="Times New Roman" w:cs="Times New Roman"/>
                <w:sz w:val="24"/>
                <w:szCs w:val="24"/>
                <w:lang w:val="en-US"/>
              </w:rPr>
            </w:pPr>
          </w:p>
        </w:tc>
      </w:tr>
      <w:tr w:rsidR="0032732D" w:rsidRPr="00093D7D" w14:paraId="411DA7B5" w14:textId="77777777" w:rsidTr="00292686">
        <w:tc>
          <w:tcPr>
            <w:tcW w:w="0" w:type="auto"/>
            <w:vAlign w:val="center"/>
            <w:hideMark/>
          </w:tcPr>
          <w:p w14:paraId="6F33F0A4"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b/>
                <w:bCs/>
                <w:sz w:val="24"/>
                <w:szCs w:val="24"/>
                <w:lang w:val="en-US"/>
              </w:rPr>
              <w:t>observe (B2)</w:t>
            </w:r>
          </w:p>
        </w:tc>
        <w:tc>
          <w:tcPr>
            <w:tcW w:w="0" w:type="auto"/>
            <w:vAlign w:val="center"/>
            <w:hideMark/>
          </w:tcPr>
          <w:p w14:paraId="36A3A79C"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Quan sát, tuân thủ</w:t>
            </w:r>
          </w:p>
        </w:tc>
        <w:tc>
          <w:tcPr>
            <w:tcW w:w="0" w:type="auto"/>
            <w:vAlign w:val="center"/>
            <w:hideMark/>
          </w:tcPr>
          <w:p w14:paraId="3F61D208"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v</w:t>
            </w:r>
          </w:p>
        </w:tc>
        <w:tc>
          <w:tcPr>
            <w:tcW w:w="0" w:type="auto"/>
            <w:vAlign w:val="center"/>
            <w:hideMark/>
          </w:tcPr>
          <w:p w14:paraId="26C345E3"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/əbˈzɜːv/</w:t>
            </w:r>
          </w:p>
        </w:tc>
        <w:tc>
          <w:tcPr>
            <w:tcW w:w="0" w:type="auto"/>
            <w:vAlign w:val="center"/>
            <w:hideMark/>
          </w:tcPr>
          <w:p w14:paraId="2C5CEC29"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We must observe safety protocols.</w:t>
            </w:r>
          </w:p>
        </w:tc>
        <w:tc>
          <w:tcPr>
            <w:tcW w:w="0" w:type="auto"/>
            <w:vAlign w:val="center"/>
            <w:hideMark/>
          </w:tcPr>
          <w:p w14:paraId="03DC9A72"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Từ đồng nghĩa: watch, follow; từ trái nghĩa: ignore, violate</w:t>
            </w:r>
          </w:p>
        </w:tc>
      </w:tr>
      <w:tr w:rsidR="0032732D" w:rsidRPr="00093D7D" w14:paraId="445FF1DF" w14:textId="77777777" w:rsidTr="00292686">
        <w:tc>
          <w:tcPr>
            <w:tcW w:w="0" w:type="auto"/>
            <w:vAlign w:val="center"/>
            <w:hideMark/>
          </w:tcPr>
          <w:p w14:paraId="29B7AF9C"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lastRenderedPageBreak/>
              <w:t>observation (B2)</w:t>
            </w:r>
          </w:p>
        </w:tc>
        <w:tc>
          <w:tcPr>
            <w:tcW w:w="0" w:type="auto"/>
            <w:vAlign w:val="center"/>
            <w:hideMark/>
          </w:tcPr>
          <w:p w14:paraId="06D8B9E2"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Sự quan sát</w:t>
            </w:r>
          </w:p>
        </w:tc>
        <w:tc>
          <w:tcPr>
            <w:tcW w:w="0" w:type="auto"/>
            <w:vAlign w:val="center"/>
            <w:hideMark/>
          </w:tcPr>
          <w:p w14:paraId="435FCE25"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w:t>
            </w:r>
          </w:p>
        </w:tc>
        <w:tc>
          <w:tcPr>
            <w:tcW w:w="0" w:type="auto"/>
            <w:vAlign w:val="center"/>
            <w:hideMark/>
          </w:tcPr>
          <w:p w14:paraId="4D744060"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/ˌɒbzəˈveɪʃn/</w:t>
            </w:r>
          </w:p>
        </w:tc>
        <w:tc>
          <w:tcPr>
            <w:tcW w:w="0" w:type="auto"/>
            <w:vAlign w:val="center"/>
            <w:hideMark/>
          </w:tcPr>
          <w:p w14:paraId="7FD68208"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The observation was accurate.</w:t>
            </w:r>
          </w:p>
        </w:tc>
        <w:tc>
          <w:tcPr>
            <w:tcW w:w="0" w:type="auto"/>
            <w:vAlign w:val="center"/>
            <w:hideMark/>
          </w:tcPr>
          <w:p w14:paraId="634760F8" w14:textId="77777777" w:rsidR="0032732D" w:rsidRPr="00093D7D" w:rsidRDefault="0032732D" w:rsidP="00292686">
            <w:pPr>
              <w:spacing w:line="259" w:lineRule="auto"/>
              <w:rPr>
                <w:rFonts w:ascii="Times New Roman" w:hAnsi="Times New Roman" w:cs="Times New Roman"/>
                <w:sz w:val="24"/>
                <w:szCs w:val="24"/>
                <w:lang w:val="en-US"/>
              </w:rPr>
            </w:pPr>
          </w:p>
        </w:tc>
      </w:tr>
      <w:tr w:rsidR="0032732D" w:rsidRPr="00093D7D" w14:paraId="550844B5" w14:textId="77777777" w:rsidTr="00292686">
        <w:tc>
          <w:tcPr>
            <w:tcW w:w="0" w:type="auto"/>
            <w:vAlign w:val="center"/>
            <w:hideMark/>
          </w:tcPr>
          <w:p w14:paraId="2FCEC171"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observant (C1)</w:t>
            </w:r>
          </w:p>
        </w:tc>
        <w:tc>
          <w:tcPr>
            <w:tcW w:w="0" w:type="auto"/>
            <w:vAlign w:val="center"/>
            <w:hideMark/>
          </w:tcPr>
          <w:p w14:paraId="29DFE631"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Tinh ý, hay quan sát</w:t>
            </w:r>
          </w:p>
        </w:tc>
        <w:tc>
          <w:tcPr>
            <w:tcW w:w="0" w:type="auto"/>
            <w:vAlign w:val="center"/>
            <w:hideMark/>
          </w:tcPr>
          <w:p w14:paraId="0D8EACFC"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adj</w:t>
            </w:r>
          </w:p>
        </w:tc>
        <w:tc>
          <w:tcPr>
            <w:tcW w:w="0" w:type="auto"/>
            <w:vAlign w:val="center"/>
            <w:hideMark/>
          </w:tcPr>
          <w:p w14:paraId="358F0874"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/əbˈzɜːvənt/</w:t>
            </w:r>
          </w:p>
        </w:tc>
        <w:tc>
          <w:tcPr>
            <w:tcW w:w="0" w:type="auto"/>
            <w:vAlign w:val="center"/>
            <w:hideMark/>
          </w:tcPr>
          <w:p w14:paraId="4B4419DD"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An observant student noticed the error.</w:t>
            </w:r>
          </w:p>
        </w:tc>
        <w:tc>
          <w:tcPr>
            <w:tcW w:w="0" w:type="auto"/>
            <w:vAlign w:val="center"/>
            <w:hideMark/>
          </w:tcPr>
          <w:p w14:paraId="0EA11751" w14:textId="77777777" w:rsidR="0032732D" w:rsidRPr="00093D7D" w:rsidRDefault="0032732D" w:rsidP="00292686">
            <w:pPr>
              <w:spacing w:line="259" w:lineRule="auto"/>
              <w:rPr>
                <w:rFonts w:ascii="Times New Roman" w:hAnsi="Times New Roman" w:cs="Times New Roman"/>
                <w:sz w:val="24"/>
                <w:szCs w:val="24"/>
                <w:lang w:val="en-US"/>
              </w:rPr>
            </w:pPr>
          </w:p>
        </w:tc>
      </w:tr>
      <w:tr w:rsidR="0032732D" w:rsidRPr="00093D7D" w14:paraId="65E11A0D" w14:textId="77777777" w:rsidTr="00292686">
        <w:tc>
          <w:tcPr>
            <w:tcW w:w="0" w:type="auto"/>
            <w:vAlign w:val="center"/>
            <w:hideMark/>
          </w:tcPr>
          <w:p w14:paraId="3940BC21"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b/>
                <w:bCs/>
                <w:sz w:val="24"/>
                <w:szCs w:val="24"/>
                <w:lang w:val="en-US"/>
              </w:rPr>
              <w:t>operate (B1)</w:t>
            </w:r>
          </w:p>
        </w:tc>
        <w:tc>
          <w:tcPr>
            <w:tcW w:w="0" w:type="auto"/>
            <w:vAlign w:val="center"/>
            <w:hideMark/>
          </w:tcPr>
          <w:p w14:paraId="037E18CE"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Vận hành, hoạt động</w:t>
            </w:r>
          </w:p>
        </w:tc>
        <w:tc>
          <w:tcPr>
            <w:tcW w:w="0" w:type="auto"/>
            <w:vAlign w:val="center"/>
            <w:hideMark/>
          </w:tcPr>
          <w:p w14:paraId="178A5002"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v</w:t>
            </w:r>
          </w:p>
        </w:tc>
        <w:tc>
          <w:tcPr>
            <w:tcW w:w="0" w:type="auto"/>
            <w:vAlign w:val="center"/>
            <w:hideMark/>
          </w:tcPr>
          <w:p w14:paraId="302C26E8"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/ˈɒpəreɪt/</w:t>
            </w:r>
          </w:p>
        </w:tc>
        <w:tc>
          <w:tcPr>
            <w:tcW w:w="0" w:type="auto"/>
            <w:vAlign w:val="center"/>
            <w:hideMark/>
          </w:tcPr>
          <w:p w14:paraId="28DD6561"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Services will operate without disruption.</w:t>
            </w:r>
          </w:p>
        </w:tc>
        <w:tc>
          <w:tcPr>
            <w:tcW w:w="0" w:type="auto"/>
            <w:vAlign w:val="center"/>
            <w:hideMark/>
          </w:tcPr>
          <w:p w14:paraId="5086FE92"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Từ đồng nghĩa: function, run; từ trái nghĩa: stop, cease</w:t>
            </w:r>
          </w:p>
        </w:tc>
      </w:tr>
      <w:tr w:rsidR="0032732D" w:rsidRPr="00093D7D" w14:paraId="22BDA507" w14:textId="77777777" w:rsidTr="00292686">
        <w:tc>
          <w:tcPr>
            <w:tcW w:w="0" w:type="auto"/>
            <w:vAlign w:val="center"/>
            <w:hideMark/>
          </w:tcPr>
          <w:p w14:paraId="07B15DF6"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operation (B1)</w:t>
            </w:r>
          </w:p>
        </w:tc>
        <w:tc>
          <w:tcPr>
            <w:tcW w:w="0" w:type="auto"/>
            <w:vAlign w:val="center"/>
            <w:hideMark/>
          </w:tcPr>
          <w:p w14:paraId="3A6E55CC"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Hoạt động, phẫu thuật</w:t>
            </w:r>
          </w:p>
        </w:tc>
        <w:tc>
          <w:tcPr>
            <w:tcW w:w="0" w:type="auto"/>
            <w:vAlign w:val="center"/>
            <w:hideMark/>
          </w:tcPr>
          <w:p w14:paraId="35DE4C20"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w:t>
            </w:r>
          </w:p>
        </w:tc>
        <w:tc>
          <w:tcPr>
            <w:tcW w:w="0" w:type="auto"/>
            <w:vAlign w:val="center"/>
            <w:hideMark/>
          </w:tcPr>
          <w:p w14:paraId="2C1B3960"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/ˌɒpəˈreɪʃn/</w:t>
            </w:r>
          </w:p>
        </w:tc>
        <w:tc>
          <w:tcPr>
            <w:tcW w:w="0" w:type="auto"/>
            <w:vAlign w:val="center"/>
            <w:hideMark/>
          </w:tcPr>
          <w:p w14:paraId="2B74D1DF"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The operation was successful.</w:t>
            </w:r>
          </w:p>
        </w:tc>
        <w:tc>
          <w:tcPr>
            <w:tcW w:w="0" w:type="auto"/>
            <w:vAlign w:val="center"/>
            <w:hideMark/>
          </w:tcPr>
          <w:p w14:paraId="3BA4221E" w14:textId="77777777" w:rsidR="0032732D" w:rsidRPr="00093D7D" w:rsidRDefault="0032732D" w:rsidP="00292686">
            <w:pPr>
              <w:spacing w:line="259" w:lineRule="auto"/>
              <w:rPr>
                <w:rFonts w:ascii="Times New Roman" w:hAnsi="Times New Roman" w:cs="Times New Roman"/>
                <w:sz w:val="24"/>
                <w:szCs w:val="24"/>
                <w:lang w:val="en-US"/>
              </w:rPr>
            </w:pPr>
          </w:p>
        </w:tc>
      </w:tr>
      <w:tr w:rsidR="0032732D" w:rsidRPr="00093D7D" w14:paraId="38F3987C" w14:textId="77777777" w:rsidTr="00292686">
        <w:tc>
          <w:tcPr>
            <w:tcW w:w="0" w:type="auto"/>
            <w:vAlign w:val="center"/>
            <w:hideMark/>
          </w:tcPr>
          <w:p w14:paraId="6070C5FF"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operational (C1)</w:t>
            </w:r>
          </w:p>
        </w:tc>
        <w:tc>
          <w:tcPr>
            <w:tcW w:w="0" w:type="auto"/>
            <w:vAlign w:val="center"/>
            <w:hideMark/>
          </w:tcPr>
          <w:p w14:paraId="6168BA46"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Hoạt động được</w:t>
            </w:r>
          </w:p>
        </w:tc>
        <w:tc>
          <w:tcPr>
            <w:tcW w:w="0" w:type="auto"/>
            <w:vAlign w:val="center"/>
            <w:hideMark/>
          </w:tcPr>
          <w:p w14:paraId="09BF0C30"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adj</w:t>
            </w:r>
          </w:p>
        </w:tc>
        <w:tc>
          <w:tcPr>
            <w:tcW w:w="0" w:type="auto"/>
            <w:vAlign w:val="center"/>
            <w:hideMark/>
          </w:tcPr>
          <w:p w14:paraId="0143517A"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/ˌɒpəˈreɪʃənl/</w:t>
            </w:r>
          </w:p>
        </w:tc>
        <w:tc>
          <w:tcPr>
            <w:tcW w:w="0" w:type="auto"/>
            <w:vAlign w:val="center"/>
            <w:hideMark/>
          </w:tcPr>
          <w:p w14:paraId="0E99661A"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All systems are operational.</w:t>
            </w:r>
          </w:p>
        </w:tc>
        <w:tc>
          <w:tcPr>
            <w:tcW w:w="0" w:type="auto"/>
            <w:vAlign w:val="center"/>
            <w:hideMark/>
          </w:tcPr>
          <w:p w14:paraId="2DEEB071" w14:textId="77777777" w:rsidR="0032732D" w:rsidRPr="00093D7D" w:rsidRDefault="0032732D" w:rsidP="00292686">
            <w:pPr>
              <w:spacing w:line="259" w:lineRule="auto"/>
              <w:rPr>
                <w:rFonts w:ascii="Times New Roman" w:hAnsi="Times New Roman" w:cs="Times New Roman"/>
                <w:sz w:val="24"/>
                <w:szCs w:val="24"/>
                <w:lang w:val="en-US"/>
              </w:rPr>
            </w:pPr>
          </w:p>
        </w:tc>
      </w:tr>
      <w:tr w:rsidR="0032732D" w:rsidRPr="00093D7D" w14:paraId="7DCDED69" w14:textId="77777777" w:rsidTr="00292686">
        <w:tc>
          <w:tcPr>
            <w:tcW w:w="0" w:type="auto"/>
            <w:vAlign w:val="center"/>
            <w:hideMark/>
          </w:tcPr>
          <w:p w14:paraId="742D9C6E"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b/>
                <w:bCs/>
                <w:sz w:val="24"/>
                <w:szCs w:val="24"/>
                <w:lang w:val="en-US"/>
              </w:rPr>
              <w:t>disrupt (C1)</w:t>
            </w:r>
          </w:p>
        </w:tc>
        <w:tc>
          <w:tcPr>
            <w:tcW w:w="0" w:type="auto"/>
            <w:vAlign w:val="center"/>
            <w:hideMark/>
          </w:tcPr>
          <w:p w14:paraId="14D72625"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Làm gián đoạn</w:t>
            </w:r>
          </w:p>
        </w:tc>
        <w:tc>
          <w:tcPr>
            <w:tcW w:w="0" w:type="auto"/>
            <w:vAlign w:val="center"/>
            <w:hideMark/>
          </w:tcPr>
          <w:p w14:paraId="1CDF086D"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v</w:t>
            </w:r>
          </w:p>
        </w:tc>
        <w:tc>
          <w:tcPr>
            <w:tcW w:w="0" w:type="auto"/>
            <w:vAlign w:val="center"/>
            <w:hideMark/>
          </w:tcPr>
          <w:p w14:paraId="3352ECCE"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/dɪsˈrʌpt/</w:t>
            </w:r>
          </w:p>
        </w:tc>
        <w:tc>
          <w:tcPr>
            <w:tcW w:w="0" w:type="auto"/>
            <w:vAlign w:val="center"/>
            <w:hideMark/>
          </w:tcPr>
          <w:p w14:paraId="0F535EF3"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Technical issues disrupted the meeting.</w:t>
            </w:r>
          </w:p>
        </w:tc>
        <w:tc>
          <w:tcPr>
            <w:tcW w:w="0" w:type="auto"/>
            <w:vAlign w:val="center"/>
            <w:hideMark/>
          </w:tcPr>
          <w:p w14:paraId="0C6E4807"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Từ đồng nghĩa: interrupt, disturb; từ trái nghĩa: continue, facilitate</w:t>
            </w:r>
          </w:p>
        </w:tc>
      </w:tr>
      <w:tr w:rsidR="0032732D" w:rsidRPr="00093D7D" w14:paraId="3322E918" w14:textId="77777777" w:rsidTr="00292686">
        <w:tc>
          <w:tcPr>
            <w:tcW w:w="0" w:type="auto"/>
            <w:vAlign w:val="center"/>
            <w:hideMark/>
          </w:tcPr>
          <w:p w14:paraId="6019D02D"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disruption (C1)</w:t>
            </w:r>
          </w:p>
        </w:tc>
        <w:tc>
          <w:tcPr>
            <w:tcW w:w="0" w:type="auto"/>
            <w:vAlign w:val="center"/>
            <w:hideMark/>
          </w:tcPr>
          <w:p w14:paraId="59543213"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Sự gián đoạn</w:t>
            </w:r>
          </w:p>
        </w:tc>
        <w:tc>
          <w:tcPr>
            <w:tcW w:w="0" w:type="auto"/>
            <w:vAlign w:val="center"/>
            <w:hideMark/>
          </w:tcPr>
          <w:p w14:paraId="0E11FA0B"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w:t>
            </w:r>
          </w:p>
        </w:tc>
        <w:tc>
          <w:tcPr>
            <w:tcW w:w="0" w:type="auto"/>
            <w:vAlign w:val="center"/>
            <w:hideMark/>
          </w:tcPr>
          <w:p w14:paraId="62B22421"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/dɪsˈrʌpʃn/</w:t>
            </w:r>
          </w:p>
        </w:tc>
        <w:tc>
          <w:tcPr>
            <w:tcW w:w="0" w:type="auto"/>
            <w:vAlign w:val="center"/>
            <w:hideMark/>
          </w:tcPr>
          <w:p w14:paraId="6720DF4D"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The disruption was minimal.</w:t>
            </w:r>
          </w:p>
        </w:tc>
        <w:tc>
          <w:tcPr>
            <w:tcW w:w="0" w:type="auto"/>
            <w:vAlign w:val="center"/>
            <w:hideMark/>
          </w:tcPr>
          <w:p w14:paraId="73237A97" w14:textId="77777777" w:rsidR="0032732D" w:rsidRPr="00093D7D" w:rsidRDefault="0032732D" w:rsidP="00292686">
            <w:pPr>
              <w:spacing w:line="259" w:lineRule="auto"/>
              <w:rPr>
                <w:rFonts w:ascii="Times New Roman" w:hAnsi="Times New Roman" w:cs="Times New Roman"/>
                <w:sz w:val="24"/>
                <w:szCs w:val="24"/>
                <w:lang w:val="en-US"/>
              </w:rPr>
            </w:pPr>
          </w:p>
        </w:tc>
      </w:tr>
      <w:tr w:rsidR="0032732D" w:rsidRPr="00093D7D" w14:paraId="3A54682C" w14:textId="77777777" w:rsidTr="00292686">
        <w:tc>
          <w:tcPr>
            <w:tcW w:w="0" w:type="auto"/>
            <w:vAlign w:val="center"/>
            <w:hideMark/>
          </w:tcPr>
          <w:p w14:paraId="5D550978"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disruptive (C1)</w:t>
            </w:r>
          </w:p>
        </w:tc>
        <w:tc>
          <w:tcPr>
            <w:tcW w:w="0" w:type="auto"/>
            <w:vAlign w:val="center"/>
            <w:hideMark/>
          </w:tcPr>
          <w:p w14:paraId="225932F0"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Gây gián đoạn</w:t>
            </w:r>
          </w:p>
        </w:tc>
        <w:tc>
          <w:tcPr>
            <w:tcW w:w="0" w:type="auto"/>
            <w:vAlign w:val="center"/>
            <w:hideMark/>
          </w:tcPr>
          <w:p w14:paraId="5303DBB5"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adj</w:t>
            </w:r>
          </w:p>
        </w:tc>
        <w:tc>
          <w:tcPr>
            <w:tcW w:w="0" w:type="auto"/>
            <w:vAlign w:val="center"/>
            <w:hideMark/>
          </w:tcPr>
          <w:p w14:paraId="56108346"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/dɪsˈrʌptɪv/</w:t>
            </w:r>
          </w:p>
        </w:tc>
        <w:tc>
          <w:tcPr>
            <w:tcW w:w="0" w:type="auto"/>
            <w:vAlign w:val="center"/>
            <w:hideMark/>
          </w:tcPr>
          <w:p w14:paraId="5288EA12"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Disruptive behavior is not tolerated.</w:t>
            </w:r>
          </w:p>
        </w:tc>
        <w:tc>
          <w:tcPr>
            <w:tcW w:w="0" w:type="auto"/>
            <w:vAlign w:val="center"/>
            <w:hideMark/>
          </w:tcPr>
          <w:p w14:paraId="6988A5FA" w14:textId="77777777" w:rsidR="0032732D" w:rsidRPr="00093D7D" w:rsidRDefault="0032732D" w:rsidP="00292686">
            <w:pPr>
              <w:spacing w:line="259" w:lineRule="auto"/>
              <w:rPr>
                <w:rFonts w:ascii="Times New Roman" w:hAnsi="Times New Roman" w:cs="Times New Roman"/>
                <w:sz w:val="24"/>
                <w:szCs w:val="24"/>
                <w:lang w:val="en-US"/>
              </w:rPr>
            </w:pPr>
          </w:p>
        </w:tc>
      </w:tr>
      <w:tr w:rsidR="0032732D" w:rsidRPr="00093D7D" w14:paraId="2C5C53A3" w14:textId="77777777" w:rsidTr="00292686">
        <w:tc>
          <w:tcPr>
            <w:tcW w:w="0" w:type="auto"/>
            <w:vAlign w:val="center"/>
            <w:hideMark/>
          </w:tcPr>
          <w:p w14:paraId="532D3F98"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b/>
                <w:bCs/>
                <w:sz w:val="24"/>
                <w:szCs w:val="24"/>
                <w:lang w:val="en-US"/>
              </w:rPr>
              <w:t>transform (B2)</w:t>
            </w:r>
          </w:p>
        </w:tc>
        <w:tc>
          <w:tcPr>
            <w:tcW w:w="0" w:type="auto"/>
            <w:vAlign w:val="center"/>
            <w:hideMark/>
          </w:tcPr>
          <w:p w14:paraId="09ED7B5F"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Biến đổi, chuyển hóa</w:t>
            </w:r>
          </w:p>
        </w:tc>
        <w:tc>
          <w:tcPr>
            <w:tcW w:w="0" w:type="auto"/>
            <w:vAlign w:val="center"/>
            <w:hideMark/>
          </w:tcPr>
          <w:p w14:paraId="76A2941F"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v</w:t>
            </w:r>
          </w:p>
        </w:tc>
        <w:tc>
          <w:tcPr>
            <w:tcW w:w="0" w:type="auto"/>
            <w:vAlign w:val="center"/>
            <w:hideMark/>
          </w:tcPr>
          <w:p w14:paraId="56195455"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/trænsˈfɔːm/</w:t>
            </w:r>
          </w:p>
        </w:tc>
        <w:tc>
          <w:tcPr>
            <w:tcW w:w="0" w:type="auto"/>
            <w:vAlign w:val="center"/>
            <w:hideMark/>
          </w:tcPr>
          <w:p w14:paraId="24C53073"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Technology transformed the industry.</w:t>
            </w:r>
          </w:p>
        </w:tc>
        <w:tc>
          <w:tcPr>
            <w:tcW w:w="0" w:type="auto"/>
            <w:vAlign w:val="center"/>
            <w:hideMark/>
          </w:tcPr>
          <w:p w14:paraId="3BE07103"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Từ đồng nghĩa: change, convert; từ trái nghĩa: preserve, maintain</w:t>
            </w:r>
          </w:p>
        </w:tc>
      </w:tr>
      <w:tr w:rsidR="0032732D" w:rsidRPr="00093D7D" w14:paraId="77C019E8" w14:textId="77777777" w:rsidTr="00292686">
        <w:tc>
          <w:tcPr>
            <w:tcW w:w="0" w:type="auto"/>
            <w:vAlign w:val="center"/>
            <w:hideMark/>
          </w:tcPr>
          <w:p w14:paraId="6D015BFE"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transformation (B2)</w:t>
            </w:r>
          </w:p>
        </w:tc>
        <w:tc>
          <w:tcPr>
            <w:tcW w:w="0" w:type="auto"/>
            <w:vAlign w:val="center"/>
            <w:hideMark/>
          </w:tcPr>
          <w:p w14:paraId="68331FEC"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Sự biến đổi</w:t>
            </w:r>
          </w:p>
        </w:tc>
        <w:tc>
          <w:tcPr>
            <w:tcW w:w="0" w:type="auto"/>
            <w:vAlign w:val="center"/>
            <w:hideMark/>
          </w:tcPr>
          <w:p w14:paraId="0C5C9C4B"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w:t>
            </w:r>
          </w:p>
        </w:tc>
        <w:tc>
          <w:tcPr>
            <w:tcW w:w="0" w:type="auto"/>
            <w:vAlign w:val="center"/>
            <w:hideMark/>
          </w:tcPr>
          <w:p w14:paraId="57E4B0E0"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/ˌtrænsfəˈmeɪʃn/</w:t>
            </w:r>
          </w:p>
        </w:tc>
        <w:tc>
          <w:tcPr>
            <w:tcW w:w="0" w:type="auto"/>
            <w:vAlign w:val="center"/>
            <w:hideMark/>
          </w:tcPr>
          <w:p w14:paraId="7B627416"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The transformation was remarkable.</w:t>
            </w:r>
          </w:p>
        </w:tc>
        <w:tc>
          <w:tcPr>
            <w:tcW w:w="0" w:type="auto"/>
            <w:vAlign w:val="center"/>
            <w:hideMark/>
          </w:tcPr>
          <w:p w14:paraId="0B0C73B8" w14:textId="77777777" w:rsidR="0032732D" w:rsidRPr="00093D7D" w:rsidRDefault="0032732D" w:rsidP="00292686">
            <w:pPr>
              <w:spacing w:line="259" w:lineRule="auto"/>
              <w:rPr>
                <w:rFonts w:ascii="Times New Roman" w:hAnsi="Times New Roman" w:cs="Times New Roman"/>
                <w:sz w:val="24"/>
                <w:szCs w:val="24"/>
                <w:lang w:val="en-US"/>
              </w:rPr>
            </w:pPr>
          </w:p>
        </w:tc>
      </w:tr>
      <w:tr w:rsidR="0032732D" w:rsidRPr="00093D7D" w14:paraId="0EE39408" w14:textId="77777777" w:rsidTr="00292686">
        <w:tc>
          <w:tcPr>
            <w:tcW w:w="0" w:type="auto"/>
            <w:vAlign w:val="center"/>
            <w:hideMark/>
          </w:tcPr>
          <w:p w14:paraId="1FAEBEBD"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transformative (C2)</w:t>
            </w:r>
          </w:p>
        </w:tc>
        <w:tc>
          <w:tcPr>
            <w:tcW w:w="0" w:type="auto"/>
            <w:vAlign w:val="center"/>
            <w:hideMark/>
          </w:tcPr>
          <w:p w14:paraId="0DD80A0B"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Có tính chất biến đổi</w:t>
            </w:r>
          </w:p>
        </w:tc>
        <w:tc>
          <w:tcPr>
            <w:tcW w:w="0" w:type="auto"/>
            <w:vAlign w:val="center"/>
            <w:hideMark/>
          </w:tcPr>
          <w:p w14:paraId="3405F002"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adj</w:t>
            </w:r>
          </w:p>
        </w:tc>
        <w:tc>
          <w:tcPr>
            <w:tcW w:w="0" w:type="auto"/>
            <w:vAlign w:val="center"/>
            <w:hideMark/>
          </w:tcPr>
          <w:p w14:paraId="62D5566A"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/trænsˈfɔːmətɪv/</w:t>
            </w:r>
          </w:p>
        </w:tc>
        <w:tc>
          <w:tcPr>
            <w:tcW w:w="0" w:type="auto"/>
            <w:vAlign w:val="center"/>
            <w:hideMark/>
          </w:tcPr>
          <w:p w14:paraId="2D610A9C"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It was a transformative experience.</w:t>
            </w:r>
          </w:p>
        </w:tc>
        <w:tc>
          <w:tcPr>
            <w:tcW w:w="0" w:type="auto"/>
            <w:vAlign w:val="center"/>
            <w:hideMark/>
          </w:tcPr>
          <w:p w14:paraId="7EE0BDF0" w14:textId="77777777" w:rsidR="0032732D" w:rsidRPr="00093D7D" w:rsidRDefault="0032732D" w:rsidP="00292686">
            <w:pPr>
              <w:spacing w:line="259" w:lineRule="auto"/>
              <w:rPr>
                <w:rFonts w:ascii="Times New Roman" w:hAnsi="Times New Roman" w:cs="Times New Roman"/>
                <w:sz w:val="24"/>
                <w:szCs w:val="24"/>
                <w:lang w:val="en-US"/>
              </w:rPr>
            </w:pPr>
          </w:p>
        </w:tc>
      </w:tr>
      <w:tr w:rsidR="0032732D" w:rsidRPr="00093D7D" w14:paraId="1C2A3D9C" w14:textId="77777777" w:rsidTr="00292686">
        <w:tc>
          <w:tcPr>
            <w:tcW w:w="0" w:type="auto"/>
            <w:vAlign w:val="center"/>
            <w:hideMark/>
          </w:tcPr>
          <w:p w14:paraId="4BB2A37D"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b/>
                <w:bCs/>
                <w:sz w:val="24"/>
                <w:szCs w:val="24"/>
                <w:lang w:val="en-US"/>
              </w:rPr>
              <w:t>capture (B2)</w:t>
            </w:r>
          </w:p>
        </w:tc>
        <w:tc>
          <w:tcPr>
            <w:tcW w:w="0" w:type="auto"/>
            <w:vAlign w:val="center"/>
            <w:hideMark/>
          </w:tcPr>
          <w:p w14:paraId="1F36CF2C"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Chụp, bắt giữ</w:t>
            </w:r>
          </w:p>
        </w:tc>
        <w:tc>
          <w:tcPr>
            <w:tcW w:w="0" w:type="auto"/>
            <w:vAlign w:val="center"/>
            <w:hideMark/>
          </w:tcPr>
          <w:p w14:paraId="14B69FE2"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v</w:t>
            </w:r>
          </w:p>
        </w:tc>
        <w:tc>
          <w:tcPr>
            <w:tcW w:w="0" w:type="auto"/>
            <w:vAlign w:val="center"/>
            <w:hideMark/>
          </w:tcPr>
          <w:p w14:paraId="3D204CDC"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/ˈkæptʃə(r)/</w:t>
            </w:r>
          </w:p>
        </w:tc>
        <w:tc>
          <w:tcPr>
            <w:tcW w:w="0" w:type="auto"/>
            <w:vAlign w:val="center"/>
            <w:hideMark/>
          </w:tcPr>
          <w:p w14:paraId="1B3170C3"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Photography captures moments in time.</w:t>
            </w:r>
          </w:p>
        </w:tc>
        <w:tc>
          <w:tcPr>
            <w:tcW w:w="0" w:type="auto"/>
            <w:vAlign w:val="center"/>
            <w:hideMark/>
          </w:tcPr>
          <w:p w14:paraId="52BF9E56"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Từ đồng nghĩa: seize, record; từ trái nghĩa: release, free</w:t>
            </w:r>
          </w:p>
        </w:tc>
      </w:tr>
      <w:tr w:rsidR="0032732D" w:rsidRPr="00093D7D" w14:paraId="5D65A7E8" w14:textId="77777777" w:rsidTr="00292686">
        <w:tc>
          <w:tcPr>
            <w:tcW w:w="0" w:type="auto"/>
            <w:vAlign w:val="center"/>
            <w:hideMark/>
          </w:tcPr>
          <w:p w14:paraId="1B8A4086"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captive (C1)</w:t>
            </w:r>
          </w:p>
        </w:tc>
        <w:tc>
          <w:tcPr>
            <w:tcW w:w="0" w:type="auto"/>
            <w:vAlign w:val="center"/>
            <w:hideMark/>
          </w:tcPr>
          <w:p w14:paraId="21DA06A9"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Bị giam cầm</w:t>
            </w:r>
          </w:p>
        </w:tc>
        <w:tc>
          <w:tcPr>
            <w:tcW w:w="0" w:type="auto"/>
            <w:vAlign w:val="center"/>
            <w:hideMark/>
          </w:tcPr>
          <w:p w14:paraId="443E3ACA"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adj</w:t>
            </w:r>
          </w:p>
        </w:tc>
        <w:tc>
          <w:tcPr>
            <w:tcW w:w="0" w:type="auto"/>
            <w:vAlign w:val="center"/>
            <w:hideMark/>
          </w:tcPr>
          <w:p w14:paraId="22623678"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/ˈkæptɪv/</w:t>
            </w:r>
          </w:p>
        </w:tc>
        <w:tc>
          <w:tcPr>
            <w:tcW w:w="0" w:type="auto"/>
            <w:vAlign w:val="center"/>
            <w:hideMark/>
          </w:tcPr>
          <w:p w14:paraId="2CD06054"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The captive audience listened intently.</w:t>
            </w:r>
          </w:p>
        </w:tc>
        <w:tc>
          <w:tcPr>
            <w:tcW w:w="0" w:type="auto"/>
            <w:vAlign w:val="center"/>
            <w:hideMark/>
          </w:tcPr>
          <w:p w14:paraId="510C3BF9" w14:textId="77777777" w:rsidR="0032732D" w:rsidRPr="00093D7D" w:rsidRDefault="0032732D" w:rsidP="00292686">
            <w:pPr>
              <w:spacing w:line="259" w:lineRule="auto"/>
              <w:rPr>
                <w:rFonts w:ascii="Times New Roman" w:hAnsi="Times New Roman" w:cs="Times New Roman"/>
                <w:sz w:val="24"/>
                <w:szCs w:val="24"/>
                <w:lang w:val="en-US"/>
              </w:rPr>
            </w:pPr>
          </w:p>
        </w:tc>
      </w:tr>
      <w:tr w:rsidR="0032732D" w:rsidRPr="00093D7D" w14:paraId="3911C06D" w14:textId="77777777" w:rsidTr="00292686">
        <w:tc>
          <w:tcPr>
            <w:tcW w:w="0" w:type="auto"/>
            <w:vAlign w:val="center"/>
            <w:hideMark/>
          </w:tcPr>
          <w:p w14:paraId="1FE75111"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b/>
                <w:bCs/>
                <w:sz w:val="24"/>
                <w:szCs w:val="24"/>
                <w:lang w:val="en-US"/>
              </w:rPr>
              <w:t>preserve (B2)</w:t>
            </w:r>
          </w:p>
        </w:tc>
        <w:tc>
          <w:tcPr>
            <w:tcW w:w="0" w:type="auto"/>
            <w:vAlign w:val="center"/>
            <w:hideMark/>
          </w:tcPr>
          <w:p w14:paraId="081DAE3B"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Bảo tồn, giữ gìn</w:t>
            </w:r>
          </w:p>
        </w:tc>
        <w:tc>
          <w:tcPr>
            <w:tcW w:w="0" w:type="auto"/>
            <w:vAlign w:val="center"/>
            <w:hideMark/>
          </w:tcPr>
          <w:p w14:paraId="75B1B19F"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v</w:t>
            </w:r>
          </w:p>
        </w:tc>
        <w:tc>
          <w:tcPr>
            <w:tcW w:w="0" w:type="auto"/>
            <w:vAlign w:val="center"/>
            <w:hideMark/>
          </w:tcPr>
          <w:p w14:paraId="3CF816B3"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/prɪˈzɜːv/</w:t>
            </w:r>
          </w:p>
        </w:tc>
        <w:tc>
          <w:tcPr>
            <w:tcW w:w="0" w:type="auto"/>
            <w:vAlign w:val="center"/>
            <w:hideMark/>
          </w:tcPr>
          <w:p w14:paraId="148BA746"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We must preserve historical sites.</w:t>
            </w:r>
          </w:p>
        </w:tc>
        <w:tc>
          <w:tcPr>
            <w:tcW w:w="0" w:type="auto"/>
            <w:vAlign w:val="center"/>
            <w:hideMark/>
          </w:tcPr>
          <w:p w14:paraId="4C9CDE87"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Từ đồng nghĩa: protect, maintain; từ trái nghĩa: destroy, damage</w:t>
            </w:r>
          </w:p>
        </w:tc>
      </w:tr>
      <w:tr w:rsidR="0032732D" w:rsidRPr="00093D7D" w14:paraId="608563E6" w14:textId="77777777" w:rsidTr="00292686">
        <w:tc>
          <w:tcPr>
            <w:tcW w:w="0" w:type="auto"/>
            <w:vAlign w:val="center"/>
            <w:hideMark/>
          </w:tcPr>
          <w:p w14:paraId="790FF833"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preservation (C1)</w:t>
            </w:r>
          </w:p>
        </w:tc>
        <w:tc>
          <w:tcPr>
            <w:tcW w:w="0" w:type="auto"/>
            <w:vAlign w:val="center"/>
            <w:hideMark/>
          </w:tcPr>
          <w:p w14:paraId="74B1BE3A"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Sự bảo tồn</w:t>
            </w:r>
          </w:p>
        </w:tc>
        <w:tc>
          <w:tcPr>
            <w:tcW w:w="0" w:type="auto"/>
            <w:vAlign w:val="center"/>
            <w:hideMark/>
          </w:tcPr>
          <w:p w14:paraId="61DBA118"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w:t>
            </w:r>
          </w:p>
        </w:tc>
        <w:tc>
          <w:tcPr>
            <w:tcW w:w="0" w:type="auto"/>
            <w:vAlign w:val="center"/>
            <w:hideMark/>
          </w:tcPr>
          <w:p w14:paraId="41BFF075"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/ˌprezəˈveɪʃn/</w:t>
            </w:r>
          </w:p>
        </w:tc>
        <w:tc>
          <w:tcPr>
            <w:tcW w:w="0" w:type="auto"/>
            <w:vAlign w:val="center"/>
            <w:hideMark/>
          </w:tcPr>
          <w:p w14:paraId="7B789111"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Memory preservation is important.</w:t>
            </w:r>
          </w:p>
        </w:tc>
        <w:tc>
          <w:tcPr>
            <w:tcW w:w="0" w:type="auto"/>
            <w:vAlign w:val="center"/>
            <w:hideMark/>
          </w:tcPr>
          <w:p w14:paraId="5B622DD6" w14:textId="77777777" w:rsidR="0032732D" w:rsidRPr="00093D7D" w:rsidRDefault="0032732D" w:rsidP="00292686">
            <w:pPr>
              <w:spacing w:line="259" w:lineRule="auto"/>
              <w:rPr>
                <w:rFonts w:ascii="Times New Roman" w:hAnsi="Times New Roman" w:cs="Times New Roman"/>
                <w:sz w:val="24"/>
                <w:szCs w:val="24"/>
                <w:lang w:val="en-US"/>
              </w:rPr>
            </w:pPr>
          </w:p>
        </w:tc>
      </w:tr>
      <w:tr w:rsidR="0032732D" w:rsidRPr="00093D7D" w14:paraId="22C1F9DB" w14:textId="77777777" w:rsidTr="00292686">
        <w:tc>
          <w:tcPr>
            <w:tcW w:w="0" w:type="auto"/>
            <w:vAlign w:val="center"/>
            <w:hideMark/>
          </w:tcPr>
          <w:p w14:paraId="785663BD"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preserved (B2)</w:t>
            </w:r>
          </w:p>
        </w:tc>
        <w:tc>
          <w:tcPr>
            <w:tcW w:w="0" w:type="auto"/>
            <w:vAlign w:val="center"/>
            <w:hideMark/>
          </w:tcPr>
          <w:p w14:paraId="253D4D29"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Được bảo quản</w:t>
            </w:r>
          </w:p>
        </w:tc>
        <w:tc>
          <w:tcPr>
            <w:tcW w:w="0" w:type="auto"/>
            <w:vAlign w:val="center"/>
            <w:hideMark/>
          </w:tcPr>
          <w:p w14:paraId="3BC5EF58"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adj</w:t>
            </w:r>
          </w:p>
        </w:tc>
        <w:tc>
          <w:tcPr>
            <w:tcW w:w="0" w:type="auto"/>
            <w:vAlign w:val="center"/>
            <w:hideMark/>
          </w:tcPr>
          <w:p w14:paraId="337BC774"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/prɪˈzɜːvd/</w:t>
            </w:r>
          </w:p>
        </w:tc>
        <w:tc>
          <w:tcPr>
            <w:tcW w:w="0" w:type="auto"/>
            <w:vAlign w:val="center"/>
            <w:hideMark/>
          </w:tcPr>
          <w:p w14:paraId="2E9F87BB"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The building is well preserved.</w:t>
            </w:r>
          </w:p>
        </w:tc>
        <w:tc>
          <w:tcPr>
            <w:tcW w:w="0" w:type="auto"/>
            <w:vAlign w:val="center"/>
            <w:hideMark/>
          </w:tcPr>
          <w:p w14:paraId="3926DB90" w14:textId="77777777" w:rsidR="0032732D" w:rsidRPr="00093D7D" w:rsidRDefault="0032732D" w:rsidP="00292686">
            <w:pPr>
              <w:spacing w:line="259" w:lineRule="auto"/>
              <w:rPr>
                <w:rFonts w:ascii="Times New Roman" w:hAnsi="Times New Roman" w:cs="Times New Roman"/>
                <w:sz w:val="24"/>
                <w:szCs w:val="24"/>
                <w:lang w:val="en-US"/>
              </w:rPr>
            </w:pPr>
          </w:p>
        </w:tc>
      </w:tr>
      <w:tr w:rsidR="0032732D" w:rsidRPr="00093D7D" w14:paraId="6B0DABE0" w14:textId="77777777" w:rsidTr="00292686">
        <w:tc>
          <w:tcPr>
            <w:tcW w:w="0" w:type="auto"/>
            <w:vAlign w:val="center"/>
            <w:hideMark/>
          </w:tcPr>
          <w:p w14:paraId="069B1889"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b/>
                <w:bCs/>
                <w:sz w:val="24"/>
                <w:szCs w:val="24"/>
                <w:lang w:val="en-US"/>
              </w:rPr>
              <w:lastRenderedPageBreak/>
              <w:t>integrate (C1)</w:t>
            </w:r>
          </w:p>
        </w:tc>
        <w:tc>
          <w:tcPr>
            <w:tcW w:w="0" w:type="auto"/>
            <w:vAlign w:val="center"/>
            <w:hideMark/>
          </w:tcPr>
          <w:p w14:paraId="0708E84F"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Tích hợp, hòa nhập</w:t>
            </w:r>
          </w:p>
        </w:tc>
        <w:tc>
          <w:tcPr>
            <w:tcW w:w="0" w:type="auto"/>
            <w:vAlign w:val="center"/>
            <w:hideMark/>
          </w:tcPr>
          <w:p w14:paraId="7BC4DC70"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v</w:t>
            </w:r>
          </w:p>
        </w:tc>
        <w:tc>
          <w:tcPr>
            <w:tcW w:w="0" w:type="auto"/>
            <w:vAlign w:val="center"/>
            <w:hideMark/>
          </w:tcPr>
          <w:p w14:paraId="4A49A84D"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/ˈɪntɪɡreɪt/</w:t>
            </w:r>
          </w:p>
        </w:tc>
        <w:tc>
          <w:tcPr>
            <w:tcW w:w="0" w:type="auto"/>
            <w:vAlign w:val="center"/>
            <w:hideMark/>
          </w:tcPr>
          <w:p w14:paraId="06CA764E"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Systems must integrate smoothly.</w:t>
            </w:r>
          </w:p>
        </w:tc>
        <w:tc>
          <w:tcPr>
            <w:tcW w:w="0" w:type="auto"/>
            <w:vAlign w:val="center"/>
            <w:hideMark/>
          </w:tcPr>
          <w:p w14:paraId="20294A22"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Từ đồng nghĩa: combine, merge; từ trái nghĩa: separate, isolate</w:t>
            </w:r>
          </w:p>
        </w:tc>
      </w:tr>
      <w:tr w:rsidR="0032732D" w:rsidRPr="00093D7D" w14:paraId="0762B5B1" w14:textId="77777777" w:rsidTr="00292686">
        <w:tc>
          <w:tcPr>
            <w:tcW w:w="0" w:type="auto"/>
            <w:vAlign w:val="center"/>
            <w:hideMark/>
          </w:tcPr>
          <w:p w14:paraId="0687B30E"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integration (C1)</w:t>
            </w:r>
          </w:p>
        </w:tc>
        <w:tc>
          <w:tcPr>
            <w:tcW w:w="0" w:type="auto"/>
            <w:vAlign w:val="center"/>
            <w:hideMark/>
          </w:tcPr>
          <w:p w14:paraId="1EECCB2C"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Sự tích hợp</w:t>
            </w:r>
          </w:p>
        </w:tc>
        <w:tc>
          <w:tcPr>
            <w:tcW w:w="0" w:type="auto"/>
            <w:vAlign w:val="center"/>
            <w:hideMark/>
          </w:tcPr>
          <w:p w14:paraId="7D3B1B77"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w:t>
            </w:r>
          </w:p>
        </w:tc>
        <w:tc>
          <w:tcPr>
            <w:tcW w:w="0" w:type="auto"/>
            <w:vAlign w:val="center"/>
            <w:hideMark/>
          </w:tcPr>
          <w:p w14:paraId="5F99A52E"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/ˌɪntɪˈɡreɪʃn/</w:t>
            </w:r>
          </w:p>
        </w:tc>
        <w:tc>
          <w:tcPr>
            <w:tcW w:w="0" w:type="auto"/>
            <w:vAlign w:val="center"/>
            <w:hideMark/>
          </w:tcPr>
          <w:p w14:paraId="2462C6C8"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Integration introduces new challenges.</w:t>
            </w:r>
          </w:p>
        </w:tc>
        <w:tc>
          <w:tcPr>
            <w:tcW w:w="0" w:type="auto"/>
            <w:vAlign w:val="center"/>
            <w:hideMark/>
          </w:tcPr>
          <w:p w14:paraId="7C709DCD" w14:textId="77777777" w:rsidR="0032732D" w:rsidRPr="00093D7D" w:rsidRDefault="0032732D" w:rsidP="00292686">
            <w:pPr>
              <w:spacing w:line="259" w:lineRule="auto"/>
              <w:rPr>
                <w:rFonts w:ascii="Times New Roman" w:hAnsi="Times New Roman" w:cs="Times New Roman"/>
                <w:sz w:val="24"/>
                <w:szCs w:val="24"/>
                <w:lang w:val="en-US"/>
              </w:rPr>
            </w:pPr>
          </w:p>
        </w:tc>
      </w:tr>
      <w:tr w:rsidR="0032732D" w:rsidRPr="00093D7D" w14:paraId="00EE1825" w14:textId="77777777" w:rsidTr="00292686">
        <w:tc>
          <w:tcPr>
            <w:tcW w:w="0" w:type="auto"/>
            <w:vAlign w:val="center"/>
            <w:hideMark/>
          </w:tcPr>
          <w:p w14:paraId="70E0F049"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integrated (C1)</w:t>
            </w:r>
          </w:p>
        </w:tc>
        <w:tc>
          <w:tcPr>
            <w:tcW w:w="0" w:type="auto"/>
            <w:vAlign w:val="center"/>
            <w:hideMark/>
          </w:tcPr>
          <w:p w14:paraId="006F0813"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Được tích hợp</w:t>
            </w:r>
          </w:p>
        </w:tc>
        <w:tc>
          <w:tcPr>
            <w:tcW w:w="0" w:type="auto"/>
            <w:vAlign w:val="center"/>
            <w:hideMark/>
          </w:tcPr>
          <w:p w14:paraId="3E957594"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adj</w:t>
            </w:r>
          </w:p>
        </w:tc>
        <w:tc>
          <w:tcPr>
            <w:tcW w:w="0" w:type="auto"/>
            <w:vAlign w:val="center"/>
            <w:hideMark/>
          </w:tcPr>
          <w:p w14:paraId="06CC7CD9"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/ˈɪntɪɡreɪtɪd/</w:t>
            </w:r>
          </w:p>
        </w:tc>
        <w:tc>
          <w:tcPr>
            <w:tcW w:w="0" w:type="auto"/>
            <w:vAlign w:val="center"/>
            <w:hideMark/>
          </w:tcPr>
          <w:p w14:paraId="6DDE33BF"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Modern smartphones have integrated cameras.</w:t>
            </w:r>
          </w:p>
        </w:tc>
        <w:tc>
          <w:tcPr>
            <w:tcW w:w="0" w:type="auto"/>
            <w:vAlign w:val="center"/>
            <w:hideMark/>
          </w:tcPr>
          <w:p w14:paraId="007418F5" w14:textId="77777777" w:rsidR="0032732D" w:rsidRPr="00093D7D" w:rsidRDefault="0032732D" w:rsidP="00292686">
            <w:pPr>
              <w:spacing w:line="259" w:lineRule="auto"/>
              <w:rPr>
                <w:rFonts w:ascii="Times New Roman" w:hAnsi="Times New Roman" w:cs="Times New Roman"/>
                <w:sz w:val="24"/>
                <w:szCs w:val="24"/>
                <w:lang w:val="en-US"/>
              </w:rPr>
            </w:pPr>
          </w:p>
        </w:tc>
      </w:tr>
      <w:tr w:rsidR="0032732D" w:rsidRPr="00093D7D" w14:paraId="5DE902A6" w14:textId="77777777" w:rsidTr="00292686">
        <w:tc>
          <w:tcPr>
            <w:tcW w:w="0" w:type="auto"/>
            <w:vAlign w:val="center"/>
            <w:hideMark/>
          </w:tcPr>
          <w:p w14:paraId="4920EC34"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b/>
                <w:bCs/>
                <w:sz w:val="24"/>
                <w:szCs w:val="24"/>
                <w:lang w:val="en-US"/>
              </w:rPr>
              <w:t>detect (B2)</w:t>
            </w:r>
          </w:p>
        </w:tc>
        <w:tc>
          <w:tcPr>
            <w:tcW w:w="0" w:type="auto"/>
            <w:vAlign w:val="center"/>
            <w:hideMark/>
          </w:tcPr>
          <w:p w14:paraId="0F12650A"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Phát hiện</w:t>
            </w:r>
          </w:p>
        </w:tc>
        <w:tc>
          <w:tcPr>
            <w:tcW w:w="0" w:type="auto"/>
            <w:vAlign w:val="center"/>
            <w:hideMark/>
          </w:tcPr>
          <w:p w14:paraId="4FBAE934"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v</w:t>
            </w:r>
          </w:p>
        </w:tc>
        <w:tc>
          <w:tcPr>
            <w:tcW w:w="0" w:type="auto"/>
            <w:vAlign w:val="center"/>
            <w:hideMark/>
          </w:tcPr>
          <w:p w14:paraId="50914F0D"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/dɪˈtekt/</w:t>
            </w:r>
          </w:p>
        </w:tc>
        <w:tc>
          <w:tcPr>
            <w:tcW w:w="0" w:type="auto"/>
            <w:vAlign w:val="center"/>
            <w:hideMark/>
          </w:tcPr>
          <w:p w14:paraId="7192736C"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AI can detect anomalies quickly.</w:t>
            </w:r>
          </w:p>
        </w:tc>
        <w:tc>
          <w:tcPr>
            <w:tcW w:w="0" w:type="auto"/>
            <w:vAlign w:val="center"/>
            <w:hideMark/>
          </w:tcPr>
          <w:p w14:paraId="1A62DDF0"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Từ đồng nghĩa: discover, identify; từ trái nghĩa: miss, overlook</w:t>
            </w:r>
          </w:p>
        </w:tc>
      </w:tr>
      <w:tr w:rsidR="0032732D" w:rsidRPr="00093D7D" w14:paraId="248278B7" w14:textId="77777777" w:rsidTr="00292686">
        <w:tc>
          <w:tcPr>
            <w:tcW w:w="0" w:type="auto"/>
            <w:vAlign w:val="center"/>
            <w:hideMark/>
          </w:tcPr>
          <w:p w14:paraId="4F177890"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detection (C1)</w:t>
            </w:r>
          </w:p>
        </w:tc>
        <w:tc>
          <w:tcPr>
            <w:tcW w:w="0" w:type="auto"/>
            <w:vAlign w:val="center"/>
            <w:hideMark/>
          </w:tcPr>
          <w:p w14:paraId="5279197B"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Sự phát hiện</w:t>
            </w:r>
          </w:p>
        </w:tc>
        <w:tc>
          <w:tcPr>
            <w:tcW w:w="0" w:type="auto"/>
            <w:vAlign w:val="center"/>
            <w:hideMark/>
          </w:tcPr>
          <w:p w14:paraId="0AD3767A"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w:t>
            </w:r>
          </w:p>
        </w:tc>
        <w:tc>
          <w:tcPr>
            <w:tcW w:w="0" w:type="auto"/>
            <w:vAlign w:val="center"/>
            <w:hideMark/>
          </w:tcPr>
          <w:p w14:paraId="6D74E449"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/dɪˈtekʃn/</w:t>
            </w:r>
          </w:p>
        </w:tc>
        <w:tc>
          <w:tcPr>
            <w:tcW w:w="0" w:type="auto"/>
            <w:vAlign w:val="center"/>
            <w:hideMark/>
          </w:tcPr>
          <w:p w14:paraId="3866A6AD"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Early detection saves lives.</w:t>
            </w:r>
          </w:p>
        </w:tc>
        <w:tc>
          <w:tcPr>
            <w:tcW w:w="0" w:type="auto"/>
            <w:vAlign w:val="center"/>
            <w:hideMark/>
          </w:tcPr>
          <w:p w14:paraId="551512E3" w14:textId="77777777" w:rsidR="0032732D" w:rsidRPr="00093D7D" w:rsidRDefault="0032732D" w:rsidP="00292686">
            <w:pPr>
              <w:spacing w:line="259" w:lineRule="auto"/>
              <w:rPr>
                <w:rFonts w:ascii="Times New Roman" w:hAnsi="Times New Roman" w:cs="Times New Roman"/>
                <w:sz w:val="24"/>
                <w:szCs w:val="24"/>
                <w:lang w:val="en-US"/>
              </w:rPr>
            </w:pPr>
          </w:p>
        </w:tc>
      </w:tr>
      <w:tr w:rsidR="0032732D" w:rsidRPr="00093D7D" w14:paraId="75880C2A" w14:textId="77777777" w:rsidTr="00292686">
        <w:tc>
          <w:tcPr>
            <w:tcW w:w="0" w:type="auto"/>
            <w:vAlign w:val="center"/>
            <w:hideMark/>
          </w:tcPr>
          <w:p w14:paraId="3C5DCDB0"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detective (B1)</w:t>
            </w:r>
          </w:p>
        </w:tc>
        <w:tc>
          <w:tcPr>
            <w:tcW w:w="0" w:type="auto"/>
            <w:vAlign w:val="center"/>
            <w:hideMark/>
          </w:tcPr>
          <w:p w14:paraId="75A89E2B"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Thám tử</w:t>
            </w:r>
          </w:p>
        </w:tc>
        <w:tc>
          <w:tcPr>
            <w:tcW w:w="0" w:type="auto"/>
            <w:vAlign w:val="center"/>
            <w:hideMark/>
          </w:tcPr>
          <w:p w14:paraId="60C8D187"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w:t>
            </w:r>
          </w:p>
        </w:tc>
        <w:tc>
          <w:tcPr>
            <w:tcW w:w="0" w:type="auto"/>
            <w:vAlign w:val="center"/>
            <w:hideMark/>
          </w:tcPr>
          <w:p w14:paraId="131B1644"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/dɪˈtektɪv/</w:t>
            </w:r>
          </w:p>
        </w:tc>
        <w:tc>
          <w:tcPr>
            <w:tcW w:w="0" w:type="auto"/>
            <w:vAlign w:val="center"/>
            <w:hideMark/>
          </w:tcPr>
          <w:p w14:paraId="1131E99A"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The detective solved the case.</w:t>
            </w:r>
          </w:p>
        </w:tc>
        <w:tc>
          <w:tcPr>
            <w:tcW w:w="0" w:type="auto"/>
            <w:vAlign w:val="center"/>
            <w:hideMark/>
          </w:tcPr>
          <w:p w14:paraId="42DB6394" w14:textId="77777777" w:rsidR="0032732D" w:rsidRPr="00093D7D" w:rsidRDefault="0032732D" w:rsidP="00292686">
            <w:pPr>
              <w:spacing w:line="259" w:lineRule="auto"/>
              <w:rPr>
                <w:rFonts w:ascii="Times New Roman" w:hAnsi="Times New Roman" w:cs="Times New Roman"/>
                <w:sz w:val="24"/>
                <w:szCs w:val="24"/>
                <w:lang w:val="en-US"/>
              </w:rPr>
            </w:pPr>
          </w:p>
        </w:tc>
      </w:tr>
      <w:tr w:rsidR="0032732D" w:rsidRPr="00093D7D" w14:paraId="7A9292AD" w14:textId="77777777" w:rsidTr="00292686">
        <w:tc>
          <w:tcPr>
            <w:tcW w:w="0" w:type="auto"/>
            <w:vAlign w:val="center"/>
            <w:hideMark/>
          </w:tcPr>
          <w:p w14:paraId="7F479A92"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b/>
                <w:bCs/>
                <w:sz w:val="24"/>
                <w:szCs w:val="24"/>
                <w:lang w:val="en-US"/>
              </w:rPr>
              <w:t>coordinate (B2)</w:t>
            </w:r>
          </w:p>
        </w:tc>
        <w:tc>
          <w:tcPr>
            <w:tcW w:w="0" w:type="auto"/>
            <w:vAlign w:val="center"/>
            <w:hideMark/>
          </w:tcPr>
          <w:p w14:paraId="7901C1DB"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Phối hợp, điều phối</w:t>
            </w:r>
          </w:p>
        </w:tc>
        <w:tc>
          <w:tcPr>
            <w:tcW w:w="0" w:type="auto"/>
            <w:vAlign w:val="center"/>
            <w:hideMark/>
          </w:tcPr>
          <w:p w14:paraId="5376E146"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v</w:t>
            </w:r>
          </w:p>
        </w:tc>
        <w:tc>
          <w:tcPr>
            <w:tcW w:w="0" w:type="auto"/>
            <w:vAlign w:val="center"/>
            <w:hideMark/>
          </w:tcPr>
          <w:p w14:paraId="12AD17DE"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/kəʊˈɔːdɪneɪt/</w:t>
            </w:r>
          </w:p>
        </w:tc>
        <w:tc>
          <w:tcPr>
            <w:tcW w:w="0" w:type="auto"/>
            <w:vAlign w:val="center"/>
            <w:hideMark/>
          </w:tcPr>
          <w:p w14:paraId="15796689"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Teams coordinate their responses.</w:t>
            </w:r>
          </w:p>
        </w:tc>
        <w:tc>
          <w:tcPr>
            <w:tcW w:w="0" w:type="auto"/>
            <w:vAlign w:val="center"/>
            <w:hideMark/>
          </w:tcPr>
          <w:p w14:paraId="6D5F42CD"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Từ đồng nghĩa: organize, synchronize; từ trái nghĩa: disrupt, confuse</w:t>
            </w:r>
          </w:p>
        </w:tc>
      </w:tr>
      <w:tr w:rsidR="0032732D" w:rsidRPr="00093D7D" w14:paraId="4DDD0D57" w14:textId="77777777" w:rsidTr="00292686">
        <w:tc>
          <w:tcPr>
            <w:tcW w:w="0" w:type="auto"/>
            <w:vAlign w:val="center"/>
            <w:hideMark/>
          </w:tcPr>
          <w:p w14:paraId="6411FFBD"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coordination (B2)</w:t>
            </w:r>
          </w:p>
        </w:tc>
        <w:tc>
          <w:tcPr>
            <w:tcW w:w="0" w:type="auto"/>
            <w:vAlign w:val="center"/>
            <w:hideMark/>
          </w:tcPr>
          <w:p w14:paraId="218CF078"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Sự phối hợp</w:t>
            </w:r>
          </w:p>
        </w:tc>
        <w:tc>
          <w:tcPr>
            <w:tcW w:w="0" w:type="auto"/>
            <w:vAlign w:val="center"/>
            <w:hideMark/>
          </w:tcPr>
          <w:p w14:paraId="36F1FA45"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w:t>
            </w:r>
          </w:p>
        </w:tc>
        <w:tc>
          <w:tcPr>
            <w:tcW w:w="0" w:type="auto"/>
            <w:vAlign w:val="center"/>
            <w:hideMark/>
          </w:tcPr>
          <w:p w14:paraId="7C1AF843"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/kəʊˌɔːdɪˈneɪʃn/</w:t>
            </w:r>
          </w:p>
        </w:tc>
        <w:tc>
          <w:tcPr>
            <w:tcW w:w="0" w:type="auto"/>
            <w:vAlign w:val="center"/>
            <w:hideMark/>
          </w:tcPr>
          <w:p w14:paraId="31B32252"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Good coordination is essential.</w:t>
            </w:r>
          </w:p>
        </w:tc>
        <w:tc>
          <w:tcPr>
            <w:tcW w:w="0" w:type="auto"/>
            <w:vAlign w:val="center"/>
            <w:hideMark/>
          </w:tcPr>
          <w:p w14:paraId="4038608E" w14:textId="77777777" w:rsidR="0032732D" w:rsidRPr="00093D7D" w:rsidRDefault="0032732D" w:rsidP="00292686">
            <w:pPr>
              <w:spacing w:line="259" w:lineRule="auto"/>
              <w:rPr>
                <w:rFonts w:ascii="Times New Roman" w:hAnsi="Times New Roman" w:cs="Times New Roman"/>
                <w:sz w:val="24"/>
                <w:szCs w:val="24"/>
                <w:lang w:val="en-US"/>
              </w:rPr>
            </w:pPr>
          </w:p>
        </w:tc>
      </w:tr>
      <w:tr w:rsidR="0032732D" w:rsidRPr="00093D7D" w14:paraId="3ABE551F" w14:textId="77777777" w:rsidTr="00292686">
        <w:tc>
          <w:tcPr>
            <w:tcW w:w="0" w:type="auto"/>
            <w:vAlign w:val="center"/>
            <w:hideMark/>
          </w:tcPr>
          <w:p w14:paraId="34558FB5"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coordinated (B2)</w:t>
            </w:r>
          </w:p>
        </w:tc>
        <w:tc>
          <w:tcPr>
            <w:tcW w:w="0" w:type="auto"/>
            <w:vAlign w:val="center"/>
            <w:hideMark/>
          </w:tcPr>
          <w:p w14:paraId="5176E912"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Được phối hợp</w:t>
            </w:r>
          </w:p>
        </w:tc>
        <w:tc>
          <w:tcPr>
            <w:tcW w:w="0" w:type="auto"/>
            <w:vAlign w:val="center"/>
            <w:hideMark/>
          </w:tcPr>
          <w:p w14:paraId="59D83AF8"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adj</w:t>
            </w:r>
          </w:p>
        </w:tc>
        <w:tc>
          <w:tcPr>
            <w:tcW w:w="0" w:type="auto"/>
            <w:vAlign w:val="center"/>
            <w:hideMark/>
          </w:tcPr>
          <w:p w14:paraId="575B175B"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/kəʊˈɔːdɪneɪtɪd/</w:t>
            </w:r>
          </w:p>
        </w:tc>
        <w:tc>
          <w:tcPr>
            <w:tcW w:w="0" w:type="auto"/>
            <w:vAlign w:val="center"/>
            <w:hideMark/>
          </w:tcPr>
          <w:p w14:paraId="5C9BE10A"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They launched a coordinated effort.</w:t>
            </w:r>
          </w:p>
        </w:tc>
        <w:tc>
          <w:tcPr>
            <w:tcW w:w="0" w:type="auto"/>
            <w:vAlign w:val="center"/>
            <w:hideMark/>
          </w:tcPr>
          <w:p w14:paraId="63151472" w14:textId="77777777" w:rsidR="0032732D" w:rsidRPr="00093D7D" w:rsidRDefault="0032732D" w:rsidP="00292686">
            <w:pPr>
              <w:spacing w:line="259" w:lineRule="auto"/>
              <w:rPr>
                <w:rFonts w:ascii="Times New Roman" w:hAnsi="Times New Roman" w:cs="Times New Roman"/>
                <w:sz w:val="24"/>
                <w:szCs w:val="24"/>
                <w:lang w:val="en-US"/>
              </w:rPr>
            </w:pPr>
          </w:p>
        </w:tc>
      </w:tr>
      <w:tr w:rsidR="0032732D" w:rsidRPr="00093D7D" w14:paraId="6E8E81B8" w14:textId="77777777" w:rsidTr="00292686">
        <w:tc>
          <w:tcPr>
            <w:tcW w:w="0" w:type="auto"/>
            <w:vAlign w:val="center"/>
            <w:hideMark/>
          </w:tcPr>
          <w:p w14:paraId="32D45BD5"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b/>
                <w:bCs/>
                <w:sz w:val="24"/>
                <w:szCs w:val="24"/>
                <w:lang w:val="en-US"/>
              </w:rPr>
              <w:t>intervene (C1)</w:t>
            </w:r>
          </w:p>
        </w:tc>
        <w:tc>
          <w:tcPr>
            <w:tcW w:w="0" w:type="auto"/>
            <w:vAlign w:val="center"/>
            <w:hideMark/>
          </w:tcPr>
          <w:p w14:paraId="17D3BE7E"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Can thiệp</w:t>
            </w:r>
          </w:p>
        </w:tc>
        <w:tc>
          <w:tcPr>
            <w:tcW w:w="0" w:type="auto"/>
            <w:vAlign w:val="center"/>
            <w:hideMark/>
          </w:tcPr>
          <w:p w14:paraId="313F9F85"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v</w:t>
            </w:r>
          </w:p>
        </w:tc>
        <w:tc>
          <w:tcPr>
            <w:tcW w:w="0" w:type="auto"/>
            <w:vAlign w:val="center"/>
            <w:hideMark/>
          </w:tcPr>
          <w:p w14:paraId="70D7908C"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/ˌɪntəˈviːn/</w:t>
            </w:r>
          </w:p>
        </w:tc>
        <w:tc>
          <w:tcPr>
            <w:tcW w:w="0" w:type="auto"/>
            <w:vAlign w:val="center"/>
            <w:hideMark/>
          </w:tcPr>
          <w:p w14:paraId="18D145E5"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Authorities may intervene when necessary.</w:t>
            </w:r>
          </w:p>
        </w:tc>
        <w:tc>
          <w:tcPr>
            <w:tcW w:w="0" w:type="auto"/>
            <w:vAlign w:val="center"/>
            <w:hideMark/>
          </w:tcPr>
          <w:p w14:paraId="2F731F8F"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Từ đồng nghĩa: interfere, intercede; từ trái nghĩa: abstain, withdraw</w:t>
            </w:r>
          </w:p>
        </w:tc>
      </w:tr>
      <w:tr w:rsidR="0032732D" w:rsidRPr="00093D7D" w14:paraId="7C14448E" w14:textId="77777777" w:rsidTr="00292686">
        <w:tc>
          <w:tcPr>
            <w:tcW w:w="0" w:type="auto"/>
            <w:vAlign w:val="center"/>
            <w:hideMark/>
          </w:tcPr>
          <w:p w14:paraId="6C1368B3"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intervention (C1)</w:t>
            </w:r>
          </w:p>
        </w:tc>
        <w:tc>
          <w:tcPr>
            <w:tcW w:w="0" w:type="auto"/>
            <w:vAlign w:val="center"/>
            <w:hideMark/>
          </w:tcPr>
          <w:p w14:paraId="3FA49AC8"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Sự can thiệp</w:t>
            </w:r>
          </w:p>
        </w:tc>
        <w:tc>
          <w:tcPr>
            <w:tcW w:w="0" w:type="auto"/>
            <w:vAlign w:val="center"/>
            <w:hideMark/>
          </w:tcPr>
          <w:p w14:paraId="28D2B8F5"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w:t>
            </w:r>
          </w:p>
        </w:tc>
        <w:tc>
          <w:tcPr>
            <w:tcW w:w="0" w:type="auto"/>
            <w:vAlign w:val="center"/>
            <w:hideMark/>
          </w:tcPr>
          <w:p w14:paraId="370E61BA"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/ˌɪntəˈvenʃn/</w:t>
            </w:r>
          </w:p>
        </w:tc>
        <w:tc>
          <w:tcPr>
            <w:tcW w:w="0" w:type="auto"/>
            <w:vAlign w:val="center"/>
            <w:hideMark/>
          </w:tcPr>
          <w:p w14:paraId="3DC7E46D"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Medical intervention was required.</w:t>
            </w:r>
          </w:p>
        </w:tc>
        <w:tc>
          <w:tcPr>
            <w:tcW w:w="0" w:type="auto"/>
            <w:vAlign w:val="center"/>
            <w:hideMark/>
          </w:tcPr>
          <w:p w14:paraId="38930ADB" w14:textId="77777777" w:rsidR="0032732D" w:rsidRPr="00093D7D" w:rsidRDefault="0032732D" w:rsidP="00292686">
            <w:pPr>
              <w:spacing w:line="259" w:lineRule="auto"/>
              <w:rPr>
                <w:rFonts w:ascii="Times New Roman" w:hAnsi="Times New Roman" w:cs="Times New Roman"/>
                <w:sz w:val="24"/>
                <w:szCs w:val="24"/>
                <w:lang w:val="en-US"/>
              </w:rPr>
            </w:pPr>
          </w:p>
        </w:tc>
      </w:tr>
      <w:tr w:rsidR="0032732D" w:rsidRPr="00093D7D" w14:paraId="3B434BD9" w14:textId="77777777" w:rsidTr="00292686">
        <w:tc>
          <w:tcPr>
            <w:tcW w:w="0" w:type="auto"/>
            <w:vAlign w:val="center"/>
            <w:hideMark/>
          </w:tcPr>
          <w:p w14:paraId="3096E2FD"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b/>
                <w:bCs/>
                <w:sz w:val="24"/>
                <w:szCs w:val="24"/>
                <w:lang w:val="en-US"/>
              </w:rPr>
              <w:t>expose (B2)</w:t>
            </w:r>
          </w:p>
        </w:tc>
        <w:tc>
          <w:tcPr>
            <w:tcW w:w="0" w:type="auto"/>
            <w:vAlign w:val="center"/>
            <w:hideMark/>
          </w:tcPr>
          <w:p w14:paraId="278ED0DD"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Phơi bày, tiếp xúc</w:t>
            </w:r>
          </w:p>
        </w:tc>
        <w:tc>
          <w:tcPr>
            <w:tcW w:w="0" w:type="auto"/>
            <w:vAlign w:val="center"/>
            <w:hideMark/>
          </w:tcPr>
          <w:p w14:paraId="2CEF76AB"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v</w:t>
            </w:r>
          </w:p>
        </w:tc>
        <w:tc>
          <w:tcPr>
            <w:tcW w:w="0" w:type="auto"/>
            <w:vAlign w:val="center"/>
            <w:hideMark/>
          </w:tcPr>
          <w:p w14:paraId="79A8436D"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/ɪkˈspəʊz/</w:t>
            </w:r>
          </w:p>
        </w:tc>
        <w:tc>
          <w:tcPr>
            <w:tcW w:w="0" w:type="auto"/>
            <w:vAlign w:val="center"/>
            <w:hideMark/>
          </w:tcPr>
          <w:p w14:paraId="472FAD79"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Long exposure times were required.</w:t>
            </w:r>
          </w:p>
        </w:tc>
        <w:tc>
          <w:tcPr>
            <w:tcW w:w="0" w:type="auto"/>
            <w:vAlign w:val="center"/>
            <w:hideMark/>
          </w:tcPr>
          <w:p w14:paraId="0B1EE4FC"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Từ đồng nghĩa: reveal, uncover; từ trái nghĩa: hide, conceal</w:t>
            </w:r>
          </w:p>
        </w:tc>
      </w:tr>
      <w:tr w:rsidR="0032732D" w:rsidRPr="00093D7D" w14:paraId="2D489D0E" w14:textId="77777777" w:rsidTr="00292686">
        <w:tc>
          <w:tcPr>
            <w:tcW w:w="0" w:type="auto"/>
            <w:vAlign w:val="center"/>
            <w:hideMark/>
          </w:tcPr>
          <w:p w14:paraId="1FC1956E"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exposure (B2)</w:t>
            </w:r>
          </w:p>
        </w:tc>
        <w:tc>
          <w:tcPr>
            <w:tcW w:w="0" w:type="auto"/>
            <w:vAlign w:val="center"/>
            <w:hideMark/>
          </w:tcPr>
          <w:p w14:paraId="608E6F61"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Sự phơi bày, tiếp xúc</w:t>
            </w:r>
          </w:p>
        </w:tc>
        <w:tc>
          <w:tcPr>
            <w:tcW w:w="0" w:type="auto"/>
            <w:vAlign w:val="center"/>
            <w:hideMark/>
          </w:tcPr>
          <w:p w14:paraId="5353D4F2"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w:t>
            </w:r>
          </w:p>
        </w:tc>
        <w:tc>
          <w:tcPr>
            <w:tcW w:w="0" w:type="auto"/>
            <w:vAlign w:val="center"/>
            <w:hideMark/>
          </w:tcPr>
          <w:p w14:paraId="521D39A8"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/ɪkˈspəʊʒə(r)/</w:t>
            </w:r>
          </w:p>
        </w:tc>
        <w:tc>
          <w:tcPr>
            <w:tcW w:w="0" w:type="auto"/>
            <w:vAlign w:val="center"/>
            <w:hideMark/>
          </w:tcPr>
          <w:p w14:paraId="4639B188"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Integration introduces exposure to attacks.</w:t>
            </w:r>
          </w:p>
        </w:tc>
        <w:tc>
          <w:tcPr>
            <w:tcW w:w="0" w:type="auto"/>
            <w:vAlign w:val="center"/>
            <w:hideMark/>
          </w:tcPr>
          <w:p w14:paraId="2E5C7D88" w14:textId="77777777" w:rsidR="0032732D" w:rsidRPr="00093D7D" w:rsidRDefault="0032732D" w:rsidP="00292686">
            <w:pPr>
              <w:spacing w:line="259" w:lineRule="auto"/>
              <w:rPr>
                <w:rFonts w:ascii="Times New Roman" w:hAnsi="Times New Roman" w:cs="Times New Roman"/>
                <w:sz w:val="24"/>
                <w:szCs w:val="24"/>
                <w:lang w:val="en-US"/>
              </w:rPr>
            </w:pPr>
          </w:p>
        </w:tc>
      </w:tr>
      <w:tr w:rsidR="0032732D" w:rsidRPr="00093D7D" w14:paraId="0C343EF6" w14:textId="77777777" w:rsidTr="00292686">
        <w:tc>
          <w:tcPr>
            <w:tcW w:w="0" w:type="auto"/>
            <w:vAlign w:val="center"/>
            <w:hideMark/>
          </w:tcPr>
          <w:p w14:paraId="55BDE2F9"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exposed (B2)</w:t>
            </w:r>
          </w:p>
        </w:tc>
        <w:tc>
          <w:tcPr>
            <w:tcW w:w="0" w:type="auto"/>
            <w:vAlign w:val="center"/>
            <w:hideMark/>
          </w:tcPr>
          <w:p w14:paraId="70B94FD5"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Bị lộ ra</w:t>
            </w:r>
          </w:p>
        </w:tc>
        <w:tc>
          <w:tcPr>
            <w:tcW w:w="0" w:type="auto"/>
            <w:vAlign w:val="center"/>
            <w:hideMark/>
          </w:tcPr>
          <w:p w14:paraId="1038955E"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adj</w:t>
            </w:r>
          </w:p>
        </w:tc>
        <w:tc>
          <w:tcPr>
            <w:tcW w:w="0" w:type="auto"/>
            <w:vAlign w:val="center"/>
            <w:hideMark/>
          </w:tcPr>
          <w:p w14:paraId="65C6FBB5"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/ɪkˈspəʊzd/</w:t>
            </w:r>
          </w:p>
        </w:tc>
        <w:tc>
          <w:tcPr>
            <w:tcW w:w="0" w:type="auto"/>
            <w:vAlign w:val="center"/>
            <w:hideMark/>
          </w:tcPr>
          <w:p w14:paraId="1DB33050"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The system is exposed to risks.</w:t>
            </w:r>
          </w:p>
        </w:tc>
        <w:tc>
          <w:tcPr>
            <w:tcW w:w="0" w:type="auto"/>
            <w:vAlign w:val="center"/>
            <w:hideMark/>
          </w:tcPr>
          <w:p w14:paraId="7E513391" w14:textId="77777777" w:rsidR="0032732D" w:rsidRPr="00093D7D" w:rsidRDefault="0032732D" w:rsidP="00292686">
            <w:pPr>
              <w:spacing w:line="259" w:lineRule="auto"/>
              <w:rPr>
                <w:rFonts w:ascii="Times New Roman" w:hAnsi="Times New Roman" w:cs="Times New Roman"/>
                <w:sz w:val="24"/>
                <w:szCs w:val="24"/>
                <w:lang w:val="en-US"/>
              </w:rPr>
            </w:pPr>
          </w:p>
        </w:tc>
      </w:tr>
      <w:tr w:rsidR="0032732D" w:rsidRPr="00093D7D" w14:paraId="04AAABDE" w14:textId="77777777" w:rsidTr="00292686">
        <w:tc>
          <w:tcPr>
            <w:tcW w:w="0" w:type="auto"/>
            <w:vAlign w:val="center"/>
            <w:hideMark/>
          </w:tcPr>
          <w:p w14:paraId="4B600B74"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b/>
                <w:bCs/>
                <w:sz w:val="24"/>
                <w:szCs w:val="24"/>
                <w:lang w:val="en-US"/>
              </w:rPr>
              <w:t>dominate (B2)</w:t>
            </w:r>
          </w:p>
        </w:tc>
        <w:tc>
          <w:tcPr>
            <w:tcW w:w="0" w:type="auto"/>
            <w:vAlign w:val="center"/>
            <w:hideMark/>
          </w:tcPr>
          <w:p w14:paraId="3EA441CC"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Thống trị, chi phối</w:t>
            </w:r>
          </w:p>
        </w:tc>
        <w:tc>
          <w:tcPr>
            <w:tcW w:w="0" w:type="auto"/>
            <w:vAlign w:val="center"/>
            <w:hideMark/>
          </w:tcPr>
          <w:p w14:paraId="3E7D1516"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v</w:t>
            </w:r>
          </w:p>
        </w:tc>
        <w:tc>
          <w:tcPr>
            <w:tcW w:w="0" w:type="auto"/>
            <w:vAlign w:val="center"/>
            <w:hideMark/>
          </w:tcPr>
          <w:p w14:paraId="5F9ECEFF"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/ˈdɒmɪneɪt/</w:t>
            </w:r>
          </w:p>
        </w:tc>
        <w:tc>
          <w:tcPr>
            <w:tcW w:w="0" w:type="auto"/>
            <w:vAlign w:val="center"/>
            <w:hideMark/>
          </w:tcPr>
          <w:p w14:paraId="6A77FCF4"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AI should not dominate human decisions.</w:t>
            </w:r>
          </w:p>
        </w:tc>
        <w:tc>
          <w:tcPr>
            <w:tcW w:w="0" w:type="auto"/>
            <w:vAlign w:val="center"/>
            <w:hideMark/>
          </w:tcPr>
          <w:p w14:paraId="18300132"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 xml:space="preserve">Từ đồng nghĩa: control, rule; từ trái </w:t>
            </w:r>
            <w:r w:rsidRPr="00093D7D">
              <w:rPr>
                <w:rFonts w:ascii="Times New Roman" w:hAnsi="Times New Roman" w:cs="Times New Roman"/>
                <w:sz w:val="24"/>
                <w:szCs w:val="24"/>
                <w:lang w:val="en-US"/>
              </w:rPr>
              <w:lastRenderedPageBreak/>
              <w:t>nghĩa: submit, surrender</w:t>
            </w:r>
          </w:p>
        </w:tc>
      </w:tr>
      <w:tr w:rsidR="0032732D" w:rsidRPr="00093D7D" w14:paraId="3C1A56C3" w14:textId="77777777" w:rsidTr="00292686">
        <w:tc>
          <w:tcPr>
            <w:tcW w:w="0" w:type="auto"/>
            <w:vAlign w:val="center"/>
            <w:hideMark/>
          </w:tcPr>
          <w:p w14:paraId="229008D1"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lastRenderedPageBreak/>
              <w:t>dominant (C1)</w:t>
            </w:r>
          </w:p>
        </w:tc>
        <w:tc>
          <w:tcPr>
            <w:tcW w:w="0" w:type="auto"/>
            <w:vAlign w:val="center"/>
            <w:hideMark/>
          </w:tcPr>
          <w:p w14:paraId="0AAEF100"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Chiếm ưu thế</w:t>
            </w:r>
          </w:p>
        </w:tc>
        <w:tc>
          <w:tcPr>
            <w:tcW w:w="0" w:type="auto"/>
            <w:vAlign w:val="center"/>
            <w:hideMark/>
          </w:tcPr>
          <w:p w14:paraId="746053E1"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adj</w:t>
            </w:r>
          </w:p>
        </w:tc>
        <w:tc>
          <w:tcPr>
            <w:tcW w:w="0" w:type="auto"/>
            <w:vAlign w:val="center"/>
            <w:hideMark/>
          </w:tcPr>
          <w:p w14:paraId="2E7ED880"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/ˈdɒmɪnənt/</w:t>
            </w:r>
          </w:p>
        </w:tc>
        <w:tc>
          <w:tcPr>
            <w:tcW w:w="0" w:type="auto"/>
            <w:vAlign w:val="center"/>
            <w:hideMark/>
          </w:tcPr>
          <w:p w14:paraId="5344606B"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English is the dominant language.</w:t>
            </w:r>
          </w:p>
        </w:tc>
        <w:tc>
          <w:tcPr>
            <w:tcW w:w="0" w:type="auto"/>
            <w:vAlign w:val="center"/>
            <w:hideMark/>
          </w:tcPr>
          <w:p w14:paraId="0133D260" w14:textId="77777777" w:rsidR="0032732D" w:rsidRPr="00093D7D" w:rsidRDefault="0032732D" w:rsidP="00292686">
            <w:pPr>
              <w:spacing w:line="259" w:lineRule="auto"/>
              <w:rPr>
                <w:rFonts w:ascii="Times New Roman" w:hAnsi="Times New Roman" w:cs="Times New Roman"/>
                <w:sz w:val="24"/>
                <w:szCs w:val="24"/>
                <w:lang w:val="en-US"/>
              </w:rPr>
            </w:pPr>
          </w:p>
        </w:tc>
      </w:tr>
      <w:tr w:rsidR="0032732D" w:rsidRPr="00093D7D" w14:paraId="5F55DF92" w14:textId="77777777" w:rsidTr="00292686">
        <w:tc>
          <w:tcPr>
            <w:tcW w:w="0" w:type="auto"/>
            <w:vAlign w:val="center"/>
            <w:hideMark/>
          </w:tcPr>
          <w:p w14:paraId="597F3EEC"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dominance (C1)</w:t>
            </w:r>
          </w:p>
        </w:tc>
        <w:tc>
          <w:tcPr>
            <w:tcW w:w="0" w:type="auto"/>
            <w:vAlign w:val="center"/>
            <w:hideMark/>
          </w:tcPr>
          <w:p w14:paraId="019DBF00"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Sự thống trị</w:t>
            </w:r>
          </w:p>
        </w:tc>
        <w:tc>
          <w:tcPr>
            <w:tcW w:w="0" w:type="auto"/>
            <w:vAlign w:val="center"/>
            <w:hideMark/>
          </w:tcPr>
          <w:p w14:paraId="1BB51F9F"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w:t>
            </w:r>
          </w:p>
        </w:tc>
        <w:tc>
          <w:tcPr>
            <w:tcW w:w="0" w:type="auto"/>
            <w:vAlign w:val="center"/>
            <w:hideMark/>
          </w:tcPr>
          <w:p w14:paraId="0E8AC838"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/ˈdɒmɪnəns/</w:t>
            </w:r>
          </w:p>
        </w:tc>
        <w:tc>
          <w:tcPr>
            <w:tcW w:w="0" w:type="auto"/>
            <w:vAlign w:val="center"/>
            <w:hideMark/>
          </w:tcPr>
          <w:p w14:paraId="7D2FC6D2"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Market dominance is challenged.</w:t>
            </w:r>
          </w:p>
        </w:tc>
        <w:tc>
          <w:tcPr>
            <w:tcW w:w="0" w:type="auto"/>
            <w:vAlign w:val="center"/>
            <w:hideMark/>
          </w:tcPr>
          <w:p w14:paraId="2CEB70DF" w14:textId="77777777" w:rsidR="0032732D" w:rsidRPr="00093D7D" w:rsidRDefault="0032732D" w:rsidP="00292686">
            <w:pPr>
              <w:spacing w:line="259" w:lineRule="auto"/>
              <w:rPr>
                <w:rFonts w:ascii="Times New Roman" w:hAnsi="Times New Roman" w:cs="Times New Roman"/>
                <w:sz w:val="24"/>
                <w:szCs w:val="24"/>
                <w:lang w:val="en-US"/>
              </w:rPr>
            </w:pPr>
          </w:p>
        </w:tc>
      </w:tr>
      <w:tr w:rsidR="0032732D" w:rsidRPr="00093D7D" w14:paraId="4AC98A7F" w14:textId="77777777" w:rsidTr="00292686">
        <w:tc>
          <w:tcPr>
            <w:tcW w:w="0" w:type="auto"/>
            <w:vAlign w:val="center"/>
            <w:hideMark/>
          </w:tcPr>
          <w:p w14:paraId="7C6EC598"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b/>
                <w:bCs/>
                <w:sz w:val="24"/>
                <w:szCs w:val="24"/>
                <w:lang w:val="en-US"/>
              </w:rPr>
              <w:t>protect (A2)</w:t>
            </w:r>
          </w:p>
        </w:tc>
        <w:tc>
          <w:tcPr>
            <w:tcW w:w="0" w:type="auto"/>
            <w:vAlign w:val="center"/>
            <w:hideMark/>
          </w:tcPr>
          <w:p w14:paraId="409F4517"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Bảo vệ</w:t>
            </w:r>
          </w:p>
        </w:tc>
        <w:tc>
          <w:tcPr>
            <w:tcW w:w="0" w:type="auto"/>
            <w:vAlign w:val="center"/>
            <w:hideMark/>
          </w:tcPr>
          <w:p w14:paraId="392A5A59"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v</w:t>
            </w:r>
          </w:p>
        </w:tc>
        <w:tc>
          <w:tcPr>
            <w:tcW w:w="0" w:type="auto"/>
            <w:vAlign w:val="center"/>
            <w:hideMark/>
          </w:tcPr>
          <w:p w14:paraId="28D8DDC1"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/prəˈtekt/</w:t>
            </w:r>
          </w:p>
        </w:tc>
        <w:tc>
          <w:tcPr>
            <w:tcW w:w="0" w:type="auto"/>
            <w:vAlign w:val="center"/>
            <w:hideMark/>
          </w:tcPr>
          <w:p w14:paraId="22BFEB4A"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Laws protect citizens' rights.</w:t>
            </w:r>
          </w:p>
        </w:tc>
        <w:tc>
          <w:tcPr>
            <w:tcW w:w="0" w:type="auto"/>
            <w:vAlign w:val="center"/>
            <w:hideMark/>
          </w:tcPr>
          <w:p w14:paraId="37B235DF"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Từ đồng nghĩa: defend, safeguard; từ trái nghĩa: endanger, expose</w:t>
            </w:r>
          </w:p>
        </w:tc>
      </w:tr>
      <w:tr w:rsidR="0032732D" w:rsidRPr="00093D7D" w14:paraId="31924F99" w14:textId="77777777" w:rsidTr="00292686">
        <w:tc>
          <w:tcPr>
            <w:tcW w:w="0" w:type="auto"/>
            <w:vAlign w:val="center"/>
            <w:hideMark/>
          </w:tcPr>
          <w:p w14:paraId="30D305DA"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protection (B1)</w:t>
            </w:r>
          </w:p>
        </w:tc>
        <w:tc>
          <w:tcPr>
            <w:tcW w:w="0" w:type="auto"/>
            <w:vAlign w:val="center"/>
            <w:hideMark/>
          </w:tcPr>
          <w:p w14:paraId="2A943C43"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Sự bảo vệ</w:t>
            </w:r>
          </w:p>
        </w:tc>
        <w:tc>
          <w:tcPr>
            <w:tcW w:w="0" w:type="auto"/>
            <w:vAlign w:val="center"/>
            <w:hideMark/>
          </w:tcPr>
          <w:p w14:paraId="13D8956F"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w:t>
            </w:r>
          </w:p>
        </w:tc>
        <w:tc>
          <w:tcPr>
            <w:tcW w:w="0" w:type="auto"/>
            <w:vAlign w:val="center"/>
            <w:hideMark/>
          </w:tcPr>
          <w:p w14:paraId="76E9748D"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/prəˈtekʃn/</w:t>
            </w:r>
          </w:p>
        </w:tc>
        <w:tc>
          <w:tcPr>
            <w:tcW w:w="0" w:type="auto"/>
            <w:vAlign w:val="center"/>
            <w:hideMark/>
          </w:tcPr>
          <w:p w14:paraId="75292C05"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Privacy protection is crucial.</w:t>
            </w:r>
          </w:p>
        </w:tc>
        <w:tc>
          <w:tcPr>
            <w:tcW w:w="0" w:type="auto"/>
            <w:vAlign w:val="center"/>
            <w:hideMark/>
          </w:tcPr>
          <w:p w14:paraId="478AC41C" w14:textId="77777777" w:rsidR="0032732D" w:rsidRPr="00093D7D" w:rsidRDefault="0032732D" w:rsidP="00292686">
            <w:pPr>
              <w:spacing w:line="259" w:lineRule="auto"/>
              <w:rPr>
                <w:rFonts w:ascii="Times New Roman" w:hAnsi="Times New Roman" w:cs="Times New Roman"/>
                <w:sz w:val="24"/>
                <w:szCs w:val="24"/>
                <w:lang w:val="en-US"/>
              </w:rPr>
            </w:pPr>
          </w:p>
        </w:tc>
      </w:tr>
      <w:tr w:rsidR="0032732D" w:rsidRPr="00093D7D" w14:paraId="05ECDAA9" w14:textId="77777777" w:rsidTr="00292686">
        <w:tc>
          <w:tcPr>
            <w:tcW w:w="0" w:type="auto"/>
            <w:vAlign w:val="center"/>
            <w:hideMark/>
          </w:tcPr>
          <w:p w14:paraId="550469DC"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protective (B2)</w:t>
            </w:r>
          </w:p>
        </w:tc>
        <w:tc>
          <w:tcPr>
            <w:tcW w:w="0" w:type="auto"/>
            <w:vAlign w:val="center"/>
            <w:hideMark/>
          </w:tcPr>
          <w:p w14:paraId="255E0F7D"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Có tính bảo vệ</w:t>
            </w:r>
          </w:p>
        </w:tc>
        <w:tc>
          <w:tcPr>
            <w:tcW w:w="0" w:type="auto"/>
            <w:vAlign w:val="center"/>
            <w:hideMark/>
          </w:tcPr>
          <w:p w14:paraId="2484FDD6"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adj</w:t>
            </w:r>
          </w:p>
        </w:tc>
        <w:tc>
          <w:tcPr>
            <w:tcW w:w="0" w:type="auto"/>
            <w:vAlign w:val="center"/>
            <w:hideMark/>
          </w:tcPr>
          <w:p w14:paraId="1D0AC2E7"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/prəˈtektɪv/</w:t>
            </w:r>
          </w:p>
        </w:tc>
        <w:tc>
          <w:tcPr>
            <w:tcW w:w="0" w:type="auto"/>
            <w:vAlign w:val="center"/>
            <w:hideMark/>
          </w:tcPr>
          <w:p w14:paraId="40E3C852"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Wear protective equipment.</w:t>
            </w:r>
          </w:p>
        </w:tc>
        <w:tc>
          <w:tcPr>
            <w:tcW w:w="0" w:type="auto"/>
            <w:vAlign w:val="center"/>
            <w:hideMark/>
          </w:tcPr>
          <w:p w14:paraId="7D88D8AA" w14:textId="77777777" w:rsidR="0032732D" w:rsidRPr="00093D7D" w:rsidRDefault="0032732D" w:rsidP="00292686">
            <w:pPr>
              <w:spacing w:line="259" w:lineRule="auto"/>
              <w:rPr>
                <w:rFonts w:ascii="Times New Roman" w:hAnsi="Times New Roman" w:cs="Times New Roman"/>
                <w:sz w:val="24"/>
                <w:szCs w:val="24"/>
                <w:lang w:val="en-US"/>
              </w:rPr>
            </w:pPr>
          </w:p>
        </w:tc>
      </w:tr>
      <w:tr w:rsidR="0032732D" w:rsidRPr="00093D7D" w14:paraId="25FFDD81" w14:textId="77777777" w:rsidTr="00292686">
        <w:tc>
          <w:tcPr>
            <w:tcW w:w="0" w:type="auto"/>
            <w:vAlign w:val="center"/>
            <w:hideMark/>
          </w:tcPr>
          <w:p w14:paraId="6A8D4442"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b/>
                <w:bCs/>
                <w:sz w:val="24"/>
                <w:szCs w:val="24"/>
                <w:lang w:val="en-US"/>
              </w:rPr>
              <w:t>distinct (B2)</w:t>
            </w:r>
          </w:p>
        </w:tc>
        <w:tc>
          <w:tcPr>
            <w:tcW w:w="0" w:type="auto"/>
            <w:vAlign w:val="center"/>
            <w:hideMark/>
          </w:tcPr>
          <w:p w14:paraId="48808107"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Riêng biệt, khác biệt</w:t>
            </w:r>
          </w:p>
        </w:tc>
        <w:tc>
          <w:tcPr>
            <w:tcW w:w="0" w:type="auto"/>
            <w:vAlign w:val="center"/>
            <w:hideMark/>
          </w:tcPr>
          <w:p w14:paraId="04E2B659"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adj</w:t>
            </w:r>
          </w:p>
        </w:tc>
        <w:tc>
          <w:tcPr>
            <w:tcW w:w="0" w:type="auto"/>
            <w:vAlign w:val="center"/>
            <w:hideMark/>
          </w:tcPr>
          <w:p w14:paraId="087A2EC8"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/dɪˈstɪŋkt/</w:t>
            </w:r>
          </w:p>
        </w:tc>
        <w:tc>
          <w:tcPr>
            <w:tcW w:w="0" w:type="auto"/>
            <w:vAlign w:val="center"/>
            <w:hideMark/>
          </w:tcPr>
          <w:p w14:paraId="526155D8"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Each species has distinct features.</w:t>
            </w:r>
          </w:p>
        </w:tc>
        <w:tc>
          <w:tcPr>
            <w:tcW w:w="0" w:type="auto"/>
            <w:vAlign w:val="center"/>
            <w:hideMark/>
          </w:tcPr>
          <w:p w14:paraId="7B27193B"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Từ đồng nghĩa: separate, different; từ trái nghĩa: similar, identical</w:t>
            </w:r>
          </w:p>
        </w:tc>
      </w:tr>
      <w:tr w:rsidR="0032732D" w:rsidRPr="00093D7D" w14:paraId="1F2B3178" w14:textId="77777777" w:rsidTr="00292686">
        <w:tc>
          <w:tcPr>
            <w:tcW w:w="0" w:type="auto"/>
            <w:vAlign w:val="center"/>
            <w:hideMark/>
          </w:tcPr>
          <w:p w14:paraId="63E15515"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distinction (B2)</w:t>
            </w:r>
          </w:p>
        </w:tc>
        <w:tc>
          <w:tcPr>
            <w:tcW w:w="0" w:type="auto"/>
            <w:vAlign w:val="center"/>
            <w:hideMark/>
          </w:tcPr>
          <w:p w14:paraId="568A01CF"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Sự phân biệt</w:t>
            </w:r>
          </w:p>
        </w:tc>
        <w:tc>
          <w:tcPr>
            <w:tcW w:w="0" w:type="auto"/>
            <w:vAlign w:val="center"/>
            <w:hideMark/>
          </w:tcPr>
          <w:p w14:paraId="077453B8"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w:t>
            </w:r>
          </w:p>
        </w:tc>
        <w:tc>
          <w:tcPr>
            <w:tcW w:w="0" w:type="auto"/>
            <w:vAlign w:val="center"/>
            <w:hideMark/>
          </w:tcPr>
          <w:p w14:paraId="14BC7471"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/dɪˈstɪŋkʃn/</w:t>
            </w:r>
          </w:p>
        </w:tc>
        <w:tc>
          <w:tcPr>
            <w:tcW w:w="0" w:type="auto"/>
            <w:vAlign w:val="center"/>
            <w:hideMark/>
          </w:tcPr>
          <w:p w14:paraId="1CCBC82D"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There's a clear distinction.</w:t>
            </w:r>
          </w:p>
        </w:tc>
        <w:tc>
          <w:tcPr>
            <w:tcW w:w="0" w:type="auto"/>
            <w:vAlign w:val="center"/>
            <w:hideMark/>
          </w:tcPr>
          <w:p w14:paraId="50CB37DE" w14:textId="77777777" w:rsidR="0032732D" w:rsidRPr="00093D7D" w:rsidRDefault="0032732D" w:rsidP="00292686">
            <w:pPr>
              <w:spacing w:line="259" w:lineRule="auto"/>
              <w:rPr>
                <w:rFonts w:ascii="Times New Roman" w:hAnsi="Times New Roman" w:cs="Times New Roman"/>
                <w:sz w:val="24"/>
                <w:szCs w:val="24"/>
                <w:lang w:val="en-US"/>
              </w:rPr>
            </w:pPr>
          </w:p>
        </w:tc>
      </w:tr>
      <w:tr w:rsidR="0032732D" w:rsidRPr="00093D7D" w14:paraId="4C6EFF21" w14:textId="77777777" w:rsidTr="00292686">
        <w:tc>
          <w:tcPr>
            <w:tcW w:w="0" w:type="auto"/>
            <w:vAlign w:val="center"/>
            <w:hideMark/>
          </w:tcPr>
          <w:p w14:paraId="571578B2"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distinctive (C1)</w:t>
            </w:r>
          </w:p>
        </w:tc>
        <w:tc>
          <w:tcPr>
            <w:tcW w:w="0" w:type="auto"/>
            <w:vAlign w:val="center"/>
            <w:hideMark/>
          </w:tcPr>
          <w:p w14:paraId="6DC43607"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Đặc trưng</w:t>
            </w:r>
          </w:p>
        </w:tc>
        <w:tc>
          <w:tcPr>
            <w:tcW w:w="0" w:type="auto"/>
            <w:vAlign w:val="center"/>
            <w:hideMark/>
          </w:tcPr>
          <w:p w14:paraId="1B59A3EE"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adj</w:t>
            </w:r>
          </w:p>
        </w:tc>
        <w:tc>
          <w:tcPr>
            <w:tcW w:w="0" w:type="auto"/>
            <w:vAlign w:val="center"/>
            <w:hideMark/>
          </w:tcPr>
          <w:p w14:paraId="58F29ED3"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/dɪˈstɪŋktɪv/</w:t>
            </w:r>
          </w:p>
        </w:tc>
        <w:tc>
          <w:tcPr>
            <w:tcW w:w="0" w:type="auto"/>
            <w:vAlign w:val="center"/>
            <w:hideMark/>
          </w:tcPr>
          <w:p w14:paraId="6EC3FBC9"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The tower has a distinctive design.</w:t>
            </w:r>
          </w:p>
        </w:tc>
        <w:tc>
          <w:tcPr>
            <w:tcW w:w="0" w:type="auto"/>
            <w:vAlign w:val="center"/>
            <w:hideMark/>
          </w:tcPr>
          <w:p w14:paraId="6F9F46E0" w14:textId="77777777" w:rsidR="0032732D" w:rsidRPr="00093D7D" w:rsidRDefault="0032732D" w:rsidP="00292686">
            <w:pPr>
              <w:spacing w:line="259" w:lineRule="auto"/>
              <w:rPr>
                <w:rFonts w:ascii="Times New Roman" w:hAnsi="Times New Roman" w:cs="Times New Roman"/>
                <w:sz w:val="24"/>
                <w:szCs w:val="24"/>
                <w:lang w:val="en-US"/>
              </w:rPr>
            </w:pPr>
          </w:p>
        </w:tc>
      </w:tr>
      <w:tr w:rsidR="0032732D" w:rsidRPr="00093D7D" w14:paraId="732D56F1" w14:textId="77777777" w:rsidTr="00292686">
        <w:tc>
          <w:tcPr>
            <w:tcW w:w="0" w:type="auto"/>
            <w:vAlign w:val="center"/>
            <w:hideMark/>
          </w:tcPr>
          <w:p w14:paraId="593E634A"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b/>
                <w:bCs/>
                <w:sz w:val="24"/>
                <w:szCs w:val="24"/>
                <w:lang w:val="en-US"/>
              </w:rPr>
              <w:t>regulate (C1)</w:t>
            </w:r>
          </w:p>
        </w:tc>
        <w:tc>
          <w:tcPr>
            <w:tcW w:w="0" w:type="auto"/>
            <w:vAlign w:val="center"/>
            <w:hideMark/>
          </w:tcPr>
          <w:p w14:paraId="4973E09A"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Điều chỉnh, quy định</w:t>
            </w:r>
          </w:p>
        </w:tc>
        <w:tc>
          <w:tcPr>
            <w:tcW w:w="0" w:type="auto"/>
            <w:vAlign w:val="center"/>
            <w:hideMark/>
          </w:tcPr>
          <w:p w14:paraId="7D7C6229"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v</w:t>
            </w:r>
          </w:p>
        </w:tc>
        <w:tc>
          <w:tcPr>
            <w:tcW w:w="0" w:type="auto"/>
            <w:vAlign w:val="center"/>
            <w:hideMark/>
          </w:tcPr>
          <w:p w14:paraId="27CEC684"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/ˈreɡjuleɪt/</w:t>
            </w:r>
          </w:p>
        </w:tc>
        <w:tc>
          <w:tcPr>
            <w:tcW w:w="0" w:type="auto"/>
            <w:vAlign w:val="center"/>
            <w:hideMark/>
          </w:tcPr>
          <w:p w14:paraId="42A2871A"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Governments regulate technology use.</w:t>
            </w:r>
          </w:p>
        </w:tc>
        <w:tc>
          <w:tcPr>
            <w:tcW w:w="0" w:type="auto"/>
            <w:vAlign w:val="center"/>
            <w:hideMark/>
          </w:tcPr>
          <w:p w14:paraId="7025BF6B"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Từ đồng nghĩa: control, govern; từ trái nghĩa: deregulate, free</w:t>
            </w:r>
          </w:p>
        </w:tc>
      </w:tr>
      <w:tr w:rsidR="0032732D" w:rsidRPr="00093D7D" w14:paraId="79BA6EC8" w14:textId="77777777" w:rsidTr="00292686">
        <w:tc>
          <w:tcPr>
            <w:tcW w:w="0" w:type="auto"/>
            <w:vAlign w:val="center"/>
            <w:hideMark/>
          </w:tcPr>
          <w:p w14:paraId="2D6D4B1F"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regulation (B2)</w:t>
            </w:r>
          </w:p>
        </w:tc>
        <w:tc>
          <w:tcPr>
            <w:tcW w:w="0" w:type="auto"/>
            <w:vAlign w:val="center"/>
            <w:hideMark/>
          </w:tcPr>
          <w:p w14:paraId="54E7A992"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Quy định</w:t>
            </w:r>
          </w:p>
        </w:tc>
        <w:tc>
          <w:tcPr>
            <w:tcW w:w="0" w:type="auto"/>
            <w:vAlign w:val="center"/>
            <w:hideMark/>
          </w:tcPr>
          <w:p w14:paraId="5661208D"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w:t>
            </w:r>
          </w:p>
        </w:tc>
        <w:tc>
          <w:tcPr>
            <w:tcW w:w="0" w:type="auto"/>
            <w:vAlign w:val="center"/>
            <w:hideMark/>
          </w:tcPr>
          <w:p w14:paraId="672AAB3E"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/ˌreɡjuˈleɪʃn/</w:t>
            </w:r>
          </w:p>
        </w:tc>
        <w:tc>
          <w:tcPr>
            <w:tcW w:w="0" w:type="auto"/>
            <w:vAlign w:val="center"/>
            <w:hideMark/>
          </w:tcPr>
          <w:p w14:paraId="6AF86A8C"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New regulations were introduced.</w:t>
            </w:r>
          </w:p>
        </w:tc>
        <w:tc>
          <w:tcPr>
            <w:tcW w:w="0" w:type="auto"/>
            <w:vAlign w:val="center"/>
            <w:hideMark/>
          </w:tcPr>
          <w:p w14:paraId="571C74D2" w14:textId="77777777" w:rsidR="0032732D" w:rsidRPr="00093D7D" w:rsidRDefault="0032732D" w:rsidP="00292686">
            <w:pPr>
              <w:spacing w:line="259" w:lineRule="auto"/>
              <w:rPr>
                <w:rFonts w:ascii="Times New Roman" w:hAnsi="Times New Roman" w:cs="Times New Roman"/>
                <w:sz w:val="24"/>
                <w:szCs w:val="24"/>
                <w:lang w:val="en-US"/>
              </w:rPr>
            </w:pPr>
          </w:p>
        </w:tc>
      </w:tr>
      <w:tr w:rsidR="0032732D" w:rsidRPr="00093D7D" w14:paraId="776C01A7" w14:textId="77777777" w:rsidTr="00292686">
        <w:tc>
          <w:tcPr>
            <w:tcW w:w="0" w:type="auto"/>
            <w:vAlign w:val="center"/>
            <w:hideMark/>
          </w:tcPr>
          <w:p w14:paraId="0038EE57"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regulatory (C1)</w:t>
            </w:r>
          </w:p>
        </w:tc>
        <w:tc>
          <w:tcPr>
            <w:tcW w:w="0" w:type="auto"/>
            <w:vAlign w:val="center"/>
            <w:hideMark/>
          </w:tcPr>
          <w:p w14:paraId="231C2080"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Thuộc về quy định</w:t>
            </w:r>
          </w:p>
        </w:tc>
        <w:tc>
          <w:tcPr>
            <w:tcW w:w="0" w:type="auto"/>
            <w:vAlign w:val="center"/>
            <w:hideMark/>
          </w:tcPr>
          <w:p w14:paraId="09179E61"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adj</w:t>
            </w:r>
          </w:p>
        </w:tc>
        <w:tc>
          <w:tcPr>
            <w:tcW w:w="0" w:type="auto"/>
            <w:vAlign w:val="center"/>
            <w:hideMark/>
          </w:tcPr>
          <w:p w14:paraId="6A23A2DD"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/ˈreɡjələtəri/</w:t>
            </w:r>
          </w:p>
        </w:tc>
        <w:tc>
          <w:tcPr>
            <w:tcW w:w="0" w:type="auto"/>
            <w:vAlign w:val="center"/>
            <w:hideMark/>
          </w:tcPr>
          <w:p w14:paraId="742BD7E4"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Regulatory frameworks are needed.</w:t>
            </w:r>
          </w:p>
        </w:tc>
        <w:tc>
          <w:tcPr>
            <w:tcW w:w="0" w:type="auto"/>
            <w:vAlign w:val="center"/>
            <w:hideMark/>
          </w:tcPr>
          <w:p w14:paraId="51063D57" w14:textId="77777777" w:rsidR="0032732D" w:rsidRPr="00093D7D" w:rsidRDefault="0032732D" w:rsidP="00292686">
            <w:pPr>
              <w:spacing w:line="259" w:lineRule="auto"/>
              <w:rPr>
                <w:rFonts w:ascii="Times New Roman" w:hAnsi="Times New Roman" w:cs="Times New Roman"/>
                <w:sz w:val="24"/>
                <w:szCs w:val="24"/>
                <w:lang w:val="en-US"/>
              </w:rPr>
            </w:pPr>
          </w:p>
        </w:tc>
      </w:tr>
      <w:tr w:rsidR="0032732D" w:rsidRPr="00093D7D" w14:paraId="509FA1B8" w14:textId="77777777" w:rsidTr="00292686">
        <w:tc>
          <w:tcPr>
            <w:tcW w:w="0" w:type="auto"/>
            <w:vAlign w:val="center"/>
            <w:hideMark/>
          </w:tcPr>
          <w:p w14:paraId="058855B6"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b/>
                <w:bCs/>
                <w:sz w:val="24"/>
                <w:szCs w:val="24"/>
                <w:lang w:val="en-US"/>
              </w:rPr>
              <w:t>authenticate (C2)</w:t>
            </w:r>
          </w:p>
        </w:tc>
        <w:tc>
          <w:tcPr>
            <w:tcW w:w="0" w:type="auto"/>
            <w:vAlign w:val="center"/>
            <w:hideMark/>
          </w:tcPr>
          <w:p w14:paraId="5A4CEC46"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Xác thực</w:t>
            </w:r>
          </w:p>
        </w:tc>
        <w:tc>
          <w:tcPr>
            <w:tcW w:w="0" w:type="auto"/>
            <w:vAlign w:val="center"/>
            <w:hideMark/>
          </w:tcPr>
          <w:p w14:paraId="54112C5E"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v</w:t>
            </w:r>
          </w:p>
        </w:tc>
        <w:tc>
          <w:tcPr>
            <w:tcW w:w="0" w:type="auto"/>
            <w:vAlign w:val="center"/>
            <w:hideMark/>
          </w:tcPr>
          <w:p w14:paraId="31E0046A"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/ɔːˈθentɪkeɪt/</w:t>
            </w:r>
          </w:p>
        </w:tc>
        <w:tc>
          <w:tcPr>
            <w:tcW w:w="0" w:type="auto"/>
            <w:vAlign w:val="center"/>
            <w:hideMark/>
          </w:tcPr>
          <w:p w14:paraId="7A16306B"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Systems authenticate endpoints remotely.</w:t>
            </w:r>
          </w:p>
        </w:tc>
        <w:tc>
          <w:tcPr>
            <w:tcW w:w="0" w:type="auto"/>
            <w:vAlign w:val="center"/>
            <w:hideMark/>
          </w:tcPr>
          <w:p w14:paraId="404C77E0"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Từ đồng nghĩa: verify, validate; từ trái nghĩa: falsify, forge</w:t>
            </w:r>
          </w:p>
        </w:tc>
      </w:tr>
      <w:tr w:rsidR="0032732D" w:rsidRPr="00093D7D" w14:paraId="7C6DAB6B" w14:textId="77777777" w:rsidTr="00292686">
        <w:tc>
          <w:tcPr>
            <w:tcW w:w="0" w:type="auto"/>
            <w:vAlign w:val="center"/>
            <w:hideMark/>
          </w:tcPr>
          <w:p w14:paraId="170BE56A"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authentication (C2)</w:t>
            </w:r>
          </w:p>
        </w:tc>
        <w:tc>
          <w:tcPr>
            <w:tcW w:w="0" w:type="auto"/>
            <w:vAlign w:val="center"/>
            <w:hideMark/>
          </w:tcPr>
          <w:p w14:paraId="3E6CD79E"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Sự xác thực</w:t>
            </w:r>
          </w:p>
        </w:tc>
        <w:tc>
          <w:tcPr>
            <w:tcW w:w="0" w:type="auto"/>
            <w:vAlign w:val="center"/>
            <w:hideMark/>
          </w:tcPr>
          <w:p w14:paraId="7098A681"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w:t>
            </w:r>
          </w:p>
        </w:tc>
        <w:tc>
          <w:tcPr>
            <w:tcW w:w="0" w:type="auto"/>
            <w:vAlign w:val="center"/>
            <w:hideMark/>
          </w:tcPr>
          <w:p w14:paraId="2B38A876"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/ɔːˌθentɪˈkeɪʃn/</w:t>
            </w:r>
          </w:p>
        </w:tc>
        <w:tc>
          <w:tcPr>
            <w:tcW w:w="0" w:type="auto"/>
            <w:vAlign w:val="center"/>
            <w:hideMark/>
          </w:tcPr>
          <w:p w14:paraId="37A38B9D"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Two-factor authentication is recommended.</w:t>
            </w:r>
          </w:p>
        </w:tc>
        <w:tc>
          <w:tcPr>
            <w:tcW w:w="0" w:type="auto"/>
            <w:vAlign w:val="center"/>
            <w:hideMark/>
          </w:tcPr>
          <w:p w14:paraId="182FCA39" w14:textId="77777777" w:rsidR="0032732D" w:rsidRPr="00093D7D" w:rsidRDefault="0032732D" w:rsidP="00292686">
            <w:pPr>
              <w:spacing w:line="259" w:lineRule="auto"/>
              <w:rPr>
                <w:rFonts w:ascii="Times New Roman" w:hAnsi="Times New Roman" w:cs="Times New Roman"/>
                <w:sz w:val="24"/>
                <w:szCs w:val="24"/>
                <w:lang w:val="en-US"/>
              </w:rPr>
            </w:pPr>
          </w:p>
        </w:tc>
      </w:tr>
      <w:tr w:rsidR="0032732D" w:rsidRPr="00093D7D" w14:paraId="3B7D2129" w14:textId="77777777" w:rsidTr="00292686">
        <w:tc>
          <w:tcPr>
            <w:tcW w:w="0" w:type="auto"/>
            <w:vAlign w:val="center"/>
            <w:hideMark/>
          </w:tcPr>
          <w:p w14:paraId="1656295A"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authentic (B2)</w:t>
            </w:r>
          </w:p>
        </w:tc>
        <w:tc>
          <w:tcPr>
            <w:tcW w:w="0" w:type="auto"/>
            <w:vAlign w:val="center"/>
            <w:hideMark/>
          </w:tcPr>
          <w:p w14:paraId="027D1061"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Xác thực, chân thực</w:t>
            </w:r>
          </w:p>
        </w:tc>
        <w:tc>
          <w:tcPr>
            <w:tcW w:w="0" w:type="auto"/>
            <w:vAlign w:val="center"/>
            <w:hideMark/>
          </w:tcPr>
          <w:p w14:paraId="12EA12F0"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adj</w:t>
            </w:r>
          </w:p>
        </w:tc>
        <w:tc>
          <w:tcPr>
            <w:tcW w:w="0" w:type="auto"/>
            <w:vAlign w:val="center"/>
            <w:hideMark/>
          </w:tcPr>
          <w:p w14:paraId="38E52F6C"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/ɔːˈθentɪk/</w:t>
            </w:r>
          </w:p>
        </w:tc>
        <w:tc>
          <w:tcPr>
            <w:tcW w:w="0" w:type="auto"/>
            <w:vAlign w:val="center"/>
            <w:hideMark/>
          </w:tcPr>
          <w:p w14:paraId="4B590F7C" w14:textId="77777777" w:rsidR="0032732D" w:rsidRPr="00093D7D" w:rsidRDefault="0032732D"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The boundary between authentic experience blurs.</w:t>
            </w:r>
          </w:p>
        </w:tc>
        <w:tc>
          <w:tcPr>
            <w:tcW w:w="0" w:type="auto"/>
            <w:vAlign w:val="center"/>
            <w:hideMark/>
          </w:tcPr>
          <w:p w14:paraId="32B3EC4D" w14:textId="77777777" w:rsidR="0032732D" w:rsidRPr="00093D7D" w:rsidRDefault="0032732D" w:rsidP="00292686">
            <w:pPr>
              <w:spacing w:line="259" w:lineRule="auto"/>
              <w:rPr>
                <w:rFonts w:ascii="Times New Roman" w:hAnsi="Times New Roman" w:cs="Times New Roman"/>
                <w:sz w:val="24"/>
                <w:szCs w:val="24"/>
                <w:lang w:val="en-US"/>
              </w:rPr>
            </w:pPr>
          </w:p>
        </w:tc>
      </w:tr>
    </w:tbl>
    <w:p w14:paraId="4A6DFDE8" w14:textId="77777777" w:rsidR="0032732D" w:rsidRDefault="0032732D" w:rsidP="0032732D">
      <w:pPr>
        <w:pStyle w:val="Heading1"/>
      </w:pPr>
      <w:r w:rsidRPr="00093D7D">
        <w:rPr>
          <w:noProof/>
        </w:rPr>
        <w:lastRenderedPageBreak/>
        <w:drawing>
          <wp:inline distT="0" distB="0" distL="0" distR="0" wp14:anchorId="48884AEF" wp14:editId="25FDB7DA">
            <wp:extent cx="6300470" cy="944880"/>
            <wp:effectExtent l="0" t="0" r="5080" b="7620"/>
            <wp:docPr id="683664250" name="Picture 1" descr="A red and blue rectang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893676" name="Picture 1" descr="A red and blue rectangle with white text&#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6300470" cy="944880"/>
                    </a:xfrm>
                    <a:prstGeom prst="rect">
                      <a:avLst/>
                    </a:prstGeom>
                  </pic:spPr>
                </pic:pic>
              </a:graphicData>
            </a:graphic>
          </wp:inline>
        </w:drawing>
      </w:r>
    </w:p>
    <w:p w14:paraId="78B28937" w14:textId="77777777" w:rsidR="0032732D" w:rsidRPr="00093D7D" w:rsidRDefault="0032732D" w:rsidP="0032732D">
      <w:pPr>
        <w:pStyle w:val="Heading1"/>
      </w:pPr>
      <w:r w:rsidRPr="00093D7D">
        <w:t>Read the passage and choose the letter A, B, C or D to indicate the best answer to each of the following questions.</w:t>
      </w:r>
    </w:p>
    <w:p w14:paraId="7446FE4F" w14:textId="77777777" w:rsidR="0032732D" w:rsidRPr="00093D7D" w:rsidRDefault="0032732D" w:rsidP="0032732D">
      <w:pPr>
        <w:spacing w:after="0" w:line="240" w:lineRule="auto"/>
        <w:ind w:firstLine="720"/>
        <w:jc w:val="both"/>
        <w:rPr>
          <w:rFonts w:ascii="Times New Roman" w:eastAsia="Times New Roman" w:hAnsi="Times New Roman" w:cs="Times New Roman"/>
          <w:sz w:val="24"/>
          <w:szCs w:val="24"/>
          <w:lang w:val="en-US"/>
        </w:rPr>
      </w:pPr>
      <w:r w:rsidRPr="00093D7D">
        <w:rPr>
          <w:rFonts w:ascii="Times New Roman" w:eastAsia="Times New Roman" w:hAnsi="Times New Roman" w:cs="Times New Roman"/>
          <w:sz w:val="24"/>
          <w:szCs w:val="24"/>
          <w:lang w:val="en-US"/>
        </w:rPr>
        <w:t xml:space="preserve">Urban heritage districts have become increasingly popular tourist destinations, offering visitors a glimpse into the architectural and cultural past of cities. To help tourists </w:t>
      </w:r>
      <w:r w:rsidRPr="00093D7D">
        <w:rPr>
          <w:rFonts w:ascii="Times New Roman" w:eastAsia="Times New Roman" w:hAnsi="Times New Roman" w:cs="Times New Roman"/>
          <w:b/>
          <w:bCs/>
          <w:color w:val="ED0046"/>
          <w:sz w:val="24"/>
          <w:szCs w:val="24"/>
          <w:lang w:val="en-US"/>
        </w:rPr>
        <w:t>(1) _______</w:t>
      </w:r>
      <w:r w:rsidRPr="00093D7D">
        <w:rPr>
          <w:rFonts w:ascii="Times New Roman" w:eastAsia="Times New Roman" w:hAnsi="Times New Roman" w:cs="Times New Roman"/>
          <w:color w:val="ED0046"/>
          <w:sz w:val="24"/>
          <w:szCs w:val="24"/>
          <w:lang w:val="en-US"/>
        </w:rPr>
        <w:t xml:space="preserve"> </w:t>
      </w:r>
      <w:r w:rsidRPr="00093D7D">
        <w:rPr>
          <w:rFonts w:ascii="Times New Roman" w:eastAsia="Times New Roman" w:hAnsi="Times New Roman" w:cs="Times New Roman"/>
          <w:sz w:val="24"/>
          <w:szCs w:val="24"/>
          <w:lang w:val="en-US"/>
        </w:rPr>
        <w:t xml:space="preserve">their way around these historic areas, local authorities have developed comprehensive guide systems. Information centers provide free maps and brochures that are </w:t>
      </w:r>
      <w:r w:rsidRPr="00093D7D">
        <w:rPr>
          <w:rFonts w:ascii="Times New Roman" w:eastAsia="Times New Roman" w:hAnsi="Times New Roman" w:cs="Times New Roman"/>
          <w:b/>
          <w:bCs/>
          <w:color w:val="ED0046"/>
          <w:sz w:val="24"/>
          <w:szCs w:val="24"/>
          <w:lang w:val="en-US"/>
        </w:rPr>
        <w:t>(2) _______</w:t>
      </w:r>
      <w:r w:rsidRPr="00093D7D">
        <w:rPr>
          <w:rFonts w:ascii="Times New Roman" w:eastAsia="Times New Roman" w:hAnsi="Times New Roman" w:cs="Times New Roman"/>
          <w:color w:val="ED0046"/>
          <w:sz w:val="24"/>
          <w:szCs w:val="24"/>
          <w:lang w:val="en-US"/>
        </w:rPr>
        <w:t xml:space="preserve"> </w:t>
      </w:r>
      <w:r w:rsidRPr="00093D7D">
        <w:rPr>
          <w:rFonts w:ascii="Times New Roman" w:eastAsia="Times New Roman" w:hAnsi="Times New Roman" w:cs="Times New Roman"/>
          <w:sz w:val="24"/>
          <w:szCs w:val="24"/>
          <w:lang w:val="en-US"/>
        </w:rPr>
        <w:t xml:space="preserve">at various locations throughout the district. Many cities now offer a </w:t>
      </w:r>
      <w:r w:rsidRPr="00093D7D">
        <w:rPr>
          <w:rFonts w:ascii="Times New Roman" w:eastAsia="Times New Roman" w:hAnsi="Times New Roman" w:cs="Times New Roman"/>
          <w:b/>
          <w:bCs/>
          <w:color w:val="ED0046"/>
          <w:sz w:val="24"/>
          <w:szCs w:val="24"/>
          <w:lang w:val="en-US"/>
        </w:rPr>
        <w:t>(3) _______</w:t>
      </w:r>
      <w:r w:rsidRPr="00093D7D">
        <w:rPr>
          <w:rFonts w:ascii="Times New Roman" w:eastAsia="Times New Roman" w:hAnsi="Times New Roman" w:cs="Times New Roman"/>
          <w:color w:val="ED0046"/>
          <w:sz w:val="24"/>
          <w:szCs w:val="24"/>
          <w:lang w:val="en-US"/>
        </w:rPr>
        <w:t xml:space="preserve"> </w:t>
      </w:r>
      <w:r w:rsidRPr="00093D7D">
        <w:rPr>
          <w:rFonts w:ascii="Times New Roman" w:eastAsia="Times New Roman" w:hAnsi="Times New Roman" w:cs="Times New Roman"/>
          <w:sz w:val="24"/>
          <w:szCs w:val="24"/>
          <w:lang w:val="en-US"/>
        </w:rPr>
        <w:t xml:space="preserve">of guided tours that depart regularly from central meeting points, allowing visitors to explore significant landmarks with knowledgeable guides. The main museum is typically </w:t>
      </w:r>
      <w:r w:rsidRPr="00093D7D">
        <w:rPr>
          <w:rFonts w:ascii="Times New Roman" w:eastAsia="Times New Roman" w:hAnsi="Times New Roman" w:cs="Times New Roman"/>
          <w:b/>
          <w:bCs/>
          <w:color w:val="ED0046"/>
          <w:sz w:val="24"/>
          <w:szCs w:val="24"/>
          <w:lang w:val="en-US"/>
        </w:rPr>
        <w:t>(4) _______</w:t>
      </w:r>
      <w:r w:rsidRPr="00093D7D">
        <w:rPr>
          <w:rFonts w:ascii="Times New Roman" w:eastAsia="Times New Roman" w:hAnsi="Times New Roman" w:cs="Times New Roman"/>
          <w:color w:val="ED0046"/>
          <w:sz w:val="24"/>
          <w:szCs w:val="24"/>
          <w:lang w:val="en-US"/>
        </w:rPr>
        <w:t xml:space="preserve"> </w:t>
      </w:r>
      <w:r w:rsidRPr="00093D7D">
        <w:rPr>
          <w:rFonts w:ascii="Times New Roman" w:eastAsia="Times New Roman" w:hAnsi="Times New Roman" w:cs="Times New Roman"/>
          <w:sz w:val="24"/>
          <w:szCs w:val="24"/>
          <w:lang w:val="en-US"/>
        </w:rPr>
        <w:t xml:space="preserve">at prominent intersections, making it easy for tourists to locate. Historic buildings often feature </w:t>
      </w:r>
      <w:r w:rsidRPr="00093D7D">
        <w:rPr>
          <w:rFonts w:ascii="Times New Roman" w:eastAsia="Times New Roman" w:hAnsi="Times New Roman" w:cs="Times New Roman"/>
          <w:b/>
          <w:bCs/>
          <w:color w:val="ED0046"/>
          <w:sz w:val="24"/>
          <w:szCs w:val="24"/>
          <w:lang w:val="en-US"/>
        </w:rPr>
        <w:t>(5) _______</w:t>
      </w:r>
      <w:r w:rsidRPr="00093D7D">
        <w:rPr>
          <w:rFonts w:ascii="Times New Roman" w:eastAsia="Times New Roman" w:hAnsi="Times New Roman" w:cs="Times New Roman"/>
          <w:color w:val="ED0046"/>
          <w:sz w:val="24"/>
          <w:szCs w:val="24"/>
          <w:lang w:val="en-US"/>
        </w:rPr>
        <w:t xml:space="preserve"> </w:t>
      </w:r>
      <w:r w:rsidRPr="00093D7D">
        <w:rPr>
          <w:rFonts w:ascii="Times New Roman" w:eastAsia="Times New Roman" w:hAnsi="Times New Roman" w:cs="Times New Roman"/>
          <w:sz w:val="24"/>
          <w:szCs w:val="24"/>
          <w:lang w:val="en-US"/>
        </w:rPr>
        <w:t>architectural elements such as clock towers or ornamental facades that serve as recognizable landmarks for navigation.</w:t>
      </w:r>
    </w:p>
    <w:p w14:paraId="62971C4D" w14:textId="77777777" w:rsidR="0032732D" w:rsidRPr="00093D7D" w:rsidRDefault="0032732D" w:rsidP="0032732D">
      <w:pPr>
        <w:spacing w:after="0" w:line="240" w:lineRule="auto"/>
        <w:rPr>
          <w:rFonts w:ascii="Times New Roman" w:eastAsia="Times New Roman" w:hAnsi="Times New Roman" w:cs="Times New Roman"/>
          <w:sz w:val="24"/>
          <w:szCs w:val="24"/>
          <w:lang w:val="en-US"/>
        </w:rPr>
      </w:pPr>
      <w:r w:rsidRPr="00D3171B">
        <w:rPr>
          <w:rFonts w:ascii="Times New Roman" w:eastAsia="Times New Roman" w:hAnsi="Times New Roman" w:cs="Times New Roman"/>
          <w:b/>
          <w:bCs/>
          <w:color w:val="ED0046"/>
          <w:sz w:val="24"/>
          <w:szCs w:val="24"/>
          <w:lang w:val="en-US"/>
        </w:rPr>
        <w:t>Question 1.</w:t>
      </w:r>
      <w:r w:rsidRPr="00093D7D">
        <w:rPr>
          <w:rFonts w:ascii="Times New Roman" w:eastAsia="Times New Roman" w:hAnsi="Times New Roman" w:cs="Times New Roman"/>
          <w:sz w:val="24"/>
          <w:szCs w:val="24"/>
          <w:lang w:val="en-US"/>
        </w:rPr>
        <w:t xml:space="preserve"> </w:t>
      </w:r>
      <w:r w:rsidRPr="00D3171B">
        <w:rPr>
          <w:rFonts w:ascii="Times New Roman" w:eastAsia="Times New Roman" w:hAnsi="Times New Roman" w:cs="Times New Roman"/>
          <w:b/>
          <w:color w:val="000099"/>
          <w:sz w:val="24"/>
          <w:szCs w:val="24"/>
          <w:lang w:val="en-US"/>
        </w:rPr>
        <w:t>A.</w:t>
      </w:r>
      <w:r w:rsidRPr="00093D7D">
        <w:rPr>
          <w:rFonts w:ascii="Times New Roman" w:eastAsia="Times New Roman" w:hAnsi="Times New Roman" w:cs="Times New Roman"/>
          <w:sz w:val="24"/>
          <w:szCs w:val="24"/>
          <w:lang w:val="en-US"/>
        </w:rPr>
        <w:t xml:space="preserve"> find </w:t>
      </w:r>
      <w:r w:rsidRPr="00093D7D">
        <w:rPr>
          <w:rFonts w:ascii="Times New Roman" w:eastAsia="Times New Roman" w:hAnsi="Times New Roman" w:cs="Times New Roman"/>
          <w:sz w:val="24"/>
          <w:szCs w:val="24"/>
          <w:lang w:val="en-US"/>
        </w:rPr>
        <w:tab/>
      </w:r>
      <w:r w:rsidRPr="00093D7D">
        <w:rPr>
          <w:rFonts w:ascii="Times New Roman" w:eastAsia="Times New Roman" w:hAnsi="Times New Roman" w:cs="Times New Roman"/>
          <w:sz w:val="24"/>
          <w:szCs w:val="24"/>
          <w:lang w:val="en-US"/>
        </w:rPr>
        <w:tab/>
      </w:r>
      <w:r w:rsidRPr="00093D7D">
        <w:rPr>
          <w:rFonts w:ascii="Times New Roman" w:eastAsia="Times New Roman" w:hAnsi="Times New Roman" w:cs="Times New Roman"/>
          <w:sz w:val="24"/>
          <w:szCs w:val="24"/>
          <w:lang w:val="en-US"/>
        </w:rPr>
        <w:tab/>
      </w:r>
      <w:r w:rsidRPr="00D3171B">
        <w:rPr>
          <w:rFonts w:ascii="Times New Roman" w:eastAsia="Times New Roman" w:hAnsi="Times New Roman" w:cs="Times New Roman"/>
          <w:b/>
          <w:color w:val="000099"/>
          <w:sz w:val="24"/>
          <w:szCs w:val="24"/>
          <w:lang w:val="en-US"/>
        </w:rPr>
        <w:t>B.</w:t>
      </w:r>
      <w:r w:rsidRPr="00093D7D">
        <w:rPr>
          <w:rFonts w:ascii="Times New Roman" w:eastAsia="Times New Roman" w:hAnsi="Times New Roman" w:cs="Times New Roman"/>
          <w:sz w:val="24"/>
          <w:szCs w:val="24"/>
          <w:lang w:val="en-US"/>
        </w:rPr>
        <w:t xml:space="preserve"> lose </w:t>
      </w:r>
      <w:r w:rsidRPr="00093D7D">
        <w:rPr>
          <w:rFonts w:ascii="Times New Roman" w:eastAsia="Times New Roman" w:hAnsi="Times New Roman" w:cs="Times New Roman"/>
          <w:sz w:val="24"/>
          <w:szCs w:val="24"/>
          <w:lang w:val="en-US"/>
        </w:rPr>
        <w:tab/>
      </w:r>
      <w:r w:rsidRPr="00093D7D">
        <w:rPr>
          <w:rFonts w:ascii="Times New Roman" w:eastAsia="Times New Roman" w:hAnsi="Times New Roman" w:cs="Times New Roman"/>
          <w:sz w:val="24"/>
          <w:szCs w:val="24"/>
          <w:lang w:val="en-US"/>
        </w:rPr>
        <w:tab/>
      </w:r>
      <w:r w:rsidRPr="00D3171B">
        <w:rPr>
          <w:rFonts w:ascii="Times New Roman" w:eastAsia="Times New Roman" w:hAnsi="Times New Roman" w:cs="Times New Roman"/>
          <w:b/>
          <w:color w:val="000099"/>
          <w:sz w:val="24"/>
          <w:szCs w:val="24"/>
          <w:lang w:val="en-US"/>
        </w:rPr>
        <w:t>C.</w:t>
      </w:r>
      <w:r w:rsidRPr="00093D7D">
        <w:rPr>
          <w:rFonts w:ascii="Times New Roman" w:eastAsia="Times New Roman" w:hAnsi="Times New Roman" w:cs="Times New Roman"/>
          <w:sz w:val="24"/>
          <w:szCs w:val="24"/>
          <w:lang w:val="en-US"/>
        </w:rPr>
        <w:t xml:space="preserve"> abandon </w:t>
      </w:r>
      <w:r w:rsidRPr="00093D7D">
        <w:rPr>
          <w:rFonts w:ascii="Times New Roman" w:eastAsia="Times New Roman" w:hAnsi="Times New Roman" w:cs="Times New Roman"/>
          <w:sz w:val="24"/>
          <w:szCs w:val="24"/>
          <w:lang w:val="en-US"/>
        </w:rPr>
        <w:tab/>
      </w:r>
      <w:r w:rsidRPr="00093D7D">
        <w:rPr>
          <w:rFonts w:ascii="Times New Roman" w:eastAsia="Times New Roman" w:hAnsi="Times New Roman" w:cs="Times New Roman"/>
          <w:sz w:val="24"/>
          <w:szCs w:val="24"/>
          <w:lang w:val="en-US"/>
        </w:rPr>
        <w:tab/>
      </w:r>
      <w:r w:rsidRPr="00D3171B">
        <w:rPr>
          <w:rFonts w:ascii="Times New Roman" w:eastAsia="Times New Roman" w:hAnsi="Times New Roman" w:cs="Times New Roman"/>
          <w:b/>
          <w:color w:val="000099"/>
          <w:sz w:val="24"/>
          <w:szCs w:val="24"/>
          <w:lang w:val="en-US"/>
        </w:rPr>
        <w:t>D.</w:t>
      </w:r>
      <w:r w:rsidRPr="00093D7D">
        <w:rPr>
          <w:rFonts w:ascii="Times New Roman" w:eastAsia="Times New Roman" w:hAnsi="Times New Roman" w:cs="Times New Roman"/>
          <w:sz w:val="24"/>
          <w:szCs w:val="24"/>
          <w:lang w:val="en-US"/>
        </w:rPr>
        <w:t xml:space="preserve"> miss</w:t>
      </w:r>
    </w:p>
    <w:p w14:paraId="5A259CB3" w14:textId="77777777" w:rsidR="0032732D" w:rsidRPr="00093D7D" w:rsidRDefault="0032732D" w:rsidP="0032732D">
      <w:pPr>
        <w:spacing w:after="0" w:line="240" w:lineRule="auto"/>
        <w:rPr>
          <w:rFonts w:ascii="Times New Roman" w:eastAsia="Times New Roman" w:hAnsi="Times New Roman" w:cs="Times New Roman"/>
          <w:sz w:val="24"/>
          <w:szCs w:val="24"/>
          <w:lang w:val="en-US"/>
        </w:rPr>
      </w:pPr>
      <w:r w:rsidRPr="00D3171B">
        <w:rPr>
          <w:rFonts w:ascii="Times New Roman" w:eastAsia="Times New Roman" w:hAnsi="Times New Roman" w:cs="Times New Roman"/>
          <w:b/>
          <w:bCs/>
          <w:color w:val="ED0046"/>
          <w:sz w:val="24"/>
          <w:szCs w:val="24"/>
          <w:lang w:val="en-US"/>
        </w:rPr>
        <w:t>Question 2.</w:t>
      </w:r>
      <w:r w:rsidRPr="00093D7D">
        <w:rPr>
          <w:rFonts w:ascii="Times New Roman" w:eastAsia="Times New Roman" w:hAnsi="Times New Roman" w:cs="Times New Roman"/>
          <w:sz w:val="24"/>
          <w:szCs w:val="24"/>
          <w:lang w:val="en-US"/>
        </w:rPr>
        <w:t xml:space="preserve"> </w:t>
      </w:r>
      <w:r w:rsidRPr="00D3171B">
        <w:rPr>
          <w:rFonts w:ascii="Times New Roman" w:eastAsia="Times New Roman" w:hAnsi="Times New Roman" w:cs="Times New Roman"/>
          <w:b/>
          <w:color w:val="000099"/>
          <w:sz w:val="24"/>
          <w:szCs w:val="24"/>
          <w:lang w:val="en-US"/>
        </w:rPr>
        <w:t>A.</w:t>
      </w:r>
      <w:r w:rsidRPr="00093D7D">
        <w:rPr>
          <w:rFonts w:ascii="Times New Roman" w:eastAsia="Times New Roman" w:hAnsi="Times New Roman" w:cs="Times New Roman"/>
          <w:sz w:val="24"/>
          <w:szCs w:val="24"/>
          <w:lang w:val="en-US"/>
        </w:rPr>
        <w:t xml:space="preserve"> hidden </w:t>
      </w:r>
      <w:r w:rsidRPr="00093D7D">
        <w:rPr>
          <w:rFonts w:ascii="Times New Roman" w:eastAsia="Times New Roman" w:hAnsi="Times New Roman" w:cs="Times New Roman"/>
          <w:sz w:val="24"/>
          <w:szCs w:val="24"/>
          <w:lang w:val="en-US"/>
        </w:rPr>
        <w:tab/>
      </w:r>
      <w:r w:rsidRPr="00093D7D">
        <w:rPr>
          <w:rFonts w:ascii="Times New Roman" w:eastAsia="Times New Roman" w:hAnsi="Times New Roman" w:cs="Times New Roman"/>
          <w:sz w:val="24"/>
          <w:szCs w:val="24"/>
          <w:lang w:val="en-US"/>
        </w:rPr>
        <w:tab/>
      </w:r>
      <w:r w:rsidRPr="00D3171B">
        <w:rPr>
          <w:rFonts w:ascii="Times New Roman" w:eastAsia="Times New Roman" w:hAnsi="Times New Roman" w:cs="Times New Roman"/>
          <w:b/>
          <w:color w:val="000099"/>
          <w:sz w:val="24"/>
          <w:szCs w:val="24"/>
          <w:lang w:val="en-US"/>
        </w:rPr>
        <w:t>B.</w:t>
      </w:r>
      <w:r w:rsidRPr="00093D7D">
        <w:rPr>
          <w:rFonts w:ascii="Times New Roman" w:eastAsia="Times New Roman" w:hAnsi="Times New Roman" w:cs="Times New Roman"/>
          <w:sz w:val="24"/>
          <w:szCs w:val="24"/>
          <w:lang w:val="en-US"/>
        </w:rPr>
        <w:t xml:space="preserve"> concealed </w:t>
      </w:r>
      <w:r w:rsidRPr="00093D7D">
        <w:rPr>
          <w:rFonts w:ascii="Times New Roman" w:eastAsia="Times New Roman" w:hAnsi="Times New Roman" w:cs="Times New Roman"/>
          <w:sz w:val="24"/>
          <w:szCs w:val="24"/>
          <w:lang w:val="en-US"/>
        </w:rPr>
        <w:tab/>
      </w:r>
      <w:r w:rsidRPr="00093D7D">
        <w:rPr>
          <w:rFonts w:ascii="Times New Roman" w:eastAsia="Times New Roman" w:hAnsi="Times New Roman" w:cs="Times New Roman"/>
          <w:sz w:val="24"/>
          <w:szCs w:val="24"/>
          <w:lang w:val="en-US"/>
        </w:rPr>
        <w:tab/>
      </w:r>
      <w:r w:rsidRPr="00D3171B">
        <w:rPr>
          <w:rFonts w:ascii="Times New Roman" w:eastAsia="Times New Roman" w:hAnsi="Times New Roman" w:cs="Times New Roman"/>
          <w:b/>
          <w:color w:val="000099"/>
          <w:sz w:val="24"/>
          <w:szCs w:val="24"/>
          <w:lang w:val="en-US"/>
        </w:rPr>
        <w:t>C.</w:t>
      </w:r>
      <w:r w:rsidRPr="00093D7D">
        <w:rPr>
          <w:rFonts w:ascii="Times New Roman" w:eastAsia="Times New Roman" w:hAnsi="Times New Roman" w:cs="Times New Roman"/>
          <w:sz w:val="24"/>
          <w:szCs w:val="24"/>
          <w:lang w:val="en-US"/>
        </w:rPr>
        <w:t xml:space="preserve"> available </w:t>
      </w:r>
      <w:r w:rsidRPr="00093D7D">
        <w:rPr>
          <w:rFonts w:ascii="Times New Roman" w:eastAsia="Times New Roman" w:hAnsi="Times New Roman" w:cs="Times New Roman"/>
          <w:sz w:val="24"/>
          <w:szCs w:val="24"/>
          <w:lang w:val="en-US"/>
        </w:rPr>
        <w:tab/>
      </w:r>
      <w:r w:rsidRPr="00093D7D">
        <w:rPr>
          <w:rFonts w:ascii="Times New Roman" w:eastAsia="Times New Roman" w:hAnsi="Times New Roman" w:cs="Times New Roman"/>
          <w:sz w:val="24"/>
          <w:szCs w:val="24"/>
          <w:lang w:val="en-US"/>
        </w:rPr>
        <w:tab/>
      </w:r>
      <w:r w:rsidRPr="00D3171B">
        <w:rPr>
          <w:rFonts w:ascii="Times New Roman" w:eastAsia="Times New Roman" w:hAnsi="Times New Roman" w:cs="Times New Roman"/>
          <w:b/>
          <w:color w:val="000099"/>
          <w:sz w:val="24"/>
          <w:szCs w:val="24"/>
          <w:lang w:val="en-US"/>
        </w:rPr>
        <w:t>D.</w:t>
      </w:r>
      <w:r w:rsidRPr="00093D7D">
        <w:rPr>
          <w:rFonts w:ascii="Times New Roman" w:eastAsia="Times New Roman" w:hAnsi="Times New Roman" w:cs="Times New Roman"/>
          <w:sz w:val="24"/>
          <w:szCs w:val="24"/>
          <w:lang w:val="en-US"/>
        </w:rPr>
        <w:t xml:space="preserve"> restricted</w:t>
      </w:r>
    </w:p>
    <w:p w14:paraId="6FF959FD" w14:textId="77777777" w:rsidR="0032732D" w:rsidRPr="00093D7D" w:rsidRDefault="0032732D" w:rsidP="0032732D">
      <w:pPr>
        <w:spacing w:after="0" w:line="240" w:lineRule="auto"/>
        <w:rPr>
          <w:rFonts w:ascii="Times New Roman" w:eastAsia="Times New Roman" w:hAnsi="Times New Roman" w:cs="Times New Roman"/>
          <w:sz w:val="24"/>
          <w:szCs w:val="24"/>
          <w:lang w:val="en-US"/>
        </w:rPr>
      </w:pPr>
      <w:r w:rsidRPr="00D3171B">
        <w:rPr>
          <w:rFonts w:ascii="Times New Roman" w:eastAsia="Times New Roman" w:hAnsi="Times New Roman" w:cs="Times New Roman"/>
          <w:b/>
          <w:bCs/>
          <w:color w:val="ED0046"/>
          <w:sz w:val="24"/>
          <w:szCs w:val="24"/>
          <w:lang w:val="en-US"/>
        </w:rPr>
        <w:t>Question 3.</w:t>
      </w:r>
      <w:r w:rsidRPr="00093D7D">
        <w:rPr>
          <w:rFonts w:ascii="Times New Roman" w:eastAsia="Times New Roman" w:hAnsi="Times New Roman" w:cs="Times New Roman"/>
          <w:sz w:val="24"/>
          <w:szCs w:val="24"/>
          <w:lang w:val="en-US"/>
        </w:rPr>
        <w:t xml:space="preserve"> </w:t>
      </w:r>
      <w:r w:rsidRPr="00D3171B">
        <w:rPr>
          <w:rFonts w:ascii="Times New Roman" w:eastAsia="Times New Roman" w:hAnsi="Times New Roman" w:cs="Times New Roman"/>
          <w:b/>
          <w:color w:val="000099"/>
          <w:sz w:val="24"/>
          <w:szCs w:val="24"/>
          <w:lang w:val="en-US"/>
        </w:rPr>
        <w:t>A.</w:t>
      </w:r>
      <w:r w:rsidRPr="00093D7D">
        <w:rPr>
          <w:rFonts w:ascii="Times New Roman" w:eastAsia="Times New Roman" w:hAnsi="Times New Roman" w:cs="Times New Roman"/>
          <w:sz w:val="24"/>
          <w:szCs w:val="24"/>
          <w:lang w:val="en-US"/>
        </w:rPr>
        <w:t xml:space="preserve"> shortage </w:t>
      </w:r>
      <w:r w:rsidRPr="00093D7D">
        <w:rPr>
          <w:rFonts w:ascii="Times New Roman" w:eastAsia="Times New Roman" w:hAnsi="Times New Roman" w:cs="Times New Roman"/>
          <w:sz w:val="24"/>
          <w:szCs w:val="24"/>
          <w:lang w:val="en-US"/>
        </w:rPr>
        <w:tab/>
      </w:r>
      <w:r w:rsidRPr="00093D7D">
        <w:rPr>
          <w:rFonts w:ascii="Times New Roman" w:eastAsia="Times New Roman" w:hAnsi="Times New Roman" w:cs="Times New Roman"/>
          <w:sz w:val="24"/>
          <w:szCs w:val="24"/>
          <w:lang w:val="en-US"/>
        </w:rPr>
        <w:tab/>
      </w:r>
      <w:r w:rsidRPr="00D3171B">
        <w:rPr>
          <w:rFonts w:ascii="Times New Roman" w:eastAsia="Times New Roman" w:hAnsi="Times New Roman" w:cs="Times New Roman"/>
          <w:b/>
          <w:color w:val="000099"/>
          <w:sz w:val="24"/>
          <w:szCs w:val="24"/>
          <w:lang w:val="en-US"/>
        </w:rPr>
        <w:t>B.</w:t>
      </w:r>
      <w:r w:rsidRPr="00093D7D">
        <w:rPr>
          <w:rFonts w:ascii="Times New Roman" w:eastAsia="Times New Roman" w:hAnsi="Times New Roman" w:cs="Times New Roman"/>
          <w:sz w:val="24"/>
          <w:szCs w:val="24"/>
          <w:lang w:val="en-US"/>
        </w:rPr>
        <w:t xml:space="preserve"> variety </w:t>
      </w:r>
      <w:r w:rsidRPr="00093D7D">
        <w:rPr>
          <w:rFonts w:ascii="Times New Roman" w:eastAsia="Times New Roman" w:hAnsi="Times New Roman" w:cs="Times New Roman"/>
          <w:sz w:val="24"/>
          <w:szCs w:val="24"/>
          <w:lang w:val="en-US"/>
        </w:rPr>
        <w:tab/>
      </w:r>
      <w:r w:rsidRPr="00093D7D">
        <w:rPr>
          <w:rFonts w:ascii="Times New Roman" w:eastAsia="Times New Roman" w:hAnsi="Times New Roman" w:cs="Times New Roman"/>
          <w:sz w:val="24"/>
          <w:szCs w:val="24"/>
          <w:lang w:val="en-US"/>
        </w:rPr>
        <w:tab/>
      </w:r>
      <w:r w:rsidRPr="00D3171B">
        <w:rPr>
          <w:rFonts w:ascii="Times New Roman" w:eastAsia="Times New Roman" w:hAnsi="Times New Roman" w:cs="Times New Roman"/>
          <w:b/>
          <w:color w:val="000099"/>
          <w:sz w:val="24"/>
          <w:szCs w:val="24"/>
          <w:lang w:val="en-US"/>
        </w:rPr>
        <w:t>C.</w:t>
      </w:r>
      <w:r w:rsidRPr="00093D7D">
        <w:rPr>
          <w:rFonts w:ascii="Times New Roman" w:eastAsia="Times New Roman" w:hAnsi="Times New Roman" w:cs="Times New Roman"/>
          <w:sz w:val="24"/>
          <w:szCs w:val="24"/>
          <w:lang w:val="en-US"/>
        </w:rPr>
        <w:t xml:space="preserve"> lack </w:t>
      </w:r>
      <w:r w:rsidRPr="00093D7D">
        <w:rPr>
          <w:rFonts w:ascii="Times New Roman" w:eastAsia="Times New Roman" w:hAnsi="Times New Roman" w:cs="Times New Roman"/>
          <w:sz w:val="24"/>
          <w:szCs w:val="24"/>
          <w:lang w:val="en-US"/>
        </w:rPr>
        <w:tab/>
      </w:r>
      <w:r w:rsidRPr="00093D7D">
        <w:rPr>
          <w:rFonts w:ascii="Times New Roman" w:eastAsia="Times New Roman" w:hAnsi="Times New Roman" w:cs="Times New Roman"/>
          <w:sz w:val="24"/>
          <w:szCs w:val="24"/>
          <w:lang w:val="en-US"/>
        </w:rPr>
        <w:tab/>
      </w:r>
      <w:r w:rsidRPr="00D3171B">
        <w:rPr>
          <w:rFonts w:ascii="Times New Roman" w:eastAsia="Times New Roman" w:hAnsi="Times New Roman" w:cs="Times New Roman"/>
          <w:b/>
          <w:color w:val="000099"/>
          <w:sz w:val="24"/>
          <w:szCs w:val="24"/>
          <w:lang w:val="en-US"/>
        </w:rPr>
        <w:t>D.</w:t>
      </w:r>
      <w:r w:rsidRPr="00093D7D">
        <w:rPr>
          <w:rFonts w:ascii="Times New Roman" w:eastAsia="Times New Roman" w:hAnsi="Times New Roman" w:cs="Times New Roman"/>
          <w:sz w:val="24"/>
          <w:szCs w:val="24"/>
          <w:lang w:val="en-US"/>
        </w:rPr>
        <w:t xml:space="preserve"> scarcity</w:t>
      </w:r>
    </w:p>
    <w:p w14:paraId="4BFE2C61" w14:textId="77777777" w:rsidR="0032732D" w:rsidRPr="00093D7D" w:rsidRDefault="0032732D" w:rsidP="0032732D">
      <w:pPr>
        <w:spacing w:after="0" w:line="240" w:lineRule="auto"/>
        <w:rPr>
          <w:rFonts w:ascii="Times New Roman" w:eastAsia="Times New Roman" w:hAnsi="Times New Roman" w:cs="Times New Roman"/>
          <w:sz w:val="24"/>
          <w:szCs w:val="24"/>
          <w:lang w:val="en-US"/>
        </w:rPr>
      </w:pPr>
      <w:r w:rsidRPr="00D3171B">
        <w:rPr>
          <w:rFonts w:ascii="Times New Roman" w:eastAsia="Times New Roman" w:hAnsi="Times New Roman" w:cs="Times New Roman"/>
          <w:b/>
          <w:bCs/>
          <w:color w:val="ED0046"/>
          <w:sz w:val="24"/>
          <w:szCs w:val="24"/>
          <w:lang w:val="en-US"/>
        </w:rPr>
        <w:t>Question 4.</w:t>
      </w:r>
      <w:r w:rsidRPr="00093D7D">
        <w:rPr>
          <w:rFonts w:ascii="Times New Roman" w:eastAsia="Times New Roman" w:hAnsi="Times New Roman" w:cs="Times New Roman"/>
          <w:sz w:val="24"/>
          <w:szCs w:val="24"/>
          <w:lang w:val="en-US"/>
        </w:rPr>
        <w:t xml:space="preserve"> </w:t>
      </w:r>
      <w:r w:rsidRPr="00D3171B">
        <w:rPr>
          <w:rFonts w:ascii="Times New Roman" w:eastAsia="Times New Roman" w:hAnsi="Times New Roman" w:cs="Times New Roman"/>
          <w:b/>
          <w:color w:val="000099"/>
          <w:sz w:val="24"/>
          <w:szCs w:val="24"/>
          <w:lang w:val="en-US"/>
        </w:rPr>
        <w:t>A.</w:t>
      </w:r>
      <w:r w:rsidRPr="00093D7D">
        <w:rPr>
          <w:rFonts w:ascii="Times New Roman" w:eastAsia="Times New Roman" w:hAnsi="Times New Roman" w:cs="Times New Roman"/>
          <w:sz w:val="24"/>
          <w:szCs w:val="24"/>
          <w:lang w:val="en-US"/>
        </w:rPr>
        <w:t xml:space="preserve"> positioned </w:t>
      </w:r>
      <w:r w:rsidRPr="00093D7D">
        <w:rPr>
          <w:rFonts w:ascii="Times New Roman" w:eastAsia="Times New Roman" w:hAnsi="Times New Roman" w:cs="Times New Roman"/>
          <w:sz w:val="24"/>
          <w:szCs w:val="24"/>
          <w:lang w:val="en-US"/>
        </w:rPr>
        <w:tab/>
      </w:r>
      <w:r w:rsidRPr="00093D7D">
        <w:rPr>
          <w:rFonts w:ascii="Times New Roman" w:eastAsia="Times New Roman" w:hAnsi="Times New Roman" w:cs="Times New Roman"/>
          <w:sz w:val="24"/>
          <w:szCs w:val="24"/>
          <w:lang w:val="en-US"/>
        </w:rPr>
        <w:tab/>
      </w:r>
      <w:r w:rsidRPr="00D3171B">
        <w:rPr>
          <w:rFonts w:ascii="Times New Roman" w:eastAsia="Times New Roman" w:hAnsi="Times New Roman" w:cs="Times New Roman"/>
          <w:b/>
          <w:color w:val="000099"/>
          <w:sz w:val="24"/>
          <w:szCs w:val="24"/>
          <w:lang w:val="en-US"/>
        </w:rPr>
        <w:t>B.</w:t>
      </w:r>
      <w:r w:rsidRPr="00093D7D">
        <w:rPr>
          <w:rFonts w:ascii="Times New Roman" w:eastAsia="Times New Roman" w:hAnsi="Times New Roman" w:cs="Times New Roman"/>
          <w:sz w:val="24"/>
          <w:szCs w:val="24"/>
          <w:lang w:val="en-US"/>
        </w:rPr>
        <w:t xml:space="preserve"> hidden </w:t>
      </w:r>
      <w:r w:rsidRPr="00093D7D">
        <w:rPr>
          <w:rFonts w:ascii="Times New Roman" w:eastAsia="Times New Roman" w:hAnsi="Times New Roman" w:cs="Times New Roman"/>
          <w:sz w:val="24"/>
          <w:szCs w:val="24"/>
          <w:lang w:val="en-US"/>
        </w:rPr>
        <w:tab/>
      </w:r>
      <w:r w:rsidRPr="00093D7D">
        <w:rPr>
          <w:rFonts w:ascii="Times New Roman" w:eastAsia="Times New Roman" w:hAnsi="Times New Roman" w:cs="Times New Roman"/>
          <w:sz w:val="24"/>
          <w:szCs w:val="24"/>
          <w:lang w:val="en-US"/>
        </w:rPr>
        <w:tab/>
      </w:r>
      <w:r w:rsidRPr="00D3171B">
        <w:rPr>
          <w:rFonts w:ascii="Times New Roman" w:eastAsia="Times New Roman" w:hAnsi="Times New Roman" w:cs="Times New Roman"/>
          <w:b/>
          <w:color w:val="000099"/>
          <w:sz w:val="24"/>
          <w:szCs w:val="24"/>
          <w:lang w:val="en-US"/>
        </w:rPr>
        <w:t>C.</w:t>
      </w:r>
      <w:r w:rsidRPr="00093D7D">
        <w:rPr>
          <w:rFonts w:ascii="Times New Roman" w:eastAsia="Times New Roman" w:hAnsi="Times New Roman" w:cs="Times New Roman"/>
          <w:sz w:val="24"/>
          <w:szCs w:val="24"/>
          <w:lang w:val="en-US"/>
        </w:rPr>
        <w:t xml:space="preserve"> buried </w:t>
      </w:r>
      <w:r w:rsidRPr="00093D7D">
        <w:rPr>
          <w:rFonts w:ascii="Times New Roman" w:eastAsia="Times New Roman" w:hAnsi="Times New Roman" w:cs="Times New Roman"/>
          <w:sz w:val="24"/>
          <w:szCs w:val="24"/>
          <w:lang w:val="en-US"/>
        </w:rPr>
        <w:tab/>
      </w:r>
      <w:r w:rsidRPr="00093D7D">
        <w:rPr>
          <w:rFonts w:ascii="Times New Roman" w:eastAsia="Times New Roman" w:hAnsi="Times New Roman" w:cs="Times New Roman"/>
          <w:sz w:val="24"/>
          <w:szCs w:val="24"/>
          <w:lang w:val="en-US"/>
        </w:rPr>
        <w:tab/>
      </w:r>
      <w:r w:rsidRPr="00D3171B">
        <w:rPr>
          <w:rFonts w:ascii="Times New Roman" w:eastAsia="Times New Roman" w:hAnsi="Times New Roman" w:cs="Times New Roman"/>
          <w:b/>
          <w:color w:val="000099"/>
          <w:sz w:val="24"/>
          <w:szCs w:val="24"/>
          <w:lang w:val="en-US"/>
        </w:rPr>
        <w:t>D.</w:t>
      </w:r>
      <w:r w:rsidRPr="00093D7D">
        <w:rPr>
          <w:rFonts w:ascii="Times New Roman" w:eastAsia="Times New Roman" w:hAnsi="Times New Roman" w:cs="Times New Roman"/>
          <w:sz w:val="24"/>
          <w:szCs w:val="24"/>
          <w:lang w:val="en-US"/>
        </w:rPr>
        <w:t xml:space="preserve"> concealed</w:t>
      </w:r>
    </w:p>
    <w:p w14:paraId="70F96D9C" w14:textId="77777777" w:rsidR="0032732D" w:rsidRPr="00093D7D" w:rsidRDefault="0032732D" w:rsidP="0032732D">
      <w:pPr>
        <w:spacing w:after="0" w:line="240" w:lineRule="auto"/>
        <w:rPr>
          <w:rFonts w:ascii="Times New Roman" w:eastAsia="Times New Roman" w:hAnsi="Times New Roman" w:cs="Times New Roman"/>
          <w:sz w:val="24"/>
          <w:szCs w:val="24"/>
          <w:lang w:val="en-US"/>
        </w:rPr>
      </w:pPr>
      <w:r w:rsidRPr="00D3171B">
        <w:rPr>
          <w:rFonts w:ascii="Times New Roman" w:eastAsia="Times New Roman" w:hAnsi="Times New Roman" w:cs="Times New Roman"/>
          <w:b/>
          <w:bCs/>
          <w:color w:val="ED0046"/>
          <w:sz w:val="24"/>
          <w:szCs w:val="24"/>
          <w:lang w:val="en-US"/>
        </w:rPr>
        <w:t>Question 5.</w:t>
      </w:r>
      <w:r w:rsidRPr="00093D7D">
        <w:rPr>
          <w:rFonts w:ascii="Times New Roman" w:eastAsia="Times New Roman" w:hAnsi="Times New Roman" w:cs="Times New Roman"/>
          <w:sz w:val="24"/>
          <w:szCs w:val="24"/>
          <w:lang w:val="en-US"/>
        </w:rPr>
        <w:t xml:space="preserve"> </w:t>
      </w:r>
      <w:r w:rsidRPr="00D3171B">
        <w:rPr>
          <w:rFonts w:ascii="Times New Roman" w:eastAsia="Times New Roman" w:hAnsi="Times New Roman" w:cs="Times New Roman"/>
          <w:b/>
          <w:color w:val="000099"/>
          <w:sz w:val="24"/>
          <w:szCs w:val="24"/>
          <w:lang w:val="en-US"/>
        </w:rPr>
        <w:t>A.</w:t>
      </w:r>
      <w:r w:rsidRPr="00093D7D">
        <w:rPr>
          <w:rFonts w:ascii="Times New Roman" w:eastAsia="Times New Roman" w:hAnsi="Times New Roman" w:cs="Times New Roman"/>
          <w:sz w:val="24"/>
          <w:szCs w:val="24"/>
          <w:lang w:val="en-US"/>
        </w:rPr>
        <w:t xml:space="preserve"> ordinary </w:t>
      </w:r>
      <w:r w:rsidRPr="00093D7D">
        <w:rPr>
          <w:rFonts w:ascii="Times New Roman" w:eastAsia="Times New Roman" w:hAnsi="Times New Roman" w:cs="Times New Roman"/>
          <w:sz w:val="24"/>
          <w:szCs w:val="24"/>
          <w:lang w:val="en-US"/>
        </w:rPr>
        <w:tab/>
      </w:r>
      <w:r w:rsidRPr="00093D7D">
        <w:rPr>
          <w:rFonts w:ascii="Times New Roman" w:eastAsia="Times New Roman" w:hAnsi="Times New Roman" w:cs="Times New Roman"/>
          <w:sz w:val="24"/>
          <w:szCs w:val="24"/>
          <w:lang w:val="en-US"/>
        </w:rPr>
        <w:tab/>
      </w:r>
      <w:r w:rsidRPr="00D3171B">
        <w:rPr>
          <w:rFonts w:ascii="Times New Roman" w:eastAsia="Times New Roman" w:hAnsi="Times New Roman" w:cs="Times New Roman"/>
          <w:b/>
          <w:color w:val="000099"/>
          <w:sz w:val="24"/>
          <w:szCs w:val="24"/>
          <w:lang w:val="en-US"/>
        </w:rPr>
        <w:t>B.</w:t>
      </w:r>
      <w:r w:rsidRPr="00093D7D">
        <w:rPr>
          <w:rFonts w:ascii="Times New Roman" w:eastAsia="Times New Roman" w:hAnsi="Times New Roman" w:cs="Times New Roman"/>
          <w:sz w:val="24"/>
          <w:szCs w:val="24"/>
          <w:lang w:val="en-US"/>
        </w:rPr>
        <w:t xml:space="preserve"> plain </w:t>
      </w:r>
      <w:r w:rsidRPr="00093D7D">
        <w:rPr>
          <w:rFonts w:ascii="Times New Roman" w:eastAsia="Times New Roman" w:hAnsi="Times New Roman" w:cs="Times New Roman"/>
          <w:sz w:val="24"/>
          <w:szCs w:val="24"/>
          <w:lang w:val="en-US"/>
        </w:rPr>
        <w:tab/>
      </w:r>
      <w:r w:rsidRPr="00093D7D">
        <w:rPr>
          <w:rFonts w:ascii="Times New Roman" w:eastAsia="Times New Roman" w:hAnsi="Times New Roman" w:cs="Times New Roman"/>
          <w:sz w:val="24"/>
          <w:szCs w:val="24"/>
          <w:lang w:val="en-US"/>
        </w:rPr>
        <w:tab/>
      </w:r>
      <w:r w:rsidRPr="00D3171B">
        <w:rPr>
          <w:rFonts w:ascii="Times New Roman" w:eastAsia="Times New Roman" w:hAnsi="Times New Roman" w:cs="Times New Roman"/>
          <w:b/>
          <w:color w:val="000099"/>
          <w:sz w:val="24"/>
          <w:szCs w:val="24"/>
          <w:lang w:val="en-US"/>
        </w:rPr>
        <w:t>C.</w:t>
      </w:r>
      <w:r w:rsidRPr="00093D7D">
        <w:rPr>
          <w:rFonts w:ascii="Times New Roman" w:eastAsia="Times New Roman" w:hAnsi="Times New Roman" w:cs="Times New Roman"/>
          <w:sz w:val="24"/>
          <w:szCs w:val="24"/>
          <w:lang w:val="en-US"/>
        </w:rPr>
        <w:t xml:space="preserve"> distinctive </w:t>
      </w:r>
      <w:r w:rsidRPr="00093D7D">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r w:rsidRPr="00D3171B">
        <w:rPr>
          <w:rFonts w:ascii="Times New Roman" w:eastAsia="Times New Roman" w:hAnsi="Times New Roman" w:cs="Times New Roman"/>
          <w:b/>
          <w:color w:val="000099"/>
          <w:sz w:val="24"/>
          <w:szCs w:val="24"/>
          <w:lang w:val="en-US"/>
        </w:rPr>
        <w:t>D.</w:t>
      </w:r>
      <w:r w:rsidRPr="00093D7D">
        <w:rPr>
          <w:rFonts w:ascii="Times New Roman" w:eastAsia="Times New Roman" w:hAnsi="Times New Roman" w:cs="Times New Roman"/>
          <w:sz w:val="24"/>
          <w:szCs w:val="24"/>
          <w:lang w:val="en-US"/>
        </w:rPr>
        <w:t xml:space="preserve"> common</w:t>
      </w:r>
    </w:p>
    <w:p w14:paraId="2BEEFADA" w14:textId="77777777" w:rsidR="0032732D" w:rsidRPr="00093D7D" w:rsidRDefault="0032732D" w:rsidP="0032732D">
      <w:pPr>
        <w:pStyle w:val="Heading1"/>
      </w:pPr>
      <w:r w:rsidRPr="00093D7D">
        <w:t>Read the passage and choose the letter A, B, C or D to indicate the best answer to each of the following questions.</w:t>
      </w:r>
    </w:p>
    <w:p w14:paraId="0A1A365F" w14:textId="77777777" w:rsidR="0032732D" w:rsidRPr="00093D7D" w:rsidRDefault="0032732D" w:rsidP="0032732D">
      <w:pPr>
        <w:spacing w:after="0" w:line="240" w:lineRule="auto"/>
        <w:ind w:firstLine="720"/>
        <w:jc w:val="both"/>
        <w:rPr>
          <w:rFonts w:ascii="Times New Roman" w:eastAsia="Times New Roman" w:hAnsi="Times New Roman" w:cs="Times New Roman"/>
          <w:sz w:val="24"/>
          <w:szCs w:val="24"/>
          <w:lang w:val="en-US"/>
        </w:rPr>
      </w:pPr>
      <w:r w:rsidRPr="00093D7D">
        <w:rPr>
          <w:rFonts w:ascii="Times New Roman" w:eastAsia="Times New Roman" w:hAnsi="Times New Roman" w:cs="Times New Roman"/>
          <w:sz w:val="24"/>
          <w:szCs w:val="24"/>
          <w:lang w:val="en-US"/>
        </w:rPr>
        <w:t xml:space="preserve">International sporting events occasionally face unexpected challenges that require substantial modifications to their original plans. When organizing committees must </w:t>
      </w:r>
      <w:r w:rsidRPr="00093D7D">
        <w:rPr>
          <w:rFonts w:ascii="Times New Roman" w:eastAsia="Times New Roman" w:hAnsi="Times New Roman" w:cs="Times New Roman"/>
          <w:b/>
          <w:bCs/>
          <w:color w:val="ED0046"/>
          <w:sz w:val="24"/>
          <w:szCs w:val="24"/>
          <w:lang w:val="en-US"/>
        </w:rPr>
        <w:t>(6) _______</w:t>
      </w:r>
      <w:r w:rsidRPr="00093D7D">
        <w:rPr>
          <w:rFonts w:ascii="Times New Roman" w:eastAsia="Times New Roman" w:hAnsi="Times New Roman" w:cs="Times New Roman"/>
          <w:color w:val="ED0046"/>
          <w:sz w:val="24"/>
          <w:szCs w:val="24"/>
          <w:lang w:val="en-US"/>
        </w:rPr>
        <w:t xml:space="preserve"> </w:t>
      </w:r>
      <w:r w:rsidRPr="00093D7D">
        <w:rPr>
          <w:rFonts w:ascii="Times New Roman" w:eastAsia="Times New Roman" w:hAnsi="Times New Roman" w:cs="Times New Roman"/>
          <w:sz w:val="24"/>
          <w:szCs w:val="24"/>
          <w:lang w:val="en-US"/>
        </w:rPr>
        <w:t xml:space="preserve">respect for cultural or national circumstances while maintaining competitive schedules, they face complex logistical decisions. Recent major games have seen opening ceremonies </w:t>
      </w:r>
      <w:r w:rsidRPr="00093D7D">
        <w:rPr>
          <w:rFonts w:ascii="Times New Roman" w:eastAsia="Times New Roman" w:hAnsi="Times New Roman" w:cs="Times New Roman"/>
          <w:b/>
          <w:bCs/>
          <w:color w:val="ED0046"/>
          <w:sz w:val="24"/>
          <w:szCs w:val="24"/>
          <w:lang w:val="en-US"/>
        </w:rPr>
        <w:t>(7) _______</w:t>
      </w:r>
      <w:r w:rsidRPr="00093D7D">
        <w:rPr>
          <w:rFonts w:ascii="Times New Roman" w:eastAsia="Times New Roman" w:hAnsi="Times New Roman" w:cs="Times New Roman"/>
          <w:color w:val="ED0046"/>
          <w:sz w:val="24"/>
          <w:szCs w:val="24"/>
          <w:lang w:val="en-US"/>
        </w:rPr>
        <w:t xml:space="preserve"> </w:t>
      </w:r>
      <w:r w:rsidRPr="00093D7D">
        <w:rPr>
          <w:rFonts w:ascii="Times New Roman" w:eastAsia="Times New Roman" w:hAnsi="Times New Roman" w:cs="Times New Roman"/>
          <w:sz w:val="24"/>
          <w:szCs w:val="24"/>
          <w:lang w:val="en-US"/>
        </w:rPr>
        <w:t xml:space="preserve">adjusted to reflect more appropriate tones during periods of national significance. Competition timelines generally maintain their original </w:t>
      </w:r>
      <w:r w:rsidRPr="00093D7D">
        <w:rPr>
          <w:rFonts w:ascii="Times New Roman" w:eastAsia="Times New Roman" w:hAnsi="Times New Roman" w:cs="Times New Roman"/>
          <w:b/>
          <w:bCs/>
          <w:color w:val="ED0046"/>
          <w:sz w:val="24"/>
          <w:szCs w:val="24"/>
          <w:lang w:val="en-US"/>
        </w:rPr>
        <w:t>(8) _______,</w:t>
      </w:r>
      <w:r w:rsidRPr="00093D7D">
        <w:rPr>
          <w:rFonts w:ascii="Times New Roman" w:eastAsia="Times New Roman" w:hAnsi="Times New Roman" w:cs="Times New Roman"/>
          <w:color w:val="ED0046"/>
          <w:sz w:val="24"/>
          <w:szCs w:val="24"/>
          <w:lang w:val="en-US"/>
        </w:rPr>
        <w:t xml:space="preserve"> </w:t>
      </w:r>
      <w:r w:rsidRPr="00093D7D">
        <w:rPr>
          <w:rFonts w:ascii="Times New Roman" w:eastAsia="Times New Roman" w:hAnsi="Times New Roman" w:cs="Times New Roman"/>
          <w:sz w:val="24"/>
          <w:szCs w:val="24"/>
          <w:lang w:val="en-US"/>
        </w:rPr>
        <w:t xml:space="preserve">ensuring athletes can perform according to their training schedules. However, protocol modifications may include a substantial </w:t>
      </w:r>
      <w:r w:rsidRPr="00093D7D">
        <w:rPr>
          <w:rFonts w:ascii="Times New Roman" w:eastAsia="Times New Roman" w:hAnsi="Times New Roman" w:cs="Times New Roman"/>
          <w:b/>
          <w:bCs/>
          <w:color w:val="ED0046"/>
          <w:sz w:val="24"/>
          <w:szCs w:val="24"/>
          <w:lang w:val="en-US"/>
        </w:rPr>
        <w:t>(9) _______</w:t>
      </w:r>
      <w:r w:rsidRPr="00093D7D">
        <w:rPr>
          <w:rFonts w:ascii="Times New Roman" w:eastAsia="Times New Roman" w:hAnsi="Times New Roman" w:cs="Times New Roman"/>
          <w:sz w:val="24"/>
          <w:szCs w:val="24"/>
          <w:lang w:val="en-US"/>
        </w:rPr>
        <w:t xml:space="preserve"> of ceremonial changes affecting medal presentations and celebratory activities. Despite these adaptations, organizing bodies remain firmly </w:t>
      </w:r>
      <w:r w:rsidRPr="00093D7D">
        <w:rPr>
          <w:rFonts w:ascii="Times New Roman" w:eastAsia="Times New Roman" w:hAnsi="Times New Roman" w:cs="Times New Roman"/>
          <w:b/>
          <w:bCs/>
          <w:color w:val="ED0046"/>
          <w:sz w:val="24"/>
          <w:szCs w:val="24"/>
          <w:lang w:val="en-US"/>
        </w:rPr>
        <w:t>(10) _______</w:t>
      </w:r>
      <w:r w:rsidRPr="00093D7D">
        <w:rPr>
          <w:rFonts w:ascii="Times New Roman" w:eastAsia="Times New Roman" w:hAnsi="Times New Roman" w:cs="Times New Roman"/>
          <w:color w:val="ED0046"/>
          <w:sz w:val="24"/>
          <w:szCs w:val="24"/>
          <w:lang w:val="en-US"/>
        </w:rPr>
        <w:t xml:space="preserve"> </w:t>
      </w:r>
      <w:r w:rsidRPr="00093D7D">
        <w:rPr>
          <w:rFonts w:ascii="Times New Roman" w:eastAsia="Times New Roman" w:hAnsi="Times New Roman" w:cs="Times New Roman"/>
          <w:sz w:val="24"/>
          <w:szCs w:val="24"/>
          <w:lang w:val="en-US"/>
        </w:rPr>
        <w:t>to delivering exceptional experiences for all participants, demonstrating that flexibility and excellence can coexist in major sporting events.</w:t>
      </w:r>
    </w:p>
    <w:p w14:paraId="2AA47E54" w14:textId="77777777" w:rsidR="0032732D" w:rsidRPr="00093D7D" w:rsidRDefault="0032732D" w:rsidP="0032732D">
      <w:pPr>
        <w:spacing w:after="0" w:line="240" w:lineRule="auto"/>
        <w:jc w:val="both"/>
        <w:rPr>
          <w:rFonts w:ascii="Times New Roman" w:eastAsia="Times New Roman" w:hAnsi="Times New Roman" w:cs="Times New Roman"/>
          <w:sz w:val="24"/>
          <w:szCs w:val="24"/>
          <w:lang w:val="en-US"/>
        </w:rPr>
      </w:pPr>
      <w:r w:rsidRPr="00D3171B">
        <w:rPr>
          <w:rFonts w:ascii="Times New Roman" w:eastAsia="Times New Roman" w:hAnsi="Times New Roman" w:cs="Times New Roman"/>
          <w:b/>
          <w:bCs/>
          <w:color w:val="ED0046"/>
          <w:sz w:val="24"/>
          <w:szCs w:val="24"/>
          <w:lang w:val="en-US"/>
        </w:rPr>
        <w:t>Question 6.</w:t>
      </w:r>
      <w:r w:rsidRPr="00093D7D">
        <w:rPr>
          <w:rFonts w:ascii="Times New Roman" w:eastAsia="Times New Roman" w:hAnsi="Times New Roman" w:cs="Times New Roman"/>
          <w:sz w:val="24"/>
          <w:szCs w:val="24"/>
          <w:lang w:val="en-US"/>
        </w:rPr>
        <w:t xml:space="preserve"> </w:t>
      </w:r>
      <w:r w:rsidRPr="00D3171B">
        <w:rPr>
          <w:rFonts w:ascii="Times New Roman" w:eastAsia="Times New Roman" w:hAnsi="Times New Roman" w:cs="Times New Roman"/>
          <w:b/>
          <w:color w:val="000099"/>
          <w:sz w:val="24"/>
          <w:szCs w:val="24"/>
          <w:lang w:val="en-US"/>
        </w:rPr>
        <w:t>A.</w:t>
      </w:r>
      <w:r w:rsidRPr="00093D7D">
        <w:rPr>
          <w:rFonts w:ascii="Times New Roman" w:eastAsia="Times New Roman" w:hAnsi="Times New Roman" w:cs="Times New Roman"/>
          <w:sz w:val="24"/>
          <w:szCs w:val="24"/>
          <w:lang w:val="en-US"/>
        </w:rPr>
        <w:t xml:space="preserve"> ignore </w:t>
      </w:r>
      <w:r w:rsidRPr="00093D7D">
        <w:rPr>
          <w:rFonts w:ascii="Times New Roman" w:eastAsia="Times New Roman" w:hAnsi="Times New Roman" w:cs="Times New Roman"/>
          <w:sz w:val="24"/>
          <w:szCs w:val="24"/>
          <w:lang w:val="en-US"/>
        </w:rPr>
        <w:tab/>
      </w:r>
      <w:r w:rsidRPr="00093D7D">
        <w:rPr>
          <w:rFonts w:ascii="Times New Roman" w:eastAsia="Times New Roman" w:hAnsi="Times New Roman" w:cs="Times New Roman"/>
          <w:sz w:val="24"/>
          <w:szCs w:val="24"/>
          <w:lang w:val="en-US"/>
        </w:rPr>
        <w:tab/>
      </w:r>
      <w:r w:rsidRPr="00D3171B">
        <w:rPr>
          <w:rFonts w:ascii="Times New Roman" w:eastAsia="Times New Roman" w:hAnsi="Times New Roman" w:cs="Times New Roman"/>
          <w:b/>
          <w:color w:val="000099"/>
          <w:sz w:val="24"/>
          <w:szCs w:val="24"/>
          <w:lang w:val="en-US"/>
        </w:rPr>
        <w:t>B.</w:t>
      </w:r>
      <w:r w:rsidRPr="00093D7D">
        <w:rPr>
          <w:rFonts w:ascii="Times New Roman" w:eastAsia="Times New Roman" w:hAnsi="Times New Roman" w:cs="Times New Roman"/>
          <w:sz w:val="24"/>
          <w:szCs w:val="24"/>
          <w:lang w:val="en-US"/>
        </w:rPr>
        <w:t xml:space="preserve"> observe </w:t>
      </w:r>
      <w:r w:rsidRPr="00093D7D">
        <w:rPr>
          <w:rFonts w:ascii="Times New Roman" w:eastAsia="Times New Roman" w:hAnsi="Times New Roman" w:cs="Times New Roman"/>
          <w:sz w:val="24"/>
          <w:szCs w:val="24"/>
          <w:lang w:val="en-US"/>
        </w:rPr>
        <w:tab/>
      </w:r>
      <w:r w:rsidRPr="00093D7D">
        <w:rPr>
          <w:rFonts w:ascii="Times New Roman" w:eastAsia="Times New Roman" w:hAnsi="Times New Roman" w:cs="Times New Roman"/>
          <w:sz w:val="24"/>
          <w:szCs w:val="24"/>
          <w:lang w:val="en-US"/>
        </w:rPr>
        <w:tab/>
      </w:r>
      <w:r w:rsidRPr="00D3171B">
        <w:rPr>
          <w:rFonts w:ascii="Times New Roman" w:eastAsia="Times New Roman" w:hAnsi="Times New Roman" w:cs="Times New Roman"/>
          <w:b/>
          <w:color w:val="000099"/>
          <w:sz w:val="24"/>
          <w:szCs w:val="24"/>
          <w:lang w:val="en-US"/>
        </w:rPr>
        <w:t>C.</w:t>
      </w:r>
      <w:r w:rsidRPr="00093D7D">
        <w:rPr>
          <w:rFonts w:ascii="Times New Roman" w:eastAsia="Times New Roman" w:hAnsi="Times New Roman" w:cs="Times New Roman"/>
          <w:sz w:val="24"/>
          <w:szCs w:val="24"/>
          <w:lang w:val="en-US"/>
        </w:rPr>
        <w:t xml:space="preserve"> dismiss </w:t>
      </w:r>
      <w:r w:rsidRPr="00093D7D">
        <w:rPr>
          <w:rFonts w:ascii="Times New Roman" w:eastAsia="Times New Roman" w:hAnsi="Times New Roman" w:cs="Times New Roman"/>
          <w:sz w:val="24"/>
          <w:szCs w:val="24"/>
          <w:lang w:val="en-US"/>
        </w:rPr>
        <w:tab/>
      </w:r>
      <w:r w:rsidRPr="00093D7D">
        <w:rPr>
          <w:rFonts w:ascii="Times New Roman" w:eastAsia="Times New Roman" w:hAnsi="Times New Roman" w:cs="Times New Roman"/>
          <w:sz w:val="24"/>
          <w:szCs w:val="24"/>
          <w:lang w:val="en-US"/>
        </w:rPr>
        <w:tab/>
      </w:r>
      <w:r w:rsidRPr="00D3171B">
        <w:rPr>
          <w:rFonts w:ascii="Times New Roman" w:eastAsia="Times New Roman" w:hAnsi="Times New Roman" w:cs="Times New Roman"/>
          <w:b/>
          <w:color w:val="000099"/>
          <w:sz w:val="24"/>
          <w:szCs w:val="24"/>
          <w:lang w:val="en-US"/>
        </w:rPr>
        <w:t>D.</w:t>
      </w:r>
      <w:r w:rsidRPr="00093D7D">
        <w:rPr>
          <w:rFonts w:ascii="Times New Roman" w:eastAsia="Times New Roman" w:hAnsi="Times New Roman" w:cs="Times New Roman"/>
          <w:sz w:val="24"/>
          <w:szCs w:val="24"/>
          <w:lang w:val="en-US"/>
        </w:rPr>
        <w:t xml:space="preserve"> overlook</w:t>
      </w:r>
    </w:p>
    <w:p w14:paraId="038F2F9D" w14:textId="77777777" w:rsidR="0032732D" w:rsidRPr="00093D7D" w:rsidRDefault="0032732D" w:rsidP="0032732D">
      <w:pPr>
        <w:spacing w:after="0" w:line="240" w:lineRule="auto"/>
        <w:rPr>
          <w:rFonts w:ascii="Times New Roman" w:eastAsia="Times New Roman" w:hAnsi="Times New Roman" w:cs="Times New Roman"/>
          <w:sz w:val="24"/>
          <w:szCs w:val="24"/>
          <w:lang w:val="en-US"/>
        </w:rPr>
      </w:pPr>
      <w:r w:rsidRPr="00D3171B">
        <w:rPr>
          <w:rFonts w:ascii="Times New Roman" w:eastAsia="Times New Roman" w:hAnsi="Times New Roman" w:cs="Times New Roman"/>
          <w:b/>
          <w:bCs/>
          <w:color w:val="ED0046"/>
          <w:sz w:val="24"/>
          <w:szCs w:val="24"/>
          <w:lang w:val="en-US"/>
        </w:rPr>
        <w:t>Question 7.</w:t>
      </w:r>
      <w:r w:rsidRPr="00093D7D">
        <w:rPr>
          <w:rFonts w:ascii="Times New Roman" w:eastAsia="Times New Roman" w:hAnsi="Times New Roman" w:cs="Times New Roman"/>
          <w:sz w:val="24"/>
          <w:szCs w:val="24"/>
          <w:lang w:val="en-US"/>
        </w:rPr>
        <w:t xml:space="preserve"> </w:t>
      </w:r>
      <w:r w:rsidRPr="00D3171B">
        <w:rPr>
          <w:rFonts w:ascii="Times New Roman" w:eastAsia="Times New Roman" w:hAnsi="Times New Roman" w:cs="Times New Roman"/>
          <w:b/>
          <w:color w:val="000099"/>
          <w:sz w:val="24"/>
          <w:szCs w:val="24"/>
          <w:lang w:val="en-US"/>
        </w:rPr>
        <w:t>A.</w:t>
      </w:r>
      <w:r w:rsidRPr="00093D7D">
        <w:rPr>
          <w:rFonts w:ascii="Times New Roman" w:eastAsia="Times New Roman" w:hAnsi="Times New Roman" w:cs="Times New Roman"/>
          <w:sz w:val="24"/>
          <w:szCs w:val="24"/>
          <w:lang w:val="en-US"/>
        </w:rPr>
        <w:t xml:space="preserve"> carelessly </w:t>
      </w:r>
      <w:r w:rsidRPr="00093D7D">
        <w:rPr>
          <w:rFonts w:ascii="Times New Roman" w:eastAsia="Times New Roman" w:hAnsi="Times New Roman" w:cs="Times New Roman"/>
          <w:sz w:val="24"/>
          <w:szCs w:val="24"/>
          <w:lang w:val="en-US"/>
        </w:rPr>
        <w:tab/>
      </w:r>
      <w:r w:rsidRPr="00093D7D">
        <w:rPr>
          <w:rFonts w:ascii="Times New Roman" w:eastAsia="Times New Roman" w:hAnsi="Times New Roman" w:cs="Times New Roman"/>
          <w:sz w:val="24"/>
          <w:szCs w:val="24"/>
          <w:lang w:val="en-US"/>
        </w:rPr>
        <w:tab/>
      </w:r>
      <w:r w:rsidRPr="00D3171B">
        <w:rPr>
          <w:rFonts w:ascii="Times New Roman" w:eastAsia="Times New Roman" w:hAnsi="Times New Roman" w:cs="Times New Roman"/>
          <w:b/>
          <w:color w:val="000099"/>
          <w:sz w:val="24"/>
          <w:szCs w:val="24"/>
          <w:lang w:val="en-US"/>
        </w:rPr>
        <w:t>B.</w:t>
      </w:r>
      <w:r w:rsidRPr="00093D7D">
        <w:rPr>
          <w:rFonts w:ascii="Times New Roman" w:eastAsia="Times New Roman" w:hAnsi="Times New Roman" w:cs="Times New Roman"/>
          <w:sz w:val="24"/>
          <w:szCs w:val="24"/>
          <w:lang w:val="en-US"/>
        </w:rPr>
        <w:t xml:space="preserve"> hastily </w:t>
      </w:r>
      <w:r w:rsidRPr="00093D7D">
        <w:rPr>
          <w:rFonts w:ascii="Times New Roman" w:eastAsia="Times New Roman" w:hAnsi="Times New Roman" w:cs="Times New Roman"/>
          <w:sz w:val="24"/>
          <w:szCs w:val="24"/>
          <w:lang w:val="en-US"/>
        </w:rPr>
        <w:tab/>
      </w:r>
      <w:r w:rsidRPr="00093D7D">
        <w:rPr>
          <w:rFonts w:ascii="Times New Roman" w:eastAsia="Times New Roman" w:hAnsi="Times New Roman" w:cs="Times New Roman"/>
          <w:sz w:val="24"/>
          <w:szCs w:val="24"/>
          <w:lang w:val="en-US"/>
        </w:rPr>
        <w:tab/>
      </w:r>
      <w:r w:rsidRPr="00D3171B">
        <w:rPr>
          <w:rFonts w:ascii="Times New Roman" w:eastAsia="Times New Roman" w:hAnsi="Times New Roman" w:cs="Times New Roman"/>
          <w:b/>
          <w:color w:val="000099"/>
          <w:sz w:val="24"/>
          <w:szCs w:val="24"/>
          <w:lang w:val="en-US"/>
        </w:rPr>
        <w:t>C.</w:t>
      </w:r>
      <w:r w:rsidRPr="00093D7D">
        <w:rPr>
          <w:rFonts w:ascii="Times New Roman" w:eastAsia="Times New Roman" w:hAnsi="Times New Roman" w:cs="Times New Roman"/>
          <w:sz w:val="24"/>
          <w:szCs w:val="24"/>
          <w:lang w:val="en-US"/>
        </w:rPr>
        <w:t xml:space="preserve"> thoughtfully </w:t>
      </w:r>
      <w:r w:rsidRPr="00093D7D">
        <w:rPr>
          <w:rFonts w:ascii="Times New Roman" w:eastAsia="Times New Roman" w:hAnsi="Times New Roman" w:cs="Times New Roman"/>
          <w:sz w:val="24"/>
          <w:szCs w:val="24"/>
          <w:lang w:val="en-US"/>
        </w:rPr>
        <w:tab/>
      </w:r>
      <w:r w:rsidRPr="00D3171B">
        <w:rPr>
          <w:rFonts w:ascii="Times New Roman" w:eastAsia="Times New Roman" w:hAnsi="Times New Roman" w:cs="Times New Roman"/>
          <w:b/>
          <w:color w:val="000099"/>
          <w:sz w:val="24"/>
          <w:szCs w:val="24"/>
          <w:lang w:val="en-US"/>
        </w:rPr>
        <w:t>D.</w:t>
      </w:r>
      <w:r w:rsidRPr="00093D7D">
        <w:rPr>
          <w:rFonts w:ascii="Times New Roman" w:eastAsia="Times New Roman" w:hAnsi="Times New Roman" w:cs="Times New Roman"/>
          <w:sz w:val="24"/>
          <w:szCs w:val="24"/>
          <w:lang w:val="en-US"/>
        </w:rPr>
        <w:t xml:space="preserve"> recklessly</w:t>
      </w:r>
    </w:p>
    <w:p w14:paraId="27225E5F" w14:textId="77777777" w:rsidR="0032732D" w:rsidRPr="00093D7D" w:rsidRDefault="0032732D" w:rsidP="0032732D">
      <w:pPr>
        <w:spacing w:after="0" w:line="240" w:lineRule="auto"/>
        <w:rPr>
          <w:rFonts w:ascii="Times New Roman" w:eastAsia="Times New Roman" w:hAnsi="Times New Roman" w:cs="Times New Roman"/>
          <w:sz w:val="24"/>
          <w:szCs w:val="24"/>
          <w:lang w:val="en-US"/>
        </w:rPr>
      </w:pPr>
      <w:r w:rsidRPr="00D3171B">
        <w:rPr>
          <w:rFonts w:ascii="Times New Roman" w:eastAsia="Times New Roman" w:hAnsi="Times New Roman" w:cs="Times New Roman"/>
          <w:b/>
          <w:bCs/>
          <w:color w:val="ED0046"/>
          <w:sz w:val="24"/>
          <w:szCs w:val="24"/>
          <w:lang w:val="en-US"/>
        </w:rPr>
        <w:t>Question 8.</w:t>
      </w:r>
      <w:r w:rsidRPr="00093D7D">
        <w:rPr>
          <w:rFonts w:ascii="Times New Roman" w:eastAsia="Times New Roman" w:hAnsi="Times New Roman" w:cs="Times New Roman"/>
          <w:sz w:val="24"/>
          <w:szCs w:val="24"/>
          <w:lang w:val="en-US"/>
        </w:rPr>
        <w:t xml:space="preserve"> </w:t>
      </w:r>
      <w:r w:rsidRPr="00D3171B">
        <w:rPr>
          <w:rFonts w:ascii="Times New Roman" w:eastAsia="Times New Roman" w:hAnsi="Times New Roman" w:cs="Times New Roman"/>
          <w:b/>
          <w:color w:val="000099"/>
          <w:sz w:val="24"/>
          <w:szCs w:val="24"/>
          <w:lang w:val="en-US"/>
        </w:rPr>
        <w:t>A.</w:t>
      </w:r>
      <w:r w:rsidRPr="00093D7D">
        <w:rPr>
          <w:rFonts w:ascii="Times New Roman" w:eastAsia="Times New Roman" w:hAnsi="Times New Roman" w:cs="Times New Roman"/>
          <w:sz w:val="24"/>
          <w:szCs w:val="24"/>
          <w:lang w:val="en-US"/>
        </w:rPr>
        <w:t xml:space="preserve"> duration </w:t>
      </w:r>
      <w:r w:rsidRPr="00093D7D">
        <w:rPr>
          <w:rFonts w:ascii="Times New Roman" w:eastAsia="Times New Roman" w:hAnsi="Times New Roman" w:cs="Times New Roman"/>
          <w:sz w:val="24"/>
          <w:szCs w:val="24"/>
          <w:lang w:val="en-US"/>
        </w:rPr>
        <w:tab/>
      </w:r>
      <w:r w:rsidRPr="00093D7D">
        <w:rPr>
          <w:rFonts w:ascii="Times New Roman" w:eastAsia="Times New Roman" w:hAnsi="Times New Roman" w:cs="Times New Roman"/>
          <w:sz w:val="24"/>
          <w:szCs w:val="24"/>
          <w:lang w:val="en-US"/>
        </w:rPr>
        <w:tab/>
      </w:r>
      <w:r w:rsidRPr="00D3171B">
        <w:rPr>
          <w:rFonts w:ascii="Times New Roman" w:eastAsia="Times New Roman" w:hAnsi="Times New Roman" w:cs="Times New Roman"/>
          <w:b/>
          <w:color w:val="000099"/>
          <w:sz w:val="24"/>
          <w:szCs w:val="24"/>
          <w:lang w:val="en-US"/>
        </w:rPr>
        <w:t>B.</w:t>
      </w:r>
      <w:r w:rsidRPr="00093D7D">
        <w:rPr>
          <w:rFonts w:ascii="Times New Roman" w:eastAsia="Times New Roman" w:hAnsi="Times New Roman" w:cs="Times New Roman"/>
          <w:sz w:val="24"/>
          <w:szCs w:val="24"/>
          <w:lang w:val="en-US"/>
        </w:rPr>
        <w:t xml:space="preserve"> cancellation </w:t>
      </w:r>
      <w:r w:rsidRPr="00093D7D">
        <w:rPr>
          <w:rFonts w:ascii="Times New Roman" w:eastAsia="Times New Roman" w:hAnsi="Times New Roman" w:cs="Times New Roman"/>
          <w:sz w:val="24"/>
          <w:szCs w:val="24"/>
          <w:lang w:val="en-US"/>
        </w:rPr>
        <w:tab/>
      </w:r>
      <w:r w:rsidRPr="00D3171B">
        <w:rPr>
          <w:rFonts w:ascii="Times New Roman" w:eastAsia="Times New Roman" w:hAnsi="Times New Roman" w:cs="Times New Roman"/>
          <w:b/>
          <w:color w:val="000099"/>
          <w:sz w:val="24"/>
          <w:szCs w:val="24"/>
          <w:lang w:val="en-US"/>
        </w:rPr>
        <w:t>C.</w:t>
      </w:r>
      <w:r w:rsidRPr="00093D7D">
        <w:rPr>
          <w:rFonts w:ascii="Times New Roman" w:eastAsia="Times New Roman" w:hAnsi="Times New Roman" w:cs="Times New Roman"/>
          <w:sz w:val="24"/>
          <w:szCs w:val="24"/>
          <w:lang w:val="en-US"/>
        </w:rPr>
        <w:t xml:space="preserve"> elimination </w:t>
      </w:r>
      <w:r w:rsidRPr="00093D7D">
        <w:rPr>
          <w:rFonts w:ascii="Times New Roman" w:eastAsia="Times New Roman" w:hAnsi="Times New Roman" w:cs="Times New Roman"/>
          <w:sz w:val="24"/>
          <w:szCs w:val="24"/>
          <w:lang w:val="en-US"/>
        </w:rPr>
        <w:tab/>
      </w:r>
      <w:r w:rsidRPr="00D3171B">
        <w:rPr>
          <w:rFonts w:ascii="Times New Roman" w:eastAsia="Times New Roman" w:hAnsi="Times New Roman" w:cs="Times New Roman"/>
          <w:b/>
          <w:color w:val="000099"/>
          <w:sz w:val="24"/>
          <w:szCs w:val="24"/>
          <w:lang w:val="en-US"/>
        </w:rPr>
        <w:t>D.</w:t>
      </w:r>
      <w:r w:rsidRPr="00093D7D">
        <w:rPr>
          <w:rFonts w:ascii="Times New Roman" w:eastAsia="Times New Roman" w:hAnsi="Times New Roman" w:cs="Times New Roman"/>
          <w:sz w:val="24"/>
          <w:szCs w:val="24"/>
          <w:lang w:val="en-US"/>
        </w:rPr>
        <w:t xml:space="preserve"> termination</w:t>
      </w:r>
    </w:p>
    <w:p w14:paraId="6C8B2F29" w14:textId="77777777" w:rsidR="0032732D" w:rsidRPr="00093D7D" w:rsidRDefault="0032732D" w:rsidP="0032732D">
      <w:pPr>
        <w:spacing w:after="0" w:line="240" w:lineRule="auto"/>
        <w:rPr>
          <w:rFonts w:ascii="Times New Roman" w:eastAsia="Times New Roman" w:hAnsi="Times New Roman" w:cs="Times New Roman"/>
          <w:sz w:val="24"/>
          <w:szCs w:val="24"/>
          <w:lang w:val="en-US"/>
        </w:rPr>
      </w:pPr>
      <w:r w:rsidRPr="00D3171B">
        <w:rPr>
          <w:rFonts w:ascii="Times New Roman" w:eastAsia="Times New Roman" w:hAnsi="Times New Roman" w:cs="Times New Roman"/>
          <w:b/>
          <w:bCs/>
          <w:color w:val="ED0046"/>
          <w:sz w:val="24"/>
          <w:szCs w:val="24"/>
          <w:lang w:val="en-US"/>
        </w:rPr>
        <w:t>Question 9.</w:t>
      </w:r>
      <w:r w:rsidRPr="00093D7D">
        <w:rPr>
          <w:rFonts w:ascii="Times New Roman" w:eastAsia="Times New Roman" w:hAnsi="Times New Roman" w:cs="Times New Roman"/>
          <w:sz w:val="24"/>
          <w:szCs w:val="24"/>
          <w:lang w:val="en-US"/>
        </w:rPr>
        <w:t xml:space="preserve"> </w:t>
      </w:r>
      <w:r w:rsidRPr="00D3171B">
        <w:rPr>
          <w:rFonts w:ascii="Times New Roman" w:eastAsia="Times New Roman" w:hAnsi="Times New Roman" w:cs="Times New Roman"/>
          <w:b/>
          <w:color w:val="000099"/>
          <w:sz w:val="24"/>
          <w:szCs w:val="24"/>
          <w:lang w:val="en-US"/>
        </w:rPr>
        <w:t>A.</w:t>
      </w:r>
      <w:r w:rsidRPr="00093D7D">
        <w:rPr>
          <w:rFonts w:ascii="Times New Roman" w:eastAsia="Times New Roman" w:hAnsi="Times New Roman" w:cs="Times New Roman"/>
          <w:sz w:val="24"/>
          <w:szCs w:val="24"/>
          <w:lang w:val="en-US"/>
        </w:rPr>
        <w:t xml:space="preserve"> number </w:t>
      </w:r>
      <w:r w:rsidRPr="00093D7D">
        <w:rPr>
          <w:rFonts w:ascii="Times New Roman" w:eastAsia="Times New Roman" w:hAnsi="Times New Roman" w:cs="Times New Roman"/>
          <w:sz w:val="24"/>
          <w:szCs w:val="24"/>
          <w:lang w:val="en-US"/>
        </w:rPr>
        <w:tab/>
      </w:r>
      <w:r w:rsidRPr="00093D7D">
        <w:rPr>
          <w:rFonts w:ascii="Times New Roman" w:eastAsia="Times New Roman" w:hAnsi="Times New Roman" w:cs="Times New Roman"/>
          <w:sz w:val="24"/>
          <w:szCs w:val="24"/>
          <w:lang w:val="en-US"/>
        </w:rPr>
        <w:tab/>
      </w:r>
      <w:r w:rsidRPr="00D3171B">
        <w:rPr>
          <w:rFonts w:ascii="Times New Roman" w:eastAsia="Times New Roman" w:hAnsi="Times New Roman" w:cs="Times New Roman"/>
          <w:b/>
          <w:color w:val="000099"/>
          <w:sz w:val="24"/>
          <w:szCs w:val="24"/>
          <w:lang w:val="en-US"/>
        </w:rPr>
        <w:t>B.</w:t>
      </w:r>
      <w:r w:rsidRPr="00093D7D">
        <w:rPr>
          <w:rFonts w:ascii="Times New Roman" w:eastAsia="Times New Roman" w:hAnsi="Times New Roman" w:cs="Times New Roman"/>
          <w:sz w:val="24"/>
          <w:szCs w:val="24"/>
          <w:lang w:val="en-US"/>
        </w:rPr>
        <w:t xml:space="preserve"> handful </w:t>
      </w:r>
      <w:r w:rsidRPr="00093D7D">
        <w:rPr>
          <w:rFonts w:ascii="Times New Roman" w:eastAsia="Times New Roman" w:hAnsi="Times New Roman" w:cs="Times New Roman"/>
          <w:sz w:val="24"/>
          <w:szCs w:val="24"/>
          <w:lang w:val="en-US"/>
        </w:rPr>
        <w:tab/>
      </w:r>
      <w:r w:rsidRPr="00093D7D">
        <w:rPr>
          <w:rFonts w:ascii="Times New Roman" w:eastAsia="Times New Roman" w:hAnsi="Times New Roman" w:cs="Times New Roman"/>
          <w:sz w:val="24"/>
          <w:szCs w:val="24"/>
          <w:lang w:val="en-US"/>
        </w:rPr>
        <w:tab/>
      </w:r>
      <w:r w:rsidRPr="00D3171B">
        <w:rPr>
          <w:rFonts w:ascii="Times New Roman" w:eastAsia="Times New Roman" w:hAnsi="Times New Roman" w:cs="Times New Roman"/>
          <w:b/>
          <w:color w:val="000099"/>
          <w:sz w:val="24"/>
          <w:szCs w:val="24"/>
          <w:lang w:val="en-US"/>
        </w:rPr>
        <w:t>C.</w:t>
      </w:r>
      <w:r w:rsidRPr="00093D7D">
        <w:rPr>
          <w:rFonts w:ascii="Times New Roman" w:eastAsia="Times New Roman" w:hAnsi="Times New Roman" w:cs="Times New Roman"/>
          <w:sz w:val="24"/>
          <w:szCs w:val="24"/>
          <w:lang w:val="en-US"/>
        </w:rPr>
        <w:t xml:space="preserve"> minority </w:t>
      </w:r>
      <w:r w:rsidRPr="00093D7D">
        <w:rPr>
          <w:rFonts w:ascii="Times New Roman" w:eastAsia="Times New Roman" w:hAnsi="Times New Roman" w:cs="Times New Roman"/>
          <w:sz w:val="24"/>
          <w:szCs w:val="24"/>
          <w:lang w:val="en-US"/>
        </w:rPr>
        <w:tab/>
      </w:r>
      <w:r w:rsidRPr="00093D7D">
        <w:rPr>
          <w:rFonts w:ascii="Times New Roman" w:eastAsia="Times New Roman" w:hAnsi="Times New Roman" w:cs="Times New Roman"/>
          <w:sz w:val="24"/>
          <w:szCs w:val="24"/>
          <w:lang w:val="en-US"/>
        </w:rPr>
        <w:tab/>
      </w:r>
      <w:r w:rsidRPr="00D3171B">
        <w:rPr>
          <w:rFonts w:ascii="Times New Roman" w:eastAsia="Times New Roman" w:hAnsi="Times New Roman" w:cs="Times New Roman"/>
          <w:b/>
          <w:color w:val="000099"/>
          <w:sz w:val="24"/>
          <w:szCs w:val="24"/>
          <w:lang w:val="en-US"/>
        </w:rPr>
        <w:t>D.</w:t>
      </w:r>
      <w:r w:rsidRPr="00093D7D">
        <w:rPr>
          <w:rFonts w:ascii="Times New Roman" w:eastAsia="Times New Roman" w:hAnsi="Times New Roman" w:cs="Times New Roman"/>
          <w:sz w:val="24"/>
          <w:szCs w:val="24"/>
          <w:lang w:val="en-US"/>
        </w:rPr>
        <w:t xml:space="preserve"> fraction</w:t>
      </w:r>
    </w:p>
    <w:p w14:paraId="329D3121" w14:textId="77777777" w:rsidR="0032732D" w:rsidRPr="00093D7D" w:rsidRDefault="0032732D" w:rsidP="0032732D">
      <w:pPr>
        <w:spacing w:after="0" w:line="240" w:lineRule="auto"/>
        <w:rPr>
          <w:rFonts w:ascii="Times New Roman" w:eastAsia="Times New Roman" w:hAnsi="Times New Roman" w:cs="Times New Roman"/>
          <w:sz w:val="24"/>
          <w:szCs w:val="24"/>
          <w:lang w:val="en-US"/>
        </w:rPr>
      </w:pPr>
      <w:r w:rsidRPr="00D3171B">
        <w:rPr>
          <w:rFonts w:ascii="Times New Roman" w:eastAsia="Times New Roman" w:hAnsi="Times New Roman" w:cs="Times New Roman"/>
          <w:b/>
          <w:bCs/>
          <w:color w:val="ED0046"/>
          <w:sz w:val="24"/>
          <w:szCs w:val="24"/>
          <w:lang w:val="en-US"/>
        </w:rPr>
        <w:t>Question 10.</w:t>
      </w:r>
      <w:r w:rsidRPr="00093D7D">
        <w:rPr>
          <w:rFonts w:ascii="Times New Roman" w:eastAsia="Times New Roman" w:hAnsi="Times New Roman" w:cs="Times New Roman"/>
          <w:sz w:val="24"/>
          <w:szCs w:val="24"/>
          <w:lang w:val="en-US"/>
        </w:rPr>
        <w:t xml:space="preserve"> </w:t>
      </w:r>
      <w:r w:rsidRPr="00D3171B">
        <w:rPr>
          <w:rFonts w:ascii="Times New Roman" w:eastAsia="Times New Roman" w:hAnsi="Times New Roman" w:cs="Times New Roman"/>
          <w:b/>
          <w:color w:val="000099"/>
          <w:sz w:val="24"/>
          <w:szCs w:val="24"/>
          <w:lang w:val="en-US"/>
        </w:rPr>
        <w:t>A.</w:t>
      </w:r>
      <w:r w:rsidRPr="00093D7D">
        <w:rPr>
          <w:rFonts w:ascii="Times New Roman" w:eastAsia="Times New Roman" w:hAnsi="Times New Roman" w:cs="Times New Roman"/>
          <w:sz w:val="24"/>
          <w:szCs w:val="24"/>
          <w:lang w:val="en-US"/>
        </w:rPr>
        <w:t xml:space="preserve"> opposed </w:t>
      </w:r>
      <w:r w:rsidRPr="00093D7D">
        <w:rPr>
          <w:rFonts w:ascii="Times New Roman" w:eastAsia="Times New Roman" w:hAnsi="Times New Roman" w:cs="Times New Roman"/>
          <w:sz w:val="24"/>
          <w:szCs w:val="24"/>
          <w:lang w:val="en-US"/>
        </w:rPr>
        <w:tab/>
      </w:r>
      <w:r w:rsidRPr="00093D7D">
        <w:rPr>
          <w:rFonts w:ascii="Times New Roman" w:eastAsia="Times New Roman" w:hAnsi="Times New Roman" w:cs="Times New Roman"/>
          <w:sz w:val="24"/>
          <w:szCs w:val="24"/>
          <w:lang w:val="en-US"/>
        </w:rPr>
        <w:tab/>
      </w:r>
      <w:r w:rsidRPr="00D3171B">
        <w:rPr>
          <w:rFonts w:ascii="Times New Roman" w:eastAsia="Times New Roman" w:hAnsi="Times New Roman" w:cs="Times New Roman"/>
          <w:b/>
          <w:color w:val="000099"/>
          <w:sz w:val="24"/>
          <w:szCs w:val="24"/>
          <w:lang w:val="en-US"/>
        </w:rPr>
        <w:t>B.</w:t>
      </w:r>
      <w:r w:rsidRPr="00093D7D">
        <w:rPr>
          <w:rFonts w:ascii="Times New Roman" w:eastAsia="Times New Roman" w:hAnsi="Times New Roman" w:cs="Times New Roman"/>
          <w:sz w:val="24"/>
          <w:szCs w:val="24"/>
          <w:lang w:val="en-US"/>
        </w:rPr>
        <w:t xml:space="preserve"> resistant </w:t>
      </w:r>
      <w:r w:rsidRPr="00093D7D">
        <w:rPr>
          <w:rFonts w:ascii="Times New Roman" w:eastAsia="Times New Roman" w:hAnsi="Times New Roman" w:cs="Times New Roman"/>
          <w:sz w:val="24"/>
          <w:szCs w:val="24"/>
          <w:lang w:val="en-US"/>
        </w:rPr>
        <w:tab/>
      </w:r>
      <w:r w:rsidRPr="00093D7D">
        <w:rPr>
          <w:rFonts w:ascii="Times New Roman" w:eastAsia="Times New Roman" w:hAnsi="Times New Roman" w:cs="Times New Roman"/>
          <w:sz w:val="24"/>
          <w:szCs w:val="24"/>
          <w:lang w:val="en-US"/>
        </w:rPr>
        <w:tab/>
      </w:r>
      <w:r w:rsidRPr="00D3171B">
        <w:rPr>
          <w:rFonts w:ascii="Times New Roman" w:eastAsia="Times New Roman" w:hAnsi="Times New Roman" w:cs="Times New Roman"/>
          <w:b/>
          <w:color w:val="000099"/>
          <w:sz w:val="24"/>
          <w:szCs w:val="24"/>
          <w:lang w:val="en-US"/>
        </w:rPr>
        <w:t>C.</w:t>
      </w:r>
      <w:r w:rsidRPr="00093D7D">
        <w:rPr>
          <w:rFonts w:ascii="Times New Roman" w:eastAsia="Times New Roman" w:hAnsi="Times New Roman" w:cs="Times New Roman"/>
          <w:sz w:val="24"/>
          <w:szCs w:val="24"/>
          <w:lang w:val="en-US"/>
        </w:rPr>
        <w:t xml:space="preserve"> committed </w:t>
      </w:r>
      <w:r w:rsidRPr="00093D7D">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r w:rsidRPr="00D3171B">
        <w:rPr>
          <w:rFonts w:ascii="Times New Roman" w:eastAsia="Times New Roman" w:hAnsi="Times New Roman" w:cs="Times New Roman"/>
          <w:b/>
          <w:color w:val="000099"/>
          <w:sz w:val="24"/>
          <w:szCs w:val="24"/>
          <w:lang w:val="en-US"/>
        </w:rPr>
        <w:t>D.</w:t>
      </w:r>
      <w:r w:rsidRPr="00093D7D">
        <w:rPr>
          <w:rFonts w:ascii="Times New Roman" w:eastAsia="Times New Roman" w:hAnsi="Times New Roman" w:cs="Times New Roman"/>
          <w:sz w:val="24"/>
          <w:szCs w:val="24"/>
          <w:lang w:val="en-US"/>
        </w:rPr>
        <w:t xml:space="preserve"> reluctant</w:t>
      </w:r>
    </w:p>
    <w:p w14:paraId="537294EE" w14:textId="77777777" w:rsidR="0032732D" w:rsidRPr="00093D7D" w:rsidRDefault="0032732D" w:rsidP="0032732D">
      <w:pPr>
        <w:pStyle w:val="Heading1"/>
      </w:pPr>
      <w:r w:rsidRPr="00093D7D">
        <w:t>Read the passage and choose the letter A, B, C or D to indicate the best answer to each of the following questions.</w:t>
      </w:r>
    </w:p>
    <w:p w14:paraId="6DC85569" w14:textId="77777777" w:rsidR="0032732D" w:rsidRPr="00093D7D" w:rsidRDefault="0032732D" w:rsidP="0032732D">
      <w:pPr>
        <w:spacing w:after="0" w:line="240" w:lineRule="auto"/>
        <w:ind w:firstLine="720"/>
        <w:jc w:val="both"/>
        <w:rPr>
          <w:rFonts w:ascii="Times New Roman" w:eastAsia="Times New Roman" w:hAnsi="Times New Roman" w:cs="Times New Roman"/>
          <w:sz w:val="24"/>
          <w:szCs w:val="24"/>
          <w:lang w:val="en-US"/>
        </w:rPr>
      </w:pPr>
      <w:r w:rsidRPr="00093D7D">
        <w:rPr>
          <w:rFonts w:ascii="Times New Roman" w:eastAsia="Times New Roman" w:hAnsi="Times New Roman" w:cs="Times New Roman"/>
          <w:sz w:val="24"/>
          <w:szCs w:val="24"/>
          <w:lang w:val="en-US"/>
        </w:rPr>
        <w:t xml:space="preserve">The agricultural sector in vulnerable delta regions has undergone comprehensive transformation as climate change accelerates environmental pressures. Coastal communities have implemented elevated infrastructure to combat rising sea levels, while simultaneously introducing innovative farming techniques that enable production sustainability despite increasingly adverse conditions. Agricultural practices have experienced substantial modifications, with research institutions distributing salt-resistant crop varieties among farming communities to </w:t>
      </w:r>
      <w:r w:rsidRPr="00093D7D">
        <w:rPr>
          <w:rFonts w:ascii="Times New Roman" w:eastAsia="Times New Roman" w:hAnsi="Times New Roman" w:cs="Times New Roman"/>
          <w:b/>
          <w:bCs/>
          <w:color w:val="ED0046"/>
          <w:sz w:val="24"/>
          <w:szCs w:val="24"/>
          <w:lang w:val="en-US"/>
        </w:rPr>
        <w:t>(11) _______</w:t>
      </w:r>
      <w:r w:rsidRPr="00093D7D">
        <w:rPr>
          <w:rFonts w:ascii="Times New Roman" w:eastAsia="Times New Roman" w:hAnsi="Times New Roman" w:cs="Times New Roman"/>
          <w:color w:val="ED0046"/>
          <w:sz w:val="24"/>
          <w:szCs w:val="24"/>
          <w:lang w:val="en-US"/>
        </w:rPr>
        <w:t xml:space="preserve"> </w:t>
      </w:r>
      <w:r w:rsidRPr="00093D7D">
        <w:rPr>
          <w:rFonts w:ascii="Times New Roman" w:eastAsia="Times New Roman" w:hAnsi="Times New Roman" w:cs="Times New Roman"/>
          <w:sz w:val="24"/>
          <w:szCs w:val="24"/>
          <w:lang w:val="en-US"/>
        </w:rPr>
        <w:t xml:space="preserve">the impacts of salinization. Advanced aquaculture methods were introduced, allowing farmers to adapt their operations while maintaining economic viability. These adaptation strategies collectively illustrate a </w:t>
      </w:r>
      <w:r w:rsidRPr="00093D7D">
        <w:rPr>
          <w:rFonts w:ascii="Times New Roman" w:eastAsia="Times New Roman" w:hAnsi="Times New Roman" w:cs="Times New Roman"/>
          <w:b/>
          <w:bCs/>
          <w:color w:val="ED0046"/>
          <w:sz w:val="24"/>
          <w:szCs w:val="24"/>
          <w:lang w:val="en-US"/>
        </w:rPr>
        <w:t>(12) _______</w:t>
      </w:r>
      <w:r w:rsidRPr="00093D7D">
        <w:rPr>
          <w:rFonts w:ascii="Times New Roman" w:eastAsia="Times New Roman" w:hAnsi="Times New Roman" w:cs="Times New Roman"/>
          <w:color w:val="ED0046"/>
          <w:sz w:val="24"/>
          <w:szCs w:val="24"/>
          <w:lang w:val="en-US"/>
        </w:rPr>
        <w:t xml:space="preserve"> </w:t>
      </w:r>
      <w:r w:rsidRPr="00093D7D">
        <w:rPr>
          <w:rFonts w:ascii="Times New Roman" w:eastAsia="Times New Roman" w:hAnsi="Times New Roman" w:cs="Times New Roman"/>
          <w:sz w:val="24"/>
          <w:szCs w:val="24"/>
          <w:lang w:val="en-US"/>
        </w:rPr>
        <w:t xml:space="preserve">approach to </w:t>
      </w:r>
      <w:r w:rsidRPr="00093D7D">
        <w:rPr>
          <w:rFonts w:ascii="Times New Roman" w:eastAsia="Times New Roman" w:hAnsi="Times New Roman" w:cs="Times New Roman"/>
          <w:sz w:val="24"/>
          <w:szCs w:val="24"/>
          <w:lang w:val="en-US"/>
        </w:rPr>
        <w:lastRenderedPageBreak/>
        <w:t xml:space="preserve">environmental challenges, wherein multiple interventions operate synergistically rather than in isolation. Local authorities coordinate resource distribution efficiently, ensuring technological innovations reach communities most affected by climatic </w:t>
      </w:r>
      <w:r w:rsidRPr="00093D7D">
        <w:rPr>
          <w:rFonts w:ascii="Times New Roman" w:eastAsia="Times New Roman" w:hAnsi="Times New Roman" w:cs="Times New Roman"/>
          <w:b/>
          <w:bCs/>
          <w:color w:val="ED0046"/>
          <w:sz w:val="24"/>
          <w:szCs w:val="24"/>
          <w:lang w:val="en-US"/>
        </w:rPr>
        <w:t>(13) _______.</w:t>
      </w:r>
      <w:r w:rsidRPr="00093D7D">
        <w:rPr>
          <w:rFonts w:ascii="Times New Roman" w:eastAsia="Times New Roman" w:hAnsi="Times New Roman" w:cs="Times New Roman"/>
          <w:color w:val="ED0046"/>
          <w:sz w:val="24"/>
          <w:szCs w:val="24"/>
          <w:lang w:val="en-US"/>
        </w:rPr>
        <w:t xml:space="preserve"> </w:t>
      </w:r>
      <w:r w:rsidRPr="00093D7D">
        <w:rPr>
          <w:rFonts w:ascii="Times New Roman" w:eastAsia="Times New Roman" w:hAnsi="Times New Roman" w:cs="Times New Roman"/>
          <w:sz w:val="24"/>
          <w:szCs w:val="24"/>
          <w:lang w:val="en-US"/>
        </w:rPr>
        <w:t xml:space="preserve">The integration of traditional knowledge with modern scientific methods has proven particularly effective, creating resilient agricultural systems capable of withstanding escalating environmental stresses. Such comprehensive frameworks demonstrate how </w:t>
      </w:r>
      <w:r w:rsidRPr="00093D7D">
        <w:rPr>
          <w:rFonts w:ascii="Times New Roman" w:eastAsia="Times New Roman" w:hAnsi="Times New Roman" w:cs="Times New Roman"/>
          <w:b/>
          <w:bCs/>
          <w:color w:val="ED0046"/>
          <w:sz w:val="24"/>
          <w:szCs w:val="24"/>
          <w:lang w:val="en-US"/>
        </w:rPr>
        <w:t>(14) _______</w:t>
      </w:r>
      <w:r w:rsidRPr="00093D7D">
        <w:rPr>
          <w:rFonts w:ascii="Times New Roman" w:eastAsia="Times New Roman" w:hAnsi="Times New Roman" w:cs="Times New Roman"/>
          <w:color w:val="ED0046"/>
          <w:sz w:val="24"/>
          <w:szCs w:val="24"/>
          <w:lang w:val="en-US"/>
        </w:rPr>
        <w:t xml:space="preserve"> </w:t>
      </w:r>
      <w:r w:rsidRPr="00093D7D">
        <w:rPr>
          <w:rFonts w:ascii="Times New Roman" w:eastAsia="Times New Roman" w:hAnsi="Times New Roman" w:cs="Times New Roman"/>
          <w:sz w:val="24"/>
          <w:szCs w:val="24"/>
          <w:lang w:val="en-US"/>
        </w:rPr>
        <w:t xml:space="preserve">planning and community engagement can successfully address complex sustainability challenges. The region's experience offers valuable lessons for other vulnerable areas confronting similar </w:t>
      </w:r>
      <w:r w:rsidRPr="00093D7D">
        <w:rPr>
          <w:rFonts w:ascii="Times New Roman" w:eastAsia="Times New Roman" w:hAnsi="Times New Roman" w:cs="Times New Roman"/>
          <w:b/>
          <w:bCs/>
          <w:color w:val="ED0046"/>
          <w:sz w:val="24"/>
          <w:szCs w:val="24"/>
          <w:lang w:val="en-US"/>
        </w:rPr>
        <w:t>(15) _______</w:t>
      </w:r>
      <w:r w:rsidRPr="00093D7D">
        <w:rPr>
          <w:rFonts w:ascii="Times New Roman" w:eastAsia="Times New Roman" w:hAnsi="Times New Roman" w:cs="Times New Roman"/>
          <w:color w:val="ED0046"/>
          <w:sz w:val="24"/>
          <w:szCs w:val="24"/>
          <w:lang w:val="en-US"/>
        </w:rPr>
        <w:t xml:space="preserve"> </w:t>
      </w:r>
      <w:r w:rsidRPr="00093D7D">
        <w:rPr>
          <w:rFonts w:ascii="Times New Roman" w:eastAsia="Times New Roman" w:hAnsi="Times New Roman" w:cs="Times New Roman"/>
          <w:sz w:val="24"/>
          <w:szCs w:val="24"/>
          <w:lang w:val="en-US"/>
        </w:rPr>
        <w:t>from climate change and environmental degradation.</w:t>
      </w:r>
    </w:p>
    <w:p w14:paraId="39818D03" w14:textId="77777777" w:rsidR="0032732D" w:rsidRPr="00093D7D" w:rsidRDefault="0032732D" w:rsidP="0032732D">
      <w:pPr>
        <w:spacing w:after="0" w:line="240" w:lineRule="auto"/>
        <w:rPr>
          <w:rFonts w:ascii="Times New Roman" w:eastAsia="Times New Roman" w:hAnsi="Times New Roman" w:cs="Times New Roman"/>
          <w:sz w:val="24"/>
          <w:szCs w:val="24"/>
          <w:lang w:val="en-US"/>
        </w:rPr>
      </w:pPr>
      <w:r w:rsidRPr="00D3171B">
        <w:rPr>
          <w:rFonts w:ascii="Times New Roman" w:eastAsia="Times New Roman" w:hAnsi="Times New Roman" w:cs="Times New Roman"/>
          <w:b/>
          <w:bCs/>
          <w:color w:val="ED0046"/>
          <w:sz w:val="24"/>
          <w:szCs w:val="24"/>
          <w:lang w:val="en-US"/>
        </w:rPr>
        <w:t>Question 11.</w:t>
      </w:r>
      <w:r w:rsidRPr="00093D7D">
        <w:rPr>
          <w:rFonts w:ascii="Times New Roman" w:eastAsia="Times New Roman" w:hAnsi="Times New Roman" w:cs="Times New Roman"/>
          <w:sz w:val="24"/>
          <w:szCs w:val="24"/>
          <w:lang w:val="en-US"/>
        </w:rPr>
        <w:t xml:space="preserve"> </w:t>
      </w:r>
      <w:r w:rsidRPr="00D3171B">
        <w:rPr>
          <w:rFonts w:ascii="Times New Roman" w:eastAsia="Times New Roman" w:hAnsi="Times New Roman" w:cs="Times New Roman"/>
          <w:b/>
          <w:color w:val="000099"/>
          <w:sz w:val="24"/>
          <w:szCs w:val="24"/>
          <w:lang w:val="en-US"/>
        </w:rPr>
        <w:t>A.</w:t>
      </w:r>
      <w:r w:rsidRPr="00093D7D">
        <w:rPr>
          <w:rFonts w:ascii="Times New Roman" w:eastAsia="Times New Roman" w:hAnsi="Times New Roman" w:cs="Times New Roman"/>
          <w:sz w:val="24"/>
          <w:szCs w:val="24"/>
          <w:lang w:val="en-US"/>
        </w:rPr>
        <w:t xml:space="preserve"> intensify </w:t>
      </w:r>
      <w:r w:rsidRPr="00093D7D">
        <w:rPr>
          <w:rFonts w:ascii="Times New Roman" w:eastAsia="Times New Roman" w:hAnsi="Times New Roman" w:cs="Times New Roman"/>
          <w:sz w:val="24"/>
          <w:szCs w:val="24"/>
          <w:lang w:val="en-US"/>
        </w:rPr>
        <w:tab/>
      </w:r>
      <w:r w:rsidRPr="00093D7D">
        <w:rPr>
          <w:rFonts w:ascii="Times New Roman" w:eastAsia="Times New Roman" w:hAnsi="Times New Roman" w:cs="Times New Roman"/>
          <w:sz w:val="24"/>
          <w:szCs w:val="24"/>
          <w:lang w:val="en-US"/>
        </w:rPr>
        <w:tab/>
      </w:r>
      <w:r w:rsidRPr="00D3171B">
        <w:rPr>
          <w:rFonts w:ascii="Times New Roman" w:eastAsia="Times New Roman" w:hAnsi="Times New Roman" w:cs="Times New Roman"/>
          <w:b/>
          <w:color w:val="000099"/>
          <w:sz w:val="24"/>
          <w:szCs w:val="24"/>
          <w:lang w:val="en-US"/>
        </w:rPr>
        <w:t>B.</w:t>
      </w:r>
      <w:r w:rsidRPr="00093D7D">
        <w:rPr>
          <w:rFonts w:ascii="Times New Roman" w:eastAsia="Times New Roman" w:hAnsi="Times New Roman" w:cs="Times New Roman"/>
          <w:sz w:val="24"/>
          <w:szCs w:val="24"/>
          <w:lang w:val="en-US"/>
        </w:rPr>
        <w:t xml:space="preserve"> worsen </w:t>
      </w:r>
      <w:r w:rsidRPr="00093D7D">
        <w:rPr>
          <w:rFonts w:ascii="Times New Roman" w:eastAsia="Times New Roman" w:hAnsi="Times New Roman" w:cs="Times New Roman"/>
          <w:sz w:val="24"/>
          <w:szCs w:val="24"/>
          <w:lang w:val="en-US"/>
        </w:rPr>
        <w:tab/>
      </w:r>
      <w:r w:rsidRPr="00093D7D">
        <w:rPr>
          <w:rFonts w:ascii="Times New Roman" w:eastAsia="Times New Roman" w:hAnsi="Times New Roman" w:cs="Times New Roman"/>
          <w:sz w:val="24"/>
          <w:szCs w:val="24"/>
          <w:lang w:val="en-US"/>
        </w:rPr>
        <w:tab/>
      </w:r>
      <w:r w:rsidRPr="00D3171B">
        <w:rPr>
          <w:rFonts w:ascii="Times New Roman" w:eastAsia="Times New Roman" w:hAnsi="Times New Roman" w:cs="Times New Roman"/>
          <w:b/>
          <w:color w:val="000099"/>
          <w:sz w:val="24"/>
          <w:szCs w:val="24"/>
          <w:lang w:val="en-US"/>
        </w:rPr>
        <w:t>C.</w:t>
      </w:r>
      <w:r w:rsidRPr="00093D7D">
        <w:rPr>
          <w:rFonts w:ascii="Times New Roman" w:eastAsia="Times New Roman" w:hAnsi="Times New Roman" w:cs="Times New Roman"/>
          <w:sz w:val="24"/>
          <w:szCs w:val="24"/>
          <w:lang w:val="en-US"/>
        </w:rPr>
        <w:t xml:space="preserve"> mitigate </w:t>
      </w:r>
      <w:r w:rsidRPr="00093D7D">
        <w:rPr>
          <w:rFonts w:ascii="Times New Roman" w:eastAsia="Times New Roman" w:hAnsi="Times New Roman" w:cs="Times New Roman"/>
          <w:sz w:val="24"/>
          <w:szCs w:val="24"/>
          <w:lang w:val="en-US"/>
        </w:rPr>
        <w:tab/>
      </w:r>
      <w:r w:rsidRPr="00093D7D">
        <w:rPr>
          <w:rFonts w:ascii="Times New Roman" w:eastAsia="Times New Roman" w:hAnsi="Times New Roman" w:cs="Times New Roman"/>
          <w:sz w:val="24"/>
          <w:szCs w:val="24"/>
          <w:lang w:val="en-US"/>
        </w:rPr>
        <w:tab/>
      </w:r>
      <w:r w:rsidRPr="00D3171B">
        <w:rPr>
          <w:rFonts w:ascii="Times New Roman" w:eastAsia="Times New Roman" w:hAnsi="Times New Roman" w:cs="Times New Roman"/>
          <w:b/>
          <w:color w:val="000099"/>
          <w:sz w:val="24"/>
          <w:szCs w:val="24"/>
          <w:lang w:val="en-US"/>
        </w:rPr>
        <w:t>D.</w:t>
      </w:r>
      <w:r w:rsidRPr="00093D7D">
        <w:rPr>
          <w:rFonts w:ascii="Times New Roman" w:eastAsia="Times New Roman" w:hAnsi="Times New Roman" w:cs="Times New Roman"/>
          <w:sz w:val="24"/>
          <w:szCs w:val="24"/>
          <w:lang w:val="en-US"/>
        </w:rPr>
        <w:t xml:space="preserve"> aggravate</w:t>
      </w:r>
    </w:p>
    <w:p w14:paraId="3A0B8D46" w14:textId="77777777" w:rsidR="0032732D" w:rsidRPr="00093D7D" w:rsidRDefault="0032732D" w:rsidP="0032732D">
      <w:pPr>
        <w:spacing w:after="0" w:line="240" w:lineRule="auto"/>
        <w:rPr>
          <w:rFonts w:ascii="Times New Roman" w:eastAsia="Times New Roman" w:hAnsi="Times New Roman" w:cs="Times New Roman"/>
          <w:sz w:val="24"/>
          <w:szCs w:val="24"/>
          <w:lang w:val="en-US"/>
        </w:rPr>
      </w:pPr>
      <w:r w:rsidRPr="00D3171B">
        <w:rPr>
          <w:rFonts w:ascii="Times New Roman" w:eastAsia="Times New Roman" w:hAnsi="Times New Roman" w:cs="Times New Roman"/>
          <w:b/>
          <w:bCs/>
          <w:color w:val="ED0046"/>
          <w:sz w:val="24"/>
          <w:szCs w:val="24"/>
          <w:lang w:val="en-US"/>
        </w:rPr>
        <w:t>Question 12.</w:t>
      </w:r>
      <w:r w:rsidRPr="00093D7D">
        <w:rPr>
          <w:rFonts w:ascii="Times New Roman" w:eastAsia="Times New Roman" w:hAnsi="Times New Roman" w:cs="Times New Roman"/>
          <w:sz w:val="24"/>
          <w:szCs w:val="24"/>
          <w:lang w:val="en-US"/>
        </w:rPr>
        <w:t xml:space="preserve"> </w:t>
      </w:r>
      <w:r w:rsidRPr="00D3171B">
        <w:rPr>
          <w:rFonts w:ascii="Times New Roman" w:eastAsia="Times New Roman" w:hAnsi="Times New Roman" w:cs="Times New Roman"/>
          <w:b/>
          <w:color w:val="000099"/>
          <w:sz w:val="24"/>
          <w:szCs w:val="24"/>
          <w:lang w:val="en-US"/>
        </w:rPr>
        <w:t>A.</w:t>
      </w:r>
      <w:r w:rsidRPr="00093D7D">
        <w:rPr>
          <w:rFonts w:ascii="Times New Roman" w:eastAsia="Times New Roman" w:hAnsi="Times New Roman" w:cs="Times New Roman"/>
          <w:sz w:val="24"/>
          <w:szCs w:val="24"/>
          <w:lang w:val="en-US"/>
        </w:rPr>
        <w:t xml:space="preserve"> fragmented </w:t>
      </w:r>
      <w:r w:rsidRPr="00093D7D">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r w:rsidRPr="00D3171B">
        <w:rPr>
          <w:rFonts w:ascii="Times New Roman" w:eastAsia="Times New Roman" w:hAnsi="Times New Roman" w:cs="Times New Roman"/>
          <w:b/>
          <w:color w:val="000099"/>
          <w:sz w:val="24"/>
          <w:szCs w:val="24"/>
          <w:lang w:val="en-US"/>
        </w:rPr>
        <w:t>B.</w:t>
      </w:r>
      <w:r w:rsidRPr="00093D7D">
        <w:rPr>
          <w:rFonts w:ascii="Times New Roman" w:eastAsia="Times New Roman" w:hAnsi="Times New Roman" w:cs="Times New Roman"/>
          <w:sz w:val="24"/>
          <w:szCs w:val="24"/>
          <w:lang w:val="en-US"/>
        </w:rPr>
        <w:t xml:space="preserve"> isolated </w:t>
      </w:r>
      <w:r w:rsidRPr="00093D7D">
        <w:rPr>
          <w:rFonts w:ascii="Times New Roman" w:eastAsia="Times New Roman" w:hAnsi="Times New Roman" w:cs="Times New Roman"/>
          <w:sz w:val="24"/>
          <w:szCs w:val="24"/>
          <w:lang w:val="en-US"/>
        </w:rPr>
        <w:tab/>
      </w:r>
      <w:r w:rsidRPr="00093D7D">
        <w:rPr>
          <w:rFonts w:ascii="Times New Roman" w:eastAsia="Times New Roman" w:hAnsi="Times New Roman" w:cs="Times New Roman"/>
          <w:sz w:val="24"/>
          <w:szCs w:val="24"/>
          <w:lang w:val="en-US"/>
        </w:rPr>
        <w:tab/>
      </w:r>
      <w:r w:rsidRPr="00D3171B">
        <w:rPr>
          <w:rFonts w:ascii="Times New Roman" w:eastAsia="Times New Roman" w:hAnsi="Times New Roman" w:cs="Times New Roman"/>
          <w:b/>
          <w:color w:val="000099"/>
          <w:sz w:val="24"/>
          <w:szCs w:val="24"/>
          <w:lang w:val="en-US"/>
        </w:rPr>
        <w:t>C.</w:t>
      </w:r>
      <w:r w:rsidRPr="00093D7D">
        <w:rPr>
          <w:rFonts w:ascii="Times New Roman" w:eastAsia="Times New Roman" w:hAnsi="Times New Roman" w:cs="Times New Roman"/>
          <w:sz w:val="24"/>
          <w:szCs w:val="24"/>
          <w:lang w:val="en-US"/>
        </w:rPr>
        <w:t xml:space="preserve"> proactive </w:t>
      </w:r>
      <w:r w:rsidRPr="00093D7D">
        <w:rPr>
          <w:rFonts w:ascii="Times New Roman" w:eastAsia="Times New Roman" w:hAnsi="Times New Roman" w:cs="Times New Roman"/>
          <w:sz w:val="24"/>
          <w:szCs w:val="24"/>
          <w:lang w:val="en-US"/>
        </w:rPr>
        <w:tab/>
      </w:r>
      <w:r w:rsidRPr="00093D7D">
        <w:rPr>
          <w:rFonts w:ascii="Times New Roman" w:eastAsia="Times New Roman" w:hAnsi="Times New Roman" w:cs="Times New Roman"/>
          <w:sz w:val="24"/>
          <w:szCs w:val="24"/>
          <w:lang w:val="en-US"/>
        </w:rPr>
        <w:tab/>
      </w:r>
      <w:r w:rsidRPr="00D3171B">
        <w:rPr>
          <w:rFonts w:ascii="Times New Roman" w:eastAsia="Times New Roman" w:hAnsi="Times New Roman" w:cs="Times New Roman"/>
          <w:b/>
          <w:color w:val="000099"/>
          <w:sz w:val="24"/>
          <w:szCs w:val="24"/>
          <w:lang w:val="en-US"/>
        </w:rPr>
        <w:t>D.</w:t>
      </w:r>
      <w:r w:rsidRPr="00093D7D">
        <w:rPr>
          <w:rFonts w:ascii="Times New Roman" w:eastAsia="Times New Roman" w:hAnsi="Times New Roman" w:cs="Times New Roman"/>
          <w:sz w:val="24"/>
          <w:szCs w:val="24"/>
          <w:lang w:val="en-US"/>
        </w:rPr>
        <w:t xml:space="preserve"> reactive</w:t>
      </w:r>
    </w:p>
    <w:p w14:paraId="68378075" w14:textId="77777777" w:rsidR="0032732D" w:rsidRPr="00093D7D" w:rsidRDefault="0032732D" w:rsidP="0032732D">
      <w:pPr>
        <w:spacing w:after="0" w:line="240" w:lineRule="auto"/>
        <w:rPr>
          <w:rFonts w:ascii="Times New Roman" w:eastAsia="Times New Roman" w:hAnsi="Times New Roman" w:cs="Times New Roman"/>
          <w:sz w:val="24"/>
          <w:szCs w:val="24"/>
          <w:lang w:val="en-US"/>
        </w:rPr>
      </w:pPr>
      <w:r w:rsidRPr="00D3171B">
        <w:rPr>
          <w:rFonts w:ascii="Times New Roman" w:eastAsia="Times New Roman" w:hAnsi="Times New Roman" w:cs="Times New Roman"/>
          <w:b/>
          <w:bCs/>
          <w:color w:val="ED0046"/>
          <w:sz w:val="24"/>
          <w:szCs w:val="24"/>
          <w:lang w:val="en-US"/>
        </w:rPr>
        <w:t>Question 13.</w:t>
      </w:r>
      <w:r w:rsidRPr="00093D7D">
        <w:rPr>
          <w:rFonts w:ascii="Times New Roman" w:eastAsia="Times New Roman" w:hAnsi="Times New Roman" w:cs="Times New Roman"/>
          <w:sz w:val="24"/>
          <w:szCs w:val="24"/>
          <w:lang w:val="en-US"/>
        </w:rPr>
        <w:t xml:space="preserve"> </w:t>
      </w:r>
      <w:r w:rsidRPr="00D3171B">
        <w:rPr>
          <w:rFonts w:ascii="Times New Roman" w:eastAsia="Times New Roman" w:hAnsi="Times New Roman" w:cs="Times New Roman"/>
          <w:b/>
          <w:color w:val="000099"/>
          <w:sz w:val="24"/>
          <w:szCs w:val="24"/>
          <w:lang w:val="en-US"/>
        </w:rPr>
        <w:t>A.</w:t>
      </w:r>
      <w:r w:rsidRPr="00093D7D">
        <w:rPr>
          <w:rFonts w:ascii="Times New Roman" w:eastAsia="Times New Roman" w:hAnsi="Times New Roman" w:cs="Times New Roman"/>
          <w:sz w:val="24"/>
          <w:szCs w:val="24"/>
          <w:lang w:val="en-US"/>
        </w:rPr>
        <w:t xml:space="preserve"> stability </w:t>
      </w:r>
      <w:r w:rsidRPr="00093D7D">
        <w:rPr>
          <w:rFonts w:ascii="Times New Roman" w:eastAsia="Times New Roman" w:hAnsi="Times New Roman" w:cs="Times New Roman"/>
          <w:sz w:val="24"/>
          <w:szCs w:val="24"/>
          <w:lang w:val="en-US"/>
        </w:rPr>
        <w:tab/>
      </w:r>
      <w:r w:rsidRPr="00093D7D">
        <w:rPr>
          <w:rFonts w:ascii="Times New Roman" w:eastAsia="Times New Roman" w:hAnsi="Times New Roman" w:cs="Times New Roman"/>
          <w:sz w:val="24"/>
          <w:szCs w:val="24"/>
          <w:lang w:val="en-US"/>
        </w:rPr>
        <w:tab/>
      </w:r>
      <w:r w:rsidRPr="00D3171B">
        <w:rPr>
          <w:rFonts w:ascii="Times New Roman" w:eastAsia="Times New Roman" w:hAnsi="Times New Roman" w:cs="Times New Roman"/>
          <w:b/>
          <w:color w:val="000099"/>
          <w:sz w:val="24"/>
          <w:szCs w:val="24"/>
          <w:lang w:val="en-US"/>
        </w:rPr>
        <w:t>B.</w:t>
      </w:r>
      <w:r w:rsidRPr="00093D7D">
        <w:rPr>
          <w:rFonts w:ascii="Times New Roman" w:eastAsia="Times New Roman" w:hAnsi="Times New Roman" w:cs="Times New Roman"/>
          <w:sz w:val="24"/>
          <w:szCs w:val="24"/>
          <w:lang w:val="en-US"/>
        </w:rPr>
        <w:t xml:space="preserve"> vulnerabilities </w:t>
      </w:r>
      <w:r w:rsidRPr="00093D7D">
        <w:rPr>
          <w:rFonts w:ascii="Times New Roman" w:eastAsia="Times New Roman" w:hAnsi="Times New Roman" w:cs="Times New Roman"/>
          <w:sz w:val="24"/>
          <w:szCs w:val="24"/>
          <w:lang w:val="en-US"/>
        </w:rPr>
        <w:tab/>
      </w:r>
      <w:r w:rsidRPr="00D3171B">
        <w:rPr>
          <w:rFonts w:ascii="Times New Roman" w:eastAsia="Times New Roman" w:hAnsi="Times New Roman" w:cs="Times New Roman"/>
          <w:b/>
          <w:color w:val="000099"/>
          <w:sz w:val="24"/>
          <w:szCs w:val="24"/>
          <w:lang w:val="en-US"/>
        </w:rPr>
        <w:t>C.</w:t>
      </w:r>
      <w:r w:rsidRPr="00093D7D">
        <w:rPr>
          <w:rFonts w:ascii="Times New Roman" w:eastAsia="Times New Roman" w:hAnsi="Times New Roman" w:cs="Times New Roman"/>
          <w:sz w:val="24"/>
          <w:szCs w:val="24"/>
          <w:lang w:val="en-US"/>
        </w:rPr>
        <w:t xml:space="preserve"> certainties </w:t>
      </w:r>
      <w:r w:rsidRPr="00093D7D">
        <w:rPr>
          <w:rFonts w:ascii="Times New Roman" w:eastAsia="Times New Roman" w:hAnsi="Times New Roman" w:cs="Times New Roman"/>
          <w:sz w:val="24"/>
          <w:szCs w:val="24"/>
          <w:lang w:val="en-US"/>
        </w:rPr>
        <w:tab/>
      </w:r>
      <w:r w:rsidRPr="00093D7D">
        <w:rPr>
          <w:rFonts w:ascii="Times New Roman" w:eastAsia="Times New Roman" w:hAnsi="Times New Roman" w:cs="Times New Roman"/>
          <w:sz w:val="24"/>
          <w:szCs w:val="24"/>
          <w:lang w:val="en-US"/>
        </w:rPr>
        <w:tab/>
      </w:r>
      <w:r w:rsidRPr="00D3171B">
        <w:rPr>
          <w:rFonts w:ascii="Times New Roman" w:eastAsia="Times New Roman" w:hAnsi="Times New Roman" w:cs="Times New Roman"/>
          <w:b/>
          <w:color w:val="000099"/>
          <w:sz w:val="24"/>
          <w:szCs w:val="24"/>
          <w:lang w:val="en-US"/>
        </w:rPr>
        <w:t>D.</w:t>
      </w:r>
      <w:r w:rsidRPr="00093D7D">
        <w:rPr>
          <w:rFonts w:ascii="Times New Roman" w:eastAsia="Times New Roman" w:hAnsi="Times New Roman" w:cs="Times New Roman"/>
          <w:sz w:val="24"/>
          <w:szCs w:val="24"/>
          <w:lang w:val="en-US"/>
        </w:rPr>
        <w:t xml:space="preserve"> permanence</w:t>
      </w:r>
    </w:p>
    <w:p w14:paraId="3447F407" w14:textId="77777777" w:rsidR="0032732D" w:rsidRPr="00093D7D" w:rsidRDefault="0032732D" w:rsidP="0032732D">
      <w:pPr>
        <w:spacing w:after="0" w:line="240" w:lineRule="auto"/>
        <w:rPr>
          <w:rFonts w:ascii="Times New Roman" w:eastAsia="Times New Roman" w:hAnsi="Times New Roman" w:cs="Times New Roman"/>
          <w:sz w:val="24"/>
          <w:szCs w:val="24"/>
          <w:lang w:val="en-US"/>
        </w:rPr>
      </w:pPr>
      <w:r w:rsidRPr="00D3171B">
        <w:rPr>
          <w:rFonts w:ascii="Times New Roman" w:eastAsia="Times New Roman" w:hAnsi="Times New Roman" w:cs="Times New Roman"/>
          <w:b/>
          <w:bCs/>
          <w:color w:val="ED0046"/>
          <w:sz w:val="24"/>
          <w:szCs w:val="24"/>
          <w:lang w:val="en-US"/>
        </w:rPr>
        <w:t>Question 14.</w:t>
      </w:r>
      <w:r w:rsidRPr="00093D7D">
        <w:rPr>
          <w:rFonts w:ascii="Times New Roman" w:eastAsia="Times New Roman" w:hAnsi="Times New Roman" w:cs="Times New Roman"/>
          <w:sz w:val="24"/>
          <w:szCs w:val="24"/>
          <w:lang w:val="en-US"/>
        </w:rPr>
        <w:t xml:space="preserve"> </w:t>
      </w:r>
      <w:r w:rsidRPr="00D3171B">
        <w:rPr>
          <w:rFonts w:ascii="Times New Roman" w:eastAsia="Times New Roman" w:hAnsi="Times New Roman" w:cs="Times New Roman"/>
          <w:b/>
          <w:color w:val="000099"/>
          <w:sz w:val="24"/>
          <w:szCs w:val="24"/>
          <w:lang w:val="en-US"/>
        </w:rPr>
        <w:t>A.</w:t>
      </w:r>
      <w:r w:rsidRPr="00093D7D">
        <w:rPr>
          <w:rFonts w:ascii="Times New Roman" w:eastAsia="Times New Roman" w:hAnsi="Times New Roman" w:cs="Times New Roman"/>
          <w:sz w:val="24"/>
          <w:szCs w:val="24"/>
          <w:lang w:val="en-US"/>
        </w:rPr>
        <w:t xml:space="preserve"> haphazard </w:t>
      </w:r>
      <w:r w:rsidRPr="00093D7D">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r w:rsidRPr="00D3171B">
        <w:rPr>
          <w:rFonts w:ascii="Times New Roman" w:eastAsia="Times New Roman" w:hAnsi="Times New Roman" w:cs="Times New Roman"/>
          <w:b/>
          <w:color w:val="000099"/>
          <w:sz w:val="24"/>
          <w:szCs w:val="24"/>
          <w:lang w:val="en-US"/>
        </w:rPr>
        <w:t>B.</w:t>
      </w:r>
      <w:r w:rsidRPr="00093D7D">
        <w:rPr>
          <w:rFonts w:ascii="Times New Roman" w:eastAsia="Times New Roman" w:hAnsi="Times New Roman" w:cs="Times New Roman"/>
          <w:sz w:val="24"/>
          <w:szCs w:val="24"/>
          <w:lang w:val="en-US"/>
        </w:rPr>
        <w:t xml:space="preserve"> strategic </w:t>
      </w:r>
      <w:r w:rsidRPr="00093D7D">
        <w:rPr>
          <w:rFonts w:ascii="Times New Roman" w:eastAsia="Times New Roman" w:hAnsi="Times New Roman" w:cs="Times New Roman"/>
          <w:sz w:val="24"/>
          <w:szCs w:val="24"/>
          <w:lang w:val="en-US"/>
        </w:rPr>
        <w:tab/>
      </w:r>
      <w:r w:rsidRPr="00093D7D">
        <w:rPr>
          <w:rFonts w:ascii="Times New Roman" w:eastAsia="Times New Roman" w:hAnsi="Times New Roman" w:cs="Times New Roman"/>
          <w:sz w:val="24"/>
          <w:szCs w:val="24"/>
          <w:lang w:val="en-US"/>
        </w:rPr>
        <w:tab/>
      </w:r>
      <w:r w:rsidRPr="00D3171B">
        <w:rPr>
          <w:rFonts w:ascii="Times New Roman" w:eastAsia="Times New Roman" w:hAnsi="Times New Roman" w:cs="Times New Roman"/>
          <w:b/>
          <w:color w:val="000099"/>
          <w:sz w:val="24"/>
          <w:szCs w:val="24"/>
          <w:lang w:val="en-US"/>
        </w:rPr>
        <w:t>C.</w:t>
      </w:r>
      <w:r w:rsidRPr="00093D7D">
        <w:rPr>
          <w:rFonts w:ascii="Times New Roman" w:eastAsia="Times New Roman" w:hAnsi="Times New Roman" w:cs="Times New Roman"/>
          <w:sz w:val="24"/>
          <w:szCs w:val="24"/>
          <w:lang w:val="en-US"/>
        </w:rPr>
        <w:t xml:space="preserve"> random </w:t>
      </w:r>
      <w:r w:rsidRPr="00093D7D">
        <w:rPr>
          <w:rFonts w:ascii="Times New Roman" w:eastAsia="Times New Roman" w:hAnsi="Times New Roman" w:cs="Times New Roman"/>
          <w:sz w:val="24"/>
          <w:szCs w:val="24"/>
          <w:lang w:val="en-US"/>
        </w:rPr>
        <w:tab/>
      </w:r>
      <w:r w:rsidRPr="00093D7D">
        <w:rPr>
          <w:rFonts w:ascii="Times New Roman" w:eastAsia="Times New Roman" w:hAnsi="Times New Roman" w:cs="Times New Roman"/>
          <w:sz w:val="24"/>
          <w:szCs w:val="24"/>
          <w:lang w:val="en-US"/>
        </w:rPr>
        <w:tab/>
      </w:r>
      <w:r w:rsidRPr="00D3171B">
        <w:rPr>
          <w:rFonts w:ascii="Times New Roman" w:eastAsia="Times New Roman" w:hAnsi="Times New Roman" w:cs="Times New Roman"/>
          <w:b/>
          <w:color w:val="000099"/>
          <w:sz w:val="24"/>
          <w:szCs w:val="24"/>
          <w:lang w:val="en-US"/>
        </w:rPr>
        <w:t>D.</w:t>
      </w:r>
      <w:r w:rsidRPr="00093D7D">
        <w:rPr>
          <w:rFonts w:ascii="Times New Roman" w:eastAsia="Times New Roman" w:hAnsi="Times New Roman" w:cs="Times New Roman"/>
          <w:sz w:val="24"/>
          <w:szCs w:val="24"/>
          <w:lang w:val="en-US"/>
        </w:rPr>
        <w:t xml:space="preserve"> chaotic</w:t>
      </w:r>
    </w:p>
    <w:p w14:paraId="47697D1F" w14:textId="77777777" w:rsidR="0032732D" w:rsidRPr="00093D7D" w:rsidRDefault="0032732D" w:rsidP="0032732D">
      <w:pPr>
        <w:spacing w:after="0" w:line="240" w:lineRule="auto"/>
        <w:rPr>
          <w:rFonts w:ascii="Times New Roman" w:eastAsia="Times New Roman" w:hAnsi="Times New Roman" w:cs="Times New Roman"/>
          <w:sz w:val="24"/>
          <w:szCs w:val="24"/>
          <w:lang w:val="en-US"/>
        </w:rPr>
      </w:pPr>
      <w:r w:rsidRPr="00D3171B">
        <w:rPr>
          <w:rFonts w:ascii="Times New Roman" w:eastAsia="Times New Roman" w:hAnsi="Times New Roman" w:cs="Times New Roman"/>
          <w:b/>
          <w:bCs/>
          <w:color w:val="ED0046"/>
          <w:sz w:val="24"/>
          <w:szCs w:val="24"/>
          <w:lang w:val="en-US"/>
        </w:rPr>
        <w:t>Question 15.</w:t>
      </w:r>
      <w:r w:rsidRPr="00093D7D">
        <w:rPr>
          <w:rFonts w:ascii="Times New Roman" w:eastAsia="Times New Roman" w:hAnsi="Times New Roman" w:cs="Times New Roman"/>
          <w:sz w:val="24"/>
          <w:szCs w:val="24"/>
          <w:lang w:val="en-US"/>
        </w:rPr>
        <w:t xml:space="preserve"> </w:t>
      </w:r>
      <w:r w:rsidRPr="00D3171B">
        <w:rPr>
          <w:rFonts w:ascii="Times New Roman" w:eastAsia="Times New Roman" w:hAnsi="Times New Roman" w:cs="Times New Roman"/>
          <w:b/>
          <w:color w:val="000099"/>
          <w:sz w:val="24"/>
          <w:szCs w:val="24"/>
          <w:lang w:val="en-US"/>
        </w:rPr>
        <w:t>A.</w:t>
      </w:r>
      <w:r w:rsidRPr="00093D7D">
        <w:rPr>
          <w:rFonts w:ascii="Times New Roman" w:eastAsia="Times New Roman" w:hAnsi="Times New Roman" w:cs="Times New Roman"/>
          <w:sz w:val="24"/>
          <w:szCs w:val="24"/>
          <w:lang w:val="en-US"/>
        </w:rPr>
        <w:t xml:space="preserve"> benefits </w:t>
      </w:r>
      <w:r w:rsidRPr="00093D7D">
        <w:rPr>
          <w:rFonts w:ascii="Times New Roman" w:eastAsia="Times New Roman" w:hAnsi="Times New Roman" w:cs="Times New Roman"/>
          <w:sz w:val="24"/>
          <w:szCs w:val="24"/>
          <w:lang w:val="en-US"/>
        </w:rPr>
        <w:tab/>
      </w:r>
      <w:r w:rsidRPr="00093D7D">
        <w:rPr>
          <w:rFonts w:ascii="Times New Roman" w:eastAsia="Times New Roman" w:hAnsi="Times New Roman" w:cs="Times New Roman"/>
          <w:sz w:val="24"/>
          <w:szCs w:val="24"/>
          <w:lang w:val="en-US"/>
        </w:rPr>
        <w:tab/>
      </w:r>
      <w:r w:rsidRPr="00D3171B">
        <w:rPr>
          <w:rFonts w:ascii="Times New Roman" w:eastAsia="Times New Roman" w:hAnsi="Times New Roman" w:cs="Times New Roman"/>
          <w:b/>
          <w:color w:val="000099"/>
          <w:sz w:val="24"/>
          <w:szCs w:val="24"/>
          <w:lang w:val="en-US"/>
        </w:rPr>
        <w:t>B.</w:t>
      </w:r>
      <w:r w:rsidRPr="00093D7D">
        <w:rPr>
          <w:rFonts w:ascii="Times New Roman" w:eastAsia="Times New Roman" w:hAnsi="Times New Roman" w:cs="Times New Roman"/>
          <w:sz w:val="24"/>
          <w:szCs w:val="24"/>
          <w:lang w:val="en-US"/>
        </w:rPr>
        <w:t xml:space="preserve"> advantages </w:t>
      </w:r>
      <w:r w:rsidRPr="00093D7D">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r w:rsidRPr="00D3171B">
        <w:rPr>
          <w:rFonts w:ascii="Times New Roman" w:eastAsia="Times New Roman" w:hAnsi="Times New Roman" w:cs="Times New Roman"/>
          <w:b/>
          <w:color w:val="000099"/>
          <w:sz w:val="24"/>
          <w:szCs w:val="24"/>
          <w:lang w:val="en-US"/>
        </w:rPr>
        <w:t>C.</w:t>
      </w:r>
      <w:r w:rsidRPr="00093D7D">
        <w:rPr>
          <w:rFonts w:ascii="Times New Roman" w:eastAsia="Times New Roman" w:hAnsi="Times New Roman" w:cs="Times New Roman"/>
          <w:sz w:val="24"/>
          <w:szCs w:val="24"/>
          <w:lang w:val="en-US"/>
        </w:rPr>
        <w:t xml:space="preserve"> impacts </w:t>
      </w:r>
      <w:r w:rsidRPr="00093D7D">
        <w:rPr>
          <w:rFonts w:ascii="Times New Roman" w:eastAsia="Times New Roman" w:hAnsi="Times New Roman" w:cs="Times New Roman"/>
          <w:sz w:val="24"/>
          <w:szCs w:val="24"/>
          <w:lang w:val="en-US"/>
        </w:rPr>
        <w:tab/>
      </w:r>
      <w:r w:rsidRPr="00093D7D">
        <w:rPr>
          <w:rFonts w:ascii="Times New Roman" w:eastAsia="Times New Roman" w:hAnsi="Times New Roman" w:cs="Times New Roman"/>
          <w:sz w:val="24"/>
          <w:szCs w:val="24"/>
          <w:lang w:val="en-US"/>
        </w:rPr>
        <w:tab/>
      </w:r>
      <w:r w:rsidRPr="00D3171B">
        <w:rPr>
          <w:rFonts w:ascii="Times New Roman" w:eastAsia="Times New Roman" w:hAnsi="Times New Roman" w:cs="Times New Roman"/>
          <w:b/>
          <w:color w:val="000099"/>
          <w:sz w:val="24"/>
          <w:szCs w:val="24"/>
          <w:lang w:val="en-US"/>
        </w:rPr>
        <w:t>D.</w:t>
      </w:r>
      <w:r w:rsidRPr="00093D7D">
        <w:rPr>
          <w:rFonts w:ascii="Times New Roman" w:eastAsia="Times New Roman" w:hAnsi="Times New Roman" w:cs="Times New Roman"/>
          <w:sz w:val="24"/>
          <w:szCs w:val="24"/>
          <w:lang w:val="en-US"/>
        </w:rPr>
        <w:t xml:space="preserve"> improvements</w:t>
      </w:r>
    </w:p>
    <w:p w14:paraId="34F1DA2A" w14:textId="77777777" w:rsidR="0032732D" w:rsidRPr="00093D7D" w:rsidRDefault="0032732D" w:rsidP="0032732D">
      <w:pPr>
        <w:pStyle w:val="Heading1"/>
      </w:pPr>
      <w:r w:rsidRPr="00093D7D">
        <w:t>Read the passage and choose the letter A, B, C or D to indicate the best answer to each of the following questions.</w:t>
      </w:r>
    </w:p>
    <w:p w14:paraId="3D4B572C" w14:textId="77777777" w:rsidR="0032732D" w:rsidRPr="00093D7D" w:rsidRDefault="0032732D" w:rsidP="0032732D">
      <w:pPr>
        <w:spacing w:after="0" w:line="240" w:lineRule="auto"/>
        <w:ind w:firstLine="720"/>
        <w:jc w:val="both"/>
        <w:rPr>
          <w:rFonts w:ascii="Times New Roman" w:eastAsia="Times New Roman" w:hAnsi="Times New Roman" w:cs="Times New Roman"/>
          <w:sz w:val="24"/>
          <w:szCs w:val="24"/>
          <w:lang w:val="en-US"/>
        </w:rPr>
      </w:pPr>
      <w:r w:rsidRPr="00093D7D">
        <w:rPr>
          <w:rFonts w:ascii="Times New Roman" w:eastAsia="Times New Roman" w:hAnsi="Times New Roman" w:cs="Times New Roman"/>
          <w:sz w:val="24"/>
          <w:szCs w:val="24"/>
          <w:lang w:val="en-US"/>
        </w:rPr>
        <w:t xml:space="preserve">Advanced telecommunications infrastructure has fundamentally transformed surveillance capabilities, enabling security systems to operate with unprecedented efficiency and coordination. Ultra-low latency networks facilitate instantaneous data transmission, ensuring operators receive crisp, current imagery rather than delayed footage during critical incidents. The promise of next-generation connectivity lies in achieving </w:t>
      </w:r>
      <w:r w:rsidRPr="00093D7D">
        <w:rPr>
          <w:rFonts w:ascii="Times New Roman" w:eastAsia="Times New Roman" w:hAnsi="Times New Roman" w:cs="Times New Roman"/>
          <w:b/>
          <w:bCs/>
          <w:color w:val="ED0046"/>
          <w:sz w:val="24"/>
          <w:szCs w:val="24"/>
          <w:lang w:val="en-US"/>
        </w:rPr>
        <w:t>(16) _______</w:t>
      </w:r>
      <w:r w:rsidRPr="00093D7D">
        <w:rPr>
          <w:rFonts w:ascii="Times New Roman" w:eastAsia="Times New Roman" w:hAnsi="Times New Roman" w:cs="Times New Roman"/>
          <w:color w:val="ED0046"/>
          <w:sz w:val="24"/>
          <w:szCs w:val="24"/>
          <w:lang w:val="en-US"/>
        </w:rPr>
        <w:t xml:space="preserve"> </w:t>
      </w:r>
      <w:r w:rsidRPr="00093D7D">
        <w:rPr>
          <w:rFonts w:ascii="Times New Roman" w:eastAsia="Times New Roman" w:hAnsi="Times New Roman" w:cs="Times New Roman"/>
          <w:sz w:val="24"/>
          <w:szCs w:val="24"/>
          <w:lang w:val="en-US"/>
        </w:rPr>
        <w:t>interoperability among previously disparate security components</w:t>
      </w:r>
      <w:r>
        <w:rPr>
          <w:rFonts w:ascii="Times New Roman" w:eastAsia="Times New Roman" w:hAnsi="Times New Roman" w:cs="Times New Roman"/>
          <w:sz w:val="24"/>
          <w:szCs w:val="24"/>
          <w:lang w:val="en-US"/>
        </w:rPr>
        <w:t xml:space="preserve"> – </w:t>
      </w:r>
      <w:r w:rsidRPr="00093D7D">
        <w:rPr>
          <w:rFonts w:ascii="Times New Roman" w:eastAsia="Times New Roman" w:hAnsi="Times New Roman" w:cs="Times New Roman"/>
          <w:sz w:val="24"/>
          <w:szCs w:val="24"/>
          <w:lang w:val="en-US"/>
        </w:rPr>
        <w:t xml:space="preserve">sensors, alarms, monitoring devices, and access controls can now communicate across unified platforms. When heterogeneous systems converge into integrated command centers, situational awareness becomes substantially broader and automation proceeds with more deliberate precision. However, massively connected infrastructures simultaneously introduce heightened exposure to volumetric cyberattacks, necessitating resilient network architecture capable of attenuating such threats. Edge computing accelerates inference capabilities, with artificial intelligence algorithms performing real-time analysis to demote spurious alerts while promoting genuine anomalies that demonstrate coherence across multiple data streams. These analytics arrive </w:t>
      </w:r>
      <w:r w:rsidRPr="00093D7D">
        <w:rPr>
          <w:rFonts w:ascii="Times New Roman" w:eastAsia="Times New Roman" w:hAnsi="Times New Roman" w:cs="Times New Roman"/>
          <w:b/>
          <w:bCs/>
          <w:color w:val="ED0046"/>
          <w:sz w:val="24"/>
          <w:szCs w:val="24"/>
          <w:lang w:val="en-US"/>
        </w:rPr>
        <w:t>(17) _______</w:t>
      </w:r>
      <w:r w:rsidRPr="00093D7D">
        <w:rPr>
          <w:rFonts w:ascii="Times New Roman" w:eastAsia="Times New Roman" w:hAnsi="Times New Roman" w:cs="Times New Roman"/>
          <w:color w:val="ED0046"/>
          <w:sz w:val="24"/>
          <w:szCs w:val="24"/>
          <w:lang w:val="en-US"/>
        </w:rPr>
        <w:t xml:space="preserve"> </w:t>
      </w:r>
      <w:r w:rsidRPr="00093D7D">
        <w:rPr>
          <w:rFonts w:ascii="Times New Roman" w:eastAsia="Times New Roman" w:hAnsi="Times New Roman" w:cs="Times New Roman"/>
          <w:sz w:val="24"/>
          <w:szCs w:val="24"/>
          <w:lang w:val="en-US"/>
        </w:rPr>
        <w:t>throughout monitored environments, enabling security personnel to transition from reactive responses toward preventative interventions. Mobile surveillance technologies</w:t>
      </w:r>
      <w:r>
        <w:rPr>
          <w:rFonts w:ascii="Times New Roman" w:eastAsia="Times New Roman" w:hAnsi="Times New Roman" w:cs="Times New Roman"/>
          <w:sz w:val="24"/>
          <w:szCs w:val="24"/>
          <w:lang w:val="en-US"/>
        </w:rPr>
        <w:t xml:space="preserve"> – </w:t>
      </w:r>
      <w:r w:rsidRPr="00093D7D">
        <w:rPr>
          <w:rFonts w:ascii="Times New Roman" w:eastAsia="Times New Roman" w:hAnsi="Times New Roman" w:cs="Times New Roman"/>
          <w:sz w:val="24"/>
          <w:szCs w:val="24"/>
          <w:lang w:val="en-US"/>
        </w:rPr>
        <w:t>including aerial monitoring platforms and body-worn cameras</w:t>
      </w:r>
      <w:r>
        <w:rPr>
          <w:rFonts w:ascii="Times New Roman" w:eastAsia="Times New Roman" w:hAnsi="Times New Roman" w:cs="Times New Roman"/>
          <w:sz w:val="24"/>
          <w:szCs w:val="24"/>
          <w:lang w:val="en-US"/>
        </w:rPr>
        <w:t xml:space="preserve"> – </w:t>
      </w:r>
      <w:r w:rsidRPr="00093D7D">
        <w:rPr>
          <w:rFonts w:ascii="Times New Roman" w:eastAsia="Times New Roman" w:hAnsi="Times New Roman" w:cs="Times New Roman"/>
          <w:sz w:val="24"/>
          <w:szCs w:val="24"/>
          <w:lang w:val="en-US"/>
        </w:rPr>
        <w:t xml:space="preserve">maintain continuous connectivity, allowing coordinated teams to </w:t>
      </w:r>
      <w:r w:rsidRPr="00093D7D">
        <w:rPr>
          <w:rFonts w:ascii="Times New Roman" w:eastAsia="Times New Roman" w:hAnsi="Times New Roman" w:cs="Times New Roman"/>
          <w:b/>
          <w:bCs/>
          <w:color w:val="ED0046"/>
          <w:sz w:val="24"/>
          <w:szCs w:val="24"/>
          <w:lang w:val="en-US"/>
        </w:rPr>
        <w:t>(18) _______</w:t>
      </w:r>
      <w:r w:rsidRPr="00093D7D">
        <w:rPr>
          <w:rFonts w:ascii="Times New Roman" w:eastAsia="Times New Roman" w:hAnsi="Times New Roman" w:cs="Times New Roman"/>
          <w:color w:val="ED0046"/>
          <w:sz w:val="24"/>
          <w:szCs w:val="24"/>
          <w:lang w:val="en-US"/>
        </w:rPr>
        <w:t xml:space="preserve"> </w:t>
      </w:r>
      <w:r w:rsidRPr="00093D7D">
        <w:rPr>
          <w:rFonts w:ascii="Times New Roman" w:eastAsia="Times New Roman" w:hAnsi="Times New Roman" w:cs="Times New Roman"/>
          <w:sz w:val="24"/>
          <w:szCs w:val="24"/>
          <w:lang w:val="en-US"/>
        </w:rPr>
        <w:t xml:space="preserve">shared telemetry during emergency scenarios. Where coverage previously fragmented in dense urban environments, advanced networks now stitch communication pathways seamlessly, facilitating choreographed responses among emergency services. The cumulative effect represents faster, more synchronized interventions, </w:t>
      </w:r>
      <w:r w:rsidRPr="00093D7D">
        <w:rPr>
          <w:rFonts w:ascii="Times New Roman" w:eastAsia="Times New Roman" w:hAnsi="Times New Roman" w:cs="Times New Roman"/>
          <w:b/>
          <w:bCs/>
          <w:color w:val="ED0046"/>
          <w:sz w:val="24"/>
          <w:szCs w:val="24"/>
          <w:lang w:val="en-US"/>
        </w:rPr>
        <w:t>(19) _______</w:t>
      </w:r>
      <w:r w:rsidRPr="00093D7D">
        <w:rPr>
          <w:rFonts w:ascii="Times New Roman" w:eastAsia="Times New Roman" w:hAnsi="Times New Roman" w:cs="Times New Roman"/>
          <w:color w:val="ED0046"/>
          <w:sz w:val="24"/>
          <w:szCs w:val="24"/>
          <w:lang w:val="en-US"/>
        </w:rPr>
        <w:t xml:space="preserve"> </w:t>
      </w:r>
      <w:r w:rsidRPr="00093D7D">
        <w:rPr>
          <w:rFonts w:ascii="Times New Roman" w:eastAsia="Times New Roman" w:hAnsi="Times New Roman" w:cs="Times New Roman"/>
          <w:sz w:val="24"/>
          <w:szCs w:val="24"/>
          <w:lang w:val="en-US"/>
        </w:rPr>
        <w:t xml:space="preserve">that privacy protections and cybersecurity measures remain vigilant throughout deployment. As these technologies mature, the capacity to process routine incidents automatically reduces human workload, allowing personnel to focus attention on situations requiring nuanced judgment and contextual interpretation. Such systems exemplify how technological advancement can enhance operational effectiveness while simultaneously demanding rigorous ethical oversight to prevent the erosion of fundamental civil liberties in the pursuit of security objectives. The balance between capability and </w:t>
      </w:r>
      <w:r w:rsidRPr="00093D7D">
        <w:rPr>
          <w:rFonts w:ascii="Times New Roman" w:eastAsia="Times New Roman" w:hAnsi="Times New Roman" w:cs="Times New Roman"/>
          <w:b/>
          <w:bCs/>
          <w:color w:val="ED0046"/>
          <w:sz w:val="24"/>
          <w:szCs w:val="24"/>
          <w:lang w:val="en-US"/>
        </w:rPr>
        <w:t>(20) _______</w:t>
      </w:r>
      <w:r w:rsidRPr="00093D7D">
        <w:rPr>
          <w:rFonts w:ascii="Times New Roman" w:eastAsia="Times New Roman" w:hAnsi="Times New Roman" w:cs="Times New Roman"/>
          <w:color w:val="ED0046"/>
          <w:sz w:val="24"/>
          <w:szCs w:val="24"/>
          <w:lang w:val="en-US"/>
        </w:rPr>
        <w:t xml:space="preserve"> </w:t>
      </w:r>
      <w:r w:rsidRPr="00093D7D">
        <w:rPr>
          <w:rFonts w:ascii="Times New Roman" w:eastAsia="Times New Roman" w:hAnsi="Times New Roman" w:cs="Times New Roman"/>
          <w:sz w:val="24"/>
          <w:szCs w:val="24"/>
          <w:lang w:val="en-US"/>
        </w:rPr>
        <w:t>remains the critical challenge facing contemporary surveillance implementation.</w:t>
      </w:r>
    </w:p>
    <w:p w14:paraId="0E5C0BA1" w14:textId="77777777" w:rsidR="0032732D" w:rsidRPr="00093D7D" w:rsidRDefault="0032732D" w:rsidP="0032732D">
      <w:pPr>
        <w:spacing w:after="0" w:line="240" w:lineRule="auto"/>
        <w:rPr>
          <w:rFonts w:ascii="Times New Roman" w:eastAsia="Times New Roman" w:hAnsi="Times New Roman" w:cs="Times New Roman"/>
          <w:sz w:val="24"/>
          <w:szCs w:val="24"/>
          <w:lang w:val="en-US"/>
        </w:rPr>
      </w:pPr>
      <w:r w:rsidRPr="00D3171B">
        <w:rPr>
          <w:rFonts w:ascii="Times New Roman" w:eastAsia="Times New Roman" w:hAnsi="Times New Roman" w:cs="Times New Roman"/>
          <w:b/>
          <w:bCs/>
          <w:color w:val="ED0046"/>
          <w:sz w:val="24"/>
          <w:szCs w:val="24"/>
          <w:lang w:val="en-US"/>
        </w:rPr>
        <w:t>Question 16.</w:t>
      </w:r>
      <w:r w:rsidRPr="00093D7D">
        <w:rPr>
          <w:rFonts w:ascii="Times New Roman" w:eastAsia="Times New Roman" w:hAnsi="Times New Roman" w:cs="Times New Roman"/>
          <w:sz w:val="24"/>
          <w:szCs w:val="24"/>
          <w:lang w:val="en-US"/>
        </w:rPr>
        <w:t xml:space="preserve"> </w:t>
      </w:r>
      <w:r w:rsidRPr="00D3171B">
        <w:rPr>
          <w:rFonts w:ascii="Times New Roman" w:eastAsia="Times New Roman" w:hAnsi="Times New Roman" w:cs="Times New Roman"/>
          <w:b/>
          <w:color w:val="000099"/>
          <w:sz w:val="24"/>
          <w:szCs w:val="24"/>
          <w:lang w:val="en-US"/>
        </w:rPr>
        <w:t>A.</w:t>
      </w:r>
      <w:r w:rsidRPr="00093D7D">
        <w:rPr>
          <w:rFonts w:ascii="Times New Roman" w:eastAsia="Times New Roman" w:hAnsi="Times New Roman" w:cs="Times New Roman"/>
          <w:sz w:val="24"/>
          <w:szCs w:val="24"/>
          <w:lang w:val="en-US"/>
        </w:rPr>
        <w:t xml:space="preserve"> fragmented </w:t>
      </w:r>
      <w:r w:rsidRPr="00093D7D">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r w:rsidRPr="00D3171B">
        <w:rPr>
          <w:rFonts w:ascii="Times New Roman" w:eastAsia="Times New Roman" w:hAnsi="Times New Roman" w:cs="Times New Roman"/>
          <w:b/>
          <w:color w:val="000099"/>
          <w:sz w:val="24"/>
          <w:szCs w:val="24"/>
          <w:lang w:val="en-US"/>
        </w:rPr>
        <w:t>B.</w:t>
      </w:r>
      <w:r w:rsidRPr="00093D7D">
        <w:rPr>
          <w:rFonts w:ascii="Times New Roman" w:eastAsia="Times New Roman" w:hAnsi="Times New Roman" w:cs="Times New Roman"/>
          <w:sz w:val="24"/>
          <w:szCs w:val="24"/>
          <w:lang w:val="en-US"/>
        </w:rPr>
        <w:t xml:space="preserve"> disconnected </w:t>
      </w:r>
      <w:r w:rsidRPr="00093D7D">
        <w:rPr>
          <w:rFonts w:ascii="Times New Roman" w:eastAsia="Times New Roman" w:hAnsi="Times New Roman" w:cs="Times New Roman"/>
          <w:sz w:val="24"/>
          <w:szCs w:val="24"/>
          <w:lang w:val="en-US"/>
        </w:rPr>
        <w:tab/>
      </w:r>
      <w:r w:rsidRPr="00D3171B">
        <w:rPr>
          <w:rFonts w:ascii="Times New Roman" w:eastAsia="Times New Roman" w:hAnsi="Times New Roman" w:cs="Times New Roman"/>
          <w:b/>
          <w:color w:val="000099"/>
          <w:sz w:val="24"/>
          <w:szCs w:val="24"/>
          <w:lang w:val="en-US"/>
        </w:rPr>
        <w:t>C.</w:t>
      </w:r>
      <w:r w:rsidRPr="00093D7D">
        <w:rPr>
          <w:rFonts w:ascii="Times New Roman" w:eastAsia="Times New Roman" w:hAnsi="Times New Roman" w:cs="Times New Roman"/>
          <w:sz w:val="24"/>
          <w:szCs w:val="24"/>
          <w:lang w:val="en-US"/>
        </w:rPr>
        <w:t xml:space="preserve"> seamless </w:t>
      </w:r>
      <w:r w:rsidRPr="00093D7D">
        <w:rPr>
          <w:rFonts w:ascii="Times New Roman" w:eastAsia="Times New Roman" w:hAnsi="Times New Roman" w:cs="Times New Roman"/>
          <w:sz w:val="24"/>
          <w:szCs w:val="24"/>
          <w:lang w:val="en-US"/>
        </w:rPr>
        <w:tab/>
      </w:r>
      <w:r w:rsidRPr="00093D7D">
        <w:rPr>
          <w:rFonts w:ascii="Times New Roman" w:eastAsia="Times New Roman" w:hAnsi="Times New Roman" w:cs="Times New Roman"/>
          <w:sz w:val="24"/>
          <w:szCs w:val="24"/>
          <w:lang w:val="en-US"/>
        </w:rPr>
        <w:tab/>
      </w:r>
      <w:r w:rsidRPr="00D3171B">
        <w:rPr>
          <w:rFonts w:ascii="Times New Roman" w:eastAsia="Times New Roman" w:hAnsi="Times New Roman" w:cs="Times New Roman"/>
          <w:b/>
          <w:color w:val="000099"/>
          <w:sz w:val="24"/>
          <w:szCs w:val="24"/>
          <w:lang w:val="en-US"/>
        </w:rPr>
        <w:t>D.</w:t>
      </w:r>
      <w:r w:rsidRPr="00093D7D">
        <w:rPr>
          <w:rFonts w:ascii="Times New Roman" w:eastAsia="Times New Roman" w:hAnsi="Times New Roman" w:cs="Times New Roman"/>
          <w:sz w:val="24"/>
          <w:szCs w:val="24"/>
          <w:lang w:val="en-US"/>
        </w:rPr>
        <w:t xml:space="preserve"> fractured</w:t>
      </w:r>
    </w:p>
    <w:p w14:paraId="7C36CE64" w14:textId="77777777" w:rsidR="0032732D" w:rsidRPr="00093D7D" w:rsidRDefault="0032732D" w:rsidP="0032732D">
      <w:pPr>
        <w:spacing w:after="0" w:line="240" w:lineRule="auto"/>
        <w:rPr>
          <w:rFonts w:ascii="Times New Roman" w:eastAsia="Times New Roman" w:hAnsi="Times New Roman" w:cs="Times New Roman"/>
          <w:sz w:val="24"/>
          <w:szCs w:val="24"/>
          <w:lang w:val="en-US"/>
        </w:rPr>
      </w:pPr>
      <w:r w:rsidRPr="00D3171B">
        <w:rPr>
          <w:rFonts w:ascii="Times New Roman" w:eastAsia="Times New Roman" w:hAnsi="Times New Roman" w:cs="Times New Roman"/>
          <w:b/>
          <w:bCs/>
          <w:color w:val="ED0046"/>
          <w:sz w:val="24"/>
          <w:szCs w:val="24"/>
          <w:lang w:val="en-US"/>
        </w:rPr>
        <w:t>Question 17.</w:t>
      </w:r>
      <w:r w:rsidRPr="00093D7D">
        <w:rPr>
          <w:rFonts w:ascii="Times New Roman" w:eastAsia="Times New Roman" w:hAnsi="Times New Roman" w:cs="Times New Roman"/>
          <w:sz w:val="24"/>
          <w:szCs w:val="24"/>
          <w:lang w:val="en-US"/>
        </w:rPr>
        <w:t xml:space="preserve"> </w:t>
      </w:r>
      <w:r w:rsidRPr="00D3171B">
        <w:rPr>
          <w:rFonts w:ascii="Times New Roman" w:eastAsia="Times New Roman" w:hAnsi="Times New Roman" w:cs="Times New Roman"/>
          <w:b/>
          <w:color w:val="000099"/>
          <w:sz w:val="24"/>
          <w:szCs w:val="24"/>
          <w:lang w:val="en-US"/>
        </w:rPr>
        <w:t>A.</w:t>
      </w:r>
      <w:r w:rsidRPr="00093D7D">
        <w:rPr>
          <w:rFonts w:ascii="Times New Roman" w:eastAsia="Times New Roman" w:hAnsi="Times New Roman" w:cs="Times New Roman"/>
          <w:sz w:val="24"/>
          <w:szCs w:val="24"/>
          <w:lang w:val="en-US"/>
        </w:rPr>
        <w:t xml:space="preserve"> scarce </w:t>
      </w:r>
      <w:r w:rsidRPr="00093D7D">
        <w:rPr>
          <w:rFonts w:ascii="Times New Roman" w:eastAsia="Times New Roman" w:hAnsi="Times New Roman" w:cs="Times New Roman"/>
          <w:sz w:val="24"/>
          <w:szCs w:val="24"/>
          <w:lang w:val="en-US"/>
        </w:rPr>
        <w:tab/>
      </w:r>
      <w:r w:rsidRPr="00093D7D">
        <w:rPr>
          <w:rFonts w:ascii="Times New Roman" w:eastAsia="Times New Roman" w:hAnsi="Times New Roman" w:cs="Times New Roman"/>
          <w:sz w:val="24"/>
          <w:szCs w:val="24"/>
          <w:lang w:val="en-US"/>
        </w:rPr>
        <w:tab/>
      </w:r>
      <w:r w:rsidRPr="00D3171B">
        <w:rPr>
          <w:rFonts w:ascii="Times New Roman" w:eastAsia="Times New Roman" w:hAnsi="Times New Roman" w:cs="Times New Roman"/>
          <w:b/>
          <w:color w:val="000099"/>
          <w:sz w:val="24"/>
          <w:szCs w:val="24"/>
          <w:lang w:val="en-US"/>
        </w:rPr>
        <w:t>B.</w:t>
      </w:r>
      <w:r w:rsidRPr="00093D7D">
        <w:rPr>
          <w:rFonts w:ascii="Times New Roman" w:eastAsia="Times New Roman" w:hAnsi="Times New Roman" w:cs="Times New Roman"/>
          <w:sz w:val="24"/>
          <w:szCs w:val="24"/>
          <w:lang w:val="en-US"/>
        </w:rPr>
        <w:t xml:space="preserve"> limited </w:t>
      </w:r>
      <w:r w:rsidRPr="00093D7D">
        <w:rPr>
          <w:rFonts w:ascii="Times New Roman" w:eastAsia="Times New Roman" w:hAnsi="Times New Roman" w:cs="Times New Roman"/>
          <w:sz w:val="24"/>
          <w:szCs w:val="24"/>
          <w:lang w:val="en-US"/>
        </w:rPr>
        <w:tab/>
      </w:r>
      <w:r w:rsidRPr="00093D7D">
        <w:rPr>
          <w:rFonts w:ascii="Times New Roman" w:eastAsia="Times New Roman" w:hAnsi="Times New Roman" w:cs="Times New Roman"/>
          <w:sz w:val="24"/>
          <w:szCs w:val="24"/>
          <w:lang w:val="en-US"/>
        </w:rPr>
        <w:tab/>
      </w:r>
      <w:r w:rsidRPr="00D3171B">
        <w:rPr>
          <w:rFonts w:ascii="Times New Roman" w:eastAsia="Times New Roman" w:hAnsi="Times New Roman" w:cs="Times New Roman"/>
          <w:b/>
          <w:color w:val="000099"/>
          <w:sz w:val="24"/>
          <w:szCs w:val="24"/>
          <w:lang w:val="en-US"/>
        </w:rPr>
        <w:t>C.</w:t>
      </w:r>
      <w:r w:rsidRPr="00093D7D">
        <w:rPr>
          <w:rFonts w:ascii="Times New Roman" w:eastAsia="Times New Roman" w:hAnsi="Times New Roman" w:cs="Times New Roman"/>
          <w:sz w:val="24"/>
          <w:szCs w:val="24"/>
          <w:lang w:val="en-US"/>
        </w:rPr>
        <w:t xml:space="preserve"> ubiquitous </w:t>
      </w:r>
      <w:r w:rsidRPr="00093D7D">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r w:rsidRPr="00D3171B">
        <w:rPr>
          <w:rFonts w:ascii="Times New Roman" w:eastAsia="Times New Roman" w:hAnsi="Times New Roman" w:cs="Times New Roman"/>
          <w:b/>
          <w:color w:val="000099"/>
          <w:sz w:val="24"/>
          <w:szCs w:val="24"/>
          <w:lang w:val="en-US"/>
        </w:rPr>
        <w:t>D.</w:t>
      </w:r>
      <w:r w:rsidRPr="00093D7D">
        <w:rPr>
          <w:rFonts w:ascii="Times New Roman" w:eastAsia="Times New Roman" w:hAnsi="Times New Roman" w:cs="Times New Roman"/>
          <w:sz w:val="24"/>
          <w:szCs w:val="24"/>
          <w:lang w:val="en-US"/>
        </w:rPr>
        <w:t xml:space="preserve"> rare</w:t>
      </w:r>
    </w:p>
    <w:p w14:paraId="5D98C74A" w14:textId="77777777" w:rsidR="0032732D" w:rsidRPr="00093D7D" w:rsidRDefault="0032732D" w:rsidP="0032732D">
      <w:pPr>
        <w:spacing w:after="0" w:line="240" w:lineRule="auto"/>
        <w:rPr>
          <w:rFonts w:ascii="Times New Roman" w:eastAsia="Times New Roman" w:hAnsi="Times New Roman" w:cs="Times New Roman"/>
          <w:sz w:val="24"/>
          <w:szCs w:val="24"/>
          <w:lang w:val="en-US"/>
        </w:rPr>
      </w:pPr>
      <w:r w:rsidRPr="00D3171B">
        <w:rPr>
          <w:rFonts w:ascii="Times New Roman" w:eastAsia="Times New Roman" w:hAnsi="Times New Roman" w:cs="Times New Roman"/>
          <w:b/>
          <w:bCs/>
          <w:color w:val="ED0046"/>
          <w:sz w:val="24"/>
          <w:szCs w:val="24"/>
          <w:lang w:val="en-US"/>
        </w:rPr>
        <w:t>Question 18.</w:t>
      </w:r>
      <w:r w:rsidRPr="00093D7D">
        <w:rPr>
          <w:rFonts w:ascii="Times New Roman" w:eastAsia="Times New Roman" w:hAnsi="Times New Roman" w:cs="Times New Roman"/>
          <w:sz w:val="24"/>
          <w:szCs w:val="24"/>
          <w:lang w:val="en-US"/>
        </w:rPr>
        <w:t xml:space="preserve"> </w:t>
      </w:r>
      <w:r w:rsidRPr="00D3171B">
        <w:rPr>
          <w:rFonts w:ascii="Times New Roman" w:eastAsia="Times New Roman" w:hAnsi="Times New Roman" w:cs="Times New Roman"/>
          <w:b/>
          <w:color w:val="000099"/>
          <w:sz w:val="24"/>
          <w:szCs w:val="24"/>
          <w:lang w:val="en-US"/>
        </w:rPr>
        <w:t>A.</w:t>
      </w:r>
      <w:r w:rsidRPr="00093D7D">
        <w:rPr>
          <w:rFonts w:ascii="Times New Roman" w:eastAsia="Times New Roman" w:hAnsi="Times New Roman" w:cs="Times New Roman"/>
          <w:sz w:val="24"/>
          <w:szCs w:val="24"/>
          <w:lang w:val="en-US"/>
        </w:rPr>
        <w:t xml:space="preserve"> fragment </w:t>
      </w:r>
      <w:r w:rsidRPr="00093D7D">
        <w:rPr>
          <w:rFonts w:ascii="Times New Roman" w:eastAsia="Times New Roman" w:hAnsi="Times New Roman" w:cs="Times New Roman"/>
          <w:sz w:val="24"/>
          <w:szCs w:val="24"/>
          <w:lang w:val="en-US"/>
        </w:rPr>
        <w:tab/>
      </w:r>
      <w:r w:rsidRPr="00093D7D">
        <w:rPr>
          <w:rFonts w:ascii="Times New Roman" w:eastAsia="Times New Roman" w:hAnsi="Times New Roman" w:cs="Times New Roman"/>
          <w:sz w:val="24"/>
          <w:szCs w:val="24"/>
          <w:lang w:val="en-US"/>
        </w:rPr>
        <w:tab/>
      </w:r>
      <w:r w:rsidRPr="00D3171B">
        <w:rPr>
          <w:rFonts w:ascii="Times New Roman" w:eastAsia="Times New Roman" w:hAnsi="Times New Roman" w:cs="Times New Roman"/>
          <w:b/>
          <w:color w:val="000099"/>
          <w:sz w:val="24"/>
          <w:szCs w:val="24"/>
          <w:lang w:val="en-US"/>
        </w:rPr>
        <w:t>B.</w:t>
      </w:r>
      <w:r w:rsidRPr="00093D7D">
        <w:rPr>
          <w:rFonts w:ascii="Times New Roman" w:eastAsia="Times New Roman" w:hAnsi="Times New Roman" w:cs="Times New Roman"/>
          <w:sz w:val="24"/>
          <w:szCs w:val="24"/>
          <w:lang w:val="en-US"/>
        </w:rPr>
        <w:t xml:space="preserve"> divide </w:t>
      </w:r>
      <w:r w:rsidRPr="00093D7D">
        <w:rPr>
          <w:rFonts w:ascii="Times New Roman" w:eastAsia="Times New Roman" w:hAnsi="Times New Roman" w:cs="Times New Roman"/>
          <w:sz w:val="24"/>
          <w:szCs w:val="24"/>
          <w:lang w:val="en-US"/>
        </w:rPr>
        <w:tab/>
      </w:r>
      <w:r w:rsidRPr="00093D7D">
        <w:rPr>
          <w:rFonts w:ascii="Times New Roman" w:eastAsia="Times New Roman" w:hAnsi="Times New Roman" w:cs="Times New Roman"/>
          <w:sz w:val="24"/>
          <w:szCs w:val="24"/>
          <w:lang w:val="en-US"/>
        </w:rPr>
        <w:tab/>
      </w:r>
      <w:r w:rsidRPr="00D3171B">
        <w:rPr>
          <w:rFonts w:ascii="Times New Roman" w:eastAsia="Times New Roman" w:hAnsi="Times New Roman" w:cs="Times New Roman"/>
          <w:b/>
          <w:color w:val="000099"/>
          <w:sz w:val="24"/>
          <w:szCs w:val="24"/>
          <w:lang w:val="en-US"/>
        </w:rPr>
        <w:t>C.</w:t>
      </w:r>
      <w:r w:rsidRPr="00093D7D">
        <w:rPr>
          <w:rFonts w:ascii="Times New Roman" w:eastAsia="Times New Roman" w:hAnsi="Times New Roman" w:cs="Times New Roman"/>
          <w:sz w:val="24"/>
          <w:szCs w:val="24"/>
          <w:lang w:val="en-US"/>
        </w:rPr>
        <w:t xml:space="preserve"> separate </w:t>
      </w:r>
      <w:r w:rsidRPr="00093D7D">
        <w:rPr>
          <w:rFonts w:ascii="Times New Roman" w:eastAsia="Times New Roman" w:hAnsi="Times New Roman" w:cs="Times New Roman"/>
          <w:sz w:val="24"/>
          <w:szCs w:val="24"/>
          <w:lang w:val="en-US"/>
        </w:rPr>
        <w:tab/>
      </w:r>
      <w:r w:rsidRPr="00093D7D">
        <w:rPr>
          <w:rFonts w:ascii="Times New Roman" w:eastAsia="Times New Roman" w:hAnsi="Times New Roman" w:cs="Times New Roman"/>
          <w:sz w:val="24"/>
          <w:szCs w:val="24"/>
          <w:lang w:val="en-US"/>
        </w:rPr>
        <w:tab/>
      </w:r>
      <w:r w:rsidRPr="00D3171B">
        <w:rPr>
          <w:rFonts w:ascii="Times New Roman" w:eastAsia="Times New Roman" w:hAnsi="Times New Roman" w:cs="Times New Roman"/>
          <w:b/>
          <w:color w:val="000099"/>
          <w:sz w:val="24"/>
          <w:szCs w:val="24"/>
          <w:lang w:val="en-US"/>
        </w:rPr>
        <w:t>D.</w:t>
      </w:r>
      <w:r w:rsidRPr="00093D7D">
        <w:rPr>
          <w:rFonts w:ascii="Times New Roman" w:eastAsia="Times New Roman" w:hAnsi="Times New Roman" w:cs="Times New Roman"/>
          <w:sz w:val="24"/>
          <w:szCs w:val="24"/>
          <w:lang w:val="en-US"/>
        </w:rPr>
        <w:t xml:space="preserve"> co-view</w:t>
      </w:r>
    </w:p>
    <w:p w14:paraId="4922508D" w14:textId="77777777" w:rsidR="0032732D" w:rsidRPr="00093D7D" w:rsidRDefault="0032732D" w:rsidP="0032732D">
      <w:pPr>
        <w:spacing w:after="0" w:line="240" w:lineRule="auto"/>
        <w:rPr>
          <w:rFonts w:ascii="Times New Roman" w:eastAsia="Times New Roman" w:hAnsi="Times New Roman" w:cs="Times New Roman"/>
          <w:sz w:val="24"/>
          <w:szCs w:val="24"/>
          <w:lang w:val="en-US"/>
        </w:rPr>
      </w:pPr>
      <w:r w:rsidRPr="00D3171B">
        <w:rPr>
          <w:rFonts w:ascii="Times New Roman" w:eastAsia="Times New Roman" w:hAnsi="Times New Roman" w:cs="Times New Roman"/>
          <w:b/>
          <w:bCs/>
          <w:color w:val="ED0046"/>
          <w:sz w:val="24"/>
          <w:szCs w:val="24"/>
          <w:lang w:val="en-US"/>
        </w:rPr>
        <w:t>Question 19.</w:t>
      </w:r>
      <w:r w:rsidRPr="00093D7D">
        <w:rPr>
          <w:rFonts w:ascii="Times New Roman" w:eastAsia="Times New Roman" w:hAnsi="Times New Roman" w:cs="Times New Roman"/>
          <w:sz w:val="24"/>
          <w:szCs w:val="24"/>
          <w:lang w:val="en-US"/>
        </w:rPr>
        <w:t xml:space="preserve"> </w:t>
      </w:r>
      <w:r w:rsidRPr="00D3171B">
        <w:rPr>
          <w:rFonts w:ascii="Times New Roman" w:eastAsia="Times New Roman" w:hAnsi="Times New Roman" w:cs="Times New Roman"/>
          <w:b/>
          <w:color w:val="000099"/>
          <w:sz w:val="24"/>
          <w:szCs w:val="24"/>
          <w:lang w:val="en-US"/>
        </w:rPr>
        <w:t>A.</w:t>
      </w:r>
      <w:r w:rsidRPr="00093D7D">
        <w:rPr>
          <w:rFonts w:ascii="Times New Roman" w:eastAsia="Times New Roman" w:hAnsi="Times New Roman" w:cs="Times New Roman"/>
          <w:sz w:val="24"/>
          <w:szCs w:val="24"/>
          <w:lang w:val="en-US"/>
        </w:rPr>
        <w:t xml:space="preserve"> provided </w:t>
      </w:r>
      <w:r w:rsidRPr="00093D7D">
        <w:rPr>
          <w:rFonts w:ascii="Times New Roman" w:eastAsia="Times New Roman" w:hAnsi="Times New Roman" w:cs="Times New Roman"/>
          <w:sz w:val="24"/>
          <w:szCs w:val="24"/>
          <w:lang w:val="en-US"/>
        </w:rPr>
        <w:tab/>
      </w:r>
      <w:r w:rsidRPr="00093D7D">
        <w:rPr>
          <w:rFonts w:ascii="Times New Roman" w:eastAsia="Times New Roman" w:hAnsi="Times New Roman" w:cs="Times New Roman"/>
          <w:sz w:val="24"/>
          <w:szCs w:val="24"/>
          <w:lang w:val="en-US"/>
        </w:rPr>
        <w:tab/>
      </w:r>
      <w:r w:rsidRPr="00D3171B">
        <w:rPr>
          <w:rFonts w:ascii="Times New Roman" w:eastAsia="Times New Roman" w:hAnsi="Times New Roman" w:cs="Times New Roman"/>
          <w:b/>
          <w:color w:val="000099"/>
          <w:sz w:val="24"/>
          <w:szCs w:val="24"/>
          <w:lang w:val="en-US"/>
        </w:rPr>
        <w:t>B.</w:t>
      </w:r>
      <w:r w:rsidRPr="00093D7D">
        <w:rPr>
          <w:rFonts w:ascii="Times New Roman" w:eastAsia="Times New Roman" w:hAnsi="Times New Roman" w:cs="Times New Roman"/>
          <w:sz w:val="24"/>
          <w:szCs w:val="24"/>
          <w:lang w:val="en-US"/>
        </w:rPr>
        <w:t xml:space="preserve"> unless </w:t>
      </w:r>
      <w:r w:rsidRPr="00093D7D">
        <w:rPr>
          <w:rFonts w:ascii="Times New Roman" w:eastAsia="Times New Roman" w:hAnsi="Times New Roman" w:cs="Times New Roman"/>
          <w:sz w:val="24"/>
          <w:szCs w:val="24"/>
          <w:lang w:val="en-US"/>
        </w:rPr>
        <w:tab/>
      </w:r>
      <w:r w:rsidRPr="00093D7D">
        <w:rPr>
          <w:rFonts w:ascii="Times New Roman" w:eastAsia="Times New Roman" w:hAnsi="Times New Roman" w:cs="Times New Roman"/>
          <w:sz w:val="24"/>
          <w:szCs w:val="24"/>
          <w:lang w:val="en-US"/>
        </w:rPr>
        <w:tab/>
      </w:r>
      <w:r w:rsidRPr="00D3171B">
        <w:rPr>
          <w:rFonts w:ascii="Times New Roman" w:eastAsia="Times New Roman" w:hAnsi="Times New Roman" w:cs="Times New Roman"/>
          <w:b/>
          <w:color w:val="000099"/>
          <w:sz w:val="24"/>
          <w:szCs w:val="24"/>
          <w:lang w:val="en-US"/>
        </w:rPr>
        <w:t>C.</w:t>
      </w:r>
      <w:r w:rsidRPr="00093D7D">
        <w:rPr>
          <w:rFonts w:ascii="Times New Roman" w:eastAsia="Times New Roman" w:hAnsi="Times New Roman" w:cs="Times New Roman"/>
          <w:sz w:val="24"/>
          <w:szCs w:val="24"/>
          <w:lang w:val="en-US"/>
        </w:rPr>
        <w:t xml:space="preserve"> except </w:t>
      </w:r>
      <w:r w:rsidRPr="00093D7D">
        <w:rPr>
          <w:rFonts w:ascii="Times New Roman" w:eastAsia="Times New Roman" w:hAnsi="Times New Roman" w:cs="Times New Roman"/>
          <w:sz w:val="24"/>
          <w:szCs w:val="24"/>
          <w:lang w:val="en-US"/>
        </w:rPr>
        <w:tab/>
      </w:r>
      <w:r w:rsidRPr="00093D7D">
        <w:rPr>
          <w:rFonts w:ascii="Times New Roman" w:eastAsia="Times New Roman" w:hAnsi="Times New Roman" w:cs="Times New Roman"/>
          <w:sz w:val="24"/>
          <w:szCs w:val="24"/>
          <w:lang w:val="en-US"/>
        </w:rPr>
        <w:tab/>
      </w:r>
      <w:r w:rsidRPr="00D3171B">
        <w:rPr>
          <w:rFonts w:ascii="Times New Roman" w:eastAsia="Times New Roman" w:hAnsi="Times New Roman" w:cs="Times New Roman"/>
          <w:b/>
          <w:color w:val="000099"/>
          <w:sz w:val="24"/>
          <w:szCs w:val="24"/>
          <w:lang w:val="en-US"/>
        </w:rPr>
        <w:t>D.</w:t>
      </w:r>
      <w:r w:rsidRPr="00093D7D">
        <w:rPr>
          <w:rFonts w:ascii="Times New Roman" w:eastAsia="Times New Roman" w:hAnsi="Times New Roman" w:cs="Times New Roman"/>
          <w:sz w:val="24"/>
          <w:szCs w:val="24"/>
          <w:lang w:val="en-US"/>
        </w:rPr>
        <w:t xml:space="preserve"> without</w:t>
      </w:r>
    </w:p>
    <w:p w14:paraId="447915ED" w14:textId="77777777" w:rsidR="0032732D" w:rsidRPr="00093D7D" w:rsidRDefault="0032732D" w:rsidP="0032732D">
      <w:pPr>
        <w:spacing w:after="0" w:line="240" w:lineRule="auto"/>
        <w:rPr>
          <w:rFonts w:ascii="Times New Roman" w:eastAsia="Times New Roman" w:hAnsi="Times New Roman" w:cs="Times New Roman"/>
          <w:sz w:val="24"/>
          <w:szCs w:val="24"/>
          <w:lang w:val="en-US"/>
        </w:rPr>
      </w:pPr>
      <w:r w:rsidRPr="00D3171B">
        <w:rPr>
          <w:rFonts w:ascii="Times New Roman" w:eastAsia="Times New Roman" w:hAnsi="Times New Roman" w:cs="Times New Roman"/>
          <w:b/>
          <w:bCs/>
          <w:color w:val="ED0046"/>
          <w:sz w:val="24"/>
          <w:szCs w:val="24"/>
          <w:lang w:val="en-US"/>
        </w:rPr>
        <w:t>Question 20.</w:t>
      </w:r>
      <w:r w:rsidRPr="00093D7D">
        <w:rPr>
          <w:rFonts w:ascii="Times New Roman" w:eastAsia="Times New Roman" w:hAnsi="Times New Roman" w:cs="Times New Roman"/>
          <w:sz w:val="24"/>
          <w:szCs w:val="24"/>
          <w:lang w:val="en-US"/>
        </w:rPr>
        <w:t xml:space="preserve"> </w:t>
      </w:r>
      <w:r w:rsidRPr="00D3171B">
        <w:rPr>
          <w:rFonts w:ascii="Times New Roman" w:eastAsia="Times New Roman" w:hAnsi="Times New Roman" w:cs="Times New Roman"/>
          <w:b/>
          <w:color w:val="000099"/>
          <w:sz w:val="24"/>
          <w:szCs w:val="24"/>
          <w:lang w:val="en-US"/>
        </w:rPr>
        <w:t>A.</w:t>
      </w:r>
      <w:r w:rsidRPr="00093D7D">
        <w:rPr>
          <w:rFonts w:ascii="Times New Roman" w:eastAsia="Times New Roman" w:hAnsi="Times New Roman" w:cs="Times New Roman"/>
          <w:sz w:val="24"/>
          <w:szCs w:val="24"/>
          <w:lang w:val="en-US"/>
        </w:rPr>
        <w:t xml:space="preserve"> exploitation </w:t>
      </w:r>
      <w:r w:rsidRPr="00093D7D">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r w:rsidRPr="00D3171B">
        <w:rPr>
          <w:rFonts w:ascii="Times New Roman" w:eastAsia="Times New Roman" w:hAnsi="Times New Roman" w:cs="Times New Roman"/>
          <w:b/>
          <w:color w:val="000099"/>
          <w:sz w:val="24"/>
          <w:szCs w:val="24"/>
          <w:lang w:val="en-US"/>
        </w:rPr>
        <w:t>B.</w:t>
      </w:r>
      <w:r w:rsidRPr="00093D7D">
        <w:rPr>
          <w:rFonts w:ascii="Times New Roman" w:eastAsia="Times New Roman" w:hAnsi="Times New Roman" w:cs="Times New Roman"/>
          <w:sz w:val="24"/>
          <w:szCs w:val="24"/>
          <w:lang w:val="en-US"/>
        </w:rPr>
        <w:t xml:space="preserve"> accountability </w:t>
      </w:r>
      <w:r w:rsidRPr="00093D7D">
        <w:rPr>
          <w:rFonts w:ascii="Times New Roman" w:eastAsia="Times New Roman" w:hAnsi="Times New Roman" w:cs="Times New Roman"/>
          <w:sz w:val="24"/>
          <w:szCs w:val="24"/>
          <w:lang w:val="en-US"/>
        </w:rPr>
        <w:tab/>
      </w:r>
      <w:r w:rsidRPr="00D3171B">
        <w:rPr>
          <w:rFonts w:ascii="Times New Roman" w:eastAsia="Times New Roman" w:hAnsi="Times New Roman" w:cs="Times New Roman"/>
          <w:b/>
          <w:color w:val="000099"/>
          <w:sz w:val="24"/>
          <w:szCs w:val="24"/>
          <w:lang w:val="en-US"/>
        </w:rPr>
        <w:t>C.</w:t>
      </w:r>
      <w:r w:rsidRPr="00093D7D">
        <w:rPr>
          <w:rFonts w:ascii="Times New Roman" w:eastAsia="Times New Roman" w:hAnsi="Times New Roman" w:cs="Times New Roman"/>
          <w:sz w:val="24"/>
          <w:szCs w:val="24"/>
          <w:lang w:val="en-US"/>
        </w:rPr>
        <w:t xml:space="preserve"> negligence </w:t>
      </w:r>
      <w:r w:rsidRPr="00093D7D">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r w:rsidRPr="00D3171B">
        <w:rPr>
          <w:rFonts w:ascii="Times New Roman" w:eastAsia="Times New Roman" w:hAnsi="Times New Roman" w:cs="Times New Roman"/>
          <w:b/>
          <w:color w:val="000099"/>
          <w:sz w:val="24"/>
          <w:szCs w:val="24"/>
          <w:lang w:val="en-US"/>
        </w:rPr>
        <w:t>D.</w:t>
      </w:r>
      <w:r w:rsidRPr="00093D7D">
        <w:rPr>
          <w:rFonts w:ascii="Times New Roman" w:eastAsia="Times New Roman" w:hAnsi="Times New Roman" w:cs="Times New Roman"/>
          <w:sz w:val="24"/>
          <w:szCs w:val="24"/>
          <w:lang w:val="en-US"/>
        </w:rPr>
        <w:t xml:space="preserve"> abandonment</w:t>
      </w:r>
    </w:p>
    <w:p w14:paraId="744B03BB" w14:textId="77777777" w:rsidR="0032732D" w:rsidRPr="00093D7D" w:rsidRDefault="0032732D" w:rsidP="0032732D">
      <w:pPr>
        <w:pStyle w:val="Heading1"/>
      </w:pPr>
      <w:r w:rsidRPr="00093D7D">
        <w:t>Choose the letter A, B, C or D to indicate the best answer to each of the following questions.</w:t>
      </w:r>
    </w:p>
    <w:p w14:paraId="7CDB0694" w14:textId="77777777" w:rsidR="0032732D" w:rsidRPr="00093D7D" w:rsidRDefault="0032732D" w:rsidP="0032732D">
      <w:pPr>
        <w:spacing w:after="0"/>
        <w:rPr>
          <w:rFonts w:ascii="Times New Roman" w:hAnsi="Times New Roman" w:cs="Times New Roman"/>
          <w:sz w:val="24"/>
          <w:szCs w:val="24"/>
          <w:lang w:val="en-US"/>
        </w:rPr>
      </w:pPr>
      <w:r w:rsidRPr="00D3171B">
        <w:rPr>
          <w:rFonts w:ascii="Times New Roman" w:hAnsi="Times New Roman" w:cs="Times New Roman"/>
          <w:b/>
          <w:bCs/>
          <w:color w:val="ED0046"/>
          <w:sz w:val="24"/>
          <w:szCs w:val="24"/>
          <w:lang w:val="en-US"/>
        </w:rPr>
        <w:t>Question 21.</w:t>
      </w:r>
      <w:r w:rsidRPr="00093D7D">
        <w:rPr>
          <w:rFonts w:ascii="Times New Roman" w:hAnsi="Times New Roman" w:cs="Times New Roman"/>
          <w:sz w:val="24"/>
          <w:szCs w:val="24"/>
          <w:lang w:val="en-US"/>
        </w:rPr>
        <w:t xml:space="preserve"> The word </w:t>
      </w:r>
      <w:r w:rsidRPr="00093D7D">
        <w:rPr>
          <w:rFonts w:ascii="Times New Roman" w:hAnsi="Times New Roman" w:cs="Times New Roman"/>
          <w:b/>
          <w:bCs/>
          <w:color w:val="ED0046"/>
          <w:sz w:val="24"/>
          <w:szCs w:val="24"/>
          <w:u w:val="single"/>
          <w:lang w:val="en-US"/>
        </w:rPr>
        <w:t>distinctive</w:t>
      </w:r>
      <w:r w:rsidRPr="00093D7D">
        <w:rPr>
          <w:rFonts w:ascii="Times New Roman" w:hAnsi="Times New Roman" w:cs="Times New Roman"/>
          <w:sz w:val="24"/>
          <w:szCs w:val="24"/>
          <w:lang w:val="en-US"/>
        </w:rPr>
        <w:t xml:space="preserve"> can be best replaced by ______?</w:t>
      </w:r>
    </w:p>
    <w:p w14:paraId="79986076" w14:textId="77777777" w:rsidR="0032732D" w:rsidRPr="00093D7D" w:rsidRDefault="0032732D" w:rsidP="0032732D">
      <w:pPr>
        <w:spacing w:after="0"/>
        <w:rPr>
          <w:rFonts w:ascii="Times New Roman" w:hAnsi="Times New Roman" w:cs="Times New Roman"/>
          <w:sz w:val="24"/>
          <w:szCs w:val="24"/>
          <w:lang w:val="en-US"/>
        </w:rPr>
      </w:pPr>
      <w:r w:rsidRPr="00D3171B">
        <w:rPr>
          <w:rFonts w:ascii="Times New Roman" w:hAnsi="Times New Roman" w:cs="Times New Roman"/>
          <w:b/>
          <w:color w:val="000099"/>
          <w:sz w:val="24"/>
          <w:szCs w:val="24"/>
          <w:lang w:val="en-US"/>
        </w:rPr>
        <w:t>A.</w:t>
      </w:r>
      <w:r w:rsidRPr="00093D7D">
        <w:rPr>
          <w:rFonts w:ascii="Times New Roman" w:hAnsi="Times New Roman" w:cs="Times New Roman"/>
          <w:sz w:val="24"/>
          <w:szCs w:val="24"/>
          <w:lang w:val="en-US"/>
        </w:rPr>
        <w:t xml:space="preserve"> unremarkable </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B.</w:t>
      </w:r>
      <w:r w:rsidRPr="00093D7D">
        <w:rPr>
          <w:rFonts w:ascii="Times New Roman" w:hAnsi="Times New Roman" w:cs="Times New Roman"/>
          <w:sz w:val="24"/>
          <w:szCs w:val="24"/>
          <w:lang w:val="en-US"/>
        </w:rPr>
        <w:t xml:space="preserve"> characteristic </w:t>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C.</w:t>
      </w:r>
      <w:r w:rsidRPr="00093D7D">
        <w:rPr>
          <w:rFonts w:ascii="Times New Roman" w:hAnsi="Times New Roman" w:cs="Times New Roman"/>
          <w:sz w:val="24"/>
          <w:szCs w:val="24"/>
          <w:lang w:val="en-US"/>
        </w:rPr>
        <w:t xml:space="preserve"> ordinary </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D.</w:t>
      </w:r>
      <w:r w:rsidRPr="00093D7D">
        <w:rPr>
          <w:rFonts w:ascii="Times New Roman" w:hAnsi="Times New Roman" w:cs="Times New Roman"/>
          <w:sz w:val="24"/>
          <w:szCs w:val="24"/>
          <w:lang w:val="en-US"/>
        </w:rPr>
        <w:t xml:space="preserve"> common</w:t>
      </w:r>
    </w:p>
    <w:p w14:paraId="65B98314" w14:textId="77777777" w:rsidR="0032732D" w:rsidRPr="00093D7D" w:rsidRDefault="0032732D" w:rsidP="0032732D">
      <w:pPr>
        <w:spacing w:after="0"/>
        <w:rPr>
          <w:rFonts w:ascii="Times New Roman" w:hAnsi="Times New Roman" w:cs="Times New Roman"/>
          <w:sz w:val="24"/>
          <w:szCs w:val="24"/>
          <w:lang w:val="en-US"/>
        </w:rPr>
      </w:pPr>
      <w:r w:rsidRPr="00D3171B">
        <w:rPr>
          <w:rFonts w:ascii="Times New Roman" w:hAnsi="Times New Roman" w:cs="Times New Roman"/>
          <w:b/>
          <w:bCs/>
          <w:color w:val="ED0046"/>
          <w:sz w:val="24"/>
          <w:szCs w:val="24"/>
          <w:lang w:val="en-US"/>
        </w:rPr>
        <w:lastRenderedPageBreak/>
        <w:t>Question 22.</w:t>
      </w:r>
      <w:r w:rsidRPr="00093D7D">
        <w:rPr>
          <w:rFonts w:ascii="Times New Roman" w:hAnsi="Times New Roman" w:cs="Times New Roman"/>
          <w:sz w:val="24"/>
          <w:szCs w:val="24"/>
          <w:lang w:val="en-US"/>
        </w:rPr>
        <w:t xml:space="preserve"> The word </w:t>
      </w:r>
      <w:r w:rsidRPr="00093D7D">
        <w:rPr>
          <w:rFonts w:ascii="Times New Roman" w:hAnsi="Times New Roman" w:cs="Times New Roman"/>
          <w:b/>
          <w:bCs/>
          <w:color w:val="ED0046"/>
          <w:sz w:val="24"/>
          <w:szCs w:val="24"/>
          <w:u w:val="single"/>
          <w:lang w:val="en-US"/>
        </w:rPr>
        <w:t>stationed</w:t>
      </w:r>
      <w:r w:rsidRPr="00093D7D">
        <w:rPr>
          <w:rFonts w:ascii="Times New Roman" w:hAnsi="Times New Roman" w:cs="Times New Roman"/>
          <w:sz w:val="24"/>
          <w:szCs w:val="24"/>
          <w:lang w:val="en-US"/>
        </w:rPr>
        <w:t xml:space="preserve"> mostly means ______.</w:t>
      </w:r>
    </w:p>
    <w:p w14:paraId="18E68BFB" w14:textId="77777777" w:rsidR="0032732D" w:rsidRPr="00093D7D" w:rsidRDefault="0032732D" w:rsidP="0032732D">
      <w:pPr>
        <w:spacing w:after="0"/>
        <w:rPr>
          <w:rFonts w:ascii="Times New Roman" w:hAnsi="Times New Roman" w:cs="Times New Roman"/>
          <w:sz w:val="24"/>
          <w:szCs w:val="24"/>
          <w:lang w:val="en-US"/>
        </w:rPr>
      </w:pPr>
      <w:r w:rsidRPr="00D3171B">
        <w:rPr>
          <w:rFonts w:ascii="Times New Roman" w:hAnsi="Times New Roman" w:cs="Times New Roman"/>
          <w:b/>
          <w:color w:val="000099"/>
          <w:sz w:val="24"/>
          <w:szCs w:val="24"/>
          <w:lang w:val="en-US"/>
        </w:rPr>
        <w:t>A.</w:t>
      </w:r>
      <w:r w:rsidRPr="00093D7D">
        <w:rPr>
          <w:rFonts w:ascii="Times New Roman" w:hAnsi="Times New Roman" w:cs="Times New Roman"/>
          <w:sz w:val="24"/>
          <w:szCs w:val="24"/>
          <w:lang w:val="en-US"/>
        </w:rPr>
        <w:t xml:space="preserve"> temporarily visiting </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B.</w:t>
      </w:r>
      <w:r w:rsidRPr="00093D7D">
        <w:rPr>
          <w:rFonts w:ascii="Times New Roman" w:hAnsi="Times New Roman" w:cs="Times New Roman"/>
          <w:sz w:val="24"/>
          <w:szCs w:val="24"/>
          <w:lang w:val="en-US"/>
        </w:rPr>
        <w:t xml:space="preserve"> permanently positioned</w:t>
      </w:r>
      <w:r w:rsidRPr="00093D7D">
        <w:rPr>
          <w:rFonts w:ascii="Times New Roman" w:hAnsi="Times New Roman" w:cs="Times New Roman"/>
          <w:sz w:val="24"/>
          <w:szCs w:val="24"/>
          <w:lang w:val="en-US"/>
        </w:rPr>
        <w:tab/>
        <w:t xml:space="preserve"> </w:t>
      </w:r>
      <w:r w:rsidRPr="00093D7D">
        <w:rPr>
          <w:rFonts w:ascii="Times New Roman" w:hAnsi="Times New Roman" w:cs="Times New Roman"/>
          <w:sz w:val="24"/>
          <w:szCs w:val="24"/>
          <w:lang w:val="en-US"/>
        </w:rPr>
        <w:tab/>
      </w:r>
    </w:p>
    <w:p w14:paraId="5F94DD5F" w14:textId="77777777" w:rsidR="0032732D" w:rsidRPr="00093D7D" w:rsidRDefault="0032732D" w:rsidP="0032732D">
      <w:pPr>
        <w:spacing w:after="0"/>
        <w:rPr>
          <w:rFonts w:ascii="Times New Roman" w:hAnsi="Times New Roman" w:cs="Times New Roman"/>
          <w:sz w:val="24"/>
          <w:szCs w:val="24"/>
          <w:lang w:val="en-US"/>
        </w:rPr>
      </w:pPr>
      <w:r w:rsidRPr="00D3171B">
        <w:rPr>
          <w:rFonts w:ascii="Times New Roman" w:hAnsi="Times New Roman" w:cs="Times New Roman"/>
          <w:b/>
          <w:color w:val="000099"/>
          <w:sz w:val="24"/>
          <w:szCs w:val="24"/>
          <w:lang w:val="en-US"/>
        </w:rPr>
        <w:t>C.</w:t>
      </w:r>
      <w:r w:rsidRPr="00093D7D">
        <w:rPr>
          <w:rFonts w:ascii="Times New Roman" w:hAnsi="Times New Roman" w:cs="Times New Roman"/>
          <w:sz w:val="24"/>
          <w:szCs w:val="24"/>
          <w:lang w:val="en-US"/>
        </w:rPr>
        <w:t xml:space="preserve"> occasionally passing </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D.</w:t>
      </w:r>
      <w:r w:rsidRPr="00093D7D">
        <w:rPr>
          <w:rFonts w:ascii="Times New Roman" w:hAnsi="Times New Roman" w:cs="Times New Roman"/>
          <w:sz w:val="24"/>
          <w:szCs w:val="24"/>
          <w:lang w:val="en-US"/>
        </w:rPr>
        <w:t xml:space="preserve"> randomly wandering</w:t>
      </w:r>
    </w:p>
    <w:p w14:paraId="6CFD6066" w14:textId="77777777" w:rsidR="0032732D" w:rsidRPr="00093D7D" w:rsidRDefault="0032732D" w:rsidP="0032732D">
      <w:pPr>
        <w:spacing w:after="0"/>
        <w:rPr>
          <w:rFonts w:ascii="Times New Roman" w:hAnsi="Times New Roman" w:cs="Times New Roman"/>
          <w:sz w:val="24"/>
          <w:szCs w:val="24"/>
          <w:lang w:val="en-US"/>
        </w:rPr>
      </w:pPr>
      <w:r w:rsidRPr="00D3171B">
        <w:rPr>
          <w:rFonts w:ascii="Times New Roman" w:hAnsi="Times New Roman" w:cs="Times New Roman"/>
          <w:b/>
          <w:bCs/>
          <w:color w:val="ED0046"/>
          <w:sz w:val="24"/>
          <w:szCs w:val="24"/>
          <w:lang w:val="en-US"/>
        </w:rPr>
        <w:t>Question 23.</w:t>
      </w:r>
      <w:r w:rsidRPr="00093D7D">
        <w:rPr>
          <w:rFonts w:ascii="Times New Roman" w:hAnsi="Times New Roman" w:cs="Times New Roman"/>
          <w:sz w:val="24"/>
          <w:szCs w:val="24"/>
          <w:lang w:val="en-US"/>
        </w:rPr>
        <w:t xml:space="preserve"> The word </w:t>
      </w:r>
      <w:r w:rsidRPr="00093D7D">
        <w:rPr>
          <w:rFonts w:ascii="Times New Roman" w:hAnsi="Times New Roman" w:cs="Times New Roman"/>
          <w:b/>
          <w:bCs/>
          <w:color w:val="ED0046"/>
          <w:sz w:val="24"/>
          <w:szCs w:val="24"/>
          <w:u w:val="single"/>
          <w:lang w:val="en-US"/>
        </w:rPr>
        <w:t>heritage</w:t>
      </w:r>
      <w:r w:rsidRPr="00093D7D">
        <w:rPr>
          <w:rFonts w:ascii="Times New Roman" w:hAnsi="Times New Roman" w:cs="Times New Roman"/>
          <w:sz w:val="24"/>
          <w:szCs w:val="24"/>
          <w:lang w:val="en-US"/>
        </w:rPr>
        <w:t xml:space="preserve"> can be best replaced by ______?</w:t>
      </w:r>
    </w:p>
    <w:p w14:paraId="4F680F8E" w14:textId="77777777" w:rsidR="0032732D" w:rsidRPr="00093D7D" w:rsidRDefault="0032732D" w:rsidP="0032732D">
      <w:pPr>
        <w:spacing w:after="0"/>
        <w:rPr>
          <w:rFonts w:ascii="Times New Roman" w:hAnsi="Times New Roman" w:cs="Times New Roman"/>
          <w:sz w:val="24"/>
          <w:szCs w:val="24"/>
          <w:lang w:val="en-US"/>
        </w:rPr>
      </w:pPr>
      <w:r w:rsidRPr="00D3171B">
        <w:rPr>
          <w:rFonts w:ascii="Times New Roman" w:hAnsi="Times New Roman" w:cs="Times New Roman"/>
          <w:b/>
          <w:color w:val="000099"/>
          <w:sz w:val="24"/>
          <w:szCs w:val="24"/>
          <w:lang w:val="en-US"/>
        </w:rPr>
        <w:t>A.</w:t>
      </w:r>
      <w:r w:rsidRPr="00093D7D">
        <w:rPr>
          <w:rFonts w:ascii="Times New Roman" w:hAnsi="Times New Roman" w:cs="Times New Roman"/>
          <w:sz w:val="24"/>
          <w:szCs w:val="24"/>
          <w:lang w:val="en-US"/>
        </w:rPr>
        <w:t xml:space="preserve"> legacy </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B.</w:t>
      </w:r>
      <w:r w:rsidRPr="00093D7D">
        <w:rPr>
          <w:rFonts w:ascii="Times New Roman" w:hAnsi="Times New Roman" w:cs="Times New Roman"/>
          <w:sz w:val="24"/>
          <w:szCs w:val="24"/>
          <w:lang w:val="en-US"/>
        </w:rPr>
        <w:t xml:space="preserve"> novelty </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C.</w:t>
      </w:r>
      <w:r w:rsidRPr="00093D7D">
        <w:rPr>
          <w:rFonts w:ascii="Times New Roman" w:hAnsi="Times New Roman" w:cs="Times New Roman"/>
          <w:sz w:val="24"/>
          <w:szCs w:val="24"/>
          <w:lang w:val="en-US"/>
        </w:rPr>
        <w:t xml:space="preserve"> innovation </w:t>
      </w:r>
      <w:r w:rsidRPr="00093D7D">
        <w:rPr>
          <w:rFonts w:ascii="Times New Roman" w:hAnsi="Times New Roman" w:cs="Times New Roman"/>
          <w:sz w:val="24"/>
          <w:szCs w:val="24"/>
          <w:lang w:val="en-US"/>
        </w:rPr>
        <w:tab/>
      </w:r>
      <w:r>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D.</w:t>
      </w:r>
      <w:r w:rsidRPr="00093D7D">
        <w:rPr>
          <w:rFonts w:ascii="Times New Roman" w:hAnsi="Times New Roman" w:cs="Times New Roman"/>
          <w:sz w:val="24"/>
          <w:szCs w:val="24"/>
          <w:lang w:val="en-US"/>
        </w:rPr>
        <w:t xml:space="preserve"> modernity</w:t>
      </w:r>
    </w:p>
    <w:p w14:paraId="6629A701" w14:textId="77777777" w:rsidR="0032732D" w:rsidRPr="00093D7D" w:rsidRDefault="0032732D" w:rsidP="0032732D">
      <w:pPr>
        <w:spacing w:after="0"/>
        <w:rPr>
          <w:rFonts w:ascii="Times New Roman" w:hAnsi="Times New Roman" w:cs="Times New Roman"/>
          <w:sz w:val="24"/>
          <w:szCs w:val="24"/>
          <w:lang w:val="en-US"/>
        </w:rPr>
      </w:pPr>
      <w:r w:rsidRPr="00D3171B">
        <w:rPr>
          <w:rFonts w:ascii="Times New Roman" w:hAnsi="Times New Roman" w:cs="Times New Roman"/>
          <w:b/>
          <w:bCs/>
          <w:color w:val="ED0046"/>
          <w:sz w:val="24"/>
          <w:szCs w:val="24"/>
          <w:lang w:val="en-US"/>
        </w:rPr>
        <w:t>Question 24.</w:t>
      </w:r>
      <w:r w:rsidRPr="00093D7D">
        <w:rPr>
          <w:rFonts w:ascii="Times New Roman" w:hAnsi="Times New Roman" w:cs="Times New Roman"/>
          <w:sz w:val="24"/>
          <w:szCs w:val="24"/>
          <w:lang w:val="en-US"/>
        </w:rPr>
        <w:t xml:space="preserve"> The word </w:t>
      </w:r>
      <w:r w:rsidRPr="00093D7D">
        <w:rPr>
          <w:rFonts w:ascii="Times New Roman" w:hAnsi="Times New Roman" w:cs="Times New Roman"/>
          <w:b/>
          <w:bCs/>
          <w:color w:val="ED0046"/>
          <w:sz w:val="24"/>
          <w:szCs w:val="24"/>
          <w:u w:val="single"/>
          <w:lang w:val="en-US"/>
        </w:rPr>
        <w:t>deliberate</w:t>
      </w:r>
      <w:r w:rsidRPr="00093D7D">
        <w:rPr>
          <w:rFonts w:ascii="Times New Roman" w:hAnsi="Times New Roman" w:cs="Times New Roman"/>
          <w:sz w:val="24"/>
          <w:szCs w:val="24"/>
          <w:lang w:val="en-US"/>
        </w:rPr>
        <w:t xml:space="preserve"> mostly means ______.</w:t>
      </w:r>
    </w:p>
    <w:p w14:paraId="66F8CB32" w14:textId="77777777" w:rsidR="0032732D" w:rsidRPr="00093D7D" w:rsidRDefault="0032732D" w:rsidP="0032732D">
      <w:pPr>
        <w:spacing w:after="0"/>
        <w:rPr>
          <w:rFonts w:ascii="Times New Roman" w:hAnsi="Times New Roman" w:cs="Times New Roman"/>
          <w:sz w:val="24"/>
          <w:szCs w:val="24"/>
          <w:lang w:val="en-US"/>
        </w:rPr>
      </w:pPr>
      <w:r w:rsidRPr="00D3171B">
        <w:rPr>
          <w:rFonts w:ascii="Times New Roman" w:hAnsi="Times New Roman" w:cs="Times New Roman"/>
          <w:b/>
          <w:color w:val="000099"/>
          <w:sz w:val="24"/>
          <w:szCs w:val="24"/>
          <w:lang w:val="en-US"/>
        </w:rPr>
        <w:t>A.</w:t>
      </w:r>
      <w:r w:rsidRPr="00093D7D">
        <w:rPr>
          <w:rFonts w:ascii="Times New Roman" w:hAnsi="Times New Roman" w:cs="Times New Roman"/>
          <w:sz w:val="24"/>
          <w:szCs w:val="24"/>
          <w:lang w:val="en-US"/>
        </w:rPr>
        <w:t xml:space="preserve"> hastily spontaneous </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B.</w:t>
      </w:r>
      <w:r w:rsidRPr="00093D7D">
        <w:rPr>
          <w:rFonts w:ascii="Times New Roman" w:hAnsi="Times New Roman" w:cs="Times New Roman"/>
          <w:sz w:val="24"/>
          <w:szCs w:val="24"/>
          <w:lang w:val="en-US"/>
        </w:rPr>
        <w:t xml:space="preserve"> carelessly random </w:t>
      </w:r>
    </w:p>
    <w:p w14:paraId="71982456" w14:textId="77777777" w:rsidR="0032732D" w:rsidRPr="00093D7D" w:rsidRDefault="0032732D" w:rsidP="0032732D">
      <w:pPr>
        <w:spacing w:after="0"/>
        <w:rPr>
          <w:rFonts w:ascii="Times New Roman" w:hAnsi="Times New Roman" w:cs="Times New Roman"/>
          <w:sz w:val="24"/>
          <w:szCs w:val="24"/>
          <w:lang w:val="en-US"/>
        </w:rPr>
      </w:pPr>
      <w:r w:rsidRPr="00D3171B">
        <w:rPr>
          <w:rFonts w:ascii="Times New Roman" w:hAnsi="Times New Roman" w:cs="Times New Roman"/>
          <w:b/>
          <w:color w:val="000099"/>
          <w:sz w:val="24"/>
          <w:szCs w:val="24"/>
          <w:lang w:val="en-US"/>
        </w:rPr>
        <w:t>C.</w:t>
      </w:r>
      <w:r w:rsidRPr="00093D7D">
        <w:rPr>
          <w:rFonts w:ascii="Times New Roman" w:hAnsi="Times New Roman" w:cs="Times New Roman"/>
          <w:sz w:val="24"/>
          <w:szCs w:val="24"/>
          <w:lang w:val="en-US"/>
        </w:rPr>
        <w:t xml:space="preserve"> intentionally calculated </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D.</w:t>
      </w:r>
      <w:r w:rsidRPr="00093D7D">
        <w:rPr>
          <w:rFonts w:ascii="Times New Roman" w:hAnsi="Times New Roman" w:cs="Times New Roman"/>
          <w:sz w:val="24"/>
          <w:szCs w:val="24"/>
          <w:lang w:val="en-US"/>
        </w:rPr>
        <w:t xml:space="preserve"> accidentally occurring</w:t>
      </w:r>
    </w:p>
    <w:p w14:paraId="74B6FC03" w14:textId="77777777" w:rsidR="0032732D" w:rsidRPr="00093D7D" w:rsidRDefault="0032732D" w:rsidP="0032732D">
      <w:pPr>
        <w:spacing w:after="0"/>
        <w:rPr>
          <w:rFonts w:ascii="Times New Roman" w:hAnsi="Times New Roman" w:cs="Times New Roman"/>
          <w:sz w:val="24"/>
          <w:szCs w:val="24"/>
          <w:lang w:val="en-US"/>
        </w:rPr>
      </w:pPr>
      <w:r w:rsidRPr="00D3171B">
        <w:rPr>
          <w:rFonts w:ascii="Times New Roman" w:hAnsi="Times New Roman" w:cs="Times New Roman"/>
          <w:b/>
          <w:bCs/>
          <w:color w:val="ED0046"/>
          <w:sz w:val="24"/>
          <w:szCs w:val="24"/>
          <w:lang w:val="en-US"/>
        </w:rPr>
        <w:t>Question 25.</w:t>
      </w:r>
      <w:r w:rsidRPr="00093D7D">
        <w:rPr>
          <w:rFonts w:ascii="Times New Roman" w:hAnsi="Times New Roman" w:cs="Times New Roman"/>
          <w:sz w:val="24"/>
          <w:szCs w:val="24"/>
          <w:lang w:val="en-US"/>
        </w:rPr>
        <w:t xml:space="preserve"> The word </w:t>
      </w:r>
      <w:r w:rsidRPr="00093D7D">
        <w:rPr>
          <w:rFonts w:ascii="Times New Roman" w:hAnsi="Times New Roman" w:cs="Times New Roman"/>
          <w:b/>
          <w:bCs/>
          <w:color w:val="ED0046"/>
          <w:sz w:val="24"/>
          <w:szCs w:val="24"/>
          <w:u w:val="single"/>
          <w:lang w:val="en-US"/>
        </w:rPr>
        <w:t>resilient</w:t>
      </w:r>
      <w:r w:rsidRPr="00093D7D">
        <w:rPr>
          <w:rFonts w:ascii="Times New Roman" w:hAnsi="Times New Roman" w:cs="Times New Roman"/>
          <w:sz w:val="24"/>
          <w:szCs w:val="24"/>
          <w:lang w:val="en-US"/>
        </w:rPr>
        <w:t xml:space="preserve"> can be best replaced by ______?</w:t>
      </w:r>
    </w:p>
    <w:p w14:paraId="2AEEFA33" w14:textId="77777777" w:rsidR="0032732D" w:rsidRPr="00093D7D" w:rsidRDefault="0032732D" w:rsidP="0032732D">
      <w:pPr>
        <w:spacing w:after="0"/>
        <w:rPr>
          <w:rFonts w:ascii="Times New Roman" w:hAnsi="Times New Roman" w:cs="Times New Roman"/>
          <w:sz w:val="24"/>
          <w:szCs w:val="24"/>
          <w:lang w:val="en-US"/>
        </w:rPr>
      </w:pPr>
      <w:r w:rsidRPr="00D3171B">
        <w:rPr>
          <w:rFonts w:ascii="Times New Roman" w:hAnsi="Times New Roman" w:cs="Times New Roman"/>
          <w:b/>
          <w:color w:val="000099"/>
          <w:sz w:val="24"/>
          <w:szCs w:val="24"/>
          <w:lang w:val="en-US"/>
        </w:rPr>
        <w:t>A.</w:t>
      </w:r>
      <w:r w:rsidRPr="00093D7D">
        <w:rPr>
          <w:rFonts w:ascii="Times New Roman" w:hAnsi="Times New Roman" w:cs="Times New Roman"/>
          <w:sz w:val="24"/>
          <w:szCs w:val="24"/>
          <w:lang w:val="en-US"/>
        </w:rPr>
        <w:t xml:space="preserve"> fragile </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B.</w:t>
      </w:r>
      <w:r w:rsidRPr="00093D7D">
        <w:rPr>
          <w:rFonts w:ascii="Times New Roman" w:hAnsi="Times New Roman" w:cs="Times New Roman"/>
          <w:sz w:val="24"/>
          <w:szCs w:val="24"/>
          <w:lang w:val="en-US"/>
        </w:rPr>
        <w:t xml:space="preserve"> robust </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C.</w:t>
      </w:r>
      <w:r w:rsidRPr="00093D7D">
        <w:rPr>
          <w:rFonts w:ascii="Times New Roman" w:hAnsi="Times New Roman" w:cs="Times New Roman"/>
          <w:sz w:val="24"/>
          <w:szCs w:val="24"/>
          <w:lang w:val="en-US"/>
        </w:rPr>
        <w:t xml:space="preserve"> delicate </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D.</w:t>
      </w:r>
      <w:r w:rsidRPr="00093D7D">
        <w:rPr>
          <w:rFonts w:ascii="Times New Roman" w:hAnsi="Times New Roman" w:cs="Times New Roman"/>
          <w:sz w:val="24"/>
          <w:szCs w:val="24"/>
          <w:lang w:val="en-US"/>
        </w:rPr>
        <w:t xml:space="preserve"> brittle</w:t>
      </w:r>
    </w:p>
    <w:p w14:paraId="2D013ACA" w14:textId="77777777" w:rsidR="0032732D" w:rsidRPr="00093D7D" w:rsidRDefault="0032732D" w:rsidP="0032732D">
      <w:pPr>
        <w:spacing w:after="0"/>
        <w:rPr>
          <w:rFonts w:ascii="Times New Roman" w:hAnsi="Times New Roman" w:cs="Times New Roman"/>
          <w:sz w:val="24"/>
          <w:szCs w:val="24"/>
          <w:lang w:val="en-US"/>
        </w:rPr>
      </w:pPr>
      <w:r w:rsidRPr="00D3171B">
        <w:rPr>
          <w:rFonts w:ascii="Times New Roman" w:hAnsi="Times New Roman" w:cs="Times New Roman"/>
          <w:b/>
          <w:bCs/>
          <w:color w:val="ED0046"/>
          <w:sz w:val="24"/>
          <w:szCs w:val="24"/>
          <w:lang w:val="en-US"/>
        </w:rPr>
        <w:t>Question 26.</w:t>
      </w:r>
      <w:r w:rsidRPr="00093D7D">
        <w:rPr>
          <w:rFonts w:ascii="Times New Roman" w:hAnsi="Times New Roman" w:cs="Times New Roman"/>
          <w:sz w:val="24"/>
          <w:szCs w:val="24"/>
          <w:lang w:val="en-US"/>
        </w:rPr>
        <w:t xml:space="preserve"> The word </w:t>
      </w:r>
      <w:r w:rsidRPr="00093D7D">
        <w:rPr>
          <w:rFonts w:ascii="Times New Roman" w:hAnsi="Times New Roman" w:cs="Times New Roman"/>
          <w:b/>
          <w:bCs/>
          <w:color w:val="ED0046"/>
          <w:sz w:val="24"/>
          <w:szCs w:val="24"/>
          <w:u w:val="single"/>
          <w:lang w:val="en-US"/>
        </w:rPr>
        <w:t>authentic</w:t>
      </w:r>
      <w:r w:rsidRPr="00093D7D">
        <w:rPr>
          <w:rFonts w:ascii="Times New Roman" w:hAnsi="Times New Roman" w:cs="Times New Roman"/>
          <w:sz w:val="24"/>
          <w:szCs w:val="24"/>
          <w:lang w:val="en-US"/>
        </w:rPr>
        <w:t xml:space="preserve"> is OPPOSITE in meaning to ______.</w:t>
      </w:r>
    </w:p>
    <w:p w14:paraId="23391D11" w14:textId="77777777" w:rsidR="0032732D" w:rsidRPr="00093D7D" w:rsidRDefault="0032732D" w:rsidP="0032732D">
      <w:pPr>
        <w:spacing w:after="0"/>
        <w:rPr>
          <w:rFonts w:ascii="Times New Roman" w:hAnsi="Times New Roman" w:cs="Times New Roman"/>
          <w:sz w:val="24"/>
          <w:szCs w:val="24"/>
          <w:lang w:val="en-US"/>
        </w:rPr>
      </w:pPr>
      <w:r w:rsidRPr="00D3171B">
        <w:rPr>
          <w:rFonts w:ascii="Times New Roman" w:hAnsi="Times New Roman" w:cs="Times New Roman"/>
          <w:b/>
          <w:color w:val="000099"/>
          <w:sz w:val="24"/>
          <w:szCs w:val="24"/>
          <w:lang w:val="en-US"/>
        </w:rPr>
        <w:t>A.</w:t>
      </w:r>
      <w:r w:rsidRPr="00093D7D">
        <w:rPr>
          <w:rFonts w:ascii="Times New Roman" w:hAnsi="Times New Roman" w:cs="Times New Roman"/>
          <w:sz w:val="24"/>
          <w:szCs w:val="24"/>
          <w:lang w:val="en-US"/>
        </w:rPr>
        <w:t xml:space="preserve"> genuine </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B.</w:t>
      </w:r>
      <w:r w:rsidRPr="00093D7D">
        <w:rPr>
          <w:rFonts w:ascii="Times New Roman" w:hAnsi="Times New Roman" w:cs="Times New Roman"/>
          <w:sz w:val="24"/>
          <w:szCs w:val="24"/>
          <w:lang w:val="en-US"/>
        </w:rPr>
        <w:t xml:space="preserve"> real </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C.</w:t>
      </w:r>
      <w:r w:rsidRPr="00093D7D">
        <w:rPr>
          <w:rFonts w:ascii="Times New Roman" w:hAnsi="Times New Roman" w:cs="Times New Roman"/>
          <w:sz w:val="24"/>
          <w:szCs w:val="24"/>
          <w:lang w:val="en-US"/>
        </w:rPr>
        <w:t xml:space="preserve"> fabricated </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D.</w:t>
      </w:r>
      <w:r w:rsidRPr="00093D7D">
        <w:rPr>
          <w:rFonts w:ascii="Times New Roman" w:hAnsi="Times New Roman" w:cs="Times New Roman"/>
          <w:sz w:val="24"/>
          <w:szCs w:val="24"/>
          <w:lang w:val="en-US"/>
        </w:rPr>
        <w:t xml:space="preserve"> legitimate</w:t>
      </w:r>
    </w:p>
    <w:p w14:paraId="611CEC2A" w14:textId="77777777" w:rsidR="0032732D" w:rsidRPr="00093D7D" w:rsidRDefault="0032732D" w:rsidP="0032732D">
      <w:pPr>
        <w:spacing w:after="0"/>
        <w:rPr>
          <w:rFonts w:ascii="Times New Roman" w:hAnsi="Times New Roman" w:cs="Times New Roman"/>
          <w:sz w:val="24"/>
          <w:szCs w:val="24"/>
          <w:lang w:val="en-US"/>
        </w:rPr>
      </w:pPr>
      <w:r w:rsidRPr="00D3171B">
        <w:rPr>
          <w:rFonts w:ascii="Times New Roman" w:hAnsi="Times New Roman" w:cs="Times New Roman"/>
          <w:b/>
          <w:bCs/>
          <w:color w:val="ED0046"/>
          <w:sz w:val="24"/>
          <w:szCs w:val="24"/>
          <w:lang w:val="en-US"/>
        </w:rPr>
        <w:t>Question 27.</w:t>
      </w:r>
      <w:r w:rsidRPr="00093D7D">
        <w:rPr>
          <w:rFonts w:ascii="Times New Roman" w:hAnsi="Times New Roman" w:cs="Times New Roman"/>
          <w:sz w:val="24"/>
          <w:szCs w:val="24"/>
          <w:lang w:val="en-US"/>
        </w:rPr>
        <w:t xml:space="preserve"> The word </w:t>
      </w:r>
      <w:r w:rsidRPr="00093D7D">
        <w:rPr>
          <w:rFonts w:ascii="Times New Roman" w:hAnsi="Times New Roman" w:cs="Times New Roman"/>
          <w:b/>
          <w:bCs/>
          <w:color w:val="ED0046"/>
          <w:sz w:val="24"/>
          <w:szCs w:val="24"/>
          <w:u w:val="single"/>
          <w:lang w:val="en-US"/>
        </w:rPr>
        <w:t>comprehensive</w:t>
      </w:r>
      <w:r w:rsidRPr="00093D7D">
        <w:rPr>
          <w:rFonts w:ascii="Times New Roman" w:hAnsi="Times New Roman" w:cs="Times New Roman"/>
          <w:sz w:val="24"/>
          <w:szCs w:val="24"/>
          <w:lang w:val="en-US"/>
        </w:rPr>
        <w:t xml:space="preserve"> is OPPOSITE in meaning to ______.</w:t>
      </w:r>
    </w:p>
    <w:p w14:paraId="2D9D030A" w14:textId="77777777" w:rsidR="0032732D" w:rsidRPr="00093D7D" w:rsidRDefault="0032732D" w:rsidP="0032732D">
      <w:pPr>
        <w:spacing w:after="0"/>
        <w:rPr>
          <w:rFonts w:ascii="Times New Roman" w:hAnsi="Times New Roman" w:cs="Times New Roman"/>
          <w:sz w:val="24"/>
          <w:szCs w:val="24"/>
          <w:lang w:val="en-US"/>
        </w:rPr>
      </w:pPr>
      <w:r w:rsidRPr="00D3171B">
        <w:rPr>
          <w:rFonts w:ascii="Times New Roman" w:hAnsi="Times New Roman" w:cs="Times New Roman"/>
          <w:b/>
          <w:color w:val="000099"/>
          <w:sz w:val="24"/>
          <w:szCs w:val="24"/>
          <w:lang w:val="en-US"/>
        </w:rPr>
        <w:t>A.</w:t>
      </w:r>
      <w:r w:rsidRPr="00093D7D">
        <w:rPr>
          <w:rFonts w:ascii="Times New Roman" w:hAnsi="Times New Roman" w:cs="Times New Roman"/>
          <w:sz w:val="24"/>
          <w:szCs w:val="24"/>
          <w:lang w:val="en-US"/>
        </w:rPr>
        <w:t xml:space="preserve"> extensively thorough </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B.</w:t>
      </w:r>
      <w:r w:rsidRPr="00093D7D">
        <w:rPr>
          <w:rFonts w:ascii="Times New Roman" w:hAnsi="Times New Roman" w:cs="Times New Roman"/>
          <w:sz w:val="24"/>
          <w:szCs w:val="24"/>
          <w:lang w:val="en-US"/>
        </w:rPr>
        <w:t xml:space="preserve"> narrowly limited </w:t>
      </w:r>
    </w:p>
    <w:p w14:paraId="7B8A732A" w14:textId="77777777" w:rsidR="0032732D" w:rsidRPr="00093D7D" w:rsidRDefault="0032732D" w:rsidP="0032732D">
      <w:pPr>
        <w:spacing w:after="0"/>
        <w:rPr>
          <w:rFonts w:ascii="Times New Roman" w:hAnsi="Times New Roman" w:cs="Times New Roman"/>
          <w:sz w:val="24"/>
          <w:szCs w:val="24"/>
          <w:lang w:val="en-US"/>
        </w:rPr>
      </w:pPr>
      <w:r w:rsidRPr="00D3171B">
        <w:rPr>
          <w:rFonts w:ascii="Times New Roman" w:hAnsi="Times New Roman" w:cs="Times New Roman"/>
          <w:b/>
          <w:color w:val="000099"/>
          <w:sz w:val="24"/>
          <w:szCs w:val="24"/>
          <w:lang w:val="en-US"/>
        </w:rPr>
        <w:t>C.</w:t>
      </w:r>
      <w:r w:rsidRPr="00093D7D">
        <w:rPr>
          <w:rFonts w:ascii="Times New Roman" w:hAnsi="Times New Roman" w:cs="Times New Roman"/>
          <w:sz w:val="24"/>
          <w:szCs w:val="24"/>
          <w:lang w:val="en-US"/>
        </w:rPr>
        <w:t xml:space="preserve"> broadly inclusive </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D.</w:t>
      </w:r>
      <w:r w:rsidRPr="00093D7D">
        <w:rPr>
          <w:rFonts w:ascii="Times New Roman" w:hAnsi="Times New Roman" w:cs="Times New Roman"/>
          <w:sz w:val="24"/>
          <w:szCs w:val="24"/>
          <w:lang w:val="en-US"/>
        </w:rPr>
        <w:t xml:space="preserve"> widely encompassing</w:t>
      </w:r>
    </w:p>
    <w:p w14:paraId="09711EFA" w14:textId="77777777" w:rsidR="0032732D" w:rsidRPr="00093D7D" w:rsidRDefault="0032732D" w:rsidP="0032732D">
      <w:pPr>
        <w:spacing w:after="0"/>
        <w:rPr>
          <w:rFonts w:ascii="Times New Roman" w:hAnsi="Times New Roman" w:cs="Times New Roman"/>
          <w:sz w:val="24"/>
          <w:szCs w:val="24"/>
          <w:lang w:val="en-US"/>
        </w:rPr>
      </w:pPr>
      <w:r w:rsidRPr="00D3171B">
        <w:rPr>
          <w:rFonts w:ascii="Times New Roman" w:hAnsi="Times New Roman" w:cs="Times New Roman"/>
          <w:b/>
          <w:bCs/>
          <w:color w:val="ED0046"/>
          <w:sz w:val="24"/>
          <w:szCs w:val="24"/>
          <w:lang w:val="en-US"/>
        </w:rPr>
        <w:t>Question 28.</w:t>
      </w:r>
      <w:r w:rsidRPr="00093D7D">
        <w:rPr>
          <w:rFonts w:ascii="Times New Roman" w:hAnsi="Times New Roman" w:cs="Times New Roman"/>
          <w:sz w:val="24"/>
          <w:szCs w:val="24"/>
          <w:lang w:val="en-US"/>
        </w:rPr>
        <w:t xml:space="preserve"> The word </w:t>
      </w:r>
      <w:r w:rsidRPr="00093D7D">
        <w:rPr>
          <w:rFonts w:ascii="Times New Roman" w:hAnsi="Times New Roman" w:cs="Times New Roman"/>
          <w:b/>
          <w:bCs/>
          <w:color w:val="ED0046"/>
          <w:sz w:val="24"/>
          <w:szCs w:val="24"/>
          <w:u w:val="single"/>
          <w:lang w:val="en-US"/>
        </w:rPr>
        <w:t>accelerate</w:t>
      </w:r>
      <w:r w:rsidRPr="00093D7D">
        <w:rPr>
          <w:rFonts w:ascii="Times New Roman" w:hAnsi="Times New Roman" w:cs="Times New Roman"/>
          <w:sz w:val="24"/>
          <w:szCs w:val="24"/>
          <w:lang w:val="en-US"/>
        </w:rPr>
        <w:t xml:space="preserve"> is OPPOSITE in meaning to ______.</w:t>
      </w:r>
    </w:p>
    <w:p w14:paraId="53BE1517" w14:textId="77777777" w:rsidR="0032732D" w:rsidRPr="00093D7D" w:rsidRDefault="0032732D" w:rsidP="0032732D">
      <w:pPr>
        <w:spacing w:after="0"/>
        <w:rPr>
          <w:rFonts w:ascii="Times New Roman" w:hAnsi="Times New Roman" w:cs="Times New Roman"/>
          <w:sz w:val="24"/>
          <w:szCs w:val="24"/>
          <w:lang w:val="en-US"/>
        </w:rPr>
      </w:pPr>
      <w:r w:rsidRPr="00D3171B">
        <w:rPr>
          <w:rFonts w:ascii="Times New Roman" w:hAnsi="Times New Roman" w:cs="Times New Roman"/>
          <w:b/>
          <w:color w:val="000099"/>
          <w:sz w:val="24"/>
          <w:szCs w:val="24"/>
          <w:lang w:val="en-US"/>
        </w:rPr>
        <w:t>A.</w:t>
      </w:r>
      <w:r w:rsidRPr="00093D7D">
        <w:rPr>
          <w:rFonts w:ascii="Times New Roman" w:hAnsi="Times New Roman" w:cs="Times New Roman"/>
          <w:sz w:val="24"/>
          <w:szCs w:val="24"/>
          <w:lang w:val="en-US"/>
        </w:rPr>
        <w:t xml:space="preserve"> expedite </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B.</w:t>
      </w:r>
      <w:r w:rsidRPr="00093D7D">
        <w:rPr>
          <w:rFonts w:ascii="Times New Roman" w:hAnsi="Times New Roman" w:cs="Times New Roman"/>
          <w:sz w:val="24"/>
          <w:szCs w:val="24"/>
          <w:lang w:val="en-US"/>
        </w:rPr>
        <w:t xml:space="preserve"> hasten </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C.</w:t>
      </w:r>
      <w:r w:rsidRPr="00093D7D">
        <w:rPr>
          <w:rFonts w:ascii="Times New Roman" w:hAnsi="Times New Roman" w:cs="Times New Roman"/>
          <w:sz w:val="24"/>
          <w:szCs w:val="24"/>
          <w:lang w:val="en-US"/>
        </w:rPr>
        <w:t xml:space="preserve"> decelerate </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D.</w:t>
      </w:r>
      <w:r w:rsidRPr="00093D7D">
        <w:rPr>
          <w:rFonts w:ascii="Times New Roman" w:hAnsi="Times New Roman" w:cs="Times New Roman"/>
          <w:sz w:val="24"/>
          <w:szCs w:val="24"/>
          <w:lang w:val="en-US"/>
        </w:rPr>
        <w:t xml:space="preserve"> quicken</w:t>
      </w:r>
    </w:p>
    <w:p w14:paraId="3E3BFD01" w14:textId="77777777" w:rsidR="0032732D" w:rsidRPr="00093D7D" w:rsidRDefault="0032732D" w:rsidP="0032732D">
      <w:pPr>
        <w:spacing w:after="0"/>
        <w:rPr>
          <w:rFonts w:ascii="Times New Roman" w:hAnsi="Times New Roman" w:cs="Times New Roman"/>
          <w:sz w:val="24"/>
          <w:szCs w:val="24"/>
          <w:lang w:val="en-US"/>
        </w:rPr>
      </w:pPr>
      <w:r w:rsidRPr="00D3171B">
        <w:rPr>
          <w:rFonts w:ascii="Times New Roman" w:hAnsi="Times New Roman" w:cs="Times New Roman"/>
          <w:b/>
          <w:bCs/>
          <w:color w:val="ED0046"/>
          <w:sz w:val="24"/>
          <w:szCs w:val="24"/>
          <w:lang w:val="en-US"/>
        </w:rPr>
        <w:t>Question 29.</w:t>
      </w:r>
      <w:r w:rsidRPr="00093D7D">
        <w:rPr>
          <w:rFonts w:ascii="Times New Roman" w:hAnsi="Times New Roman" w:cs="Times New Roman"/>
          <w:sz w:val="24"/>
          <w:szCs w:val="24"/>
          <w:lang w:val="en-US"/>
        </w:rPr>
        <w:t xml:space="preserve"> The word </w:t>
      </w:r>
      <w:r w:rsidRPr="00093D7D">
        <w:rPr>
          <w:rFonts w:ascii="Times New Roman" w:hAnsi="Times New Roman" w:cs="Times New Roman"/>
          <w:b/>
          <w:bCs/>
          <w:color w:val="ED0046"/>
          <w:sz w:val="24"/>
          <w:szCs w:val="24"/>
          <w:u w:val="single"/>
          <w:lang w:val="en-US"/>
        </w:rPr>
        <w:t>intact</w:t>
      </w:r>
      <w:r w:rsidRPr="00093D7D">
        <w:rPr>
          <w:rFonts w:ascii="Times New Roman" w:hAnsi="Times New Roman" w:cs="Times New Roman"/>
          <w:sz w:val="24"/>
          <w:szCs w:val="24"/>
          <w:lang w:val="en-US"/>
        </w:rPr>
        <w:t xml:space="preserve"> is OPPOSITE in meaning to ______.</w:t>
      </w:r>
    </w:p>
    <w:p w14:paraId="1E65ED8D" w14:textId="77777777" w:rsidR="0032732D" w:rsidRPr="00093D7D" w:rsidRDefault="0032732D" w:rsidP="0032732D">
      <w:pPr>
        <w:spacing w:after="0"/>
        <w:rPr>
          <w:rFonts w:ascii="Times New Roman" w:hAnsi="Times New Roman" w:cs="Times New Roman"/>
          <w:sz w:val="24"/>
          <w:szCs w:val="24"/>
          <w:lang w:val="en-US"/>
        </w:rPr>
      </w:pPr>
      <w:r w:rsidRPr="00D3171B">
        <w:rPr>
          <w:rFonts w:ascii="Times New Roman" w:hAnsi="Times New Roman" w:cs="Times New Roman"/>
          <w:b/>
          <w:color w:val="000099"/>
          <w:sz w:val="24"/>
          <w:szCs w:val="24"/>
          <w:lang w:val="en-US"/>
        </w:rPr>
        <w:t>A.</w:t>
      </w:r>
      <w:r w:rsidRPr="00093D7D">
        <w:rPr>
          <w:rFonts w:ascii="Times New Roman" w:hAnsi="Times New Roman" w:cs="Times New Roman"/>
          <w:sz w:val="24"/>
          <w:szCs w:val="24"/>
          <w:lang w:val="en-US"/>
        </w:rPr>
        <w:t xml:space="preserve"> completely whole </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B.</w:t>
      </w:r>
      <w:r w:rsidRPr="00093D7D">
        <w:rPr>
          <w:rFonts w:ascii="Times New Roman" w:hAnsi="Times New Roman" w:cs="Times New Roman"/>
          <w:sz w:val="24"/>
          <w:szCs w:val="24"/>
          <w:lang w:val="en-US"/>
        </w:rPr>
        <w:t xml:space="preserve"> partially damaged </w:t>
      </w:r>
    </w:p>
    <w:p w14:paraId="4756FA10" w14:textId="77777777" w:rsidR="0032732D" w:rsidRPr="00093D7D" w:rsidRDefault="0032732D" w:rsidP="0032732D">
      <w:pPr>
        <w:spacing w:after="0"/>
        <w:rPr>
          <w:rFonts w:ascii="Times New Roman" w:hAnsi="Times New Roman" w:cs="Times New Roman"/>
          <w:sz w:val="24"/>
          <w:szCs w:val="24"/>
          <w:lang w:val="en-US"/>
        </w:rPr>
      </w:pPr>
      <w:r w:rsidRPr="00D3171B">
        <w:rPr>
          <w:rFonts w:ascii="Times New Roman" w:hAnsi="Times New Roman" w:cs="Times New Roman"/>
          <w:b/>
          <w:color w:val="000099"/>
          <w:sz w:val="24"/>
          <w:szCs w:val="24"/>
          <w:lang w:val="en-US"/>
        </w:rPr>
        <w:t>C.</w:t>
      </w:r>
      <w:r w:rsidRPr="00093D7D">
        <w:rPr>
          <w:rFonts w:ascii="Times New Roman" w:hAnsi="Times New Roman" w:cs="Times New Roman"/>
          <w:sz w:val="24"/>
          <w:szCs w:val="24"/>
          <w:lang w:val="en-US"/>
        </w:rPr>
        <w:t xml:space="preserve"> entirely preserved </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D.</w:t>
      </w:r>
      <w:r w:rsidRPr="00093D7D">
        <w:rPr>
          <w:rFonts w:ascii="Times New Roman" w:hAnsi="Times New Roman" w:cs="Times New Roman"/>
          <w:sz w:val="24"/>
          <w:szCs w:val="24"/>
          <w:lang w:val="en-US"/>
        </w:rPr>
        <w:t xml:space="preserve"> fully maintained</w:t>
      </w:r>
    </w:p>
    <w:p w14:paraId="6EC4085C" w14:textId="77777777" w:rsidR="0032732D" w:rsidRPr="00093D7D" w:rsidRDefault="0032732D" w:rsidP="0032732D">
      <w:pPr>
        <w:spacing w:after="0"/>
        <w:rPr>
          <w:rFonts w:ascii="Times New Roman" w:hAnsi="Times New Roman" w:cs="Times New Roman"/>
          <w:sz w:val="24"/>
          <w:szCs w:val="24"/>
          <w:lang w:val="en-US"/>
        </w:rPr>
      </w:pPr>
      <w:r w:rsidRPr="00D3171B">
        <w:rPr>
          <w:rFonts w:ascii="Times New Roman" w:hAnsi="Times New Roman" w:cs="Times New Roman"/>
          <w:b/>
          <w:bCs/>
          <w:color w:val="ED0046"/>
          <w:sz w:val="24"/>
          <w:szCs w:val="24"/>
          <w:lang w:val="en-US"/>
        </w:rPr>
        <w:t>Question 30.</w:t>
      </w:r>
      <w:r w:rsidRPr="00093D7D">
        <w:rPr>
          <w:rFonts w:ascii="Times New Roman" w:hAnsi="Times New Roman" w:cs="Times New Roman"/>
          <w:sz w:val="24"/>
          <w:szCs w:val="24"/>
          <w:lang w:val="en-US"/>
        </w:rPr>
        <w:t xml:space="preserve"> The word </w:t>
      </w:r>
      <w:r w:rsidRPr="00093D7D">
        <w:rPr>
          <w:rFonts w:ascii="Times New Roman" w:hAnsi="Times New Roman" w:cs="Times New Roman"/>
          <w:b/>
          <w:bCs/>
          <w:color w:val="ED0046"/>
          <w:sz w:val="24"/>
          <w:szCs w:val="24"/>
          <w:u w:val="single"/>
          <w:lang w:val="en-US"/>
        </w:rPr>
        <w:t>contemporary</w:t>
      </w:r>
      <w:r w:rsidRPr="00093D7D">
        <w:rPr>
          <w:rFonts w:ascii="Times New Roman" w:hAnsi="Times New Roman" w:cs="Times New Roman"/>
          <w:sz w:val="24"/>
          <w:szCs w:val="24"/>
          <w:lang w:val="en-US"/>
        </w:rPr>
        <w:t xml:space="preserve"> is OPPOSITE in meaning to ______.</w:t>
      </w:r>
    </w:p>
    <w:p w14:paraId="71819560" w14:textId="77777777" w:rsidR="0032732D" w:rsidRPr="00093D7D" w:rsidRDefault="0032732D" w:rsidP="0032732D">
      <w:pPr>
        <w:spacing w:after="0"/>
        <w:rPr>
          <w:rFonts w:ascii="Times New Roman" w:hAnsi="Times New Roman" w:cs="Times New Roman"/>
          <w:sz w:val="24"/>
          <w:szCs w:val="24"/>
          <w:lang w:val="en-US"/>
        </w:rPr>
      </w:pPr>
      <w:r w:rsidRPr="00D3171B">
        <w:rPr>
          <w:rFonts w:ascii="Times New Roman" w:hAnsi="Times New Roman" w:cs="Times New Roman"/>
          <w:b/>
          <w:color w:val="000099"/>
          <w:sz w:val="24"/>
          <w:szCs w:val="24"/>
          <w:lang w:val="en-US"/>
        </w:rPr>
        <w:t>A.</w:t>
      </w:r>
      <w:r w:rsidRPr="00093D7D">
        <w:rPr>
          <w:rFonts w:ascii="Times New Roman" w:hAnsi="Times New Roman" w:cs="Times New Roman"/>
          <w:sz w:val="24"/>
          <w:szCs w:val="24"/>
          <w:lang w:val="en-US"/>
        </w:rPr>
        <w:t xml:space="preserve"> modern </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B.</w:t>
      </w:r>
      <w:r w:rsidRPr="00093D7D">
        <w:rPr>
          <w:rFonts w:ascii="Times New Roman" w:hAnsi="Times New Roman" w:cs="Times New Roman"/>
          <w:sz w:val="24"/>
          <w:szCs w:val="24"/>
          <w:lang w:val="en-US"/>
        </w:rPr>
        <w:t xml:space="preserve"> current </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C.</w:t>
      </w:r>
      <w:r w:rsidRPr="00093D7D">
        <w:rPr>
          <w:rFonts w:ascii="Times New Roman" w:hAnsi="Times New Roman" w:cs="Times New Roman"/>
          <w:sz w:val="24"/>
          <w:szCs w:val="24"/>
          <w:lang w:val="en-US"/>
        </w:rPr>
        <w:t xml:space="preserve"> archaic </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D.</w:t>
      </w:r>
      <w:r w:rsidRPr="00093D7D">
        <w:rPr>
          <w:rFonts w:ascii="Times New Roman" w:hAnsi="Times New Roman" w:cs="Times New Roman"/>
          <w:sz w:val="24"/>
          <w:szCs w:val="24"/>
          <w:lang w:val="en-US"/>
        </w:rPr>
        <w:t xml:space="preserve"> present-day</w:t>
      </w:r>
    </w:p>
    <w:p w14:paraId="134C69B5" w14:textId="77777777" w:rsidR="0032732D" w:rsidRPr="00093D7D" w:rsidRDefault="0032732D" w:rsidP="0032732D">
      <w:pPr>
        <w:spacing w:after="0"/>
        <w:rPr>
          <w:rFonts w:ascii="Times New Roman" w:hAnsi="Times New Roman" w:cs="Times New Roman"/>
          <w:sz w:val="24"/>
          <w:szCs w:val="24"/>
          <w:lang w:val="en-US"/>
        </w:rPr>
      </w:pPr>
    </w:p>
    <w:p w14:paraId="757FF288" w14:textId="77777777" w:rsidR="0032732D" w:rsidRPr="00093D7D" w:rsidRDefault="0032732D" w:rsidP="0032732D">
      <w:pPr>
        <w:spacing w:after="0"/>
        <w:rPr>
          <w:rFonts w:ascii="Times New Roman" w:hAnsi="Times New Roman" w:cs="Times New Roman"/>
          <w:sz w:val="24"/>
          <w:szCs w:val="24"/>
          <w:lang w:val="en-US"/>
        </w:rPr>
      </w:pPr>
    </w:p>
    <w:p w14:paraId="04E519F0" w14:textId="77777777" w:rsidR="0032732D" w:rsidRPr="0032732D" w:rsidRDefault="0032732D" w:rsidP="00E22078">
      <w:pPr>
        <w:rPr>
          <w:lang w:val="en-US"/>
        </w:rPr>
      </w:pPr>
    </w:p>
    <w:sectPr w:rsidR="0032732D" w:rsidRPr="0032732D" w:rsidSect="00FD633D">
      <w:headerReference w:type="even" r:id="rId10"/>
      <w:headerReference w:type="default" r:id="rId11"/>
      <w:footerReference w:type="even" r:id="rId12"/>
      <w:footerReference w:type="default" r:id="rId13"/>
      <w:headerReference w:type="first" r:id="rId14"/>
      <w:pgSz w:w="11907" w:h="16839" w:code="9"/>
      <w:pgMar w:top="851" w:right="851" w:bottom="851" w:left="1134" w:header="113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50DC5" w14:textId="77777777" w:rsidR="00CA6641" w:rsidRDefault="00CA6641" w:rsidP="00423EAE">
      <w:pPr>
        <w:spacing w:after="0" w:line="240" w:lineRule="auto"/>
      </w:pPr>
      <w:r>
        <w:separator/>
      </w:r>
    </w:p>
  </w:endnote>
  <w:endnote w:type="continuationSeparator" w:id="0">
    <w:p w14:paraId="52EA26B2" w14:textId="77777777" w:rsidR="00CA6641" w:rsidRDefault="00CA6641" w:rsidP="00423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pleSystemUIFont">
    <w:altName w:val="Times New Roman"/>
    <w:charset w:val="00"/>
    <w:family w:val="auto"/>
    <w:pitch w:val="default"/>
  </w:font>
  <w:font w:name="UICTFontTextStyleBody">
    <w:altName w:val="Times New Roman"/>
    <w:charset w:val="00"/>
    <w:family w:val="auto"/>
    <w:pitch w:val="default"/>
  </w:font>
  <w:font w:name="Bricolage Grotesque ExtraBold">
    <w:panose1 w:val="020B060504040200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1173872499"/>
      <w:docPartObj>
        <w:docPartGallery w:val="Page Numbers (Bottom of Page)"/>
        <w:docPartUnique/>
      </w:docPartObj>
    </w:sdtPr>
    <w:sdtEndPr>
      <w:rPr>
        <w:rFonts w:ascii="Times New Roman" w:hAnsi="Times New Roman" w:cs="Times New Roman"/>
        <w:b/>
        <w:noProof/>
      </w:rPr>
    </w:sdtEndPr>
    <w:sdtContent>
      <w:p w14:paraId="24777D1E" w14:textId="77777777" w:rsidR="00282DC4" w:rsidRPr="00AC57B4" w:rsidRDefault="00282DC4" w:rsidP="00282DC4">
        <w:pPr>
          <w:pStyle w:val="Footer"/>
          <w:rPr>
            <w:rFonts w:ascii="Times New Roman" w:hAnsi="Times New Roman" w:cs="Times New Roman"/>
            <w:b/>
            <w:noProof/>
          </w:rPr>
        </w:pPr>
        <w:r w:rsidRPr="00AC57B4">
          <w:rPr>
            <w:rFonts w:ascii="Times New Roman" w:hAnsi="Times New Roman" w:cs="Times New Roman"/>
            <w:b/>
            <w:noProof/>
          </w:rPr>
          <w:fldChar w:fldCharType="begin"/>
        </w:r>
        <w:r w:rsidRPr="00AC57B4">
          <w:rPr>
            <w:rFonts w:ascii="Times New Roman" w:hAnsi="Times New Roman" w:cs="Times New Roman"/>
            <w:b/>
            <w:noProof/>
          </w:rPr>
          <w:instrText xml:space="preserve"> PAGE   \* MERGEFORMAT </w:instrText>
        </w:r>
        <w:r w:rsidRPr="00AC57B4">
          <w:rPr>
            <w:rFonts w:ascii="Times New Roman" w:hAnsi="Times New Roman" w:cs="Times New Roman"/>
            <w:b/>
            <w:noProof/>
          </w:rPr>
          <w:fldChar w:fldCharType="separate"/>
        </w:r>
        <w:r w:rsidR="00832DE3" w:rsidRPr="00AC57B4">
          <w:rPr>
            <w:rFonts w:ascii="Times New Roman" w:hAnsi="Times New Roman" w:cs="Times New Roman"/>
            <w:b/>
            <w:noProof/>
          </w:rPr>
          <w:t>2</w:t>
        </w:r>
        <w:r w:rsidRPr="00AC57B4">
          <w:rPr>
            <w:rFonts w:ascii="Times New Roman" w:hAnsi="Times New Roman" w:cs="Times New Roman"/>
            <w:b/>
            <w:noProof/>
          </w:rPr>
          <w:fldChar w:fldCharType="end"/>
        </w:r>
      </w:p>
    </w:sdtContent>
  </w:sdt>
  <w:p w14:paraId="1707A2F2" w14:textId="77777777" w:rsidR="00957353" w:rsidRPr="003418A0" w:rsidRDefault="00957353" w:rsidP="00282DC4">
    <w:pPr>
      <w:pStyle w:val="Footer"/>
      <w:jc w:val="right"/>
      <w:rPr>
        <w:rFonts w:ascii="Palatino Linotype" w:hAnsi="Palatino Linotype"/>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ricolage Grotesque ExtraBold" w:hAnsi="Bricolage Grotesque ExtraBold"/>
        <w:bCs/>
      </w:rPr>
      <w:id w:val="-494182354"/>
      <w:docPartObj>
        <w:docPartGallery w:val="Page Numbers (Bottom of Page)"/>
        <w:docPartUnique/>
      </w:docPartObj>
    </w:sdtPr>
    <w:sdtEndPr>
      <w:rPr>
        <w:rFonts w:ascii="Times New Roman" w:hAnsi="Times New Roman" w:cs="Times New Roman"/>
        <w:b/>
        <w:bCs w:val="0"/>
        <w:noProof/>
      </w:rPr>
    </w:sdtEndPr>
    <w:sdtContent>
      <w:p w14:paraId="56EB3234" w14:textId="77777777" w:rsidR="00282DC4" w:rsidRPr="001E597B" w:rsidRDefault="00282DC4" w:rsidP="00282DC4">
        <w:pPr>
          <w:pStyle w:val="Footer"/>
          <w:jc w:val="right"/>
          <w:rPr>
            <w:rFonts w:ascii="Times New Roman" w:hAnsi="Times New Roman" w:cs="Times New Roman"/>
            <w:b/>
          </w:rPr>
        </w:pPr>
        <w:r w:rsidRPr="001E597B">
          <w:rPr>
            <w:rFonts w:ascii="Times New Roman" w:hAnsi="Times New Roman" w:cs="Times New Roman"/>
            <w:b/>
          </w:rPr>
          <w:fldChar w:fldCharType="begin"/>
        </w:r>
        <w:r w:rsidRPr="001E597B">
          <w:rPr>
            <w:rFonts w:ascii="Times New Roman" w:hAnsi="Times New Roman" w:cs="Times New Roman"/>
            <w:b/>
          </w:rPr>
          <w:instrText xml:space="preserve"> PAGE   \* MERGEFORMAT </w:instrText>
        </w:r>
        <w:r w:rsidRPr="001E597B">
          <w:rPr>
            <w:rFonts w:ascii="Times New Roman" w:hAnsi="Times New Roman" w:cs="Times New Roman"/>
            <w:b/>
          </w:rPr>
          <w:fldChar w:fldCharType="separate"/>
        </w:r>
        <w:r w:rsidR="00832DE3" w:rsidRPr="001E597B">
          <w:rPr>
            <w:rFonts w:ascii="Times New Roman" w:hAnsi="Times New Roman" w:cs="Times New Roman"/>
            <w:b/>
            <w:noProof/>
          </w:rPr>
          <w:t>1</w:t>
        </w:r>
        <w:r w:rsidRPr="001E597B">
          <w:rPr>
            <w:rFonts w:ascii="Times New Roman" w:hAnsi="Times New Roman" w:cs="Times New Roman"/>
            <w:b/>
            <w:noProof/>
          </w:rPr>
          <w:fldChar w:fldCharType="end"/>
        </w:r>
      </w:p>
    </w:sdtContent>
  </w:sdt>
  <w:p w14:paraId="17F1E8F5" w14:textId="77777777" w:rsidR="000E29BF" w:rsidRPr="00212BCC" w:rsidRDefault="000E29BF">
    <w:pPr>
      <w:pStyle w:val="Footer"/>
      <w:rPr>
        <w:rFonts w:ascii="Aptos" w:hAnsi="Apto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09A67" w14:textId="77777777" w:rsidR="00CA6641" w:rsidRDefault="00CA6641" w:rsidP="00423EAE">
      <w:pPr>
        <w:spacing w:after="0" w:line="240" w:lineRule="auto"/>
      </w:pPr>
      <w:r>
        <w:separator/>
      </w:r>
    </w:p>
  </w:footnote>
  <w:footnote w:type="continuationSeparator" w:id="0">
    <w:p w14:paraId="60E1BCF6" w14:textId="77777777" w:rsidR="00CA6641" w:rsidRDefault="00CA6641" w:rsidP="00423E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C25C2" w14:textId="1B083C4B" w:rsidR="00957353" w:rsidRDefault="009573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14E22" w14:textId="5ADAE822" w:rsidR="00423EAE" w:rsidRPr="00282DC4" w:rsidRDefault="00423EAE" w:rsidP="00282DC4">
    <w:pPr>
      <w:pStyle w:val="Header"/>
      <w:jc w:val="right"/>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3D92A" w14:textId="2B52D748" w:rsidR="003F0A7B" w:rsidRDefault="003F0A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092B84"/>
    <w:multiLevelType w:val="multilevel"/>
    <w:tmpl w:val="CF092B84"/>
    <w:lvl w:ilvl="0">
      <w:start w:val="1"/>
      <w:numFmt w:val="lowerLetter"/>
      <w:lvlText w:val="%1."/>
      <w:lvlJc w:val="left"/>
      <w:pPr>
        <w:ind w:left="113" w:hanging="235"/>
      </w:pPr>
      <w:rPr>
        <w:rFonts w:ascii="Times New Roman" w:eastAsia="Times New Roman" w:hAnsi="Times New Roman" w:cs="Times New Roman" w:hint="default"/>
        <w:b w:val="0"/>
        <w:bCs w:val="0"/>
        <w:i w:val="0"/>
        <w:iCs w:val="0"/>
        <w:spacing w:val="-1"/>
        <w:w w:val="100"/>
        <w:sz w:val="24"/>
        <w:szCs w:val="24"/>
        <w:lang w:val="vi" w:eastAsia="en-US" w:bidi="ar-SA"/>
      </w:rPr>
    </w:lvl>
    <w:lvl w:ilvl="1">
      <w:numFmt w:val="bullet"/>
      <w:lvlText w:val="•"/>
      <w:lvlJc w:val="left"/>
      <w:pPr>
        <w:ind w:left="1136" w:hanging="235"/>
      </w:pPr>
      <w:rPr>
        <w:rFonts w:hint="default"/>
        <w:lang w:val="vi" w:eastAsia="en-US" w:bidi="ar-SA"/>
      </w:rPr>
    </w:lvl>
    <w:lvl w:ilvl="2">
      <w:numFmt w:val="bullet"/>
      <w:lvlText w:val="•"/>
      <w:lvlJc w:val="left"/>
      <w:pPr>
        <w:ind w:left="2152" w:hanging="235"/>
      </w:pPr>
      <w:rPr>
        <w:rFonts w:hint="default"/>
        <w:lang w:val="vi" w:eastAsia="en-US" w:bidi="ar-SA"/>
      </w:rPr>
    </w:lvl>
    <w:lvl w:ilvl="3">
      <w:numFmt w:val="bullet"/>
      <w:lvlText w:val="•"/>
      <w:lvlJc w:val="left"/>
      <w:pPr>
        <w:ind w:left="3168" w:hanging="235"/>
      </w:pPr>
      <w:rPr>
        <w:rFonts w:hint="default"/>
        <w:lang w:val="vi" w:eastAsia="en-US" w:bidi="ar-SA"/>
      </w:rPr>
    </w:lvl>
    <w:lvl w:ilvl="4">
      <w:numFmt w:val="bullet"/>
      <w:lvlText w:val="•"/>
      <w:lvlJc w:val="left"/>
      <w:pPr>
        <w:ind w:left="4184" w:hanging="235"/>
      </w:pPr>
      <w:rPr>
        <w:rFonts w:hint="default"/>
        <w:lang w:val="vi" w:eastAsia="en-US" w:bidi="ar-SA"/>
      </w:rPr>
    </w:lvl>
    <w:lvl w:ilvl="5">
      <w:numFmt w:val="bullet"/>
      <w:lvlText w:val="•"/>
      <w:lvlJc w:val="left"/>
      <w:pPr>
        <w:ind w:left="5200" w:hanging="235"/>
      </w:pPr>
      <w:rPr>
        <w:rFonts w:hint="default"/>
        <w:lang w:val="vi" w:eastAsia="en-US" w:bidi="ar-SA"/>
      </w:rPr>
    </w:lvl>
    <w:lvl w:ilvl="6">
      <w:numFmt w:val="bullet"/>
      <w:lvlText w:val="•"/>
      <w:lvlJc w:val="left"/>
      <w:pPr>
        <w:ind w:left="6216" w:hanging="235"/>
      </w:pPr>
      <w:rPr>
        <w:rFonts w:hint="default"/>
        <w:lang w:val="vi" w:eastAsia="en-US" w:bidi="ar-SA"/>
      </w:rPr>
    </w:lvl>
    <w:lvl w:ilvl="7">
      <w:numFmt w:val="bullet"/>
      <w:lvlText w:val="•"/>
      <w:lvlJc w:val="left"/>
      <w:pPr>
        <w:ind w:left="7232" w:hanging="235"/>
      </w:pPr>
      <w:rPr>
        <w:rFonts w:hint="default"/>
        <w:lang w:val="vi" w:eastAsia="en-US" w:bidi="ar-SA"/>
      </w:rPr>
    </w:lvl>
    <w:lvl w:ilvl="8">
      <w:numFmt w:val="bullet"/>
      <w:lvlText w:val="•"/>
      <w:lvlJc w:val="left"/>
      <w:pPr>
        <w:ind w:left="8248" w:hanging="235"/>
      </w:pPr>
      <w:rPr>
        <w:rFonts w:hint="default"/>
        <w:lang w:val="vi" w:eastAsia="en-US" w:bidi="ar-SA"/>
      </w:rPr>
    </w:lvl>
  </w:abstractNum>
  <w:abstractNum w:abstractNumId="1" w15:restartNumberingAfterBreak="0">
    <w:nsid w:val="0009746A"/>
    <w:multiLevelType w:val="multilevel"/>
    <w:tmpl w:val="8E4CA2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053208E"/>
    <w:multiLevelType w:val="multilevel"/>
    <w:tmpl w:val="0053208E"/>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3" w15:restartNumberingAfterBreak="0">
    <w:nsid w:val="04FF492F"/>
    <w:multiLevelType w:val="hybridMultilevel"/>
    <w:tmpl w:val="9BD25626"/>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0ACA17DC"/>
    <w:multiLevelType w:val="hybridMultilevel"/>
    <w:tmpl w:val="F7AE7A26"/>
    <w:lvl w:ilvl="0" w:tplc="7A7A1B14">
      <w:start w:val="1"/>
      <w:numFmt w:val="upperLetter"/>
      <w:lvlText w:val="%1."/>
      <w:lvlJc w:val="left"/>
      <w:pPr>
        <w:ind w:left="644" w:hanging="360"/>
      </w:pPr>
      <w:rPr>
        <w:b/>
        <w:bCs/>
        <w:color w:val="000000"/>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5" w15:restartNumberingAfterBreak="0">
    <w:nsid w:val="15DB28E2"/>
    <w:multiLevelType w:val="hybridMultilevel"/>
    <w:tmpl w:val="79B6C5A2"/>
    <w:lvl w:ilvl="0" w:tplc="4EE4F232">
      <w:start w:val="1"/>
      <w:numFmt w:val="upperLetter"/>
      <w:lvlText w:val="%1."/>
      <w:lvlJc w:val="left"/>
      <w:pPr>
        <w:ind w:left="4842"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D08E4DA8">
      <w:numFmt w:val="bullet"/>
      <w:lvlText w:val="•"/>
      <w:lvlJc w:val="left"/>
      <w:pPr>
        <w:ind w:left="1490" w:hanging="305"/>
      </w:pPr>
      <w:rPr>
        <w:rFonts w:hint="default"/>
        <w:lang w:val="en-US" w:eastAsia="en-US" w:bidi="ar-SA"/>
      </w:rPr>
    </w:lvl>
    <w:lvl w:ilvl="2" w:tplc="ACBE9C42">
      <w:numFmt w:val="bullet"/>
      <w:lvlText w:val="•"/>
      <w:lvlJc w:val="left"/>
      <w:pPr>
        <w:ind w:left="2521" w:hanging="305"/>
      </w:pPr>
      <w:rPr>
        <w:rFonts w:hint="default"/>
        <w:lang w:val="en-US" w:eastAsia="en-US" w:bidi="ar-SA"/>
      </w:rPr>
    </w:lvl>
    <w:lvl w:ilvl="3" w:tplc="39027274">
      <w:numFmt w:val="bullet"/>
      <w:lvlText w:val="•"/>
      <w:lvlJc w:val="left"/>
      <w:pPr>
        <w:ind w:left="3552" w:hanging="305"/>
      </w:pPr>
      <w:rPr>
        <w:rFonts w:hint="default"/>
        <w:lang w:val="en-US" w:eastAsia="en-US" w:bidi="ar-SA"/>
      </w:rPr>
    </w:lvl>
    <w:lvl w:ilvl="4" w:tplc="5C861D6E">
      <w:numFmt w:val="bullet"/>
      <w:lvlText w:val="•"/>
      <w:lvlJc w:val="left"/>
      <w:pPr>
        <w:ind w:left="4582" w:hanging="305"/>
      </w:pPr>
      <w:rPr>
        <w:rFonts w:hint="default"/>
        <w:lang w:val="en-US" w:eastAsia="en-US" w:bidi="ar-SA"/>
      </w:rPr>
    </w:lvl>
    <w:lvl w:ilvl="5" w:tplc="5DB8F9F2">
      <w:numFmt w:val="bullet"/>
      <w:lvlText w:val="•"/>
      <w:lvlJc w:val="left"/>
      <w:pPr>
        <w:ind w:left="5613" w:hanging="305"/>
      </w:pPr>
      <w:rPr>
        <w:rFonts w:hint="default"/>
        <w:lang w:val="en-US" w:eastAsia="en-US" w:bidi="ar-SA"/>
      </w:rPr>
    </w:lvl>
    <w:lvl w:ilvl="6" w:tplc="4F86537C">
      <w:numFmt w:val="bullet"/>
      <w:lvlText w:val="•"/>
      <w:lvlJc w:val="left"/>
      <w:pPr>
        <w:ind w:left="6644" w:hanging="305"/>
      </w:pPr>
      <w:rPr>
        <w:rFonts w:hint="default"/>
        <w:lang w:val="en-US" w:eastAsia="en-US" w:bidi="ar-SA"/>
      </w:rPr>
    </w:lvl>
    <w:lvl w:ilvl="7" w:tplc="290064C4">
      <w:numFmt w:val="bullet"/>
      <w:lvlText w:val="•"/>
      <w:lvlJc w:val="left"/>
      <w:pPr>
        <w:ind w:left="7675" w:hanging="305"/>
      </w:pPr>
      <w:rPr>
        <w:rFonts w:hint="default"/>
        <w:lang w:val="en-US" w:eastAsia="en-US" w:bidi="ar-SA"/>
      </w:rPr>
    </w:lvl>
    <w:lvl w:ilvl="8" w:tplc="3F0AD422">
      <w:numFmt w:val="bullet"/>
      <w:lvlText w:val="•"/>
      <w:lvlJc w:val="left"/>
      <w:pPr>
        <w:ind w:left="8705" w:hanging="305"/>
      </w:pPr>
      <w:rPr>
        <w:rFonts w:hint="default"/>
        <w:lang w:val="en-US" w:eastAsia="en-US" w:bidi="ar-SA"/>
      </w:rPr>
    </w:lvl>
  </w:abstractNum>
  <w:abstractNum w:abstractNumId="6" w15:restartNumberingAfterBreak="0">
    <w:nsid w:val="16211DF5"/>
    <w:multiLevelType w:val="multilevel"/>
    <w:tmpl w:val="16211DF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AD18FE"/>
    <w:multiLevelType w:val="multilevel"/>
    <w:tmpl w:val="13CA7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080EA6"/>
    <w:multiLevelType w:val="multilevel"/>
    <w:tmpl w:val="6B2CDE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80E16B0"/>
    <w:multiLevelType w:val="hybridMultilevel"/>
    <w:tmpl w:val="4914FAC2"/>
    <w:lvl w:ilvl="0" w:tplc="89D079AE">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83A034E2">
      <w:numFmt w:val="bullet"/>
      <w:lvlText w:val="•"/>
      <w:lvlJc w:val="left"/>
      <w:pPr>
        <w:ind w:left="1490" w:hanging="305"/>
      </w:pPr>
      <w:rPr>
        <w:rFonts w:hint="default"/>
        <w:lang w:val="en-US" w:eastAsia="en-US" w:bidi="ar-SA"/>
      </w:rPr>
    </w:lvl>
    <w:lvl w:ilvl="2" w:tplc="4DA07F38">
      <w:numFmt w:val="bullet"/>
      <w:lvlText w:val="•"/>
      <w:lvlJc w:val="left"/>
      <w:pPr>
        <w:ind w:left="2521" w:hanging="305"/>
      </w:pPr>
      <w:rPr>
        <w:rFonts w:hint="default"/>
        <w:lang w:val="en-US" w:eastAsia="en-US" w:bidi="ar-SA"/>
      </w:rPr>
    </w:lvl>
    <w:lvl w:ilvl="3" w:tplc="F88E08F6">
      <w:numFmt w:val="bullet"/>
      <w:lvlText w:val="•"/>
      <w:lvlJc w:val="left"/>
      <w:pPr>
        <w:ind w:left="3552" w:hanging="305"/>
      </w:pPr>
      <w:rPr>
        <w:rFonts w:hint="default"/>
        <w:lang w:val="en-US" w:eastAsia="en-US" w:bidi="ar-SA"/>
      </w:rPr>
    </w:lvl>
    <w:lvl w:ilvl="4" w:tplc="49442958">
      <w:numFmt w:val="bullet"/>
      <w:lvlText w:val="•"/>
      <w:lvlJc w:val="left"/>
      <w:pPr>
        <w:ind w:left="4582" w:hanging="305"/>
      </w:pPr>
      <w:rPr>
        <w:rFonts w:hint="default"/>
        <w:lang w:val="en-US" w:eastAsia="en-US" w:bidi="ar-SA"/>
      </w:rPr>
    </w:lvl>
    <w:lvl w:ilvl="5" w:tplc="5F907C58">
      <w:numFmt w:val="bullet"/>
      <w:lvlText w:val="•"/>
      <w:lvlJc w:val="left"/>
      <w:pPr>
        <w:ind w:left="5613" w:hanging="305"/>
      </w:pPr>
      <w:rPr>
        <w:rFonts w:hint="default"/>
        <w:lang w:val="en-US" w:eastAsia="en-US" w:bidi="ar-SA"/>
      </w:rPr>
    </w:lvl>
    <w:lvl w:ilvl="6" w:tplc="9A10039E">
      <w:numFmt w:val="bullet"/>
      <w:lvlText w:val="•"/>
      <w:lvlJc w:val="left"/>
      <w:pPr>
        <w:ind w:left="6644" w:hanging="305"/>
      </w:pPr>
      <w:rPr>
        <w:rFonts w:hint="default"/>
        <w:lang w:val="en-US" w:eastAsia="en-US" w:bidi="ar-SA"/>
      </w:rPr>
    </w:lvl>
    <w:lvl w:ilvl="7" w:tplc="28268BF2">
      <w:numFmt w:val="bullet"/>
      <w:lvlText w:val="•"/>
      <w:lvlJc w:val="left"/>
      <w:pPr>
        <w:ind w:left="7675" w:hanging="305"/>
      </w:pPr>
      <w:rPr>
        <w:rFonts w:hint="default"/>
        <w:lang w:val="en-US" w:eastAsia="en-US" w:bidi="ar-SA"/>
      </w:rPr>
    </w:lvl>
    <w:lvl w:ilvl="8" w:tplc="31E68A10">
      <w:numFmt w:val="bullet"/>
      <w:lvlText w:val="•"/>
      <w:lvlJc w:val="left"/>
      <w:pPr>
        <w:ind w:left="8705" w:hanging="305"/>
      </w:pPr>
      <w:rPr>
        <w:rFonts w:hint="default"/>
        <w:lang w:val="en-US" w:eastAsia="en-US" w:bidi="ar-SA"/>
      </w:rPr>
    </w:lvl>
  </w:abstractNum>
  <w:abstractNum w:abstractNumId="10" w15:restartNumberingAfterBreak="0">
    <w:nsid w:val="1B542653"/>
    <w:multiLevelType w:val="hybridMultilevel"/>
    <w:tmpl w:val="57E66EC2"/>
    <w:lvl w:ilvl="0" w:tplc="8A44E73C">
      <w:start w:val="1"/>
      <w:numFmt w:val="lowerLetter"/>
      <w:lvlText w:val="%1."/>
      <w:lvlJc w:val="left"/>
      <w:pPr>
        <w:ind w:left="106" w:hanging="207"/>
      </w:pPr>
      <w:rPr>
        <w:rFonts w:ascii="Times New Roman" w:eastAsiaTheme="minorHAnsi" w:hAnsi="Times New Roman" w:cstheme="minorBidi"/>
        <w:b w:val="0"/>
        <w:bCs w:val="0"/>
        <w:i w:val="0"/>
        <w:iCs w:val="0"/>
        <w:spacing w:val="0"/>
        <w:w w:val="100"/>
        <w:sz w:val="22"/>
        <w:szCs w:val="22"/>
        <w:lang w:val="en-US" w:eastAsia="en-US" w:bidi="ar-SA"/>
      </w:rPr>
    </w:lvl>
    <w:lvl w:ilvl="1" w:tplc="A0FEBD6A">
      <w:numFmt w:val="bullet"/>
      <w:lvlText w:val="•"/>
      <w:lvlJc w:val="left"/>
      <w:pPr>
        <w:ind w:left="1224" w:hanging="207"/>
      </w:pPr>
      <w:rPr>
        <w:rFonts w:hint="default"/>
        <w:lang w:val="en-US" w:eastAsia="en-US" w:bidi="ar-SA"/>
      </w:rPr>
    </w:lvl>
    <w:lvl w:ilvl="2" w:tplc="28EAE744">
      <w:numFmt w:val="bullet"/>
      <w:lvlText w:val="•"/>
      <w:lvlJc w:val="left"/>
      <w:pPr>
        <w:ind w:left="2348" w:hanging="207"/>
      </w:pPr>
      <w:rPr>
        <w:rFonts w:hint="default"/>
        <w:lang w:val="en-US" w:eastAsia="en-US" w:bidi="ar-SA"/>
      </w:rPr>
    </w:lvl>
    <w:lvl w:ilvl="3" w:tplc="D6C6EA5E">
      <w:numFmt w:val="bullet"/>
      <w:lvlText w:val="•"/>
      <w:lvlJc w:val="left"/>
      <w:pPr>
        <w:ind w:left="3472" w:hanging="207"/>
      </w:pPr>
      <w:rPr>
        <w:rFonts w:hint="default"/>
        <w:lang w:val="en-US" w:eastAsia="en-US" w:bidi="ar-SA"/>
      </w:rPr>
    </w:lvl>
    <w:lvl w:ilvl="4" w:tplc="D48A5B0E">
      <w:numFmt w:val="bullet"/>
      <w:lvlText w:val="•"/>
      <w:lvlJc w:val="left"/>
      <w:pPr>
        <w:ind w:left="4596" w:hanging="207"/>
      </w:pPr>
      <w:rPr>
        <w:rFonts w:hint="default"/>
        <w:lang w:val="en-US" w:eastAsia="en-US" w:bidi="ar-SA"/>
      </w:rPr>
    </w:lvl>
    <w:lvl w:ilvl="5" w:tplc="B62673AE">
      <w:numFmt w:val="bullet"/>
      <w:lvlText w:val="•"/>
      <w:lvlJc w:val="left"/>
      <w:pPr>
        <w:ind w:left="5720" w:hanging="207"/>
      </w:pPr>
      <w:rPr>
        <w:rFonts w:hint="default"/>
        <w:lang w:val="en-US" w:eastAsia="en-US" w:bidi="ar-SA"/>
      </w:rPr>
    </w:lvl>
    <w:lvl w:ilvl="6" w:tplc="39861116">
      <w:numFmt w:val="bullet"/>
      <w:lvlText w:val="•"/>
      <w:lvlJc w:val="left"/>
      <w:pPr>
        <w:ind w:left="6844" w:hanging="207"/>
      </w:pPr>
      <w:rPr>
        <w:rFonts w:hint="default"/>
        <w:lang w:val="en-US" w:eastAsia="en-US" w:bidi="ar-SA"/>
      </w:rPr>
    </w:lvl>
    <w:lvl w:ilvl="7" w:tplc="E6921AEA">
      <w:numFmt w:val="bullet"/>
      <w:lvlText w:val="•"/>
      <w:lvlJc w:val="left"/>
      <w:pPr>
        <w:ind w:left="7968" w:hanging="207"/>
      </w:pPr>
      <w:rPr>
        <w:rFonts w:hint="default"/>
        <w:lang w:val="en-US" w:eastAsia="en-US" w:bidi="ar-SA"/>
      </w:rPr>
    </w:lvl>
    <w:lvl w:ilvl="8" w:tplc="E2F8DD50">
      <w:numFmt w:val="bullet"/>
      <w:lvlText w:val="•"/>
      <w:lvlJc w:val="left"/>
      <w:pPr>
        <w:ind w:left="9092" w:hanging="207"/>
      </w:pPr>
      <w:rPr>
        <w:rFonts w:hint="default"/>
        <w:lang w:val="en-US" w:eastAsia="en-US" w:bidi="ar-SA"/>
      </w:rPr>
    </w:lvl>
  </w:abstractNum>
  <w:abstractNum w:abstractNumId="11" w15:restartNumberingAfterBreak="0">
    <w:nsid w:val="1C790A08"/>
    <w:multiLevelType w:val="multilevel"/>
    <w:tmpl w:val="304AF5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DD402A4"/>
    <w:multiLevelType w:val="hybridMultilevel"/>
    <w:tmpl w:val="2D28A6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0151BA"/>
    <w:multiLevelType w:val="multilevel"/>
    <w:tmpl w:val="1654E3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214F1E74"/>
    <w:multiLevelType w:val="multilevel"/>
    <w:tmpl w:val="1BCA64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27211BD8"/>
    <w:multiLevelType w:val="singleLevel"/>
    <w:tmpl w:val="27211BD8"/>
    <w:lvl w:ilvl="0">
      <w:start w:val="1"/>
      <w:numFmt w:val="lowerLetter"/>
      <w:suff w:val="space"/>
      <w:lvlText w:val="%1."/>
      <w:lvlJc w:val="left"/>
    </w:lvl>
  </w:abstractNum>
  <w:abstractNum w:abstractNumId="16" w15:restartNumberingAfterBreak="0">
    <w:nsid w:val="2A2B67C6"/>
    <w:multiLevelType w:val="multilevel"/>
    <w:tmpl w:val="2A2B67C6"/>
    <w:lvl w:ilvl="0">
      <w:start w:val="1"/>
      <w:numFmt w:val="upperLetter"/>
      <w:suff w:val="space"/>
      <w:lvlText w:val="%1."/>
      <w:lvlJc w:val="left"/>
      <w:pPr>
        <w:ind w:left="0" w:firstLine="0"/>
      </w:pPr>
      <w:rPr>
        <w:rFonts w:ascii="Times New Roman" w:hAnsi="Times New Roman" w:cs="Times New Roman" w:hint="default"/>
        <w:b/>
        <w:bCs/>
        <w:color w:val="0070C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2ADB4FBF"/>
    <w:multiLevelType w:val="multilevel"/>
    <w:tmpl w:val="2602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4A696D"/>
    <w:multiLevelType w:val="multilevel"/>
    <w:tmpl w:val="AF5E4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E71892"/>
    <w:multiLevelType w:val="multilevel"/>
    <w:tmpl w:val="7EC251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6F76329"/>
    <w:multiLevelType w:val="multilevel"/>
    <w:tmpl w:val="36F76329"/>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F5C70F9"/>
    <w:multiLevelType w:val="hybridMultilevel"/>
    <w:tmpl w:val="2B16543A"/>
    <w:lvl w:ilvl="0" w:tplc="5A4A57C6">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8528C9D2">
      <w:start w:val="1"/>
      <w:numFmt w:val="upperLetter"/>
      <w:lvlText w:val="%2."/>
      <w:lvlJc w:val="left"/>
      <w:pPr>
        <w:ind w:left="305" w:hanging="305"/>
        <w:jc w:val="right"/>
      </w:pPr>
      <w:rPr>
        <w:rFonts w:ascii="Times New Roman" w:eastAsia="Times New Roman" w:hAnsi="Times New Roman" w:cs="Times New Roman" w:hint="default"/>
        <w:b/>
        <w:bCs/>
        <w:i w:val="0"/>
        <w:iCs w:val="0"/>
        <w:color w:val="auto"/>
        <w:spacing w:val="-1"/>
        <w:w w:val="99"/>
        <w:sz w:val="25"/>
        <w:szCs w:val="25"/>
        <w:lang w:val="en-US" w:eastAsia="en-US" w:bidi="ar-SA"/>
      </w:rPr>
    </w:lvl>
    <w:lvl w:ilvl="2" w:tplc="1690E69C">
      <w:numFmt w:val="bullet"/>
      <w:lvlText w:val="•"/>
      <w:lvlJc w:val="left"/>
      <w:pPr>
        <w:ind w:left="1605" w:hanging="305"/>
      </w:pPr>
      <w:rPr>
        <w:rFonts w:hint="default"/>
        <w:lang w:val="en-US" w:eastAsia="en-US" w:bidi="ar-SA"/>
      </w:rPr>
    </w:lvl>
    <w:lvl w:ilvl="3" w:tplc="7A56A248">
      <w:numFmt w:val="bullet"/>
      <w:lvlText w:val="•"/>
      <w:lvlJc w:val="left"/>
      <w:pPr>
        <w:ind w:left="2750" w:hanging="305"/>
      </w:pPr>
      <w:rPr>
        <w:rFonts w:hint="default"/>
        <w:lang w:val="en-US" w:eastAsia="en-US" w:bidi="ar-SA"/>
      </w:rPr>
    </w:lvl>
    <w:lvl w:ilvl="4" w:tplc="1F72A9EE">
      <w:numFmt w:val="bullet"/>
      <w:lvlText w:val="•"/>
      <w:lvlJc w:val="left"/>
      <w:pPr>
        <w:ind w:left="3895" w:hanging="305"/>
      </w:pPr>
      <w:rPr>
        <w:rFonts w:hint="default"/>
        <w:lang w:val="en-US" w:eastAsia="en-US" w:bidi="ar-SA"/>
      </w:rPr>
    </w:lvl>
    <w:lvl w:ilvl="5" w:tplc="7BC49AAC">
      <w:numFmt w:val="bullet"/>
      <w:lvlText w:val="•"/>
      <w:lvlJc w:val="left"/>
      <w:pPr>
        <w:ind w:left="5040" w:hanging="305"/>
      </w:pPr>
      <w:rPr>
        <w:rFonts w:hint="default"/>
        <w:lang w:val="en-US" w:eastAsia="en-US" w:bidi="ar-SA"/>
      </w:rPr>
    </w:lvl>
    <w:lvl w:ilvl="6" w:tplc="68841222">
      <w:numFmt w:val="bullet"/>
      <w:lvlText w:val="•"/>
      <w:lvlJc w:val="left"/>
      <w:pPr>
        <w:ind w:left="6186" w:hanging="305"/>
      </w:pPr>
      <w:rPr>
        <w:rFonts w:hint="default"/>
        <w:lang w:val="en-US" w:eastAsia="en-US" w:bidi="ar-SA"/>
      </w:rPr>
    </w:lvl>
    <w:lvl w:ilvl="7" w:tplc="1ED67D68">
      <w:numFmt w:val="bullet"/>
      <w:lvlText w:val="•"/>
      <w:lvlJc w:val="left"/>
      <w:pPr>
        <w:ind w:left="7331" w:hanging="305"/>
      </w:pPr>
      <w:rPr>
        <w:rFonts w:hint="default"/>
        <w:lang w:val="en-US" w:eastAsia="en-US" w:bidi="ar-SA"/>
      </w:rPr>
    </w:lvl>
    <w:lvl w:ilvl="8" w:tplc="6B0E965A">
      <w:numFmt w:val="bullet"/>
      <w:lvlText w:val="•"/>
      <w:lvlJc w:val="left"/>
      <w:pPr>
        <w:ind w:left="8476" w:hanging="305"/>
      </w:pPr>
      <w:rPr>
        <w:rFonts w:hint="default"/>
        <w:lang w:val="en-US" w:eastAsia="en-US" w:bidi="ar-SA"/>
      </w:rPr>
    </w:lvl>
  </w:abstractNum>
  <w:abstractNum w:abstractNumId="22" w15:restartNumberingAfterBreak="0">
    <w:nsid w:val="40B249F9"/>
    <w:multiLevelType w:val="multilevel"/>
    <w:tmpl w:val="40B249F9"/>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23" w15:restartNumberingAfterBreak="0">
    <w:nsid w:val="43AE259C"/>
    <w:multiLevelType w:val="hybridMultilevel"/>
    <w:tmpl w:val="F38E3C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7A7EA7"/>
    <w:multiLevelType w:val="multilevel"/>
    <w:tmpl w:val="56E06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EA0BA5"/>
    <w:multiLevelType w:val="hybridMultilevel"/>
    <w:tmpl w:val="D5AA7710"/>
    <w:lvl w:ilvl="0" w:tplc="2702018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C77A11FA">
      <w:numFmt w:val="bullet"/>
      <w:lvlText w:val="•"/>
      <w:lvlJc w:val="left"/>
      <w:pPr>
        <w:ind w:left="1418" w:hanging="236"/>
      </w:pPr>
      <w:rPr>
        <w:rFonts w:hint="default"/>
        <w:lang w:val="en-US" w:eastAsia="en-US" w:bidi="ar-SA"/>
      </w:rPr>
    </w:lvl>
    <w:lvl w:ilvl="2" w:tplc="291C5B4A">
      <w:numFmt w:val="bullet"/>
      <w:lvlText w:val="•"/>
      <w:lvlJc w:val="left"/>
      <w:pPr>
        <w:ind w:left="2457" w:hanging="236"/>
      </w:pPr>
      <w:rPr>
        <w:rFonts w:hint="default"/>
        <w:lang w:val="en-US" w:eastAsia="en-US" w:bidi="ar-SA"/>
      </w:rPr>
    </w:lvl>
    <w:lvl w:ilvl="3" w:tplc="BAA6E598">
      <w:numFmt w:val="bullet"/>
      <w:lvlText w:val="•"/>
      <w:lvlJc w:val="left"/>
      <w:pPr>
        <w:ind w:left="3496" w:hanging="236"/>
      </w:pPr>
      <w:rPr>
        <w:rFonts w:hint="default"/>
        <w:lang w:val="en-US" w:eastAsia="en-US" w:bidi="ar-SA"/>
      </w:rPr>
    </w:lvl>
    <w:lvl w:ilvl="4" w:tplc="B2BC63C2">
      <w:numFmt w:val="bullet"/>
      <w:lvlText w:val="•"/>
      <w:lvlJc w:val="left"/>
      <w:pPr>
        <w:ind w:left="4534" w:hanging="236"/>
      </w:pPr>
      <w:rPr>
        <w:rFonts w:hint="default"/>
        <w:lang w:val="en-US" w:eastAsia="en-US" w:bidi="ar-SA"/>
      </w:rPr>
    </w:lvl>
    <w:lvl w:ilvl="5" w:tplc="82FA34F2">
      <w:numFmt w:val="bullet"/>
      <w:lvlText w:val="•"/>
      <w:lvlJc w:val="left"/>
      <w:pPr>
        <w:ind w:left="5573" w:hanging="236"/>
      </w:pPr>
      <w:rPr>
        <w:rFonts w:hint="default"/>
        <w:lang w:val="en-US" w:eastAsia="en-US" w:bidi="ar-SA"/>
      </w:rPr>
    </w:lvl>
    <w:lvl w:ilvl="6" w:tplc="76A40AEC">
      <w:numFmt w:val="bullet"/>
      <w:lvlText w:val="•"/>
      <w:lvlJc w:val="left"/>
      <w:pPr>
        <w:ind w:left="6612" w:hanging="236"/>
      </w:pPr>
      <w:rPr>
        <w:rFonts w:hint="default"/>
        <w:lang w:val="en-US" w:eastAsia="en-US" w:bidi="ar-SA"/>
      </w:rPr>
    </w:lvl>
    <w:lvl w:ilvl="7" w:tplc="55E82DB0">
      <w:numFmt w:val="bullet"/>
      <w:lvlText w:val="•"/>
      <w:lvlJc w:val="left"/>
      <w:pPr>
        <w:ind w:left="7651" w:hanging="236"/>
      </w:pPr>
      <w:rPr>
        <w:rFonts w:hint="default"/>
        <w:lang w:val="en-US" w:eastAsia="en-US" w:bidi="ar-SA"/>
      </w:rPr>
    </w:lvl>
    <w:lvl w:ilvl="8" w:tplc="22DEEE8A">
      <w:numFmt w:val="bullet"/>
      <w:lvlText w:val="•"/>
      <w:lvlJc w:val="left"/>
      <w:pPr>
        <w:ind w:left="8689" w:hanging="236"/>
      </w:pPr>
      <w:rPr>
        <w:rFonts w:hint="default"/>
        <w:lang w:val="en-US" w:eastAsia="en-US" w:bidi="ar-SA"/>
      </w:rPr>
    </w:lvl>
  </w:abstractNum>
  <w:abstractNum w:abstractNumId="26" w15:restartNumberingAfterBreak="0">
    <w:nsid w:val="4C4F3720"/>
    <w:multiLevelType w:val="hybridMultilevel"/>
    <w:tmpl w:val="216469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E819C3"/>
    <w:multiLevelType w:val="hybridMultilevel"/>
    <w:tmpl w:val="FFFFFFFF"/>
    <w:lvl w:ilvl="0" w:tplc="FD264DA6">
      <w:start w:val="1"/>
      <w:numFmt w:val="lowerLetter"/>
      <w:lvlText w:val="%1."/>
      <w:lvlJc w:val="left"/>
      <w:pPr>
        <w:ind w:left="369" w:hanging="250"/>
      </w:pPr>
      <w:rPr>
        <w:rFonts w:ascii="Times New Roman" w:eastAsia="Times New Roman" w:hAnsi="Times New Roman" w:cs="Times New Roman" w:hint="default"/>
        <w:b/>
        <w:bCs/>
        <w:w w:val="99"/>
        <w:sz w:val="25"/>
        <w:szCs w:val="25"/>
        <w:lang w:val="vi" w:eastAsia="en-US" w:bidi="ar-SA"/>
      </w:rPr>
    </w:lvl>
    <w:lvl w:ilvl="1" w:tplc="6A0E2616">
      <w:start w:val="1"/>
      <w:numFmt w:val="lowerLetter"/>
      <w:lvlText w:val="%2."/>
      <w:lvlJc w:val="left"/>
      <w:pPr>
        <w:ind w:left="369" w:hanging="250"/>
      </w:pPr>
      <w:rPr>
        <w:rFonts w:ascii="Times New Roman" w:eastAsia="Times New Roman" w:hAnsi="Times New Roman" w:cs="Times New Roman" w:hint="default"/>
        <w:b/>
        <w:bCs/>
        <w:w w:val="99"/>
        <w:sz w:val="25"/>
        <w:szCs w:val="25"/>
        <w:lang w:val="vi" w:eastAsia="en-US" w:bidi="ar-SA"/>
      </w:rPr>
    </w:lvl>
    <w:lvl w:ilvl="2" w:tplc="9B38422E">
      <w:start w:val="1"/>
      <w:numFmt w:val="lowerLetter"/>
      <w:lvlText w:val="%3."/>
      <w:lvlJc w:val="left"/>
      <w:pPr>
        <w:ind w:left="369" w:hanging="250"/>
      </w:pPr>
      <w:rPr>
        <w:rFonts w:ascii="Times New Roman" w:eastAsia="Times New Roman" w:hAnsi="Times New Roman" w:cs="Times New Roman" w:hint="default"/>
        <w:b/>
        <w:bCs/>
        <w:w w:val="99"/>
        <w:sz w:val="25"/>
        <w:szCs w:val="25"/>
        <w:lang w:val="vi" w:eastAsia="en-US" w:bidi="ar-SA"/>
      </w:rPr>
    </w:lvl>
    <w:lvl w:ilvl="3" w:tplc="708AE648">
      <w:start w:val="1"/>
      <w:numFmt w:val="lowerLetter"/>
      <w:lvlText w:val="%4."/>
      <w:lvlJc w:val="left"/>
      <w:pPr>
        <w:ind w:left="369" w:hanging="250"/>
      </w:pPr>
      <w:rPr>
        <w:rFonts w:ascii="Times New Roman" w:eastAsia="Times New Roman" w:hAnsi="Times New Roman" w:cs="Times New Roman" w:hint="default"/>
        <w:b/>
        <w:bCs/>
        <w:w w:val="99"/>
        <w:sz w:val="25"/>
        <w:szCs w:val="25"/>
        <w:lang w:val="vi" w:eastAsia="en-US" w:bidi="ar-SA"/>
      </w:rPr>
    </w:lvl>
    <w:lvl w:ilvl="4" w:tplc="F64AF74A">
      <w:start w:val="1"/>
      <w:numFmt w:val="lowerLetter"/>
      <w:lvlText w:val="%5."/>
      <w:lvlJc w:val="left"/>
      <w:pPr>
        <w:ind w:left="369" w:hanging="250"/>
      </w:pPr>
      <w:rPr>
        <w:rFonts w:ascii="Times New Roman" w:eastAsia="Times New Roman" w:hAnsi="Times New Roman" w:cs="Times New Roman" w:hint="default"/>
        <w:b/>
        <w:bCs/>
        <w:w w:val="99"/>
        <w:sz w:val="25"/>
        <w:szCs w:val="25"/>
        <w:lang w:val="vi" w:eastAsia="en-US" w:bidi="ar-SA"/>
      </w:rPr>
    </w:lvl>
    <w:lvl w:ilvl="5" w:tplc="918668C4">
      <w:start w:val="1"/>
      <w:numFmt w:val="lowerLetter"/>
      <w:lvlText w:val="%6."/>
      <w:lvlJc w:val="left"/>
      <w:pPr>
        <w:ind w:left="369" w:hanging="250"/>
      </w:pPr>
      <w:rPr>
        <w:rFonts w:ascii="Times New Roman" w:eastAsia="Times New Roman" w:hAnsi="Times New Roman" w:cs="Times New Roman" w:hint="default"/>
        <w:b/>
        <w:bCs/>
        <w:w w:val="99"/>
        <w:sz w:val="25"/>
        <w:szCs w:val="25"/>
        <w:lang w:val="vi" w:eastAsia="en-US" w:bidi="ar-SA"/>
      </w:rPr>
    </w:lvl>
    <w:lvl w:ilvl="6" w:tplc="B75CC6AC">
      <w:start w:val="1"/>
      <w:numFmt w:val="lowerLetter"/>
      <w:lvlText w:val="%7."/>
      <w:lvlJc w:val="left"/>
      <w:pPr>
        <w:ind w:left="369" w:hanging="250"/>
      </w:pPr>
      <w:rPr>
        <w:rFonts w:ascii="Times New Roman" w:eastAsia="Times New Roman" w:hAnsi="Times New Roman" w:cs="Times New Roman" w:hint="default"/>
        <w:b/>
        <w:bCs/>
        <w:w w:val="99"/>
        <w:sz w:val="25"/>
        <w:szCs w:val="25"/>
        <w:lang w:val="vi" w:eastAsia="en-US" w:bidi="ar-SA"/>
      </w:rPr>
    </w:lvl>
    <w:lvl w:ilvl="7" w:tplc="6F0EE3E4">
      <w:start w:val="1"/>
      <w:numFmt w:val="lowerLetter"/>
      <w:lvlText w:val="%8."/>
      <w:lvlJc w:val="left"/>
      <w:pPr>
        <w:ind w:left="369" w:hanging="250"/>
      </w:pPr>
      <w:rPr>
        <w:rFonts w:ascii="Times New Roman" w:eastAsia="Times New Roman" w:hAnsi="Times New Roman" w:cs="Times New Roman" w:hint="default"/>
        <w:b/>
        <w:bCs/>
        <w:w w:val="99"/>
        <w:sz w:val="25"/>
        <w:szCs w:val="25"/>
        <w:lang w:val="vi" w:eastAsia="en-US" w:bidi="ar-SA"/>
      </w:rPr>
    </w:lvl>
    <w:lvl w:ilvl="8" w:tplc="3A5EAD18">
      <w:start w:val="1"/>
      <w:numFmt w:val="lowerLetter"/>
      <w:lvlText w:val="%9."/>
      <w:lvlJc w:val="left"/>
      <w:pPr>
        <w:ind w:left="369" w:hanging="250"/>
      </w:pPr>
      <w:rPr>
        <w:rFonts w:ascii="Times New Roman" w:eastAsia="Times New Roman" w:hAnsi="Times New Roman" w:cs="Times New Roman" w:hint="default"/>
        <w:b/>
        <w:bCs/>
        <w:w w:val="99"/>
        <w:sz w:val="25"/>
        <w:szCs w:val="25"/>
        <w:lang w:val="vi" w:eastAsia="en-US" w:bidi="ar-SA"/>
      </w:rPr>
    </w:lvl>
  </w:abstractNum>
  <w:abstractNum w:abstractNumId="28" w15:restartNumberingAfterBreak="0">
    <w:nsid w:val="51322085"/>
    <w:multiLevelType w:val="hybridMultilevel"/>
    <w:tmpl w:val="73F2A224"/>
    <w:lvl w:ilvl="0" w:tplc="BCB637AE">
      <w:start w:val="1"/>
      <w:numFmt w:val="lowerLetter"/>
      <w:lvlText w:val="%1."/>
      <w:lvlJc w:val="left"/>
      <w:pPr>
        <w:ind w:left="451" w:hanging="360"/>
      </w:pPr>
      <w:rPr>
        <w:rFonts w:hint="default"/>
      </w:rPr>
    </w:lvl>
    <w:lvl w:ilvl="1" w:tplc="04090019" w:tentative="1">
      <w:start w:val="1"/>
      <w:numFmt w:val="lowerLetter"/>
      <w:lvlText w:val="%2."/>
      <w:lvlJc w:val="left"/>
      <w:pPr>
        <w:ind w:left="1171" w:hanging="360"/>
      </w:pPr>
    </w:lvl>
    <w:lvl w:ilvl="2" w:tplc="0409001B" w:tentative="1">
      <w:start w:val="1"/>
      <w:numFmt w:val="lowerRoman"/>
      <w:lvlText w:val="%3."/>
      <w:lvlJc w:val="right"/>
      <w:pPr>
        <w:ind w:left="1891" w:hanging="180"/>
      </w:pPr>
    </w:lvl>
    <w:lvl w:ilvl="3" w:tplc="0409000F" w:tentative="1">
      <w:start w:val="1"/>
      <w:numFmt w:val="decimal"/>
      <w:lvlText w:val="%4."/>
      <w:lvlJc w:val="left"/>
      <w:pPr>
        <w:ind w:left="2611" w:hanging="360"/>
      </w:pPr>
    </w:lvl>
    <w:lvl w:ilvl="4" w:tplc="04090019" w:tentative="1">
      <w:start w:val="1"/>
      <w:numFmt w:val="lowerLetter"/>
      <w:lvlText w:val="%5."/>
      <w:lvlJc w:val="left"/>
      <w:pPr>
        <w:ind w:left="3331" w:hanging="360"/>
      </w:pPr>
    </w:lvl>
    <w:lvl w:ilvl="5" w:tplc="0409001B" w:tentative="1">
      <w:start w:val="1"/>
      <w:numFmt w:val="lowerRoman"/>
      <w:lvlText w:val="%6."/>
      <w:lvlJc w:val="right"/>
      <w:pPr>
        <w:ind w:left="4051" w:hanging="180"/>
      </w:pPr>
    </w:lvl>
    <w:lvl w:ilvl="6" w:tplc="0409000F" w:tentative="1">
      <w:start w:val="1"/>
      <w:numFmt w:val="decimal"/>
      <w:lvlText w:val="%7."/>
      <w:lvlJc w:val="left"/>
      <w:pPr>
        <w:ind w:left="4771" w:hanging="360"/>
      </w:pPr>
    </w:lvl>
    <w:lvl w:ilvl="7" w:tplc="04090019" w:tentative="1">
      <w:start w:val="1"/>
      <w:numFmt w:val="lowerLetter"/>
      <w:lvlText w:val="%8."/>
      <w:lvlJc w:val="left"/>
      <w:pPr>
        <w:ind w:left="5491" w:hanging="360"/>
      </w:pPr>
    </w:lvl>
    <w:lvl w:ilvl="8" w:tplc="0409001B" w:tentative="1">
      <w:start w:val="1"/>
      <w:numFmt w:val="lowerRoman"/>
      <w:lvlText w:val="%9."/>
      <w:lvlJc w:val="right"/>
      <w:pPr>
        <w:ind w:left="6211" w:hanging="180"/>
      </w:pPr>
    </w:lvl>
  </w:abstractNum>
  <w:abstractNum w:abstractNumId="29" w15:restartNumberingAfterBreak="0">
    <w:nsid w:val="533C7C02"/>
    <w:multiLevelType w:val="hybridMultilevel"/>
    <w:tmpl w:val="BE2C4D0E"/>
    <w:lvl w:ilvl="0" w:tplc="962C893A">
      <w:start w:val="1"/>
      <w:numFmt w:val="lowerLetter"/>
      <w:lvlText w:val="%1."/>
      <w:lvlJc w:val="left"/>
      <w:pPr>
        <w:ind w:left="720" w:hanging="360"/>
      </w:pPr>
      <w:rPr>
        <w:rFonts w:ascii="Times New Roman" w:eastAsia="Times New Roman" w:hAnsi="Times New Roman" w:cs="Times New Roman"/>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ADCABA"/>
    <w:multiLevelType w:val="multilevel"/>
    <w:tmpl w:val="59ADCABA"/>
    <w:lvl w:ilvl="0">
      <w:start w:val="1"/>
      <w:numFmt w:val="lowerLetter"/>
      <w:lvlText w:val="%1."/>
      <w:lvlJc w:val="left"/>
      <w:pPr>
        <w:ind w:left="113" w:hanging="231"/>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31"/>
      </w:pPr>
      <w:rPr>
        <w:rFonts w:hint="default"/>
        <w:lang w:val="vi" w:eastAsia="en-US" w:bidi="ar-SA"/>
      </w:rPr>
    </w:lvl>
    <w:lvl w:ilvl="2">
      <w:numFmt w:val="bullet"/>
      <w:lvlText w:val="•"/>
      <w:lvlJc w:val="left"/>
      <w:pPr>
        <w:ind w:left="2152" w:hanging="231"/>
      </w:pPr>
      <w:rPr>
        <w:rFonts w:hint="default"/>
        <w:lang w:val="vi" w:eastAsia="en-US" w:bidi="ar-SA"/>
      </w:rPr>
    </w:lvl>
    <w:lvl w:ilvl="3">
      <w:numFmt w:val="bullet"/>
      <w:lvlText w:val="•"/>
      <w:lvlJc w:val="left"/>
      <w:pPr>
        <w:ind w:left="3168" w:hanging="231"/>
      </w:pPr>
      <w:rPr>
        <w:rFonts w:hint="default"/>
        <w:lang w:val="vi" w:eastAsia="en-US" w:bidi="ar-SA"/>
      </w:rPr>
    </w:lvl>
    <w:lvl w:ilvl="4">
      <w:numFmt w:val="bullet"/>
      <w:lvlText w:val="•"/>
      <w:lvlJc w:val="left"/>
      <w:pPr>
        <w:ind w:left="4184" w:hanging="231"/>
      </w:pPr>
      <w:rPr>
        <w:rFonts w:hint="default"/>
        <w:lang w:val="vi" w:eastAsia="en-US" w:bidi="ar-SA"/>
      </w:rPr>
    </w:lvl>
    <w:lvl w:ilvl="5">
      <w:numFmt w:val="bullet"/>
      <w:lvlText w:val="•"/>
      <w:lvlJc w:val="left"/>
      <w:pPr>
        <w:ind w:left="5200" w:hanging="231"/>
      </w:pPr>
      <w:rPr>
        <w:rFonts w:hint="default"/>
        <w:lang w:val="vi" w:eastAsia="en-US" w:bidi="ar-SA"/>
      </w:rPr>
    </w:lvl>
    <w:lvl w:ilvl="6">
      <w:numFmt w:val="bullet"/>
      <w:lvlText w:val="•"/>
      <w:lvlJc w:val="left"/>
      <w:pPr>
        <w:ind w:left="6216" w:hanging="231"/>
      </w:pPr>
      <w:rPr>
        <w:rFonts w:hint="default"/>
        <w:lang w:val="vi" w:eastAsia="en-US" w:bidi="ar-SA"/>
      </w:rPr>
    </w:lvl>
    <w:lvl w:ilvl="7">
      <w:numFmt w:val="bullet"/>
      <w:lvlText w:val="•"/>
      <w:lvlJc w:val="left"/>
      <w:pPr>
        <w:ind w:left="7232" w:hanging="231"/>
      </w:pPr>
      <w:rPr>
        <w:rFonts w:hint="default"/>
        <w:lang w:val="vi" w:eastAsia="en-US" w:bidi="ar-SA"/>
      </w:rPr>
    </w:lvl>
    <w:lvl w:ilvl="8">
      <w:numFmt w:val="bullet"/>
      <w:lvlText w:val="•"/>
      <w:lvlJc w:val="left"/>
      <w:pPr>
        <w:ind w:left="8248" w:hanging="231"/>
      </w:pPr>
      <w:rPr>
        <w:rFonts w:hint="default"/>
        <w:lang w:val="vi" w:eastAsia="en-US" w:bidi="ar-SA"/>
      </w:rPr>
    </w:lvl>
  </w:abstractNum>
  <w:abstractNum w:abstractNumId="31" w15:restartNumberingAfterBreak="0">
    <w:nsid w:val="59B70E8D"/>
    <w:multiLevelType w:val="hybridMultilevel"/>
    <w:tmpl w:val="DD2A3CE0"/>
    <w:lvl w:ilvl="0" w:tplc="F160B164">
      <w:start w:val="3"/>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C3471A8"/>
    <w:multiLevelType w:val="hybridMultilevel"/>
    <w:tmpl w:val="26E0D062"/>
    <w:lvl w:ilvl="0" w:tplc="DA9E68F8">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C1B4CA3E">
      <w:numFmt w:val="bullet"/>
      <w:lvlText w:val="•"/>
      <w:lvlJc w:val="left"/>
      <w:pPr>
        <w:ind w:left="1490" w:hanging="305"/>
      </w:pPr>
      <w:rPr>
        <w:rFonts w:hint="default"/>
        <w:lang w:val="en-US" w:eastAsia="en-US" w:bidi="ar-SA"/>
      </w:rPr>
    </w:lvl>
    <w:lvl w:ilvl="2" w:tplc="418E5C68">
      <w:numFmt w:val="bullet"/>
      <w:lvlText w:val="•"/>
      <w:lvlJc w:val="left"/>
      <w:pPr>
        <w:ind w:left="2521" w:hanging="305"/>
      </w:pPr>
      <w:rPr>
        <w:rFonts w:hint="default"/>
        <w:lang w:val="en-US" w:eastAsia="en-US" w:bidi="ar-SA"/>
      </w:rPr>
    </w:lvl>
    <w:lvl w:ilvl="3" w:tplc="93327A16">
      <w:numFmt w:val="bullet"/>
      <w:lvlText w:val="•"/>
      <w:lvlJc w:val="left"/>
      <w:pPr>
        <w:ind w:left="3552" w:hanging="305"/>
      </w:pPr>
      <w:rPr>
        <w:rFonts w:hint="default"/>
        <w:lang w:val="en-US" w:eastAsia="en-US" w:bidi="ar-SA"/>
      </w:rPr>
    </w:lvl>
    <w:lvl w:ilvl="4" w:tplc="4124986C">
      <w:numFmt w:val="bullet"/>
      <w:lvlText w:val="•"/>
      <w:lvlJc w:val="left"/>
      <w:pPr>
        <w:ind w:left="4582" w:hanging="305"/>
      </w:pPr>
      <w:rPr>
        <w:rFonts w:hint="default"/>
        <w:lang w:val="en-US" w:eastAsia="en-US" w:bidi="ar-SA"/>
      </w:rPr>
    </w:lvl>
    <w:lvl w:ilvl="5" w:tplc="F4087696">
      <w:numFmt w:val="bullet"/>
      <w:lvlText w:val="•"/>
      <w:lvlJc w:val="left"/>
      <w:pPr>
        <w:ind w:left="5613" w:hanging="305"/>
      </w:pPr>
      <w:rPr>
        <w:rFonts w:hint="default"/>
        <w:lang w:val="en-US" w:eastAsia="en-US" w:bidi="ar-SA"/>
      </w:rPr>
    </w:lvl>
    <w:lvl w:ilvl="6" w:tplc="C792C08C">
      <w:numFmt w:val="bullet"/>
      <w:lvlText w:val="•"/>
      <w:lvlJc w:val="left"/>
      <w:pPr>
        <w:ind w:left="6644" w:hanging="305"/>
      </w:pPr>
      <w:rPr>
        <w:rFonts w:hint="default"/>
        <w:lang w:val="en-US" w:eastAsia="en-US" w:bidi="ar-SA"/>
      </w:rPr>
    </w:lvl>
    <w:lvl w:ilvl="7" w:tplc="5518DA9C">
      <w:numFmt w:val="bullet"/>
      <w:lvlText w:val="•"/>
      <w:lvlJc w:val="left"/>
      <w:pPr>
        <w:ind w:left="7675" w:hanging="305"/>
      </w:pPr>
      <w:rPr>
        <w:rFonts w:hint="default"/>
        <w:lang w:val="en-US" w:eastAsia="en-US" w:bidi="ar-SA"/>
      </w:rPr>
    </w:lvl>
    <w:lvl w:ilvl="8" w:tplc="5442F070">
      <w:numFmt w:val="bullet"/>
      <w:lvlText w:val="•"/>
      <w:lvlJc w:val="left"/>
      <w:pPr>
        <w:ind w:left="8705" w:hanging="305"/>
      </w:pPr>
      <w:rPr>
        <w:rFonts w:hint="default"/>
        <w:lang w:val="en-US" w:eastAsia="en-US" w:bidi="ar-SA"/>
      </w:rPr>
    </w:lvl>
  </w:abstractNum>
  <w:abstractNum w:abstractNumId="33" w15:restartNumberingAfterBreak="0">
    <w:nsid w:val="5E29AB5A"/>
    <w:multiLevelType w:val="multilevel"/>
    <w:tmpl w:val="5E29AB5A"/>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34" w15:restartNumberingAfterBreak="0">
    <w:nsid w:val="601E2B1C"/>
    <w:multiLevelType w:val="multilevel"/>
    <w:tmpl w:val="2C701D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50503D"/>
    <w:multiLevelType w:val="multilevel"/>
    <w:tmpl w:val="19BA3B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4B66D6A"/>
    <w:multiLevelType w:val="hybridMultilevel"/>
    <w:tmpl w:val="8116884C"/>
    <w:lvl w:ilvl="0" w:tplc="5348444C">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97EEEEDA">
      <w:numFmt w:val="bullet"/>
      <w:lvlText w:val="•"/>
      <w:lvlJc w:val="left"/>
      <w:pPr>
        <w:ind w:left="1418" w:hanging="236"/>
      </w:pPr>
      <w:rPr>
        <w:rFonts w:hint="default"/>
        <w:lang w:val="en-US" w:eastAsia="en-US" w:bidi="ar-SA"/>
      </w:rPr>
    </w:lvl>
    <w:lvl w:ilvl="2" w:tplc="C10C71E6">
      <w:numFmt w:val="bullet"/>
      <w:lvlText w:val="•"/>
      <w:lvlJc w:val="left"/>
      <w:pPr>
        <w:ind w:left="2457" w:hanging="236"/>
      </w:pPr>
      <w:rPr>
        <w:rFonts w:hint="default"/>
        <w:lang w:val="en-US" w:eastAsia="en-US" w:bidi="ar-SA"/>
      </w:rPr>
    </w:lvl>
    <w:lvl w:ilvl="3" w:tplc="1F42685E">
      <w:numFmt w:val="bullet"/>
      <w:lvlText w:val="•"/>
      <w:lvlJc w:val="left"/>
      <w:pPr>
        <w:ind w:left="3496" w:hanging="236"/>
      </w:pPr>
      <w:rPr>
        <w:rFonts w:hint="default"/>
        <w:lang w:val="en-US" w:eastAsia="en-US" w:bidi="ar-SA"/>
      </w:rPr>
    </w:lvl>
    <w:lvl w:ilvl="4" w:tplc="54DCCC94">
      <w:numFmt w:val="bullet"/>
      <w:lvlText w:val="•"/>
      <w:lvlJc w:val="left"/>
      <w:pPr>
        <w:ind w:left="4534" w:hanging="236"/>
      </w:pPr>
      <w:rPr>
        <w:rFonts w:hint="default"/>
        <w:lang w:val="en-US" w:eastAsia="en-US" w:bidi="ar-SA"/>
      </w:rPr>
    </w:lvl>
    <w:lvl w:ilvl="5" w:tplc="C59C9216">
      <w:numFmt w:val="bullet"/>
      <w:lvlText w:val="•"/>
      <w:lvlJc w:val="left"/>
      <w:pPr>
        <w:ind w:left="5573" w:hanging="236"/>
      </w:pPr>
      <w:rPr>
        <w:rFonts w:hint="default"/>
        <w:lang w:val="en-US" w:eastAsia="en-US" w:bidi="ar-SA"/>
      </w:rPr>
    </w:lvl>
    <w:lvl w:ilvl="6" w:tplc="D0109E2E">
      <w:numFmt w:val="bullet"/>
      <w:lvlText w:val="•"/>
      <w:lvlJc w:val="left"/>
      <w:pPr>
        <w:ind w:left="6612" w:hanging="236"/>
      </w:pPr>
      <w:rPr>
        <w:rFonts w:hint="default"/>
        <w:lang w:val="en-US" w:eastAsia="en-US" w:bidi="ar-SA"/>
      </w:rPr>
    </w:lvl>
    <w:lvl w:ilvl="7" w:tplc="E152B298">
      <w:numFmt w:val="bullet"/>
      <w:lvlText w:val="•"/>
      <w:lvlJc w:val="left"/>
      <w:pPr>
        <w:ind w:left="7651" w:hanging="236"/>
      </w:pPr>
      <w:rPr>
        <w:rFonts w:hint="default"/>
        <w:lang w:val="en-US" w:eastAsia="en-US" w:bidi="ar-SA"/>
      </w:rPr>
    </w:lvl>
    <w:lvl w:ilvl="8" w:tplc="EA0C78CE">
      <w:numFmt w:val="bullet"/>
      <w:lvlText w:val="•"/>
      <w:lvlJc w:val="left"/>
      <w:pPr>
        <w:ind w:left="8689" w:hanging="236"/>
      </w:pPr>
      <w:rPr>
        <w:rFonts w:hint="default"/>
        <w:lang w:val="en-US" w:eastAsia="en-US" w:bidi="ar-SA"/>
      </w:rPr>
    </w:lvl>
  </w:abstractNum>
  <w:abstractNum w:abstractNumId="37" w15:restartNumberingAfterBreak="0">
    <w:nsid w:val="64F26CDC"/>
    <w:multiLevelType w:val="multilevel"/>
    <w:tmpl w:val="1324BB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5DD2AA0"/>
    <w:multiLevelType w:val="hybridMultilevel"/>
    <w:tmpl w:val="FFD68244"/>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9" w15:restartNumberingAfterBreak="0">
    <w:nsid w:val="6A0469B2"/>
    <w:multiLevelType w:val="multilevel"/>
    <w:tmpl w:val="3392C7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B01D0C5"/>
    <w:multiLevelType w:val="singleLevel"/>
    <w:tmpl w:val="6B01D0C5"/>
    <w:lvl w:ilvl="0">
      <w:start w:val="1"/>
      <w:numFmt w:val="upperLetter"/>
      <w:suff w:val="space"/>
      <w:lvlText w:val="%1."/>
      <w:lvlJc w:val="left"/>
      <w:pPr>
        <w:ind w:left="360" w:firstLine="0"/>
      </w:pPr>
    </w:lvl>
  </w:abstractNum>
  <w:abstractNum w:abstractNumId="41" w15:restartNumberingAfterBreak="0">
    <w:nsid w:val="6C96015E"/>
    <w:multiLevelType w:val="hybridMultilevel"/>
    <w:tmpl w:val="2536E93A"/>
    <w:lvl w:ilvl="0" w:tplc="1130A00A">
      <w:start w:val="1"/>
      <w:numFmt w:val="lowerLetter"/>
      <w:lvlText w:val="%1."/>
      <w:lvlJc w:val="left"/>
      <w:pPr>
        <w:ind w:left="154" w:hanging="174"/>
      </w:pPr>
      <w:rPr>
        <w:rFonts w:ascii="Times New Roman" w:eastAsia="Times New Roman" w:hAnsi="Times New Roman" w:cs="Times New Roman" w:hint="default"/>
        <w:b w:val="0"/>
        <w:bCs w:val="0"/>
        <w:i w:val="0"/>
        <w:iCs w:val="0"/>
        <w:spacing w:val="-1"/>
        <w:w w:val="95"/>
        <w:sz w:val="23"/>
        <w:szCs w:val="23"/>
        <w:lang w:val="en-US" w:eastAsia="en-US" w:bidi="ar-SA"/>
      </w:rPr>
    </w:lvl>
    <w:lvl w:ilvl="1" w:tplc="5212F7BC">
      <w:numFmt w:val="bullet"/>
      <w:lvlText w:val="•"/>
      <w:lvlJc w:val="left"/>
      <w:pPr>
        <w:ind w:left="1220" w:hanging="174"/>
      </w:pPr>
      <w:rPr>
        <w:rFonts w:hint="default"/>
        <w:lang w:val="en-US" w:eastAsia="en-US" w:bidi="ar-SA"/>
      </w:rPr>
    </w:lvl>
    <w:lvl w:ilvl="2" w:tplc="7AD6FE34">
      <w:numFmt w:val="bullet"/>
      <w:lvlText w:val="•"/>
      <w:lvlJc w:val="left"/>
      <w:pPr>
        <w:ind w:left="2281" w:hanging="174"/>
      </w:pPr>
      <w:rPr>
        <w:rFonts w:hint="default"/>
        <w:lang w:val="en-US" w:eastAsia="en-US" w:bidi="ar-SA"/>
      </w:rPr>
    </w:lvl>
    <w:lvl w:ilvl="3" w:tplc="BFF463BA">
      <w:numFmt w:val="bullet"/>
      <w:lvlText w:val="•"/>
      <w:lvlJc w:val="left"/>
      <w:pPr>
        <w:ind w:left="3342" w:hanging="174"/>
      </w:pPr>
      <w:rPr>
        <w:rFonts w:hint="default"/>
        <w:lang w:val="en-US" w:eastAsia="en-US" w:bidi="ar-SA"/>
      </w:rPr>
    </w:lvl>
    <w:lvl w:ilvl="4" w:tplc="741E4820">
      <w:numFmt w:val="bullet"/>
      <w:lvlText w:val="•"/>
      <w:lvlJc w:val="left"/>
      <w:pPr>
        <w:ind w:left="4402" w:hanging="174"/>
      </w:pPr>
      <w:rPr>
        <w:rFonts w:hint="default"/>
        <w:lang w:val="en-US" w:eastAsia="en-US" w:bidi="ar-SA"/>
      </w:rPr>
    </w:lvl>
    <w:lvl w:ilvl="5" w:tplc="435A41B8">
      <w:numFmt w:val="bullet"/>
      <w:lvlText w:val="•"/>
      <w:lvlJc w:val="left"/>
      <w:pPr>
        <w:ind w:left="5463" w:hanging="174"/>
      </w:pPr>
      <w:rPr>
        <w:rFonts w:hint="default"/>
        <w:lang w:val="en-US" w:eastAsia="en-US" w:bidi="ar-SA"/>
      </w:rPr>
    </w:lvl>
    <w:lvl w:ilvl="6" w:tplc="AFFCEE48">
      <w:numFmt w:val="bullet"/>
      <w:lvlText w:val="•"/>
      <w:lvlJc w:val="left"/>
      <w:pPr>
        <w:ind w:left="6524" w:hanging="174"/>
      </w:pPr>
      <w:rPr>
        <w:rFonts w:hint="default"/>
        <w:lang w:val="en-US" w:eastAsia="en-US" w:bidi="ar-SA"/>
      </w:rPr>
    </w:lvl>
    <w:lvl w:ilvl="7" w:tplc="FF1A333A">
      <w:numFmt w:val="bullet"/>
      <w:lvlText w:val="•"/>
      <w:lvlJc w:val="left"/>
      <w:pPr>
        <w:ind w:left="7585" w:hanging="174"/>
      </w:pPr>
      <w:rPr>
        <w:rFonts w:hint="default"/>
        <w:lang w:val="en-US" w:eastAsia="en-US" w:bidi="ar-SA"/>
      </w:rPr>
    </w:lvl>
    <w:lvl w:ilvl="8" w:tplc="ADC60352">
      <w:numFmt w:val="bullet"/>
      <w:lvlText w:val="•"/>
      <w:lvlJc w:val="left"/>
      <w:pPr>
        <w:ind w:left="8645" w:hanging="174"/>
      </w:pPr>
      <w:rPr>
        <w:rFonts w:hint="default"/>
        <w:lang w:val="en-US" w:eastAsia="en-US" w:bidi="ar-SA"/>
      </w:rPr>
    </w:lvl>
  </w:abstractNum>
  <w:abstractNum w:abstractNumId="42" w15:restartNumberingAfterBreak="0">
    <w:nsid w:val="707F184F"/>
    <w:multiLevelType w:val="multilevel"/>
    <w:tmpl w:val="834674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0DA2DFA"/>
    <w:multiLevelType w:val="multilevel"/>
    <w:tmpl w:val="34563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0A6CD8"/>
    <w:multiLevelType w:val="hybridMultilevel"/>
    <w:tmpl w:val="3F74A9B0"/>
    <w:lvl w:ilvl="0" w:tplc="8D7408C2">
      <w:start w:val="1"/>
      <w:numFmt w:val="upperLetter"/>
      <w:lvlText w:val="%1."/>
      <w:lvlJc w:val="left"/>
      <w:pPr>
        <w:ind w:left="1080" w:hanging="360"/>
      </w:pPr>
      <w:rPr>
        <w:rFonts w:hint="default"/>
        <w:b/>
        <w:color w:val="0000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7100098"/>
    <w:multiLevelType w:val="hybridMultilevel"/>
    <w:tmpl w:val="4B4E63E0"/>
    <w:lvl w:ilvl="0" w:tplc="22D0E43A">
      <w:start w:val="1"/>
      <w:numFmt w:val="lowerLetter"/>
      <w:lvlText w:val="%1."/>
      <w:lvlJc w:val="left"/>
      <w:pPr>
        <w:ind w:left="403" w:hanging="250"/>
      </w:pPr>
      <w:rPr>
        <w:rFonts w:ascii="Times New Roman" w:eastAsia="Times New Roman" w:hAnsi="Times New Roman" w:cs="Times New Roman" w:hint="default"/>
        <w:b/>
        <w:bCs/>
        <w:i w:val="0"/>
        <w:iCs w:val="0"/>
        <w:spacing w:val="0"/>
        <w:w w:val="99"/>
        <w:sz w:val="25"/>
        <w:szCs w:val="25"/>
        <w:lang w:val="en-US" w:eastAsia="en-US" w:bidi="ar-SA"/>
      </w:rPr>
    </w:lvl>
    <w:lvl w:ilvl="1" w:tplc="1D14D7B0">
      <w:start w:val="1"/>
      <w:numFmt w:val="upperLetter"/>
      <w:lvlText w:val="%2."/>
      <w:lvlJc w:val="left"/>
      <w:pPr>
        <w:ind w:left="7960"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2" w:tplc="60E0DEDA">
      <w:numFmt w:val="bullet"/>
      <w:lvlText w:val="•"/>
      <w:lvlJc w:val="left"/>
      <w:pPr>
        <w:ind w:left="1605" w:hanging="305"/>
      </w:pPr>
      <w:rPr>
        <w:rFonts w:hint="default"/>
        <w:lang w:val="en-US" w:eastAsia="en-US" w:bidi="ar-SA"/>
      </w:rPr>
    </w:lvl>
    <w:lvl w:ilvl="3" w:tplc="0D2A86D0">
      <w:numFmt w:val="bullet"/>
      <w:lvlText w:val="•"/>
      <w:lvlJc w:val="left"/>
      <w:pPr>
        <w:ind w:left="2750" w:hanging="305"/>
      </w:pPr>
      <w:rPr>
        <w:rFonts w:hint="default"/>
        <w:lang w:val="en-US" w:eastAsia="en-US" w:bidi="ar-SA"/>
      </w:rPr>
    </w:lvl>
    <w:lvl w:ilvl="4" w:tplc="4FF83F64">
      <w:numFmt w:val="bullet"/>
      <w:lvlText w:val="•"/>
      <w:lvlJc w:val="left"/>
      <w:pPr>
        <w:ind w:left="3895" w:hanging="305"/>
      </w:pPr>
      <w:rPr>
        <w:rFonts w:hint="default"/>
        <w:lang w:val="en-US" w:eastAsia="en-US" w:bidi="ar-SA"/>
      </w:rPr>
    </w:lvl>
    <w:lvl w:ilvl="5" w:tplc="41A239A2">
      <w:numFmt w:val="bullet"/>
      <w:lvlText w:val="•"/>
      <w:lvlJc w:val="left"/>
      <w:pPr>
        <w:ind w:left="5040" w:hanging="305"/>
      </w:pPr>
      <w:rPr>
        <w:rFonts w:hint="default"/>
        <w:lang w:val="en-US" w:eastAsia="en-US" w:bidi="ar-SA"/>
      </w:rPr>
    </w:lvl>
    <w:lvl w:ilvl="6" w:tplc="5F7EF530">
      <w:numFmt w:val="bullet"/>
      <w:lvlText w:val="•"/>
      <w:lvlJc w:val="left"/>
      <w:pPr>
        <w:ind w:left="6186" w:hanging="305"/>
      </w:pPr>
      <w:rPr>
        <w:rFonts w:hint="default"/>
        <w:lang w:val="en-US" w:eastAsia="en-US" w:bidi="ar-SA"/>
      </w:rPr>
    </w:lvl>
    <w:lvl w:ilvl="7" w:tplc="F8B83660">
      <w:numFmt w:val="bullet"/>
      <w:lvlText w:val="•"/>
      <w:lvlJc w:val="left"/>
      <w:pPr>
        <w:ind w:left="7331" w:hanging="305"/>
      </w:pPr>
      <w:rPr>
        <w:rFonts w:hint="default"/>
        <w:lang w:val="en-US" w:eastAsia="en-US" w:bidi="ar-SA"/>
      </w:rPr>
    </w:lvl>
    <w:lvl w:ilvl="8" w:tplc="4FB692C8">
      <w:numFmt w:val="bullet"/>
      <w:lvlText w:val="•"/>
      <w:lvlJc w:val="left"/>
      <w:pPr>
        <w:ind w:left="8476" w:hanging="305"/>
      </w:pPr>
      <w:rPr>
        <w:rFonts w:hint="default"/>
        <w:lang w:val="en-US" w:eastAsia="en-US" w:bidi="ar-SA"/>
      </w:rPr>
    </w:lvl>
  </w:abstractNum>
  <w:abstractNum w:abstractNumId="46" w15:restartNumberingAfterBreak="0">
    <w:nsid w:val="77EF50DE"/>
    <w:multiLevelType w:val="multilevel"/>
    <w:tmpl w:val="396C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86500D7"/>
    <w:multiLevelType w:val="hybridMultilevel"/>
    <w:tmpl w:val="0C1603D4"/>
    <w:lvl w:ilvl="0" w:tplc="513CF802">
      <w:start w:val="1"/>
      <w:numFmt w:val="upperLetter"/>
      <w:lvlText w:val="%1."/>
      <w:lvlJc w:val="left"/>
      <w:pPr>
        <w:ind w:left="731"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526C6BF6">
      <w:numFmt w:val="bullet"/>
      <w:lvlText w:val="•"/>
      <w:lvlJc w:val="left"/>
      <w:pPr>
        <w:ind w:left="1490" w:hanging="305"/>
      </w:pPr>
      <w:rPr>
        <w:rFonts w:hint="default"/>
        <w:lang w:val="en-US" w:eastAsia="en-US" w:bidi="ar-SA"/>
      </w:rPr>
    </w:lvl>
    <w:lvl w:ilvl="2" w:tplc="4DF4EC52">
      <w:numFmt w:val="bullet"/>
      <w:lvlText w:val="•"/>
      <w:lvlJc w:val="left"/>
      <w:pPr>
        <w:ind w:left="2521" w:hanging="305"/>
      </w:pPr>
      <w:rPr>
        <w:rFonts w:hint="default"/>
        <w:lang w:val="en-US" w:eastAsia="en-US" w:bidi="ar-SA"/>
      </w:rPr>
    </w:lvl>
    <w:lvl w:ilvl="3" w:tplc="B51684DA">
      <w:numFmt w:val="bullet"/>
      <w:lvlText w:val="•"/>
      <w:lvlJc w:val="left"/>
      <w:pPr>
        <w:ind w:left="3552" w:hanging="305"/>
      </w:pPr>
      <w:rPr>
        <w:rFonts w:hint="default"/>
        <w:lang w:val="en-US" w:eastAsia="en-US" w:bidi="ar-SA"/>
      </w:rPr>
    </w:lvl>
    <w:lvl w:ilvl="4" w:tplc="19DEABF4">
      <w:numFmt w:val="bullet"/>
      <w:lvlText w:val="•"/>
      <w:lvlJc w:val="left"/>
      <w:pPr>
        <w:ind w:left="4582" w:hanging="305"/>
      </w:pPr>
      <w:rPr>
        <w:rFonts w:hint="default"/>
        <w:lang w:val="en-US" w:eastAsia="en-US" w:bidi="ar-SA"/>
      </w:rPr>
    </w:lvl>
    <w:lvl w:ilvl="5" w:tplc="5C129672">
      <w:numFmt w:val="bullet"/>
      <w:lvlText w:val="•"/>
      <w:lvlJc w:val="left"/>
      <w:pPr>
        <w:ind w:left="5613" w:hanging="305"/>
      </w:pPr>
      <w:rPr>
        <w:rFonts w:hint="default"/>
        <w:lang w:val="en-US" w:eastAsia="en-US" w:bidi="ar-SA"/>
      </w:rPr>
    </w:lvl>
    <w:lvl w:ilvl="6" w:tplc="42EA59EA">
      <w:numFmt w:val="bullet"/>
      <w:lvlText w:val="•"/>
      <w:lvlJc w:val="left"/>
      <w:pPr>
        <w:ind w:left="6644" w:hanging="305"/>
      </w:pPr>
      <w:rPr>
        <w:rFonts w:hint="default"/>
        <w:lang w:val="en-US" w:eastAsia="en-US" w:bidi="ar-SA"/>
      </w:rPr>
    </w:lvl>
    <w:lvl w:ilvl="7" w:tplc="E41C98F2">
      <w:numFmt w:val="bullet"/>
      <w:lvlText w:val="•"/>
      <w:lvlJc w:val="left"/>
      <w:pPr>
        <w:ind w:left="7675" w:hanging="305"/>
      </w:pPr>
      <w:rPr>
        <w:rFonts w:hint="default"/>
        <w:lang w:val="en-US" w:eastAsia="en-US" w:bidi="ar-SA"/>
      </w:rPr>
    </w:lvl>
    <w:lvl w:ilvl="8" w:tplc="E25CA13C">
      <w:numFmt w:val="bullet"/>
      <w:lvlText w:val="•"/>
      <w:lvlJc w:val="left"/>
      <w:pPr>
        <w:ind w:left="8705" w:hanging="305"/>
      </w:pPr>
      <w:rPr>
        <w:rFonts w:hint="default"/>
        <w:lang w:val="en-US" w:eastAsia="en-US" w:bidi="ar-SA"/>
      </w:rPr>
    </w:lvl>
  </w:abstractNum>
  <w:abstractNum w:abstractNumId="48" w15:restartNumberingAfterBreak="0">
    <w:nsid w:val="790637D1"/>
    <w:multiLevelType w:val="multilevel"/>
    <w:tmpl w:val="FEC2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C954101"/>
    <w:multiLevelType w:val="multilevel"/>
    <w:tmpl w:val="2326C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CE93DE0"/>
    <w:multiLevelType w:val="multilevel"/>
    <w:tmpl w:val="D50E12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7D934CE5"/>
    <w:multiLevelType w:val="hybridMultilevel"/>
    <w:tmpl w:val="6ECC0C40"/>
    <w:lvl w:ilvl="0" w:tplc="5A96BBD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A79A4E76">
      <w:numFmt w:val="bullet"/>
      <w:lvlText w:val="•"/>
      <w:lvlJc w:val="left"/>
      <w:pPr>
        <w:ind w:left="1418" w:hanging="236"/>
      </w:pPr>
      <w:rPr>
        <w:rFonts w:hint="default"/>
        <w:lang w:val="en-US" w:eastAsia="en-US" w:bidi="ar-SA"/>
      </w:rPr>
    </w:lvl>
    <w:lvl w:ilvl="2" w:tplc="98FC602C">
      <w:numFmt w:val="bullet"/>
      <w:lvlText w:val="•"/>
      <w:lvlJc w:val="left"/>
      <w:pPr>
        <w:ind w:left="2457" w:hanging="236"/>
      </w:pPr>
      <w:rPr>
        <w:rFonts w:hint="default"/>
        <w:lang w:val="en-US" w:eastAsia="en-US" w:bidi="ar-SA"/>
      </w:rPr>
    </w:lvl>
    <w:lvl w:ilvl="3" w:tplc="094602D8">
      <w:numFmt w:val="bullet"/>
      <w:lvlText w:val="•"/>
      <w:lvlJc w:val="left"/>
      <w:pPr>
        <w:ind w:left="3496" w:hanging="236"/>
      </w:pPr>
      <w:rPr>
        <w:rFonts w:hint="default"/>
        <w:lang w:val="en-US" w:eastAsia="en-US" w:bidi="ar-SA"/>
      </w:rPr>
    </w:lvl>
    <w:lvl w:ilvl="4" w:tplc="79CC0636">
      <w:numFmt w:val="bullet"/>
      <w:lvlText w:val="•"/>
      <w:lvlJc w:val="left"/>
      <w:pPr>
        <w:ind w:left="4534" w:hanging="236"/>
      </w:pPr>
      <w:rPr>
        <w:rFonts w:hint="default"/>
        <w:lang w:val="en-US" w:eastAsia="en-US" w:bidi="ar-SA"/>
      </w:rPr>
    </w:lvl>
    <w:lvl w:ilvl="5" w:tplc="B8367040">
      <w:numFmt w:val="bullet"/>
      <w:lvlText w:val="•"/>
      <w:lvlJc w:val="left"/>
      <w:pPr>
        <w:ind w:left="5573" w:hanging="236"/>
      </w:pPr>
      <w:rPr>
        <w:rFonts w:hint="default"/>
        <w:lang w:val="en-US" w:eastAsia="en-US" w:bidi="ar-SA"/>
      </w:rPr>
    </w:lvl>
    <w:lvl w:ilvl="6" w:tplc="C4A6C56A">
      <w:numFmt w:val="bullet"/>
      <w:lvlText w:val="•"/>
      <w:lvlJc w:val="left"/>
      <w:pPr>
        <w:ind w:left="6612" w:hanging="236"/>
      </w:pPr>
      <w:rPr>
        <w:rFonts w:hint="default"/>
        <w:lang w:val="en-US" w:eastAsia="en-US" w:bidi="ar-SA"/>
      </w:rPr>
    </w:lvl>
    <w:lvl w:ilvl="7" w:tplc="02CA43B6">
      <w:numFmt w:val="bullet"/>
      <w:lvlText w:val="•"/>
      <w:lvlJc w:val="left"/>
      <w:pPr>
        <w:ind w:left="7651" w:hanging="236"/>
      </w:pPr>
      <w:rPr>
        <w:rFonts w:hint="default"/>
        <w:lang w:val="en-US" w:eastAsia="en-US" w:bidi="ar-SA"/>
      </w:rPr>
    </w:lvl>
    <w:lvl w:ilvl="8" w:tplc="FDE282BA">
      <w:numFmt w:val="bullet"/>
      <w:lvlText w:val="•"/>
      <w:lvlJc w:val="left"/>
      <w:pPr>
        <w:ind w:left="8689" w:hanging="236"/>
      </w:pPr>
      <w:rPr>
        <w:rFonts w:hint="default"/>
        <w:lang w:val="en-US" w:eastAsia="en-US" w:bidi="ar-SA"/>
      </w:rPr>
    </w:lvl>
  </w:abstractNum>
  <w:num w:numId="1" w16cid:durableId="17882314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46585">
    <w:abstractNumId w:val="12"/>
  </w:num>
  <w:num w:numId="3" w16cid:durableId="1670213675">
    <w:abstractNumId w:val="23"/>
  </w:num>
  <w:num w:numId="4" w16cid:durableId="1752776949">
    <w:abstractNumId w:val="17"/>
  </w:num>
  <w:num w:numId="5" w16cid:durableId="488793286">
    <w:abstractNumId w:val="14"/>
  </w:num>
  <w:num w:numId="6" w16cid:durableId="1768042514">
    <w:abstractNumId w:val="1"/>
  </w:num>
  <w:num w:numId="7" w16cid:durableId="1689913006">
    <w:abstractNumId w:val="19"/>
  </w:num>
  <w:num w:numId="8" w16cid:durableId="688216747">
    <w:abstractNumId w:val="39"/>
  </w:num>
  <w:num w:numId="9" w16cid:durableId="1466657501">
    <w:abstractNumId w:val="35"/>
  </w:num>
  <w:num w:numId="10" w16cid:durableId="1411999997">
    <w:abstractNumId w:val="42"/>
  </w:num>
  <w:num w:numId="11" w16cid:durableId="11342765">
    <w:abstractNumId w:val="40"/>
  </w:num>
  <w:num w:numId="12" w16cid:durableId="729772715">
    <w:abstractNumId w:val="0"/>
  </w:num>
  <w:num w:numId="13" w16cid:durableId="1573004531">
    <w:abstractNumId w:val="15"/>
  </w:num>
  <w:num w:numId="14" w16cid:durableId="1687637697">
    <w:abstractNumId w:val="26"/>
  </w:num>
  <w:num w:numId="15" w16cid:durableId="1387098167">
    <w:abstractNumId w:val="2"/>
  </w:num>
  <w:num w:numId="16" w16cid:durableId="1044019829">
    <w:abstractNumId w:val="31"/>
  </w:num>
  <w:num w:numId="17" w16cid:durableId="14568320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13482741">
    <w:abstractNumId w:val="47"/>
  </w:num>
  <w:num w:numId="19" w16cid:durableId="885527180">
    <w:abstractNumId w:val="5"/>
  </w:num>
  <w:num w:numId="20" w16cid:durableId="248658424">
    <w:abstractNumId w:val="32"/>
  </w:num>
  <w:num w:numId="21" w16cid:durableId="656882683">
    <w:abstractNumId w:val="9"/>
  </w:num>
  <w:num w:numId="22" w16cid:durableId="1251309249">
    <w:abstractNumId w:val="45"/>
  </w:num>
  <w:num w:numId="23" w16cid:durableId="805437818">
    <w:abstractNumId w:val="21"/>
  </w:num>
  <w:num w:numId="24" w16cid:durableId="398870266">
    <w:abstractNumId w:val="25"/>
  </w:num>
  <w:num w:numId="25" w16cid:durableId="891312118">
    <w:abstractNumId w:val="41"/>
  </w:num>
  <w:num w:numId="26" w16cid:durableId="1061631663">
    <w:abstractNumId w:val="36"/>
  </w:num>
  <w:num w:numId="27" w16cid:durableId="190844316">
    <w:abstractNumId w:val="51"/>
  </w:num>
  <w:num w:numId="28" w16cid:durableId="1157766429">
    <w:abstractNumId w:val="34"/>
  </w:num>
  <w:num w:numId="29" w16cid:durableId="716973609">
    <w:abstractNumId w:val="27"/>
  </w:num>
  <w:num w:numId="30" w16cid:durableId="1774013951">
    <w:abstractNumId w:val="28"/>
  </w:num>
  <w:num w:numId="31" w16cid:durableId="2000034899">
    <w:abstractNumId w:val="46"/>
  </w:num>
  <w:num w:numId="32" w16cid:durableId="418675579">
    <w:abstractNumId w:val="7"/>
  </w:num>
  <w:num w:numId="33" w16cid:durableId="786659984">
    <w:abstractNumId w:val="10"/>
  </w:num>
  <w:num w:numId="34" w16cid:durableId="1678187790">
    <w:abstractNumId w:val="29"/>
  </w:num>
  <w:num w:numId="35" w16cid:durableId="1484195198">
    <w:abstractNumId w:val="30"/>
  </w:num>
  <w:num w:numId="36" w16cid:durableId="129792141">
    <w:abstractNumId w:val="6"/>
  </w:num>
  <w:num w:numId="37" w16cid:durableId="1734695720">
    <w:abstractNumId w:val="20"/>
  </w:num>
  <w:num w:numId="38" w16cid:durableId="920673244">
    <w:abstractNumId w:val="44"/>
  </w:num>
  <w:num w:numId="39" w16cid:durableId="1248886048">
    <w:abstractNumId w:val="24"/>
  </w:num>
  <w:num w:numId="40" w16cid:durableId="865365631">
    <w:abstractNumId w:val="48"/>
  </w:num>
  <w:num w:numId="41" w16cid:durableId="1181312158">
    <w:abstractNumId w:val="18"/>
  </w:num>
  <w:num w:numId="42" w16cid:durableId="173151784">
    <w:abstractNumId w:val="43"/>
  </w:num>
  <w:num w:numId="43" w16cid:durableId="906301463">
    <w:abstractNumId w:val="11"/>
  </w:num>
  <w:num w:numId="44" w16cid:durableId="1398939949">
    <w:abstractNumId w:val="37"/>
  </w:num>
  <w:num w:numId="45" w16cid:durableId="1602487507">
    <w:abstractNumId w:val="8"/>
  </w:num>
  <w:num w:numId="46" w16cid:durableId="1937404006">
    <w:abstractNumId w:val="38"/>
  </w:num>
  <w:num w:numId="47" w16cid:durableId="276761787">
    <w:abstractNumId w:val="3"/>
  </w:num>
  <w:num w:numId="48" w16cid:durableId="367947751">
    <w:abstractNumId w:val="50"/>
  </w:num>
  <w:num w:numId="49" w16cid:durableId="1171726056">
    <w:abstractNumId w:val="33"/>
  </w:num>
  <w:num w:numId="50" w16cid:durableId="214203617">
    <w:abstractNumId w:val="22"/>
  </w:num>
  <w:num w:numId="51" w16cid:durableId="1498762678">
    <w:abstractNumId w:val="13"/>
  </w:num>
  <w:num w:numId="52" w16cid:durableId="836922595">
    <w:abstractNumId w:val="4"/>
  </w:num>
  <w:num w:numId="53" w16cid:durableId="321128763">
    <w:abstractNumId w:val="4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mirrorMargin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5D2"/>
    <w:rsid w:val="00001AC6"/>
    <w:rsid w:val="00010A04"/>
    <w:rsid w:val="00010F13"/>
    <w:rsid w:val="00011E7F"/>
    <w:rsid w:val="00014AF1"/>
    <w:rsid w:val="000170FE"/>
    <w:rsid w:val="00024468"/>
    <w:rsid w:val="000303EA"/>
    <w:rsid w:val="0003172B"/>
    <w:rsid w:val="00041FA5"/>
    <w:rsid w:val="00042430"/>
    <w:rsid w:val="000424A7"/>
    <w:rsid w:val="000448A4"/>
    <w:rsid w:val="000529D1"/>
    <w:rsid w:val="0005657D"/>
    <w:rsid w:val="00081635"/>
    <w:rsid w:val="0008731D"/>
    <w:rsid w:val="0009598A"/>
    <w:rsid w:val="000A4157"/>
    <w:rsid w:val="000A4818"/>
    <w:rsid w:val="000A4E8E"/>
    <w:rsid w:val="000A7087"/>
    <w:rsid w:val="000B0289"/>
    <w:rsid w:val="000B3312"/>
    <w:rsid w:val="000C1116"/>
    <w:rsid w:val="000C38AE"/>
    <w:rsid w:val="000C4611"/>
    <w:rsid w:val="000E29BF"/>
    <w:rsid w:val="000E437B"/>
    <w:rsid w:val="000E54F2"/>
    <w:rsid w:val="000F6DA3"/>
    <w:rsid w:val="000F72D2"/>
    <w:rsid w:val="00125225"/>
    <w:rsid w:val="00131B52"/>
    <w:rsid w:val="00143759"/>
    <w:rsid w:val="001477CE"/>
    <w:rsid w:val="00147A42"/>
    <w:rsid w:val="00173696"/>
    <w:rsid w:val="0017761C"/>
    <w:rsid w:val="001805A1"/>
    <w:rsid w:val="00185138"/>
    <w:rsid w:val="00187A37"/>
    <w:rsid w:val="001900D4"/>
    <w:rsid w:val="001A590C"/>
    <w:rsid w:val="001B6AD1"/>
    <w:rsid w:val="001E228F"/>
    <w:rsid w:val="001E597B"/>
    <w:rsid w:val="001F054E"/>
    <w:rsid w:val="001F5C08"/>
    <w:rsid w:val="001F68FE"/>
    <w:rsid w:val="0020669A"/>
    <w:rsid w:val="00212BCC"/>
    <w:rsid w:val="002256B7"/>
    <w:rsid w:val="002333BE"/>
    <w:rsid w:val="00237119"/>
    <w:rsid w:val="00243497"/>
    <w:rsid w:val="00247B68"/>
    <w:rsid w:val="00253171"/>
    <w:rsid w:val="00262F5D"/>
    <w:rsid w:val="0026714D"/>
    <w:rsid w:val="00271500"/>
    <w:rsid w:val="002736BC"/>
    <w:rsid w:val="00273C37"/>
    <w:rsid w:val="00282DC4"/>
    <w:rsid w:val="00293920"/>
    <w:rsid w:val="00295A98"/>
    <w:rsid w:val="002A01BE"/>
    <w:rsid w:val="002A1606"/>
    <w:rsid w:val="002A1EC0"/>
    <w:rsid w:val="002C2BD6"/>
    <w:rsid w:val="002C3236"/>
    <w:rsid w:val="002C3E46"/>
    <w:rsid w:val="002C7D94"/>
    <w:rsid w:val="002E09CB"/>
    <w:rsid w:val="002E17DE"/>
    <w:rsid w:val="002E4C0F"/>
    <w:rsid w:val="002F5316"/>
    <w:rsid w:val="00300DFC"/>
    <w:rsid w:val="00306017"/>
    <w:rsid w:val="00313AB7"/>
    <w:rsid w:val="00325B21"/>
    <w:rsid w:val="00326EF7"/>
    <w:rsid w:val="0032732D"/>
    <w:rsid w:val="003418A0"/>
    <w:rsid w:val="00344311"/>
    <w:rsid w:val="00357D09"/>
    <w:rsid w:val="003635A1"/>
    <w:rsid w:val="00367AAB"/>
    <w:rsid w:val="00375B24"/>
    <w:rsid w:val="00382D31"/>
    <w:rsid w:val="00383239"/>
    <w:rsid w:val="003872B8"/>
    <w:rsid w:val="0039399C"/>
    <w:rsid w:val="003A5020"/>
    <w:rsid w:val="003A5021"/>
    <w:rsid w:val="003B488F"/>
    <w:rsid w:val="003C06C7"/>
    <w:rsid w:val="003C0E89"/>
    <w:rsid w:val="003C7EE6"/>
    <w:rsid w:val="003E0FA6"/>
    <w:rsid w:val="003E436C"/>
    <w:rsid w:val="003F0A7B"/>
    <w:rsid w:val="0040028D"/>
    <w:rsid w:val="004034F5"/>
    <w:rsid w:val="00411EF9"/>
    <w:rsid w:val="00423EAE"/>
    <w:rsid w:val="00425486"/>
    <w:rsid w:val="00430304"/>
    <w:rsid w:val="00432107"/>
    <w:rsid w:val="004336DA"/>
    <w:rsid w:val="0043428C"/>
    <w:rsid w:val="004404F6"/>
    <w:rsid w:val="00440FA0"/>
    <w:rsid w:val="00442347"/>
    <w:rsid w:val="004423CA"/>
    <w:rsid w:val="0044484E"/>
    <w:rsid w:val="00445052"/>
    <w:rsid w:val="0045072B"/>
    <w:rsid w:val="00454B03"/>
    <w:rsid w:val="00474ED8"/>
    <w:rsid w:val="00496CC9"/>
    <w:rsid w:val="004A1BDF"/>
    <w:rsid w:val="004A1E85"/>
    <w:rsid w:val="004A66D5"/>
    <w:rsid w:val="004B5CFE"/>
    <w:rsid w:val="004C1CD5"/>
    <w:rsid w:val="004D1808"/>
    <w:rsid w:val="004D4EF2"/>
    <w:rsid w:val="004E05E4"/>
    <w:rsid w:val="004E447D"/>
    <w:rsid w:val="005072D1"/>
    <w:rsid w:val="00512695"/>
    <w:rsid w:val="00516EF9"/>
    <w:rsid w:val="00531556"/>
    <w:rsid w:val="005319FC"/>
    <w:rsid w:val="00534E58"/>
    <w:rsid w:val="00537FE9"/>
    <w:rsid w:val="005406DA"/>
    <w:rsid w:val="00547A9A"/>
    <w:rsid w:val="00551AEC"/>
    <w:rsid w:val="005530CD"/>
    <w:rsid w:val="005615AE"/>
    <w:rsid w:val="005627D3"/>
    <w:rsid w:val="0056315C"/>
    <w:rsid w:val="00576B6C"/>
    <w:rsid w:val="00594922"/>
    <w:rsid w:val="00597EF0"/>
    <w:rsid w:val="005A03A3"/>
    <w:rsid w:val="005B0C47"/>
    <w:rsid w:val="005B68D1"/>
    <w:rsid w:val="005B7C65"/>
    <w:rsid w:val="005C3CA1"/>
    <w:rsid w:val="005C63BA"/>
    <w:rsid w:val="005D0646"/>
    <w:rsid w:val="005D6C13"/>
    <w:rsid w:val="005D7199"/>
    <w:rsid w:val="005E2940"/>
    <w:rsid w:val="005E38D0"/>
    <w:rsid w:val="005F1B9E"/>
    <w:rsid w:val="005F29E5"/>
    <w:rsid w:val="006068C8"/>
    <w:rsid w:val="00617430"/>
    <w:rsid w:val="00621091"/>
    <w:rsid w:val="00632E58"/>
    <w:rsid w:val="00633BEC"/>
    <w:rsid w:val="00641D9B"/>
    <w:rsid w:val="0064471E"/>
    <w:rsid w:val="00653894"/>
    <w:rsid w:val="0065736F"/>
    <w:rsid w:val="00662D78"/>
    <w:rsid w:val="00664817"/>
    <w:rsid w:val="006731B4"/>
    <w:rsid w:val="00673351"/>
    <w:rsid w:val="006820AA"/>
    <w:rsid w:val="006876A6"/>
    <w:rsid w:val="006A7679"/>
    <w:rsid w:val="006B0544"/>
    <w:rsid w:val="006B45F4"/>
    <w:rsid w:val="006B4E8A"/>
    <w:rsid w:val="006C1038"/>
    <w:rsid w:val="006C1ECC"/>
    <w:rsid w:val="006C5CA5"/>
    <w:rsid w:val="006C5D25"/>
    <w:rsid w:val="006C678D"/>
    <w:rsid w:val="006C6AE0"/>
    <w:rsid w:val="006D4943"/>
    <w:rsid w:val="006E1EDB"/>
    <w:rsid w:val="006E62CF"/>
    <w:rsid w:val="006F4BBA"/>
    <w:rsid w:val="00702E10"/>
    <w:rsid w:val="00716AF8"/>
    <w:rsid w:val="00720DEF"/>
    <w:rsid w:val="00727852"/>
    <w:rsid w:val="00731F88"/>
    <w:rsid w:val="00740D8C"/>
    <w:rsid w:val="00750C73"/>
    <w:rsid w:val="007661D9"/>
    <w:rsid w:val="00780690"/>
    <w:rsid w:val="00785CAA"/>
    <w:rsid w:val="00792201"/>
    <w:rsid w:val="007934A7"/>
    <w:rsid w:val="00796DF8"/>
    <w:rsid w:val="007A31DB"/>
    <w:rsid w:val="007A7920"/>
    <w:rsid w:val="007B4BD8"/>
    <w:rsid w:val="007B4DB4"/>
    <w:rsid w:val="007B73F3"/>
    <w:rsid w:val="007C1AE5"/>
    <w:rsid w:val="007F2A4F"/>
    <w:rsid w:val="00802196"/>
    <w:rsid w:val="008037F9"/>
    <w:rsid w:val="00807FA4"/>
    <w:rsid w:val="00811232"/>
    <w:rsid w:val="0081543C"/>
    <w:rsid w:val="00825DAE"/>
    <w:rsid w:val="00832DE3"/>
    <w:rsid w:val="00835D81"/>
    <w:rsid w:val="0084008E"/>
    <w:rsid w:val="00842B80"/>
    <w:rsid w:val="00857AF1"/>
    <w:rsid w:val="00857F40"/>
    <w:rsid w:val="008615F9"/>
    <w:rsid w:val="008635FE"/>
    <w:rsid w:val="008728FE"/>
    <w:rsid w:val="008833DA"/>
    <w:rsid w:val="00891C7D"/>
    <w:rsid w:val="00894D99"/>
    <w:rsid w:val="008A0A02"/>
    <w:rsid w:val="008B0004"/>
    <w:rsid w:val="008B3020"/>
    <w:rsid w:val="008B328B"/>
    <w:rsid w:val="008E29BF"/>
    <w:rsid w:val="008F5EEC"/>
    <w:rsid w:val="008F7BA3"/>
    <w:rsid w:val="00907FCF"/>
    <w:rsid w:val="0091094E"/>
    <w:rsid w:val="00913613"/>
    <w:rsid w:val="0091570B"/>
    <w:rsid w:val="00917E31"/>
    <w:rsid w:val="00922344"/>
    <w:rsid w:val="00934719"/>
    <w:rsid w:val="00940FF7"/>
    <w:rsid w:val="00941933"/>
    <w:rsid w:val="00946DEF"/>
    <w:rsid w:val="00950B36"/>
    <w:rsid w:val="00957353"/>
    <w:rsid w:val="00957765"/>
    <w:rsid w:val="009705E9"/>
    <w:rsid w:val="00976712"/>
    <w:rsid w:val="0098132D"/>
    <w:rsid w:val="00981C0A"/>
    <w:rsid w:val="00984446"/>
    <w:rsid w:val="009A0EA0"/>
    <w:rsid w:val="009B0736"/>
    <w:rsid w:val="009B127F"/>
    <w:rsid w:val="009B189D"/>
    <w:rsid w:val="009B3020"/>
    <w:rsid w:val="009B7B09"/>
    <w:rsid w:val="009D2447"/>
    <w:rsid w:val="009D3942"/>
    <w:rsid w:val="009D4E11"/>
    <w:rsid w:val="00A042F3"/>
    <w:rsid w:val="00A110D9"/>
    <w:rsid w:val="00A1113F"/>
    <w:rsid w:val="00A11D11"/>
    <w:rsid w:val="00A17ACA"/>
    <w:rsid w:val="00A214E3"/>
    <w:rsid w:val="00A22047"/>
    <w:rsid w:val="00A35EE1"/>
    <w:rsid w:val="00A3672E"/>
    <w:rsid w:val="00A425B2"/>
    <w:rsid w:val="00A43A2E"/>
    <w:rsid w:val="00A556C8"/>
    <w:rsid w:val="00A57D43"/>
    <w:rsid w:val="00A842FE"/>
    <w:rsid w:val="00A976B2"/>
    <w:rsid w:val="00AA34C8"/>
    <w:rsid w:val="00AA6A52"/>
    <w:rsid w:val="00AC0673"/>
    <w:rsid w:val="00AC57B4"/>
    <w:rsid w:val="00AC7C2D"/>
    <w:rsid w:val="00AD3CC6"/>
    <w:rsid w:val="00AE5ECD"/>
    <w:rsid w:val="00AE7BD6"/>
    <w:rsid w:val="00AF1C92"/>
    <w:rsid w:val="00B05930"/>
    <w:rsid w:val="00B13655"/>
    <w:rsid w:val="00B15A67"/>
    <w:rsid w:val="00B33145"/>
    <w:rsid w:val="00B37E35"/>
    <w:rsid w:val="00B4675B"/>
    <w:rsid w:val="00B51587"/>
    <w:rsid w:val="00B53D4C"/>
    <w:rsid w:val="00B6070A"/>
    <w:rsid w:val="00B834FE"/>
    <w:rsid w:val="00B87363"/>
    <w:rsid w:val="00B87C14"/>
    <w:rsid w:val="00B9157B"/>
    <w:rsid w:val="00BA07A3"/>
    <w:rsid w:val="00BA67B6"/>
    <w:rsid w:val="00BE1C78"/>
    <w:rsid w:val="00BE318A"/>
    <w:rsid w:val="00BE40F3"/>
    <w:rsid w:val="00BF7D8F"/>
    <w:rsid w:val="00C01BD0"/>
    <w:rsid w:val="00C100AB"/>
    <w:rsid w:val="00C14337"/>
    <w:rsid w:val="00C148F1"/>
    <w:rsid w:val="00C252F8"/>
    <w:rsid w:val="00C279EA"/>
    <w:rsid w:val="00C27C12"/>
    <w:rsid w:val="00C301FD"/>
    <w:rsid w:val="00C502F4"/>
    <w:rsid w:val="00C5111F"/>
    <w:rsid w:val="00C51BFB"/>
    <w:rsid w:val="00C722AF"/>
    <w:rsid w:val="00C751DC"/>
    <w:rsid w:val="00C76732"/>
    <w:rsid w:val="00C823F4"/>
    <w:rsid w:val="00CA6641"/>
    <w:rsid w:val="00CB242B"/>
    <w:rsid w:val="00CC4E55"/>
    <w:rsid w:val="00CC6713"/>
    <w:rsid w:val="00CD118B"/>
    <w:rsid w:val="00CE4B3F"/>
    <w:rsid w:val="00CF2DF8"/>
    <w:rsid w:val="00CF3C26"/>
    <w:rsid w:val="00CF65D2"/>
    <w:rsid w:val="00D07A5E"/>
    <w:rsid w:val="00D10832"/>
    <w:rsid w:val="00D120D8"/>
    <w:rsid w:val="00D12F72"/>
    <w:rsid w:val="00D14884"/>
    <w:rsid w:val="00D149DC"/>
    <w:rsid w:val="00D14E1D"/>
    <w:rsid w:val="00D2353C"/>
    <w:rsid w:val="00D269EF"/>
    <w:rsid w:val="00D31F8D"/>
    <w:rsid w:val="00D363FB"/>
    <w:rsid w:val="00D43341"/>
    <w:rsid w:val="00D445C6"/>
    <w:rsid w:val="00D47010"/>
    <w:rsid w:val="00D642F8"/>
    <w:rsid w:val="00D65740"/>
    <w:rsid w:val="00D65F86"/>
    <w:rsid w:val="00D71D52"/>
    <w:rsid w:val="00D74B03"/>
    <w:rsid w:val="00D800CC"/>
    <w:rsid w:val="00D85E80"/>
    <w:rsid w:val="00D87077"/>
    <w:rsid w:val="00D9361C"/>
    <w:rsid w:val="00DA1117"/>
    <w:rsid w:val="00DA2287"/>
    <w:rsid w:val="00DA46E7"/>
    <w:rsid w:val="00DA6234"/>
    <w:rsid w:val="00DB2251"/>
    <w:rsid w:val="00DB2B18"/>
    <w:rsid w:val="00DB4564"/>
    <w:rsid w:val="00DB5E99"/>
    <w:rsid w:val="00DC10F5"/>
    <w:rsid w:val="00DC5551"/>
    <w:rsid w:val="00DC7A12"/>
    <w:rsid w:val="00DD1068"/>
    <w:rsid w:val="00DE75CB"/>
    <w:rsid w:val="00DF3EEE"/>
    <w:rsid w:val="00DF42FE"/>
    <w:rsid w:val="00DF5064"/>
    <w:rsid w:val="00DF7DB3"/>
    <w:rsid w:val="00E04E1C"/>
    <w:rsid w:val="00E22078"/>
    <w:rsid w:val="00E24142"/>
    <w:rsid w:val="00E279C0"/>
    <w:rsid w:val="00E31D03"/>
    <w:rsid w:val="00E31E73"/>
    <w:rsid w:val="00E3380D"/>
    <w:rsid w:val="00E420F3"/>
    <w:rsid w:val="00E51FD4"/>
    <w:rsid w:val="00E54F58"/>
    <w:rsid w:val="00E62EDF"/>
    <w:rsid w:val="00E6459B"/>
    <w:rsid w:val="00E70CC6"/>
    <w:rsid w:val="00E7121B"/>
    <w:rsid w:val="00E7499D"/>
    <w:rsid w:val="00E766D4"/>
    <w:rsid w:val="00E80855"/>
    <w:rsid w:val="00E867E3"/>
    <w:rsid w:val="00E87898"/>
    <w:rsid w:val="00E94916"/>
    <w:rsid w:val="00EA283B"/>
    <w:rsid w:val="00EA3F08"/>
    <w:rsid w:val="00EC2DAA"/>
    <w:rsid w:val="00ED0F68"/>
    <w:rsid w:val="00ED1373"/>
    <w:rsid w:val="00ED27B0"/>
    <w:rsid w:val="00EF1383"/>
    <w:rsid w:val="00EF55CD"/>
    <w:rsid w:val="00F0048C"/>
    <w:rsid w:val="00F07D41"/>
    <w:rsid w:val="00F142C8"/>
    <w:rsid w:val="00F2320A"/>
    <w:rsid w:val="00F30AE0"/>
    <w:rsid w:val="00F417DB"/>
    <w:rsid w:val="00F93703"/>
    <w:rsid w:val="00F937E6"/>
    <w:rsid w:val="00F942F7"/>
    <w:rsid w:val="00F95729"/>
    <w:rsid w:val="00FB5190"/>
    <w:rsid w:val="00FB57CB"/>
    <w:rsid w:val="00FC2068"/>
    <w:rsid w:val="00FC4F63"/>
    <w:rsid w:val="00FC54CA"/>
    <w:rsid w:val="00FD18BB"/>
    <w:rsid w:val="00FD32EB"/>
    <w:rsid w:val="00FD633D"/>
    <w:rsid w:val="00FE42CC"/>
    <w:rsid w:val="00FE7E51"/>
    <w:rsid w:val="00FF122D"/>
    <w:rsid w:val="00FF3110"/>
    <w:rsid w:val="00FF4214"/>
    <w:rsid w:val="00FF49D1"/>
    <w:rsid w:val="00FF504F"/>
    <w:rsid w:val="00FF7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0491A"/>
  <w15:chartTrackingRefBased/>
  <w15:docId w15:val="{1BFAE31B-4AF9-4750-A854-806219A1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DEF"/>
    <w:rPr>
      <w:lang w:val="vi-VN"/>
    </w:rPr>
  </w:style>
  <w:style w:type="paragraph" w:styleId="Heading1">
    <w:name w:val="heading 1"/>
    <w:basedOn w:val="Normal"/>
    <w:next w:val="Normal"/>
    <w:link w:val="Heading1Char"/>
    <w:uiPriority w:val="9"/>
    <w:qFormat/>
    <w:rsid w:val="002C3E46"/>
    <w:pPr>
      <w:spacing w:before="160" w:line="240" w:lineRule="auto"/>
      <w:jc w:val="both"/>
      <w:outlineLvl w:val="0"/>
    </w:pPr>
    <w:rPr>
      <w:rFonts w:ascii="Arial" w:hAnsi="Arial" w:cs="Arial"/>
      <w:b/>
      <w:bCs/>
      <w:i/>
      <w:iCs/>
      <w:color w:val="000099"/>
      <w:sz w:val="23"/>
      <w:szCs w:val="23"/>
      <w:lang w:val="en-US"/>
    </w:rPr>
  </w:style>
  <w:style w:type="paragraph" w:styleId="Heading2">
    <w:name w:val="heading 2"/>
    <w:basedOn w:val="Normal"/>
    <w:next w:val="Normal"/>
    <w:link w:val="Heading2Char"/>
    <w:uiPriority w:val="9"/>
    <w:unhideWhenUsed/>
    <w:qFormat/>
    <w:rsid w:val="00F0048C"/>
    <w:pPr>
      <w:spacing w:before="240"/>
      <w:outlineLvl w:val="1"/>
    </w:pPr>
    <w:rPr>
      <w:rFonts w:ascii="Times New Roman" w:hAnsi="Times New Roman" w:cs="Times New Roman"/>
      <w:b/>
      <w:bCs/>
      <w:color w:val="ED0046"/>
      <w:sz w:val="26"/>
      <w:szCs w:val="26"/>
      <w:lang w:val="en-US"/>
    </w:rPr>
  </w:style>
  <w:style w:type="paragraph" w:styleId="Heading3">
    <w:name w:val="heading 3"/>
    <w:basedOn w:val="Normal"/>
    <w:next w:val="Normal"/>
    <w:link w:val="Heading3Char"/>
    <w:uiPriority w:val="9"/>
    <w:unhideWhenUsed/>
    <w:qFormat/>
    <w:rsid w:val="00CF3C26"/>
    <w:pPr>
      <w:keepNext/>
      <w:keepLines/>
      <w:spacing w:before="160" w:after="80" w:line="278" w:lineRule="auto"/>
      <w:outlineLvl w:val="2"/>
    </w:pPr>
    <w:rPr>
      <w:rFonts w:eastAsiaTheme="majorEastAsia" w:cstheme="majorBidi"/>
      <w:color w:val="2E74B5" w:themeColor="accent1" w:themeShade="BF"/>
      <w:kern w:val="2"/>
      <w:sz w:val="28"/>
      <w:szCs w:val="28"/>
      <w:lang w:val="en-US"/>
      <w14:ligatures w14:val="standardContextual"/>
    </w:rPr>
  </w:style>
  <w:style w:type="paragraph" w:styleId="Heading4">
    <w:name w:val="heading 4"/>
    <w:basedOn w:val="Normal"/>
    <w:next w:val="Normal"/>
    <w:link w:val="Heading4Char"/>
    <w:uiPriority w:val="9"/>
    <w:unhideWhenUsed/>
    <w:qFormat/>
    <w:rsid w:val="00CF3C26"/>
    <w:pPr>
      <w:keepNext/>
      <w:keepLines/>
      <w:spacing w:before="80" w:after="40" w:line="278" w:lineRule="auto"/>
      <w:outlineLvl w:val="3"/>
    </w:pPr>
    <w:rPr>
      <w:rFonts w:eastAsiaTheme="majorEastAsia" w:cstheme="majorBidi"/>
      <w:i/>
      <w:iCs/>
      <w:color w:val="2E74B5"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CF3C26"/>
    <w:pPr>
      <w:keepNext/>
      <w:keepLines/>
      <w:spacing w:before="80" w:after="40" w:line="278" w:lineRule="auto"/>
      <w:outlineLvl w:val="4"/>
    </w:pPr>
    <w:rPr>
      <w:rFonts w:eastAsiaTheme="majorEastAsia" w:cstheme="majorBidi"/>
      <w:color w:val="2E74B5"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CF3C26"/>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CF3C26"/>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CF3C26"/>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CF3C26"/>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E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EAE"/>
    <w:rPr>
      <w:lang w:val="vi-VN"/>
    </w:rPr>
  </w:style>
  <w:style w:type="paragraph" w:styleId="Footer">
    <w:name w:val="footer"/>
    <w:basedOn w:val="Normal"/>
    <w:link w:val="FooterChar"/>
    <w:uiPriority w:val="99"/>
    <w:unhideWhenUsed/>
    <w:rsid w:val="00423E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EAE"/>
    <w:rPr>
      <w:lang w:val="vi-VN"/>
    </w:rPr>
  </w:style>
  <w:style w:type="paragraph" w:styleId="ListParagraph">
    <w:name w:val="List Paragraph"/>
    <w:aliases w:val="body -,HPL01,Colorful List - Accent 13,List Paragraph1"/>
    <w:basedOn w:val="Normal"/>
    <w:link w:val="ListParagraphChar"/>
    <w:uiPriority w:val="34"/>
    <w:qFormat/>
    <w:rsid w:val="00173696"/>
    <w:pPr>
      <w:ind w:left="720"/>
      <w:contextualSpacing/>
    </w:pPr>
  </w:style>
  <w:style w:type="table" w:styleId="TableGrid">
    <w:name w:val="Table Grid"/>
    <w:basedOn w:val="TableNormal"/>
    <w:uiPriority w:val="39"/>
    <w:rsid w:val="00247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E5ECD"/>
    <w:pPr>
      <w:widowControl w:val="0"/>
      <w:autoSpaceDE w:val="0"/>
      <w:autoSpaceDN w:val="0"/>
      <w:spacing w:before="46" w:after="0" w:line="240" w:lineRule="auto"/>
      <w:ind w:left="50"/>
    </w:pPr>
    <w:rPr>
      <w:rFonts w:ascii="Times New Roman" w:eastAsia="Times New Roman" w:hAnsi="Times New Roman" w:cs="Times New Roman"/>
      <w:lang w:val="en-US" w:bidi="en-US"/>
    </w:rPr>
  </w:style>
  <w:style w:type="character" w:customStyle="1" w:styleId="Heading1Char">
    <w:name w:val="Heading 1 Char"/>
    <w:basedOn w:val="DefaultParagraphFont"/>
    <w:link w:val="Heading1"/>
    <w:uiPriority w:val="9"/>
    <w:rsid w:val="002C3E46"/>
    <w:rPr>
      <w:rFonts w:ascii="Arial" w:hAnsi="Arial" w:cs="Arial"/>
      <w:b/>
      <w:bCs/>
      <w:i/>
      <w:iCs/>
      <w:color w:val="000099"/>
      <w:sz w:val="23"/>
      <w:szCs w:val="23"/>
    </w:rPr>
  </w:style>
  <w:style w:type="character" w:customStyle="1" w:styleId="Heading2Char">
    <w:name w:val="Heading 2 Char"/>
    <w:basedOn w:val="DefaultParagraphFont"/>
    <w:link w:val="Heading2"/>
    <w:uiPriority w:val="9"/>
    <w:rsid w:val="00F0048C"/>
    <w:rPr>
      <w:rFonts w:ascii="Times New Roman" w:hAnsi="Times New Roman" w:cs="Times New Roman"/>
      <w:b/>
      <w:bCs/>
      <w:color w:val="ED0046"/>
      <w:sz w:val="26"/>
      <w:szCs w:val="26"/>
    </w:rPr>
  </w:style>
  <w:style w:type="character" w:customStyle="1" w:styleId="Heading3Char">
    <w:name w:val="Heading 3 Char"/>
    <w:basedOn w:val="DefaultParagraphFont"/>
    <w:link w:val="Heading3"/>
    <w:uiPriority w:val="9"/>
    <w:rsid w:val="00CF3C26"/>
    <w:rPr>
      <w:rFonts w:eastAsiaTheme="majorEastAsia" w:cstheme="majorBidi"/>
      <w:color w:val="2E74B5" w:themeColor="accent1" w:themeShade="BF"/>
      <w:kern w:val="2"/>
      <w:sz w:val="28"/>
      <w:szCs w:val="28"/>
      <w14:ligatures w14:val="standardContextual"/>
    </w:rPr>
  </w:style>
  <w:style w:type="character" w:customStyle="1" w:styleId="Heading4Char">
    <w:name w:val="Heading 4 Char"/>
    <w:basedOn w:val="DefaultParagraphFont"/>
    <w:link w:val="Heading4"/>
    <w:uiPriority w:val="9"/>
    <w:rsid w:val="00CF3C26"/>
    <w:rPr>
      <w:rFonts w:eastAsiaTheme="majorEastAsia"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CF3C26"/>
    <w:rPr>
      <w:rFonts w:eastAsiaTheme="majorEastAsia"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CF3C26"/>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CF3C26"/>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CF3C26"/>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CF3C26"/>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CF3C26"/>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CF3C26"/>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DD1068"/>
    <w:pPr>
      <w:numPr>
        <w:ilvl w:val="1"/>
      </w:numPr>
      <w:spacing w:after="0"/>
      <w:jc w:val="right"/>
    </w:pPr>
    <w:rPr>
      <w:rFonts w:ascii="Arial" w:hAnsi="Arial" w:cs="Arial"/>
      <w:i/>
      <w:iCs/>
      <w:color w:val="ED0046"/>
      <w:sz w:val="20"/>
      <w:szCs w:val="20"/>
    </w:rPr>
  </w:style>
  <w:style w:type="character" w:customStyle="1" w:styleId="SubtitleChar">
    <w:name w:val="Subtitle Char"/>
    <w:basedOn w:val="DefaultParagraphFont"/>
    <w:link w:val="Subtitle"/>
    <w:uiPriority w:val="11"/>
    <w:rsid w:val="00DD1068"/>
    <w:rPr>
      <w:rFonts w:ascii="Arial" w:hAnsi="Arial" w:cs="Arial"/>
      <w:i/>
      <w:iCs/>
      <w:color w:val="ED0046"/>
      <w:sz w:val="20"/>
      <w:szCs w:val="20"/>
      <w:lang w:val="vi-VN"/>
    </w:rPr>
  </w:style>
  <w:style w:type="paragraph" w:styleId="Quote">
    <w:name w:val="Quote"/>
    <w:basedOn w:val="Normal"/>
    <w:next w:val="Normal"/>
    <w:link w:val="QuoteChar"/>
    <w:uiPriority w:val="29"/>
    <w:qFormat/>
    <w:rsid w:val="00CF3C26"/>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CF3C26"/>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CF3C26"/>
    <w:rPr>
      <w:i/>
      <w:iCs/>
      <w:color w:val="2E74B5" w:themeColor="accent1" w:themeShade="BF"/>
    </w:rPr>
  </w:style>
  <w:style w:type="paragraph" w:styleId="IntenseQuote">
    <w:name w:val="Intense Quote"/>
    <w:basedOn w:val="Normal"/>
    <w:next w:val="Normal"/>
    <w:link w:val="IntenseQuoteChar"/>
    <w:uiPriority w:val="30"/>
    <w:qFormat/>
    <w:rsid w:val="00CF3C26"/>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CF3C26"/>
    <w:rPr>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CF3C26"/>
    <w:rPr>
      <w:b/>
      <w:bCs/>
      <w:smallCaps/>
      <w:color w:val="2E74B5" w:themeColor="accent1" w:themeShade="BF"/>
      <w:spacing w:val="5"/>
    </w:rPr>
  </w:style>
  <w:style w:type="table" w:styleId="GridTable4-Accent2">
    <w:name w:val="Grid Table 4 Accent 2"/>
    <w:basedOn w:val="TableNormal"/>
    <w:uiPriority w:val="49"/>
    <w:rsid w:val="006C1038"/>
    <w:pPr>
      <w:spacing w:after="0" w:line="240" w:lineRule="auto"/>
    </w:pPr>
    <w:tblPr>
      <w:tblStyleRowBandSize w:val="1"/>
      <w:tblStyleColBandSize w:val="1"/>
      <w:tblBorders>
        <w:top w:val="single" w:sz="4" w:space="0" w:color="ED0046"/>
        <w:left w:val="single" w:sz="4" w:space="0" w:color="ED0046"/>
        <w:bottom w:val="single" w:sz="4" w:space="0" w:color="ED0046"/>
        <w:right w:val="single" w:sz="4" w:space="0" w:color="ED0046"/>
        <w:insideH w:val="single" w:sz="4" w:space="0" w:color="ED0046"/>
        <w:insideV w:val="single" w:sz="4" w:space="0" w:color="ED0046"/>
      </w:tblBorders>
    </w:tblPr>
    <w:tcPr>
      <w:shd w:val="clear" w:color="auto" w:fill="FFFFFF" w:themeFill="background1"/>
      <w:vAlign w:val="center"/>
    </w:tc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Hyperlink">
    <w:name w:val="Hyperlink"/>
    <w:basedOn w:val="DefaultParagraphFont"/>
    <w:uiPriority w:val="99"/>
    <w:unhideWhenUsed/>
    <w:rsid w:val="00857AF1"/>
    <w:rPr>
      <w:color w:val="467886"/>
      <w:u w:val="single"/>
    </w:rPr>
  </w:style>
  <w:style w:type="character" w:styleId="FollowedHyperlink">
    <w:name w:val="FollowedHyperlink"/>
    <w:basedOn w:val="DefaultParagraphFont"/>
    <w:uiPriority w:val="99"/>
    <w:semiHidden/>
    <w:unhideWhenUsed/>
    <w:rsid w:val="00857AF1"/>
    <w:rPr>
      <w:color w:val="96607D"/>
      <w:u w:val="single"/>
    </w:rPr>
  </w:style>
  <w:style w:type="paragraph" w:customStyle="1" w:styleId="msonormal0">
    <w:name w:val="msonormal"/>
    <w:basedOn w:val="Normal"/>
    <w:rsid w:val="00857AF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Normal"/>
    <w:rsid w:val="00857AF1"/>
    <w:pPr>
      <w:spacing w:before="100" w:beforeAutospacing="1" w:after="100" w:afterAutospacing="1" w:line="240" w:lineRule="auto"/>
    </w:pPr>
    <w:rPr>
      <w:rFonts w:ascii="Palatino Linotype" w:eastAsia="Times New Roman" w:hAnsi="Palatino Linotype" w:cs="Times New Roman"/>
      <w:b/>
      <w:bCs/>
      <w:color w:val="131314"/>
      <w:sz w:val="24"/>
      <w:szCs w:val="24"/>
      <w:lang w:val="en-US"/>
    </w:rPr>
  </w:style>
  <w:style w:type="paragraph" w:customStyle="1" w:styleId="font6">
    <w:name w:val="font6"/>
    <w:basedOn w:val="Normal"/>
    <w:rsid w:val="00857AF1"/>
    <w:pPr>
      <w:spacing w:before="100" w:beforeAutospacing="1" w:after="100" w:afterAutospacing="1" w:line="240" w:lineRule="auto"/>
    </w:pPr>
    <w:rPr>
      <w:rFonts w:ascii="Palatino Linotype" w:eastAsia="Times New Roman" w:hAnsi="Palatino Linotype" w:cs="Times New Roman"/>
      <w:color w:val="131314"/>
      <w:sz w:val="24"/>
      <w:szCs w:val="24"/>
      <w:lang w:val="en-US"/>
    </w:rPr>
  </w:style>
  <w:style w:type="paragraph" w:customStyle="1" w:styleId="xl63">
    <w:name w:val="xl63"/>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alatino Linotype" w:eastAsia="Times New Roman" w:hAnsi="Palatino Linotype" w:cs="Times New Roman"/>
      <w:b/>
      <w:bCs/>
      <w:color w:val="131314"/>
      <w:sz w:val="24"/>
      <w:szCs w:val="24"/>
      <w:lang w:val="en-US"/>
    </w:rPr>
  </w:style>
  <w:style w:type="paragraph" w:customStyle="1" w:styleId="xl64">
    <w:name w:val="xl64"/>
    <w:basedOn w:val="Normal"/>
    <w:rsid w:val="00857AF1"/>
    <w:pPr>
      <w:spacing w:before="100" w:beforeAutospacing="1" w:after="100" w:afterAutospacing="1" w:line="240" w:lineRule="auto"/>
    </w:pPr>
    <w:rPr>
      <w:rFonts w:ascii="Palatino Linotype" w:eastAsia="Times New Roman" w:hAnsi="Palatino Linotype" w:cs="Times New Roman"/>
      <w:sz w:val="24"/>
      <w:szCs w:val="24"/>
      <w:lang w:val="en-US"/>
    </w:rPr>
  </w:style>
  <w:style w:type="paragraph" w:customStyle="1" w:styleId="xl65">
    <w:name w:val="xl65"/>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b/>
      <w:bCs/>
      <w:color w:val="131314"/>
      <w:sz w:val="24"/>
      <w:szCs w:val="24"/>
      <w:lang w:val="en-US"/>
    </w:rPr>
  </w:style>
  <w:style w:type="paragraph" w:customStyle="1" w:styleId="xl66">
    <w:name w:val="xl66"/>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color w:val="131314"/>
      <w:sz w:val="24"/>
      <w:szCs w:val="24"/>
      <w:lang w:val="en-US"/>
    </w:rPr>
  </w:style>
  <w:style w:type="paragraph" w:customStyle="1" w:styleId="xl67">
    <w:name w:val="xl67"/>
    <w:basedOn w:val="Normal"/>
    <w:rsid w:val="00857AF1"/>
    <w:pPr>
      <w:spacing w:before="100" w:beforeAutospacing="1" w:after="100" w:afterAutospacing="1" w:line="240" w:lineRule="auto"/>
    </w:pPr>
    <w:rPr>
      <w:rFonts w:ascii="Palatino Linotype" w:eastAsia="Times New Roman" w:hAnsi="Palatino Linotype" w:cs="Times New Roman"/>
      <w:b/>
      <w:bCs/>
      <w:sz w:val="24"/>
      <w:szCs w:val="24"/>
      <w:lang w:val="en-US"/>
    </w:rPr>
  </w:style>
  <w:style w:type="paragraph" w:customStyle="1" w:styleId="xl68">
    <w:name w:val="xl68"/>
    <w:basedOn w:val="Normal"/>
    <w:rsid w:val="00857AF1"/>
    <w:pP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paragraph" w:customStyle="1" w:styleId="xl69">
    <w:name w:val="xl69"/>
    <w:basedOn w:val="Normal"/>
    <w:rsid w:val="00857A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table" w:customStyle="1" w:styleId="TableGrid1">
    <w:name w:val="Table Grid1"/>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81C0A"/>
  </w:style>
  <w:style w:type="paragraph" w:styleId="NormalWeb">
    <w:name w:val="Normal (Web)"/>
    <w:basedOn w:val="Normal"/>
    <w:link w:val="NormalWebChar"/>
    <w:uiPriority w:val="99"/>
    <w:unhideWhenUsed/>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981C0A"/>
  </w:style>
  <w:style w:type="character" w:styleId="Strong">
    <w:name w:val="Strong"/>
    <w:basedOn w:val="DefaultParagraphFont"/>
    <w:uiPriority w:val="22"/>
    <w:qFormat/>
    <w:rsid w:val="00981C0A"/>
    <w:rPr>
      <w:b/>
      <w:bCs/>
    </w:rPr>
  </w:style>
  <w:style w:type="table" w:customStyle="1" w:styleId="YoungMixTable">
    <w:name w:val="YoungMix_Table"/>
    <w:rsid w:val="00981C0A"/>
    <w:pPr>
      <w:spacing w:after="0" w:line="240" w:lineRule="auto"/>
    </w:pPr>
    <w:rPr>
      <w:rFonts w:ascii="Times New Roman" w:hAnsi="Times New Roman"/>
      <w:sz w:val="24"/>
      <w:szCs w:val="24"/>
    </w:rPr>
    <w:tblPr>
      <w:tblCellMar>
        <w:top w:w="0" w:type="dxa"/>
        <w:left w:w="0" w:type="dxa"/>
        <w:bottom w:w="0" w:type="dxa"/>
        <w:right w:w="0" w:type="dxa"/>
      </w:tblCellMar>
    </w:tblPr>
  </w:style>
  <w:style w:type="table" w:customStyle="1" w:styleId="TableGrid2">
    <w:name w:val="Table Grid2"/>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81C0A"/>
    <w:pPr>
      <w:spacing w:after="0" w:line="240" w:lineRule="auto"/>
    </w:pPr>
    <w:rPr>
      <w:rFonts w:ascii="Times New Roman" w:hAnsi="Times New Roman"/>
      <w:kern w:val="2"/>
      <w:sz w:val="28"/>
      <w14:ligatures w14:val="standardContextual"/>
    </w:rPr>
  </w:style>
  <w:style w:type="paragraph" w:customStyle="1" w:styleId="whitespace-pre-wrap">
    <w:name w:val="whitespace-pre-wrap"/>
    <w:basedOn w:val="Normal"/>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15">
    <w:name w:val="15"/>
    <w:basedOn w:val="DefaultParagraphFont"/>
    <w:qFormat/>
    <w:rsid w:val="00981C0A"/>
    <w:rPr>
      <w:rFonts w:ascii="Calibri" w:hAnsi="Calibri" w:cs="Calibri" w:hint="default"/>
    </w:rPr>
  </w:style>
  <w:style w:type="paragraph" w:customStyle="1" w:styleId="Body">
    <w:name w:val="Body"/>
    <w:rsid w:val="00981C0A"/>
    <w:pPr>
      <w:pBdr>
        <w:top w:val="nil"/>
        <w:left w:val="nil"/>
        <w:bottom w:val="nil"/>
        <w:right w:val="nil"/>
        <w:between w:val="nil"/>
        <w:bar w:val="nil"/>
      </w:pBdr>
      <w:spacing w:before="40" w:after="40" w:line="240" w:lineRule="auto"/>
      <w:jc w:val="both"/>
    </w:pPr>
    <w:rPr>
      <w:rFonts w:ascii="Calibri Light" w:eastAsia="Arial Unicode MS" w:hAnsi="Calibri Light" w:cs="Arial Unicode MS"/>
      <w:color w:val="000000"/>
      <w:sz w:val="24"/>
      <w:szCs w:val="24"/>
      <w:u w:color="000000"/>
      <w:bdr w:val="nil"/>
      <w:lang w:eastAsia="vi-VN"/>
      <w14:textOutline w14:w="0" w14:cap="flat" w14:cmpd="sng" w14:algn="ctr">
        <w14:noFill/>
        <w14:prstDash w14:val="solid"/>
        <w14:bevel/>
      </w14:textOutline>
    </w:rPr>
  </w:style>
  <w:style w:type="paragraph" w:customStyle="1" w:styleId="Default">
    <w:name w:val="Default"/>
    <w:rsid w:val="00981C0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vi-VN"/>
      <w14:textOutline w14:w="0" w14:cap="flat" w14:cmpd="sng" w14:algn="ctr">
        <w14:noFill/>
        <w14:prstDash w14:val="solid"/>
        <w14:bevel/>
      </w14:textOutline>
    </w:rPr>
  </w:style>
  <w:style w:type="character" w:styleId="Emphasis">
    <w:name w:val="Emphasis"/>
    <w:basedOn w:val="DefaultParagraphFont"/>
    <w:uiPriority w:val="20"/>
    <w:qFormat/>
    <w:rsid w:val="00981C0A"/>
    <w:rPr>
      <w:i/>
      <w:iCs/>
    </w:rPr>
  </w:style>
  <w:style w:type="character" w:customStyle="1" w:styleId="fontstyle01">
    <w:name w:val="fontstyle01"/>
    <w:basedOn w:val="DefaultParagraphFont"/>
    <w:rsid w:val="00981C0A"/>
    <w:rPr>
      <w:rFonts w:ascii="Times New Roman" w:hAnsi="Times New Roman" w:cs="Times New Roman" w:hint="default"/>
      <w:b/>
      <w:bCs/>
      <w:i w:val="0"/>
      <w:iCs w:val="0"/>
      <w:color w:val="000000"/>
      <w:sz w:val="24"/>
      <w:szCs w:val="24"/>
    </w:rPr>
  </w:style>
  <w:style w:type="character" w:customStyle="1" w:styleId="ListParagraphChar">
    <w:name w:val="List Paragraph Char"/>
    <w:aliases w:val="body - Char,HPL01 Char,Colorful List - Accent 13 Char,List Paragraph1 Char"/>
    <w:link w:val="ListParagraph"/>
    <w:uiPriority w:val="34"/>
    <w:qFormat/>
    <w:locked/>
    <w:rsid w:val="00981C0A"/>
    <w:rPr>
      <w:lang w:val="vi-VN"/>
    </w:rPr>
  </w:style>
  <w:style w:type="character" w:customStyle="1" w:styleId="NormalWebChar">
    <w:name w:val="Normal (Web) Char"/>
    <w:link w:val="NormalWeb"/>
    <w:uiPriority w:val="99"/>
    <w:rsid w:val="00981C0A"/>
    <w:rPr>
      <w:rFonts w:ascii="Times New Roman" w:eastAsia="Times New Roman" w:hAnsi="Times New Roman" w:cs="Times New Roman"/>
      <w:sz w:val="24"/>
      <w:szCs w:val="24"/>
    </w:rPr>
  </w:style>
  <w:style w:type="character" w:customStyle="1" w:styleId="BodyTextChar">
    <w:name w:val="Body Text Char"/>
    <w:link w:val="BodyText"/>
    <w:uiPriority w:val="1"/>
    <w:rsid w:val="00981C0A"/>
    <w:rPr>
      <w:rFonts w:eastAsia="Times New Roman"/>
    </w:rPr>
  </w:style>
  <w:style w:type="paragraph" w:styleId="BodyText">
    <w:name w:val="Body Text"/>
    <w:basedOn w:val="Normal"/>
    <w:link w:val="BodyTextChar"/>
    <w:uiPriority w:val="1"/>
    <w:qFormat/>
    <w:rsid w:val="00981C0A"/>
    <w:pPr>
      <w:widowControl w:val="0"/>
      <w:spacing w:after="0" w:line="262" w:lineRule="auto"/>
      <w:ind w:firstLine="340"/>
    </w:pPr>
    <w:rPr>
      <w:rFonts w:eastAsia="Times New Roman"/>
      <w:lang w:val="en-US"/>
    </w:rPr>
  </w:style>
  <w:style w:type="character" w:customStyle="1" w:styleId="BodyTextChar1">
    <w:name w:val="Body Text Char1"/>
    <w:basedOn w:val="DefaultParagraphFont"/>
    <w:uiPriority w:val="99"/>
    <w:semiHidden/>
    <w:rsid w:val="00981C0A"/>
    <w:rPr>
      <w:lang w:val="vi-VN"/>
    </w:rPr>
  </w:style>
  <w:style w:type="paragraph" w:styleId="BalloonText">
    <w:name w:val="Balloon Text"/>
    <w:basedOn w:val="Normal"/>
    <w:link w:val="BalloonTextChar"/>
    <w:uiPriority w:val="99"/>
    <w:semiHidden/>
    <w:unhideWhenUsed/>
    <w:rsid w:val="00981C0A"/>
    <w:pPr>
      <w:spacing w:after="0" w:line="240" w:lineRule="auto"/>
    </w:pPr>
    <w:rPr>
      <w:rFonts w:ascii="Segoe UI" w:eastAsia="Times New Roman" w:hAnsi="Segoe UI" w:cs="Segoe UI"/>
      <w:sz w:val="18"/>
      <w:szCs w:val="18"/>
      <w:lang w:val="en-US"/>
    </w:rPr>
  </w:style>
  <w:style w:type="character" w:customStyle="1" w:styleId="BalloonTextChar">
    <w:name w:val="Balloon Text Char"/>
    <w:basedOn w:val="DefaultParagraphFont"/>
    <w:link w:val="BalloonText"/>
    <w:uiPriority w:val="99"/>
    <w:semiHidden/>
    <w:rsid w:val="00981C0A"/>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981C0A"/>
    <w:rPr>
      <w:color w:val="605E5C"/>
      <w:shd w:val="clear" w:color="auto" w:fill="E1DFDD"/>
    </w:rPr>
  </w:style>
  <w:style w:type="character" w:customStyle="1" w:styleId="NoSpacingChar">
    <w:name w:val="No Spacing Char"/>
    <w:link w:val="NoSpacing"/>
    <w:uiPriority w:val="1"/>
    <w:qFormat/>
    <w:locked/>
    <w:rsid w:val="00981C0A"/>
    <w:rPr>
      <w:rFonts w:ascii="Times New Roman" w:hAnsi="Times New Roman"/>
      <w:kern w:val="2"/>
      <w:sz w:val="28"/>
      <w14:ligatures w14:val="standardContextual"/>
    </w:rPr>
  </w:style>
  <w:style w:type="character" w:customStyle="1" w:styleId="YoungMixChar">
    <w:name w:val="YoungMix_Char"/>
    <w:qFormat/>
    <w:rsid w:val="00981C0A"/>
    <w:rPr>
      <w:rFonts w:ascii="Times New Roman" w:hAnsi="Times New Roman"/>
      <w:sz w:val="24"/>
    </w:rPr>
  </w:style>
  <w:style w:type="table" w:customStyle="1" w:styleId="TableGrid11">
    <w:name w:val="Table Grid11"/>
    <w:basedOn w:val="TableNormal"/>
    <w:next w:val="TableGrid"/>
    <w:uiPriority w:val="39"/>
    <w:qFormat/>
    <w:rsid w:val="00981C0A"/>
    <w:pPr>
      <w:spacing w:after="0" w:line="240" w:lineRule="auto"/>
    </w:pPr>
    <w:rPr>
      <w:rFonts w:ascii="Times New Roman" w:eastAsia="SimSun" w:hAnsi="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20">
    <w:name w:val="_Style 20"/>
    <w:basedOn w:val="TableNormal"/>
    <w:qFormat/>
    <w:rsid w:val="00981C0A"/>
    <w:pPr>
      <w:spacing w:after="0" w:line="240" w:lineRule="auto"/>
    </w:pPr>
    <w:rPr>
      <w:rFonts w:ascii="Calibri" w:eastAsia="Calibri" w:hAnsi="Calibri" w:cs="Calibri"/>
      <w:sz w:val="20"/>
      <w:szCs w:val="20"/>
    </w:rPr>
    <w:tblPr/>
  </w:style>
  <w:style w:type="table" w:customStyle="1" w:styleId="Style21">
    <w:name w:val="_Style 21"/>
    <w:basedOn w:val="TableNormal"/>
    <w:qFormat/>
    <w:rsid w:val="00981C0A"/>
    <w:pPr>
      <w:spacing w:after="0" w:line="240" w:lineRule="auto"/>
    </w:pPr>
    <w:rPr>
      <w:rFonts w:ascii="Calibri" w:eastAsia="Calibri" w:hAnsi="Calibri" w:cs="Calibri"/>
      <w:sz w:val="20"/>
      <w:szCs w:val="20"/>
    </w:rPr>
    <w:tblPr/>
  </w:style>
  <w:style w:type="paragraph" w:customStyle="1" w:styleId="tab4cau1dong">
    <w:name w:val="tab4cau1dong"/>
    <w:basedOn w:val="Normal"/>
    <w:rsid w:val="00981C0A"/>
    <w:pPr>
      <w:tabs>
        <w:tab w:val="left" w:pos="3600"/>
        <w:tab w:val="left" w:pos="5700"/>
        <w:tab w:val="left" w:pos="7800"/>
      </w:tabs>
    </w:pPr>
    <w:rPr>
      <w:rFonts w:ascii="Times New Roman" w:eastAsia="Times New Roman" w:hAnsi="Times New Roman" w:cs="Times New Roman"/>
      <w:sz w:val="26"/>
      <w:szCs w:val="26"/>
      <w:lang w:val="en-US"/>
    </w:rPr>
  </w:style>
  <w:style w:type="paragraph" w:customStyle="1" w:styleId="Normal1">
    <w:name w:val="Normal1"/>
    <w:rsid w:val="00981C0A"/>
    <w:pPr>
      <w:spacing w:after="0" w:line="240" w:lineRule="auto"/>
    </w:pPr>
    <w:rPr>
      <w:rFonts w:ascii="Times New Roman" w:eastAsia="Times New Roman" w:hAnsi="Times New Roman" w:cs="Times New Roman"/>
      <w:sz w:val="24"/>
      <w:szCs w:val="24"/>
      <w:lang w:val="en-GB"/>
    </w:rPr>
  </w:style>
  <w:style w:type="character" w:customStyle="1" w:styleId="a">
    <w:name w:val="a"/>
    <w:basedOn w:val="DefaultParagraphFont"/>
    <w:rsid w:val="00981C0A"/>
  </w:style>
  <w:style w:type="character" w:customStyle="1" w:styleId="l6">
    <w:name w:val="l6"/>
    <w:basedOn w:val="DefaultParagraphFont"/>
    <w:rsid w:val="00981C0A"/>
  </w:style>
  <w:style w:type="character" w:customStyle="1" w:styleId="l9">
    <w:name w:val="l9"/>
    <w:basedOn w:val="DefaultParagraphFont"/>
    <w:rsid w:val="00981C0A"/>
  </w:style>
  <w:style w:type="table" w:customStyle="1" w:styleId="Style54">
    <w:name w:val="_Style 54"/>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table" w:customStyle="1" w:styleId="Style55">
    <w:name w:val="_Style 55"/>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paragraph" w:customStyle="1" w:styleId="p1">
    <w:name w:val="p1"/>
    <w:basedOn w:val="Normal"/>
    <w:rsid w:val="00981C0A"/>
    <w:pPr>
      <w:spacing w:after="0" w:line="240" w:lineRule="auto"/>
    </w:pPr>
    <w:rPr>
      <w:rFonts w:ascii=".AppleSystemUIFont" w:eastAsia="Times New Roman" w:hAnsi=".AppleSystemUIFont" w:cs="Times New Roman"/>
      <w:color w:val="111111"/>
      <w:sz w:val="26"/>
      <w:szCs w:val="26"/>
      <w:lang w:val="en-US"/>
    </w:rPr>
  </w:style>
  <w:style w:type="paragraph" w:customStyle="1" w:styleId="p3">
    <w:name w:val="p3"/>
    <w:basedOn w:val="Normal"/>
    <w:rsid w:val="00981C0A"/>
    <w:pPr>
      <w:spacing w:after="0" w:line="240" w:lineRule="auto"/>
    </w:pPr>
    <w:rPr>
      <w:rFonts w:ascii=".AppleSystemUIFont" w:eastAsia="Times New Roman" w:hAnsi=".AppleSystemUIFont" w:cs="Times New Roman"/>
      <w:color w:val="111111"/>
      <w:sz w:val="26"/>
      <w:szCs w:val="26"/>
      <w:lang w:val="en-US"/>
    </w:rPr>
  </w:style>
  <w:style w:type="character" w:customStyle="1" w:styleId="s1">
    <w:name w:val="s1"/>
    <w:basedOn w:val="DefaultParagraphFont"/>
    <w:rsid w:val="00981C0A"/>
    <w:rPr>
      <w:rFonts w:ascii="UICTFontTextStyleBody" w:hAnsi="UICTFontTextStyleBody" w:hint="default"/>
      <w:b w:val="0"/>
      <w:bCs w:val="0"/>
      <w:i w:val="0"/>
      <w:iCs w:val="0"/>
      <w:sz w:val="26"/>
      <w:szCs w:val="26"/>
    </w:rPr>
  </w:style>
  <w:style w:type="character" w:customStyle="1" w:styleId="s3">
    <w:name w:val="s3"/>
    <w:basedOn w:val="DefaultParagraphFont"/>
    <w:rsid w:val="00981C0A"/>
    <w:rPr>
      <w:rFonts w:ascii="UICTFontTextStyleBody" w:hAnsi="UICTFontTextStyleBody" w:hint="default"/>
      <w:b/>
      <w:bCs/>
      <w:i w:val="0"/>
      <w:iCs w:val="0"/>
      <w:sz w:val="26"/>
      <w:szCs w:val="26"/>
    </w:rPr>
  </w:style>
  <w:style w:type="numbering" w:customStyle="1" w:styleId="NoList2">
    <w:name w:val="No List2"/>
    <w:next w:val="NoList"/>
    <w:uiPriority w:val="99"/>
    <w:semiHidden/>
    <w:unhideWhenUsed/>
    <w:rsid w:val="0032732D"/>
  </w:style>
  <w:style w:type="character" w:customStyle="1" w:styleId="citation-270">
    <w:name w:val="citation-270"/>
    <w:basedOn w:val="DefaultParagraphFont"/>
    <w:rsid w:val="0032732D"/>
  </w:style>
  <w:style w:type="character" w:customStyle="1" w:styleId="citation-269">
    <w:name w:val="citation-269"/>
    <w:basedOn w:val="DefaultParagraphFont"/>
    <w:rsid w:val="0032732D"/>
  </w:style>
  <w:style w:type="character" w:customStyle="1" w:styleId="citation-268">
    <w:name w:val="citation-268"/>
    <w:basedOn w:val="DefaultParagraphFont"/>
    <w:rsid w:val="0032732D"/>
  </w:style>
  <w:style w:type="character" w:customStyle="1" w:styleId="citation-267">
    <w:name w:val="citation-267"/>
    <w:basedOn w:val="DefaultParagraphFont"/>
    <w:rsid w:val="0032732D"/>
  </w:style>
  <w:style w:type="character" w:customStyle="1" w:styleId="citation-266">
    <w:name w:val="citation-266"/>
    <w:basedOn w:val="DefaultParagraphFont"/>
    <w:rsid w:val="0032732D"/>
  </w:style>
  <w:style w:type="character" w:customStyle="1" w:styleId="citation-265">
    <w:name w:val="citation-265"/>
    <w:basedOn w:val="DefaultParagraphFont"/>
    <w:rsid w:val="0032732D"/>
  </w:style>
  <w:style w:type="character" w:customStyle="1" w:styleId="citation-264">
    <w:name w:val="citation-264"/>
    <w:basedOn w:val="DefaultParagraphFont"/>
    <w:rsid w:val="0032732D"/>
  </w:style>
  <w:style w:type="character" w:customStyle="1" w:styleId="citation-263">
    <w:name w:val="citation-263"/>
    <w:basedOn w:val="DefaultParagraphFont"/>
    <w:rsid w:val="0032732D"/>
  </w:style>
  <w:style w:type="character" w:customStyle="1" w:styleId="citation-262">
    <w:name w:val="citation-262"/>
    <w:basedOn w:val="DefaultParagraphFont"/>
    <w:rsid w:val="0032732D"/>
  </w:style>
  <w:style w:type="character" w:customStyle="1" w:styleId="citation-261">
    <w:name w:val="citation-261"/>
    <w:basedOn w:val="DefaultParagraphFont"/>
    <w:rsid w:val="0032732D"/>
  </w:style>
  <w:style w:type="character" w:customStyle="1" w:styleId="citation-260">
    <w:name w:val="citation-260"/>
    <w:basedOn w:val="DefaultParagraphFont"/>
    <w:rsid w:val="0032732D"/>
  </w:style>
  <w:style w:type="character" w:customStyle="1" w:styleId="citation-259">
    <w:name w:val="citation-259"/>
    <w:basedOn w:val="DefaultParagraphFont"/>
    <w:rsid w:val="0032732D"/>
  </w:style>
  <w:style w:type="character" w:customStyle="1" w:styleId="citation-258">
    <w:name w:val="citation-258"/>
    <w:basedOn w:val="DefaultParagraphFont"/>
    <w:rsid w:val="0032732D"/>
  </w:style>
  <w:style w:type="character" w:customStyle="1" w:styleId="citation-257">
    <w:name w:val="citation-257"/>
    <w:basedOn w:val="DefaultParagraphFont"/>
    <w:rsid w:val="0032732D"/>
  </w:style>
  <w:style w:type="character" w:customStyle="1" w:styleId="citation-256">
    <w:name w:val="citation-256"/>
    <w:basedOn w:val="DefaultParagraphFont"/>
    <w:rsid w:val="0032732D"/>
  </w:style>
  <w:style w:type="character" w:customStyle="1" w:styleId="citation-255">
    <w:name w:val="citation-255"/>
    <w:basedOn w:val="DefaultParagraphFont"/>
    <w:rsid w:val="0032732D"/>
  </w:style>
  <w:style w:type="character" w:customStyle="1" w:styleId="citation-254">
    <w:name w:val="citation-254"/>
    <w:basedOn w:val="DefaultParagraphFont"/>
    <w:rsid w:val="0032732D"/>
  </w:style>
  <w:style w:type="character" w:customStyle="1" w:styleId="citation-253">
    <w:name w:val="citation-253"/>
    <w:basedOn w:val="DefaultParagraphFont"/>
    <w:rsid w:val="0032732D"/>
  </w:style>
  <w:style w:type="character" w:customStyle="1" w:styleId="citation-252">
    <w:name w:val="citation-252"/>
    <w:basedOn w:val="DefaultParagraphFont"/>
    <w:rsid w:val="0032732D"/>
  </w:style>
  <w:style w:type="character" w:customStyle="1" w:styleId="citation-251">
    <w:name w:val="citation-251"/>
    <w:basedOn w:val="DefaultParagraphFont"/>
    <w:rsid w:val="0032732D"/>
  </w:style>
  <w:style w:type="character" w:customStyle="1" w:styleId="citation-250">
    <w:name w:val="citation-250"/>
    <w:basedOn w:val="DefaultParagraphFont"/>
    <w:rsid w:val="0032732D"/>
  </w:style>
  <w:style w:type="character" w:customStyle="1" w:styleId="citation-249">
    <w:name w:val="citation-249"/>
    <w:basedOn w:val="DefaultParagraphFont"/>
    <w:rsid w:val="0032732D"/>
  </w:style>
  <w:style w:type="character" w:customStyle="1" w:styleId="citation-248">
    <w:name w:val="citation-248"/>
    <w:basedOn w:val="DefaultParagraphFont"/>
    <w:rsid w:val="0032732D"/>
  </w:style>
  <w:style w:type="character" w:customStyle="1" w:styleId="citation-247">
    <w:name w:val="citation-247"/>
    <w:basedOn w:val="DefaultParagraphFont"/>
    <w:rsid w:val="0032732D"/>
  </w:style>
  <w:style w:type="character" w:customStyle="1" w:styleId="citation-246">
    <w:name w:val="citation-246"/>
    <w:basedOn w:val="DefaultParagraphFont"/>
    <w:rsid w:val="0032732D"/>
  </w:style>
  <w:style w:type="character" w:customStyle="1" w:styleId="citation-245">
    <w:name w:val="citation-245"/>
    <w:basedOn w:val="DefaultParagraphFont"/>
    <w:rsid w:val="0032732D"/>
  </w:style>
  <w:style w:type="character" w:customStyle="1" w:styleId="citation-244">
    <w:name w:val="citation-244"/>
    <w:basedOn w:val="DefaultParagraphFont"/>
    <w:rsid w:val="0032732D"/>
  </w:style>
  <w:style w:type="character" w:customStyle="1" w:styleId="citation-243">
    <w:name w:val="citation-243"/>
    <w:basedOn w:val="DefaultParagraphFont"/>
    <w:rsid w:val="0032732D"/>
  </w:style>
  <w:style w:type="character" w:customStyle="1" w:styleId="citation-242">
    <w:name w:val="citation-242"/>
    <w:basedOn w:val="DefaultParagraphFont"/>
    <w:rsid w:val="0032732D"/>
  </w:style>
  <w:style w:type="character" w:customStyle="1" w:styleId="citation-241">
    <w:name w:val="citation-241"/>
    <w:basedOn w:val="DefaultParagraphFont"/>
    <w:rsid w:val="0032732D"/>
  </w:style>
  <w:style w:type="character" w:customStyle="1" w:styleId="citation-240">
    <w:name w:val="citation-240"/>
    <w:basedOn w:val="DefaultParagraphFont"/>
    <w:rsid w:val="0032732D"/>
  </w:style>
  <w:style w:type="character" w:customStyle="1" w:styleId="citation-239">
    <w:name w:val="citation-239"/>
    <w:basedOn w:val="DefaultParagraphFont"/>
    <w:rsid w:val="0032732D"/>
  </w:style>
  <w:style w:type="character" w:customStyle="1" w:styleId="citation-238">
    <w:name w:val="citation-238"/>
    <w:basedOn w:val="DefaultParagraphFont"/>
    <w:rsid w:val="0032732D"/>
  </w:style>
  <w:style w:type="character" w:customStyle="1" w:styleId="citation-237">
    <w:name w:val="citation-237"/>
    <w:basedOn w:val="DefaultParagraphFont"/>
    <w:rsid w:val="0032732D"/>
  </w:style>
  <w:style w:type="character" w:customStyle="1" w:styleId="citation-236">
    <w:name w:val="citation-236"/>
    <w:basedOn w:val="DefaultParagraphFont"/>
    <w:rsid w:val="0032732D"/>
  </w:style>
  <w:style w:type="character" w:customStyle="1" w:styleId="citation-235">
    <w:name w:val="citation-235"/>
    <w:basedOn w:val="DefaultParagraphFont"/>
    <w:rsid w:val="0032732D"/>
  </w:style>
  <w:style w:type="character" w:customStyle="1" w:styleId="citation-234">
    <w:name w:val="citation-234"/>
    <w:basedOn w:val="DefaultParagraphFont"/>
    <w:rsid w:val="0032732D"/>
  </w:style>
  <w:style w:type="character" w:customStyle="1" w:styleId="citation-233">
    <w:name w:val="citation-233"/>
    <w:basedOn w:val="DefaultParagraphFont"/>
    <w:rsid w:val="0032732D"/>
  </w:style>
  <w:style w:type="character" w:customStyle="1" w:styleId="citation-232">
    <w:name w:val="citation-232"/>
    <w:basedOn w:val="DefaultParagraphFont"/>
    <w:rsid w:val="0032732D"/>
  </w:style>
  <w:style w:type="character" w:customStyle="1" w:styleId="citation-231">
    <w:name w:val="citation-231"/>
    <w:basedOn w:val="DefaultParagraphFont"/>
    <w:rsid w:val="0032732D"/>
  </w:style>
  <w:style w:type="character" w:customStyle="1" w:styleId="citation-230">
    <w:name w:val="citation-230"/>
    <w:basedOn w:val="DefaultParagraphFont"/>
    <w:rsid w:val="0032732D"/>
  </w:style>
  <w:style w:type="character" w:customStyle="1" w:styleId="citation-229">
    <w:name w:val="citation-229"/>
    <w:basedOn w:val="DefaultParagraphFont"/>
    <w:rsid w:val="0032732D"/>
  </w:style>
  <w:style w:type="character" w:customStyle="1" w:styleId="citation-228">
    <w:name w:val="citation-228"/>
    <w:basedOn w:val="DefaultParagraphFont"/>
    <w:rsid w:val="0032732D"/>
  </w:style>
  <w:style w:type="character" w:customStyle="1" w:styleId="citation-227">
    <w:name w:val="citation-227"/>
    <w:basedOn w:val="DefaultParagraphFont"/>
    <w:rsid w:val="0032732D"/>
  </w:style>
  <w:style w:type="character" w:customStyle="1" w:styleId="citation-226">
    <w:name w:val="citation-226"/>
    <w:basedOn w:val="DefaultParagraphFont"/>
    <w:rsid w:val="0032732D"/>
  </w:style>
  <w:style w:type="character" w:customStyle="1" w:styleId="citation-225">
    <w:name w:val="citation-225"/>
    <w:basedOn w:val="DefaultParagraphFont"/>
    <w:rsid w:val="0032732D"/>
  </w:style>
  <w:style w:type="character" w:customStyle="1" w:styleId="citation-224">
    <w:name w:val="citation-224"/>
    <w:basedOn w:val="DefaultParagraphFont"/>
    <w:rsid w:val="0032732D"/>
  </w:style>
  <w:style w:type="character" w:customStyle="1" w:styleId="citation-223">
    <w:name w:val="citation-223"/>
    <w:basedOn w:val="DefaultParagraphFont"/>
    <w:rsid w:val="0032732D"/>
  </w:style>
  <w:style w:type="character" w:customStyle="1" w:styleId="citation-222">
    <w:name w:val="citation-222"/>
    <w:basedOn w:val="DefaultParagraphFont"/>
    <w:rsid w:val="0032732D"/>
  </w:style>
  <w:style w:type="character" w:customStyle="1" w:styleId="citation-221">
    <w:name w:val="citation-221"/>
    <w:basedOn w:val="DefaultParagraphFont"/>
    <w:rsid w:val="0032732D"/>
  </w:style>
  <w:style w:type="character" w:customStyle="1" w:styleId="citation-220">
    <w:name w:val="citation-220"/>
    <w:basedOn w:val="DefaultParagraphFont"/>
    <w:rsid w:val="0032732D"/>
  </w:style>
  <w:style w:type="character" w:customStyle="1" w:styleId="citation-219">
    <w:name w:val="citation-219"/>
    <w:basedOn w:val="DefaultParagraphFont"/>
    <w:rsid w:val="0032732D"/>
  </w:style>
  <w:style w:type="character" w:customStyle="1" w:styleId="citation-218">
    <w:name w:val="citation-218"/>
    <w:basedOn w:val="DefaultParagraphFont"/>
    <w:rsid w:val="0032732D"/>
  </w:style>
  <w:style w:type="character" w:customStyle="1" w:styleId="citation-217">
    <w:name w:val="citation-217"/>
    <w:basedOn w:val="DefaultParagraphFont"/>
    <w:rsid w:val="0032732D"/>
  </w:style>
  <w:style w:type="character" w:customStyle="1" w:styleId="citation-216">
    <w:name w:val="citation-216"/>
    <w:basedOn w:val="DefaultParagraphFont"/>
    <w:rsid w:val="0032732D"/>
  </w:style>
  <w:style w:type="character" w:customStyle="1" w:styleId="citation-215">
    <w:name w:val="citation-215"/>
    <w:basedOn w:val="DefaultParagraphFont"/>
    <w:rsid w:val="0032732D"/>
  </w:style>
  <w:style w:type="character" w:customStyle="1" w:styleId="citation-214">
    <w:name w:val="citation-214"/>
    <w:basedOn w:val="DefaultParagraphFont"/>
    <w:rsid w:val="0032732D"/>
  </w:style>
  <w:style w:type="character" w:customStyle="1" w:styleId="citation-213">
    <w:name w:val="citation-213"/>
    <w:basedOn w:val="DefaultParagraphFont"/>
    <w:rsid w:val="0032732D"/>
  </w:style>
  <w:style w:type="character" w:customStyle="1" w:styleId="citation-212">
    <w:name w:val="citation-212"/>
    <w:basedOn w:val="DefaultParagraphFont"/>
    <w:rsid w:val="0032732D"/>
  </w:style>
  <w:style w:type="character" w:customStyle="1" w:styleId="citation-211">
    <w:name w:val="citation-211"/>
    <w:basedOn w:val="DefaultParagraphFont"/>
    <w:rsid w:val="0032732D"/>
  </w:style>
  <w:style w:type="character" w:customStyle="1" w:styleId="citation-210">
    <w:name w:val="citation-210"/>
    <w:basedOn w:val="DefaultParagraphFont"/>
    <w:rsid w:val="0032732D"/>
  </w:style>
  <w:style w:type="character" w:customStyle="1" w:styleId="citation-209">
    <w:name w:val="citation-209"/>
    <w:basedOn w:val="DefaultParagraphFont"/>
    <w:rsid w:val="0032732D"/>
  </w:style>
  <w:style w:type="character" w:customStyle="1" w:styleId="citation-208">
    <w:name w:val="citation-208"/>
    <w:basedOn w:val="DefaultParagraphFont"/>
    <w:rsid w:val="0032732D"/>
  </w:style>
  <w:style w:type="character" w:customStyle="1" w:styleId="citation-207">
    <w:name w:val="citation-207"/>
    <w:basedOn w:val="DefaultParagraphFont"/>
    <w:rsid w:val="0032732D"/>
  </w:style>
  <w:style w:type="character" w:customStyle="1" w:styleId="citation-206">
    <w:name w:val="citation-206"/>
    <w:basedOn w:val="DefaultParagraphFont"/>
    <w:rsid w:val="0032732D"/>
  </w:style>
  <w:style w:type="character" w:customStyle="1" w:styleId="citation-205">
    <w:name w:val="citation-205"/>
    <w:basedOn w:val="DefaultParagraphFont"/>
    <w:rsid w:val="0032732D"/>
  </w:style>
  <w:style w:type="character" w:customStyle="1" w:styleId="citation-204">
    <w:name w:val="citation-204"/>
    <w:basedOn w:val="DefaultParagraphFont"/>
    <w:rsid w:val="0032732D"/>
  </w:style>
  <w:style w:type="character" w:customStyle="1" w:styleId="citation-203">
    <w:name w:val="citation-203"/>
    <w:basedOn w:val="DefaultParagraphFont"/>
    <w:rsid w:val="0032732D"/>
  </w:style>
  <w:style w:type="character" w:customStyle="1" w:styleId="citation-202">
    <w:name w:val="citation-202"/>
    <w:basedOn w:val="DefaultParagraphFont"/>
    <w:rsid w:val="0032732D"/>
  </w:style>
  <w:style w:type="character" w:customStyle="1" w:styleId="citation-201">
    <w:name w:val="citation-201"/>
    <w:basedOn w:val="DefaultParagraphFont"/>
    <w:rsid w:val="0032732D"/>
  </w:style>
  <w:style w:type="character" w:customStyle="1" w:styleId="citation-200">
    <w:name w:val="citation-200"/>
    <w:basedOn w:val="DefaultParagraphFont"/>
    <w:rsid w:val="0032732D"/>
  </w:style>
  <w:style w:type="character" w:customStyle="1" w:styleId="citation-199">
    <w:name w:val="citation-199"/>
    <w:basedOn w:val="DefaultParagraphFont"/>
    <w:rsid w:val="0032732D"/>
  </w:style>
  <w:style w:type="character" w:customStyle="1" w:styleId="citation-198">
    <w:name w:val="citation-198"/>
    <w:basedOn w:val="DefaultParagraphFont"/>
    <w:rsid w:val="0032732D"/>
  </w:style>
  <w:style w:type="character" w:customStyle="1" w:styleId="citation-197">
    <w:name w:val="citation-197"/>
    <w:basedOn w:val="DefaultParagraphFont"/>
    <w:rsid w:val="0032732D"/>
  </w:style>
  <w:style w:type="character" w:customStyle="1" w:styleId="citation-196">
    <w:name w:val="citation-196"/>
    <w:basedOn w:val="DefaultParagraphFont"/>
    <w:rsid w:val="0032732D"/>
  </w:style>
  <w:style w:type="character" w:customStyle="1" w:styleId="citation-195">
    <w:name w:val="citation-195"/>
    <w:basedOn w:val="DefaultParagraphFont"/>
    <w:rsid w:val="0032732D"/>
  </w:style>
  <w:style w:type="character" w:customStyle="1" w:styleId="citation-194">
    <w:name w:val="citation-194"/>
    <w:basedOn w:val="DefaultParagraphFont"/>
    <w:rsid w:val="0032732D"/>
  </w:style>
  <w:style w:type="character" w:customStyle="1" w:styleId="citation-193">
    <w:name w:val="citation-193"/>
    <w:basedOn w:val="DefaultParagraphFont"/>
    <w:rsid w:val="0032732D"/>
  </w:style>
  <w:style w:type="character" w:customStyle="1" w:styleId="citation-192">
    <w:name w:val="citation-192"/>
    <w:basedOn w:val="DefaultParagraphFont"/>
    <w:rsid w:val="0032732D"/>
  </w:style>
  <w:style w:type="character" w:customStyle="1" w:styleId="citation-191">
    <w:name w:val="citation-191"/>
    <w:basedOn w:val="DefaultParagraphFont"/>
    <w:rsid w:val="0032732D"/>
  </w:style>
  <w:style w:type="character" w:customStyle="1" w:styleId="citation-190">
    <w:name w:val="citation-190"/>
    <w:basedOn w:val="DefaultParagraphFont"/>
    <w:rsid w:val="0032732D"/>
  </w:style>
  <w:style w:type="character" w:customStyle="1" w:styleId="citation-189">
    <w:name w:val="citation-189"/>
    <w:basedOn w:val="DefaultParagraphFont"/>
    <w:rsid w:val="0032732D"/>
  </w:style>
  <w:style w:type="character" w:customStyle="1" w:styleId="citation-188">
    <w:name w:val="citation-188"/>
    <w:basedOn w:val="DefaultParagraphFont"/>
    <w:rsid w:val="0032732D"/>
  </w:style>
  <w:style w:type="character" w:customStyle="1" w:styleId="citation-187">
    <w:name w:val="citation-187"/>
    <w:basedOn w:val="DefaultParagraphFont"/>
    <w:rsid w:val="0032732D"/>
  </w:style>
  <w:style w:type="character" w:customStyle="1" w:styleId="citation-186">
    <w:name w:val="citation-186"/>
    <w:basedOn w:val="DefaultParagraphFont"/>
    <w:rsid w:val="0032732D"/>
  </w:style>
  <w:style w:type="character" w:customStyle="1" w:styleId="citation-185">
    <w:name w:val="citation-185"/>
    <w:basedOn w:val="DefaultParagraphFont"/>
    <w:rsid w:val="0032732D"/>
  </w:style>
  <w:style w:type="character" w:customStyle="1" w:styleId="citation-184">
    <w:name w:val="citation-184"/>
    <w:basedOn w:val="DefaultParagraphFont"/>
    <w:rsid w:val="0032732D"/>
  </w:style>
  <w:style w:type="character" w:customStyle="1" w:styleId="citation-183">
    <w:name w:val="citation-183"/>
    <w:basedOn w:val="DefaultParagraphFont"/>
    <w:rsid w:val="0032732D"/>
  </w:style>
  <w:style w:type="character" w:customStyle="1" w:styleId="citation-182">
    <w:name w:val="citation-182"/>
    <w:basedOn w:val="DefaultParagraphFont"/>
    <w:rsid w:val="0032732D"/>
  </w:style>
  <w:style w:type="character" w:customStyle="1" w:styleId="citation-181">
    <w:name w:val="citation-181"/>
    <w:basedOn w:val="DefaultParagraphFont"/>
    <w:rsid w:val="0032732D"/>
  </w:style>
  <w:style w:type="character" w:customStyle="1" w:styleId="citation-180">
    <w:name w:val="citation-180"/>
    <w:basedOn w:val="DefaultParagraphFont"/>
    <w:rsid w:val="0032732D"/>
  </w:style>
  <w:style w:type="character" w:customStyle="1" w:styleId="citation-179">
    <w:name w:val="citation-179"/>
    <w:basedOn w:val="DefaultParagraphFont"/>
    <w:rsid w:val="0032732D"/>
  </w:style>
  <w:style w:type="character" w:customStyle="1" w:styleId="citation-178">
    <w:name w:val="citation-178"/>
    <w:basedOn w:val="DefaultParagraphFont"/>
    <w:rsid w:val="0032732D"/>
  </w:style>
  <w:style w:type="character" w:customStyle="1" w:styleId="citation-177">
    <w:name w:val="citation-177"/>
    <w:basedOn w:val="DefaultParagraphFont"/>
    <w:rsid w:val="0032732D"/>
  </w:style>
  <w:style w:type="character" w:customStyle="1" w:styleId="citation-176">
    <w:name w:val="citation-176"/>
    <w:basedOn w:val="DefaultParagraphFont"/>
    <w:rsid w:val="0032732D"/>
  </w:style>
  <w:style w:type="character" w:customStyle="1" w:styleId="citation-175">
    <w:name w:val="citation-175"/>
    <w:basedOn w:val="DefaultParagraphFont"/>
    <w:rsid w:val="0032732D"/>
  </w:style>
  <w:style w:type="character" w:customStyle="1" w:styleId="citation-174">
    <w:name w:val="citation-174"/>
    <w:basedOn w:val="DefaultParagraphFont"/>
    <w:rsid w:val="0032732D"/>
  </w:style>
  <w:style w:type="character" w:customStyle="1" w:styleId="citation-173">
    <w:name w:val="citation-173"/>
    <w:basedOn w:val="DefaultParagraphFont"/>
    <w:rsid w:val="0032732D"/>
  </w:style>
  <w:style w:type="character" w:customStyle="1" w:styleId="citation-172">
    <w:name w:val="citation-172"/>
    <w:basedOn w:val="DefaultParagraphFont"/>
    <w:rsid w:val="0032732D"/>
  </w:style>
  <w:style w:type="character" w:customStyle="1" w:styleId="citation-171">
    <w:name w:val="citation-171"/>
    <w:basedOn w:val="DefaultParagraphFont"/>
    <w:rsid w:val="0032732D"/>
  </w:style>
  <w:style w:type="character" w:customStyle="1" w:styleId="citation-170">
    <w:name w:val="citation-170"/>
    <w:basedOn w:val="DefaultParagraphFont"/>
    <w:rsid w:val="0032732D"/>
  </w:style>
  <w:style w:type="numbering" w:customStyle="1" w:styleId="NoList3">
    <w:name w:val="No List3"/>
    <w:next w:val="NoList"/>
    <w:uiPriority w:val="99"/>
    <w:semiHidden/>
    <w:unhideWhenUsed/>
    <w:rsid w:val="0032732D"/>
  </w:style>
  <w:style w:type="character" w:customStyle="1" w:styleId="citation-123">
    <w:name w:val="citation-123"/>
    <w:basedOn w:val="DefaultParagraphFont"/>
    <w:rsid w:val="0032732D"/>
  </w:style>
  <w:style w:type="character" w:customStyle="1" w:styleId="citation-122">
    <w:name w:val="citation-122"/>
    <w:basedOn w:val="DefaultParagraphFont"/>
    <w:rsid w:val="0032732D"/>
  </w:style>
  <w:style w:type="character" w:customStyle="1" w:styleId="citation-121">
    <w:name w:val="citation-121"/>
    <w:basedOn w:val="DefaultParagraphFont"/>
    <w:rsid w:val="0032732D"/>
  </w:style>
  <w:style w:type="character" w:customStyle="1" w:styleId="citation-120">
    <w:name w:val="citation-120"/>
    <w:basedOn w:val="DefaultParagraphFont"/>
    <w:rsid w:val="0032732D"/>
  </w:style>
  <w:style w:type="character" w:customStyle="1" w:styleId="citation-119">
    <w:name w:val="citation-119"/>
    <w:basedOn w:val="DefaultParagraphFont"/>
    <w:rsid w:val="0032732D"/>
  </w:style>
  <w:style w:type="character" w:customStyle="1" w:styleId="citation-118">
    <w:name w:val="citation-118"/>
    <w:basedOn w:val="DefaultParagraphFont"/>
    <w:rsid w:val="0032732D"/>
  </w:style>
  <w:style w:type="character" w:customStyle="1" w:styleId="citation-117">
    <w:name w:val="citation-117"/>
    <w:basedOn w:val="DefaultParagraphFont"/>
    <w:rsid w:val="0032732D"/>
  </w:style>
  <w:style w:type="character" w:customStyle="1" w:styleId="citation-116">
    <w:name w:val="citation-116"/>
    <w:basedOn w:val="DefaultParagraphFont"/>
    <w:rsid w:val="0032732D"/>
  </w:style>
  <w:style w:type="character" w:customStyle="1" w:styleId="citation-115">
    <w:name w:val="citation-115"/>
    <w:basedOn w:val="DefaultParagraphFont"/>
    <w:rsid w:val="0032732D"/>
  </w:style>
  <w:style w:type="character" w:customStyle="1" w:styleId="citation-114">
    <w:name w:val="citation-114"/>
    <w:basedOn w:val="DefaultParagraphFont"/>
    <w:rsid w:val="0032732D"/>
  </w:style>
  <w:style w:type="character" w:customStyle="1" w:styleId="citation-113">
    <w:name w:val="citation-113"/>
    <w:basedOn w:val="DefaultParagraphFont"/>
    <w:rsid w:val="0032732D"/>
  </w:style>
  <w:style w:type="character" w:customStyle="1" w:styleId="citation-112">
    <w:name w:val="citation-112"/>
    <w:basedOn w:val="DefaultParagraphFont"/>
    <w:rsid w:val="0032732D"/>
  </w:style>
  <w:style w:type="character" w:customStyle="1" w:styleId="citation-111">
    <w:name w:val="citation-111"/>
    <w:basedOn w:val="DefaultParagraphFont"/>
    <w:rsid w:val="0032732D"/>
  </w:style>
  <w:style w:type="character" w:customStyle="1" w:styleId="citation-110">
    <w:name w:val="citation-110"/>
    <w:basedOn w:val="DefaultParagraphFont"/>
    <w:rsid w:val="0032732D"/>
  </w:style>
  <w:style w:type="character" w:customStyle="1" w:styleId="citation-109">
    <w:name w:val="citation-109"/>
    <w:basedOn w:val="DefaultParagraphFont"/>
    <w:rsid w:val="0032732D"/>
  </w:style>
  <w:style w:type="character" w:customStyle="1" w:styleId="citation-108">
    <w:name w:val="citation-108"/>
    <w:basedOn w:val="DefaultParagraphFont"/>
    <w:rsid w:val="0032732D"/>
  </w:style>
  <w:style w:type="character" w:customStyle="1" w:styleId="citation-107">
    <w:name w:val="citation-107"/>
    <w:basedOn w:val="DefaultParagraphFont"/>
    <w:rsid w:val="0032732D"/>
  </w:style>
  <w:style w:type="character" w:customStyle="1" w:styleId="citation-106">
    <w:name w:val="citation-106"/>
    <w:basedOn w:val="DefaultParagraphFont"/>
    <w:rsid w:val="0032732D"/>
  </w:style>
  <w:style w:type="character" w:customStyle="1" w:styleId="citation-105">
    <w:name w:val="citation-105"/>
    <w:basedOn w:val="DefaultParagraphFont"/>
    <w:rsid w:val="0032732D"/>
  </w:style>
  <w:style w:type="character" w:customStyle="1" w:styleId="citation-104">
    <w:name w:val="citation-104"/>
    <w:basedOn w:val="DefaultParagraphFont"/>
    <w:rsid w:val="0032732D"/>
  </w:style>
  <w:style w:type="character" w:customStyle="1" w:styleId="citation-103">
    <w:name w:val="citation-103"/>
    <w:basedOn w:val="DefaultParagraphFont"/>
    <w:rsid w:val="0032732D"/>
  </w:style>
  <w:style w:type="character" w:customStyle="1" w:styleId="citation-102">
    <w:name w:val="citation-102"/>
    <w:basedOn w:val="DefaultParagraphFont"/>
    <w:rsid w:val="0032732D"/>
  </w:style>
  <w:style w:type="character" w:customStyle="1" w:styleId="citation-101">
    <w:name w:val="citation-101"/>
    <w:basedOn w:val="DefaultParagraphFont"/>
    <w:rsid w:val="0032732D"/>
  </w:style>
  <w:style w:type="character" w:customStyle="1" w:styleId="citation-100">
    <w:name w:val="citation-100"/>
    <w:basedOn w:val="DefaultParagraphFont"/>
    <w:rsid w:val="0032732D"/>
  </w:style>
  <w:style w:type="character" w:customStyle="1" w:styleId="citation-99">
    <w:name w:val="citation-99"/>
    <w:basedOn w:val="DefaultParagraphFont"/>
    <w:rsid w:val="0032732D"/>
  </w:style>
  <w:style w:type="character" w:customStyle="1" w:styleId="citation-98">
    <w:name w:val="citation-98"/>
    <w:basedOn w:val="DefaultParagraphFont"/>
    <w:rsid w:val="0032732D"/>
  </w:style>
  <w:style w:type="character" w:customStyle="1" w:styleId="citation-97">
    <w:name w:val="citation-97"/>
    <w:basedOn w:val="DefaultParagraphFont"/>
    <w:rsid w:val="0032732D"/>
  </w:style>
  <w:style w:type="character" w:customStyle="1" w:styleId="citation-96">
    <w:name w:val="citation-96"/>
    <w:basedOn w:val="DefaultParagraphFont"/>
    <w:rsid w:val="0032732D"/>
  </w:style>
  <w:style w:type="character" w:customStyle="1" w:styleId="citation-95">
    <w:name w:val="citation-95"/>
    <w:basedOn w:val="DefaultParagraphFont"/>
    <w:rsid w:val="0032732D"/>
  </w:style>
  <w:style w:type="character" w:customStyle="1" w:styleId="citation-94">
    <w:name w:val="citation-94"/>
    <w:basedOn w:val="DefaultParagraphFont"/>
    <w:rsid w:val="0032732D"/>
  </w:style>
  <w:style w:type="character" w:customStyle="1" w:styleId="citation-93">
    <w:name w:val="citation-93"/>
    <w:basedOn w:val="DefaultParagraphFont"/>
    <w:rsid w:val="0032732D"/>
  </w:style>
  <w:style w:type="character" w:customStyle="1" w:styleId="citation-92">
    <w:name w:val="citation-92"/>
    <w:basedOn w:val="DefaultParagraphFont"/>
    <w:rsid w:val="0032732D"/>
  </w:style>
  <w:style w:type="character" w:customStyle="1" w:styleId="citation-91">
    <w:name w:val="citation-91"/>
    <w:basedOn w:val="DefaultParagraphFont"/>
    <w:rsid w:val="0032732D"/>
  </w:style>
  <w:style w:type="character" w:customStyle="1" w:styleId="citation-90">
    <w:name w:val="citation-90"/>
    <w:basedOn w:val="DefaultParagraphFont"/>
    <w:rsid w:val="0032732D"/>
  </w:style>
  <w:style w:type="character" w:customStyle="1" w:styleId="citation-89">
    <w:name w:val="citation-89"/>
    <w:basedOn w:val="DefaultParagraphFont"/>
    <w:rsid w:val="0032732D"/>
  </w:style>
  <w:style w:type="character" w:customStyle="1" w:styleId="citation-88">
    <w:name w:val="citation-88"/>
    <w:basedOn w:val="DefaultParagraphFont"/>
    <w:rsid w:val="0032732D"/>
  </w:style>
  <w:style w:type="character" w:customStyle="1" w:styleId="citation-87">
    <w:name w:val="citation-87"/>
    <w:basedOn w:val="DefaultParagraphFont"/>
    <w:rsid w:val="0032732D"/>
  </w:style>
  <w:style w:type="character" w:customStyle="1" w:styleId="citation-86">
    <w:name w:val="citation-86"/>
    <w:basedOn w:val="DefaultParagraphFont"/>
    <w:rsid w:val="0032732D"/>
  </w:style>
  <w:style w:type="character" w:customStyle="1" w:styleId="citation-85">
    <w:name w:val="citation-85"/>
    <w:basedOn w:val="DefaultParagraphFont"/>
    <w:rsid w:val="0032732D"/>
  </w:style>
  <w:style w:type="character" w:customStyle="1" w:styleId="citation-84">
    <w:name w:val="citation-84"/>
    <w:basedOn w:val="DefaultParagraphFont"/>
    <w:rsid w:val="0032732D"/>
  </w:style>
  <w:style w:type="character" w:customStyle="1" w:styleId="citation-83">
    <w:name w:val="citation-83"/>
    <w:basedOn w:val="DefaultParagraphFont"/>
    <w:rsid w:val="0032732D"/>
  </w:style>
  <w:style w:type="character" w:customStyle="1" w:styleId="citation-82">
    <w:name w:val="citation-82"/>
    <w:basedOn w:val="DefaultParagraphFont"/>
    <w:rsid w:val="0032732D"/>
  </w:style>
  <w:style w:type="character" w:customStyle="1" w:styleId="citation-81">
    <w:name w:val="citation-81"/>
    <w:basedOn w:val="DefaultParagraphFont"/>
    <w:rsid w:val="0032732D"/>
  </w:style>
  <w:style w:type="character" w:customStyle="1" w:styleId="citation-80">
    <w:name w:val="citation-80"/>
    <w:basedOn w:val="DefaultParagraphFont"/>
    <w:rsid w:val="0032732D"/>
  </w:style>
  <w:style w:type="character" w:customStyle="1" w:styleId="citation-79">
    <w:name w:val="citation-79"/>
    <w:basedOn w:val="DefaultParagraphFont"/>
    <w:rsid w:val="0032732D"/>
  </w:style>
  <w:style w:type="character" w:customStyle="1" w:styleId="citation-78">
    <w:name w:val="citation-78"/>
    <w:basedOn w:val="DefaultParagraphFont"/>
    <w:rsid w:val="0032732D"/>
  </w:style>
  <w:style w:type="character" w:customStyle="1" w:styleId="citation-77">
    <w:name w:val="citation-77"/>
    <w:basedOn w:val="DefaultParagraphFont"/>
    <w:rsid w:val="0032732D"/>
  </w:style>
  <w:style w:type="character" w:customStyle="1" w:styleId="citation-76">
    <w:name w:val="citation-76"/>
    <w:basedOn w:val="DefaultParagraphFont"/>
    <w:rsid w:val="0032732D"/>
  </w:style>
  <w:style w:type="character" w:customStyle="1" w:styleId="citation-75">
    <w:name w:val="citation-75"/>
    <w:basedOn w:val="DefaultParagraphFont"/>
    <w:rsid w:val="0032732D"/>
  </w:style>
  <w:style w:type="character" w:customStyle="1" w:styleId="citation-74">
    <w:name w:val="citation-74"/>
    <w:basedOn w:val="DefaultParagraphFont"/>
    <w:rsid w:val="0032732D"/>
  </w:style>
  <w:style w:type="character" w:customStyle="1" w:styleId="citation-73">
    <w:name w:val="citation-73"/>
    <w:basedOn w:val="DefaultParagraphFont"/>
    <w:rsid w:val="0032732D"/>
  </w:style>
  <w:style w:type="character" w:customStyle="1" w:styleId="citation-72">
    <w:name w:val="citation-72"/>
    <w:basedOn w:val="DefaultParagraphFont"/>
    <w:rsid w:val="0032732D"/>
  </w:style>
  <w:style w:type="character" w:customStyle="1" w:styleId="citation-71">
    <w:name w:val="citation-71"/>
    <w:basedOn w:val="DefaultParagraphFont"/>
    <w:rsid w:val="0032732D"/>
  </w:style>
  <w:style w:type="character" w:customStyle="1" w:styleId="citation-70">
    <w:name w:val="citation-70"/>
    <w:basedOn w:val="DefaultParagraphFont"/>
    <w:rsid w:val="0032732D"/>
  </w:style>
  <w:style w:type="character" w:customStyle="1" w:styleId="citation-69">
    <w:name w:val="citation-69"/>
    <w:basedOn w:val="DefaultParagraphFont"/>
    <w:rsid w:val="0032732D"/>
  </w:style>
  <w:style w:type="character" w:customStyle="1" w:styleId="citation-68">
    <w:name w:val="citation-68"/>
    <w:basedOn w:val="DefaultParagraphFont"/>
    <w:rsid w:val="0032732D"/>
  </w:style>
  <w:style w:type="character" w:customStyle="1" w:styleId="citation-67">
    <w:name w:val="citation-67"/>
    <w:basedOn w:val="DefaultParagraphFont"/>
    <w:rsid w:val="0032732D"/>
  </w:style>
  <w:style w:type="character" w:customStyle="1" w:styleId="citation-66">
    <w:name w:val="citation-66"/>
    <w:basedOn w:val="DefaultParagraphFont"/>
    <w:rsid w:val="0032732D"/>
  </w:style>
  <w:style w:type="character" w:customStyle="1" w:styleId="citation-65">
    <w:name w:val="citation-65"/>
    <w:basedOn w:val="DefaultParagraphFont"/>
    <w:rsid w:val="0032732D"/>
  </w:style>
  <w:style w:type="character" w:customStyle="1" w:styleId="citation-64">
    <w:name w:val="citation-64"/>
    <w:basedOn w:val="DefaultParagraphFont"/>
    <w:rsid w:val="0032732D"/>
  </w:style>
  <w:style w:type="character" w:customStyle="1" w:styleId="citation-63">
    <w:name w:val="citation-63"/>
    <w:basedOn w:val="DefaultParagraphFont"/>
    <w:rsid w:val="0032732D"/>
  </w:style>
  <w:style w:type="character" w:customStyle="1" w:styleId="citation-62">
    <w:name w:val="citation-62"/>
    <w:basedOn w:val="DefaultParagraphFont"/>
    <w:rsid w:val="0032732D"/>
  </w:style>
  <w:style w:type="character" w:customStyle="1" w:styleId="citation-525">
    <w:name w:val="citation-525"/>
    <w:basedOn w:val="DefaultParagraphFont"/>
    <w:rsid w:val="0032732D"/>
  </w:style>
  <w:style w:type="character" w:customStyle="1" w:styleId="citation-524">
    <w:name w:val="citation-524"/>
    <w:basedOn w:val="DefaultParagraphFont"/>
    <w:rsid w:val="0032732D"/>
  </w:style>
  <w:style w:type="character" w:customStyle="1" w:styleId="citation-523">
    <w:name w:val="citation-523"/>
    <w:basedOn w:val="DefaultParagraphFont"/>
    <w:rsid w:val="0032732D"/>
  </w:style>
  <w:style w:type="character" w:customStyle="1" w:styleId="citation-522">
    <w:name w:val="citation-522"/>
    <w:basedOn w:val="DefaultParagraphFont"/>
    <w:rsid w:val="0032732D"/>
  </w:style>
  <w:style w:type="character" w:customStyle="1" w:styleId="citation-521">
    <w:name w:val="citation-521"/>
    <w:basedOn w:val="DefaultParagraphFont"/>
    <w:rsid w:val="0032732D"/>
  </w:style>
  <w:style w:type="character" w:customStyle="1" w:styleId="citation-520">
    <w:name w:val="citation-520"/>
    <w:basedOn w:val="DefaultParagraphFont"/>
    <w:rsid w:val="0032732D"/>
  </w:style>
  <w:style w:type="character" w:customStyle="1" w:styleId="citation-519">
    <w:name w:val="citation-519"/>
    <w:basedOn w:val="DefaultParagraphFont"/>
    <w:rsid w:val="0032732D"/>
  </w:style>
  <w:style w:type="character" w:customStyle="1" w:styleId="citation-518">
    <w:name w:val="citation-518"/>
    <w:basedOn w:val="DefaultParagraphFont"/>
    <w:rsid w:val="0032732D"/>
  </w:style>
  <w:style w:type="character" w:customStyle="1" w:styleId="citation-517">
    <w:name w:val="citation-517"/>
    <w:basedOn w:val="DefaultParagraphFont"/>
    <w:rsid w:val="0032732D"/>
  </w:style>
  <w:style w:type="character" w:customStyle="1" w:styleId="citation-516">
    <w:name w:val="citation-516"/>
    <w:basedOn w:val="DefaultParagraphFont"/>
    <w:rsid w:val="0032732D"/>
  </w:style>
  <w:style w:type="character" w:customStyle="1" w:styleId="citation-515">
    <w:name w:val="citation-515"/>
    <w:basedOn w:val="DefaultParagraphFont"/>
    <w:rsid w:val="0032732D"/>
  </w:style>
  <w:style w:type="character" w:customStyle="1" w:styleId="citation-514">
    <w:name w:val="citation-514"/>
    <w:basedOn w:val="DefaultParagraphFont"/>
    <w:rsid w:val="0032732D"/>
  </w:style>
  <w:style w:type="character" w:customStyle="1" w:styleId="citation-513">
    <w:name w:val="citation-513"/>
    <w:basedOn w:val="DefaultParagraphFont"/>
    <w:rsid w:val="0032732D"/>
  </w:style>
  <w:style w:type="character" w:customStyle="1" w:styleId="citation-512">
    <w:name w:val="citation-512"/>
    <w:basedOn w:val="DefaultParagraphFont"/>
    <w:rsid w:val="0032732D"/>
  </w:style>
  <w:style w:type="character" w:customStyle="1" w:styleId="citation-511">
    <w:name w:val="citation-511"/>
    <w:basedOn w:val="DefaultParagraphFont"/>
    <w:rsid w:val="0032732D"/>
  </w:style>
  <w:style w:type="character" w:customStyle="1" w:styleId="citation-510">
    <w:name w:val="citation-510"/>
    <w:basedOn w:val="DefaultParagraphFont"/>
    <w:rsid w:val="0032732D"/>
  </w:style>
  <w:style w:type="character" w:customStyle="1" w:styleId="citation-509">
    <w:name w:val="citation-509"/>
    <w:basedOn w:val="DefaultParagraphFont"/>
    <w:rsid w:val="0032732D"/>
  </w:style>
  <w:style w:type="character" w:customStyle="1" w:styleId="citation-508">
    <w:name w:val="citation-508"/>
    <w:basedOn w:val="DefaultParagraphFont"/>
    <w:rsid w:val="0032732D"/>
  </w:style>
  <w:style w:type="character" w:customStyle="1" w:styleId="citation-507">
    <w:name w:val="citation-507"/>
    <w:basedOn w:val="DefaultParagraphFont"/>
    <w:rsid w:val="0032732D"/>
  </w:style>
  <w:style w:type="character" w:customStyle="1" w:styleId="citation-506">
    <w:name w:val="citation-506"/>
    <w:basedOn w:val="DefaultParagraphFont"/>
    <w:rsid w:val="0032732D"/>
  </w:style>
  <w:style w:type="character" w:customStyle="1" w:styleId="citation-505">
    <w:name w:val="citation-505"/>
    <w:basedOn w:val="DefaultParagraphFont"/>
    <w:rsid w:val="0032732D"/>
  </w:style>
  <w:style w:type="character" w:customStyle="1" w:styleId="citation-504">
    <w:name w:val="citation-504"/>
    <w:basedOn w:val="DefaultParagraphFont"/>
    <w:rsid w:val="0032732D"/>
  </w:style>
  <w:style w:type="character" w:customStyle="1" w:styleId="citation-503">
    <w:name w:val="citation-503"/>
    <w:basedOn w:val="DefaultParagraphFont"/>
    <w:rsid w:val="0032732D"/>
  </w:style>
  <w:style w:type="character" w:customStyle="1" w:styleId="citation-502">
    <w:name w:val="citation-502"/>
    <w:basedOn w:val="DefaultParagraphFont"/>
    <w:rsid w:val="0032732D"/>
  </w:style>
  <w:style w:type="character" w:customStyle="1" w:styleId="citation-501">
    <w:name w:val="citation-501"/>
    <w:basedOn w:val="DefaultParagraphFont"/>
    <w:rsid w:val="0032732D"/>
  </w:style>
  <w:style w:type="character" w:customStyle="1" w:styleId="citation-500">
    <w:name w:val="citation-500"/>
    <w:basedOn w:val="DefaultParagraphFont"/>
    <w:rsid w:val="0032732D"/>
  </w:style>
  <w:style w:type="character" w:customStyle="1" w:styleId="citation-499">
    <w:name w:val="citation-499"/>
    <w:basedOn w:val="DefaultParagraphFont"/>
    <w:rsid w:val="0032732D"/>
  </w:style>
  <w:style w:type="character" w:customStyle="1" w:styleId="citation-498">
    <w:name w:val="citation-498"/>
    <w:basedOn w:val="DefaultParagraphFont"/>
    <w:rsid w:val="0032732D"/>
  </w:style>
  <w:style w:type="character" w:customStyle="1" w:styleId="citation-497">
    <w:name w:val="citation-497"/>
    <w:basedOn w:val="DefaultParagraphFont"/>
    <w:rsid w:val="0032732D"/>
  </w:style>
  <w:style w:type="character" w:customStyle="1" w:styleId="citation-496">
    <w:name w:val="citation-496"/>
    <w:basedOn w:val="DefaultParagraphFont"/>
    <w:rsid w:val="0032732D"/>
  </w:style>
  <w:style w:type="character" w:customStyle="1" w:styleId="citation-495">
    <w:name w:val="citation-495"/>
    <w:basedOn w:val="DefaultParagraphFont"/>
    <w:rsid w:val="0032732D"/>
  </w:style>
  <w:style w:type="character" w:customStyle="1" w:styleId="citation-494">
    <w:name w:val="citation-494"/>
    <w:basedOn w:val="DefaultParagraphFont"/>
    <w:rsid w:val="0032732D"/>
  </w:style>
  <w:style w:type="character" w:customStyle="1" w:styleId="citation-493">
    <w:name w:val="citation-493"/>
    <w:basedOn w:val="DefaultParagraphFont"/>
    <w:rsid w:val="0032732D"/>
  </w:style>
  <w:style w:type="character" w:customStyle="1" w:styleId="citation-492">
    <w:name w:val="citation-492"/>
    <w:basedOn w:val="DefaultParagraphFont"/>
    <w:rsid w:val="0032732D"/>
  </w:style>
  <w:style w:type="character" w:customStyle="1" w:styleId="citation-491">
    <w:name w:val="citation-491"/>
    <w:basedOn w:val="DefaultParagraphFont"/>
    <w:rsid w:val="0032732D"/>
  </w:style>
  <w:style w:type="character" w:customStyle="1" w:styleId="citation-490">
    <w:name w:val="citation-490"/>
    <w:basedOn w:val="DefaultParagraphFont"/>
    <w:rsid w:val="0032732D"/>
  </w:style>
  <w:style w:type="character" w:customStyle="1" w:styleId="citation-489">
    <w:name w:val="citation-489"/>
    <w:basedOn w:val="DefaultParagraphFont"/>
    <w:rsid w:val="0032732D"/>
  </w:style>
  <w:style w:type="character" w:customStyle="1" w:styleId="citation-488">
    <w:name w:val="citation-488"/>
    <w:basedOn w:val="DefaultParagraphFont"/>
    <w:rsid w:val="0032732D"/>
  </w:style>
  <w:style w:type="character" w:customStyle="1" w:styleId="citation-487">
    <w:name w:val="citation-487"/>
    <w:basedOn w:val="DefaultParagraphFont"/>
    <w:rsid w:val="0032732D"/>
  </w:style>
  <w:style w:type="character" w:customStyle="1" w:styleId="citation-486">
    <w:name w:val="citation-486"/>
    <w:basedOn w:val="DefaultParagraphFont"/>
    <w:rsid w:val="0032732D"/>
  </w:style>
  <w:style w:type="character" w:customStyle="1" w:styleId="citation-485">
    <w:name w:val="citation-485"/>
    <w:basedOn w:val="DefaultParagraphFont"/>
    <w:rsid w:val="0032732D"/>
  </w:style>
  <w:style w:type="character" w:customStyle="1" w:styleId="citation-484">
    <w:name w:val="citation-484"/>
    <w:basedOn w:val="DefaultParagraphFont"/>
    <w:rsid w:val="0032732D"/>
  </w:style>
  <w:style w:type="character" w:customStyle="1" w:styleId="citation-483">
    <w:name w:val="citation-483"/>
    <w:basedOn w:val="DefaultParagraphFont"/>
    <w:rsid w:val="0032732D"/>
  </w:style>
  <w:style w:type="character" w:customStyle="1" w:styleId="citation-482">
    <w:name w:val="citation-482"/>
    <w:basedOn w:val="DefaultParagraphFont"/>
    <w:rsid w:val="0032732D"/>
  </w:style>
  <w:style w:type="character" w:customStyle="1" w:styleId="citation-481">
    <w:name w:val="citation-481"/>
    <w:basedOn w:val="DefaultParagraphFont"/>
    <w:rsid w:val="0032732D"/>
  </w:style>
  <w:style w:type="character" w:customStyle="1" w:styleId="citation-480">
    <w:name w:val="citation-480"/>
    <w:basedOn w:val="DefaultParagraphFont"/>
    <w:rsid w:val="0032732D"/>
  </w:style>
  <w:style w:type="character" w:customStyle="1" w:styleId="citation-479">
    <w:name w:val="citation-479"/>
    <w:basedOn w:val="DefaultParagraphFont"/>
    <w:rsid w:val="0032732D"/>
  </w:style>
  <w:style w:type="character" w:customStyle="1" w:styleId="citation-478">
    <w:name w:val="citation-478"/>
    <w:basedOn w:val="DefaultParagraphFont"/>
    <w:rsid w:val="0032732D"/>
  </w:style>
  <w:style w:type="character" w:customStyle="1" w:styleId="citation-477">
    <w:name w:val="citation-477"/>
    <w:basedOn w:val="DefaultParagraphFont"/>
    <w:rsid w:val="0032732D"/>
  </w:style>
  <w:style w:type="character" w:customStyle="1" w:styleId="citation-476">
    <w:name w:val="citation-476"/>
    <w:basedOn w:val="DefaultParagraphFont"/>
    <w:rsid w:val="0032732D"/>
  </w:style>
  <w:style w:type="character" w:customStyle="1" w:styleId="citation-475">
    <w:name w:val="citation-475"/>
    <w:basedOn w:val="DefaultParagraphFont"/>
    <w:rsid w:val="0032732D"/>
  </w:style>
  <w:style w:type="character" w:customStyle="1" w:styleId="citation-474">
    <w:name w:val="citation-474"/>
    <w:basedOn w:val="DefaultParagraphFont"/>
    <w:rsid w:val="0032732D"/>
  </w:style>
  <w:style w:type="character" w:customStyle="1" w:styleId="citation-473">
    <w:name w:val="citation-473"/>
    <w:basedOn w:val="DefaultParagraphFont"/>
    <w:rsid w:val="0032732D"/>
  </w:style>
  <w:style w:type="character" w:customStyle="1" w:styleId="citation-472">
    <w:name w:val="citation-472"/>
    <w:basedOn w:val="DefaultParagraphFont"/>
    <w:rsid w:val="0032732D"/>
  </w:style>
  <w:style w:type="character" w:customStyle="1" w:styleId="citation-471">
    <w:name w:val="citation-471"/>
    <w:basedOn w:val="DefaultParagraphFont"/>
    <w:rsid w:val="0032732D"/>
  </w:style>
  <w:style w:type="character" w:customStyle="1" w:styleId="citation-470">
    <w:name w:val="citation-470"/>
    <w:basedOn w:val="DefaultParagraphFont"/>
    <w:rsid w:val="0032732D"/>
  </w:style>
  <w:style w:type="character" w:customStyle="1" w:styleId="citation-469">
    <w:name w:val="citation-469"/>
    <w:basedOn w:val="DefaultParagraphFont"/>
    <w:rsid w:val="0032732D"/>
  </w:style>
  <w:style w:type="character" w:customStyle="1" w:styleId="citation-468">
    <w:name w:val="citation-468"/>
    <w:basedOn w:val="DefaultParagraphFont"/>
    <w:rsid w:val="0032732D"/>
  </w:style>
  <w:style w:type="character" w:customStyle="1" w:styleId="citation-467">
    <w:name w:val="citation-467"/>
    <w:basedOn w:val="DefaultParagraphFont"/>
    <w:rsid w:val="0032732D"/>
  </w:style>
  <w:style w:type="character" w:customStyle="1" w:styleId="citation-466">
    <w:name w:val="citation-466"/>
    <w:basedOn w:val="DefaultParagraphFont"/>
    <w:rsid w:val="0032732D"/>
  </w:style>
  <w:style w:type="character" w:customStyle="1" w:styleId="citation-465">
    <w:name w:val="citation-465"/>
    <w:basedOn w:val="DefaultParagraphFont"/>
    <w:rsid w:val="0032732D"/>
  </w:style>
  <w:style w:type="character" w:customStyle="1" w:styleId="citation-464">
    <w:name w:val="citation-464"/>
    <w:basedOn w:val="DefaultParagraphFont"/>
    <w:rsid w:val="0032732D"/>
  </w:style>
  <w:style w:type="character" w:customStyle="1" w:styleId="citation-463">
    <w:name w:val="citation-463"/>
    <w:basedOn w:val="DefaultParagraphFont"/>
    <w:rsid w:val="0032732D"/>
  </w:style>
  <w:style w:type="character" w:customStyle="1" w:styleId="citation-462">
    <w:name w:val="citation-462"/>
    <w:basedOn w:val="DefaultParagraphFont"/>
    <w:rsid w:val="0032732D"/>
  </w:style>
  <w:style w:type="character" w:customStyle="1" w:styleId="citation-461">
    <w:name w:val="citation-461"/>
    <w:basedOn w:val="DefaultParagraphFont"/>
    <w:rsid w:val="0032732D"/>
  </w:style>
  <w:style w:type="character" w:customStyle="1" w:styleId="citation-460">
    <w:name w:val="citation-460"/>
    <w:basedOn w:val="DefaultParagraphFont"/>
    <w:rsid w:val="0032732D"/>
  </w:style>
  <w:style w:type="character" w:customStyle="1" w:styleId="citation-459">
    <w:name w:val="citation-459"/>
    <w:basedOn w:val="DefaultParagraphFont"/>
    <w:rsid w:val="0032732D"/>
  </w:style>
  <w:style w:type="character" w:customStyle="1" w:styleId="citation-458">
    <w:name w:val="citation-458"/>
    <w:basedOn w:val="DefaultParagraphFont"/>
    <w:rsid w:val="0032732D"/>
  </w:style>
  <w:style w:type="character" w:customStyle="1" w:styleId="citation-457">
    <w:name w:val="citation-457"/>
    <w:basedOn w:val="DefaultParagraphFont"/>
    <w:rsid w:val="0032732D"/>
  </w:style>
  <w:style w:type="character" w:customStyle="1" w:styleId="citation-456">
    <w:name w:val="citation-456"/>
    <w:basedOn w:val="DefaultParagraphFont"/>
    <w:rsid w:val="0032732D"/>
  </w:style>
  <w:style w:type="character" w:customStyle="1" w:styleId="citation-455">
    <w:name w:val="citation-455"/>
    <w:basedOn w:val="DefaultParagraphFont"/>
    <w:rsid w:val="0032732D"/>
  </w:style>
  <w:style w:type="character" w:customStyle="1" w:styleId="citation-454">
    <w:name w:val="citation-454"/>
    <w:basedOn w:val="DefaultParagraphFont"/>
    <w:rsid w:val="0032732D"/>
  </w:style>
  <w:style w:type="character" w:customStyle="1" w:styleId="citation-453">
    <w:name w:val="citation-453"/>
    <w:basedOn w:val="DefaultParagraphFont"/>
    <w:rsid w:val="0032732D"/>
  </w:style>
  <w:style w:type="character" w:customStyle="1" w:styleId="citation-452">
    <w:name w:val="citation-452"/>
    <w:basedOn w:val="DefaultParagraphFont"/>
    <w:rsid w:val="0032732D"/>
  </w:style>
  <w:style w:type="character" w:customStyle="1" w:styleId="citation-451">
    <w:name w:val="citation-451"/>
    <w:basedOn w:val="DefaultParagraphFont"/>
    <w:rsid w:val="0032732D"/>
  </w:style>
  <w:style w:type="character" w:customStyle="1" w:styleId="citation-450">
    <w:name w:val="citation-450"/>
    <w:basedOn w:val="DefaultParagraphFont"/>
    <w:rsid w:val="0032732D"/>
  </w:style>
  <w:style w:type="character" w:customStyle="1" w:styleId="citation-449">
    <w:name w:val="citation-449"/>
    <w:basedOn w:val="DefaultParagraphFont"/>
    <w:rsid w:val="0032732D"/>
  </w:style>
  <w:style w:type="character" w:customStyle="1" w:styleId="citation-448">
    <w:name w:val="citation-448"/>
    <w:basedOn w:val="DefaultParagraphFont"/>
    <w:rsid w:val="0032732D"/>
  </w:style>
  <w:style w:type="character" w:customStyle="1" w:styleId="citation-447">
    <w:name w:val="citation-447"/>
    <w:basedOn w:val="DefaultParagraphFont"/>
    <w:rsid w:val="0032732D"/>
  </w:style>
  <w:style w:type="character" w:customStyle="1" w:styleId="citation-446">
    <w:name w:val="citation-446"/>
    <w:basedOn w:val="DefaultParagraphFont"/>
    <w:rsid w:val="0032732D"/>
  </w:style>
  <w:style w:type="character" w:customStyle="1" w:styleId="citation-445">
    <w:name w:val="citation-445"/>
    <w:basedOn w:val="DefaultParagraphFont"/>
    <w:rsid w:val="0032732D"/>
  </w:style>
  <w:style w:type="character" w:customStyle="1" w:styleId="citation-444">
    <w:name w:val="citation-444"/>
    <w:basedOn w:val="DefaultParagraphFont"/>
    <w:rsid w:val="0032732D"/>
  </w:style>
  <w:style w:type="character" w:customStyle="1" w:styleId="citation-443">
    <w:name w:val="citation-443"/>
    <w:basedOn w:val="DefaultParagraphFont"/>
    <w:rsid w:val="0032732D"/>
  </w:style>
  <w:style w:type="character" w:customStyle="1" w:styleId="citation-442">
    <w:name w:val="citation-442"/>
    <w:basedOn w:val="DefaultParagraphFont"/>
    <w:rsid w:val="0032732D"/>
  </w:style>
  <w:style w:type="character" w:customStyle="1" w:styleId="citation-441">
    <w:name w:val="citation-441"/>
    <w:basedOn w:val="DefaultParagraphFont"/>
    <w:rsid w:val="0032732D"/>
  </w:style>
  <w:style w:type="character" w:customStyle="1" w:styleId="citation-612">
    <w:name w:val="citation-612"/>
    <w:basedOn w:val="DefaultParagraphFont"/>
    <w:rsid w:val="0032732D"/>
  </w:style>
  <w:style w:type="character" w:customStyle="1" w:styleId="citation-615">
    <w:name w:val="citation-615"/>
    <w:basedOn w:val="DefaultParagraphFont"/>
    <w:rsid w:val="0032732D"/>
  </w:style>
  <w:style w:type="character" w:customStyle="1" w:styleId="citation-856">
    <w:name w:val="citation-856"/>
    <w:basedOn w:val="DefaultParagraphFont"/>
    <w:rsid w:val="0032732D"/>
  </w:style>
  <w:style w:type="character" w:customStyle="1" w:styleId="citation-855">
    <w:name w:val="citation-855"/>
    <w:basedOn w:val="DefaultParagraphFont"/>
    <w:rsid w:val="0032732D"/>
  </w:style>
  <w:style w:type="character" w:customStyle="1" w:styleId="citation-854">
    <w:name w:val="citation-854"/>
    <w:basedOn w:val="DefaultParagraphFont"/>
    <w:rsid w:val="0032732D"/>
  </w:style>
  <w:style w:type="character" w:customStyle="1" w:styleId="citation-853">
    <w:name w:val="citation-853"/>
    <w:basedOn w:val="DefaultParagraphFont"/>
    <w:rsid w:val="0032732D"/>
  </w:style>
  <w:style w:type="character" w:customStyle="1" w:styleId="citation-852">
    <w:name w:val="citation-852"/>
    <w:basedOn w:val="DefaultParagraphFont"/>
    <w:rsid w:val="0032732D"/>
  </w:style>
  <w:style w:type="character" w:customStyle="1" w:styleId="citation-851">
    <w:name w:val="citation-851"/>
    <w:basedOn w:val="DefaultParagraphFont"/>
    <w:rsid w:val="0032732D"/>
  </w:style>
  <w:style w:type="character" w:customStyle="1" w:styleId="citation-850">
    <w:name w:val="citation-850"/>
    <w:basedOn w:val="DefaultParagraphFont"/>
    <w:rsid w:val="0032732D"/>
  </w:style>
  <w:style w:type="character" w:customStyle="1" w:styleId="citation-849">
    <w:name w:val="citation-849"/>
    <w:basedOn w:val="DefaultParagraphFont"/>
    <w:rsid w:val="0032732D"/>
  </w:style>
  <w:style w:type="character" w:customStyle="1" w:styleId="citation-848">
    <w:name w:val="citation-848"/>
    <w:basedOn w:val="DefaultParagraphFont"/>
    <w:rsid w:val="0032732D"/>
  </w:style>
  <w:style w:type="character" w:customStyle="1" w:styleId="citation-847">
    <w:name w:val="citation-847"/>
    <w:basedOn w:val="DefaultParagraphFont"/>
    <w:rsid w:val="0032732D"/>
  </w:style>
  <w:style w:type="character" w:customStyle="1" w:styleId="citation-846">
    <w:name w:val="citation-846"/>
    <w:basedOn w:val="DefaultParagraphFont"/>
    <w:rsid w:val="0032732D"/>
  </w:style>
  <w:style w:type="character" w:customStyle="1" w:styleId="citation-845">
    <w:name w:val="citation-845"/>
    <w:basedOn w:val="DefaultParagraphFont"/>
    <w:rsid w:val="0032732D"/>
  </w:style>
  <w:style w:type="character" w:customStyle="1" w:styleId="citation-844">
    <w:name w:val="citation-844"/>
    <w:basedOn w:val="DefaultParagraphFont"/>
    <w:rsid w:val="0032732D"/>
  </w:style>
  <w:style w:type="character" w:customStyle="1" w:styleId="citation-843">
    <w:name w:val="citation-843"/>
    <w:basedOn w:val="DefaultParagraphFont"/>
    <w:rsid w:val="0032732D"/>
  </w:style>
  <w:style w:type="character" w:customStyle="1" w:styleId="citation-842">
    <w:name w:val="citation-842"/>
    <w:basedOn w:val="DefaultParagraphFont"/>
    <w:rsid w:val="0032732D"/>
  </w:style>
  <w:style w:type="character" w:customStyle="1" w:styleId="citation-841">
    <w:name w:val="citation-841"/>
    <w:basedOn w:val="DefaultParagraphFont"/>
    <w:rsid w:val="0032732D"/>
  </w:style>
  <w:style w:type="character" w:customStyle="1" w:styleId="citation-840">
    <w:name w:val="citation-840"/>
    <w:basedOn w:val="DefaultParagraphFont"/>
    <w:rsid w:val="0032732D"/>
  </w:style>
  <w:style w:type="character" w:customStyle="1" w:styleId="citation-839">
    <w:name w:val="citation-839"/>
    <w:basedOn w:val="DefaultParagraphFont"/>
    <w:rsid w:val="0032732D"/>
  </w:style>
  <w:style w:type="character" w:customStyle="1" w:styleId="citation-838">
    <w:name w:val="citation-838"/>
    <w:basedOn w:val="DefaultParagraphFont"/>
    <w:rsid w:val="0032732D"/>
  </w:style>
  <w:style w:type="character" w:customStyle="1" w:styleId="citation-837">
    <w:name w:val="citation-837"/>
    <w:basedOn w:val="DefaultParagraphFont"/>
    <w:rsid w:val="0032732D"/>
  </w:style>
  <w:style w:type="character" w:customStyle="1" w:styleId="citation-836">
    <w:name w:val="citation-836"/>
    <w:basedOn w:val="DefaultParagraphFont"/>
    <w:rsid w:val="0032732D"/>
  </w:style>
  <w:style w:type="character" w:customStyle="1" w:styleId="citation-835">
    <w:name w:val="citation-835"/>
    <w:basedOn w:val="DefaultParagraphFont"/>
    <w:rsid w:val="0032732D"/>
  </w:style>
  <w:style w:type="character" w:customStyle="1" w:styleId="citation-834">
    <w:name w:val="citation-834"/>
    <w:basedOn w:val="DefaultParagraphFont"/>
    <w:rsid w:val="0032732D"/>
  </w:style>
  <w:style w:type="character" w:customStyle="1" w:styleId="citation-833">
    <w:name w:val="citation-833"/>
    <w:basedOn w:val="DefaultParagraphFont"/>
    <w:rsid w:val="0032732D"/>
  </w:style>
  <w:style w:type="character" w:customStyle="1" w:styleId="citation-832">
    <w:name w:val="citation-832"/>
    <w:basedOn w:val="DefaultParagraphFont"/>
    <w:rsid w:val="0032732D"/>
  </w:style>
  <w:style w:type="character" w:customStyle="1" w:styleId="citation-831">
    <w:name w:val="citation-831"/>
    <w:basedOn w:val="DefaultParagraphFont"/>
    <w:rsid w:val="0032732D"/>
  </w:style>
  <w:style w:type="character" w:customStyle="1" w:styleId="citation-830">
    <w:name w:val="citation-830"/>
    <w:basedOn w:val="DefaultParagraphFont"/>
    <w:rsid w:val="0032732D"/>
  </w:style>
  <w:style w:type="character" w:customStyle="1" w:styleId="citation-829">
    <w:name w:val="citation-829"/>
    <w:basedOn w:val="DefaultParagraphFont"/>
    <w:rsid w:val="0032732D"/>
  </w:style>
  <w:style w:type="character" w:customStyle="1" w:styleId="citation-828">
    <w:name w:val="citation-828"/>
    <w:basedOn w:val="DefaultParagraphFont"/>
    <w:rsid w:val="0032732D"/>
  </w:style>
  <w:style w:type="character" w:customStyle="1" w:styleId="citation-827">
    <w:name w:val="citation-827"/>
    <w:basedOn w:val="DefaultParagraphFont"/>
    <w:rsid w:val="0032732D"/>
  </w:style>
  <w:style w:type="character" w:customStyle="1" w:styleId="citation-826">
    <w:name w:val="citation-826"/>
    <w:basedOn w:val="DefaultParagraphFont"/>
    <w:rsid w:val="0032732D"/>
  </w:style>
  <w:style w:type="character" w:customStyle="1" w:styleId="citation-825">
    <w:name w:val="citation-825"/>
    <w:basedOn w:val="DefaultParagraphFont"/>
    <w:rsid w:val="0032732D"/>
  </w:style>
  <w:style w:type="character" w:customStyle="1" w:styleId="citation-824">
    <w:name w:val="citation-824"/>
    <w:basedOn w:val="DefaultParagraphFont"/>
    <w:rsid w:val="0032732D"/>
  </w:style>
  <w:style w:type="character" w:customStyle="1" w:styleId="citation-823">
    <w:name w:val="citation-823"/>
    <w:basedOn w:val="DefaultParagraphFont"/>
    <w:rsid w:val="0032732D"/>
  </w:style>
  <w:style w:type="character" w:customStyle="1" w:styleId="citation-822">
    <w:name w:val="citation-822"/>
    <w:basedOn w:val="DefaultParagraphFont"/>
    <w:rsid w:val="0032732D"/>
  </w:style>
  <w:style w:type="character" w:customStyle="1" w:styleId="citation-821">
    <w:name w:val="citation-821"/>
    <w:basedOn w:val="DefaultParagraphFont"/>
    <w:rsid w:val="0032732D"/>
  </w:style>
  <w:style w:type="character" w:customStyle="1" w:styleId="citation-820">
    <w:name w:val="citation-820"/>
    <w:basedOn w:val="DefaultParagraphFont"/>
    <w:rsid w:val="0032732D"/>
  </w:style>
  <w:style w:type="character" w:customStyle="1" w:styleId="citation-819">
    <w:name w:val="citation-819"/>
    <w:basedOn w:val="DefaultParagraphFont"/>
    <w:rsid w:val="0032732D"/>
  </w:style>
  <w:style w:type="character" w:customStyle="1" w:styleId="citation-818">
    <w:name w:val="citation-818"/>
    <w:basedOn w:val="DefaultParagraphFont"/>
    <w:rsid w:val="0032732D"/>
  </w:style>
  <w:style w:type="character" w:customStyle="1" w:styleId="citation-817">
    <w:name w:val="citation-817"/>
    <w:basedOn w:val="DefaultParagraphFont"/>
    <w:rsid w:val="0032732D"/>
  </w:style>
  <w:style w:type="character" w:customStyle="1" w:styleId="citation-816">
    <w:name w:val="citation-816"/>
    <w:basedOn w:val="DefaultParagraphFont"/>
    <w:rsid w:val="0032732D"/>
  </w:style>
  <w:style w:type="character" w:customStyle="1" w:styleId="citation-815">
    <w:name w:val="citation-815"/>
    <w:basedOn w:val="DefaultParagraphFont"/>
    <w:rsid w:val="0032732D"/>
  </w:style>
  <w:style w:type="character" w:customStyle="1" w:styleId="citation-814">
    <w:name w:val="citation-814"/>
    <w:basedOn w:val="DefaultParagraphFont"/>
    <w:rsid w:val="0032732D"/>
  </w:style>
  <w:style w:type="character" w:customStyle="1" w:styleId="citation-813">
    <w:name w:val="citation-813"/>
    <w:basedOn w:val="DefaultParagraphFont"/>
    <w:rsid w:val="0032732D"/>
  </w:style>
  <w:style w:type="character" w:customStyle="1" w:styleId="citation-812">
    <w:name w:val="citation-812"/>
    <w:basedOn w:val="DefaultParagraphFont"/>
    <w:rsid w:val="0032732D"/>
  </w:style>
  <w:style w:type="character" w:customStyle="1" w:styleId="citation-811">
    <w:name w:val="citation-811"/>
    <w:basedOn w:val="DefaultParagraphFont"/>
    <w:rsid w:val="0032732D"/>
  </w:style>
  <w:style w:type="character" w:customStyle="1" w:styleId="citation-810">
    <w:name w:val="citation-810"/>
    <w:basedOn w:val="DefaultParagraphFont"/>
    <w:rsid w:val="0032732D"/>
  </w:style>
  <w:style w:type="character" w:customStyle="1" w:styleId="citation-809">
    <w:name w:val="citation-809"/>
    <w:basedOn w:val="DefaultParagraphFont"/>
    <w:rsid w:val="0032732D"/>
  </w:style>
  <w:style w:type="character" w:customStyle="1" w:styleId="citation-808">
    <w:name w:val="citation-808"/>
    <w:basedOn w:val="DefaultParagraphFont"/>
    <w:rsid w:val="0032732D"/>
  </w:style>
  <w:style w:type="character" w:customStyle="1" w:styleId="citation-807">
    <w:name w:val="citation-807"/>
    <w:basedOn w:val="DefaultParagraphFont"/>
    <w:rsid w:val="0032732D"/>
  </w:style>
  <w:style w:type="character" w:customStyle="1" w:styleId="citation-806">
    <w:name w:val="citation-806"/>
    <w:basedOn w:val="DefaultParagraphFont"/>
    <w:rsid w:val="0032732D"/>
  </w:style>
  <w:style w:type="character" w:customStyle="1" w:styleId="citation-805">
    <w:name w:val="citation-805"/>
    <w:basedOn w:val="DefaultParagraphFont"/>
    <w:rsid w:val="0032732D"/>
  </w:style>
  <w:style w:type="character" w:customStyle="1" w:styleId="citation-804">
    <w:name w:val="citation-804"/>
    <w:basedOn w:val="DefaultParagraphFont"/>
    <w:rsid w:val="0032732D"/>
  </w:style>
  <w:style w:type="character" w:customStyle="1" w:styleId="citation-803">
    <w:name w:val="citation-803"/>
    <w:basedOn w:val="DefaultParagraphFont"/>
    <w:rsid w:val="0032732D"/>
  </w:style>
  <w:style w:type="character" w:customStyle="1" w:styleId="citation-802">
    <w:name w:val="citation-802"/>
    <w:basedOn w:val="DefaultParagraphFont"/>
    <w:rsid w:val="0032732D"/>
  </w:style>
  <w:style w:type="character" w:customStyle="1" w:styleId="citation-801">
    <w:name w:val="citation-801"/>
    <w:basedOn w:val="DefaultParagraphFont"/>
    <w:rsid w:val="0032732D"/>
  </w:style>
  <w:style w:type="character" w:customStyle="1" w:styleId="citation-800">
    <w:name w:val="citation-800"/>
    <w:basedOn w:val="DefaultParagraphFont"/>
    <w:rsid w:val="0032732D"/>
  </w:style>
  <w:style w:type="character" w:customStyle="1" w:styleId="citation-799">
    <w:name w:val="citation-799"/>
    <w:basedOn w:val="DefaultParagraphFont"/>
    <w:rsid w:val="0032732D"/>
  </w:style>
  <w:style w:type="character" w:customStyle="1" w:styleId="citation-798">
    <w:name w:val="citation-798"/>
    <w:basedOn w:val="DefaultParagraphFont"/>
    <w:rsid w:val="0032732D"/>
  </w:style>
  <w:style w:type="character" w:customStyle="1" w:styleId="citation-797">
    <w:name w:val="citation-797"/>
    <w:basedOn w:val="DefaultParagraphFont"/>
    <w:rsid w:val="0032732D"/>
  </w:style>
  <w:style w:type="character" w:customStyle="1" w:styleId="citation-1052">
    <w:name w:val="citation-1052"/>
    <w:basedOn w:val="DefaultParagraphFont"/>
    <w:rsid w:val="0032732D"/>
  </w:style>
  <w:style w:type="character" w:customStyle="1" w:styleId="citation-1051">
    <w:name w:val="citation-1051"/>
    <w:basedOn w:val="DefaultParagraphFont"/>
    <w:rsid w:val="0032732D"/>
  </w:style>
  <w:style w:type="character" w:customStyle="1" w:styleId="citation-1050">
    <w:name w:val="citation-1050"/>
    <w:basedOn w:val="DefaultParagraphFont"/>
    <w:rsid w:val="0032732D"/>
  </w:style>
  <w:style w:type="character" w:customStyle="1" w:styleId="citation-1049">
    <w:name w:val="citation-1049"/>
    <w:basedOn w:val="DefaultParagraphFont"/>
    <w:rsid w:val="0032732D"/>
  </w:style>
  <w:style w:type="character" w:customStyle="1" w:styleId="citation-1048">
    <w:name w:val="citation-1048"/>
    <w:basedOn w:val="DefaultParagraphFont"/>
    <w:rsid w:val="0032732D"/>
  </w:style>
  <w:style w:type="character" w:customStyle="1" w:styleId="citation-1047">
    <w:name w:val="citation-1047"/>
    <w:basedOn w:val="DefaultParagraphFont"/>
    <w:rsid w:val="0032732D"/>
  </w:style>
  <w:style w:type="character" w:customStyle="1" w:styleId="citation-1046">
    <w:name w:val="citation-1046"/>
    <w:basedOn w:val="DefaultParagraphFont"/>
    <w:rsid w:val="0032732D"/>
  </w:style>
  <w:style w:type="character" w:customStyle="1" w:styleId="citation-1045">
    <w:name w:val="citation-1045"/>
    <w:basedOn w:val="DefaultParagraphFont"/>
    <w:rsid w:val="0032732D"/>
  </w:style>
  <w:style w:type="character" w:customStyle="1" w:styleId="citation-1044">
    <w:name w:val="citation-1044"/>
    <w:basedOn w:val="DefaultParagraphFont"/>
    <w:rsid w:val="0032732D"/>
  </w:style>
  <w:style w:type="character" w:customStyle="1" w:styleId="citation-1043">
    <w:name w:val="citation-1043"/>
    <w:basedOn w:val="DefaultParagraphFont"/>
    <w:rsid w:val="0032732D"/>
  </w:style>
  <w:style w:type="character" w:customStyle="1" w:styleId="citation-1042">
    <w:name w:val="citation-1042"/>
    <w:basedOn w:val="DefaultParagraphFont"/>
    <w:rsid w:val="0032732D"/>
  </w:style>
  <w:style w:type="character" w:customStyle="1" w:styleId="citation-1041">
    <w:name w:val="citation-1041"/>
    <w:basedOn w:val="DefaultParagraphFont"/>
    <w:rsid w:val="0032732D"/>
  </w:style>
  <w:style w:type="character" w:customStyle="1" w:styleId="citation-1040">
    <w:name w:val="citation-1040"/>
    <w:basedOn w:val="DefaultParagraphFont"/>
    <w:rsid w:val="0032732D"/>
  </w:style>
  <w:style w:type="character" w:customStyle="1" w:styleId="citation-1039">
    <w:name w:val="citation-1039"/>
    <w:basedOn w:val="DefaultParagraphFont"/>
    <w:rsid w:val="0032732D"/>
  </w:style>
  <w:style w:type="character" w:customStyle="1" w:styleId="citation-1038">
    <w:name w:val="citation-1038"/>
    <w:basedOn w:val="DefaultParagraphFont"/>
    <w:rsid w:val="0032732D"/>
  </w:style>
  <w:style w:type="character" w:customStyle="1" w:styleId="citation-1037">
    <w:name w:val="citation-1037"/>
    <w:basedOn w:val="DefaultParagraphFont"/>
    <w:rsid w:val="0032732D"/>
  </w:style>
  <w:style w:type="character" w:customStyle="1" w:styleId="citation-1036">
    <w:name w:val="citation-1036"/>
    <w:basedOn w:val="DefaultParagraphFont"/>
    <w:rsid w:val="0032732D"/>
  </w:style>
  <w:style w:type="character" w:customStyle="1" w:styleId="citation-1035">
    <w:name w:val="citation-1035"/>
    <w:basedOn w:val="DefaultParagraphFont"/>
    <w:rsid w:val="0032732D"/>
  </w:style>
  <w:style w:type="character" w:customStyle="1" w:styleId="citation-1034">
    <w:name w:val="citation-1034"/>
    <w:basedOn w:val="DefaultParagraphFont"/>
    <w:rsid w:val="0032732D"/>
  </w:style>
  <w:style w:type="character" w:customStyle="1" w:styleId="citation-1033">
    <w:name w:val="citation-1033"/>
    <w:basedOn w:val="DefaultParagraphFont"/>
    <w:rsid w:val="0032732D"/>
  </w:style>
  <w:style w:type="character" w:customStyle="1" w:styleId="citation-1032">
    <w:name w:val="citation-1032"/>
    <w:basedOn w:val="DefaultParagraphFont"/>
    <w:rsid w:val="0032732D"/>
  </w:style>
  <w:style w:type="character" w:customStyle="1" w:styleId="citation-1031">
    <w:name w:val="citation-1031"/>
    <w:basedOn w:val="DefaultParagraphFont"/>
    <w:rsid w:val="0032732D"/>
  </w:style>
  <w:style w:type="character" w:customStyle="1" w:styleId="citation-1030">
    <w:name w:val="citation-1030"/>
    <w:basedOn w:val="DefaultParagraphFont"/>
    <w:rsid w:val="0032732D"/>
  </w:style>
  <w:style w:type="character" w:customStyle="1" w:styleId="citation-1029">
    <w:name w:val="citation-1029"/>
    <w:basedOn w:val="DefaultParagraphFont"/>
    <w:rsid w:val="0032732D"/>
  </w:style>
  <w:style w:type="character" w:customStyle="1" w:styleId="citation-1028">
    <w:name w:val="citation-1028"/>
    <w:basedOn w:val="DefaultParagraphFont"/>
    <w:rsid w:val="0032732D"/>
  </w:style>
  <w:style w:type="character" w:customStyle="1" w:styleId="citation-1027">
    <w:name w:val="citation-1027"/>
    <w:basedOn w:val="DefaultParagraphFont"/>
    <w:rsid w:val="0032732D"/>
  </w:style>
  <w:style w:type="character" w:customStyle="1" w:styleId="citation-1026">
    <w:name w:val="citation-1026"/>
    <w:basedOn w:val="DefaultParagraphFont"/>
    <w:rsid w:val="0032732D"/>
  </w:style>
  <w:style w:type="character" w:customStyle="1" w:styleId="citation-1025">
    <w:name w:val="citation-1025"/>
    <w:basedOn w:val="DefaultParagraphFont"/>
    <w:rsid w:val="0032732D"/>
  </w:style>
  <w:style w:type="character" w:customStyle="1" w:styleId="citation-1024">
    <w:name w:val="citation-1024"/>
    <w:basedOn w:val="DefaultParagraphFont"/>
    <w:rsid w:val="0032732D"/>
  </w:style>
  <w:style w:type="character" w:customStyle="1" w:styleId="citation-1023">
    <w:name w:val="citation-1023"/>
    <w:basedOn w:val="DefaultParagraphFont"/>
    <w:rsid w:val="0032732D"/>
  </w:style>
  <w:style w:type="character" w:customStyle="1" w:styleId="citation-1022">
    <w:name w:val="citation-1022"/>
    <w:basedOn w:val="DefaultParagraphFont"/>
    <w:rsid w:val="0032732D"/>
  </w:style>
  <w:style w:type="character" w:customStyle="1" w:styleId="citation-1021">
    <w:name w:val="citation-1021"/>
    <w:basedOn w:val="DefaultParagraphFont"/>
    <w:rsid w:val="0032732D"/>
  </w:style>
  <w:style w:type="character" w:customStyle="1" w:styleId="citation-1020">
    <w:name w:val="citation-1020"/>
    <w:basedOn w:val="DefaultParagraphFont"/>
    <w:rsid w:val="0032732D"/>
  </w:style>
  <w:style w:type="character" w:customStyle="1" w:styleId="citation-1019">
    <w:name w:val="citation-1019"/>
    <w:basedOn w:val="DefaultParagraphFont"/>
    <w:rsid w:val="0032732D"/>
  </w:style>
  <w:style w:type="character" w:customStyle="1" w:styleId="citation-1018">
    <w:name w:val="citation-1018"/>
    <w:basedOn w:val="DefaultParagraphFont"/>
    <w:rsid w:val="0032732D"/>
  </w:style>
  <w:style w:type="character" w:customStyle="1" w:styleId="citation-1017">
    <w:name w:val="citation-1017"/>
    <w:basedOn w:val="DefaultParagraphFont"/>
    <w:rsid w:val="0032732D"/>
  </w:style>
  <w:style w:type="character" w:customStyle="1" w:styleId="citation-1016">
    <w:name w:val="citation-1016"/>
    <w:basedOn w:val="DefaultParagraphFont"/>
    <w:rsid w:val="0032732D"/>
  </w:style>
  <w:style w:type="character" w:customStyle="1" w:styleId="citation-1015">
    <w:name w:val="citation-1015"/>
    <w:basedOn w:val="DefaultParagraphFont"/>
    <w:rsid w:val="0032732D"/>
  </w:style>
  <w:style w:type="character" w:customStyle="1" w:styleId="citation-1014">
    <w:name w:val="citation-1014"/>
    <w:basedOn w:val="DefaultParagraphFont"/>
    <w:rsid w:val="0032732D"/>
  </w:style>
  <w:style w:type="character" w:customStyle="1" w:styleId="citation-1013">
    <w:name w:val="citation-1013"/>
    <w:basedOn w:val="DefaultParagraphFont"/>
    <w:rsid w:val="0032732D"/>
  </w:style>
  <w:style w:type="character" w:customStyle="1" w:styleId="citation-1012">
    <w:name w:val="citation-1012"/>
    <w:basedOn w:val="DefaultParagraphFont"/>
    <w:rsid w:val="0032732D"/>
  </w:style>
  <w:style w:type="character" w:customStyle="1" w:styleId="citation-1011">
    <w:name w:val="citation-1011"/>
    <w:basedOn w:val="DefaultParagraphFont"/>
    <w:rsid w:val="0032732D"/>
  </w:style>
  <w:style w:type="character" w:customStyle="1" w:styleId="citation-1010">
    <w:name w:val="citation-1010"/>
    <w:basedOn w:val="DefaultParagraphFont"/>
    <w:rsid w:val="0032732D"/>
  </w:style>
  <w:style w:type="character" w:customStyle="1" w:styleId="citation-1009">
    <w:name w:val="citation-1009"/>
    <w:basedOn w:val="DefaultParagraphFont"/>
    <w:rsid w:val="0032732D"/>
  </w:style>
  <w:style w:type="character" w:customStyle="1" w:styleId="citation-1008">
    <w:name w:val="citation-1008"/>
    <w:basedOn w:val="DefaultParagraphFont"/>
    <w:rsid w:val="0032732D"/>
  </w:style>
  <w:style w:type="character" w:customStyle="1" w:styleId="citation-1007">
    <w:name w:val="citation-1007"/>
    <w:basedOn w:val="DefaultParagraphFont"/>
    <w:rsid w:val="0032732D"/>
  </w:style>
  <w:style w:type="character" w:customStyle="1" w:styleId="citation-1006">
    <w:name w:val="citation-1006"/>
    <w:basedOn w:val="DefaultParagraphFont"/>
    <w:rsid w:val="0032732D"/>
  </w:style>
  <w:style w:type="character" w:customStyle="1" w:styleId="citation-1005">
    <w:name w:val="citation-1005"/>
    <w:basedOn w:val="DefaultParagraphFont"/>
    <w:rsid w:val="0032732D"/>
  </w:style>
  <w:style w:type="character" w:customStyle="1" w:styleId="citation-1004">
    <w:name w:val="citation-1004"/>
    <w:basedOn w:val="DefaultParagraphFont"/>
    <w:rsid w:val="0032732D"/>
  </w:style>
  <w:style w:type="character" w:customStyle="1" w:styleId="citation-1003">
    <w:name w:val="citation-1003"/>
    <w:basedOn w:val="DefaultParagraphFont"/>
    <w:rsid w:val="0032732D"/>
  </w:style>
  <w:style w:type="character" w:customStyle="1" w:styleId="citation-1002">
    <w:name w:val="citation-1002"/>
    <w:basedOn w:val="DefaultParagraphFont"/>
    <w:rsid w:val="0032732D"/>
  </w:style>
  <w:style w:type="character" w:customStyle="1" w:styleId="citation-1001">
    <w:name w:val="citation-1001"/>
    <w:basedOn w:val="DefaultParagraphFont"/>
    <w:rsid w:val="0032732D"/>
  </w:style>
  <w:style w:type="character" w:customStyle="1" w:styleId="citation-1000">
    <w:name w:val="citation-1000"/>
    <w:basedOn w:val="DefaultParagraphFont"/>
    <w:rsid w:val="0032732D"/>
  </w:style>
  <w:style w:type="character" w:customStyle="1" w:styleId="citation-999">
    <w:name w:val="citation-999"/>
    <w:basedOn w:val="DefaultParagraphFont"/>
    <w:rsid w:val="0032732D"/>
  </w:style>
  <w:style w:type="character" w:customStyle="1" w:styleId="citation-998">
    <w:name w:val="citation-998"/>
    <w:basedOn w:val="DefaultParagraphFont"/>
    <w:rsid w:val="0032732D"/>
  </w:style>
  <w:style w:type="character" w:customStyle="1" w:styleId="citation-997">
    <w:name w:val="citation-997"/>
    <w:basedOn w:val="DefaultParagraphFont"/>
    <w:rsid w:val="0032732D"/>
  </w:style>
  <w:style w:type="character" w:customStyle="1" w:styleId="citation-996">
    <w:name w:val="citation-996"/>
    <w:basedOn w:val="DefaultParagraphFont"/>
    <w:rsid w:val="0032732D"/>
  </w:style>
  <w:style w:type="character" w:customStyle="1" w:styleId="citation-995">
    <w:name w:val="citation-995"/>
    <w:basedOn w:val="DefaultParagraphFont"/>
    <w:rsid w:val="0032732D"/>
  </w:style>
  <w:style w:type="character" w:customStyle="1" w:styleId="citation-994">
    <w:name w:val="citation-994"/>
    <w:basedOn w:val="DefaultParagraphFont"/>
    <w:rsid w:val="0032732D"/>
  </w:style>
  <w:style w:type="character" w:customStyle="1" w:styleId="citation-993">
    <w:name w:val="citation-993"/>
    <w:basedOn w:val="DefaultParagraphFont"/>
    <w:rsid w:val="0032732D"/>
  </w:style>
  <w:style w:type="character" w:customStyle="1" w:styleId="citation-992">
    <w:name w:val="citation-992"/>
    <w:basedOn w:val="DefaultParagraphFont"/>
    <w:rsid w:val="0032732D"/>
  </w:style>
  <w:style w:type="character" w:customStyle="1" w:styleId="citation-991">
    <w:name w:val="citation-991"/>
    <w:basedOn w:val="DefaultParagraphFont"/>
    <w:rsid w:val="0032732D"/>
  </w:style>
  <w:style w:type="character" w:customStyle="1" w:styleId="citation-990">
    <w:name w:val="citation-990"/>
    <w:basedOn w:val="DefaultParagraphFont"/>
    <w:rsid w:val="0032732D"/>
  </w:style>
  <w:style w:type="character" w:customStyle="1" w:styleId="citation-989">
    <w:name w:val="citation-989"/>
    <w:basedOn w:val="DefaultParagraphFont"/>
    <w:rsid w:val="0032732D"/>
  </w:style>
  <w:style w:type="character" w:customStyle="1" w:styleId="citation-988">
    <w:name w:val="citation-988"/>
    <w:basedOn w:val="DefaultParagraphFont"/>
    <w:rsid w:val="0032732D"/>
  </w:style>
  <w:style w:type="character" w:customStyle="1" w:styleId="citation-987">
    <w:name w:val="citation-987"/>
    <w:basedOn w:val="DefaultParagraphFont"/>
    <w:rsid w:val="0032732D"/>
  </w:style>
  <w:style w:type="character" w:customStyle="1" w:styleId="citation-986">
    <w:name w:val="citation-986"/>
    <w:basedOn w:val="DefaultParagraphFont"/>
    <w:rsid w:val="0032732D"/>
  </w:style>
  <w:style w:type="character" w:customStyle="1" w:styleId="citation-985">
    <w:name w:val="citation-985"/>
    <w:basedOn w:val="DefaultParagraphFont"/>
    <w:rsid w:val="003273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09707">
      <w:bodyDiv w:val="1"/>
      <w:marLeft w:val="0"/>
      <w:marRight w:val="0"/>
      <w:marTop w:val="0"/>
      <w:marBottom w:val="0"/>
      <w:divBdr>
        <w:top w:val="none" w:sz="0" w:space="0" w:color="auto"/>
        <w:left w:val="none" w:sz="0" w:space="0" w:color="auto"/>
        <w:bottom w:val="none" w:sz="0" w:space="0" w:color="auto"/>
        <w:right w:val="none" w:sz="0" w:space="0" w:color="auto"/>
      </w:divBdr>
    </w:div>
    <w:div w:id="90979538">
      <w:bodyDiv w:val="1"/>
      <w:marLeft w:val="0"/>
      <w:marRight w:val="0"/>
      <w:marTop w:val="0"/>
      <w:marBottom w:val="0"/>
      <w:divBdr>
        <w:top w:val="none" w:sz="0" w:space="0" w:color="auto"/>
        <w:left w:val="none" w:sz="0" w:space="0" w:color="auto"/>
        <w:bottom w:val="none" w:sz="0" w:space="0" w:color="auto"/>
        <w:right w:val="none" w:sz="0" w:space="0" w:color="auto"/>
      </w:divBdr>
    </w:div>
    <w:div w:id="270624632">
      <w:bodyDiv w:val="1"/>
      <w:marLeft w:val="0"/>
      <w:marRight w:val="0"/>
      <w:marTop w:val="0"/>
      <w:marBottom w:val="0"/>
      <w:divBdr>
        <w:top w:val="none" w:sz="0" w:space="0" w:color="auto"/>
        <w:left w:val="none" w:sz="0" w:space="0" w:color="auto"/>
        <w:bottom w:val="none" w:sz="0" w:space="0" w:color="auto"/>
        <w:right w:val="none" w:sz="0" w:space="0" w:color="auto"/>
      </w:divBdr>
    </w:div>
    <w:div w:id="528447323">
      <w:bodyDiv w:val="1"/>
      <w:marLeft w:val="0"/>
      <w:marRight w:val="0"/>
      <w:marTop w:val="0"/>
      <w:marBottom w:val="0"/>
      <w:divBdr>
        <w:top w:val="none" w:sz="0" w:space="0" w:color="auto"/>
        <w:left w:val="none" w:sz="0" w:space="0" w:color="auto"/>
        <w:bottom w:val="none" w:sz="0" w:space="0" w:color="auto"/>
        <w:right w:val="none" w:sz="0" w:space="0" w:color="auto"/>
      </w:divBdr>
      <w:divsChild>
        <w:div w:id="924845252">
          <w:marLeft w:val="0"/>
          <w:marRight w:val="0"/>
          <w:marTop w:val="0"/>
          <w:marBottom w:val="0"/>
          <w:divBdr>
            <w:top w:val="none" w:sz="0" w:space="0" w:color="auto"/>
            <w:left w:val="none" w:sz="0" w:space="0" w:color="auto"/>
            <w:bottom w:val="none" w:sz="0" w:space="0" w:color="auto"/>
            <w:right w:val="none" w:sz="0" w:space="0" w:color="auto"/>
          </w:divBdr>
        </w:div>
        <w:div w:id="1771274075">
          <w:marLeft w:val="0"/>
          <w:marRight w:val="0"/>
          <w:marTop w:val="0"/>
          <w:marBottom w:val="0"/>
          <w:divBdr>
            <w:top w:val="none" w:sz="0" w:space="0" w:color="auto"/>
            <w:left w:val="none" w:sz="0" w:space="0" w:color="auto"/>
            <w:bottom w:val="none" w:sz="0" w:space="0" w:color="auto"/>
            <w:right w:val="none" w:sz="0" w:space="0" w:color="auto"/>
          </w:divBdr>
        </w:div>
        <w:div w:id="2089381502">
          <w:marLeft w:val="0"/>
          <w:marRight w:val="0"/>
          <w:marTop w:val="0"/>
          <w:marBottom w:val="0"/>
          <w:divBdr>
            <w:top w:val="none" w:sz="0" w:space="0" w:color="auto"/>
            <w:left w:val="none" w:sz="0" w:space="0" w:color="auto"/>
            <w:bottom w:val="none" w:sz="0" w:space="0" w:color="auto"/>
            <w:right w:val="none" w:sz="0" w:space="0" w:color="auto"/>
          </w:divBdr>
        </w:div>
        <w:div w:id="2029789508">
          <w:marLeft w:val="0"/>
          <w:marRight w:val="0"/>
          <w:marTop w:val="0"/>
          <w:marBottom w:val="0"/>
          <w:divBdr>
            <w:top w:val="none" w:sz="0" w:space="0" w:color="auto"/>
            <w:left w:val="none" w:sz="0" w:space="0" w:color="auto"/>
            <w:bottom w:val="none" w:sz="0" w:space="0" w:color="auto"/>
            <w:right w:val="none" w:sz="0" w:space="0" w:color="auto"/>
          </w:divBdr>
        </w:div>
        <w:div w:id="1091127179">
          <w:marLeft w:val="0"/>
          <w:marRight w:val="0"/>
          <w:marTop w:val="0"/>
          <w:marBottom w:val="0"/>
          <w:divBdr>
            <w:top w:val="none" w:sz="0" w:space="0" w:color="auto"/>
            <w:left w:val="none" w:sz="0" w:space="0" w:color="auto"/>
            <w:bottom w:val="none" w:sz="0" w:space="0" w:color="auto"/>
            <w:right w:val="none" w:sz="0" w:space="0" w:color="auto"/>
          </w:divBdr>
        </w:div>
        <w:div w:id="814956133">
          <w:marLeft w:val="0"/>
          <w:marRight w:val="0"/>
          <w:marTop w:val="0"/>
          <w:marBottom w:val="0"/>
          <w:divBdr>
            <w:top w:val="none" w:sz="0" w:space="0" w:color="auto"/>
            <w:left w:val="none" w:sz="0" w:space="0" w:color="auto"/>
            <w:bottom w:val="none" w:sz="0" w:space="0" w:color="auto"/>
            <w:right w:val="none" w:sz="0" w:space="0" w:color="auto"/>
          </w:divBdr>
        </w:div>
        <w:div w:id="1041242852">
          <w:marLeft w:val="0"/>
          <w:marRight w:val="0"/>
          <w:marTop w:val="0"/>
          <w:marBottom w:val="0"/>
          <w:divBdr>
            <w:top w:val="none" w:sz="0" w:space="0" w:color="auto"/>
            <w:left w:val="none" w:sz="0" w:space="0" w:color="auto"/>
            <w:bottom w:val="none" w:sz="0" w:space="0" w:color="auto"/>
            <w:right w:val="none" w:sz="0" w:space="0" w:color="auto"/>
          </w:divBdr>
        </w:div>
        <w:div w:id="814567013">
          <w:marLeft w:val="0"/>
          <w:marRight w:val="0"/>
          <w:marTop w:val="0"/>
          <w:marBottom w:val="0"/>
          <w:divBdr>
            <w:top w:val="none" w:sz="0" w:space="0" w:color="auto"/>
            <w:left w:val="none" w:sz="0" w:space="0" w:color="auto"/>
            <w:bottom w:val="none" w:sz="0" w:space="0" w:color="auto"/>
            <w:right w:val="none" w:sz="0" w:space="0" w:color="auto"/>
          </w:divBdr>
        </w:div>
        <w:div w:id="521012956">
          <w:marLeft w:val="0"/>
          <w:marRight w:val="0"/>
          <w:marTop w:val="0"/>
          <w:marBottom w:val="0"/>
          <w:divBdr>
            <w:top w:val="none" w:sz="0" w:space="0" w:color="auto"/>
            <w:left w:val="none" w:sz="0" w:space="0" w:color="auto"/>
            <w:bottom w:val="none" w:sz="0" w:space="0" w:color="auto"/>
            <w:right w:val="none" w:sz="0" w:space="0" w:color="auto"/>
          </w:divBdr>
        </w:div>
        <w:div w:id="718749554">
          <w:marLeft w:val="0"/>
          <w:marRight w:val="0"/>
          <w:marTop w:val="0"/>
          <w:marBottom w:val="0"/>
          <w:divBdr>
            <w:top w:val="none" w:sz="0" w:space="0" w:color="auto"/>
            <w:left w:val="none" w:sz="0" w:space="0" w:color="auto"/>
            <w:bottom w:val="none" w:sz="0" w:space="0" w:color="auto"/>
            <w:right w:val="none" w:sz="0" w:space="0" w:color="auto"/>
          </w:divBdr>
        </w:div>
        <w:div w:id="294215951">
          <w:marLeft w:val="0"/>
          <w:marRight w:val="0"/>
          <w:marTop w:val="0"/>
          <w:marBottom w:val="0"/>
          <w:divBdr>
            <w:top w:val="none" w:sz="0" w:space="0" w:color="auto"/>
            <w:left w:val="none" w:sz="0" w:space="0" w:color="auto"/>
            <w:bottom w:val="none" w:sz="0" w:space="0" w:color="auto"/>
            <w:right w:val="none" w:sz="0" w:space="0" w:color="auto"/>
          </w:divBdr>
        </w:div>
        <w:div w:id="380716046">
          <w:marLeft w:val="0"/>
          <w:marRight w:val="0"/>
          <w:marTop w:val="0"/>
          <w:marBottom w:val="0"/>
          <w:divBdr>
            <w:top w:val="none" w:sz="0" w:space="0" w:color="auto"/>
            <w:left w:val="none" w:sz="0" w:space="0" w:color="auto"/>
            <w:bottom w:val="none" w:sz="0" w:space="0" w:color="auto"/>
            <w:right w:val="none" w:sz="0" w:space="0" w:color="auto"/>
          </w:divBdr>
        </w:div>
        <w:div w:id="2064057366">
          <w:marLeft w:val="0"/>
          <w:marRight w:val="0"/>
          <w:marTop w:val="0"/>
          <w:marBottom w:val="0"/>
          <w:divBdr>
            <w:top w:val="none" w:sz="0" w:space="0" w:color="auto"/>
            <w:left w:val="none" w:sz="0" w:space="0" w:color="auto"/>
            <w:bottom w:val="none" w:sz="0" w:space="0" w:color="auto"/>
            <w:right w:val="none" w:sz="0" w:space="0" w:color="auto"/>
          </w:divBdr>
        </w:div>
        <w:div w:id="1303998371">
          <w:marLeft w:val="0"/>
          <w:marRight w:val="0"/>
          <w:marTop w:val="0"/>
          <w:marBottom w:val="0"/>
          <w:divBdr>
            <w:top w:val="none" w:sz="0" w:space="0" w:color="auto"/>
            <w:left w:val="none" w:sz="0" w:space="0" w:color="auto"/>
            <w:bottom w:val="none" w:sz="0" w:space="0" w:color="auto"/>
            <w:right w:val="none" w:sz="0" w:space="0" w:color="auto"/>
          </w:divBdr>
        </w:div>
        <w:div w:id="1666393181">
          <w:marLeft w:val="0"/>
          <w:marRight w:val="0"/>
          <w:marTop w:val="0"/>
          <w:marBottom w:val="0"/>
          <w:divBdr>
            <w:top w:val="none" w:sz="0" w:space="0" w:color="auto"/>
            <w:left w:val="none" w:sz="0" w:space="0" w:color="auto"/>
            <w:bottom w:val="none" w:sz="0" w:space="0" w:color="auto"/>
            <w:right w:val="none" w:sz="0" w:space="0" w:color="auto"/>
          </w:divBdr>
        </w:div>
        <w:div w:id="258636106">
          <w:marLeft w:val="0"/>
          <w:marRight w:val="0"/>
          <w:marTop w:val="0"/>
          <w:marBottom w:val="0"/>
          <w:divBdr>
            <w:top w:val="none" w:sz="0" w:space="0" w:color="auto"/>
            <w:left w:val="none" w:sz="0" w:space="0" w:color="auto"/>
            <w:bottom w:val="none" w:sz="0" w:space="0" w:color="auto"/>
            <w:right w:val="none" w:sz="0" w:space="0" w:color="auto"/>
          </w:divBdr>
        </w:div>
        <w:div w:id="1183785172">
          <w:marLeft w:val="0"/>
          <w:marRight w:val="0"/>
          <w:marTop w:val="0"/>
          <w:marBottom w:val="0"/>
          <w:divBdr>
            <w:top w:val="none" w:sz="0" w:space="0" w:color="auto"/>
            <w:left w:val="none" w:sz="0" w:space="0" w:color="auto"/>
            <w:bottom w:val="none" w:sz="0" w:space="0" w:color="auto"/>
            <w:right w:val="none" w:sz="0" w:space="0" w:color="auto"/>
          </w:divBdr>
        </w:div>
        <w:div w:id="128861504">
          <w:marLeft w:val="0"/>
          <w:marRight w:val="0"/>
          <w:marTop w:val="0"/>
          <w:marBottom w:val="0"/>
          <w:divBdr>
            <w:top w:val="none" w:sz="0" w:space="0" w:color="auto"/>
            <w:left w:val="none" w:sz="0" w:space="0" w:color="auto"/>
            <w:bottom w:val="none" w:sz="0" w:space="0" w:color="auto"/>
            <w:right w:val="none" w:sz="0" w:space="0" w:color="auto"/>
          </w:divBdr>
        </w:div>
        <w:div w:id="957682222">
          <w:marLeft w:val="0"/>
          <w:marRight w:val="0"/>
          <w:marTop w:val="0"/>
          <w:marBottom w:val="0"/>
          <w:divBdr>
            <w:top w:val="none" w:sz="0" w:space="0" w:color="auto"/>
            <w:left w:val="none" w:sz="0" w:space="0" w:color="auto"/>
            <w:bottom w:val="none" w:sz="0" w:space="0" w:color="auto"/>
            <w:right w:val="none" w:sz="0" w:space="0" w:color="auto"/>
          </w:divBdr>
        </w:div>
        <w:div w:id="105466163">
          <w:marLeft w:val="0"/>
          <w:marRight w:val="0"/>
          <w:marTop w:val="0"/>
          <w:marBottom w:val="0"/>
          <w:divBdr>
            <w:top w:val="none" w:sz="0" w:space="0" w:color="auto"/>
            <w:left w:val="none" w:sz="0" w:space="0" w:color="auto"/>
            <w:bottom w:val="none" w:sz="0" w:space="0" w:color="auto"/>
            <w:right w:val="none" w:sz="0" w:space="0" w:color="auto"/>
          </w:divBdr>
        </w:div>
        <w:div w:id="1260288509">
          <w:marLeft w:val="0"/>
          <w:marRight w:val="0"/>
          <w:marTop w:val="0"/>
          <w:marBottom w:val="0"/>
          <w:divBdr>
            <w:top w:val="none" w:sz="0" w:space="0" w:color="auto"/>
            <w:left w:val="none" w:sz="0" w:space="0" w:color="auto"/>
            <w:bottom w:val="none" w:sz="0" w:space="0" w:color="auto"/>
            <w:right w:val="none" w:sz="0" w:space="0" w:color="auto"/>
          </w:divBdr>
        </w:div>
        <w:div w:id="339627642">
          <w:marLeft w:val="0"/>
          <w:marRight w:val="0"/>
          <w:marTop w:val="0"/>
          <w:marBottom w:val="0"/>
          <w:divBdr>
            <w:top w:val="none" w:sz="0" w:space="0" w:color="auto"/>
            <w:left w:val="none" w:sz="0" w:space="0" w:color="auto"/>
            <w:bottom w:val="none" w:sz="0" w:space="0" w:color="auto"/>
            <w:right w:val="none" w:sz="0" w:space="0" w:color="auto"/>
          </w:divBdr>
        </w:div>
        <w:div w:id="1015107295">
          <w:marLeft w:val="0"/>
          <w:marRight w:val="0"/>
          <w:marTop w:val="0"/>
          <w:marBottom w:val="0"/>
          <w:divBdr>
            <w:top w:val="none" w:sz="0" w:space="0" w:color="auto"/>
            <w:left w:val="none" w:sz="0" w:space="0" w:color="auto"/>
            <w:bottom w:val="none" w:sz="0" w:space="0" w:color="auto"/>
            <w:right w:val="none" w:sz="0" w:space="0" w:color="auto"/>
          </w:divBdr>
        </w:div>
        <w:div w:id="1310747656">
          <w:marLeft w:val="0"/>
          <w:marRight w:val="0"/>
          <w:marTop w:val="0"/>
          <w:marBottom w:val="0"/>
          <w:divBdr>
            <w:top w:val="none" w:sz="0" w:space="0" w:color="auto"/>
            <w:left w:val="none" w:sz="0" w:space="0" w:color="auto"/>
            <w:bottom w:val="none" w:sz="0" w:space="0" w:color="auto"/>
            <w:right w:val="none" w:sz="0" w:space="0" w:color="auto"/>
          </w:divBdr>
        </w:div>
        <w:div w:id="623005817">
          <w:marLeft w:val="0"/>
          <w:marRight w:val="0"/>
          <w:marTop w:val="0"/>
          <w:marBottom w:val="0"/>
          <w:divBdr>
            <w:top w:val="none" w:sz="0" w:space="0" w:color="auto"/>
            <w:left w:val="none" w:sz="0" w:space="0" w:color="auto"/>
            <w:bottom w:val="none" w:sz="0" w:space="0" w:color="auto"/>
            <w:right w:val="none" w:sz="0" w:space="0" w:color="auto"/>
          </w:divBdr>
        </w:div>
        <w:div w:id="1617716770">
          <w:marLeft w:val="0"/>
          <w:marRight w:val="0"/>
          <w:marTop w:val="0"/>
          <w:marBottom w:val="0"/>
          <w:divBdr>
            <w:top w:val="none" w:sz="0" w:space="0" w:color="auto"/>
            <w:left w:val="none" w:sz="0" w:space="0" w:color="auto"/>
            <w:bottom w:val="none" w:sz="0" w:space="0" w:color="auto"/>
            <w:right w:val="none" w:sz="0" w:space="0" w:color="auto"/>
          </w:divBdr>
        </w:div>
        <w:div w:id="999773958">
          <w:marLeft w:val="0"/>
          <w:marRight w:val="0"/>
          <w:marTop w:val="0"/>
          <w:marBottom w:val="0"/>
          <w:divBdr>
            <w:top w:val="none" w:sz="0" w:space="0" w:color="auto"/>
            <w:left w:val="none" w:sz="0" w:space="0" w:color="auto"/>
            <w:bottom w:val="none" w:sz="0" w:space="0" w:color="auto"/>
            <w:right w:val="none" w:sz="0" w:space="0" w:color="auto"/>
          </w:divBdr>
        </w:div>
        <w:div w:id="334650565">
          <w:marLeft w:val="0"/>
          <w:marRight w:val="0"/>
          <w:marTop w:val="0"/>
          <w:marBottom w:val="0"/>
          <w:divBdr>
            <w:top w:val="none" w:sz="0" w:space="0" w:color="auto"/>
            <w:left w:val="none" w:sz="0" w:space="0" w:color="auto"/>
            <w:bottom w:val="none" w:sz="0" w:space="0" w:color="auto"/>
            <w:right w:val="none" w:sz="0" w:space="0" w:color="auto"/>
          </w:divBdr>
        </w:div>
        <w:div w:id="242497143">
          <w:marLeft w:val="0"/>
          <w:marRight w:val="0"/>
          <w:marTop w:val="0"/>
          <w:marBottom w:val="0"/>
          <w:divBdr>
            <w:top w:val="none" w:sz="0" w:space="0" w:color="auto"/>
            <w:left w:val="none" w:sz="0" w:space="0" w:color="auto"/>
            <w:bottom w:val="none" w:sz="0" w:space="0" w:color="auto"/>
            <w:right w:val="none" w:sz="0" w:space="0" w:color="auto"/>
          </w:divBdr>
        </w:div>
        <w:div w:id="357396136">
          <w:marLeft w:val="0"/>
          <w:marRight w:val="0"/>
          <w:marTop w:val="0"/>
          <w:marBottom w:val="0"/>
          <w:divBdr>
            <w:top w:val="none" w:sz="0" w:space="0" w:color="auto"/>
            <w:left w:val="none" w:sz="0" w:space="0" w:color="auto"/>
            <w:bottom w:val="none" w:sz="0" w:space="0" w:color="auto"/>
            <w:right w:val="none" w:sz="0" w:space="0" w:color="auto"/>
          </w:divBdr>
        </w:div>
        <w:div w:id="1232086053">
          <w:marLeft w:val="0"/>
          <w:marRight w:val="0"/>
          <w:marTop w:val="0"/>
          <w:marBottom w:val="0"/>
          <w:divBdr>
            <w:top w:val="none" w:sz="0" w:space="0" w:color="auto"/>
            <w:left w:val="none" w:sz="0" w:space="0" w:color="auto"/>
            <w:bottom w:val="none" w:sz="0" w:space="0" w:color="auto"/>
            <w:right w:val="none" w:sz="0" w:space="0" w:color="auto"/>
          </w:divBdr>
        </w:div>
        <w:div w:id="560945458">
          <w:marLeft w:val="0"/>
          <w:marRight w:val="0"/>
          <w:marTop w:val="0"/>
          <w:marBottom w:val="0"/>
          <w:divBdr>
            <w:top w:val="none" w:sz="0" w:space="0" w:color="auto"/>
            <w:left w:val="none" w:sz="0" w:space="0" w:color="auto"/>
            <w:bottom w:val="none" w:sz="0" w:space="0" w:color="auto"/>
            <w:right w:val="none" w:sz="0" w:space="0" w:color="auto"/>
          </w:divBdr>
        </w:div>
        <w:div w:id="1920628311">
          <w:marLeft w:val="0"/>
          <w:marRight w:val="0"/>
          <w:marTop w:val="0"/>
          <w:marBottom w:val="0"/>
          <w:divBdr>
            <w:top w:val="none" w:sz="0" w:space="0" w:color="auto"/>
            <w:left w:val="none" w:sz="0" w:space="0" w:color="auto"/>
            <w:bottom w:val="none" w:sz="0" w:space="0" w:color="auto"/>
            <w:right w:val="none" w:sz="0" w:space="0" w:color="auto"/>
          </w:divBdr>
        </w:div>
        <w:div w:id="98454705">
          <w:marLeft w:val="0"/>
          <w:marRight w:val="0"/>
          <w:marTop w:val="0"/>
          <w:marBottom w:val="0"/>
          <w:divBdr>
            <w:top w:val="none" w:sz="0" w:space="0" w:color="auto"/>
            <w:left w:val="none" w:sz="0" w:space="0" w:color="auto"/>
            <w:bottom w:val="none" w:sz="0" w:space="0" w:color="auto"/>
            <w:right w:val="none" w:sz="0" w:space="0" w:color="auto"/>
          </w:divBdr>
        </w:div>
        <w:div w:id="1406076261">
          <w:marLeft w:val="0"/>
          <w:marRight w:val="0"/>
          <w:marTop w:val="0"/>
          <w:marBottom w:val="0"/>
          <w:divBdr>
            <w:top w:val="none" w:sz="0" w:space="0" w:color="auto"/>
            <w:left w:val="none" w:sz="0" w:space="0" w:color="auto"/>
            <w:bottom w:val="none" w:sz="0" w:space="0" w:color="auto"/>
            <w:right w:val="none" w:sz="0" w:space="0" w:color="auto"/>
          </w:divBdr>
        </w:div>
        <w:div w:id="1876653322">
          <w:marLeft w:val="0"/>
          <w:marRight w:val="0"/>
          <w:marTop w:val="0"/>
          <w:marBottom w:val="0"/>
          <w:divBdr>
            <w:top w:val="none" w:sz="0" w:space="0" w:color="auto"/>
            <w:left w:val="none" w:sz="0" w:space="0" w:color="auto"/>
            <w:bottom w:val="none" w:sz="0" w:space="0" w:color="auto"/>
            <w:right w:val="none" w:sz="0" w:space="0" w:color="auto"/>
          </w:divBdr>
        </w:div>
        <w:div w:id="804852502">
          <w:marLeft w:val="0"/>
          <w:marRight w:val="0"/>
          <w:marTop w:val="0"/>
          <w:marBottom w:val="0"/>
          <w:divBdr>
            <w:top w:val="none" w:sz="0" w:space="0" w:color="auto"/>
            <w:left w:val="none" w:sz="0" w:space="0" w:color="auto"/>
            <w:bottom w:val="none" w:sz="0" w:space="0" w:color="auto"/>
            <w:right w:val="none" w:sz="0" w:space="0" w:color="auto"/>
          </w:divBdr>
        </w:div>
        <w:div w:id="902375322">
          <w:marLeft w:val="0"/>
          <w:marRight w:val="0"/>
          <w:marTop w:val="0"/>
          <w:marBottom w:val="0"/>
          <w:divBdr>
            <w:top w:val="none" w:sz="0" w:space="0" w:color="auto"/>
            <w:left w:val="none" w:sz="0" w:space="0" w:color="auto"/>
            <w:bottom w:val="none" w:sz="0" w:space="0" w:color="auto"/>
            <w:right w:val="none" w:sz="0" w:space="0" w:color="auto"/>
          </w:divBdr>
        </w:div>
        <w:div w:id="1294412125">
          <w:marLeft w:val="0"/>
          <w:marRight w:val="0"/>
          <w:marTop w:val="0"/>
          <w:marBottom w:val="0"/>
          <w:divBdr>
            <w:top w:val="none" w:sz="0" w:space="0" w:color="auto"/>
            <w:left w:val="none" w:sz="0" w:space="0" w:color="auto"/>
            <w:bottom w:val="none" w:sz="0" w:space="0" w:color="auto"/>
            <w:right w:val="none" w:sz="0" w:space="0" w:color="auto"/>
          </w:divBdr>
        </w:div>
        <w:div w:id="2075426771">
          <w:marLeft w:val="0"/>
          <w:marRight w:val="0"/>
          <w:marTop w:val="0"/>
          <w:marBottom w:val="0"/>
          <w:divBdr>
            <w:top w:val="none" w:sz="0" w:space="0" w:color="auto"/>
            <w:left w:val="none" w:sz="0" w:space="0" w:color="auto"/>
            <w:bottom w:val="none" w:sz="0" w:space="0" w:color="auto"/>
            <w:right w:val="none" w:sz="0" w:space="0" w:color="auto"/>
          </w:divBdr>
        </w:div>
        <w:div w:id="1843161979">
          <w:marLeft w:val="0"/>
          <w:marRight w:val="0"/>
          <w:marTop w:val="0"/>
          <w:marBottom w:val="0"/>
          <w:divBdr>
            <w:top w:val="none" w:sz="0" w:space="0" w:color="auto"/>
            <w:left w:val="none" w:sz="0" w:space="0" w:color="auto"/>
            <w:bottom w:val="none" w:sz="0" w:space="0" w:color="auto"/>
            <w:right w:val="none" w:sz="0" w:space="0" w:color="auto"/>
          </w:divBdr>
        </w:div>
        <w:div w:id="1714891252">
          <w:marLeft w:val="0"/>
          <w:marRight w:val="0"/>
          <w:marTop w:val="0"/>
          <w:marBottom w:val="0"/>
          <w:divBdr>
            <w:top w:val="none" w:sz="0" w:space="0" w:color="auto"/>
            <w:left w:val="none" w:sz="0" w:space="0" w:color="auto"/>
            <w:bottom w:val="none" w:sz="0" w:space="0" w:color="auto"/>
            <w:right w:val="none" w:sz="0" w:space="0" w:color="auto"/>
          </w:divBdr>
        </w:div>
        <w:div w:id="35012227">
          <w:marLeft w:val="0"/>
          <w:marRight w:val="0"/>
          <w:marTop w:val="0"/>
          <w:marBottom w:val="0"/>
          <w:divBdr>
            <w:top w:val="none" w:sz="0" w:space="0" w:color="auto"/>
            <w:left w:val="none" w:sz="0" w:space="0" w:color="auto"/>
            <w:bottom w:val="none" w:sz="0" w:space="0" w:color="auto"/>
            <w:right w:val="none" w:sz="0" w:space="0" w:color="auto"/>
          </w:divBdr>
        </w:div>
        <w:div w:id="898251726">
          <w:marLeft w:val="0"/>
          <w:marRight w:val="0"/>
          <w:marTop w:val="0"/>
          <w:marBottom w:val="0"/>
          <w:divBdr>
            <w:top w:val="none" w:sz="0" w:space="0" w:color="auto"/>
            <w:left w:val="none" w:sz="0" w:space="0" w:color="auto"/>
            <w:bottom w:val="none" w:sz="0" w:space="0" w:color="auto"/>
            <w:right w:val="none" w:sz="0" w:space="0" w:color="auto"/>
          </w:divBdr>
        </w:div>
        <w:div w:id="1813405070">
          <w:marLeft w:val="0"/>
          <w:marRight w:val="0"/>
          <w:marTop w:val="0"/>
          <w:marBottom w:val="0"/>
          <w:divBdr>
            <w:top w:val="none" w:sz="0" w:space="0" w:color="auto"/>
            <w:left w:val="none" w:sz="0" w:space="0" w:color="auto"/>
            <w:bottom w:val="none" w:sz="0" w:space="0" w:color="auto"/>
            <w:right w:val="none" w:sz="0" w:space="0" w:color="auto"/>
          </w:divBdr>
        </w:div>
        <w:div w:id="661398787">
          <w:marLeft w:val="0"/>
          <w:marRight w:val="0"/>
          <w:marTop w:val="0"/>
          <w:marBottom w:val="0"/>
          <w:divBdr>
            <w:top w:val="none" w:sz="0" w:space="0" w:color="auto"/>
            <w:left w:val="none" w:sz="0" w:space="0" w:color="auto"/>
            <w:bottom w:val="none" w:sz="0" w:space="0" w:color="auto"/>
            <w:right w:val="none" w:sz="0" w:space="0" w:color="auto"/>
          </w:divBdr>
        </w:div>
        <w:div w:id="2013678825">
          <w:marLeft w:val="0"/>
          <w:marRight w:val="0"/>
          <w:marTop w:val="0"/>
          <w:marBottom w:val="0"/>
          <w:divBdr>
            <w:top w:val="none" w:sz="0" w:space="0" w:color="auto"/>
            <w:left w:val="none" w:sz="0" w:space="0" w:color="auto"/>
            <w:bottom w:val="none" w:sz="0" w:space="0" w:color="auto"/>
            <w:right w:val="none" w:sz="0" w:space="0" w:color="auto"/>
          </w:divBdr>
        </w:div>
        <w:div w:id="437407597">
          <w:marLeft w:val="0"/>
          <w:marRight w:val="0"/>
          <w:marTop w:val="0"/>
          <w:marBottom w:val="0"/>
          <w:divBdr>
            <w:top w:val="none" w:sz="0" w:space="0" w:color="auto"/>
            <w:left w:val="none" w:sz="0" w:space="0" w:color="auto"/>
            <w:bottom w:val="none" w:sz="0" w:space="0" w:color="auto"/>
            <w:right w:val="none" w:sz="0" w:space="0" w:color="auto"/>
          </w:divBdr>
        </w:div>
        <w:div w:id="947658677">
          <w:marLeft w:val="0"/>
          <w:marRight w:val="0"/>
          <w:marTop w:val="0"/>
          <w:marBottom w:val="0"/>
          <w:divBdr>
            <w:top w:val="none" w:sz="0" w:space="0" w:color="auto"/>
            <w:left w:val="none" w:sz="0" w:space="0" w:color="auto"/>
            <w:bottom w:val="none" w:sz="0" w:space="0" w:color="auto"/>
            <w:right w:val="none" w:sz="0" w:space="0" w:color="auto"/>
          </w:divBdr>
        </w:div>
        <w:div w:id="1686907762">
          <w:marLeft w:val="0"/>
          <w:marRight w:val="0"/>
          <w:marTop w:val="0"/>
          <w:marBottom w:val="0"/>
          <w:divBdr>
            <w:top w:val="none" w:sz="0" w:space="0" w:color="auto"/>
            <w:left w:val="none" w:sz="0" w:space="0" w:color="auto"/>
            <w:bottom w:val="none" w:sz="0" w:space="0" w:color="auto"/>
            <w:right w:val="none" w:sz="0" w:space="0" w:color="auto"/>
          </w:divBdr>
        </w:div>
        <w:div w:id="1301037262">
          <w:marLeft w:val="0"/>
          <w:marRight w:val="0"/>
          <w:marTop w:val="0"/>
          <w:marBottom w:val="0"/>
          <w:divBdr>
            <w:top w:val="none" w:sz="0" w:space="0" w:color="auto"/>
            <w:left w:val="none" w:sz="0" w:space="0" w:color="auto"/>
            <w:bottom w:val="none" w:sz="0" w:space="0" w:color="auto"/>
            <w:right w:val="none" w:sz="0" w:space="0" w:color="auto"/>
          </w:divBdr>
        </w:div>
        <w:div w:id="702051440">
          <w:marLeft w:val="0"/>
          <w:marRight w:val="0"/>
          <w:marTop w:val="0"/>
          <w:marBottom w:val="0"/>
          <w:divBdr>
            <w:top w:val="none" w:sz="0" w:space="0" w:color="auto"/>
            <w:left w:val="none" w:sz="0" w:space="0" w:color="auto"/>
            <w:bottom w:val="none" w:sz="0" w:space="0" w:color="auto"/>
            <w:right w:val="none" w:sz="0" w:space="0" w:color="auto"/>
          </w:divBdr>
        </w:div>
        <w:div w:id="637880360">
          <w:marLeft w:val="0"/>
          <w:marRight w:val="0"/>
          <w:marTop w:val="0"/>
          <w:marBottom w:val="0"/>
          <w:divBdr>
            <w:top w:val="none" w:sz="0" w:space="0" w:color="auto"/>
            <w:left w:val="none" w:sz="0" w:space="0" w:color="auto"/>
            <w:bottom w:val="none" w:sz="0" w:space="0" w:color="auto"/>
            <w:right w:val="none" w:sz="0" w:space="0" w:color="auto"/>
          </w:divBdr>
        </w:div>
        <w:div w:id="1447580054">
          <w:marLeft w:val="0"/>
          <w:marRight w:val="0"/>
          <w:marTop w:val="0"/>
          <w:marBottom w:val="0"/>
          <w:divBdr>
            <w:top w:val="none" w:sz="0" w:space="0" w:color="auto"/>
            <w:left w:val="none" w:sz="0" w:space="0" w:color="auto"/>
            <w:bottom w:val="none" w:sz="0" w:space="0" w:color="auto"/>
            <w:right w:val="none" w:sz="0" w:space="0" w:color="auto"/>
          </w:divBdr>
        </w:div>
        <w:div w:id="2094859189">
          <w:marLeft w:val="0"/>
          <w:marRight w:val="0"/>
          <w:marTop w:val="0"/>
          <w:marBottom w:val="0"/>
          <w:divBdr>
            <w:top w:val="none" w:sz="0" w:space="0" w:color="auto"/>
            <w:left w:val="none" w:sz="0" w:space="0" w:color="auto"/>
            <w:bottom w:val="none" w:sz="0" w:space="0" w:color="auto"/>
            <w:right w:val="none" w:sz="0" w:space="0" w:color="auto"/>
          </w:divBdr>
        </w:div>
        <w:div w:id="1069303179">
          <w:marLeft w:val="0"/>
          <w:marRight w:val="0"/>
          <w:marTop w:val="0"/>
          <w:marBottom w:val="0"/>
          <w:divBdr>
            <w:top w:val="none" w:sz="0" w:space="0" w:color="auto"/>
            <w:left w:val="none" w:sz="0" w:space="0" w:color="auto"/>
            <w:bottom w:val="none" w:sz="0" w:space="0" w:color="auto"/>
            <w:right w:val="none" w:sz="0" w:space="0" w:color="auto"/>
          </w:divBdr>
        </w:div>
        <w:div w:id="1895117900">
          <w:marLeft w:val="0"/>
          <w:marRight w:val="0"/>
          <w:marTop w:val="0"/>
          <w:marBottom w:val="0"/>
          <w:divBdr>
            <w:top w:val="none" w:sz="0" w:space="0" w:color="auto"/>
            <w:left w:val="none" w:sz="0" w:space="0" w:color="auto"/>
            <w:bottom w:val="none" w:sz="0" w:space="0" w:color="auto"/>
            <w:right w:val="none" w:sz="0" w:space="0" w:color="auto"/>
          </w:divBdr>
        </w:div>
        <w:div w:id="1848058263">
          <w:marLeft w:val="0"/>
          <w:marRight w:val="0"/>
          <w:marTop w:val="0"/>
          <w:marBottom w:val="0"/>
          <w:divBdr>
            <w:top w:val="none" w:sz="0" w:space="0" w:color="auto"/>
            <w:left w:val="none" w:sz="0" w:space="0" w:color="auto"/>
            <w:bottom w:val="none" w:sz="0" w:space="0" w:color="auto"/>
            <w:right w:val="none" w:sz="0" w:space="0" w:color="auto"/>
          </w:divBdr>
        </w:div>
        <w:div w:id="1082411923">
          <w:marLeft w:val="0"/>
          <w:marRight w:val="0"/>
          <w:marTop w:val="0"/>
          <w:marBottom w:val="0"/>
          <w:divBdr>
            <w:top w:val="none" w:sz="0" w:space="0" w:color="auto"/>
            <w:left w:val="none" w:sz="0" w:space="0" w:color="auto"/>
            <w:bottom w:val="none" w:sz="0" w:space="0" w:color="auto"/>
            <w:right w:val="none" w:sz="0" w:space="0" w:color="auto"/>
          </w:divBdr>
        </w:div>
        <w:div w:id="1666280892">
          <w:marLeft w:val="0"/>
          <w:marRight w:val="0"/>
          <w:marTop w:val="0"/>
          <w:marBottom w:val="0"/>
          <w:divBdr>
            <w:top w:val="none" w:sz="0" w:space="0" w:color="auto"/>
            <w:left w:val="none" w:sz="0" w:space="0" w:color="auto"/>
            <w:bottom w:val="none" w:sz="0" w:space="0" w:color="auto"/>
            <w:right w:val="none" w:sz="0" w:space="0" w:color="auto"/>
          </w:divBdr>
        </w:div>
        <w:div w:id="1636989008">
          <w:marLeft w:val="0"/>
          <w:marRight w:val="0"/>
          <w:marTop w:val="0"/>
          <w:marBottom w:val="0"/>
          <w:divBdr>
            <w:top w:val="none" w:sz="0" w:space="0" w:color="auto"/>
            <w:left w:val="none" w:sz="0" w:space="0" w:color="auto"/>
            <w:bottom w:val="none" w:sz="0" w:space="0" w:color="auto"/>
            <w:right w:val="none" w:sz="0" w:space="0" w:color="auto"/>
          </w:divBdr>
        </w:div>
        <w:div w:id="1149634706">
          <w:marLeft w:val="0"/>
          <w:marRight w:val="0"/>
          <w:marTop w:val="0"/>
          <w:marBottom w:val="0"/>
          <w:divBdr>
            <w:top w:val="none" w:sz="0" w:space="0" w:color="auto"/>
            <w:left w:val="none" w:sz="0" w:space="0" w:color="auto"/>
            <w:bottom w:val="none" w:sz="0" w:space="0" w:color="auto"/>
            <w:right w:val="none" w:sz="0" w:space="0" w:color="auto"/>
          </w:divBdr>
        </w:div>
        <w:div w:id="1521818062">
          <w:marLeft w:val="0"/>
          <w:marRight w:val="0"/>
          <w:marTop w:val="0"/>
          <w:marBottom w:val="0"/>
          <w:divBdr>
            <w:top w:val="none" w:sz="0" w:space="0" w:color="auto"/>
            <w:left w:val="none" w:sz="0" w:space="0" w:color="auto"/>
            <w:bottom w:val="none" w:sz="0" w:space="0" w:color="auto"/>
            <w:right w:val="none" w:sz="0" w:space="0" w:color="auto"/>
          </w:divBdr>
        </w:div>
        <w:div w:id="284508386">
          <w:marLeft w:val="0"/>
          <w:marRight w:val="0"/>
          <w:marTop w:val="0"/>
          <w:marBottom w:val="0"/>
          <w:divBdr>
            <w:top w:val="none" w:sz="0" w:space="0" w:color="auto"/>
            <w:left w:val="none" w:sz="0" w:space="0" w:color="auto"/>
            <w:bottom w:val="none" w:sz="0" w:space="0" w:color="auto"/>
            <w:right w:val="none" w:sz="0" w:space="0" w:color="auto"/>
          </w:divBdr>
        </w:div>
        <w:div w:id="845170949">
          <w:marLeft w:val="0"/>
          <w:marRight w:val="0"/>
          <w:marTop w:val="0"/>
          <w:marBottom w:val="0"/>
          <w:divBdr>
            <w:top w:val="none" w:sz="0" w:space="0" w:color="auto"/>
            <w:left w:val="none" w:sz="0" w:space="0" w:color="auto"/>
            <w:bottom w:val="none" w:sz="0" w:space="0" w:color="auto"/>
            <w:right w:val="none" w:sz="0" w:space="0" w:color="auto"/>
          </w:divBdr>
        </w:div>
        <w:div w:id="1512336182">
          <w:marLeft w:val="0"/>
          <w:marRight w:val="0"/>
          <w:marTop w:val="0"/>
          <w:marBottom w:val="0"/>
          <w:divBdr>
            <w:top w:val="none" w:sz="0" w:space="0" w:color="auto"/>
            <w:left w:val="none" w:sz="0" w:space="0" w:color="auto"/>
            <w:bottom w:val="none" w:sz="0" w:space="0" w:color="auto"/>
            <w:right w:val="none" w:sz="0" w:space="0" w:color="auto"/>
          </w:divBdr>
        </w:div>
        <w:div w:id="443689983">
          <w:marLeft w:val="0"/>
          <w:marRight w:val="0"/>
          <w:marTop w:val="0"/>
          <w:marBottom w:val="0"/>
          <w:divBdr>
            <w:top w:val="none" w:sz="0" w:space="0" w:color="auto"/>
            <w:left w:val="none" w:sz="0" w:space="0" w:color="auto"/>
            <w:bottom w:val="none" w:sz="0" w:space="0" w:color="auto"/>
            <w:right w:val="none" w:sz="0" w:space="0" w:color="auto"/>
          </w:divBdr>
        </w:div>
        <w:div w:id="1567572441">
          <w:marLeft w:val="0"/>
          <w:marRight w:val="0"/>
          <w:marTop w:val="0"/>
          <w:marBottom w:val="0"/>
          <w:divBdr>
            <w:top w:val="none" w:sz="0" w:space="0" w:color="auto"/>
            <w:left w:val="none" w:sz="0" w:space="0" w:color="auto"/>
            <w:bottom w:val="none" w:sz="0" w:space="0" w:color="auto"/>
            <w:right w:val="none" w:sz="0" w:space="0" w:color="auto"/>
          </w:divBdr>
        </w:div>
        <w:div w:id="1338725870">
          <w:marLeft w:val="0"/>
          <w:marRight w:val="0"/>
          <w:marTop w:val="0"/>
          <w:marBottom w:val="0"/>
          <w:divBdr>
            <w:top w:val="none" w:sz="0" w:space="0" w:color="auto"/>
            <w:left w:val="none" w:sz="0" w:space="0" w:color="auto"/>
            <w:bottom w:val="none" w:sz="0" w:space="0" w:color="auto"/>
            <w:right w:val="none" w:sz="0" w:space="0" w:color="auto"/>
          </w:divBdr>
        </w:div>
        <w:div w:id="439450088">
          <w:marLeft w:val="0"/>
          <w:marRight w:val="0"/>
          <w:marTop w:val="0"/>
          <w:marBottom w:val="0"/>
          <w:divBdr>
            <w:top w:val="none" w:sz="0" w:space="0" w:color="auto"/>
            <w:left w:val="none" w:sz="0" w:space="0" w:color="auto"/>
            <w:bottom w:val="none" w:sz="0" w:space="0" w:color="auto"/>
            <w:right w:val="none" w:sz="0" w:space="0" w:color="auto"/>
          </w:divBdr>
        </w:div>
        <w:div w:id="1466195193">
          <w:marLeft w:val="0"/>
          <w:marRight w:val="0"/>
          <w:marTop w:val="0"/>
          <w:marBottom w:val="0"/>
          <w:divBdr>
            <w:top w:val="none" w:sz="0" w:space="0" w:color="auto"/>
            <w:left w:val="none" w:sz="0" w:space="0" w:color="auto"/>
            <w:bottom w:val="none" w:sz="0" w:space="0" w:color="auto"/>
            <w:right w:val="none" w:sz="0" w:space="0" w:color="auto"/>
          </w:divBdr>
        </w:div>
        <w:div w:id="1865249088">
          <w:marLeft w:val="0"/>
          <w:marRight w:val="0"/>
          <w:marTop w:val="0"/>
          <w:marBottom w:val="0"/>
          <w:divBdr>
            <w:top w:val="none" w:sz="0" w:space="0" w:color="auto"/>
            <w:left w:val="none" w:sz="0" w:space="0" w:color="auto"/>
            <w:bottom w:val="none" w:sz="0" w:space="0" w:color="auto"/>
            <w:right w:val="none" w:sz="0" w:space="0" w:color="auto"/>
          </w:divBdr>
        </w:div>
        <w:div w:id="1599020095">
          <w:marLeft w:val="0"/>
          <w:marRight w:val="0"/>
          <w:marTop w:val="0"/>
          <w:marBottom w:val="0"/>
          <w:divBdr>
            <w:top w:val="none" w:sz="0" w:space="0" w:color="auto"/>
            <w:left w:val="none" w:sz="0" w:space="0" w:color="auto"/>
            <w:bottom w:val="none" w:sz="0" w:space="0" w:color="auto"/>
            <w:right w:val="none" w:sz="0" w:space="0" w:color="auto"/>
          </w:divBdr>
        </w:div>
        <w:div w:id="797259605">
          <w:marLeft w:val="0"/>
          <w:marRight w:val="0"/>
          <w:marTop w:val="0"/>
          <w:marBottom w:val="0"/>
          <w:divBdr>
            <w:top w:val="none" w:sz="0" w:space="0" w:color="auto"/>
            <w:left w:val="none" w:sz="0" w:space="0" w:color="auto"/>
            <w:bottom w:val="none" w:sz="0" w:space="0" w:color="auto"/>
            <w:right w:val="none" w:sz="0" w:space="0" w:color="auto"/>
          </w:divBdr>
        </w:div>
        <w:div w:id="1259101427">
          <w:marLeft w:val="0"/>
          <w:marRight w:val="0"/>
          <w:marTop w:val="0"/>
          <w:marBottom w:val="0"/>
          <w:divBdr>
            <w:top w:val="none" w:sz="0" w:space="0" w:color="auto"/>
            <w:left w:val="none" w:sz="0" w:space="0" w:color="auto"/>
            <w:bottom w:val="none" w:sz="0" w:space="0" w:color="auto"/>
            <w:right w:val="none" w:sz="0" w:space="0" w:color="auto"/>
          </w:divBdr>
        </w:div>
        <w:div w:id="1800028758">
          <w:marLeft w:val="0"/>
          <w:marRight w:val="0"/>
          <w:marTop w:val="0"/>
          <w:marBottom w:val="0"/>
          <w:divBdr>
            <w:top w:val="none" w:sz="0" w:space="0" w:color="auto"/>
            <w:left w:val="none" w:sz="0" w:space="0" w:color="auto"/>
            <w:bottom w:val="none" w:sz="0" w:space="0" w:color="auto"/>
            <w:right w:val="none" w:sz="0" w:space="0" w:color="auto"/>
          </w:divBdr>
        </w:div>
        <w:div w:id="2117209258">
          <w:marLeft w:val="0"/>
          <w:marRight w:val="0"/>
          <w:marTop w:val="0"/>
          <w:marBottom w:val="0"/>
          <w:divBdr>
            <w:top w:val="none" w:sz="0" w:space="0" w:color="auto"/>
            <w:left w:val="none" w:sz="0" w:space="0" w:color="auto"/>
            <w:bottom w:val="none" w:sz="0" w:space="0" w:color="auto"/>
            <w:right w:val="none" w:sz="0" w:space="0" w:color="auto"/>
          </w:divBdr>
        </w:div>
        <w:div w:id="1628195447">
          <w:marLeft w:val="0"/>
          <w:marRight w:val="0"/>
          <w:marTop w:val="0"/>
          <w:marBottom w:val="0"/>
          <w:divBdr>
            <w:top w:val="none" w:sz="0" w:space="0" w:color="auto"/>
            <w:left w:val="none" w:sz="0" w:space="0" w:color="auto"/>
            <w:bottom w:val="none" w:sz="0" w:space="0" w:color="auto"/>
            <w:right w:val="none" w:sz="0" w:space="0" w:color="auto"/>
          </w:divBdr>
        </w:div>
        <w:div w:id="1246458355">
          <w:marLeft w:val="0"/>
          <w:marRight w:val="0"/>
          <w:marTop w:val="0"/>
          <w:marBottom w:val="0"/>
          <w:divBdr>
            <w:top w:val="none" w:sz="0" w:space="0" w:color="auto"/>
            <w:left w:val="none" w:sz="0" w:space="0" w:color="auto"/>
            <w:bottom w:val="none" w:sz="0" w:space="0" w:color="auto"/>
            <w:right w:val="none" w:sz="0" w:space="0" w:color="auto"/>
          </w:divBdr>
        </w:div>
        <w:div w:id="320037526">
          <w:marLeft w:val="0"/>
          <w:marRight w:val="0"/>
          <w:marTop w:val="0"/>
          <w:marBottom w:val="0"/>
          <w:divBdr>
            <w:top w:val="none" w:sz="0" w:space="0" w:color="auto"/>
            <w:left w:val="none" w:sz="0" w:space="0" w:color="auto"/>
            <w:bottom w:val="none" w:sz="0" w:space="0" w:color="auto"/>
            <w:right w:val="none" w:sz="0" w:space="0" w:color="auto"/>
          </w:divBdr>
        </w:div>
        <w:div w:id="1186678670">
          <w:marLeft w:val="0"/>
          <w:marRight w:val="0"/>
          <w:marTop w:val="0"/>
          <w:marBottom w:val="0"/>
          <w:divBdr>
            <w:top w:val="none" w:sz="0" w:space="0" w:color="auto"/>
            <w:left w:val="none" w:sz="0" w:space="0" w:color="auto"/>
            <w:bottom w:val="none" w:sz="0" w:space="0" w:color="auto"/>
            <w:right w:val="none" w:sz="0" w:space="0" w:color="auto"/>
          </w:divBdr>
        </w:div>
        <w:div w:id="562640040">
          <w:marLeft w:val="0"/>
          <w:marRight w:val="0"/>
          <w:marTop w:val="0"/>
          <w:marBottom w:val="0"/>
          <w:divBdr>
            <w:top w:val="none" w:sz="0" w:space="0" w:color="auto"/>
            <w:left w:val="none" w:sz="0" w:space="0" w:color="auto"/>
            <w:bottom w:val="none" w:sz="0" w:space="0" w:color="auto"/>
            <w:right w:val="none" w:sz="0" w:space="0" w:color="auto"/>
          </w:divBdr>
        </w:div>
        <w:div w:id="536162274">
          <w:marLeft w:val="0"/>
          <w:marRight w:val="0"/>
          <w:marTop w:val="0"/>
          <w:marBottom w:val="0"/>
          <w:divBdr>
            <w:top w:val="none" w:sz="0" w:space="0" w:color="auto"/>
            <w:left w:val="none" w:sz="0" w:space="0" w:color="auto"/>
            <w:bottom w:val="none" w:sz="0" w:space="0" w:color="auto"/>
            <w:right w:val="none" w:sz="0" w:space="0" w:color="auto"/>
          </w:divBdr>
        </w:div>
        <w:div w:id="2042658372">
          <w:marLeft w:val="0"/>
          <w:marRight w:val="0"/>
          <w:marTop w:val="0"/>
          <w:marBottom w:val="0"/>
          <w:divBdr>
            <w:top w:val="none" w:sz="0" w:space="0" w:color="auto"/>
            <w:left w:val="none" w:sz="0" w:space="0" w:color="auto"/>
            <w:bottom w:val="none" w:sz="0" w:space="0" w:color="auto"/>
            <w:right w:val="none" w:sz="0" w:space="0" w:color="auto"/>
          </w:divBdr>
        </w:div>
        <w:div w:id="510996027">
          <w:marLeft w:val="0"/>
          <w:marRight w:val="0"/>
          <w:marTop w:val="0"/>
          <w:marBottom w:val="0"/>
          <w:divBdr>
            <w:top w:val="none" w:sz="0" w:space="0" w:color="auto"/>
            <w:left w:val="none" w:sz="0" w:space="0" w:color="auto"/>
            <w:bottom w:val="none" w:sz="0" w:space="0" w:color="auto"/>
            <w:right w:val="none" w:sz="0" w:space="0" w:color="auto"/>
          </w:divBdr>
        </w:div>
        <w:div w:id="696155284">
          <w:marLeft w:val="0"/>
          <w:marRight w:val="0"/>
          <w:marTop w:val="0"/>
          <w:marBottom w:val="0"/>
          <w:divBdr>
            <w:top w:val="none" w:sz="0" w:space="0" w:color="auto"/>
            <w:left w:val="none" w:sz="0" w:space="0" w:color="auto"/>
            <w:bottom w:val="none" w:sz="0" w:space="0" w:color="auto"/>
            <w:right w:val="none" w:sz="0" w:space="0" w:color="auto"/>
          </w:divBdr>
        </w:div>
        <w:div w:id="1569265437">
          <w:marLeft w:val="0"/>
          <w:marRight w:val="0"/>
          <w:marTop w:val="0"/>
          <w:marBottom w:val="0"/>
          <w:divBdr>
            <w:top w:val="none" w:sz="0" w:space="0" w:color="auto"/>
            <w:left w:val="none" w:sz="0" w:space="0" w:color="auto"/>
            <w:bottom w:val="none" w:sz="0" w:space="0" w:color="auto"/>
            <w:right w:val="none" w:sz="0" w:space="0" w:color="auto"/>
          </w:divBdr>
        </w:div>
        <w:div w:id="1394696745">
          <w:marLeft w:val="0"/>
          <w:marRight w:val="0"/>
          <w:marTop w:val="0"/>
          <w:marBottom w:val="0"/>
          <w:divBdr>
            <w:top w:val="none" w:sz="0" w:space="0" w:color="auto"/>
            <w:left w:val="none" w:sz="0" w:space="0" w:color="auto"/>
            <w:bottom w:val="none" w:sz="0" w:space="0" w:color="auto"/>
            <w:right w:val="none" w:sz="0" w:space="0" w:color="auto"/>
          </w:divBdr>
        </w:div>
        <w:div w:id="1399784494">
          <w:marLeft w:val="0"/>
          <w:marRight w:val="0"/>
          <w:marTop w:val="0"/>
          <w:marBottom w:val="0"/>
          <w:divBdr>
            <w:top w:val="none" w:sz="0" w:space="0" w:color="auto"/>
            <w:left w:val="none" w:sz="0" w:space="0" w:color="auto"/>
            <w:bottom w:val="none" w:sz="0" w:space="0" w:color="auto"/>
            <w:right w:val="none" w:sz="0" w:space="0" w:color="auto"/>
          </w:divBdr>
        </w:div>
        <w:div w:id="1807699940">
          <w:marLeft w:val="0"/>
          <w:marRight w:val="0"/>
          <w:marTop w:val="0"/>
          <w:marBottom w:val="0"/>
          <w:divBdr>
            <w:top w:val="none" w:sz="0" w:space="0" w:color="auto"/>
            <w:left w:val="none" w:sz="0" w:space="0" w:color="auto"/>
            <w:bottom w:val="none" w:sz="0" w:space="0" w:color="auto"/>
            <w:right w:val="none" w:sz="0" w:space="0" w:color="auto"/>
          </w:divBdr>
        </w:div>
        <w:div w:id="2047484870">
          <w:marLeft w:val="0"/>
          <w:marRight w:val="0"/>
          <w:marTop w:val="0"/>
          <w:marBottom w:val="0"/>
          <w:divBdr>
            <w:top w:val="none" w:sz="0" w:space="0" w:color="auto"/>
            <w:left w:val="none" w:sz="0" w:space="0" w:color="auto"/>
            <w:bottom w:val="none" w:sz="0" w:space="0" w:color="auto"/>
            <w:right w:val="none" w:sz="0" w:space="0" w:color="auto"/>
          </w:divBdr>
        </w:div>
        <w:div w:id="135805762">
          <w:marLeft w:val="0"/>
          <w:marRight w:val="0"/>
          <w:marTop w:val="0"/>
          <w:marBottom w:val="0"/>
          <w:divBdr>
            <w:top w:val="none" w:sz="0" w:space="0" w:color="auto"/>
            <w:left w:val="none" w:sz="0" w:space="0" w:color="auto"/>
            <w:bottom w:val="none" w:sz="0" w:space="0" w:color="auto"/>
            <w:right w:val="none" w:sz="0" w:space="0" w:color="auto"/>
          </w:divBdr>
        </w:div>
        <w:div w:id="1906601608">
          <w:marLeft w:val="0"/>
          <w:marRight w:val="0"/>
          <w:marTop w:val="0"/>
          <w:marBottom w:val="0"/>
          <w:divBdr>
            <w:top w:val="none" w:sz="0" w:space="0" w:color="auto"/>
            <w:left w:val="none" w:sz="0" w:space="0" w:color="auto"/>
            <w:bottom w:val="none" w:sz="0" w:space="0" w:color="auto"/>
            <w:right w:val="none" w:sz="0" w:space="0" w:color="auto"/>
          </w:divBdr>
        </w:div>
        <w:div w:id="1937664522">
          <w:marLeft w:val="0"/>
          <w:marRight w:val="0"/>
          <w:marTop w:val="0"/>
          <w:marBottom w:val="0"/>
          <w:divBdr>
            <w:top w:val="none" w:sz="0" w:space="0" w:color="auto"/>
            <w:left w:val="none" w:sz="0" w:space="0" w:color="auto"/>
            <w:bottom w:val="none" w:sz="0" w:space="0" w:color="auto"/>
            <w:right w:val="none" w:sz="0" w:space="0" w:color="auto"/>
          </w:divBdr>
        </w:div>
        <w:div w:id="806241268">
          <w:marLeft w:val="0"/>
          <w:marRight w:val="0"/>
          <w:marTop w:val="0"/>
          <w:marBottom w:val="0"/>
          <w:divBdr>
            <w:top w:val="none" w:sz="0" w:space="0" w:color="auto"/>
            <w:left w:val="none" w:sz="0" w:space="0" w:color="auto"/>
            <w:bottom w:val="none" w:sz="0" w:space="0" w:color="auto"/>
            <w:right w:val="none" w:sz="0" w:space="0" w:color="auto"/>
          </w:divBdr>
        </w:div>
        <w:div w:id="26293478">
          <w:marLeft w:val="0"/>
          <w:marRight w:val="0"/>
          <w:marTop w:val="0"/>
          <w:marBottom w:val="0"/>
          <w:divBdr>
            <w:top w:val="none" w:sz="0" w:space="0" w:color="auto"/>
            <w:left w:val="none" w:sz="0" w:space="0" w:color="auto"/>
            <w:bottom w:val="none" w:sz="0" w:space="0" w:color="auto"/>
            <w:right w:val="none" w:sz="0" w:space="0" w:color="auto"/>
          </w:divBdr>
        </w:div>
        <w:div w:id="68774409">
          <w:marLeft w:val="0"/>
          <w:marRight w:val="0"/>
          <w:marTop w:val="0"/>
          <w:marBottom w:val="0"/>
          <w:divBdr>
            <w:top w:val="none" w:sz="0" w:space="0" w:color="auto"/>
            <w:left w:val="none" w:sz="0" w:space="0" w:color="auto"/>
            <w:bottom w:val="none" w:sz="0" w:space="0" w:color="auto"/>
            <w:right w:val="none" w:sz="0" w:space="0" w:color="auto"/>
          </w:divBdr>
        </w:div>
        <w:div w:id="40060607">
          <w:marLeft w:val="0"/>
          <w:marRight w:val="0"/>
          <w:marTop w:val="0"/>
          <w:marBottom w:val="0"/>
          <w:divBdr>
            <w:top w:val="none" w:sz="0" w:space="0" w:color="auto"/>
            <w:left w:val="none" w:sz="0" w:space="0" w:color="auto"/>
            <w:bottom w:val="none" w:sz="0" w:space="0" w:color="auto"/>
            <w:right w:val="none" w:sz="0" w:space="0" w:color="auto"/>
          </w:divBdr>
        </w:div>
        <w:div w:id="728843860">
          <w:marLeft w:val="0"/>
          <w:marRight w:val="0"/>
          <w:marTop w:val="0"/>
          <w:marBottom w:val="0"/>
          <w:divBdr>
            <w:top w:val="none" w:sz="0" w:space="0" w:color="auto"/>
            <w:left w:val="none" w:sz="0" w:space="0" w:color="auto"/>
            <w:bottom w:val="none" w:sz="0" w:space="0" w:color="auto"/>
            <w:right w:val="none" w:sz="0" w:space="0" w:color="auto"/>
          </w:divBdr>
        </w:div>
        <w:div w:id="753162630">
          <w:marLeft w:val="0"/>
          <w:marRight w:val="0"/>
          <w:marTop w:val="0"/>
          <w:marBottom w:val="0"/>
          <w:divBdr>
            <w:top w:val="none" w:sz="0" w:space="0" w:color="auto"/>
            <w:left w:val="none" w:sz="0" w:space="0" w:color="auto"/>
            <w:bottom w:val="none" w:sz="0" w:space="0" w:color="auto"/>
            <w:right w:val="none" w:sz="0" w:space="0" w:color="auto"/>
          </w:divBdr>
        </w:div>
        <w:div w:id="274991479">
          <w:marLeft w:val="0"/>
          <w:marRight w:val="0"/>
          <w:marTop w:val="0"/>
          <w:marBottom w:val="0"/>
          <w:divBdr>
            <w:top w:val="none" w:sz="0" w:space="0" w:color="auto"/>
            <w:left w:val="none" w:sz="0" w:space="0" w:color="auto"/>
            <w:bottom w:val="none" w:sz="0" w:space="0" w:color="auto"/>
            <w:right w:val="none" w:sz="0" w:space="0" w:color="auto"/>
          </w:divBdr>
        </w:div>
        <w:div w:id="802696209">
          <w:marLeft w:val="0"/>
          <w:marRight w:val="0"/>
          <w:marTop w:val="0"/>
          <w:marBottom w:val="0"/>
          <w:divBdr>
            <w:top w:val="none" w:sz="0" w:space="0" w:color="auto"/>
            <w:left w:val="none" w:sz="0" w:space="0" w:color="auto"/>
            <w:bottom w:val="none" w:sz="0" w:space="0" w:color="auto"/>
            <w:right w:val="none" w:sz="0" w:space="0" w:color="auto"/>
          </w:divBdr>
        </w:div>
        <w:div w:id="207492841">
          <w:marLeft w:val="0"/>
          <w:marRight w:val="0"/>
          <w:marTop w:val="0"/>
          <w:marBottom w:val="0"/>
          <w:divBdr>
            <w:top w:val="none" w:sz="0" w:space="0" w:color="auto"/>
            <w:left w:val="none" w:sz="0" w:space="0" w:color="auto"/>
            <w:bottom w:val="none" w:sz="0" w:space="0" w:color="auto"/>
            <w:right w:val="none" w:sz="0" w:space="0" w:color="auto"/>
          </w:divBdr>
        </w:div>
        <w:div w:id="110630486">
          <w:marLeft w:val="0"/>
          <w:marRight w:val="0"/>
          <w:marTop w:val="0"/>
          <w:marBottom w:val="0"/>
          <w:divBdr>
            <w:top w:val="none" w:sz="0" w:space="0" w:color="auto"/>
            <w:left w:val="none" w:sz="0" w:space="0" w:color="auto"/>
            <w:bottom w:val="none" w:sz="0" w:space="0" w:color="auto"/>
            <w:right w:val="none" w:sz="0" w:space="0" w:color="auto"/>
          </w:divBdr>
        </w:div>
        <w:div w:id="1941335136">
          <w:marLeft w:val="0"/>
          <w:marRight w:val="0"/>
          <w:marTop w:val="0"/>
          <w:marBottom w:val="0"/>
          <w:divBdr>
            <w:top w:val="none" w:sz="0" w:space="0" w:color="auto"/>
            <w:left w:val="none" w:sz="0" w:space="0" w:color="auto"/>
            <w:bottom w:val="none" w:sz="0" w:space="0" w:color="auto"/>
            <w:right w:val="none" w:sz="0" w:space="0" w:color="auto"/>
          </w:divBdr>
        </w:div>
        <w:div w:id="1249077599">
          <w:marLeft w:val="0"/>
          <w:marRight w:val="0"/>
          <w:marTop w:val="0"/>
          <w:marBottom w:val="0"/>
          <w:divBdr>
            <w:top w:val="none" w:sz="0" w:space="0" w:color="auto"/>
            <w:left w:val="none" w:sz="0" w:space="0" w:color="auto"/>
            <w:bottom w:val="none" w:sz="0" w:space="0" w:color="auto"/>
            <w:right w:val="none" w:sz="0" w:space="0" w:color="auto"/>
          </w:divBdr>
        </w:div>
        <w:div w:id="2069766729">
          <w:marLeft w:val="0"/>
          <w:marRight w:val="0"/>
          <w:marTop w:val="0"/>
          <w:marBottom w:val="0"/>
          <w:divBdr>
            <w:top w:val="none" w:sz="0" w:space="0" w:color="auto"/>
            <w:left w:val="none" w:sz="0" w:space="0" w:color="auto"/>
            <w:bottom w:val="none" w:sz="0" w:space="0" w:color="auto"/>
            <w:right w:val="none" w:sz="0" w:space="0" w:color="auto"/>
          </w:divBdr>
        </w:div>
        <w:div w:id="1330252392">
          <w:marLeft w:val="0"/>
          <w:marRight w:val="0"/>
          <w:marTop w:val="0"/>
          <w:marBottom w:val="0"/>
          <w:divBdr>
            <w:top w:val="none" w:sz="0" w:space="0" w:color="auto"/>
            <w:left w:val="none" w:sz="0" w:space="0" w:color="auto"/>
            <w:bottom w:val="none" w:sz="0" w:space="0" w:color="auto"/>
            <w:right w:val="none" w:sz="0" w:space="0" w:color="auto"/>
          </w:divBdr>
        </w:div>
        <w:div w:id="909735346">
          <w:marLeft w:val="0"/>
          <w:marRight w:val="0"/>
          <w:marTop w:val="0"/>
          <w:marBottom w:val="0"/>
          <w:divBdr>
            <w:top w:val="none" w:sz="0" w:space="0" w:color="auto"/>
            <w:left w:val="none" w:sz="0" w:space="0" w:color="auto"/>
            <w:bottom w:val="none" w:sz="0" w:space="0" w:color="auto"/>
            <w:right w:val="none" w:sz="0" w:space="0" w:color="auto"/>
          </w:divBdr>
        </w:div>
        <w:div w:id="1577590848">
          <w:marLeft w:val="0"/>
          <w:marRight w:val="0"/>
          <w:marTop w:val="0"/>
          <w:marBottom w:val="0"/>
          <w:divBdr>
            <w:top w:val="none" w:sz="0" w:space="0" w:color="auto"/>
            <w:left w:val="none" w:sz="0" w:space="0" w:color="auto"/>
            <w:bottom w:val="none" w:sz="0" w:space="0" w:color="auto"/>
            <w:right w:val="none" w:sz="0" w:space="0" w:color="auto"/>
          </w:divBdr>
        </w:div>
        <w:div w:id="1132291529">
          <w:marLeft w:val="0"/>
          <w:marRight w:val="0"/>
          <w:marTop w:val="0"/>
          <w:marBottom w:val="0"/>
          <w:divBdr>
            <w:top w:val="none" w:sz="0" w:space="0" w:color="auto"/>
            <w:left w:val="none" w:sz="0" w:space="0" w:color="auto"/>
            <w:bottom w:val="none" w:sz="0" w:space="0" w:color="auto"/>
            <w:right w:val="none" w:sz="0" w:space="0" w:color="auto"/>
          </w:divBdr>
        </w:div>
        <w:div w:id="1749963052">
          <w:marLeft w:val="0"/>
          <w:marRight w:val="0"/>
          <w:marTop w:val="0"/>
          <w:marBottom w:val="0"/>
          <w:divBdr>
            <w:top w:val="none" w:sz="0" w:space="0" w:color="auto"/>
            <w:left w:val="none" w:sz="0" w:space="0" w:color="auto"/>
            <w:bottom w:val="none" w:sz="0" w:space="0" w:color="auto"/>
            <w:right w:val="none" w:sz="0" w:space="0" w:color="auto"/>
          </w:divBdr>
        </w:div>
        <w:div w:id="835263005">
          <w:marLeft w:val="0"/>
          <w:marRight w:val="0"/>
          <w:marTop w:val="0"/>
          <w:marBottom w:val="0"/>
          <w:divBdr>
            <w:top w:val="none" w:sz="0" w:space="0" w:color="auto"/>
            <w:left w:val="none" w:sz="0" w:space="0" w:color="auto"/>
            <w:bottom w:val="none" w:sz="0" w:space="0" w:color="auto"/>
            <w:right w:val="none" w:sz="0" w:space="0" w:color="auto"/>
          </w:divBdr>
        </w:div>
        <w:div w:id="1194883690">
          <w:marLeft w:val="0"/>
          <w:marRight w:val="0"/>
          <w:marTop w:val="0"/>
          <w:marBottom w:val="0"/>
          <w:divBdr>
            <w:top w:val="none" w:sz="0" w:space="0" w:color="auto"/>
            <w:left w:val="none" w:sz="0" w:space="0" w:color="auto"/>
            <w:bottom w:val="none" w:sz="0" w:space="0" w:color="auto"/>
            <w:right w:val="none" w:sz="0" w:space="0" w:color="auto"/>
          </w:divBdr>
        </w:div>
        <w:div w:id="1633946134">
          <w:marLeft w:val="0"/>
          <w:marRight w:val="0"/>
          <w:marTop w:val="0"/>
          <w:marBottom w:val="0"/>
          <w:divBdr>
            <w:top w:val="none" w:sz="0" w:space="0" w:color="auto"/>
            <w:left w:val="none" w:sz="0" w:space="0" w:color="auto"/>
            <w:bottom w:val="none" w:sz="0" w:space="0" w:color="auto"/>
            <w:right w:val="none" w:sz="0" w:space="0" w:color="auto"/>
          </w:divBdr>
        </w:div>
        <w:div w:id="89274510">
          <w:marLeft w:val="0"/>
          <w:marRight w:val="0"/>
          <w:marTop w:val="0"/>
          <w:marBottom w:val="0"/>
          <w:divBdr>
            <w:top w:val="none" w:sz="0" w:space="0" w:color="auto"/>
            <w:left w:val="none" w:sz="0" w:space="0" w:color="auto"/>
            <w:bottom w:val="none" w:sz="0" w:space="0" w:color="auto"/>
            <w:right w:val="none" w:sz="0" w:space="0" w:color="auto"/>
          </w:divBdr>
        </w:div>
        <w:div w:id="976836354">
          <w:marLeft w:val="0"/>
          <w:marRight w:val="0"/>
          <w:marTop w:val="0"/>
          <w:marBottom w:val="0"/>
          <w:divBdr>
            <w:top w:val="none" w:sz="0" w:space="0" w:color="auto"/>
            <w:left w:val="none" w:sz="0" w:space="0" w:color="auto"/>
            <w:bottom w:val="none" w:sz="0" w:space="0" w:color="auto"/>
            <w:right w:val="none" w:sz="0" w:space="0" w:color="auto"/>
          </w:divBdr>
        </w:div>
        <w:div w:id="392461038">
          <w:marLeft w:val="0"/>
          <w:marRight w:val="0"/>
          <w:marTop w:val="0"/>
          <w:marBottom w:val="0"/>
          <w:divBdr>
            <w:top w:val="none" w:sz="0" w:space="0" w:color="auto"/>
            <w:left w:val="none" w:sz="0" w:space="0" w:color="auto"/>
            <w:bottom w:val="none" w:sz="0" w:space="0" w:color="auto"/>
            <w:right w:val="none" w:sz="0" w:space="0" w:color="auto"/>
          </w:divBdr>
        </w:div>
        <w:div w:id="571937995">
          <w:marLeft w:val="0"/>
          <w:marRight w:val="0"/>
          <w:marTop w:val="0"/>
          <w:marBottom w:val="0"/>
          <w:divBdr>
            <w:top w:val="none" w:sz="0" w:space="0" w:color="auto"/>
            <w:left w:val="none" w:sz="0" w:space="0" w:color="auto"/>
            <w:bottom w:val="none" w:sz="0" w:space="0" w:color="auto"/>
            <w:right w:val="none" w:sz="0" w:space="0" w:color="auto"/>
          </w:divBdr>
        </w:div>
        <w:div w:id="901258689">
          <w:marLeft w:val="0"/>
          <w:marRight w:val="0"/>
          <w:marTop w:val="0"/>
          <w:marBottom w:val="0"/>
          <w:divBdr>
            <w:top w:val="none" w:sz="0" w:space="0" w:color="auto"/>
            <w:left w:val="none" w:sz="0" w:space="0" w:color="auto"/>
            <w:bottom w:val="none" w:sz="0" w:space="0" w:color="auto"/>
            <w:right w:val="none" w:sz="0" w:space="0" w:color="auto"/>
          </w:divBdr>
        </w:div>
        <w:div w:id="14036296">
          <w:marLeft w:val="0"/>
          <w:marRight w:val="0"/>
          <w:marTop w:val="0"/>
          <w:marBottom w:val="0"/>
          <w:divBdr>
            <w:top w:val="none" w:sz="0" w:space="0" w:color="auto"/>
            <w:left w:val="none" w:sz="0" w:space="0" w:color="auto"/>
            <w:bottom w:val="none" w:sz="0" w:space="0" w:color="auto"/>
            <w:right w:val="none" w:sz="0" w:space="0" w:color="auto"/>
          </w:divBdr>
        </w:div>
        <w:div w:id="896624683">
          <w:marLeft w:val="0"/>
          <w:marRight w:val="0"/>
          <w:marTop w:val="0"/>
          <w:marBottom w:val="0"/>
          <w:divBdr>
            <w:top w:val="none" w:sz="0" w:space="0" w:color="auto"/>
            <w:left w:val="none" w:sz="0" w:space="0" w:color="auto"/>
            <w:bottom w:val="none" w:sz="0" w:space="0" w:color="auto"/>
            <w:right w:val="none" w:sz="0" w:space="0" w:color="auto"/>
          </w:divBdr>
        </w:div>
        <w:div w:id="1812164679">
          <w:marLeft w:val="0"/>
          <w:marRight w:val="0"/>
          <w:marTop w:val="0"/>
          <w:marBottom w:val="0"/>
          <w:divBdr>
            <w:top w:val="none" w:sz="0" w:space="0" w:color="auto"/>
            <w:left w:val="none" w:sz="0" w:space="0" w:color="auto"/>
            <w:bottom w:val="none" w:sz="0" w:space="0" w:color="auto"/>
            <w:right w:val="none" w:sz="0" w:space="0" w:color="auto"/>
          </w:divBdr>
        </w:div>
        <w:div w:id="1783783">
          <w:marLeft w:val="0"/>
          <w:marRight w:val="0"/>
          <w:marTop w:val="0"/>
          <w:marBottom w:val="0"/>
          <w:divBdr>
            <w:top w:val="none" w:sz="0" w:space="0" w:color="auto"/>
            <w:left w:val="none" w:sz="0" w:space="0" w:color="auto"/>
            <w:bottom w:val="none" w:sz="0" w:space="0" w:color="auto"/>
            <w:right w:val="none" w:sz="0" w:space="0" w:color="auto"/>
          </w:divBdr>
        </w:div>
        <w:div w:id="661473313">
          <w:marLeft w:val="0"/>
          <w:marRight w:val="0"/>
          <w:marTop w:val="0"/>
          <w:marBottom w:val="0"/>
          <w:divBdr>
            <w:top w:val="none" w:sz="0" w:space="0" w:color="auto"/>
            <w:left w:val="none" w:sz="0" w:space="0" w:color="auto"/>
            <w:bottom w:val="none" w:sz="0" w:space="0" w:color="auto"/>
            <w:right w:val="none" w:sz="0" w:space="0" w:color="auto"/>
          </w:divBdr>
        </w:div>
        <w:div w:id="866527579">
          <w:marLeft w:val="0"/>
          <w:marRight w:val="0"/>
          <w:marTop w:val="0"/>
          <w:marBottom w:val="0"/>
          <w:divBdr>
            <w:top w:val="none" w:sz="0" w:space="0" w:color="auto"/>
            <w:left w:val="none" w:sz="0" w:space="0" w:color="auto"/>
            <w:bottom w:val="none" w:sz="0" w:space="0" w:color="auto"/>
            <w:right w:val="none" w:sz="0" w:space="0" w:color="auto"/>
          </w:divBdr>
        </w:div>
        <w:div w:id="709692299">
          <w:marLeft w:val="0"/>
          <w:marRight w:val="0"/>
          <w:marTop w:val="0"/>
          <w:marBottom w:val="0"/>
          <w:divBdr>
            <w:top w:val="none" w:sz="0" w:space="0" w:color="auto"/>
            <w:left w:val="none" w:sz="0" w:space="0" w:color="auto"/>
            <w:bottom w:val="none" w:sz="0" w:space="0" w:color="auto"/>
            <w:right w:val="none" w:sz="0" w:space="0" w:color="auto"/>
          </w:divBdr>
        </w:div>
        <w:div w:id="1878732895">
          <w:marLeft w:val="0"/>
          <w:marRight w:val="0"/>
          <w:marTop w:val="0"/>
          <w:marBottom w:val="0"/>
          <w:divBdr>
            <w:top w:val="none" w:sz="0" w:space="0" w:color="auto"/>
            <w:left w:val="none" w:sz="0" w:space="0" w:color="auto"/>
            <w:bottom w:val="none" w:sz="0" w:space="0" w:color="auto"/>
            <w:right w:val="none" w:sz="0" w:space="0" w:color="auto"/>
          </w:divBdr>
        </w:div>
        <w:div w:id="1121268187">
          <w:marLeft w:val="0"/>
          <w:marRight w:val="0"/>
          <w:marTop w:val="0"/>
          <w:marBottom w:val="0"/>
          <w:divBdr>
            <w:top w:val="none" w:sz="0" w:space="0" w:color="auto"/>
            <w:left w:val="none" w:sz="0" w:space="0" w:color="auto"/>
            <w:bottom w:val="none" w:sz="0" w:space="0" w:color="auto"/>
            <w:right w:val="none" w:sz="0" w:space="0" w:color="auto"/>
          </w:divBdr>
        </w:div>
        <w:div w:id="689454509">
          <w:marLeft w:val="0"/>
          <w:marRight w:val="0"/>
          <w:marTop w:val="0"/>
          <w:marBottom w:val="0"/>
          <w:divBdr>
            <w:top w:val="none" w:sz="0" w:space="0" w:color="auto"/>
            <w:left w:val="none" w:sz="0" w:space="0" w:color="auto"/>
            <w:bottom w:val="none" w:sz="0" w:space="0" w:color="auto"/>
            <w:right w:val="none" w:sz="0" w:space="0" w:color="auto"/>
          </w:divBdr>
        </w:div>
        <w:div w:id="955873794">
          <w:marLeft w:val="0"/>
          <w:marRight w:val="0"/>
          <w:marTop w:val="0"/>
          <w:marBottom w:val="0"/>
          <w:divBdr>
            <w:top w:val="none" w:sz="0" w:space="0" w:color="auto"/>
            <w:left w:val="none" w:sz="0" w:space="0" w:color="auto"/>
            <w:bottom w:val="none" w:sz="0" w:space="0" w:color="auto"/>
            <w:right w:val="none" w:sz="0" w:space="0" w:color="auto"/>
          </w:divBdr>
        </w:div>
        <w:div w:id="987705128">
          <w:marLeft w:val="0"/>
          <w:marRight w:val="0"/>
          <w:marTop w:val="0"/>
          <w:marBottom w:val="0"/>
          <w:divBdr>
            <w:top w:val="none" w:sz="0" w:space="0" w:color="auto"/>
            <w:left w:val="none" w:sz="0" w:space="0" w:color="auto"/>
            <w:bottom w:val="none" w:sz="0" w:space="0" w:color="auto"/>
            <w:right w:val="none" w:sz="0" w:space="0" w:color="auto"/>
          </w:divBdr>
        </w:div>
        <w:div w:id="455417413">
          <w:marLeft w:val="0"/>
          <w:marRight w:val="0"/>
          <w:marTop w:val="0"/>
          <w:marBottom w:val="0"/>
          <w:divBdr>
            <w:top w:val="none" w:sz="0" w:space="0" w:color="auto"/>
            <w:left w:val="none" w:sz="0" w:space="0" w:color="auto"/>
            <w:bottom w:val="none" w:sz="0" w:space="0" w:color="auto"/>
            <w:right w:val="none" w:sz="0" w:space="0" w:color="auto"/>
          </w:divBdr>
        </w:div>
        <w:div w:id="1475952202">
          <w:marLeft w:val="0"/>
          <w:marRight w:val="0"/>
          <w:marTop w:val="0"/>
          <w:marBottom w:val="0"/>
          <w:divBdr>
            <w:top w:val="none" w:sz="0" w:space="0" w:color="auto"/>
            <w:left w:val="none" w:sz="0" w:space="0" w:color="auto"/>
            <w:bottom w:val="none" w:sz="0" w:space="0" w:color="auto"/>
            <w:right w:val="none" w:sz="0" w:space="0" w:color="auto"/>
          </w:divBdr>
        </w:div>
        <w:div w:id="996373242">
          <w:marLeft w:val="0"/>
          <w:marRight w:val="0"/>
          <w:marTop w:val="0"/>
          <w:marBottom w:val="0"/>
          <w:divBdr>
            <w:top w:val="none" w:sz="0" w:space="0" w:color="auto"/>
            <w:left w:val="none" w:sz="0" w:space="0" w:color="auto"/>
            <w:bottom w:val="none" w:sz="0" w:space="0" w:color="auto"/>
            <w:right w:val="none" w:sz="0" w:space="0" w:color="auto"/>
          </w:divBdr>
        </w:div>
        <w:div w:id="480855757">
          <w:marLeft w:val="0"/>
          <w:marRight w:val="0"/>
          <w:marTop w:val="0"/>
          <w:marBottom w:val="0"/>
          <w:divBdr>
            <w:top w:val="none" w:sz="0" w:space="0" w:color="auto"/>
            <w:left w:val="none" w:sz="0" w:space="0" w:color="auto"/>
            <w:bottom w:val="none" w:sz="0" w:space="0" w:color="auto"/>
            <w:right w:val="none" w:sz="0" w:space="0" w:color="auto"/>
          </w:divBdr>
        </w:div>
        <w:div w:id="1252544871">
          <w:marLeft w:val="0"/>
          <w:marRight w:val="0"/>
          <w:marTop w:val="0"/>
          <w:marBottom w:val="0"/>
          <w:divBdr>
            <w:top w:val="none" w:sz="0" w:space="0" w:color="auto"/>
            <w:left w:val="none" w:sz="0" w:space="0" w:color="auto"/>
            <w:bottom w:val="none" w:sz="0" w:space="0" w:color="auto"/>
            <w:right w:val="none" w:sz="0" w:space="0" w:color="auto"/>
          </w:divBdr>
        </w:div>
        <w:div w:id="237642145">
          <w:marLeft w:val="0"/>
          <w:marRight w:val="0"/>
          <w:marTop w:val="0"/>
          <w:marBottom w:val="0"/>
          <w:divBdr>
            <w:top w:val="none" w:sz="0" w:space="0" w:color="auto"/>
            <w:left w:val="none" w:sz="0" w:space="0" w:color="auto"/>
            <w:bottom w:val="none" w:sz="0" w:space="0" w:color="auto"/>
            <w:right w:val="none" w:sz="0" w:space="0" w:color="auto"/>
          </w:divBdr>
        </w:div>
        <w:div w:id="804393522">
          <w:marLeft w:val="0"/>
          <w:marRight w:val="0"/>
          <w:marTop w:val="0"/>
          <w:marBottom w:val="0"/>
          <w:divBdr>
            <w:top w:val="none" w:sz="0" w:space="0" w:color="auto"/>
            <w:left w:val="none" w:sz="0" w:space="0" w:color="auto"/>
            <w:bottom w:val="none" w:sz="0" w:space="0" w:color="auto"/>
            <w:right w:val="none" w:sz="0" w:space="0" w:color="auto"/>
          </w:divBdr>
        </w:div>
        <w:div w:id="576289272">
          <w:marLeft w:val="0"/>
          <w:marRight w:val="0"/>
          <w:marTop w:val="0"/>
          <w:marBottom w:val="0"/>
          <w:divBdr>
            <w:top w:val="none" w:sz="0" w:space="0" w:color="auto"/>
            <w:left w:val="none" w:sz="0" w:space="0" w:color="auto"/>
            <w:bottom w:val="none" w:sz="0" w:space="0" w:color="auto"/>
            <w:right w:val="none" w:sz="0" w:space="0" w:color="auto"/>
          </w:divBdr>
        </w:div>
        <w:div w:id="1015958712">
          <w:marLeft w:val="0"/>
          <w:marRight w:val="0"/>
          <w:marTop w:val="0"/>
          <w:marBottom w:val="0"/>
          <w:divBdr>
            <w:top w:val="none" w:sz="0" w:space="0" w:color="auto"/>
            <w:left w:val="none" w:sz="0" w:space="0" w:color="auto"/>
            <w:bottom w:val="none" w:sz="0" w:space="0" w:color="auto"/>
            <w:right w:val="none" w:sz="0" w:space="0" w:color="auto"/>
          </w:divBdr>
        </w:div>
        <w:div w:id="1526671427">
          <w:marLeft w:val="0"/>
          <w:marRight w:val="0"/>
          <w:marTop w:val="0"/>
          <w:marBottom w:val="0"/>
          <w:divBdr>
            <w:top w:val="none" w:sz="0" w:space="0" w:color="auto"/>
            <w:left w:val="none" w:sz="0" w:space="0" w:color="auto"/>
            <w:bottom w:val="none" w:sz="0" w:space="0" w:color="auto"/>
            <w:right w:val="none" w:sz="0" w:space="0" w:color="auto"/>
          </w:divBdr>
        </w:div>
        <w:div w:id="880476883">
          <w:marLeft w:val="0"/>
          <w:marRight w:val="0"/>
          <w:marTop w:val="0"/>
          <w:marBottom w:val="0"/>
          <w:divBdr>
            <w:top w:val="none" w:sz="0" w:space="0" w:color="auto"/>
            <w:left w:val="none" w:sz="0" w:space="0" w:color="auto"/>
            <w:bottom w:val="none" w:sz="0" w:space="0" w:color="auto"/>
            <w:right w:val="none" w:sz="0" w:space="0" w:color="auto"/>
          </w:divBdr>
        </w:div>
        <w:div w:id="1527676794">
          <w:marLeft w:val="0"/>
          <w:marRight w:val="0"/>
          <w:marTop w:val="0"/>
          <w:marBottom w:val="0"/>
          <w:divBdr>
            <w:top w:val="none" w:sz="0" w:space="0" w:color="auto"/>
            <w:left w:val="none" w:sz="0" w:space="0" w:color="auto"/>
            <w:bottom w:val="none" w:sz="0" w:space="0" w:color="auto"/>
            <w:right w:val="none" w:sz="0" w:space="0" w:color="auto"/>
          </w:divBdr>
        </w:div>
        <w:div w:id="141387878">
          <w:marLeft w:val="0"/>
          <w:marRight w:val="0"/>
          <w:marTop w:val="0"/>
          <w:marBottom w:val="0"/>
          <w:divBdr>
            <w:top w:val="none" w:sz="0" w:space="0" w:color="auto"/>
            <w:left w:val="none" w:sz="0" w:space="0" w:color="auto"/>
            <w:bottom w:val="none" w:sz="0" w:space="0" w:color="auto"/>
            <w:right w:val="none" w:sz="0" w:space="0" w:color="auto"/>
          </w:divBdr>
        </w:div>
        <w:div w:id="1081610125">
          <w:marLeft w:val="0"/>
          <w:marRight w:val="0"/>
          <w:marTop w:val="0"/>
          <w:marBottom w:val="0"/>
          <w:divBdr>
            <w:top w:val="none" w:sz="0" w:space="0" w:color="auto"/>
            <w:left w:val="none" w:sz="0" w:space="0" w:color="auto"/>
            <w:bottom w:val="none" w:sz="0" w:space="0" w:color="auto"/>
            <w:right w:val="none" w:sz="0" w:space="0" w:color="auto"/>
          </w:divBdr>
        </w:div>
        <w:div w:id="834300970">
          <w:marLeft w:val="0"/>
          <w:marRight w:val="0"/>
          <w:marTop w:val="0"/>
          <w:marBottom w:val="0"/>
          <w:divBdr>
            <w:top w:val="none" w:sz="0" w:space="0" w:color="auto"/>
            <w:left w:val="none" w:sz="0" w:space="0" w:color="auto"/>
            <w:bottom w:val="none" w:sz="0" w:space="0" w:color="auto"/>
            <w:right w:val="none" w:sz="0" w:space="0" w:color="auto"/>
          </w:divBdr>
        </w:div>
        <w:div w:id="845051446">
          <w:marLeft w:val="0"/>
          <w:marRight w:val="0"/>
          <w:marTop w:val="0"/>
          <w:marBottom w:val="0"/>
          <w:divBdr>
            <w:top w:val="none" w:sz="0" w:space="0" w:color="auto"/>
            <w:left w:val="none" w:sz="0" w:space="0" w:color="auto"/>
            <w:bottom w:val="none" w:sz="0" w:space="0" w:color="auto"/>
            <w:right w:val="none" w:sz="0" w:space="0" w:color="auto"/>
          </w:divBdr>
        </w:div>
        <w:div w:id="251623475">
          <w:marLeft w:val="0"/>
          <w:marRight w:val="0"/>
          <w:marTop w:val="0"/>
          <w:marBottom w:val="0"/>
          <w:divBdr>
            <w:top w:val="none" w:sz="0" w:space="0" w:color="auto"/>
            <w:left w:val="none" w:sz="0" w:space="0" w:color="auto"/>
            <w:bottom w:val="none" w:sz="0" w:space="0" w:color="auto"/>
            <w:right w:val="none" w:sz="0" w:space="0" w:color="auto"/>
          </w:divBdr>
        </w:div>
        <w:div w:id="1611888725">
          <w:marLeft w:val="0"/>
          <w:marRight w:val="0"/>
          <w:marTop w:val="0"/>
          <w:marBottom w:val="0"/>
          <w:divBdr>
            <w:top w:val="none" w:sz="0" w:space="0" w:color="auto"/>
            <w:left w:val="none" w:sz="0" w:space="0" w:color="auto"/>
            <w:bottom w:val="none" w:sz="0" w:space="0" w:color="auto"/>
            <w:right w:val="none" w:sz="0" w:space="0" w:color="auto"/>
          </w:divBdr>
        </w:div>
        <w:div w:id="1917665623">
          <w:marLeft w:val="0"/>
          <w:marRight w:val="0"/>
          <w:marTop w:val="0"/>
          <w:marBottom w:val="0"/>
          <w:divBdr>
            <w:top w:val="none" w:sz="0" w:space="0" w:color="auto"/>
            <w:left w:val="none" w:sz="0" w:space="0" w:color="auto"/>
            <w:bottom w:val="none" w:sz="0" w:space="0" w:color="auto"/>
            <w:right w:val="none" w:sz="0" w:space="0" w:color="auto"/>
          </w:divBdr>
        </w:div>
        <w:div w:id="1291667848">
          <w:marLeft w:val="0"/>
          <w:marRight w:val="0"/>
          <w:marTop w:val="0"/>
          <w:marBottom w:val="0"/>
          <w:divBdr>
            <w:top w:val="none" w:sz="0" w:space="0" w:color="auto"/>
            <w:left w:val="none" w:sz="0" w:space="0" w:color="auto"/>
            <w:bottom w:val="none" w:sz="0" w:space="0" w:color="auto"/>
            <w:right w:val="none" w:sz="0" w:space="0" w:color="auto"/>
          </w:divBdr>
        </w:div>
        <w:div w:id="1962806562">
          <w:marLeft w:val="0"/>
          <w:marRight w:val="0"/>
          <w:marTop w:val="0"/>
          <w:marBottom w:val="0"/>
          <w:divBdr>
            <w:top w:val="none" w:sz="0" w:space="0" w:color="auto"/>
            <w:left w:val="none" w:sz="0" w:space="0" w:color="auto"/>
            <w:bottom w:val="none" w:sz="0" w:space="0" w:color="auto"/>
            <w:right w:val="none" w:sz="0" w:space="0" w:color="auto"/>
          </w:divBdr>
        </w:div>
        <w:div w:id="1325160100">
          <w:marLeft w:val="0"/>
          <w:marRight w:val="0"/>
          <w:marTop w:val="0"/>
          <w:marBottom w:val="0"/>
          <w:divBdr>
            <w:top w:val="none" w:sz="0" w:space="0" w:color="auto"/>
            <w:left w:val="none" w:sz="0" w:space="0" w:color="auto"/>
            <w:bottom w:val="none" w:sz="0" w:space="0" w:color="auto"/>
            <w:right w:val="none" w:sz="0" w:space="0" w:color="auto"/>
          </w:divBdr>
        </w:div>
        <w:div w:id="1855880138">
          <w:marLeft w:val="0"/>
          <w:marRight w:val="0"/>
          <w:marTop w:val="0"/>
          <w:marBottom w:val="0"/>
          <w:divBdr>
            <w:top w:val="none" w:sz="0" w:space="0" w:color="auto"/>
            <w:left w:val="none" w:sz="0" w:space="0" w:color="auto"/>
            <w:bottom w:val="none" w:sz="0" w:space="0" w:color="auto"/>
            <w:right w:val="none" w:sz="0" w:space="0" w:color="auto"/>
          </w:divBdr>
        </w:div>
        <w:div w:id="626669228">
          <w:marLeft w:val="0"/>
          <w:marRight w:val="0"/>
          <w:marTop w:val="0"/>
          <w:marBottom w:val="0"/>
          <w:divBdr>
            <w:top w:val="none" w:sz="0" w:space="0" w:color="auto"/>
            <w:left w:val="none" w:sz="0" w:space="0" w:color="auto"/>
            <w:bottom w:val="none" w:sz="0" w:space="0" w:color="auto"/>
            <w:right w:val="none" w:sz="0" w:space="0" w:color="auto"/>
          </w:divBdr>
        </w:div>
        <w:div w:id="2131393375">
          <w:marLeft w:val="0"/>
          <w:marRight w:val="0"/>
          <w:marTop w:val="0"/>
          <w:marBottom w:val="0"/>
          <w:divBdr>
            <w:top w:val="none" w:sz="0" w:space="0" w:color="auto"/>
            <w:left w:val="none" w:sz="0" w:space="0" w:color="auto"/>
            <w:bottom w:val="none" w:sz="0" w:space="0" w:color="auto"/>
            <w:right w:val="none" w:sz="0" w:space="0" w:color="auto"/>
          </w:divBdr>
        </w:div>
        <w:div w:id="215553354">
          <w:marLeft w:val="0"/>
          <w:marRight w:val="0"/>
          <w:marTop w:val="0"/>
          <w:marBottom w:val="0"/>
          <w:divBdr>
            <w:top w:val="none" w:sz="0" w:space="0" w:color="auto"/>
            <w:left w:val="none" w:sz="0" w:space="0" w:color="auto"/>
            <w:bottom w:val="none" w:sz="0" w:space="0" w:color="auto"/>
            <w:right w:val="none" w:sz="0" w:space="0" w:color="auto"/>
          </w:divBdr>
        </w:div>
        <w:div w:id="1451625852">
          <w:marLeft w:val="0"/>
          <w:marRight w:val="0"/>
          <w:marTop w:val="0"/>
          <w:marBottom w:val="0"/>
          <w:divBdr>
            <w:top w:val="none" w:sz="0" w:space="0" w:color="auto"/>
            <w:left w:val="none" w:sz="0" w:space="0" w:color="auto"/>
            <w:bottom w:val="none" w:sz="0" w:space="0" w:color="auto"/>
            <w:right w:val="none" w:sz="0" w:space="0" w:color="auto"/>
          </w:divBdr>
        </w:div>
        <w:div w:id="1679233098">
          <w:marLeft w:val="0"/>
          <w:marRight w:val="0"/>
          <w:marTop w:val="0"/>
          <w:marBottom w:val="0"/>
          <w:divBdr>
            <w:top w:val="none" w:sz="0" w:space="0" w:color="auto"/>
            <w:left w:val="none" w:sz="0" w:space="0" w:color="auto"/>
            <w:bottom w:val="none" w:sz="0" w:space="0" w:color="auto"/>
            <w:right w:val="none" w:sz="0" w:space="0" w:color="auto"/>
          </w:divBdr>
        </w:div>
        <w:div w:id="2086294137">
          <w:marLeft w:val="0"/>
          <w:marRight w:val="0"/>
          <w:marTop w:val="0"/>
          <w:marBottom w:val="0"/>
          <w:divBdr>
            <w:top w:val="none" w:sz="0" w:space="0" w:color="auto"/>
            <w:left w:val="none" w:sz="0" w:space="0" w:color="auto"/>
            <w:bottom w:val="none" w:sz="0" w:space="0" w:color="auto"/>
            <w:right w:val="none" w:sz="0" w:space="0" w:color="auto"/>
          </w:divBdr>
        </w:div>
        <w:div w:id="331832154">
          <w:marLeft w:val="0"/>
          <w:marRight w:val="0"/>
          <w:marTop w:val="0"/>
          <w:marBottom w:val="0"/>
          <w:divBdr>
            <w:top w:val="none" w:sz="0" w:space="0" w:color="auto"/>
            <w:left w:val="none" w:sz="0" w:space="0" w:color="auto"/>
            <w:bottom w:val="none" w:sz="0" w:space="0" w:color="auto"/>
            <w:right w:val="none" w:sz="0" w:space="0" w:color="auto"/>
          </w:divBdr>
        </w:div>
        <w:div w:id="662200107">
          <w:marLeft w:val="0"/>
          <w:marRight w:val="0"/>
          <w:marTop w:val="0"/>
          <w:marBottom w:val="0"/>
          <w:divBdr>
            <w:top w:val="none" w:sz="0" w:space="0" w:color="auto"/>
            <w:left w:val="none" w:sz="0" w:space="0" w:color="auto"/>
            <w:bottom w:val="none" w:sz="0" w:space="0" w:color="auto"/>
            <w:right w:val="none" w:sz="0" w:space="0" w:color="auto"/>
          </w:divBdr>
        </w:div>
        <w:div w:id="729766818">
          <w:marLeft w:val="0"/>
          <w:marRight w:val="0"/>
          <w:marTop w:val="0"/>
          <w:marBottom w:val="0"/>
          <w:divBdr>
            <w:top w:val="none" w:sz="0" w:space="0" w:color="auto"/>
            <w:left w:val="none" w:sz="0" w:space="0" w:color="auto"/>
            <w:bottom w:val="none" w:sz="0" w:space="0" w:color="auto"/>
            <w:right w:val="none" w:sz="0" w:space="0" w:color="auto"/>
          </w:divBdr>
        </w:div>
        <w:div w:id="199362338">
          <w:marLeft w:val="0"/>
          <w:marRight w:val="0"/>
          <w:marTop w:val="0"/>
          <w:marBottom w:val="0"/>
          <w:divBdr>
            <w:top w:val="none" w:sz="0" w:space="0" w:color="auto"/>
            <w:left w:val="none" w:sz="0" w:space="0" w:color="auto"/>
            <w:bottom w:val="none" w:sz="0" w:space="0" w:color="auto"/>
            <w:right w:val="none" w:sz="0" w:space="0" w:color="auto"/>
          </w:divBdr>
        </w:div>
        <w:div w:id="879125687">
          <w:marLeft w:val="0"/>
          <w:marRight w:val="0"/>
          <w:marTop w:val="0"/>
          <w:marBottom w:val="0"/>
          <w:divBdr>
            <w:top w:val="none" w:sz="0" w:space="0" w:color="auto"/>
            <w:left w:val="none" w:sz="0" w:space="0" w:color="auto"/>
            <w:bottom w:val="none" w:sz="0" w:space="0" w:color="auto"/>
            <w:right w:val="none" w:sz="0" w:space="0" w:color="auto"/>
          </w:divBdr>
        </w:div>
        <w:div w:id="1921518932">
          <w:marLeft w:val="0"/>
          <w:marRight w:val="0"/>
          <w:marTop w:val="0"/>
          <w:marBottom w:val="0"/>
          <w:divBdr>
            <w:top w:val="none" w:sz="0" w:space="0" w:color="auto"/>
            <w:left w:val="none" w:sz="0" w:space="0" w:color="auto"/>
            <w:bottom w:val="none" w:sz="0" w:space="0" w:color="auto"/>
            <w:right w:val="none" w:sz="0" w:space="0" w:color="auto"/>
          </w:divBdr>
        </w:div>
        <w:div w:id="1757944956">
          <w:marLeft w:val="0"/>
          <w:marRight w:val="0"/>
          <w:marTop w:val="0"/>
          <w:marBottom w:val="0"/>
          <w:divBdr>
            <w:top w:val="none" w:sz="0" w:space="0" w:color="auto"/>
            <w:left w:val="none" w:sz="0" w:space="0" w:color="auto"/>
            <w:bottom w:val="none" w:sz="0" w:space="0" w:color="auto"/>
            <w:right w:val="none" w:sz="0" w:space="0" w:color="auto"/>
          </w:divBdr>
        </w:div>
        <w:div w:id="1531146643">
          <w:marLeft w:val="0"/>
          <w:marRight w:val="0"/>
          <w:marTop w:val="0"/>
          <w:marBottom w:val="0"/>
          <w:divBdr>
            <w:top w:val="none" w:sz="0" w:space="0" w:color="auto"/>
            <w:left w:val="none" w:sz="0" w:space="0" w:color="auto"/>
            <w:bottom w:val="none" w:sz="0" w:space="0" w:color="auto"/>
            <w:right w:val="none" w:sz="0" w:space="0" w:color="auto"/>
          </w:divBdr>
        </w:div>
        <w:div w:id="1100569497">
          <w:marLeft w:val="0"/>
          <w:marRight w:val="0"/>
          <w:marTop w:val="0"/>
          <w:marBottom w:val="0"/>
          <w:divBdr>
            <w:top w:val="none" w:sz="0" w:space="0" w:color="auto"/>
            <w:left w:val="none" w:sz="0" w:space="0" w:color="auto"/>
            <w:bottom w:val="none" w:sz="0" w:space="0" w:color="auto"/>
            <w:right w:val="none" w:sz="0" w:space="0" w:color="auto"/>
          </w:divBdr>
        </w:div>
        <w:div w:id="355930344">
          <w:marLeft w:val="0"/>
          <w:marRight w:val="0"/>
          <w:marTop w:val="0"/>
          <w:marBottom w:val="0"/>
          <w:divBdr>
            <w:top w:val="none" w:sz="0" w:space="0" w:color="auto"/>
            <w:left w:val="none" w:sz="0" w:space="0" w:color="auto"/>
            <w:bottom w:val="none" w:sz="0" w:space="0" w:color="auto"/>
            <w:right w:val="none" w:sz="0" w:space="0" w:color="auto"/>
          </w:divBdr>
        </w:div>
        <w:div w:id="858280191">
          <w:marLeft w:val="0"/>
          <w:marRight w:val="0"/>
          <w:marTop w:val="0"/>
          <w:marBottom w:val="0"/>
          <w:divBdr>
            <w:top w:val="none" w:sz="0" w:space="0" w:color="auto"/>
            <w:left w:val="none" w:sz="0" w:space="0" w:color="auto"/>
            <w:bottom w:val="none" w:sz="0" w:space="0" w:color="auto"/>
            <w:right w:val="none" w:sz="0" w:space="0" w:color="auto"/>
          </w:divBdr>
        </w:div>
        <w:div w:id="1999383993">
          <w:marLeft w:val="0"/>
          <w:marRight w:val="0"/>
          <w:marTop w:val="0"/>
          <w:marBottom w:val="0"/>
          <w:divBdr>
            <w:top w:val="none" w:sz="0" w:space="0" w:color="auto"/>
            <w:left w:val="none" w:sz="0" w:space="0" w:color="auto"/>
            <w:bottom w:val="none" w:sz="0" w:space="0" w:color="auto"/>
            <w:right w:val="none" w:sz="0" w:space="0" w:color="auto"/>
          </w:divBdr>
        </w:div>
        <w:div w:id="372077846">
          <w:marLeft w:val="0"/>
          <w:marRight w:val="0"/>
          <w:marTop w:val="0"/>
          <w:marBottom w:val="0"/>
          <w:divBdr>
            <w:top w:val="none" w:sz="0" w:space="0" w:color="auto"/>
            <w:left w:val="none" w:sz="0" w:space="0" w:color="auto"/>
            <w:bottom w:val="none" w:sz="0" w:space="0" w:color="auto"/>
            <w:right w:val="none" w:sz="0" w:space="0" w:color="auto"/>
          </w:divBdr>
        </w:div>
        <w:div w:id="2024472643">
          <w:marLeft w:val="0"/>
          <w:marRight w:val="0"/>
          <w:marTop w:val="0"/>
          <w:marBottom w:val="0"/>
          <w:divBdr>
            <w:top w:val="none" w:sz="0" w:space="0" w:color="auto"/>
            <w:left w:val="none" w:sz="0" w:space="0" w:color="auto"/>
            <w:bottom w:val="none" w:sz="0" w:space="0" w:color="auto"/>
            <w:right w:val="none" w:sz="0" w:space="0" w:color="auto"/>
          </w:divBdr>
        </w:div>
        <w:div w:id="465465799">
          <w:marLeft w:val="0"/>
          <w:marRight w:val="0"/>
          <w:marTop w:val="0"/>
          <w:marBottom w:val="0"/>
          <w:divBdr>
            <w:top w:val="none" w:sz="0" w:space="0" w:color="auto"/>
            <w:left w:val="none" w:sz="0" w:space="0" w:color="auto"/>
            <w:bottom w:val="none" w:sz="0" w:space="0" w:color="auto"/>
            <w:right w:val="none" w:sz="0" w:space="0" w:color="auto"/>
          </w:divBdr>
        </w:div>
        <w:div w:id="7949127">
          <w:marLeft w:val="0"/>
          <w:marRight w:val="0"/>
          <w:marTop w:val="0"/>
          <w:marBottom w:val="0"/>
          <w:divBdr>
            <w:top w:val="none" w:sz="0" w:space="0" w:color="auto"/>
            <w:left w:val="none" w:sz="0" w:space="0" w:color="auto"/>
            <w:bottom w:val="none" w:sz="0" w:space="0" w:color="auto"/>
            <w:right w:val="none" w:sz="0" w:space="0" w:color="auto"/>
          </w:divBdr>
        </w:div>
        <w:div w:id="1876041038">
          <w:marLeft w:val="0"/>
          <w:marRight w:val="0"/>
          <w:marTop w:val="0"/>
          <w:marBottom w:val="0"/>
          <w:divBdr>
            <w:top w:val="none" w:sz="0" w:space="0" w:color="auto"/>
            <w:left w:val="none" w:sz="0" w:space="0" w:color="auto"/>
            <w:bottom w:val="none" w:sz="0" w:space="0" w:color="auto"/>
            <w:right w:val="none" w:sz="0" w:space="0" w:color="auto"/>
          </w:divBdr>
        </w:div>
        <w:div w:id="1018657966">
          <w:marLeft w:val="0"/>
          <w:marRight w:val="0"/>
          <w:marTop w:val="0"/>
          <w:marBottom w:val="0"/>
          <w:divBdr>
            <w:top w:val="none" w:sz="0" w:space="0" w:color="auto"/>
            <w:left w:val="none" w:sz="0" w:space="0" w:color="auto"/>
            <w:bottom w:val="none" w:sz="0" w:space="0" w:color="auto"/>
            <w:right w:val="none" w:sz="0" w:space="0" w:color="auto"/>
          </w:divBdr>
        </w:div>
        <w:div w:id="1166093058">
          <w:marLeft w:val="0"/>
          <w:marRight w:val="0"/>
          <w:marTop w:val="0"/>
          <w:marBottom w:val="0"/>
          <w:divBdr>
            <w:top w:val="none" w:sz="0" w:space="0" w:color="auto"/>
            <w:left w:val="none" w:sz="0" w:space="0" w:color="auto"/>
            <w:bottom w:val="none" w:sz="0" w:space="0" w:color="auto"/>
            <w:right w:val="none" w:sz="0" w:space="0" w:color="auto"/>
          </w:divBdr>
        </w:div>
        <w:div w:id="148982726">
          <w:marLeft w:val="0"/>
          <w:marRight w:val="0"/>
          <w:marTop w:val="0"/>
          <w:marBottom w:val="0"/>
          <w:divBdr>
            <w:top w:val="none" w:sz="0" w:space="0" w:color="auto"/>
            <w:left w:val="none" w:sz="0" w:space="0" w:color="auto"/>
            <w:bottom w:val="none" w:sz="0" w:space="0" w:color="auto"/>
            <w:right w:val="none" w:sz="0" w:space="0" w:color="auto"/>
          </w:divBdr>
        </w:div>
        <w:div w:id="189268186">
          <w:marLeft w:val="0"/>
          <w:marRight w:val="0"/>
          <w:marTop w:val="0"/>
          <w:marBottom w:val="0"/>
          <w:divBdr>
            <w:top w:val="none" w:sz="0" w:space="0" w:color="auto"/>
            <w:left w:val="none" w:sz="0" w:space="0" w:color="auto"/>
            <w:bottom w:val="none" w:sz="0" w:space="0" w:color="auto"/>
            <w:right w:val="none" w:sz="0" w:space="0" w:color="auto"/>
          </w:divBdr>
        </w:div>
        <w:div w:id="1032729384">
          <w:marLeft w:val="0"/>
          <w:marRight w:val="0"/>
          <w:marTop w:val="0"/>
          <w:marBottom w:val="0"/>
          <w:divBdr>
            <w:top w:val="none" w:sz="0" w:space="0" w:color="auto"/>
            <w:left w:val="none" w:sz="0" w:space="0" w:color="auto"/>
            <w:bottom w:val="none" w:sz="0" w:space="0" w:color="auto"/>
            <w:right w:val="none" w:sz="0" w:space="0" w:color="auto"/>
          </w:divBdr>
        </w:div>
        <w:div w:id="256645525">
          <w:marLeft w:val="0"/>
          <w:marRight w:val="0"/>
          <w:marTop w:val="0"/>
          <w:marBottom w:val="0"/>
          <w:divBdr>
            <w:top w:val="none" w:sz="0" w:space="0" w:color="auto"/>
            <w:left w:val="none" w:sz="0" w:space="0" w:color="auto"/>
            <w:bottom w:val="none" w:sz="0" w:space="0" w:color="auto"/>
            <w:right w:val="none" w:sz="0" w:space="0" w:color="auto"/>
          </w:divBdr>
        </w:div>
        <w:div w:id="1796681064">
          <w:marLeft w:val="0"/>
          <w:marRight w:val="0"/>
          <w:marTop w:val="0"/>
          <w:marBottom w:val="0"/>
          <w:divBdr>
            <w:top w:val="none" w:sz="0" w:space="0" w:color="auto"/>
            <w:left w:val="none" w:sz="0" w:space="0" w:color="auto"/>
            <w:bottom w:val="none" w:sz="0" w:space="0" w:color="auto"/>
            <w:right w:val="none" w:sz="0" w:space="0" w:color="auto"/>
          </w:divBdr>
        </w:div>
        <w:div w:id="1994750785">
          <w:marLeft w:val="0"/>
          <w:marRight w:val="0"/>
          <w:marTop w:val="0"/>
          <w:marBottom w:val="0"/>
          <w:divBdr>
            <w:top w:val="none" w:sz="0" w:space="0" w:color="auto"/>
            <w:left w:val="none" w:sz="0" w:space="0" w:color="auto"/>
            <w:bottom w:val="none" w:sz="0" w:space="0" w:color="auto"/>
            <w:right w:val="none" w:sz="0" w:space="0" w:color="auto"/>
          </w:divBdr>
        </w:div>
        <w:div w:id="471602739">
          <w:marLeft w:val="0"/>
          <w:marRight w:val="0"/>
          <w:marTop w:val="0"/>
          <w:marBottom w:val="0"/>
          <w:divBdr>
            <w:top w:val="none" w:sz="0" w:space="0" w:color="auto"/>
            <w:left w:val="none" w:sz="0" w:space="0" w:color="auto"/>
            <w:bottom w:val="none" w:sz="0" w:space="0" w:color="auto"/>
            <w:right w:val="none" w:sz="0" w:space="0" w:color="auto"/>
          </w:divBdr>
        </w:div>
        <w:div w:id="679160283">
          <w:marLeft w:val="0"/>
          <w:marRight w:val="0"/>
          <w:marTop w:val="0"/>
          <w:marBottom w:val="0"/>
          <w:divBdr>
            <w:top w:val="none" w:sz="0" w:space="0" w:color="auto"/>
            <w:left w:val="none" w:sz="0" w:space="0" w:color="auto"/>
            <w:bottom w:val="none" w:sz="0" w:space="0" w:color="auto"/>
            <w:right w:val="none" w:sz="0" w:space="0" w:color="auto"/>
          </w:divBdr>
        </w:div>
        <w:div w:id="1210416925">
          <w:marLeft w:val="0"/>
          <w:marRight w:val="0"/>
          <w:marTop w:val="0"/>
          <w:marBottom w:val="0"/>
          <w:divBdr>
            <w:top w:val="none" w:sz="0" w:space="0" w:color="auto"/>
            <w:left w:val="none" w:sz="0" w:space="0" w:color="auto"/>
            <w:bottom w:val="none" w:sz="0" w:space="0" w:color="auto"/>
            <w:right w:val="none" w:sz="0" w:space="0" w:color="auto"/>
          </w:divBdr>
        </w:div>
        <w:div w:id="627972730">
          <w:marLeft w:val="0"/>
          <w:marRight w:val="0"/>
          <w:marTop w:val="0"/>
          <w:marBottom w:val="0"/>
          <w:divBdr>
            <w:top w:val="none" w:sz="0" w:space="0" w:color="auto"/>
            <w:left w:val="none" w:sz="0" w:space="0" w:color="auto"/>
            <w:bottom w:val="none" w:sz="0" w:space="0" w:color="auto"/>
            <w:right w:val="none" w:sz="0" w:space="0" w:color="auto"/>
          </w:divBdr>
        </w:div>
        <w:div w:id="1191260667">
          <w:marLeft w:val="0"/>
          <w:marRight w:val="0"/>
          <w:marTop w:val="0"/>
          <w:marBottom w:val="0"/>
          <w:divBdr>
            <w:top w:val="none" w:sz="0" w:space="0" w:color="auto"/>
            <w:left w:val="none" w:sz="0" w:space="0" w:color="auto"/>
            <w:bottom w:val="none" w:sz="0" w:space="0" w:color="auto"/>
            <w:right w:val="none" w:sz="0" w:space="0" w:color="auto"/>
          </w:divBdr>
        </w:div>
        <w:div w:id="254170060">
          <w:marLeft w:val="0"/>
          <w:marRight w:val="0"/>
          <w:marTop w:val="0"/>
          <w:marBottom w:val="0"/>
          <w:divBdr>
            <w:top w:val="none" w:sz="0" w:space="0" w:color="auto"/>
            <w:left w:val="none" w:sz="0" w:space="0" w:color="auto"/>
            <w:bottom w:val="none" w:sz="0" w:space="0" w:color="auto"/>
            <w:right w:val="none" w:sz="0" w:space="0" w:color="auto"/>
          </w:divBdr>
        </w:div>
        <w:div w:id="1421295753">
          <w:marLeft w:val="0"/>
          <w:marRight w:val="0"/>
          <w:marTop w:val="0"/>
          <w:marBottom w:val="0"/>
          <w:divBdr>
            <w:top w:val="none" w:sz="0" w:space="0" w:color="auto"/>
            <w:left w:val="none" w:sz="0" w:space="0" w:color="auto"/>
            <w:bottom w:val="none" w:sz="0" w:space="0" w:color="auto"/>
            <w:right w:val="none" w:sz="0" w:space="0" w:color="auto"/>
          </w:divBdr>
        </w:div>
        <w:div w:id="1504658981">
          <w:marLeft w:val="0"/>
          <w:marRight w:val="0"/>
          <w:marTop w:val="0"/>
          <w:marBottom w:val="0"/>
          <w:divBdr>
            <w:top w:val="none" w:sz="0" w:space="0" w:color="auto"/>
            <w:left w:val="none" w:sz="0" w:space="0" w:color="auto"/>
            <w:bottom w:val="none" w:sz="0" w:space="0" w:color="auto"/>
            <w:right w:val="none" w:sz="0" w:space="0" w:color="auto"/>
          </w:divBdr>
        </w:div>
        <w:div w:id="220100479">
          <w:marLeft w:val="0"/>
          <w:marRight w:val="0"/>
          <w:marTop w:val="0"/>
          <w:marBottom w:val="0"/>
          <w:divBdr>
            <w:top w:val="none" w:sz="0" w:space="0" w:color="auto"/>
            <w:left w:val="none" w:sz="0" w:space="0" w:color="auto"/>
            <w:bottom w:val="none" w:sz="0" w:space="0" w:color="auto"/>
            <w:right w:val="none" w:sz="0" w:space="0" w:color="auto"/>
          </w:divBdr>
        </w:div>
        <w:div w:id="2077430672">
          <w:marLeft w:val="0"/>
          <w:marRight w:val="0"/>
          <w:marTop w:val="0"/>
          <w:marBottom w:val="0"/>
          <w:divBdr>
            <w:top w:val="none" w:sz="0" w:space="0" w:color="auto"/>
            <w:left w:val="none" w:sz="0" w:space="0" w:color="auto"/>
            <w:bottom w:val="none" w:sz="0" w:space="0" w:color="auto"/>
            <w:right w:val="none" w:sz="0" w:space="0" w:color="auto"/>
          </w:divBdr>
        </w:div>
        <w:div w:id="10382769">
          <w:marLeft w:val="0"/>
          <w:marRight w:val="0"/>
          <w:marTop w:val="0"/>
          <w:marBottom w:val="0"/>
          <w:divBdr>
            <w:top w:val="none" w:sz="0" w:space="0" w:color="auto"/>
            <w:left w:val="none" w:sz="0" w:space="0" w:color="auto"/>
            <w:bottom w:val="none" w:sz="0" w:space="0" w:color="auto"/>
            <w:right w:val="none" w:sz="0" w:space="0" w:color="auto"/>
          </w:divBdr>
        </w:div>
        <w:div w:id="1013189120">
          <w:marLeft w:val="0"/>
          <w:marRight w:val="0"/>
          <w:marTop w:val="0"/>
          <w:marBottom w:val="0"/>
          <w:divBdr>
            <w:top w:val="none" w:sz="0" w:space="0" w:color="auto"/>
            <w:left w:val="none" w:sz="0" w:space="0" w:color="auto"/>
            <w:bottom w:val="none" w:sz="0" w:space="0" w:color="auto"/>
            <w:right w:val="none" w:sz="0" w:space="0" w:color="auto"/>
          </w:divBdr>
        </w:div>
        <w:div w:id="510143724">
          <w:marLeft w:val="0"/>
          <w:marRight w:val="0"/>
          <w:marTop w:val="0"/>
          <w:marBottom w:val="0"/>
          <w:divBdr>
            <w:top w:val="none" w:sz="0" w:space="0" w:color="auto"/>
            <w:left w:val="none" w:sz="0" w:space="0" w:color="auto"/>
            <w:bottom w:val="none" w:sz="0" w:space="0" w:color="auto"/>
            <w:right w:val="none" w:sz="0" w:space="0" w:color="auto"/>
          </w:divBdr>
        </w:div>
        <w:div w:id="2073380503">
          <w:marLeft w:val="0"/>
          <w:marRight w:val="0"/>
          <w:marTop w:val="0"/>
          <w:marBottom w:val="0"/>
          <w:divBdr>
            <w:top w:val="none" w:sz="0" w:space="0" w:color="auto"/>
            <w:left w:val="none" w:sz="0" w:space="0" w:color="auto"/>
            <w:bottom w:val="none" w:sz="0" w:space="0" w:color="auto"/>
            <w:right w:val="none" w:sz="0" w:space="0" w:color="auto"/>
          </w:divBdr>
        </w:div>
        <w:div w:id="984823594">
          <w:marLeft w:val="0"/>
          <w:marRight w:val="0"/>
          <w:marTop w:val="0"/>
          <w:marBottom w:val="0"/>
          <w:divBdr>
            <w:top w:val="none" w:sz="0" w:space="0" w:color="auto"/>
            <w:left w:val="none" w:sz="0" w:space="0" w:color="auto"/>
            <w:bottom w:val="none" w:sz="0" w:space="0" w:color="auto"/>
            <w:right w:val="none" w:sz="0" w:space="0" w:color="auto"/>
          </w:divBdr>
        </w:div>
        <w:div w:id="1362633985">
          <w:marLeft w:val="0"/>
          <w:marRight w:val="0"/>
          <w:marTop w:val="0"/>
          <w:marBottom w:val="0"/>
          <w:divBdr>
            <w:top w:val="none" w:sz="0" w:space="0" w:color="auto"/>
            <w:left w:val="none" w:sz="0" w:space="0" w:color="auto"/>
            <w:bottom w:val="none" w:sz="0" w:space="0" w:color="auto"/>
            <w:right w:val="none" w:sz="0" w:space="0" w:color="auto"/>
          </w:divBdr>
        </w:div>
        <w:div w:id="646710872">
          <w:marLeft w:val="0"/>
          <w:marRight w:val="0"/>
          <w:marTop w:val="0"/>
          <w:marBottom w:val="0"/>
          <w:divBdr>
            <w:top w:val="none" w:sz="0" w:space="0" w:color="auto"/>
            <w:left w:val="none" w:sz="0" w:space="0" w:color="auto"/>
            <w:bottom w:val="none" w:sz="0" w:space="0" w:color="auto"/>
            <w:right w:val="none" w:sz="0" w:space="0" w:color="auto"/>
          </w:divBdr>
        </w:div>
        <w:div w:id="1797020371">
          <w:marLeft w:val="0"/>
          <w:marRight w:val="0"/>
          <w:marTop w:val="0"/>
          <w:marBottom w:val="0"/>
          <w:divBdr>
            <w:top w:val="none" w:sz="0" w:space="0" w:color="auto"/>
            <w:left w:val="none" w:sz="0" w:space="0" w:color="auto"/>
            <w:bottom w:val="none" w:sz="0" w:space="0" w:color="auto"/>
            <w:right w:val="none" w:sz="0" w:space="0" w:color="auto"/>
          </w:divBdr>
        </w:div>
        <w:div w:id="4065695">
          <w:marLeft w:val="0"/>
          <w:marRight w:val="0"/>
          <w:marTop w:val="0"/>
          <w:marBottom w:val="0"/>
          <w:divBdr>
            <w:top w:val="none" w:sz="0" w:space="0" w:color="auto"/>
            <w:left w:val="none" w:sz="0" w:space="0" w:color="auto"/>
            <w:bottom w:val="none" w:sz="0" w:space="0" w:color="auto"/>
            <w:right w:val="none" w:sz="0" w:space="0" w:color="auto"/>
          </w:divBdr>
        </w:div>
        <w:div w:id="359400214">
          <w:marLeft w:val="0"/>
          <w:marRight w:val="0"/>
          <w:marTop w:val="0"/>
          <w:marBottom w:val="0"/>
          <w:divBdr>
            <w:top w:val="none" w:sz="0" w:space="0" w:color="auto"/>
            <w:left w:val="none" w:sz="0" w:space="0" w:color="auto"/>
            <w:bottom w:val="none" w:sz="0" w:space="0" w:color="auto"/>
            <w:right w:val="none" w:sz="0" w:space="0" w:color="auto"/>
          </w:divBdr>
        </w:div>
        <w:div w:id="1530143545">
          <w:marLeft w:val="0"/>
          <w:marRight w:val="0"/>
          <w:marTop w:val="0"/>
          <w:marBottom w:val="0"/>
          <w:divBdr>
            <w:top w:val="none" w:sz="0" w:space="0" w:color="auto"/>
            <w:left w:val="none" w:sz="0" w:space="0" w:color="auto"/>
            <w:bottom w:val="none" w:sz="0" w:space="0" w:color="auto"/>
            <w:right w:val="none" w:sz="0" w:space="0" w:color="auto"/>
          </w:divBdr>
        </w:div>
        <w:div w:id="1311835489">
          <w:marLeft w:val="0"/>
          <w:marRight w:val="0"/>
          <w:marTop w:val="0"/>
          <w:marBottom w:val="0"/>
          <w:divBdr>
            <w:top w:val="none" w:sz="0" w:space="0" w:color="auto"/>
            <w:left w:val="none" w:sz="0" w:space="0" w:color="auto"/>
            <w:bottom w:val="none" w:sz="0" w:space="0" w:color="auto"/>
            <w:right w:val="none" w:sz="0" w:space="0" w:color="auto"/>
          </w:divBdr>
        </w:div>
        <w:div w:id="1646742917">
          <w:marLeft w:val="0"/>
          <w:marRight w:val="0"/>
          <w:marTop w:val="0"/>
          <w:marBottom w:val="0"/>
          <w:divBdr>
            <w:top w:val="none" w:sz="0" w:space="0" w:color="auto"/>
            <w:left w:val="none" w:sz="0" w:space="0" w:color="auto"/>
            <w:bottom w:val="none" w:sz="0" w:space="0" w:color="auto"/>
            <w:right w:val="none" w:sz="0" w:space="0" w:color="auto"/>
          </w:divBdr>
        </w:div>
        <w:div w:id="358893478">
          <w:marLeft w:val="0"/>
          <w:marRight w:val="0"/>
          <w:marTop w:val="0"/>
          <w:marBottom w:val="0"/>
          <w:divBdr>
            <w:top w:val="none" w:sz="0" w:space="0" w:color="auto"/>
            <w:left w:val="none" w:sz="0" w:space="0" w:color="auto"/>
            <w:bottom w:val="none" w:sz="0" w:space="0" w:color="auto"/>
            <w:right w:val="none" w:sz="0" w:space="0" w:color="auto"/>
          </w:divBdr>
        </w:div>
        <w:div w:id="1311404014">
          <w:marLeft w:val="0"/>
          <w:marRight w:val="0"/>
          <w:marTop w:val="0"/>
          <w:marBottom w:val="0"/>
          <w:divBdr>
            <w:top w:val="none" w:sz="0" w:space="0" w:color="auto"/>
            <w:left w:val="none" w:sz="0" w:space="0" w:color="auto"/>
            <w:bottom w:val="none" w:sz="0" w:space="0" w:color="auto"/>
            <w:right w:val="none" w:sz="0" w:space="0" w:color="auto"/>
          </w:divBdr>
        </w:div>
        <w:div w:id="829952546">
          <w:marLeft w:val="0"/>
          <w:marRight w:val="0"/>
          <w:marTop w:val="0"/>
          <w:marBottom w:val="0"/>
          <w:divBdr>
            <w:top w:val="none" w:sz="0" w:space="0" w:color="auto"/>
            <w:left w:val="none" w:sz="0" w:space="0" w:color="auto"/>
            <w:bottom w:val="none" w:sz="0" w:space="0" w:color="auto"/>
            <w:right w:val="none" w:sz="0" w:space="0" w:color="auto"/>
          </w:divBdr>
        </w:div>
        <w:div w:id="716244295">
          <w:marLeft w:val="0"/>
          <w:marRight w:val="0"/>
          <w:marTop w:val="0"/>
          <w:marBottom w:val="0"/>
          <w:divBdr>
            <w:top w:val="none" w:sz="0" w:space="0" w:color="auto"/>
            <w:left w:val="none" w:sz="0" w:space="0" w:color="auto"/>
            <w:bottom w:val="none" w:sz="0" w:space="0" w:color="auto"/>
            <w:right w:val="none" w:sz="0" w:space="0" w:color="auto"/>
          </w:divBdr>
        </w:div>
        <w:div w:id="91508872">
          <w:marLeft w:val="0"/>
          <w:marRight w:val="0"/>
          <w:marTop w:val="0"/>
          <w:marBottom w:val="0"/>
          <w:divBdr>
            <w:top w:val="none" w:sz="0" w:space="0" w:color="auto"/>
            <w:left w:val="none" w:sz="0" w:space="0" w:color="auto"/>
            <w:bottom w:val="none" w:sz="0" w:space="0" w:color="auto"/>
            <w:right w:val="none" w:sz="0" w:space="0" w:color="auto"/>
          </w:divBdr>
        </w:div>
        <w:div w:id="550117415">
          <w:marLeft w:val="0"/>
          <w:marRight w:val="0"/>
          <w:marTop w:val="0"/>
          <w:marBottom w:val="0"/>
          <w:divBdr>
            <w:top w:val="none" w:sz="0" w:space="0" w:color="auto"/>
            <w:left w:val="none" w:sz="0" w:space="0" w:color="auto"/>
            <w:bottom w:val="none" w:sz="0" w:space="0" w:color="auto"/>
            <w:right w:val="none" w:sz="0" w:space="0" w:color="auto"/>
          </w:divBdr>
        </w:div>
        <w:div w:id="325784923">
          <w:marLeft w:val="0"/>
          <w:marRight w:val="0"/>
          <w:marTop w:val="0"/>
          <w:marBottom w:val="0"/>
          <w:divBdr>
            <w:top w:val="none" w:sz="0" w:space="0" w:color="auto"/>
            <w:left w:val="none" w:sz="0" w:space="0" w:color="auto"/>
            <w:bottom w:val="none" w:sz="0" w:space="0" w:color="auto"/>
            <w:right w:val="none" w:sz="0" w:space="0" w:color="auto"/>
          </w:divBdr>
        </w:div>
        <w:div w:id="1269193510">
          <w:marLeft w:val="0"/>
          <w:marRight w:val="0"/>
          <w:marTop w:val="0"/>
          <w:marBottom w:val="0"/>
          <w:divBdr>
            <w:top w:val="none" w:sz="0" w:space="0" w:color="auto"/>
            <w:left w:val="none" w:sz="0" w:space="0" w:color="auto"/>
            <w:bottom w:val="none" w:sz="0" w:space="0" w:color="auto"/>
            <w:right w:val="none" w:sz="0" w:space="0" w:color="auto"/>
          </w:divBdr>
        </w:div>
        <w:div w:id="1651203590">
          <w:marLeft w:val="0"/>
          <w:marRight w:val="0"/>
          <w:marTop w:val="0"/>
          <w:marBottom w:val="0"/>
          <w:divBdr>
            <w:top w:val="none" w:sz="0" w:space="0" w:color="auto"/>
            <w:left w:val="none" w:sz="0" w:space="0" w:color="auto"/>
            <w:bottom w:val="none" w:sz="0" w:space="0" w:color="auto"/>
            <w:right w:val="none" w:sz="0" w:space="0" w:color="auto"/>
          </w:divBdr>
        </w:div>
        <w:div w:id="897204441">
          <w:marLeft w:val="0"/>
          <w:marRight w:val="0"/>
          <w:marTop w:val="0"/>
          <w:marBottom w:val="0"/>
          <w:divBdr>
            <w:top w:val="none" w:sz="0" w:space="0" w:color="auto"/>
            <w:left w:val="none" w:sz="0" w:space="0" w:color="auto"/>
            <w:bottom w:val="none" w:sz="0" w:space="0" w:color="auto"/>
            <w:right w:val="none" w:sz="0" w:space="0" w:color="auto"/>
          </w:divBdr>
        </w:div>
        <w:div w:id="1770618468">
          <w:marLeft w:val="0"/>
          <w:marRight w:val="0"/>
          <w:marTop w:val="0"/>
          <w:marBottom w:val="0"/>
          <w:divBdr>
            <w:top w:val="none" w:sz="0" w:space="0" w:color="auto"/>
            <w:left w:val="none" w:sz="0" w:space="0" w:color="auto"/>
            <w:bottom w:val="none" w:sz="0" w:space="0" w:color="auto"/>
            <w:right w:val="none" w:sz="0" w:space="0" w:color="auto"/>
          </w:divBdr>
        </w:div>
        <w:div w:id="1951617720">
          <w:marLeft w:val="0"/>
          <w:marRight w:val="0"/>
          <w:marTop w:val="0"/>
          <w:marBottom w:val="0"/>
          <w:divBdr>
            <w:top w:val="none" w:sz="0" w:space="0" w:color="auto"/>
            <w:left w:val="none" w:sz="0" w:space="0" w:color="auto"/>
            <w:bottom w:val="none" w:sz="0" w:space="0" w:color="auto"/>
            <w:right w:val="none" w:sz="0" w:space="0" w:color="auto"/>
          </w:divBdr>
        </w:div>
        <w:div w:id="278492541">
          <w:marLeft w:val="0"/>
          <w:marRight w:val="0"/>
          <w:marTop w:val="0"/>
          <w:marBottom w:val="0"/>
          <w:divBdr>
            <w:top w:val="none" w:sz="0" w:space="0" w:color="auto"/>
            <w:left w:val="none" w:sz="0" w:space="0" w:color="auto"/>
            <w:bottom w:val="none" w:sz="0" w:space="0" w:color="auto"/>
            <w:right w:val="none" w:sz="0" w:space="0" w:color="auto"/>
          </w:divBdr>
        </w:div>
        <w:div w:id="1866408370">
          <w:marLeft w:val="0"/>
          <w:marRight w:val="0"/>
          <w:marTop w:val="0"/>
          <w:marBottom w:val="0"/>
          <w:divBdr>
            <w:top w:val="none" w:sz="0" w:space="0" w:color="auto"/>
            <w:left w:val="none" w:sz="0" w:space="0" w:color="auto"/>
            <w:bottom w:val="none" w:sz="0" w:space="0" w:color="auto"/>
            <w:right w:val="none" w:sz="0" w:space="0" w:color="auto"/>
          </w:divBdr>
        </w:div>
        <w:div w:id="685785618">
          <w:marLeft w:val="0"/>
          <w:marRight w:val="0"/>
          <w:marTop w:val="0"/>
          <w:marBottom w:val="0"/>
          <w:divBdr>
            <w:top w:val="none" w:sz="0" w:space="0" w:color="auto"/>
            <w:left w:val="none" w:sz="0" w:space="0" w:color="auto"/>
            <w:bottom w:val="none" w:sz="0" w:space="0" w:color="auto"/>
            <w:right w:val="none" w:sz="0" w:space="0" w:color="auto"/>
          </w:divBdr>
        </w:div>
        <w:div w:id="1469780369">
          <w:marLeft w:val="0"/>
          <w:marRight w:val="0"/>
          <w:marTop w:val="0"/>
          <w:marBottom w:val="0"/>
          <w:divBdr>
            <w:top w:val="none" w:sz="0" w:space="0" w:color="auto"/>
            <w:left w:val="none" w:sz="0" w:space="0" w:color="auto"/>
            <w:bottom w:val="none" w:sz="0" w:space="0" w:color="auto"/>
            <w:right w:val="none" w:sz="0" w:space="0" w:color="auto"/>
          </w:divBdr>
        </w:div>
        <w:div w:id="1895891497">
          <w:marLeft w:val="0"/>
          <w:marRight w:val="0"/>
          <w:marTop w:val="0"/>
          <w:marBottom w:val="0"/>
          <w:divBdr>
            <w:top w:val="none" w:sz="0" w:space="0" w:color="auto"/>
            <w:left w:val="none" w:sz="0" w:space="0" w:color="auto"/>
            <w:bottom w:val="none" w:sz="0" w:space="0" w:color="auto"/>
            <w:right w:val="none" w:sz="0" w:space="0" w:color="auto"/>
          </w:divBdr>
        </w:div>
        <w:div w:id="1965765078">
          <w:marLeft w:val="0"/>
          <w:marRight w:val="0"/>
          <w:marTop w:val="0"/>
          <w:marBottom w:val="0"/>
          <w:divBdr>
            <w:top w:val="none" w:sz="0" w:space="0" w:color="auto"/>
            <w:left w:val="none" w:sz="0" w:space="0" w:color="auto"/>
            <w:bottom w:val="none" w:sz="0" w:space="0" w:color="auto"/>
            <w:right w:val="none" w:sz="0" w:space="0" w:color="auto"/>
          </w:divBdr>
        </w:div>
        <w:div w:id="139158334">
          <w:marLeft w:val="0"/>
          <w:marRight w:val="0"/>
          <w:marTop w:val="0"/>
          <w:marBottom w:val="0"/>
          <w:divBdr>
            <w:top w:val="none" w:sz="0" w:space="0" w:color="auto"/>
            <w:left w:val="none" w:sz="0" w:space="0" w:color="auto"/>
            <w:bottom w:val="none" w:sz="0" w:space="0" w:color="auto"/>
            <w:right w:val="none" w:sz="0" w:space="0" w:color="auto"/>
          </w:divBdr>
        </w:div>
        <w:div w:id="1486167397">
          <w:marLeft w:val="0"/>
          <w:marRight w:val="0"/>
          <w:marTop w:val="0"/>
          <w:marBottom w:val="0"/>
          <w:divBdr>
            <w:top w:val="none" w:sz="0" w:space="0" w:color="auto"/>
            <w:left w:val="none" w:sz="0" w:space="0" w:color="auto"/>
            <w:bottom w:val="none" w:sz="0" w:space="0" w:color="auto"/>
            <w:right w:val="none" w:sz="0" w:space="0" w:color="auto"/>
          </w:divBdr>
        </w:div>
        <w:div w:id="955721586">
          <w:marLeft w:val="0"/>
          <w:marRight w:val="0"/>
          <w:marTop w:val="0"/>
          <w:marBottom w:val="0"/>
          <w:divBdr>
            <w:top w:val="none" w:sz="0" w:space="0" w:color="auto"/>
            <w:left w:val="none" w:sz="0" w:space="0" w:color="auto"/>
            <w:bottom w:val="none" w:sz="0" w:space="0" w:color="auto"/>
            <w:right w:val="none" w:sz="0" w:space="0" w:color="auto"/>
          </w:divBdr>
        </w:div>
        <w:div w:id="1701053807">
          <w:marLeft w:val="0"/>
          <w:marRight w:val="0"/>
          <w:marTop w:val="0"/>
          <w:marBottom w:val="0"/>
          <w:divBdr>
            <w:top w:val="none" w:sz="0" w:space="0" w:color="auto"/>
            <w:left w:val="none" w:sz="0" w:space="0" w:color="auto"/>
            <w:bottom w:val="none" w:sz="0" w:space="0" w:color="auto"/>
            <w:right w:val="none" w:sz="0" w:space="0" w:color="auto"/>
          </w:divBdr>
        </w:div>
        <w:div w:id="1817067402">
          <w:marLeft w:val="0"/>
          <w:marRight w:val="0"/>
          <w:marTop w:val="0"/>
          <w:marBottom w:val="0"/>
          <w:divBdr>
            <w:top w:val="none" w:sz="0" w:space="0" w:color="auto"/>
            <w:left w:val="none" w:sz="0" w:space="0" w:color="auto"/>
            <w:bottom w:val="none" w:sz="0" w:space="0" w:color="auto"/>
            <w:right w:val="none" w:sz="0" w:space="0" w:color="auto"/>
          </w:divBdr>
        </w:div>
        <w:div w:id="720444322">
          <w:marLeft w:val="0"/>
          <w:marRight w:val="0"/>
          <w:marTop w:val="0"/>
          <w:marBottom w:val="0"/>
          <w:divBdr>
            <w:top w:val="none" w:sz="0" w:space="0" w:color="auto"/>
            <w:left w:val="none" w:sz="0" w:space="0" w:color="auto"/>
            <w:bottom w:val="none" w:sz="0" w:space="0" w:color="auto"/>
            <w:right w:val="none" w:sz="0" w:space="0" w:color="auto"/>
          </w:divBdr>
        </w:div>
        <w:div w:id="494342181">
          <w:marLeft w:val="0"/>
          <w:marRight w:val="0"/>
          <w:marTop w:val="0"/>
          <w:marBottom w:val="0"/>
          <w:divBdr>
            <w:top w:val="none" w:sz="0" w:space="0" w:color="auto"/>
            <w:left w:val="none" w:sz="0" w:space="0" w:color="auto"/>
            <w:bottom w:val="none" w:sz="0" w:space="0" w:color="auto"/>
            <w:right w:val="none" w:sz="0" w:space="0" w:color="auto"/>
          </w:divBdr>
        </w:div>
        <w:div w:id="1593393971">
          <w:marLeft w:val="0"/>
          <w:marRight w:val="0"/>
          <w:marTop w:val="0"/>
          <w:marBottom w:val="0"/>
          <w:divBdr>
            <w:top w:val="none" w:sz="0" w:space="0" w:color="auto"/>
            <w:left w:val="none" w:sz="0" w:space="0" w:color="auto"/>
            <w:bottom w:val="none" w:sz="0" w:space="0" w:color="auto"/>
            <w:right w:val="none" w:sz="0" w:space="0" w:color="auto"/>
          </w:divBdr>
        </w:div>
        <w:div w:id="118186280">
          <w:marLeft w:val="0"/>
          <w:marRight w:val="0"/>
          <w:marTop w:val="0"/>
          <w:marBottom w:val="0"/>
          <w:divBdr>
            <w:top w:val="none" w:sz="0" w:space="0" w:color="auto"/>
            <w:left w:val="none" w:sz="0" w:space="0" w:color="auto"/>
            <w:bottom w:val="none" w:sz="0" w:space="0" w:color="auto"/>
            <w:right w:val="none" w:sz="0" w:space="0" w:color="auto"/>
          </w:divBdr>
        </w:div>
        <w:div w:id="1900748574">
          <w:marLeft w:val="0"/>
          <w:marRight w:val="0"/>
          <w:marTop w:val="0"/>
          <w:marBottom w:val="0"/>
          <w:divBdr>
            <w:top w:val="none" w:sz="0" w:space="0" w:color="auto"/>
            <w:left w:val="none" w:sz="0" w:space="0" w:color="auto"/>
            <w:bottom w:val="none" w:sz="0" w:space="0" w:color="auto"/>
            <w:right w:val="none" w:sz="0" w:space="0" w:color="auto"/>
          </w:divBdr>
        </w:div>
        <w:div w:id="1659457813">
          <w:marLeft w:val="0"/>
          <w:marRight w:val="0"/>
          <w:marTop w:val="0"/>
          <w:marBottom w:val="0"/>
          <w:divBdr>
            <w:top w:val="none" w:sz="0" w:space="0" w:color="auto"/>
            <w:left w:val="none" w:sz="0" w:space="0" w:color="auto"/>
            <w:bottom w:val="none" w:sz="0" w:space="0" w:color="auto"/>
            <w:right w:val="none" w:sz="0" w:space="0" w:color="auto"/>
          </w:divBdr>
        </w:div>
        <w:div w:id="1102333855">
          <w:marLeft w:val="0"/>
          <w:marRight w:val="0"/>
          <w:marTop w:val="0"/>
          <w:marBottom w:val="0"/>
          <w:divBdr>
            <w:top w:val="none" w:sz="0" w:space="0" w:color="auto"/>
            <w:left w:val="none" w:sz="0" w:space="0" w:color="auto"/>
            <w:bottom w:val="none" w:sz="0" w:space="0" w:color="auto"/>
            <w:right w:val="none" w:sz="0" w:space="0" w:color="auto"/>
          </w:divBdr>
        </w:div>
        <w:div w:id="913932016">
          <w:marLeft w:val="0"/>
          <w:marRight w:val="0"/>
          <w:marTop w:val="0"/>
          <w:marBottom w:val="0"/>
          <w:divBdr>
            <w:top w:val="none" w:sz="0" w:space="0" w:color="auto"/>
            <w:left w:val="none" w:sz="0" w:space="0" w:color="auto"/>
            <w:bottom w:val="none" w:sz="0" w:space="0" w:color="auto"/>
            <w:right w:val="none" w:sz="0" w:space="0" w:color="auto"/>
          </w:divBdr>
        </w:div>
        <w:div w:id="1623421736">
          <w:marLeft w:val="0"/>
          <w:marRight w:val="0"/>
          <w:marTop w:val="0"/>
          <w:marBottom w:val="0"/>
          <w:divBdr>
            <w:top w:val="none" w:sz="0" w:space="0" w:color="auto"/>
            <w:left w:val="none" w:sz="0" w:space="0" w:color="auto"/>
            <w:bottom w:val="none" w:sz="0" w:space="0" w:color="auto"/>
            <w:right w:val="none" w:sz="0" w:space="0" w:color="auto"/>
          </w:divBdr>
        </w:div>
        <w:div w:id="48846501">
          <w:marLeft w:val="0"/>
          <w:marRight w:val="0"/>
          <w:marTop w:val="0"/>
          <w:marBottom w:val="0"/>
          <w:divBdr>
            <w:top w:val="none" w:sz="0" w:space="0" w:color="auto"/>
            <w:left w:val="none" w:sz="0" w:space="0" w:color="auto"/>
            <w:bottom w:val="none" w:sz="0" w:space="0" w:color="auto"/>
            <w:right w:val="none" w:sz="0" w:space="0" w:color="auto"/>
          </w:divBdr>
        </w:div>
        <w:div w:id="259728627">
          <w:marLeft w:val="0"/>
          <w:marRight w:val="0"/>
          <w:marTop w:val="0"/>
          <w:marBottom w:val="0"/>
          <w:divBdr>
            <w:top w:val="none" w:sz="0" w:space="0" w:color="auto"/>
            <w:left w:val="none" w:sz="0" w:space="0" w:color="auto"/>
            <w:bottom w:val="none" w:sz="0" w:space="0" w:color="auto"/>
            <w:right w:val="none" w:sz="0" w:space="0" w:color="auto"/>
          </w:divBdr>
        </w:div>
        <w:div w:id="224267490">
          <w:marLeft w:val="0"/>
          <w:marRight w:val="0"/>
          <w:marTop w:val="0"/>
          <w:marBottom w:val="0"/>
          <w:divBdr>
            <w:top w:val="none" w:sz="0" w:space="0" w:color="auto"/>
            <w:left w:val="none" w:sz="0" w:space="0" w:color="auto"/>
            <w:bottom w:val="none" w:sz="0" w:space="0" w:color="auto"/>
            <w:right w:val="none" w:sz="0" w:space="0" w:color="auto"/>
          </w:divBdr>
        </w:div>
        <w:div w:id="1460801651">
          <w:marLeft w:val="0"/>
          <w:marRight w:val="0"/>
          <w:marTop w:val="0"/>
          <w:marBottom w:val="0"/>
          <w:divBdr>
            <w:top w:val="none" w:sz="0" w:space="0" w:color="auto"/>
            <w:left w:val="none" w:sz="0" w:space="0" w:color="auto"/>
            <w:bottom w:val="none" w:sz="0" w:space="0" w:color="auto"/>
            <w:right w:val="none" w:sz="0" w:space="0" w:color="auto"/>
          </w:divBdr>
        </w:div>
        <w:div w:id="719552063">
          <w:marLeft w:val="0"/>
          <w:marRight w:val="0"/>
          <w:marTop w:val="0"/>
          <w:marBottom w:val="0"/>
          <w:divBdr>
            <w:top w:val="none" w:sz="0" w:space="0" w:color="auto"/>
            <w:left w:val="none" w:sz="0" w:space="0" w:color="auto"/>
            <w:bottom w:val="none" w:sz="0" w:space="0" w:color="auto"/>
            <w:right w:val="none" w:sz="0" w:space="0" w:color="auto"/>
          </w:divBdr>
        </w:div>
        <w:div w:id="1703552690">
          <w:marLeft w:val="0"/>
          <w:marRight w:val="0"/>
          <w:marTop w:val="0"/>
          <w:marBottom w:val="0"/>
          <w:divBdr>
            <w:top w:val="none" w:sz="0" w:space="0" w:color="auto"/>
            <w:left w:val="none" w:sz="0" w:space="0" w:color="auto"/>
            <w:bottom w:val="none" w:sz="0" w:space="0" w:color="auto"/>
            <w:right w:val="none" w:sz="0" w:space="0" w:color="auto"/>
          </w:divBdr>
        </w:div>
        <w:div w:id="245891854">
          <w:marLeft w:val="0"/>
          <w:marRight w:val="0"/>
          <w:marTop w:val="0"/>
          <w:marBottom w:val="0"/>
          <w:divBdr>
            <w:top w:val="none" w:sz="0" w:space="0" w:color="auto"/>
            <w:left w:val="none" w:sz="0" w:space="0" w:color="auto"/>
            <w:bottom w:val="none" w:sz="0" w:space="0" w:color="auto"/>
            <w:right w:val="none" w:sz="0" w:space="0" w:color="auto"/>
          </w:divBdr>
        </w:div>
        <w:div w:id="744454158">
          <w:marLeft w:val="0"/>
          <w:marRight w:val="0"/>
          <w:marTop w:val="0"/>
          <w:marBottom w:val="0"/>
          <w:divBdr>
            <w:top w:val="none" w:sz="0" w:space="0" w:color="auto"/>
            <w:left w:val="none" w:sz="0" w:space="0" w:color="auto"/>
            <w:bottom w:val="none" w:sz="0" w:space="0" w:color="auto"/>
            <w:right w:val="none" w:sz="0" w:space="0" w:color="auto"/>
          </w:divBdr>
        </w:div>
        <w:div w:id="1299988940">
          <w:marLeft w:val="0"/>
          <w:marRight w:val="0"/>
          <w:marTop w:val="0"/>
          <w:marBottom w:val="0"/>
          <w:divBdr>
            <w:top w:val="none" w:sz="0" w:space="0" w:color="auto"/>
            <w:left w:val="none" w:sz="0" w:space="0" w:color="auto"/>
            <w:bottom w:val="none" w:sz="0" w:space="0" w:color="auto"/>
            <w:right w:val="none" w:sz="0" w:space="0" w:color="auto"/>
          </w:divBdr>
        </w:div>
        <w:div w:id="943999021">
          <w:marLeft w:val="0"/>
          <w:marRight w:val="0"/>
          <w:marTop w:val="0"/>
          <w:marBottom w:val="0"/>
          <w:divBdr>
            <w:top w:val="none" w:sz="0" w:space="0" w:color="auto"/>
            <w:left w:val="none" w:sz="0" w:space="0" w:color="auto"/>
            <w:bottom w:val="none" w:sz="0" w:space="0" w:color="auto"/>
            <w:right w:val="none" w:sz="0" w:space="0" w:color="auto"/>
          </w:divBdr>
        </w:div>
        <w:div w:id="270433768">
          <w:marLeft w:val="0"/>
          <w:marRight w:val="0"/>
          <w:marTop w:val="0"/>
          <w:marBottom w:val="0"/>
          <w:divBdr>
            <w:top w:val="none" w:sz="0" w:space="0" w:color="auto"/>
            <w:left w:val="none" w:sz="0" w:space="0" w:color="auto"/>
            <w:bottom w:val="none" w:sz="0" w:space="0" w:color="auto"/>
            <w:right w:val="none" w:sz="0" w:space="0" w:color="auto"/>
          </w:divBdr>
        </w:div>
        <w:div w:id="1560746420">
          <w:marLeft w:val="0"/>
          <w:marRight w:val="0"/>
          <w:marTop w:val="0"/>
          <w:marBottom w:val="0"/>
          <w:divBdr>
            <w:top w:val="none" w:sz="0" w:space="0" w:color="auto"/>
            <w:left w:val="none" w:sz="0" w:space="0" w:color="auto"/>
            <w:bottom w:val="none" w:sz="0" w:space="0" w:color="auto"/>
            <w:right w:val="none" w:sz="0" w:space="0" w:color="auto"/>
          </w:divBdr>
        </w:div>
        <w:div w:id="415789464">
          <w:marLeft w:val="0"/>
          <w:marRight w:val="0"/>
          <w:marTop w:val="0"/>
          <w:marBottom w:val="0"/>
          <w:divBdr>
            <w:top w:val="none" w:sz="0" w:space="0" w:color="auto"/>
            <w:left w:val="none" w:sz="0" w:space="0" w:color="auto"/>
            <w:bottom w:val="none" w:sz="0" w:space="0" w:color="auto"/>
            <w:right w:val="none" w:sz="0" w:space="0" w:color="auto"/>
          </w:divBdr>
        </w:div>
        <w:div w:id="1804538430">
          <w:marLeft w:val="0"/>
          <w:marRight w:val="0"/>
          <w:marTop w:val="0"/>
          <w:marBottom w:val="0"/>
          <w:divBdr>
            <w:top w:val="none" w:sz="0" w:space="0" w:color="auto"/>
            <w:left w:val="none" w:sz="0" w:space="0" w:color="auto"/>
            <w:bottom w:val="none" w:sz="0" w:space="0" w:color="auto"/>
            <w:right w:val="none" w:sz="0" w:space="0" w:color="auto"/>
          </w:divBdr>
        </w:div>
        <w:div w:id="1732119802">
          <w:marLeft w:val="0"/>
          <w:marRight w:val="0"/>
          <w:marTop w:val="0"/>
          <w:marBottom w:val="0"/>
          <w:divBdr>
            <w:top w:val="none" w:sz="0" w:space="0" w:color="auto"/>
            <w:left w:val="none" w:sz="0" w:space="0" w:color="auto"/>
            <w:bottom w:val="none" w:sz="0" w:space="0" w:color="auto"/>
            <w:right w:val="none" w:sz="0" w:space="0" w:color="auto"/>
          </w:divBdr>
        </w:div>
        <w:div w:id="1485047416">
          <w:marLeft w:val="0"/>
          <w:marRight w:val="0"/>
          <w:marTop w:val="0"/>
          <w:marBottom w:val="0"/>
          <w:divBdr>
            <w:top w:val="none" w:sz="0" w:space="0" w:color="auto"/>
            <w:left w:val="none" w:sz="0" w:space="0" w:color="auto"/>
            <w:bottom w:val="none" w:sz="0" w:space="0" w:color="auto"/>
            <w:right w:val="none" w:sz="0" w:space="0" w:color="auto"/>
          </w:divBdr>
        </w:div>
        <w:div w:id="780803870">
          <w:marLeft w:val="0"/>
          <w:marRight w:val="0"/>
          <w:marTop w:val="0"/>
          <w:marBottom w:val="0"/>
          <w:divBdr>
            <w:top w:val="none" w:sz="0" w:space="0" w:color="auto"/>
            <w:left w:val="none" w:sz="0" w:space="0" w:color="auto"/>
            <w:bottom w:val="none" w:sz="0" w:space="0" w:color="auto"/>
            <w:right w:val="none" w:sz="0" w:space="0" w:color="auto"/>
          </w:divBdr>
        </w:div>
        <w:div w:id="1613172711">
          <w:marLeft w:val="0"/>
          <w:marRight w:val="0"/>
          <w:marTop w:val="0"/>
          <w:marBottom w:val="0"/>
          <w:divBdr>
            <w:top w:val="none" w:sz="0" w:space="0" w:color="auto"/>
            <w:left w:val="none" w:sz="0" w:space="0" w:color="auto"/>
            <w:bottom w:val="none" w:sz="0" w:space="0" w:color="auto"/>
            <w:right w:val="none" w:sz="0" w:space="0" w:color="auto"/>
          </w:divBdr>
        </w:div>
        <w:div w:id="619604848">
          <w:marLeft w:val="0"/>
          <w:marRight w:val="0"/>
          <w:marTop w:val="0"/>
          <w:marBottom w:val="0"/>
          <w:divBdr>
            <w:top w:val="none" w:sz="0" w:space="0" w:color="auto"/>
            <w:left w:val="none" w:sz="0" w:space="0" w:color="auto"/>
            <w:bottom w:val="none" w:sz="0" w:space="0" w:color="auto"/>
            <w:right w:val="none" w:sz="0" w:space="0" w:color="auto"/>
          </w:divBdr>
        </w:div>
        <w:div w:id="1151822635">
          <w:marLeft w:val="0"/>
          <w:marRight w:val="0"/>
          <w:marTop w:val="0"/>
          <w:marBottom w:val="0"/>
          <w:divBdr>
            <w:top w:val="none" w:sz="0" w:space="0" w:color="auto"/>
            <w:left w:val="none" w:sz="0" w:space="0" w:color="auto"/>
            <w:bottom w:val="none" w:sz="0" w:space="0" w:color="auto"/>
            <w:right w:val="none" w:sz="0" w:space="0" w:color="auto"/>
          </w:divBdr>
        </w:div>
        <w:div w:id="83959108">
          <w:marLeft w:val="0"/>
          <w:marRight w:val="0"/>
          <w:marTop w:val="0"/>
          <w:marBottom w:val="0"/>
          <w:divBdr>
            <w:top w:val="none" w:sz="0" w:space="0" w:color="auto"/>
            <w:left w:val="none" w:sz="0" w:space="0" w:color="auto"/>
            <w:bottom w:val="none" w:sz="0" w:space="0" w:color="auto"/>
            <w:right w:val="none" w:sz="0" w:space="0" w:color="auto"/>
          </w:divBdr>
        </w:div>
        <w:div w:id="1370449287">
          <w:marLeft w:val="0"/>
          <w:marRight w:val="0"/>
          <w:marTop w:val="0"/>
          <w:marBottom w:val="0"/>
          <w:divBdr>
            <w:top w:val="none" w:sz="0" w:space="0" w:color="auto"/>
            <w:left w:val="none" w:sz="0" w:space="0" w:color="auto"/>
            <w:bottom w:val="none" w:sz="0" w:space="0" w:color="auto"/>
            <w:right w:val="none" w:sz="0" w:space="0" w:color="auto"/>
          </w:divBdr>
        </w:div>
        <w:div w:id="283074962">
          <w:marLeft w:val="0"/>
          <w:marRight w:val="0"/>
          <w:marTop w:val="0"/>
          <w:marBottom w:val="0"/>
          <w:divBdr>
            <w:top w:val="none" w:sz="0" w:space="0" w:color="auto"/>
            <w:left w:val="none" w:sz="0" w:space="0" w:color="auto"/>
            <w:bottom w:val="none" w:sz="0" w:space="0" w:color="auto"/>
            <w:right w:val="none" w:sz="0" w:space="0" w:color="auto"/>
          </w:divBdr>
        </w:div>
        <w:div w:id="1153328897">
          <w:marLeft w:val="0"/>
          <w:marRight w:val="0"/>
          <w:marTop w:val="0"/>
          <w:marBottom w:val="0"/>
          <w:divBdr>
            <w:top w:val="none" w:sz="0" w:space="0" w:color="auto"/>
            <w:left w:val="none" w:sz="0" w:space="0" w:color="auto"/>
            <w:bottom w:val="none" w:sz="0" w:space="0" w:color="auto"/>
            <w:right w:val="none" w:sz="0" w:space="0" w:color="auto"/>
          </w:divBdr>
        </w:div>
        <w:div w:id="1197042479">
          <w:marLeft w:val="0"/>
          <w:marRight w:val="0"/>
          <w:marTop w:val="0"/>
          <w:marBottom w:val="0"/>
          <w:divBdr>
            <w:top w:val="none" w:sz="0" w:space="0" w:color="auto"/>
            <w:left w:val="none" w:sz="0" w:space="0" w:color="auto"/>
            <w:bottom w:val="none" w:sz="0" w:space="0" w:color="auto"/>
            <w:right w:val="none" w:sz="0" w:space="0" w:color="auto"/>
          </w:divBdr>
        </w:div>
        <w:div w:id="500774486">
          <w:marLeft w:val="0"/>
          <w:marRight w:val="0"/>
          <w:marTop w:val="0"/>
          <w:marBottom w:val="0"/>
          <w:divBdr>
            <w:top w:val="none" w:sz="0" w:space="0" w:color="auto"/>
            <w:left w:val="none" w:sz="0" w:space="0" w:color="auto"/>
            <w:bottom w:val="none" w:sz="0" w:space="0" w:color="auto"/>
            <w:right w:val="none" w:sz="0" w:space="0" w:color="auto"/>
          </w:divBdr>
        </w:div>
        <w:div w:id="351617235">
          <w:marLeft w:val="0"/>
          <w:marRight w:val="0"/>
          <w:marTop w:val="0"/>
          <w:marBottom w:val="0"/>
          <w:divBdr>
            <w:top w:val="none" w:sz="0" w:space="0" w:color="auto"/>
            <w:left w:val="none" w:sz="0" w:space="0" w:color="auto"/>
            <w:bottom w:val="none" w:sz="0" w:space="0" w:color="auto"/>
            <w:right w:val="none" w:sz="0" w:space="0" w:color="auto"/>
          </w:divBdr>
        </w:div>
        <w:div w:id="44183694">
          <w:marLeft w:val="0"/>
          <w:marRight w:val="0"/>
          <w:marTop w:val="0"/>
          <w:marBottom w:val="0"/>
          <w:divBdr>
            <w:top w:val="none" w:sz="0" w:space="0" w:color="auto"/>
            <w:left w:val="none" w:sz="0" w:space="0" w:color="auto"/>
            <w:bottom w:val="none" w:sz="0" w:space="0" w:color="auto"/>
            <w:right w:val="none" w:sz="0" w:space="0" w:color="auto"/>
          </w:divBdr>
        </w:div>
        <w:div w:id="1343512489">
          <w:marLeft w:val="0"/>
          <w:marRight w:val="0"/>
          <w:marTop w:val="0"/>
          <w:marBottom w:val="0"/>
          <w:divBdr>
            <w:top w:val="none" w:sz="0" w:space="0" w:color="auto"/>
            <w:left w:val="none" w:sz="0" w:space="0" w:color="auto"/>
            <w:bottom w:val="none" w:sz="0" w:space="0" w:color="auto"/>
            <w:right w:val="none" w:sz="0" w:space="0" w:color="auto"/>
          </w:divBdr>
        </w:div>
        <w:div w:id="48388593">
          <w:marLeft w:val="0"/>
          <w:marRight w:val="0"/>
          <w:marTop w:val="0"/>
          <w:marBottom w:val="0"/>
          <w:divBdr>
            <w:top w:val="none" w:sz="0" w:space="0" w:color="auto"/>
            <w:left w:val="none" w:sz="0" w:space="0" w:color="auto"/>
            <w:bottom w:val="none" w:sz="0" w:space="0" w:color="auto"/>
            <w:right w:val="none" w:sz="0" w:space="0" w:color="auto"/>
          </w:divBdr>
        </w:div>
        <w:div w:id="565799955">
          <w:marLeft w:val="0"/>
          <w:marRight w:val="0"/>
          <w:marTop w:val="0"/>
          <w:marBottom w:val="0"/>
          <w:divBdr>
            <w:top w:val="none" w:sz="0" w:space="0" w:color="auto"/>
            <w:left w:val="none" w:sz="0" w:space="0" w:color="auto"/>
            <w:bottom w:val="none" w:sz="0" w:space="0" w:color="auto"/>
            <w:right w:val="none" w:sz="0" w:space="0" w:color="auto"/>
          </w:divBdr>
        </w:div>
        <w:div w:id="897399350">
          <w:marLeft w:val="0"/>
          <w:marRight w:val="0"/>
          <w:marTop w:val="0"/>
          <w:marBottom w:val="0"/>
          <w:divBdr>
            <w:top w:val="none" w:sz="0" w:space="0" w:color="auto"/>
            <w:left w:val="none" w:sz="0" w:space="0" w:color="auto"/>
            <w:bottom w:val="none" w:sz="0" w:space="0" w:color="auto"/>
            <w:right w:val="none" w:sz="0" w:space="0" w:color="auto"/>
          </w:divBdr>
        </w:div>
        <w:div w:id="1434938571">
          <w:marLeft w:val="0"/>
          <w:marRight w:val="0"/>
          <w:marTop w:val="0"/>
          <w:marBottom w:val="0"/>
          <w:divBdr>
            <w:top w:val="none" w:sz="0" w:space="0" w:color="auto"/>
            <w:left w:val="none" w:sz="0" w:space="0" w:color="auto"/>
            <w:bottom w:val="none" w:sz="0" w:space="0" w:color="auto"/>
            <w:right w:val="none" w:sz="0" w:space="0" w:color="auto"/>
          </w:divBdr>
        </w:div>
        <w:div w:id="1394816338">
          <w:marLeft w:val="0"/>
          <w:marRight w:val="0"/>
          <w:marTop w:val="0"/>
          <w:marBottom w:val="0"/>
          <w:divBdr>
            <w:top w:val="none" w:sz="0" w:space="0" w:color="auto"/>
            <w:left w:val="none" w:sz="0" w:space="0" w:color="auto"/>
            <w:bottom w:val="none" w:sz="0" w:space="0" w:color="auto"/>
            <w:right w:val="none" w:sz="0" w:space="0" w:color="auto"/>
          </w:divBdr>
        </w:div>
        <w:div w:id="496462100">
          <w:marLeft w:val="0"/>
          <w:marRight w:val="0"/>
          <w:marTop w:val="0"/>
          <w:marBottom w:val="0"/>
          <w:divBdr>
            <w:top w:val="none" w:sz="0" w:space="0" w:color="auto"/>
            <w:left w:val="none" w:sz="0" w:space="0" w:color="auto"/>
            <w:bottom w:val="none" w:sz="0" w:space="0" w:color="auto"/>
            <w:right w:val="none" w:sz="0" w:space="0" w:color="auto"/>
          </w:divBdr>
        </w:div>
        <w:div w:id="1327711178">
          <w:marLeft w:val="0"/>
          <w:marRight w:val="0"/>
          <w:marTop w:val="0"/>
          <w:marBottom w:val="0"/>
          <w:divBdr>
            <w:top w:val="none" w:sz="0" w:space="0" w:color="auto"/>
            <w:left w:val="none" w:sz="0" w:space="0" w:color="auto"/>
            <w:bottom w:val="none" w:sz="0" w:space="0" w:color="auto"/>
            <w:right w:val="none" w:sz="0" w:space="0" w:color="auto"/>
          </w:divBdr>
        </w:div>
        <w:div w:id="757095112">
          <w:marLeft w:val="0"/>
          <w:marRight w:val="0"/>
          <w:marTop w:val="0"/>
          <w:marBottom w:val="0"/>
          <w:divBdr>
            <w:top w:val="none" w:sz="0" w:space="0" w:color="auto"/>
            <w:left w:val="none" w:sz="0" w:space="0" w:color="auto"/>
            <w:bottom w:val="none" w:sz="0" w:space="0" w:color="auto"/>
            <w:right w:val="none" w:sz="0" w:space="0" w:color="auto"/>
          </w:divBdr>
        </w:div>
        <w:div w:id="1117987251">
          <w:marLeft w:val="0"/>
          <w:marRight w:val="0"/>
          <w:marTop w:val="0"/>
          <w:marBottom w:val="0"/>
          <w:divBdr>
            <w:top w:val="none" w:sz="0" w:space="0" w:color="auto"/>
            <w:left w:val="none" w:sz="0" w:space="0" w:color="auto"/>
            <w:bottom w:val="none" w:sz="0" w:space="0" w:color="auto"/>
            <w:right w:val="none" w:sz="0" w:space="0" w:color="auto"/>
          </w:divBdr>
        </w:div>
        <w:div w:id="1928926642">
          <w:marLeft w:val="0"/>
          <w:marRight w:val="0"/>
          <w:marTop w:val="0"/>
          <w:marBottom w:val="0"/>
          <w:divBdr>
            <w:top w:val="none" w:sz="0" w:space="0" w:color="auto"/>
            <w:left w:val="none" w:sz="0" w:space="0" w:color="auto"/>
            <w:bottom w:val="none" w:sz="0" w:space="0" w:color="auto"/>
            <w:right w:val="none" w:sz="0" w:space="0" w:color="auto"/>
          </w:divBdr>
        </w:div>
        <w:div w:id="1508055533">
          <w:marLeft w:val="0"/>
          <w:marRight w:val="0"/>
          <w:marTop w:val="0"/>
          <w:marBottom w:val="0"/>
          <w:divBdr>
            <w:top w:val="none" w:sz="0" w:space="0" w:color="auto"/>
            <w:left w:val="none" w:sz="0" w:space="0" w:color="auto"/>
            <w:bottom w:val="none" w:sz="0" w:space="0" w:color="auto"/>
            <w:right w:val="none" w:sz="0" w:space="0" w:color="auto"/>
          </w:divBdr>
        </w:div>
        <w:div w:id="590433313">
          <w:marLeft w:val="0"/>
          <w:marRight w:val="0"/>
          <w:marTop w:val="0"/>
          <w:marBottom w:val="0"/>
          <w:divBdr>
            <w:top w:val="none" w:sz="0" w:space="0" w:color="auto"/>
            <w:left w:val="none" w:sz="0" w:space="0" w:color="auto"/>
            <w:bottom w:val="none" w:sz="0" w:space="0" w:color="auto"/>
            <w:right w:val="none" w:sz="0" w:space="0" w:color="auto"/>
          </w:divBdr>
        </w:div>
        <w:div w:id="763381288">
          <w:marLeft w:val="0"/>
          <w:marRight w:val="0"/>
          <w:marTop w:val="0"/>
          <w:marBottom w:val="0"/>
          <w:divBdr>
            <w:top w:val="none" w:sz="0" w:space="0" w:color="auto"/>
            <w:left w:val="none" w:sz="0" w:space="0" w:color="auto"/>
            <w:bottom w:val="none" w:sz="0" w:space="0" w:color="auto"/>
            <w:right w:val="none" w:sz="0" w:space="0" w:color="auto"/>
          </w:divBdr>
        </w:div>
        <w:div w:id="239369762">
          <w:marLeft w:val="0"/>
          <w:marRight w:val="0"/>
          <w:marTop w:val="0"/>
          <w:marBottom w:val="0"/>
          <w:divBdr>
            <w:top w:val="none" w:sz="0" w:space="0" w:color="auto"/>
            <w:left w:val="none" w:sz="0" w:space="0" w:color="auto"/>
            <w:bottom w:val="none" w:sz="0" w:space="0" w:color="auto"/>
            <w:right w:val="none" w:sz="0" w:space="0" w:color="auto"/>
          </w:divBdr>
        </w:div>
        <w:div w:id="2138450598">
          <w:marLeft w:val="0"/>
          <w:marRight w:val="0"/>
          <w:marTop w:val="0"/>
          <w:marBottom w:val="0"/>
          <w:divBdr>
            <w:top w:val="none" w:sz="0" w:space="0" w:color="auto"/>
            <w:left w:val="none" w:sz="0" w:space="0" w:color="auto"/>
            <w:bottom w:val="none" w:sz="0" w:space="0" w:color="auto"/>
            <w:right w:val="none" w:sz="0" w:space="0" w:color="auto"/>
          </w:divBdr>
        </w:div>
        <w:div w:id="750811108">
          <w:marLeft w:val="0"/>
          <w:marRight w:val="0"/>
          <w:marTop w:val="0"/>
          <w:marBottom w:val="0"/>
          <w:divBdr>
            <w:top w:val="none" w:sz="0" w:space="0" w:color="auto"/>
            <w:left w:val="none" w:sz="0" w:space="0" w:color="auto"/>
            <w:bottom w:val="none" w:sz="0" w:space="0" w:color="auto"/>
            <w:right w:val="none" w:sz="0" w:space="0" w:color="auto"/>
          </w:divBdr>
        </w:div>
        <w:div w:id="240066304">
          <w:marLeft w:val="0"/>
          <w:marRight w:val="0"/>
          <w:marTop w:val="0"/>
          <w:marBottom w:val="0"/>
          <w:divBdr>
            <w:top w:val="none" w:sz="0" w:space="0" w:color="auto"/>
            <w:left w:val="none" w:sz="0" w:space="0" w:color="auto"/>
            <w:bottom w:val="none" w:sz="0" w:space="0" w:color="auto"/>
            <w:right w:val="none" w:sz="0" w:space="0" w:color="auto"/>
          </w:divBdr>
        </w:div>
        <w:div w:id="1639144931">
          <w:marLeft w:val="0"/>
          <w:marRight w:val="0"/>
          <w:marTop w:val="0"/>
          <w:marBottom w:val="0"/>
          <w:divBdr>
            <w:top w:val="none" w:sz="0" w:space="0" w:color="auto"/>
            <w:left w:val="none" w:sz="0" w:space="0" w:color="auto"/>
            <w:bottom w:val="none" w:sz="0" w:space="0" w:color="auto"/>
            <w:right w:val="none" w:sz="0" w:space="0" w:color="auto"/>
          </w:divBdr>
        </w:div>
        <w:div w:id="1671255299">
          <w:marLeft w:val="0"/>
          <w:marRight w:val="0"/>
          <w:marTop w:val="0"/>
          <w:marBottom w:val="0"/>
          <w:divBdr>
            <w:top w:val="none" w:sz="0" w:space="0" w:color="auto"/>
            <w:left w:val="none" w:sz="0" w:space="0" w:color="auto"/>
            <w:bottom w:val="none" w:sz="0" w:space="0" w:color="auto"/>
            <w:right w:val="none" w:sz="0" w:space="0" w:color="auto"/>
          </w:divBdr>
        </w:div>
        <w:div w:id="2132169465">
          <w:marLeft w:val="0"/>
          <w:marRight w:val="0"/>
          <w:marTop w:val="0"/>
          <w:marBottom w:val="0"/>
          <w:divBdr>
            <w:top w:val="none" w:sz="0" w:space="0" w:color="auto"/>
            <w:left w:val="none" w:sz="0" w:space="0" w:color="auto"/>
            <w:bottom w:val="none" w:sz="0" w:space="0" w:color="auto"/>
            <w:right w:val="none" w:sz="0" w:space="0" w:color="auto"/>
          </w:divBdr>
        </w:div>
        <w:div w:id="861550290">
          <w:marLeft w:val="0"/>
          <w:marRight w:val="0"/>
          <w:marTop w:val="0"/>
          <w:marBottom w:val="0"/>
          <w:divBdr>
            <w:top w:val="none" w:sz="0" w:space="0" w:color="auto"/>
            <w:left w:val="none" w:sz="0" w:space="0" w:color="auto"/>
            <w:bottom w:val="none" w:sz="0" w:space="0" w:color="auto"/>
            <w:right w:val="none" w:sz="0" w:space="0" w:color="auto"/>
          </w:divBdr>
        </w:div>
        <w:div w:id="846554537">
          <w:marLeft w:val="0"/>
          <w:marRight w:val="0"/>
          <w:marTop w:val="0"/>
          <w:marBottom w:val="0"/>
          <w:divBdr>
            <w:top w:val="none" w:sz="0" w:space="0" w:color="auto"/>
            <w:left w:val="none" w:sz="0" w:space="0" w:color="auto"/>
            <w:bottom w:val="none" w:sz="0" w:space="0" w:color="auto"/>
            <w:right w:val="none" w:sz="0" w:space="0" w:color="auto"/>
          </w:divBdr>
        </w:div>
        <w:div w:id="780880297">
          <w:marLeft w:val="0"/>
          <w:marRight w:val="0"/>
          <w:marTop w:val="0"/>
          <w:marBottom w:val="0"/>
          <w:divBdr>
            <w:top w:val="none" w:sz="0" w:space="0" w:color="auto"/>
            <w:left w:val="none" w:sz="0" w:space="0" w:color="auto"/>
            <w:bottom w:val="none" w:sz="0" w:space="0" w:color="auto"/>
            <w:right w:val="none" w:sz="0" w:space="0" w:color="auto"/>
          </w:divBdr>
        </w:div>
        <w:div w:id="2108111059">
          <w:marLeft w:val="0"/>
          <w:marRight w:val="0"/>
          <w:marTop w:val="0"/>
          <w:marBottom w:val="0"/>
          <w:divBdr>
            <w:top w:val="none" w:sz="0" w:space="0" w:color="auto"/>
            <w:left w:val="none" w:sz="0" w:space="0" w:color="auto"/>
            <w:bottom w:val="none" w:sz="0" w:space="0" w:color="auto"/>
            <w:right w:val="none" w:sz="0" w:space="0" w:color="auto"/>
          </w:divBdr>
        </w:div>
        <w:div w:id="2130926978">
          <w:marLeft w:val="0"/>
          <w:marRight w:val="0"/>
          <w:marTop w:val="0"/>
          <w:marBottom w:val="0"/>
          <w:divBdr>
            <w:top w:val="none" w:sz="0" w:space="0" w:color="auto"/>
            <w:left w:val="none" w:sz="0" w:space="0" w:color="auto"/>
            <w:bottom w:val="none" w:sz="0" w:space="0" w:color="auto"/>
            <w:right w:val="none" w:sz="0" w:space="0" w:color="auto"/>
          </w:divBdr>
        </w:div>
        <w:div w:id="1601253047">
          <w:marLeft w:val="0"/>
          <w:marRight w:val="0"/>
          <w:marTop w:val="0"/>
          <w:marBottom w:val="0"/>
          <w:divBdr>
            <w:top w:val="none" w:sz="0" w:space="0" w:color="auto"/>
            <w:left w:val="none" w:sz="0" w:space="0" w:color="auto"/>
            <w:bottom w:val="none" w:sz="0" w:space="0" w:color="auto"/>
            <w:right w:val="none" w:sz="0" w:space="0" w:color="auto"/>
          </w:divBdr>
        </w:div>
        <w:div w:id="780534139">
          <w:marLeft w:val="0"/>
          <w:marRight w:val="0"/>
          <w:marTop w:val="0"/>
          <w:marBottom w:val="0"/>
          <w:divBdr>
            <w:top w:val="none" w:sz="0" w:space="0" w:color="auto"/>
            <w:left w:val="none" w:sz="0" w:space="0" w:color="auto"/>
            <w:bottom w:val="none" w:sz="0" w:space="0" w:color="auto"/>
            <w:right w:val="none" w:sz="0" w:space="0" w:color="auto"/>
          </w:divBdr>
        </w:div>
        <w:div w:id="1329946994">
          <w:marLeft w:val="0"/>
          <w:marRight w:val="0"/>
          <w:marTop w:val="0"/>
          <w:marBottom w:val="0"/>
          <w:divBdr>
            <w:top w:val="none" w:sz="0" w:space="0" w:color="auto"/>
            <w:left w:val="none" w:sz="0" w:space="0" w:color="auto"/>
            <w:bottom w:val="none" w:sz="0" w:space="0" w:color="auto"/>
            <w:right w:val="none" w:sz="0" w:space="0" w:color="auto"/>
          </w:divBdr>
        </w:div>
        <w:div w:id="2127656280">
          <w:marLeft w:val="0"/>
          <w:marRight w:val="0"/>
          <w:marTop w:val="0"/>
          <w:marBottom w:val="0"/>
          <w:divBdr>
            <w:top w:val="none" w:sz="0" w:space="0" w:color="auto"/>
            <w:left w:val="none" w:sz="0" w:space="0" w:color="auto"/>
            <w:bottom w:val="none" w:sz="0" w:space="0" w:color="auto"/>
            <w:right w:val="none" w:sz="0" w:space="0" w:color="auto"/>
          </w:divBdr>
        </w:div>
        <w:div w:id="1842087608">
          <w:marLeft w:val="0"/>
          <w:marRight w:val="0"/>
          <w:marTop w:val="0"/>
          <w:marBottom w:val="0"/>
          <w:divBdr>
            <w:top w:val="none" w:sz="0" w:space="0" w:color="auto"/>
            <w:left w:val="none" w:sz="0" w:space="0" w:color="auto"/>
            <w:bottom w:val="none" w:sz="0" w:space="0" w:color="auto"/>
            <w:right w:val="none" w:sz="0" w:space="0" w:color="auto"/>
          </w:divBdr>
        </w:div>
        <w:div w:id="1398279620">
          <w:marLeft w:val="0"/>
          <w:marRight w:val="0"/>
          <w:marTop w:val="0"/>
          <w:marBottom w:val="0"/>
          <w:divBdr>
            <w:top w:val="none" w:sz="0" w:space="0" w:color="auto"/>
            <w:left w:val="none" w:sz="0" w:space="0" w:color="auto"/>
            <w:bottom w:val="none" w:sz="0" w:space="0" w:color="auto"/>
            <w:right w:val="none" w:sz="0" w:space="0" w:color="auto"/>
          </w:divBdr>
        </w:div>
        <w:div w:id="421219316">
          <w:marLeft w:val="0"/>
          <w:marRight w:val="0"/>
          <w:marTop w:val="0"/>
          <w:marBottom w:val="0"/>
          <w:divBdr>
            <w:top w:val="none" w:sz="0" w:space="0" w:color="auto"/>
            <w:left w:val="none" w:sz="0" w:space="0" w:color="auto"/>
            <w:bottom w:val="none" w:sz="0" w:space="0" w:color="auto"/>
            <w:right w:val="none" w:sz="0" w:space="0" w:color="auto"/>
          </w:divBdr>
        </w:div>
        <w:div w:id="1919555848">
          <w:marLeft w:val="0"/>
          <w:marRight w:val="0"/>
          <w:marTop w:val="0"/>
          <w:marBottom w:val="0"/>
          <w:divBdr>
            <w:top w:val="none" w:sz="0" w:space="0" w:color="auto"/>
            <w:left w:val="none" w:sz="0" w:space="0" w:color="auto"/>
            <w:bottom w:val="none" w:sz="0" w:space="0" w:color="auto"/>
            <w:right w:val="none" w:sz="0" w:space="0" w:color="auto"/>
          </w:divBdr>
        </w:div>
        <w:div w:id="1238245627">
          <w:marLeft w:val="0"/>
          <w:marRight w:val="0"/>
          <w:marTop w:val="0"/>
          <w:marBottom w:val="0"/>
          <w:divBdr>
            <w:top w:val="none" w:sz="0" w:space="0" w:color="auto"/>
            <w:left w:val="none" w:sz="0" w:space="0" w:color="auto"/>
            <w:bottom w:val="none" w:sz="0" w:space="0" w:color="auto"/>
            <w:right w:val="none" w:sz="0" w:space="0" w:color="auto"/>
          </w:divBdr>
        </w:div>
        <w:div w:id="1327633128">
          <w:marLeft w:val="0"/>
          <w:marRight w:val="0"/>
          <w:marTop w:val="0"/>
          <w:marBottom w:val="0"/>
          <w:divBdr>
            <w:top w:val="none" w:sz="0" w:space="0" w:color="auto"/>
            <w:left w:val="none" w:sz="0" w:space="0" w:color="auto"/>
            <w:bottom w:val="none" w:sz="0" w:space="0" w:color="auto"/>
            <w:right w:val="none" w:sz="0" w:space="0" w:color="auto"/>
          </w:divBdr>
        </w:div>
        <w:div w:id="1721897038">
          <w:marLeft w:val="0"/>
          <w:marRight w:val="0"/>
          <w:marTop w:val="0"/>
          <w:marBottom w:val="0"/>
          <w:divBdr>
            <w:top w:val="none" w:sz="0" w:space="0" w:color="auto"/>
            <w:left w:val="none" w:sz="0" w:space="0" w:color="auto"/>
            <w:bottom w:val="none" w:sz="0" w:space="0" w:color="auto"/>
            <w:right w:val="none" w:sz="0" w:space="0" w:color="auto"/>
          </w:divBdr>
        </w:div>
        <w:div w:id="20478583">
          <w:marLeft w:val="0"/>
          <w:marRight w:val="0"/>
          <w:marTop w:val="0"/>
          <w:marBottom w:val="0"/>
          <w:divBdr>
            <w:top w:val="none" w:sz="0" w:space="0" w:color="auto"/>
            <w:left w:val="none" w:sz="0" w:space="0" w:color="auto"/>
            <w:bottom w:val="none" w:sz="0" w:space="0" w:color="auto"/>
            <w:right w:val="none" w:sz="0" w:space="0" w:color="auto"/>
          </w:divBdr>
        </w:div>
        <w:div w:id="1724982888">
          <w:marLeft w:val="0"/>
          <w:marRight w:val="0"/>
          <w:marTop w:val="0"/>
          <w:marBottom w:val="0"/>
          <w:divBdr>
            <w:top w:val="none" w:sz="0" w:space="0" w:color="auto"/>
            <w:left w:val="none" w:sz="0" w:space="0" w:color="auto"/>
            <w:bottom w:val="none" w:sz="0" w:space="0" w:color="auto"/>
            <w:right w:val="none" w:sz="0" w:space="0" w:color="auto"/>
          </w:divBdr>
        </w:div>
        <w:div w:id="1786846840">
          <w:marLeft w:val="0"/>
          <w:marRight w:val="0"/>
          <w:marTop w:val="0"/>
          <w:marBottom w:val="0"/>
          <w:divBdr>
            <w:top w:val="none" w:sz="0" w:space="0" w:color="auto"/>
            <w:left w:val="none" w:sz="0" w:space="0" w:color="auto"/>
            <w:bottom w:val="none" w:sz="0" w:space="0" w:color="auto"/>
            <w:right w:val="none" w:sz="0" w:space="0" w:color="auto"/>
          </w:divBdr>
        </w:div>
        <w:div w:id="1809861448">
          <w:marLeft w:val="0"/>
          <w:marRight w:val="0"/>
          <w:marTop w:val="0"/>
          <w:marBottom w:val="0"/>
          <w:divBdr>
            <w:top w:val="none" w:sz="0" w:space="0" w:color="auto"/>
            <w:left w:val="none" w:sz="0" w:space="0" w:color="auto"/>
            <w:bottom w:val="none" w:sz="0" w:space="0" w:color="auto"/>
            <w:right w:val="none" w:sz="0" w:space="0" w:color="auto"/>
          </w:divBdr>
        </w:div>
        <w:div w:id="647898662">
          <w:marLeft w:val="0"/>
          <w:marRight w:val="0"/>
          <w:marTop w:val="0"/>
          <w:marBottom w:val="0"/>
          <w:divBdr>
            <w:top w:val="none" w:sz="0" w:space="0" w:color="auto"/>
            <w:left w:val="none" w:sz="0" w:space="0" w:color="auto"/>
            <w:bottom w:val="none" w:sz="0" w:space="0" w:color="auto"/>
            <w:right w:val="none" w:sz="0" w:space="0" w:color="auto"/>
          </w:divBdr>
        </w:div>
        <w:div w:id="590503209">
          <w:marLeft w:val="0"/>
          <w:marRight w:val="0"/>
          <w:marTop w:val="0"/>
          <w:marBottom w:val="0"/>
          <w:divBdr>
            <w:top w:val="none" w:sz="0" w:space="0" w:color="auto"/>
            <w:left w:val="none" w:sz="0" w:space="0" w:color="auto"/>
            <w:bottom w:val="none" w:sz="0" w:space="0" w:color="auto"/>
            <w:right w:val="none" w:sz="0" w:space="0" w:color="auto"/>
          </w:divBdr>
        </w:div>
        <w:div w:id="169680556">
          <w:marLeft w:val="0"/>
          <w:marRight w:val="0"/>
          <w:marTop w:val="0"/>
          <w:marBottom w:val="0"/>
          <w:divBdr>
            <w:top w:val="none" w:sz="0" w:space="0" w:color="auto"/>
            <w:left w:val="none" w:sz="0" w:space="0" w:color="auto"/>
            <w:bottom w:val="none" w:sz="0" w:space="0" w:color="auto"/>
            <w:right w:val="none" w:sz="0" w:space="0" w:color="auto"/>
          </w:divBdr>
        </w:div>
        <w:div w:id="1123881777">
          <w:marLeft w:val="0"/>
          <w:marRight w:val="0"/>
          <w:marTop w:val="0"/>
          <w:marBottom w:val="0"/>
          <w:divBdr>
            <w:top w:val="none" w:sz="0" w:space="0" w:color="auto"/>
            <w:left w:val="none" w:sz="0" w:space="0" w:color="auto"/>
            <w:bottom w:val="none" w:sz="0" w:space="0" w:color="auto"/>
            <w:right w:val="none" w:sz="0" w:space="0" w:color="auto"/>
          </w:divBdr>
        </w:div>
        <w:div w:id="1031999280">
          <w:marLeft w:val="0"/>
          <w:marRight w:val="0"/>
          <w:marTop w:val="0"/>
          <w:marBottom w:val="0"/>
          <w:divBdr>
            <w:top w:val="none" w:sz="0" w:space="0" w:color="auto"/>
            <w:left w:val="none" w:sz="0" w:space="0" w:color="auto"/>
            <w:bottom w:val="none" w:sz="0" w:space="0" w:color="auto"/>
            <w:right w:val="none" w:sz="0" w:space="0" w:color="auto"/>
          </w:divBdr>
        </w:div>
        <w:div w:id="1122841080">
          <w:marLeft w:val="0"/>
          <w:marRight w:val="0"/>
          <w:marTop w:val="0"/>
          <w:marBottom w:val="0"/>
          <w:divBdr>
            <w:top w:val="none" w:sz="0" w:space="0" w:color="auto"/>
            <w:left w:val="none" w:sz="0" w:space="0" w:color="auto"/>
            <w:bottom w:val="none" w:sz="0" w:space="0" w:color="auto"/>
            <w:right w:val="none" w:sz="0" w:space="0" w:color="auto"/>
          </w:divBdr>
        </w:div>
        <w:div w:id="60031761">
          <w:marLeft w:val="0"/>
          <w:marRight w:val="0"/>
          <w:marTop w:val="0"/>
          <w:marBottom w:val="0"/>
          <w:divBdr>
            <w:top w:val="none" w:sz="0" w:space="0" w:color="auto"/>
            <w:left w:val="none" w:sz="0" w:space="0" w:color="auto"/>
            <w:bottom w:val="none" w:sz="0" w:space="0" w:color="auto"/>
            <w:right w:val="none" w:sz="0" w:space="0" w:color="auto"/>
          </w:divBdr>
        </w:div>
        <w:div w:id="1052651631">
          <w:marLeft w:val="0"/>
          <w:marRight w:val="0"/>
          <w:marTop w:val="0"/>
          <w:marBottom w:val="0"/>
          <w:divBdr>
            <w:top w:val="none" w:sz="0" w:space="0" w:color="auto"/>
            <w:left w:val="none" w:sz="0" w:space="0" w:color="auto"/>
            <w:bottom w:val="none" w:sz="0" w:space="0" w:color="auto"/>
            <w:right w:val="none" w:sz="0" w:space="0" w:color="auto"/>
          </w:divBdr>
        </w:div>
        <w:div w:id="938561681">
          <w:marLeft w:val="0"/>
          <w:marRight w:val="0"/>
          <w:marTop w:val="0"/>
          <w:marBottom w:val="0"/>
          <w:divBdr>
            <w:top w:val="none" w:sz="0" w:space="0" w:color="auto"/>
            <w:left w:val="none" w:sz="0" w:space="0" w:color="auto"/>
            <w:bottom w:val="none" w:sz="0" w:space="0" w:color="auto"/>
            <w:right w:val="none" w:sz="0" w:space="0" w:color="auto"/>
          </w:divBdr>
        </w:div>
        <w:div w:id="1943031740">
          <w:marLeft w:val="0"/>
          <w:marRight w:val="0"/>
          <w:marTop w:val="0"/>
          <w:marBottom w:val="0"/>
          <w:divBdr>
            <w:top w:val="none" w:sz="0" w:space="0" w:color="auto"/>
            <w:left w:val="none" w:sz="0" w:space="0" w:color="auto"/>
            <w:bottom w:val="none" w:sz="0" w:space="0" w:color="auto"/>
            <w:right w:val="none" w:sz="0" w:space="0" w:color="auto"/>
          </w:divBdr>
        </w:div>
        <w:div w:id="113602670">
          <w:marLeft w:val="0"/>
          <w:marRight w:val="0"/>
          <w:marTop w:val="0"/>
          <w:marBottom w:val="0"/>
          <w:divBdr>
            <w:top w:val="none" w:sz="0" w:space="0" w:color="auto"/>
            <w:left w:val="none" w:sz="0" w:space="0" w:color="auto"/>
            <w:bottom w:val="none" w:sz="0" w:space="0" w:color="auto"/>
            <w:right w:val="none" w:sz="0" w:space="0" w:color="auto"/>
          </w:divBdr>
        </w:div>
        <w:div w:id="1626692721">
          <w:marLeft w:val="0"/>
          <w:marRight w:val="0"/>
          <w:marTop w:val="0"/>
          <w:marBottom w:val="0"/>
          <w:divBdr>
            <w:top w:val="none" w:sz="0" w:space="0" w:color="auto"/>
            <w:left w:val="none" w:sz="0" w:space="0" w:color="auto"/>
            <w:bottom w:val="none" w:sz="0" w:space="0" w:color="auto"/>
            <w:right w:val="none" w:sz="0" w:space="0" w:color="auto"/>
          </w:divBdr>
        </w:div>
        <w:div w:id="249193688">
          <w:marLeft w:val="0"/>
          <w:marRight w:val="0"/>
          <w:marTop w:val="0"/>
          <w:marBottom w:val="0"/>
          <w:divBdr>
            <w:top w:val="none" w:sz="0" w:space="0" w:color="auto"/>
            <w:left w:val="none" w:sz="0" w:space="0" w:color="auto"/>
            <w:bottom w:val="none" w:sz="0" w:space="0" w:color="auto"/>
            <w:right w:val="none" w:sz="0" w:space="0" w:color="auto"/>
          </w:divBdr>
        </w:div>
        <w:div w:id="1586722229">
          <w:marLeft w:val="0"/>
          <w:marRight w:val="0"/>
          <w:marTop w:val="0"/>
          <w:marBottom w:val="0"/>
          <w:divBdr>
            <w:top w:val="none" w:sz="0" w:space="0" w:color="auto"/>
            <w:left w:val="none" w:sz="0" w:space="0" w:color="auto"/>
            <w:bottom w:val="none" w:sz="0" w:space="0" w:color="auto"/>
            <w:right w:val="none" w:sz="0" w:space="0" w:color="auto"/>
          </w:divBdr>
        </w:div>
        <w:div w:id="1489983392">
          <w:marLeft w:val="0"/>
          <w:marRight w:val="0"/>
          <w:marTop w:val="0"/>
          <w:marBottom w:val="0"/>
          <w:divBdr>
            <w:top w:val="none" w:sz="0" w:space="0" w:color="auto"/>
            <w:left w:val="none" w:sz="0" w:space="0" w:color="auto"/>
            <w:bottom w:val="none" w:sz="0" w:space="0" w:color="auto"/>
            <w:right w:val="none" w:sz="0" w:space="0" w:color="auto"/>
          </w:divBdr>
        </w:div>
        <w:div w:id="725836425">
          <w:marLeft w:val="0"/>
          <w:marRight w:val="0"/>
          <w:marTop w:val="0"/>
          <w:marBottom w:val="0"/>
          <w:divBdr>
            <w:top w:val="none" w:sz="0" w:space="0" w:color="auto"/>
            <w:left w:val="none" w:sz="0" w:space="0" w:color="auto"/>
            <w:bottom w:val="none" w:sz="0" w:space="0" w:color="auto"/>
            <w:right w:val="none" w:sz="0" w:space="0" w:color="auto"/>
          </w:divBdr>
        </w:div>
        <w:div w:id="1460341044">
          <w:marLeft w:val="0"/>
          <w:marRight w:val="0"/>
          <w:marTop w:val="0"/>
          <w:marBottom w:val="0"/>
          <w:divBdr>
            <w:top w:val="none" w:sz="0" w:space="0" w:color="auto"/>
            <w:left w:val="none" w:sz="0" w:space="0" w:color="auto"/>
            <w:bottom w:val="none" w:sz="0" w:space="0" w:color="auto"/>
            <w:right w:val="none" w:sz="0" w:space="0" w:color="auto"/>
          </w:divBdr>
        </w:div>
        <w:div w:id="623728756">
          <w:marLeft w:val="0"/>
          <w:marRight w:val="0"/>
          <w:marTop w:val="0"/>
          <w:marBottom w:val="0"/>
          <w:divBdr>
            <w:top w:val="none" w:sz="0" w:space="0" w:color="auto"/>
            <w:left w:val="none" w:sz="0" w:space="0" w:color="auto"/>
            <w:bottom w:val="none" w:sz="0" w:space="0" w:color="auto"/>
            <w:right w:val="none" w:sz="0" w:space="0" w:color="auto"/>
          </w:divBdr>
        </w:div>
        <w:div w:id="2078437941">
          <w:marLeft w:val="0"/>
          <w:marRight w:val="0"/>
          <w:marTop w:val="0"/>
          <w:marBottom w:val="0"/>
          <w:divBdr>
            <w:top w:val="none" w:sz="0" w:space="0" w:color="auto"/>
            <w:left w:val="none" w:sz="0" w:space="0" w:color="auto"/>
            <w:bottom w:val="none" w:sz="0" w:space="0" w:color="auto"/>
            <w:right w:val="none" w:sz="0" w:space="0" w:color="auto"/>
          </w:divBdr>
        </w:div>
        <w:div w:id="2001542984">
          <w:marLeft w:val="0"/>
          <w:marRight w:val="0"/>
          <w:marTop w:val="0"/>
          <w:marBottom w:val="0"/>
          <w:divBdr>
            <w:top w:val="none" w:sz="0" w:space="0" w:color="auto"/>
            <w:left w:val="none" w:sz="0" w:space="0" w:color="auto"/>
            <w:bottom w:val="none" w:sz="0" w:space="0" w:color="auto"/>
            <w:right w:val="none" w:sz="0" w:space="0" w:color="auto"/>
          </w:divBdr>
        </w:div>
        <w:div w:id="441806619">
          <w:marLeft w:val="0"/>
          <w:marRight w:val="0"/>
          <w:marTop w:val="0"/>
          <w:marBottom w:val="0"/>
          <w:divBdr>
            <w:top w:val="none" w:sz="0" w:space="0" w:color="auto"/>
            <w:left w:val="none" w:sz="0" w:space="0" w:color="auto"/>
            <w:bottom w:val="none" w:sz="0" w:space="0" w:color="auto"/>
            <w:right w:val="none" w:sz="0" w:space="0" w:color="auto"/>
          </w:divBdr>
        </w:div>
        <w:div w:id="331762609">
          <w:marLeft w:val="0"/>
          <w:marRight w:val="0"/>
          <w:marTop w:val="0"/>
          <w:marBottom w:val="0"/>
          <w:divBdr>
            <w:top w:val="none" w:sz="0" w:space="0" w:color="auto"/>
            <w:left w:val="none" w:sz="0" w:space="0" w:color="auto"/>
            <w:bottom w:val="none" w:sz="0" w:space="0" w:color="auto"/>
            <w:right w:val="none" w:sz="0" w:space="0" w:color="auto"/>
          </w:divBdr>
        </w:div>
        <w:div w:id="1470708889">
          <w:marLeft w:val="0"/>
          <w:marRight w:val="0"/>
          <w:marTop w:val="0"/>
          <w:marBottom w:val="0"/>
          <w:divBdr>
            <w:top w:val="none" w:sz="0" w:space="0" w:color="auto"/>
            <w:left w:val="none" w:sz="0" w:space="0" w:color="auto"/>
            <w:bottom w:val="none" w:sz="0" w:space="0" w:color="auto"/>
            <w:right w:val="none" w:sz="0" w:space="0" w:color="auto"/>
          </w:divBdr>
        </w:div>
        <w:div w:id="1114901305">
          <w:marLeft w:val="0"/>
          <w:marRight w:val="0"/>
          <w:marTop w:val="0"/>
          <w:marBottom w:val="0"/>
          <w:divBdr>
            <w:top w:val="none" w:sz="0" w:space="0" w:color="auto"/>
            <w:left w:val="none" w:sz="0" w:space="0" w:color="auto"/>
            <w:bottom w:val="none" w:sz="0" w:space="0" w:color="auto"/>
            <w:right w:val="none" w:sz="0" w:space="0" w:color="auto"/>
          </w:divBdr>
        </w:div>
        <w:div w:id="49623457">
          <w:marLeft w:val="0"/>
          <w:marRight w:val="0"/>
          <w:marTop w:val="0"/>
          <w:marBottom w:val="0"/>
          <w:divBdr>
            <w:top w:val="none" w:sz="0" w:space="0" w:color="auto"/>
            <w:left w:val="none" w:sz="0" w:space="0" w:color="auto"/>
            <w:bottom w:val="none" w:sz="0" w:space="0" w:color="auto"/>
            <w:right w:val="none" w:sz="0" w:space="0" w:color="auto"/>
          </w:divBdr>
        </w:div>
        <w:div w:id="358773450">
          <w:marLeft w:val="0"/>
          <w:marRight w:val="0"/>
          <w:marTop w:val="0"/>
          <w:marBottom w:val="0"/>
          <w:divBdr>
            <w:top w:val="none" w:sz="0" w:space="0" w:color="auto"/>
            <w:left w:val="none" w:sz="0" w:space="0" w:color="auto"/>
            <w:bottom w:val="none" w:sz="0" w:space="0" w:color="auto"/>
            <w:right w:val="none" w:sz="0" w:space="0" w:color="auto"/>
          </w:divBdr>
        </w:div>
        <w:div w:id="1528061166">
          <w:marLeft w:val="0"/>
          <w:marRight w:val="0"/>
          <w:marTop w:val="0"/>
          <w:marBottom w:val="0"/>
          <w:divBdr>
            <w:top w:val="none" w:sz="0" w:space="0" w:color="auto"/>
            <w:left w:val="none" w:sz="0" w:space="0" w:color="auto"/>
            <w:bottom w:val="none" w:sz="0" w:space="0" w:color="auto"/>
            <w:right w:val="none" w:sz="0" w:space="0" w:color="auto"/>
          </w:divBdr>
        </w:div>
        <w:div w:id="718016343">
          <w:marLeft w:val="0"/>
          <w:marRight w:val="0"/>
          <w:marTop w:val="0"/>
          <w:marBottom w:val="0"/>
          <w:divBdr>
            <w:top w:val="none" w:sz="0" w:space="0" w:color="auto"/>
            <w:left w:val="none" w:sz="0" w:space="0" w:color="auto"/>
            <w:bottom w:val="none" w:sz="0" w:space="0" w:color="auto"/>
            <w:right w:val="none" w:sz="0" w:space="0" w:color="auto"/>
          </w:divBdr>
        </w:div>
        <w:div w:id="2078432367">
          <w:marLeft w:val="0"/>
          <w:marRight w:val="0"/>
          <w:marTop w:val="0"/>
          <w:marBottom w:val="0"/>
          <w:divBdr>
            <w:top w:val="none" w:sz="0" w:space="0" w:color="auto"/>
            <w:left w:val="none" w:sz="0" w:space="0" w:color="auto"/>
            <w:bottom w:val="none" w:sz="0" w:space="0" w:color="auto"/>
            <w:right w:val="none" w:sz="0" w:space="0" w:color="auto"/>
          </w:divBdr>
        </w:div>
        <w:div w:id="669914423">
          <w:marLeft w:val="0"/>
          <w:marRight w:val="0"/>
          <w:marTop w:val="0"/>
          <w:marBottom w:val="0"/>
          <w:divBdr>
            <w:top w:val="none" w:sz="0" w:space="0" w:color="auto"/>
            <w:left w:val="none" w:sz="0" w:space="0" w:color="auto"/>
            <w:bottom w:val="none" w:sz="0" w:space="0" w:color="auto"/>
            <w:right w:val="none" w:sz="0" w:space="0" w:color="auto"/>
          </w:divBdr>
        </w:div>
        <w:div w:id="2098668148">
          <w:marLeft w:val="0"/>
          <w:marRight w:val="0"/>
          <w:marTop w:val="0"/>
          <w:marBottom w:val="0"/>
          <w:divBdr>
            <w:top w:val="none" w:sz="0" w:space="0" w:color="auto"/>
            <w:left w:val="none" w:sz="0" w:space="0" w:color="auto"/>
            <w:bottom w:val="none" w:sz="0" w:space="0" w:color="auto"/>
            <w:right w:val="none" w:sz="0" w:space="0" w:color="auto"/>
          </w:divBdr>
        </w:div>
        <w:div w:id="1093938996">
          <w:marLeft w:val="0"/>
          <w:marRight w:val="0"/>
          <w:marTop w:val="0"/>
          <w:marBottom w:val="0"/>
          <w:divBdr>
            <w:top w:val="none" w:sz="0" w:space="0" w:color="auto"/>
            <w:left w:val="none" w:sz="0" w:space="0" w:color="auto"/>
            <w:bottom w:val="none" w:sz="0" w:space="0" w:color="auto"/>
            <w:right w:val="none" w:sz="0" w:space="0" w:color="auto"/>
          </w:divBdr>
        </w:div>
        <w:div w:id="41906810">
          <w:marLeft w:val="0"/>
          <w:marRight w:val="0"/>
          <w:marTop w:val="0"/>
          <w:marBottom w:val="0"/>
          <w:divBdr>
            <w:top w:val="none" w:sz="0" w:space="0" w:color="auto"/>
            <w:left w:val="none" w:sz="0" w:space="0" w:color="auto"/>
            <w:bottom w:val="none" w:sz="0" w:space="0" w:color="auto"/>
            <w:right w:val="none" w:sz="0" w:space="0" w:color="auto"/>
          </w:divBdr>
        </w:div>
        <w:div w:id="1697344855">
          <w:marLeft w:val="0"/>
          <w:marRight w:val="0"/>
          <w:marTop w:val="0"/>
          <w:marBottom w:val="0"/>
          <w:divBdr>
            <w:top w:val="none" w:sz="0" w:space="0" w:color="auto"/>
            <w:left w:val="none" w:sz="0" w:space="0" w:color="auto"/>
            <w:bottom w:val="none" w:sz="0" w:space="0" w:color="auto"/>
            <w:right w:val="none" w:sz="0" w:space="0" w:color="auto"/>
          </w:divBdr>
        </w:div>
        <w:div w:id="1223954054">
          <w:marLeft w:val="0"/>
          <w:marRight w:val="0"/>
          <w:marTop w:val="0"/>
          <w:marBottom w:val="0"/>
          <w:divBdr>
            <w:top w:val="none" w:sz="0" w:space="0" w:color="auto"/>
            <w:left w:val="none" w:sz="0" w:space="0" w:color="auto"/>
            <w:bottom w:val="none" w:sz="0" w:space="0" w:color="auto"/>
            <w:right w:val="none" w:sz="0" w:space="0" w:color="auto"/>
          </w:divBdr>
        </w:div>
        <w:div w:id="1017005721">
          <w:marLeft w:val="0"/>
          <w:marRight w:val="0"/>
          <w:marTop w:val="0"/>
          <w:marBottom w:val="0"/>
          <w:divBdr>
            <w:top w:val="none" w:sz="0" w:space="0" w:color="auto"/>
            <w:left w:val="none" w:sz="0" w:space="0" w:color="auto"/>
            <w:bottom w:val="none" w:sz="0" w:space="0" w:color="auto"/>
            <w:right w:val="none" w:sz="0" w:space="0" w:color="auto"/>
          </w:divBdr>
        </w:div>
        <w:div w:id="2137479478">
          <w:marLeft w:val="0"/>
          <w:marRight w:val="0"/>
          <w:marTop w:val="0"/>
          <w:marBottom w:val="0"/>
          <w:divBdr>
            <w:top w:val="none" w:sz="0" w:space="0" w:color="auto"/>
            <w:left w:val="none" w:sz="0" w:space="0" w:color="auto"/>
            <w:bottom w:val="none" w:sz="0" w:space="0" w:color="auto"/>
            <w:right w:val="none" w:sz="0" w:space="0" w:color="auto"/>
          </w:divBdr>
        </w:div>
        <w:div w:id="553586569">
          <w:marLeft w:val="0"/>
          <w:marRight w:val="0"/>
          <w:marTop w:val="0"/>
          <w:marBottom w:val="0"/>
          <w:divBdr>
            <w:top w:val="none" w:sz="0" w:space="0" w:color="auto"/>
            <w:left w:val="none" w:sz="0" w:space="0" w:color="auto"/>
            <w:bottom w:val="none" w:sz="0" w:space="0" w:color="auto"/>
            <w:right w:val="none" w:sz="0" w:space="0" w:color="auto"/>
          </w:divBdr>
        </w:div>
        <w:div w:id="2137944137">
          <w:marLeft w:val="0"/>
          <w:marRight w:val="0"/>
          <w:marTop w:val="0"/>
          <w:marBottom w:val="0"/>
          <w:divBdr>
            <w:top w:val="none" w:sz="0" w:space="0" w:color="auto"/>
            <w:left w:val="none" w:sz="0" w:space="0" w:color="auto"/>
            <w:bottom w:val="none" w:sz="0" w:space="0" w:color="auto"/>
            <w:right w:val="none" w:sz="0" w:space="0" w:color="auto"/>
          </w:divBdr>
        </w:div>
        <w:div w:id="1531066261">
          <w:marLeft w:val="0"/>
          <w:marRight w:val="0"/>
          <w:marTop w:val="0"/>
          <w:marBottom w:val="0"/>
          <w:divBdr>
            <w:top w:val="none" w:sz="0" w:space="0" w:color="auto"/>
            <w:left w:val="none" w:sz="0" w:space="0" w:color="auto"/>
            <w:bottom w:val="none" w:sz="0" w:space="0" w:color="auto"/>
            <w:right w:val="none" w:sz="0" w:space="0" w:color="auto"/>
          </w:divBdr>
        </w:div>
        <w:div w:id="1440024979">
          <w:marLeft w:val="0"/>
          <w:marRight w:val="0"/>
          <w:marTop w:val="0"/>
          <w:marBottom w:val="0"/>
          <w:divBdr>
            <w:top w:val="none" w:sz="0" w:space="0" w:color="auto"/>
            <w:left w:val="none" w:sz="0" w:space="0" w:color="auto"/>
            <w:bottom w:val="none" w:sz="0" w:space="0" w:color="auto"/>
            <w:right w:val="none" w:sz="0" w:space="0" w:color="auto"/>
          </w:divBdr>
        </w:div>
        <w:div w:id="1678533954">
          <w:marLeft w:val="0"/>
          <w:marRight w:val="0"/>
          <w:marTop w:val="0"/>
          <w:marBottom w:val="0"/>
          <w:divBdr>
            <w:top w:val="none" w:sz="0" w:space="0" w:color="auto"/>
            <w:left w:val="none" w:sz="0" w:space="0" w:color="auto"/>
            <w:bottom w:val="none" w:sz="0" w:space="0" w:color="auto"/>
            <w:right w:val="none" w:sz="0" w:space="0" w:color="auto"/>
          </w:divBdr>
        </w:div>
        <w:div w:id="1238858057">
          <w:marLeft w:val="0"/>
          <w:marRight w:val="0"/>
          <w:marTop w:val="0"/>
          <w:marBottom w:val="0"/>
          <w:divBdr>
            <w:top w:val="none" w:sz="0" w:space="0" w:color="auto"/>
            <w:left w:val="none" w:sz="0" w:space="0" w:color="auto"/>
            <w:bottom w:val="none" w:sz="0" w:space="0" w:color="auto"/>
            <w:right w:val="none" w:sz="0" w:space="0" w:color="auto"/>
          </w:divBdr>
        </w:div>
        <w:div w:id="247886430">
          <w:marLeft w:val="0"/>
          <w:marRight w:val="0"/>
          <w:marTop w:val="0"/>
          <w:marBottom w:val="0"/>
          <w:divBdr>
            <w:top w:val="none" w:sz="0" w:space="0" w:color="auto"/>
            <w:left w:val="none" w:sz="0" w:space="0" w:color="auto"/>
            <w:bottom w:val="none" w:sz="0" w:space="0" w:color="auto"/>
            <w:right w:val="none" w:sz="0" w:space="0" w:color="auto"/>
          </w:divBdr>
        </w:div>
        <w:div w:id="653681547">
          <w:marLeft w:val="0"/>
          <w:marRight w:val="0"/>
          <w:marTop w:val="0"/>
          <w:marBottom w:val="0"/>
          <w:divBdr>
            <w:top w:val="none" w:sz="0" w:space="0" w:color="auto"/>
            <w:left w:val="none" w:sz="0" w:space="0" w:color="auto"/>
            <w:bottom w:val="none" w:sz="0" w:space="0" w:color="auto"/>
            <w:right w:val="none" w:sz="0" w:space="0" w:color="auto"/>
          </w:divBdr>
        </w:div>
        <w:div w:id="2013951977">
          <w:marLeft w:val="0"/>
          <w:marRight w:val="0"/>
          <w:marTop w:val="0"/>
          <w:marBottom w:val="0"/>
          <w:divBdr>
            <w:top w:val="none" w:sz="0" w:space="0" w:color="auto"/>
            <w:left w:val="none" w:sz="0" w:space="0" w:color="auto"/>
            <w:bottom w:val="none" w:sz="0" w:space="0" w:color="auto"/>
            <w:right w:val="none" w:sz="0" w:space="0" w:color="auto"/>
          </w:divBdr>
        </w:div>
        <w:div w:id="1160195431">
          <w:marLeft w:val="0"/>
          <w:marRight w:val="0"/>
          <w:marTop w:val="0"/>
          <w:marBottom w:val="0"/>
          <w:divBdr>
            <w:top w:val="none" w:sz="0" w:space="0" w:color="auto"/>
            <w:left w:val="none" w:sz="0" w:space="0" w:color="auto"/>
            <w:bottom w:val="none" w:sz="0" w:space="0" w:color="auto"/>
            <w:right w:val="none" w:sz="0" w:space="0" w:color="auto"/>
          </w:divBdr>
        </w:div>
        <w:div w:id="1443300414">
          <w:marLeft w:val="0"/>
          <w:marRight w:val="0"/>
          <w:marTop w:val="0"/>
          <w:marBottom w:val="0"/>
          <w:divBdr>
            <w:top w:val="none" w:sz="0" w:space="0" w:color="auto"/>
            <w:left w:val="none" w:sz="0" w:space="0" w:color="auto"/>
            <w:bottom w:val="none" w:sz="0" w:space="0" w:color="auto"/>
            <w:right w:val="none" w:sz="0" w:space="0" w:color="auto"/>
          </w:divBdr>
        </w:div>
        <w:div w:id="1347561827">
          <w:marLeft w:val="0"/>
          <w:marRight w:val="0"/>
          <w:marTop w:val="0"/>
          <w:marBottom w:val="0"/>
          <w:divBdr>
            <w:top w:val="none" w:sz="0" w:space="0" w:color="auto"/>
            <w:left w:val="none" w:sz="0" w:space="0" w:color="auto"/>
            <w:bottom w:val="none" w:sz="0" w:space="0" w:color="auto"/>
            <w:right w:val="none" w:sz="0" w:space="0" w:color="auto"/>
          </w:divBdr>
        </w:div>
        <w:div w:id="1608196780">
          <w:marLeft w:val="0"/>
          <w:marRight w:val="0"/>
          <w:marTop w:val="0"/>
          <w:marBottom w:val="0"/>
          <w:divBdr>
            <w:top w:val="none" w:sz="0" w:space="0" w:color="auto"/>
            <w:left w:val="none" w:sz="0" w:space="0" w:color="auto"/>
            <w:bottom w:val="none" w:sz="0" w:space="0" w:color="auto"/>
            <w:right w:val="none" w:sz="0" w:space="0" w:color="auto"/>
          </w:divBdr>
        </w:div>
        <w:div w:id="618100579">
          <w:marLeft w:val="0"/>
          <w:marRight w:val="0"/>
          <w:marTop w:val="0"/>
          <w:marBottom w:val="0"/>
          <w:divBdr>
            <w:top w:val="none" w:sz="0" w:space="0" w:color="auto"/>
            <w:left w:val="none" w:sz="0" w:space="0" w:color="auto"/>
            <w:bottom w:val="none" w:sz="0" w:space="0" w:color="auto"/>
            <w:right w:val="none" w:sz="0" w:space="0" w:color="auto"/>
          </w:divBdr>
        </w:div>
        <w:div w:id="1086224219">
          <w:marLeft w:val="0"/>
          <w:marRight w:val="0"/>
          <w:marTop w:val="0"/>
          <w:marBottom w:val="0"/>
          <w:divBdr>
            <w:top w:val="none" w:sz="0" w:space="0" w:color="auto"/>
            <w:left w:val="none" w:sz="0" w:space="0" w:color="auto"/>
            <w:bottom w:val="none" w:sz="0" w:space="0" w:color="auto"/>
            <w:right w:val="none" w:sz="0" w:space="0" w:color="auto"/>
          </w:divBdr>
        </w:div>
        <w:div w:id="57750191">
          <w:marLeft w:val="0"/>
          <w:marRight w:val="0"/>
          <w:marTop w:val="0"/>
          <w:marBottom w:val="0"/>
          <w:divBdr>
            <w:top w:val="none" w:sz="0" w:space="0" w:color="auto"/>
            <w:left w:val="none" w:sz="0" w:space="0" w:color="auto"/>
            <w:bottom w:val="none" w:sz="0" w:space="0" w:color="auto"/>
            <w:right w:val="none" w:sz="0" w:space="0" w:color="auto"/>
          </w:divBdr>
        </w:div>
        <w:div w:id="1924756895">
          <w:marLeft w:val="0"/>
          <w:marRight w:val="0"/>
          <w:marTop w:val="0"/>
          <w:marBottom w:val="0"/>
          <w:divBdr>
            <w:top w:val="none" w:sz="0" w:space="0" w:color="auto"/>
            <w:left w:val="none" w:sz="0" w:space="0" w:color="auto"/>
            <w:bottom w:val="none" w:sz="0" w:space="0" w:color="auto"/>
            <w:right w:val="none" w:sz="0" w:space="0" w:color="auto"/>
          </w:divBdr>
        </w:div>
        <w:div w:id="278488655">
          <w:marLeft w:val="0"/>
          <w:marRight w:val="0"/>
          <w:marTop w:val="0"/>
          <w:marBottom w:val="0"/>
          <w:divBdr>
            <w:top w:val="none" w:sz="0" w:space="0" w:color="auto"/>
            <w:left w:val="none" w:sz="0" w:space="0" w:color="auto"/>
            <w:bottom w:val="none" w:sz="0" w:space="0" w:color="auto"/>
            <w:right w:val="none" w:sz="0" w:space="0" w:color="auto"/>
          </w:divBdr>
        </w:div>
        <w:div w:id="2123380436">
          <w:marLeft w:val="0"/>
          <w:marRight w:val="0"/>
          <w:marTop w:val="0"/>
          <w:marBottom w:val="0"/>
          <w:divBdr>
            <w:top w:val="none" w:sz="0" w:space="0" w:color="auto"/>
            <w:left w:val="none" w:sz="0" w:space="0" w:color="auto"/>
            <w:bottom w:val="none" w:sz="0" w:space="0" w:color="auto"/>
            <w:right w:val="none" w:sz="0" w:space="0" w:color="auto"/>
          </w:divBdr>
        </w:div>
        <w:div w:id="1950969050">
          <w:marLeft w:val="0"/>
          <w:marRight w:val="0"/>
          <w:marTop w:val="0"/>
          <w:marBottom w:val="0"/>
          <w:divBdr>
            <w:top w:val="none" w:sz="0" w:space="0" w:color="auto"/>
            <w:left w:val="none" w:sz="0" w:space="0" w:color="auto"/>
            <w:bottom w:val="none" w:sz="0" w:space="0" w:color="auto"/>
            <w:right w:val="none" w:sz="0" w:space="0" w:color="auto"/>
          </w:divBdr>
        </w:div>
        <w:div w:id="519048368">
          <w:marLeft w:val="0"/>
          <w:marRight w:val="0"/>
          <w:marTop w:val="0"/>
          <w:marBottom w:val="0"/>
          <w:divBdr>
            <w:top w:val="none" w:sz="0" w:space="0" w:color="auto"/>
            <w:left w:val="none" w:sz="0" w:space="0" w:color="auto"/>
            <w:bottom w:val="none" w:sz="0" w:space="0" w:color="auto"/>
            <w:right w:val="none" w:sz="0" w:space="0" w:color="auto"/>
          </w:divBdr>
        </w:div>
        <w:div w:id="1303315736">
          <w:marLeft w:val="0"/>
          <w:marRight w:val="0"/>
          <w:marTop w:val="0"/>
          <w:marBottom w:val="0"/>
          <w:divBdr>
            <w:top w:val="none" w:sz="0" w:space="0" w:color="auto"/>
            <w:left w:val="none" w:sz="0" w:space="0" w:color="auto"/>
            <w:bottom w:val="none" w:sz="0" w:space="0" w:color="auto"/>
            <w:right w:val="none" w:sz="0" w:space="0" w:color="auto"/>
          </w:divBdr>
        </w:div>
        <w:div w:id="1624573668">
          <w:marLeft w:val="0"/>
          <w:marRight w:val="0"/>
          <w:marTop w:val="0"/>
          <w:marBottom w:val="0"/>
          <w:divBdr>
            <w:top w:val="none" w:sz="0" w:space="0" w:color="auto"/>
            <w:left w:val="none" w:sz="0" w:space="0" w:color="auto"/>
            <w:bottom w:val="none" w:sz="0" w:space="0" w:color="auto"/>
            <w:right w:val="none" w:sz="0" w:space="0" w:color="auto"/>
          </w:divBdr>
        </w:div>
        <w:div w:id="1740907529">
          <w:marLeft w:val="0"/>
          <w:marRight w:val="0"/>
          <w:marTop w:val="0"/>
          <w:marBottom w:val="0"/>
          <w:divBdr>
            <w:top w:val="none" w:sz="0" w:space="0" w:color="auto"/>
            <w:left w:val="none" w:sz="0" w:space="0" w:color="auto"/>
            <w:bottom w:val="none" w:sz="0" w:space="0" w:color="auto"/>
            <w:right w:val="none" w:sz="0" w:space="0" w:color="auto"/>
          </w:divBdr>
        </w:div>
        <w:div w:id="284234567">
          <w:marLeft w:val="0"/>
          <w:marRight w:val="0"/>
          <w:marTop w:val="0"/>
          <w:marBottom w:val="0"/>
          <w:divBdr>
            <w:top w:val="none" w:sz="0" w:space="0" w:color="auto"/>
            <w:left w:val="none" w:sz="0" w:space="0" w:color="auto"/>
            <w:bottom w:val="none" w:sz="0" w:space="0" w:color="auto"/>
            <w:right w:val="none" w:sz="0" w:space="0" w:color="auto"/>
          </w:divBdr>
        </w:div>
        <w:div w:id="464933784">
          <w:marLeft w:val="0"/>
          <w:marRight w:val="0"/>
          <w:marTop w:val="0"/>
          <w:marBottom w:val="0"/>
          <w:divBdr>
            <w:top w:val="none" w:sz="0" w:space="0" w:color="auto"/>
            <w:left w:val="none" w:sz="0" w:space="0" w:color="auto"/>
            <w:bottom w:val="none" w:sz="0" w:space="0" w:color="auto"/>
            <w:right w:val="none" w:sz="0" w:space="0" w:color="auto"/>
          </w:divBdr>
        </w:div>
        <w:div w:id="75636336">
          <w:marLeft w:val="0"/>
          <w:marRight w:val="0"/>
          <w:marTop w:val="0"/>
          <w:marBottom w:val="0"/>
          <w:divBdr>
            <w:top w:val="none" w:sz="0" w:space="0" w:color="auto"/>
            <w:left w:val="none" w:sz="0" w:space="0" w:color="auto"/>
            <w:bottom w:val="none" w:sz="0" w:space="0" w:color="auto"/>
            <w:right w:val="none" w:sz="0" w:space="0" w:color="auto"/>
          </w:divBdr>
        </w:div>
        <w:div w:id="1281570927">
          <w:marLeft w:val="0"/>
          <w:marRight w:val="0"/>
          <w:marTop w:val="0"/>
          <w:marBottom w:val="0"/>
          <w:divBdr>
            <w:top w:val="none" w:sz="0" w:space="0" w:color="auto"/>
            <w:left w:val="none" w:sz="0" w:space="0" w:color="auto"/>
            <w:bottom w:val="none" w:sz="0" w:space="0" w:color="auto"/>
            <w:right w:val="none" w:sz="0" w:space="0" w:color="auto"/>
          </w:divBdr>
        </w:div>
        <w:div w:id="75246385">
          <w:marLeft w:val="0"/>
          <w:marRight w:val="0"/>
          <w:marTop w:val="0"/>
          <w:marBottom w:val="0"/>
          <w:divBdr>
            <w:top w:val="none" w:sz="0" w:space="0" w:color="auto"/>
            <w:left w:val="none" w:sz="0" w:space="0" w:color="auto"/>
            <w:bottom w:val="none" w:sz="0" w:space="0" w:color="auto"/>
            <w:right w:val="none" w:sz="0" w:space="0" w:color="auto"/>
          </w:divBdr>
        </w:div>
        <w:div w:id="2043089861">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
        <w:div w:id="186600693">
          <w:marLeft w:val="0"/>
          <w:marRight w:val="0"/>
          <w:marTop w:val="0"/>
          <w:marBottom w:val="0"/>
          <w:divBdr>
            <w:top w:val="none" w:sz="0" w:space="0" w:color="auto"/>
            <w:left w:val="none" w:sz="0" w:space="0" w:color="auto"/>
            <w:bottom w:val="none" w:sz="0" w:space="0" w:color="auto"/>
            <w:right w:val="none" w:sz="0" w:space="0" w:color="auto"/>
          </w:divBdr>
        </w:div>
        <w:div w:id="1731153980">
          <w:marLeft w:val="0"/>
          <w:marRight w:val="0"/>
          <w:marTop w:val="0"/>
          <w:marBottom w:val="0"/>
          <w:divBdr>
            <w:top w:val="none" w:sz="0" w:space="0" w:color="auto"/>
            <w:left w:val="none" w:sz="0" w:space="0" w:color="auto"/>
            <w:bottom w:val="none" w:sz="0" w:space="0" w:color="auto"/>
            <w:right w:val="none" w:sz="0" w:space="0" w:color="auto"/>
          </w:divBdr>
        </w:div>
        <w:div w:id="1038775817">
          <w:marLeft w:val="0"/>
          <w:marRight w:val="0"/>
          <w:marTop w:val="0"/>
          <w:marBottom w:val="0"/>
          <w:divBdr>
            <w:top w:val="none" w:sz="0" w:space="0" w:color="auto"/>
            <w:left w:val="none" w:sz="0" w:space="0" w:color="auto"/>
            <w:bottom w:val="none" w:sz="0" w:space="0" w:color="auto"/>
            <w:right w:val="none" w:sz="0" w:space="0" w:color="auto"/>
          </w:divBdr>
        </w:div>
        <w:div w:id="1597594319">
          <w:marLeft w:val="0"/>
          <w:marRight w:val="0"/>
          <w:marTop w:val="0"/>
          <w:marBottom w:val="0"/>
          <w:divBdr>
            <w:top w:val="none" w:sz="0" w:space="0" w:color="auto"/>
            <w:left w:val="none" w:sz="0" w:space="0" w:color="auto"/>
            <w:bottom w:val="none" w:sz="0" w:space="0" w:color="auto"/>
            <w:right w:val="none" w:sz="0" w:space="0" w:color="auto"/>
          </w:divBdr>
        </w:div>
        <w:div w:id="1797405509">
          <w:marLeft w:val="0"/>
          <w:marRight w:val="0"/>
          <w:marTop w:val="0"/>
          <w:marBottom w:val="0"/>
          <w:divBdr>
            <w:top w:val="none" w:sz="0" w:space="0" w:color="auto"/>
            <w:left w:val="none" w:sz="0" w:space="0" w:color="auto"/>
            <w:bottom w:val="none" w:sz="0" w:space="0" w:color="auto"/>
            <w:right w:val="none" w:sz="0" w:space="0" w:color="auto"/>
          </w:divBdr>
        </w:div>
        <w:div w:id="1345522061">
          <w:marLeft w:val="0"/>
          <w:marRight w:val="0"/>
          <w:marTop w:val="0"/>
          <w:marBottom w:val="0"/>
          <w:divBdr>
            <w:top w:val="none" w:sz="0" w:space="0" w:color="auto"/>
            <w:left w:val="none" w:sz="0" w:space="0" w:color="auto"/>
            <w:bottom w:val="none" w:sz="0" w:space="0" w:color="auto"/>
            <w:right w:val="none" w:sz="0" w:space="0" w:color="auto"/>
          </w:divBdr>
        </w:div>
        <w:div w:id="1712144597">
          <w:marLeft w:val="0"/>
          <w:marRight w:val="0"/>
          <w:marTop w:val="0"/>
          <w:marBottom w:val="0"/>
          <w:divBdr>
            <w:top w:val="none" w:sz="0" w:space="0" w:color="auto"/>
            <w:left w:val="none" w:sz="0" w:space="0" w:color="auto"/>
            <w:bottom w:val="none" w:sz="0" w:space="0" w:color="auto"/>
            <w:right w:val="none" w:sz="0" w:space="0" w:color="auto"/>
          </w:divBdr>
        </w:div>
        <w:div w:id="1282570875">
          <w:marLeft w:val="0"/>
          <w:marRight w:val="0"/>
          <w:marTop w:val="0"/>
          <w:marBottom w:val="0"/>
          <w:divBdr>
            <w:top w:val="none" w:sz="0" w:space="0" w:color="auto"/>
            <w:left w:val="none" w:sz="0" w:space="0" w:color="auto"/>
            <w:bottom w:val="none" w:sz="0" w:space="0" w:color="auto"/>
            <w:right w:val="none" w:sz="0" w:space="0" w:color="auto"/>
          </w:divBdr>
        </w:div>
        <w:div w:id="1545292865">
          <w:marLeft w:val="0"/>
          <w:marRight w:val="0"/>
          <w:marTop w:val="0"/>
          <w:marBottom w:val="0"/>
          <w:divBdr>
            <w:top w:val="none" w:sz="0" w:space="0" w:color="auto"/>
            <w:left w:val="none" w:sz="0" w:space="0" w:color="auto"/>
            <w:bottom w:val="none" w:sz="0" w:space="0" w:color="auto"/>
            <w:right w:val="none" w:sz="0" w:space="0" w:color="auto"/>
          </w:divBdr>
        </w:div>
        <w:div w:id="10187556">
          <w:marLeft w:val="0"/>
          <w:marRight w:val="0"/>
          <w:marTop w:val="0"/>
          <w:marBottom w:val="0"/>
          <w:divBdr>
            <w:top w:val="none" w:sz="0" w:space="0" w:color="auto"/>
            <w:left w:val="none" w:sz="0" w:space="0" w:color="auto"/>
            <w:bottom w:val="none" w:sz="0" w:space="0" w:color="auto"/>
            <w:right w:val="none" w:sz="0" w:space="0" w:color="auto"/>
          </w:divBdr>
        </w:div>
        <w:div w:id="1373722720">
          <w:marLeft w:val="0"/>
          <w:marRight w:val="0"/>
          <w:marTop w:val="0"/>
          <w:marBottom w:val="0"/>
          <w:divBdr>
            <w:top w:val="none" w:sz="0" w:space="0" w:color="auto"/>
            <w:left w:val="none" w:sz="0" w:space="0" w:color="auto"/>
            <w:bottom w:val="none" w:sz="0" w:space="0" w:color="auto"/>
            <w:right w:val="none" w:sz="0" w:space="0" w:color="auto"/>
          </w:divBdr>
        </w:div>
        <w:div w:id="1809592655">
          <w:marLeft w:val="0"/>
          <w:marRight w:val="0"/>
          <w:marTop w:val="0"/>
          <w:marBottom w:val="0"/>
          <w:divBdr>
            <w:top w:val="none" w:sz="0" w:space="0" w:color="auto"/>
            <w:left w:val="none" w:sz="0" w:space="0" w:color="auto"/>
            <w:bottom w:val="none" w:sz="0" w:space="0" w:color="auto"/>
            <w:right w:val="none" w:sz="0" w:space="0" w:color="auto"/>
          </w:divBdr>
        </w:div>
        <w:div w:id="1231840795">
          <w:marLeft w:val="0"/>
          <w:marRight w:val="0"/>
          <w:marTop w:val="0"/>
          <w:marBottom w:val="0"/>
          <w:divBdr>
            <w:top w:val="none" w:sz="0" w:space="0" w:color="auto"/>
            <w:left w:val="none" w:sz="0" w:space="0" w:color="auto"/>
            <w:bottom w:val="none" w:sz="0" w:space="0" w:color="auto"/>
            <w:right w:val="none" w:sz="0" w:space="0" w:color="auto"/>
          </w:divBdr>
        </w:div>
        <w:div w:id="1155075474">
          <w:marLeft w:val="0"/>
          <w:marRight w:val="0"/>
          <w:marTop w:val="0"/>
          <w:marBottom w:val="0"/>
          <w:divBdr>
            <w:top w:val="none" w:sz="0" w:space="0" w:color="auto"/>
            <w:left w:val="none" w:sz="0" w:space="0" w:color="auto"/>
            <w:bottom w:val="none" w:sz="0" w:space="0" w:color="auto"/>
            <w:right w:val="none" w:sz="0" w:space="0" w:color="auto"/>
          </w:divBdr>
        </w:div>
        <w:div w:id="580912393">
          <w:marLeft w:val="0"/>
          <w:marRight w:val="0"/>
          <w:marTop w:val="0"/>
          <w:marBottom w:val="0"/>
          <w:divBdr>
            <w:top w:val="none" w:sz="0" w:space="0" w:color="auto"/>
            <w:left w:val="none" w:sz="0" w:space="0" w:color="auto"/>
            <w:bottom w:val="none" w:sz="0" w:space="0" w:color="auto"/>
            <w:right w:val="none" w:sz="0" w:space="0" w:color="auto"/>
          </w:divBdr>
        </w:div>
        <w:div w:id="621960214">
          <w:marLeft w:val="0"/>
          <w:marRight w:val="0"/>
          <w:marTop w:val="0"/>
          <w:marBottom w:val="0"/>
          <w:divBdr>
            <w:top w:val="none" w:sz="0" w:space="0" w:color="auto"/>
            <w:left w:val="none" w:sz="0" w:space="0" w:color="auto"/>
            <w:bottom w:val="none" w:sz="0" w:space="0" w:color="auto"/>
            <w:right w:val="none" w:sz="0" w:space="0" w:color="auto"/>
          </w:divBdr>
        </w:div>
        <w:div w:id="1781298815">
          <w:marLeft w:val="0"/>
          <w:marRight w:val="0"/>
          <w:marTop w:val="0"/>
          <w:marBottom w:val="0"/>
          <w:divBdr>
            <w:top w:val="none" w:sz="0" w:space="0" w:color="auto"/>
            <w:left w:val="none" w:sz="0" w:space="0" w:color="auto"/>
            <w:bottom w:val="none" w:sz="0" w:space="0" w:color="auto"/>
            <w:right w:val="none" w:sz="0" w:space="0" w:color="auto"/>
          </w:divBdr>
        </w:div>
        <w:div w:id="212621820">
          <w:marLeft w:val="0"/>
          <w:marRight w:val="0"/>
          <w:marTop w:val="0"/>
          <w:marBottom w:val="0"/>
          <w:divBdr>
            <w:top w:val="none" w:sz="0" w:space="0" w:color="auto"/>
            <w:left w:val="none" w:sz="0" w:space="0" w:color="auto"/>
            <w:bottom w:val="none" w:sz="0" w:space="0" w:color="auto"/>
            <w:right w:val="none" w:sz="0" w:space="0" w:color="auto"/>
          </w:divBdr>
        </w:div>
        <w:div w:id="805779503">
          <w:marLeft w:val="0"/>
          <w:marRight w:val="0"/>
          <w:marTop w:val="0"/>
          <w:marBottom w:val="0"/>
          <w:divBdr>
            <w:top w:val="none" w:sz="0" w:space="0" w:color="auto"/>
            <w:left w:val="none" w:sz="0" w:space="0" w:color="auto"/>
            <w:bottom w:val="none" w:sz="0" w:space="0" w:color="auto"/>
            <w:right w:val="none" w:sz="0" w:space="0" w:color="auto"/>
          </w:divBdr>
        </w:div>
        <w:div w:id="2007435724">
          <w:marLeft w:val="0"/>
          <w:marRight w:val="0"/>
          <w:marTop w:val="0"/>
          <w:marBottom w:val="0"/>
          <w:divBdr>
            <w:top w:val="none" w:sz="0" w:space="0" w:color="auto"/>
            <w:left w:val="none" w:sz="0" w:space="0" w:color="auto"/>
            <w:bottom w:val="none" w:sz="0" w:space="0" w:color="auto"/>
            <w:right w:val="none" w:sz="0" w:space="0" w:color="auto"/>
          </w:divBdr>
        </w:div>
        <w:div w:id="1550998015">
          <w:marLeft w:val="0"/>
          <w:marRight w:val="0"/>
          <w:marTop w:val="0"/>
          <w:marBottom w:val="0"/>
          <w:divBdr>
            <w:top w:val="none" w:sz="0" w:space="0" w:color="auto"/>
            <w:left w:val="none" w:sz="0" w:space="0" w:color="auto"/>
            <w:bottom w:val="none" w:sz="0" w:space="0" w:color="auto"/>
            <w:right w:val="none" w:sz="0" w:space="0" w:color="auto"/>
          </w:divBdr>
        </w:div>
        <w:div w:id="747189684">
          <w:marLeft w:val="0"/>
          <w:marRight w:val="0"/>
          <w:marTop w:val="0"/>
          <w:marBottom w:val="0"/>
          <w:divBdr>
            <w:top w:val="none" w:sz="0" w:space="0" w:color="auto"/>
            <w:left w:val="none" w:sz="0" w:space="0" w:color="auto"/>
            <w:bottom w:val="none" w:sz="0" w:space="0" w:color="auto"/>
            <w:right w:val="none" w:sz="0" w:space="0" w:color="auto"/>
          </w:divBdr>
        </w:div>
        <w:div w:id="1445231250">
          <w:marLeft w:val="0"/>
          <w:marRight w:val="0"/>
          <w:marTop w:val="0"/>
          <w:marBottom w:val="0"/>
          <w:divBdr>
            <w:top w:val="none" w:sz="0" w:space="0" w:color="auto"/>
            <w:left w:val="none" w:sz="0" w:space="0" w:color="auto"/>
            <w:bottom w:val="none" w:sz="0" w:space="0" w:color="auto"/>
            <w:right w:val="none" w:sz="0" w:space="0" w:color="auto"/>
          </w:divBdr>
        </w:div>
        <w:div w:id="1915237645">
          <w:marLeft w:val="0"/>
          <w:marRight w:val="0"/>
          <w:marTop w:val="0"/>
          <w:marBottom w:val="0"/>
          <w:divBdr>
            <w:top w:val="none" w:sz="0" w:space="0" w:color="auto"/>
            <w:left w:val="none" w:sz="0" w:space="0" w:color="auto"/>
            <w:bottom w:val="none" w:sz="0" w:space="0" w:color="auto"/>
            <w:right w:val="none" w:sz="0" w:space="0" w:color="auto"/>
          </w:divBdr>
        </w:div>
        <w:div w:id="1336223595">
          <w:marLeft w:val="0"/>
          <w:marRight w:val="0"/>
          <w:marTop w:val="0"/>
          <w:marBottom w:val="0"/>
          <w:divBdr>
            <w:top w:val="none" w:sz="0" w:space="0" w:color="auto"/>
            <w:left w:val="none" w:sz="0" w:space="0" w:color="auto"/>
            <w:bottom w:val="none" w:sz="0" w:space="0" w:color="auto"/>
            <w:right w:val="none" w:sz="0" w:space="0" w:color="auto"/>
          </w:divBdr>
        </w:div>
        <w:div w:id="1357540509">
          <w:marLeft w:val="0"/>
          <w:marRight w:val="0"/>
          <w:marTop w:val="0"/>
          <w:marBottom w:val="0"/>
          <w:divBdr>
            <w:top w:val="none" w:sz="0" w:space="0" w:color="auto"/>
            <w:left w:val="none" w:sz="0" w:space="0" w:color="auto"/>
            <w:bottom w:val="none" w:sz="0" w:space="0" w:color="auto"/>
            <w:right w:val="none" w:sz="0" w:space="0" w:color="auto"/>
          </w:divBdr>
        </w:div>
      </w:divsChild>
    </w:div>
    <w:div w:id="708146339">
      <w:bodyDiv w:val="1"/>
      <w:marLeft w:val="0"/>
      <w:marRight w:val="0"/>
      <w:marTop w:val="0"/>
      <w:marBottom w:val="0"/>
      <w:divBdr>
        <w:top w:val="none" w:sz="0" w:space="0" w:color="auto"/>
        <w:left w:val="none" w:sz="0" w:space="0" w:color="auto"/>
        <w:bottom w:val="none" w:sz="0" w:space="0" w:color="auto"/>
        <w:right w:val="none" w:sz="0" w:space="0" w:color="auto"/>
      </w:divBdr>
    </w:div>
    <w:div w:id="750781152">
      <w:bodyDiv w:val="1"/>
      <w:marLeft w:val="0"/>
      <w:marRight w:val="0"/>
      <w:marTop w:val="0"/>
      <w:marBottom w:val="0"/>
      <w:divBdr>
        <w:top w:val="none" w:sz="0" w:space="0" w:color="auto"/>
        <w:left w:val="none" w:sz="0" w:space="0" w:color="auto"/>
        <w:bottom w:val="none" w:sz="0" w:space="0" w:color="auto"/>
        <w:right w:val="none" w:sz="0" w:space="0" w:color="auto"/>
      </w:divBdr>
    </w:div>
    <w:div w:id="1151680343">
      <w:bodyDiv w:val="1"/>
      <w:marLeft w:val="0"/>
      <w:marRight w:val="0"/>
      <w:marTop w:val="0"/>
      <w:marBottom w:val="0"/>
      <w:divBdr>
        <w:top w:val="none" w:sz="0" w:space="0" w:color="auto"/>
        <w:left w:val="none" w:sz="0" w:space="0" w:color="auto"/>
        <w:bottom w:val="none" w:sz="0" w:space="0" w:color="auto"/>
        <w:right w:val="none" w:sz="0" w:space="0" w:color="auto"/>
      </w:divBdr>
    </w:div>
    <w:div w:id="1205874977">
      <w:bodyDiv w:val="1"/>
      <w:marLeft w:val="0"/>
      <w:marRight w:val="0"/>
      <w:marTop w:val="0"/>
      <w:marBottom w:val="0"/>
      <w:divBdr>
        <w:top w:val="none" w:sz="0" w:space="0" w:color="auto"/>
        <w:left w:val="none" w:sz="0" w:space="0" w:color="auto"/>
        <w:bottom w:val="none" w:sz="0" w:space="0" w:color="auto"/>
        <w:right w:val="none" w:sz="0" w:space="0" w:color="auto"/>
      </w:divBdr>
    </w:div>
    <w:div w:id="1568683356">
      <w:bodyDiv w:val="1"/>
      <w:marLeft w:val="0"/>
      <w:marRight w:val="0"/>
      <w:marTop w:val="0"/>
      <w:marBottom w:val="0"/>
      <w:divBdr>
        <w:top w:val="none" w:sz="0" w:space="0" w:color="auto"/>
        <w:left w:val="none" w:sz="0" w:space="0" w:color="auto"/>
        <w:bottom w:val="none" w:sz="0" w:space="0" w:color="auto"/>
        <w:right w:val="none" w:sz="0" w:space="0" w:color="auto"/>
      </w:divBdr>
    </w:div>
    <w:div w:id="202095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0C42C-8330-481D-962C-49AC8A5A8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791</TotalTime>
  <Pages>17</Pages>
  <Words>5014</Words>
  <Characters>29037</Characters>
  <Application>Microsoft Office Word</Application>
  <DocSecurity>0</DocSecurity>
  <Lines>2233</Lines>
  <Paragraphs>1261</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Read the following announcement and mark the letter A, B, C or D on your answer </vt:lpstr>
      <vt:lpstr>Read the following announcement and mark the letter A, B, C or D on your answer </vt:lpstr>
      <vt:lpstr>Mark the letter A, B, C or D on your answer sheet to indicate the best arrangeme</vt:lpstr>
      <vt:lpstr>Read the following passage and mark the letter A, B, C or D on your answer sheet</vt:lpstr>
      <vt:lpstr>Read the passage and mark the letter A, B, C or D on your answer sheet to indica</vt:lpstr>
      <vt:lpstr>Read the passage and mark the letter A, B, C or D on your answer sheet to indica</vt:lpstr>
    </vt:vector>
  </TitlesOfParts>
  <Company/>
  <LinksUpToDate>false</LinksUpToDate>
  <CharactersWithSpaces>32790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Quoc Huy</dc:creator>
  <cp:keywords/>
  <dc:description/>
  <cp:lastModifiedBy>Quốc  Huy</cp:lastModifiedBy>
  <cp:revision>422</cp:revision>
  <cp:lastPrinted>2025-11-30T09:12:00Z</cp:lastPrinted>
  <dcterms:created xsi:type="dcterms:W3CDTF">2022-07-18T09:59:00Z</dcterms:created>
  <dcterms:modified xsi:type="dcterms:W3CDTF">2025-12-21T03:09:00Z</dcterms:modified>
</cp:coreProperties>
</file>