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B239C" w14:textId="77777777" w:rsidR="00B43AC5" w:rsidRDefault="00B43AC5" w:rsidP="00B43AC5">
      <w:pPr>
        <w:pStyle w:val="NormalWeb"/>
        <w:spacing w:before="0" w:beforeAutospacing="0" w:after="0" w:afterAutospacing="0"/>
        <w:jc w:val="center"/>
        <w:rPr>
          <w:rFonts w:asciiTheme="majorHAnsi" w:hAnsiTheme="majorHAnsi" w:cstheme="majorHAnsi"/>
          <w:b/>
          <w:bCs/>
          <w:iCs/>
          <w:sz w:val="40"/>
          <w:szCs w:val="40"/>
        </w:rPr>
      </w:pPr>
      <w:r>
        <w:rPr>
          <w:rFonts w:asciiTheme="majorHAnsi" w:hAnsiTheme="majorHAnsi" w:cstheme="majorHAnsi"/>
          <w:b/>
          <w:bCs/>
          <w:iCs/>
          <w:sz w:val="40"/>
          <w:szCs w:val="40"/>
        </w:rPr>
        <w:t>ENGLISH TEST 88</w:t>
      </w:r>
    </w:p>
    <w:p w14:paraId="09B2200C" w14:textId="77777777" w:rsidR="00B43AC5" w:rsidRPr="000A40A4" w:rsidRDefault="00B43AC5" w:rsidP="00B43AC5">
      <w:pPr>
        <w:rPr>
          <w:b/>
          <w:bCs/>
          <w:i/>
          <w:iCs/>
          <w:color w:val="000000"/>
          <w:sz w:val="22"/>
          <w:szCs w:val="22"/>
        </w:rPr>
      </w:pPr>
      <w:r w:rsidRPr="000A40A4">
        <w:rPr>
          <w:b/>
          <w:bCs/>
          <w:i/>
          <w:iCs/>
          <w:color w:val="000000"/>
          <w:sz w:val="22"/>
          <w:szCs w:val="22"/>
        </w:rPr>
        <w:t xml:space="preserve">Read the following passage and choose the correct answer to each of the questions </w:t>
      </w:r>
    </w:p>
    <w:p w14:paraId="11840FF4" w14:textId="77777777" w:rsidR="00B43AC5" w:rsidRPr="000A40A4" w:rsidRDefault="00B43AC5" w:rsidP="00B43AC5">
      <w:pPr>
        <w:jc w:val="both"/>
        <w:rPr>
          <w:sz w:val="22"/>
          <w:szCs w:val="22"/>
        </w:rPr>
      </w:pPr>
      <w:r w:rsidRPr="000A40A4">
        <w:rPr>
          <w:sz w:val="22"/>
          <w:szCs w:val="22"/>
        </w:rPr>
        <w:t>According to sociologists, there are several different ways in which a person may become recognized as the leader of a social group in the United States. In the family, traditional cultural patterns confer leadership on one or both of the parents. In other cases, such as friendship groups, one or more persons may gradually emerge as leaders, although there is no formal process of selection. In larger groups, leaders are usually chosen formally through election or recruitment.</w:t>
      </w:r>
    </w:p>
    <w:p w14:paraId="1264C1D6" w14:textId="77777777" w:rsidR="00B43AC5" w:rsidRPr="000A40A4" w:rsidRDefault="00B43AC5" w:rsidP="00B43AC5">
      <w:pPr>
        <w:jc w:val="both"/>
        <w:rPr>
          <w:sz w:val="22"/>
          <w:szCs w:val="22"/>
        </w:rPr>
      </w:pPr>
      <w:r w:rsidRPr="000A40A4">
        <w:rPr>
          <w:sz w:val="22"/>
          <w:szCs w:val="22"/>
        </w:rPr>
        <w:t xml:space="preserve">          Although leaders are often thought to be people with unusual personal ability, decades of research have failed to produce consistent evidence that there is any category of “</w:t>
      </w:r>
      <w:r w:rsidRPr="000A40A4">
        <w:rPr>
          <w:b/>
          <w:sz w:val="22"/>
          <w:szCs w:val="22"/>
        </w:rPr>
        <w:t>natural leaders.</w:t>
      </w:r>
      <w:r w:rsidRPr="000A40A4">
        <w:rPr>
          <w:sz w:val="22"/>
          <w:szCs w:val="22"/>
        </w:rPr>
        <w:t>” It seems that there is no set of personal qualities that all leaders have in common; rather, virtually any person may be recognized as a leader if the person has qualities that meet the needs of that particular group.</w:t>
      </w:r>
    </w:p>
    <w:p w14:paraId="3E6CD914" w14:textId="77777777" w:rsidR="00B43AC5" w:rsidRPr="000A40A4" w:rsidRDefault="00B43AC5" w:rsidP="00B43AC5">
      <w:pPr>
        <w:jc w:val="both"/>
        <w:rPr>
          <w:sz w:val="22"/>
          <w:szCs w:val="22"/>
        </w:rPr>
      </w:pPr>
      <w:r w:rsidRPr="000A40A4">
        <w:rPr>
          <w:sz w:val="22"/>
          <w:szCs w:val="22"/>
        </w:rPr>
        <w:t xml:space="preserve">          Furthermore, although it is commonly supposed that social groups have a single leader, research suggests that there are typically two different leadership roles that are held by different individuals. Instrumental leadership is leadership that emphasizes the completion of tasks by a social group. Group members look into instrumental leaders to “get things”done.” Expressive leadership, on the other hand, is leadership that emphasizes the </w:t>
      </w:r>
      <w:r w:rsidRPr="000A40A4">
        <w:rPr>
          <w:b/>
          <w:sz w:val="22"/>
          <w:szCs w:val="22"/>
        </w:rPr>
        <w:t>collective</w:t>
      </w:r>
      <w:r w:rsidRPr="000A40A4">
        <w:rPr>
          <w:sz w:val="22"/>
          <w:szCs w:val="22"/>
        </w:rPr>
        <w:t xml:space="preserve"> well-being of a social group’s member. Expressive leader are less concerned with the overall goals of the group than with providing emotional support to group members and attempting to minimize tension and conflict among </w:t>
      </w:r>
      <w:r w:rsidRPr="000A40A4">
        <w:rPr>
          <w:b/>
          <w:sz w:val="22"/>
          <w:szCs w:val="22"/>
        </w:rPr>
        <w:t>them</w:t>
      </w:r>
      <w:r w:rsidRPr="000A40A4">
        <w:rPr>
          <w:sz w:val="22"/>
          <w:szCs w:val="22"/>
        </w:rPr>
        <w:t>. Group members expect expressive leaders to maintain stable relationships within the group and provide support to individual members.</w:t>
      </w:r>
    </w:p>
    <w:p w14:paraId="70D09FCA" w14:textId="77777777" w:rsidR="00B43AC5" w:rsidRPr="000A40A4" w:rsidRDefault="00B43AC5" w:rsidP="00B43AC5">
      <w:pPr>
        <w:jc w:val="both"/>
        <w:rPr>
          <w:sz w:val="22"/>
          <w:szCs w:val="22"/>
        </w:rPr>
      </w:pPr>
      <w:r w:rsidRPr="000A40A4">
        <w:rPr>
          <w:sz w:val="22"/>
          <w:szCs w:val="22"/>
        </w:rPr>
        <w:t xml:space="preserve">          Instrumental leaders are likely to have a rather </w:t>
      </w:r>
      <w:r w:rsidRPr="000A40A4">
        <w:rPr>
          <w:b/>
          <w:sz w:val="22"/>
          <w:szCs w:val="22"/>
        </w:rPr>
        <w:t>secondary relationship</w:t>
      </w:r>
      <w:r w:rsidRPr="000A40A4">
        <w:rPr>
          <w:sz w:val="22"/>
          <w:szCs w:val="22"/>
        </w:rPr>
        <w:t xml:space="preserve"> to other group members. They give orders and may discipline group members who inhibit attainment of the group’s goals. Expressive leaders cultivate a more personal or primary relationship to</w:t>
      </w:r>
      <w:r w:rsidRPr="000A40A4">
        <w:rPr>
          <w:i/>
          <w:sz w:val="22"/>
          <w:szCs w:val="22"/>
        </w:rPr>
        <w:t xml:space="preserve"> </w:t>
      </w:r>
      <w:r w:rsidRPr="000A40A4">
        <w:rPr>
          <w:sz w:val="22"/>
          <w:szCs w:val="22"/>
        </w:rPr>
        <w:t xml:space="preserve">others in the group. They offer sympathy when someone experiences difficulties or is subjected to discipline, are quick to lighten a serious moment with humor, and try to </w:t>
      </w:r>
      <w:r w:rsidRPr="000A40A4">
        <w:rPr>
          <w:b/>
          <w:sz w:val="22"/>
          <w:szCs w:val="22"/>
        </w:rPr>
        <w:t>resolve</w:t>
      </w:r>
      <w:r w:rsidRPr="000A40A4">
        <w:rPr>
          <w:sz w:val="22"/>
          <w:szCs w:val="22"/>
        </w:rPr>
        <w:t xml:space="preserve"> issues that threaten to divide the group. As the differences in these two roles suggest, expressive leaders generally receive more personal affection from group members; instrumental leaders, if they are successful in promoting group goals, may enjoy a mote distant respect</w:t>
      </w:r>
      <w:r w:rsidRPr="000A40A4">
        <w:rPr>
          <w:rFonts w:hint="eastAsia"/>
          <w:sz w:val="22"/>
          <w:szCs w:val="22"/>
        </w:rPr>
        <w:t xml:space="preserve"> </w:t>
      </w:r>
    </w:p>
    <w:p w14:paraId="0E8F0C2F" w14:textId="77777777" w:rsidR="00B43AC5" w:rsidRPr="000A40A4" w:rsidRDefault="00B43AC5" w:rsidP="00B43AC5">
      <w:pPr>
        <w:rPr>
          <w:sz w:val="22"/>
          <w:szCs w:val="22"/>
        </w:rPr>
      </w:pPr>
      <w:r w:rsidRPr="000A40A4">
        <w:rPr>
          <w:b/>
          <w:sz w:val="22"/>
          <w:szCs w:val="22"/>
        </w:rPr>
        <w:t xml:space="preserve">1: </w:t>
      </w:r>
      <w:r w:rsidRPr="000A40A4">
        <w:rPr>
          <w:sz w:val="22"/>
          <w:szCs w:val="22"/>
        </w:rPr>
        <w:t>What does the passage mainly discuss?</w:t>
      </w:r>
    </w:p>
    <w:p w14:paraId="20D32E09" w14:textId="77777777" w:rsidR="00B43AC5" w:rsidRPr="000A40A4" w:rsidRDefault="00B43AC5" w:rsidP="00B43AC5">
      <w:pPr>
        <w:autoSpaceDE w:val="0"/>
        <w:autoSpaceDN w:val="0"/>
        <w:adjustRightInd w:val="0"/>
        <w:rPr>
          <w:rFonts w:cs="Arial"/>
          <w:sz w:val="22"/>
          <w:szCs w:val="22"/>
        </w:rPr>
      </w:pPr>
      <w:r w:rsidRPr="000A40A4">
        <w:rPr>
          <w:rFonts w:cs="Arial"/>
          <w:sz w:val="22"/>
          <w:szCs w:val="22"/>
        </w:rPr>
        <w:t>A.  The problems faced by leaders</w:t>
      </w:r>
      <w:r w:rsidRPr="000A40A4">
        <w:rPr>
          <w:rFonts w:cs="Arial"/>
          <w:sz w:val="22"/>
          <w:szCs w:val="22"/>
        </w:rPr>
        <w:tab/>
        <w:t xml:space="preserve">   </w:t>
      </w:r>
      <w:r w:rsidRPr="000A40A4">
        <w:rPr>
          <w:rFonts w:cs="Arial"/>
          <w:sz w:val="22"/>
          <w:szCs w:val="22"/>
        </w:rPr>
        <w:tab/>
      </w:r>
      <w:r w:rsidRPr="000A40A4">
        <w:rPr>
          <w:rFonts w:cs="Arial"/>
          <w:sz w:val="22"/>
          <w:szCs w:val="22"/>
        </w:rPr>
        <w:tab/>
      </w:r>
      <w:r w:rsidRPr="000A40A4">
        <w:rPr>
          <w:rFonts w:cs="Arial"/>
          <w:color w:val="FF0000"/>
          <w:sz w:val="22"/>
          <w:szCs w:val="22"/>
        </w:rPr>
        <w:t>B.  The role of leaders in social groups</w:t>
      </w:r>
      <w:r w:rsidRPr="000A40A4">
        <w:rPr>
          <w:rFonts w:cs="Arial"/>
          <w:sz w:val="22"/>
          <w:szCs w:val="22"/>
        </w:rPr>
        <w:t xml:space="preserve">          </w:t>
      </w:r>
    </w:p>
    <w:p w14:paraId="6099C345" w14:textId="77777777" w:rsidR="00B43AC5" w:rsidRPr="000A40A4" w:rsidRDefault="00B43AC5" w:rsidP="00B43AC5">
      <w:pPr>
        <w:autoSpaceDE w:val="0"/>
        <w:autoSpaceDN w:val="0"/>
        <w:adjustRightInd w:val="0"/>
        <w:rPr>
          <w:rFonts w:cs="Arial"/>
          <w:sz w:val="22"/>
          <w:szCs w:val="22"/>
        </w:rPr>
      </w:pPr>
      <w:r w:rsidRPr="000A40A4">
        <w:rPr>
          <w:rFonts w:cs="Arial"/>
          <w:sz w:val="22"/>
          <w:szCs w:val="22"/>
        </w:rPr>
        <w:t>C.  How leadership differs in small and</w:t>
      </w:r>
      <w:r w:rsidRPr="000A40A4">
        <w:rPr>
          <w:rFonts w:cs="Arial" w:hint="eastAsia"/>
          <w:sz w:val="22"/>
          <w:szCs w:val="22"/>
        </w:rPr>
        <w:t xml:space="preserve"> </w:t>
      </w:r>
      <w:r w:rsidRPr="000A40A4">
        <w:rPr>
          <w:rFonts w:cs="Arial"/>
          <w:sz w:val="22"/>
          <w:szCs w:val="22"/>
        </w:rPr>
        <w:t>large groups</w:t>
      </w:r>
      <w:r w:rsidRPr="000A40A4">
        <w:rPr>
          <w:rFonts w:cs="Arial"/>
          <w:sz w:val="22"/>
          <w:szCs w:val="22"/>
        </w:rPr>
        <w:tab/>
        <w:t>D.  How social groups determine who will</w:t>
      </w:r>
      <w:r w:rsidRPr="000A40A4">
        <w:rPr>
          <w:rFonts w:cs="Arial" w:hint="eastAsia"/>
          <w:sz w:val="22"/>
          <w:szCs w:val="22"/>
        </w:rPr>
        <w:t xml:space="preserve"> </w:t>
      </w:r>
      <w:r w:rsidRPr="000A40A4">
        <w:rPr>
          <w:rFonts w:cs="Arial"/>
          <w:sz w:val="22"/>
          <w:szCs w:val="22"/>
        </w:rPr>
        <w:t xml:space="preserve">lead them    </w:t>
      </w:r>
    </w:p>
    <w:p w14:paraId="05E50A28" w14:textId="77777777" w:rsidR="00B43AC5" w:rsidRPr="000A40A4" w:rsidRDefault="00B43AC5" w:rsidP="00B43AC5">
      <w:pPr>
        <w:rPr>
          <w:sz w:val="22"/>
          <w:szCs w:val="22"/>
        </w:rPr>
      </w:pPr>
      <w:r w:rsidRPr="000A40A4">
        <w:rPr>
          <w:b/>
          <w:sz w:val="22"/>
          <w:szCs w:val="22"/>
        </w:rPr>
        <w:t xml:space="preserve">2: </w:t>
      </w:r>
      <w:r w:rsidRPr="000A40A4">
        <w:rPr>
          <w:sz w:val="22"/>
          <w:szCs w:val="22"/>
        </w:rPr>
        <w:t>The passage mentions all of the following</w:t>
      </w:r>
      <w:r w:rsidRPr="000A40A4">
        <w:rPr>
          <w:rFonts w:hint="eastAsia"/>
          <w:sz w:val="22"/>
          <w:szCs w:val="22"/>
        </w:rPr>
        <w:t xml:space="preserve"> </w:t>
      </w:r>
      <w:r w:rsidRPr="000A40A4">
        <w:rPr>
          <w:sz w:val="22"/>
          <w:szCs w:val="22"/>
        </w:rPr>
        <w:t>ways by which people can become leaders</w:t>
      </w:r>
      <w:r w:rsidRPr="000A40A4">
        <w:rPr>
          <w:rFonts w:hint="eastAsia"/>
          <w:sz w:val="22"/>
          <w:szCs w:val="22"/>
        </w:rPr>
        <w:t xml:space="preserve"> </w:t>
      </w:r>
      <w:r w:rsidRPr="000A40A4">
        <w:rPr>
          <w:sz w:val="22"/>
          <w:szCs w:val="22"/>
        </w:rPr>
        <w:t>EXCEPT____.</w:t>
      </w:r>
    </w:p>
    <w:p w14:paraId="3EC35D13" w14:textId="77777777" w:rsidR="00B43AC5" w:rsidRPr="000A40A4" w:rsidRDefault="00B43AC5" w:rsidP="00B43AC5">
      <w:pPr>
        <w:ind w:hanging="340"/>
        <w:rPr>
          <w:rFonts w:cs="Arial"/>
          <w:sz w:val="22"/>
          <w:szCs w:val="22"/>
        </w:rPr>
      </w:pPr>
      <w:r w:rsidRPr="000A40A4">
        <w:rPr>
          <w:sz w:val="22"/>
          <w:szCs w:val="22"/>
        </w:rPr>
        <w:tab/>
      </w:r>
      <w:r w:rsidRPr="000A40A4">
        <w:rPr>
          <w:rFonts w:cs="Arial"/>
          <w:sz w:val="22"/>
          <w:szCs w:val="22"/>
        </w:rPr>
        <w:t>A.  recruitment</w:t>
      </w:r>
      <w:r w:rsidRPr="000A40A4">
        <w:rPr>
          <w:rFonts w:cs="Arial"/>
          <w:sz w:val="22"/>
          <w:szCs w:val="22"/>
        </w:rPr>
        <w:tab/>
      </w:r>
      <w:r w:rsidRPr="000A40A4">
        <w:rPr>
          <w:rFonts w:cs="Arial"/>
          <w:sz w:val="22"/>
          <w:szCs w:val="22"/>
        </w:rPr>
        <w:tab/>
      </w:r>
      <w:r w:rsidRPr="000A40A4">
        <w:rPr>
          <w:rFonts w:cs="Arial"/>
          <w:sz w:val="22"/>
          <w:szCs w:val="22"/>
        </w:rPr>
        <w:tab/>
      </w:r>
      <w:r w:rsidRPr="000A40A4">
        <w:rPr>
          <w:rFonts w:cs="Arial"/>
          <w:sz w:val="22"/>
          <w:szCs w:val="22"/>
        </w:rPr>
        <w:tab/>
        <w:t>B.  formal election process</w:t>
      </w:r>
    </w:p>
    <w:p w14:paraId="67D672BF" w14:textId="77777777" w:rsidR="00B43AC5" w:rsidRPr="000A40A4" w:rsidRDefault="00B43AC5" w:rsidP="00B43AC5">
      <w:pPr>
        <w:ind w:hanging="340"/>
        <w:rPr>
          <w:rFonts w:cs="Arial"/>
          <w:sz w:val="22"/>
          <w:szCs w:val="22"/>
        </w:rPr>
      </w:pPr>
      <w:r w:rsidRPr="000A40A4">
        <w:rPr>
          <w:rFonts w:cs="Arial"/>
          <w:sz w:val="22"/>
          <w:szCs w:val="22"/>
        </w:rPr>
        <w:tab/>
        <w:t xml:space="preserve">C.  traditional cultural patterns </w:t>
      </w:r>
      <w:r w:rsidRPr="000A40A4">
        <w:rPr>
          <w:rFonts w:cs="Arial"/>
          <w:sz w:val="22"/>
          <w:szCs w:val="22"/>
        </w:rPr>
        <w:tab/>
      </w:r>
      <w:r w:rsidRPr="000A40A4">
        <w:rPr>
          <w:rFonts w:cs="Arial"/>
          <w:sz w:val="22"/>
          <w:szCs w:val="22"/>
        </w:rPr>
        <w:tab/>
      </w:r>
      <w:r w:rsidRPr="000A40A4">
        <w:rPr>
          <w:rFonts w:cs="Arial"/>
          <w:color w:val="FF0000"/>
          <w:sz w:val="22"/>
          <w:szCs w:val="22"/>
        </w:rPr>
        <w:t>D.  specific leadership training</w:t>
      </w:r>
    </w:p>
    <w:p w14:paraId="28FD0937" w14:textId="77777777" w:rsidR="00B43AC5" w:rsidRPr="000A40A4" w:rsidRDefault="00B43AC5" w:rsidP="00B43AC5">
      <w:pPr>
        <w:rPr>
          <w:sz w:val="22"/>
          <w:szCs w:val="22"/>
        </w:rPr>
      </w:pPr>
      <w:r w:rsidRPr="000A40A4">
        <w:rPr>
          <w:b/>
          <w:sz w:val="22"/>
          <w:szCs w:val="22"/>
        </w:rPr>
        <w:t xml:space="preserve">3: </w:t>
      </w:r>
      <w:r w:rsidRPr="000A40A4">
        <w:rPr>
          <w:sz w:val="22"/>
          <w:szCs w:val="22"/>
        </w:rPr>
        <w:t>In mentioning “</w:t>
      </w:r>
      <w:r w:rsidRPr="000A40A4">
        <w:rPr>
          <w:b/>
          <w:sz w:val="22"/>
          <w:szCs w:val="22"/>
        </w:rPr>
        <w:t>natural leaders</w:t>
      </w:r>
      <w:r w:rsidRPr="000A40A4">
        <w:rPr>
          <w:sz w:val="22"/>
          <w:szCs w:val="22"/>
        </w:rPr>
        <w:t xml:space="preserve">” in </w:t>
      </w:r>
      <w:r w:rsidRPr="000A40A4">
        <w:rPr>
          <w:i/>
          <w:sz w:val="22"/>
          <w:szCs w:val="22"/>
        </w:rPr>
        <w:t>lines 7-8</w:t>
      </w:r>
      <w:r w:rsidRPr="000A40A4">
        <w:rPr>
          <w:sz w:val="22"/>
          <w:szCs w:val="22"/>
        </w:rPr>
        <w:t>,</w:t>
      </w:r>
      <w:r w:rsidRPr="000A40A4">
        <w:rPr>
          <w:rFonts w:hint="eastAsia"/>
          <w:sz w:val="22"/>
          <w:szCs w:val="22"/>
        </w:rPr>
        <w:t xml:space="preserve"> </w:t>
      </w:r>
      <w:r w:rsidRPr="000A40A4">
        <w:rPr>
          <w:sz w:val="22"/>
          <w:szCs w:val="22"/>
        </w:rPr>
        <w:t>the author is making the point that_______.</w:t>
      </w:r>
    </w:p>
    <w:p w14:paraId="0E57582D" w14:textId="77777777" w:rsidR="00B43AC5" w:rsidRPr="000A40A4" w:rsidRDefault="00B43AC5" w:rsidP="00B43AC5">
      <w:pPr>
        <w:autoSpaceDE w:val="0"/>
        <w:autoSpaceDN w:val="0"/>
        <w:adjustRightInd w:val="0"/>
        <w:rPr>
          <w:rFonts w:cs="Arial"/>
          <w:color w:val="FF0000"/>
          <w:sz w:val="22"/>
          <w:szCs w:val="22"/>
        </w:rPr>
      </w:pPr>
      <w:r w:rsidRPr="000A40A4">
        <w:rPr>
          <w:rFonts w:cs="Arial"/>
          <w:color w:val="FF0000"/>
          <w:sz w:val="22"/>
          <w:szCs w:val="22"/>
        </w:rPr>
        <w:t>A.  there is no proof that “natural leaders”</w:t>
      </w:r>
      <w:r w:rsidRPr="000A40A4">
        <w:rPr>
          <w:rFonts w:cs="Arial" w:hint="eastAsia"/>
          <w:color w:val="FF0000"/>
          <w:sz w:val="22"/>
          <w:szCs w:val="22"/>
        </w:rPr>
        <w:t xml:space="preserve"> </w:t>
      </w:r>
      <w:r w:rsidRPr="000A40A4">
        <w:rPr>
          <w:rFonts w:cs="Arial"/>
          <w:color w:val="FF0000"/>
          <w:sz w:val="22"/>
          <w:szCs w:val="22"/>
        </w:rPr>
        <w:t>exist</w:t>
      </w:r>
      <w:r w:rsidRPr="000A40A4">
        <w:rPr>
          <w:rFonts w:cs="Arial"/>
          <w:color w:val="FF0000"/>
          <w:sz w:val="22"/>
          <w:szCs w:val="22"/>
        </w:rPr>
        <w:tab/>
      </w:r>
      <w:r w:rsidRPr="000A40A4">
        <w:rPr>
          <w:rFonts w:cs="Arial"/>
          <w:sz w:val="22"/>
          <w:szCs w:val="22"/>
        </w:rPr>
        <w:t>B.  few people qualify as “natural leaders”</w:t>
      </w:r>
    </w:p>
    <w:p w14:paraId="47DE7DFB" w14:textId="77777777" w:rsidR="00B43AC5" w:rsidRPr="000A40A4" w:rsidRDefault="00B43AC5" w:rsidP="00B43AC5">
      <w:pPr>
        <w:autoSpaceDE w:val="0"/>
        <w:autoSpaceDN w:val="0"/>
        <w:adjustRightInd w:val="0"/>
        <w:rPr>
          <w:rFonts w:cs="Arial"/>
          <w:sz w:val="22"/>
          <w:szCs w:val="22"/>
        </w:rPr>
      </w:pPr>
      <w:r w:rsidRPr="000A40A4">
        <w:rPr>
          <w:rFonts w:cs="Arial"/>
          <w:sz w:val="22"/>
          <w:szCs w:val="22"/>
        </w:rPr>
        <w:t>C.  “natural leaders’ are easily accepted by the</w:t>
      </w:r>
      <w:r w:rsidRPr="000A40A4">
        <w:rPr>
          <w:rFonts w:cs="Arial" w:hint="eastAsia"/>
          <w:sz w:val="22"/>
          <w:szCs w:val="22"/>
        </w:rPr>
        <w:t xml:space="preserve"> </w:t>
      </w:r>
      <w:r w:rsidRPr="000A40A4">
        <w:rPr>
          <w:rFonts w:cs="Arial"/>
          <w:sz w:val="22"/>
          <w:szCs w:val="22"/>
        </w:rPr>
        <w:t>members of a social group</w:t>
      </w:r>
    </w:p>
    <w:p w14:paraId="3D93D289" w14:textId="77777777" w:rsidR="00B43AC5" w:rsidRPr="000A40A4" w:rsidRDefault="00B43AC5" w:rsidP="00B43AC5">
      <w:pPr>
        <w:autoSpaceDE w:val="0"/>
        <w:autoSpaceDN w:val="0"/>
        <w:adjustRightInd w:val="0"/>
        <w:rPr>
          <w:rFonts w:cs="Arial"/>
          <w:sz w:val="22"/>
          <w:szCs w:val="22"/>
        </w:rPr>
      </w:pPr>
      <w:r w:rsidRPr="000A40A4">
        <w:rPr>
          <w:rFonts w:cs="Arial"/>
          <w:sz w:val="22"/>
          <w:szCs w:val="22"/>
        </w:rPr>
        <w:t>D.  “natural leaders” share a similar set of</w:t>
      </w:r>
      <w:r w:rsidRPr="000A40A4">
        <w:rPr>
          <w:rFonts w:cs="Arial" w:hint="eastAsia"/>
          <w:sz w:val="22"/>
          <w:szCs w:val="22"/>
        </w:rPr>
        <w:t xml:space="preserve"> </w:t>
      </w:r>
      <w:r w:rsidRPr="000A40A4">
        <w:rPr>
          <w:rFonts w:cs="Arial"/>
          <w:sz w:val="22"/>
          <w:szCs w:val="22"/>
        </w:rPr>
        <w:t>characteristics</w:t>
      </w:r>
    </w:p>
    <w:p w14:paraId="6B00AF21" w14:textId="77777777" w:rsidR="00B43AC5" w:rsidRPr="000A40A4" w:rsidRDefault="00B43AC5" w:rsidP="00B43AC5">
      <w:pPr>
        <w:rPr>
          <w:sz w:val="22"/>
          <w:szCs w:val="22"/>
        </w:rPr>
      </w:pPr>
      <w:r w:rsidRPr="000A40A4">
        <w:rPr>
          <w:b/>
          <w:sz w:val="22"/>
          <w:szCs w:val="22"/>
        </w:rPr>
        <w:t xml:space="preserve">4: </w:t>
      </w:r>
      <w:r w:rsidRPr="000A40A4">
        <w:rPr>
          <w:sz w:val="22"/>
          <w:szCs w:val="22"/>
        </w:rPr>
        <w:t>Which of the following statements about</w:t>
      </w:r>
      <w:r w:rsidRPr="000A40A4">
        <w:rPr>
          <w:rFonts w:hint="eastAsia"/>
          <w:sz w:val="22"/>
          <w:szCs w:val="22"/>
        </w:rPr>
        <w:t xml:space="preserve"> </w:t>
      </w:r>
      <w:r w:rsidRPr="000A40A4">
        <w:rPr>
          <w:sz w:val="22"/>
          <w:szCs w:val="22"/>
        </w:rPr>
        <w:t>leadership can be inferred from paragraph 2?</w:t>
      </w:r>
    </w:p>
    <w:p w14:paraId="144B6B45" w14:textId="77777777" w:rsidR="00B43AC5" w:rsidRPr="000A40A4" w:rsidRDefault="00B43AC5" w:rsidP="00B43AC5">
      <w:pPr>
        <w:autoSpaceDE w:val="0"/>
        <w:autoSpaceDN w:val="0"/>
        <w:adjustRightInd w:val="0"/>
        <w:rPr>
          <w:rFonts w:cs="Arial"/>
          <w:sz w:val="22"/>
          <w:szCs w:val="22"/>
        </w:rPr>
      </w:pPr>
      <w:r w:rsidRPr="000A40A4">
        <w:rPr>
          <w:rFonts w:cs="Arial"/>
          <w:sz w:val="22"/>
          <w:szCs w:val="22"/>
        </w:rPr>
        <w:t>A.  Few people succeed in sharing a leadership</w:t>
      </w:r>
      <w:r w:rsidRPr="000A40A4">
        <w:rPr>
          <w:rFonts w:cs="Arial" w:hint="eastAsia"/>
          <w:sz w:val="22"/>
          <w:szCs w:val="22"/>
        </w:rPr>
        <w:t xml:space="preserve"> </w:t>
      </w:r>
      <w:r w:rsidRPr="000A40A4">
        <w:rPr>
          <w:rFonts w:cs="Arial"/>
          <w:sz w:val="22"/>
          <w:szCs w:val="22"/>
        </w:rPr>
        <w:t>role with another person.</w:t>
      </w:r>
    </w:p>
    <w:p w14:paraId="2C5EE74C" w14:textId="77777777" w:rsidR="00B43AC5" w:rsidRPr="000A40A4" w:rsidRDefault="00B43AC5" w:rsidP="00B43AC5">
      <w:pPr>
        <w:autoSpaceDE w:val="0"/>
        <w:autoSpaceDN w:val="0"/>
        <w:adjustRightInd w:val="0"/>
        <w:rPr>
          <w:rFonts w:cs="Arial"/>
          <w:sz w:val="22"/>
          <w:szCs w:val="22"/>
        </w:rPr>
      </w:pPr>
      <w:r w:rsidRPr="000A40A4">
        <w:rPr>
          <w:rFonts w:cs="Arial"/>
          <w:sz w:val="22"/>
          <w:szCs w:val="22"/>
        </w:rPr>
        <w:t>B.  A person can best learn how to be an</w:t>
      </w:r>
      <w:r w:rsidRPr="000A40A4">
        <w:rPr>
          <w:rFonts w:cs="Arial" w:hint="eastAsia"/>
          <w:sz w:val="22"/>
          <w:szCs w:val="22"/>
        </w:rPr>
        <w:t xml:space="preserve"> </w:t>
      </w:r>
      <w:r w:rsidRPr="000A40A4">
        <w:rPr>
          <w:rFonts w:cs="Arial"/>
          <w:sz w:val="22"/>
          <w:szCs w:val="22"/>
        </w:rPr>
        <w:t>effective leader by studying research on</w:t>
      </w:r>
      <w:r w:rsidRPr="000A40A4">
        <w:rPr>
          <w:rFonts w:cs="Arial" w:hint="eastAsia"/>
          <w:sz w:val="22"/>
          <w:szCs w:val="22"/>
        </w:rPr>
        <w:t xml:space="preserve"> </w:t>
      </w:r>
      <w:r w:rsidRPr="000A40A4">
        <w:rPr>
          <w:rFonts w:cs="Arial"/>
          <w:sz w:val="22"/>
          <w:szCs w:val="22"/>
        </w:rPr>
        <w:t>leadership.</w:t>
      </w:r>
    </w:p>
    <w:p w14:paraId="4FDC0F0C" w14:textId="77777777" w:rsidR="00B43AC5" w:rsidRPr="000A40A4" w:rsidRDefault="00B43AC5" w:rsidP="00B43AC5">
      <w:pPr>
        <w:autoSpaceDE w:val="0"/>
        <w:autoSpaceDN w:val="0"/>
        <w:adjustRightInd w:val="0"/>
        <w:rPr>
          <w:rFonts w:cs="Arial"/>
          <w:sz w:val="22"/>
          <w:szCs w:val="22"/>
        </w:rPr>
      </w:pPr>
      <w:r w:rsidRPr="000A40A4">
        <w:rPr>
          <w:rFonts w:cs="Arial"/>
          <w:sz w:val="22"/>
          <w:szCs w:val="22"/>
        </w:rPr>
        <w:t>C.  Most people desire to be leaders but can</w:t>
      </w:r>
      <w:r w:rsidRPr="000A40A4">
        <w:rPr>
          <w:rFonts w:cs="Arial" w:hint="eastAsia"/>
          <w:sz w:val="22"/>
          <w:szCs w:val="22"/>
        </w:rPr>
        <w:t xml:space="preserve"> </w:t>
      </w:r>
      <w:r w:rsidRPr="000A40A4">
        <w:rPr>
          <w:rFonts w:cs="Arial"/>
          <w:sz w:val="22"/>
          <w:szCs w:val="22"/>
        </w:rPr>
        <w:t>produce little evidence of their</w:t>
      </w:r>
      <w:r w:rsidRPr="000A40A4">
        <w:rPr>
          <w:rFonts w:cs="Arial" w:hint="eastAsia"/>
          <w:sz w:val="22"/>
          <w:szCs w:val="22"/>
        </w:rPr>
        <w:t xml:space="preserve"> </w:t>
      </w:r>
      <w:r w:rsidRPr="000A40A4">
        <w:rPr>
          <w:rFonts w:cs="Arial"/>
          <w:sz w:val="22"/>
          <w:szCs w:val="22"/>
        </w:rPr>
        <w:t>qualifications.</w:t>
      </w:r>
    </w:p>
    <w:p w14:paraId="483A214A" w14:textId="77777777" w:rsidR="00B43AC5" w:rsidRPr="000A40A4" w:rsidRDefault="00B43AC5" w:rsidP="00B43AC5">
      <w:pPr>
        <w:autoSpaceDE w:val="0"/>
        <w:autoSpaceDN w:val="0"/>
        <w:adjustRightInd w:val="0"/>
        <w:rPr>
          <w:rFonts w:cs="Arial"/>
          <w:color w:val="FF0000"/>
          <w:sz w:val="22"/>
          <w:szCs w:val="22"/>
        </w:rPr>
      </w:pPr>
      <w:r w:rsidRPr="000A40A4">
        <w:rPr>
          <w:rFonts w:cs="Arial"/>
          <w:color w:val="FF0000"/>
          <w:sz w:val="22"/>
          <w:szCs w:val="22"/>
        </w:rPr>
        <w:t>D.  A person who is an effective leader of a</w:t>
      </w:r>
      <w:r w:rsidRPr="000A40A4">
        <w:rPr>
          <w:rFonts w:cs="Arial" w:hint="eastAsia"/>
          <w:color w:val="FF0000"/>
          <w:sz w:val="22"/>
          <w:szCs w:val="22"/>
        </w:rPr>
        <w:t xml:space="preserve"> </w:t>
      </w:r>
      <w:r w:rsidRPr="000A40A4">
        <w:rPr>
          <w:rFonts w:cs="Arial"/>
          <w:color w:val="FF0000"/>
          <w:sz w:val="22"/>
          <w:szCs w:val="22"/>
        </w:rPr>
        <w:t>particular group may not be an effective</w:t>
      </w:r>
      <w:r w:rsidRPr="000A40A4">
        <w:rPr>
          <w:rFonts w:cs="Arial" w:hint="eastAsia"/>
          <w:color w:val="FF0000"/>
          <w:sz w:val="22"/>
          <w:szCs w:val="22"/>
        </w:rPr>
        <w:t xml:space="preserve"> </w:t>
      </w:r>
      <w:r w:rsidRPr="000A40A4">
        <w:rPr>
          <w:rFonts w:cs="Arial"/>
          <w:color w:val="FF0000"/>
          <w:sz w:val="22"/>
          <w:szCs w:val="22"/>
        </w:rPr>
        <w:t>leader in another group.</w:t>
      </w:r>
    </w:p>
    <w:p w14:paraId="791BFD3B" w14:textId="77777777" w:rsidR="00B43AC5" w:rsidRPr="000A40A4" w:rsidRDefault="00B43AC5" w:rsidP="00B43AC5">
      <w:pPr>
        <w:rPr>
          <w:sz w:val="22"/>
          <w:szCs w:val="22"/>
        </w:rPr>
      </w:pPr>
      <w:r w:rsidRPr="000A40A4">
        <w:rPr>
          <w:b/>
          <w:sz w:val="22"/>
          <w:szCs w:val="22"/>
        </w:rPr>
        <w:t>5:</w:t>
      </w:r>
      <w:r w:rsidRPr="000A40A4">
        <w:rPr>
          <w:sz w:val="22"/>
          <w:szCs w:val="22"/>
        </w:rPr>
        <w:t>The passage indicates that instrumental leaders generally focus on_______.</w:t>
      </w:r>
    </w:p>
    <w:p w14:paraId="41CEA91C" w14:textId="77777777" w:rsidR="00B43AC5" w:rsidRPr="000A40A4" w:rsidRDefault="00B43AC5" w:rsidP="00B43AC5">
      <w:pPr>
        <w:autoSpaceDE w:val="0"/>
        <w:autoSpaceDN w:val="0"/>
        <w:adjustRightInd w:val="0"/>
        <w:rPr>
          <w:rFonts w:cs="Arial"/>
          <w:sz w:val="22"/>
          <w:szCs w:val="22"/>
        </w:rPr>
      </w:pPr>
      <w:r w:rsidRPr="000A40A4">
        <w:rPr>
          <w:rFonts w:cs="Arial"/>
          <w:sz w:val="22"/>
          <w:szCs w:val="22"/>
        </w:rPr>
        <w:t>A.  ensuring harmonious relationships</w:t>
      </w:r>
      <w:r w:rsidRPr="000A40A4">
        <w:rPr>
          <w:rFonts w:cs="Arial"/>
          <w:sz w:val="22"/>
          <w:szCs w:val="22"/>
        </w:rPr>
        <w:tab/>
      </w:r>
      <w:r w:rsidRPr="000A40A4">
        <w:rPr>
          <w:rFonts w:cs="Arial"/>
          <w:sz w:val="22"/>
          <w:szCs w:val="22"/>
        </w:rPr>
        <w:tab/>
      </w:r>
      <w:r w:rsidRPr="000A40A4">
        <w:rPr>
          <w:rFonts w:cs="Arial"/>
          <w:color w:val="FF0000"/>
          <w:sz w:val="22"/>
          <w:szCs w:val="22"/>
        </w:rPr>
        <w:t>B.  achieving a goal</w:t>
      </w:r>
      <w:r w:rsidRPr="000A40A4">
        <w:rPr>
          <w:rFonts w:cs="Arial"/>
          <w:sz w:val="22"/>
          <w:szCs w:val="22"/>
        </w:rPr>
        <w:t xml:space="preserve"> </w:t>
      </w:r>
    </w:p>
    <w:p w14:paraId="303A6792" w14:textId="77777777" w:rsidR="00B43AC5" w:rsidRPr="000A40A4" w:rsidRDefault="00B43AC5" w:rsidP="00B43AC5">
      <w:pPr>
        <w:autoSpaceDE w:val="0"/>
        <w:autoSpaceDN w:val="0"/>
        <w:adjustRightInd w:val="0"/>
        <w:rPr>
          <w:rFonts w:cs="Arial"/>
          <w:sz w:val="22"/>
          <w:szCs w:val="22"/>
        </w:rPr>
      </w:pPr>
      <w:r w:rsidRPr="000A40A4">
        <w:rPr>
          <w:rFonts w:cs="Arial"/>
          <w:sz w:val="22"/>
          <w:szCs w:val="22"/>
        </w:rPr>
        <w:t>C.  sharing responsibility with group members</w:t>
      </w:r>
      <w:r w:rsidRPr="000A40A4">
        <w:rPr>
          <w:rFonts w:cs="Arial"/>
          <w:sz w:val="22"/>
          <w:szCs w:val="22"/>
        </w:rPr>
        <w:tab/>
        <w:t>D.  identifying new leaders</w:t>
      </w:r>
      <w:r w:rsidRPr="000A40A4">
        <w:rPr>
          <w:rFonts w:cs="Arial"/>
          <w:sz w:val="22"/>
          <w:szCs w:val="22"/>
        </w:rPr>
        <w:tab/>
      </w:r>
    </w:p>
    <w:p w14:paraId="4BA4220E" w14:textId="77777777" w:rsidR="00B43AC5" w:rsidRPr="000A40A4" w:rsidRDefault="00B43AC5" w:rsidP="00B43AC5">
      <w:pPr>
        <w:rPr>
          <w:sz w:val="22"/>
          <w:szCs w:val="22"/>
        </w:rPr>
      </w:pPr>
      <w:r w:rsidRPr="000A40A4">
        <w:rPr>
          <w:b/>
          <w:sz w:val="22"/>
          <w:szCs w:val="22"/>
        </w:rPr>
        <w:t xml:space="preserve">6: </w:t>
      </w:r>
      <w:r w:rsidRPr="000A40A4">
        <w:rPr>
          <w:sz w:val="22"/>
          <w:szCs w:val="22"/>
        </w:rPr>
        <w:t>The word “</w:t>
      </w:r>
      <w:r w:rsidRPr="000A40A4">
        <w:rPr>
          <w:b/>
          <w:sz w:val="22"/>
          <w:szCs w:val="22"/>
        </w:rPr>
        <w:t>collective</w:t>
      </w:r>
      <w:r w:rsidRPr="000A40A4">
        <w:rPr>
          <w:sz w:val="22"/>
          <w:szCs w:val="22"/>
        </w:rPr>
        <w:t xml:space="preserve">” in </w:t>
      </w:r>
      <w:r w:rsidRPr="000A40A4">
        <w:rPr>
          <w:i/>
          <w:sz w:val="22"/>
          <w:szCs w:val="22"/>
        </w:rPr>
        <w:t>line 15</w:t>
      </w:r>
      <w:r w:rsidRPr="000A40A4">
        <w:rPr>
          <w:sz w:val="22"/>
          <w:szCs w:val="22"/>
        </w:rPr>
        <w:t xml:space="preserve"> is closest in</w:t>
      </w:r>
      <w:r w:rsidRPr="000A40A4">
        <w:rPr>
          <w:rFonts w:hint="eastAsia"/>
          <w:sz w:val="22"/>
          <w:szCs w:val="22"/>
        </w:rPr>
        <w:t xml:space="preserve"> </w:t>
      </w:r>
      <w:r w:rsidRPr="000A40A4">
        <w:rPr>
          <w:sz w:val="22"/>
          <w:szCs w:val="22"/>
        </w:rPr>
        <w:t>meaning to_______.</w:t>
      </w:r>
    </w:p>
    <w:p w14:paraId="72BB6101" w14:textId="77777777" w:rsidR="00B43AC5" w:rsidRPr="000A40A4" w:rsidRDefault="00B43AC5" w:rsidP="00B43AC5">
      <w:pPr>
        <w:ind w:hanging="340"/>
        <w:rPr>
          <w:rFonts w:cs="Arial"/>
          <w:color w:val="FF0000"/>
          <w:sz w:val="22"/>
          <w:szCs w:val="22"/>
        </w:rPr>
      </w:pPr>
      <w:r w:rsidRPr="000A40A4">
        <w:rPr>
          <w:sz w:val="22"/>
          <w:szCs w:val="22"/>
        </w:rPr>
        <w:tab/>
      </w:r>
      <w:r w:rsidRPr="000A40A4">
        <w:rPr>
          <w:rFonts w:cs="Arial"/>
          <w:sz w:val="22"/>
          <w:szCs w:val="22"/>
        </w:rPr>
        <w:t>A.  necessary</w:t>
      </w:r>
      <w:r w:rsidRPr="000A40A4">
        <w:rPr>
          <w:rFonts w:cs="Arial"/>
          <w:sz w:val="22"/>
          <w:szCs w:val="22"/>
        </w:rPr>
        <w:tab/>
      </w:r>
      <w:r w:rsidRPr="000A40A4">
        <w:rPr>
          <w:rFonts w:cs="Arial"/>
          <w:sz w:val="22"/>
          <w:szCs w:val="22"/>
        </w:rPr>
        <w:tab/>
        <w:t>B.  typical</w:t>
      </w:r>
      <w:r w:rsidRPr="000A40A4">
        <w:rPr>
          <w:rFonts w:cs="Arial"/>
          <w:sz w:val="22"/>
          <w:szCs w:val="22"/>
        </w:rPr>
        <w:tab/>
      </w:r>
      <w:r w:rsidRPr="000A40A4">
        <w:rPr>
          <w:rFonts w:cs="Arial"/>
          <w:sz w:val="22"/>
          <w:szCs w:val="22"/>
        </w:rPr>
        <w:tab/>
        <w:t xml:space="preserve">C.  particular </w:t>
      </w:r>
      <w:r w:rsidRPr="000A40A4">
        <w:rPr>
          <w:rFonts w:cs="Arial"/>
          <w:sz w:val="22"/>
          <w:szCs w:val="22"/>
        </w:rPr>
        <w:tab/>
      </w:r>
      <w:r w:rsidRPr="000A40A4">
        <w:rPr>
          <w:rFonts w:cs="Arial"/>
          <w:sz w:val="22"/>
          <w:szCs w:val="22"/>
        </w:rPr>
        <w:tab/>
      </w:r>
      <w:r w:rsidRPr="000A40A4">
        <w:rPr>
          <w:rFonts w:cs="Arial"/>
          <w:color w:val="FF0000"/>
          <w:sz w:val="22"/>
          <w:szCs w:val="22"/>
        </w:rPr>
        <w:t>D.  group</w:t>
      </w:r>
    </w:p>
    <w:p w14:paraId="19854F1D" w14:textId="77777777" w:rsidR="00B43AC5" w:rsidRPr="000A40A4" w:rsidRDefault="00B43AC5" w:rsidP="00B43AC5">
      <w:pPr>
        <w:rPr>
          <w:sz w:val="22"/>
          <w:szCs w:val="22"/>
          <w:u w:val="single"/>
        </w:rPr>
      </w:pPr>
      <w:r w:rsidRPr="000A40A4">
        <w:rPr>
          <w:b/>
          <w:sz w:val="22"/>
          <w:szCs w:val="22"/>
        </w:rPr>
        <w:t>7:</w:t>
      </w:r>
      <w:r w:rsidRPr="000A40A4">
        <w:rPr>
          <w:sz w:val="22"/>
          <w:szCs w:val="22"/>
        </w:rPr>
        <w:t>The word “</w:t>
      </w:r>
      <w:r w:rsidRPr="000A40A4">
        <w:rPr>
          <w:b/>
          <w:sz w:val="22"/>
          <w:szCs w:val="22"/>
        </w:rPr>
        <w:t>them</w:t>
      </w:r>
      <w:r w:rsidRPr="000A40A4">
        <w:rPr>
          <w:sz w:val="22"/>
          <w:szCs w:val="22"/>
        </w:rPr>
        <w:t xml:space="preserve">” in </w:t>
      </w:r>
      <w:r w:rsidRPr="000A40A4">
        <w:rPr>
          <w:i/>
          <w:sz w:val="22"/>
          <w:szCs w:val="22"/>
        </w:rPr>
        <w:t>line 18</w:t>
      </w:r>
      <w:r w:rsidRPr="000A40A4">
        <w:rPr>
          <w:sz w:val="22"/>
          <w:szCs w:val="22"/>
        </w:rPr>
        <w:t xml:space="preserve"> refers to_______.        </w:t>
      </w:r>
      <w:r w:rsidRPr="000A40A4">
        <w:rPr>
          <w:sz w:val="22"/>
          <w:szCs w:val="22"/>
          <w:u w:val="single"/>
        </w:rPr>
        <w:t xml:space="preserve">          </w:t>
      </w:r>
    </w:p>
    <w:p w14:paraId="2A38C6CE" w14:textId="77777777" w:rsidR="00B43AC5" w:rsidRPr="000A40A4" w:rsidRDefault="00B43AC5" w:rsidP="00B43AC5">
      <w:pPr>
        <w:autoSpaceDE w:val="0"/>
        <w:autoSpaceDN w:val="0"/>
        <w:adjustRightInd w:val="0"/>
        <w:rPr>
          <w:rFonts w:cs="Arial"/>
          <w:sz w:val="22"/>
          <w:szCs w:val="22"/>
        </w:rPr>
      </w:pPr>
      <w:r w:rsidRPr="000A40A4">
        <w:rPr>
          <w:rFonts w:cs="Arial"/>
          <w:sz w:val="22"/>
          <w:szCs w:val="22"/>
        </w:rPr>
        <w:t>A. expressive leaders</w:t>
      </w:r>
      <w:r w:rsidRPr="000A40A4">
        <w:rPr>
          <w:rFonts w:cs="Arial"/>
          <w:sz w:val="22"/>
          <w:szCs w:val="22"/>
        </w:rPr>
        <w:tab/>
        <w:t xml:space="preserve">  </w:t>
      </w:r>
      <w:r w:rsidRPr="000A40A4">
        <w:rPr>
          <w:rFonts w:cs="Arial"/>
          <w:color w:val="FF0000"/>
          <w:sz w:val="22"/>
          <w:szCs w:val="22"/>
        </w:rPr>
        <w:t>B. group members</w:t>
      </w:r>
      <w:r w:rsidRPr="000A40A4">
        <w:rPr>
          <w:rFonts w:cs="Arial"/>
          <w:sz w:val="22"/>
          <w:szCs w:val="22"/>
        </w:rPr>
        <w:t xml:space="preserve">      C. goals of the group  D. tension and conflict</w:t>
      </w:r>
    </w:p>
    <w:p w14:paraId="5F2F9A4F" w14:textId="77777777" w:rsidR="00B43AC5" w:rsidRPr="00601DD7" w:rsidRDefault="00B43AC5" w:rsidP="00B43AC5">
      <w:pPr>
        <w:rPr>
          <w:sz w:val="22"/>
          <w:szCs w:val="22"/>
        </w:rPr>
      </w:pPr>
      <w:r w:rsidRPr="000A40A4">
        <w:rPr>
          <w:b/>
          <w:sz w:val="22"/>
          <w:szCs w:val="22"/>
        </w:rPr>
        <w:t xml:space="preserve">8: </w:t>
      </w:r>
      <w:r w:rsidRPr="000A40A4">
        <w:rPr>
          <w:sz w:val="22"/>
          <w:szCs w:val="22"/>
        </w:rPr>
        <w:t>A “</w:t>
      </w:r>
      <w:r w:rsidRPr="000A40A4">
        <w:rPr>
          <w:b/>
          <w:sz w:val="22"/>
          <w:szCs w:val="22"/>
        </w:rPr>
        <w:t>secondary relationship</w:t>
      </w:r>
      <w:r w:rsidRPr="000A40A4">
        <w:rPr>
          <w:sz w:val="22"/>
          <w:szCs w:val="22"/>
        </w:rPr>
        <w:t xml:space="preserve">” mentioned in </w:t>
      </w:r>
      <w:r w:rsidRPr="000A40A4">
        <w:rPr>
          <w:i/>
          <w:sz w:val="22"/>
          <w:szCs w:val="22"/>
        </w:rPr>
        <w:t>line 20</w:t>
      </w:r>
      <w:r w:rsidRPr="000A40A4">
        <w:rPr>
          <w:sz w:val="22"/>
          <w:szCs w:val="22"/>
        </w:rPr>
        <w:t xml:space="preserve"> between a leader and the members of a group could best be characterized as_______.</w:t>
      </w:r>
      <w:r>
        <w:rPr>
          <w:sz w:val="22"/>
          <w:szCs w:val="22"/>
        </w:rPr>
        <w:tab/>
      </w:r>
      <w:r w:rsidRPr="000A40A4">
        <w:rPr>
          <w:rFonts w:cs="Arial"/>
          <w:sz w:val="22"/>
          <w:szCs w:val="22"/>
        </w:rPr>
        <w:t xml:space="preserve">A.  enthusiastic </w:t>
      </w:r>
      <w:r w:rsidRPr="000A40A4">
        <w:rPr>
          <w:rFonts w:cs="Arial"/>
          <w:sz w:val="22"/>
          <w:szCs w:val="22"/>
        </w:rPr>
        <w:tab/>
      </w:r>
      <w:r w:rsidRPr="000A40A4">
        <w:rPr>
          <w:rFonts w:cs="Arial"/>
          <w:sz w:val="22"/>
          <w:szCs w:val="22"/>
        </w:rPr>
        <w:tab/>
      </w:r>
      <w:r w:rsidRPr="000A40A4">
        <w:rPr>
          <w:rFonts w:cs="Arial"/>
          <w:color w:val="FF0000"/>
          <w:sz w:val="22"/>
          <w:szCs w:val="22"/>
        </w:rPr>
        <w:t>B.  distant</w:t>
      </w:r>
      <w:r w:rsidRPr="000A40A4">
        <w:rPr>
          <w:rFonts w:cs="Arial"/>
          <w:sz w:val="22"/>
          <w:szCs w:val="22"/>
        </w:rPr>
        <w:tab/>
      </w:r>
      <w:r w:rsidRPr="000A40A4">
        <w:rPr>
          <w:rFonts w:cs="Arial"/>
          <w:sz w:val="22"/>
          <w:szCs w:val="22"/>
        </w:rPr>
        <w:tab/>
        <w:t>C.  unreliable</w:t>
      </w:r>
      <w:r w:rsidRPr="000A40A4">
        <w:rPr>
          <w:rFonts w:cs="Arial"/>
          <w:sz w:val="22"/>
          <w:szCs w:val="22"/>
        </w:rPr>
        <w:tab/>
      </w:r>
      <w:r w:rsidRPr="000A40A4">
        <w:rPr>
          <w:rFonts w:cs="Arial"/>
          <w:sz w:val="22"/>
          <w:szCs w:val="22"/>
        </w:rPr>
        <w:tab/>
        <w:t>D.  personal</w:t>
      </w:r>
    </w:p>
    <w:p w14:paraId="403FC1DC" w14:textId="77777777" w:rsidR="00B43AC5" w:rsidRPr="000A40A4" w:rsidRDefault="00B43AC5" w:rsidP="00B43AC5">
      <w:pPr>
        <w:rPr>
          <w:sz w:val="22"/>
          <w:szCs w:val="22"/>
        </w:rPr>
      </w:pPr>
      <w:r w:rsidRPr="000A40A4">
        <w:rPr>
          <w:b/>
          <w:sz w:val="22"/>
          <w:szCs w:val="22"/>
        </w:rPr>
        <w:t xml:space="preserve">9: </w:t>
      </w:r>
      <w:r w:rsidRPr="000A40A4">
        <w:rPr>
          <w:sz w:val="22"/>
          <w:szCs w:val="22"/>
        </w:rPr>
        <w:t>The word “</w:t>
      </w:r>
      <w:r w:rsidRPr="000A40A4">
        <w:rPr>
          <w:b/>
          <w:sz w:val="22"/>
          <w:szCs w:val="22"/>
        </w:rPr>
        <w:t>resolve</w:t>
      </w:r>
      <w:r w:rsidRPr="000A40A4">
        <w:rPr>
          <w:sz w:val="22"/>
          <w:szCs w:val="22"/>
        </w:rPr>
        <w:t xml:space="preserve">” in </w:t>
      </w:r>
      <w:r w:rsidRPr="000A40A4">
        <w:rPr>
          <w:i/>
          <w:sz w:val="22"/>
          <w:szCs w:val="22"/>
        </w:rPr>
        <w:t>line 24</w:t>
      </w:r>
      <w:r w:rsidRPr="000A40A4">
        <w:rPr>
          <w:sz w:val="22"/>
          <w:szCs w:val="22"/>
        </w:rPr>
        <w:t xml:space="preserve"> is closest in meaning to_______.</w:t>
      </w:r>
    </w:p>
    <w:p w14:paraId="68FCE3BF" w14:textId="77777777" w:rsidR="00B43AC5" w:rsidRPr="000A40A4" w:rsidRDefault="00B43AC5" w:rsidP="00B43AC5">
      <w:pPr>
        <w:autoSpaceDE w:val="0"/>
        <w:autoSpaceDN w:val="0"/>
        <w:adjustRightInd w:val="0"/>
        <w:rPr>
          <w:rFonts w:cs="Arial"/>
          <w:sz w:val="22"/>
          <w:szCs w:val="22"/>
        </w:rPr>
      </w:pPr>
      <w:r w:rsidRPr="000A40A4">
        <w:rPr>
          <w:rFonts w:cs="Arial"/>
          <w:color w:val="FF0000"/>
          <w:sz w:val="22"/>
          <w:szCs w:val="22"/>
        </w:rPr>
        <w:t>A.  find a solution for</w:t>
      </w:r>
      <w:r w:rsidRPr="000A40A4">
        <w:rPr>
          <w:rFonts w:cs="Arial"/>
          <w:sz w:val="22"/>
          <w:szCs w:val="22"/>
        </w:rPr>
        <w:t xml:space="preserve"> </w:t>
      </w:r>
      <w:r w:rsidRPr="000A40A4">
        <w:rPr>
          <w:rFonts w:cs="Arial"/>
          <w:sz w:val="22"/>
          <w:szCs w:val="22"/>
        </w:rPr>
        <w:tab/>
        <w:t>B.  talk about</w:t>
      </w:r>
      <w:r w:rsidRPr="000A40A4">
        <w:rPr>
          <w:rFonts w:cs="Arial"/>
          <w:sz w:val="22"/>
          <w:szCs w:val="22"/>
        </w:rPr>
        <w:tab/>
        <w:t>C.  avoid thinking about      D.  avoid repeating</w:t>
      </w:r>
    </w:p>
    <w:p w14:paraId="48B9F386" w14:textId="77777777" w:rsidR="00B43AC5" w:rsidRPr="000A40A4" w:rsidRDefault="00B43AC5" w:rsidP="00B43AC5">
      <w:pPr>
        <w:rPr>
          <w:sz w:val="22"/>
          <w:szCs w:val="22"/>
        </w:rPr>
      </w:pPr>
      <w:r w:rsidRPr="000A40A4">
        <w:rPr>
          <w:b/>
          <w:sz w:val="22"/>
          <w:szCs w:val="22"/>
        </w:rPr>
        <w:t xml:space="preserve">10: </w:t>
      </w:r>
      <w:r w:rsidRPr="000A40A4">
        <w:rPr>
          <w:sz w:val="22"/>
          <w:szCs w:val="22"/>
        </w:rPr>
        <w:t>Paragraphs 3 and 4 organize the discussion of leadership primarily in term of_______.</w:t>
      </w:r>
    </w:p>
    <w:p w14:paraId="20C02D0E" w14:textId="77777777" w:rsidR="00B43AC5" w:rsidRPr="00310A85" w:rsidRDefault="00B43AC5" w:rsidP="00B43AC5">
      <w:pPr>
        <w:autoSpaceDE w:val="0"/>
        <w:autoSpaceDN w:val="0"/>
        <w:adjustRightInd w:val="0"/>
        <w:rPr>
          <w:rFonts w:cs="Arial"/>
          <w:color w:val="FF0000"/>
          <w:sz w:val="22"/>
          <w:szCs w:val="22"/>
        </w:rPr>
      </w:pPr>
      <w:r w:rsidRPr="000A40A4">
        <w:rPr>
          <w:rFonts w:cs="Arial"/>
          <w:sz w:val="22"/>
          <w:szCs w:val="22"/>
        </w:rPr>
        <w:t>A.  examples that illustrate a problem</w:t>
      </w:r>
      <w:r w:rsidRPr="000A40A4">
        <w:rPr>
          <w:rFonts w:cs="Arial"/>
          <w:sz w:val="22"/>
          <w:szCs w:val="22"/>
        </w:rPr>
        <w:tab/>
      </w:r>
      <w:r w:rsidRPr="000A40A4">
        <w:rPr>
          <w:rFonts w:cs="Arial"/>
          <w:color w:val="FF0000"/>
          <w:sz w:val="22"/>
          <w:szCs w:val="22"/>
        </w:rPr>
        <w:t xml:space="preserve">B. comparison and contrast </w:t>
      </w:r>
      <w:r>
        <w:rPr>
          <w:rFonts w:cs="Arial"/>
          <w:color w:val="FF0000"/>
          <w:sz w:val="22"/>
          <w:szCs w:val="22"/>
        </w:rPr>
        <w:tab/>
      </w:r>
      <w:r w:rsidRPr="000A40A4">
        <w:rPr>
          <w:rFonts w:cs="Arial"/>
          <w:sz w:val="22"/>
          <w:szCs w:val="22"/>
        </w:rPr>
        <w:t xml:space="preserve">C. </w:t>
      </w:r>
      <w:r>
        <w:rPr>
          <w:rFonts w:cs="Arial"/>
          <w:sz w:val="22"/>
          <w:szCs w:val="22"/>
        </w:rPr>
        <w:t xml:space="preserve">narration of events   </w:t>
      </w:r>
      <w:r w:rsidRPr="000A40A4">
        <w:rPr>
          <w:rFonts w:cs="Arial"/>
          <w:sz w:val="22"/>
          <w:szCs w:val="22"/>
        </w:rPr>
        <w:t>D. cause and effect analysis</w:t>
      </w:r>
    </w:p>
    <w:p w14:paraId="078D2F9B" w14:textId="77777777" w:rsidR="00B43AC5" w:rsidRPr="000A40A4" w:rsidRDefault="00B43AC5" w:rsidP="00B43AC5">
      <w:pPr>
        <w:rPr>
          <w:b/>
          <w:bCs/>
          <w:i/>
          <w:iCs/>
          <w:color w:val="000000"/>
          <w:sz w:val="22"/>
          <w:szCs w:val="22"/>
        </w:rPr>
      </w:pPr>
      <w:r w:rsidRPr="000A40A4">
        <w:rPr>
          <w:b/>
          <w:bCs/>
          <w:i/>
          <w:iCs/>
          <w:color w:val="000000"/>
          <w:sz w:val="22"/>
          <w:szCs w:val="22"/>
        </w:rPr>
        <w:t xml:space="preserve">Read the following passage and </w:t>
      </w:r>
      <w:r>
        <w:rPr>
          <w:b/>
          <w:bCs/>
          <w:i/>
          <w:iCs/>
          <w:color w:val="000000"/>
          <w:sz w:val="22"/>
          <w:szCs w:val="22"/>
        </w:rPr>
        <w:t>choose</w:t>
      </w:r>
      <w:r w:rsidRPr="000A40A4">
        <w:rPr>
          <w:b/>
          <w:bCs/>
          <w:i/>
          <w:iCs/>
          <w:color w:val="000000"/>
          <w:sz w:val="22"/>
          <w:szCs w:val="22"/>
        </w:rPr>
        <w:t xml:space="preserve"> the correct answer to each of the questions </w:t>
      </w:r>
    </w:p>
    <w:p w14:paraId="4E6805A7" w14:textId="77777777" w:rsidR="00B43AC5" w:rsidRPr="000A40A4" w:rsidRDefault="00B43AC5" w:rsidP="00B43AC5">
      <w:pPr>
        <w:autoSpaceDE w:val="0"/>
        <w:autoSpaceDN w:val="0"/>
        <w:adjustRightInd w:val="0"/>
        <w:jc w:val="center"/>
        <w:rPr>
          <w:rFonts w:ascii=".VnPresentH" w:hAnsi=".VnPresentH"/>
          <w:b/>
          <w:sz w:val="22"/>
          <w:szCs w:val="22"/>
        </w:rPr>
      </w:pPr>
      <w:r w:rsidRPr="000A40A4">
        <w:rPr>
          <w:rFonts w:ascii=".VnPresentH" w:hAnsi=".VnPresentH"/>
          <w:b/>
          <w:sz w:val="22"/>
          <w:szCs w:val="22"/>
        </w:rPr>
        <w:t>PAPER</w:t>
      </w:r>
    </w:p>
    <w:p w14:paraId="07ADC84A" w14:textId="77777777" w:rsidR="00B43AC5" w:rsidRPr="000A40A4" w:rsidRDefault="00B43AC5" w:rsidP="00B43AC5">
      <w:pPr>
        <w:autoSpaceDE w:val="0"/>
        <w:autoSpaceDN w:val="0"/>
        <w:adjustRightInd w:val="0"/>
        <w:ind w:firstLine="284"/>
        <w:jc w:val="both"/>
        <w:rPr>
          <w:sz w:val="22"/>
          <w:szCs w:val="22"/>
        </w:rPr>
      </w:pPr>
      <w:r w:rsidRPr="000A40A4">
        <w:rPr>
          <w:sz w:val="22"/>
          <w:szCs w:val="22"/>
        </w:rPr>
        <w:t>Paper is everywhere. We use it for homework, money, checks, books, letters, wallpaper, and greeting cards. We have paper towels, napkins plates, cups, and tissues. We print the news every day on newspaper. Our history and knowledge is written on paper. Without paper, our lives would be completely different.</w:t>
      </w:r>
    </w:p>
    <w:p w14:paraId="30E97296" w14:textId="77777777" w:rsidR="00B43AC5" w:rsidRPr="000A40A4" w:rsidRDefault="00B43AC5" w:rsidP="00B43AC5">
      <w:pPr>
        <w:autoSpaceDE w:val="0"/>
        <w:autoSpaceDN w:val="0"/>
        <w:adjustRightInd w:val="0"/>
        <w:ind w:firstLine="284"/>
        <w:jc w:val="both"/>
        <w:rPr>
          <w:sz w:val="22"/>
          <w:szCs w:val="22"/>
        </w:rPr>
      </w:pPr>
      <w:r w:rsidRPr="000A40A4">
        <w:rPr>
          <w:sz w:val="22"/>
          <w:szCs w:val="22"/>
        </w:rPr>
        <w:t xml:space="preserve">From the very beginning of time, people have tried to record their thoughts and lives. The earliest humans drew pictures on cave walls. Later, people used large pieces of clay to write on. Almost 5,000 years ago, the Egyptians wrote on pieces of plants called </w:t>
      </w:r>
      <w:r w:rsidRPr="000A40A4">
        <w:rPr>
          <w:i/>
          <w:sz w:val="22"/>
          <w:szCs w:val="22"/>
        </w:rPr>
        <w:t>papyrus</w:t>
      </w:r>
      <w:r w:rsidRPr="000A40A4">
        <w:rPr>
          <w:sz w:val="22"/>
          <w:szCs w:val="22"/>
        </w:rPr>
        <w:t>. Papyrus was used throughout the ancient world of the Mediterranean for thousands of years. Eventually it was replaced by parchment. Parchment was made from animal skins. It was stronger and lasted longer than any other material.</w:t>
      </w:r>
    </w:p>
    <w:p w14:paraId="06DDA4B6" w14:textId="77777777" w:rsidR="00B43AC5" w:rsidRPr="000A40A4" w:rsidRDefault="00B43AC5" w:rsidP="00B43AC5">
      <w:pPr>
        <w:autoSpaceDE w:val="0"/>
        <w:autoSpaceDN w:val="0"/>
        <w:adjustRightInd w:val="0"/>
        <w:ind w:firstLine="284"/>
        <w:jc w:val="both"/>
        <w:rPr>
          <w:sz w:val="22"/>
          <w:szCs w:val="22"/>
        </w:rPr>
      </w:pPr>
      <w:r w:rsidRPr="000A40A4">
        <w:rPr>
          <w:sz w:val="22"/>
          <w:szCs w:val="22"/>
        </w:rPr>
        <w:t xml:space="preserve">The Chinese made the first real paper in the year A.D. 105. They mixed tree bark and small pieces of old cloth with water. They used a screen to remove the thin, wet piece of paper. Then they let the paper dry in the sun. The Chinese kept papermaking </w:t>
      </w:r>
      <w:r w:rsidRPr="000A40A4">
        <w:rPr>
          <w:sz w:val="22"/>
          <w:szCs w:val="22"/>
        </w:rPr>
        <w:lastRenderedPageBreak/>
        <w:t>a secret until after 751, in that year there was a war between the Chinese and the Muslims. Many Chinese papermakers were taken away from China to live in Muslim countries. The art of papermaking soon spread throughout the Muslim world. Finally, by the end of the twelfth century, papermaking reached Europe. The first paper made in Europe was in Spain in 1151.</w:t>
      </w:r>
    </w:p>
    <w:p w14:paraId="000480C9" w14:textId="77777777" w:rsidR="00B43AC5" w:rsidRPr="000A40A4" w:rsidRDefault="00B43AC5" w:rsidP="00B43AC5">
      <w:pPr>
        <w:autoSpaceDE w:val="0"/>
        <w:autoSpaceDN w:val="0"/>
        <w:adjustRightInd w:val="0"/>
        <w:ind w:firstLine="57"/>
        <w:jc w:val="both"/>
        <w:rPr>
          <w:sz w:val="22"/>
          <w:szCs w:val="22"/>
        </w:rPr>
      </w:pPr>
      <w:r w:rsidRPr="000A40A4">
        <w:rPr>
          <w:sz w:val="22"/>
          <w:szCs w:val="22"/>
        </w:rPr>
        <w:t>The first important improvement on the Chinese method of papermaking was in France in</w:t>
      </w:r>
      <w:r>
        <w:rPr>
          <w:sz w:val="22"/>
          <w:szCs w:val="22"/>
        </w:rPr>
        <w:t xml:space="preserve"> </w:t>
      </w:r>
      <w:r w:rsidRPr="000A40A4">
        <w:rPr>
          <w:sz w:val="22"/>
          <w:szCs w:val="22"/>
        </w:rPr>
        <w:t>1798. A man named Nicholas Louis Robert invented a machine for making paper. His machine could make paper much faster than one person could by hand. However, his machine was not very successful. About ten years later an Englishman improved on Robert’s machine and began producing paper.</w:t>
      </w:r>
    </w:p>
    <w:p w14:paraId="47CD4801" w14:textId="77777777" w:rsidR="00B43AC5" w:rsidRPr="00310A85" w:rsidRDefault="00B43AC5" w:rsidP="00B43AC5">
      <w:pPr>
        <w:autoSpaceDE w:val="0"/>
        <w:autoSpaceDN w:val="0"/>
        <w:adjustRightInd w:val="0"/>
        <w:ind w:firstLine="284"/>
        <w:jc w:val="both"/>
        <w:rPr>
          <w:spacing w:val="-2"/>
          <w:sz w:val="22"/>
          <w:szCs w:val="22"/>
        </w:rPr>
      </w:pPr>
      <w:r w:rsidRPr="00310A85">
        <w:rPr>
          <w:spacing w:val="-2"/>
          <w:sz w:val="22"/>
          <w:szCs w:val="22"/>
        </w:rPr>
        <w:t>The most important improvement in papermaking also happened in France. A scientist observed a wasp making its nest. The wasp chewed up pieces of wood, mixed it with the chemicals in its mouth, and made a paper nest. The scientist realized that people could make paper from wood, too. Finally, a machine was invented for grinding wood into pulp to use for making paper. Today, the principal ingredient in paper is wood pulp. It is made by machine. There are also other kinds of paper made from rice, wheat, cotton, corn, and other plants. Paper from wood pulp is the most common. Canada and the United States are the world leaders in paper production, due in part to the quantity, of wood that is available in the forests of these two countries.</w:t>
      </w:r>
    </w:p>
    <w:p w14:paraId="295035EB" w14:textId="77777777" w:rsidR="00B43AC5" w:rsidRPr="000A40A4" w:rsidRDefault="00B43AC5" w:rsidP="00B43AC5">
      <w:pPr>
        <w:autoSpaceDE w:val="0"/>
        <w:autoSpaceDN w:val="0"/>
        <w:adjustRightInd w:val="0"/>
        <w:ind w:firstLine="284"/>
        <w:jc w:val="both"/>
        <w:rPr>
          <w:sz w:val="22"/>
          <w:szCs w:val="22"/>
        </w:rPr>
      </w:pPr>
      <w:r w:rsidRPr="000A40A4">
        <w:rPr>
          <w:sz w:val="22"/>
          <w:szCs w:val="22"/>
        </w:rPr>
        <w:t>Because paper is made of wood, many people are becoming concerned that too many trees are being chopped down every year in order to produce paper. Trees are an important part of the environment. As a result, many companies that produce paper are using old paper instead of new wood pulp to make paper. This method of using old products again instead of simply throwing them away is called recycling. Recycling paper helps reduce the number of trees that are used every year. Many people also try to use less paper in their daily lives. They use both sides of a sheet of paper instead of just one. They use cloth handkerchiefs instead of paper tissues. There are also special containers in many schools and public places where people can put used paper instead of throwing it into the garbage can. Then this paper is collected to be recycled.</w:t>
      </w:r>
    </w:p>
    <w:p w14:paraId="05313AC3" w14:textId="77777777" w:rsidR="00B43AC5" w:rsidRPr="000A40A4" w:rsidRDefault="00B43AC5" w:rsidP="00B43AC5">
      <w:pPr>
        <w:autoSpaceDE w:val="0"/>
        <w:autoSpaceDN w:val="0"/>
        <w:adjustRightInd w:val="0"/>
        <w:ind w:firstLine="284"/>
        <w:jc w:val="both"/>
        <w:rPr>
          <w:sz w:val="22"/>
          <w:szCs w:val="22"/>
        </w:rPr>
      </w:pPr>
      <w:r w:rsidRPr="000A40A4">
        <w:rPr>
          <w:sz w:val="22"/>
          <w:szCs w:val="22"/>
        </w:rPr>
        <w:t>Whether we use a little or a lot, paper has an important place in our lives. The books we read and write are made of paper. Our history and scientific inventions have all been recorded on paper. This, however, is changing. Other methods of storing information are becoming common. Computers can store an enormous amount of information in a much smaller space. Computer faxes, electronic mail, and the Internet are only three examples of technology that have replaced paper, Who knows, perhaps one day people will not use paper to write at all!</w:t>
      </w:r>
    </w:p>
    <w:p w14:paraId="4CA7FBC4" w14:textId="77777777" w:rsidR="00B43AC5" w:rsidRPr="000A40A4" w:rsidRDefault="00B43AC5" w:rsidP="00B43AC5">
      <w:pPr>
        <w:autoSpaceDE w:val="0"/>
        <w:autoSpaceDN w:val="0"/>
        <w:adjustRightInd w:val="0"/>
        <w:rPr>
          <w:sz w:val="22"/>
          <w:szCs w:val="22"/>
        </w:rPr>
      </w:pPr>
      <w:r w:rsidRPr="000A40A4">
        <w:rPr>
          <w:b/>
          <w:sz w:val="22"/>
          <w:szCs w:val="22"/>
        </w:rPr>
        <w:t>11:</w:t>
      </w:r>
      <w:r w:rsidRPr="000A40A4">
        <w:rPr>
          <w:sz w:val="22"/>
          <w:szCs w:val="22"/>
        </w:rPr>
        <w:t xml:space="preserve"> Papyrus was _______.</w:t>
      </w:r>
    </w:p>
    <w:p w14:paraId="63727F7E" w14:textId="77777777" w:rsidR="00B43AC5" w:rsidRPr="000A40A4" w:rsidRDefault="00B43AC5" w:rsidP="00B43AC5">
      <w:pPr>
        <w:autoSpaceDE w:val="0"/>
        <w:autoSpaceDN w:val="0"/>
        <w:adjustRightInd w:val="0"/>
        <w:rPr>
          <w:sz w:val="22"/>
          <w:szCs w:val="22"/>
        </w:rPr>
      </w:pPr>
      <w:r w:rsidRPr="000A40A4">
        <w:rPr>
          <w:sz w:val="22"/>
          <w:szCs w:val="22"/>
        </w:rPr>
        <w:t>A. a kind of paper made from a plant.</w:t>
      </w:r>
      <w:r w:rsidRPr="000A40A4">
        <w:rPr>
          <w:sz w:val="22"/>
          <w:szCs w:val="22"/>
        </w:rPr>
        <w:tab/>
      </w:r>
      <w:r w:rsidRPr="000A40A4">
        <w:rPr>
          <w:sz w:val="22"/>
          <w:szCs w:val="22"/>
        </w:rPr>
        <w:tab/>
      </w:r>
      <w:r w:rsidRPr="000A40A4">
        <w:rPr>
          <w:sz w:val="22"/>
          <w:szCs w:val="22"/>
        </w:rPr>
        <w:tab/>
        <w:t>B. made by ancient Egyptians.</w:t>
      </w:r>
    </w:p>
    <w:p w14:paraId="3A91F731" w14:textId="77777777" w:rsidR="00B43AC5" w:rsidRPr="000A40A4" w:rsidRDefault="00B43AC5" w:rsidP="00B43AC5">
      <w:pPr>
        <w:autoSpaceDE w:val="0"/>
        <w:autoSpaceDN w:val="0"/>
        <w:adjustRightInd w:val="0"/>
        <w:rPr>
          <w:sz w:val="22"/>
          <w:szCs w:val="22"/>
        </w:rPr>
      </w:pPr>
      <w:r w:rsidRPr="000A40A4">
        <w:rPr>
          <w:color w:val="FF0000"/>
          <w:sz w:val="22"/>
          <w:szCs w:val="22"/>
        </w:rPr>
        <w:t>C. a kind of plant that ancient Egyptians wrote on.</w:t>
      </w:r>
      <w:r w:rsidRPr="000A40A4">
        <w:rPr>
          <w:sz w:val="22"/>
          <w:szCs w:val="22"/>
        </w:rPr>
        <w:tab/>
        <w:t>D. a special kind of clay.</w:t>
      </w:r>
    </w:p>
    <w:p w14:paraId="0CC4D44B" w14:textId="77777777" w:rsidR="00B43AC5" w:rsidRPr="000A40A4" w:rsidRDefault="00B43AC5" w:rsidP="00B43AC5">
      <w:pPr>
        <w:autoSpaceDE w:val="0"/>
        <w:autoSpaceDN w:val="0"/>
        <w:adjustRightInd w:val="0"/>
        <w:rPr>
          <w:sz w:val="22"/>
          <w:szCs w:val="22"/>
        </w:rPr>
      </w:pPr>
      <w:r w:rsidRPr="000A40A4">
        <w:rPr>
          <w:b/>
          <w:sz w:val="22"/>
          <w:szCs w:val="22"/>
        </w:rPr>
        <w:t>12:</w:t>
      </w:r>
      <w:r w:rsidRPr="000A40A4">
        <w:rPr>
          <w:sz w:val="22"/>
          <w:szCs w:val="22"/>
        </w:rPr>
        <w:t xml:space="preserve"> The Chinese kept papermaking a secret _______.</w:t>
      </w:r>
    </w:p>
    <w:p w14:paraId="7610EB47" w14:textId="77777777" w:rsidR="00B43AC5" w:rsidRPr="000A40A4" w:rsidRDefault="00B43AC5" w:rsidP="00B43AC5">
      <w:pPr>
        <w:autoSpaceDE w:val="0"/>
        <w:autoSpaceDN w:val="0"/>
        <w:adjustRightInd w:val="0"/>
        <w:rPr>
          <w:sz w:val="22"/>
          <w:szCs w:val="22"/>
        </w:rPr>
      </w:pPr>
      <w:r w:rsidRPr="000A40A4">
        <w:rPr>
          <w:sz w:val="22"/>
          <w:szCs w:val="22"/>
        </w:rPr>
        <w:t>A. because they were afraid of the Muslims</w:t>
      </w:r>
      <w:r>
        <w:rPr>
          <w:sz w:val="22"/>
          <w:szCs w:val="22"/>
        </w:rPr>
        <w:tab/>
      </w:r>
      <w:r>
        <w:rPr>
          <w:sz w:val="22"/>
          <w:szCs w:val="22"/>
        </w:rPr>
        <w:tab/>
      </w:r>
      <w:r w:rsidRPr="000A40A4">
        <w:rPr>
          <w:sz w:val="22"/>
          <w:szCs w:val="22"/>
        </w:rPr>
        <w:t>B. so that they could keep exporting paper to the Muslim world</w:t>
      </w:r>
    </w:p>
    <w:p w14:paraId="021EFF2E" w14:textId="77777777" w:rsidR="00B43AC5" w:rsidRPr="00601DD7" w:rsidRDefault="00B43AC5" w:rsidP="00B43AC5">
      <w:pPr>
        <w:autoSpaceDE w:val="0"/>
        <w:autoSpaceDN w:val="0"/>
        <w:adjustRightInd w:val="0"/>
        <w:rPr>
          <w:sz w:val="22"/>
          <w:szCs w:val="22"/>
        </w:rPr>
      </w:pPr>
      <w:r w:rsidRPr="000A40A4">
        <w:rPr>
          <w:sz w:val="22"/>
          <w:szCs w:val="22"/>
        </w:rPr>
        <w:t>C. until the Muslims found out about the special tree bark</w:t>
      </w:r>
      <w:r>
        <w:rPr>
          <w:sz w:val="22"/>
          <w:szCs w:val="22"/>
        </w:rPr>
        <w:tab/>
      </w:r>
      <w:r w:rsidRPr="000A40A4">
        <w:rPr>
          <w:color w:val="FF0000"/>
          <w:sz w:val="22"/>
          <w:szCs w:val="22"/>
        </w:rPr>
        <w:t>D. for more than 6 centuries</w:t>
      </w:r>
    </w:p>
    <w:p w14:paraId="7A3028E7" w14:textId="77777777" w:rsidR="00B43AC5" w:rsidRPr="000A40A4" w:rsidRDefault="00B43AC5" w:rsidP="00B43AC5">
      <w:pPr>
        <w:autoSpaceDE w:val="0"/>
        <w:autoSpaceDN w:val="0"/>
        <w:adjustRightInd w:val="0"/>
        <w:rPr>
          <w:sz w:val="22"/>
          <w:szCs w:val="22"/>
        </w:rPr>
      </w:pPr>
      <w:r w:rsidRPr="000A40A4">
        <w:rPr>
          <w:b/>
          <w:sz w:val="22"/>
          <w:szCs w:val="22"/>
        </w:rPr>
        <w:t>13:</w:t>
      </w:r>
      <w:r w:rsidRPr="000A40A4">
        <w:rPr>
          <w:sz w:val="22"/>
          <w:szCs w:val="22"/>
        </w:rPr>
        <w:t>The Chinese method of papermaking was first improved by _______.</w:t>
      </w:r>
    </w:p>
    <w:p w14:paraId="249E11AB" w14:textId="77777777" w:rsidR="00B43AC5" w:rsidRPr="000A40A4" w:rsidRDefault="00B43AC5" w:rsidP="00B43AC5">
      <w:pPr>
        <w:autoSpaceDE w:val="0"/>
        <w:autoSpaceDN w:val="0"/>
        <w:adjustRightInd w:val="0"/>
        <w:rPr>
          <w:sz w:val="22"/>
          <w:szCs w:val="22"/>
        </w:rPr>
      </w:pPr>
      <w:r w:rsidRPr="000A40A4">
        <w:rPr>
          <w:sz w:val="22"/>
          <w:szCs w:val="22"/>
        </w:rPr>
        <w:t>A. a papermaking machine</w:t>
      </w:r>
      <w:r w:rsidRPr="000A40A4">
        <w:rPr>
          <w:sz w:val="22"/>
          <w:szCs w:val="22"/>
        </w:rPr>
        <w:tab/>
        <w:t>B. an Englishman</w:t>
      </w:r>
      <w:r>
        <w:rPr>
          <w:sz w:val="22"/>
          <w:szCs w:val="22"/>
        </w:rPr>
        <w:tab/>
      </w:r>
      <w:r w:rsidRPr="000A40A4">
        <w:rPr>
          <w:color w:val="FF0000"/>
          <w:sz w:val="22"/>
          <w:szCs w:val="22"/>
        </w:rPr>
        <w:t>C. Nicholas Louis Robert</w:t>
      </w:r>
      <w:r>
        <w:rPr>
          <w:sz w:val="22"/>
          <w:szCs w:val="22"/>
        </w:rPr>
        <w:t xml:space="preserve">     </w:t>
      </w:r>
      <w:r w:rsidRPr="000A40A4">
        <w:rPr>
          <w:sz w:val="22"/>
          <w:szCs w:val="22"/>
        </w:rPr>
        <w:t>D. employing people with faster hands</w:t>
      </w:r>
    </w:p>
    <w:p w14:paraId="5F189F51" w14:textId="77777777" w:rsidR="00B43AC5" w:rsidRPr="000A40A4" w:rsidRDefault="00B43AC5" w:rsidP="00B43AC5">
      <w:pPr>
        <w:autoSpaceDE w:val="0"/>
        <w:autoSpaceDN w:val="0"/>
        <w:adjustRightInd w:val="0"/>
        <w:rPr>
          <w:sz w:val="22"/>
          <w:szCs w:val="22"/>
        </w:rPr>
      </w:pPr>
      <w:r w:rsidRPr="000A40A4">
        <w:rPr>
          <w:b/>
          <w:sz w:val="22"/>
          <w:szCs w:val="22"/>
        </w:rPr>
        <w:t>14:</w:t>
      </w:r>
      <w:r w:rsidRPr="000A40A4">
        <w:rPr>
          <w:sz w:val="22"/>
          <w:szCs w:val="22"/>
        </w:rPr>
        <w:t xml:space="preserve"> The United States and Canada _______.</w:t>
      </w:r>
    </w:p>
    <w:p w14:paraId="4EA4CA3B" w14:textId="77777777" w:rsidR="00B43AC5" w:rsidRPr="000A40A4" w:rsidRDefault="00B43AC5" w:rsidP="00B43AC5">
      <w:pPr>
        <w:autoSpaceDE w:val="0"/>
        <w:autoSpaceDN w:val="0"/>
        <w:adjustRightInd w:val="0"/>
        <w:rPr>
          <w:sz w:val="22"/>
          <w:szCs w:val="22"/>
        </w:rPr>
      </w:pPr>
      <w:r w:rsidRPr="000A40A4">
        <w:rPr>
          <w:sz w:val="22"/>
          <w:szCs w:val="22"/>
        </w:rPr>
        <w:t>A. import most of the paper they need</w:t>
      </w:r>
      <w:r w:rsidRPr="000A40A4">
        <w:rPr>
          <w:sz w:val="22"/>
          <w:szCs w:val="22"/>
        </w:rPr>
        <w:tab/>
      </w:r>
      <w:r w:rsidRPr="000A40A4">
        <w:rPr>
          <w:sz w:val="22"/>
          <w:szCs w:val="22"/>
        </w:rPr>
        <w:tab/>
        <w:t>B. have the largest forests in the world</w:t>
      </w:r>
    </w:p>
    <w:p w14:paraId="22EF112D" w14:textId="77777777" w:rsidR="00B43AC5" w:rsidRPr="000A40A4" w:rsidRDefault="00B43AC5" w:rsidP="00B43AC5">
      <w:pPr>
        <w:autoSpaceDE w:val="0"/>
        <w:autoSpaceDN w:val="0"/>
        <w:adjustRightInd w:val="0"/>
        <w:rPr>
          <w:color w:val="FF0000"/>
          <w:sz w:val="22"/>
          <w:szCs w:val="22"/>
        </w:rPr>
      </w:pPr>
      <w:r w:rsidRPr="000A40A4">
        <w:rPr>
          <w:sz w:val="22"/>
          <w:szCs w:val="22"/>
        </w:rPr>
        <w:t>C. consume most of the paper they produce</w:t>
      </w:r>
      <w:r w:rsidRPr="000A40A4">
        <w:rPr>
          <w:sz w:val="22"/>
          <w:szCs w:val="22"/>
        </w:rPr>
        <w:tab/>
      </w:r>
      <w:r w:rsidRPr="000A40A4">
        <w:rPr>
          <w:color w:val="FF0000"/>
          <w:sz w:val="22"/>
          <w:szCs w:val="22"/>
        </w:rPr>
        <w:t>D. are the biggest producers of paper</w:t>
      </w:r>
    </w:p>
    <w:p w14:paraId="4872B9B9" w14:textId="77777777" w:rsidR="00B43AC5" w:rsidRPr="000A40A4" w:rsidRDefault="00B43AC5" w:rsidP="00B43AC5">
      <w:pPr>
        <w:autoSpaceDE w:val="0"/>
        <w:autoSpaceDN w:val="0"/>
        <w:adjustRightInd w:val="0"/>
        <w:rPr>
          <w:sz w:val="22"/>
          <w:szCs w:val="22"/>
        </w:rPr>
      </w:pPr>
      <w:r w:rsidRPr="000A40A4">
        <w:rPr>
          <w:b/>
          <w:sz w:val="22"/>
          <w:szCs w:val="22"/>
        </w:rPr>
        <w:t>15:</w:t>
      </w:r>
      <w:r w:rsidRPr="000A40A4">
        <w:rPr>
          <w:sz w:val="22"/>
          <w:szCs w:val="22"/>
        </w:rPr>
        <w:t>What is the main idea of the last paragraph?</w:t>
      </w:r>
    </w:p>
    <w:p w14:paraId="744BC7E5" w14:textId="77777777" w:rsidR="00B43AC5" w:rsidRPr="000A40A4" w:rsidRDefault="00B43AC5" w:rsidP="00B43AC5">
      <w:pPr>
        <w:autoSpaceDE w:val="0"/>
        <w:autoSpaceDN w:val="0"/>
        <w:adjustRightInd w:val="0"/>
        <w:rPr>
          <w:sz w:val="22"/>
          <w:szCs w:val="22"/>
        </w:rPr>
      </w:pPr>
      <w:r w:rsidRPr="000A40A4">
        <w:rPr>
          <w:sz w:val="22"/>
          <w:szCs w:val="22"/>
        </w:rPr>
        <w:t>A. Paper and computers play the same role in our lives.</w:t>
      </w:r>
      <w:r>
        <w:rPr>
          <w:sz w:val="22"/>
          <w:szCs w:val="22"/>
        </w:rPr>
        <w:tab/>
      </w:r>
      <w:r>
        <w:rPr>
          <w:sz w:val="22"/>
          <w:szCs w:val="22"/>
        </w:rPr>
        <w:tab/>
      </w:r>
      <w:r w:rsidRPr="000A40A4">
        <w:rPr>
          <w:sz w:val="22"/>
          <w:szCs w:val="22"/>
        </w:rPr>
        <w:t>B. New technology that helps recycling paper.</w:t>
      </w:r>
    </w:p>
    <w:p w14:paraId="1A40864B" w14:textId="77777777" w:rsidR="00B43AC5" w:rsidRPr="000A40A4" w:rsidRDefault="00B43AC5" w:rsidP="00B43AC5">
      <w:pPr>
        <w:autoSpaceDE w:val="0"/>
        <w:autoSpaceDN w:val="0"/>
        <w:adjustRightInd w:val="0"/>
        <w:rPr>
          <w:color w:val="FF0000"/>
          <w:sz w:val="22"/>
          <w:szCs w:val="22"/>
        </w:rPr>
      </w:pPr>
      <w:r w:rsidRPr="000A40A4">
        <w:rPr>
          <w:color w:val="FF0000"/>
          <w:sz w:val="22"/>
          <w:szCs w:val="22"/>
        </w:rPr>
        <w:t>C. Paper is an important part of our life, but technology is changing this fast.</w:t>
      </w:r>
    </w:p>
    <w:p w14:paraId="386CA684" w14:textId="77777777" w:rsidR="00B43AC5" w:rsidRPr="000A40A4" w:rsidRDefault="00B43AC5" w:rsidP="00B43AC5">
      <w:pPr>
        <w:rPr>
          <w:sz w:val="22"/>
          <w:szCs w:val="22"/>
        </w:rPr>
      </w:pPr>
      <w:r w:rsidRPr="000A40A4">
        <w:rPr>
          <w:sz w:val="22"/>
          <w:szCs w:val="22"/>
        </w:rPr>
        <w:t>D. Those who know how to use a computer don’t need paper at all.</w:t>
      </w:r>
    </w:p>
    <w:p w14:paraId="3B3CE36E" w14:textId="77777777" w:rsidR="00B43AC5" w:rsidRPr="000A40A4" w:rsidRDefault="00B43AC5" w:rsidP="00B43AC5">
      <w:pPr>
        <w:autoSpaceDE w:val="0"/>
        <w:autoSpaceDN w:val="0"/>
        <w:adjustRightInd w:val="0"/>
        <w:rPr>
          <w:sz w:val="22"/>
          <w:szCs w:val="22"/>
        </w:rPr>
      </w:pPr>
      <w:r w:rsidRPr="000A40A4">
        <w:rPr>
          <w:b/>
          <w:sz w:val="22"/>
          <w:szCs w:val="22"/>
        </w:rPr>
        <w:t>16:</w:t>
      </w:r>
      <w:r w:rsidRPr="000A40A4">
        <w:rPr>
          <w:sz w:val="22"/>
          <w:szCs w:val="22"/>
        </w:rPr>
        <w:t xml:space="preserve"> In order to record their thoughts and lives, the earliest humans _______.</w:t>
      </w:r>
    </w:p>
    <w:p w14:paraId="29EDC5C2" w14:textId="77777777" w:rsidR="00B43AC5" w:rsidRPr="000A40A4" w:rsidRDefault="00B43AC5" w:rsidP="00B43AC5">
      <w:pPr>
        <w:autoSpaceDE w:val="0"/>
        <w:autoSpaceDN w:val="0"/>
        <w:adjustRightInd w:val="0"/>
        <w:rPr>
          <w:sz w:val="22"/>
          <w:szCs w:val="22"/>
        </w:rPr>
      </w:pPr>
      <w:r w:rsidRPr="000A40A4">
        <w:rPr>
          <w:color w:val="FF0000"/>
          <w:sz w:val="22"/>
          <w:szCs w:val="22"/>
        </w:rPr>
        <w:t>A. drew pictures on cave walls.</w:t>
      </w:r>
      <w:r w:rsidRPr="000A40A4">
        <w:rPr>
          <w:color w:val="FF0000"/>
          <w:sz w:val="22"/>
          <w:szCs w:val="22"/>
        </w:rPr>
        <w:tab/>
      </w:r>
      <w:r w:rsidRPr="000A40A4">
        <w:rPr>
          <w:sz w:val="22"/>
          <w:szCs w:val="22"/>
        </w:rPr>
        <w:t>B. wrote on cave walls.</w:t>
      </w:r>
      <w:r>
        <w:rPr>
          <w:sz w:val="22"/>
          <w:szCs w:val="22"/>
        </w:rPr>
        <w:tab/>
      </w:r>
      <w:r w:rsidRPr="000A40A4">
        <w:rPr>
          <w:sz w:val="22"/>
          <w:szCs w:val="22"/>
        </w:rPr>
        <w:t>C. invented a system of writing.</w:t>
      </w:r>
      <w:r w:rsidRPr="000A40A4">
        <w:rPr>
          <w:sz w:val="22"/>
          <w:szCs w:val="22"/>
        </w:rPr>
        <w:tab/>
      </w:r>
      <w:r>
        <w:rPr>
          <w:sz w:val="22"/>
          <w:szCs w:val="22"/>
        </w:rPr>
        <w:t xml:space="preserve">   </w:t>
      </w:r>
      <w:r w:rsidRPr="000A40A4">
        <w:rPr>
          <w:sz w:val="22"/>
          <w:szCs w:val="22"/>
        </w:rPr>
        <w:t>D found a way to make paper.</w:t>
      </w:r>
    </w:p>
    <w:p w14:paraId="21C8724E" w14:textId="77777777" w:rsidR="00B43AC5" w:rsidRPr="000A40A4" w:rsidRDefault="00B43AC5" w:rsidP="00B43AC5">
      <w:pPr>
        <w:autoSpaceDE w:val="0"/>
        <w:autoSpaceDN w:val="0"/>
        <w:adjustRightInd w:val="0"/>
        <w:rPr>
          <w:sz w:val="22"/>
          <w:szCs w:val="22"/>
        </w:rPr>
      </w:pPr>
      <w:r>
        <w:rPr>
          <w:b/>
          <w:sz w:val="22"/>
          <w:szCs w:val="22"/>
        </w:rPr>
        <w:t>1</w:t>
      </w:r>
      <w:r w:rsidRPr="000A40A4">
        <w:rPr>
          <w:b/>
          <w:sz w:val="22"/>
          <w:szCs w:val="22"/>
        </w:rPr>
        <w:t>7:</w:t>
      </w:r>
      <w:r w:rsidRPr="000A40A4">
        <w:rPr>
          <w:sz w:val="22"/>
          <w:szCs w:val="22"/>
        </w:rPr>
        <w:t>Parchment was used to write on because _______.</w:t>
      </w:r>
    </w:p>
    <w:p w14:paraId="21D5D11C" w14:textId="77777777" w:rsidR="00B43AC5" w:rsidRPr="000A40A4" w:rsidRDefault="00B43AC5" w:rsidP="00B43AC5">
      <w:pPr>
        <w:autoSpaceDE w:val="0"/>
        <w:autoSpaceDN w:val="0"/>
        <w:adjustRightInd w:val="0"/>
        <w:rPr>
          <w:sz w:val="22"/>
          <w:szCs w:val="22"/>
        </w:rPr>
      </w:pPr>
      <w:r w:rsidRPr="000A40A4">
        <w:rPr>
          <w:color w:val="FF0000"/>
          <w:sz w:val="22"/>
          <w:szCs w:val="22"/>
        </w:rPr>
        <w:t>A. it was stronger and lasted longer than papyrus.</w:t>
      </w:r>
      <w:r w:rsidRPr="000A40A4">
        <w:rPr>
          <w:sz w:val="22"/>
          <w:szCs w:val="22"/>
        </w:rPr>
        <w:tab/>
        <w:t>B. the plant it was made from died out.</w:t>
      </w:r>
    </w:p>
    <w:p w14:paraId="22C3F08C" w14:textId="77777777" w:rsidR="00B43AC5" w:rsidRPr="000A40A4" w:rsidRDefault="00B43AC5" w:rsidP="00B43AC5">
      <w:pPr>
        <w:autoSpaceDE w:val="0"/>
        <w:autoSpaceDN w:val="0"/>
        <w:adjustRightInd w:val="0"/>
        <w:rPr>
          <w:sz w:val="22"/>
          <w:szCs w:val="22"/>
        </w:rPr>
      </w:pPr>
      <w:r w:rsidRPr="000A40A4">
        <w:rPr>
          <w:sz w:val="22"/>
          <w:szCs w:val="22"/>
        </w:rPr>
        <w:t>C. it could be made into slabs of clay.</w:t>
      </w:r>
      <w:r w:rsidRPr="000A40A4">
        <w:rPr>
          <w:sz w:val="22"/>
          <w:szCs w:val="22"/>
        </w:rPr>
        <w:tab/>
      </w:r>
      <w:r w:rsidRPr="000A40A4">
        <w:rPr>
          <w:sz w:val="22"/>
          <w:szCs w:val="22"/>
        </w:rPr>
        <w:tab/>
      </w:r>
      <w:r w:rsidRPr="000A40A4">
        <w:rPr>
          <w:sz w:val="22"/>
          <w:szCs w:val="22"/>
        </w:rPr>
        <w:tab/>
        <w:t>D. there were a lot of animals.</w:t>
      </w:r>
    </w:p>
    <w:p w14:paraId="51EFE860" w14:textId="77777777" w:rsidR="00B43AC5" w:rsidRPr="000A40A4" w:rsidRDefault="00B43AC5" w:rsidP="00B43AC5">
      <w:pPr>
        <w:autoSpaceDE w:val="0"/>
        <w:autoSpaceDN w:val="0"/>
        <w:adjustRightInd w:val="0"/>
        <w:rPr>
          <w:sz w:val="22"/>
          <w:szCs w:val="22"/>
        </w:rPr>
      </w:pPr>
      <w:r w:rsidRPr="000A40A4">
        <w:rPr>
          <w:b/>
          <w:sz w:val="22"/>
          <w:szCs w:val="22"/>
        </w:rPr>
        <w:t>18:</w:t>
      </w:r>
      <w:r w:rsidRPr="000A40A4">
        <w:rPr>
          <w:sz w:val="22"/>
          <w:szCs w:val="22"/>
        </w:rPr>
        <w:t>The Chinese secret of papermaking was discovered _______.</w:t>
      </w:r>
    </w:p>
    <w:p w14:paraId="7BB28995" w14:textId="77777777" w:rsidR="00B43AC5" w:rsidRPr="00601DD7" w:rsidRDefault="00B43AC5" w:rsidP="00B43AC5">
      <w:pPr>
        <w:autoSpaceDE w:val="0"/>
        <w:autoSpaceDN w:val="0"/>
        <w:adjustRightInd w:val="0"/>
        <w:rPr>
          <w:sz w:val="22"/>
          <w:szCs w:val="22"/>
        </w:rPr>
      </w:pPr>
      <w:r w:rsidRPr="000A40A4">
        <w:rPr>
          <w:sz w:val="22"/>
          <w:szCs w:val="22"/>
        </w:rPr>
        <w:t>A. by some Muslims who went to live among the Chinese</w:t>
      </w:r>
      <w:r>
        <w:rPr>
          <w:sz w:val="22"/>
          <w:szCs w:val="22"/>
        </w:rPr>
        <w:t xml:space="preserve">     </w:t>
      </w:r>
      <w:r w:rsidRPr="000A40A4">
        <w:rPr>
          <w:color w:val="FF0000"/>
          <w:sz w:val="22"/>
          <w:szCs w:val="22"/>
        </w:rPr>
        <w:t>B. as a result of a war between the Chinese and the Muslims</w:t>
      </w:r>
    </w:p>
    <w:p w14:paraId="0B5509C0" w14:textId="77777777" w:rsidR="00B43AC5" w:rsidRPr="000A40A4" w:rsidRDefault="00B43AC5" w:rsidP="00B43AC5">
      <w:pPr>
        <w:autoSpaceDE w:val="0"/>
        <w:autoSpaceDN w:val="0"/>
        <w:adjustRightInd w:val="0"/>
        <w:rPr>
          <w:sz w:val="22"/>
          <w:szCs w:val="22"/>
        </w:rPr>
      </w:pPr>
      <w:r w:rsidRPr="000A40A4">
        <w:rPr>
          <w:sz w:val="22"/>
          <w:szCs w:val="22"/>
        </w:rPr>
        <w:t>C. by the Spanish in the 12th century</w:t>
      </w:r>
      <w:r>
        <w:rPr>
          <w:sz w:val="22"/>
          <w:szCs w:val="22"/>
        </w:rPr>
        <w:tab/>
      </w:r>
      <w:r>
        <w:rPr>
          <w:sz w:val="22"/>
          <w:szCs w:val="22"/>
        </w:rPr>
        <w:tab/>
      </w:r>
      <w:r>
        <w:rPr>
          <w:sz w:val="22"/>
          <w:szCs w:val="22"/>
        </w:rPr>
        <w:tab/>
        <w:t xml:space="preserve">       </w:t>
      </w:r>
      <w:r w:rsidRPr="000A40A4">
        <w:rPr>
          <w:sz w:val="22"/>
          <w:szCs w:val="22"/>
        </w:rPr>
        <w:t>D. because the Chinese let the paper dry in the Sun</w:t>
      </w:r>
    </w:p>
    <w:p w14:paraId="5863BE86" w14:textId="77777777" w:rsidR="00B43AC5" w:rsidRPr="000A40A4" w:rsidRDefault="00B43AC5" w:rsidP="00B43AC5">
      <w:pPr>
        <w:autoSpaceDE w:val="0"/>
        <w:autoSpaceDN w:val="0"/>
        <w:adjustRightInd w:val="0"/>
        <w:rPr>
          <w:sz w:val="22"/>
          <w:szCs w:val="22"/>
        </w:rPr>
      </w:pPr>
      <w:r w:rsidRPr="000A40A4">
        <w:rPr>
          <w:b/>
          <w:sz w:val="22"/>
          <w:szCs w:val="22"/>
        </w:rPr>
        <w:t>19:</w:t>
      </w:r>
      <w:r w:rsidRPr="000A40A4">
        <w:rPr>
          <w:sz w:val="22"/>
          <w:szCs w:val="22"/>
        </w:rPr>
        <w:t xml:space="preserve"> Paper was first made from wood pulp _______.</w:t>
      </w:r>
    </w:p>
    <w:p w14:paraId="0591083B" w14:textId="77777777" w:rsidR="00B43AC5" w:rsidRPr="000A40A4" w:rsidRDefault="00B43AC5" w:rsidP="00B43AC5">
      <w:pPr>
        <w:autoSpaceDE w:val="0"/>
        <w:autoSpaceDN w:val="0"/>
        <w:adjustRightInd w:val="0"/>
        <w:rPr>
          <w:sz w:val="22"/>
          <w:szCs w:val="22"/>
        </w:rPr>
      </w:pPr>
      <w:r w:rsidRPr="000A40A4">
        <w:rPr>
          <w:color w:val="FF0000"/>
          <w:sz w:val="22"/>
          <w:szCs w:val="22"/>
        </w:rPr>
        <w:t>A. in France</w:t>
      </w:r>
      <w:r w:rsidRPr="000A40A4">
        <w:rPr>
          <w:sz w:val="22"/>
          <w:szCs w:val="22"/>
        </w:rPr>
        <w:tab/>
      </w:r>
      <w:r w:rsidRPr="000A40A4">
        <w:rPr>
          <w:sz w:val="22"/>
          <w:szCs w:val="22"/>
        </w:rPr>
        <w:tab/>
        <w:t>B. by a wasp</w:t>
      </w:r>
      <w:r w:rsidRPr="000A40A4">
        <w:rPr>
          <w:sz w:val="22"/>
          <w:szCs w:val="22"/>
        </w:rPr>
        <w:tab/>
      </w:r>
      <w:r w:rsidRPr="000A40A4">
        <w:rPr>
          <w:sz w:val="22"/>
          <w:szCs w:val="22"/>
        </w:rPr>
        <w:tab/>
        <w:t>C. by a machine</w:t>
      </w:r>
      <w:r w:rsidRPr="000A40A4">
        <w:rPr>
          <w:sz w:val="22"/>
          <w:szCs w:val="22"/>
        </w:rPr>
        <w:tab/>
      </w:r>
      <w:r>
        <w:rPr>
          <w:sz w:val="22"/>
          <w:szCs w:val="22"/>
        </w:rPr>
        <w:tab/>
      </w:r>
      <w:r w:rsidRPr="000A40A4">
        <w:rPr>
          <w:sz w:val="22"/>
          <w:szCs w:val="22"/>
        </w:rPr>
        <w:t>D. by a scientist</w:t>
      </w:r>
    </w:p>
    <w:p w14:paraId="27F561FA" w14:textId="77777777" w:rsidR="00B43AC5" w:rsidRPr="000A40A4" w:rsidRDefault="00B43AC5" w:rsidP="00B43AC5">
      <w:pPr>
        <w:autoSpaceDE w:val="0"/>
        <w:autoSpaceDN w:val="0"/>
        <w:adjustRightInd w:val="0"/>
        <w:rPr>
          <w:sz w:val="22"/>
          <w:szCs w:val="22"/>
        </w:rPr>
      </w:pPr>
      <w:r w:rsidRPr="000A40A4">
        <w:rPr>
          <w:b/>
          <w:sz w:val="22"/>
          <w:szCs w:val="22"/>
        </w:rPr>
        <w:t>20:</w:t>
      </w:r>
      <w:r w:rsidRPr="000A40A4">
        <w:rPr>
          <w:sz w:val="22"/>
          <w:szCs w:val="22"/>
        </w:rPr>
        <w:t>Some people think that producing a lot of paper is not good because ____.</w:t>
      </w:r>
    </w:p>
    <w:p w14:paraId="0BBC838C" w14:textId="77777777" w:rsidR="00B43AC5" w:rsidRPr="00601DD7" w:rsidRDefault="00B43AC5" w:rsidP="00B43AC5">
      <w:pPr>
        <w:autoSpaceDE w:val="0"/>
        <w:autoSpaceDN w:val="0"/>
        <w:adjustRightInd w:val="0"/>
        <w:rPr>
          <w:sz w:val="22"/>
          <w:szCs w:val="22"/>
        </w:rPr>
      </w:pPr>
      <w:r w:rsidRPr="000A40A4">
        <w:rPr>
          <w:sz w:val="22"/>
          <w:szCs w:val="22"/>
        </w:rPr>
        <w:t>A. papermaking factories are polluting the environment</w:t>
      </w:r>
      <w:r>
        <w:rPr>
          <w:sz w:val="22"/>
          <w:szCs w:val="22"/>
        </w:rPr>
        <w:tab/>
      </w:r>
      <w:r w:rsidRPr="000A40A4">
        <w:rPr>
          <w:color w:val="FF0000"/>
          <w:sz w:val="22"/>
          <w:szCs w:val="22"/>
        </w:rPr>
        <w:t>B. a lot of trees have to be chopped down for wood pulp</w:t>
      </w:r>
    </w:p>
    <w:p w14:paraId="5A0F4F86" w14:textId="77777777" w:rsidR="00B43AC5" w:rsidRPr="000A40A4" w:rsidRDefault="00B43AC5" w:rsidP="00B43AC5">
      <w:pPr>
        <w:autoSpaceDE w:val="0"/>
        <w:autoSpaceDN w:val="0"/>
        <w:adjustRightInd w:val="0"/>
        <w:rPr>
          <w:sz w:val="22"/>
          <w:szCs w:val="22"/>
        </w:rPr>
      </w:pPr>
      <w:r w:rsidRPr="000A40A4">
        <w:rPr>
          <w:sz w:val="22"/>
          <w:szCs w:val="22"/>
        </w:rPr>
        <w:t>C. recycling old paper is expensive</w:t>
      </w:r>
      <w:r>
        <w:rPr>
          <w:sz w:val="22"/>
          <w:szCs w:val="22"/>
        </w:rPr>
        <w:tab/>
      </w:r>
      <w:r>
        <w:rPr>
          <w:sz w:val="22"/>
          <w:szCs w:val="22"/>
        </w:rPr>
        <w:tab/>
      </w:r>
      <w:r>
        <w:rPr>
          <w:sz w:val="22"/>
          <w:szCs w:val="22"/>
        </w:rPr>
        <w:tab/>
      </w:r>
      <w:r w:rsidRPr="000A40A4">
        <w:rPr>
          <w:sz w:val="22"/>
          <w:szCs w:val="22"/>
        </w:rPr>
        <w:t>D. there is not enough land to plant trees for wood pulp</w:t>
      </w:r>
    </w:p>
    <w:p w14:paraId="186AB454" w14:textId="77777777" w:rsidR="00B43AC5" w:rsidRPr="000A40A4" w:rsidRDefault="00B43AC5" w:rsidP="00B43AC5">
      <w:pPr>
        <w:rPr>
          <w:b/>
          <w:bCs/>
          <w:i/>
          <w:iCs/>
          <w:color w:val="000000"/>
          <w:sz w:val="22"/>
          <w:szCs w:val="22"/>
        </w:rPr>
      </w:pPr>
      <w:r>
        <w:rPr>
          <w:b/>
          <w:bCs/>
          <w:i/>
          <w:iCs/>
          <w:color w:val="000000"/>
          <w:sz w:val="22"/>
          <w:szCs w:val="22"/>
        </w:rPr>
        <w:t>Choose</w:t>
      </w:r>
      <w:r w:rsidRPr="000A40A4">
        <w:rPr>
          <w:b/>
          <w:bCs/>
          <w:i/>
          <w:iCs/>
          <w:color w:val="000000"/>
          <w:sz w:val="22"/>
          <w:szCs w:val="22"/>
        </w:rPr>
        <w:t xml:space="preserve"> the underlined part that needs correction.</w:t>
      </w:r>
    </w:p>
    <w:p w14:paraId="5094BC87" w14:textId="77777777" w:rsidR="00B43AC5" w:rsidRPr="000A40A4" w:rsidRDefault="00B43AC5" w:rsidP="00B43AC5">
      <w:pPr>
        <w:rPr>
          <w:sz w:val="22"/>
          <w:szCs w:val="22"/>
        </w:rPr>
      </w:pPr>
      <w:r w:rsidRPr="000A40A4">
        <w:rPr>
          <w:b/>
          <w:sz w:val="22"/>
          <w:szCs w:val="22"/>
        </w:rPr>
        <w:t xml:space="preserve">21: </w:t>
      </w:r>
      <w:r w:rsidRPr="000A40A4">
        <w:rPr>
          <w:sz w:val="22"/>
          <w:szCs w:val="22"/>
        </w:rPr>
        <w:t xml:space="preserve">The rings </w:t>
      </w:r>
      <w:r w:rsidRPr="000A40A4">
        <w:rPr>
          <w:sz w:val="22"/>
          <w:szCs w:val="22"/>
          <w:u w:val="single"/>
        </w:rPr>
        <w:t>of</w:t>
      </w:r>
      <w:r w:rsidRPr="000A40A4">
        <w:rPr>
          <w:sz w:val="22"/>
          <w:szCs w:val="22"/>
        </w:rPr>
        <w:t xml:space="preserve"> Saturn are </w:t>
      </w:r>
      <w:r w:rsidRPr="000A40A4">
        <w:rPr>
          <w:color w:val="FF0000"/>
          <w:sz w:val="22"/>
          <w:szCs w:val="22"/>
          <w:u w:val="single"/>
        </w:rPr>
        <w:t>so</w:t>
      </w:r>
      <w:r w:rsidRPr="000A40A4">
        <w:rPr>
          <w:sz w:val="22"/>
          <w:szCs w:val="22"/>
        </w:rPr>
        <w:t xml:space="preserve"> distant to </w:t>
      </w:r>
      <w:r w:rsidRPr="000A40A4">
        <w:rPr>
          <w:sz w:val="22"/>
          <w:szCs w:val="22"/>
          <w:u w:val="single"/>
        </w:rPr>
        <w:t>be</w:t>
      </w:r>
      <w:r w:rsidRPr="000A40A4">
        <w:rPr>
          <w:sz w:val="22"/>
          <w:szCs w:val="22"/>
        </w:rPr>
        <w:t xml:space="preserve"> seen from Earth </w:t>
      </w:r>
      <w:r w:rsidRPr="000A40A4">
        <w:rPr>
          <w:sz w:val="22"/>
          <w:szCs w:val="22"/>
          <w:u w:val="single"/>
        </w:rPr>
        <w:t>without</w:t>
      </w:r>
      <w:r w:rsidRPr="000A40A4">
        <w:rPr>
          <w:sz w:val="22"/>
          <w:szCs w:val="22"/>
        </w:rPr>
        <w:t xml:space="preserve"> a telescope.</w:t>
      </w:r>
    </w:p>
    <w:p w14:paraId="751161DA" w14:textId="77777777" w:rsidR="00B43AC5" w:rsidRPr="000A40A4" w:rsidRDefault="00B43AC5" w:rsidP="00B43AC5">
      <w:pPr>
        <w:ind w:firstLine="720"/>
        <w:rPr>
          <w:sz w:val="22"/>
          <w:szCs w:val="22"/>
        </w:rPr>
      </w:pPr>
      <w:r w:rsidRPr="000A40A4">
        <w:rPr>
          <w:sz w:val="22"/>
          <w:szCs w:val="22"/>
        </w:rPr>
        <w:t xml:space="preserve">          A</w:t>
      </w:r>
      <w:r w:rsidRPr="000A40A4">
        <w:rPr>
          <w:sz w:val="22"/>
          <w:szCs w:val="22"/>
        </w:rPr>
        <w:tab/>
      </w:r>
      <w:r w:rsidRPr="000A40A4">
        <w:rPr>
          <w:sz w:val="22"/>
          <w:szCs w:val="22"/>
        </w:rPr>
        <w:tab/>
        <w:t xml:space="preserve">       B</w:t>
      </w:r>
      <w:r w:rsidRPr="000A40A4">
        <w:rPr>
          <w:sz w:val="22"/>
          <w:szCs w:val="22"/>
        </w:rPr>
        <w:tab/>
        <w:t xml:space="preserve">              C</w:t>
      </w:r>
      <w:r w:rsidRPr="000A40A4">
        <w:rPr>
          <w:sz w:val="22"/>
          <w:szCs w:val="22"/>
        </w:rPr>
        <w:tab/>
      </w:r>
      <w:r w:rsidRPr="000A40A4">
        <w:rPr>
          <w:sz w:val="22"/>
          <w:szCs w:val="22"/>
        </w:rPr>
        <w:tab/>
        <w:t xml:space="preserve">         D</w:t>
      </w:r>
    </w:p>
    <w:p w14:paraId="36E3EE18" w14:textId="77777777" w:rsidR="00B43AC5" w:rsidRPr="000A40A4" w:rsidRDefault="00B43AC5" w:rsidP="00B43AC5">
      <w:pPr>
        <w:autoSpaceDE w:val="0"/>
        <w:autoSpaceDN w:val="0"/>
        <w:adjustRightInd w:val="0"/>
        <w:rPr>
          <w:sz w:val="22"/>
          <w:szCs w:val="22"/>
        </w:rPr>
      </w:pPr>
      <w:r w:rsidRPr="000A40A4">
        <w:rPr>
          <w:b/>
          <w:sz w:val="22"/>
          <w:szCs w:val="22"/>
        </w:rPr>
        <w:t xml:space="preserve">22: </w:t>
      </w:r>
      <w:r w:rsidRPr="000A40A4">
        <w:rPr>
          <w:sz w:val="22"/>
          <w:szCs w:val="22"/>
          <w:u w:val="single"/>
        </w:rPr>
        <w:t>The major goals</w:t>
      </w:r>
      <w:r w:rsidRPr="000A40A4">
        <w:rPr>
          <w:sz w:val="22"/>
          <w:szCs w:val="22"/>
        </w:rPr>
        <w:t xml:space="preserve"> of primary education </w:t>
      </w:r>
      <w:r w:rsidRPr="000A40A4">
        <w:rPr>
          <w:color w:val="CC0000"/>
          <w:sz w:val="22"/>
          <w:szCs w:val="22"/>
          <w:u w:val="single"/>
        </w:rPr>
        <w:t>is</w:t>
      </w:r>
      <w:r w:rsidRPr="000A40A4">
        <w:rPr>
          <w:sz w:val="22"/>
          <w:szCs w:val="22"/>
        </w:rPr>
        <w:t xml:space="preserve"> </w:t>
      </w:r>
      <w:r w:rsidRPr="000A40A4">
        <w:rPr>
          <w:sz w:val="22"/>
          <w:szCs w:val="22"/>
          <w:u w:val="single"/>
        </w:rPr>
        <w:t>to achieve</w:t>
      </w:r>
      <w:r w:rsidRPr="000A40A4">
        <w:rPr>
          <w:sz w:val="22"/>
          <w:szCs w:val="22"/>
        </w:rPr>
        <w:t xml:space="preserve"> basic literacy </w:t>
      </w:r>
      <w:r w:rsidRPr="000A40A4">
        <w:rPr>
          <w:sz w:val="22"/>
          <w:szCs w:val="22"/>
          <w:u w:val="single"/>
        </w:rPr>
        <w:t>and</w:t>
      </w:r>
      <w:r w:rsidRPr="000A40A4">
        <w:rPr>
          <w:sz w:val="22"/>
          <w:szCs w:val="22"/>
        </w:rPr>
        <w:t xml:space="preserve"> </w:t>
      </w:r>
      <w:r>
        <w:rPr>
          <w:sz w:val="22"/>
          <w:szCs w:val="22"/>
        </w:rPr>
        <w:t xml:space="preserve">numeracy among all students. </w:t>
      </w:r>
    </w:p>
    <w:p w14:paraId="6131D8F9" w14:textId="77777777" w:rsidR="00B43AC5" w:rsidRPr="000A40A4" w:rsidRDefault="00B43AC5" w:rsidP="00B43AC5">
      <w:pPr>
        <w:autoSpaceDE w:val="0"/>
        <w:autoSpaceDN w:val="0"/>
        <w:adjustRightInd w:val="0"/>
        <w:rPr>
          <w:rFonts w:ascii="Arial" w:hAnsi="Arial" w:cs="Arial"/>
          <w:sz w:val="22"/>
          <w:szCs w:val="22"/>
        </w:rPr>
      </w:pPr>
      <w:r w:rsidRPr="000A40A4">
        <w:rPr>
          <w:rFonts w:ascii="Arial" w:hAnsi="Arial" w:cs="Arial"/>
          <w:sz w:val="22"/>
          <w:szCs w:val="22"/>
        </w:rPr>
        <w:t xml:space="preserve">                 A                                          B        C                           D</w:t>
      </w:r>
    </w:p>
    <w:p w14:paraId="505DA285" w14:textId="77777777" w:rsidR="00B43AC5" w:rsidRPr="000A40A4" w:rsidRDefault="00B43AC5" w:rsidP="00B43AC5">
      <w:pPr>
        <w:rPr>
          <w:sz w:val="22"/>
          <w:szCs w:val="22"/>
        </w:rPr>
      </w:pPr>
      <w:r w:rsidRPr="000A40A4">
        <w:rPr>
          <w:b/>
          <w:sz w:val="22"/>
          <w:szCs w:val="22"/>
        </w:rPr>
        <w:t xml:space="preserve">23: </w:t>
      </w:r>
      <w:r w:rsidRPr="000A40A4">
        <w:rPr>
          <w:sz w:val="22"/>
          <w:szCs w:val="22"/>
        </w:rPr>
        <w:t xml:space="preserve">I </w:t>
      </w:r>
      <w:r w:rsidRPr="000A40A4">
        <w:rPr>
          <w:sz w:val="22"/>
          <w:szCs w:val="22"/>
          <w:u w:val="single"/>
        </w:rPr>
        <w:t>passed</w:t>
      </w:r>
      <w:r w:rsidRPr="000A40A4">
        <w:rPr>
          <w:sz w:val="22"/>
          <w:szCs w:val="22"/>
        </w:rPr>
        <w:t xml:space="preserve"> my exam last summer, </w:t>
      </w:r>
      <w:r w:rsidRPr="000A40A4">
        <w:rPr>
          <w:sz w:val="22"/>
          <w:szCs w:val="22"/>
          <w:u w:val="single"/>
        </w:rPr>
        <w:t>but</w:t>
      </w:r>
      <w:r w:rsidRPr="000A40A4">
        <w:rPr>
          <w:sz w:val="22"/>
          <w:szCs w:val="22"/>
        </w:rPr>
        <w:t xml:space="preserve"> my friend </w:t>
      </w:r>
      <w:r w:rsidRPr="000A40A4">
        <w:rPr>
          <w:sz w:val="22"/>
          <w:szCs w:val="22"/>
          <w:u w:val="single"/>
        </w:rPr>
        <w:t>has just</w:t>
      </w:r>
      <w:r w:rsidRPr="000A40A4">
        <w:rPr>
          <w:sz w:val="22"/>
          <w:szCs w:val="22"/>
        </w:rPr>
        <w:t xml:space="preserve"> failed </w:t>
      </w:r>
      <w:r w:rsidRPr="000A40A4">
        <w:rPr>
          <w:color w:val="FF0000"/>
          <w:sz w:val="22"/>
          <w:szCs w:val="22"/>
          <w:u w:val="single"/>
        </w:rPr>
        <w:t>her</w:t>
      </w:r>
      <w:r w:rsidRPr="000A40A4">
        <w:rPr>
          <w:sz w:val="22"/>
          <w:szCs w:val="22"/>
        </w:rPr>
        <w:t>.</w:t>
      </w:r>
    </w:p>
    <w:p w14:paraId="3330AEE5" w14:textId="77777777" w:rsidR="00B43AC5" w:rsidRPr="000A40A4" w:rsidRDefault="00B43AC5" w:rsidP="00B43AC5">
      <w:pPr>
        <w:rPr>
          <w:sz w:val="22"/>
          <w:szCs w:val="22"/>
        </w:rPr>
      </w:pPr>
      <w:r w:rsidRPr="000A40A4">
        <w:rPr>
          <w:sz w:val="22"/>
          <w:szCs w:val="22"/>
        </w:rPr>
        <w:tab/>
        <w:t>A</w:t>
      </w:r>
      <w:r w:rsidRPr="000A40A4">
        <w:rPr>
          <w:sz w:val="22"/>
          <w:szCs w:val="22"/>
        </w:rPr>
        <w:tab/>
      </w:r>
      <w:r w:rsidRPr="000A40A4">
        <w:rPr>
          <w:sz w:val="22"/>
          <w:szCs w:val="22"/>
        </w:rPr>
        <w:tab/>
      </w:r>
      <w:r w:rsidRPr="000A40A4">
        <w:rPr>
          <w:sz w:val="22"/>
          <w:szCs w:val="22"/>
        </w:rPr>
        <w:tab/>
        <w:t xml:space="preserve">        B</w:t>
      </w:r>
      <w:r w:rsidRPr="000A40A4">
        <w:rPr>
          <w:sz w:val="22"/>
          <w:szCs w:val="22"/>
        </w:rPr>
        <w:tab/>
      </w:r>
      <w:r w:rsidRPr="000A40A4">
        <w:rPr>
          <w:sz w:val="22"/>
          <w:szCs w:val="22"/>
        </w:rPr>
        <w:tab/>
        <w:t xml:space="preserve">        C</w:t>
      </w:r>
      <w:r w:rsidRPr="000A40A4">
        <w:rPr>
          <w:sz w:val="22"/>
          <w:szCs w:val="22"/>
        </w:rPr>
        <w:tab/>
        <w:t xml:space="preserve">              D</w:t>
      </w:r>
    </w:p>
    <w:p w14:paraId="6DB25437" w14:textId="77777777" w:rsidR="00B43AC5" w:rsidRPr="000A40A4" w:rsidRDefault="00B43AC5" w:rsidP="00B43AC5">
      <w:pPr>
        <w:autoSpaceDE w:val="0"/>
        <w:autoSpaceDN w:val="0"/>
        <w:adjustRightInd w:val="0"/>
        <w:rPr>
          <w:sz w:val="22"/>
          <w:szCs w:val="22"/>
        </w:rPr>
      </w:pPr>
      <w:r w:rsidRPr="000A40A4">
        <w:rPr>
          <w:b/>
          <w:sz w:val="22"/>
          <w:szCs w:val="22"/>
        </w:rPr>
        <w:t xml:space="preserve">24: </w:t>
      </w:r>
      <w:r w:rsidRPr="000A40A4">
        <w:rPr>
          <w:sz w:val="22"/>
          <w:szCs w:val="22"/>
          <w:u w:val="single"/>
        </w:rPr>
        <w:t>It is</w:t>
      </w:r>
      <w:r w:rsidRPr="000A40A4">
        <w:rPr>
          <w:sz w:val="22"/>
          <w:szCs w:val="22"/>
        </w:rPr>
        <w:t xml:space="preserve"> primary education </w:t>
      </w:r>
      <w:r w:rsidRPr="000A40A4">
        <w:rPr>
          <w:sz w:val="22"/>
          <w:szCs w:val="22"/>
          <w:u w:val="single"/>
        </w:rPr>
        <w:t>that</w:t>
      </w:r>
      <w:r w:rsidRPr="000A40A4">
        <w:rPr>
          <w:sz w:val="22"/>
          <w:szCs w:val="22"/>
        </w:rPr>
        <w:t xml:space="preserve"> establishes foundations in science geography, history,  </w:t>
      </w:r>
      <w:r w:rsidRPr="000A40A4">
        <w:rPr>
          <w:color w:val="CC0000"/>
          <w:sz w:val="22"/>
          <w:szCs w:val="22"/>
          <w:u w:val="single"/>
        </w:rPr>
        <w:t>as well</w:t>
      </w:r>
      <w:r w:rsidRPr="000A40A4">
        <w:rPr>
          <w:sz w:val="22"/>
          <w:szCs w:val="22"/>
        </w:rPr>
        <w:t xml:space="preserve"> other social </w:t>
      </w:r>
      <w:r w:rsidRPr="000A40A4">
        <w:rPr>
          <w:sz w:val="22"/>
          <w:szCs w:val="22"/>
          <w:u w:val="single"/>
        </w:rPr>
        <w:t>sciences</w:t>
      </w:r>
      <w:r w:rsidRPr="000A40A4">
        <w:rPr>
          <w:sz w:val="22"/>
          <w:szCs w:val="22"/>
        </w:rPr>
        <w:t xml:space="preserve"> for</w:t>
      </w:r>
    </w:p>
    <w:p w14:paraId="6D55B7B1" w14:textId="77777777" w:rsidR="00B43AC5" w:rsidRPr="000A40A4" w:rsidRDefault="00B43AC5" w:rsidP="00B43AC5">
      <w:pPr>
        <w:autoSpaceDE w:val="0"/>
        <w:autoSpaceDN w:val="0"/>
        <w:adjustRightInd w:val="0"/>
        <w:rPr>
          <w:sz w:val="22"/>
          <w:szCs w:val="22"/>
        </w:rPr>
      </w:pPr>
      <w:r w:rsidRPr="000A40A4">
        <w:rPr>
          <w:sz w:val="22"/>
          <w:szCs w:val="22"/>
        </w:rPr>
        <w:t xml:space="preserve">  </w:t>
      </w:r>
      <w:r>
        <w:rPr>
          <w:sz w:val="22"/>
          <w:szCs w:val="22"/>
        </w:rPr>
        <w:t xml:space="preserve">   </w:t>
      </w:r>
      <w:r w:rsidRPr="000A40A4">
        <w:rPr>
          <w:sz w:val="22"/>
          <w:szCs w:val="22"/>
        </w:rPr>
        <w:t xml:space="preserve">   A                                   B </w:t>
      </w:r>
      <w:r>
        <w:rPr>
          <w:sz w:val="22"/>
          <w:szCs w:val="22"/>
        </w:rPr>
        <w:t xml:space="preserve">                                                                                              </w:t>
      </w:r>
      <w:r w:rsidRPr="000A40A4">
        <w:rPr>
          <w:sz w:val="22"/>
          <w:szCs w:val="22"/>
        </w:rPr>
        <w:t xml:space="preserve">C </w:t>
      </w:r>
      <w:r w:rsidRPr="000A40A4">
        <w:rPr>
          <w:color w:val="CC0000"/>
          <w:sz w:val="22"/>
          <w:szCs w:val="22"/>
        </w:rPr>
        <w:t xml:space="preserve"> </w:t>
      </w:r>
      <w:r w:rsidRPr="000A40A4">
        <w:rPr>
          <w:sz w:val="22"/>
          <w:szCs w:val="22"/>
        </w:rPr>
        <w:t xml:space="preserve">                              D</w:t>
      </w:r>
    </w:p>
    <w:p w14:paraId="0C74E8EE" w14:textId="77777777" w:rsidR="00B43AC5" w:rsidRPr="000A40A4" w:rsidRDefault="00B43AC5" w:rsidP="00B43AC5">
      <w:pPr>
        <w:autoSpaceDE w:val="0"/>
        <w:autoSpaceDN w:val="0"/>
        <w:adjustRightInd w:val="0"/>
        <w:rPr>
          <w:sz w:val="22"/>
          <w:szCs w:val="22"/>
        </w:rPr>
      </w:pPr>
      <w:r w:rsidRPr="000A40A4">
        <w:rPr>
          <w:sz w:val="22"/>
          <w:szCs w:val="22"/>
        </w:rPr>
        <w:t>young students.</w:t>
      </w:r>
    </w:p>
    <w:p w14:paraId="7C18AE07" w14:textId="77777777" w:rsidR="00B43AC5" w:rsidRDefault="00B43AC5" w:rsidP="00B43AC5">
      <w:pPr>
        <w:rPr>
          <w:sz w:val="22"/>
          <w:szCs w:val="22"/>
        </w:rPr>
      </w:pPr>
      <w:r w:rsidRPr="000A40A4">
        <w:rPr>
          <w:b/>
          <w:sz w:val="22"/>
          <w:szCs w:val="22"/>
        </w:rPr>
        <w:lastRenderedPageBreak/>
        <w:t xml:space="preserve">25: </w:t>
      </w:r>
      <w:r w:rsidRPr="000A40A4">
        <w:rPr>
          <w:sz w:val="22"/>
          <w:szCs w:val="22"/>
        </w:rPr>
        <w:t xml:space="preserve">This recipe, </w:t>
      </w:r>
      <w:r w:rsidRPr="000A40A4">
        <w:rPr>
          <w:color w:val="FF0000"/>
          <w:sz w:val="22"/>
          <w:szCs w:val="22"/>
          <w:u w:val="single"/>
        </w:rPr>
        <w:t>is an</w:t>
      </w:r>
      <w:r w:rsidRPr="000A40A4">
        <w:rPr>
          <w:sz w:val="22"/>
          <w:szCs w:val="22"/>
        </w:rPr>
        <w:t xml:space="preserve"> old family secret, is an </w:t>
      </w:r>
      <w:r w:rsidRPr="000A40A4">
        <w:rPr>
          <w:sz w:val="22"/>
          <w:szCs w:val="22"/>
          <w:u w:val="single"/>
        </w:rPr>
        <w:t>especially</w:t>
      </w:r>
      <w:r w:rsidRPr="000A40A4">
        <w:rPr>
          <w:sz w:val="22"/>
          <w:szCs w:val="22"/>
        </w:rPr>
        <w:t xml:space="preserve"> important </w:t>
      </w:r>
      <w:r w:rsidRPr="000A40A4">
        <w:rPr>
          <w:sz w:val="22"/>
          <w:szCs w:val="22"/>
          <w:u w:val="single"/>
        </w:rPr>
        <w:t>part</w:t>
      </w:r>
      <w:r w:rsidRPr="000A40A4">
        <w:rPr>
          <w:sz w:val="22"/>
          <w:szCs w:val="22"/>
        </w:rPr>
        <w:t xml:space="preserve"> of our holiday </w:t>
      </w:r>
      <w:r w:rsidRPr="000A40A4">
        <w:rPr>
          <w:sz w:val="22"/>
          <w:szCs w:val="22"/>
          <w:u w:val="single"/>
        </w:rPr>
        <w:t>celebrations.</w:t>
      </w:r>
      <w:r w:rsidRPr="000A40A4">
        <w:rPr>
          <w:sz w:val="22"/>
          <w:szCs w:val="22"/>
        </w:rPr>
        <w:t xml:space="preserve">                        </w:t>
      </w:r>
    </w:p>
    <w:p w14:paraId="59D92BE4" w14:textId="77777777" w:rsidR="00B43AC5" w:rsidRPr="000A40A4" w:rsidRDefault="00B43AC5" w:rsidP="00B43AC5">
      <w:pPr>
        <w:rPr>
          <w:sz w:val="22"/>
          <w:szCs w:val="22"/>
        </w:rPr>
      </w:pPr>
      <w:r w:rsidRPr="000A40A4">
        <w:rPr>
          <w:sz w:val="22"/>
          <w:szCs w:val="22"/>
        </w:rPr>
        <w:t xml:space="preserve">                             </w:t>
      </w:r>
      <w:r w:rsidRPr="000A40A4">
        <w:rPr>
          <w:bCs/>
          <w:sz w:val="22"/>
          <w:szCs w:val="22"/>
        </w:rPr>
        <w:t xml:space="preserve">A </w:t>
      </w:r>
      <w:r w:rsidRPr="000A40A4">
        <w:rPr>
          <w:bCs/>
          <w:sz w:val="22"/>
          <w:szCs w:val="22"/>
        </w:rPr>
        <w:tab/>
        <w:t xml:space="preserve">                                       B </w:t>
      </w:r>
      <w:r w:rsidRPr="000A40A4">
        <w:rPr>
          <w:bCs/>
          <w:sz w:val="22"/>
          <w:szCs w:val="22"/>
        </w:rPr>
        <w:tab/>
        <w:t xml:space="preserve">                 C </w:t>
      </w:r>
      <w:r w:rsidRPr="000A40A4">
        <w:rPr>
          <w:bCs/>
          <w:sz w:val="22"/>
          <w:szCs w:val="22"/>
        </w:rPr>
        <w:tab/>
        <w:t xml:space="preserve">                          </w:t>
      </w:r>
      <w:r w:rsidRPr="000A40A4">
        <w:rPr>
          <w:bCs/>
          <w:sz w:val="22"/>
          <w:szCs w:val="22"/>
        </w:rPr>
        <w:tab/>
        <w:t xml:space="preserve">D </w:t>
      </w:r>
    </w:p>
    <w:p w14:paraId="7B75B2A6" w14:textId="77777777" w:rsidR="00B43AC5" w:rsidRPr="002B202D" w:rsidRDefault="00B43AC5" w:rsidP="00B43AC5">
      <w:pPr>
        <w:rPr>
          <w:b/>
          <w:bCs/>
          <w:i/>
          <w:iCs/>
          <w:color w:val="000000"/>
          <w:sz w:val="22"/>
          <w:szCs w:val="22"/>
        </w:rPr>
      </w:pPr>
      <w:r w:rsidRPr="002B202D">
        <w:rPr>
          <w:b/>
          <w:bCs/>
          <w:i/>
          <w:iCs/>
          <w:color w:val="000000"/>
          <w:sz w:val="22"/>
          <w:szCs w:val="22"/>
        </w:rPr>
        <w:t>Choose the word that differs from the rest in the position of the main stress in each of the following questions.</w:t>
      </w:r>
    </w:p>
    <w:p w14:paraId="6D538EED" w14:textId="77777777" w:rsidR="00B43AC5" w:rsidRPr="002B202D" w:rsidRDefault="00B43AC5" w:rsidP="00B43AC5">
      <w:pPr>
        <w:autoSpaceDE w:val="0"/>
        <w:autoSpaceDN w:val="0"/>
        <w:adjustRightInd w:val="0"/>
        <w:rPr>
          <w:rFonts w:ascii="Times New Roman+FPEF" w:eastAsia="Calibri" w:hAnsi="Times New Roman+FPEF" w:cs="Times New Roman+FPEF"/>
          <w:sz w:val="22"/>
          <w:szCs w:val="22"/>
          <w:lang w:val="en-SG" w:eastAsia="en-SG"/>
        </w:rPr>
      </w:pPr>
      <w:r w:rsidRPr="002B202D">
        <w:rPr>
          <w:rFonts w:ascii="Times New Roman+FPEF" w:eastAsia="Calibri" w:hAnsi="Times New Roman+FPEF" w:cs="Times New Roman+FPEF"/>
          <w:sz w:val="22"/>
          <w:szCs w:val="22"/>
          <w:lang w:val="en-SG" w:eastAsia="en-SG"/>
        </w:rPr>
        <w:t xml:space="preserve">26. A. collapse </w:t>
      </w:r>
      <w:r w:rsidRPr="002B202D">
        <w:rPr>
          <w:rFonts w:ascii="Times New Roman+FPEF" w:eastAsia="Calibri" w:hAnsi="Times New Roman+FPEF" w:cs="Times New Roman+FPEF"/>
          <w:sz w:val="22"/>
          <w:szCs w:val="22"/>
          <w:lang w:val="en-SG" w:eastAsia="en-SG"/>
        </w:rPr>
        <w:tab/>
      </w:r>
      <w:r>
        <w:rPr>
          <w:rFonts w:ascii="Times New Roman+FPEF" w:eastAsia="Calibri" w:hAnsi="Times New Roman+FPEF" w:cs="Times New Roman+FPEF"/>
          <w:sz w:val="22"/>
          <w:szCs w:val="22"/>
          <w:lang w:val="en-SG" w:eastAsia="en-SG"/>
        </w:rPr>
        <w:tab/>
      </w:r>
      <w:r w:rsidRPr="002B202D">
        <w:rPr>
          <w:rFonts w:ascii="Times New Roman+FPEF" w:eastAsia="Calibri" w:hAnsi="Times New Roman+FPEF" w:cs="Times New Roman+FPEF"/>
          <w:sz w:val="22"/>
          <w:szCs w:val="22"/>
          <w:lang w:val="en-SG" w:eastAsia="en-SG"/>
        </w:rPr>
        <w:t xml:space="preserve">B. volcano </w:t>
      </w:r>
      <w:r w:rsidRPr="002B202D">
        <w:rPr>
          <w:rFonts w:ascii="Times New Roman+FPEF" w:eastAsia="Calibri" w:hAnsi="Times New Roman+FPEF" w:cs="Times New Roman+FPEF"/>
          <w:sz w:val="22"/>
          <w:szCs w:val="22"/>
          <w:lang w:val="en-SG" w:eastAsia="en-SG"/>
        </w:rPr>
        <w:tab/>
      </w:r>
      <w:r w:rsidRPr="002B202D">
        <w:rPr>
          <w:rFonts w:ascii="Times New Roman+FPEF" w:eastAsia="Calibri" w:hAnsi="Times New Roman+FPEF" w:cs="Times New Roman+FPEF"/>
          <w:sz w:val="22"/>
          <w:szCs w:val="22"/>
          <w:lang w:val="en-SG" w:eastAsia="en-SG"/>
        </w:rPr>
        <w:tab/>
        <w:t xml:space="preserve">C. festival </w:t>
      </w:r>
      <w:r w:rsidRPr="002B202D">
        <w:rPr>
          <w:rFonts w:ascii="Times New Roman+FPEF" w:eastAsia="Calibri" w:hAnsi="Times New Roman+FPEF" w:cs="Times New Roman+FPEF"/>
          <w:sz w:val="22"/>
          <w:szCs w:val="22"/>
          <w:lang w:val="en-SG" w:eastAsia="en-SG"/>
        </w:rPr>
        <w:tab/>
      </w:r>
      <w:r w:rsidRPr="002B202D">
        <w:rPr>
          <w:rFonts w:ascii="Times New Roman+FPEF" w:eastAsia="Calibri" w:hAnsi="Times New Roman+FPEF" w:cs="Times New Roman+FPEF"/>
          <w:sz w:val="22"/>
          <w:szCs w:val="22"/>
          <w:lang w:val="en-SG" w:eastAsia="en-SG"/>
        </w:rPr>
        <w:tab/>
        <w:t>D. appliance</w:t>
      </w:r>
    </w:p>
    <w:p w14:paraId="399F076B" w14:textId="77777777" w:rsidR="00B43AC5" w:rsidRPr="002B202D" w:rsidRDefault="00B43AC5" w:rsidP="00B43AC5">
      <w:pPr>
        <w:autoSpaceDE w:val="0"/>
        <w:autoSpaceDN w:val="0"/>
        <w:adjustRightInd w:val="0"/>
        <w:rPr>
          <w:rFonts w:ascii="Times New Roman+FPEF" w:eastAsia="Calibri" w:hAnsi="Times New Roman+FPEF" w:cs="Times New Roman+FPEF"/>
          <w:sz w:val="22"/>
          <w:szCs w:val="22"/>
          <w:lang w:val="en-SG" w:eastAsia="en-SG"/>
        </w:rPr>
      </w:pPr>
      <w:r w:rsidRPr="002B202D">
        <w:rPr>
          <w:rFonts w:ascii="Times New Roman+FPEF" w:eastAsia="Calibri" w:hAnsi="Times New Roman+FPEF" w:cs="Times New Roman+FPEF"/>
          <w:sz w:val="22"/>
          <w:szCs w:val="22"/>
          <w:lang w:val="en-SG" w:eastAsia="en-SG"/>
        </w:rPr>
        <w:t xml:space="preserve">27. A. forest </w:t>
      </w:r>
      <w:r w:rsidRPr="002B202D">
        <w:rPr>
          <w:rFonts w:ascii="Times New Roman+FPEF" w:eastAsia="Calibri" w:hAnsi="Times New Roman+FPEF" w:cs="Times New Roman+FPEF"/>
          <w:sz w:val="22"/>
          <w:szCs w:val="22"/>
          <w:lang w:val="en-SG" w:eastAsia="en-SG"/>
        </w:rPr>
        <w:tab/>
      </w:r>
      <w:r w:rsidRPr="002B202D">
        <w:rPr>
          <w:rFonts w:ascii="Times New Roman+FPEF" w:eastAsia="Calibri" w:hAnsi="Times New Roman+FPEF" w:cs="Times New Roman+FPEF"/>
          <w:sz w:val="22"/>
          <w:szCs w:val="22"/>
          <w:lang w:val="en-SG" w:eastAsia="en-SG"/>
        </w:rPr>
        <w:tab/>
        <w:t xml:space="preserve">B. disaster </w:t>
      </w:r>
      <w:r w:rsidRPr="002B202D">
        <w:rPr>
          <w:rFonts w:ascii="Times New Roman+FPEF" w:eastAsia="Calibri" w:hAnsi="Times New Roman+FPEF" w:cs="Times New Roman+FPEF"/>
          <w:sz w:val="22"/>
          <w:szCs w:val="22"/>
          <w:lang w:val="en-SG" w:eastAsia="en-SG"/>
        </w:rPr>
        <w:tab/>
      </w:r>
      <w:r w:rsidRPr="002B202D">
        <w:rPr>
          <w:rFonts w:ascii="Times New Roman+FPEF" w:eastAsia="Calibri" w:hAnsi="Times New Roman+FPEF" w:cs="Times New Roman+FPEF"/>
          <w:sz w:val="22"/>
          <w:szCs w:val="22"/>
          <w:lang w:val="en-SG" w:eastAsia="en-SG"/>
        </w:rPr>
        <w:tab/>
        <w:t xml:space="preserve">C. carriage </w:t>
      </w:r>
      <w:r w:rsidRPr="002B202D">
        <w:rPr>
          <w:rFonts w:ascii="Times New Roman+FPEF" w:eastAsia="Calibri" w:hAnsi="Times New Roman+FPEF" w:cs="Times New Roman+FPEF"/>
          <w:sz w:val="22"/>
          <w:szCs w:val="22"/>
          <w:lang w:val="en-SG" w:eastAsia="en-SG"/>
        </w:rPr>
        <w:tab/>
      </w:r>
      <w:r w:rsidRPr="002B202D">
        <w:rPr>
          <w:rFonts w:ascii="Times New Roman+FPEF" w:eastAsia="Calibri" w:hAnsi="Times New Roman+FPEF" w:cs="Times New Roman+FPEF"/>
          <w:sz w:val="22"/>
          <w:szCs w:val="22"/>
          <w:lang w:val="en-SG" w:eastAsia="en-SG"/>
        </w:rPr>
        <w:tab/>
        <w:t>D. furniture</w:t>
      </w:r>
    </w:p>
    <w:p w14:paraId="24EC6E50" w14:textId="77777777" w:rsidR="00B43AC5" w:rsidRPr="002B202D" w:rsidRDefault="00B43AC5" w:rsidP="00B43AC5">
      <w:pPr>
        <w:autoSpaceDE w:val="0"/>
        <w:autoSpaceDN w:val="0"/>
        <w:adjustRightInd w:val="0"/>
        <w:rPr>
          <w:rFonts w:ascii="Times New Roman+FPEF" w:eastAsia="Calibri" w:hAnsi="Times New Roman+FPEF" w:cs="Times New Roman+FPEF"/>
          <w:sz w:val="22"/>
          <w:szCs w:val="22"/>
          <w:lang w:val="en-SG" w:eastAsia="en-SG"/>
        </w:rPr>
      </w:pPr>
      <w:r w:rsidRPr="002B202D">
        <w:rPr>
          <w:rFonts w:ascii="Times New Roman+FPEF" w:eastAsia="Calibri" w:hAnsi="Times New Roman+FPEF" w:cs="Times New Roman+FPEF"/>
          <w:sz w:val="22"/>
          <w:szCs w:val="22"/>
          <w:lang w:val="en-SG" w:eastAsia="en-SG"/>
        </w:rPr>
        <w:t xml:space="preserve">28. A. agricultural </w:t>
      </w:r>
      <w:r w:rsidRPr="002B202D">
        <w:rPr>
          <w:rFonts w:ascii="Times New Roman+FPEF" w:eastAsia="Calibri" w:hAnsi="Times New Roman+FPEF" w:cs="Times New Roman+FPEF"/>
          <w:sz w:val="22"/>
          <w:szCs w:val="22"/>
          <w:lang w:val="en-SG" w:eastAsia="en-SG"/>
        </w:rPr>
        <w:tab/>
        <w:t xml:space="preserve">B. mausoleum </w:t>
      </w:r>
      <w:r w:rsidRPr="002B202D">
        <w:rPr>
          <w:rFonts w:ascii="Times New Roman+FPEF" w:eastAsia="Calibri" w:hAnsi="Times New Roman+FPEF" w:cs="Times New Roman+FPEF"/>
          <w:sz w:val="22"/>
          <w:szCs w:val="22"/>
          <w:lang w:val="en-SG" w:eastAsia="en-SG"/>
        </w:rPr>
        <w:tab/>
      </w:r>
      <w:r>
        <w:rPr>
          <w:rFonts w:ascii="Times New Roman+FPEF" w:eastAsia="Calibri" w:hAnsi="Times New Roman+FPEF" w:cs="Times New Roman+FPEF"/>
          <w:sz w:val="22"/>
          <w:szCs w:val="22"/>
          <w:lang w:val="en-SG" w:eastAsia="en-SG"/>
        </w:rPr>
        <w:tab/>
      </w:r>
      <w:r w:rsidRPr="002B202D">
        <w:rPr>
          <w:rFonts w:ascii="Times New Roman+FPEF" w:eastAsia="Calibri" w:hAnsi="Times New Roman+FPEF" w:cs="Times New Roman+FPEF"/>
          <w:sz w:val="22"/>
          <w:szCs w:val="22"/>
          <w:lang w:val="en-SG" w:eastAsia="en-SG"/>
        </w:rPr>
        <w:t xml:space="preserve">C. correspond </w:t>
      </w:r>
      <w:r w:rsidRPr="002B202D">
        <w:rPr>
          <w:rFonts w:ascii="Times New Roman+FPEF" w:eastAsia="Calibri" w:hAnsi="Times New Roman+FPEF" w:cs="Times New Roman+FPEF"/>
          <w:sz w:val="22"/>
          <w:szCs w:val="22"/>
          <w:lang w:val="en-SG" w:eastAsia="en-SG"/>
        </w:rPr>
        <w:tab/>
      </w:r>
      <w:r w:rsidRPr="002B202D">
        <w:rPr>
          <w:rFonts w:ascii="Times New Roman+FPEF" w:eastAsia="Calibri" w:hAnsi="Times New Roman+FPEF" w:cs="Times New Roman+FPEF"/>
          <w:sz w:val="22"/>
          <w:szCs w:val="22"/>
          <w:lang w:val="en-SG" w:eastAsia="en-SG"/>
        </w:rPr>
        <w:tab/>
        <w:t>D. compulsory</w:t>
      </w:r>
    </w:p>
    <w:p w14:paraId="1D50AFC2" w14:textId="77777777" w:rsidR="00B43AC5" w:rsidRPr="002B202D" w:rsidRDefault="00B43AC5" w:rsidP="00B43AC5">
      <w:pPr>
        <w:autoSpaceDE w:val="0"/>
        <w:autoSpaceDN w:val="0"/>
        <w:adjustRightInd w:val="0"/>
        <w:rPr>
          <w:rFonts w:ascii="Times New Roman+FPEF" w:eastAsia="Calibri" w:hAnsi="Times New Roman+FPEF" w:cs="Times New Roman+FPEF"/>
          <w:sz w:val="22"/>
          <w:szCs w:val="22"/>
          <w:lang w:val="en-SG" w:eastAsia="en-SG"/>
        </w:rPr>
      </w:pPr>
      <w:r w:rsidRPr="002B202D">
        <w:rPr>
          <w:rFonts w:ascii="Times New Roman+FPEF" w:eastAsia="Calibri" w:hAnsi="Times New Roman+FPEF" w:cs="Times New Roman+FPEF"/>
          <w:sz w:val="22"/>
          <w:szCs w:val="22"/>
          <w:lang w:val="en-SG" w:eastAsia="en-SG"/>
        </w:rPr>
        <w:t xml:space="preserve">29. A. fashionable </w:t>
      </w:r>
      <w:r w:rsidRPr="002B202D">
        <w:rPr>
          <w:rFonts w:ascii="Times New Roman+FPEF" w:eastAsia="Calibri" w:hAnsi="Times New Roman+FPEF" w:cs="Times New Roman+FPEF"/>
          <w:sz w:val="22"/>
          <w:szCs w:val="22"/>
          <w:lang w:val="en-SG" w:eastAsia="en-SG"/>
        </w:rPr>
        <w:tab/>
        <w:t xml:space="preserve">B. convenient </w:t>
      </w:r>
      <w:r w:rsidRPr="002B202D">
        <w:rPr>
          <w:rFonts w:ascii="Times New Roman+FPEF" w:eastAsia="Calibri" w:hAnsi="Times New Roman+FPEF" w:cs="Times New Roman+FPEF"/>
          <w:sz w:val="22"/>
          <w:szCs w:val="22"/>
          <w:lang w:val="en-SG" w:eastAsia="en-SG"/>
        </w:rPr>
        <w:tab/>
      </w:r>
      <w:r w:rsidRPr="002B202D">
        <w:rPr>
          <w:rFonts w:ascii="Times New Roman+FPEF" w:eastAsia="Calibri" w:hAnsi="Times New Roman+FPEF" w:cs="Times New Roman+FPEF"/>
          <w:sz w:val="22"/>
          <w:szCs w:val="22"/>
          <w:lang w:val="en-SG" w:eastAsia="en-SG"/>
        </w:rPr>
        <w:tab/>
        <w:t xml:space="preserve">C. traditional </w:t>
      </w:r>
      <w:r w:rsidRPr="002B202D">
        <w:rPr>
          <w:rFonts w:ascii="Times New Roman+FPEF" w:eastAsia="Calibri" w:hAnsi="Times New Roman+FPEF" w:cs="Times New Roman+FPEF"/>
          <w:sz w:val="22"/>
          <w:szCs w:val="22"/>
          <w:lang w:val="en-SG" w:eastAsia="en-SG"/>
        </w:rPr>
        <w:tab/>
      </w:r>
      <w:r w:rsidRPr="002B202D">
        <w:rPr>
          <w:rFonts w:ascii="Times New Roman+FPEF" w:eastAsia="Calibri" w:hAnsi="Times New Roman+FPEF" w:cs="Times New Roman+FPEF"/>
          <w:sz w:val="22"/>
          <w:szCs w:val="22"/>
          <w:lang w:val="en-SG" w:eastAsia="en-SG"/>
        </w:rPr>
        <w:tab/>
        <w:t>D. minorities</w:t>
      </w:r>
    </w:p>
    <w:p w14:paraId="3B735DE6" w14:textId="77777777" w:rsidR="00B43AC5" w:rsidRPr="002B202D" w:rsidRDefault="00B43AC5" w:rsidP="00B43AC5">
      <w:pPr>
        <w:autoSpaceDE w:val="0"/>
        <w:autoSpaceDN w:val="0"/>
        <w:adjustRightInd w:val="0"/>
        <w:rPr>
          <w:rFonts w:ascii="Times New Roman+FPEF" w:eastAsia="Calibri" w:hAnsi="Times New Roman+FPEF" w:cs="Times New Roman+FPEF"/>
          <w:sz w:val="22"/>
          <w:szCs w:val="22"/>
          <w:lang w:val="en-SG" w:eastAsia="en-SG"/>
        </w:rPr>
      </w:pPr>
      <w:r w:rsidRPr="002B202D">
        <w:rPr>
          <w:rFonts w:ascii="Times New Roman+FPEF" w:eastAsia="Calibri" w:hAnsi="Times New Roman+FPEF" w:cs="Times New Roman+FPEF"/>
          <w:sz w:val="22"/>
          <w:szCs w:val="22"/>
          <w:lang w:val="en-SG" w:eastAsia="en-SG"/>
        </w:rPr>
        <w:t xml:space="preserve">30. A. academic </w:t>
      </w:r>
      <w:r w:rsidRPr="002B202D">
        <w:rPr>
          <w:rFonts w:ascii="Times New Roman+FPEF" w:eastAsia="Calibri" w:hAnsi="Times New Roman+FPEF" w:cs="Times New Roman+FPEF"/>
          <w:sz w:val="22"/>
          <w:szCs w:val="22"/>
          <w:lang w:val="en-SG" w:eastAsia="en-SG"/>
        </w:rPr>
        <w:tab/>
        <w:t xml:space="preserve">B. reputation </w:t>
      </w:r>
      <w:r w:rsidRPr="002B202D">
        <w:rPr>
          <w:rFonts w:ascii="Times New Roman+FPEF" w:eastAsia="Calibri" w:hAnsi="Times New Roman+FPEF" w:cs="Times New Roman+FPEF"/>
          <w:sz w:val="22"/>
          <w:szCs w:val="22"/>
          <w:lang w:val="en-SG" w:eastAsia="en-SG"/>
        </w:rPr>
        <w:tab/>
      </w:r>
      <w:r w:rsidRPr="002B202D">
        <w:rPr>
          <w:rFonts w:ascii="Times New Roman+FPEF" w:eastAsia="Calibri" w:hAnsi="Times New Roman+FPEF" w:cs="Times New Roman+FPEF"/>
          <w:sz w:val="22"/>
          <w:szCs w:val="22"/>
          <w:lang w:val="en-SG" w:eastAsia="en-SG"/>
        </w:rPr>
        <w:tab/>
        <w:t xml:space="preserve">C. experience </w:t>
      </w:r>
      <w:r w:rsidRPr="002B202D">
        <w:rPr>
          <w:rFonts w:ascii="Times New Roman+FPEF" w:eastAsia="Calibri" w:hAnsi="Times New Roman+FPEF" w:cs="Times New Roman+FPEF"/>
          <w:sz w:val="22"/>
          <w:szCs w:val="22"/>
          <w:lang w:val="en-SG" w:eastAsia="en-SG"/>
        </w:rPr>
        <w:tab/>
      </w:r>
      <w:r w:rsidRPr="002B202D">
        <w:rPr>
          <w:rFonts w:ascii="Times New Roman+FPEF" w:eastAsia="Calibri" w:hAnsi="Times New Roman+FPEF" w:cs="Times New Roman+FPEF"/>
          <w:sz w:val="22"/>
          <w:szCs w:val="22"/>
          <w:lang w:val="en-SG" w:eastAsia="en-SG"/>
        </w:rPr>
        <w:tab/>
        <w:t>D. intermediate</w:t>
      </w:r>
    </w:p>
    <w:p w14:paraId="53E611C7" w14:textId="77777777" w:rsidR="00B43AC5" w:rsidRPr="000A40A4" w:rsidRDefault="00B43AC5" w:rsidP="00B43AC5">
      <w:pPr>
        <w:rPr>
          <w:b/>
          <w:bCs/>
          <w:i/>
          <w:iCs/>
          <w:color w:val="000000"/>
          <w:sz w:val="22"/>
          <w:szCs w:val="22"/>
        </w:rPr>
      </w:pPr>
      <w:r w:rsidRPr="000A40A4">
        <w:rPr>
          <w:b/>
          <w:bCs/>
          <w:i/>
          <w:iCs/>
          <w:color w:val="000000"/>
          <w:sz w:val="22"/>
          <w:szCs w:val="22"/>
        </w:rPr>
        <w:t>Read</w:t>
      </w:r>
      <w:r>
        <w:rPr>
          <w:b/>
          <w:bCs/>
          <w:i/>
          <w:iCs/>
          <w:color w:val="000000"/>
          <w:sz w:val="22"/>
          <w:szCs w:val="22"/>
        </w:rPr>
        <w:t xml:space="preserve"> the following passage and choose </w:t>
      </w:r>
      <w:r w:rsidRPr="000A40A4">
        <w:rPr>
          <w:b/>
          <w:bCs/>
          <w:i/>
          <w:iCs/>
          <w:color w:val="000000"/>
          <w:sz w:val="22"/>
          <w:szCs w:val="22"/>
        </w:rPr>
        <w:t xml:space="preserve">the correct word for each of the blanks </w:t>
      </w:r>
    </w:p>
    <w:p w14:paraId="3C44D53C" w14:textId="77777777" w:rsidR="00B43AC5" w:rsidRPr="000A40A4" w:rsidRDefault="00B43AC5" w:rsidP="00B43AC5">
      <w:pPr>
        <w:jc w:val="center"/>
        <w:rPr>
          <w:sz w:val="22"/>
          <w:szCs w:val="22"/>
        </w:rPr>
      </w:pPr>
      <w:r w:rsidRPr="000A40A4">
        <w:rPr>
          <w:sz w:val="22"/>
          <w:szCs w:val="22"/>
        </w:rPr>
        <w:t>A DAY IN YOUR LIFE – IN THE YEAR 2020</w:t>
      </w:r>
    </w:p>
    <w:p w14:paraId="37B545C0" w14:textId="77777777" w:rsidR="00B43AC5" w:rsidRPr="000A40A4" w:rsidRDefault="00B43AC5" w:rsidP="00B43AC5">
      <w:pPr>
        <w:jc w:val="center"/>
        <w:rPr>
          <w:sz w:val="22"/>
          <w:szCs w:val="22"/>
        </w:rPr>
      </w:pPr>
      <w:r w:rsidRPr="000A40A4">
        <w:rPr>
          <w:b/>
          <w:sz w:val="22"/>
          <w:szCs w:val="22"/>
        </w:rPr>
        <w:t>What are two ways that technology will probably change your life in the next 20-25 years?</w:t>
      </w:r>
    </w:p>
    <w:p w14:paraId="4041A041" w14:textId="77777777" w:rsidR="00B43AC5" w:rsidRPr="000A40A4" w:rsidRDefault="00B43AC5" w:rsidP="00B43AC5">
      <w:pPr>
        <w:jc w:val="both"/>
        <w:rPr>
          <w:sz w:val="22"/>
          <w:szCs w:val="22"/>
        </w:rPr>
      </w:pPr>
      <w:r w:rsidRPr="000A40A4">
        <w:rPr>
          <w:sz w:val="22"/>
          <w:szCs w:val="22"/>
        </w:rPr>
        <w:t xml:space="preserve">      People used to know more or less how their children would live. Now things are changing so quickly that we don't even know what our own lives will be (3</w:t>
      </w:r>
      <w:r>
        <w:rPr>
          <w:sz w:val="22"/>
          <w:szCs w:val="22"/>
        </w:rPr>
        <w:t>1) _</w:t>
      </w:r>
      <w:r w:rsidRPr="000A40A4">
        <w:rPr>
          <w:sz w:val="22"/>
          <w:szCs w:val="22"/>
        </w:rPr>
        <w:t>__ in a few years. What allows is not science fiction. It's how experts see the future.</w:t>
      </w:r>
    </w:p>
    <w:p w14:paraId="30ADBEB9" w14:textId="77777777" w:rsidR="00B43AC5" w:rsidRPr="000A40A4" w:rsidRDefault="00B43AC5" w:rsidP="00B43AC5">
      <w:pPr>
        <w:jc w:val="both"/>
        <w:rPr>
          <w:sz w:val="22"/>
          <w:szCs w:val="22"/>
        </w:rPr>
      </w:pPr>
      <w:r w:rsidRPr="000A40A4">
        <w:rPr>
          <w:sz w:val="22"/>
          <w:szCs w:val="22"/>
        </w:rPr>
        <w:t xml:space="preserve">     You're daydreaming behind the wheel of your car, but that's OK. You have it on automatic pilot, and with its high-tech computers and cameras, your car "knows" (32) ___ you home safely.</w:t>
      </w:r>
    </w:p>
    <w:p w14:paraId="147A8245" w14:textId="77777777" w:rsidR="00B43AC5" w:rsidRPr="000A40A4" w:rsidRDefault="00B43AC5" w:rsidP="00B43AC5">
      <w:pPr>
        <w:jc w:val="both"/>
        <w:rPr>
          <w:sz w:val="22"/>
          <w:szCs w:val="22"/>
        </w:rPr>
      </w:pPr>
      <w:r w:rsidRPr="000A40A4">
        <w:rPr>
          <w:sz w:val="22"/>
          <w:szCs w:val="22"/>
        </w:rPr>
        <w:t xml:space="preserve">     You're hungry, so you head for the kitchen as soon as you get home. You ordered groceries by computer an hour ago, and you know that by now they (3</w:t>
      </w:r>
      <w:r>
        <w:rPr>
          <w:sz w:val="22"/>
          <w:szCs w:val="22"/>
        </w:rPr>
        <w:t xml:space="preserve">3) </w:t>
      </w:r>
      <w:r w:rsidRPr="000A40A4">
        <w:rPr>
          <w:sz w:val="22"/>
          <w:szCs w:val="22"/>
        </w:rPr>
        <w:t>__. Your kitchen has a two-door refrigerator, (34)</w:t>
      </w:r>
      <w:r>
        <w:rPr>
          <w:sz w:val="22"/>
          <w:szCs w:val="22"/>
        </w:rPr>
        <w:t>_</w:t>
      </w:r>
      <w:r w:rsidRPr="000A40A4">
        <w:rPr>
          <w:sz w:val="22"/>
          <w:szCs w:val="22"/>
        </w:rPr>
        <w:t xml:space="preserve"> opens to the outside to accept deliveries. You've already paid for the food by having the money (35)</w:t>
      </w:r>
      <w:r>
        <w:rPr>
          <w:sz w:val="22"/>
          <w:szCs w:val="22"/>
        </w:rPr>
        <w:t>_</w:t>
      </w:r>
      <w:r w:rsidRPr="000A40A4">
        <w:rPr>
          <w:sz w:val="22"/>
          <w:szCs w:val="22"/>
        </w:rPr>
        <w:t>_ from your bank account. Nobody uses cash any more.</w:t>
      </w:r>
    </w:p>
    <w:p w14:paraId="3AE45A59" w14:textId="77777777" w:rsidR="00B43AC5" w:rsidRPr="000A40A4" w:rsidRDefault="00B43AC5" w:rsidP="00B43AC5">
      <w:pPr>
        <w:jc w:val="both"/>
        <w:rPr>
          <w:sz w:val="22"/>
          <w:szCs w:val="22"/>
        </w:rPr>
      </w:pPr>
      <w:r w:rsidRPr="000A40A4">
        <w:rPr>
          <w:sz w:val="22"/>
          <w:szCs w:val="22"/>
        </w:rPr>
        <w:tab/>
        <w:t>What's for lunch? In the old days, you used to stop off to buy a hamburger or pizza. Now you use your diagnostic machine to find out which foods your body (36) _______. You find out you need more vegetables and less fat. Your food-preparation machine (37)______ you a salad.</w:t>
      </w:r>
    </w:p>
    <w:p w14:paraId="656AD488" w14:textId="77777777" w:rsidR="00B43AC5" w:rsidRPr="000A40A4" w:rsidRDefault="00B43AC5" w:rsidP="00B43AC5">
      <w:pPr>
        <w:jc w:val="both"/>
        <w:rPr>
          <w:sz w:val="22"/>
          <w:szCs w:val="22"/>
        </w:rPr>
      </w:pPr>
      <w:r w:rsidRPr="000A40A4">
        <w:rPr>
          <w:sz w:val="22"/>
          <w:szCs w:val="22"/>
        </w:rPr>
        <w:tab/>
        <w:t>After lunch, you go down the hall to your home office. Here you have everything you need for doing your work. Thanks to your information screen and your new computer, you (38) _______ never go into the office any more.</w:t>
      </w:r>
    </w:p>
    <w:p w14:paraId="4E685B31" w14:textId="77777777" w:rsidR="00B43AC5" w:rsidRPr="000A40A4" w:rsidRDefault="00B43AC5" w:rsidP="00B43AC5">
      <w:pPr>
        <w:jc w:val="both"/>
        <w:rPr>
          <w:sz w:val="22"/>
          <w:szCs w:val="22"/>
        </w:rPr>
      </w:pPr>
      <w:r w:rsidRPr="000A40A4">
        <w:rPr>
          <w:sz w:val="22"/>
          <w:szCs w:val="22"/>
        </w:rPr>
        <w:tab/>
        <w:t>The information screen shows an urgent message from a co-worker in Brazil. You set the screen to translate Portuguese (39) __________ English. As you wait, you think about later, then you'll have a movie (40) ________ what a movie should you order tonight?</w:t>
      </w:r>
    </w:p>
    <w:p w14:paraId="147F5553" w14:textId="77777777" w:rsidR="00B43AC5" w:rsidRDefault="00B43AC5" w:rsidP="00B43AC5">
      <w:pPr>
        <w:jc w:val="both"/>
        <w:rPr>
          <w:b/>
          <w:sz w:val="22"/>
          <w:szCs w:val="22"/>
        </w:rPr>
        <w:sectPr w:rsidR="00B43AC5" w:rsidSect="00232920">
          <w:pgSz w:w="11906" w:h="16838"/>
          <w:pgMar w:top="426" w:right="424" w:bottom="284" w:left="426" w:header="708" w:footer="0" w:gutter="0"/>
          <w:cols w:space="708"/>
          <w:docGrid w:linePitch="360"/>
        </w:sectPr>
      </w:pPr>
    </w:p>
    <w:p w14:paraId="73F9018E" w14:textId="77777777" w:rsidR="00B43AC5" w:rsidRPr="000A40A4" w:rsidRDefault="00B43AC5" w:rsidP="00B43AC5">
      <w:pPr>
        <w:jc w:val="both"/>
        <w:rPr>
          <w:sz w:val="22"/>
          <w:szCs w:val="22"/>
        </w:rPr>
      </w:pPr>
      <w:r w:rsidRPr="000A40A4">
        <w:rPr>
          <w:b/>
          <w:sz w:val="22"/>
          <w:szCs w:val="22"/>
        </w:rPr>
        <w:t>31:</w:t>
      </w:r>
      <w:r w:rsidRPr="000A40A4">
        <w:rPr>
          <w:sz w:val="22"/>
          <w:szCs w:val="22"/>
        </w:rPr>
        <w:t xml:space="preserve"> </w:t>
      </w:r>
      <w:r w:rsidRPr="00601DD7">
        <w:rPr>
          <w:color w:val="FF0000"/>
          <w:sz w:val="22"/>
          <w:szCs w:val="22"/>
        </w:rPr>
        <w:t>A. like</w:t>
      </w:r>
      <w:r w:rsidRPr="000A40A4">
        <w:rPr>
          <w:sz w:val="22"/>
          <w:szCs w:val="22"/>
        </w:rPr>
        <w:t xml:space="preserve"> </w:t>
      </w:r>
      <w:r>
        <w:rPr>
          <w:sz w:val="22"/>
          <w:szCs w:val="22"/>
        </w:rPr>
        <w:tab/>
      </w:r>
      <w:r w:rsidRPr="000A40A4">
        <w:rPr>
          <w:sz w:val="22"/>
          <w:szCs w:val="22"/>
        </w:rPr>
        <w:t>B. as</w:t>
      </w:r>
      <w:r w:rsidRPr="000A40A4">
        <w:rPr>
          <w:sz w:val="22"/>
          <w:szCs w:val="22"/>
        </w:rPr>
        <w:tab/>
        <w:t>C. alike</w:t>
      </w:r>
      <w:r w:rsidRPr="000A40A4">
        <w:rPr>
          <w:sz w:val="22"/>
          <w:szCs w:val="22"/>
        </w:rPr>
        <w:tab/>
      </w:r>
      <w:r w:rsidRPr="000A40A4">
        <w:rPr>
          <w:sz w:val="22"/>
          <w:szCs w:val="22"/>
        </w:rPr>
        <w:tab/>
        <w:t>D. about</w:t>
      </w:r>
    </w:p>
    <w:p w14:paraId="32BD8B77" w14:textId="77777777" w:rsidR="00B43AC5" w:rsidRPr="000A40A4" w:rsidRDefault="00B43AC5" w:rsidP="00B43AC5">
      <w:pPr>
        <w:jc w:val="both"/>
        <w:rPr>
          <w:sz w:val="22"/>
          <w:szCs w:val="22"/>
        </w:rPr>
      </w:pPr>
      <w:r w:rsidRPr="000A40A4">
        <w:rPr>
          <w:b/>
          <w:sz w:val="22"/>
          <w:szCs w:val="22"/>
        </w:rPr>
        <w:t>32:</w:t>
      </w:r>
      <w:r w:rsidRPr="000A40A4">
        <w:rPr>
          <w:sz w:val="22"/>
          <w:szCs w:val="22"/>
        </w:rPr>
        <w:t xml:space="preserve"> A. to get</w:t>
      </w:r>
      <w:r w:rsidRPr="000A40A4">
        <w:rPr>
          <w:sz w:val="22"/>
          <w:szCs w:val="22"/>
        </w:rPr>
        <w:tab/>
        <w:t>B. get</w:t>
      </w:r>
      <w:r w:rsidRPr="000A40A4">
        <w:rPr>
          <w:sz w:val="22"/>
          <w:szCs w:val="22"/>
        </w:rPr>
        <w:tab/>
      </w:r>
      <w:r w:rsidRPr="00601DD7">
        <w:rPr>
          <w:color w:val="FF0000"/>
          <w:sz w:val="22"/>
          <w:szCs w:val="22"/>
        </w:rPr>
        <w:t>C. how to get</w:t>
      </w:r>
      <w:r w:rsidRPr="00601DD7">
        <w:rPr>
          <w:color w:val="FF0000"/>
          <w:sz w:val="22"/>
          <w:szCs w:val="22"/>
        </w:rPr>
        <w:tab/>
      </w:r>
      <w:r w:rsidRPr="000A40A4">
        <w:rPr>
          <w:sz w:val="22"/>
          <w:szCs w:val="22"/>
        </w:rPr>
        <w:t>D. what to get</w:t>
      </w:r>
    </w:p>
    <w:p w14:paraId="2C9C16D8" w14:textId="77777777" w:rsidR="00B43AC5" w:rsidRDefault="00B43AC5" w:rsidP="00B43AC5">
      <w:pPr>
        <w:jc w:val="both"/>
        <w:rPr>
          <w:sz w:val="22"/>
          <w:szCs w:val="22"/>
        </w:rPr>
      </w:pPr>
      <w:r w:rsidRPr="000A40A4">
        <w:rPr>
          <w:b/>
          <w:sz w:val="22"/>
          <w:szCs w:val="22"/>
        </w:rPr>
        <w:t>33:</w:t>
      </w:r>
      <w:r w:rsidRPr="000A40A4">
        <w:rPr>
          <w:sz w:val="22"/>
          <w:szCs w:val="22"/>
        </w:rPr>
        <w:t>.A. are arriving</w:t>
      </w:r>
      <w:r w:rsidRPr="000A40A4">
        <w:rPr>
          <w:sz w:val="22"/>
          <w:szCs w:val="22"/>
        </w:rPr>
        <w:tab/>
        <w:t xml:space="preserve">B. arrive </w:t>
      </w:r>
      <w:r w:rsidRPr="000A40A4">
        <w:rPr>
          <w:sz w:val="22"/>
          <w:szCs w:val="22"/>
        </w:rPr>
        <w:tab/>
      </w:r>
      <w:r w:rsidRPr="000A40A4">
        <w:rPr>
          <w:sz w:val="22"/>
          <w:szCs w:val="22"/>
        </w:rPr>
        <w:tab/>
      </w:r>
    </w:p>
    <w:p w14:paraId="7B25224C" w14:textId="77777777" w:rsidR="00B43AC5" w:rsidRPr="000A40A4" w:rsidRDefault="00B43AC5" w:rsidP="00B43AC5">
      <w:pPr>
        <w:jc w:val="both"/>
        <w:rPr>
          <w:sz w:val="22"/>
          <w:szCs w:val="22"/>
        </w:rPr>
      </w:pPr>
      <w:r>
        <w:rPr>
          <w:sz w:val="22"/>
          <w:szCs w:val="22"/>
        </w:rPr>
        <w:t xml:space="preserve">      </w:t>
      </w:r>
      <w:r w:rsidRPr="000A40A4">
        <w:rPr>
          <w:sz w:val="22"/>
          <w:szCs w:val="22"/>
        </w:rPr>
        <w:t>C. will arrive</w:t>
      </w:r>
      <w:r w:rsidRPr="000A40A4">
        <w:rPr>
          <w:b/>
          <w:sz w:val="22"/>
          <w:szCs w:val="22"/>
        </w:rPr>
        <w:t xml:space="preserve"> </w:t>
      </w:r>
      <w:r w:rsidRPr="000A40A4">
        <w:rPr>
          <w:b/>
          <w:sz w:val="22"/>
          <w:szCs w:val="22"/>
        </w:rPr>
        <w:tab/>
      </w:r>
      <w:r w:rsidRPr="00601DD7">
        <w:rPr>
          <w:color w:val="FF0000"/>
          <w:sz w:val="22"/>
          <w:szCs w:val="22"/>
        </w:rPr>
        <w:t>D. have arrived</w:t>
      </w:r>
    </w:p>
    <w:p w14:paraId="5AA1C8E6" w14:textId="77777777" w:rsidR="00B43AC5" w:rsidRPr="000A40A4" w:rsidRDefault="00B43AC5" w:rsidP="00B43AC5">
      <w:pPr>
        <w:jc w:val="both"/>
        <w:rPr>
          <w:sz w:val="22"/>
          <w:szCs w:val="22"/>
        </w:rPr>
      </w:pPr>
      <w:r w:rsidRPr="000A40A4">
        <w:rPr>
          <w:b/>
          <w:sz w:val="22"/>
          <w:szCs w:val="22"/>
        </w:rPr>
        <w:t>34:</w:t>
      </w:r>
      <w:r w:rsidRPr="000A40A4">
        <w:rPr>
          <w:sz w:val="22"/>
          <w:szCs w:val="22"/>
        </w:rPr>
        <w:t xml:space="preserve"> </w:t>
      </w:r>
      <w:r w:rsidRPr="00601DD7">
        <w:rPr>
          <w:color w:val="FF0000"/>
          <w:sz w:val="22"/>
          <w:szCs w:val="22"/>
        </w:rPr>
        <w:t>A. which</w:t>
      </w:r>
      <w:r w:rsidRPr="00601DD7">
        <w:rPr>
          <w:color w:val="FF0000"/>
          <w:sz w:val="22"/>
          <w:szCs w:val="22"/>
        </w:rPr>
        <w:tab/>
      </w:r>
      <w:r w:rsidRPr="000A40A4">
        <w:rPr>
          <w:sz w:val="22"/>
          <w:szCs w:val="22"/>
        </w:rPr>
        <w:t>B. that</w:t>
      </w:r>
      <w:r w:rsidRPr="000A40A4">
        <w:rPr>
          <w:sz w:val="22"/>
          <w:szCs w:val="22"/>
        </w:rPr>
        <w:tab/>
        <w:t>C. what</w:t>
      </w:r>
      <w:r w:rsidRPr="000A40A4">
        <w:rPr>
          <w:sz w:val="22"/>
          <w:szCs w:val="22"/>
        </w:rPr>
        <w:tab/>
      </w:r>
      <w:r w:rsidRPr="000A40A4">
        <w:rPr>
          <w:sz w:val="22"/>
          <w:szCs w:val="22"/>
        </w:rPr>
        <w:tab/>
        <w:t>D. and</w:t>
      </w:r>
    </w:p>
    <w:p w14:paraId="0BA5132C" w14:textId="77777777" w:rsidR="00B43AC5" w:rsidRPr="000A40A4" w:rsidRDefault="00B43AC5" w:rsidP="00B43AC5">
      <w:pPr>
        <w:jc w:val="both"/>
        <w:rPr>
          <w:sz w:val="22"/>
          <w:szCs w:val="22"/>
        </w:rPr>
      </w:pPr>
      <w:r w:rsidRPr="000A40A4">
        <w:rPr>
          <w:b/>
          <w:sz w:val="22"/>
          <w:szCs w:val="22"/>
        </w:rPr>
        <w:t>35:</w:t>
      </w:r>
      <w:r w:rsidRPr="000A40A4">
        <w:rPr>
          <w:sz w:val="22"/>
          <w:szCs w:val="22"/>
        </w:rPr>
        <w:t xml:space="preserve"> A. added</w:t>
      </w:r>
      <w:r w:rsidRPr="000A40A4">
        <w:rPr>
          <w:sz w:val="22"/>
          <w:szCs w:val="22"/>
        </w:rPr>
        <w:tab/>
        <w:t>B. counted</w:t>
      </w:r>
      <w:r w:rsidRPr="000A40A4">
        <w:rPr>
          <w:sz w:val="22"/>
          <w:szCs w:val="22"/>
        </w:rPr>
        <w:tab/>
      </w:r>
      <w:r w:rsidRPr="00601DD7">
        <w:rPr>
          <w:color w:val="FF0000"/>
          <w:sz w:val="22"/>
          <w:szCs w:val="22"/>
        </w:rPr>
        <w:t xml:space="preserve">C. subtracted </w:t>
      </w:r>
      <w:r w:rsidRPr="00601DD7">
        <w:rPr>
          <w:color w:val="FF0000"/>
          <w:sz w:val="22"/>
          <w:szCs w:val="22"/>
        </w:rPr>
        <w:tab/>
      </w:r>
      <w:r w:rsidRPr="000A40A4">
        <w:rPr>
          <w:sz w:val="22"/>
          <w:szCs w:val="22"/>
        </w:rPr>
        <w:t>D</w:t>
      </w:r>
      <w:r>
        <w:rPr>
          <w:sz w:val="22"/>
          <w:szCs w:val="22"/>
        </w:rPr>
        <w:t>. reduced</w:t>
      </w:r>
    </w:p>
    <w:p w14:paraId="56DD3CE0" w14:textId="77777777" w:rsidR="00B43AC5" w:rsidRPr="000A40A4" w:rsidRDefault="00B43AC5" w:rsidP="00B43AC5">
      <w:pPr>
        <w:jc w:val="both"/>
        <w:rPr>
          <w:sz w:val="22"/>
          <w:szCs w:val="22"/>
        </w:rPr>
      </w:pPr>
      <w:r w:rsidRPr="000A40A4">
        <w:rPr>
          <w:b/>
          <w:sz w:val="22"/>
          <w:szCs w:val="22"/>
        </w:rPr>
        <w:t>36:</w:t>
      </w:r>
      <w:r w:rsidRPr="000A40A4">
        <w:rPr>
          <w:sz w:val="22"/>
          <w:szCs w:val="22"/>
        </w:rPr>
        <w:t>. A. eats</w:t>
      </w:r>
      <w:r w:rsidRPr="000A40A4">
        <w:rPr>
          <w:sz w:val="22"/>
          <w:szCs w:val="22"/>
        </w:rPr>
        <w:tab/>
        <w:t>B. prefers</w:t>
      </w:r>
      <w:r w:rsidRPr="000A40A4">
        <w:rPr>
          <w:sz w:val="22"/>
          <w:szCs w:val="22"/>
        </w:rPr>
        <w:tab/>
      </w:r>
      <w:r w:rsidRPr="00601DD7">
        <w:rPr>
          <w:color w:val="FF0000"/>
          <w:sz w:val="22"/>
          <w:szCs w:val="22"/>
        </w:rPr>
        <w:t>C. needs</w:t>
      </w:r>
      <w:r>
        <w:rPr>
          <w:sz w:val="22"/>
          <w:szCs w:val="22"/>
        </w:rPr>
        <w:tab/>
      </w:r>
      <w:r w:rsidRPr="000A40A4">
        <w:rPr>
          <w:sz w:val="22"/>
          <w:szCs w:val="22"/>
        </w:rPr>
        <w:t>D. finds</w:t>
      </w:r>
    </w:p>
    <w:p w14:paraId="00753891" w14:textId="77777777" w:rsidR="00B43AC5" w:rsidRPr="000A40A4" w:rsidRDefault="00B43AC5" w:rsidP="00B43AC5">
      <w:pPr>
        <w:jc w:val="both"/>
        <w:rPr>
          <w:sz w:val="22"/>
          <w:szCs w:val="22"/>
        </w:rPr>
      </w:pPr>
      <w:r w:rsidRPr="000A40A4">
        <w:rPr>
          <w:b/>
          <w:sz w:val="22"/>
          <w:szCs w:val="22"/>
        </w:rPr>
        <w:t>37:</w:t>
      </w:r>
      <w:r w:rsidRPr="000A40A4">
        <w:rPr>
          <w:sz w:val="22"/>
          <w:szCs w:val="22"/>
        </w:rPr>
        <w:t xml:space="preserve"> A. does</w:t>
      </w:r>
      <w:r w:rsidRPr="000A40A4">
        <w:rPr>
          <w:sz w:val="22"/>
          <w:szCs w:val="22"/>
        </w:rPr>
        <w:tab/>
      </w:r>
      <w:r w:rsidRPr="00601DD7">
        <w:rPr>
          <w:color w:val="FF0000"/>
          <w:sz w:val="22"/>
          <w:szCs w:val="22"/>
        </w:rPr>
        <w:t>B. makes</w:t>
      </w:r>
      <w:r w:rsidRPr="00601DD7">
        <w:rPr>
          <w:color w:val="FF0000"/>
          <w:sz w:val="22"/>
          <w:szCs w:val="22"/>
        </w:rPr>
        <w:tab/>
      </w:r>
      <w:r w:rsidRPr="000A40A4">
        <w:rPr>
          <w:sz w:val="22"/>
          <w:szCs w:val="22"/>
        </w:rPr>
        <w:t>C. works</w:t>
      </w:r>
      <w:r w:rsidRPr="000A40A4">
        <w:rPr>
          <w:sz w:val="22"/>
          <w:szCs w:val="22"/>
        </w:rPr>
        <w:tab/>
        <w:t>D. feed</w:t>
      </w:r>
    </w:p>
    <w:p w14:paraId="2C07C853" w14:textId="77777777" w:rsidR="00B43AC5" w:rsidRPr="000A40A4" w:rsidRDefault="00B43AC5" w:rsidP="00B43AC5">
      <w:pPr>
        <w:jc w:val="both"/>
        <w:rPr>
          <w:sz w:val="22"/>
          <w:szCs w:val="22"/>
        </w:rPr>
      </w:pPr>
      <w:r w:rsidRPr="000A40A4">
        <w:rPr>
          <w:b/>
          <w:sz w:val="22"/>
          <w:szCs w:val="22"/>
        </w:rPr>
        <w:t>38:</w:t>
      </w:r>
      <w:r w:rsidRPr="000A40A4">
        <w:rPr>
          <w:sz w:val="22"/>
          <w:szCs w:val="22"/>
        </w:rPr>
        <w:t xml:space="preserve"> </w:t>
      </w:r>
      <w:r w:rsidRPr="00601DD7">
        <w:rPr>
          <w:color w:val="FF0000"/>
          <w:sz w:val="22"/>
          <w:szCs w:val="22"/>
        </w:rPr>
        <w:t>A. almost</w:t>
      </w:r>
      <w:r w:rsidRPr="00601DD7">
        <w:rPr>
          <w:color w:val="FF0000"/>
          <w:sz w:val="22"/>
          <w:szCs w:val="22"/>
        </w:rPr>
        <w:tab/>
      </w:r>
      <w:r w:rsidRPr="000A40A4">
        <w:rPr>
          <w:sz w:val="22"/>
          <w:szCs w:val="22"/>
        </w:rPr>
        <w:t>B. hardly</w:t>
      </w:r>
      <w:r w:rsidRPr="000A40A4">
        <w:rPr>
          <w:sz w:val="22"/>
          <w:szCs w:val="22"/>
        </w:rPr>
        <w:tab/>
        <w:t>C. most</w:t>
      </w:r>
      <w:r w:rsidRPr="000A40A4">
        <w:rPr>
          <w:sz w:val="22"/>
          <w:szCs w:val="22"/>
        </w:rPr>
        <w:tab/>
      </w:r>
      <w:r w:rsidRPr="000A40A4">
        <w:rPr>
          <w:sz w:val="22"/>
          <w:szCs w:val="22"/>
        </w:rPr>
        <w:tab/>
        <w:t>D. mostly</w:t>
      </w:r>
    </w:p>
    <w:p w14:paraId="419CF417" w14:textId="77777777" w:rsidR="00B43AC5" w:rsidRPr="000A40A4" w:rsidRDefault="00B43AC5" w:rsidP="00B43AC5">
      <w:pPr>
        <w:jc w:val="both"/>
        <w:rPr>
          <w:sz w:val="22"/>
          <w:szCs w:val="22"/>
        </w:rPr>
      </w:pPr>
      <w:r w:rsidRPr="000A40A4">
        <w:rPr>
          <w:b/>
          <w:sz w:val="22"/>
          <w:szCs w:val="22"/>
        </w:rPr>
        <w:t>39:</w:t>
      </w:r>
      <w:r w:rsidRPr="000A40A4">
        <w:rPr>
          <w:sz w:val="22"/>
          <w:szCs w:val="22"/>
        </w:rPr>
        <w:t xml:space="preserve"> A. onto</w:t>
      </w:r>
      <w:r w:rsidRPr="000A40A4">
        <w:rPr>
          <w:sz w:val="22"/>
          <w:szCs w:val="22"/>
        </w:rPr>
        <w:tab/>
        <w:t>B. in</w:t>
      </w:r>
      <w:r w:rsidRPr="000A40A4">
        <w:rPr>
          <w:sz w:val="22"/>
          <w:szCs w:val="22"/>
        </w:rPr>
        <w:tab/>
      </w:r>
      <w:r w:rsidRPr="000A40A4">
        <w:rPr>
          <w:sz w:val="22"/>
          <w:szCs w:val="22"/>
        </w:rPr>
        <w:tab/>
      </w:r>
      <w:r w:rsidRPr="00601DD7">
        <w:rPr>
          <w:color w:val="FF0000"/>
          <w:sz w:val="22"/>
          <w:szCs w:val="22"/>
        </w:rPr>
        <w:t>C. into</w:t>
      </w:r>
      <w:r w:rsidRPr="00601DD7">
        <w:rPr>
          <w:color w:val="FF0000"/>
          <w:sz w:val="22"/>
          <w:szCs w:val="22"/>
        </w:rPr>
        <w:tab/>
      </w:r>
      <w:r w:rsidRPr="00601DD7">
        <w:rPr>
          <w:color w:val="FF0000"/>
          <w:sz w:val="22"/>
          <w:szCs w:val="22"/>
        </w:rPr>
        <w:tab/>
      </w:r>
      <w:r w:rsidRPr="000A40A4">
        <w:rPr>
          <w:sz w:val="22"/>
          <w:szCs w:val="22"/>
        </w:rPr>
        <w:t>D. from</w:t>
      </w:r>
    </w:p>
    <w:p w14:paraId="3D4CF6D3" w14:textId="77777777" w:rsidR="00B43AC5" w:rsidRDefault="00B43AC5" w:rsidP="00B43AC5">
      <w:pPr>
        <w:jc w:val="both"/>
        <w:rPr>
          <w:sz w:val="22"/>
          <w:szCs w:val="22"/>
        </w:rPr>
      </w:pPr>
      <w:r w:rsidRPr="000A40A4">
        <w:rPr>
          <w:b/>
          <w:sz w:val="22"/>
          <w:szCs w:val="22"/>
        </w:rPr>
        <w:t>40:</w:t>
      </w:r>
      <w:r w:rsidRPr="000A40A4">
        <w:rPr>
          <w:sz w:val="22"/>
          <w:szCs w:val="22"/>
        </w:rPr>
        <w:t xml:space="preserve"> </w:t>
      </w:r>
      <w:r w:rsidRPr="00601DD7">
        <w:rPr>
          <w:color w:val="FF0000"/>
          <w:sz w:val="22"/>
          <w:szCs w:val="22"/>
        </w:rPr>
        <w:t>A. transmitted</w:t>
      </w:r>
      <w:r w:rsidRPr="000A40A4">
        <w:rPr>
          <w:sz w:val="22"/>
          <w:szCs w:val="22"/>
        </w:rPr>
        <w:tab/>
        <w:t>B. order</w:t>
      </w:r>
      <w:r w:rsidRPr="000A40A4">
        <w:rPr>
          <w:sz w:val="22"/>
          <w:szCs w:val="22"/>
        </w:rPr>
        <w:tab/>
      </w:r>
    </w:p>
    <w:p w14:paraId="4CA5E45A" w14:textId="77777777" w:rsidR="00B43AC5" w:rsidRPr="000A40A4" w:rsidRDefault="00B43AC5" w:rsidP="00B43AC5">
      <w:pPr>
        <w:jc w:val="both"/>
        <w:rPr>
          <w:b/>
          <w:sz w:val="22"/>
          <w:szCs w:val="22"/>
        </w:rPr>
      </w:pPr>
      <w:r>
        <w:rPr>
          <w:sz w:val="22"/>
          <w:szCs w:val="22"/>
        </w:rPr>
        <w:t xml:space="preserve">       </w:t>
      </w:r>
      <w:r w:rsidRPr="000A40A4">
        <w:rPr>
          <w:sz w:val="22"/>
          <w:szCs w:val="22"/>
        </w:rPr>
        <w:t>C. broadcast</w:t>
      </w:r>
      <w:r w:rsidRPr="000A40A4">
        <w:rPr>
          <w:sz w:val="22"/>
          <w:szCs w:val="22"/>
        </w:rPr>
        <w:tab/>
      </w:r>
      <w:r>
        <w:rPr>
          <w:sz w:val="22"/>
          <w:szCs w:val="22"/>
        </w:rPr>
        <w:tab/>
      </w:r>
      <w:r w:rsidRPr="000A40A4">
        <w:rPr>
          <w:sz w:val="22"/>
          <w:szCs w:val="22"/>
        </w:rPr>
        <w:t>D. transmit</w:t>
      </w:r>
    </w:p>
    <w:p w14:paraId="13363986" w14:textId="77777777" w:rsidR="00B43AC5" w:rsidRDefault="00B43AC5" w:rsidP="00B43AC5">
      <w:pPr>
        <w:rPr>
          <w:b/>
          <w:bCs/>
          <w:i/>
          <w:iCs/>
          <w:color w:val="000000"/>
          <w:sz w:val="22"/>
          <w:szCs w:val="22"/>
        </w:rPr>
        <w:sectPr w:rsidR="00B43AC5" w:rsidSect="00232920">
          <w:type w:val="continuous"/>
          <w:pgSz w:w="11906" w:h="16838"/>
          <w:pgMar w:top="426" w:right="424" w:bottom="284" w:left="426" w:header="708" w:footer="0" w:gutter="0"/>
          <w:cols w:num="2" w:space="284"/>
          <w:docGrid w:linePitch="360"/>
        </w:sectPr>
      </w:pPr>
    </w:p>
    <w:p w14:paraId="22498194" w14:textId="77777777" w:rsidR="00B43AC5" w:rsidRPr="000A40A4" w:rsidRDefault="00B43AC5" w:rsidP="00B43AC5">
      <w:pPr>
        <w:rPr>
          <w:b/>
          <w:bCs/>
          <w:i/>
          <w:iCs/>
          <w:color w:val="000000"/>
          <w:sz w:val="22"/>
          <w:szCs w:val="22"/>
        </w:rPr>
      </w:pPr>
      <w:r>
        <w:rPr>
          <w:b/>
          <w:bCs/>
          <w:i/>
          <w:iCs/>
          <w:color w:val="000000"/>
          <w:sz w:val="22"/>
          <w:szCs w:val="22"/>
        </w:rPr>
        <w:lastRenderedPageBreak/>
        <w:t xml:space="preserve">Choose </w:t>
      </w:r>
      <w:r w:rsidRPr="000A40A4">
        <w:rPr>
          <w:b/>
          <w:bCs/>
          <w:i/>
          <w:iCs/>
          <w:color w:val="000000"/>
          <w:sz w:val="22"/>
          <w:szCs w:val="22"/>
        </w:rPr>
        <w:t xml:space="preserve">the correct answer to each of the following questions. </w:t>
      </w:r>
    </w:p>
    <w:p w14:paraId="78FCD192" w14:textId="77777777" w:rsidR="00B43AC5" w:rsidRPr="00310A85" w:rsidRDefault="00B43AC5" w:rsidP="00B43AC5">
      <w:pPr>
        <w:rPr>
          <w:sz w:val="22"/>
          <w:szCs w:val="22"/>
        </w:rPr>
      </w:pPr>
      <w:r w:rsidRPr="000A40A4">
        <w:rPr>
          <w:b/>
          <w:sz w:val="22"/>
          <w:szCs w:val="22"/>
        </w:rPr>
        <w:t>41:</w:t>
      </w:r>
      <w:r w:rsidRPr="000A40A4">
        <w:rPr>
          <w:sz w:val="22"/>
          <w:szCs w:val="22"/>
        </w:rPr>
        <w:t xml:space="preserve"> The shop assistant was totally </w:t>
      </w:r>
      <w:r w:rsidRPr="000A40A4">
        <w:rPr>
          <w:sz w:val="22"/>
          <w:szCs w:val="22"/>
          <w:u w:val="single"/>
        </w:rPr>
        <w:t>bewildered</w:t>
      </w:r>
      <w:r w:rsidRPr="000A40A4">
        <w:rPr>
          <w:sz w:val="22"/>
          <w:szCs w:val="22"/>
        </w:rPr>
        <w:t xml:space="preserve"> by the customer’s behavior.</w:t>
      </w:r>
      <w:r w:rsidRPr="000A40A4">
        <w:rPr>
          <w:i/>
          <w:sz w:val="22"/>
          <w:szCs w:val="22"/>
        </w:rPr>
        <w:t xml:space="preserve"> The word </w:t>
      </w:r>
      <w:r w:rsidRPr="000A40A4">
        <w:rPr>
          <w:sz w:val="22"/>
          <w:szCs w:val="22"/>
          <w:u w:val="single"/>
        </w:rPr>
        <w:t>bewildered</w:t>
      </w:r>
      <w:r w:rsidRPr="000A40A4">
        <w:rPr>
          <w:i/>
          <w:sz w:val="22"/>
          <w:szCs w:val="22"/>
        </w:rPr>
        <w:t xml:space="preserve"> is closest in meaning to </w:t>
      </w:r>
    </w:p>
    <w:p w14:paraId="1600C0D5" w14:textId="77777777" w:rsidR="00B43AC5" w:rsidRPr="000A40A4" w:rsidRDefault="00B43AC5" w:rsidP="00B43AC5">
      <w:pPr>
        <w:rPr>
          <w:sz w:val="22"/>
          <w:szCs w:val="22"/>
        </w:rPr>
      </w:pPr>
      <w:r w:rsidRPr="000A40A4">
        <w:rPr>
          <w:sz w:val="22"/>
          <w:szCs w:val="22"/>
        </w:rPr>
        <w:tab/>
        <w:t>A. upset</w:t>
      </w:r>
      <w:r w:rsidRPr="000A40A4">
        <w:rPr>
          <w:sz w:val="22"/>
          <w:szCs w:val="22"/>
        </w:rPr>
        <w:tab/>
      </w:r>
      <w:r w:rsidRPr="000A40A4">
        <w:rPr>
          <w:sz w:val="22"/>
          <w:szCs w:val="22"/>
        </w:rPr>
        <w:tab/>
      </w:r>
      <w:r w:rsidRPr="00601DD7">
        <w:rPr>
          <w:color w:val="FF0000"/>
          <w:sz w:val="22"/>
          <w:szCs w:val="22"/>
        </w:rPr>
        <w:t>B. puzzled</w:t>
      </w:r>
      <w:r w:rsidRPr="00601DD7">
        <w:rPr>
          <w:color w:val="FF0000"/>
          <w:sz w:val="22"/>
          <w:szCs w:val="22"/>
        </w:rPr>
        <w:tab/>
      </w:r>
      <w:r w:rsidRPr="000A40A4">
        <w:rPr>
          <w:sz w:val="22"/>
          <w:szCs w:val="22"/>
        </w:rPr>
        <w:tab/>
        <w:t xml:space="preserve">            C. disgusted</w:t>
      </w:r>
      <w:r w:rsidRPr="000A40A4">
        <w:rPr>
          <w:sz w:val="22"/>
          <w:szCs w:val="22"/>
        </w:rPr>
        <w:tab/>
      </w:r>
      <w:r w:rsidRPr="000A40A4">
        <w:rPr>
          <w:sz w:val="22"/>
          <w:szCs w:val="22"/>
        </w:rPr>
        <w:tab/>
        <w:t xml:space="preserve"> D. angry </w:t>
      </w:r>
    </w:p>
    <w:p w14:paraId="35F26958" w14:textId="77777777" w:rsidR="00B43AC5" w:rsidRPr="00310A85" w:rsidRDefault="00B43AC5" w:rsidP="00B43AC5">
      <w:pPr>
        <w:rPr>
          <w:sz w:val="22"/>
          <w:szCs w:val="22"/>
        </w:rPr>
      </w:pPr>
      <w:r w:rsidRPr="000A40A4">
        <w:rPr>
          <w:b/>
          <w:sz w:val="22"/>
          <w:szCs w:val="22"/>
        </w:rPr>
        <w:t>42:</w:t>
      </w:r>
      <w:r w:rsidRPr="000A40A4">
        <w:rPr>
          <w:sz w:val="22"/>
          <w:szCs w:val="22"/>
        </w:rPr>
        <w:t xml:space="preserve">Some wild animals are </w:t>
      </w:r>
      <w:r w:rsidRPr="000A40A4">
        <w:rPr>
          <w:sz w:val="22"/>
          <w:szCs w:val="22"/>
          <w:u w:val="single"/>
        </w:rPr>
        <w:t>in danger</w:t>
      </w:r>
      <w:r w:rsidRPr="000A40A4">
        <w:rPr>
          <w:sz w:val="22"/>
          <w:szCs w:val="22"/>
        </w:rPr>
        <w:t xml:space="preserve"> in this region.</w:t>
      </w:r>
      <w:r>
        <w:rPr>
          <w:sz w:val="22"/>
          <w:szCs w:val="22"/>
        </w:rPr>
        <w:t xml:space="preserve"> </w:t>
      </w:r>
      <w:r w:rsidRPr="000A40A4">
        <w:rPr>
          <w:i/>
          <w:sz w:val="22"/>
          <w:szCs w:val="22"/>
        </w:rPr>
        <w:t xml:space="preserve">The phrase </w:t>
      </w:r>
      <w:r w:rsidRPr="000A40A4">
        <w:rPr>
          <w:sz w:val="22"/>
          <w:szCs w:val="22"/>
          <w:u w:val="single"/>
        </w:rPr>
        <w:t>in danger</w:t>
      </w:r>
      <w:r w:rsidRPr="000A40A4">
        <w:rPr>
          <w:i/>
          <w:sz w:val="22"/>
          <w:szCs w:val="22"/>
        </w:rPr>
        <w:t xml:space="preserve"> is closest in meaning to </w:t>
      </w:r>
    </w:p>
    <w:p w14:paraId="2FC03720" w14:textId="77777777" w:rsidR="00B43AC5" w:rsidRPr="000A40A4" w:rsidRDefault="00B43AC5" w:rsidP="00B43AC5">
      <w:pPr>
        <w:rPr>
          <w:sz w:val="22"/>
          <w:szCs w:val="22"/>
        </w:rPr>
      </w:pPr>
      <w:r w:rsidRPr="000A40A4">
        <w:rPr>
          <w:sz w:val="22"/>
          <w:szCs w:val="22"/>
        </w:rPr>
        <w:tab/>
        <w:t>A. dangerous</w:t>
      </w:r>
      <w:r w:rsidRPr="000A40A4">
        <w:rPr>
          <w:sz w:val="22"/>
          <w:szCs w:val="22"/>
        </w:rPr>
        <w:tab/>
      </w:r>
      <w:r w:rsidRPr="000A40A4">
        <w:rPr>
          <w:sz w:val="22"/>
          <w:szCs w:val="22"/>
        </w:rPr>
        <w:tab/>
        <w:t>B. likely to cause harm</w:t>
      </w:r>
      <w:r w:rsidRPr="000A40A4">
        <w:rPr>
          <w:sz w:val="22"/>
          <w:szCs w:val="22"/>
        </w:rPr>
        <w:tab/>
      </w:r>
      <w:r>
        <w:rPr>
          <w:sz w:val="22"/>
          <w:szCs w:val="22"/>
        </w:rPr>
        <w:tab/>
      </w:r>
      <w:r w:rsidRPr="00601DD7">
        <w:rPr>
          <w:color w:val="FF0000"/>
          <w:sz w:val="22"/>
          <w:szCs w:val="22"/>
        </w:rPr>
        <w:t>C. likely to be extinct</w:t>
      </w:r>
      <w:r w:rsidRPr="000A40A4">
        <w:rPr>
          <w:sz w:val="22"/>
          <w:szCs w:val="22"/>
        </w:rPr>
        <w:t xml:space="preserve">  D. predators</w:t>
      </w:r>
    </w:p>
    <w:p w14:paraId="7C0F9E83" w14:textId="77777777" w:rsidR="00B43AC5" w:rsidRPr="000A40A4" w:rsidRDefault="00B43AC5" w:rsidP="00B43AC5">
      <w:pPr>
        <w:rPr>
          <w:sz w:val="22"/>
          <w:szCs w:val="22"/>
        </w:rPr>
      </w:pPr>
      <w:r w:rsidRPr="000A40A4">
        <w:rPr>
          <w:b/>
          <w:sz w:val="22"/>
          <w:szCs w:val="22"/>
        </w:rPr>
        <w:t>43:</w:t>
      </w:r>
      <w:r w:rsidRPr="000A40A4">
        <w:rPr>
          <w:sz w:val="22"/>
          <w:szCs w:val="22"/>
        </w:rPr>
        <w:t xml:space="preserve">We offer a speedy and </w:t>
      </w:r>
      <w:r w:rsidRPr="000A40A4">
        <w:rPr>
          <w:sz w:val="22"/>
          <w:szCs w:val="22"/>
          <w:u w:val="single"/>
        </w:rPr>
        <w:t>secure</w:t>
      </w:r>
      <w:r w:rsidRPr="000A40A4">
        <w:rPr>
          <w:sz w:val="22"/>
          <w:szCs w:val="22"/>
        </w:rPr>
        <w:t xml:space="preserve"> service of transferring money in less than 24 hours.</w:t>
      </w:r>
    </w:p>
    <w:p w14:paraId="7E410A43" w14:textId="77777777" w:rsidR="00B43AC5" w:rsidRPr="000A40A4" w:rsidRDefault="00B43AC5" w:rsidP="00B43AC5">
      <w:pPr>
        <w:rPr>
          <w:sz w:val="22"/>
          <w:szCs w:val="22"/>
        </w:rPr>
      </w:pPr>
      <w:r w:rsidRPr="000A40A4">
        <w:rPr>
          <w:i/>
          <w:sz w:val="22"/>
          <w:szCs w:val="22"/>
        </w:rPr>
        <w:t>Which of the following word has the opposite meaning to the word</w:t>
      </w:r>
      <w:r w:rsidRPr="000A40A4">
        <w:rPr>
          <w:sz w:val="22"/>
          <w:szCs w:val="22"/>
        </w:rPr>
        <w:t xml:space="preserve"> </w:t>
      </w:r>
      <w:r w:rsidRPr="000A40A4">
        <w:rPr>
          <w:sz w:val="22"/>
          <w:szCs w:val="22"/>
          <w:u w:val="single"/>
        </w:rPr>
        <w:t>secure?</w:t>
      </w:r>
    </w:p>
    <w:p w14:paraId="2033A427" w14:textId="77777777" w:rsidR="00B43AC5" w:rsidRPr="000A40A4" w:rsidRDefault="00B43AC5" w:rsidP="00B43AC5">
      <w:pPr>
        <w:rPr>
          <w:sz w:val="22"/>
          <w:szCs w:val="22"/>
        </w:rPr>
      </w:pPr>
      <w:r w:rsidRPr="000A40A4">
        <w:rPr>
          <w:sz w:val="22"/>
          <w:szCs w:val="22"/>
        </w:rPr>
        <w:tab/>
      </w:r>
      <w:r w:rsidRPr="00601DD7">
        <w:rPr>
          <w:color w:val="FF0000"/>
          <w:sz w:val="22"/>
          <w:szCs w:val="22"/>
        </w:rPr>
        <w:t>A. unsure</w:t>
      </w:r>
      <w:r>
        <w:rPr>
          <w:sz w:val="22"/>
          <w:szCs w:val="22"/>
        </w:rPr>
        <w:tab/>
      </w:r>
      <w:r>
        <w:rPr>
          <w:sz w:val="22"/>
          <w:szCs w:val="22"/>
        </w:rPr>
        <w:tab/>
      </w:r>
      <w:r w:rsidRPr="000A40A4">
        <w:rPr>
          <w:sz w:val="22"/>
          <w:szCs w:val="22"/>
        </w:rPr>
        <w:t>B. uninterested</w:t>
      </w:r>
      <w:r w:rsidRPr="000A40A4">
        <w:rPr>
          <w:sz w:val="22"/>
          <w:szCs w:val="22"/>
        </w:rPr>
        <w:tab/>
      </w:r>
      <w:r w:rsidRPr="000A40A4">
        <w:rPr>
          <w:sz w:val="22"/>
          <w:szCs w:val="22"/>
        </w:rPr>
        <w:tab/>
      </w:r>
      <w:r>
        <w:rPr>
          <w:sz w:val="22"/>
          <w:szCs w:val="22"/>
        </w:rPr>
        <w:tab/>
      </w:r>
      <w:r w:rsidRPr="000A40A4">
        <w:rPr>
          <w:sz w:val="22"/>
          <w:szCs w:val="22"/>
        </w:rPr>
        <w:t>C. slow</w:t>
      </w:r>
      <w:r w:rsidRPr="000A40A4">
        <w:rPr>
          <w:sz w:val="22"/>
          <w:szCs w:val="22"/>
        </w:rPr>
        <w:tab/>
      </w:r>
      <w:r w:rsidRPr="000A40A4">
        <w:rPr>
          <w:sz w:val="22"/>
          <w:szCs w:val="22"/>
        </w:rPr>
        <w:tab/>
      </w:r>
      <w:r>
        <w:rPr>
          <w:sz w:val="22"/>
          <w:szCs w:val="22"/>
        </w:rPr>
        <w:tab/>
      </w:r>
      <w:r w:rsidRPr="000A40A4">
        <w:rPr>
          <w:sz w:val="22"/>
          <w:szCs w:val="22"/>
        </w:rPr>
        <w:t>D. open</w:t>
      </w:r>
    </w:p>
    <w:p w14:paraId="782D30B9" w14:textId="77777777" w:rsidR="00B43AC5" w:rsidRPr="00310A85" w:rsidRDefault="00B43AC5" w:rsidP="00B43AC5">
      <w:pPr>
        <w:rPr>
          <w:sz w:val="22"/>
          <w:szCs w:val="22"/>
        </w:rPr>
      </w:pPr>
      <w:r w:rsidRPr="000A40A4">
        <w:rPr>
          <w:b/>
          <w:sz w:val="22"/>
          <w:szCs w:val="22"/>
        </w:rPr>
        <w:t>44:</w:t>
      </w:r>
      <w:r w:rsidRPr="000A40A4">
        <w:rPr>
          <w:sz w:val="22"/>
          <w:szCs w:val="22"/>
        </w:rPr>
        <w:t xml:space="preserve">The Red Cross is an international humanitarian agency dedicated to reducing the </w:t>
      </w:r>
      <w:r w:rsidRPr="000A40A4">
        <w:rPr>
          <w:sz w:val="22"/>
          <w:szCs w:val="22"/>
          <w:u w:val="single"/>
        </w:rPr>
        <w:t>sufferings</w:t>
      </w:r>
      <w:r w:rsidRPr="000A40A4">
        <w:rPr>
          <w:sz w:val="22"/>
          <w:szCs w:val="22"/>
        </w:rPr>
        <w:t xml:space="preserve"> of wounded soldiers, civilians and prisoners of war.</w:t>
      </w:r>
      <w:r>
        <w:rPr>
          <w:sz w:val="22"/>
          <w:szCs w:val="22"/>
        </w:rPr>
        <w:t xml:space="preserve"> </w:t>
      </w:r>
      <w:r w:rsidRPr="000A40A4">
        <w:rPr>
          <w:i/>
          <w:sz w:val="22"/>
          <w:szCs w:val="22"/>
        </w:rPr>
        <w:t>Which of the following word has the opposite meaning to the word</w:t>
      </w:r>
      <w:r w:rsidRPr="000A40A4">
        <w:rPr>
          <w:sz w:val="22"/>
          <w:szCs w:val="22"/>
          <w:u w:val="single"/>
        </w:rPr>
        <w:t xml:space="preserve">  sufferings</w:t>
      </w:r>
    </w:p>
    <w:p w14:paraId="78B33120" w14:textId="77777777" w:rsidR="00B43AC5" w:rsidRPr="000A40A4" w:rsidRDefault="00B43AC5" w:rsidP="00B43AC5">
      <w:pPr>
        <w:rPr>
          <w:sz w:val="22"/>
          <w:szCs w:val="22"/>
        </w:rPr>
      </w:pPr>
      <w:r w:rsidRPr="000A40A4">
        <w:rPr>
          <w:sz w:val="22"/>
          <w:szCs w:val="22"/>
        </w:rPr>
        <w:tab/>
      </w:r>
      <w:r w:rsidRPr="00601DD7">
        <w:rPr>
          <w:color w:val="FF0000"/>
          <w:sz w:val="22"/>
          <w:szCs w:val="22"/>
        </w:rPr>
        <w:t>A. happiness</w:t>
      </w:r>
      <w:r w:rsidRPr="000A40A4">
        <w:rPr>
          <w:sz w:val="22"/>
          <w:szCs w:val="22"/>
        </w:rPr>
        <w:tab/>
      </w:r>
      <w:r w:rsidRPr="000A40A4">
        <w:rPr>
          <w:sz w:val="22"/>
          <w:szCs w:val="22"/>
        </w:rPr>
        <w:tab/>
        <w:t>B. pain and sorrow</w:t>
      </w:r>
      <w:r w:rsidRPr="000A40A4">
        <w:rPr>
          <w:sz w:val="22"/>
          <w:szCs w:val="22"/>
        </w:rPr>
        <w:tab/>
      </w:r>
      <w:r w:rsidRPr="000A40A4">
        <w:rPr>
          <w:sz w:val="22"/>
          <w:szCs w:val="22"/>
        </w:rPr>
        <w:tab/>
        <w:t>C. loss</w:t>
      </w:r>
      <w:r w:rsidRPr="000A40A4">
        <w:rPr>
          <w:sz w:val="22"/>
          <w:szCs w:val="22"/>
        </w:rPr>
        <w:tab/>
      </w:r>
      <w:r w:rsidRPr="000A40A4">
        <w:rPr>
          <w:sz w:val="22"/>
          <w:szCs w:val="22"/>
        </w:rPr>
        <w:tab/>
      </w:r>
      <w:r w:rsidRPr="000A40A4">
        <w:rPr>
          <w:sz w:val="22"/>
          <w:szCs w:val="22"/>
        </w:rPr>
        <w:tab/>
        <w:t>D. worry and sadness</w:t>
      </w:r>
    </w:p>
    <w:p w14:paraId="0D7085A6" w14:textId="77777777" w:rsidR="00B43AC5" w:rsidRPr="000A40A4" w:rsidRDefault="00B43AC5" w:rsidP="00B43AC5">
      <w:pPr>
        <w:rPr>
          <w:sz w:val="22"/>
          <w:szCs w:val="22"/>
        </w:rPr>
      </w:pPr>
      <w:r w:rsidRPr="000A40A4">
        <w:rPr>
          <w:b/>
          <w:sz w:val="22"/>
          <w:szCs w:val="22"/>
        </w:rPr>
        <w:t>45:</w:t>
      </w:r>
      <w:r w:rsidRPr="000A40A4">
        <w:rPr>
          <w:sz w:val="22"/>
          <w:szCs w:val="22"/>
        </w:rPr>
        <w:t>Jack: “Hi, Tom. What’s going on?”</w:t>
      </w:r>
      <w:r>
        <w:rPr>
          <w:sz w:val="22"/>
          <w:szCs w:val="22"/>
        </w:rPr>
        <w:tab/>
      </w:r>
      <w:r>
        <w:rPr>
          <w:sz w:val="22"/>
          <w:szCs w:val="22"/>
        </w:rPr>
        <w:tab/>
      </w:r>
      <w:r w:rsidRPr="000A40A4">
        <w:rPr>
          <w:sz w:val="22"/>
          <w:szCs w:val="22"/>
        </w:rPr>
        <w:t>Tom: “ Nothing special, Jack. ____ with you?”</w:t>
      </w:r>
    </w:p>
    <w:p w14:paraId="30C3EFDF" w14:textId="77777777" w:rsidR="00B43AC5" w:rsidRPr="000A40A4" w:rsidRDefault="00B43AC5" w:rsidP="00B43AC5">
      <w:pPr>
        <w:rPr>
          <w:sz w:val="22"/>
          <w:szCs w:val="22"/>
        </w:rPr>
      </w:pPr>
      <w:r w:rsidRPr="000A40A4">
        <w:rPr>
          <w:sz w:val="22"/>
          <w:szCs w:val="22"/>
        </w:rPr>
        <w:tab/>
      </w:r>
      <w:r w:rsidRPr="00601DD7">
        <w:rPr>
          <w:color w:val="FF0000"/>
          <w:sz w:val="22"/>
          <w:szCs w:val="22"/>
        </w:rPr>
        <w:t>A. What’s up</w:t>
      </w:r>
      <w:r w:rsidRPr="00601DD7">
        <w:rPr>
          <w:color w:val="FF0000"/>
          <w:sz w:val="22"/>
          <w:szCs w:val="22"/>
        </w:rPr>
        <w:tab/>
      </w:r>
      <w:r w:rsidRPr="000A40A4">
        <w:rPr>
          <w:sz w:val="22"/>
          <w:szCs w:val="22"/>
        </w:rPr>
        <w:tab/>
        <w:t>B. Have you got something</w:t>
      </w:r>
      <w:r w:rsidRPr="000A40A4">
        <w:rPr>
          <w:sz w:val="22"/>
          <w:szCs w:val="22"/>
        </w:rPr>
        <w:tab/>
        <w:t xml:space="preserve"> C. Nothing new</w:t>
      </w:r>
      <w:r w:rsidRPr="000A40A4">
        <w:rPr>
          <w:sz w:val="22"/>
          <w:szCs w:val="22"/>
        </w:rPr>
        <w:tab/>
        <w:t>D. Not much</w:t>
      </w:r>
    </w:p>
    <w:p w14:paraId="67D60B30" w14:textId="77777777" w:rsidR="00B43AC5" w:rsidRPr="000A40A4" w:rsidRDefault="00B43AC5" w:rsidP="00B43AC5">
      <w:pPr>
        <w:rPr>
          <w:sz w:val="22"/>
          <w:szCs w:val="22"/>
        </w:rPr>
      </w:pPr>
      <w:r w:rsidRPr="000A40A4">
        <w:rPr>
          <w:b/>
          <w:sz w:val="22"/>
          <w:szCs w:val="22"/>
        </w:rPr>
        <w:t>46:</w:t>
      </w:r>
      <w:r w:rsidRPr="000A40A4">
        <w:rPr>
          <w:sz w:val="22"/>
          <w:szCs w:val="22"/>
        </w:rPr>
        <w:t>Don’t lie! You ____ their phone ringing. They haven’t got a phone.</w:t>
      </w:r>
    </w:p>
    <w:p w14:paraId="19780DBA" w14:textId="77777777" w:rsidR="00B43AC5" w:rsidRPr="000A40A4" w:rsidRDefault="00B43AC5" w:rsidP="00B43AC5">
      <w:pPr>
        <w:rPr>
          <w:sz w:val="22"/>
          <w:szCs w:val="22"/>
        </w:rPr>
      </w:pPr>
      <w:r w:rsidRPr="000A40A4">
        <w:rPr>
          <w:sz w:val="22"/>
          <w:szCs w:val="22"/>
        </w:rPr>
        <w:tab/>
        <w:t>A. can’t hear</w:t>
      </w:r>
      <w:r w:rsidRPr="000A40A4">
        <w:rPr>
          <w:sz w:val="22"/>
          <w:szCs w:val="22"/>
        </w:rPr>
        <w:tab/>
      </w:r>
      <w:r w:rsidRPr="000A40A4">
        <w:rPr>
          <w:sz w:val="22"/>
          <w:szCs w:val="22"/>
        </w:rPr>
        <w:tab/>
      </w:r>
      <w:r w:rsidRPr="00601DD7">
        <w:rPr>
          <w:color w:val="FF0000"/>
          <w:sz w:val="22"/>
          <w:szCs w:val="22"/>
        </w:rPr>
        <w:t>B. couldn’t have heard</w:t>
      </w:r>
      <w:r w:rsidRPr="000A40A4">
        <w:rPr>
          <w:sz w:val="22"/>
          <w:szCs w:val="22"/>
        </w:rPr>
        <w:tab/>
      </w:r>
      <w:r>
        <w:rPr>
          <w:sz w:val="22"/>
          <w:szCs w:val="22"/>
        </w:rPr>
        <w:tab/>
      </w:r>
      <w:r w:rsidRPr="000A40A4">
        <w:rPr>
          <w:sz w:val="22"/>
          <w:szCs w:val="22"/>
        </w:rPr>
        <w:t>C. haven’t heard</w:t>
      </w:r>
      <w:r w:rsidRPr="000A40A4">
        <w:rPr>
          <w:sz w:val="22"/>
          <w:szCs w:val="22"/>
        </w:rPr>
        <w:tab/>
        <w:t xml:space="preserve">D. had not heard </w:t>
      </w:r>
    </w:p>
    <w:p w14:paraId="2DB35184" w14:textId="77777777" w:rsidR="00B43AC5" w:rsidRPr="000A40A4" w:rsidRDefault="00B43AC5" w:rsidP="00B43AC5">
      <w:pPr>
        <w:rPr>
          <w:sz w:val="22"/>
          <w:szCs w:val="22"/>
        </w:rPr>
      </w:pPr>
      <w:r w:rsidRPr="000A40A4">
        <w:rPr>
          <w:b/>
          <w:sz w:val="22"/>
          <w:szCs w:val="22"/>
        </w:rPr>
        <w:t>47:</w:t>
      </w:r>
      <w:r w:rsidRPr="000A40A4">
        <w:rPr>
          <w:i/>
          <w:sz w:val="22"/>
          <w:szCs w:val="22"/>
        </w:rPr>
        <w:t xml:space="preserve"> Frank</w:t>
      </w:r>
      <w:r w:rsidRPr="000A40A4">
        <w:rPr>
          <w:sz w:val="22"/>
          <w:szCs w:val="22"/>
        </w:rPr>
        <w:t>: “ Do you know how old I am?”</w:t>
      </w:r>
      <w:r w:rsidRPr="000A40A4">
        <w:rPr>
          <w:sz w:val="22"/>
          <w:szCs w:val="22"/>
        </w:rPr>
        <w:tab/>
      </w:r>
      <w:r w:rsidRPr="000A40A4">
        <w:rPr>
          <w:sz w:val="22"/>
          <w:szCs w:val="22"/>
        </w:rPr>
        <w:tab/>
      </w:r>
      <w:r w:rsidRPr="000A40A4">
        <w:rPr>
          <w:i/>
          <w:sz w:val="22"/>
          <w:szCs w:val="22"/>
        </w:rPr>
        <w:t>Daisy</w:t>
      </w:r>
      <w:r w:rsidRPr="000A40A4">
        <w:rPr>
          <w:sz w:val="22"/>
          <w:szCs w:val="22"/>
        </w:rPr>
        <w:t>: “_____.”</w:t>
      </w:r>
    </w:p>
    <w:p w14:paraId="534B1097" w14:textId="77777777" w:rsidR="00B43AC5" w:rsidRPr="000A40A4" w:rsidRDefault="00B43AC5" w:rsidP="00B43AC5">
      <w:pPr>
        <w:rPr>
          <w:sz w:val="22"/>
          <w:szCs w:val="22"/>
        </w:rPr>
      </w:pPr>
      <w:r w:rsidRPr="000A40A4">
        <w:rPr>
          <w:sz w:val="22"/>
          <w:szCs w:val="22"/>
        </w:rPr>
        <w:tab/>
        <w:t>A. I couldn’t help it</w:t>
      </w:r>
      <w:r w:rsidRPr="000A40A4">
        <w:rPr>
          <w:sz w:val="22"/>
          <w:szCs w:val="22"/>
        </w:rPr>
        <w:tab/>
        <w:t>B. Happy birthday</w:t>
      </w:r>
      <w:r w:rsidRPr="000A40A4">
        <w:rPr>
          <w:sz w:val="22"/>
          <w:szCs w:val="22"/>
        </w:rPr>
        <w:tab/>
      </w:r>
      <w:r w:rsidRPr="000A40A4">
        <w:rPr>
          <w:sz w:val="22"/>
          <w:szCs w:val="22"/>
        </w:rPr>
        <w:tab/>
        <w:t>C. Don’t mention it</w:t>
      </w:r>
      <w:r w:rsidRPr="000A40A4">
        <w:rPr>
          <w:sz w:val="22"/>
          <w:szCs w:val="22"/>
        </w:rPr>
        <w:tab/>
      </w:r>
      <w:r w:rsidRPr="00601DD7">
        <w:rPr>
          <w:color w:val="FF0000"/>
          <w:sz w:val="22"/>
          <w:szCs w:val="22"/>
        </w:rPr>
        <w:t>D. I haven’t a clue</w:t>
      </w:r>
      <w:r w:rsidRPr="000A40A4">
        <w:rPr>
          <w:sz w:val="22"/>
          <w:szCs w:val="22"/>
        </w:rPr>
        <w:t xml:space="preserve"> </w:t>
      </w:r>
    </w:p>
    <w:p w14:paraId="01C85051" w14:textId="77777777" w:rsidR="00B43AC5" w:rsidRPr="000A40A4" w:rsidRDefault="00B43AC5" w:rsidP="00B43AC5">
      <w:pPr>
        <w:rPr>
          <w:sz w:val="22"/>
          <w:szCs w:val="22"/>
        </w:rPr>
      </w:pPr>
      <w:r w:rsidRPr="000A40A4">
        <w:rPr>
          <w:b/>
          <w:sz w:val="22"/>
          <w:szCs w:val="22"/>
        </w:rPr>
        <w:t>48:</w:t>
      </w:r>
      <w:r w:rsidRPr="000A40A4">
        <w:rPr>
          <w:sz w:val="22"/>
          <w:szCs w:val="22"/>
        </w:rPr>
        <w:t xml:space="preserve"> It’s difficult for a sloppy person to live with a ___.</w:t>
      </w:r>
    </w:p>
    <w:p w14:paraId="7CBDF6A2" w14:textId="77777777" w:rsidR="00B43AC5" w:rsidRPr="000A40A4" w:rsidRDefault="00B43AC5" w:rsidP="00B43AC5">
      <w:pPr>
        <w:rPr>
          <w:b/>
          <w:sz w:val="22"/>
          <w:szCs w:val="22"/>
        </w:rPr>
      </w:pPr>
      <w:r w:rsidRPr="000A40A4">
        <w:rPr>
          <w:sz w:val="22"/>
          <w:szCs w:val="22"/>
        </w:rPr>
        <w:tab/>
        <w:t>A. perfect</w:t>
      </w:r>
      <w:r w:rsidRPr="000A40A4">
        <w:rPr>
          <w:sz w:val="22"/>
          <w:szCs w:val="22"/>
        </w:rPr>
        <w:tab/>
      </w:r>
      <w:r w:rsidRPr="000A40A4">
        <w:rPr>
          <w:sz w:val="22"/>
          <w:szCs w:val="22"/>
        </w:rPr>
        <w:tab/>
        <w:t>B. perfection</w:t>
      </w:r>
      <w:r w:rsidRPr="000A40A4">
        <w:rPr>
          <w:sz w:val="22"/>
          <w:szCs w:val="22"/>
        </w:rPr>
        <w:tab/>
      </w:r>
      <w:r w:rsidRPr="000A40A4">
        <w:rPr>
          <w:sz w:val="22"/>
          <w:szCs w:val="22"/>
        </w:rPr>
        <w:tab/>
      </w:r>
      <w:r w:rsidRPr="000A40A4">
        <w:rPr>
          <w:sz w:val="22"/>
          <w:szCs w:val="22"/>
        </w:rPr>
        <w:tab/>
        <w:t>C. perfectionism</w:t>
      </w:r>
      <w:r w:rsidRPr="000A40A4">
        <w:rPr>
          <w:sz w:val="22"/>
          <w:szCs w:val="22"/>
        </w:rPr>
        <w:tab/>
      </w:r>
      <w:r w:rsidRPr="00601DD7">
        <w:rPr>
          <w:color w:val="FF0000"/>
          <w:sz w:val="22"/>
          <w:szCs w:val="22"/>
        </w:rPr>
        <w:t>D. perfectionist</w:t>
      </w:r>
    </w:p>
    <w:p w14:paraId="1EABA270" w14:textId="77777777" w:rsidR="00B43AC5" w:rsidRPr="000A40A4" w:rsidRDefault="00B43AC5" w:rsidP="00B43AC5">
      <w:pPr>
        <w:rPr>
          <w:sz w:val="22"/>
          <w:szCs w:val="22"/>
        </w:rPr>
      </w:pPr>
      <w:r w:rsidRPr="000A40A4">
        <w:rPr>
          <w:b/>
          <w:sz w:val="22"/>
          <w:szCs w:val="22"/>
        </w:rPr>
        <w:t>49:</w:t>
      </w:r>
      <w:r w:rsidRPr="000A40A4">
        <w:rPr>
          <w:sz w:val="22"/>
          <w:szCs w:val="22"/>
        </w:rPr>
        <w:t>Up ____, and the people cheered.</w:t>
      </w:r>
    </w:p>
    <w:p w14:paraId="3983575D" w14:textId="77777777" w:rsidR="00B43AC5" w:rsidRPr="000A40A4" w:rsidRDefault="00B43AC5" w:rsidP="00B43AC5">
      <w:pPr>
        <w:rPr>
          <w:sz w:val="22"/>
          <w:szCs w:val="22"/>
        </w:rPr>
      </w:pPr>
      <w:r w:rsidRPr="000A40A4">
        <w:rPr>
          <w:sz w:val="22"/>
          <w:szCs w:val="22"/>
        </w:rPr>
        <w:tab/>
      </w:r>
      <w:r w:rsidRPr="00601DD7">
        <w:rPr>
          <w:color w:val="FF0000"/>
          <w:sz w:val="22"/>
          <w:szCs w:val="22"/>
        </w:rPr>
        <w:t>A. went the balloon</w:t>
      </w:r>
      <w:r w:rsidRPr="000A40A4">
        <w:rPr>
          <w:sz w:val="22"/>
          <w:szCs w:val="22"/>
        </w:rPr>
        <w:tab/>
        <w:t>B. does the balloon go</w:t>
      </w:r>
      <w:r w:rsidRPr="000A40A4">
        <w:rPr>
          <w:sz w:val="22"/>
          <w:szCs w:val="22"/>
        </w:rPr>
        <w:tab/>
      </w:r>
      <w:r>
        <w:rPr>
          <w:sz w:val="22"/>
          <w:szCs w:val="22"/>
        </w:rPr>
        <w:tab/>
      </w:r>
      <w:r w:rsidRPr="000A40A4">
        <w:rPr>
          <w:sz w:val="22"/>
          <w:szCs w:val="22"/>
        </w:rPr>
        <w:t xml:space="preserve">C. did the balloon go  </w:t>
      </w:r>
      <w:r>
        <w:rPr>
          <w:sz w:val="22"/>
          <w:szCs w:val="22"/>
        </w:rPr>
        <w:tab/>
      </w:r>
      <w:r w:rsidRPr="000A40A4">
        <w:rPr>
          <w:sz w:val="22"/>
          <w:szCs w:val="22"/>
        </w:rPr>
        <w:t>D. goes the balloon</w:t>
      </w:r>
    </w:p>
    <w:p w14:paraId="7EBB58DB" w14:textId="77777777" w:rsidR="00B43AC5" w:rsidRPr="000A40A4" w:rsidRDefault="00B43AC5" w:rsidP="00B43AC5">
      <w:pPr>
        <w:rPr>
          <w:sz w:val="22"/>
          <w:szCs w:val="22"/>
        </w:rPr>
      </w:pPr>
      <w:r w:rsidRPr="000A40A4">
        <w:rPr>
          <w:b/>
          <w:sz w:val="22"/>
          <w:szCs w:val="22"/>
        </w:rPr>
        <w:t xml:space="preserve">50: </w:t>
      </w:r>
      <w:r w:rsidRPr="000A40A4">
        <w:rPr>
          <w:sz w:val="22"/>
          <w:szCs w:val="22"/>
        </w:rPr>
        <w:t xml:space="preserve"> It may be wonderful to own a big, old house, but think of the ___.</w:t>
      </w:r>
    </w:p>
    <w:p w14:paraId="744CD419" w14:textId="77777777" w:rsidR="00B43AC5" w:rsidRPr="000A40A4" w:rsidRDefault="00B43AC5" w:rsidP="00B43AC5">
      <w:pPr>
        <w:rPr>
          <w:sz w:val="22"/>
          <w:szCs w:val="22"/>
        </w:rPr>
      </w:pPr>
      <w:r w:rsidRPr="000A40A4">
        <w:rPr>
          <w:sz w:val="22"/>
          <w:szCs w:val="22"/>
        </w:rPr>
        <w:tab/>
      </w:r>
      <w:r w:rsidRPr="00601DD7">
        <w:rPr>
          <w:color w:val="FF0000"/>
          <w:sz w:val="22"/>
          <w:szCs w:val="22"/>
        </w:rPr>
        <w:t>A. upkeep</w:t>
      </w:r>
      <w:r w:rsidRPr="000A40A4">
        <w:rPr>
          <w:sz w:val="22"/>
          <w:szCs w:val="22"/>
        </w:rPr>
        <w:tab/>
      </w:r>
      <w:r w:rsidRPr="000A40A4">
        <w:rPr>
          <w:sz w:val="22"/>
          <w:szCs w:val="22"/>
        </w:rPr>
        <w:tab/>
        <w:t>B. keep-up</w:t>
      </w:r>
      <w:r w:rsidRPr="000A40A4">
        <w:rPr>
          <w:sz w:val="22"/>
          <w:szCs w:val="22"/>
        </w:rPr>
        <w:tab/>
      </w:r>
      <w:r w:rsidRPr="000A40A4">
        <w:rPr>
          <w:sz w:val="22"/>
          <w:szCs w:val="22"/>
        </w:rPr>
        <w:tab/>
      </w:r>
      <w:r w:rsidRPr="000A40A4">
        <w:rPr>
          <w:sz w:val="22"/>
          <w:szCs w:val="22"/>
        </w:rPr>
        <w:tab/>
        <w:t>C. keep-on</w:t>
      </w:r>
      <w:r w:rsidRPr="000A40A4">
        <w:rPr>
          <w:sz w:val="22"/>
          <w:szCs w:val="22"/>
        </w:rPr>
        <w:tab/>
      </w:r>
      <w:r w:rsidRPr="000A40A4">
        <w:rPr>
          <w:sz w:val="22"/>
          <w:szCs w:val="22"/>
        </w:rPr>
        <w:tab/>
        <w:t xml:space="preserve">D. keep-out </w:t>
      </w:r>
    </w:p>
    <w:p w14:paraId="4271BDBD" w14:textId="77777777" w:rsidR="00B43AC5" w:rsidRPr="00601DD7" w:rsidRDefault="00B43AC5" w:rsidP="00B43AC5">
      <w:pPr>
        <w:rPr>
          <w:b/>
          <w:sz w:val="22"/>
          <w:szCs w:val="22"/>
        </w:rPr>
      </w:pPr>
      <w:r w:rsidRPr="000A40A4">
        <w:rPr>
          <w:b/>
          <w:sz w:val="22"/>
          <w:szCs w:val="22"/>
        </w:rPr>
        <w:t>51:</w:t>
      </w:r>
      <w:r w:rsidRPr="000A40A4">
        <w:rPr>
          <w:sz w:val="22"/>
          <w:szCs w:val="22"/>
        </w:rPr>
        <w:t xml:space="preserve"> Learning English isn’t so difficult; once you ____.</w:t>
      </w:r>
    </w:p>
    <w:p w14:paraId="2088E2D7" w14:textId="77777777" w:rsidR="00B43AC5" w:rsidRPr="000A40A4" w:rsidRDefault="00B43AC5" w:rsidP="00B43AC5">
      <w:pPr>
        <w:rPr>
          <w:sz w:val="22"/>
          <w:szCs w:val="22"/>
        </w:rPr>
      </w:pPr>
      <w:r w:rsidRPr="000A40A4">
        <w:rPr>
          <w:sz w:val="22"/>
          <w:szCs w:val="22"/>
        </w:rPr>
        <w:tab/>
      </w:r>
      <w:r w:rsidRPr="00601DD7">
        <w:rPr>
          <w:color w:val="FF0000"/>
          <w:sz w:val="22"/>
          <w:szCs w:val="22"/>
        </w:rPr>
        <w:t>A. get down to it</w:t>
      </w:r>
      <w:r>
        <w:rPr>
          <w:sz w:val="22"/>
          <w:szCs w:val="22"/>
        </w:rPr>
        <w:tab/>
      </w:r>
      <w:r w:rsidRPr="000A40A4">
        <w:rPr>
          <w:sz w:val="22"/>
          <w:szCs w:val="22"/>
        </w:rPr>
        <w:t>B. get off it</w:t>
      </w:r>
      <w:r w:rsidRPr="000A40A4">
        <w:rPr>
          <w:sz w:val="22"/>
          <w:szCs w:val="22"/>
        </w:rPr>
        <w:tab/>
      </w:r>
      <w:r w:rsidRPr="000A40A4">
        <w:rPr>
          <w:sz w:val="22"/>
          <w:szCs w:val="22"/>
        </w:rPr>
        <w:tab/>
      </w:r>
      <w:r w:rsidRPr="000A40A4">
        <w:rPr>
          <w:sz w:val="22"/>
          <w:szCs w:val="22"/>
        </w:rPr>
        <w:tab/>
        <w:t>C. get on it</w:t>
      </w:r>
      <w:r w:rsidRPr="000A40A4">
        <w:rPr>
          <w:sz w:val="22"/>
          <w:szCs w:val="22"/>
        </w:rPr>
        <w:tab/>
      </w:r>
      <w:r w:rsidRPr="000A40A4">
        <w:rPr>
          <w:sz w:val="22"/>
          <w:szCs w:val="22"/>
        </w:rPr>
        <w:tab/>
        <w:t xml:space="preserve">D. get down with it </w:t>
      </w:r>
    </w:p>
    <w:p w14:paraId="3E730A27" w14:textId="77777777" w:rsidR="00B43AC5" w:rsidRPr="000A40A4" w:rsidRDefault="00B43AC5" w:rsidP="00B43AC5">
      <w:pPr>
        <w:rPr>
          <w:sz w:val="22"/>
          <w:szCs w:val="22"/>
        </w:rPr>
      </w:pPr>
      <w:r w:rsidRPr="000A40A4">
        <w:rPr>
          <w:b/>
          <w:sz w:val="22"/>
          <w:szCs w:val="22"/>
        </w:rPr>
        <w:t>52:</w:t>
      </w:r>
      <w:r w:rsidRPr="000A40A4">
        <w:rPr>
          <w:sz w:val="22"/>
          <w:szCs w:val="22"/>
        </w:rPr>
        <w:t xml:space="preserve"> “I’m sorry I couldn’t come to your party last night.” </w:t>
      </w:r>
      <w:r w:rsidRPr="000A40A4">
        <w:rPr>
          <w:sz w:val="22"/>
          <w:szCs w:val="22"/>
        </w:rPr>
        <w:tab/>
      </w:r>
      <w:r w:rsidRPr="000A40A4">
        <w:rPr>
          <w:sz w:val="22"/>
          <w:szCs w:val="22"/>
        </w:rPr>
        <w:tab/>
        <w:t>“ _____.”</w:t>
      </w:r>
    </w:p>
    <w:p w14:paraId="5E594EE9" w14:textId="77777777" w:rsidR="00B43AC5" w:rsidRPr="000A40A4" w:rsidRDefault="00B43AC5" w:rsidP="00B43AC5">
      <w:pPr>
        <w:rPr>
          <w:sz w:val="22"/>
          <w:szCs w:val="22"/>
        </w:rPr>
      </w:pPr>
      <w:r w:rsidRPr="000A40A4">
        <w:rPr>
          <w:sz w:val="22"/>
          <w:szCs w:val="22"/>
        </w:rPr>
        <w:tab/>
      </w:r>
      <w:r w:rsidRPr="00601DD7">
        <w:rPr>
          <w:color w:val="FF0000"/>
          <w:sz w:val="22"/>
          <w:szCs w:val="22"/>
        </w:rPr>
        <w:t>A. That’s all right</w:t>
      </w:r>
      <w:r>
        <w:rPr>
          <w:sz w:val="22"/>
          <w:szCs w:val="22"/>
        </w:rPr>
        <w:tab/>
        <w:t>B. Excuse me</w:t>
      </w:r>
      <w:r>
        <w:rPr>
          <w:sz w:val="22"/>
          <w:szCs w:val="22"/>
        </w:rPr>
        <w:tab/>
      </w:r>
      <w:r>
        <w:rPr>
          <w:sz w:val="22"/>
          <w:szCs w:val="22"/>
        </w:rPr>
        <w:tab/>
      </w:r>
      <w:r>
        <w:rPr>
          <w:sz w:val="22"/>
          <w:szCs w:val="22"/>
        </w:rPr>
        <w:tab/>
      </w:r>
      <w:r w:rsidRPr="000A40A4">
        <w:rPr>
          <w:sz w:val="22"/>
          <w:szCs w:val="22"/>
        </w:rPr>
        <w:t>C. You’re welcome</w:t>
      </w:r>
      <w:r w:rsidRPr="000A40A4">
        <w:rPr>
          <w:sz w:val="22"/>
          <w:szCs w:val="22"/>
        </w:rPr>
        <w:tab/>
        <w:t>D. Don’t mention it</w:t>
      </w:r>
    </w:p>
    <w:p w14:paraId="23352B32" w14:textId="77777777" w:rsidR="00B43AC5" w:rsidRPr="000A40A4" w:rsidRDefault="00B43AC5" w:rsidP="00B43AC5">
      <w:pPr>
        <w:rPr>
          <w:sz w:val="22"/>
          <w:szCs w:val="22"/>
        </w:rPr>
      </w:pPr>
      <w:r w:rsidRPr="000A40A4">
        <w:rPr>
          <w:b/>
          <w:sz w:val="22"/>
          <w:szCs w:val="22"/>
        </w:rPr>
        <w:t>53:</w:t>
      </w:r>
      <w:r w:rsidRPr="000A40A4">
        <w:rPr>
          <w:sz w:val="22"/>
          <w:szCs w:val="22"/>
        </w:rPr>
        <w:t>. _____, we tried our best to complete it.</w:t>
      </w:r>
    </w:p>
    <w:p w14:paraId="49C6DBE1" w14:textId="77777777" w:rsidR="00B43AC5" w:rsidRPr="000A40A4" w:rsidRDefault="00B43AC5" w:rsidP="00B43AC5">
      <w:pPr>
        <w:rPr>
          <w:sz w:val="22"/>
          <w:szCs w:val="22"/>
        </w:rPr>
      </w:pPr>
      <w:r w:rsidRPr="000A40A4">
        <w:rPr>
          <w:sz w:val="22"/>
          <w:szCs w:val="22"/>
        </w:rPr>
        <w:tab/>
      </w:r>
      <w:r w:rsidRPr="00601DD7">
        <w:rPr>
          <w:color w:val="FF0000"/>
          <w:sz w:val="22"/>
          <w:szCs w:val="22"/>
        </w:rPr>
        <w:t>A. Difficult as the homework was</w:t>
      </w:r>
      <w:r w:rsidRPr="000A40A4">
        <w:rPr>
          <w:sz w:val="22"/>
          <w:szCs w:val="22"/>
        </w:rPr>
        <w:tab/>
        <w:t>B. Despite the homework was difficult</w:t>
      </w:r>
    </w:p>
    <w:p w14:paraId="6CEE21D9" w14:textId="77777777" w:rsidR="00B43AC5" w:rsidRPr="000A40A4" w:rsidRDefault="00B43AC5" w:rsidP="00B43AC5">
      <w:pPr>
        <w:rPr>
          <w:sz w:val="22"/>
          <w:szCs w:val="22"/>
        </w:rPr>
      </w:pPr>
      <w:r w:rsidRPr="000A40A4">
        <w:rPr>
          <w:sz w:val="22"/>
          <w:szCs w:val="22"/>
        </w:rPr>
        <w:tab/>
        <w:t>C. Thanks to the difficult homework</w:t>
      </w:r>
      <w:r w:rsidRPr="000A40A4">
        <w:rPr>
          <w:sz w:val="22"/>
          <w:szCs w:val="22"/>
        </w:rPr>
        <w:tab/>
        <w:t>D. As though the homework was difficult</w:t>
      </w:r>
    </w:p>
    <w:p w14:paraId="06957D3E" w14:textId="77777777" w:rsidR="00B43AC5" w:rsidRPr="000A40A4" w:rsidRDefault="00B43AC5" w:rsidP="00B43AC5">
      <w:pPr>
        <w:rPr>
          <w:sz w:val="22"/>
          <w:szCs w:val="22"/>
        </w:rPr>
      </w:pPr>
      <w:r w:rsidRPr="000A40A4">
        <w:rPr>
          <w:b/>
          <w:sz w:val="22"/>
          <w:szCs w:val="22"/>
        </w:rPr>
        <w:t>54:</w:t>
      </w:r>
      <w:r w:rsidRPr="000A40A4">
        <w:rPr>
          <w:sz w:val="22"/>
          <w:szCs w:val="22"/>
        </w:rPr>
        <w:t xml:space="preserve"> You’re quite right, of course, but ____ you needn’t have been so rude about it.</w:t>
      </w:r>
    </w:p>
    <w:p w14:paraId="2FF26D4B" w14:textId="77777777" w:rsidR="00B43AC5" w:rsidRPr="000A40A4" w:rsidRDefault="00B43AC5" w:rsidP="00B43AC5">
      <w:pPr>
        <w:rPr>
          <w:sz w:val="22"/>
          <w:szCs w:val="22"/>
        </w:rPr>
      </w:pPr>
      <w:r w:rsidRPr="000A40A4">
        <w:rPr>
          <w:sz w:val="22"/>
          <w:szCs w:val="22"/>
        </w:rPr>
        <w:tab/>
        <w:t>A. at once time</w:t>
      </w:r>
      <w:r w:rsidRPr="000A40A4">
        <w:rPr>
          <w:sz w:val="22"/>
          <w:szCs w:val="22"/>
        </w:rPr>
        <w:tab/>
      </w:r>
      <w:r w:rsidRPr="000A40A4">
        <w:rPr>
          <w:sz w:val="22"/>
          <w:szCs w:val="22"/>
        </w:rPr>
        <w:tab/>
        <w:t>B. from time to time</w:t>
      </w:r>
      <w:r w:rsidRPr="000A40A4">
        <w:rPr>
          <w:sz w:val="22"/>
          <w:szCs w:val="22"/>
        </w:rPr>
        <w:tab/>
      </w:r>
      <w:r w:rsidRPr="000A40A4">
        <w:rPr>
          <w:sz w:val="22"/>
          <w:szCs w:val="22"/>
        </w:rPr>
        <w:tab/>
      </w:r>
      <w:r w:rsidRPr="00601DD7">
        <w:rPr>
          <w:color w:val="FF0000"/>
          <w:sz w:val="22"/>
          <w:szCs w:val="22"/>
        </w:rPr>
        <w:t>C. at the same time</w:t>
      </w:r>
      <w:r w:rsidRPr="000A40A4">
        <w:rPr>
          <w:sz w:val="22"/>
          <w:szCs w:val="22"/>
        </w:rPr>
        <w:tab/>
        <w:t>D. at times</w:t>
      </w:r>
    </w:p>
    <w:p w14:paraId="0257B1D0" w14:textId="77777777" w:rsidR="00B43AC5" w:rsidRPr="000A40A4" w:rsidRDefault="00B43AC5" w:rsidP="00B43AC5">
      <w:pPr>
        <w:rPr>
          <w:sz w:val="22"/>
          <w:szCs w:val="22"/>
        </w:rPr>
      </w:pPr>
      <w:r w:rsidRPr="000A40A4">
        <w:rPr>
          <w:b/>
          <w:sz w:val="22"/>
          <w:szCs w:val="22"/>
        </w:rPr>
        <w:t>55:</w:t>
      </w:r>
      <w:r w:rsidRPr="000A40A4">
        <w:rPr>
          <w:sz w:val="22"/>
          <w:szCs w:val="22"/>
        </w:rPr>
        <w:t xml:space="preserve"> ______ had the restaurant opened ____ people were flocking to eat there.</w:t>
      </w:r>
    </w:p>
    <w:p w14:paraId="794D2AB0" w14:textId="77777777" w:rsidR="00B43AC5" w:rsidRPr="000A40A4" w:rsidRDefault="00B43AC5" w:rsidP="00B43AC5">
      <w:pPr>
        <w:rPr>
          <w:sz w:val="22"/>
          <w:szCs w:val="22"/>
        </w:rPr>
      </w:pPr>
      <w:r>
        <w:rPr>
          <w:sz w:val="22"/>
          <w:szCs w:val="22"/>
        </w:rPr>
        <w:tab/>
        <w:t>A. Hardly …than</w:t>
      </w:r>
      <w:r>
        <w:rPr>
          <w:sz w:val="22"/>
          <w:szCs w:val="22"/>
        </w:rPr>
        <w:tab/>
      </w:r>
      <w:r w:rsidRPr="000A40A4">
        <w:rPr>
          <w:sz w:val="22"/>
          <w:szCs w:val="22"/>
        </w:rPr>
        <w:t>B. No sooner…when</w:t>
      </w:r>
      <w:r w:rsidRPr="000A40A4">
        <w:rPr>
          <w:sz w:val="22"/>
          <w:szCs w:val="22"/>
        </w:rPr>
        <w:tab/>
      </w:r>
      <w:r w:rsidRPr="000A40A4">
        <w:rPr>
          <w:sz w:val="22"/>
          <w:szCs w:val="22"/>
        </w:rPr>
        <w:tab/>
      </w:r>
      <w:r w:rsidRPr="00601DD7">
        <w:rPr>
          <w:color w:val="FF0000"/>
          <w:sz w:val="22"/>
          <w:szCs w:val="22"/>
        </w:rPr>
        <w:t>C. No sooner … than</w:t>
      </w:r>
      <w:r w:rsidRPr="000A40A4">
        <w:rPr>
          <w:sz w:val="22"/>
          <w:szCs w:val="22"/>
        </w:rPr>
        <w:t xml:space="preserve"> </w:t>
      </w:r>
      <w:r w:rsidRPr="000A40A4">
        <w:rPr>
          <w:sz w:val="22"/>
          <w:szCs w:val="22"/>
        </w:rPr>
        <w:tab/>
        <w:t xml:space="preserve">D. Hardly …. that </w:t>
      </w:r>
    </w:p>
    <w:p w14:paraId="206B8FA3" w14:textId="77777777" w:rsidR="00B43AC5" w:rsidRPr="000A40A4" w:rsidRDefault="00B43AC5" w:rsidP="00B43AC5">
      <w:pPr>
        <w:rPr>
          <w:sz w:val="22"/>
          <w:szCs w:val="22"/>
        </w:rPr>
      </w:pPr>
      <w:r w:rsidRPr="000A40A4">
        <w:rPr>
          <w:b/>
          <w:sz w:val="22"/>
          <w:szCs w:val="22"/>
        </w:rPr>
        <w:t>56:</w:t>
      </w:r>
      <w:r w:rsidRPr="000A40A4">
        <w:rPr>
          <w:sz w:val="22"/>
          <w:szCs w:val="22"/>
        </w:rPr>
        <w:t>The other driver failed to signal his ____ to turn right so I had to brake suddenly.</w:t>
      </w:r>
    </w:p>
    <w:p w14:paraId="597227C5" w14:textId="77777777" w:rsidR="00B43AC5" w:rsidRPr="000A40A4" w:rsidRDefault="00B43AC5" w:rsidP="00B43AC5">
      <w:pPr>
        <w:rPr>
          <w:sz w:val="22"/>
          <w:szCs w:val="22"/>
        </w:rPr>
      </w:pPr>
      <w:r w:rsidRPr="000A40A4">
        <w:rPr>
          <w:sz w:val="22"/>
          <w:szCs w:val="22"/>
        </w:rPr>
        <w:tab/>
        <w:t>A. purpose</w:t>
      </w:r>
      <w:r w:rsidRPr="000A40A4">
        <w:rPr>
          <w:sz w:val="22"/>
          <w:szCs w:val="22"/>
        </w:rPr>
        <w:tab/>
      </w:r>
      <w:r w:rsidRPr="000A40A4">
        <w:rPr>
          <w:sz w:val="22"/>
          <w:szCs w:val="22"/>
        </w:rPr>
        <w:tab/>
        <w:t>B. idea</w:t>
      </w:r>
      <w:r w:rsidRPr="000A40A4">
        <w:rPr>
          <w:sz w:val="22"/>
          <w:szCs w:val="22"/>
        </w:rPr>
        <w:tab/>
      </w:r>
      <w:r w:rsidRPr="000A40A4">
        <w:rPr>
          <w:sz w:val="22"/>
          <w:szCs w:val="22"/>
        </w:rPr>
        <w:tab/>
      </w:r>
      <w:r w:rsidRPr="000A40A4">
        <w:rPr>
          <w:sz w:val="22"/>
          <w:szCs w:val="22"/>
        </w:rPr>
        <w:tab/>
      </w:r>
      <w:r w:rsidRPr="000A40A4">
        <w:rPr>
          <w:sz w:val="22"/>
          <w:szCs w:val="22"/>
        </w:rPr>
        <w:tab/>
      </w:r>
      <w:r w:rsidRPr="00601DD7">
        <w:rPr>
          <w:color w:val="FF0000"/>
          <w:sz w:val="22"/>
          <w:szCs w:val="22"/>
        </w:rPr>
        <w:t>C. intention</w:t>
      </w:r>
      <w:r w:rsidRPr="000A40A4">
        <w:rPr>
          <w:sz w:val="22"/>
          <w:szCs w:val="22"/>
        </w:rPr>
        <w:tab/>
      </w:r>
      <w:r w:rsidRPr="000A40A4">
        <w:rPr>
          <w:sz w:val="22"/>
          <w:szCs w:val="22"/>
        </w:rPr>
        <w:tab/>
        <w:t>D. design</w:t>
      </w:r>
    </w:p>
    <w:p w14:paraId="0B6C9C51" w14:textId="77777777" w:rsidR="00B43AC5" w:rsidRPr="000A40A4" w:rsidRDefault="00B43AC5" w:rsidP="00B43AC5">
      <w:pPr>
        <w:rPr>
          <w:i/>
          <w:sz w:val="22"/>
          <w:szCs w:val="22"/>
        </w:rPr>
      </w:pPr>
      <w:r w:rsidRPr="000A40A4">
        <w:rPr>
          <w:b/>
          <w:sz w:val="22"/>
          <w:szCs w:val="22"/>
        </w:rPr>
        <w:t>57</w:t>
      </w:r>
      <w:r w:rsidRPr="000A40A4">
        <w:rPr>
          <w:sz w:val="22"/>
          <w:szCs w:val="22"/>
        </w:rPr>
        <w:t xml:space="preserve">: “ What are you going to do next?”     </w:t>
      </w:r>
      <w:r w:rsidRPr="000A40A4">
        <w:rPr>
          <w:i/>
          <w:sz w:val="22"/>
          <w:szCs w:val="22"/>
        </w:rPr>
        <w:t>“ I wish I ____ the answer to that question.”</w:t>
      </w:r>
    </w:p>
    <w:p w14:paraId="60B58A8B" w14:textId="77777777" w:rsidR="00B43AC5" w:rsidRPr="000A40A4" w:rsidRDefault="00B43AC5" w:rsidP="00B43AC5">
      <w:pPr>
        <w:rPr>
          <w:sz w:val="22"/>
          <w:szCs w:val="22"/>
        </w:rPr>
      </w:pPr>
      <w:r w:rsidRPr="000A40A4">
        <w:rPr>
          <w:sz w:val="22"/>
          <w:szCs w:val="22"/>
        </w:rPr>
        <w:tab/>
      </w:r>
      <w:r w:rsidRPr="00601DD7">
        <w:rPr>
          <w:color w:val="FF0000"/>
          <w:sz w:val="22"/>
          <w:szCs w:val="22"/>
        </w:rPr>
        <w:t>A. knew</w:t>
      </w:r>
      <w:r w:rsidRPr="000A40A4">
        <w:rPr>
          <w:b/>
          <w:sz w:val="22"/>
          <w:szCs w:val="22"/>
        </w:rPr>
        <w:tab/>
      </w:r>
      <w:r>
        <w:rPr>
          <w:sz w:val="22"/>
          <w:szCs w:val="22"/>
        </w:rPr>
        <w:tab/>
      </w:r>
      <w:r w:rsidRPr="000A40A4">
        <w:rPr>
          <w:sz w:val="22"/>
          <w:szCs w:val="22"/>
        </w:rPr>
        <w:t>B. had known</w:t>
      </w:r>
      <w:r w:rsidRPr="000A40A4">
        <w:rPr>
          <w:sz w:val="22"/>
          <w:szCs w:val="22"/>
        </w:rPr>
        <w:tab/>
      </w:r>
      <w:r w:rsidRPr="000A40A4">
        <w:rPr>
          <w:sz w:val="22"/>
          <w:szCs w:val="22"/>
        </w:rPr>
        <w:tab/>
      </w:r>
      <w:r w:rsidRPr="000A40A4">
        <w:rPr>
          <w:sz w:val="22"/>
          <w:szCs w:val="22"/>
        </w:rPr>
        <w:tab/>
        <w:t>C. would know</w:t>
      </w:r>
      <w:r w:rsidRPr="000A40A4">
        <w:rPr>
          <w:sz w:val="22"/>
          <w:szCs w:val="22"/>
        </w:rPr>
        <w:tab/>
      </w:r>
      <w:r w:rsidRPr="000A40A4">
        <w:rPr>
          <w:sz w:val="22"/>
          <w:szCs w:val="22"/>
        </w:rPr>
        <w:tab/>
        <w:t xml:space="preserve">D. will know </w:t>
      </w:r>
    </w:p>
    <w:p w14:paraId="2F90DC66" w14:textId="77777777" w:rsidR="00B43AC5" w:rsidRPr="000A40A4" w:rsidRDefault="00B43AC5" w:rsidP="00B43AC5">
      <w:pPr>
        <w:rPr>
          <w:sz w:val="22"/>
          <w:szCs w:val="22"/>
        </w:rPr>
      </w:pPr>
      <w:r w:rsidRPr="000A40A4">
        <w:rPr>
          <w:b/>
          <w:sz w:val="22"/>
          <w:szCs w:val="22"/>
        </w:rPr>
        <w:t>58:</w:t>
      </w:r>
      <w:r w:rsidRPr="000A40A4">
        <w:rPr>
          <w:sz w:val="22"/>
          <w:szCs w:val="22"/>
        </w:rPr>
        <w:t>There was ____ evidence to bring charges against the man.</w:t>
      </w:r>
    </w:p>
    <w:p w14:paraId="63641017" w14:textId="77777777" w:rsidR="00B43AC5" w:rsidRPr="000A40A4" w:rsidRDefault="00B43AC5" w:rsidP="00B43AC5">
      <w:pPr>
        <w:rPr>
          <w:sz w:val="22"/>
          <w:szCs w:val="22"/>
        </w:rPr>
      </w:pPr>
      <w:r w:rsidRPr="000A40A4">
        <w:rPr>
          <w:sz w:val="22"/>
          <w:szCs w:val="22"/>
        </w:rPr>
        <w:tab/>
        <w:t>A. insubstantial</w:t>
      </w:r>
      <w:r w:rsidRPr="000A40A4">
        <w:rPr>
          <w:sz w:val="22"/>
          <w:szCs w:val="22"/>
        </w:rPr>
        <w:tab/>
      </w:r>
      <w:r w:rsidRPr="000A40A4">
        <w:rPr>
          <w:sz w:val="22"/>
          <w:szCs w:val="22"/>
        </w:rPr>
        <w:tab/>
        <w:t>B. interior</w:t>
      </w:r>
      <w:r w:rsidRPr="000A40A4">
        <w:rPr>
          <w:sz w:val="22"/>
          <w:szCs w:val="22"/>
        </w:rPr>
        <w:tab/>
      </w:r>
      <w:r w:rsidRPr="000A40A4">
        <w:rPr>
          <w:sz w:val="22"/>
          <w:szCs w:val="22"/>
        </w:rPr>
        <w:tab/>
      </w:r>
      <w:r w:rsidRPr="000A40A4">
        <w:rPr>
          <w:sz w:val="22"/>
          <w:szCs w:val="22"/>
        </w:rPr>
        <w:tab/>
        <w:t>C. ineffective</w:t>
      </w:r>
      <w:r w:rsidRPr="000A40A4">
        <w:rPr>
          <w:sz w:val="22"/>
          <w:szCs w:val="22"/>
        </w:rPr>
        <w:tab/>
      </w:r>
      <w:r w:rsidRPr="000A40A4">
        <w:rPr>
          <w:sz w:val="22"/>
          <w:szCs w:val="22"/>
        </w:rPr>
        <w:tab/>
      </w:r>
      <w:r w:rsidRPr="00601DD7">
        <w:rPr>
          <w:color w:val="FF0000"/>
          <w:sz w:val="22"/>
          <w:szCs w:val="22"/>
        </w:rPr>
        <w:t>D. insufficient</w:t>
      </w:r>
    </w:p>
    <w:p w14:paraId="10CA36CC" w14:textId="77777777" w:rsidR="00B43AC5" w:rsidRPr="000A40A4" w:rsidRDefault="00B43AC5" w:rsidP="00B43AC5">
      <w:pPr>
        <w:rPr>
          <w:sz w:val="22"/>
          <w:szCs w:val="22"/>
        </w:rPr>
      </w:pPr>
      <w:r w:rsidRPr="000A40A4">
        <w:rPr>
          <w:b/>
          <w:sz w:val="22"/>
          <w:szCs w:val="22"/>
        </w:rPr>
        <w:t>59:</w:t>
      </w:r>
      <w:r w:rsidRPr="000A40A4">
        <w:rPr>
          <w:sz w:val="22"/>
          <w:szCs w:val="22"/>
        </w:rPr>
        <w:t xml:space="preserve">  What a ____!</w:t>
      </w:r>
    </w:p>
    <w:p w14:paraId="38A4EDED" w14:textId="77777777" w:rsidR="00B43AC5" w:rsidRPr="000A40A4" w:rsidRDefault="00B43AC5" w:rsidP="00B43AC5">
      <w:pPr>
        <w:ind w:firstLine="720"/>
        <w:rPr>
          <w:sz w:val="22"/>
          <w:szCs w:val="22"/>
        </w:rPr>
      </w:pPr>
      <w:r w:rsidRPr="000A40A4">
        <w:rPr>
          <w:sz w:val="22"/>
          <w:szCs w:val="22"/>
        </w:rPr>
        <w:t>A. new small nice car</w:t>
      </w:r>
      <w:r w:rsidRPr="000A40A4">
        <w:rPr>
          <w:sz w:val="22"/>
          <w:szCs w:val="22"/>
        </w:rPr>
        <w:tab/>
      </w:r>
      <w:r w:rsidRPr="00601DD7">
        <w:rPr>
          <w:color w:val="FF0000"/>
          <w:sz w:val="22"/>
          <w:szCs w:val="22"/>
        </w:rPr>
        <w:t>B. nice small new car</w:t>
      </w:r>
      <w:r w:rsidRPr="000A40A4">
        <w:rPr>
          <w:sz w:val="22"/>
          <w:szCs w:val="22"/>
        </w:rPr>
        <w:tab/>
      </w:r>
      <w:r>
        <w:rPr>
          <w:sz w:val="22"/>
          <w:szCs w:val="22"/>
        </w:rPr>
        <w:tab/>
      </w:r>
      <w:r w:rsidRPr="000A40A4">
        <w:rPr>
          <w:sz w:val="22"/>
          <w:szCs w:val="22"/>
        </w:rPr>
        <w:t>C.</w:t>
      </w:r>
      <w:r>
        <w:rPr>
          <w:sz w:val="22"/>
          <w:szCs w:val="22"/>
        </w:rPr>
        <w:t xml:space="preserve"> new nice car, that is small</w:t>
      </w:r>
      <w:r>
        <w:rPr>
          <w:sz w:val="22"/>
          <w:szCs w:val="22"/>
        </w:rPr>
        <w:tab/>
      </w:r>
      <w:r w:rsidRPr="000A40A4">
        <w:rPr>
          <w:sz w:val="22"/>
          <w:szCs w:val="22"/>
        </w:rPr>
        <w:t>D. car new nice and small</w:t>
      </w:r>
    </w:p>
    <w:p w14:paraId="2A487152" w14:textId="77777777" w:rsidR="00B43AC5" w:rsidRPr="000A40A4" w:rsidRDefault="00B43AC5" w:rsidP="00B43AC5">
      <w:pPr>
        <w:rPr>
          <w:sz w:val="22"/>
          <w:szCs w:val="22"/>
        </w:rPr>
      </w:pPr>
      <w:r w:rsidRPr="000A40A4">
        <w:rPr>
          <w:b/>
          <w:sz w:val="22"/>
          <w:szCs w:val="22"/>
        </w:rPr>
        <w:t>60:</w:t>
      </w:r>
      <w:r w:rsidRPr="000A40A4">
        <w:rPr>
          <w:sz w:val="22"/>
          <w:szCs w:val="22"/>
        </w:rPr>
        <w:t xml:space="preserve"> His parents hostile attitude ___ him to leave home .</w:t>
      </w:r>
    </w:p>
    <w:p w14:paraId="3830108F" w14:textId="77777777" w:rsidR="00B43AC5" w:rsidRPr="000A40A4" w:rsidRDefault="00B43AC5" w:rsidP="00B43AC5">
      <w:pPr>
        <w:rPr>
          <w:sz w:val="22"/>
          <w:szCs w:val="22"/>
        </w:rPr>
      </w:pPr>
      <w:r w:rsidRPr="000A40A4">
        <w:rPr>
          <w:sz w:val="22"/>
          <w:szCs w:val="22"/>
        </w:rPr>
        <w:tab/>
        <w:t>A. drove</w:t>
      </w:r>
      <w:r w:rsidRPr="000A40A4">
        <w:rPr>
          <w:sz w:val="22"/>
          <w:szCs w:val="22"/>
        </w:rPr>
        <w:tab/>
      </w:r>
      <w:r w:rsidRPr="000A40A4">
        <w:rPr>
          <w:sz w:val="22"/>
          <w:szCs w:val="22"/>
        </w:rPr>
        <w:tab/>
      </w:r>
      <w:r w:rsidRPr="00601DD7">
        <w:rPr>
          <w:color w:val="FF0000"/>
          <w:sz w:val="22"/>
          <w:szCs w:val="22"/>
        </w:rPr>
        <w:t>B. urged</w:t>
      </w:r>
      <w:r w:rsidRPr="000A40A4">
        <w:rPr>
          <w:sz w:val="22"/>
          <w:szCs w:val="22"/>
        </w:rPr>
        <w:tab/>
      </w:r>
      <w:r w:rsidRPr="000A40A4">
        <w:rPr>
          <w:sz w:val="22"/>
          <w:szCs w:val="22"/>
        </w:rPr>
        <w:tab/>
        <w:t xml:space="preserve">          </w:t>
      </w:r>
      <w:r>
        <w:rPr>
          <w:sz w:val="22"/>
          <w:szCs w:val="22"/>
        </w:rPr>
        <w:tab/>
      </w:r>
      <w:r w:rsidRPr="000A40A4">
        <w:rPr>
          <w:sz w:val="22"/>
          <w:szCs w:val="22"/>
        </w:rPr>
        <w:t xml:space="preserve"> C. made</w:t>
      </w:r>
      <w:r w:rsidRPr="000A40A4">
        <w:rPr>
          <w:sz w:val="22"/>
          <w:szCs w:val="22"/>
        </w:rPr>
        <w:tab/>
      </w:r>
      <w:r w:rsidRPr="000A40A4">
        <w:rPr>
          <w:sz w:val="22"/>
          <w:szCs w:val="22"/>
        </w:rPr>
        <w:tab/>
        <w:t xml:space="preserve"> D. suggested </w:t>
      </w:r>
    </w:p>
    <w:p w14:paraId="26F81983" w14:textId="77777777" w:rsidR="00B43AC5" w:rsidRPr="000A40A4" w:rsidRDefault="00B43AC5" w:rsidP="00B43AC5">
      <w:pPr>
        <w:rPr>
          <w:sz w:val="22"/>
          <w:szCs w:val="22"/>
        </w:rPr>
      </w:pPr>
      <w:r w:rsidRPr="000A40A4">
        <w:rPr>
          <w:b/>
          <w:sz w:val="22"/>
          <w:szCs w:val="22"/>
        </w:rPr>
        <w:t>61:</w:t>
      </w:r>
      <w:r w:rsidRPr="000A40A4">
        <w:rPr>
          <w:sz w:val="22"/>
          <w:szCs w:val="22"/>
        </w:rPr>
        <w:t>. I recommend that the student ____ his composition as soon as possible.</w:t>
      </w:r>
    </w:p>
    <w:p w14:paraId="16F78F15" w14:textId="77777777" w:rsidR="00B43AC5" w:rsidRPr="000A40A4" w:rsidRDefault="00B43AC5" w:rsidP="00B43AC5">
      <w:pPr>
        <w:rPr>
          <w:sz w:val="22"/>
          <w:szCs w:val="22"/>
        </w:rPr>
      </w:pPr>
      <w:r w:rsidRPr="000A40A4">
        <w:rPr>
          <w:sz w:val="22"/>
          <w:szCs w:val="22"/>
        </w:rPr>
        <w:tab/>
        <w:t>A. finishes writing</w:t>
      </w:r>
      <w:r w:rsidRPr="000A40A4">
        <w:rPr>
          <w:sz w:val="22"/>
          <w:szCs w:val="22"/>
        </w:rPr>
        <w:tab/>
        <w:t>B. should finish the writing</w:t>
      </w:r>
      <w:r w:rsidRPr="000A40A4">
        <w:rPr>
          <w:sz w:val="22"/>
          <w:szCs w:val="22"/>
        </w:rPr>
        <w:tab/>
      </w:r>
      <w:r w:rsidRPr="00601DD7">
        <w:rPr>
          <w:color w:val="FF0000"/>
          <w:sz w:val="22"/>
          <w:szCs w:val="22"/>
        </w:rPr>
        <w:t xml:space="preserve"> C. finish writing</w:t>
      </w:r>
      <w:r w:rsidRPr="000A40A4">
        <w:rPr>
          <w:sz w:val="22"/>
          <w:szCs w:val="22"/>
        </w:rPr>
        <w:tab/>
        <w:t xml:space="preserve"> D. finished writing </w:t>
      </w:r>
    </w:p>
    <w:p w14:paraId="3238DFF6" w14:textId="77777777" w:rsidR="00B43AC5" w:rsidRPr="000A40A4" w:rsidRDefault="00B43AC5" w:rsidP="00B43AC5">
      <w:pPr>
        <w:rPr>
          <w:sz w:val="22"/>
          <w:szCs w:val="22"/>
        </w:rPr>
      </w:pPr>
      <w:r w:rsidRPr="000A40A4">
        <w:rPr>
          <w:b/>
          <w:sz w:val="22"/>
          <w:szCs w:val="22"/>
        </w:rPr>
        <w:t>62:</w:t>
      </w:r>
      <w:r w:rsidRPr="000A40A4">
        <w:rPr>
          <w:sz w:val="22"/>
          <w:szCs w:val="22"/>
        </w:rPr>
        <w:t xml:space="preserve"> Hearing-aid devices are very helpful for ________ are hard of hearing.</w:t>
      </w:r>
    </w:p>
    <w:p w14:paraId="4AF4B735" w14:textId="77777777" w:rsidR="00B43AC5" w:rsidRPr="000A40A4" w:rsidRDefault="00B43AC5" w:rsidP="00B43AC5">
      <w:pPr>
        <w:rPr>
          <w:bCs/>
          <w:sz w:val="22"/>
          <w:szCs w:val="22"/>
        </w:rPr>
      </w:pPr>
      <w:r w:rsidRPr="000A40A4">
        <w:rPr>
          <w:sz w:val="22"/>
          <w:szCs w:val="22"/>
        </w:rPr>
        <w:tab/>
      </w:r>
      <w:r w:rsidRPr="000A40A4">
        <w:rPr>
          <w:bCs/>
          <w:sz w:val="22"/>
          <w:szCs w:val="22"/>
        </w:rPr>
        <w:t xml:space="preserve">A. those </w:t>
      </w:r>
      <w:r w:rsidRPr="000A40A4">
        <w:rPr>
          <w:bCs/>
          <w:sz w:val="22"/>
          <w:szCs w:val="22"/>
        </w:rPr>
        <w:tab/>
      </w:r>
      <w:r>
        <w:rPr>
          <w:bCs/>
          <w:sz w:val="22"/>
          <w:szCs w:val="22"/>
        </w:rPr>
        <w:tab/>
      </w:r>
      <w:r w:rsidRPr="00601DD7">
        <w:rPr>
          <w:bCs/>
          <w:color w:val="FF0000"/>
          <w:sz w:val="22"/>
          <w:szCs w:val="22"/>
        </w:rPr>
        <w:t>B. those who</w:t>
      </w:r>
      <w:r w:rsidRPr="00601DD7">
        <w:rPr>
          <w:bCs/>
          <w:color w:val="FF0000"/>
          <w:sz w:val="22"/>
          <w:szCs w:val="22"/>
        </w:rPr>
        <w:tab/>
      </w:r>
      <w:r>
        <w:rPr>
          <w:bCs/>
          <w:sz w:val="22"/>
          <w:szCs w:val="22"/>
        </w:rPr>
        <w:tab/>
      </w:r>
      <w:r>
        <w:rPr>
          <w:bCs/>
          <w:sz w:val="22"/>
          <w:szCs w:val="22"/>
        </w:rPr>
        <w:tab/>
      </w:r>
      <w:r w:rsidRPr="000A40A4">
        <w:rPr>
          <w:bCs/>
          <w:sz w:val="22"/>
          <w:szCs w:val="22"/>
        </w:rPr>
        <w:t>C. people</w:t>
      </w:r>
      <w:r w:rsidRPr="000A40A4">
        <w:rPr>
          <w:bCs/>
          <w:sz w:val="22"/>
          <w:szCs w:val="22"/>
        </w:rPr>
        <w:tab/>
      </w:r>
      <w:r>
        <w:rPr>
          <w:bCs/>
          <w:sz w:val="22"/>
          <w:szCs w:val="22"/>
        </w:rPr>
        <w:tab/>
      </w:r>
      <w:r w:rsidRPr="000A40A4">
        <w:rPr>
          <w:bCs/>
          <w:sz w:val="22"/>
          <w:szCs w:val="22"/>
        </w:rPr>
        <w:t>D. who</w:t>
      </w:r>
    </w:p>
    <w:p w14:paraId="29255A1A" w14:textId="77777777" w:rsidR="00B43AC5" w:rsidRPr="000A40A4" w:rsidRDefault="00B43AC5" w:rsidP="00B43AC5">
      <w:pPr>
        <w:rPr>
          <w:sz w:val="22"/>
          <w:szCs w:val="22"/>
        </w:rPr>
      </w:pPr>
      <w:r w:rsidRPr="000A40A4">
        <w:rPr>
          <w:b/>
          <w:sz w:val="22"/>
          <w:szCs w:val="22"/>
        </w:rPr>
        <w:t>63:</w:t>
      </w:r>
      <w:r w:rsidRPr="000A40A4">
        <w:rPr>
          <w:sz w:val="22"/>
          <w:szCs w:val="22"/>
        </w:rPr>
        <w:t xml:space="preserve"> We should study hard ___________ our parents can be proud of us.</w:t>
      </w:r>
    </w:p>
    <w:p w14:paraId="18FE55DD" w14:textId="77777777" w:rsidR="00B43AC5" w:rsidRPr="000A40A4" w:rsidRDefault="00B43AC5" w:rsidP="00B43AC5">
      <w:pPr>
        <w:rPr>
          <w:b/>
          <w:bCs/>
          <w:sz w:val="22"/>
          <w:szCs w:val="22"/>
        </w:rPr>
      </w:pPr>
      <w:r w:rsidRPr="000A40A4">
        <w:rPr>
          <w:sz w:val="22"/>
          <w:szCs w:val="22"/>
        </w:rPr>
        <w:tab/>
      </w:r>
      <w:r w:rsidRPr="000A40A4">
        <w:rPr>
          <w:bCs/>
          <w:sz w:val="22"/>
          <w:szCs w:val="22"/>
        </w:rPr>
        <w:t>A. so as to</w:t>
      </w:r>
      <w:r w:rsidRPr="000A40A4">
        <w:rPr>
          <w:bCs/>
          <w:sz w:val="22"/>
          <w:szCs w:val="22"/>
        </w:rPr>
        <w:tab/>
      </w:r>
      <w:r>
        <w:rPr>
          <w:bCs/>
          <w:sz w:val="22"/>
          <w:szCs w:val="22"/>
        </w:rPr>
        <w:tab/>
      </w:r>
      <w:r w:rsidRPr="000A40A4">
        <w:rPr>
          <w:bCs/>
          <w:sz w:val="22"/>
          <w:szCs w:val="22"/>
        </w:rPr>
        <w:t>B. in order that</w:t>
      </w:r>
      <w:r w:rsidRPr="000A40A4">
        <w:rPr>
          <w:bCs/>
          <w:sz w:val="22"/>
          <w:szCs w:val="22"/>
        </w:rPr>
        <w:tab/>
      </w:r>
      <w:r>
        <w:rPr>
          <w:bCs/>
          <w:sz w:val="22"/>
          <w:szCs w:val="22"/>
        </w:rPr>
        <w:tab/>
      </w:r>
      <w:r>
        <w:rPr>
          <w:bCs/>
          <w:sz w:val="22"/>
          <w:szCs w:val="22"/>
        </w:rPr>
        <w:tab/>
      </w:r>
      <w:r w:rsidRPr="000A40A4">
        <w:rPr>
          <w:bCs/>
          <w:sz w:val="22"/>
          <w:szCs w:val="22"/>
        </w:rPr>
        <w:t xml:space="preserve">C. as that </w:t>
      </w:r>
      <w:r w:rsidRPr="000A40A4">
        <w:rPr>
          <w:bCs/>
          <w:sz w:val="22"/>
          <w:szCs w:val="22"/>
        </w:rPr>
        <w:tab/>
      </w:r>
      <w:r>
        <w:rPr>
          <w:bCs/>
          <w:sz w:val="22"/>
          <w:szCs w:val="22"/>
        </w:rPr>
        <w:tab/>
      </w:r>
      <w:r w:rsidRPr="00601DD7">
        <w:rPr>
          <w:bCs/>
          <w:color w:val="FF0000"/>
          <w:sz w:val="22"/>
          <w:szCs w:val="22"/>
        </w:rPr>
        <w:t>D. in order to</w:t>
      </w:r>
    </w:p>
    <w:p w14:paraId="7030BE86" w14:textId="77777777" w:rsidR="00B43AC5" w:rsidRPr="000A40A4" w:rsidRDefault="00B43AC5" w:rsidP="00B43AC5">
      <w:pPr>
        <w:rPr>
          <w:sz w:val="22"/>
          <w:szCs w:val="22"/>
        </w:rPr>
      </w:pPr>
      <w:r w:rsidRPr="000A40A4">
        <w:rPr>
          <w:b/>
          <w:sz w:val="22"/>
          <w:szCs w:val="22"/>
        </w:rPr>
        <w:t>64:</w:t>
      </w:r>
      <w:r w:rsidRPr="000A40A4">
        <w:rPr>
          <w:sz w:val="22"/>
          <w:szCs w:val="22"/>
        </w:rPr>
        <w:t xml:space="preserve"> As soon as I ___________ my assignment, I'll show you how to solve that problem.</w:t>
      </w:r>
    </w:p>
    <w:p w14:paraId="190A0036" w14:textId="77777777" w:rsidR="00B43AC5" w:rsidRPr="000A40A4" w:rsidRDefault="00B43AC5" w:rsidP="00B43AC5">
      <w:pPr>
        <w:rPr>
          <w:bCs/>
          <w:sz w:val="22"/>
          <w:szCs w:val="22"/>
        </w:rPr>
      </w:pPr>
      <w:r w:rsidRPr="000A40A4">
        <w:rPr>
          <w:sz w:val="22"/>
          <w:szCs w:val="22"/>
        </w:rPr>
        <w:tab/>
      </w:r>
      <w:r w:rsidRPr="00601DD7">
        <w:rPr>
          <w:bCs/>
          <w:color w:val="FF0000"/>
          <w:sz w:val="22"/>
          <w:szCs w:val="22"/>
        </w:rPr>
        <w:t>A. have finished</w:t>
      </w:r>
      <w:r w:rsidRPr="000A40A4">
        <w:rPr>
          <w:bCs/>
          <w:sz w:val="22"/>
          <w:szCs w:val="22"/>
        </w:rPr>
        <w:t xml:space="preserve"> </w:t>
      </w:r>
      <w:r w:rsidRPr="000A40A4">
        <w:rPr>
          <w:bCs/>
          <w:sz w:val="22"/>
          <w:szCs w:val="22"/>
        </w:rPr>
        <w:tab/>
        <w:t>B. will finish</w:t>
      </w:r>
      <w:r w:rsidRPr="000A40A4">
        <w:rPr>
          <w:bCs/>
          <w:sz w:val="22"/>
          <w:szCs w:val="22"/>
        </w:rPr>
        <w:tab/>
      </w:r>
      <w:r>
        <w:rPr>
          <w:bCs/>
          <w:sz w:val="22"/>
          <w:szCs w:val="22"/>
        </w:rPr>
        <w:tab/>
      </w:r>
      <w:r>
        <w:rPr>
          <w:bCs/>
          <w:sz w:val="22"/>
          <w:szCs w:val="22"/>
        </w:rPr>
        <w:tab/>
      </w:r>
      <w:r w:rsidRPr="000A40A4">
        <w:rPr>
          <w:bCs/>
          <w:sz w:val="22"/>
          <w:szCs w:val="22"/>
        </w:rPr>
        <w:t>C. will have finished</w:t>
      </w:r>
      <w:r w:rsidRPr="000A40A4">
        <w:rPr>
          <w:bCs/>
          <w:sz w:val="22"/>
          <w:szCs w:val="22"/>
        </w:rPr>
        <w:tab/>
        <w:t>D. finished</w:t>
      </w:r>
    </w:p>
    <w:p w14:paraId="2FB6CFE4" w14:textId="77777777" w:rsidR="00B43AC5" w:rsidRPr="000A40A4" w:rsidRDefault="00B43AC5" w:rsidP="00B43AC5">
      <w:pPr>
        <w:rPr>
          <w:sz w:val="22"/>
          <w:szCs w:val="22"/>
        </w:rPr>
      </w:pPr>
      <w:r w:rsidRPr="000A40A4">
        <w:rPr>
          <w:b/>
          <w:sz w:val="22"/>
          <w:szCs w:val="22"/>
        </w:rPr>
        <w:t>65:</w:t>
      </w:r>
      <w:r w:rsidRPr="000A40A4">
        <w:rPr>
          <w:sz w:val="22"/>
          <w:szCs w:val="22"/>
        </w:rPr>
        <w:t xml:space="preserve"> Today many countries are trying to develop _________ energy sources.</w:t>
      </w:r>
    </w:p>
    <w:p w14:paraId="1352211E" w14:textId="77777777" w:rsidR="00B43AC5" w:rsidRPr="000A40A4" w:rsidRDefault="00B43AC5" w:rsidP="00B43AC5">
      <w:pPr>
        <w:rPr>
          <w:bCs/>
          <w:sz w:val="22"/>
          <w:szCs w:val="22"/>
        </w:rPr>
      </w:pPr>
      <w:r w:rsidRPr="000A40A4">
        <w:rPr>
          <w:sz w:val="22"/>
          <w:szCs w:val="22"/>
        </w:rPr>
        <w:tab/>
      </w:r>
      <w:r w:rsidRPr="00601DD7">
        <w:rPr>
          <w:bCs/>
          <w:color w:val="FF0000"/>
          <w:sz w:val="22"/>
          <w:szCs w:val="22"/>
        </w:rPr>
        <w:t>A. sustainable</w:t>
      </w:r>
      <w:r w:rsidRPr="000A40A4">
        <w:rPr>
          <w:bCs/>
          <w:sz w:val="22"/>
          <w:szCs w:val="22"/>
        </w:rPr>
        <w:t xml:space="preserve"> </w:t>
      </w:r>
      <w:r w:rsidRPr="000A40A4">
        <w:rPr>
          <w:bCs/>
          <w:sz w:val="22"/>
          <w:szCs w:val="22"/>
        </w:rPr>
        <w:tab/>
      </w:r>
      <w:r>
        <w:rPr>
          <w:bCs/>
          <w:sz w:val="22"/>
          <w:szCs w:val="22"/>
        </w:rPr>
        <w:tab/>
      </w:r>
      <w:r w:rsidRPr="000A40A4">
        <w:rPr>
          <w:bCs/>
          <w:sz w:val="22"/>
          <w:szCs w:val="22"/>
        </w:rPr>
        <w:t>B. natural</w:t>
      </w:r>
      <w:r w:rsidRPr="000A40A4">
        <w:rPr>
          <w:bCs/>
          <w:sz w:val="22"/>
          <w:szCs w:val="22"/>
        </w:rPr>
        <w:tab/>
      </w:r>
      <w:r>
        <w:rPr>
          <w:bCs/>
          <w:sz w:val="22"/>
          <w:szCs w:val="22"/>
        </w:rPr>
        <w:tab/>
      </w:r>
      <w:r>
        <w:rPr>
          <w:bCs/>
          <w:sz w:val="22"/>
          <w:szCs w:val="22"/>
        </w:rPr>
        <w:tab/>
      </w:r>
      <w:r w:rsidRPr="000A40A4">
        <w:rPr>
          <w:bCs/>
          <w:sz w:val="22"/>
          <w:szCs w:val="22"/>
        </w:rPr>
        <w:t>C. damaging</w:t>
      </w:r>
      <w:r w:rsidRPr="000A40A4">
        <w:rPr>
          <w:bCs/>
          <w:sz w:val="22"/>
          <w:szCs w:val="22"/>
        </w:rPr>
        <w:tab/>
      </w:r>
      <w:r>
        <w:rPr>
          <w:bCs/>
          <w:sz w:val="22"/>
          <w:szCs w:val="22"/>
        </w:rPr>
        <w:tab/>
      </w:r>
      <w:r w:rsidRPr="000A40A4">
        <w:rPr>
          <w:bCs/>
          <w:sz w:val="22"/>
          <w:szCs w:val="22"/>
        </w:rPr>
        <w:t>D. non-renewable</w:t>
      </w:r>
    </w:p>
    <w:p w14:paraId="50CD33B8" w14:textId="77777777" w:rsidR="00B43AC5" w:rsidRPr="000A40A4" w:rsidRDefault="00B43AC5" w:rsidP="00B43AC5">
      <w:pPr>
        <w:rPr>
          <w:sz w:val="22"/>
          <w:szCs w:val="22"/>
        </w:rPr>
      </w:pPr>
      <w:r w:rsidRPr="000A40A4">
        <w:rPr>
          <w:b/>
          <w:sz w:val="22"/>
          <w:szCs w:val="22"/>
        </w:rPr>
        <w:t>66:</w:t>
      </w:r>
      <w:r w:rsidRPr="000A40A4">
        <w:rPr>
          <w:sz w:val="22"/>
          <w:szCs w:val="22"/>
        </w:rPr>
        <w:t xml:space="preserve"> The company managed to __ its best workers and kept its rival from stealing them.</w:t>
      </w:r>
    </w:p>
    <w:p w14:paraId="6B46000B" w14:textId="77777777" w:rsidR="00B43AC5" w:rsidRPr="000A40A4" w:rsidRDefault="00B43AC5" w:rsidP="00B43AC5">
      <w:pPr>
        <w:rPr>
          <w:bCs/>
          <w:sz w:val="22"/>
          <w:szCs w:val="22"/>
        </w:rPr>
      </w:pPr>
      <w:r w:rsidRPr="000A40A4">
        <w:rPr>
          <w:sz w:val="22"/>
          <w:szCs w:val="22"/>
        </w:rPr>
        <w:tab/>
      </w:r>
      <w:r w:rsidRPr="000A40A4">
        <w:rPr>
          <w:bCs/>
          <w:sz w:val="22"/>
          <w:szCs w:val="22"/>
        </w:rPr>
        <w:t xml:space="preserve">A. promote </w:t>
      </w:r>
      <w:r w:rsidRPr="000A40A4">
        <w:rPr>
          <w:bCs/>
          <w:sz w:val="22"/>
          <w:szCs w:val="22"/>
        </w:rPr>
        <w:tab/>
      </w:r>
      <w:r>
        <w:rPr>
          <w:bCs/>
          <w:sz w:val="22"/>
          <w:szCs w:val="22"/>
        </w:rPr>
        <w:tab/>
      </w:r>
      <w:r w:rsidRPr="000A40A4">
        <w:rPr>
          <w:bCs/>
          <w:sz w:val="22"/>
          <w:szCs w:val="22"/>
        </w:rPr>
        <w:t>B. employ</w:t>
      </w:r>
      <w:r w:rsidRPr="000A40A4">
        <w:rPr>
          <w:bCs/>
          <w:sz w:val="22"/>
          <w:szCs w:val="22"/>
        </w:rPr>
        <w:tab/>
      </w:r>
      <w:r>
        <w:rPr>
          <w:bCs/>
          <w:sz w:val="22"/>
          <w:szCs w:val="22"/>
        </w:rPr>
        <w:tab/>
      </w:r>
      <w:r>
        <w:rPr>
          <w:bCs/>
          <w:sz w:val="22"/>
          <w:szCs w:val="22"/>
        </w:rPr>
        <w:tab/>
      </w:r>
      <w:r w:rsidRPr="00601DD7">
        <w:rPr>
          <w:bCs/>
          <w:color w:val="FF0000"/>
          <w:sz w:val="22"/>
          <w:szCs w:val="22"/>
        </w:rPr>
        <w:t>C. retain</w:t>
      </w:r>
      <w:r w:rsidRPr="000A40A4">
        <w:rPr>
          <w:bCs/>
          <w:sz w:val="22"/>
          <w:szCs w:val="22"/>
        </w:rPr>
        <w:tab/>
      </w:r>
      <w:r>
        <w:rPr>
          <w:bCs/>
          <w:sz w:val="22"/>
          <w:szCs w:val="22"/>
        </w:rPr>
        <w:tab/>
      </w:r>
      <w:r w:rsidRPr="000A40A4">
        <w:rPr>
          <w:bCs/>
          <w:sz w:val="22"/>
          <w:szCs w:val="22"/>
        </w:rPr>
        <w:t>D. consider</w:t>
      </w:r>
    </w:p>
    <w:p w14:paraId="777C9CE7" w14:textId="77777777" w:rsidR="00B43AC5" w:rsidRPr="000A40A4" w:rsidRDefault="00B43AC5" w:rsidP="00B43AC5">
      <w:pPr>
        <w:rPr>
          <w:sz w:val="22"/>
          <w:szCs w:val="22"/>
        </w:rPr>
      </w:pPr>
      <w:r w:rsidRPr="000A40A4">
        <w:rPr>
          <w:b/>
          <w:sz w:val="22"/>
          <w:szCs w:val="22"/>
        </w:rPr>
        <w:t>67:</w:t>
      </w:r>
      <w:r w:rsidRPr="000A40A4">
        <w:rPr>
          <w:sz w:val="22"/>
          <w:szCs w:val="22"/>
        </w:rPr>
        <w:t xml:space="preserve"> The _______ of food during that long winter left many families in despair.</w:t>
      </w:r>
    </w:p>
    <w:p w14:paraId="029C5451" w14:textId="77777777" w:rsidR="00B43AC5" w:rsidRPr="000A40A4" w:rsidRDefault="00B43AC5" w:rsidP="00B43AC5">
      <w:pPr>
        <w:rPr>
          <w:bCs/>
          <w:sz w:val="22"/>
          <w:szCs w:val="22"/>
        </w:rPr>
      </w:pPr>
      <w:r w:rsidRPr="000A40A4">
        <w:rPr>
          <w:sz w:val="22"/>
          <w:szCs w:val="22"/>
        </w:rPr>
        <w:lastRenderedPageBreak/>
        <w:tab/>
      </w:r>
      <w:r w:rsidRPr="00601DD7">
        <w:rPr>
          <w:bCs/>
          <w:color w:val="FF0000"/>
          <w:sz w:val="22"/>
          <w:szCs w:val="22"/>
        </w:rPr>
        <w:t>A. scarcity</w:t>
      </w:r>
      <w:r w:rsidRPr="000A40A4">
        <w:rPr>
          <w:bCs/>
          <w:sz w:val="22"/>
          <w:szCs w:val="22"/>
        </w:rPr>
        <w:tab/>
      </w:r>
      <w:r>
        <w:rPr>
          <w:bCs/>
          <w:sz w:val="22"/>
          <w:szCs w:val="22"/>
        </w:rPr>
        <w:tab/>
      </w:r>
      <w:r w:rsidRPr="000A40A4">
        <w:rPr>
          <w:bCs/>
          <w:sz w:val="22"/>
          <w:szCs w:val="22"/>
        </w:rPr>
        <w:t>B. availability</w:t>
      </w:r>
      <w:r w:rsidRPr="000A40A4">
        <w:rPr>
          <w:bCs/>
          <w:sz w:val="22"/>
          <w:szCs w:val="22"/>
        </w:rPr>
        <w:tab/>
      </w:r>
      <w:r>
        <w:rPr>
          <w:bCs/>
          <w:sz w:val="22"/>
          <w:szCs w:val="22"/>
        </w:rPr>
        <w:tab/>
      </w:r>
      <w:r>
        <w:rPr>
          <w:bCs/>
          <w:sz w:val="22"/>
          <w:szCs w:val="22"/>
        </w:rPr>
        <w:tab/>
      </w:r>
      <w:r w:rsidRPr="000A40A4">
        <w:rPr>
          <w:bCs/>
          <w:sz w:val="22"/>
          <w:szCs w:val="22"/>
        </w:rPr>
        <w:t>C. variety</w:t>
      </w:r>
      <w:r w:rsidRPr="000A40A4">
        <w:rPr>
          <w:bCs/>
          <w:sz w:val="22"/>
          <w:szCs w:val="22"/>
        </w:rPr>
        <w:tab/>
      </w:r>
      <w:r>
        <w:rPr>
          <w:bCs/>
          <w:sz w:val="22"/>
          <w:szCs w:val="22"/>
        </w:rPr>
        <w:tab/>
      </w:r>
      <w:r w:rsidRPr="000A40A4">
        <w:rPr>
          <w:bCs/>
          <w:sz w:val="22"/>
          <w:szCs w:val="22"/>
        </w:rPr>
        <w:t>D. abundance</w:t>
      </w:r>
    </w:p>
    <w:p w14:paraId="425B476C" w14:textId="77777777" w:rsidR="00B43AC5" w:rsidRPr="000A40A4" w:rsidRDefault="00B43AC5" w:rsidP="00B43AC5">
      <w:pPr>
        <w:rPr>
          <w:sz w:val="22"/>
          <w:szCs w:val="22"/>
        </w:rPr>
      </w:pPr>
      <w:r w:rsidRPr="000A40A4">
        <w:rPr>
          <w:b/>
          <w:sz w:val="22"/>
          <w:szCs w:val="22"/>
        </w:rPr>
        <w:t>68:</w:t>
      </w:r>
      <w:r w:rsidRPr="000A40A4">
        <w:rPr>
          <w:sz w:val="22"/>
          <w:szCs w:val="22"/>
        </w:rPr>
        <w:t xml:space="preserve"> You ___________ smoke in here. It's against the rules.</w:t>
      </w:r>
    </w:p>
    <w:p w14:paraId="42CFC338" w14:textId="77777777" w:rsidR="00B43AC5" w:rsidRPr="000A40A4" w:rsidRDefault="00B43AC5" w:rsidP="00B43AC5">
      <w:pPr>
        <w:rPr>
          <w:bCs/>
          <w:sz w:val="22"/>
          <w:szCs w:val="22"/>
        </w:rPr>
      </w:pPr>
      <w:r w:rsidRPr="000A40A4">
        <w:rPr>
          <w:sz w:val="22"/>
          <w:szCs w:val="22"/>
        </w:rPr>
        <w:tab/>
      </w:r>
      <w:r w:rsidRPr="000A40A4">
        <w:rPr>
          <w:bCs/>
          <w:sz w:val="22"/>
          <w:szCs w:val="22"/>
        </w:rPr>
        <w:t xml:space="preserve">A. shouldn't </w:t>
      </w:r>
      <w:r w:rsidRPr="000A40A4">
        <w:rPr>
          <w:bCs/>
          <w:sz w:val="22"/>
          <w:szCs w:val="22"/>
        </w:rPr>
        <w:tab/>
      </w:r>
      <w:r>
        <w:rPr>
          <w:bCs/>
          <w:sz w:val="22"/>
          <w:szCs w:val="22"/>
        </w:rPr>
        <w:tab/>
      </w:r>
      <w:r w:rsidRPr="000A40A4">
        <w:rPr>
          <w:bCs/>
          <w:sz w:val="22"/>
          <w:szCs w:val="22"/>
        </w:rPr>
        <w:t>B. mightn't</w:t>
      </w:r>
      <w:r w:rsidRPr="000A40A4">
        <w:rPr>
          <w:bCs/>
          <w:sz w:val="22"/>
          <w:szCs w:val="22"/>
        </w:rPr>
        <w:tab/>
      </w:r>
      <w:r>
        <w:rPr>
          <w:bCs/>
          <w:sz w:val="22"/>
          <w:szCs w:val="22"/>
        </w:rPr>
        <w:tab/>
      </w:r>
      <w:r>
        <w:rPr>
          <w:bCs/>
          <w:sz w:val="22"/>
          <w:szCs w:val="22"/>
        </w:rPr>
        <w:tab/>
      </w:r>
      <w:r w:rsidRPr="00601DD7">
        <w:rPr>
          <w:bCs/>
          <w:color w:val="FF0000"/>
          <w:sz w:val="22"/>
          <w:szCs w:val="22"/>
        </w:rPr>
        <w:t>C. mustn't</w:t>
      </w:r>
      <w:r w:rsidRPr="00601DD7">
        <w:rPr>
          <w:bCs/>
          <w:color w:val="FF0000"/>
          <w:sz w:val="22"/>
          <w:szCs w:val="22"/>
        </w:rPr>
        <w:tab/>
      </w:r>
      <w:r>
        <w:rPr>
          <w:bCs/>
          <w:sz w:val="22"/>
          <w:szCs w:val="22"/>
        </w:rPr>
        <w:tab/>
      </w:r>
      <w:r w:rsidRPr="000A40A4">
        <w:rPr>
          <w:bCs/>
          <w:sz w:val="22"/>
          <w:szCs w:val="22"/>
        </w:rPr>
        <w:t>D. needn't</w:t>
      </w:r>
    </w:p>
    <w:p w14:paraId="378102AD" w14:textId="77777777" w:rsidR="00B43AC5" w:rsidRPr="000A40A4" w:rsidRDefault="00B43AC5" w:rsidP="00B43AC5">
      <w:pPr>
        <w:rPr>
          <w:sz w:val="22"/>
          <w:szCs w:val="22"/>
        </w:rPr>
      </w:pPr>
      <w:r w:rsidRPr="000A40A4">
        <w:rPr>
          <w:b/>
          <w:sz w:val="22"/>
          <w:szCs w:val="22"/>
        </w:rPr>
        <w:t>69:</w:t>
      </w:r>
      <w:r w:rsidRPr="000A40A4">
        <w:rPr>
          <w:sz w:val="22"/>
          <w:szCs w:val="22"/>
        </w:rPr>
        <w:t xml:space="preserve"> The new director is favorably  _________ towards innovations.</w:t>
      </w:r>
    </w:p>
    <w:p w14:paraId="6B507DB0" w14:textId="77777777" w:rsidR="00B43AC5" w:rsidRPr="000A40A4" w:rsidRDefault="00B43AC5" w:rsidP="00B43AC5">
      <w:pPr>
        <w:rPr>
          <w:bCs/>
          <w:sz w:val="22"/>
          <w:szCs w:val="22"/>
        </w:rPr>
      </w:pPr>
      <w:r w:rsidRPr="000A40A4">
        <w:rPr>
          <w:sz w:val="22"/>
          <w:szCs w:val="22"/>
        </w:rPr>
        <w:tab/>
      </w:r>
      <w:r w:rsidRPr="00601DD7">
        <w:rPr>
          <w:bCs/>
          <w:color w:val="FF0000"/>
          <w:sz w:val="22"/>
          <w:szCs w:val="22"/>
        </w:rPr>
        <w:t>A. disposed</w:t>
      </w:r>
      <w:r w:rsidRPr="000A40A4">
        <w:rPr>
          <w:bCs/>
          <w:sz w:val="22"/>
          <w:szCs w:val="22"/>
        </w:rPr>
        <w:tab/>
      </w:r>
      <w:r>
        <w:rPr>
          <w:bCs/>
          <w:sz w:val="22"/>
          <w:szCs w:val="22"/>
        </w:rPr>
        <w:tab/>
      </w:r>
      <w:r w:rsidRPr="000A40A4">
        <w:rPr>
          <w:bCs/>
          <w:sz w:val="22"/>
          <w:szCs w:val="22"/>
        </w:rPr>
        <w:t>B. devoted</w:t>
      </w:r>
      <w:r w:rsidRPr="000A40A4">
        <w:rPr>
          <w:bCs/>
          <w:sz w:val="22"/>
          <w:szCs w:val="22"/>
        </w:rPr>
        <w:tab/>
      </w:r>
      <w:r>
        <w:rPr>
          <w:bCs/>
          <w:sz w:val="22"/>
          <w:szCs w:val="22"/>
        </w:rPr>
        <w:tab/>
      </w:r>
      <w:r>
        <w:rPr>
          <w:bCs/>
          <w:sz w:val="22"/>
          <w:szCs w:val="22"/>
        </w:rPr>
        <w:tab/>
      </w:r>
      <w:r w:rsidRPr="000A40A4">
        <w:rPr>
          <w:bCs/>
          <w:sz w:val="22"/>
          <w:szCs w:val="22"/>
        </w:rPr>
        <w:t>C. dedicated</w:t>
      </w:r>
      <w:r w:rsidRPr="000A40A4">
        <w:rPr>
          <w:bCs/>
          <w:sz w:val="22"/>
          <w:szCs w:val="22"/>
        </w:rPr>
        <w:tab/>
      </w:r>
      <w:r>
        <w:rPr>
          <w:bCs/>
          <w:sz w:val="22"/>
          <w:szCs w:val="22"/>
        </w:rPr>
        <w:tab/>
      </w:r>
      <w:r w:rsidRPr="000A40A4">
        <w:rPr>
          <w:bCs/>
          <w:sz w:val="22"/>
          <w:szCs w:val="22"/>
        </w:rPr>
        <w:t>D. discouraged</w:t>
      </w:r>
    </w:p>
    <w:p w14:paraId="09F2B6C9" w14:textId="77777777" w:rsidR="00B43AC5" w:rsidRPr="000A40A4" w:rsidRDefault="00B43AC5" w:rsidP="00B43AC5">
      <w:pPr>
        <w:rPr>
          <w:sz w:val="22"/>
          <w:szCs w:val="22"/>
        </w:rPr>
      </w:pPr>
      <w:r w:rsidRPr="000A40A4">
        <w:rPr>
          <w:b/>
          <w:sz w:val="22"/>
          <w:szCs w:val="22"/>
        </w:rPr>
        <w:t>70:</w:t>
      </w:r>
      <w:r w:rsidRPr="000A40A4">
        <w:rPr>
          <w:sz w:val="22"/>
          <w:szCs w:val="22"/>
        </w:rPr>
        <w:t>These teachers ________ to help their students understand simple things.</w:t>
      </w:r>
    </w:p>
    <w:p w14:paraId="3F5AFB96" w14:textId="77777777" w:rsidR="00B43AC5" w:rsidRPr="000A40A4" w:rsidRDefault="00B43AC5" w:rsidP="00B43AC5">
      <w:pPr>
        <w:rPr>
          <w:bCs/>
          <w:sz w:val="22"/>
          <w:szCs w:val="22"/>
        </w:rPr>
      </w:pPr>
      <w:r w:rsidRPr="000A40A4">
        <w:rPr>
          <w:sz w:val="22"/>
          <w:szCs w:val="22"/>
        </w:rPr>
        <w:tab/>
      </w:r>
      <w:r w:rsidRPr="000A40A4">
        <w:rPr>
          <w:bCs/>
          <w:sz w:val="22"/>
          <w:szCs w:val="22"/>
        </w:rPr>
        <w:t>A. do an attempt</w:t>
      </w:r>
      <w:r w:rsidRPr="000A40A4">
        <w:rPr>
          <w:bCs/>
          <w:sz w:val="22"/>
          <w:szCs w:val="22"/>
        </w:rPr>
        <w:tab/>
      </w:r>
      <w:r w:rsidRPr="00601DD7">
        <w:rPr>
          <w:bCs/>
          <w:color w:val="FF0000"/>
          <w:sz w:val="22"/>
          <w:szCs w:val="22"/>
        </w:rPr>
        <w:t>B. make great efforts</w:t>
      </w:r>
      <w:r w:rsidRPr="000A40A4">
        <w:rPr>
          <w:bCs/>
          <w:sz w:val="22"/>
          <w:szCs w:val="22"/>
        </w:rPr>
        <w:tab/>
      </w:r>
      <w:r>
        <w:rPr>
          <w:bCs/>
          <w:sz w:val="22"/>
          <w:szCs w:val="22"/>
        </w:rPr>
        <w:tab/>
      </w:r>
      <w:r w:rsidRPr="000A40A4">
        <w:rPr>
          <w:bCs/>
          <w:sz w:val="22"/>
          <w:szCs w:val="22"/>
        </w:rPr>
        <w:t>C. try a great effort</w:t>
      </w:r>
      <w:r w:rsidRPr="000A40A4">
        <w:rPr>
          <w:bCs/>
          <w:sz w:val="22"/>
          <w:szCs w:val="22"/>
        </w:rPr>
        <w:tab/>
        <w:t>D. put great efforts</w:t>
      </w:r>
    </w:p>
    <w:p w14:paraId="207276AC" w14:textId="77777777" w:rsidR="00B43AC5" w:rsidRPr="000A40A4" w:rsidRDefault="00B43AC5" w:rsidP="00B43AC5">
      <w:pPr>
        <w:rPr>
          <w:bCs/>
          <w:sz w:val="22"/>
          <w:szCs w:val="22"/>
        </w:rPr>
      </w:pPr>
      <w:r w:rsidRPr="000A40A4">
        <w:rPr>
          <w:b/>
          <w:sz w:val="22"/>
          <w:szCs w:val="22"/>
        </w:rPr>
        <w:t>71:</w:t>
      </w:r>
      <w:r w:rsidRPr="000A40A4">
        <w:rPr>
          <w:sz w:val="22"/>
          <w:szCs w:val="22"/>
        </w:rPr>
        <w:t xml:space="preserve"> To apply for the scholarship, the students are required to write a _________ essay about their future plans.</w:t>
      </w:r>
    </w:p>
    <w:p w14:paraId="623F5B68" w14:textId="77777777" w:rsidR="00B43AC5" w:rsidRPr="000A40A4" w:rsidRDefault="00B43AC5" w:rsidP="00B43AC5">
      <w:pPr>
        <w:rPr>
          <w:bCs/>
          <w:sz w:val="22"/>
          <w:szCs w:val="22"/>
        </w:rPr>
      </w:pPr>
      <w:r w:rsidRPr="000A40A4">
        <w:rPr>
          <w:bCs/>
          <w:sz w:val="22"/>
          <w:szCs w:val="22"/>
        </w:rPr>
        <w:tab/>
      </w:r>
      <w:r w:rsidRPr="00601DD7">
        <w:rPr>
          <w:bCs/>
          <w:color w:val="FF0000"/>
          <w:sz w:val="22"/>
          <w:szCs w:val="22"/>
        </w:rPr>
        <w:t>A. two-hundred-word</w:t>
      </w:r>
      <w:r w:rsidRPr="000A40A4">
        <w:rPr>
          <w:bCs/>
          <w:sz w:val="22"/>
          <w:szCs w:val="22"/>
        </w:rPr>
        <w:tab/>
        <w:t>B. two-pages</w:t>
      </w:r>
      <w:r w:rsidRPr="000A40A4">
        <w:rPr>
          <w:bCs/>
          <w:sz w:val="22"/>
          <w:szCs w:val="22"/>
        </w:rPr>
        <w:tab/>
      </w:r>
      <w:r>
        <w:rPr>
          <w:bCs/>
          <w:sz w:val="22"/>
          <w:szCs w:val="22"/>
        </w:rPr>
        <w:tab/>
      </w:r>
      <w:r>
        <w:rPr>
          <w:bCs/>
          <w:sz w:val="22"/>
          <w:szCs w:val="22"/>
        </w:rPr>
        <w:tab/>
      </w:r>
      <w:r w:rsidRPr="000A40A4">
        <w:rPr>
          <w:bCs/>
          <w:sz w:val="22"/>
          <w:szCs w:val="22"/>
        </w:rPr>
        <w:t>C. double pages</w:t>
      </w:r>
      <w:r w:rsidRPr="000A40A4">
        <w:rPr>
          <w:bCs/>
          <w:sz w:val="22"/>
          <w:szCs w:val="22"/>
        </w:rPr>
        <w:tab/>
      </w:r>
      <w:r>
        <w:rPr>
          <w:bCs/>
          <w:sz w:val="22"/>
          <w:szCs w:val="22"/>
        </w:rPr>
        <w:tab/>
      </w:r>
      <w:r w:rsidRPr="000A40A4">
        <w:rPr>
          <w:bCs/>
          <w:sz w:val="22"/>
          <w:szCs w:val="22"/>
        </w:rPr>
        <w:t>D. two hundred words</w:t>
      </w:r>
    </w:p>
    <w:p w14:paraId="33A28417" w14:textId="77777777" w:rsidR="00B43AC5" w:rsidRPr="000A40A4" w:rsidRDefault="00B43AC5" w:rsidP="00B43AC5">
      <w:pPr>
        <w:rPr>
          <w:bCs/>
          <w:sz w:val="22"/>
          <w:szCs w:val="22"/>
        </w:rPr>
      </w:pPr>
      <w:r w:rsidRPr="000A40A4">
        <w:rPr>
          <w:b/>
          <w:sz w:val="22"/>
          <w:szCs w:val="22"/>
        </w:rPr>
        <w:t>72:</w:t>
      </w:r>
      <w:r w:rsidRPr="000A40A4">
        <w:rPr>
          <w:bCs/>
          <w:sz w:val="22"/>
          <w:szCs w:val="22"/>
        </w:rPr>
        <w:t>It was a ______ that the driver survived the crash. His car was completely damaged.</w:t>
      </w:r>
    </w:p>
    <w:p w14:paraId="7CB241FD" w14:textId="77777777" w:rsidR="00B43AC5" w:rsidRPr="000A40A4" w:rsidRDefault="00B43AC5" w:rsidP="00B43AC5">
      <w:pPr>
        <w:rPr>
          <w:bCs/>
          <w:sz w:val="22"/>
          <w:szCs w:val="22"/>
        </w:rPr>
      </w:pPr>
      <w:r w:rsidRPr="000A40A4">
        <w:rPr>
          <w:bCs/>
          <w:sz w:val="22"/>
          <w:szCs w:val="22"/>
        </w:rPr>
        <w:tab/>
        <w:t>A. mystery</w:t>
      </w:r>
      <w:r w:rsidRPr="000A40A4">
        <w:rPr>
          <w:bCs/>
          <w:sz w:val="22"/>
          <w:szCs w:val="22"/>
        </w:rPr>
        <w:tab/>
      </w:r>
      <w:r>
        <w:rPr>
          <w:bCs/>
          <w:sz w:val="22"/>
          <w:szCs w:val="22"/>
        </w:rPr>
        <w:tab/>
      </w:r>
      <w:r w:rsidRPr="00601DD7">
        <w:rPr>
          <w:bCs/>
          <w:color w:val="FF0000"/>
          <w:sz w:val="22"/>
          <w:szCs w:val="22"/>
        </w:rPr>
        <w:t>B. miracle</w:t>
      </w:r>
      <w:r w:rsidRPr="00601DD7">
        <w:rPr>
          <w:bCs/>
          <w:color w:val="FF0000"/>
          <w:sz w:val="22"/>
          <w:szCs w:val="22"/>
        </w:rPr>
        <w:tab/>
      </w:r>
      <w:r>
        <w:rPr>
          <w:bCs/>
          <w:sz w:val="22"/>
          <w:szCs w:val="22"/>
        </w:rPr>
        <w:tab/>
      </w:r>
      <w:r>
        <w:rPr>
          <w:bCs/>
          <w:sz w:val="22"/>
          <w:szCs w:val="22"/>
        </w:rPr>
        <w:tab/>
      </w:r>
      <w:r w:rsidRPr="000A40A4">
        <w:rPr>
          <w:bCs/>
          <w:sz w:val="22"/>
          <w:szCs w:val="22"/>
        </w:rPr>
        <w:t>C. secret</w:t>
      </w:r>
      <w:r w:rsidRPr="000A40A4">
        <w:rPr>
          <w:bCs/>
          <w:sz w:val="22"/>
          <w:szCs w:val="22"/>
        </w:rPr>
        <w:tab/>
      </w:r>
      <w:r>
        <w:rPr>
          <w:bCs/>
          <w:sz w:val="22"/>
          <w:szCs w:val="22"/>
        </w:rPr>
        <w:tab/>
      </w:r>
      <w:r w:rsidRPr="000A40A4">
        <w:rPr>
          <w:bCs/>
          <w:sz w:val="22"/>
          <w:szCs w:val="22"/>
        </w:rPr>
        <w:t>D. strange</w:t>
      </w:r>
    </w:p>
    <w:p w14:paraId="5D9A8CBB" w14:textId="77777777" w:rsidR="00B43AC5" w:rsidRPr="000A40A4" w:rsidRDefault="00B43AC5" w:rsidP="00B43AC5">
      <w:pPr>
        <w:rPr>
          <w:sz w:val="22"/>
          <w:szCs w:val="22"/>
        </w:rPr>
      </w:pPr>
      <w:r w:rsidRPr="000A40A4">
        <w:rPr>
          <w:b/>
          <w:sz w:val="22"/>
          <w:szCs w:val="22"/>
        </w:rPr>
        <w:t>73:</w:t>
      </w:r>
      <w:r w:rsidRPr="000A40A4">
        <w:rPr>
          <w:sz w:val="22"/>
          <w:szCs w:val="22"/>
        </w:rPr>
        <w:t>Sharks acquire many sets of teeth _________ their lifetime.</w:t>
      </w:r>
    </w:p>
    <w:p w14:paraId="0D15CBA9" w14:textId="77777777" w:rsidR="00B43AC5" w:rsidRPr="000A40A4" w:rsidRDefault="00B43AC5" w:rsidP="00B43AC5">
      <w:pPr>
        <w:rPr>
          <w:bCs/>
          <w:sz w:val="22"/>
          <w:szCs w:val="22"/>
        </w:rPr>
      </w:pPr>
      <w:r w:rsidRPr="000A40A4">
        <w:rPr>
          <w:sz w:val="22"/>
          <w:szCs w:val="22"/>
        </w:rPr>
        <w:tab/>
      </w:r>
      <w:r w:rsidRPr="000A40A4">
        <w:rPr>
          <w:bCs/>
          <w:sz w:val="22"/>
          <w:szCs w:val="22"/>
        </w:rPr>
        <w:t>A. over</w:t>
      </w:r>
      <w:r w:rsidRPr="000A40A4">
        <w:rPr>
          <w:bCs/>
          <w:sz w:val="22"/>
          <w:szCs w:val="22"/>
        </w:rPr>
        <w:tab/>
      </w:r>
      <w:r>
        <w:rPr>
          <w:bCs/>
          <w:sz w:val="22"/>
          <w:szCs w:val="22"/>
        </w:rPr>
        <w:tab/>
      </w:r>
      <w:r>
        <w:rPr>
          <w:bCs/>
          <w:sz w:val="22"/>
          <w:szCs w:val="22"/>
        </w:rPr>
        <w:tab/>
      </w:r>
      <w:r w:rsidRPr="000A40A4">
        <w:rPr>
          <w:bCs/>
          <w:sz w:val="22"/>
          <w:szCs w:val="22"/>
        </w:rPr>
        <w:t>B. from</w:t>
      </w:r>
      <w:r w:rsidRPr="000A40A4">
        <w:rPr>
          <w:bCs/>
          <w:sz w:val="22"/>
          <w:szCs w:val="22"/>
        </w:rPr>
        <w:tab/>
      </w:r>
      <w:r>
        <w:rPr>
          <w:bCs/>
          <w:sz w:val="22"/>
          <w:szCs w:val="22"/>
        </w:rPr>
        <w:tab/>
      </w:r>
      <w:r>
        <w:rPr>
          <w:bCs/>
          <w:sz w:val="22"/>
          <w:szCs w:val="22"/>
        </w:rPr>
        <w:tab/>
      </w:r>
      <w:r>
        <w:rPr>
          <w:bCs/>
          <w:sz w:val="22"/>
          <w:szCs w:val="22"/>
        </w:rPr>
        <w:tab/>
      </w:r>
      <w:r w:rsidRPr="00601DD7">
        <w:rPr>
          <w:bCs/>
          <w:color w:val="FF0000"/>
          <w:sz w:val="22"/>
          <w:szCs w:val="22"/>
        </w:rPr>
        <w:t>C. during</w:t>
      </w:r>
      <w:r w:rsidRPr="000A40A4">
        <w:rPr>
          <w:bCs/>
          <w:sz w:val="22"/>
          <w:szCs w:val="22"/>
        </w:rPr>
        <w:tab/>
      </w:r>
      <w:r>
        <w:rPr>
          <w:bCs/>
          <w:sz w:val="22"/>
          <w:szCs w:val="22"/>
        </w:rPr>
        <w:tab/>
      </w:r>
      <w:r w:rsidRPr="000A40A4">
        <w:rPr>
          <w:bCs/>
          <w:sz w:val="22"/>
          <w:szCs w:val="22"/>
        </w:rPr>
        <w:t>D. since</w:t>
      </w:r>
    </w:p>
    <w:p w14:paraId="1832D130" w14:textId="77777777" w:rsidR="00B43AC5" w:rsidRPr="000A40A4" w:rsidRDefault="00B43AC5" w:rsidP="00B43AC5">
      <w:pPr>
        <w:autoSpaceDE w:val="0"/>
        <w:autoSpaceDN w:val="0"/>
        <w:adjustRightInd w:val="0"/>
        <w:rPr>
          <w:rFonts w:eastAsia="TimesNewRomanPSMT"/>
          <w:sz w:val="22"/>
          <w:szCs w:val="22"/>
        </w:rPr>
      </w:pPr>
      <w:r w:rsidRPr="000A40A4">
        <w:rPr>
          <w:b/>
          <w:sz w:val="22"/>
          <w:szCs w:val="22"/>
        </w:rPr>
        <w:t>74:</w:t>
      </w:r>
      <w:r w:rsidRPr="000A40A4">
        <w:rPr>
          <w:rFonts w:eastAsia="TimesNewRomanPSMT"/>
          <w:sz w:val="22"/>
          <w:szCs w:val="22"/>
        </w:rPr>
        <w:t xml:space="preserve"> “Don’t fail to send your parents my regards.” – “______.” </w:t>
      </w:r>
    </w:p>
    <w:p w14:paraId="708FDA27" w14:textId="77777777" w:rsidR="00B43AC5" w:rsidRPr="000A40A4" w:rsidRDefault="00B43AC5" w:rsidP="00B43AC5">
      <w:pPr>
        <w:autoSpaceDE w:val="0"/>
        <w:autoSpaceDN w:val="0"/>
        <w:adjustRightInd w:val="0"/>
        <w:rPr>
          <w:rFonts w:eastAsia="TimesNewRomanPSMT"/>
          <w:sz w:val="22"/>
          <w:szCs w:val="22"/>
        </w:rPr>
      </w:pPr>
      <w:r w:rsidRPr="000A40A4">
        <w:rPr>
          <w:bCs/>
          <w:sz w:val="22"/>
          <w:szCs w:val="22"/>
        </w:rPr>
        <w:t xml:space="preserve">A. </w:t>
      </w:r>
      <w:r w:rsidRPr="000A40A4">
        <w:rPr>
          <w:rFonts w:eastAsia="TimesNewRomanPSMT"/>
          <w:sz w:val="22"/>
          <w:szCs w:val="22"/>
        </w:rPr>
        <w:t xml:space="preserve">You’re welcome </w:t>
      </w:r>
      <w:r w:rsidRPr="000A40A4">
        <w:rPr>
          <w:rFonts w:eastAsia="TimesNewRomanPSMT"/>
          <w:sz w:val="22"/>
          <w:szCs w:val="22"/>
        </w:rPr>
        <w:tab/>
      </w:r>
      <w:r w:rsidRPr="000A40A4">
        <w:rPr>
          <w:rFonts w:eastAsia="TimesNewRomanPSMT"/>
          <w:sz w:val="22"/>
          <w:szCs w:val="22"/>
        </w:rPr>
        <w:tab/>
      </w:r>
      <w:r w:rsidRPr="000A40A4">
        <w:rPr>
          <w:bCs/>
          <w:sz w:val="22"/>
          <w:szCs w:val="22"/>
        </w:rPr>
        <w:t xml:space="preserve">B. </w:t>
      </w:r>
      <w:r w:rsidRPr="000A40A4">
        <w:rPr>
          <w:rFonts w:eastAsia="TimesNewRomanPSMT"/>
          <w:sz w:val="22"/>
          <w:szCs w:val="22"/>
        </w:rPr>
        <w:t xml:space="preserve">Good idea, thanks </w:t>
      </w:r>
      <w:r w:rsidRPr="000A40A4">
        <w:rPr>
          <w:rFonts w:eastAsia="TimesNewRomanPSMT"/>
          <w:sz w:val="22"/>
          <w:szCs w:val="22"/>
        </w:rPr>
        <w:tab/>
      </w:r>
      <w:r>
        <w:rPr>
          <w:rFonts w:eastAsia="TimesNewRomanPSMT"/>
          <w:sz w:val="22"/>
          <w:szCs w:val="22"/>
        </w:rPr>
        <w:tab/>
      </w:r>
      <w:r w:rsidRPr="00601DD7">
        <w:rPr>
          <w:bCs/>
          <w:color w:val="FF0000"/>
          <w:sz w:val="22"/>
          <w:szCs w:val="22"/>
        </w:rPr>
        <w:t xml:space="preserve">C. </w:t>
      </w:r>
      <w:r w:rsidRPr="00601DD7">
        <w:rPr>
          <w:rFonts w:eastAsia="TimesNewRomanPSMT"/>
          <w:color w:val="FF0000"/>
          <w:sz w:val="22"/>
          <w:szCs w:val="22"/>
        </w:rPr>
        <w:t>Thanks, I will</w:t>
      </w:r>
      <w:r w:rsidRPr="000A40A4">
        <w:rPr>
          <w:rFonts w:eastAsia="TimesNewRomanPSMT"/>
          <w:sz w:val="22"/>
          <w:szCs w:val="22"/>
        </w:rPr>
        <w:t xml:space="preserve"> </w:t>
      </w:r>
      <w:r w:rsidRPr="000A40A4">
        <w:rPr>
          <w:rFonts w:eastAsia="TimesNewRomanPSMT"/>
          <w:sz w:val="22"/>
          <w:szCs w:val="22"/>
        </w:rPr>
        <w:tab/>
      </w:r>
      <w:r w:rsidRPr="000A40A4">
        <w:rPr>
          <w:bCs/>
          <w:sz w:val="22"/>
          <w:szCs w:val="22"/>
        </w:rPr>
        <w:t xml:space="preserve">D. </w:t>
      </w:r>
      <w:r w:rsidRPr="000A40A4">
        <w:rPr>
          <w:rFonts w:eastAsia="TimesNewRomanPSMT"/>
          <w:sz w:val="22"/>
          <w:szCs w:val="22"/>
        </w:rPr>
        <w:t xml:space="preserve">It’s my pleasure </w:t>
      </w:r>
    </w:p>
    <w:p w14:paraId="59B10174" w14:textId="77777777" w:rsidR="00B43AC5" w:rsidRPr="000A40A4" w:rsidRDefault="00B43AC5" w:rsidP="00B43AC5">
      <w:pPr>
        <w:rPr>
          <w:sz w:val="22"/>
          <w:szCs w:val="22"/>
        </w:rPr>
      </w:pPr>
      <w:r w:rsidRPr="000A40A4">
        <w:rPr>
          <w:b/>
          <w:sz w:val="22"/>
          <w:szCs w:val="22"/>
        </w:rPr>
        <w:t xml:space="preserve"> 75:</w:t>
      </w:r>
      <w:r w:rsidRPr="000A40A4">
        <w:rPr>
          <w:sz w:val="22"/>
          <w:szCs w:val="22"/>
        </w:rPr>
        <w:t xml:space="preserve"> John: “Do you think that we should use public transportation to protect our environment?”  Laura: “______” </w:t>
      </w:r>
    </w:p>
    <w:p w14:paraId="76919F92" w14:textId="77777777" w:rsidR="00B43AC5" w:rsidRPr="000A40A4" w:rsidRDefault="00B43AC5" w:rsidP="00B43AC5">
      <w:pPr>
        <w:pStyle w:val="Default"/>
        <w:rPr>
          <w:sz w:val="22"/>
          <w:szCs w:val="22"/>
        </w:rPr>
      </w:pPr>
      <w:r w:rsidRPr="00601DD7">
        <w:rPr>
          <w:bCs/>
          <w:color w:val="FF0000"/>
          <w:sz w:val="22"/>
          <w:szCs w:val="22"/>
        </w:rPr>
        <w:t xml:space="preserve">A. </w:t>
      </w:r>
      <w:r w:rsidRPr="00601DD7">
        <w:rPr>
          <w:color w:val="FF0000"/>
          <w:sz w:val="22"/>
          <w:szCs w:val="22"/>
        </w:rPr>
        <w:t>There’s no doubt about it.</w:t>
      </w:r>
      <w:r w:rsidRPr="000A40A4">
        <w:rPr>
          <w:sz w:val="22"/>
          <w:szCs w:val="22"/>
        </w:rPr>
        <w:t xml:space="preserve"> </w:t>
      </w:r>
      <w:r w:rsidRPr="000A40A4">
        <w:rPr>
          <w:sz w:val="22"/>
          <w:szCs w:val="22"/>
        </w:rPr>
        <w:tab/>
      </w:r>
      <w:r w:rsidRPr="000A40A4">
        <w:rPr>
          <w:bCs/>
          <w:sz w:val="22"/>
          <w:szCs w:val="22"/>
        </w:rPr>
        <w:t xml:space="preserve">B. </w:t>
      </w:r>
      <w:r w:rsidRPr="000A40A4">
        <w:rPr>
          <w:sz w:val="22"/>
          <w:szCs w:val="22"/>
        </w:rPr>
        <w:t xml:space="preserve">Well, that’s very surprising. </w:t>
      </w:r>
      <w:r>
        <w:rPr>
          <w:sz w:val="22"/>
          <w:szCs w:val="22"/>
        </w:rPr>
        <w:tab/>
      </w:r>
      <w:r w:rsidRPr="000A40A4">
        <w:rPr>
          <w:bCs/>
          <w:sz w:val="22"/>
          <w:szCs w:val="22"/>
        </w:rPr>
        <w:t xml:space="preserve">C. </w:t>
      </w:r>
      <w:r w:rsidRPr="000A40A4">
        <w:rPr>
          <w:sz w:val="22"/>
          <w:szCs w:val="22"/>
        </w:rPr>
        <w:t xml:space="preserve">Of course not. You bet! </w:t>
      </w:r>
      <w:r w:rsidRPr="000A40A4">
        <w:rPr>
          <w:sz w:val="22"/>
          <w:szCs w:val="22"/>
        </w:rPr>
        <w:tab/>
      </w:r>
      <w:r w:rsidRPr="000A40A4">
        <w:rPr>
          <w:bCs/>
          <w:sz w:val="22"/>
          <w:szCs w:val="22"/>
        </w:rPr>
        <w:t xml:space="preserve">D. </w:t>
      </w:r>
      <w:r w:rsidRPr="000A40A4">
        <w:rPr>
          <w:sz w:val="22"/>
          <w:szCs w:val="22"/>
        </w:rPr>
        <w:t xml:space="preserve">Yes, it’s an absurd idea. </w:t>
      </w:r>
    </w:p>
    <w:p w14:paraId="4BA39B79" w14:textId="77777777" w:rsidR="00B43AC5" w:rsidRPr="000A40A4" w:rsidRDefault="00B43AC5" w:rsidP="00B43AC5">
      <w:pPr>
        <w:jc w:val="both"/>
        <w:rPr>
          <w:b/>
          <w:i/>
          <w:sz w:val="22"/>
          <w:szCs w:val="22"/>
        </w:rPr>
      </w:pPr>
      <w:r>
        <w:rPr>
          <w:b/>
          <w:bCs/>
          <w:i/>
          <w:iCs/>
          <w:color w:val="000000"/>
          <w:sz w:val="22"/>
          <w:szCs w:val="22"/>
        </w:rPr>
        <w:t xml:space="preserve">Choose </w:t>
      </w:r>
      <w:r w:rsidRPr="000A40A4">
        <w:rPr>
          <w:b/>
          <w:bCs/>
          <w:i/>
          <w:iCs/>
          <w:color w:val="000000"/>
          <w:sz w:val="22"/>
          <w:szCs w:val="22"/>
        </w:rPr>
        <w:t xml:space="preserve">the sentence that is closest in meaning to each of the following question </w:t>
      </w:r>
    </w:p>
    <w:p w14:paraId="5E905F7A" w14:textId="77777777" w:rsidR="00B43AC5" w:rsidRPr="000A40A4" w:rsidRDefault="00B43AC5" w:rsidP="00B43AC5">
      <w:pPr>
        <w:autoSpaceDE w:val="0"/>
        <w:autoSpaceDN w:val="0"/>
        <w:adjustRightInd w:val="0"/>
        <w:rPr>
          <w:rFonts w:eastAsia="TimesNewRomanPSMT"/>
          <w:sz w:val="22"/>
          <w:szCs w:val="22"/>
        </w:rPr>
      </w:pPr>
      <w:r w:rsidRPr="000A40A4">
        <w:rPr>
          <w:b/>
          <w:sz w:val="22"/>
          <w:szCs w:val="22"/>
        </w:rPr>
        <w:t>76:</w:t>
      </w:r>
      <w:r w:rsidRPr="000A40A4">
        <w:rPr>
          <w:rFonts w:eastAsia="TimesNewRomanPSMT"/>
          <w:sz w:val="22"/>
          <w:szCs w:val="22"/>
        </w:rPr>
        <w:t xml:space="preserve">She said, “John, I’ll show you round my city when you’re here.” </w:t>
      </w:r>
    </w:p>
    <w:p w14:paraId="63ABA216" w14:textId="77777777" w:rsidR="00B43AC5" w:rsidRPr="00601DD7" w:rsidRDefault="00B43AC5" w:rsidP="00B43AC5">
      <w:pPr>
        <w:autoSpaceDE w:val="0"/>
        <w:autoSpaceDN w:val="0"/>
        <w:adjustRightInd w:val="0"/>
        <w:rPr>
          <w:rFonts w:eastAsia="TimesNewRomanPSMT"/>
          <w:sz w:val="22"/>
          <w:szCs w:val="22"/>
        </w:rPr>
      </w:pPr>
      <w:r w:rsidRPr="000A40A4">
        <w:rPr>
          <w:bCs/>
          <w:sz w:val="22"/>
          <w:szCs w:val="22"/>
        </w:rPr>
        <w:t xml:space="preserve">A. </w:t>
      </w:r>
      <w:r w:rsidRPr="000A40A4">
        <w:rPr>
          <w:rFonts w:eastAsia="TimesNewRomanPSMT"/>
          <w:sz w:val="22"/>
          <w:szCs w:val="22"/>
        </w:rPr>
        <w:t xml:space="preserve">She made a trip round her city with John. </w:t>
      </w:r>
      <w:r>
        <w:rPr>
          <w:rFonts w:eastAsia="TimesNewRomanPSMT"/>
          <w:sz w:val="22"/>
          <w:szCs w:val="22"/>
        </w:rPr>
        <w:tab/>
      </w:r>
      <w:r>
        <w:rPr>
          <w:rFonts w:eastAsia="TimesNewRomanPSMT"/>
          <w:sz w:val="22"/>
          <w:szCs w:val="22"/>
        </w:rPr>
        <w:tab/>
      </w:r>
      <w:r w:rsidRPr="00601DD7">
        <w:rPr>
          <w:bCs/>
          <w:color w:val="FF0000"/>
          <w:sz w:val="22"/>
          <w:szCs w:val="22"/>
        </w:rPr>
        <w:t xml:space="preserve">B. </w:t>
      </w:r>
      <w:r w:rsidRPr="00601DD7">
        <w:rPr>
          <w:rFonts w:eastAsia="TimesNewRomanPSMT"/>
          <w:color w:val="FF0000"/>
          <w:sz w:val="22"/>
          <w:szCs w:val="22"/>
        </w:rPr>
        <w:t xml:space="preserve">She promised to show John round her city. </w:t>
      </w:r>
    </w:p>
    <w:p w14:paraId="4A760CDE" w14:textId="77777777" w:rsidR="00B43AC5" w:rsidRPr="000A40A4" w:rsidRDefault="00B43AC5" w:rsidP="00B43AC5">
      <w:pPr>
        <w:autoSpaceDE w:val="0"/>
        <w:autoSpaceDN w:val="0"/>
        <w:adjustRightInd w:val="0"/>
        <w:rPr>
          <w:rFonts w:eastAsia="TimesNewRomanPSMT"/>
          <w:sz w:val="22"/>
          <w:szCs w:val="22"/>
        </w:rPr>
      </w:pPr>
      <w:r w:rsidRPr="000A40A4">
        <w:rPr>
          <w:bCs/>
          <w:sz w:val="22"/>
          <w:szCs w:val="22"/>
        </w:rPr>
        <w:t xml:space="preserve">C. </w:t>
      </w:r>
      <w:r w:rsidRPr="000A40A4">
        <w:rPr>
          <w:rFonts w:eastAsia="TimesNewRomanPSMT"/>
          <w:sz w:val="22"/>
          <w:szCs w:val="22"/>
        </w:rPr>
        <w:t xml:space="preserve">She planned to show John round her city. </w:t>
      </w:r>
      <w:r>
        <w:rPr>
          <w:rFonts w:eastAsia="TimesNewRomanPSMT"/>
          <w:sz w:val="22"/>
          <w:szCs w:val="22"/>
        </w:rPr>
        <w:tab/>
      </w:r>
      <w:r>
        <w:rPr>
          <w:rFonts w:eastAsia="TimesNewRomanPSMT"/>
          <w:sz w:val="22"/>
          <w:szCs w:val="22"/>
        </w:rPr>
        <w:tab/>
      </w:r>
      <w:r w:rsidRPr="000A40A4">
        <w:rPr>
          <w:bCs/>
          <w:sz w:val="22"/>
          <w:szCs w:val="22"/>
        </w:rPr>
        <w:t xml:space="preserve">D. </w:t>
      </w:r>
      <w:r w:rsidRPr="000A40A4">
        <w:rPr>
          <w:rFonts w:eastAsia="TimesNewRomanPSMT"/>
          <w:sz w:val="22"/>
          <w:szCs w:val="22"/>
        </w:rPr>
        <w:t xml:space="preserve">She organized a trip round her city for John. </w:t>
      </w:r>
    </w:p>
    <w:p w14:paraId="2DD8898D" w14:textId="77777777" w:rsidR="00B43AC5" w:rsidRPr="000A40A4" w:rsidRDefault="00B43AC5" w:rsidP="00B43AC5">
      <w:pPr>
        <w:autoSpaceDE w:val="0"/>
        <w:autoSpaceDN w:val="0"/>
        <w:adjustRightInd w:val="0"/>
        <w:rPr>
          <w:rFonts w:eastAsia="TimesNewRomanPSMT"/>
          <w:sz w:val="22"/>
          <w:szCs w:val="22"/>
        </w:rPr>
      </w:pPr>
      <w:r w:rsidRPr="000A40A4">
        <w:rPr>
          <w:b/>
          <w:sz w:val="22"/>
          <w:szCs w:val="22"/>
        </w:rPr>
        <w:t>77:</w:t>
      </w:r>
      <w:r w:rsidRPr="000A40A4">
        <w:rPr>
          <w:rFonts w:eastAsia="TimesNewRomanPSMT"/>
          <w:sz w:val="22"/>
          <w:szCs w:val="22"/>
        </w:rPr>
        <w:t xml:space="preserve"> There’s no point in persuading Jane to change her mind. </w:t>
      </w:r>
    </w:p>
    <w:p w14:paraId="6721A516" w14:textId="77777777" w:rsidR="00B43AC5" w:rsidRPr="000A40A4" w:rsidRDefault="00B43AC5" w:rsidP="00B43AC5">
      <w:pPr>
        <w:autoSpaceDE w:val="0"/>
        <w:autoSpaceDN w:val="0"/>
        <w:adjustRightInd w:val="0"/>
        <w:rPr>
          <w:rFonts w:eastAsia="TimesNewRomanPSMT"/>
          <w:sz w:val="22"/>
          <w:szCs w:val="22"/>
        </w:rPr>
      </w:pPr>
      <w:r w:rsidRPr="000A40A4">
        <w:rPr>
          <w:bCs/>
          <w:sz w:val="22"/>
          <w:szCs w:val="22"/>
        </w:rPr>
        <w:t xml:space="preserve">A. </w:t>
      </w:r>
      <w:r w:rsidRPr="000A40A4">
        <w:rPr>
          <w:rFonts w:eastAsia="TimesNewRomanPSMT"/>
          <w:sz w:val="22"/>
          <w:szCs w:val="22"/>
        </w:rPr>
        <w:t xml:space="preserve">No one wants Jane to change her mind because it’s pointless. </w:t>
      </w:r>
      <w:r>
        <w:rPr>
          <w:rFonts w:eastAsia="TimesNewRomanPSMT"/>
          <w:sz w:val="22"/>
          <w:szCs w:val="22"/>
        </w:rPr>
        <w:t xml:space="preserve">  </w:t>
      </w:r>
      <w:r w:rsidRPr="000A40A4">
        <w:rPr>
          <w:bCs/>
          <w:sz w:val="22"/>
          <w:szCs w:val="22"/>
        </w:rPr>
        <w:t xml:space="preserve">B. </w:t>
      </w:r>
      <w:r w:rsidRPr="000A40A4">
        <w:rPr>
          <w:rFonts w:eastAsia="TimesNewRomanPSMT"/>
          <w:sz w:val="22"/>
          <w:szCs w:val="22"/>
        </w:rPr>
        <w:t xml:space="preserve">It’s possible for us to persuade Jane to change her mind. </w:t>
      </w:r>
    </w:p>
    <w:p w14:paraId="10C7260B" w14:textId="77777777" w:rsidR="00B43AC5" w:rsidRPr="00601DD7" w:rsidRDefault="00B43AC5" w:rsidP="00B43AC5">
      <w:pPr>
        <w:autoSpaceDE w:val="0"/>
        <w:autoSpaceDN w:val="0"/>
        <w:adjustRightInd w:val="0"/>
        <w:rPr>
          <w:rFonts w:eastAsia="TimesNewRomanPSMT"/>
          <w:sz w:val="22"/>
          <w:szCs w:val="22"/>
        </w:rPr>
      </w:pPr>
      <w:r w:rsidRPr="000A40A4">
        <w:rPr>
          <w:bCs/>
          <w:sz w:val="22"/>
          <w:szCs w:val="22"/>
        </w:rPr>
        <w:t xml:space="preserve">C. </w:t>
      </w:r>
      <w:r w:rsidRPr="000A40A4">
        <w:rPr>
          <w:rFonts w:eastAsia="TimesNewRomanPSMT"/>
          <w:sz w:val="22"/>
          <w:szCs w:val="22"/>
        </w:rPr>
        <w:t xml:space="preserve">Jane will change her mind though she doesn’t want to. </w:t>
      </w:r>
      <w:r>
        <w:rPr>
          <w:rFonts w:eastAsia="TimesNewRomanPSMT"/>
          <w:sz w:val="22"/>
          <w:szCs w:val="22"/>
        </w:rPr>
        <w:tab/>
        <w:t xml:space="preserve">  </w:t>
      </w:r>
      <w:r w:rsidRPr="00601DD7">
        <w:rPr>
          <w:bCs/>
          <w:color w:val="FF0000"/>
          <w:sz w:val="22"/>
          <w:szCs w:val="22"/>
        </w:rPr>
        <w:t xml:space="preserve">D. </w:t>
      </w:r>
      <w:r w:rsidRPr="00601DD7">
        <w:rPr>
          <w:rFonts w:eastAsia="TimesNewRomanPSMT"/>
          <w:color w:val="FF0000"/>
          <w:sz w:val="22"/>
          <w:szCs w:val="22"/>
        </w:rPr>
        <w:t>It’s useless to persuade Jane to change her mind</w:t>
      </w:r>
    </w:p>
    <w:p w14:paraId="430B40CC" w14:textId="77777777" w:rsidR="00B43AC5" w:rsidRPr="000A40A4" w:rsidRDefault="00B43AC5" w:rsidP="00B43AC5">
      <w:pPr>
        <w:autoSpaceDE w:val="0"/>
        <w:autoSpaceDN w:val="0"/>
        <w:adjustRightInd w:val="0"/>
        <w:rPr>
          <w:rFonts w:eastAsia="TimesNewRomanPSMT"/>
          <w:sz w:val="22"/>
          <w:szCs w:val="22"/>
        </w:rPr>
      </w:pPr>
      <w:r w:rsidRPr="000A40A4">
        <w:rPr>
          <w:b/>
          <w:sz w:val="22"/>
          <w:szCs w:val="22"/>
        </w:rPr>
        <w:t>78:</w:t>
      </w:r>
      <w:r w:rsidRPr="000A40A4">
        <w:rPr>
          <w:rFonts w:eastAsia="TimesNewRomanPSMT"/>
          <w:sz w:val="22"/>
          <w:szCs w:val="22"/>
        </w:rPr>
        <w:t xml:space="preserve">“Why don’t you reply to the President’s offer right now?” said Mary to her husband. </w:t>
      </w:r>
    </w:p>
    <w:p w14:paraId="21C1B2EB" w14:textId="77777777" w:rsidR="00B43AC5" w:rsidRPr="00601DD7" w:rsidRDefault="00B43AC5" w:rsidP="00B43AC5">
      <w:pPr>
        <w:autoSpaceDE w:val="0"/>
        <w:autoSpaceDN w:val="0"/>
        <w:adjustRightInd w:val="0"/>
        <w:rPr>
          <w:rFonts w:eastAsia="TimesNewRomanPSMT"/>
          <w:color w:val="FF0000"/>
          <w:sz w:val="22"/>
          <w:szCs w:val="22"/>
        </w:rPr>
      </w:pPr>
      <w:r w:rsidRPr="00601DD7">
        <w:rPr>
          <w:bCs/>
          <w:color w:val="FF0000"/>
          <w:sz w:val="22"/>
          <w:szCs w:val="22"/>
        </w:rPr>
        <w:t xml:space="preserve">A. </w:t>
      </w:r>
      <w:r w:rsidRPr="00601DD7">
        <w:rPr>
          <w:rFonts w:eastAsia="TimesNewRomanPSMT"/>
          <w:color w:val="FF0000"/>
          <w:sz w:val="22"/>
          <w:szCs w:val="22"/>
        </w:rPr>
        <w:t xml:space="preserve">Mary suggested that her husband should reply to the President’s offer without delay. </w:t>
      </w:r>
    </w:p>
    <w:p w14:paraId="1EF9AEED" w14:textId="77777777" w:rsidR="00B43AC5" w:rsidRPr="000A40A4" w:rsidRDefault="00B43AC5" w:rsidP="00B43AC5">
      <w:pPr>
        <w:autoSpaceDE w:val="0"/>
        <w:autoSpaceDN w:val="0"/>
        <w:adjustRightInd w:val="0"/>
        <w:rPr>
          <w:rFonts w:eastAsia="TimesNewRomanPSMT"/>
          <w:sz w:val="22"/>
          <w:szCs w:val="22"/>
        </w:rPr>
      </w:pPr>
      <w:r w:rsidRPr="000A40A4">
        <w:rPr>
          <w:bCs/>
          <w:sz w:val="22"/>
          <w:szCs w:val="22"/>
        </w:rPr>
        <w:t xml:space="preserve">B. </w:t>
      </w:r>
      <w:r w:rsidRPr="000A40A4">
        <w:rPr>
          <w:rFonts w:eastAsia="TimesNewRomanPSMT"/>
          <w:sz w:val="22"/>
          <w:szCs w:val="22"/>
        </w:rPr>
        <w:t xml:space="preserve">Mary told her husband why he didn’t reply to the President’s offer then. </w:t>
      </w:r>
    </w:p>
    <w:p w14:paraId="6BB86D7F" w14:textId="77777777" w:rsidR="00B43AC5" w:rsidRPr="000A40A4" w:rsidRDefault="00B43AC5" w:rsidP="00B43AC5">
      <w:pPr>
        <w:autoSpaceDE w:val="0"/>
        <w:autoSpaceDN w:val="0"/>
        <w:adjustRightInd w:val="0"/>
        <w:rPr>
          <w:rFonts w:eastAsia="TimesNewRomanPSMT"/>
          <w:sz w:val="22"/>
          <w:szCs w:val="22"/>
        </w:rPr>
      </w:pPr>
      <w:r w:rsidRPr="000A40A4">
        <w:rPr>
          <w:bCs/>
          <w:sz w:val="22"/>
          <w:szCs w:val="22"/>
        </w:rPr>
        <w:t xml:space="preserve">C. </w:t>
      </w:r>
      <w:r w:rsidRPr="000A40A4">
        <w:rPr>
          <w:rFonts w:eastAsia="TimesNewRomanPSMT"/>
          <w:sz w:val="22"/>
          <w:szCs w:val="22"/>
        </w:rPr>
        <w:t xml:space="preserve">Mary ordered her husband to reply to the President’s offer right now. </w:t>
      </w:r>
    </w:p>
    <w:p w14:paraId="1D4D9235" w14:textId="77777777" w:rsidR="00B43AC5" w:rsidRPr="000A40A4" w:rsidRDefault="00B43AC5" w:rsidP="00B43AC5">
      <w:pPr>
        <w:autoSpaceDE w:val="0"/>
        <w:autoSpaceDN w:val="0"/>
        <w:adjustRightInd w:val="0"/>
        <w:rPr>
          <w:rFonts w:eastAsia="TimesNewRomanPSMT"/>
          <w:sz w:val="22"/>
          <w:szCs w:val="22"/>
        </w:rPr>
      </w:pPr>
      <w:r w:rsidRPr="000A40A4">
        <w:rPr>
          <w:bCs/>
          <w:sz w:val="22"/>
          <w:szCs w:val="22"/>
        </w:rPr>
        <w:t xml:space="preserve">D. </w:t>
      </w:r>
      <w:r w:rsidRPr="000A40A4">
        <w:rPr>
          <w:rFonts w:eastAsia="TimesNewRomanPSMT"/>
          <w:sz w:val="22"/>
          <w:szCs w:val="22"/>
        </w:rPr>
        <w:t>Mary wondered why her husband didn’t reply to the President’s offer then.</w:t>
      </w:r>
    </w:p>
    <w:p w14:paraId="43EEB27A" w14:textId="77777777" w:rsidR="00B43AC5" w:rsidRPr="000A40A4" w:rsidRDefault="00B43AC5" w:rsidP="00B43AC5">
      <w:pPr>
        <w:rPr>
          <w:sz w:val="22"/>
          <w:szCs w:val="22"/>
        </w:rPr>
      </w:pPr>
      <w:r w:rsidRPr="000A40A4">
        <w:rPr>
          <w:b/>
          <w:sz w:val="22"/>
          <w:szCs w:val="22"/>
        </w:rPr>
        <w:t>79:</w:t>
      </w:r>
      <w:r w:rsidRPr="000A40A4">
        <w:rPr>
          <w:sz w:val="22"/>
          <w:szCs w:val="22"/>
        </w:rPr>
        <w:t xml:space="preserve"> If I hadn’t had so much work to do I would have gone to the movies.</w:t>
      </w:r>
    </w:p>
    <w:p w14:paraId="3741C724" w14:textId="77777777" w:rsidR="00B43AC5" w:rsidRPr="00232920" w:rsidRDefault="00B43AC5" w:rsidP="00B43AC5">
      <w:pPr>
        <w:rPr>
          <w:color w:val="FF0000"/>
          <w:spacing w:val="-6"/>
          <w:sz w:val="22"/>
          <w:szCs w:val="22"/>
        </w:rPr>
      </w:pPr>
      <w:r w:rsidRPr="00232920">
        <w:rPr>
          <w:color w:val="FF0000"/>
          <w:spacing w:val="-6"/>
          <w:sz w:val="22"/>
          <w:szCs w:val="22"/>
        </w:rPr>
        <w:t xml:space="preserve">A. Because I had to do so much work, I couldn’t go to the movies. </w:t>
      </w:r>
      <w:r>
        <w:rPr>
          <w:color w:val="FF0000"/>
          <w:spacing w:val="-6"/>
          <w:sz w:val="22"/>
          <w:szCs w:val="22"/>
        </w:rPr>
        <w:t xml:space="preserve">      </w:t>
      </w:r>
      <w:r w:rsidRPr="00232920">
        <w:rPr>
          <w:spacing w:val="-6"/>
          <w:sz w:val="22"/>
          <w:szCs w:val="22"/>
        </w:rPr>
        <w:t>B. I would go to the movies when I had done so much work.</w:t>
      </w:r>
    </w:p>
    <w:p w14:paraId="71817B3A" w14:textId="77777777" w:rsidR="00B43AC5" w:rsidRPr="000A40A4" w:rsidRDefault="00B43AC5" w:rsidP="00B43AC5">
      <w:pPr>
        <w:rPr>
          <w:sz w:val="22"/>
          <w:szCs w:val="22"/>
        </w:rPr>
      </w:pPr>
      <w:r w:rsidRPr="000A40A4">
        <w:rPr>
          <w:sz w:val="22"/>
          <w:szCs w:val="22"/>
        </w:rPr>
        <w:t>C. A lot of work couldn’t prevent me from going to the movies.</w:t>
      </w:r>
      <w:r w:rsidRPr="000A40A4">
        <w:rPr>
          <w:sz w:val="22"/>
          <w:szCs w:val="22"/>
        </w:rPr>
        <w:tab/>
        <w:t xml:space="preserve">  D. I never go to the movies if I have work to do.</w:t>
      </w:r>
      <w:r w:rsidRPr="000A40A4">
        <w:rPr>
          <w:sz w:val="22"/>
          <w:szCs w:val="22"/>
        </w:rPr>
        <w:tab/>
      </w:r>
    </w:p>
    <w:p w14:paraId="0F616765" w14:textId="77777777" w:rsidR="00B43AC5" w:rsidRPr="000A40A4" w:rsidRDefault="00B43AC5" w:rsidP="00B43AC5">
      <w:pPr>
        <w:rPr>
          <w:sz w:val="22"/>
          <w:szCs w:val="22"/>
        </w:rPr>
      </w:pPr>
      <w:r w:rsidRPr="000A40A4">
        <w:rPr>
          <w:b/>
          <w:sz w:val="22"/>
          <w:szCs w:val="22"/>
        </w:rPr>
        <w:t xml:space="preserve">80: </w:t>
      </w:r>
      <w:r w:rsidRPr="000A40A4">
        <w:rPr>
          <w:sz w:val="22"/>
          <w:szCs w:val="22"/>
        </w:rPr>
        <w:t>Unlike her friends, Jane prefers an independent life.</w:t>
      </w:r>
    </w:p>
    <w:p w14:paraId="26C842F8" w14:textId="77777777" w:rsidR="00B43AC5" w:rsidRPr="000A40A4" w:rsidRDefault="00B43AC5" w:rsidP="00B43AC5">
      <w:pPr>
        <w:rPr>
          <w:sz w:val="22"/>
          <w:szCs w:val="22"/>
        </w:rPr>
      </w:pPr>
      <w:r w:rsidRPr="000A40A4">
        <w:rPr>
          <w:sz w:val="22"/>
          <w:szCs w:val="22"/>
        </w:rPr>
        <w:t>A. Jane doesn't like her friends because she prefers an independent life.</w:t>
      </w:r>
    </w:p>
    <w:p w14:paraId="6BBDDD30" w14:textId="77777777" w:rsidR="00B43AC5" w:rsidRPr="00601DD7" w:rsidRDefault="00B43AC5" w:rsidP="00B43AC5">
      <w:pPr>
        <w:rPr>
          <w:color w:val="FF0000"/>
          <w:sz w:val="22"/>
          <w:szCs w:val="22"/>
        </w:rPr>
      </w:pPr>
      <w:r w:rsidRPr="00601DD7">
        <w:rPr>
          <w:color w:val="FF0000"/>
          <w:sz w:val="22"/>
          <w:szCs w:val="22"/>
        </w:rPr>
        <w:t>B. Her friends live in an independent life and Jane doesn't like it.</w:t>
      </w:r>
    </w:p>
    <w:p w14:paraId="6DDB6402" w14:textId="77777777" w:rsidR="00B43AC5" w:rsidRPr="000A40A4" w:rsidRDefault="00B43AC5" w:rsidP="00B43AC5">
      <w:pPr>
        <w:rPr>
          <w:sz w:val="22"/>
          <w:szCs w:val="22"/>
        </w:rPr>
      </w:pPr>
      <w:r w:rsidRPr="000A40A4">
        <w:rPr>
          <w:sz w:val="22"/>
          <w:szCs w:val="22"/>
        </w:rPr>
        <w:t>C. Jane doesn't like her friends to live in a dependent life.</w:t>
      </w:r>
      <w:r>
        <w:rPr>
          <w:sz w:val="22"/>
          <w:szCs w:val="22"/>
        </w:rPr>
        <w:tab/>
      </w:r>
      <w:r w:rsidRPr="000A40A4">
        <w:rPr>
          <w:sz w:val="22"/>
          <w:szCs w:val="22"/>
        </w:rPr>
        <w:t>D. Jane prefers an independent life but</w:t>
      </w:r>
      <w:r w:rsidRPr="000A40A4">
        <w:rPr>
          <w:color w:val="000000"/>
          <w:sz w:val="22"/>
          <w:szCs w:val="22"/>
        </w:rPr>
        <w:t xml:space="preserve"> her friends do not.</w:t>
      </w:r>
    </w:p>
    <w:p w14:paraId="14989E62" w14:textId="77777777" w:rsidR="00B43AC5" w:rsidRDefault="00B43AC5" w:rsidP="00B43AC5">
      <w:pPr>
        <w:pStyle w:val="NormalWeb"/>
        <w:spacing w:before="0" w:beforeAutospacing="0" w:after="0" w:afterAutospacing="0"/>
        <w:jc w:val="center"/>
        <w:rPr>
          <w:rFonts w:asciiTheme="majorHAnsi" w:hAnsiTheme="majorHAnsi" w:cstheme="majorHAnsi"/>
          <w:b/>
          <w:bCs/>
          <w:iCs/>
          <w:sz w:val="40"/>
          <w:szCs w:val="40"/>
        </w:rPr>
      </w:pPr>
    </w:p>
    <w:p w14:paraId="6558B733" w14:textId="4D444038" w:rsidR="004D5D8C" w:rsidRDefault="004D5D8C" w:rsidP="004D5D8C">
      <w:pPr>
        <w:pStyle w:val="NormalWeb"/>
        <w:spacing w:before="240" w:beforeAutospacing="0" w:after="0" w:afterAutospacing="0"/>
      </w:pPr>
      <w:r>
        <w:rPr>
          <w:rFonts w:ascii="Arial" w:hAnsi="Arial" w:cs="Arial"/>
          <w:color w:val="000000"/>
          <w:sz w:val="22"/>
          <w:szCs w:val="22"/>
        </w:rPr>
        <w:t>NGUỒN SƯU TẦM VÀ CHIA SẺ TÀI LIỆU MIỄN PHÍ CHO BÉ</w:t>
      </w:r>
      <w:r>
        <w:rPr>
          <w:rFonts w:ascii="Arial" w:hAnsi="Arial" w:cs="Arial"/>
          <w:noProof/>
          <w:color w:val="000000"/>
          <w:sz w:val="22"/>
          <w:szCs w:val="22"/>
          <w:bdr w:val="none" w:sz="0" w:space="0" w:color="auto" w:frame="1"/>
        </w:rPr>
        <w:drawing>
          <wp:inline distT="0" distB="0" distL="0" distR="0" wp14:anchorId="55ACE84D" wp14:editId="75154D52">
            <wp:extent cx="15716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inline>
        </w:drawing>
      </w:r>
    </w:p>
    <w:p w14:paraId="17790894" w14:textId="77777777" w:rsidR="004D5D8C" w:rsidRDefault="004D5D8C" w:rsidP="004D5D8C"/>
    <w:p w14:paraId="194AE292" w14:textId="77777777" w:rsidR="004D5D8C" w:rsidRDefault="004D5D8C" w:rsidP="004D5D8C">
      <w:pPr>
        <w:pStyle w:val="NormalWeb"/>
        <w:spacing w:before="0" w:beforeAutospacing="0" w:after="0" w:afterAutospacing="0"/>
      </w:pPr>
      <w:r>
        <w:rPr>
          <w:rFonts w:ascii="Arial" w:hAnsi="Arial" w:cs="Arial"/>
          <w:color w:val="000000"/>
          <w:sz w:val="22"/>
          <w:szCs w:val="22"/>
        </w:rPr>
        <w:t>MUỐN BÉ GIỎI TIẾNG ANH BA MẸ NÊN ĐỌC FILE NÀY</w:t>
      </w:r>
    </w:p>
    <w:p w14:paraId="68E2B57B" w14:textId="77777777" w:rsidR="004D5D8C" w:rsidRDefault="004D5D8C" w:rsidP="004D5D8C">
      <w:pPr>
        <w:pStyle w:val="NormalWeb"/>
        <w:spacing w:before="0" w:beforeAutospacing="0" w:after="0" w:afterAutospacing="0"/>
      </w:pPr>
      <w:hyperlink r:id="rId8" w:history="1">
        <w:r>
          <w:rPr>
            <w:rStyle w:val="Hyperlink"/>
            <w:rFonts w:ascii="Arial" w:hAnsi="Arial" w:cs="Arial"/>
            <w:color w:val="1155CC"/>
            <w:sz w:val="22"/>
            <w:szCs w:val="22"/>
          </w:rPr>
          <w:t>https://drive.google.com/drive/folders/1PvH2u-NQknWuXihb_GLAryuiULLPwNaf?usp=sharing</w:t>
        </w:r>
      </w:hyperlink>
    </w:p>
    <w:p w14:paraId="5C592399" w14:textId="77777777" w:rsidR="004D5D8C" w:rsidRDefault="004D5D8C" w:rsidP="004D5D8C"/>
    <w:p w14:paraId="62B77E58" w14:textId="77777777" w:rsidR="004D5D8C" w:rsidRDefault="004D5D8C" w:rsidP="004D5D8C">
      <w:pPr>
        <w:pStyle w:val="NormalWeb"/>
        <w:spacing w:before="0" w:beforeAutospacing="0" w:after="0" w:afterAutospacing="0"/>
      </w:pPr>
      <w:r>
        <w:rPr>
          <w:rFonts w:ascii="Arial" w:hAnsi="Arial" w:cs="Arial"/>
          <w:color w:val="000000"/>
          <w:sz w:val="22"/>
          <w:szCs w:val="22"/>
        </w:rPr>
        <w:t>TỔNG HỢP THƯ VIỆN TÀI LIỆU MIỄN PHÍ CHO BÉ TỪ MẦM NON ĐẾN LỚP 12  TẠI ĐÂY</w:t>
      </w:r>
    </w:p>
    <w:p w14:paraId="3476E709" w14:textId="77777777" w:rsidR="004D5D8C" w:rsidRDefault="004D5D8C" w:rsidP="004D5D8C">
      <w:pPr>
        <w:pStyle w:val="NormalWeb"/>
        <w:spacing w:before="0" w:beforeAutospacing="0" w:after="0" w:afterAutospacing="0"/>
      </w:pPr>
      <w:hyperlink r:id="rId9" w:anchor="slide=id.p" w:history="1">
        <w:r>
          <w:rPr>
            <w:rStyle w:val="Hyperlink"/>
            <w:rFonts w:ascii="Arial" w:hAnsi="Arial" w:cs="Arial"/>
            <w:color w:val="1155CC"/>
            <w:sz w:val="22"/>
            <w:szCs w:val="22"/>
          </w:rPr>
          <w:t>https://docs.google.com/presentation/d/1c5uj8NtXKypKzMcdaaDEEys0KDXYphpuMn3_DrCwJHk/edit#slide=id.p</w:t>
        </w:r>
      </w:hyperlink>
    </w:p>
    <w:p w14:paraId="508A21C8" w14:textId="77777777" w:rsidR="004D5D8C" w:rsidRDefault="004D5D8C" w:rsidP="004D5D8C"/>
    <w:p w14:paraId="5E3EC381" w14:textId="77777777" w:rsidR="004D5D8C" w:rsidRDefault="004D5D8C" w:rsidP="004D5D8C">
      <w:pPr>
        <w:pStyle w:val="NormalWeb"/>
        <w:spacing w:before="0" w:beforeAutospacing="0" w:after="0" w:afterAutospacing="0"/>
      </w:pPr>
      <w:r>
        <w:rPr>
          <w:rFonts w:ascii="Arial" w:hAnsi="Arial" w:cs="Arial"/>
          <w:color w:val="000000"/>
          <w:sz w:val="22"/>
          <w:szCs w:val="22"/>
        </w:rPr>
        <w:t>Hoặc ba mẹ vào nhóm sưu tầm và chia sẻ tài liệu, APP học TIẾNG ANH CHO BÉ MIỄN PHÍ </w:t>
      </w:r>
    </w:p>
    <w:p w14:paraId="28DF2181" w14:textId="77777777" w:rsidR="004D5D8C" w:rsidRDefault="004D5D8C" w:rsidP="004D5D8C">
      <w:pPr>
        <w:pStyle w:val="NormalWeb"/>
        <w:spacing w:before="0" w:beforeAutospacing="0" w:after="0" w:afterAutospacing="0"/>
      </w:pPr>
      <w:hyperlink r:id="rId10" w:history="1">
        <w:r>
          <w:rPr>
            <w:rStyle w:val="Hyperlink"/>
            <w:rFonts w:ascii="Arial" w:hAnsi="Arial" w:cs="Arial"/>
            <w:color w:val="1155CC"/>
            <w:sz w:val="22"/>
            <w:szCs w:val="22"/>
          </w:rPr>
          <w:t>https://www.facebook.com/100004598379391/videos/796054742280796/</w:t>
        </w:r>
      </w:hyperlink>
    </w:p>
    <w:p w14:paraId="13150C16" w14:textId="77777777" w:rsidR="004D5D8C" w:rsidRDefault="004D5D8C" w:rsidP="004D5D8C"/>
    <w:p w14:paraId="297D60A4" w14:textId="77777777" w:rsidR="004D5D8C" w:rsidRDefault="004D5D8C" w:rsidP="004D5D8C">
      <w:pPr>
        <w:pStyle w:val="NormalWeb"/>
        <w:spacing w:before="0" w:beforeAutospacing="0" w:after="0" w:afterAutospacing="0"/>
      </w:pPr>
      <w:r>
        <w:rPr>
          <w:rFonts w:ascii="Arial" w:hAnsi="Arial" w:cs="Arial"/>
          <w:color w:val="000000"/>
          <w:sz w:val="22"/>
          <w:szCs w:val="22"/>
        </w:rPr>
        <w:t>Hoặc nhóm zalo chia sẻ tài liệu: 0917.427.940</w:t>
      </w:r>
    </w:p>
    <w:p w14:paraId="49F13358" w14:textId="77777777" w:rsidR="004D5D8C" w:rsidRDefault="004D5D8C" w:rsidP="004D5D8C">
      <w:pPr>
        <w:pStyle w:val="NormalWeb"/>
        <w:spacing w:before="0" w:beforeAutospacing="0" w:after="0" w:afterAutospacing="0"/>
      </w:pPr>
      <w:r>
        <w:rPr>
          <w:rFonts w:ascii="Arial" w:hAnsi="Arial" w:cs="Arial"/>
          <w:color w:val="000000"/>
          <w:sz w:val="22"/>
          <w:szCs w:val="22"/>
        </w:rPr>
        <w:t>https://zalo.me/g/strvoy468</w:t>
      </w:r>
    </w:p>
    <w:p w14:paraId="454B808C" w14:textId="77777777" w:rsidR="004D5D8C" w:rsidRDefault="004D5D8C" w:rsidP="004D5D8C">
      <w:pPr>
        <w:pStyle w:val="NormalWeb"/>
        <w:spacing w:before="0" w:beforeAutospacing="0" w:after="0" w:afterAutospacing="0"/>
      </w:pPr>
      <w:r>
        <w:rPr>
          <w:rFonts w:ascii="Arial" w:hAnsi="Arial" w:cs="Arial"/>
          <w:color w:val="000000"/>
          <w:sz w:val="22"/>
          <w:szCs w:val="22"/>
        </w:rPr>
        <w:t>TỔNG HỢP KÊNH YOUTUBE VÀ TRANG WEB HỌC TIẾNG ANH MIỄN PHÍ RẤT CẦN CHO BÉ</w:t>
      </w:r>
    </w:p>
    <w:p w14:paraId="7C8F62EE" w14:textId="77777777" w:rsidR="004D5D8C" w:rsidRDefault="004D5D8C" w:rsidP="004D5D8C">
      <w:pPr>
        <w:pStyle w:val="NormalWeb"/>
        <w:spacing w:before="0" w:beforeAutospacing="0" w:after="0" w:afterAutospacing="0"/>
      </w:pPr>
      <w:hyperlink r:id="rId11" w:history="1">
        <w:r>
          <w:rPr>
            <w:rStyle w:val="Hyperlink"/>
            <w:rFonts w:ascii="Arial" w:hAnsi="Arial" w:cs="Arial"/>
            <w:color w:val="1155CC"/>
            <w:sz w:val="22"/>
            <w:szCs w:val="22"/>
          </w:rPr>
          <w:t>https://drive.google.com/file/d/1OOrX_J5yy-mjvzjh6ZQWNRXOv6yks2-9/view?usp=sharing</w:t>
        </w:r>
      </w:hyperlink>
    </w:p>
    <w:p w14:paraId="23D35021" w14:textId="77777777" w:rsidR="004D5D8C" w:rsidRDefault="004D5D8C" w:rsidP="004D5D8C">
      <w:pPr>
        <w:pStyle w:val="NormalWeb"/>
        <w:spacing w:before="240" w:beforeAutospacing="0" w:after="240" w:afterAutospacing="0"/>
        <w:ind w:left="640"/>
      </w:pPr>
      <w:r>
        <w:rPr>
          <w:rFonts w:ascii="Arial" w:hAnsi="Arial" w:cs="Arial"/>
          <w:color w:val="000000"/>
          <w:sz w:val="28"/>
          <w:szCs w:val="28"/>
        </w:rPr>
        <w:t>Hoặc ghé kênh youtube có link tải tài liệu trong phần mô tả của video trong DANH SÁCH PHÁT: TÀI LIỆU TIẾNG ANH</w:t>
      </w:r>
    </w:p>
    <w:p w14:paraId="7CB5CBA4" w14:textId="77777777" w:rsidR="004D5D8C" w:rsidRDefault="004D5D8C" w:rsidP="004D5D8C">
      <w:pPr>
        <w:pStyle w:val="NormalWeb"/>
        <w:spacing w:before="240" w:beforeAutospacing="0" w:after="240" w:afterAutospacing="0"/>
        <w:ind w:left="640"/>
      </w:pPr>
      <w:hyperlink r:id="rId12" w:history="1">
        <w:r>
          <w:rPr>
            <w:rStyle w:val="Hyperlink"/>
            <w:rFonts w:ascii="Arial" w:hAnsi="Arial" w:cs="Arial"/>
            <w:color w:val="1155CC"/>
            <w:sz w:val="28"/>
            <w:szCs w:val="28"/>
          </w:rPr>
          <w:t>https://www.youtube.com/watch?v=GUt_fticYrM&amp;t=341s</w:t>
        </w:r>
      </w:hyperlink>
    </w:p>
    <w:p w14:paraId="6552419F" w14:textId="77777777" w:rsidR="004D5D8C" w:rsidRDefault="004D5D8C" w:rsidP="004D5D8C">
      <w:pPr>
        <w:pStyle w:val="NormalWeb"/>
        <w:spacing w:before="240" w:beforeAutospacing="0" w:after="240" w:afterAutospacing="0"/>
        <w:ind w:left="640"/>
      </w:pPr>
      <w:hyperlink r:id="rId13" w:history="1">
        <w:r>
          <w:rPr>
            <w:rStyle w:val="Hyperlink"/>
            <w:rFonts w:ascii="Arial" w:hAnsi="Arial" w:cs="Arial"/>
            <w:color w:val="1155CC"/>
            <w:sz w:val="28"/>
            <w:szCs w:val="28"/>
          </w:rPr>
          <w:t>https://www.youtube.com/watch?v=7RMJ6CmjT3c&amp;t=6s</w:t>
        </w:r>
      </w:hyperlink>
    </w:p>
    <w:p w14:paraId="1FAC5219" w14:textId="77777777" w:rsidR="004D5D8C" w:rsidRDefault="004D5D8C" w:rsidP="004D5D8C">
      <w:pPr>
        <w:pStyle w:val="NormalWeb"/>
        <w:spacing w:before="240" w:beforeAutospacing="0" w:after="240" w:afterAutospacing="0"/>
        <w:ind w:left="640"/>
      </w:pPr>
      <w:hyperlink r:id="rId14" w:history="1">
        <w:r>
          <w:rPr>
            <w:rStyle w:val="Hyperlink"/>
            <w:rFonts w:ascii="Arial" w:hAnsi="Arial" w:cs="Arial"/>
            <w:color w:val="1155CC"/>
            <w:sz w:val="28"/>
            <w:szCs w:val="28"/>
          </w:rPr>
          <w:t>https://www.youtube.com/watch?v=cd1JBXu3jl4&amp;t=62s</w:t>
        </w:r>
      </w:hyperlink>
    </w:p>
    <w:p w14:paraId="3E00E09B" w14:textId="77777777" w:rsidR="0060484C" w:rsidRPr="00B43AC5" w:rsidRDefault="0060484C" w:rsidP="00B43AC5"/>
    <w:sectPr w:rsidR="0060484C" w:rsidRPr="00B43AC5" w:rsidSect="00096270">
      <w:footerReference w:type="default" r:id="rId15"/>
      <w:pgSz w:w="12240" w:h="15840"/>
      <w:pgMar w:top="426" w:right="616" w:bottom="426" w:left="709" w:header="708" w:footer="3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56CE1" w14:textId="77777777" w:rsidR="00712496" w:rsidRDefault="00712496">
      <w:r>
        <w:separator/>
      </w:r>
    </w:p>
  </w:endnote>
  <w:endnote w:type="continuationSeparator" w:id="0">
    <w:p w14:paraId="4F966F2F" w14:textId="77777777" w:rsidR="00712496" w:rsidRDefault="00712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
    <w:charset w:val="00"/>
    <w:family w:val="swiss"/>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nPresentH">
    <w:altName w:val="Calibri"/>
    <w:charset w:val="00"/>
    <w:family w:val="swiss"/>
    <w:pitch w:val="variable"/>
    <w:sig w:usb0="00000003" w:usb1="00000000" w:usb2="00000000" w:usb3="00000000" w:csb0="00000001" w:csb1="00000000"/>
  </w:font>
  <w:font w:name="Times New Roman+FPEF">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88"/>
    <w:family w:val="auto"/>
    <w:notTrueType/>
    <w:pitch w:val="default"/>
    <w:sig w:usb0="00000000" w:usb1="08080000"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1CBD7" w14:textId="77777777" w:rsidR="00A762CD" w:rsidRPr="00096270" w:rsidRDefault="00712496" w:rsidP="00096270">
    <w:pPr>
      <w:pStyle w:val="Footer"/>
      <w:pBdr>
        <w:top w:val="single" w:sz="4" w:space="1" w:color="auto"/>
      </w:pBdr>
      <w:jc w:val="center"/>
      <w:rPr>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E77D7" w14:textId="77777777" w:rsidR="00712496" w:rsidRDefault="00712496">
      <w:r>
        <w:separator/>
      </w:r>
    </w:p>
  </w:footnote>
  <w:footnote w:type="continuationSeparator" w:id="0">
    <w:p w14:paraId="7F4EC875" w14:textId="77777777" w:rsidR="00712496" w:rsidRDefault="00712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2"/>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9"/>
    <w:multiLevelType w:val="multilevel"/>
    <w:tmpl w:val="0000000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B"/>
    <w:multiLevelType w:val="multilevel"/>
    <w:tmpl w:val="0000000A"/>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D"/>
    <w:multiLevelType w:val="multilevel"/>
    <w:tmpl w:val="0000000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F"/>
    <w:multiLevelType w:val="multilevel"/>
    <w:tmpl w:val="0000000E"/>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1"/>
    <w:multiLevelType w:val="multilevel"/>
    <w:tmpl w:val="0000001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5"/>
    <w:multiLevelType w:val="multilevel"/>
    <w:tmpl w:val="0000001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9"/>
    <w:multiLevelType w:val="multilevel"/>
    <w:tmpl w:val="0000001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D"/>
    <w:multiLevelType w:val="multilevel"/>
    <w:tmpl w:val="0000001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21"/>
    <w:multiLevelType w:val="multilevel"/>
    <w:tmpl w:val="0000002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0000023"/>
    <w:multiLevelType w:val="multilevel"/>
    <w:tmpl w:val="00000022"/>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15:restartNumberingAfterBreak="0">
    <w:nsid w:val="00000025"/>
    <w:multiLevelType w:val="multilevel"/>
    <w:tmpl w:val="0000002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15:restartNumberingAfterBreak="0">
    <w:nsid w:val="00000027"/>
    <w:multiLevelType w:val="multilevel"/>
    <w:tmpl w:val="0000002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29"/>
    <w:multiLevelType w:val="multilevel"/>
    <w:tmpl w:val="0000002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2B"/>
    <w:multiLevelType w:val="multilevel"/>
    <w:tmpl w:val="0000002A"/>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15:restartNumberingAfterBreak="0">
    <w:nsid w:val="0000002D"/>
    <w:multiLevelType w:val="multilevel"/>
    <w:tmpl w:val="0000002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15:restartNumberingAfterBreak="0">
    <w:nsid w:val="00000031"/>
    <w:multiLevelType w:val="multilevel"/>
    <w:tmpl w:val="0000003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 w15:restartNumberingAfterBreak="0">
    <w:nsid w:val="00000033"/>
    <w:multiLevelType w:val="multilevel"/>
    <w:tmpl w:val="00000032"/>
    <w:lvl w:ilvl="0">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 w15:restartNumberingAfterBreak="0">
    <w:nsid w:val="00000035"/>
    <w:multiLevelType w:val="multilevel"/>
    <w:tmpl w:val="00000034"/>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 w15:restartNumberingAfterBreak="0">
    <w:nsid w:val="0000003F"/>
    <w:multiLevelType w:val="multilevel"/>
    <w:tmpl w:val="0000003E"/>
    <w:lvl w:ilvl="0">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15:restartNumberingAfterBreak="0">
    <w:nsid w:val="00000041"/>
    <w:multiLevelType w:val="multilevel"/>
    <w:tmpl w:val="00000040"/>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 w15:restartNumberingAfterBreak="0">
    <w:nsid w:val="00000043"/>
    <w:multiLevelType w:val="multilevel"/>
    <w:tmpl w:val="00000042"/>
    <w:lvl w:ilvl="0">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 w15:restartNumberingAfterBreak="0">
    <w:nsid w:val="00000045"/>
    <w:multiLevelType w:val="multilevel"/>
    <w:tmpl w:val="00000044"/>
    <w:lvl w:ilvl="0">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 w15:restartNumberingAfterBreak="0">
    <w:nsid w:val="00000049"/>
    <w:multiLevelType w:val="multilevel"/>
    <w:tmpl w:val="00000048"/>
    <w:lvl w:ilvl="0">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 w15:restartNumberingAfterBreak="0">
    <w:nsid w:val="0000004B"/>
    <w:multiLevelType w:val="multilevel"/>
    <w:tmpl w:val="0000004A"/>
    <w:lvl w:ilvl="0">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 w15:restartNumberingAfterBreak="0">
    <w:nsid w:val="0000004D"/>
    <w:multiLevelType w:val="multilevel"/>
    <w:tmpl w:val="0000004C"/>
    <w:lvl w:ilvl="0">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1">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28" w15:restartNumberingAfterBreak="0">
    <w:nsid w:val="054021AB"/>
    <w:multiLevelType w:val="hybridMultilevel"/>
    <w:tmpl w:val="AAF881DE"/>
    <w:lvl w:ilvl="0" w:tplc="E7E4D714">
      <w:start w:val="1"/>
      <w:numFmt w:val="upperLetter"/>
      <w:lvlText w:val="%1."/>
      <w:lvlJc w:val="left"/>
      <w:pPr>
        <w:tabs>
          <w:tab w:val="num" w:pos="840"/>
        </w:tabs>
        <w:ind w:left="840" w:hanging="360"/>
      </w:pPr>
      <w:rPr>
        <w:rFonts w:hint="default"/>
        <w:color w:val="00000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9" w15:restartNumberingAfterBreak="0">
    <w:nsid w:val="43CE0A99"/>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B63572C"/>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53C6B86"/>
    <w:multiLevelType w:val="hybridMultilevel"/>
    <w:tmpl w:val="9F8EA538"/>
    <w:lvl w:ilvl="0" w:tplc="10F4BF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E712BA2"/>
    <w:multiLevelType w:val="hybridMultilevel"/>
    <w:tmpl w:val="94888D6A"/>
    <w:lvl w:ilvl="0" w:tplc="6F36EC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B2550D"/>
    <w:multiLevelType w:val="hybridMultilevel"/>
    <w:tmpl w:val="AA60B5F0"/>
    <w:lvl w:ilvl="0" w:tplc="C9F69BC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32"/>
  </w:num>
  <w:num w:numId="3">
    <w:abstractNumId w:val="33"/>
  </w:num>
  <w:num w:numId="4">
    <w:abstractNumId w:val="31"/>
  </w:num>
  <w:num w:numId="5">
    <w:abstractNumId w:val="29"/>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3"/>
  </w:num>
  <w:num w:numId="30">
    <w:abstractNumId w:val="24"/>
  </w:num>
  <w:num w:numId="31">
    <w:abstractNumId w:val="25"/>
  </w:num>
  <w:num w:numId="32">
    <w:abstractNumId w:val="26"/>
  </w:num>
  <w:num w:numId="33">
    <w:abstractNumId w:val="27"/>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2E1"/>
    <w:rsid w:val="001973D8"/>
    <w:rsid w:val="00325122"/>
    <w:rsid w:val="0035142B"/>
    <w:rsid w:val="003E5F91"/>
    <w:rsid w:val="00496029"/>
    <w:rsid w:val="004D5D8C"/>
    <w:rsid w:val="00566328"/>
    <w:rsid w:val="0060484C"/>
    <w:rsid w:val="006402EC"/>
    <w:rsid w:val="0066654D"/>
    <w:rsid w:val="00712496"/>
    <w:rsid w:val="007713B6"/>
    <w:rsid w:val="007D4181"/>
    <w:rsid w:val="00851A98"/>
    <w:rsid w:val="008872AD"/>
    <w:rsid w:val="008A62E1"/>
    <w:rsid w:val="00A51E57"/>
    <w:rsid w:val="00A76DF7"/>
    <w:rsid w:val="00A9482C"/>
    <w:rsid w:val="00A94E20"/>
    <w:rsid w:val="00AA6266"/>
    <w:rsid w:val="00B43AC5"/>
    <w:rsid w:val="00BE12D7"/>
    <w:rsid w:val="00C318C8"/>
    <w:rsid w:val="00CD23A9"/>
    <w:rsid w:val="00DA17AF"/>
    <w:rsid w:val="00E47519"/>
    <w:rsid w:val="00E644BA"/>
    <w:rsid w:val="00EB1C2B"/>
    <w:rsid w:val="00EB43F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2C4C1"/>
  <w15:chartTrackingRefBased/>
  <w15:docId w15:val="{4791FF18-3F09-4016-9870-DD66E268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E1"/>
    <w:pPr>
      <w:spacing w:after="0" w:line="240" w:lineRule="auto"/>
    </w:pPr>
    <w:rPr>
      <w:rFonts w:eastAsia="Times New Roman" w:cs="Times New Roman"/>
      <w:sz w:val="24"/>
      <w:szCs w:val="24"/>
      <w:lang w:val="en-US"/>
    </w:rPr>
  </w:style>
  <w:style w:type="paragraph" w:styleId="Heading2">
    <w:name w:val="heading 2"/>
    <w:basedOn w:val="Normal"/>
    <w:next w:val="Normal"/>
    <w:link w:val="Heading2Char"/>
    <w:unhideWhenUsed/>
    <w:qFormat/>
    <w:rsid w:val="0035142B"/>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A62E1"/>
    <w:pPr>
      <w:spacing w:after="120" w:line="480" w:lineRule="auto"/>
    </w:pPr>
    <w:rPr>
      <w:rFonts w:ascii=".VnArial" w:hAnsi=".VnArial"/>
      <w:sz w:val="28"/>
    </w:rPr>
  </w:style>
  <w:style w:type="character" w:customStyle="1" w:styleId="BodyText2Char">
    <w:name w:val="Body Text 2 Char"/>
    <w:basedOn w:val="DefaultParagraphFont"/>
    <w:link w:val="BodyText2"/>
    <w:rsid w:val="008A62E1"/>
    <w:rPr>
      <w:rFonts w:ascii=".VnArial" w:eastAsia="Times New Roman" w:hAnsi=".VnArial" w:cs="Times New Roman"/>
      <w:szCs w:val="24"/>
      <w:lang w:val="en-US"/>
    </w:rPr>
  </w:style>
  <w:style w:type="paragraph" w:styleId="Footer">
    <w:name w:val="footer"/>
    <w:basedOn w:val="Normal"/>
    <w:link w:val="FooterChar"/>
    <w:rsid w:val="008A62E1"/>
    <w:pPr>
      <w:tabs>
        <w:tab w:val="center" w:pos="4320"/>
        <w:tab w:val="right" w:pos="8640"/>
      </w:tabs>
    </w:pPr>
    <w:rPr>
      <w:rFonts w:eastAsia="Batang"/>
      <w:sz w:val="26"/>
      <w:szCs w:val="20"/>
    </w:rPr>
  </w:style>
  <w:style w:type="character" w:customStyle="1" w:styleId="FooterChar">
    <w:name w:val="Footer Char"/>
    <w:basedOn w:val="DefaultParagraphFont"/>
    <w:link w:val="Footer"/>
    <w:rsid w:val="008A62E1"/>
    <w:rPr>
      <w:rFonts w:eastAsia="Batang" w:cs="Times New Roman"/>
      <w:sz w:val="26"/>
      <w:szCs w:val="20"/>
      <w:lang w:val="en-US"/>
    </w:rPr>
  </w:style>
  <w:style w:type="table" w:styleId="TableGrid">
    <w:name w:val="Table Grid"/>
    <w:basedOn w:val="TableNormal"/>
    <w:rsid w:val="008A62E1"/>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rsid w:val="008A62E1"/>
    <w:pPr>
      <w:spacing w:before="100" w:beforeAutospacing="1" w:after="100" w:afterAutospacing="1"/>
    </w:pPr>
  </w:style>
  <w:style w:type="paragraph" w:styleId="NormalWeb">
    <w:name w:val="Normal (Web)"/>
    <w:basedOn w:val="Normal"/>
    <w:uiPriority w:val="99"/>
    <w:rsid w:val="008A62E1"/>
    <w:pPr>
      <w:spacing w:before="100" w:beforeAutospacing="1" w:after="100" w:afterAutospacing="1"/>
    </w:pPr>
  </w:style>
  <w:style w:type="paragraph" w:customStyle="1" w:styleId="pbody">
    <w:name w:val="pbody"/>
    <w:basedOn w:val="Normal"/>
    <w:rsid w:val="008A62E1"/>
    <w:pPr>
      <w:spacing w:before="100" w:beforeAutospacing="1" w:after="100" w:afterAutospacing="1"/>
    </w:pPr>
  </w:style>
  <w:style w:type="paragraph" w:styleId="Header">
    <w:name w:val="header"/>
    <w:basedOn w:val="Normal"/>
    <w:link w:val="HeaderChar"/>
    <w:uiPriority w:val="99"/>
    <w:unhideWhenUsed/>
    <w:rsid w:val="007713B6"/>
    <w:pPr>
      <w:tabs>
        <w:tab w:val="center" w:pos="4680"/>
        <w:tab w:val="right" w:pos="9360"/>
      </w:tabs>
    </w:pPr>
  </w:style>
  <w:style w:type="character" w:customStyle="1" w:styleId="HeaderChar">
    <w:name w:val="Header Char"/>
    <w:basedOn w:val="DefaultParagraphFont"/>
    <w:link w:val="Header"/>
    <w:uiPriority w:val="99"/>
    <w:rsid w:val="007713B6"/>
    <w:rPr>
      <w:rFonts w:eastAsia="Times New Roman" w:cs="Times New Roman"/>
      <w:sz w:val="24"/>
      <w:szCs w:val="24"/>
      <w:lang w:val="en-US"/>
    </w:rPr>
  </w:style>
  <w:style w:type="paragraph" w:customStyle="1" w:styleId="1">
    <w:name w:val="1"/>
    <w:basedOn w:val="Normal"/>
    <w:autoRedefine/>
    <w:uiPriority w:val="99"/>
    <w:rsid w:val="0060484C"/>
    <w:pPr>
      <w:spacing w:after="160" w:line="240" w:lineRule="exact"/>
      <w:ind w:firstLine="567"/>
    </w:pPr>
    <w:rPr>
      <w:b/>
      <w:bCs/>
      <w:i/>
      <w:iCs/>
      <w:color w:val="800000"/>
      <w:sz w:val="28"/>
      <w:szCs w:val="28"/>
    </w:rPr>
  </w:style>
  <w:style w:type="character" w:customStyle="1" w:styleId="inlinetitle">
    <w:name w:val="inline_title"/>
    <w:basedOn w:val="DefaultParagraphFont"/>
    <w:uiPriority w:val="99"/>
    <w:rsid w:val="0060484C"/>
    <w:rPr>
      <w:rFonts w:cs="Times New Roman"/>
    </w:rPr>
  </w:style>
  <w:style w:type="character" w:customStyle="1" w:styleId="phrvbhwdsel">
    <w:name w:val="phrvbhwdsel"/>
    <w:basedOn w:val="DefaultParagraphFont"/>
    <w:uiPriority w:val="99"/>
    <w:rsid w:val="0060484C"/>
    <w:rPr>
      <w:rFonts w:cs="Times New Roman"/>
    </w:rPr>
  </w:style>
  <w:style w:type="character" w:customStyle="1" w:styleId="hwdcomp">
    <w:name w:val="hwdcomp"/>
    <w:basedOn w:val="DefaultParagraphFont"/>
    <w:uiPriority w:val="99"/>
    <w:rsid w:val="0060484C"/>
    <w:rPr>
      <w:rFonts w:cs="Times New Roman"/>
    </w:rPr>
  </w:style>
  <w:style w:type="character" w:customStyle="1" w:styleId="def">
    <w:name w:val="def"/>
    <w:basedOn w:val="DefaultParagraphFont"/>
    <w:uiPriority w:val="99"/>
    <w:rsid w:val="0060484C"/>
    <w:rPr>
      <w:rFonts w:cs="Times New Roman"/>
    </w:rPr>
  </w:style>
  <w:style w:type="character" w:customStyle="1" w:styleId="syn">
    <w:name w:val="syn"/>
    <w:basedOn w:val="DefaultParagraphFont"/>
    <w:uiPriority w:val="99"/>
    <w:rsid w:val="0060484C"/>
    <w:rPr>
      <w:rFonts w:cs="Times New Roman"/>
    </w:rPr>
  </w:style>
  <w:style w:type="character" w:customStyle="1" w:styleId="CharacterStyle1">
    <w:name w:val="Character Style 1"/>
    <w:uiPriority w:val="99"/>
    <w:rsid w:val="0060484C"/>
    <w:rPr>
      <w:rFonts w:ascii="Bookman Old Style" w:hAnsi="Bookman Old Style"/>
      <w:color w:val="000000"/>
      <w:sz w:val="20"/>
    </w:rPr>
  </w:style>
  <w:style w:type="paragraph" w:customStyle="1" w:styleId="Style1">
    <w:name w:val="Style 1"/>
    <w:uiPriority w:val="99"/>
    <w:rsid w:val="0060484C"/>
    <w:pPr>
      <w:widowControl w:val="0"/>
      <w:autoSpaceDE w:val="0"/>
      <w:autoSpaceDN w:val="0"/>
      <w:adjustRightInd w:val="0"/>
      <w:spacing w:after="0" w:line="240" w:lineRule="auto"/>
    </w:pPr>
    <w:rPr>
      <w:rFonts w:eastAsia="Times New Roman" w:cs="Times New Roman"/>
      <w:sz w:val="20"/>
      <w:szCs w:val="20"/>
      <w:lang w:val="en-US"/>
    </w:rPr>
  </w:style>
  <w:style w:type="character" w:customStyle="1" w:styleId="infinitiv1">
    <w:name w:val="infinitiv1"/>
    <w:basedOn w:val="DefaultParagraphFont"/>
    <w:uiPriority w:val="99"/>
    <w:rsid w:val="0060484C"/>
    <w:rPr>
      <w:rFonts w:ascii="Verdana" w:hAnsi="Verdana" w:cs="Verdana"/>
      <w:b/>
      <w:bCs/>
      <w:color w:val="6600CC"/>
      <w:sz w:val="18"/>
      <w:szCs w:val="18"/>
    </w:rPr>
  </w:style>
  <w:style w:type="character" w:customStyle="1" w:styleId="exa">
    <w:name w:val="exa"/>
    <w:basedOn w:val="DefaultParagraphFont"/>
    <w:uiPriority w:val="99"/>
    <w:rsid w:val="0060484C"/>
    <w:rPr>
      <w:rFonts w:cs="Times New Roman"/>
    </w:rPr>
  </w:style>
  <w:style w:type="paragraph" w:customStyle="1" w:styleId="Default">
    <w:name w:val="Default"/>
    <w:rsid w:val="0060484C"/>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Bodytext3">
    <w:name w:val="Body text (3)_"/>
    <w:basedOn w:val="DefaultParagraphFont"/>
    <w:link w:val="Bodytext31"/>
    <w:rsid w:val="00E644BA"/>
    <w:rPr>
      <w:i/>
      <w:iCs/>
      <w:shd w:val="clear" w:color="auto" w:fill="FFFFFF"/>
    </w:rPr>
  </w:style>
  <w:style w:type="character" w:customStyle="1" w:styleId="Bodytext30">
    <w:name w:val="Body text (3)"/>
    <w:basedOn w:val="Bodytext3"/>
    <w:rsid w:val="00E644BA"/>
    <w:rPr>
      <w:i/>
      <w:iCs/>
      <w:shd w:val="clear" w:color="auto" w:fill="FFFFFF"/>
    </w:rPr>
  </w:style>
  <w:style w:type="paragraph" w:customStyle="1" w:styleId="Bodytext31">
    <w:name w:val="Body text (3)1"/>
    <w:basedOn w:val="Normal"/>
    <w:link w:val="Bodytext3"/>
    <w:rsid w:val="00E644BA"/>
    <w:pPr>
      <w:widowControl w:val="0"/>
      <w:shd w:val="clear" w:color="auto" w:fill="FFFFFF"/>
      <w:spacing w:before="300" w:after="60" w:line="312" w:lineRule="exact"/>
      <w:ind w:hanging="680"/>
    </w:pPr>
    <w:rPr>
      <w:rFonts w:eastAsiaTheme="minorHAnsi" w:cstheme="minorBidi"/>
      <w:i/>
      <w:iCs/>
      <w:sz w:val="28"/>
      <w:szCs w:val="22"/>
      <w:lang w:val="vi-VN"/>
    </w:rPr>
  </w:style>
  <w:style w:type="character" w:customStyle="1" w:styleId="Bodytext">
    <w:name w:val="Body text_"/>
    <w:basedOn w:val="DefaultParagraphFont"/>
    <w:link w:val="Bodytext1"/>
    <w:rsid w:val="00E644BA"/>
    <w:rPr>
      <w:shd w:val="clear" w:color="auto" w:fill="FFFFFF"/>
    </w:rPr>
  </w:style>
  <w:style w:type="character" w:customStyle="1" w:styleId="BodyText10">
    <w:name w:val="Body Text1"/>
    <w:basedOn w:val="Bodytext"/>
    <w:rsid w:val="00E644BA"/>
    <w:rPr>
      <w:shd w:val="clear" w:color="auto" w:fill="FFFFFF"/>
    </w:rPr>
  </w:style>
  <w:style w:type="character" w:customStyle="1" w:styleId="Bodytext4">
    <w:name w:val="Body text4"/>
    <w:basedOn w:val="Bodytext"/>
    <w:rsid w:val="00E644BA"/>
    <w:rPr>
      <w:shd w:val="clear" w:color="auto" w:fill="FFFFFF"/>
    </w:rPr>
  </w:style>
  <w:style w:type="character" w:customStyle="1" w:styleId="Bodytext40">
    <w:name w:val="Body text (4)_"/>
    <w:basedOn w:val="DefaultParagraphFont"/>
    <w:link w:val="Bodytext41"/>
    <w:rsid w:val="00E644BA"/>
    <w:rPr>
      <w:b/>
      <w:bCs/>
      <w:i/>
      <w:iCs/>
      <w:shd w:val="clear" w:color="auto" w:fill="FFFFFF"/>
    </w:rPr>
  </w:style>
  <w:style w:type="character" w:customStyle="1" w:styleId="Bodytext42">
    <w:name w:val="Body text (4)"/>
    <w:basedOn w:val="Bodytext40"/>
    <w:rsid w:val="00E644BA"/>
    <w:rPr>
      <w:b/>
      <w:bCs/>
      <w:i/>
      <w:iCs/>
      <w:shd w:val="clear" w:color="auto" w:fill="FFFFFF"/>
    </w:rPr>
  </w:style>
  <w:style w:type="paragraph" w:customStyle="1" w:styleId="Bodytext1">
    <w:name w:val="Body text1"/>
    <w:basedOn w:val="Normal"/>
    <w:link w:val="Bodytext"/>
    <w:rsid w:val="00E644BA"/>
    <w:pPr>
      <w:widowControl w:val="0"/>
      <w:shd w:val="clear" w:color="auto" w:fill="FFFFFF"/>
      <w:spacing w:before="60" w:line="307" w:lineRule="exact"/>
      <w:ind w:hanging="680"/>
    </w:pPr>
    <w:rPr>
      <w:rFonts w:eastAsiaTheme="minorHAnsi" w:cstheme="minorBidi"/>
      <w:sz w:val="28"/>
      <w:szCs w:val="22"/>
      <w:lang w:val="vi-VN"/>
    </w:rPr>
  </w:style>
  <w:style w:type="paragraph" w:customStyle="1" w:styleId="Bodytext41">
    <w:name w:val="Body text (4)1"/>
    <w:basedOn w:val="Normal"/>
    <w:link w:val="Bodytext40"/>
    <w:rsid w:val="00E644BA"/>
    <w:pPr>
      <w:widowControl w:val="0"/>
      <w:shd w:val="clear" w:color="auto" w:fill="FFFFFF"/>
      <w:spacing w:before="300" w:line="307" w:lineRule="exact"/>
      <w:ind w:hanging="680"/>
    </w:pPr>
    <w:rPr>
      <w:rFonts w:eastAsiaTheme="minorHAnsi" w:cstheme="minorBidi"/>
      <w:b/>
      <w:bCs/>
      <w:i/>
      <w:iCs/>
      <w:sz w:val="28"/>
      <w:szCs w:val="22"/>
      <w:lang w:val="vi-VN"/>
    </w:rPr>
  </w:style>
  <w:style w:type="character" w:customStyle="1" w:styleId="BodytextItalic">
    <w:name w:val="Body text + Italic"/>
    <w:basedOn w:val="Bodytext"/>
    <w:rsid w:val="00E644BA"/>
    <w:rPr>
      <w:rFonts w:ascii="Times New Roman" w:hAnsi="Times New Roman" w:cs="Times New Roman"/>
      <w:i/>
      <w:iCs/>
      <w:u w:val="none"/>
      <w:shd w:val="clear" w:color="auto" w:fill="FFFFFF"/>
    </w:rPr>
  </w:style>
  <w:style w:type="character" w:customStyle="1" w:styleId="Bodytext11pt">
    <w:name w:val="Body text + 11 pt"/>
    <w:aliases w:val="Bold"/>
    <w:basedOn w:val="Bodytext"/>
    <w:rsid w:val="00E644BA"/>
    <w:rPr>
      <w:rFonts w:ascii="Times New Roman" w:hAnsi="Times New Roman" w:cs="Times New Roman"/>
      <w:b/>
      <w:bCs/>
      <w:sz w:val="22"/>
      <w:szCs w:val="22"/>
      <w:u w:val="none"/>
      <w:shd w:val="clear" w:color="auto" w:fill="FFFFFF"/>
    </w:rPr>
  </w:style>
  <w:style w:type="character" w:customStyle="1" w:styleId="Bodytext3Bold">
    <w:name w:val="Body text (3) + Bold"/>
    <w:basedOn w:val="Bodytext3"/>
    <w:rsid w:val="00E644BA"/>
    <w:rPr>
      <w:rFonts w:ascii="Times New Roman" w:hAnsi="Times New Roman" w:cs="Times New Roman"/>
      <w:b/>
      <w:bCs/>
      <w:i w:val="0"/>
      <w:iCs w:val="0"/>
      <w:u w:val="none"/>
      <w:shd w:val="clear" w:color="auto" w:fill="FFFFFF"/>
    </w:rPr>
  </w:style>
  <w:style w:type="character" w:customStyle="1" w:styleId="BodytextItalic1">
    <w:name w:val="Body text + Italic1"/>
    <w:basedOn w:val="Bodytext"/>
    <w:rsid w:val="00E644BA"/>
    <w:rPr>
      <w:rFonts w:ascii="Times New Roman" w:hAnsi="Times New Roman" w:cs="Times New Roman"/>
      <w:i/>
      <w:iCs/>
      <w:u w:val="none"/>
      <w:shd w:val="clear" w:color="auto" w:fill="FFFFFF"/>
    </w:rPr>
  </w:style>
  <w:style w:type="character" w:customStyle="1" w:styleId="Bodytext3NotItalic">
    <w:name w:val="Body text (3) + Not Italic"/>
    <w:basedOn w:val="Bodytext3"/>
    <w:rsid w:val="00E644BA"/>
    <w:rPr>
      <w:rFonts w:ascii="Times New Roman" w:hAnsi="Times New Roman" w:cs="Times New Roman"/>
      <w:i/>
      <w:iCs/>
      <w:u w:val="none"/>
      <w:shd w:val="clear" w:color="auto" w:fill="FFFFFF"/>
    </w:rPr>
  </w:style>
  <w:style w:type="character" w:customStyle="1" w:styleId="Bodytext32">
    <w:name w:val="Body text3"/>
    <w:basedOn w:val="Bodytext"/>
    <w:rsid w:val="00E644BA"/>
    <w:rPr>
      <w:rFonts w:ascii="Times New Roman" w:hAnsi="Times New Roman" w:cs="Times New Roman"/>
      <w:u w:val="single"/>
      <w:shd w:val="clear" w:color="auto" w:fill="FFFFFF"/>
    </w:rPr>
  </w:style>
  <w:style w:type="character" w:customStyle="1" w:styleId="Bodytext320">
    <w:name w:val="Body text (3)2"/>
    <w:basedOn w:val="Bodytext3"/>
    <w:rsid w:val="00E644BA"/>
    <w:rPr>
      <w:rFonts w:ascii="Times New Roman" w:hAnsi="Times New Roman" w:cs="Times New Roman"/>
      <w:i w:val="0"/>
      <w:iCs w:val="0"/>
      <w:u w:val="single"/>
      <w:shd w:val="clear" w:color="auto" w:fill="FFFFFF"/>
    </w:rPr>
  </w:style>
  <w:style w:type="character" w:customStyle="1" w:styleId="Bodytext38pt">
    <w:name w:val="Body text (3) + 8 pt"/>
    <w:aliases w:val="Bold1"/>
    <w:basedOn w:val="Bodytext3"/>
    <w:rsid w:val="00E644BA"/>
    <w:rPr>
      <w:rFonts w:ascii="Times New Roman" w:hAnsi="Times New Roman" w:cs="Times New Roman"/>
      <w:b/>
      <w:bCs/>
      <w:i w:val="0"/>
      <w:iCs w:val="0"/>
      <w:sz w:val="16"/>
      <w:szCs w:val="16"/>
      <w:u w:val="single"/>
      <w:shd w:val="clear" w:color="auto" w:fill="FFFFFF"/>
    </w:rPr>
  </w:style>
  <w:style w:type="character" w:customStyle="1" w:styleId="Bodytext38pt1">
    <w:name w:val="Body text (3) + 8 pt1"/>
    <w:basedOn w:val="Bodytext3"/>
    <w:rsid w:val="00E644BA"/>
    <w:rPr>
      <w:rFonts w:ascii="Times New Roman" w:hAnsi="Times New Roman" w:cs="Times New Roman"/>
      <w:i w:val="0"/>
      <w:iCs w:val="0"/>
      <w:noProof/>
      <w:sz w:val="16"/>
      <w:szCs w:val="16"/>
      <w:u w:val="none"/>
      <w:shd w:val="clear" w:color="auto" w:fill="FFFFFF"/>
    </w:rPr>
  </w:style>
  <w:style w:type="character" w:customStyle="1" w:styleId="Heading2Char">
    <w:name w:val="Heading 2 Char"/>
    <w:basedOn w:val="DefaultParagraphFont"/>
    <w:link w:val="Heading2"/>
    <w:rsid w:val="0035142B"/>
    <w:rPr>
      <w:rFonts w:ascii="Cambria" w:eastAsia="Times New Roman" w:hAnsi="Cambria" w:cs="Times New Roman"/>
      <w:b/>
      <w:bCs/>
      <w:color w:val="4F81BD"/>
      <w:sz w:val="26"/>
      <w:szCs w:val="26"/>
      <w:lang w:val="en-US"/>
    </w:rPr>
  </w:style>
  <w:style w:type="character" w:customStyle="1" w:styleId="blue">
    <w:name w:val="blue"/>
    <w:basedOn w:val="DefaultParagraphFont"/>
    <w:rsid w:val="0035142B"/>
  </w:style>
  <w:style w:type="paragraph" w:styleId="ListParagraph">
    <w:name w:val="List Paragraph"/>
    <w:basedOn w:val="Normal"/>
    <w:qFormat/>
    <w:rsid w:val="00C318C8"/>
    <w:pPr>
      <w:ind w:left="720"/>
      <w:contextualSpacing/>
    </w:pPr>
  </w:style>
  <w:style w:type="character" w:styleId="Hyperlink">
    <w:name w:val="Hyperlink"/>
    <w:basedOn w:val="DefaultParagraphFont"/>
    <w:uiPriority w:val="99"/>
    <w:semiHidden/>
    <w:unhideWhenUsed/>
    <w:rsid w:val="004D5D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9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PvH2u-NQknWuXihb_GLAryuiULLPwNaf?usp=sharing" TargetMode="External"/><Relationship Id="rId13" Type="http://schemas.openxmlformats.org/officeDocument/2006/relationships/hyperlink" Target="https://www.youtube.com/watch?v=7RMJ6CmjT3c&amp;t=6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GUt_fticYrM&amp;t=341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OOrX_J5yy-mjvzjh6ZQWNRXOv6yks2-9/view?usp=shar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acebook.com/100004598379391/videos/796054742280796/" TargetMode="External"/><Relationship Id="rId4" Type="http://schemas.openxmlformats.org/officeDocument/2006/relationships/webSettings" Target="webSettings.xml"/><Relationship Id="rId9" Type="http://schemas.openxmlformats.org/officeDocument/2006/relationships/hyperlink" Target="https://docs.google.com/presentation/d/1c5uj8NtXKypKzMcdaaDEEys0KDXYphpuMn3_DrCwJHk/edit" TargetMode="External"/><Relationship Id="rId14" Type="http://schemas.openxmlformats.org/officeDocument/2006/relationships/hyperlink" Target="https://www.youtube.com/watch?v=cd1JBXu3jl4&amp;t=6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4149</Words>
  <Characters>19213</Characters>
  <DocSecurity>0</DocSecurity>
  <Lines>295</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2019-03-25T07:34:00Z</dcterms:created>
  <dcterms:modified xsi:type="dcterms:W3CDTF">2023-12-07T11:28:00Z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b6bbef55fbdbac71f646dbf0e706949b1553eee518a4f9c2de007628fe9a9f62</vt:lpwstr>
  </property>
</Properties>
</file>