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0"/>
        <w:gridCol w:w="45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4715" w:type="dxa"/>
          </w:tcPr>
          <w:p>
            <w:pPr>
              <w:keepNext w:val="0"/>
              <w:keepLines w:val="0"/>
              <w:pageBreakBefore w:val="0"/>
              <w:widowControl w:val="0"/>
              <w:kinsoku/>
              <w:wordWrap/>
              <w:overflowPunct/>
              <w:topLinePunct w:val="0"/>
              <w:autoSpaceDE/>
              <w:autoSpaceDN/>
              <w:bidi w:val="0"/>
              <w:adjustRightInd/>
              <w:snapToGrid/>
              <w:spacing w:before="0" w:after="0" w:line="240" w:lineRule="auto"/>
              <w:ind w:right="0"/>
              <w:jc w:val="both"/>
              <w:textAlignment w:val="auto"/>
              <w:rPr>
                <w:rFonts w:hint="default" w:ascii="Times New Roman" w:hAnsi="Times New Roman" w:cs="Times New Roman"/>
                <w:b/>
                <w:bCs/>
                <w:sz w:val="24"/>
                <w:szCs w:val="24"/>
                <w:lang w:val="vi-VN"/>
              </w:rPr>
            </w:pPr>
            <w:r>
              <w:rPr>
                <w:rFonts w:hint="default" w:ascii="Times New Roman" w:hAnsi="Times New Roman" w:cs="Times New Roman"/>
                <w:b/>
                <w:bCs/>
                <w:sz w:val="24"/>
                <w:szCs w:val="24"/>
              </w:rPr>
              <w:t>Trường</w:t>
            </w:r>
            <w:r>
              <w:rPr>
                <w:rFonts w:hint="default" w:ascii="Times New Roman" w:hAnsi="Times New Roman" w:cs="Times New Roman"/>
                <w:b/>
                <w:bCs/>
                <w:sz w:val="24"/>
                <w:szCs w:val="24"/>
                <w:lang w:val="vi-VN"/>
              </w:rPr>
              <w:t xml:space="preserve">: </w:t>
            </w:r>
          </w:p>
          <w:p>
            <w:pPr>
              <w:keepNext w:val="0"/>
              <w:keepLines w:val="0"/>
              <w:pageBreakBefore w:val="0"/>
              <w:widowControl w:val="0"/>
              <w:kinsoku/>
              <w:wordWrap/>
              <w:overflowPunct/>
              <w:topLinePunct w:val="0"/>
              <w:autoSpaceDE/>
              <w:autoSpaceDN/>
              <w:bidi w:val="0"/>
              <w:adjustRightInd/>
              <w:snapToGrid/>
              <w:spacing w:before="0" w:after="0" w:line="240" w:lineRule="auto"/>
              <w:ind w:right="0"/>
              <w:jc w:val="both"/>
              <w:textAlignment w:val="auto"/>
              <w:rPr>
                <w:rFonts w:hint="default" w:ascii="Times New Roman" w:hAnsi="Times New Roman" w:cs="Times New Roman"/>
                <w:b/>
                <w:bCs/>
                <w:sz w:val="24"/>
                <w:szCs w:val="24"/>
                <w:lang w:val="vi-VN"/>
              </w:rPr>
            </w:pPr>
            <w:r>
              <w:rPr>
                <w:rFonts w:hint="default" w:ascii="Times New Roman" w:hAnsi="Times New Roman" w:cs="Times New Roman"/>
                <w:b/>
                <w:bCs/>
                <w:sz w:val="24"/>
                <w:szCs w:val="24"/>
              </w:rPr>
              <w:t>Tổ</w:t>
            </w:r>
            <w:r>
              <w:rPr>
                <w:rFonts w:hint="default" w:ascii="Times New Roman" w:hAnsi="Times New Roman" w:cs="Times New Roman"/>
                <w:b/>
                <w:bCs/>
                <w:sz w:val="24"/>
                <w:szCs w:val="24"/>
                <w:lang w:val="vi-VN"/>
              </w:rPr>
              <w:t xml:space="preserve"> : </w:t>
            </w:r>
          </w:p>
        </w:tc>
        <w:tc>
          <w:tcPr>
            <w:tcW w:w="4619" w:type="dxa"/>
          </w:tcPr>
          <w:p>
            <w:pPr>
              <w:keepNext w:val="0"/>
              <w:keepLines w:val="0"/>
              <w:pageBreakBefore w:val="0"/>
              <w:widowControl w:val="0"/>
              <w:kinsoku/>
              <w:wordWrap/>
              <w:overflowPunct/>
              <w:topLinePunct w:val="0"/>
              <w:autoSpaceDE/>
              <w:autoSpaceDN/>
              <w:bidi w:val="0"/>
              <w:adjustRightInd/>
              <w:snapToGrid/>
              <w:spacing w:before="0" w:after="0" w:line="240" w:lineRule="auto"/>
              <w:ind w:right="0"/>
              <w:jc w:val="center"/>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rPr>
              <w:t>Họ và tên giáo vi</w:t>
            </w:r>
            <w:r>
              <w:rPr>
                <w:rFonts w:hint="default" w:ascii="Times New Roman" w:hAnsi="Times New Roman" w:cs="Times New Roman"/>
                <w:sz w:val="24"/>
                <w:szCs w:val="24"/>
                <w:lang w:val="vi-VN"/>
              </w:rPr>
              <w:t>ên :</w:t>
            </w:r>
          </w:p>
        </w:tc>
      </w:tr>
    </w:tbl>
    <w:p>
      <w:pPr>
        <w:keepNext w:val="0"/>
        <w:keepLines w:val="0"/>
        <w:pageBreakBefore w:val="0"/>
        <w:kinsoku/>
        <w:wordWrap/>
        <w:overflowPunct/>
        <w:topLinePunct w:val="0"/>
        <w:autoSpaceDE/>
        <w:autoSpaceDN/>
        <w:bidi w:val="0"/>
        <w:adjustRightInd/>
        <w:snapToGrid/>
        <w:spacing w:before="0" w:after="0" w:line="240" w:lineRule="auto"/>
        <w:ind w:right="0"/>
        <w:jc w:val="center"/>
        <w:textAlignment w:val="auto"/>
        <w:rPr>
          <w:rFonts w:hint="default" w:ascii="Times New Roman" w:hAnsi="Times New Roman" w:cs="Times New Roman"/>
          <w:b/>
          <w:bCs/>
          <w:sz w:val="24"/>
          <w:szCs w:val="24"/>
          <w:lang w:val="vi-VN"/>
        </w:rPr>
      </w:pPr>
      <w:r>
        <w:rPr>
          <w:rFonts w:hint="default" w:ascii="Times New Roman" w:hAnsi="Times New Roman" w:cs="Times New Roman"/>
          <w:b/>
          <w:sz w:val="24"/>
          <w:szCs w:val="24"/>
        </w:rPr>
        <w:t>KẾ</w:t>
      </w:r>
      <w:r>
        <w:rPr>
          <w:rFonts w:hint="default" w:ascii="Times New Roman" w:hAnsi="Times New Roman" w:cs="Times New Roman"/>
          <w:b/>
          <w:sz w:val="24"/>
          <w:szCs w:val="24"/>
          <w:lang w:val="vi-VN"/>
        </w:rPr>
        <w:t xml:space="preserve"> HOẠCH BÀI DẠY</w:t>
      </w:r>
    </w:p>
    <w:p>
      <w:pPr>
        <w:keepNext w:val="0"/>
        <w:keepLines w:val="0"/>
        <w:pageBreakBefore w:val="0"/>
        <w:kinsoku/>
        <w:wordWrap/>
        <w:overflowPunct/>
        <w:topLinePunct w:val="0"/>
        <w:autoSpaceDE/>
        <w:autoSpaceDN/>
        <w:bidi w:val="0"/>
        <w:adjustRightInd/>
        <w:snapToGrid/>
        <w:spacing w:before="0" w:after="0" w:line="240" w:lineRule="auto"/>
        <w:ind w:right="0"/>
        <w:jc w:val="center"/>
        <w:textAlignment w:val="auto"/>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TÊN BÀI</w:t>
      </w:r>
      <w:r>
        <w:rPr>
          <w:rFonts w:hint="default" w:ascii="Times New Roman" w:hAnsi="Times New Roman" w:cs="Times New Roman"/>
          <w:b/>
          <w:bCs/>
          <w:sz w:val="24"/>
          <w:szCs w:val="24"/>
        </w:rPr>
        <w:t xml:space="preserve"> DẠY: </w:t>
      </w:r>
      <w:r>
        <w:rPr>
          <w:rFonts w:hint="default" w:ascii="Times New Roman" w:hAnsi="Times New Roman" w:cs="Times New Roman"/>
          <w:b/>
          <w:bCs/>
          <w:sz w:val="24"/>
          <w:szCs w:val="24"/>
          <w:lang w:val="vi-VN"/>
        </w:rPr>
        <w:t>HÀM SỐ LƯỢNG GIÁC</w:t>
      </w:r>
    </w:p>
    <w:p>
      <w:pPr>
        <w:keepNext w:val="0"/>
        <w:keepLines w:val="0"/>
        <w:pageBreakBefore w:val="0"/>
        <w:kinsoku/>
        <w:wordWrap/>
        <w:overflowPunct/>
        <w:topLinePunct w:val="0"/>
        <w:autoSpaceDE/>
        <w:autoSpaceDN/>
        <w:bidi w:val="0"/>
        <w:adjustRightInd/>
        <w:snapToGrid/>
        <w:spacing w:before="0" w:after="0" w:line="240" w:lineRule="auto"/>
        <w:ind w:right="0"/>
        <w:jc w:val="center"/>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Môn học/Hoạt động giáo dục: Toán</w:t>
      </w:r>
      <w:r>
        <w:rPr>
          <w:rFonts w:hint="default" w:ascii="Times New Roman" w:hAnsi="Times New Roman" w:cs="Times New Roman"/>
          <w:sz w:val="24"/>
          <w:szCs w:val="24"/>
        </w:rPr>
        <w:t>; lớp: 1</w:t>
      </w:r>
      <w:r>
        <w:rPr>
          <w:rFonts w:hint="default" w:ascii="Times New Roman" w:hAnsi="Times New Roman" w:cs="Times New Roman"/>
          <w:sz w:val="24"/>
          <w:szCs w:val="24"/>
          <w:lang w:val="vi-VN"/>
        </w:rPr>
        <w:t>1</w:t>
      </w:r>
    </w:p>
    <w:p>
      <w:pPr>
        <w:keepNext w:val="0"/>
        <w:keepLines w:val="0"/>
        <w:pageBreakBefore w:val="0"/>
        <w:kinsoku/>
        <w:wordWrap/>
        <w:overflowPunct/>
        <w:topLinePunct w:val="0"/>
        <w:autoSpaceDE/>
        <w:autoSpaceDN/>
        <w:bidi w:val="0"/>
        <w:adjustRightInd/>
        <w:snapToGrid/>
        <w:spacing w:line="240" w:lineRule="auto"/>
        <w:ind w:right="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Thời gian thực hiện: (0</w:t>
      </w:r>
      <w:r>
        <w:rPr>
          <w:rFonts w:hint="default" w:ascii="Times New Roman" w:hAnsi="Times New Roman" w:cs="Times New Roman"/>
          <w:sz w:val="24"/>
          <w:szCs w:val="24"/>
          <w:lang w:val="vi-VN"/>
        </w:rPr>
        <w:t>2</w:t>
      </w:r>
      <w:r>
        <w:rPr>
          <w:rFonts w:hint="default" w:ascii="Times New Roman" w:hAnsi="Times New Roman" w:cs="Times New Roman"/>
          <w:sz w:val="24"/>
          <w:szCs w:val="24"/>
        </w:rPr>
        <w:t xml:space="preserve"> tiết)</w:t>
      </w:r>
    </w:p>
    <w:p>
      <w:pPr>
        <w:keepNext w:val="0"/>
        <w:keepLines w:val="0"/>
        <w:pageBreakBefore w:val="0"/>
        <w:tabs>
          <w:tab w:val="center" w:pos="5400"/>
          <w:tab w:val="left" w:pos="7169"/>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I.</w:t>
      </w:r>
      <w:r>
        <w:rPr>
          <w:rFonts w:hint="default" w:ascii="Times New Roman" w:hAnsi="Times New Roman" w:cs="Times New Roman"/>
          <w:sz w:val="24"/>
          <w:szCs w:val="24"/>
        </w:rPr>
        <w:t xml:space="preserve"> </w:t>
      </w:r>
      <w:r>
        <w:rPr>
          <w:rFonts w:hint="default" w:ascii="Times New Roman" w:hAnsi="Times New Roman" w:cs="Times New Roman"/>
          <w:b/>
          <w:sz w:val="24"/>
          <w:szCs w:val="24"/>
        </w:rPr>
        <w:t>MỤC TIÊU</w:t>
      </w:r>
      <w:r>
        <w:rPr>
          <w:rFonts w:hint="default" w:ascii="Times New Roman" w:hAnsi="Times New Roman" w:cs="Times New Roman"/>
          <w:sz w:val="24"/>
          <w:szCs w:val="24"/>
        </w:rPr>
        <w:t xml:space="preserve">: </w:t>
      </w:r>
    </w:p>
    <w:p>
      <w:pPr>
        <w:keepNext w:val="0"/>
        <w:keepLines w:val="0"/>
        <w:pageBreakBefore w:val="0"/>
        <w:tabs>
          <w:tab w:val="center" w:pos="5400"/>
          <w:tab w:val="left" w:pos="7169"/>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i/>
          <w:sz w:val="24"/>
          <w:szCs w:val="24"/>
        </w:rPr>
      </w:pPr>
      <w:r>
        <w:rPr>
          <w:rFonts w:hint="default" w:ascii="Times New Roman" w:hAnsi="Times New Roman" w:cs="Times New Roman"/>
          <w:b/>
          <w:sz w:val="24"/>
          <w:szCs w:val="24"/>
        </w:rPr>
        <w:t>1. Kiến thức, kĩ năng:</w:t>
      </w:r>
      <w:r>
        <w:rPr>
          <w:rFonts w:hint="default" w:ascii="Times New Roman" w:hAnsi="Times New Roman" w:cs="Times New Roman"/>
          <w:b/>
          <w:i/>
          <w:sz w:val="24"/>
          <w:szCs w:val="24"/>
        </w:rPr>
        <w:t xml:space="preserve">  </w:t>
      </w:r>
    </w:p>
    <w:p>
      <w:pPr>
        <w:keepNext w:val="0"/>
        <w:keepLines w:val="0"/>
        <w:pageBreakBefore w:val="0"/>
        <w:tabs>
          <w:tab w:val="center" w:pos="5400"/>
          <w:tab w:val="left" w:pos="7169"/>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Học xong bài này, HS đạt các yêu cầu sau:</w:t>
      </w:r>
    </w:p>
    <w:p>
      <w:pPr>
        <w:keepNext w:val="0"/>
        <w:keepLines w:val="0"/>
        <w:pageBreakBefore w:val="0"/>
        <w:numPr>
          <w:ilvl w:val="0"/>
          <w:numId w:val="11"/>
        </w:numPr>
        <w:pBdr>
          <w:top w:val="none" w:color="auto" w:sz="0" w:space="0"/>
          <w:left w:val="none" w:color="auto" w:sz="0" w:space="0"/>
          <w:bottom w:val="none" w:color="auto" w:sz="0" w:space="0"/>
          <w:right w:val="none" w:color="auto" w:sz="0" w:space="0"/>
          <w:between w:val="none" w:color="auto" w:sz="0" w:space="0"/>
        </w:pBdr>
        <w:tabs>
          <w:tab w:val="center" w:pos="5400"/>
          <w:tab w:val="left" w:pos="7169"/>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Nhận biết được các khái niệm về hàm số chẵn, hàm số lẻ, hàm số tuần hoàn.</w:t>
      </w:r>
    </w:p>
    <w:p>
      <w:pPr>
        <w:keepNext w:val="0"/>
        <w:keepLines w:val="0"/>
        <w:pageBreakBefore w:val="0"/>
        <w:numPr>
          <w:ilvl w:val="0"/>
          <w:numId w:val="11"/>
        </w:numPr>
        <w:pBdr>
          <w:top w:val="none" w:color="auto" w:sz="0" w:space="0"/>
          <w:left w:val="none" w:color="auto" w:sz="0" w:space="0"/>
          <w:bottom w:val="none" w:color="auto" w:sz="0" w:space="0"/>
          <w:right w:val="none" w:color="auto" w:sz="0" w:space="0"/>
          <w:between w:val="none" w:color="auto" w:sz="0" w:space="0"/>
        </w:pBdr>
        <w:tabs>
          <w:tab w:val="center" w:pos="5400"/>
          <w:tab w:val="left" w:pos="7169"/>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Nhận biết được các đặc trưng hình học của đồ thị hàm số chẵn, hàm số lẻ, hàm số tuần hoàn.</w:t>
      </w:r>
    </w:p>
    <w:p>
      <w:pPr>
        <w:keepNext w:val="0"/>
        <w:keepLines w:val="0"/>
        <w:pageBreakBefore w:val="0"/>
        <w:numPr>
          <w:ilvl w:val="0"/>
          <w:numId w:val="11"/>
        </w:numPr>
        <w:pBdr>
          <w:top w:val="none" w:color="auto" w:sz="0" w:space="0"/>
          <w:left w:val="none" w:color="auto" w:sz="0" w:space="0"/>
          <w:bottom w:val="none" w:color="auto" w:sz="0" w:space="0"/>
          <w:right w:val="none" w:color="auto" w:sz="0" w:space="0"/>
          <w:between w:val="none" w:color="auto" w:sz="0" w:space="0"/>
        </w:pBdr>
        <w:tabs>
          <w:tab w:val="center" w:pos="5400"/>
          <w:tab w:val="left" w:pos="7169"/>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Nhận biết được định nghĩa các hàm số lượng giác (HSLG) </w:t>
      </w:r>
      <m:oMath>
        <m:r>
          <m:rPr/>
          <w:rPr>
            <w:rFonts w:hint="default" w:ascii="Cambria Math" w:hAnsi="Cambria Math" w:eastAsia="Cambria Math" w:cs="Times New Roman"/>
            <w:color w:val="000000"/>
            <w:sz w:val="24"/>
            <w:szCs w:val="24"/>
          </w:rPr>
          <m:t>y=sin x, y=cos x, y=tan x, y=cot x</m:t>
        </m:r>
      </m:oMath>
      <w:r>
        <w:rPr>
          <w:rFonts w:hint="default" w:ascii="Times New Roman" w:hAnsi="Times New Roman" w:cs="Times New Roman"/>
          <w:color w:val="000000"/>
          <w:sz w:val="24"/>
          <w:szCs w:val="24"/>
        </w:rPr>
        <w:t xml:space="preserve"> thông qua đường tròn lượng giác.</w:t>
      </w:r>
    </w:p>
    <w:p>
      <w:pPr>
        <w:keepNext w:val="0"/>
        <w:keepLines w:val="0"/>
        <w:pageBreakBefore w:val="0"/>
        <w:numPr>
          <w:ilvl w:val="0"/>
          <w:numId w:val="11"/>
        </w:numPr>
        <w:pBdr>
          <w:top w:val="none" w:color="auto" w:sz="0" w:space="0"/>
          <w:left w:val="none" w:color="auto" w:sz="0" w:space="0"/>
          <w:bottom w:val="none" w:color="auto" w:sz="0" w:space="0"/>
          <w:right w:val="none" w:color="auto" w:sz="0" w:space="0"/>
          <w:between w:val="none" w:color="auto" w:sz="0" w:space="0"/>
        </w:pBdr>
        <w:tabs>
          <w:tab w:val="center" w:pos="5400"/>
          <w:tab w:val="left" w:pos="7169"/>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Mô tả được bảng giá trị của bốn HSLG đó trên một chu kì.</w:t>
      </w:r>
    </w:p>
    <w:p>
      <w:pPr>
        <w:keepNext w:val="0"/>
        <w:keepLines w:val="0"/>
        <w:pageBreakBefore w:val="0"/>
        <w:numPr>
          <w:ilvl w:val="0"/>
          <w:numId w:val="11"/>
        </w:numPr>
        <w:pBdr>
          <w:top w:val="none" w:color="auto" w:sz="0" w:space="0"/>
          <w:left w:val="none" w:color="auto" w:sz="0" w:space="0"/>
          <w:bottom w:val="none" w:color="auto" w:sz="0" w:space="0"/>
          <w:right w:val="none" w:color="auto" w:sz="0" w:space="0"/>
          <w:between w:val="none" w:color="auto" w:sz="0" w:space="0"/>
        </w:pBdr>
        <w:tabs>
          <w:tab w:val="center" w:pos="5400"/>
          <w:tab w:val="left" w:pos="7169"/>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Vẽ được đồ thị của các hàm số </w:t>
      </w:r>
      <m:oMath>
        <m:r>
          <m:rPr/>
          <w:rPr>
            <w:rFonts w:hint="default" w:ascii="Cambria Math" w:hAnsi="Cambria Math" w:eastAsia="Cambria Math" w:cs="Times New Roman"/>
            <w:color w:val="000000"/>
            <w:sz w:val="24"/>
            <w:szCs w:val="24"/>
          </w:rPr>
          <m:t>y=sin x, y=cosx, y=tanx, y=cotx</m:t>
        </m:r>
      </m:oMath>
      <w:r>
        <w:rPr>
          <w:rFonts w:hint="default" w:ascii="Times New Roman" w:hAnsi="Times New Roman" w:cs="Times New Roman"/>
          <w:color w:val="000000"/>
          <w:sz w:val="24"/>
          <w:szCs w:val="24"/>
        </w:rPr>
        <w:t>.</w:t>
      </w:r>
    </w:p>
    <w:p>
      <w:pPr>
        <w:keepNext w:val="0"/>
        <w:keepLines w:val="0"/>
        <w:pageBreakBefore w:val="0"/>
        <w:numPr>
          <w:ilvl w:val="0"/>
          <w:numId w:val="11"/>
        </w:numPr>
        <w:pBdr>
          <w:top w:val="none" w:color="auto" w:sz="0" w:space="0"/>
          <w:left w:val="none" w:color="auto" w:sz="0" w:space="0"/>
          <w:bottom w:val="none" w:color="auto" w:sz="0" w:space="0"/>
          <w:right w:val="none" w:color="auto" w:sz="0" w:space="0"/>
          <w:between w:val="none" w:color="auto" w:sz="0" w:space="0"/>
        </w:pBdr>
        <w:tabs>
          <w:tab w:val="center" w:pos="5400"/>
          <w:tab w:val="left" w:pos="7169"/>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Giải thích được: tập xác định; tập giá trị; tính chất chẵn, lẻ; tính tuần hoàn, chu kì; khoảng đồng biến, nghịch biến của các hàm số </w:t>
      </w:r>
      <m:oMath>
        <m:r>
          <m:rPr/>
          <w:rPr>
            <w:rFonts w:hint="default" w:ascii="Cambria Math" w:hAnsi="Cambria Math" w:eastAsia="Cambria Math" w:cs="Times New Roman"/>
            <w:color w:val="000000"/>
            <w:sz w:val="24"/>
            <w:szCs w:val="24"/>
          </w:rPr>
          <m:t>y=sinx, y=cosx, y= tanx, y=cotx</m:t>
        </m:r>
      </m:oMath>
      <w:r>
        <w:rPr>
          <w:rFonts w:hint="default" w:ascii="Times New Roman" w:hAnsi="Times New Roman" w:cs="Times New Roman"/>
          <w:color w:val="000000"/>
          <w:sz w:val="24"/>
          <w:szCs w:val="24"/>
        </w:rPr>
        <w:t xml:space="preserve"> dựa vào đô thị.</w:t>
      </w:r>
    </w:p>
    <w:p>
      <w:pPr>
        <w:keepNext w:val="0"/>
        <w:keepLines w:val="0"/>
        <w:pageBreakBefore w:val="0"/>
        <w:numPr>
          <w:ilvl w:val="0"/>
          <w:numId w:val="11"/>
        </w:numPr>
        <w:pBdr>
          <w:top w:val="none" w:color="auto" w:sz="0" w:space="0"/>
          <w:left w:val="none" w:color="auto" w:sz="0" w:space="0"/>
          <w:bottom w:val="none" w:color="auto" w:sz="0" w:space="0"/>
          <w:right w:val="none" w:color="auto" w:sz="0" w:space="0"/>
          <w:between w:val="none" w:color="auto" w:sz="0" w:space="0"/>
        </w:pBdr>
        <w:tabs>
          <w:tab w:val="center" w:pos="5400"/>
          <w:tab w:val="left" w:pos="7169"/>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Giải quyết được một số vấn đề thực tiễn gắn với HSLG.</w:t>
      </w:r>
    </w:p>
    <w:p>
      <w:pPr>
        <w:keepNext w:val="0"/>
        <w:keepLines w:val="0"/>
        <w:pageBreakBefore w:val="0"/>
        <w:tabs>
          <w:tab w:val="center" w:pos="5400"/>
          <w:tab w:val="left" w:pos="7169"/>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 xml:space="preserve">2. Năng lực </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i/>
          <w:color w:val="000000"/>
          <w:sz w:val="24"/>
          <w:szCs w:val="24"/>
        </w:rPr>
      </w:pPr>
      <w:r>
        <w:rPr>
          <w:rFonts w:hint="default" w:ascii="Times New Roman" w:hAnsi="Times New Roman" w:cs="Times New Roman"/>
          <w:b/>
          <w:i/>
          <w:color w:val="000000"/>
          <w:sz w:val="24"/>
          <w:szCs w:val="24"/>
        </w:rPr>
        <w:t>Năng lực chung:</w:t>
      </w:r>
    </w:p>
    <w:p>
      <w:pPr>
        <w:keepNext w:val="0"/>
        <w:keepLines w:val="0"/>
        <w:pageBreakBefore w:val="0"/>
        <w:numPr>
          <w:ilvl w:val="0"/>
          <w:numId w:val="12"/>
        </w:numPr>
        <w:pBdr>
          <w:top w:val="none" w:color="auto" w:sz="0" w:space="0"/>
          <w:left w:val="none" w:color="auto" w:sz="0" w:space="0"/>
          <w:bottom w:val="none" w:color="auto" w:sz="0" w:space="0"/>
          <w:right w:val="none" w:color="auto" w:sz="0" w:space="0"/>
          <w:between w:val="none" w:color="auto" w:sz="0" w:space="0"/>
        </w:pBdr>
        <w:tabs>
          <w:tab w:val="center" w:pos="4680"/>
          <w:tab w:val="left" w:pos="7169"/>
          <w:tab w:val="right" w:pos="9360"/>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Năng lực tự chủ và tự học trong tìm tòi khám phá</w:t>
      </w:r>
    </w:p>
    <w:p>
      <w:pPr>
        <w:keepNext w:val="0"/>
        <w:keepLines w:val="0"/>
        <w:pageBreakBefore w:val="0"/>
        <w:numPr>
          <w:ilvl w:val="0"/>
          <w:numId w:val="12"/>
        </w:numPr>
        <w:pBdr>
          <w:top w:val="none" w:color="auto" w:sz="0" w:space="0"/>
          <w:left w:val="none" w:color="auto" w:sz="0" w:space="0"/>
          <w:bottom w:val="none" w:color="auto" w:sz="0" w:space="0"/>
          <w:right w:val="none" w:color="auto" w:sz="0" w:space="0"/>
          <w:between w:val="none" w:color="auto" w:sz="0" w:space="0"/>
        </w:pBdr>
        <w:tabs>
          <w:tab w:val="center" w:pos="4680"/>
          <w:tab w:val="left" w:pos="7169"/>
          <w:tab w:val="right" w:pos="9360"/>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Năng lực giao tiếp và hợp tác trong trình bày, thảo luận và làm việc nhóm</w:t>
      </w:r>
    </w:p>
    <w:p>
      <w:pPr>
        <w:keepNext w:val="0"/>
        <w:keepLines w:val="0"/>
        <w:pageBreakBefore w:val="0"/>
        <w:numPr>
          <w:ilvl w:val="0"/>
          <w:numId w:val="12"/>
        </w:numPr>
        <w:pBdr>
          <w:top w:val="none" w:color="auto" w:sz="0" w:space="0"/>
          <w:left w:val="none" w:color="auto" w:sz="0" w:space="0"/>
          <w:bottom w:val="none" w:color="auto" w:sz="0" w:space="0"/>
          <w:right w:val="none" w:color="auto" w:sz="0" w:space="0"/>
          <w:between w:val="none" w:color="auto" w:sz="0" w:space="0"/>
        </w:pBdr>
        <w:tabs>
          <w:tab w:val="center" w:pos="4680"/>
          <w:tab w:val="left" w:pos="7169"/>
          <w:tab w:val="right" w:pos="9360"/>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Năng lực giải quyết vấn đề và sáng tạo trong thực hành, vận dụng.</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tabs>
          <w:tab w:val="center" w:pos="4680"/>
          <w:tab w:val="left" w:pos="7169"/>
          <w:tab w:val="right" w:pos="9360"/>
        </w:tabs>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b/>
          <w:i/>
          <w:color w:val="000000"/>
          <w:sz w:val="24"/>
          <w:szCs w:val="24"/>
        </w:rPr>
      </w:pPr>
      <w:r>
        <w:rPr>
          <w:rFonts w:hint="default" w:ascii="Times New Roman" w:hAnsi="Times New Roman" w:cs="Times New Roman"/>
          <w:b/>
          <w:i/>
          <w:color w:val="000000"/>
          <w:sz w:val="24"/>
          <w:szCs w:val="24"/>
        </w:rPr>
        <w:t xml:space="preserve">Năng lực riêng: </w:t>
      </w:r>
    </w:p>
    <w:p>
      <w:pPr>
        <w:keepNext w:val="0"/>
        <w:keepLines w:val="0"/>
        <w:pageBreakBefore w:val="0"/>
        <w:numPr>
          <w:ilvl w:val="0"/>
          <w:numId w:val="13"/>
        </w:numPr>
        <w:pBdr>
          <w:top w:val="none" w:color="auto" w:sz="0" w:space="0"/>
          <w:left w:val="none" w:color="auto" w:sz="0" w:space="0"/>
          <w:bottom w:val="none" w:color="auto" w:sz="0" w:space="0"/>
          <w:right w:val="none" w:color="auto" w:sz="0" w:space="0"/>
          <w:between w:val="none" w:color="auto" w:sz="0" w:space="0"/>
        </w:pBdr>
        <w:tabs>
          <w:tab w:val="center" w:pos="4320"/>
          <w:tab w:val="center" w:pos="4680"/>
          <w:tab w:val="left" w:pos="7169"/>
          <w:tab w:val="right" w:pos="8640"/>
          <w:tab w:val="right" w:pos="9360"/>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Tư duy và lập luận toán học: So sánh, phân tích dữ liệu tìm ra mối liên hệ giữa các đối tượng đã cho và nội dung bài học, từ đó có thể áp dụng kiến thức đã học để giải quyết các bài toán.</w:t>
      </w:r>
    </w:p>
    <w:p>
      <w:pPr>
        <w:keepNext w:val="0"/>
        <w:keepLines w:val="0"/>
        <w:pageBreakBefore w:val="0"/>
        <w:numPr>
          <w:ilvl w:val="0"/>
          <w:numId w:val="13"/>
        </w:numPr>
        <w:pBdr>
          <w:top w:val="none" w:color="auto" w:sz="0" w:space="0"/>
          <w:left w:val="none" w:color="auto" w:sz="0" w:space="0"/>
          <w:bottom w:val="none" w:color="auto" w:sz="0" w:space="0"/>
          <w:right w:val="none" w:color="auto" w:sz="0" w:space="0"/>
          <w:between w:val="none" w:color="auto" w:sz="0" w:space="0"/>
        </w:pBdr>
        <w:tabs>
          <w:tab w:val="center" w:pos="4320"/>
          <w:tab w:val="center" w:pos="4680"/>
          <w:tab w:val="left" w:pos="7169"/>
          <w:tab w:val="right" w:pos="8640"/>
          <w:tab w:val="right" w:pos="9360"/>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Mô hình hóa toán học, giải quyết vấn đề toán học thông qua các bài toán thực tiễn gắn với hàm số lượng giác.</w:t>
      </w:r>
    </w:p>
    <w:p>
      <w:pPr>
        <w:keepNext w:val="0"/>
        <w:keepLines w:val="0"/>
        <w:pageBreakBefore w:val="0"/>
        <w:numPr>
          <w:ilvl w:val="0"/>
          <w:numId w:val="13"/>
        </w:numPr>
        <w:pBdr>
          <w:top w:val="none" w:color="auto" w:sz="0" w:space="0"/>
          <w:left w:val="none" w:color="auto" w:sz="0" w:space="0"/>
          <w:bottom w:val="none" w:color="auto" w:sz="0" w:space="0"/>
          <w:right w:val="none" w:color="auto" w:sz="0" w:space="0"/>
          <w:between w:val="none" w:color="auto" w:sz="0" w:space="0"/>
        </w:pBdr>
        <w:tabs>
          <w:tab w:val="center" w:pos="4320"/>
          <w:tab w:val="center" w:pos="4680"/>
          <w:tab w:val="left" w:pos="7169"/>
          <w:tab w:val="right" w:pos="8640"/>
          <w:tab w:val="right" w:pos="9360"/>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Giao tiếp toán học.</w:t>
      </w:r>
    </w:p>
    <w:p>
      <w:pPr>
        <w:keepNext w:val="0"/>
        <w:keepLines w:val="0"/>
        <w:pageBreakBefore w:val="0"/>
        <w:numPr>
          <w:ilvl w:val="0"/>
          <w:numId w:val="13"/>
        </w:numPr>
        <w:pBdr>
          <w:top w:val="none" w:color="auto" w:sz="0" w:space="0"/>
          <w:left w:val="none" w:color="auto" w:sz="0" w:space="0"/>
          <w:bottom w:val="none" w:color="auto" w:sz="0" w:space="0"/>
          <w:right w:val="none" w:color="auto" w:sz="0" w:space="0"/>
          <w:between w:val="none" w:color="auto" w:sz="0" w:space="0"/>
        </w:pBdr>
        <w:tabs>
          <w:tab w:val="center" w:pos="4320"/>
          <w:tab w:val="center" w:pos="4680"/>
          <w:tab w:val="left" w:pos="7169"/>
          <w:tab w:val="right" w:pos="8640"/>
          <w:tab w:val="right" w:pos="9360"/>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Sử dụng công cụ, phương tiện học toán.</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tabs>
          <w:tab w:val="center" w:pos="4680"/>
          <w:tab w:val="left" w:pos="7169"/>
          <w:tab w:val="right" w:pos="9360"/>
        </w:tabs>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3. Phẩm chất</w:t>
      </w:r>
    </w:p>
    <w:p>
      <w:pPr>
        <w:keepNext w:val="0"/>
        <w:keepLines w:val="0"/>
        <w:pageBreakBefore w:val="0"/>
        <w:numPr>
          <w:ilvl w:val="0"/>
          <w:numId w:val="14"/>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Có</w:t>
      </w:r>
      <w:r>
        <w:rPr>
          <w:rFonts w:hint="default" w:ascii="Times New Roman" w:hAnsi="Times New Roman" w:cs="Times New Roman"/>
          <w:i/>
          <w:color w:val="000000"/>
          <w:sz w:val="24"/>
          <w:szCs w:val="24"/>
        </w:rPr>
        <w:t xml:space="preserve"> </w:t>
      </w:r>
      <w:r>
        <w:rPr>
          <w:rFonts w:hint="default" w:ascii="Times New Roman" w:hAnsi="Times New Roman" w:cs="Times New Roman"/>
          <w:color w:val="000000"/>
          <w:sz w:val="24"/>
          <w:szCs w:val="24"/>
        </w:rPr>
        <w:t>ý thức học tập, ý thức tìm tòi, khám phá và sáng tạo, có ý thức làm việc nhóm, tôn trọng ý kiến các thành viên khi hợp tác.</w:t>
      </w:r>
    </w:p>
    <w:p>
      <w:pPr>
        <w:keepNext w:val="0"/>
        <w:keepLines w:val="0"/>
        <w:pageBreakBefore w:val="0"/>
        <w:numPr>
          <w:ilvl w:val="0"/>
          <w:numId w:val="14"/>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Chăm chỉ tích cực xây dựng bài, có trách nhiệm, chủ động chiếm lĩnh kiến thức theo sự hướng dẫn của GV.</w:t>
      </w:r>
    </w:p>
    <w:p>
      <w:pPr>
        <w:keepNext w:val="0"/>
        <w:keepLines w:val="0"/>
        <w:pageBreakBefore w:val="0"/>
        <w:tabs>
          <w:tab w:val="left" w:pos="7169"/>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II. THIẾT BỊ DẠY HỌC VÀ HỌC LIỆU</w:t>
      </w:r>
      <w:r>
        <w:rPr>
          <w:rFonts w:hint="default" w:ascii="Times New Roman" w:hAnsi="Times New Roman" w:cs="Times New Roman"/>
          <w:sz w:val="24"/>
          <w:szCs w:val="24"/>
        </w:rPr>
        <w:t xml:space="preserve"> </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 xml:space="preserve">1. Đối với GV:  </w:t>
      </w:r>
      <w:r>
        <w:rPr>
          <w:rFonts w:hint="default" w:ascii="Times New Roman" w:hAnsi="Times New Roman" w:cs="Times New Roman"/>
          <w:color w:val="000000"/>
          <w:sz w:val="24"/>
          <w:szCs w:val="24"/>
        </w:rPr>
        <w:t>SGK, Tài liệu giảng dạy, giáo án, đồ dùng dạy học.</w:t>
      </w:r>
    </w:p>
    <w:p>
      <w:pPr>
        <w:keepNext w:val="0"/>
        <w:keepLines w:val="0"/>
        <w:pageBreakBefore w:val="0"/>
        <w:tabs>
          <w:tab w:val="left" w:pos="7169"/>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2. Đối với HS</w:t>
      </w:r>
      <w:r>
        <w:rPr>
          <w:rFonts w:hint="default" w:ascii="Times New Roman" w:hAnsi="Times New Roman" w:cs="Times New Roman"/>
          <w:sz w:val="24"/>
          <w:szCs w:val="24"/>
        </w:rPr>
        <w:t>: SGK, SBT, vở ghi, giấy nháp, đồ dùng học tập (bút, thước...), bảng nhóm, bút viết bảng nhóm.</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III. TIẾN TRÌNH DẠY HỌC</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A. HOẠT ĐỘNG KHỞI ĐỘNG (MỞ ĐẦU)</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a) Mục tiêu:</w:t>
      </w:r>
      <w:r>
        <w:rPr>
          <w:rFonts w:hint="default" w:ascii="Times New Roman" w:hAnsi="Times New Roman" w:cs="Times New Roman"/>
          <w:sz w:val="24"/>
          <w:szCs w:val="24"/>
        </w:rPr>
        <w:t xml:space="preserve"> </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Tạo hứng thú, thu hút HS tìm hiểu nội dung bài học.</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 xml:space="preserve">b) Nội dung: </w:t>
      </w:r>
      <w:r>
        <w:rPr>
          <w:rFonts w:hint="default" w:ascii="Times New Roman" w:hAnsi="Times New Roman" w:cs="Times New Roman"/>
          <w:sz w:val="24"/>
          <w:szCs w:val="24"/>
        </w:rPr>
        <w:t>HS đọc bài toán mở đầu và thực hiện bài toán dưới sự dẫn dắt của GV (HS chưa cần giải bài toán ngay).</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 xml:space="preserve">c) Sản phẩm: </w:t>
      </w:r>
      <w:r>
        <w:rPr>
          <w:rFonts w:hint="default" w:ascii="Times New Roman" w:hAnsi="Times New Roman" w:cs="Times New Roman"/>
          <w:sz w:val="24"/>
          <w:szCs w:val="24"/>
        </w:rPr>
        <w:t>HS trả lời được câu hỏi mở đầu, bước đầu hình dung về nội dung sẽ học: hàm số lượng giác.</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 xml:space="preserve">d) Tổ chức thực hiện: </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Bước 1: Chuyển giao nhiệm vụ:</w:t>
      </w:r>
      <w:r>
        <w:rPr>
          <w:rFonts w:hint="default" w:ascii="Times New Roman" w:hAnsi="Times New Roman" w:cs="Times New Roman"/>
          <w:sz w:val="24"/>
          <w:szCs w:val="24"/>
        </w:rPr>
        <w:t xml:space="preserve">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yêu cầu HS đọc tình huống mở đầu:</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i/>
          <w:sz w:val="24"/>
          <w:szCs w:val="24"/>
        </w:rPr>
      </w:pPr>
      <w:r>
        <w:rPr>
          <w:rFonts w:hint="default" w:ascii="Times New Roman" w:hAnsi="Times New Roman" w:cs="Times New Roman"/>
          <w:i/>
          <w:sz w:val="24"/>
          <w:szCs w:val="24"/>
        </w:rPr>
        <w:t xml:space="preserve">Giả sử vận tốc v (tính bằng lít/giây) của luồng khí trong một chu kì hô hấp (tức là thời gian từ lúc bắt đầu của một nhịp thở đến khi bắt đầu của nhịp thở tiếp theo) của một người nào đó ở trạng thái nghỉ ngơi được cho bởi công thức: </w:t>
      </w:r>
      <m:oMath>
        <m:r>
          <m:rPr/>
          <w:rPr>
            <w:rFonts w:hint="default" w:ascii="Cambria Math" w:hAnsi="Cambria Math" w:eastAsia="Cambria Math" w:cs="Times New Roman"/>
            <w:sz w:val="24"/>
            <w:szCs w:val="24"/>
          </w:rPr>
          <m:t>v=0,85</m:t>
        </m:r>
        <m:f>
          <m:fPr>
            <m:ctrlPr>
              <w:rPr>
                <w:rFonts w:hint="default" w:ascii="Cambria Math" w:hAnsi="Cambria Math" w:eastAsia="Cambria Math" w:cs="Times New Roman"/>
                <w:sz w:val="24"/>
                <w:szCs w:val="24"/>
              </w:rPr>
            </m:ctrlPr>
          </m:fPr>
          <m:num>
            <m:r>
              <m:rPr/>
              <w:rPr>
                <w:rFonts w:hint="default" w:ascii="Cambria Math" w:hAnsi="Cambria Math" w:eastAsia="Cambria Math" w:cs="Times New Roman"/>
                <w:sz w:val="24"/>
                <w:szCs w:val="24"/>
              </w:rPr>
              <m:t>πt</m:t>
            </m:r>
            <m:ctrlPr>
              <w:rPr>
                <w:rFonts w:hint="default" w:ascii="Cambria Math" w:hAnsi="Cambria Math" w:eastAsia="Cambria Math" w:cs="Times New Roman"/>
                <w:sz w:val="24"/>
                <w:szCs w:val="24"/>
              </w:rPr>
            </m:ctrlPr>
          </m:num>
          <m:den>
            <m:r>
              <m:rPr/>
              <w:rPr>
                <w:rFonts w:hint="default" w:ascii="Cambria Math" w:hAnsi="Cambria Math" w:eastAsia="Cambria Math" w:cs="Times New Roman"/>
                <w:sz w:val="24"/>
                <w:szCs w:val="24"/>
              </w:rPr>
              <m:t>3</m:t>
            </m:r>
            <m:ctrlPr>
              <w:rPr>
                <w:rFonts w:hint="default" w:ascii="Cambria Math" w:hAnsi="Cambria Math" w:eastAsia="Cambria Math" w:cs="Times New Roman"/>
                <w:sz w:val="24"/>
                <w:szCs w:val="24"/>
              </w:rPr>
            </m:ctrlPr>
          </m:den>
        </m:f>
        <m:r>
          <m:rPr/>
          <w:rPr>
            <w:rFonts w:hint="default" w:ascii="Cambria Math" w:hAnsi="Cambria Math" w:eastAsia="Cambria Math" w:cs="Times New Roman"/>
            <w:sz w:val="24"/>
            <w:szCs w:val="24"/>
          </w:rPr>
          <m:t xml:space="preserve"> </m:t>
        </m:r>
      </m:oMath>
      <w:r>
        <w:rPr>
          <w:rFonts w:hint="default" w:ascii="Times New Roman" w:hAnsi="Times New Roman" w:cs="Times New Roman"/>
          <w:i/>
          <w:sz w:val="24"/>
          <w:szCs w:val="24"/>
        </w:rPr>
        <w:t xml:space="preserve"> trong đó t là thời gian (tính bằng giây). Hãy tìm thời gian của một chu kì hô hấp đầy đủ và số chu kì hô hấp trong một phút của người đó.</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 xml:space="preserve">Bước 2: Thực hiện nhiệm vụ: </w:t>
      </w:r>
      <w:r>
        <w:rPr>
          <w:rFonts w:hint="default" w:ascii="Times New Roman" w:hAnsi="Times New Roman" w:cs="Times New Roman"/>
          <w:sz w:val="24"/>
          <w:szCs w:val="24"/>
        </w:rPr>
        <w:t>HS quan sát và chú ý lắng nghe, thảo luận nhóm đôi hoàn thành yêu cầu.</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 xml:space="preserve">Bước 3: Báo cáo, thảo luận: </w:t>
      </w:r>
      <w:r>
        <w:rPr>
          <w:rFonts w:hint="default" w:ascii="Times New Roman" w:hAnsi="Times New Roman" w:cs="Times New Roman"/>
          <w:sz w:val="24"/>
          <w:szCs w:val="24"/>
        </w:rPr>
        <w:t>GV gọi một số HS trả lời, HS khác nhận xét, bổ sung.</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lang w:val="vi-VN"/>
        </w:rPr>
      </w:pPr>
      <w:r>
        <w:rPr>
          <w:rFonts w:hint="default" w:ascii="Times New Roman" w:hAnsi="Times New Roman" w:cs="Times New Roman"/>
          <w:b/>
          <w:sz w:val="24"/>
          <w:szCs w:val="24"/>
        </w:rPr>
        <w:t xml:space="preserve">Bước 4: Kết luận, nhận định: </w:t>
      </w:r>
      <w:r>
        <w:rPr>
          <w:rFonts w:hint="default" w:ascii="Times New Roman" w:hAnsi="Times New Roman" w:cs="Times New Roman"/>
          <w:sz w:val="24"/>
          <w:szCs w:val="24"/>
        </w:rPr>
        <w:t>GV đánh giá kết quả của HS, trên cơ sở đó dẫn dắt HS vào bài học mớ</w:t>
      </w:r>
      <w:r>
        <w:rPr>
          <w:rFonts w:hint="default" w:cs="Times New Roman"/>
          <w:sz w:val="24"/>
          <w:szCs w:val="24"/>
          <w:lang w:val="vi-VN"/>
        </w:rPr>
        <w:t>i.</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sz w:val="24"/>
          <w:szCs w:val="24"/>
        </w:rPr>
        <w:t xml:space="preserve">Bài mới: </w:t>
      </w:r>
      <w:r>
        <w:rPr>
          <w:rFonts w:hint="default" w:ascii="Times New Roman" w:hAnsi="Times New Roman" w:cs="Times New Roman"/>
          <w:b/>
          <w:sz w:val="24"/>
          <w:szCs w:val="24"/>
        </w:rPr>
        <w:t>Hàm số lượng giác.</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B.</w:t>
      </w:r>
      <w:r>
        <w:rPr>
          <w:rFonts w:hint="default" w:ascii="Times New Roman" w:hAnsi="Times New Roman" w:cs="Times New Roman"/>
          <w:sz w:val="24"/>
          <w:szCs w:val="24"/>
        </w:rPr>
        <w:t xml:space="preserve"> </w:t>
      </w:r>
      <w:r>
        <w:rPr>
          <w:rFonts w:hint="default" w:ascii="Times New Roman" w:hAnsi="Times New Roman" w:cs="Times New Roman"/>
          <w:b/>
          <w:sz w:val="24"/>
          <w:szCs w:val="24"/>
        </w:rPr>
        <w:t>HÌNH THÀNH KIẾN THỨC MỚI</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color w:val="4472C4"/>
          <w:sz w:val="24"/>
          <w:szCs w:val="24"/>
        </w:rPr>
      </w:pPr>
      <w:r>
        <w:rPr>
          <w:rFonts w:hint="default" w:ascii="Times New Roman" w:hAnsi="Times New Roman" w:cs="Times New Roman"/>
          <w:b/>
          <w:color w:val="4472C4"/>
          <w:sz w:val="24"/>
          <w:szCs w:val="24"/>
        </w:rPr>
        <w:t xml:space="preserve">TIẾT 1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bookmarkStart w:id="0" w:name="_heading=h.3znysh7" w:colFirst="0" w:colLast="0"/>
      <w:bookmarkEnd w:id="0"/>
      <w:r>
        <w:rPr>
          <w:rFonts w:hint="default" w:ascii="Times New Roman" w:hAnsi="Times New Roman" w:cs="Times New Roman"/>
          <w:b/>
          <w:sz w:val="24"/>
          <w:szCs w:val="24"/>
        </w:rPr>
        <w:t>Hoạt động 1: Định nghĩa hàm số lượng giác.</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a) Mục tiêu:</w:t>
      </w:r>
      <w:r>
        <w:rPr>
          <w:rFonts w:hint="default" w:ascii="Times New Roman" w:hAnsi="Times New Roman" w:cs="Times New Roman"/>
          <w:sz w:val="24"/>
          <w:szCs w:val="24"/>
        </w:rPr>
        <w:t xml:space="preserve">  </w:t>
      </w:r>
    </w:p>
    <w:p>
      <w:pPr>
        <w:keepNext w:val="0"/>
        <w:keepLines w:val="0"/>
        <w:pageBreakBefore w:val="0"/>
        <w:tabs>
          <w:tab w:val="center" w:pos="5400"/>
          <w:tab w:val="left" w:pos="7169"/>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HS nhận biết được khái niệm hàm số lượng giác;</w:t>
      </w:r>
    </w:p>
    <w:p>
      <w:pPr>
        <w:keepNext w:val="0"/>
        <w:keepLines w:val="0"/>
        <w:pageBreakBefore w:val="0"/>
        <w:tabs>
          <w:tab w:val="center" w:pos="5400"/>
          <w:tab w:val="left" w:pos="7169"/>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Nắm được tập xác định của các hàm số lượng giác.</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b) Nội dung:</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 xml:space="preserve"> </w:t>
      </w:r>
      <w:r>
        <w:rPr>
          <w:rFonts w:hint="default" w:ascii="Times New Roman" w:hAnsi="Times New Roman" w:cs="Times New Roman"/>
          <w:sz w:val="24"/>
          <w:szCs w:val="24"/>
        </w:rPr>
        <w:t>HS đọc SGK, nghe giảng, thực hiện các nhiệm vụ được giao, suy nghĩ trả lời câu hỏi, thực hiện HĐ 1; Ví dụ 1; Luyện tập 1.</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 xml:space="preserve">c) Sản phẩm: </w:t>
      </w:r>
      <w:r>
        <w:rPr>
          <w:rFonts w:hint="default" w:ascii="Times New Roman" w:hAnsi="Times New Roman" w:cs="Times New Roman"/>
          <w:sz w:val="24"/>
          <w:szCs w:val="24"/>
        </w:rPr>
        <w:t xml:space="preserve">HS hình thành được kiến thức bài học, câu trả lời của HS cho các câu hỏi, HS </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trình bày được định nghĩa về các hàm số lượng giác và tìm được tập xác định của những hàm số đó.</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d) Tổ chức thực hiện:</w:t>
      </w:r>
    </w:p>
    <w:tbl>
      <w:tblPr>
        <w:tblStyle w:val="249"/>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15"/>
        <w:gridCol w:w="52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15" w:type="dxa"/>
          </w:tcPr>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HĐ CỦA GV VÀ HS</w:t>
            </w:r>
          </w:p>
        </w:tc>
        <w:tc>
          <w:tcPr>
            <w:tcW w:w="5291" w:type="dxa"/>
          </w:tcPr>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SẢN PHẨM DỰ KIẾN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15" w:type="dxa"/>
          </w:tcPr>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Bước 1: Chuyển giao nhiệm vụ:</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chỉ định 1 HS nhắc lại </w:t>
            </w:r>
            <w:r>
              <w:rPr>
                <w:rFonts w:hint="default" w:ascii="Times New Roman" w:hAnsi="Times New Roman" w:cs="Times New Roman"/>
                <w:i/>
                <w:sz w:val="24"/>
                <w:szCs w:val="24"/>
              </w:rPr>
              <w:t>cách sử dụng MTCT để tính toán số đo của góc lượng giác?</w:t>
            </w:r>
            <w:r>
              <w:rPr>
                <w:rFonts w:hint="default" w:ascii="Times New Roman" w:hAnsi="Times New Roman" w:cs="Times New Roman"/>
                <w:sz w:val="24"/>
                <w:szCs w:val="24"/>
              </w:rPr>
              <w:t xml:space="preserve"> Từ đó HS có thể làm được </w:t>
            </w:r>
            <w:r>
              <w:rPr>
                <w:rFonts w:hint="default" w:ascii="Times New Roman" w:hAnsi="Times New Roman" w:cs="Times New Roman"/>
                <w:b/>
                <w:sz w:val="24"/>
                <w:szCs w:val="24"/>
              </w:rPr>
              <w:t>HĐ1.</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mời một số HS đọc kết quả tính được trong bảng ở HĐ1.</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nhận xét và chốt đáp án.</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lang w:val="vi-VN"/>
              </w:rPr>
            </w:pPr>
            <w:r>
              <w:rPr>
                <w:rFonts w:hint="default" w:cs="Times New Roman"/>
                <w:sz w:val="24"/>
                <w:szCs w:val="24"/>
                <w:lang w:val="vi-VN"/>
              </w:rPr>
              <w:t>- GV cho học sinh đọc ĐN sách giáo khoa.</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w:t>
            </w:r>
            <w:r>
              <w:rPr>
                <w:rFonts w:hint="default" w:cs="Times New Roman"/>
                <w:sz w:val="24"/>
                <w:szCs w:val="24"/>
                <w:lang w:val="vi-VN"/>
              </w:rPr>
              <w:t>ghi tóm tắt</w:t>
            </w:r>
            <w:r>
              <w:rPr>
                <w:rFonts w:hint="default" w:ascii="Times New Roman" w:hAnsi="Times New Roman" w:cs="Times New Roman"/>
                <w:sz w:val="24"/>
                <w:szCs w:val="24"/>
              </w:rPr>
              <w:t xml:space="preserve"> kiến thức trọng tâm</w:t>
            </w:r>
            <w:r>
              <w:rPr>
                <w:rFonts w:hint="default" w:cs="Times New Roman"/>
                <w:sz w:val="24"/>
                <w:szCs w:val="24"/>
                <w:lang w:val="vi-VN"/>
              </w:rPr>
              <w:t xml:space="preserve"> lên bảng</w:t>
            </w:r>
            <w:r>
              <w:rPr>
                <w:rFonts w:hint="default" w:ascii="Times New Roman" w:hAnsi="Times New Roman" w:cs="Times New Roman"/>
                <w:sz w:val="24"/>
                <w:szCs w:val="24"/>
              </w:rPr>
              <w:t xml:space="preserve"> cho HS.</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cho HS đọc – hiểu phần </w:t>
            </w:r>
            <w:r>
              <w:rPr>
                <w:rFonts w:hint="default" w:ascii="Times New Roman" w:hAnsi="Times New Roman" w:cs="Times New Roman"/>
                <w:b/>
                <w:sz w:val="24"/>
                <w:szCs w:val="24"/>
              </w:rPr>
              <w:t>Ví dụ 1</w:t>
            </w:r>
            <w:r>
              <w:rPr>
                <w:rFonts w:hint="default" w:ascii="Times New Roman" w:hAnsi="Times New Roman" w:cs="Times New Roman"/>
                <w:sz w:val="24"/>
                <w:szCs w:val="24"/>
              </w:rPr>
              <w:t xml:space="preserve"> sau đó:</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mời 1 HS đứng tại chỗ trình bày lại cách thực hiện.</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trình bày chi tiết và giảng lại cho HS nắm được cách tìm tập xác định của một hàm số.</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cho HS tự thực hiện </w:t>
            </w:r>
            <w:r>
              <w:rPr>
                <w:rFonts w:hint="default" w:ascii="Times New Roman" w:hAnsi="Times New Roman" w:cs="Times New Roman"/>
                <w:b/>
                <w:sz w:val="24"/>
                <w:szCs w:val="24"/>
              </w:rPr>
              <w:t xml:space="preserve">Luyện tập </w:t>
            </w:r>
            <w:r>
              <w:rPr>
                <w:rFonts w:hint="default" w:ascii="Times New Roman" w:hAnsi="Times New Roman" w:cs="Times New Roman"/>
                <w:b/>
                <w:sz w:val="24"/>
                <w:szCs w:val="24"/>
                <w:lang w:val="vi-VN"/>
              </w:rPr>
              <w:t>1</w:t>
            </w:r>
            <w:r>
              <w:rPr>
                <w:rFonts w:hint="default" w:ascii="Times New Roman" w:hAnsi="Times New Roman" w:cs="Times New Roman"/>
                <w:sz w:val="24"/>
                <w:szCs w:val="24"/>
              </w:rPr>
              <w:t xml:space="preserve"> sau đó mời 1 HS lên bảng làm bài.</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mời 1 HS khác nhận xét bài làm của bạn.</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chốt đáp án cho HS.</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 xml:space="preserve">Bước 2: Thực hiện nhiệm vụ: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HS theo dõi SGK, chú ý nghe, tiếp nhận kiến thức, hoàn thành các yêu cầu, thảo luận nhóm đôi, nhóm 4 theo yêu cầu, trả lời câu hỏi.</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quan sát hỗ trợ, hướng dẫn.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 xml:space="preserve">Bước 3: Báo cáo, thảo luận: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HS giơ tay phát biểu, lên bảng trình bày</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Một số HS khác nhận xét, bổ sung cho bạn. </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 xml:space="preserve">Bước 4: Kết luận, nhận định: </w:t>
            </w:r>
            <w:r>
              <w:rPr>
                <w:rFonts w:hint="default" w:ascii="Times New Roman" w:hAnsi="Times New Roman" w:cs="Times New Roman"/>
                <w:sz w:val="24"/>
                <w:szCs w:val="24"/>
              </w:rPr>
              <w:t xml:space="preserve">GV tổng quát lưu ý lại kiến thức trọng tâm </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Định nghĩa các hàm số lượng giác.</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sz w:val="24"/>
                <w:szCs w:val="24"/>
              </w:rPr>
              <w:t>+ Tập xác định của hàm số lượng giác.</w:t>
            </w:r>
          </w:p>
        </w:tc>
        <w:tc>
          <w:tcPr>
            <w:tcW w:w="5291" w:type="dxa"/>
          </w:tcPr>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1. Định nghĩa hàm số lượng giác</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Cs/>
                <w:sz w:val="24"/>
                <w:szCs w:val="24"/>
                <w:lang w:val="nl-NL"/>
              </w:rPr>
            </w:pPr>
            <w:r>
              <w:rPr>
                <w:rFonts w:hint="default" w:ascii="Times New Roman" w:hAnsi="Times New Roman" w:cs="Times New Roman"/>
                <w:b/>
                <w:sz w:val="24"/>
                <w:szCs w:val="24"/>
                <w:lang w:val="nl-NL"/>
              </w:rPr>
              <w:t>HĐ1:</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1013"/>
              <w:gridCol w:w="1013"/>
              <w:gridCol w:w="1013"/>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vAlign w:val="center"/>
                </w:tcPr>
                <w:p>
                  <w:pPr>
                    <w:keepNext w:val="0"/>
                    <w:keepLines w:val="0"/>
                    <w:pageBreakBefore w:val="0"/>
                    <w:widowControl w:val="0"/>
                    <w:tabs>
                      <w:tab w:val="left" w:pos="567"/>
                      <w:tab w:val="left" w:pos="1134"/>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Cs/>
                      <w:sz w:val="24"/>
                      <w:szCs w:val="24"/>
                      <w:lang w:val="nl-NL"/>
                    </w:rPr>
                  </w:pPr>
                  <w:r>
                    <w:rPr>
                      <w:rFonts w:hint="default" w:ascii="Times New Roman" w:hAnsi="Times New Roman" w:cs="Times New Roman"/>
                      <w:bCs/>
                      <w:sz w:val="24"/>
                      <w:szCs w:val="24"/>
                      <w:lang w:val="nl-NL"/>
                    </w:rPr>
                    <w:t>x</w:t>
                  </w:r>
                </w:p>
              </w:tc>
              <w:tc>
                <w:tcPr>
                  <w:tcW w:w="1013" w:type="dxa"/>
                  <w:vAlign w:val="center"/>
                </w:tcPr>
                <w:p>
                  <w:pPr>
                    <w:keepNext w:val="0"/>
                    <w:keepLines w:val="0"/>
                    <w:pageBreakBefore w:val="0"/>
                    <w:widowControl w:val="0"/>
                    <w:tabs>
                      <w:tab w:val="left" w:pos="567"/>
                      <w:tab w:val="left" w:pos="1134"/>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Cs/>
                      <w:sz w:val="24"/>
                      <w:szCs w:val="24"/>
                      <w:lang w:val="nl-NL"/>
                    </w:rPr>
                  </w:pPr>
                  <m:oMathPara>
                    <m:oMath>
                      <m:func>
                        <m:funcPr>
                          <m:ctrlPr>
                            <w:rPr>
                              <w:rFonts w:hint="default" w:ascii="Cambria Math" w:hAnsi="Cambria Math" w:cs="Times New Roman"/>
                              <w:bCs/>
                              <w:sz w:val="24"/>
                              <w:szCs w:val="24"/>
                              <w:lang w:val="nl-NL"/>
                            </w:rPr>
                          </m:ctrlPr>
                        </m:funcPr>
                        <m:fName>
                          <m:r>
                            <m:rPr>
                              <m:sty m:val="p"/>
                            </m:rPr>
                            <w:rPr>
                              <w:rFonts w:hint="default" w:ascii="Cambria Math" w:hAnsi="Cambria Math" w:cs="Times New Roman"/>
                              <w:sz w:val="24"/>
                              <w:szCs w:val="24"/>
                              <w:lang w:val="nl-NL"/>
                            </w:rPr>
                            <m:t>sin</m:t>
                          </m:r>
                          <m:ctrlPr>
                            <w:rPr>
                              <w:rFonts w:hint="default" w:ascii="Cambria Math" w:hAnsi="Cambria Math" w:cs="Times New Roman"/>
                              <w:bCs/>
                              <w:sz w:val="24"/>
                              <w:szCs w:val="24"/>
                              <w:lang w:val="nl-NL"/>
                            </w:rPr>
                          </m:ctrlPr>
                        </m:fName>
                        <m:e>
                          <m:r>
                            <m:rPr>
                              <m:sty m:val="p"/>
                            </m:rPr>
                            <w:rPr>
                              <w:rFonts w:hint="default" w:ascii="Cambria Math" w:hAnsi="Cambria Math" w:cs="Times New Roman"/>
                              <w:sz w:val="24"/>
                              <w:szCs w:val="24"/>
                              <w:lang w:val="nl-NL"/>
                            </w:rPr>
                            <m:t>x</m:t>
                          </m:r>
                          <m:ctrlPr>
                            <w:rPr>
                              <w:rFonts w:hint="default" w:ascii="Cambria Math" w:hAnsi="Cambria Math" w:cs="Times New Roman"/>
                              <w:bCs/>
                              <w:sz w:val="24"/>
                              <w:szCs w:val="24"/>
                              <w:lang w:val="nl-NL"/>
                            </w:rPr>
                          </m:ctrlPr>
                        </m:e>
                      </m:func>
                    </m:oMath>
                  </m:oMathPara>
                </w:p>
              </w:tc>
              <w:tc>
                <w:tcPr>
                  <w:tcW w:w="1013" w:type="dxa"/>
                  <w:vAlign w:val="center"/>
                </w:tcPr>
                <w:p>
                  <w:pPr>
                    <w:keepNext w:val="0"/>
                    <w:keepLines w:val="0"/>
                    <w:pageBreakBefore w:val="0"/>
                    <w:widowControl w:val="0"/>
                    <w:tabs>
                      <w:tab w:val="left" w:pos="567"/>
                      <w:tab w:val="left" w:pos="1134"/>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Cs/>
                      <w:sz w:val="24"/>
                      <w:szCs w:val="24"/>
                      <w:lang w:val="nl-NL"/>
                    </w:rPr>
                  </w:pPr>
                  <m:oMathPara>
                    <m:oMath>
                      <m:func>
                        <m:funcPr>
                          <m:ctrlPr>
                            <w:rPr>
                              <w:rFonts w:hint="default" w:ascii="Cambria Math" w:hAnsi="Cambria Math" w:cs="Times New Roman"/>
                              <w:bCs/>
                              <w:sz w:val="24"/>
                              <w:szCs w:val="24"/>
                              <w:lang w:val="nl-NL"/>
                            </w:rPr>
                          </m:ctrlPr>
                        </m:funcPr>
                        <m:fName>
                          <m:r>
                            <m:rPr>
                              <m:sty m:val="p"/>
                            </m:rPr>
                            <w:rPr>
                              <w:rFonts w:hint="default" w:ascii="Cambria Math" w:hAnsi="Cambria Math" w:cs="Times New Roman"/>
                              <w:sz w:val="24"/>
                              <w:szCs w:val="24"/>
                              <w:lang w:val="nl-NL"/>
                            </w:rPr>
                            <m:t>cos</m:t>
                          </m:r>
                          <m:ctrlPr>
                            <w:rPr>
                              <w:rFonts w:hint="default" w:ascii="Cambria Math" w:hAnsi="Cambria Math" w:cs="Times New Roman"/>
                              <w:bCs/>
                              <w:sz w:val="24"/>
                              <w:szCs w:val="24"/>
                              <w:lang w:val="nl-NL"/>
                            </w:rPr>
                          </m:ctrlPr>
                        </m:fName>
                        <m:e>
                          <m:r>
                            <m:rPr>
                              <m:sty m:val="p"/>
                            </m:rPr>
                            <w:rPr>
                              <w:rFonts w:hint="default" w:ascii="Cambria Math" w:hAnsi="Cambria Math" w:cs="Times New Roman"/>
                              <w:sz w:val="24"/>
                              <w:szCs w:val="24"/>
                              <w:lang w:val="nl-NL"/>
                            </w:rPr>
                            <m:t>x</m:t>
                          </m:r>
                          <m:ctrlPr>
                            <w:rPr>
                              <w:rFonts w:hint="default" w:ascii="Cambria Math" w:hAnsi="Cambria Math" w:cs="Times New Roman"/>
                              <w:bCs/>
                              <w:sz w:val="24"/>
                              <w:szCs w:val="24"/>
                              <w:lang w:val="nl-NL"/>
                            </w:rPr>
                          </m:ctrlPr>
                        </m:e>
                      </m:func>
                    </m:oMath>
                  </m:oMathPara>
                </w:p>
              </w:tc>
              <w:tc>
                <w:tcPr>
                  <w:tcW w:w="1013" w:type="dxa"/>
                  <w:vAlign w:val="center"/>
                </w:tcPr>
                <w:p>
                  <w:pPr>
                    <w:keepNext w:val="0"/>
                    <w:keepLines w:val="0"/>
                    <w:pageBreakBefore w:val="0"/>
                    <w:widowControl w:val="0"/>
                    <w:tabs>
                      <w:tab w:val="left" w:pos="567"/>
                      <w:tab w:val="left" w:pos="1134"/>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Cs/>
                      <w:sz w:val="24"/>
                      <w:szCs w:val="24"/>
                      <w:lang w:val="nl-NL"/>
                    </w:rPr>
                  </w:pPr>
                  <m:oMathPara>
                    <m:oMath>
                      <m:func>
                        <m:funcPr>
                          <m:ctrlPr>
                            <w:rPr>
                              <w:rFonts w:hint="default" w:ascii="Cambria Math" w:hAnsi="Cambria Math" w:cs="Times New Roman"/>
                              <w:bCs/>
                              <w:sz w:val="24"/>
                              <w:szCs w:val="24"/>
                              <w:lang w:val="nl-NL"/>
                            </w:rPr>
                          </m:ctrlPr>
                        </m:funcPr>
                        <m:fName>
                          <m:r>
                            <m:rPr>
                              <m:sty m:val="p"/>
                            </m:rPr>
                            <w:rPr>
                              <w:rFonts w:hint="default" w:ascii="Cambria Math" w:hAnsi="Cambria Math" w:cs="Times New Roman"/>
                              <w:sz w:val="24"/>
                              <w:szCs w:val="24"/>
                              <w:lang w:val="nl-NL"/>
                            </w:rPr>
                            <m:t>tan</m:t>
                          </m:r>
                          <m:ctrlPr>
                            <w:rPr>
                              <w:rFonts w:hint="default" w:ascii="Cambria Math" w:hAnsi="Cambria Math" w:cs="Times New Roman"/>
                              <w:bCs/>
                              <w:sz w:val="24"/>
                              <w:szCs w:val="24"/>
                              <w:lang w:val="nl-NL"/>
                            </w:rPr>
                          </m:ctrlPr>
                        </m:fName>
                        <m:e>
                          <m:r>
                            <m:rPr>
                              <m:sty m:val="p"/>
                            </m:rPr>
                            <w:rPr>
                              <w:rFonts w:hint="default" w:ascii="Cambria Math" w:hAnsi="Cambria Math" w:cs="Times New Roman"/>
                              <w:sz w:val="24"/>
                              <w:szCs w:val="24"/>
                              <w:lang w:val="nl-NL"/>
                            </w:rPr>
                            <m:t>x</m:t>
                          </m:r>
                          <m:ctrlPr>
                            <w:rPr>
                              <w:rFonts w:hint="default" w:ascii="Cambria Math" w:hAnsi="Cambria Math" w:cs="Times New Roman"/>
                              <w:bCs/>
                              <w:sz w:val="24"/>
                              <w:szCs w:val="24"/>
                              <w:lang w:val="nl-NL"/>
                            </w:rPr>
                          </m:ctrlPr>
                        </m:e>
                      </m:func>
                    </m:oMath>
                  </m:oMathPara>
                </w:p>
              </w:tc>
              <w:tc>
                <w:tcPr>
                  <w:tcW w:w="1013" w:type="dxa"/>
                  <w:vAlign w:val="center"/>
                </w:tcPr>
                <w:p>
                  <w:pPr>
                    <w:keepNext w:val="0"/>
                    <w:keepLines w:val="0"/>
                    <w:pageBreakBefore w:val="0"/>
                    <w:widowControl w:val="0"/>
                    <w:tabs>
                      <w:tab w:val="left" w:pos="567"/>
                      <w:tab w:val="left" w:pos="1134"/>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Cs/>
                      <w:sz w:val="24"/>
                      <w:szCs w:val="24"/>
                      <w:lang w:val="nl-NL"/>
                    </w:rPr>
                  </w:pPr>
                  <m:oMathPara>
                    <m:oMath>
                      <m:func>
                        <m:funcPr>
                          <m:ctrlPr>
                            <w:rPr>
                              <w:rFonts w:hint="default" w:ascii="Cambria Math" w:hAnsi="Cambria Math" w:cs="Times New Roman"/>
                              <w:bCs/>
                              <w:sz w:val="24"/>
                              <w:szCs w:val="24"/>
                              <w:lang w:val="nl-NL"/>
                            </w:rPr>
                          </m:ctrlPr>
                        </m:funcPr>
                        <m:fName>
                          <m:r>
                            <m:rPr>
                              <m:sty m:val="p"/>
                            </m:rPr>
                            <w:rPr>
                              <w:rFonts w:hint="default" w:ascii="Cambria Math" w:hAnsi="Cambria Math" w:cs="Times New Roman"/>
                              <w:sz w:val="24"/>
                              <w:szCs w:val="24"/>
                              <w:lang w:val="nl-NL"/>
                            </w:rPr>
                            <m:t>cot</m:t>
                          </m:r>
                          <m:ctrlPr>
                            <w:rPr>
                              <w:rFonts w:hint="default" w:ascii="Cambria Math" w:hAnsi="Cambria Math" w:cs="Times New Roman"/>
                              <w:bCs/>
                              <w:sz w:val="24"/>
                              <w:szCs w:val="24"/>
                              <w:lang w:val="nl-NL"/>
                            </w:rPr>
                          </m:ctrlPr>
                        </m:fName>
                        <m:e>
                          <m:r>
                            <m:rPr>
                              <m:sty m:val="p"/>
                            </m:rPr>
                            <w:rPr>
                              <w:rFonts w:hint="default" w:ascii="Cambria Math" w:hAnsi="Cambria Math" w:cs="Times New Roman"/>
                              <w:sz w:val="24"/>
                              <w:szCs w:val="24"/>
                              <w:lang w:val="nl-NL"/>
                            </w:rPr>
                            <m:t>x</m:t>
                          </m:r>
                          <m:ctrlPr>
                            <w:rPr>
                              <w:rFonts w:hint="default" w:ascii="Cambria Math" w:hAnsi="Cambria Math" w:cs="Times New Roman"/>
                              <w:bCs/>
                              <w:sz w:val="24"/>
                              <w:szCs w:val="24"/>
                              <w:lang w:val="nl-NL"/>
                            </w:rPr>
                          </m:ctrlPr>
                        </m:e>
                      </m:func>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vAlign w:val="center"/>
                </w:tcPr>
                <w:p>
                  <w:pPr>
                    <w:keepNext w:val="0"/>
                    <w:keepLines w:val="0"/>
                    <w:pageBreakBefore w:val="0"/>
                    <w:widowControl w:val="0"/>
                    <w:tabs>
                      <w:tab w:val="left" w:pos="567"/>
                      <w:tab w:val="left" w:pos="1134"/>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Cs/>
                      <w:sz w:val="24"/>
                      <w:szCs w:val="24"/>
                      <w:lang w:val="nl-NL"/>
                    </w:rPr>
                  </w:pPr>
                  <m:oMathPara>
                    <m:oMath>
                      <m:f>
                        <m:fPr>
                          <m:ctrlPr>
                            <w:rPr>
                              <w:rFonts w:hint="default" w:ascii="Cambria Math" w:hAnsi="Cambria Math" w:cs="Times New Roman"/>
                              <w:bCs/>
                              <w:sz w:val="24"/>
                              <w:szCs w:val="24"/>
                              <w:lang w:val="nl-NL"/>
                            </w:rPr>
                          </m:ctrlPr>
                        </m:fPr>
                        <m:num>
                          <m:r>
                            <m:rPr>
                              <m:sty m:val="p"/>
                            </m:rPr>
                            <w:rPr>
                              <w:rFonts w:hint="default" w:ascii="Cambria Math" w:hAnsi="Cambria Math" w:cs="Times New Roman"/>
                              <w:sz w:val="24"/>
                              <w:szCs w:val="24"/>
                              <w:lang w:val="nl-NL"/>
                            </w:rPr>
                            <m:t>π</m:t>
                          </m:r>
                          <m:ctrlPr>
                            <w:rPr>
                              <w:rFonts w:hint="default" w:ascii="Cambria Math" w:hAnsi="Cambria Math" w:cs="Times New Roman"/>
                              <w:bCs/>
                              <w:sz w:val="24"/>
                              <w:szCs w:val="24"/>
                              <w:lang w:val="nl-NL"/>
                            </w:rPr>
                          </m:ctrlPr>
                        </m:num>
                        <m:den>
                          <m:r>
                            <m:rPr>
                              <m:sty m:val="p"/>
                            </m:rPr>
                            <w:rPr>
                              <w:rFonts w:hint="default" w:ascii="Cambria Math" w:hAnsi="Cambria Math" w:cs="Times New Roman"/>
                              <w:sz w:val="24"/>
                              <w:szCs w:val="24"/>
                              <w:lang w:val="nl-NL"/>
                            </w:rPr>
                            <m:t>6</m:t>
                          </m:r>
                          <m:ctrlPr>
                            <w:rPr>
                              <w:rFonts w:hint="default" w:ascii="Cambria Math" w:hAnsi="Cambria Math" w:cs="Times New Roman"/>
                              <w:bCs/>
                              <w:sz w:val="24"/>
                              <w:szCs w:val="24"/>
                              <w:lang w:val="nl-NL"/>
                            </w:rPr>
                          </m:ctrlPr>
                        </m:den>
                      </m:f>
                    </m:oMath>
                  </m:oMathPara>
                </w:p>
              </w:tc>
              <w:tc>
                <w:tcPr>
                  <w:tcW w:w="1013" w:type="dxa"/>
                  <w:vAlign w:val="center"/>
                </w:tcPr>
                <w:p>
                  <w:pPr>
                    <w:keepNext w:val="0"/>
                    <w:keepLines w:val="0"/>
                    <w:pageBreakBefore w:val="0"/>
                    <w:widowControl w:val="0"/>
                    <w:tabs>
                      <w:tab w:val="left" w:pos="567"/>
                      <w:tab w:val="left" w:pos="1134"/>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Cs/>
                      <w:sz w:val="24"/>
                      <w:szCs w:val="24"/>
                      <w:lang w:val="nl-NL"/>
                    </w:rPr>
                  </w:pPr>
                  <m:oMathPara>
                    <m:oMath>
                      <m:f>
                        <m:fPr>
                          <m:ctrlPr>
                            <w:rPr>
                              <w:rFonts w:hint="default" w:ascii="Cambria Math" w:hAnsi="Cambria Math" w:cs="Times New Roman"/>
                              <w:bCs/>
                              <w:sz w:val="24"/>
                              <w:szCs w:val="24"/>
                              <w:lang w:val="nl-NL"/>
                            </w:rPr>
                          </m:ctrlPr>
                        </m:fPr>
                        <m:num>
                          <m:r>
                            <m:rPr>
                              <m:sty m:val="p"/>
                            </m:rPr>
                            <w:rPr>
                              <w:rFonts w:hint="default" w:ascii="Cambria Math" w:hAnsi="Cambria Math" w:cs="Times New Roman"/>
                              <w:sz w:val="24"/>
                              <w:szCs w:val="24"/>
                              <w:lang w:val="nl-NL"/>
                            </w:rPr>
                            <m:t>1</m:t>
                          </m:r>
                          <m:ctrlPr>
                            <w:rPr>
                              <w:rFonts w:hint="default" w:ascii="Cambria Math" w:hAnsi="Cambria Math" w:cs="Times New Roman"/>
                              <w:bCs/>
                              <w:sz w:val="24"/>
                              <w:szCs w:val="24"/>
                              <w:lang w:val="nl-NL"/>
                            </w:rPr>
                          </m:ctrlPr>
                        </m:num>
                        <m:den>
                          <m:r>
                            <m:rPr>
                              <m:sty m:val="p"/>
                            </m:rPr>
                            <w:rPr>
                              <w:rFonts w:hint="default" w:ascii="Cambria Math" w:hAnsi="Cambria Math" w:cs="Times New Roman"/>
                              <w:sz w:val="24"/>
                              <w:szCs w:val="24"/>
                              <w:lang w:val="nl-NL"/>
                            </w:rPr>
                            <m:t>2</m:t>
                          </m:r>
                          <m:ctrlPr>
                            <w:rPr>
                              <w:rFonts w:hint="default" w:ascii="Cambria Math" w:hAnsi="Cambria Math" w:cs="Times New Roman"/>
                              <w:bCs/>
                              <w:sz w:val="24"/>
                              <w:szCs w:val="24"/>
                              <w:lang w:val="nl-NL"/>
                            </w:rPr>
                          </m:ctrlPr>
                        </m:den>
                      </m:f>
                    </m:oMath>
                  </m:oMathPara>
                </w:p>
              </w:tc>
              <w:tc>
                <w:tcPr>
                  <w:tcW w:w="1013" w:type="dxa"/>
                  <w:vAlign w:val="center"/>
                </w:tcPr>
                <w:p>
                  <w:pPr>
                    <w:keepNext w:val="0"/>
                    <w:keepLines w:val="0"/>
                    <w:pageBreakBefore w:val="0"/>
                    <w:widowControl w:val="0"/>
                    <w:tabs>
                      <w:tab w:val="left" w:pos="567"/>
                      <w:tab w:val="left" w:pos="1134"/>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Cs/>
                      <w:sz w:val="24"/>
                      <w:szCs w:val="24"/>
                      <w:lang w:val="nl-NL"/>
                    </w:rPr>
                  </w:pPr>
                  <m:oMathPara>
                    <m:oMath>
                      <m:f>
                        <m:fPr>
                          <m:ctrlPr>
                            <w:rPr>
                              <w:rFonts w:hint="default" w:ascii="Cambria Math" w:hAnsi="Cambria Math" w:cs="Times New Roman"/>
                              <w:bCs/>
                              <w:sz w:val="24"/>
                              <w:szCs w:val="24"/>
                              <w:lang w:val="nl-NL"/>
                            </w:rPr>
                          </m:ctrlPr>
                        </m:fPr>
                        <m:num>
                          <m:rad>
                            <m:radPr>
                              <m:degHide m:val="1"/>
                              <m:ctrlPr>
                                <w:rPr>
                                  <w:rFonts w:hint="default" w:ascii="Cambria Math" w:hAnsi="Cambria Math" w:cs="Times New Roman"/>
                                  <w:bCs/>
                                  <w:sz w:val="24"/>
                                  <w:szCs w:val="24"/>
                                  <w:lang w:val="nl-NL"/>
                                </w:rPr>
                              </m:ctrlPr>
                            </m:radPr>
                            <m:deg>
                              <m:ctrlPr>
                                <w:rPr>
                                  <w:rFonts w:hint="default" w:ascii="Cambria Math" w:hAnsi="Cambria Math" w:cs="Times New Roman"/>
                                  <w:bCs/>
                                  <w:sz w:val="24"/>
                                  <w:szCs w:val="24"/>
                                  <w:lang w:val="nl-NL"/>
                                </w:rPr>
                              </m:ctrlPr>
                            </m:deg>
                            <m:e>
                              <m:r>
                                <m:rPr>
                                  <m:sty m:val="p"/>
                                </m:rPr>
                                <w:rPr>
                                  <w:rFonts w:hint="default" w:ascii="Cambria Math" w:hAnsi="Cambria Math" w:cs="Times New Roman"/>
                                  <w:sz w:val="24"/>
                                  <w:szCs w:val="24"/>
                                  <w:lang w:val="nl-NL"/>
                                </w:rPr>
                                <m:t>3</m:t>
                              </m:r>
                              <m:ctrlPr>
                                <w:rPr>
                                  <w:rFonts w:hint="default" w:ascii="Cambria Math" w:hAnsi="Cambria Math" w:cs="Times New Roman"/>
                                  <w:bCs/>
                                  <w:sz w:val="24"/>
                                  <w:szCs w:val="24"/>
                                  <w:lang w:val="nl-NL"/>
                                </w:rPr>
                              </m:ctrlPr>
                            </m:e>
                          </m:rad>
                          <m:ctrlPr>
                            <w:rPr>
                              <w:rFonts w:hint="default" w:ascii="Cambria Math" w:hAnsi="Cambria Math" w:cs="Times New Roman"/>
                              <w:bCs/>
                              <w:sz w:val="24"/>
                              <w:szCs w:val="24"/>
                              <w:lang w:val="nl-NL"/>
                            </w:rPr>
                          </m:ctrlPr>
                        </m:num>
                        <m:den>
                          <m:r>
                            <m:rPr>
                              <m:sty m:val="p"/>
                            </m:rPr>
                            <w:rPr>
                              <w:rFonts w:hint="default" w:ascii="Cambria Math" w:hAnsi="Cambria Math" w:cs="Times New Roman"/>
                              <w:sz w:val="24"/>
                              <w:szCs w:val="24"/>
                              <w:lang w:val="nl-NL"/>
                            </w:rPr>
                            <m:t>2</m:t>
                          </m:r>
                          <m:ctrlPr>
                            <w:rPr>
                              <w:rFonts w:hint="default" w:ascii="Cambria Math" w:hAnsi="Cambria Math" w:cs="Times New Roman"/>
                              <w:bCs/>
                              <w:sz w:val="24"/>
                              <w:szCs w:val="24"/>
                              <w:lang w:val="nl-NL"/>
                            </w:rPr>
                          </m:ctrlPr>
                        </m:den>
                      </m:f>
                    </m:oMath>
                  </m:oMathPara>
                </w:p>
              </w:tc>
              <w:tc>
                <w:tcPr>
                  <w:tcW w:w="1013" w:type="dxa"/>
                  <w:vAlign w:val="center"/>
                </w:tcPr>
                <w:p>
                  <w:pPr>
                    <w:keepNext w:val="0"/>
                    <w:keepLines w:val="0"/>
                    <w:pageBreakBefore w:val="0"/>
                    <w:widowControl w:val="0"/>
                    <w:tabs>
                      <w:tab w:val="left" w:pos="567"/>
                      <w:tab w:val="left" w:pos="1134"/>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Cs/>
                      <w:sz w:val="24"/>
                      <w:szCs w:val="24"/>
                      <w:lang w:val="nl-NL"/>
                    </w:rPr>
                  </w:pPr>
                  <m:oMathPara>
                    <m:oMath>
                      <m:f>
                        <m:fPr>
                          <m:ctrlPr>
                            <w:rPr>
                              <w:rFonts w:hint="default" w:ascii="Cambria Math" w:hAnsi="Cambria Math" w:cs="Times New Roman"/>
                              <w:bCs/>
                              <w:sz w:val="24"/>
                              <w:szCs w:val="24"/>
                              <w:lang w:val="nl-NL"/>
                            </w:rPr>
                          </m:ctrlPr>
                        </m:fPr>
                        <m:num>
                          <m:rad>
                            <m:radPr>
                              <m:degHide m:val="1"/>
                              <m:ctrlPr>
                                <w:rPr>
                                  <w:rFonts w:hint="default" w:ascii="Cambria Math" w:hAnsi="Cambria Math" w:cs="Times New Roman"/>
                                  <w:bCs/>
                                  <w:sz w:val="24"/>
                                  <w:szCs w:val="24"/>
                                  <w:lang w:val="nl-NL"/>
                                </w:rPr>
                              </m:ctrlPr>
                            </m:radPr>
                            <m:deg>
                              <m:ctrlPr>
                                <w:rPr>
                                  <w:rFonts w:hint="default" w:ascii="Cambria Math" w:hAnsi="Cambria Math" w:cs="Times New Roman"/>
                                  <w:bCs/>
                                  <w:sz w:val="24"/>
                                  <w:szCs w:val="24"/>
                                  <w:lang w:val="nl-NL"/>
                                </w:rPr>
                              </m:ctrlPr>
                            </m:deg>
                            <m:e>
                              <m:r>
                                <m:rPr>
                                  <m:sty m:val="p"/>
                                </m:rPr>
                                <w:rPr>
                                  <w:rFonts w:hint="default" w:ascii="Cambria Math" w:hAnsi="Cambria Math" w:cs="Times New Roman"/>
                                  <w:sz w:val="24"/>
                                  <w:szCs w:val="24"/>
                                  <w:lang w:val="nl-NL"/>
                                </w:rPr>
                                <m:t>3</m:t>
                              </m:r>
                              <m:ctrlPr>
                                <w:rPr>
                                  <w:rFonts w:hint="default" w:ascii="Cambria Math" w:hAnsi="Cambria Math" w:cs="Times New Roman"/>
                                  <w:bCs/>
                                  <w:sz w:val="24"/>
                                  <w:szCs w:val="24"/>
                                  <w:lang w:val="nl-NL"/>
                                </w:rPr>
                              </m:ctrlPr>
                            </m:e>
                          </m:rad>
                          <m:ctrlPr>
                            <w:rPr>
                              <w:rFonts w:hint="default" w:ascii="Cambria Math" w:hAnsi="Cambria Math" w:cs="Times New Roman"/>
                              <w:bCs/>
                              <w:sz w:val="24"/>
                              <w:szCs w:val="24"/>
                              <w:lang w:val="nl-NL"/>
                            </w:rPr>
                          </m:ctrlPr>
                        </m:num>
                        <m:den>
                          <m:r>
                            <m:rPr>
                              <m:sty m:val="p"/>
                            </m:rPr>
                            <w:rPr>
                              <w:rFonts w:hint="default" w:ascii="Cambria Math" w:hAnsi="Cambria Math" w:cs="Times New Roman"/>
                              <w:sz w:val="24"/>
                              <w:szCs w:val="24"/>
                              <w:lang w:val="nl-NL"/>
                            </w:rPr>
                            <m:t>3</m:t>
                          </m:r>
                          <m:ctrlPr>
                            <w:rPr>
                              <w:rFonts w:hint="default" w:ascii="Cambria Math" w:hAnsi="Cambria Math" w:cs="Times New Roman"/>
                              <w:bCs/>
                              <w:sz w:val="24"/>
                              <w:szCs w:val="24"/>
                              <w:lang w:val="nl-NL"/>
                            </w:rPr>
                          </m:ctrlPr>
                        </m:den>
                      </m:f>
                    </m:oMath>
                  </m:oMathPara>
                </w:p>
              </w:tc>
              <w:tc>
                <w:tcPr>
                  <w:tcW w:w="1013" w:type="dxa"/>
                  <w:vAlign w:val="center"/>
                </w:tcPr>
                <w:p>
                  <w:pPr>
                    <w:keepNext w:val="0"/>
                    <w:keepLines w:val="0"/>
                    <w:pageBreakBefore w:val="0"/>
                    <w:widowControl w:val="0"/>
                    <w:tabs>
                      <w:tab w:val="left" w:pos="567"/>
                      <w:tab w:val="left" w:pos="1134"/>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Cs/>
                      <w:sz w:val="24"/>
                      <w:szCs w:val="24"/>
                      <w:lang w:val="nl-NL"/>
                    </w:rPr>
                  </w:pPr>
                  <m:oMathPara>
                    <m:oMath>
                      <m:rad>
                        <m:radPr>
                          <m:degHide m:val="1"/>
                          <m:ctrlPr>
                            <w:rPr>
                              <w:rFonts w:hint="default" w:ascii="Cambria Math" w:hAnsi="Cambria Math" w:cs="Times New Roman"/>
                              <w:bCs/>
                              <w:sz w:val="24"/>
                              <w:szCs w:val="24"/>
                              <w:lang w:val="nl-NL"/>
                            </w:rPr>
                          </m:ctrlPr>
                        </m:radPr>
                        <m:deg>
                          <m:ctrlPr>
                            <w:rPr>
                              <w:rFonts w:hint="default" w:ascii="Cambria Math" w:hAnsi="Cambria Math" w:cs="Times New Roman"/>
                              <w:bCs/>
                              <w:sz w:val="24"/>
                              <w:szCs w:val="24"/>
                              <w:lang w:val="nl-NL"/>
                            </w:rPr>
                          </m:ctrlPr>
                        </m:deg>
                        <m:e>
                          <m:r>
                            <m:rPr>
                              <m:sty m:val="p"/>
                            </m:rPr>
                            <w:rPr>
                              <w:rFonts w:hint="default" w:ascii="Cambria Math" w:hAnsi="Cambria Math" w:cs="Times New Roman"/>
                              <w:sz w:val="24"/>
                              <w:szCs w:val="24"/>
                              <w:lang w:val="nl-NL"/>
                            </w:rPr>
                            <m:t>3</m:t>
                          </m:r>
                          <m:ctrlPr>
                            <w:rPr>
                              <w:rFonts w:hint="default" w:ascii="Cambria Math" w:hAnsi="Cambria Math" w:cs="Times New Roman"/>
                              <w:bCs/>
                              <w:sz w:val="24"/>
                              <w:szCs w:val="24"/>
                              <w:lang w:val="nl-NL"/>
                            </w:rPr>
                          </m:ctrlPr>
                        </m:e>
                      </m:rad>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vAlign w:val="center"/>
                </w:tcPr>
                <w:p>
                  <w:pPr>
                    <w:keepNext w:val="0"/>
                    <w:keepLines w:val="0"/>
                    <w:pageBreakBefore w:val="0"/>
                    <w:widowControl w:val="0"/>
                    <w:tabs>
                      <w:tab w:val="left" w:pos="567"/>
                      <w:tab w:val="left" w:pos="1134"/>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Cs/>
                      <w:sz w:val="24"/>
                      <w:szCs w:val="24"/>
                      <w:lang w:val="nl-NL"/>
                    </w:rPr>
                  </w:pPr>
                  <w:r>
                    <w:rPr>
                      <w:rFonts w:hint="default" w:ascii="Times New Roman" w:hAnsi="Times New Roman" w:cs="Times New Roman"/>
                      <w:bCs/>
                      <w:sz w:val="24"/>
                      <w:szCs w:val="24"/>
                      <w:lang w:val="nl-NL"/>
                    </w:rPr>
                    <w:t>0</w:t>
                  </w:r>
                </w:p>
              </w:tc>
              <w:tc>
                <w:tcPr>
                  <w:tcW w:w="1013" w:type="dxa"/>
                  <w:vAlign w:val="center"/>
                </w:tcPr>
                <w:p>
                  <w:pPr>
                    <w:keepNext w:val="0"/>
                    <w:keepLines w:val="0"/>
                    <w:pageBreakBefore w:val="0"/>
                    <w:widowControl w:val="0"/>
                    <w:tabs>
                      <w:tab w:val="left" w:pos="567"/>
                      <w:tab w:val="left" w:pos="1134"/>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Cs/>
                      <w:sz w:val="24"/>
                      <w:szCs w:val="24"/>
                      <w:lang w:val="nl-NL"/>
                    </w:rPr>
                  </w:pPr>
                  <w:r>
                    <w:rPr>
                      <w:rFonts w:hint="default" w:ascii="Times New Roman" w:hAnsi="Times New Roman" w:cs="Times New Roman"/>
                      <w:bCs/>
                      <w:sz w:val="24"/>
                      <w:szCs w:val="24"/>
                      <w:lang w:val="nl-NL"/>
                    </w:rPr>
                    <w:t>0</w:t>
                  </w:r>
                </w:p>
              </w:tc>
              <w:tc>
                <w:tcPr>
                  <w:tcW w:w="1013" w:type="dxa"/>
                  <w:vAlign w:val="center"/>
                </w:tcPr>
                <w:p>
                  <w:pPr>
                    <w:keepNext w:val="0"/>
                    <w:keepLines w:val="0"/>
                    <w:pageBreakBefore w:val="0"/>
                    <w:widowControl w:val="0"/>
                    <w:tabs>
                      <w:tab w:val="left" w:pos="567"/>
                      <w:tab w:val="left" w:pos="1134"/>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Cs/>
                      <w:sz w:val="24"/>
                      <w:szCs w:val="24"/>
                      <w:lang w:val="nl-NL"/>
                    </w:rPr>
                  </w:pPr>
                  <w:r>
                    <w:rPr>
                      <w:rFonts w:hint="default" w:ascii="Times New Roman" w:hAnsi="Times New Roman" w:cs="Times New Roman"/>
                      <w:bCs/>
                      <w:sz w:val="24"/>
                      <w:szCs w:val="24"/>
                      <w:lang w:val="nl-NL"/>
                    </w:rPr>
                    <w:t>1</w:t>
                  </w:r>
                </w:p>
              </w:tc>
              <w:tc>
                <w:tcPr>
                  <w:tcW w:w="1013" w:type="dxa"/>
                  <w:vAlign w:val="center"/>
                </w:tcPr>
                <w:p>
                  <w:pPr>
                    <w:keepNext w:val="0"/>
                    <w:keepLines w:val="0"/>
                    <w:pageBreakBefore w:val="0"/>
                    <w:widowControl w:val="0"/>
                    <w:tabs>
                      <w:tab w:val="left" w:pos="567"/>
                      <w:tab w:val="left" w:pos="1134"/>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Cs/>
                      <w:sz w:val="24"/>
                      <w:szCs w:val="24"/>
                      <w:lang w:val="nl-NL"/>
                    </w:rPr>
                  </w:pPr>
                  <w:r>
                    <w:rPr>
                      <w:rFonts w:hint="default" w:ascii="Times New Roman" w:hAnsi="Times New Roman" w:cs="Times New Roman"/>
                      <w:bCs/>
                      <w:sz w:val="24"/>
                      <w:szCs w:val="24"/>
                      <w:lang w:val="nl-NL"/>
                    </w:rPr>
                    <w:t>0</w:t>
                  </w:r>
                </w:p>
              </w:tc>
              <w:tc>
                <w:tcPr>
                  <w:tcW w:w="1013" w:type="dxa"/>
                  <w:vAlign w:val="center"/>
                </w:tcPr>
                <w:p>
                  <w:pPr>
                    <w:keepNext w:val="0"/>
                    <w:keepLines w:val="0"/>
                    <w:pageBreakBefore w:val="0"/>
                    <w:widowControl w:val="0"/>
                    <w:tabs>
                      <w:tab w:val="left" w:pos="567"/>
                      <w:tab w:val="left" w:pos="1134"/>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Cs/>
                      <w:sz w:val="24"/>
                      <w:szCs w:val="24"/>
                      <w:lang w:val="nl-NL"/>
                    </w:rPr>
                  </w:pPr>
                  <w:r>
                    <w:rPr>
                      <w:rFonts w:hint="default" w:ascii="Times New Roman" w:hAnsi="Times New Roman" w:cs="Times New Roman"/>
                      <w:bCs/>
                      <w:sz w:val="24"/>
                      <w:szCs w:val="24"/>
                      <w:lang w:val="nl-NL"/>
                    </w:rPr>
                    <w:t>KXĐ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vAlign w:val="center"/>
                </w:tcPr>
                <w:p>
                  <w:pPr>
                    <w:keepNext w:val="0"/>
                    <w:keepLines w:val="0"/>
                    <w:pageBreakBefore w:val="0"/>
                    <w:widowControl w:val="0"/>
                    <w:tabs>
                      <w:tab w:val="left" w:pos="567"/>
                      <w:tab w:val="left" w:pos="1134"/>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Cs/>
                      <w:sz w:val="24"/>
                      <w:szCs w:val="24"/>
                      <w:lang w:val="nl-NL"/>
                    </w:rPr>
                  </w:pPr>
                  <m:oMathPara>
                    <m:oMath>
                      <m:r>
                        <m:rPr>
                          <m:sty m:val="p"/>
                        </m:rPr>
                        <w:rPr>
                          <w:rFonts w:hint="default" w:ascii="Cambria Math" w:hAnsi="Cambria Math" w:cs="Times New Roman"/>
                          <w:sz w:val="24"/>
                          <w:szCs w:val="24"/>
                          <w:lang w:val="nl-NL"/>
                        </w:rPr>
                        <m:t>−</m:t>
                      </m:r>
                      <m:f>
                        <m:fPr>
                          <m:ctrlPr>
                            <w:rPr>
                              <w:rFonts w:hint="default" w:ascii="Cambria Math" w:hAnsi="Cambria Math" w:cs="Times New Roman"/>
                              <w:bCs/>
                              <w:sz w:val="24"/>
                              <w:szCs w:val="24"/>
                              <w:lang w:val="nl-NL"/>
                            </w:rPr>
                          </m:ctrlPr>
                        </m:fPr>
                        <m:num>
                          <m:r>
                            <m:rPr>
                              <m:sty m:val="p"/>
                            </m:rPr>
                            <w:rPr>
                              <w:rFonts w:hint="default" w:ascii="Cambria Math" w:hAnsi="Cambria Math" w:cs="Times New Roman"/>
                              <w:sz w:val="24"/>
                              <w:szCs w:val="24"/>
                              <w:lang w:val="nl-NL"/>
                            </w:rPr>
                            <m:t>π</m:t>
                          </m:r>
                          <m:ctrlPr>
                            <w:rPr>
                              <w:rFonts w:hint="default" w:ascii="Cambria Math" w:hAnsi="Cambria Math" w:cs="Times New Roman"/>
                              <w:bCs/>
                              <w:sz w:val="24"/>
                              <w:szCs w:val="24"/>
                              <w:lang w:val="nl-NL"/>
                            </w:rPr>
                          </m:ctrlPr>
                        </m:num>
                        <m:den>
                          <m:r>
                            <m:rPr>
                              <m:sty m:val="p"/>
                            </m:rPr>
                            <w:rPr>
                              <w:rFonts w:hint="default" w:ascii="Cambria Math" w:hAnsi="Cambria Math" w:cs="Times New Roman"/>
                              <w:sz w:val="24"/>
                              <w:szCs w:val="24"/>
                              <w:lang w:val="nl-NL"/>
                            </w:rPr>
                            <m:t>2</m:t>
                          </m:r>
                          <m:ctrlPr>
                            <w:rPr>
                              <w:rFonts w:hint="default" w:ascii="Cambria Math" w:hAnsi="Cambria Math" w:cs="Times New Roman"/>
                              <w:bCs/>
                              <w:sz w:val="24"/>
                              <w:szCs w:val="24"/>
                              <w:lang w:val="nl-NL"/>
                            </w:rPr>
                          </m:ctrlPr>
                        </m:den>
                      </m:f>
                    </m:oMath>
                  </m:oMathPara>
                </w:p>
              </w:tc>
              <w:tc>
                <w:tcPr>
                  <w:tcW w:w="1013" w:type="dxa"/>
                  <w:vAlign w:val="center"/>
                </w:tcPr>
                <w:p>
                  <w:pPr>
                    <w:keepNext w:val="0"/>
                    <w:keepLines w:val="0"/>
                    <w:pageBreakBefore w:val="0"/>
                    <w:widowControl w:val="0"/>
                    <w:tabs>
                      <w:tab w:val="left" w:pos="567"/>
                      <w:tab w:val="left" w:pos="1134"/>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Cs/>
                      <w:sz w:val="24"/>
                      <w:szCs w:val="24"/>
                      <w:lang w:val="nl-NL"/>
                    </w:rPr>
                  </w:pPr>
                  <m:oMathPara>
                    <m:oMath>
                      <m:r>
                        <m:rPr>
                          <m:sty m:val="p"/>
                        </m:rPr>
                        <w:rPr>
                          <w:rFonts w:hint="default" w:ascii="Cambria Math" w:hAnsi="Cambria Math" w:cs="Times New Roman"/>
                          <w:sz w:val="24"/>
                          <w:szCs w:val="24"/>
                          <w:lang w:val="nl-NL"/>
                        </w:rPr>
                        <m:t>−1</m:t>
                      </m:r>
                    </m:oMath>
                  </m:oMathPara>
                </w:p>
              </w:tc>
              <w:tc>
                <w:tcPr>
                  <w:tcW w:w="1013" w:type="dxa"/>
                  <w:vAlign w:val="center"/>
                </w:tcPr>
                <w:p>
                  <w:pPr>
                    <w:keepNext w:val="0"/>
                    <w:keepLines w:val="0"/>
                    <w:pageBreakBefore w:val="0"/>
                    <w:widowControl w:val="0"/>
                    <w:tabs>
                      <w:tab w:val="left" w:pos="567"/>
                      <w:tab w:val="left" w:pos="1134"/>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Cs/>
                      <w:sz w:val="24"/>
                      <w:szCs w:val="24"/>
                      <w:lang w:val="nl-NL"/>
                    </w:rPr>
                  </w:pPr>
                  <w:r>
                    <w:rPr>
                      <w:rFonts w:hint="default" w:ascii="Times New Roman" w:hAnsi="Times New Roman" w:cs="Times New Roman"/>
                      <w:bCs/>
                      <w:sz w:val="24"/>
                      <w:szCs w:val="24"/>
                      <w:lang w:val="nl-NL"/>
                    </w:rPr>
                    <w:t>0</w:t>
                  </w:r>
                </w:p>
              </w:tc>
              <w:tc>
                <w:tcPr>
                  <w:tcW w:w="1013" w:type="dxa"/>
                  <w:vAlign w:val="center"/>
                </w:tcPr>
                <w:p>
                  <w:pPr>
                    <w:keepNext w:val="0"/>
                    <w:keepLines w:val="0"/>
                    <w:pageBreakBefore w:val="0"/>
                    <w:widowControl w:val="0"/>
                    <w:tabs>
                      <w:tab w:val="left" w:pos="567"/>
                      <w:tab w:val="left" w:pos="1134"/>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Cs/>
                      <w:sz w:val="24"/>
                      <w:szCs w:val="24"/>
                      <w:lang w:val="nl-NL"/>
                    </w:rPr>
                  </w:pPr>
                  <w:r>
                    <w:rPr>
                      <w:rFonts w:hint="default" w:ascii="Times New Roman" w:hAnsi="Times New Roman" w:cs="Times New Roman"/>
                      <w:bCs/>
                      <w:sz w:val="24"/>
                      <w:szCs w:val="24"/>
                      <w:lang w:val="nl-NL"/>
                    </w:rPr>
                    <w:t>KXĐ</w:t>
                  </w:r>
                </w:p>
              </w:tc>
              <w:tc>
                <w:tcPr>
                  <w:tcW w:w="1013" w:type="dxa"/>
                  <w:vAlign w:val="center"/>
                </w:tcPr>
                <w:p>
                  <w:pPr>
                    <w:keepNext w:val="0"/>
                    <w:keepLines w:val="0"/>
                    <w:pageBreakBefore w:val="0"/>
                    <w:widowControl w:val="0"/>
                    <w:tabs>
                      <w:tab w:val="left" w:pos="567"/>
                      <w:tab w:val="left" w:pos="1134"/>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Cs/>
                      <w:sz w:val="24"/>
                      <w:szCs w:val="24"/>
                      <w:lang w:val="nl-NL"/>
                    </w:rPr>
                  </w:pPr>
                  <w:r>
                    <w:rPr>
                      <w:rFonts w:hint="default" w:ascii="Times New Roman" w:hAnsi="Times New Roman" w:cs="Times New Roman"/>
                      <w:bCs/>
                      <w:sz w:val="24"/>
                      <w:szCs w:val="24"/>
                      <w:lang w:val="nl-NL"/>
                    </w:rPr>
                    <w:t>0</w:t>
                  </w:r>
                </w:p>
              </w:tc>
            </w:tr>
          </w:tbl>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lang w:val="vi-VN"/>
              </w:rPr>
            </w:pPr>
            <w:r>
              <w:rPr>
                <w:rFonts w:hint="default" w:ascii="Times New Roman" w:hAnsi="Times New Roman" w:cs="Times New Roman"/>
                <w:b/>
                <w:sz w:val="24"/>
                <w:szCs w:val="24"/>
                <w:lang w:val="nl-NL"/>
              </w:rPr>
              <w:t>Định nghĩa:</w:t>
            </w:r>
            <w:r>
              <w:rPr>
                <w:rFonts w:hint="default" w:cs="Times New Roman"/>
                <w:b/>
                <w:sz w:val="24"/>
                <w:szCs w:val="24"/>
                <w:lang w:val="vi-VN"/>
              </w:rPr>
              <w:t xml:space="preserve"> ( SGK)</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Cs/>
                <w:i/>
                <w:iCs/>
                <w:sz w:val="24"/>
                <w:szCs w:val="24"/>
                <w:lang w:val="nl-NL"/>
              </w:rPr>
            </w:pPr>
            <w:r>
              <w:rPr>
                <w:rFonts w:hint="default" w:ascii="Times New Roman" w:hAnsi="Times New Roman" w:cs="Times New Roman"/>
                <w:b/>
                <w:i/>
                <w:iCs/>
                <w:sz w:val="24"/>
                <w:szCs w:val="24"/>
                <w:lang w:val="nl-NL"/>
              </w:rPr>
              <w:t xml:space="preserve">Ví dụ 1: </w:t>
            </w:r>
            <w:r>
              <w:rPr>
                <w:rFonts w:hint="default" w:ascii="Times New Roman" w:hAnsi="Times New Roman" w:cs="Times New Roman"/>
                <w:bCs/>
                <w:i/>
                <w:iCs/>
                <w:sz w:val="24"/>
                <w:szCs w:val="24"/>
                <w:lang w:val="nl-NL"/>
              </w:rPr>
              <w:t>(SGK – tr.23).</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Cs/>
                <w:i/>
                <w:iCs/>
                <w:sz w:val="24"/>
                <w:szCs w:val="24"/>
                <w:lang w:val="nl-NL"/>
              </w:rPr>
            </w:pPr>
            <w:r>
              <w:rPr>
                <w:rFonts w:hint="default" w:ascii="Times New Roman" w:hAnsi="Times New Roman" w:cs="Times New Roman"/>
                <w:bCs/>
                <w:i/>
                <w:iCs/>
                <w:sz w:val="24"/>
                <w:szCs w:val="24"/>
                <w:lang w:val="nl-NL"/>
              </w:rPr>
              <w:t>Hướng dẫn giải (SGK – tr.23).</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lang w:val="nl-NL"/>
              </w:rPr>
            </w:pPr>
            <w:r>
              <w:rPr>
                <w:rFonts w:hint="default" w:ascii="Times New Roman" w:hAnsi="Times New Roman" w:cs="Times New Roman"/>
                <w:b/>
                <w:sz w:val="24"/>
                <w:szCs w:val="24"/>
                <w:lang w:val="nl-NL"/>
              </w:rPr>
              <w:t>Luyện tập 1</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Cs/>
                <w:sz w:val="24"/>
                <w:szCs w:val="24"/>
                <w:lang w:val="nl-NL"/>
              </w:rPr>
            </w:pPr>
            <w:r>
              <w:rPr>
                <w:rFonts w:hint="default" w:ascii="Times New Roman" w:hAnsi="Times New Roman" w:cs="Times New Roman"/>
                <w:bCs/>
                <w:sz w:val="24"/>
                <w:szCs w:val="24"/>
                <w:lang w:val="nl-NL"/>
              </w:rPr>
              <w:t xml:space="preserve">Biểu thức </w:t>
            </w:r>
            <m:oMath>
              <m:f>
                <m:fPr>
                  <m:ctrlPr>
                    <w:rPr>
                      <w:rFonts w:hint="default" w:ascii="Cambria Math" w:hAnsi="Cambria Math" w:cs="Times New Roman"/>
                      <w:bCs/>
                      <w:sz w:val="24"/>
                      <w:szCs w:val="24"/>
                      <w:lang w:val="nl-NL"/>
                    </w:rPr>
                  </m:ctrlPr>
                </m:fPr>
                <m:num>
                  <m:r>
                    <m:rPr>
                      <m:sty m:val="p"/>
                    </m:rPr>
                    <w:rPr>
                      <w:rFonts w:hint="default" w:ascii="Cambria Math" w:hAnsi="Cambria Math" w:cs="Times New Roman"/>
                      <w:sz w:val="24"/>
                      <w:szCs w:val="24"/>
                      <w:lang w:val="nl-NL"/>
                    </w:rPr>
                    <m:t>1</m:t>
                  </m:r>
                  <m:ctrlPr>
                    <w:rPr>
                      <w:rFonts w:hint="default" w:ascii="Cambria Math" w:hAnsi="Cambria Math" w:cs="Times New Roman"/>
                      <w:bCs/>
                      <w:sz w:val="24"/>
                      <w:szCs w:val="24"/>
                      <w:lang w:val="nl-NL"/>
                    </w:rPr>
                  </m:ctrlPr>
                </m:num>
                <m:den>
                  <m:func>
                    <m:funcPr>
                      <m:ctrlPr>
                        <w:rPr>
                          <w:rFonts w:hint="default" w:ascii="Cambria Math" w:hAnsi="Cambria Math" w:cs="Times New Roman"/>
                          <w:bCs/>
                          <w:sz w:val="24"/>
                          <w:szCs w:val="24"/>
                          <w:lang w:val="nl-NL"/>
                        </w:rPr>
                      </m:ctrlPr>
                    </m:funcPr>
                    <m:fName>
                      <m:r>
                        <m:rPr>
                          <m:sty m:val="p"/>
                        </m:rPr>
                        <w:rPr>
                          <w:rFonts w:hint="default" w:ascii="Cambria Math" w:hAnsi="Cambria Math" w:cs="Times New Roman"/>
                          <w:sz w:val="24"/>
                          <w:szCs w:val="24"/>
                          <w:lang w:val="nl-NL"/>
                        </w:rPr>
                        <m:t>sin</m:t>
                      </m:r>
                      <m:ctrlPr>
                        <w:rPr>
                          <w:rFonts w:hint="default" w:ascii="Cambria Math" w:hAnsi="Cambria Math" w:cs="Times New Roman"/>
                          <w:bCs/>
                          <w:sz w:val="24"/>
                          <w:szCs w:val="24"/>
                          <w:lang w:val="nl-NL"/>
                        </w:rPr>
                      </m:ctrlPr>
                    </m:fName>
                    <m:e>
                      <m:r>
                        <m:rPr>
                          <m:sty m:val="p"/>
                        </m:rPr>
                        <w:rPr>
                          <w:rFonts w:hint="default" w:ascii="Cambria Math" w:hAnsi="Cambria Math" w:cs="Times New Roman"/>
                          <w:sz w:val="24"/>
                          <w:szCs w:val="24"/>
                          <w:lang w:val="nl-NL"/>
                        </w:rPr>
                        <m:t>x</m:t>
                      </m:r>
                      <m:ctrlPr>
                        <w:rPr>
                          <w:rFonts w:hint="default" w:ascii="Cambria Math" w:hAnsi="Cambria Math" w:cs="Times New Roman"/>
                          <w:bCs/>
                          <w:sz w:val="24"/>
                          <w:szCs w:val="24"/>
                          <w:lang w:val="nl-NL"/>
                        </w:rPr>
                      </m:ctrlPr>
                    </m:e>
                  </m:func>
                  <m:ctrlPr>
                    <w:rPr>
                      <w:rFonts w:hint="default" w:ascii="Cambria Math" w:hAnsi="Cambria Math" w:cs="Times New Roman"/>
                      <w:bCs/>
                      <w:sz w:val="24"/>
                      <w:szCs w:val="24"/>
                      <w:lang w:val="nl-NL"/>
                    </w:rPr>
                  </m:ctrlPr>
                </m:den>
              </m:f>
            </m:oMath>
            <w:r>
              <w:rPr>
                <w:rFonts w:hint="default" w:ascii="Times New Roman" w:hAnsi="Times New Roman" w:cs="Times New Roman" w:eastAsiaTheme="minorEastAsia"/>
                <w:bCs/>
                <w:sz w:val="24"/>
                <w:szCs w:val="24"/>
                <w:lang w:val="nl-NL"/>
              </w:rPr>
              <w:t xml:space="preserve"> có nghĩa khi </w:t>
            </w:r>
            <m:oMath>
              <m:func>
                <m:funcPr>
                  <m:ctrlPr>
                    <w:rPr>
                      <w:rFonts w:hint="default" w:ascii="Cambria Math" w:hAnsi="Cambria Math" w:cs="Times New Roman" w:eastAsiaTheme="minorEastAsia"/>
                      <w:bCs/>
                      <w:sz w:val="24"/>
                      <w:szCs w:val="24"/>
                      <w:lang w:val="nl-NL"/>
                    </w:rPr>
                  </m:ctrlPr>
                </m:funcPr>
                <m:fName>
                  <m:r>
                    <m:rPr>
                      <m:sty m:val="p"/>
                    </m:rPr>
                    <w:rPr>
                      <w:rFonts w:hint="default" w:ascii="Cambria Math" w:hAnsi="Cambria Math" w:cs="Times New Roman" w:eastAsiaTheme="minorEastAsia"/>
                      <w:sz w:val="24"/>
                      <w:szCs w:val="24"/>
                      <w:lang w:val="nl-NL"/>
                    </w:rPr>
                    <m:t>sin</m:t>
                  </m:r>
                  <m:ctrlPr>
                    <w:rPr>
                      <w:rFonts w:hint="default" w:ascii="Cambria Math" w:hAnsi="Cambria Math" w:cs="Times New Roman" w:eastAsiaTheme="minorEastAsia"/>
                      <w:bCs/>
                      <w:sz w:val="24"/>
                      <w:szCs w:val="24"/>
                      <w:lang w:val="nl-NL"/>
                    </w:rPr>
                  </m:ctrlPr>
                </m:fName>
                <m:e>
                  <m:r>
                    <m:rPr>
                      <m:sty m:val="p"/>
                    </m:rPr>
                    <w:rPr>
                      <w:rFonts w:hint="default" w:ascii="Cambria Math" w:hAnsi="Cambria Math" w:cs="Times New Roman" w:eastAsiaTheme="minorEastAsia"/>
                      <w:sz w:val="24"/>
                      <w:szCs w:val="24"/>
                      <w:lang w:val="nl-NL"/>
                    </w:rPr>
                    <m:t>x</m:t>
                  </m:r>
                  <m:ctrlPr>
                    <w:rPr>
                      <w:rFonts w:hint="default" w:ascii="Cambria Math" w:hAnsi="Cambria Math" w:cs="Times New Roman" w:eastAsiaTheme="minorEastAsia"/>
                      <w:bCs/>
                      <w:sz w:val="24"/>
                      <w:szCs w:val="24"/>
                      <w:lang w:val="nl-NL"/>
                    </w:rPr>
                  </m:ctrlPr>
                </m:e>
              </m:func>
              <m:r>
                <m:rPr>
                  <m:sty m:val="p"/>
                </m:rPr>
                <w:rPr>
                  <w:rFonts w:hint="default" w:ascii="Cambria Math" w:hAnsi="Cambria Math" w:cs="Times New Roman" w:eastAsiaTheme="minorEastAsia"/>
                  <w:sz w:val="24"/>
                  <w:szCs w:val="24"/>
                  <w:lang w:val="nl-NL"/>
                </w:rPr>
                <m:t xml:space="preserve">≠0, </m:t>
              </m:r>
            </m:oMath>
            <w:r>
              <w:rPr>
                <w:rFonts w:hint="default" w:ascii="Times New Roman" w:hAnsi="Times New Roman" w:cs="Times New Roman" w:eastAsiaTheme="minorEastAsia"/>
                <w:bCs/>
                <w:sz w:val="24"/>
                <w:szCs w:val="24"/>
                <w:lang w:val="nl-NL"/>
              </w:rPr>
              <w:t>tức là:</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Cs/>
                <w:i/>
                <w:sz w:val="24"/>
                <w:szCs w:val="24"/>
                <w:lang w:val="nl-NL"/>
              </w:rPr>
            </w:pPr>
            <m:oMath>
              <m:r>
                <m:rPr>
                  <m:sty m:val="p"/>
                </m:rPr>
                <w:rPr>
                  <w:rFonts w:hint="default" w:ascii="Cambria Math" w:hAnsi="Cambria Math" w:cs="Times New Roman" w:eastAsiaTheme="minorEastAsia"/>
                  <w:sz w:val="24"/>
                  <w:szCs w:val="24"/>
                  <w:lang w:val="nl-NL"/>
                </w:rPr>
                <m:t xml:space="preserve">x≠kπ </m:t>
              </m:r>
              <m:d>
                <m:dPr>
                  <m:ctrlPr>
                    <w:rPr>
                      <w:rFonts w:hint="default" w:ascii="Cambria Math" w:hAnsi="Cambria Math" w:cs="Times New Roman" w:eastAsiaTheme="minorEastAsia"/>
                      <w:sz w:val="24"/>
                      <w:szCs w:val="24"/>
                      <w:lang w:val="nl-NL"/>
                    </w:rPr>
                  </m:ctrlPr>
                </m:dPr>
                <m:e>
                  <m:r>
                    <m:rPr>
                      <m:sty m:val="p"/>
                    </m:rPr>
                    <w:rPr>
                      <w:rFonts w:hint="default" w:ascii="Cambria Math" w:hAnsi="Cambria Math" w:cs="Times New Roman" w:eastAsiaTheme="minorEastAsia"/>
                      <w:sz w:val="24"/>
                      <w:szCs w:val="24"/>
                      <w:lang w:val="nl-NL"/>
                    </w:rPr>
                    <m:t>k∈Z</m:t>
                  </m:r>
                  <m:ctrlPr>
                    <w:rPr>
                      <w:rFonts w:hint="default" w:ascii="Cambria Math" w:hAnsi="Cambria Math" w:cs="Times New Roman" w:eastAsiaTheme="minorEastAsia"/>
                      <w:sz w:val="24"/>
                      <w:szCs w:val="24"/>
                      <w:lang w:val="nl-NL"/>
                    </w:rPr>
                  </m:ctrlPr>
                </m:e>
              </m:d>
              <m:r>
                <m:rPr/>
                <w:rPr>
                  <w:rFonts w:hint="default" w:ascii="Cambria Math" w:hAnsi="Cambria Math" w:cs="Times New Roman" w:eastAsiaTheme="minorEastAsia"/>
                  <w:sz w:val="24"/>
                  <w:szCs w:val="24"/>
                  <w:lang w:val="nl-NL"/>
                </w:rPr>
                <m:t>.</m:t>
              </m:r>
            </m:oMath>
            <w:r>
              <w:rPr>
                <w:rFonts w:hint="default" w:ascii="Times New Roman" w:hAnsi="Times New Roman" w:cs="Times New Roman" w:eastAsiaTheme="minorEastAsia"/>
                <w:i/>
                <w:sz w:val="24"/>
                <w:szCs w:val="24"/>
                <w:lang w:val="nl-NL"/>
              </w:rPr>
              <w:t xml:space="preserve"> </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Cs/>
                <w:sz w:val="24"/>
                <w:szCs w:val="24"/>
                <w:lang w:val="nl-NL"/>
              </w:rPr>
            </w:pPr>
            <w:r>
              <w:rPr>
                <w:rFonts w:hint="default" w:ascii="Times New Roman" w:hAnsi="Times New Roman" w:cs="Times New Roman" w:eastAsiaTheme="minorEastAsia"/>
                <w:bCs/>
                <w:sz w:val="24"/>
                <w:szCs w:val="24"/>
                <w:lang w:val="nl-NL"/>
              </w:rPr>
              <w:t xml:space="preserve">Vậy tập xác định của hàm số </w:t>
            </w:r>
            <m:oMath>
              <m:r>
                <m:rPr>
                  <m:sty m:val="p"/>
                </m:rPr>
                <w:rPr>
                  <w:rFonts w:hint="default" w:ascii="Cambria Math" w:hAnsi="Cambria Math" w:cs="Times New Roman" w:eastAsiaTheme="minorEastAsia"/>
                  <w:sz w:val="24"/>
                  <w:szCs w:val="24"/>
                  <w:lang w:val="nl-NL"/>
                </w:rPr>
                <m:t>y=</m:t>
              </m:r>
              <m:f>
                <m:fPr>
                  <m:ctrlPr>
                    <w:rPr>
                      <w:rFonts w:hint="default" w:ascii="Cambria Math" w:hAnsi="Cambria Math" w:cs="Times New Roman" w:eastAsiaTheme="minorEastAsia"/>
                      <w:bCs/>
                      <w:sz w:val="24"/>
                      <w:szCs w:val="24"/>
                      <w:lang w:val="nl-NL"/>
                    </w:rPr>
                  </m:ctrlPr>
                </m:fPr>
                <m:num>
                  <m:r>
                    <m:rPr>
                      <m:sty m:val="p"/>
                    </m:rPr>
                    <w:rPr>
                      <w:rFonts w:hint="default" w:ascii="Cambria Math" w:hAnsi="Cambria Math" w:cs="Times New Roman" w:eastAsiaTheme="minorEastAsia"/>
                      <w:sz w:val="24"/>
                      <w:szCs w:val="24"/>
                      <w:lang w:val="nl-NL"/>
                    </w:rPr>
                    <m:t>1</m:t>
                  </m:r>
                  <m:ctrlPr>
                    <w:rPr>
                      <w:rFonts w:hint="default" w:ascii="Cambria Math" w:hAnsi="Cambria Math" w:cs="Times New Roman" w:eastAsiaTheme="minorEastAsia"/>
                      <w:bCs/>
                      <w:sz w:val="24"/>
                      <w:szCs w:val="24"/>
                      <w:lang w:val="nl-NL"/>
                    </w:rPr>
                  </m:ctrlPr>
                </m:num>
                <m:den>
                  <m:func>
                    <m:funcPr>
                      <m:ctrlPr>
                        <w:rPr>
                          <w:rFonts w:hint="default" w:ascii="Cambria Math" w:hAnsi="Cambria Math" w:cs="Times New Roman" w:eastAsiaTheme="minorEastAsia"/>
                          <w:bCs/>
                          <w:sz w:val="24"/>
                          <w:szCs w:val="24"/>
                          <w:lang w:val="nl-NL"/>
                        </w:rPr>
                      </m:ctrlPr>
                    </m:funcPr>
                    <m:fName>
                      <m:r>
                        <m:rPr>
                          <m:sty m:val="p"/>
                        </m:rPr>
                        <w:rPr>
                          <w:rFonts w:hint="default" w:ascii="Cambria Math" w:hAnsi="Cambria Math" w:cs="Times New Roman" w:eastAsiaTheme="minorEastAsia"/>
                          <w:sz w:val="24"/>
                          <w:szCs w:val="24"/>
                          <w:lang w:val="nl-NL"/>
                        </w:rPr>
                        <m:t>sin</m:t>
                      </m:r>
                      <m:ctrlPr>
                        <w:rPr>
                          <w:rFonts w:hint="default" w:ascii="Cambria Math" w:hAnsi="Cambria Math" w:cs="Times New Roman" w:eastAsiaTheme="minorEastAsia"/>
                          <w:bCs/>
                          <w:sz w:val="24"/>
                          <w:szCs w:val="24"/>
                          <w:lang w:val="nl-NL"/>
                        </w:rPr>
                      </m:ctrlPr>
                    </m:fName>
                    <m:e>
                      <m:r>
                        <m:rPr>
                          <m:sty m:val="p"/>
                        </m:rPr>
                        <w:rPr>
                          <w:rFonts w:hint="default" w:ascii="Cambria Math" w:hAnsi="Cambria Math" w:cs="Times New Roman" w:eastAsiaTheme="minorEastAsia"/>
                          <w:sz w:val="24"/>
                          <w:szCs w:val="24"/>
                          <w:lang w:val="nl-NL"/>
                        </w:rPr>
                        <m:t>x</m:t>
                      </m:r>
                      <m:ctrlPr>
                        <w:rPr>
                          <w:rFonts w:hint="default" w:ascii="Cambria Math" w:hAnsi="Cambria Math" w:cs="Times New Roman" w:eastAsiaTheme="minorEastAsia"/>
                          <w:bCs/>
                          <w:sz w:val="24"/>
                          <w:szCs w:val="24"/>
                          <w:lang w:val="nl-NL"/>
                        </w:rPr>
                      </m:ctrlPr>
                    </m:e>
                  </m:func>
                  <m:ctrlPr>
                    <w:rPr>
                      <w:rFonts w:hint="default" w:ascii="Cambria Math" w:hAnsi="Cambria Math" w:cs="Times New Roman" w:eastAsiaTheme="minorEastAsia"/>
                      <w:bCs/>
                      <w:sz w:val="24"/>
                      <w:szCs w:val="24"/>
                      <w:lang w:val="nl-NL"/>
                    </w:rPr>
                  </m:ctrlPr>
                </m:den>
              </m:f>
            </m:oMath>
            <w:r>
              <w:rPr>
                <w:rFonts w:hint="default" w:ascii="Times New Roman" w:hAnsi="Times New Roman" w:cs="Times New Roman" w:eastAsiaTheme="minorEastAsia"/>
                <w:bCs/>
                <w:sz w:val="24"/>
                <w:szCs w:val="24"/>
                <w:lang w:val="nl-NL"/>
              </w:rPr>
              <w:t xml:space="preserve"> là</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Cs/>
                <w:sz w:val="24"/>
                <w:szCs w:val="24"/>
                <w:lang w:val="nl-NL"/>
              </w:rPr>
            </w:pPr>
            <w:r>
              <w:rPr>
                <w:rFonts w:hint="default" w:ascii="Times New Roman" w:hAnsi="Times New Roman" w:cs="Times New Roman" w:eastAsiaTheme="minorEastAsia"/>
                <w:bCs/>
                <w:sz w:val="24"/>
                <w:szCs w:val="24"/>
                <w:lang w:val="nl-NL"/>
              </w:rPr>
              <w:t xml:space="preserve"> </w:t>
            </w:r>
            <m:oMath>
              <m:r>
                <m:rPr>
                  <m:sty m:val="p"/>
                  <m:scr m:val="double-struck"/>
                </m:rPr>
                <w:rPr>
                  <w:rFonts w:hint="default" w:ascii="Cambria Math" w:hAnsi="Cambria Math" w:eastAsia="MS Mincho" w:cs="MS Mincho"/>
                  <w:sz w:val="24"/>
                  <w:szCs w:val="24"/>
                  <w:lang w:val="nl-NL"/>
                </w:rPr>
                <m:t xml:space="preserve">ℝ\ </m:t>
              </m:r>
              <m:d>
                <m:dPr>
                  <m:begChr m:val="{"/>
                  <m:endChr m:val="}"/>
                  <m:ctrlPr>
                    <w:rPr>
                      <w:rFonts w:hint="default" w:ascii="Cambria Math" w:hAnsi="Cambria Math" w:cs="Times New Roman" w:eastAsiaTheme="minorEastAsia"/>
                      <w:bCs/>
                      <w:sz w:val="24"/>
                      <w:szCs w:val="24"/>
                      <w:lang w:val="nl-NL"/>
                    </w:rPr>
                  </m:ctrlPr>
                </m:dPr>
                <m:e>
                  <m:r>
                    <m:rPr>
                      <m:sty m:val="p"/>
                    </m:rPr>
                    <w:rPr>
                      <w:rFonts w:hint="default" w:ascii="Cambria Math" w:hAnsi="Cambria Math" w:cs="Times New Roman" w:eastAsiaTheme="minorEastAsia"/>
                      <w:sz w:val="24"/>
                      <w:szCs w:val="24"/>
                      <w:lang w:val="nl-NL"/>
                    </w:rPr>
                    <m:t>kπ</m:t>
                  </m:r>
                  <m:ctrlPr>
                    <w:rPr>
                      <w:rFonts w:hint="default" w:ascii="Cambria Math" w:hAnsi="Cambria Math" w:cs="Times New Roman" w:eastAsiaTheme="minorEastAsia"/>
                      <w:bCs/>
                      <w:sz w:val="24"/>
                      <w:szCs w:val="24"/>
                      <w:lang w:val="nl-NL"/>
                    </w:rPr>
                  </m:ctrlPr>
                </m:e>
                <m:e>
                  <m:r>
                    <m:rPr>
                      <m:sty m:val="p"/>
                    </m:rPr>
                    <w:rPr>
                      <w:rFonts w:hint="default" w:ascii="Cambria Math" w:hAnsi="Cambria Math" w:cs="Times New Roman" w:eastAsiaTheme="minorEastAsia"/>
                      <w:sz w:val="24"/>
                      <w:szCs w:val="24"/>
                      <w:lang w:val="nl-NL"/>
                    </w:rPr>
                    <m:t>k∈Z</m:t>
                  </m:r>
                  <m:ctrlPr>
                    <w:rPr>
                      <w:rFonts w:hint="default" w:ascii="Cambria Math" w:hAnsi="Cambria Math" w:cs="Times New Roman" w:eastAsiaTheme="minorEastAsia"/>
                      <w:bCs/>
                      <w:sz w:val="24"/>
                      <w:szCs w:val="24"/>
                      <w:lang w:val="nl-NL"/>
                    </w:rPr>
                  </m:ctrlPr>
                </m:e>
              </m:d>
            </m:oMath>
            <w:r>
              <w:rPr>
                <w:rFonts w:hint="default" w:ascii="Times New Roman" w:hAnsi="Times New Roman" w:cs="Times New Roman" w:eastAsiaTheme="minorEastAsia"/>
                <w:bCs/>
                <w:sz w:val="24"/>
                <w:szCs w:val="24"/>
                <w:lang w:val="nl-NL"/>
              </w:rPr>
              <w:t>.</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Cs/>
                <w:sz w:val="24"/>
                <w:szCs w:val="24"/>
              </w:rPr>
            </w:pP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p>
        </w:tc>
      </w:tr>
    </w:tbl>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
          <w:color w:val="4472C4"/>
          <w:sz w:val="24"/>
          <w:szCs w:val="24"/>
        </w:rPr>
      </w:pPr>
      <w:bookmarkStart w:id="1" w:name="_heading=h.2et92p0" w:colFirst="0" w:colLast="0"/>
      <w:bookmarkEnd w:id="1"/>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Hoạt động 2: Hàm số chẵn, hàm số lẻ, hàm số tuần hoàn.</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a) Mục tiêu:</w:t>
      </w:r>
      <w:r>
        <w:rPr>
          <w:rFonts w:hint="default" w:ascii="Times New Roman" w:hAnsi="Times New Roman" w:cs="Times New Roman"/>
          <w:sz w:val="24"/>
          <w:szCs w:val="24"/>
        </w:rPr>
        <w:t xml:space="preserve"> </w:t>
      </w:r>
    </w:p>
    <w:p>
      <w:pPr>
        <w:keepNext w:val="0"/>
        <w:keepLines w:val="0"/>
        <w:pageBreakBefore w:val="0"/>
        <w:tabs>
          <w:tab w:val="center" w:pos="5400"/>
          <w:tab w:val="left" w:pos="7169"/>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HS nhận biết định nghĩa hàm số chẵn và hàm số lẻ.</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HS phát biểu được tính chẵn lẻ của hàm số.</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sz w:val="24"/>
          <w:szCs w:val="24"/>
        </w:rPr>
      </w:pPr>
      <w:r>
        <w:rPr>
          <w:rFonts w:hint="default" w:ascii="Times New Roman" w:hAnsi="Times New Roman" w:cs="Times New Roman"/>
          <w:sz w:val="24"/>
          <w:szCs w:val="24"/>
        </w:rPr>
        <w:t>- HS nắm được thế nào là một hàm số tuần hoàn.</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sz w:val="24"/>
          <w:szCs w:val="24"/>
        </w:rPr>
      </w:pPr>
      <w:r>
        <w:rPr>
          <w:rFonts w:hint="default" w:ascii="Times New Roman" w:hAnsi="Times New Roman" w:cs="Times New Roman"/>
          <w:sz w:val="24"/>
          <w:szCs w:val="24"/>
        </w:rPr>
        <w:t>- Xử lý được một số bài toán có liên quan.</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 xml:space="preserve">b) Nội dung: </w:t>
      </w:r>
      <w:r>
        <w:rPr>
          <w:rFonts w:hint="default" w:ascii="Times New Roman" w:hAnsi="Times New Roman" w:cs="Times New Roman"/>
          <w:color w:val="000000"/>
          <w:sz w:val="24"/>
          <w:szCs w:val="24"/>
        </w:rPr>
        <w:t>HS đọc SGK để tìm hiểu nội dung kiến thức theo yêu cầu của GV, chú ý nghe giảng, thực hiện hoạt động, trả lời câu hỏi, làm HĐ2, 3; Ví dụ 3; Luyện tập 3.</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 xml:space="preserve">c) Sản phẩm: </w:t>
      </w:r>
      <w:r>
        <w:rPr>
          <w:rFonts w:hint="default" w:ascii="Times New Roman" w:hAnsi="Times New Roman" w:cs="Times New Roman"/>
          <w:sz w:val="24"/>
          <w:szCs w:val="24"/>
        </w:rPr>
        <w:t>HS hình thành được kiến thức bài học, câu trả lời của HS cho các câu hỏi, HS nhận biết được khái niệm hàm số chẵn, hàm số lẻ và hàm số tuần hoàn. HS làm được các HĐ, ví dụ và luyện tập trong phần này.</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 xml:space="preserve">d) Tổ chức thực hiện: </w:t>
      </w:r>
    </w:p>
    <w:tbl>
      <w:tblPr>
        <w:tblStyle w:val="250"/>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85"/>
        <w:gridCol w:w="46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85" w:type="dxa"/>
          </w:tcPr>
          <w:p>
            <w:pPr>
              <w:keepNext w:val="0"/>
              <w:keepLines w:val="0"/>
              <w:pageBreakBefore w:val="0"/>
              <w:tabs>
                <w:tab w:val="left" w:pos="495"/>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HOẠT ĐỘNG CỦA GV VÀ HS</w:t>
            </w:r>
          </w:p>
        </w:tc>
        <w:tc>
          <w:tcPr>
            <w:tcW w:w="4621" w:type="dxa"/>
          </w:tcPr>
          <w:p>
            <w:pPr>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SẢN PHẨM DỰ KIẾN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85" w:type="dxa"/>
          </w:tcPr>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Bước 1: Chuyển giao nhiệm vụ:</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i/>
                <w:sz w:val="24"/>
                <w:szCs w:val="24"/>
              </w:rPr>
            </w:pPr>
            <w:r>
              <w:rPr>
                <w:rFonts w:hint="default" w:ascii="Times New Roman" w:hAnsi="Times New Roman" w:cs="Times New Roman"/>
                <w:b/>
                <w:i/>
                <w:sz w:val="24"/>
                <w:szCs w:val="24"/>
              </w:rPr>
              <w:t>Nhiệm vụ 1: Hàm số chẵn, hàm số lẻ</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cho HS thực hiện lần lượt các yêu cầu trong phần </w:t>
            </w:r>
            <w:r>
              <w:rPr>
                <w:rFonts w:hint="default" w:ascii="Times New Roman" w:hAnsi="Times New Roman" w:cs="Times New Roman"/>
                <w:b/>
                <w:sz w:val="24"/>
                <w:szCs w:val="24"/>
              </w:rPr>
              <w:t>HĐ2</w:t>
            </w:r>
            <w:r>
              <w:rPr>
                <w:rFonts w:hint="default" w:ascii="Times New Roman" w:hAnsi="Times New Roman" w:cs="Times New Roman"/>
                <w:sz w:val="24"/>
                <w:szCs w:val="24"/>
              </w:rPr>
              <w:t xml:space="preserve"> để nhận biết mối quan hệ giữa tính chẵn lẻ của hàm số và tính đối xứng của đồ thị hàm số chẵn lẻ.</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gọi 3 HS  đứng tại chỗ trình bày câu trả lời.</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nhận xét, trình bày lên bảng cho HS ghi bài.</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mời 1 HS đọc phần khung kiến thức trọng tâm.</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ghi bảng phần định nghĩa hàm số chẵn, lẻ cho HS ghi bài.</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chỉ định 1 HS nêu phỏng đoán, suy nghĩ của mình về cách vẽ.</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nêu phần </w:t>
            </w:r>
            <w:r>
              <w:rPr>
                <w:rFonts w:hint="default" w:ascii="Times New Roman" w:hAnsi="Times New Roman" w:cs="Times New Roman"/>
                <w:b/>
                <w:sz w:val="24"/>
                <w:szCs w:val="24"/>
              </w:rPr>
              <w:t>Nhận xét</w:t>
            </w:r>
            <w:r>
              <w:rPr>
                <w:rFonts w:hint="default" w:ascii="Times New Roman" w:hAnsi="Times New Roman" w:cs="Times New Roman"/>
                <w:sz w:val="24"/>
                <w:szCs w:val="24"/>
              </w:rPr>
              <w:t xml:space="preserve"> cho HS.</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cho HS đọc hiểu phần </w:t>
            </w:r>
            <w:r>
              <w:rPr>
                <w:rFonts w:hint="default" w:ascii="Times New Roman" w:hAnsi="Times New Roman" w:cs="Times New Roman"/>
                <w:b/>
                <w:sz w:val="24"/>
                <w:szCs w:val="24"/>
              </w:rPr>
              <w:t>Ví dụ 2</w:t>
            </w:r>
            <w:r>
              <w:rPr>
                <w:rFonts w:hint="default" w:ascii="Times New Roman" w:hAnsi="Times New Roman" w:cs="Times New Roman"/>
                <w:sz w:val="24"/>
                <w:szCs w:val="24"/>
              </w:rPr>
              <w:t xml:space="preserve"> và trình bày, giải thích lại.</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cho HS hoạt động nhóm đôi phần </w:t>
            </w:r>
            <w:r>
              <w:rPr>
                <w:rFonts w:hint="default" w:ascii="Times New Roman" w:hAnsi="Times New Roman" w:cs="Times New Roman"/>
                <w:b/>
                <w:sz w:val="24"/>
                <w:szCs w:val="24"/>
              </w:rPr>
              <w:t>Luyện tập 2</w:t>
            </w:r>
            <w:r>
              <w:rPr>
                <w:rFonts w:hint="default" w:ascii="Times New Roman" w:hAnsi="Times New Roman" w:cs="Times New Roman"/>
                <w:sz w:val="24"/>
                <w:szCs w:val="24"/>
              </w:rPr>
              <w:t xml:space="preserve"> và yêu cầu 1 HS lên bảng trình bày lời giải.</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HS dưới lớp nhận xét bài làm và đối chiếu kết quả.</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chốt đáp án cho HS.</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lang w:val="vi-VN"/>
              </w:rPr>
            </w:pP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i/>
                <w:sz w:val="24"/>
                <w:szCs w:val="24"/>
              </w:rPr>
            </w:pPr>
            <w:r>
              <w:rPr>
                <w:rFonts w:hint="default" w:ascii="Times New Roman" w:hAnsi="Times New Roman" w:cs="Times New Roman"/>
                <w:b/>
                <w:i/>
                <w:sz w:val="24"/>
                <w:szCs w:val="24"/>
              </w:rPr>
              <w:t>Nhiệm vụ 2: Hàm số tuần hoàn</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yêu cầu một số HS nhắc lại </w:t>
            </w:r>
            <w:r>
              <w:rPr>
                <w:rFonts w:hint="default" w:ascii="Times New Roman" w:hAnsi="Times New Roman" w:cs="Times New Roman"/>
                <w:i/>
                <w:sz w:val="24"/>
                <w:szCs w:val="24"/>
              </w:rPr>
              <w:t xml:space="preserve">giá trị lượng giác của các góc lượng giác? </w:t>
            </w:r>
            <w:r>
              <w:rPr>
                <w:rFonts w:hint="default" w:ascii="Times New Roman" w:hAnsi="Times New Roman" w:cs="Times New Roman"/>
                <w:sz w:val="24"/>
                <w:szCs w:val="24"/>
              </w:rPr>
              <w:t xml:space="preserve">Để thực hiện </w:t>
            </w:r>
            <w:r>
              <w:rPr>
                <w:rFonts w:hint="default" w:ascii="Times New Roman" w:hAnsi="Times New Roman" w:cs="Times New Roman"/>
                <w:b/>
                <w:sz w:val="24"/>
                <w:szCs w:val="24"/>
              </w:rPr>
              <w:t xml:space="preserve">HĐ3 </w:t>
            </w:r>
            <w:r>
              <w:rPr>
                <w:rFonts w:hint="default" w:ascii="Times New Roman" w:hAnsi="Times New Roman" w:cs="Times New Roman"/>
                <w:sz w:val="24"/>
                <w:szCs w:val="24"/>
              </w:rPr>
              <w:t>theo 4 nhóm:</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 xml:space="preserve">+ </w:t>
            </w:r>
            <w:r>
              <w:rPr>
                <w:rFonts w:hint="default" w:ascii="Times New Roman" w:hAnsi="Times New Roman" w:cs="Times New Roman"/>
                <w:sz w:val="24"/>
                <w:szCs w:val="24"/>
              </w:rPr>
              <w:t>HS thực hiện phân tích và so sánh theo 4 nhóm.</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mời đại diện 4 HS của 4 nhóm lên bảng trình bày đáp án.</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nhận xét và chốt đáp án cho HS.</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viết </w:t>
            </w:r>
            <w:r>
              <w:rPr>
                <w:rFonts w:hint="default" w:ascii="Times New Roman" w:hAnsi="Times New Roman" w:cs="Times New Roman"/>
                <w:b/>
                <w:sz w:val="24"/>
                <w:szCs w:val="24"/>
              </w:rPr>
              <w:t>Định nghĩa</w:t>
            </w:r>
            <w:r>
              <w:rPr>
                <w:rFonts w:hint="default" w:ascii="Times New Roman" w:hAnsi="Times New Roman" w:cs="Times New Roman"/>
                <w:sz w:val="24"/>
                <w:szCs w:val="24"/>
              </w:rPr>
              <w:t xml:space="preserve"> hàm số tuần hoàn trong khung kiến thức lên bảng và yêu cầu HS ghi cẩn thận vào vở.</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cho HS làm phần </w:t>
            </w:r>
            <w:r>
              <w:rPr>
                <w:rFonts w:hint="default" w:ascii="Times New Roman" w:hAnsi="Times New Roman" w:cs="Times New Roman"/>
                <w:b/>
                <w:sz w:val="24"/>
                <w:szCs w:val="24"/>
              </w:rPr>
              <w:t>Câu hỏi</w:t>
            </w:r>
            <w:r>
              <w:rPr>
                <w:rFonts w:hint="default" w:ascii="Times New Roman" w:hAnsi="Times New Roman" w:cs="Times New Roman"/>
                <w:sz w:val="24"/>
                <w:szCs w:val="24"/>
              </w:rPr>
              <w:t xml:space="preserve"> SGK – tr.24</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mời 1 HS đứng tại chỗ trả lời, các HS còn lại lắng nghe và nhận xét.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chốt đáp án cho HS.</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giới thiệu cách vẽ đồ thị của hàm số tuần hoàn bằng cách phát biểu phần </w:t>
            </w:r>
            <w:r>
              <w:rPr>
                <w:rFonts w:hint="default" w:ascii="Times New Roman" w:hAnsi="Times New Roman" w:cs="Times New Roman"/>
                <w:b/>
                <w:sz w:val="24"/>
                <w:szCs w:val="24"/>
              </w:rPr>
              <w:t>Nhận xét</w:t>
            </w:r>
            <w:r>
              <w:rPr>
                <w:rFonts w:hint="default" w:ascii="Times New Roman" w:hAnsi="Times New Roman" w:cs="Times New Roman"/>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hướng dẫn giải chi tiết cho HS phần </w:t>
            </w:r>
            <w:r>
              <w:rPr>
                <w:rFonts w:hint="default" w:ascii="Times New Roman" w:hAnsi="Times New Roman" w:cs="Times New Roman"/>
                <w:b/>
                <w:sz w:val="24"/>
                <w:szCs w:val="24"/>
              </w:rPr>
              <w:t>Ví dụ 3</w:t>
            </w:r>
            <w:r>
              <w:rPr>
                <w:rFonts w:hint="default" w:ascii="Times New Roman" w:hAnsi="Times New Roman" w:cs="Times New Roman"/>
                <w:sz w:val="24"/>
                <w:szCs w:val="24"/>
              </w:rPr>
              <w:t xml:space="preserve"> để HS hiểu được cách làm bài.</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nêu và nhấn mạnh phần </w:t>
            </w:r>
            <w:r>
              <w:rPr>
                <w:rFonts w:hint="default" w:ascii="Times New Roman" w:hAnsi="Times New Roman" w:cs="Times New Roman"/>
                <w:b/>
                <w:sz w:val="24"/>
                <w:szCs w:val="24"/>
              </w:rPr>
              <w:t>Chú ý</w:t>
            </w:r>
            <w:r>
              <w:rPr>
                <w:rFonts w:hint="default" w:ascii="Times New Roman" w:hAnsi="Times New Roman" w:cs="Times New Roman"/>
                <w:sz w:val="24"/>
                <w:szCs w:val="24"/>
              </w:rPr>
              <w:t xml:space="preserve"> cho HS.</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cho HS làm </w:t>
            </w:r>
            <w:r>
              <w:rPr>
                <w:rFonts w:hint="default" w:ascii="Times New Roman" w:hAnsi="Times New Roman" w:cs="Times New Roman"/>
                <w:b/>
                <w:sz w:val="24"/>
                <w:szCs w:val="24"/>
              </w:rPr>
              <w:t>Luyện tập 3,</w:t>
            </w:r>
            <w:r>
              <w:rPr>
                <w:rFonts w:hint="default" w:ascii="Times New Roman" w:hAnsi="Times New Roman" w:cs="Times New Roman"/>
                <w:sz w:val="24"/>
                <w:szCs w:val="24"/>
              </w:rPr>
              <w:t xml:space="preserve"> sau đó chỉ định 1 HS lên bảng giải.</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đi kiểm tra ngẫu nhiên một số HS làm bài.</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mời 1 HS khác nhận xét bài làm của bạn.</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chốt đáp án.</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 xml:space="preserve">Bước 2: Thực hiện nhiệm vụ: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HS theo dõi SGK, chú ý nghe, tiếp nhận kiến thức, suy nghĩ trả lời câu hỏi, hoàn thành các yêu cầu.</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quan sát và trợ giúp HS.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 xml:space="preserve">Bước 3: Báo cáo, thảo luận: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HS giơ tay phát biểu, lên bảng trình bày</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Một số HS khác nhận xét, bổ sung cho bạn. </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 xml:space="preserve">Bước 4: Kết luận, nhận định: </w:t>
            </w:r>
            <w:r>
              <w:rPr>
                <w:rFonts w:hint="default" w:ascii="Times New Roman" w:hAnsi="Times New Roman" w:cs="Times New Roman"/>
                <w:color w:val="000000"/>
                <w:sz w:val="24"/>
                <w:szCs w:val="24"/>
              </w:rPr>
              <w:t>GV tổng quát lưu ý lại kiến thức:</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sz w:val="24"/>
                <w:szCs w:val="24"/>
              </w:rPr>
            </w:pPr>
            <w:r>
              <w:rPr>
                <w:rFonts w:hint="default" w:ascii="Times New Roman" w:hAnsi="Times New Roman" w:cs="Times New Roman"/>
                <w:sz w:val="24"/>
                <w:szCs w:val="24"/>
              </w:rPr>
              <w:t>+ Tính chẵn lẻ của hàm số và hàm số tuần hoàn. Lưu ý đến: cách vẽ đồ thị các các hàm số chẵn, lẻ và tuần hoàn.</w:t>
            </w:r>
          </w:p>
        </w:tc>
        <w:tc>
          <w:tcPr>
            <w:tcW w:w="4621" w:type="dxa"/>
          </w:tcPr>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bCs/>
                <w:iCs/>
                <w:sz w:val="24"/>
                <w:szCs w:val="24"/>
              </w:rPr>
            </w:pPr>
            <w:r>
              <w:rPr>
                <w:rFonts w:hint="default" w:ascii="Times New Roman" w:hAnsi="Times New Roman" w:cs="Times New Roman"/>
                <w:b/>
                <w:bCs/>
                <w:iCs/>
                <w:sz w:val="24"/>
                <w:szCs w:val="24"/>
              </w:rPr>
              <w:t>1. Hàm số chẵn, hàm số lẻ, hàm số tuần hoàn</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bCs/>
                <w:iCs/>
                <w:sz w:val="24"/>
                <w:szCs w:val="24"/>
              </w:rPr>
            </w:pPr>
            <w:r>
              <w:rPr>
                <w:rFonts w:hint="default" w:ascii="Times New Roman" w:hAnsi="Times New Roman" w:cs="Times New Roman"/>
                <w:b/>
                <w:bCs/>
                <w:iCs/>
                <w:sz w:val="24"/>
                <w:szCs w:val="24"/>
              </w:rPr>
              <w:t>a) Hàm số chẵn, hàm số lẻ</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bCs/>
                <w:iCs/>
                <w:sz w:val="24"/>
                <w:szCs w:val="24"/>
                <w:lang w:val="vi-VN"/>
              </w:rPr>
            </w:pPr>
            <w:r>
              <w:rPr>
                <w:rFonts w:hint="default" w:cs="Times New Roman"/>
                <w:b/>
                <w:bCs/>
                <w:iCs/>
                <w:sz w:val="24"/>
                <w:szCs w:val="24"/>
                <w:lang w:val="vi-VN"/>
              </w:rPr>
              <w:t>HĐ2: ( SGK)</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
                <w:bCs/>
                <w:i/>
                <w:sz w:val="24"/>
                <w:szCs w:val="24"/>
              </w:rPr>
            </w:pPr>
            <w:r>
              <w:rPr>
                <w:rFonts w:hint="default" w:ascii="Times New Roman" w:hAnsi="Times New Roman" w:cs="Times New Roman" w:eastAsiaTheme="minorEastAsia"/>
                <w:b/>
                <w:bCs/>
                <w:i/>
                <w:sz w:val="24"/>
                <w:szCs w:val="24"/>
              </w:rPr>
              <w:t>Định nghĩa:</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Cs/>
                <w:sz w:val="24"/>
                <w:szCs w:val="24"/>
              </w:rPr>
            </w:pPr>
            <w:r>
              <w:rPr>
                <w:rFonts w:hint="default" w:ascii="Times New Roman" w:hAnsi="Times New Roman" w:cs="Times New Roman"/>
                <w:iCs/>
                <w:sz w:val="24"/>
                <w:szCs w:val="24"/>
              </w:rPr>
              <w:t xml:space="preserve">Cho hàm số </w:t>
            </w:r>
            <m:oMath>
              <m:r>
                <m:rPr>
                  <m:sty m:val="p"/>
                </m:rPr>
                <w:rPr>
                  <w:rFonts w:hint="default" w:ascii="Cambria Math" w:hAnsi="Cambria Math" w:cs="Times New Roman"/>
                  <w:sz w:val="24"/>
                  <w:szCs w:val="24"/>
                </w:rPr>
                <m:t>y=f(x)</m:t>
              </m:r>
            </m:oMath>
            <w:r>
              <w:rPr>
                <w:rFonts w:hint="default" w:ascii="Times New Roman" w:hAnsi="Times New Roman" w:cs="Times New Roman" w:eastAsiaTheme="minorEastAsia"/>
                <w:iCs/>
                <w:sz w:val="24"/>
                <w:szCs w:val="24"/>
              </w:rPr>
              <w:t xml:space="preserve"> có tập xác định là D.</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Cs/>
                <w:sz w:val="24"/>
                <w:szCs w:val="24"/>
              </w:rPr>
            </w:pPr>
            <w:r>
              <w:rPr>
                <w:rFonts w:hint="default" w:ascii="Times New Roman" w:hAnsi="Times New Roman" w:cs="Times New Roman" w:eastAsiaTheme="minorEastAsia"/>
                <w:iCs/>
                <w:sz w:val="24"/>
                <w:szCs w:val="24"/>
              </w:rPr>
              <w:t xml:space="preserve">+ Hàm số </w:t>
            </w:r>
            <m:oMath>
              <m:r>
                <m:rPr>
                  <m:sty m:val="p"/>
                </m:rPr>
                <w:rPr>
                  <w:rFonts w:hint="default" w:ascii="Cambria Math" w:hAnsi="Cambria Math" w:cs="Times New Roman" w:eastAsiaTheme="minorEastAsia"/>
                  <w:sz w:val="24"/>
                  <w:szCs w:val="24"/>
                </w:rPr>
                <m:t>f(x)</m:t>
              </m:r>
            </m:oMath>
            <w:r>
              <w:rPr>
                <w:rFonts w:hint="default" w:ascii="Times New Roman" w:hAnsi="Times New Roman" w:cs="Times New Roman" w:eastAsiaTheme="minorEastAsia"/>
                <w:iCs/>
                <w:sz w:val="24"/>
                <w:szCs w:val="24"/>
              </w:rPr>
              <w:t xml:space="preserve"> được gọi là hàm số chẵn nếu </w:t>
            </w:r>
            <m:oMath>
              <m:r>
                <m:rPr>
                  <m:sty m:val="p"/>
                </m:rPr>
                <w:rPr>
                  <w:rFonts w:hint="default" w:ascii="Cambria Math" w:hAnsi="Cambria Math" w:cs="Times New Roman" w:eastAsiaTheme="minorEastAsia"/>
                  <w:sz w:val="24"/>
                  <w:szCs w:val="24"/>
                </w:rPr>
                <m:t>∀x∈D</m:t>
              </m:r>
            </m:oMath>
            <w:r>
              <w:rPr>
                <w:rFonts w:hint="default" w:ascii="Times New Roman" w:hAnsi="Times New Roman" w:cs="Times New Roman" w:eastAsiaTheme="minorEastAsia"/>
                <w:iCs/>
                <w:sz w:val="24"/>
                <w:szCs w:val="24"/>
              </w:rPr>
              <w:t xml:space="preserve"> thì </w:t>
            </w:r>
            <m:oMath>
              <m:r>
                <m:rPr>
                  <m:sty m:val="p"/>
                </m:rPr>
                <w:rPr>
                  <w:rFonts w:hint="default" w:ascii="Cambria Math" w:hAnsi="Cambria Math" w:cs="Times New Roman" w:eastAsiaTheme="minorEastAsia"/>
                  <w:sz w:val="24"/>
                  <w:szCs w:val="24"/>
                </w:rPr>
                <m:t>−x∈D</m:t>
              </m:r>
            </m:oMath>
            <w:r>
              <w:rPr>
                <w:rFonts w:hint="default" w:ascii="Times New Roman" w:hAnsi="Times New Roman" w:cs="Times New Roman" w:eastAsiaTheme="minorEastAsia"/>
                <w:iCs/>
                <w:sz w:val="24"/>
                <w:szCs w:val="24"/>
              </w:rPr>
              <w:t xml:space="preserve"> và </w:t>
            </w:r>
            <m:oMath>
              <m:r>
                <m:rPr>
                  <m:sty m:val="p"/>
                </m:rPr>
                <w:rPr>
                  <w:rFonts w:hint="default" w:ascii="Cambria Math" w:hAnsi="Cambria Math" w:cs="Times New Roman" w:eastAsiaTheme="minorEastAsia"/>
                  <w:sz w:val="24"/>
                  <w:szCs w:val="24"/>
                </w:rPr>
                <m:t>f</m:t>
              </m:r>
              <m:d>
                <m:dPr>
                  <m:ctrlPr>
                    <w:rPr>
                      <w:rFonts w:hint="default" w:ascii="Cambria Math" w:hAnsi="Cambria Math" w:cs="Times New Roman" w:eastAsiaTheme="minorEastAsia"/>
                      <w:iCs/>
                      <w:sz w:val="24"/>
                      <w:szCs w:val="24"/>
                      <w:lang w:val="nl-NL"/>
                    </w:rPr>
                  </m:ctrlPr>
                </m:dPr>
                <m:e>
                  <m:r>
                    <m:rPr>
                      <m:sty m:val="p"/>
                    </m:rPr>
                    <w:rPr>
                      <w:rFonts w:hint="default" w:ascii="Cambria Math" w:hAnsi="Cambria Math" w:cs="Times New Roman" w:eastAsiaTheme="minorEastAsia"/>
                      <w:sz w:val="24"/>
                      <w:szCs w:val="24"/>
                    </w:rPr>
                    <m:t>−x</m:t>
                  </m:r>
                  <m:ctrlPr>
                    <w:rPr>
                      <w:rFonts w:hint="default" w:ascii="Cambria Math" w:hAnsi="Cambria Math" w:cs="Times New Roman" w:eastAsiaTheme="minorEastAsia"/>
                      <w:iCs/>
                      <w:sz w:val="24"/>
                      <w:szCs w:val="24"/>
                      <w:lang w:val="nl-NL"/>
                    </w:rPr>
                  </m:ctrlPr>
                </m:e>
              </m:d>
              <m:r>
                <m:rPr>
                  <m:sty m:val="p"/>
                </m:rPr>
                <w:rPr>
                  <w:rFonts w:hint="default" w:ascii="Cambria Math" w:hAnsi="Cambria Math" w:cs="Times New Roman" w:eastAsiaTheme="minorEastAsia"/>
                  <w:sz w:val="24"/>
                  <w:szCs w:val="24"/>
                </w:rPr>
                <m:t>=f(x)</m:t>
              </m:r>
            </m:oMath>
            <w:r>
              <w:rPr>
                <w:rFonts w:hint="default" w:ascii="Times New Roman" w:hAnsi="Times New Roman" w:cs="Times New Roman" w:eastAsiaTheme="minorEastAsia"/>
                <w:iCs/>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Cs/>
                <w:sz w:val="24"/>
                <w:szCs w:val="24"/>
              </w:rPr>
            </w:pPr>
            <w:r>
              <w:rPr>
                <w:rFonts w:hint="default" w:ascii="Times New Roman" w:hAnsi="Times New Roman" w:cs="Times New Roman" w:eastAsiaTheme="minorEastAsia"/>
                <w:iCs/>
                <w:sz w:val="24"/>
                <w:szCs w:val="24"/>
              </w:rPr>
              <w:t>Đồ thị của một hàm số chẵn nhận trục tung là trục đối xứng.</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Cs/>
                <w:sz w:val="24"/>
                <w:szCs w:val="24"/>
              </w:rPr>
            </w:pPr>
            <w:r>
              <w:rPr>
                <w:rFonts w:hint="default" w:ascii="Times New Roman" w:hAnsi="Times New Roman" w:cs="Times New Roman" w:eastAsiaTheme="minorEastAsia"/>
                <w:iCs/>
                <w:sz w:val="24"/>
                <w:szCs w:val="24"/>
              </w:rPr>
              <w:t xml:space="preserve">+ Hàm số </w:t>
            </w:r>
            <m:oMath>
              <m:r>
                <m:rPr>
                  <m:sty m:val="p"/>
                </m:rPr>
                <w:rPr>
                  <w:rFonts w:hint="default" w:ascii="Cambria Math" w:hAnsi="Cambria Math" w:cs="Times New Roman" w:eastAsiaTheme="minorEastAsia"/>
                  <w:sz w:val="24"/>
                  <w:szCs w:val="24"/>
                </w:rPr>
                <m:t>f(x)</m:t>
              </m:r>
            </m:oMath>
            <w:r>
              <w:rPr>
                <w:rFonts w:hint="default" w:ascii="Times New Roman" w:hAnsi="Times New Roman" w:cs="Times New Roman" w:eastAsiaTheme="minorEastAsia"/>
                <w:iCs/>
                <w:sz w:val="24"/>
                <w:szCs w:val="24"/>
              </w:rPr>
              <w:t xml:space="preserve"> được gọi là hàm số lẻ nếu </w:t>
            </w:r>
            <m:oMath>
              <m:r>
                <m:rPr>
                  <m:sty m:val="p"/>
                </m:rPr>
                <w:rPr>
                  <w:rFonts w:hint="default" w:ascii="Cambria Math" w:hAnsi="Cambria Math" w:cs="Times New Roman" w:eastAsiaTheme="minorEastAsia"/>
                  <w:sz w:val="24"/>
                  <w:szCs w:val="24"/>
                </w:rPr>
                <m:t>∀x∈D</m:t>
              </m:r>
            </m:oMath>
            <w:r>
              <w:rPr>
                <w:rFonts w:hint="default" w:ascii="Times New Roman" w:hAnsi="Times New Roman" w:cs="Times New Roman" w:eastAsiaTheme="minorEastAsia"/>
                <w:iCs/>
                <w:sz w:val="24"/>
                <w:szCs w:val="24"/>
              </w:rPr>
              <w:t xml:space="preserve"> thì </w:t>
            </w:r>
            <m:oMath>
              <m:r>
                <m:rPr>
                  <m:sty m:val="p"/>
                </m:rPr>
                <w:rPr>
                  <w:rFonts w:hint="default" w:ascii="Cambria Math" w:hAnsi="Cambria Math" w:cs="Times New Roman" w:eastAsiaTheme="minorEastAsia"/>
                  <w:sz w:val="24"/>
                  <w:szCs w:val="24"/>
                </w:rPr>
                <m:t>−x∈D</m:t>
              </m:r>
            </m:oMath>
            <w:r>
              <w:rPr>
                <w:rFonts w:hint="default" w:ascii="Times New Roman" w:hAnsi="Times New Roman" w:cs="Times New Roman" w:eastAsiaTheme="minorEastAsia"/>
                <w:iCs/>
                <w:sz w:val="24"/>
                <w:szCs w:val="24"/>
              </w:rPr>
              <w:t xml:space="preserve"> và </w:t>
            </w:r>
            <m:oMath>
              <m:r>
                <m:rPr>
                  <m:sty m:val="p"/>
                </m:rPr>
                <w:rPr>
                  <w:rFonts w:hint="default" w:ascii="Cambria Math" w:hAnsi="Cambria Math" w:cs="Times New Roman" w:eastAsiaTheme="minorEastAsia"/>
                  <w:sz w:val="24"/>
                  <w:szCs w:val="24"/>
                </w:rPr>
                <m:t>f</m:t>
              </m:r>
              <m:d>
                <m:dPr>
                  <m:ctrlPr>
                    <w:rPr>
                      <w:rFonts w:hint="default" w:ascii="Cambria Math" w:hAnsi="Cambria Math" w:cs="Times New Roman" w:eastAsiaTheme="minorEastAsia"/>
                      <w:iCs/>
                      <w:sz w:val="24"/>
                      <w:szCs w:val="24"/>
                      <w:lang w:val="nl-NL"/>
                    </w:rPr>
                  </m:ctrlPr>
                </m:dPr>
                <m:e>
                  <m:r>
                    <m:rPr>
                      <m:sty m:val="p"/>
                    </m:rPr>
                    <w:rPr>
                      <w:rFonts w:hint="default" w:ascii="Cambria Math" w:hAnsi="Cambria Math" w:cs="Times New Roman" w:eastAsiaTheme="minorEastAsia"/>
                      <w:sz w:val="24"/>
                      <w:szCs w:val="24"/>
                    </w:rPr>
                    <m:t>−x</m:t>
                  </m:r>
                  <m:ctrlPr>
                    <w:rPr>
                      <w:rFonts w:hint="default" w:ascii="Cambria Math" w:hAnsi="Cambria Math" w:cs="Times New Roman" w:eastAsiaTheme="minorEastAsia"/>
                      <w:iCs/>
                      <w:sz w:val="24"/>
                      <w:szCs w:val="24"/>
                      <w:lang w:val="nl-NL"/>
                    </w:rPr>
                  </m:ctrlPr>
                </m:e>
              </m:d>
              <m:r>
                <m:rPr>
                  <m:sty m:val="p"/>
                </m:rPr>
                <w:rPr>
                  <w:rFonts w:hint="default" w:ascii="Cambria Math" w:hAnsi="Cambria Math" w:cs="Times New Roman" w:eastAsiaTheme="minorEastAsia"/>
                  <w:sz w:val="24"/>
                  <w:szCs w:val="24"/>
                </w:rPr>
                <m:t>=−f(x)</m:t>
              </m:r>
            </m:oMath>
            <w:r>
              <w:rPr>
                <w:rFonts w:hint="default" w:ascii="Times New Roman" w:hAnsi="Times New Roman" w:cs="Times New Roman" w:eastAsiaTheme="minorEastAsia"/>
                <w:iCs/>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Cs/>
                <w:sz w:val="24"/>
                <w:szCs w:val="24"/>
              </w:rPr>
            </w:pPr>
            <w:r>
              <w:rPr>
                <w:rFonts w:hint="default" w:ascii="Times New Roman" w:hAnsi="Times New Roman" w:cs="Times New Roman" w:eastAsiaTheme="minorEastAsia"/>
                <w:iCs/>
                <w:sz w:val="24"/>
                <w:szCs w:val="24"/>
              </w:rPr>
              <w:t>Đồ thị của một hàm số lẻ nhận gốc tọa độ là tâm đối xứng.</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bCs/>
                <w:iCs/>
                <w:sz w:val="24"/>
                <w:szCs w:val="24"/>
                <w:lang w:val="vi-VN"/>
              </w:rPr>
            </w:pPr>
            <w:r>
              <w:rPr>
                <w:rFonts w:hint="default" w:ascii="Times New Roman" w:hAnsi="Times New Roman" w:cs="Times New Roman"/>
                <w:b/>
                <w:bCs/>
                <w:iCs/>
                <w:sz w:val="24"/>
                <w:szCs w:val="24"/>
              </w:rPr>
              <w:t>Nhận xét</w:t>
            </w:r>
            <w:r>
              <w:rPr>
                <w:rFonts w:hint="default" w:cs="Times New Roman"/>
                <w:b/>
                <w:bCs/>
                <w:iCs/>
                <w:sz w:val="24"/>
                <w:szCs w:val="24"/>
                <w:lang w:val="vi-VN"/>
              </w:rPr>
              <w:t xml:space="preserve"> : SGK</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i/>
                <w:sz w:val="24"/>
                <w:szCs w:val="24"/>
              </w:rPr>
            </w:pPr>
            <w:r>
              <w:rPr>
                <w:rFonts w:hint="default" w:ascii="Times New Roman" w:hAnsi="Times New Roman" w:cs="Times New Roman"/>
                <w:b/>
                <w:bCs/>
                <w:i/>
                <w:sz w:val="24"/>
                <w:szCs w:val="24"/>
              </w:rPr>
              <w:t xml:space="preserve">Ví dụ 2: </w:t>
            </w:r>
            <w:r>
              <w:rPr>
                <w:rFonts w:hint="default" w:ascii="Times New Roman" w:hAnsi="Times New Roman" w:cs="Times New Roman"/>
                <w:i/>
                <w:sz w:val="24"/>
                <w:szCs w:val="24"/>
              </w:rPr>
              <w:t>(SGK – tr.24).</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i/>
                <w:sz w:val="24"/>
                <w:szCs w:val="24"/>
              </w:rPr>
            </w:pPr>
            <w:r>
              <w:rPr>
                <w:rFonts w:hint="default" w:ascii="Times New Roman" w:hAnsi="Times New Roman" w:cs="Times New Roman"/>
                <w:i/>
                <w:sz w:val="24"/>
                <w:szCs w:val="24"/>
              </w:rPr>
              <w:t>Hướng dẫn giải (SGK – tr.24).</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bCs/>
                <w:iCs/>
                <w:sz w:val="24"/>
                <w:szCs w:val="24"/>
              </w:rPr>
            </w:pPr>
            <w:r>
              <w:rPr>
                <w:rFonts w:hint="default" w:ascii="Times New Roman" w:hAnsi="Times New Roman" w:cs="Times New Roman"/>
                <w:b/>
                <w:bCs/>
                <w:iCs/>
                <w:sz w:val="24"/>
                <w:szCs w:val="24"/>
              </w:rPr>
              <w:t>Luyện tập 2.</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Cs/>
                <w:sz w:val="24"/>
                <w:szCs w:val="24"/>
              </w:rPr>
            </w:pPr>
            <w:r>
              <w:rPr>
                <w:rFonts w:hint="default" w:ascii="Times New Roman" w:hAnsi="Times New Roman" w:cs="Times New Roman"/>
                <w:iCs/>
                <w:sz w:val="24"/>
                <w:szCs w:val="24"/>
              </w:rPr>
              <w:t xml:space="preserve">Biểu thức </w:t>
            </w:r>
            <m:oMath>
              <m:f>
                <m:fPr>
                  <m:ctrlPr>
                    <w:rPr>
                      <w:rFonts w:hint="default" w:ascii="Cambria Math" w:hAnsi="Cambria Math" w:cs="Times New Roman"/>
                      <w:iCs/>
                      <w:sz w:val="24"/>
                      <w:szCs w:val="24"/>
                      <w:lang w:val="nl-NL"/>
                    </w:rPr>
                  </m:ctrlPr>
                </m:fPr>
                <m:num>
                  <m:r>
                    <m:rPr>
                      <m:sty m:val="p"/>
                    </m:rPr>
                    <w:rPr>
                      <w:rFonts w:hint="default" w:ascii="Cambria Math" w:hAnsi="Cambria Math" w:cs="Times New Roman"/>
                      <w:sz w:val="24"/>
                      <w:szCs w:val="24"/>
                    </w:rPr>
                    <m:t>1</m:t>
                  </m:r>
                  <m:ctrlPr>
                    <w:rPr>
                      <w:rFonts w:hint="default" w:ascii="Cambria Math" w:hAnsi="Cambria Math" w:cs="Times New Roman"/>
                      <w:iCs/>
                      <w:sz w:val="24"/>
                      <w:szCs w:val="24"/>
                      <w:lang w:val="nl-NL"/>
                    </w:rPr>
                  </m:ctrlPr>
                </m:num>
                <m:den>
                  <m:r>
                    <m:rPr>
                      <m:sty m:val="p"/>
                    </m:rPr>
                    <w:rPr>
                      <w:rFonts w:hint="default" w:ascii="Cambria Math" w:hAnsi="Cambria Math" w:cs="Times New Roman"/>
                      <w:sz w:val="24"/>
                      <w:szCs w:val="24"/>
                    </w:rPr>
                    <m:t>x</m:t>
                  </m:r>
                  <m:ctrlPr>
                    <w:rPr>
                      <w:rFonts w:hint="default" w:ascii="Cambria Math" w:hAnsi="Cambria Math" w:cs="Times New Roman"/>
                      <w:iCs/>
                      <w:sz w:val="24"/>
                      <w:szCs w:val="24"/>
                      <w:lang w:val="nl-NL"/>
                    </w:rPr>
                  </m:ctrlPr>
                </m:den>
              </m:f>
            </m:oMath>
            <w:r>
              <w:rPr>
                <w:rFonts w:hint="default" w:ascii="Times New Roman" w:hAnsi="Times New Roman" w:cs="Times New Roman" w:eastAsiaTheme="minorEastAsia"/>
                <w:iCs/>
                <w:sz w:val="24"/>
                <w:szCs w:val="24"/>
              </w:rPr>
              <w:t xml:space="preserve"> có nghĩa khi </w:t>
            </w:r>
            <m:oMath>
              <m:r>
                <m:rPr>
                  <m:sty m:val="p"/>
                </m:rPr>
                <w:rPr>
                  <w:rFonts w:hint="default" w:ascii="Cambria Math" w:hAnsi="Cambria Math" w:cs="Times New Roman" w:eastAsiaTheme="minorEastAsia"/>
                  <w:sz w:val="24"/>
                  <w:szCs w:val="24"/>
                </w:rPr>
                <m:t>x≠0</m:t>
              </m:r>
            </m:oMath>
            <w:r>
              <w:rPr>
                <w:rFonts w:hint="default" w:ascii="Times New Roman" w:hAnsi="Times New Roman" w:cs="Times New Roman" w:eastAsiaTheme="minorEastAsia"/>
                <w:iCs/>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Cs/>
                <w:sz w:val="24"/>
                <w:szCs w:val="24"/>
              </w:rPr>
            </w:pPr>
            <w:r>
              <w:rPr>
                <w:rFonts w:hint="default" w:ascii="Times New Roman" w:hAnsi="Times New Roman" w:cs="Times New Roman" w:eastAsiaTheme="minorEastAsia"/>
                <w:iCs/>
                <w:sz w:val="24"/>
                <w:szCs w:val="24"/>
              </w:rPr>
              <w:t xml:space="preserve">Suy ra tập xác định của hàm số </w:t>
            </w:r>
            <m:oMath>
              <m:r>
                <m:rPr>
                  <m:sty m:val="p"/>
                </m:rPr>
                <w:rPr>
                  <w:rFonts w:hint="default" w:ascii="Cambria Math" w:hAnsi="Cambria Math" w:cs="Times New Roman" w:eastAsiaTheme="minorEastAsia"/>
                  <w:sz w:val="24"/>
                  <w:szCs w:val="24"/>
                </w:rPr>
                <m:t>g</m:t>
              </m:r>
              <m:d>
                <m:dPr>
                  <m:ctrlPr>
                    <w:rPr>
                      <w:rFonts w:hint="default" w:ascii="Cambria Math" w:hAnsi="Cambria Math" w:cs="Times New Roman" w:eastAsiaTheme="minorEastAsia"/>
                      <w:iCs/>
                      <w:sz w:val="24"/>
                      <w:szCs w:val="24"/>
                      <w:lang w:val="nl-NL"/>
                    </w:rPr>
                  </m:ctrlPr>
                </m:dPr>
                <m:e>
                  <m:r>
                    <m:rPr>
                      <m:sty m:val="p"/>
                    </m:rPr>
                    <w:rPr>
                      <w:rFonts w:hint="default" w:ascii="Cambria Math" w:hAnsi="Cambria Math" w:cs="Times New Roman" w:eastAsiaTheme="minorEastAsia"/>
                      <w:sz w:val="24"/>
                      <w:szCs w:val="24"/>
                    </w:rPr>
                    <m:t>x</m:t>
                  </m:r>
                  <m:ctrlPr>
                    <w:rPr>
                      <w:rFonts w:hint="default" w:ascii="Cambria Math" w:hAnsi="Cambria Math" w:cs="Times New Roman" w:eastAsiaTheme="minorEastAsia"/>
                      <w:iCs/>
                      <w:sz w:val="24"/>
                      <w:szCs w:val="24"/>
                      <w:lang w:val="nl-NL"/>
                    </w:rPr>
                  </m:ctrlPr>
                </m:e>
              </m:d>
              <m:r>
                <m:rPr>
                  <m:sty m:val="p"/>
                </m:rPr>
                <w:rPr>
                  <w:rFonts w:hint="default" w:ascii="Cambria Math" w:hAnsi="Cambria Math" w:cs="Times New Roman" w:eastAsiaTheme="minorEastAsia"/>
                  <w:sz w:val="24"/>
                  <w:szCs w:val="24"/>
                </w:rPr>
                <m:t>=</m:t>
              </m:r>
              <m:f>
                <m:fPr>
                  <m:ctrlPr>
                    <w:rPr>
                      <w:rFonts w:hint="default" w:ascii="Cambria Math" w:hAnsi="Cambria Math" w:cs="Times New Roman" w:eastAsiaTheme="minorEastAsia"/>
                      <w:iCs/>
                      <w:sz w:val="24"/>
                      <w:szCs w:val="24"/>
                      <w:lang w:val="nl-NL"/>
                    </w:rPr>
                  </m:ctrlPr>
                </m:fPr>
                <m:num>
                  <m:r>
                    <m:rPr>
                      <m:sty m:val="p"/>
                    </m:rPr>
                    <w:rPr>
                      <w:rFonts w:hint="default" w:ascii="Cambria Math" w:hAnsi="Cambria Math" w:cs="Times New Roman" w:eastAsiaTheme="minorEastAsia"/>
                      <w:sz w:val="24"/>
                      <w:szCs w:val="24"/>
                    </w:rPr>
                    <m:t>1</m:t>
                  </m:r>
                  <m:ctrlPr>
                    <w:rPr>
                      <w:rFonts w:hint="default" w:ascii="Cambria Math" w:hAnsi="Cambria Math" w:cs="Times New Roman" w:eastAsiaTheme="minorEastAsia"/>
                      <w:iCs/>
                      <w:sz w:val="24"/>
                      <w:szCs w:val="24"/>
                      <w:lang w:val="nl-NL"/>
                    </w:rPr>
                  </m:ctrlPr>
                </m:num>
                <m:den>
                  <m:r>
                    <m:rPr>
                      <m:sty m:val="p"/>
                    </m:rPr>
                    <w:rPr>
                      <w:rFonts w:hint="default" w:ascii="Cambria Math" w:hAnsi="Cambria Math" w:cs="Times New Roman" w:eastAsiaTheme="minorEastAsia"/>
                      <w:sz w:val="24"/>
                      <w:szCs w:val="24"/>
                    </w:rPr>
                    <m:t>x</m:t>
                  </m:r>
                  <m:ctrlPr>
                    <w:rPr>
                      <w:rFonts w:hint="default" w:ascii="Cambria Math" w:hAnsi="Cambria Math" w:cs="Times New Roman" w:eastAsiaTheme="minorEastAsia"/>
                      <w:iCs/>
                      <w:sz w:val="24"/>
                      <w:szCs w:val="24"/>
                      <w:lang w:val="nl-NL"/>
                    </w:rPr>
                  </m:ctrlPr>
                </m:den>
              </m:f>
            </m:oMath>
            <w:r>
              <w:rPr>
                <w:rFonts w:hint="default" w:ascii="Times New Roman" w:hAnsi="Times New Roman" w:cs="Times New Roman" w:eastAsiaTheme="minorEastAsia"/>
                <w:iCs/>
                <w:sz w:val="24"/>
                <w:szCs w:val="24"/>
              </w:rPr>
              <w:t xml:space="preserve"> là </w:t>
            </w:r>
            <m:oMath>
              <m:r>
                <m:rPr>
                  <m:sty m:val="p"/>
                </m:rPr>
                <w:rPr>
                  <w:rFonts w:hint="default" w:ascii="Cambria Math" w:hAnsi="Cambria Math" w:cs="Times New Roman" w:eastAsiaTheme="minorEastAsia"/>
                  <w:sz w:val="24"/>
                  <w:szCs w:val="24"/>
                </w:rPr>
                <m:t>D=</m:t>
              </m:r>
              <m:r>
                <m:rPr>
                  <m:sty m:val="p"/>
                  <m:scr m:val="double-struck"/>
                </m:rPr>
                <w:rPr>
                  <w:rFonts w:hint="default" w:ascii="Cambria Math" w:hAnsi="Cambria Math" w:eastAsia="MS Mincho" w:cs="MS Mincho"/>
                  <w:sz w:val="24"/>
                  <w:szCs w:val="24"/>
                </w:rPr>
                <m:t xml:space="preserve">ℝ\ </m:t>
              </m:r>
              <m:d>
                <m:dPr>
                  <m:begChr m:val="{"/>
                  <m:endChr m:val="}"/>
                  <m:ctrlPr>
                    <w:rPr>
                      <w:rFonts w:hint="default" w:ascii="Cambria Math" w:hAnsi="Cambria Math" w:cs="Times New Roman" w:eastAsiaTheme="minorEastAsia"/>
                      <w:iCs/>
                      <w:sz w:val="24"/>
                      <w:szCs w:val="24"/>
                      <w:lang w:val="nl-NL"/>
                    </w:rPr>
                  </m:ctrlPr>
                </m:dPr>
                <m:e>
                  <m:r>
                    <m:rPr>
                      <m:sty m:val="p"/>
                    </m:rPr>
                    <w:rPr>
                      <w:rFonts w:hint="default" w:ascii="Cambria Math" w:hAnsi="Cambria Math" w:cs="Times New Roman" w:eastAsiaTheme="minorEastAsia"/>
                      <w:sz w:val="24"/>
                      <w:szCs w:val="24"/>
                    </w:rPr>
                    <m:t>0</m:t>
                  </m:r>
                  <m:ctrlPr>
                    <w:rPr>
                      <w:rFonts w:hint="default" w:ascii="Cambria Math" w:hAnsi="Cambria Math" w:cs="Times New Roman" w:eastAsiaTheme="minorEastAsia"/>
                      <w:iCs/>
                      <w:sz w:val="24"/>
                      <w:szCs w:val="24"/>
                      <w:lang w:val="nl-NL"/>
                    </w:rPr>
                  </m:ctrlPr>
                </m:e>
              </m:d>
            </m:oMath>
            <w:r>
              <w:rPr>
                <w:rFonts w:hint="default" w:ascii="Times New Roman" w:hAnsi="Times New Roman" w:cs="Times New Roman" w:eastAsiaTheme="minorEastAsia"/>
                <w:iCs/>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Cs/>
                <w:sz w:val="24"/>
                <w:szCs w:val="24"/>
              </w:rPr>
            </w:pPr>
            <w:r>
              <w:rPr>
                <w:rFonts w:hint="default" w:ascii="Times New Roman" w:hAnsi="Times New Roman" w:cs="Times New Roman" w:eastAsiaTheme="minorEastAsia"/>
                <w:iCs/>
                <w:sz w:val="24"/>
                <w:szCs w:val="24"/>
              </w:rPr>
              <w:t xml:space="preserve">Do đó, nếu x thuộc tập xác định D thì </w:t>
            </w:r>
            <m:oMath>
              <m:r>
                <m:rPr>
                  <m:sty m:val="p"/>
                </m:rPr>
                <w:rPr>
                  <w:rFonts w:hint="default" w:ascii="Cambria Math" w:hAnsi="Cambria Math" w:cs="Times New Roman" w:eastAsiaTheme="minorEastAsia"/>
                  <w:sz w:val="24"/>
                  <w:szCs w:val="24"/>
                </w:rPr>
                <m:t>−x</m:t>
              </m:r>
            </m:oMath>
            <w:r>
              <w:rPr>
                <w:rFonts w:hint="default" w:ascii="Times New Roman" w:hAnsi="Times New Roman" w:cs="Times New Roman" w:eastAsiaTheme="minorEastAsia"/>
                <w:iCs/>
                <w:sz w:val="24"/>
                <w:szCs w:val="24"/>
              </w:rPr>
              <w:t xml:space="preserve"> cũng thuộc tập xác định D.</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Cs/>
                <w:sz w:val="24"/>
                <w:szCs w:val="24"/>
              </w:rPr>
            </w:pPr>
            <w:r>
              <w:rPr>
                <w:rFonts w:hint="default" w:ascii="Times New Roman" w:hAnsi="Times New Roman" w:cs="Times New Roman" w:eastAsiaTheme="minorEastAsia"/>
                <w:iCs/>
                <w:sz w:val="24"/>
                <w:szCs w:val="24"/>
              </w:rPr>
              <w:t xml:space="preserve">Ta có: </w:t>
            </w:r>
            <m:oMath>
              <m:r>
                <m:rPr>
                  <m:sty m:val="p"/>
                </m:rPr>
                <w:rPr>
                  <w:rFonts w:hint="default" w:ascii="Cambria Math" w:hAnsi="Cambria Math" w:cs="Times New Roman" w:eastAsiaTheme="minorEastAsia"/>
                  <w:sz w:val="24"/>
                  <w:szCs w:val="24"/>
                </w:rPr>
                <m:t>g</m:t>
              </m:r>
              <m:d>
                <m:dPr>
                  <m:ctrlPr>
                    <w:rPr>
                      <w:rFonts w:hint="default" w:ascii="Cambria Math" w:hAnsi="Cambria Math" w:cs="Times New Roman" w:eastAsiaTheme="minorEastAsia"/>
                      <w:iCs/>
                      <w:sz w:val="24"/>
                      <w:szCs w:val="24"/>
                      <w:lang w:val="nl-NL"/>
                    </w:rPr>
                  </m:ctrlPr>
                </m:dPr>
                <m:e>
                  <m:r>
                    <m:rPr>
                      <m:sty m:val="p"/>
                    </m:rPr>
                    <w:rPr>
                      <w:rFonts w:hint="default" w:ascii="Cambria Math" w:hAnsi="Cambria Math" w:cs="Times New Roman" w:eastAsiaTheme="minorEastAsia"/>
                      <w:sz w:val="24"/>
                      <w:szCs w:val="24"/>
                    </w:rPr>
                    <m:t>−x</m:t>
                  </m:r>
                  <m:ctrlPr>
                    <w:rPr>
                      <w:rFonts w:hint="default" w:ascii="Cambria Math" w:hAnsi="Cambria Math" w:cs="Times New Roman" w:eastAsiaTheme="minorEastAsia"/>
                      <w:iCs/>
                      <w:sz w:val="24"/>
                      <w:szCs w:val="24"/>
                      <w:lang w:val="nl-NL"/>
                    </w:rPr>
                  </m:ctrlPr>
                </m:e>
              </m:d>
              <m:r>
                <m:rPr>
                  <m:sty m:val="p"/>
                </m:rPr>
                <w:rPr>
                  <w:rFonts w:hint="default" w:ascii="Cambria Math" w:hAnsi="Cambria Math" w:cs="Times New Roman" w:eastAsiaTheme="minorEastAsia"/>
                  <w:sz w:val="24"/>
                  <w:szCs w:val="24"/>
                </w:rPr>
                <m:t>=</m:t>
              </m:r>
              <m:f>
                <m:fPr>
                  <m:ctrlPr>
                    <w:rPr>
                      <w:rFonts w:hint="default" w:ascii="Cambria Math" w:hAnsi="Cambria Math" w:cs="Times New Roman" w:eastAsiaTheme="minorEastAsia"/>
                      <w:iCs/>
                      <w:sz w:val="24"/>
                      <w:szCs w:val="24"/>
                      <w:lang w:val="nl-NL"/>
                    </w:rPr>
                  </m:ctrlPr>
                </m:fPr>
                <m:num>
                  <m:r>
                    <m:rPr>
                      <m:sty m:val="p"/>
                    </m:rPr>
                    <w:rPr>
                      <w:rFonts w:hint="default" w:ascii="Cambria Math" w:hAnsi="Cambria Math" w:cs="Times New Roman" w:eastAsiaTheme="minorEastAsia"/>
                      <w:sz w:val="24"/>
                      <w:szCs w:val="24"/>
                    </w:rPr>
                    <m:t>1</m:t>
                  </m:r>
                  <m:ctrlPr>
                    <w:rPr>
                      <w:rFonts w:hint="default" w:ascii="Cambria Math" w:hAnsi="Cambria Math" w:cs="Times New Roman" w:eastAsiaTheme="minorEastAsia"/>
                      <w:iCs/>
                      <w:sz w:val="24"/>
                      <w:szCs w:val="24"/>
                      <w:lang w:val="nl-NL"/>
                    </w:rPr>
                  </m:ctrlPr>
                </m:num>
                <m:den>
                  <m:r>
                    <m:rPr>
                      <m:sty m:val="p"/>
                    </m:rPr>
                    <w:rPr>
                      <w:rFonts w:hint="default" w:ascii="Cambria Math" w:hAnsi="Cambria Math" w:cs="Times New Roman" w:eastAsiaTheme="minorEastAsia"/>
                      <w:sz w:val="24"/>
                      <w:szCs w:val="24"/>
                    </w:rPr>
                    <m:t>−x</m:t>
                  </m:r>
                  <m:ctrlPr>
                    <w:rPr>
                      <w:rFonts w:hint="default" w:ascii="Cambria Math" w:hAnsi="Cambria Math" w:cs="Times New Roman" w:eastAsiaTheme="minorEastAsia"/>
                      <w:iCs/>
                      <w:sz w:val="24"/>
                      <w:szCs w:val="24"/>
                      <w:lang w:val="nl-NL"/>
                    </w:rPr>
                  </m:ctrlPr>
                </m:den>
              </m:f>
              <m:r>
                <m:rPr>
                  <m:sty m:val="p"/>
                </m:rPr>
                <w:rPr>
                  <w:rFonts w:hint="default" w:ascii="Cambria Math" w:hAnsi="Cambria Math" w:cs="Times New Roman" w:eastAsiaTheme="minorEastAsia"/>
                  <w:sz w:val="24"/>
                  <w:szCs w:val="24"/>
                </w:rPr>
                <m:t>=−</m:t>
              </m:r>
              <m:f>
                <m:fPr>
                  <m:ctrlPr>
                    <w:rPr>
                      <w:rFonts w:hint="default" w:ascii="Cambria Math" w:hAnsi="Cambria Math" w:cs="Times New Roman" w:eastAsiaTheme="minorEastAsia"/>
                      <w:iCs/>
                      <w:sz w:val="24"/>
                      <w:szCs w:val="24"/>
                      <w:lang w:val="nl-NL"/>
                    </w:rPr>
                  </m:ctrlPr>
                </m:fPr>
                <m:num>
                  <m:r>
                    <m:rPr>
                      <m:sty m:val="p"/>
                    </m:rPr>
                    <w:rPr>
                      <w:rFonts w:hint="default" w:ascii="Cambria Math" w:hAnsi="Cambria Math" w:cs="Times New Roman" w:eastAsiaTheme="minorEastAsia"/>
                      <w:sz w:val="24"/>
                      <w:szCs w:val="24"/>
                    </w:rPr>
                    <m:t>1</m:t>
                  </m:r>
                  <m:ctrlPr>
                    <w:rPr>
                      <w:rFonts w:hint="default" w:ascii="Cambria Math" w:hAnsi="Cambria Math" w:cs="Times New Roman" w:eastAsiaTheme="minorEastAsia"/>
                      <w:iCs/>
                      <w:sz w:val="24"/>
                      <w:szCs w:val="24"/>
                      <w:lang w:val="nl-NL"/>
                    </w:rPr>
                  </m:ctrlPr>
                </m:num>
                <m:den>
                  <m:r>
                    <m:rPr>
                      <m:sty m:val="p"/>
                    </m:rPr>
                    <w:rPr>
                      <w:rFonts w:hint="default" w:ascii="Cambria Math" w:hAnsi="Cambria Math" w:cs="Times New Roman" w:eastAsiaTheme="minorEastAsia"/>
                      <w:sz w:val="24"/>
                      <w:szCs w:val="24"/>
                    </w:rPr>
                    <m:t>x</m:t>
                  </m:r>
                  <m:ctrlPr>
                    <w:rPr>
                      <w:rFonts w:hint="default" w:ascii="Cambria Math" w:hAnsi="Cambria Math" w:cs="Times New Roman" w:eastAsiaTheme="minorEastAsia"/>
                      <w:iCs/>
                      <w:sz w:val="24"/>
                      <w:szCs w:val="24"/>
                      <w:lang w:val="nl-NL"/>
                    </w:rPr>
                  </m:ctrlPr>
                </m:den>
              </m:f>
              <m:r>
                <m:rPr>
                  <m:sty m:val="p"/>
                </m:rPr>
                <w:rPr>
                  <w:rFonts w:hint="default" w:ascii="Cambria Math" w:hAnsi="Cambria Math" w:cs="Times New Roman" w:eastAsiaTheme="minorEastAsia"/>
                  <w:sz w:val="24"/>
                  <w:szCs w:val="24"/>
                </w:rPr>
                <m:t>=−g</m:t>
              </m:r>
              <m:d>
                <m:dPr>
                  <m:ctrlPr>
                    <w:rPr>
                      <w:rFonts w:hint="default" w:ascii="Cambria Math" w:hAnsi="Cambria Math" w:cs="Times New Roman" w:eastAsiaTheme="minorEastAsia"/>
                      <w:iCs/>
                      <w:sz w:val="24"/>
                      <w:szCs w:val="24"/>
                      <w:lang w:val="nl-NL"/>
                    </w:rPr>
                  </m:ctrlPr>
                </m:dPr>
                <m:e>
                  <m:r>
                    <m:rPr>
                      <m:sty m:val="p"/>
                    </m:rPr>
                    <w:rPr>
                      <w:rFonts w:hint="default" w:ascii="Cambria Math" w:hAnsi="Cambria Math" w:cs="Times New Roman" w:eastAsiaTheme="minorEastAsia"/>
                      <w:sz w:val="24"/>
                      <w:szCs w:val="24"/>
                    </w:rPr>
                    <m:t>x</m:t>
                  </m:r>
                  <m:ctrlPr>
                    <w:rPr>
                      <w:rFonts w:hint="default" w:ascii="Cambria Math" w:hAnsi="Cambria Math" w:cs="Times New Roman" w:eastAsiaTheme="minorEastAsia"/>
                      <w:iCs/>
                      <w:sz w:val="24"/>
                      <w:szCs w:val="24"/>
                      <w:lang w:val="nl-NL"/>
                    </w:rPr>
                  </m:ctrlPr>
                </m:e>
              </m:d>
              <m:r>
                <m:rPr>
                  <m:sty m:val="p"/>
                </m:rPr>
                <w:rPr>
                  <w:rFonts w:hint="default" w:ascii="Cambria Math" w:hAnsi="Cambria Math" w:cs="Times New Roman" w:eastAsiaTheme="minorEastAsia"/>
                  <w:sz w:val="24"/>
                  <w:szCs w:val="24"/>
                </w:rPr>
                <m:t>, ∀x∈D</m:t>
              </m:r>
            </m:oMath>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iCs/>
                <w:sz w:val="24"/>
                <w:szCs w:val="24"/>
              </w:rPr>
            </w:pPr>
            <w:r>
              <w:rPr>
                <w:rFonts w:hint="default" w:ascii="Times New Roman" w:hAnsi="Times New Roman" w:cs="Times New Roman" w:eastAsiaTheme="minorEastAsia"/>
                <w:iCs/>
                <w:sz w:val="24"/>
                <w:szCs w:val="24"/>
              </w:rPr>
              <w:t xml:space="preserve">Vậy </w:t>
            </w:r>
            <m:oMath>
              <m:r>
                <m:rPr>
                  <m:sty m:val="p"/>
                </m:rPr>
                <w:rPr>
                  <w:rFonts w:hint="default" w:ascii="Cambria Math" w:hAnsi="Cambria Math" w:cs="Times New Roman" w:eastAsiaTheme="minorEastAsia"/>
                  <w:sz w:val="24"/>
                  <w:szCs w:val="24"/>
                </w:rPr>
                <m:t>g</m:t>
              </m:r>
              <m:d>
                <m:dPr>
                  <m:ctrlPr>
                    <w:rPr>
                      <w:rFonts w:hint="default" w:ascii="Cambria Math" w:hAnsi="Cambria Math" w:cs="Times New Roman" w:eastAsiaTheme="minorEastAsia"/>
                      <w:iCs/>
                      <w:sz w:val="24"/>
                      <w:szCs w:val="24"/>
                      <w:lang w:val="nl-NL"/>
                    </w:rPr>
                  </m:ctrlPr>
                </m:dPr>
                <m:e>
                  <m:r>
                    <m:rPr>
                      <m:sty m:val="p"/>
                    </m:rPr>
                    <w:rPr>
                      <w:rFonts w:hint="default" w:ascii="Cambria Math" w:hAnsi="Cambria Math" w:cs="Times New Roman" w:eastAsiaTheme="minorEastAsia"/>
                      <w:sz w:val="24"/>
                      <w:szCs w:val="24"/>
                    </w:rPr>
                    <m:t>x</m:t>
                  </m:r>
                  <m:ctrlPr>
                    <w:rPr>
                      <w:rFonts w:hint="default" w:ascii="Cambria Math" w:hAnsi="Cambria Math" w:cs="Times New Roman" w:eastAsiaTheme="minorEastAsia"/>
                      <w:iCs/>
                      <w:sz w:val="24"/>
                      <w:szCs w:val="24"/>
                      <w:lang w:val="nl-NL"/>
                    </w:rPr>
                  </m:ctrlPr>
                </m:e>
              </m:d>
              <m:r>
                <m:rPr>
                  <m:sty m:val="p"/>
                </m:rPr>
                <w:rPr>
                  <w:rFonts w:hint="default" w:ascii="Cambria Math" w:hAnsi="Cambria Math" w:cs="Times New Roman" w:eastAsiaTheme="minorEastAsia"/>
                  <w:sz w:val="24"/>
                  <w:szCs w:val="24"/>
                </w:rPr>
                <m:t>=</m:t>
              </m:r>
              <m:f>
                <m:fPr>
                  <m:ctrlPr>
                    <w:rPr>
                      <w:rFonts w:hint="default" w:ascii="Cambria Math" w:hAnsi="Cambria Math" w:cs="Times New Roman" w:eastAsiaTheme="minorEastAsia"/>
                      <w:iCs/>
                      <w:sz w:val="24"/>
                      <w:szCs w:val="24"/>
                      <w:lang w:val="nl-NL"/>
                    </w:rPr>
                  </m:ctrlPr>
                </m:fPr>
                <m:num>
                  <m:r>
                    <m:rPr>
                      <m:sty m:val="p"/>
                    </m:rPr>
                    <w:rPr>
                      <w:rFonts w:hint="default" w:ascii="Cambria Math" w:hAnsi="Cambria Math" w:cs="Times New Roman" w:eastAsiaTheme="minorEastAsia"/>
                      <w:sz w:val="24"/>
                      <w:szCs w:val="24"/>
                    </w:rPr>
                    <m:t>1</m:t>
                  </m:r>
                  <m:ctrlPr>
                    <w:rPr>
                      <w:rFonts w:hint="default" w:ascii="Cambria Math" w:hAnsi="Cambria Math" w:cs="Times New Roman" w:eastAsiaTheme="minorEastAsia"/>
                      <w:iCs/>
                      <w:sz w:val="24"/>
                      <w:szCs w:val="24"/>
                      <w:lang w:val="nl-NL"/>
                    </w:rPr>
                  </m:ctrlPr>
                </m:num>
                <m:den>
                  <m:r>
                    <m:rPr>
                      <m:sty m:val="p"/>
                    </m:rPr>
                    <w:rPr>
                      <w:rFonts w:hint="default" w:ascii="Cambria Math" w:hAnsi="Cambria Math" w:cs="Times New Roman" w:eastAsiaTheme="minorEastAsia"/>
                      <w:sz w:val="24"/>
                      <w:szCs w:val="24"/>
                    </w:rPr>
                    <m:t>x</m:t>
                  </m:r>
                  <m:ctrlPr>
                    <w:rPr>
                      <w:rFonts w:hint="default" w:ascii="Cambria Math" w:hAnsi="Cambria Math" w:cs="Times New Roman" w:eastAsiaTheme="minorEastAsia"/>
                      <w:iCs/>
                      <w:sz w:val="24"/>
                      <w:szCs w:val="24"/>
                      <w:lang w:val="nl-NL"/>
                    </w:rPr>
                  </m:ctrlPr>
                </m:den>
              </m:f>
            </m:oMath>
            <w:r>
              <w:rPr>
                <w:rFonts w:hint="default" w:ascii="Times New Roman" w:hAnsi="Times New Roman" w:cs="Times New Roman" w:eastAsiaTheme="minorEastAsia"/>
                <w:iCs/>
                <w:sz w:val="24"/>
                <w:szCs w:val="24"/>
              </w:rPr>
              <w:t xml:space="preserve"> là hàm số lẻ.</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bCs/>
                <w:iCs/>
                <w:sz w:val="24"/>
                <w:szCs w:val="24"/>
              </w:rPr>
            </w:pPr>
            <w:r>
              <w:rPr>
                <w:rFonts w:hint="default" w:ascii="Times New Roman" w:hAnsi="Times New Roman" w:cs="Times New Roman"/>
                <w:b/>
                <w:bCs/>
                <w:iCs/>
                <w:sz w:val="24"/>
                <w:szCs w:val="24"/>
              </w:rPr>
              <w:t>b) Hàm số tuần hoàn</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bCs/>
                <w:iCs/>
                <w:sz w:val="24"/>
                <w:szCs w:val="24"/>
                <w:lang w:val="vi-VN"/>
              </w:rPr>
            </w:pPr>
            <w:r>
              <w:rPr>
                <w:rFonts w:hint="default" w:ascii="Times New Roman" w:hAnsi="Times New Roman" w:cs="Times New Roman"/>
                <w:b/>
                <w:bCs/>
                <w:iCs/>
                <w:sz w:val="24"/>
                <w:szCs w:val="24"/>
              </w:rPr>
              <w:t>HĐ3</w:t>
            </w:r>
            <w:r>
              <w:rPr>
                <w:rFonts w:hint="default" w:cs="Times New Roman"/>
                <w:b/>
                <w:bCs/>
                <w:iCs/>
                <w:sz w:val="24"/>
                <w:szCs w:val="24"/>
                <w:lang w:val="vi-VN"/>
              </w:rPr>
              <w:t xml:space="preserve"> ( SGK)</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
                <w:bCs/>
                <w:iCs/>
                <w:sz w:val="24"/>
                <w:szCs w:val="24"/>
              </w:rPr>
            </w:pPr>
            <w:r>
              <w:rPr>
                <w:rFonts w:hint="default" w:ascii="Times New Roman" w:hAnsi="Times New Roman" w:cs="Times New Roman" w:eastAsiaTheme="minorEastAsia"/>
                <w:b/>
                <w:bCs/>
                <w:iCs/>
                <w:sz w:val="24"/>
                <w:szCs w:val="24"/>
              </w:rPr>
              <w:t>Định nghĩa</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
                <w:sz w:val="24"/>
                <w:szCs w:val="24"/>
              </w:rPr>
            </w:pPr>
            <w:r>
              <w:rPr>
                <w:rFonts w:hint="default" w:ascii="Times New Roman" w:hAnsi="Times New Roman" w:cs="Times New Roman" w:eastAsiaTheme="minorEastAsia"/>
                <w:i/>
                <w:sz w:val="24"/>
                <w:szCs w:val="24"/>
              </w:rPr>
              <w:t xml:space="preserve">Hàm số </w:t>
            </w:r>
            <m:oMath>
              <m:r>
                <m:rPr/>
                <w:rPr>
                  <w:rFonts w:hint="default" w:ascii="Cambria Math" w:hAnsi="Cambria Math" w:cs="Times New Roman" w:eastAsiaTheme="minorEastAsia"/>
                  <w:sz w:val="24"/>
                  <w:szCs w:val="24"/>
                  <w:lang w:val="nl-NL"/>
                </w:rPr>
                <m:t>y</m:t>
              </m:r>
              <m:r>
                <m:rPr/>
                <w:rPr>
                  <w:rFonts w:hint="default" w:ascii="Cambria Math" w:hAnsi="Cambria Math" w:cs="Times New Roman" w:eastAsiaTheme="minorEastAsia"/>
                  <w:sz w:val="24"/>
                  <w:szCs w:val="24"/>
                </w:rPr>
                <m:t>=</m:t>
              </m:r>
              <m:r>
                <m:rPr/>
                <w:rPr>
                  <w:rFonts w:hint="default" w:ascii="Cambria Math" w:hAnsi="Cambria Math" w:cs="Times New Roman" w:eastAsiaTheme="minorEastAsia"/>
                  <w:sz w:val="24"/>
                  <w:szCs w:val="24"/>
                  <w:lang w:val="nl-NL"/>
                </w:rPr>
                <m:t>f</m:t>
              </m:r>
              <m:r>
                <m:rPr/>
                <w:rPr>
                  <w:rFonts w:hint="default" w:ascii="Cambria Math" w:hAnsi="Cambria Math" w:cs="Times New Roman" w:eastAsiaTheme="minorEastAsia"/>
                  <w:sz w:val="24"/>
                  <w:szCs w:val="24"/>
                </w:rPr>
                <m:t>(</m:t>
              </m:r>
              <m:r>
                <m:rPr/>
                <w:rPr>
                  <w:rFonts w:hint="default" w:ascii="Cambria Math" w:hAnsi="Cambria Math" w:cs="Times New Roman" w:eastAsiaTheme="minorEastAsia"/>
                  <w:sz w:val="24"/>
                  <w:szCs w:val="24"/>
                  <w:lang w:val="nl-NL"/>
                </w:rPr>
                <m:t>x</m:t>
              </m:r>
              <m:r>
                <m:rPr/>
                <w:rPr>
                  <w:rFonts w:hint="default" w:ascii="Cambria Math" w:hAnsi="Cambria Math" w:cs="Times New Roman" w:eastAsiaTheme="minorEastAsia"/>
                  <w:sz w:val="24"/>
                  <w:szCs w:val="24"/>
                </w:rPr>
                <m:t>)</m:t>
              </m:r>
            </m:oMath>
            <w:r>
              <w:rPr>
                <w:rFonts w:hint="default" w:ascii="Times New Roman" w:hAnsi="Times New Roman" w:cs="Times New Roman" w:eastAsiaTheme="minorEastAsia"/>
                <w:i/>
                <w:sz w:val="24"/>
                <w:szCs w:val="24"/>
              </w:rPr>
              <w:t xml:space="preserve"> có tập xác định D được gọi là </w:t>
            </w:r>
            <w:r>
              <w:rPr>
                <w:rFonts w:hint="default" w:ascii="Times New Roman" w:hAnsi="Times New Roman" w:cs="Times New Roman" w:eastAsiaTheme="minorEastAsia"/>
                <w:b/>
                <w:bCs/>
                <w:i/>
                <w:sz w:val="24"/>
                <w:szCs w:val="24"/>
              </w:rPr>
              <w:t>hàm số tuần hoàn</w:t>
            </w:r>
            <w:r>
              <w:rPr>
                <w:rFonts w:hint="default" w:ascii="Times New Roman" w:hAnsi="Times New Roman" w:cs="Times New Roman" w:eastAsiaTheme="minorEastAsia"/>
                <w:i/>
                <w:sz w:val="24"/>
                <w:szCs w:val="24"/>
              </w:rPr>
              <w:t xml:space="preserve"> nếu tồn tại số </w:t>
            </w:r>
            <m:oMath>
              <m:r>
                <m:rPr/>
                <w:rPr>
                  <w:rFonts w:hint="default" w:ascii="Cambria Math" w:hAnsi="Cambria Math" w:cs="Times New Roman" w:eastAsiaTheme="minorEastAsia"/>
                  <w:sz w:val="24"/>
                  <w:szCs w:val="24"/>
                  <w:lang w:val="nl-NL"/>
                </w:rPr>
                <m:t>T</m:t>
              </m:r>
              <m:r>
                <m:rPr/>
                <w:rPr>
                  <w:rFonts w:hint="default" w:ascii="Cambria Math" w:hAnsi="Cambria Math" w:cs="Times New Roman" w:eastAsiaTheme="minorEastAsia"/>
                  <w:sz w:val="24"/>
                  <w:szCs w:val="24"/>
                </w:rPr>
                <m:t>≠0</m:t>
              </m:r>
            </m:oMath>
            <w:r>
              <w:rPr>
                <w:rFonts w:hint="default" w:ascii="Times New Roman" w:hAnsi="Times New Roman" w:cs="Times New Roman" w:eastAsiaTheme="minorEastAsia"/>
                <w:i/>
                <w:sz w:val="24"/>
                <w:szCs w:val="24"/>
              </w:rPr>
              <w:t xml:space="preserve"> sao cho với mọi </w:t>
            </w:r>
            <m:oMath>
              <m:r>
                <m:rPr/>
                <w:rPr>
                  <w:rFonts w:hint="default" w:ascii="Cambria Math" w:hAnsi="Cambria Math" w:cs="Times New Roman" w:eastAsiaTheme="minorEastAsia"/>
                  <w:sz w:val="24"/>
                  <w:szCs w:val="24"/>
                  <w:lang w:val="nl-NL"/>
                </w:rPr>
                <m:t>x</m:t>
              </m:r>
              <m:r>
                <m:rPr/>
                <w:rPr>
                  <w:rFonts w:hint="default" w:ascii="Cambria Math" w:hAnsi="Cambria Math" w:cs="Times New Roman" w:eastAsiaTheme="minorEastAsia"/>
                  <w:sz w:val="24"/>
                  <w:szCs w:val="24"/>
                </w:rPr>
                <m:t>∈</m:t>
              </m:r>
              <m:r>
                <m:rPr/>
                <w:rPr>
                  <w:rFonts w:hint="default" w:ascii="Cambria Math" w:hAnsi="Cambria Math" w:cs="Times New Roman" w:eastAsiaTheme="minorEastAsia"/>
                  <w:sz w:val="24"/>
                  <w:szCs w:val="24"/>
                  <w:lang w:val="nl-NL"/>
                </w:rPr>
                <m:t>D</m:t>
              </m:r>
            </m:oMath>
            <w:r>
              <w:rPr>
                <w:rFonts w:hint="default" w:ascii="Times New Roman" w:hAnsi="Times New Roman" w:cs="Times New Roman" w:eastAsiaTheme="minorEastAsia"/>
                <w:i/>
                <w:sz w:val="24"/>
                <w:szCs w:val="24"/>
              </w:rPr>
              <w:t xml:space="preserve"> ta có:</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
                <w:sz w:val="24"/>
                <w:szCs w:val="24"/>
              </w:rPr>
            </w:pPr>
            <w:r>
              <w:rPr>
                <w:rFonts w:hint="default" w:ascii="Times New Roman" w:hAnsi="Times New Roman" w:cs="Times New Roman" w:eastAsiaTheme="minorEastAsia"/>
                <w:i/>
                <w:sz w:val="24"/>
                <w:szCs w:val="24"/>
              </w:rPr>
              <w:t xml:space="preserve">i) </w:t>
            </w:r>
            <m:oMath>
              <m:r>
                <m:rPr/>
                <w:rPr>
                  <w:rFonts w:hint="default" w:ascii="Cambria Math" w:hAnsi="Cambria Math" w:cs="Times New Roman" w:eastAsiaTheme="minorEastAsia"/>
                  <w:sz w:val="24"/>
                  <w:szCs w:val="24"/>
                  <w:lang w:val="nl-NL"/>
                </w:rPr>
                <m:t>x</m:t>
              </m:r>
              <m:r>
                <m:rPr/>
                <w:rPr>
                  <w:rFonts w:hint="default" w:ascii="Cambria Math" w:hAnsi="Cambria Math" w:cs="Times New Roman" w:eastAsiaTheme="minorEastAsia"/>
                  <w:sz w:val="24"/>
                  <w:szCs w:val="24"/>
                </w:rPr>
                <m:t>+</m:t>
              </m:r>
              <m:r>
                <m:rPr/>
                <w:rPr>
                  <w:rFonts w:hint="default" w:ascii="Cambria Math" w:hAnsi="Cambria Math" w:cs="Times New Roman" w:eastAsiaTheme="minorEastAsia"/>
                  <w:sz w:val="24"/>
                  <w:szCs w:val="24"/>
                  <w:lang w:val="nl-NL"/>
                </w:rPr>
                <m:t>T</m:t>
              </m:r>
              <m:r>
                <m:rPr/>
                <w:rPr>
                  <w:rFonts w:hint="default" w:ascii="Cambria Math" w:hAnsi="Cambria Math" w:cs="Times New Roman" w:eastAsiaTheme="minorEastAsia"/>
                  <w:sz w:val="24"/>
                  <w:szCs w:val="24"/>
                </w:rPr>
                <m:t>∈</m:t>
              </m:r>
              <m:r>
                <m:rPr/>
                <w:rPr>
                  <w:rFonts w:hint="default" w:ascii="Cambria Math" w:hAnsi="Cambria Math" w:cs="Times New Roman" w:eastAsiaTheme="minorEastAsia"/>
                  <w:sz w:val="24"/>
                  <w:szCs w:val="24"/>
                  <w:lang w:val="nl-NL"/>
                </w:rPr>
                <m:t>D</m:t>
              </m:r>
            </m:oMath>
            <w:r>
              <w:rPr>
                <w:rFonts w:hint="default" w:ascii="Times New Roman" w:hAnsi="Times New Roman" w:cs="Times New Roman" w:eastAsiaTheme="minorEastAsia"/>
                <w:i/>
                <w:sz w:val="24"/>
                <w:szCs w:val="24"/>
              </w:rPr>
              <w:t xml:space="preserve"> và </w:t>
            </w:r>
            <m:oMath>
              <m:r>
                <m:rPr/>
                <w:rPr>
                  <w:rFonts w:hint="default" w:ascii="Cambria Math" w:hAnsi="Cambria Math" w:cs="Times New Roman" w:eastAsiaTheme="minorEastAsia"/>
                  <w:sz w:val="24"/>
                  <w:szCs w:val="24"/>
                  <w:lang w:val="nl-NL"/>
                </w:rPr>
                <m:t>x</m:t>
              </m:r>
              <m:r>
                <m:rPr/>
                <w:rPr>
                  <w:rFonts w:hint="default" w:ascii="Cambria Math" w:hAnsi="Cambria Math" w:cs="Times New Roman" w:eastAsiaTheme="minorEastAsia"/>
                  <w:sz w:val="24"/>
                  <w:szCs w:val="24"/>
                </w:rPr>
                <m:t>−</m:t>
              </m:r>
              <m:r>
                <m:rPr/>
                <w:rPr>
                  <w:rFonts w:hint="default" w:ascii="Cambria Math" w:hAnsi="Cambria Math" w:cs="Times New Roman" w:eastAsiaTheme="minorEastAsia"/>
                  <w:sz w:val="24"/>
                  <w:szCs w:val="24"/>
                  <w:lang w:val="nl-NL"/>
                </w:rPr>
                <m:t>T</m:t>
              </m:r>
              <m:r>
                <m:rPr/>
                <w:rPr>
                  <w:rFonts w:hint="default" w:ascii="Cambria Math" w:hAnsi="Cambria Math" w:cs="Times New Roman" w:eastAsiaTheme="minorEastAsia"/>
                  <w:sz w:val="24"/>
                  <w:szCs w:val="24"/>
                </w:rPr>
                <m:t>∈</m:t>
              </m:r>
              <m:r>
                <m:rPr/>
                <w:rPr>
                  <w:rFonts w:hint="default" w:ascii="Cambria Math" w:hAnsi="Cambria Math" w:cs="Times New Roman" w:eastAsiaTheme="minorEastAsia"/>
                  <w:sz w:val="24"/>
                  <w:szCs w:val="24"/>
                  <w:lang w:val="nl-NL"/>
                </w:rPr>
                <m:t>D</m:t>
              </m:r>
            </m:oMath>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
                <w:sz w:val="24"/>
                <w:szCs w:val="24"/>
              </w:rPr>
            </w:pPr>
            <w:r>
              <w:rPr>
                <w:rFonts w:hint="default" w:ascii="Times New Roman" w:hAnsi="Times New Roman" w:cs="Times New Roman" w:eastAsiaTheme="minorEastAsia"/>
                <w:i/>
                <w:sz w:val="24"/>
                <w:szCs w:val="24"/>
              </w:rPr>
              <w:t xml:space="preserve">ii) </w:t>
            </w:r>
            <m:oMath>
              <m:r>
                <m:rPr/>
                <w:rPr>
                  <w:rFonts w:hint="default" w:ascii="Cambria Math" w:hAnsi="Cambria Math" w:cs="Times New Roman" w:eastAsiaTheme="minorEastAsia"/>
                  <w:sz w:val="24"/>
                  <w:szCs w:val="24"/>
                  <w:lang w:val="nl-NL"/>
                </w:rPr>
                <m:t>f</m:t>
              </m:r>
              <m:d>
                <m:dPr>
                  <m:ctrlPr>
                    <w:rPr>
                      <w:rFonts w:hint="default" w:ascii="Cambria Math" w:hAnsi="Cambria Math" w:cs="Times New Roman" w:eastAsiaTheme="minorEastAsia"/>
                      <w:i/>
                      <w:sz w:val="24"/>
                      <w:szCs w:val="24"/>
                      <w:lang w:val="nl-NL"/>
                    </w:rPr>
                  </m:ctrlPr>
                </m:dPr>
                <m:e>
                  <m:r>
                    <m:rPr/>
                    <w:rPr>
                      <w:rFonts w:hint="default" w:ascii="Cambria Math" w:hAnsi="Cambria Math" w:cs="Times New Roman" w:eastAsiaTheme="minorEastAsia"/>
                      <w:sz w:val="24"/>
                      <w:szCs w:val="24"/>
                      <w:lang w:val="nl-NL"/>
                    </w:rPr>
                    <m:t>x</m:t>
                  </m:r>
                  <m:r>
                    <m:rPr/>
                    <w:rPr>
                      <w:rFonts w:hint="default" w:ascii="Cambria Math" w:hAnsi="Cambria Math" w:cs="Times New Roman" w:eastAsiaTheme="minorEastAsia"/>
                      <w:sz w:val="24"/>
                      <w:szCs w:val="24"/>
                    </w:rPr>
                    <m:t>+</m:t>
                  </m:r>
                  <m:r>
                    <m:rPr/>
                    <w:rPr>
                      <w:rFonts w:hint="default" w:ascii="Cambria Math" w:hAnsi="Cambria Math" w:cs="Times New Roman" w:eastAsiaTheme="minorEastAsia"/>
                      <w:sz w:val="24"/>
                      <w:szCs w:val="24"/>
                      <w:lang w:val="nl-NL"/>
                    </w:rPr>
                    <m:t>T</m:t>
                  </m:r>
                  <m:ctrlPr>
                    <w:rPr>
                      <w:rFonts w:hint="default" w:ascii="Cambria Math" w:hAnsi="Cambria Math" w:cs="Times New Roman" w:eastAsiaTheme="minorEastAsia"/>
                      <w:i/>
                      <w:sz w:val="24"/>
                      <w:szCs w:val="24"/>
                      <w:lang w:val="nl-NL"/>
                    </w:rPr>
                  </m:ctrlPr>
                </m:e>
              </m:d>
              <m:r>
                <m:rPr/>
                <w:rPr>
                  <w:rFonts w:hint="default" w:ascii="Cambria Math" w:hAnsi="Cambria Math" w:cs="Times New Roman" w:eastAsiaTheme="minorEastAsia"/>
                  <w:sz w:val="24"/>
                  <w:szCs w:val="24"/>
                </w:rPr>
                <m:t>=</m:t>
              </m:r>
              <m:r>
                <m:rPr/>
                <w:rPr>
                  <w:rFonts w:hint="default" w:ascii="Cambria Math" w:hAnsi="Cambria Math" w:cs="Times New Roman" w:eastAsiaTheme="minorEastAsia"/>
                  <w:sz w:val="24"/>
                  <w:szCs w:val="24"/>
                  <w:lang w:val="nl-NL"/>
                </w:rPr>
                <m:t>f</m:t>
              </m:r>
              <m:r>
                <m:rPr/>
                <w:rPr>
                  <w:rFonts w:hint="default" w:ascii="Cambria Math" w:hAnsi="Cambria Math" w:cs="Times New Roman" w:eastAsiaTheme="minorEastAsia"/>
                  <w:sz w:val="24"/>
                  <w:szCs w:val="24"/>
                </w:rPr>
                <m:t>(</m:t>
              </m:r>
              <m:r>
                <m:rPr/>
                <w:rPr>
                  <w:rFonts w:hint="default" w:ascii="Cambria Math" w:hAnsi="Cambria Math" w:cs="Times New Roman" w:eastAsiaTheme="minorEastAsia"/>
                  <w:sz w:val="24"/>
                  <w:szCs w:val="24"/>
                  <w:lang w:val="nl-NL"/>
                </w:rPr>
                <m:t>x</m:t>
              </m:r>
              <m:r>
                <m:rPr/>
                <w:rPr>
                  <w:rFonts w:hint="default" w:ascii="Cambria Math" w:hAnsi="Cambria Math" w:cs="Times New Roman" w:eastAsiaTheme="minorEastAsia"/>
                  <w:sz w:val="24"/>
                  <w:szCs w:val="24"/>
                </w:rPr>
                <m:t>)</m:t>
              </m:r>
            </m:oMath>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
                <w:sz w:val="24"/>
                <w:szCs w:val="24"/>
              </w:rPr>
            </w:pPr>
            <w:r>
              <w:rPr>
                <w:rFonts w:hint="default" w:ascii="Times New Roman" w:hAnsi="Times New Roman" w:cs="Times New Roman" w:eastAsiaTheme="minorEastAsia"/>
                <w:i/>
                <w:sz w:val="24"/>
                <w:szCs w:val="24"/>
              </w:rPr>
              <w:t>Số T dương nhỏ nhất thỏa mãn các điều kiện trên (nếu có) được gọi là chu kì của hàm số tuần hoàn đó.</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
                <w:bCs/>
                <w:iCs/>
                <w:sz w:val="24"/>
                <w:szCs w:val="24"/>
                <w:lang w:val="vi-VN"/>
              </w:rPr>
            </w:pPr>
            <w:r>
              <w:rPr>
                <w:rFonts w:hint="default" w:ascii="Times New Roman" w:hAnsi="Times New Roman" w:cs="Times New Roman" w:eastAsiaTheme="minorEastAsia"/>
                <w:b/>
                <w:bCs/>
                <w:iCs/>
                <w:sz w:val="24"/>
                <w:szCs w:val="24"/>
              </w:rPr>
              <w:t>Nhận xét:</w:t>
            </w:r>
            <w:r>
              <w:rPr>
                <w:rFonts w:hint="default" w:cs="Times New Roman" w:eastAsiaTheme="minorEastAsia"/>
                <w:b/>
                <w:bCs/>
                <w:iCs/>
                <w:sz w:val="24"/>
                <w:szCs w:val="24"/>
                <w:lang w:val="vi-VN"/>
              </w:rPr>
              <w:t xml:space="preserve"> (SGK)</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
                <w:sz w:val="24"/>
                <w:szCs w:val="24"/>
              </w:rPr>
            </w:pPr>
            <w:r>
              <w:rPr>
                <w:rFonts w:hint="default" w:ascii="Times New Roman" w:hAnsi="Times New Roman" w:cs="Times New Roman" w:eastAsiaTheme="minorEastAsia"/>
                <w:b/>
                <w:bCs/>
                <w:i/>
                <w:sz w:val="24"/>
                <w:szCs w:val="24"/>
              </w:rPr>
              <w:t xml:space="preserve">Ví dụ 3: </w:t>
            </w:r>
            <w:r>
              <w:rPr>
                <w:rFonts w:hint="default" w:ascii="Times New Roman" w:hAnsi="Times New Roman" w:cs="Times New Roman" w:eastAsiaTheme="minorEastAsia"/>
                <w:i/>
                <w:sz w:val="24"/>
                <w:szCs w:val="24"/>
              </w:rPr>
              <w:t>(SGK – tr.25).</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
                <w:sz w:val="24"/>
                <w:szCs w:val="24"/>
              </w:rPr>
            </w:pPr>
            <w:r>
              <w:rPr>
                <w:rFonts w:hint="default" w:ascii="Times New Roman" w:hAnsi="Times New Roman" w:cs="Times New Roman" w:eastAsiaTheme="minorEastAsia"/>
                <w:i/>
                <w:sz w:val="24"/>
                <w:szCs w:val="24"/>
              </w:rPr>
              <w:t>Hướng dẫn giải (SGK – tr.25).</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Cs/>
                <w:sz w:val="24"/>
                <w:szCs w:val="24"/>
              </w:rPr>
            </w:pP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
                <w:bCs/>
                <w:iCs/>
                <w:sz w:val="24"/>
                <w:szCs w:val="24"/>
              </w:rPr>
            </w:pPr>
            <w:r>
              <w:rPr>
                <w:rFonts w:hint="default" w:ascii="Times New Roman" w:hAnsi="Times New Roman" w:cs="Times New Roman" w:eastAsiaTheme="minorEastAsia"/>
                <w:b/>
                <w:bCs/>
                <w:iCs/>
                <w:sz w:val="24"/>
                <w:szCs w:val="24"/>
              </w:rPr>
              <w:t>Chú ý</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Cs/>
                <w:sz w:val="24"/>
                <w:szCs w:val="24"/>
              </w:rPr>
            </w:pPr>
            <w:r>
              <w:rPr>
                <w:rFonts w:hint="default" w:ascii="Times New Roman" w:hAnsi="Times New Roman" w:cs="Times New Roman" w:eastAsiaTheme="minorEastAsia"/>
                <w:iCs/>
                <w:sz w:val="24"/>
                <w:szCs w:val="24"/>
              </w:rPr>
              <w:t xml:space="preserve">Tổng quát, người ta chứng minh được các hàm số </w:t>
            </w:r>
            <m:oMath>
              <m:r>
                <m:rPr>
                  <m:sty m:val="p"/>
                </m:rPr>
                <w:rPr>
                  <w:rFonts w:hint="default" w:ascii="Cambria Math" w:hAnsi="Cambria Math" w:cs="Times New Roman" w:eastAsiaTheme="minorEastAsia"/>
                  <w:sz w:val="24"/>
                  <w:szCs w:val="24"/>
                </w:rPr>
                <m:t>y=A.</m:t>
              </m:r>
              <m:func>
                <m:funcPr>
                  <m:ctrlPr>
                    <w:rPr>
                      <w:rFonts w:hint="default" w:ascii="Cambria Math" w:hAnsi="Cambria Math" w:cs="Times New Roman" w:eastAsiaTheme="minorEastAsia"/>
                      <w:iCs/>
                      <w:sz w:val="24"/>
                      <w:szCs w:val="24"/>
                    </w:rPr>
                  </m:ctrlPr>
                </m:funcPr>
                <m:fName>
                  <m:r>
                    <m:rPr>
                      <m:sty m:val="p"/>
                    </m:rPr>
                    <w:rPr>
                      <w:rFonts w:hint="default" w:ascii="Cambria Math" w:hAnsi="Cambria Math" w:cs="Times New Roman" w:eastAsiaTheme="minorEastAsia"/>
                      <w:sz w:val="24"/>
                      <w:szCs w:val="24"/>
                    </w:rPr>
                    <m:t>sin</m:t>
                  </m:r>
                  <m:ctrlPr>
                    <w:rPr>
                      <w:rFonts w:hint="default" w:ascii="Cambria Math" w:hAnsi="Cambria Math" w:cs="Times New Roman" w:eastAsiaTheme="minorEastAsia"/>
                      <w:iCs/>
                      <w:sz w:val="24"/>
                      <w:szCs w:val="24"/>
                    </w:rPr>
                  </m:ctrlPr>
                </m:fName>
                <m:e>
                  <m:r>
                    <m:rPr>
                      <m:sty m:val="p"/>
                    </m:rPr>
                    <w:rPr>
                      <w:rFonts w:hint="default" w:ascii="Cambria Math" w:hAnsi="Cambria Math" w:cs="Times New Roman" w:eastAsiaTheme="minorEastAsia"/>
                      <w:sz w:val="24"/>
                      <w:szCs w:val="24"/>
                    </w:rPr>
                    <m:t>ωx</m:t>
                  </m:r>
                  <m:ctrlPr>
                    <w:rPr>
                      <w:rFonts w:hint="default" w:ascii="Cambria Math" w:hAnsi="Cambria Math" w:cs="Times New Roman" w:eastAsiaTheme="minorEastAsia"/>
                      <w:iCs/>
                      <w:sz w:val="24"/>
                      <w:szCs w:val="24"/>
                    </w:rPr>
                  </m:ctrlPr>
                </m:e>
              </m:func>
            </m:oMath>
            <w:r>
              <w:rPr>
                <w:rFonts w:hint="default" w:ascii="Times New Roman" w:hAnsi="Times New Roman" w:cs="Times New Roman" w:eastAsiaTheme="minorEastAsia"/>
                <w:iCs/>
                <w:sz w:val="24"/>
                <w:szCs w:val="24"/>
              </w:rPr>
              <w:t xml:space="preserve"> và </w:t>
            </w:r>
            <m:oMath>
              <m:r>
                <m:rPr>
                  <m:sty m:val="p"/>
                </m:rPr>
                <w:rPr>
                  <w:rFonts w:hint="default" w:ascii="Cambria Math" w:hAnsi="Cambria Math" w:cs="Times New Roman" w:eastAsiaTheme="minorEastAsia"/>
                  <w:sz w:val="24"/>
                  <w:szCs w:val="24"/>
                </w:rPr>
                <m:t>y=A.</m:t>
              </m:r>
              <m:func>
                <m:funcPr>
                  <m:ctrlPr>
                    <w:rPr>
                      <w:rFonts w:hint="default" w:ascii="Cambria Math" w:hAnsi="Cambria Math" w:cs="Times New Roman" w:eastAsiaTheme="minorEastAsia"/>
                      <w:iCs/>
                      <w:sz w:val="24"/>
                      <w:szCs w:val="24"/>
                    </w:rPr>
                  </m:ctrlPr>
                </m:funcPr>
                <m:fName>
                  <m:r>
                    <m:rPr>
                      <m:sty m:val="p"/>
                    </m:rPr>
                    <w:rPr>
                      <w:rFonts w:hint="default" w:ascii="Cambria Math" w:hAnsi="Cambria Math" w:cs="Times New Roman" w:eastAsiaTheme="minorEastAsia"/>
                      <w:sz w:val="24"/>
                      <w:szCs w:val="24"/>
                    </w:rPr>
                    <m:t>cos</m:t>
                  </m:r>
                  <m:ctrlPr>
                    <w:rPr>
                      <w:rFonts w:hint="default" w:ascii="Cambria Math" w:hAnsi="Cambria Math" w:cs="Times New Roman" w:eastAsiaTheme="minorEastAsia"/>
                      <w:iCs/>
                      <w:sz w:val="24"/>
                      <w:szCs w:val="24"/>
                    </w:rPr>
                  </m:ctrlPr>
                </m:fName>
                <m:e>
                  <m:r>
                    <m:rPr>
                      <m:sty m:val="p"/>
                    </m:rPr>
                    <w:rPr>
                      <w:rFonts w:hint="default" w:ascii="Cambria Math" w:hAnsi="Cambria Math" w:cs="Times New Roman" w:eastAsiaTheme="minorEastAsia"/>
                      <w:sz w:val="24"/>
                      <w:szCs w:val="24"/>
                    </w:rPr>
                    <m:t>ωx</m:t>
                  </m:r>
                  <m:ctrlPr>
                    <w:rPr>
                      <w:rFonts w:hint="default" w:ascii="Cambria Math" w:hAnsi="Cambria Math" w:cs="Times New Roman" w:eastAsiaTheme="minorEastAsia"/>
                      <w:iCs/>
                      <w:sz w:val="24"/>
                      <w:szCs w:val="24"/>
                    </w:rPr>
                  </m:ctrlPr>
                </m:e>
              </m:func>
            </m:oMath>
            <w:r>
              <w:rPr>
                <w:rFonts w:hint="default" w:ascii="Times New Roman" w:hAnsi="Times New Roman" w:cs="Times New Roman" w:eastAsiaTheme="minorEastAsia"/>
                <w:iCs/>
                <w:sz w:val="24"/>
                <w:szCs w:val="24"/>
              </w:rPr>
              <w:t xml:space="preserve"> </w:t>
            </w:r>
            <m:oMath>
              <m:r>
                <m:rPr>
                  <m:sty m:val="p"/>
                </m:rPr>
                <w:rPr>
                  <w:rFonts w:hint="default" w:ascii="Cambria Math" w:hAnsi="Cambria Math" w:cs="Times New Roman" w:eastAsiaTheme="minorEastAsia"/>
                  <w:sz w:val="24"/>
                  <w:szCs w:val="24"/>
                </w:rPr>
                <m:t>(ω&gt;0)</m:t>
              </m:r>
            </m:oMath>
            <w:r>
              <w:rPr>
                <w:rFonts w:hint="default" w:ascii="Times New Roman" w:hAnsi="Times New Roman" w:cs="Times New Roman" w:eastAsiaTheme="minorEastAsia"/>
                <w:iCs/>
                <w:sz w:val="24"/>
                <w:szCs w:val="24"/>
              </w:rPr>
              <w:t xml:space="preserve"> là những hàm số tuần hoàn với chu kì: </w:t>
            </w:r>
          </w:p>
          <w:p>
            <w:pPr>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iCs/>
                <w:sz w:val="24"/>
                <w:szCs w:val="24"/>
              </w:rPr>
            </w:pPr>
            <m:oMath>
              <m:r>
                <m:rPr>
                  <m:sty m:val="p"/>
                </m:rPr>
                <w:rPr>
                  <w:rFonts w:hint="default" w:ascii="Cambria Math" w:hAnsi="Cambria Math" w:cs="Times New Roman" w:eastAsiaTheme="minorEastAsia"/>
                  <w:sz w:val="24"/>
                  <w:szCs w:val="24"/>
                </w:rPr>
                <m:t>T=</m:t>
              </m:r>
              <m:f>
                <m:fPr>
                  <m:ctrlPr>
                    <w:rPr>
                      <w:rFonts w:hint="default" w:ascii="Cambria Math" w:hAnsi="Cambria Math" w:cs="Times New Roman" w:eastAsiaTheme="minorEastAsia"/>
                      <w:iCs/>
                      <w:sz w:val="24"/>
                      <w:szCs w:val="24"/>
                    </w:rPr>
                  </m:ctrlPr>
                </m:fPr>
                <m:num>
                  <m:r>
                    <m:rPr>
                      <m:sty m:val="p"/>
                    </m:rPr>
                    <w:rPr>
                      <w:rFonts w:hint="default" w:ascii="Cambria Math" w:hAnsi="Cambria Math" w:cs="Times New Roman" w:eastAsiaTheme="minorEastAsia"/>
                      <w:sz w:val="24"/>
                      <w:szCs w:val="24"/>
                    </w:rPr>
                    <m:t>2π</m:t>
                  </m:r>
                  <m:ctrlPr>
                    <w:rPr>
                      <w:rFonts w:hint="default" w:ascii="Cambria Math" w:hAnsi="Cambria Math" w:cs="Times New Roman" w:eastAsiaTheme="minorEastAsia"/>
                      <w:iCs/>
                      <w:sz w:val="24"/>
                      <w:szCs w:val="24"/>
                    </w:rPr>
                  </m:ctrlPr>
                </m:num>
                <m:den>
                  <m:r>
                    <m:rPr>
                      <m:sty m:val="p"/>
                    </m:rPr>
                    <w:rPr>
                      <w:rFonts w:hint="default" w:ascii="Cambria Math" w:hAnsi="Cambria Math" w:cs="Times New Roman" w:eastAsiaTheme="minorEastAsia"/>
                      <w:sz w:val="24"/>
                      <w:szCs w:val="24"/>
                    </w:rPr>
                    <m:t>ω</m:t>
                  </m:r>
                  <m:ctrlPr>
                    <w:rPr>
                      <w:rFonts w:hint="default" w:ascii="Cambria Math" w:hAnsi="Cambria Math" w:cs="Times New Roman" w:eastAsiaTheme="minorEastAsia"/>
                      <w:iCs/>
                      <w:sz w:val="24"/>
                      <w:szCs w:val="24"/>
                    </w:rPr>
                  </m:ctrlPr>
                </m:den>
              </m:f>
            </m:oMath>
            <w:r>
              <w:rPr>
                <w:rFonts w:hint="default" w:ascii="Times New Roman" w:hAnsi="Times New Roman" w:cs="Times New Roman" w:eastAsiaTheme="minorEastAsia"/>
                <w:iCs/>
                <w:sz w:val="24"/>
                <w:szCs w:val="24"/>
              </w:rPr>
              <w:t xml:space="preserve"> </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eastAsiaTheme="minorEastAsia"/>
                <w:b/>
                <w:bCs/>
                <w:iCs/>
                <w:sz w:val="24"/>
                <w:szCs w:val="24"/>
              </w:rPr>
            </w:pPr>
            <w:r>
              <w:rPr>
                <w:rFonts w:hint="default" w:ascii="Times New Roman" w:hAnsi="Times New Roman" w:cs="Times New Roman" w:eastAsiaTheme="minorEastAsia"/>
                <w:b/>
                <w:bCs/>
                <w:iCs/>
                <w:sz w:val="24"/>
                <w:szCs w:val="24"/>
              </w:rPr>
              <w:t>Luyện tập 3</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Cs/>
                <w:sz w:val="24"/>
                <w:szCs w:val="24"/>
              </w:rPr>
            </w:pPr>
            <w:r>
              <w:rPr>
                <w:rFonts w:hint="default" w:ascii="Times New Roman" w:hAnsi="Times New Roman" w:cs="Times New Roman" w:eastAsiaTheme="minorEastAsia"/>
                <w:iCs/>
                <w:sz w:val="24"/>
                <w:szCs w:val="24"/>
              </w:rPr>
              <w:t xml:space="preserve">Biểu thức </w:t>
            </w:r>
            <m:oMath>
              <m:func>
                <m:funcPr>
                  <m:ctrlPr>
                    <w:rPr>
                      <w:rFonts w:hint="default" w:ascii="Cambria Math" w:hAnsi="Cambria Math" w:cs="Times New Roman" w:eastAsiaTheme="minorEastAsia"/>
                      <w:iCs/>
                      <w:sz w:val="24"/>
                      <w:szCs w:val="24"/>
                    </w:rPr>
                  </m:ctrlPr>
                </m:funcPr>
                <m:fName>
                  <m:r>
                    <m:rPr>
                      <m:sty m:val="p"/>
                    </m:rPr>
                    <w:rPr>
                      <w:rFonts w:hint="default" w:ascii="Cambria Math" w:hAnsi="Cambria Math" w:cs="Times New Roman" w:eastAsiaTheme="minorEastAsia"/>
                      <w:sz w:val="24"/>
                      <w:szCs w:val="24"/>
                    </w:rPr>
                    <m:t>tan</m:t>
                  </m:r>
                  <m:ctrlPr>
                    <w:rPr>
                      <w:rFonts w:hint="default" w:ascii="Cambria Math" w:hAnsi="Cambria Math" w:cs="Times New Roman" w:eastAsiaTheme="minorEastAsia"/>
                      <w:iCs/>
                      <w:sz w:val="24"/>
                      <w:szCs w:val="24"/>
                    </w:rPr>
                  </m:ctrlPr>
                </m:fName>
                <m:e>
                  <m:r>
                    <m:rPr>
                      <m:sty m:val="p"/>
                    </m:rPr>
                    <w:rPr>
                      <w:rFonts w:hint="default" w:ascii="Cambria Math" w:hAnsi="Cambria Math" w:cs="Times New Roman" w:eastAsiaTheme="minorEastAsia"/>
                      <w:sz w:val="24"/>
                      <w:szCs w:val="24"/>
                    </w:rPr>
                    <m:t>2x</m:t>
                  </m:r>
                  <m:ctrlPr>
                    <w:rPr>
                      <w:rFonts w:hint="default" w:ascii="Cambria Math" w:hAnsi="Cambria Math" w:cs="Times New Roman" w:eastAsiaTheme="minorEastAsia"/>
                      <w:iCs/>
                      <w:sz w:val="24"/>
                      <w:szCs w:val="24"/>
                    </w:rPr>
                  </m:ctrlPr>
                </m:e>
              </m:func>
            </m:oMath>
            <w:r>
              <w:rPr>
                <w:rFonts w:hint="default" w:ascii="Times New Roman" w:hAnsi="Times New Roman" w:cs="Times New Roman" w:eastAsiaTheme="minorEastAsia"/>
                <w:iCs/>
                <w:sz w:val="24"/>
                <w:szCs w:val="24"/>
              </w:rPr>
              <w:t xml:space="preserve"> có nghĩa khi:</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Cs/>
                <w:sz w:val="24"/>
                <w:szCs w:val="24"/>
              </w:rPr>
            </w:pPr>
            <m:oMath>
              <m:r>
                <m:rPr>
                  <m:sty m:val="p"/>
                </m:rPr>
                <w:rPr>
                  <w:rFonts w:hint="default" w:ascii="Cambria Math" w:hAnsi="Cambria Math" w:cs="Times New Roman" w:eastAsiaTheme="minorEastAsia"/>
                  <w:sz w:val="24"/>
                  <w:szCs w:val="24"/>
                </w:rPr>
                <m:t>2x≠</m:t>
              </m:r>
              <m:f>
                <m:fPr>
                  <m:ctrlPr>
                    <w:rPr>
                      <w:rFonts w:hint="default" w:ascii="Cambria Math" w:hAnsi="Cambria Math" w:cs="Times New Roman" w:eastAsiaTheme="minorEastAsia"/>
                      <w:iCs/>
                      <w:sz w:val="24"/>
                      <w:szCs w:val="24"/>
                    </w:rPr>
                  </m:ctrlPr>
                </m:fPr>
                <m:num>
                  <m:r>
                    <m:rPr>
                      <m:sty m:val="p"/>
                    </m:rPr>
                    <w:rPr>
                      <w:rFonts w:hint="default" w:ascii="Cambria Math" w:hAnsi="Cambria Math" w:cs="Times New Roman" w:eastAsiaTheme="minorEastAsia"/>
                      <w:sz w:val="24"/>
                      <w:szCs w:val="24"/>
                    </w:rPr>
                    <m:t>π</m:t>
                  </m:r>
                  <m:ctrlPr>
                    <w:rPr>
                      <w:rFonts w:hint="default" w:ascii="Cambria Math" w:hAnsi="Cambria Math" w:cs="Times New Roman" w:eastAsiaTheme="minorEastAsia"/>
                      <w:iCs/>
                      <w:sz w:val="24"/>
                      <w:szCs w:val="24"/>
                    </w:rPr>
                  </m:ctrlPr>
                </m:num>
                <m:den>
                  <m:r>
                    <m:rPr>
                      <m:sty m:val="p"/>
                    </m:rPr>
                    <w:rPr>
                      <w:rFonts w:hint="default" w:ascii="Cambria Math" w:hAnsi="Cambria Math" w:cs="Times New Roman" w:eastAsiaTheme="minorEastAsia"/>
                      <w:sz w:val="24"/>
                      <w:szCs w:val="24"/>
                    </w:rPr>
                    <m:t>2</m:t>
                  </m:r>
                  <m:ctrlPr>
                    <w:rPr>
                      <w:rFonts w:hint="default" w:ascii="Cambria Math" w:hAnsi="Cambria Math" w:cs="Times New Roman" w:eastAsiaTheme="minorEastAsia"/>
                      <w:iCs/>
                      <w:sz w:val="24"/>
                      <w:szCs w:val="24"/>
                    </w:rPr>
                  </m:ctrlPr>
                </m:den>
              </m:f>
              <m:r>
                <m:rPr>
                  <m:sty m:val="p"/>
                </m:rPr>
                <w:rPr>
                  <w:rFonts w:hint="default" w:ascii="Cambria Math" w:hAnsi="Cambria Math" w:cs="Times New Roman" w:eastAsiaTheme="minorEastAsia"/>
                  <w:sz w:val="24"/>
                  <w:szCs w:val="24"/>
                </w:rPr>
                <m:t>+kπ, k∈</m:t>
              </m:r>
              <m:r>
                <m:rPr>
                  <m:sty m:val="p"/>
                  <m:scr m:val="double-struck"/>
                </m:rPr>
                <w:rPr>
                  <w:rFonts w:hint="default" w:ascii="Cambria Math" w:hAnsi="Cambria Math" w:eastAsia="MS Mincho" w:cs="MS Mincho"/>
                  <w:sz w:val="24"/>
                  <w:szCs w:val="24"/>
                </w:rPr>
                <m:t>ℤ</m:t>
              </m:r>
            </m:oMath>
            <w:r>
              <w:rPr>
                <w:rFonts w:hint="default" w:ascii="Times New Roman" w:hAnsi="Times New Roman" w:cs="Times New Roman" w:eastAsiaTheme="minorEastAsia"/>
                <w:iCs/>
                <w:sz w:val="24"/>
                <w:szCs w:val="24"/>
              </w:rPr>
              <w:t xml:space="preserve">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Cs/>
                <w:sz w:val="24"/>
                <w:szCs w:val="24"/>
              </w:rPr>
            </w:pPr>
            <m:oMath>
              <m:r>
                <m:rPr>
                  <m:sty m:val="p"/>
                </m:rPr>
                <w:rPr>
                  <w:rFonts w:hint="default" w:ascii="Cambria Math" w:hAnsi="Cambria Math" w:cs="Times New Roman" w:eastAsiaTheme="minorEastAsia"/>
                  <w:sz w:val="24"/>
                  <w:szCs w:val="24"/>
                </w:rPr>
                <m:t>⟺x≠</m:t>
              </m:r>
              <m:f>
                <m:fPr>
                  <m:ctrlPr>
                    <w:rPr>
                      <w:rFonts w:hint="default" w:ascii="Cambria Math" w:hAnsi="Cambria Math" w:cs="Times New Roman" w:eastAsiaTheme="minorEastAsia"/>
                      <w:iCs/>
                      <w:sz w:val="24"/>
                      <w:szCs w:val="24"/>
                    </w:rPr>
                  </m:ctrlPr>
                </m:fPr>
                <m:num>
                  <m:r>
                    <m:rPr>
                      <m:sty m:val="p"/>
                    </m:rPr>
                    <w:rPr>
                      <w:rFonts w:hint="default" w:ascii="Cambria Math" w:hAnsi="Cambria Math" w:cs="Times New Roman" w:eastAsiaTheme="minorEastAsia"/>
                      <w:sz w:val="24"/>
                      <w:szCs w:val="24"/>
                    </w:rPr>
                    <m:t>π</m:t>
                  </m:r>
                  <m:ctrlPr>
                    <w:rPr>
                      <w:rFonts w:hint="default" w:ascii="Cambria Math" w:hAnsi="Cambria Math" w:cs="Times New Roman" w:eastAsiaTheme="minorEastAsia"/>
                      <w:iCs/>
                      <w:sz w:val="24"/>
                      <w:szCs w:val="24"/>
                    </w:rPr>
                  </m:ctrlPr>
                </m:num>
                <m:den>
                  <m:r>
                    <m:rPr>
                      <m:sty m:val="p"/>
                    </m:rPr>
                    <w:rPr>
                      <w:rFonts w:hint="default" w:ascii="Cambria Math" w:hAnsi="Cambria Math" w:cs="Times New Roman" w:eastAsiaTheme="minorEastAsia"/>
                      <w:sz w:val="24"/>
                      <w:szCs w:val="24"/>
                    </w:rPr>
                    <m:t>4</m:t>
                  </m:r>
                  <m:ctrlPr>
                    <w:rPr>
                      <w:rFonts w:hint="default" w:ascii="Cambria Math" w:hAnsi="Cambria Math" w:cs="Times New Roman" w:eastAsiaTheme="minorEastAsia"/>
                      <w:iCs/>
                      <w:sz w:val="24"/>
                      <w:szCs w:val="24"/>
                    </w:rPr>
                  </m:ctrlPr>
                </m:den>
              </m:f>
              <m:r>
                <m:rPr>
                  <m:sty m:val="p"/>
                </m:rPr>
                <w:rPr>
                  <w:rFonts w:hint="default" w:ascii="Cambria Math" w:hAnsi="Cambria Math" w:cs="Times New Roman" w:eastAsiaTheme="minorEastAsia"/>
                  <w:sz w:val="24"/>
                  <w:szCs w:val="24"/>
                </w:rPr>
                <m:t>+</m:t>
              </m:r>
              <m:f>
                <m:fPr>
                  <m:ctrlPr>
                    <w:rPr>
                      <w:rFonts w:hint="default" w:ascii="Cambria Math" w:hAnsi="Cambria Math" w:cs="Times New Roman" w:eastAsiaTheme="minorEastAsia"/>
                      <w:iCs/>
                      <w:sz w:val="24"/>
                      <w:szCs w:val="24"/>
                    </w:rPr>
                  </m:ctrlPr>
                </m:fPr>
                <m:num>
                  <m:r>
                    <m:rPr>
                      <m:sty m:val="p"/>
                    </m:rPr>
                    <w:rPr>
                      <w:rFonts w:hint="default" w:ascii="Cambria Math" w:hAnsi="Cambria Math" w:cs="Times New Roman" w:eastAsiaTheme="minorEastAsia"/>
                      <w:sz w:val="24"/>
                      <w:szCs w:val="24"/>
                    </w:rPr>
                    <m:t>kπ</m:t>
                  </m:r>
                  <m:ctrlPr>
                    <w:rPr>
                      <w:rFonts w:hint="default" w:ascii="Cambria Math" w:hAnsi="Cambria Math" w:cs="Times New Roman" w:eastAsiaTheme="minorEastAsia"/>
                      <w:iCs/>
                      <w:sz w:val="24"/>
                      <w:szCs w:val="24"/>
                    </w:rPr>
                  </m:ctrlPr>
                </m:num>
                <m:den>
                  <m:r>
                    <m:rPr>
                      <m:sty m:val="p"/>
                    </m:rPr>
                    <w:rPr>
                      <w:rFonts w:hint="default" w:ascii="Cambria Math" w:hAnsi="Cambria Math" w:cs="Times New Roman" w:eastAsiaTheme="minorEastAsia"/>
                      <w:sz w:val="24"/>
                      <w:szCs w:val="24"/>
                    </w:rPr>
                    <m:t>2</m:t>
                  </m:r>
                  <m:ctrlPr>
                    <w:rPr>
                      <w:rFonts w:hint="default" w:ascii="Cambria Math" w:hAnsi="Cambria Math" w:cs="Times New Roman" w:eastAsiaTheme="minorEastAsia"/>
                      <w:iCs/>
                      <w:sz w:val="24"/>
                      <w:szCs w:val="24"/>
                    </w:rPr>
                  </m:ctrlPr>
                </m:den>
              </m:f>
              <m:r>
                <m:rPr>
                  <m:sty m:val="p"/>
                </m:rPr>
                <w:rPr>
                  <w:rFonts w:hint="default" w:ascii="Cambria Math" w:hAnsi="Cambria Math" w:cs="Times New Roman" w:eastAsiaTheme="minorEastAsia"/>
                  <w:sz w:val="24"/>
                  <w:szCs w:val="24"/>
                </w:rPr>
                <m:t>, k∈</m:t>
              </m:r>
              <m:r>
                <m:rPr>
                  <m:sty m:val="p"/>
                  <m:scr m:val="double-struck"/>
                </m:rPr>
                <w:rPr>
                  <w:rFonts w:hint="default" w:ascii="Cambria Math" w:hAnsi="Cambria Math" w:eastAsia="MS Mincho" w:cs="MS Mincho"/>
                  <w:sz w:val="24"/>
                  <w:szCs w:val="24"/>
                </w:rPr>
                <m:t>ℤ</m:t>
              </m:r>
            </m:oMath>
            <w:r>
              <w:rPr>
                <w:rFonts w:hint="default" w:ascii="Times New Roman" w:hAnsi="Times New Roman" w:cs="Times New Roman" w:eastAsiaTheme="minorEastAsia"/>
                <w:iCs/>
                <w:sz w:val="24"/>
                <w:szCs w:val="24"/>
              </w:rPr>
              <w:t xml:space="preserve">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Cs/>
                <w:sz w:val="24"/>
                <w:szCs w:val="24"/>
              </w:rPr>
            </w:pPr>
            <w:r>
              <w:rPr>
                <w:rFonts w:hint="default" w:ascii="Times New Roman" w:hAnsi="Times New Roman" w:cs="Times New Roman" w:eastAsiaTheme="minorEastAsia"/>
                <w:iCs/>
                <w:sz w:val="24"/>
                <w:szCs w:val="24"/>
              </w:rPr>
              <w:t xml:space="preserve">Suy ra hàm số </w:t>
            </w:r>
            <m:oMath>
              <m:r>
                <m:rPr>
                  <m:sty m:val="p"/>
                </m:rPr>
                <w:rPr>
                  <w:rFonts w:hint="default" w:ascii="Cambria Math" w:hAnsi="Cambria Math" w:cs="Times New Roman" w:eastAsiaTheme="minorEastAsia"/>
                  <w:sz w:val="24"/>
                  <w:szCs w:val="24"/>
                </w:rPr>
                <m:t>y=</m:t>
              </m:r>
              <m:func>
                <m:funcPr>
                  <m:ctrlPr>
                    <w:rPr>
                      <w:rFonts w:hint="default" w:ascii="Cambria Math" w:hAnsi="Cambria Math" w:cs="Times New Roman" w:eastAsiaTheme="minorEastAsia"/>
                      <w:iCs/>
                      <w:sz w:val="24"/>
                      <w:szCs w:val="24"/>
                    </w:rPr>
                  </m:ctrlPr>
                </m:funcPr>
                <m:fName>
                  <m:r>
                    <m:rPr>
                      <m:sty m:val="p"/>
                    </m:rPr>
                    <w:rPr>
                      <w:rFonts w:hint="default" w:ascii="Cambria Math" w:hAnsi="Cambria Math" w:cs="Times New Roman" w:eastAsiaTheme="minorEastAsia"/>
                      <w:sz w:val="24"/>
                      <w:szCs w:val="24"/>
                    </w:rPr>
                    <m:t>tan</m:t>
                  </m:r>
                  <m:ctrlPr>
                    <w:rPr>
                      <w:rFonts w:hint="default" w:ascii="Cambria Math" w:hAnsi="Cambria Math" w:cs="Times New Roman" w:eastAsiaTheme="minorEastAsia"/>
                      <w:iCs/>
                      <w:sz w:val="24"/>
                      <w:szCs w:val="24"/>
                    </w:rPr>
                  </m:ctrlPr>
                </m:fName>
                <m:e>
                  <m:r>
                    <m:rPr>
                      <m:sty m:val="p"/>
                    </m:rPr>
                    <w:rPr>
                      <w:rFonts w:hint="default" w:ascii="Cambria Math" w:hAnsi="Cambria Math" w:cs="Times New Roman" w:eastAsiaTheme="minorEastAsia"/>
                      <w:sz w:val="24"/>
                      <w:szCs w:val="24"/>
                    </w:rPr>
                    <m:t>2x</m:t>
                  </m:r>
                  <m:ctrlPr>
                    <w:rPr>
                      <w:rFonts w:hint="default" w:ascii="Cambria Math" w:hAnsi="Cambria Math" w:cs="Times New Roman" w:eastAsiaTheme="minorEastAsia"/>
                      <w:iCs/>
                      <w:sz w:val="24"/>
                      <w:szCs w:val="24"/>
                    </w:rPr>
                  </m:ctrlPr>
                </m:e>
              </m:func>
            </m:oMath>
            <w:r>
              <w:rPr>
                <w:rFonts w:hint="default" w:ascii="Times New Roman" w:hAnsi="Times New Roman" w:cs="Times New Roman" w:eastAsiaTheme="minorEastAsia"/>
                <w:iCs/>
                <w:sz w:val="24"/>
                <w:szCs w:val="24"/>
              </w:rPr>
              <w:t xml:space="preserve"> có tập xác định là </w:t>
            </w:r>
            <m:oMath>
              <m:r>
                <m:rPr>
                  <m:sty m:val="p"/>
                </m:rPr>
                <w:rPr>
                  <w:rFonts w:hint="default" w:ascii="Cambria Math" w:hAnsi="Cambria Math" w:cs="Times New Roman" w:eastAsiaTheme="minorEastAsia"/>
                  <w:sz w:val="24"/>
                  <w:szCs w:val="24"/>
                </w:rPr>
                <m:t>D=</m:t>
              </m:r>
              <m:r>
                <m:rPr>
                  <m:sty m:val="p"/>
                  <m:scr m:val="double-struck"/>
                </m:rPr>
                <w:rPr>
                  <w:rFonts w:hint="default" w:ascii="Cambria Math" w:hAnsi="Cambria Math" w:eastAsia="MS Mincho" w:cs="MS Mincho"/>
                  <w:sz w:val="24"/>
                  <w:szCs w:val="24"/>
                </w:rPr>
                <m:t xml:space="preserve">ℝ\ </m:t>
              </m:r>
              <m:d>
                <m:dPr>
                  <m:begChr m:val="{"/>
                  <m:endChr m:val="}"/>
                  <m:ctrlPr>
                    <w:rPr>
                      <w:rFonts w:hint="default" w:ascii="Cambria Math" w:hAnsi="Cambria Math" w:cs="Times New Roman" w:eastAsiaTheme="minorEastAsia"/>
                      <w:iCs/>
                      <w:sz w:val="24"/>
                      <w:szCs w:val="24"/>
                    </w:rPr>
                  </m:ctrlPr>
                </m:dPr>
                <m:e>
                  <m:f>
                    <m:fPr>
                      <m:ctrlPr>
                        <w:rPr>
                          <w:rFonts w:hint="default" w:ascii="Cambria Math" w:hAnsi="Cambria Math" w:cs="Times New Roman" w:eastAsiaTheme="minorEastAsia"/>
                          <w:iCs/>
                          <w:sz w:val="24"/>
                          <w:szCs w:val="24"/>
                        </w:rPr>
                      </m:ctrlPr>
                    </m:fPr>
                    <m:num>
                      <m:r>
                        <m:rPr>
                          <m:sty m:val="p"/>
                        </m:rPr>
                        <w:rPr>
                          <w:rFonts w:hint="default" w:ascii="Cambria Math" w:hAnsi="Cambria Math" w:cs="Times New Roman" w:eastAsiaTheme="minorEastAsia"/>
                          <w:sz w:val="24"/>
                          <w:szCs w:val="24"/>
                        </w:rPr>
                        <m:t>π</m:t>
                      </m:r>
                      <m:ctrlPr>
                        <w:rPr>
                          <w:rFonts w:hint="default" w:ascii="Cambria Math" w:hAnsi="Cambria Math" w:cs="Times New Roman" w:eastAsiaTheme="minorEastAsia"/>
                          <w:iCs/>
                          <w:sz w:val="24"/>
                          <w:szCs w:val="24"/>
                        </w:rPr>
                      </m:ctrlPr>
                    </m:num>
                    <m:den>
                      <m:r>
                        <m:rPr>
                          <m:sty m:val="p"/>
                        </m:rPr>
                        <w:rPr>
                          <w:rFonts w:hint="default" w:ascii="Cambria Math" w:hAnsi="Cambria Math" w:cs="Times New Roman" w:eastAsiaTheme="minorEastAsia"/>
                          <w:sz w:val="24"/>
                          <w:szCs w:val="24"/>
                        </w:rPr>
                        <m:t>4</m:t>
                      </m:r>
                      <m:ctrlPr>
                        <w:rPr>
                          <w:rFonts w:hint="default" w:ascii="Cambria Math" w:hAnsi="Cambria Math" w:cs="Times New Roman" w:eastAsiaTheme="minorEastAsia"/>
                          <w:iCs/>
                          <w:sz w:val="24"/>
                          <w:szCs w:val="24"/>
                        </w:rPr>
                      </m:ctrlPr>
                    </m:den>
                  </m:f>
                  <m:r>
                    <m:rPr>
                      <m:sty m:val="p"/>
                    </m:rPr>
                    <w:rPr>
                      <w:rFonts w:hint="default" w:ascii="Cambria Math" w:hAnsi="Cambria Math" w:cs="Times New Roman" w:eastAsiaTheme="minorEastAsia"/>
                      <w:sz w:val="24"/>
                      <w:szCs w:val="24"/>
                    </w:rPr>
                    <m:t>+</m:t>
                  </m:r>
                  <m:f>
                    <m:fPr>
                      <m:ctrlPr>
                        <w:rPr>
                          <w:rFonts w:hint="default" w:ascii="Cambria Math" w:hAnsi="Cambria Math" w:cs="Times New Roman" w:eastAsiaTheme="minorEastAsia"/>
                          <w:iCs/>
                          <w:sz w:val="24"/>
                          <w:szCs w:val="24"/>
                        </w:rPr>
                      </m:ctrlPr>
                    </m:fPr>
                    <m:num>
                      <m:r>
                        <m:rPr>
                          <m:sty m:val="p"/>
                        </m:rPr>
                        <w:rPr>
                          <w:rFonts w:hint="default" w:ascii="Cambria Math" w:hAnsi="Cambria Math" w:cs="Times New Roman" w:eastAsiaTheme="minorEastAsia"/>
                          <w:sz w:val="24"/>
                          <w:szCs w:val="24"/>
                        </w:rPr>
                        <m:t>kπ</m:t>
                      </m:r>
                      <m:ctrlPr>
                        <w:rPr>
                          <w:rFonts w:hint="default" w:ascii="Cambria Math" w:hAnsi="Cambria Math" w:cs="Times New Roman" w:eastAsiaTheme="minorEastAsia"/>
                          <w:iCs/>
                          <w:sz w:val="24"/>
                          <w:szCs w:val="24"/>
                        </w:rPr>
                      </m:ctrlPr>
                    </m:num>
                    <m:den>
                      <m:r>
                        <m:rPr>
                          <m:sty m:val="p"/>
                        </m:rPr>
                        <w:rPr>
                          <w:rFonts w:hint="default" w:ascii="Cambria Math" w:hAnsi="Cambria Math" w:cs="Times New Roman" w:eastAsiaTheme="minorEastAsia"/>
                          <w:sz w:val="24"/>
                          <w:szCs w:val="24"/>
                        </w:rPr>
                        <m:t>2</m:t>
                      </m:r>
                      <m:ctrlPr>
                        <w:rPr>
                          <w:rFonts w:hint="default" w:ascii="Cambria Math" w:hAnsi="Cambria Math" w:cs="Times New Roman" w:eastAsiaTheme="minorEastAsia"/>
                          <w:iCs/>
                          <w:sz w:val="24"/>
                          <w:szCs w:val="24"/>
                        </w:rPr>
                      </m:ctrlPr>
                    </m:den>
                  </m:f>
                  <m:ctrlPr>
                    <w:rPr>
                      <w:rFonts w:hint="default" w:ascii="Cambria Math" w:hAnsi="Cambria Math" w:cs="Times New Roman" w:eastAsiaTheme="minorEastAsia"/>
                      <w:iCs/>
                      <w:sz w:val="24"/>
                      <w:szCs w:val="24"/>
                    </w:rPr>
                  </m:ctrlPr>
                </m:e>
                <m:e>
                  <m:r>
                    <m:rPr>
                      <m:sty m:val="p"/>
                    </m:rPr>
                    <w:rPr>
                      <w:rFonts w:hint="default" w:ascii="Cambria Math" w:hAnsi="Cambria Math" w:cs="Times New Roman" w:eastAsiaTheme="minorEastAsia"/>
                      <w:sz w:val="24"/>
                      <w:szCs w:val="24"/>
                    </w:rPr>
                    <m:t>k∈</m:t>
                  </m:r>
                  <m:r>
                    <m:rPr>
                      <m:sty m:val="p"/>
                      <m:scr m:val="double-struck"/>
                    </m:rPr>
                    <w:rPr>
                      <w:rFonts w:hint="default" w:ascii="Cambria Math" w:hAnsi="Cambria Math" w:eastAsia="MS Mincho" w:cs="MS Mincho"/>
                      <w:sz w:val="24"/>
                      <w:szCs w:val="24"/>
                    </w:rPr>
                    <m:t>ℤ</m:t>
                  </m:r>
                  <m:ctrlPr>
                    <w:rPr>
                      <w:rFonts w:hint="default" w:ascii="Cambria Math" w:hAnsi="Cambria Math" w:cs="Times New Roman" w:eastAsiaTheme="minorEastAsia"/>
                      <w:iCs/>
                      <w:sz w:val="24"/>
                      <w:szCs w:val="24"/>
                    </w:rPr>
                  </m:ctrlPr>
                </m:e>
              </m:d>
            </m:oMath>
            <w:r>
              <w:rPr>
                <w:rFonts w:hint="default" w:ascii="Times New Roman" w:hAnsi="Times New Roman" w:cs="Times New Roman" w:eastAsiaTheme="minorEastAsia"/>
                <w:iCs/>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Cs/>
                <w:sz w:val="24"/>
                <w:szCs w:val="24"/>
              </w:rPr>
            </w:pPr>
            <w:r>
              <w:rPr>
                <w:rFonts w:hint="default" w:ascii="Times New Roman" w:hAnsi="Times New Roman" w:cs="Times New Roman" w:eastAsiaTheme="minorEastAsia"/>
                <w:iCs/>
                <w:sz w:val="24"/>
                <w:szCs w:val="24"/>
              </w:rPr>
              <w:t>Với mọi số thực x, ta có:</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Cs/>
                <w:sz w:val="24"/>
                <w:szCs w:val="24"/>
              </w:rPr>
            </w:pPr>
            <w:r>
              <w:rPr>
                <w:rFonts w:hint="default" w:ascii="Times New Roman" w:hAnsi="Times New Roman" w:cs="Times New Roman" w:eastAsiaTheme="minorEastAsia"/>
                <w:iCs/>
                <w:sz w:val="24"/>
                <w:szCs w:val="24"/>
              </w:rPr>
              <w:t xml:space="preserve">+) </w:t>
            </w:r>
            <m:oMath>
              <m:r>
                <m:rPr>
                  <m:sty m:val="p"/>
                </m:rPr>
                <w:rPr>
                  <w:rFonts w:hint="default" w:ascii="Cambria Math" w:hAnsi="Cambria Math" w:cs="Times New Roman" w:eastAsiaTheme="minorEastAsia"/>
                  <w:sz w:val="24"/>
                  <w:szCs w:val="24"/>
                </w:rPr>
                <m:t>x−</m:t>
              </m:r>
              <m:f>
                <m:fPr>
                  <m:ctrlPr>
                    <w:rPr>
                      <w:rFonts w:hint="default" w:ascii="Cambria Math" w:hAnsi="Cambria Math" w:cs="Times New Roman" w:eastAsiaTheme="minorEastAsia"/>
                      <w:iCs/>
                      <w:sz w:val="24"/>
                      <w:szCs w:val="24"/>
                    </w:rPr>
                  </m:ctrlPr>
                </m:fPr>
                <m:num>
                  <m:r>
                    <m:rPr>
                      <m:sty m:val="p"/>
                    </m:rPr>
                    <w:rPr>
                      <w:rFonts w:hint="default" w:ascii="Cambria Math" w:hAnsi="Cambria Math" w:cs="Times New Roman" w:eastAsiaTheme="minorEastAsia"/>
                      <w:sz w:val="24"/>
                      <w:szCs w:val="24"/>
                    </w:rPr>
                    <m:t>π</m:t>
                  </m:r>
                  <m:ctrlPr>
                    <w:rPr>
                      <w:rFonts w:hint="default" w:ascii="Cambria Math" w:hAnsi="Cambria Math" w:cs="Times New Roman" w:eastAsiaTheme="minorEastAsia"/>
                      <w:iCs/>
                      <w:sz w:val="24"/>
                      <w:szCs w:val="24"/>
                    </w:rPr>
                  </m:ctrlPr>
                </m:num>
                <m:den>
                  <m:r>
                    <m:rPr>
                      <m:sty m:val="p"/>
                    </m:rPr>
                    <w:rPr>
                      <w:rFonts w:hint="default" w:ascii="Cambria Math" w:hAnsi="Cambria Math" w:cs="Times New Roman" w:eastAsiaTheme="minorEastAsia"/>
                      <w:sz w:val="24"/>
                      <w:szCs w:val="24"/>
                    </w:rPr>
                    <m:t>2</m:t>
                  </m:r>
                  <m:ctrlPr>
                    <w:rPr>
                      <w:rFonts w:hint="default" w:ascii="Cambria Math" w:hAnsi="Cambria Math" w:cs="Times New Roman" w:eastAsiaTheme="minorEastAsia"/>
                      <w:iCs/>
                      <w:sz w:val="24"/>
                      <w:szCs w:val="24"/>
                    </w:rPr>
                  </m:ctrlPr>
                </m:den>
              </m:f>
              <m:r>
                <m:rPr>
                  <m:sty m:val="p"/>
                </m:rPr>
                <w:rPr>
                  <w:rFonts w:hint="default" w:ascii="Cambria Math" w:hAnsi="Cambria Math" w:cs="Times New Roman" w:eastAsiaTheme="minorEastAsia"/>
                  <w:sz w:val="24"/>
                  <w:szCs w:val="24"/>
                </w:rPr>
                <m:t>∈D, x+</m:t>
              </m:r>
              <m:f>
                <m:fPr>
                  <m:ctrlPr>
                    <w:rPr>
                      <w:rFonts w:hint="default" w:ascii="Cambria Math" w:hAnsi="Cambria Math" w:cs="Times New Roman" w:eastAsiaTheme="minorEastAsia"/>
                      <w:iCs/>
                      <w:sz w:val="24"/>
                      <w:szCs w:val="24"/>
                    </w:rPr>
                  </m:ctrlPr>
                </m:fPr>
                <m:num>
                  <m:r>
                    <m:rPr>
                      <m:sty m:val="p"/>
                    </m:rPr>
                    <w:rPr>
                      <w:rFonts w:hint="default" w:ascii="Cambria Math" w:hAnsi="Cambria Math" w:cs="Times New Roman" w:eastAsiaTheme="minorEastAsia"/>
                      <w:sz w:val="24"/>
                      <w:szCs w:val="24"/>
                    </w:rPr>
                    <m:t>π</m:t>
                  </m:r>
                  <m:ctrlPr>
                    <w:rPr>
                      <w:rFonts w:hint="default" w:ascii="Cambria Math" w:hAnsi="Cambria Math" w:cs="Times New Roman" w:eastAsiaTheme="minorEastAsia"/>
                      <w:iCs/>
                      <w:sz w:val="24"/>
                      <w:szCs w:val="24"/>
                    </w:rPr>
                  </m:ctrlPr>
                </m:num>
                <m:den>
                  <m:r>
                    <m:rPr>
                      <m:sty m:val="p"/>
                    </m:rPr>
                    <w:rPr>
                      <w:rFonts w:hint="default" w:ascii="Cambria Math" w:hAnsi="Cambria Math" w:cs="Times New Roman" w:eastAsiaTheme="minorEastAsia"/>
                      <w:sz w:val="24"/>
                      <w:szCs w:val="24"/>
                    </w:rPr>
                    <m:t>2</m:t>
                  </m:r>
                  <m:ctrlPr>
                    <w:rPr>
                      <w:rFonts w:hint="default" w:ascii="Cambria Math" w:hAnsi="Cambria Math" w:cs="Times New Roman" w:eastAsiaTheme="minorEastAsia"/>
                      <w:iCs/>
                      <w:sz w:val="24"/>
                      <w:szCs w:val="24"/>
                    </w:rPr>
                  </m:ctrlPr>
                </m:den>
              </m:f>
              <m:r>
                <m:rPr>
                  <m:sty m:val="p"/>
                </m:rPr>
                <w:rPr>
                  <w:rFonts w:hint="default" w:ascii="Cambria Math" w:hAnsi="Cambria Math" w:cs="Times New Roman" w:eastAsiaTheme="minorEastAsia"/>
                  <w:sz w:val="24"/>
                  <w:szCs w:val="24"/>
                </w:rPr>
                <m:t>∈D</m:t>
              </m:r>
            </m:oMath>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Cs/>
                <w:sz w:val="24"/>
                <w:szCs w:val="24"/>
              </w:rPr>
            </w:pPr>
            <w:r>
              <w:rPr>
                <w:rFonts w:hint="default" w:ascii="Times New Roman" w:hAnsi="Times New Roman" w:cs="Times New Roman" w:eastAsiaTheme="minorEastAsia"/>
                <w:iCs/>
                <w:sz w:val="24"/>
                <w:szCs w:val="24"/>
              </w:rPr>
              <w:t xml:space="preserve">+) </w:t>
            </w:r>
            <m:oMath>
              <m:func>
                <m:funcPr>
                  <m:ctrlPr>
                    <w:rPr>
                      <w:rFonts w:hint="default" w:ascii="Cambria Math" w:hAnsi="Cambria Math" w:cs="Times New Roman" w:eastAsiaTheme="minorEastAsia"/>
                      <w:iCs/>
                      <w:sz w:val="24"/>
                      <w:szCs w:val="24"/>
                    </w:rPr>
                  </m:ctrlPr>
                </m:funcPr>
                <m:fName>
                  <m:r>
                    <m:rPr>
                      <m:sty m:val="p"/>
                    </m:rPr>
                    <w:rPr>
                      <w:rFonts w:hint="default" w:ascii="Cambria Math" w:hAnsi="Cambria Math" w:cs="Times New Roman" w:eastAsiaTheme="minorEastAsia"/>
                      <w:sz w:val="24"/>
                      <w:szCs w:val="24"/>
                    </w:rPr>
                    <m:t>tan</m:t>
                  </m:r>
                  <m:ctrlPr>
                    <w:rPr>
                      <w:rFonts w:hint="default" w:ascii="Cambria Math" w:hAnsi="Cambria Math" w:cs="Times New Roman" w:eastAsiaTheme="minorEastAsia"/>
                      <w:iCs/>
                      <w:sz w:val="24"/>
                      <w:szCs w:val="24"/>
                    </w:rPr>
                  </m:ctrlPr>
                </m:fName>
                <m:e>
                  <m:r>
                    <m:rPr>
                      <m:sty m:val="p"/>
                    </m:rPr>
                    <w:rPr>
                      <w:rFonts w:hint="default" w:ascii="Cambria Math" w:hAnsi="Cambria Math" w:cs="Times New Roman" w:eastAsiaTheme="minorEastAsia"/>
                      <w:sz w:val="24"/>
                      <w:szCs w:val="24"/>
                    </w:rPr>
                    <m:t>2</m:t>
                  </m:r>
                  <m:d>
                    <m:dPr>
                      <m:ctrlPr>
                        <w:rPr>
                          <w:rFonts w:hint="default" w:ascii="Cambria Math" w:hAnsi="Cambria Math" w:cs="Times New Roman" w:eastAsiaTheme="minorEastAsia"/>
                          <w:iCs/>
                          <w:sz w:val="24"/>
                          <w:szCs w:val="24"/>
                        </w:rPr>
                      </m:ctrlPr>
                    </m:dPr>
                    <m:e>
                      <m:r>
                        <m:rPr>
                          <m:sty m:val="p"/>
                        </m:rPr>
                        <w:rPr>
                          <w:rFonts w:hint="default" w:ascii="Cambria Math" w:hAnsi="Cambria Math" w:cs="Times New Roman" w:eastAsiaTheme="minorEastAsia"/>
                          <w:sz w:val="24"/>
                          <w:szCs w:val="24"/>
                        </w:rPr>
                        <m:t>x+</m:t>
                      </m:r>
                      <m:f>
                        <m:fPr>
                          <m:ctrlPr>
                            <w:rPr>
                              <w:rFonts w:hint="default" w:ascii="Cambria Math" w:hAnsi="Cambria Math" w:cs="Times New Roman" w:eastAsiaTheme="minorEastAsia"/>
                              <w:iCs/>
                              <w:sz w:val="24"/>
                              <w:szCs w:val="24"/>
                            </w:rPr>
                          </m:ctrlPr>
                        </m:fPr>
                        <m:num>
                          <m:r>
                            <m:rPr>
                              <m:sty m:val="p"/>
                            </m:rPr>
                            <w:rPr>
                              <w:rFonts w:hint="default" w:ascii="Cambria Math" w:hAnsi="Cambria Math" w:cs="Times New Roman" w:eastAsiaTheme="minorEastAsia"/>
                              <w:sz w:val="24"/>
                              <w:szCs w:val="24"/>
                            </w:rPr>
                            <m:t>π</m:t>
                          </m:r>
                          <m:ctrlPr>
                            <w:rPr>
                              <w:rFonts w:hint="default" w:ascii="Cambria Math" w:hAnsi="Cambria Math" w:cs="Times New Roman" w:eastAsiaTheme="minorEastAsia"/>
                              <w:iCs/>
                              <w:sz w:val="24"/>
                              <w:szCs w:val="24"/>
                            </w:rPr>
                          </m:ctrlPr>
                        </m:num>
                        <m:den>
                          <m:r>
                            <m:rPr>
                              <m:sty m:val="p"/>
                            </m:rPr>
                            <w:rPr>
                              <w:rFonts w:hint="default" w:ascii="Cambria Math" w:hAnsi="Cambria Math" w:cs="Times New Roman" w:eastAsiaTheme="minorEastAsia"/>
                              <w:sz w:val="24"/>
                              <w:szCs w:val="24"/>
                            </w:rPr>
                            <m:t>2</m:t>
                          </m:r>
                          <m:ctrlPr>
                            <w:rPr>
                              <w:rFonts w:hint="default" w:ascii="Cambria Math" w:hAnsi="Cambria Math" w:cs="Times New Roman" w:eastAsiaTheme="minorEastAsia"/>
                              <w:iCs/>
                              <w:sz w:val="24"/>
                              <w:szCs w:val="24"/>
                            </w:rPr>
                          </m:ctrlPr>
                        </m:den>
                      </m:f>
                      <m:ctrlPr>
                        <w:rPr>
                          <w:rFonts w:hint="default" w:ascii="Cambria Math" w:hAnsi="Cambria Math" w:cs="Times New Roman" w:eastAsiaTheme="minorEastAsia"/>
                          <w:iCs/>
                          <w:sz w:val="24"/>
                          <w:szCs w:val="24"/>
                        </w:rPr>
                      </m:ctrlPr>
                    </m:e>
                  </m:d>
                  <m:ctrlPr>
                    <w:rPr>
                      <w:rFonts w:hint="default" w:ascii="Cambria Math" w:hAnsi="Cambria Math" w:cs="Times New Roman" w:eastAsiaTheme="minorEastAsia"/>
                      <w:iCs/>
                      <w:sz w:val="24"/>
                      <w:szCs w:val="24"/>
                    </w:rPr>
                  </m:ctrlPr>
                </m:e>
              </m:func>
              <m:r>
                <m:rPr>
                  <m:sty m:val="p"/>
                </m:rPr>
                <w:rPr>
                  <w:rFonts w:hint="default" w:ascii="Cambria Math" w:hAnsi="Cambria Math" w:cs="Times New Roman" w:eastAsiaTheme="minorEastAsia"/>
                  <w:sz w:val="24"/>
                  <w:szCs w:val="24"/>
                </w:rPr>
                <m:t>=</m:t>
              </m:r>
              <m:func>
                <m:funcPr>
                  <m:ctrlPr>
                    <w:rPr>
                      <w:rFonts w:hint="default" w:ascii="Cambria Math" w:hAnsi="Cambria Math" w:cs="Times New Roman" w:eastAsiaTheme="minorEastAsia"/>
                      <w:iCs/>
                      <w:sz w:val="24"/>
                      <w:szCs w:val="24"/>
                    </w:rPr>
                  </m:ctrlPr>
                </m:funcPr>
                <m:fName>
                  <m:r>
                    <m:rPr>
                      <m:sty m:val="p"/>
                    </m:rPr>
                    <w:rPr>
                      <w:rFonts w:hint="default" w:ascii="Cambria Math" w:hAnsi="Cambria Math" w:cs="Times New Roman" w:eastAsiaTheme="minorEastAsia"/>
                      <w:sz w:val="24"/>
                      <w:szCs w:val="24"/>
                    </w:rPr>
                    <m:t>tan</m:t>
                  </m:r>
                  <m:ctrlPr>
                    <w:rPr>
                      <w:rFonts w:hint="default" w:ascii="Cambria Math" w:hAnsi="Cambria Math" w:cs="Times New Roman" w:eastAsiaTheme="minorEastAsia"/>
                      <w:iCs/>
                      <w:sz w:val="24"/>
                      <w:szCs w:val="24"/>
                    </w:rPr>
                  </m:ctrlPr>
                </m:fName>
                <m:e>
                  <m:d>
                    <m:dPr>
                      <m:ctrlPr>
                        <w:rPr>
                          <w:rFonts w:hint="default" w:ascii="Cambria Math" w:hAnsi="Cambria Math" w:cs="Times New Roman" w:eastAsiaTheme="minorEastAsia"/>
                          <w:iCs/>
                          <w:sz w:val="24"/>
                          <w:szCs w:val="24"/>
                        </w:rPr>
                      </m:ctrlPr>
                    </m:dPr>
                    <m:e>
                      <m:r>
                        <m:rPr>
                          <m:sty m:val="p"/>
                        </m:rPr>
                        <w:rPr>
                          <w:rFonts w:hint="default" w:ascii="Cambria Math" w:hAnsi="Cambria Math" w:cs="Times New Roman" w:eastAsiaTheme="minorEastAsia"/>
                          <w:sz w:val="24"/>
                          <w:szCs w:val="24"/>
                        </w:rPr>
                        <m:t>2x+π</m:t>
                      </m:r>
                      <m:ctrlPr>
                        <w:rPr>
                          <w:rFonts w:hint="default" w:ascii="Cambria Math" w:hAnsi="Cambria Math" w:cs="Times New Roman" w:eastAsiaTheme="minorEastAsia"/>
                          <w:iCs/>
                          <w:sz w:val="24"/>
                          <w:szCs w:val="24"/>
                        </w:rPr>
                      </m:ctrlPr>
                    </m:e>
                  </m:d>
                  <m:ctrlPr>
                    <w:rPr>
                      <w:rFonts w:hint="default" w:ascii="Cambria Math" w:hAnsi="Cambria Math" w:cs="Times New Roman" w:eastAsiaTheme="minorEastAsia"/>
                      <w:iCs/>
                      <w:sz w:val="24"/>
                      <w:szCs w:val="24"/>
                    </w:rPr>
                  </m:ctrlPr>
                </m:e>
              </m:func>
              <m:r>
                <m:rPr>
                  <m:sty m:val="p"/>
                </m:rPr>
                <w:rPr>
                  <w:rFonts w:hint="default" w:ascii="Cambria Math" w:hAnsi="Cambria Math" w:cs="Times New Roman" w:eastAsiaTheme="minorEastAsia"/>
                  <w:sz w:val="24"/>
                  <w:szCs w:val="24"/>
                </w:rPr>
                <m:t>=</m:t>
              </m:r>
              <m:func>
                <m:funcPr>
                  <m:ctrlPr>
                    <w:rPr>
                      <w:rFonts w:hint="default" w:ascii="Cambria Math" w:hAnsi="Cambria Math" w:cs="Times New Roman" w:eastAsiaTheme="minorEastAsia"/>
                      <w:iCs/>
                      <w:sz w:val="24"/>
                      <w:szCs w:val="24"/>
                    </w:rPr>
                  </m:ctrlPr>
                </m:funcPr>
                <m:fName>
                  <m:r>
                    <m:rPr>
                      <m:sty m:val="p"/>
                    </m:rPr>
                    <w:rPr>
                      <w:rFonts w:hint="default" w:ascii="Cambria Math" w:hAnsi="Cambria Math" w:cs="Times New Roman" w:eastAsiaTheme="minorEastAsia"/>
                      <w:sz w:val="24"/>
                      <w:szCs w:val="24"/>
                    </w:rPr>
                    <m:t>tan</m:t>
                  </m:r>
                  <m:ctrlPr>
                    <w:rPr>
                      <w:rFonts w:hint="default" w:ascii="Cambria Math" w:hAnsi="Cambria Math" w:cs="Times New Roman" w:eastAsiaTheme="minorEastAsia"/>
                      <w:iCs/>
                      <w:sz w:val="24"/>
                      <w:szCs w:val="24"/>
                    </w:rPr>
                  </m:ctrlPr>
                </m:fName>
                <m:e>
                  <m:r>
                    <m:rPr>
                      <m:sty m:val="p"/>
                    </m:rPr>
                    <w:rPr>
                      <w:rFonts w:hint="default" w:ascii="Cambria Math" w:hAnsi="Cambria Math" w:cs="Times New Roman" w:eastAsiaTheme="minorEastAsia"/>
                      <w:sz w:val="24"/>
                      <w:szCs w:val="24"/>
                    </w:rPr>
                    <m:t>2x</m:t>
                  </m:r>
                  <m:ctrlPr>
                    <w:rPr>
                      <w:rFonts w:hint="default" w:ascii="Cambria Math" w:hAnsi="Cambria Math" w:cs="Times New Roman" w:eastAsiaTheme="minorEastAsia"/>
                      <w:iCs/>
                      <w:sz w:val="24"/>
                      <w:szCs w:val="24"/>
                    </w:rPr>
                  </m:ctrlPr>
                </m:e>
              </m:func>
            </m:oMath>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Cs/>
                <w:sz w:val="24"/>
                <w:szCs w:val="24"/>
              </w:rPr>
            </w:pPr>
            <w:r>
              <w:rPr>
                <w:rFonts w:hint="default" w:ascii="Times New Roman" w:hAnsi="Times New Roman" w:cs="Times New Roman" w:eastAsiaTheme="minorEastAsia"/>
                <w:iCs/>
                <w:sz w:val="24"/>
                <w:szCs w:val="24"/>
              </w:rPr>
              <w:t xml:space="preserve">Vậy </w:t>
            </w:r>
            <m:oMath>
              <m:r>
                <m:rPr>
                  <m:sty m:val="p"/>
                </m:rPr>
                <w:rPr>
                  <w:rFonts w:hint="default" w:ascii="Cambria Math" w:hAnsi="Cambria Math" w:cs="Times New Roman" w:eastAsiaTheme="minorEastAsia"/>
                  <w:sz w:val="24"/>
                  <w:szCs w:val="24"/>
                </w:rPr>
                <m:t>y=</m:t>
              </m:r>
              <m:func>
                <m:funcPr>
                  <m:ctrlPr>
                    <w:rPr>
                      <w:rFonts w:hint="default" w:ascii="Cambria Math" w:hAnsi="Cambria Math" w:cs="Times New Roman" w:eastAsiaTheme="minorEastAsia"/>
                      <w:iCs/>
                      <w:sz w:val="24"/>
                      <w:szCs w:val="24"/>
                    </w:rPr>
                  </m:ctrlPr>
                </m:funcPr>
                <m:fName>
                  <m:r>
                    <m:rPr>
                      <m:sty m:val="p"/>
                    </m:rPr>
                    <w:rPr>
                      <w:rFonts w:hint="default" w:ascii="Cambria Math" w:hAnsi="Cambria Math" w:cs="Times New Roman" w:eastAsiaTheme="minorEastAsia"/>
                      <w:sz w:val="24"/>
                      <w:szCs w:val="24"/>
                    </w:rPr>
                    <m:t>tan</m:t>
                  </m:r>
                  <m:ctrlPr>
                    <w:rPr>
                      <w:rFonts w:hint="default" w:ascii="Cambria Math" w:hAnsi="Cambria Math" w:cs="Times New Roman" w:eastAsiaTheme="minorEastAsia"/>
                      <w:iCs/>
                      <w:sz w:val="24"/>
                      <w:szCs w:val="24"/>
                    </w:rPr>
                  </m:ctrlPr>
                </m:fName>
                <m:e>
                  <m:r>
                    <m:rPr>
                      <m:sty m:val="p"/>
                    </m:rPr>
                    <w:rPr>
                      <w:rFonts w:hint="default" w:ascii="Cambria Math" w:hAnsi="Cambria Math" w:cs="Times New Roman" w:eastAsiaTheme="minorEastAsia"/>
                      <w:sz w:val="24"/>
                      <w:szCs w:val="24"/>
                    </w:rPr>
                    <m:t>2x</m:t>
                  </m:r>
                  <m:ctrlPr>
                    <w:rPr>
                      <w:rFonts w:hint="default" w:ascii="Cambria Math" w:hAnsi="Cambria Math" w:cs="Times New Roman" w:eastAsiaTheme="minorEastAsia"/>
                      <w:iCs/>
                      <w:sz w:val="24"/>
                      <w:szCs w:val="24"/>
                    </w:rPr>
                  </m:ctrlPr>
                </m:e>
              </m:func>
            </m:oMath>
            <w:r>
              <w:rPr>
                <w:rFonts w:hint="default" w:ascii="Times New Roman" w:hAnsi="Times New Roman" w:cs="Times New Roman" w:eastAsiaTheme="minorEastAsia"/>
                <w:iCs/>
                <w:sz w:val="24"/>
                <w:szCs w:val="24"/>
              </w:rPr>
              <w:t xml:space="preserve"> là hàm số tuần hoàn với chu kì </w:t>
            </w:r>
            <m:oMath>
              <m:r>
                <m:rPr>
                  <m:sty m:val="p"/>
                </m:rPr>
                <w:rPr>
                  <w:rFonts w:hint="default" w:ascii="Cambria Math" w:hAnsi="Cambria Math" w:cs="Times New Roman" w:eastAsiaTheme="minorEastAsia"/>
                  <w:sz w:val="24"/>
                  <w:szCs w:val="24"/>
                </w:rPr>
                <m:t>T=</m:t>
              </m:r>
              <m:f>
                <m:fPr>
                  <m:ctrlPr>
                    <w:rPr>
                      <w:rFonts w:hint="default" w:ascii="Cambria Math" w:hAnsi="Cambria Math" w:cs="Times New Roman" w:eastAsiaTheme="minorEastAsia"/>
                      <w:iCs/>
                      <w:sz w:val="24"/>
                      <w:szCs w:val="24"/>
                    </w:rPr>
                  </m:ctrlPr>
                </m:fPr>
                <m:num>
                  <m:r>
                    <m:rPr>
                      <m:sty m:val="p"/>
                    </m:rPr>
                    <w:rPr>
                      <w:rFonts w:hint="default" w:ascii="Cambria Math" w:hAnsi="Cambria Math" w:cs="Times New Roman" w:eastAsiaTheme="minorEastAsia"/>
                      <w:sz w:val="24"/>
                      <w:szCs w:val="24"/>
                    </w:rPr>
                    <m:t>π</m:t>
                  </m:r>
                  <m:ctrlPr>
                    <w:rPr>
                      <w:rFonts w:hint="default" w:ascii="Cambria Math" w:hAnsi="Cambria Math" w:cs="Times New Roman" w:eastAsiaTheme="minorEastAsia"/>
                      <w:iCs/>
                      <w:sz w:val="24"/>
                      <w:szCs w:val="24"/>
                    </w:rPr>
                  </m:ctrlPr>
                </m:num>
                <m:den>
                  <m:r>
                    <m:rPr>
                      <m:sty m:val="p"/>
                    </m:rPr>
                    <w:rPr>
                      <w:rFonts w:hint="default" w:ascii="Cambria Math" w:hAnsi="Cambria Math" w:cs="Times New Roman" w:eastAsiaTheme="minorEastAsia"/>
                      <w:sz w:val="24"/>
                      <w:szCs w:val="24"/>
                    </w:rPr>
                    <m:t>2</m:t>
                  </m:r>
                  <m:ctrlPr>
                    <w:rPr>
                      <w:rFonts w:hint="default" w:ascii="Cambria Math" w:hAnsi="Cambria Math" w:cs="Times New Roman" w:eastAsiaTheme="minorEastAsia"/>
                      <w:iCs/>
                      <w:sz w:val="24"/>
                      <w:szCs w:val="24"/>
                    </w:rPr>
                  </m:ctrlPr>
                </m:den>
              </m:f>
            </m:oMath>
            <w:r>
              <w:rPr>
                <w:rFonts w:hint="default" w:ascii="Times New Roman" w:hAnsi="Times New Roman" w:cs="Times New Roman" w:eastAsiaTheme="minorEastAsia"/>
                <w:iCs/>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Cs/>
                <w:sz w:val="24"/>
                <w:szCs w:val="24"/>
              </w:rPr>
            </w:pP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Cs/>
                <w:sz w:val="24"/>
                <w:szCs w:val="24"/>
              </w:rPr>
            </w:pP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p>
        </w:tc>
      </w:tr>
    </w:tbl>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 xml:space="preserve">Hoạt động 3: Đồ thị và tính chất của hàm số </w:t>
      </w:r>
      <m:oMath>
        <m:r>
          <m:rPr>
            <m:sty m:val="b"/>
          </m:rPr>
          <w:rPr>
            <w:rFonts w:hint="default" w:ascii="Cambria Math" w:hAnsi="Cambria Math" w:eastAsia="Cambria Math" w:cs="Times New Roman"/>
            <w:sz w:val="24"/>
            <w:szCs w:val="24"/>
          </w:rPr>
          <m:t>y=sin x</m:t>
        </m:r>
      </m:oMath>
      <w:r>
        <w:rPr>
          <w:rFonts w:hint="default" w:ascii="Times New Roman" w:hAnsi="Times New Roman" w:cs="Times New Roman"/>
          <w:b/>
          <w:bCs/>
          <w:iCs/>
          <w:sz w:val="24"/>
          <w:szCs w:val="24"/>
        </w:rPr>
        <w:t>.</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a) Mục tiêu:</w:t>
      </w:r>
      <w:r>
        <w:rPr>
          <w:rFonts w:hint="default" w:ascii="Times New Roman" w:hAnsi="Times New Roman" w:cs="Times New Roman"/>
          <w:sz w:val="24"/>
          <w:szCs w:val="24"/>
        </w:rPr>
        <w:t xml:space="preserve"> </w:t>
      </w:r>
    </w:p>
    <w:p>
      <w:pPr>
        <w:keepNext w:val="0"/>
        <w:keepLines w:val="0"/>
        <w:pageBreakBefore w:val="0"/>
        <w:tabs>
          <w:tab w:val="center" w:pos="5400"/>
          <w:tab w:val="left" w:pos="7169"/>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HS nhận biết được đồ thị, tập xác định, tập giá trị, tính chẵn lẻ, khoảng đồng biến và nghịch biến  của hàm số </w:t>
      </w:r>
      <m:oMath>
        <m:r>
          <m:rPr/>
          <w:rPr>
            <w:rFonts w:hint="default" w:ascii="Cambria Math" w:hAnsi="Cambria Math" w:eastAsia="Cambria Math" w:cs="Times New Roman"/>
            <w:sz w:val="24"/>
            <w:szCs w:val="24"/>
          </w:rPr>
          <m:t>y=sin</m:t>
        </m:r>
        <m:r>
          <m:rPr/>
          <w:rPr>
            <w:rFonts w:hint="default" w:ascii="Cambria Math" w:hAnsi="Cambria Math" w:cs="Times New Roman"/>
            <w:sz w:val="24"/>
            <w:szCs w:val="24"/>
          </w:rPr>
          <m:t xml:space="preserve"> </m:t>
        </m:r>
        <m:r>
          <m:rPr/>
          <w:rPr>
            <w:rFonts w:hint="default" w:ascii="Cambria Math" w:hAnsi="Cambria Math" w:eastAsia="Cambria Math" w:cs="Times New Roman"/>
            <w:sz w:val="24"/>
            <w:szCs w:val="24"/>
          </w:rPr>
          <m:t>x</m:t>
        </m:r>
        <m:r>
          <m:rPr/>
          <w:rPr>
            <w:rFonts w:hint="default" w:ascii="Cambria Math" w:hAnsi="Cambria Math" w:cs="Times New Roman"/>
            <w:sz w:val="24"/>
            <w:szCs w:val="24"/>
          </w:rPr>
          <m:t xml:space="preserve"> </m:t>
        </m:r>
      </m:oMath>
      <w:r>
        <w:rPr>
          <w:rFonts w:hint="default" w:ascii="Times New Roman" w:hAnsi="Times New Roman" w:cs="Times New Roman"/>
          <w:sz w:val="24"/>
          <w:szCs w:val="24"/>
        </w:rPr>
        <w:t>.</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 xml:space="preserve">b) Nội dung: </w:t>
      </w:r>
      <w:r>
        <w:rPr>
          <w:rFonts w:hint="default" w:ascii="Times New Roman" w:hAnsi="Times New Roman" w:cs="Times New Roman"/>
          <w:color w:val="000000"/>
          <w:sz w:val="24"/>
          <w:szCs w:val="24"/>
        </w:rPr>
        <w:t>HS đọc SGK để tìm hiểu nội dung kiến thức theo yêu cầu của GV, chú ý nghe giảng, thực hiện hoạt động, trả lời câu hỏi, làm HĐ4; Ví dụ 4; Luyện tập 4; Vận dụng 1.</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 xml:space="preserve">c) Sản phẩm: </w:t>
      </w:r>
      <w:r>
        <w:rPr>
          <w:rFonts w:hint="default" w:ascii="Times New Roman" w:hAnsi="Times New Roman" w:cs="Times New Roman"/>
          <w:sz w:val="24"/>
          <w:szCs w:val="24"/>
        </w:rPr>
        <w:t xml:space="preserve">HS hình thành được kiến thức bài học, câu trả lời của HS cho các câu hỏi, HS nhận biết được đồ thị của hàm số </w:t>
      </w:r>
      <m:oMath>
        <m:r>
          <m:rPr/>
          <w:rPr>
            <w:rFonts w:hint="default" w:ascii="Cambria Math" w:hAnsi="Cambria Math" w:eastAsia="Cambria Math" w:cs="Times New Roman"/>
            <w:sz w:val="24"/>
            <w:szCs w:val="24"/>
          </w:rPr>
          <m:t>y=sin</m:t>
        </m:r>
        <m:r>
          <m:rPr/>
          <w:rPr>
            <w:rFonts w:hint="default" w:ascii="Cambria Math" w:hAnsi="Cambria Math" w:cs="Times New Roman"/>
            <w:sz w:val="24"/>
            <w:szCs w:val="24"/>
          </w:rPr>
          <m:t xml:space="preserve"> </m:t>
        </m:r>
        <m:r>
          <m:rPr/>
          <w:rPr>
            <w:rFonts w:hint="default" w:ascii="Cambria Math" w:hAnsi="Cambria Math" w:eastAsia="Cambria Math" w:cs="Times New Roman"/>
            <w:sz w:val="24"/>
            <w:szCs w:val="24"/>
          </w:rPr>
          <m:t>x</m:t>
        </m:r>
        <m:r>
          <m:rPr/>
          <w:rPr>
            <w:rFonts w:hint="default" w:ascii="Cambria Math" w:hAnsi="Cambria Math" w:cs="Times New Roman"/>
            <w:sz w:val="24"/>
            <w:szCs w:val="24"/>
          </w:rPr>
          <m:t xml:space="preserve"> </m:t>
        </m:r>
      </m:oMath>
      <w:r>
        <w:rPr>
          <w:rFonts w:hint="default" w:ascii="Times New Roman" w:hAnsi="Times New Roman" w:cs="Times New Roman"/>
          <w:sz w:val="24"/>
          <w:szCs w:val="24"/>
        </w:rPr>
        <w:t xml:space="preserve"> và tính chất của nó.</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 xml:space="preserve">d) Tổ chức thực hiện: </w:t>
      </w:r>
    </w:p>
    <w:tbl>
      <w:tblPr>
        <w:tblStyle w:val="251"/>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39"/>
        <w:gridCol w:w="49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39" w:type="dxa"/>
          </w:tcPr>
          <w:p>
            <w:pPr>
              <w:keepNext w:val="0"/>
              <w:keepLines w:val="0"/>
              <w:pageBreakBefore w:val="0"/>
              <w:tabs>
                <w:tab w:val="left" w:pos="495"/>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HOẠT ĐỘNG CỦA GV VÀ HS</w:t>
            </w:r>
          </w:p>
        </w:tc>
        <w:tc>
          <w:tcPr>
            <w:tcW w:w="4967" w:type="dxa"/>
          </w:tcPr>
          <w:p>
            <w:pPr>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SẢN PHẨM DỰ KIẾN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39" w:type="dxa"/>
          </w:tcPr>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Bước 1: Chuyển giao nhiệm vụ:</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sz w:val="24"/>
                <w:szCs w:val="24"/>
              </w:rPr>
              <w:t xml:space="preserve">- GV cho HS làm phần </w:t>
            </w:r>
            <w:r>
              <w:rPr>
                <w:rFonts w:hint="default" w:ascii="Times New Roman" w:hAnsi="Times New Roman" w:cs="Times New Roman"/>
                <w:b/>
                <w:sz w:val="24"/>
                <w:szCs w:val="24"/>
              </w:rPr>
              <w:t>HĐ4</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HĐ4 a: GV yêu cầu 1 HS nhắc lại </w:t>
            </w:r>
            <w:r>
              <w:rPr>
                <w:rFonts w:hint="default" w:ascii="Times New Roman" w:hAnsi="Times New Roman" w:cs="Times New Roman"/>
                <w:i/>
                <w:sz w:val="24"/>
                <w:szCs w:val="24"/>
              </w:rPr>
              <w:t>cách xác định tính chẵn, lẻ của hàm số?</w:t>
            </w:r>
            <w:r>
              <w:rPr>
                <w:rFonts w:hint="default" w:ascii="Times New Roman" w:hAnsi="Times New Roman" w:cs="Times New Roman"/>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HĐ4 b: HS có thể sử dụng MTCT để tính toán các giá trị.</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HĐ4 c: GV hướng dẫn cho HS cách vẽ hình dựa trên các giá trị đặc biệt ở câu b.</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cho HS suy nghĩ làm bài và mời 1 HS lên bảng làm phần a, 1 HS đứng tại chỗ nêu đáp án.</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nhận xét và chốt đáp án.</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hướng dẫn HS làm </w:t>
            </w:r>
            <w:r>
              <w:rPr>
                <w:rFonts w:hint="default" w:ascii="Times New Roman" w:hAnsi="Times New Roman" w:cs="Times New Roman"/>
                <w:b/>
                <w:sz w:val="24"/>
                <w:szCs w:val="24"/>
              </w:rPr>
              <w:t>Ví dụ 4</w:t>
            </w:r>
            <w:r>
              <w:rPr>
                <w:rFonts w:hint="default" w:ascii="Times New Roman" w:hAnsi="Times New Roman" w:cs="Times New Roman"/>
                <w:sz w:val="24"/>
                <w:szCs w:val="24"/>
              </w:rPr>
              <w:t xml:space="preserve"> để cho HS biết cách sử dụng đồ thị hàm số để giải phương trình </w:t>
            </w:r>
            <m:oMath>
              <m:r>
                <m:rPr/>
                <w:rPr>
                  <w:rFonts w:hint="default" w:ascii="Cambria Math" w:hAnsi="Cambria Math" w:eastAsia="Cambria Math" w:cs="Times New Roman"/>
                  <w:sz w:val="24"/>
                  <w:szCs w:val="24"/>
                </w:rPr>
                <m:t>sin</m:t>
              </m:r>
              <m:r>
                <m:rPr/>
                <w:rPr>
                  <w:rFonts w:hint="default" w:ascii="Cambria Math" w:hAnsi="Cambria Math" w:cs="Times New Roman"/>
                  <w:sz w:val="24"/>
                  <w:szCs w:val="24"/>
                </w:rPr>
                <m:t xml:space="preserve"> </m:t>
              </m:r>
              <m:r>
                <m:rPr/>
                <w:rPr>
                  <w:rFonts w:hint="default" w:ascii="Cambria Math" w:hAnsi="Cambria Math" w:eastAsia="Cambria Math" w:cs="Times New Roman"/>
                  <w:sz w:val="24"/>
                  <w:szCs w:val="24"/>
                </w:rPr>
                <m:t>x</m:t>
              </m:r>
              <m:r>
                <m:rPr/>
                <w:rPr>
                  <w:rFonts w:hint="default" w:ascii="Cambria Math" w:hAnsi="Cambria Math" w:cs="Times New Roman"/>
                  <w:sz w:val="24"/>
                  <w:szCs w:val="24"/>
                </w:rPr>
                <m:t xml:space="preserve"> </m:t>
              </m:r>
              <m:r>
                <m:rPr/>
                <w:rPr>
                  <w:rFonts w:hint="default" w:ascii="Cambria Math" w:hAnsi="Cambria Math" w:eastAsia="Cambria Math" w:cs="Times New Roman"/>
                  <w:sz w:val="24"/>
                  <w:szCs w:val="24"/>
                </w:rPr>
                <m:t>=0</m:t>
              </m:r>
            </m:oMath>
            <w:r>
              <w:rPr>
                <w:rFonts w:hint="default" w:ascii="Times New Roman" w:hAnsi="Times New Roman" w:cs="Times New Roman"/>
                <w:sz w:val="24"/>
                <w:szCs w:val="24"/>
              </w:rPr>
              <w:t xml:space="preserve"> và bất phương trình </w:t>
            </w:r>
            <m:oMath>
              <m:r>
                <m:rPr/>
                <w:rPr>
                  <w:rFonts w:hint="default" w:ascii="Cambria Math" w:hAnsi="Cambria Math" w:eastAsia="Cambria Math" w:cs="Times New Roman"/>
                  <w:sz w:val="24"/>
                  <w:szCs w:val="24"/>
                </w:rPr>
                <m:t>sin</m:t>
              </m:r>
              <m:r>
                <m:rPr/>
                <w:rPr>
                  <w:rFonts w:hint="default" w:ascii="Cambria Math" w:hAnsi="Cambria Math" w:cs="Times New Roman"/>
                  <w:sz w:val="24"/>
                  <w:szCs w:val="24"/>
                </w:rPr>
                <m:t xml:space="preserve"> </m:t>
              </m:r>
              <m:r>
                <m:rPr/>
                <w:rPr>
                  <w:rFonts w:hint="default" w:ascii="Cambria Math" w:hAnsi="Cambria Math" w:eastAsia="Cambria Math" w:cs="Times New Roman"/>
                  <w:sz w:val="24"/>
                  <w:szCs w:val="24"/>
                </w:rPr>
                <m:t>x</m:t>
              </m:r>
              <m:r>
                <m:rPr/>
                <w:rPr>
                  <w:rFonts w:hint="default" w:ascii="Cambria Math" w:hAnsi="Cambria Math" w:cs="Times New Roman"/>
                  <w:sz w:val="24"/>
                  <w:szCs w:val="24"/>
                </w:rPr>
                <m:t xml:space="preserve"> </m:t>
              </m:r>
              <m:r>
                <m:rPr/>
                <w:rPr>
                  <w:rFonts w:hint="default" w:ascii="Cambria Math" w:hAnsi="Cambria Math" w:eastAsia="Cambria Math" w:cs="Times New Roman"/>
                  <w:sz w:val="24"/>
                  <w:szCs w:val="24"/>
                </w:rPr>
                <m:t>&gt;0</m:t>
              </m:r>
            </m:oMath>
            <w:r>
              <w:rPr>
                <w:rFonts w:hint="default" w:ascii="Times New Roman" w:hAnsi="Times New Roman" w:cs="Times New Roman"/>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w:t>
            </w:r>
            <w:r>
              <w:rPr>
                <w:rFonts w:hint="default" w:ascii="Times New Roman" w:hAnsi="Times New Roman" w:cs="Times New Roman"/>
                <w:sz w:val="24"/>
                <w:szCs w:val="24"/>
                <w:lang w:val="vi-VN"/>
              </w:rPr>
              <w:t>V</w:t>
            </w:r>
            <w:r>
              <w:rPr>
                <w:rFonts w:hint="default" w:ascii="Times New Roman" w:hAnsi="Times New Roman" w:cs="Times New Roman"/>
                <w:sz w:val="24"/>
                <w:szCs w:val="24"/>
              </w:rPr>
              <w:t xml:space="preserve"> cho HS thảo luận nhóm đôi phần </w:t>
            </w:r>
            <w:r>
              <w:rPr>
                <w:rFonts w:hint="default" w:ascii="Times New Roman" w:hAnsi="Times New Roman" w:cs="Times New Roman"/>
                <w:b/>
                <w:sz w:val="24"/>
                <w:szCs w:val="24"/>
              </w:rPr>
              <w:t>Luyện tập 4</w:t>
            </w:r>
            <w:r>
              <w:rPr>
                <w:rFonts w:hint="default" w:ascii="Times New Roman" w:hAnsi="Times New Roman" w:cs="Times New Roman"/>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HS trao đổi, đưa ra đáp án và đối chiếu với nhau.</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mời 1 HS lên bảng làm bài.</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đi kiểm tra ngẫu nhiên một số HS làm bài.</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nhận xét bài làm và chuẩn hóa đáp án.</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cho HS làm phần </w:t>
            </w:r>
            <w:r>
              <w:rPr>
                <w:rFonts w:hint="default" w:ascii="Times New Roman" w:hAnsi="Times New Roman" w:cs="Times New Roman"/>
                <w:b/>
                <w:sz w:val="24"/>
                <w:szCs w:val="24"/>
              </w:rPr>
              <w:t>Vận dụng 1</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HS suy nghĩ và làm bài, GV yêu cầu 2 HS lên bảng làm bài.</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nhận xét, chốt đáp án và rút ra kinh nghiệm làm bài cho HS.</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 xml:space="preserve">Bước 2: Thực hiện nhiệm vụ: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HS theo dõi SGK, chú ý nghe, tiếp nhận kiến thức, suy nghĩ trả lời câu hỏi, hoàn thành các yêu cầu.</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quan sát và trợ giúp HS.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 xml:space="preserve">Bước 3: Báo cáo, thảo luận: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HS giơ tay phát biểu, lên bảng trình bày</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Một số HS khác nhận xét, bổ sung cho bạn. </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 xml:space="preserve">Bước 4: Kết luận, nhận định: </w:t>
            </w:r>
            <w:r>
              <w:rPr>
                <w:rFonts w:hint="default" w:ascii="Times New Roman" w:hAnsi="Times New Roman" w:cs="Times New Roman"/>
                <w:color w:val="000000"/>
                <w:sz w:val="24"/>
                <w:szCs w:val="24"/>
              </w:rPr>
              <w:t>GV tổng quát lưu ý lại kiến thức:</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Đồ thị của hàm số </w:t>
            </w:r>
            <m:oMath>
              <m:r>
                <m:rPr/>
                <w:rPr>
                  <w:rFonts w:hint="default" w:ascii="Cambria Math" w:hAnsi="Cambria Math" w:eastAsia="Cambria Math" w:cs="Times New Roman"/>
                  <w:sz w:val="24"/>
                  <w:szCs w:val="24"/>
                </w:rPr>
                <m:t>y=sin</m:t>
              </m:r>
              <m:r>
                <m:rPr/>
                <w:rPr>
                  <w:rFonts w:hint="default" w:ascii="Cambria Math" w:hAnsi="Cambria Math" w:cs="Times New Roman"/>
                  <w:sz w:val="24"/>
                  <w:szCs w:val="24"/>
                </w:rPr>
                <m:t xml:space="preserve"> </m:t>
              </m:r>
              <m:r>
                <m:rPr/>
                <w:rPr>
                  <w:rFonts w:hint="default" w:ascii="Cambria Math" w:hAnsi="Cambria Math" w:eastAsia="Cambria Math" w:cs="Times New Roman"/>
                  <w:sz w:val="24"/>
                  <w:szCs w:val="24"/>
                </w:rPr>
                <m:t>x</m:t>
              </m:r>
              <m:r>
                <m:rPr/>
                <w:rPr>
                  <w:rFonts w:hint="default" w:ascii="Cambria Math" w:hAnsi="Cambria Math" w:cs="Times New Roman"/>
                  <w:sz w:val="24"/>
                  <w:szCs w:val="24"/>
                </w:rPr>
                <m:t xml:space="preserve"> </m:t>
              </m:r>
            </m:oMath>
            <w:r>
              <w:rPr>
                <w:rFonts w:hint="default" w:ascii="Times New Roman" w:hAnsi="Times New Roman" w:cs="Times New Roman"/>
                <w:sz w:val="24"/>
                <w:szCs w:val="24"/>
              </w:rPr>
              <w:t xml:space="preserve">, và các tính chất của hàm số </w:t>
            </w:r>
            <m:oMath>
              <m:r>
                <m:rPr/>
                <w:rPr>
                  <w:rFonts w:hint="default" w:ascii="Cambria Math" w:hAnsi="Cambria Math" w:eastAsia="Cambria Math" w:cs="Times New Roman"/>
                  <w:sz w:val="24"/>
                  <w:szCs w:val="24"/>
                </w:rPr>
                <m:t>y=sin</m:t>
              </m:r>
              <m:r>
                <m:rPr/>
                <w:rPr>
                  <w:rFonts w:hint="default" w:ascii="Cambria Math" w:hAnsi="Cambria Math" w:cs="Times New Roman"/>
                  <w:sz w:val="24"/>
                  <w:szCs w:val="24"/>
                </w:rPr>
                <m:t xml:space="preserve"> </m:t>
              </m:r>
              <m:r>
                <m:rPr/>
                <w:rPr>
                  <w:rFonts w:hint="default" w:ascii="Cambria Math" w:hAnsi="Cambria Math" w:eastAsia="Cambria Math" w:cs="Times New Roman"/>
                  <w:sz w:val="24"/>
                  <w:szCs w:val="24"/>
                </w:rPr>
                <m:t>x</m:t>
              </m:r>
              <m:r>
                <m:rPr/>
                <w:rPr>
                  <w:rFonts w:hint="default" w:ascii="Cambria Math" w:hAnsi="Cambria Math" w:cs="Times New Roman"/>
                  <w:sz w:val="24"/>
                  <w:szCs w:val="24"/>
                </w:rPr>
                <m:t xml:space="preserve"> </m:t>
              </m:r>
            </m:oMath>
            <w:r>
              <w:rPr>
                <w:rFonts w:hint="default" w:ascii="Times New Roman" w:hAnsi="Times New Roman" w:cs="Times New Roman"/>
                <w:sz w:val="24"/>
                <w:szCs w:val="24"/>
              </w:rPr>
              <w:t xml:space="preserve">. </w:t>
            </w:r>
          </w:p>
        </w:tc>
        <w:tc>
          <w:tcPr>
            <w:tcW w:w="4967" w:type="dxa"/>
          </w:tcPr>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
                <w:iCs/>
                <w:sz w:val="24"/>
                <w:szCs w:val="24"/>
              </w:rPr>
            </w:pPr>
            <w:r>
              <w:rPr>
                <w:rFonts w:hint="default" w:ascii="Times New Roman" w:hAnsi="Times New Roman" w:cs="Times New Roman" w:eastAsiaTheme="minorEastAsia"/>
                <w:b/>
                <w:bCs/>
                <w:iCs/>
                <w:sz w:val="24"/>
                <w:szCs w:val="24"/>
              </w:rPr>
              <w:t xml:space="preserve">1. </w:t>
            </w:r>
            <w:r>
              <w:rPr>
                <w:rFonts w:hint="default" w:ascii="Times New Roman" w:hAnsi="Times New Roman" w:cs="Times New Roman"/>
                <w:b/>
                <w:iCs/>
                <w:sz w:val="24"/>
                <w:szCs w:val="24"/>
              </w:rPr>
              <w:t xml:space="preserve">Đồ thị và tính chất của hàm số </w:t>
            </w:r>
            <m:oMath>
              <m:r>
                <m:rPr>
                  <m:sty m:val="b"/>
                </m:rPr>
                <w:rPr>
                  <w:rFonts w:hint="default" w:ascii="Cambria Math" w:hAnsi="Cambria Math" w:cs="Times New Roman"/>
                  <w:sz w:val="24"/>
                  <w:szCs w:val="24"/>
                  <w:lang w:val="nl-NL"/>
                </w:rPr>
                <m:t>y</m:t>
              </m:r>
              <m:r>
                <m:rPr>
                  <m:sty m:val="b"/>
                </m:rPr>
                <w:rPr>
                  <w:rFonts w:hint="default" w:ascii="Cambria Math" w:hAnsi="Cambria Math" w:cs="Times New Roman"/>
                  <w:sz w:val="24"/>
                  <w:szCs w:val="24"/>
                </w:rPr>
                <m:t>=</m:t>
              </m:r>
              <m:r>
                <m:rPr>
                  <m:sty m:val="b"/>
                </m:rPr>
                <w:rPr>
                  <w:rFonts w:hint="default" w:ascii="Cambria Math" w:hAnsi="Cambria Math" w:cs="Times New Roman"/>
                  <w:sz w:val="24"/>
                  <w:szCs w:val="24"/>
                  <w:lang w:val="nl-NL"/>
                </w:rPr>
                <m:t>sin</m:t>
              </m:r>
              <m:r>
                <m:rPr>
                  <m:sty m:val="b"/>
                </m:rPr>
                <w:rPr>
                  <w:rFonts w:hint="default" w:ascii="Cambria Math" w:hAnsi="Cambria Math" w:cs="Times New Roman"/>
                  <w:sz w:val="24"/>
                  <w:szCs w:val="24"/>
                </w:rPr>
                <m:t xml:space="preserve"> </m:t>
              </m:r>
              <m:r>
                <m:rPr>
                  <m:sty m:val="b"/>
                </m:rPr>
                <w:rPr>
                  <w:rFonts w:hint="default" w:ascii="Cambria Math" w:hAnsi="Cambria Math" w:cs="Times New Roman"/>
                  <w:sz w:val="24"/>
                  <w:szCs w:val="24"/>
                  <w:lang w:val="nl-NL"/>
                </w:rPr>
                <m:t>x</m:t>
              </m:r>
            </m:oMath>
            <w:r>
              <w:rPr>
                <w:rFonts w:hint="default" w:ascii="Times New Roman" w:hAnsi="Times New Roman" w:cs="Times New Roman" w:eastAsiaTheme="minorEastAsia"/>
                <w:b/>
                <w:iCs/>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
                <w:bCs/>
                <w:iCs/>
                <w:sz w:val="24"/>
                <w:szCs w:val="24"/>
              </w:rPr>
            </w:pPr>
            <w:r>
              <w:rPr>
                <w:rFonts w:hint="default" w:ascii="Times New Roman" w:hAnsi="Times New Roman" w:cs="Times New Roman"/>
                <w:b/>
                <w:iCs/>
                <w:sz w:val="24"/>
                <w:szCs w:val="24"/>
              </w:rPr>
              <w:t>HĐ4</w:t>
            </w:r>
            <w:r>
              <w:rPr>
                <w:rFonts w:hint="default" w:ascii="Times New Roman" w:hAnsi="Times New Roman" w:cs="Times New Roman" w:eastAsiaTheme="minorEastAsia"/>
                <w:b/>
                <w:bCs/>
                <w:iCs/>
                <w:sz w:val="24"/>
                <w:szCs w:val="24"/>
              </w:rPr>
              <w:t>.</w:t>
            </w:r>
          </w:p>
          <w:p>
            <w:pPr>
              <w:keepNext w:val="0"/>
              <w:keepLines w:val="0"/>
              <w:pageBreakBefore w:val="0"/>
              <w:kinsoku/>
              <w:wordWrap/>
              <w:overflowPunct/>
              <w:topLinePunct w:val="0"/>
              <w:autoSpaceDE/>
              <w:autoSpaceDN/>
              <w:bidi w:val="0"/>
              <w:adjustRightInd/>
              <w:snapToGrid/>
              <w:spacing w:after="0" w:line="240" w:lineRule="auto"/>
              <w:ind w:left="720" w:right="0" w:hanging="720"/>
              <w:textAlignment w:val="auto"/>
              <w:rPr>
                <w:rFonts w:hint="default" w:ascii="Times New Roman" w:hAnsi="Times New Roman" w:cs="Times New Roman" w:eastAsiaTheme="minorEastAsia"/>
                <w:iCs/>
                <w:sz w:val="24"/>
                <w:szCs w:val="24"/>
              </w:rPr>
            </w:pPr>
            <w:r>
              <w:rPr>
                <w:rFonts w:hint="default" w:cs="Times New Roman" w:eastAsiaTheme="minorEastAsia"/>
                <w:iCs/>
                <w:sz w:val="24"/>
                <w:szCs w:val="24"/>
                <w:lang w:val="vi-VN"/>
              </w:rPr>
              <w:t>T</w:t>
            </w:r>
            <w:r>
              <w:rPr>
                <w:rFonts w:hint="default" w:ascii="Times New Roman" w:hAnsi="Times New Roman" w:cs="Times New Roman" w:eastAsiaTheme="minorEastAsia"/>
                <w:iCs/>
                <w:sz w:val="24"/>
                <w:szCs w:val="24"/>
              </w:rPr>
              <w:t>a hoàn thành được bảng như sau:</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977"/>
              <w:gridCol w:w="977"/>
              <w:gridCol w:w="977"/>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iCs/>
                      <w:sz w:val="24"/>
                      <w:szCs w:val="24"/>
                      <w:lang w:val="nl-NL"/>
                    </w:rPr>
                  </w:pPr>
                  <w:r>
                    <w:rPr>
                      <w:rFonts w:hint="default" w:ascii="Times New Roman" w:hAnsi="Times New Roman" w:cs="Times New Roman" w:eastAsiaTheme="minorEastAsia"/>
                      <w:iCs/>
                      <w:sz w:val="24"/>
                      <w:szCs w:val="24"/>
                      <w:lang w:val="nl-NL"/>
                    </w:rPr>
                    <w:t>x</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iCs/>
                      <w:sz w:val="24"/>
                      <w:szCs w:val="24"/>
                      <w:lang w:val="nl-NL"/>
                    </w:rPr>
                  </w:pPr>
                  <m:oMathPara>
                    <m:oMath>
                      <m:r>
                        <m:rPr>
                          <m:sty m:val="p"/>
                        </m:rPr>
                        <w:rPr>
                          <w:rFonts w:hint="default" w:ascii="Cambria Math" w:hAnsi="Cambria Math" w:cs="Times New Roman" w:eastAsiaTheme="minorEastAsia"/>
                          <w:sz w:val="24"/>
                          <w:szCs w:val="24"/>
                          <w:lang w:val="nl-NL"/>
                        </w:rPr>
                        <m:t>−π</m:t>
                      </m:r>
                    </m:oMath>
                  </m:oMathPara>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iCs/>
                      <w:sz w:val="24"/>
                      <w:szCs w:val="24"/>
                      <w:lang w:val="nl-NL"/>
                    </w:rPr>
                  </w:pPr>
                  <m:oMathPara>
                    <m:oMath>
                      <m:r>
                        <m:rPr>
                          <m:sty m:val="p"/>
                        </m:rPr>
                        <w:rPr>
                          <w:rFonts w:hint="default" w:ascii="Cambria Math" w:hAnsi="Cambria Math" w:cs="Times New Roman" w:eastAsiaTheme="minorEastAsia"/>
                          <w:sz w:val="24"/>
                          <w:szCs w:val="24"/>
                          <w:lang w:val="nl-NL"/>
                        </w:rPr>
                        <m:t>−</m:t>
                      </m:r>
                      <m:f>
                        <m:fPr>
                          <m:ctrlPr>
                            <w:rPr>
                              <w:rFonts w:hint="default" w:ascii="Cambria Math" w:hAnsi="Cambria Math" w:cs="Times New Roman" w:eastAsiaTheme="minorEastAsia"/>
                              <w:iCs/>
                              <w:sz w:val="24"/>
                              <w:szCs w:val="24"/>
                              <w:lang w:val="nl-NL"/>
                            </w:rPr>
                          </m:ctrlPr>
                        </m:fPr>
                        <m:num>
                          <m:r>
                            <m:rPr>
                              <m:sty m:val="p"/>
                            </m:rPr>
                            <w:rPr>
                              <w:rFonts w:hint="default" w:ascii="Cambria Math" w:hAnsi="Cambria Math" w:cs="Times New Roman" w:eastAsiaTheme="minorEastAsia"/>
                              <w:sz w:val="24"/>
                              <w:szCs w:val="24"/>
                              <w:lang w:val="nl-NL"/>
                            </w:rPr>
                            <m:t>3π</m:t>
                          </m:r>
                          <m:ctrlPr>
                            <w:rPr>
                              <w:rFonts w:hint="default" w:ascii="Cambria Math" w:hAnsi="Cambria Math" w:cs="Times New Roman" w:eastAsiaTheme="minorEastAsia"/>
                              <w:iCs/>
                              <w:sz w:val="24"/>
                              <w:szCs w:val="24"/>
                              <w:lang w:val="nl-NL"/>
                            </w:rPr>
                          </m:ctrlPr>
                        </m:num>
                        <m:den>
                          <m:r>
                            <m:rPr>
                              <m:sty m:val="p"/>
                            </m:rPr>
                            <w:rPr>
                              <w:rFonts w:hint="default" w:ascii="Cambria Math" w:hAnsi="Cambria Math" w:cs="Times New Roman" w:eastAsiaTheme="minorEastAsia"/>
                              <w:sz w:val="24"/>
                              <w:szCs w:val="24"/>
                              <w:lang w:val="nl-NL"/>
                            </w:rPr>
                            <m:t>4</m:t>
                          </m:r>
                          <m:ctrlPr>
                            <w:rPr>
                              <w:rFonts w:hint="default" w:ascii="Cambria Math" w:hAnsi="Cambria Math" w:cs="Times New Roman" w:eastAsiaTheme="minorEastAsia"/>
                              <w:iCs/>
                              <w:sz w:val="24"/>
                              <w:szCs w:val="24"/>
                              <w:lang w:val="nl-NL"/>
                            </w:rPr>
                          </m:ctrlPr>
                        </m:den>
                      </m:f>
                    </m:oMath>
                  </m:oMathPara>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iCs/>
                      <w:sz w:val="24"/>
                      <w:szCs w:val="24"/>
                      <w:lang w:val="nl-NL"/>
                    </w:rPr>
                  </w:pPr>
                  <m:oMathPara>
                    <m:oMath>
                      <m:r>
                        <m:rPr>
                          <m:sty m:val="p"/>
                        </m:rPr>
                        <w:rPr>
                          <w:rFonts w:hint="default" w:ascii="Cambria Math" w:hAnsi="Cambria Math" w:cs="Times New Roman" w:eastAsiaTheme="minorEastAsia"/>
                          <w:sz w:val="24"/>
                          <w:szCs w:val="24"/>
                          <w:lang w:val="nl-NL"/>
                        </w:rPr>
                        <m:t>−</m:t>
                      </m:r>
                      <m:f>
                        <m:fPr>
                          <m:ctrlPr>
                            <w:rPr>
                              <w:rFonts w:hint="default" w:ascii="Cambria Math" w:hAnsi="Cambria Math" w:cs="Times New Roman" w:eastAsiaTheme="minorEastAsia"/>
                              <w:iCs/>
                              <w:sz w:val="24"/>
                              <w:szCs w:val="24"/>
                              <w:lang w:val="nl-NL"/>
                            </w:rPr>
                          </m:ctrlPr>
                        </m:fPr>
                        <m:num>
                          <m:r>
                            <m:rPr>
                              <m:sty m:val="p"/>
                            </m:rPr>
                            <w:rPr>
                              <w:rFonts w:hint="default" w:ascii="Cambria Math" w:hAnsi="Cambria Math" w:cs="Times New Roman" w:eastAsiaTheme="minorEastAsia"/>
                              <w:sz w:val="24"/>
                              <w:szCs w:val="24"/>
                              <w:lang w:val="nl-NL"/>
                            </w:rPr>
                            <m:t>π</m:t>
                          </m:r>
                          <m:ctrlPr>
                            <w:rPr>
                              <w:rFonts w:hint="default" w:ascii="Cambria Math" w:hAnsi="Cambria Math" w:cs="Times New Roman" w:eastAsiaTheme="minorEastAsia"/>
                              <w:iCs/>
                              <w:sz w:val="24"/>
                              <w:szCs w:val="24"/>
                              <w:lang w:val="nl-NL"/>
                            </w:rPr>
                          </m:ctrlPr>
                        </m:num>
                        <m:den>
                          <m:r>
                            <m:rPr>
                              <m:sty m:val="p"/>
                            </m:rPr>
                            <w:rPr>
                              <w:rFonts w:hint="default" w:ascii="Cambria Math" w:hAnsi="Cambria Math" w:cs="Times New Roman" w:eastAsiaTheme="minorEastAsia"/>
                              <w:sz w:val="24"/>
                              <w:szCs w:val="24"/>
                              <w:lang w:val="nl-NL"/>
                            </w:rPr>
                            <m:t>2</m:t>
                          </m:r>
                          <m:ctrlPr>
                            <w:rPr>
                              <w:rFonts w:hint="default" w:ascii="Cambria Math" w:hAnsi="Cambria Math" w:cs="Times New Roman" w:eastAsiaTheme="minorEastAsia"/>
                              <w:iCs/>
                              <w:sz w:val="24"/>
                              <w:szCs w:val="24"/>
                              <w:lang w:val="nl-NL"/>
                            </w:rPr>
                          </m:ctrlPr>
                        </m:den>
                      </m:f>
                    </m:oMath>
                  </m:oMathPara>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iCs/>
                      <w:sz w:val="24"/>
                      <w:szCs w:val="24"/>
                      <w:lang w:val="nl-NL"/>
                    </w:rPr>
                  </w:pPr>
                  <m:oMathPara>
                    <m:oMath>
                      <m:r>
                        <m:rPr>
                          <m:sty m:val="p"/>
                        </m:rPr>
                        <w:rPr>
                          <w:rFonts w:hint="default" w:ascii="Cambria Math" w:hAnsi="Cambria Math" w:cs="Times New Roman" w:eastAsiaTheme="minorEastAsia"/>
                          <w:sz w:val="24"/>
                          <w:szCs w:val="24"/>
                          <w:lang w:val="nl-NL"/>
                        </w:rPr>
                        <m:t>−</m:t>
                      </m:r>
                      <m:f>
                        <m:fPr>
                          <m:ctrlPr>
                            <w:rPr>
                              <w:rFonts w:hint="default" w:ascii="Cambria Math" w:hAnsi="Cambria Math" w:cs="Times New Roman" w:eastAsiaTheme="minorEastAsia"/>
                              <w:iCs/>
                              <w:sz w:val="24"/>
                              <w:szCs w:val="24"/>
                              <w:lang w:val="nl-NL"/>
                            </w:rPr>
                          </m:ctrlPr>
                        </m:fPr>
                        <m:num>
                          <m:r>
                            <m:rPr>
                              <m:sty m:val="p"/>
                            </m:rPr>
                            <w:rPr>
                              <w:rFonts w:hint="default" w:ascii="Cambria Math" w:hAnsi="Cambria Math" w:cs="Times New Roman" w:eastAsiaTheme="minorEastAsia"/>
                              <w:sz w:val="24"/>
                              <w:szCs w:val="24"/>
                              <w:lang w:val="nl-NL"/>
                            </w:rPr>
                            <m:t>π</m:t>
                          </m:r>
                          <m:ctrlPr>
                            <w:rPr>
                              <w:rFonts w:hint="default" w:ascii="Cambria Math" w:hAnsi="Cambria Math" w:cs="Times New Roman" w:eastAsiaTheme="minorEastAsia"/>
                              <w:iCs/>
                              <w:sz w:val="24"/>
                              <w:szCs w:val="24"/>
                              <w:lang w:val="nl-NL"/>
                            </w:rPr>
                          </m:ctrlPr>
                        </m:num>
                        <m:den>
                          <m:r>
                            <m:rPr>
                              <m:sty m:val="p"/>
                            </m:rPr>
                            <w:rPr>
                              <w:rFonts w:hint="default" w:ascii="Cambria Math" w:hAnsi="Cambria Math" w:cs="Times New Roman" w:eastAsiaTheme="minorEastAsia"/>
                              <w:sz w:val="24"/>
                              <w:szCs w:val="24"/>
                              <w:lang w:val="nl-NL"/>
                            </w:rPr>
                            <m:t>4</m:t>
                          </m:r>
                          <m:ctrlPr>
                            <w:rPr>
                              <w:rFonts w:hint="default" w:ascii="Cambria Math" w:hAnsi="Cambria Math" w:cs="Times New Roman" w:eastAsiaTheme="minorEastAsia"/>
                              <w:iCs/>
                              <w:sz w:val="24"/>
                              <w:szCs w:val="24"/>
                              <w:lang w:val="nl-NL"/>
                            </w:rPr>
                          </m:ctrlPr>
                        </m:den>
                      </m:f>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iCs/>
                      <w:sz w:val="24"/>
                      <w:szCs w:val="24"/>
                      <w:lang w:val="nl-NL"/>
                    </w:rPr>
                  </w:pPr>
                  <m:oMathPara>
                    <m:oMath>
                      <m:func>
                        <m:funcPr>
                          <m:ctrlPr>
                            <w:rPr>
                              <w:rFonts w:hint="default" w:ascii="Cambria Math" w:hAnsi="Cambria Math" w:cs="Times New Roman" w:eastAsiaTheme="minorEastAsia"/>
                              <w:iCs/>
                              <w:sz w:val="24"/>
                              <w:szCs w:val="24"/>
                              <w:lang w:val="nl-NL"/>
                            </w:rPr>
                          </m:ctrlPr>
                        </m:funcPr>
                        <m:fName>
                          <m:r>
                            <m:rPr>
                              <m:sty m:val="p"/>
                            </m:rPr>
                            <w:rPr>
                              <w:rFonts w:hint="default" w:ascii="Cambria Math" w:hAnsi="Cambria Math" w:cs="Times New Roman" w:eastAsiaTheme="minorEastAsia"/>
                              <w:sz w:val="24"/>
                              <w:szCs w:val="24"/>
                              <w:lang w:val="nl-NL"/>
                            </w:rPr>
                            <m:t>sin</m:t>
                          </m:r>
                          <m:ctrlPr>
                            <w:rPr>
                              <w:rFonts w:hint="default" w:ascii="Cambria Math" w:hAnsi="Cambria Math" w:cs="Times New Roman" w:eastAsiaTheme="minorEastAsia"/>
                              <w:iCs/>
                              <w:sz w:val="24"/>
                              <w:szCs w:val="24"/>
                              <w:lang w:val="nl-NL"/>
                            </w:rPr>
                          </m:ctrlPr>
                        </m:fName>
                        <m:e>
                          <m:r>
                            <m:rPr>
                              <m:sty m:val="p"/>
                            </m:rPr>
                            <w:rPr>
                              <w:rFonts w:hint="default" w:ascii="Cambria Math" w:hAnsi="Cambria Math" w:cs="Times New Roman" w:eastAsiaTheme="minorEastAsia"/>
                              <w:sz w:val="24"/>
                              <w:szCs w:val="24"/>
                              <w:lang w:val="nl-NL"/>
                            </w:rPr>
                            <m:t>x</m:t>
                          </m:r>
                          <m:ctrlPr>
                            <w:rPr>
                              <w:rFonts w:hint="default" w:ascii="Cambria Math" w:hAnsi="Cambria Math" w:cs="Times New Roman" w:eastAsiaTheme="minorEastAsia"/>
                              <w:iCs/>
                              <w:sz w:val="24"/>
                              <w:szCs w:val="24"/>
                              <w:lang w:val="nl-NL"/>
                            </w:rPr>
                          </m:ctrlPr>
                        </m:e>
                      </m:func>
                    </m:oMath>
                  </m:oMathPara>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iCs/>
                      <w:sz w:val="24"/>
                      <w:szCs w:val="24"/>
                      <w:lang w:val="nl-NL"/>
                    </w:rPr>
                  </w:pPr>
                  <w:r>
                    <w:rPr>
                      <w:rFonts w:hint="default" w:ascii="Times New Roman" w:hAnsi="Times New Roman" w:cs="Times New Roman" w:eastAsiaTheme="minorEastAsia"/>
                      <w:iCs/>
                      <w:sz w:val="24"/>
                      <w:szCs w:val="24"/>
                      <w:lang w:val="nl-NL"/>
                    </w:rPr>
                    <w:t>0</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iCs/>
                      <w:sz w:val="24"/>
                      <w:szCs w:val="24"/>
                      <w:lang w:val="nl-NL"/>
                    </w:rPr>
                  </w:pPr>
                  <m:oMathPara>
                    <m:oMath>
                      <m:r>
                        <m:rPr>
                          <m:sty m:val="p"/>
                        </m:rPr>
                        <w:rPr>
                          <w:rFonts w:hint="default" w:ascii="Cambria Math" w:hAnsi="Cambria Math" w:cs="Times New Roman" w:eastAsiaTheme="minorEastAsia"/>
                          <w:sz w:val="24"/>
                          <w:szCs w:val="24"/>
                          <w:lang w:val="nl-NL"/>
                        </w:rPr>
                        <m:t>−</m:t>
                      </m:r>
                      <m:f>
                        <m:fPr>
                          <m:ctrlPr>
                            <w:rPr>
                              <w:rFonts w:hint="default" w:ascii="Cambria Math" w:hAnsi="Cambria Math" w:cs="Times New Roman" w:eastAsiaTheme="minorEastAsia"/>
                              <w:iCs/>
                              <w:sz w:val="24"/>
                              <w:szCs w:val="24"/>
                              <w:lang w:val="nl-NL"/>
                            </w:rPr>
                          </m:ctrlPr>
                        </m:fPr>
                        <m:num>
                          <m:rad>
                            <m:radPr>
                              <m:degHide m:val="1"/>
                              <m:ctrlPr>
                                <w:rPr>
                                  <w:rFonts w:hint="default" w:ascii="Cambria Math" w:hAnsi="Cambria Math" w:cs="Times New Roman" w:eastAsiaTheme="minorEastAsia"/>
                                  <w:iCs/>
                                  <w:sz w:val="24"/>
                                  <w:szCs w:val="24"/>
                                  <w:lang w:val="nl-NL"/>
                                </w:rPr>
                              </m:ctrlPr>
                            </m:radPr>
                            <m:deg>
                              <m:ctrlPr>
                                <w:rPr>
                                  <w:rFonts w:hint="default" w:ascii="Cambria Math" w:hAnsi="Cambria Math" w:cs="Times New Roman" w:eastAsiaTheme="minorEastAsia"/>
                                  <w:iCs/>
                                  <w:sz w:val="24"/>
                                  <w:szCs w:val="24"/>
                                  <w:lang w:val="nl-NL"/>
                                </w:rPr>
                              </m:ctrlPr>
                            </m:deg>
                            <m:e>
                              <m:r>
                                <m:rPr>
                                  <m:sty m:val="p"/>
                                </m:rPr>
                                <w:rPr>
                                  <w:rFonts w:hint="default" w:ascii="Cambria Math" w:hAnsi="Cambria Math" w:cs="Times New Roman" w:eastAsiaTheme="minorEastAsia"/>
                                  <w:sz w:val="24"/>
                                  <w:szCs w:val="24"/>
                                  <w:lang w:val="nl-NL"/>
                                </w:rPr>
                                <m:t>2</m:t>
                              </m:r>
                              <m:ctrlPr>
                                <w:rPr>
                                  <w:rFonts w:hint="default" w:ascii="Cambria Math" w:hAnsi="Cambria Math" w:cs="Times New Roman" w:eastAsiaTheme="minorEastAsia"/>
                                  <w:iCs/>
                                  <w:sz w:val="24"/>
                                  <w:szCs w:val="24"/>
                                  <w:lang w:val="nl-NL"/>
                                </w:rPr>
                              </m:ctrlPr>
                            </m:e>
                          </m:rad>
                          <m:ctrlPr>
                            <w:rPr>
                              <w:rFonts w:hint="default" w:ascii="Cambria Math" w:hAnsi="Cambria Math" w:cs="Times New Roman" w:eastAsiaTheme="minorEastAsia"/>
                              <w:iCs/>
                              <w:sz w:val="24"/>
                              <w:szCs w:val="24"/>
                              <w:lang w:val="nl-NL"/>
                            </w:rPr>
                          </m:ctrlPr>
                        </m:num>
                        <m:den>
                          <m:r>
                            <m:rPr>
                              <m:sty m:val="p"/>
                            </m:rPr>
                            <w:rPr>
                              <w:rFonts w:hint="default" w:ascii="Cambria Math" w:hAnsi="Cambria Math" w:cs="Times New Roman" w:eastAsiaTheme="minorEastAsia"/>
                              <w:sz w:val="24"/>
                              <w:szCs w:val="24"/>
                              <w:lang w:val="nl-NL"/>
                            </w:rPr>
                            <m:t>2</m:t>
                          </m:r>
                          <m:ctrlPr>
                            <w:rPr>
                              <w:rFonts w:hint="default" w:ascii="Cambria Math" w:hAnsi="Cambria Math" w:cs="Times New Roman" w:eastAsiaTheme="minorEastAsia"/>
                              <w:iCs/>
                              <w:sz w:val="24"/>
                              <w:szCs w:val="24"/>
                              <w:lang w:val="nl-NL"/>
                            </w:rPr>
                          </m:ctrlPr>
                        </m:den>
                      </m:f>
                    </m:oMath>
                  </m:oMathPara>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iCs/>
                      <w:sz w:val="24"/>
                      <w:szCs w:val="24"/>
                      <w:lang w:val="nl-NL"/>
                    </w:rPr>
                  </w:pPr>
                  <m:oMathPara>
                    <m:oMath>
                      <m:r>
                        <m:rPr>
                          <m:sty m:val="p"/>
                        </m:rPr>
                        <w:rPr>
                          <w:rFonts w:hint="default" w:ascii="Cambria Math" w:hAnsi="Cambria Math" w:cs="Times New Roman" w:eastAsiaTheme="minorEastAsia"/>
                          <w:sz w:val="24"/>
                          <w:szCs w:val="24"/>
                          <w:lang w:val="nl-NL"/>
                        </w:rPr>
                        <m:t>−1</m:t>
                      </m:r>
                    </m:oMath>
                  </m:oMathPara>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iCs/>
                      <w:sz w:val="24"/>
                      <w:szCs w:val="24"/>
                      <w:lang w:val="nl-NL"/>
                    </w:rPr>
                  </w:pPr>
                  <m:oMathPara>
                    <m:oMath>
                      <m:r>
                        <m:rPr>
                          <m:sty m:val="p"/>
                        </m:rPr>
                        <w:rPr>
                          <w:rFonts w:hint="default" w:ascii="Cambria Math" w:hAnsi="Cambria Math" w:cs="Times New Roman" w:eastAsiaTheme="minorEastAsia"/>
                          <w:sz w:val="24"/>
                          <w:szCs w:val="24"/>
                          <w:lang w:val="nl-NL"/>
                        </w:rPr>
                        <m:t>−</m:t>
                      </m:r>
                      <m:f>
                        <m:fPr>
                          <m:ctrlPr>
                            <w:rPr>
                              <w:rFonts w:hint="default" w:ascii="Cambria Math" w:hAnsi="Cambria Math" w:cs="Times New Roman" w:eastAsiaTheme="minorEastAsia"/>
                              <w:iCs/>
                              <w:sz w:val="24"/>
                              <w:szCs w:val="24"/>
                              <w:lang w:val="nl-NL"/>
                            </w:rPr>
                          </m:ctrlPr>
                        </m:fPr>
                        <m:num>
                          <m:rad>
                            <m:radPr>
                              <m:degHide m:val="1"/>
                              <m:ctrlPr>
                                <w:rPr>
                                  <w:rFonts w:hint="default" w:ascii="Cambria Math" w:hAnsi="Cambria Math" w:cs="Times New Roman" w:eastAsiaTheme="minorEastAsia"/>
                                  <w:iCs/>
                                  <w:sz w:val="24"/>
                                  <w:szCs w:val="24"/>
                                  <w:lang w:val="nl-NL"/>
                                </w:rPr>
                              </m:ctrlPr>
                            </m:radPr>
                            <m:deg>
                              <m:ctrlPr>
                                <w:rPr>
                                  <w:rFonts w:hint="default" w:ascii="Cambria Math" w:hAnsi="Cambria Math" w:cs="Times New Roman" w:eastAsiaTheme="minorEastAsia"/>
                                  <w:iCs/>
                                  <w:sz w:val="24"/>
                                  <w:szCs w:val="24"/>
                                  <w:lang w:val="nl-NL"/>
                                </w:rPr>
                              </m:ctrlPr>
                            </m:deg>
                            <m:e>
                              <m:r>
                                <m:rPr>
                                  <m:sty m:val="p"/>
                                </m:rPr>
                                <w:rPr>
                                  <w:rFonts w:hint="default" w:ascii="Cambria Math" w:hAnsi="Cambria Math" w:cs="Times New Roman" w:eastAsiaTheme="minorEastAsia"/>
                                  <w:sz w:val="24"/>
                                  <w:szCs w:val="24"/>
                                  <w:lang w:val="nl-NL"/>
                                </w:rPr>
                                <m:t>2</m:t>
                              </m:r>
                              <m:ctrlPr>
                                <w:rPr>
                                  <w:rFonts w:hint="default" w:ascii="Cambria Math" w:hAnsi="Cambria Math" w:cs="Times New Roman" w:eastAsiaTheme="minorEastAsia"/>
                                  <w:iCs/>
                                  <w:sz w:val="24"/>
                                  <w:szCs w:val="24"/>
                                  <w:lang w:val="nl-NL"/>
                                </w:rPr>
                              </m:ctrlPr>
                            </m:e>
                          </m:rad>
                          <m:ctrlPr>
                            <w:rPr>
                              <w:rFonts w:hint="default" w:ascii="Cambria Math" w:hAnsi="Cambria Math" w:cs="Times New Roman" w:eastAsiaTheme="minorEastAsia"/>
                              <w:iCs/>
                              <w:sz w:val="24"/>
                              <w:szCs w:val="24"/>
                              <w:lang w:val="nl-NL"/>
                            </w:rPr>
                          </m:ctrlPr>
                        </m:num>
                        <m:den>
                          <m:r>
                            <m:rPr>
                              <m:sty m:val="p"/>
                            </m:rPr>
                            <w:rPr>
                              <w:rFonts w:hint="default" w:ascii="Cambria Math" w:hAnsi="Cambria Math" w:cs="Times New Roman" w:eastAsiaTheme="minorEastAsia"/>
                              <w:sz w:val="24"/>
                              <w:szCs w:val="24"/>
                              <w:lang w:val="nl-NL"/>
                            </w:rPr>
                            <m:t>2</m:t>
                          </m:r>
                          <m:ctrlPr>
                            <w:rPr>
                              <w:rFonts w:hint="default" w:ascii="Cambria Math" w:hAnsi="Cambria Math" w:cs="Times New Roman" w:eastAsiaTheme="minorEastAsia"/>
                              <w:iCs/>
                              <w:sz w:val="24"/>
                              <w:szCs w:val="24"/>
                              <w:lang w:val="nl-NL"/>
                            </w:rPr>
                          </m:ctrlPr>
                        </m:den>
                      </m:f>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iCs/>
                      <w:sz w:val="24"/>
                      <w:szCs w:val="24"/>
                      <w:lang w:val="nl-NL"/>
                    </w:rPr>
                  </w:pPr>
                  <w:r>
                    <w:rPr>
                      <w:rFonts w:hint="default" w:ascii="Times New Roman" w:hAnsi="Times New Roman" w:cs="Times New Roman" w:eastAsiaTheme="minorEastAsia"/>
                      <w:iCs/>
                      <w:sz w:val="24"/>
                      <w:szCs w:val="24"/>
                      <w:lang w:val="nl-NL"/>
                    </w:rPr>
                    <w:t>x</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iCs/>
                      <w:sz w:val="24"/>
                      <w:szCs w:val="24"/>
                      <w:lang w:val="nl-NL"/>
                    </w:rPr>
                  </w:pPr>
                  <w:r>
                    <w:rPr>
                      <w:rFonts w:hint="default" w:ascii="Times New Roman" w:hAnsi="Times New Roman" w:cs="Times New Roman" w:eastAsiaTheme="minorEastAsia"/>
                      <w:iCs/>
                      <w:sz w:val="24"/>
                      <w:szCs w:val="24"/>
                      <w:lang w:val="nl-NL"/>
                    </w:rPr>
                    <w:t>0</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iCs/>
                      <w:sz w:val="24"/>
                      <w:szCs w:val="24"/>
                      <w:lang w:val="nl-NL"/>
                    </w:rPr>
                  </w:pPr>
                  <m:oMathPara>
                    <m:oMath>
                      <m:f>
                        <m:fPr>
                          <m:ctrlPr>
                            <w:rPr>
                              <w:rFonts w:hint="default" w:ascii="Cambria Math" w:hAnsi="Cambria Math" w:cs="Times New Roman" w:eastAsiaTheme="minorEastAsia"/>
                              <w:iCs/>
                              <w:sz w:val="24"/>
                              <w:szCs w:val="24"/>
                              <w:lang w:val="nl-NL"/>
                            </w:rPr>
                          </m:ctrlPr>
                        </m:fPr>
                        <m:num>
                          <m:r>
                            <m:rPr>
                              <m:sty m:val="p"/>
                            </m:rPr>
                            <w:rPr>
                              <w:rFonts w:hint="default" w:ascii="Cambria Math" w:hAnsi="Cambria Math" w:cs="Times New Roman" w:eastAsiaTheme="minorEastAsia"/>
                              <w:sz w:val="24"/>
                              <w:szCs w:val="24"/>
                              <w:lang w:val="nl-NL"/>
                            </w:rPr>
                            <m:t>π</m:t>
                          </m:r>
                          <m:ctrlPr>
                            <w:rPr>
                              <w:rFonts w:hint="default" w:ascii="Cambria Math" w:hAnsi="Cambria Math" w:cs="Times New Roman" w:eastAsiaTheme="minorEastAsia"/>
                              <w:iCs/>
                              <w:sz w:val="24"/>
                              <w:szCs w:val="24"/>
                              <w:lang w:val="nl-NL"/>
                            </w:rPr>
                          </m:ctrlPr>
                        </m:num>
                        <m:den>
                          <m:r>
                            <m:rPr>
                              <m:sty m:val="p"/>
                            </m:rPr>
                            <w:rPr>
                              <w:rFonts w:hint="default" w:ascii="Cambria Math" w:hAnsi="Cambria Math" w:cs="Times New Roman" w:eastAsiaTheme="minorEastAsia"/>
                              <w:sz w:val="24"/>
                              <w:szCs w:val="24"/>
                              <w:lang w:val="nl-NL"/>
                            </w:rPr>
                            <m:t>4</m:t>
                          </m:r>
                          <m:ctrlPr>
                            <w:rPr>
                              <w:rFonts w:hint="default" w:ascii="Cambria Math" w:hAnsi="Cambria Math" w:cs="Times New Roman" w:eastAsiaTheme="minorEastAsia"/>
                              <w:iCs/>
                              <w:sz w:val="24"/>
                              <w:szCs w:val="24"/>
                              <w:lang w:val="nl-NL"/>
                            </w:rPr>
                          </m:ctrlPr>
                        </m:den>
                      </m:f>
                    </m:oMath>
                  </m:oMathPara>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iCs/>
                      <w:sz w:val="24"/>
                      <w:szCs w:val="24"/>
                      <w:lang w:val="nl-NL"/>
                    </w:rPr>
                  </w:pPr>
                  <m:oMathPara>
                    <m:oMath>
                      <m:f>
                        <m:fPr>
                          <m:ctrlPr>
                            <w:rPr>
                              <w:rFonts w:hint="default" w:ascii="Cambria Math" w:hAnsi="Cambria Math" w:cs="Times New Roman" w:eastAsiaTheme="minorEastAsia"/>
                              <w:iCs/>
                              <w:sz w:val="24"/>
                              <w:szCs w:val="24"/>
                              <w:lang w:val="nl-NL"/>
                            </w:rPr>
                          </m:ctrlPr>
                        </m:fPr>
                        <m:num>
                          <m:r>
                            <m:rPr>
                              <m:sty m:val="p"/>
                            </m:rPr>
                            <w:rPr>
                              <w:rFonts w:hint="default" w:ascii="Cambria Math" w:hAnsi="Cambria Math" w:cs="Times New Roman" w:eastAsiaTheme="minorEastAsia"/>
                              <w:sz w:val="24"/>
                              <w:szCs w:val="24"/>
                              <w:lang w:val="nl-NL"/>
                            </w:rPr>
                            <m:t>π</m:t>
                          </m:r>
                          <m:ctrlPr>
                            <w:rPr>
                              <w:rFonts w:hint="default" w:ascii="Cambria Math" w:hAnsi="Cambria Math" w:cs="Times New Roman" w:eastAsiaTheme="minorEastAsia"/>
                              <w:iCs/>
                              <w:sz w:val="24"/>
                              <w:szCs w:val="24"/>
                              <w:lang w:val="nl-NL"/>
                            </w:rPr>
                          </m:ctrlPr>
                        </m:num>
                        <m:den>
                          <m:r>
                            <m:rPr>
                              <m:sty m:val="p"/>
                            </m:rPr>
                            <w:rPr>
                              <w:rFonts w:hint="default" w:ascii="Cambria Math" w:hAnsi="Cambria Math" w:cs="Times New Roman" w:eastAsiaTheme="minorEastAsia"/>
                              <w:sz w:val="24"/>
                              <w:szCs w:val="24"/>
                              <w:lang w:val="nl-NL"/>
                            </w:rPr>
                            <m:t>2</m:t>
                          </m:r>
                          <m:ctrlPr>
                            <w:rPr>
                              <w:rFonts w:hint="default" w:ascii="Cambria Math" w:hAnsi="Cambria Math" w:cs="Times New Roman" w:eastAsiaTheme="minorEastAsia"/>
                              <w:iCs/>
                              <w:sz w:val="24"/>
                              <w:szCs w:val="24"/>
                              <w:lang w:val="nl-NL"/>
                            </w:rPr>
                          </m:ctrlPr>
                        </m:den>
                      </m:f>
                    </m:oMath>
                  </m:oMathPara>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iCs/>
                      <w:sz w:val="24"/>
                      <w:szCs w:val="24"/>
                      <w:lang w:val="nl-NL"/>
                    </w:rPr>
                  </w:pPr>
                  <m:oMathPara>
                    <m:oMath>
                      <m:f>
                        <m:fPr>
                          <m:ctrlPr>
                            <w:rPr>
                              <w:rFonts w:hint="default" w:ascii="Cambria Math" w:hAnsi="Cambria Math" w:cs="Times New Roman" w:eastAsiaTheme="minorEastAsia"/>
                              <w:iCs/>
                              <w:sz w:val="24"/>
                              <w:szCs w:val="24"/>
                              <w:lang w:val="nl-NL"/>
                            </w:rPr>
                          </m:ctrlPr>
                        </m:fPr>
                        <m:num>
                          <m:r>
                            <m:rPr>
                              <m:sty m:val="p"/>
                            </m:rPr>
                            <w:rPr>
                              <w:rFonts w:hint="default" w:ascii="Cambria Math" w:hAnsi="Cambria Math" w:cs="Times New Roman" w:eastAsiaTheme="minorEastAsia"/>
                              <w:sz w:val="24"/>
                              <w:szCs w:val="24"/>
                              <w:lang w:val="nl-NL"/>
                            </w:rPr>
                            <m:t>3π</m:t>
                          </m:r>
                          <m:ctrlPr>
                            <w:rPr>
                              <w:rFonts w:hint="default" w:ascii="Cambria Math" w:hAnsi="Cambria Math" w:cs="Times New Roman" w:eastAsiaTheme="minorEastAsia"/>
                              <w:iCs/>
                              <w:sz w:val="24"/>
                              <w:szCs w:val="24"/>
                              <w:lang w:val="nl-NL"/>
                            </w:rPr>
                          </m:ctrlPr>
                        </m:num>
                        <m:den>
                          <m:r>
                            <m:rPr>
                              <m:sty m:val="p"/>
                            </m:rPr>
                            <w:rPr>
                              <w:rFonts w:hint="default" w:ascii="Cambria Math" w:hAnsi="Cambria Math" w:cs="Times New Roman" w:eastAsiaTheme="minorEastAsia"/>
                              <w:sz w:val="24"/>
                              <w:szCs w:val="24"/>
                              <w:lang w:val="nl-NL"/>
                            </w:rPr>
                            <m:t>4</m:t>
                          </m:r>
                          <m:ctrlPr>
                            <w:rPr>
                              <w:rFonts w:hint="default" w:ascii="Cambria Math" w:hAnsi="Cambria Math" w:cs="Times New Roman" w:eastAsiaTheme="minorEastAsia"/>
                              <w:iCs/>
                              <w:sz w:val="24"/>
                              <w:szCs w:val="24"/>
                              <w:lang w:val="nl-NL"/>
                            </w:rPr>
                          </m:ctrlPr>
                        </m:den>
                      </m:f>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iCs/>
                      <w:sz w:val="24"/>
                      <w:szCs w:val="24"/>
                      <w:lang w:val="nl-NL"/>
                    </w:rPr>
                  </w:pPr>
                  <m:oMathPara>
                    <m:oMath>
                      <m:func>
                        <m:funcPr>
                          <m:ctrlPr>
                            <w:rPr>
                              <w:rFonts w:hint="default" w:ascii="Cambria Math" w:hAnsi="Cambria Math" w:cs="Times New Roman" w:eastAsiaTheme="minorEastAsia"/>
                              <w:iCs/>
                              <w:sz w:val="24"/>
                              <w:szCs w:val="24"/>
                              <w:lang w:val="nl-NL"/>
                            </w:rPr>
                          </m:ctrlPr>
                        </m:funcPr>
                        <m:fName>
                          <m:r>
                            <m:rPr>
                              <m:sty m:val="p"/>
                            </m:rPr>
                            <w:rPr>
                              <w:rFonts w:hint="default" w:ascii="Cambria Math" w:hAnsi="Cambria Math" w:cs="Times New Roman" w:eastAsiaTheme="minorEastAsia"/>
                              <w:sz w:val="24"/>
                              <w:szCs w:val="24"/>
                              <w:lang w:val="nl-NL"/>
                            </w:rPr>
                            <m:t>sin</m:t>
                          </m:r>
                          <m:ctrlPr>
                            <w:rPr>
                              <w:rFonts w:hint="default" w:ascii="Cambria Math" w:hAnsi="Cambria Math" w:cs="Times New Roman" w:eastAsiaTheme="minorEastAsia"/>
                              <w:iCs/>
                              <w:sz w:val="24"/>
                              <w:szCs w:val="24"/>
                              <w:lang w:val="nl-NL"/>
                            </w:rPr>
                          </m:ctrlPr>
                        </m:fName>
                        <m:e>
                          <m:r>
                            <m:rPr>
                              <m:sty m:val="p"/>
                            </m:rPr>
                            <w:rPr>
                              <w:rFonts w:hint="default" w:ascii="Cambria Math" w:hAnsi="Cambria Math" w:cs="Times New Roman" w:eastAsiaTheme="minorEastAsia"/>
                              <w:sz w:val="24"/>
                              <w:szCs w:val="24"/>
                              <w:lang w:val="nl-NL"/>
                            </w:rPr>
                            <m:t>x</m:t>
                          </m:r>
                          <m:ctrlPr>
                            <w:rPr>
                              <w:rFonts w:hint="default" w:ascii="Cambria Math" w:hAnsi="Cambria Math" w:cs="Times New Roman" w:eastAsiaTheme="minorEastAsia"/>
                              <w:iCs/>
                              <w:sz w:val="24"/>
                              <w:szCs w:val="24"/>
                              <w:lang w:val="nl-NL"/>
                            </w:rPr>
                          </m:ctrlPr>
                        </m:e>
                      </m:func>
                    </m:oMath>
                  </m:oMathPara>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iCs/>
                      <w:sz w:val="24"/>
                      <w:szCs w:val="24"/>
                      <w:lang w:val="nl-NL"/>
                    </w:rPr>
                  </w:pPr>
                  <w:r>
                    <w:rPr>
                      <w:rFonts w:hint="default" w:ascii="Times New Roman" w:hAnsi="Times New Roman" w:cs="Times New Roman" w:eastAsiaTheme="minorEastAsia"/>
                      <w:iCs/>
                      <w:sz w:val="24"/>
                      <w:szCs w:val="24"/>
                      <w:lang w:val="nl-NL"/>
                    </w:rPr>
                    <w:t>0</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iCs/>
                      <w:sz w:val="24"/>
                      <w:szCs w:val="24"/>
                      <w:lang w:val="nl-NL"/>
                    </w:rPr>
                  </w:pPr>
                  <m:oMathPara>
                    <m:oMath>
                      <m:f>
                        <m:fPr>
                          <m:ctrlPr>
                            <w:rPr>
                              <w:rFonts w:hint="default" w:ascii="Cambria Math" w:hAnsi="Cambria Math" w:cs="Times New Roman" w:eastAsiaTheme="minorEastAsia"/>
                              <w:iCs/>
                              <w:sz w:val="24"/>
                              <w:szCs w:val="24"/>
                              <w:lang w:val="nl-NL"/>
                            </w:rPr>
                          </m:ctrlPr>
                        </m:fPr>
                        <m:num>
                          <m:rad>
                            <m:radPr>
                              <m:degHide m:val="1"/>
                              <m:ctrlPr>
                                <w:rPr>
                                  <w:rFonts w:hint="default" w:ascii="Cambria Math" w:hAnsi="Cambria Math" w:cs="Times New Roman" w:eastAsiaTheme="minorEastAsia"/>
                                  <w:iCs/>
                                  <w:sz w:val="24"/>
                                  <w:szCs w:val="24"/>
                                  <w:lang w:val="nl-NL"/>
                                </w:rPr>
                              </m:ctrlPr>
                            </m:radPr>
                            <m:deg>
                              <m:ctrlPr>
                                <w:rPr>
                                  <w:rFonts w:hint="default" w:ascii="Cambria Math" w:hAnsi="Cambria Math" w:cs="Times New Roman" w:eastAsiaTheme="minorEastAsia"/>
                                  <w:iCs/>
                                  <w:sz w:val="24"/>
                                  <w:szCs w:val="24"/>
                                  <w:lang w:val="nl-NL"/>
                                </w:rPr>
                              </m:ctrlPr>
                            </m:deg>
                            <m:e>
                              <m:r>
                                <m:rPr>
                                  <m:sty m:val="p"/>
                                </m:rPr>
                                <w:rPr>
                                  <w:rFonts w:hint="default" w:ascii="Cambria Math" w:hAnsi="Cambria Math" w:cs="Times New Roman" w:eastAsiaTheme="minorEastAsia"/>
                                  <w:sz w:val="24"/>
                                  <w:szCs w:val="24"/>
                                  <w:lang w:val="nl-NL"/>
                                </w:rPr>
                                <m:t>2</m:t>
                              </m:r>
                              <m:ctrlPr>
                                <w:rPr>
                                  <w:rFonts w:hint="default" w:ascii="Cambria Math" w:hAnsi="Cambria Math" w:cs="Times New Roman" w:eastAsiaTheme="minorEastAsia"/>
                                  <w:iCs/>
                                  <w:sz w:val="24"/>
                                  <w:szCs w:val="24"/>
                                  <w:lang w:val="nl-NL"/>
                                </w:rPr>
                              </m:ctrlPr>
                            </m:e>
                          </m:rad>
                          <m:ctrlPr>
                            <w:rPr>
                              <w:rFonts w:hint="default" w:ascii="Cambria Math" w:hAnsi="Cambria Math" w:cs="Times New Roman" w:eastAsiaTheme="minorEastAsia"/>
                              <w:iCs/>
                              <w:sz w:val="24"/>
                              <w:szCs w:val="24"/>
                              <w:lang w:val="nl-NL"/>
                            </w:rPr>
                          </m:ctrlPr>
                        </m:num>
                        <m:den>
                          <m:r>
                            <m:rPr>
                              <m:sty m:val="p"/>
                            </m:rPr>
                            <w:rPr>
                              <w:rFonts w:hint="default" w:ascii="Cambria Math" w:hAnsi="Cambria Math" w:cs="Times New Roman" w:eastAsiaTheme="minorEastAsia"/>
                              <w:sz w:val="24"/>
                              <w:szCs w:val="24"/>
                              <w:lang w:val="nl-NL"/>
                            </w:rPr>
                            <m:t>2</m:t>
                          </m:r>
                          <m:ctrlPr>
                            <w:rPr>
                              <w:rFonts w:hint="default" w:ascii="Cambria Math" w:hAnsi="Cambria Math" w:cs="Times New Roman" w:eastAsiaTheme="minorEastAsia"/>
                              <w:iCs/>
                              <w:sz w:val="24"/>
                              <w:szCs w:val="24"/>
                              <w:lang w:val="nl-NL"/>
                            </w:rPr>
                          </m:ctrlPr>
                        </m:den>
                      </m:f>
                    </m:oMath>
                  </m:oMathPara>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iCs/>
                      <w:sz w:val="24"/>
                      <w:szCs w:val="24"/>
                      <w:lang w:val="nl-NL"/>
                    </w:rPr>
                  </w:pPr>
                  <w:r>
                    <w:rPr>
                      <w:rFonts w:hint="default" w:ascii="Times New Roman" w:hAnsi="Times New Roman" w:cs="Times New Roman" w:eastAsiaTheme="minorEastAsia"/>
                      <w:iCs/>
                      <w:sz w:val="24"/>
                      <w:szCs w:val="24"/>
                      <w:lang w:val="nl-NL"/>
                    </w:rPr>
                    <w:t>1</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iCs/>
                      <w:sz w:val="24"/>
                      <w:szCs w:val="24"/>
                      <w:lang w:val="nl-NL"/>
                    </w:rPr>
                  </w:pPr>
                  <m:oMathPara>
                    <m:oMath>
                      <m:f>
                        <m:fPr>
                          <m:ctrlPr>
                            <w:rPr>
                              <w:rFonts w:hint="default" w:ascii="Cambria Math" w:hAnsi="Cambria Math" w:cs="Times New Roman" w:eastAsiaTheme="minorEastAsia"/>
                              <w:iCs/>
                              <w:sz w:val="24"/>
                              <w:szCs w:val="24"/>
                              <w:lang w:val="nl-NL"/>
                            </w:rPr>
                          </m:ctrlPr>
                        </m:fPr>
                        <m:num>
                          <m:rad>
                            <m:radPr>
                              <m:degHide m:val="1"/>
                              <m:ctrlPr>
                                <w:rPr>
                                  <w:rFonts w:hint="default" w:ascii="Cambria Math" w:hAnsi="Cambria Math" w:cs="Times New Roman" w:eastAsiaTheme="minorEastAsia"/>
                                  <w:iCs/>
                                  <w:sz w:val="24"/>
                                  <w:szCs w:val="24"/>
                                  <w:lang w:val="nl-NL"/>
                                </w:rPr>
                              </m:ctrlPr>
                            </m:radPr>
                            <m:deg>
                              <m:ctrlPr>
                                <w:rPr>
                                  <w:rFonts w:hint="default" w:ascii="Cambria Math" w:hAnsi="Cambria Math" w:cs="Times New Roman" w:eastAsiaTheme="minorEastAsia"/>
                                  <w:iCs/>
                                  <w:sz w:val="24"/>
                                  <w:szCs w:val="24"/>
                                  <w:lang w:val="nl-NL"/>
                                </w:rPr>
                              </m:ctrlPr>
                            </m:deg>
                            <m:e>
                              <m:r>
                                <m:rPr>
                                  <m:sty m:val="p"/>
                                </m:rPr>
                                <w:rPr>
                                  <w:rFonts w:hint="default" w:ascii="Cambria Math" w:hAnsi="Cambria Math" w:cs="Times New Roman" w:eastAsiaTheme="minorEastAsia"/>
                                  <w:sz w:val="24"/>
                                  <w:szCs w:val="24"/>
                                  <w:lang w:val="nl-NL"/>
                                </w:rPr>
                                <m:t>2</m:t>
                              </m:r>
                              <m:ctrlPr>
                                <w:rPr>
                                  <w:rFonts w:hint="default" w:ascii="Cambria Math" w:hAnsi="Cambria Math" w:cs="Times New Roman" w:eastAsiaTheme="minorEastAsia"/>
                                  <w:iCs/>
                                  <w:sz w:val="24"/>
                                  <w:szCs w:val="24"/>
                                  <w:lang w:val="nl-NL"/>
                                </w:rPr>
                              </m:ctrlPr>
                            </m:e>
                          </m:rad>
                          <m:ctrlPr>
                            <w:rPr>
                              <w:rFonts w:hint="default" w:ascii="Cambria Math" w:hAnsi="Cambria Math" w:cs="Times New Roman" w:eastAsiaTheme="minorEastAsia"/>
                              <w:iCs/>
                              <w:sz w:val="24"/>
                              <w:szCs w:val="24"/>
                              <w:lang w:val="nl-NL"/>
                            </w:rPr>
                          </m:ctrlPr>
                        </m:num>
                        <m:den>
                          <m:r>
                            <m:rPr>
                              <m:sty m:val="p"/>
                            </m:rPr>
                            <w:rPr>
                              <w:rFonts w:hint="default" w:ascii="Cambria Math" w:hAnsi="Cambria Math" w:cs="Times New Roman" w:eastAsiaTheme="minorEastAsia"/>
                              <w:sz w:val="24"/>
                              <w:szCs w:val="24"/>
                              <w:lang w:val="nl-NL"/>
                            </w:rPr>
                            <m:t>2</m:t>
                          </m:r>
                          <m:ctrlPr>
                            <w:rPr>
                              <w:rFonts w:hint="default" w:ascii="Cambria Math" w:hAnsi="Cambria Math" w:cs="Times New Roman" w:eastAsiaTheme="minorEastAsia"/>
                              <w:iCs/>
                              <w:sz w:val="24"/>
                              <w:szCs w:val="24"/>
                              <w:lang w:val="nl-NL"/>
                            </w:rPr>
                          </m:ctrlPr>
                        </m:den>
                      </m:f>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931" w:type="dxa"/>
              </w:trPr>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iCs/>
                      <w:sz w:val="24"/>
                      <w:szCs w:val="24"/>
                      <w:lang w:val="nl-NL"/>
                    </w:rPr>
                  </w:pPr>
                  <w:r>
                    <w:rPr>
                      <w:rFonts w:hint="default" w:ascii="Times New Roman" w:hAnsi="Times New Roman" w:cs="Times New Roman" w:eastAsiaTheme="minorEastAsia"/>
                      <w:iCs/>
                      <w:sz w:val="24"/>
                      <w:szCs w:val="24"/>
                      <w:lang w:val="nl-NL"/>
                    </w:rPr>
                    <w:t>x</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iCs/>
                      <w:sz w:val="24"/>
                      <w:szCs w:val="24"/>
                      <w:lang w:val="nl-NL"/>
                    </w:rPr>
                  </w:pPr>
                  <m:oMathPara>
                    <m:oMath>
                      <m:r>
                        <m:rPr>
                          <m:sty m:val="p"/>
                        </m:rPr>
                        <w:rPr>
                          <w:rFonts w:hint="default" w:ascii="Cambria Math" w:hAnsi="Cambria Math" w:cs="Times New Roman" w:eastAsiaTheme="minorEastAsia"/>
                          <w:sz w:val="24"/>
                          <w:szCs w:val="24"/>
                          <w:lang w:val="nl-NL"/>
                        </w:rPr>
                        <m:t>π</m:t>
                      </m:r>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931" w:type="dxa"/>
              </w:trPr>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iCs/>
                      <w:sz w:val="24"/>
                      <w:szCs w:val="24"/>
                      <w:lang w:val="nl-NL"/>
                    </w:rPr>
                  </w:pPr>
                  <m:oMathPara>
                    <m:oMath>
                      <m:func>
                        <m:funcPr>
                          <m:ctrlPr>
                            <w:rPr>
                              <w:rFonts w:hint="default" w:ascii="Cambria Math" w:hAnsi="Cambria Math" w:cs="Times New Roman" w:eastAsiaTheme="minorEastAsia"/>
                              <w:iCs/>
                              <w:sz w:val="24"/>
                              <w:szCs w:val="24"/>
                              <w:lang w:val="nl-NL"/>
                            </w:rPr>
                          </m:ctrlPr>
                        </m:funcPr>
                        <m:fName>
                          <m:r>
                            <m:rPr>
                              <m:sty m:val="p"/>
                            </m:rPr>
                            <w:rPr>
                              <w:rFonts w:hint="default" w:ascii="Cambria Math" w:hAnsi="Cambria Math" w:cs="Times New Roman" w:eastAsiaTheme="minorEastAsia"/>
                              <w:sz w:val="24"/>
                              <w:szCs w:val="24"/>
                              <w:lang w:val="nl-NL"/>
                            </w:rPr>
                            <m:t>sin</m:t>
                          </m:r>
                          <m:ctrlPr>
                            <w:rPr>
                              <w:rFonts w:hint="default" w:ascii="Cambria Math" w:hAnsi="Cambria Math" w:cs="Times New Roman" w:eastAsiaTheme="minorEastAsia"/>
                              <w:iCs/>
                              <w:sz w:val="24"/>
                              <w:szCs w:val="24"/>
                              <w:lang w:val="nl-NL"/>
                            </w:rPr>
                          </m:ctrlPr>
                        </m:fName>
                        <m:e>
                          <m:r>
                            <m:rPr>
                              <m:sty m:val="p"/>
                            </m:rPr>
                            <w:rPr>
                              <w:rFonts w:hint="default" w:ascii="Cambria Math" w:hAnsi="Cambria Math" w:cs="Times New Roman" w:eastAsiaTheme="minorEastAsia"/>
                              <w:sz w:val="24"/>
                              <w:szCs w:val="24"/>
                              <w:lang w:val="nl-NL"/>
                            </w:rPr>
                            <m:t>x</m:t>
                          </m:r>
                          <m:ctrlPr>
                            <w:rPr>
                              <w:rFonts w:hint="default" w:ascii="Cambria Math" w:hAnsi="Cambria Math" w:cs="Times New Roman" w:eastAsiaTheme="minorEastAsia"/>
                              <w:iCs/>
                              <w:sz w:val="24"/>
                              <w:szCs w:val="24"/>
                              <w:lang w:val="nl-NL"/>
                            </w:rPr>
                          </m:ctrlPr>
                        </m:e>
                      </m:func>
                    </m:oMath>
                  </m:oMathPara>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iCs/>
                      <w:sz w:val="24"/>
                      <w:szCs w:val="24"/>
                      <w:lang w:val="nl-NL"/>
                    </w:rPr>
                  </w:pPr>
                  <w:r>
                    <w:rPr>
                      <w:rFonts w:hint="default" w:ascii="Times New Roman" w:hAnsi="Times New Roman" w:cs="Times New Roman" w:eastAsiaTheme="minorEastAsia"/>
                      <w:iCs/>
                      <w:sz w:val="24"/>
                      <w:szCs w:val="24"/>
                      <w:lang w:val="nl-NL"/>
                    </w:rPr>
                    <w:t>0</w:t>
                  </w:r>
                </w:p>
              </w:tc>
            </w:tr>
          </w:tbl>
          <w:p>
            <w:pPr>
              <w:keepNext w:val="0"/>
              <w:keepLines w:val="0"/>
              <w:pageBreakBefore w:val="0"/>
              <w:kinsoku/>
              <w:wordWrap/>
              <w:overflowPunct/>
              <w:topLinePunct w:val="0"/>
              <w:autoSpaceDE/>
              <w:autoSpaceDN/>
              <w:bidi w:val="0"/>
              <w:adjustRightInd/>
              <w:snapToGrid/>
              <w:spacing w:after="0" w:line="240" w:lineRule="auto"/>
              <w:ind w:left="-22" w:right="0"/>
              <w:jc w:val="both"/>
              <w:textAlignment w:val="auto"/>
              <w:rPr>
                <w:rFonts w:hint="default" w:ascii="Times New Roman" w:hAnsi="Times New Roman" w:cs="Times New Roman" w:eastAsiaTheme="minorEastAsia"/>
                <w:iCs/>
                <w:sz w:val="24"/>
                <w:szCs w:val="24"/>
                <w:lang w:val="nl-NL"/>
              </w:rPr>
            </w:pPr>
            <w:r>
              <w:rPr>
                <w:rFonts w:hint="default" w:ascii="Times New Roman" w:hAnsi="Times New Roman" w:cs="Times New Roman" w:eastAsiaTheme="minorEastAsia"/>
                <w:iCs/>
                <w:sz w:val="24"/>
                <w:szCs w:val="24"/>
                <w:lang w:val="nl-NL"/>
              </w:rPr>
              <w:t>c) Bằng cách làm tương tự câu b cho các đoạn khác có độ dài bằng chu kì T = 2</w:t>
            </w:r>
            <w:r>
              <w:rPr>
                <w:rFonts w:hint="default" w:ascii="Times New Roman" w:hAnsi="Times New Roman" w:cs="Times New Roman" w:eastAsiaTheme="minorEastAsia"/>
                <w:iCs/>
                <w:sz w:val="24"/>
                <w:szCs w:val="24"/>
              </w:rPr>
              <w:t>π</w:t>
            </w:r>
            <w:r>
              <w:rPr>
                <w:rFonts w:hint="default" w:ascii="Times New Roman" w:hAnsi="Times New Roman" w:cs="Times New Roman" w:eastAsiaTheme="minorEastAsia"/>
                <w:iCs/>
                <w:sz w:val="24"/>
                <w:szCs w:val="24"/>
                <w:lang w:val="nl-NL"/>
              </w:rPr>
              <w:t>, ta được đồ thị của hàm số y = sin x như hình dưới đây.</w:t>
            </w:r>
          </w:p>
          <w:p>
            <w:pPr>
              <w:keepNext w:val="0"/>
              <w:keepLines w:val="0"/>
              <w:pageBreakBefore w:val="0"/>
              <w:kinsoku/>
              <w:wordWrap/>
              <w:overflowPunct/>
              <w:topLinePunct w:val="0"/>
              <w:autoSpaceDE/>
              <w:autoSpaceDN/>
              <w:bidi w:val="0"/>
              <w:adjustRightInd/>
              <w:snapToGrid/>
              <w:spacing w:after="0" w:line="240" w:lineRule="auto"/>
              <w:ind w:left="-22" w:right="0"/>
              <w:jc w:val="center"/>
              <w:textAlignment w:val="auto"/>
              <w:rPr>
                <w:rFonts w:hint="default" w:ascii="Times New Roman" w:hAnsi="Times New Roman" w:cs="Times New Roman" w:eastAsiaTheme="minorEastAsia"/>
                <w:iCs/>
                <w:sz w:val="24"/>
                <w:szCs w:val="24"/>
                <w:lang w:val="nl-NL"/>
              </w:rPr>
            </w:pPr>
            <w:r>
              <w:rPr>
                <w:rFonts w:hint="default" w:ascii="Times New Roman" w:hAnsi="Times New Roman" w:cs="Times New Roman"/>
                <w:sz w:val="24"/>
                <w:szCs w:val="24"/>
              </w:rPr>
              <w:drawing>
                <wp:inline distT="0" distB="0" distL="0" distR="0">
                  <wp:extent cx="3108325" cy="734060"/>
                  <wp:effectExtent l="0" t="0" r="0" b="8890"/>
                  <wp:docPr id="610099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99474" name="Picture 1"/>
                          <pic:cNvPicPr>
                            <a:picLocks noChangeAspect="1"/>
                          </pic:cNvPicPr>
                        </pic:nvPicPr>
                        <pic:blipFill>
                          <a:blip r:embed="rId5"/>
                          <a:stretch>
                            <a:fillRect/>
                          </a:stretch>
                        </pic:blipFill>
                        <pic:spPr>
                          <a:xfrm>
                            <a:off x="0" y="0"/>
                            <a:ext cx="3108325" cy="734060"/>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after="0" w:line="240" w:lineRule="auto"/>
              <w:ind w:left="-22" w:right="0"/>
              <w:textAlignment w:val="auto"/>
              <w:rPr>
                <w:rFonts w:hint="default" w:ascii="Times New Roman" w:hAnsi="Times New Roman" w:cs="Times New Roman" w:eastAsiaTheme="minorEastAsia"/>
                <w:b/>
                <w:bCs/>
                <w:iCs/>
                <w:sz w:val="24"/>
                <w:szCs w:val="24"/>
                <w:lang w:val="nl-NL"/>
              </w:rPr>
            </w:pPr>
            <w:r>
              <w:rPr>
                <w:rFonts w:hint="default" w:ascii="Times New Roman" w:hAnsi="Times New Roman" w:cs="Times New Roman" w:eastAsiaTheme="minorEastAsia"/>
                <w:b/>
                <w:bCs/>
                <w:iCs/>
                <w:sz w:val="24"/>
                <w:szCs w:val="24"/>
                <w:lang w:val="nl-NL"/>
              </w:rPr>
              <w:t>Kết luận:</w:t>
            </w:r>
          </w:p>
          <w:p>
            <w:pPr>
              <w:keepNext w:val="0"/>
              <w:keepLines w:val="0"/>
              <w:pageBreakBefore w:val="0"/>
              <w:kinsoku/>
              <w:wordWrap/>
              <w:overflowPunct/>
              <w:topLinePunct w:val="0"/>
              <w:autoSpaceDE/>
              <w:autoSpaceDN/>
              <w:bidi w:val="0"/>
              <w:adjustRightInd/>
              <w:snapToGrid/>
              <w:spacing w:after="0" w:line="240" w:lineRule="auto"/>
              <w:ind w:left="-22" w:right="0"/>
              <w:jc w:val="both"/>
              <w:textAlignment w:val="auto"/>
              <w:rPr>
                <w:rFonts w:hint="default" w:ascii="Times New Roman" w:hAnsi="Times New Roman" w:cs="Times New Roman" w:eastAsiaTheme="minorEastAsia"/>
                <w:iCs/>
                <w:sz w:val="24"/>
                <w:szCs w:val="24"/>
                <w:lang w:val="nl-NL"/>
              </w:rPr>
            </w:pPr>
            <w:r>
              <w:rPr>
                <w:rFonts w:hint="default" w:ascii="Times New Roman" w:hAnsi="Times New Roman" w:cs="Times New Roman" w:eastAsiaTheme="minorEastAsia"/>
                <w:iCs/>
                <w:sz w:val="24"/>
                <w:szCs w:val="24"/>
                <w:lang w:val="nl-NL"/>
              </w:rPr>
              <w:t xml:space="preserve">Hàm số </w:t>
            </w:r>
            <m:oMath>
              <m:r>
                <m:rPr>
                  <m:sty m:val="p"/>
                </m:rPr>
                <w:rPr>
                  <w:rFonts w:hint="default" w:ascii="Cambria Math" w:hAnsi="Cambria Math" w:cs="Times New Roman" w:eastAsiaTheme="minorEastAsia"/>
                  <w:sz w:val="24"/>
                  <w:szCs w:val="24"/>
                  <w:lang w:val="nl-NL"/>
                </w:rPr>
                <m:t>y=</m:t>
              </m:r>
              <m:func>
                <m:funcPr>
                  <m:ctrlPr>
                    <w:rPr>
                      <w:rFonts w:hint="default" w:ascii="Cambria Math" w:hAnsi="Cambria Math" w:cs="Times New Roman" w:eastAsiaTheme="minorEastAsia"/>
                      <w:iCs/>
                      <w:sz w:val="24"/>
                      <w:szCs w:val="24"/>
                      <w:lang w:val="nl-NL"/>
                    </w:rPr>
                  </m:ctrlPr>
                </m:funcPr>
                <m:fName>
                  <m:r>
                    <m:rPr>
                      <m:sty m:val="p"/>
                    </m:rPr>
                    <w:rPr>
                      <w:rFonts w:hint="default" w:ascii="Cambria Math" w:hAnsi="Cambria Math" w:cs="Times New Roman" w:eastAsiaTheme="minorEastAsia"/>
                      <w:sz w:val="24"/>
                      <w:szCs w:val="24"/>
                      <w:lang w:val="nl-NL"/>
                    </w:rPr>
                    <m:t>sin</m:t>
                  </m:r>
                  <m:ctrlPr>
                    <w:rPr>
                      <w:rFonts w:hint="default" w:ascii="Cambria Math" w:hAnsi="Cambria Math" w:cs="Times New Roman" w:eastAsiaTheme="minorEastAsia"/>
                      <w:iCs/>
                      <w:sz w:val="24"/>
                      <w:szCs w:val="24"/>
                      <w:lang w:val="nl-NL"/>
                    </w:rPr>
                  </m:ctrlPr>
                </m:fName>
                <m:e>
                  <m:r>
                    <m:rPr>
                      <m:sty m:val="p"/>
                    </m:rPr>
                    <w:rPr>
                      <w:rFonts w:hint="default" w:ascii="Cambria Math" w:hAnsi="Cambria Math" w:cs="Times New Roman" w:eastAsiaTheme="minorEastAsia"/>
                      <w:sz w:val="24"/>
                      <w:szCs w:val="24"/>
                      <w:lang w:val="nl-NL"/>
                    </w:rPr>
                    <m:t>x</m:t>
                  </m:r>
                  <m:ctrlPr>
                    <w:rPr>
                      <w:rFonts w:hint="default" w:ascii="Cambria Math" w:hAnsi="Cambria Math" w:cs="Times New Roman" w:eastAsiaTheme="minorEastAsia"/>
                      <w:iCs/>
                      <w:sz w:val="24"/>
                      <w:szCs w:val="24"/>
                      <w:lang w:val="nl-NL"/>
                    </w:rPr>
                  </m:ctrlPr>
                </m:e>
              </m:func>
            </m:oMath>
            <w:r>
              <w:rPr>
                <w:rFonts w:hint="default" w:ascii="Times New Roman" w:hAnsi="Times New Roman" w:cs="Times New Roman" w:eastAsiaTheme="minorEastAsia"/>
                <w:iCs/>
                <w:sz w:val="24"/>
                <w:szCs w:val="24"/>
                <w:lang w:val="nl-NL"/>
              </w:rPr>
              <w:t>:</w:t>
            </w:r>
          </w:p>
          <w:p>
            <w:pPr>
              <w:keepNext w:val="0"/>
              <w:keepLines w:val="0"/>
              <w:pageBreakBefore w:val="0"/>
              <w:kinsoku/>
              <w:wordWrap/>
              <w:overflowPunct/>
              <w:topLinePunct w:val="0"/>
              <w:autoSpaceDE/>
              <w:autoSpaceDN/>
              <w:bidi w:val="0"/>
              <w:adjustRightInd/>
              <w:snapToGrid/>
              <w:spacing w:after="0" w:line="240" w:lineRule="auto"/>
              <w:ind w:left="-22" w:right="0"/>
              <w:jc w:val="both"/>
              <w:textAlignment w:val="auto"/>
              <w:rPr>
                <w:rFonts w:hint="default" w:ascii="Times New Roman" w:hAnsi="Times New Roman" w:cs="Times New Roman" w:eastAsiaTheme="minorEastAsia"/>
                <w:iCs/>
                <w:sz w:val="24"/>
                <w:szCs w:val="24"/>
                <w:lang w:val="nl-NL"/>
              </w:rPr>
            </w:pPr>
            <w:r>
              <w:rPr>
                <w:rFonts w:hint="default" w:ascii="Times New Roman" w:hAnsi="Times New Roman" w:cs="Times New Roman" w:eastAsiaTheme="minorEastAsia"/>
                <w:iCs/>
                <w:sz w:val="24"/>
                <w:szCs w:val="24"/>
                <w:lang w:val="nl-NL"/>
              </w:rPr>
              <w:t xml:space="preserve">+ Có tập xác định là </w:t>
            </w:r>
            <m:oMath>
              <m:r>
                <m:rPr>
                  <m:sty m:val="p"/>
                  <m:scr m:val="double-struck"/>
                </m:rPr>
                <w:rPr>
                  <w:rFonts w:hint="default" w:ascii="Cambria Math" w:hAnsi="Cambria Math" w:eastAsia="MS Mincho" w:cs="MS Mincho"/>
                  <w:sz w:val="24"/>
                  <w:szCs w:val="24"/>
                  <w:lang w:val="nl-NL"/>
                </w:rPr>
                <m:t>ℝ</m:t>
              </m:r>
            </m:oMath>
            <w:r>
              <w:rPr>
                <w:rFonts w:hint="default" w:ascii="Times New Roman" w:hAnsi="Times New Roman" w:cs="Times New Roman" w:eastAsiaTheme="minorEastAsia"/>
                <w:iCs/>
                <w:sz w:val="24"/>
                <w:szCs w:val="24"/>
                <w:lang w:val="nl-NL"/>
              </w:rPr>
              <w:t xml:space="preserve"> và tập giá trị là </w:t>
            </w:r>
            <m:oMath>
              <m:d>
                <m:dPr>
                  <m:begChr m:val="["/>
                  <m:endChr m:val="]"/>
                  <m:ctrlPr>
                    <w:rPr>
                      <w:rFonts w:hint="default" w:ascii="Cambria Math" w:hAnsi="Cambria Math" w:cs="Times New Roman" w:eastAsiaTheme="minorEastAsia"/>
                      <w:iCs/>
                      <w:sz w:val="24"/>
                      <w:szCs w:val="24"/>
                      <w:lang w:val="nl-NL"/>
                    </w:rPr>
                  </m:ctrlPr>
                </m:dPr>
                <m:e>
                  <m:r>
                    <m:rPr>
                      <m:sty m:val="p"/>
                    </m:rPr>
                    <w:rPr>
                      <w:rFonts w:hint="default" w:ascii="Cambria Math" w:hAnsi="Cambria Math" w:cs="Times New Roman" w:eastAsiaTheme="minorEastAsia"/>
                      <w:sz w:val="24"/>
                      <w:szCs w:val="24"/>
                      <w:lang w:val="nl-NL"/>
                    </w:rPr>
                    <m:t>−1;1</m:t>
                  </m:r>
                  <m:ctrlPr>
                    <w:rPr>
                      <w:rFonts w:hint="default" w:ascii="Cambria Math" w:hAnsi="Cambria Math" w:cs="Times New Roman" w:eastAsiaTheme="minorEastAsia"/>
                      <w:iCs/>
                      <w:sz w:val="24"/>
                      <w:szCs w:val="24"/>
                      <w:lang w:val="nl-NL"/>
                    </w:rPr>
                  </m:ctrlPr>
                </m:e>
              </m:d>
            </m:oMath>
            <w:r>
              <w:rPr>
                <w:rFonts w:hint="default" w:ascii="Times New Roman" w:hAnsi="Times New Roman" w:cs="Times New Roman" w:eastAsiaTheme="minorEastAsia"/>
                <w:iCs/>
                <w:sz w:val="24"/>
                <w:szCs w:val="24"/>
                <w:lang w:val="nl-NL"/>
              </w:rPr>
              <w:t>.</w:t>
            </w:r>
          </w:p>
          <w:p>
            <w:pPr>
              <w:keepNext w:val="0"/>
              <w:keepLines w:val="0"/>
              <w:pageBreakBefore w:val="0"/>
              <w:kinsoku/>
              <w:wordWrap/>
              <w:overflowPunct/>
              <w:topLinePunct w:val="0"/>
              <w:autoSpaceDE/>
              <w:autoSpaceDN/>
              <w:bidi w:val="0"/>
              <w:adjustRightInd/>
              <w:snapToGrid/>
              <w:spacing w:after="0" w:line="240" w:lineRule="auto"/>
              <w:ind w:left="-22" w:right="0"/>
              <w:jc w:val="both"/>
              <w:textAlignment w:val="auto"/>
              <w:rPr>
                <w:rFonts w:hint="default" w:ascii="Times New Roman" w:hAnsi="Times New Roman" w:cs="Times New Roman" w:eastAsiaTheme="minorEastAsia"/>
                <w:iCs/>
                <w:sz w:val="24"/>
                <w:szCs w:val="24"/>
                <w:lang w:val="nl-NL"/>
              </w:rPr>
            </w:pPr>
            <w:r>
              <w:rPr>
                <w:rFonts w:hint="default" w:ascii="Times New Roman" w:hAnsi="Times New Roman" w:cs="Times New Roman" w:eastAsiaTheme="minorEastAsia"/>
                <w:iCs/>
                <w:sz w:val="24"/>
                <w:szCs w:val="24"/>
                <w:lang w:val="nl-NL"/>
              </w:rPr>
              <w:t xml:space="preserve">+ Là hàm số lẻ và tuần hoàn với chu kì </w:t>
            </w:r>
            <m:oMath>
              <m:r>
                <m:rPr>
                  <m:sty m:val="p"/>
                </m:rPr>
                <w:rPr>
                  <w:rFonts w:hint="default" w:ascii="Cambria Math" w:hAnsi="Cambria Math" w:cs="Times New Roman" w:eastAsiaTheme="minorEastAsia"/>
                  <w:sz w:val="24"/>
                  <w:szCs w:val="24"/>
                  <w:lang w:val="nl-NL"/>
                </w:rPr>
                <m:t>2π</m:t>
              </m:r>
            </m:oMath>
            <w:r>
              <w:rPr>
                <w:rFonts w:hint="default" w:ascii="Times New Roman" w:hAnsi="Times New Roman" w:cs="Times New Roman" w:eastAsiaTheme="minorEastAsia"/>
                <w:iCs/>
                <w:sz w:val="24"/>
                <w:szCs w:val="24"/>
                <w:lang w:val="nl-NL"/>
              </w:rPr>
              <w:t>.</w:t>
            </w:r>
          </w:p>
          <w:p>
            <w:pPr>
              <w:keepNext w:val="0"/>
              <w:keepLines w:val="0"/>
              <w:pageBreakBefore w:val="0"/>
              <w:kinsoku/>
              <w:wordWrap/>
              <w:overflowPunct/>
              <w:topLinePunct w:val="0"/>
              <w:autoSpaceDE/>
              <w:autoSpaceDN/>
              <w:bidi w:val="0"/>
              <w:adjustRightInd/>
              <w:snapToGrid/>
              <w:spacing w:after="0" w:line="240" w:lineRule="auto"/>
              <w:ind w:left="-22" w:right="0"/>
              <w:jc w:val="both"/>
              <w:textAlignment w:val="auto"/>
              <w:rPr>
                <w:rFonts w:hint="default" w:ascii="Times New Roman" w:hAnsi="Times New Roman" w:cs="Times New Roman" w:eastAsiaTheme="minorEastAsia"/>
                <w:iCs/>
                <w:sz w:val="24"/>
                <w:szCs w:val="24"/>
                <w:lang w:val="nl-NL"/>
              </w:rPr>
            </w:pPr>
            <w:r>
              <w:rPr>
                <w:rFonts w:hint="default" w:ascii="Times New Roman" w:hAnsi="Times New Roman" w:cs="Times New Roman" w:eastAsiaTheme="minorEastAsia"/>
                <w:iCs/>
                <w:sz w:val="24"/>
                <w:szCs w:val="24"/>
                <w:lang w:val="nl-NL"/>
              </w:rPr>
              <w:t>+ Đồng biến trên mỗi khoảng:</w:t>
            </w:r>
          </w:p>
          <w:p>
            <w:pPr>
              <w:keepNext w:val="0"/>
              <w:keepLines w:val="0"/>
              <w:pageBreakBefore w:val="0"/>
              <w:kinsoku/>
              <w:wordWrap/>
              <w:overflowPunct/>
              <w:topLinePunct w:val="0"/>
              <w:autoSpaceDE/>
              <w:autoSpaceDN/>
              <w:bidi w:val="0"/>
              <w:adjustRightInd/>
              <w:snapToGrid/>
              <w:spacing w:after="0" w:line="240" w:lineRule="auto"/>
              <w:ind w:left="-22" w:right="0"/>
              <w:jc w:val="center"/>
              <w:textAlignment w:val="auto"/>
              <w:rPr>
                <w:rFonts w:hint="default" w:ascii="Times New Roman" w:hAnsi="Times New Roman" w:cs="Times New Roman" w:eastAsiaTheme="minorEastAsia"/>
                <w:iCs/>
                <w:sz w:val="24"/>
                <w:szCs w:val="24"/>
                <w:lang w:val="nl-NL"/>
              </w:rPr>
            </w:pPr>
            <m:oMathPara>
              <m:oMath>
                <m:d>
                  <m:dPr>
                    <m:ctrlPr>
                      <w:rPr>
                        <w:rFonts w:hint="default" w:ascii="Cambria Math" w:hAnsi="Cambria Math" w:cs="Times New Roman" w:eastAsiaTheme="minorEastAsia"/>
                        <w:iCs/>
                        <w:sz w:val="24"/>
                        <w:szCs w:val="24"/>
                        <w:lang w:val="nl-NL"/>
                      </w:rPr>
                    </m:ctrlPr>
                  </m:dPr>
                  <m:e>
                    <m:r>
                      <m:rPr>
                        <m:sty m:val="p"/>
                      </m:rPr>
                      <w:rPr>
                        <w:rFonts w:hint="default" w:ascii="Cambria Math" w:hAnsi="Cambria Math" w:cs="Times New Roman" w:eastAsiaTheme="minorEastAsia"/>
                        <w:sz w:val="24"/>
                        <w:szCs w:val="24"/>
                        <w:lang w:val="nl-NL"/>
                      </w:rPr>
                      <m:t>−</m:t>
                    </m:r>
                    <m:f>
                      <m:fPr>
                        <m:ctrlPr>
                          <w:rPr>
                            <w:rFonts w:hint="default" w:ascii="Cambria Math" w:hAnsi="Cambria Math" w:cs="Times New Roman" w:eastAsiaTheme="minorEastAsia"/>
                            <w:iCs/>
                            <w:sz w:val="24"/>
                            <w:szCs w:val="24"/>
                            <w:lang w:val="nl-NL"/>
                          </w:rPr>
                        </m:ctrlPr>
                      </m:fPr>
                      <m:num>
                        <m:r>
                          <m:rPr>
                            <m:sty m:val="p"/>
                          </m:rPr>
                          <w:rPr>
                            <w:rFonts w:hint="default" w:ascii="Cambria Math" w:hAnsi="Cambria Math" w:cs="Times New Roman" w:eastAsiaTheme="minorEastAsia"/>
                            <w:sz w:val="24"/>
                            <w:szCs w:val="24"/>
                            <w:lang w:val="nl-NL"/>
                          </w:rPr>
                          <m:t>π</m:t>
                        </m:r>
                        <m:ctrlPr>
                          <w:rPr>
                            <w:rFonts w:hint="default" w:ascii="Cambria Math" w:hAnsi="Cambria Math" w:cs="Times New Roman" w:eastAsiaTheme="minorEastAsia"/>
                            <w:iCs/>
                            <w:sz w:val="24"/>
                            <w:szCs w:val="24"/>
                            <w:lang w:val="nl-NL"/>
                          </w:rPr>
                        </m:ctrlPr>
                      </m:num>
                      <m:den>
                        <m:r>
                          <m:rPr>
                            <m:sty m:val="p"/>
                          </m:rPr>
                          <w:rPr>
                            <w:rFonts w:hint="default" w:ascii="Cambria Math" w:hAnsi="Cambria Math" w:cs="Times New Roman" w:eastAsiaTheme="minorEastAsia"/>
                            <w:sz w:val="24"/>
                            <w:szCs w:val="24"/>
                            <w:lang w:val="nl-NL"/>
                          </w:rPr>
                          <m:t>2</m:t>
                        </m:r>
                        <m:ctrlPr>
                          <w:rPr>
                            <w:rFonts w:hint="default" w:ascii="Cambria Math" w:hAnsi="Cambria Math" w:cs="Times New Roman" w:eastAsiaTheme="minorEastAsia"/>
                            <w:iCs/>
                            <w:sz w:val="24"/>
                            <w:szCs w:val="24"/>
                            <w:lang w:val="nl-NL"/>
                          </w:rPr>
                        </m:ctrlPr>
                      </m:den>
                    </m:f>
                    <m:r>
                      <m:rPr>
                        <m:sty m:val="p"/>
                      </m:rPr>
                      <w:rPr>
                        <w:rFonts w:hint="default" w:ascii="Cambria Math" w:hAnsi="Cambria Math" w:cs="Times New Roman" w:eastAsiaTheme="minorEastAsia"/>
                        <w:sz w:val="24"/>
                        <w:szCs w:val="24"/>
                        <w:lang w:val="nl-NL"/>
                      </w:rPr>
                      <m:t>+k2π;</m:t>
                    </m:r>
                    <m:f>
                      <m:fPr>
                        <m:ctrlPr>
                          <w:rPr>
                            <w:rFonts w:hint="default" w:ascii="Cambria Math" w:hAnsi="Cambria Math" w:cs="Times New Roman" w:eastAsiaTheme="minorEastAsia"/>
                            <w:iCs/>
                            <w:sz w:val="24"/>
                            <w:szCs w:val="24"/>
                            <w:lang w:val="nl-NL"/>
                          </w:rPr>
                        </m:ctrlPr>
                      </m:fPr>
                      <m:num>
                        <m:r>
                          <m:rPr>
                            <m:sty m:val="p"/>
                          </m:rPr>
                          <w:rPr>
                            <w:rFonts w:hint="default" w:ascii="Cambria Math" w:hAnsi="Cambria Math" w:cs="Times New Roman" w:eastAsiaTheme="minorEastAsia"/>
                            <w:sz w:val="24"/>
                            <w:szCs w:val="24"/>
                            <w:lang w:val="nl-NL"/>
                          </w:rPr>
                          <m:t>π</m:t>
                        </m:r>
                        <m:ctrlPr>
                          <w:rPr>
                            <w:rFonts w:hint="default" w:ascii="Cambria Math" w:hAnsi="Cambria Math" w:cs="Times New Roman" w:eastAsiaTheme="minorEastAsia"/>
                            <w:iCs/>
                            <w:sz w:val="24"/>
                            <w:szCs w:val="24"/>
                            <w:lang w:val="nl-NL"/>
                          </w:rPr>
                        </m:ctrlPr>
                      </m:num>
                      <m:den>
                        <m:r>
                          <m:rPr>
                            <m:sty m:val="p"/>
                          </m:rPr>
                          <w:rPr>
                            <w:rFonts w:hint="default" w:ascii="Cambria Math" w:hAnsi="Cambria Math" w:cs="Times New Roman" w:eastAsiaTheme="minorEastAsia"/>
                            <w:sz w:val="24"/>
                            <w:szCs w:val="24"/>
                            <w:lang w:val="nl-NL"/>
                          </w:rPr>
                          <m:t>2</m:t>
                        </m:r>
                        <m:ctrlPr>
                          <w:rPr>
                            <w:rFonts w:hint="default" w:ascii="Cambria Math" w:hAnsi="Cambria Math" w:cs="Times New Roman" w:eastAsiaTheme="minorEastAsia"/>
                            <w:iCs/>
                            <w:sz w:val="24"/>
                            <w:szCs w:val="24"/>
                            <w:lang w:val="nl-NL"/>
                          </w:rPr>
                        </m:ctrlPr>
                      </m:den>
                    </m:f>
                    <m:r>
                      <m:rPr>
                        <m:sty m:val="p"/>
                      </m:rPr>
                      <w:rPr>
                        <w:rFonts w:hint="default" w:ascii="Cambria Math" w:hAnsi="Cambria Math" w:cs="Times New Roman" w:eastAsiaTheme="minorEastAsia"/>
                        <w:sz w:val="24"/>
                        <w:szCs w:val="24"/>
                        <w:lang w:val="nl-NL"/>
                      </w:rPr>
                      <m:t>+k2π</m:t>
                    </m:r>
                    <m:ctrlPr>
                      <w:rPr>
                        <w:rFonts w:hint="default" w:ascii="Cambria Math" w:hAnsi="Cambria Math" w:cs="Times New Roman" w:eastAsiaTheme="minorEastAsia"/>
                        <w:iCs/>
                        <w:sz w:val="24"/>
                        <w:szCs w:val="24"/>
                        <w:lang w:val="nl-NL"/>
                      </w:rPr>
                    </m:ctrlPr>
                  </m:e>
                </m:d>
                <m:r>
                  <m:rPr/>
                  <w:rPr>
                    <w:rFonts w:hint="default" w:ascii="Cambria Math" w:hAnsi="Cambria Math" w:cs="Times New Roman" w:eastAsiaTheme="minorEastAsia"/>
                    <w:sz w:val="24"/>
                    <w:szCs w:val="24"/>
                    <w:lang w:val="nl-NL"/>
                  </w:rPr>
                  <m:t>,</m:t>
                </m:r>
                <m:r>
                  <m:rPr>
                    <m:sty m:val="p"/>
                  </m:rPr>
                  <w:rPr>
                    <w:rFonts w:hint="default" w:ascii="Cambria Math" w:hAnsi="Cambria Math" w:cs="Times New Roman" w:eastAsiaTheme="minorEastAsia"/>
                    <w:sz w:val="24"/>
                    <w:szCs w:val="24"/>
                    <w:lang w:val="nl-NL"/>
                  </w:rPr>
                  <m:t>k∈</m:t>
                </m:r>
                <m:r>
                  <m:rPr>
                    <m:sty m:val="p"/>
                    <m:scr m:val="double-struck"/>
                  </m:rPr>
                  <w:rPr>
                    <w:rFonts w:hint="default" w:ascii="Cambria Math" w:hAnsi="Cambria Math" w:eastAsia="MS Mincho" w:cs="MS Mincho"/>
                    <w:sz w:val="24"/>
                    <w:szCs w:val="24"/>
                    <w:lang w:val="nl-NL"/>
                  </w:rPr>
                  <m:t>ℤ</m:t>
                </m:r>
              </m:oMath>
            </m:oMathPara>
          </w:p>
          <w:p>
            <w:pPr>
              <w:keepNext w:val="0"/>
              <w:keepLines w:val="0"/>
              <w:pageBreakBefore w:val="0"/>
              <w:kinsoku/>
              <w:wordWrap/>
              <w:overflowPunct/>
              <w:topLinePunct w:val="0"/>
              <w:autoSpaceDE/>
              <w:autoSpaceDN/>
              <w:bidi w:val="0"/>
              <w:adjustRightInd/>
              <w:snapToGrid/>
              <w:spacing w:after="0" w:line="240" w:lineRule="auto"/>
              <w:ind w:left="-22" w:right="0"/>
              <w:jc w:val="both"/>
              <w:textAlignment w:val="auto"/>
              <w:rPr>
                <w:rFonts w:hint="default" w:ascii="Times New Roman" w:hAnsi="Times New Roman" w:cs="Times New Roman" w:eastAsiaTheme="minorEastAsia"/>
                <w:iCs/>
                <w:sz w:val="24"/>
                <w:szCs w:val="24"/>
                <w:lang w:val="nl-NL"/>
              </w:rPr>
            </w:pPr>
            <w:r>
              <w:rPr>
                <w:rFonts w:hint="default" w:ascii="Times New Roman" w:hAnsi="Times New Roman" w:cs="Times New Roman" w:eastAsiaTheme="minorEastAsia"/>
                <w:iCs/>
                <w:sz w:val="24"/>
                <w:szCs w:val="24"/>
                <w:lang w:val="nl-NL"/>
              </w:rPr>
              <w:t xml:space="preserve">+ Nghịch biến trên mỗi khoảng: </w:t>
            </w:r>
          </w:p>
          <w:p>
            <w:pPr>
              <w:keepNext w:val="0"/>
              <w:keepLines w:val="0"/>
              <w:pageBreakBefore w:val="0"/>
              <w:kinsoku/>
              <w:wordWrap/>
              <w:overflowPunct/>
              <w:topLinePunct w:val="0"/>
              <w:autoSpaceDE/>
              <w:autoSpaceDN/>
              <w:bidi w:val="0"/>
              <w:adjustRightInd/>
              <w:snapToGrid/>
              <w:spacing w:after="0" w:line="240" w:lineRule="auto"/>
              <w:ind w:left="-22" w:right="0"/>
              <w:jc w:val="center"/>
              <w:textAlignment w:val="auto"/>
              <w:rPr>
                <w:rFonts w:hint="default" w:ascii="Times New Roman" w:hAnsi="Times New Roman" w:cs="Times New Roman" w:eastAsiaTheme="minorEastAsia"/>
                <w:iCs/>
                <w:sz w:val="24"/>
                <w:szCs w:val="24"/>
                <w:lang w:val="nl-NL"/>
              </w:rPr>
            </w:pPr>
            <m:oMath>
              <m:d>
                <m:dPr>
                  <m:ctrlPr>
                    <w:rPr>
                      <w:rFonts w:hint="default" w:ascii="Cambria Math" w:hAnsi="Cambria Math" w:cs="Times New Roman" w:eastAsiaTheme="minorEastAsia"/>
                      <w:iCs/>
                      <w:sz w:val="24"/>
                      <w:szCs w:val="24"/>
                      <w:lang w:val="nl-NL"/>
                    </w:rPr>
                  </m:ctrlPr>
                </m:dPr>
                <m:e>
                  <m:f>
                    <m:fPr>
                      <m:ctrlPr>
                        <w:rPr>
                          <w:rFonts w:hint="default" w:ascii="Cambria Math" w:hAnsi="Cambria Math" w:cs="Times New Roman" w:eastAsiaTheme="minorEastAsia"/>
                          <w:iCs/>
                          <w:sz w:val="24"/>
                          <w:szCs w:val="24"/>
                          <w:lang w:val="nl-NL"/>
                        </w:rPr>
                      </m:ctrlPr>
                    </m:fPr>
                    <m:num>
                      <m:r>
                        <m:rPr>
                          <m:sty m:val="p"/>
                        </m:rPr>
                        <w:rPr>
                          <w:rFonts w:hint="default" w:ascii="Cambria Math" w:hAnsi="Cambria Math" w:cs="Times New Roman" w:eastAsiaTheme="minorEastAsia"/>
                          <w:sz w:val="24"/>
                          <w:szCs w:val="24"/>
                          <w:lang w:val="nl-NL"/>
                        </w:rPr>
                        <m:t>π</m:t>
                      </m:r>
                      <m:ctrlPr>
                        <w:rPr>
                          <w:rFonts w:hint="default" w:ascii="Cambria Math" w:hAnsi="Cambria Math" w:cs="Times New Roman" w:eastAsiaTheme="minorEastAsia"/>
                          <w:iCs/>
                          <w:sz w:val="24"/>
                          <w:szCs w:val="24"/>
                          <w:lang w:val="nl-NL"/>
                        </w:rPr>
                      </m:ctrlPr>
                    </m:num>
                    <m:den>
                      <m:r>
                        <m:rPr>
                          <m:sty m:val="p"/>
                        </m:rPr>
                        <w:rPr>
                          <w:rFonts w:hint="default" w:ascii="Cambria Math" w:hAnsi="Cambria Math" w:cs="Times New Roman" w:eastAsiaTheme="minorEastAsia"/>
                          <w:sz w:val="24"/>
                          <w:szCs w:val="24"/>
                          <w:lang w:val="nl-NL"/>
                        </w:rPr>
                        <m:t>2</m:t>
                      </m:r>
                      <m:ctrlPr>
                        <w:rPr>
                          <w:rFonts w:hint="default" w:ascii="Cambria Math" w:hAnsi="Cambria Math" w:cs="Times New Roman" w:eastAsiaTheme="minorEastAsia"/>
                          <w:iCs/>
                          <w:sz w:val="24"/>
                          <w:szCs w:val="24"/>
                          <w:lang w:val="nl-NL"/>
                        </w:rPr>
                      </m:ctrlPr>
                    </m:den>
                  </m:f>
                  <m:r>
                    <m:rPr>
                      <m:sty m:val="p"/>
                    </m:rPr>
                    <w:rPr>
                      <w:rFonts w:hint="default" w:ascii="Cambria Math" w:hAnsi="Cambria Math" w:cs="Times New Roman" w:eastAsiaTheme="minorEastAsia"/>
                      <w:sz w:val="24"/>
                      <w:szCs w:val="24"/>
                      <w:lang w:val="nl-NL"/>
                    </w:rPr>
                    <m:t>+k2π;</m:t>
                  </m:r>
                  <m:f>
                    <m:fPr>
                      <m:ctrlPr>
                        <w:rPr>
                          <w:rFonts w:hint="default" w:ascii="Cambria Math" w:hAnsi="Cambria Math" w:cs="Times New Roman" w:eastAsiaTheme="minorEastAsia"/>
                          <w:iCs/>
                          <w:sz w:val="24"/>
                          <w:szCs w:val="24"/>
                          <w:lang w:val="nl-NL"/>
                        </w:rPr>
                      </m:ctrlPr>
                    </m:fPr>
                    <m:num>
                      <m:r>
                        <m:rPr>
                          <m:sty m:val="p"/>
                        </m:rPr>
                        <w:rPr>
                          <w:rFonts w:hint="default" w:ascii="Cambria Math" w:hAnsi="Cambria Math" w:cs="Times New Roman" w:eastAsiaTheme="minorEastAsia"/>
                          <w:sz w:val="24"/>
                          <w:szCs w:val="24"/>
                          <w:lang w:val="nl-NL"/>
                        </w:rPr>
                        <m:t>3π</m:t>
                      </m:r>
                      <m:ctrlPr>
                        <w:rPr>
                          <w:rFonts w:hint="default" w:ascii="Cambria Math" w:hAnsi="Cambria Math" w:cs="Times New Roman" w:eastAsiaTheme="minorEastAsia"/>
                          <w:iCs/>
                          <w:sz w:val="24"/>
                          <w:szCs w:val="24"/>
                          <w:lang w:val="nl-NL"/>
                        </w:rPr>
                      </m:ctrlPr>
                    </m:num>
                    <m:den>
                      <m:r>
                        <m:rPr>
                          <m:sty m:val="p"/>
                        </m:rPr>
                        <w:rPr>
                          <w:rFonts w:hint="default" w:ascii="Cambria Math" w:hAnsi="Cambria Math" w:cs="Times New Roman" w:eastAsiaTheme="minorEastAsia"/>
                          <w:sz w:val="24"/>
                          <w:szCs w:val="24"/>
                          <w:lang w:val="nl-NL"/>
                        </w:rPr>
                        <m:t>2</m:t>
                      </m:r>
                      <m:ctrlPr>
                        <w:rPr>
                          <w:rFonts w:hint="default" w:ascii="Cambria Math" w:hAnsi="Cambria Math" w:cs="Times New Roman" w:eastAsiaTheme="minorEastAsia"/>
                          <w:iCs/>
                          <w:sz w:val="24"/>
                          <w:szCs w:val="24"/>
                          <w:lang w:val="nl-NL"/>
                        </w:rPr>
                      </m:ctrlPr>
                    </m:den>
                  </m:f>
                  <m:r>
                    <m:rPr>
                      <m:sty m:val="p"/>
                    </m:rPr>
                    <w:rPr>
                      <w:rFonts w:hint="default" w:ascii="Cambria Math" w:hAnsi="Cambria Math" w:cs="Times New Roman" w:eastAsiaTheme="minorEastAsia"/>
                      <w:sz w:val="24"/>
                      <w:szCs w:val="24"/>
                      <w:lang w:val="nl-NL"/>
                    </w:rPr>
                    <m:t>+k2π</m:t>
                  </m:r>
                  <m:ctrlPr>
                    <w:rPr>
                      <w:rFonts w:hint="default" w:ascii="Cambria Math" w:hAnsi="Cambria Math" w:cs="Times New Roman" w:eastAsiaTheme="minorEastAsia"/>
                      <w:iCs/>
                      <w:sz w:val="24"/>
                      <w:szCs w:val="24"/>
                      <w:lang w:val="nl-NL"/>
                    </w:rPr>
                  </m:ctrlPr>
                </m:e>
              </m:d>
              <m:r>
                <m:rPr>
                  <m:sty m:val="p"/>
                </m:rPr>
                <w:rPr>
                  <w:rFonts w:hint="default" w:ascii="Cambria Math" w:hAnsi="Cambria Math" w:cs="Times New Roman" w:eastAsiaTheme="minorEastAsia"/>
                  <w:sz w:val="24"/>
                  <w:szCs w:val="24"/>
                  <w:lang w:val="nl-NL"/>
                </w:rPr>
                <m:t>, k∈</m:t>
              </m:r>
              <m:r>
                <m:rPr>
                  <m:sty m:val="p"/>
                  <m:scr m:val="double-struck"/>
                </m:rPr>
                <w:rPr>
                  <w:rFonts w:hint="default" w:ascii="Cambria Math" w:hAnsi="Cambria Math" w:eastAsia="MS Mincho" w:cs="MS Mincho"/>
                  <w:sz w:val="24"/>
                  <w:szCs w:val="24"/>
                  <w:lang w:val="nl-NL"/>
                </w:rPr>
                <m:t>ℤ</m:t>
              </m:r>
            </m:oMath>
            <w:r>
              <w:rPr>
                <w:rFonts w:hint="default" w:ascii="Times New Roman" w:hAnsi="Times New Roman" w:cs="Times New Roman" w:eastAsiaTheme="minorEastAsia"/>
                <w:iCs/>
                <w:sz w:val="24"/>
                <w:szCs w:val="24"/>
                <w:lang w:val="nl-NL"/>
              </w:rPr>
              <w:t>.</w:t>
            </w:r>
          </w:p>
          <w:p>
            <w:pPr>
              <w:keepNext w:val="0"/>
              <w:keepLines w:val="0"/>
              <w:pageBreakBefore w:val="0"/>
              <w:kinsoku/>
              <w:wordWrap/>
              <w:overflowPunct/>
              <w:topLinePunct w:val="0"/>
              <w:autoSpaceDE/>
              <w:autoSpaceDN/>
              <w:bidi w:val="0"/>
              <w:adjustRightInd/>
              <w:snapToGrid/>
              <w:spacing w:after="0" w:line="240" w:lineRule="auto"/>
              <w:ind w:left="-22" w:right="0"/>
              <w:jc w:val="both"/>
              <w:textAlignment w:val="auto"/>
              <w:rPr>
                <w:rFonts w:hint="default" w:ascii="Times New Roman" w:hAnsi="Times New Roman" w:cs="Times New Roman" w:eastAsiaTheme="minorEastAsia"/>
                <w:iCs/>
                <w:sz w:val="24"/>
                <w:szCs w:val="24"/>
                <w:lang w:val="nl-NL"/>
              </w:rPr>
            </w:pPr>
            <w:r>
              <w:rPr>
                <w:rFonts w:hint="default" w:ascii="Times New Roman" w:hAnsi="Times New Roman" w:cs="Times New Roman" w:eastAsiaTheme="minorEastAsia"/>
                <w:iCs/>
                <w:sz w:val="24"/>
                <w:szCs w:val="24"/>
                <w:lang w:val="nl-NL"/>
              </w:rPr>
              <w:t xml:space="preserve">+ Có đồ thị đối xứng qua gốc tọa độ và gọi là một đường hình </w:t>
            </w:r>
            <m:oMath>
              <m:r>
                <m:rPr/>
                <w:rPr>
                  <w:rFonts w:hint="default" w:ascii="Cambria Math" w:hAnsi="Cambria Math" w:cs="Times New Roman" w:eastAsiaTheme="minorEastAsia"/>
                  <w:sz w:val="24"/>
                  <w:szCs w:val="24"/>
                  <w:lang w:val="nl-NL"/>
                </w:rPr>
                <m:t>sin</m:t>
              </m:r>
            </m:oMath>
            <w:r>
              <w:rPr>
                <w:rFonts w:hint="default" w:ascii="Times New Roman" w:hAnsi="Times New Roman" w:cs="Times New Roman" w:eastAsiaTheme="minorEastAsia"/>
                <w:iCs/>
                <w:sz w:val="24"/>
                <w:szCs w:val="24"/>
                <w:lang w:val="nl-NL"/>
              </w:rPr>
              <w:t>.</w:t>
            </w:r>
          </w:p>
          <w:p>
            <w:pPr>
              <w:keepNext w:val="0"/>
              <w:keepLines w:val="0"/>
              <w:pageBreakBefore w:val="0"/>
              <w:kinsoku/>
              <w:wordWrap/>
              <w:overflowPunct/>
              <w:topLinePunct w:val="0"/>
              <w:autoSpaceDE/>
              <w:autoSpaceDN/>
              <w:bidi w:val="0"/>
              <w:adjustRightInd/>
              <w:snapToGrid/>
              <w:spacing w:after="0" w:line="240" w:lineRule="auto"/>
              <w:ind w:left="-22" w:right="0"/>
              <w:jc w:val="both"/>
              <w:textAlignment w:val="auto"/>
              <w:rPr>
                <w:rFonts w:hint="default" w:ascii="Times New Roman" w:hAnsi="Times New Roman" w:cs="Times New Roman" w:eastAsiaTheme="minorEastAsia"/>
                <w:iCs/>
                <w:sz w:val="24"/>
                <w:szCs w:val="24"/>
                <w:lang w:val="nl-NL"/>
              </w:rPr>
            </w:pPr>
          </w:p>
          <w:p>
            <w:pPr>
              <w:keepNext w:val="0"/>
              <w:keepLines w:val="0"/>
              <w:pageBreakBefore w:val="0"/>
              <w:kinsoku/>
              <w:wordWrap/>
              <w:overflowPunct/>
              <w:topLinePunct w:val="0"/>
              <w:autoSpaceDE/>
              <w:autoSpaceDN/>
              <w:bidi w:val="0"/>
              <w:adjustRightInd/>
              <w:snapToGrid/>
              <w:spacing w:after="0" w:line="240" w:lineRule="auto"/>
              <w:ind w:left="-22" w:right="0"/>
              <w:jc w:val="both"/>
              <w:textAlignment w:val="auto"/>
              <w:rPr>
                <w:rFonts w:hint="default" w:ascii="Times New Roman" w:hAnsi="Times New Roman" w:cs="Times New Roman" w:eastAsiaTheme="minorEastAsia"/>
                <w:i/>
                <w:sz w:val="24"/>
                <w:szCs w:val="24"/>
                <w:lang w:val="nl-NL"/>
              </w:rPr>
            </w:pPr>
            <w:r>
              <w:rPr>
                <w:rFonts w:hint="default" w:ascii="Times New Roman" w:hAnsi="Times New Roman" w:cs="Times New Roman" w:eastAsiaTheme="minorEastAsia"/>
                <w:b/>
                <w:bCs/>
                <w:i/>
                <w:sz w:val="24"/>
                <w:szCs w:val="24"/>
                <w:lang w:val="nl-NL"/>
              </w:rPr>
              <w:t xml:space="preserve">Ví dụ 4: </w:t>
            </w:r>
            <w:r>
              <w:rPr>
                <w:rFonts w:hint="default" w:ascii="Times New Roman" w:hAnsi="Times New Roman" w:cs="Times New Roman" w:eastAsiaTheme="minorEastAsia"/>
                <w:i/>
                <w:sz w:val="24"/>
                <w:szCs w:val="24"/>
                <w:lang w:val="nl-NL"/>
              </w:rPr>
              <w:t>(SGK – tr.26)</w:t>
            </w:r>
          </w:p>
          <w:p>
            <w:pPr>
              <w:keepNext w:val="0"/>
              <w:keepLines w:val="0"/>
              <w:pageBreakBefore w:val="0"/>
              <w:kinsoku/>
              <w:wordWrap/>
              <w:overflowPunct/>
              <w:topLinePunct w:val="0"/>
              <w:autoSpaceDE/>
              <w:autoSpaceDN/>
              <w:bidi w:val="0"/>
              <w:adjustRightInd/>
              <w:snapToGrid/>
              <w:spacing w:after="0" w:line="240" w:lineRule="auto"/>
              <w:ind w:left="-22" w:right="0"/>
              <w:jc w:val="both"/>
              <w:textAlignment w:val="auto"/>
              <w:rPr>
                <w:rFonts w:hint="default" w:ascii="Times New Roman" w:hAnsi="Times New Roman" w:cs="Times New Roman" w:eastAsiaTheme="minorEastAsia"/>
                <w:i/>
                <w:sz w:val="24"/>
                <w:szCs w:val="24"/>
                <w:lang w:val="nl-NL"/>
              </w:rPr>
            </w:pPr>
            <w:r>
              <w:rPr>
                <w:rFonts w:hint="default" w:ascii="Times New Roman" w:hAnsi="Times New Roman" w:cs="Times New Roman" w:eastAsiaTheme="minorEastAsia"/>
                <w:i/>
                <w:sz w:val="24"/>
                <w:szCs w:val="24"/>
                <w:lang w:val="nl-NL"/>
              </w:rPr>
              <w:t>Hướng dẫn giải (SGK – tr.26).</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
                <w:bCs/>
                <w:iCs/>
                <w:sz w:val="24"/>
                <w:szCs w:val="24"/>
                <w:lang w:val="nl-NL"/>
              </w:rPr>
            </w:pPr>
            <w:r>
              <w:rPr>
                <w:rFonts w:hint="default" w:ascii="Times New Roman" w:hAnsi="Times New Roman" w:cs="Times New Roman" w:eastAsiaTheme="minorEastAsia"/>
                <w:b/>
                <w:bCs/>
                <w:iCs/>
                <w:sz w:val="24"/>
                <w:szCs w:val="24"/>
                <w:lang w:val="nl-NL"/>
              </w:rPr>
              <w:t>Luyện tập 4</w:t>
            </w:r>
          </w:p>
          <w:p>
            <w:pPr>
              <w:keepNext w:val="0"/>
              <w:keepLines w:val="0"/>
              <w:pageBreakBefore w:val="0"/>
              <w:kinsoku/>
              <w:wordWrap/>
              <w:overflowPunct/>
              <w:topLinePunct w:val="0"/>
              <w:autoSpaceDE/>
              <w:autoSpaceDN/>
              <w:bidi w:val="0"/>
              <w:adjustRightInd/>
              <w:snapToGrid/>
              <w:spacing w:after="0" w:line="240" w:lineRule="auto"/>
              <w:ind w:left="-22" w:right="0"/>
              <w:jc w:val="both"/>
              <w:textAlignment w:val="auto"/>
              <w:rPr>
                <w:rFonts w:hint="default" w:ascii="Times New Roman" w:hAnsi="Times New Roman" w:cs="Times New Roman" w:eastAsiaTheme="minorEastAsia"/>
                <w:iCs/>
                <w:sz w:val="24"/>
                <w:szCs w:val="24"/>
                <w:lang w:val="nl-NL"/>
              </w:rPr>
            </w:pPr>
            <w:r>
              <w:rPr>
                <w:rFonts w:hint="default" w:ascii="Times New Roman" w:hAnsi="Times New Roman" w:cs="Times New Roman" w:eastAsiaTheme="minorEastAsia"/>
                <w:iCs/>
                <w:sz w:val="24"/>
                <w:szCs w:val="24"/>
                <w:lang w:val="nl-NL"/>
              </w:rPr>
              <w:t xml:space="preserve">Ta có: </w:t>
            </w:r>
            <m:oMath>
              <m:r>
                <m:rPr>
                  <m:sty m:val="p"/>
                </m:rPr>
                <w:rPr>
                  <w:rFonts w:hint="default" w:ascii="Cambria Math" w:hAnsi="Cambria Math" w:cs="Times New Roman" w:eastAsiaTheme="minorEastAsia"/>
                  <w:sz w:val="24"/>
                  <w:szCs w:val="24"/>
                  <w:lang w:val="nl-NL"/>
                </w:rPr>
                <m:t>−1≤</m:t>
              </m:r>
              <m:func>
                <m:funcPr>
                  <m:ctrlPr>
                    <w:rPr>
                      <w:rFonts w:hint="default" w:ascii="Cambria Math" w:hAnsi="Cambria Math" w:cs="Times New Roman" w:eastAsiaTheme="minorEastAsia"/>
                      <w:iCs/>
                      <w:sz w:val="24"/>
                      <w:szCs w:val="24"/>
                      <w:lang w:val="nl-NL"/>
                    </w:rPr>
                  </m:ctrlPr>
                </m:funcPr>
                <m:fName>
                  <m:r>
                    <m:rPr>
                      <m:sty m:val="p"/>
                    </m:rPr>
                    <w:rPr>
                      <w:rFonts w:hint="default" w:ascii="Cambria Math" w:hAnsi="Cambria Math" w:cs="Times New Roman" w:eastAsiaTheme="minorEastAsia"/>
                      <w:sz w:val="24"/>
                      <w:szCs w:val="24"/>
                      <w:lang w:val="nl-NL"/>
                    </w:rPr>
                    <m:t>sin</m:t>
                  </m:r>
                  <m:ctrlPr>
                    <w:rPr>
                      <w:rFonts w:hint="default" w:ascii="Cambria Math" w:hAnsi="Cambria Math" w:cs="Times New Roman" w:eastAsiaTheme="minorEastAsia"/>
                      <w:iCs/>
                      <w:sz w:val="24"/>
                      <w:szCs w:val="24"/>
                      <w:lang w:val="nl-NL"/>
                    </w:rPr>
                  </m:ctrlPr>
                </m:fName>
                <m:e>
                  <m:r>
                    <m:rPr>
                      <m:sty m:val="p"/>
                    </m:rPr>
                    <w:rPr>
                      <w:rFonts w:hint="default" w:ascii="Cambria Math" w:hAnsi="Cambria Math" w:cs="Times New Roman" w:eastAsiaTheme="minorEastAsia"/>
                      <w:sz w:val="24"/>
                      <w:szCs w:val="24"/>
                      <w:lang w:val="nl-NL"/>
                    </w:rPr>
                    <m:t>x</m:t>
                  </m:r>
                  <m:ctrlPr>
                    <w:rPr>
                      <w:rFonts w:hint="default" w:ascii="Cambria Math" w:hAnsi="Cambria Math" w:cs="Times New Roman" w:eastAsiaTheme="minorEastAsia"/>
                      <w:iCs/>
                      <w:sz w:val="24"/>
                      <w:szCs w:val="24"/>
                      <w:lang w:val="nl-NL"/>
                    </w:rPr>
                  </m:ctrlPr>
                </m:e>
              </m:func>
              <m:r>
                <m:rPr>
                  <m:sty m:val="p"/>
                </m:rPr>
                <w:rPr>
                  <w:rFonts w:hint="default" w:ascii="Cambria Math" w:hAnsi="Cambria Math" w:cs="Times New Roman" w:eastAsiaTheme="minorEastAsia"/>
                  <w:sz w:val="24"/>
                  <w:szCs w:val="24"/>
                  <w:lang w:val="nl-NL"/>
                </w:rPr>
                <m:t>≤1</m:t>
              </m:r>
            </m:oMath>
            <w:r>
              <w:rPr>
                <w:rFonts w:hint="default" w:ascii="Times New Roman" w:hAnsi="Times New Roman" w:cs="Times New Roman" w:eastAsiaTheme="minorEastAsia"/>
                <w:iCs/>
                <w:sz w:val="24"/>
                <w:szCs w:val="24"/>
                <w:lang w:val="nl-NL"/>
              </w:rPr>
              <w:t xml:space="preserve"> với </w:t>
            </w:r>
            <m:oMath>
              <m:r>
                <m:rPr>
                  <m:sty m:val="p"/>
                </m:rPr>
                <w:rPr>
                  <w:rFonts w:hint="default" w:ascii="Cambria Math" w:hAnsi="Cambria Math" w:cs="Times New Roman" w:eastAsiaTheme="minorEastAsia"/>
                  <w:sz w:val="24"/>
                  <w:szCs w:val="24"/>
                  <w:lang w:val="nl-NL"/>
                </w:rPr>
                <m:t>∀x∈</m:t>
              </m:r>
              <m:r>
                <m:rPr>
                  <m:sty m:val="p"/>
                  <m:scr m:val="double-struck"/>
                </m:rPr>
                <w:rPr>
                  <w:rFonts w:hint="default" w:ascii="Cambria Math" w:hAnsi="Cambria Math" w:eastAsia="MS Mincho" w:cs="MS Mincho"/>
                  <w:sz w:val="24"/>
                  <w:szCs w:val="24"/>
                  <w:lang w:val="nl-NL"/>
                </w:rPr>
                <m:t>ℝ</m:t>
              </m:r>
            </m:oMath>
            <w:r>
              <w:rPr>
                <w:rFonts w:hint="default" w:ascii="Times New Roman" w:hAnsi="Times New Roman" w:cs="Times New Roman" w:eastAsiaTheme="minorEastAsia"/>
                <w:iCs/>
                <w:sz w:val="24"/>
                <w:szCs w:val="24"/>
                <w:lang w:val="nl-NL"/>
              </w:rPr>
              <w:t>.</w:t>
            </w:r>
          </w:p>
          <w:p>
            <w:pPr>
              <w:keepNext w:val="0"/>
              <w:keepLines w:val="0"/>
              <w:pageBreakBefore w:val="0"/>
              <w:kinsoku/>
              <w:wordWrap/>
              <w:overflowPunct/>
              <w:topLinePunct w:val="0"/>
              <w:autoSpaceDE/>
              <w:autoSpaceDN/>
              <w:bidi w:val="0"/>
              <w:adjustRightInd/>
              <w:snapToGrid/>
              <w:spacing w:after="0" w:line="240" w:lineRule="auto"/>
              <w:ind w:left="-22" w:right="0"/>
              <w:jc w:val="both"/>
              <w:textAlignment w:val="auto"/>
              <w:rPr>
                <w:rFonts w:hint="default" w:ascii="Times New Roman" w:hAnsi="Times New Roman" w:cs="Times New Roman" w:eastAsiaTheme="minorEastAsia"/>
                <w:iCs/>
                <w:sz w:val="24"/>
                <w:szCs w:val="24"/>
              </w:rPr>
            </w:pPr>
            <w:r>
              <w:rPr>
                <w:rFonts w:hint="default" w:ascii="Times New Roman" w:hAnsi="Times New Roman" w:cs="Times New Roman" w:eastAsiaTheme="minorEastAsia"/>
                <w:iCs/>
                <w:sz w:val="24"/>
                <w:szCs w:val="24"/>
              </w:rPr>
              <w:t xml:space="preserve">Suy ra </w:t>
            </w:r>
            <m:oMath>
              <m:r>
                <m:rPr>
                  <m:sty m:val="p"/>
                </m:rPr>
                <w:rPr>
                  <w:rFonts w:hint="default" w:ascii="Cambria Math" w:hAnsi="Cambria Math" w:cs="Times New Roman" w:eastAsiaTheme="minorEastAsia"/>
                  <w:sz w:val="24"/>
                  <w:szCs w:val="24"/>
                </w:rPr>
                <m:t>2.</m:t>
              </m:r>
              <m:d>
                <m:dPr>
                  <m:ctrlPr>
                    <w:rPr>
                      <w:rFonts w:hint="default" w:ascii="Cambria Math" w:hAnsi="Cambria Math" w:cs="Times New Roman" w:eastAsiaTheme="minorEastAsia"/>
                      <w:iCs/>
                      <w:sz w:val="24"/>
                      <w:szCs w:val="24"/>
                      <w:lang w:val="nl-NL"/>
                    </w:rPr>
                  </m:ctrlPr>
                </m:dPr>
                <m:e>
                  <m:r>
                    <m:rPr>
                      <m:sty m:val="p"/>
                    </m:rPr>
                    <w:rPr>
                      <w:rFonts w:hint="default" w:ascii="Cambria Math" w:hAnsi="Cambria Math" w:cs="Times New Roman" w:eastAsiaTheme="minorEastAsia"/>
                      <w:sz w:val="24"/>
                      <w:szCs w:val="24"/>
                    </w:rPr>
                    <m:t>−1</m:t>
                  </m:r>
                  <m:ctrlPr>
                    <w:rPr>
                      <w:rFonts w:hint="default" w:ascii="Cambria Math" w:hAnsi="Cambria Math" w:cs="Times New Roman" w:eastAsiaTheme="minorEastAsia"/>
                      <w:iCs/>
                      <w:sz w:val="24"/>
                      <w:szCs w:val="24"/>
                      <w:lang w:val="nl-NL"/>
                    </w:rPr>
                  </m:ctrlPr>
                </m:e>
              </m:d>
              <m:r>
                <m:rPr>
                  <m:sty m:val="p"/>
                </m:rPr>
                <w:rPr>
                  <w:rFonts w:hint="default" w:ascii="Cambria Math" w:hAnsi="Cambria Math" w:cs="Times New Roman" w:eastAsiaTheme="minorEastAsia"/>
                  <w:sz w:val="24"/>
                  <w:szCs w:val="24"/>
                </w:rPr>
                <m:t>≤2</m:t>
              </m:r>
              <m:func>
                <m:funcPr>
                  <m:ctrlPr>
                    <w:rPr>
                      <w:rFonts w:hint="default" w:ascii="Cambria Math" w:hAnsi="Cambria Math" w:cs="Times New Roman" w:eastAsiaTheme="minorEastAsia"/>
                      <w:iCs/>
                      <w:sz w:val="24"/>
                      <w:szCs w:val="24"/>
                      <w:lang w:val="nl-NL"/>
                    </w:rPr>
                  </m:ctrlPr>
                </m:funcPr>
                <m:fName>
                  <m:r>
                    <m:rPr>
                      <m:sty m:val="p"/>
                    </m:rPr>
                    <w:rPr>
                      <w:rFonts w:hint="default" w:ascii="Cambria Math" w:hAnsi="Cambria Math" w:cs="Times New Roman" w:eastAsiaTheme="minorEastAsia"/>
                      <w:sz w:val="24"/>
                      <w:szCs w:val="24"/>
                    </w:rPr>
                    <m:t>sin</m:t>
                  </m:r>
                  <m:ctrlPr>
                    <w:rPr>
                      <w:rFonts w:hint="default" w:ascii="Cambria Math" w:hAnsi="Cambria Math" w:cs="Times New Roman" w:eastAsiaTheme="minorEastAsia"/>
                      <w:iCs/>
                      <w:sz w:val="24"/>
                      <w:szCs w:val="24"/>
                      <w:lang w:val="nl-NL"/>
                    </w:rPr>
                  </m:ctrlPr>
                </m:fName>
                <m:e>
                  <m:r>
                    <m:rPr>
                      <m:sty m:val="p"/>
                    </m:rPr>
                    <w:rPr>
                      <w:rFonts w:hint="default" w:ascii="Cambria Math" w:hAnsi="Cambria Math" w:cs="Times New Roman" w:eastAsiaTheme="minorEastAsia"/>
                      <w:sz w:val="24"/>
                      <w:szCs w:val="24"/>
                    </w:rPr>
                    <m:t>x</m:t>
                  </m:r>
                  <m:ctrlPr>
                    <w:rPr>
                      <w:rFonts w:hint="default" w:ascii="Cambria Math" w:hAnsi="Cambria Math" w:cs="Times New Roman" w:eastAsiaTheme="minorEastAsia"/>
                      <w:iCs/>
                      <w:sz w:val="24"/>
                      <w:szCs w:val="24"/>
                      <w:lang w:val="nl-NL"/>
                    </w:rPr>
                  </m:ctrlPr>
                </m:e>
              </m:func>
              <m:r>
                <m:rPr>
                  <m:sty m:val="p"/>
                </m:rPr>
                <w:rPr>
                  <w:rFonts w:hint="default" w:ascii="Cambria Math" w:hAnsi="Cambria Math" w:cs="Times New Roman" w:eastAsiaTheme="minorEastAsia"/>
                  <w:sz w:val="24"/>
                  <w:szCs w:val="24"/>
                </w:rPr>
                <m:t>≤2</m:t>
              </m:r>
            </m:oMath>
            <w:r>
              <w:rPr>
                <w:rFonts w:hint="default" w:ascii="Times New Roman" w:hAnsi="Times New Roman" w:cs="Times New Roman" w:eastAsiaTheme="minorEastAsia"/>
                <w:iCs/>
                <w:sz w:val="24"/>
                <w:szCs w:val="24"/>
              </w:rPr>
              <w:t>.1; hay:</w:t>
            </w:r>
          </w:p>
          <w:p>
            <w:pPr>
              <w:keepNext w:val="0"/>
              <w:keepLines w:val="0"/>
              <w:pageBreakBefore w:val="0"/>
              <w:kinsoku/>
              <w:wordWrap/>
              <w:overflowPunct/>
              <w:topLinePunct w:val="0"/>
              <w:autoSpaceDE/>
              <w:autoSpaceDN/>
              <w:bidi w:val="0"/>
              <w:adjustRightInd/>
              <w:snapToGrid/>
              <w:spacing w:after="0" w:line="240" w:lineRule="auto"/>
              <w:ind w:left="-22" w:right="0"/>
              <w:jc w:val="both"/>
              <w:textAlignment w:val="auto"/>
              <w:rPr>
                <w:rFonts w:hint="default" w:ascii="Times New Roman" w:hAnsi="Times New Roman" w:cs="Times New Roman" w:eastAsiaTheme="minorEastAsia"/>
                <w:iCs/>
                <w:sz w:val="24"/>
                <w:szCs w:val="24"/>
              </w:rPr>
            </w:pPr>
            <m:oMath>
              <m:r>
                <m:rPr>
                  <m:sty m:val="p"/>
                </m:rPr>
                <w:rPr>
                  <w:rFonts w:hint="default" w:ascii="Cambria Math" w:hAnsi="Cambria Math" w:cs="Times New Roman" w:eastAsiaTheme="minorEastAsia"/>
                  <w:sz w:val="24"/>
                  <w:szCs w:val="24"/>
                </w:rPr>
                <m:t>−2≤2</m:t>
              </m:r>
              <m:func>
                <m:funcPr>
                  <m:ctrlPr>
                    <w:rPr>
                      <w:rFonts w:hint="default" w:ascii="Cambria Math" w:hAnsi="Cambria Math" w:cs="Times New Roman" w:eastAsiaTheme="minorEastAsia"/>
                      <w:iCs/>
                      <w:sz w:val="24"/>
                      <w:szCs w:val="24"/>
                      <w:lang w:val="nl-NL"/>
                    </w:rPr>
                  </m:ctrlPr>
                </m:funcPr>
                <m:fName>
                  <m:r>
                    <m:rPr>
                      <m:sty m:val="p"/>
                    </m:rPr>
                    <w:rPr>
                      <w:rFonts w:hint="default" w:ascii="Cambria Math" w:hAnsi="Cambria Math" w:cs="Times New Roman" w:eastAsiaTheme="minorEastAsia"/>
                      <w:sz w:val="24"/>
                      <w:szCs w:val="24"/>
                    </w:rPr>
                    <m:t>sin</m:t>
                  </m:r>
                  <m:ctrlPr>
                    <w:rPr>
                      <w:rFonts w:hint="default" w:ascii="Cambria Math" w:hAnsi="Cambria Math" w:cs="Times New Roman" w:eastAsiaTheme="minorEastAsia"/>
                      <w:iCs/>
                      <w:sz w:val="24"/>
                      <w:szCs w:val="24"/>
                      <w:lang w:val="nl-NL"/>
                    </w:rPr>
                  </m:ctrlPr>
                </m:fName>
                <m:e>
                  <m:r>
                    <m:rPr>
                      <m:sty m:val="p"/>
                    </m:rPr>
                    <w:rPr>
                      <w:rFonts w:hint="default" w:ascii="Cambria Math" w:hAnsi="Cambria Math" w:cs="Times New Roman" w:eastAsiaTheme="minorEastAsia"/>
                      <w:sz w:val="24"/>
                      <w:szCs w:val="24"/>
                    </w:rPr>
                    <m:t>x</m:t>
                  </m:r>
                  <m:ctrlPr>
                    <w:rPr>
                      <w:rFonts w:hint="default" w:ascii="Cambria Math" w:hAnsi="Cambria Math" w:cs="Times New Roman" w:eastAsiaTheme="minorEastAsia"/>
                      <w:iCs/>
                      <w:sz w:val="24"/>
                      <w:szCs w:val="24"/>
                      <w:lang w:val="nl-NL"/>
                    </w:rPr>
                  </m:ctrlPr>
                </m:e>
              </m:func>
              <m:r>
                <m:rPr>
                  <m:sty m:val="p"/>
                </m:rPr>
                <w:rPr>
                  <w:rFonts w:hint="default" w:ascii="Cambria Math" w:hAnsi="Cambria Math" w:cs="Times New Roman" w:eastAsiaTheme="minorEastAsia"/>
                  <w:sz w:val="24"/>
                  <w:szCs w:val="24"/>
                </w:rPr>
                <m:t>≤2</m:t>
              </m:r>
            </m:oMath>
            <w:r>
              <w:rPr>
                <w:rFonts w:hint="default" w:ascii="Times New Roman" w:hAnsi="Times New Roman" w:cs="Times New Roman" w:eastAsiaTheme="minorEastAsia"/>
                <w:iCs/>
                <w:sz w:val="24"/>
                <w:szCs w:val="24"/>
              </w:rPr>
              <w:t xml:space="preserve"> với </w:t>
            </w:r>
            <m:oMath>
              <m:r>
                <m:rPr>
                  <m:sty m:val="p"/>
                </m:rPr>
                <w:rPr>
                  <w:rFonts w:hint="default" w:ascii="Cambria Math" w:hAnsi="Cambria Math" w:cs="Times New Roman" w:eastAsiaTheme="minorEastAsia"/>
                  <w:sz w:val="24"/>
                  <w:szCs w:val="24"/>
                </w:rPr>
                <m:t>∀x∈</m:t>
              </m:r>
              <m:r>
                <m:rPr>
                  <m:sty m:val="p"/>
                  <m:scr m:val="double-struck"/>
                </m:rPr>
                <w:rPr>
                  <w:rFonts w:hint="default" w:ascii="Cambria Math" w:hAnsi="Cambria Math" w:eastAsia="MS Mincho" w:cs="MS Mincho"/>
                  <w:sz w:val="24"/>
                  <w:szCs w:val="24"/>
                </w:rPr>
                <m:t>ℝ</m:t>
              </m:r>
            </m:oMath>
            <w:r>
              <w:rPr>
                <w:rFonts w:hint="default" w:ascii="Times New Roman" w:hAnsi="Times New Roman" w:cs="Times New Roman" w:eastAsiaTheme="minorEastAsia"/>
                <w:iCs/>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Cs/>
                <w:sz w:val="24"/>
                <w:szCs w:val="24"/>
              </w:rPr>
            </w:pPr>
            <w:r>
              <w:rPr>
                <w:rFonts w:hint="default" w:ascii="Times New Roman" w:hAnsi="Times New Roman" w:cs="Times New Roman" w:eastAsiaTheme="minorEastAsia"/>
                <w:iCs/>
                <w:sz w:val="24"/>
                <w:szCs w:val="24"/>
              </w:rPr>
              <w:t xml:space="preserve">Vậy hàm số </w:t>
            </w:r>
            <m:oMath>
              <m:r>
                <m:rPr>
                  <m:sty m:val="p"/>
                </m:rPr>
                <w:rPr>
                  <w:rFonts w:hint="default" w:ascii="Cambria Math" w:hAnsi="Cambria Math" w:cs="Times New Roman" w:eastAsiaTheme="minorEastAsia"/>
                  <w:sz w:val="24"/>
                  <w:szCs w:val="24"/>
                </w:rPr>
                <m:t>y=2</m:t>
              </m:r>
              <m:func>
                <m:funcPr>
                  <m:ctrlPr>
                    <w:rPr>
                      <w:rFonts w:hint="default" w:ascii="Cambria Math" w:hAnsi="Cambria Math" w:cs="Times New Roman" w:eastAsiaTheme="minorEastAsia"/>
                      <w:iCs/>
                      <w:sz w:val="24"/>
                      <w:szCs w:val="24"/>
                      <w:lang w:val="nl-NL"/>
                    </w:rPr>
                  </m:ctrlPr>
                </m:funcPr>
                <m:fName>
                  <m:r>
                    <m:rPr>
                      <m:sty m:val="p"/>
                    </m:rPr>
                    <w:rPr>
                      <w:rFonts w:hint="default" w:ascii="Cambria Math" w:hAnsi="Cambria Math" w:cs="Times New Roman" w:eastAsiaTheme="minorEastAsia"/>
                      <w:sz w:val="24"/>
                      <w:szCs w:val="24"/>
                    </w:rPr>
                    <m:t>sin</m:t>
                  </m:r>
                  <m:ctrlPr>
                    <w:rPr>
                      <w:rFonts w:hint="default" w:ascii="Cambria Math" w:hAnsi="Cambria Math" w:cs="Times New Roman" w:eastAsiaTheme="minorEastAsia"/>
                      <w:iCs/>
                      <w:sz w:val="24"/>
                      <w:szCs w:val="24"/>
                      <w:lang w:val="nl-NL"/>
                    </w:rPr>
                  </m:ctrlPr>
                </m:fName>
                <m:e>
                  <m:r>
                    <m:rPr>
                      <m:sty m:val="p"/>
                    </m:rPr>
                    <w:rPr>
                      <w:rFonts w:hint="default" w:ascii="Cambria Math" w:hAnsi="Cambria Math" w:cs="Times New Roman" w:eastAsiaTheme="minorEastAsia"/>
                      <w:sz w:val="24"/>
                      <w:szCs w:val="24"/>
                    </w:rPr>
                    <m:t>x</m:t>
                  </m:r>
                  <m:ctrlPr>
                    <w:rPr>
                      <w:rFonts w:hint="default" w:ascii="Cambria Math" w:hAnsi="Cambria Math" w:cs="Times New Roman" w:eastAsiaTheme="minorEastAsia"/>
                      <w:iCs/>
                      <w:sz w:val="24"/>
                      <w:szCs w:val="24"/>
                      <w:lang w:val="nl-NL"/>
                    </w:rPr>
                  </m:ctrlPr>
                </m:e>
              </m:func>
            </m:oMath>
            <w:r>
              <w:rPr>
                <w:rFonts w:hint="default" w:ascii="Times New Roman" w:hAnsi="Times New Roman" w:cs="Times New Roman" w:eastAsiaTheme="minorEastAsia"/>
                <w:iCs/>
                <w:sz w:val="24"/>
                <w:szCs w:val="24"/>
              </w:rPr>
              <w:t xml:space="preserve"> có tập giá trị là </w:t>
            </w:r>
            <m:oMath>
              <m:d>
                <m:dPr>
                  <m:begChr m:val="["/>
                  <m:endChr m:val="]"/>
                  <m:ctrlPr>
                    <w:rPr>
                      <w:rFonts w:hint="default" w:ascii="Cambria Math" w:hAnsi="Cambria Math" w:cs="Times New Roman" w:eastAsiaTheme="minorEastAsia"/>
                      <w:iCs/>
                      <w:sz w:val="24"/>
                      <w:szCs w:val="24"/>
                      <w:lang w:val="nl-NL"/>
                    </w:rPr>
                  </m:ctrlPr>
                </m:dPr>
                <m:e>
                  <m:r>
                    <m:rPr>
                      <m:sty m:val="p"/>
                    </m:rPr>
                    <w:rPr>
                      <w:rFonts w:hint="default" w:ascii="Cambria Math" w:hAnsi="Cambria Math" w:cs="Times New Roman" w:eastAsiaTheme="minorEastAsia"/>
                      <w:sz w:val="24"/>
                      <w:szCs w:val="24"/>
                    </w:rPr>
                    <m:t>−2;2</m:t>
                  </m:r>
                  <m:ctrlPr>
                    <w:rPr>
                      <w:rFonts w:hint="default" w:ascii="Cambria Math" w:hAnsi="Cambria Math" w:cs="Times New Roman" w:eastAsiaTheme="minorEastAsia"/>
                      <w:iCs/>
                      <w:sz w:val="24"/>
                      <w:szCs w:val="24"/>
                      <w:lang w:val="nl-NL"/>
                    </w:rPr>
                  </m:ctrlPr>
                </m:e>
              </m:d>
            </m:oMath>
            <w:r>
              <w:rPr>
                <w:rFonts w:hint="default" w:ascii="Times New Roman" w:hAnsi="Times New Roman" w:cs="Times New Roman" w:eastAsiaTheme="minorEastAsia"/>
                <w:iCs/>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Cs/>
                <w:sz w:val="24"/>
                <w:szCs w:val="24"/>
              </w:rPr>
            </w:pP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
                <w:bCs/>
                <w:iCs/>
                <w:sz w:val="24"/>
                <w:szCs w:val="24"/>
              </w:rPr>
            </w:pPr>
            <w:r>
              <w:rPr>
                <w:rFonts w:hint="default" w:ascii="Times New Roman" w:hAnsi="Times New Roman" w:cs="Times New Roman" w:eastAsiaTheme="minorEastAsia"/>
                <w:b/>
                <w:bCs/>
                <w:iCs/>
                <w:sz w:val="24"/>
                <w:szCs w:val="24"/>
              </w:rPr>
              <w:t>Vận dụng 1</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Cs/>
                <w:sz w:val="24"/>
                <w:szCs w:val="24"/>
              </w:rPr>
            </w:pPr>
            <w:r>
              <w:rPr>
                <w:rFonts w:hint="default" w:ascii="Times New Roman" w:hAnsi="Times New Roman" w:cs="Times New Roman" w:eastAsiaTheme="minorEastAsia"/>
                <w:iCs/>
                <w:sz w:val="24"/>
                <w:szCs w:val="24"/>
              </w:rPr>
              <w:t xml:space="preserve">a) Thời gian của một chu kì hô hấp đầy đủ chính là một chu kì tuần hoàn của hàm v(t) và là: </w:t>
            </w:r>
            <m:oMath>
              <m:r>
                <m:rPr/>
                <w:rPr>
                  <w:rFonts w:hint="default" w:ascii="Cambria Math" w:hAnsi="Cambria Math" w:cs="Times New Roman" w:eastAsiaTheme="minorEastAsia"/>
                  <w:sz w:val="24"/>
                  <w:szCs w:val="24"/>
                </w:rPr>
                <m:t>T=</m:t>
              </m:r>
              <m:f>
                <m:fPr>
                  <m:ctrlPr>
                    <w:rPr>
                      <w:rFonts w:hint="default" w:ascii="Cambria Math" w:hAnsi="Cambria Math" w:cs="Times New Roman" w:eastAsiaTheme="minorEastAsia"/>
                      <w:i/>
                      <w:iCs/>
                      <w:sz w:val="24"/>
                      <w:szCs w:val="24"/>
                    </w:rPr>
                  </m:ctrlPr>
                </m:fPr>
                <m:num>
                  <m:r>
                    <m:rPr/>
                    <w:rPr>
                      <w:rFonts w:hint="default" w:ascii="Cambria Math" w:hAnsi="Cambria Math" w:cs="Times New Roman" w:eastAsiaTheme="minorEastAsia"/>
                      <w:sz w:val="24"/>
                      <w:szCs w:val="24"/>
                    </w:rPr>
                    <m:t>2π</m:t>
                  </m:r>
                  <m:ctrlPr>
                    <w:rPr>
                      <w:rFonts w:hint="default" w:ascii="Cambria Math" w:hAnsi="Cambria Math" w:cs="Times New Roman" w:eastAsiaTheme="minorEastAsia"/>
                      <w:i/>
                      <w:iCs/>
                      <w:sz w:val="24"/>
                      <w:szCs w:val="24"/>
                    </w:rPr>
                  </m:ctrlPr>
                </m:num>
                <m:den>
                  <m:f>
                    <m:fPr>
                      <m:ctrlPr>
                        <w:rPr>
                          <w:rFonts w:hint="default" w:ascii="Cambria Math" w:hAnsi="Cambria Math" w:cs="Times New Roman" w:eastAsiaTheme="minorEastAsia"/>
                          <w:i/>
                          <w:iCs/>
                          <w:sz w:val="24"/>
                          <w:szCs w:val="24"/>
                        </w:rPr>
                      </m:ctrlPr>
                    </m:fPr>
                    <m:num>
                      <m:r>
                        <m:rPr/>
                        <w:rPr>
                          <w:rFonts w:hint="default" w:ascii="Cambria Math" w:hAnsi="Cambria Math" w:cs="Times New Roman" w:eastAsiaTheme="minorEastAsia"/>
                          <w:sz w:val="24"/>
                          <w:szCs w:val="24"/>
                        </w:rPr>
                        <m:t>π</m:t>
                      </m:r>
                      <m:ctrlPr>
                        <w:rPr>
                          <w:rFonts w:hint="default" w:ascii="Cambria Math" w:hAnsi="Cambria Math" w:cs="Times New Roman" w:eastAsiaTheme="minorEastAsia"/>
                          <w:i/>
                          <w:iCs/>
                          <w:sz w:val="24"/>
                          <w:szCs w:val="24"/>
                        </w:rPr>
                      </m:ctrlPr>
                    </m:num>
                    <m:den>
                      <m:r>
                        <m:rPr/>
                        <w:rPr>
                          <w:rFonts w:hint="default" w:ascii="Cambria Math" w:hAnsi="Cambria Math" w:cs="Times New Roman" w:eastAsiaTheme="minorEastAsia"/>
                          <w:sz w:val="24"/>
                          <w:szCs w:val="24"/>
                        </w:rPr>
                        <m:t>3</m:t>
                      </m:r>
                      <m:ctrlPr>
                        <w:rPr>
                          <w:rFonts w:hint="default" w:ascii="Cambria Math" w:hAnsi="Cambria Math" w:cs="Times New Roman" w:eastAsiaTheme="minorEastAsia"/>
                          <w:i/>
                          <w:iCs/>
                          <w:sz w:val="24"/>
                          <w:szCs w:val="24"/>
                        </w:rPr>
                      </m:ctrlPr>
                    </m:den>
                  </m:f>
                  <m:ctrlPr>
                    <w:rPr>
                      <w:rFonts w:hint="default" w:ascii="Cambria Math" w:hAnsi="Cambria Math" w:cs="Times New Roman" w:eastAsiaTheme="minorEastAsia"/>
                      <w:i/>
                      <w:iCs/>
                      <w:sz w:val="24"/>
                      <w:szCs w:val="24"/>
                    </w:rPr>
                  </m:ctrlPr>
                </m:den>
              </m:f>
              <m:r>
                <m:rPr/>
                <w:rPr>
                  <w:rFonts w:hint="default" w:ascii="Cambria Math" w:hAnsi="Cambria Math" w:cs="Times New Roman" w:eastAsiaTheme="minorEastAsia"/>
                  <w:sz w:val="24"/>
                  <w:szCs w:val="24"/>
                </w:rPr>
                <m:t>=6</m:t>
              </m:r>
            </m:oMath>
            <w:r>
              <w:rPr>
                <w:rFonts w:hint="default" w:ascii="Times New Roman" w:hAnsi="Times New Roman" w:cs="Times New Roman" w:eastAsiaTheme="minorEastAsia"/>
                <w:iCs/>
                <w:sz w:val="24"/>
                <w:szCs w:val="24"/>
              </w:rPr>
              <w:t xml:space="preserve"> (giây).</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Cs/>
                <w:sz w:val="24"/>
                <w:szCs w:val="24"/>
              </w:rPr>
            </w:pPr>
            <w:r>
              <w:rPr>
                <w:rFonts w:hint="default" w:ascii="Times New Roman" w:hAnsi="Times New Roman" w:cs="Times New Roman" w:eastAsiaTheme="minorEastAsia"/>
                <w:iCs/>
                <w:sz w:val="24"/>
                <w:szCs w:val="24"/>
              </w:rPr>
              <w:t>Ta có: 1 phút = 60 giây.</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Cs/>
                <w:sz w:val="24"/>
                <w:szCs w:val="24"/>
              </w:rPr>
            </w:pPr>
            <w:r>
              <w:rPr>
                <w:rFonts w:hint="default" w:ascii="Times New Roman" w:hAnsi="Times New Roman" w:cs="Times New Roman" w:eastAsiaTheme="minorEastAsia"/>
                <w:iCs/>
                <w:sz w:val="24"/>
                <w:szCs w:val="24"/>
              </w:rPr>
              <w:t xml:space="preserve">Do đó, số chu kì hô hấp trong một phút của người đó là </w:t>
            </w:r>
            <m:oMath>
              <m:f>
                <m:fPr>
                  <m:ctrlPr>
                    <w:rPr>
                      <w:rFonts w:hint="default" w:ascii="Cambria Math" w:hAnsi="Cambria Math" w:cs="Times New Roman" w:eastAsiaTheme="minorEastAsia"/>
                      <w:i/>
                      <w:iCs/>
                      <w:sz w:val="24"/>
                      <w:szCs w:val="24"/>
                    </w:rPr>
                  </m:ctrlPr>
                </m:fPr>
                <m:num>
                  <m:r>
                    <m:rPr/>
                    <w:rPr>
                      <w:rFonts w:hint="default" w:ascii="Cambria Math" w:hAnsi="Cambria Math" w:cs="Times New Roman" w:eastAsiaTheme="minorEastAsia"/>
                      <w:sz w:val="24"/>
                      <w:szCs w:val="24"/>
                    </w:rPr>
                    <m:t>60</m:t>
                  </m:r>
                  <m:ctrlPr>
                    <w:rPr>
                      <w:rFonts w:hint="default" w:ascii="Cambria Math" w:hAnsi="Cambria Math" w:cs="Times New Roman" w:eastAsiaTheme="minorEastAsia"/>
                      <w:i/>
                      <w:iCs/>
                      <w:sz w:val="24"/>
                      <w:szCs w:val="24"/>
                    </w:rPr>
                  </m:ctrlPr>
                </m:num>
                <m:den>
                  <m:r>
                    <m:rPr/>
                    <w:rPr>
                      <w:rFonts w:hint="default" w:ascii="Cambria Math" w:hAnsi="Cambria Math" w:cs="Times New Roman" w:eastAsiaTheme="minorEastAsia"/>
                      <w:sz w:val="24"/>
                      <w:szCs w:val="24"/>
                    </w:rPr>
                    <m:t>6</m:t>
                  </m:r>
                  <m:ctrlPr>
                    <w:rPr>
                      <w:rFonts w:hint="default" w:ascii="Cambria Math" w:hAnsi="Cambria Math" w:cs="Times New Roman" w:eastAsiaTheme="minorEastAsia"/>
                      <w:i/>
                      <w:iCs/>
                      <w:sz w:val="24"/>
                      <w:szCs w:val="24"/>
                    </w:rPr>
                  </m:ctrlPr>
                </m:den>
              </m:f>
              <m:r>
                <m:rPr/>
                <w:rPr>
                  <w:rFonts w:hint="default" w:ascii="Cambria Math" w:hAnsi="Cambria Math" w:cs="Times New Roman" w:eastAsiaTheme="minorEastAsia"/>
                  <w:sz w:val="24"/>
                  <w:szCs w:val="24"/>
                </w:rPr>
                <m:t>=10</m:t>
              </m:r>
            </m:oMath>
            <w:r>
              <w:rPr>
                <w:rFonts w:hint="default" w:ascii="Times New Roman" w:hAnsi="Times New Roman" w:cs="Times New Roman" w:eastAsiaTheme="minorEastAsia"/>
                <w:iCs/>
                <w:sz w:val="24"/>
                <w:szCs w:val="24"/>
              </w:rPr>
              <w:t xml:space="preserve"> (chu kì).</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eastAsiaTheme="minorEastAsia"/>
                <w:iCs/>
                <w:sz w:val="24"/>
                <w:szCs w:val="24"/>
              </w:rPr>
            </w:pPr>
            <w:r>
              <w:rPr>
                <w:rFonts w:hint="default" w:ascii="Times New Roman" w:hAnsi="Times New Roman" w:cs="Times New Roman" w:eastAsiaTheme="minorEastAsia"/>
                <w:iCs/>
                <w:sz w:val="24"/>
                <w:szCs w:val="24"/>
              </w:rPr>
              <w:t xml:space="preserve">b) Ta có: </w:t>
            </w:r>
            <m:oMath>
              <m:r>
                <m:rPr>
                  <m:sty m:val="p"/>
                </m:rPr>
                <w:rPr>
                  <w:rFonts w:hint="default" w:ascii="Cambria Math" w:hAnsi="Cambria Math" w:cs="Times New Roman" w:eastAsiaTheme="minorEastAsia"/>
                  <w:sz w:val="24"/>
                  <w:szCs w:val="24"/>
                </w:rPr>
                <m:t>v=0,85</m:t>
              </m:r>
              <m:func>
                <m:funcPr>
                  <m:ctrlPr>
                    <w:rPr>
                      <w:rFonts w:hint="default" w:ascii="Cambria Math" w:hAnsi="Cambria Math" w:cs="Times New Roman" w:eastAsiaTheme="minorEastAsia"/>
                      <w:iCs/>
                      <w:sz w:val="24"/>
                      <w:szCs w:val="24"/>
                    </w:rPr>
                  </m:ctrlPr>
                </m:funcPr>
                <m:fName>
                  <m:r>
                    <m:rPr>
                      <m:sty m:val="p"/>
                    </m:rPr>
                    <w:rPr>
                      <w:rFonts w:hint="default" w:ascii="Cambria Math" w:hAnsi="Cambria Math" w:cs="Times New Roman" w:eastAsiaTheme="minorEastAsia"/>
                      <w:sz w:val="24"/>
                      <w:szCs w:val="24"/>
                    </w:rPr>
                    <m:t>sin</m:t>
                  </m:r>
                  <m:ctrlPr>
                    <w:rPr>
                      <w:rFonts w:hint="default" w:ascii="Cambria Math" w:hAnsi="Cambria Math" w:cs="Times New Roman" w:eastAsiaTheme="minorEastAsia"/>
                      <w:iCs/>
                      <w:sz w:val="24"/>
                      <w:szCs w:val="24"/>
                    </w:rPr>
                  </m:ctrlPr>
                </m:fName>
                <m:e>
                  <m:f>
                    <m:fPr>
                      <m:ctrlPr>
                        <w:rPr>
                          <w:rFonts w:hint="default" w:ascii="Cambria Math" w:hAnsi="Cambria Math" w:cs="Times New Roman" w:eastAsiaTheme="minorEastAsia"/>
                          <w:iCs/>
                          <w:sz w:val="24"/>
                          <w:szCs w:val="24"/>
                        </w:rPr>
                      </m:ctrlPr>
                    </m:fPr>
                    <m:num>
                      <m:r>
                        <m:rPr>
                          <m:sty m:val="p"/>
                        </m:rPr>
                        <w:rPr>
                          <w:rFonts w:hint="default" w:ascii="Cambria Math" w:hAnsi="Cambria Math" w:cs="Times New Roman" w:eastAsiaTheme="minorEastAsia"/>
                          <w:sz w:val="24"/>
                          <w:szCs w:val="24"/>
                        </w:rPr>
                        <m:t>πt</m:t>
                      </m:r>
                      <m:ctrlPr>
                        <w:rPr>
                          <w:rFonts w:hint="default" w:ascii="Cambria Math" w:hAnsi="Cambria Math" w:cs="Times New Roman" w:eastAsiaTheme="minorEastAsia"/>
                          <w:iCs/>
                          <w:sz w:val="24"/>
                          <w:szCs w:val="24"/>
                        </w:rPr>
                      </m:ctrlPr>
                    </m:num>
                    <m:den>
                      <m:r>
                        <m:rPr>
                          <m:sty m:val="p"/>
                        </m:rPr>
                        <w:rPr>
                          <w:rFonts w:hint="default" w:ascii="Cambria Math" w:hAnsi="Cambria Math" w:cs="Times New Roman" w:eastAsiaTheme="minorEastAsia"/>
                          <w:sz w:val="24"/>
                          <w:szCs w:val="24"/>
                        </w:rPr>
                        <m:t>3</m:t>
                      </m:r>
                      <m:ctrlPr>
                        <w:rPr>
                          <w:rFonts w:hint="default" w:ascii="Cambria Math" w:hAnsi="Cambria Math" w:cs="Times New Roman" w:eastAsiaTheme="minorEastAsia"/>
                          <w:iCs/>
                          <w:sz w:val="24"/>
                          <w:szCs w:val="24"/>
                        </w:rPr>
                      </m:ctrlPr>
                    </m:den>
                  </m:f>
                  <m:ctrlPr>
                    <w:rPr>
                      <w:rFonts w:hint="default" w:ascii="Cambria Math" w:hAnsi="Cambria Math" w:cs="Times New Roman" w:eastAsiaTheme="minorEastAsia"/>
                      <w:iCs/>
                      <w:sz w:val="24"/>
                      <w:szCs w:val="24"/>
                    </w:rPr>
                  </m:ctrlPr>
                </m:e>
              </m:func>
            </m:oMath>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eastAsiaTheme="minorEastAsia"/>
                <w:iCs/>
                <w:sz w:val="24"/>
                <w:szCs w:val="24"/>
              </w:rPr>
            </w:pPr>
            <w:r>
              <w:rPr>
                <w:rFonts w:hint="default" w:ascii="Times New Roman" w:hAnsi="Times New Roman" w:cs="Times New Roman" w:eastAsiaTheme="minorEastAsia"/>
                <w:iCs/>
                <w:sz w:val="24"/>
                <w:szCs w:val="24"/>
              </w:rPr>
              <w:t xml:space="preserve">+) v &gt; 0 khi </w:t>
            </w:r>
            <m:oMath>
              <m:r>
                <m:rPr>
                  <m:sty m:val="p"/>
                </m:rPr>
                <w:rPr>
                  <w:rFonts w:hint="default" w:ascii="Cambria Math" w:hAnsi="Cambria Math" w:cs="Times New Roman" w:eastAsiaTheme="minorEastAsia"/>
                  <w:sz w:val="24"/>
                  <w:szCs w:val="24"/>
                </w:rPr>
                <m:t>0,85</m:t>
              </m:r>
              <m:func>
                <m:funcPr>
                  <m:ctrlPr>
                    <w:rPr>
                      <w:rFonts w:hint="default" w:ascii="Cambria Math" w:hAnsi="Cambria Math" w:cs="Times New Roman" w:eastAsiaTheme="minorEastAsia"/>
                      <w:iCs/>
                      <w:sz w:val="24"/>
                      <w:szCs w:val="24"/>
                    </w:rPr>
                  </m:ctrlPr>
                </m:funcPr>
                <m:fName>
                  <m:r>
                    <m:rPr>
                      <m:sty m:val="p"/>
                    </m:rPr>
                    <w:rPr>
                      <w:rFonts w:hint="default" w:ascii="Cambria Math" w:hAnsi="Cambria Math" w:cs="Times New Roman" w:eastAsiaTheme="minorEastAsia"/>
                      <w:sz w:val="24"/>
                      <w:szCs w:val="24"/>
                    </w:rPr>
                    <m:t>sin</m:t>
                  </m:r>
                  <m:ctrlPr>
                    <w:rPr>
                      <w:rFonts w:hint="default" w:ascii="Cambria Math" w:hAnsi="Cambria Math" w:cs="Times New Roman" w:eastAsiaTheme="minorEastAsia"/>
                      <w:iCs/>
                      <w:sz w:val="24"/>
                      <w:szCs w:val="24"/>
                    </w:rPr>
                  </m:ctrlPr>
                </m:fName>
                <m:e>
                  <m:f>
                    <m:fPr>
                      <m:ctrlPr>
                        <w:rPr>
                          <w:rFonts w:hint="default" w:ascii="Cambria Math" w:hAnsi="Cambria Math" w:cs="Times New Roman" w:eastAsiaTheme="minorEastAsia"/>
                          <w:iCs/>
                          <w:sz w:val="24"/>
                          <w:szCs w:val="24"/>
                        </w:rPr>
                      </m:ctrlPr>
                    </m:fPr>
                    <m:num>
                      <m:r>
                        <m:rPr>
                          <m:sty m:val="p"/>
                        </m:rPr>
                        <w:rPr>
                          <w:rFonts w:hint="default" w:ascii="Cambria Math" w:hAnsi="Cambria Math" w:cs="Times New Roman" w:eastAsiaTheme="minorEastAsia"/>
                          <w:sz w:val="24"/>
                          <w:szCs w:val="24"/>
                        </w:rPr>
                        <m:t>πt</m:t>
                      </m:r>
                      <m:ctrlPr>
                        <w:rPr>
                          <w:rFonts w:hint="default" w:ascii="Cambria Math" w:hAnsi="Cambria Math" w:cs="Times New Roman" w:eastAsiaTheme="minorEastAsia"/>
                          <w:iCs/>
                          <w:sz w:val="24"/>
                          <w:szCs w:val="24"/>
                        </w:rPr>
                      </m:ctrlPr>
                    </m:num>
                    <m:den>
                      <m:r>
                        <m:rPr>
                          <m:sty m:val="p"/>
                        </m:rPr>
                        <w:rPr>
                          <w:rFonts w:hint="default" w:ascii="Cambria Math" w:hAnsi="Cambria Math" w:cs="Times New Roman" w:eastAsiaTheme="minorEastAsia"/>
                          <w:sz w:val="24"/>
                          <w:szCs w:val="24"/>
                        </w:rPr>
                        <m:t>3</m:t>
                      </m:r>
                      <m:ctrlPr>
                        <w:rPr>
                          <w:rFonts w:hint="default" w:ascii="Cambria Math" w:hAnsi="Cambria Math" w:cs="Times New Roman" w:eastAsiaTheme="minorEastAsia"/>
                          <w:iCs/>
                          <w:sz w:val="24"/>
                          <w:szCs w:val="24"/>
                        </w:rPr>
                      </m:ctrlPr>
                    </m:den>
                  </m:f>
                  <m:ctrlPr>
                    <w:rPr>
                      <w:rFonts w:hint="default" w:ascii="Cambria Math" w:hAnsi="Cambria Math" w:cs="Times New Roman" w:eastAsiaTheme="minorEastAsia"/>
                      <w:iCs/>
                      <w:sz w:val="24"/>
                      <w:szCs w:val="24"/>
                    </w:rPr>
                  </m:ctrlPr>
                </m:e>
              </m:func>
              <m:r>
                <m:rPr>
                  <m:sty m:val="p"/>
                </m:rPr>
                <w:rPr>
                  <w:rFonts w:hint="default" w:ascii="Cambria Math" w:hAnsi="Cambria Math" w:cs="Times New Roman" w:eastAsiaTheme="minorEastAsia"/>
                  <w:sz w:val="24"/>
                  <w:szCs w:val="24"/>
                </w:rPr>
                <m:t>&gt;0⟺</m:t>
              </m:r>
              <m:func>
                <m:funcPr>
                  <m:ctrlPr>
                    <w:rPr>
                      <w:rFonts w:hint="default" w:ascii="Cambria Math" w:hAnsi="Cambria Math" w:cs="Times New Roman" w:eastAsiaTheme="minorEastAsia"/>
                      <w:iCs/>
                      <w:sz w:val="24"/>
                      <w:szCs w:val="24"/>
                    </w:rPr>
                  </m:ctrlPr>
                </m:funcPr>
                <m:fName>
                  <m:r>
                    <m:rPr>
                      <m:sty m:val="p"/>
                    </m:rPr>
                    <w:rPr>
                      <w:rFonts w:hint="default" w:ascii="Cambria Math" w:hAnsi="Cambria Math" w:cs="Times New Roman" w:eastAsiaTheme="minorEastAsia"/>
                      <w:sz w:val="24"/>
                      <w:szCs w:val="24"/>
                    </w:rPr>
                    <m:t>sin</m:t>
                  </m:r>
                  <m:ctrlPr>
                    <w:rPr>
                      <w:rFonts w:hint="default" w:ascii="Cambria Math" w:hAnsi="Cambria Math" w:cs="Times New Roman" w:eastAsiaTheme="minorEastAsia"/>
                      <w:iCs/>
                      <w:sz w:val="24"/>
                      <w:szCs w:val="24"/>
                    </w:rPr>
                  </m:ctrlPr>
                </m:fName>
                <m:e>
                  <m:f>
                    <m:fPr>
                      <m:ctrlPr>
                        <w:rPr>
                          <w:rFonts w:hint="default" w:ascii="Cambria Math" w:hAnsi="Cambria Math" w:cs="Times New Roman" w:eastAsiaTheme="minorEastAsia"/>
                          <w:iCs/>
                          <w:sz w:val="24"/>
                          <w:szCs w:val="24"/>
                        </w:rPr>
                      </m:ctrlPr>
                    </m:fPr>
                    <m:num>
                      <m:r>
                        <m:rPr>
                          <m:sty m:val="p"/>
                        </m:rPr>
                        <w:rPr>
                          <w:rFonts w:hint="default" w:ascii="Cambria Math" w:hAnsi="Cambria Math" w:cs="Times New Roman" w:eastAsiaTheme="minorEastAsia"/>
                          <w:sz w:val="24"/>
                          <w:szCs w:val="24"/>
                        </w:rPr>
                        <m:t>πt</m:t>
                      </m:r>
                      <m:ctrlPr>
                        <w:rPr>
                          <w:rFonts w:hint="default" w:ascii="Cambria Math" w:hAnsi="Cambria Math" w:cs="Times New Roman" w:eastAsiaTheme="minorEastAsia"/>
                          <w:iCs/>
                          <w:sz w:val="24"/>
                          <w:szCs w:val="24"/>
                        </w:rPr>
                      </m:ctrlPr>
                    </m:num>
                    <m:den>
                      <m:r>
                        <m:rPr>
                          <m:sty m:val="p"/>
                        </m:rPr>
                        <w:rPr>
                          <w:rFonts w:hint="default" w:ascii="Cambria Math" w:hAnsi="Cambria Math" w:cs="Times New Roman" w:eastAsiaTheme="minorEastAsia"/>
                          <w:sz w:val="24"/>
                          <w:szCs w:val="24"/>
                        </w:rPr>
                        <m:t>3</m:t>
                      </m:r>
                      <m:ctrlPr>
                        <w:rPr>
                          <w:rFonts w:hint="default" w:ascii="Cambria Math" w:hAnsi="Cambria Math" w:cs="Times New Roman" w:eastAsiaTheme="minorEastAsia"/>
                          <w:iCs/>
                          <w:sz w:val="24"/>
                          <w:szCs w:val="24"/>
                        </w:rPr>
                      </m:ctrlPr>
                    </m:den>
                  </m:f>
                  <m:ctrlPr>
                    <w:rPr>
                      <w:rFonts w:hint="default" w:ascii="Cambria Math" w:hAnsi="Cambria Math" w:cs="Times New Roman" w:eastAsiaTheme="minorEastAsia"/>
                      <w:iCs/>
                      <w:sz w:val="24"/>
                      <w:szCs w:val="24"/>
                    </w:rPr>
                  </m:ctrlPr>
                </m:e>
              </m:func>
              <m:r>
                <m:rPr>
                  <m:sty m:val="p"/>
                </m:rPr>
                <w:rPr>
                  <w:rFonts w:hint="default" w:ascii="Cambria Math" w:hAnsi="Cambria Math" w:cs="Times New Roman" w:eastAsiaTheme="minorEastAsia"/>
                  <w:sz w:val="24"/>
                  <w:szCs w:val="24"/>
                </w:rPr>
                <m:t>&gt;0</m:t>
              </m:r>
            </m:oMath>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eastAsiaTheme="minorEastAsia"/>
                <w:iCs/>
                <w:sz w:val="24"/>
                <w:szCs w:val="24"/>
              </w:rPr>
            </w:pPr>
            <w:r>
              <w:rPr>
                <w:rFonts w:hint="default" w:ascii="Times New Roman" w:hAnsi="Times New Roman" w:cs="Times New Roman" w:eastAsiaTheme="minorEastAsia"/>
                <w:iCs/>
                <w:sz w:val="24"/>
                <w:szCs w:val="24"/>
              </w:rPr>
              <w:t xml:space="preserve">Mà </w:t>
            </w:r>
            <m:oMath>
              <m:r>
                <m:rPr>
                  <m:sty m:val="p"/>
                </m:rPr>
                <w:rPr>
                  <w:rFonts w:hint="default" w:ascii="Cambria Math" w:hAnsi="Cambria Math" w:cs="Times New Roman" w:eastAsiaTheme="minorEastAsia"/>
                  <w:sz w:val="24"/>
                  <w:szCs w:val="24"/>
                </w:rPr>
                <m:t>−1≤</m:t>
              </m:r>
              <m:func>
                <m:funcPr>
                  <m:ctrlPr>
                    <w:rPr>
                      <w:rFonts w:hint="default" w:ascii="Cambria Math" w:hAnsi="Cambria Math" w:cs="Times New Roman" w:eastAsiaTheme="minorEastAsia"/>
                      <w:iCs/>
                      <w:sz w:val="24"/>
                      <w:szCs w:val="24"/>
                    </w:rPr>
                  </m:ctrlPr>
                </m:funcPr>
                <m:fName>
                  <m:r>
                    <m:rPr>
                      <m:sty m:val="p"/>
                    </m:rPr>
                    <w:rPr>
                      <w:rFonts w:hint="default" w:ascii="Cambria Math" w:hAnsi="Cambria Math" w:cs="Times New Roman" w:eastAsiaTheme="minorEastAsia"/>
                      <w:sz w:val="24"/>
                      <w:szCs w:val="24"/>
                    </w:rPr>
                    <m:t>sin</m:t>
                  </m:r>
                  <m:ctrlPr>
                    <w:rPr>
                      <w:rFonts w:hint="default" w:ascii="Cambria Math" w:hAnsi="Cambria Math" w:cs="Times New Roman" w:eastAsiaTheme="minorEastAsia"/>
                      <w:iCs/>
                      <w:sz w:val="24"/>
                      <w:szCs w:val="24"/>
                    </w:rPr>
                  </m:ctrlPr>
                </m:fName>
                <m:e>
                  <m:f>
                    <m:fPr>
                      <m:ctrlPr>
                        <w:rPr>
                          <w:rFonts w:hint="default" w:ascii="Cambria Math" w:hAnsi="Cambria Math" w:cs="Times New Roman" w:eastAsiaTheme="minorEastAsia"/>
                          <w:iCs/>
                          <w:sz w:val="24"/>
                          <w:szCs w:val="24"/>
                        </w:rPr>
                      </m:ctrlPr>
                    </m:fPr>
                    <m:num>
                      <m:r>
                        <m:rPr>
                          <m:sty m:val="p"/>
                        </m:rPr>
                        <w:rPr>
                          <w:rFonts w:hint="default" w:ascii="Cambria Math" w:hAnsi="Cambria Math" w:cs="Times New Roman" w:eastAsiaTheme="minorEastAsia"/>
                          <w:sz w:val="24"/>
                          <w:szCs w:val="24"/>
                        </w:rPr>
                        <m:t>πt</m:t>
                      </m:r>
                      <m:ctrlPr>
                        <w:rPr>
                          <w:rFonts w:hint="default" w:ascii="Cambria Math" w:hAnsi="Cambria Math" w:cs="Times New Roman" w:eastAsiaTheme="minorEastAsia"/>
                          <w:iCs/>
                          <w:sz w:val="24"/>
                          <w:szCs w:val="24"/>
                        </w:rPr>
                      </m:ctrlPr>
                    </m:num>
                    <m:den>
                      <m:r>
                        <m:rPr>
                          <m:sty m:val="p"/>
                        </m:rPr>
                        <w:rPr>
                          <w:rFonts w:hint="default" w:ascii="Cambria Math" w:hAnsi="Cambria Math" w:cs="Times New Roman" w:eastAsiaTheme="minorEastAsia"/>
                          <w:sz w:val="24"/>
                          <w:szCs w:val="24"/>
                        </w:rPr>
                        <m:t>3</m:t>
                      </m:r>
                      <m:ctrlPr>
                        <w:rPr>
                          <w:rFonts w:hint="default" w:ascii="Cambria Math" w:hAnsi="Cambria Math" w:cs="Times New Roman" w:eastAsiaTheme="minorEastAsia"/>
                          <w:iCs/>
                          <w:sz w:val="24"/>
                          <w:szCs w:val="24"/>
                        </w:rPr>
                      </m:ctrlPr>
                    </m:den>
                  </m:f>
                  <m:ctrlPr>
                    <w:rPr>
                      <w:rFonts w:hint="default" w:ascii="Cambria Math" w:hAnsi="Cambria Math" w:cs="Times New Roman" w:eastAsiaTheme="minorEastAsia"/>
                      <w:iCs/>
                      <w:sz w:val="24"/>
                      <w:szCs w:val="24"/>
                    </w:rPr>
                  </m:ctrlPr>
                </m:e>
              </m:func>
              <m:r>
                <m:rPr>
                  <m:sty m:val="p"/>
                </m:rPr>
                <w:rPr>
                  <w:rFonts w:hint="default" w:ascii="Cambria Math" w:hAnsi="Cambria Math" w:cs="Times New Roman" w:eastAsiaTheme="minorEastAsia"/>
                  <w:sz w:val="24"/>
                  <w:szCs w:val="24"/>
                </w:rPr>
                <m:t>≤1</m:t>
              </m:r>
            </m:oMath>
            <w:r>
              <w:rPr>
                <w:rFonts w:hint="default" w:ascii="Times New Roman" w:hAnsi="Times New Roman" w:cs="Times New Roman" w:eastAsiaTheme="minorEastAsia"/>
                <w:iCs/>
                <w:sz w:val="24"/>
                <w:szCs w:val="24"/>
              </w:rPr>
              <w:t xml:space="preserve"> với </w:t>
            </w:r>
            <m:oMath>
              <m:r>
                <m:rPr>
                  <m:sty m:val="p"/>
                </m:rPr>
                <w:rPr>
                  <w:rFonts w:hint="default" w:ascii="Cambria Math" w:hAnsi="Cambria Math" w:cs="Times New Roman" w:eastAsiaTheme="minorEastAsia"/>
                  <w:sz w:val="24"/>
                  <w:szCs w:val="24"/>
                </w:rPr>
                <m:t>∀x∈</m:t>
              </m:r>
              <m:r>
                <m:rPr>
                  <m:sty m:val="p"/>
                  <m:scr m:val="double-struck"/>
                </m:rPr>
                <w:rPr>
                  <w:rFonts w:hint="default" w:ascii="Cambria Math" w:hAnsi="Cambria Math" w:eastAsia="MS Mincho" w:cs="MS Mincho"/>
                  <w:sz w:val="24"/>
                  <w:szCs w:val="24"/>
                </w:rPr>
                <m:t>ℝ</m:t>
              </m:r>
            </m:oMath>
            <w:r>
              <w:rPr>
                <w:rFonts w:hint="default" w:ascii="Times New Roman" w:hAnsi="Times New Roman" w:cs="Times New Roman" w:eastAsiaTheme="minorEastAsia"/>
                <w:iCs/>
                <w:sz w:val="24"/>
                <w:szCs w:val="24"/>
              </w:rPr>
              <w:t xml:space="preserve">. Do đó, </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eastAsiaTheme="minorEastAsia"/>
                <w:iCs/>
                <w:sz w:val="24"/>
                <w:szCs w:val="24"/>
              </w:rPr>
            </w:pPr>
            <m:oMath>
              <m:r>
                <m:rPr>
                  <m:sty m:val="p"/>
                </m:rPr>
                <w:rPr>
                  <w:rFonts w:hint="default" w:ascii="Cambria Math" w:hAnsi="Cambria Math" w:cs="Times New Roman" w:eastAsiaTheme="minorEastAsia"/>
                  <w:sz w:val="24"/>
                  <w:szCs w:val="24"/>
                </w:rPr>
                <m:t>0&lt;</m:t>
              </m:r>
              <m:func>
                <m:funcPr>
                  <m:ctrlPr>
                    <w:rPr>
                      <w:rFonts w:hint="default" w:ascii="Cambria Math" w:hAnsi="Cambria Math" w:cs="Times New Roman" w:eastAsiaTheme="minorEastAsia"/>
                      <w:iCs/>
                      <w:sz w:val="24"/>
                      <w:szCs w:val="24"/>
                      <w:lang w:val="nl-NL"/>
                    </w:rPr>
                  </m:ctrlPr>
                </m:funcPr>
                <m:fName>
                  <m:r>
                    <m:rPr>
                      <m:sty m:val="p"/>
                    </m:rPr>
                    <w:rPr>
                      <w:rFonts w:hint="default" w:ascii="Cambria Math" w:hAnsi="Cambria Math" w:cs="Times New Roman" w:eastAsiaTheme="minorEastAsia"/>
                      <w:sz w:val="24"/>
                      <w:szCs w:val="24"/>
                    </w:rPr>
                    <m:t>sin</m:t>
                  </m:r>
                  <m:ctrlPr>
                    <w:rPr>
                      <w:rFonts w:hint="default" w:ascii="Cambria Math" w:hAnsi="Cambria Math" w:cs="Times New Roman" w:eastAsiaTheme="minorEastAsia"/>
                      <w:iCs/>
                      <w:sz w:val="24"/>
                      <w:szCs w:val="24"/>
                      <w:lang w:val="nl-NL"/>
                    </w:rPr>
                  </m:ctrlPr>
                </m:fName>
                <m:e>
                  <m:f>
                    <m:fPr>
                      <m:ctrlPr>
                        <w:rPr>
                          <w:rFonts w:hint="default" w:ascii="Cambria Math" w:hAnsi="Cambria Math" w:cs="Times New Roman" w:eastAsiaTheme="minorEastAsia"/>
                          <w:iCs/>
                          <w:sz w:val="24"/>
                          <w:szCs w:val="24"/>
                          <w:lang w:val="nl-NL"/>
                        </w:rPr>
                      </m:ctrlPr>
                    </m:fPr>
                    <m:num>
                      <m:r>
                        <m:rPr>
                          <m:sty m:val="p"/>
                        </m:rPr>
                        <w:rPr>
                          <w:rFonts w:hint="default" w:ascii="Cambria Math" w:hAnsi="Cambria Math" w:cs="Times New Roman" w:eastAsiaTheme="minorEastAsia"/>
                          <w:sz w:val="24"/>
                          <w:szCs w:val="24"/>
                          <w:lang w:val="nl-NL"/>
                        </w:rPr>
                        <m:t>π</m:t>
                      </m:r>
                      <m:r>
                        <m:rPr>
                          <m:sty m:val="p"/>
                        </m:rPr>
                        <w:rPr>
                          <w:rFonts w:hint="default" w:ascii="Cambria Math" w:hAnsi="Cambria Math" w:cs="Times New Roman" w:eastAsiaTheme="minorEastAsia"/>
                          <w:sz w:val="24"/>
                          <w:szCs w:val="24"/>
                        </w:rPr>
                        <m:t>t</m:t>
                      </m:r>
                      <m:ctrlPr>
                        <w:rPr>
                          <w:rFonts w:hint="default" w:ascii="Cambria Math" w:hAnsi="Cambria Math" w:cs="Times New Roman" w:eastAsiaTheme="minorEastAsia"/>
                          <w:iCs/>
                          <w:sz w:val="24"/>
                          <w:szCs w:val="24"/>
                          <w:lang w:val="nl-NL"/>
                        </w:rPr>
                      </m:ctrlPr>
                    </m:num>
                    <m:den>
                      <m:r>
                        <m:rPr>
                          <m:sty m:val="p"/>
                        </m:rPr>
                        <w:rPr>
                          <w:rFonts w:hint="default" w:ascii="Cambria Math" w:hAnsi="Cambria Math" w:cs="Times New Roman" w:eastAsiaTheme="minorEastAsia"/>
                          <w:sz w:val="24"/>
                          <w:szCs w:val="24"/>
                        </w:rPr>
                        <m:t>3</m:t>
                      </m:r>
                      <m:ctrlPr>
                        <w:rPr>
                          <w:rFonts w:hint="default" w:ascii="Cambria Math" w:hAnsi="Cambria Math" w:cs="Times New Roman" w:eastAsiaTheme="minorEastAsia"/>
                          <w:iCs/>
                          <w:sz w:val="24"/>
                          <w:szCs w:val="24"/>
                          <w:lang w:val="nl-NL"/>
                        </w:rPr>
                      </m:ctrlPr>
                    </m:den>
                  </m:f>
                  <m:ctrlPr>
                    <w:rPr>
                      <w:rFonts w:hint="default" w:ascii="Cambria Math" w:hAnsi="Cambria Math" w:cs="Times New Roman" w:eastAsiaTheme="minorEastAsia"/>
                      <w:iCs/>
                      <w:sz w:val="24"/>
                      <w:szCs w:val="24"/>
                      <w:lang w:val="nl-NL"/>
                    </w:rPr>
                  </m:ctrlPr>
                </m:e>
              </m:func>
              <m:r>
                <m:rPr>
                  <m:sty m:val="p"/>
                </m:rPr>
                <w:rPr>
                  <w:rFonts w:hint="default" w:ascii="Cambria Math" w:hAnsi="Cambria Math" w:cs="Times New Roman" w:eastAsiaTheme="minorEastAsia"/>
                  <w:sz w:val="24"/>
                  <w:szCs w:val="24"/>
                </w:rPr>
                <m:t>≤1</m:t>
              </m:r>
            </m:oMath>
            <w:r>
              <w:rPr>
                <w:rFonts w:hint="default" w:ascii="Times New Roman" w:hAnsi="Times New Roman" w:cs="Times New Roman" w:eastAsiaTheme="minorEastAsia"/>
                <w:iCs/>
                <w:sz w:val="24"/>
                <w:szCs w:val="24"/>
              </w:rPr>
              <w:t>.</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eastAsiaTheme="minorEastAsia"/>
                <w:iCs/>
                <w:sz w:val="24"/>
                <w:szCs w:val="24"/>
              </w:rPr>
            </w:pPr>
            <w:r>
              <w:rPr>
                <w:rFonts w:hint="default" w:ascii="Times New Roman" w:hAnsi="Times New Roman" w:cs="Times New Roman" w:eastAsiaTheme="minorEastAsia"/>
                <w:iCs/>
                <w:sz w:val="24"/>
                <w:szCs w:val="24"/>
              </w:rPr>
              <w:t xml:space="preserve">+) v &lt; 0 khi </w:t>
            </w:r>
            <m:oMath>
              <m:r>
                <m:rPr>
                  <m:sty m:val="p"/>
                </m:rPr>
                <w:rPr>
                  <w:rFonts w:hint="default" w:ascii="Cambria Math" w:hAnsi="Cambria Math" w:cs="Times New Roman" w:eastAsiaTheme="minorEastAsia"/>
                  <w:sz w:val="24"/>
                  <w:szCs w:val="24"/>
                </w:rPr>
                <m:t>0,85</m:t>
              </m:r>
              <m:func>
                <m:funcPr>
                  <m:ctrlPr>
                    <w:rPr>
                      <w:rFonts w:hint="default" w:ascii="Cambria Math" w:hAnsi="Cambria Math" w:cs="Times New Roman" w:eastAsiaTheme="minorEastAsia"/>
                      <w:iCs/>
                      <w:sz w:val="24"/>
                      <w:szCs w:val="24"/>
                      <w:lang w:val="nl-NL"/>
                    </w:rPr>
                  </m:ctrlPr>
                </m:funcPr>
                <m:fName>
                  <m:r>
                    <m:rPr>
                      <m:sty m:val="p"/>
                    </m:rPr>
                    <w:rPr>
                      <w:rFonts w:hint="default" w:ascii="Cambria Math" w:hAnsi="Cambria Math" w:cs="Times New Roman" w:eastAsiaTheme="minorEastAsia"/>
                      <w:sz w:val="24"/>
                      <w:szCs w:val="24"/>
                    </w:rPr>
                    <m:t>sin</m:t>
                  </m:r>
                  <m:ctrlPr>
                    <w:rPr>
                      <w:rFonts w:hint="default" w:ascii="Cambria Math" w:hAnsi="Cambria Math" w:cs="Times New Roman" w:eastAsiaTheme="minorEastAsia"/>
                      <w:iCs/>
                      <w:sz w:val="24"/>
                      <w:szCs w:val="24"/>
                      <w:lang w:val="nl-NL"/>
                    </w:rPr>
                  </m:ctrlPr>
                </m:fName>
                <m:e>
                  <m:f>
                    <m:fPr>
                      <m:ctrlPr>
                        <w:rPr>
                          <w:rFonts w:hint="default" w:ascii="Cambria Math" w:hAnsi="Cambria Math" w:cs="Times New Roman" w:eastAsiaTheme="minorEastAsia"/>
                          <w:iCs/>
                          <w:sz w:val="24"/>
                          <w:szCs w:val="24"/>
                          <w:lang w:val="nl-NL"/>
                        </w:rPr>
                      </m:ctrlPr>
                    </m:fPr>
                    <m:num>
                      <m:r>
                        <m:rPr>
                          <m:sty m:val="p"/>
                        </m:rPr>
                        <w:rPr>
                          <w:rFonts w:hint="default" w:ascii="Cambria Math" w:hAnsi="Cambria Math" w:cs="Times New Roman" w:eastAsiaTheme="minorEastAsia"/>
                          <w:sz w:val="24"/>
                          <w:szCs w:val="24"/>
                          <w:lang w:val="nl-NL"/>
                        </w:rPr>
                        <m:t>π</m:t>
                      </m:r>
                      <m:r>
                        <m:rPr>
                          <m:sty m:val="p"/>
                        </m:rPr>
                        <w:rPr>
                          <w:rFonts w:hint="default" w:ascii="Cambria Math" w:hAnsi="Cambria Math" w:cs="Times New Roman" w:eastAsiaTheme="minorEastAsia"/>
                          <w:sz w:val="24"/>
                          <w:szCs w:val="24"/>
                        </w:rPr>
                        <m:t>t</m:t>
                      </m:r>
                      <m:ctrlPr>
                        <w:rPr>
                          <w:rFonts w:hint="default" w:ascii="Cambria Math" w:hAnsi="Cambria Math" w:cs="Times New Roman" w:eastAsiaTheme="minorEastAsia"/>
                          <w:iCs/>
                          <w:sz w:val="24"/>
                          <w:szCs w:val="24"/>
                          <w:lang w:val="nl-NL"/>
                        </w:rPr>
                      </m:ctrlPr>
                    </m:num>
                    <m:den>
                      <m:r>
                        <m:rPr>
                          <m:sty m:val="p"/>
                        </m:rPr>
                        <w:rPr>
                          <w:rFonts w:hint="default" w:ascii="Cambria Math" w:hAnsi="Cambria Math" w:cs="Times New Roman" w:eastAsiaTheme="minorEastAsia"/>
                          <w:sz w:val="24"/>
                          <w:szCs w:val="24"/>
                        </w:rPr>
                        <m:t>3</m:t>
                      </m:r>
                      <m:ctrlPr>
                        <w:rPr>
                          <w:rFonts w:hint="default" w:ascii="Cambria Math" w:hAnsi="Cambria Math" w:cs="Times New Roman" w:eastAsiaTheme="minorEastAsia"/>
                          <w:iCs/>
                          <w:sz w:val="24"/>
                          <w:szCs w:val="24"/>
                          <w:lang w:val="nl-NL"/>
                        </w:rPr>
                      </m:ctrlPr>
                    </m:den>
                  </m:f>
                  <m:ctrlPr>
                    <w:rPr>
                      <w:rFonts w:hint="default" w:ascii="Cambria Math" w:hAnsi="Cambria Math" w:cs="Times New Roman" w:eastAsiaTheme="minorEastAsia"/>
                      <w:iCs/>
                      <w:sz w:val="24"/>
                      <w:szCs w:val="24"/>
                      <w:lang w:val="nl-NL"/>
                    </w:rPr>
                  </m:ctrlPr>
                </m:e>
              </m:func>
              <m:r>
                <m:rPr>
                  <m:sty m:val="p"/>
                </m:rPr>
                <w:rPr>
                  <w:rFonts w:hint="default" w:ascii="Cambria Math" w:hAnsi="Cambria Math" w:cs="Times New Roman" w:eastAsiaTheme="minorEastAsia"/>
                  <w:sz w:val="24"/>
                  <w:szCs w:val="24"/>
                </w:rPr>
                <m:t>&lt;0</m:t>
              </m:r>
              <m:r>
                <m:rPr>
                  <m:sty m:val="p"/>
                </m:rPr>
                <w:rPr>
                  <w:rFonts w:hint="default" w:ascii="Cambria Math" w:hAnsi="Cambria Math" w:cs="Times New Roman" w:eastAsiaTheme="minorEastAsia"/>
                  <w:sz w:val="24"/>
                  <w:szCs w:val="24"/>
                  <w:lang w:val="nl-NL"/>
                </w:rPr>
                <m:t>⟺</m:t>
              </m:r>
              <m:func>
                <m:funcPr>
                  <m:ctrlPr>
                    <w:rPr>
                      <w:rFonts w:hint="default" w:ascii="Cambria Math" w:hAnsi="Cambria Math" w:cs="Times New Roman" w:eastAsiaTheme="minorEastAsia"/>
                      <w:iCs/>
                      <w:sz w:val="24"/>
                      <w:szCs w:val="24"/>
                      <w:lang w:val="nl-NL"/>
                    </w:rPr>
                  </m:ctrlPr>
                </m:funcPr>
                <m:fName>
                  <m:r>
                    <m:rPr>
                      <m:sty m:val="p"/>
                    </m:rPr>
                    <w:rPr>
                      <w:rFonts w:hint="default" w:ascii="Cambria Math" w:hAnsi="Cambria Math" w:cs="Times New Roman" w:eastAsiaTheme="minorEastAsia"/>
                      <w:sz w:val="24"/>
                      <w:szCs w:val="24"/>
                    </w:rPr>
                    <m:t>sin</m:t>
                  </m:r>
                  <m:ctrlPr>
                    <w:rPr>
                      <w:rFonts w:hint="default" w:ascii="Cambria Math" w:hAnsi="Cambria Math" w:cs="Times New Roman" w:eastAsiaTheme="minorEastAsia"/>
                      <w:iCs/>
                      <w:sz w:val="24"/>
                      <w:szCs w:val="24"/>
                      <w:lang w:val="nl-NL"/>
                    </w:rPr>
                  </m:ctrlPr>
                </m:fName>
                <m:e>
                  <m:f>
                    <m:fPr>
                      <m:ctrlPr>
                        <w:rPr>
                          <w:rFonts w:hint="default" w:ascii="Cambria Math" w:hAnsi="Cambria Math" w:cs="Times New Roman" w:eastAsiaTheme="minorEastAsia"/>
                          <w:iCs/>
                          <w:sz w:val="24"/>
                          <w:szCs w:val="24"/>
                          <w:lang w:val="nl-NL"/>
                        </w:rPr>
                      </m:ctrlPr>
                    </m:fPr>
                    <m:num>
                      <m:r>
                        <m:rPr>
                          <m:sty m:val="p"/>
                        </m:rPr>
                        <w:rPr>
                          <w:rFonts w:hint="default" w:ascii="Cambria Math" w:hAnsi="Cambria Math" w:cs="Times New Roman" w:eastAsiaTheme="minorEastAsia"/>
                          <w:sz w:val="24"/>
                          <w:szCs w:val="24"/>
                          <w:lang w:val="nl-NL"/>
                        </w:rPr>
                        <m:t>π</m:t>
                      </m:r>
                      <m:r>
                        <m:rPr>
                          <m:sty m:val="p"/>
                        </m:rPr>
                        <w:rPr>
                          <w:rFonts w:hint="default" w:ascii="Cambria Math" w:hAnsi="Cambria Math" w:cs="Times New Roman" w:eastAsiaTheme="minorEastAsia"/>
                          <w:sz w:val="24"/>
                          <w:szCs w:val="24"/>
                        </w:rPr>
                        <m:t>t</m:t>
                      </m:r>
                      <m:ctrlPr>
                        <w:rPr>
                          <w:rFonts w:hint="default" w:ascii="Cambria Math" w:hAnsi="Cambria Math" w:cs="Times New Roman" w:eastAsiaTheme="minorEastAsia"/>
                          <w:iCs/>
                          <w:sz w:val="24"/>
                          <w:szCs w:val="24"/>
                          <w:lang w:val="nl-NL"/>
                        </w:rPr>
                      </m:ctrlPr>
                    </m:num>
                    <m:den>
                      <m:r>
                        <m:rPr>
                          <m:sty m:val="p"/>
                        </m:rPr>
                        <w:rPr>
                          <w:rFonts w:hint="default" w:ascii="Cambria Math" w:hAnsi="Cambria Math" w:cs="Times New Roman" w:eastAsiaTheme="minorEastAsia"/>
                          <w:sz w:val="24"/>
                          <w:szCs w:val="24"/>
                        </w:rPr>
                        <m:t>3</m:t>
                      </m:r>
                      <m:ctrlPr>
                        <w:rPr>
                          <w:rFonts w:hint="default" w:ascii="Cambria Math" w:hAnsi="Cambria Math" w:cs="Times New Roman" w:eastAsiaTheme="minorEastAsia"/>
                          <w:iCs/>
                          <w:sz w:val="24"/>
                          <w:szCs w:val="24"/>
                          <w:lang w:val="nl-NL"/>
                        </w:rPr>
                      </m:ctrlPr>
                    </m:den>
                  </m:f>
                  <m:ctrlPr>
                    <w:rPr>
                      <w:rFonts w:hint="default" w:ascii="Cambria Math" w:hAnsi="Cambria Math" w:cs="Times New Roman" w:eastAsiaTheme="minorEastAsia"/>
                      <w:iCs/>
                      <w:sz w:val="24"/>
                      <w:szCs w:val="24"/>
                      <w:lang w:val="nl-NL"/>
                    </w:rPr>
                  </m:ctrlPr>
                </m:e>
              </m:func>
              <m:r>
                <m:rPr>
                  <m:sty m:val="p"/>
                </m:rPr>
                <w:rPr>
                  <w:rFonts w:hint="default" w:ascii="Cambria Math" w:hAnsi="Cambria Math" w:cs="Times New Roman" w:eastAsiaTheme="minorEastAsia"/>
                  <w:sz w:val="24"/>
                  <w:szCs w:val="24"/>
                </w:rPr>
                <m:t>&lt;0</m:t>
              </m:r>
            </m:oMath>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eastAsiaTheme="minorEastAsia"/>
                <w:iCs/>
                <w:sz w:val="24"/>
                <w:szCs w:val="24"/>
              </w:rPr>
            </w:pPr>
            <w:r>
              <w:rPr>
                <w:rFonts w:hint="default" w:ascii="Times New Roman" w:hAnsi="Times New Roman" w:cs="Times New Roman" w:eastAsiaTheme="minorEastAsia"/>
                <w:iCs/>
                <w:sz w:val="24"/>
                <w:szCs w:val="24"/>
              </w:rPr>
              <w:t xml:space="preserve">Mà </w:t>
            </w:r>
            <m:oMath>
              <m:r>
                <m:rPr>
                  <m:sty m:val="p"/>
                </m:rPr>
                <w:rPr>
                  <w:rFonts w:hint="default" w:ascii="Cambria Math" w:hAnsi="Cambria Math" w:cs="Times New Roman" w:eastAsiaTheme="minorEastAsia"/>
                  <w:sz w:val="24"/>
                  <w:szCs w:val="24"/>
                </w:rPr>
                <m:t>−1&lt;</m:t>
              </m:r>
              <m:func>
                <m:funcPr>
                  <m:ctrlPr>
                    <w:rPr>
                      <w:rFonts w:hint="default" w:ascii="Cambria Math" w:hAnsi="Cambria Math" w:cs="Times New Roman" w:eastAsiaTheme="minorEastAsia"/>
                      <w:iCs/>
                      <w:sz w:val="24"/>
                      <w:szCs w:val="24"/>
                      <w:lang w:val="nl-NL"/>
                    </w:rPr>
                  </m:ctrlPr>
                </m:funcPr>
                <m:fName>
                  <m:r>
                    <m:rPr>
                      <m:sty m:val="p"/>
                    </m:rPr>
                    <w:rPr>
                      <w:rFonts w:hint="default" w:ascii="Cambria Math" w:hAnsi="Cambria Math" w:cs="Times New Roman" w:eastAsiaTheme="minorEastAsia"/>
                      <w:sz w:val="24"/>
                      <w:szCs w:val="24"/>
                    </w:rPr>
                    <m:t>sin</m:t>
                  </m:r>
                  <m:ctrlPr>
                    <w:rPr>
                      <w:rFonts w:hint="default" w:ascii="Cambria Math" w:hAnsi="Cambria Math" w:cs="Times New Roman" w:eastAsiaTheme="minorEastAsia"/>
                      <w:iCs/>
                      <w:sz w:val="24"/>
                      <w:szCs w:val="24"/>
                      <w:lang w:val="nl-NL"/>
                    </w:rPr>
                  </m:ctrlPr>
                </m:fName>
                <m:e>
                  <m:f>
                    <m:fPr>
                      <m:ctrlPr>
                        <w:rPr>
                          <w:rFonts w:hint="default" w:ascii="Cambria Math" w:hAnsi="Cambria Math" w:cs="Times New Roman" w:eastAsiaTheme="minorEastAsia"/>
                          <w:iCs/>
                          <w:sz w:val="24"/>
                          <w:szCs w:val="24"/>
                          <w:lang w:val="nl-NL"/>
                        </w:rPr>
                      </m:ctrlPr>
                    </m:fPr>
                    <m:num>
                      <m:r>
                        <m:rPr>
                          <m:sty m:val="p"/>
                        </m:rPr>
                        <w:rPr>
                          <w:rFonts w:hint="default" w:ascii="Cambria Math" w:hAnsi="Cambria Math" w:cs="Times New Roman" w:eastAsiaTheme="minorEastAsia"/>
                          <w:sz w:val="24"/>
                          <w:szCs w:val="24"/>
                          <w:lang w:val="nl-NL"/>
                        </w:rPr>
                        <m:t>π</m:t>
                      </m:r>
                      <m:r>
                        <m:rPr>
                          <m:sty m:val="p"/>
                        </m:rPr>
                        <w:rPr>
                          <w:rFonts w:hint="default" w:ascii="Cambria Math" w:hAnsi="Cambria Math" w:cs="Times New Roman" w:eastAsiaTheme="minorEastAsia"/>
                          <w:sz w:val="24"/>
                          <w:szCs w:val="24"/>
                        </w:rPr>
                        <m:t>t</m:t>
                      </m:r>
                      <m:ctrlPr>
                        <w:rPr>
                          <w:rFonts w:hint="default" w:ascii="Cambria Math" w:hAnsi="Cambria Math" w:cs="Times New Roman" w:eastAsiaTheme="minorEastAsia"/>
                          <w:iCs/>
                          <w:sz w:val="24"/>
                          <w:szCs w:val="24"/>
                          <w:lang w:val="nl-NL"/>
                        </w:rPr>
                      </m:ctrlPr>
                    </m:num>
                    <m:den>
                      <m:r>
                        <m:rPr>
                          <m:sty m:val="p"/>
                        </m:rPr>
                        <w:rPr>
                          <w:rFonts w:hint="default" w:ascii="Cambria Math" w:hAnsi="Cambria Math" w:cs="Times New Roman" w:eastAsiaTheme="minorEastAsia"/>
                          <w:sz w:val="24"/>
                          <w:szCs w:val="24"/>
                        </w:rPr>
                        <m:t>3</m:t>
                      </m:r>
                      <m:ctrlPr>
                        <w:rPr>
                          <w:rFonts w:hint="default" w:ascii="Cambria Math" w:hAnsi="Cambria Math" w:cs="Times New Roman" w:eastAsiaTheme="minorEastAsia"/>
                          <w:iCs/>
                          <w:sz w:val="24"/>
                          <w:szCs w:val="24"/>
                          <w:lang w:val="nl-NL"/>
                        </w:rPr>
                      </m:ctrlPr>
                    </m:den>
                  </m:f>
                  <m:ctrlPr>
                    <w:rPr>
                      <w:rFonts w:hint="default" w:ascii="Cambria Math" w:hAnsi="Cambria Math" w:cs="Times New Roman" w:eastAsiaTheme="minorEastAsia"/>
                      <w:iCs/>
                      <w:sz w:val="24"/>
                      <w:szCs w:val="24"/>
                      <w:lang w:val="nl-NL"/>
                    </w:rPr>
                  </m:ctrlPr>
                </m:e>
              </m:func>
              <m:r>
                <m:rPr>
                  <m:sty m:val="p"/>
                </m:rPr>
                <w:rPr>
                  <w:rFonts w:hint="default" w:ascii="Cambria Math" w:hAnsi="Cambria Math" w:cs="Times New Roman" w:eastAsiaTheme="minorEastAsia"/>
                  <w:sz w:val="24"/>
                  <w:szCs w:val="24"/>
                </w:rPr>
                <m:t>≤1</m:t>
              </m:r>
            </m:oMath>
            <w:r>
              <w:rPr>
                <w:rFonts w:hint="default" w:ascii="Times New Roman" w:hAnsi="Times New Roman" w:cs="Times New Roman" w:eastAsiaTheme="minorEastAsia"/>
                <w:iCs/>
                <w:sz w:val="24"/>
                <w:szCs w:val="24"/>
              </w:rPr>
              <w:t xml:space="preserve"> với </w:t>
            </w:r>
            <m:oMath>
              <m:r>
                <m:rPr>
                  <m:sty m:val="p"/>
                </m:rPr>
                <w:rPr>
                  <w:rFonts w:hint="default" w:ascii="Cambria Math" w:hAnsi="Cambria Math" w:cs="Times New Roman" w:eastAsiaTheme="minorEastAsia"/>
                  <w:sz w:val="24"/>
                  <w:szCs w:val="24"/>
                </w:rPr>
                <m:t>∀x∈</m:t>
              </m:r>
              <m:r>
                <m:rPr>
                  <m:sty m:val="p"/>
                  <m:scr m:val="double-struck"/>
                </m:rPr>
                <w:rPr>
                  <w:rFonts w:hint="default" w:ascii="Cambria Math" w:hAnsi="Cambria Math" w:eastAsia="MS Mincho" w:cs="MS Mincho"/>
                  <w:sz w:val="24"/>
                  <w:szCs w:val="24"/>
                </w:rPr>
                <m:t>ℝ</m:t>
              </m:r>
            </m:oMath>
            <w:r>
              <w:rPr>
                <w:rFonts w:hint="default" w:ascii="Times New Roman" w:hAnsi="Times New Roman" w:cs="Times New Roman" w:eastAsiaTheme="minorEastAsia"/>
                <w:iCs/>
                <w:sz w:val="24"/>
                <w:szCs w:val="24"/>
              </w:rPr>
              <w:t xml:space="preserve">. Do đó, </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eastAsiaTheme="minorEastAsia"/>
                <w:iCs/>
                <w:sz w:val="24"/>
                <w:szCs w:val="24"/>
              </w:rPr>
            </w:pPr>
            <m:oMath>
              <m:r>
                <m:rPr>
                  <m:sty m:val="p"/>
                </m:rPr>
                <w:rPr>
                  <w:rFonts w:hint="default" w:ascii="Cambria Math" w:hAnsi="Cambria Math" w:cs="Times New Roman" w:eastAsiaTheme="minorEastAsia"/>
                  <w:sz w:val="24"/>
                  <w:szCs w:val="24"/>
                </w:rPr>
                <m:t>−1≤</m:t>
              </m:r>
              <m:func>
                <m:funcPr>
                  <m:ctrlPr>
                    <w:rPr>
                      <w:rFonts w:hint="default" w:ascii="Cambria Math" w:hAnsi="Cambria Math" w:cs="Times New Roman" w:eastAsiaTheme="minorEastAsia"/>
                      <w:iCs/>
                      <w:sz w:val="24"/>
                      <w:szCs w:val="24"/>
                      <w:lang w:val="nl-NL"/>
                    </w:rPr>
                  </m:ctrlPr>
                </m:funcPr>
                <m:fName>
                  <m:r>
                    <m:rPr>
                      <m:sty m:val="p"/>
                    </m:rPr>
                    <w:rPr>
                      <w:rFonts w:hint="default" w:ascii="Cambria Math" w:hAnsi="Cambria Math" w:cs="Times New Roman" w:eastAsiaTheme="minorEastAsia"/>
                      <w:sz w:val="24"/>
                      <w:szCs w:val="24"/>
                    </w:rPr>
                    <m:t>sin</m:t>
                  </m:r>
                  <m:ctrlPr>
                    <w:rPr>
                      <w:rFonts w:hint="default" w:ascii="Cambria Math" w:hAnsi="Cambria Math" w:cs="Times New Roman" w:eastAsiaTheme="minorEastAsia"/>
                      <w:iCs/>
                      <w:sz w:val="24"/>
                      <w:szCs w:val="24"/>
                      <w:lang w:val="nl-NL"/>
                    </w:rPr>
                  </m:ctrlPr>
                </m:fName>
                <m:e>
                  <m:f>
                    <m:fPr>
                      <m:ctrlPr>
                        <w:rPr>
                          <w:rFonts w:hint="default" w:ascii="Cambria Math" w:hAnsi="Cambria Math" w:cs="Times New Roman" w:eastAsiaTheme="minorEastAsia"/>
                          <w:iCs/>
                          <w:sz w:val="24"/>
                          <w:szCs w:val="24"/>
                          <w:lang w:val="nl-NL"/>
                        </w:rPr>
                      </m:ctrlPr>
                    </m:fPr>
                    <m:num>
                      <m:r>
                        <m:rPr>
                          <m:sty m:val="p"/>
                        </m:rPr>
                        <w:rPr>
                          <w:rFonts w:hint="default" w:ascii="Cambria Math" w:hAnsi="Cambria Math" w:cs="Times New Roman" w:eastAsiaTheme="minorEastAsia"/>
                          <w:sz w:val="24"/>
                          <w:szCs w:val="24"/>
                          <w:lang w:val="nl-NL"/>
                        </w:rPr>
                        <m:t>π</m:t>
                      </m:r>
                      <m:r>
                        <m:rPr>
                          <m:sty m:val="p"/>
                        </m:rPr>
                        <w:rPr>
                          <w:rFonts w:hint="default" w:ascii="Cambria Math" w:hAnsi="Cambria Math" w:cs="Times New Roman" w:eastAsiaTheme="minorEastAsia"/>
                          <w:sz w:val="24"/>
                          <w:szCs w:val="24"/>
                        </w:rPr>
                        <m:t>t</m:t>
                      </m:r>
                      <m:ctrlPr>
                        <w:rPr>
                          <w:rFonts w:hint="default" w:ascii="Cambria Math" w:hAnsi="Cambria Math" w:cs="Times New Roman" w:eastAsiaTheme="minorEastAsia"/>
                          <w:iCs/>
                          <w:sz w:val="24"/>
                          <w:szCs w:val="24"/>
                          <w:lang w:val="nl-NL"/>
                        </w:rPr>
                      </m:ctrlPr>
                    </m:num>
                    <m:den>
                      <m:r>
                        <m:rPr>
                          <m:sty m:val="p"/>
                        </m:rPr>
                        <w:rPr>
                          <w:rFonts w:hint="default" w:ascii="Cambria Math" w:hAnsi="Cambria Math" w:cs="Times New Roman" w:eastAsiaTheme="minorEastAsia"/>
                          <w:sz w:val="24"/>
                          <w:szCs w:val="24"/>
                        </w:rPr>
                        <m:t>3</m:t>
                      </m:r>
                      <m:ctrlPr>
                        <w:rPr>
                          <w:rFonts w:hint="default" w:ascii="Cambria Math" w:hAnsi="Cambria Math" w:cs="Times New Roman" w:eastAsiaTheme="minorEastAsia"/>
                          <w:iCs/>
                          <w:sz w:val="24"/>
                          <w:szCs w:val="24"/>
                          <w:lang w:val="nl-NL"/>
                        </w:rPr>
                      </m:ctrlPr>
                    </m:den>
                  </m:f>
                  <m:ctrlPr>
                    <w:rPr>
                      <w:rFonts w:hint="default" w:ascii="Cambria Math" w:hAnsi="Cambria Math" w:cs="Times New Roman" w:eastAsiaTheme="minorEastAsia"/>
                      <w:iCs/>
                      <w:sz w:val="24"/>
                      <w:szCs w:val="24"/>
                      <w:lang w:val="nl-NL"/>
                    </w:rPr>
                  </m:ctrlPr>
                </m:e>
              </m:func>
              <m:r>
                <m:rPr>
                  <m:sty m:val="p"/>
                </m:rPr>
                <w:rPr>
                  <w:rFonts w:hint="default" w:ascii="Cambria Math" w:hAnsi="Cambria Math" w:cs="Times New Roman" w:eastAsiaTheme="minorEastAsia"/>
                  <w:sz w:val="24"/>
                  <w:szCs w:val="24"/>
                </w:rPr>
                <m:t>&lt;0</m:t>
              </m:r>
            </m:oMath>
            <w:r>
              <w:rPr>
                <w:rFonts w:hint="default" w:ascii="Times New Roman" w:hAnsi="Times New Roman" w:cs="Times New Roman" w:eastAsiaTheme="minorEastAsia"/>
                <w:iCs/>
                <w:sz w:val="24"/>
                <w:szCs w:val="24"/>
              </w:rPr>
              <w:t>.</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eastAsiaTheme="minorEastAsia"/>
                <w:iCs/>
                <w:sz w:val="24"/>
                <w:szCs w:val="24"/>
              </w:rPr>
            </w:pPr>
            <w:r>
              <w:rPr>
                <w:rFonts w:hint="default" w:ascii="Times New Roman" w:hAnsi="Times New Roman" w:cs="Times New Roman" w:eastAsiaTheme="minorEastAsia"/>
                <w:iCs/>
                <w:sz w:val="24"/>
                <w:szCs w:val="24"/>
              </w:rPr>
              <w:t xml:space="preserve">+) Với </w:t>
            </w:r>
            <m:oMath>
              <m:r>
                <m:rPr>
                  <m:sty m:val="p"/>
                </m:rPr>
                <w:rPr>
                  <w:rFonts w:hint="default" w:ascii="Cambria Math" w:hAnsi="Cambria Math" w:cs="Times New Roman" w:eastAsiaTheme="minorEastAsia"/>
                  <w:sz w:val="24"/>
                  <w:szCs w:val="24"/>
                </w:rPr>
                <m:t>t∈</m:t>
              </m:r>
              <m:d>
                <m:dPr>
                  <m:ctrlPr>
                    <w:rPr>
                      <w:rFonts w:hint="default" w:ascii="Cambria Math" w:hAnsi="Cambria Math" w:cs="Times New Roman" w:eastAsiaTheme="minorEastAsia"/>
                      <w:iCs/>
                      <w:sz w:val="24"/>
                      <w:szCs w:val="24"/>
                      <w:lang w:val="nl-NL"/>
                    </w:rPr>
                  </m:ctrlPr>
                </m:dPr>
                <m:e>
                  <m:r>
                    <m:rPr>
                      <m:sty m:val="p"/>
                    </m:rPr>
                    <w:rPr>
                      <w:rFonts w:hint="default" w:ascii="Cambria Math" w:hAnsi="Cambria Math" w:cs="Times New Roman" w:eastAsiaTheme="minorEastAsia"/>
                      <w:sz w:val="24"/>
                      <w:szCs w:val="24"/>
                    </w:rPr>
                    <m:t>0;3</m:t>
                  </m:r>
                  <m:ctrlPr>
                    <w:rPr>
                      <w:rFonts w:hint="default" w:ascii="Cambria Math" w:hAnsi="Cambria Math" w:cs="Times New Roman" w:eastAsiaTheme="minorEastAsia"/>
                      <w:iCs/>
                      <w:sz w:val="24"/>
                      <w:szCs w:val="24"/>
                      <w:lang w:val="nl-NL"/>
                    </w:rPr>
                  </m:ctrlPr>
                </m:e>
              </m:d>
            </m:oMath>
            <w:r>
              <w:rPr>
                <w:rFonts w:hint="default" w:ascii="Times New Roman" w:hAnsi="Times New Roman" w:cs="Times New Roman" w:eastAsiaTheme="minorEastAsia"/>
                <w:iCs/>
                <w:sz w:val="24"/>
                <w:szCs w:val="24"/>
              </w:rPr>
              <w:t xml:space="preserve"> ta có </w:t>
            </w:r>
            <m:oMath>
              <m:r>
                <m:rPr>
                  <m:sty m:val="p"/>
                </m:rPr>
                <w:rPr>
                  <w:rFonts w:hint="default" w:ascii="Cambria Math" w:hAnsi="Cambria Math" w:cs="Times New Roman" w:eastAsiaTheme="minorEastAsia"/>
                  <w:sz w:val="24"/>
                  <w:szCs w:val="24"/>
                </w:rPr>
                <m:t>0&lt;</m:t>
              </m:r>
              <m:func>
                <m:funcPr>
                  <m:ctrlPr>
                    <w:rPr>
                      <w:rFonts w:hint="default" w:ascii="Cambria Math" w:hAnsi="Cambria Math" w:cs="Times New Roman" w:eastAsiaTheme="minorEastAsia"/>
                      <w:iCs/>
                      <w:sz w:val="24"/>
                      <w:szCs w:val="24"/>
                      <w:lang w:val="nl-NL"/>
                    </w:rPr>
                  </m:ctrlPr>
                </m:funcPr>
                <m:fName>
                  <m:r>
                    <m:rPr>
                      <m:sty m:val="p"/>
                    </m:rPr>
                    <w:rPr>
                      <w:rFonts w:hint="default" w:ascii="Cambria Math" w:hAnsi="Cambria Math" w:cs="Times New Roman" w:eastAsiaTheme="minorEastAsia"/>
                      <w:sz w:val="24"/>
                      <w:szCs w:val="24"/>
                    </w:rPr>
                    <m:t>sin</m:t>
                  </m:r>
                  <m:ctrlPr>
                    <w:rPr>
                      <w:rFonts w:hint="default" w:ascii="Cambria Math" w:hAnsi="Cambria Math" w:cs="Times New Roman" w:eastAsiaTheme="minorEastAsia"/>
                      <w:iCs/>
                      <w:sz w:val="24"/>
                      <w:szCs w:val="24"/>
                      <w:lang w:val="nl-NL"/>
                    </w:rPr>
                  </m:ctrlPr>
                </m:fName>
                <m:e>
                  <m:f>
                    <m:fPr>
                      <m:ctrlPr>
                        <w:rPr>
                          <w:rFonts w:hint="default" w:ascii="Cambria Math" w:hAnsi="Cambria Math" w:cs="Times New Roman" w:eastAsiaTheme="minorEastAsia"/>
                          <w:iCs/>
                          <w:sz w:val="24"/>
                          <w:szCs w:val="24"/>
                          <w:lang w:val="nl-NL"/>
                        </w:rPr>
                      </m:ctrlPr>
                    </m:fPr>
                    <m:num>
                      <m:r>
                        <m:rPr>
                          <m:sty m:val="p"/>
                        </m:rPr>
                        <w:rPr>
                          <w:rFonts w:hint="default" w:ascii="Cambria Math" w:hAnsi="Cambria Math" w:cs="Times New Roman" w:eastAsiaTheme="minorEastAsia"/>
                          <w:sz w:val="24"/>
                          <w:szCs w:val="24"/>
                          <w:lang w:val="nl-NL"/>
                        </w:rPr>
                        <m:t>π</m:t>
                      </m:r>
                      <m:r>
                        <m:rPr>
                          <m:sty m:val="p"/>
                        </m:rPr>
                        <w:rPr>
                          <w:rFonts w:hint="default" w:ascii="Cambria Math" w:hAnsi="Cambria Math" w:cs="Times New Roman" w:eastAsiaTheme="minorEastAsia"/>
                          <w:sz w:val="24"/>
                          <w:szCs w:val="24"/>
                        </w:rPr>
                        <m:t>t</m:t>
                      </m:r>
                      <m:ctrlPr>
                        <w:rPr>
                          <w:rFonts w:hint="default" w:ascii="Cambria Math" w:hAnsi="Cambria Math" w:cs="Times New Roman" w:eastAsiaTheme="minorEastAsia"/>
                          <w:iCs/>
                          <w:sz w:val="24"/>
                          <w:szCs w:val="24"/>
                          <w:lang w:val="nl-NL"/>
                        </w:rPr>
                      </m:ctrlPr>
                    </m:num>
                    <m:den>
                      <m:r>
                        <m:rPr>
                          <m:sty m:val="p"/>
                        </m:rPr>
                        <w:rPr>
                          <w:rFonts w:hint="default" w:ascii="Cambria Math" w:hAnsi="Cambria Math" w:cs="Times New Roman" w:eastAsiaTheme="minorEastAsia"/>
                          <w:sz w:val="24"/>
                          <w:szCs w:val="24"/>
                        </w:rPr>
                        <m:t>3</m:t>
                      </m:r>
                      <m:ctrlPr>
                        <w:rPr>
                          <w:rFonts w:hint="default" w:ascii="Cambria Math" w:hAnsi="Cambria Math" w:cs="Times New Roman" w:eastAsiaTheme="minorEastAsia"/>
                          <w:iCs/>
                          <w:sz w:val="24"/>
                          <w:szCs w:val="24"/>
                          <w:lang w:val="nl-NL"/>
                        </w:rPr>
                      </m:ctrlPr>
                    </m:den>
                  </m:f>
                  <m:ctrlPr>
                    <w:rPr>
                      <w:rFonts w:hint="default" w:ascii="Cambria Math" w:hAnsi="Cambria Math" w:cs="Times New Roman" w:eastAsiaTheme="minorEastAsia"/>
                      <w:iCs/>
                      <w:sz w:val="24"/>
                      <w:szCs w:val="24"/>
                      <w:lang w:val="nl-NL"/>
                    </w:rPr>
                  </m:ctrlPr>
                </m:e>
              </m:func>
              <m:r>
                <m:rPr>
                  <m:sty m:val="p"/>
                </m:rPr>
                <w:rPr>
                  <w:rFonts w:hint="default" w:ascii="Cambria Math" w:hAnsi="Cambria Math" w:cs="Times New Roman" w:eastAsiaTheme="minorEastAsia"/>
                  <w:sz w:val="24"/>
                  <w:szCs w:val="24"/>
                </w:rPr>
                <m:t>≤1</m:t>
              </m:r>
            </m:oMath>
            <w:r>
              <w:rPr>
                <w:rFonts w:hint="default" w:ascii="Times New Roman" w:hAnsi="Times New Roman" w:cs="Times New Roman" w:eastAsiaTheme="minorEastAsia"/>
                <w:iCs/>
                <w:sz w:val="24"/>
                <w:szCs w:val="24"/>
              </w:rPr>
              <w:t>.</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eastAsiaTheme="minorEastAsia"/>
                <w:iCs/>
                <w:sz w:val="24"/>
                <w:szCs w:val="24"/>
              </w:rPr>
            </w:pPr>
            <w:r>
              <w:rPr>
                <w:rFonts w:hint="default" w:ascii="Times New Roman" w:hAnsi="Times New Roman" w:cs="Times New Roman" w:eastAsiaTheme="minorEastAsia"/>
                <w:iCs/>
                <w:sz w:val="24"/>
                <w:szCs w:val="24"/>
              </w:rPr>
              <w:t xml:space="preserve">+) Với </w:t>
            </w:r>
            <m:oMath>
              <m:r>
                <m:rPr>
                  <m:sty m:val="p"/>
                </m:rPr>
                <w:rPr>
                  <w:rFonts w:hint="default" w:ascii="Cambria Math" w:hAnsi="Cambria Math" w:cs="Times New Roman" w:eastAsiaTheme="minorEastAsia"/>
                  <w:sz w:val="24"/>
                  <w:szCs w:val="24"/>
                </w:rPr>
                <m:t>y∈</m:t>
              </m:r>
              <m:d>
                <m:dPr>
                  <m:endChr m:val="]"/>
                  <m:ctrlPr>
                    <w:rPr>
                      <w:rFonts w:hint="default" w:ascii="Cambria Math" w:hAnsi="Cambria Math" w:cs="Times New Roman" w:eastAsiaTheme="minorEastAsia"/>
                      <w:iCs/>
                      <w:sz w:val="24"/>
                      <w:szCs w:val="24"/>
                      <w:lang w:val="nl-NL"/>
                    </w:rPr>
                  </m:ctrlPr>
                </m:dPr>
                <m:e>
                  <m:r>
                    <m:rPr>
                      <m:sty m:val="p"/>
                    </m:rPr>
                    <w:rPr>
                      <w:rFonts w:hint="default" w:ascii="Cambria Math" w:hAnsi="Cambria Math" w:cs="Times New Roman" w:eastAsiaTheme="minorEastAsia"/>
                      <w:sz w:val="24"/>
                      <w:szCs w:val="24"/>
                    </w:rPr>
                    <m:t>3;5</m:t>
                  </m:r>
                  <m:ctrlPr>
                    <w:rPr>
                      <w:rFonts w:hint="default" w:ascii="Cambria Math" w:hAnsi="Cambria Math" w:cs="Times New Roman" w:eastAsiaTheme="minorEastAsia"/>
                      <w:iCs/>
                      <w:sz w:val="24"/>
                      <w:szCs w:val="24"/>
                      <w:lang w:val="nl-NL"/>
                    </w:rPr>
                  </m:ctrlPr>
                </m:e>
              </m:d>
            </m:oMath>
            <w:r>
              <w:rPr>
                <w:rFonts w:hint="default" w:ascii="Times New Roman" w:hAnsi="Times New Roman" w:cs="Times New Roman" w:eastAsiaTheme="minorEastAsia"/>
                <w:iCs/>
                <w:sz w:val="24"/>
                <w:szCs w:val="24"/>
              </w:rPr>
              <w:t xml:space="preserve"> ta có </w:t>
            </w:r>
            <m:oMath>
              <m:r>
                <m:rPr>
                  <m:sty m:val="p"/>
                </m:rPr>
                <w:rPr>
                  <w:rFonts w:hint="default" w:ascii="Cambria Math" w:hAnsi="Cambria Math" w:cs="Times New Roman" w:eastAsiaTheme="minorEastAsia"/>
                  <w:sz w:val="24"/>
                  <w:szCs w:val="24"/>
                </w:rPr>
                <m:t>−1≤</m:t>
              </m:r>
              <m:func>
                <m:funcPr>
                  <m:ctrlPr>
                    <w:rPr>
                      <w:rFonts w:hint="default" w:ascii="Cambria Math" w:hAnsi="Cambria Math" w:cs="Times New Roman" w:eastAsiaTheme="minorEastAsia"/>
                      <w:iCs/>
                      <w:sz w:val="24"/>
                      <w:szCs w:val="24"/>
                      <w:lang w:val="nl-NL"/>
                    </w:rPr>
                  </m:ctrlPr>
                </m:funcPr>
                <m:fName>
                  <m:r>
                    <m:rPr>
                      <m:sty m:val="p"/>
                    </m:rPr>
                    <w:rPr>
                      <w:rFonts w:hint="default" w:ascii="Cambria Math" w:hAnsi="Cambria Math" w:cs="Times New Roman" w:eastAsiaTheme="minorEastAsia"/>
                      <w:sz w:val="24"/>
                      <w:szCs w:val="24"/>
                    </w:rPr>
                    <m:t>sin</m:t>
                  </m:r>
                  <m:ctrlPr>
                    <w:rPr>
                      <w:rFonts w:hint="default" w:ascii="Cambria Math" w:hAnsi="Cambria Math" w:cs="Times New Roman" w:eastAsiaTheme="minorEastAsia"/>
                      <w:iCs/>
                      <w:sz w:val="24"/>
                      <w:szCs w:val="24"/>
                      <w:lang w:val="nl-NL"/>
                    </w:rPr>
                  </m:ctrlPr>
                </m:fName>
                <m:e>
                  <m:f>
                    <m:fPr>
                      <m:ctrlPr>
                        <w:rPr>
                          <w:rFonts w:hint="default" w:ascii="Cambria Math" w:hAnsi="Cambria Math" w:cs="Times New Roman" w:eastAsiaTheme="minorEastAsia"/>
                          <w:iCs/>
                          <w:sz w:val="24"/>
                          <w:szCs w:val="24"/>
                          <w:lang w:val="nl-NL"/>
                        </w:rPr>
                      </m:ctrlPr>
                    </m:fPr>
                    <m:num>
                      <m:r>
                        <m:rPr>
                          <m:sty m:val="p"/>
                        </m:rPr>
                        <w:rPr>
                          <w:rFonts w:hint="default" w:ascii="Cambria Math" w:hAnsi="Cambria Math" w:cs="Times New Roman" w:eastAsiaTheme="minorEastAsia"/>
                          <w:sz w:val="24"/>
                          <w:szCs w:val="24"/>
                          <w:lang w:val="nl-NL"/>
                        </w:rPr>
                        <m:t>π</m:t>
                      </m:r>
                      <m:r>
                        <m:rPr>
                          <m:sty m:val="p"/>
                        </m:rPr>
                        <w:rPr>
                          <w:rFonts w:hint="default" w:ascii="Cambria Math" w:hAnsi="Cambria Math" w:cs="Times New Roman" w:eastAsiaTheme="minorEastAsia"/>
                          <w:sz w:val="24"/>
                          <w:szCs w:val="24"/>
                        </w:rPr>
                        <m:t>t</m:t>
                      </m:r>
                      <m:ctrlPr>
                        <w:rPr>
                          <w:rFonts w:hint="default" w:ascii="Cambria Math" w:hAnsi="Cambria Math" w:cs="Times New Roman" w:eastAsiaTheme="minorEastAsia"/>
                          <w:iCs/>
                          <w:sz w:val="24"/>
                          <w:szCs w:val="24"/>
                          <w:lang w:val="nl-NL"/>
                        </w:rPr>
                      </m:ctrlPr>
                    </m:num>
                    <m:den>
                      <m:r>
                        <m:rPr>
                          <m:sty m:val="p"/>
                        </m:rPr>
                        <w:rPr>
                          <w:rFonts w:hint="default" w:ascii="Cambria Math" w:hAnsi="Cambria Math" w:cs="Times New Roman" w:eastAsiaTheme="minorEastAsia"/>
                          <w:sz w:val="24"/>
                          <w:szCs w:val="24"/>
                        </w:rPr>
                        <m:t>3</m:t>
                      </m:r>
                      <m:ctrlPr>
                        <w:rPr>
                          <w:rFonts w:hint="default" w:ascii="Cambria Math" w:hAnsi="Cambria Math" w:cs="Times New Roman" w:eastAsiaTheme="minorEastAsia"/>
                          <w:iCs/>
                          <w:sz w:val="24"/>
                          <w:szCs w:val="24"/>
                          <w:lang w:val="nl-NL"/>
                        </w:rPr>
                      </m:ctrlPr>
                    </m:den>
                  </m:f>
                  <m:ctrlPr>
                    <w:rPr>
                      <w:rFonts w:hint="default" w:ascii="Cambria Math" w:hAnsi="Cambria Math" w:cs="Times New Roman" w:eastAsiaTheme="minorEastAsia"/>
                      <w:iCs/>
                      <w:sz w:val="24"/>
                      <w:szCs w:val="24"/>
                      <w:lang w:val="nl-NL"/>
                    </w:rPr>
                  </m:ctrlPr>
                </m:e>
              </m:func>
              <m:r>
                <m:rPr>
                  <m:sty m:val="p"/>
                </m:rPr>
                <w:rPr>
                  <w:rFonts w:hint="default" w:ascii="Cambria Math" w:hAnsi="Cambria Math" w:cs="Times New Roman" w:eastAsiaTheme="minorEastAsia"/>
                  <w:sz w:val="24"/>
                  <w:szCs w:val="24"/>
                </w:rPr>
                <m:t>&lt;0</m:t>
              </m:r>
            </m:oMath>
            <w:r>
              <w:rPr>
                <w:rFonts w:hint="default" w:ascii="Times New Roman" w:hAnsi="Times New Roman" w:cs="Times New Roman" w:eastAsiaTheme="minorEastAsia"/>
                <w:iCs/>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eastAsiaTheme="minorEastAsia"/>
                <w:iCs/>
                <w:sz w:val="24"/>
                <w:szCs w:val="24"/>
              </w:rPr>
              <w:t>Vậy trong khoảng thời gian từ 0 đến 5 giây, khoảng thời điểm sau 0 giây đến trước 3 giây thì người đó hít vào và khoảng thời điểm sau 3 giây đến 5 giây thì người đó thở ra.</w:t>
            </w:r>
          </w:p>
        </w:tc>
      </w:tr>
    </w:tbl>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color w:val="0070C0"/>
          <w:sz w:val="24"/>
          <w:szCs w:val="24"/>
        </w:rPr>
      </w:pPr>
      <w:r>
        <w:rPr>
          <w:rFonts w:hint="default" w:ascii="Times New Roman" w:hAnsi="Times New Roman" w:cs="Times New Roman"/>
          <w:b/>
          <w:color w:val="0070C0"/>
          <w:sz w:val="24"/>
          <w:szCs w:val="24"/>
        </w:rPr>
        <w:t xml:space="preserve">TIẾT 2: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 xml:space="preserve">Hoạt động 4: Đồ thị và tính chất của hàm số </w:t>
      </w:r>
      <m:oMath>
        <m:r>
          <m:rPr>
            <m:sty m:val="b"/>
          </m:rPr>
          <w:rPr>
            <w:rFonts w:hint="default" w:ascii="Cambria Math" w:hAnsi="Cambria Math" w:eastAsia="Cambria Math" w:cs="Times New Roman"/>
            <w:sz w:val="24"/>
            <w:szCs w:val="24"/>
          </w:rPr>
          <m:t>y=cos x</m:t>
        </m:r>
      </m:oMath>
      <w:r>
        <w:rPr>
          <w:rFonts w:hint="default" w:ascii="Times New Roman" w:hAnsi="Times New Roman" w:cs="Times New Roman"/>
          <w:b/>
          <w:sz w:val="24"/>
          <w:szCs w:val="24"/>
        </w:rPr>
        <w:t>.</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a) Mục tiêu:</w:t>
      </w:r>
      <w:r>
        <w:rPr>
          <w:rFonts w:hint="default" w:ascii="Times New Roman" w:hAnsi="Times New Roman" w:cs="Times New Roman"/>
          <w:sz w:val="24"/>
          <w:szCs w:val="24"/>
        </w:rPr>
        <w:t xml:space="preserve"> </w:t>
      </w:r>
    </w:p>
    <w:p>
      <w:pPr>
        <w:keepNext w:val="0"/>
        <w:keepLines w:val="0"/>
        <w:pageBreakBefore w:val="0"/>
        <w:tabs>
          <w:tab w:val="center" w:pos="5400"/>
          <w:tab w:val="left" w:pos="7169"/>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HS nhận biết được đồ thị, tập xác định, tập giá trị, tính chẵn lẻ, tuần hoàn, khoảng đồng biến và nghịch biến của hàm số </w:t>
      </w:r>
      <m:oMath>
        <m:r>
          <m:rPr/>
          <w:rPr>
            <w:rFonts w:hint="default" w:ascii="Cambria Math" w:hAnsi="Cambria Math" w:eastAsia="Cambria Math" w:cs="Times New Roman"/>
            <w:sz w:val="24"/>
            <w:szCs w:val="24"/>
          </w:rPr>
          <m:t>y=cos</m:t>
        </m:r>
        <m:r>
          <m:rPr/>
          <w:rPr>
            <w:rFonts w:hint="default" w:ascii="Cambria Math" w:hAnsi="Cambria Math" w:cs="Times New Roman"/>
            <w:sz w:val="24"/>
            <w:szCs w:val="24"/>
          </w:rPr>
          <m:t xml:space="preserve"> </m:t>
        </m:r>
        <m:r>
          <m:rPr/>
          <w:rPr>
            <w:rFonts w:hint="default" w:ascii="Cambria Math" w:hAnsi="Cambria Math" w:eastAsia="Cambria Math" w:cs="Times New Roman"/>
            <w:sz w:val="24"/>
            <w:szCs w:val="24"/>
          </w:rPr>
          <m:t>x</m:t>
        </m:r>
        <m:r>
          <m:rPr/>
          <w:rPr>
            <w:rFonts w:hint="default" w:ascii="Cambria Math" w:hAnsi="Cambria Math" w:cs="Times New Roman"/>
            <w:sz w:val="24"/>
            <w:szCs w:val="24"/>
          </w:rPr>
          <m:t xml:space="preserve"> </m:t>
        </m:r>
      </m:oMath>
      <w:r>
        <w:rPr>
          <w:rFonts w:hint="default" w:ascii="Times New Roman" w:hAnsi="Times New Roman" w:cs="Times New Roman"/>
          <w:sz w:val="24"/>
          <w:szCs w:val="24"/>
        </w:rPr>
        <w:t>.</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 xml:space="preserve">b) Nội dung: </w:t>
      </w:r>
      <w:r>
        <w:rPr>
          <w:rFonts w:hint="default" w:ascii="Times New Roman" w:hAnsi="Times New Roman" w:cs="Times New Roman"/>
          <w:color w:val="000000"/>
          <w:sz w:val="24"/>
          <w:szCs w:val="24"/>
        </w:rPr>
        <w:t>HS đọc SGK để tìm hiểu nội dung kiến thức theo yêu cầu của GV, chú ý nghe giảng, thực hiện hoạt động, trả lời câu hỏi, làm HĐ5; Ví dụ 5; Luyện tập 5; Vận dụng 2.</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 xml:space="preserve">c) Sản phẩm: </w:t>
      </w:r>
      <w:r>
        <w:rPr>
          <w:rFonts w:hint="default" w:ascii="Times New Roman" w:hAnsi="Times New Roman" w:cs="Times New Roman"/>
          <w:sz w:val="24"/>
          <w:szCs w:val="24"/>
        </w:rPr>
        <w:t xml:space="preserve">HS hình thành được kiến thức bài học, câu trả lời của HS cho các câu hỏi, HS nhận biết được đồ thị của hàm số </w:t>
      </w:r>
      <m:oMath>
        <m:r>
          <m:rPr/>
          <w:rPr>
            <w:rFonts w:hint="default" w:ascii="Cambria Math" w:hAnsi="Cambria Math" w:eastAsia="Cambria Math" w:cs="Times New Roman"/>
            <w:sz w:val="24"/>
            <w:szCs w:val="24"/>
          </w:rPr>
          <m:t>y=cos</m:t>
        </m:r>
        <m:r>
          <m:rPr/>
          <w:rPr>
            <w:rFonts w:hint="default" w:ascii="Cambria Math" w:hAnsi="Cambria Math" w:cs="Times New Roman"/>
            <w:sz w:val="24"/>
            <w:szCs w:val="24"/>
          </w:rPr>
          <m:t xml:space="preserve"> </m:t>
        </m:r>
        <m:r>
          <m:rPr/>
          <w:rPr>
            <w:rFonts w:hint="default" w:ascii="Cambria Math" w:hAnsi="Cambria Math" w:eastAsia="Cambria Math" w:cs="Times New Roman"/>
            <w:sz w:val="24"/>
            <w:szCs w:val="24"/>
          </w:rPr>
          <m:t>x</m:t>
        </m:r>
        <m:r>
          <m:rPr/>
          <w:rPr>
            <w:rFonts w:hint="default" w:ascii="Cambria Math" w:hAnsi="Cambria Math" w:cs="Times New Roman"/>
            <w:sz w:val="24"/>
            <w:szCs w:val="24"/>
          </w:rPr>
          <m:t xml:space="preserve"> </m:t>
        </m:r>
      </m:oMath>
      <w:r>
        <w:rPr>
          <w:rFonts w:hint="default" w:ascii="Times New Roman" w:hAnsi="Times New Roman" w:cs="Times New Roman"/>
          <w:sz w:val="24"/>
          <w:szCs w:val="24"/>
        </w:rPr>
        <w:t xml:space="preserve"> và tính chất của nó.</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 xml:space="preserve">d) Tổ chức thực hiện: </w:t>
      </w:r>
    </w:p>
    <w:tbl>
      <w:tblPr>
        <w:tblStyle w:val="252"/>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95"/>
        <w:gridCol w:w="5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95" w:type="dxa"/>
          </w:tcPr>
          <w:p>
            <w:pPr>
              <w:keepNext w:val="0"/>
              <w:keepLines w:val="0"/>
              <w:pageBreakBefore w:val="0"/>
              <w:tabs>
                <w:tab w:val="left" w:pos="495"/>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HOẠT ĐỘNG CỦA GV VÀ HS</w:t>
            </w:r>
          </w:p>
        </w:tc>
        <w:tc>
          <w:tcPr>
            <w:tcW w:w="5111" w:type="dxa"/>
          </w:tcPr>
          <w:p>
            <w:pPr>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SẢN PHẨM DỰ KIẾN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95" w:type="dxa"/>
          </w:tcPr>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Bước 1: Chuyển giao nhiệm vụ:</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i/>
                <w:sz w:val="24"/>
                <w:szCs w:val="24"/>
              </w:rPr>
            </w:pPr>
            <w:r>
              <w:rPr>
                <w:rFonts w:hint="default" w:ascii="Times New Roman" w:hAnsi="Times New Roman" w:cs="Times New Roman"/>
                <w:sz w:val="24"/>
                <w:szCs w:val="24"/>
              </w:rPr>
              <w:t xml:space="preserve">- GV hướng dẫn, đặt câu hỏi cho HS làm </w:t>
            </w:r>
            <w:r>
              <w:rPr>
                <w:rFonts w:hint="default" w:ascii="Times New Roman" w:hAnsi="Times New Roman" w:cs="Times New Roman"/>
                <w:b/>
                <w:sz w:val="24"/>
                <w:szCs w:val="24"/>
              </w:rPr>
              <w:t>HĐ5</w:t>
            </w:r>
            <w:r>
              <w:rPr>
                <w:rFonts w:hint="default" w:ascii="Times New Roman" w:hAnsi="Times New Roman" w:cs="Times New Roman"/>
                <w:sz w:val="24"/>
                <w:szCs w:val="24"/>
              </w:rPr>
              <w:t xml:space="preserve">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nhận xét bài làm và chuẩn hóa đáp án.</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nêu phần khung kiến thức trọng tâm cho HS.</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hướng dẫn HS thực hiện </w:t>
            </w:r>
            <w:r>
              <w:rPr>
                <w:rFonts w:hint="default" w:ascii="Times New Roman" w:hAnsi="Times New Roman" w:cs="Times New Roman"/>
                <w:b/>
                <w:sz w:val="24"/>
                <w:szCs w:val="24"/>
              </w:rPr>
              <w:t>Ví dụ 5</w:t>
            </w:r>
            <w:r>
              <w:rPr>
                <w:rFonts w:hint="default" w:ascii="Times New Roman" w:hAnsi="Times New Roman" w:cs="Times New Roman"/>
                <w:sz w:val="24"/>
                <w:szCs w:val="24"/>
              </w:rPr>
              <w:t xml:space="preserve">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HS suy nghĩ làm bài theo cặp.</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mời 1 cặp HS ngẫu nhiên lên bảng trình bày.</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đi kiểm tra một số HS làm bài.</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cho nhận xét và chốt đáp án bài làm.</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cho HS tự thảo luận và làm bài </w:t>
            </w:r>
            <w:r>
              <w:rPr>
                <w:rFonts w:hint="default" w:ascii="Times New Roman" w:hAnsi="Times New Roman" w:cs="Times New Roman"/>
                <w:b/>
                <w:sz w:val="24"/>
                <w:szCs w:val="24"/>
              </w:rPr>
              <w:t>Luyện tập 5</w:t>
            </w:r>
            <w:r>
              <w:rPr>
                <w:rFonts w:hint="default" w:ascii="Times New Roman" w:hAnsi="Times New Roman" w:cs="Times New Roman"/>
                <w:sz w:val="24"/>
                <w:szCs w:val="24"/>
              </w:rPr>
              <w:t xml:space="preserve">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chỉ định 1 HS đứng tại chỗ trình bày hướng giải bài toán này.</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mời 1 HS lên bảng trình bày bài giải.</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nhận xét và chốt đáp án.</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cho HS thảo luận nhóm </w:t>
            </w:r>
            <w:r>
              <w:rPr>
                <w:rFonts w:hint="default" w:ascii="Times New Roman" w:hAnsi="Times New Roman" w:cs="Times New Roman"/>
                <w:b/>
                <w:sz w:val="24"/>
                <w:szCs w:val="24"/>
              </w:rPr>
              <w:t>Vận dụng 2</w:t>
            </w:r>
            <w:r>
              <w:rPr>
                <w:rFonts w:hint="default" w:ascii="Times New Roman" w:hAnsi="Times New Roman" w:cs="Times New Roman"/>
                <w:sz w:val="24"/>
                <w:szCs w:val="24"/>
              </w:rPr>
              <w:t>, với mỗi nhóm là mỗi tổ trong lớp.</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i/>
                <w:sz w:val="24"/>
                <w:szCs w:val="24"/>
              </w:rPr>
            </w:pPr>
            <w:r>
              <w:rPr>
                <w:rFonts w:hint="default" w:ascii="Times New Roman" w:hAnsi="Times New Roman" w:cs="Times New Roman"/>
                <w:i/>
                <w:sz w:val="24"/>
                <w:szCs w:val="24"/>
              </w:rPr>
              <w:t xml:space="preserve">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Các nhóm trao đổi, suy nghĩ và thực hiện bài toán.</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Mỗi nhóm cử 1 đại diện để phát biểu đáp án. GV nhận xét cho HS và chốt đáp án.</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 xml:space="preserve">Bước 2: Thực hiện nhiệm vụ: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HS theo dõi SGK, chú ý nghe, tiếp nhận kiến thức, suy nghĩ trả lời câu hỏi, hoàn thành các yêu cầu.</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quan sát và trợ giúp HS.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 xml:space="preserve">Bước 3: Báo cáo, thảo luận: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HS giơ tay phát biểu, lên bảng trình bày</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Một số HS khác nhận xét, bổ sung cho bạn. </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 xml:space="preserve">Bước 4: Kết luận, nhận định: </w:t>
            </w:r>
            <w:r>
              <w:rPr>
                <w:rFonts w:hint="default" w:ascii="Times New Roman" w:hAnsi="Times New Roman" w:cs="Times New Roman"/>
                <w:color w:val="000000"/>
                <w:sz w:val="24"/>
                <w:szCs w:val="24"/>
              </w:rPr>
              <w:t>GV tổng quát lưu ý lại kiến thức:</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Đồ thị của hàm số </w:t>
            </w:r>
            <m:oMath>
              <m:r>
                <m:rPr/>
                <w:rPr>
                  <w:rFonts w:hint="default" w:ascii="Cambria Math" w:hAnsi="Cambria Math" w:eastAsia="Cambria Math" w:cs="Times New Roman"/>
                  <w:sz w:val="24"/>
                  <w:szCs w:val="24"/>
                </w:rPr>
                <m:t>y=cos</m:t>
              </m:r>
              <m:r>
                <m:rPr/>
                <w:rPr>
                  <w:rFonts w:hint="default" w:ascii="Cambria Math" w:hAnsi="Cambria Math" w:cs="Times New Roman"/>
                  <w:sz w:val="24"/>
                  <w:szCs w:val="24"/>
                </w:rPr>
                <m:t xml:space="preserve"> </m:t>
              </m:r>
              <m:r>
                <m:rPr/>
                <w:rPr>
                  <w:rFonts w:hint="default" w:ascii="Cambria Math" w:hAnsi="Cambria Math" w:eastAsia="Cambria Math" w:cs="Times New Roman"/>
                  <w:sz w:val="24"/>
                  <w:szCs w:val="24"/>
                </w:rPr>
                <m:t>x</m:t>
              </m:r>
              <m:r>
                <m:rPr/>
                <w:rPr>
                  <w:rFonts w:hint="default" w:ascii="Cambria Math" w:hAnsi="Cambria Math" w:cs="Times New Roman"/>
                  <w:sz w:val="24"/>
                  <w:szCs w:val="24"/>
                </w:rPr>
                <m:t xml:space="preserve"> </m:t>
              </m:r>
            </m:oMath>
            <w:r>
              <w:rPr>
                <w:rFonts w:hint="default" w:ascii="Times New Roman" w:hAnsi="Times New Roman" w:cs="Times New Roman"/>
                <w:sz w:val="24"/>
                <w:szCs w:val="24"/>
              </w:rPr>
              <w:t xml:space="preserve">, và các tính chất của hàm số </w:t>
            </w:r>
            <m:oMath>
              <m:r>
                <m:rPr/>
                <w:rPr>
                  <w:rFonts w:hint="default" w:ascii="Cambria Math" w:hAnsi="Cambria Math" w:eastAsia="Cambria Math" w:cs="Times New Roman"/>
                  <w:sz w:val="24"/>
                  <w:szCs w:val="24"/>
                </w:rPr>
                <m:t>y=cos</m:t>
              </m:r>
              <m:r>
                <m:rPr/>
                <w:rPr>
                  <w:rFonts w:hint="default" w:ascii="Cambria Math" w:hAnsi="Cambria Math" w:cs="Times New Roman"/>
                  <w:sz w:val="24"/>
                  <w:szCs w:val="24"/>
                </w:rPr>
                <m:t xml:space="preserve"> </m:t>
              </m:r>
              <m:r>
                <m:rPr/>
                <w:rPr>
                  <w:rFonts w:hint="default" w:ascii="Cambria Math" w:hAnsi="Cambria Math" w:eastAsia="Cambria Math" w:cs="Times New Roman"/>
                  <w:sz w:val="24"/>
                  <w:szCs w:val="24"/>
                </w:rPr>
                <m:t>x</m:t>
              </m:r>
              <m:r>
                <m:rPr/>
                <w:rPr>
                  <w:rFonts w:hint="default" w:ascii="Cambria Math" w:hAnsi="Cambria Math" w:cs="Times New Roman"/>
                  <w:sz w:val="24"/>
                  <w:szCs w:val="24"/>
                </w:rPr>
                <m:t xml:space="preserve"> </m:t>
              </m:r>
            </m:oMath>
            <w:r>
              <w:rPr>
                <w:rFonts w:hint="default" w:ascii="Times New Roman" w:hAnsi="Times New Roman" w:cs="Times New Roman"/>
                <w:sz w:val="24"/>
                <w:szCs w:val="24"/>
              </w:rPr>
              <w:t xml:space="preserve">. </w:t>
            </w:r>
          </w:p>
        </w:tc>
        <w:tc>
          <w:tcPr>
            <w:tcW w:w="5111" w:type="dxa"/>
          </w:tcPr>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
                <w:bCs/>
                <w:iCs/>
                <w:sz w:val="24"/>
                <w:szCs w:val="24"/>
              </w:rPr>
            </w:pPr>
            <w:r>
              <w:rPr>
                <w:rFonts w:hint="default" w:ascii="Times New Roman" w:hAnsi="Times New Roman" w:cs="Times New Roman" w:eastAsiaTheme="minorEastAsia"/>
                <w:b/>
                <w:bCs/>
                <w:iCs/>
                <w:sz w:val="24"/>
                <w:szCs w:val="24"/>
              </w:rPr>
              <w:t xml:space="preserve">1. Đồ thị và tính chất của hàm số </w:t>
            </w:r>
            <m:oMath>
              <m:r>
                <m:rPr>
                  <m:sty m:val="b"/>
                </m:rPr>
                <w:rPr>
                  <w:rFonts w:hint="default" w:ascii="Cambria Math" w:hAnsi="Cambria Math" w:cs="Times New Roman" w:eastAsiaTheme="minorEastAsia"/>
                  <w:sz w:val="24"/>
                  <w:szCs w:val="24"/>
                  <w:lang w:val="nl-NL"/>
                </w:rPr>
                <m:t>y</m:t>
              </m:r>
              <m:r>
                <m:rPr>
                  <m:sty m:val="b"/>
                </m:rPr>
                <w:rPr>
                  <w:rFonts w:hint="default" w:ascii="Cambria Math" w:hAnsi="Cambria Math" w:cs="Times New Roman" w:eastAsiaTheme="minorEastAsia"/>
                  <w:sz w:val="24"/>
                  <w:szCs w:val="24"/>
                </w:rPr>
                <m:t>=</m:t>
              </m:r>
              <m:r>
                <m:rPr>
                  <m:sty m:val="b"/>
                </m:rPr>
                <w:rPr>
                  <w:rFonts w:hint="default" w:ascii="Cambria Math" w:hAnsi="Cambria Math" w:cs="Times New Roman" w:eastAsiaTheme="minorEastAsia"/>
                  <w:sz w:val="24"/>
                  <w:szCs w:val="24"/>
                  <w:lang w:val="nl-NL"/>
                </w:rPr>
                <m:t>cos</m:t>
              </m:r>
              <m:r>
                <m:rPr>
                  <m:sty m:val="b"/>
                </m:rPr>
                <w:rPr>
                  <w:rFonts w:hint="default" w:ascii="Cambria Math" w:hAnsi="Cambria Math" w:cs="Times New Roman" w:eastAsiaTheme="minorEastAsia"/>
                  <w:sz w:val="24"/>
                  <w:szCs w:val="24"/>
                </w:rPr>
                <m:t xml:space="preserve"> </m:t>
              </m:r>
              <m:r>
                <m:rPr>
                  <m:sty m:val="b"/>
                </m:rPr>
                <w:rPr>
                  <w:rFonts w:hint="default" w:ascii="Cambria Math" w:hAnsi="Cambria Math" w:cs="Times New Roman" w:eastAsiaTheme="minorEastAsia"/>
                  <w:sz w:val="24"/>
                  <w:szCs w:val="24"/>
                  <w:lang w:val="nl-NL"/>
                </w:rPr>
                <m:t>x</m:t>
              </m:r>
            </m:oMath>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
                <w:bCs/>
                <w:iCs/>
                <w:sz w:val="24"/>
                <w:szCs w:val="24"/>
                <w:lang w:val="vi-VN"/>
              </w:rPr>
            </w:pPr>
            <w:r>
              <w:rPr>
                <w:rFonts w:hint="default" w:ascii="Times New Roman" w:hAnsi="Times New Roman" w:cs="Times New Roman" w:eastAsiaTheme="minorEastAsia"/>
                <w:b/>
                <w:bCs/>
                <w:iCs/>
                <w:sz w:val="24"/>
                <w:szCs w:val="24"/>
              </w:rPr>
              <w:t>HĐ5:</w:t>
            </w:r>
            <w:r>
              <w:rPr>
                <w:rFonts w:hint="default" w:cs="Times New Roman" w:eastAsiaTheme="minorEastAsia"/>
                <w:b/>
                <w:bCs/>
                <w:iCs/>
                <w:sz w:val="24"/>
                <w:szCs w:val="24"/>
                <w:lang w:val="vi-VN"/>
              </w:rPr>
              <w:t xml:space="preserve"> (SGK)</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Kết luận</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
                <w:iCs/>
                <w:sz w:val="24"/>
                <w:szCs w:val="24"/>
              </w:rPr>
            </w:pPr>
            <w:r>
              <w:rPr>
                <w:rFonts w:hint="default" w:ascii="Times New Roman" w:hAnsi="Times New Roman" w:cs="Times New Roman" w:eastAsiaTheme="minorEastAsia"/>
                <w:i/>
                <w:iCs/>
                <w:sz w:val="24"/>
                <w:szCs w:val="24"/>
              </w:rPr>
              <w:t xml:space="preserve">Hàm số </w:t>
            </w:r>
            <m:oMath>
              <m:r>
                <m:rPr/>
                <w:rPr>
                  <w:rFonts w:hint="default" w:ascii="Cambria Math" w:hAnsi="Cambria Math" w:cs="Times New Roman" w:eastAsiaTheme="minorEastAsia"/>
                  <w:sz w:val="24"/>
                  <w:szCs w:val="24"/>
                </w:rPr>
                <m:t>y=</m:t>
              </m:r>
              <m:func>
                <m:funcPr>
                  <m:ctrlPr>
                    <w:rPr>
                      <w:rFonts w:hint="default" w:ascii="Cambria Math" w:hAnsi="Cambria Math" w:cs="Times New Roman" w:eastAsiaTheme="minorEastAsia"/>
                      <w:i/>
                      <w:iCs/>
                      <w:sz w:val="24"/>
                      <w:szCs w:val="24"/>
                    </w:rPr>
                  </m:ctrlPr>
                </m:funcPr>
                <m:fName>
                  <m:r>
                    <m:rPr/>
                    <w:rPr>
                      <w:rFonts w:hint="default" w:ascii="Cambria Math" w:hAnsi="Cambria Math" w:cs="Times New Roman" w:eastAsiaTheme="minorEastAsia"/>
                      <w:sz w:val="24"/>
                      <w:szCs w:val="24"/>
                    </w:rPr>
                    <m:t>cos</m:t>
                  </m:r>
                  <m:ctrlPr>
                    <w:rPr>
                      <w:rFonts w:hint="default" w:ascii="Cambria Math" w:hAnsi="Cambria Math" w:cs="Times New Roman" w:eastAsiaTheme="minorEastAsia"/>
                      <w:i/>
                      <w:iCs/>
                      <w:sz w:val="24"/>
                      <w:szCs w:val="24"/>
                    </w:rPr>
                  </m:ctrlPr>
                </m:fName>
                <m:e>
                  <m:r>
                    <m:rPr/>
                    <w:rPr>
                      <w:rFonts w:hint="default" w:ascii="Cambria Math" w:hAnsi="Cambria Math" w:cs="Times New Roman" w:eastAsiaTheme="minorEastAsia"/>
                      <w:sz w:val="24"/>
                      <w:szCs w:val="24"/>
                    </w:rPr>
                    <m:t>x</m:t>
                  </m:r>
                  <m:ctrlPr>
                    <w:rPr>
                      <w:rFonts w:hint="default" w:ascii="Cambria Math" w:hAnsi="Cambria Math" w:cs="Times New Roman" w:eastAsiaTheme="minorEastAsia"/>
                      <w:i/>
                      <w:iCs/>
                      <w:sz w:val="24"/>
                      <w:szCs w:val="24"/>
                    </w:rPr>
                  </m:ctrlPr>
                </m:e>
              </m:func>
            </m:oMath>
            <w:r>
              <w:rPr>
                <w:rFonts w:hint="default" w:ascii="Times New Roman" w:hAnsi="Times New Roman" w:cs="Times New Roman" w:eastAsiaTheme="minorEastAsia"/>
                <w:i/>
                <w:iCs/>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
                <w:iCs/>
                <w:sz w:val="24"/>
                <w:szCs w:val="24"/>
              </w:rPr>
            </w:pPr>
            <w:r>
              <w:rPr>
                <w:rFonts w:hint="default" w:ascii="Times New Roman" w:hAnsi="Times New Roman" w:cs="Times New Roman" w:eastAsiaTheme="minorEastAsia"/>
                <w:i/>
                <w:iCs/>
                <w:sz w:val="24"/>
                <w:szCs w:val="24"/>
              </w:rPr>
              <w:t xml:space="preserve">+ Có tập xác định là </w:t>
            </w:r>
            <m:oMath>
              <m:r>
                <m:rPr>
                  <m:scr m:val="double-struck"/>
                </m:rPr>
                <w:rPr>
                  <w:rFonts w:hint="default" w:ascii="Cambria Math" w:hAnsi="Cambria Math" w:eastAsia="MS Mincho" w:cs="MS Mincho"/>
                  <w:sz w:val="24"/>
                  <w:szCs w:val="24"/>
                </w:rPr>
                <m:t>ℝ</m:t>
              </m:r>
            </m:oMath>
            <w:r>
              <w:rPr>
                <w:rFonts w:hint="default" w:ascii="Times New Roman" w:hAnsi="Times New Roman" w:cs="Times New Roman" w:eastAsiaTheme="minorEastAsia"/>
                <w:i/>
                <w:iCs/>
                <w:sz w:val="24"/>
                <w:szCs w:val="24"/>
              </w:rPr>
              <w:t xml:space="preserve"> và tập giá trị là </w:t>
            </w:r>
            <m:oMath>
              <m:r>
                <m:rPr/>
                <w:rPr>
                  <w:rFonts w:hint="default" w:ascii="Cambria Math" w:hAnsi="Cambria Math" w:cs="Times New Roman" w:eastAsiaTheme="minorEastAsia"/>
                  <w:sz w:val="24"/>
                  <w:szCs w:val="24"/>
                </w:rPr>
                <m:t>[−1;1];</m:t>
              </m:r>
            </m:oMath>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
                <w:iCs/>
                <w:sz w:val="24"/>
                <w:szCs w:val="24"/>
              </w:rPr>
            </w:pPr>
            <w:r>
              <w:rPr>
                <w:rFonts w:hint="default" w:ascii="Times New Roman" w:hAnsi="Times New Roman" w:cs="Times New Roman" w:eastAsiaTheme="minorEastAsia"/>
                <w:i/>
                <w:iCs/>
                <w:sz w:val="24"/>
                <w:szCs w:val="24"/>
              </w:rPr>
              <w:t xml:space="preserve">+ Là hàm số chẵn và tuần hoàn với chu kì </w:t>
            </w:r>
            <m:oMath>
              <m:r>
                <m:rPr/>
                <w:rPr>
                  <w:rFonts w:hint="default" w:ascii="Cambria Math" w:hAnsi="Cambria Math" w:cs="Times New Roman" w:eastAsiaTheme="minorEastAsia"/>
                  <w:sz w:val="24"/>
                  <w:szCs w:val="24"/>
                </w:rPr>
                <m:t>2π</m:t>
              </m:r>
            </m:oMath>
            <w:r>
              <w:rPr>
                <w:rFonts w:hint="default" w:ascii="Times New Roman" w:hAnsi="Times New Roman" w:cs="Times New Roman" w:eastAsiaTheme="minorEastAsia"/>
                <w:i/>
                <w:iCs/>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
                <w:iCs/>
                <w:sz w:val="24"/>
                <w:szCs w:val="24"/>
              </w:rPr>
            </w:pPr>
            <w:r>
              <w:rPr>
                <w:rFonts w:hint="default" w:ascii="Times New Roman" w:hAnsi="Times New Roman" w:cs="Times New Roman" w:eastAsiaTheme="minorEastAsia"/>
                <w:i/>
                <w:iCs/>
                <w:sz w:val="24"/>
                <w:szCs w:val="24"/>
              </w:rPr>
              <w:t xml:space="preserve">+ Đồng biến trên mỗi khoảng: </w:t>
            </w:r>
            <m:oMath>
              <m:d>
                <m:dPr>
                  <m:ctrlPr>
                    <w:rPr>
                      <w:rFonts w:hint="default" w:ascii="Cambria Math" w:hAnsi="Cambria Math" w:cs="Times New Roman" w:eastAsiaTheme="minorEastAsia"/>
                      <w:i/>
                      <w:iCs/>
                      <w:sz w:val="24"/>
                      <w:szCs w:val="24"/>
                    </w:rPr>
                  </m:ctrlPr>
                </m:dPr>
                <m:e>
                  <m:r>
                    <m:rPr/>
                    <w:rPr>
                      <w:rFonts w:hint="default" w:ascii="Cambria Math" w:hAnsi="Cambria Math" w:cs="Times New Roman" w:eastAsiaTheme="minorEastAsia"/>
                      <w:sz w:val="24"/>
                      <w:szCs w:val="24"/>
                    </w:rPr>
                    <m:t>−π+k2π;k2π</m:t>
                  </m:r>
                  <m:ctrlPr>
                    <w:rPr>
                      <w:rFonts w:hint="default" w:ascii="Cambria Math" w:hAnsi="Cambria Math" w:cs="Times New Roman" w:eastAsiaTheme="minorEastAsia"/>
                      <w:i/>
                      <w:iCs/>
                      <w:sz w:val="24"/>
                      <w:szCs w:val="24"/>
                    </w:rPr>
                  </m:ctrlPr>
                </m:e>
              </m:d>
            </m:oMath>
            <w:r>
              <w:rPr>
                <w:rFonts w:hint="default" w:ascii="Times New Roman" w:hAnsi="Times New Roman" w:cs="Times New Roman" w:eastAsiaTheme="minorEastAsia"/>
                <w:i/>
                <w:iCs/>
                <w:sz w:val="24"/>
                <w:szCs w:val="24"/>
              </w:rPr>
              <w:t xml:space="preserve"> và nghịch biến trên mỗi khoảng </w:t>
            </w:r>
            <m:oMath>
              <m:d>
                <m:dPr>
                  <m:ctrlPr>
                    <w:rPr>
                      <w:rFonts w:hint="default" w:ascii="Cambria Math" w:hAnsi="Cambria Math" w:cs="Times New Roman" w:eastAsiaTheme="minorEastAsia"/>
                      <w:i/>
                      <w:iCs/>
                      <w:sz w:val="24"/>
                      <w:szCs w:val="24"/>
                    </w:rPr>
                  </m:ctrlPr>
                </m:dPr>
                <m:e>
                  <m:r>
                    <m:rPr/>
                    <w:rPr>
                      <w:rFonts w:hint="default" w:ascii="Cambria Math" w:hAnsi="Cambria Math" w:cs="Times New Roman" w:eastAsiaTheme="minorEastAsia"/>
                      <w:sz w:val="24"/>
                      <w:szCs w:val="24"/>
                    </w:rPr>
                    <m:t>k2π; π+k2π</m:t>
                  </m:r>
                  <m:ctrlPr>
                    <w:rPr>
                      <w:rFonts w:hint="default" w:ascii="Cambria Math" w:hAnsi="Cambria Math" w:cs="Times New Roman" w:eastAsiaTheme="minorEastAsia"/>
                      <w:i/>
                      <w:iCs/>
                      <w:sz w:val="24"/>
                      <w:szCs w:val="24"/>
                    </w:rPr>
                  </m:ctrlPr>
                </m:e>
              </m:d>
            </m:oMath>
            <w:r>
              <w:rPr>
                <w:rFonts w:hint="default" w:ascii="Times New Roman" w:hAnsi="Times New Roman" w:cs="Times New Roman" w:eastAsiaTheme="minorEastAsia"/>
                <w:i/>
                <w:iCs/>
                <w:sz w:val="24"/>
                <w:szCs w:val="24"/>
              </w:rPr>
              <w:t xml:space="preserve">, </w:t>
            </w:r>
            <m:oMath>
              <m:r>
                <m:rPr/>
                <w:rPr>
                  <w:rFonts w:hint="default" w:ascii="Cambria Math" w:hAnsi="Cambria Math" w:cs="Times New Roman" w:eastAsiaTheme="minorEastAsia"/>
                  <w:sz w:val="24"/>
                  <w:szCs w:val="24"/>
                </w:rPr>
                <m:t>k</m:t>
              </m:r>
              <m:r>
                <m:rPr>
                  <m:scr m:val="double-struck"/>
                </m:rPr>
                <w:rPr>
                  <w:rFonts w:hint="default" w:ascii="Cambria Math" w:hAnsi="Cambria Math" w:eastAsia="MS Mincho" w:cs="MS Mincho"/>
                  <w:sz w:val="24"/>
                  <w:szCs w:val="24"/>
                </w:rPr>
                <m:t>∈ℤ</m:t>
              </m:r>
            </m:oMath>
            <w:r>
              <w:rPr>
                <w:rFonts w:hint="default" w:ascii="Times New Roman" w:hAnsi="Times New Roman" w:cs="Times New Roman" w:eastAsiaTheme="minorEastAsia"/>
                <w:i/>
                <w:iCs/>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
                <w:iCs/>
                <w:sz w:val="24"/>
                <w:szCs w:val="24"/>
              </w:rPr>
            </w:pPr>
            <w:r>
              <w:rPr>
                <w:rFonts w:hint="default" w:ascii="Times New Roman" w:hAnsi="Times New Roman" w:cs="Times New Roman" w:eastAsiaTheme="minorEastAsia"/>
                <w:i/>
                <w:iCs/>
                <w:sz w:val="24"/>
                <w:szCs w:val="24"/>
              </w:rPr>
              <w:t>+ Có đồ thị là một đường hình sin đối xứng qua trục tung.</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
                <w:iCs/>
                <w:sz w:val="24"/>
                <w:szCs w:val="24"/>
              </w:rPr>
            </w:pPr>
            <w:r>
              <w:rPr>
                <w:rFonts w:hint="default" w:ascii="Times New Roman" w:hAnsi="Times New Roman" w:cs="Times New Roman" w:eastAsiaTheme="minorEastAsia"/>
                <w:b/>
                <w:bCs/>
                <w:i/>
                <w:iCs/>
                <w:sz w:val="24"/>
                <w:szCs w:val="24"/>
              </w:rPr>
              <w:t xml:space="preserve">Ví dụ 5: </w:t>
            </w:r>
            <w:r>
              <w:rPr>
                <w:rFonts w:hint="default" w:ascii="Times New Roman" w:hAnsi="Times New Roman" w:cs="Times New Roman" w:eastAsiaTheme="minorEastAsia"/>
                <w:i/>
                <w:iCs/>
                <w:sz w:val="24"/>
                <w:szCs w:val="24"/>
              </w:rPr>
              <w:t>(SGK – tr.27).</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i/>
                <w:iCs/>
                <w:sz w:val="24"/>
                <w:szCs w:val="24"/>
              </w:rPr>
              <w:t>Hướng dẫn giải (SGK – tr.27)</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Luyện tập 5</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Ta có: </w:t>
            </w:r>
            <m:oMath>
              <m:r>
                <m:rPr>
                  <m:sty m:val="p"/>
                </m:rPr>
                <w:rPr>
                  <w:rFonts w:hint="default" w:ascii="Cambria Math" w:hAnsi="Cambria Math" w:cs="Times New Roman" w:eastAsiaTheme="minorEastAsia"/>
                  <w:sz w:val="24"/>
                  <w:szCs w:val="24"/>
                </w:rPr>
                <m:t>−1≤</m:t>
              </m:r>
              <m:func>
                <m:funcPr>
                  <m:ctrlPr>
                    <w:rPr>
                      <w:rFonts w:hint="default" w:ascii="Cambria Math" w:hAnsi="Cambria Math" w:cs="Times New Roman" w:eastAsiaTheme="minorEastAsia"/>
                      <w:sz w:val="24"/>
                      <w:szCs w:val="24"/>
                    </w:rPr>
                  </m:ctrlPr>
                </m:funcPr>
                <m:fName>
                  <m:r>
                    <m:rPr>
                      <m:sty m:val="p"/>
                    </m:rPr>
                    <w:rPr>
                      <w:rFonts w:hint="default" w:ascii="Cambria Math" w:hAnsi="Cambria Math" w:cs="Times New Roman" w:eastAsiaTheme="minorEastAsia"/>
                      <w:sz w:val="24"/>
                      <w:szCs w:val="24"/>
                    </w:rPr>
                    <m:t>cos</m:t>
                  </m:r>
                  <m:ctrlPr>
                    <w:rPr>
                      <w:rFonts w:hint="default" w:ascii="Cambria Math" w:hAnsi="Cambria Math" w:cs="Times New Roman" w:eastAsiaTheme="minorEastAsia"/>
                      <w:sz w:val="24"/>
                      <w:szCs w:val="24"/>
                    </w:rPr>
                  </m:ctrlPr>
                </m:fName>
                <m:e>
                  <m:r>
                    <m:rPr>
                      <m:sty m:val="p"/>
                    </m:rPr>
                    <w:rPr>
                      <w:rFonts w:hint="default" w:ascii="Cambria Math" w:hAnsi="Cambria Math" w:cs="Times New Roman" w:eastAsiaTheme="minorEastAsia"/>
                      <w:sz w:val="24"/>
                      <w:szCs w:val="24"/>
                    </w:rPr>
                    <m:t>x</m:t>
                  </m:r>
                  <m:ctrlPr>
                    <w:rPr>
                      <w:rFonts w:hint="default" w:ascii="Cambria Math" w:hAnsi="Cambria Math" w:cs="Times New Roman" w:eastAsiaTheme="minorEastAsia"/>
                      <w:sz w:val="24"/>
                      <w:szCs w:val="24"/>
                    </w:rPr>
                  </m:ctrlPr>
                </m:e>
              </m:func>
              <m:r>
                <m:rPr>
                  <m:sty m:val="p"/>
                </m:rPr>
                <w:rPr>
                  <w:rFonts w:hint="default" w:ascii="Cambria Math" w:hAnsi="Cambria Math" w:cs="Times New Roman" w:eastAsiaTheme="minorEastAsia"/>
                  <w:sz w:val="24"/>
                  <w:szCs w:val="24"/>
                </w:rPr>
                <m:t>≤1</m:t>
              </m:r>
            </m:oMath>
            <w:r>
              <w:rPr>
                <w:rFonts w:hint="default" w:ascii="Times New Roman" w:hAnsi="Times New Roman" w:cs="Times New Roman" w:eastAsiaTheme="minorEastAsia"/>
                <w:sz w:val="24"/>
                <w:szCs w:val="24"/>
              </w:rPr>
              <w:t xml:space="preserve"> với mọi </w:t>
            </w:r>
            <m:oMath>
              <m:r>
                <m:rPr>
                  <m:sty m:val="p"/>
                </m:rPr>
                <w:rPr>
                  <w:rFonts w:hint="default" w:ascii="Cambria Math" w:hAnsi="Cambria Math" w:cs="Times New Roman" w:eastAsiaTheme="minorEastAsia"/>
                  <w:sz w:val="24"/>
                  <w:szCs w:val="24"/>
                </w:rPr>
                <m:t>x∈</m:t>
              </m:r>
              <m:r>
                <m:rPr>
                  <m:sty m:val="p"/>
                  <m:scr m:val="double-struck"/>
                </m:rPr>
                <w:rPr>
                  <w:rFonts w:hint="default" w:ascii="Cambria Math" w:hAnsi="Cambria Math" w:eastAsia="MS Mincho" w:cs="MS Mincho"/>
                  <w:sz w:val="24"/>
                  <w:szCs w:val="24"/>
                </w:rPr>
                <m:t>ℝ</m:t>
              </m:r>
            </m:oMath>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Suy ra: </w:t>
            </w:r>
            <m:oMath>
              <m:d>
                <m:dPr>
                  <m:ctrlPr>
                    <w:rPr>
                      <w:rFonts w:hint="default" w:ascii="Cambria Math" w:hAnsi="Cambria Math" w:cs="Times New Roman" w:eastAsiaTheme="minorEastAsia"/>
                      <w:sz w:val="24"/>
                      <w:szCs w:val="24"/>
                    </w:rPr>
                  </m:ctrlPr>
                </m:dPr>
                <m:e>
                  <m:r>
                    <m:rPr>
                      <m:sty m:val="p"/>
                    </m:rPr>
                    <w:rPr>
                      <w:rFonts w:hint="default" w:ascii="Cambria Math" w:hAnsi="Cambria Math" w:cs="Times New Roman" w:eastAsiaTheme="minorEastAsia"/>
                      <w:sz w:val="24"/>
                      <w:szCs w:val="24"/>
                    </w:rPr>
                    <m:t>−3</m:t>
                  </m:r>
                  <m:ctrlPr>
                    <w:rPr>
                      <w:rFonts w:hint="default" w:ascii="Cambria Math" w:hAnsi="Cambria Math" w:cs="Times New Roman" w:eastAsiaTheme="minorEastAsia"/>
                      <w:sz w:val="24"/>
                      <w:szCs w:val="24"/>
                    </w:rPr>
                  </m:ctrlPr>
                </m:e>
              </m:d>
              <m:r>
                <m:rPr>
                  <m:sty m:val="p"/>
                </m:rPr>
                <w:rPr>
                  <w:rFonts w:hint="default" w:ascii="Cambria Math" w:hAnsi="Cambria Math" w:cs="Times New Roman" w:eastAsiaTheme="minorEastAsia"/>
                  <w:sz w:val="24"/>
                  <w:szCs w:val="24"/>
                </w:rPr>
                <m:t>.</m:t>
              </m:r>
              <m:d>
                <m:dPr>
                  <m:ctrlPr>
                    <w:rPr>
                      <w:rFonts w:hint="default" w:ascii="Cambria Math" w:hAnsi="Cambria Math" w:cs="Times New Roman" w:eastAsiaTheme="minorEastAsia"/>
                      <w:sz w:val="24"/>
                      <w:szCs w:val="24"/>
                    </w:rPr>
                  </m:ctrlPr>
                </m:dPr>
                <m:e>
                  <m:r>
                    <m:rPr>
                      <m:sty m:val="p"/>
                    </m:rPr>
                    <w:rPr>
                      <w:rFonts w:hint="default" w:ascii="Cambria Math" w:hAnsi="Cambria Math" w:cs="Times New Roman" w:eastAsiaTheme="minorEastAsia"/>
                      <w:sz w:val="24"/>
                      <w:szCs w:val="24"/>
                    </w:rPr>
                    <m:t>−1</m:t>
                  </m:r>
                  <m:ctrlPr>
                    <w:rPr>
                      <w:rFonts w:hint="default" w:ascii="Cambria Math" w:hAnsi="Cambria Math" w:cs="Times New Roman" w:eastAsiaTheme="minorEastAsia"/>
                      <w:sz w:val="24"/>
                      <w:szCs w:val="24"/>
                    </w:rPr>
                  </m:ctrlPr>
                </m:e>
              </m:d>
              <m:r>
                <m:rPr>
                  <m:sty m:val="p"/>
                </m:rPr>
                <w:rPr>
                  <w:rFonts w:hint="default" w:ascii="Cambria Math" w:hAnsi="Cambria Math" w:cs="Times New Roman" w:eastAsiaTheme="minorEastAsia"/>
                  <w:sz w:val="24"/>
                  <w:szCs w:val="24"/>
                </w:rPr>
                <m:t>≥−3</m:t>
              </m:r>
              <m:func>
                <m:funcPr>
                  <m:ctrlPr>
                    <w:rPr>
                      <w:rFonts w:hint="default" w:ascii="Cambria Math" w:hAnsi="Cambria Math" w:cs="Times New Roman" w:eastAsiaTheme="minorEastAsia"/>
                      <w:sz w:val="24"/>
                      <w:szCs w:val="24"/>
                    </w:rPr>
                  </m:ctrlPr>
                </m:funcPr>
                <m:fName>
                  <m:r>
                    <m:rPr>
                      <m:sty m:val="p"/>
                    </m:rPr>
                    <w:rPr>
                      <w:rFonts w:hint="default" w:ascii="Cambria Math" w:hAnsi="Cambria Math" w:cs="Times New Roman" w:eastAsiaTheme="minorEastAsia"/>
                      <w:sz w:val="24"/>
                      <w:szCs w:val="24"/>
                    </w:rPr>
                    <m:t>cos</m:t>
                  </m:r>
                  <m:ctrlPr>
                    <w:rPr>
                      <w:rFonts w:hint="default" w:ascii="Cambria Math" w:hAnsi="Cambria Math" w:cs="Times New Roman" w:eastAsiaTheme="minorEastAsia"/>
                      <w:sz w:val="24"/>
                      <w:szCs w:val="24"/>
                    </w:rPr>
                  </m:ctrlPr>
                </m:fName>
                <m:e>
                  <m:r>
                    <m:rPr>
                      <m:sty m:val="p"/>
                    </m:rPr>
                    <w:rPr>
                      <w:rFonts w:hint="default" w:ascii="Cambria Math" w:hAnsi="Cambria Math" w:cs="Times New Roman" w:eastAsiaTheme="minorEastAsia"/>
                      <w:sz w:val="24"/>
                      <w:szCs w:val="24"/>
                    </w:rPr>
                    <m:t>x</m:t>
                  </m:r>
                  <m:ctrlPr>
                    <w:rPr>
                      <w:rFonts w:hint="default" w:ascii="Cambria Math" w:hAnsi="Cambria Math" w:cs="Times New Roman" w:eastAsiaTheme="minorEastAsia"/>
                      <w:sz w:val="24"/>
                      <w:szCs w:val="24"/>
                    </w:rPr>
                  </m:ctrlPr>
                </m:e>
              </m:func>
              <m:r>
                <m:rPr>
                  <m:sty m:val="p"/>
                </m:rPr>
                <w:rPr>
                  <w:rFonts w:hint="default" w:ascii="Cambria Math" w:hAnsi="Cambria Math" w:cs="Times New Roman" w:eastAsiaTheme="minorEastAsia"/>
                  <w:sz w:val="24"/>
                  <w:szCs w:val="24"/>
                </w:rPr>
                <m:t>≥</m:t>
              </m:r>
              <m:d>
                <m:dPr>
                  <m:ctrlPr>
                    <w:rPr>
                      <w:rFonts w:hint="default" w:ascii="Cambria Math" w:hAnsi="Cambria Math" w:cs="Times New Roman" w:eastAsiaTheme="minorEastAsia"/>
                      <w:sz w:val="24"/>
                      <w:szCs w:val="24"/>
                    </w:rPr>
                  </m:ctrlPr>
                </m:dPr>
                <m:e>
                  <m:r>
                    <m:rPr>
                      <m:sty m:val="p"/>
                    </m:rPr>
                    <w:rPr>
                      <w:rFonts w:hint="default" w:ascii="Cambria Math" w:hAnsi="Cambria Math" w:cs="Times New Roman" w:eastAsiaTheme="minorEastAsia"/>
                      <w:sz w:val="24"/>
                      <w:szCs w:val="24"/>
                    </w:rPr>
                    <m:t>−3</m:t>
                  </m:r>
                  <m:ctrlPr>
                    <w:rPr>
                      <w:rFonts w:hint="default" w:ascii="Cambria Math" w:hAnsi="Cambria Math" w:cs="Times New Roman" w:eastAsiaTheme="minorEastAsia"/>
                      <w:sz w:val="24"/>
                      <w:szCs w:val="24"/>
                    </w:rPr>
                  </m:ctrlPr>
                </m:e>
              </m:d>
              <m:r>
                <m:rPr>
                  <m:sty m:val="p"/>
                </m:rPr>
                <w:rPr>
                  <w:rFonts w:hint="default" w:ascii="Cambria Math" w:hAnsi="Cambria Math" w:cs="Times New Roman" w:eastAsiaTheme="minorEastAsia"/>
                  <w:sz w:val="24"/>
                  <w:szCs w:val="24"/>
                </w:rPr>
                <m:t>.1</m:t>
              </m:r>
            </m:oMath>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Hay: </w:t>
            </w:r>
            <m:oMath>
              <m:r>
                <m:rPr>
                  <m:sty m:val="p"/>
                </m:rPr>
                <w:rPr>
                  <w:rFonts w:hint="default" w:ascii="Cambria Math" w:hAnsi="Cambria Math" w:cs="Times New Roman" w:eastAsiaTheme="minorEastAsia"/>
                  <w:sz w:val="24"/>
                  <w:szCs w:val="24"/>
                </w:rPr>
                <m:t>−3≤−3</m:t>
              </m:r>
              <m:func>
                <m:funcPr>
                  <m:ctrlPr>
                    <w:rPr>
                      <w:rFonts w:hint="default" w:ascii="Cambria Math" w:hAnsi="Cambria Math" w:cs="Times New Roman" w:eastAsiaTheme="minorEastAsia"/>
                      <w:sz w:val="24"/>
                      <w:szCs w:val="24"/>
                    </w:rPr>
                  </m:ctrlPr>
                </m:funcPr>
                <m:fName>
                  <m:r>
                    <m:rPr>
                      <m:sty m:val="p"/>
                    </m:rPr>
                    <w:rPr>
                      <w:rFonts w:hint="default" w:ascii="Cambria Math" w:hAnsi="Cambria Math" w:cs="Times New Roman" w:eastAsiaTheme="minorEastAsia"/>
                      <w:sz w:val="24"/>
                      <w:szCs w:val="24"/>
                    </w:rPr>
                    <m:t>cos</m:t>
                  </m:r>
                  <m:ctrlPr>
                    <w:rPr>
                      <w:rFonts w:hint="default" w:ascii="Cambria Math" w:hAnsi="Cambria Math" w:cs="Times New Roman" w:eastAsiaTheme="minorEastAsia"/>
                      <w:sz w:val="24"/>
                      <w:szCs w:val="24"/>
                    </w:rPr>
                  </m:ctrlPr>
                </m:fName>
                <m:e>
                  <m:r>
                    <m:rPr>
                      <m:sty m:val="p"/>
                    </m:rPr>
                    <w:rPr>
                      <w:rFonts w:hint="default" w:ascii="Cambria Math" w:hAnsi="Cambria Math" w:cs="Times New Roman" w:eastAsiaTheme="minorEastAsia"/>
                      <w:sz w:val="24"/>
                      <w:szCs w:val="24"/>
                    </w:rPr>
                    <m:t>x</m:t>
                  </m:r>
                  <m:ctrlPr>
                    <w:rPr>
                      <w:rFonts w:hint="default" w:ascii="Cambria Math" w:hAnsi="Cambria Math" w:cs="Times New Roman" w:eastAsiaTheme="minorEastAsia"/>
                      <w:sz w:val="24"/>
                      <w:szCs w:val="24"/>
                    </w:rPr>
                  </m:ctrlPr>
                </m:e>
              </m:func>
              <m:r>
                <m:rPr>
                  <m:sty m:val="p"/>
                </m:rPr>
                <w:rPr>
                  <w:rFonts w:hint="default" w:ascii="Cambria Math" w:hAnsi="Cambria Math" w:cs="Times New Roman" w:eastAsiaTheme="minorEastAsia"/>
                  <w:sz w:val="24"/>
                  <w:szCs w:val="24"/>
                </w:rPr>
                <m:t>≤3</m:t>
              </m:r>
            </m:oMath>
            <w:r>
              <w:rPr>
                <w:rFonts w:hint="default" w:ascii="Times New Roman" w:hAnsi="Times New Roman" w:cs="Times New Roman" w:eastAsiaTheme="minorEastAsia"/>
                <w:sz w:val="24"/>
                <w:szCs w:val="24"/>
              </w:rPr>
              <w:t xml:space="preserve"> với mọi </w:t>
            </w:r>
            <m:oMath>
              <m:r>
                <m:rPr>
                  <m:sty m:val="p"/>
                </m:rPr>
                <w:rPr>
                  <w:rFonts w:hint="default" w:ascii="Cambria Math" w:hAnsi="Cambria Math" w:cs="Times New Roman" w:eastAsiaTheme="minorEastAsia"/>
                  <w:sz w:val="24"/>
                  <w:szCs w:val="24"/>
                </w:rPr>
                <m:t>x∈</m:t>
              </m:r>
              <m:r>
                <m:rPr>
                  <m:sty m:val="p"/>
                  <m:scr m:val="double-struck"/>
                </m:rPr>
                <w:rPr>
                  <w:rFonts w:hint="default" w:ascii="Cambria Math" w:hAnsi="Cambria Math" w:eastAsia="MS Mincho" w:cs="MS Mincho"/>
                  <w:sz w:val="24"/>
                  <w:szCs w:val="24"/>
                </w:rPr>
                <m:t>ℝ</m:t>
              </m:r>
            </m:oMath>
            <w:r>
              <w:rPr>
                <w:rFonts w:hint="default" w:ascii="Times New Roman" w:hAnsi="Times New Roman" w:cs="Times New Roman" w:eastAsiaTheme="minorEastAsia"/>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Vậy hàm số </w:t>
            </w:r>
            <m:oMath>
              <m:r>
                <m:rPr>
                  <m:sty m:val="p"/>
                </m:rPr>
                <w:rPr>
                  <w:rFonts w:hint="default" w:ascii="Cambria Math" w:hAnsi="Cambria Math" w:cs="Times New Roman" w:eastAsiaTheme="minorEastAsia"/>
                  <w:sz w:val="24"/>
                  <w:szCs w:val="24"/>
                </w:rPr>
                <m:t>y=−3</m:t>
              </m:r>
              <m:func>
                <m:funcPr>
                  <m:ctrlPr>
                    <w:rPr>
                      <w:rFonts w:hint="default" w:ascii="Cambria Math" w:hAnsi="Cambria Math" w:cs="Times New Roman" w:eastAsiaTheme="minorEastAsia"/>
                      <w:sz w:val="24"/>
                      <w:szCs w:val="24"/>
                    </w:rPr>
                  </m:ctrlPr>
                </m:funcPr>
                <m:fName>
                  <m:r>
                    <m:rPr>
                      <m:sty m:val="p"/>
                    </m:rPr>
                    <w:rPr>
                      <w:rFonts w:hint="default" w:ascii="Cambria Math" w:hAnsi="Cambria Math" w:cs="Times New Roman" w:eastAsiaTheme="minorEastAsia"/>
                      <w:sz w:val="24"/>
                      <w:szCs w:val="24"/>
                    </w:rPr>
                    <m:t>cos</m:t>
                  </m:r>
                  <m:ctrlPr>
                    <w:rPr>
                      <w:rFonts w:hint="default" w:ascii="Cambria Math" w:hAnsi="Cambria Math" w:cs="Times New Roman" w:eastAsiaTheme="minorEastAsia"/>
                      <w:sz w:val="24"/>
                      <w:szCs w:val="24"/>
                    </w:rPr>
                  </m:ctrlPr>
                </m:fName>
                <m:e>
                  <m:r>
                    <m:rPr>
                      <m:sty m:val="p"/>
                    </m:rPr>
                    <w:rPr>
                      <w:rFonts w:hint="default" w:ascii="Cambria Math" w:hAnsi="Cambria Math" w:cs="Times New Roman" w:eastAsiaTheme="minorEastAsia"/>
                      <w:sz w:val="24"/>
                      <w:szCs w:val="24"/>
                    </w:rPr>
                    <m:t>x</m:t>
                  </m:r>
                  <m:ctrlPr>
                    <w:rPr>
                      <w:rFonts w:hint="default" w:ascii="Cambria Math" w:hAnsi="Cambria Math" w:cs="Times New Roman" w:eastAsiaTheme="minorEastAsia"/>
                      <w:sz w:val="24"/>
                      <w:szCs w:val="24"/>
                    </w:rPr>
                  </m:ctrlPr>
                </m:e>
              </m:func>
            </m:oMath>
            <w:r>
              <w:rPr>
                <w:rFonts w:hint="default" w:ascii="Times New Roman" w:hAnsi="Times New Roman" w:cs="Times New Roman" w:eastAsiaTheme="minorEastAsia"/>
                <w:sz w:val="24"/>
                <w:szCs w:val="24"/>
              </w:rPr>
              <w:t xml:space="preserve"> có tập giá trị là </w:t>
            </w:r>
            <m:oMath>
              <m:r>
                <m:rPr/>
                <w:rPr>
                  <w:rFonts w:hint="default" w:ascii="Cambria Math" w:hAnsi="Cambria Math" w:cs="Times New Roman" w:eastAsiaTheme="minorEastAsia"/>
                  <w:sz w:val="24"/>
                  <w:szCs w:val="24"/>
                </w:rPr>
                <m:t>[−3;3]</m:t>
              </m:r>
            </m:oMath>
            <w:r>
              <w:rPr>
                <w:rFonts w:hint="default" w:ascii="Times New Roman" w:hAnsi="Times New Roman" w:cs="Times New Roman" w:eastAsiaTheme="minorEastAsia"/>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sz w:val="24"/>
                <w:szCs w:val="24"/>
              </w:rPr>
            </w:pP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Vận dụng:</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a) Phương trình tổng quát của vật dao động điều hòa là: </w:t>
            </w:r>
            <m:oMath>
              <m:r>
                <m:rPr/>
                <w:rPr>
                  <w:rFonts w:hint="default" w:ascii="Cambria Math" w:hAnsi="Cambria Math" w:cs="Times New Roman" w:eastAsiaTheme="minorEastAsia"/>
                  <w:sz w:val="24"/>
                  <w:szCs w:val="24"/>
                </w:rPr>
                <m:t>x</m:t>
              </m:r>
              <m:d>
                <m:dPr>
                  <m:ctrlPr>
                    <w:rPr>
                      <w:rFonts w:hint="default" w:ascii="Cambria Math" w:hAnsi="Cambria Math" w:cs="Times New Roman" w:eastAsiaTheme="minorEastAsia"/>
                      <w:i/>
                      <w:sz w:val="24"/>
                      <w:szCs w:val="24"/>
                    </w:rPr>
                  </m:ctrlPr>
                </m:dPr>
                <m:e>
                  <m:r>
                    <m:rPr/>
                    <w:rPr>
                      <w:rFonts w:hint="default" w:ascii="Cambria Math" w:hAnsi="Cambria Math" w:cs="Times New Roman" w:eastAsiaTheme="minorEastAsia"/>
                      <w:sz w:val="24"/>
                      <w:szCs w:val="24"/>
                    </w:rPr>
                    <m:t>t</m:t>
                  </m:r>
                  <m:ctrlPr>
                    <w:rPr>
                      <w:rFonts w:hint="default" w:ascii="Cambria Math" w:hAnsi="Cambria Math" w:cs="Times New Roman" w:eastAsiaTheme="minorEastAsia"/>
                      <w:i/>
                      <w:sz w:val="24"/>
                      <w:szCs w:val="24"/>
                    </w:rPr>
                  </m:ctrlPr>
                </m:e>
              </m:d>
              <m:r>
                <m:rPr/>
                <w:rPr>
                  <w:rFonts w:hint="default" w:ascii="Cambria Math" w:hAnsi="Cambria Math" w:cs="Times New Roman" w:eastAsiaTheme="minorEastAsia"/>
                  <w:sz w:val="24"/>
                  <w:szCs w:val="24"/>
                </w:rPr>
                <m:t>=Acos(ωt+φ)</m:t>
              </m:r>
            </m:oMath>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So sánh với phương trình đã cho: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                    </w:t>
            </w:r>
            <m:oMath>
              <m:r>
                <m:rPr/>
                <w:rPr>
                  <w:rFonts w:hint="default" w:ascii="Cambria Math" w:hAnsi="Cambria Math" w:cs="Times New Roman" w:eastAsiaTheme="minorEastAsia"/>
                  <w:sz w:val="24"/>
                  <w:szCs w:val="24"/>
                </w:rPr>
                <m:t>x(t)=−5cos(4πt)</m:t>
              </m:r>
            </m:oMath>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Ta có thể suy ra: </w:t>
            </w:r>
            <m:oMath>
              <m:r>
                <m:rPr/>
                <w:rPr>
                  <w:rFonts w:hint="default" w:ascii="Cambria Math" w:hAnsi="Cambria Math" w:cs="Times New Roman" w:eastAsiaTheme="minorEastAsia"/>
                  <w:sz w:val="24"/>
                  <w:szCs w:val="24"/>
                </w:rPr>
                <m:t>A=5; ω=4π; φ=π.</m:t>
              </m:r>
            </m:oMath>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Vậy, biên độ của dao động là 5 cm và pha ban đầu là π radian.</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b) Thay t = 2 vào phương trình tổng quát của vật dao động điều hòa: x(t) = Acos(ωt + φ)</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Cs/>
                <w:sz w:val="24"/>
                <w:szCs w:val="24"/>
              </w:rPr>
            </w:pPr>
            <m:oMath>
              <m:r>
                <m:rPr>
                  <m:sty m:val="p"/>
                </m:rPr>
                <w:rPr>
                  <w:rFonts w:hint="default" w:ascii="Cambria Math" w:hAnsi="Cambria Math" w:cs="Times New Roman" w:eastAsiaTheme="minorEastAsia"/>
                  <w:sz w:val="24"/>
                  <w:szCs w:val="24"/>
                </w:rPr>
                <m:t>x</m:t>
              </m:r>
              <m:d>
                <m:dPr>
                  <m:ctrlPr>
                    <w:rPr>
                      <w:rFonts w:hint="default" w:ascii="Cambria Math" w:hAnsi="Cambria Math" w:cs="Times New Roman" w:eastAsiaTheme="minorEastAsia"/>
                      <w:iCs/>
                      <w:sz w:val="24"/>
                      <w:szCs w:val="24"/>
                    </w:rPr>
                  </m:ctrlPr>
                </m:dPr>
                <m:e>
                  <m:r>
                    <m:rPr>
                      <m:sty m:val="p"/>
                    </m:rPr>
                    <w:rPr>
                      <w:rFonts w:hint="default" w:ascii="Cambria Math" w:hAnsi="Cambria Math" w:cs="Times New Roman" w:eastAsiaTheme="minorEastAsia"/>
                      <w:sz w:val="24"/>
                      <w:szCs w:val="24"/>
                    </w:rPr>
                    <m:t>2</m:t>
                  </m:r>
                  <m:ctrlPr>
                    <w:rPr>
                      <w:rFonts w:hint="default" w:ascii="Cambria Math" w:hAnsi="Cambria Math" w:cs="Times New Roman" w:eastAsiaTheme="minorEastAsia"/>
                      <w:iCs/>
                      <w:sz w:val="24"/>
                      <w:szCs w:val="24"/>
                    </w:rPr>
                  </m:ctrlPr>
                </m:e>
              </m:d>
              <m:r>
                <m:rPr>
                  <m:sty m:val="p"/>
                </m:rPr>
                <w:rPr>
                  <w:rFonts w:hint="default" w:ascii="Cambria Math" w:hAnsi="Cambria Math" w:cs="Times New Roman" w:eastAsiaTheme="minorEastAsia"/>
                  <w:sz w:val="24"/>
                  <w:szCs w:val="24"/>
                </w:rPr>
                <m:t>=5</m:t>
              </m:r>
              <m:func>
                <m:funcPr>
                  <m:ctrlPr>
                    <w:rPr>
                      <w:rFonts w:hint="default" w:ascii="Cambria Math" w:hAnsi="Cambria Math" w:cs="Times New Roman" w:eastAsiaTheme="minorEastAsia"/>
                      <w:iCs/>
                      <w:sz w:val="24"/>
                      <w:szCs w:val="24"/>
                    </w:rPr>
                  </m:ctrlPr>
                </m:funcPr>
                <m:fName>
                  <m:r>
                    <m:rPr>
                      <m:sty m:val="p"/>
                    </m:rPr>
                    <w:rPr>
                      <w:rFonts w:hint="default" w:ascii="Cambria Math" w:hAnsi="Cambria Math" w:cs="Times New Roman" w:eastAsiaTheme="minorEastAsia"/>
                      <w:sz w:val="24"/>
                      <w:szCs w:val="24"/>
                    </w:rPr>
                    <m:t>cos</m:t>
                  </m:r>
                  <m:ctrlPr>
                    <w:rPr>
                      <w:rFonts w:hint="default" w:ascii="Cambria Math" w:hAnsi="Cambria Math" w:cs="Times New Roman" w:eastAsiaTheme="minorEastAsia"/>
                      <w:iCs/>
                      <w:sz w:val="24"/>
                      <w:szCs w:val="24"/>
                    </w:rPr>
                  </m:ctrlPr>
                </m:fName>
                <m:e>
                  <m:d>
                    <m:dPr>
                      <m:ctrlPr>
                        <w:rPr>
                          <w:rFonts w:hint="default" w:ascii="Cambria Math" w:hAnsi="Cambria Math" w:cs="Times New Roman" w:eastAsiaTheme="minorEastAsia"/>
                          <w:iCs/>
                          <w:sz w:val="24"/>
                          <w:szCs w:val="24"/>
                        </w:rPr>
                      </m:ctrlPr>
                    </m:dPr>
                    <m:e>
                      <m:r>
                        <m:rPr>
                          <m:sty m:val="p"/>
                        </m:rPr>
                        <w:rPr>
                          <w:rFonts w:hint="default" w:ascii="Cambria Math" w:hAnsi="Cambria Math" w:cs="Times New Roman" w:eastAsiaTheme="minorEastAsia"/>
                          <w:sz w:val="24"/>
                          <w:szCs w:val="24"/>
                        </w:rPr>
                        <m:t>4π.2+π</m:t>
                      </m:r>
                      <m:ctrlPr>
                        <w:rPr>
                          <w:rFonts w:hint="default" w:ascii="Cambria Math" w:hAnsi="Cambria Math" w:cs="Times New Roman" w:eastAsiaTheme="minorEastAsia"/>
                          <w:iCs/>
                          <w:sz w:val="24"/>
                          <w:szCs w:val="24"/>
                        </w:rPr>
                      </m:ctrlPr>
                    </m:e>
                  </m:d>
                  <m:ctrlPr>
                    <w:rPr>
                      <w:rFonts w:hint="default" w:ascii="Cambria Math" w:hAnsi="Cambria Math" w:cs="Times New Roman" w:eastAsiaTheme="minorEastAsia"/>
                      <w:iCs/>
                      <w:sz w:val="24"/>
                      <w:szCs w:val="24"/>
                    </w:rPr>
                  </m:ctrlPr>
                </m:e>
              </m:func>
            </m:oMath>
            <w:r>
              <w:rPr>
                <w:rFonts w:hint="default" w:ascii="Times New Roman" w:hAnsi="Times New Roman" w:cs="Times New Roman" w:eastAsiaTheme="minorEastAsia"/>
                <w:iCs/>
                <w:sz w:val="24"/>
                <w:szCs w:val="24"/>
              </w:rPr>
              <w:t xml:space="preserve">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iCs/>
                <w:sz w:val="24"/>
                <w:szCs w:val="24"/>
              </w:rPr>
            </w:pPr>
            <w:r>
              <w:rPr>
                <w:rFonts w:hint="default" w:ascii="Times New Roman" w:hAnsi="Times New Roman" w:cs="Times New Roman" w:eastAsiaTheme="minorEastAsia"/>
                <w:iCs/>
                <w:sz w:val="24"/>
                <w:szCs w:val="24"/>
              </w:rPr>
              <w:t xml:space="preserve">         </w:t>
            </w:r>
            <m:oMath>
              <m:r>
                <m:rPr>
                  <m:sty m:val="p"/>
                </m:rPr>
                <w:rPr>
                  <w:rFonts w:hint="default" w:ascii="Cambria Math" w:hAnsi="Cambria Math" w:cs="Times New Roman" w:eastAsiaTheme="minorEastAsia"/>
                  <w:sz w:val="24"/>
                  <w:szCs w:val="24"/>
                </w:rPr>
                <m:t>= 5cos(8π+π)=5cos(9π)</m:t>
              </m:r>
            </m:oMath>
            <w:r>
              <w:rPr>
                <w:rFonts w:hint="default" w:ascii="Times New Roman" w:hAnsi="Times New Roman" w:cs="Times New Roman" w:eastAsiaTheme="minorEastAsia"/>
                <w:iCs/>
                <w:sz w:val="24"/>
                <w:szCs w:val="24"/>
              </w:rPr>
              <w:t xml:space="preserve">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Để tính giá trị của cos(9π), ta biết rằng:</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sz w:val="24"/>
                <w:szCs w:val="24"/>
              </w:rPr>
            </w:pPr>
            <m:oMath>
              <m:func>
                <m:funcPr>
                  <m:ctrlPr>
                    <w:rPr>
                      <w:rFonts w:hint="default" w:ascii="Cambria Math" w:hAnsi="Cambria Math" w:cs="Times New Roman" w:eastAsiaTheme="minorEastAsia"/>
                      <w:sz w:val="24"/>
                      <w:szCs w:val="24"/>
                    </w:rPr>
                  </m:ctrlPr>
                </m:funcPr>
                <m:fName>
                  <m:r>
                    <m:rPr>
                      <m:sty m:val="p"/>
                    </m:rPr>
                    <w:rPr>
                      <w:rFonts w:hint="default" w:ascii="Cambria Math" w:hAnsi="Cambria Math" w:cs="Times New Roman" w:eastAsiaTheme="minorEastAsia"/>
                      <w:sz w:val="24"/>
                      <w:szCs w:val="24"/>
                    </w:rPr>
                    <m:t>cos</m:t>
                  </m:r>
                  <m:ctrlPr>
                    <w:rPr>
                      <w:rFonts w:hint="default" w:ascii="Cambria Math" w:hAnsi="Cambria Math" w:cs="Times New Roman" w:eastAsiaTheme="minorEastAsia"/>
                      <w:sz w:val="24"/>
                      <w:szCs w:val="24"/>
                    </w:rPr>
                  </m:ctrlPr>
                </m:fName>
                <m:e>
                  <m:r>
                    <m:rPr/>
                    <w:rPr>
                      <w:rFonts w:hint="default" w:ascii="Cambria Math" w:hAnsi="Cambria Math" w:cs="Times New Roman" w:eastAsiaTheme="minorEastAsia"/>
                      <w:sz w:val="24"/>
                      <w:szCs w:val="24"/>
                    </w:rPr>
                    <m:t>π</m:t>
                  </m:r>
                  <m:ctrlPr>
                    <w:rPr>
                      <w:rFonts w:hint="default" w:ascii="Cambria Math" w:hAnsi="Cambria Math" w:cs="Times New Roman" w:eastAsiaTheme="minorEastAsia"/>
                      <w:sz w:val="24"/>
                      <w:szCs w:val="24"/>
                    </w:rPr>
                  </m:ctrlPr>
                </m:e>
              </m:func>
              <m:r>
                <m:rPr>
                  <m:sty m:val="p"/>
                </m:rPr>
                <w:rPr>
                  <w:rFonts w:hint="default" w:ascii="Cambria Math" w:hAnsi="Cambria Math" w:cs="Times New Roman" w:eastAsiaTheme="minorEastAsia"/>
                  <w:sz w:val="24"/>
                  <w:szCs w:val="24"/>
                </w:rPr>
                <m:t>=−1,</m:t>
              </m:r>
              <m:func>
                <m:funcPr>
                  <m:ctrlPr>
                    <w:rPr>
                      <w:rFonts w:hint="default" w:ascii="Cambria Math" w:hAnsi="Cambria Math" w:cs="Times New Roman" w:eastAsiaTheme="minorEastAsia"/>
                      <w:sz w:val="24"/>
                      <w:szCs w:val="24"/>
                    </w:rPr>
                  </m:ctrlPr>
                </m:funcPr>
                <m:fName>
                  <m:r>
                    <m:rPr>
                      <m:sty m:val="p"/>
                    </m:rPr>
                    <w:rPr>
                      <w:rFonts w:hint="default" w:ascii="Cambria Math" w:hAnsi="Cambria Math" w:cs="Times New Roman" w:eastAsiaTheme="minorEastAsia"/>
                      <w:sz w:val="24"/>
                      <w:szCs w:val="24"/>
                    </w:rPr>
                    <m:t>cos</m:t>
                  </m:r>
                  <m:ctrlPr>
                    <w:rPr>
                      <w:rFonts w:hint="default" w:ascii="Cambria Math" w:hAnsi="Cambria Math" w:cs="Times New Roman" w:eastAsiaTheme="minorEastAsia"/>
                      <w:sz w:val="24"/>
                      <w:szCs w:val="24"/>
                    </w:rPr>
                  </m:ctrlPr>
                </m:fName>
                <m:e>
                  <m:r>
                    <m:rPr/>
                    <w:rPr>
                      <w:rFonts w:hint="default" w:ascii="Cambria Math" w:hAnsi="Cambria Math" w:cs="Times New Roman" w:eastAsiaTheme="minorEastAsia"/>
                      <w:sz w:val="24"/>
                      <w:szCs w:val="24"/>
                    </w:rPr>
                    <m:t>2π</m:t>
                  </m:r>
                  <m:ctrlPr>
                    <w:rPr>
                      <w:rFonts w:hint="default" w:ascii="Cambria Math" w:hAnsi="Cambria Math" w:cs="Times New Roman" w:eastAsiaTheme="minorEastAsia"/>
                      <w:sz w:val="24"/>
                      <w:szCs w:val="24"/>
                    </w:rPr>
                  </m:ctrlPr>
                </m:e>
              </m:func>
              <m:r>
                <m:rPr>
                  <m:sty m:val="p"/>
                </m:rPr>
                <w:rPr>
                  <w:rFonts w:hint="default" w:ascii="Cambria Math" w:hAnsi="Cambria Math" w:cs="Times New Roman" w:eastAsiaTheme="minorEastAsia"/>
                  <w:sz w:val="24"/>
                  <w:szCs w:val="24"/>
                </w:rPr>
                <m:t>=1</m:t>
              </m:r>
            </m:oMath>
            <w:r>
              <w:rPr>
                <w:rFonts w:hint="default" w:ascii="Times New Roman" w:hAnsi="Times New Roman" w:cs="Times New Roman" w:eastAsiaTheme="minorEastAsia"/>
                <w:sz w:val="24"/>
                <w:szCs w:val="24"/>
              </w:rPr>
              <w:t xml:space="preserve">. Vì chu kỳ của cos là </w:t>
            </w:r>
            <m:oMath>
              <m:r>
                <m:rPr/>
                <w:rPr>
                  <w:rFonts w:hint="default" w:ascii="Cambria Math" w:hAnsi="Cambria Math" w:cs="Times New Roman" w:eastAsiaTheme="minorEastAsia"/>
                  <w:sz w:val="24"/>
                  <w:szCs w:val="24"/>
                </w:rPr>
                <m:t>2π</m:t>
              </m:r>
            </m:oMath>
            <w:r>
              <w:rPr>
                <w:rFonts w:hint="default" w:ascii="Times New Roman" w:hAnsi="Times New Roman" w:cs="Times New Roman" w:eastAsiaTheme="minorEastAsia"/>
                <w:sz w:val="24"/>
                <w:szCs w:val="24"/>
              </w:rPr>
              <w:t xml:space="preserve">, nên </w:t>
            </w:r>
            <m:oMath>
              <m:func>
                <m:funcPr>
                  <m:ctrlPr>
                    <w:rPr>
                      <w:rFonts w:hint="default" w:ascii="Cambria Math" w:hAnsi="Cambria Math" w:cs="Times New Roman" w:eastAsiaTheme="minorEastAsia"/>
                      <w:i/>
                      <w:sz w:val="24"/>
                      <w:szCs w:val="24"/>
                    </w:rPr>
                  </m:ctrlPr>
                </m:funcPr>
                <m:fName>
                  <m:r>
                    <m:rPr>
                      <m:sty m:val="p"/>
                    </m:rPr>
                    <w:rPr>
                      <w:rFonts w:hint="default" w:ascii="Cambria Math" w:hAnsi="Cambria Math" w:cs="Times New Roman" w:eastAsiaTheme="minorEastAsia"/>
                      <w:sz w:val="24"/>
                      <w:szCs w:val="24"/>
                    </w:rPr>
                    <m:t>cos</m:t>
                  </m:r>
                  <m:ctrlPr>
                    <w:rPr>
                      <w:rFonts w:hint="default" w:ascii="Cambria Math" w:hAnsi="Cambria Math" w:cs="Times New Roman" w:eastAsiaTheme="minorEastAsia"/>
                      <w:i/>
                      <w:sz w:val="24"/>
                      <w:szCs w:val="24"/>
                    </w:rPr>
                  </m:ctrlPr>
                </m:fName>
                <m:e>
                  <m:r>
                    <m:rPr/>
                    <w:rPr>
                      <w:rFonts w:hint="default" w:ascii="Cambria Math" w:hAnsi="Cambria Math" w:cs="Times New Roman" w:eastAsiaTheme="minorEastAsia"/>
                      <w:sz w:val="24"/>
                      <w:szCs w:val="24"/>
                    </w:rPr>
                    <m:t>9π</m:t>
                  </m:r>
                  <m:ctrlPr>
                    <w:rPr>
                      <w:rFonts w:hint="default" w:ascii="Cambria Math" w:hAnsi="Cambria Math" w:cs="Times New Roman" w:eastAsiaTheme="minorEastAsia"/>
                      <w:i/>
                      <w:sz w:val="24"/>
                      <w:szCs w:val="24"/>
                    </w:rPr>
                  </m:ctrlPr>
                </m:e>
              </m:func>
            </m:oMath>
            <w:r>
              <w:rPr>
                <w:rFonts w:hint="default" w:ascii="Times New Roman" w:hAnsi="Times New Roman" w:cs="Times New Roman" w:eastAsiaTheme="minorEastAsia"/>
                <w:sz w:val="24"/>
                <w:szCs w:val="24"/>
              </w:rPr>
              <w:t xml:space="preserve"> sẽ có giá trị giống như </w:t>
            </w:r>
            <m:oMath>
              <m:func>
                <m:funcPr>
                  <m:ctrlPr>
                    <w:rPr>
                      <w:rFonts w:hint="default" w:ascii="Cambria Math" w:hAnsi="Cambria Math" w:cs="Times New Roman" w:eastAsiaTheme="minorEastAsia"/>
                      <w:i/>
                      <w:sz w:val="24"/>
                      <w:szCs w:val="24"/>
                    </w:rPr>
                  </m:ctrlPr>
                </m:funcPr>
                <m:fName>
                  <m:r>
                    <m:rPr>
                      <m:sty m:val="p"/>
                    </m:rPr>
                    <w:rPr>
                      <w:rFonts w:hint="default" w:ascii="Cambria Math" w:hAnsi="Cambria Math" w:cs="Times New Roman" w:eastAsiaTheme="minorEastAsia"/>
                      <w:sz w:val="24"/>
                      <w:szCs w:val="24"/>
                    </w:rPr>
                    <m:t>cos</m:t>
                  </m:r>
                  <m:ctrlPr>
                    <w:rPr>
                      <w:rFonts w:hint="default" w:ascii="Cambria Math" w:hAnsi="Cambria Math" w:cs="Times New Roman" w:eastAsiaTheme="minorEastAsia"/>
                      <w:i/>
                      <w:sz w:val="24"/>
                      <w:szCs w:val="24"/>
                    </w:rPr>
                  </m:ctrlPr>
                </m:fName>
                <m:e>
                  <m:r>
                    <m:rPr/>
                    <w:rPr>
                      <w:rFonts w:hint="default" w:ascii="Cambria Math" w:hAnsi="Cambria Math" w:cs="Times New Roman" w:eastAsiaTheme="minorEastAsia"/>
                      <w:sz w:val="24"/>
                      <w:szCs w:val="24"/>
                    </w:rPr>
                    <m:t>π</m:t>
                  </m:r>
                  <m:ctrlPr>
                    <w:rPr>
                      <w:rFonts w:hint="default" w:ascii="Cambria Math" w:hAnsi="Cambria Math" w:cs="Times New Roman" w:eastAsiaTheme="minorEastAsia"/>
                      <w:i/>
                      <w:sz w:val="24"/>
                      <w:szCs w:val="24"/>
                    </w:rPr>
                  </m:ctrlPr>
                </m:e>
              </m:func>
            </m:oMath>
            <w:r>
              <w:rPr>
                <w:rFonts w:hint="default" w:ascii="Times New Roman" w:hAnsi="Times New Roman" w:cs="Times New Roman" w:eastAsiaTheme="minorEastAsia"/>
                <w:sz w:val="24"/>
                <w:szCs w:val="24"/>
              </w:rPr>
              <w:t xml:space="preserve">, tức là </w:t>
            </w:r>
            <m:oMath>
              <m:r>
                <m:rPr/>
                <w:rPr>
                  <w:rFonts w:hint="default" w:ascii="Cambria Math" w:hAnsi="Cambria Math" w:cs="Times New Roman" w:eastAsiaTheme="minorEastAsia"/>
                  <w:sz w:val="24"/>
                  <w:szCs w:val="24"/>
                </w:rPr>
                <m:t>−1</m:t>
              </m:r>
            </m:oMath>
            <w:r>
              <w:rPr>
                <w:rFonts w:hint="default" w:ascii="Times New Roman" w:hAnsi="Times New Roman" w:cs="Times New Roman" w:eastAsiaTheme="minorEastAsia"/>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Vậy, </w:t>
            </w:r>
            <m:oMath>
              <m:r>
                <m:rPr/>
                <w:rPr>
                  <w:rFonts w:hint="default" w:ascii="Cambria Math" w:hAnsi="Cambria Math" w:cs="Times New Roman" w:eastAsiaTheme="minorEastAsia"/>
                  <w:sz w:val="24"/>
                  <w:szCs w:val="24"/>
                </w:rPr>
                <m:t>x(2)=−5.</m:t>
              </m:r>
            </m:oMath>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 Ta có: </w:t>
            </w:r>
          </w:p>
          <w:p>
            <w:pPr>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iCs/>
                <w:sz w:val="24"/>
                <w:szCs w:val="24"/>
              </w:rPr>
            </w:pPr>
            <m:oMath>
              <m:r>
                <m:rPr>
                  <m:sty m:val="p"/>
                </m:rPr>
                <w:rPr>
                  <w:rFonts w:hint="default" w:ascii="Cambria Math" w:hAnsi="Cambria Math" w:cs="Times New Roman" w:eastAsiaTheme="minorEastAsia"/>
                  <w:sz w:val="24"/>
                  <w:szCs w:val="24"/>
                </w:rPr>
                <m:t>T =</m:t>
              </m:r>
              <m:f>
                <m:fPr>
                  <m:ctrlPr>
                    <w:rPr>
                      <w:rFonts w:hint="default" w:ascii="Cambria Math" w:hAnsi="Cambria Math" w:cs="Times New Roman" w:eastAsiaTheme="minorEastAsia"/>
                      <w:iCs/>
                      <w:sz w:val="24"/>
                      <w:szCs w:val="24"/>
                    </w:rPr>
                  </m:ctrlPr>
                </m:fPr>
                <m:num>
                  <m:r>
                    <m:rPr>
                      <m:sty m:val="p"/>
                    </m:rPr>
                    <w:rPr>
                      <w:rFonts w:hint="default" w:ascii="Cambria Math" w:hAnsi="Cambria Math" w:cs="Times New Roman" w:eastAsiaTheme="minorEastAsia"/>
                      <w:sz w:val="24"/>
                      <w:szCs w:val="24"/>
                    </w:rPr>
                    <m:t>2π</m:t>
                  </m:r>
                  <m:ctrlPr>
                    <w:rPr>
                      <w:rFonts w:hint="default" w:ascii="Cambria Math" w:hAnsi="Cambria Math" w:cs="Times New Roman" w:eastAsiaTheme="minorEastAsia"/>
                      <w:iCs/>
                      <w:sz w:val="24"/>
                      <w:szCs w:val="24"/>
                    </w:rPr>
                  </m:ctrlPr>
                </m:num>
                <m:den>
                  <m:r>
                    <m:rPr>
                      <m:sty m:val="p"/>
                    </m:rPr>
                    <w:rPr>
                      <w:rFonts w:hint="default" w:ascii="Cambria Math" w:hAnsi="Cambria Math" w:cs="Times New Roman" w:eastAsiaTheme="minorEastAsia"/>
                      <w:sz w:val="24"/>
                      <w:szCs w:val="24"/>
                    </w:rPr>
                    <m:t>ω</m:t>
                  </m:r>
                  <m:ctrlPr>
                    <w:rPr>
                      <w:rFonts w:hint="default" w:ascii="Cambria Math" w:hAnsi="Cambria Math" w:cs="Times New Roman" w:eastAsiaTheme="minorEastAsia"/>
                      <w:iCs/>
                      <w:sz w:val="24"/>
                      <w:szCs w:val="24"/>
                    </w:rPr>
                  </m:ctrlPr>
                </m:den>
              </m:f>
              <m:r>
                <m:rPr>
                  <m:sty m:val="p"/>
                </m:rPr>
                <w:rPr>
                  <w:rFonts w:hint="default" w:ascii="Cambria Math" w:hAnsi="Cambria Math" w:cs="Times New Roman" w:eastAsiaTheme="minorEastAsia"/>
                  <w:sz w:val="24"/>
                  <w:szCs w:val="24"/>
                </w:rPr>
                <m:t xml:space="preserve"> =</m:t>
              </m:r>
              <m:f>
                <m:fPr>
                  <m:ctrlPr>
                    <w:rPr>
                      <w:rFonts w:hint="default" w:ascii="Cambria Math" w:hAnsi="Cambria Math" w:cs="Times New Roman" w:eastAsiaTheme="minorEastAsia"/>
                      <w:iCs/>
                      <w:sz w:val="24"/>
                      <w:szCs w:val="24"/>
                    </w:rPr>
                  </m:ctrlPr>
                </m:fPr>
                <m:num>
                  <m:r>
                    <m:rPr>
                      <m:sty m:val="p"/>
                    </m:rPr>
                    <w:rPr>
                      <w:rFonts w:hint="default" w:ascii="Cambria Math" w:hAnsi="Cambria Math" w:cs="Times New Roman" w:eastAsiaTheme="minorEastAsia"/>
                      <w:sz w:val="24"/>
                      <w:szCs w:val="24"/>
                    </w:rPr>
                    <m:t>2π</m:t>
                  </m:r>
                  <m:ctrlPr>
                    <w:rPr>
                      <w:rFonts w:hint="default" w:ascii="Cambria Math" w:hAnsi="Cambria Math" w:cs="Times New Roman" w:eastAsiaTheme="minorEastAsia"/>
                      <w:iCs/>
                      <w:sz w:val="24"/>
                      <w:szCs w:val="24"/>
                    </w:rPr>
                  </m:ctrlPr>
                </m:num>
                <m:den>
                  <m:r>
                    <m:rPr>
                      <m:sty m:val="p"/>
                    </m:rPr>
                    <w:rPr>
                      <w:rFonts w:hint="default" w:ascii="Cambria Math" w:hAnsi="Cambria Math" w:cs="Times New Roman" w:eastAsiaTheme="minorEastAsia"/>
                      <w:sz w:val="24"/>
                      <w:szCs w:val="24"/>
                    </w:rPr>
                    <m:t>4π</m:t>
                  </m:r>
                  <m:ctrlPr>
                    <w:rPr>
                      <w:rFonts w:hint="default" w:ascii="Cambria Math" w:hAnsi="Cambria Math" w:cs="Times New Roman" w:eastAsiaTheme="minorEastAsia"/>
                      <w:iCs/>
                      <w:sz w:val="24"/>
                      <w:szCs w:val="24"/>
                    </w:rPr>
                  </m:ctrlPr>
                </m:den>
              </m:f>
              <m:r>
                <m:rPr>
                  <m:sty m:val="p"/>
                </m:rPr>
                <w:rPr>
                  <w:rFonts w:hint="default" w:ascii="Cambria Math" w:hAnsi="Cambria Math" w:cs="Times New Roman" w:eastAsiaTheme="minorEastAsia"/>
                  <w:sz w:val="24"/>
                  <w:szCs w:val="24"/>
                </w:rPr>
                <m:t xml:space="preserve"> =</m:t>
              </m:r>
              <m:f>
                <m:fPr>
                  <m:ctrlPr>
                    <w:rPr>
                      <w:rFonts w:hint="default" w:ascii="Cambria Math" w:hAnsi="Cambria Math" w:cs="Times New Roman" w:eastAsiaTheme="minorEastAsia"/>
                      <w:iCs/>
                      <w:sz w:val="24"/>
                      <w:szCs w:val="24"/>
                    </w:rPr>
                  </m:ctrlPr>
                </m:fPr>
                <m:num>
                  <m:r>
                    <m:rPr>
                      <m:sty m:val="p"/>
                    </m:rPr>
                    <w:rPr>
                      <w:rFonts w:hint="default" w:ascii="Cambria Math" w:hAnsi="Cambria Math" w:cs="Times New Roman" w:eastAsiaTheme="minorEastAsia"/>
                      <w:sz w:val="24"/>
                      <w:szCs w:val="24"/>
                    </w:rPr>
                    <m:t>1</m:t>
                  </m:r>
                  <m:ctrlPr>
                    <w:rPr>
                      <w:rFonts w:hint="default" w:ascii="Cambria Math" w:hAnsi="Cambria Math" w:cs="Times New Roman" w:eastAsiaTheme="minorEastAsia"/>
                      <w:iCs/>
                      <w:sz w:val="24"/>
                      <w:szCs w:val="24"/>
                    </w:rPr>
                  </m:ctrlPr>
                </m:num>
                <m:den>
                  <m:r>
                    <m:rPr>
                      <m:sty m:val="p"/>
                    </m:rPr>
                    <w:rPr>
                      <w:rFonts w:hint="default" w:ascii="Cambria Math" w:hAnsi="Cambria Math" w:cs="Times New Roman" w:eastAsiaTheme="minorEastAsia"/>
                      <w:sz w:val="24"/>
                      <w:szCs w:val="24"/>
                    </w:rPr>
                    <m:t>2</m:t>
                  </m:r>
                  <m:ctrlPr>
                    <w:rPr>
                      <w:rFonts w:hint="default" w:ascii="Cambria Math" w:hAnsi="Cambria Math" w:cs="Times New Roman" w:eastAsiaTheme="minorEastAsia"/>
                      <w:iCs/>
                      <w:sz w:val="24"/>
                      <w:szCs w:val="24"/>
                    </w:rPr>
                  </m:ctrlPr>
                </m:den>
              </m:f>
            </m:oMath>
            <w:r>
              <w:rPr>
                <w:rFonts w:hint="default" w:ascii="Times New Roman" w:hAnsi="Times New Roman" w:cs="Times New Roman" w:eastAsiaTheme="minorEastAsia"/>
                <w:iCs/>
                <w:sz w:val="24"/>
                <w:szCs w:val="24"/>
              </w:rPr>
              <w:t xml:space="preserve">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Số lần vật thực hiện được dao động toàn phần trong 2 giây là </w:t>
            </w:r>
            <m:oMath>
              <m:f>
                <m:fPr>
                  <m:ctrlPr>
                    <w:rPr>
                      <w:rFonts w:hint="default" w:ascii="Cambria Math" w:hAnsi="Cambria Math" w:cs="Times New Roman" w:eastAsiaTheme="minorEastAsia"/>
                      <w:i/>
                      <w:sz w:val="24"/>
                      <w:szCs w:val="24"/>
                    </w:rPr>
                  </m:ctrlPr>
                </m:fPr>
                <m:num>
                  <m:r>
                    <m:rPr/>
                    <w:rPr>
                      <w:rFonts w:hint="default" w:ascii="Cambria Math" w:hAnsi="Cambria Math" w:cs="Times New Roman" w:eastAsiaTheme="minorEastAsia"/>
                      <w:sz w:val="24"/>
                      <w:szCs w:val="24"/>
                    </w:rPr>
                    <m:t>2</m:t>
                  </m:r>
                  <m:ctrlPr>
                    <w:rPr>
                      <w:rFonts w:hint="default" w:ascii="Cambria Math" w:hAnsi="Cambria Math" w:cs="Times New Roman" w:eastAsiaTheme="minorEastAsia"/>
                      <w:i/>
                      <w:sz w:val="24"/>
                      <w:szCs w:val="24"/>
                    </w:rPr>
                  </m:ctrlPr>
                </m:num>
                <m:den>
                  <m:f>
                    <m:fPr>
                      <m:ctrlPr>
                        <w:rPr>
                          <w:rFonts w:hint="default" w:ascii="Cambria Math" w:hAnsi="Cambria Math" w:cs="Times New Roman" w:eastAsiaTheme="minorEastAsia"/>
                          <w:i/>
                          <w:sz w:val="24"/>
                          <w:szCs w:val="24"/>
                        </w:rPr>
                      </m:ctrlPr>
                    </m:fPr>
                    <m:num>
                      <m:r>
                        <m:rPr/>
                        <w:rPr>
                          <w:rFonts w:hint="default" w:ascii="Cambria Math" w:hAnsi="Cambria Math" w:cs="Times New Roman" w:eastAsiaTheme="minorEastAsia"/>
                          <w:sz w:val="24"/>
                          <w:szCs w:val="24"/>
                        </w:rPr>
                        <m:t>1</m:t>
                      </m:r>
                      <m:ctrlPr>
                        <w:rPr>
                          <w:rFonts w:hint="default" w:ascii="Cambria Math" w:hAnsi="Cambria Math" w:cs="Times New Roman" w:eastAsiaTheme="minorEastAsia"/>
                          <w:i/>
                          <w:sz w:val="24"/>
                          <w:szCs w:val="24"/>
                        </w:rPr>
                      </m:ctrlPr>
                    </m:num>
                    <m:den>
                      <m:r>
                        <m:rPr/>
                        <w:rPr>
                          <w:rFonts w:hint="default" w:ascii="Cambria Math" w:hAnsi="Cambria Math" w:cs="Times New Roman" w:eastAsiaTheme="minorEastAsia"/>
                          <w:sz w:val="24"/>
                          <w:szCs w:val="24"/>
                        </w:rPr>
                        <m:t>2</m:t>
                      </m:r>
                      <m:ctrlPr>
                        <w:rPr>
                          <w:rFonts w:hint="default" w:ascii="Cambria Math" w:hAnsi="Cambria Math" w:cs="Times New Roman" w:eastAsiaTheme="minorEastAsia"/>
                          <w:i/>
                          <w:sz w:val="24"/>
                          <w:szCs w:val="24"/>
                        </w:rPr>
                      </m:ctrlPr>
                    </m:den>
                  </m:f>
                  <m:ctrlPr>
                    <w:rPr>
                      <w:rFonts w:hint="default" w:ascii="Cambria Math" w:hAnsi="Cambria Math" w:cs="Times New Roman" w:eastAsiaTheme="minorEastAsia"/>
                      <w:i/>
                      <w:sz w:val="24"/>
                      <w:szCs w:val="24"/>
                    </w:rPr>
                  </m:ctrlPr>
                </m:den>
              </m:f>
              <m:r>
                <m:rPr/>
                <w:rPr>
                  <w:rFonts w:hint="default" w:ascii="Cambria Math" w:hAnsi="Cambria Math" w:cs="Times New Roman" w:eastAsiaTheme="minorEastAsia"/>
                  <w:sz w:val="24"/>
                  <w:szCs w:val="24"/>
                </w:rPr>
                <m:t>=4</m:t>
              </m:r>
            </m:oMath>
            <w:r>
              <w:rPr>
                <w:rFonts w:hint="default" w:ascii="Times New Roman" w:hAnsi="Times New Roman" w:cs="Times New Roman" w:eastAsiaTheme="minorEastAsia"/>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Vậy, vật thực hiện được 4 dao động toàn phần trong khoảng thời gian 2 giây.</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p>
        </w:tc>
      </w:tr>
    </w:tbl>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 xml:space="preserve">Hoạt động 5: Đồ thị và tính chất của hàm số </w:t>
      </w:r>
      <m:oMath>
        <m:r>
          <m:rPr>
            <m:sty m:val="b"/>
          </m:rPr>
          <w:rPr>
            <w:rFonts w:hint="default" w:ascii="Cambria Math" w:hAnsi="Cambria Math" w:eastAsia="Cambria Math" w:cs="Times New Roman"/>
            <w:sz w:val="24"/>
            <w:szCs w:val="24"/>
          </w:rPr>
          <m:t>y=tan x</m:t>
        </m:r>
      </m:oMath>
      <w:r>
        <w:rPr>
          <w:rFonts w:hint="default" w:ascii="Times New Roman" w:hAnsi="Times New Roman" w:cs="Times New Roman"/>
          <w:b/>
          <w:bCs/>
          <w:iCs/>
          <w:sz w:val="24"/>
          <w:szCs w:val="24"/>
        </w:rPr>
        <w:t>.</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a) Mục tiêu:</w:t>
      </w:r>
      <w:r>
        <w:rPr>
          <w:rFonts w:hint="default" w:ascii="Times New Roman" w:hAnsi="Times New Roman" w:cs="Times New Roman"/>
          <w:sz w:val="24"/>
          <w:szCs w:val="24"/>
        </w:rPr>
        <w:t xml:space="preserve"> </w:t>
      </w:r>
    </w:p>
    <w:p>
      <w:pPr>
        <w:keepNext w:val="0"/>
        <w:keepLines w:val="0"/>
        <w:pageBreakBefore w:val="0"/>
        <w:tabs>
          <w:tab w:val="center" w:pos="5400"/>
          <w:tab w:val="left" w:pos="7169"/>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HS nhận biết được đồ thị, tập xác định, tập giá trị, tính chẵn lẻ, tuần hoàn và khoảng đồng biến của hàm số </w:t>
      </w:r>
      <m:oMath>
        <m:r>
          <m:rPr/>
          <w:rPr>
            <w:rFonts w:hint="default" w:ascii="Cambria Math" w:hAnsi="Cambria Math" w:eastAsia="Cambria Math" w:cs="Times New Roman"/>
            <w:sz w:val="24"/>
            <w:szCs w:val="24"/>
          </w:rPr>
          <m:t>y=tan</m:t>
        </m:r>
        <m:r>
          <m:rPr/>
          <w:rPr>
            <w:rFonts w:hint="default" w:ascii="Cambria Math" w:hAnsi="Cambria Math" w:cs="Times New Roman"/>
            <w:sz w:val="24"/>
            <w:szCs w:val="24"/>
          </w:rPr>
          <m:t xml:space="preserve"> </m:t>
        </m:r>
        <m:r>
          <m:rPr/>
          <w:rPr>
            <w:rFonts w:hint="default" w:ascii="Cambria Math" w:hAnsi="Cambria Math" w:eastAsia="Cambria Math" w:cs="Times New Roman"/>
            <w:sz w:val="24"/>
            <w:szCs w:val="24"/>
          </w:rPr>
          <m:t>x</m:t>
        </m:r>
        <m:r>
          <m:rPr/>
          <w:rPr>
            <w:rFonts w:hint="default" w:ascii="Cambria Math" w:hAnsi="Cambria Math" w:cs="Times New Roman"/>
            <w:sz w:val="24"/>
            <w:szCs w:val="24"/>
          </w:rPr>
          <m:t xml:space="preserve"> </m:t>
        </m:r>
      </m:oMath>
      <w:r>
        <w:rPr>
          <w:rFonts w:hint="default" w:ascii="Times New Roman" w:hAnsi="Times New Roman" w:cs="Times New Roman"/>
          <w:sz w:val="24"/>
          <w:szCs w:val="24"/>
        </w:rPr>
        <w:t>.</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 xml:space="preserve">b) Nội dung: </w:t>
      </w:r>
      <w:r>
        <w:rPr>
          <w:rFonts w:hint="default" w:ascii="Times New Roman" w:hAnsi="Times New Roman" w:cs="Times New Roman"/>
          <w:color w:val="000000"/>
          <w:sz w:val="24"/>
          <w:szCs w:val="24"/>
        </w:rPr>
        <w:t>HS đọc SGK để tìm hiểu nội dung kiến thức theo yêu cầu của GV, chú ý nghe giảng, thực hiện hoạt động, trả lời câu hỏi, làm HĐ6; Ví dụ 6; Luyện tập 6.</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 xml:space="preserve">c) Sản phẩm: </w:t>
      </w:r>
      <w:r>
        <w:rPr>
          <w:rFonts w:hint="default" w:ascii="Times New Roman" w:hAnsi="Times New Roman" w:cs="Times New Roman"/>
          <w:sz w:val="24"/>
          <w:szCs w:val="24"/>
        </w:rPr>
        <w:t xml:space="preserve">HS hình thành được kiến thức bài học, câu trả lời của HS cho các câu hỏi, HS nhận biết được đồ thị của hàm số </w:t>
      </w:r>
      <m:oMath>
        <m:r>
          <m:rPr/>
          <w:rPr>
            <w:rFonts w:hint="default" w:ascii="Cambria Math" w:hAnsi="Cambria Math" w:eastAsia="Cambria Math" w:cs="Times New Roman"/>
            <w:sz w:val="24"/>
            <w:szCs w:val="24"/>
          </w:rPr>
          <m:t>y=tan</m:t>
        </m:r>
        <m:r>
          <m:rPr/>
          <w:rPr>
            <w:rFonts w:hint="default" w:ascii="Cambria Math" w:hAnsi="Cambria Math" w:cs="Times New Roman"/>
            <w:sz w:val="24"/>
            <w:szCs w:val="24"/>
          </w:rPr>
          <m:t xml:space="preserve"> </m:t>
        </m:r>
        <m:r>
          <m:rPr/>
          <w:rPr>
            <w:rFonts w:hint="default" w:ascii="Cambria Math" w:hAnsi="Cambria Math" w:eastAsia="Cambria Math" w:cs="Times New Roman"/>
            <w:sz w:val="24"/>
            <w:szCs w:val="24"/>
          </w:rPr>
          <m:t>x</m:t>
        </m:r>
        <m:r>
          <m:rPr/>
          <w:rPr>
            <w:rFonts w:hint="default" w:ascii="Cambria Math" w:hAnsi="Cambria Math" w:cs="Times New Roman"/>
            <w:sz w:val="24"/>
            <w:szCs w:val="24"/>
          </w:rPr>
          <m:t xml:space="preserve"> </m:t>
        </m:r>
      </m:oMath>
      <w:r>
        <w:rPr>
          <w:rFonts w:hint="default" w:ascii="Times New Roman" w:hAnsi="Times New Roman" w:cs="Times New Roman"/>
          <w:sz w:val="24"/>
          <w:szCs w:val="24"/>
        </w:rPr>
        <w:t xml:space="preserve"> và tính chất của nó.</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 xml:space="preserve">d) Tổ chức thực hiện: </w:t>
      </w:r>
    </w:p>
    <w:tbl>
      <w:tblPr>
        <w:tblStyle w:val="253"/>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95"/>
        <w:gridCol w:w="5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95" w:type="dxa"/>
          </w:tcPr>
          <w:p>
            <w:pPr>
              <w:keepNext w:val="0"/>
              <w:keepLines w:val="0"/>
              <w:pageBreakBefore w:val="0"/>
              <w:tabs>
                <w:tab w:val="left" w:pos="495"/>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HOẠT ĐỘNG CỦA GV VÀ HS</w:t>
            </w:r>
          </w:p>
        </w:tc>
        <w:tc>
          <w:tcPr>
            <w:tcW w:w="5111" w:type="dxa"/>
          </w:tcPr>
          <w:p>
            <w:pPr>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SẢN PHẨM DỰ KIẾN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95" w:type="dxa"/>
          </w:tcPr>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Bước 1: Chuyển giao nhiệm vụ:</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cho HS thực hiện </w:t>
            </w:r>
            <w:r>
              <w:rPr>
                <w:rFonts w:hint="default" w:ascii="Times New Roman" w:hAnsi="Times New Roman" w:cs="Times New Roman"/>
                <w:b/>
                <w:sz w:val="24"/>
                <w:szCs w:val="24"/>
              </w:rPr>
              <w:t xml:space="preserve">HĐ6 </w:t>
            </w:r>
            <w:r>
              <w:rPr>
                <w:rFonts w:hint="default" w:ascii="Times New Roman" w:hAnsi="Times New Roman" w:cs="Times New Roman"/>
                <w:sz w:val="24"/>
                <w:szCs w:val="24"/>
              </w:rPr>
              <w:t xml:space="preserve">và hướng dẫn HS vẽ đồ thị của hàm số </w:t>
            </w:r>
            <m:oMath>
              <m:r>
                <m:rPr/>
                <w:rPr>
                  <w:rFonts w:hint="default" w:ascii="Cambria Math" w:hAnsi="Cambria Math" w:eastAsia="Cambria Math" w:cs="Times New Roman"/>
                  <w:sz w:val="24"/>
                  <w:szCs w:val="24"/>
                </w:rPr>
                <m:t>y</m:t>
              </m:r>
              <m:r>
                <m:rPr/>
                <w:rPr>
                  <w:rFonts w:hint="default" w:ascii="Cambria Math" w:hAnsi="Cambria Math" w:eastAsia="Cambria Math" w:cs="Times New Roman"/>
                  <w:sz w:val="24"/>
                  <w:szCs w:val="24"/>
                  <w:lang w:val="vi-VN"/>
                </w:rPr>
                <m:t>=</m:t>
              </m:r>
              <m:r>
                <m:rPr/>
                <w:rPr>
                  <w:rFonts w:hint="default" w:ascii="Cambria Math" w:hAnsi="Cambria Math" w:eastAsia="Cambria Math" w:cs="Times New Roman"/>
                  <w:sz w:val="24"/>
                  <w:szCs w:val="24"/>
                </w:rPr>
                <m:t>tan</m:t>
              </m:r>
              <m:r>
                <m:rPr/>
                <w:rPr>
                  <w:rFonts w:hint="default" w:ascii="Cambria Math" w:hAnsi="Cambria Math" w:cs="Times New Roman"/>
                  <w:sz w:val="24"/>
                  <w:szCs w:val="24"/>
                </w:rPr>
                <m:t xml:space="preserve"> </m:t>
              </m:r>
              <m:r>
                <m:rPr/>
                <w:rPr>
                  <w:rFonts w:hint="default" w:ascii="Cambria Math" w:hAnsi="Cambria Math" w:eastAsia="Cambria Math" w:cs="Times New Roman"/>
                  <w:sz w:val="24"/>
                  <w:szCs w:val="24"/>
                </w:rPr>
                <m:t>x</m:t>
              </m:r>
              <m:r>
                <m:rPr/>
                <w:rPr>
                  <w:rFonts w:hint="default" w:ascii="Cambria Math" w:hAnsi="Cambria Math" w:cs="Times New Roman"/>
                  <w:sz w:val="24"/>
                  <w:szCs w:val="24"/>
                </w:rPr>
                <m:t xml:space="preserve"> </m:t>
              </m:r>
            </m:oMath>
            <w:r>
              <w:rPr>
                <w:rFonts w:hint="default" w:ascii="Times New Roman" w:hAnsi="Times New Roman" w:cs="Times New Roman"/>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Các HĐ6a và b HS tự thực hiện. GV quan sát và trợ giúp học sinh nếu HS cần.</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yêu cầu 2 HS trình bày câu trả lời cho câu a và b.</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hướng dẫn HS cách vẽ đồ thị hàm số </w:t>
            </w:r>
            <m:oMath>
              <m:r>
                <m:rPr/>
                <w:rPr>
                  <w:rFonts w:hint="default" w:ascii="Cambria Math" w:hAnsi="Cambria Math" w:eastAsia="Cambria Math" w:cs="Times New Roman"/>
                  <w:sz w:val="24"/>
                  <w:szCs w:val="24"/>
                </w:rPr>
                <m:t>y=tan</m:t>
              </m:r>
              <m:r>
                <m:rPr/>
                <w:rPr>
                  <w:rFonts w:hint="default" w:ascii="Cambria Math" w:hAnsi="Cambria Math" w:cs="Times New Roman"/>
                  <w:sz w:val="24"/>
                  <w:szCs w:val="24"/>
                </w:rPr>
                <m:t xml:space="preserve"> </m:t>
              </m:r>
              <m:r>
                <m:rPr/>
                <w:rPr>
                  <w:rFonts w:hint="default" w:ascii="Cambria Math" w:hAnsi="Cambria Math" w:eastAsia="Cambria Math" w:cs="Times New Roman"/>
                  <w:sz w:val="24"/>
                  <w:szCs w:val="24"/>
                </w:rPr>
                <m:t>x</m:t>
              </m:r>
              <m:r>
                <m:rPr/>
                <w:rPr>
                  <w:rFonts w:hint="default" w:ascii="Cambria Math" w:hAnsi="Cambria Math" w:cs="Times New Roman"/>
                  <w:sz w:val="24"/>
                  <w:szCs w:val="24"/>
                </w:rPr>
                <m:t xml:space="preserve"> </m:t>
              </m:r>
              <m:r>
                <m:rPr/>
                <w:rPr>
                  <w:rFonts w:hint="default" w:ascii="Cambria Math" w:hAnsi="Cambria Math" w:eastAsia="Cambria Math" w:cs="Times New Roman"/>
                  <w:sz w:val="24"/>
                  <w:szCs w:val="24"/>
                </w:rPr>
                <m:t xml:space="preserve"> </m:t>
              </m:r>
            </m:oMath>
            <w:r>
              <w:rPr>
                <w:rFonts w:hint="default" w:ascii="Times New Roman" w:hAnsi="Times New Roman" w:cs="Times New Roman"/>
                <w:sz w:val="24"/>
                <w:szCs w:val="24"/>
              </w:rPr>
              <w:t>chi tiết.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chỉ định một HS đứng tại chỗ trả lời các câu hỏi HĐ5c về các tính chất cơ bản của hàm </w:t>
            </w:r>
            <m:oMath>
              <m:r>
                <m:rPr/>
                <w:rPr>
                  <w:rFonts w:hint="default" w:ascii="Cambria Math" w:hAnsi="Cambria Math" w:eastAsia="Cambria Math" w:cs="Times New Roman"/>
                  <w:sz w:val="24"/>
                  <w:szCs w:val="24"/>
                </w:rPr>
                <m:t>y=tan</m:t>
              </m:r>
              <m:r>
                <m:rPr/>
                <w:rPr>
                  <w:rFonts w:hint="default" w:ascii="Cambria Math" w:hAnsi="Cambria Math" w:cs="Times New Roman"/>
                  <w:sz w:val="24"/>
                  <w:szCs w:val="24"/>
                </w:rPr>
                <m:t xml:space="preserve"> </m:t>
              </m:r>
              <m:r>
                <m:rPr/>
                <w:rPr>
                  <w:rFonts w:hint="default" w:ascii="Cambria Math" w:hAnsi="Cambria Math" w:eastAsia="Cambria Math" w:cs="Times New Roman"/>
                  <w:sz w:val="24"/>
                  <w:szCs w:val="24"/>
                </w:rPr>
                <m:t>x</m:t>
              </m:r>
              <m:r>
                <m:rPr/>
                <w:rPr>
                  <w:rFonts w:hint="default" w:ascii="Cambria Math" w:hAnsi="Cambria Math" w:cs="Times New Roman"/>
                  <w:sz w:val="24"/>
                  <w:szCs w:val="24"/>
                </w:rPr>
                <m:t xml:space="preserve"> </m:t>
              </m:r>
            </m:oMath>
            <w:r>
              <w:rPr>
                <w:rFonts w:hint="default" w:ascii="Times New Roman" w:hAnsi="Times New Roman" w:cs="Times New Roman"/>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chính xác hóa câu trả lời của HS bằng cách nêu phần </w:t>
            </w:r>
            <w:r>
              <w:rPr>
                <w:rFonts w:hint="default" w:ascii="Times New Roman" w:hAnsi="Times New Roman" w:cs="Times New Roman"/>
                <w:b/>
                <w:sz w:val="24"/>
                <w:szCs w:val="24"/>
              </w:rPr>
              <w:t>Kết luận</w:t>
            </w:r>
            <w:r>
              <w:rPr>
                <w:rFonts w:hint="default" w:ascii="Times New Roman" w:hAnsi="Times New Roman" w:cs="Times New Roman"/>
                <w:sz w:val="24"/>
                <w:szCs w:val="24"/>
              </w:rPr>
              <w:t xml:space="preserve"> trong khung kiến thức trọng tâm.</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cho HS quan sát, đọc – hiểu </w:t>
            </w:r>
            <w:r>
              <w:rPr>
                <w:rFonts w:hint="default" w:ascii="Times New Roman" w:hAnsi="Times New Roman" w:cs="Times New Roman"/>
                <w:b/>
                <w:sz w:val="24"/>
                <w:szCs w:val="24"/>
              </w:rPr>
              <w:t>Ví dụ 6</w:t>
            </w:r>
            <w:r>
              <w:rPr>
                <w:rFonts w:hint="default" w:ascii="Times New Roman" w:hAnsi="Times New Roman" w:cs="Times New Roman"/>
                <w:sz w:val="24"/>
                <w:szCs w:val="24"/>
              </w:rPr>
              <w:t>, sau đó chỉ định 1 HS đứng tại chỗ trình bày lại cách thực hiện.</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Sau đó GV chính xác hóa câu trả lời.</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yêu cầu HS thảo luận với bạn cùng bàn về phần </w:t>
            </w:r>
            <w:r>
              <w:rPr>
                <w:rFonts w:hint="default" w:ascii="Times New Roman" w:hAnsi="Times New Roman" w:cs="Times New Roman"/>
                <w:b/>
                <w:sz w:val="24"/>
                <w:szCs w:val="24"/>
              </w:rPr>
              <w:t>Luyện tập 6</w:t>
            </w:r>
            <w:r>
              <w:rPr>
                <w:rFonts w:hint="default" w:ascii="Times New Roman" w:hAnsi="Times New Roman" w:cs="Times New Roman"/>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HS suy nghĩ, tranh luận và đưa ra đáp án.</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nhận xét và rút ra kinh nghiệm làm bài cho HS.</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 xml:space="preserve">Bước 2: Thực hiện nhiệm vụ: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HS theo dõi SGK, chú ý nghe, tiếp nhận kiến thức, suy nghĩ trả lời câu hỏi, hoàn thành các yêu cầu.</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quan sát và trợ giúp HS.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 xml:space="preserve">Bước 3: Báo cáo, thảo luận: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HS giơ tay phát biểu, lên bảng trình bày</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Một số HS khác nhận xét, bổ sung cho bạn. </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 xml:space="preserve">Bước 4: Kết luận, nhận định: </w:t>
            </w:r>
            <w:r>
              <w:rPr>
                <w:rFonts w:hint="default" w:ascii="Times New Roman" w:hAnsi="Times New Roman" w:cs="Times New Roman"/>
                <w:color w:val="000000"/>
                <w:sz w:val="24"/>
                <w:szCs w:val="24"/>
              </w:rPr>
              <w:t>GV tổng quát lưu ý lại kiến thức:</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Đồ thị của hàm số </w:t>
            </w:r>
            <m:oMath>
              <m:r>
                <m:rPr/>
                <w:rPr>
                  <w:rFonts w:hint="default" w:ascii="Cambria Math" w:hAnsi="Cambria Math" w:eastAsia="Cambria Math" w:cs="Times New Roman"/>
                  <w:sz w:val="24"/>
                  <w:szCs w:val="24"/>
                </w:rPr>
                <m:t>y=tan</m:t>
              </m:r>
              <m:r>
                <m:rPr/>
                <w:rPr>
                  <w:rFonts w:hint="default" w:ascii="Cambria Math" w:hAnsi="Cambria Math" w:cs="Times New Roman"/>
                  <w:sz w:val="24"/>
                  <w:szCs w:val="24"/>
                </w:rPr>
                <m:t xml:space="preserve"> </m:t>
              </m:r>
              <m:r>
                <m:rPr/>
                <w:rPr>
                  <w:rFonts w:hint="default" w:ascii="Cambria Math" w:hAnsi="Cambria Math" w:eastAsia="Cambria Math" w:cs="Times New Roman"/>
                  <w:sz w:val="24"/>
                  <w:szCs w:val="24"/>
                </w:rPr>
                <m:t>x</m:t>
              </m:r>
              <m:r>
                <m:rPr/>
                <w:rPr>
                  <w:rFonts w:hint="default" w:ascii="Cambria Math" w:hAnsi="Cambria Math" w:cs="Times New Roman"/>
                  <w:sz w:val="24"/>
                  <w:szCs w:val="24"/>
                </w:rPr>
                <m:t xml:space="preserve"> </m:t>
              </m:r>
            </m:oMath>
            <w:r>
              <w:rPr>
                <w:rFonts w:hint="default" w:ascii="Times New Roman" w:hAnsi="Times New Roman" w:cs="Times New Roman"/>
                <w:sz w:val="24"/>
                <w:szCs w:val="24"/>
              </w:rPr>
              <w:t xml:space="preserve">, và các tính chất của hàm số </w:t>
            </w:r>
            <m:oMath>
              <m:r>
                <m:rPr/>
                <w:rPr>
                  <w:rFonts w:hint="default" w:ascii="Cambria Math" w:hAnsi="Cambria Math" w:eastAsia="Cambria Math" w:cs="Times New Roman"/>
                  <w:sz w:val="24"/>
                  <w:szCs w:val="24"/>
                </w:rPr>
                <m:t>y=tan</m:t>
              </m:r>
              <m:r>
                <m:rPr/>
                <w:rPr>
                  <w:rFonts w:hint="default" w:ascii="Cambria Math" w:hAnsi="Cambria Math" w:cs="Times New Roman"/>
                  <w:sz w:val="24"/>
                  <w:szCs w:val="24"/>
                </w:rPr>
                <m:t xml:space="preserve"> </m:t>
              </m:r>
              <m:r>
                <m:rPr/>
                <w:rPr>
                  <w:rFonts w:hint="default" w:ascii="Cambria Math" w:hAnsi="Cambria Math" w:eastAsia="Cambria Math" w:cs="Times New Roman"/>
                  <w:sz w:val="24"/>
                  <w:szCs w:val="24"/>
                </w:rPr>
                <m:t>x</m:t>
              </m:r>
              <m:r>
                <m:rPr/>
                <w:rPr>
                  <w:rFonts w:hint="default" w:ascii="Cambria Math" w:hAnsi="Cambria Math" w:cs="Times New Roman"/>
                  <w:sz w:val="24"/>
                  <w:szCs w:val="24"/>
                </w:rPr>
                <m:t xml:space="preserve"> </m:t>
              </m:r>
            </m:oMath>
            <w:r>
              <w:rPr>
                <w:rFonts w:hint="default" w:ascii="Times New Roman" w:hAnsi="Times New Roman" w:cs="Times New Roman"/>
                <w:sz w:val="24"/>
                <w:szCs w:val="24"/>
              </w:rPr>
              <w:t xml:space="preserve">.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p>
        </w:tc>
        <w:tc>
          <w:tcPr>
            <w:tcW w:w="5111" w:type="dxa"/>
          </w:tcPr>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
                <w:sz w:val="24"/>
                <w:szCs w:val="24"/>
              </w:rPr>
            </w:pPr>
            <w:r>
              <w:rPr>
                <w:rFonts w:hint="default" w:ascii="Times New Roman" w:hAnsi="Times New Roman" w:cs="Times New Roman" w:eastAsiaTheme="minorEastAsia"/>
                <w:b/>
                <w:bCs/>
                <w:sz w:val="24"/>
                <w:szCs w:val="24"/>
              </w:rPr>
              <w:t xml:space="preserve">1. </w:t>
            </w:r>
            <w:r>
              <w:rPr>
                <w:rFonts w:hint="default" w:ascii="Times New Roman" w:hAnsi="Times New Roman" w:cs="Times New Roman"/>
                <w:b/>
                <w:sz w:val="24"/>
                <w:szCs w:val="24"/>
              </w:rPr>
              <w:t xml:space="preserve">Đồ thị và tính chất của hàm số </w:t>
            </w:r>
            <m:oMath>
              <m:r>
                <m:rPr>
                  <m:sty m:val="b"/>
                </m:rPr>
                <w:rPr>
                  <w:rFonts w:hint="default" w:ascii="Cambria Math" w:hAnsi="Cambria Math" w:cs="Times New Roman"/>
                  <w:sz w:val="24"/>
                  <w:szCs w:val="24"/>
                  <w:lang w:val="nl-NL"/>
                </w:rPr>
                <m:t>y</m:t>
              </m:r>
              <m:r>
                <m:rPr>
                  <m:sty m:val="b"/>
                </m:rPr>
                <w:rPr>
                  <w:rFonts w:hint="default" w:ascii="Cambria Math" w:hAnsi="Cambria Math" w:cs="Times New Roman"/>
                  <w:sz w:val="24"/>
                  <w:szCs w:val="24"/>
                </w:rPr>
                <m:t>=</m:t>
              </m:r>
              <m:r>
                <m:rPr>
                  <m:sty m:val="b"/>
                </m:rPr>
                <w:rPr>
                  <w:rFonts w:hint="default" w:ascii="Cambria Math" w:hAnsi="Cambria Math" w:cs="Times New Roman"/>
                  <w:sz w:val="24"/>
                  <w:szCs w:val="24"/>
                  <w:lang w:val="nl-NL"/>
                </w:rPr>
                <m:t>tan</m:t>
              </m:r>
              <m:r>
                <m:rPr>
                  <m:sty m:val="b"/>
                </m:rPr>
                <w:rPr>
                  <w:rFonts w:hint="default" w:ascii="Cambria Math" w:hAnsi="Cambria Math" w:cs="Times New Roman"/>
                  <w:sz w:val="24"/>
                  <w:szCs w:val="24"/>
                </w:rPr>
                <m:t xml:space="preserve"> </m:t>
              </m:r>
              <m:r>
                <m:rPr>
                  <m:sty m:val="b"/>
                </m:rPr>
                <w:rPr>
                  <w:rFonts w:hint="default" w:ascii="Cambria Math" w:hAnsi="Cambria Math" w:cs="Times New Roman"/>
                  <w:sz w:val="24"/>
                  <w:szCs w:val="24"/>
                  <w:lang w:val="nl-NL"/>
                </w:rPr>
                <m:t>x</m:t>
              </m:r>
            </m:oMath>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
                <w:sz w:val="24"/>
                <w:szCs w:val="24"/>
              </w:rPr>
            </w:pPr>
            <w:r>
              <w:rPr>
                <w:rFonts w:hint="default" w:ascii="Times New Roman" w:hAnsi="Times New Roman" w:cs="Times New Roman" w:eastAsiaTheme="minorEastAsia"/>
                <w:b/>
                <w:sz w:val="24"/>
                <w:szCs w:val="24"/>
              </w:rPr>
              <w:t>HĐ6</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 xml:space="preserve"> ta hoàn thành được bảng như sau:</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977"/>
              <w:gridCol w:w="977"/>
              <w:gridCol w:w="977"/>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x</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bCs/>
                      <w:sz w:val="24"/>
                      <w:szCs w:val="24"/>
                    </w:rPr>
                  </w:pPr>
                  <m:oMathPara>
                    <m:oMath>
                      <m:r>
                        <m:rPr>
                          <m:sty m:val="p"/>
                        </m:rPr>
                        <w:rPr>
                          <w:rFonts w:hint="default" w:ascii="Cambria Math" w:hAnsi="Cambria Math" w:cs="Times New Roman" w:eastAsiaTheme="minorEastAsia"/>
                          <w:sz w:val="24"/>
                          <w:szCs w:val="24"/>
                        </w:rPr>
                        <m:t>−</m:t>
                      </m:r>
                      <m:f>
                        <m:fPr>
                          <m:ctrlPr>
                            <w:rPr>
                              <w:rFonts w:hint="default" w:ascii="Cambria Math" w:hAnsi="Cambria Math" w:cs="Times New Roman" w:eastAsiaTheme="minorEastAsia"/>
                              <w:bCs/>
                              <w:sz w:val="24"/>
                              <w:szCs w:val="24"/>
                            </w:rPr>
                          </m:ctrlPr>
                        </m:fPr>
                        <m:num>
                          <m:r>
                            <m:rPr>
                              <m:sty m:val="p"/>
                            </m:rPr>
                            <w:rPr>
                              <w:rFonts w:hint="default" w:ascii="Cambria Math" w:hAnsi="Cambria Math" w:cs="Times New Roman" w:eastAsiaTheme="minorEastAsia"/>
                              <w:sz w:val="24"/>
                              <w:szCs w:val="24"/>
                            </w:rPr>
                            <m:t>π</m:t>
                          </m:r>
                          <m:ctrlPr>
                            <w:rPr>
                              <w:rFonts w:hint="default" w:ascii="Cambria Math" w:hAnsi="Cambria Math" w:cs="Times New Roman" w:eastAsiaTheme="minorEastAsia"/>
                              <w:bCs/>
                              <w:sz w:val="24"/>
                              <w:szCs w:val="24"/>
                            </w:rPr>
                          </m:ctrlPr>
                        </m:num>
                        <m:den>
                          <m:r>
                            <m:rPr>
                              <m:sty m:val="p"/>
                            </m:rPr>
                            <w:rPr>
                              <w:rFonts w:hint="default" w:ascii="Cambria Math" w:hAnsi="Cambria Math" w:cs="Times New Roman" w:eastAsiaTheme="minorEastAsia"/>
                              <w:sz w:val="24"/>
                              <w:szCs w:val="24"/>
                            </w:rPr>
                            <m:t>3</m:t>
                          </m:r>
                          <m:ctrlPr>
                            <w:rPr>
                              <w:rFonts w:hint="default" w:ascii="Cambria Math" w:hAnsi="Cambria Math" w:cs="Times New Roman" w:eastAsiaTheme="minorEastAsia"/>
                              <w:bCs/>
                              <w:sz w:val="24"/>
                              <w:szCs w:val="24"/>
                            </w:rPr>
                          </m:ctrlPr>
                        </m:den>
                      </m:f>
                    </m:oMath>
                  </m:oMathPara>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bCs/>
                      <w:sz w:val="24"/>
                      <w:szCs w:val="24"/>
                    </w:rPr>
                  </w:pPr>
                  <m:oMathPara>
                    <m:oMath>
                      <m:r>
                        <m:rPr>
                          <m:sty m:val="p"/>
                        </m:rPr>
                        <w:rPr>
                          <w:rFonts w:hint="default" w:ascii="Cambria Math" w:hAnsi="Cambria Math" w:cs="Times New Roman" w:eastAsiaTheme="minorEastAsia"/>
                          <w:sz w:val="24"/>
                          <w:szCs w:val="24"/>
                        </w:rPr>
                        <m:t>−</m:t>
                      </m:r>
                      <m:f>
                        <m:fPr>
                          <m:ctrlPr>
                            <w:rPr>
                              <w:rFonts w:hint="default" w:ascii="Cambria Math" w:hAnsi="Cambria Math" w:cs="Times New Roman" w:eastAsiaTheme="minorEastAsia"/>
                              <w:bCs/>
                              <w:sz w:val="24"/>
                              <w:szCs w:val="24"/>
                            </w:rPr>
                          </m:ctrlPr>
                        </m:fPr>
                        <m:num>
                          <m:r>
                            <m:rPr>
                              <m:sty m:val="p"/>
                            </m:rPr>
                            <w:rPr>
                              <w:rFonts w:hint="default" w:ascii="Cambria Math" w:hAnsi="Cambria Math" w:cs="Times New Roman" w:eastAsiaTheme="minorEastAsia"/>
                              <w:sz w:val="24"/>
                              <w:szCs w:val="24"/>
                            </w:rPr>
                            <m:t>π</m:t>
                          </m:r>
                          <m:ctrlPr>
                            <w:rPr>
                              <w:rFonts w:hint="default" w:ascii="Cambria Math" w:hAnsi="Cambria Math" w:cs="Times New Roman" w:eastAsiaTheme="minorEastAsia"/>
                              <w:bCs/>
                              <w:sz w:val="24"/>
                              <w:szCs w:val="24"/>
                            </w:rPr>
                          </m:ctrlPr>
                        </m:num>
                        <m:den>
                          <m:r>
                            <m:rPr>
                              <m:sty m:val="p"/>
                            </m:rPr>
                            <w:rPr>
                              <w:rFonts w:hint="default" w:ascii="Cambria Math" w:hAnsi="Cambria Math" w:cs="Times New Roman" w:eastAsiaTheme="minorEastAsia"/>
                              <w:sz w:val="24"/>
                              <w:szCs w:val="24"/>
                            </w:rPr>
                            <m:t>4</m:t>
                          </m:r>
                          <m:ctrlPr>
                            <w:rPr>
                              <w:rFonts w:hint="default" w:ascii="Cambria Math" w:hAnsi="Cambria Math" w:cs="Times New Roman" w:eastAsiaTheme="minorEastAsia"/>
                              <w:bCs/>
                              <w:sz w:val="24"/>
                              <w:szCs w:val="24"/>
                            </w:rPr>
                          </m:ctrlPr>
                        </m:den>
                      </m:f>
                    </m:oMath>
                  </m:oMathPara>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bCs/>
                      <w:sz w:val="24"/>
                      <w:szCs w:val="24"/>
                    </w:rPr>
                  </w:pPr>
                  <m:oMathPara>
                    <m:oMath>
                      <m:r>
                        <m:rPr>
                          <m:sty m:val="p"/>
                        </m:rPr>
                        <w:rPr>
                          <w:rFonts w:hint="default" w:ascii="Cambria Math" w:hAnsi="Cambria Math" w:cs="Times New Roman" w:eastAsiaTheme="minorEastAsia"/>
                          <w:sz w:val="24"/>
                          <w:szCs w:val="24"/>
                        </w:rPr>
                        <m:t>−</m:t>
                      </m:r>
                      <m:f>
                        <m:fPr>
                          <m:ctrlPr>
                            <w:rPr>
                              <w:rFonts w:hint="default" w:ascii="Cambria Math" w:hAnsi="Cambria Math" w:cs="Times New Roman" w:eastAsiaTheme="minorEastAsia"/>
                              <w:bCs/>
                              <w:sz w:val="24"/>
                              <w:szCs w:val="24"/>
                            </w:rPr>
                          </m:ctrlPr>
                        </m:fPr>
                        <m:num>
                          <m:r>
                            <m:rPr>
                              <m:sty m:val="p"/>
                            </m:rPr>
                            <w:rPr>
                              <w:rFonts w:hint="default" w:ascii="Cambria Math" w:hAnsi="Cambria Math" w:cs="Times New Roman" w:eastAsiaTheme="minorEastAsia"/>
                              <w:sz w:val="24"/>
                              <w:szCs w:val="24"/>
                            </w:rPr>
                            <m:t>π</m:t>
                          </m:r>
                          <m:ctrlPr>
                            <w:rPr>
                              <w:rFonts w:hint="default" w:ascii="Cambria Math" w:hAnsi="Cambria Math" w:cs="Times New Roman" w:eastAsiaTheme="minorEastAsia"/>
                              <w:bCs/>
                              <w:sz w:val="24"/>
                              <w:szCs w:val="24"/>
                            </w:rPr>
                          </m:ctrlPr>
                        </m:num>
                        <m:den>
                          <m:r>
                            <m:rPr>
                              <m:sty m:val="p"/>
                            </m:rPr>
                            <w:rPr>
                              <w:rFonts w:hint="default" w:ascii="Cambria Math" w:hAnsi="Cambria Math" w:cs="Times New Roman" w:eastAsiaTheme="minorEastAsia"/>
                              <w:sz w:val="24"/>
                              <w:szCs w:val="24"/>
                            </w:rPr>
                            <m:t>6</m:t>
                          </m:r>
                          <m:ctrlPr>
                            <w:rPr>
                              <w:rFonts w:hint="default" w:ascii="Cambria Math" w:hAnsi="Cambria Math" w:cs="Times New Roman" w:eastAsiaTheme="minorEastAsia"/>
                              <w:bCs/>
                              <w:sz w:val="24"/>
                              <w:szCs w:val="24"/>
                            </w:rPr>
                          </m:ctrlPr>
                        </m:den>
                      </m:f>
                    </m:oMath>
                  </m:oMathPara>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bCs/>
                      <w:sz w:val="24"/>
                      <w:szCs w:val="24"/>
                    </w:rPr>
                  </w:pPr>
                  <m:oMathPara>
                    <m:oMath>
                      <m:func>
                        <m:funcPr>
                          <m:ctrlPr>
                            <w:rPr>
                              <w:rFonts w:hint="default" w:ascii="Cambria Math" w:hAnsi="Cambria Math" w:cs="Times New Roman" w:eastAsiaTheme="minorEastAsia"/>
                              <w:bCs/>
                              <w:sz w:val="24"/>
                              <w:szCs w:val="24"/>
                            </w:rPr>
                          </m:ctrlPr>
                        </m:funcPr>
                        <m:fName>
                          <m:r>
                            <m:rPr>
                              <m:sty m:val="p"/>
                            </m:rPr>
                            <w:rPr>
                              <w:rFonts w:hint="default" w:ascii="Cambria Math" w:hAnsi="Cambria Math" w:cs="Times New Roman" w:eastAsiaTheme="minorEastAsia"/>
                              <w:sz w:val="24"/>
                              <w:szCs w:val="24"/>
                            </w:rPr>
                            <m:t>tan</m:t>
                          </m:r>
                          <m:ctrlPr>
                            <w:rPr>
                              <w:rFonts w:hint="default" w:ascii="Cambria Math" w:hAnsi="Cambria Math" w:cs="Times New Roman" w:eastAsiaTheme="minorEastAsia"/>
                              <w:bCs/>
                              <w:sz w:val="24"/>
                              <w:szCs w:val="24"/>
                            </w:rPr>
                          </m:ctrlPr>
                        </m:fName>
                        <m:e>
                          <m:r>
                            <m:rPr>
                              <m:sty m:val="p"/>
                            </m:rPr>
                            <w:rPr>
                              <w:rFonts w:hint="default" w:ascii="Cambria Math" w:hAnsi="Cambria Math" w:cs="Times New Roman" w:eastAsiaTheme="minorEastAsia"/>
                              <w:sz w:val="24"/>
                              <w:szCs w:val="24"/>
                            </w:rPr>
                            <m:t>x</m:t>
                          </m:r>
                          <m:ctrlPr>
                            <w:rPr>
                              <w:rFonts w:hint="default" w:ascii="Cambria Math" w:hAnsi="Cambria Math" w:cs="Times New Roman" w:eastAsiaTheme="minorEastAsia"/>
                              <w:bCs/>
                              <w:sz w:val="24"/>
                              <w:szCs w:val="24"/>
                            </w:rPr>
                          </m:ctrlPr>
                        </m:e>
                      </m:func>
                    </m:oMath>
                  </m:oMathPara>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bCs/>
                      <w:sz w:val="24"/>
                      <w:szCs w:val="24"/>
                    </w:rPr>
                  </w:pPr>
                  <m:oMathPara>
                    <m:oMath>
                      <m:r>
                        <m:rPr>
                          <m:sty m:val="p"/>
                        </m:rPr>
                        <w:rPr>
                          <w:rFonts w:hint="default" w:ascii="Cambria Math" w:hAnsi="Cambria Math" w:cs="Times New Roman" w:eastAsiaTheme="minorEastAsia"/>
                          <w:sz w:val="24"/>
                          <w:szCs w:val="24"/>
                        </w:rPr>
                        <m:t>−</m:t>
                      </m:r>
                      <m:rad>
                        <m:radPr>
                          <m:degHide m:val="1"/>
                          <m:ctrlPr>
                            <w:rPr>
                              <w:rFonts w:hint="default" w:ascii="Cambria Math" w:hAnsi="Cambria Math" w:cs="Times New Roman" w:eastAsiaTheme="minorEastAsia"/>
                              <w:bCs/>
                              <w:sz w:val="24"/>
                              <w:szCs w:val="24"/>
                            </w:rPr>
                          </m:ctrlPr>
                        </m:radPr>
                        <m:deg>
                          <m:ctrlPr>
                            <w:rPr>
                              <w:rFonts w:hint="default" w:ascii="Cambria Math" w:hAnsi="Cambria Math" w:cs="Times New Roman" w:eastAsiaTheme="minorEastAsia"/>
                              <w:bCs/>
                              <w:sz w:val="24"/>
                              <w:szCs w:val="24"/>
                            </w:rPr>
                          </m:ctrlPr>
                        </m:deg>
                        <m:e>
                          <m:r>
                            <m:rPr>
                              <m:sty m:val="p"/>
                            </m:rPr>
                            <w:rPr>
                              <w:rFonts w:hint="default" w:ascii="Cambria Math" w:hAnsi="Cambria Math" w:cs="Times New Roman" w:eastAsiaTheme="minorEastAsia"/>
                              <w:sz w:val="24"/>
                              <w:szCs w:val="24"/>
                            </w:rPr>
                            <m:t>3</m:t>
                          </m:r>
                          <m:ctrlPr>
                            <w:rPr>
                              <w:rFonts w:hint="default" w:ascii="Cambria Math" w:hAnsi="Cambria Math" w:cs="Times New Roman" w:eastAsiaTheme="minorEastAsia"/>
                              <w:bCs/>
                              <w:sz w:val="24"/>
                              <w:szCs w:val="24"/>
                            </w:rPr>
                          </m:ctrlPr>
                        </m:e>
                      </m:rad>
                    </m:oMath>
                  </m:oMathPara>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bCs/>
                      <w:sz w:val="24"/>
                      <w:szCs w:val="24"/>
                    </w:rPr>
                  </w:pPr>
                  <m:oMathPara>
                    <m:oMath>
                      <m:r>
                        <m:rPr>
                          <m:sty m:val="p"/>
                        </m:rPr>
                        <w:rPr>
                          <w:rFonts w:hint="default" w:ascii="Cambria Math" w:hAnsi="Cambria Math" w:cs="Times New Roman" w:eastAsiaTheme="minorEastAsia"/>
                          <w:sz w:val="24"/>
                          <w:szCs w:val="24"/>
                        </w:rPr>
                        <m:t>−1</m:t>
                      </m:r>
                    </m:oMath>
                  </m:oMathPara>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bCs/>
                      <w:sz w:val="24"/>
                      <w:szCs w:val="24"/>
                    </w:rPr>
                  </w:pPr>
                  <m:oMathPara>
                    <m:oMath>
                      <m:r>
                        <m:rPr>
                          <m:sty m:val="p"/>
                        </m:rPr>
                        <w:rPr>
                          <w:rFonts w:hint="default" w:ascii="Cambria Math" w:hAnsi="Cambria Math" w:cs="Times New Roman" w:eastAsiaTheme="minorEastAsia"/>
                          <w:sz w:val="24"/>
                          <w:szCs w:val="24"/>
                        </w:rPr>
                        <m:t>−</m:t>
                      </m:r>
                      <m:f>
                        <m:fPr>
                          <m:ctrlPr>
                            <w:rPr>
                              <w:rFonts w:hint="default" w:ascii="Cambria Math" w:hAnsi="Cambria Math" w:cs="Times New Roman" w:eastAsiaTheme="minorEastAsia"/>
                              <w:bCs/>
                              <w:sz w:val="24"/>
                              <w:szCs w:val="24"/>
                            </w:rPr>
                          </m:ctrlPr>
                        </m:fPr>
                        <m:num>
                          <m:rad>
                            <m:radPr>
                              <m:degHide m:val="1"/>
                              <m:ctrlPr>
                                <w:rPr>
                                  <w:rFonts w:hint="default" w:ascii="Cambria Math" w:hAnsi="Cambria Math" w:cs="Times New Roman" w:eastAsiaTheme="minorEastAsia"/>
                                  <w:bCs/>
                                  <w:sz w:val="24"/>
                                  <w:szCs w:val="24"/>
                                </w:rPr>
                              </m:ctrlPr>
                            </m:radPr>
                            <m:deg>
                              <m:ctrlPr>
                                <w:rPr>
                                  <w:rFonts w:hint="default" w:ascii="Cambria Math" w:hAnsi="Cambria Math" w:cs="Times New Roman" w:eastAsiaTheme="minorEastAsia"/>
                                  <w:bCs/>
                                  <w:sz w:val="24"/>
                                  <w:szCs w:val="24"/>
                                </w:rPr>
                              </m:ctrlPr>
                            </m:deg>
                            <m:e>
                              <m:r>
                                <m:rPr>
                                  <m:sty m:val="p"/>
                                </m:rPr>
                                <w:rPr>
                                  <w:rFonts w:hint="default" w:ascii="Cambria Math" w:hAnsi="Cambria Math" w:cs="Times New Roman" w:eastAsiaTheme="minorEastAsia"/>
                                  <w:sz w:val="24"/>
                                  <w:szCs w:val="24"/>
                                </w:rPr>
                                <m:t>3</m:t>
                              </m:r>
                              <m:ctrlPr>
                                <w:rPr>
                                  <w:rFonts w:hint="default" w:ascii="Cambria Math" w:hAnsi="Cambria Math" w:cs="Times New Roman" w:eastAsiaTheme="minorEastAsia"/>
                                  <w:bCs/>
                                  <w:sz w:val="24"/>
                                  <w:szCs w:val="24"/>
                                </w:rPr>
                              </m:ctrlPr>
                            </m:e>
                          </m:rad>
                          <m:ctrlPr>
                            <w:rPr>
                              <w:rFonts w:hint="default" w:ascii="Cambria Math" w:hAnsi="Cambria Math" w:cs="Times New Roman" w:eastAsiaTheme="minorEastAsia"/>
                              <w:bCs/>
                              <w:sz w:val="24"/>
                              <w:szCs w:val="24"/>
                            </w:rPr>
                          </m:ctrlPr>
                        </m:num>
                        <m:den>
                          <m:r>
                            <m:rPr>
                              <m:sty m:val="p"/>
                            </m:rPr>
                            <w:rPr>
                              <w:rFonts w:hint="default" w:ascii="Cambria Math" w:hAnsi="Cambria Math" w:cs="Times New Roman" w:eastAsiaTheme="minorEastAsia"/>
                              <w:sz w:val="24"/>
                              <w:szCs w:val="24"/>
                            </w:rPr>
                            <m:t>3</m:t>
                          </m:r>
                          <m:ctrlPr>
                            <w:rPr>
                              <w:rFonts w:hint="default" w:ascii="Cambria Math" w:hAnsi="Cambria Math" w:cs="Times New Roman" w:eastAsiaTheme="minorEastAsia"/>
                              <w:bCs/>
                              <w:sz w:val="24"/>
                              <w:szCs w:val="24"/>
                            </w:rPr>
                          </m:ctrlPr>
                        </m:den>
                      </m:f>
                    </m:oMath>
                  </m:oMathPara>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77" w:type="dxa"/>
              </w:trPr>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x</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bCs/>
                      <w:sz w:val="24"/>
                      <w:szCs w:val="24"/>
                    </w:rPr>
                  </w:pPr>
                  <m:oMathPara>
                    <m:oMath>
                      <m:f>
                        <m:fPr>
                          <m:ctrlPr>
                            <w:rPr>
                              <w:rFonts w:hint="default" w:ascii="Cambria Math" w:hAnsi="Cambria Math" w:cs="Times New Roman" w:eastAsiaTheme="minorEastAsia"/>
                              <w:bCs/>
                              <w:sz w:val="24"/>
                              <w:szCs w:val="24"/>
                            </w:rPr>
                          </m:ctrlPr>
                        </m:fPr>
                        <m:num>
                          <m:r>
                            <m:rPr>
                              <m:sty m:val="p"/>
                            </m:rPr>
                            <w:rPr>
                              <w:rFonts w:hint="default" w:ascii="Cambria Math" w:hAnsi="Cambria Math" w:cs="Times New Roman" w:eastAsiaTheme="minorEastAsia"/>
                              <w:sz w:val="24"/>
                              <w:szCs w:val="24"/>
                            </w:rPr>
                            <m:t>π</m:t>
                          </m:r>
                          <m:ctrlPr>
                            <w:rPr>
                              <w:rFonts w:hint="default" w:ascii="Cambria Math" w:hAnsi="Cambria Math" w:cs="Times New Roman" w:eastAsiaTheme="minorEastAsia"/>
                              <w:bCs/>
                              <w:sz w:val="24"/>
                              <w:szCs w:val="24"/>
                            </w:rPr>
                          </m:ctrlPr>
                        </m:num>
                        <m:den>
                          <m:r>
                            <m:rPr>
                              <m:sty m:val="p"/>
                            </m:rPr>
                            <w:rPr>
                              <w:rFonts w:hint="default" w:ascii="Cambria Math" w:hAnsi="Cambria Math" w:cs="Times New Roman" w:eastAsiaTheme="minorEastAsia"/>
                              <w:sz w:val="24"/>
                              <w:szCs w:val="24"/>
                            </w:rPr>
                            <m:t>6</m:t>
                          </m:r>
                          <m:ctrlPr>
                            <w:rPr>
                              <w:rFonts w:hint="default" w:ascii="Cambria Math" w:hAnsi="Cambria Math" w:cs="Times New Roman" w:eastAsiaTheme="minorEastAsia"/>
                              <w:bCs/>
                              <w:sz w:val="24"/>
                              <w:szCs w:val="24"/>
                            </w:rPr>
                          </m:ctrlPr>
                        </m:den>
                      </m:f>
                    </m:oMath>
                  </m:oMathPara>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bCs/>
                      <w:sz w:val="24"/>
                      <w:szCs w:val="24"/>
                    </w:rPr>
                  </w:pPr>
                  <m:oMathPara>
                    <m:oMath>
                      <m:f>
                        <m:fPr>
                          <m:ctrlPr>
                            <w:rPr>
                              <w:rFonts w:hint="default" w:ascii="Cambria Math" w:hAnsi="Cambria Math" w:cs="Times New Roman" w:eastAsiaTheme="minorEastAsia"/>
                              <w:bCs/>
                              <w:sz w:val="24"/>
                              <w:szCs w:val="24"/>
                            </w:rPr>
                          </m:ctrlPr>
                        </m:fPr>
                        <m:num>
                          <m:r>
                            <m:rPr>
                              <m:sty m:val="p"/>
                            </m:rPr>
                            <w:rPr>
                              <w:rFonts w:hint="default" w:ascii="Cambria Math" w:hAnsi="Cambria Math" w:cs="Times New Roman" w:eastAsiaTheme="minorEastAsia"/>
                              <w:sz w:val="24"/>
                              <w:szCs w:val="24"/>
                            </w:rPr>
                            <m:t>π</m:t>
                          </m:r>
                          <m:ctrlPr>
                            <w:rPr>
                              <w:rFonts w:hint="default" w:ascii="Cambria Math" w:hAnsi="Cambria Math" w:cs="Times New Roman" w:eastAsiaTheme="minorEastAsia"/>
                              <w:bCs/>
                              <w:sz w:val="24"/>
                              <w:szCs w:val="24"/>
                            </w:rPr>
                          </m:ctrlPr>
                        </m:num>
                        <m:den>
                          <m:r>
                            <m:rPr>
                              <m:sty m:val="p"/>
                            </m:rPr>
                            <w:rPr>
                              <w:rFonts w:hint="default" w:ascii="Cambria Math" w:hAnsi="Cambria Math" w:cs="Times New Roman" w:eastAsiaTheme="minorEastAsia"/>
                              <w:sz w:val="24"/>
                              <w:szCs w:val="24"/>
                            </w:rPr>
                            <m:t>4</m:t>
                          </m:r>
                          <m:ctrlPr>
                            <w:rPr>
                              <w:rFonts w:hint="default" w:ascii="Cambria Math" w:hAnsi="Cambria Math" w:cs="Times New Roman" w:eastAsiaTheme="minorEastAsia"/>
                              <w:bCs/>
                              <w:sz w:val="24"/>
                              <w:szCs w:val="24"/>
                            </w:rPr>
                          </m:ctrlPr>
                        </m:den>
                      </m:f>
                    </m:oMath>
                  </m:oMathPara>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bCs/>
                      <w:sz w:val="24"/>
                      <w:szCs w:val="24"/>
                    </w:rPr>
                  </w:pPr>
                  <m:oMathPara>
                    <m:oMath>
                      <m:f>
                        <m:fPr>
                          <m:ctrlPr>
                            <w:rPr>
                              <w:rFonts w:hint="default" w:ascii="Cambria Math" w:hAnsi="Cambria Math" w:cs="Times New Roman" w:eastAsiaTheme="minorEastAsia"/>
                              <w:bCs/>
                              <w:sz w:val="24"/>
                              <w:szCs w:val="24"/>
                            </w:rPr>
                          </m:ctrlPr>
                        </m:fPr>
                        <m:num>
                          <m:r>
                            <m:rPr>
                              <m:sty m:val="p"/>
                            </m:rPr>
                            <w:rPr>
                              <w:rFonts w:hint="default" w:ascii="Cambria Math" w:hAnsi="Cambria Math" w:cs="Times New Roman" w:eastAsiaTheme="minorEastAsia"/>
                              <w:sz w:val="24"/>
                              <w:szCs w:val="24"/>
                            </w:rPr>
                            <m:t>π</m:t>
                          </m:r>
                          <m:ctrlPr>
                            <w:rPr>
                              <w:rFonts w:hint="default" w:ascii="Cambria Math" w:hAnsi="Cambria Math" w:cs="Times New Roman" w:eastAsiaTheme="minorEastAsia"/>
                              <w:bCs/>
                              <w:sz w:val="24"/>
                              <w:szCs w:val="24"/>
                            </w:rPr>
                          </m:ctrlPr>
                        </m:num>
                        <m:den>
                          <m:r>
                            <m:rPr>
                              <m:sty m:val="p"/>
                            </m:rPr>
                            <w:rPr>
                              <w:rFonts w:hint="default" w:ascii="Cambria Math" w:hAnsi="Cambria Math" w:cs="Times New Roman" w:eastAsiaTheme="minorEastAsia"/>
                              <w:sz w:val="24"/>
                              <w:szCs w:val="24"/>
                            </w:rPr>
                            <m:t>3</m:t>
                          </m:r>
                          <m:ctrlPr>
                            <w:rPr>
                              <w:rFonts w:hint="default" w:ascii="Cambria Math" w:hAnsi="Cambria Math" w:cs="Times New Roman" w:eastAsiaTheme="minorEastAsia"/>
                              <w:bCs/>
                              <w:sz w:val="24"/>
                              <w:szCs w:val="24"/>
                            </w:rPr>
                          </m:ctrlPr>
                        </m:den>
                      </m:f>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77" w:type="dxa"/>
              </w:trPr>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bCs/>
                      <w:sz w:val="24"/>
                      <w:szCs w:val="24"/>
                    </w:rPr>
                  </w:pPr>
                  <m:oMathPara>
                    <m:oMath>
                      <m:func>
                        <m:funcPr>
                          <m:ctrlPr>
                            <w:rPr>
                              <w:rFonts w:hint="default" w:ascii="Cambria Math" w:hAnsi="Cambria Math" w:cs="Times New Roman" w:eastAsiaTheme="minorEastAsia"/>
                              <w:bCs/>
                              <w:sz w:val="24"/>
                              <w:szCs w:val="24"/>
                            </w:rPr>
                          </m:ctrlPr>
                        </m:funcPr>
                        <m:fName>
                          <m:r>
                            <m:rPr>
                              <m:sty m:val="p"/>
                            </m:rPr>
                            <w:rPr>
                              <w:rFonts w:hint="default" w:ascii="Cambria Math" w:hAnsi="Cambria Math" w:cs="Times New Roman" w:eastAsiaTheme="minorEastAsia"/>
                              <w:sz w:val="24"/>
                              <w:szCs w:val="24"/>
                            </w:rPr>
                            <m:t>tan</m:t>
                          </m:r>
                          <m:ctrlPr>
                            <w:rPr>
                              <w:rFonts w:hint="default" w:ascii="Cambria Math" w:hAnsi="Cambria Math" w:cs="Times New Roman" w:eastAsiaTheme="minorEastAsia"/>
                              <w:bCs/>
                              <w:sz w:val="24"/>
                              <w:szCs w:val="24"/>
                            </w:rPr>
                          </m:ctrlPr>
                        </m:fName>
                        <m:e>
                          <m:r>
                            <m:rPr>
                              <m:sty m:val="p"/>
                            </m:rPr>
                            <w:rPr>
                              <w:rFonts w:hint="default" w:ascii="Cambria Math" w:hAnsi="Cambria Math" w:cs="Times New Roman" w:eastAsiaTheme="minorEastAsia"/>
                              <w:sz w:val="24"/>
                              <w:szCs w:val="24"/>
                            </w:rPr>
                            <m:t>x</m:t>
                          </m:r>
                          <m:ctrlPr>
                            <w:rPr>
                              <w:rFonts w:hint="default" w:ascii="Cambria Math" w:hAnsi="Cambria Math" w:cs="Times New Roman" w:eastAsiaTheme="minorEastAsia"/>
                              <w:bCs/>
                              <w:sz w:val="24"/>
                              <w:szCs w:val="24"/>
                            </w:rPr>
                          </m:ctrlPr>
                        </m:e>
                      </m:func>
                    </m:oMath>
                  </m:oMathPara>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bCs/>
                      <w:sz w:val="24"/>
                      <w:szCs w:val="24"/>
                    </w:rPr>
                  </w:pPr>
                  <m:oMathPara>
                    <m:oMath>
                      <m:f>
                        <m:fPr>
                          <m:ctrlPr>
                            <w:rPr>
                              <w:rFonts w:hint="default" w:ascii="Cambria Math" w:hAnsi="Cambria Math" w:cs="Times New Roman" w:eastAsiaTheme="minorEastAsia"/>
                              <w:bCs/>
                              <w:sz w:val="24"/>
                              <w:szCs w:val="24"/>
                            </w:rPr>
                          </m:ctrlPr>
                        </m:fPr>
                        <m:num>
                          <m:rad>
                            <m:radPr>
                              <m:degHide m:val="1"/>
                              <m:ctrlPr>
                                <w:rPr>
                                  <w:rFonts w:hint="default" w:ascii="Cambria Math" w:hAnsi="Cambria Math" w:cs="Times New Roman" w:eastAsiaTheme="minorEastAsia"/>
                                  <w:bCs/>
                                  <w:sz w:val="24"/>
                                  <w:szCs w:val="24"/>
                                </w:rPr>
                              </m:ctrlPr>
                            </m:radPr>
                            <m:deg>
                              <m:ctrlPr>
                                <w:rPr>
                                  <w:rFonts w:hint="default" w:ascii="Cambria Math" w:hAnsi="Cambria Math" w:cs="Times New Roman" w:eastAsiaTheme="minorEastAsia"/>
                                  <w:bCs/>
                                  <w:sz w:val="24"/>
                                  <w:szCs w:val="24"/>
                                </w:rPr>
                              </m:ctrlPr>
                            </m:deg>
                            <m:e>
                              <m:r>
                                <m:rPr>
                                  <m:sty m:val="p"/>
                                </m:rPr>
                                <w:rPr>
                                  <w:rFonts w:hint="default" w:ascii="Cambria Math" w:hAnsi="Cambria Math" w:cs="Times New Roman" w:eastAsiaTheme="minorEastAsia"/>
                                  <w:sz w:val="24"/>
                                  <w:szCs w:val="24"/>
                                </w:rPr>
                                <m:t>3</m:t>
                              </m:r>
                              <m:ctrlPr>
                                <w:rPr>
                                  <w:rFonts w:hint="default" w:ascii="Cambria Math" w:hAnsi="Cambria Math" w:cs="Times New Roman" w:eastAsiaTheme="minorEastAsia"/>
                                  <w:bCs/>
                                  <w:sz w:val="24"/>
                                  <w:szCs w:val="24"/>
                                </w:rPr>
                              </m:ctrlPr>
                            </m:e>
                          </m:rad>
                          <m:ctrlPr>
                            <w:rPr>
                              <w:rFonts w:hint="default" w:ascii="Cambria Math" w:hAnsi="Cambria Math" w:cs="Times New Roman" w:eastAsiaTheme="minorEastAsia"/>
                              <w:bCs/>
                              <w:sz w:val="24"/>
                              <w:szCs w:val="24"/>
                            </w:rPr>
                          </m:ctrlPr>
                        </m:num>
                        <m:den>
                          <m:r>
                            <m:rPr>
                              <m:sty m:val="p"/>
                            </m:rPr>
                            <w:rPr>
                              <w:rFonts w:hint="default" w:ascii="Cambria Math" w:hAnsi="Cambria Math" w:cs="Times New Roman" w:eastAsiaTheme="minorEastAsia"/>
                              <w:sz w:val="24"/>
                              <w:szCs w:val="24"/>
                            </w:rPr>
                            <m:t>3</m:t>
                          </m:r>
                          <m:ctrlPr>
                            <w:rPr>
                              <w:rFonts w:hint="default" w:ascii="Cambria Math" w:hAnsi="Cambria Math" w:cs="Times New Roman" w:eastAsiaTheme="minorEastAsia"/>
                              <w:bCs/>
                              <w:sz w:val="24"/>
                              <w:szCs w:val="24"/>
                            </w:rPr>
                          </m:ctrlPr>
                        </m:den>
                      </m:f>
                    </m:oMath>
                  </m:oMathPara>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1</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bCs/>
                      <w:sz w:val="24"/>
                      <w:szCs w:val="24"/>
                    </w:rPr>
                  </w:pPr>
                  <m:oMathPara>
                    <m:oMath>
                      <m:rad>
                        <m:radPr>
                          <m:degHide m:val="1"/>
                          <m:ctrlPr>
                            <w:rPr>
                              <w:rFonts w:hint="default" w:ascii="Cambria Math" w:hAnsi="Cambria Math" w:cs="Times New Roman" w:eastAsiaTheme="minorEastAsia"/>
                              <w:bCs/>
                              <w:sz w:val="24"/>
                              <w:szCs w:val="24"/>
                            </w:rPr>
                          </m:ctrlPr>
                        </m:radPr>
                        <m:deg>
                          <m:ctrlPr>
                            <w:rPr>
                              <w:rFonts w:hint="default" w:ascii="Cambria Math" w:hAnsi="Cambria Math" w:cs="Times New Roman" w:eastAsiaTheme="minorEastAsia"/>
                              <w:bCs/>
                              <w:sz w:val="24"/>
                              <w:szCs w:val="24"/>
                            </w:rPr>
                          </m:ctrlPr>
                        </m:deg>
                        <m:e>
                          <m:r>
                            <m:rPr>
                              <m:sty m:val="p"/>
                            </m:rPr>
                            <w:rPr>
                              <w:rFonts w:hint="default" w:ascii="Cambria Math" w:hAnsi="Cambria Math" w:cs="Times New Roman" w:eastAsiaTheme="minorEastAsia"/>
                              <w:sz w:val="24"/>
                              <w:szCs w:val="24"/>
                            </w:rPr>
                            <m:t>3</m:t>
                          </m:r>
                          <m:ctrlPr>
                            <w:rPr>
                              <w:rFonts w:hint="default" w:ascii="Cambria Math" w:hAnsi="Cambria Math" w:cs="Times New Roman" w:eastAsiaTheme="minorEastAsia"/>
                              <w:bCs/>
                              <w:sz w:val="24"/>
                              <w:szCs w:val="24"/>
                            </w:rPr>
                          </m:ctrlPr>
                        </m:e>
                      </m:rad>
                    </m:oMath>
                  </m:oMathPara>
                </w:p>
              </w:tc>
            </w:tr>
          </w:tbl>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 xml:space="preserve">c)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Đồ thị hàm số:</w:t>
            </w:r>
          </w:p>
          <w:p>
            <w:pPr>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bCs/>
                <w:sz w:val="24"/>
                <w:szCs w:val="24"/>
              </w:rPr>
            </w:pPr>
            <w:r>
              <w:rPr>
                <w:rFonts w:hint="default" w:ascii="Times New Roman" w:hAnsi="Times New Roman" w:cs="Times New Roman"/>
                <w:sz w:val="24"/>
                <w:szCs w:val="24"/>
              </w:rPr>
              <w:drawing>
                <wp:inline distT="0" distB="0" distL="0" distR="0">
                  <wp:extent cx="3108325" cy="1673860"/>
                  <wp:effectExtent l="0" t="0" r="0" b="2540"/>
                  <wp:docPr id="10485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5123" name="Picture 1"/>
                          <pic:cNvPicPr>
                            <a:picLocks noChangeAspect="1"/>
                          </pic:cNvPicPr>
                        </pic:nvPicPr>
                        <pic:blipFill>
                          <a:blip r:embed="rId6"/>
                          <a:stretch>
                            <a:fillRect/>
                          </a:stretch>
                        </pic:blipFill>
                        <pic:spPr>
                          <a:xfrm>
                            <a:off x="0" y="0"/>
                            <a:ext cx="3108325" cy="1673860"/>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
                <w:sz w:val="24"/>
                <w:szCs w:val="24"/>
              </w:rPr>
            </w:pPr>
            <w:r>
              <w:rPr>
                <w:rFonts w:hint="default" w:ascii="Times New Roman" w:hAnsi="Times New Roman" w:cs="Times New Roman" w:eastAsiaTheme="minorEastAsia"/>
                <w:b/>
                <w:sz w:val="24"/>
                <w:szCs w:val="24"/>
              </w:rPr>
              <w:t>Kết luận</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Cs/>
                <w:i/>
                <w:iCs/>
                <w:sz w:val="24"/>
                <w:szCs w:val="24"/>
              </w:rPr>
            </w:pPr>
            <w:r>
              <w:rPr>
                <w:rFonts w:hint="default" w:ascii="Times New Roman" w:hAnsi="Times New Roman" w:cs="Times New Roman" w:eastAsiaTheme="minorEastAsia"/>
                <w:bCs/>
                <w:i/>
                <w:iCs/>
                <w:sz w:val="24"/>
                <w:szCs w:val="24"/>
              </w:rPr>
              <w:t xml:space="preserve">Hàm số </w:t>
            </w:r>
            <m:oMath>
              <m:r>
                <m:rPr/>
                <w:rPr>
                  <w:rFonts w:hint="default" w:ascii="Cambria Math" w:hAnsi="Cambria Math" w:cs="Times New Roman" w:eastAsiaTheme="minorEastAsia"/>
                  <w:sz w:val="24"/>
                  <w:szCs w:val="24"/>
                </w:rPr>
                <m:t>y=</m:t>
              </m:r>
              <m:func>
                <m:funcPr>
                  <m:ctrlPr>
                    <w:rPr>
                      <w:rFonts w:hint="default" w:ascii="Cambria Math" w:hAnsi="Cambria Math" w:cs="Times New Roman" w:eastAsiaTheme="minorEastAsia"/>
                      <w:bCs/>
                      <w:i/>
                      <w:iCs/>
                      <w:sz w:val="24"/>
                      <w:szCs w:val="24"/>
                    </w:rPr>
                  </m:ctrlPr>
                </m:funcPr>
                <m:fName>
                  <m:r>
                    <m:rPr>
                      <m:sty m:val="p"/>
                    </m:rPr>
                    <w:rPr>
                      <w:rFonts w:hint="default" w:ascii="Cambria Math" w:hAnsi="Cambria Math" w:cs="Times New Roman" w:eastAsiaTheme="minorEastAsia"/>
                      <w:sz w:val="24"/>
                      <w:szCs w:val="24"/>
                    </w:rPr>
                    <m:t>tan</m:t>
                  </m:r>
                  <m:ctrlPr>
                    <w:rPr>
                      <w:rFonts w:hint="default" w:ascii="Cambria Math" w:hAnsi="Cambria Math" w:cs="Times New Roman" w:eastAsiaTheme="minorEastAsia"/>
                      <w:bCs/>
                      <w:i/>
                      <w:iCs/>
                      <w:sz w:val="24"/>
                      <w:szCs w:val="24"/>
                    </w:rPr>
                  </m:ctrlPr>
                </m:fName>
                <m:e>
                  <m:r>
                    <m:rPr/>
                    <w:rPr>
                      <w:rFonts w:hint="default" w:ascii="Cambria Math" w:hAnsi="Cambria Math" w:cs="Times New Roman" w:eastAsiaTheme="minorEastAsia"/>
                      <w:sz w:val="24"/>
                      <w:szCs w:val="24"/>
                    </w:rPr>
                    <m:t>x</m:t>
                  </m:r>
                  <m:ctrlPr>
                    <w:rPr>
                      <w:rFonts w:hint="default" w:ascii="Cambria Math" w:hAnsi="Cambria Math" w:cs="Times New Roman" w:eastAsiaTheme="minorEastAsia"/>
                      <w:bCs/>
                      <w:i/>
                      <w:iCs/>
                      <w:sz w:val="24"/>
                      <w:szCs w:val="24"/>
                    </w:rPr>
                  </m:ctrlPr>
                </m:e>
              </m:func>
            </m:oMath>
            <w:r>
              <w:rPr>
                <w:rFonts w:hint="default" w:ascii="Times New Roman" w:hAnsi="Times New Roman" w:cs="Times New Roman" w:eastAsiaTheme="minorEastAsia"/>
                <w:bCs/>
                <w:i/>
                <w:iCs/>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Cs/>
                <w:i/>
                <w:iCs/>
                <w:sz w:val="24"/>
                <w:szCs w:val="24"/>
              </w:rPr>
            </w:pPr>
            <w:r>
              <w:rPr>
                <w:rFonts w:hint="default" w:ascii="Times New Roman" w:hAnsi="Times New Roman" w:cs="Times New Roman" w:eastAsiaTheme="minorEastAsia"/>
                <w:bCs/>
                <w:i/>
                <w:iCs/>
                <w:sz w:val="24"/>
                <w:szCs w:val="24"/>
              </w:rPr>
              <w:t xml:space="preserve">+ Có tập xác định là </w:t>
            </w:r>
            <m:oMath>
              <m:r>
                <m:rPr>
                  <m:scr m:val="double-struck"/>
                </m:rPr>
                <w:rPr>
                  <w:rFonts w:hint="default" w:ascii="Cambria Math" w:hAnsi="Cambria Math" w:eastAsia="MS Mincho" w:cs="MS Mincho"/>
                  <w:sz w:val="24"/>
                  <w:szCs w:val="24"/>
                </w:rPr>
                <m:t xml:space="preserve">ℝ\ </m:t>
              </m:r>
              <m:d>
                <m:dPr>
                  <m:begChr m:val="{"/>
                  <m:endChr m:val="}"/>
                  <m:ctrlPr>
                    <w:rPr>
                      <w:rFonts w:hint="default" w:ascii="Cambria Math" w:hAnsi="Cambria Math" w:cs="Times New Roman" w:eastAsiaTheme="minorEastAsia"/>
                      <w:bCs/>
                      <w:i/>
                      <w:iCs/>
                      <w:sz w:val="24"/>
                      <w:szCs w:val="24"/>
                    </w:rPr>
                  </m:ctrlPr>
                </m:dPr>
                <m:e>
                  <m:f>
                    <m:fPr>
                      <m:ctrlPr>
                        <w:rPr>
                          <w:rFonts w:hint="default" w:ascii="Cambria Math" w:hAnsi="Cambria Math" w:cs="Times New Roman" w:eastAsiaTheme="minorEastAsia"/>
                          <w:bCs/>
                          <w:i/>
                          <w:iCs/>
                          <w:sz w:val="24"/>
                          <w:szCs w:val="24"/>
                        </w:rPr>
                      </m:ctrlPr>
                    </m:fPr>
                    <m:num>
                      <m:r>
                        <m:rPr/>
                        <w:rPr>
                          <w:rFonts w:hint="default" w:ascii="Cambria Math" w:hAnsi="Cambria Math" w:cs="Times New Roman" w:eastAsiaTheme="minorEastAsia"/>
                          <w:sz w:val="24"/>
                          <w:szCs w:val="24"/>
                        </w:rPr>
                        <m:t>π</m:t>
                      </m:r>
                      <m:ctrlPr>
                        <w:rPr>
                          <w:rFonts w:hint="default" w:ascii="Cambria Math" w:hAnsi="Cambria Math" w:cs="Times New Roman" w:eastAsiaTheme="minorEastAsia"/>
                          <w:bCs/>
                          <w:i/>
                          <w:iCs/>
                          <w:sz w:val="24"/>
                          <w:szCs w:val="24"/>
                        </w:rPr>
                      </m:ctrlPr>
                    </m:num>
                    <m:den>
                      <m:r>
                        <m:rPr/>
                        <w:rPr>
                          <w:rFonts w:hint="default" w:ascii="Cambria Math" w:hAnsi="Cambria Math" w:cs="Times New Roman" w:eastAsiaTheme="minorEastAsia"/>
                          <w:sz w:val="24"/>
                          <w:szCs w:val="24"/>
                        </w:rPr>
                        <m:t>2</m:t>
                      </m:r>
                      <m:ctrlPr>
                        <w:rPr>
                          <w:rFonts w:hint="default" w:ascii="Cambria Math" w:hAnsi="Cambria Math" w:cs="Times New Roman" w:eastAsiaTheme="minorEastAsia"/>
                          <w:bCs/>
                          <w:i/>
                          <w:iCs/>
                          <w:sz w:val="24"/>
                          <w:szCs w:val="24"/>
                        </w:rPr>
                      </m:ctrlPr>
                    </m:den>
                  </m:f>
                  <m:r>
                    <m:rPr/>
                    <w:rPr>
                      <w:rFonts w:hint="default" w:ascii="Cambria Math" w:hAnsi="Cambria Math" w:cs="Times New Roman" w:eastAsiaTheme="minorEastAsia"/>
                      <w:sz w:val="24"/>
                      <w:szCs w:val="24"/>
                    </w:rPr>
                    <m:t>+kπ</m:t>
                  </m:r>
                  <m:ctrlPr>
                    <w:rPr>
                      <w:rFonts w:hint="default" w:ascii="Cambria Math" w:hAnsi="Cambria Math" w:cs="Times New Roman" w:eastAsiaTheme="minorEastAsia"/>
                      <w:bCs/>
                      <w:i/>
                      <w:iCs/>
                      <w:sz w:val="24"/>
                      <w:szCs w:val="24"/>
                    </w:rPr>
                  </m:ctrlPr>
                </m:e>
                <m:e>
                  <m:r>
                    <m:rPr/>
                    <w:rPr>
                      <w:rFonts w:hint="default" w:ascii="Cambria Math" w:hAnsi="Cambria Math" w:cs="Times New Roman" w:eastAsiaTheme="minorEastAsia"/>
                      <w:sz w:val="24"/>
                      <w:szCs w:val="24"/>
                    </w:rPr>
                    <m:t>k</m:t>
                  </m:r>
                  <m:r>
                    <m:rPr>
                      <m:scr m:val="double-struck"/>
                    </m:rPr>
                    <w:rPr>
                      <w:rFonts w:hint="default" w:ascii="Cambria Math" w:hAnsi="Cambria Math" w:eastAsia="MS Mincho" w:cs="MS Mincho"/>
                      <w:sz w:val="24"/>
                      <w:szCs w:val="24"/>
                    </w:rPr>
                    <m:t>∈ℤ</m:t>
                  </m:r>
                  <m:ctrlPr>
                    <w:rPr>
                      <w:rFonts w:hint="default" w:ascii="Cambria Math" w:hAnsi="Cambria Math" w:cs="Times New Roman" w:eastAsiaTheme="minorEastAsia"/>
                      <w:bCs/>
                      <w:i/>
                      <w:iCs/>
                      <w:sz w:val="24"/>
                      <w:szCs w:val="24"/>
                    </w:rPr>
                  </m:ctrlPr>
                </m:e>
              </m:d>
            </m:oMath>
            <w:r>
              <w:rPr>
                <w:rFonts w:hint="default" w:ascii="Times New Roman" w:hAnsi="Times New Roman" w:cs="Times New Roman" w:eastAsiaTheme="minorEastAsia"/>
                <w:bCs/>
                <w:i/>
                <w:iCs/>
                <w:sz w:val="24"/>
                <w:szCs w:val="24"/>
              </w:rPr>
              <w:t xml:space="preserve"> và tập giá trị là </w:t>
            </w:r>
            <m:oMath>
              <m:r>
                <m:rPr>
                  <m:scr m:val="double-struck"/>
                </m:rPr>
                <w:rPr>
                  <w:rFonts w:hint="default" w:ascii="Cambria Math" w:hAnsi="Cambria Math" w:eastAsia="MS Mincho" w:cs="MS Mincho"/>
                  <w:sz w:val="24"/>
                  <w:szCs w:val="24"/>
                </w:rPr>
                <m:t>ℝ</m:t>
              </m:r>
            </m:oMath>
            <w:r>
              <w:rPr>
                <w:rFonts w:hint="default" w:ascii="Times New Roman" w:hAnsi="Times New Roman" w:cs="Times New Roman" w:eastAsiaTheme="minorEastAsia"/>
                <w:bCs/>
                <w:i/>
                <w:iCs/>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Cs/>
                <w:i/>
                <w:iCs/>
                <w:sz w:val="24"/>
                <w:szCs w:val="24"/>
              </w:rPr>
            </w:pPr>
            <w:r>
              <w:rPr>
                <w:rFonts w:hint="default" w:ascii="Times New Roman" w:hAnsi="Times New Roman" w:cs="Times New Roman" w:eastAsiaTheme="minorEastAsia"/>
                <w:bCs/>
                <w:i/>
                <w:iCs/>
                <w:sz w:val="24"/>
                <w:szCs w:val="24"/>
              </w:rPr>
              <w:t xml:space="preserve">+ Là hàm số lẻ và tuần hoàn với chu kì </w:t>
            </w:r>
            <m:oMath>
              <m:r>
                <m:rPr/>
                <w:rPr>
                  <w:rFonts w:hint="default" w:ascii="Cambria Math" w:hAnsi="Cambria Math" w:cs="Times New Roman" w:eastAsiaTheme="minorEastAsia"/>
                  <w:sz w:val="24"/>
                  <w:szCs w:val="24"/>
                </w:rPr>
                <m:t>π</m:t>
              </m:r>
            </m:oMath>
            <w:r>
              <w:rPr>
                <w:rFonts w:hint="default" w:ascii="Times New Roman" w:hAnsi="Times New Roman" w:cs="Times New Roman" w:eastAsiaTheme="minorEastAsia"/>
                <w:bCs/>
                <w:i/>
                <w:iCs/>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Cs/>
                <w:i/>
                <w:iCs/>
                <w:sz w:val="24"/>
                <w:szCs w:val="24"/>
              </w:rPr>
            </w:pPr>
            <w:r>
              <w:rPr>
                <w:rFonts w:hint="default" w:ascii="Times New Roman" w:hAnsi="Times New Roman" w:cs="Times New Roman" w:eastAsiaTheme="minorEastAsia"/>
                <w:bCs/>
                <w:i/>
                <w:iCs/>
                <w:sz w:val="24"/>
                <w:szCs w:val="24"/>
              </w:rPr>
              <w:t>+ Đồng biến trên mỗi khoảng:</w:t>
            </w:r>
          </w:p>
          <w:p>
            <w:pPr>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eastAsiaTheme="minorEastAsia"/>
                <w:bCs/>
                <w:i/>
                <w:iCs/>
                <w:sz w:val="24"/>
                <w:szCs w:val="24"/>
              </w:rPr>
            </w:pPr>
            <m:oMath>
              <m:d>
                <m:dPr>
                  <m:ctrlPr>
                    <w:rPr>
                      <w:rFonts w:hint="default" w:ascii="Cambria Math" w:hAnsi="Cambria Math" w:cs="Times New Roman" w:eastAsiaTheme="minorEastAsia"/>
                      <w:bCs/>
                      <w:i/>
                      <w:iCs/>
                      <w:sz w:val="24"/>
                      <w:szCs w:val="24"/>
                    </w:rPr>
                  </m:ctrlPr>
                </m:dPr>
                <m:e>
                  <m:r>
                    <m:rPr/>
                    <w:rPr>
                      <w:rFonts w:hint="default" w:ascii="Cambria Math" w:hAnsi="Cambria Math" w:cs="Times New Roman" w:eastAsiaTheme="minorEastAsia"/>
                      <w:sz w:val="24"/>
                      <w:szCs w:val="24"/>
                    </w:rPr>
                    <m:t>−</m:t>
                  </m:r>
                  <m:f>
                    <m:fPr>
                      <m:ctrlPr>
                        <w:rPr>
                          <w:rFonts w:hint="default" w:ascii="Cambria Math" w:hAnsi="Cambria Math" w:cs="Times New Roman" w:eastAsiaTheme="minorEastAsia"/>
                          <w:bCs/>
                          <w:i/>
                          <w:iCs/>
                          <w:sz w:val="24"/>
                          <w:szCs w:val="24"/>
                        </w:rPr>
                      </m:ctrlPr>
                    </m:fPr>
                    <m:num>
                      <m:r>
                        <m:rPr/>
                        <w:rPr>
                          <w:rFonts w:hint="default" w:ascii="Cambria Math" w:hAnsi="Cambria Math" w:cs="Times New Roman" w:eastAsiaTheme="minorEastAsia"/>
                          <w:sz w:val="24"/>
                          <w:szCs w:val="24"/>
                        </w:rPr>
                        <m:t>π</m:t>
                      </m:r>
                      <m:ctrlPr>
                        <w:rPr>
                          <w:rFonts w:hint="default" w:ascii="Cambria Math" w:hAnsi="Cambria Math" w:cs="Times New Roman" w:eastAsiaTheme="minorEastAsia"/>
                          <w:bCs/>
                          <w:i/>
                          <w:iCs/>
                          <w:sz w:val="24"/>
                          <w:szCs w:val="24"/>
                        </w:rPr>
                      </m:ctrlPr>
                    </m:num>
                    <m:den>
                      <m:r>
                        <m:rPr/>
                        <w:rPr>
                          <w:rFonts w:hint="default" w:ascii="Cambria Math" w:hAnsi="Cambria Math" w:cs="Times New Roman" w:eastAsiaTheme="minorEastAsia"/>
                          <w:sz w:val="24"/>
                          <w:szCs w:val="24"/>
                        </w:rPr>
                        <m:t>2</m:t>
                      </m:r>
                      <m:ctrlPr>
                        <w:rPr>
                          <w:rFonts w:hint="default" w:ascii="Cambria Math" w:hAnsi="Cambria Math" w:cs="Times New Roman" w:eastAsiaTheme="minorEastAsia"/>
                          <w:bCs/>
                          <w:i/>
                          <w:iCs/>
                          <w:sz w:val="24"/>
                          <w:szCs w:val="24"/>
                        </w:rPr>
                      </m:ctrlPr>
                    </m:den>
                  </m:f>
                  <m:r>
                    <m:rPr/>
                    <w:rPr>
                      <w:rFonts w:hint="default" w:ascii="Cambria Math" w:hAnsi="Cambria Math" w:cs="Times New Roman" w:eastAsiaTheme="minorEastAsia"/>
                      <w:sz w:val="24"/>
                      <w:szCs w:val="24"/>
                    </w:rPr>
                    <m:t>+kπ;</m:t>
                  </m:r>
                  <m:f>
                    <m:fPr>
                      <m:ctrlPr>
                        <w:rPr>
                          <w:rFonts w:hint="default" w:ascii="Cambria Math" w:hAnsi="Cambria Math" w:cs="Times New Roman" w:eastAsiaTheme="minorEastAsia"/>
                          <w:bCs/>
                          <w:i/>
                          <w:iCs/>
                          <w:sz w:val="24"/>
                          <w:szCs w:val="24"/>
                        </w:rPr>
                      </m:ctrlPr>
                    </m:fPr>
                    <m:num>
                      <m:r>
                        <m:rPr/>
                        <w:rPr>
                          <w:rFonts w:hint="default" w:ascii="Cambria Math" w:hAnsi="Cambria Math" w:cs="Times New Roman" w:eastAsiaTheme="minorEastAsia"/>
                          <w:sz w:val="24"/>
                          <w:szCs w:val="24"/>
                        </w:rPr>
                        <m:t>π</m:t>
                      </m:r>
                      <m:ctrlPr>
                        <w:rPr>
                          <w:rFonts w:hint="default" w:ascii="Cambria Math" w:hAnsi="Cambria Math" w:cs="Times New Roman" w:eastAsiaTheme="minorEastAsia"/>
                          <w:bCs/>
                          <w:i/>
                          <w:iCs/>
                          <w:sz w:val="24"/>
                          <w:szCs w:val="24"/>
                        </w:rPr>
                      </m:ctrlPr>
                    </m:num>
                    <m:den>
                      <m:r>
                        <m:rPr/>
                        <w:rPr>
                          <w:rFonts w:hint="default" w:ascii="Cambria Math" w:hAnsi="Cambria Math" w:cs="Times New Roman" w:eastAsiaTheme="minorEastAsia"/>
                          <w:sz w:val="24"/>
                          <w:szCs w:val="24"/>
                        </w:rPr>
                        <m:t>2</m:t>
                      </m:r>
                      <m:ctrlPr>
                        <w:rPr>
                          <w:rFonts w:hint="default" w:ascii="Cambria Math" w:hAnsi="Cambria Math" w:cs="Times New Roman" w:eastAsiaTheme="minorEastAsia"/>
                          <w:bCs/>
                          <w:i/>
                          <w:iCs/>
                          <w:sz w:val="24"/>
                          <w:szCs w:val="24"/>
                        </w:rPr>
                      </m:ctrlPr>
                    </m:den>
                  </m:f>
                  <m:r>
                    <m:rPr/>
                    <w:rPr>
                      <w:rFonts w:hint="default" w:ascii="Cambria Math" w:hAnsi="Cambria Math" w:cs="Times New Roman" w:eastAsiaTheme="minorEastAsia"/>
                      <w:sz w:val="24"/>
                      <w:szCs w:val="24"/>
                    </w:rPr>
                    <m:t>+kπ</m:t>
                  </m:r>
                  <m:ctrlPr>
                    <w:rPr>
                      <w:rFonts w:hint="default" w:ascii="Cambria Math" w:hAnsi="Cambria Math" w:cs="Times New Roman" w:eastAsiaTheme="minorEastAsia"/>
                      <w:bCs/>
                      <w:i/>
                      <w:iCs/>
                      <w:sz w:val="24"/>
                      <w:szCs w:val="24"/>
                    </w:rPr>
                  </m:ctrlPr>
                </m:e>
              </m:d>
              <m:r>
                <m:rPr/>
                <w:rPr>
                  <w:rFonts w:hint="default" w:ascii="Cambria Math" w:hAnsi="Cambria Math" w:cs="Times New Roman" w:eastAsiaTheme="minorEastAsia"/>
                  <w:sz w:val="24"/>
                  <w:szCs w:val="24"/>
                </w:rPr>
                <m:t>, k</m:t>
              </m:r>
              <m:r>
                <m:rPr>
                  <m:scr m:val="double-struck"/>
                </m:rPr>
                <w:rPr>
                  <w:rFonts w:hint="default" w:ascii="Cambria Math" w:hAnsi="Cambria Math" w:eastAsia="MS Mincho" w:cs="MS Mincho"/>
                  <w:sz w:val="24"/>
                  <w:szCs w:val="24"/>
                </w:rPr>
                <m:t>∈ℤ</m:t>
              </m:r>
            </m:oMath>
            <w:r>
              <w:rPr>
                <w:rFonts w:hint="default" w:ascii="Times New Roman" w:hAnsi="Times New Roman" w:cs="Times New Roman" w:eastAsiaTheme="minorEastAsia"/>
                <w:bCs/>
                <w:i/>
                <w:iCs/>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Cs/>
                <w:i/>
                <w:iCs/>
                <w:sz w:val="24"/>
                <w:szCs w:val="24"/>
              </w:rPr>
            </w:pPr>
            <w:r>
              <w:rPr>
                <w:rFonts w:hint="default" w:ascii="Times New Roman" w:hAnsi="Times New Roman" w:cs="Times New Roman" w:eastAsiaTheme="minorEastAsia"/>
                <w:bCs/>
                <w:i/>
                <w:iCs/>
                <w:sz w:val="24"/>
                <w:szCs w:val="24"/>
              </w:rPr>
              <w:t>+ Có đồ thị đối xứng qua gốc tọa độ.</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Cs/>
                <w:i/>
                <w:iCs/>
                <w:sz w:val="24"/>
                <w:szCs w:val="24"/>
              </w:rPr>
            </w:pPr>
            <w:r>
              <w:rPr>
                <w:rFonts w:hint="default" w:ascii="Times New Roman" w:hAnsi="Times New Roman" w:cs="Times New Roman" w:eastAsiaTheme="minorEastAsia"/>
                <w:b/>
                <w:i/>
                <w:iCs/>
                <w:sz w:val="24"/>
                <w:szCs w:val="24"/>
              </w:rPr>
              <w:t xml:space="preserve">Ví dụ 6: </w:t>
            </w:r>
            <w:r>
              <w:rPr>
                <w:rFonts w:hint="default" w:ascii="Times New Roman" w:hAnsi="Times New Roman" w:cs="Times New Roman" w:eastAsiaTheme="minorEastAsia"/>
                <w:bCs/>
                <w:i/>
                <w:iCs/>
                <w:sz w:val="24"/>
                <w:szCs w:val="24"/>
              </w:rPr>
              <w:t>(SGK – tr.29).</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Cs/>
                <w:i/>
                <w:iCs/>
                <w:sz w:val="24"/>
                <w:szCs w:val="24"/>
              </w:rPr>
            </w:pPr>
            <w:r>
              <w:rPr>
                <w:rFonts w:hint="default" w:ascii="Times New Roman" w:hAnsi="Times New Roman" w:cs="Times New Roman" w:eastAsiaTheme="minorEastAsia"/>
                <w:bCs/>
                <w:i/>
                <w:iCs/>
                <w:sz w:val="24"/>
                <w:szCs w:val="24"/>
              </w:rPr>
              <w:t>Hướng dẫn giải (SGK – tr.9).</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
                <w:sz w:val="24"/>
                <w:szCs w:val="24"/>
              </w:rPr>
            </w:pPr>
            <w:r>
              <w:rPr>
                <w:rFonts w:hint="default" w:ascii="Times New Roman" w:hAnsi="Times New Roman" w:cs="Times New Roman" w:eastAsiaTheme="minorEastAsia"/>
                <w:b/>
                <w:sz w:val="24"/>
                <w:szCs w:val="24"/>
              </w:rPr>
              <w:t>Luyện tập 6</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eastAsiaTheme="minorEastAsia"/>
                <w:bCs/>
                <w:sz w:val="24"/>
                <w:szCs w:val="24"/>
              </w:rPr>
              <w:t xml:space="preserve">Hàm số y = tan x nhận giá trị âm ứng với phần đồ thị nằm dưới trục hoành. Từ đồ thị ở Hình 1.16 ta suy ra trên đoạn </w:t>
            </w:r>
            <m:oMath>
              <m:d>
                <m:dPr>
                  <m:begChr m:val="["/>
                  <m:endChr m:val="]"/>
                  <m:ctrlPr>
                    <w:rPr>
                      <w:rFonts w:hint="default" w:ascii="Cambria Math" w:hAnsi="Cambria Math" w:cs="Times New Roman" w:eastAsiaTheme="minorEastAsia"/>
                      <w:bCs/>
                      <w:sz w:val="24"/>
                      <w:szCs w:val="24"/>
                    </w:rPr>
                  </m:ctrlPr>
                </m:dPr>
                <m:e>
                  <m:r>
                    <m:rPr>
                      <m:sty m:val="p"/>
                    </m:rPr>
                    <w:rPr>
                      <w:rFonts w:hint="default" w:ascii="Cambria Math" w:hAnsi="Cambria Math" w:cs="Times New Roman" w:eastAsiaTheme="minorEastAsia"/>
                      <w:sz w:val="24"/>
                      <w:szCs w:val="24"/>
                    </w:rPr>
                    <m:t>−π;</m:t>
                  </m:r>
                  <m:f>
                    <m:fPr>
                      <m:ctrlPr>
                        <w:rPr>
                          <w:rFonts w:hint="default" w:ascii="Cambria Math" w:hAnsi="Cambria Math" w:cs="Times New Roman" w:eastAsiaTheme="minorEastAsia"/>
                          <w:bCs/>
                          <w:sz w:val="24"/>
                          <w:szCs w:val="24"/>
                        </w:rPr>
                      </m:ctrlPr>
                    </m:fPr>
                    <m:num>
                      <m:r>
                        <m:rPr>
                          <m:sty m:val="p"/>
                        </m:rPr>
                        <w:rPr>
                          <w:rFonts w:hint="default" w:ascii="Cambria Math" w:hAnsi="Cambria Math" w:cs="Times New Roman" w:eastAsiaTheme="minorEastAsia"/>
                          <w:sz w:val="24"/>
                          <w:szCs w:val="24"/>
                        </w:rPr>
                        <m:t>3π</m:t>
                      </m:r>
                      <m:ctrlPr>
                        <w:rPr>
                          <w:rFonts w:hint="default" w:ascii="Cambria Math" w:hAnsi="Cambria Math" w:cs="Times New Roman" w:eastAsiaTheme="minorEastAsia"/>
                          <w:bCs/>
                          <w:sz w:val="24"/>
                          <w:szCs w:val="24"/>
                        </w:rPr>
                      </m:ctrlPr>
                    </m:num>
                    <m:den>
                      <m:r>
                        <m:rPr>
                          <m:sty m:val="p"/>
                        </m:rPr>
                        <w:rPr>
                          <w:rFonts w:hint="default" w:ascii="Cambria Math" w:hAnsi="Cambria Math" w:cs="Times New Roman" w:eastAsiaTheme="minorEastAsia"/>
                          <w:sz w:val="24"/>
                          <w:szCs w:val="24"/>
                        </w:rPr>
                        <m:t>2</m:t>
                      </m:r>
                      <m:ctrlPr>
                        <w:rPr>
                          <w:rFonts w:hint="default" w:ascii="Cambria Math" w:hAnsi="Cambria Math" w:cs="Times New Roman" w:eastAsiaTheme="minorEastAsia"/>
                          <w:bCs/>
                          <w:sz w:val="24"/>
                          <w:szCs w:val="24"/>
                        </w:rPr>
                      </m:ctrlPr>
                    </m:den>
                  </m:f>
                  <m:ctrlPr>
                    <w:rPr>
                      <w:rFonts w:hint="default" w:ascii="Cambria Math" w:hAnsi="Cambria Math" w:cs="Times New Roman" w:eastAsiaTheme="minorEastAsia"/>
                      <w:bCs/>
                      <w:sz w:val="24"/>
                      <w:szCs w:val="24"/>
                    </w:rPr>
                  </m:ctrlPr>
                </m:e>
              </m:d>
            </m:oMath>
            <w:r>
              <w:rPr>
                <w:rFonts w:hint="default" w:ascii="Times New Roman" w:hAnsi="Times New Roman" w:cs="Times New Roman" w:eastAsiaTheme="minorEastAsia"/>
                <w:bCs/>
                <w:sz w:val="24"/>
                <w:szCs w:val="24"/>
              </w:rPr>
              <w:t xml:space="preserve"> thì </w:t>
            </w:r>
            <m:oMath>
              <m:r>
                <m:rPr>
                  <m:sty m:val="p"/>
                </m:rPr>
                <w:rPr>
                  <w:rFonts w:hint="default" w:ascii="Cambria Math" w:hAnsi="Cambria Math" w:cs="Times New Roman" w:eastAsiaTheme="minorEastAsia"/>
                  <w:sz w:val="24"/>
                  <w:szCs w:val="24"/>
                </w:rPr>
                <m:t>y&lt;0</m:t>
              </m:r>
            </m:oMath>
            <w:r>
              <w:rPr>
                <w:rFonts w:hint="default" w:ascii="Times New Roman" w:hAnsi="Times New Roman" w:cs="Times New Roman" w:eastAsiaTheme="minorEastAsia"/>
                <w:bCs/>
                <w:sz w:val="24"/>
                <w:szCs w:val="24"/>
              </w:rPr>
              <w:t xml:space="preserve"> khi </w:t>
            </w:r>
            <m:oMath>
              <m:r>
                <m:rPr>
                  <m:sty m:val="p"/>
                </m:rPr>
                <w:rPr>
                  <w:rFonts w:hint="default" w:ascii="Cambria Math" w:hAnsi="Cambria Math" w:cs="Times New Roman" w:eastAsiaTheme="minorEastAsia"/>
                  <w:sz w:val="24"/>
                  <w:szCs w:val="24"/>
                </w:rPr>
                <m:t>x∈</m:t>
              </m:r>
              <m:d>
                <m:dPr>
                  <m:ctrlPr>
                    <w:rPr>
                      <w:rFonts w:hint="default" w:ascii="Cambria Math" w:hAnsi="Cambria Math" w:cs="Times New Roman" w:eastAsiaTheme="minorEastAsia"/>
                      <w:bCs/>
                      <w:sz w:val="24"/>
                      <w:szCs w:val="24"/>
                    </w:rPr>
                  </m:ctrlPr>
                </m:dPr>
                <m:e>
                  <m:r>
                    <m:rPr>
                      <m:sty m:val="p"/>
                    </m:rPr>
                    <w:rPr>
                      <w:rFonts w:hint="default" w:ascii="Cambria Math" w:hAnsi="Cambria Math" w:cs="Times New Roman" w:eastAsiaTheme="minorEastAsia"/>
                      <w:sz w:val="24"/>
                      <w:szCs w:val="24"/>
                    </w:rPr>
                    <m:t>−</m:t>
                  </m:r>
                  <m:f>
                    <m:fPr>
                      <m:ctrlPr>
                        <w:rPr>
                          <w:rFonts w:hint="default" w:ascii="Cambria Math" w:hAnsi="Cambria Math" w:cs="Times New Roman" w:eastAsiaTheme="minorEastAsia"/>
                          <w:bCs/>
                          <w:sz w:val="24"/>
                          <w:szCs w:val="24"/>
                        </w:rPr>
                      </m:ctrlPr>
                    </m:fPr>
                    <m:num>
                      <m:r>
                        <m:rPr>
                          <m:sty m:val="p"/>
                        </m:rPr>
                        <w:rPr>
                          <w:rFonts w:hint="default" w:ascii="Cambria Math" w:hAnsi="Cambria Math" w:cs="Times New Roman" w:eastAsiaTheme="minorEastAsia"/>
                          <w:sz w:val="24"/>
                          <w:szCs w:val="24"/>
                        </w:rPr>
                        <m:t>π</m:t>
                      </m:r>
                      <m:ctrlPr>
                        <w:rPr>
                          <w:rFonts w:hint="default" w:ascii="Cambria Math" w:hAnsi="Cambria Math" w:cs="Times New Roman" w:eastAsiaTheme="minorEastAsia"/>
                          <w:bCs/>
                          <w:sz w:val="24"/>
                          <w:szCs w:val="24"/>
                        </w:rPr>
                      </m:ctrlPr>
                    </m:num>
                    <m:den>
                      <m:r>
                        <m:rPr>
                          <m:sty m:val="p"/>
                        </m:rPr>
                        <w:rPr>
                          <w:rFonts w:hint="default" w:ascii="Cambria Math" w:hAnsi="Cambria Math" w:cs="Times New Roman" w:eastAsiaTheme="minorEastAsia"/>
                          <w:sz w:val="24"/>
                          <w:szCs w:val="24"/>
                        </w:rPr>
                        <m:t>2</m:t>
                      </m:r>
                      <m:ctrlPr>
                        <w:rPr>
                          <w:rFonts w:hint="default" w:ascii="Cambria Math" w:hAnsi="Cambria Math" w:cs="Times New Roman" w:eastAsiaTheme="minorEastAsia"/>
                          <w:bCs/>
                          <w:sz w:val="24"/>
                          <w:szCs w:val="24"/>
                        </w:rPr>
                      </m:ctrlPr>
                    </m:den>
                  </m:f>
                  <m:r>
                    <m:rPr>
                      <m:sty m:val="p"/>
                    </m:rPr>
                    <w:rPr>
                      <w:rFonts w:hint="default" w:ascii="Cambria Math" w:hAnsi="Cambria Math" w:cs="Times New Roman" w:eastAsiaTheme="minorEastAsia"/>
                      <w:sz w:val="24"/>
                      <w:szCs w:val="24"/>
                    </w:rPr>
                    <m:t>;0</m:t>
                  </m:r>
                  <m:ctrlPr>
                    <w:rPr>
                      <w:rFonts w:hint="default" w:ascii="Cambria Math" w:hAnsi="Cambria Math" w:cs="Times New Roman" w:eastAsiaTheme="minorEastAsia"/>
                      <w:bCs/>
                      <w:sz w:val="24"/>
                      <w:szCs w:val="24"/>
                    </w:rPr>
                  </m:ctrlPr>
                </m:e>
              </m:d>
              <m:r>
                <m:rPr>
                  <m:sty m:val="p"/>
                </m:rPr>
                <w:rPr>
                  <w:rFonts w:hint="default" w:ascii="Cambria Math" w:hAnsi="Cambria Math" w:cs="Times New Roman" w:eastAsiaTheme="minorEastAsia"/>
                  <w:sz w:val="24"/>
                  <w:szCs w:val="24"/>
                </w:rPr>
                <m:t>∪</m:t>
              </m:r>
              <m:d>
                <m:dPr>
                  <m:ctrlPr>
                    <w:rPr>
                      <w:rFonts w:hint="default" w:ascii="Cambria Math" w:hAnsi="Cambria Math" w:cs="Times New Roman" w:eastAsiaTheme="minorEastAsia"/>
                      <w:bCs/>
                      <w:sz w:val="24"/>
                      <w:szCs w:val="24"/>
                    </w:rPr>
                  </m:ctrlPr>
                </m:dPr>
                <m:e>
                  <m:f>
                    <m:fPr>
                      <m:ctrlPr>
                        <w:rPr>
                          <w:rFonts w:hint="default" w:ascii="Cambria Math" w:hAnsi="Cambria Math" w:cs="Times New Roman" w:eastAsiaTheme="minorEastAsia"/>
                          <w:bCs/>
                          <w:sz w:val="24"/>
                          <w:szCs w:val="24"/>
                        </w:rPr>
                      </m:ctrlPr>
                    </m:fPr>
                    <m:num>
                      <m:r>
                        <m:rPr>
                          <m:sty m:val="p"/>
                        </m:rPr>
                        <w:rPr>
                          <w:rFonts w:hint="default" w:ascii="Cambria Math" w:hAnsi="Cambria Math" w:cs="Times New Roman" w:eastAsiaTheme="minorEastAsia"/>
                          <w:sz w:val="24"/>
                          <w:szCs w:val="24"/>
                        </w:rPr>
                        <m:t>π</m:t>
                      </m:r>
                      <m:ctrlPr>
                        <w:rPr>
                          <w:rFonts w:hint="default" w:ascii="Cambria Math" w:hAnsi="Cambria Math" w:cs="Times New Roman" w:eastAsiaTheme="minorEastAsia"/>
                          <w:bCs/>
                          <w:sz w:val="24"/>
                          <w:szCs w:val="24"/>
                        </w:rPr>
                      </m:ctrlPr>
                    </m:num>
                    <m:den>
                      <m:r>
                        <m:rPr>
                          <m:sty m:val="p"/>
                        </m:rPr>
                        <w:rPr>
                          <w:rFonts w:hint="default" w:ascii="Cambria Math" w:hAnsi="Cambria Math" w:cs="Times New Roman" w:eastAsiaTheme="minorEastAsia"/>
                          <w:sz w:val="24"/>
                          <w:szCs w:val="24"/>
                        </w:rPr>
                        <m:t>2</m:t>
                      </m:r>
                      <m:ctrlPr>
                        <w:rPr>
                          <w:rFonts w:hint="default" w:ascii="Cambria Math" w:hAnsi="Cambria Math" w:cs="Times New Roman" w:eastAsiaTheme="minorEastAsia"/>
                          <w:bCs/>
                          <w:sz w:val="24"/>
                          <w:szCs w:val="24"/>
                        </w:rPr>
                      </m:ctrlPr>
                    </m:den>
                  </m:f>
                  <m:r>
                    <m:rPr>
                      <m:sty m:val="p"/>
                    </m:rPr>
                    <w:rPr>
                      <w:rFonts w:hint="default" w:ascii="Cambria Math" w:hAnsi="Cambria Math" w:cs="Times New Roman" w:eastAsiaTheme="minorEastAsia"/>
                      <w:sz w:val="24"/>
                      <w:szCs w:val="24"/>
                    </w:rPr>
                    <m:t>;π</m:t>
                  </m:r>
                  <m:ctrlPr>
                    <w:rPr>
                      <w:rFonts w:hint="default" w:ascii="Cambria Math" w:hAnsi="Cambria Math" w:cs="Times New Roman" w:eastAsiaTheme="minorEastAsia"/>
                      <w:bCs/>
                      <w:sz w:val="24"/>
                      <w:szCs w:val="24"/>
                    </w:rPr>
                  </m:ctrlPr>
                </m:e>
              </m:d>
            </m:oMath>
            <w:r>
              <w:rPr>
                <w:rFonts w:hint="default" w:ascii="Times New Roman" w:hAnsi="Times New Roman" w:cs="Times New Roman" w:eastAsiaTheme="minorEastAsia"/>
                <w:bCs/>
                <w:sz w:val="24"/>
                <w:szCs w:val="24"/>
              </w:rPr>
              <w:t>.</w:t>
            </w:r>
          </w:p>
        </w:tc>
      </w:tr>
    </w:tbl>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 xml:space="preserve">Hoạt động 6: Đồ thị và tính chất của hàm số </w:t>
      </w:r>
      <m:oMath>
        <m:r>
          <m:rPr>
            <m:sty m:val="b"/>
          </m:rPr>
          <w:rPr>
            <w:rFonts w:hint="default" w:ascii="Cambria Math" w:hAnsi="Cambria Math" w:eastAsia="Cambria Math" w:cs="Times New Roman"/>
            <w:sz w:val="24"/>
            <w:szCs w:val="24"/>
          </w:rPr>
          <m:t>y=cot x</m:t>
        </m:r>
      </m:oMath>
      <w:r>
        <w:rPr>
          <w:rFonts w:hint="default" w:ascii="Times New Roman" w:hAnsi="Times New Roman" w:cs="Times New Roman"/>
          <w:b/>
          <w:bCs/>
          <w:iCs/>
          <w:sz w:val="24"/>
          <w:szCs w:val="24"/>
        </w:rPr>
        <w:t>.</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a) Mục tiêu:</w:t>
      </w:r>
      <w:r>
        <w:rPr>
          <w:rFonts w:hint="default" w:ascii="Times New Roman" w:hAnsi="Times New Roman" w:cs="Times New Roman"/>
          <w:sz w:val="24"/>
          <w:szCs w:val="24"/>
        </w:rPr>
        <w:t xml:space="preserve"> </w:t>
      </w:r>
    </w:p>
    <w:p>
      <w:pPr>
        <w:keepNext w:val="0"/>
        <w:keepLines w:val="0"/>
        <w:pageBreakBefore w:val="0"/>
        <w:tabs>
          <w:tab w:val="center" w:pos="5400"/>
          <w:tab w:val="left" w:pos="7169"/>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HS nhận biết được đồ thị, tập xác định, tập giá trị, tính chẵn lẻ, tuần hoàn và khoảng đồng biến của hàm số </w:t>
      </w:r>
      <m:oMath>
        <m:r>
          <m:rPr/>
          <w:rPr>
            <w:rFonts w:hint="default" w:ascii="Cambria Math" w:hAnsi="Cambria Math" w:eastAsia="Cambria Math" w:cs="Times New Roman"/>
            <w:sz w:val="24"/>
            <w:szCs w:val="24"/>
          </w:rPr>
          <m:t>y=cot</m:t>
        </m:r>
        <m:r>
          <m:rPr/>
          <w:rPr>
            <w:rFonts w:hint="default" w:ascii="Cambria Math" w:hAnsi="Cambria Math" w:cs="Times New Roman"/>
            <w:sz w:val="24"/>
            <w:szCs w:val="24"/>
          </w:rPr>
          <m:t xml:space="preserve"> </m:t>
        </m:r>
        <m:r>
          <m:rPr/>
          <w:rPr>
            <w:rFonts w:hint="default" w:ascii="Cambria Math" w:hAnsi="Cambria Math" w:eastAsia="Cambria Math" w:cs="Times New Roman"/>
            <w:sz w:val="24"/>
            <w:szCs w:val="24"/>
          </w:rPr>
          <m:t>x</m:t>
        </m:r>
        <m:r>
          <m:rPr/>
          <w:rPr>
            <w:rFonts w:hint="default" w:ascii="Cambria Math" w:hAnsi="Cambria Math" w:cs="Times New Roman"/>
            <w:sz w:val="24"/>
            <w:szCs w:val="24"/>
          </w:rPr>
          <m:t xml:space="preserve"> </m:t>
        </m:r>
      </m:oMath>
      <w:r>
        <w:rPr>
          <w:rFonts w:hint="default" w:ascii="Times New Roman" w:hAnsi="Times New Roman" w:cs="Times New Roman"/>
          <w:sz w:val="24"/>
          <w:szCs w:val="24"/>
        </w:rPr>
        <w:t>.</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 xml:space="preserve">b) Nội dung: </w:t>
      </w:r>
      <w:r>
        <w:rPr>
          <w:rFonts w:hint="default" w:ascii="Times New Roman" w:hAnsi="Times New Roman" w:cs="Times New Roman"/>
          <w:color w:val="000000"/>
          <w:sz w:val="24"/>
          <w:szCs w:val="24"/>
        </w:rPr>
        <w:t>HS đọc SGK để tìm hiểu nội dung kiến thức theo yêu cầu của GV, chú ý nghe giảng, thực hiện hoạt động, trả lời câu hỏi, làm HĐ7; Ví dụ 7; Luyện tập 7.</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 xml:space="preserve">c) Sản phẩm: </w:t>
      </w:r>
      <w:r>
        <w:rPr>
          <w:rFonts w:hint="default" w:ascii="Times New Roman" w:hAnsi="Times New Roman" w:cs="Times New Roman"/>
          <w:sz w:val="24"/>
          <w:szCs w:val="24"/>
        </w:rPr>
        <w:t xml:space="preserve">HS hình thành được kiến thức bài học, câu trả lời của HS cho các câu hỏi, HS nhận biết được đồ thị của hàm số </w:t>
      </w:r>
      <m:oMath>
        <m:r>
          <m:rPr/>
          <w:rPr>
            <w:rFonts w:hint="default" w:ascii="Cambria Math" w:hAnsi="Cambria Math" w:eastAsia="Cambria Math" w:cs="Times New Roman"/>
            <w:sz w:val="24"/>
            <w:szCs w:val="24"/>
          </w:rPr>
          <m:t>y=cot</m:t>
        </m:r>
        <m:r>
          <m:rPr/>
          <w:rPr>
            <w:rFonts w:hint="default" w:ascii="Cambria Math" w:hAnsi="Cambria Math" w:cs="Times New Roman"/>
            <w:sz w:val="24"/>
            <w:szCs w:val="24"/>
          </w:rPr>
          <m:t xml:space="preserve"> </m:t>
        </m:r>
        <m:r>
          <m:rPr/>
          <w:rPr>
            <w:rFonts w:hint="default" w:ascii="Cambria Math" w:hAnsi="Cambria Math" w:eastAsia="Cambria Math" w:cs="Times New Roman"/>
            <w:sz w:val="24"/>
            <w:szCs w:val="24"/>
          </w:rPr>
          <m:t>x</m:t>
        </m:r>
        <m:r>
          <m:rPr/>
          <w:rPr>
            <w:rFonts w:hint="default" w:ascii="Cambria Math" w:hAnsi="Cambria Math" w:cs="Times New Roman"/>
            <w:sz w:val="24"/>
            <w:szCs w:val="24"/>
          </w:rPr>
          <m:t xml:space="preserve"> </m:t>
        </m:r>
      </m:oMath>
      <w:r>
        <w:rPr>
          <w:rFonts w:hint="default" w:ascii="Times New Roman" w:hAnsi="Times New Roman" w:cs="Times New Roman"/>
          <w:sz w:val="24"/>
          <w:szCs w:val="24"/>
        </w:rPr>
        <w:t xml:space="preserve"> và tính chất của nó.</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 xml:space="preserve">d) Tổ chức thực hiện: </w:t>
      </w:r>
    </w:p>
    <w:tbl>
      <w:tblPr>
        <w:tblStyle w:val="254"/>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95"/>
        <w:gridCol w:w="5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95" w:type="dxa"/>
          </w:tcPr>
          <w:p>
            <w:pPr>
              <w:keepNext w:val="0"/>
              <w:keepLines w:val="0"/>
              <w:pageBreakBefore w:val="0"/>
              <w:tabs>
                <w:tab w:val="left" w:pos="495"/>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HOẠT ĐỘNG CỦA GV VÀ HS</w:t>
            </w:r>
          </w:p>
        </w:tc>
        <w:tc>
          <w:tcPr>
            <w:tcW w:w="5111" w:type="dxa"/>
          </w:tcPr>
          <w:p>
            <w:pPr>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SẢN PHẨM DỰ KIẾN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95" w:type="dxa"/>
          </w:tcPr>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Bước 1: Chuyển giao nhiệm vụ:</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cho HS thực hiện </w:t>
            </w:r>
            <w:r>
              <w:rPr>
                <w:rFonts w:hint="default" w:ascii="Times New Roman" w:hAnsi="Times New Roman" w:cs="Times New Roman"/>
                <w:b/>
                <w:sz w:val="24"/>
                <w:szCs w:val="24"/>
              </w:rPr>
              <w:t>HĐ7</w:t>
            </w:r>
            <w:r>
              <w:rPr>
                <w:rFonts w:hint="default" w:ascii="Times New Roman" w:hAnsi="Times New Roman" w:cs="Times New Roman"/>
                <w:sz w:val="24"/>
                <w:szCs w:val="24"/>
              </w:rPr>
              <w:t xml:space="preserve"> tương tự như các HĐ trên.</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quan sát, kiểm tra và hỗ trợ những HS yếu, kém phần a và b.</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m:oMath>
              <m:r>
                <m:rPr/>
                <w:rPr>
                  <w:rFonts w:hint="default" w:ascii="Cambria Math" w:hAnsi="Cambria Math" w:cs="Times New Roman"/>
                  <w:sz w:val="24"/>
                  <w:szCs w:val="24"/>
                </w:rPr>
                <m:t>→</m:t>
              </m:r>
            </m:oMath>
            <w:r>
              <w:rPr>
                <w:rFonts w:hint="default" w:ascii="Times New Roman" w:hAnsi="Times New Roman" w:cs="Times New Roman"/>
                <w:sz w:val="24"/>
                <w:szCs w:val="24"/>
              </w:rPr>
              <w:t xml:space="preserve"> GV mời 2 HS trình bày câu trả lời của mình. GV nhận xét và chốt đáp án.</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vẽ đồ thị </w:t>
            </w:r>
            <m:oMath>
              <m:r>
                <m:rPr/>
                <w:rPr>
                  <w:rFonts w:hint="default" w:ascii="Cambria Math" w:hAnsi="Cambria Math" w:eastAsia="Cambria Math" w:cs="Times New Roman"/>
                  <w:sz w:val="24"/>
                  <w:szCs w:val="24"/>
                </w:rPr>
                <m:t>y=cot</m:t>
              </m:r>
              <m:r>
                <m:rPr/>
                <w:rPr>
                  <w:rFonts w:hint="default" w:ascii="Cambria Math" w:hAnsi="Cambria Math" w:cs="Times New Roman"/>
                  <w:sz w:val="24"/>
                  <w:szCs w:val="24"/>
                </w:rPr>
                <m:t xml:space="preserve"> </m:t>
              </m:r>
              <m:r>
                <m:rPr/>
                <w:rPr>
                  <w:rFonts w:hint="default" w:ascii="Cambria Math" w:hAnsi="Cambria Math" w:eastAsia="Cambria Math" w:cs="Times New Roman"/>
                  <w:sz w:val="24"/>
                  <w:szCs w:val="24"/>
                </w:rPr>
                <m:t>x</m:t>
              </m:r>
              <m:r>
                <m:rPr/>
                <w:rPr>
                  <w:rFonts w:hint="default" w:ascii="Cambria Math" w:hAnsi="Cambria Math" w:cs="Times New Roman"/>
                  <w:sz w:val="24"/>
                  <w:szCs w:val="24"/>
                </w:rPr>
                <m:t xml:space="preserve"> </m:t>
              </m:r>
            </m:oMath>
            <w:r>
              <w:rPr>
                <w:rFonts w:hint="default" w:ascii="Times New Roman" w:hAnsi="Times New Roman" w:cs="Times New Roman"/>
                <w:sz w:val="24"/>
                <w:szCs w:val="24"/>
              </w:rPr>
              <w:t xml:space="preserve"> lên bảng và giảng giải lại phần HĐ7a, b cho HS.</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HS ghi vào vào vở.</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mời 1 HS quan sát hình ảnh và trả lời các câu hỏi về tính chất cơ bản của hàm số </w:t>
            </w:r>
            <m:oMath>
              <m:r>
                <m:rPr/>
                <w:rPr>
                  <w:rFonts w:hint="default" w:ascii="Cambria Math" w:hAnsi="Cambria Math" w:eastAsia="Cambria Math" w:cs="Times New Roman"/>
                  <w:sz w:val="24"/>
                  <w:szCs w:val="24"/>
                </w:rPr>
                <m:t>y=cot</m:t>
              </m:r>
              <m:r>
                <m:rPr/>
                <w:rPr>
                  <w:rFonts w:hint="default" w:ascii="Cambria Math" w:hAnsi="Cambria Math" w:cs="Times New Roman"/>
                  <w:sz w:val="24"/>
                  <w:szCs w:val="24"/>
                </w:rPr>
                <m:t xml:space="preserve"> </m:t>
              </m:r>
              <m:r>
                <m:rPr/>
                <w:rPr>
                  <w:rFonts w:hint="default" w:ascii="Cambria Math" w:hAnsi="Cambria Math" w:eastAsia="Cambria Math" w:cs="Times New Roman"/>
                  <w:sz w:val="24"/>
                  <w:szCs w:val="24"/>
                </w:rPr>
                <m:t>x</m:t>
              </m:r>
              <m:r>
                <m:rPr/>
                <w:rPr>
                  <w:rFonts w:hint="default" w:ascii="Cambria Math" w:hAnsi="Cambria Math" w:cs="Times New Roman"/>
                  <w:sz w:val="24"/>
                  <w:szCs w:val="24"/>
                </w:rPr>
                <m:t xml:space="preserve"> </m:t>
              </m:r>
            </m:oMath>
            <w:r>
              <w:rPr>
                <w:rFonts w:hint="default" w:ascii="Times New Roman" w:hAnsi="Times New Roman" w:cs="Times New Roman"/>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m:oMath>
              <m:r>
                <m:rPr/>
                <w:rPr>
                  <w:rFonts w:hint="default" w:ascii="Cambria Math" w:hAnsi="Cambria Math" w:cs="Times New Roman"/>
                  <w:sz w:val="24"/>
                  <w:szCs w:val="24"/>
                </w:rPr>
                <m:t>→</m:t>
              </m:r>
            </m:oMath>
            <w:r>
              <w:rPr>
                <w:rFonts w:hint="default" w:ascii="Times New Roman" w:hAnsi="Times New Roman" w:cs="Times New Roman"/>
                <w:sz w:val="24"/>
                <w:szCs w:val="24"/>
              </w:rPr>
              <w:t xml:space="preserve"> GV chính xác hóa câu trả lời bằng phần </w:t>
            </w:r>
            <w:r>
              <w:rPr>
                <w:rFonts w:hint="default" w:ascii="Times New Roman" w:hAnsi="Times New Roman" w:cs="Times New Roman"/>
                <w:b/>
                <w:sz w:val="24"/>
                <w:szCs w:val="24"/>
              </w:rPr>
              <w:t>Kết luận</w:t>
            </w:r>
            <w:r>
              <w:rPr>
                <w:rFonts w:hint="default" w:ascii="Times New Roman" w:hAnsi="Times New Roman" w:cs="Times New Roman"/>
                <w:sz w:val="24"/>
                <w:szCs w:val="24"/>
              </w:rPr>
              <w:t xml:space="preserve"> trong khung kiến thức trọng tâm.</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cho HS quan sát đồ thị hình 1.17 và tự suy nghĩ và thực hiện </w:t>
            </w:r>
            <w:r>
              <w:rPr>
                <w:rFonts w:hint="default" w:ascii="Times New Roman" w:hAnsi="Times New Roman" w:cs="Times New Roman"/>
                <w:b/>
                <w:sz w:val="24"/>
                <w:szCs w:val="24"/>
              </w:rPr>
              <w:t>Ví dụ 7.</w:t>
            </w:r>
            <w:r>
              <w:rPr>
                <w:rFonts w:hint="default" w:ascii="Times New Roman" w:hAnsi="Times New Roman" w:cs="Times New Roman"/>
                <w:sz w:val="24"/>
                <w:szCs w:val="24"/>
              </w:rPr>
              <w:t xml:space="preserve">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mời 2 HS đứng tại chỗ trả lời câu hỏi.</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mời những HS khác để nhận xét câu trả lời của HS.</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chốt đáp án.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mời 1 HS lên bảng làm </w:t>
            </w:r>
            <w:r>
              <w:rPr>
                <w:rFonts w:hint="default" w:ascii="Times New Roman" w:hAnsi="Times New Roman" w:cs="Times New Roman"/>
                <w:b/>
                <w:sz w:val="24"/>
                <w:szCs w:val="24"/>
              </w:rPr>
              <w:t>Luyện tập 7.</w:t>
            </w:r>
            <w:r>
              <w:rPr>
                <w:rFonts w:hint="default" w:ascii="Times New Roman" w:hAnsi="Times New Roman" w:cs="Times New Roman"/>
                <w:sz w:val="24"/>
                <w:szCs w:val="24"/>
              </w:rPr>
              <w:t xml:space="preserve">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nhận xét đáp án của HS và chốt đáp án.</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 xml:space="preserve">Bước 2: Thực hiện nhiệm vụ: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HS theo dõi SGK, chú ý nghe, tiếp nhận kiến thức, suy nghĩ trả lời câu hỏi, hoàn thành các yêu cầu.</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GV: quan sát và trợ giúp HS.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 xml:space="preserve">Bước 3: Báo cáo, thảo luận: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HS giơ tay phát biểu, lên bảng trình bày</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Một số HS khác nhận xét, bổ sung cho bạn. </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 xml:space="preserve">Bước 4: Kết luận, nhận định: </w:t>
            </w:r>
            <w:r>
              <w:rPr>
                <w:rFonts w:hint="default" w:ascii="Times New Roman" w:hAnsi="Times New Roman" w:cs="Times New Roman"/>
                <w:color w:val="000000"/>
                <w:sz w:val="24"/>
                <w:szCs w:val="24"/>
              </w:rPr>
              <w:t>GV tổng quát lưu ý lại kiến thức:</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Đồ thị của hàm số </w:t>
            </w:r>
            <m:oMath>
              <m:r>
                <m:rPr/>
                <w:rPr>
                  <w:rFonts w:hint="default" w:ascii="Cambria Math" w:hAnsi="Cambria Math" w:eastAsia="Cambria Math" w:cs="Times New Roman"/>
                  <w:sz w:val="24"/>
                  <w:szCs w:val="24"/>
                </w:rPr>
                <m:t>y=cot</m:t>
              </m:r>
              <m:r>
                <m:rPr/>
                <w:rPr>
                  <w:rFonts w:hint="default" w:ascii="Cambria Math" w:hAnsi="Cambria Math" w:cs="Times New Roman"/>
                  <w:sz w:val="24"/>
                  <w:szCs w:val="24"/>
                </w:rPr>
                <m:t xml:space="preserve"> </m:t>
              </m:r>
              <m:r>
                <m:rPr/>
                <w:rPr>
                  <w:rFonts w:hint="default" w:ascii="Cambria Math" w:hAnsi="Cambria Math" w:eastAsia="Cambria Math" w:cs="Times New Roman"/>
                  <w:sz w:val="24"/>
                  <w:szCs w:val="24"/>
                </w:rPr>
                <m:t>x</m:t>
              </m:r>
              <m:r>
                <m:rPr/>
                <w:rPr>
                  <w:rFonts w:hint="default" w:ascii="Cambria Math" w:hAnsi="Cambria Math" w:cs="Times New Roman"/>
                  <w:sz w:val="24"/>
                  <w:szCs w:val="24"/>
                </w:rPr>
                <m:t xml:space="preserve"> </m:t>
              </m:r>
            </m:oMath>
            <w:r>
              <w:rPr>
                <w:rFonts w:hint="default" w:ascii="Times New Roman" w:hAnsi="Times New Roman" w:cs="Times New Roman"/>
                <w:sz w:val="24"/>
                <w:szCs w:val="24"/>
              </w:rPr>
              <w:t xml:space="preserve">, và các tính chất của hàm số </w:t>
            </w:r>
            <m:oMath>
              <m:r>
                <m:rPr/>
                <w:rPr>
                  <w:rFonts w:hint="default" w:ascii="Cambria Math" w:hAnsi="Cambria Math" w:eastAsia="Cambria Math" w:cs="Times New Roman"/>
                  <w:sz w:val="24"/>
                  <w:szCs w:val="24"/>
                </w:rPr>
                <m:t>y=cot</m:t>
              </m:r>
              <m:r>
                <m:rPr/>
                <w:rPr>
                  <w:rFonts w:hint="default" w:ascii="Cambria Math" w:hAnsi="Cambria Math" w:cs="Times New Roman"/>
                  <w:sz w:val="24"/>
                  <w:szCs w:val="24"/>
                </w:rPr>
                <m:t xml:space="preserve"> </m:t>
              </m:r>
              <m:r>
                <m:rPr/>
                <w:rPr>
                  <w:rFonts w:hint="default" w:ascii="Cambria Math" w:hAnsi="Cambria Math" w:eastAsia="Cambria Math" w:cs="Times New Roman"/>
                  <w:sz w:val="24"/>
                  <w:szCs w:val="24"/>
                </w:rPr>
                <m:t>x</m:t>
              </m:r>
              <m:r>
                <m:rPr/>
                <w:rPr>
                  <w:rFonts w:hint="default" w:ascii="Cambria Math" w:hAnsi="Cambria Math" w:cs="Times New Roman"/>
                  <w:sz w:val="24"/>
                  <w:szCs w:val="24"/>
                </w:rPr>
                <m:t xml:space="preserve"> </m:t>
              </m:r>
            </m:oMath>
            <w:r>
              <w:rPr>
                <w:rFonts w:hint="default" w:ascii="Times New Roman" w:hAnsi="Times New Roman" w:cs="Times New Roman"/>
                <w:sz w:val="24"/>
                <w:szCs w:val="24"/>
              </w:rPr>
              <w:t xml:space="preserve">. </w:t>
            </w:r>
          </w:p>
        </w:tc>
        <w:tc>
          <w:tcPr>
            <w:tcW w:w="5111" w:type="dxa"/>
          </w:tcPr>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
                <w:sz w:val="24"/>
                <w:szCs w:val="24"/>
              </w:rPr>
            </w:pPr>
            <w:r>
              <w:rPr>
                <w:rFonts w:hint="default" w:ascii="Times New Roman" w:hAnsi="Times New Roman" w:cs="Times New Roman" w:eastAsiaTheme="minorEastAsia"/>
                <w:b/>
                <w:sz w:val="24"/>
                <w:szCs w:val="24"/>
              </w:rPr>
              <w:t xml:space="preserve">1. </w:t>
            </w:r>
            <w:r>
              <w:rPr>
                <w:rFonts w:hint="default" w:ascii="Times New Roman" w:hAnsi="Times New Roman" w:cs="Times New Roman"/>
                <w:b/>
                <w:sz w:val="24"/>
                <w:szCs w:val="24"/>
              </w:rPr>
              <w:t xml:space="preserve">Đồ thị và tính chất của hàm số </w:t>
            </w:r>
            <m:oMath>
              <m:r>
                <m:rPr>
                  <m:sty m:val="b"/>
                </m:rPr>
                <w:rPr>
                  <w:rFonts w:hint="default" w:ascii="Cambria Math" w:hAnsi="Cambria Math" w:cs="Times New Roman"/>
                  <w:sz w:val="24"/>
                  <w:szCs w:val="24"/>
                  <w:lang w:val="nl-NL"/>
                </w:rPr>
                <m:t>y</m:t>
              </m:r>
              <m:r>
                <m:rPr>
                  <m:sty m:val="b"/>
                </m:rPr>
                <w:rPr>
                  <w:rFonts w:hint="default" w:ascii="Cambria Math" w:hAnsi="Cambria Math" w:cs="Times New Roman"/>
                  <w:sz w:val="24"/>
                  <w:szCs w:val="24"/>
                </w:rPr>
                <m:t>=</m:t>
              </m:r>
              <m:r>
                <m:rPr>
                  <m:sty m:val="b"/>
                </m:rPr>
                <w:rPr>
                  <w:rFonts w:hint="default" w:ascii="Cambria Math" w:hAnsi="Cambria Math" w:cs="Times New Roman"/>
                  <w:sz w:val="24"/>
                  <w:szCs w:val="24"/>
                  <w:lang w:val="nl-NL"/>
                </w:rPr>
                <m:t>cot</m:t>
              </m:r>
              <m:r>
                <m:rPr>
                  <m:sty m:val="b"/>
                </m:rPr>
                <w:rPr>
                  <w:rFonts w:hint="default" w:ascii="Cambria Math" w:hAnsi="Cambria Math" w:cs="Times New Roman"/>
                  <w:sz w:val="24"/>
                  <w:szCs w:val="24"/>
                </w:rPr>
                <m:t xml:space="preserve"> </m:t>
              </m:r>
              <m:r>
                <m:rPr>
                  <m:sty m:val="b"/>
                </m:rPr>
                <w:rPr>
                  <w:rFonts w:hint="default" w:ascii="Cambria Math" w:hAnsi="Cambria Math" w:cs="Times New Roman"/>
                  <w:sz w:val="24"/>
                  <w:szCs w:val="24"/>
                  <w:lang w:val="nl-NL"/>
                </w:rPr>
                <m:t>x</m:t>
              </m:r>
            </m:oMath>
            <w:r>
              <w:rPr>
                <w:rFonts w:hint="default" w:ascii="Times New Roman" w:hAnsi="Times New Roman" w:cs="Times New Roman" w:eastAsiaTheme="minorEastAsia"/>
                <w:b/>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
                <w:sz w:val="24"/>
                <w:szCs w:val="24"/>
              </w:rPr>
            </w:pPr>
            <w:r>
              <w:rPr>
                <w:rFonts w:hint="default" w:ascii="Times New Roman" w:hAnsi="Times New Roman" w:cs="Times New Roman" w:eastAsiaTheme="minorEastAsia"/>
                <w:b/>
                <w:sz w:val="24"/>
                <w:szCs w:val="24"/>
              </w:rPr>
              <w:t>HĐ7</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
                <w:sz w:val="24"/>
                <w:szCs w:val="24"/>
              </w:rPr>
            </w:pPr>
            <w:r>
              <w:rPr>
                <w:rFonts w:hint="default" w:ascii="Times New Roman" w:hAnsi="Times New Roman" w:cs="Times New Roman" w:eastAsiaTheme="minorEastAsia"/>
                <w:b/>
                <w:sz w:val="24"/>
                <w:szCs w:val="24"/>
              </w:rPr>
              <w:t>Kết luận</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Cs/>
                <w:i/>
                <w:iCs/>
                <w:sz w:val="24"/>
                <w:szCs w:val="24"/>
              </w:rPr>
            </w:pPr>
            <w:r>
              <w:rPr>
                <w:rFonts w:hint="default" w:ascii="Times New Roman" w:hAnsi="Times New Roman" w:cs="Times New Roman" w:eastAsiaTheme="minorEastAsia"/>
                <w:bCs/>
                <w:i/>
                <w:iCs/>
                <w:sz w:val="24"/>
                <w:szCs w:val="24"/>
              </w:rPr>
              <w:t xml:space="preserve">Hàm số </w:t>
            </w:r>
            <m:oMath>
              <m:r>
                <m:rPr/>
                <w:rPr>
                  <w:rFonts w:hint="default" w:ascii="Cambria Math" w:hAnsi="Cambria Math" w:cs="Times New Roman" w:eastAsiaTheme="minorEastAsia"/>
                  <w:sz w:val="24"/>
                  <w:szCs w:val="24"/>
                </w:rPr>
                <m:t>y=</m:t>
              </m:r>
              <m:func>
                <m:funcPr>
                  <m:ctrlPr>
                    <w:rPr>
                      <w:rFonts w:hint="default" w:ascii="Cambria Math" w:hAnsi="Cambria Math" w:cs="Times New Roman" w:eastAsiaTheme="minorEastAsia"/>
                      <w:bCs/>
                      <w:i/>
                      <w:iCs/>
                      <w:sz w:val="24"/>
                      <w:szCs w:val="24"/>
                    </w:rPr>
                  </m:ctrlPr>
                </m:funcPr>
                <m:fName>
                  <m:r>
                    <m:rPr/>
                    <w:rPr>
                      <w:rFonts w:hint="default" w:ascii="Cambria Math" w:hAnsi="Cambria Math" w:cs="Times New Roman" w:eastAsiaTheme="minorEastAsia"/>
                      <w:sz w:val="24"/>
                      <w:szCs w:val="24"/>
                    </w:rPr>
                    <m:t>cot</m:t>
                  </m:r>
                  <m:ctrlPr>
                    <w:rPr>
                      <w:rFonts w:hint="default" w:ascii="Cambria Math" w:hAnsi="Cambria Math" w:cs="Times New Roman" w:eastAsiaTheme="minorEastAsia"/>
                      <w:bCs/>
                      <w:i/>
                      <w:iCs/>
                      <w:sz w:val="24"/>
                      <w:szCs w:val="24"/>
                    </w:rPr>
                  </m:ctrlPr>
                </m:fName>
                <m:e>
                  <m:r>
                    <m:rPr/>
                    <w:rPr>
                      <w:rFonts w:hint="default" w:ascii="Cambria Math" w:hAnsi="Cambria Math" w:cs="Times New Roman" w:eastAsiaTheme="minorEastAsia"/>
                      <w:sz w:val="24"/>
                      <w:szCs w:val="24"/>
                    </w:rPr>
                    <m:t xml:space="preserve"> x</m:t>
                  </m:r>
                  <m:ctrlPr>
                    <w:rPr>
                      <w:rFonts w:hint="default" w:ascii="Cambria Math" w:hAnsi="Cambria Math" w:cs="Times New Roman" w:eastAsiaTheme="minorEastAsia"/>
                      <w:bCs/>
                      <w:i/>
                      <w:iCs/>
                      <w:sz w:val="24"/>
                      <w:szCs w:val="24"/>
                    </w:rPr>
                  </m:ctrlPr>
                </m:e>
              </m:func>
            </m:oMath>
            <w:r>
              <w:rPr>
                <w:rFonts w:hint="default" w:ascii="Times New Roman" w:hAnsi="Times New Roman" w:cs="Times New Roman" w:eastAsiaTheme="minorEastAsia"/>
                <w:bCs/>
                <w:i/>
                <w:iCs/>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Cs/>
                <w:i/>
                <w:iCs/>
                <w:sz w:val="24"/>
                <w:szCs w:val="24"/>
              </w:rPr>
            </w:pPr>
            <w:r>
              <w:rPr>
                <w:rFonts w:hint="default" w:ascii="Times New Roman" w:hAnsi="Times New Roman" w:cs="Times New Roman" w:eastAsiaTheme="minorEastAsia"/>
                <w:bCs/>
                <w:i/>
                <w:iCs/>
                <w:sz w:val="24"/>
                <w:szCs w:val="24"/>
              </w:rPr>
              <w:t xml:space="preserve">+ Có tập xác định là </w:t>
            </w:r>
            <m:oMath>
              <m:r>
                <m:rPr>
                  <m:scr m:val="double-struck"/>
                </m:rPr>
                <w:rPr>
                  <w:rFonts w:hint="default" w:ascii="Cambria Math" w:hAnsi="Cambria Math" w:eastAsia="MS Mincho" w:cs="MS Mincho"/>
                  <w:sz w:val="24"/>
                  <w:szCs w:val="24"/>
                </w:rPr>
                <m:t xml:space="preserve">ℝ\ </m:t>
              </m:r>
              <m:d>
                <m:dPr>
                  <m:begChr m:val="{"/>
                  <m:endChr m:val="}"/>
                  <m:ctrlPr>
                    <w:rPr>
                      <w:rFonts w:hint="default" w:ascii="Cambria Math" w:hAnsi="Cambria Math" w:cs="Times New Roman" w:eastAsiaTheme="minorEastAsia"/>
                      <w:bCs/>
                      <w:i/>
                      <w:iCs/>
                      <w:sz w:val="24"/>
                      <w:szCs w:val="24"/>
                    </w:rPr>
                  </m:ctrlPr>
                </m:dPr>
                <m:e>
                  <m:r>
                    <m:rPr/>
                    <w:rPr>
                      <w:rFonts w:hint="default" w:ascii="Cambria Math" w:hAnsi="Cambria Math" w:cs="Times New Roman" w:eastAsiaTheme="minorEastAsia"/>
                      <w:sz w:val="24"/>
                      <w:szCs w:val="24"/>
                    </w:rPr>
                    <m:t>kπ</m:t>
                  </m:r>
                  <m:ctrlPr>
                    <w:rPr>
                      <w:rFonts w:hint="default" w:ascii="Cambria Math" w:hAnsi="Cambria Math" w:cs="Times New Roman" w:eastAsiaTheme="minorEastAsia"/>
                      <w:bCs/>
                      <w:i/>
                      <w:iCs/>
                      <w:sz w:val="24"/>
                      <w:szCs w:val="24"/>
                    </w:rPr>
                  </m:ctrlPr>
                </m:e>
                <m:e>
                  <m:r>
                    <m:rPr/>
                    <w:rPr>
                      <w:rFonts w:hint="default" w:ascii="Cambria Math" w:hAnsi="Cambria Math" w:cs="Times New Roman" w:eastAsiaTheme="minorEastAsia"/>
                      <w:sz w:val="24"/>
                      <w:szCs w:val="24"/>
                    </w:rPr>
                    <m:t>k</m:t>
                  </m:r>
                  <m:r>
                    <m:rPr>
                      <m:scr m:val="double-struck"/>
                    </m:rPr>
                    <w:rPr>
                      <w:rFonts w:hint="default" w:ascii="Cambria Math" w:hAnsi="Cambria Math" w:eastAsia="MS Mincho" w:cs="MS Mincho"/>
                      <w:sz w:val="24"/>
                      <w:szCs w:val="24"/>
                    </w:rPr>
                    <m:t>∈ℤ</m:t>
                  </m:r>
                  <m:ctrlPr>
                    <w:rPr>
                      <w:rFonts w:hint="default" w:ascii="Cambria Math" w:hAnsi="Cambria Math" w:cs="Times New Roman" w:eastAsiaTheme="minorEastAsia"/>
                      <w:bCs/>
                      <w:i/>
                      <w:iCs/>
                      <w:sz w:val="24"/>
                      <w:szCs w:val="24"/>
                    </w:rPr>
                  </m:ctrlPr>
                </m:e>
              </m:d>
            </m:oMath>
            <w:r>
              <w:rPr>
                <w:rFonts w:hint="default" w:ascii="Times New Roman" w:hAnsi="Times New Roman" w:cs="Times New Roman" w:eastAsiaTheme="minorEastAsia"/>
                <w:bCs/>
                <w:i/>
                <w:iCs/>
                <w:sz w:val="24"/>
                <w:szCs w:val="24"/>
              </w:rPr>
              <w:t xml:space="preserve"> và tập giá trị là </w:t>
            </w:r>
            <m:oMath>
              <m:r>
                <m:rPr>
                  <m:scr m:val="double-struck"/>
                </m:rPr>
                <w:rPr>
                  <w:rFonts w:hint="default" w:ascii="Cambria Math" w:hAnsi="Cambria Math" w:eastAsia="MS Mincho" w:cs="MS Mincho"/>
                  <w:sz w:val="24"/>
                  <w:szCs w:val="24"/>
                </w:rPr>
                <m:t>ℝ</m:t>
              </m:r>
            </m:oMath>
            <w:r>
              <w:rPr>
                <w:rFonts w:hint="default" w:ascii="Times New Roman" w:hAnsi="Times New Roman" w:cs="Times New Roman" w:eastAsiaTheme="minorEastAsia"/>
                <w:bCs/>
                <w:i/>
                <w:iCs/>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Cs/>
                <w:i/>
                <w:iCs/>
                <w:sz w:val="24"/>
                <w:szCs w:val="24"/>
              </w:rPr>
            </w:pPr>
            <w:r>
              <w:rPr>
                <w:rFonts w:hint="default" w:ascii="Times New Roman" w:hAnsi="Times New Roman" w:cs="Times New Roman" w:eastAsiaTheme="minorEastAsia"/>
                <w:bCs/>
                <w:i/>
                <w:iCs/>
                <w:sz w:val="24"/>
                <w:szCs w:val="24"/>
              </w:rPr>
              <w:t xml:space="preserve">+ Là hàm số lẻ và tuần hoàn với chu kì </w:t>
            </w:r>
            <m:oMath>
              <m:r>
                <m:rPr/>
                <w:rPr>
                  <w:rFonts w:hint="default" w:ascii="Cambria Math" w:hAnsi="Cambria Math" w:cs="Times New Roman" w:eastAsiaTheme="minorEastAsia"/>
                  <w:sz w:val="24"/>
                  <w:szCs w:val="24"/>
                </w:rPr>
                <m:t>π</m:t>
              </m:r>
            </m:oMath>
            <w:r>
              <w:rPr>
                <w:rFonts w:hint="default" w:ascii="Times New Roman" w:hAnsi="Times New Roman" w:cs="Times New Roman" w:eastAsiaTheme="minorEastAsia"/>
                <w:bCs/>
                <w:i/>
                <w:iCs/>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Cs/>
                <w:i/>
                <w:iCs/>
                <w:sz w:val="24"/>
                <w:szCs w:val="24"/>
              </w:rPr>
            </w:pPr>
            <w:r>
              <w:rPr>
                <w:rFonts w:hint="default" w:ascii="Times New Roman" w:hAnsi="Times New Roman" w:cs="Times New Roman" w:eastAsiaTheme="minorEastAsia"/>
                <w:bCs/>
                <w:i/>
                <w:iCs/>
                <w:sz w:val="24"/>
                <w:szCs w:val="24"/>
              </w:rPr>
              <w:t xml:space="preserve">+ Nghịch biến trên mỗi khoảng </w:t>
            </w:r>
            <m:oMath>
              <m:d>
                <m:dPr>
                  <m:ctrlPr>
                    <w:rPr>
                      <w:rFonts w:hint="default" w:ascii="Cambria Math" w:hAnsi="Cambria Math" w:cs="Times New Roman" w:eastAsiaTheme="minorEastAsia"/>
                      <w:bCs/>
                      <w:i/>
                      <w:iCs/>
                      <w:sz w:val="24"/>
                      <w:szCs w:val="24"/>
                    </w:rPr>
                  </m:ctrlPr>
                </m:dPr>
                <m:e>
                  <m:r>
                    <m:rPr/>
                    <w:rPr>
                      <w:rFonts w:hint="default" w:ascii="Cambria Math" w:hAnsi="Cambria Math" w:cs="Times New Roman" w:eastAsiaTheme="minorEastAsia"/>
                      <w:sz w:val="24"/>
                      <w:szCs w:val="24"/>
                    </w:rPr>
                    <m:t>kπ;π+kπ</m:t>
                  </m:r>
                  <m:ctrlPr>
                    <w:rPr>
                      <w:rFonts w:hint="default" w:ascii="Cambria Math" w:hAnsi="Cambria Math" w:cs="Times New Roman" w:eastAsiaTheme="minorEastAsia"/>
                      <w:bCs/>
                      <w:i/>
                      <w:iCs/>
                      <w:sz w:val="24"/>
                      <w:szCs w:val="24"/>
                    </w:rPr>
                  </m:ctrlPr>
                </m:e>
              </m:d>
              <m:r>
                <m:rPr/>
                <w:rPr>
                  <w:rFonts w:hint="default" w:ascii="Cambria Math" w:hAnsi="Cambria Math" w:cs="Times New Roman" w:eastAsiaTheme="minorEastAsia"/>
                  <w:sz w:val="24"/>
                  <w:szCs w:val="24"/>
                </w:rPr>
                <m:t>, k</m:t>
              </m:r>
              <m:r>
                <m:rPr>
                  <m:scr m:val="double-struck"/>
                </m:rPr>
                <w:rPr>
                  <w:rFonts w:hint="default" w:ascii="Cambria Math" w:hAnsi="Cambria Math" w:eastAsia="MS Mincho" w:cs="MS Mincho"/>
                  <w:sz w:val="24"/>
                  <w:szCs w:val="24"/>
                </w:rPr>
                <m:t>∈ℤ</m:t>
              </m:r>
            </m:oMath>
            <w:r>
              <w:rPr>
                <w:rFonts w:hint="default" w:ascii="Times New Roman" w:hAnsi="Times New Roman" w:cs="Times New Roman" w:eastAsiaTheme="minorEastAsia"/>
                <w:bCs/>
                <w:i/>
                <w:iCs/>
                <w:sz w:val="24"/>
                <w:szCs w:val="24"/>
              </w:rPr>
              <w:t>;</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Cs/>
                <w:i/>
                <w:iCs/>
                <w:sz w:val="24"/>
                <w:szCs w:val="24"/>
              </w:rPr>
            </w:pPr>
            <w:r>
              <w:rPr>
                <w:rFonts w:hint="default" w:ascii="Times New Roman" w:hAnsi="Times New Roman" w:cs="Times New Roman" w:eastAsiaTheme="minorEastAsia"/>
                <w:bCs/>
                <w:i/>
                <w:iCs/>
                <w:sz w:val="24"/>
                <w:szCs w:val="24"/>
              </w:rPr>
              <w:t>+ Có đồ thị đối xứng qua gốc tọa độ.</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Cs/>
                <w:i/>
                <w:iCs/>
                <w:sz w:val="24"/>
                <w:szCs w:val="24"/>
              </w:rPr>
            </w:pPr>
            <w:r>
              <w:rPr>
                <w:rFonts w:hint="default" w:ascii="Times New Roman" w:hAnsi="Times New Roman" w:cs="Times New Roman" w:eastAsiaTheme="minorEastAsia"/>
                <w:b/>
                <w:i/>
                <w:iCs/>
                <w:sz w:val="24"/>
                <w:szCs w:val="24"/>
              </w:rPr>
              <w:t xml:space="preserve">Ví dụ 7: </w:t>
            </w:r>
            <w:r>
              <w:rPr>
                <w:rFonts w:hint="default" w:ascii="Times New Roman" w:hAnsi="Times New Roman" w:cs="Times New Roman" w:eastAsiaTheme="minorEastAsia"/>
                <w:bCs/>
                <w:i/>
                <w:iCs/>
                <w:sz w:val="24"/>
                <w:szCs w:val="24"/>
              </w:rPr>
              <w:t>(SGK – tr.30).</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i/>
                <w:iCs/>
                <w:sz w:val="24"/>
                <w:szCs w:val="24"/>
              </w:rPr>
              <w:t>Hướng dẫn giải (SGK – tr.30).</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b/>
                <w:sz w:val="24"/>
                <w:szCs w:val="24"/>
              </w:rPr>
            </w:pPr>
            <w:r>
              <w:rPr>
                <w:rFonts w:hint="default" w:ascii="Times New Roman" w:hAnsi="Times New Roman" w:cs="Times New Roman" w:eastAsiaTheme="minorEastAsia"/>
                <w:b/>
                <w:sz w:val="24"/>
                <w:szCs w:val="24"/>
              </w:rPr>
              <w:t>Luyện tập 7</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eastAsiaTheme="minorEastAsia"/>
                <w:bCs/>
                <w:sz w:val="24"/>
                <w:szCs w:val="24"/>
              </w:rPr>
              <w:t xml:space="preserve">Hàm số </w:t>
            </w:r>
            <m:oMath>
              <m:r>
                <m:rPr/>
                <w:rPr>
                  <w:rFonts w:hint="default" w:ascii="Cambria Math" w:hAnsi="Cambria Math" w:cs="Times New Roman" w:eastAsiaTheme="minorEastAsia"/>
                  <w:sz w:val="24"/>
                  <w:szCs w:val="24"/>
                </w:rPr>
                <m:t>y=cot x</m:t>
              </m:r>
            </m:oMath>
            <w:r>
              <w:rPr>
                <w:rFonts w:hint="default" w:ascii="Times New Roman" w:hAnsi="Times New Roman" w:cs="Times New Roman" w:eastAsiaTheme="minorEastAsia"/>
                <w:bCs/>
                <w:sz w:val="24"/>
                <w:szCs w:val="24"/>
              </w:rPr>
              <w:t xml:space="preserve"> nhận giá trị dương ứng với phần đồ thị nằm trên trục hoành. Từ đồ thị ở Hình 1.17 ta suy ra trên đoạn </w:t>
            </w:r>
            <m:oMath>
              <m:d>
                <m:dPr>
                  <m:begChr m:val="["/>
                  <m:endChr m:val="]"/>
                  <m:ctrlPr>
                    <w:rPr>
                      <w:rFonts w:hint="default" w:ascii="Cambria Math" w:hAnsi="Cambria Math" w:cs="Times New Roman" w:eastAsiaTheme="minorEastAsia"/>
                      <w:bCs/>
                      <w:sz w:val="24"/>
                      <w:szCs w:val="24"/>
                    </w:rPr>
                  </m:ctrlPr>
                </m:dPr>
                <m:e>
                  <m:r>
                    <m:rPr>
                      <m:sty m:val="p"/>
                    </m:rPr>
                    <w:rPr>
                      <w:rFonts w:hint="default" w:ascii="Cambria Math" w:hAnsi="Cambria Math" w:cs="Times New Roman" w:eastAsiaTheme="minorEastAsia"/>
                      <w:sz w:val="24"/>
                      <w:szCs w:val="24"/>
                    </w:rPr>
                    <m:t>−</m:t>
                  </m:r>
                  <m:f>
                    <m:fPr>
                      <m:ctrlPr>
                        <w:rPr>
                          <w:rFonts w:hint="default" w:ascii="Cambria Math" w:hAnsi="Cambria Math" w:cs="Times New Roman" w:eastAsiaTheme="minorEastAsia"/>
                          <w:bCs/>
                          <w:sz w:val="24"/>
                          <w:szCs w:val="24"/>
                        </w:rPr>
                      </m:ctrlPr>
                    </m:fPr>
                    <m:num>
                      <m:r>
                        <m:rPr>
                          <m:sty m:val="p"/>
                        </m:rPr>
                        <w:rPr>
                          <w:rFonts w:hint="default" w:ascii="Cambria Math" w:hAnsi="Cambria Math" w:cs="Times New Roman" w:eastAsiaTheme="minorEastAsia"/>
                          <w:sz w:val="24"/>
                          <w:szCs w:val="24"/>
                        </w:rPr>
                        <m:t>π</m:t>
                      </m:r>
                      <m:ctrlPr>
                        <w:rPr>
                          <w:rFonts w:hint="default" w:ascii="Cambria Math" w:hAnsi="Cambria Math" w:cs="Times New Roman" w:eastAsiaTheme="minorEastAsia"/>
                          <w:bCs/>
                          <w:sz w:val="24"/>
                          <w:szCs w:val="24"/>
                        </w:rPr>
                      </m:ctrlPr>
                    </m:num>
                    <m:den>
                      <m:r>
                        <m:rPr>
                          <m:sty m:val="p"/>
                        </m:rPr>
                        <w:rPr>
                          <w:rFonts w:hint="default" w:ascii="Cambria Math" w:hAnsi="Cambria Math" w:cs="Times New Roman" w:eastAsiaTheme="minorEastAsia"/>
                          <w:sz w:val="24"/>
                          <w:szCs w:val="24"/>
                        </w:rPr>
                        <m:t>2</m:t>
                      </m:r>
                      <m:ctrlPr>
                        <w:rPr>
                          <w:rFonts w:hint="default" w:ascii="Cambria Math" w:hAnsi="Cambria Math" w:cs="Times New Roman" w:eastAsiaTheme="minorEastAsia"/>
                          <w:bCs/>
                          <w:sz w:val="24"/>
                          <w:szCs w:val="24"/>
                        </w:rPr>
                      </m:ctrlPr>
                    </m:den>
                  </m:f>
                  <m:r>
                    <m:rPr>
                      <m:sty m:val="p"/>
                    </m:rPr>
                    <w:rPr>
                      <w:rFonts w:hint="default" w:ascii="Cambria Math" w:hAnsi="Cambria Math" w:cs="Times New Roman" w:eastAsiaTheme="minorEastAsia"/>
                      <w:sz w:val="24"/>
                      <w:szCs w:val="24"/>
                    </w:rPr>
                    <m:t>;2π</m:t>
                  </m:r>
                  <m:ctrlPr>
                    <w:rPr>
                      <w:rFonts w:hint="default" w:ascii="Cambria Math" w:hAnsi="Cambria Math" w:cs="Times New Roman" w:eastAsiaTheme="minorEastAsia"/>
                      <w:bCs/>
                      <w:sz w:val="24"/>
                      <w:szCs w:val="24"/>
                    </w:rPr>
                  </m:ctrlPr>
                </m:e>
              </m:d>
            </m:oMath>
            <w:r>
              <w:rPr>
                <w:rFonts w:hint="default" w:ascii="Times New Roman" w:hAnsi="Times New Roman" w:cs="Times New Roman" w:eastAsiaTheme="minorEastAsia"/>
                <w:bCs/>
                <w:sz w:val="24"/>
                <w:szCs w:val="24"/>
              </w:rPr>
              <w:t xml:space="preserve"> thì </w:t>
            </w:r>
            <m:oMath>
              <m:r>
                <m:rPr/>
                <w:rPr>
                  <w:rFonts w:hint="default" w:ascii="Cambria Math" w:hAnsi="Cambria Math" w:cs="Times New Roman" w:eastAsiaTheme="minorEastAsia"/>
                  <w:sz w:val="24"/>
                  <w:szCs w:val="24"/>
                </w:rPr>
                <m:t>y&gt;0</m:t>
              </m:r>
            </m:oMath>
            <w:r>
              <w:rPr>
                <w:rFonts w:hint="default" w:ascii="Times New Roman" w:hAnsi="Times New Roman" w:cs="Times New Roman" w:eastAsiaTheme="minorEastAsia"/>
                <w:bCs/>
                <w:sz w:val="24"/>
                <w:szCs w:val="24"/>
              </w:rPr>
              <w:t xml:space="preserve"> khi </w:t>
            </w:r>
            <m:oMath>
              <m:r>
                <m:rPr>
                  <m:sty m:val="p"/>
                </m:rPr>
                <w:rPr>
                  <w:rFonts w:hint="default" w:ascii="Cambria Math" w:hAnsi="Cambria Math" w:cs="Times New Roman" w:eastAsiaTheme="minorEastAsia"/>
                  <w:sz w:val="24"/>
                  <w:szCs w:val="24"/>
                </w:rPr>
                <m:t>x∈</m:t>
              </m:r>
              <m:d>
                <m:dPr>
                  <m:ctrlPr>
                    <w:rPr>
                      <w:rFonts w:hint="default" w:ascii="Cambria Math" w:hAnsi="Cambria Math" w:cs="Times New Roman" w:eastAsiaTheme="minorEastAsia"/>
                      <w:bCs/>
                      <w:sz w:val="24"/>
                      <w:szCs w:val="24"/>
                    </w:rPr>
                  </m:ctrlPr>
                </m:dPr>
                <m:e>
                  <m:r>
                    <m:rPr>
                      <m:sty m:val="p"/>
                    </m:rPr>
                    <w:rPr>
                      <w:rFonts w:hint="default" w:ascii="Cambria Math" w:hAnsi="Cambria Math" w:cs="Times New Roman" w:eastAsiaTheme="minorEastAsia"/>
                      <w:sz w:val="24"/>
                      <w:szCs w:val="24"/>
                    </w:rPr>
                    <m:t>0;</m:t>
                  </m:r>
                  <m:f>
                    <m:fPr>
                      <m:ctrlPr>
                        <w:rPr>
                          <w:rFonts w:hint="default" w:ascii="Cambria Math" w:hAnsi="Cambria Math" w:cs="Times New Roman" w:eastAsiaTheme="minorEastAsia"/>
                          <w:bCs/>
                          <w:sz w:val="24"/>
                          <w:szCs w:val="24"/>
                        </w:rPr>
                      </m:ctrlPr>
                    </m:fPr>
                    <m:num>
                      <m:r>
                        <m:rPr>
                          <m:sty m:val="p"/>
                        </m:rPr>
                        <w:rPr>
                          <w:rFonts w:hint="default" w:ascii="Cambria Math" w:hAnsi="Cambria Math" w:cs="Times New Roman" w:eastAsiaTheme="minorEastAsia"/>
                          <w:sz w:val="24"/>
                          <w:szCs w:val="24"/>
                        </w:rPr>
                        <m:t>π</m:t>
                      </m:r>
                      <m:ctrlPr>
                        <w:rPr>
                          <w:rFonts w:hint="default" w:ascii="Cambria Math" w:hAnsi="Cambria Math" w:cs="Times New Roman" w:eastAsiaTheme="minorEastAsia"/>
                          <w:bCs/>
                          <w:sz w:val="24"/>
                          <w:szCs w:val="24"/>
                        </w:rPr>
                      </m:ctrlPr>
                    </m:num>
                    <m:den>
                      <m:r>
                        <m:rPr>
                          <m:sty m:val="p"/>
                        </m:rPr>
                        <w:rPr>
                          <w:rFonts w:hint="default" w:ascii="Cambria Math" w:hAnsi="Cambria Math" w:cs="Times New Roman" w:eastAsiaTheme="minorEastAsia"/>
                          <w:sz w:val="24"/>
                          <w:szCs w:val="24"/>
                        </w:rPr>
                        <m:t>2</m:t>
                      </m:r>
                      <m:ctrlPr>
                        <w:rPr>
                          <w:rFonts w:hint="default" w:ascii="Cambria Math" w:hAnsi="Cambria Math" w:cs="Times New Roman" w:eastAsiaTheme="minorEastAsia"/>
                          <w:bCs/>
                          <w:sz w:val="24"/>
                          <w:szCs w:val="24"/>
                        </w:rPr>
                      </m:ctrlPr>
                    </m:den>
                  </m:f>
                  <m:ctrlPr>
                    <w:rPr>
                      <w:rFonts w:hint="default" w:ascii="Cambria Math" w:hAnsi="Cambria Math" w:cs="Times New Roman" w:eastAsiaTheme="minorEastAsia"/>
                      <w:bCs/>
                      <w:sz w:val="24"/>
                      <w:szCs w:val="24"/>
                    </w:rPr>
                  </m:ctrlPr>
                </m:e>
              </m:d>
              <m:r>
                <m:rPr>
                  <m:sty m:val="p"/>
                </m:rPr>
                <w:rPr>
                  <w:rFonts w:hint="default" w:ascii="Cambria Math" w:hAnsi="Cambria Math" w:cs="Times New Roman" w:eastAsiaTheme="minorEastAsia"/>
                  <w:sz w:val="24"/>
                  <w:szCs w:val="24"/>
                </w:rPr>
                <m:t>∪</m:t>
              </m:r>
              <m:d>
                <m:dPr>
                  <m:ctrlPr>
                    <w:rPr>
                      <w:rFonts w:hint="default" w:ascii="Cambria Math" w:hAnsi="Cambria Math" w:cs="Times New Roman" w:eastAsiaTheme="minorEastAsia"/>
                      <w:bCs/>
                      <w:sz w:val="24"/>
                      <w:szCs w:val="24"/>
                    </w:rPr>
                  </m:ctrlPr>
                </m:dPr>
                <m:e>
                  <m:r>
                    <m:rPr>
                      <m:sty m:val="p"/>
                    </m:rPr>
                    <w:rPr>
                      <w:rFonts w:hint="default" w:ascii="Cambria Math" w:hAnsi="Cambria Math" w:cs="Times New Roman" w:eastAsiaTheme="minorEastAsia"/>
                      <w:sz w:val="24"/>
                      <w:szCs w:val="24"/>
                    </w:rPr>
                    <m:t>π;</m:t>
                  </m:r>
                  <m:f>
                    <m:fPr>
                      <m:ctrlPr>
                        <w:rPr>
                          <w:rFonts w:hint="default" w:ascii="Cambria Math" w:hAnsi="Cambria Math" w:cs="Times New Roman" w:eastAsiaTheme="minorEastAsia"/>
                          <w:bCs/>
                          <w:sz w:val="24"/>
                          <w:szCs w:val="24"/>
                        </w:rPr>
                      </m:ctrlPr>
                    </m:fPr>
                    <m:num>
                      <m:r>
                        <m:rPr>
                          <m:sty m:val="p"/>
                        </m:rPr>
                        <w:rPr>
                          <w:rFonts w:hint="default" w:ascii="Cambria Math" w:hAnsi="Cambria Math" w:cs="Times New Roman" w:eastAsiaTheme="minorEastAsia"/>
                          <w:sz w:val="24"/>
                          <w:szCs w:val="24"/>
                        </w:rPr>
                        <m:t>3π</m:t>
                      </m:r>
                      <m:ctrlPr>
                        <w:rPr>
                          <w:rFonts w:hint="default" w:ascii="Cambria Math" w:hAnsi="Cambria Math" w:cs="Times New Roman" w:eastAsiaTheme="minorEastAsia"/>
                          <w:bCs/>
                          <w:sz w:val="24"/>
                          <w:szCs w:val="24"/>
                        </w:rPr>
                      </m:ctrlPr>
                    </m:num>
                    <m:den>
                      <m:r>
                        <m:rPr>
                          <m:sty m:val="p"/>
                        </m:rPr>
                        <w:rPr>
                          <w:rFonts w:hint="default" w:ascii="Cambria Math" w:hAnsi="Cambria Math" w:cs="Times New Roman" w:eastAsiaTheme="minorEastAsia"/>
                          <w:sz w:val="24"/>
                          <w:szCs w:val="24"/>
                        </w:rPr>
                        <m:t>2</m:t>
                      </m:r>
                      <m:ctrlPr>
                        <w:rPr>
                          <w:rFonts w:hint="default" w:ascii="Cambria Math" w:hAnsi="Cambria Math" w:cs="Times New Roman" w:eastAsiaTheme="minorEastAsia"/>
                          <w:bCs/>
                          <w:sz w:val="24"/>
                          <w:szCs w:val="24"/>
                        </w:rPr>
                      </m:ctrlPr>
                    </m:den>
                  </m:f>
                  <m:ctrlPr>
                    <w:rPr>
                      <w:rFonts w:hint="default" w:ascii="Cambria Math" w:hAnsi="Cambria Math" w:cs="Times New Roman" w:eastAsiaTheme="minorEastAsia"/>
                      <w:bCs/>
                      <w:sz w:val="24"/>
                      <w:szCs w:val="24"/>
                    </w:rPr>
                  </m:ctrlPr>
                </m:e>
              </m:d>
            </m:oMath>
            <w:r>
              <w:rPr>
                <w:rFonts w:hint="default" w:ascii="Times New Roman" w:hAnsi="Times New Roman" w:cs="Times New Roman" w:eastAsiaTheme="minorEastAsia"/>
                <w:bCs/>
                <w:sz w:val="24"/>
                <w:szCs w:val="24"/>
              </w:rPr>
              <w:t>.</w:t>
            </w:r>
          </w:p>
        </w:tc>
      </w:tr>
    </w:tbl>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color w:val="0070C0"/>
          <w:sz w:val="24"/>
          <w:szCs w:val="24"/>
        </w:rPr>
      </w:pP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C. HOẠT ĐỘNG LUYỆN TẬP</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a) Mục tiêu:</w:t>
      </w:r>
      <w:r>
        <w:rPr>
          <w:rFonts w:hint="default" w:ascii="Times New Roman" w:hAnsi="Times New Roman" w:cs="Times New Roman"/>
          <w:color w:val="000000"/>
          <w:sz w:val="24"/>
          <w:szCs w:val="24"/>
        </w:rPr>
        <w:t xml:space="preserve"> Học sinh củng cố lại kiến thức đã học.</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 xml:space="preserve">b) Nội dung: </w:t>
      </w:r>
      <w:r>
        <w:rPr>
          <w:rFonts w:hint="default" w:ascii="Times New Roman" w:hAnsi="Times New Roman" w:cs="Times New Roman"/>
          <w:color w:val="000000"/>
          <w:sz w:val="24"/>
          <w:szCs w:val="24"/>
        </w:rPr>
        <w:t xml:space="preserve">HS vận dụng các kiến thức của bài học làm bài </w:t>
      </w:r>
      <w:r>
        <w:rPr>
          <w:rFonts w:hint="default" w:ascii="Times New Roman" w:hAnsi="Times New Roman" w:cs="Times New Roman"/>
          <w:sz w:val="24"/>
          <w:szCs w:val="24"/>
        </w:rPr>
        <w:t xml:space="preserve">tập 1.15; 1.16; 1.17; 1.18. </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 xml:space="preserve">c) Sản phẩm học tập: </w:t>
      </w:r>
      <w:r>
        <w:rPr>
          <w:rFonts w:hint="default" w:ascii="Times New Roman" w:hAnsi="Times New Roman" w:cs="Times New Roman"/>
          <w:color w:val="000000"/>
          <w:sz w:val="24"/>
          <w:szCs w:val="24"/>
        </w:rPr>
        <w:t xml:space="preserve">Câu trả lời của HS về </w:t>
      </w:r>
      <w:r>
        <w:rPr>
          <w:rFonts w:hint="default" w:ascii="Times New Roman" w:hAnsi="Times New Roman" w:cs="Times New Roman"/>
          <w:sz w:val="24"/>
          <w:szCs w:val="24"/>
        </w:rPr>
        <w:t>tìm tập xác định; tính chẵn, lẻ; tập giá trị của hàm số lượng giác.</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 xml:space="preserve">d) Tổ chức thực hiện: </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b/>
          <w:color w:val="000000"/>
          <w:sz w:val="24"/>
          <w:szCs w:val="24"/>
        </w:rPr>
        <w:t>Bước 1: Chuyển giao nhiệm vụ:</w:t>
      </w:r>
      <w:r>
        <w:rPr>
          <w:rFonts w:hint="default" w:ascii="Times New Roman" w:hAnsi="Times New Roman" w:cs="Times New Roman"/>
          <w:color w:val="000000"/>
          <w:sz w:val="24"/>
          <w:szCs w:val="24"/>
        </w:rPr>
        <w:t xml:space="preserve"> </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lang w:val="nl-NL"/>
        </w:rPr>
      </w:pPr>
      <w:r>
        <w:rPr>
          <w:rFonts w:hint="default" w:ascii="Times New Roman" w:hAnsi="Times New Roman" w:cs="Times New Roman"/>
          <w:color w:val="000000"/>
          <w:sz w:val="24"/>
          <w:szCs w:val="24"/>
          <w:lang w:val="nl-NL"/>
        </w:rPr>
        <w:t xml:space="preserve">- GV tổ chức cho HS hoạt động thực hiện nhóm đôi làm </w:t>
      </w:r>
      <w:r>
        <w:rPr>
          <w:rFonts w:hint="default" w:ascii="Times New Roman" w:hAnsi="Times New Roman" w:cs="Times New Roman"/>
          <w:sz w:val="24"/>
          <w:szCs w:val="24"/>
          <w:lang w:val="nl-NL"/>
        </w:rPr>
        <w:t>bài Bài 1.15; 1.16; 1.17; 1.18</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lang w:val="nl-NL"/>
        </w:rPr>
      </w:pPr>
      <w:r>
        <w:rPr>
          <w:rFonts w:hint="default" w:ascii="Times New Roman" w:hAnsi="Times New Roman" w:cs="Times New Roman"/>
          <w:b/>
          <w:color w:val="000000"/>
          <w:sz w:val="24"/>
          <w:szCs w:val="24"/>
          <w:lang w:val="nl-NL"/>
        </w:rPr>
        <w:t xml:space="preserve">Bước 2: Thực hiện nhiệm vụ: </w:t>
      </w:r>
      <w:r>
        <w:rPr>
          <w:rFonts w:hint="default" w:ascii="Times New Roman" w:hAnsi="Times New Roman" w:cs="Times New Roman"/>
          <w:color w:val="000000"/>
          <w:sz w:val="24"/>
          <w:szCs w:val="24"/>
          <w:lang w:val="nl-NL"/>
        </w:rPr>
        <w:t>HS quan sát và chú ý lắng nghe, thảo luận nhóm, hoàn thành các bài tập GV yêu cầu.</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lang w:val="nl-NL"/>
        </w:rPr>
      </w:pPr>
      <w:r>
        <w:rPr>
          <w:rFonts w:hint="default" w:ascii="Times New Roman" w:hAnsi="Times New Roman" w:cs="Times New Roman"/>
          <w:color w:val="000000"/>
          <w:sz w:val="24"/>
          <w:szCs w:val="24"/>
          <w:lang w:val="nl-NL"/>
        </w:rPr>
        <w:t>- GV quan sát và hỗ trợ.</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color w:val="000000"/>
          <w:sz w:val="24"/>
          <w:szCs w:val="24"/>
          <w:lang w:val="nl-NL"/>
        </w:rPr>
      </w:pPr>
      <w:r>
        <w:rPr>
          <w:rFonts w:hint="default" w:ascii="Times New Roman" w:hAnsi="Times New Roman" w:cs="Times New Roman"/>
          <w:b/>
          <w:color w:val="000000"/>
          <w:sz w:val="24"/>
          <w:szCs w:val="24"/>
          <w:lang w:val="nl-NL"/>
        </w:rPr>
        <w:t xml:space="preserve">Bước 3: Báo cáo, thảo luận: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lang w:val="nl-NL"/>
        </w:rPr>
      </w:pPr>
      <w:r>
        <w:rPr>
          <w:rFonts w:hint="default" w:ascii="Times New Roman" w:hAnsi="Times New Roman" w:cs="Times New Roman"/>
          <w:sz w:val="24"/>
          <w:szCs w:val="24"/>
          <w:lang w:val="nl-NL"/>
        </w:rPr>
        <w:t>- Câu hỏi trắc nghiệm: HS trả lời nhanh, giải thích, các HS chú ý lắng nghe sửa lỗi sai.</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lang w:val="nl-NL"/>
        </w:rPr>
      </w:pPr>
      <w:r>
        <w:rPr>
          <w:rFonts w:hint="default" w:ascii="Times New Roman" w:hAnsi="Times New Roman" w:cs="Times New Roman"/>
          <w:color w:val="000000"/>
          <w:sz w:val="24"/>
          <w:szCs w:val="24"/>
          <w:lang w:val="nl-NL"/>
        </w:rPr>
        <w:t>- Mỗi bài tập GV mời HS trình bày. Các HS khác chú ý chữa bài, theo dõi nhận xét bài trên bảng.</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lang w:val="nl-NL"/>
        </w:rPr>
      </w:pPr>
      <w:r>
        <w:rPr>
          <w:rFonts w:hint="default" w:ascii="Times New Roman" w:hAnsi="Times New Roman" w:cs="Times New Roman"/>
          <w:b/>
          <w:color w:val="000000"/>
          <w:sz w:val="24"/>
          <w:szCs w:val="24"/>
          <w:lang w:val="nl-NL"/>
        </w:rPr>
        <w:t xml:space="preserve">Bước 4: Kết luận, nhận định: </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lang w:val="nl-NL"/>
        </w:rPr>
      </w:pPr>
      <w:r>
        <w:rPr>
          <w:rFonts w:hint="default" w:ascii="Times New Roman" w:hAnsi="Times New Roman" w:cs="Times New Roman"/>
          <w:color w:val="000000"/>
          <w:sz w:val="24"/>
          <w:szCs w:val="24"/>
          <w:lang w:val="nl-NL"/>
        </w:rPr>
        <w:t>- GV chữa bài, chốt đáp án, tuyên dương các hoạt động tốt, nhanh và chính xác.</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color w:val="000000"/>
          <w:sz w:val="24"/>
          <w:szCs w:val="24"/>
          <w:u w:val="single"/>
          <w:lang w:val="nl-NL"/>
        </w:rPr>
      </w:pPr>
      <w:r>
        <w:rPr>
          <w:rFonts w:hint="default" w:ascii="Times New Roman" w:hAnsi="Times New Roman" w:cs="Times New Roman"/>
          <w:b/>
          <w:color w:val="000000"/>
          <w:sz w:val="24"/>
          <w:szCs w:val="24"/>
          <w:u w:val="single"/>
          <w:lang w:val="nl-NL"/>
        </w:rPr>
        <w:t xml:space="preserve">Kết quả: </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b/>
          <w:bCs/>
          <w:sz w:val="24"/>
          <w:szCs w:val="24"/>
          <w:lang w:val="fr-FR"/>
        </w:rPr>
      </w:pPr>
      <w:r>
        <w:rPr>
          <w:rFonts w:hint="default" w:ascii="Times New Roman" w:hAnsi="Times New Roman" w:eastAsia="Calibri" w:cs="Times New Roman"/>
          <w:b/>
          <w:bCs/>
          <w:sz w:val="24"/>
          <w:szCs w:val="24"/>
          <w:lang w:val="fr-FR"/>
        </w:rPr>
        <w:t>Bài 1.15</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lang w:val="fr-FR"/>
        </w:rPr>
      </w:pPr>
      <w:r>
        <w:rPr>
          <w:rFonts w:hint="default" w:ascii="Times New Roman" w:hAnsi="Times New Roman" w:eastAsia="Calibri" w:cs="Times New Roman"/>
          <w:sz w:val="24"/>
          <w:szCs w:val="24"/>
          <w:lang w:val="fr-FR"/>
        </w:rPr>
        <w:t xml:space="preserve">a) Biểu thức </w:t>
      </w:r>
      <m:oMath>
        <m:f>
          <m:fPr>
            <m:ctrlPr>
              <w:rPr>
                <w:rFonts w:hint="default" w:ascii="Cambria Math" w:hAnsi="Cambria Math" w:eastAsia="Calibri" w:cs="Times New Roman"/>
                <w:sz w:val="24"/>
                <w:szCs w:val="24"/>
                <w:lang w:val="fr-FR"/>
              </w:rPr>
            </m:ctrlPr>
          </m:fPr>
          <m:num>
            <m:r>
              <m:rPr>
                <m:sty m:val="p"/>
              </m:rPr>
              <w:rPr>
                <w:rFonts w:hint="default" w:ascii="Cambria Math" w:hAnsi="Cambria Math" w:eastAsia="Calibri" w:cs="Times New Roman"/>
                <w:sz w:val="24"/>
                <w:szCs w:val="24"/>
                <w:lang w:val="fr-FR"/>
              </w:rPr>
              <m:t>1−</m:t>
            </m:r>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cos</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x</m:t>
                </m:r>
                <m:ctrlPr>
                  <w:rPr>
                    <w:rFonts w:hint="default" w:ascii="Cambria Math" w:hAnsi="Cambria Math" w:eastAsia="Calibri" w:cs="Times New Roman"/>
                    <w:sz w:val="24"/>
                    <w:szCs w:val="24"/>
                    <w:lang w:val="fr-FR"/>
                  </w:rPr>
                </m:ctrlPr>
              </m:e>
            </m:func>
            <m:ctrlPr>
              <w:rPr>
                <w:rFonts w:hint="default" w:ascii="Cambria Math" w:hAnsi="Cambria Math" w:eastAsia="Calibri" w:cs="Times New Roman"/>
                <w:sz w:val="24"/>
                <w:szCs w:val="24"/>
                <w:lang w:val="fr-FR"/>
              </w:rPr>
            </m:ctrlPr>
          </m:num>
          <m:den>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sin</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x</m:t>
                </m:r>
                <m:ctrlPr>
                  <w:rPr>
                    <w:rFonts w:hint="default" w:ascii="Cambria Math" w:hAnsi="Cambria Math" w:eastAsia="Calibri" w:cs="Times New Roman"/>
                    <w:sz w:val="24"/>
                    <w:szCs w:val="24"/>
                    <w:lang w:val="fr-FR"/>
                  </w:rPr>
                </m:ctrlPr>
              </m:e>
            </m:func>
            <m:ctrlPr>
              <w:rPr>
                <w:rFonts w:hint="default" w:ascii="Cambria Math" w:hAnsi="Cambria Math" w:eastAsia="Calibri" w:cs="Times New Roman"/>
                <w:sz w:val="24"/>
                <w:szCs w:val="24"/>
                <w:lang w:val="fr-FR"/>
              </w:rPr>
            </m:ctrlPr>
          </m:den>
        </m:f>
      </m:oMath>
      <w:r>
        <w:rPr>
          <w:rFonts w:hint="default" w:ascii="Times New Roman" w:hAnsi="Times New Roman" w:eastAsia="Calibri" w:cs="Times New Roman"/>
          <w:sz w:val="24"/>
          <w:szCs w:val="24"/>
          <w:lang w:val="fr-FR"/>
        </w:rPr>
        <w:t xml:space="preserve"> có nghĩa khi </w:t>
      </w:r>
      <m:oMath>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sin</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x</m:t>
            </m:r>
            <m:ctrlPr>
              <w:rPr>
                <w:rFonts w:hint="default" w:ascii="Cambria Math" w:hAnsi="Cambria Math" w:eastAsia="Calibri" w:cs="Times New Roman"/>
                <w:sz w:val="24"/>
                <w:szCs w:val="24"/>
                <w:lang w:val="fr-FR"/>
              </w:rPr>
            </m:ctrlPr>
          </m:e>
        </m:func>
        <m:r>
          <m:rPr>
            <m:sty m:val="p"/>
          </m:rPr>
          <w:rPr>
            <w:rFonts w:hint="default" w:ascii="Cambria Math" w:hAnsi="Cambria Math" w:eastAsia="Calibri" w:cs="Times New Roman"/>
            <w:sz w:val="24"/>
            <w:szCs w:val="24"/>
            <w:lang w:val="fr-FR"/>
          </w:rPr>
          <m:t>≠0</m:t>
        </m:r>
      </m:oMath>
      <w:r>
        <w:rPr>
          <w:rFonts w:hint="default" w:ascii="Times New Roman" w:hAnsi="Times New Roman" w:eastAsia="Calibri" w:cs="Times New Roman"/>
          <w:sz w:val="24"/>
          <w:szCs w:val="24"/>
          <w:lang w:val="fr-FR"/>
        </w:rPr>
        <w:t xml:space="preserve">, tức là </w:t>
      </w:r>
      <m:oMath>
        <m:r>
          <m:rPr>
            <m:sty m:val="p"/>
          </m:rPr>
          <w:rPr>
            <w:rFonts w:hint="default" w:ascii="Cambria Math" w:hAnsi="Cambria Math" w:eastAsia="Calibri" w:cs="Times New Roman"/>
            <w:sz w:val="24"/>
            <w:szCs w:val="24"/>
            <w:lang w:val="fr-FR"/>
          </w:rPr>
          <m:t>x≠kπ, k∈</m:t>
        </m:r>
        <m:r>
          <m:rPr>
            <m:sty m:val="p"/>
            <m:scr m:val="double-struck"/>
          </m:rPr>
          <w:rPr>
            <w:rFonts w:hint="default" w:ascii="Cambria Math" w:hAnsi="Cambria Math" w:eastAsia="MS Mincho" w:cs="MS Mincho"/>
            <w:sz w:val="24"/>
            <w:szCs w:val="24"/>
            <w:lang w:val="fr-FR"/>
          </w:rPr>
          <m:t>ℤ .</m:t>
        </m:r>
      </m:oMath>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lang w:val="fr-FR"/>
        </w:rPr>
      </w:pPr>
      <w:r>
        <w:rPr>
          <w:rFonts w:hint="default" w:ascii="Times New Roman" w:hAnsi="Times New Roman" w:eastAsia="Calibri" w:cs="Times New Roman"/>
          <w:sz w:val="24"/>
          <w:szCs w:val="24"/>
          <w:lang w:val="fr-FR"/>
        </w:rPr>
        <w:t xml:space="preserve">Vậy tập xác định của hàm số </w:t>
      </w:r>
      <m:oMath>
        <m:r>
          <m:rPr>
            <m:sty m:val="p"/>
          </m:rPr>
          <w:rPr>
            <w:rFonts w:hint="default" w:ascii="Cambria Math" w:hAnsi="Cambria Math" w:eastAsia="Calibri" w:cs="Times New Roman"/>
            <w:sz w:val="24"/>
            <w:szCs w:val="24"/>
            <w:lang w:val="fr-FR"/>
          </w:rPr>
          <m:t>y=</m:t>
        </m:r>
        <m:f>
          <m:fPr>
            <m:ctrlPr>
              <w:rPr>
                <w:rFonts w:hint="default" w:ascii="Cambria Math" w:hAnsi="Cambria Math" w:eastAsia="Calibri" w:cs="Times New Roman"/>
                <w:sz w:val="24"/>
                <w:szCs w:val="24"/>
                <w:lang w:val="fr-FR"/>
              </w:rPr>
            </m:ctrlPr>
          </m:fPr>
          <m:num>
            <m:r>
              <m:rPr>
                <m:sty m:val="p"/>
              </m:rPr>
              <w:rPr>
                <w:rFonts w:hint="default" w:ascii="Cambria Math" w:hAnsi="Cambria Math" w:eastAsia="Calibri" w:cs="Times New Roman"/>
                <w:sz w:val="24"/>
                <w:szCs w:val="24"/>
                <w:lang w:val="fr-FR"/>
              </w:rPr>
              <m:t>1−</m:t>
            </m:r>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cos</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x</m:t>
                </m:r>
                <m:ctrlPr>
                  <w:rPr>
                    <w:rFonts w:hint="default" w:ascii="Cambria Math" w:hAnsi="Cambria Math" w:eastAsia="Calibri" w:cs="Times New Roman"/>
                    <w:sz w:val="24"/>
                    <w:szCs w:val="24"/>
                    <w:lang w:val="fr-FR"/>
                  </w:rPr>
                </m:ctrlPr>
              </m:e>
            </m:func>
            <m:ctrlPr>
              <w:rPr>
                <w:rFonts w:hint="default" w:ascii="Cambria Math" w:hAnsi="Cambria Math" w:eastAsia="Calibri" w:cs="Times New Roman"/>
                <w:sz w:val="24"/>
                <w:szCs w:val="24"/>
                <w:lang w:val="fr-FR"/>
              </w:rPr>
            </m:ctrlPr>
          </m:num>
          <m:den>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sin</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x</m:t>
                </m:r>
                <m:ctrlPr>
                  <w:rPr>
                    <w:rFonts w:hint="default" w:ascii="Cambria Math" w:hAnsi="Cambria Math" w:eastAsia="Calibri" w:cs="Times New Roman"/>
                    <w:sz w:val="24"/>
                    <w:szCs w:val="24"/>
                    <w:lang w:val="fr-FR"/>
                  </w:rPr>
                </m:ctrlPr>
              </m:e>
            </m:func>
            <m:ctrlPr>
              <w:rPr>
                <w:rFonts w:hint="default" w:ascii="Cambria Math" w:hAnsi="Cambria Math" w:eastAsia="Calibri" w:cs="Times New Roman"/>
                <w:sz w:val="24"/>
                <w:szCs w:val="24"/>
                <w:lang w:val="fr-FR"/>
              </w:rPr>
            </m:ctrlPr>
          </m:den>
        </m:f>
      </m:oMath>
      <w:r>
        <w:rPr>
          <w:rFonts w:hint="default" w:ascii="Times New Roman" w:hAnsi="Times New Roman" w:eastAsia="Calibri" w:cs="Times New Roman"/>
          <w:sz w:val="24"/>
          <w:szCs w:val="24"/>
          <w:lang w:val="fr-FR"/>
        </w:rPr>
        <w:t xml:space="preserve"> là </w:t>
      </w:r>
      <m:oMath>
        <m:r>
          <m:rPr>
            <m:sty m:val="p"/>
          </m:rPr>
          <w:rPr>
            <w:rFonts w:hint="default" w:ascii="Cambria Math" w:hAnsi="Cambria Math" w:eastAsia="Calibri" w:cs="Times New Roman"/>
            <w:sz w:val="24"/>
            <w:szCs w:val="24"/>
            <w:lang w:val="fr-FR"/>
          </w:rPr>
          <m:t>D=</m:t>
        </m:r>
        <m:r>
          <m:rPr>
            <m:sty m:val="p"/>
            <m:scr m:val="double-struck"/>
          </m:rPr>
          <w:rPr>
            <w:rFonts w:hint="default" w:ascii="Cambria Math" w:hAnsi="Cambria Math" w:eastAsia="MS Mincho" w:cs="MS Mincho"/>
            <w:sz w:val="24"/>
            <w:szCs w:val="24"/>
            <w:lang w:val="fr-FR"/>
          </w:rPr>
          <m:t xml:space="preserve">ℝ\ </m:t>
        </m:r>
        <m:d>
          <m:dPr>
            <m:begChr m:val="{"/>
            <m:endChr m:val="}"/>
            <m:ctrlPr>
              <w:rPr>
                <w:rFonts w:hint="default" w:ascii="Cambria Math" w:hAnsi="Cambria Math" w:eastAsia="Calibri" w:cs="Times New Roman"/>
                <w:sz w:val="24"/>
                <w:szCs w:val="24"/>
                <w:lang w:val="fr-FR"/>
              </w:rPr>
            </m:ctrlPr>
          </m:dPr>
          <m:e>
            <m:r>
              <m:rPr>
                <m:sty m:val="p"/>
              </m:rPr>
              <w:rPr>
                <w:rFonts w:hint="default" w:ascii="Cambria Math" w:hAnsi="Cambria Math" w:eastAsia="Calibri" w:cs="Times New Roman"/>
                <w:sz w:val="24"/>
                <w:szCs w:val="24"/>
                <w:lang w:val="fr-FR"/>
              </w:rPr>
              <m:t>kπ</m:t>
            </m:r>
            <m:ctrlPr>
              <w:rPr>
                <w:rFonts w:hint="default" w:ascii="Cambria Math" w:hAnsi="Cambria Math" w:eastAsia="Calibri" w:cs="Times New Roman"/>
                <w:sz w:val="24"/>
                <w:szCs w:val="24"/>
                <w:lang w:val="fr-FR"/>
              </w:rPr>
            </m:ctrlPr>
          </m:e>
          <m:e>
            <m:r>
              <m:rPr>
                <m:sty m:val="p"/>
              </m:rPr>
              <w:rPr>
                <w:rFonts w:hint="default" w:ascii="Cambria Math" w:hAnsi="Cambria Math" w:eastAsia="Calibri" w:cs="Times New Roman"/>
                <w:sz w:val="24"/>
                <w:szCs w:val="24"/>
                <w:lang w:val="fr-FR"/>
              </w:rPr>
              <m:t>k∈</m:t>
            </m:r>
            <m:r>
              <m:rPr>
                <m:sty m:val="p"/>
                <m:scr m:val="double-struck"/>
              </m:rPr>
              <w:rPr>
                <w:rFonts w:hint="default" w:ascii="Cambria Math" w:hAnsi="Cambria Math" w:eastAsia="MS Mincho" w:cs="MS Mincho"/>
                <w:sz w:val="24"/>
                <w:szCs w:val="24"/>
                <w:lang w:val="fr-FR"/>
              </w:rPr>
              <m:t>ℤ</m:t>
            </m:r>
            <m:ctrlPr>
              <w:rPr>
                <w:rFonts w:hint="default" w:ascii="Cambria Math" w:hAnsi="Cambria Math" w:eastAsia="Calibri" w:cs="Times New Roman"/>
                <w:sz w:val="24"/>
                <w:szCs w:val="24"/>
                <w:lang w:val="fr-FR"/>
              </w:rPr>
            </m:ctrlPr>
          </m:e>
        </m:d>
      </m:oMath>
      <w:r>
        <w:rPr>
          <w:rFonts w:hint="default" w:ascii="Times New Roman" w:hAnsi="Times New Roman" w:eastAsia="Calibri" w:cs="Times New Roman"/>
          <w:sz w:val="24"/>
          <w:szCs w:val="24"/>
          <w:lang w:val="fr-FR"/>
        </w:rPr>
        <w:t>.</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lang w:val="fr-FR"/>
        </w:rPr>
      </w:pPr>
      <w:r>
        <w:rPr>
          <w:rFonts w:hint="default" w:ascii="Times New Roman" w:hAnsi="Times New Roman" w:eastAsia="Calibri" w:cs="Times New Roman"/>
          <w:sz w:val="24"/>
          <w:szCs w:val="24"/>
          <w:lang w:val="fr-FR"/>
        </w:rPr>
        <w:t xml:space="preserve">b) Biểu thức </w:t>
      </w:r>
      <m:oMath>
        <m:rad>
          <m:radPr>
            <m:degHide m:val="1"/>
            <m:ctrlPr>
              <w:rPr>
                <w:rFonts w:hint="default" w:ascii="Cambria Math" w:hAnsi="Cambria Math" w:eastAsia="Calibri" w:cs="Times New Roman"/>
                <w:sz w:val="24"/>
                <w:szCs w:val="24"/>
                <w:lang w:val="fr-FR"/>
              </w:rPr>
            </m:ctrlPr>
          </m:radPr>
          <m:deg>
            <m:ctrlPr>
              <w:rPr>
                <w:rFonts w:hint="default" w:ascii="Cambria Math" w:hAnsi="Cambria Math" w:eastAsia="Calibri" w:cs="Times New Roman"/>
                <w:sz w:val="24"/>
                <w:szCs w:val="24"/>
                <w:lang w:val="fr-FR"/>
              </w:rPr>
            </m:ctrlPr>
          </m:deg>
          <m:e>
            <m:f>
              <m:fPr>
                <m:ctrlPr>
                  <w:rPr>
                    <w:rFonts w:hint="default" w:ascii="Cambria Math" w:hAnsi="Cambria Math" w:eastAsia="Calibri" w:cs="Times New Roman"/>
                    <w:sz w:val="24"/>
                    <w:szCs w:val="24"/>
                    <w:lang w:val="fr-FR"/>
                  </w:rPr>
                </m:ctrlPr>
              </m:fPr>
              <m:num>
                <m:r>
                  <m:rPr>
                    <m:sty m:val="p"/>
                  </m:rPr>
                  <w:rPr>
                    <w:rFonts w:hint="default" w:ascii="Cambria Math" w:hAnsi="Cambria Math" w:eastAsia="Calibri" w:cs="Times New Roman"/>
                    <w:sz w:val="24"/>
                    <w:szCs w:val="24"/>
                    <w:lang w:val="fr-FR"/>
                  </w:rPr>
                  <m:t>1+</m:t>
                </m:r>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cos</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x</m:t>
                    </m:r>
                    <m:ctrlPr>
                      <w:rPr>
                        <w:rFonts w:hint="default" w:ascii="Cambria Math" w:hAnsi="Cambria Math" w:eastAsia="Calibri" w:cs="Times New Roman"/>
                        <w:sz w:val="24"/>
                        <w:szCs w:val="24"/>
                        <w:lang w:val="fr-FR"/>
                      </w:rPr>
                    </m:ctrlPr>
                  </m:e>
                </m:func>
                <m:ctrlPr>
                  <w:rPr>
                    <w:rFonts w:hint="default" w:ascii="Cambria Math" w:hAnsi="Cambria Math" w:eastAsia="Calibri" w:cs="Times New Roman"/>
                    <w:sz w:val="24"/>
                    <w:szCs w:val="24"/>
                    <w:lang w:val="fr-FR"/>
                  </w:rPr>
                </m:ctrlPr>
              </m:num>
              <m:den>
                <m:r>
                  <m:rPr>
                    <m:sty m:val="p"/>
                  </m:rPr>
                  <w:rPr>
                    <w:rFonts w:hint="default" w:ascii="Cambria Math" w:hAnsi="Cambria Math" w:eastAsia="Calibri" w:cs="Times New Roman"/>
                    <w:sz w:val="24"/>
                    <w:szCs w:val="24"/>
                    <w:lang w:val="fr-FR"/>
                  </w:rPr>
                  <m:t>2−</m:t>
                </m:r>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cos</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x</m:t>
                    </m:r>
                    <m:ctrlPr>
                      <w:rPr>
                        <w:rFonts w:hint="default" w:ascii="Cambria Math" w:hAnsi="Cambria Math" w:eastAsia="Calibri" w:cs="Times New Roman"/>
                        <w:sz w:val="24"/>
                        <w:szCs w:val="24"/>
                        <w:lang w:val="fr-FR"/>
                      </w:rPr>
                    </m:ctrlPr>
                  </m:e>
                </m:func>
                <m:ctrlPr>
                  <w:rPr>
                    <w:rFonts w:hint="default" w:ascii="Cambria Math" w:hAnsi="Cambria Math" w:eastAsia="Calibri" w:cs="Times New Roman"/>
                    <w:sz w:val="24"/>
                    <w:szCs w:val="24"/>
                    <w:lang w:val="fr-FR"/>
                  </w:rPr>
                </m:ctrlPr>
              </m:den>
            </m:f>
            <m:ctrlPr>
              <w:rPr>
                <w:rFonts w:hint="default" w:ascii="Cambria Math" w:hAnsi="Cambria Math" w:eastAsia="Calibri" w:cs="Times New Roman"/>
                <w:sz w:val="24"/>
                <w:szCs w:val="24"/>
                <w:lang w:val="fr-FR"/>
              </w:rPr>
            </m:ctrlPr>
          </m:e>
        </m:rad>
      </m:oMath>
      <w:r>
        <w:rPr>
          <w:rFonts w:hint="default" w:ascii="Times New Roman" w:hAnsi="Times New Roman" w:eastAsia="Calibri" w:cs="Times New Roman"/>
          <w:sz w:val="24"/>
          <w:szCs w:val="24"/>
          <w:lang w:val="fr-FR"/>
        </w:rPr>
        <w:t xml:space="preserve"> có nghãi khi </w:t>
      </w:r>
      <m:oMath>
        <m:d>
          <m:dPr>
            <m:begChr m:val="{"/>
            <m:endChr m:val=""/>
            <m:ctrlPr>
              <w:rPr>
                <w:rFonts w:hint="default" w:ascii="Cambria Math" w:hAnsi="Cambria Math" w:eastAsia="Calibri" w:cs="Times New Roman"/>
                <w:sz w:val="24"/>
                <w:szCs w:val="24"/>
                <w:lang w:val="fr-FR"/>
              </w:rPr>
            </m:ctrlPr>
          </m:dPr>
          <m:e>
            <m:eqArr>
              <m:eqArrPr>
                <m:ctrlPr>
                  <w:rPr>
                    <w:rFonts w:hint="default" w:ascii="Cambria Math" w:hAnsi="Cambria Math" w:eastAsia="Calibri" w:cs="Times New Roman"/>
                    <w:sz w:val="24"/>
                    <w:szCs w:val="24"/>
                    <w:lang w:val="fr-FR"/>
                  </w:rPr>
                </m:ctrlPr>
              </m:eqArrPr>
              <m:e>
                <m:f>
                  <m:fPr>
                    <m:ctrlPr>
                      <w:rPr>
                        <w:rFonts w:hint="default" w:ascii="Cambria Math" w:hAnsi="Cambria Math" w:eastAsia="Calibri" w:cs="Times New Roman"/>
                        <w:sz w:val="24"/>
                        <w:szCs w:val="24"/>
                        <w:lang w:val="fr-FR"/>
                      </w:rPr>
                    </m:ctrlPr>
                  </m:fPr>
                  <m:num>
                    <m:r>
                      <m:rPr>
                        <m:sty m:val="p"/>
                      </m:rPr>
                      <w:rPr>
                        <w:rFonts w:hint="default" w:ascii="Cambria Math" w:hAnsi="Cambria Math" w:eastAsia="Calibri" w:cs="Times New Roman"/>
                        <w:sz w:val="24"/>
                        <w:szCs w:val="24"/>
                        <w:lang w:val="fr-FR"/>
                      </w:rPr>
                      <m:t>1+</m:t>
                    </m:r>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cos</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x</m:t>
                        </m:r>
                        <m:ctrlPr>
                          <w:rPr>
                            <w:rFonts w:hint="default" w:ascii="Cambria Math" w:hAnsi="Cambria Math" w:eastAsia="Calibri" w:cs="Times New Roman"/>
                            <w:sz w:val="24"/>
                            <w:szCs w:val="24"/>
                            <w:lang w:val="fr-FR"/>
                          </w:rPr>
                        </m:ctrlPr>
                      </m:e>
                    </m:func>
                    <m:ctrlPr>
                      <w:rPr>
                        <w:rFonts w:hint="default" w:ascii="Cambria Math" w:hAnsi="Cambria Math" w:eastAsia="Calibri" w:cs="Times New Roman"/>
                        <w:sz w:val="24"/>
                        <w:szCs w:val="24"/>
                        <w:lang w:val="fr-FR"/>
                      </w:rPr>
                    </m:ctrlPr>
                  </m:num>
                  <m:den>
                    <m:r>
                      <m:rPr>
                        <m:sty m:val="p"/>
                      </m:rPr>
                      <w:rPr>
                        <w:rFonts w:hint="default" w:ascii="Cambria Math" w:hAnsi="Cambria Math" w:eastAsia="Calibri" w:cs="Times New Roman"/>
                        <w:sz w:val="24"/>
                        <w:szCs w:val="24"/>
                        <w:lang w:val="fr-FR"/>
                      </w:rPr>
                      <m:t>2−</m:t>
                    </m:r>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cos</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x</m:t>
                        </m:r>
                        <m:ctrlPr>
                          <w:rPr>
                            <w:rFonts w:hint="default" w:ascii="Cambria Math" w:hAnsi="Cambria Math" w:eastAsia="Calibri" w:cs="Times New Roman"/>
                            <w:sz w:val="24"/>
                            <w:szCs w:val="24"/>
                            <w:lang w:val="fr-FR"/>
                          </w:rPr>
                        </m:ctrlPr>
                      </m:e>
                    </m:func>
                    <m:ctrlPr>
                      <w:rPr>
                        <w:rFonts w:hint="default" w:ascii="Cambria Math" w:hAnsi="Cambria Math" w:eastAsia="Calibri" w:cs="Times New Roman"/>
                        <w:sz w:val="24"/>
                        <w:szCs w:val="24"/>
                        <w:lang w:val="fr-FR"/>
                      </w:rPr>
                    </m:ctrlPr>
                  </m:den>
                </m:f>
                <m:r>
                  <m:rPr>
                    <m:sty m:val="p"/>
                  </m:rPr>
                  <w:rPr>
                    <w:rFonts w:hint="default" w:ascii="Cambria Math" w:hAnsi="Cambria Math" w:eastAsia="Calibri" w:cs="Times New Roman"/>
                    <w:sz w:val="24"/>
                    <w:szCs w:val="24"/>
                    <w:lang w:val="fr-FR"/>
                  </w:rPr>
                  <m:t xml:space="preserve">≥0       </m:t>
                </m:r>
                <m:ctrlPr>
                  <w:rPr>
                    <w:rFonts w:hint="default" w:ascii="Cambria Math" w:hAnsi="Cambria Math" w:eastAsia="Calibri" w:cs="Times New Roman"/>
                    <w:sz w:val="24"/>
                    <w:szCs w:val="24"/>
                    <w:lang w:val="fr-FR"/>
                  </w:rPr>
                </m:ctrlPr>
              </m:e>
              <m:e>
                <m:r>
                  <m:rPr>
                    <m:sty m:val="p"/>
                  </m:rPr>
                  <w:rPr>
                    <w:rFonts w:hint="default" w:ascii="Cambria Math" w:hAnsi="Cambria Math" w:eastAsia="Calibri" w:cs="Times New Roman"/>
                    <w:sz w:val="24"/>
                    <w:szCs w:val="24"/>
                    <w:lang w:val="fr-FR"/>
                  </w:rPr>
                  <m:t>2−</m:t>
                </m:r>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cos</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 xml:space="preserve">x </m:t>
                    </m:r>
                    <m:ctrlPr>
                      <w:rPr>
                        <w:rFonts w:hint="default" w:ascii="Cambria Math" w:hAnsi="Cambria Math" w:eastAsia="Calibri" w:cs="Times New Roman"/>
                        <w:sz w:val="24"/>
                        <w:szCs w:val="24"/>
                        <w:lang w:val="fr-FR"/>
                      </w:rPr>
                    </m:ctrlPr>
                  </m:e>
                </m:func>
                <m:r>
                  <m:rPr>
                    <m:sty m:val="p"/>
                  </m:rPr>
                  <w:rPr>
                    <w:rFonts w:hint="default" w:ascii="Cambria Math" w:hAnsi="Cambria Math" w:eastAsia="Calibri" w:cs="Times New Roman"/>
                    <w:sz w:val="24"/>
                    <w:szCs w:val="24"/>
                    <w:lang w:val="fr-FR"/>
                  </w:rPr>
                  <m:t>≠0</m:t>
                </m:r>
                <m:ctrlPr>
                  <w:rPr>
                    <w:rFonts w:hint="default" w:ascii="Cambria Math" w:hAnsi="Cambria Math" w:eastAsia="Calibri" w:cs="Times New Roman"/>
                    <w:sz w:val="24"/>
                    <w:szCs w:val="24"/>
                    <w:lang w:val="fr-FR"/>
                  </w:rPr>
                </m:ctrlPr>
              </m:e>
            </m:eqArr>
            <m:ctrlPr>
              <w:rPr>
                <w:rFonts w:hint="default" w:ascii="Cambria Math" w:hAnsi="Cambria Math" w:eastAsia="Calibri" w:cs="Times New Roman"/>
                <w:sz w:val="24"/>
                <w:szCs w:val="24"/>
                <w:lang w:val="fr-FR"/>
              </w:rPr>
            </m:ctrlPr>
          </m:e>
        </m:d>
      </m:oMath>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lang w:val="fr-FR"/>
        </w:rPr>
      </w:pPr>
      <w:r>
        <w:rPr>
          <w:rFonts w:hint="default" w:ascii="Times New Roman" w:hAnsi="Times New Roman" w:eastAsia="Calibri" w:cs="Times New Roman"/>
          <w:sz w:val="24"/>
          <w:szCs w:val="24"/>
          <w:lang w:val="fr-FR"/>
        </w:rPr>
        <w:t xml:space="preserve">Vì </w:t>
      </w:r>
      <m:oMath>
        <m:r>
          <m:rPr>
            <m:sty m:val="p"/>
          </m:rPr>
          <w:rPr>
            <w:rFonts w:hint="default" w:ascii="Cambria Math" w:hAnsi="Cambria Math" w:eastAsia="Calibri" w:cs="Times New Roman"/>
            <w:sz w:val="24"/>
            <w:szCs w:val="24"/>
            <w:lang w:val="fr-FR"/>
          </w:rPr>
          <m:t>−1≤</m:t>
        </m:r>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cos</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x</m:t>
            </m:r>
            <m:ctrlPr>
              <w:rPr>
                <w:rFonts w:hint="default" w:ascii="Cambria Math" w:hAnsi="Cambria Math" w:eastAsia="Calibri" w:cs="Times New Roman"/>
                <w:sz w:val="24"/>
                <w:szCs w:val="24"/>
                <w:lang w:val="fr-FR"/>
              </w:rPr>
            </m:ctrlPr>
          </m:e>
        </m:func>
        <m:r>
          <m:rPr>
            <m:sty m:val="p"/>
          </m:rPr>
          <w:rPr>
            <w:rFonts w:hint="default" w:ascii="Cambria Math" w:hAnsi="Cambria Math" w:eastAsia="Calibri" w:cs="Times New Roman"/>
            <w:sz w:val="24"/>
            <w:szCs w:val="24"/>
            <w:lang w:val="fr-FR"/>
          </w:rPr>
          <m:t>≤1</m:t>
        </m:r>
      </m:oMath>
      <w:r>
        <w:rPr>
          <w:rFonts w:hint="default" w:ascii="Times New Roman" w:hAnsi="Times New Roman" w:eastAsia="Calibri" w:cs="Times New Roman"/>
          <w:sz w:val="24"/>
          <w:szCs w:val="24"/>
          <w:lang w:val="fr-FR"/>
        </w:rPr>
        <w:t xml:space="preserve">, nên : </w:t>
      </w:r>
      <m:oMath>
        <m:r>
          <m:rPr>
            <m:sty m:val="p"/>
          </m:rPr>
          <w:rPr>
            <w:rFonts w:hint="default" w:ascii="Cambria Math" w:hAnsi="Cambria Math" w:eastAsia="Calibri" w:cs="Times New Roman"/>
            <w:sz w:val="24"/>
            <w:szCs w:val="24"/>
            <w:lang w:val="fr-FR"/>
          </w:rPr>
          <m:t>1+</m:t>
        </m:r>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cos</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x</m:t>
            </m:r>
            <m:ctrlPr>
              <w:rPr>
                <w:rFonts w:hint="default" w:ascii="Cambria Math" w:hAnsi="Cambria Math" w:eastAsia="Calibri" w:cs="Times New Roman"/>
                <w:sz w:val="24"/>
                <w:szCs w:val="24"/>
                <w:lang w:val="fr-FR"/>
              </w:rPr>
            </m:ctrlPr>
          </m:e>
        </m:func>
        <m:r>
          <m:rPr>
            <m:sty m:val="p"/>
          </m:rPr>
          <w:rPr>
            <w:rFonts w:hint="default" w:ascii="Cambria Math" w:hAnsi="Cambria Math" w:eastAsia="Calibri" w:cs="Times New Roman"/>
            <w:sz w:val="24"/>
            <w:szCs w:val="24"/>
            <w:lang w:val="fr-FR"/>
          </w:rPr>
          <m:t>≥0</m:t>
        </m:r>
      </m:oMath>
      <w:r>
        <w:rPr>
          <w:rFonts w:hint="default" w:ascii="Times New Roman" w:hAnsi="Times New Roman" w:eastAsia="Calibri" w:cs="Times New Roman"/>
          <w:sz w:val="24"/>
          <w:szCs w:val="24"/>
          <w:lang w:val="fr-FR"/>
        </w:rPr>
        <w:t xml:space="preserve"> với mọi </w:t>
      </w:r>
      <m:oMath>
        <m:r>
          <m:rPr>
            <m:sty m:val="p"/>
          </m:rPr>
          <w:rPr>
            <w:rFonts w:hint="default" w:ascii="Cambria Math" w:hAnsi="Cambria Math" w:eastAsia="Calibri" w:cs="Times New Roman"/>
            <w:sz w:val="24"/>
            <w:szCs w:val="24"/>
            <w:lang w:val="fr-FR"/>
          </w:rPr>
          <m:t>x∈</m:t>
        </m:r>
        <m:r>
          <m:rPr>
            <m:sty m:val="p"/>
            <m:scr m:val="double-struck"/>
          </m:rPr>
          <w:rPr>
            <w:rFonts w:hint="default" w:ascii="Cambria Math" w:hAnsi="Cambria Math" w:eastAsia="MS Mincho" w:cs="MS Mincho"/>
            <w:sz w:val="24"/>
            <w:szCs w:val="24"/>
            <w:lang w:val="fr-FR"/>
          </w:rPr>
          <m:t>ℝ</m:t>
        </m:r>
      </m:oMath>
      <w:r>
        <w:rPr>
          <w:rFonts w:hint="default" w:ascii="Times New Roman" w:hAnsi="Times New Roman" w:eastAsia="Calibri" w:cs="Times New Roman"/>
          <w:sz w:val="24"/>
          <w:szCs w:val="24"/>
          <w:lang w:val="fr-FR"/>
        </w:rPr>
        <w:t xml:space="preserve"> và </w:t>
      </w:r>
      <m:oMath>
        <m:r>
          <m:rPr>
            <m:sty m:val="p"/>
          </m:rPr>
          <w:rPr>
            <w:rFonts w:hint="default" w:ascii="Cambria Math" w:hAnsi="Cambria Math" w:eastAsia="Calibri" w:cs="Times New Roman"/>
            <w:sz w:val="24"/>
            <w:szCs w:val="24"/>
            <w:lang w:val="fr-FR"/>
          </w:rPr>
          <m:t>2−</m:t>
        </m:r>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cos</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x</m:t>
            </m:r>
            <m:ctrlPr>
              <w:rPr>
                <w:rFonts w:hint="default" w:ascii="Cambria Math" w:hAnsi="Cambria Math" w:eastAsia="Calibri" w:cs="Times New Roman"/>
                <w:sz w:val="24"/>
                <w:szCs w:val="24"/>
                <w:lang w:val="fr-FR"/>
              </w:rPr>
            </m:ctrlPr>
          </m:e>
        </m:func>
        <m:r>
          <m:rPr>
            <m:sty m:val="p"/>
          </m:rPr>
          <w:rPr>
            <w:rFonts w:hint="default" w:ascii="Cambria Math" w:hAnsi="Cambria Math" w:eastAsia="Calibri" w:cs="Times New Roman"/>
            <w:sz w:val="24"/>
            <w:szCs w:val="24"/>
            <w:lang w:val="fr-FR"/>
          </w:rPr>
          <m:t>≥1&gt;0</m:t>
        </m:r>
      </m:oMath>
      <w:r>
        <w:rPr>
          <w:rFonts w:hint="default" w:ascii="Times New Roman" w:hAnsi="Times New Roman" w:eastAsia="Calibri" w:cs="Times New Roman"/>
          <w:sz w:val="24"/>
          <w:szCs w:val="24"/>
          <w:lang w:val="fr-FR"/>
        </w:rPr>
        <w:t xml:space="preserve"> với mọi </w:t>
      </w:r>
      <m:oMath>
        <m:r>
          <m:rPr>
            <m:sty m:val="p"/>
          </m:rPr>
          <w:rPr>
            <w:rFonts w:hint="default" w:ascii="Cambria Math" w:hAnsi="Cambria Math" w:eastAsia="Calibri" w:cs="Times New Roman"/>
            <w:sz w:val="24"/>
            <w:szCs w:val="24"/>
            <w:lang w:val="fr-FR"/>
          </w:rPr>
          <m:t>x∈</m:t>
        </m:r>
        <m:r>
          <m:rPr>
            <m:sty m:val="p"/>
            <m:scr m:val="double-struck"/>
          </m:rPr>
          <w:rPr>
            <w:rFonts w:hint="default" w:ascii="Cambria Math" w:hAnsi="Cambria Math" w:eastAsia="MS Mincho" w:cs="MS Mincho"/>
            <w:sz w:val="24"/>
            <w:szCs w:val="24"/>
            <w:lang w:val="fr-FR"/>
          </w:rPr>
          <m:t>ℝ</m:t>
        </m:r>
      </m:oMath>
      <w:r>
        <w:rPr>
          <w:rFonts w:hint="default" w:ascii="Times New Roman" w:hAnsi="Times New Roman" w:eastAsia="Calibri" w:cs="Times New Roman"/>
          <w:sz w:val="24"/>
          <w:szCs w:val="24"/>
          <w:lang w:val="fr-FR"/>
        </w:rPr>
        <w:t>,</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lang w:val="fr-FR"/>
        </w:rPr>
      </w:pPr>
      <w:r>
        <w:rPr>
          <w:rFonts w:hint="default" w:ascii="Times New Roman" w:hAnsi="Times New Roman" w:eastAsia="Calibri" w:cs="Times New Roman"/>
          <w:sz w:val="24"/>
          <w:szCs w:val="24"/>
          <w:lang w:val="fr-FR"/>
        </w:rPr>
        <w:t xml:space="preserve">Do đó, </w:t>
      </w:r>
      <m:oMath>
        <m:r>
          <m:rPr>
            <m:sty m:val="p"/>
          </m:rPr>
          <w:rPr>
            <w:rFonts w:hint="default" w:ascii="Cambria Math" w:hAnsi="Cambria Math" w:eastAsia="Calibri" w:cs="Times New Roman"/>
            <w:sz w:val="24"/>
            <w:szCs w:val="24"/>
            <w:lang w:val="fr-FR"/>
          </w:rPr>
          <m:t>2−</m:t>
        </m:r>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cos</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x</m:t>
            </m:r>
            <m:ctrlPr>
              <w:rPr>
                <w:rFonts w:hint="default" w:ascii="Cambria Math" w:hAnsi="Cambria Math" w:eastAsia="Calibri" w:cs="Times New Roman"/>
                <w:sz w:val="24"/>
                <w:szCs w:val="24"/>
                <w:lang w:val="fr-FR"/>
              </w:rPr>
            </m:ctrlPr>
          </m:e>
        </m:func>
        <m:r>
          <m:rPr>
            <m:sty m:val="p"/>
          </m:rPr>
          <w:rPr>
            <w:rFonts w:hint="default" w:ascii="Cambria Math" w:hAnsi="Cambria Math" w:eastAsia="Calibri" w:cs="Times New Roman"/>
            <w:sz w:val="24"/>
            <w:szCs w:val="24"/>
            <w:lang w:val="fr-FR"/>
          </w:rPr>
          <m:t>≠0</m:t>
        </m:r>
      </m:oMath>
      <w:r>
        <w:rPr>
          <w:rFonts w:hint="default" w:ascii="Times New Roman" w:hAnsi="Times New Roman" w:eastAsia="Calibri" w:cs="Times New Roman"/>
          <w:sz w:val="24"/>
          <w:szCs w:val="24"/>
          <w:lang w:val="fr-FR"/>
        </w:rPr>
        <w:t xml:space="preserve"> với mọi </w:t>
      </w:r>
      <m:oMath>
        <m:r>
          <m:rPr>
            <m:sty m:val="p"/>
          </m:rPr>
          <w:rPr>
            <w:rFonts w:hint="default" w:ascii="Cambria Math" w:hAnsi="Cambria Math" w:eastAsia="Calibri" w:cs="Times New Roman"/>
            <w:sz w:val="24"/>
            <w:szCs w:val="24"/>
            <w:lang w:val="fr-FR"/>
          </w:rPr>
          <m:t>x∈</m:t>
        </m:r>
        <m:r>
          <m:rPr>
            <m:sty m:val="p"/>
            <m:scr m:val="double-struck"/>
          </m:rPr>
          <w:rPr>
            <w:rFonts w:hint="default" w:ascii="Cambria Math" w:hAnsi="Cambria Math" w:eastAsia="MS Mincho" w:cs="MS Mincho"/>
            <w:sz w:val="24"/>
            <w:szCs w:val="24"/>
            <w:lang w:val="fr-FR"/>
          </w:rPr>
          <m:t>ℝ</m:t>
        </m:r>
      </m:oMath>
      <w:r>
        <w:rPr>
          <w:rFonts w:hint="default" w:ascii="Times New Roman" w:hAnsi="Times New Roman" w:eastAsia="Calibri" w:cs="Times New Roman"/>
          <w:sz w:val="24"/>
          <w:szCs w:val="24"/>
          <w:lang w:val="fr-FR"/>
        </w:rPr>
        <w:t xml:space="preserve"> và </w:t>
      </w:r>
      <m:oMath>
        <m:f>
          <m:fPr>
            <m:ctrlPr>
              <w:rPr>
                <w:rFonts w:hint="default" w:ascii="Cambria Math" w:hAnsi="Cambria Math" w:eastAsia="Calibri" w:cs="Times New Roman"/>
                <w:sz w:val="24"/>
                <w:szCs w:val="24"/>
                <w:lang w:val="fr-FR"/>
              </w:rPr>
            </m:ctrlPr>
          </m:fPr>
          <m:num>
            <m:r>
              <m:rPr>
                <m:sty m:val="p"/>
              </m:rPr>
              <w:rPr>
                <w:rFonts w:hint="default" w:ascii="Cambria Math" w:hAnsi="Cambria Math" w:eastAsia="Calibri" w:cs="Times New Roman"/>
                <w:sz w:val="24"/>
                <w:szCs w:val="24"/>
                <w:lang w:val="fr-FR"/>
              </w:rPr>
              <m:t>1+</m:t>
            </m:r>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cos</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x</m:t>
                </m:r>
                <m:ctrlPr>
                  <w:rPr>
                    <w:rFonts w:hint="default" w:ascii="Cambria Math" w:hAnsi="Cambria Math" w:eastAsia="Calibri" w:cs="Times New Roman"/>
                    <w:sz w:val="24"/>
                    <w:szCs w:val="24"/>
                    <w:lang w:val="fr-FR"/>
                  </w:rPr>
                </m:ctrlPr>
              </m:e>
            </m:func>
            <m:ctrlPr>
              <w:rPr>
                <w:rFonts w:hint="default" w:ascii="Cambria Math" w:hAnsi="Cambria Math" w:eastAsia="Calibri" w:cs="Times New Roman"/>
                <w:sz w:val="24"/>
                <w:szCs w:val="24"/>
                <w:lang w:val="fr-FR"/>
              </w:rPr>
            </m:ctrlPr>
          </m:num>
          <m:den>
            <m:r>
              <m:rPr>
                <m:sty m:val="p"/>
              </m:rPr>
              <w:rPr>
                <w:rFonts w:hint="default" w:ascii="Cambria Math" w:hAnsi="Cambria Math" w:eastAsia="Calibri" w:cs="Times New Roman"/>
                <w:sz w:val="24"/>
                <w:szCs w:val="24"/>
                <w:lang w:val="fr-FR"/>
              </w:rPr>
              <m:t>2−</m:t>
            </m:r>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cos</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x</m:t>
                </m:r>
                <m:ctrlPr>
                  <w:rPr>
                    <w:rFonts w:hint="default" w:ascii="Cambria Math" w:hAnsi="Cambria Math" w:eastAsia="Calibri" w:cs="Times New Roman"/>
                    <w:sz w:val="24"/>
                    <w:szCs w:val="24"/>
                    <w:lang w:val="fr-FR"/>
                  </w:rPr>
                </m:ctrlPr>
              </m:e>
            </m:func>
            <m:ctrlPr>
              <w:rPr>
                <w:rFonts w:hint="default" w:ascii="Cambria Math" w:hAnsi="Cambria Math" w:eastAsia="Calibri" w:cs="Times New Roman"/>
                <w:sz w:val="24"/>
                <w:szCs w:val="24"/>
                <w:lang w:val="fr-FR"/>
              </w:rPr>
            </m:ctrlPr>
          </m:den>
        </m:f>
        <m:r>
          <m:rPr>
            <m:sty m:val="p"/>
          </m:rPr>
          <w:rPr>
            <w:rFonts w:hint="default" w:ascii="Cambria Math" w:hAnsi="Cambria Math" w:eastAsia="Calibri" w:cs="Times New Roman"/>
            <w:sz w:val="24"/>
            <w:szCs w:val="24"/>
            <w:lang w:val="fr-FR"/>
          </w:rPr>
          <m:t>≥0</m:t>
        </m:r>
      </m:oMath>
      <w:r>
        <w:rPr>
          <w:rFonts w:hint="default" w:ascii="Times New Roman" w:hAnsi="Times New Roman" w:eastAsia="Calibri" w:cs="Times New Roman"/>
          <w:sz w:val="24"/>
          <w:szCs w:val="24"/>
          <w:lang w:val="fr-FR"/>
        </w:rPr>
        <w:t xml:space="preserve"> với mọi </w:t>
      </w:r>
      <m:oMath>
        <m:r>
          <m:rPr>
            <m:sty m:val="p"/>
          </m:rPr>
          <w:rPr>
            <w:rFonts w:hint="default" w:ascii="Cambria Math" w:hAnsi="Cambria Math" w:eastAsia="Calibri" w:cs="Times New Roman"/>
            <w:sz w:val="24"/>
            <w:szCs w:val="24"/>
            <w:lang w:val="fr-FR"/>
          </w:rPr>
          <m:t>x∈</m:t>
        </m:r>
        <m:r>
          <m:rPr>
            <m:sty m:val="p"/>
            <m:scr m:val="double-struck"/>
          </m:rPr>
          <w:rPr>
            <w:rFonts w:hint="default" w:ascii="Cambria Math" w:hAnsi="Cambria Math" w:eastAsia="MS Mincho" w:cs="MS Mincho"/>
            <w:sz w:val="24"/>
            <w:szCs w:val="24"/>
            <w:lang w:val="fr-FR"/>
          </w:rPr>
          <m:t>ℝ</m:t>
        </m:r>
      </m:oMath>
      <w:r>
        <w:rPr>
          <w:rFonts w:hint="default" w:ascii="Times New Roman" w:hAnsi="Times New Roman" w:eastAsia="Calibri" w:cs="Times New Roman"/>
          <w:sz w:val="24"/>
          <w:szCs w:val="24"/>
          <w:lang w:val="fr-FR"/>
        </w:rPr>
        <w:t>.</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lang w:val="fr-FR"/>
        </w:rPr>
      </w:pPr>
      <w:r>
        <w:rPr>
          <w:rFonts w:hint="default" w:ascii="Times New Roman" w:hAnsi="Times New Roman" w:eastAsia="Calibri" w:cs="Times New Roman"/>
          <w:sz w:val="24"/>
          <w:szCs w:val="24"/>
          <w:lang w:val="fr-FR"/>
        </w:rPr>
        <w:t xml:space="preserve">Vậy tập xác định của hàm số </w:t>
      </w:r>
      <m:oMath>
        <m:r>
          <m:rPr>
            <m:sty m:val="p"/>
          </m:rPr>
          <w:rPr>
            <w:rFonts w:hint="default" w:ascii="Cambria Math" w:hAnsi="Cambria Math" w:eastAsia="Calibri" w:cs="Times New Roman"/>
            <w:sz w:val="24"/>
            <w:szCs w:val="24"/>
            <w:lang w:val="fr-FR"/>
          </w:rPr>
          <m:t>y=</m:t>
        </m:r>
        <m:rad>
          <m:radPr>
            <m:degHide m:val="1"/>
            <m:ctrlPr>
              <w:rPr>
                <w:rFonts w:hint="default" w:ascii="Cambria Math" w:hAnsi="Cambria Math" w:eastAsia="Calibri" w:cs="Times New Roman"/>
                <w:sz w:val="24"/>
                <w:szCs w:val="24"/>
                <w:lang w:val="fr-FR"/>
              </w:rPr>
            </m:ctrlPr>
          </m:radPr>
          <m:deg>
            <m:ctrlPr>
              <w:rPr>
                <w:rFonts w:hint="default" w:ascii="Cambria Math" w:hAnsi="Cambria Math" w:eastAsia="Calibri" w:cs="Times New Roman"/>
                <w:sz w:val="24"/>
                <w:szCs w:val="24"/>
                <w:lang w:val="fr-FR"/>
              </w:rPr>
            </m:ctrlPr>
          </m:deg>
          <m:e>
            <m:f>
              <m:fPr>
                <m:ctrlPr>
                  <w:rPr>
                    <w:rFonts w:hint="default" w:ascii="Cambria Math" w:hAnsi="Cambria Math" w:eastAsia="Calibri" w:cs="Times New Roman"/>
                    <w:sz w:val="24"/>
                    <w:szCs w:val="24"/>
                    <w:lang w:val="fr-FR"/>
                  </w:rPr>
                </m:ctrlPr>
              </m:fPr>
              <m:num>
                <m:r>
                  <m:rPr>
                    <m:sty m:val="p"/>
                  </m:rPr>
                  <w:rPr>
                    <w:rFonts w:hint="default" w:ascii="Cambria Math" w:hAnsi="Cambria Math" w:eastAsia="Calibri" w:cs="Times New Roman"/>
                    <w:sz w:val="24"/>
                    <w:szCs w:val="24"/>
                    <w:lang w:val="fr-FR"/>
                  </w:rPr>
                  <m:t>1+</m:t>
                </m:r>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cos</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x</m:t>
                    </m:r>
                    <m:ctrlPr>
                      <w:rPr>
                        <w:rFonts w:hint="default" w:ascii="Cambria Math" w:hAnsi="Cambria Math" w:eastAsia="Calibri" w:cs="Times New Roman"/>
                        <w:sz w:val="24"/>
                        <w:szCs w:val="24"/>
                        <w:lang w:val="fr-FR"/>
                      </w:rPr>
                    </m:ctrlPr>
                  </m:e>
                </m:func>
                <m:ctrlPr>
                  <w:rPr>
                    <w:rFonts w:hint="default" w:ascii="Cambria Math" w:hAnsi="Cambria Math" w:eastAsia="Calibri" w:cs="Times New Roman"/>
                    <w:sz w:val="24"/>
                    <w:szCs w:val="24"/>
                    <w:lang w:val="fr-FR"/>
                  </w:rPr>
                </m:ctrlPr>
              </m:num>
              <m:den>
                <m:r>
                  <m:rPr>
                    <m:sty m:val="p"/>
                  </m:rPr>
                  <w:rPr>
                    <w:rFonts w:hint="default" w:ascii="Cambria Math" w:hAnsi="Cambria Math" w:eastAsia="Calibri" w:cs="Times New Roman"/>
                    <w:sz w:val="24"/>
                    <w:szCs w:val="24"/>
                    <w:lang w:val="fr-FR"/>
                  </w:rPr>
                  <m:t>2−</m:t>
                </m:r>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cos</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x</m:t>
                    </m:r>
                    <m:ctrlPr>
                      <w:rPr>
                        <w:rFonts w:hint="default" w:ascii="Cambria Math" w:hAnsi="Cambria Math" w:eastAsia="Calibri" w:cs="Times New Roman"/>
                        <w:sz w:val="24"/>
                        <w:szCs w:val="24"/>
                        <w:lang w:val="fr-FR"/>
                      </w:rPr>
                    </m:ctrlPr>
                  </m:e>
                </m:func>
                <m:ctrlPr>
                  <w:rPr>
                    <w:rFonts w:hint="default" w:ascii="Cambria Math" w:hAnsi="Cambria Math" w:eastAsia="Calibri" w:cs="Times New Roman"/>
                    <w:sz w:val="24"/>
                    <w:szCs w:val="24"/>
                    <w:lang w:val="fr-FR"/>
                  </w:rPr>
                </m:ctrlPr>
              </m:den>
            </m:f>
            <m:ctrlPr>
              <w:rPr>
                <w:rFonts w:hint="default" w:ascii="Cambria Math" w:hAnsi="Cambria Math" w:eastAsia="Calibri" w:cs="Times New Roman"/>
                <w:sz w:val="24"/>
                <w:szCs w:val="24"/>
                <w:lang w:val="fr-FR"/>
              </w:rPr>
            </m:ctrlPr>
          </m:e>
        </m:rad>
      </m:oMath>
      <w:r>
        <w:rPr>
          <w:rFonts w:hint="default" w:ascii="Times New Roman" w:hAnsi="Times New Roman" w:eastAsia="Calibri" w:cs="Times New Roman"/>
          <w:sz w:val="24"/>
          <w:szCs w:val="24"/>
          <w:lang w:val="fr-FR"/>
        </w:rPr>
        <w:t xml:space="preserve"> là </w:t>
      </w:r>
      <m:oMath>
        <m:r>
          <m:rPr>
            <m:sty m:val="p"/>
          </m:rPr>
          <w:rPr>
            <w:rFonts w:hint="default" w:ascii="Cambria Math" w:hAnsi="Cambria Math" w:eastAsia="Calibri" w:cs="Times New Roman"/>
            <w:sz w:val="24"/>
            <w:szCs w:val="24"/>
            <w:lang w:val="fr-FR"/>
          </w:rPr>
          <m:t>D=</m:t>
        </m:r>
        <m:r>
          <m:rPr>
            <m:sty m:val="p"/>
            <m:scr m:val="double-struck"/>
          </m:rPr>
          <w:rPr>
            <w:rFonts w:hint="default" w:ascii="Cambria Math" w:hAnsi="Cambria Math" w:eastAsia="MS Mincho" w:cs="MS Mincho"/>
            <w:sz w:val="24"/>
            <w:szCs w:val="24"/>
            <w:lang w:val="fr-FR"/>
          </w:rPr>
          <m:t>ℝ</m:t>
        </m:r>
      </m:oMath>
      <w:r>
        <w:rPr>
          <w:rFonts w:hint="default" w:ascii="Times New Roman" w:hAnsi="Times New Roman" w:eastAsia="Calibri" w:cs="Times New Roman"/>
          <w:sz w:val="24"/>
          <w:szCs w:val="24"/>
          <w:lang w:val="fr-FR"/>
        </w:rPr>
        <w:t>.</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b/>
          <w:bCs/>
          <w:sz w:val="24"/>
          <w:szCs w:val="24"/>
          <w:lang w:val="fr-FR"/>
        </w:rPr>
      </w:pPr>
      <w:r>
        <w:rPr>
          <w:rFonts w:hint="default" w:ascii="Times New Roman" w:hAnsi="Times New Roman" w:eastAsia="Calibri" w:cs="Times New Roman"/>
          <w:b/>
          <w:bCs/>
          <w:sz w:val="24"/>
          <w:szCs w:val="24"/>
          <w:lang w:val="fr-FR"/>
        </w:rPr>
        <w:t>Bài 1.16</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lang w:val="fr-FR"/>
        </w:rPr>
      </w:pPr>
      <w:r>
        <w:rPr>
          <w:rFonts w:hint="default" w:ascii="Times New Roman" w:hAnsi="Times New Roman" w:eastAsia="Calibri" w:cs="Times New Roman"/>
          <w:sz w:val="24"/>
          <w:szCs w:val="24"/>
          <w:lang w:val="fr-FR"/>
        </w:rPr>
        <w:t xml:space="preserve">a) Biểu thức </w:t>
      </w:r>
      <m:oMath>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sin</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2x</m:t>
            </m:r>
            <m:ctrlPr>
              <w:rPr>
                <w:rFonts w:hint="default" w:ascii="Cambria Math" w:hAnsi="Cambria Math" w:eastAsia="Calibri" w:cs="Times New Roman"/>
                <w:sz w:val="24"/>
                <w:szCs w:val="24"/>
                <w:lang w:val="fr-FR"/>
              </w:rPr>
            </m:ctrlPr>
          </m:e>
        </m:func>
        <m:r>
          <m:rPr>
            <m:sty m:val="p"/>
          </m:rPr>
          <w:rPr>
            <w:rFonts w:hint="default" w:ascii="Cambria Math" w:hAnsi="Cambria Math" w:eastAsia="Calibri" w:cs="Times New Roman"/>
            <w:sz w:val="24"/>
            <w:szCs w:val="24"/>
            <w:lang w:val="fr-FR"/>
          </w:rPr>
          <m:t>+</m:t>
        </m:r>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tan</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2x</m:t>
            </m:r>
            <m:ctrlPr>
              <w:rPr>
                <w:rFonts w:hint="default" w:ascii="Cambria Math" w:hAnsi="Cambria Math" w:eastAsia="Calibri" w:cs="Times New Roman"/>
                <w:sz w:val="24"/>
                <w:szCs w:val="24"/>
                <w:lang w:val="fr-FR"/>
              </w:rPr>
            </m:ctrlPr>
          </m:e>
        </m:func>
      </m:oMath>
      <w:r>
        <w:rPr>
          <w:rFonts w:hint="default" w:ascii="Times New Roman" w:hAnsi="Times New Roman" w:eastAsia="Calibri" w:cs="Times New Roman"/>
          <w:sz w:val="24"/>
          <w:szCs w:val="24"/>
          <w:lang w:val="fr-FR"/>
        </w:rPr>
        <w:t xml:space="preserve"> có nghĩa khi </w:t>
      </w:r>
      <m:oMath>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cos</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2x</m:t>
            </m:r>
            <m:ctrlPr>
              <w:rPr>
                <w:rFonts w:hint="default" w:ascii="Cambria Math" w:hAnsi="Cambria Math" w:eastAsia="Calibri" w:cs="Times New Roman"/>
                <w:sz w:val="24"/>
                <w:szCs w:val="24"/>
                <w:lang w:val="fr-FR"/>
              </w:rPr>
            </m:ctrlPr>
          </m:e>
        </m:func>
        <m:r>
          <m:rPr>
            <m:sty m:val="p"/>
          </m:rPr>
          <w:rPr>
            <w:rFonts w:hint="default" w:ascii="Cambria Math" w:hAnsi="Cambria Math" w:eastAsia="Calibri" w:cs="Times New Roman"/>
            <w:sz w:val="24"/>
            <w:szCs w:val="24"/>
            <w:lang w:val="fr-FR"/>
          </w:rPr>
          <m:t>≠0</m:t>
        </m:r>
      </m:oMath>
      <w:r>
        <w:rPr>
          <w:rFonts w:hint="default" w:ascii="Times New Roman" w:hAnsi="Times New Roman" w:eastAsia="Calibri" w:cs="Times New Roman"/>
          <w:sz w:val="24"/>
          <w:szCs w:val="24"/>
          <w:lang w:val="fr-FR"/>
        </w:rPr>
        <w:t xml:space="preserve"> (do </w:t>
      </w:r>
      <m:oMath>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tan</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2x</m:t>
            </m:r>
            <m:ctrlPr>
              <w:rPr>
                <w:rFonts w:hint="default" w:ascii="Cambria Math" w:hAnsi="Cambria Math" w:eastAsia="Calibri" w:cs="Times New Roman"/>
                <w:sz w:val="24"/>
                <w:szCs w:val="24"/>
                <w:lang w:val="fr-FR"/>
              </w:rPr>
            </m:ctrlPr>
          </m:e>
        </m:func>
        <m:r>
          <m:rPr>
            <m:sty m:val="p"/>
          </m:rPr>
          <w:rPr>
            <w:rFonts w:hint="default" w:ascii="Cambria Math" w:hAnsi="Cambria Math" w:eastAsia="Calibri" w:cs="Times New Roman"/>
            <w:sz w:val="24"/>
            <w:szCs w:val="24"/>
            <w:lang w:val="fr-FR"/>
          </w:rPr>
          <m:t>=</m:t>
        </m:r>
        <m:f>
          <m:fPr>
            <m:ctrlPr>
              <w:rPr>
                <w:rFonts w:hint="default" w:ascii="Cambria Math" w:hAnsi="Cambria Math" w:eastAsia="Calibri" w:cs="Times New Roman"/>
                <w:sz w:val="24"/>
                <w:szCs w:val="24"/>
                <w:lang w:val="fr-FR"/>
              </w:rPr>
            </m:ctrlPr>
          </m:fPr>
          <m:num>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sin</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2x</m:t>
                </m:r>
                <m:ctrlPr>
                  <w:rPr>
                    <w:rFonts w:hint="default" w:ascii="Cambria Math" w:hAnsi="Cambria Math" w:eastAsia="Calibri" w:cs="Times New Roman"/>
                    <w:sz w:val="24"/>
                    <w:szCs w:val="24"/>
                    <w:lang w:val="fr-FR"/>
                  </w:rPr>
                </m:ctrlPr>
              </m:e>
            </m:func>
            <m:ctrlPr>
              <w:rPr>
                <w:rFonts w:hint="default" w:ascii="Cambria Math" w:hAnsi="Cambria Math" w:eastAsia="Calibri" w:cs="Times New Roman"/>
                <w:sz w:val="24"/>
                <w:szCs w:val="24"/>
                <w:lang w:val="fr-FR"/>
              </w:rPr>
            </m:ctrlPr>
          </m:num>
          <m:den>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cos</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2x</m:t>
                </m:r>
                <m:ctrlPr>
                  <w:rPr>
                    <w:rFonts w:hint="default" w:ascii="Cambria Math" w:hAnsi="Cambria Math" w:eastAsia="Calibri" w:cs="Times New Roman"/>
                    <w:sz w:val="24"/>
                    <w:szCs w:val="24"/>
                    <w:lang w:val="fr-FR"/>
                  </w:rPr>
                </m:ctrlPr>
              </m:e>
            </m:func>
            <m:ctrlPr>
              <w:rPr>
                <w:rFonts w:hint="default" w:ascii="Cambria Math" w:hAnsi="Cambria Math" w:eastAsia="Calibri" w:cs="Times New Roman"/>
                <w:sz w:val="24"/>
                <w:szCs w:val="24"/>
                <w:lang w:val="fr-FR"/>
              </w:rPr>
            </m:ctrlPr>
          </m:den>
        </m:f>
      </m:oMath>
      <w:r>
        <w:rPr>
          <w:rFonts w:hint="default" w:ascii="Times New Roman" w:hAnsi="Times New Roman" w:eastAsia="Calibri" w:cs="Times New Roman"/>
          <w:sz w:val="24"/>
          <w:szCs w:val="24"/>
          <w:lang w:val="fr-FR"/>
        </w:rPr>
        <w:t>), tức là :</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lang w:val="fr-FR"/>
        </w:rPr>
      </w:pPr>
      <m:oMath>
        <m:r>
          <m:rPr>
            <m:sty m:val="p"/>
          </m:rPr>
          <w:rPr>
            <w:rFonts w:hint="default" w:ascii="Cambria Math" w:hAnsi="Cambria Math" w:eastAsia="Calibri" w:cs="Times New Roman"/>
            <w:sz w:val="24"/>
            <w:szCs w:val="24"/>
            <w:lang w:val="fr-FR"/>
          </w:rPr>
          <m:t>2x≠</m:t>
        </m:r>
        <m:f>
          <m:fPr>
            <m:ctrlPr>
              <w:rPr>
                <w:rFonts w:hint="default" w:ascii="Cambria Math" w:hAnsi="Cambria Math" w:eastAsia="Calibri" w:cs="Times New Roman"/>
                <w:sz w:val="24"/>
                <w:szCs w:val="24"/>
                <w:lang w:val="fr-FR"/>
              </w:rPr>
            </m:ctrlPr>
          </m:fPr>
          <m:num>
            <m:r>
              <m:rPr>
                <m:sty m:val="p"/>
              </m:rPr>
              <w:rPr>
                <w:rFonts w:hint="default" w:ascii="Cambria Math" w:hAnsi="Cambria Math" w:eastAsia="Calibri" w:cs="Times New Roman"/>
                <w:sz w:val="24"/>
                <w:szCs w:val="24"/>
                <w:lang w:val="fr-FR"/>
              </w:rPr>
              <m:t>π</m:t>
            </m:r>
            <m:ctrlPr>
              <w:rPr>
                <w:rFonts w:hint="default" w:ascii="Cambria Math" w:hAnsi="Cambria Math" w:eastAsia="Calibri" w:cs="Times New Roman"/>
                <w:sz w:val="24"/>
                <w:szCs w:val="24"/>
                <w:lang w:val="fr-FR"/>
              </w:rPr>
            </m:ctrlPr>
          </m:num>
          <m:den>
            <m:r>
              <m:rPr>
                <m:sty m:val="p"/>
              </m:rPr>
              <w:rPr>
                <w:rFonts w:hint="default" w:ascii="Cambria Math" w:hAnsi="Cambria Math" w:eastAsia="Calibri" w:cs="Times New Roman"/>
                <w:sz w:val="24"/>
                <w:szCs w:val="24"/>
                <w:lang w:val="fr-FR"/>
              </w:rPr>
              <m:t>2</m:t>
            </m:r>
            <m:ctrlPr>
              <w:rPr>
                <w:rFonts w:hint="default" w:ascii="Cambria Math" w:hAnsi="Cambria Math" w:eastAsia="Calibri" w:cs="Times New Roman"/>
                <w:sz w:val="24"/>
                <w:szCs w:val="24"/>
                <w:lang w:val="fr-FR"/>
              </w:rPr>
            </m:ctrlPr>
          </m:den>
        </m:f>
        <m:r>
          <m:rPr>
            <m:sty m:val="p"/>
          </m:rPr>
          <w:rPr>
            <w:rFonts w:hint="default" w:ascii="Cambria Math" w:hAnsi="Cambria Math" w:eastAsia="Calibri" w:cs="Times New Roman"/>
            <w:sz w:val="24"/>
            <w:szCs w:val="24"/>
            <w:lang w:val="fr-FR"/>
          </w:rPr>
          <m:t>+kπ,k∈</m:t>
        </m:r>
        <m:r>
          <m:rPr>
            <m:sty m:val="p"/>
            <m:scr m:val="double-struck"/>
          </m:rPr>
          <w:rPr>
            <w:rFonts w:hint="default" w:ascii="Cambria Math" w:hAnsi="Cambria Math" w:eastAsia="MS Mincho" w:cs="MS Mincho"/>
            <w:sz w:val="24"/>
            <w:szCs w:val="24"/>
            <w:lang w:val="fr-FR"/>
          </w:rPr>
          <m:t>ℤ⟺</m:t>
        </m:r>
        <m:r>
          <m:rPr>
            <m:sty m:val="p"/>
          </m:rPr>
          <w:rPr>
            <w:rFonts w:hint="default" w:ascii="Cambria Math" w:hAnsi="Cambria Math" w:eastAsia="Calibri" w:cs="Times New Roman"/>
            <w:sz w:val="24"/>
            <w:szCs w:val="24"/>
            <w:lang w:val="fr-FR"/>
          </w:rPr>
          <m:t>x≠</m:t>
        </m:r>
        <m:f>
          <m:fPr>
            <m:ctrlPr>
              <w:rPr>
                <w:rFonts w:hint="default" w:ascii="Cambria Math" w:hAnsi="Cambria Math" w:eastAsia="Calibri" w:cs="Times New Roman"/>
                <w:sz w:val="24"/>
                <w:szCs w:val="24"/>
                <w:lang w:val="fr-FR"/>
              </w:rPr>
            </m:ctrlPr>
          </m:fPr>
          <m:num>
            <m:r>
              <m:rPr>
                <m:sty m:val="p"/>
              </m:rPr>
              <w:rPr>
                <w:rFonts w:hint="default" w:ascii="Cambria Math" w:hAnsi="Cambria Math" w:eastAsia="Calibri" w:cs="Times New Roman"/>
                <w:sz w:val="24"/>
                <w:szCs w:val="24"/>
                <w:lang w:val="fr-FR"/>
              </w:rPr>
              <m:t>π</m:t>
            </m:r>
            <m:ctrlPr>
              <w:rPr>
                <w:rFonts w:hint="default" w:ascii="Cambria Math" w:hAnsi="Cambria Math" w:eastAsia="Calibri" w:cs="Times New Roman"/>
                <w:sz w:val="24"/>
                <w:szCs w:val="24"/>
                <w:lang w:val="fr-FR"/>
              </w:rPr>
            </m:ctrlPr>
          </m:num>
          <m:den>
            <m:r>
              <m:rPr>
                <m:sty m:val="p"/>
              </m:rPr>
              <w:rPr>
                <w:rFonts w:hint="default" w:ascii="Cambria Math" w:hAnsi="Cambria Math" w:eastAsia="Calibri" w:cs="Times New Roman"/>
                <w:sz w:val="24"/>
                <w:szCs w:val="24"/>
                <w:lang w:val="fr-FR"/>
              </w:rPr>
              <m:t>4</m:t>
            </m:r>
            <m:ctrlPr>
              <w:rPr>
                <w:rFonts w:hint="default" w:ascii="Cambria Math" w:hAnsi="Cambria Math" w:eastAsia="Calibri" w:cs="Times New Roman"/>
                <w:sz w:val="24"/>
                <w:szCs w:val="24"/>
                <w:lang w:val="fr-FR"/>
              </w:rPr>
            </m:ctrlPr>
          </m:den>
        </m:f>
        <m:r>
          <m:rPr>
            <m:sty m:val="p"/>
          </m:rPr>
          <w:rPr>
            <w:rFonts w:hint="default" w:ascii="Cambria Math" w:hAnsi="Cambria Math" w:eastAsia="Calibri" w:cs="Times New Roman"/>
            <w:sz w:val="24"/>
            <w:szCs w:val="24"/>
            <w:lang w:val="fr-FR"/>
          </w:rPr>
          <m:t>+k</m:t>
        </m:r>
        <m:f>
          <m:fPr>
            <m:ctrlPr>
              <w:rPr>
                <w:rFonts w:hint="default" w:ascii="Cambria Math" w:hAnsi="Cambria Math" w:eastAsia="Calibri" w:cs="Times New Roman"/>
                <w:sz w:val="24"/>
                <w:szCs w:val="24"/>
                <w:lang w:val="fr-FR"/>
              </w:rPr>
            </m:ctrlPr>
          </m:fPr>
          <m:num>
            <m:r>
              <m:rPr>
                <m:sty m:val="p"/>
              </m:rPr>
              <w:rPr>
                <w:rFonts w:hint="default" w:ascii="Cambria Math" w:hAnsi="Cambria Math" w:eastAsia="Calibri" w:cs="Times New Roman"/>
                <w:sz w:val="24"/>
                <w:szCs w:val="24"/>
                <w:lang w:val="fr-FR"/>
              </w:rPr>
              <m:t>π</m:t>
            </m:r>
            <m:ctrlPr>
              <w:rPr>
                <w:rFonts w:hint="default" w:ascii="Cambria Math" w:hAnsi="Cambria Math" w:eastAsia="Calibri" w:cs="Times New Roman"/>
                <w:sz w:val="24"/>
                <w:szCs w:val="24"/>
                <w:lang w:val="fr-FR"/>
              </w:rPr>
            </m:ctrlPr>
          </m:num>
          <m:den>
            <m:r>
              <m:rPr>
                <m:sty m:val="p"/>
              </m:rPr>
              <w:rPr>
                <w:rFonts w:hint="default" w:ascii="Cambria Math" w:hAnsi="Cambria Math" w:eastAsia="Calibri" w:cs="Times New Roman"/>
                <w:sz w:val="24"/>
                <w:szCs w:val="24"/>
                <w:lang w:val="fr-FR"/>
              </w:rPr>
              <m:t>2</m:t>
            </m:r>
            <m:ctrlPr>
              <w:rPr>
                <w:rFonts w:hint="default" w:ascii="Cambria Math" w:hAnsi="Cambria Math" w:eastAsia="Calibri" w:cs="Times New Roman"/>
                <w:sz w:val="24"/>
                <w:szCs w:val="24"/>
                <w:lang w:val="fr-FR"/>
              </w:rPr>
            </m:ctrlPr>
          </m:den>
        </m:f>
        <m:r>
          <m:rPr>
            <m:sty m:val="p"/>
          </m:rPr>
          <w:rPr>
            <w:rFonts w:hint="default" w:ascii="Cambria Math" w:hAnsi="Cambria Math" w:eastAsia="Calibri" w:cs="Times New Roman"/>
            <w:sz w:val="24"/>
            <w:szCs w:val="24"/>
            <w:lang w:val="fr-FR"/>
          </w:rPr>
          <m:t>, k∈</m:t>
        </m:r>
        <m:r>
          <m:rPr>
            <m:sty m:val="p"/>
            <m:scr m:val="double-struck"/>
          </m:rPr>
          <w:rPr>
            <w:rFonts w:hint="default" w:ascii="Cambria Math" w:hAnsi="Cambria Math" w:eastAsia="MS Mincho" w:cs="MS Mincho"/>
            <w:sz w:val="24"/>
            <w:szCs w:val="24"/>
            <w:lang w:val="fr-FR"/>
          </w:rPr>
          <m:t>ℤ</m:t>
        </m:r>
      </m:oMath>
      <w:r>
        <w:rPr>
          <w:rFonts w:hint="default" w:ascii="Times New Roman" w:hAnsi="Times New Roman" w:eastAsia="Calibri" w:cs="Times New Roman"/>
          <w:sz w:val="24"/>
          <w:szCs w:val="24"/>
          <w:lang w:val="fr-FR"/>
        </w:rPr>
        <w:t>.</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lang w:val="fr-FR"/>
        </w:rPr>
      </w:pPr>
      <w:r>
        <w:rPr>
          <w:rFonts w:hint="default" w:ascii="Times New Roman" w:hAnsi="Times New Roman" w:eastAsia="Calibri" w:cs="Times New Roman"/>
          <w:sz w:val="24"/>
          <w:szCs w:val="24"/>
          <w:lang w:val="fr-FR"/>
        </w:rPr>
        <w:t>Suy ra tập xác định của hàm số y = f(x) = sin 2x + tan 2x là </w:t>
      </w:r>
      <m:oMath>
        <m:r>
          <m:rPr>
            <m:sty m:val="p"/>
          </m:rPr>
          <w:rPr>
            <w:rFonts w:hint="default" w:ascii="Cambria Math" w:hAnsi="Cambria Math" w:eastAsia="Calibri" w:cs="Times New Roman"/>
            <w:sz w:val="24"/>
            <w:szCs w:val="24"/>
            <w:lang w:val="fr-FR"/>
          </w:rPr>
          <m:t>D=</m:t>
        </m:r>
        <m:r>
          <m:rPr>
            <m:sty m:val="p"/>
            <m:scr m:val="double-struck"/>
          </m:rPr>
          <w:rPr>
            <w:rFonts w:hint="default" w:ascii="Cambria Math" w:hAnsi="Cambria Math" w:eastAsia="MS Mincho" w:cs="MS Mincho"/>
            <w:sz w:val="24"/>
            <w:szCs w:val="24"/>
            <w:lang w:val="fr-FR"/>
          </w:rPr>
          <m:t xml:space="preserve">ℝ\ </m:t>
        </m:r>
        <m:d>
          <m:dPr>
            <m:begChr m:val="{"/>
            <m:endChr m:val="}"/>
            <m:ctrlPr>
              <w:rPr>
                <w:rFonts w:hint="default" w:ascii="Cambria Math" w:hAnsi="Cambria Math" w:eastAsia="Calibri" w:cs="Times New Roman"/>
                <w:sz w:val="24"/>
                <w:szCs w:val="24"/>
              </w:rPr>
            </m:ctrlPr>
          </m:dPr>
          <m:e>
            <m:f>
              <m:fPr>
                <m:ctrlPr>
                  <w:rPr>
                    <w:rFonts w:hint="default" w:ascii="Cambria Math" w:hAnsi="Cambria Math" w:eastAsia="Calibri" w:cs="Times New Roman"/>
                    <w:sz w:val="24"/>
                    <w:szCs w:val="24"/>
                  </w:rPr>
                </m:ctrlPr>
              </m:fPr>
              <m:num>
                <m:r>
                  <m:rPr>
                    <m:sty m:val="p"/>
                  </m:rPr>
                  <w:rPr>
                    <w:rFonts w:hint="default" w:ascii="Cambria Math" w:hAnsi="Cambria Math" w:eastAsia="Calibri" w:cs="Times New Roman"/>
                    <w:sz w:val="24"/>
                    <w:szCs w:val="24"/>
                  </w:rPr>
                  <m:t>π</m:t>
                </m:r>
                <m:ctrlPr>
                  <w:rPr>
                    <w:rFonts w:hint="default" w:ascii="Cambria Math" w:hAnsi="Cambria Math" w:eastAsia="Calibri" w:cs="Times New Roman"/>
                    <w:sz w:val="24"/>
                    <w:szCs w:val="24"/>
                  </w:rPr>
                </m:ctrlPr>
              </m:num>
              <m:den>
                <m:r>
                  <m:rPr>
                    <m:sty m:val="p"/>
                  </m:rPr>
                  <w:rPr>
                    <w:rFonts w:hint="default" w:ascii="Cambria Math" w:hAnsi="Cambria Math" w:eastAsia="Calibri" w:cs="Times New Roman"/>
                    <w:sz w:val="24"/>
                    <w:szCs w:val="24"/>
                    <w:lang w:val="fr-FR"/>
                  </w:rPr>
                  <m:t>4</m:t>
                </m:r>
                <m:ctrlPr>
                  <w:rPr>
                    <w:rFonts w:hint="default" w:ascii="Cambria Math" w:hAnsi="Cambria Math" w:eastAsia="Calibri" w:cs="Times New Roman"/>
                    <w:sz w:val="24"/>
                    <w:szCs w:val="24"/>
                  </w:rPr>
                </m:ctrlPr>
              </m:den>
            </m:f>
            <m:r>
              <m:rPr>
                <m:sty m:val="p"/>
              </m:rPr>
              <w:rPr>
                <w:rFonts w:hint="default" w:ascii="Cambria Math" w:hAnsi="Cambria Math" w:eastAsia="Calibri" w:cs="Times New Roman"/>
                <w:sz w:val="24"/>
                <w:szCs w:val="24"/>
                <w:lang w:val="fr-FR"/>
              </w:rPr>
              <m:t>+k</m:t>
            </m:r>
            <m:f>
              <m:fPr>
                <m:ctrlPr>
                  <w:rPr>
                    <w:rFonts w:hint="default" w:ascii="Cambria Math" w:hAnsi="Cambria Math" w:eastAsia="Calibri" w:cs="Times New Roman"/>
                    <w:sz w:val="24"/>
                    <w:szCs w:val="24"/>
                  </w:rPr>
                </m:ctrlPr>
              </m:fPr>
              <m:num>
                <m:r>
                  <m:rPr>
                    <m:sty m:val="p"/>
                  </m:rPr>
                  <w:rPr>
                    <w:rFonts w:hint="default" w:ascii="Cambria Math" w:hAnsi="Cambria Math" w:eastAsia="Calibri" w:cs="Times New Roman"/>
                    <w:sz w:val="24"/>
                    <w:szCs w:val="24"/>
                  </w:rPr>
                  <m:t>π</m:t>
                </m:r>
                <m:ctrlPr>
                  <w:rPr>
                    <w:rFonts w:hint="default" w:ascii="Cambria Math" w:hAnsi="Cambria Math" w:eastAsia="Calibri" w:cs="Times New Roman"/>
                    <w:sz w:val="24"/>
                    <w:szCs w:val="24"/>
                  </w:rPr>
                </m:ctrlPr>
              </m:num>
              <m:den>
                <m:r>
                  <m:rPr>
                    <m:sty m:val="p"/>
                  </m:rPr>
                  <w:rPr>
                    <w:rFonts w:hint="default" w:ascii="Cambria Math" w:hAnsi="Cambria Math" w:eastAsia="Calibri" w:cs="Times New Roman"/>
                    <w:sz w:val="24"/>
                    <w:szCs w:val="24"/>
                    <w:lang w:val="fr-FR"/>
                  </w:rPr>
                  <m:t>2</m:t>
                </m:r>
                <m:ctrlPr>
                  <w:rPr>
                    <w:rFonts w:hint="default" w:ascii="Cambria Math" w:hAnsi="Cambria Math" w:eastAsia="Calibri" w:cs="Times New Roman"/>
                    <w:sz w:val="24"/>
                    <w:szCs w:val="24"/>
                  </w:rPr>
                </m:ctrlPr>
              </m:den>
            </m:f>
            <m:ctrlPr>
              <w:rPr>
                <w:rFonts w:hint="default" w:ascii="Cambria Math" w:hAnsi="Cambria Math" w:eastAsia="Calibri" w:cs="Times New Roman"/>
                <w:sz w:val="24"/>
                <w:szCs w:val="24"/>
              </w:rPr>
            </m:ctrlPr>
          </m:e>
          <m:e>
            <m:r>
              <m:rPr>
                <m:sty m:val="p"/>
              </m:rPr>
              <w:rPr>
                <w:rFonts w:hint="default" w:ascii="Cambria Math" w:hAnsi="Cambria Math" w:eastAsia="Calibri" w:cs="Times New Roman"/>
                <w:sz w:val="24"/>
                <w:szCs w:val="24"/>
                <w:lang w:val="fr-FR"/>
              </w:rPr>
              <m:t>k∈</m:t>
            </m:r>
            <m:r>
              <m:rPr>
                <m:sty m:val="p"/>
                <m:scr m:val="double-struck"/>
              </m:rPr>
              <w:rPr>
                <w:rFonts w:hint="default" w:ascii="Cambria Math" w:hAnsi="Cambria Math" w:eastAsia="MS Mincho" w:cs="MS Mincho"/>
                <w:sz w:val="24"/>
                <w:szCs w:val="24"/>
                <w:lang w:val="fr-FR"/>
              </w:rPr>
              <m:t>ℤ</m:t>
            </m:r>
            <m:ctrlPr>
              <w:rPr>
                <w:rFonts w:hint="default" w:ascii="Cambria Math" w:hAnsi="Cambria Math" w:eastAsia="Calibri" w:cs="Times New Roman"/>
                <w:sz w:val="24"/>
                <w:szCs w:val="24"/>
              </w:rPr>
            </m:ctrlPr>
          </m:e>
        </m:d>
      </m:oMath>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lang w:val="fr-FR"/>
        </w:rPr>
      </w:pPr>
      <w:r>
        <w:rPr>
          <w:rFonts w:hint="default" w:ascii="Times New Roman" w:hAnsi="Times New Roman" w:eastAsia="Calibri" w:cs="Times New Roman"/>
          <w:sz w:val="24"/>
          <w:szCs w:val="24"/>
          <w:lang w:val="fr-FR"/>
        </w:rPr>
        <w:t>Do đó,</w:t>
      </w:r>
      <w:r>
        <w:rPr>
          <w:rFonts w:hint="default" w:ascii="Times New Roman" w:hAnsi="Times New Roman" w:cs="Times New Roman"/>
          <w:color w:val="000000"/>
          <w:sz w:val="24"/>
          <w:szCs w:val="24"/>
          <w:shd w:val="clear" w:color="auto" w:fill="FFFFFF"/>
          <w:lang w:val="fr-FR"/>
        </w:rPr>
        <w:t xml:space="preserve"> </w:t>
      </w:r>
      <w:r>
        <w:rPr>
          <w:rFonts w:hint="default" w:ascii="Times New Roman" w:hAnsi="Times New Roman" w:eastAsia="Calibri" w:cs="Times New Roman"/>
          <w:sz w:val="24"/>
          <w:szCs w:val="24"/>
          <w:lang w:val="fr-FR"/>
        </w:rPr>
        <w:t> nếu x thuộc tập xác định D thì – x cũng thuộc tập xác định D.</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Ta có: </w:t>
      </w:r>
      <m:oMath>
        <m:r>
          <m:rPr>
            <m:sty m:val="p"/>
          </m:rPr>
          <w:rPr>
            <w:rFonts w:hint="default" w:ascii="Cambria Math" w:hAnsi="Cambria Math" w:eastAsia="Calibri" w:cs="Times New Roman"/>
            <w:sz w:val="24"/>
            <w:szCs w:val="24"/>
          </w:rPr>
          <m:t>f</m:t>
        </m:r>
        <m:d>
          <m:dPr>
            <m:ctrlPr>
              <w:rPr>
                <w:rFonts w:hint="default" w:ascii="Cambria Math" w:hAnsi="Cambria Math" w:eastAsia="Calibri" w:cs="Times New Roman"/>
                <w:sz w:val="24"/>
                <w:szCs w:val="24"/>
              </w:rPr>
            </m:ctrlPr>
          </m:dPr>
          <m:e>
            <m:r>
              <m:rPr>
                <m:sty m:val="p"/>
              </m:rPr>
              <w:rPr>
                <w:rFonts w:hint="default" w:ascii="Cambria Math" w:hAnsi="Cambria Math" w:eastAsia="Calibri" w:cs="Times New Roman"/>
                <w:sz w:val="24"/>
                <w:szCs w:val="24"/>
              </w:rPr>
              <m:t>−x</m:t>
            </m:r>
            <m:ctrlPr>
              <w:rPr>
                <w:rFonts w:hint="default" w:ascii="Cambria Math" w:hAnsi="Cambria Math" w:eastAsia="Calibri" w:cs="Times New Roman"/>
                <w:sz w:val="24"/>
                <w:szCs w:val="24"/>
              </w:rPr>
            </m:ctrlPr>
          </m:e>
        </m:d>
        <m:r>
          <m:rPr>
            <m:sty m:val="p"/>
          </m:rPr>
          <w:rPr>
            <w:rFonts w:hint="default" w:ascii="Cambria Math" w:hAnsi="Cambria Math" w:eastAsia="Calibri" w:cs="Times New Roman"/>
            <w:sz w:val="24"/>
            <w:szCs w:val="24"/>
          </w:rPr>
          <m:t>=</m:t>
        </m:r>
        <m:func>
          <m:funcPr>
            <m:ctrlPr>
              <w:rPr>
                <w:rFonts w:hint="default" w:ascii="Cambria Math" w:hAnsi="Cambria Math" w:eastAsia="Calibri" w:cs="Times New Roman"/>
                <w:sz w:val="24"/>
                <w:szCs w:val="24"/>
              </w:rPr>
            </m:ctrlPr>
          </m:funcPr>
          <m:fName>
            <m:r>
              <m:rPr>
                <m:sty m:val="p"/>
              </m:rPr>
              <w:rPr>
                <w:rFonts w:hint="default" w:ascii="Cambria Math" w:hAnsi="Cambria Math" w:eastAsia="Calibri" w:cs="Times New Roman"/>
                <w:sz w:val="24"/>
                <w:szCs w:val="24"/>
              </w:rPr>
              <m:t>sin</m:t>
            </m:r>
            <m:ctrlPr>
              <w:rPr>
                <w:rFonts w:hint="default" w:ascii="Cambria Math" w:hAnsi="Cambria Math" w:eastAsia="Calibri" w:cs="Times New Roman"/>
                <w:sz w:val="24"/>
                <w:szCs w:val="24"/>
              </w:rPr>
            </m:ctrlPr>
          </m:fName>
          <m:e>
            <m:d>
              <m:dPr>
                <m:ctrlPr>
                  <w:rPr>
                    <w:rFonts w:hint="default" w:ascii="Cambria Math" w:hAnsi="Cambria Math" w:eastAsia="Calibri" w:cs="Times New Roman"/>
                    <w:sz w:val="24"/>
                    <w:szCs w:val="24"/>
                  </w:rPr>
                </m:ctrlPr>
              </m:dPr>
              <m:e>
                <m:r>
                  <m:rPr>
                    <m:sty m:val="p"/>
                  </m:rPr>
                  <w:rPr>
                    <w:rFonts w:hint="default" w:ascii="Cambria Math" w:hAnsi="Cambria Math" w:eastAsia="Calibri" w:cs="Times New Roman"/>
                    <w:sz w:val="24"/>
                    <w:szCs w:val="24"/>
                  </w:rPr>
                  <m:t>−2x</m:t>
                </m:r>
                <m:ctrlPr>
                  <w:rPr>
                    <w:rFonts w:hint="default" w:ascii="Cambria Math" w:hAnsi="Cambria Math" w:eastAsia="Calibri" w:cs="Times New Roman"/>
                    <w:sz w:val="24"/>
                    <w:szCs w:val="24"/>
                  </w:rPr>
                </m:ctrlPr>
              </m:e>
            </m:d>
            <m:ctrlPr>
              <w:rPr>
                <w:rFonts w:hint="default" w:ascii="Cambria Math" w:hAnsi="Cambria Math" w:eastAsia="Calibri" w:cs="Times New Roman"/>
                <w:sz w:val="24"/>
                <w:szCs w:val="24"/>
              </w:rPr>
            </m:ctrlPr>
          </m:e>
        </m:func>
        <m:r>
          <m:rPr>
            <m:sty m:val="p"/>
          </m:rPr>
          <w:rPr>
            <w:rFonts w:hint="default" w:ascii="Cambria Math" w:hAnsi="Cambria Math" w:eastAsia="Calibri" w:cs="Times New Roman"/>
            <w:sz w:val="24"/>
            <w:szCs w:val="24"/>
          </w:rPr>
          <m:t>+</m:t>
        </m:r>
        <m:func>
          <m:funcPr>
            <m:ctrlPr>
              <w:rPr>
                <w:rFonts w:hint="default" w:ascii="Cambria Math" w:hAnsi="Cambria Math" w:eastAsia="Calibri" w:cs="Times New Roman"/>
                <w:sz w:val="24"/>
                <w:szCs w:val="24"/>
              </w:rPr>
            </m:ctrlPr>
          </m:funcPr>
          <m:fName>
            <m:r>
              <m:rPr>
                <m:sty m:val="p"/>
              </m:rPr>
              <w:rPr>
                <w:rFonts w:hint="default" w:ascii="Cambria Math" w:hAnsi="Cambria Math" w:eastAsia="Calibri" w:cs="Times New Roman"/>
                <w:sz w:val="24"/>
                <w:szCs w:val="24"/>
              </w:rPr>
              <m:t>tan</m:t>
            </m:r>
            <m:ctrlPr>
              <w:rPr>
                <w:rFonts w:hint="default" w:ascii="Cambria Math" w:hAnsi="Cambria Math" w:eastAsia="Calibri" w:cs="Times New Roman"/>
                <w:sz w:val="24"/>
                <w:szCs w:val="24"/>
              </w:rPr>
            </m:ctrlPr>
          </m:fName>
          <m:e>
            <m:d>
              <m:dPr>
                <m:ctrlPr>
                  <w:rPr>
                    <w:rFonts w:hint="default" w:ascii="Cambria Math" w:hAnsi="Cambria Math" w:eastAsia="Calibri" w:cs="Times New Roman"/>
                    <w:sz w:val="24"/>
                    <w:szCs w:val="24"/>
                  </w:rPr>
                </m:ctrlPr>
              </m:dPr>
              <m:e>
                <m:r>
                  <m:rPr>
                    <m:sty m:val="p"/>
                  </m:rPr>
                  <w:rPr>
                    <w:rFonts w:hint="default" w:ascii="Cambria Math" w:hAnsi="Cambria Math" w:eastAsia="Calibri" w:cs="Times New Roman"/>
                    <w:sz w:val="24"/>
                    <w:szCs w:val="24"/>
                  </w:rPr>
                  <m:t>−2x</m:t>
                </m:r>
                <m:ctrlPr>
                  <w:rPr>
                    <w:rFonts w:hint="default" w:ascii="Cambria Math" w:hAnsi="Cambria Math" w:eastAsia="Calibri" w:cs="Times New Roman"/>
                    <w:sz w:val="24"/>
                    <w:szCs w:val="24"/>
                  </w:rPr>
                </m:ctrlPr>
              </m:e>
            </m:d>
            <m:ctrlPr>
              <w:rPr>
                <w:rFonts w:hint="default" w:ascii="Cambria Math" w:hAnsi="Cambria Math" w:eastAsia="Calibri" w:cs="Times New Roman"/>
                <w:sz w:val="24"/>
                <w:szCs w:val="24"/>
              </w:rPr>
            </m:ctrlPr>
          </m:e>
        </m:func>
        <m:r>
          <m:rPr>
            <m:sty m:val="p"/>
          </m:rPr>
          <w:rPr>
            <w:rFonts w:hint="default" w:ascii="Cambria Math" w:hAnsi="Cambria Math" w:eastAsia="Calibri" w:cs="Times New Roman"/>
            <w:sz w:val="24"/>
            <w:szCs w:val="24"/>
          </w:rPr>
          <m:t>=−</m:t>
        </m:r>
        <m:func>
          <m:funcPr>
            <m:ctrlPr>
              <w:rPr>
                <w:rFonts w:hint="default" w:ascii="Cambria Math" w:hAnsi="Cambria Math" w:eastAsia="Calibri" w:cs="Times New Roman"/>
                <w:sz w:val="24"/>
                <w:szCs w:val="24"/>
              </w:rPr>
            </m:ctrlPr>
          </m:funcPr>
          <m:fName>
            <m:r>
              <m:rPr>
                <m:sty m:val="p"/>
              </m:rPr>
              <w:rPr>
                <w:rFonts w:hint="default" w:ascii="Cambria Math" w:hAnsi="Cambria Math" w:eastAsia="Calibri" w:cs="Times New Roman"/>
                <w:sz w:val="24"/>
                <w:szCs w:val="24"/>
              </w:rPr>
              <m:t>sin</m:t>
            </m:r>
            <m:ctrlPr>
              <w:rPr>
                <w:rFonts w:hint="default" w:ascii="Cambria Math" w:hAnsi="Cambria Math" w:eastAsia="Calibri" w:cs="Times New Roman"/>
                <w:sz w:val="24"/>
                <w:szCs w:val="24"/>
              </w:rPr>
            </m:ctrlPr>
          </m:fName>
          <m:e>
            <m:r>
              <m:rPr>
                <m:sty m:val="p"/>
              </m:rPr>
              <w:rPr>
                <w:rFonts w:hint="default" w:ascii="Cambria Math" w:hAnsi="Cambria Math" w:eastAsia="Calibri" w:cs="Times New Roman"/>
                <w:sz w:val="24"/>
                <w:szCs w:val="24"/>
              </w:rPr>
              <m:t>2x</m:t>
            </m:r>
            <m:ctrlPr>
              <w:rPr>
                <w:rFonts w:hint="default" w:ascii="Cambria Math" w:hAnsi="Cambria Math" w:eastAsia="Calibri" w:cs="Times New Roman"/>
                <w:sz w:val="24"/>
                <w:szCs w:val="24"/>
              </w:rPr>
            </m:ctrlPr>
          </m:e>
        </m:func>
        <m:r>
          <m:rPr>
            <m:sty m:val="p"/>
          </m:rPr>
          <w:rPr>
            <w:rFonts w:hint="default" w:ascii="Cambria Math" w:hAnsi="Cambria Math" w:eastAsia="Calibri" w:cs="Times New Roman"/>
            <w:sz w:val="24"/>
            <w:szCs w:val="24"/>
          </w:rPr>
          <m:t>−</m:t>
        </m:r>
        <m:func>
          <m:funcPr>
            <m:ctrlPr>
              <w:rPr>
                <w:rFonts w:hint="default" w:ascii="Cambria Math" w:hAnsi="Cambria Math" w:eastAsia="Calibri" w:cs="Times New Roman"/>
                <w:sz w:val="24"/>
                <w:szCs w:val="24"/>
              </w:rPr>
            </m:ctrlPr>
          </m:funcPr>
          <m:fName>
            <m:r>
              <m:rPr>
                <m:sty m:val="p"/>
              </m:rPr>
              <w:rPr>
                <w:rFonts w:hint="default" w:ascii="Cambria Math" w:hAnsi="Cambria Math" w:eastAsia="Calibri" w:cs="Times New Roman"/>
                <w:sz w:val="24"/>
                <w:szCs w:val="24"/>
              </w:rPr>
              <m:t>tan</m:t>
            </m:r>
            <m:ctrlPr>
              <w:rPr>
                <w:rFonts w:hint="default" w:ascii="Cambria Math" w:hAnsi="Cambria Math" w:eastAsia="Calibri" w:cs="Times New Roman"/>
                <w:sz w:val="24"/>
                <w:szCs w:val="24"/>
              </w:rPr>
            </m:ctrlPr>
          </m:fName>
          <m:e>
            <m:r>
              <m:rPr>
                <m:sty m:val="p"/>
              </m:rPr>
              <w:rPr>
                <w:rFonts w:hint="default" w:ascii="Cambria Math" w:hAnsi="Cambria Math" w:eastAsia="Calibri" w:cs="Times New Roman"/>
                <w:sz w:val="24"/>
                <w:szCs w:val="24"/>
              </w:rPr>
              <m:t>2x</m:t>
            </m:r>
            <m:ctrlPr>
              <w:rPr>
                <w:rFonts w:hint="default" w:ascii="Cambria Math" w:hAnsi="Cambria Math" w:eastAsia="Calibri" w:cs="Times New Roman"/>
                <w:sz w:val="24"/>
                <w:szCs w:val="24"/>
              </w:rPr>
            </m:ctrlPr>
          </m:e>
        </m:func>
      </m:oMath>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lang w:val="fr-FR"/>
        </w:rPr>
      </w:pPr>
      <w:r>
        <w:rPr>
          <w:rFonts w:hint="default" w:ascii="Times New Roman" w:hAnsi="Times New Roman" w:eastAsia="Calibri" w:cs="Times New Roman"/>
          <w:sz w:val="24"/>
          <w:szCs w:val="24"/>
          <w:lang w:val="fr-FR"/>
        </w:rPr>
        <w:t xml:space="preserve">                      </w:t>
      </w:r>
      <m:oMath>
        <m:r>
          <m:rPr>
            <m:sty m:val="p"/>
          </m:rPr>
          <w:rPr>
            <w:rFonts w:hint="default" w:ascii="Cambria Math" w:hAnsi="Cambria Math" w:eastAsia="Calibri" w:cs="Times New Roman"/>
            <w:sz w:val="24"/>
            <w:szCs w:val="24"/>
            <w:lang w:val="fr-FR"/>
          </w:rPr>
          <m:t>=</m:t>
        </m:r>
        <m:d>
          <m:dPr>
            <m:ctrlPr>
              <w:rPr>
                <w:rFonts w:hint="default" w:ascii="Cambria Math" w:hAnsi="Cambria Math" w:eastAsia="Calibri" w:cs="Times New Roman"/>
                <w:sz w:val="24"/>
                <w:szCs w:val="24"/>
                <w:lang w:val="fr-FR"/>
              </w:rPr>
            </m:ctrlPr>
          </m:dPr>
          <m:e>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sin</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2x</m:t>
                </m:r>
                <m:ctrlPr>
                  <w:rPr>
                    <w:rFonts w:hint="default" w:ascii="Cambria Math" w:hAnsi="Cambria Math" w:eastAsia="Calibri" w:cs="Times New Roman"/>
                    <w:sz w:val="24"/>
                    <w:szCs w:val="24"/>
                    <w:lang w:val="fr-FR"/>
                  </w:rPr>
                </m:ctrlPr>
              </m:e>
            </m:func>
            <m:r>
              <m:rPr>
                <m:sty m:val="p"/>
              </m:rPr>
              <w:rPr>
                <w:rFonts w:hint="default" w:ascii="Cambria Math" w:hAnsi="Cambria Math" w:eastAsia="Calibri" w:cs="Times New Roman"/>
                <w:sz w:val="24"/>
                <w:szCs w:val="24"/>
                <w:lang w:val="fr-FR"/>
              </w:rPr>
              <m:t>+</m:t>
            </m:r>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tan</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2x</m:t>
                </m:r>
                <m:ctrlPr>
                  <w:rPr>
                    <w:rFonts w:hint="default" w:ascii="Cambria Math" w:hAnsi="Cambria Math" w:eastAsia="Calibri" w:cs="Times New Roman"/>
                    <w:sz w:val="24"/>
                    <w:szCs w:val="24"/>
                    <w:lang w:val="fr-FR"/>
                  </w:rPr>
                </m:ctrlPr>
              </m:e>
            </m:func>
            <m:ctrlPr>
              <w:rPr>
                <w:rFonts w:hint="default" w:ascii="Cambria Math" w:hAnsi="Cambria Math" w:eastAsia="Calibri" w:cs="Times New Roman"/>
                <w:sz w:val="24"/>
                <w:szCs w:val="24"/>
                <w:lang w:val="fr-FR"/>
              </w:rPr>
            </m:ctrlPr>
          </m:e>
        </m:d>
        <m:r>
          <m:rPr>
            <m:sty m:val="p"/>
          </m:rPr>
          <w:rPr>
            <w:rFonts w:hint="default" w:ascii="Cambria Math" w:hAnsi="Cambria Math" w:eastAsia="Calibri" w:cs="Times New Roman"/>
            <w:sz w:val="24"/>
            <w:szCs w:val="24"/>
            <w:lang w:val="fr-FR"/>
          </w:rPr>
          <m:t>=−f</m:t>
        </m:r>
        <m:d>
          <m:dPr>
            <m:ctrlPr>
              <w:rPr>
                <w:rFonts w:hint="default" w:ascii="Cambria Math" w:hAnsi="Cambria Math" w:eastAsia="Calibri" w:cs="Times New Roman"/>
                <w:sz w:val="24"/>
                <w:szCs w:val="24"/>
                <w:lang w:val="fr-FR"/>
              </w:rPr>
            </m:ctrlPr>
          </m:dPr>
          <m:e>
            <m:r>
              <m:rPr>
                <m:sty m:val="p"/>
              </m:rPr>
              <w:rPr>
                <w:rFonts w:hint="default" w:ascii="Cambria Math" w:hAnsi="Cambria Math" w:eastAsia="Calibri" w:cs="Times New Roman"/>
                <w:sz w:val="24"/>
                <w:szCs w:val="24"/>
                <w:lang w:val="fr-FR"/>
              </w:rPr>
              <m:t>x</m:t>
            </m:r>
            <m:ctrlPr>
              <w:rPr>
                <w:rFonts w:hint="default" w:ascii="Cambria Math" w:hAnsi="Cambria Math" w:eastAsia="Calibri" w:cs="Times New Roman"/>
                <w:sz w:val="24"/>
                <w:szCs w:val="24"/>
                <w:lang w:val="fr-FR"/>
              </w:rPr>
            </m:ctrlPr>
          </m:e>
        </m:d>
        <m:r>
          <m:rPr>
            <m:sty m:val="p"/>
          </m:rPr>
          <w:rPr>
            <w:rFonts w:hint="default" w:ascii="Cambria Math" w:hAnsi="Cambria Math" w:eastAsia="Calibri" w:cs="Times New Roman"/>
            <w:sz w:val="24"/>
            <w:szCs w:val="24"/>
            <w:lang w:val="fr-FR"/>
          </w:rPr>
          <m:t>, ∀x∈D</m:t>
        </m:r>
      </m:oMath>
      <w:r>
        <w:rPr>
          <w:rFonts w:hint="default" w:ascii="Times New Roman" w:hAnsi="Times New Roman" w:eastAsia="Calibri" w:cs="Times New Roman"/>
          <w:sz w:val="24"/>
          <w:szCs w:val="24"/>
          <w:lang w:val="fr-FR"/>
        </w:rPr>
        <w:t>.</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lang w:val="fr-FR"/>
        </w:rPr>
      </w:pPr>
      <w:r>
        <w:rPr>
          <w:rFonts w:hint="default" w:ascii="Times New Roman" w:hAnsi="Times New Roman" w:eastAsia="Calibri" w:cs="Times New Roman"/>
          <w:sz w:val="24"/>
          <w:szCs w:val="24"/>
          <w:lang w:val="fr-FR"/>
        </w:rPr>
        <w:t xml:space="preserve">Vậy </w:t>
      </w:r>
      <m:oMath>
        <m:r>
          <m:rPr/>
          <w:rPr>
            <w:rFonts w:hint="default" w:ascii="Cambria Math" w:hAnsi="Cambria Math" w:eastAsia="Calibri" w:cs="Times New Roman"/>
            <w:sz w:val="24"/>
            <w:szCs w:val="24"/>
          </w:rPr>
          <m:t>y</m:t>
        </m:r>
        <m:r>
          <m:rPr/>
          <w:rPr>
            <w:rFonts w:hint="default" w:ascii="Cambria Math" w:hAnsi="Cambria Math" w:eastAsia="Calibri" w:cs="Times New Roman"/>
            <w:sz w:val="24"/>
            <w:szCs w:val="24"/>
            <w:lang w:val="fr-FR"/>
          </w:rPr>
          <m:t>=</m:t>
        </m:r>
        <m:r>
          <m:rPr/>
          <w:rPr>
            <w:rFonts w:hint="default" w:ascii="Cambria Math" w:hAnsi="Cambria Math" w:eastAsia="Calibri" w:cs="Times New Roman"/>
            <w:sz w:val="24"/>
            <w:szCs w:val="24"/>
          </w:rPr>
          <m:t>sin</m:t>
        </m:r>
        <m:r>
          <m:rPr/>
          <w:rPr>
            <w:rFonts w:hint="default" w:ascii="Cambria Math" w:hAnsi="Cambria Math" w:eastAsia="Calibri" w:cs="Times New Roman"/>
            <w:sz w:val="24"/>
            <w:szCs w:val="24"/>
            <w:lang w:val="fr-FR"/>
          </w:rPr>
          <m:t xml:space="preserve"> 2</m:t>
        </m:r>
        <m:r>
          <m:rPr/>
          <w:rPr>
            <w:rFonts w:hint="default" w:ascii="Cambria Math" w:hAnsi="Cambria Math" w:eastAsia="Calibri" w:cs="Times New Roman"/>
            <w:sz w:val="24"/>
            <w:szCs w:val="24"/>
          </w:rPr>
          <m:t>x</m:t>
        </m:r>
        <m:r>
          <m:rPr/>
          <w:rPr>
            <w:rFonts w:hint="default" w:ascii="Cambria Math" w:hAnsi="Cambria Math" w:eastAsia="Calibri" w:cs="Times New Roman"/>
            <w:sz w:val="24"/>
            <w:szCs w:val="24"/>
            <w:lang w:val="fr-FR"/>
          </w:rPr>
          <m:t>+</m:t>
        </m:r>
        <m:r>
          <m:rPr/>
          <w:rPr>
            <w:rFonts w:hint="default" w:ascii="Cambria Math" w:hAnsi="Cambria Math" w:eastAsia="Calibri" w:cs="Times New Roman"/>
            <w:sz w:val="24"/>
            <w:szCs w:val="24"/>
          </w:rPr>
          <m:t>tan</m:t>
        </m:r>
        <m:r>
          <m:rPr/>
          <w:rPr>
            <w:rFonts w:hint="default" w:ascii="Cambria Math" w:hAnsi="Cambria Math" w:eastAsia="Calibri" w:cs="Times New Roman"/>
            <w:sz w:val="24"/>
            <w:szCs w:val="24"/>
            <w:lang w:val="fr-FR"/>
          </w:rPr>
          <m:t xml:space="preserve"> 2</m:t>
        </m:r>
        <m:r>
          <m:rPr/>
          <w:rPr>
            <w:rFonts w:hint="default" w:ascii="Cambria Math" w:hAnsi="Cambria Math" w:eastAsia="Calibri" w:cs="Times New Roman"/>
            <w:sz w:val="24"/>
            <w:szCs w:val="24"/>
          </w:rPr>
          <m:t>x</m:t>
        </m:r>
      </m:oMath>
      <w:r>
        <w:rPr>
          <w:rFonts w:hint="default" w:ascii="Times New Roman" w:hAnsi="Times New Roman" w:eastAsia="Calibri" w:cs="Times New Roman"/>
          <w:sz w:val="24"/>
          <w:szCs w:val="24"/>
          <w:lang w:val="fr-FR"/>
        </w:rPr>
        <w:t xml:space="preserve"> là hàm số lẻ.</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lang w:val="fr-FR"/>
        </w:rPr>
      </w:pPr>
      <w:r>
        <w:rPr>
          <w:rFonts w:hint="default" w:ascii="Times New Roman" w:hAnsi="Times New Roman" w:eastAsia="Calibri" w:cs="Times New Roman"/>
          <w:sz w:val="24"/>
          <w:szCs w:val="24"/>
          <w:lang w:val="fr-FR"/>
        </w:rPr>
        <w:t xml:space="preserve">b) Tập xác định của hàm số </w:t>
      </w:r>
      <m:oMath>
        <m:r>
          <m:rPr/>
          <w:rPr>
            <w:rFonts w:hint="default" w:ascii="Cambria Math" w:hAnsi="Cambria Math" w:eastAsia="Calibri" w:cs="Times New Roman"/>
            <w:sz w:val="24"/>
            <w:szCs w:val="24"/>
          </w:rPr>
          <m:t>y</m:t>
        </m:r>
        <m:r>
          <m:rPr/>
          <w:rPr>
            <w:rFonts w:hint="default" w:ascii="Cambria Math" w:hAnsi="Cambria Math" w:eastAsia="Calibri" w:cs="Times New Roman"/>
            <w:sz w:val="24"/>
            <w:szCs w:val="24"/>
            <w:lang w:val="fr-FR"/>
          </w:rPr>
          <m:t>=</m:t>
        </m:r>
        <m:r>
          <m:rPr/>
          <w:rPr>
            <w:rFonts w:hint="default" w:ascii="Cambria Math" w:hAnsi="Cambria Math" w:eastAsia="Calibri" w:cs="Times New Roman"/>
            <w:sz w:val="24"/>
            <w:szCs w:val="24"/>
          </w:rPr>
          <m:t>f</m:t>
        </m:r>
        <m:r>
          <m:rPr/>
          <w:rPr>
            <w:rFonts w:hint="default" w:ascii="Cambria Math" w:hAnsi="Cambria Math" w:eastAsia="Calibri" w:cs="Times New Roman"/>
            <w:sz w:val="24"/>
            <w:szCs w:val="24"/>
            <w:lang w:val="fr-FR"/>
          </w:rPr>
          <m:t>(</m:t>
        </m:r>
        <m:r>
          <m:rPr/>
          <w:rPr>
            <w:rFonts w:hint="default" w:ascii="Cambria Math" w:hAnsi="Cambria Math" w:eastAsia="Calibri" w:cs="Times New Roman"/>
            <w:sz w:val="24"/>
            <w:szCs w:val="24"/>
          </w:rPr>
          <m:t>x</m:t>
        </m:r>
        <m:r>
          <m:rPr/>
          <w:rPr>
            <w:rFonts w:hint="default" w:ascii="Cambria Math" w:hAnsi="Cambria Math" w:eastAsia="Calibri" w:cs="Times New Roman"/>
            <w:sz w:val="24"/>
            <w:szCs w:val="24"/>
            <w:lang w:val="fr-FR"/>
          </w:rPr>
          <m:t>)=</m:t>
        </m:r>
        <m:r>
          <m:rPr/>
          <w:rPr>
            <w:rFonts w:hint="default" w:ascii="Cambria Math" w:hAnsi="Cambria Math" w:eastAsia="Calibri" w:cs="Times New Roman"/>
            <w:sz w:val="24"/>
            <w:szCs w:val="24"/>
          </w:rPr>
          <m:t>cos</m:t>
        </m:r>
        <m:r>
          <m:rPr/>
          <w:rPr>
            <w:rFonts w:hint="default" w:ascii="Cambria Math" w:hAnsi="Cambria Math" w:eastAsia="Calibri" w:cs="Times New Roman"/>
            <w:sz w:val="24"/>
            <w:szCs w:val="24"/>
            <w:lang w:val="fr-FR"/>
          </w:rPr>
          <m:t xml:space="preserve"> </m:t>
        </m:r>
        <m:r>
          <m:rPr/>
          <w:rPr>
            <w:rFonts w:hint="default" w:ascii="Cambria Math" w:hAnsi="Cambria Math" w:eastAsia="Calibri" w:cs="Times New Roman"/>
            <w:sz w:val="24"/>
            <w:szCs w:val="24"/>
          </w:rPr>
          <m:t>x</m:t>
        </m:r>
        <m:r>
          <m:rPr/>
          <w:rPr>
            <w:rFonts w:hint="default" w:ascii="Cambria Math" w:hAnsi="Cambria Math" w:eastAsia="Calibri" w:cs="Times New Roman"/>
            <w:sz w:val="24"/>
            <w:szCs w:val="24"/>
            <w:lang w:val="fr-FR"/>
          </w:rPr>
          <m:t>+</m:t>
        </m:r>
        <m:func>
          <m:funcPr>
            <m:ctrlPr>
              <w:rPr>
                <w:rFonts w:hint="default" w:ascii="Cambria Math" w:hAnsi="Cambria Math" w:eastAsia="Calibri" w:cs="Times New Roman"/>
                <w:i/>
                <w:sz w:val="24"/>
                <w:szCs w:val="24"/>
              </w:rPr>
            </m:ctrlPr>
          </m:funcPr>
          <m:fName>
            <m:sSup>
              <m:sSupPr>
                <m:ctrlPr>
                  <w:rPr>
                    <w:rFonts w:hint="default" w:ascii="Cambria Math" w:hAnsi="Cambria Math" w:eastAsia="Calibri" w:cs="Times New Roman"/>
                    <w:i/>
                    <w:sz w:val="24"/>
                    <w:szCs w:val="24"/>
                  </w:rPr>
                </m:ctrlPr>
              </m:sSupPr>
              <m:e>
                <m:r>
                  <m:rPr>
                    <m:sty m:val="p"/>
                  </m:rPr>
                  <w:rPr>
                    <w:rFonts w:hint="default" w:ascii="Cambria Math" w:hAnsi="Cambria Math" w:eastAsia="Calibri" w:cs="Times New Roman"/>
                    <w:sz w:val="24"/>
                    <w:szCs w:val="24"/>
                    <w:lang w:val="fr-FR"/>
                  </w:rPr>
                  <m:t>sin</m:t>
                </m:r>
                <m:ctrlPr>
                  <w:rPr>
                    <w:rFonts w:hint="default" w:ascii="Cambria Math" w:hAnsi="Cambria Math" w:eastAsia="Calibri" w:cs="Times New Roman"/>
                    <w:i/>
                    <w:sz w:val="24"/>
                    <w:szCs w:val="24"/>
                    <w:lang w:val="fr-FR"/>
                  </w:rPr>
                </m:ctrlPr>
              </m:e>
              <m:sup>
                <m:r>
                  <m:rPr/>
                  <w:rPr>
                    <w:rFonts w:hint="default" w:ascii="Cambria Math" w:hAnsi="Cambria Math" w:eastAsia="Calibri" w:cs="Times New Roman"/>
                    <w:sz w:val="24"/>
                    <w:szCs w:val="24"/>
                    <w:vertAlign w:val="superscript"/>
                    <w:lang w:val="fr-FR"/>
                  </w:rPr>
                  <m:t>2</m:t>
                </m:r>
                <m:ctrlPr>
                  <w:rPr>
                    <w:rFonts w:hint="default" w:ascii="Cambria Math" w:hAnsi="Cambria Math" w:eastAsia="Calibri" w:cs="Times New Roman"/>
                    <w:sz w:val="24"/>
                    <w:szCs w:val="24"/>
                  </w:rPr>
                </m:ctrlPr>
              </m:sup>
            </m:sSup>
            <m:ctrlPr>
              <w:rPr>
                <w:rFonts w:hint="default" w:ascii="Cambria Math" w:hAnsi="Cambria Math" w:eastAsia="Calibri" w:cs="Times New Roman"/>
                <w:i/>
                <w:sz w:val="24"/>
                <w:szCs w:val="24"/>
                <w:lang w:val="fr-FR"/>
              </w:rPr>
            </m:ctrlPr>
          </m:fName>
          <m:e>
            <m:r>
              <m:rPr/>
              <w:rPr>
                <w:rFonts w:hint="default" w:ascii="Cambria Math" w:hAnsi="Cambria Math" w:eastAsia="Calibri" w:cs="Times New Roman"/>
                <w:sz w:val="24"/>
                <w:szCs w:val="24"/>
                <w:lang w:val="fr-FR"/>
              </w:rPr>
              <m:t>x</m:t>
            </m:r>
            <m:ctrlPr>
              <w:rPr>
                <w:rFonts w:hint="default" w:ascii="Cambria Math" w:hAnsi="Cambria Math" w:eastAsia="Calibri" w:cs="Times New Roman"/>
                <w:i/>
                <w:sz w:val="24"/>
                <w:szCs w:val="24"/>
                <w:lang w:val="fr-FR"/>
              </w:rPr>
            </m:ctrlPr>
          </m:e>
        </m:func>
      </m:oMath>
      <w:r>
        <w:rPr>
          <w:rFonts w:hint="default" w:ascii="Times New Roman" w:hAnsi="Times New Roman" w:eastAsia="Calibri" w:cs="Times New Roman"/>
          <w:sz w:val="24"/>
          <w:szCs w:val="24"/>
          <w:lang w:val="fr-FR"/>
        </w:rPr>
        <w:t xml:space="preserve"> là </w:t>
      </w:r>
      <m:oMath>
        <m:r>
          <m:rPr/>
          <w:rPr>
            <w:rFonts w:hint="default" w:ascii="Cambria Math" w:hAnsi="Cambria Math" w:eastAsia="Calibri" w:cs="Times New Roman"/>
            <w:sz w:val="24"/>
            <w:szCs w:val="24"/>
            <w:lang w:val="fr-FR"/>
          </w:rPr>
          <m:t>D</m:t>
        </m:r>
        <m:r>
          <m:rPr>
            <m:scr m:val="double-struck"/>
          </m:rPr>
          <w:rPr>
            <w:rFonts w:hint="default" w:ascii="Cambria Math" w:hAnsi="Cambria Math" w:eastAsia="MS Mincho" w:cs="MS Mincho"/>
            <w:sz w:val="24"/>
            <w:szCs w:val="24"/>
            <w:lang w:val="fr-FR"/>
          </w:rPr>
          <m:t>=ℝ</m:t>
        </m:r>
      </m:oMath>
      <w:r>
        <w:rPr>
          <w:rFonts w:hint="default" w:ascii="Times New Roman" w:hAnsi="Times New Roman" w:eastAsia="Calibri" w:cs="Times New Roman"/>
          <w:sz w:val="24"/>
          <w:szCs w:val="24"/>
          <w:lang w:val="fr-FR"/>
        </w:rPr>
        <w:t>.</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lang w:val="fr-FR"/>
        </w:rPr>
      </w:pPr>
      <w:r>
        <w:rPr>
          <w:rFonts w:hint="default" w:ascii="Times New Roman" w:hAnsi="Times New Roman" w:eastAsia="Calibri" w:cs="Times New Roman"/>
          <w:sz w:val="24"/>
          <w:szCs w:val="24"/>
          <w:lang w:val="fr-FR"/>
        </w:rPr>
        <w:t>Do đó, nếu x thuộc tập xác định D thì – x cũng thuộc tập xác định D.</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Ta có: </w:t>
      </w:r>
      <m:oMath>
        <m:r>
          <m:rPr>
            <m:sty m:val="p"/>
          </m:rPr>
          <w:rPr>
            <w:rFonts w:hint="default" w:ascii="Cambria Math" w:hAnsi="Cambria Math" w:eastAsia="Calibri" w:cs="Times New Roman"/>
            <w:sz w:val="24"/>
            <w:szCs w:val="24"/>
          </w:rPr>
          <m:t>f</m:t>
        </m:r>
        <m:d>
          <m:dPr>
            <m:ctrlPr>
              <w:rPr>
                <w:rFonts w:hint="default" w:ascii="Cambria Math" w:hAnsi="Cambria Math" w:eastAsia="Calibri" w:cs="Times New Roman"/>
                <w:sz w:val="24"/>
                <w:szCs w:val="24"/>
              </w:rPr>
            </m:ctrlPr>
          </m:dPr>
          <m:e>
            <m:r>
              <m:rPr>
                <m:sty m:val="p"/>
              </m:rPr>
              <w:rPr>
                <w:rFonts w:hint="default" w:ascii="Cambria Math" w:hAnsi="Cambria Math" w:eastAsia="Calibri" w:cs="Times New Roman"/>
                <w:sz w:val="24"/>
                <w:szCs w:val="24"/>
              </w:rPr>
              <m:t>–x</m:t>
            </m:r>
            <m:ctrlPr>
              <w:rPr>
                <w:rFonts w:hint="default" w:ascii="Cambria Math" w:hAnsi="Cambria Math" w:eastAsia="Calibri" w:cs="Times New Roman"/>
                <w:sz w:val="24"/>
                <w:szCs w:val="24"/>
              </w:rPr>
            </m:ctrlPr>
          </m:e>
        </m:d>
        <m:r>
          <m:rPr>
            <m:sty m:val="p"/>
          </m:rPr>
          <w:rPr>
            <w:rFonts w:hint="default" w:ascii="Cambria Math" w:hAnsi="Cambria Math" w:eastAsia="Calibri" w:cs="Times New Roman"/>
            <w:sz w:val="24"/>
            <w:szCs w:val="24"/>
          </w:rPr>
          <m:t xml:space="preserve">= cos </m:t>
        </m:r>
        <m:d>
          <m:dPr>
            <m:ctrlPr>
              <w:rPr>
                <w:rFonts w:hint="default" w:ascii="Cambria Math" w:hAnsi="Cambria Math" w:eastAsia="Calibri" w:cs="Times New Roman"/>
                <w:sz w:val="24"/>
                <w:szCs w:val="24"/>
              </w:rPr>
            </m:ctrlPr>
          </m:dPr>
          <m:e>
            <m:r>
              <m:rPr>
                <m:sty m:val="p"/>
              </m:rPr>
              <w:rPr>
                <w:rFonts w:hint="default" w:ascii="Cambria Math" w:hAnsi="Cambria Math" w:eastAsia="Calibri" w:cs="Times New Roman"/>
                <w:sz w:val="24"/>
                <w:szCs w:val="24"/>
              </w:rPr>
              <m:t>–x</m:t>
            </m:r>
            <m:ctrlPr>
              <w:rPr>
                <w:rFonts w:hint="default" w:ascii="Cambria Math" w:hAnsi="Cambria Math" w:eastAsia="Calibri" w:cs="Times New Roman"/>
                <w:sz w:val="24"/>
                <w:szCs w:val="24"/>
              </w:rPr>
            </m:ctrlPr>
          </m:e>
        </m:d>
        <m:r>
          <m:rPr>
            <m:sty m:val="p"/>
          </m:rPr>
          <w:rPr>
            <w:rFonts w:hint="default" w:ascii="Cambria Math" w:hAnsi="Cambria Math" w:eastAsia="Calibri" w:cs="Times New Roman"/>
            <w:sz w:val="24"/>
            <w:szCs w:val="24"/>
          </w:rPr>
          <m:t>+</m:t>
        </m:r>
        <m:func>
          <m:funcPr>
            <m:ctrlPr>
              <w:rPr>
                <w:rFonts w:hint="default" w:ascii="Cambria Math" w:hAnsi="Cambria Math" w:eastAsia="Calibri" w:cs="Times New Roman"/>
                <w:sz w:val="24"/>
                <w:szCs w:val="24"/>
              </w:rPr>
            </m:ctrlPr>
          </m:funcPr>
          <m:fName>
            <m:sSup>
              <m:sSupPr>
                <m:ctrlPr>
                  <w:rPr>
                    <w:rFonts w:hint="default" w:ascii="Cambria Math" w:hAnsi="Cambria Math" w:eastAsia="Calibri" w:cs="Times New Roman"/>
                    <w:sz w:val="24"/>
                    <w:szCs w:val="24"/>
                  </w:rPr>
                </m:ctrlPr>
              </m:sSupPr>
              <m:e>
                <m:r>
                  <m:rPr>
                    <m:sty m:val="p"/>
                  </m:rPr>
                  <w:rPr>
                    <w:rFonts w:hint="default" w:ascii="Cambria Math" w:hAnsi="Cambria Math" w:eastAsia="Calibri" w:cs="Times New Roman"/>
                    <w:sz w:val="24"/>
                    <w:szCs w:val="24"/>
                  </w:rPr>
                  <m:t>sin</m:t>
                </m:r>
                <m:ctrlPr>
                  <w:rPr>
                    <w:rFonts w:hint="default" w:ascii="Cambria Math" w:hAnsi="Cambria Math" w:eastAsia="Calibri" w:cs="Times New Roman"/>
                    <w:sz w:val="24"/>
                    <w:szCs w:val="24"/>
                  </w:rPr>
                </m:ctrlPr>
              </m:e>
              <m:sup>
                <m:r>
                  <m:rPr>
                    <m:sty m:val="p"/>
                  </m:rPr>
                  <w:rPr>
                    <w:rFonts w:hint="default" w:ascii="Cambria Math" w:hAnsi="Cambria Math" w:eastAsia="Calibri" w:cs="Times New Roman"/>
                    <w:sz w:val="24"/>
                    <w:szCs w:val="24"/>
                    <w:vertAlign w:val="superscript"/>
                  </w:rPr>
                  <m:t>2</m:t>
                </m:r>
                <m:ctrlPr>
                  <w:rPr>
                    <w:rFonts w:hint="default" w:ascii="Cambria Math" w:hAnsi="Cambria Math" w:eastAsia="Calibri" w:cs="Times New Roman"/>
                    <w:sz w:val="24"/>
                    <w:szCs w:val="24"/>
                  </w:rPr>
                </m:ctrlPr>
              </m:sup>
            </m:sSup>
            <m:ctrlPr>
              <w:rPr>
                <w:rFonts w:hint="default" w:ascii="Cambria Math" w:hAnsi="Cambria Math" w:eastAsia="Calibri" w:cs="Times New Roman"/>
                <w:sz w:val="24"/>
                <w:szCs w:val="24"/>
              </w:rPr>
            </m:ctrlPr>
          </m:fName>
          <m:e>
            <m:r>
              <m:rPr>
                <m:sty m:val="p"/>
              </m:rPr>
              <w:rPr>
                <w:rFonts w:hint="default" w:ascii="Cambria Math" w:hAnsi="Cambria Math" w:eastAsia="Calibri" w:cs="Times New Roman"/>
                <w:sz w:val="24"/>
                <w:szCs w:val="24"/>
              </w:rPr>
              <m:t>(−x)</m:t>
            </m:r>
            <m:ctrlPr>
              <w:rPr>
                <w:rFonts w:hint="default" w:ascii="Cambria Math" w:hAnsi="Cambria Math" w:eastAsia="Calibri" w:cs="Times New Roman"/>
                <w:sz w:val="24"/>
                <w:szCs w:val="24"/>
              </w:rPr>
            </m:ctrlPr>
          </m:e>
        </m:func>
        <m:r>
          <m:rPr>
            <m:sty m:val="p"/>
          </m:rPr>
          <w:rPr>
            <w:rFonts w:hint="default" w:ascii="Cambria Math" w:hAnsi="Cambria Math" w:eastAsia="Calibri" w:cs="Times New Roman"/>
            <w:sz w:val="24"/>
            <w:szCs w:val="24"/>
          </w:rPr>
          <m:t xml:space="preserve">=cos x+ </m:t>
        </m:r>
        <m:sSup>
          <m:sSupPr>
            <m:ctrlPr>
              <w:rPr>
                <w:rFonts w:hint="default" w:ascii="Cambria Math" w:hAnsi="Cambria Math" w:eastAsia="Calibri" w:cs="Times New Roman"/>
                <w:sz w:val="24"/>
                <w:szCs w:val="24"/>
              </w:rPr>
            </m:ctrlPr>
          </m:sSupPr>
          <m:e>
            <m:d>
              <m:dPr>
                <m:ctrlPr>
                  <w:rPr>
                    <w:rFonts w:hint="default" w:ascii="Cambria Math" w:hAnsi="Cambria Math" w:eastAsia="Calibri" w:cs="Times New Roman"/>
                    <w:sz w:val="24"/>
                    <w:szCs w:val="24"/>
                  </w:rPr>
                </m:ctrlPr>
              </m:dPr>
              <m:e>
                <m:r>
                  <m:rPr>
                    <m:sty m:val="p"/>
                  </m:rPr>
                  <w:rPr>
                    <w:rFonts w:hint="default" w:ascii="Cambria Math" w:hAnsi="Cambria Math" w:eastAsia="Calibri" w:cs="Times New Roman"/>
                    <w:sz w:val="24"/>
                    <w:szCs w:val="24"/>
                  </w:rPr>
                  <m:t>– sin x</m:t>
                </m:r>
                <m:ctrlPr>
                  <w:rPr>
                    <w:rFonts w:hint="default" w:ascii="Cambria Math" w:hAnsi="Cambria Math" w:eastAsia="Calibri" w:cs="Times New Roman"/>
                    <w:sz w:val="24"/>
                    <w:szCs w:val="24"/>
                  </w:rPr>
                </m:ctrlPr>
              </m:e>
            </m:d>
            <m:ctrlPr>
              <w:rPr>
                <w:rFonts w:hint="default" w:ascii="Cambria Math" w:hAnsi="Cambria Math" w:eastAsia="Calibri" w:cs="Times New Roman"/>
                <w:sz w:val="24"/>
                <w:szCs w:val="24"/>
              </w:rPr>
            </m:ctrlPr>
          </m:e>
          <m:sup>
            <m:r>
              <m:rPr>
                <m:sty m:val="p"/>
              </m:rPr>
              <w:rPr>
                <w:rFonts w:hint="default" w:ascii="Cambria Math" w:hAnsi="Cambria Math" w:eastAsia="Calibri" w:cs="Times New Roman"/>
                <w:sz w:val="24"/>
                <w:szCs w:val="24"/>
              </w:rPr>
              <m:t>2</m:t>
            </m:r>
            <m:ctrlPr>
              <w:rPr>
                <w:rFonts w:hint="default" w:ascii="Cambria Math" w:hAnsi="Cambria Math" w:eastAsia="Calibri" w:cs="Times New Roman"/>
                <w:sz w:val="24"/>
                <w:szCs w:val="24"/>
              </w:rPr>
            </m:ctrlPr>
          </m:sup>
        </m:sSup>
      </m:oMath>
      <w:r>
        <w:rPr>
          <w:rFonts w:hint="default" w:ascii="Times New Roman" w:hAnsi="Times New Roman" w:eastAsia="Calibri" w:cs="Times New Roman"/>
          <w:sz w:val="24"/>
          <w:szCs w:val="24"/>
        </w:rPr>
        <w:t> </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w:t>
      </w:r>
      <m:oMath>
        <m:r>
          <m:rPr>
            <m:sty m:val="p"/>
          </m:rPr>
          <w:rPr>
            <w:rFonts w:hint="default" w:ascii="Cambria Math" w:hAnsi="Cambria Math" w:eastAsia="Calibri" w:cs="Times New Roman"/>
            <w:sz w:val="24"/>
            <w:szCs w:val="24"/>
          </w:rPr>
          <m:t>= cos x+</m:t>
        </m:r>
        <m:func>
          <m:funcPr>
            <m:ctrlPr>
              <w:rPr>
                <w:rFonts w:hint="default" w:ascii="Cambria Math" w:hAnsi="Cambria Math" w:eastAsia="Calibri" w:cs="Times New Roman"/>
                <w:sz w:val="24"/>
                <w:szCs w:val="24"/>
              </w:rPr>
            </m:ctrlPr>
          </m:funcPr>
          <m:fName>
            <m:sSup>
              <m:sSupPr>
                <m:ctrlPr>
                  <w:rPr>
                    <w:rFonts w:hint="default" w:ascii="Cambria Math" w:hAnsi="Cambria Math" w:eastAsia="Calibri" w:cs="Times New Roman"/>
                    <w:sz w:val="24"/>
                    <w:szCs w:val="24"/>
                  </w:rPr>
                </m:ctrlPr>
              </m:sSupPr>
              <m:e>
                <m:r>
                  <m:rPr>
                    <m:sty m:val="p"/>
                  </m:rPr>
                  <w:rPr>
                    <w:rFonts w:hint="default" w:ascii="Cambria Math" w:hAnsi="Cambria Math" w:eastAsia="Calibri" w:cs="Times New Roman"/>
                    <w:sz w:val="24"/>
                    <w:szCs w:val="24"/>
                  </w:rPr>
                  <m:t>sin</m:t>
                </m:r>
                <m:ctrlPr>
                  <w:rPr>
                    <w:rFonts w:hint="default" w:ascii="Cambria Math" w:hAnsi="Cambria Math" w:eastAsia="Calibri" w:cs="Times New Roman"/>
                    <w:sz w:val="24"/>
                    <w:szCs w:val="24"/>
                  </w:rPr>
                </m:ctrlPr>
              </m:e>
              <m:sup>
                <m:r>
                  <m:rPr>
                    <m:sty m:val="p"/>
                  </m:rPr>
                  <w:rPr>
                    <w:rFonts w:hint="default" w:ascii="Cambria Math" w:hAnsi="Cambria Math" w:eastAsia="Calibri" w:cs="Times New Roman"/>
                    <w:sz w:val="24"/>
                    <w:szCs w:val="24"/>
                    <w:vertAlign w:val="superscript"/>
                  </w:rPr>
                  <m:t>2</m:t>
                </m:r>
                <m:ctrlPr>
                  <w:rPr>
                    <w:rFonts w:hint="default" w:ascii="Cambria Math" w:hAnsi="Cambria Math" w:eastAsia="Calibri" w:cs="Times New Roman"/>
                    <w:sz w:val="24"/>
                    <w:szCs w:val="24"/>
                  </w:rPr>
                </m:ctrlPr>
              </m:sup>
            </m:sSup>
            <m:ctrlPr>
              <w:rPr>
                <w:rFonts w:hint="default" w:ascii="Cambria Math" w:hAnsi="Cambria Math" w:eastAsia="Calibri" w:cs="Times New Roman"/>
                <w:sz w:val="24"/>
                <w:szCs w:val="24"/>
              </w:rPr>
            </m:ctrlPr>
          </m:fName>
          <m:e>
            <m:r>
              <m:rPr>
                <m:sty m:val="p"/>
              </m:rPr>
              <w:rPr>
                <w:rFonts w:hint="default" w:ascii="Cambria Math" w:hAnsi="Cambria Math" w:eastAsia="Calibri" w:cs="Times New Roman"/>
                <w:sz w:val="24"/>
                <w:szCs w:val="24"/>
              </w:rPr>
              <m:t>x</m:t>
            </m:r>
            <m:ctrlPr>
              <w:rPr>
                <w:rFonts w:hint="default" w:ascii="Cambria Math" w:hAnsi="Cambria Math" w:eastAsia="Calibri" w:cs="Times New Roman"/>
                <w:sz w:val="24"/>
                <w:szCs w:val="24"/>
              </w:rPr>
            </m:ctrlPr>
          </m:e>
        </m:func>
        <m:r>
          <m:rPr>
            <m:sty m:val="p"/>
          </m:rPr>
          <w:rPr>
            <w:rFonts w:hint="default" w:ascii="Cambria Math" w:hAnsi="Cambria Math" w:eastAsia="Calibri" w:cs="Times New Roman"/>
            <w:sz w:val="24"/>
            <w:szCs w:val="24"/>
          </w:rPr>
          <m:t>=f(x), ∀ x∈D.</m:t>
        </m:r>
      </m:oMath>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Vậy </w:t>
      </w:r>
      <m:oMath>
        <m:r>
          <m:rPr/>
          <w:rPr>
            <w:rFonts w:hint="default" w:ascii="Cambria Math" w:hAnsi="Cambria Math" w:eastAsia="Calibri" w:cs="Times New Roman"/>
            <w:sz w:val="24"/>
            <w:szCs w:val="24"/>
          </w:rPr>
          <m:t>y=cos x+</m:t>
        </m:r>
        <m:func>
          <m:funcPr>
            <m:ctrlPr>
              <w:rPr>
                <w:rFonts w:hint="default" w:ascii="Cambria Math" w:hAnsi="Cambria Math" w:eastAsia="Calibri" w:cs="Times New Roman"/>
                <w:i/>
                <w:sz w:val="24"/>
                <w:szCs w:val="24"/>
              </w:rPr>
            </m:ctrlPr>
          </m:funcPr>
          <m:fName>
            <m:sSup>
              <m:sSupPr>
                <m:ctrlPr>
                  <w:rPr>
                    <w:rFonts w:hint="default" w:ascii="Cambria Math" w:hAnsi="Cambria Math" w:eastAsia="Calibri" w:cs="Times New Roman"/>
                    <w:i/>
                    <w:sz w:val="24"/>
                    <w:szCs w:val="24"/>
                  </w:rPr>
                </m:ctrlPr>
              </m:sSupPr>
              <m:e>
                <m:r>
                  <m:rPr>
                    <m:sty m:val="p"/>
                  </m:rPr>
                  <w:rPr>
                    <w:rFonts w:hint="default" w:ascii="Cambria Math" w:hAnsi="Cambria Math" w:eastAsia="Calibri" w:cs="Times New Roman"/>
                    <w:sz w:val="24"/>
                    <w:szCs w:val="24"/>
                  </w:rPr>
                  <m:t>sin</m:t>
                </m:r>
                <m:ctrlPr>
                  <w:rPr>
                    <w:rFonts w:hint="default" w:ascii="Cambria Math" w:hAnsi="Cambria Math" w:eastAsia="Calibri" w:cs="Times New Roman"/>
                    <w:i/>
                    <w:sz w:val="24"/>
                    <w:szCs w:val="24"/>
                  </w:rPr>
                </m:ctrlPr>
              </m:e>
              <m:sup>
                <m:r>
                  <m:rPr/>
                  <w:rPr>
                    <w:rFonts w:hint="default" w:ascii="Cambria Math" w:hAnsi="Cambria Math" w:eastAsia="Calibri" w:cs="Times New Roman"/>
                    <w:sz w:val="24"/>
                    <w:szCs w:val="24"/>
                    <w:vertAlign w:val="superscript"/>
                  </w:rPr>
                  <m:t>2</m:t>
                </m:r>
                <m:ctrlPr>
                  <w:rPr>
                    <w:rFonts w:hint="default" w:ascii="Cambria Math" w:hAnsi="Cambria Math" w:eastAsia="Calibri" w:cs="Times New Roman"/>
                    <w:sz w:val="24"/>
                    <w:szCs w:val="24"/>
                  </w:rPr>
                </m:ctrlPr>
              </m:sup>
            </m:sSup>
            <m:ctrlPr>
              <w:rPr>
                <w:rFonts w:hint="default" w:ascii="Cambria Math" w:hAnsi="Cambria Math" w:eastAsia="Calibri" w:cs="Times New Roman"/>
                <w:i/>
                <w:sz w:val="24"/>
                <w:szCs w:val="24"/>
              </w:rPr>
            </m:ctrlPr>
          </m:fName>
          <m:e>
            <m:r>
              <m:rPr/>
              <w:rPr>
                <w:rFonts w:hint="default" w:ascii="Cambria Math" w:hAnsi="Cambria Math" w:eastAsia="Calibri" w:cs="Times New Roman"/>
                <w:sz w:val="24"/>
                <w:szCs w:val="24"/>
              </w:rPr>
              <m:t>x</m:t>
            </m:r>
            <m:ctrlPr>
              <w:rPr>
                <w:rFonts w:hint="default" w:ascii="Cambria Math" w:hAnsi="Cambria Math" w:eastAsia="Calibri" w:cs="Times New Roman"/>
                <w:i/>
                <w:sz w:val="24"/>
                <w:szCs w:val="24"/>
              </w:rPr>
            </m:ctrlPr>
          </m:e>
        </m:func>
      </m:oMath>
      <w:r>
        <w:rPr>
          <w:rFonts w:hint="default" w:ascii="Times New Roman" w:hAnsi="Times New Roman" w:eastAsia="Calibri" w:cs="Times New Roman"/>
          <w:sz w:val="24"/>
          <w:szCs w:val="24"/>
        </w:rPr>
        <w:t xml:space="preserve"> là hàm số chẵn.</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c) Tập xác định của hàm số </w:t>
      </w:r>
      <m:oMath>
        <m:r>
          <m:rPr/>
          <w:rPr>
            <w:rFonts w:hint="default" w:ascii="Cambria Math" w:hAnsi="Cambria Math" w:eastAsia="Calibri" w:cs="Times New Roman"/>
            <w:sz w:val="24"/>
            <w:szCs w:val="24"/>
          </w:rPr>
          <m:t>y=f(x)= sin x cos 2x</m:t>
        </m:r>
      </m:oMath>
      <w:r>
        <w:rPr>
          <w:rFonts w:hint="default" w:ascii="Times New Roman" w:hAnsi="Times New Roman" w:eastAsia="Calibri" w:cs="Times New Roman"/>
          <w:sz w:val="24"/>
          <w:szCs w:val="24"/>
        </w:rPr>
        <w:t xml:space="preserve"> là </w:t>
      </w:r>
      <m:oMath>
        <m:r>
          <m:rPr/>
          <w:rPr>
            <w:rFonts w:hint="default" w:ascii="Cambria Math" w:hAnsi="Cambria Math" w:eastAsia="Calibri" w:cs="Times New Roman"/>
            <w:sz w:val="24"/>
            <w:szCs w:val="24"/>
          </w:rPr>
          <m:t>D=R</m:t>
        </m:r>
      </m:oMath>
      <w:r>
        <w:rPr>
          <w:rFonts w:hint="default" w:ascii="Times New Roman" w:hAnsi="Times New Roman" w:eastAsia="Calibri" w:cs="Times New Roman"/>
          <w:sz w:val="24"/>
          <w:szCs w:val="24"/>
        </w:rPr>
        <w:t>.</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Do đó, nếu x thuộc tập xác định </w:t>
      </w:r>
      <m:oMath>
        <m:r>
          <m:rPr/>
          <w:rPr>
            <w:rFonts w:hint="default" w:ascii="Cambria Math" w:hAnsi="Cambria Math" w:eastAsia="Calibri" w:cs="Times New Roman"/>
            <w:sz w:val="24"/>
            <w:szCs w:val="24"/>
          </w:rPr>
          <m:t>D</m:t>
        </m:r>
      </m:oMath>
      <w:r>
        <w:rPr>
          <w:rFonts w:hint="default" w:ascii="Times New Roman" w:hAnsi="Times New Roman" w:eastAsia="Calibri" w:cs="Times New Roman"/>
          <w:sz w:val="24"/>
          <w:szCs w:val="24"/>
        </w:rPr>
        <w:t xml:space="preserve"> thì </w:t>
      </w:r>
      <m:oMath>
        <m:r>
          <m:rPr/>
          <w:rPr>
            <w:rFonts w:hint="default" w:ascii="Cambria Math" w:hAnsi="Cambria Math" w:eastAsia="Calibri" w:cs="Times New Roman"/>
            <w:sz w:val="24"/>
            <w:szCs w:val="24"/>
          </w:rPr>
          <m:t>–x</m:t>
        </m:r>
      </m:oMath>
      <w:r>
        <w:rPr>
          <w:rFonts w:hint="default" w:ascii="Times New Roman" w:hAnsi="Times New Roman" w:eastAsia="Calibri" w:cs="Times New Roman"/>
          <w:sz w:val="24"/>
          <w:szCs w:val="24"/>
        </w:rPr>
        <w:t xml:space="preserve"> cũng thuộc tập xác định </w:t>
      </w:r>
      <m:oMath>
        <m:r>
          <m:rPr/>
          <w:rPr>
            <w:rFonts w:hint="default" w:ascii="Cambria Math" w:hAnsi="Cambria Math" w:eastAsia="Calibri" w:cs="Times New Roman"/>
            <w:sz w:val="24"/>
            <w:szCs w:val="24"/>
          </w:rPr>
          <m:t>D</m:t>
        </m:r>
      </m:oMath>
      <w:r>
        <w:rPr>
          <w:rFonts w:hint="default" w:ascii="Times New Roman" w:hAnsi="Times New Roman" w:eastAsia="Calibri" w:cs="Times New Roman"/>
          <w:sz w:val="24"/>
          <w:szCs w:val="24"/>
        </w:rPr>
        <w:t>.</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Ta có: </w:t>
      </w:r>
      <m:oMath>
        <m:r>
          <m:rPr>
            <m:sty m:val="p"/>
          </m:rPr>
          <w:rPr>
            <w:rFonts w:hint="default" w:ascii="Cambria Math" w:hAnsi="Cambria Math" w:eastAsia="Calibri" w:cs="Times New Roman"/>
            <w:sz w:val="24"/>
            <w:szCs w:val="24"/>
          </w:rPr>
          <m:t>f</m:t>
        </m:r>
        <m:d>
          <m:dPr>
            <m:ctrlPr>
              <w:rPr>
                <w:rFonts w:hint="default" w:ascii="Cambria Math" w:hAnsi="Cambria Math" w:eastAsia="Calibri" w:cs="Times New Roman"/>
                <w:sz w:val="24"/>
                <w:szCs w:val="24"/>
              </w:rPr>
            </m:ctrlPr>
          </m:dPr>
          <m:e>
            <m:r>
              <m:rPr>
                <m:sty m:val="p"/>
              </m:rPr>
              <w:rPr>
                <w:rFonts w:hint="default" w:ascii="Cambria Math" w:hAnsi="Cambria Math" w:eastAsia="Calibri" w:cs="Times New Roman"/>
                <w:sz w:val="24"/>
                <w:szCs w:val="24"/>
              </w:rPr>
              <m:t>–x</m:t>
            </m:r>
            <m:ctrlPr>
              <w:rPr>
                <w:rFonts w:hint="default" w:ascii="Cambria Math" w:hAnsi="Cambria Math" w:eastAsia="Calibri" w:cs="Times New Roman"/>
                <w:sz w:val="24"/>
                <w:szCs w:val="24"/>
              </w:rPr>
            </m:ctrlPr>
          </m:e>
        </m:d>
        <m:r>
          <m:rPr>
            <m:sty m:val="p"/>
          </m:rPr>
          <w:rPr>
            <w:rFonts w:hint="default" w:ascii="Cambria Math" w:hAnsi="Cambria Math" w:eastAsia="Calibri" w:cs="Times New Roman"/>
            <w:sz w:val="24"/>
            <w:szCs w:val="24"/>
          </w:rPr>
          <m:t xml:space="preserve">=sin </m:t>
        </m:r>
        <m:d>
          <m:dPr>
            <m:ctrlPr>
              <w:rPr>
                <w:rFonts w:hint="default" w:ascii="Cambria Math" w:hAnsi="Cambria Math" w:eastAsia="Calibri" w:cs="Times New Roman"/>
                <w:sz w:val="24"/>
                <w:szCs w:val="24"/>
              </w:rPr>
            </m:ctrlPr>
          </m:dPr>
          <m:e>
            <m:r>
              <m:rPr>
                <m:sty m:val="p"/>
              </m:rPr>
              <w:rPr>
                <w:rFonts w:hint="default" w:ascii="Cambria Math" w:hAnsi="Cambria Math" w:eastAsia="Calibri" w:cs="Times New Roman"/>
                <w:sz w:val="24"/>
                <w:szCs w:val="24"/>
              </w:rPr>
              <m:t>–x</m:t>
            </m:r>
            <m:ctrlPr>
              <w:rPr>
                <w:rFonts w:hint="default" w:ascii="Cambria Math" w:hAnsi="Cambria Math" w:eastAsia="Calibri" w:cs="Times New Roman"/>
                <w:sz w:val="24"/>
                <w:szCs w:val="24"/>
              </w:rPr>
            </m:ctrlPr>
          </m:e>
        </m:d>
        <m:r>
          <m:rPr>
            <m:sty m:val="p"/>
          </m:rPr>
          <w:rPr>
            <w:rFonts w:hint="default" w:ascii="Cambria Math" w:hAnsi="Cambria Math" w:eastAsia="Calibri" w:cs="Times New Roman"/>
            <w:sz w:val="24"/>
            <w:szCs w:val="24"/>
          </w:rPr>
          <m:t xml:space="preserve">. cos </m:t>
        </m:r>
        <m:d>
          <m:dPr>
            <m:ctrlPr>
              <w:rPr>
                <w:rFonts w:hint="default" w:ascii="Cambria Math" w:hAnsi="Cambria Math" w:eastAsia="Calibri" w:cs="Times New Roman"/>
                <w:sz w:val="24"/>
                <w:szCs w:val="24"/>
              </w:rPr>
            </m:ctrlPr>
          </m:dPr>
          <m:e>
            <m:r>
              <m:rPr>
                <m:sty m:val="p"/>
              </m:rPr>
              <w:rPr>
                <w:rFonts w:hint="default" w:ascii="Cambria Math" w:hAnsi="Cambria Math" w:eastAsia="Calibri" w:cs="Times New Roman"/>
                <w:sz w:val="24"/>
                <w:szCs w:val="24"/>
              </w:rPr>
              <m:t>–2x</m:t>
            </m:r>
            <m:ctrlPr>
              <w:rPr>
                <w:rFonts w:hint="default" w:ascii="Cambria Math" w:hAnsi="Cambria Math" w:eastAsia="Calibri" w:cs="Times New Roman"/>
                <w:sz w:val="24"/>
                <w:szCs w:val="24"/>
              </w:rPr>
            </m:ctrlPr>
          </m:e>
        </m:d>
        <m:r>
          <m:rPr>
            <m:sty m:val="p"/>
          </m:rPr>
          <w:rPr>
            <w:rFonts w:hint="default" w:ascii="Cambria Math" w:hAnsi="Cambria Math" w:eastAsia="Calibri" w:cs="Times New Roman"/>
            <w:sz w:val="24"/>
            <w:szCs w:val="24"/>
          </w:rPr>
          <m:t>= –sin x.cos 2x= –f(x), ∀x∈D</m:t>
        </m:r>
      </m:oMath>
      <w:r>
        <w:rPr>
          <w:rFonts w:hint="default" w:ascii="Times New Roman" w:hAnsi="Times New Roman" w:eastAsia="Calibri" w:cs="Times New Roman"/>
          <w:sz w:val="24"/>
          <w:szCs w:val="24"/>
        </w:rPr>
        <w:t>.</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Vậy </w:t>
      </w:r>
      <m:oMath>
        <m:r>
          <m:rPr/>
          <w:rPr>
            <w:rFonts w:hint="default" w:ascii="Cambria Math" w:hAnsi="Cambria Math" w:eastAsia="Calibri" w:cs="Times New Roman"/>
            <w:sz w:val="24"/>
            <w:szCs w:val="24"/>
          </w:rPr>
          <m:t>y=sin x cos 2x</m:t>
        </m:r>
      </m:oMath>
      <w:r>
        <w:rPr>
          <w:rFonts w:hint="default" w:ascii="Times New Roman" w:hAnsi="Times New Roman" w:eastAsia="Calibri" w:cs="Times New Roman"/>
          <w:sz w:val="24"/>
          <w:szCs w:val="24"/>
        </w:rPr>
        <w:t xml:space="preserve"> là hàm số lẻ.</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d) Tập xác định của hàm số </w:t>
      </w:r>
      <m:oMath>
        <m:r>
          <m:rPr/>
          <w:rPr>
            <w:rFonts w:hint="default" w:ascii="Cambria Math" w:hAnsi="Cambria Math" w:eastAsia="Calibri" w:cs="Times New Roman"/>
            <w:sz w:val="24"/>
            <w:szCs w:val="24"/>
          </w:rPr>
          <m:t>y=f(x)=sin x+cos x</m:t>
        </m:r>
      </m:oMath>
      <w:r>
        <w:rPr>
          <w:rFonts w:hint="default" w:ascii="Times New Roman" w:hAnsi="Times New Roman" w:eastAsia="Calibri" w:cs="Times New Roman"/>
          <w:sz w:val="24"/>
          <w:szCs w:val="24"/>
        </w:rPr>
        <w:t xml:space="preserve"> là </w:t>
      </w:r>
      <m:oMath>
        <m:r>
          <m:rPr/>
          <w:rPr>
            <w:rFonts w:hint="default" w:ascii="Cambria Math" w:hAnsi="Cambria Math" w:eastAsia="Calibri" w:cs="Times New Roman"/>
            <w:sz w:val="24"/>
            <w:szCs w:val="24"/>
          </w:rPr>
          <m:t>D</m:t>
        </m:r>
        <m:r>
          <m:rPr>
            <m:scr m:val="double-struck"/>
          </m:rPr>
          <w:rPr>
            <w:rFonts w:hint="default" w:ascii="Cambria Math" w:hAnsi="Cambria Math" w:eastAsia="MS Mincho" w:cs="MS Mincho"/>
            <w:sz w:val="24"/>
            <w:szCs w:val="24"/>
          </w:rPr>
          <m:t>=ℝ</m:t>
        </m:r>
      </m:oMath>
      <w:r>
        <w:rPr>
          <w:rFonts w:hint="default" w:ascii="Times New Roman" w:hAnsi="Times New Roman" w:eastAsia="Calibri" w:cs="Times New Roman"/>
          <w:sz w:val="24"/>
          <w:szCs w:val="24"/>
        </w:rPr>
        <w:t>.</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Do đó, nếu x thuộc tập xác định </w:t>
      </w:r>
      <m:oMath>
        <m:r>
          <m:rPr/>
          <w:rPr>
            <w:rFonts w:hint="default" w:ascii="Cambria Math" w:hAnsi="Cambria Math" w:eastAsia="Calibri" w:cs="Times New Roman"/>
            <w:sz w:val="24"/>
            <w:szCs w:val="24"/>
          </w:rPr>
          <m:t>D</m:t>
        </m:r>
      </m:oMath>
      <w:r>
        <w:rPr>
          <w:rFonts w:hint="default" w:ascii="Times New Roman" w:hAnsi="Times New Roman" w:eastAsia="Calibri" w:cs="Times New Roman"/>
          <w:sz w:val="24"/>
          <w:szCs w:val="24"/>
        </w:rPr>
        <w:t xml:space="preserve"> thì </w:t>
      </w:r>
      <m:oMath>
        <m:r>
          <m:rPr/>
          <w:rPr>
            <w:rFonts w:hint="default" w:ascii="Cambria Math" w:hAnsi="Cambria Math" w:eastAsia="Calibri" w:cs="Times New Roman"/>
            <w:sz w:val="24"/>
            <w:szCs w:val="24"/>
          </w:rPr>
          <m:t>–x</m:t>
        </m:r>
      </m:oMath>
      <w:r>
        <w:rPr>
          <w:rFonts w:hint="default" w:ascii="Times New Roman" w:hAnsi="Times New Roman" w:eastAsia="Calibri" w:cs="Times New Roman"/>
          <w:sz w:val="24"/>
          <w:szCs w:val="24"/>
        </w:rPr>
        <w:t xml:space="preserve"> cũng thuộc tập xác định </w:t>
      </w:r>
      <m:oMath>
        <m:r>
          <m:rPr/>
          <w:rPr>
            <w:rFonts w:hint="default" w:ascii="Cambria Math" w:hAnsi="Cambria Math" w:eastAsia="Calibri" w:cs="Times New Roman"/>
            <w:sz w:val="24"/>
            <w:szCs w:val="24"/>
          </w:rPr>
          <m:t>D</m:t>
        </m:r>
      </m:oMath>
      <w:r>
        <w:rPr>
          <w:rFonts w:hint="default" w:ascii="Times New Roman" w:hAnsi="Times New Roman" w:eastAsia="Calibri" w:cs="Times New Roman"/>
          <w:sz w:val="24"/>
          <w:szCs w:val="24"/>
        </w:rPr>
        <w:t>.</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Ta có: </w:t>
      </w:r>
      <m:oMath>
        <m:r>
          <m:rPr>
            <m:sty m:val="p"/>
          </m:rPr>
          <w:rPr>
            <w:rFonts w:hint="default" w:ascii="Cambria Math" w:hAnsi="Cambria Math" w:eastAsia="Calibri" w:cs="Times New Roman"/>
            <w:sz w:val="24"/>
            <w:szCs w:val="24"/>
          </w:rPr>
          <m:t>f</m:t>
        </m:r>
        <m:d>
          <m:dPr>
            <m:ctrlPr>
              <w:rPr>
                <w:rFonts w:hint="default" w:ascii="Cambria Math" w:hAnsi="Cambria Math" w:eastAsia="Calibri" w:cs="Times New Roman"/>
                <w:sz w:val="24"/>
                <w:szCs w:val="24"/>
              </w:rPr>
            </m:ctrlPr>
          </m:dPr>
          <m:e>
            <m:r>
              <m:rPr>
                <m:sty m:val="p"/>
              </m:rPr>
              <w:rPr>
                <w:rFonts w:hint="default" w:ascii="Cambria Math" w:hAnsi="Cambria Math" w:eastAsia="Calibri" w:cs="Times New Roman"/>
                <w:sz w:val="24"/>
                <w:szCs w:val="24"/>
              </w:rPr>
              <m:t>–x</m:t>
            </m:r>
            <m:ctrlPr>
              <w:rPr>
                <w:rFonts w:hint="default" w:ascii="Cambria Math" w:hAnsi="Cambria Math" w:eastAsia="Calibri" w:cs="Times New Roman"/>
                <w:sz w:val="24"/>
                <w:szCs w:val="24"/>
              </w:rPr>
            </m:ctrlPr>
          </m:e>
        </m:d>
        <m:r>
          <m:rPr>
            <m:sty m:val="p"/>
          </m:rPr>
          <w:rPr>
            <w:rFonts w:hint="default" w:ascii="Cambria Math" w:hAnsi="Cambria Math" w:eastAsia="Calibri" w:cs="Times New Roman"/>
            <w:sz w:val="24"/>
            <w:szCs w:val="24"/>
          </w:rPr>
          <m:t xml:space="preserve">=sin </m:t>
        </m:r>
        <m:d>
          <m:dPr>
            <m:ctrlPr>
              <w:rPr>
                <w:rFonts w:hint="default" w:ascii="Cambria Math" w:hAnsi="Cambria Math" w:eastAsia="Calibri" w:cs="Times New Roman"/>
                <w:sz w:val="24"/>
                <w:szCs w:val="24"/>
              </w:rPr>
            </m:ctrlPr>
          </m:dPr>
          <m:e>
            <m:r>
              <m:rPr>
                <m:sty m:val="p"/>
              </m:rPr>
              <w:rPr>
                <w:rFonts w:hint="default" w:ascii="Cambria Math" w:hAnsi="Cambria Math" w:eastAsia="Calibri" w:cs="Times New Roman"/>
                <w:sz w:val="24"/>
                <w:szCs w:val="24"/>
              </w:rPr>
              <m:t>–x</m:t>
            </m:r>
            <m:ctrlPr>
              <w:rPr>
                <w:rFonts w:hint="default" w:ascii="Cambria Math" w:hAnsi="Cambria Math" w:eastAsia="Calibri" w:cs="Times New Roman"/>
                <w:sz w:val="24"/>
                <w:szCs w:val="24"/>
              </w:rPr>
            </m:ctrlPr>
          </m:e>
        </m:d>
        <m:r>
          <m:rPr>
            <m:sty m:val="p"/>
          </m:rPr>
          <w:rPr>
            <w:rFonts w:hint="default" w:ascii="Cambria Math" w:hAnsi="Cambria Math" w:eastAsia="Calibri" w:cs="Times New Roman"/>
            <w:sz w:val="24"/>
            <w:szCs w:val="24"/>
          </w:rPr>
          <m:t>+ cos(–x)= –sin x+cos x≠ –f(x).</m:t>
        </m:r>
      </m:oMath>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Vậy </w:t>
      </w:r>
      <m:oMath>
        <m:r>
          <m:rPr/>
          <w:rPr>
            <w:rFonts w:hint="default" w:ascii="Cambria Math" w:hAnsi="Cambria Math" w:eastAsia="Calibri" w:cs="Times New Roman"/>
            <w:sz w:val="24"/>
            <w:szCs w:val="24"/>
          </w:rPr>
          <m:t>y=sin x+cos x</m:t>
        </m:r>
      </m:oMath>
      <w:r>
        <w:rPr>
          <w:rFonts w:hint="default" w:ascii="Times New Roman" w:hAnsi="Times New Roman" w:eastAsia="Calibri" w:cs="Times New Roman"/>
          <w:sz w:val="24"/>
          <w:szCs w:val="24"/>
        </w:rPr>
        <w:t xml:space="preserve"> là hàm số không chẵn, không lẻ.</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b/>
          <w:bCs/>
          <w:sz w:val="24"/>
          <w:szCs w:val="24"/>
          <w:lang w:val="fr-FR"/>
        </w:rPr>
      </w:pPr>
      <w:r>
        <w:rPr>
          <w:rFonts w:hint="default" w:ascii="Times New Roman" w:hAnsi="Times New Roman" w:eastAsia="Calibri" w:cs="Times New Roman"/>
          <w:b/>
          <w:bCs/>
          <w:sz w:val="24"/>
          <w:szCs w:val="24"/>
          <w:lang w:val="fr-FR"/>
        </w:rPr>
        <w:t>Bài 1.17</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lang w:val="fr-FR"/>
        </w:rPr>
      </w:pPr>
      <w:r>
        <w:rPr>
          <w:rFonts w:hint="default" w:ascii="Times New Roman" w:hAnsi="Times New Roman" w:eastAsia="Calibri" w:cs="Times New Roman"/>
          <w:sz w:val="24"/>
          <w:szCs w:val="24"/>
          <w:lang w:val="fr-FR"/>
        </w:rPr>
        <w:t xml:space="preserve">a) ta có: </w:t>
      </w:r>
      <m:oMath>
        <m:r>
          <m:rPr>
            <m:sty m:val="p"/>
          </m:rPr>
          <w:rPr>
            <w:rFonts w:hint="default" w:ascii="Cambria Math" w:hAnsi="Cambria Math" w:eastAsia="Calibri" w:cs="Times New Roman"/>
            <w:sz w:val="24"/>
            <w:szCs w:val="24"/>
            <w:lang w:val="fr-FR"/>
          </w:rPr>
          <m:t>−1≤</m:t>
        </m:r>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sin</m:t>
            </m:r>
            <m:ctrlPr>
              <w:rPr>
                <w:rFonts w:hint="default" w:ascii="Cambria Math" w:hAnsi="Cambria Math" w:eastAsia="Calibri" w:cs="Times New Roman"/>
                <w:sz w:val="24"/>
                <w:szCs w:val="24"/>
                <w:lang w:val="fr-FR"/>
              </w:rPr>
            </m:ctrlPr>
          </m:fName>
          <m:e>
            <m:d>
              <m:dPr>
                <m:ctrlPr>
                  <w:rPr>
                    <w:rFonts w:hint="default" w:ascii="Cambria Math" w:hAnsi="Cambria Math" w:eastAsia="Calibri" w:cs="Times New Roman"/>
                    <w:sz w:val="24"/>
                    <w:szCs w:val="24"/>
                    <w:lang w:val="fr-FR"/>
                  </w:rPr>
                </m:ctrlPr>
              </m:dPr>
              <m:e>
                <m:r>
                  <m:rPr>
                    <m:sty m:val="p"/>
                  </m:rPr>
                  <w:rPr>
                    <w:rFonts w:hint="default" w:ascii="Cambria Math" w:hAnsi="Cambria Math" w:eastAsia="Calibri" w:cs="Times New Roman"/>
                    <w:sz w:val="24"/>
                    <w:szCs w:val="24"/>
                    <w:lang w:val="fr-FR"/>
                  </w:rPr>
                  <m:t>x−</m:t>
                </m:r>
                <m:f>
                  <m:fPr>
                    <m:ctrlPr>
                      <w:rPr>
                        <w:rFonts w:hint="default" w:ascii="Cambria Math" w:hAnsi="Cambria Math" w:eastAsia="Calibri" w:cs="Times New Roman"/>
                        <w:sz w:val="24"/>
                        <w:szCs w:val="24"/>
                        <w:lang w:val="fr-FR"/>
                      </w:rPr>
                    </m:ctrlPr>
                  </m:fPr>
                  <m:num>
                    <m:r>
                      <m:rPr>
                        <m:sty m:val="p"/>
                      </m:rPr>
                      <w:rPr>
                        <w:rFonts w:hint="default" w:ascii="Cambria Math" w:hAnsi="Cambria Math" w:eastAsia="Calibri" w:cs="Times New Roman"/>
                        <w:sz w:val="24"/>
                        <w:szCs w:val="24"/>
                        <w:lang w:val="fr-FR"/>
                      </w:rPr>
                      <m:t>π</m:t>
                    </m:r>
                    <m:ctrlPr>
                      <w:rPr>
                        <w:rFonts w:hint="default" w:ascii="Cambria Math" w:hAnsi="Cambria Math" w:eastAsia="Calibri" w:cs="Times New Roman"/>
                        <w:sz w:val="24"/>
                        <w:szCs w:val="24"/>
                        <w:lang w:val="fr-FR"/>
                      </w:rPr>
                    </m:ctrlPr>
                  </m:num>
                  <m:den>
                    <m:r>
                      <m:rPr>
                        <m:sty m:val="p"/>
                      </m:rPr>
                      <w:rPr>
                        <w:rFonts w:hint="default" w:ascii="Cambria Math" w:hAnsi="Cambria Math" w:eastAsia="Calibri" w:cs="Times New Roman"/>
                        <w:sz w:val="24"/>
                        <w:szCs w:val="24"/>
                        <w:lang w:val="fr-FR"/>
                      </w:rPr>
                      <m:t>4</m:t>
                    </m:r>
                    <m:ctrlPr>
                      <w:rPr>
                        <w:rFonts w:hint="default" w:ascii="Cambria Math" w:hAnsi="Cambria Math" w:eastAsia="Calibri" w:cs="Times New Roman"/>
                        <w:sz w:val="24"/>
                        <w:szCs w:val="24"/>
                        <w:lang w:val="fr-FR"/>
                      </w:rPr>
                    </m:ctrlPr>
                  </m:den>
                </m:f>
                <m:ctrlPr>
                  <w:rPr>
                    <w:rFonts w:hint="default" w:ascii="Cambria Math" w:hAnsi="Cambria Math" w:eastAsia="Calibri" w:cs="Times New Roman"/>
                    <w:sz w:val="24"/>
                    <w:szCs w:val="24"/>
                    <w:lang w:val="fr-FR"/>
                  </w:rPr>
                </m:ctrlPr>
              </m:e>
            </m:d>
            <m:ctrlPr>
              <w:rPr>
                <w:rFonts w:hint="default" w:ascii="Cambria Math" w:hAnsi="Cambria Math" w:eastAsia="Calibri" w:cs="Times New Roman"/>
                <w:sz w:val="24"/>
                <w:szCs w:val="24"/>
                <w:lang w:val="fr-FR"/>
              </w:rPr>
            </m:ctrlPr>
          </m:e>
        </m:func>
        <m:r>
          <m:rPr>
            <m:sty m:val="p"/>
          </m:rPr>
          <w:rPr>
            <w:rFonts w:hint="default" w:ascii="Cambria Math" w:hAnsi="Cambria Math" w:eastAsia="Calibri" w:cs="Times New Roman"/>
            <w:sz w:val="24"/>
            <w:szCs w:val="24"/>
            <w:lang w:val="fr-FR"/>
          </w:rPr>
          <m:t xml:space="preserve">≤1 </m:t>
        </m:r>
      </m:oMath>
      <w:r>
        <w:rPr>
          <w:rFonts w:hint="default" w:ascii="Times New Roman" w:hAnsi="Times New Roman" w:eastAsia="Calibri" w:cs="Times New Roman"/>
          <w:sz w:val="24"/>
          <w:szCs w:val="24"/>
          <w:lang w:val="fr-FR"/>
        </w:rPr>
        <w:t xml:space="preserve">với mọi </w:t>
      </w:r>
      <m:oMath>
        <m:r>
          <m:rPr>
            <m:sty m:val="p"/>
          </m:rPr>
          <w:rPr>
            <w:rFonts w:hint="default" w:ascii="Cambria Math" w:hAnsi="Cambria Math" w:eastAsia="Calibri" w:cs="Times New Roman"/>
            <w:sz w:val="24"/>
            <w:szCs w:val="24"/>
            <w:lang w:val="fr-FR"/>
          </w:rPr>
          <m:t>x∈</m:t>
        </m:r>
        <m:r>
          <m:rPr>
            <m:sty m:val="p"/>
            <m:scr m:val="double-struck"/>
          </m:rPr>
          <w:rPr>
            <w:rFonts w:hint="default" w:ascii="Cambria Math" w:hAnsi="Cambria Math" w:eastAsia="MS Mincho" w:cs="MS Mincho"/>
            <w:sz w:val="24"/>
            <w:szCs w:val="24"/>
            <w:lang w:val="fr-FR"/>
          </w:rPr>
          <m:t>ℝ</m:t>
        </m:r>
      </m:oMath>
      <w:r>
        <w:rPr>
          <w:rFonts w:hint="default" w:ascii="Times New Roman" w:hAnsi="Times New Roman" w:eastAsia="Calibri" w:cs="Times New Roman"/>
          <w:sz w:val="24"/>
          <w:szCs w:val="24"/>
          <w:lang w:val="fr-FR"/>
        </w:rPr>
        <w:t>.</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lang w:val="fr-FR"/>
        </w:rPr>
      </w:pPr>
      <m:oMath>
        <m:r>
          <m:rPr>
            <m:sty m:val="p"/>
          </m:rPr>
          <w:rPr>
            <w:rFonts w:hint="default" w:ascii="Cambria Math" w:hAnsi="Cambria Math" w:eastAsia="Calibri" w:cs="Times New Roman"/>
            <w:sz w:val="24"/>
            <w:szCs w:val="24"/>
            <w:lang w:val="fr-FR"/>
          </w:rPr>
          <m:t>⟺−2≤2</m:t>
        </m:r>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sin</m:t>
            </m:r>
            <m:ctrlPr>
              <w:rPr>
                <w:rFonts w:hint="default" w:ascii="Cambria Math" w:hAnsi="Cambria Math" w:eastAsia="Calibri" w:cs="Times New Roman"/>
                <w:sz w:val="24"/>
                <w:szCs w:val="24"/>
                <w:lang w:val="fr-FR"/>
              </w:rPr>
            </m:ctrlPr>
          </m:fName>
          <m:e>
            <m:d>
              <m:dPr>
                <m:ctrlPr>
                  <w:rPr>
                    <w:rFonts w:hint="default" w:ascii="Cambria Math" w:hAnsi="Cambria Math" w:eastAsia="Calibri" w:cs="Times New Roman"/>
                    <w:sz w:val="24"/>
                    <w:szCs w:val="24"/>
                    <w:lang w:val="fr-FR"/>
                  </w:rPr>
                </m:ctrlPr>
              </m:dPr>
              <m:e>
                <m:r>
                  <m:rPr>
                    <m:sty m:val="p"/>
                  </m:rPr>
                  <w:rPr>
                    <w:rFonts w:hint="default" w:ascii="Cambria Math" w:hAnsi="Cambria Math" w:eastAsia="Calibri" w:cs="Times New Roman"/>
                    <w:sz w:val="24"/>
                    <w:szCs w:val="24"/>
                    <w:lang w:val="fr-FR"/>
                  </w:rPr>
                  <m:t>x−</m:t>
                </m:r>
                <m:f>
                  <m:fPr>
                    <m:ctrlPr>
                      <w:rPr>
                        <w:rFonts w:hint="default" w:ascii="Cambria Math" w:hAnsi="Cambria Math" w:eastAsia="Calibri" w:cs="Times New Roman"/>
                        <w:sz w:val="24"/>
                        <w:szCs w:val="24"/>
                        <w:lang w:val="fr-FR"/>
                      </w:rPr>
                    </m:ctrlPr>
                  </m:fPr>
                  <m:num>
                    <m:r>
                      <m:rPr>
                        <m:sty m:val="p"/>
                      </m:rPr>
                      <w:rPr>
                        <w:rFonts w:hint="default" w:ascii="Cambria Math" w:hAnsi="Cambria Math" w:eastAsia="Calibri" w:cs="Times New Roman"/>
                        <w:sz w:val="24"/>
                        <w:szCs w:val="24"/>
                        <w:lang w:val="fr-FR"/>
                      </w:rPr>
                      <m:t>π</m:t>
                    </m:r>
                    <m:ctrlPr>
                      <w:rPr>
                        <w:rFonts w:hint="default" w:ascii="Cambria Math" w:hAnsi="Cambria Math" w:eastAsia="Calibri" w:cs="Times New Roman"/>
                        <w:sz w:val="24"/>
                        <w:szCs w:val="24"/>
                        <w:lang w:val="fr-FR"/>
                      </w:rPr>
                    </m:ctrlPr>
                  </m:num>
                  <m:den>
                    <m:r>
                      <m:rPr>
                        <m:sty m:val="p"/>
                      </m:rPr>
                      <w:rPr>
                        <w:rFonts w:hint="default" w:ascii="Cambria Math" w:hAnsi="Cambria Math" w:eastAsia="Calibri" w:cs="Times New Roman"/>
                        <w:sz w:val="24"/>
                        <w:szCs w:val="24"/>
                        <w:lang w:val="fr-FR"/>
                      </w:rPr>
                      <m:t>4</m:t>
                    </m:r>
                    <m:ctrlPr>
                      <w:rPr>
                        <w:rFonts w:hint="default" w:ascii="Cambria Math" w:hAnsi="Cambria Math" w:eastAsia="Calibri" w:cs="Times New Roman"/>
                        <w:sz w:val="24"/>
                        <w:szCs w:val="24"/>
                        <w:lang w:val="fr-FR"/>
                      </w:rPr>
                    </m:ctrlPr>
                  </m:den>
                </m:f>
                <m:ctrlPr>
                  <w:rPr>
                    <w:rFonts w:hint="default" w:ascii="Cambria Math" w:hAnsi="Cambria Math" w:eastAsia="Calibri" w:cs="Times New Roman"/>
                    <w:sz w:val="24"/>
                    <w:szCs w:val="24"/>
                    <w:lang w:val="fr-FR"/>
                  </w:rPr>
                </m:ctrlPr>
              </m:e>
            </m:d>
            <m:ctrlPr>
              <w:rPr>
                <w:rFonts w:hint="default" w:ascii="Cambria Math" w:hAnsi="Cambria Math" w:eastAsia="Calibri" w:cs="Times New Roman"/>
                <w:sz w:val="24"/>
                <w:szCs w:val="24"/>
                <w:lang w:val="fr-FR"/>
              </w:rPr>
            </m:ctrlPr>
          </m:e>
        </m:func>
        <m:r>
          <m:rPr>
            <m:sty m:val="p"/>
          </m:rPr>
          <w:rPr>
            <w:rFonts w:hint="default" w:ascii="Cambria Math" w:hAnsi="Cambria Math" w:eastAsia="Calibri" w:cs="Times New Roman"/>
            <w:sz w:val="24"/>
            <w:szCs w:val="24"/>
            <w:lang w:val="fr-FR"/>
          </w:rPr>
          <m:t>≤2</m:t>
        </m:r>
      </m:oMath>
      <w:r>
        <w:rPr>
          <w:rFonts w:hint="default" w:ascii="Times New Roman" w:hAnsi="Times New Roman" w:eastAsia="Calibri" w:cs="Times New Roman"/>
          <w:sz w:val="24"/>
          <w:szCs w:val="24"/>
          <w:lang w:val="fr-FR"/>
        </w:rPr>
        <w:t xml:space="preserve"> với mọi </w:t>
      </w:r>
      <m:oMath>
        <m:r>
          <m:rPr>
            <m:sty m:val="p"/>
          </m:rPr>
          <w:rPr>
            <w:rFonts w:hint="default" w:ascii="Cambria Math" w:hAnsi="Cambria Math" w:eastAsia="Calibri" w:cs="Times New Roman"/>
            <w:sz w:val="24"/>
            <w:szCs w:val="24"/>
            <w:lang w:val="fr-FR"/>
          </w:rPr>
          <m:t>x∈</m:t>
        </m:r>
        <m:r>
          <m:rPr>
            <m:sty m:val="p"/>
            <m:scr m:val="double-struck"/>
          </m:rPr>
          <w:rPr>
            <w:rFonts w:hint="default" w:ascii="Cambria Math" w:hAnsi="Cambria Math" w:eastAsia="MS Mincho" w:cs="MS Mincho"/>
            <w:sz w:val="24"/>
            <w:szCs w:val="24"/>
            <w:lang w:val="fr-FR"/>
          </w:rPr>
          <m:t>ℝ</m:t>
        </m:r>
      </m:oMath>
      <w:r>
        <w:rPr>
          <w:rFonts w:hint="default" w:ascii="Times New Roman" w:hAnsi="Times New Roman" w:eastAsia="Calibri" w:cs="Times New Roman"/>
          <w:sz w:val="24"/>
          <w:szCs w:val="24"/>
          <w:lang w:val="fr-FR"/>
        </w:rPr>
        <w:t>.</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lang w:val="fr-FR"/>
        </w:rPr>
      </w:pPr>
      <m:oMath>
        <m:r>
          <m:rPr>
            <m:sty m:val="p"/>
          </m:rPr>
          <w:rPr>
            <w:rFonts w:hint="default" w:ascii="Cambria Math" w:hAnsi="Cambria Math" w:eastAsia="Calibri" w:cs="Times New Roman"/>
            <w:sz w:val="24"/>
            <w:szCs w:val="24"/>
            <w:lang w:val="fr-FR"/>
          </w:rPr>
          <m:t>⟺−2−1≤2</m:t>
        </m:r>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sin</m:t>
            </m:r>
            <m:ctrlPr>
              <w:rPr>
                <w:rFonts w:hint="default" w:ascii="Cambria Math" w:hAnsi="Cambria Math" w:eastAsia="Calibri" w:cs="Times New Roman"/>
                <w:sz w:val="24"/>
                <w:szCs w:val="24"/>
                <w:lang w:val="fr-FR"/>
              </w:rPr>
            </m:ctrlPr>
          </m:fName>
          <m:e>
            <m:d>
              <m:dPr>
                <m:ctrlPr>
                  <w:rPr>
                    <w:rFonts w:hint="default" w:ascii="Cambria Math" w:hAnsi="Cambria Math" w:eastAsia="Calibri" w:cs="Times New Roman"/>
                    <w:sz w:val="24"/>
                    <w:szCs w:val="24"/>
                    <w:lang w:val="fr-FR"/>
                  </w:rPr>
                </m:ctrlPr>
              </m:dPr>
              <m:e>
                <m:r>
                  <m:rPr>
                    <m:sty m:val="p"/>
                  </m:rPr>
                  <w:rPr>
                    <w:rFonts w:hint="default" w:ascii="Cambria Math" w:hAnsi="Cambria Math" w:eastAsia="Calibri" w:cs="Times New Roman"/>
                    <w:sz w:val="24"/>
                    <w:szCs w:val="24"/>
                    <w:lang w:val="fr-FR"/>
                  </w:rPr>
                  <m:t>x−</m:t>
                </m:r>
                <m:f>
                  <m:fPr>
                    <m:ctrlPr>
                      <w:rPr>
                        <w:rFonts w:hint="default" w:ascii="Cambria Math" w:hAnsi="Cambria Math" w:eastAsia="Calibri" w:cs="Times New Roman"/>
                        <w:sz w:val="24"/>
                        <w:szCs w:val="24"/>
                        <w:lang w:val="fr-FR"/>
                      </w:rPr>
                    </m:ctrlPr>
                  </m:fPr>
                  <m:num>
                    <m:r>
                      <m:rPr>
                        <m:sty m:val="p"/>
                      </m:rPr>
                      <w:rPr>
                        <w:rFonts w:hint="default" w:ascii="Cambria Math" w:hAnsi="Cambria Math" w:eastAsia="Calibri" w:cs="Times New Roman"/>
                        <w:sz w:val="24"/>
                        <w:szCs w:val="24"/>
                        <w:lang w:val="fr-FR"/>
                      </w:rPr>
                      <m:t>π</m:t>
                    </m:r>
                    <m:ctrlPr>
                      <w:rPr>
                        <w:rFonts w:hint="default" w:ascii="Cambria Math" w:hAnsi="Cambria Math" w:eastAsia="Calibri" w:cs="Times New Roman"/>
                        <w:sz w:val="24"/>
                        <w:szCs w:val="24"/>
                        <w:lang w:val="fr-FR"/>
                      </w:rPr>
                    </m:ctrlPr>
                  </m:num>
                  <m:den>
                    <m:r>
                      <m:rPr>
                        <m:sty m:val="p"/>
                      </m:rPr>
                      <w:rPr>
                        <w:rFonts w:hint="default" w:ascii="Cambria Math" w:hAnsi="Cambria Math" w:eastAsia="Calibri" w:cs="Times New Roman"/>
                        <w:sz w:val="24"/>
                        <w:szCs w:val="24"/>
                        <w:lang w:val="fr-FR"/>
                      </w:rPr>
                      <m:t>4</m:t>
                    </m:r>
                    <m:ctrlPr>
                      <w:rPr>
                        <w:rFonts w:hint="default" w:ascii="Cambria Math" w:hAnsi="Cambria Math" w:eastAsia="Calibri" w:cs="Times New Roman"/>
                        <w:sz w:val="24"/>
                        <w:szCs w:val="24"/>
                        <w:lang w:val="fr-FR"/>
                      </w:rPr>
                    </m:ctrlPr>
                  </m:den>
                </m:f>
                <m:ctrlPr>
                  <w:rPr>
                    <w:rFonts w:hint="default" w:ascii="Cambria Math" w:hAnsi="Cambria Math" w:eastAsia="Calibri" w:cs="Times New Roman"/>
                    <w:sz w:val="24"/>
                    <w:szCs w:val="24"/>
                    <w:lang w:val="fr-FR"/>
                  </w:rPr>
                </m:ctrlPr>
              </m:e>
            </m:d>
            <m:ctrlPr>
              <w:rPr>
                <w:rFonts w:hint="default" w:ascii="Cambria Math" w:hAnsi="Cambria Math" w:eastAsia="Calibri" w:cs="Times New Roman"/>
                <w:sz w:val="24"/>
                <w:szCs w:val="24"/>
                <w:lang w:val="fr-FR"/>
              </w:rPr>
            </m:ctrlPr>
          </m:e>
        </m:func>
        <m:r>
          <m:rPr>
            <m:sty m:val="p"/>
          </m:rPr>
          <w:rPr>
            <w:rFonts w:hint="default" w:ascii="Cambria Math" w:hAnsi="Cambria Math" w:eastAsia="Calibri" w:cs="Times New Roman"/>
            <w:sz w:val="24"/>
            <w:szCs w:val="24"/>
            <w:lang w:val="fr-FR"/>
          </w:rPr>
          <m:t>−1&lt;2−1</m:t>
        </m:r>
      </m:oMath>
      <w:r>
        <w:rPr>
          <w:rFonts w:hint="default" w:ascii="Times New Roman" w:hAnsi="Times New Roman" w:eastAsia="Calibri" w:cs="Times New Roman"/>
          <w:sz w:val="24"/>
          <w:szCs w:val="24"/>
          <w:lang w:val="fr-FR"/>
        </w:rPr>
        <w:t xml:space="preserve"> với mọi </w:t>
      </w:r>
      <m:oMath>
        <m:r>
          <m:rPr>
            <m:sty m:val="p"/>
          </m:rPr>
          <w:rPr>
            <w:rFonts w:hint="default" w:ascii="Cambria Math" w:hAnsi="Cambria Math" w:eastAsia="Calibri" w:cs="Times New Roman"/>
            <w:sz w:val="24"/>
            <w:szCs w:val="24"/>
            <w:lang w:val="fr-FR"/>
          </w:rPr>
          <m:t>x∈</m:t>
        </m:r>
        <m:r>
          <m:rPr>
            <m:sty m:val="p"/>
            <m:scr m:val="double-struck"/>
          </m:rPr>
          <w:rPr>
            <w:rFonts w:hint="default" w:ascii="Cambria Math" w:hAnsi="Cambria Math" w:eastAsia="MS Mincho" w:cs="MS Mincho"/>
            <w:sz w:val="24"/>
            <w:szCs w:val="24"/>
            <w:lang w:val="fr-FR"/>
          </w:rPr>
          <m:t>ℝ</m:t>
        </m:r>
      </m:oMath>
      <w:r>
        <w:rPr>
          <w:rFonts w:hint="default" w:ascii="Times New Roman" w:hAnsi="Times New Roman" w:eastAsia="Calibri" w:cs="Times New Roman"/>
          <w:sz w:val="24"/>
          <w:szCs w:val="24"/>
          <w:lang w:val="fr-FR"/>
        </w:rPr>
        <w:t>.</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lang w:val="fr-FR"/>
        </w:rPr>
      </w:pPr>
      <m:oMath>
        <m:r>
          <m:rPr>
            <m:sty m:val="p"/>
          </m:rPr>
          <w:rPr>
            <w:rFonts w:hint="default" w:ascii="Cambria Math" w:hAnsi="Cambria Math" w:eastAsia="Calibri" w:cs="Times New Roman"/>
            <w:sz w:val="24"/>
            <w:szCs w:val="24"/>
            <w:lang w:val="fr-FR"/>
          </w:rPr>
          <m:t>⟺−3≤2</m:t>
        </m:r>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sin</m:t>
            </m:r>
            <m:ctrlPr>
              <w:rPr>
                <w:rFonts w:hint="default" w:ascii="Cambria Math" w:hAnsi="Cambria Math" w:eastAsia="Calibri" w:cs="Times New Roman"/>
                <w:sz w:val="24"/>
                <w:szCs w:val="24"/>
                <w:lang w:val="fr-FR"/>
              </w:rPr>
            </m:ctrlPr>
          </m:fName>
          <m:e>
            <m:d>
              <m:dPr>
                <m:ctrlPr>
                  <w:rPr>
                    <w:rFonts w:hint="default" w:ascii="Cambria Math" w:hAnsi="Cambria Math" w:eastAsia="Calibri" w:cs="Times New Roman"/>
                    <w:sz w:val="24"/>
                    <w:szCs w:val="24"/>
                    <w:lang w:val="fr-FR"/>
                  </w:rPr>
                </m:ctrlPr>
              </m:dPr>
              <m:e>
                <m:r>
                  <m:rPr>
                    <m:sty m:val="p"/>
                  </m:rPr>
                  <w:rPr>
                    <w:rFonts w:hint="default" w:ascii="Cambria Math" w:hAnsi="Cambria Math" w:eastAsia="Calibri" w:cs="Times New Roman"/>
                    <w:sz w:val="24"/>
                    <w:szCs w:val="24"/>
                    <w:lang w:val="fr-FR"/>
                  </w:rPr>
                  <m:t>x−</m:t>
                </m:r>
                <m:f>
                  <m:fPr>
                    <m:ctrlPr>
                      <w:rPr>
                        <w:rFonts w:hint="default" w:ascii="Cambria Math" w:hAnsi="Cambria Math" w:eastAsia="Calibri" w:cs="Times New Roman"/>
                        <w:sz w:val="24"/>
                        <w:szCs w:val="24"/>
                        <w:lang w:val="fr-FR"/>
                      </w:rPr>
                    </m:ctrlPr>
                  </m:fPr>
                  <m:num>
                    <m:r>
                      <m:rPr>
                        <m:sty m:val="p"/>
                      </m:rPr>
                      <w:rPr>
                        <w:rFonts w:hint="default" w:ascii="Cambria Math" w:hAnsi="Cambria Math" w:eastAsia="Calibri" w:cs="Times New Roman"/>
                        <w:sz w:val="24"/>
                        <w:szCs w:val="24"/>
                        <w:lang w:val="fr-FR"/>
                      </w:rPr>
                      <m:t>π</m:t>
                    </m:r>
                    <m:ctrlPr>
                      <w:rPr>
                        <w:rFonts w:hint="default" w:ascii="Cambria Math" w:hAnsi="Cambria Math" w:eastAsia="Calibri" w:cs="Times New Roman"/>
                        <w:sz w:val="24"/>
                        <w:szCs w:val="24"/>
                        <w:lang w:val="fr-FR"/>
                      </w:rPr>
                    </m:ctrlPr>
                  </m:num>
                  <m:den>
                    <m:r>
                      <m:rPr>
                        <m:sty m:val="p"/>
                      </m:rPr>
                      <w:rPr>
                        <w:rFonts w:hint="default" w:ascii="Cambria Math" w:hAnsi="Cambria Math" w:eastAsia="Calibri" w:cs="Times New Roman"/>
                        <w:sz w:val="24"/>
                        <w:szCs w:val="24"/>
                        <w:lang w:val="fr-FR"/>
                      </w:rPr>
                      <m:t>4</m:t>
                    </m:r>
                    <m:ctrlPr>
                      <w:rPr>
                        <w:rFonts w:hint="default" w:ascii="Cambria Math" w:hAnsi="Cambria Math" w:eastAsia="Calibri" w:cs="Times New Roman"/>
                        <w:sz w:val="24"/>
                        <w:szCs w:val="24"/>
                        <w:lang w:val="fr-FR"/>
                      </w:rPr>
                    </m:ctrlPr>
                  </m:den>
                </m:f>
                <m:ctrlPr>
                  <w:rPr>
                    <w:rFonts w:hint="default" w:ascii="Cambria Math" w:hAnsi="Cambria Math" w:eastAsia="Calibri" w:cs="Times New Roman"/>
                    <w:sz w:val="24"/>
                    <w:szCs w:val="24"/>
                    <w:lang w:val="fr-FR"/>
                  </w:rPr>
                </m:ctrlPr>
              </m:e>
            </m:d>
            <m:ctrlPr>
              <w:rPr>
                <w:rFonts w:hint="default" w:ascii="Cambria Math" w:hAnsi="Cambria Math" w:eastAsia="Calibri" w:cs="Times New Roman"/>
                <w:sz w:val="24"/>
                <w:szCs w:val="24"/>
                <w:lang w:val="fr-FR"/>
              </w:rPr>
            </m:ctrlPr>
          </m:e>
        </m:func>
        <m:r>
          <m:rPr>
            <m:sty m:val="p"/>
          </m:rPr>
          <w:rPr>
            <w:rFonts w:hint="default" w:ascii="Cambria Math" w:hAnsi="Cambria Math" w:eastAsia="Calibri" w:cs="Times New Roman"/>
            <w:sz w:val="24"/>
            <w:szCs w:val="24"/>
            <w:lang w:val="fr-FR"/>
          </w:rPr>
          <m:t>−1≤1</m:t>
        </m:r>
      </m:oMath>
      <w:r>
        <w:rPr>
          <w:rFonts w:hint="default" w:ascii="Times New Roman" w:hAnsi="Times New Roman" w:eastAsia="Calibri" w:cs="Times New Roman"/>
          <w:sz w:val="24"/>
          <w:szCs w:val="24"/>
          <w:lang w:val="fr-FR"/>
        </w:rPr>
        <w:t xml:space="preserve"> với mọi </w:t>
      </w:r>
      <m:oMath>
        <m:r>
          <m:rPr>
            <m:sty m:val="p"/>
          </m:rPr>
          <w:rPr>
            <w:rFonts w:hint="default" w:ascii="Cambria Math" w:hAnsi="Cambria Math" w:eastAsia="Calibri" w:cs="Times New Roman"/>
            <w:sz w:val="24"/>
            <w:szCs w:val="24"/>
            <w:lang w:val="fr-FR"/>
          </w:rPr>
          <m:t>x∈</m:t>
        </m:r>
        <m:r>
          <m:rPr>
            <m:sty m:val="p"/>
            <m:scr m:val="double-struck"/>
          </m:rPr>
          <w:rPr>
            <w:rFonts w:hint="default" w:ascii="Cambria Math" w:hAnsi="Cambria Math" w:eastAsia="MS Mincho" w:cs="MS Mincho"/>
            <w:sz w:val="24"/>
            <w:szCs w:val="24"/>
            <w:lang w:val="fr-FR"/>
          </w:rPr>
          <m:t>ℝ</m:t>
        </m:r>
      </m:oMath>
      <w:r>
        <w:rPr>
          <w:rFonts w:hint="default" w:ascii="Times New Roman" w:hAnsi="Times New Roman" w:eastAsia="Calibri" w:cs="Times New Roman"/>
          <w:sz w:val="24"/>
          <w:szCs w:val="24"/>
          <w:lang w:val="fr-FR"/>
        </w:rPr>
        <w:t>.</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lang w:val="fr-FR"/>
        </w:rPr>
      </w:pPr>
      <m:oMath>
        <m:r>
          <m:rPr>
            <m:sty m:val="p"/>
          </m:rPr>
          <w:rPr>
            <w:rFonts w:hint="default" w:ascii="Cambria Math" w:hAnsi="Cambria Math" w:eastAsia="Calibri" w:cs="Times New Roman"/>
            <w:sz w:val="24"/>
            <w:szCs w:val="24"/>
            <w:lang w:val="fr-FR"/>
          </w:rPr>
          <m:t>⟺−3≤y≤1</m:t>
        </m:r>
      </m:oMath>
      <w:r>
        <w:rPr>
          <w:rFonts w:hint="default" w:ascii="Times New Roman" w:hAnsi="Times New Roman" w:eastAsia="Calibri" w:cs="Times New Roman"/>
          <w:sz w:val="24"/>
          <w:szCs w:val="24"/>
          <w:lang w:val="fr-FR"/>
        </w:rPr>
        <w:t xml:space="preserve"> với mọi </w:t>
      </w:r>
      <m:oMath>
        <m:r>
          <m:rPr>
            <m:sty m:val="p"/>
          </m:rPr>
          <w:rPr>
            <w:rFonts w:hint="default" w:ascii="Cambria Math" w:hAnsi="Cambria Math" w:eastAsia="Calibri" w:cs="Times New Roman"/>
            <w:sz w:val="24"/>
            <w:szCs w:val="24"/>
            <w:lang w:val="fr-FR"/>
          </w:rPr>
          <m:t>x∈</m:t>
        </m:r>
        <m:r>
          <m:rPr>
            <m:sty m:val="p"/>
            <m:scr m:val="double-struck"/>
          </m:rPr>
          <w:rPr>
            <w:rFonts w:hint="default" w:ascii="Cambria Math" w:hAnsi="Cambria Math" w:eastAsia="MS Mincho" w:cs="MS Mincho"/>
            <w:sz w:val="24"/>
            <w:szCs w:val="24"/>
            <w:lang w:val="fr-FR"/>
          </w:rPr>
          <m:t>ℝ</m:t>
        </m:r>
      </m:oMath>
      <w:r>
        <w:rPr>
          <w:rFonts w:hint="default" w:ascii="Times New Roman" w:hAnsi="Times New Roman" w:eastAsia="Calibri" w:cs="Times New Roman"/>
          <w:sz w:val="24"/>
          <w:szCs w:val="24"/>
          <w:lang w:val="fr-FR"/>
        </w:rPr>
        <w:t>.</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lang w:val="fr-FR"/>
        </w:rPr>
      </w:pPr>
      <w:r>
        <w:rPr>
          <w:rFonts w:hint="default" w:ascii="Times New Roman" w:hAnsi="Times New Roman" w:eastAsia="Calibri" w:cs="Times New Roman"/>
          <w:sz w:val="24"/>
          <w:szCs w:val="24"/>
          <w:lang w:val="fr-FR"/>
        </w:rPr>
        <w:t xml:space="preserve">Vậy tập gái trị của hàm số </w:t>
      </w:r>
      <m:oMath>
        <m:r>
          <m:rPr>
            <m:sty m:val="p"/>
          </m:rPr>
          <w:rPr>
            <w:rFonts w:hint="default" w:ascii="Cambria Math" w:hAnsi="Cambria Math" w:eastAsia="Calibri" w:cs="Times New Roman"/>
            <w:sz w:val="24"/>
            <w:szCs w:val="24"/>
            <w:lang w:val="fr-FR"/>
          </w:rPr>
          <m:t>y=2</m:t>
        </m:r>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sin</m:t>
            </m:r>
            <m:ctrlPr>
              <w:rPr>
                <w:rFonts w:hint="default" w:ascii="Cambria Math" w:hAnsi="Cambria Math" w:eastAsia="Calibri" w:cs="Times New Roman"/>
                <w:sz w:val="24"/>
                <w:szCs w:val="24"/>
                <w:lang w:val="fr-FR"/>
              </w:rPr>
            </m:ctrlPr>
          </m:fName>
          <m:e>
            <m:d>
              <m:dPr>
                <m:ctrlPr>
                  <w:rPr>
                    <w:rFonts w:hint="default" w:ascii="Cambria Math" w:hAnsi="Cambria Math" w:eastAsia="Calibri" w:cs="Times New Roman"/>
                    <w:sz w:val="24"/>
                    <w:szCs w:val="24"/>
                    <w:lang w:val="fr-FR"/>
                  </w:rPr>
                </m:ctrlPr>
              </m:dPr>
              <m:e>
                <m:r>
                  <m:rPr>
                    <m:sty m:val="p"/>
                  </m:rPr>
                  <w:rPr>
                    <w:rFonts w:hint="default" w:ascii="Cambria Math" w:hAnsi="Cambria Math" w:eastAsia="Calibri" w:cs="Times New Roman"/>
                    <w:sz w:val="24"/>
                    <w:szCs w:val="24"/>
                    <w:lang w:val="fr-FR"/>
                  </w:rPr>
                  <m:t>x−</m:t>
                </m:r>
                <m:f>
                  <m:fPr>
                    <m:ctrlPr>
                      <w:rPr>
                        <w:rFonts w:hint="default" w:ascii="Cambria Math" w:hAnsi="Cambria Math" w:eastAsia="Calibri" w:cs="Times New Roman"/>
                        <w:sz w:val="24"/>
                        <w:szCs w:val="24"/>
                        <w:lang w:val="fr-FR"/>
                      </w:rPr>
                    </m:ctrlPr>
                  </m:fPr>
                  <m:num>
                    <m:r>
                      <m:rPr>
                        <m:sty m:val="p"/>
                      </m:rPr>
                      <w:rPr>
                        <w:rFonts w:hint="default" w:ascii="Cambria Math" w:hAnsi="Cambria Math" w:eastAsia="Calibri" w:cs="Times New Roman"/>
                        <w:sz w:val="24"/>
                        <w:szCs w:val="24"/>
                        <w:lang w:val="fr-FR"/>
                      </w:rPr>
                      <m:t>π</m:t>
                    </m:r>
                    <m:ctrlPr>
                      <w:rPr>
                        <w:rFonts w:hint="default" w:ascii="Cambria Math" w:hAnsi="Cambria Math" w:eastAsia="Calibri" w:cs="Times New Roman"/>
                        <w:sz w:val="24"/>
                        <w:szCs w:val="24"/>
                        <w:lang w:val="fr-FR"/>
                      </w:rPr>
                    </m:ctrlPr>
                  </m:num>
                  <m:den>
                    <m:r>
                      <m:rPr>
                        <m:sty m:val="p"/>
                      </m:rPr>
                      <w:rPr>
                        <w:rFonts w:hint="default" w:ascii="Cambria Math" w:hAnsi="Cambria Math" w:eastAsia="Calibri" w:cs="Times New Roman"/>
                        <w:sz w:val="24"/>
                        <w:szCs w:val="24"/>
                        <w:lang w:val="fr-FR"/>
                      </w:rPr>
                      <m:t>4</m:t>
                    </m:r>
                    <m:ctrlPr>
                      <w:rPr>
                        <w:rFonts w:hint="default" w:ascii="Cambria Math" w:hAnsi="Cambria Math" w:eastAsia="Calibri" w:cs="Times New Roman"/>
                        <w:sz w:val="24"/>
                        <w:szCs w:val="24"/>
                        <w:lang w:val="fr-FR"/>
                      </w:rPr>
                    </m:ctrlPr>
                  </m:den>
                </m:f>
                <m:ctrlPr>
                  <w:rPr>
                    <w:rFonts w:hint="default" w:ascii="Cambria Math" w:hAnsi="Cambria Math" w:eastAsia="Calibri" w:cs="Times New Roman"/>
                    <w:sz w:val="24"/>
                    <w:szCs w:val="24"/>
                    <w:lang w:val="fr-FR"/>
                  </w:rPr>
                </m:ctrlPr>
              </m:e>
            </m:d>
            <m:ctrlPr>
              <w:rPr>
                <w:rFonts w:hint="default" w:ascii="Cambria Math" w:hAnsi="Cambria Math" w:eastAsia="Calibri" w:cs="Times New Roman"/>
                <w:sz w:val="24"/>
                <w:szCs w:val="24"/>
                <w:lang w:val="fr-FR"/>
              </w:rPr>
            </m:ctrlPr>
          </m:e>
        </m:func>
        <m:r>
          <m:rPr>
            <m:sty m:val="p"/>
          </m:rPr>
          <w:rPr>
            <w:rFonts w:hint="default" w:ascii="Cambria Math" w:hAnsi="Cambria Math" w:eastAsia="Calibri" w:cs="Times New Roman"/>
            <w:sz w:val="24"/>
            <w:szCs w:val="24"/>
            <w:lang w:val="fr-FR"/>
          </w:rPr>
          <m:t>−1</m:t>
        </m:r>
      </m:oMath>
      <w:r>
        <w:rPr>
          <w:rFonts w:hint="default" w:ascii="Times New Roman" w:hAnsi="Times New Roman" w:eastAsia="Calibri" w:cs="Times New Roman"/>
          <w:sz w:val="24"/>
          <w:szCs w:val="24"/>
          <w:lang w:val="fr-FR"/>
        </w:rPr>
        <w:t xml:space="preserve"> là </w:t>
      </w:r>
      <m:oMath>
        <m:r>
          <m:rPr/>
          <w:rPr>
            <w:rFonts w:hint="default" w:ascii="Cambria Math" w:hAnsi="Cambria Math" w:eastAsia="Calibri" w:cs="Times New Roman"/>
            <w:sz w:val="24"/>
            <w:szCs w:val="24"/>
            <w:lang w:val="fr-FR"/>
          </w:rPr>
          <m:t>[−3;1].</m:t>
        </m:r>
      </m:oMath>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lang w:val="fr-FR"/>
        </w:rPr>
      </w:pPr>
      <w:r>
        <w:rPr>
          <w:rFonts w:hint="default" w:ascii="Times New Roman" w:hAnsi="Times New Roman" w:eastAsia="Calibri" w:cs="Times New Roman"/>
          <w:sz w:val="24"/>
          <w:szCs w:val="24"/>
          <w:lang w:val="fr-FR"/>
        </w:rPr>
        <w:t xml:space="preserve">b) Vì </w:t>
      </w:r>
      <m:oMath>
        <m:r>
          <m:rPr>
            <m:sty m:val="p"/>
          </m:rPr>
          <w:rPr>
            <w:rFonts w:hint="default" w:ascii="Cambria Math" w:hAnsi="Cambria Math" w:eastAsia="Calibri" w:cs="Times New Roman"/>
            <w:sz w:val="24"/>
            <w:szCs w:val="24"/>
            <w:lang w:val="fr-FR"/>
          </w:rPr>
          <m:t>−1≤</m:t>
        </m:r>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cos</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x</m:t>
            </m:r>
            <m:ctrlPr>
              <w:rPr>
                <w:rFonts w:hint="default" w:ascii="Cambria Math" w:hAnsi="Cambria Math" w:eastAsia="Calibri" w:cs="Times New Roman"/>
                <w:sz w:val="24"/>
                <w:szCs w:val="24"/>
                <w:lang w:val="fr-FR"/>
              </w:rPr>
            </m:ctrlPr>
          </m:e>
        </m:func>
        <m:r>
          <m:rPr>
            <m:sty m:val="p"/>
          </m:rPr>
          <w:rPr>
            <w:rFonts w:hint="default" w:ascii="Cambria Math" w:hAnsi="Cambria Math" w:eastAsia="Calibri" w:cs="Times New Roman"/>
            <w:sz w:val="24"/>
            <w:szCs w:val="24"/>
            <w:lang w:val="fr-FR"/>
          </w:rPr>
          <m:t>≤1</m:t>
        </m:r>
      </m:oMath>
      <w:r>
        <w:rPr>
          <w:rFonts w:hint="default" w:ascii="Times New Roman" w:hAnsi="Times New Roman" w:eastAsia="Calibri" w:cs="Times New Roman"/>
          <w:sz w:val="24"/>
          <w:szCs w:val="24"/>
          <w:lang w:val="fr-FR"/>
        </w:rPr>
        <w:t xml:space="preserve"> với mọi </w:t>
      </w:r>
      <m:oMath>
        <m:r>
          <m:rPr>
            <m:sty m:val="p"/>
          </m:rPr>
          <w:rPr>
            <w:rFonts w:hint="default" w:ascii="Cambria Math" w:hAnsi="Cambria Math" w:eastAsia="Calibri" w:cs="Times New Roman"/>
            <w:sz w:val="24"/>
            <w:szCs w:val="24"/>
            <w:lang w:val="fr-FR"/>
          </w:rPr>
          <m:t>x∈</m:t>
        </m:r>
        <m:r>
          <m:rPr>
            <m:sty m:val="p"/>
            <m:scr m:val="double-struck"/>
          </m:rPr>
          <w:rPr>
            <w:rFonts w:hint="default" w:ascii="Cambria Math" w:hAnsi="Cambria Math" w:eastAsia="MS Mincho" w:cs="MS Mincho"/>
            <w:sz w:val="24"/>
            <w:szCs w:val="24"/>
            <w:lang w:val="fr-FR"/>
          </w:rPr>
          <m:t>ℝ</m:t>
        </m:r>
      </m:oMath>
      <w:r>
        <w:rPr>
          <w:rFonts w:hint="default" w:ascii="Times New Roman" w:hAnsi="Times New Roman" w:eastAsia="Calibri" w:cs="Times New Roman"/>
          <w:sz w:val="24"/>
          <w:szCs w:val="24"/>
          <w:lang w:val="fr-FR"/>
        </w:rPr>
        <w:t xml:space="preserve"> nên </w:t>
      </w:r>
      <m:oMath>
        <m:r>
          <m:rPr>
            <m:sty m:val="p"/>
          </m:rPr>
          <w:rPr>
            <w:rFonts w:hint="default" w:ascii="Cambria Math" w:hAnsi="Cambria Math" w:eastAsia="Calibri" w:cs="Times New Roman"/>
            <w:sz w:val="24"/>
            <w:szCs w:val="24"/>
            <w:lang w:val="fr-FR"/>
          </w:rPr>
          <m:t>0≤1+</m:t>
        </m:r>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cos</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x≤2</m:t>
            </m:r>
            <m:ctrlPr>
              <w:rPr>
                <w:rFonts w:hint="default" w:ascii="Cambria Math" w:hAnsi="Cambria Math" w:eastAsia="Calibri" w:cs="Times New Roman"/>
                <w:sz w:val="24"/>
                <w:szCs w:val="24"/>
                <w:lang w:val="fr-FR"/>
              </w:rPr>
            </m:ctrlPr>
          </m:e>
        </m:func>
      </m:oMath>
      <w:r>
        <w:rPr>
          <w:rFonts w:hint="default" w:ascii="Times New Roman" w:hAnsi="Times New Roman" w:eastAsia="Calibri" w:cs="Times New Roman"/>
          <w:sz w:val="24"/>
          <w:szCs w:val="24"/>
          <w:lang w:val="fr-FR"/>
        </w:rPr>
        <w:t xml:space="preserve"> với mọi </w:t>
      </w:r>
      <m:oMath>
        <m:r>
          <m:rPr>
            <m:sty m:val="p"/>
          </m:rPr>
          <w:rPr>
            <w:rFonts w:hint="default" w:ascii="Cambria Math" w:hAnsi="Cambria Math" w:eastAsia="Calibri" w:cs="Times New Roman"/>
            <w:sz w:val="24"/>
            <w:szCs w:val="24"/>
            <w:lang w:val="fr-FR"/>
          </w:rPr>
          <m:t>x∈</m:t>
        </m:r>
        <m:r>
          <m:rPr>
            <m:sty m:val="p"/>
            <m:scr m:val="double-struck"/>
          </m:rPr>
          <w:rPr>
            <w:rFonts w:hint="default" w:ascii="Cambria Math" w:hAnsi="Cambria Math" w:eastAsia="MS Mincho" w:cs="MS Mincho"/>
            <w:sz w:val="24"/>
            <w:szCs w:val="24"/>
            <w:lang w:val="fr-FR"/>
          </w:rPr>
          <m:t>ℝ</m:t>
        </m:r>
      </m:oMath>
      <w:r>
        <w:rPr>
          <w:rFonts w:hint="default" w:ascii="Times New Roman" w:hAnsi="Times New Roman" w:eastAsia="Calibri" w:cs="Times New Roman"/>
          <w:sz w:val="24"/>
          <w:szCs w:val="24"/>
          <w:lang w:val="fr-FR"/>
        </w:rPr>
        <w:t>.</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lang w:val="fr-FR"/>
        </w:rPr>
      </w:pPr>
      <w:r>
        <w:rPr>
          <w:rFonts w:hint="default" w:ascii="Times New Roman" w:hAnsi="Times New Roman" w:eastAsia="Calibri" w:cs="Times New Roman"/>
          <w:sz w:val="24"/>
          <w:szCs w:val="24"/>
          <w:lang w:val="fr-FR"/>
        </w:rPr>
        <w:t xml:space="preserve">Do đó, </w:t>
      </w:r>
      <m:oMath>
        <m:r>
          <m:rPr>
            <m:sty m:val="p"/>
          </m:rPr>
          <w:rPr>
            <w:rFonts w:hint="default" w:ascii="Cambria Math" w:hAnsi="Cambria Math" w:eastAsia="Calibri" w:cs="Times New Roman"/>
            <w:sz w:val="24"/>
            <w:szCs w:val="24"/>
            <w:lang w:val="fr-FR"/>
          </w:rPr>
          <m:t>0≤</m:t>
        </m:r>
        <m:rad>
          <m:radPr>
            <m:degHide m:val="1"/>
            <m:ctrlPr>
              <w:rPr>
                <w:rFonts w:hint="default" w:ascii="Cambria Math" w:hAnsi="Cambria Math" w:eastAsia="Calibri" w:cs="Times New Roman"/>
                <w:sz w:val="24"/>
                <w:szCs w:val="24"/>
                <w:lang w:val="fr-FR"/>
              </w:rPr>
            </m:ctrlPr>
          </m:radPr>
          <m:deg>
            <m:ctrlPr>
              <w:rPr>
                <w:rFonts w:hint="default" w:ascii="Cambria Math" w:hAnsi="Cambria Math" w:eastAsia="Calibri" w:cs="Times New Roman"/>
                <w:sz w:val="24"/>
                <w:szCs w:val="24"/>
                <w:lang w:val="fr-FR"/>
              </w:rPr>
            </m:ctrlPr>
          </m:deg>
          <m:e>
            <m:r>
              <m:rPr>
                <m:sty m:val="p"/>
              </m:rPr>
              <w:rPr>
                <w:rFonts w:hint="default" w:ascii="Cambria Math" w:hAnsi="Cambria Math" w:eastAsia="Calibri" w:cs="Times New Roman"/>
                <w:sz w:val="24"/>
                <w:szCs w:val="24"/>
                <w:lang w:val="fr-FR"/>
              </w:rPr>
              <m:t>1+</m:t>
            </m:r>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cos</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x</m:t>
                </m:r>
                <m:ctrlPr>
                  <w:rPr>
                    <w:rFonts w:hint="default" w:ascii="Cambria Math" w:hAnsi="Cambria Math" w:eastAsia="Calibri" w:cs="Times New Roman"/>
                    <w:sz w:val="24"/>
                    <w:szCs w:val="24"/>
                    <w:lang w:val="fr-FR"/>
                  </w:rPr>
                </m:ctrlPr>
              </m:e>
            </m:func>
            <m:ctrlPr>
              <w:rPr>
                <w:rFonts w:hint="default" w:ascii="Cambria Math" w:hAnsi="Cambria Math" w:eastAsia="Calibri" w:cs="Times New Roman"/>
                <w:sz w:val="24"/>
                <w:szCs w:val="24"/>
                <w:lang w:val="fr-FR"/>
              </w:rPr>
            </m:ctrlPr>
          </m:e>
        </m:rad>
        <m:r>
          <m:rPr>
            <m:sty m:val="p"/>
          </m:rPr>
          <w:rPr>
            <w:rFonts w:hint="default" w:ascii="Cambria Math" w:hAnsi="Cambria Math" w:eastAsia="Calibri" w:cs="Times New Roman"/>
            <w:sz w:val="24"/>
            <w:szCs w:val="24"/>
            <w:lang w:val="fr-FR"/>
          </w:rPr>
          <m:t>≤</m:t>
        </m:r>
        <m:rad>
          <m:radPr>
            <m:degHide m:val="1"/>
            <m:ctrlPr>
              <w:rPr>
                <w:rFonts w:hint="default" w:ascii="Cambria Math" w:hAnsi="Cambria Math" w:eastAsia="Calibri" w:cs="Times New Roman"/>
                <w:sz w:val="24"/>
                <w:szCs w:val="24"/>
                <w:lang w:val="fr-FR"/>
              </w:rPr>
            </m:ctrlPr>
          </m:radPr>
          <m:deg>
            <m:ctrlPr>
              <w:rPr>
                <w:rFonts w:hint="default" w:ascii="Cambria Math" w:hAnsi="Cambria Math" w:eastAsia="Calibri" w:cs="Times New Roman"/>
                <w:sz w:val="24"/>
                <w:szCs w:val="24"/>
                <w:lang w:val="fr-FR"/>
              </w:rPr>
            </m:ctrlPr>
          </m:deg>
          <m:e>
            <m:r>
              <m:rPr>
                <m:sty m:val="p"/>
              </m:rPr>
              <w:rPr>
                <w:rFonts w:hint="default" w:ascii="Cambria Math" w:hAnsi="Cambria Math" w:eastAsia="Calibri" w:cs="Times New Roman"/>
                <w:sz w:val="24"/>
                <w:szCs w:val="24"/>
                <w:lang w:val="fr-FR"/>
              </w:rPr>
              <m:t>2</m:t>
            </m:r>
            <m:ctrlPr>
              <w:rPr>
                <w:rFonts w:hint="default" w:ascii="Cambria Math" w:hAnsi="Cambria Math" w:eastAsia="Calibri" w:cs="Times New Roman"/>
                <w:sz w:val="24"/>
                <w:szCs w:val="24"/>
                <w:lang w:val="fr-FR"/>
              </w:rPr>
            </m:ctrlPr>
          </m:e>
        </m:rad>
      </m:oMath>
      <w:r>
        <w:rPr>
          <w:rFonts w:hint="default" w:ascii="Times New Roman" w:hAnsi="Times New Roman" w:eastAsia="Calibri" w:cs="Times New Roman"/>
          <w:sz w:val="24"/>
          <w:szCs w:val="24"/>
          <w:lang w:val="fr-FR"/>
        </w:rPr>
        <w:t xml:space="preserve"> với mọi </w:t>
      </w:r>
      <m:oMath>
        <m:r>
          <m:rPr>
            <m:sty m:val="p"/>
          </m:rPr>
          <w:rPr>
            <w:rFonts w:hint="default" w:ascii="Cambria Math" w:hAnsi="Cambria Math" w:eastAsia="Calibri" w:cs="Times New Roman"/>
            <w:sz w:val="24"/>
            <w:szCs w:val="24"/>
            <w:lang w:val="fr-FR"/>
          </w:rPr>
          <m:t>x∈</m:t>
        </m:r>
        <m:r>
          <m:rPr>
            <m:sty m:val="p"/>
            <m:scr m:val="double-struck"/>
          </m:rPr>
          <w:rPr>
            <w:rFonts w:hint="default" w:ascii="Cambria Math" w:hAnsi="Cambria Math" w:eastAsia="MS Mincho" w:cs="MS Mincho"/>
            <w:sz w:val="24"/>
            <w:szCs w:val="24"/>
            <w:lang w:val="fr-FR"/>
          </w:rPr>
          <m:t>ℝ</m:t>
        </m:r>
      </m:oMath>
      <w:r>
        <w:rPr>
          <w:rFonts w:hint="default" w:ascii="Times New Roman" w:hAnsi="Times New Roman" w:eastAsia="Calibri" w:cs="Times New Roman"/>
          <w:sz w:val="24"/>
          <w:szCs w:val="24"/>
          <w:lang w:val="fr-FR"/>
        </w:rPr>
        <w:t>.</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lang w:val="fr-FR"/>
        </w:rPr>
      </w:pPr>
      <w:r>
        <w:rPr>
          <w:rFonts w:hint="default" w:ascii="Times New Roman" w:hAnsi="Times New Roman" w:eastAsia="Calibri" w:cs="Times New Roman"/>
          <w:sz w:val="24"/>
          <w:szCs w:val="24"/>
          <w:lang w:val="fr-FR"/>
        </w:rPr>
        <w:t xml:space="preserve">Suy ra </w:t>
      </w:r>
      <m:oMath>
        <m:r>
          <m:rPr>
            <m:sty m:val="p"/>
          </m:rPr>
          <w:rPr>
            <w:rFonts w:hint="default" w:ascii="Cambria Math" w:hAnsi="Cambria Math" w:eastAsia="Calibri" w:cs="Times New Roman"/>
            <w:sz w:val="24"/>
            <w:szCs w:val="24"/>
            <w:lang w:val="fr-FR"/>
          </w:rPr>
          <m:t>−2≤</m:t>
        </m:r>
        <m:rad>
          <m:radPr>
            <m:degHide m:val="1"/>
            <m:ctrlPr>
              <w:rPr>
                <w:rFonts w:hint="default" w:ascii="Cambria Math" w:hAnsi="Cambria Math" w:eastAsia="Calibri" w:cs="Times New Roman"/>
                <w:sz w:val="24"/>
                <w:szCs w:val="24"/>
                <w:lang w:val="fr-FR"/>
              </w:rPr>
            </m:ctrlPr>
          </m:radPr>
          <m:deg>
            <m:ctrlPr>
              <w:rPr>
                <w:rFonts w:hint="default" w:ascii="Cambria Math" w:hAnsi="Cambria Math" w:eastAsia="Calibri" w:cs="Times New Roman"/>
                <w:sz w:val="24"/>
                <w:szCs w:val="24"/>
                <w:lang w:val="fr-FR"/>
              </w:rPr>
            </m:ctrlPr>
          </m:deg>
          <m:e>
            <m:r>
              <m:rPr>
                <m:sty m:val="p"/>
              </m:rPr>
              <w:rPr>
                <w:rFonts w:hint="default" w:ascii="Cambria Math" w:hAnsi="Cambria Math" w:eastAsia="Calibri" w:cs="Times New Roman"/>
                <w:sz w:val="24"/>
                <w:szCs w:val="24"/>
                <w:lang w:val="fr-FR"/>
              </w:rPr>
              <m:t>1+</m:t>
            </m:r>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cos</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x</m:t>
                </m:r>
                <m:ctrlPr>
                  <w:rPr>
                    <w:rFonts w:hint="default" w:ascii="Cambria Math" w:hAnsi="Cambria Math" w:eastAsia="Calibri" w:cs="Times New Roman"/>
                    <w:sz w:val="24"/>
                    <w:szCs w:val="24"/>
                    <w:lang w:val="fr-FR"/>
                  </w:rPr>
                </m:ctrlPr>
              </m:e>
            </m:func>
            <m:ctrlPr>
              <w:rPr>
                <w:rFonts w:hint="default" w:ascii="Cambria Math" w:hAnsi="Cambria Math" w:eastAsia="Calibri" w:cs="Times New Roman"/>
                <w:sz w:val="24"/>
                <w:szCs w:val="24"/>
                <w:lang w:val="fr-FR"/>
              </w:rPr>
            </m:ctrlPr>
          </m:e>
        </m:rad>
        <m:r>
          <m:rPr>
            <m:sty m:val="p"/>
          </m:rPr>
          <w:rPr>
            <w:rFonts w:hint="default" w:ascii="Cambria Math" w:hAnsi="Cambria Math" w:eastAsia="Calibri" w:cs="Times New Roman"/>
            <w:sz w:val="24"/>
            <w:szCs w:val="24"/>
            <w:lang w:val="fr-FR"/>
          </w:rPr>
          <m:t>−2≤</m:t>
        </m:r>
        <m:rad>
          <m:radPr>
            <m:degHide m:val="1"/>
            <m:ctrlPr>
              <w:rPr>
                <w:rFonts w:hint="default" w:ascii="Cambria Math" w:hAnsi="Cambria Math" w:eastAsia="Calibri" w:cs="Times New Roman"/>
                <w:sz w:val="24"/>
                <w:szCs w:val="24"/>
                <w:lang w:val="fr-FR"/>
              </w:rPr>
            </m:ctrlPr>
          </m:radPr>
          <m:deg>
            <m:ctrlPr>
              <w:rPr>
                <w:rFonts w:hint="default" w:ascii="Cambria Math" w:hAnsi="Cambria Math" w:eastAsia="Calibri" w:cs="Times New Roman"/>
                <w:sz w:val="24"/>
                <w:szCs w:val="24"/>
                <w:lang w:val="fr-FR"/>
              </w:rPr>
            </m:ctrlPr>
          </m:deg>
          <m:e>
            <m:r>
              <m:rPr>
                <m:sty m:val="p"/>
              </m:rPr>
              <w:rPr>
                <w:rFonts w:hint="default" w:ascii="Cambria Math" w:hAnsi="Cambria Math" w:eastAsia="Calibri" w:cs="Times New Roman"/>
                <w:sz w:val="24"/>
                <w:szCs w:val="24"/>
                <w:lang w:val="fr-FR"/>
              </w:rPr>
              <m:t>2</m:t>
            </m:r>
            <m:ctrlPr>
              <w:rPr>
                <w:rFonts w:hint="default" w:ascii="Cambria Math" w:hAnsi="Cambria Math" w:eastAsia="Calibri" w:cs="Times New Roman"/>
                <w:sz w:val="24"/>
                <w:szCs w:val="24"/>
                <w:lang w:val="fr-FR"/>
              </w:rPr>
            </m:ctrlPr>
          </m:e>
        </m:rad>
        <m:r>
          <m:rPr>
            <m:sty m:val="p"/>
          </m:rPr>
          <w:rPr>
            <w:rFonts w:hint="default" w:ascii="Cambria Math" w:hAnsi="Cambria Math" w:eastAsia="Calibri" w:cs="Times New Roman"/>
            <w:sz w:val="24"/>
            <w:szCs w:val="24"/>
            <w:lang w:val="fr-FR"/>
          </w:rPr>
          <m:t>−2</m:t>
        </m:r>
      </m:oMath>
      <w:r>
        <w:rPr>
          <w:rFonts w:hint="default" w:ascii="Times New Roman" w:hAnsi="Times New Roman" w:eastAsia="Calibri" w:cs="Times New Roman"/>
          <w:sz w:val="24"/>
          <w:szCs w:val="24"/>
          <w:lang w:val="fr-FR"/>
        </w:rPr>
        <w:t xml:space="preserve"> với mọi </w:t>
      </w:r>
      <m:oMath>
        <m:r>
          <m:rPr>
            <m:sty m:val="p"/>
          </m:rPr>
          <w:rPr>
            <w:rFonts w:hint="default" w:ascii="Cambria Math" w:hAnsi="Cambria Math" w:eastAsia="Calibri" w:cs="Times New Roman"/>
            <w:sz w:val="24"/>
            <w:szCs w:val="24"/>
            <w:lang w:val="fr-FR"/>
          </w:rPr>
          <m:t>x∈</m:t>
        </m:r>
        <m:r>
          <m:rPr>
            <m:sty m:val="p"/>
            <m:scr m:val="double-struck"/>
          </m:rPr>
          <w:rPr>
            <w:rFonts w:hint="default" w:ascii="Cambria Math" w:hAnsi="Cambria Math" w:eastAsia="MS Mincho" w:cs="MS Mincho"/>
            <w:sz w:val="24"/>
            <w:szCs w:val="24"/>
            <w:lang w:val="fr-FR"/>
          </w:rPr>
          <m:t>ℝ</m:t>
        </m:r>
      </m:oMath>
      <w:r>
        <w:rPr>
          <w:rFonts w:hint="default" w:ascii="Times New Roman" w:hAnsi="Times New Roman" w:eastAsia="Calibri" w:cs="Times New Roman"/>
          <w:sz w:val="24"/>
          <w:szCs w:val="24"/>
          <w:lang w:val="fr-FR"/>
        </w:rPr>
        <w:t>.</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lang w:val="fr-FR"/>
        </w:rPr>
      </w:pPr>
      <w:r>
        <w:rPr>
          <w:rFonts w:hint="default" w:ascii="Times New Roman" w:hAnsi="Times New Roman" w:eastAsia="Calibri" w:cs="Times New Roman"/>
          <w:sz w:val="24"/>
          <w:szCs w:val="24"/>
          <w:lang w:val="fr-FR"/>
        </w:rPr>
        <w:t xml:space="preserve">Hay </w:t>
      </w:r>
      <m:oMath>
        <m:r>
          <m:rPr>
            <m:sty m:val="p"/>
          </m:rPr>
          <w:rPr>
            <w:rFonts w:hint="default" w:ascii="Cambria Math" w:hAnsi="Cambria Math" w:eastAsia="Calibri" w:cs="Times New Roman"/>
            <w:sz w:val="24"/>
            <w:szCs w:val="24"/>
            <w:lang w:val="fr-FR"/>
          </w:rPr>
          <m:t>−2≤y≤</m:t>
        </m:r>
        <m:rad>
          <m:radPr>
            <m:degHide m:val="1"/>
            <m:ctrlPr>
              <w:rPr>
                <w:rFonts w:hint="default" w:ascii="Cambria Math" w:hAnsi="Cambria Math" w:eastAsia="Calibri" w:cs="Times New Roman"/>
                <w:sz w:val="24"/>
                <w:szCs w:val="24"/>
                <w:lang w:val="fr-FR"/>
              </w:rPr>
            </m:ctrlPr>
          </m:radPr>
          <m:deg>
            <m:ctrlPr>
              <w:rPr>
                <w:rFonts w:hint="default" w:ascii="Cambria Math" w:hAnsi="Cambria Math" w:eastAsia="Calibri" w:cs="Times New Roman"/>
                <w:sz w:val="24"/>
                <w:szCs w:val="24"/>
                <w:lang w:val="fr-FR"/>
              </w:rPr>
            </m:ctrlPr>
          </m:deg>
          <m:e>
            <m:r>
              <m:rPr>
                <m:sty m:val="p"/>
              </m:rPr>
              <w:rPr>
                <w:rFonts w:hint="default" w:ascii="Cambria Math" w:hAnsi="Cambria Math" w:eastAsia="Calibri" w:cs="Times New Roman"/>
                <w:sz w:val="24"/>
                <w:szCs w:val="24"/>
                <w:lang w:val="fr-FR"/>
              </w:rPr>
              <m:t>2</m:t>
            </m:r>
            <m:ctrlPr>
              <w:rPr>
                <w:rFonts w:hint="default" w:ascii="Cambria Math" w:hAnsi="Cambria Math" w:eastAsia="Calibri" w:cs="Times New Roman"/>
                <w:sz w:val="24"/>
                <w:szCs w:val="24"/>
                <w:lang w:val="fr-FR"/>
              </w:rPr>
            </m:ctrlPr>
          </m:e>
        </m:rad>
        <m:r>
          <m:rPr>
            <m:sty m:val="p"/>
          </m:rPr>
          <w:rPr>
            <w:rFonts w:hint="default" w:ascii="Cambria Math" w:hAnsi="Cambria Math" w:eastAsia="Calibri" w:cs="Times New Roman"/>
            <w:sz w:val="24"/>
            <w:szCs w:val="24"/>
            <w:lang w:val="fr-FR"/>
          </w:rPr>
          <m:t>−2</m:t>
        </m:r>
      </m:oMath>
      <w:r>
        <w:rPr>
          <w:rFonts w:hint="default" w:ascii="Times New Roman" w:hAnsi="Times New Roman" w:eastAsia="Calibri" w:cs="Times New Roman"/>
          <w:sz w:val="24"/>
          <w:szCs w:val="24"/>
          <w:lang w:val="fr-FR"/>
        </w:rPr>
        <w:t xml:space="preserve"> với mọi </w:t>
      </w:r>
      <m:oMath>
        <m:r>
          <m:rPr>
            <m:sty m:val="p"/>
          </m:rPr>
          <w:rPr>
            <w:rFonts w:hint="default" w:ascii="Cambria Math" w:hAnsi="Cambria Math" w:eastAsia="Calibri" w:cs="Times New Roman"/>
            <w:sz w:val="24"/>
            <w:szCs w:val="24"/>
            <w:lang w:val="fr-FR"/>
          </w:rPr>
          <m:t>x∈</m:t>
        </m:r>
        <m:r>
          <m:rPr>
            <m:sty m:val="p"/>
            <m:scr m:val="double-struck"/>
          </m:rPr>
          <w:rPr>
            <w:rFonts w:hint="default" w:ascii="Cambria Math" w:hAnsi="Cambria Math" w:eastAsia="MS Mincho" w:cs="MS Mincho"/>
            <w:sz w:val="24"/>
            <w:szCs w:val="24"/>
            <w:lang w:val="fr-FR"/>
          </w:rPr>
          <m:t>ℝ</m:t>
        </m:r>
      </m:oMath>
      <w:r>
        <w:rPr>
          <w:rFonts w:hint="default" w:ascii="Times New Roman" w:hAnsi="Times New Roman" w:eastAsia="Calibri" w:cs="Times New Roman"/>
          <w:sz w:val="24"/>
          <w:szCs w:val="24"/>
          <w:lang w:val="fr-FR"/>
        </w:rPr>
        <w:t>.</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sz w:val="24"/>
          <w:szCs w:val="24"/>
          <w:lang w:val="fr-FR"/>
        </w:rPr>
      </w:pPr>
      <w:r>
        <w:rPr>
          <w:rFonts w:hint="default" w:ascii="Times New Roman" w:hAnsi="Times New Roman" w:eastAsia="Calibri" w:cs="Times New Roman"/>
          <w:sz w:val="24"/>
          <w:szCs w:val="24"/>
          <w:lang w:val="fr-FR"/>
        </w:rPr>
        <w:t xml:space="preserve">Vậy tập giá trị của hàm số </w:t>
      </w:r>
      <m:oMath>
        <m:r>
          <m:rPr>
            <m:sty m:val="p"/>
          </m:rPr>
          <w:rPr>
            <w:rFonts w:hint="default" w:ascii="Cambria Math" w:hAnsi="Cambria Math" w:eastAsia="Calibri" w:cs="Times New Roman"/>
            <w:sz w:val="24"/>
            <w:szCs w:val="24"/>
            <w:lang w:val="fr-FR"/>
          </w:rPr>
          <m:t>y=</m:t>
        </m:r>
        <m:rad>
          <m:radPr>
            <m:degHide m:val="1"/>
            <m:ctrlPr>
              <w:rPr>
                <w:rFonts w:hint="default" w:ascii="Cambria Math" w:hAnsi="Cambria Math" w:eastAsia="Calibri" w:cs="Times New Roman"/>
                <w:sz w:val="24"/>
                <w:szCs w:val="24"/>
                <w:lang w:val="fr-FR"/>
              </w:rPr>
            </m:ctrlPr>
          </m:radPr>
          <m:deg>
            <m:ctrlPr>
              <w:rPr>
                <w:rFonts w:hint="default" w:ascii="Cambria Math" w:hAnsi="Cambria Math" w:eastAsia="Calibri" w:cs="Times New Roman"/>
                <w:sz w:val="24"/>
                <w:szCs w:val="24"/>
                <w:lang w:val="fr-FR"/>
              </w:rPr>
            </m:ctrlPr>
          </m:deg>
          <m:e>
            <m:r>
              <m:rPr>
                <m:sty m:val="p"/>
              </m:rPr>
              <w:rPr>
                <w:rFonts w:hint="default" w:ascii="Cambria Math" w:hAnsi="Cambria Math" w:eastAsia="Calibri" w:cs="Times New Roman"/>
                <w:sz w:val="24"/>
                <w:szCs w:val="24"/>
                <w:lang w:val="fr-FR"/>
              </w:rPr>
              <m:t>1+</m:t>
            </m:r>
            <m:func>
              <m:funcPr>
                <m:ctrlPr>
                  <w:rPr>
                    <w:rFonts w:hint="default" w:ascii="Cambria Math" w:hAnsi="Cambria Math" w:eastAsia="Calibri" w:cs="Times New Roman"/>
                    <w:sz w:val="24"/>
                    <w:szCs w:val="24"/>
                    <w:lang w:val="fr-FR"/>
                  </w:rPr>
                </m:ctrlPr>
              </m:funcPr>
              <m:fName>
                <m:r>
                  <m:rPr>
                    <m:sty m:val="p"/>
                  </m:rPr>
                  <w:rPr>
                    <w:rFonts w:hint="default" w:ascii="Cambria Math" w:hAnsi="Cambria Math" w:eastAsia="Calibri" w:cs="Times New Roman"/>
                    <w:sz w:val="24"/>
                    <w:szCs w:val="24"/>
                    <w:lang w:val="fr-FR"/>
                  </w:rPr>
                  <m:t>cos</m:t>
                </m:r>
                <m:ctrlPr>
                  <w:rPr>
                    <w:rFonts w:hint="default" w:ascii="Cambria Math" w:hAnsi="Cambria Math" w:eastAsia="Calibri" w:cs="Times New Roman"/>
                    <w:sz w:val="24"/>
                    <w:szCs w:val="24"/>
                    <w:lang w:val="fr-FR"/>
                  </w:rPr>
                </m:ctrlPr>
              </m:fName>
              <m:e>
                <m:r>
                  <m:rPr>
                    <m:sty m:val="p"/>
                  </m:rPr>
                  <w:rPr>
                    <w:rFonts w:hint="default" w:ascii="Cambria Math" w:hAnsi="Cambria Math" w:eastAsia="Calibri" w:cs="Times New Roman"/>
                    <w:sz w:val="24"/>
                    <w:szCs w:val="24"/>
                    <w:lang w:val="fr-FR"/>
                  </w:rPr>
                  <m:t>x</m:t>
                </m:r>
                <m:ctrlPr>
                  <w:rPr>
                    <w:rFonts w:hint="default" w:ascii="Cambria Math" w:hAnsi="Cambria Math" w:eastAsia="Calibri" w:cs="Times New Roman"/>
                    <w:sz w:val="24"/>
                    <w:szCs w:val="24"/>
                    <w:lang w:val="fr-FR"/>
                  </w:rPr>
                </m:ctrlPr>
              </m:e>
            </m:func>
            <m:ctrlPr>
              <w:rPr>
                <w:rFonts w:hint="default" w:ascii="Cambria Math" w:hAnsi="Cambria Math" w:eastAsia="Calibri" w:cs="Times New Roman"/>
                <w:sz w:val="24"/>
                <w:szCs w:val="24"/>
                <w:lang w:val="fr-FR"/>
              </w:rPr>
            </m:ctrlPr>
          </m:e>
        </m:rad>
        <m:r>
          <m:rPr>
            <m:sty m:val="p"/>
          </m:rPr>
          <w:rPr>
            <w:rFonts w:hint="default" w:ascii="Cambria Math" w:hAnsi="Cambria Math" w:eastAsia="Calibri" w:cs="Times New Roman"/>
            <w:sz w:val="24"/>
            <w:szCs w:val="24"/>
            <w:lang w:val="fr-FR"/>
          </w:rPr>
          <m:t>−2</m:t>
        </m:r>
      </m:oMath>
      <w:r>
        <w:rPr>
          <w:rFonts w:hint="default" w:ascii="Times New Roman" w:hAnsi="Times New Roman" w:eastAsia="Calibri" w:cs="Times New Roman"/>
          <w:sz w:val="24"/>
          <w:szCs w:val="24"/>
          <w:lang w:val="fr-FR"/>
        </w:rPr>
        <w:t xml:space="preserve"> là </w:t>
      </w:r>
      <m:oMath>
        <m:d>
          <m:dPr>
            <m:begChr m:val="["/>
            <m:endChr m:val="]"/>
            <m:ctrlPr>
              <w:rPr>
                <w:rFonts w:hint="default" w:ascii="Cambria Math" w:hAnsi="Cambria Math" w:eastAsia="Calibri" w:cs="Times New Roman"/>
                <w:sz w:val="24"/>
                <w:szCs w:val="24"/>
                <w:lang w:val="fr-FR"/>
              </w:rPr>
            </m:ctrlPr>
          </m:dPr>
          <m:e>
            <m:r>
              <m:rPr>
                <m:sty m:val="p"/>
              </m:rPr>
              <w:rPr>
                <w:rFonts w:hint="default" w:ascii="Cambria Math" w:hAnsi="Cambria Math" w:eastAsia="Calibri" w:cs="Times New Roman"/>
                <w:sz w:val="24"/>
                <w:szCs w:val="24"/>
                <w:lang w:val="fr-FR"/>
              </w:rPr>
              <m:t>−2;</m:t>
            </m:r>
            <m:rad>
              <m:radPr>
                <m:degHide m:val="1"/>
                <m:ctrlPr>
                  <w:rPr>
                    <w:rFonts w:hint="default" w:ascii="Cambria Math" w:hAnsi="Cambria Math" w:eastAsia="Calibri" w:cs="Times New Roman"/>
                    <w:sz w:val="24"/>
                    <w:szCs w:val="24"/>
                    <w:lang w:val="fr-FR"/>
                  </w:rPr>
                </m:ctrlPr>
              </m:radPr>
              <m:deg>
                <m:ctrlPr>
                  <w:rPr>
                    <w:rFonts w:hint="default" w:ascii="Cambria Math" w:hAnsi="Cambria Math" w:eastAsia="Calibri" w:cs="Times New Roman"/>
                    <w:sz w:val="24"/>
                    <w:szCs w:val="24"/>
                    <w:lang w:val="fr-FR"/>
                  </w:rPr>
                </m:ctrlPr>
              </m:deg>
              <m:e>
                <m:r>
                  <m:rPr>
                    <m:sty m:val="p"/>
                  </m:rPr>
                  <w:rPr>
                    <w:rFonts w:hint="default" w:ascii="Cambria Math" w:hAnsi="Cambria Math" w:eastAsia="Calibri" w:cs="Times New Roman"/>
                    <w:sz w:val="24"/>
                    <w:szCs w:val="24"/>
                    <w:lang w:val="fr-FR"/>
                  </w:rPr>
                  <m:t>2</m:t>
                </m:r>
                <m:ctrlPr>
                  <w:rPr>
                    <w:rFonts w:hint="default" w:ascii="Cambria Math" w:hAnsi="Cambria Math" w:eastAsia="Calibri" w:cs="Times New Roman"/>
                    <w:sz w:val="24"/>
                    <w:szCs w:val="24"/>
                    <w:lang w:val="fr-FR"/>
                  </w:rPr>
                </m:ctrlPr>
              </m:e>
            </m:rad>
            <m:r>
              <m:rPr>
                <m:sty m:val="p"/>
              </m:rPr>
              <w:rPr>
                <w:rFonts w:hint="default" w:ascii="Cambria Math" w:hAnsi="Cambria Math" w:eastAsia="Calibri" w:cs="Times New Roman"/>
                <w:sz w:val="24"/>
                <w:szCs w:val="24"/>
                <w:lang w:val="fr-FR"/>
              </w:rPr>
              <m:t>−2</m:t>
            </m:r>
            <m:ctrlPr>
              <w:rPr>
                <w:rFonts w:hint="default" w:ascii="Cambria Math" w:hAnsi="Cambria Math" w:eastAsia="Calibri" w:cs="Times New Roman"/>
                <w:sz w:val="24"/>
                <w:szCs w:val="24"/>
                <w:lang w:val="fr-FR"/>
              </w:rPr>
            </m:ctrlPr>
          </m:e>
        </m:d>
      </m:oMath>
      <w:r>
        <w:rPr>
          <w:rFonts w:hint="default" w:ascii="Times New Roman" w:hAnsi="Times New Roman" w:eastAsia="Calibri" w:cs="Times New Roman"/>
          <w:sz w:val="24"/>
          <w:szCs w:val="24"/>
          <w:lang w:val="fr-FR"/>
        </w:rPr>
        <w:t>.</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eastAsia="Calibri" w:cs="Times New Roman"/>
          <w:b/>
          <w:bCs/>
          <w:sz w:val="24"/>
          <w:szCs w:val="24"/>
          <w:lang w:val="fr-FR"/>
        </w:rPr>
      </w:pPr>
      <w:r>
        <w:rPr>
          <w:rFonts w:hint="default" w:ascii="Times New Roman" w:hAnsi="Times New Roman" w:eastAsia="Calibri" w:cs="Times New Roman"/>
          <w:b/>
          <w:bCs/>
          <w:sz w:val="24"/>
          <w:szCs w:val="24"/>
          <w:lang w:val="fr-FR"/>
        </w:rPr>
        <w:t>Bài 1.18</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lang w:val="fr-FR"/>
        </w:rPr>
      </w:pPr>
      <w:r>
        <w:rPr>
          <w:rFonts w:hint="default" w:ascii="Times New Roman" w:hAnsi="Times New Roman" w:cs="Times New Roman"/>
          <w:sz w:val="24"/>
          <w:szCs w:val="24"/>
          <w:lang w:val="fr-FR"/>
        </w:rPr>
        <w:t xml:space="preserve">Ta có đồ thị của hàm số </w:t>
      </w:r>
      <m:oMath>
        <m:r>
          <m:rPr/>
          <w:rPr>
            <w:rFonts w:hint="default" w:ascii="Cambria Math" w:hAnsi="Cambria Math" w:cs="Times New Roman"/>
            <w:sz w:val="24"/>
            <w:szCs w:val="24"/>
            <w:lang w:val="fr-FR"/>
          </w:rPr>
          <m:t>y=tan x</m:t>
        </m:r>
      </m:oMath>
      <w:r>
        <w:rPr>
          <w:rFonts w:hint="default" w:ascii="Times New Roman" w:hAnsi="Times New Roman" w:cs="Times New Roman"/>
          <w:sz w:val="24"/>
          <w:szCs w:val="24"/>
          <w:lang w:val="fr-FR"/>
        </w:rPr>
        <w:t xml:space="preserve"> như hình vẽ dưới đây.</w:t>
      </w:r>
    </w:p>
    <w:p>
      <w:pPr>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4335145" cy="2218055"/>
            <wp:effectExtent l="0" t="0" r="8255" b="0"/>
            <wp:docPr id="351414220" name="Picture 1" descr="Bài 1.17 trang 30 Toán 11 Tập 1 | Kết nối tri thức Giải Toá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414220" name="Picture 1" descr="Bài 1.17 trang 30 Toán 11 Tập 1 | Kết nối tri thức Giải Toán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343070" cy="2222049"/>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Ta có tan </w:t>
      </w:r>
      <m:oMath>
        <m:r>
          <m:rPr/>
          <w:rPr>
            <w:rFonts w:hint="default" w:ascii="Cambria Math" w:hAnsi="Cambria Math" w:cs="Times New Roman"/>
            <w:sz w:val="24"/>
            <w:szCs w:val="24"/>
          </w:rPr>
          <m:t>x=0</m:t>
        </m:r>
      </m:oMath>
      <w:r>
        <w:rPr>
          <w:rFonts w:hint="default" w:ascii="Times New Roman" w:hAnsi="Times New Roman" w:cs="Times New Roman"/>
          <w:sz w:val="24"/>
          <w:szCs w:val="24"/>
        </w:rPr>
        <w:t xml:space="preserve"> khi hàm số </w:t>
      </w:r>
      <m:oMath>
        <m:r>
          <m:rPr/>
          <w:rPr>
            <w:rFonts w:hint="default" w:ascii="Cambria Math" w:hAnsi="Cambria Math" w:cs="Times New Roman"/>
            <w:sz w:val="24"/>
            <w:szCs w:val="24"/>
          </w:rPr>
          <m:t>y = tan x</m:t>
        </m:r>
      </m:oMath>
      <w:r>
        <w:rPr>
          <w:rFonts w:hint="default" w:ascii="Times New Roman" w:hAnsi="Times New Roman" w:cs="Times New Roman"/>
          <w:sz w:val="24"/>
          <w:szCs w:val="24"/>
        </w:rPr>
        <w:t xml:space="preserve"> nhận giá trị bằng 0 ứng với các điểm x mà đồ thị giao với trục hoành. Từ đồ thị ở hình trên ta suy ra </w:t>
      </w:r>
      <m:oMath>
        <m:r>
          <m:rPr/>
          <w:rPr>
            <w:rFonts w:hint="default" w:ascii="Cambria Math" w:hAnsi="Cambria Math" w:cs="Times New Roman"/>
            <w:sz w:val="24"/>
            <w:szCs w:val="24"/>
          </w:rPr>
          <m:t>y=0</m:t>
        </m:r>
      </m:oMath>
      <w:r>
        <w:rPr>
          <w:rFonts w:hint="default" w:ascii="Times New Roman" w:hAnsi="Times New Roman" w:cs="Times New Roman"/>
          <w:sz w:val="24"/>
          <w:szCs w:val="24"/>
        </w:rPr>
        <w:t xml:space="preserve"> hay tan </w:t>
      </w:r>
      <m:oMath>
        <m:r>
          <m:rPr/>
          <w:rPr>
            <w:rFonts w:hint="default" w:ascii="Cambria Math" w:hAnsi="Cambria Math" w:cs="Times New Roman"/>
            <w:sz w:val="24"/>
            <w:szCs w:val="24"/>
          </w:rPr>
          <m:t>x=0</m:t>
        </m:r>
      </m:oMath>
      <w:r>
        <w:rPr>
          <w:rFonts w:hint="default" w:ascii="Times New Roman" w:hAnsi="Times New Roman" w:cs="Times New Roman"/>
          <w:sz w:val="24"/>
          <w:szCs w:val="24"/>
        </w:rPr>
        <w:t xml:space="preserve"> khi </w:t>
      </w:r>
      <m:oMath>
        <m:r>
          <m:rPr>
            <m:sty m:val="p"/>
          </m:rPr>
          <w:rPr>
            <w:rFonts w:hint="default" w:ascii="Cambria Math" w:hAnsi="Cambria Math" w:cs="Times New Roman"/>
            <w:sz w:val="24"/>
            <w:szCs w:val="24"/>
          </w:rPr>
          <m:t>x=kπ, k∈</m:t>
        </m:r>
        <m:r>
          <m:rPr>
            <m:sty m:val="p"/>
            <m:scr m:val="double-struck"/>
          </m:rPr>
          <w:rPr>
            <w:rFonts w:hint="default" w:ascii="Cambria Math" w:hAnsi="Cambria Math" w:eastAsia="MS Mincho" w:cs="MS Mincho"/>
            <w:sz w:val="24"/>
            <w:szCs w:val="24"/>
          </w:rPr>
          <m:t>ℤ</m:t>
        </m:r>
      </m:oMath>
      <w:r>
        <w:rPr>
          <w:rFonts w:hint="default" w:ascii="Times New Roman" w:hAnsi="Times New Roman" w:cs="Times New Roman" w:eastAsiaTheme="minorEastAsia"/>
          <w:sz w:val="24"/>
          <w:szCs w:val="24"/>
        </w:rPr>
        <w:t>.</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D. HOẠT ĐỘNG VẬN DỤNG</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a) Mục tiêu:</w:t>
      </w:r>
      <w:r>
        <w:rPr>
          <w:rFonts w:hint="default" w:ascii="Times New Roman" w:hAnsi="Times New Roman" w:cs="Times New Roman"/>
          <w:sz w:val="24"/>
          <w:szCs w:val="24"/>
        </w:rPr>
        <w:t xml:space="preserve"> </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Học sinh thực hiện làm bài tập vận dụng để nắm vững kiến thức.</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color w:val="FF0000"/>
          <w:sz w:val="24"/>
          <w:szCs w:val="24"/>
        </w:rPr>
      </w:pPr>
      <w:r>
        <w:rPr>
          <w:rFonts w:hint="default" w:ascii="Times New Roman" w:hAnsi="Times New Roman" w:cs="Times New Roman"/>
          <w:b/>
          <w:sz w:val="24"/>
          <w:szCs w:val="24"/>
        </w:rPr>
        <w:t xml:space="preserve">b) Nội dung: </w:t>
      </w:r>
      <w:r>
        <w:rPr>
          <w:rFonts w:hint="default" w:ascii="Times New Roman" w:hAnsi="Times New Roman" w:cs="Times New Roman"/>
          <w:sz w:val="24"/>
          <w:szCs w:val="24"/>
        </w:rPr>
        <w:t>HS sử dụng SGK và vận dụng kiến thức đã học để làm bài 1.19 (SGK – tr.30) và Bài tập thêm.</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FF0000"/>
          <w:sz w:val="24"/>
          <w:szCs w:val="24"/>
        </w:rPr>
      </w:pPr>
      <w:r>
        <w:rPr>
          <w:rFonts w:hint="default" w:ascii="Times New Roman" w:hAnsi="Times New Roman" w:cs="Times New Roman"/>
          <w:b/>
          <w:sz w:val="24"/>
          <w:szCs w:val="24"/>
        </w:rPr>
        <w:t xml:space="preserve">c) Sản phẩm: </w:t>
      </w:r>
      <w:r>
        <w:rPr>
          <w:rFonts w:hint="default" w:ascii="Times New Roman" w:hAnsi="Times New Roman" w:cs="Times New Roman"/>
          <w:sz w:val="24"/>
          <w:szCs w:val="24"/>
        </w:rPr>
        <w:t>Kết quả thực hiện các bài tập. HS vận dụng được tính chất của các hàm số lượng giác để giải và đưa ra đáp án cho các bài toán.</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 xml:space="preserve">d) Tổ chức thực hiện: </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Bước 1: Chuyển giao nhiệm vụ</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yêu cầu HS hoạt động hoàn thành bài tập 1.19 (SGK – tr.30) và Bài tập thêm.</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Bài tập thêm :</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 xml:space="preserve">Bài 1: </w:t>
      </w:r>
      <w:r>
        <w:rPr>
          <w:rFonts w:hint="default" w:ascii="Times New Roman" w:hAnsi="Times New Roman" w:cs="Times New Roman"/>
          <w:sz w:val="24"/>
          <w:szCs w:val="24"/>
        </w:rPr>
        <w:t>Tìm giá trị lớn nhất và giá trị nhỏ nhất của</w:t>
      </w:r>
    </w:p>
    <w:p>
      <w:pPr>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Cs/>
          <w:sz w:val="24"/>
          <w:szCs w:val="24"/>
        </w:rPr>
      </w:pPr>
      <m:oMathPara>
        <m:oMath>
          <m:r>
            <m:rPr>
              <m:sty m:val="p"/>
            </m:rPr>
            <w:rPr>
              <w:rFonts w:hint="default" w:ascii="Cambria Math" w:hAnsi="Cambria Math" w:cs="Times New Roman"/>
              <w:sz w:val="24"/>
              <w:szCs w:val="24"/>
            </w:rPr>
            <m:t>f</m:t>
          </m:r>
          <m:d>
            <m:dPr>
              <m:ctrlPr>
                <w:rPr>
                  <w:rFonts w:hint="default" w:ascii="Cambria Math" w:hAnsi="Cambria Math" w:cs="Times New Roman"/>
                  <w:bCs/>
                  <w:sz w:val="24"/>
                  <w:szCs w:val="24"/>
                </w:rPr>
              </m:ctrlPr>
            </m:dPr>
            <m:e>
              <m:r>
                <m:rPr>
                  <m:sty m:val="p"/>
                </m:rPr>
                <w:rPr>
                  <w:rFonts w:hint="default" w:ascii="Cambria Math" w:hAnsi="Cambria Math" w:cs="Times New Roman"/>
                  <w:sz w:val="24"/>
                  <w:szCs w:val="24"/>
                </w:rPr>
                <m:t>x</m:t>
              </m:r>
              <m:ctrlPr>
                <w:rPr>
                  <w:rFonts w:hint="default" w:ascii="Cambria Math" w:hAnsi="Cambria Math" w:cs="Times New Roman"/>
                  <w:bCs/>
                  <w:sz w:val="24"/>
                  <w:szCs w:val="24"/>
                </w:rPr>
              </m:ctrlPr>
            </m:e>
          </m:d>
          <m:r>
            <m:rPr>
              <m:sty m:val="p"/>
            </m:rPr>
            <w:rPr>
              <w:rFonts w:hint="default" w:ascii="Cambria Math" w:hAnsi="Cambria Math" w:cs="Times New Roman"/>
              <w:sz w:val="24"/>
              <w:szCs w:val="24"/>
            </w:rPr>
            <m:t>=3</m:t>
          </m:r>
          <m:func>
            <m:funcPr>
              <m:ctrlPr>
                <w:rPr>
                  <w:rFonts w:hint="default" w:ascii="Cambria Math" w:hAnsi="Cambria Math" w:cs="Times New Roman"/>
                  <w:bCs/>
                  <w:sz w:val="24"/>
                  <w:szCs w:val="24"/>
                </w:rPr>
              </m:ctrlPr>
            </m:funcPr>
            <m:fName>
              <m:sSup>
                <m:sSupPr>
                  <m:ctrlPr>
                    <w:rPr>
                      <w:rFonts w:hint="default" w:ascii="Cambria Math" w:hAnsi="Cambria Math" w:cs="Times New Roman"/>
                      <w:bCs/>
                      <w:sz w:val="24"/>
                      <w:szCs w:val="24"/>
                    </w:rPr>
                  </m:ctrlPr>
                </m:sSupPr>
                <m:e>
                  <m:r>
                    <m:rPr>
                      <m:sty m:val="p"/>
                    </m:rPr>
                    <w:rPr>
                      <w:rFonts w:hint="default" w:ascii="Cambria Math" w:hAnsi="Cambria Math" w:cs="Times New Roman"/>
                      <w:sz w:val="24"/>
                      <w:szCs w:val="24"/>
                    </w:rPr>
                    <m:t>sin</m:t>
                  </m:r>
                  <m:ctrlPr>
                    <w:rPr>
                      <w:rFonts w:hint="default" w:ascii="Cambria Math" w:hAnsi="Cambria Math" w:cs="Times New Roman"/>
                      <w:bCs/>
                      <w:sz w:val="24"/>
                      <w:szCs w:val="24"/>
                    </w:rPr>
                  </m:ctrlPr>
                </m:e>
                <m:sup>
                  <m:r>
                    <m:rPr>
                      <m:sty m:val="p"/>
                    </m:rPr>
                    <w:rPr>
                      <w:rFonts w:hint="default" w:ascii="Cambria Math" w:hAnsi="Cambria Math" w:cs="Times New Roman"/>
                      <w:sz w:val="24"/>
                      <w:szCs w:val="24"/>
                    </w:rPr>
                    <m:t>2</m:t>
                  </m:r>
                  <m:ctrlPr>
                    <w:rPr>
                      <w:rFonts w:hint="default" w:ascii="Cambria Math" w:hAnsi="Cambria Math" w:cs="Times New Roman"/>
                      <w:bCs/>
                      <w:sz w:val="24"/>
                      <w:szCs w:val="24"/>
                    </w:rPr>
                  </m:ctrlPr>
                </m:sup>
              </m:sSup>
              <m:ctrlPr>
                <w:rPr>
                  <w:rFonts w:hint="default" w:ascii="Cambria Math" w:hAnsi="Cambria Math" w:cs="Times New Roman"/>
                  <w:bCs/>
                  <w:sz w:val="24"/>
                  <w:szCs w:val="24"/>
                </w:rPr>
              </m:ctrlPr>
            </m:fName>
            <m:e>
              <m:r>
                <m:rPr>
                  <m:sty m:val="p"/>
                </m:rPr>
                <w:rPr>
                  <w:rFonts w:hint="default" w:ascii="Cambria Math" w:hAnsi="Cambria Math" w:cs="Times New Roman"/>
                  <w:sz w:val="24"/>
                  <w:szCs w:val="24"/>
                </w:rPr>
                <m:t>x</m:t>
              </m:r>
              <m:ctrlPr>
                <w:rPr>
                  <w:rFonts w:hint="default" w:ascii="Cambria Math" w:hAnsi="Cambria Math" w:cs="Times New Roman"/>
                  <w:bCs/>
                  <w:sz w:val="24"/>
                  <w:szCs w:val="24"/>
                </w:rPr>
              </m:ctrlPr>
            </m:e>
          </m:func>
          <m:r>
            <m:rPr>
              <m:sty m:val="p"/>
            </m:rPr>
            <w:rPr>
              <w:rFonts w:hint="default" w:ascii="Cambria Math" w:hAnsi="Cambria Math" w:cs="Times New Roman"/>
              <w:sz w:val="24"/>
              <w:szCs w:val="24"/>
            </w:rPr>
            <m:t>+5</m:t>
          </m:r>
          <m:func>
            <m:funcPr>
              <m:ctrlPr>
                <w:rPr>
                  <w:rFonts w:hint="default" w:ascii="Cambria Math" w:hAnsi="Cambria Math" w:cs="Times New Roman"/>
                  <w:bCs/>
                  <w:sz w:val="24"/>
                  <w:szCs w:val="24"/>
                </w:rPr>
              </m:ctrlPr>
            </m:funcPr>
            <m:fName>
              <m:sSup>
                <m:sSupPr>
                  <m:ctrlPr>
                    <w:rPr>
                      <w:rFonts w:hint="default" w:ascii="Cambria Math" w:hAnsi="Cambria Math" w:cs="Times New Roman"/>
                      <w:bCs/>
                      <w:sz w:val="24"/>
                      <w:szCs w:val="24"/>
                    </w:rPr>
                  </m:ctrlPr>
                </m:sSupPr>
                <m:e>
                  <m:r>
                    <m:rPr>
                      <m:sty m:val="p"/>
                    </m:rPr>
                    <w:rPr>
                      <w:rFonts w:hint="default" w:ascii="Cambria Math" w:hAnsi="Cambria Math" w:cs="Times New Roman"/>
                      <w:sz w:val="24"/>
                      <w:szCs w:val="24"/>
                    </w:rPr>
                    <m:t>cos</m:t>
                  </m:r>
                  <m:ctrlPr>
                    <w:rPr>
                      <w:rFonts w:hint="default" w:ascii="Cambria Math" w:hAnsi="Cambria Math" w:cs="Times New Roman"/>
                      <w:bCs/>
                      <w:sz w:val="24"/>
                      <w:szCs w:val="24"/>
                    </w:rPr>
                  </m:ctrlPr>
                </m:e>
                <m:sup>
                  <m:r>
                    <m:rPr>
                      <m:sty m:val="p"/>
                    </m:rPr>
                    <w:rPr>
                      <w:rFonts w:hint="default" w:ascii="Cambria Math" w:hAnsi="Cambria Math" w:cs="Times New Roman"/>
                      <w:sz w:val="24"/>
                      <w:szCs w:val="24"/>
                    </w:rPr>
                    <m:t>2</m:t>
                  </m:r>
                  <m:ctrlPr>
                    <w:rPr>
                      <w:rFonts w:hint="default" w:ascii="Cambria Math" w:hAnsi="Cambria Math" w:cs="Times New Roman"/>
                      <w:bCs/>
                      <w:sz w:val="24"/>
                      <w:szCs w:val="24"/>
                    </w:rPr>
                  </m:ctrlPr>
                </m:sup>
              </m:sSup>
              <m:ctrlPr>
                <w:rPr>
                  <w:rFonts w:hint="default" w:ascii="Cambria Math" w:hAnsi="Cambria Math" w:cs="Times New Roman"/>
                  <w:bCs/>
                  <w:sz w:val="24"/>
                  <w:szCs w:val="24"/>
                </w:rPr>
              </m:ctrlPr>
            </m:fName>
            <m:e>
              <m:r>
                <m:rPr>
                  <m:sty m:val="p"/>
                </m:rPr>
                <w:rPr>
                  <w:rFonts w:hint="default" w:ascii="Cambria Math" w:hAnsi="Cambria Math" w:cs="Times New Roman"/>
                  <w:sz w:val="24"/>
                  <w:szCs w:val="24"/>
                </w:rPr>
                <m:t>x</m:t>
              </m:r>
              <m:ctrlPr>
                <w:rPr>
                  <w:rFonts w:hint="default" w:ascii="Cambria Math" w:hAnsi="Cambria Math" w:cs="Times New Roman"/>
                  <w:bCs/>
                  <w:sz w:val="24"/>
                  <w:szCs w:val="24"/>
                </w:rPr>
              </m:ctrlPr>
            </m:e>
          </m:func>
          <m:r>
            <m:rPr>
              <m:sty m:val="p"/>
            </m:rPr>
            <w:rPr>
              <w:rFonts w:hint="default" w:ascii="Cambria Math" w:hAnsi="Cambria Math" w:cs="Times New Roman"/>
              <w:sz w:val="24"/>
              <w:szCs w:val="24"/>
            </w:rPr>
            <m:t>−4</m:t>
          </m:r>
          <m:func>
            <m:funcPr>
              <m:ctrlPr>
                <w:rPr>
                  <w:rFonts w:hint="default" w:ascii="Cambria Math" w:hAnsi="Cambria Math" w:cs="Times New Roman"/>
                  <w:bCs/>
                  <w:sz w:val="24"/>
                  <w:szCs w:val="24"/>
                </w:rPr>
              </m:ctrlPr>
            </m:funcPr>
            <m:fName>
              <m:r>
                <m:rPr>
                  <m:sty m:val="p"/>
                </m:rPr>
                <w:rPr>
                  <w:rFonts w:hint="default" w:ascii="Cambria Math" w:hAnsi="Cambria Math" w:cs="Times New Roman"/>
                  <w:sz w:val="24"/>
                  <w:szCs w:val="24"/>
                </w:rPr>
                <m:t>cos</m:t>
              </m:r>
              <m:ctrlPr>
                <w:rPr>
                  <w:rFonts w:hint="default" w:ascii="Cambria Math" w:hAnsi="Cambria Math" w:cs="Times New Roman"/>
                  <w:bCs/>
                  <w:sz w:val="24"/>
                  <w:szCs w:val="24"/>
                </w:rPr>
              </m:ctrlPr>
            </m:fName>
            <m:e>
              <m:r>
                <m:rPr>
                  <m:sty m:val="p"/>
                </m:rPr>
                <w:rPr>
                  <w:rFonts w:hint="default" w:ascii="Cambria Math" w:hAnsi="Cambria Math" w:cs="Times New Roman"/>
                  <w:sz w:val="24"/>
                  <w:szCs w:val="24"/>
                </w:rPr>
                <m:t>2x</m:t>
              </m:r>
              <m:ctrlPr>
                <w:rPr>
                  <w:rFonts w:hint="default" w:ascii="Cambria Math" w:hAnsi="Cambria Math" w:cs="Times New Roman"/>
                  <w:bCs/>
                  <w:sz w:val="24"/>
                  <w:szCs w:val="24"/>
                </w:rPr>
              </m:ctrlPr>
            </m:e>
          </m:func>
          <m:r>
            <m:rPr>
              <m:sty m:val="p"/>
            </m:rPr>
            <w:rPr>
              <w:rFonts w:hint="default" w:ascii="Cambria Math" w:hAnsi="Cambria Math" w:cs="Times New Roman"/>
              <w:sz w:val="24"/>
              <w:szCs w:val="24"/>
            </w:rPr>
            <m:t>−2</m:t>
          </m:r>
        </m:oMath>
      </m:oMathPara>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 xml:space="preserve">Bài 2: </w:t>
      </w:r>
      <w:r>
        <w:rPr>
          <w:rFonts w:hint="default" w:ascii="Times New Roman" w:hAnsi="Times New Roman" w:cs="Times New Roman"/>
          <w:sz w:val="24"/>
          <w:szCs w:val="24"/>
        </w:rPr>
        <w:t xml:space="preserve">Tìm giá trị lớn nhất và giá trị nhỏ nhất của </w:t>
      </w:r>
    </w:p>
    <w:p>
      <w:pPr>
        <w:keepNext w:val="0"/>
        <w:keepLines w:val="0"/>
        <w:pageBreakBefore w:val="0"/>
        <w:tabs>
          <w:tab w:val="left" w:pos="567"/>
          <w:tab w:val="left" w:pos="1134"/>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sz w:val="24"/>
          <w:szCs w:val="24"/>
        </w:rPr>
      </w:pPr>
      <m:oMath>
        <m:r>
          <m:rPr/>
          <w:rPr>
            <w:rFonts w:hint="default" w:ascii="Cambria Math" w:hAnsi="Cambria Math" w:cs="Times New Roman"/>
            <w:sz w:val="24"/>
            <w:szCs w:val="24"/>
          </w:rPr>
          <m:t>f</m:t>
        </m:r>
        <m:d>
          <m:dPr>
            <m:ctrlPr>
              <w:rPr>
                <w:rFonts w:hint="default" w:ascii="Cambria Math" w:hAnsi="Cambria Math" w:cs="Times New Roman"/>
                <w:i/>
                <w:sz w:val="24"/>
                <w:szCs w:val="24"/>
              </w:rPr>
            </m:ctrlPr>
          </m:dPr>
          <m:e>
            <m:r>
              <m:rPr/>
              <w:rPr>
                <w:rFonts w:hint="default" w:ascii="Cambria Math" w:hAnsi="Cambria Math" w:cs="Times New Roman"/>
                <w:sz w:val="24"/>
                <w:szCs w:val="24"/>
              </w:rPr>
              <m:t>x</m:t>
            </m:r>
            <m:ctrlPr>
              <w:rPr>
                <w:rFonts w:hint="default" w:ascii="Cambria Math" w:hAnsi="Cambria Math" w:cs="Times New Roman"/>
                <w:i/>
                <w:sz w:val="24"/>
                <w:szCs w:val="24"/>
              </w:rPr>
            </m:ctrlPr>
          </m:e>
        </m:d>
        <m:r>
          <m:rPr/>
          <w:rPr>
            <w:rFonts w:hint="default" w:ascii="Cambria Math" w:hAnsi="Cambria Math" w:cs="Times New Roman"/>
            <w:sz w:val="24"/>
            <w:szCs w:val="24"/>
          </w:rPr>
          <m:t>=</m:t>
        </m:r>
        <m:func>
          <m:funcPr>
            <m:ctrlPr>
              <w:rPr>
                <w:rFonts w:hint="default" w:ascii="Cambria Math" w:hAnsi="Cambria Math" w:cs="Times New Roman"/>
                <w:i/>
                <w:sz w:val="24"/>
                <w:szCs w:val="24"/>
              </w:rPr>
            </m:ctrlPr>
          </m:funcPr>
          <m:fName>
            <m:sSup>
              <m:sSupPr>
                <m:ctrlPr>
                  <w:rPr>
                    <w:rFonts w:hint="default" w:ascii="Cambria Math" w:hAnsi="Cambria Math" w:cs="Times New Roman"/>
                    <w:i/>
                    <w:sz w:val="24"/>
                    <w:szCs w:val="24"/>
                  </w:rPr>
                </m:ctrlPr>
              </m:sSupPr>
              <m:e>
                <m:r>
                  <m:rPr>
                    <m:sty m:val="p"/>
                  </m:rPr>
                  <w:rPr>
                    <w:rFonts w:hint="default" w:ascii="Cambria Math" w:hAnsi="Cambria Math" w:cs="Times New Roman"/>
                    <w:sz w:val="24"/>
                    <w:szCs w:val="24"/>
                  </w:rPr>
                  <m:t>sin</m:t>
                </m:r>
                <m:ctrlPr>
                  <w:rPr>
                    <w:rFonts w:hint="default" w:ascii="Cambria Math" w:hAnsi="Cambria Math" w:cs="Times New Roman"/>
                    <w:sz w:val="24"/>
                    <w:szCs w:val="24"/>
                  </w:rPr>
                </m:ctrlPr>
              </m:e>
              <m:sup>
                <m:r>
                  <m:rPr/>
                  <w:rPr>
                    <w:rFonts w:hint="default" w:ascii="Cambria Math" w:hAnsi="Cambria Math" w:cs="Times New Roman"/>
                    <w:sz w:val="24"/>
                    <w:szCs w:val="24"/>
                  </w:rPr>
                  <m:t>6</m:t>
                </m:r>
                <m:ctrlPr>
                  <w:rPr>
                    <w:rFonts w:hint="default" w:ascii="Cambria Math" w:hAnsi="Cambria Math" w:cs="Times New Roman"/>
                    <w:sz w:val="24"/>
                    <w:szCs w:val="24"/>
                  </w:rPr>
                </m:ctrlPr>
              </m:sup>
            </m:sSup>
            <m:ctrlPr>
              <w:rPr>
                <w:rFonts w:hint="default" w:ascii="Cambria Math" w:hAnsi="Cambria Math" w:cs="Times New Roman"/>
                <w:i/>
                <w:sz w:val="24"/>
                <w:szCs w:val="24"/>
              </w:rPr>
            </m:ctrlPr>
          </m:fName>
          <m:e>
            <m:r>
              <m:rPr/>
              <w:rPr>
                <w:rFonts w:hint="default" w:ascii="Cambria Math" w:hAnsi="Cambria Math" w:cs="Times New Roman"/>
                <w:sz w:val="24"/>
                <w:szCs w:val="24"/>
              </w:rPr>
              <m:t>x+</m:t>
            </m:r>
            <m:func>
              <m:funcPr>
                <m:ctrlPr>
                  <w:rPr>
                    <w:rFonts w:hint="default" w:ascii="Cambria Math" w:hAnsi="Cambria Math" w:cs="Times New Roman"/>
                    <w:i/>
                    <w:sz w:val="24"/>
                    <w:szCs w:val="24"/>
                  </w:rPr>
                </m:ctrlPr>
              </m:funcPr>
              <m:fName>
                <m:sSup>
                  <m:sSupPr>
                    <m:ctrlPr>
                      <w:rPr>
                        <w:rFonts w:hint="default" w:ascii="Cambria Math" w:hAnsi="Cambria Math" w:cs="Times New Roman"/>
                        <w:i/>
                        <w:sz w:val="24"/>
                        <w:szCs w:val="24"/>
                      </w:rPr>
                    </m:ctrlPr>
                  </m:sSupPr>
                  <m:e>
                    <m:r>
                      <m:rPr>
                        <m:sty m:val="p"/>
                      </m:rPr>
                      <w:rPr>
                        <w:rFonts w:hint="default" w:ascii="Cambria Math" w:hAnsi="Cambria Math" w:cs="Times New Roman"/>
                        <w:sz w:val="24"/>
                        <w:szCs w:val="24"/>
                      </w:rPr>
                      <m:t>cos</m:t>
                    </m:r>
                    <m:ctrlPr>
                      <w:rPr>
                        <w:rFonts w:hint="default" w:ascii="Cambria Math" w:hAnsi="Cambria Math" w:cs="Times New Roman"/>
                        <w:sz w:val="24"/>
                        <w:szCs w:val="24"/>
                      </w:rPr>
                    </m:ctrlPr>
                  </m:e>
                  <m:sup>
                    <m:r>
                      <m:rPr/>
                      <w:rPr>
                        <w:rFonts w:hint="default" w:ascii="Cambria Math" w:hAnsi="Cambria Math" w:cs="Times New Roman"/>
                        <w:sz w:val="24"/>
                        <w:szCs w:val="24"/>
                      </w:rPr>
                      <m:t>6</m:t>
                    </m:r>
                    <m:ctrlPr>
                      <w:rPr>
                        <w:rFonts w:hint="default" w:ascii="Cambria Math" w:hAnsi="Cambria Math" w:cs="Times New Roman"/>
                        <w:sz w:val="24"/>
                        <w:szCs w:val="24"/>
                      </w:rPr>
                    </m:ctrlPr>
                  </m:sup>
                </m:sSup>
                <m:ctrlPr>
                  <w:rPr>
                    <w:rFonts w:hint="default" w:ascii="Cambria Math" w:hAnsi="Cambria Math" w:cs="Times New Roman"/>
                    <w:i/>
                    <w:sz w:val="24"/>
                    <w:szCs w:val="24"/>
                  </w:rPr>
                </m:ctrlPr>
              </m:fName>
              <m:e>
                <m:r>
                  <m:rPr/>
                  <w:rPr>
                    <w:rFonts w:hint="default" w:ascii="Cambria Math" w:hAnsi="Cambria Math" w:cs="Times New Roman"/>
                    <w:sz w:val="24"/>
                    <w:szCs w:val="24"/>
                  </w:rPr>
                  <m:t>x</m:t>
                </m:r>
                <m:ctrlPr>
                  <w:rPr>
                    <w:rFonts w:hint="default" w:ascii="Cambria Math" w:hAnsi="Cambria Math" w:cs="Times New Roman"/>
                    <w:i/>
                    <w:sz w:val="24"/>
                    <w:szCs w:val="24"/>
                  </w:rPr>
                </m:ctrlPr>
              </m:e>
            </m:func>
            <m:r>
              <m:rPr/>
              <w:rPr>
                <w:rFonts w:hint="default" w:ascii="Cambria Math" w:hAnsi="Cambria Math" w:cs="Times New Roman"/>
                <w:sz w:val="24"/>
                <w:szCs w:val="24"/>
              </w:rPr>
              <m:t>+2</m:t>
            </m:r>
            <m:ctrlPr>
              <w:rPr>
                <w:rFonts w:hint="default" w:ascii="Cambria Math" w:hAnsi="Cambria Math" w:cs="Times New Roman"/>
                <w:i/>
                <w:sz w:val="24"/>
                <w:szCs w:val="24"/>
              </w:rPr>
            </m:ctrlPr>
          </m:e>
        </m:func>
      </m:oMath>
      <w:r>
        <w:rPr>
          <w:rFonts w:hint="default" w:ascii="Times New Roman" w:hAnsi="Times New Roman" w:cs="Times New Roman"/>
          <w:bCs/>
          <w:sz w:val="24"/>
          <w:szCs w:val="24"/>
        </w:rPr>
        <w:t xml:space="preserve">, </w:t>
      </w:r>
      <w:r>
        <w:rPr>
          <w:rFonts w:hint="default" w:ascii="Times New Roman" w:hAnsi="Times New Roman" w:eastAsia="Cambria Math" w:cs="Times New Roman"/>
          <w:sz w:val="24"/>
          <w:szCs w:val="24"/>
        </w:rPr>
        <w:t>∀</w:t>
      </w:r>
      <w:r>
        <w:rPr>
          <w:rFonts w:hint="default" w:ascii="Times New Roman" w:hAnsi="Times New Roman" w:cs="Times New Roman"/>
          <w:sz w:val="24"/>
          <w:szCs w:val="24"/>
        </w:rPr>
        <w:t xml:space="preserve">x </w:t>
      </w:r>
      <w:r>
        <w:rPr>
          <w:rFonts w:hint="default" w:ascii="Times New Roman" w:hAnsi="Times New Roman" w:eastAsia="Cambria Math" w:cs="Times New Roman"/>
          <w:sz w:val="24"/>
          <w:szCs w:val="24"/>
        </w:rPr>
        <w:t>∈</w:t>
      </w:r>
      <w:r>
        <w:rPr>
          <w:rFonts w:hint="default" w:ascii="Times New Roman" w:hAnsi="Times New Roman" w:cs="Times New Roman"/>
          <w:sz w:val="24"/>
          <w:szCs w:val="24"/>
        </w:rPr>
        <w:t xml:space="preserve"> </w:t>
      </w:r>
      <m:oMath>
        <m:d>
          <m:dPr>
            <m:begChr m:val="["/>
            <m:endChr m:val="]"/>
            <m:ctrlPr>
              <w:rPr>
                <w:rFonts w:hint="default" w:ascii="Cambria Math" w:hAnsi="Cambria Math" w:eastAsia="Cambria Math" w:cs="Times New Roman"/>
                <w:sz w:val="24"/>
                <w:szCs w:val="24"/>
              </w:rPr>
            </m:ctrlPr>
          </m:dPr>
          <m:e>
            <m:r>
              <m:rPr/>
              <w:rPr>
                <w:rFonts w:hint="default" w:ascii="Cambria Math" w:hAnsi="Cambria Math" w:eastAsia="Cambria Math" w:cs="Times New Roman"/>
                <w:sz w:val="24"/>
                <w:szCs w:val="24"/>
              </w:rPr>
              <m:t>−</m:t>
            </m:r>
            <m:f>
              <m:fPr>
                <m:ctrlPr>
                  <w:rPr>
                    <w:rFonts w:hint="default" w:ascii="Cambria Math" w:hAnsi="Cambria Math" w:eastAsia="Cambria Math" w:cs="Times New Roman"/>
                    <w:sz w:val="24"/>
                    <w:szCs w:val="24"/>
                  </w:rPr>
                </m:ctrlPr>
              </m:fPr>
              <m:num>
                <m:r>
                  <m:rPr/>
                  <w:rPr>
                    <w:rFonts w:hint="default" w:ascii="Cambria Math" w:hAnsi="Cambria Math" w:eastAsia="Cambria Math" w:cs="Times New Roman"/>
                    <w:sz w:val="24"/>
                    <w:szCs w:val="24"/>
                  </w:rPr>
                  <m:t>π</m:t>
                </m:r>
                <m:ctrlPr>
                  <w:rPr>
                    <w:rFonts w:hint="default" w:ascii="Cambria Math" w:hAnsi="Cambria Math" w:eastAsia="Cambria Math" w:cs="Times New Roman"/>
                    <w:sz w:val="24"/>
                    <w:szCs w:val="24"/>
                  </w:rPr>
                </m:ctrlPr>
              </m:num>
              <m:den>
                <m:r>
                  <m:rPr/>
                  <w:rPr>
                    <w:rFonts w:hint="default" w:ascii="Cambria Math" w:hAnsi="Cambria Math" w:eastAsia="Cambria Math" w:cs="Times New Roman"/>
                    <w:sz w:val="24"/>
                    <w:szCs w:val="24"/>
                  </w:rPr>
                  <m:t>2</m:t>
                </m:r>
                <m:ctrlPr>
                  <w:rPr>
                    <w:rFonts w:hint="default" w:ascii="Cambria Math" w:hAnsi="Cambria Math" w:eastAsia="Cambria Math" w:cs="Times New Roman"/>
                    <w:sz w:val="24"/>
                    <w:szCs w:val="24"/>
                  </w:rPr>
                </m:ctrlPr>
              </m:den>
            </m:f>
            <m:r>
              <m:rPr/>
              <w:rPr>
                <w:rFonts w:hint="default" w:ascii="Cambria Math" w:hAnsi="Cambria Math" w:eastAsia="Cambria Math" w:cs="Times New Roman"/>
                <w:sz w:val="24"/>
                <w:szCs w:val="24"/>
              </w:rPr>
              <m:t>;</m:t>
            </m:r>
            <m:f>
              <m:fPr>
                <m:ctrlPr>
                  <w:rPr>
                    <w:rFonts w:hint="default" w:ascii="Cambria Math" w:hAnsi="Cambria Math" w:eastAsia="Cambria Math" w:cs="Times New Roman"/>
                    <w:sz w:val="24"/>
                    <w:szCs w:val="24"/>
                  </w:rPr>
                </m:ctrlPr>
              </m:fPr>
              <m:num>
                <m:r>
                  <m:rPr/>
                  <w:rPr>
                    <w:rFonts w:hint="default" w:ascii="Cambria Math" w:hAnsi="Cambria Math" w:eastAsia="Cambria Math" w:cs="Times New Roman"/>
                    <w:sz w:val="24"/>
                    <w:szCs w:val="24"/>
                  </w:rPr>
                  <m:t>π</m:t>
                </m:r>
                <m:ctrlPr>
                  <w:rPr>
                    <w:rFonts w:hint="default" w:ascii="Cambria Math" w:hAnsi="Cambria Math" w:eastAsia="Cambria Math" w:cs="Times New Roman"/>
                    <w:sz w:val="24"/>
                    <w:szCs w:val="24"/>
                  </w:rPr>
                </m:ctrlPr>
              </m:num>
              <m:den>
                <m:r>
                  <m:rPr/>
                  <w:rPr>
                    <w:rFonts w:hint="default" w:ascii="Cambria Math" w:hAnsi="Cambria Math" w:eastAsia="Cambria Math" w:cs="Times New Roman"/>
                    <w:sz w:val="24"/>
                    <w:szCs w:val="24"/>
                  </w:rPr>
                  <m:t>2</m:t>
                </m:r>
                <m:ctrlPr>
                  <w:rPr>
                    <w:rFonts w:hint="default" w:ascii="Cambria Math" w:hAnsi="Cambria Math" w:eastAsia="Cambria Math" w:cs="Times New Roman"/>
                    <w:sz w:val="24"/>
                    <w:szCs w:val="24"/>
                  </w:rPr>
                </m:ctrlPr>
              </m:den>
            </m:f>
            <m:ctrlPr>
              <w:rPr>
                <w:rFonts w:hint="default" w:ascii="Cambria Math" w:hAnsi="Cambria Math" w:eastAsia="Cambria Math" w:cs="Times New Roman"/>
                <w:sz w:val="24"/>
                <w:szCs w:val="24"/>
              </w:rPr>
            </m:ctrlPr>
          </m:e>
        </m:d>
      </m:oMath>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Bước 2: Thực hiện nhiệm vụ</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HS suy nghĩ, trao đổi, thảo luận thực hiện nhiệm vụ.</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GV điều hành, quan sát, hỗ trợ.</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Bước 3: Báo cáo, thảo luận</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Bài tập: đại diện HS trình bày kết quả, các HS khác theo dõi, đưa ý kiến.</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Bước 4: Kết luận, nhận định</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GV nhận xét, đánh giá, đưa ra đáp án đúng, chú ý các lỗi sai của học sinh hay mắc phải.</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Gợi ý đáp án:</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sz w:val="24"/>
          <w:szCs w:val="24"/>
          <w:lang w:val="fr-FR"/>
        </w:rPr>
      </w:pPr>
      <w:r>
        <w:rPr>
          <w:rFonts w:hint="default" w:ascii="Times New Roman" w:hAnsi="Times New Roman" w:cs="Times New Roman"/>
          <w:sz w:val="24"/>
          <w:szCs w:val="24"/>
          <w:lang w:val="fr-FR"/>
        </w:rPr>
        <w:t xml:space="preserve">a) Chu kì của sóng là </w:t>
      </w:r>
      <m:oMath>
        <m:r>
          <m:rPr>
            <m:sty m:val="p"/>
          </m:rPr>
          <w:rPr>
            <w:rFonts w:hint="default" w:ascii="Cambria Math" w:hAnsi="Cambria Math" w:cs="Times New Roman"/>
            <w:sz w:val="24"/>
            <w:szCs w:val="24"/>
            <w:lang w:val="fr-FR"/>
          </w:rPr>
          <m:t>T=</m:t>
        </m:r>
        <m:f>
          <m:fPr>
            <m:ctrlPr>
              <w:rPr>
                <w:rFonts w:hint="default" w:ascii="Cambria Math" w:hAnsi="Cambria Math" w:cs="Times New Roman"/>
                <w:sz w:val="24"/>
                <w:szCs w:val="24"/>
                <w:lang w:val="fr-FR"/>
              </w:rPr>
            </m:ctrlPr>
          </m:fPr>
          <m:num>
            <m:r>
              <m:rPr>
                <m:sty m:val="p"/>
              </m:rPr>
              <w:rPr>
                <w:rFonts w:hint="default" w:ascii="Cambria Math" w:hAnsi="Cambria Math" w:cs="Times New Roman"/>
                <w:sz w:val="24"/>
                <w:szCs w:val="24"/>
                <w:lang w:val="fr-FR"/>
              </w:rPr>
              <m:t>2π</m:t>
            </m:r>
            <m:ctrlPr>
              <w:rPr>
                <w:rFonts w:hint="default" w:ascii="Cambria Math" w:hAnsi="Cambria Math" w:cs="Times New Roman"/>
                <w:sz w:val="24"/>
                <w:szCs w:val="24"/>
                <w:lang w:val="fr-FR"/>
              </w:rPr>
            </m:ctrlPr>
          </m:num>
          <m:den>
            <m:f>
              <m:fPr>
                <m:ctrlPr>
                  <w:rPr>
                    <w:rFonts w:hint="default" w:ascii="Cambria Math" w:hAnsi="Cambria Math" w:cs="Times New Roman"/>
                    <w:sz w:val="24"/>
                    <w:szCs w:val="24"/>
                    <w:lang w:val="fr-FR"/>
                  </w:rPr>
                </m:ctrlPr>
              </m:fPr>
              <m:num>
                <m:r>
                  <m:rPr>
                    <m:sty m:val="p"/>
                  </m:rPr>
                  <w:rPr>
                    <w:rFonts w:hint="default" w:ascii="Cambria Math" w:hAnsi="Cambria Math" w:cs="Times New Roman"/>
                    <w:sz w:val="24"/>
                    <w:szCs w:val="24"/>
                    <w:lang w:val="fr-FR"/>
                  </w:rPr>
                  <m:t>π</m:t>
                </m:r>
                <m:ctrlPr>
                  <w:rPr>
                    <w:rFonts w:hint="default" w:ascii="Cambria Math" w:hAnsi="Cambria Math" w:cs="Times New Roman"/>
                    <w:sz w:val="24"/>
                    <w:szCs w:val="24"/>
                    <w:lang w:val="fr-FR"/>
                  </w:rPr>
                </m:ctrlPr>
              </m:num>
              <m:den>
                <m:r>
                  <m:rPr>
                    <m:sty m:val="p"/>
                  </m:rPr>
                  <w:rPr>
                    <w:rFonts w:hint="default" w:ascii="Cambria Math" w:hAnsi="Cambria Math" w:cs="Times New Roman"/>
                    <w:sz w:val="24"/>
                    <w:szCs w:val="24"/>
                    <w:lang w:val="fr-FR"/>
                  </w:rPr>
                  <m:t>10</m:t>
                </m:r>
                <m:ctrlPr>
                  <w:rPr>
                    <w:rFonts w:hint="default" w:ascii="Cambria Math" w:hAnsi="Cambria Math" w:cs="Times New Roman"/>
                    <w:sz w:val="24"/>
                    <w:szCs w:val="24"/>
                    <w:lang w:val="fr-FR"/>
                  </w:rPr>
                </m:ctrlPr>
              </m:den>
            </m:f>
            <m:ctrlPr>
              <w:rPr>
                <w:rFonts w:hint="default" w:ascii="Cambria Math" w:hAnsi="Cambria Math" w:cs="Times New Roman"/>
                <w:sz w:val="24"/>
                <w:szCs w:val="24"/>
                <w:lang w:val="fr-FR"/>
              </w:rPr>
            </m:ctrlPr>
          </m:den>
        </m:f>
        <m:r>
          <m:rPr>
            <m:sty m:val="p"/>
          </m:rPr>
          <w:rPr>
            <w:rFonts w:hint="default" w:ascii="Cambria Math" w:hAnsi="Cambria Math" w:cs="Times New Roman"/>
            <w:sz w:val="24"/>
            <w:szCs w:val="24"/>
            <w:lang w:val="fr-FR"/>
          </w:rPr>
          <m:t>=20</m:t>
        </m:r>
      </m:oMath>
      <w:r>
        <w:rPr>
          <w:rFonts w:hint="default" w:ascii="Times New Roman" w:hAnsi="Times New Roman" w:cs="Times New Roman" w:eastAsiaTheme="minorEastAsia"/>
          <w:sz w:val="24"/>
          <w:szCs w:val="24"/>
          <w:lang w:val="fr-FR"/>
        </w:rPr>
        <w:t xml:space="preserve"> (giây).</w:t>
      </w:r>
    </w:p>
    <w:p>
      <w:pPr>
        <w:keepNext w:val="0"/>
        <w:keepLines w:val="0"/>
        <w:pageBreakBefore w:val="0"/>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eastAsiaTheme="minorEastAsia"/>
          <w:sz w:val="24"/>
          <w:szCs w:val="24"/>
          <w:lang w:val="fr-FR"/>
        </w:rPr>
      </w:pPr>
      <w:r>
        <w:rPr>
          <w:rFonts w:hint="default" w:ascii="Times New Roman" w:hAnsi="Times New Roman" w:cs="Times New Roman" w:eastAsiaTheme="minorEastAsia"/>
          <w:sz w:val="24"/>
          <w:szCs w:val="24"/>
          <w:lang w:val="fr-FR"/>
        </w:rPr>
        <w:t>b) Chiều cao của sóng tức là chiều cao của nước đạt được trong một chu kì dao động.</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Ta có: </w:t>
      </w:r>
      <m:oMath>
        <m:r>
          <m:rPr>
            <m:sty m:val="p"/>
          </m:rPr>
          <w:rPr>
            <w:rFonts w:hint="default" w:ascii="Cambria Math" w:hAnsi="Cambria Math" w:cs="Times New Roman" w:eastAsiaTheme="minorEastAsia"/>
            <w:sz w:val="24"/>
            <w:szCs w:val="24"/>
          </w:rPr>
          <m:t>h</m:t>
        </m:r>
        <m:d>
          <m:dPr>
            <m:ctrlPr>
              <w:rPr>
                <w:rFonts w:hint="default" w:ascii="Cambria Math" w:hAnsi="Cambria Math" w:cs="Times New Roman" w:eastAsiaTheme="minorEastAsia"/>
                <w:sz w:val="24"/>
                <w:szCs w:val="24"/>
              </w:rPr>
            </m:ctrlPr>
          </m:dPr>
          <m:e>
            <m:r>
              <m:rPr>
                <m:sty m:val="p"/>
              </m:rPr>
              <w:rPr>
                <w:rFonts w:hint="default" w:ascii="Cambria Math" w:hAnsi="Cambria Math" w:cs="Times New Roman" w:eastAsiaTheme="minorEastAsia"/>
                <w:sz w:val="24"/>
                <w:szCs w:val="24"/>
              </w:rPr>
              <m:t>20</m:t>
            </m:r>
            <m:ctrlPr>
              <w:rPr>
                <w:rFonts w:hint="default" w:ascii="Cambria Math" w:hAnsi="Cambria Math" w:cs="Times New Roman" w:eastAsiaTheme="minorEastAsia"/>
                <w:sz w:val="24"/>
                <w:szCs w:val="24"/>
              </w:rPr>
            </m:ctrlPr>
          </m:e>
        </m:d>
        <m:r>
          <m:rPr>
            <m:sty m:val="p"/>
          </m:rPr>
          <w:rPr>
            <w:rFonts w:hint="default" w:ascii="Cambria Math" w:hAnsi="Cambria Math" w:cs="Times New Roman" w:eastAsiaTheme="minorEastAsia"/>
            <w:sz w:val="24"/>
            <w:szCs w:val="24"/>
          </w:rPr>
          <m:t>=90</m:t>
        </m:r>
        <m:func>
          <m:funcPr>
            <m:ctrlPr>
              <w:rPr>
                <w:rFonts w:hint="default" w:ascii="Cambria Math" w:hAnsi="Cambria Math" w:cs="Times New Roman" w:eastAsiaTheme="minorEastAsia"/>
                <w:sz w:val="24"/>
                <w:szCs w:val="24"/>
              </w:rPr>
            </m:ctrlPr>
          </m:funcPr>
          <m:fName>
            <m:r>
              <m:rPr>
                <m:sty m:val="p"/>
              </m:rPr>
              <w:rPr>
                <w:rFonts w:hint="default" w:ascii="Cambria Math" w:hAnsi="Cambria Math" w:cs="Times New Roman" w:eastAsiaTheme="minorEastAsia"/>
                <w:sz w:val="24"/>
                <w:szCs w:val="24"/>
              </w:rPr>
              <m:t>cos</m:t>
            </m:r>
            <m:ctrlPr>
              <w:rPr>
                <w:rFonts w:hint="default" w:ascii="Cambria Math" w:hAnsi="Cambria Math" w:cs="Times New Roman" w:eastAsiaTheme="minorEastAsia"/>
                <w:sz w:val="24"/>
                <w:szCs w:val="24"/>
              </w:rPr>
            </m:ctrlPr>
          </m:fName>
          <m:e>
            <m:d>
              <m:dPr>
                <m:ctrlPr>
                  <w:rPr>
                    <w:rFonts w:hint="default" w:ascii="Cambria Math" w:hAnsi="Cambria Math" w:cs="Times New Roman" w:eastAsiaTheme="minorEastAsia"/>
                    <w:sz w:val="24"/>
                    <w:szCs w:val="24"/>
                  </w:rPr>
                </m:ctrlPr>
              </m:dPr>
              <m:e>
                <m:f>
                  <m:fPr>
                    <m:ctrlPr>
                      <w:rPr>
                        <w:rFonts w:hint="default" w:ascii="Cambria Math" w:hAnsi="Cambria Math" w:cs="Times New Roman" w:eastAsiaTheme="minorEastAsia"/>
                        <w:sz w:val="24"/>
                        <w:szCs w:val="24"/>
                      </w:rPr>
                    </m:ctrlPr>
                  </m:fPr>
                  <m:num>
                    <m:r>
                      <m:rPr>
                        <m:sty m:val="p"/>
                      </m:rPr>
                      <w:rPr>
                        <w:rFonts w:hint="default" w:ascii="Cambria Math" w:hAnsi="Cambria Math" w:cs="Times New Roman" w:eastAsiaTheme="minorEastAsia"/>
                        <w:sz w:val="24"/>
                        <w:szCs w:val="24"/>
                      </w:rPr>
                      <m:t>π</m:t>
                    </m:r>
                    <m:ctrlPr>
                      <w:rPr>
                        <w:rFonts w:hint="default" w:ascii="Cambria Math" w:hAnsi="Cambria Math" w:cs="Times New Roman" w:eastAsiaTheme="minorEastAsia"/>
                        <w:sz w:val="24"/>
                        <w:szCs w:val="24"/>
                      </w:rPr>
                    </m:ctrlPr>
                  </m:num>
                  <m:den>
                    <m:r>
                      <m:rPr>
                        <m:sty m:val="p"/>
                      </m:rPr>
                      <w:rPr>
                        <w:rFonts w:hint="default" w:ascii="Cambria Math" w:hAnsi="Cambria Math" w:cs="Times New Roman" w:eastAsiaTheme="minorEastAsia"/>
                        <w:sz w:val="24"/>
                        <w:szCs w:val="24"/>
                      </w:rPr>
                      <m:t>10</m:t>
                    </m:r>
                    <m:ctrlPr>
                      <w:rPr>
                        <w:rFonts w:hint="default" w:ascii="Cambria Math" w:hAnsi="Cambria Math" w:cs="Times New Roman" w:eastAsiaTheme="minorEastAsia"/>
                        <w:sz w:val="24"/>
                        <w:szCs w:val="24"/>
                      </w:rPr>
                    </m:ctrlPr>
                  </m:den>
                </m:f>
                <m:r>
                  <m:rPr>
                    <m:sty m:val="p"/>
                  </m:rPr>
                  <w:rPr>
                    <w:rFonts w:hint="default" w:ascii="Cambria Math" w:hAnsi="Cambria Math" w:cs="Times New Roman" w:eastAsiaTheme="minorEastAsia"/>
                    <w:sz w:val="24"/>
                    <w:szCs w:val="24"/>
                  </w:rPr>
                  <m:t>.20</m:t>
                </m:r>
                <m:ctrlPr>
                  <w:rPr>
                    <w:rFonts w:hint="default" w:ascii="Cambria Math" w:hAnsi="Cambria Math" w:cs="Times New Roman" w:eastAsiaTheme="minorEastAsia"/>
                    <w:sz w:val="24"/>
                    <w:szCs w:val="24"/>
                  </w:rPr>
                </m:ctrlPr>
              </m:e>
            </m:d>
            <m:ctrlPr>
              <w:rPr>
                <w:rFonts w:hint="default" w:ascii="Cambria Math" w:hAnsi="Cambria Math" w:cs="Times New Roman" w:eastAsiaTheme="minorEastAsia"/>
                <w:sz w:val="24"/>
                <w:szCs w:val="24"/>
              </w:rPr>
            </m:ctrlPr>
          </m:e>
        </m:func>
        <m:r>
          <m:rPr>
            <m:sty m:val="p"/>
          </m:rPr>
          <w:rPr>
            <w:rFonts w:hint="default" w:ascii="Cambria Math" w:hAnsi="Cambria Math" w:cs="Times New Roman" w:eastAsiaTheme="minorEastAsia"/>
            <w:sz w:val="24"/>
            <w:szCs w:val="24"/>
          </w:rPr>
          <m:t xml:space="preserve">=90 </m:t>
        </m:r>
      </m:oMath>
      <w:r>
        <w:rPr>
          <w:rFonts w:hint="default" w:ascii="Times New Roman" w:hAnsi="Times New Roman" w:cs="Times New Roman" w:eastAsiaTheme="minorEastAsia"/>
          <w:sz w:val="24"/>
          <w:szCs w:val="24"/>
        </w:rPr>
        <w:t>(cm).</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Vậy chiều cao của sóng là 90 cm.</w:t>
      </w:r>
    </w:p>
    <w:p>
      <w:pPr>
        <w:keepNext w:val="0"/>
        <w:keepLines w:val="0"/>
        <w:pageBreakBefore w:val="0"/>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 HƯỚNG DẪN VỀ NHÀ</w:t>
      </w:r>
    </w:p>
    <w:p>
      <w:pPr>
        <w:keepNext w:val="0"/>
        <w:keepLines w:val="0"/>
        <w:pageBreakBefore w:val="0"/>
        <w:numPr>
          <w:ilvl w:val="0"/>
          <w:numId w:val="15"/>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Ghi nhớ kiến thức trong bài. </w:t>
      </w:r>
    </w:p>
    <w:p>
      <w:pPr>
        <w:keepNext w:val="0"/>
        <w:keepLines w:val="0"/>
        <w:pageBreakBefore w:val="0"/>
        <w:numPr>
          <w:ilvl w:val="0"/>
          <w:numId w:val="15"/>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Hoàn thành các bài tập trong SBT</w:t>
      </w:r>
    </w:p>
    <w:p>
      <w:pPr>
        <w:keepNext w:val="0"/>
        <w:keepLines w:val="0"/>
        <w:pageBreakBefore w:val="0"/>
        <w:numPr>
          <w:ilvl w:val="0"/>
          <w:numId w:val="15"/>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sz w:val="24"/>
          <w:szCs w:val="24"/>
        </w:rPr>
        <w:sectPr>
          <w:pgSz w:w="11906" w:h="16838"/>
          <w:pgMar w:top="1440" w:right="1440" w:bottom="1440" w:left="1440" w:header="720" w:footer="720" w:gutter="0"/>
          <w:cols w:space="720" w:num="1"/>
        </w:sectPr>
      </w:pPr>
      <w:r>
        <w:rPr>
          <w:rFonts w:hint="default" w:ascii="Times New Roman" w:hAnsi="Times New Roman" w:cs="Times New Roman"/>
          <w:color w:val="000000"/>
          <w:sz w:val="24"/>
          <w:szCs w:val="24"/>
        </w:rPr>
        <w:t>Chuẩn bị bài mới: "</w:t>
      </w:r>
      <w:r>
        <w:rPr>
          <w:rFonts w:hint="default" w:ascii="Times New Roman" w:hAnsi="Times New Roman" w:cs="Times New Roman"/>
          <w:b/>
          <w:color w:val="000000"/>
          <w:sz w:val="24"/>
          <w:szCs w:val="24"/>
        </w:rPr>
        <w:t>Phương trình lượng giác cơ bản</w:t>
      </w:r>
    </w:p>
    <w:p>
      <w:pPr>
        <w:keepNext w:val="0"/>
        <w:keepLines w:val="0"/>
        <w:pageBreakBefore w:val="0"/>
        <w:kinsoku/>
        <w:wordWrap/>
        <w:overflowPunct/>
        <w:topLinePunct w:val="0"/>
        <w:autoSpaceDE/>
        <w:autoSpaceDN/>
        <w:bidi w:val="0"/>
        <w:adjustRightInd/>
        <w:snapToGrid/>
        <w:spacing w:line="240" w:lineRule="auto"/>
        <w:ind w:right="0"/>
        <w:textAlignment w:val="auto"/>
        <w:rPr>
          <w:rFonts w:hint="default" w:ascii="Times New Roman" w:hAnsi="Times New Roman" w:cs="Times New Roman"/>
          <w:sz w:val="24"/>
          <w:szCs w:val="24"/>
        </w:rPr>
      </w:pPr>
      <w:bookmarkStart w:id="2" w:name="_GoBack"/>
      <w:bookmarkEnd w:id="2"/>
    </w:p>
    <w:sectPr>
      <w:pgSz w:w="11906" w:h="16838"/>
      <w:pgMar w:top="1134" w:right="1134" w:bottom="1134" w:left="1701" w:header="153" w:footer="153" w:gutter="0"/>
      <w:pgNumType w:fmt="decimal" w:start="1"/>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Symbols">
    <w:altName w:val="Calibri"/>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0">
    <w:nsid w:val="0ABB698D"/>
    <w:multiLevelType w:val="multilevel"/>
    <w:tmpl w:val="0ABB698D"/>
    <w:lvl w:ilvl="0" w:tentative="0">
      <w:start w:val="1"/>
      <w:numFmt w:val="bullet"/>
      <w:lvlText w:val="-"/>
      <w:lvlJc w:val="left"/>
      <w:pPr>
        <w:ind w:left="720" w:hanging="360"/>
      </w:pPr>
      <w:rPr>
        <w:rFonts w:ascii="Times New Roman" w:hAnsi="Times New Roman" w:eastAsia="Times New Roman" w:cs="Times New Roman"/>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1">
    <w:nsid w:val="0DA638DB"/>
    <w:multiLevelType w:val="multilevel"/>
    <w:tmpl w:val="0DA638DB"/>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2">
    <w:nsid w:val="401D5C8C"/>
    <w:multiLevelType w:val="multilevel"/>
    <w:tmpl w:val="401D5C8C"/>
    <w:lvl w:ilvl="0" w:tentative="0">
      <w:start w:val="1"/>
      <w:numFmt w:val="bullet"/>
      <w:lvlText w:val="-"/>
      <w:lvlJc w:val="left"/>
      <w:pPr>
        <w:ind w:left="720" w:hanging="360"/>
      </w:pPr>
      <w:rPr>
        <w:rFonts w:ascii="Times New Roman" w:hAnsi="Times New Roman" w:eastAsia="Times New Roman" w:cs="Times New Roman"/>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3">
    <w:nsid w:val="73BA08A4"/>
    <w:multiLevelType w:val="multilevel"/>
    <w:tmpl w:val="73BA08A4"/>
    <w:lvl w:ilvl="0" w:tentative="0">
      <w:start w:val="1"/>
      <w:numFmt w:val="bullet"/>
      <w:lvlText w:val="-"/>
      <w:lvlJc w:val="left"/>
      <w:pPr>
        <w:ind w:left="720" w:hanging="360"/>
      </w:pPr>
      <w:rPr>
        <w:rFonts w:ascii="Times New Roman" w:hAnsi="Times New Roman" w:eastAsia="Times New Roman" w:cs="Times New Roman"/>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4">
    <w:nsid w:val="73BC404E"/>
    <w:multiLevelType w:val="multilevel"/>
    <w:tmpl w:val="73BC404E"/>
    <w:lvl w:ilvl="0" w:tentative="0">
      <w:start w:val="1"/>
      <w:numFmt w:val="bullet"/>
      <w:lvlText w:val="-"/>
      <w:lvlJc w:val="left"/>
      <w:pPr>
        <w:ind w:left="720" w:hanging="360"/>
      </w:pPr>
      <w:rPr>
        <w:rFonts w:ascii="Times New Roman" w:hAnsi="Times New Roman" w:eastAsia="Times New Roman" w:cs="Times New Roman"/>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4"/>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0"/>
  <w:displayVerticalDrawingGridEvery w:val="2"/>
  <w:characterSpacingControl w:val="doNotCompress"/>
  <w:footnotePr>
    <w:footnote w:id="0"/>
    <w:footnote w:id="1"/>
  </w:foot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05C"/>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0E72"/>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BF4422B"/>
    <w:rsid w:val="162D35F1"/>
    <w:rsid w:val="1A293CC6"/>
    <w:rsid w:val="21A11E65"/>
    <w:rsid w:val="24620C72"/>
    <w:rsid w:val="28F87C7A"/>
    <w:rsid w:val="2F45683C"/>
    <w:rsid w:val="3A126EB0"/>
    <w:rsid w:val="3AF14217"/>
    <w:rsid w:val="3BBE7A10"/>
    <w:rsid w:val="3C4334ED"/>
    <w:rsid w:val="40B14030"/>
    <w:rsid w:val="4D094E51"/>
    <w:rsid w:val="526E44CD"/>
    <w:rsid w:val="710E40F7"/>
    <w:rsid w:val="74D16536"/>
    <w:rsid w:val="7A3E239A"/>
    <w:rsid w:val="7A533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before="120" w:after="120"/>
    </w:pPr>
    <w:rPr>
      <w:rFonts w:ascii="Times New Roman" w:hAnsi="Times New Roman" w:cs="Times New Roman" w:eastAsiaTheme="minorHAnsi"/>
      <w:color w:val="000000"/>
      <w:sz w:val="28"/>
      <w:szCs w:val="18"/>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SimHei"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249">
    <w:name w:val="_Style 36"/>
    <w:basedOn w:val="12"/>
    <w:qFormat/>
    <w:uiPriority w:val="0"/>
    <w:pPr>
      <w:spacing w:after="0" w:line="240" w:lineRule="auto"/>
    </w:pPr>
  </w:style>
  <w:style w:type="table" w:customStyle="1" w:styleId="250">
    <w:name w:val="_Style 38"/>
    <w:basedOn w:val="12"/>
    <w:qFormat/>
    <w:uiPriority w:val="0"/>
    <w:pPr>
      <w:spacing w:after="0" w:line="240" w:lineRule="auto"/>
    </w:pPr>
  </w:style>
  <w:style w:type="table" w:customStyle="1" w:styleId="251">
    <w:name w:val="_Style 39"/>
    <w:basedOn w:val="12"/>
    <w:qFormat/>
    <w:uiPriority w:val="0"/>
    <w:pPr>
      <w:spacing w:after="0" w:line="240" w:lineRule="auto"/>
    </w:pPr>
  </w:style>
  <w:style w:type="table" w:customStyle="1" w:styleId="252">
    <w:name w:val="_Style 41"/>
    <w:basedOn w:val="12"/>
    <w:qFormat/>
    <w:uiPriority w:val="0"/>
    <w:pPr>
      <w:spacing w:after="0" w:line="240" w:lineRule="auto"/>
    </w:pPr>
  </w:style>
  <w:style w:type="table" w:customStyle="1" w:styleId="253">
    <w:name w:val="_Style 42"/>
    <w:basedOn w:val="12"/>
    <w:qFormat/>
    <w:uiPriority w:val="0"/>
    <w:pPr>
      <w:spacing w:after="0" w:line="240" w:lineRule="auto"/>
    </w:pPr>
  </w:style>
  <w:style w:type="table" w:customStyle="1" w:styleId="254">
    <w:name w:val="_Style 44"/>
    <w:basedOn w:val="12"/>
    <w:qFormat/>
    <w:uiPriority w:val="0"/>
    <w:pPr>
      <w:spacing w:after="0" w:line="240" w:lineRule="auto"/>
    </w:pPr>
  </w:style>
  <w:style w:type="table" w:customStyle="1" w:styleId="255">
    <w:name w:val="_Style 46"/>
    <w:basedOn w:val="12"/>
    <w:qFormat/>
    <w:uiPriority w:val="0"/>
    <w:pPr>
      <w:spacing w:after="0" w:line="240" w:lineRule="auto"/>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40</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2022-02-07T09:41:00Z</dcterms:created>
  <dcterms:modified xsi:type="dcterms:W3CDTF">2023-08-01T14:22:56Z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C54989F5399F4478936EA55DB6BEFF41</vt:lpwstr>
  </property>
</Properties>
</file>