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4110"/>
        <w:gridCol w:w="1979"/>
      </w:tblGrid>
      <w:tr w:rsidR="00B85825" w14:paraId="16BD7F6F" w14:textId="77777777" w:rsidTr="00A71E0F">
        <w:trPr>
          <w:trHeight w:val="1135"/>
        </w:trPr>
        <w:tc>
          <w:tcPr>
            <w:tcW w:w="3823" w:type="dxa"/>
          </w:tcPr>
          <w:p w14:paraId="7149E973" w14:textId="77777777" w:rsidR="00B85825" w:rsidRDefault="00B85825" w:rsidP="00A71E0F">
            <w:pPr>
              <w:jc w:val="center"/>
              <w:rPr>
                <w:rFonts w:ascii="Times New Roman" w:eastAsia="Times New Roman" w:hAnsi="Times New Roman" w:cs="Times New Roman"/>
                <w:b/>
                <w:color w:val="000099"/>
                <w:sz w:val="24"/>
                <w:szCs w:val="24"/>
                <w:lang w:val="en-US"/>
              </w:rPr>
            </w:pPr>
            <w:bookmarkStart w:id="0" w:name="_Hlk204515560"/>
            <w:bookmarkStart w:id="1" w:name="_GoBack" w:colFirst="1" w:colLast="1"/>
            <w:r>
              <w:rPr>
                <w:rFonts w:ascii="Times New Roman" w:eastAsia="Times New Roman" w:hAnsi="Times New Roman" w:cs="Times New Roman"/>
                <w:b/>
                <w:color w:val="000099"/>
                <w:sz w:val="24"/>
                <w:szCs w:val="24"/>
                <w:lang w:val="en-US"/>
              </w:rPr>
              <w:t>BỘ ĐỀ ÔN LUYỆN NƯỚC RÚT</w:t>
            </w:r>
          </w:p>
          <w:p w14:paraId="3B8DC63B" w14:textId="77777777" w:rsidR="00B85825" w:rsidRDefault="00B85825" w:rsidP="00A71E0F">
            <w:pPr>
              <w:spacing w:before="120"/>
              <w:jc w:val="center"/>
              <w:rPr>
                <w:rFonts w:ascii="Times New Roman" w:eastAsia="Times New Roman" w:hAnsi="Times New Roman" w:cs="Times New Roman"/>
                <w:bCs/>
                <w:color w:val="ED0046"/>
                <w:sz w:val="24"/>
                <w:szCs w:val="24"/>
                <w:lang w:val="en-US"/>
              </w:rPr>
            </w:pPr>
            <w:r>
              <w:rPr>
                <w:rFonts w:ascii="Times New Roman" w:eastAsia="Times New Roman" w:hAnsi="Times New Roman" w:cs="Times New Roman"/>
                <w:bCs/>
                <w:noProof/>
                <w:color w:val="ED0046"/>
                <w:sz w:val="24"/>
                <w:szCs w:val="24"/>
                <w:lang w:val="en-US"/>
              </w:rPr>
              <mc:AlternateContent>
                <mc:Choice Requires="wps">
                  <w:drawing>
                    <wp:anchor distT="0" distB="0" distL="114300" distR="114300" simplePos="0" relativeHeight="251659264" behindDoc="0" locked="0" layoutInCell="1" allowOverlap="1" wp14:anchorId="4D8CDAC8" wp14:editId="2FB213A2">
                      <wp:simplePos x="0" y="0"/>
                      <wp:positionH relativeFrom="column">
                        <wp:posOffset>688975</wp:posOffset>
                      </wp:positionH>
                      <wp:positionV relativeFrom="paragraph">
                        <wp:posOffset>32385</wp:posOffset>
                      </wp:positionV>
                      <wp:extent cx="913765" cy="0"/>
                      <wp:effectExtent l="0" t="0" r="0" b="0"/>
                      <wp:wrapNone/>
                      <wp:docPr id="748696506" name="Straight Connector 14"/>
                      <wp:cNvGraphicFramePr/>
                      <a:graphic xmlns:a="http://schemas.openxmlformats.org/drawingml/2006/main">
                        <a:graphicData uri="http://schemas.microsoft.com/office/word/2010/wordprocessingShape">
                          <wps:wsp>
                            <wps:cNvCnPr/>
                            <wps:spPr>
                              <a:xfrm>
                                <a:off x="0" y="0"/>
                                <a:ext cx="913867"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D3E724F" id="Straight Connector 1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4.25pt,2.55pt" to="126.2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" strokecolor="black [3213]" strokeweight="1pt">
                      <v:stroke joinstyle="miter"/>
                    </v:line>
                  </w:pict>
                </mc:Fallback>
              </mc:AlternateContent>
            </w:r>
            <w:r>
              <w:rPr>
                <w:rFonts w:ascii="Times New Roman" w:eastAsia="Times New Roman" w:hAnsi="Times New Roman" w:cs="Times New Roman"/>
                <w:bCs/>
                <w:color w:val="ED0046"/>
                <w:sz w:val="24"/>
                <w:szCs w:val="24"/>
                <w:lang w:val="en-US"/>
              </w:rPr>
              <w:t>ĐỀ THI THỬ SỐ 04</w:t>
            </w:r>
          </w:p>
          <w:p w14:paraId="48FA9D2D" w14:textId="77777777" w:rsidR="00B85825" w:rsidRDefault="00B85825" w:rsidP="00A71E0F">
            <w:pPr>
              <w:spacing w:before="120"/>
              <w:jc w:val="center"/>
              <w:rPr>
                <w:rFonts w:ascii="Times New Roman" w:eastAsia="Times New Roman" w:hAnsi="Times New Roman" w:cs="Times New Roman"/>
                <w:bCs/>
                <w:i/>
                <w:iCs/>
                <w:sz w:val="24"/>
                <w:szCs w:val="24"/>
                <w:lang w:val="en-US"/>
              </w:rPr>
            </w:pPr>
            <w:r>
              <w:rPr>
                <w:rFonts w:ascii="Times New Roman" w:eastAsia="Times New Roman" w:hAnsi="Times New Roman" w:cs="Times New Roman"/>
                <w:bCs/>
                <w:i/>
                <w:iCs/>
                <w:sz w:val="24"/>
                <w:szCs w:val="24"/>
                <w:lang w:val="en-US"/>
              </w:rPr>
              <w:t>(Đề thi có 7 trang)</w:t>
            </w:r>
          </w:p>
          <w:p w14:paraId="516C95B9" w14:textId="77777777" w:rsidR="00B85825" w:rsidRDefault="00B85825" w:rsidP="00A71E0F">
            <w:pPr>
              <w:rPr>
                <w:rFonts w:ascii="Times New Roman" w:eastAsia="Times New Roman" w:hAnsi="Times New Roman" w:cs="Times New Roman"/>
                <w:bCs/>
                <w:sz w:val="24"/>
                <w:szCs w:val="24"/>
                <w:lang w:val="en-US"/>
              </w:rPr>
            </w:pPr>
          </w:p>
        </w:tc>
        <w:tc>
          <w:tcPr>
            <w:tcW w:w="6089" w:type="dxa"/>
            <w:gridSpan w:val="2"/>
          </w:tcPr>
          <w:p w14:paraId="4DB8B3E5" w14:textId="77777777" w:rsidR="00B85825" w:rsidRDefault="00B85825" w:rsidP="00A71E0F">
            <w:pPr>
              <w:jc w:val="center"/>
              <w:rPr>
                <w:rFonts w:ascii="Times New Roman" w:eastAsia="Times New Roman" w:hAnsi="Times New Roman" w:cs="Times New Roman"/>
                <w:b/>
                <w:color w:val="000099"/>
                <w:sz w:val="24"/>
                <w:szCs w:val="24"/>
                <w:lang w:val="en-US"/>
              </w:rPr>
            </w:pPr>
            <w:r>
              <w:rPr>
                <w:rFonts w:ascii="Times New Roman" w:eastAsia="Times New Roman" w:hAnsi="Times New Roman" w:cs="Times New Roman"/>
                <w:b/>
                <w:color w:val="000099"/>
                <w:sz w:val="24"/>
                <w:szCs w:val="24"/>
                <w:lang w:val="en-US"/>
              </w:rPr>
              <w:t>KỲ THI TỐT NGHIỆP TRUNG HỌC PHỔ THÔNG</w:t>
            </w:r>
          </w:p>
          <w:p w14:paraId="41DA424A" w14:textId="77777777" w:rsidR="00B85825" w:rsidRDefault="00B85825" w:rsidP="00A71E0F">
            <w:pPr>
              <w:jc w:val="center"/>
              <w:rPr>
                <w:rFonts w:ascii="Times New Roman" w:eastAsia="Times New Roman" w:hAnsi="Times New Roman" w:cs="Times New Roman"/>
                <w:b/>
                <w:color w:val="ED0046"/>
                <w:sz w:val="24"/>
                <w:szCs w:val="24"/>
                <w:lang w:val="en-US"/>
              </w:rPr>
            </w:pPr>
            <w:r>
              <w:rPr>
                <w:rFonts w:ascii="Times New Roman" w:eastAsia="Times New Roman" w:hAnsi="Times New Roman" w:cs="Times New Roman"/>
                <w:b/>
                <w:color w:val="ED0046"/>
                <w:sz w:val="24"/>
                <w:szCs w:val="24"/>
                <w:lang w:val="en-US"/>
              </w:rPr>
              <w:t>Môn thi: TIẾNG ANH</w:t>
            </w:r>
          </w:p>
          <w:p w14:paraId="6D2DF283" w14:textId="77777777" w:rsidR="00B85825" w:rsidRDefault="00B85825" w:rsidP="00A71E0F">
            <w:pPr>
              <w:jc w:val="center"/>
              <w:rPr>
                <w:rFonts w:ascii="Times New Roman" w:eastAsia="Times New Roman" w:hAnsi="Times New Roman" w:cs="Times New Roman"/>
                <w:bCs/>
                <w:i/>
                <w:iCs/>
                <w:sz w:val="24"/>
                <w:szCs w:val="24"/>
                <w:lang w:val="en-US"/>
              </w:rPr>
            </w:pPr>
            <w:r>
              <w:rPr>
                <w:rFonts w:ascii="Times New Roman" w:eastAsia="Times New Roman" w:hAnsi="Times New Roman" w:cs="Times New Roman"/>
                <w:bCs/>
                <w:noProof/>
                <w:sz w:val="24"/>
                <w:szCs w:val="24"/>
                <w:lang w:val="en-US"/>
              </w:rPr>
              <mc:AlternateContent>
                <mc:Choice Requires="wps">
                  <w:drawing>
                    <wp:anchor distT="0" distB="0" distL="114300" distR="114300" simplePos="0" relativeHeight="251660288" behindDoc="0" locked="0" layoutInCell="1" allowOverlap="1" wp14:anchorId="5DA7F3AF" wp14:editId="0F3C6582">
                      <wp:simplePos x="0" y="0"/>
                      <wp:positionH relativeFrom="column">
                        <wp:posOffset>684530</wp:posOffset>
                      </wp:positionH>
                      <wp:positionV relativeFrom="paragraph">
                        <wp:posOffset>227330</wp:posOffset>
                      </wp:positionV>
                      <wp:extent cx="2456815" cy="0"/>
                      <wp:effectExtent l="0" t="0" r="0" b="0"/>
                      <wp:wrapNone/>
                      <wp:docPr id="608321323" name="Straight Connector 14"/>
                      <wp:cNvGraphicFramePr/>
                      <a:graphic xmlns:a="http://schemas.openxmlformats.org/drawingml/2006/main">
                        <a:graphicData uri="http://schemas.microsoft.com/office/word/2010/wordprocessingShape">
                          <wps:wsp>
                            <wps:cNvCnPr/>
                            <wps:spPr>
                              <a:xfrm>
                                <a:off x="0" y="0"/>
                                <a:ext cx="2457099"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5D9DFC1" id="Straight Connector 1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3.9pt,17.9pt" to="247.35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" strokecolor="black [3213]" strokeweight="1pt">
                      <v:stroke joinstyle="miter"/>
                    </v:line>
                  </w:pict>
                </mc:Fallback>
              </mc:AlternateContent>
            </w:r>
            <w:r>
              <w:rPr>
                <w:rFonts w:ascii="Times New Roman" w:eastAsia="Times New Roman" w:hAnsi="Times New Roman" w:cs="Times New Roman"/>
                <w:bCs/>
                <w:i/>
                <w:iCs/>
                <w:sz w:val="24"/>
                <w:szCs w:val="24"/>
                <w:lang w:val="en-US"/>
              </w:rPr>
              <w:t>Thời gian làm bài: 50 phút, không kể thời gian phát đề</w:t>
            </w:r>
          </w:p>
        </w:tc>
      </w:tr>
      <w:tr w:rsidR="00B85825" w14:paraId="1C25ACB2" w14:textId="77777777" w:rsidTr="00A71E0F">
        <w:tc>
          <w:tcPr>
            <w:tcW w:w="7933" w:type="dxa"/>
            <w:gridSpan w:val="2"/>
            <w:tcBorders>
              <w:right w:val="single" w:sz="4" w:space="0" w:color="auto"/>
            </w:tcBorders>
          </w:tcPr>
          <w:p w14:paraId="7ECE71E7" w14:textId="77777777" w:rsidR="00B85825" w:rsidRDefault="00B85825" w:rsidP="00A71E0F">
            <w:pP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Họ, tên thí sinh: ……………………………………………</w:t>
            </w:r>
          </w:p>
          <w:p w14:paraId="50F4AE0B" w14:textId="77777777" w:rsidR="00B85825" w:rsidRDefault="00B85825" w:rsidP="00A71E0F">
            <w:pPr>
              <w:rPr>
                <w:rFonts w:ascii="Times New Roman" w:eastAsia="Times New Roman" w:hAnsi="Times New Roman" w:cs="Times New Roman"/>
                <w:bCs/>
                <w:sz w:val="24"/>
                <w:szCs w:val="24"/>
                <w:lang w:val="en-US"/>
              </w:rPr>
            </w:pPr>
            <w:r>
              <w:rPr>
                <w:rFonts w:ascii="Times New Roman" w:eastAsia="Times New Roman" w:hAnsi="Times New Roman" w:cs="Times New Roman"/>
                <w:b/>
                <w:sz w:val="24"/>
                <w:szCs w:val="24"/>
                <w:lang w:val="en-US"/>
              </w:rPr>
              <w:t>Số báo danh: ……………………………………………….</w:t>
            </w:r>
          </w:p>
        </w:tc>
        <w:tc>
          <w:tcPr>
            <w:tcW w:w="1979" w:type="dxa"/>
            <w:tcBorders>
              <w:top w:val="single" w:sz="4" w:space="0" w:color="auto"/>
              <w:left w:val="single" w:sz="4" w:space="0" w:color="auto"/>
              <w:bottom w:val="single" w:sz="4" w:space="0" w:color="auto"/>
              <w:right w:val="single" w:sz="4" w:space="0" w:color="auto"/>
            </w:tcBorders>
            <w:vAlign w:val="center"/>
          </w:tcPr>
          <w:p w14:paraId="55C5B10A" w14:textId="77777777" w:rsidR="00B85825" w:rsidRDefault="00B85825" w:rsidP="00A71E0F">
            <w:pPr>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Mã đề: 1126</w:t>
            </w:r>
          </w:p>
        </w:tc>
      </w:tr>
    </w:tbl>
    <w:bookmarkEnd w:id="1"/>
    <w:p w14:paraId="6C5ED6E4" w14:textId="77777777" w:rsidR="00B85825" w:rsidRDefault="00B85825" w:rsidP="00B85825">
      <w:pPr>
        <w:pStyle w:val="Heading1"/>
      </w:pPr>
      <w:r>
        <w:t>Read the following announcement and mark the letter A, B, C or D on your answer sheet to indicate the option that best fits each of the numbered blanks from 1 to 6.</w:t>
      </w:r>
    </w:p>
    <w:p w14:paraId="0D66EBCE" w14:textId="77777777" w:rsidR="00B85825" w:rsidRDefault="00B85825" w:rsidP="00B85825">
      <w:pPr>
        <w:spacing w:after="0"/>
        <w:jc w:val="center"/>
        <w:rPr>
          <w:rFonts w:ascii="Arial" w:hAnsi="Arial" w:cs="Arial"/>
          <w:b/>
          <w:bCs/>
          <w:color w:val="ED0046"/>
          <w:sz w:val="23"/>
          <w:szCs w:val="23"/>
        </w:rPr>
      </w:pPr>
      <w:r>
        <w:rPr>
          <w:rFonts w:ascii="Arial" w:hAnsi="Arial" w:cs="Arial"/>
          <w:b/>
          <w:bCs/>
          <w:color w:val="ED0046"/>
          <w:sz w:val="23"/>
          <w:szCs w:val="23"/>
        </w:rPr>
        <w:t>Visitor Information - Downtown Heritage District</w:t>
      </w:r>
    </w:p>
    <w:p w14:paraId="407104CB" w14:textId="77777777" w:rsidR="00B85825" w:rsidRDefault="00B85825" w:rsidP="00B85825">
      <w:pPr>
        <w:spacing w:after="0"/>
        <w:jc w:val="both"/>
        <w:rPr>
          <w:rFonts w:ascii="Arial" w:hAnsi="Arial" w:cs="Arial"/>
          <w:sz w:val="23"/>
          <w:szCs w:val="23"/>
        </w:rPr>
      </w:pPr>
      <w:r>
        <w:rPr>
          <w:rFonts w:ascii="SimSun" w:eastAsia="SimSun" w:hAnsi="SimSun" w:cs="SimSun"/>
          <w:noProof/>
          <w:sz w:val="24"/>
          <w:szCs w:val="24"/>
          <w:lang w:val="en-US"/>
        </w:rPr>
        <w:drawing>
          <wp:anchor distT="0" distB="0" distL="114300" distR="114300" simplePos="0" relativeHeight="251661312" behindDoc="1" locked="0" layoutInCell="1" allowOverlap="1" wp14:anchorId="1B0ED30B" wp14:editId="22C303EC">
            <wp:simplePos x="0" y="0"/>
            <wp:positionH relativeFrom="column">
              <wp:posOffset>4356735</wp:posOffset>
            </wp:positionH>
            <wp:positionV relativeFrom="paragraph">
              <wp:posOffset>330200</wp:posOffset>
            </wp:positionV>
            <wp:extent cx="1946910" cy="1092200"/>
            <wp:effectExtent l="9525" t="9525" r="9525" b="10795"/>
            <wp:wrapTight wrapText="bothSides">
              <wp:wrapPolygon edited="0">
                <wp:start x="-106" y="-188"/>
                <wp:lineTo x="-106" y="21512"/>
                <wp:lineTo x="21537" y="21512"/>
                <wp:lineTo x="21537" y="-188"/>
                <wp:lineTo x="-106" y="-188"/>
              </wp:wrapPolygon>
            </wp:wrapTight>
            <wp:docPr id="5"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IMG_256"/>
                    <pic:cNvPicPr>
                      <a:picLocks noChangeAspect="1"/>
                    </pic:cNvPicPr>
                  </pic:nvPicPr>
                  <pic:blipFill>
                    <a:blip r:embed="rId8"/>
                    <a:stretch>
                      <a:fillRect/>
                    </a:stretch>
                  </pic:blipFill>
                  <pic:spPr>
                    <a:xfrm>
                      <a:off x="0" y="0"/>
                      <a:ext cx="1946910" cy="1092200"/>
                    </a:xfrm>
                    <a:prstGeom prst="rect">
                      <a:avLst/>
                    </a:prstGeom>
                    <a:noFill/>
                    <a:ln w="6350">
                      <a:solidFill>
                        <a:srgbClr val="000099"/>
                      </a:solidFill>
                    </a:ln>
                  </pic:spPr>
                </pic:pic>
              </a:graphicData>
            </a:graphic>
          </wp:anchor>
        </w:drawing>
      </w:r>
      <w:r>
        <w:rPr>
          <w:rFonts w:ascii="Arial" w:hAnsi="Arial" w:cs="Arial"/>
          <w:sz w:val="23"/>
          <w:szCs w:val="23"/>
          <w:lang w:val="en-US"/>
        </w:rPr>
        <w:tab/>
      </w:r>
      <w:r>
        <w:rPr>
          <w:rFonts w:ascii="Arial" w:hAnsi="Arial" w:cs="Arial"/>
          <w:sz w:val="23"/>
          <w:szCs w:val="23"/>
        </w:rPr>
        <w:t xml:space="preserve">Welcome to our historic downtown area! To help visitors </w:t>
      </w:r>
      <w:r>
        <w:rPr>
          <w:rFonts w:ascii="Arial" w:hAnsi="Arial" w:cs="Arial"/>
          <w:b/>
          <w:bCs/>
          <w:color w:val="ED0046"/>
          <w:sz w:val="23"/>
          <w:szCs w:val="23"/>
        </w:rPr>
        <w:t>(1) ______</w:t>
      </w:r>
      <w:r>
        <w:rPr>
          <w:rFonts w:ascii="Arial" w:hAnsi="Arial" w:cs="Arial"/>
          <w:color w:val="ED0046"/>
          <w:sz w:val="23"/>
          <w:szCs w:val="23"/>
        </w:rPr>
        <w:t xml:space="preserve"> </w:t>
      </w:r>
      <w:r>
        <w:rPr>
          <w:rFonts w:ascii="Arial" w:hAnsi="Arial" w:cs="Arial"/>
          <w:sz w:val="23"/>
          <w:szCs w:val="23"/>
        </w:rPr>
        <w:t>their way around our charming district, we have prepared this essential guide.</w:t>
      </w:r>
    </w:p>
    <w:p w14:paraId="4AD1BA1C" w14:textId="77777777" w:rsidR="00B85825" w:rsidRDefault="00B85825" w:rsidP="00B85825">
      <w:pPr>
        <w:spacing w:after="0"/>
        <w:jc w:val="both"/>
        <w:rPr>
          <w:rFonts w:ascii="Arial" w:hAnsi="Arial" w:cs="Arial"/>
          <w:color w:val="ED0046"/>
          <w:sz w:val="23"/>
          <w:szCs w:val="23"/>
        </w:rPr>
      </w:pPr>
      <w:r>
        <w:rPr>
          <w:rFonts w:ascii="Arial" w:hAnsi="Arial" w:cs="Arial"/>
          <w:b/>
          <w:bCs/>
          <w:sz w:val="23"/>
          <w:szCs w:val="23"/>
          <w:lang w:val="en-US"/>
        </w:rPr>
        <w:tab/>
      </w:r>
      <w:r>
        <w:rPr>
          <w:rFonts w:ascii="Arial" w:hAnsi="Arial" w:cs="Arial"/>
          <w:b/>
          <w:bCs/>
          <w:color w:val="ED0046"/>
          <w:sz w:val="23"/>
          <w:szCs w:val="23"/>
        </w:rPr>
        <w:t>Getting Around:</w:t>
      </w:r>
    </w:p>
    <w:p w14:paraId="6ADDA042" w14:textId="77777777" w:rsidR="00B85825" w:rsidRDefault="00B85825" w:rsidP="00B85825">
      <w:pPr>
        <w:spacing w:after="0"/>
        <w:jc w:val="both"/>
        <w:rPr>
          <w:rFonts w:ascii="Arial" w:hAnsi="Arial" w:cs="Arial"/>
          <w:sz w:val="23"/>
          <w:szCs w:val="23"/>
        </w:rPr>
      </w:pPr>
      <w:r>
        <w:rPr>
          <w:rFonts w:ascii="Arial" w:hAnsi="Arial" w:cs="Arial"/>
          <w:sz w:val="23"/>
          <w:szCs w:val="23"/>
          <w:lang w:val="en-US"/>
        </w:rPr>
        <w:tab/>
      </w:r>
      <w:r>
        <w:rPr>
          <w:rFonts w:ascii="Arial" w:hAnsi="Arial" w:cs="Arial"/>
          <w:sz w:val="23"/>
          <w:szCs w:val="23"/>
        </w:rPr>
        <w:t>• Main attractions are within walking distance of each other</w:t>
      </w:r>
    </w:p>
    <w:p w14:paraId="5359E6E2" w14:textId="77777777" w:rsidR="00B85825" w:rsidRDefault="00B85825" w:rsidP="00B85825">
      <w:pPr>
        <w:spacing w:after="0"/>
        <w:jc w:val="both"/>
        <w:rPr>
          <w:rFonts w:ascii="Arial" w:hAnsi="Arial" w:cs="Arial"/>
          <w:sz w:val="23"/>
          <w:szCs w:val="23"/>
        </w:rPr>
      </w:pPr>
      <w:r>
        <w:rPr>
          <w:rFonts w:ascii="Arial" w:hAnsi="Arial" w:cs="Arial"/>
          <w:sz w:val="23"/>
          <w:szCs w:val="23"/>
          <w:lang w:val="en-US"/>
        </w:rPr>
        <w:tab/>
      </w:r>
      <w:r>
        <w:rPr>
          <w:rFonts w:ascii="Arial" w:hAnsi="Arial" w:cs="Arial"/>
          <w:sz w:val="23"/>
          <w:szCs w:val="23"/>
        </w:rPr>
        <w:t xml:space="preserve">• Free maps available at the Information Center </w:t>
      </w:r>
      <w:r>
        <w:rPr>
          <w:rFonts w:ascii="Arial" w:hAnsi="Arial" w:cs="Arial"/>
          <w:b/>
          <w:bCs/>
          <w:color w:val="ED0046"/>
          <w:sz w:val="23"/>
          <w:szCs w:val="23"/>
        </w:rPr>
        <w:t>(2) ______</w:t>
      </w:r>
      <w:r>
        <w:rPr>
          <w:rFonts w:ascii="Arial" w:hAnsi="Arial" w:cs="Arial"/>
          <w:color w:val="ED0046"/>
          <w:sz w:val="23"/>
          <w:szCs w:val="23"/>
        </w:rPr>
        <w:t xml:space="preserve"> </w:t>
      </w:r>
      <w:r>
        <w:rPr>
          <w:rFonts w:ascii="Arial" w:hAnsi="Arial" w:cs="Arial"/>
          <w:sz w:val="23"/>
          <w:szCs w:val="23"/>
        </w:rPr>
        <w:t>at participating shops</w:t>
      </w:r>
    </w:p>
    <w:p w14:paraId="3AFB3CF3" w14:textId="77777777" w:rsidR="00B85825" w:rsidRDefault="00B85825" w:rsidP="00B85825">
      <w:pPr>
        <w:spacing w:after="0"/>
        <w:jc w:val="both"/>
        <w:rPr>
          <w:rFonts w:ascii="Arial" w:hAnsi="Arial" w:cs="Arial"/>
          <w:sz w:val="23"/>
          <w:szCs w:val="23"/>
        </w:rPr>
      </w:pPr>
      <w:r>
        <w:rPr>
          <w:rFonts w:ascii="Arial" w:hAnsi="Arial" w:cs="Arial"/>
          <w:sz w:val="23"/>
          <w:szCs w:val="23"/>
          <w:lang w:val="en-US"/>
        </w:rPr>
        <w:tab/>
      </w:r>
      <w:r>
        <w:rPr>
          <w:rFonts w:ascii="Arial" w:hAnsi="Arial" w:cs="Arial"/>
          <w:sz w:val="23"/>
          <w:szCs w:val="23"/>
        </w:rPr>
        <w:t>• Follow the blue pedestrian signs to reach major landmarks</w:t>
      </w:r>
    </w:p>
    <w:p w14:paraId="535E0FBE" w14:textId="77777777" w:rsidR="00B85825" w:rsidRDefault="00B85825" w:rsidP="00B85825">
      <w:pPr>
        <w:spacing w:after="0"/>
        <w:jc w:val="both"/>
        <w:rPr>
          <w:rFonts w:ascii="Arial" w:hAnsi="Arial" w:cs="Arial"/>
          <w:sz w:val="23"/>
          <w:szCs w:val="23"/>
        </w:rPr>
      </w:pPr>
      <w:r>
        <w:rPr>
          <w:rFonts w:ascii="Arial" w:hAnsi="Arial" w:cs="Arial"/>
          <w:sz w:val="23"/>
          <w:szCs w:val="23"/>
          <w:lang w:val="en-US"/>
        </w:rPr>
        <w:tab/>
      </w:r>
      <w:r>
        <w:rPr>
          <w:rFonts w:ascii="Arial" w:hAnsi="Arial" w:cs="Arial"/>
          <w:sz w:val="23"/>
          <w:szCs w:val="23"/>
        </w:rPr>
        <w:t xml:space="preserve">• Take advantage of our </w:t>
      </w:r>
      <w:r>
        <w:rPr>
          <w:rFonts w:ascii="Arial" w:hAnsi="Arial" w:cs="Arial"/>
          <w:b/>
          <w:bCs/>
          <w:color w:val="ED0046"/>
          <w:sz w:val="23"/>
          <w:szCs w:val="23"/>
        </w:rPr>
        <w:t>(3) ______</w:t>
      </w:r>
      <w:r>
        <w:rPr>
          <w:rFonts w:ascii="Arial" w:hAnsi="Arial" w:cs="Arial"/>
          <w:color w:val="ED0046"/>
          <w:sz w:val="23"/>
          <w:szCs w:val="23"/>
        </w:rPr>
        <w:t xml:space="preserve"> </w:t>
      </w:r>
      <w:r>
        <w:rPr>
          <w:rFonts w:ascii="Arial" w:hAnsi="Arial" w:cs="Arial"/>
          <w:sz w:val="23"/>
          <w:szCs w:val="23"/>
        </w:rPr>
        <w:t>of guided walking tours departing every hour from City Hall Square</w:t>
      </w:r>
    </w:p>
    <w:p w14:paraId="5A8EC137" w14:textId="77777777" w:rsidR="00B85825" w:rsidRDefault="00B85825" w:rsidP="00B85825">
      <w:pPr>
        <w:spacing w:after="0"/>
        <w:jc w:val="both"/>
        <w:rPr>
          <w:rFonts w:ascii="Arial" w:hAnsi="Arial" w:cs="Arial"/>
          <w:color w:val="ED0046"/>
          <w:sz w:val="23"/>
          <w:szCs w:val="23"/>
        </w:rPr>
      </w:pPr>
      <w:r>
        <w:rPr>
          <w:rFonts w:ascii="Arial" w:hAnsi="Arial" w:cs="Arial"/>
          <w:b/>
          <w:bCs/>
          <w:sz w:val="23"/>
          <w:szCs w:val="23"/>
          <w:lang w:val="en-US"/>
        </w:rPr>
        <w:tab/>
      </w:r>
      <w:r>
        <w:rPr>
          <w:rFonts w:ascii="Arial" w:hAnsi="Arial" w:cs="Arial"/>
          <w:b/>
          <w:bCs/>
          <w:color w:val="ED0046"/>
          <w:sz w:val="23"/>
          <w:szCs w:val="23"/>
        </w:rPr>
        <w:t>Important Directions:</w:t>
      </w:r>
    </w:p>
    <w:p w14:paraId="319748FA" w14:textId="77777777" w:rsidR="00B85825" w:rsidRDefault="00B85825" w:rsidP="00B85825">
      <w:pPr>
        <w:spacing w:after="0"/>
        <w:jc w:val="both"/>
        <w:rPr>
          <w:rFonts w:ascii="Arial" w:hAnsi="Arial" w:cs="Arial"/>
          <w:sz w:val="23"/>
          <w:szCs w:val="23"/>
        </w:rPr>
      </w:pPr>
      <w:r>
        <w:rPr>
          <w:rFonts w:ascii="Arial" w:hAnsi="Arial" w:cs="Arial"/>
          <w:sz w:val="23"/>
          <w:szCs w:val="23"/>
          <w:lang w:val="en-US"/>
        </w:rPr>
        <w:tab/>
      </w:r>
      <w:r>
        <w:rPr>
          <w:rFonts w:ascii="Arial" w:hAnsi="Arial" w:cs="Arial"/>
          <w:sz w:val="23"/>
          <w:szCs w:val="23"/>
        </w:rPr>
        <w:t xml:space="preserve">The Heritage Museum is located </w:t>
      </w:r>
      <w:r>
        <w:rPr>
          <w:rFonts w:ascii="Arial" w:hAnsi="Arial" w:cs="Arial"/>
          <w:b/>
          <w:bCs/>
          <w:color w:val="ED0046"/>
          <w:sz w:val="23"/>
          <w:szCs w:val="23"/>
        </w:rPr>
        <w:t>(4) ______</w:t>
      </w:r>
      <w:r>
        <w:rPr>
          <w:rFonts w:ascii="Arial" w:hAnsi="Arial" w:cs="Arial"/>
          <w:color w:val="ED0046"/>
          <w:sz w:val="23"/>
          <w:szCs w:val="23"/>
        </w:rPr>
        <w:t xml:space="preserve"> </w:t>
      </w:r>
      <w:r>
        <w:rPr>
          <w:rFonts w:ascii="Arial" w:hAnsi="Arial" w:cs="Arial"/>
          <w:sz w:val="23"/>
          <w:szCs w:val="23"/>
        </w:rPr>
        <w:t xml:space="preserve">the intersection of Oak Street and Park Avenue. From the train station, head north along Main Street for approximately ten minutes, then turn right at the traffic lights. You will see our </w:t>
      </w:r>
      <w:r>
        <w:rPr>
          <w:rFonts w:ascii="Arial" w:hAnsi="Arial" w:cs="Arial"/>
          <w:b/>
          <w:bCs/>
          <w:color w:val="ED0046"/>
          <w:sz w:val="23"/>
          <w:szCs w:val="23"/>
        </w:rPr>
        <w:t>(5) ______</w:t>
      </w:r>
      <w:r>
        <w:rPr>
          <w:rFonts w:ascii="Arial" w:hAnsi="Arial" w:cs="Arial"/>
          <w:color w:val="ED0046"/>
          <w:sz w:val="23"/>
          <w:szCs w:val="23"/>
        </w:rPr>
        <w:t xml:space="preserve"> </w:t>
      </w:r>
      <w:r>
        <w:rPr>
          <w:rFonts w:ascii="Arial" w:hAnsi="Arial" w:cs="Arial"/>
          <w:sz w:val="23"/>
          <w:szCs w:val="23"/>
        </w:rPr>
        <w:t>clock tower marking the entrance.</w:t>
      </w:r>
    </w:p>
    <w:p w14:paraId="13D76B2D" w14:textId="77777777" w:rsidR="00B85825" w:rsidRDefault="00B85825" w:rsidP="00B85825">
      <w:pPr>
        <w:spacing w:after="0"/>
        <w:jc w:val="both"/>
        <w:rPr>
          <w:rFonts w:ascii="Arial" w:hAnsi="Arial" w:cs="Arial"/>
          <w:sz w:val="23"/>
          <w:szCs w:val="23"/>
        </w:rPr>
      </w:pPr>
      <w:r>
        <w:rPr>
          <w:rFonts w:ascii="Arial" w:hAnsi="Arial" w:cs="Arial"/>
          <w:sz w:val="23"/>
          <w:szCs w:val="23"/>
          <w:lang w:val="en-US"/>
        </w:rPr>
        <w:tab/>
      </w:r>
      <w:r>
        <w:rPr>
          <w:rFonts w:ascii="Arial" w:hAnsi="Arial" w:cs="Arial"/>
          <w:sz w:val="23"/>
          <w:szCs w:val="23"/>
        </w:rPr>
        <w:t xml:space="preserve">Our friendly staff members </w:t>
      </w:r>
      <w:r>
        <w:rPr>
          <w:rFonts w:ascii="Arial" w:hAnsi="Arial" w:cs="Arial"/>
          <w:b/>
          <w:bCs/>
          <w:color w:val="ED0046"/>
          <w:sz w:val="23"/>
          <w:szCs w:val="23"/>
        </w:rPr>
        <w:t>(6) ______</w:t>
      </w:r>
      <w:r>
        <w:rPr>
          <w:rFonts w:ascii="Arial" w:hAnsi="Arial" w:cs="Arial"/>
          <w:color w:val="ED0046"/>
          <w:sz w:val="23"/>
          <w:szCs w:val="23"/>
        </w:rPr>
        <w:t xml:space="preserve"> </w:t>
      </w:r>
      <w:r>
        <w:rPr>
          <w:rFonts w:ascii="Arial" w:hAnsi="Arial" w:cs="Arial"/>
          <w:sz w:val="23"/>
          <w:szCs w:val="23"/>
        </w:rPr>
        <w:t>throughout the district are always happy to provide assistance with directions or recommendations for dining and shopping.</w:t>
      </w:r>
    </w:p>
    <w:p w14:paraId="4A375458" w14:textId="77777777" w:rsidR="00B85825" w:rsidRDefault="00B85825" w:rsidP="00B85825">
      <w:pPr>
        <w:spacing w:after="0"/>
        <w:jc w:val="both"/>
        <w:rPr>
          <w:rFonts w:ascii="Arial" w:hAnsi="Arial" w:cs="Arial"/>
          <w:sz w:val="23"/>
          <w:szCs w:val="23"/>
        </w:rPr>
      </w:pPr>
      <w:r>
        <w:rPr>
          <w:rFonts w:ascii="Arial" w:hAnsi="Arial" w:cs="Arial"/>
          <w:sz w:val="23"/>
          <w:szCs w:val="23"/>
          <w:lang w:val="en-US"/>
        </w:rPr>
        <w:tab/>
      </w:r>
      <w:r>
        <w:rPr>
          <w:rFonts w:ascii="Arial" w:hAnsi="Arial" w:cs="Arial"/>
          <w:sz w:val="23"/>
          <w:szCs w:val="23"/>
        </w:rPr>
        <w:t>Opening Hours: 9:00 AM - 6:00 PM daily</w:t>
      </w:r>
    </w:p>
    <w:p w14:paraId="47AB9A3F" w14:textId="77777777" w:rsidR="00B85825" w:rsidRDefault="00B85825" w:rsidP="00B85825">
      <w:pPr>
        <w:pStyle w:val="Subtitle"/>
      </w:pPr>
      <w:r>
        <w:t>(Adapted from city tourism board materials)</w:t>
      </w:r>
    </w:p>
    <w:p w14:paraId="1D493A68" w14:textId="77777777" w:rsidR="00B85825" w:rsidRDefault="00B85825" w:rsidP="00B85825">
      <w:pPr>
        <w:spacing w:after="0"/>
        <w:jc w:val="both"/>
        <w:rPr>
          <w:rFonts w:ascii="Arial" w:hAnsi="Arial" w:cs="Arial"/>
          <w:sz w:val="23"/>
          <w:szCs w:val="23"/>
        </w:rPr>
      </w:pPr>
      <w:r>
        <w:rPr>
          <w:rFonts w:ascii="Arial" w:hAnsi="Arial" w:cs="Arial"/>
          <w:b/>
          <w:bCs/>
          <w:color w:val="ED0046"/>
          <w:sz w:val="23"/>
          <w:szCs w:val="23"/>
        </w:rPr>
        <w:t>Question 1</w:t>
      </w:r>
      <w:r>
        <w:rPr>
          <w:rFonts w:ascii="Arial" w:hAnsi="Arial" w:cs="Arial"/>
          <w:b/>
          <w:bCs/>
          <w:color w:val="ED0046"/>
          <w:sz w:val="23"/>
          <w:szCs w:val="23"/>
          <w:lang w:val="en-US"/>
        </w:rPr>
        <w:t>.</w:t>
      </w:r>
      <w:r>
        <w:rPr>
          <w:rFonts w:ascii="Arial" w:hAnsi="Arial" w:cs="Arial"/>
          <w:sz w:val="23"/>
          <w:szCs w:val="23"/>
        </w:rPr>
        <w:t xml:space="preserve"> </w:t>
      </w:r>
      <w:r>
        <w:rPr>
          <w:rFonts w:ascii="Arial" w:hAnsi="Arial" w:cs="Arial"/>
          <w:b/>
          <w:color w:val="000099"/>
          <w:sz w:val="23"/>
          <w:szCs w:val="23"/>
        </w:rPr>
        <w:t>A.</w:t>
      </w:r>
      <w:r>
        <w:rPr>
          <w:rFonts w:ascii="Arial" w:hAnsi="Arial" w:cs="Arial"/>
          <w:sz w:val="23"/>
          <w:szCs w:val="23"/>
        </w:rPr>
        <w:t xml:space="preserve"> find </w:t>
      </w:r>
      <w:r>
        <w:rPr>
          <w:rFonts w:ascii="Arial" w:hAnsi="Arial" w:cs="Arial"/>
          <w:sz w:val="23"/>
          <w:szCs w:val="23"/>
        </w:rPr>
        <w:tab/>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rPr>
        <w:t>B.</w:t>
      </w:r>
      <w:r>
        <w:rPr>
          <w:rFonts w:ascii="Arial" w:hAnsi="Arial" w:cs="Arial"/>
          <w:sz w:val="23"/>
          <w:szCs w:val="23"/>
        </w:rPr>
        <w:t xml:space="preserve"> make </w:t>
      </w:r>
      <w:r>
        <w:rPr>
          <w:rFonts w:ascii="Arial" w:hAnsi="Arial" w:cs="Arial"/>
          <w:sz w:val="23"/>
          <w:szCs w:val="23"/>
        </w:rPr>
        <w:tab/>
      </w:r>
      <w:r>
        <w:rPr>
          <w:rFonts w:ascii="Arial" w:hAnsi="Arial" w:cs="Arial"/>
          <w:sz w:val="23"/>
          <w:szCs w:val="23"/>
        </w:rPr>
        <w:tab/>
      </w:r>
      <w:r>
        <w:rPr>
          <w:rFonts w:ascii="Arial" w:hAnsi="Arial" w:cs="Arial"/>
          <w:b/>
          <w:color w:val="000099"/>
          <w:sz w:val="23"/>
          <w:szCs w:val="23"/>
        </w:rPr>
        <w:t>C.</w:t>
      </w:r>
      <w:r>
        <w:rPr>
          <w:rFonts w:ascii="Arial" w:hAnsi="Arial" w:cs="Arial"/>
          <w:sz w:val="23"/>
          <w:szCs w:val="23"/>
        </w:rPr>
        <w:t xml:space="preserve"> take </w:t>
      </w:r>
      <w:r>
        <w:rPr>
          <w:rFonts w:ascii="Arial" w:hAnsi="Arial" w:cs="Arial"/>
          <w:sz w:val="23"/>
          <w:szCs w:val="23"/>
        </w:rPr>
        <w:tab/>
      </w:r>
      <w:r>
        <w:rPr>
          <w:rFonts w:ascii="Arial" w:hAnsi="Arial" w:cs="Arial"/>
          <w:sz w:val="23"/>
          <w:szCs w:val="23"/>
        </w:rPr>
        <w:tab/>
      </w:r>
      <w:r>
        <w:rPr>
          <w:rFonts w:ascii="Arial" w:hAnsi="Arial" w:cs="Arial"/>
          <w:b/>
          <w:color w:val="000099"/>
          <w:sz w:val="23"/>
          <w:szCs w:val="23"/>
        </w:rPr>
        <w:t>D.</w:t>
      </w:r>
      <w:r>
        <w:rPr>
          <w:rFonts w:ascii="Arial" w:hAnsi="Arial" w:cs="Arial"/>
          <w:sz w:val="23"/>
          <w:szCs w:val="23"/>
        </w:rPr>
        <w:t xml:space="preserve"> get</w:t>
      </w:r>
    </w:p>
    <w:p w14:paraId="1D526141" w14:textId="77777777" w:rsidR="00B85825" w:rsidRDefault="00B85825" w:rsidP="00B85825">
      <w:pPr>
        <w:spacing w:after="0"/>
        <w:jc w:val="both"/>
        <w:rPr>
          <w:rFonts w:ascii="Arial" w:hAnsi="Arial" w:cs="Arial"/>
          <w:sz w:val="23"/>
          <w:szCs w:val="23"/>
        </w:rPr>
      </w:pPr>
      <w:r>
        <w:rPr>
          <w:rFonts w:ascii="Arial" w:hAnsi="Arial" w:cs="Arial"/>
          <w:b/>
          <w:bCs/>
          <w:color w:val="ED0046"/>
          <w:sz w:val="23"/>
          <w:szCs w:val="23"/>
        </w:rPr>
        <w:t>Question 2</w:t>
      </w:r>
      <w:r>
        <w:rPr>
          <w:rFonts w:ascii="Arial" w:hAnsi="Arial" w:cs="Arial"/>
          <w:b/>
          <w:bCs/>
          <w:color w:val="ED0046"/>
          <w:sz w:val="23"/>
          <w:szCs w:val="23"/>
          <w:lang w:val="en-US"/>
        </w:rPr>
        <w:t>.</w:t>
      </w:r>
      <w:r>
        <w:rPr>
          <w:rFonts w:ascii="Arial" w:hAnsi="Arial" w:cs="Arial"/>
          <w:sz w:val="23"/>
          <w:szCs w:val="23"/>
        </w:rPr>
        <w:t xml:space="preserve"> </w:t>
      </w:r>
      <w:r>
        <w:rPr>
          <w:rFonts w:ascii="Arial" w:hAnsi="Arial" w:cs="Arial"/>
          <w:b/>
          <w:color w:val="000099"/>
          <w:sz w:val="23"/>
          <w:szCs w:val="23"/>
        </w:rPr>
        <w:t>A.</w:t>
      </w:r>
      <w:r>
        <w:rPr>
          <w:rFonts w:ascii="Arial" w:hAnsi="Arial" w:cs="Arial"/>
          <w:sz w:val="23"/>
          <w:szCs w:val="23"/>
        </w:rPr>
        <w:t xml:space="preserve"> or </w:t>
      </w:r>
      <w:r>
        <w:rPr>
          <w:rFonts w:ascii="Arial" w:hAnsi="Arial" w:cs="Arial"/>
          <w:sz w:val="23"/>
          <w:szCs w:val="23"/>
        </w:rPr>
        <w:tab/>
      </w:r>
      <w:r>
        <w:rPr>
          <w:rFonts w:ascii="Arial" w:hAnsi="Arial" w:cs="Arial"/>
          <w:sz w:val="23"/>
          <w:szCs w:val="23"/>
        </w:rPr>
        <w:tab/>
      </w:r>
      <w:r>
        <w:rPr>
          <w:rFonts w:ascii="Arial" w:hAnsi="Arial" w:cs="Arial"/>
          <w:sz w:val="23"/>
          <w:szCs w:val="23"/>
          <w:lang w:val="en-US"/>
        </w:rPr>
        <w:tab/>
      </w:r>
      <w:r>
        <w:rPr>
          <w:rFonts w:ascii="Arial" w:hAnsi="Arial" w:cs="Arial"/>
          <w:b/>
          <w:color w:val="000099"/>
          <w:sz w:val="23"/>
          <w:szCs w:val="23"/>
        </w:rPr>
        <w:t>B.</w:t>
      </w:r>
      <w:r>
        <w:rPr>
          <w:rFonts w:ascii="Arial" w:hAnsi="Arial" w:cs="Arial"/>
          <w:sz w:val="23"/>
          <w:szCs w:val="23"/>
        </w:rPr>
        <w:t xml:space="preserve"> nor </w:t>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b/>
          <w:color w:val="000099"/>
          <w:sz w:val="23"/>
          <w:szCs w:val="23"/>
        </w:rPr>
        <w:t>C.</w:t>
      </w:r>
      <w:r>
        <w:rPr>
          <w:rFonts w:ascii="Arial" w:hAnsi="Arial" w:cs="Arial"/>
          <w:sz w:val="23"/>
          <w:szCs w:val="23"/>
        </w:rPr>
        <w:t xml:space="preserve"> yet </w:t>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b/>
          <w:color w:val="000099"/>
          <w:sz w:val="23"/>
          <w:szCs w:val="23"/>
        </w:rPr>
        <w:t>D.</w:t>
      </w:r>
      <w:r>
        <w:rPr>
          <w:rFonts w:ascii="Arial" w:hAnsi="Arial" w:cs="Arial"/>
          <w:sz w:val="23"/>
          <w:szCs w:val="23"/>
        </w:rPr>
        <w:t xml:space="preserve"> so</w:t>
      </w:r>
    </w:p>
    <w:p w14:paraId="7C69BA4D" w14:textId="77777777" w:rsidR="00B85825" w:rsidRDefault="00B85825" w:rsidP="00B85825">
      <w:pPr>
        <w:spacing w:after="0"/>
        <w:jc w:val="both"/>
        <w:rPr>
          <w:rFonts w:ascii="Arial" w:hAnsi="Arial" w:cs="Arial"/>
          <w:sz w:val="23"/>
          <w:szCs w:val="23"/>
        </w:rPr>
      </w:pPr>
      <w:r>
        <w:rPr>
          <w:rFonts w:ascii="Arial" w:hAnsi="Arial" w:cs="Arial"/>
          <w:b/>
          <w:bCs/>
          <w:color w:val="ED0046"/>
          <w:sz w:val="23"/>
          <w:szCs w:val="23"/>
        </w:rPr>
        <w:t>Question 3</w:t>
      </w:r>
      <w:r>
        <w:rPr>
          <w:rFonts w:ascii="Arial" w:hAnsi="Arial" w:cs="Arial"/>
          <w:b/>
          <w:bCs/>
          <w:color w:val="ED0046"/>
          <w:sz w:val="23"/>
          <w:szCs w:val="23"/>
          <w:lang w:val="en-US"/>
        </w:rPr>
        <w:t>.</w:t>
      </w:r>
      <w:r>
        <w:rPr>
          <w:rFonts w:ascii="Arial" w:hAnsi="Arial" w:cs="Arial"/>
          <w:sz w:val="23"/>
          <w:szCs w:val="23"/>
        </w:rPr>
        <w:t xml:space="preserve"> </w:t>
      </w:r>
      <w:r>
        <w:rPr>
          <w:rFonts w:ascii="Arial" w:hAnsi="Arial" w:cs="Arial"/>
          <w:b/>
          <w:color w:val="000099"/>
          <w:sz w:val="23"/>
          <w:szCs w:val="23"/>
        </w:rPr>
        <w:t>A.</w:t>
      </w:r>
      <w:r>
        <w:rPr>
          <w:rFonts w:ascii="Arial" w:hAnsi="Arial" w:cs="Arial"/>
          <w:sz w:val="23"/>
          <w:szCs w:val="23"/>
        </w:rPr>
        <w:t xml:space="preserve"> a plethora </w:t>
      </w:r>
      <w:r>
        <w:rPr>
          <w:rFonts w:ascii="Arial" w:hAnsi="Arial" w:cs="Arial"/>
          <w:sz w:val="23"/>
          <w:szCs w:val="23"/>
        </w:rPr>
        <w:tab/>
      </w:r>
      <w:r>
        <w:rPr>
          <w:rFonts w:ascii="Arial" w:hAnsi="Arial" w:cs="Arial"/>
          <w:sz w:val="23"/>
          <w:szCs w:val="23"/>
          <w:lang w:val="en-US"/>
        </w:rPr>
        <w:tab/>
      </w:r>
      <w:r>
        <w:rPr>
          <w:rFonts w:ascii="Arial" w:hAnsi="Arial" w:cs="Arial"/>
          <w:b/>
          <w:color w:val="000099"/>
          <w:sz w:val="23"/>
          <w:szCs w:val="23"/>
        </w:rPr>
        <w:t>B.</w:t>
      </w:r>
      <w:r>
        <w:rPr>
          <w:rFonts w:ascii="Arial" w:hAnsi="Arial" w:cs="Arial"/>
          <w:sz w:val="23"/>
          <w:szCs w:val="23"/>
        </w:rPr>
        <w:t xml:space="preserve"> a great deal </w:t>
      </w:r>
      <w:r>
        <w:rPr>
          <w:rFonts w:ascii="Arial" w:hAnsi="Arial" w:cs="Arial"/>
          <w:sz w:val="23"/>
          <w:szCs w:val="23"/>
        </w:rPr>
        <w:tab/>
      </w:r>
      <w:r>
        <w:rPr>
          <w:rFonts w:ascii="Arial" w:hAnsi="Arial" w:cs="Arial"/>
          <w:b/>
          <w:color w:val="000099"/>
          <w:sz w:val="23"/>
          <w:szCs w:val="23"/>
        </w:rPr>
        <w:t>C.</w:t>
      </w:r>
      <w:r>
        <w:rPr>
          <w:rFonts w:ascii="Arial" w:hAnsi="Arial" w:cs="Arial"/>
          <w:sz w:val="23"/>
          <w:szCs w:val="23"/>
        </w:rPr>
        <w:t xml:space="preserve"> a large amount </w:t>
      </w:r>
      <w:r>
        <w:rPr>
          <w:rFonts w:ascii="Arial" w:hAnsi="Arial" w:cs="Arial"/>
          <w:sz w:val="23"/>
          <w:szCs w:val="23"/>
        </w:rPr>
        <w:tab/>
      </w:r>
      <w:r>
        <w:rPr>
          <w:rFonts w:ascii="Arial" w:hAnsi="Arial" w:cs="Arial"/>
          <w:b/>
          <w:color w:val="000099"/>
          <w:sz w:val="23"/>
          <w:szCs w:val="23"/>
        </w:rPr>
        <w:t>D.</w:t>
      </w:r>
      <w:r>
        <w:rPr>
          <w:rFonts w:ascii="Arial" w:hAnsi="Arial" w:cs="Arial"/>
          <w:sz w:val="23"/>
          <w:szCs w:val="23"/>
        </w:rPr>
        <w:t xml:space="preserve"> much</w:t>
      </w:r>
    </w:p>
    <w:p w14:paraId="7F1D04F2" w14:textId="77777777" w:rsidR="00B85825" w:rsidRDefault="00B85825" w:rsidP="00B85825">
      <w:pPr>
        <w:spacing w:after="0"/>
        <w:jc w:val="both"/>
        <w:rPr>
          <w:rFonts w:ascii="Arial" w:hAnsi="Arial" w:cs="Arial"/>
          <w:sz w:val="23"/>
          <w:szCs w:val="23"/>
        </w:rPr>
      </w:pPr>
      <w:r>
        <w:rPr>
          <w:rFonts w:ascii="Arial" w:hAnsi="Arial" w:cs="Arial"/>
          <w:b/>
          <w:bCs/>
          <w:color w:val="ED0046"/>
          <w:sz w:val="23"/>
          <w:szCs w:val="23"/>
        </w:rPr>
        <w:t>Question 4</w:t>
      </w:r>
      <w:r>
        <w:rPr>
          <w:rFonts w:ascii="Arial" w:hAnsi="Arial" w:cs="Arial"/>
          <w:b/>
          <w:bCs/>
          <w:color w:val="ED0046"/>
          <w:sz w:val="23"/>
          <w:szCs w:val="23"/>
          <w:lang w:val="en-US"/>
        </w:rPr>
        <w:t>.</w:t>
      </w:r>
      <w:r>
        <w:rPr>
          <w:rFonts w:ascii="Arial" w:hAnsi="Arial" w:cs="Arial"/>
          <w:sz w:val="23"/>
          <w:szCs w:val="23"/>
        </w:rPr>
        <w:t xml:space="preserve"> </w:t>
      </w:r>
      <w:r>
        <w:rPr>
          <w:rFonts w:ascii="Arial" w:hAnsi="Arial" w:cs="Arial"/>
          <w:b/>
          <w:color w:val="000099"/>
          <w:sz w:val="23"/>
          <w:szCs w:val="23"/>
        </w:rPr>
        <w:t>A.</w:t>
      </w:r>
      <w:r>
        <w:rPr>
          <w:rFonts w:ascii="Arial" w:hAnsi="Arial" w:cs="Arial"/>
          <w:sz w:val="23"/>
          <w:szCs w:val="23"/>
        </w:rPr>
        <w:t xml:space="preserve"> at </w:t>
      </w:r>
      <w:r>
        <w:rPr>
          <w:rFonts w:ascii="Arial" w:hAnsi="Arial" w:cs="Arial"/>
          <w:sz w:val="23"/>
          <w:szCs w:val="23"/>
        </w:rPr>
        <w:tab/>
      </w:r>
      <w:r>
        <w:rPr>
          <w:rFonts w:ascii="Arial" w:hAnsi="Arial" w:cs="Arial"/>
          <w:sz w:val="23"/>
          <w:szCs w:val="23"/>
        </w:rPr>
        <w:tab/>
      </w:r>
      <w:r>
        <w:rPr>
          <w:rFonts w:ascii="Arial" w:hAnsi="Arial" w:cs="Arial"/>
          <w:sz w:val="23"/>
          <w:szCs w:val="23"/>
          <w:lang w:val="en-US"/>
        </w:rPr>
        <w:tab/>
      </w:r>
      <w:r>
        <w:rPr>
          <w:rFonts w:ascii="Arial" w:hAnsi="Arial" w:cs="Arial"/>
          <w:b/>
          <w:color w:val="000099"/>
          <w:sz w:val="23"/>
          <w:szCs w:val="23"/>
        </w:rPr>
        <w:t>B.</w:t>
      </w:r>
      <w:r>
        <w:rPr>
          <w:rFonts w:ascii="Arial" w:hAnsi="Arial" w:cs="Arial"/>
          <w:sz w:val="23"/>
          <w:szCs w:val="23"/>
        </w:rPr>
        <w:t xml:space="preserve"> in </w:t>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b/>
          <w:color w:val="000099"/>
          <w:sz w:val="23"/>
          <w:szCs w:val="23"/>
        </w:rPr>
        <w:t>C.</w:t>
      </w:r>
      <w:r>
        <w:rPr>
          <w:rFonts w:ascii="Arial" w:hAnsi="Arial" w:cs="Arial"/>
          <w:sz w:val="23"/>
          <w:szCs w:val="23"/>
        </w:rPr>
        <w:t xml:space="preserve"> on </w:t>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b/>
          <w:color w:val="000099"/>
          <w:sz w:val="23"/>
          <w:szCs w:val="23"/>
        </w:rPr>
        <w:t>D.</w:t>
      </w:r>
      <w:r>
        <w:rPr>
          <w:rFonts w:ascii="Arial" w:hAnsi="Arial" w:cs="Arial"/>
          <w:sz w:val="23"/>
          <w:szCs w:val="23"/>
        </w:rPr>
        <w:t xml:space="preserve"> by</w:t>
      </w:r>
    </w:p>
    <w:p w14:paraId="1753A430" w14:textId="77777777" w:rsidR="00B85825" w:rsidRDefault="00B85825" w:rsidP="00B85825">
      <w:pPr>
        <w:spacing w:after="0"/>
        <w:jc w:val="both"/>
        <w:rPr>
          <w:rFonts w:ascii="Arial" w:hAnsi="Arial" w:cs="Arial"/>
          <w:sz w:val="23"/>
          <w:szCs w:val="23"/>
        </w:rPr>
      </w:pPr>
      <w:r>
        <w:rPr>
          <w:rFonts w:ascii="Arial" w:hAnsi="Arial" w:cs="Arial"/>
          <w:b/>
          <w:bCs/>
          <w:color w:val="ED0046"/>
          <w:sz w:val="23"/>
          <w:szCs w:val="23"/>
        </w:rPr>
        <w:t>Question 5</w:t>
      </w:r>
      <w:r>
        <w:rPr>
          <w:rFonts w:ascii="Arial" w:hAnsi="Arial" w:cs="Arial"/>
          <w:b/>
          <w:bCs/>
          <w:color w:val="ED0046"/>
          <w:sz w:val="23"/>
          <w:szCs w:val="23"/>
          <w:lang w:val="en-US"/>
        </w:rPr>
        <w:t>.</w:t>
      </w:r>
      <w:r>
        <w:rPr>
          <w:rFonts w:ascii="Arial" w:hAnsi="Arial" w:cs="Arial"/>
          <w:sz w:val="23"/>
          <w:szCs w:val="23"/>
        </w:rPr>
        <w:t xml:space="preserve"> </w:t>
      </w:r>
      <w:r>
        <w:rPr>
          <w:rFonts w:ascii="Arial" w:hAnsi="Arial" w:cs="Arial"/>
          <w:b/>
          <w:color w:val="000099"/>
          <w:sz w:val="23"/>
          <w:szCs w:val="23"/>
        </w:rPr>
        <w:t>A.</w:t>
      </w:r>
      <w:r>
        <w:rPr>
          <w:rFonts w:ascii="Arial" w:hAnsi="Arial" w:cs="Arial"/>
          <w:sz w:val="23"/>
          <w:szCs w:val="23"/>
        </w:rPr>
        <w:t xml:space="preserve"> distinctive Victorian red </w:t>
      </w:r>
      <w:r>
        <w:rPr>
          <w:rFonts w:ascii="Arial" w:hAnsi="Arial" w:cs="Arial"/>
          <w:sz w:val="23"/>
          <w:szCs w:val="23"/>
        </w:rPr>
        <w:tab/>
      </w:r>
      <w:r>
        <w:rPr>
          <w:rFonts w:ascii="Arial" w:hAnsi="Arial" w:cs="Arial"/>
          <w:sz w:val="23"/>
          <w:szCs w:val="23"/>
        </w:rPr>
        <w:tab/>
      </w:r>
      <w:r>
        <w:rPr>
          <w:rFonts w:ascii="Arial" w:hAnsi="Arial" w:cs="Arial"/>
          <w:sz w:val="23"/>
          <w:szCs w:val="23"/>
          <w:lang w:val="en-US"/>
        </w:rPr>
        <w:tab/>
      </w:r>
      <w:r>
        <w:rPr>
          <w:rFonts w:ascii="Arial" w:hAnsi="Arial" w:cs="Arial"/>
          <w:b/>
          <w:color w:val="000099"/>
          <w:sz w:val="23"/>
          <w:szCs w:val="23"/>
        </w:rPr>
        <w:t>B.</w:t>
      </w:r>
      <w:r>
        <w:rPr>
          <w:rFonts w:ascii="Arial" w:hAnsi="Arial" w:cs="Arial"/>
          <w:sz w:val="23"/>
          <w:szCs w:val="23"/>
        </w:rPr>
        <w:t xml:space="preserve"> red distinctive Victorian </w:t>
      </w:r>
    </w:p>
    <w:p w14:paraId="7ECE8B0B" w14:textId="77777777" w:rsidR="00B85825" w:rsidRDefault="00B85825" w:rsidP="00B85825">
      <w:pPr>
        <w:spacing w:after="0"/>
        <w:ind w:left="720"/>
        <w:jc w:val="both"/>
        <w:rPr>
          <w:rFonts w:ascii="Arial" w:hAnsi="Arial" w:cs="Arial"/>
          <w:sz w:val="23"/>
          <w:szCs w:val="23"/>
        </w:rPr>
      </w:pPr>
      <w:r>
        <w:rPr>
          <w:rFonts w:ascii="Arial" w:hAnsi="Arial" w:cs="Arial"/>
          <w:sz w:val="23"/>
          <w:szCs w:val="23"/>
        </w:rPr>
        <w:t xml:space="preserve">         </w:t>
      </w:r>
      <w:r>
        <w:rPr>
          <w:rFonts w:ascii="Arial" w:hAnsi="Arial" w:cs="Arial"/>
          <w:b/>
          <w:color w:val="000099"/>
          <w:sz w:val="23"/>
          <w:szCs w:val="23"/>
        </w:rPr>
        <w:t>C.</w:t>
      </w:r>
      <w:r>
        <w:rPr>
          <w:rFonts w:ascii="Arial" w:hAnsi="Arial" w:cs="Arial"/>
          <w:sz w:val="23"/>
          <w:szCs w:val="23"/>
        </w:rPr>
        <w:t xml:space="preserve"> Victorian red distinctive </w:t>
      </w:r>
      <w:r>
        <w:rPr>
          <w:rFonts w:ascii="Arial" w:hAnsi="Arial" w:cs="Arial"/>
          <w:sz w:val="23"/>
          <w:szCs w:val="23"/>
        </w:rPr>
        <w:tab/>
      </w:r>
      <w:r>
        <w:rPr>
          <w:rFonts w:ascii="Arial" w:hAnsi="Arial" w:cs="Arial"/>
          <w:sz w:val="23"/>
          <w:szCs w:val="23"/>
        </w:rPr>
        <w:tab/>
      </w:r>
      <w:r>
        <w:rPr>
          <w:rFonts w:ascii="Arial" w:hAnsi="Arial" w:cs="Arial"/>
          <w:sz w:val="23"/>
          <w:szCs w:val="23"/>
          <w:lang w:val="en-US"/>
        </w:rPr>
        <w:tab/>
      </w:r>
      <w:r>
        <w:rPr>
          <w:rFonts w:ascii="Arial" w:hAnsi="Arial" w:cs="Arial"/>
          <w:b/>
          <w:color w:val="000099"/>
          <w:sz w:val="23"/>
          <w:szCs w:val="23"/>
        </w:rPr>
        <w:t>D.</w:t>
      </w:r>
      <w:r>
        <w:rPr>
          <w:rFonts w:ascii="Arial" w:hAnsi="Arial" w:cs="Arial"/>
          <w:sz w:val="23"/>
          <w:szCs w:val="23"/>
        </w:rPr>
        <w:t xml:space="preserve"> red Victorian distinctive</w:t>
      </w:r>
    </w:p>
    <w:p w14:paraId="54B91B62" w14:textId="77777777" w:rsidR="00B85825" w:rsidRDefault="00B85825" w:rsidP="00B85825">
      <w:pPr>
        <w:spacing w:after="0"/>
        <w:jc w:val="both"/>
        <w:rPr>
          <w:rFonts w:ascii="Arial" w:hAnsi="Arial" w:cs="Arial"/>
          <w:sz w:val="23"/>
          <w:szCs w:val="23"/>
        </w:rPr>
      </w:pPr>
      <w:r>
        <w:rPr>
          <w:rFonts w:ascii="Arial" w:hAnsi="Arial" w:cs="Arial"/>
          <w:b/>
          <w:bCs/>
          <w:color w:val="ED0046"/>
          <w:sz w:val="23"/>
          <w:szCs w:val="23"/>
        </w:rPr>
        <w:t>Question 6</w:t>
      </w:r>
      <w:r>
        <w:rPr>
          <w:rFonts w:ascii="Arial" w:hAnsi="Arial" w:cs="Arial"/>
          <w:b/>
          <w:bCs/>
          <w:color w:val="ED0046"/>
          <w:sz w:val="23"/>
          <w:szCs w:val="23"/>
          <w:lang w:val="en-US"/>
        </w:rPr>
        <w:t>.</w:t>
      </w:r>
      <w:r>
        <w:rPr>
          <w:rFonts w:ascii="Arial" w:hAnsi="Arial" w:cs="Arial"/>
          <w:sz w:val="23"/>
          <w:szCs w:val="23"/>
        </w:rPr>
        <w:t xml:space="preserve"> </w:t>
      </w:r>
      <w:r>
        <w:rPr>
          <w:rFonts w:ascii="Arial" w:hAnsi="Arial" w:cs="Arial"/>
          <w:b/>
          <w:color w:val="000099"/>
          <w:sz w:val="23"/>
          <w:szCs w:val="23"/>
        </w:rPr>
        <w:t>A.</w:t>
      </w:r>
      <w:r>
        <w:rPr>
          <w:rFonts w:ascii="Arial" w:hAnsi="Arial" w:cs="Arial"/>
          <w:sz w:val="23"/>
          <w:szCs w:val="23"/>
        </w:rPr>
        <w:t xml:space="preserve"> stationed </w:t>
      </w:r>
      <w:r>
        <w:rPr>
          <w:rFonts w:ascii="Arial" w:hAnsi="Arial" w:cs="Arial"/>
          <w:sz w:val="23"/>
          <w:szCs w:val="23"/>
        </w:rPr>
        <w:tab/>
      </w:r>
      <w:r>
        <w:rPr>
          <w:rFonts w:ascii="Arial" w:hAnsi="Arial" w:cs="Arial"/>
          <w:sz w:val="23"/>
          <w:szCs w:val="23"/>
          <w:lang w:val="en-US"/>
        </w:rPr>
        <w:tab/>
      </w:r>
      <w:r>
        <w:rPr>
          <w:rFonts w:ascii="Arial" w:hAnsi="Arial" w:cs="Arial"/>
          <w:b/>
          <w:color w:val="000099"/>
          <w:sz w:val="23"/>
          <w:szCs w:val="23"/>
        </w:rPr>
        <w:t>B.</w:t>
      </w:r>
      <w:r>
        <w:rPr>
          <w:rFonts w:ascii="Arial" w:hAnsi="Arial" w:cs="Arial"/>
          <w:sz w:val="23"/>
          <w:szCs w:val="23"/>
        </w:rPr>
        <w:t xml:space="preserve"> positioned </w:t>
      </w:r>
      <w:r>
        <w:rPr>
          <w:rFonts w:ascii="Arial" w:hAnsi="Arial" w:cs="Arial"/>
          <w:sz w:val="23"/>
          <w:szCs w:val="23"/>
        </w:rPr>
        <w:tab/>
      </w:r>
      <w:r>
        <w:rPr>
          <w:rFonts w:ascii="Arial" w:hAnsi="Arial" w:cs="Arial"/>
          <w:sz w:val="23"/>
          <w:szCs w:val="23"/>
        </w:rPr>
        <w:tab/>
      </w:r>
      <w:r>
        <w:rPr>
          <w:rFonts w:ascii="Arial" w:hAnsi="Arial" w:cs="Arial"/>
          <w:b/>
          <w:color w:val="000099"/>
          <w:sz w:val="23"/>
          <w:szCs w:val="23"/>
        </w:rPr>
        <w:t>C.</w:t>
      </w:r>
      <w:r>
        <w:rPr>
          <w:rFonts w:ascii="Arial" w:hAnsi="Arial" w:cs="Arial"/>
          <w:sz w:val="23"/>
          <w:szCs w:val="23"/>
        </w:rPr>
        <w:t xml:space="preserve"> placed </w:t>
      </w:r>
      <w:r>
        <w:rPr>
          <w:rFonts w:ascii="Arial" w:hAnsi="Arial" w:cs="Arial"/>
          <w:sz w:val="23"/>
          <w:szCs w:val="23"/>
        </w:rPr>
        <w:tab/>
      </w:r>
      <w:r>
        <w:rPr>
          <w:rFonts w:ascii="Arial" w:hAnsi="Arial" w:cs="Arial"/>
          <w:sz w:val="23"/>
          <w:szCs w:val="23"/>
        </w:rPr>
        <w:tab/>
      </w:r>
      <w:r>
        <w:rPr>
          <w:rFonts w:ascii="Arial" w:hAnsi="Arial" w:cs="Arial"/>
          <w:b/>
          <w:color w:val="000099"/>
          <w:sz w:val="23"/>
          <w:szCs w:val="23"/>
        </w:rPr>
        <w:t>D.</w:t>
      </w:r>
      <w:r>
        <w:rPr>
          <w:rFonts w:ascii="Arial" w:hAnsi="Arial" w:cs="Arial"/>
          <w:sz w:val="23"/>
          <w:szCs w:val="23"/>
        </w:rPr>
        <w:t xml:space="preserve"> located</w:t>
      </w:r>
    </w:p>
    <w:p w14:paraId="5C5C5824" w14:textId="77777777" w:rsidR="00B85825" w:rsidRDefault="00B85825" w:rsidP="00B85825">
      <w:pPr>
        <w:pStyle w:val="Heading1"/>
      </w:pPr>
      <w:r>
        <w:t>Read the following announcement and mark the letter A, B, C or D on your answer sheet to indicate the option that best fits each of the numbered blanks from 7 to 12.</w:t>
      </w:r>
    </w:p>
    <w:p w14:paraId="5DAE393D" w14:textId="77777777" w:rsidR="00B85825" w:rsidRDefault="00B85825" w:rsidP="00B85825">
      <w:pPr>
        <w:spacing w:after="0"/>
        <w:jc w:val="center"/>
        <w:rPr>
          <w:rFonts w:ascii="Arial" w:hAnsi="Arial" w:cs="Arial"/>
          <w:b/>
          <w:bCs/>
          <w:color w:val="ED0046"/>
          <w:sz w:val="23"/>
          <w:szCs w:val="23"/>
        </w:rPr>
      </w:pPr>
      <w:r>
        <w:rPr>
          <w:rFonts w:ascii="Arial" w:hAnsi="Arial" w:cs="Arial"/>
          <w:b/>
          <w:bCs/>
          <w:color w:val="ED0046"/>
          <w:sz w:val="23"/>
          <w:szCs w:val="23"/>
        </w:rPr>
        <w:t>SEA Games 33 Schedule Adjusted Following Royal Bereavement</w:t>
      </w:r>
    </w:p>
    <w:p w14:paraId="7FD6C308" w14:textId="77777777" w:rsidR="00B85825" w:rsidRDefault="00B85825" w:rsidP="00B85825">
      <w:pPr>
        <w:spacing w:after="0"/>
        <w:jc w:val="center"/>
        <w:rPr>
          <w:rFonts w:ascii="Arial" w:hAnsi="Arial" w:cs="Arial"/>
          <w:color w:val="ED0046"/>
          <w:sz w:val="23"/>
          <w:szCs w:val="23"/>
        </w:rPr>
      </w:pPr>
      <w:r>
        <w:rPr>
          <w:rFonts w:ascii="Arial" w:hAnsi="Arial" w:cs="Arial"/>
          <w:b/>
          <w:bCs/>
          <w:color w:val="ED0046"/>
          <w:sz w:val="23"/>
          <w:szCs w:val="23"/>
        </w:rPr>
        <w:t>Official Statement from Organizing Committee</w:t>
      </w:r>
    </w:p>
    <w:p w14:paraId="6D04FCFE" w14:textId="77777777" w:rsidR="00B85825" w:rsidRDefault="00B85825" w:rsidP="00B85825">
      <w:pPr>
        <w:spacing w:after="0"/>
        <w:ind w:firstLine="720"/>
        <w:jc w:val="both"/>
        <w:rPr>
          <w:rFonts w:ascii="Arial" w:hAnsi="Arial" w:cs="Arial"/>
          <w:sz w:val="23"/>
          <w:szCs w:val="23"/>
        </w:rPr>
      </w:pPr>
      <w:r>
        <w:rPr>
          <w:noProof/>
          <w:lang w:val="en-US"/>
        </w:rPr>
        <w:drawing>
          <wp:anchor distT="0" distB="0" distL="114300" distR="114300" simplePos="0" relativeHeight="251662336" behindDoc="0" locked="0" layoutInCell="1" allowOverlap="1" wp14:anchorId="2E7A2DAE" wp14:editId="203747DA">
            <wp:simplePos x="0" y="0"/>
            <wp:positionH relativeFrom="margin">
              <wp:posOffset>5179695</wp:posOffset>
            </wp:positionH>
            <wp:positionV relativeFrom="margin">
              <wp:posOffset>7193709</wp:posOffset>
            </wp:positionV>
            <wp:extent cx="1096645" cy="1184275"/>
            <wp:effectExtent l="0" t="0" r="8255" b="0"/>
            <wp:wrapSquare wrapText="bothSides"/>
            <wp:docPr id="338189223" name="Picture 11" descr="A blue background with white text and a flow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189223" name="Picture 11" descr="A blue background with white text and a flower&#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96645" cy="1184275"/>
                    </a:xfrm>
                    <a:prstGeom prst="rect">
                      <a:avLst/>
                    </a:prstGeom>
                    <a:noFill/>
                    <a:ln>
                      <a:noFill/>
                    </a:ln>
                  </pic:spPr>
                </pic:pic>
              </a:graphicData>
            </a:graphic>
          </wp:anchor>
        </w:drawing>
      </w:r>
      <w:r>
        <w:rPr>
          <w:rFonts w:ascii="Arial" w:hAnsi="Arial" w:cs="Arial"/>
          <w:sz w:val="23"/>
          <w:szCs w:val="23"/>
        </w:rPr>
        <w:t xml:space="preserve">The 33rd Southeast Asian Games, </w:t>
      </w:r>
      <w:r>
        <w:rPr>
          <w:rFonts w:ascii="Arial" w:hAnsi="Arial" w:cs="Arial"/>
          <w:b/>
          <w:bCs/>
          <w:color w:val="ED0046"/>
          <w:sz w:val="23"/>
          <w:szCs w:val="23"/>
        </w:rPr>
        <w:t>(7) ______</w:t>
      </w:r>
      <w:r>
        <w:rPr>
          <w:rFonts w:ascii="Arial" w:hAnsi="Arial" w:cs="Arial"/>
          <w:color w:val="ED0046"/>
          <w:sz w:val="23"/>
          <w:szCs w:val="23"/>
        </w:rPr>
        <w:t xml:space="preserve"> </w:t>
      </w:r>
      <w:r>
        <w:rPr>
          <w:rFonts w:ascii="Arial" w:hAnsi="Arial" w:cs="Arial"/>
          <w:sz w:val="23"/>
          <w:szCs w:val="23"/>
        </w:rPr>
        <w:t xml:space="preserve">in Bangkok and surrounding provinces, will proceed as planned with modified arrangements following the passing of Thailand’s Queen Mother. Organizers have confirmed that competitions will continue while </w:t>
      </w:r>
      <w:r>
        <w:rPr>
          <w:rFonts w:ascii="Arial" w:hAnsi="Arial" w:cs="Arial"/>
          <w:b/>
          <w:bCs/>
          <w:color w:val="ED0046"/>
          <w:sz w:val="23"/>
          <w:szCs w:val="23"/>
        </w:rPr>
        <w:t>(8) ______</w:t>
      </w:r>
      <w:r>
        <w:rPr>
          <w:rFonts w:ascii="Arial" w:hAnsi="Arial" w:cs="Arial"/>
          <w:color w:val="ED0046"/>
          <w:sz w:val="23"/>
          <w:szCs w:val="23"/>
        </w:rPr>
        <w:t xml:space="preserve"> </w:t>
      </w:r>
      <w:r>
        <w:rPr>
          <w:rFonts w:ascii="Arial" w:hAnsi="Arial" w:cs="Arial"/>
          <w:sz w:val="23"/>
          <w:szCs w:val="23"/>
        </w:rPr>
        <w:t>appropriate respect for the national mourning period.</w:t>
      </w:r>
      <w:r w:rsidRPr="00E67A9C">
        <w:t xml:space="preserve"> </w:t>
      </w:r>
    </w:p>
    <w:p w14:paraId="736A9C79" w14:textId="77777777" w:rsidR="00B85825" w:rsidRDefault="00B85825" w:rsidP="00B85825">
      <w:pPr>
        <w:spacing w:after="0"/>
        <w:ind w:firstLine="720"/>
        <w:jc w:val="both"/>
        <w:rPr>
          <w:rFonts w:ascii="Arial" w:hAnsi="Arial" w:cs="Arial"/>
          <w:color w:val="ED0046"/>
          <w:sz w:val="23"/>
          <w:szCs w:val="23"/>
        </w:rPr>
      </w:pPr>
      <w:r>
        <w:rPr>
          <w:rFonts w:ascii="Arial" w:hAnsi="Arial" w:cs="Arial"/>
          <w:b/>
          <w:bCs/>
          <w:color w:val="ED0046"/>
          <w:sz w:val="23"/>
          <w:szCs w:val="23"/>
        </w:rPr>
        <w:t>Revised Schedule</w:t>
      </w:r>
    </w:p>
    <w:p w14:paraId="5C01C611" w14:textId="77777777" w:rsidR="00B85825" w:rsidRDefault="00B85825" w:rsidP="00B85825">
      <w:pPr>
        <w:spacing w:after="0"/>
        <w:ind w:firstLine="720"/>
        <w:jc w:val="both"/>
        <w:rPr>
          <w:rFonts w:ascii="Arial" w:hAnsi="Arial" w:cs="Arial"/>
          <w:sz w:val="23"/>
          <w:szCs w:val="23"/>
        </w:rPr>
      </w:pPr>
      <w:r>
        <w:rPr>
          <w:rFonts w:ascii="Arial" w:hAnsi="Arial" w:cs="Arial"/>
          <w:sz w:val="23"/>
          <w:szCs w:val="23"/>
        </w:rPr>
        <w:t xml:space="preserve">Opening and closing ceremonies have been </w:t>
      </w:r>
      <w:r>
        <w:rPr>
          <w:rFonts w:ascii="Arial" w:hAnsi="Arial" w:cs="Arial"/>
          <w:b/>
          <w:bCs/>
          <w:color w:val="ED0046"/>
          <w:sz w:val="23"/>
          <w:szCs w:val="23"/>
        </w:rPr>
        <w:t>(9) ______</w:t>
      </w:r>
      <w:r>
        <w:rPr>
          <w:rFonts w:ascii="Arial" w:hAnsi="Arial" w:cs="Arial"/>
          <w:color w:val="ED0046"/>
          <w:sz w:val="23"/>
          <w:szCs w:val="23"/>
        </w:rPr>
        <w:t xml:space="preserve"> </w:t>
      </w:r>
      <w:r>
        <w:rPr>
          <w:rFonts w:ascii="Arial" w:hAnsi="Arial" w:cs="Arial"/>
          <w:sz w:val="23"/>
          <w:szCs w:val="23"/>
        </w:rPr>
        <w:t xml:space="preserve">adjusted to reflect a more solemn tone. Entertainment segments will be scaled back considerably, though </w:t>
      </w:r>
      <w:r>
        <w:rPr>
          <w:rFonts w:ascii="Arial" w:hAnsi="Arial" w:cs="Arial"/>
          <w:sz w:val="23"/>
          <w:szCs w:val="23"/>
        </w:rPr>
        <w:lastRenderedPageBreak/>
        <w:t xml:space="preserve">athletic competitions across all sports will maintain their original </w:t>
      </w:r>
      <w:r>
        <w:rPr>
          <w:rFonts w:ascii="Arial" w:hAnsi="Arial" w:cs="Arial"/>
          <w:b/>
          <w:bCs/>
          <w:color w:val="ED0046"/>
          <w:sz w:val="23"/>
          <w:szCs w:val="23"/>
        </w:rPr>
        <w:t>(10) ______.</w:t>
      </w:r>
      <w:r>
        <w:rPr>
          <w:rFonts w:ascii="Arial" w:hAnsi="Arial" w:cs="Arial"/>
          <w:color w:val="ED0046"/>
          <w:sz w:val="23"/>
          <w:szCs w:val="23"/>
        </w:rPr>
        <w:t xml:space="preserve"> </w:t>
      </w:r>
      <w:r>
        <w:rPr>
          <w:rFonts w:ascii="Arial" w:hAnsi="Arial" w:cs="Arial"/>
          <w:sz w:val="23"/>
          <w:szCs w:val="23"/>
        </w:rPr>
        <w:t xml:space="preserve">Medal presentations will proceed with subdued celebrations, and participating nations have been requested to observe a substantial </w:t>
      </w:r>
      <w:r>
        <w:rPr>
          <w:rFonts w:ascii="Arial" w:hAnsi="Arial" w:cs="Arial"/>
          <w:b/>
          <w:bCs/>
          <w:color w:val="ED0046"/>
          <w:sz w:val="23"/>
          <w:szCs w:val="23"/>
        </w:rPr>
        <w:t>(11) ______</w:t>
      </w:r>
      <w:r>
        <w:rPr>
          <w:rFonts w:ascii="Arial" w:hAnsi="Arial" w:cs="Arial"/>
          <w:color w:val="ED0046"/>
          <w:sz w:val="23"/>
          <w:szCs w:val="23"/>
        </w:rPr>
        <w:t xml:space="preserve"> </w:t>
      </w:r>
      <w:r>
        <w:rPr>
          <w:rFonts w:ascii="Arial" w:hAnsi="Arial" w:cs="Arial"/>
          <w:sz w:val="23"/>
          <w:szCs w:val="23"/>
        </w:rPr>
        <w:t>of protocol modifications during the mourning period.</w:t>
      </w:r>
    </w:p>
    <w:p w14:paraId="4B185A9C" w14:textId="77777777" w:rsidR="00B85825" w:rsidRDefault="00B85825" w:rsidP="00B85825">
      <w:pPr>
        <w:spacing w:after="0"/>
        <w:ind w:firstLine="720"/>
        <w:jc w:val="both"/>
        <w:rPr>
          <w:rFonts w:ascii="Arial" w:hAnsi="Arial" w:cs="Arial"/>
          <w:color w:val="ED0046"/>
          <w:sz w:val="23"/>
          <w:szCs w:val="23"/>
        </w:rPr>
      </w:pPr>
      <w:r>
        <w:rPr>
          <w:rFonts w:ascii="Arial" w:hAnsi="Arial" w:cs="Arial"/>
          <w:b/>
          <w:bCs/>
          <w:color w:val="ED0046"/>
          <w:sz w:val="23"/>
          <w:szCs w:val="23"/>
        </w:rPr>
        <w:t>Support for Athletes</w:t>
      </w:r>
    </w:p>
    <w:p w14:paraId="0058E3C0" w14:textId="77777777" w:rsidR="00B85825" w:rsidRDefault="00B85825" w:rsidP="00B85825">
      <w:pPr>
        <w:spacing w:after="0"/>
        <w:ind w:firstLine="720"/>
        <w:jc w:val="both"/>
        <w:rPr>
          <w:rFonts w:ascii="Arial" w:hAnsi="Arial" w:cs="Arial"/>
          <w:sz w:val="23"/>
          <w:szCs w:val="23"/>
        </w:rPr>
      </w:pPr>
      <w:r>
        <w:rPr>
          <w:rFonts w:ascii="Arial" w:hAnsi="Arial" w:cs="Arial"/>
          <w:sz w:val="23"/>
          <w:szCs w:val="23"/>
        </w:rPr>
        <w:t xml:space="preserve">Despite these changes, the organizing committee remains </w:t>
      </w:r>
      <w:r>
        <w:rPr>
          <w:rFonts w:ascii="Arial" w:hAnsi="Arial" w:cs="Arial"/>
          <w:b/>
          <w:bCs/>
          <w:color w:val="ED0046"/>
          <w:sz w:val="23"/>
          <w:szCs w:val="23"/>
        </w:rPr>
        <w:t>(12) ______</w:t>
      </w:r>
      <w:r>
        <w:rPr>
          <w:rFonts w:ascii="Arial" w:hAnsi="Arial" w:cs="Arial"/>
          <w:color w:val="ED0046"/>
          <w:sz w:val="23"/>
          <w:szCs w:val="23"/>
        </w:rPr>
        <w:t xml:space="preserve"> </w:t>
      </w:r>
      <w:r>
        <w:rPr>
          <w:rFonts w:ascii="Arial" w:hAnsi="Arial" w:cs="Arial"/>
          <w:sz w:val="23"/>
          <w:szCs w:val="23"/>
        </w:rPr>
        <w:t>to delivering an exceptional games experience. All venues, accommodation facilities, and transportation services will operate without disruption.</w:t>
      </w:r>
    </w:p>
    <w:p w14:paraId="6D25DE64" w14:textId="77777777" w:rsidR="00B85825" w:rsidRDefault="00B85825" w:rsidP="00B85825">
      <w:pPr>
        <w:spacing w:after="0"/>
        <w:ind w:firstLine="720"/>
        <w:jc w:val="both"/>
        <w:rPr>
          <w:rFonts w:ascii="Arial" w:hAnsi="Arial" w:cs="Arial"/>
          <w:sz w:val="23"/>
          <w:szCs w:val="23"/>
        </w:rPr>
      </w:pPr>
      <w:r>
        <w:rPr>
          <w:rFonts w:ascii="Arial" w:hAnsi="Arial" w:cs="Arial"/>
          <w:sz w:val="23"/>
          <w:szCs w:val="23"/>
        </w:rPr>
        <w:t xml:space="preserve">For updated information, visit </w:t>
      </w:r>
      <w:r w:rsidRPr="002F0F05">
        <w:rPr>
          <w:rFonts w:ascii="Arial" w:hAnsi="Arial" w:cs="Arial"/>
          <w:sz w:val="23"/>
          <w:szCs w:val="23"/>
        </w:rPr>
        <w:t>https://www.seagames2025.org/</w:t>
      </w:r>
      <w:r>
        <w:rPr>
          <w:rFonts w:ascii="Arial" w:hAnsi="Arial" w:cs="Arial"/>
          <w:sz w:val="23"/>
          <w:szCs w:val="23"/>
        </w:rPr>
        <w:t>.</w:t>
      </w:r>
    </w:p>
    <w:p w14:paraId="60D19186" w14:textId="77777777" w:rsidR="00B85825" w:rsidRDefault="00B85825" w:rsidP="00B85825">
      <w:pPr>
        <w:pStyle w:val="Subtitle"/>
      </w:pPr>
      <w:r>
        <w:t>(Adapted from https://vietnamnet.vn)</w:t>
      </w:r>
    </w:p>
    <w:p w14:paraId="62C898D2" w14:textId="77777777" w:rsidR="00B85825" w:rsidRDefault="00B85825" w:rsidP="00B85825">
      <w:pPr>
        <w:spacing w:after="0"/>
        <w:rPr>
          <w:rFonts w:ascii="Arial" w:hAnsi="Arial" w:cs="Arial"/>
          <w:sz w:val="23"/>
          <w:szCs w:val="23"/>
        </w:rPr>
      </w:pPr>
      <w:r>
        <w:rPr>
          <w:rFonts w:ascii="Arial" w:hAnsi="Arial" w:cs="Arial"/>
          <w:b/>
          <w:bCs/>
          <w:color w:val="ED0046"/>
          <w:sz w:val="23"/>
          <w:szCs w:val="23"/>
        </w:rPr>
        <w:t>Question 7.</w:t>
      </w:r>
      <w:r>
        <w:rPr>
          <w:rFonts w:ascii="Arial" w:hAnsi="Arial" w:cs="Arial"/>
          <w:sz w:val="23"/>
          <w:szCs w:val="23"/>
        </w:rPr>
        <w:t xml:space="preserve"> </w:t>
      </w:r>
      <w:r>
        <w:rPr>
          <w:rFonts w:ascii="Arial" w:hAnsi="Arial" w:cs="Arial"/>
          <w:sz w:val="23"/>
          <w:szCs w:val="23"/>
          <w:lang w:val="en-US"/>
        </w:rPr>
        <w:tab/>
      </w:r>
      <w:r>
        <w:rPr>
          <w:rFonts w:ascii="Arial" w:hAnsi="Arial" w:cs="Arial"/>
          <w:b/>
          <w:color w:val="000099"/>
          <w:sz w:val="23"/>
          <w:szCs w:val="23"/>
        </w:rPr>
        <w:t>A.</w:t>
      </w:r>
      <w:r>
        <w:rPr>
          <w:rFonts w:ascii="Arial" w:hAnsi="Arial" w:cs="Arial"/>
          <w:sz w:val="23"/>
          <w:szCs w:val="23"/>
        </w:rPr>
        <w:t xml:space="preserve"> take place</w:t>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rPr>
        <w:t>B.</w:t>
      </w:r>
      <w:r>
        <w:rPr>
          <w:rFonts w:ascii="Arial" w:hAnsi="Arial" w:cs="Arial"/>
          <w:sz w:val="23"/>
          <w:szCs w:val="23"/>
        </w:rPr>
        <w:t xml:space="preserve"> taking place</w:t>
      </w:r>
      <w:r>
        <w:rPr>
          <w:rFonts w:ascii="Arial" w:hAnsi="Arial" w:cs="Arial"/>
          <w:sz w:val="23"/>
          <w:szCs w:val="23"/>
          <w:lang w:val="en-US"/>
        </w:rPr>
        <w:tab/>
      </w:r>
      <w:r>
        <w:rPr>
          <w:rFonts w:ascii="Arial" w:hAnsi="Arial" w:cs="Arial"/>
          <w:b/>
          <w:color w:val="000099"/>
          <w:sz w:val="23"/>
          <w:szCs w:val="23"/>
        </w:rPr>
        <w:t>C.</w:t>
      </w:r>
      <w:r>
        <w:rPr>
          <w:rFonts w:ascii="Arial" w:hAnsi="Arial" w:cs="Arial"/>
          <w:sz w:val="23"/>
          <w:szCs w:val="23"/>
        </w:rPr>
        <w:t xml:space="preserve"> took place</w:t>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rPr>
        <w:t>D.</w:t>
      </w:r>
      <w:r>
        <w:rPr>
          <w:rFonts w:ascii="Arial" w:hAnsi="Arial" w:cs="Arial"/>
          <w:sz w:val="23"/>
          <w:szCs w:val="23"/>
        </w:rPr>
        <w:t xml:space="preserve"> to take place</w:t>
      </w:r>
    </w:p>
    <w:p w14:paraId="449B93A5" w14:textId="77777777" w:rsidR="00B85825" w:rsidRDefault="00B85825" w:rsidP="00B85825">
      <w:pPr>
        <w:spacing w:after="0"/>
        <w:rPr>
          <w:rFonts w:ascii="Arial" w:hAnsi="Arial" w:cs="Arial"/>
          <w:sz w:val="23"/>
          <w:szCs w:val="23"/>
        </w:rPr>
      </w:pPr>
      <w:r>
        <w:rPr>
          <w:rFonts w:ascii="Arial" w:hAnsi="Arial" w:cs="Arial"/>
          <w:b/>
          <w:bCs/>
          <w:color w:val="ED0046"/>
          <w:sz w:val="23"/>
          <w:szCs w:val="23"/>
        </w:rPr>
        <w:t>Question 8.</w:t>
      </w:r>
      <w:r>
        <w:rPr>
          <w:rFonts w:ascii="Arial" w:hAnsi="Arial" w:cs="Arial"/>
          <w:sz w:val="23"/>
          <w:szCs w:val="23"/>
        </w:rPr>
        <w:t xml:space="preserve"> </w:t>
      </w:r>
      <w:r>
        <w:rPr>
          <w:rFonts w:ascii="Arial" w:hAnsi="Arial" w:cs="Arial"/>
          <w:sz w:val="23"/>
          <w:szCs w:val="23"/>
          <w:lang w:val="en-US"/>
        </w:rPr>
        <w:tab/>
      </w:r>
      <w:r>
        <w:rPr>
          <w:rFonts w:ascii="Arial" w:hAnsi="Arial" w:cs="Arial"/>
          <w:b/>
          <w:color w:val="000099"/>
          <w:sz w:val="23"/>
          <w:szCs w:val="23"/>
        </w:rPr>
        <w:t>A.</w:t>
      </w:r>
      <w:r>
        <w:rPr>
          <w:rFonts w:ascii="Arial" w:hAnsi="Arial" w:cs="Arial"/>
          <w:sz w:val="23"/>
          <w:szCs w:val="23"/>
        </w:rPr>
        <w:t xml:space="preserve"> observe</w:t>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rPr>
        <w:t>B.</w:t>
      </w:r>
      <w:r>
        <w:rPr>
          <w:rFonts w:ascii="Arial" w:hAnsi="Arial" w:cs="Arial"/>
          <w:sz w:val="23"/>
          <w:szCs w:val="23"/>
        </w:rPr>
        <w:t xml:space="preserve"> observing</w:t>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rPr>
        <w:t>C.</w:t>
      </w:r>
      <w:r>
        <w:rPr>
          <w:rFonts w:ascii="Arial" w:hAnsi="Arial" w:cs="Arial"/>
          <w:sz w:val="23"/>
          <w:szCs w:val="23"/>
        </w:rPr>
        <w:t xml:space="preserve"> observed</w:t>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rPr>
        <w:t>D.</w:t>
      </w:r>
      <w:r>
        <w:rPr>
          <w:rFonts w:ascii="Arial" w:hAnsi="Arial" w:cs="Arial"/>
          <w:sz w:val="23"/>
          <w:szCs w:val="23"/>
        </w:rPr>
        <w:t xml:space="preserve"> to observe</w:t>
      </w:r>
    </w:p>
    <w:p w14:paraId="1F7BF53D" w14:textId="77777777" w:rsidR="00B85825" w:rsidRDefault="00B85825" w:rsidP="00B85825">
      <w:pPr>
        <w:spacing w:after="0"/>
        <w:rPr>
          <w:rFonts w:ascii="Arial" w:hAnsi="Arial" w:cs="Arial"/>
          <w:sz w:val="23"/>
          <w:szCs w:val="23"/>
        </w:rPr>
      </w:pPr>
      <w:r>
        <w:rPr>
          <w:rFonts w:ascii="Arial" w:hAnsi="Arial" w:cs="Arial"/>
          <w:b/>
          <w:bCs/>
          <w:color w:val="ED0046"/>
          <w:sz w:val="23"/>
          <w:szCs w:val="23"/>
        </w:rPr>
        <w:t>Question 9.</w:t>
      </w:r>
      <w:r>
        <w:rPr>
          <w:rFonts w:ascii="Arial" w:hAnsi="Arial" w:cs="Arial"/>
          <w:sz w:val="23"/>
          <w:szCs w:val="23"/>
        </w:rPr>
        <w:t xml:space="preserve"> </w:t>
      </w:r>
      <w:r>
        <w:rPr>
          <w:rFonts w:ascii="Arial" w:hAnsi="Arial" w:cs="Arial"/>
          <w:sz w:val="23"/>
          <w:szCs w:val="23"/>
          <w:lang w:val="en-US"/>
        </w:rPr>
        <w:tab/>
      </w:r>
      <w:r>
        <w:rPr>
          <w:rFonts w:ascii="Arial" w:hAnsi="Arial" w:cs="Arial"/>
          <w:b/>
          <w:color w:val="000099"/>
          <w:sz w:val="23"/>
          <w:szCs w:val="23"/>
        </w:rPr>
        <w:t>A.</w:t>
      </w:r>
      <w:r>
        <w:rPr>
          <w:rFonts w:ascii="Arial" w:hAnsi="Arial" w:cs="Arial"/>
          <w:sz w:val="23"/>
          <w:szCs w:val="23"/>
        </w:rPr>
        <w:t xml:space="preserve"> thoughtful</w:t>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rPr>
        <w:t>B.</w:t>
      </w:r>
      <w:r>
        <w:rPr>
          <w:rFonts w:ascii="Arial" w:hAnsi="Arial" w:cs="Arial"/>
          <w:sz w:val="23"/>
          <w:szCs w:val="23"/>
        </w:rPr>
        <w:t xml:space="preserve"> thoughtfully</w:t>
      </w:r>
      <w:r>
        <w:rPr>
          <w:rFonts w:ascii="Arial" w:hAnsi="Arial" w:cs="Arial"/>
          <w:sz w:val="23"/>
          <w:szCs w:val="23"/>
          <w:lang w:val="en-US"/>
        </w:rPr>
        <w:tab/>
      </w:r>
      <w:r>
        <w:rPr>
          <w:rFonts w:ascii="Arial" w:hAnsi="Arial" w:cs="Arial"/>
          <w:b/>
          <w:color w:val="000099"/>
          <w:sz w:val="23"/>
          <w:szCs w:val="23"/>
        </w:rPr>
        <w:t>C.</w:t>
      </w:r>
      <w:r>
        <w:rPr>
          <w:rFonts w:ascii="Arial" w:hAnsi="Arial" w:cs="Arial"/>
          <w:sz w:val="23"/>
          <w:szCs w:val="23"/>
        </w:rPr>
        <w:t xml:space="preserve"> thought</w:t>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rPr>
        <w:t>D.</w:t>
      </w:r>
      <w:r>
        <w:rPr>
          <w:rFonts w:ascii="Arial" w:hAnsi="Arial" w:cs="Arial"/>
          <w:sz w:val="23"/>
          <w:szCs w:val="23"/>
        </w:rPr>
        <w:t xml:space="preserve"> thinking</w:t>
      </w:r>
    </w:p>
    <w:p w14:paraId="717BE5E5" w14:textId="77777777" w:rsidR="00B85825" w:rsidRDefault="00B85825" w:rsidP="00B85825">
      <w:pPr>
        <w:spacing w:after="0"/>
        <w:rPr>
          <w:rFonts w:ascii="Arial" w:hAnsi="Arial" w:cs="Arial"/>
          <w:sz w:val="23"/>
          <w:szCs w:val="23"/>
        </w:rPr>
      </w:pPr>
      <w:r>
        <w:rPr>
          <w:rFonts w:ascii="Arial" w:hAnsi="Arial" w:cs="Arial"/>
          <w:b/>
          <w:bCs/>
          <w:color w:val="ED0046"/>
          <w:sz w:val="23"/>
          <w:szCs w:val="23"/>
        </w:rPr>
        <w:t>Question 10.</w:t>
      </w:r>
      <w:r>
        <w:rPr>
          <w:rFonts w:ascii="Arial" w:hAnsi="Arial" w:cs="Arial"/>
          <w:sz w:val="23"/>
          <w:szCs w:val="23"/>
        </w:rPr>
        <w:t xml:space="preserve"> </w:t>
      </w:r>
      <w:r>
        <w:rPr>
          <w:rFonts w:ascii="Arial" w:hAnsi="Arial" w:cs="Arial"/>
          <w:b/>
          <w:color w:val="000099"/>
          <w:sz w:val="23"/>
          <w:szCs w:val="23"/>
        </w:rPr>
        <w:t>A.</w:t>
      </w:r>
      <w:r>
        <w:rPr>
          <w:rFonts w:ascii="Arial" w:hAnsi="Arial" w:cs="Arial"/>
          <w:sz w:val="23"/>
          <w:szCs w:val="23"/>
        </w:rPr>
        <w:t xml:space="preserve"> timeline</w:t>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rPr>
        <w:t>B.</w:t>
      </w:r>
      <w:r>
        <w:rPr>
          <w:rFonts w:ascii="Arial" w:hAnsi="Arial" w:cs="Arial"/>
          <w:sz w:val="23"/>
          <w:szCs w:val="23"/>
        </w:rPr>
        <w:t xml:space="preserve"> frame</w:t>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rPr>
        <w:t>C.</w:t>
      </w:r>
      <w:r>
        <w:rPr>
          <w:rFonts w:ascii="Arial" w:hAnsi="Arial" w:cs="Arial"/>
          <w:sz w:val="23"/>
          <w:szCs w:val="23"/>
        </w:rPr>
        <w:t xml:space="preserve"> span</w:t>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rPr>
        <w:t>D.</w:t>
      </w:r>
      <w:r>
        <w:rPr>
          <w:rFonts w:ascii="Arial" w:hAnsi="Arial" w:cs="Arial"/>
          <w:sz w:val="23"/>
          <w:szCs w:val="23"/>
        </w:rPr>
        <w:t xml:space="preserve"> duration</w:t>
      </w:r>
    </w:p>
    <w:p w14:paraId="392F7FFF" w14:textId="77777777" w:rsidR="00B85825" w:rsidRDefault="00B85825" w:rsidP="00B85825">
      <w:pPr>
        <w:spacing w:after="0"/>
        <w:rPr>
          <w:rFonts w:ascii="Arial" w:hAnsi="Arial" w:cs="Arial"/>
          <w:sz w:val="23"/>
          <w:szCs w:val="23"/>
        </w:rPr>
      </w:pPr>
      <w:r>
        <w:rPr>
          <w:rFonts w:ascii="Arial" w:hAnsi="Arial" w:cs="Arial"/>
          <w:b/>
          <w:bCs/>
          <w:color w:val="ED0046"/>
          <w:sz w:val="23"/>
          <w:szCs w:val="23"/>
        </w:rPr>
        <w:t>Question 11.</w:t>
      </w:r>
      <w:r>
        <w:rPr>
          <w:rFonts w:ascii="Arial" w:hAnsi="Arial" w:cs="Arial"/>
          <w:sz w:val="23"/>
          <w:szCs w:val="23"/>
        </w:rPr>
        <w:t xml:space="preserve"> </w:t>
      </w:r>
      <w:r>
        <w:rPr>
          <w:rFonts w:ascii="Arial" w:hAnsi="Arial" w:cs="Arial"/>
          <w:b/>
          <w:color w:val="000099"/>
          <w:sz w:val="23"/>
          <w:szCs w:val="23"/>
        </w:rPr>
        <w:t>A.</w:t>
      </w:r>
      <w:r>
        <w:rPr>
          <w:rFonts w:ascii="Arial" w:hAnsi="Arial" w:cs="Arial"/>
          <w:sz w:val="23"/>
          <w:szCs w:val="23"/>
        </w:rPr>
        <w:t xml:space="preserve"> sum</w:t>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rPr>
        <w:t>B.</w:t>
      </w:r>
      <w:r>
        <w:rPr>
          <w:rFonts w:ascii="Arial" w:hAnsi="Arial" w:cs="Arial"/>
          <w:sz w:val="23"/>
          <w:szCs w:val="23"/>
        </w:rPr>
        <w:t xml:space="preserve"> volume</w:t>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rPr>
        <w:t>C.</w:t>
      </w:r>
      <w:r>
        <w:rPr>
          <w:rFonts w:ascii="Arial" w:hAnsi="Arial" w:cs="Arial"/>
          <w:sz w:val="23"/>
          <w:szCs w:val="23"/>
        </w:rPr>
        <w:t xml:space="preserve"> </w:t>
      </w:r>
      <w:r>
        <w:rPr>
          <w:rFonts w:ascii="Arial" w:hAnsi="Arial" w:cs="Arial"/>
          <w:sz w:val="23"/>
          <w:szCs w:val="23"/>
          <w:lang w:val="en-US"/>
        </w:rPr>
        <w:t>number</w:t>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rPr>
        <w:t>D.</w:t>
      </w:r>
      <w:r>
        <w:rPr>
          <w:rFonts w:ascii="Arial" w:hAnsi="Arial" w:cs="Arial"/>
          <w:sz w:val="23"/>
          <w:szCs w:val="23"/>
        </w:rPr>
        <w:t xml:space="preserve"> portion</w:t>
      </w:r>
    </w:p>
    <w:p w14:paraId="6E4E3293" w14:textId="77777777" w:rsidR="00B85825" w:rsidRDefault="00B85825" w:rsidP="00B85825">
      <w:pPr>
        <w:spacing w:after="0"/>
        <w:rPr>
          <w:rFonts w:ascii="Arial" w:hAnsi="Arial" w:cs="Arial"/>
          <w:sz w:val="23"/>
          <w:szCs w:val="23"/>
        </w:rPr>
      </w:pPr>
      <w:r>
        <w:rPr>
          <w:rFonts w:ascii="Arial" w:hAnsi="Arial" w:cs="Arial"/>
          <w:b/>
          <w:bCs/>
          <w:color w:val="ED0046"/>
          <w:sz w:val="23"/>
          <w:szCs w:val="23"/>
        </w:rPr>
        <w:t>Question 12.</w:t>
      </w:r>
      <w:r>
        <w:rPr>
          <w:rFonts w:ascii="Arial" w:hAnsi="Arial" w:cs="Arial"/>
          <w:sz w:val="23"/>
          <w:szCs w:val="23"/>
        </w:rPr>
        <w:t xml:space="preserve"> </w:t>
      </w:r>
      <w:r>
        <w:rPr>
          <w:rFonts w:ascii="Arial" w:hAnsi="Arial" w:cs="Arial"/>
          <w:b/>
          <w:color w:val="000099"/>
          <w:sz w:val="23"/>
          <w:szCs w:val="23"/>
        </w:rPr>
        <w:t>A.</w:t>
      </w:r>
      <w:r>
        <w:rPr>
          <w:rFonts w:ascii="Arial" w:hAnsi="Arial" w:cs="Arial"/>
          <w:sz w:val="23"/>
          <w:szCs w:val="23"/>
        </w:rPr>
        <w:t xml:space="preserve"> committed</w:t>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rPr>
        <w:t>B.</w:t>
      </w:r>
      <w:r>
        <w:rPr>
          <w:rFonts w:ascii="Arial" w:hAnsi="Arial" w:cs="Arial"/>
          <w:sz w:val="23"/>
          <w:szCs w:val="23"/>
        </w:rPr>
        <w:t xml:space="preserve"> commit</w:t>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rPr>
        <w:t>C.</w:t>
      </w:r>
      <w:r>
        <w:rPr>
          <w:rFonts w:ascii="Arial" w:hAnsi="Arial" w:cs="Arial"/>
          <w:sz w:val="23"/>
          <w:szCs w:val="23"/>
        </w:rPr>
        <w:t xml:space="preserve"> committing</w:t>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rPr>
        <w:t>D.</w:t>
      </w:r>
      <w:r>
        <w:rPr>
          <w:rFonts w:ascii="Arial" w:hAnsi="Arial" w:cs="Arial"/>
          <w:sz w:val="23"/>
          <w:szCs w:val="23"/>
        </w:rPr>
        <w:t xml:space="preserve"> commitment</w:t>
      </w:r>
    </w:p>
    <w:p w14:paraId="48F7228B" w14:textId="77777777" w:rsidR="00B85825" w:rsidRDefault="00B85825" w:rsidP="00B85825">
      <w:pPr>
        <w:pStyle w:val="Heading1"/>
      </w:pPr>
      <w:r>
        <w:t>Mark the letter A, B, C or D on your answer sheet to indicate the best arrangement of utterances or sentences to make a cohesive and coherent exchange or text in each of the following questions from 13 to 17.</w:t>
      </w:r>
    </w:p>
    <w:p w14:paraId="4BF51320" w14:textId="77777777" w:rsidR="00B85825" w:rsidRDefault="00B85825" w:rsidP="00B85825">
      <w:pPr>
        <w:spacing w:after="0"/>
        <w:ind w:left="1418" w:hanging="1418"/>
        <w:jc w:val="both"/>
        <w:rPr>
          <w:rFonts w:ascii="Arial" w:hAnsi="Arial" w:cs="Arial"/>
          <w:b/>
          <w:bCs/>
          <w:sz w:val="23"/>
          <w:szCs w:val="23"/>
          <w:lang w:val="en-US"/>
        </w:rPr>
      </w:pPr>
      <w:r>
        <w:rPr>
          <w:rFonts w:ascii="Arial" w:hAnsi="Arial" w:cs="Arial"/>
          <w:b/>
          <w:bCs/>
          <w:color w:val="ED0046"/>
          <w:sz w:val="23"/>
          <w:szCs w:val="23"/>
          <w:lang w:val="en-US"/>
        </w:rPr>
        <w:t>Question 13.</w:t>
      </w:r>
      <w:r>
        <w:rPr>
          <w:rFonts w:ascii="Arial" w:hAnsi="Arial" w:cs="Arial"/>
          <w:b/>
          <w:bCs/>
          <w:sz w:val="23"/>
          <w:szCs w:val="23"/>
          <w:lang w:val="en-US"/>
        </w:rPr>
        <w:t xml:space="preserve"> </w:t>
      </w:r>
      <w:r>
        <w:rPr>
          <w:rFonts w:ascii="Arial" w:hAnsi="Arial" w:cs="Arial"/>
          <w:sz w:val="23"/>
          <w:szCs w:val="23"/>
          <w:lang w:val="en-US"/>
        </w:rPr>
        <w:t>a. These measures collectively illustrate the region’s proactive approach to mitigating the adverse impacts of environmental degradation.</w:t>
      </w:r>
    </w:p>
    <w:p w14:paraId="13EB8A4B" w14:textId="77777777" w:rsidR="00B85825" w:rsidRDefault="00B85825" w:rsidP="00B85825">
      <w:pPr>
        <w:spacing w:after="0"/>
        <w:ind w:left="1418"/>
        <w:jc w:val="both"/>
        <w:rPr>
          <w:rFonts w:ascii="Arial" w:hAnsi="Arial" w:cs="Arial"/>
          <w:sz w:val="23"/>
          <w:szCs w:val="23"/>
          <w:lang w:val="en-US"/>
        </w:rPr>
      </w:pPr>
      <w:r>
        <w:rPr>
          <w:rFonts w:ascii="Arial" w:hAnsi="Arial" w:cs="Arial"/>
          <w:sz w:val="23"/>
          <w:szCs w:val="23"/>
          <w:lang w:val="en-US"/>
        </w:rPr>
        <w:t>b. Furthermore, innovative aquaculture techniques were introduced, enabling farmers to sustain production despite increasingly saline conditions.</w:t>
      </w:r>
    </w:p>
    <w:p w14:paraId="4E2526A7" w14:textId="77777777" w:rsidR="00B85825" w:rsidRDefault="00B85825" w:rsidP="00B85825">
      <w:pPr>
        <w:spacing w:after="0"/>
        <w:ind w:left="1418"/>
        <w:jc w:val="both"/>
        <w:rPr>
          <w:rFonts w:ascii="Arial" w:hAnsi="Arial" w:cs="Arial"/>
          <w:sz w:val="23"/>
          <w:szCs w:val="23"/>
          <w:lang w:val="en-US"/>
        </w:rPr>
      </w:pPr>
      <w:r>
        <w:rPr>
          <w:rFonts w:ascii="Arial" w:hAnsi="Arial" w:cs="Arial"/>
          <w:sz w:val="23"/>
          <w:szCs w:val="23"/>
          <w:lang w:val="en-US"/>
        </w:rPr>
        <w:t>c. Local authorities implemented elevated irrigation systems to combat rising sea levels and protect vulnerable agricultural zones.</w:t>
      </w:r>
    </w:p>
    <w:p w14:paraId="0248B27B" w14:textId="77777777" w:rsidR="00B85825" w:rsidRDefault="00B85825" w:rsidP="00B85825">
      <w:pPr>
        <w:spacing w:after="0"/>
        <w:ind w:left="1418"/>
        <w:jc w:val="both"/>
        <w:rPr>
          <w:rFonts w:ascii="Arial" w:hAnsi="Arial" w:cs="Arial"/>
          <w:sz w:val="23"/>
          <w:szCs w:val="23"/>
          <w:lang w:val="en-US"/>
        </w:rPr>
      </w:pPr>
      <w:r>
        <w:rPr>
          <w:rFonts w:ascii="Arial" w:hAnsi="Arial" w:cs="Arial"/>
          <w:sz w:val="23"/>
          <w:szCs w:val="23"/>
          <w:lang w:val="en-US"/>
        </w:rPr>
        <w:t>d. Agricultural practices underwent substantial modifications, with salt-resistant crop varieties being distributed widely among farming communities.</w:t>
      </w:r>
    </w:p>
    <w:p w14:paraId="39F3DC0B" w14:textId="77777777" w:rsidR="00B85825" w:rsidRDefault="00B85825" w:rsidP="00B85825">
      <w:pPr>
        <w:spacing w:after="0"/>
        <w:ind w:left="1418"/>
        <w:jc w:val="both"/>
        <w:rPr>
          <w:rFonts w:ascii="Arial" w:hAnsi="Arial" w:cs="Arial"/>
          <w:sz w:val="23"/>
          <w:szCs w:val="23"/>
          <w:lang w:val="en-US"/>
        </w:rPr>
      </w:pPr>
      <w:r>
        <w:rPr>
          <w:rFonts w:ascii="Arial" w:hAnsi="Arial" w:cs="Arial"/>
          <w:sz w:val="23"/>
          <w:szCs w:val="23"/>
          <w:lang w:val="en-US"/>
        </w:rPr>
        <w:t>e. Throughout the past decade, the Mekong Delta has experienced comprehensive environmental adaptation strategies addressing climate vulnerabilities.</w:t>
      </w:r>
    </w:p>
    <w:p w14:paraId="5B4D7726" w14:textId="77777777" w:rsidR="00B85825" w:rsidRDefault="00B85825" w:rsidP="00B85825">
      <w:pPr>
        <w:spacing w:after="0"/>
        <w:jc w:val="both"/>
        <w:rPr>
          <w:rFonts w:ascii="Arial" w:hAnsi="Arial" w:cs="Arial"/>
          <w:sz w:val="23"/>
          <w:szCs w:val="23"/>
          <w:lang w:val="en-US"/>
        </w:rPr>
      </w:pPr>
      <w:r>
        <w:rPr>
          <w:rFonts w:ascii="Arial" w:hAnsi="Arial" w:cs="Arial"/>
          <w:b/>
          <w:color w:val="000099"/>
          <w:sz w:val="23"/>
          <w:szCs w:val="23"/>
          <w:lang w:val="en-US"/>
        </w:rPr>
        <w:t>A.</w:t>
      </w:r>
      <w:r>
        <w:rPr>
          <w:rFonts w:ascii="Arial" w:hAnsi="Arial" w:cs="Arial"/>
          <w:sz w:val="23"/>
          <w:szCs w:val="23"/>
          <w:lang w:val="en-US"/>
        </w:rPr>
        <w:t xml:space="preserve"> e-c-d-b-a</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lang w:val="en-US"/>
        </w:rPr>
        <w:t>B.</w:t>
      </w:r>
      <w:r>
        <w:rPr>
          <w:rFonts w:ascii="Arial" w:hAnsi="Arial" w:cs="Arial"/>
          <w:sz w:val="23"/>
          <w:szCs w:val="23"/>
          <w:lang w:val="en-US"/>
        </w:rPr>
        <w:t xml:space="preserve"> e-d-c-a-b</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lang w:val="en-US"/>
        </w:rPr>
        <w:t>C.</w:t>
      </w:r>
      <w:r>
        <w:rPr>
          <w:rFonts w:ascii="Arial" w:hAnsi="Arial" w:cs="Arial"/>
          <w:sz w:val="23"/>
          <w:szCs w:val="23"/>
          <w:lang w:val="en-US"/>
        </w:rPr>
        <w:t xml:space="preserve"> c-e-d-b-a</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lang w:val="en-US"/>
        </w:rPr>
        <w:t>D.</w:t>
      </w:r>
      <w:r>
        <w:rPr>
          <w:rFonts w:ascii="Arial" w:hAnsi="Arial" w:cs="Arial"/>
          <w:sz w:val="23"/>
          <w:szCs w:val="23"/>
          <w:lang w:val="en-US"/>
        </w:rPr>
        <w:t xml:space="preserve"> e-c-b-d-a</w:t>
      </w:r>
    </w:p>
    <w:p w14:paraId="5FE023AF" w14:textId="77777777" w:rsidR="00B85825" w:rsidRDefault="00B85825" w:rsidP="00B85825">
      <w:pPr>
        <w:spacing w:after="0"/>
        <w:ind w:left="1418" w:hanging="1418"/>
        <w:rPr>
          <w:rFonts w:ascii="Arial" w:hAnsi="Arial" w:cs="Arial"/>
          <w:sz w:val="23"/>
          <w:szCs w:val="23"/>
          <w:lang w:val="en-US"/>
        </w:rPr>
      </w:pPr>
      <w:r>
        <w:rPr>
          <w:rFonts w:ascii="Arial" w:hAnsi="Arial" w:cs="Arial"/>
          <w:b/>
          <w:bCs/>
          <w:color w:val="ED0046"/>
          <w:sz w:val="23"/>
          <w:szCs w:val="23"/>
          <w:lang w:val="en-US"/>
        </w:rPr>
        <w:t>Question 14.</w:t>
      </w:r>
      <w:r>
        <w:rPr>
          <w:rFonts w:ascii="Arial" w:hAnsi="Arial" w:cs="Arial"/>
          <w:sz w:val="23"/>
          <w:szCs w:val="23"/>
          <w:lang w:val="en-US"/>
        </w:rPr>
        <w:t xml:space="preserve"> a. Payment is due on 15 November; late fees and interest accrue thereafter automatically.</w:t>
      </w:r>
    </w:p>
    <w:p w14:paraId="34C5D1D5" w14:textId="77777777" w:rsidR="00B85825" w:rsidRDefault="00B85825" w:rsidP="00B85825">
      <w:pPr>
        <w:spacing w:after="0"/>
        <w:ind w:left="1418"/>
        <w:jc w:val="both"/>
        <w:rPr>
          <w:rFonts w:ascii="Arial" w:hAnsi="Arial" w:cs="Arial"/>
          <w:sz w:val="23"/>
          <w:szCs w:val="23"/>
          <w:lang w:val="en-US"/>
        </w:rPr>
      </w:pPr>
      <w:r>
        <w:rPr>
          <w:rFonts w:ascii="Arial" w:hAnsi="Arial" w:cs="Arial"/>
          <w:sz w:val="23"/>
          <w:szCs w:val="23"/>
          <w:lang w:val="en-US"/>
        </w:rPr>
        <w:t>b. Please settle the minimum payment via mobile banking, branch counter, or authorised agents.</w:t>
      </w:r>
    </w:p>
    <w:p w14:paraId="240FA961" w14:textId="77777777" w:rsidR="00B85825" w:rsidRDefault="00B85825" w:rsidP="00B85825">
      <w:pPr>
        <w:spacing w:after="0"/>
        <w:ind w:left="1418"/>
        <w:jc w:val="both"/>
        <w:rPr>
          <w:rFonts w:ascii="Arial" w:hAnsi="Arial" w:cs="Arial"/>
          <w:sz w:val="23"/>
          <w:szCs w:val="23"/>
          <w:lang w:val="en-US"/>
        </w:rPr>
      </w:pPr>
      <w:r>
        <w:rPr>
          <w:rFonts w:ascii="Arial" w:hAnsi="Arial" w:cs="Arial"/>
          <w:sz w:val="23"/>
          <w:szCs w:val="23"/>
          <w:lang w:val="en-US"/>
        </w:rPr>
        <w:t>c. Upon receipt, we will update your status and restore full card functionality promptly.</w:t>
      </w:r>
    </w:p>
    <w:p w14:paraId="07E1AF48" w14:textId="77777777" w:rsidR="00B85825" w:rsidRDefault="00B85825" w:rsidP="00B85825">
      <w:pPr>
        <w:spacing w:after="0"/>
        <w:ind w:left="1418"/>
        <w:jc w:val="both"/>
        <w:rPr>
          <w:rFonts w:ascii="Arial" w:hAnsi="Arial" w:cs="Arial"/>
          <w:sz w:val="23"/>
          <w:szCs w:val="23"/>
          <w:lang w:val="en-US"/>
        </w:rPr>
      </w:pPr>
      <w:r>
        <w:rPr>
          <w:rFonts w:ascii="Arial" w:hAnsi="Arial" w:cs="Arial"/>
          <w:sz w:val="23"/>
          <w:szCs w:val="23"/>
          <w:lang w:val="en-US"/>
        </w:rPr>
        <w:t>d. This is a friendly reminder that your credit account shows an outstanding balance due.</w:t>
      </w:r>
    </w:p>
    <w:p w14:paraId="780E03BE" w14:textId="77777777" w:rsidR="00B85825" w:rsidRDefault="00B85825" w:rsidP="00B85825">
      <w:pPr>
        <w:spacing w:after="0"/>
        <w:ind w:left="1418"/>
        <w:jc w:val="both"/>
        <w:rPr>
          <w:rFonts w:ascii="Arial" w:hAnsi="Arial" w:cs="Arial"/>
          <w:sz w:val="23"/>
          <w:szCs w:val="23"/>
          <w:lang w:val="en-US"/>
        </w:rPr>
      </w:pPr>
      <w:r>
        <w:rPr>
          <w:rFonts w:ascii="Arial" w:hAnsi="Arial" w:cs="Arial"/>
          <w:sz w:val="23"/>
          <w:szCs w:val="23"/>
          <w:lang w:val="en-US"/>
        </w:rPr>
        <w:t>e. If you need assistance, contact collections@riverbank.vn or our hotline for guidance.</w:t>
      </w:r>
    </w:p>
    <w:p w14:paraId="4CB27EC4" w14:textId="77777777" w:rsidR="00B85825" w:rsidRDefault="00B85825" w:rsidP="00B85825">
      <w:pPr>
        <w:spacing w:after="0"/>
        <w:jc w:val="both"/>
        <w:rPr>
          <w:rFonts w:ascii="Arial" w:hAnsi="Arial" w:cs="Arial"/>
          <w:sz w:val="23"/>
          <w:szCs w:val="23"/>
          <w:lang w:val="en-US"/>
        </w:rPr>
      </w:pPr>
      <w:r>
        <w:rPr>
          <w:rFonts w:ascii="Arial" w:hAnsi="Arial" w:cs="Arial"/>
          <w:b/>
          <w:color w:val="000099"/>
          <w:sz w:val="23"/>
          <w:szCs w:val="23"/>
          <w:lang w:val="en-US"/>
        </w:rPr>
        <w:t>A.</w:t>
      </w:r>
      <w:r>
        <w:rPr>
          <w:rFonts w:ascii="Arial" w:hAnsi="Arial" w:cs="Arial"/>
          <w:sz w:val="23"/>
          <w:szCs w:val="23"/>
          <w:lang w:val="en-US"/>
        </w:rPr>
        <w:t xml:space="preserve"> d-b-a-c-e</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lang w:val="en-US"/>
        </w:rPr>
        <w:t>B.</w:t>
      </w:r>
      <w:r>
        <w:rPr>
          <w:rFonts w:ascii="Arial" w:hAnsi="Arial" w:cs="Arial"/>
          <w:sz w:val="23"/>
          <w:szCs w:val="23"/>
          <w:lang w:val="en-US"/>
        </w:rPr>
        <w:t xml:space="preserve"> b-d-c-a-e</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lang w:val="en-US"/>
        </w:rPr>
        <w:t>C.</w:t>
      </w:r>
      <w:r>
        <w:rPr>
          <w:rFonts w:ascii="Arial" w:hAnsi="Arial" w:cs="Arial"/>
          <w:sz w:val="23"/>
          <w:szCs w:val="23"/>
          <w:lang w:val="en-US"/>
        </w:rPr>
        <w:t xml:space="preserve"> d-c-b-a-e</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lang w:val="en-US"/>
        </w:rPr>
        <w:t>D.</w:t>
      </w:r>
      <w:r>
        <w:rPr>
          <w:rFonts w:ascii="Arial" w:hAnsi="Arial" w:cs="Arial"/>
          <w:sz w:val="23"/>
          <w:szCs w:val="23"/>
          <w:lang w:val="en-US"/>
        </w:rPr>
        <w:t xml:space="preserve"> d-b-c-a-e</w:t>
      </w:r>
    </w:p>
    <w:p w14:paraId="41B7FBA1" w14:textId="77777777" w:rsidR="00B85825" w:rsidRDefault="00B85825" w:rsidP="00B85825">
      <w:pPr>
        <w:spacing w:after="0"/>
        <w:rPr>
          <w:rFonts w:ascii="Arial" w:hAnsi="Arial" w:cs="Arial"/>
          <w:sz w:val="23"/>
          <w:szCs w:val="23"/>
          <w:lang w:val="en-US"/>
        </w:rPr>
      </w:pPr>
      <w:r>
        <w:rPr>
          <w:rFonts w:ascii="Arial" w:hAnsi="Arial" w:cs="Arial"/>
          <w:b/>
          <w:bCs/>
          <w:color w:val="ED0046"/>
          <w:sz w:val="23"/>
          <w:szCs w:val="23"/>
          <w:lang w:val="en-US"/>
        </w:rPr>
        <w:t>Question 15.</w:t>
      </w:r>
      <w:r>
        <w:rPr>
          <w:rFonts w:ascii="Arial" w:hAnsi="Arial" w:cs="Arial"/>
          <w:sz w:val="23"/>
          <w:szCs w:val="23"/>
          <w:lang w:val="en-US"/>
        </w:rPr>
        <w:t xml:space="preserve"> a. Rachel: It’s getting quite chilly outside, and the sky looks really overcast. </w:t>
      </w:r>
    </w:p>
    <w:p w14:paraId="4A3D316B" w14:textId="77777777" w:rsidR="00B85825" w:rsidRDefault="00B85825" w:rsidP="00B85825">
      <w:pPr>
        <w:spacing w:after="0"/>
        <w:ind w:left="1418"/>
        <w:jc w:val="both"/>
        <w:rPr>
          <w:rFonts w:ascii="Arial" w:hAnsi="Arial" w:cs="Arial"/>
          <w:sz w:val="23"/>
          <w:szCs w:val="23"/>
          <w:lang w:val="en-US"/>
        </w:rPr>
      </w:pPr>
      <w:r>
        <w:rPr>
          <w:rFonts w:ascii="Arial" w:hAnsi="Arial" w:cs="Arial"/>
          <w:sz w:val="23"/>
          <w:szCs w:val="23"/>
          <w:lang w:val="en-US"/>
        </w:rPr>
        <w:t xml:space="preserve">b. Ben: You’re right. I should probably grab my jacket before heading out. </w:t>
      </w:r>
    </w:p>
    <w:p w14:paraId="289DBF39" w14:textId="77777777" w:rsidR="00B85825" w:rsidRDefault="00B85825" w:rsidP="00B85825">
      <w:pPr>
        <w:spacing w:after="0"/>
        <w:ind w:left="1418"/>
        <w:jc w:val="both"/>
        <w:rPr>
          <w:rFonts w:ascii="Arial" w:hAnsi="Arial" w:cs="Arial"/>
          <w:sz w:val="23"/>
          <w:szCs w:val="23"/>
          <w:lang w:val="en-US"/>
        </w:rPr>
      </w:pPr>
      <w:r>
        <w:rPr>
          <w:rFonts w:ascii="Arial" w:hAnsi="Arial" w:cs="Arial"/>
          <w:sz w:val="23"/>
          <w:szCs w:val="23"/>
          <w:lang w:val="en-US"/>
        </w:rPr>
        <w:t>c. Ben: What’s the weather like today? Should I bring an umbrella?</w:t>
      </w:r>
    </w:p>
    <w:p w14:paraId="46BDB005" w14:textId="77777777" w:rsidR="00B85825" w:rsidRDefault="00B85825" w:rsidP="00B85825">
      <w:pPr>
        <w:spacing w:after="0"/>
        <w:jc w:val="both"/>
        <w:rPr>
          <w:rFonts w:ascii="Arial" w:hAnsi="Arial" w:cs="Arial"/>
          <w:sz w:val="23"/>
          <w:szCs w:val="23"/>
          <w:lang w:val="en-US"/>
        </w:rPr>
      </w:pPr>
      <w:r>
        <w:rPr>
          <w:rFonts w:ascii="Arial" w:hAnsi="Arial" w:cs="Arial"/>
          <w:b/>
          <w:color w:val="000099"/>
          <w:sz w:val="23"/>
          <w:szCs w:val="23"/>
          <w:lang w:val="en-US"/>
        </w:rPr>
        <w:t>A.</w:t>
      </w:r>
      <w:r>
        <w:rPr>
          <w:rFonts w:ascii="Arial" w:hAnsi="Arial" w:cs="Arial"/>
          <w:sz w:val="23"/>
          <w:szCs w:val="23"/>
          <w:lang w:val="en-US"/>
        </w:rPr>
        <w:t xml:space="preserve"> a-c-b</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lang w:val="en-US"/>
        </w:rPr>
        <w:t>B.</w:t>
      </w:r>
      <w:r>
        <w:rPr>
          <w:rFonts w:ascii="Arial" w:hAnsi="Arial" w:cs="Arial"/>
          <w:sz w:val="23"/>
          <w:szCs w:val="23"/>
          <w:lang w:val="en-US"/>
        </w:rPr>
        <w:t xml:space="preserve"> c-b-a</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lang w:val="en-US"/>
        </w:rPr>
        <w:t>C.</w:t>
      </w:r>
      <w:r>
        <w:rPr>
          <w:rFonts w:ascii="Arial" w:hAnsi="Arial" w:cs="Arial"/>
          <w:sz w:val="23"/>
          <w:szCs w:val="23"/>
          <w:lang w:val="en-US"/>
        </w:rPr>
        <w:t xml:space="preserve"> b-a-c</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lang w:val="en-US"/>
        </w:rPr>
        <w:t>D.</w:t>
      </w:r>
      <w:r>
        <w:rPr>
          <w:rFonts w:ascii="Arial" w:hAnsi="Arial" w:cs="Arial"/>
          <w:sz w:val="23"/>
          <w:szCs w:val="23"/>
          <w:lang w:val="en-US"/>
        </w:rPr>
        <w:t xml:space="preserve"> c-a-b</w:t>
      </w:r>
    </w:p>
    <w:p w14:paraId="583EB420" w14:textId="77777777" w:rsidR="00B85825" w:rsidRDefault="00B85825" w:rsidP="00B85825">
      <w:pPr>
        <w:spacing w:after="0"/>
        <w:jc w:val="both"/>
        <w:rPr>
          <w:rFonts w:ascii="Arial" w:hAnsi="Arial" w:cs="Arial"/>
          <w:sz w:val="23"/>
          <w:szCs w:val="23"/>
          <w:lang w:val="en-US"/>
        </w:rPr>
      </w:pPr>
      <w:r>
        <w:rPr>
          <w:rFonts w:ascii="Arial" w:hAnsi="Arial" w:cs="Arial"/>
          <w:b/>
          <w:bCs/>
          <w:color w:val="ED0046"/>
          <w:sz w:val="23"/>
          <w:szCs w:val="23"/>
          <w:lang w:val="en-US"/>
        </w:rPr>
        <w:t>Question 16.</w:t>
      </w:r>
      <w:r>
        <w:rPr>
          <w:rFonts w:ascii="Arial" w:hAnsi="Arial" w:cs="Arial"/>
          <w:sz w:val="23"/>
          <w:szCs w:val="23"/>
          <w:lang w:val="en-US"/>
        </w:rPr>
        <w:t xml:space="preserve"> a. Anna: Do you often pay with cash these days? </w:t>
      </w:r>
    </w:p>
    <w:p w14:paraId="789121BD" w14:textId="77777777" w:rsidR="00B85825" w:rsidRDefault="00B85825" w:rsidP="00B85825">
      <w:pPr>
        <w:spacing w:after="0"/>
        <w:ind w:left="1418"/>
        <w:jc w:val="both"/>
        <w:rPr>
          <w:rFonts w:ascii="Arial" w:hAnsi="Arial" w:cs="Arial"/>
          <w:sz w:val="23"/>
          <w:szCs w:val="23"/>
          <w:lang w:val="en-US"/>
        </w:rPr>
      </w:pPr>
      <w:r>
        <w:rPr>
          <w:rFonts w:ascii="Arial" w:hAnsi="Arial" w:cs="Arial"/>
          <w:sz w:val="23"/>
          <w:szCs w:val="23"/>
          <w:lang w:val="en-US"/>
        </w:rPr>
        <w:t xml:space="preserve">b. Anna: I get that, but cashless payments are much faster and more hygienic. </w:t>
      </w:r>
    </w:p>
    <w:p w14:paraId="72C841FF" w14:textId="77777777" w:rsidR="00B85825" w:rsidRDefault="00B85825" w:rsidP="00B85825">
      <w:pPr>
        <w:spacing w:after="0"/>
        <w:ind w:left="1418"/>
        <w:jc w:val="both"/>
        <w:rPr>
          <w:rFonts w:ascii="Arial" w:hAnsi="Arial" w:cs="Arial"/>
          <w:sz w:val="23"/>
          <w:szCs w:val="23"/>
          <w:lang w:val="en-US"/>
        </w:rPr>
      </w:pPr>
      <w:r>
        <w:rPr>
          <w:rFonts w:ascii="Arial" w:hAnsi="Arial" w:cs="Arial"/>
          <w:sz w:val="23"/>
          <w:szCs w:val="23"/>
          <w:lang w:val="en-US"/>
        </w:rPr>
        <w:t xml:space="preserve">c. Peter: Rarely. I prefer digital wallets now, though cash feels more secure sometimes. </w:t>
      </w:r>
    </w:p>
    <w:p w14:paraId="0798DB09" w14:textId="77777777" w:rsidR="00B85825" w:rsidRDefault="00B85825" w:rsidP="00B85825">
      <w:pPr>
        <w:spacing w:after="0"/>
        <w:ind w:left="1418"/>
        <w:jc w:val="both"/>
        <w:rPr>
          <w:rFonts w:ascii="Arial" w:hAnsi="Arial" w:cs="Arial"/>
          <w:sz w:val="23"/>
          <w:szCs w:val="23"/>
          <w:lang w:val="en-US"/>
        </w:rPr>
      </w:pPr>
      <w:r>
        <w:rPr>
          <w:rFonts w:ascii="Arial" w:hAnsi="Arial" w:cs="Arial"/>
          <w:sz w:val="23"/>
          <w:szCs w:val="23"/>
          <w:lang w:val="en-US"/>
        </w:rPr>
        <w:t xml:space="preserve">d. Anna: Maybe we should keep both options for different situations. </w:t>
      </w:r>
    </w:p>
    <w:p w14:paraId="0E17A471" w14:textId="77777777" w:rsidR="00B85825" w:rsidRDefault="00B85825" w:rsidP="00B85825">
      <w:pPr>
        <w:spacing w:after="0"/>
        <w:ind w:left="1418"/>
        <w:jc w:val="both"/>
        <w:rPr>
          <w:rFonts w:ascii="Arial" w:hAnsi="Arial" w:cs="Arial"/>
          <w:sz w:val="23"/>
          <w:szCs w:val="23"/>
          <w:lang w:val="en-US"/>
        </w:rPr>
      </w:pPr>
      <w:r>
        <w:rPr>
          <w:rFonts w:ascii="Arial" w:hAnsi="Arial" w:cs="Arial"/>
          <w:sz w:val="23"/>
          <w:szCs w:val="23"/>
          <w:lang w:val="en-US"/>
        </w:rPr>
        <w:t xml:space="preserve">e. Peter: Absolutely, they also show how technology builds convenience and trust in daily life. </w:t>
      </w:r>
    </w:p>
    <w:p w14:paraId="3C0C310F" w14:textId="77777777" w:rsidR="00B85825" w:rsidRDefault="00B85825" w:rsidP="00B85825">
      <w:pPr>
        <w:spacing w:after="0"/>
        <w:jc w:val="both"/>
        <w:rPr>
          <w:rFonts w:ascii="Arial" w:hAnsi="Arial" w:cs="Arial"/>
          <w:sz w:val="23"/>
          <w:szCs w:val="23"/>
          <w:lang w:val="en-US"/>
        </w:rPr>
      </w:pPr>
      <w:r>
        <w:rPr>
          <w:rFonts w:ascii="Arial" w:hAnsi="Arial" w:cs="Arial"/>
          <w:b/>
          <w:color w:val="000099"/>
          <w:sz w:val="23"/>
          <w:szCs w:val="23"/>
          <w:lang w:val="en-US"/>
        </w:rPr>
        <w:t>A.</w:t>
      </w:r>
      <w:r>
        <w:rPr>
          <w:rFonts w:ascii="Arial" w:hAnsi="Arial" w:cs="Arial"/>
          <w:sz w:val="23"/>
          <w:szCs w:val="23"/>
          <w:lang w:val="en-US"/>
        </w:rPr>
        <w:t xml:space="preserve"> a-b-c-d-e </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lang w:val="en-US"/>
        </w:rPr>
        <w:t>B.</w:t>
      </w:r>
      <w:r>
        <w:rPr>
          <w:rFonts w:ascii="Arial" w:hAnsi="Arial" w:cs="Arial"/>
          <w:sz w:val="23"/>
          <w:szCs w:val="23"/>
          <w:lang w:val="en-US"/>
        </w:rPr>
        <w:t xml:space="preserve"> b-a-d-c-e </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lang w:val="en-US"/>
        </w:rPr>
        <w:t>C.</w:t>
      </w:r>
      <w:r>
        <w:rPr>
          <w:rFonts w:ascii="Arial" w:hAnsi="Arial" w:cs="Arial"/>
          <w:sz w:val="23"/>
          <w:szCs w:val="23"/>
          <w:lang w:val="en-US"/>
        </w:rPr>
        <w:t xml:space="preserve"> a-b-d-c-e </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lang w:val="en-US"/>
        </w:rPr>
        <w:t>D.</w:t>
      </w:r>
      <w:r>
        <w:rPr>
          <w:rFonts w:ascii="Arial" w:hAnsi="Arial" w:cs="Arial"/>
          <w:sz w:val="23"/>
          <w:szCs w:val="23"/>
          <w:lang w:val="en-US"/>
        </w:rPr>
        <w:t xml:space="preserve"> a-c-b-e-d </w:t>
      </w:r>
    </w:p>
    <w:p w14:paraId="5F51D5DA" w14:textId="77777777" w:rsidR="00B85825" w:rsidRDefault="00B85825" w:rsidP="00B85825">
      <w:pPr>
        <w:spacing w:after="0"/>
        <w:ind w:left="1418" w:hanging="1418"/>
        <w:jc w:val="both"/>
        <w:rPr>
          <w:rFonts w:ascii="Arial" w:hAnsi="Arial" w:cs="Arial"/>
          <w:sz w:val="23"/>
          <w:szCs w:val="23"/>
          <w:lang w:val="en-US"/>
        </w:rPr>
      </w:pPr>
      <w:r>
        <w:rPr>
          <w:rFonts w:ascii="Arial" w:hAnsi="Arial" w:cs="Arial"/>
          <w:b/>
          <w:bCs/>
          <w:color w:val="ED0046"/>
          <w:sz w:val="23"/>
          <w:szCs w:val="23"/>
          <w:lang w:val="en-US"/>
        </w:rPr>
        <w:lastRenderedPageBreak/>
        <w:t>Question 17.</w:t>
      </w:r>
      <w:r>
        <w:rPr>
          <w:rFonts w:ascii="Arial" w:hAnsi="Arial" w:cs="Arial"/>
          <w:b/>
          <w:bCs/>
          <w:sz w:val="23"/>
          <w:szCs w:val="23"/>
          <w:lang w:val="en-US"/>
        </w:rPr>
        <w:t xml:space="preserve"> </w:t>
      </w:r>
      <w:r>
        <w:rPr>
          <w:rFonts w:ascii="Arial" w:hAnsi="Arial" w:cs="Arial"/>
          <w:sz w:val="23"/>
          <w:szCs w:val="23"/>
          <w:lang w:val="en-US"/>
        </w:rPr>
        <w:t xml:space="preserve">a. I had prepared extensively for my first class presentation, expecting to knock everyone’s socks off confidently. </w:t>
      </w:r>
    </w:p>
    <w:p w14:paraId="6185E56F" w14:textId="77777777" w:rsidR="00B85825" w:rsidRDefault="00B85825" w:rsidP="00B85825">
      <w:pPr>
        <w:spacing w:after="0"/>
        <w:ind w:left="1418"/>
        <w:jc w:val="both"/>
        <w:rPr>
          <w:rFonts w:ascii="Arial" w:hAnsi="Arial" w:cs="Arial"/>
          <w:sz w:val="23"/>
          <w:szCs w:val="23"/>
          <w:lang w:val="en-US"/>
        </w:rPr>
      </w:pPr>
      <w:r>
        <w:rPr>
          <w:rFonts w:ascii="Arial" w:hAnsi="Arial" w:cs="Arial"/>
          <w:sz w:val="23"/>
          <w:szCs w:val="23"/>
          <w:lang w:val="en-US"/>
        </w:rPr>
        <w:t xml:space="preserve">b. During my freshman year, I volunteered to present a research topic in front of thirty curious classmates. </w:t>
      </w:r>
    </w:p>
    <w:p w14:paraId="68BFB9F9" w14:textId="77777777" w:rsidR="00B85825" w:rsidRDefault="00B85825" w:rsidP="00B85825">
      <w:pPr>
        <w:spacing w:after="0"/>
        <w:ind w:left="1418"/>
        <w:jc w:val="both"/>
        <w:rPr>
          <w:rFonts w:ascii="Arial" w:hAnsi="Arial" w:cs="Arial"/>
          <w:sz w:val="23"/>
          <w:szCs w:val="23"/>
          <w:lang w:val="en-US"/>
        </w:rPr>
      </w:pPr>
      <w:r>
        <w:rPr>
          <w:rFonts w:ascii="Arial" w:hAnsi="Arial" w:cs="Arial"/>
          <w:sz w:val="23"/>
          <w:szCs w:val="23"/>
          <w:lang w:val="en-US"/>
        </w:rPr>
        <w:t xml:space="preserve">c. In reality, I froze completely on stage and forgot everything I had memorized despite practicing repeatedly. </w:t>
      </w:r>
    </w:p>
    <w:p w14:paraId="1E4E7FD1" w14:textId="77777777" w:rsidR="00B85825" w:rsidRDefault="00B85825" w:rsidP="00B85825">
      <w:pPr>
        <w:spacing w:after="0"/>
        <w:ind w:left="1418"/>
        <w:jc w:val="both"/>
        <w:rPr>
          <w:rFonts w:ascii="Arial" w:hAnsi="Arial" w:cs="Arial"/>
          <w:sz w:val="23"/>
          <w:szCs w:val="23"/>
          <w:lang w:val="en-US"/>
        </w:rPr>
      </w:pPr>
      <w:r>
        <w:rPr>
          <w:rFonts w:ascii="Arial" w:hAnsi="Arial" w:cs="Arial"/>
          <w:sz w:val="23"/>
          <w:szCs w:val="23"/>
          <w:lang w:val="en-US"/>
        </w:rPr>
        <w:t xml:space="preserve">d. Such moments of failure eventually shaped me into a more resilient and composed public speaker today. </w:t>
      </w:r>
    </w:p>
    <w:p w14:paraId="448A4027" w14:textId="77777777" w:rsidR="00B85825" w:rsidRDefault="00B85825" w:rsidP="00B85825">
      <w:pPr>
        <w:spacing w:after="0"/>
        <w:ind w:left="1418"/>
        <w:jc w:val="both"/>
        <w:rPr>
          <w:rFonts w:ascii="Arial" w:hAnsi="Arial" w:cs="Arial"/>
          <w:b/>
          <w:bCs/>
          <w:sz w:val="23"/>
          <w:szCs w:val="23"/>
          <w:lang w:val="en-US"/>
        </w:rPr>
      </w:pPr>
      <w:r>
        <w:rPr>
          <w:rFonts w:ascii="Arial" w:hAnsi="Arial" w:cs="Arial"/>
          <w:sz w:val="23"/>
          <w:szCs w:val="23"/>
          <w:lang w:val="en-US"/>
        </w:rPr>
        <w:t>e. Instead of avoiding presentations afterward, I sought feedback and practiced speaking in front of smaller groups first.</w:t>
      </w:r>
    </w:p>
    <w:p w14:paraId="06CC0019" w14:textId="77777777" w:rsidR="00B85825" w:rsidRDefault="00B85825" w:rsidP="00B85825">
      <w:pPr>
        <w:spacing w:after="0"/>
        <w:jc w:val="both"/>
        <w:rPr>
          <w:rFonts w:ascii="Arial" w:hAnsi="Arial" w:cs="Arial"/>
          <w:sz w:val="23"/>
          <w:szCs w:val="23"/>
          <w:lang w:val="en-US"/>
        </w:rPr>
      </w:pPr>
      <w:r>
        <w:rPr>
          <w:rFonts w:ascii="Arial" w:hAnsi="Arial" w:cs="Arial"/>
          <w:b/>
          <w:bCs/>
          <w:color w:val="000099"/>
          <w:sz w:val="23"/>
          <w:szCs w:val="23"/>
          <w:lang w:val="en-US"/>
        </w:rPr>
        <w:t>A.</w:t>
      </w:r>
      <w:r>
        <w:rPr>
          <w:rFonts w:ascii="Arial" w:hAnsi="Arial" w:cs="Arial"/>
          <w:sz w:val="23"/>
          <w:szCs w:val="23"/>
          <w:lang w:val="en-US"/>
        </w:rPr>
        <w:t xml:space="preserve"> a-b-c-e-d</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bCs/>
          <w:color w:val="000099"/>
          <w:sz w:val="23"/>
          <w:szCs w:val="23"/>
          <w:lang w:val="en-US"/>
        </w:rPr>
        <w:t>B.</w:t>
      </w:r>
      <w:r>
        <w:rPr>
          <w:rFonts w:ascii="Arial" w:hAnsi="Arial" w:cs="Arial"/>
          <w:sz w:val="23"/>
          <w:szCs w:val="23"/>
          <w:lang w:val="en-US"/>
        </w:rPr>
        <w:t xml:space="preserve"> b-a-c-d-e</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bCs/>
          <w:color w:val="000099"/>
          <w:sz w:val="23"/>
          <w:szCs w:val="23"/>
          <w:lang w:val="en-US"/>
        </w:rPr>
        <w:t>C.</w:t>
      </w:r>
      <w:r>
        <w:rPr>
          <w:rFonts w:ascii="Arial" w:hAnsi="Arial" w:cs="Arial"/>
          <w:sz w:val="23"/>
          <w:szCs w:val="23"/>
          <w:lang w:val="en-US"/>
        </w:rPr>
        <w:t xml:space="preserve"> b-a-c-e-d</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bCs/>
          <w:color w:val="000099"/>
          <w:sz w:val="23"/>
          <w:szCs w:val="23"/>
          <w:lang w:val="en-US"/>
        </w:rPr>
        <w:t>D.</w:t>
      </w:r>
      <w:r>
        <w:rPr>
          <w:rFonts w:ascii="Arial" w:hAnsi="Arial" w:cs="Arial"/>
          <w:sz w:val="23"/>
          <w:szCs w:val="23"/>
          <w:lang w:val="en-US"/>
        </w:rPr>
        <w:t xml:space="preserve"> d-b-a-c-e</w:t>
      </w:r>
    </w:p>
    <w:p w14:paraId="52D4CDE3" w14:textId="77777777" w:rsidR="00B85825" w:rsidRDefault="00B85825" w:rsidP="00B85825">
      <w:pPr>
        <w:pStyle w:val="Heading1"/>
        <w:rPr>
          <w:lang w:val="en-US"/>
        </w:rPr>
      </w:pPr>
      <w:r>
        <w:t xml:space="preserve">Read the following passage and mark the letter A, B, C or D on your answer sheet to indicate the option that best fits each of the numbered blanks from </w:t>
      </w:r>
      <w:r>
        <w:rPr>
          <w:lang w:val="en-US"/>
        </w:rPr>
        <w:t>18</w:t>
      </w:r>
      <w:r>
        <w:t xml:space="preserve"> to </w:t>
      </w:r>
      <w:r>
        <w:rPr>
          <w:lang w:val="en-US"/>
        </w:rPr>
        <w:t>22</w:t>
      </w:r>
      <w:r>
        <w:t>.</w:t>
      </w:r>
    </w:p>
    <w:p w14:paraId="48EB6BC2" w14:textId="77777777" w:rsidR="00B85825" w:rsidRDefault="00B85825" w:rsidP="00B85825">
      <w:pPr>
        <w:spacing w:after="0"/>
        <w:jc w:val="both"/>
        <w:rPr>
          <w:rFonts w:ascii="Arial" w:hAnsi="Arial" w:cs="Arial"/>
          <w:sz w:val="23"/>
          <w:szCs w:val="23"/>
          <w:lang w:val="en-US"/>
        </w:rPr>
      </w:pPr>
      <w:bookmarkStart w:id="2" w:name="_Hlk212411415"/>
      <w:r>
        <w:rPr>
          <w:rFonts w:ascii="Arial" w:hAnsi="Arial" w:cs="Arial"/>
          <w:sz w:val="23"/>
          <w:szCs w:val="23"/>
          <w:lang w:val="en-US"/>
        </w:rPr>
        <w:tab/>
        <w:t xml:space="preserve">Photography emerged in the early 19th century as inventors sought ways to permanently capture images from nature. </w:t>
      </w:r>
      <w:r>
        <w:rPr>
          <w:rFonts w:ascii="Arial" w:hAnsi="Arial" w:cs="Arial"/>
          <w:b/>
          <w:bCs/>
          <w:color w:val="ED0046"/>
          <w:sz w:val="23"/>
          <w:szCs w:val="23"/>
          <w:lang w:val="en-US"/>
        </w:rPr>
        <w:t>(18) _______</w:t>
      </w:r>
      <w:r>
        <w:rPr>
          <w:rFonts w:ascii="Arial" w:hAnsi="Arial" w:cs="Arial"/>
          <w:sz w:val="23"/>
          <w:szCs w:val="23"/>
          <w:lang w:val="en-US"/>
        </w:rPr>
        <w:t>. These early experiments laid the groundwork for a technology that would transform art, journalism, and personal memory preservation.</w:t>
      </w:r>
    </w:p>
    <w:p w14:paraId="0A91D9B5" w14:textId="77777777" w:rsidR="00B85825" w:rsidRDefault="00B85825" w:rsidP="00B85825">
      <w:pPr>
        <w:spacing w:after="0"/>
        <w:jc w:val="both"/>
        <w:rPr>
          <w:rFonts w:ascii="Arial" w:hAnsi="Arial" w:cs="Arial"/>
          <w:sz w:val="23"/>
          <w:szCs w:val="23"/>
          <w:lang w:val="en-US"/>
        </w:rPr>
      </w:pPr>
      <w:r>
        <w:rPr>
          <w:rFonts w:ascii="Arial" w:hAnsi="Arial" w:cs="Arial"/>
          <w:sz w:val="23"/>
          <w:szCs w:val="23"/>
          <w:lang w:val="en-US"/>
        </w:rPr>
        <w:tab/>
        <w:t xml:space="preserve">The daguerreotype process, announced in 1839, marked the first commercially successful photographic method. </w:t>
      </w:r>
      <w:r>
        <w:rPr>
          <w:rFonts w:ascii="Arial" w:hAnsi="Arial" w:cs="Arial"/>
          <w:b/>
          <w:bCs/>
          <w:color w:val="ED0046"/>
          <w:sz w:val="23"/>
          <w:szCs w:val="23"/>
          <w:lang w:val="en-US"/>
        </w:rPr>
        <w:t>(19) _______</w:t>
      </w:r>
      <w:r>
        <w:rPr>
          <w:rFonts w:ascii="Arial" w:hAnsi="Arial" w:cs="Arial"/>
          <w:sz w:val="23"/>
          <w:szCs w:val="23"/>
          <w:lang w:val="en-US"/>
        </w:rPr>
        <w:t>. However, the technique required long exposure times and produced unique images that could not be reproduced, limiting its practical applications.</w:t>
      </w:r>
    </w:p>
    <w:p w14:paraId="18599B45" w14:textId="77777777" w:rsidR="00B85825" w:rsidRDefault="00B85825" w:rsidP="00B85825">
      <w:pPr>
        <w:spacing w:after="0"/>
        <w:jc w:val="both"/>
        <w:rPr>
          <w:rFonts w:ascii="Arial" w:hAnsi="Arial" w:cs="Arial"/>
          <w:sz w:val="23"/>
          <w:szCs w:val="23"/>
          <w:lang w:val="en-US"/>
        </w:rPr>
      </w:pPr>
      <w:r>
        <w:rPr>
          <w:rFonts w:ascii="Arial" w:hAnsi="Arial" w:cs="Arial"/>
          <w:sz w:val="23"/>
          <w:szCs w:val="23"/>
          <w:lang w:val="en-US"/>
        </w:rPr>
        <w:tab/>
        <w:t xml:space="preserve">The introduction of negative-positive processes revolutionized the medium by enabling multiple prints from a single exposure. </w:t>
      </w:r>
      <w:r>
        <w:rPr>
          <w:rFonts w:ascii="Arial" w:hAnsi="Arial" w:cs="Arial"/>
          <w:b/>
          <w:bCs/>
          <w:color w:val="ED0046"/>
          <w:sz w:val="23"/>
          <w:szCs w:val="23"/>
          <w:lang w:val="en-US"/>
        </w:rPr>
        <w:t>(20) _______</w:t>
      </w:r>
      <w:r>
        <w:rPr>
          <w:rFonts w:ascii="Arial" w:hAnsi="Arial" w:cs="Arial"/>
          <w:sz w:val="23"/>
          <w:szCs w:val="23"/>
          <w:lang w:val="en-US"/>
        </w:rPr>
        <w:t>. This breakthrough made photography more accessible and economical for ordinary people seeking to document their lives.</w:t>
      </w:r>
    </w:p>
    <w:p w14:paraId="40A6677B" w14:textId="77777777" w:rsidR="00B85825" w:rsidRDefault="00B85825" w:rsidP="00B85825">
      <w:pPr>
        <w:spacing w:after="0"/>
        <w:jc w:val="both"/>
        <w:rPr>
          <w:rFonts w:ascii="Arial" w:hAnsi="Arial" w:cs="Arial"/>
          <w:sz w:val="23"/>
          <w:szCs w:val="23"/>
          <w:lang w:val="en-US"/>
        </w:rPr>
      </w:pPr>
      <w:r>
        <w:rPr>
          <w:rFonts w:ascii="Arial" w:hAnsi="Arial" w:cs="Arial"/>
          <w:sz w:val="23"/>
          <w:szCs w:val="23"/>
          <w:lang w:val="en-US"/>
        </w:rPr>
        <w:tab/>
        <w:t xml:space="preserve">As technology advanced, cameras became smaller and more portable throughout the late 19th century. </w:t>
      </w:r>
      <w:r>
        <w:rPr>
          <w:rFonts w:ascii="Arial" w:hAnsi="Arial" w:cs="Arial"/>
          <w:b/>
          <w:bCs/>
          <w:color w:val="ED0046"/>
          <w:sz w:val="23"/>
          <w:szCs w:val="23"/>
          <w:lang w:val="en-US"/>
        </w:rPr>
        <w:t>(21) _______</w:t>
      </w:r>
      <w:r>
        <w:rPr>
          <w:rFonts w:ascii="Arial" w:hAnsi="Arial" w:cs="Arial"/>
          <w:sz w:val="23"/>
          <w:szCs w:val="23"/>
          <w:lang w:val="en-US"/>
        </w:rPr>
        <w:t>. The simplicity of these devices democratized photography, transforming it from a specialized craft into a popular hobby.</w:t>
      </w:r>
    </w:p>
    <w:p w14:paraId="4ADCA31D" w14:textId="77777777" w:rsidR="00B85825" w:rsidRDefault="00B85825" w:rsidP="00B85825">
      <w:pPr>
        <w:spacing w:after="0"/>
        <w:jc w:val="both"/>
        <w:rPr>
          <w:rFonts w:ascii="Arial" w:hAnsi="Arial" w:cs="Arial"/>
          <w:sz w:val="23"/>
          <w:szCs w:val="23"/>
          <w:lang w:val="en-US"/>
        </w:rPr>
      </w:pPr>
      <w:r>
        <w:rPr>
          <w:rFonts w:ascii="Arial" w:hAnsi="Arial" w:cs="Arial"/>
          <w:sz w:val="23"/>
          <w:szCs w:val="23"/>
          <w:lang w:val="en-US"/>
        </w:rPr>
        <w:tab/>
        <w:t xml:space="preserve">Digital photography has fundamentally altered how images are created, stored, and shared globally. </w:t>
      </w:r>
      <w:r>
        <w:rPr>
          <w:rFonts w:ascii="Arial" w:hAnsi="Arial" w:cs="Arial"/>
          <w:b/>
          <w:bCs/>
          <w:color w:val="ED0046"/>
          <w:sz w:val="23"/>
          <w:szCs w:val="23"/>
          <w:lang w:val="en-US"/>
        </w:rPr>
        <w:t>(22) _______</w:t>
      </w:r>
      <w:r>
        <w:rPr>
          <w:rFonts w:ascii="Arial" w:hAnsi="Arial" w:cs="Arial"/>
          <w:sz w:val="23"/>
          <w:szCs w:val="23"/>
          <w:lang w:val="en-US"/>
        </w:rPr>
        <w:t>. Despite these technological leaps, the core purpose of photography remains unchanged: capturing and preserving moments in time.</w:t>
      </w:r>
    </w:p>
    <w:p w14:paraId="0D6A69AD" w14:textId="77777777" w:rsidR="00B85825" w:rsidRDefault="00B85825" w:rsidP="00B85825">
      <w:pPr>
        <w:pStyle w:val="Subtitle"/>
        <w:rPr>
          <w:lang w:val="en-US"/>
        </w:rPr>
      </w:pPr>
      <w:r>
        <w:rPr>
          <w:lang w:val="en-US"/>
        </w:rPr>
        <w:t>(Adapted from National Gallery of Art, “The History of Photography”)</w:t>
      </w:r>
    </w:p>
    <w:p w14:paraId="4664D908" w14:textId="77777777" w:rsidR="00B85825" w:rsidRDefault="00B85825" w:rsidP="00B85825">
      <w:pPr>
        <w:spacing w:after="0"/>
        <w:ind w:left="1418" w:hanging="1418"/>
        <w:rPr>
          <w:rFonts w:ascii="Arial" w:hAnsi="Arial" w:cs="Arial"/>
          <w:sz w:val="23"/>
          <w:szCs w:val="23"/>
          <w:lang w:val="en-US"/>
        </w:rPr>
      </w:pPr>
      <w:r>
        <w:rPr>
          <w:rFonts w:ascii="Arial" w:hAnsi="Arial" w:cs="Arial"/>
          <w:b/>
          <w:bCs/>
          <w:color w:val="ED0046"/>
          <w:sz w:val="23"/>
          <w:szCs w:val="23"/>
          <w:lang w:val="en-US"/>
        </w:rPr>
        <w:t>Question 18.</w:t>
      </w:r>
      <w:r>
        <w:rPr>
          <w:rFonts w:ascii="Arial" w:hAnsi="Arial" w:cs="Arial"/>
          <w:sz w:val="23"/>
          <w:szCs w:val="23"/>
          <w:lang w:val="en-US"/>
        </w:rPr>
        <w:t xml:space="preserve"> </w:t>
      </w:r>
      <w:r>
        <w:rPr>
          <w:rFonts w:ascii="Arial" w:hAnsi="Arial" w:cs="Arial"/>
          <w:b/>
          <w:color w:val="000099"/>
          <w:sz w:val="23"/>
          <w:szCs w:val="23"/>
          <w:lang w:val="en-US"/>
        </w:rPr>
        <w:t>A.</w:t>
      </w:r>
      <w:r>
        <w:rPr>
          <w:rFonts w:ascii="Arial" w:hAnsi="Arial" w:cs="Arial"/>
          <w:sz w:val="23"/>
          <w:szCs w:val="23"/>
          <w:lang w:val="en-US"/>
        </w:rPr>
        <w:t xml:space="preserve"> French inventor Joseph Nicéphore Niépce created the inaugural permanent photograph using a camera obscura in 1826</w:t>
      </w:r>
    </w:p>
    <w:p w14:paraId="25E6D0D0" w14:textId="77777777" w:rsidR="00B85825" w:rsidRDefault="00B85825" w:rsidP="00B85825">
      <w:pPr>
        <w:spacing w:after="0"/>
        <w:ind w:left="1418"/>
        <w:jc w:val="both"/>
        <w:rPr>
          <w:rFonts w:ascii="Arial" w:hAnsi="Arial" w:cs="Arial"/>
          <w:sz w:val="23"/>
          <w:szCs w:val="23"/>
          <w:lang w:val="en-US"/>
        </w:rPr>
      </w:pPr>
      <w:r>
        <w:rPr>
          <w:rFonts w:ascii="Arial" w:hAnsi="Arial" w:cs="Arial"/>
          <w:b/>
          <w:color w:val="000099"/>
          <w:sz w:val="23"/>
          <w:szCs w:val="23"/>
          <w:lang w:val="en-US"/>
        </w:rPr>
        <w:t>B.</w:t>
      </w:r>
      <w:r>
        <w:rPr>
          <w:rFonts w:ascii="Arial" w:hAnsi="Arial" w:cs="Arial"/>
          <w:sz w:val="23"/>
          <w:szCs w:val="23"/>
          <w:lang w:val="en-US"/>
        </w:rPr>
        <w:t xml:space="preserve"> In 1826, the inaugural permanent photograph emerged through Joseph Nicéphore Niépce’s camera obscura utilization</w:t>
      </w:r>
    </w:p>
    <w:p w14:paraId="22E58B4A" w14:textId="77777777" w:rsidR="00B85825" w:rsidRDefault="00B85825" w:rsidP="00B85825">
      <w:pPr>
        <w:spacing w:after="0"/>
        <w:ind w:left="1418"/>
        <w:jc w:val="both"/>
        <w:rPr>
          <w:rFonts w:ascii="Arial" w:hAnsi="Arial" w:cs="Arial"/>
          <w:sz w:val="23"/>
          <w:szCs w:val="23"/>
          <w:lang w:val="en-US"/>
        </w:rPr>
      </w:pPr>
      <w:r>
        <w:rPr>
          <w:rFonts w:ascii="Arial" w:hAnsi="Arial" w:cs="Arial"/>
          <w:b/>
          <w:color w:val="000099"/>
          <w:sz w:val="23"/>
          <w:szCs w:val="23"/>
          <w:lang w:val="en-US"/>
        </w:rPr>
        <w:t>C.</w:t>
      </w:r>
      <w:r>
        <w:rPr>
          <w:rFonts w:ascii="Arial" w:hAnsi="Arial" w:cs="Arial"/>
          <w:sz w:val="23"/>
          <w:szCs w:val="23"/>
          <w:lang w:val="en-US"/>
        </w:rPr>
        <w:t xml:space="preserve"> A camera obscura facilitated the first permanent photograph’s creation, which French inventor Joseph Nicéphore Niépce accomplished in 1826</w:t>
      </w:r>
    </w:p>
    <w:p w14:paraId="5B1D538C" w14:textId="77777777" w:rsidR="00B85825" w:rsidRDefault="00B85825" w:rsidP="00B85825">
      <w:pPr>
        <w:spacing w:after="0"/>
        <w:ind w:left="1418"/>
        <w:jc w:val="both"/>
        <w:rPr>
          <w:rFonts w:ascii="Arial" w:hAnsi="Arial" w:cs="Arial"/>
          <w:sz w:val="23"/>
          <w:szCs w:val="23"/>
          <w:lang w:val="en-US"/>
        </w:rPr>
      </w:pPr>
      <w:r>
        <w:rPr>
          <w:rFonts w:ascii="Arial" w:hAnsi="Arial" w:cs="Arial"/>
          <w:b/>
          <w:color w:val="000099"/>
          <w:sz w:val="23"/>
          <w:szCs w:val="23"/>
          <w:lang w:val="en-US"/>
        </w:rPr>
        <w:t>D.</w:t>
      </w:r>
      <w:r>
        <w:rPr>
          <w:rFonts w:ascii="Arial" w:hAnsi="Arial" w:cs="Arial"/>
          <w:sz w:val="23"/>
          <w:szCs w:val="23"/>
          <w:lang w:val="en-US"/>
        </w:rPr>
        <w:t xml:space="preserve"> The first permanent photograph was created in 1826, enabling Joseph Nicéphore Niépce to employ camera obscura technology</w:t>
      </w:r>
    </w:p>
    <w:p w14:paraId="0F1B0E82" w14:textId="77777777" w:rsidR="00B85825" w:rsidRDefault="00B85825" w:rsidP="00B85825">
      <w:pPr>
        <w:spacing w:after="0"/>
        <w:ind w:left="1418" w:hanging="1418"/>
        <w:jc w:val="both"/>
        <w:rPr>
          <w:rFonts w:ascii="Arial" w:hAnsi="Arial" w:cs="Arial"/>
          <w:sz w:val="23"/>
          <w:szCs w:val="23"/>
          <w:lang w:val="en-US"/>
        </w:rPr>
      </w:pPr>
      <w:r>
        <w:rPr>
          <w:rFonts w:ascii="Arial" w:hAnsi="Arial" w:cs="Arial"/>
          <w:b/>
          <w:bCs/>
          <w:color w:val="ED0046"/>
          <w:sz w:val="23"/>
          <w:szCs w:val="23"/>
          <w:lang w:val="en-US"/>
        </w:rPr>
        <w:t>Question 19.</w:t>
      </w:r>
      <w:r>
        <w:rPr>
          <w:rFonts w:ascii="Arial" w:hAnsi="Arial" w:cs="Arial"/>
          <w:sz w:val="23"/>
          <w:szCs w:val="23"/>
          <w:lang w:val="en-US"/>
        </w:rPr>
        <w:t xml:space="preserve"> </w:t>
      </w:r>
      <w:r>
        <w:rPr>
          <w:rFonts w:ascii="Arial" w:hAnsi="Arial" w:cs="Arial"/>
          <w:b/>
          <w:color w:val="000099"/>
          <w:sz w:val="23"/>
          <w:szCs w:val="23"/>
          <w:lang w:val="en-US"/>
        </w:rPr>
        <w:t>A.</w:t>
      </w:r>
      <w:r>
        <w:rPr>
          <w:rFonts w:ascii="Arial" w:hAnsi="Arial" w:cs="Arial"/>
          <w:sz w:val="23"/>
          <w:szCs w:val="23"/>
          <w:lang w:val="en-US"/>
        </w:rPr>
        <w:t xml:space="preserve"> Louis Daguerre perfected this methodology, generating highly detailed images on silver-plated copper that captivated affluent patrons</w:t>
      </w:r>
    </w:p>
    <w:p w14:paraId="1C08533E" w14:textId="77777777" w:rsidR="00B85825" w:rsidRDefault="00B85825" w:rsidP="00B85825">
      <w:pPr>
        <w:spacing w:after="0"/>
        <w:ind w:left="1418"/>
        <w:jc w:val="both"/>
        <w:rPr>
          <w:rFonts w:ascii="Arial" w:hAnsi="Arial" w:cs="Arial"/>
          <w:sz w:val="23"/>
          <w:szCs w:val="23"/>
          <w:lang w:val="en-US"/>
        </w:rPr>
      </w:pPr>
      <w:r>
        <w:rPr>
          <w:rFonts w:ascii="Arial" w:hAnsi="Arial" w:cs="Arial"/>
          <w:b/>
          <w:color w:val="000099"/>
          <w:sz w:val="23"/>
          <w:szCs w:val="23"/>
          <w:lang w:val="en-US"/>
        </w:rPr>
        <w:t>B.</w:t>
      </w:r>
      <w:r>
        <w:rPr>
          <w:rFonts w:ascii="Arial" w:hAnsi="Arial" w:cs="Arial"/>
          <w:sz w:val="23"/>
          <w:szCs w:val="23"/>
          <w:lang w:val="en-US"/>
        </w:rPr>
        <w:t xml:space="preserve"> Detailed imagery emerged from this method, prompting Louis Daguerre to cultivate affluent patronage through silver-plated copper</w:t>
      </w:r>
    </w:p>
    <w:p w14:paraId="066E25FA" w14:textId="77777777" w:rsidR="00B85825" w:rsidRDefault="00B85825" w:rsidP="00B85825">
      <w:pPr>
        <w:spacing w:after="0"/>
        <w:ind w:left="1418"/>
        <w:jc w:val="both"/>
        <w:rPr>
          <w:rFonts w:ascii="Arial" w:hAnsi="Arial" w:cs="Arial"/>
          <w:sz w:val="23"/>
          <w:szCs w:val="23"/>
          <w:lang w:val="en-US"/>
        </w:rPr>
      </w:pPr>
      <w:r>
        <w:rPr>
          <w:rFonts w:ascii="Arial" w:hAnsi="Arial" w:cs="Arial"/>
          <w:b/>
          <w:color w:val="000099"/>
          <w:sz w:val="23"/>
          <w:szCs w:val="23"/>
          <w:lang w:val="en-US"/>
        </w:rPr>
        <w:t>C.</w:t>
      </w:r>
      <w:r>
        <w:rPr>
          <w:rFonts w:ascii="Arial" w:hAnsi="Arial" w:cs="Arial"/>
          <w:sz w:val="23"/>
          <w:szCs w:val="23"/>
          <w:lang w:val="en-US"/>
        </w:rPr>
        <w:t xml:space="preserve"> This method yielded detailed images that Louis Daguerre produced on silver-plated copper, attracting wealthy patrons</w:t>
      </w:r>
    </w:p>
    <w:p w14:paraId="4AB3A0FE" w14:textId="77777777" w:rsidR="00B85825" w:rsidRDefault="00B85825" w:rsidP="00B85825">
      <w:pPr>
        <w:spacing w:after="0"/>
        <w:ind w:left="1418"/>
        <w:jc w:val="both"/>
        <w:rPr>
          <w:rFonts w:ascii="Arial" w:hAnsi="Arial" w:cs="Arial"/>
          <w:sz w:val="23"/>
          <w:szCs w:val="23"/>
          <w:lang w:val="en-US"/>
        </w:rPr>
      </w:pPr>
      <w:r>
        <w:rPr>
          <w:rFonts w:ascii="Arial" w:hAnsi="Arial" w:cs="Arial"/>
          <w:b/>
          <w:color w:val="000099"/>
          <w:sz w:val="23"/>
          <w:szCs w:val="23"/>
          <w:lang w:val="en-US"/>
        </w:rPr>
        <w:t>D.</w:t>
      </w:r>
      <w:r>
        <w:rPr>
          <w:rFonts w:ascii="Arial" w:hAnsi="Arial" w:cs="Arial"/>
          <w:sz w:val="23"/>
          <w:szCs w:val="23"/>
          <w:lang w:val="en-US"/>
        </w:rPr>
        <w:t xml:space="preserve"> Silver-plated copper enabled this methodology’s development, producing detailed imagery that Louis Daguerre marketed to wealthy patrons</w:t>
      </w:r>
    </w:p>
    <w:p w14:paraId="6833FA73" w14:textId="77777777" w:rsidR="00B85825" w:rsidRDefault="00B85825" w:rsidP="00B85825">
      <w:pPr>
        <w:spacing w:after="0"/>
        <w:ind w:left="1418" w:hanging="1418"/>
        <w:rPr>
          <w:rFonts w:ascii="Arial" w:hAnsi="Arial" w:cs="Arial"/>
          <w:sz w:val="23"/>
          <w:szCs w:val="23"/>
          <w:lang w:val="en-US"/>
        </w:rPr>
      </w:pPr>
      <w:r>
        <w:rPr>
          <w:rFonts w:ascii="Arial" w:hAnsi="Arial" w:cs="Arial"/>
          <w:b/>
          <w:bCs/>
          <w:color w:val="ED0046"/>
          <w:sz w:val="23"/>
          <w:szCs w:val="23"/>
          <w:lang w:val="en-US"/>
        </w:rPr>
        <w:t>Question 20.</w:t>
      </w:r>
      <w:r>
        <w:rPr>
          <w:rFonts w:ascii="Arial" w:hAnsi="Arial" w:cs="Arial"/>
          <w:sz w:val="23"/>
          <w:szCs w:val="23"/>
          <w:lang w:val="en-US"/>
        </w:rPr>
        <w:t xml:space="preserve"> </w:t>
      </w:r>
      <w:r>
        <w:rPr>
          <w:rFonts w:ascii="Arial" w:hAnsi="Arial" w:cs="Arial"/>
          <w:b/>
          <w:color w:val="000099"/>
          <w:sz w:val="23"/>
          <w:szCs w:val="23"/>
          <w:lang w:val="en-US"/>
        </w:rPr>
        <w:t>A.</w:t>
      </w:r>
      <w:r>
        <w:rPr>
          <w:rFonts w:ascii="Arial" w:hAnsi="Arial" w:cs="Arial"/>
          <w:sz w:val="23"/>
          <w:szCs w:val="23"/>
          <w:lang w:val="en-US"/>
        </w:rPr>
        <w:t xml:space="preserve"> Photographers could disseminate portraits and landscapes broadly, whereas daguerreotypes had confined them to singular copies</w:t>
      </w:r>
    </w:p>
    <w:p w14:paraId="2D1C073D" w14:textId="77777777" w:rsidR="00B85825" w:rsidRDefault="00B85825" w:rsidP="00B85825">
      <w:pPr>
        <w:spacing w:after="0"/>
        <w:ind w:left="1418"/>
        <w:rPr>
          <w:rFonts w:ascii="Arial" w:hAnsi="Arial" w:cs="Arial"/>
          <w:sz w:val="23"/>
          <w:szCs w:val="23"/>
          <w:lang w:val="en-US"/>
        </w:rPr>
      </w:pPr>
      <w:r>
        <w:rPr>
          <w:rFonts w:ascii="Arial" w:hAnsi="Arial" w:cs="Arial"/>
          <w:b/>
          <w:color w:val="000099"/>
          <w:sz w:val="23"/>
          <w:szCs w:val="23"/>
          <w:lang w:val="en-US"/>
        </w:rPr>
        <w:lastRenderedPageBreak/>
        <w:t>B.</w:t>
      </w:r>
      <w:r>
        <w:rPr>
          <w:rFonts w:ascii="Arial" w:hAnsi="Arial" w:cs="Arial"/>
          <w:sz w:val="23"/>
          <w:szCs w:val="23"/>
          <w:lang w:val="en-US"/>
        </w:rPr>
        <w:t xml:space="preserve"> Daguerreotypes restricted distribution to single copies, while photographers subsequently achieved wide portrait and landscape dissemination</w:t>
      </w:r>
    </w:p>
    <w:p w14:paraId="274E737F" w14:textId="77777777" w:rsidR="00B85825" w:rsidRDefault="00B85825" w:rsidP="00B85825">
      <w:pPr>
        <w:spacing w:after="0"/>
        <w:ind w:left="1418"/>
        <w:rPr>
          <w:rFonts w:ascii="Arial" w:hAnsi="Arial" w:cs="Arial"/>
          <w:sz w:val="23"/>
          <w:szCs w:val="23"/>
          <w:lang w:val="en-US"/>
        </w:rPr>
      </w:pPr>
      <w:r>
        <w:rPr>
          <w:rFonts w:ascii="Arial" w:hAnsi="Arial" w:cs="Arial"/>
          <w:b/>
          <w:color w:val="000099"/>
          <w:sz w:val="23"/>
          <w:szCs w:val="23"/>
          <w:lang w:val="en-US"/>
        </w:rPr>
        <w:t>C.</w:t>
      </w:r>
      <w:r>
        <w:rPr>
          <w:rFonts w:ascii="Arial" w:hAnsi="Arial" w:cs="Arial"/>
          <w:sz w:val="23"/>
          <w:szCs w:val="23"/>
          <w:lang w:val="en-US"/>
        </w:rPr>
        <w:t xml:space="preserve"> Singular copies constrained daguerreotypes, enabling photographers to achieve broad portrait and landscape distribution subsequently</w:t>
      </w:r>
    </w:p>
    <w:p w14:paraId="07B19BCB" w14:textId="77777777" w:rsidR="00B85825" w:rsidRDefault="00B85825" w:rsidP="00B85825">
      <w:pPr>
        <w:spacing w:after="0"/>
        <w:ind w:left="1418"/>
        <w:jc w:val="both"/>
        <w:rPr>
          <w:rFonts w:ascii="Arial" w:hAnsi="Arial" w:cs="Arial"/>
          <w:sz w:val="23"/>
          <w:szCs w:val="23"/>
          <w:lang w:val="en-US"/>
        </w:rPr>
      </w:pPr>
      <w:r>
        <w:rPr>
          <w:rFonts w:ascii="Arial" w:hAnsi="Arial" w:cs="Arial"/>
          <w:b/>
          <w:color w:val="000099"/>
          <w:sz w:val="23"/>
          <w:szCs w:val="23"/>
          <w:lang w:val="en-US"/>
        </w:rPr>
        <w:t>D.</w:t>
      </w:r>
      <w:r>
        <w:rPr>
          <w:rFonts w:ascii="Arial" w:hAnsi="Arial" w:cs="Arial"/>
          <w:sz w:val="23"/>
          <w:szCs w:val="23"/>
          <w:lang w:val="en-US"/>
        </w:rPr>
        <w:t xml:space="preserve"> Portraits remained confined to photographers, as daguerreotypes could disseminate singular copies and landscapes broadly</w:t>
      </w:r>
    </w:p>
    <w:p w14:paraId="43B26741" w14:textId="77777777" w:rsidR="00B85825" w:rsidRDefault="00B85825" w:rsidP="00B85825">
      <w:pPr>
        <w:spacing w:after="0"/>
        <w:ind w:left="1418" w:hanging="1418"/>
        <w:jc w:val="both"/>
        <w:rPr>
          <w:rFonts w:ascii="Arial" w:hAnsi="Arial" w:cs="Arial"/>
          <w:sz w:val="23"/>
          <w:szCs w:val="23"/>
          <w:lang w:val="en-US"/>
        </w:rPr>
      </w:pPr>
      <w:r>
        <w:rPr>
          <w:rFonts w:ascii="Arial" w:hAnsi="Arial" w:cs="Arial"/>
          <w:b/>
          <w:bCs/>
          <w:color w:val="ED0046"/>
          <w:sz w:val="23"/>
          <w:szCs w:val="23"/>
          <w:lang w:val="en-US"/>
        </w:rPr>
        <w:t>Question 21.</w:t>
      </w:r>
      <w:r>
        <w:rPr>
          <w:rFonts w:ascii="Arial" w:hAnsi="Arial" w:cs="Arial"/>
          <w:sz w:val="23"/>
          <w:szCs w:val="23"/>
          <w:lang w:val="en-US"/>
        </w:rPr>
        <w:t xml:space="preserve"> </w:t>
      </w:r>
      <w:r>
        <w:rPr>
          <w:rFonts w:ascii="Arial" w:hAnsi="Arial" w:cs="Arial"/>
          <w:b/>
          <w:color w:val="000099"/>
          <w:sz w:val="23"/>
          <w:szCs w:val="23"/>
          <w:lang w:val="en-US"/>
        </w:rPr>
        <w:t>A.</w:t>
      </w:r>
      <w:r>
        <w:rPr>
          <w:rFonts w:ascii="Arial" w:hAnsi="Arial" w:cs="Arial"/>
          <w:sz w:val="23"/>
          <w:szCs w:val="23"/>
          <w:lang w:val="en-US"/>
        </w:rPr>
        <w:t xml:space="preserve"> Kodak introduced the Brownie camera in 1900, which ordinary consumers could operate without specialized training</w:t>
      </w:r>
    </w:p>
    <w:p w14:paraId="2E2FFE68" w14:textId="77777777" w:rsidR="00B85825" w:rsidRDefault="00B85825" w:rsidP="00B85825">
      <w:pPr>
        <w:spacing w:after="0"/>
        <w:ind w:left="1418"/>
        <w:jc w:val="both"/>
        <w:rPr>
          <w:rFonts w:ascii="Arial" w:hAnsi="Arial" w:cs="Arial"/>
          <w:sz w:val="23"/>
          <w:szCs w:val="23"/>
          <w:lang w:val="en-US"/>
        </w:rPr>
      </w:pPr>
      <w:r>
        <w:rPr>
          <w:rFonts w:ascii="Arial" w:hAnsi="Arial" w:cs="Arial"/>
          <w:b/>
          <w:color w:val="000099"/>
          <w:sz w:val="23"/>
          <w:szCs w:val="23"/>
          <w:lang w:val="en-US"/>
        </w:rPr>
        <w:t>B.</w:t>
      </w:r>
      <w:r>
        <w:rPr>
          <w:rFonts w:ascii="Arial" w:hAnsi="Arial" w:cs="Arial"/>
          <w:sz w:val="23"/>
          <w:szCs w:val="23"/>
          <w:lang w:val="en-US"/>
        </w:rPr>
        <w:t xml:space="preserve"> In 1900, Kodak’s Brownie camera introduction enabled ordinary consumers to operate photographic equipment without specialized training</w:t>
      </w:r>
    </w:p>
    <w:p w14:paraId="023FB4CD" w14:textId="77777777" w:rsidR="00B85825" w:rsidRDefault="00B85825" w:rsidP="00B85825">
      <w:pPr>
        <w:spacing w:after="0"/>
        <w:ind w:left="1418"/>
        <w:jc w:val="both"/>
        <w:rPr>
          <w:rFonts w:ascii="Arial" w:hAnsi="Arial" w:cs="Arial"/>
          <w:sz w:val="23"/>
          <w:szCs w:val="23"/>
          <w:lang w:val="en-US"/>
        </w:rPr>
      </w:pPr>
      <w:r>
        <w:rPr>
          <w:rFonts w:ascii="Arial" w:hAnsi="Arial" w:cs="Arial"/>
          <w:b/>
          <w:color w:val="000099"/>
          <w:sz w:val="23"/>
          <w:szCs w:val="23"/>
          <w:lang w:val="en-US"/>
        </w:rPr>
        <w:t>C.</w:t>
      </w:r>
      <w:r>
        <w:rPr>
          <w:rFonts w:ascii="Arial" w:hAnsi="Arial" w:cs="Arial"/>
          <w:sz w:val="23"/>
          <w:szCs w:val="23"/>
          <w:lang w:val="en-US"/>
        </w:rPr>
        <w:t xml:space="preserve"> The Brownie camera’s 1900 introduction by Kodak permitted ordinary consumers to engage in photography absent specialized training</w:t>
      </w:r>
    </w:p>
    <w:p w14:paraId="6107C7DB" w14:textId="77777777" w:rsidR="00B85825" w:rsidRDefault="00B85825" w:rsidP="00B85825">
      <w:pPr>
        <w:spacing w:after="0"/>
        <w:ind w:left="1418"/>
        <w:jc w:val="both"/>
        <w:rPr>
          <w:rFonts w:ascii="Arial" w:hAnsi="Arial" w:cs="Arial"/>
          <w:sz w:val="23"/>
          <w:szCs w:val="23"/>
          <w:lang w:val="en-US"/>
        </w:rPr>
      </w:pPr>
      <w:r>
        <w:rPr>
          <w:rFonts w:ascii="Arial" w:hAnsi="Arial" w:cs="Arial"/>
          <w:b/>
          <w:color w:val="000099"/>
          <w:sz w:val="23"/>
          <w:szCs w:val="23"/>
          <w:lang w:val="en-US"/>
        </w:rPr>
        <w:t>D.</w:t>
      </w:r>
      <w:r>
        <w:rPr>
          <w:rFonts w:ascii="Arial" w:hAnsi="Arial" w:cs="Arial"/>
          <w:sz w:val="23"/>
          <w:szCs w:val="23"/>
          <w:lang w:val="en-US"/>
        </w:rPr>
        <w:t xml:space="preserve"> Ordinary consumers gained photographic access when Kodak introduced the Brownie camera, eliminating specialized training requirements in 1900</w:t>
      </w:r>
    </w:p>
    <w:p w14:paraId="028AFCEC" w14:textId="77777777" w:rsidR="00B85825" w:rsidRDefault="00B85825" w:rsidP="00B85825">
      <w:pPr>
        <w:spacing w:after="0"/>
        <w:ind w:left="1418" w:hanging="1418"/>
        <w:rPr>
          <w:rFonts w:ascii="Arial" w:hAnsi="Arial" w:cs="Arial"/>
          <w:sz w:val="23"/>
          <w:szCs w:val="23"/>
          <w:lang w:val="en-US"/>
        </w:rPr>
      </w:pPr>
      <w:r>
        <w:rPr>
          <w:rFonts w:ascii="Arial" w:hAnsi="Arial" w:cs="Arial"/>
          <w:b/>
          <w:bCs/>
          <w:color w:val="ED0046"/>
          <w:sz w:val="23"/>
          <w:szCs w:val="23"/>
          <w:lang w:val="en-US"/>
        </w:rPr>
        <w:t>Question 22.</w:t>
      </w:r>
      <w:r>
        <w:rPr>
          <w:rFonts w:ascii="Arial" w:hAnsi="Arial" w:cs="Arial"/>
          <w:sz w:val="23"/>
          <w:szCs w:val="23"/>
          <w:lang w:val="en-US"/>
        </w:rPr>
        <w:t xml:space="preserve"> </w:t>
      </w:r>
      <w:r>
        <w:rPr>
          <w:rFonts w:ascii="Arial" w:hAnsi="Arial" w:cs="Arial"/>
          <w:b/>
          <w:color w:val="000099"/>
          <w:sz w:val="23"/>
          <w:szCs w:val="23"/>
          <w:lang w:val="en-US"/>
        </w:rPr>
        <w:t>A.</w:t>
      </w:r>
      <w:r>
        <w:rPr>
          <w:rFonts w:ascii="Arial" w:hAnsi="Arial" w:cs="Arial"/>
          <w:sz w:val="23"/>
          <w:szCs w:val="23"/>
          <w:lang w:val="en-US"/>
        </w:rPr>
        <w:t xml:space="preserve"> Modern smartphones feature integrated cameras, enabling billions to capture photographs instantaneously</w:t>
      </w:r>
    </w:p>
    <w:p w14:paraId="2915A47B" w14:textId="77777777" w:rsidR="00B85825" w:rsidRDefault="00B85825" w:rsidP="00B85825">
      <w:pPr>
        <w:spacing w:after="0"/>
        <w:ind w:left="1418"/>
        <w:jc w:val="both"/>
        <w:rPr>
          <w:rFonts w:ascii="Arial" w:hAnsi="Arial" w:cs="Arial"/>
          <w:sz w:val="23"/>
          <w:szCs w:val="23"/>
          <w:lang w:val="en-US"/>
        </w:rPr>
      </w:pPr>
      <w:r>
        <w:rPr>
          <w:rFonts w:ascii="Arial" w:hAnsi="Arial" w:cs="Arial"/>
          <w:b/>
          <w:color w:val="000099"/>
          <w:sz w:val="23"/>
          <w:szCs w:val="23"/>
          <w:lang w:val="en-US"/>
        </w:rPr>
        <w:t>B.</w:t>
      </w:r>
      <w:r>
        <w:rPr>
          <w:rFonts w:ascii="Arial" w:hAnsi="Arial" w:cs="Arial"/>
          <w:sz w:val="23"/>
          <w:szCs w:val="23"/>
          <w:lang w:val="en-US"/>
        </w:rPr>
        <w:t xml:space="preserve"> Billions now possess smartphone-integrated cameras facilitating instantaneous photograph capture</w:t>
      </w:r>
    </w:p>
    <w:p w14:paraId="3E53C5BF" w14:textId="77777777" w:rsidR="00B85825" w:rsidRDefault="00B85825" w:rsidP="00B85825">
      <w:pPr>
        <w:spacing w:after="0"/>
        <w:ind w:left="1418"/>
        <w:jc w:val="both"/>
        <w:rPr>
          <w:rFonts w:ascii="Arial" w:hAnsi="Arial" w:cs="Arial"/>
          <w:sz w:val="23"/>
          <w:szCs w:val="23"/>
          <w:lang w:val="en-US"/>
        </w:rPr>
      </w:pPr>
      <w:r>
        <w:rPr>
          <w:rFonts w:ascii="Arial" w:hAnsi="Arial" w:cs="Arial"/>
          <w:b/>
          <w:color w:val="000099"/>
          <w:sz w:val="23"/>
          <w:szCs w:val="23"/>
          <w:lang w:val="en-US"/>
        </w:rPr>
        <w:t>C.</w:t>
      </w:r>
      <w:r>
        <w:rPr>
          <w:rFonts w:ascii="Arial" w:hAnsi="Arial" w:cs="Arial"/>
          <w:sz w:val="23"/>
          <w:szCs w:val="23"/>
          <w:lang w:val="en-US"/>
        </w:rPr>
        <w:t xml:space="preserve"> Modern smartphones incorporate camera integration, allowing billions to engage in instantaneous photograph capture</w:t>
      </w:r>
    </w:p>
    <w:p w14:paraId="2ED610AC" w14:textId="77777777" w:rsidR="00B85825" w:rsidRDefault="00B85825" w:rsidP="00B85825">
      <w:pPr>
        <w:spacing w:after="0"/>
        <w:ind w:left="1418"/>
        <w:jc w:val="both"/>
        <w:rPr>
          <w:rFonts w:ascii="Arial" w:hAnsi="Arial" w:cs="Arial"/>
          <w:sz w:val="23"/>
          <w:szCs w:val="23"/>
          <w:lang w:val="en-US"/>
        </w:rPr>
      </w:pPr>
      <w:r>
        <w:rPr>
          <w:rFonts w:ascii="Arial" w:hAnsi="Arial" w:cs="Arial"/>
          <w:b/>
          <w:color w:val="000099"/>
          <w:sz w:val="23"/>
          <w:szCs w:val="23"/>
          <w:lang w:val="en-US"/>
        </w:rPr>
        <w:t>D.</w:t>
      </w:r>
      <w:r>
        <w:rPr>
          <w:rFonts w:ascii="Arial" w:hAnsi="Arial" w:cs="Arial"/>
          <w:sz w:val="23"/>
          <w:szCs w:val="23"/>
          <w:lang w:val="en-US"/>
        </w:rPr>
        <w:t xml:space="preserve"> Camera integration in modern smartphones permits billions to take instantaneous photographs</w:t>
      </w:r>
    </w:p>
    <w:bookmarkEnd w:id="2"/>
    <w:p w14:paraId="654A599E" w14:textId="77777777" w:rsidR="00B85825" w:rsidRDefault="00B85825" w:rsidP="00B85825">
      <w:pPr>
        <w:pStyle w:val="Heading1"/>
        <w:rPr>
          <w:lang w:val="en-US"/>
        </w:rPr>
      </w:pPr>
      <w:r>
        <w:t>Read the passage and mark the letter A, B, C or D on your answer sheet to indicate the best answer to each of the following questions from 23 to 30.</w:t>
      </w:r>
    </w:p>
    <w:p w14:paraId="705CF902" w14:textId="77777777" w:rsidR="00B85825" w:rsidRDefault="00B85825" w:rsidP="00B85825">
      <w:pPr>
        <w:spacing w:after="0"/>
        <w:jc w:val="both"/>
        <w:rPr>
          <w:rFonts w:ascii="Arial" w:hAnsi="Arial" w:cs="Arial"/>
          <w:sz w:val="23"/>
          <w:szCs w:val="23"/>
          <w:lang w:val="en-US"/>
        </w:rPr>
      </w:pPr>
      <w:r>
        <w:rPr>
          <w:rFonts w:ascii="Arial" w:hAnsi="Arial" w:cs="Arial"/>
          <w:sz w:val="23"/>
          <w:szCs w:val="23"/>
          <w:lang w:val="en-US"/>
        </w:rPr>
        <w:tab/>
        <w:t>The arrival of 5G recasts surveillance as a truly instantaneous enterprise: ultra-low latency curbs jitter, while higher throughput preserves definition in live feeds. When seconds matter, dispatchers act on crisper, current imagery rather than belated footage. Because endpoints can be authenticated and updated remotely, even legacy cameras are folded into wider patrols. As networks scale, data moves not only faster but also more predictably, so operators coordinate responses across sites, and routine incidents are processed automatically instead of queuing for human review.</w:t>
      </w:r>
    </w:p>
    <w:p w14:paraId="39C9B02C" w14:textId="77777777" w:rsidR="00B85825" w:rsidRDefault="00B85825" w:rsidP="00B85825">
      <w:pPr>
        <w:spacing w:after="0"/>
        <w:jc w:val="both"/>
        <w:rPr>
          <w:rFonts w:ascii="Arial" w:hAnsi="Arial" w:cs="Arial"/>
          <w:sz w:val="23"/>
          <w:szCs w:val="23"/>
          <w:lang w:val="en-US"/>
        </w:rPr>
      </w:pPr>
      <w:r>
        <w:rPr>
          <w:rFonts w:ascii="Arial" w:hAnsi="Arial" w:cs="Arial"/>
          <w:sz w:val="23"/>
          <w:szCs w:val="23"/>
          <w:lang w:val="en-US"/>
        </w:rPr>
        <w:tab/>
        <w:t xml:space="preserve">In dense estates, the promise of 5G is </w:t>
      </w:r>
      <w:r>
        <w:rPr>
          <w:rFonts w:ascii="Arial" w:hAnsi="Arial" w:cs="Arial"/>
          <w:b/>
          <w:bCs/>
          <w:color w:val="ED0046"/>
          <w:sz w:val="23"/>
          <w:szCs w:val="23"/>
          <w:u w:val="single"/>
          <w:lang w:val="en-US"/>
        </w:rPr>
        <w:t>seamless</w:t>
      </w:r>
      <w:r>
        <w:rPr>
          <w:rFonts w:ascii="Arial" w:hAnsi="Arial" w:cs="Arial"/>
          <w:sz w:val="23"/>
          <w:szCs w:val="23"/>
          <w:lang w:val="en-US"/>
        </w:rPr>
        <w:t xml:space="preserve"> interoperability: sensors, alarms, drones, and doors converse across one fabric rather than sputtering in silos. </w:t>
      </w:r>
      <w:r>
        <w:rPr>
          <w:rFonts w:ascii="Arial" w:hAnsi="Arial" w:cs="Arial"/>
          <w:b/>
          <w:bCs/>
          <w:color w:val="ED0046"/>
          <w:sz w:val="23"/>
          <w:szCs w:val="23"/>
          <w:u w:val="single"/>
          <w:lang w:val="en-US"/>
        </w:rPr>
        <w:t>If disparate systems are braided into a single pane of control, situational awareness becomes broader and automation more deliberate.</w:t>
      </w:r>
      <w:r>
        <w:rPr>
          <w:rFonts w:ascii="Arial" w:hAnsi="Arial" w:cs="Arial"/>
          <w:sz w:val="23"/>
          <w:szCs w:val="23"/>
          <w:lang w:val="en-US"/>
        </w:rPr>
        <w:t xml:space="preserve"> Integration also introduces exposure – massively connected estates invite volumetric attacks like DDoS – yet resilient design and throttling can attenuate those shocks. When maintenance is orchestrated centrally, upgrades ripple out quietly, so field teams spend less time firefighting and more time auditing risk.</w:t>
      </w:r>
    </w:p>
    <w:p w14:paraId="097857F0" w14:textId="77777777" w:rsidR="00B85825" w:rsidRDefault="00B85825" w:rsidP="00B85825">
      <w:pPr>
        <w:spacing w:after="0"/>
        <w:jc w:val="both"/>
        <w:rPr>
          <w:rFonts w:ascii="Arial" w:hAnsi="Arial" w:cs="Arial"/>
          <w:sz w:val="23"/>
          <w:szCs w:val="23"/>
          <w:lang w:val="en-US"/>
        </w:rPr>
      </w:pPr>
      <w:r>
        <w:rPr>
          <w:rFonts w:ascii="Arial" w:hAnsi="Arial" w:cs="Arial"/>
          <w:sz w:val="23"/>
          <w:szCs w:val="23"/>
          <w:lang w:val="en-US"/>
        </w:rPr>
        <w:tab/>
        <w:t xml:space="preserve">What accelerates most is inference. Edge models triage streams, while cloud pipelines compare scenes citywide. Instead of pinging guards with every twitch, AI demotes spurious triggers and promotes anomalies that cohere across feeds. These analytics arrive </w:t>
      </w:r>
      <w:r>
        <w:rPr>
          <w:rFonts w:ascii="Arial" w:hAnsi="Arial" w:cs="Arial"/>
          <w:b/>
          <w:bCs/>
          <w:color w:val="ED0046"/>
          <w:sz w:val="23"/>
          <w:szCs w:val="23"/>
          <w:u w:val="single"/>
          <w:lang w:val="en-US"/>
        </w:rPr>
        <w:t>ubiquitous</w:t>
      </w:r>
      <w:r>
        <w:rPr>
          <w:rFonts w:ascii="Arial" w:hAnsi="Arial" w:cs="Arial"/>
          <w:sz w:val="23"/>
          <w:szCs w:val="23"/>
          <w:lang w:val="en-US"/>
        </w:rPr>
        <w:t xml:space="preserve"> and near-real-time, so patrols shift from reactive rounds to preventative sweeps. Because bandwidth is ample, “heavy” classifiers no longer choke links, and dashboards surface patterns – suspicious clustering, tailgating, unbadged lingerers – before a breach metastasizes. In short, machines shoulder drudgery; humans arbitrate consequences.</w:t>
      </w:r>
    </w:p>
    <w:p w14:paraId="68D23E65" w14:textId="77777777" w:rsidR="00B85825" w:rsidRDefault="00B85825" w:rsidP="00B85825">
      <w:pPr>
        <w:spacing w:after="0"/>
        <w:jc w:val="both"/>
        <w:rPr>
          <w:rFonts w:ascii="Arial" w:hAnsi="Arial" w:cs="Arial"/>
          <w:sz w:val="23"/>
          <w:szCs w:val="23"/>
          <w:lang w:val="en-US"/>
        </w:rPr>
      </w:pPr>
      <w:r>
        <w:rPr>
          <w:rFonts w:ascii="Arial" w:hAnsi="Arial" w:cs="Arial"/>
          <w:sz w:val="23"/>
          <w:szCs w:val="23"/>
          <w:lang w:val="en-US"/>
        </w:rPr>
        <w:tab/>
        <w:t xml:space="preserve">Mobility is the hinge. Drones map perimeters, wearables stream body-cam views and vitals, and </w:t>
      </w:r>
      <w:r>
        <w:rPr>
          <w:rFonts w:ascii="Arial" w:hAnsi="Arial" w:cs="Arial"/>
          <w:b/>
          <w:bCs/>
          <w:color w:val="ED0046"/>
          <w:sz w:val="23"/>
          <w:szCs w:val="23"/>
          <w:u w:val="single"/>
          <w:lang w:val="en-US"/>
        </w:rPr>
        <w:t>they</w:t>
      </w:r>
      <w:r>
        <w:rPr>
          <w:rFonts w:ascii="Arial" w:hAnsi="Arial" w:cs="Arial"/>
          <w:sz w:val="23"/>
          <w:szCs w:val="23"/>
          <w:lang w:val="en-US"/>
        </w:rPr>
        <w:t xml:space="preserve"> hand off feeds to control rooms without stutter. When a fire alarm trips, cameras pivot; medics, police, and facility teams co-view the same telemetry. Where coverage once fractured indoors or in crowds, 5G stitches paths so escorts, evacuations, and cordons are choreographed in one channel. The net effect is faster, more coordinated interventions – provided privacy is respected and cybersecurity stays vigilant.</w:t>
      </w:r>
    </w:p>
    <w:p w14:paraId="64B088F9" w14:textId="77777777" w:rsidR="00B85825" w:rsidRDefault="00B85825" w:rsidP="00B85825">
      <w:pPr>
        <w:pStyle w:val="Subtitle"/>
        <w:rPr>
          <w:lang w:val="en-US"/>
        </w:rPr>
      </w:pPr>
      <w:r>
        <w:rPr>
          <w:lang w:val="en-US"/>
        </w:rPr>
        <w:lastRenderedPageBreak/>
        <w:t>(Adapted from The Impact of 5G on Surveillance and Security Technologies  –  RACAM)</w:t>
      </w:r>
    </w:p>
    <w:p w14:paraId="6383A1F4" w14:textId="77777777" w:rsidR="00B85825" w:rsidRDefault="00B85825" w:rsidP="00B85825">
      <w:pPr>
        <w:spacing w:after="0"/>
        <w:jc w:val="both"/>
        <w:rPr>
          <w:rFonts w:ascii="Arial" w:hAnsi="Arial" w:cs="Arial"/>
          <w:sz w:val="23"/>
          <w:szCs w:val="23"/>
          <w:lang w:val="en-US"/>
        </w:rPr>
      </w:pPr>
      <w:r>
        <w:rPr>
          <w:rFonts w:ascii="Arial" w:hAnsi="Arial" w:cs="Arial"/>
          <w:b/>
          <w:color w:val="ED0046"/>
          <w:sz w:val="23"/>
          <w:szCs w:val="23"/>
          <w:lang w:val="en-US"/>
        </w:rPr>
        <w:t>Question 23.</w:t>
      </w:r>
      <w:r>
        <w:rPr>
          <w:rFonts w:ascii="Arial" w:hAnsi="Arial" w:cs="Arial"/>
          <w:sz w:val="23"/>
          <w:szCs w:val="23"/>
          <w:lang w:val="en-US"/>
        </w:rPr>
        <w:t xml:space="preserve"> Which of the following is </w:t>
      </w:r>
      <w:r>
        <w:rPr>
          <w:rFonts w:ascii="Arial" w:hAnsi="Arial" w:cs="Arial"/>
          <w:b/>
          <w:color w:val="ED0046"/>
          <w:sz w:val="23"/>
          <w:szCs w:val="23"/>
          <w:lang w:val="en-US"/>
        </w:rPr>
        <w:t>NOT</w:t>
      </w:r>
      <w:r>
        <w:rPr>
          <w:rFonts w:ascii="Arial" w:hAnsi="Arial" w:cs="Arial"/>
          <w:sz w:val="23"/>
          <w:szCs w:val="23"/>
          <w:lang w:val="en-US"/>
        </w:rPr>
        <w:t xml:space="preserve"> mentioned in paragraph 1 as an immediate advantage of 5G?</w:t>
      </w:r>
    </w:p>
    <w:p w14:paraId="4BE90440" w14:textId="77777777" w:rsidR="00B85825" w:rsidRDefault="00B85825" w:rsidP="00B85825">
      <w:pPr>
        <w:spacing w:after="0"/>
        <w:jc w:val="both"/>
        <w:rPr>
          <w:rFonts w:ascii="Arial" w:hAnsi="Arial" w:cs="Arial"/>
          <w:sz w:val="23"/>
          <w:szCs w:val="23"/>
          <w:lang w:val="en-US"/>
        </w:rPr>
      </w:pPr>
      <w:r>
        <w:rPr>
          <w:rFonts w:ascii="Arial" w:hAnsi="Arial" w:cs="Arial"/>
          <w:b/>
          <w:color w:val="000099"/>
          <w:sz w:val="23"/>
          <w:szCs w:val="23"/>
          <w:lang w:val="en-US"/>
        </w:rPr>
        <w:t>A.</w:t>
      </w:r>
      <w:r>
        <w:rPr>
          <w:rFonts w:ascii="Arial" w:hAnsi="Arial" w:cs="Arial"/>
          <w:sz w:val="23"/>
          <w:szCs w:val="23"/>
          <w:lang w:val="en-US"/>
        </w:rPr>
        <w:t xml:space="preserve"> lower latency that sharpens live video</w:t>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lang w:val="en-US"/>
        </w:rPr>
        <w:t>B.</w:t>
      </w:r>
      <w:r>
        <w:rPr>
          <w:rFonts w:ascii="Arial" w:hAnsi="Arial" w:cs="Arial"/>
          <w:sz w:val="23"/>
          <w:szCs w:val="23"/>
          <w:lang w:val="en-US"/>
        </w:rPr>
        <w:t xml:space="preserve"> faster, more predictable data movement</w:t>
      </w:r>
    </w:p>
    <w:p w14:paraId="4554F9B2" w14:textId="77777777" w:rsidR="00B85825" w:rsidRDefault="00B85825" w:rsidP="00B85825">
      <w:pPr>
        <w:spacing w:after="0"/>
        <w:jc w:val="both"/>
        <w:rPr>
          <w:rFonts w:ascii="Arial" w:hAnsi="Arial" w:cs="Arial"/>
          <w:sz w:val="23"/>
          <w:szCs w:val="23"/>
          <w:lang w:val="en-US"/>
        </w:rPr>
      </w:pPr>
      <w:r>
        <w:rPr>
          <w:rFonts w:ascii="Arial" w:hAnsi="Arial" w:cs="Arial"/>
          <w:b/>
          <w:color w:val="000099"/>
          <w:sz w:val="23"/>
          <w:szCs w:val="23"/>
          <w:lang w:val="en-US"/>
        </w:rPr>
        <w:t>C.</w:t>
      </w:r>
      <w:r>
        <w:rPr>
          <w:rFonts w:ascii="Arial" w:hAnsi="Arial" w:cs="Arial"/>
          <w:sz w:val="23"/>
          <w:szCs w:val="23"/>
          <w:lang w:val="en-US"/>
        </w:rPr>
        <w:t xml:space="preserve"> guaranteed privacy by default settings</w:t>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lang w:val="en-US"/>
        </w:rPr>
        <w:t>D.</w:t>
      </w:r>
      <w:r>
        <w:rPr>
          <w:rFonts w:ascii="Arial" w:hAnsi="Arial" w:cs="Arial"/>
          <w:sz w:val="23"/>
          <w:szCs w:val="23"/>
          <w:lang w:val="en-US"/>
        </w:rPr>
        <w:t xml:space="preserve"> remote onboarding of legacy cameras</w:t>
      </w:r>
    </w:p>
    <w:p w14:paraId="67FBF176" w14:textId="77777777" w:rsidR="00B85825" w:rsidRDefault="00B85825" w:rsidP="00B85825">
      <w:pPr>
        <w:spacing w:after="0"/>
        <w:jc w:val="both"/>
        <w:rPr>
          <w:rFonts w:ascii="Arial" w:hAnsi="Arial" w:cs="Arial"/>
          <w:sz w:val="23"/>
          <w:szCs w:val="23"/>
          <w:lang w:val="en-US"/>
        </w:rPr>
      </w:pPr>
      <w:r>
        <w:rPr>
          <w:rFonts w:ascii="Arial" w:hAnsi="Arial" w:cs="Arial"/>
          <w:b/>
          <w:color w:val="ED0046"/>
          <w:sz w:val="23"/>
          <w:szCs w:val="23"/>
          <w:lang w:val="en-US"/>
        </w:rPr>
        <w:t>Question 24.</w:t>
      </w:r>
      <w:r>
        <w:rPr>
          <w:rFonts w:ascii="Arial" w:hAnsi="Arial" w:cs="Arial"/>
          <w:sz w:val="23"/>
          <w:szCs w:val="23"/>
          <w:lang w:val="en-US"/>
        </w:rPr>
        <w:t xml:space="preserve"> The word </w:t>
      </w:r>
      <w:r>
        <w:rPr>
          <w:rFonts w:ascii="Arial" w:hAnsi="Arial" w:cs="Arial"/>
          <w:b/>
          <w:bCs/>
          <w:color w:val="ED0046"/>
          <w:sz w:val="23"/>
          <w:szCs w:val="23"/>
          <w:u w:val="single"/>
          <w:lang w:val="en-US"/>
        </w:rPr>
        <w:t>seamless</w:t>
      </w:r>
      <w:r>
        <w:rPr>
          <w:rFonts w:ascii="Arial" w:hAnsi="Arial" w:cs="Arial"/>
          <w:sz w:val="23"/>
          <w:szCs w:val="23"/>
          <w:lang w:val="en-US"/>
        </w:rPr>
        <w:t xml:space="preserve"> in paragraph 2 can be best replaced by ______?</w:t>
      </w:r>
    </w:p>
    <w:p w14:paraId="476B26DD" w14:textId="77777777" w:rsidR="00B85825" w:rsidRDefault="00B85825" w:rsidP="00B85825">
      <w:pPr>
        <w:spacing w:after="0"/>
        <w:jc w:val="both"/>
        <w:rPr>
          <w:rFonts w:ascii="Arial" w:hAnsi="Arial" w:cs="Arial"/>
          <w:sz w:val="23"/>
          <w:szCs w:val="23"/>
          <w:lang w:val="en-US"/>
        </w:rPr>
      </w:pPr>
      <w:r>
        <w:rPr>
          <w:rFonts w:ascii="Arial" w:hAnsi="Arial" w:cs="Arial"/>
          <w:b/>
          <w:color w:val="000099"/>
          <w:sz w:val="23"/>
          <w:szCs w:val="23"/>
          <w:lang w:val="en-US"/>
        </w:rPr>
        <w:t>A.</w:t>
      </w:r>
      <w:r>
        <w:rPr>
          <w:rFonts w:ascii="Arial" w:hAnsi="Arial" w:cs="Arial"/>
          <w:sz w:val="23"/>
          <w:szCs w:val="23"/>
          <w:lang w:val="en-US"/>
        </w:rPr>
        <w:t xml:space="preserve"> frictionless</w:t>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lang w:val="en-US"/>
        </w:rPr>
        <w:t>B.</w:t>
      </w:r>
      <w:r>
        <w:rPr>
          <w:rFonts w:ascii="Arial" w:hAnsi="Arial" w:cs="Arial"/>
          <w:sz w:val="23"/>
          <w:szCs w:val="23"/>
          <w:lang w:val="en-US"/>
        </w:rPr>
        <w:t xml:space="preserve"> ceremonial</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lang w:val="en-US"/>
        </w:rPr>
        <w:t>C.</w:t>
      </w:r>
      <w:r>
        <w:rPr>
          <w:rFonts w:ascii="Arial" w:hAnsi="Arial" w:cs="Arial"/>
          <w:sz w:val="23"/>
          <w:szCs w:val="23"/>
          <w:lang w:val="en-US"/>
        </w:rPr>
        <w:t xml:space="preserve"> precarious</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lang w:val="en-US"/>
        </w:rPr>
        <w:t>D.</w:t>
      </w:r>
      <w:r>
        <w:rPr>
          <w:rFonts w:ascii="Arial" w:hAnsi="Arial" w:cs="Arial"/>
          <w:sz w:val="23"/>
          <w:szCs w:val="23"/>
          <w:lang w:val="en-US"/>
        </w:rPr>
        <w:t xml:space="preserve"> belated</w:t>
      </w:r>
    </w:p>
    <w:p w14:paraId="74BED4CF" w14:textId="77777777" w:rsidR="00B85825" w:rsidRDefault="00B85825" w:rsidP="00B85825">
      <w:pPr>
        <w:spacing w:after="0"/>
        <w:jc w:val="both"/>
        <w:rPr>
          <w:rFonts w:ascii="Arial" w:hAnsi="Arial" w:cs="Arial"/>
          <w:sz w:val="23"/>
          <w:szCs w:val="23"/>
          <w:lang w:val="en-US"/>
        </w:rPr>
      </w:pPr>
      <w:r>
        <w:rPr>
          <w:rFonts w:ascii="Arial" w:hAnsi="Arial" w:cs="Arial"/>
          <w:b/>
          <w:color w:val="ED0046"/>
          <w:sz w:val="23"/>
          <w:szCs w:val="23"/>
          <w:lang w:val="en-US"/>
        </w:rPr>
        <w:t>Question 25.</w:t>
      </w:r>
      <w:r>
        <w:rPr>
          <w:rFonts w:ascii="Arial" w:hAnsi="Arial" w:cs="Arial"/>
          <w:sz w:val="23"/>
          <w:szCs w:val="23"/>
          <w:lang w:val="en-US"/>
        </w:rPr>
        <w:t xml:space="preserve"> The word </w:t>
      </w:r>
      <w:r>
        <w:rPr>
          <w:rFonts w:ascii="Arial" w:hAnsi="Arial" w:cs="Arial"/>
          <w:b/>
          <w:bCs/>
          <w:color w:val="ED0046"/>
          <w:sz w:val="23"/>
          <w:szCs w:val="23"/>
          <w:u w:val="single"/>
          <w:lang w:val="en-US"/>
        </w:rPr>
        <w:t>ubiquitous</w:t>
      </w:r>
      <w:r>
        <w:rPr>
          <w:rFonts w:ascii="Arial" w:hAnsi="Arial" w:cs="Arial"/>
          <w:sz w:val="23"/>
          <w:szCs w:val="23"/>
          <w:lang w:val="en-US"/>
        </w:rPr>
        <w:t xml:space="preserve"> in paragraph 3 is OPPOSITE in meaning to ______.</w:t>
      </w:r>
    </w:p>
    <w:p w14:paraId="57F6F1F3" w14:textId="77777777" w:rsidR="00B85825" w:rsidRDefault="00B85825" w:rsidP="00B85825">
      <w:pPr>
        <w:spacing w:after="0"/>
        <w:jc w:val="both"/>
        <w:rPr>
          <w:rFonts w:ascii="Arial" w:hAnsi="Arial" w:cs="Arial"/>
          <w:sz w:val="23"/>
          <w:szCs w:val="23"/>
          <w:lang w:val="en-US"/>
        </w:rPr>
      </w:pPr>
      <w:r>
        <w:rPr>
          <w:rFonts w:ascii="Arial" w:hAnsi="Arial" w:cs="Arial"/>
          <w:b/>
          <w:color w:val="000099"/>
          <w:sz w:val="23"/>
          <w:szCs w:val="23"/>
          <w:lang w:val="en-US"/>
        </w:rPr>
        <w:t>A.</w:t>
      </w:r>
      <w:r>
        <w:rPr>
          <w:rFonts w:ascii="Arial" w:hAnsi="Arial" w:cs="Arial"/>
          <w:sz w:val="23"/>
          <w:szCs w:val="23"/>
          <w:lang w:val="en-US"/>
        </w:rPr>
        <w:t xml:space="preserve"> scarce</w:t>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lang w:val="en-US"/>
        </w:rPr>
        <w:t>B.</w:t>
      </w:r>
      <w:r>
        <w:rPr>
          <w:rFonts w:ascii="Arial" w:hAnsi="Arial" w:cs="Arial"/>
          <w:sz w:val="23"/>
          <w:szCs w:val="23"/>
          <w:lang w:val="en-US"/>
        </w:rPr>
        <w:t xml:space="preserve"> portable</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lang w:val="en-US"/>
        </w:rPr>
        <w:t>C.</w:t>
      </w:r>
      <w:r>
        <w:rPr>
          <w:rFonts w:ascii="Arial" w:hAnsi="Arial" w:cs="Arial"/>
          <w:sz w:val="23"/>
          <w:szCs w:val="23"/>
          <w:lang w:val="en-US"/>
        </w:rPr>
        <w:t xml:space="preserve"> compliant</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lang w:val="en-US"/>
        </w:rPr>
        <w:t>D.</w:t>
      </w:r>
      <w:r>
        <w:rPr>
          <w:rFonts w:ascii="Arial" w:hAnsi="Arial" w:cs="Arial"/>
          <w:sz w:val="23"/>
          <w:szCs w:val="23"/>
          <w:lang w:val="en-US"/>
        </w:rPr>
        <w:t xml:space="preserve"> elastic</w:t>
      </w:r>
    </w:p>
    <w:p w14:paraId="37ACCEB8" w14:textId="77777777" w:rsidR="00B85825" w:rsidRDefault="00B85825" w:rsidP="00B85825">
      <w:pPr>
        <w:spacing w:after="0"/>
        <w:jc w:val="both"/>
        <w:rPr>
          <w:rFonts w:ascii="Arial" w:hAnsi="Arial" w:cs="Arial"/>
          <w:sz w:val="23"/>
          <w:szCs w:val="23"/>
          <w:lang w:val="en-US"/>
        </w:rPr>
      </w:pPr>
      <w:r>
        <w:rPr>
          <w:rFonts w:ascii="Arial" w:hAnsi="Arial" w:cs="Arial"/>
          <w:b/>
          <w:color w:val="ED0046"/>
          <w:sz w:val="23"/>
          <w:szCs w:val="23"/>
          <w:lang w:val="en-US"/>
        </w:rPr>
        <w:t>Question 26.</w:t>
      </w:r>
      <w:r>
        <w:rPr>
          <w:rFonts w:ascii="Arial" w:hAnsi="Arial" w:cs="Arial"/>
          <w:sz w:val="23"/>
          <w:szCs w:val="23"/>
          <w:lang w:val="en-US"/>
        </w:rPr>
        <w:t xml:space="preserve"> The word </w:t>
      </w:r>
      <w:r>
        <w:rPr>
          <w:rFonts w:ascii="Arial" w:hAnsi="Arial" w:cs="Arial"/>
          <w:b/>
          <w:bCs/>
          <w:color w:val="ED0046"/>
          <w:sz w:val="23"/>
          <w:szCs w:val="23"/>
          <w:u w:val="single"/>
          <w:lang w:val="en-US"/>
        </w:rPr>
        <w:t>they</w:t>
      </w:r>
      <w:r>
        <w:rPr>
          <w:rFonts w:ascii="Arial" w:hAnsi="Arial" w:cs="Arial"/>
          <w:sz w:val="23"/>
          <w:szCs w:val="23"/>
          <w:lang w:val="en-US"/>
        </w:rPr>
        <w:t xml:space="preserve"> in paragraph 4 refers to ______.</w:t>
      </w:r>
    </w:p>
    <w:p w14:paraId="7B8341B5" w14:textId="77777777" w:rsidR="00B85825" w:rsidRDefault="00B85825" w:rsidP="00B85825">
      <w:pPr>
        <w:spacing w:after="0"/>
        <w:jc w:val="both"/>
        <w:rPr>
          <w:rFonts w:ascii="Arial" w:hAnsi="Arial" w:cs="Arial"/>
          <w:sz w:val="23"/>
          <w:szCs w:val="23"/>
          <w:lang w:val="en-US"/>
        </w:rPr>
      </w:pPr>
      <w:r>
        <w:rPr>
          <w:rFonts w:ascii="Arial" w:hAnsi="Arial" w:cs="Arial"/>
          <w:b/>
          <w:color w:val="000099"/>
          <w:sz w:val="23"/>
          <w:szCs w:val="23"/>
          <w:lang w:val="en-US"/>
        </w:rPr>
        <w:t>A.</w:t>
      </w:r>
      <w:r>
        <w:rPr>
          <w:rFonts w:ascii="Arial" w:hAnsi="Arial" w:cs="Arial"/>
          <w:sz w:val="23"/>
          <w:szCs w:val="23"/>
          <w:lang w:val="en-US"/>
        </w:rPr>
        <w:t xml:space="preserve"> drones and wearables</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lang w:val="en-US"/>
        </w:rPr>
        <w:t>B.</w:t>
      </w:r>
      <w:r>
        <w:rPr>
          <w:rFonts w:ascii="Arial" w:hAnsi="Arial" w:cs="Arial"/>
          <w:sz w:val="23"/>
          <w:szCs w:val="23"/>
          <w:lang w:val="en-US"/>
        </w:rPr>
        <w:t xml:space="preserve"> medics and police</w:t>
      </w:r>
    </w:p>
    <w:p w14:paraId="757CA6ED" w14:textId="77777777" w:rsidR="00B85825" w:rsidRDefault="00B85825" w:rsidP="00B85825">
      <w:pPr>
        <w:spacing w:after="0"/>
        <w:jc w:val="both"/>
        <w:rPr>
          <w:rFonts w:ascii="Arial" w:hAnsi="Arial" w:cs="Arial"/>
          <w:sz w:val="23"/>
          <w:szCs w:val="23"/>
          <w:lang w:val="en-US"/>
        </w:rPr>
      </w:pPr>
      <w:r>
        <w:rPr>
          <w:rFonts w:ascii="Arial" w:hAnsi="Arial" w:cs="Arial"/>
          <w:b/>
          <w:color w:val="000099"/>
          <w:sz w:val="23"/>
          <w:szCs w:val="23"/>
          <w:lang w:val="en-US"/>
        </w:rPr>
        <w:t>C.</w:t>
      </w:r>
      <w:r>
        <w:rPr>
          <w:rFonts w:ascii="Arial" w:hAnsi="Arial" w:cs="Arial"/>
          <w:sz w:val="23"/>
          <w:szCs w:val="23"/>
          <w:lang w:val="en-US"/>
        </w:rPr>
        <w:t xml:space="preserve"> control rooms</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lang w:val="en-US"/>
        </w:rPr>
        <w:t>D.</w:t>
      </w:r>
      <w:r>
        <w:rPr>
          <w:rFonts w:ascii="Arial" w:hAnsi="Arial" w:cs="Arial"/>
          <w:sz w:val="23"/>
          <w:szCs w:val="23"/>
          <w:lang w:val="en-US"/>
        </w:rPr>
        <w:t xml:space="preserve"> fire alarms</w:t>
      </w:r>
    </w:p>
    <w:p w14:paraId="4A1CBAC6" w14:textId="77777777" w:rsidR="00B85825" w:rsidRDefault="00B85825" w:rsidP="00B85825">
      <w:pPr>
        <w:spacing w:after="0"/>
        <w:jc w:val="both"/>
        <w:rPr>
          <w:rFonts w:ascii="Arial" w:hAnsi="Arial" w:cs="Arial"/>
          <w:sz w:val="23"/>
          <w:szCs w:val="23"/>
          <w:lang w:val="en-US"/>
        </w:rPr>
      </w:pPr>
      <w:r>
        <w:rPr>
          <w:rFonts w:ascii="Arial" w:hAnsi="Arial" w:cs="Arial"/>
          <w:b/>
          <w:color w:val="ED0046"/>
          <w:sz w:val="23"/>
          <w:szCs w:val="23"/>
          <w:lang w:val="en-US"/>
        </w:rPr>
        <w:t>Question 27.</w:t>
      </w:r>
      <w:r>
        <w:rPr>
          <w:rFonts w:ascii="Arial" w:hAnsi="Arial" w:cs="Arial"/>
          <w:sz w:val="23"/>
          <w:szCs w:val="23"/>
          <w:lang w:val="en-US"/>
        </w:rPr>
        <w:t xml:space="preserve"> Which of the following best paraphrases the underlined sentence in paragraph 2?</w:t>
      </w:r>
    </w:p>
    <w:p w14:paraId="4B360E54" w14:textId="77777777" w:rsidR="00B85825" w:rsidRDefault="00B85825" w:rsidP="00B85825">
      <w:pPr>
        <w:spacing w:after="0"/>
        <w:jc w:val="both"/>
        <w:rPr>
          <w:rFonts w:ascii="Arial" w:hAnsi="Arial" w:cs="Arial"/>
          <w:sz w:val="23"/>
          <w:szCs w:val="23"/>
          <w:lang w:val="en-US"/>
        </w:rPr>
      </w:pPr>
      <w:r>
        <w:rPr>
          <w:rFonts w:ascii="Arial" w:hAnsi="Arial" w:cs="Arial"/>
          <w:b/>
          <w:color w:val="000099"/>
          <w:sz w:val="23"/>
          <w:szCs w:val="23"/>
          <w:lang w:val="en-US"/>
        </w:rPr>
        <w:t>A.</w:t>
      </w:r>
      <w:r>
        <w:rPr>
          <w:rFonts w:ascii="Arial" w:hAnsi="Arial" w:cs="Arial"/>
          <w:sz w:val="23"/>
          <w:szCs w:val="23"/>
          <w:lang w:val="en-US"/>
        </w:rPr>
        <w:t xml:space="preserve"> </w:t>
      </w:r>
      <w:r>
        <w:rPr>
          <w:rFonts w:ascii="Arial" w:hAnsi="Arial" w:cs="Arial"/>
          <w:sz w:val="23"/>
          <w:szCs w:val="23"/>
        </w:rPr>
        <w:t>Integrating diverse systems into unified oversight enhances awareness breadth while enabling more intentional automated responses.</w:t>
      </w:r>
    </w:p>
    <w:p w14:paraId="73D08288" w14:textId="77777777" w:rsidR="00B85825" w:rsidRDefault="00B85825" w:rsidP="00B85825">
      <w:pPr>
        <w:spacing w:after="0"/>
        <w:jc w:val="both"/>
        <w:rPr>
          <w:rFonts w:ascii="Arial" w:hAnsi="Arial" w:cs="Arial"/>
          <w:sz w:val="23"/>
          <w:szCs w:val="23"/>
          <w:lang w:val="en-US"/>
        </w:rPr>
      </w:pPr>
      <w:r>
        <w:rPr>
          <w:rFonts w:ascii="Arial" w:hAnsi="Arial" w:cs="Arial"/>
          <w:b/>
          <w:color w:val="000099"/>
          <w:sz w:val="23"/>
          <w:szCs w:val="23"/>
          <w:lang w:val="en-US"/>
        </w:rPr>
        <w:t>B.</w:t>
      </w:r>
      <w:r>
        <w:rPr>
          <w:rFonts w:ascii="Arial" w:hAnsi="Arial" w:cs="Arial"/>
          <w:sz w:val="23"/>
          <w:szCs w:val="23"/>
          <w:lang w:val="en-US"/>
        </w:rPr>
        <w:t xml:space="preserve"> </w:t>
      </w:r>
      <w:r>
        <w:rPr>
          <w:rFonts w:ascii="Arial" w:hAnsi="Arial" w:cs="Arial"/>
          <w:sz w:val="23"/>
          <w:szCs w:val="23"/>
        </w:rPr>
        <w:t>Consolidating disparate platforms under centralized control amplifies situational intelligence and refines automation precision.</w:t>
      </w:r>
    </w:p>
    <w:p w14:paraId="212C8954" w14:textId="77777777" w:rsidR="00B85825" w:rsidRDefault="00B85825" w:rsidP="00B85825">
      <w:pPr>
        <w:spacing w:after="0"/>
        <w:jc w:val="both"/>
        <w:rPr>
          <w:rFonts w:ascii="Arial" w:hAnsi="Arial" w:cs="Arial"/>
          <w:sz w:val="23"/>
          <w:szCs w:val="23"/>
          <w:lang w:val="en-US"/>
        </w:rPr>
      </w:pPr>
      <w:r>
        <w:rPr>
          <w:rFonts w:ascii="Arial" w:hAnsi="Arial" w:cs="Arial"/>
          <w:b/>
          <w:color w:val="000099"/>
          <w:sz w:val="23"/>
          <w:szCs w:val="23"/>
          <w:lang w:val="en-US"/>
        </w:rPr>
        <w:t>C.</w:t>
      </w:r>
      <w:r>
        <w:rPr>
          <w:rFonts w:ascii="Arial" w:hAnsi="Arial" w:cs="Arial"/>
          <w:sz w:val="23"/>
          <w:szCs w:val="23"/>
          <w:lang w:val="en-US"/>
        </w:rPr>
        <w:t xml:space="preserve"> </w:t>
      </w:r>
      <w:r>
        <w:rPr>
          <w:rFonts w:ascii="Arial" w:hAnsi="Arial" w:cs="Arial"/>
          <w:sz w:val="23"/>
          <w:szCs w:val="23"/>
        </w:rPr>
        <w:t>When heterogeneous systems converge into a single interface, awareness deepens and automation becomes more strategic.</w:t>
      </w:r>
    </w:p>
    <w:p w14:paraId="449D20F9" w14:textId="77777777" w:rsidR="00B85825" w:rsidRDefault="00B85825" w:rsidP="00B85825">
      <w:pPr>
        <w:spacing w:after="0"/>
        <w:jc w:val="both"/>
        <w:rPr>
          <w:rFonts w:ascii="Arial" w:hAnsi="Arial" w:cs="Arial"/>
          <w:sz w:val="23"/>
          <w:szCs w:val="23"/>
          <w:lang w:val="en-US"/>
        </w:rPr>
      </w:pPr>
      <w:r>
        <w:rPr>
          <w:rFonts w:ascii="Arial" w:hAnsi="Arial" w:cs="Arial"/>
          <w:b/>
          <w:color w:val="000099"/>
          <w:sz w:val="23"/>
          <w:szCs w:val="23"/>
          <w:lang w:val="en-US"/>
        </w:rPr>
        <w:t>D.</w:t>
      </w:r>
      <w:r>
        <w:rPr>
          <w:rFonts w:ascii="Arial" w:hAnsi="Arial" w:cs="Arial"/>
          <w:sz w:val="23"/>
          <w:szCs w:val="23"/>
          <w:lang w:val="en-US"/>
        </w:rPr>
        <w:t xml:space="preserve"> When varied systems feed one dashboard, awareness expands and automation proceeds with clearer intent and governance.</w:t>
      </w:r>
    </w:p>
    <w:p w14:paraId="5B06D8E8" w14:textId="77777777" w:rsidR="00B85825" w:rsidRDefault="00B85825" w:rsidP="00B85825">
      <w:pPr>
        <w:spacing w:after="0"/>
        <w:jc w:val="both"/>
        <w:rPr>
          <w:rFonts w:ascii="Arial" w:hAnsi="Arial" w:cs="Arial"/>
          <w:sz w:val="23"/>
          <w:szCs w:val="23"/>
          <w:lang w:val="en-US"/>
        </w:rPr>
      </w:pPr>
      <w:r>
        <w:rPr>
          <w:rFonts w:ascii="Arial" w:hAnsi="Arial" w:cs="Arial"/>
          <w:b/>
          <w:color w:val="ED0046"/>
          <w:sz w:val="23"/>
          <w:szCs w:val="23"/>
          <w:lang w:val="en-US"/>
        </w:rPr>
        <w:t>Question 28.</w:t>
      </w:r>
      <w:r>
        <w:rPr>
          <w:rFonts w:ascii="Arial" w:hAnsi="Arial" w:cs="Arial"/>
          <w:sz w:val="23"/>
          <w:szCs w:val="23"/>
          <w:lang w:val="en-US"/>
        </w:rPr>
        <w:t xml:space="preserve"> Which of the following is </w:t>
      </w:r>
      <w:r>
        <w:rPr>
          <w:rFonts w:ascii="Arial" w:hAnsi="Arial" w:cs="Arial"/>
          <w:b/>
          <w:color w:val="ED0046"/>
          <w:sz w:val="23"/>
          <w:szCs w:val="23"/>
          <w:lang w:val="en-US"/>
        </w:rPr>
        <w:t>TRUE</w:t>
      </w:r>
      <w:r>
        <w:rPr>
          <w:rFonts w:ascii="Arial" w:hAnsi="Arial" w:cs="Arial"/>
          <w:sz w:val="23"/>
          <w:szCs w:val="23"/>
          <w:lang w:val="en-US"/>
        </w:rPr>
        <w:t xml:space="preserve"> according to paragraph 2?</w:t>
      </w:r>
    </w:p>
    <w:p w14:paraId="30BC1E10" w14:textId="77777777" w:rsidR="00B85825" w:rsidRDefault="00B85825" w:rsidP="00B85825">
      <w:pPr>
        <w:spacing w:after="0"/>
        <w:jc w:val="both"/>
        <w:rPr>
          <w:rFonts w:ascii="Arial" w:hAnsi="Arial" w:cs="Arial"/>
          <w:sz w:val="23"/>
          <w:szCs w:val="23"/>
          <w:lang w:val="en-US"/>
        </w:rPr>
      </w:pPr>
      <w:r>
        <w:rPr>
          <w:rFonts w:ascii="Arial" w:hAnsi="Arial" w:cs="Arial"/>
          <w:b/>
          <w:color w:val="000099"/>
          <w:sz w:val="23"/>
          <w:szCs w:val="23"/>
          <w:lang w:val="en-US"/>
        </w:rPr>
        <w:t>A.</w:t>
      </w:r>
      <w:r>
        <w:rPr>
          <w:rFonts w:ascii="Arial" w:hAnsi="Arial" w:cs="Arial"/>
          <w:sz w:val="23"/>
          <w:szCs w:val="23"/>
          <w:lang w:val="en-US"/>
        </w:rPr>
        <w:t xml:space="preserve"> Broader connectivity raises DDoS exposure, yet careful network design can blunt volumetric disruptions effectively.</w:t>
      </w:r>
    </w:p>
    <w:p w14:paraId="3BDA273A" w14:textId="77777777" w:rsidR="00B85825" w:rsidRDefault="00B85825" w:rsidP="00B85825">
      <w:pPr>
        <w:spacing w:after="0"/>
        <w:jc w:val="both"/>
        <w:rPr>
          <w:rFonts w:ascii="Arial" w:hAnsi="Arial" w:cs="Arial"/>
          <w:sz w:val="23"/>
          <w:szCs w:val="23"/>
          <w:lang w:val="en-US"/>
        </w:rPr>
      </w:pPr>
      <w:r>
        <w:rPr>
          <w:rFonts w:ascii="Arial" w:hAnsi="Arial" w:cs="Arial"/>
          <w:b/>
          <w:color w:val="000099"/>
          <w:sz w:val="23"/>
          <w:szCs w:val="23"/>
          <w:lang w:val="en-US"/>
        </w:rPr>
        <w:t>B.</w:t>
      </w:r>
      <w:r>
        <w:rPr>
          <w:rFonts w:ascii="Arial" w:hAnsi="Arial" w:cs="Arial"/>
          <w:sz w:val="23"/>
          <w:szCs w:val="23"/>
          <w:lang w:val="en-US"/>
        </w:rPr>
        <w:t xml:space="preserve"> Integration eliminates cyber risk entirely because single-pane consoles simplify every administrative procedure immediately.</w:t>
      </w:r>
    </w:p>
    <w:p w14:paraId="3B1FA6A0" w14:textId="77777777" w:rsidR="00B85825" w:rsidRDefault="00B85825" w:rsidP="00B85825">
      <w:pPr>
        <w:spacing w:after="0"/>
        <w:jc w:val="both"/>
        <w:rPr>
          <w:rFonts w:ascii="Arial" w:hAnsi="Arial" w:cs="Arial"/>
          <w:sz w:val="23"/>
          <w:szCs w:val="23"/>
          <w:lang w:val="en-US"/>
        </w:rPr>
      </w:pPr>
      <w:r>
        <w:rPr>
          <w:rFonts w:ascii="Arial" w:hAnsi="Arial" w:cs="Arial"/>
          <w:b/>
          <w:color w:val="000099"/>
          <w:sz w:val="23"/>
          <w:szCs w:val="23"/>
          <w:lang w:val="en-US"/>
        </w:rPr>
        <w:t>C.</w:t>
      </w:r>
      <w:r>
        <w:rPr>
          <w:rFonts w:ascii="Arial" w:hAnsi="Arial" w:cs="Arial"/>
          <w:sz w:val="23"/>
          <w:szCs w:val="23"/>
          <w:lang w:val="en-US"/>
        </w:rPr>
        <w:t xml:space="preserve"> Field technicians prefer ad-hoc updates since centrally orchestrated maintenance usually complicates site operations badly.</w:t>
      </w:r>
    </w:p>
    <w:p w14:paraId="484817B3" w14:textId="77777777" w:rsidR="00B85825" w:rsidRDefault="00B85825" w:rsidP="00B85825">
      <w:pPr>
        <w:spacing w:after="0"/>
        <w:jc w:val="both"/>
        <w:rPr>
          <w:rFonts w:ascii="Arial" w:hAnsi="Arial" w:cs="Arial"/>
          <w:sz w:val="23"/>
          <w:szCs w:val="23"/>
          <w:lang w:val="en-US"/>
        </w:rPr>
      </w:pPr>
      <w:r>
        <w:rPr>
          <w:rFonts w:ascii="Arial" w:hAnsi="Arial" w:cs="Arial"/>
          <w:b/>
          <w:color w:val="000099"/>
          <w:sz w:val="23"/>
          <w:szCs w:val="23"/>
          <w:lang w:val="en-US"/>
        </w:rPr>
        <w:t>D.</w:t>
      </w:r>
      <w:r>
        <w:rPr>
          <w:rFonts w:ascii="Arial" w:hAnsi="Arial" w:cs="Arial"/>
          <w:sz w:val="23"/>
          <w:szCs w:val="23"/>
          <w:lang w:val="en-US"/>
        </w:rPr>
        <w:t xml:space="preserve"> Dense estates should avoid automation because interoperability typically fragments oversight and overwhelms operators.</w:t>
      </w:r>
    </w:p>
    <w:p w14:paraId="10C20420" w14:textId="77777777" w:rsidR="00B85825" w:rsidRDefault="00B85825" w:rsidP="00B85825">
      <w:pPr>
        <w:spacing w:after="0"/>
        <w:jc w:val="both"/>
        <w:rPr>
          <w:rFonts w:ascii="Arial" w:hAnsi="Arial" w:cs="Arial"/>
          <w:sz w:val="23"/>
          <w:szCs w:val="23"/>
          <w:lang w:val="en-US"/>
        </w:rPr>
      </w:pPr>
      <w:r>
        <w:rPr>
          <w:rFonts w:ascii="Arial" w:hAnsi="Arial" w:cs="Arial"/>
          <w:b/>
          <w:color w:val="ED0046"/>
          <w:sz w:val="23"/>
          <w:szCs w:val="23"/>
          <w:lang w:val="en-US"/>
        </w:rPr>
        <w:t>Question 29.</w:t>
      </w:r>
      <w:r>
        <w:rPr>
          <w:rFonts w:ascii="Arial" w:hAnsi="Arial" w:cs="Arial"/>
          <w:sz w:val="23"/>
          <w:szCs w:val="23"/>
          <w:lang w:val="en-US"/>
        </w:rPr>
        <w:t xml:space="preserve"> Which paragraph mentions coordinated views among emergency services during incidents?</w:t>
      </w:r>
      <w:r>
        <w:rPr>
          <w:rFonts w:ascii="Arial" w:hAnsi="Arial" w:cs="Arial"/>
          <w:sz w:val="23"/>
          <w:szCs w:val="23"/>
          <w:lang w:val="en-US"/>
        </w:rPr>
        <w:br/>
      </w:r>
      <w:r>
        <w:rPr>
          <w:rFonts w:ascii="Arial" w:hAnsi="Arial" w:cs="Arial"/>
          <w:b/>
          <w:color w:val="000099"/>
          <w:sz w:val="23"/>
          <w:szCs w:val="23"/>
          <w:lang w:val="en-US"/>
        </w:rPr>
        <w:t>A.</w:t>
      </w:r>
      <w:r>
        <w:rPr>
          <w:rFonts w:ascii="Arial" w:hAnsi="Arial" w:cs="Arial"/>
          <w:sz w:val="23"/>
          <w:szCs w:val="23"/>
          <w:lang w:val="en-US"/>
        </w:rPr>
        <w:t xml:space="preserve"> Paragraph 1</w:t>
      </w:r>
      <w:r>
        <w:rPr>
          <w:rFonts w:ascii="Arial" w:hAnsi="Arial" w:cs="Arial"/>
          <w:sz w:val="23"/>
          <w:szCs w:val="23"/>
          <w:lang w:val="en-US"/>
        </w:rPr>
        <w:tab/>
      </w:r>
      <w:r>
        <w:rPr>
          <w:rFonts w:ascii="Arial" w:hAnsi="Arial" w:cs="Arial"/>
          <w:b/>
          <w:color w:val="000099"/>
          <w:sz w:val="23"/>
          <w:szCs w:val="23"/>
          <w:lang w:val="en-US"/>
        </w:rPr>
        <w:t>B.</w:t>
      </w:r>
      <w:r>
        <w:rPr>
          <w:rFonts w:ascii="Arial" w:hAnsi="Arial" w:cs="Arial"/>
          <w:sz w:val="23"/>
          <w:szCs w:val="23"/>
          <w:lang w:val="en-US"/>
        </w:rPr>
        <w:t xml:space="preserve"> Paragraph 2</w:t>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lang w:val="en-US"/>
        </w:rPr>
        <w:t>C.</w:t>
      </w:r>
      <w:r>
        <w:rPr>
          <w:rFonts w:ascii="Arial" w:hAnsi="Arial" w:cs="Arial"/>
          <w:sz w:val="23"/>
          <w:szCs w:val="23"/>
          <w:lang w:val="en-US"/>
        </w:rPr>
        <w:t xml:space="preserve"> Paragraph 3</w:t>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lang w:val="en-US"/>
        </w:rPr>
        <w:t>D.</w:t>
      </w:r>
      <w:r>
        <w:rPr>
          <w:rFonts w:ascii="Arial" w:hAnsi="Arial" w:cs="Arial"/>
          <w:sz w:val="23"/>
          <w:szCs w:val="23"/>
          <w:lang w:val="en-US"/>
        </w:rPr>
        <w:t xml:space="preserve"> Paragraph 4</w:t>
      </w:r>
    </w:p>
    <w:p w14:paraId="7E24E7C8" w14:textId="77777777" w:rsidR="00B85825" w:rsidRDefault="00B85825" w:rsidP="00B85825">
      <w:pPr>
        <w:spacing w:after="0"/>
        <w:jc w:val="both"/>
        <w:rPr>
          <w:rFonts w:ascii="Arial" w:hAnsi="Arial" w:cs="Arial"/>
          <w:sz w:val="23"/>
          <w:szCs w:val="23"/>
          <w:lang w:val="en-US"/>
        </w:rPr>
      </w:pPr>
      <w:r>
        <w:rPr>
          <w:rFonts w:ascii="Arial" w:hAnsi="Arial" w:cs="Arial"/>
          <w:b/>
          <w:color w:val="ED0046"/>
          <w:sz w:val="23"/>
          <w:szCs w:val="23"/>
          <w:lang w:val="en-US"/>
        </w:rPr>
        <w:t>Question 30.</w:t>
      </w:r>
      <w:r>
        <w:rPr>
          <w:rFonts w:ascii="Arial" w:hAnsi="Arial" w:cs="Arial"/>
          <w:sz w:val="23"/>
          <w:szCs w:val="23"/>
          <w:lang w:val="en-US"/>
        </w:rPr>
        <w:t xml:space="preserve"> Which paragraph mentions filtering false alarms so staff can focus on coherent anomalies?</w:t>
      </w:r>
      <w:r>
        <w:rPr>
          <w:rFonts w:ascii="Arial" w:hAnsi="Arial" w:cs="Arial"/>
          <w:sz w:val="23"/>
          <w:szCs w:val="23"/>
          <w:lang w:val="en-US"/>
        </w:rPr>
        <w:br/>
      </w:r>
      <w:r>
        <w:rPr>
          <w:rFonts w:ascii="Arial" w:hAnsi="Arial" w:cs="Arial"/>
          <w:b/>
          <w:color w:val="000099"/>
          <w:sz w:val="23"/>
          <w:szCs w:val="23"/>
          <w:lang w:val="en-US"/>
        </w:rPr>
        <w:t>A.</w:t>
      </w:r>
      <w:r>
        <w:rPr>
          <w:rFonts w:ascii="Arial" w:hAnsi="Arial" w:cs="Arial"/>
          <w:sz w:val="23"/>
          <w:szCs w:val="23"/>
          <w:lang w:val="en-US"/>
        </w:rPr>
        <w:t xml:space="preserve"> Paragraph 1</w:t>
      </w:r>
      <w:r>
        <w:rPr>
          <w:rFonts w:ascii="Arial" w:hAnsi="Arial" w:cs="Arial"/>
          <w:sz w:val="23"/>
          <w:szCs w:val="23"/>
          <w:lang w:val="en-US"/>
        </w:rPr>
        <w:tab/>
      </w:r>
      <w:r>
        <w:rPr>
          <w:rFonts w:ascii="Arial" w:hAnsi="Arial" w:cs="Arial"/>
          <w:b/>
          <w:color w:val="000099"/>
          <w:sz w:val="23"/>
          <w:szCs w:val="23"/>
          <w:lang w:val="en-US"/>
        </w:rPr>
        <w:t>B.</w:t>
      </w:r>
      <w:r>
        <w:rPr>
          <w:rFonts w:ascii="Arial" w:hAnsi="Arial" w:cs="Arial"/>
          <w:sz w:val="23"/>
          <w:szCs w:val="23"/>
          <w:lang w:val="en-US"/>
        </w:rPr>
        <w:t xml:space="preserve"> Paragraph 2</w:t>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lang w:val="en-US"/>
        </w:rPr>
        <w:t>C.</w:t>
      </w:r>
      <w:r>
        <w:rPr>
          <w:rFonts w:ascii="Arial" w:hAnsi="Arial" w:cs="Arial"/>
          <w:sz w:val="23"/>
          <w:szCs w:val="23"/>
          <w:lang w:val="en-US"/>
        </w:rPr>
        <w:t xml:space="preserve"> Paragraph 3</w:t>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lang w:val="en-US"/>
        </w:rPr>
        <w:t>D.</w:t>
      </w:r>
      <w:r>
        <w:rPr>
          <w:rFonts w:ascii="Arial" w:hAnsi="Arial" w:cs="Arial"/>
          <w:sz w:val="23"/>
          <w:szCs w:val="23"/>
          <w:lang w:val="en-US"/>
        </w:rPr>
        <w:t xml:space="preserve"> Paragraph 4</w:t>
      </w:r>
    </w:p>
    <w:p w14:paraId="68DCF1A5" w14:textId="77777777" w:rsidR="00B85825" w:rsidRDefault="00B85825" w:rsidP="00B85825">
      <w:pPr>
        <w:pStyle w:val="Heading1"/>
        <w:rPr>
          <w:lang w:val="en-US"/>
        </w:rPr>
      </w:pPr>
      <w:r>
        <w:t xml:space="preserve">Read the passage and mark the letter A, B, C or D on your answer sheet to indicate the </w:t>
      </w:r>
      <w:r>
        <w:rPr>
          <w:lang w:val="en-US"/>
        </w:rPr>
        <w:t>best answer to each of the following questions</w:t>
      </w:r>
      <w:r>
        <w:t xml:space="preserve"> from </w:t>
      </w:r>
      <w:r>
        <w:rPr>
          <w:lang w:val="en-US"/>
        </w:rPr>
        <w:t>31</w:t>
      </w:r>
      <w:r>
        <w:t xml:space="preserve"> to </w:t>
      </w:r>
      <w:r>
        <w:rPr>
          <w:lang w:val="en-US"/>
        </w:rPr>
        <w:t>40</w:t>
      </w:r>
      <w:r>
        <w:t>.</w:t>
      </w:r>
    </w:p>
    <w:p w14:paraId="7F2F28DF" w14:textId="77777777" w:rsidR="00B85825" w:rsidRDefault="00B85825" w:rsidP="00B85825">
      <w:pPr>
        <w:spacing w:after="0"/>
        <w:jc w:val="both"/>
        <w:rPr>
          <w:rFonts w:ascii="Arial" w:hAnsi="Arial" w:cs="Arial"/>
          <w:sz w:val="23"/>
          <w:szCs w:val="23"/>
          <w:lang w:val="en-US"/>
        </w:rPr>
      </w:pPr>
      <w:r>
        <w:rPr>
          <w:rFonts w:ascii="Arial" w:hAnsi="Arial" w:cs="Arial"/>
          <w:sz w:val="23"/>
          <w:szCs w:val="23"/>
          <w:lang w:val="en-US"/>
        </w:rPr>
        <w:tab/>
        <w:t xml:space="preserve">Neurotechnology’s advance is inexorable: devices that decode neural signals, heighten sensation, or even edit memory are migrating from conjecture to prototype. </w:t>
      </w:r>
      <w:r>
        <w:rPr>
          <w:rFonts w:ascii="Arial" w:hAnsi="Arial" w:cs="Arial"/>
          <w:b/>
          <w:bCs/>
          <w:color w:val="ED0046"/>
          <w:sz w:val="23"/>
          <w:szCs w:val="23"/>
          <w:lang w:val="en-US"/>
        </w:rPr>
        <w:t>[I]</w:t>
      </w:r>
      <w:r>
        <w:rPr>
          <w:rFonts w:ascii="Arial" w:hAnsi="Arial" w:cs="Arial"/>
          <w:color w:val="ED0046"/>
          <w:sz w:val="23"/>
          <w:szCs w:val="23"/>
          <w:lang w:val="en-US"/>
        </w:rPr>
        <w:t xml:space="preserve"> </w:t>
      </w:r>
      <w:r>
        <w:rPr>
          <w:rFonts w:ascii="Arial" w:hAnsi="Arial" w:cs="Arial"/>
          <w:sz w:val="23"/>
          <w:szCs w:val="23"/>
          <w:lang w:val="en-US"/>
        </w:rPr>
        <w:t>As these capacities scale, the question ceases to be whether we can probe the mind, and becomes how we should delimit access to it. Neurorights propose ethical guardrails – rules for the custodianship of mental data, the preservation of agency, and protections against covert manipulation – so that intimate cognitive life is not annexed by markets, states, or capricious engineers. Over coming decades, hybrid human-machine systems may normalise brain-computer interfacing, rendering traditional privacy doctrines anachronistic without explicit, enforceable norms.</w:t>
      </w:r>
    </w:p>
    <w:p w14:paraId="4F3FDC5C" w14:textId="77777777" w:rsidR="00B85825" w:rsidRDefault="00B85825" w:rsidP="00B85825">
      <w:pPr>
        <w:spacing w:after="0"/>
        <w:jc w:val="both"/>
        <w:rPr>
          <w:rFonts w:ascii="Arial" w:hAnsi="Arial" w:cs="Arial"/>
          <w:sz w:val="23"/>
          <w:szCs w:val="23"/>
          <w:lang w:val="en-US"/>
        </w:rPr>
      </w:pPr>
      <w:r>
        <w:rPr>
          <w:rFonts w:ascii="Arial" w:hAnsi="Arial" w:cs="Arial"/>
          <w:sz w:val="23"/>
          <w:szCs w:val="23"/>
          <w:lang w:val="en-US"/>
        </w:rPr>
        <w:lastRenderedPageBreak/>
        <w:tab/>
        <w:t xml:space="preserve">Much of the urgency springs from experiments that demonstrate engineered control over perception. In 2019, Rafael Yuste’s team induced rats to ‘see’ absent stimuli via implanted electrodes, effectively choreographing neural activity. </w:t>
      </w:r>
      <w:r>
        <w:rPr>
          <w:rFonts w:ascii="Arial" w:hAnsi="Arial" w:cs="Arial"/>
          <w:b/>
          <w:bCs/>
          <w:color w:val="ED0046"/>
          <w:sz w:val="23"/>
          <w:szCs w:val="23"/>
          <w:lang w:val="en-US"/>
        </w:rPr>
        <w:t>[II]</w:t>
      </w:r>
      <w:r>
        <w:rPr>
          <w:rFonts w:ascii="Arial" w:hAnsi="Arial" w:cs="Arial"/>
          <w:color w:val="ED0046"/>
          <w:sz w:val="23"/>
          <w:szCs w:val="23"/>
          <w:lang w:val="en-US"/>
        </w:rPr>
        <w:t xml:space="preserve"> </w:t>
      </w:r>
      <w:r>
        <w:rPr>
          <w:rFonts w:ascii="Arial" w:hAnsi="Arial" w:cs="Arial"/>
          <w:sz w:val="23"/>
          <w:szCs w:val="23"/>
          <w:lang w:val="en-US"/>
        </w:rPr>
        <w:t xml:space="preserve">If comparable interventions reach humans, the boundary between authentic experience and </w:t>
      </w:r>
      <w:r>
        <w:rPr>
          <w:rFonts w:ascii="Arial" w:hAnsi="Arial" w:cs="Arial"/>
          <w:b/>
          <w:bCs/>
          <w:color w:val="ED0046"/>
          <w:sz w:val="23"/>
          <w:szCs w:val="23"/>
          <w:u w:val="single"/>
          <w:lang w:val="en-US"/>
        </w:rPr>
        <w:t>induced</w:t>
      </w:r>
      <w:r>
        <w:rPr>
          <w:rFonts w:ascii="Arial" w:hAnsi="Arial" w:cs="Arial"/>
          <w:sz w:val="23"/>
          <w:szCs w:val="23"/>
          <w:lang w:val="en-US"/>
        </w:rPr>
        <w:t xml:space="preserve"> state could blur, with profound implications for consent. Such demonstrations complicate reassurances that implants merely record, rather than intervene in, brain states. </w:t>
      </w:r>
      <w:r>
        <w:rPr>
          <w:rFonts w:ascii="Arial" w:hAnsi="Arial" w:cs="Arial"/>
          <w:b/>
          <w:bCs/>
          <w:color w:val="ED0046"/>
          <w:sz w:val="23"/>
          <w:szCs w:val="23"/>
          <w:u w:val="single"/>
          <w:lang w:val="en-US"/>
        </w:rPr>
        <w:t>Hence the call to codify neurorights before ubiquitous deployment: the law must not trail the laboratory by a decade.</w:t>
      </w:r>
    </w:p>
    <w:p w14:paraId="5FF59E3F" w14:textId="77777777" w:rsidR="00B85825" w:rsidRDefault="00B85825" w:rsidP="00B85825">
      <w:pPr>
        <w:spacing w:after="0"/>
        <w:jc w:val="both"/>
        <w:rPr>
          <w:rFonts w:ascii="Arial" w:hAnsi="Arial" w:cs="Arial"/>
          <w:sz w:val="23"/>
          <w:szCs w:val="23"/>
          <w:lang w:val="en-US"/>
        </w:rPr>
      </w:pPr>
      <w:r>
        <w:rPr>
          <w:rFonts w:ascii="Arial" w:hAnsi="Arial" w:cs="Arial"/>
          <w:sz w:val="23"/>
          <w:szCs w:val="23"/>
          <w:lang w:val="en-US"/>
        </w:rPr>
        <w:tab/>
        <w:t xml:space="preserve">Existing medicine already hints at the stakes. Deep-brain stimulation alleviates Parkinsonian tremors and some epileptic seizures; Neuralink and similar ventures pursue bidirectional interfaces that can both write to and read from cortex. </w:t>
      </w:r>
      <w:r>
        <w:rPr>
          <w:rFonts w:ascii="Arial" w:hAnsi="Arial" w:cs="Arial"/>
          <w:b/>
          <w:bCs/>
          <w:color w:val="ED0046"/>
          <w:sz w:val="23"/>
          <w:szCs w:val="23"/>
          <w:lang w:val="en-US"/>
        </w:rPr>
        <w:t>[III]</w:t>
      </w:r>
      <w:r>
        <w:rPr>
          <w:rFonts w:ascii="Arial" w:hAnsi="Arial" w:cs="Arial"/>
          <w:color w:val="ED0046"/>
          <w:sz w:val="23"/>
          <w:szCs w:val="23"/>
          <w:lang w:val="en-US"/>
        </w:rPr>
        <w:t xml:space="preserve"> </w:t>
      </w:r>
      <w:r>
        <w:rPr>
          <w:rFonts w:ascii="Arial" w:hAnsi="Arial" w:cs="Arial"/>
          <w:sz w:val="23"/>
          <w:szCs w:val="23"/>
          <w:lang w:val="en-US"/>
        </w:rPr>
        <w:t xml:space="preserve">With machine learning, such networks might classify affect, steer prosthetics, or decode intent from patterns. </w:t>
      </w:r>
      <w:r>
        <w:rPr>
          <w:rFonts w:ascii="Arial" w:hAnsi="Arial" w:cs="Arial"/>
          <w:color w:val="000000" w:themeColor="text1"/>
          <w:sz w:val="23"/>
          <w:szCs w:val="23"/>
          <w:lang w:val="en-US"/>
        </w:rPr>
        <w:t>If such interfaces matured without safeguards, the intimate traffic of our minds could be surveilled, traded, or coerced at scale.</w:t>
      </w:r>
      <w:r>
        <w:rPr>
          <w:rFonts w:ascii="Arial" w:hAnsi="Arial" w:cs="Arial"/>
          <w:sz w:val="23"/>
          <w:szCs w:val="23"/>
          <w:lang w:val="en-US"/>
        </w:rPr>
        <w:t xml:space="preserve"> Commercial neuromarketing – or partisan micro-targeting – would then exploit vulnerabilities far upstream of conscious deliberation.</w:t>
      </w:r>
    </w:p>
    <w:p w14:paraId="6CC4B525" w14:textId="77777777" w:rsidR="00B85825" w:rsidRDefault="00B85825" w:rsidP="00B85825">
      <w:pPr>
        <w:spacing w:after="0"/>
        <w:jc w:val="both"/>
        <w:rPr>
          <w:rFonts w:ascii="Arial" w:hAnsi="Arial" w:cs="Arial"/>
          <w:sz w:val="23"/>
          <w:szCs w:val="23"/>
          <w:lang w:val="en-US"/>
        </w:rPr>
      </w:pPr>
      <w:r>
        <w:rPr>
          <w:rFonts w:ascii="Arial" w:hAnsi="Arial" w:cs="Arial"/>
          <w:sz w:val="23"/>
          <w:szCs w:val="23"/>
          <w:lang w:val="en-US"/>
        </w:rPr>
        <w:tab/>
        <w:t xml:space="preserve">Neurorights sketch a legal-ethical framework: identity must remain intact; free will must be preserved; mental privacy must be inviolable; equal access must curb enhancement inequality; and protection against bias must prevent discrimination by thought-derived data. </w:t>
      </w:r>
      <w:r>
        <w:rPr>
          <w:rFonts w:ascii="Arial" w:hAnsi="Arial" w:cs="Arial"/>
          <w:b/>
          <w:bCs/>
          <w:color w:val="ED0046"/>
          <w:sz w:val="23"/>
          <w:szCs w:val="23"/>
          <w:lang w:val="en-US"/>
        </w:rPr>
        <w:t>[IV]</w:t>
      </w:r>
      <w:r>
        <w:rPr>
          <w:rFonts w:ascii="Arial" w:hAnsi="Arial" w:cs="Arial"/>
          <w:color w:val="ED0046"/>
          <w:sz w:val="23"/>
          <w:szCs w:val="23"/>
          <w:lang w:val="en-US"/>
        </w:rPr>
        <w:t xml:space="preserve"> </w:t>
      </w:r>
      <w:r>
        <w:rPr>
          <w:rFonts w:ascii="Arial" w:hAnsi="Arial" w:cs="Arial"/>
          <w:sz w:val="23"/>
          <w:szCs w:val="23"/>
          <w:lang w:val="en-US"/>
        </w:rPr>
        <w:t xml:space="preserve">The NeuroRights Initiative advances these principles, promotes a corporate Hippocratic pledge, and pushes for global standards; Chile’s constitution now safeguards ‘mental integrity,’ while the OECD and Council of Europe articulate responsible innovation plans. If leading firms accepted </w:t>
      </w:r>
      <w:r>
        <w:rPr>
          <w:rFonts w:ascii="Arial" w:hAnsi="Arial" w:cs="Arial"/>
          <w:b/>
          <w:bCs/>
          <w:color w:val="ED0046"/>
          <w:sz w:val="23"/>
          <w:szCs w:val="23"/>
          <w:u w:val="single"/>
          <w:lang w:val="en-US"/>
        </w:rPr>
        <w:t>such an oath</w:t>
      </w:r>
      <w:r>
        <w:rPr>
          <w:rFonts w:ascii="Arial" w:hAnsi="Arial" w:cs="Arial"/>
          <w:sz w:val="23"/>
          <w:szCs w:val="23"/>
          <w:lang w:val="en-US"/>
        </w:rPr>
        <w:t>, technological momentum could align with dignity rather than erode it.</w:t>
      </w:r>
    </w:p>
    <w:p w14:paraId="5166399C" w14:textId="77777777" w:rsidR="00B85825" w:rsidRDefault="00B85825" w:rsidP="00B85825">
      <w:pPr>
        <w:pStyle w:val="Subtitle"/>
        <w:ind w:firstLine="2552"/>
        <w:rPr>
          <w:lang w:val="en-US"/>
        </w:rPr>
      </w:pPr>
      <w:r>
        <w:rPr>
          <w:lang w:val="en-US"/>
        </w:rPr>
        <w:t>(Adapted from Iberdrola  –  “Neurorights: What are neurorights and why are they vital in the face of advances in neuroscience?”)</w:t>
      </w:r>
    </w:p>
    <w:p w14:paraId="59BD0889" w14:textId="77777777" w:rsidR="00B85825" w:rsidRDefault="00B85825" w:rsidP="00B85825">
      <w:pPr>
        <w:spacing w:after="0"/>
        <w:jc w:val="both"/>
        <w:rPr>
          <w:rFonts w:ascii="Arial" w:hAnsi="Arial" w:cs="Arial"/>
          <w:sz w:val="23"/>
          <w:szCs w:val="23"/>
          <w:lang w:val="en-US"/>
        </w:rPr>
      </w:pPr>
      <w:r>
        <w:rPr>
          <w:rFonts w:ascii="Arial" w:hAnsi="Arial" w:cs="Arial"/>
          <w:b/>
          <w:color w:val="ED0046"/>
          <w:sz w:val="23"/>
          <w:szCs w:val="23"/>
          <w:lang w:val="en-US"/>
        </w:rPr>
        <w:t>Question 31.</w:t>
      </w:r>
      <w:r>
        <w:rPr>
          <w:rFonts w:ascii="Arial" w:hAnsi="Arial" w:cs="Arial"/>
          <w:sz w:val="23"/>
          <w:szCs w:val="23"/>
          <w:lang w:val="en-US"/>
        </w:rPr>
        <w:t xml:space="preserve"> According to paragraph 1, neurorights chiefly aim to delimit access to the mind so that ______.</w:t>
      </w:r>
    </w:p>
    <w:p w14:paraId="43FD5B11" w14:textId="77777777" w:rsidR="00B85825" w:rsidRDefault="00B85825" w:rsidP="00B85825">
      <w:pPr>
        <w:spacing w:after="0"/>
        <w:jc w:val="both"/>
        <w:rPr>
          <w:rFonts w:ascii="Arial" w:hAnsi="Arial" w:cs="Arial"/>
          <w:sz w:val="23"/>
          <w:szCs w:val="23"/>
          <w:lang w:val="en-US"/>
        </w:rPr>
      </w:pPr>
      <w:r>
        <w:rPr>
          <w:rFonts w:ascii="Arial" w:hAnsi="Arial" w:cs="Arial"/>
          <w:b/>
          <w:color w:val="000099"/>
          <w:sz w:val="23"/>
          <w:szCs w:val="23"/>
          <w:lang w:val="en-US"/>
        </w:rPr>
        <w:t>A.</w:t>
      </w:r>
      <w:r>
        <w:rPr>
          <w:rFonts w:ascii="Arial" w:hAnsi="Arial" w:cs="Arial"/>
          <w:sz w:val="23"/>
          <w:szCs w:val="23"/>
          <w:lang w:val="en-US"/>
        </w:rPr>
        <w:t xml:space="preserve"> market or state actors cannot quietly commodify unprotected cognitive data</w:t>
      </w:r>
    </w:p>
    <w:p w14:paraId="699B7935" w14:textId="77777777" w:rsidR="00B85825" w:rsidRDefault="00B85825" w:rsidP="00B85825">
      <w:pPr>
        <w:spacing w:after="0"/>
        <w:jc w:val="both"/>
        <w:rPr>
          <w:rFonts w:ascii="Arial" w:hAnsi="Arial" w:cs="Arial"/>
          <w:sz w:val="23"/>
          <w:szCs w:val="23"/>
          <w:lang w:val="en-US"/>
        </w:rPr>
      </w:pPr>
      <w:r>
        <w:rPr>
          <w:rFonts w:ascii="Arial" w:hAnsi="Arial" w:cs="Arial"/>
          <w:b/>
          <w:color w:val="000099"/>
          <w:sz w:val="23"/>
          <w:szCs w:val="23"/>
          <w:lang w:val="en-US"/>
        </w:rPr>
        <w:t>B.</w:t>
      </w:r>
      <w:r>
        <w:rPr>
          <w:rFonts w:ascii="Arial" w:hAnsi="Arial" w:cs="Arial"/>
          <w:sz w:val="23"/>
          <w:szCs w:val="23"/>
          <w:lang w:val="en-US"/>
        </w:rPr>
        <w:t xml:space="preserve"> engineers may publish brain datasets while individuals retain retrospective consent</w:t>
      </w:r>
    </w:p>
    <w:p w14:paraId="0C85E4E3" w14:textId="77777777" w:rsidR="00B85825" w:rsidRDefault="00B85825" w:rsidP="00B85825">
      <w:pPr>
        <w:spacing w:after="0"/>
        <w:jc w:val="both"/>
        <w:rPr>
          <w:rFonts w:ascii="Arial" w:hAnsi="Arial" w:cs="Arial"/>
          <w:sz w:val="23"/>
          <w:szCs w:val="23"/>
          <w:lang w:val="en-US"/>
        </w:rPr>
      </w:pPr>
      <w:r>
        <w:rPr>
          <w:rFonts w:ascii="Arial" w:hAnsi="Arial" w:cs="Arial"/>
          <w:b/>
          <w:color w:val="000099"/>
          <w:sz w:val="23"/>
          <w:szCs w:val="23"/>
          <w:lang w:val="en-US"/>
        </w:rPr>
        <w:t>C.</w:t>
      </w:r>
      <w:r>
        <w:rPr>
          <w:rFonts w:ascii="Arial" w:hAnsi="Arial" w:cs="Arial"/>
          <w:sz w:val="23"/>
          <w:szCs w:val="23"/>
          <w:lang w:val="en-US"/>
        </w:rPr>
        <w:t xml:space="preserve"> courts fully liberalise biohacking, expanding experimental freedom without liability risks</w:t>
      </w:r>
    </w:p>
    <w:p w14:paraId="07AA8AE5" w14:textId="77777777" w:rsidR="00B85825" w:rsidRDefault="00B85825" w:rsidP="00B85825">
      <w:pPr>
        <w:spacing w:after="0"/>
        <w:jc w:val="both"/>
        <w:rPr>
          <w:rFonts w:ascii="Arial" w:hAnsi="Arial" w:cs="Arial"/>
          <w:sz w:val="23"/>
          <w:szCs w:val="23"/>
          <w:lang w:val="en-US"/>
        </w:rPr>
      </w:pPr>
      <w:r>
        <w:rPr>
          <w:rFonts w:ascii="Arial" w:hAnsi="Arial" w:cs="Arial"/>
          <w:b/>
          <w:color w:val="000099"/>
          <w:sz w:val="23"/>
          <w:szCs w:val="23"/>
          <w:lang w:val="en-US"/>
        </w:rPr>
        <w:t>D.</w:t>
      </w:r>
      <w:r>
        <w:rPr>
          <w:rFonts w:ascii="Arial" w:hAnsi="Arial" w:cs="Arial"/>
          <w:sz w:val="23"/>
          <w:szCs w:val="23"/>
          <w:lang w:val="en-US"/>
        </w:rPr>
        <w:t xml:space="preserve"> surveillance firms get equitable licenses to access anonymised neural signatures</w:t>
      </w:r>
    </w:p>
    <w:p w14:paraId="349F3009" w14:textId="77777777" w:rsidR="00B85825" w:rsidRDefault="00B85825" w:rsidP="00B85825">
      <w:pPr>
        <w:spacing w:after="0"/>
        <w:jc w:val="both"/>
        <w:rPr>
          <w:rFonts w:ascii="Arial" w:hAnsi="Arial" w:cs="Arial"/>
          <w:sz w:val="23"/>
          <w:szCs w:val="23"/>
          <w:lang w:val="en-US"/>
        </w:rPr>
      </w:pPr>
      <w:r>
        <w:rPr>
          <w:rFonts w:ascii="Arial" w:hAnsi="Arial" w:cs="Arial"/>
          <w:b/>
          <w:color w:val="ED0046"/>
          <w:sz w:val="23"/>
          <w:szCs w:val="23"/>
          <w:lang w:val="en-US"/>
        </w:rPr>
        <w:t>Question 32.</w:t>
      </w:r>
      <w:r>
        <w:rPr>
          <w:rFonts w:ascii="Arial" w:hAnsi="Arial" w:cs="Arial"/>
          <w:sz w:val="23"/>
          <w:szCs w:val="23"/>
          <w:lang w:val="en-US"/>
        </w:rPr>
        <w:t xml:space="preserve"> The word </w:t>
      </w:r>
      <w:r>
        <w:rPr>
          <w:rFonts w:ascii="Arial" w:hAnsi="Arial" w:cs="Arial"/>
          <w:b/>
          <w:bCs/>
          <w:color w:val="ED0046"/>
          <w:sz w:val="23"/>
          <w:szCs w:val="23"/>
          <w:u w:val="single"/>
          <w:lang w:val="en-US"/>
        </w:rPr>
        <w:t>induced</w:t>
      </w:r>
      <w:r>
        <w:rPr>
          <w:rFonts w:ascii="Arial" w:hAnsi="Arial" w:cs="Arial"/>
          <w:sz w:val="23"/>
          <w:szCs w:val="23"/>
          <w:lang w:val="en-US"/>
        </w:rPr>
        <w:t xml:space="preserve"> in paragraph 2 mostly means ______.</w:t>
      </w:r>
    </w:p>
    <w:p w14:paraId="5A028FA0" w14:textId="77777777" w:rsidR="00B85825" w:rsidRDefault="00B85825" w:rsidP="00B85825">
      <w:pPr>
        <w:spacing w:after="0"/>
        <w:jc w:val="both"/>
        <w:rPr>
          <w:rFonts w:ascii="Arial" w:hAnsi="Arial" w:cs="Arial"/>
          <w:sz w:val="23"/>
          <w:szCs w:val="23"/>
          <w:lang w:val="en-US"/>
        </w:rPr>
      </w:pPr>
      <w:r>
        <w:rPr>
          <w:rFonts w:ascii="Arial" w:hAnsi="Arial" w:cs="Arial"/>
          <w:b/>
          <w:color w:val="000099"/>
          <w:sz w:val="23"/>
          <w:szCs w:val="23"/>
          <w:lang w:val="en-US"/>
        </w:rPr>
        <w:t>A.</w:t>
      </w:r>
      <w:r>
        <w:rPr>
          <w:rFonts w:ascii="Arial" w:hAnsi="Arial" w:cs="Arial"/>
          <w:sz w:val="23"/>
          <w:szCs w:val="23"/>
          <w:lang w:val="en-US"/>
        </w:rPr>
        <w:t xml:space="preserve"> mildly discouraged</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lang w:val="en-US"/>
        </w:rPr>
        <w:t>B.</w:t>
      </w:r>
      <w:r>
        <w:rPr>
          <w:rFonts w:ascii="Arial" w:hAnsi="Arial" w:cs="Arial"/>
          <w:sz w:val="23"/>
          <w:szCs w:val="23"/>
          <w:lang w:val="en-US"/>
        </w:rPr>
        <w:t xml:space="preserve"> naturally occurring</w:t>
      </w:r>
    </w:p>
    <w:p w14:paraId="2F4CDC78" w14:textId="77777777" w:rsidR="00B85825" w:rsidRDefault="00B85825" w:rsidP="00B85825">
      <w:pPr>
        <w:spacing w:after="0"/>
        <w:jc w:val="both"/>
        <w:rPr>
          <w:rFonts w:ascii="Arial" w:hAnsi="Arial" w:cs="Arial"/>
          <w:sz w:val="23"/>
          <w:szCs w:val="23"/>
          <w:lang w:val="en-US"/>
        </w:rPr>
      </w:pPr>
      <w:r>
        <w:rPr>
          <w:rFonts w:ascii="Arial" w:hAnsi="Arial" w:cs="Arial"/>
          <w:b/>
          <w:color w:val="000099"/>
          <w:sz w:val="23"/>
          <w:szCs w:val="23"/>
          <w:lang w:val="en-US"/>
        </w:rPr>
        <w:t>C.</w:t>
      </w:r>
      <w:r>
        <w:rPr>
          <w:rFonts w:ascii="Arial" w:hAnsi="Arial" w:cs="Arial"/>
          <w:sz w:val="23"/>
          <w:szCs w:val="23"/>
          <w:lang w:val="en-US"/>
        </w:rPr>
        <w:t xml:space="preserve"> artificially caused</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lang w:val="en-US"/>
        </w:rPr>
        <w:t>D.</w:t>
      </w:r>
      <w:r>
        <w:rPr>
          <w:rFonts w:ascii="Arial" w:hAnsi="Arial" w:cs="Arial"/>
          <w:sz w:val="23"/>
          <w:szCs w:val="23"/>
          <w:lang w:val="en-US"/>
        </w:rPr>
        <w:t xml:space="preserve"> loosely inferred</w:t>
      </w:r>
    </w:p>
    <w:p w14:paraId="32B2BE49" w14:textId="77777777" w:rsidR="00B85825" w:rsidRDefault="00B85825" w:rsidP="00B85825">
      <w:pPr>
        <w:spacing w:after="0"/>
        <w:jc w:val="both"/>
        <w:rPr>
          <w:rFonts w:ascii="Arial" w:hAnsi="Arial" w:cs="Arial"/>
          <w:sz w:val="23"/>
          <w:szCs w:val="23"/>
          <w:lang w:val="en-US"/>
        </w:rPr>
      </w:pPr>
      <w:r>
        <w:rPr>
          <w:rFonts w:ascii="Arial" w:hAnsi="Arial" w:cs="Arial"/>
          <w:b/>
          <w:color w:val="ED0046"/>
          <w:sz w:val="23"/>
          <w:szCs w:val="23"/>
          <w:lang w:val="en-US"/>
        </w:rPr>
        <w:t>Question 33.</w:t>
      </w:r>
      <w:r>
        <w:rPr>
          <w:rFonts w:ascii="Arial" w:hAnsi="Arial" w:cs="Arial"/>
          <w:sz w:val="23"/>
          <w:szCs w:val="23"/>
          <w:lang w:val="en-US"/>
        </w:rPr>
        <w:t xml:space="preserve"> Which of the following best summarises paragraph 2?</w:t>
      </w:r>
    </w:p>
    <w:p w14:paraId="0E3AD66E" w14:textId="77777777" w:rsidR="00B85825" w:rsidRDefault="00B85825" w:rsidP="00B85825">
      <w:pPr>
        <w:spacing w:after="0"/>
        <w:jc w:val="both"/>
        <w:rPr>
          <w:rFonts w:ascii="Arial" w:hAnsi="Arial" w:cs="Arial"/>
          <w:sz w:val="23"/>
          <w:szCs w:val="23"/>
          <w:lang w:val="en-US"/>
        </w:rPr>
      </w:pPr>
      <w:r>
        <w:rPr>
          <w:rFonts w:ascii="Arial" w:hAnsi="Arial" w:cs="Arial"/>
          <w:b/>
          <w:color w:val="000099"/>
          <w:sz w:val="23"/>
          <w:szCs w:val="23"/>
          <w:lang w:val="en-US"/>
        </w:rPr>
        <w:t>A.</w:t>
      </w:r>
      <w:r>
        <w:rPr>
          <w:rFonts w:ascii="Arial" w:hAnsi="Arial" w:cs="Arial"/>
          <w:sz w:val="23"/>
          <w:szCs w:val="23"/>
          <w:lang w:val="en-US"/>
        </w:rPr>
        <w:t xml:space="preserve"> A landmark rat experiment shows perception can be engineered, intensifying calls to codify neurorights before human applications erase reliable consent boundaries.</w:t>
      </w:r>
    </w:p>
    <w:p w14:paraId="0241009F" w14:textId="77777777" w:rsidR="00B85825" w:rsidRDefault="00B85825" w:rsidP="00B85825">
      <w:pPr>
        <w:spacing w:after="0"/>
        <w:jc w:val="both"/>
        <w:rPr>
          <w:rFonts w:ascii="Arial" w:hAnsi="Arial" w:cs="Arial"/>
          <w:sz w:val="23"/>
          <w:szCs w:val="23"/>
          <w:lang w:val="en-US"/>
        </w:rPr>
      </w:pPr>
      <w:r>
        <w:rPr>
          <w:rFonts w:ascii="Arial" w:hAnsi="Arial" w:cs="Arial"/>
          <w:b/>
          <w:color w:val="000099"/>
          <w:sz w:val="23"/>
          <w:szCs w:val="23"/>
          <w:lang w:val="en-US"/>
        </w:rPr>
        <w:t>B.</w:t>
      </w:r>
      <w:r>
        <w:rPr>
          <w:rFonts w:ascii="Arial" w:hAnsi="Arial" w:cs="Arial"/>
          <w:sz w:val="23"/>
          <w:szCs w:val="23"/>
          <w:lang w:val="en-US"/>
        </w:rPr>
        <w:t xml:space="preserve"> Despite hype, laboratory work remains remote from society, so legislation should wait until devices demonstrably outperform conventional therapies in clinical populations.</w:t>
      </w:r>
    </w:p>
    <w:p w14:paraId="12C19241" w14:textId="77777777" w:rsidR="00B85825" w:rsidRDefault="00B85825" w:rsidP="00B85825">
      <w:pPr>
        <w:spacing w:after="0"/>
        <w:jc w:val="both"/>
        <w:rPr>
          <w:rFonts w:ascii="Arial" w:hAnsi="Arial" w:cs="Arial"/>
          <w:sz w:val="23"/>
          <w:szCs w:val="23"/>
          <w:lang w:val="en-US"/>
        </w:rPr>
      </w:pPr>
      <w:r>
        <w:rPr>
          <w:rFonts w:ascii="Arial" w:hAnsi="Arial" w:cs="Arial"/>
          <w:b/>
          <w:color w:val="000099"/>
          <w:sz w:val="23"/>
          <w:szCs w:val="23"/>
          <w:lang w:val="en-US"/>
        </w:rPr>
        <w:t>C.</w:t>
      </w:r>
      <w:r>
        <w:rPr>
          <w:rFonts w:ascii="Arial" w:hAnsi="Arial" w:cs="Arial"/>
          <w:sz w:val="23"/>
          <w:szCs w:val="23"/>
          <w:lang w:val="en-US"/>
        </w:rPr>
        <w:t xml:space="preserve"> Neuroscience has progressed mainly through noninvasive methods that enhance learning, suggesting ethical concerns are exaggerated and existing privacy doctrines remain adequate.</w:t>
      </w:r>
    </w:p>
    <w:p w14:paraId="27148DD3" w14:textId="77777777" w:rsidR="00B85825" w:rsidRDefault="00B85825" w:rsidP="00B85825">
      <w:pPr>
        <w:spacing w:after="0"/>
        <w:jc w:val="both"/>
        <w:rPr>
          <w:rFonts w:ascii="Arial" w:hAnsi="Arial" w:cs="Arial"/>
          <w:sz w:val="23"/>
          <w:szCs w:val="23"/>
          <w:lang w:val="en-US"/>
        </w:rPr>
      </w:pPr>
      <w:r>
        <w:rPr>
          <w:rFonts w:ascii="Arial" w:hAnsi="Arial" w:cs="Arial"/>
          <w:b/>
          <w:color w:val="000099"/>
          <w:sz w:val="23"/>
          <w:szCs w:val="23"/>
          <w:lang w:val="en-US"/>
        </w:rPr>
        <w:t>D.</w:t>
      </w:r>
      <w:r>
        <w:rPr>
          <w:rFonts w:ascii="Arial" w:hAnsi="Arial" w:cs="Arial"/>
          <w:sz w:val="23"/>
          <w:szCs w:val="23"/>
          <w:lang w:val="en-US"/>
        </w:rPr>
        <w:t xml:space="preserve"> Public fear of implants drives funding cuts, prompting researchers to pivot toward safer, purely external headsets with limited perceptual influence.</w:t>
      </w:r>
    </w:p>
    <w:p w14:paraId="5A91A9B3" w14:textId="77777777" w:rsidR="00B85825" w:rsidRDefault="00B85825" w:rsidP="00B85825">
      <w:pPr>
        <w:spacing w:after="0"/>
        <w:jc w:val="both"/>
        <w:rPr>
          <w:rFonts w:ascii="Arial" w:hAnsi="Arial" w:cs="Arial"/>
          <w:sz w:val="23"/>
          <w:szCs w:val="23"/>
          <w:lang w:val="en-US"/>
        </w:rPr>
      </w:pPr>
      <w:r>
        <w:rPr>
          <w:rFonts w:ascii="Arial" w:hAnsi="Arial" w:cs="Arial"/>
          <w:b/>
          <w:color w:val="ED0046"/>
          <w:sz w:val="23"/>
          <w:szCs w:val="23"/>
          <w:lang w:val="en-US"/>
        </w:rPr>
        <w:t>Question 34.</w:t>
      </w:r>
      <w:r>
        <w:rPr>
          <w:rFonts w:ascii="Arial" w:hAnsi="Arial" w:cs="Arial"/>
          <w:sz w:val="23"/>
          <w:szCs w:val="23"/>
          <w:lang w:val="en-US"/>
        </w:rPr>
        <w:t xml:space="preserve"> What does the passage present as the principal function of “neurorights”?</w:t>
      </w:r>
    </w:p>
    <w:p w14:paraId="21280DE6" w14:textId="77777777" w:rsidR="00B85825" w:rsidRDefault="00B85825" w:rsidP="00B85825">
      <w:pPr>
        <w:spacing w:after="0"/>
        <w:rPr>
          <w:rFonts w:ascii="Arial" w:hAnsi="Arial" w:cs="Arial"/>
          <w:sz w:val="23"/>
          <w:szCs w:val="23"/>
          <w:lang w:val="en-US"/>
        </w:rPr>
      </w:pPr>
      <w:r>
        <w:rPr>
          <w:rFonts w:ascii="Arial" w:hAnsi="Arial" w:cs="Arial"/>
          <w:b/>
          <w:color w:val="000099"/>
          <w:sz w:val="23"/>
          <w:szCs w:val="23"/>
          <w:lang w:val="en-US"/>
        </w:rPr>
        <w:t>A.</w:t>
      </w:r>
      <w:r>
        <w:rPr>
          <w:rFonts w:ascii="Arial" w:hAnsi="Arial" w:cs="Arial"/>
          <w:sz w:val="23"/>
          <w:szCs w:val="23"/>
          <w:lang w:val="en-US"/>
        </w:rPr>
        <w:t xml:space="preserve"> To establish enforceable norms preserving agency and privacy against intrusive neurotechnologies worldwide.</w:t>
      </w:r>
    </w:p>
    <w:p w14:paraId="18A9EA2D" w14:textId="77777777" w:rsidR="00B85825" w:rsidRDefault="00B85825" w:rsidP="00B85825">
      <w:pPr>
        <w:spacing w:after="0"/>
        <w:jc w:val="both"/>
        <w:rPr>
          <w:rFonts w:ascii="Arial" w:hAnsi="Arial" w:cs="Arial"/>
          <w:sz w:val="23"/>
          <w:szCs w:val="23"/>
          <w:lang w:val="en-US"/>
        </w:rPr>
      </w:pPr>
      <w:r>
        <w:rPr>
          <w:rFonts w:ascii="Arial" w:hAnsi="Arial" w:cs="Arial"/>
          <w:b/>
          <w:color w:val="000099"/>
          <w:sz w:val="23"/>
          <w:szCs w:val="23"/>
          <w:lang w:val="en-US"/>
        </w:rPr>
        <w:t>B.</w:t>
      </w:r>
      <w:r>
        <w:rPr>
          <w:rFonts w:ascii="Arial" w:hAnsi="Arial" w:cs="Arial"/>
          <w:sz w:val="23"/>
          <w:szCs w:val="23"/>
          <w:lang w:val="en-US"/>
        </w:rPr>
        <w:t xml:space="preserve"> To accelerate clinical trials so implants reach markets faster than competing therapies.</w:t>
      </w:r>
    </w:p>
    <w:p w14:paraId="49898DF9" w14:textId="77777777" w:rsidR="00B85825" w:rsidRDefault="00B85825" w:rsidP="00B85825">
      <w:pPr>
        <w:spacing w:after="0"/>
        <w:jc w:val="both"/>
        <w:rPr>
          <w:rFonts w:ascii="Arial" w:hAnsi="Arial" w:cs="Arial"/>
          <w:sz w:val="23"/>
          <w:szCs w:val="23"/>
          <w:lang w:val="en-US"/>
        </w:rPr>
      </w:pPr>
      <w:r>
        <w:rPr>
          <w:rFonts w:ascii="Arial" w:hAnsi="Arial" w:cs="Arial"/>
          <w:b/>
          <w:color w:val="000099"/>
          <w:sz w:val="23"/>
          <w:szCs w:val="23"/>
          <w:lang w:val="en-US"/>
        </w:rPr>
        <w:t>C.</w:t>
      </w:r>
      <w:r>
        <w:rPr>
          <w:rFonts w:ascii="Arial" w:hAnsi="Arial" w:cs="Arial"/>
          <w:sz w:val="23"/>
          <w:szCs w:val="23"/>
          <w:lang w:val="en-US"/>
        </w:rPr>
        <w:t xml:space="preserve"> To monetise brain data responsibly, enabling fair profit-sharing for cognitive information users.</w:t>
      </w:r>
    </w:p>
    <w:p w14:paraId="3D186A31" w14:textId="77777777" w:rsidR="00B85825" w:rsidRDefault="00B85825" w:rsidP="00B85825">
      <w:pPr>
        <w:spacing w:after="0"/>
        <w:jc w:val="both"/>
        <w:rPr>
          <w:rFonts w:ascii="Arial" w:hAnsi="Arial" w:cs="Arial"/>
          <w:sz w:val="23"/>
          <w:szCs w:val="23"/>
          <w:lang w:val="en-US"/>
        </w:rPr>
      </w:pPr>
      <w:r>
        <w:rPr>
          <w:rFonts w:ascii="Arial" w:hAnsi="Arial" w:cs="Arial"/>
          <w:b/>
          <w:color w:val="000099"/>
          <w:sz w:val="23"/>
          <w:szCs w:val="23"/>
          <w:lang w:val="en-US"/>
        </w:rPr>
        <w:t>D.</w:t>
      </w:r>
      <w:r>
        <w:rPr>
          <w:rFonts w:ascii="Arial" w:hAnsi="Arial" w:cs="Arial"/>
          <w:sz w:val="23"/>
          <w:szCs w:val="23"/>
          <w:lang w:val="en-US"/>
        </w:rPr>
        <w:t xml:space="preserve"> To centralise oversight within a single global regulator for all neurotech companies everywhere.</w:t>
      </w:r>
    </w:p>
    <w:p w14:paraId="6CAEA061" w14:textId="77777777" w:rsidR="00B85825" w:rsidRDefault="00B85825" w:rsidP="00B85825">
      <w:pPr>
        <w:spacing w:after="0"/>
        <w:jc w:val="both"/>
        <w:rPr>
          <w:rFonts w:ascii="Arial" w:hAnsi="Arial" w:cs="Arial"/>
          <w:sz w:val="23"/>
          <w:szCs w:val="23"/>
          <w:lang w:val="en-US"/>
        </w:rPr>
      </w:pPr>
      <w:r>
        <w:rPr>
          <w:rFonts w:ascii="Arial" w:hAnsi="Arial" w:cs="Arial"/>
          <w:b/>
          <w:color w:val="ED0046"/>
          <w:sz w:val="23"/>
          <w:szCs w:val="23"/>
          <w:lang w:val="en-US"/>
        </w:rPr>
        <w:t>Question 35.</w:t>
      </w:r>
      <w:r>
        <w:rPr>
          <w:rFonts w:ascii="Arial" w:hAnsi="Arial" w:cs="Arial"/>
          <w:sz w:val="23"/>
          <w:szCs w:val="23"/>
          <w:lang w:val="en-US"/>
        </w:rPr>
        <w:t xml:space="preserve"> What does “equal access” aim to prevent?</w:t>
      </w:r>
    </w:p>
    <w:p w14:paraId="024BAD7E" w14:textId="77777777" w:rsidR="00B85825" w:rsidRDefault="00B85825" w:rsidP="00B85825">
      <w:pPr>
        <w:spacing w:after="0"/>
        <w:jc w:val="both"/>
        <w:rPr>
          <w:rFonts w:ascii="Arial" w:hAnsi="Arial" w:cs="Arial"/>
          <w:sz w:val="23"/>
          <w:szCs w:val="23"/>
          <w:lang w:val="en-US"/>
        </w:rPr>
      </w:pPr>
      <w:r>
        <w:rPr>
          <w:rFonts w:ascii="Arial" w:hAnsi="Arial" w:cs="Arial"/>
          <w:b/>
          <w:color w:val="000099"/>
          <w:sz w:val="23"/>
          <w:szCs w:val="23"/>
          <w:lang w:val="en-US"/>
        </w:rPr>
        <w:t>A.</w:t>
      </w:r>
      <w:r>
        <w:rPr>
          <w:rFonts w:ascii="Arial" w:hAnsi="Arial" w:cs="Arial"/>
          <w:sz w:val="23"/>
          <w:szCs w:val="23"/>
          <w:lang w:val="en-US"/>
        </w:rPr>
        <w:t xml:space="preserve"> Enhancement reserved for wealthy elites</w:t>
      </w:r>
      <w:r>
        <w:rPr>
          <w:rFonts w:ascii="Arial" w:hAnsi="Arial" w:cs="Arial"/>
          <w:sz w:val="23"/>
          <w:szCs w:val="23"/>
          <w:lang w:val="en-US"/>
        </w:rPr>
        <w:tab/>
      </w:r>
      <w:r>
        <w:rPr>
          <w:rFonts w:ascii="Arial" w:hAnsi="Arial" w:cs="Arial"/>
          <w:b/>
          <w:color w:val="000099"/>
          <w:sz w:val="23"/>
          <w:szCs w:val="23"/>
          <w:lang w:val="en-US"/>
        </w:rPr>
        <w:t>B.</w:t>
      </w:r>
      <w:r>
        <w:rPr>
          <w:rFonts w:ascii="Arial" w:hAnsi="Arial" w:cs="Arial"/>
          <w:sz w:val="23"/>
          <w:szCs w:val="23"/>
          <w:lang w:val="en-US"/>
        </w:rPr>
        <w:t xml:space="preserve"> Public funding for implant trials</w:t>
      </w:r>
    </w:p>
    <w:p w14:paraId="2C4B5ED1" w14:textId="77777777" w:rsidR="00B85825" w:rsidRDefault="00B85825" w:rsidP="00B85825">
      <w:pPr>
        <w:spacing w:after="0"/>
        <w:jc w:val="both"/>
        <w:rPr>
          <w:rFonts w:ascii="Arial" w:hAnsi="Arial" w:cs="Arial"/>
          <w:sz w:val="23"/>
          <w:szCs w:val="23"/>
          <w:lang w:val="en-US"/>
        </w:rPr>
      </w:pPr>
      <w:r>
        <w:rPr>
          <w:rFonts w:ascii="Arial" w:hAnsi="Arial" w:cs="Arial"/>
          <w:b/>
          <w:color w:val="000099"/>
          <w:sz w:val="23"/>
          <w:szCs w:val="23"/>
          <w:lang w:val="en-US"/>
        </w:rPr>
        <w:t>C.</w:t>
      </w:r>
      <w:r>
        <w:rPr>
          <w:rFonts w:ascii="Arial" w:hAnsi="Arial" w:cs="Arial"/>
          <w:sz w:val="23"/>
          <w:szCs w:val="23"/>
          <w:lang w:val="en-US"/>
        </w:rPr>
        <w:t xml:space="preserve"> Open source brain computer interfaces</w:t>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lang w:val="en-US"/>
        </w:rPr>
        <w:t>D.</w:t>
      </w:r>
      <w:r>
        <w:rPr>
          <w:rFonts w:ascii="Arial" w:hAnsi="Arial" w:cs="Arial"/>
          <w:sz w:val="23"/>
          <w:szCs w:val="23"/>
          <w:lang w:val="en-US"/>
        </w:rPr>
        <w:t xml:space="preserve"> Therapeutic use in severe epilepsy</w:t>
      </w:r>
    </w:p>
    <w:p w14:paraId="62813990" w14:textId="77777777" w:rsidR="00B85825" w:rsidRDefault="00B85825" w:rsidP="00B85825">
      <w:pPr>
        <w:spacing w:after="0"/>
        <w:jc w:val="both"/>
        <w:rPr>
          <w:rFonts w:ascii="Arial" w:hAnsi="Arial" w:cs="Arial"/>
          <w:sz w:val="23"/>
          <w:szCs w:val="23"/>
          <w:lang w:val="en-US"/>
        </w:rPr>
      </w:pPr>
      <w:r>
        <w:rPr>
          <w:rFonts w:ascii="Arial" w:hAnsi="Arial" w:cs="Arial"/>
          <w:b/>
          <w:color w:val="ED0046"/>
          <w:sz w:val="23"/>
          <w:szCs w:val="23"/>
          <w:lang w:val="en-US"/>
        </w:rPr>
        <w:t>Question 36.</w:t>
      </w:r>
      <w:r>
        <w:rPr>
          <w:rFonts w:ascii="Arial" w:hAnsi="Arial" w:cs="Arial"/>
          <w:sz w:val="23"/>
          <w:szCs w:val="23"/>
          <w:lang w:val="en-US"/>
        </w:rPr>
        <w:t xml:space="preserve"> The phrase </w:t>
      </w:r>
      <w:r>
        <w:rPr>
          <w:rFonts w:ascii="Arial" w:hAnsi="Arial" w:cs="Arial"/>
          <w:b/>
          <w:bCs/>
          <w:color w:val="ED0046"/>
          <w:sz w:val="23"/>
          <w:szCs w:val="23"/>
          <w:u w:val="single"/>
          <w:lang w:val="en-US"/>
        </w:rPr>
        <w:t>such an oath</w:t>
      </w:r>
      <w:r>
        <w:rPr>
          <w:rFonts w:ascii="Arial" w:hAnsi="Arial" w:cs="Arial"/>
          <w:sz w:val="23"/>
          <w:szCs w:val="23"/>
          <w:lang w:val="en-US"/>
        </w:rPr>
        <w:t xml:space="preserve"> in paragraph 4 refers to ______.</w:t>
      </w:r>
    </w:p>
    <w:p w14:paraId="128A3EA7" w14:textId="77777777" w:rsidR="00B85825" w:rsidRDefault="00B85825" w:rsidP="00B85825">
      <w:pPr>
        <w:spacing w:after="0"/>
        <w:jc w:val="both"/>
        <w:rPr>
          <w:rFonts w:ascii="Arial" w:hAnsi="Arial" w:cs="Arial"/>
          <w:sz w:val="23"/>
          <w:szCs w:val="23"/>
          <w:lang w:val="en-US"/>
        </w:rPr>
      </w:pPr>
      <w:r>
        <w:rPr>
          <w:rFonts w:ascii="Arial" w:hAnsi="Arial" w:cs="Arial"/>
          <w:b/>
          <w:color w:val="000099"/>
          <w:sz w:val="23"/>
          <w:szCs w:val="23"/>
          <w:lang w:val="en-US"/>
        </w:rPr>
        <w:t>A.</w:t>
      </w:r>
      <w:r>
        <w:rPr>
          <w:rFonts w:ascii="Arial" w:hAnsi="Arial" w:cs="Arial"/>
          <w:sz w:val="23"/>
          <w:szCs w:val="23"/>
          <w:lang w:val="en-US"/>
        </w:rPr>
        <w:t xml:space="preserve"> hippocratic pledge</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lang w:val="en-US"/>
        </w:rPr>
        <w:t>B.</w:t>
      </w:r>
      <w:r>
        <w:rPr>
          <w:rFonts w:ascii="Arial" w:hAnsi="Arial" w:cs="Arial"/>
          <w:sz w:val="23"/>
          <w:szCs w:val="23"/>
          <w:lang w:val="en-US"/>
        </w:rPr>
        <w:t xml:space="preserve"> legal statute</w:t>
      </w:r>
    </w:p>
    <w:p w14:paraId="5C925160" w14:textId="77777777" w:rsidR="00B85825" w:rsidRDefault="00B85825" w:rsidP="00B85825">
      <w:pPr>
        <w:spacing w:after="0"/>
        <w:jc w:val="both"/>
        <w:rPr>
          <w:rFonts w:ascii="Arial" w:hAnsi="Arial" w:cs="Arial"/>
          <w:sz w:val="23"/>
          <w:szCs w:val="23"/>
          <w:lang w:val="en-US"/>
        </w:rPr>
      </w:pPr>
      <w:r>
        <w:rPr>
          <w:rFonts w:ascii="Arial" w:hAnsi="Arial" w:cs="Arial"/>
          <w:b/>
          <w:color w:val="000099"/>
          <w:sz w:val="23"/>
          <w:szCs w:val="23"/>
          <w:lang w:val="en-US"/>
        </w:rPr>
        <w:t>C.</w:t>
      </w:r>
      <w:r>
        <w:rPr>
          <w:rFonts w:ascii="Arial" w:hAnsi="Arial" w:cs="Arial"/>
          <w:sz w:val="23"/>
          <w:szCs w:val="23"/>
          <w:lang w:val="en-US"/>
        </w:rPr>
        <w:t xml:space="preserve"> company charter</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lang w:val="en-US"/>
        </w:rPr>
        <w:t>D.</w:t>
      </w:r>
      <w:r>
        <w:rPr>
          <w:rFonts w:ascii="Arial" w:hAnsi="Arial" w:cs="Arial"/>
          <w:sz w:val="23"/>
          <w:szCs w:val="23"/>
          <w:lang w:val="en-US"/>
        </w:rPr>
        <w:t xml:space="preserve"> consumer code</w:t>
      </w:r>
    </w:p>
    <w:p w14:paraId="7448BF5E" w14:textId="77777777" w:rsidR="00B85825" w:rsidRDefault="00B85825" w:rsidP="00B85825">
      <w:pPr>
        <w:spacing w:after="0"/>
        <w:jc w:val="both"/>
        <w:rPr>
          <w:rFonts w:ascii="Arial" w:hAnsi="Arial" w:cs="Arial"/>
          <w:sz w:val="23"/>
          <w:szCs w:val="23"/>
          <w:lang w:val="en-US"/>
        </w:rPr>
      </w:pPr>
      <w:r>
        <w:rPr>
          <w:rFonts w:ascii="Arial" w:hAnsi="Arial" w:cs="Arial"/>
          <w:b/>
          <w:color w:val="ED0046"/>
          <w:sz w:val="23"/>
          <w:szCs w:val="23"/>
          <w:lang w:val="en-US"/>
        </w:rPr>
        <w:lastRenderedPageBreak/>
        <w:t>Question 37.</w:t>
      </w:r>
      <w:r>
        <w:rPr>
          <w:rFonts w:ascii="Arial" w:hAnsi="Arial" w:cs="Arial"/>
          <w:sz w:val="23"/>
          <w:szCs w:val="23"/>
          <w:lang w:val="en-US"/>
        </w:rPr>
        <w:t xml:space="preserve"> Which of the following best paraphrases the underlined sentence in paragraph 2?</w:t>
      </w:r>
    </w:p>
    <w:p w14:paraId="25E25DC7" w14:textId="77777777" w:rsidR="00B85825" w:rsidRDefault="00B85825" w:rsidP="00B85825">
      <w:pPr>
        <w:spacing w:after="0"/>
        <w:jc w:val="both"/>
        <w:rPr>
          <w:rFonts w:ascii="Arial" w:hAnsi="Arial" w:cs="Arial"/>
          <w:b/>
          <w:bCs/>
          <w:color w:val="ED0046"/>
          <w:sz w:val="23"/>
          <w:szCs w:val="23"/>
          <w:u w:val="single"/>
          <w:lang w:val="en-US"/>
        </w:rPr>
      </w:pPr>
      <w:r>
        <w:rPr>
          <w:rFonts w:ascii="Arial" w:hAnsi="Arial" w:cs="Arial"/>
          <w:b/>
          <w:bCs/>
          <w:color w:val="ED0046"/>
          <w:sz w:val="23"/>
          <w:szCs w:val="23"/>
          <w:u w:val="single"/>
          <w:lang w:val="en-US"/>
        </w:rPr>
        <w:t>Hence the call to codify neurorights before ubiquitous deployment: the law must not trail the laboratory by a decade.</w:t>
      </w:r>
    </w:p>
    <w:p w14:paraId="78347308" w14:textId="77777777" w:rsidR="00B85825" w:rsidRDefault="00B85825" w:rsidP="00B85825">
      <w:pPr>
        <w:spacing w:after="0"/>
        <w:jc w:val="both"/>
        <w:rPr>
          <w:rFonts w:ascii="Arial" w:hAnsi="Arial" w:cs="Arial"/>
          <w:sz w:val="23"/>
          <w:szCs w:val="23"/>
          <w:lang w:val="en-US"/>
        </w:rPr>
      </w:pPr>
      <w:r>
        <w:rPr>
          <w:rFonts w:ascii="Arial" w:hAnsi="Arial" w:cs="Arial"/>
          <w:b/>
          <w:color w:val="000099"/>
          <w:sz w:val="23"/>
          <w:szCs w:val="23"/>
          <w:lang w:val="en-US"/>
        </w:rPr>
        <w:t>A.</w:t>
      </w:r>
      <w:r>
        <w:rPr>
          <w:rFonts w:ascii="Arial" w:hAnsi="Arial" w:cs="Arial"/>
          <w:sz w:val="23"/>
          <w:szCs w:val="23"/>
          <w:lang w:val="en-US"/>
        </w:rPr>
        <w:t xml:space="preserve"> </w:t>
      </w:r>
      <w:r>
        <w:rPr>
          <w:rFonts w:ascii="Arial" w:hAnsi="Arial" w:cs="Arial"/>
          <w:sz w:val="23"/>
          <w:szCs w:val="23"/>
        </w:rPr>
        <w:t>Thus legal innovation should anticipate laboratory developments by ten years, implementing prophylactic prohibitions before empirical evidence of societal harms materializes.</w:t>
      </w:r>
    </w:p>
    <w:p w14:paraId="0F2DEEA6" w14:textId="77777777" w:rsidR="00B85825" w:rsidRDefault="00B85825" w:rsidP="00B85825">
      <w:pPr>
        <w:spacing w:after="0"/>
        <w:jc w:val="both"/>
        <w:rPr>
          <w:rFonts w:ascii="Arial" w:hAnsi="Arial" w:cs="Arial"/>
          <w:sz w:val="23"/>
          <w:szCs w:val="23"/>
          <w:lang w:val="en-US"/>
        </w:rPr>
      </w:pPr>
      <w:r>
        <w:rPr>
          <w:rFonts w:ascii="Arial" w:hAnsi="Arial" w:cs="Arial"/>
          <w:b/>
          <w:color w:val="000099"/>
          <w:sz w:val="23"/>
          <w:szCs w:val="23"/>
          <w:lang w:val="en-US"/>
        </w:rPr>
        <w:t>B.</w:t>
      </w:r>
      <w:r>
        <w:rPr>
          <w:rFonts w:ascii="Arial" w:hAnsi="Arial" w:cs="Arial"/>
          <w:sz w:val="23"/>
          <w:szCs w:val="23"/>
          <w:lang w:val="en-US"/>
        </w:rPr>
        <w:t xml:space="preserve"> </w:t>
      </w:r>
      <w:r>
        <w:rPr>
          <w:rFonts w:ascii="Arial" w:hAnsi="Arial" w:cs="Arial"/>
          <w:sz w:val="23"/>
          <w:szCs w:val="23"/>
        </w:rPr>
        <w:t>Accordingly, scientific communities should establish ethical protocols, as researchers possess specialized expertise enabling more agile normative calibration than statutory processes.</w:t>
      </w:r>
    </w:p>
    <w:p w14:paraId="702909C7" w14:textId="77777777" w:rsidR="00B85825" w:rsidRDefault="00B85825" w:rsidP="00B85825">
      <w:pPr>
        <w:spacing w:after="0"/>
        <w:jc w:val="both"/>
        <w:rPr>
          <w:rFonts w:ascii="Arial" w:hAnsi="Arial" w:cs="Arial"/>
          <w:sz w:val="23"/>
          <w:szCs w:val="23"/>
          <w:lang w:val="en-US"/>
        </w:rPr>
      </w:pPr>
      <w:r>
        <w:rPr>
          <w:rFonts w:ascii="Arial" w:hAnsi="Arial" w:cs="Arial"/>
          <w:b/>
          <w:color w:val="000099"/>
          <w:sz w:val="23"/>
          <w:szCs w:val="23"/>
          <w:lang w:val="en-US"/>
        </w:rPr>
        <w:t>C.</w:t>
      </w:r>
      <w:r>
        <w:rPr>
          <w:rFonts w:ascii="Arial" w:hAnsi="Arial" w:cs="Arial"/>
          <w:sz w:val="23"/>
          <w:szCs w:val="23"/>
          <w:lang w:val="en-US"/>
        </w:rPr>
        <w:t xml:space="preserve"> </w:t>
      </w:r>
      <w:r>
        <w:rPr>
          <w:rFonts w:ascii="Arial" w:hAnsi="Arial" w:cs="Arial"/>
          <w:sz w:val="23"/>
          <w:szCs w:val="23"/>
        </w:rPr>
        <w:t>Therefore cognitive autonomy frameworks require immediate institutionalization to ensure normative architectures evolve contemporaneously, preventing decade-long regulatory vacuums during deployment.</w:t>
      </w:r>
    </w:p>
    <w:p w14:paraId="71690F53" w14:textId="77777777" w:rsidR="00B85825" w:rsidRDefault="00B85825" w:rsidP="00B85825">
      <w:pPr>
        <w:spacing w:after="0"/>
        <w:jc w:val="both"/>
        <w:rPr>
          <w:rFonts w:ascii="Arial" w:hAnsi="Arial" w:cs="Arial"/>
          <w:sz w:val="23"/>
          <w:szCs w:val="23"/>
          <w:lang w:val="en-US"/>
        </w:rPr>
      </w:pPr>
      <w:r>
        <w:rPr>
          <w:rFonts w:ascii="Arial" w:hAnsi="Arial" w:cs="Arial"/>
          <w:b/>
          <w:color w:val="000099"/>
          <w:sz w:val="23"/>
          <w:szCs w:val="23"/>
          <w:lang w:val="en-US"/>
        </w:rPr>
        <w:t>D.</w:t>
      </w:r>
      <w:r>
        <w:rPr>
          <w:rFonts w:ascii="Arial" w:hAnsi="Arial" w:cs="Arial"/>
          <w:sz w:val="23"/>
          <w:szCs w:val="23"/>
          <w:lang w:val="en-US"/>
        </w:rPr>
        <w:t xml:space="preserve"> </w:t>
      </w:r>
      <w:r>
        <w:rPr>
          <w:rFonts w:ascii="Arial" w:hAnsi="Arial" w:cs="Arial"/>
          <w:sz w:val="23"/>
          <w:szCs w:val="23"/>
        </w:rPr>
        <w:t>Consequently neurorights articulation may be deferred until deployment substantiates concrete risks, since premature codification risks freezing standards before evidence clarifies.</w:t>
      </w:r>
    </w:p>
    <w:p w14:paraId="667DE30E" w14:textId="77777777" w:rsidR="00B85825" w:rsidRDefault="00B85825" w:rsidP="00B85825">
      <w:pPr>
        <w:spacing w:after="0"/>
        <w:jc w:val="both"/>
        <w:rPr>
          <w:rFonts w:ascii="Arial" w:hAnsi="Arial" w:cs="Arial"/>
          <w:sz w:val="23"/>
          <w:szCs w:val="23"/>
          <w:lang w:val="en-US"/>
        </w:rPr>
      </w:pPr>
      <w:r>
        <w:rPr>
          <w:rFonts w:ascii="Arial" w:hAnsi="Arial" w:cs="Arial"/>
          <w:b/>
          <w:color w:val="ED0046"/>
          <w:sz w:val="23"/>
          <w:szCs w:val="23"/>
          <w:lang w:val="en-US"/>
        </w:rPr>
        <w:t>Question 38.</w:t>
      </w:r>
      <w:r>
        <w:rPr>
          <w:rFonts w:ascii="Arial" w:hAnsi="Arial" w:cs="Arial"/>
          <w:sz w:val="23"/>
          <w:szCs w:val="23"/>
          <w:lang w:val="en-US"/>
        </w:rPr>
        <w:t xml:space="preserve"> Which of the following can be inferred from the passage?</w:t>
      </w:r>
    </w:p>
    <w:p w14:paraId="067C6C54" w14:textId="77777777" w:rsidR="00B85825" w:rsidRDefault="00B85825" w:rsidP="00B85825">
      <w:pPr>
        <w:spacing w:after="0"/>
        <w:jc w:val="both"/>
        <w:rPr>
          <w:rFonts w:ascii="Arial" w:hAnsi="Arial" w:cs="Arial"/>
          <w:sz w:val="23"/>
          <w:szCs w:val="23"/>
          <w:lang w:val="en-US"/>
        </w:rPr>
      </w:pPr>
      <w:r>
        <w:rPr>
          <w:rFonts w:ascii="Arial" w:hAnsi="Arial" w:cs="Arial"/>
          <w:b/>
          <w:color w:val="000099"/>
          <w:sz w:val="23"/>
          <w:szCs w:val="23"/>
          <w:lang w:val="en-US"/>
        </w:rPr>
        <w:t>A.</w:t>
      </w:r>
      <w:r>
        <w:rPr>
          <w:rFonts w:ascii="Arial" w:hAnsi="Arial" w:cs="Arial"/>
          <w:sz w:val="23"/>
          <w:szCs w:val="23"/>
          <w:lang w:val="en-US"/>
        </w:rPr>
        <w:t xml:space="preserve"> The passage implies that legal and corporate frameworks must develop in parallel with neurotech to preempt harms rather than respond to them after widespread adoption.</w:t>
      </w:r>
    </w:p>
    <w:p w14:paraId="6E5476A1" w14:textId="77777777" w:rsidR="00B85825" w:rsidRDefault="00B85825" w:rsidP="00B85825">
      <w:pPr>
        <w:spacing w:after="0"/>
        <w:jc w:val="both"/>
        <w:rPr>
          <w:rFonts w:ascii="Arial" w:hAnsi="Arial" w:cs="Arial"/>
          <w:sz w:val="23"/>
          <w:szCs w:val="23"/>
          <w:lang w:val="en-US"/>
        </w:rPr>
      </w:pPr>
      <w:r>
        <w:rPr>
          <w:rFonts w:ascii="Arial" w:hAnsi="Arial" w:cs="Arial"/>
          <w:b/>
          <w:color w:val="000099"/>
          <w:sz w:val="23"/>
          <w:szCs w:val="23"/>
          <w:lang w:val="en-US"/>
        </w:rPr>
        <w:t>B.</w:t>
      </w:r>
      <w:r>
        <w:rPr>
          <w:rFonts w:ascii="Arial" w:hAnsi="Arial" w:cs="Arial"/>
          <w:sz w:val="23"/>
          <w:szCs w:val="23"/>
          <w:lang w:val="en-US"/>
        </w:rPr>
        <w:t xml:space="preserve"> Because implants have clinical uses, expanding enhancements should proceed without restrictions so therapeutic benefits diffuse across populations and stimulate markets for consumer neural products.</w:t>
      </w:r>
    </w:p>
    <w:p w14:paraId="3957ED75" w14:textId="77777777" w:rsidR="00B85825" w:rsidRDefault="00B85825" w:rsidP="00B85825">
      <w:pPr>
        <w:spacing w:after="0"/>
        <w:jc w:val="both"/>
        <w:rPr>
          <w:rFonts w:ascii="Arial" w:hAnsi="Arial" w:cs="Arial"/>
          <w:sz w:val="23"/>
          <w:szCs w:val="23"/>
          <w:lang w:val="en-US"/>
        </w:rPr>
      </w:pPr>
      <w:r>
        <w:rPr>
          <w:rFonts w:ascii="Arial" w:hAnsi="Arial" w:cs="Arial"/>
          <w:b/>
          <w:color w:val="000099"/>
          <w:sz w:val="23"/>
          <w:szCs w:val="23"/>
          <w:lang w:val="en-US"/>
        </w:rPr>
        <w:t>C.</w:t>
      </w:r>
      <w:r>
        <w:rPr>
          <w:rFonts w:ascii="Arial" w:hAnsi="Arial" w:cs="Arial"/>
          <w:sz w:val="23"/>
          <w:szCs w:val="23"/>
          <w:lang w:val="en-US"/>
        </w:rPr>
        <w:t xml:space="preserve"> Neurorights are primarily intended to facilitate data-sharing agreements, letting governments monetize anonymized cognitive signals for experiments and provision.</w:t>
      </w:r>
    </w:p>
    <w:p w14:paraId="7D3D7BCA" w14:textId="77777777" w:rsidR="00B85825" w:rsidRDefault="00B85825" w:rsidP="00B85825">
      <w:pPr>
        <w:spacing w:after="0"/>
        <w:jc w:val="both"/>
        <w:rPr>
          <w:rFonts w:ascii="Arial" w:hAnsi="Arial" w:cs="Arial"/>
          <w:sz w:val="23"/>
          <w:szCs w:val="23"/>
          <w:lang w:val="en-US"/>
        </w:rPr>
      </w:pPr>
      <w:r>
        <w:rPr>
          <w:rFonts w:ascii="Arial" w:hAnsi="Arial" w:cs="Arial"/>
          <w:b/>
          <w:color w:val="000099"/>
          <w:sz w:val="23"/>
          <w:szCs w:val="23"/>
          <w:lang w:val="en-US"/>
        </w:rPr>
        <w:t>D.</w:t>
      </w:r>
      <w:r>
        <w:rPr>
          <w:rFonts w:ascii="Arial" w:hAnsi="Arial" w:cs="Arial"/>
          <w:sz w:val="23"/>
          <w:szCs w:val="23"/>
          <w:lang w:val="en-US"/>
        </w:rPr>
        <w:t xml:space="preserve"> The examples of Chile, the OECD, and the Council of Europe suggest momentum toward international norms, though enforcement and corporate commitments remain aspirational.</w:t>
      </w:r>
    </w:p>
    <w:p w14:paraId="3AC2EFDE" w14:textId="77777777" w:rsidR="00B85825" w:rsidRDefault="00B85825" w:rsidP="00B85825">
      <w:pPr>
        <w:spacing w:after="0"/>
        <w:jc w:val="both"/>
        <w:rPr>
          <w:rFonts w:ascii="Arial" w:hAnsi="Arial" w:cs="Arial"/>
          <w:sz w:val="23"/>
          <w:szCs w:val="23"/>
          <w:lang w:val="en-US"/>
        </w:rPr>
      </w:pPr>
      <w:r>
        <w:rPr>
          <w:rFonts w:ascii="Arial" w:hAnsi="Arial" w:cs="Arial"/>
          <w:b/>
          <w:color w:val="ED0046"/>
          <w:sz w:val="23"/>
          <w:szCs w:val="23"/>
          <w:lang w:val="en-US"/>
        </w:rPr>
        <w:t>Question 39.</w:t>
      </w:r>
      <w:r>
        <w:rPr>
          <w:rFonts w:ascii="Arial" w:hAnsi="Arial" w:cs="Arial"/>
          <w:sz w:val="23"/>
          <w:szCs w:val="23"/>
          <w:lang w:val="en-US"/>
        </w:rPr>
        <w:t xml:space="preserve"> Which of the following sentence best fits the passage?</w:t>
      </w:r>
    </w:p>
    <w:p w14:paraId="6378D84F" w14:textId="77777777" w:rsidR="00B85825" w:rsidRDefault="00B85825" w:rsidP="00B85825">
      <w:pPr>
        <w:spacing w:after="0"/>
        <w:jc w:val="both"/>
        <w:rPr>
          <w:rFonts w:ascii="Arial" w:hAnsi="Arial" w:cs="Arial"/>
          <w:b/>
          <w:bCs/>
          <w:color w:val="ED0046"/>
          <w:sz w:val="23"/>
          <w:szCs w:val="23"/>
          <w:lang w:val="en-US"/>
        </w:rPr>
      </w:pPr>
      <w:r>
        <w:rPr>
          <w:rFonts w:ascii="Arial" w:hAnsi="Arial" w:cs="Arial"/>
          <w:b/>
          <w:bCs/>
          <w:color w:val="ED0046"/>
          <w:sz w:val="23"/>
          <w:szCs w:val="23"/>
          <w:lang w:val="en-US"/>
        </w:rPr>
        <w:t>Without complementary legal norms, technical prowess risks redefining personhood by allowing third parties to intrude upon, and monetise, interior mental states.</w:t>
      </w:r>
    </w:p>
    <w:p w14:paraId="2E0F4589" w14:textId="77777777" w:rsidR="00B85825" w:rsidRDefault="00B85825" w:rsidP="00B85825">
      <w:pPr>
        <w:spacing w:after="0"/>
        <w:jc w:val="both"/>
        <w:rPr>
          <w:rFonts w:ascii="Arial" w:hAnsi="Arial" w:cs="Arial"/>
          <w:sz w:val="23"/>
          <w:szCs w:val="23"/>
          <w:lang w:val="en-US"/>
        </w:rPr>
      </w:pPr>
      <w:r>
        <w:rPr>
          <w:rFonts w:ascii="Arial" w:hAnsi="Arial" w:cs="Arial"/>
          <w:b/>
          <w:color w:val="000099"/>
          <w:sz w:val="23"/>
          <w:szCs w:val="23"/>
          <w:lang w:val="en-US"/>
        </w:rPr>
        <w:t>A.</w:t>
      </w:r>
      <w:r>
        <w:rPr>
          <w:rFonts w:ascii="Arial" w:hAnsi="Arial" w:cs="Arial"/>
          <w:b/>
          <w:sz w:val="23"/>
          <w:szCs w:val="23"/>
          <w:lang w:val="en-US"/>
        </w:rPr>
        <w:t xml:space="preserve"> [I]</w:t>
      </w:r>
      <w:r>
        <w:rPr>
          <w:rFonts w:ascii="Arial" w:hAnsi="Arial" w:cs="Arial"/>
          <w:b/>
          <w:sz w:val="23"/>
          <w:szCs w:val="23"/>
          <w:lang w:val="en-US"/>
        </w:rPr>
        <w:tab/>
      </w:r>
      <w:r>
        <w:rPr>
          <w:rFonts w:ascii="Arial" w:hAnsi="Arial" w:cs="Arial"/>
          <w:b/>
          <w:sz w:val="23"/>
          <w:szCs w:val="23"/>
          <w:lang w:val="en-US"/>
        </w:rPr>
        <w:tab/>
      </w:r>
      <w:r>
        <w:rPr>
          <w:rFonts w:ascii="Arial" w:hAnsi="Arial" w:cs="Arial"/>
          <w:b/>
          <w:sz w:val="23"/>
          <w:szCs w:val="23"/>
          <w:lang w:val="en-US"/>
        </w:rPr>
        <w:tab/>
      </w:r>
      <w:r>
        <w:rPr>
          <w:rFonts w:ascii="Arial" w:hAnsi="Arial" w:cs="Arial"/>
          <w:b/>
          <w:color w:val="000099"/>
          <w:sz w:val="23"/>
          <w:szCs w:val="23"/>
          <w:lang w:val="en-US"/>
        </w:rPr>
        <w:t>B.</w:t>
      </w:r>
      <w:r>
        <w:rPr>
          <w:rFonts w:ascii="Arial" w:hAnsi="Arial" w:cs="Arial"/>
          <w:b/>
          <w:sz w:val="23"/>
          <w:szCs w:val="23"/>
          <w:lang w:val="en-US"/>
        </w:rPr>
        <w:t xml:space="preserve"> [II]</w:t>
      </w:r>
      <w:r>
        <w:rPr>
          <w:rFonts w:ascii="Arial" w:hAnsi="Arial" w:cs="Arial"/>
          <w:b/>
          <w:sz w:val="23"/>
          <w:szCs w:val="23"/>
          <w:lang w:val="en-US"/>
        </w:rPr>
        <w:tab/>
      </w:r>
      <w:r>
        <w:rPr>
          <w:rFonts w:ascii="Arial" w:hAnsi="Arial" w:cs="Arial"/>
          <w:b/>
          <w:sz w:val="23"/>
          <w:szCs w:val="23"/>
          <w:lang w:val="en-US"/>
        </w:rPr>
        <w:tab/>
      </w:r>
      <w:r>
        <w:rPr>
          <w:rFonts w:ascii="Arial" w:hAnsi="Arial" w:cs="Arial"/>
          <w:b/>
          <w:sz w:val="23"/>
          <w:szCs w:val="23"/>
          <w:lang w:val="en-US"/>
        </w:rPr>
        <w:tab/>
      </w:r>
      <w:r>
        <w:rPr>
          <w:rFonts w:ascii="Arial" w:hAnsi="Arial" w:cs="Arial"/>
          <w:b/>
          <w:sz w:val="23"/>
          <w:szCs w:val="23"/>
          <w:lang w:val="en-US"/>
        </w:rPr>
        <w:tab/>
      </w:r>
      <w:r>
        <w:rPr>
          <w:rFonts w:ascii="Arial" w:hAnsi="Arial" w:cs="Arial"/>
          <w:b/>
          <w:color w:val="000099"/>
          <w:sz w:val="23"/>
          <w:szCs w:val="23"/>
          <w:lang w:val="en-US"/>
        </w:rPr>
        <w:t>C.</w:t>
      </w:r>
      <w:r>
        <w:rPr>
          <w:rFonts w:ascii="Arial" w:hAnsi="Arial" w:cs="Arial"/>
          <w:b/>
          <w:sz w:val="23"/>
          <w:szCs w:val="23"/>
          <w:lang w:val="en-US"/>
        </w:rPr>
        <w:t xml:space="preserve"> [III]</w:t>
      </w:r>
      <w:r>
        <w:rPr>
          <w:rFonts w:ascii="Arial" w:hAnsi="Arial" w:cs="Arial"/>
          <w:b/>
          <w:sz w:val="23"/>
          <w:szCs w:val="23"/>
          <w:lang w:val="en-US"/>
        </w:rPr>
        <w:tab/>
      </w:r>
      <w:r>
        <w:rPr>
          <w:rFonts w:ascii="Arial" w:hAnsi="Arial" w:cs="Arial"/>
          <w:b/>
          <w:sz w:val="23"/>
          <w:szCs w:val="23"/>
          <w:lang w:val="en-US"/>
        </w:rPr>
        <w:tab/>
      </w:r>
      <w:r>
        <w:rPr>
          <w:rFonts w:ascii="Arial" w:hAnsi="Arial" w:cs="Arial"/>
          <w:b/>
          <w:sz w:val="23"/>
          <w:szCs w:val="23"/>
          <w:lang w:val="en-US"/>
        </w:rPr>
        <w:tab/>
      </w:r>
      <w:r>
        <w:rPr>
          <w:rFonts w:ascii="Arial" w:hAnsi="Arial" w:cs="Arial"/>
          <w:b/>
          <w:color w:val="000099"/>
          <w:sz w:val="23"/>
          <w:szCs w:val="23"/>
          <w:lang w:val="en-US"/>
        </w:rPr>
        <w:t>D.</w:t>
      </w:r>
      <w:r>
        <w:rPr>
          <w:rFonts w:ascii="Arial" w:hAnsi="Arial" w:cs="Arial"/>
          <w:b/>
          <w:sz w:val="23"/>
          <w:szCs w:val="23"/>
          <w:lang w:val="en-US"/>
        </w:rPr>
        <w:t xml:space="preserve"> [IV]</w:t>
      </w:r>
    </w:p>
    <w:p w14:paraId="1AEB75C2" w14:textId="77777777" w:rsidR="00B85825" w:rsidRDefault="00B85825" w:rsidP="00B85825">
      <w:pPr>
        <w:spacing w:after="0"/>
        <w:jc w:val="both"/>
        <w:rPr>
          <w:rFonts w:ascii="Arial" w:hAnsi="Arial" w:cs="Arial"/>
          <w:sz w:val="23"/>
          <w:szCs w:val="23"/>
          <w:lang w:val="en-US"/>
        </w:rPr>
      </w:pPr>
      <w:r>
        <w:rPr>
          <w:rFonts w:ascii="Arial" w:hAnsi="Arial" w:cs="Arial"/>
          <w:b/>
          <w:color w:val="ED0046"/>
          <w:sz w:val="23"/>
          <w:szCs w:val="23"/>
          <w:lang w:val="en-US"/>
        </w:rPr>
        <w:t>Question 40.</w:t>
      </w:r>
      <w:r>
        <w:rPr>
          <w:rFonts w:ascii="Arial" w:hAnsi="Arial" w:cs="Arial"/>
          <w:sz w:val="23"/>
          <w:szCs w:val="23"/>
          <w:lang w:val="en-US"/>
        </w:rPr>
        <w:t xml:space="preserve"> Which of the following best summarises the passage?</w:t>
      </w:r>
    </w:p>
    <w:p w14:paraId="561156E9" w14:textId="77777777" w:rsidR="00B85825" w:rsidRDefault="00B85825" w:rsidP="00B85825">
      <w:pPr>
        <w:spacing w:after="0"/>
        <w:jc w:val="both"/>
        <w:rPr>
          <w:rFonts w:ascii="Arial" w:hAnsi="Arial" w:cs="Arial"/>
          <w:sz w:val="23"/>
          <w:szCs w:val="23"/>
          <w:lang w:val="en-US"/>
        </w:rPr>
      </w:pPr>
      <w:r>
        <w:rPr>
          <w:rFonts w:ascii="Arial" w:hAnsi="Arial" w:cs="Arial"/>
          <w:b/>
          <w:color w:val="000099"/>
          <w:sz w:val="23"/>
          <w:szCs w:val="23"/>
          <w:lang w:val="en-US"/>
        </w:rPr>
        <w:t>A.</w:t>
      </w:r>
      <w:r>
        <w:rPr>
          <w:rFonts w:ascii="Arial" w:hAnsi="Arial" w:cs="Arial"/>
          <w:sz w:val="23"/>
          <w:szCs w:val="23"/>
          <w:lang w:val="en-US"/>
        </w:rPr>
        <w:t xml:space="preserve"> Neurotech progress heightens risks; neurorights emerge to safeguard identity, autonomy, privacy, equity, and fairness through law, standards, and corporate pledges.</w:t>
      </w:r>
    </w:p>
    <w:p w14:paraId="724014C3" w14:textId="77777777" w:rsidR="00B85825" w:rsidRDefault="00B85825" w:rsidP="00B85825">
      <w:pPr>
        <w:spacing w:after="0"/>
        <w:jc w:val="both"/>
        <w:rPr>
          <w:rFonts w:ascii="Arial" w:hAnsi="Arial" w:cs="Arial"/>
          <w:sz w:val="23"/>
          <w:szCs w:val="23"/>
          <w:lang w:val="en-US"/>
        </w:rPr>
      </w:pPr>
      <w:r>
        <w:rPr>
          <w:rFonts w:ascii="Arial" w:hAnsi="Arial" w:cs="Arial"/>
          <w:b/>
          <w:color w:val="000099"/>
          <w:sz w:val="23"/>
          <w:szCs w:val="23"/>
          <w:lang w:val="en-US"/>
        </w:rPr>
        <w:t>B.</w:t>
      </w:r>
      <w:r>
        <w:rPr>
          <w:rFonts w:ascii="Arial" w:hAnsi="Arial" w:cs="Arial"/>
          <w:sz w:val="23"/>
          <w:szCs w:val="23"/>
          <w:lang w:val="en-US"/>
        </w:rPr>
        <w:t xml:space="preserve"> Medical breakthroughs alone justify widespread implants, so public debate should wait until clinicians validate long-term safety beyond research contexts fully.</w:t>
      </w:r>
    </w:p>
    <w:p w14:paraId="1F69812A" w14:textId="77777777" w:rsidR="00B85825" w:rsidRDefault="00B85825" w:rsidP="00B85825">
      <w:pPr>
        <w:spacing w:after="0"/>
        <w:jc w:val="both"/>
        <w:rPr>
          <w:rFonts w:ascii="Arial" w:hAnsi="Arial" w:cs="Arial"/>
          <w:sz w:val="23"/>
          <w:szCs w:val="23"/>
          <w:lang w:val="en-US"/>
        </w:rPr>
      </w:pPr>
      <w:r>
        <w:rPr>
          <w:rFonts w:ascii="Arial" w:hAnsi="Arial" w:cs="Arial"/>
          <w:b/>
          <w:color w:val="000099"/>
          <w:sz w:val="23"/>
          <w:szCs w:val="23"/>
          <w:lang w:val="en-US"/>
        </w:rPr>
        <w:t>C.</w:t>
      </w:r>
      <w:r>
        <w:rPr>
          <w:rFonts w:ascii="Arial" w:hAnsi="Arial" w:cs="Arial"/>
          <w:sz w:val="23"/>
          <w:szCs w:val="23"/>
          <w:lang w:val="en-US"/>
        </w:rPr>
        <w:t xml:space="preserve"> Neural interfaces are harmless marketing tools that will replace phones and improve entertainment, rendering privacy law obsolete and ethical worries largely unnecessary.</w:t>
      </w:r>
    </w:p>
    <w:p w14:paraId="2D8CF9B5" w14:textId="77777777" w:rsidR="00B85825" w:rsidRDefault="00B85825" w:rsidP="00B85825">
      <w:pPr>
        <w:spacing w:after="0"/>
        <w:jc w:val="both"/>
        <w:rPr>
          <w:rFonts w:ascii="Arial" w:hAnsi="Arial" w:cs="Arial"/>
          <w:sz w:val="23"/>
          <w:szCs w:val="23"/>
          <w:lang w:val="en-US"/>
        </w:rPr>
      </w:pPr>
      <w:r>
        <w:rPr>
          <w:rFonts w:ascii="Arial" w:hAnsi="Arial" w:cs="Arial"/>
          <w:b/>
          <w:color w:val="000099"/>
          <w:sz w:val="23"/>
          <w:szCs w:val="23"/>
          <w:lang w:val="en-US"/>
        </w:rPr>
        <w:t>D.</w:t>
      </w:r>
      <w:r>
        <w:rPr>
          <w:rFonts w:ascii="Arial" w:hAnsi="Arial" w:cs="Arial"/>
          <w:sz w:val="23"/>
          <w:szCs w:val="23"/>
          <w:lang w:val="en-US"/>
        </w:rPr>
        <w:t xml:space="preserve"> International initiatives, not basic research, are the main barrier to innovation, constraining therapy and curtailing user choice without delivering measurable safety benefits.</w:t>
      </w:r>
    </w:p>
    <w:bookmarkEnd w:id="0"/>
    <w:p w14:paraId="1454593E" w14:textId="77777777" w:rsidR="00B85825" w:rsidRDefault="00B85825" w:rsidP="00B85825">
      <w:pPr>
        <w:spacing w:after="0" w:line="240" w:lineRule="auto"/>
        <w:jc w:val="center"/>
        <w:rPr>
          <w:rFonts w:ascii="Times New Roman" w:eastAsia="Times New Roman" w:hAnsi="Times New Roman" w:cs="Times New Roman"/>
          <w:b/>
          <w:color w:val="ED0046"/>
          <w:sz w:val="24"/>
          <w:szCs w:val="24"/>
          <w:lang w:val="en-US"/>
        </w:rPr>
      </w:pPr>
      <w:r>
        <w:rPr>
          <w:rFonts w:ascii="Times New Roman" w:eastAsia="Times New Roman" w:hAnsi="Times New Roman" w:cs="Times New Roman"/>
          <w:b/>
          <w:color w:val="ED0046"/>
          <w:sz w:val="24"/>
          <w:szCs w:val="24"/>
          <w:lang w:val="en-US"/>
        </w:rPr>
        <w:t>--------------------- THE END ---------------------</w:t>
      </w:r>
    </w:p>
    <w:p w14:paraId="02F053C1" w14:textId="77777777" w:rsidR="00B85825" w:rsidRDefault="00B85825" w:rsidP="00B85825">
      <w:pPr>
        <w:spacing w:after="0" w:line="240" w:lineRule="auto"/>
        <w:rPr>
          <w:rFonts w:ascii="Times New Roman" w:eastAsia="Times New Roman" w:hAnsi="Times New Roman" w:cs="Times New Roman"/>
          <w:bCs/>
          <w:i/>
          <w:iCs/>
          <w:color w:val="000000"/>
          <w:sz w:val="24"/>
          <w:szCs w:val="24"/>
          <w:lang w:val="en-US"/>
        </w:rPr>
      </w:pPr>
      <w:r>
        <w:rPr>
          <w:rFonts w:ascii="Times New Roman" w:eastAsia="Times New Roman" w:hAnsi="Times New Roman" w:cs="Times New Roman"/>
          <w:bCs/>
          <w:i/>
          <w:iCs/>
          <w:color w:val="000000"/>
          <w:sz w:val="24"/>
          <w:szCs w:val="24"/>
          <w:lang w:val="en-US"/>
        </w:rPr>
        <w:t>- Thí sinh không được sử dụng tài liệu;</w:t>
      </w:r>
    </w:p>
    <w:p w14:paraId="58C9B761" w14:textId="77777777" w:rsidR="00B85825" w:rsidRDefault="00B85825" w:rsidP="00B85825">
      <w:pPr>
        <w:spacing w:after="0" w:line="240" w:lineRule="auto"/>
        <w:rPr>
          <w:bCs/>
          <w:i/>
          <w:iCs/>
          <w:color w:val="000000"/>
        </w:rPr>
      </w:pPr>
      <w:r>
        <w:rPr>
          <w:rFonts w:ascii="Times New Roman" w:eastAsia="Times New Roman" w:hAnsi="Times New Roman" w:cs="Times New Roman"/>
          <w:bCs/>
          <w:i/>
          <w:iCs/>
          <w:color w:val="000000"/>
          <w:sz w:val="24"/>
          <w:szCs w:val="24"/>
          <w:lang w:val="en-US"/>
        </w:rPr>
        <w:t>- Giám thị không giải thích gì thêm.</w:t>
      </w:r>
    </w:p>
    <w:p w14:paraId="0D6E8B46" w14:textId="2C668E0D" w:rsidR="00143759" w:rsidRPr="008A1214" w:rsidRDefault="00143759" w:rsidP="008A1214"/>
    <w:sectPr w:rsidR="00143759" w:rsidRPr="008A1214" w:rsidSect="00FD633D">
      <w:headerReference w:type="default" r:id="rId10"/>
      <w:footerReference w:type="even" r:id="rId11"/>
      <w:footerReference w:type="default" r:id="rId12"/>
      <w:pgSz w:w="11907" w:h="16839" w:code="9"/>
      <w:pgMar w:top="851" w:right="851" w:bottom="851" w:left="1134" w:header="1134"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33541B" w14:textId="77777777" w:rsidR="008F0A8D" w:rsidRDefault="008F0A8D" w:rsidP="00423EAE">
      <w:pPr>
        <w:spacing w:after="0" w:line="240" w:lineRule="auto"/>
      </w:pPr>
      <w:r>
        <w:separator/>
      </w:r>
    </w:p>
  </w:endnote>
  <w:endnote w:type="continuationSeparator" w:id="0">
    <w:p w14:paraId="65F96738" w14:textId="77777777" w:rsidR="008F0A8D" w:rsidRDefault="008F0A8D" w:rsidP="00423E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pleSystemUIFont">
    <w:altName w:val="Times New Roman"/>
    <w:charset w:val="00"/>
    <w:family w:val="auto"/>
    <w:pitch w:val="default"/>
  </w:font>
  <w:font w:name="UICTFontTextStyleBody">
    <w:altName w:val="Times New Roman"/>
    <w:charset w:val="00"/>
    <w:family w:val="auto"/>
    <w:pitch w:val="default"/>
  </w:font>
  <w:font w:name="UTM Swiss Condensed">
    <w:altName w:val="Cambria Math"/>
    <w:panose1 w:val="02000500000000000000"/>
    <w:charset w:val="00"/>
    <w:family w:val="auto"/>
    <w:pitch w:val="variable"/>
    <w:sig w:usb0="A00000A7" w:usb1="5000004A" w:usb2="00000000" w:usb3="00000000" w:csb0="00000111" w:csb1="00000000"/>
  </w:font>
  <w:font w:name="Bricolage Grotesque ExtraBold">
    <w:charset w:val="00"/>
    <w:family w:val="swiss"/>
    <w:pitch w:val="variable"/>
    <w:sig w:usb0="00000003" w:usb1="00000000" w:usb2="00000000" w:usb3="00000000" w:csb0="00000001"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rPr>
      <w:id w:val="-1173872499"/>
      <w:docPartObj>
        <w:docPartGallery w:val="Page Numbers (Bottom of Page)"/>
        <w:docPartUnique/>
      </w:docPartObj>
    </w:sdtPr>
    <w:sdtEndPr>
      <w:rPr>
        <w:rFonts w:ascii="Times New Roman" w:hAnsi="Times New Roman" w:cs="Times New Roman"/>
        <w:b/>
        <w:noProof/>
      </w:rPr>
    </w:sdtEndPr>
    <w:sdtContent>
      <w:p w14:paraId="24777D1E" w14:textId="77777777" w:rsidR="00282DC4" w:rsidRPr="00AC57B4" w:rsidRDefault="00282DC4" w:rsidP="00282DC4">
        <w:pPr>
          <w:pStyle w:val="Footer"/>
          <w:rPr>
            <w:rFonts w:ascii="Times New Roman" w:hAnsi="Times New Roman" w:cs="Times New Roman"/>
            <w:b/>
            <w:noProof/>
          </w:rPr>
        </w:pPr>
        <w:r w:rsidRPr="00AC57B4">
          <w:rPr>
            <w:rFonts w:ascii="Times New Roman" w:hAnsi="Times New Roman" w:cs="Times New Roman"/>
            <w:b/>
            <w:noProof/>
          </w:rPr>
          <w:fldChar w:fldCharType="begin"/>
        </w:r>
        <w:r w:rsidRPr="00AC57B4">
          <w:rPr>
            <w:rFonts w:ascii="Times New Roman" w:hAnsi="Times New Roman" w:cs="Times New Roman"/>
            <w:b/>
            <w:noProof/>
          </w:rPr>
          <w:instrText xml:space="preserve"> PAGE   \* MERGEFORMAT </w:instrText>
        </w:r>
        <w:r w:rsidRPr="00AC57B4">
          <w:rPr>
            <w:rFonts w:ascii="Times New Roman" w:hAnsi="Times New Roman" w:cs="Times New Roman"/>
            <w:b/>
            <w:noProof/>
          </w:rPr>
          <w:fldChar w:fldCharType="separate"/>
        </w:r>
        <w:r w:rsidR="006A2B68">
          <w:rPr>
            <w:rFonts w:ascii="Times New Roman" w:hAnsi="Times New Roman" w:cs="Times New Roman"/>
            <w:b/>
            <w:noProof/>
          </w:rPr>
          <w:t>6</w:t>
        </w:r>
        <w:r w:rsidRPr="00AC57B4">
          <w:rPr>
            <w:rFonts w:ascii="Times New Roman" w:hAnsi="Times New Roman" w:cs="Times New Roman"/>
            <w:b/>
            <w:noProof/>
          </w:rPr>
          <w:fldChar w:fldCharType="end"/>
        </w:r>
      </w:p>
    </w:sdtContent>
  </w:sdt>
  <w:p w14:paraId="1707A2F2" w14:textId="77777777" w:rsidR="00957353" w:rsidRPr="003418A0" w:rsidRDefault="00957353" w:rsidP="00282DC4">
    <w:pPr>
      <w:pStyle w:val="Footer"/>
      <w:jc w:val="right"/>
      <w:rPr>
        <w:rFonts w:ascii="Palatino Linotype" w:hAnsi="Palatino Linotype"/>
        <w: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Bricolage Grotesque ExtraBold" w:hAnsi="Bricolage Grotesque ExtraBold"/>
        <w:bCs/>
      </w:rPr>
      <w:id w:val="-494182354"/>
      <w:docPartObj>
        <w:docPartGallery w:val="Page Numbers (Bottom of Page)"/>
        <w:docPartUnique/>
      </w:docPartObj>
    </w:sdtPr>
    <w:sdtEndPr>
      <w:rPr>
        <w:rFonts w:ascii="Times New Roman" w:hAnsi="Times New Roman" w:cs="Times New Roman"/>
        <w:b/>
        <w:bCs w:val="0"/>
        <w:noProof/>
      </w:rPr>
    </w:sdtEndPr>
    <w:sdtContent>
      <w:p w14:paraId="56EB3234" w14:textId="77777777" w:rsidR="00282DC4" w:rsidRPr="001E597B" w:rsidRDefault="00282DC4" w:rsidP="00282DC4">
        <w:pPr>
          <w:pStyle w:val="Footer"/>
          <w:jc w:val="right"/>
          <w:rPr>
            <w:rFonts w:ascii="Times New Roman" w:hAnsi="Times New Roman" w:cs="Times New Roman"/>
            <w:b/>
          </w:rPr>
        </w:pPr>
        <w:r w:rsidRPr="001E597B">
          <w:rPr>
            <w:rFonts w:ascii="Times New Roman" w:hAnsi="Times New Roman" w:cs="Times New Roman"/>
            <w:b/>
          </w:rPr>
          <w:fldChar w:fldCharType="begin"/>
        </w:r>
        <w:r w:rsidRPr="001E597B">
          <w:rPr>
            <w:rFonts w:ascii="Times New Roman" w:hAnsi="Times New Roman" w:cs="Times New Roman"/>
            <w:b/>
          </w:rPr>
          <w:instrText xml:space="preserve"> PAGE   \* MERGEFORMAT </w:instrText>
        </w:r>
        <w:r w:rsidRPr="001E597B">
          <w:rPr>
            <w:rFonts w:ascii="Times New Roman" w:hAnsi="Times New Roman" w:cs="Times New Roman"/>
            <w:b/>
          </w:rPr>
          <w:fldChar w:fldCharType="separate"/>
        </w:r>
        <w:r w:rsidR="006A2B68">
          <w:rPr>
            <w:rFonts w:ascii="Times New Roman" w:hAnsi="Times New Roman" w:cs="Times New Roman"/>
            <w:b/>
            <w:noProof/>
          </w:rPr>
          <w:t>7</w:t>
        </w:r>
        <w:r w:rsidRPr="001E597B">
          <w:rPr>
            <w:rFonts w:ascii="Times New Roman" w:hAnsi="Times New Roman" w:cs="Times New Roman"/>
            <w:b/>
            <w:noProof/>
          </w:rPr>
          <w:fldChar w:fldCharType="end"/>
        </w:r>
      </w:p>
    </w:sdtContent>
  </w:sdt>
  <w:p w14:paraId="17F1E8F5" w14:textId="77777777" w:rsidR="000E29BF" w:rsidRPr="00212BCC" w:rsidRDefault="000E29BF">
    <w:pPr>
      <w:pStyle w:val="Footer"/>
      <w:rPr>
        <w:rFonts w:ascii="Aptos" w:hAnsi="Apto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0FFED0" w14:textId="77777777" w:rsidR="008F0A8D" w:rsidRDefault="008F0A8D" w:rsidP="00423EAE">
      <w:pPr>
        <w:spacing w:after="0" w:line="240" w:lineRule="auto"/>
      </w:pPr>
      <w:r>
        <w:separator/>
      </w:r>
    </w:p>
  </w:footnote>
  <w:footnote w:type="continuationSeparator" w:id="0">
    <w:p w14:paraId="64902D48" w14:textId="77777777" w:rsidR="008F0A8D" w:rsidRDefault="008F0A8D" w:rsidP="00423E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137498" w14:textId="77777777" w:rsidR="006A2B68" w:rsidRPr="00BF6DDB" w:rsidRDefault="006A2B68" w:rsidP="006A2B68">
    <w:pPr>
      <w:rPr>
        <w:rFonts w:ascii="UTM Swiss Condensed" w:hAnsi="UTM Swiss Condensed" w:cs="Times New Roman"/>
        <w:color w:val="FF0000"/>
        <w:sz w:val="20"/>
      </w:rPr>
    </w:pPr>
    <w:r w:rsidRPr="00BF6DDB">
      <w:rPr>
        <w:rFonts w:ascii="UTM Swiss Condensed" w:hAnsi="UTM Swiss Condensed" w:cs="Times New Roman"/>
        <w:i/>
        <w:color w:val="FF0000"/>
        <w:sz w:val="20"/>
      </w:rPr>
      <w:t xml:space="preserve">Giaoandethitienganh.info </w:t>
    </w:r>
    <w:r w:rsidRPr="00BF6DDB">
      <w:rPr>
        <w:rFonts w:ascii="UTM Swiss Condensed" w:hAnsi="UTM Swiss Condensed" w:cs="Times New Roman"/>
        <w:color w:val="FF0000"/>
        <w:sz w:val="20"/>
      </w:rPr>
      <w:t xml:space="preserve"> có rất nhiều tài liệu tiếng anh file word hay, chất lượng, </w:t>
    </w:r>
    <w:r>
      <w:rPr>
        <w:rFonts w:ascii="UTM Swiss Condensed" w:hAnsi="UTM Swiss Condensed" w:cs="Times New Roman"/>
        <w:color w:val="FF0000"/>
        <w:sz w:val="20"/>
      </w:rPr>
      <w:t xml:space="preserve">để tải thêm rất nhiều tài liệu hay khác, </w:t>
    </w:r>
    <w:r w:rsidRPr="00BF6DDB">
      <w:rPr>
        <w:rFonts w:ascii="UTM Swiss Condensed" w:hAnsi="UTM Swiss Condensed" w:cs="Times New Roman"/>
        <w:color w:val="FF0000"/>
        <w:sz w:val="20"/>
      </w:rPr>
      <w:t>mời bạn đăng ký tài khoản ( chỉ 100k/ năm) để chủ động hoàn toàn việc tải tài liệu bất cứ lúc nào bạn cần!</w:t>
    </w:r>
  </w:p>
  <w:p w14:paraId="72114E22" w14:textId="061D3552" w:rsidR="00423EAE" w:rsidRPr="00282DC4" w:rsidRDefault="00423EAE" w:rsidP="00282DC4">
    <w:pPr>
      <w:pStyle w:val="Header"/>
      <w:jc w:val="right"/>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F092B84"/>
    <w:multiLevelType w:val="multilevel"/>
    <w:tmpl w:val="CF092B84"/>
    <w:lvl w:ilvl="0">
      <w:start w:val="1"/>
      <w:numFmt w:val="lowerLetter"/>
      <w:lvlText w:val="%1."/>
      <w:lvlJc w:val="left"/>
      <w:pPr>
        <w:ind w:left="113" w:hanging="235"/>
        <w:jc w:val="left"/>
      </w:pPr>
      <w:rPr>
        <w:rFonts w:ascii="Times New Roman" w:eastAsia="Times New Roman" w:hAnsi="Times New Roman" w:cs="Times New Roman" w:hint="default"/>
        <w:b w:val="0"/>
        <w:bCs w:val="0"/>
        <w:i w:val="0"/>
        <w:iCs w:val="0"/>
        <w:spacing w:val="-1"/>
        <w:w w:val="100"/>
        <w:sz w:val="24"/>
        <w:szCs w:val="24"/>
        <w:lang w:val="vi" w:eastAsia="en-US" w:bidi="ar-SA"/>
      </w:rPr>
    </w:lvl>
    <w:lvl w:ilvl="1">
      <w:numFmt w:val="bullet"/>
      <w:lvlText w:val="•"/>
      <w:lvlJc w:val="left"/>
      <w:pPr>
        <w:ind w:left="1136" w:hanging="235"/>
      </w:pPr>
      <w:rPr>
        <w:rFonts w:hint="default"/>
        <w:lang w:val="vi" w:eastAsia="en-US" w:bidi="ar-SA"/>
      </w:rPr>
    </w:lvl>
    <w:lvl w:ilvl="2">
      <w:numFmt w:val="bullet"/>
      <w:lvlText w:val="•"/>
      <w:lvlJc w:val="left"/>
      <w:pPr>
        <w:ind w:left="2152" w:hanging="235"/>
      </w:pPr>
      <w:rPr>
        <w:rFonts w:hint="default"/>
        <w:lang w:val="vi" w:eastAsia="en-US" w:bidi="ar-SA"/>
      </w:rPr>
    </w:lvl>
    <w:lvl w:ilvl="3">
      <w:numFmt w:val="bullet"/>
      <w:lvlText w:val="•"/>
      <w:lvlJc w:val="left"/>
      <w:pPr>
        <w:ind w:left="3168" w:hanging="235"/>
      </w:pPr>
      <w:rPr>
        <w:rFonts w:hint="default"/>
        <w:lang w:val="vi" w:eastAsia="en-US" w:bidi="ar-SA"/>
      </w:rPr>
    </w:lvl>
    <w:lvl w:ilvl="4">
      <w:numFmt w:val="bullet"/>
      <w:lvlText w:val="•"/>
      <w:lvlJc w:val="left"/>
      <w:pPr>
        <w:ind w:left="4184" w:hanging="235"/>
      </w:pPr>
      <w:rPr>
        <w:rFonts w:hint="default"/>
        <w:lang w:val="vi" w:eastAsia="en-US" w:bidi="ar-SA"/>
      </w:rPr>
    </w:lvl>
    <w:lvl w:ilvl="5">
      <w:numFmt w:val="bullet"/>
      <w:lvlText w:val="•"/>
      <w:lvlJc w:val="left"/>
      <w:pPr>
        <w:ind w:left="5200" w:hanging="235"/>
      </w:pPr>
      <w:rPr>
        <w:rFonts w:hint="default"/>
        <w:lang w:val="vi" w:eastAsia="en-US" w:bidi="ar-SA"/>
      </w:rPr>
    </w:lvl>
    <w:lvl w:ilvl="6">
      <w:numFmt w:val="bullet"/>
      <w:lvlText w:val="•"/>
      <w:lvlJc w:val="left"/>
      <w:pPr>
        <w:ind w:left="6216" w:hanging="235"/>
      </w:pPr>
      <w:rPr>
        <w:rFonts w:hint="default"/>
        <w:lang w:val="vi" w:eastAsia="en-US" w:bidi="ar-SA"/>
      </w:rPr>
    </w:lvl>
    <w:lvl w:ilvl="7">
      <w:numFmt w:val="bullet"/>
      <w:lvlText w:val="•"/>
      <w:lvlJc w:val="left"/>
      <w:pPr>
        <w:ind w:left="7232" w:hanging="235"/>
      </w:pPr>
      <w:rPr>
        <w:rFonts w:hint="default"/>
        <w:lang w:val="vi" w:eastAsia="en-US" w:bidi="ar-SA"/>
      </w:rPr>
    </w:lvl>
    <w:lvl w:ilvl="8">
      <w:numFmt w:val="bullet"/>
      <w:lvlText w:val="•"/>
      <w:lvlJc w:val="left"/>
      <w:pPr>
        <w:ind w:left="8248" w:hanging="235"/>
      </w:pPr>
      <w:rPr>
        <w:rFonts w:hint="default"/>
        <w:lang w:val="vi" w:eastAsia="en-US" w:bidi="ar-SA"/>
      </w:rPr>
    </w:lvl>
  </w:abstractNum>
  <w:abstractNum w:abstractNumId="1" w15:restartNumberingAfterBreak="0">
    <w:nsid w:val="0009746A"/>
    <w:multiLevelType w:val="multilevel"/>
    <w:tmpl w:val="8E4CA29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053208E"/>
    <w:multiLevelType w:val="multilevel"/>
    <w:tmpl w:val="0053208E"/>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3" w15:restartNumberingAfterBreak="0">
    <w:nsid w:val="04FF492F"/>
    <w:multiLevelType w:val="hybridMultilevel"/>
    <w:tmpl w:val="9BD25626"/>
    <w:lvl w:ilvl="0" w:tplc="0409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0ACA17DC"/>
    <w:multiLevelType w:val="hybridMultilevel"/>
    <w:tmpl w:val="F7AE7A26"/>
    <w:lvl w:ilvl="0" w:tplc="7A7A1B14">
      <w:start w:val="1"/>
      <w:numFmt w:val="upperLetter"/>
      <w:lvlText w:val="%1."/>
      <w:lvlJc w:val="left"/>
      <w:pPr>
        <w:ind w:left="644" w:hanging="360"/>
      </w:pPr>
      <w:rPr>
        <w:b/>
        <w:bCs/>
        <w:color w:val="000000"/>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5" w15:restartNumberingAfterBreak="0">
    <w:nsid w:val="15DB28E2"/>
    <w:multiLevelType w:val="hybridMultilevel"/>
    <w:tmpl w:val="79B6C5A2"/>
    <w:lvl w:ilvl="0" w:tplc="4EE4F232">
      <w:start w:val="1"/>
      <w:numFmt w:val="upperLetter"/>
      <w:lvlText w:val="%1."/>
      <w:lvlJc w:val="left"/>
      <w:pPr>
        <w:ind w:left="4842"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D08E4DA8">
      <w:numFmt w:val="bullet"/>
      <w:lvlText w:val="•"/>
      <w:lvlJc w:val="left"/>
      <w:pPr>
        <w:ind w:left="1490" w:hanging="305"/>
      </w:pPr>
      <w:rPr>
        <w:rFonts w:hint="default"/>
        <w:lang w:val="en-US" w:eastAsia="en-US" w:bidi="ar-SA"/>
      </w:rPr>
    </w:lvl>
    <w:lvl w:ilvl="2" w:tplc="ACBE9C42">
      <w:numFmt w:val="bullet"/>
      <w:lvlText w:val="•"/>
      <w:lvlJc w:val="left"/>
      <w:pPr>
        <w:ind w:left="2521" w:hanging="305"/>
      </w:pPr>
      <w:rPr>
        <w:rFonts w:hint="default"/>
        <w:lang w:val="en-US" w:eastAsia="en-US" w:bidi="ar-SA"/>
      </w:rPr>
    </w:lvl>
    <w:lvl w:ilvl="3" w:tplc="39027274">
      <w:numFmt w:val="bullet"/>
      <w:lvlText w:val="•"/>
      <w:lvlJc w:val="left"/>
      <w:pPr>
        <w:ind w:left="3552" w:hanging="305"/>
      </w:pPr>
      <w:rPr>
        <w:rFonts w:hint="default"/>
        <w:lang w:val="en-US" w:eastAsia="en-US" w:bidi="ar-SA"/>
      </w:rPr>
    </w:lvl>
    <w:lvl w:ilvl="4" w:tplc="5C861D6E">
      <w:numFmt w:val="bullet"/>
      <w:lvlText w:val="•"/>
      <w:lvlJc w:val="left"/>
      <w:pPr>
        <w:ind w:left="4582" w:hanging="305"/>
      </w:pPr>
      <w:rPr>
        <w:rFonts w:hint="default"/>
        <w:lang w:val="en-US" w:eastAsia="en-US" w:bidi="ar-SA"/>
      </w:rPr>
    </w:lvl>
    <w:lvl w:ilvl="5" w:tplc="5DB8F9F2">
      <w:numFmt w:val="bullet"/>
      <w:lvlText w:val="•"/>
      <w:lvlJc w:val="left"/>
      <w:pPr>
        <w:ind w:left="5613" w:hanging="305"/>
      </w:pPr>
      <w:rPr>
        <w:rFonts w:hint="default"/>
        <w:lang w:val="en-US" w:eastAsia="en-US" w:bidi="ar-SA"/>
      </w:rPr>
    </w:lvl>
    <w:lvl w:ilvl="6" w:tplc="4F86537C">
      <w:numFmt w:val="bullet"/>
      <w:lvlText w:val="•"/>
      <w:lvlJc w:val="left"/>
      <w:pPr>
        <w:ind w:left="6644" w:hanging="305"/>
      </w:pPr>
      <w:rPr>
        <w:rFonts w:hint="default"/>
        <w:lang w:val="en-US" w:eastAsia="en-US" w:bidi="ar-SA"/>
      </w:rPr>
    </w:lvl>
    <w:lvl w:ilvl="7" w:tplc="290064C4">
      <w:numFmt w:val="bullet"/>
      <w:lvlText w:val="•"/>
      <w:lvlJc w:val="left"/>
      <w:pPr>
        <w:ind w:left="7675" w:hanging="305"/>
      </w:pPr>
      <w:rPr>
        <w:rFonts w:hint="default"/>
        <w:lang w:val="en-US" w:eastAsia="en-US" w:bidi="ar-SA"/>
      </w:rPr>
    </w:lvl>
    <w:lvl w:ilvl="8" w:tplc="3F0AD422">
      <w:numFmt w:val="bullet"/>
      <w:lvlText w:val="•"/>
      <w:lvlJc w:val="left"/>
      <w:pPr>
        <w:ind w:left="8705" w:hanging="305"/>
      </w:pPr>
      <w:rPr>
        <w:rFonts w:hint="default"/>
        <w:lang w:val="en-US" w:eastAsia="en-US" w:bidi="ar-SA"/>
      </w:rPr>
    </w:lvl>
  </w:abstractNum>
  <w:abstractNum w:abstractNumId="6" w15:restartNumberingAfterBreak="0">
    <w:nsid w:val="16211DF5"/>
    <w:multiLevelType w:val="multilevel"/>
    <w:tmpl w:val="16211DF5"/>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6AD18FE"/>
    <w:multiLevelType w:val="multilevel"/>
    <w:tmpl w:val="13CA7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080EA6"/>
    <w:multiLevelType w:val="multilevel"/>
    <w:tmpl w:val="6B2CDE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80E16B0"/>
    <w:multiLevelType w:val="hybridMultilevel"/>
    <w:tmpl w:val="4914FAC2"/>
    <w:lvl w:ilvl="0" w:tplc="89D079AE">
      <w:start w:val="1"/>
      <w:numFmt w:val="upperLetter"/>
      <w:lvlText w:val="%1."/>
      <w:lvlJc w:val="left"/>
      <w:pPr>
        <w:ind w:left="458"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83A034E2">
      <w:numFmt w:val="bullet"/>
      <w:lvlText w:val="•"/>
      <w:lvlJc w:val="left"/>
      <w:pPr>
        <w:ind w:left="1490" w:hanging="305"/>
      </w:pPr>
      <w:rPr>
        <w:rFonts w:hint="default"/>
        <w:lang w:val="en-US" w:eastAsia="en-US" w:bidi="ar-SA"/>
      </w:rPr>
    </w:lvl>
    <w:lvl w:ilvl="2" w:tplc="4DA07F38">
      <w:numFmt w:val="bullet"/>
      <w:lvlText w:val="•"/>
      <w:lvlJc w:val="left"/>
      <w:pPr>
        <w:ind w:left="2521" w:hanging="305"/>
      </w:pPr>
      <w:rPr>
        <w:rFonts w:hint="default"/>
        <w:lang w:val="en-US" w:eastAsia="en-US" w:bidi="ar-SA"/>
      </w:rPr>
    </w:lvl>
    <w:lvl w:ilvl="3" w:tplc="F88E08F6">
      <w:numFmt w:val="bullet"/>
      <w:lvlText w:val="•"/>
      <w:lvlJc w:val="left"/>
      <w:pPr>
        <w:ind w:left="3552" w:hanging="305"/>
      </w:pPr>
      <w:rPr>
        <w:rFonts w:hint="default"/>
        <w:lang w:val="en-US" w:eastAsia="en-US" w:bidi="ar-SA"/>
      </w:rPr>
    </w:lvl>
    <w:lvl w:ilvl="4" w:tplc="49442958">
      <w:numFmt w:val="bullet"/>
      <w:lvlText w:val="•"/>
      <w:lvlJc w:val="left"/>
      <w:pPr>
        <w:ind w:left="4582" w:hanging="305"/>
      </w:pPr>
      <w:rPr>
        <w:rFonts w:hint="default"/>
        <w:lang w:val="en-US" w:eastAsia="en-US" w:bidi="ar-SA"/>
      </w:rPr>
    </w:lvl>
    <w:lvl w:ilvl="5" w:tplc="5F907C58">
      <w:numFmt w:val="bullet"/>
      <w:lvlText w:val="•"/>
      <w:lvlJc w:val="left"/>
      <w:pPr>
        <w:ind w:left="5613" w:hanging="305"/>
      </w:pPr>
      <w:rPr>
        <w:rFonts w:hint="default"/>
        <w:lang w:val="en-US" w:eastAsia="en-US" w:bidi="ar-SA"/>
      </w:rPr>
    </w:lvl>
    <w:lvl w:ilvl="6" w:tplc="9A10039E">
      <w:numFmt w:val="bullet"/>
      <w:lvlText w:val="•"/>
      <w:lvlJc w:val="left"/>
      <w:pPr>
        <w:ind w:left="6644" w:hanging="305"/>
      </w:pPr>
      <w:rPr>
        <w:rFonts w:hint="default"/>
        <w:lang w:val="en-US" w:eastAsia="en-US" w:bidi="ar-SA"/>
      </w:rPr>
    </w:lvl>
    <w:lvl w:ilvl="7" w:tplc="28268BF2">
      <w:numFmt w:val="bullet"/>
      <w:lvlText w:val="•"/>
      <w:lvlJc w:val="left"/>
      <w:pPr>
        <w:ind w:left="7675" w:hanging="305"/>
      </w:pPr>
      <w:rPr>
        <w:rFonts w:hint="default"/>
        <w:lang w:val="en-US" w:eastAsia="en-US" w:bidi="ar-SA"/>
      </w:rPr>
    </w:lvl>
    <w:lvl w:ilvl="8" w:tplc="31E68A10">
      <w:numFmt w:val="bullet"/>
      <w:lvlText w:val="•"/>
      <w:lvlJc w:val="left"/>
      <w:pPr>
        <w:ind w:left="8705" w:hanging="305"/>
      </w:pPr>
      <w:rPr>
        <w:rFonts w:hint="default"/>
        <w:lang w:val="en-US" w:eastAsia="en-US" w:bidi="ar-SA"/>
      </w:rPr>
    </w:lvl>
  </w:abstractNum>
  <w:abstractNum w:abstractNumId="10" w15:restartNumberingAfterBreak="0">
    <w:nsid w:val="1B542653"/>
    <w:multiLevelType w:val="hybridMultilevel"/>
    <w:tmpl w:val="57E66EC2"/>
    <w:lvl w:ilvl="0" w:tplc="8A44E73C">
      <w:start w:val="1"/>
      <w:numFmt w:val="lowerLetter"/>
      <w:lvlText w:val="%1."/>
      <w:lvlJc w:val="left"/>
      <w:pPr>
        <w:ind w:left="106" w:hanging="207"/>
      </w:pPr>
      <w:rPr>
        <w:rFonts w:ascii="Times New Roman" w:eastAsiaTheme="minorHAnsi" w:hAnsi="Times New Roman" w:cstheme="minorBidi"/>
        <w:b w:val="0"/>
        <w:bCs w:val="0"/>
        <w:i w:val="0"/>
        <w:iCs w:val="0"/>
        <w:spacing w:val="0"/>
        <w:w w:val="100"/>
        <w:sz w:val="22"/>
        <w:szCs w:val="22"/>
        <w:lang w:val="en-US" w:eastAsia="en-US" w:bidi="ar-SA"/>
      </w:rPr>
    </w:lvl>
    <w:lvl w:ilvl="1" w:tplc="A0FEBD6A">
      <w:numFmt w:val="bullet"/>
      <w:lvlText w:val="•"/>
      <w:lvlJc w:val="left"/>
      <w:pPr>
        <w:ind w:left="1224" w:hanging="207"/>
      </w:pPr>
      <w:rPr>
        <w:rFonts w:hint="default"/>
        <w:lang w:val="en-US" w:eastAsia="en-US" w:bidi="ar-SA"/>
      </w:rPr>
    </w:lvl>
    <w:lvl w:ilvl="2" w:tplc="28EAE744">
      <w:numFmt w:val="bullet"/>
      <w:lvlText w:val="•"/>
      <w:lvlJc w:val="left"/>
      <w:pPr>
        <w:ind w:left="2348" w:hanging="207"/>
      </w:pPr>
      <w:rPr>
        <w:rFonts w:hint="default"/>
        <w:lang w:val="en-US" w:eastAsia="en-US" w:bidi="ar-SA"/>
      </w:rPr>
    </w:lvl>
    <w:lvl w:ilvl="3" w:tplc="D6C6EA5E">
      <w:numFmt w:val="bullet"/>
      <w:lvlText w:val="•"/>
      <w:lvlJc w:val="left"/>
      <w:pPr>
        <w:ind w:left="3472" w:hanging="207"/>
      </w:pPr>
      <w:rPr>
        <w:rFonts w:hint="default"/>
        <w:lang w:val="en-US" w:eastAsia="en-US" w:bidi="ar-SA"/>
      </w:rPr>
    </w:lvl>
    <w:lvl w:ilvl="4" w:tplc="D48A5B0E">
      <w:numFmt w:val="bullet"/>
      <w:lvlText w:val="•"/>
      <w:lvlJc w:val="left"/>
      <w:pPr>
        <w:ind w:left="4596" w:hanging="207"/>
      </w:pPr>
      <w:rPr>
        <w:rFonts w:hint="default"/>
        <w:lang w:val="en-US" w:eastAsia="en-US" w:bidi="ar-SA"/>
      </w:rPr>
    </w:lvl>
    <w:lvl w:ilvl="5" w:tplc="B62673AE">
      <w:numFmt w:val="bullet"/>
      <w:lvlText w:val="•"/>
      <w:lvlJc w:val="left"/>
      <w:pPr>
        <w:ind w:left="5720" w:hanging="207"/>
      </w:pPr>
      <w:rPr>
        <w:rFonts w:hint="default"/>
        <w:lang w:val="en-US" w:eastAsia="en-US" w:bidi="ar-SA"/>
      </w:rPr>
    </w:lvl>
    <w:lvl w:ilvl="6" w:tplc="39861116">
      <w:numFmt w:val="bullet"/>
      <w:lvlText w:val="•"/>
      <w:lvlJc w:val="left"/>
      <w:pPr>
        <w:ind w:left="6844" w:hanging="207"/>
      </w:pPr>
      <w:rPr>
        <w:rFonts w:hint="default"/>
        <w:lang w:val="en-US" w:eastAsia="en-US" w:bidi="ar-SA"/>
      </w:rPr>
    </w:lvl>
    <w:lvl w:ilvl="7" w:tplc="E6921AEA">
      <w:numFmt w:val="bullet"/>
      <w:lvlText w:val="•"/>
      <w:lvlJc w:val="left"/>
      <w:pPr>
        <w:ind w:left="7968" w:hanging="207"/>
      </w:pPr>
      <w:rPr>
        <w:rFonts w:hint="default"/>
        <w:lang w:val="en-US" w:eastAsia="en-US" w:bidi="ar-SA"/>
      </w:rPr>
    </w:lvl>
    <w:lvl w:ilvl="8" w:tplc="E2F8DD50">
      <w:numFmt w:val="bullet"/>
      <w:lvlText w:val="•"/>
      <w:lvlJc w:val="left"/>
      <w:pPr>
        <w:ind w:left="9092" w:hanging="207"/>
      </w:pPr>
      <w:rPr>
        <w:rFonts w:hint="default"/>
        <w:lang w:val="en-US" w:eastAsia="en-US" w:bidi="ar-SA"/>
      </w:rPr>
    </w:lvl>
  </w:abstractNum>
  <w:abstractNum w:abstractNumId="11" w15:restartNumberingAfterBreak="0">
    <w:nsid w:val="1C790A08"/>
    <w:multiLevelType w:val="multilevel"/>
    <w:tmpl w:val="304AF5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1DD402A4"/>
    <w:multiLevelType w:val="hybridMultilevel"/>
    <w:tmpl w:val="2D28A6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0151BA"/>
    <w:multiLevelType w:val="multilevel"/>
    <w:tmpl w:val="1654E3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214F1E74"/>
    <w:multiLevelType w:val="multilevel"/>
    <w:tmpl w:val="1BCA645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15:restartNumberingAfterBreak="0">
    <w:nsid w:val="27211BD8"/>
    <w:multiLevelType w:val="singleLevel"/>
    <w:tmpl w:val="27211BD8"/>
    <w:lvl w:ilvl="0">
      <w:start w:val="1"/>
      <w:numFmt w:val="lowerLetter"/>
      <w:suff w:val="space"/>
      <w:lvlText w:val="%1."/>
      <w:lvlJc w:val="left"/>
    </w:lvl>
  </w:abstractNum>
  <w:abstractNum w:abstractNumId="16" w15:restartNumberingAfterBreak="0">
    <w:nsid w:val="2A2B67C6"/>
    <w:multiLevelType w:val="multilevel"/>
    <w:tmpl w:val="2A2B67C6"/>
    <w:lvl w:ilvl="0">
      <w:start w:val="1"/>
      <w:numFmt w:val="upperLetter"/>
      <w:suff w:val="space"/>
      <w:lvlText w:val="%1."/>
      <w:lvlJc w:val="left"/>
      <w:pPr>
        <w:ind w:left="0" w:firstLine="0"/>
      </w:pPr>
      <w:rPr>
        <w:rFonts w:ascii="Times New Roman" w:hAnsi="Times New Roman" w:cs="Times New Roman" w:hint="default"/>
        <w:b/>
        <w:bCs/>
        <w:color w:val="0070C0"/>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7" w15:restartNumberingAfterBreak="0">
    <w:nsid w:val="2ADB4FBF"/>
    <w:multiLevelType w:val="multilevel"/>
    <w:tmpl w:val="26028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B4A696D"/>
    <w:multiLevelType w:val="multilevel"/>
    <w:tmpl w:val="AF5E4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2E71892"/>
    <w:multiLevelType w:val="multilevel"/>
    <w:tmpl w:val="7EC251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36F76329"/>
    <w:multiLevelType w:val="multilevel"/>
    <w:tmpl w:val="36F76329"/>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F5C70F9"/>
    <w:multiLevelType w:val="hybridMultilevel"/>
    <w:tmpl w:val="2B16543A"/>
    <w:lvl w:ilvl="0" w:tplc="5A4A57C6">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8528C9D2">
      <w:start w:val="1"/>
      <w:numFmt w:val="upperLetter"/>
      <w:lvlText w:val="%2."/>
      <w:lvlJc w:val="left"/>
      <w:pPr>
        <w:ind w:left="305" w:hanging="305"/>
        <w:jc w:val="right"/>
      </w:pPr>
      <w:rPr>
        <w:rFonts w:ascii="Times New Roman" w:eastAsia="Times New Roman" w:hAnsi="Times New Roman" w:cs="Times New Roman" w:hint="default"/>
        <w:b/>
        <w:bCs/>
        <w:i w:val="0"/>
        <w:iCs w:val="0"/>
        <w:color w:val="auto"/>
        <w:spacing w:val="-1"/>
        <w:w w:val="99"/>
        <w:sz w:val="25"/>
        <w:szCs w:val="25"/>
        <w:lang w:val="en-US" w:eastAsia="en-US" w:bidi="ar-SA"/>
      </w:rPr>
    </w:lvl>
    <w:lvl w:ilvl="2" w:tplc="1690E69C">
      <w:numFmt w:val="bullet"/>
      <w:lvlText w:val="•"/>
      <w:lvlJc w:val="left"/>
      <w:pPr>
        <w:ind w:left="1605" w:hanging="305"/>
      </w:pPr>
      <w:rPr>
        <w:rFonts w:hint="default"/>
        <w:lang w:val="en-US" w:eastAsia="en-US" w:bidi="ar-SA"/>
      </w:rPr>
    </w:lvl>
    <w:lvl w:ilvl="3" w:tplc="7A56A248">
      <w:numFmt w:val="bullet"/>
      <w:lvlText w:val="•"/>
      <w:lvlJc w:val="left"/>
      <w:pPr>
        <w:ind w:left="2750" w:hanging="305"/>
      </w:pPr>
      <w:rPr>
        <w:rFonts w:hint="default"/>
        <w:lang w:val="en-US" w:eastAsia="en-US" w:bidi="ar-SA"/>
      </w:rPr>
    </w:lvl>
    <w:lvl w:ilvl="4" w:tplc="1F72A9EE">
      <w:numFmt w:val="bullet"/>
      <w:lvlText w:val="•"/>
      <w:lvlJc w:val="left"/>
      <w:pPr>
        <w:ind w:left="3895" w:hanging="305"/>
      </w:pPr>
      <w:rPr>
        <w:rFonts w:hint="default"/>
        <w:lang w:val="en-US" w:eastAsia="en-US" w:bidi="ar-SA"/>
      </w:rPr>
    </w:lvl>
    <w:lvl w:ilvl="5" w:tplc="7BC49AAC">
      <w:numFmt w:val="bullet"/>
      <w:lvlText w:val="•"/>
      <w:lvlJc w:val="left"/>
      <w:pPr>
        <w:ind w:left="5040" w:hanging="305"/>
      </w:pPr>
      <w:rPr>
        <w:rFonts w:hint="default"/>
        <w:lang w:val="en-US" w:eastAsia="en-US" w:bidi="ar-SA"/>
      </w:rPr>
    </w:lvl>
    <w:lvl w:ilvl="6" w:tplc="68841222">
      <w:numFmt w:val="bullet"/>
      <w:lvlText w:val="•"/>
      <w:lvlJc w:val="left"/>
      <w:pPr>
        <w:ind w:left="6186" w:hanging="305"/>
      </w:pPr>
      <w:rPr>
        <w:rFonts w:hint="default"/>
        <w:lang w:val="en-US" w:eastAsia="en-US" w:bidi="ar-SA"/>
      </w:rPr>
    </w:lvl>
    <w:lvl w:ilvl="7" w:tplc="1ED67D68">
      <w:numFmt w:val="bullet"/>
      <w:lvlText w:val="•"/>
      <w:lvlJc w:val="left"/>
      <w:pPr>
        <w:ind w:left="7331" w:hanging="305"/>
      </w:pPr>
      <w:rPr>
        <w:rFonts w:hint="default"/>
        <w:lang w:val="en-US" w:eastAsia="en-US" w:bidi="ar-SA"/>
      </w:rPr>
    </w:lvl>
    <w:lvl w:ilvl="8" w:tplc="6B0E965A">
      <w:numFmt w:val="bullet"/>
      <w:lvlText w:val="•"/>
      <w:lvlJc w:val="left"/>
      <w:pPr>
        <w:ind w:left="8476" w:hanging="305"/>
      </w:pPr>
      <w:rPr>
        <w:rFonts w:hint="default"/>
        <w:lang w:val="en-US" w:eastAsia="en-US" w:bidi="ar-SA"/>
      </w:rPr>
    </w:lvl>
  </w:abstractNum>
  <w:abstractNum w:abstractNumId="22" w15:restartNumberingAfterBreak="0">
    <w:nsid w:val="40B249F9"/>
    <w:multiLevelType w:val="multilevel"/>
    <w:tmpl w:val="40B249F9"/>
    <w:lvl w:ilvl="0">
      <w:start w:val="1"/>
      <w:numFmt w:val="lowerLetter"/>
      <w:lvlText w:val="%1."/>
      <w:lvlJc w:val="left"/>
      <w:pPr>
        <w:ind w:left="113" w:hanging="227"/>
      </w:pPr>
      <w:rPr>
        <w:rFonts w:ascii="Times New Roman" w:eastAsia="Times New Roman" w:hAnsi="Times New Roman" w:cs="Times New Roman" w:hint="default"/>
        <w:b w:val="0"/>
        <w:bCs w:val="0"/>
        <w:i w:val="0"/>
        <w:iCs w:val="0"/>
        <w:spacing w:val="0"/>
        <w:w w:val="100"/>
        <w:sz w:val="24"/>
        <w:szCs w:val="24"/>
        <w:lang w:val="vi" w:eastAsia="en-US" w:bidi="ar-SA"/>
      </w:rPr>
    </w:lvl>
    <w:lvl w:ilvl="1">
      <w:numFmt w:val="bullet"/>
      <w:lvlText w:val="•"/>
      <w:lvlJc w:val="left"/>
      <w:pPr>
        <w:ind w:left="1136" w:hanging="227"/>
      </w:pPr>
      <w:rPr>
        <w:rFonts w:hint="default"/>
        <w:lang w:val="vi" w:eastAsia="en-US" w:bidi="ar-SA"/>
      </w:rPr>
    </w:lvl>
    <w:lvl w:ilvl="2">
      <w:numFmt w:val="bullet"/>
      <w:lvlText w:val="•"/>
      <w:lvlJc w:val="left"/>
      <w:pPr>
        <w:ind w:left="2152" w:hanging="227"/>
      </w:pPr>
      <w:rPr>
        <w:rFonts w:hint="default"/>
        <w:lang w:val="vi" w:eastAsia="en-US" w:bidi="ar-SA"/>
      </w:rPr>
    </w:lvl>
    <w:lvl w:ilvl="3">
      <w:numFmt w:val="bullet"/>
      <w:lvlText w:val="•"/>
      <w:lvlJc w:val="left"/>
      <w:pPr>
        <w:ind w:left="3168" w:hanging="227"/>
      </w:pPr>
      <w:rPr>
        <w:rFonts w:hint="default"/>
        <w:lang w:val="vi" w:eastAsia="en-US" w:bidi="ar-SA"/>
      </w:rPr>
    </w:lvl>
    <w:lvl w:ilvl="4">
      <w:numFmt w:val="bullet"/>
      <w:lvlText w:val="•"/>
      <w:lvlJc w:val="left"/>
      <w:pPr>
        <w:ind w:left="4184" w:hanging="227"/>
      </w:pPr>
      <w:rPr>
        <w:rFonts w:hint="default"/>
        <w:lang w:val="vi" w:eastAsia="en-US" w:bidi="ar-SA"/>
      </w:rPr>
    </w:lvl>
    <w:lvl w:ilvl="5">
      <w:numFmt w:val="bullet"/>
      <w:lvlText w:val="•"/>
      <w:lvlJc w:val="left"/>
      <w:pPr>
        <w:ind w:left="5200" w:hanging="227"/>
      </w:pPr>
      <w:rPr>
        <w:rFonts w:hint="default"/>
        <w:lang w:val="vi" w:eastAsia="en-US" w:bidi="ar-SA"/>
      </w:rPr>
    </w:lvl>
    <w:lvl w:ilvl="6">
      <w:numFmt w:val="bullet"/>
      <w:lvlText w:val="•"/>
      <w:lvlJc w:val="left"/>
      <w:pPr>
        <w:ind w:left="6216" w:hanging="227"/>
      </w:pPr>
      <w:rPr>
        <w:rFonts w:hint="default"/>
        <w:lang w:val="vi" w:eastAsia="en-US" w:bidi="ar-SA"/>
      </w:rPr>
    </w:lvl>
    <w:lvl w:ilvl="7">
      <w:numFmt w:val="bullet"/>
      <w:lvlText w:val="•"/>
      <w:lvlJc w:val="left"/>
      <w:pPr>
        <w:ind w:left="7232" w:hanging="227"/>
      </w:pPr>
      <w:rPr>
        <w:rFonts w:hint="default"/>
        <w:lang w:val="vi" w:eastAsia="en-US" w:bidi="ar-SA"/>
      </w:rPr>
    </w:lvl>
    <w:lvl w:ilvl="8">
      <w:numFmt w:val="bullet"/>
      <w:lvlText w:val="•"/>
      <w:lvlJc w:val="left"/>
      <w:pPr>
        <w:ind w:left="8248" w:hanging="227"/>
      </w:pPr>
      <w:rPr>
        <w:rFonts w:hint="default"/>
        <w:lang w:val="vi" w:eastAsia="en-US" w:bidi="ar-SA"/>
      </w:rPr>
    </w:lvl>
  </w:abstractNum>
  <w:abstractNum w:abstractNumId="23" w15:restartNumberingAfterBreak="0">
    <w:nsid w:val="43AE259C"/>
    <w:multiLevelType w:val="hybridMultilevel"/>
    <w:tmpl w:val="F38E3C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7A7EA7"/>
    <w:multiLevelType w:val="multilevel"/>
    <w:tmpl w:val="56E06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EA0BA5"/>
    <w:multiLevelType w:val="hybridMultilevel"/>
    <w:tmpl w:val="D5AA7710"/>
    <w:lvl w:ilvl="0" w:tplc="27020180">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C77A11FA">
      <w:numFmt w:val="bullet"/>
      <w:lvlText w:val="•"/>
      <w:lvlJc w:val="left"/>
      <w:pPr>
        <w:ind w:left="1418" w:hanging="236"/>
      </w:pPr>
      <w:rPr>
        <w:rFonts w:hint="default"/>
        <w:lang w:val="en-US" w:eastAsia="en-US" w:bidi="ar-SA"/>
      </w:rPr>
    </w:lvl>
    <w:lvl w:ilvl="2" w:tplc="291C5B4A">
      <w:numFmt w:val="bullet"/>
      <w:lvlText w:val="•"/>
      <w:lvlJc w:val="left"/>
      <w:pPr>
        <w:ind w:left="2457" w:hanging="236"/>
      </w:pPr>
      <w:rPr>
        <w:rFonts w:hint="default"/>
        <w:lang w:val="en-US" w:eastAsia="en-US" w:bidi="ar-SA"/>
      </w:rPr>
    </w:lvl>
    <w:lvl w:ilvl="3" w:tplc="BAA6E598">
      <w:numFmt w:val="bullet"/>
      <w:lvlText w:val="•"/>
      <w:lvlJc w:val="left"/>
      <w:pPr>
        <w:ind w:left="3496" w:hanging="236"/>
      </w:pPr>
      <w:rPr>
        <w:rFonts w:hint="default"/>
        <w:lang w:val="en-US" w:eastAsia="en-US" w:bidi="ar-SA"/>
      </w:rPr>
    </w:lvl>
    <w:lvl w:ilvl="4" w:tplc="B2BC63C2">
      <w:numFmt w:val="bullet"/>
      <w:lvlText w:val="•"/>
      <w:lvlJc w:val="left"/>
      <w:pPr>
        <w:ind w:left="4534" w:hanging="236"/>
      </w:pPr>
      <w:rPr>
        <w:rFonts w:hint="default"/>
        <w:lang w:val="en-US" w:eastAsia="en-US" w:bidi="ar-SA"/>
      </w:rPr>
    </w:lvl>
    <w:lvl w:ilvl="5" w:tplc="82FA34F2">
      <w:numFmt w:val="bullet"/>
      <w:lvlText w:val="•"/>
      <w:lvlJc w:val="left"/>
      <w:pPr>
        <w:ind w:left="5573" w:hanging="236"/>
      </w:pPr>
      <w:rPr>
        <w:rFonts w:hint="default"/>
        <w:lang w:val="en-US" w:eastAsia="en-US" w:bidi="ar-SA"/>
      </w:rPr>
    </w:lvl>
    <w:lvl w:ilvl="6" w:tplc="76A40AEC">
      <w:numFmt w:val="bullet"/>
      <w:lvlText w:val="•"/>
      <w:lvlJc w:val="left"/>
      <w:pPr>
        <w:ind w:left="6612" w:hanging="236"/>
      </w:pPr>
      <w:rPr>
        <w:rFonts w:hint="default"/>
        <w:lang w:val="en-US" w:eastAsia="en-US" w:bidi="ar-SA"/>
      </w:rPr>
    </w:lvl>
    <w:lvl w:ilvl="7" w:tplc="55E82DB0">
      <w:numFmt w:val="bullet"/>
      <w:lvlText w:val="•"/>
      <w:lvlJc w:val="left"/>
      <w:pPr>
        <w:ind w:left="7651" w:hanging="236"/>
      </w:pPr>
      <w:rPr>
        <w:rFonts w:hint="default"/>
        <w:lang w:val="en-US" w:eastAsia="en-US" w:bidi="ar-SA"/>
      </w:rPr>
    </w:lvl>
    <w:lvl w:ilvl="8" w:tplc="22DEEE8A">
      <w:numFmt w:val="bullet"/>
      <w:lvlText w:val="•"/>
      <w:lvlJc w:val="left"/>
      <w:pPr>
        <w:ind w:left="8689" w:hanging="236"/>
      </w:pPr>
      <w:rPr>
        <w:rFonts w:hint="default"/>
        <w:lang w:val="en-US" w:eastAsia="en-US" w:bidi="ar-SA"/>
      </w:rPr>
    </w:lvl>
  </w:abstractNum>
  <w:abstractNum w:abstractNumId="26" w15:restartNumberingAfterBreak="0">
    <w:nsid w:val="4C4F3720"/>
    <w:multiLevelType w:val="hybridMultilevel"/>
    <w:tmpl w:val="2164695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E819C3"/>
    <w:multiLevelType w:val="hybridMultilevel"/>
    <w:tmpl w:val="FFFFFFFF"/>
    <w:lvl w:ilvl="0" w:tplc="FD264DA6">
      <w:start w:val="1"/>
      <w:numFmt w:val="lowerLetter"/>
      <w:lvlText w:val="%1."/>
      <w:lvlJc w:val="left"/>
      <w:pPr>
        <w:ind w:left="369" w:hanging="250"/>
      </w:pPr>
      <w:rPr>
        <w:rFonts w:ascii="Times New Roman" w:eastAsia="Times New Roman" w:hAnsi="Times New Roman" w:cs="Times New Roman" w:hint="default"/>
        <w:b/>
        <w:bCs/>
        <w:w w:val="99"/>
        <w:sz w:val="25"/>
        <w:szCs w:val="25"/>
        <w:lang w:val="vi" w:eastAsia="en-US" w:bidi="ar-SA"/>
      </w:rPr>
    </w:lvl>
    <w:lvl w:ilvl="1" w:tplc="6A0E2616">
      <w:start w:val="1"/>
      <w:numFmt w:val="lowerLetter"/>
      <w:lvlText w:val="%2."/>
      <w:lvlJc w:val="left"/>
      <w:pPr>
        <w:ind w:left="369" w:hanging="250"/>
      </w:pPr>
      <w:rPr>
        <w:rFonts w:ascii="Times New Roman" w:eastAsia="Times New Roman" w:hAnsi="Times New Roman" w:cs="Times New Roman" w:hint="default"/>
        <w:b/>
        <w:bCs/>
        <w:w w:val="99"/>
        <w:sz w:val="25"/>
        <w:szCs w:val="25"/>
        <w:lang w:val="vi" w:eastAsia="en-US" w:bidi="ar-SA"/>
      </w:rPr>
    </w:lvl>
    <w:lvl w:ilvl="2" w:tplc="9B38422E">
      <w:start w:val="1"/>
      <w:numFmt w:val="lowerLetter"/>
      <w:lvlText w:val="%3."/>
      <w:lvlJc w:val="left"/>
      <w:pPr>
        <w:ind w:left="369" w:hanging="250"/>
      </w:pPr>
      <w:rPr>
        <w:rFonts w:ascii="Times New Roman" w:eastAsia="Times New Roman" w:hAnsi="Times New Roman" w:cs="Times New Roman" w:hint="default"/>
        <w:b/>
        <w:bCs/>
        <w:w w:val="99"/>
        <w:sz w:val="25"/>
        <w:szCs w:val="25"/>
        <w:lang w:val="vi" w:eastAsia="en-US" w:bidi="ar-SA"/>
      </w:rPr>
    </w:lvl>
    <w:lvl w:ilvl="3" w:tplc="708AE648">
      <w:start w:val="1"/>
      <w:numFmt w:val="lowerLetter"/>
      <w:lvlText w:val="%4."/>
      <w:lvlJc w:val="left"/>
      <w:pPr>
        <w:ind w:left="369" w:hanging="250"/>
      </w:pPr>
      <w:rPr>
        <w:rFonts w:ascii="Times New Roman" w:eastAsia="Times New Roman" w:hAnsi="Times New Roman" w:cs="Times New Roman" w:hint="default"/>
        <w:b/>
        <w:bCs/>
        <w:w w:val="99"/>
        <w:sz w:val="25"/>
        <w:szCs w:val="25"/>
        <w:lang w:val="vi" w:eastAsia="en-US" w:bidi="ar-SA"/>
      </w:rPr>
    </w:lvl>
    <w:lvl w:ilvl="4" w:tplc="F64AF74A">
      <w:start w:val="1"/>
      <w:numFmt w:val="lowerLetter"/>
      <w:lvlText w:val="%5."/>
      <w:lvlJc w:val="left"/>
      <w:pPr>
        <w:ind w:left="369" w:hanging="250"/>
      </w:pPr>
      <w:rPr>
        <w:rFonts w:ascii="Times New Roman" w:eastAsia="Times New Roman" w:hAnsi="Times New Roman" w:cs="Times New Roman" w:hint="default"/>
        <w:b/>
        <w:bCs/>
        <w:w w:val="99"/>
        <w:sz w:val="25"/>
        <w:szCs w:val="25"/>
        <w:lang w:val="vi" w:eastAsia="en-US" w:bidi="ar-SA"/>
      </w:rPr>
    </w:lvl>
    <w:lvl w:ilvl="5" w:tplc="918668C4">
      <w:start w:val="1"/>
      <w:numFmt w:val="lowerLetter"/>
      <w:lvlText w:val="%6."/>
      <w:lvlJc w:val="left"/>
      <w:pPr>
        <w:ind w:left="369" w:hanging="250"/>
      </w:pPr>
      <w:rPr>
        <w:rFonts w:ascii="Times New Roman" w:eastAsia="Times New Roman" w:hAnsi="Times New Roman" w:cs="Times New Roman" w:hint="default"/>
        <w:b/>
        <w:bCs/>
        <w:w w:val="99"/>
        <w:sz w:val="25"/>
        <w:szCs w:val="25"/>
        <w:lang w:val="vi" w:eastAsia="en-US" w:bidi="ar-SA"/>
      </w:rPr>
    </w:lvl>
    <w:lvl w:ilvl="6" w:tplc="B75CC6AC">
      <w:start w:val="1"/>
      <w:numFmt w:val="lowerLetter"/>
      <w:lvlText w:val="%7."/>
      <w:lvlJc w:val="left"/>
      <w:pPr>
        <w:ind w:left="369" w:hanging="250"/>
      </w:pPr>
      <w:rPr>
        <w:rFonts w:ascii="Times New Roman" w:eastAsia="Times New Roman" w:hAnsi="Times New Roman" w:cs="Times New Roman" w:hint="default"/>
        <w:b/>
        <w:bCs/>
        <w:w w:val="99"/>
        <w:sz w:val="25"/>
        <w:szCs w:val="25"/>
        <w:lang w:val="vi" w:eastAsia="en-US" w:bidi="ar-SA"/>
      </w:rPr>
    </w:lvl>
    <w:lvl w:ilvl="7" w:tplc="6F0EE3E4">
      <w:start w:val="1"/>
      <w:numFmt w:val="lowerLetter"/>
      <w:lvlText w:val="%8."/>
      <w:lvlJc w:val="left"/>
      <w:pPr>
        <w:ind w:left="369" w:hanging="250"/>
      </w:pPr>
      <w:rPr>
        <w:rFonts w:ascii="Times New Roman" w:eastAsia="Times New Roman" w:hAnsi="Times New Roman" w:cs="Times New Roman" w:hint="default"/>
        <w:b/>
        <w:bCs/>
        <w:w w:val="99"/>
        <w:sz w:val="25"/>
        <w:szCs w:val="25"/>
        <w:lang w:val="vi" w:eastAsia="en-US" w:bidi="ar-SA"/>
      </w:rPr>
    </w:lvl>
    <w:lvl w:ilvl="8" w:tplc="3A5EAD18">
      <w:start w:val="1"/>
      <w:numFmt w:val="lowerLetter"/>
      <w:lvlText w:val="%9."/>
      <w:lvlJc w:val="left"/>
      <w:pPr>
        <w:ind w:left="369" w:hanging="250"/>
      </w:pPr>
      <w:rPr>
        <w:rFonts w:ascii="Times New Roman" w:eastAsia="Times New Roman" w:hAnsi="Times New Roman" w:cs="Times New Roman" w:hint="default"/>
        <w:b/>
        <w:bCs/>
        <w:w w:val="99"/>
        <w:sz w:val="25"/>
        <w:szCs w:val="25"/>
        <w:lang w:val="vi" w:eastAsia="en-US" w:bidi="ar-SA"/>
      </w:rPr>
    </w:lvl>
  </w:abstractNum>
  <w:abstractNum w:abstractNumId="28" w15:restartNumberingAfterBreak="0">
    <w:nsid w:val="51322085"/>
    <w:multiLevelType w:val="hybridMultilevel"/>
    <w:tmpl w:val="73F2A224"/>
    <w:lvl w:ilvl="0" w:tplc="BCB637AE">
      <w:start w:val="1"/>
      <w:numFmt w:val="lowerLetter"/>
      <w:lvlText w:val="%1."/>
      <w:lvlJc w:val="left"/>
      <w:pPr>
        <w:ind w:left="451" w:hanging="360"/>
      </w:pPr>
      <w:rPr>
        <w:rFonts w:hint="default"/>
      </w:rPr>
    </w:lvl>
    <w:lvl w:ilvl="1" w:tplc="04090019" w:tentative="1">
      <w:start w:val="1"/>
      <w:numFmt w:val="lowerLetter"/>
      <w:lvlText w:val="%2."/>
      <w:lvlJc w:val="left"/>
      <w:pPr>
        <w:ind w:left="1171" w:hanging="360"/>
      </w:pPr>
    </w:lvl>
    <w:lvl w:ilvl="2" w:tplc="0409001B" w:tentative="1">
      <w:start w:val="1"/>
      <w:numFmt w:val="lowerRoman"/>
      <w:lvlText w:val="%3."/>
      <w:lvlJc w:val="right"/>
      <w:pPr>
        <w:ind w:left="1891" w:hanging="180"/>
      </w:pPr>
    </w:lvl>
    <w:lvl w:ilvl="3" w:tplc="0409000F" w:tentative="1">
      <w:start w:val="1"/>
      <w:numFmt w:val="decimal"/>
      <w:lvlText w:val="%4."/>
      <w:lvlJc w:val="left"/>
      <w:pPr>
        <w:ind w:left="2611" w:hanging="360"/>
      </w:pPr>
    </w:lvl>
    <w:lvl w:ilvl="4" w:tplc="04090019" w:tentative="1">
      <w:start w:val="1"/>
      <w:numFmt w:val="lowerLetter"/>
      <w:lvlText w:val="%5."/>
      <w:lvlJc w:val="left"/>
      <w:pPr>
        <w:ind w:left="3331" w:hanging="360"/>
      </w:pPr>
    </w:lvl>
    <w:lvl w:ilvl="5" w:tplc="0409001B" w:tentative="1">
      <w:start w:val="1"/>
      <w:numFmt w:val="lowerRoman"/>
      <w:lvlText w:val="%6."/>
      <w:lvlJc w:val="right"/>
      <w:pPr>
        <w:ind w:left="4051" w:hanging="180"/>
      </w:pPr>
    </w:lvl>
    <w:lvl w:ilvl="6" w:tplc="0409000F" w:tentative="1">
      <w:start w:val="1"/>
      <w:numFmt w:val="decimal"/>
      <w:lvlText w:val="%7."/>
      <w:lvlJc w:val="left"/>
      <w:pPr>
        <w:ind w:left="4771" w:hanging="360"/>
      </w:pPr>
    </w:lvl>
    <w:lvl w:ilvl="7" w:tplc="04090019" w:tentative="1">
      <w:start w:val="1"/>
      <w:numFmt w:val="lowerLetter"/>
      <w:lvlText w:val="%8."/>
      <w:lvlJc w:val="left"/>
      <w:pPr>
        <w:ind w:left="5491" w:hanging="360"/>
      </w:pPr>
    </w:lvl>
    <w:lvl w:ilvl="8" w:tplc="0409001B" w:tentative="1">
      <w:start w:val="1"/>
      <w:numFmt w:val="lowerRoman"/>
      <w:lvlText w:val="%9."/>
      <w:lvlJc w:val="right"/>
      <w:pPr>
        <w:ind w:left="6211" w:hanging="180"/>
      </w:pPr>
    </w:lvl>
  </w:abstractNum>
  <w:abstractNum w:abstractNumId="29" w15:restartNumberingAfterBreak="0">
    <w:nsid w:val="533C7C02"/>
    <w:multiLevelType w:val="hybridMultilevel"/>
    <w:tmpl w:val="BE2C4D0E"/>
    <w:lvl w:ilvl="0" w:tplc="962C893A">
      <w:start w:val="1"/>
      <w:numFmt w:val="lowerLetter"/>
      <w:lvlText w:val="%1."/>
      <w:lvlJc w:val="left"/>
      <w:pPr>
        <w:ind w:left="720" w:hanging="360"/>
      </w:pPr>
      <w:rPr>
        <w:rFonts w:ascii="Times New Roman" w:eastAsia="Times New Roman" w:hAnsi="Times New Roman" w:cs="Times New Roman"/>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ADCABA"/>
    <w:multiLevelType w:val="multilevel"/>
    <w:tmpl w:val="59ADCABA"/>
    <w:lvl w:ilvl="0">
      <w:start w:val="1"/>
      <w:numFmt w:val="lowerLetter"/>
      <w:lvlText w:val="%1."/>
      <w:lvlJc w:val="left"/>
      <w:pPr>
        <w:ind w:left="113" w:hanging="231"/>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1">
      <w:numFmt w:val="bullet"/>
      <w:lvlText w:val="•"/>
      <w:lvlJc w:val="left"/>
      <w:pPr>
        <w:ind w:left="1136" w:hanging="231"/>
      </w:pPr>
      <w:rPr>
        <w:rFonts w:hint="default"/>
        <w:lang w:val="vi" w:eastAsia="en-US" w:bidi="ar-SA"/>
      </w:rPr>
    </w:lvl>
    <w:lvl w:ilvl="2">
      <w:numFmt w:val="bullet"/>
      <w:lvlText w:val="•"/>
      <w:lvlJc w:val="left"/>
      <w:pPr>
        <w:ind w:left="2152" w:hanging="231"/>
      </w:pPr>
      <w:rPr>
        <w:rFonts w:hint="default"/>
        <w:lang w:val="vi" w:eastAsia="en-US" w:bidi="ar-SA"/>
      </w:rPr>
    </w:lvl>
    <w:lvl w:ilvl="3">
      <w:numFmt w:val="bullet"/>
      <w:lvlText w:val="•"/>
      <w:lvlJc w:val="left"/>
      <w:pPr>
        <w:ind w:left="3168" w:hanging="231"/>
      </w:pPr>
      <w:rPr>
        <w:rFonts w:hint="default"/>
        <w:lang w:val="vi" w:eastAsia="en-US" w:bidi="ar-SA"/>
      </w:rPr>
    </w:lvl>
    <w:lvl w:ilvl="4">
      <w:numFmt w:val="bullet"/>
      <w:lvlText w:val="•"/>
      <w:lvlJc w:val="left"/>
      <w:pPr>
        <w:ind w:left="4184" w:hanging="231"/>
      </w:pPr>
      <w:rPr>
        <w:rFonts w:hint="default"/>
        <w:lang w:val="vi" w:eastAsia="en-US" w:bidi="ar-SA"/>
      </w:rPr>
    </w:lvl>
    <w:lvl w:ilvl="5">
      <w:numFmt w:val="bullet"/>
      <w:lvlText w:val="•"/>
      <w:lvlJc w:val="left"/>
      <w:pPr>
        <w:ind w:left="5200" w:hanging="231"/>
      </w:pPr>
      <w:rPr>
        <w:rFonts w:hint="default"/>
        <w:lang w:val="vi" w:eastAsia="en-US" w:bidi="ar-SA"/>
      </w:rPr>
    </w:lvl>
    <w:lvl w:ilvl="6">
      <w:numFmt w:val="bullet"/>
      <w:lvlText w:val="•"/>
      <w:lvlJc w:val="left"/>
      <w:pPr>
        <w:ind w:left="6216" w:hanging="231"/>
      </w:pPr>
      <w:rPr>
        <w:rFonts w:hint="default"/>
        <w:lang w:val="vi" w:eastAsia="en-US" w:bidi="ar-SA"/>
      </w:rPr>
    </w:lvl>
    <w:lvl w:ilvl="7">
      <w:numFmt w:val="bullet"/>
      <w:lvlText w:val="•"/>
      <w:lvlJc w:val="left"/>
      <w:pPr>
        <w:ind w:left="7232" w:hanging="231"/>
      </w:pPr>
      <w:rPr>
        <w:rFonts w:hint="default"/>
        <w:lang w:val="vi" w:eastAsia="en-US" w:bidi="ar-SA"/>
      </w:rPr>
    </w:lvl>
    <w:lvl w:ilvl="8">
      <w:numFmt w:val="bullet"/>
      <w:lvlText w:val="•"/>
      <w:lvlJc w:val="left"/>
      <w:pPr>
        <w:ind w:left="8248" w:hanging="231"/>
      </w:pPr>
      <w:rPr>
        <w:rFonts w:hint="default"/>
        <w:lang w:val="vi" w:eastAsia="en-US" w:bidi="ar-SA"/>
      </w:rPr>
    </w:lvl>
  </w:abstractNum>
  <w:abstractNum w:abstractNumId="31" w15:restartNumberingAfterBreak="0">
    <w:nsid w:val="59B70E8D"/>
    <w:multiLevelType w:val="hybridMultilevel"/>
    <w:tmpl w:val="DD2A3CE0"/>
    <w:lvl w:ilvl="0" w:tplc="F160B164">
      <w:start w:val="3"/>
      <w:numFmt w:val="bullet"/>
      <w:lvlText w:val=""/>
      <w:lvlJc w:val="left"/>
      <w:pPr>
        <w:ind w:left="360" w:hanging="360"/>
      </w:pPr>
      <w:rPr>
        <w:rFonts w:ascii="Symbol" w:eastAsiaTheme="minorHAnsi"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C3471A8"/>
    <w:multiLevelType w:val="hybridMultilevel"/>
    <w:tmpl w:val="26E0D062"/>
    <w:lvl w:ilvl="0" w:tplc="DA9E68F8">
      <w:start w:val="1"/>
      <w:numFmt w:val="upperLetter"/>
      <w:lvlText w:val="%1."/>
      <w:lvlJc w:val="left"/>
      <w:pPr>
        <w:ind w:left="458"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C1B4CA3E">
      <w:numFmt w:val="bullet"/>
      <w:lvlText w:val="•"/>
      <w:lvlJc w:val="left"/>
      <w:pPr>
        <w:ind w:left="1490" w:hanging="305"/>
      </w:pPr>
      <w:rPr>
        <w:rFonts w:hint="default"/>
        <w:lang w:val="en-US" w:eastAsia="en-US" w:bidi="ar-SA"/>
      </w:rPr>
    </w:lvl>
    <w:lvl w:ilvl="2" w:tplc="418E5C68">
      <w:numFmt w:val="bullet"/>
      <w:lvlText w:val="•"/>
      <w:lvlJc w:val="left"/>
      <w:pPr>
        <w:ind w:left="2521" w:hanging="305"/>
      </w:pPr>
      <w:rPr>
        <w:rFonts w:hint="default"/>
        <w:lang w:val="en-US" w:eastAsia="en-US" w:bidi="ar-SA"/>
      </w:rPr>
    </w:lvl>
    <w:lvl w:ilvl="3" w:tplc="93327A16">
      <w:numFmt w:val="bullet"/>
      <w:lvlText w:val="•"/>
      <w:lvlJc w:val="left"/>
      <w:pPr>
        <w:ind w:left="3552" w:hanging="305"/>
      </w:pPr>
      <w:rPr>
        <w:rFonts w:hint="default"/>
        <w:lang w:val="en-US" w:eastAsia="en-US" w:bidi="ar-SA"/>
      </w:rPr>
    </w:lvl>
    <w:lvl w:ilvl="4" w:tplc="4124986C">
      <w:numFmt w:val="bullet"/>
      <w:lvlText w:val="•"/>
      <w:lvlJc w:val="left"/>
      <w:pPr>
        <w:ind w:left="4582" w:hanging="305"/>
      </w:pPr>
      <w:rPr>
        <w:rFonts w:hint="default"/>
        <w:lang w:val="en-US" w:eastAsia="en-US" w:bidi="ar-SA"/>
      </w:rPr>
    </w:lvl>
    <w:lvl w:ilvl="5" w:tplc="F4087696">
      <w:numFmt w:val="bullet"/>
      <w:lvlText w:val="•"/>
      <w:lvlJc w:val="left"/>
      <w:pPr>
        <w:ind w:left="5613" w:hanging="305"/>
      </w:pPr>
      <w:rPr>
        <w:rFonts w:hint="default"/>
        <w:lang w:val="en-US" w:eastAsia="en-US" w:bidi="ar-SA"/>
      </w:rPr>
    </w:lvl>
    <w:lvl w:ilvl="6" w:tplc="C792C08C">
      <w:numFmt w:val="bullet"/>
      <w:lvlText w:val="•"/>
      <w:lvlJc w:val="left"/>
      <w:pPr>
        <w:ind w:left="6644" w:hanging="305"/>
      </w:pPr>
      <w:rPr>
        <w:rFonts w:hint="default"/>
        <w:lang w:val="en-US" w:eastAsia="en-US" w:bidi="ar-SA"/>
      </w:rPr>
    </w:lvl>
    <w:lvl w:ilvl="7" w:tplc="5518DA9C">
      <w:numFmt w:val="bullet"/>
      <w:lvlText w:val="•"/>
      <w:lvlJc w:val="left"/>
      <w:pPr>
        <w:ind w:left="7675" w:hanging="305"/>
      </w:pPr>
      <w:rPr>
        <w:rFonts w:hint="default"/>
        <w:lang w:val="en-US" w:eastAsia="en-US" w:bidi="ar-SA"/>
      </w:rPr>
    </w:lvl>
    <w:lvl w:ilvl="8" w:tplc="5442F070">
      <w:numFmt w:val="bullet"/>
      <w:lvlText w:val="•"/>
      <w:lvlJc w:val="left"/>
      <w:pPr>
        <w:ind w:left="8705" w:hanging="305"/>
      </w:pPr>
      <w:rPr>
        <w:rFonts w:hint="default"/>
        <w:lang w:val="en-US" w:eastAsia="en-US" w:bidi="ar-SA"/>
      </w:rPr>
    </w:lvl>
  </w:abstractNum>
  <w:abstractNum w:abstractNumId="33" w15:restartNumberingAfterBreak="0">
    <w:nsid w:val="5E29AB5A"/>
    <w:multiLevelType w:val="multilevel"/>
    <w:tmpl w:val="5E29AB5A"/>
    <w:lvl w:ilvl="0">
      <w:start w:val="1"/>
      <w:numFmt w:val="lowerLetter"/>
      <w:lvlText w:val="%1."/>
      <w:lvlJc w:val="left"/>
      <w:pPr>
        <w:ind w:left="113" w:hanging="227"/>
      </w:pPr>
      <w:rPr>
        <w:rFonts w:ascii="Times New Roman" w:eastAsia="Times New Roman" w:hAnsi="Times New Roman" w:cs="Times New Roman" w:hint="default"/>
        <w:b w:val="0"/>
        <w:bCs w:val="0"/>
        <w:i w:val="0"/>
        <w:iCs w:val="0"/>
        <w:spacing w:val="0"/>
        <w:w w:val="100"/>
        <w:sz w:val="24"/>
        <w:szCs w:val="24"/>
        <w:lang w:val="vi" w:eastAsia="en-US" w:bidi="ar-SA"/>
      </w:rPr>
    </w:lvl>
    <w:lvl w:ilvl="1">
      <w:numFmt w:val="bullet"/>
      <w:lvlText w:val="•"/>
      <w:lvlJc w:val="left"/>
      <w:pPr>
        <w:ind w:left="1136" w:hanging="227"/>
      </w:pPr>
      <w:rPr>
        <w:rFonts w:hint="default"/>
        <w:lang w:val="vi" w:eastAsia="en-US" w:bidi="ar-SA"/>
      </w:rPr>
    </w:lvl>
    <w:lvl w:ilvl="2">
      <w:numFmt w:val="bullet"/>
      <w:lvlText w:val="•"/>
      <w:lvlJc w:val="left"/>
      <w:pPr>
        <w:ind w:left="2152" w:hanging="227"/>
      </w:pPr>
      <w:rPr>
        <w:rFonts w:hint="default"/>
        <w:lang w:val="vi" w:eastAsia="en-US" w:bidi="ar-SA"/>
      </w:rPr>
    </w:lvl>
    <w:lvl w:ilvl="3">
      <w:numFmt w:val="bullet"/>
      <w:lvlText w:val="•"/>
      <w:lvlJc w:val="left"/>
      <w:pPr>
        <w:ind w:left="3168" w:hanging="227"/>
      </w:pPr>
      <w:rPr>
        <w:rFonts w:hint="default"/>
        <w:lang w:val="vi" w:eastAsia="en-US" w:bidi="ar-SA"/>
      </w:rPr>
    </w:lvl>
    <w:lvl w:ilvl="4">
      <w:numFmt w:val="bullet"/>
      <w:lvlText w:val="•"/>
      <w:lvlJc w:val="left"/>
      <w:pPr>
        <w:ind w:left="4184" w:hanging="227"/>
      </w:pPr>
      <w:rPr>
        <w:rFonts w:hint="default"/>
        <w:lang w:val="vi" w:eastAsia="en-US" w:bidi="ar-SA"/>
      </w:rPr>
    </w:lvl>
    <w:lvl w:ilvl="5">
      <w:numFmt w:val="bullet"/>
      <w:lvlText w:val="•"/>
      <w:lvlJc w:val="left"/>
      <w:pPr>
        <w:ind w:left="5200" w:hanging="227"/>
      </w:pPr>
      <w:rPr>
        <w:rFonts w:hint="default"/>
        <w:lang w:val="vi" w:eastAsia="en-US" w:bidi="ar-SA"/>
      </w:rPr>
    </w:lvl>
    <w:lvl w:ilvl="6">
      <w:numFmt w:val="bullet"/>
      <w:lvlText w:val="•"/>
      <w:lvlJc w:val="left"/>
      <w:pPr>
        <w:ind w:left="6216" w:hanging="227"/>
      </w:pPr>
      <w:rPr>
        <w:rFonts w:hint="default"/>
        <w:lang w:val="vi" w:eastAsia="en-US" w:bidi="ar-SA"/>
      </w:rPr>
    </w:lvl>
    <w:lvl w:ilvl="7">
      <w:numFmt w:val="bullet"/>
      <w:lvlText w:val="•"/>
      <w:lvlJc w:val="left"/>
      <w:pPr>
        <w:ind w:left="7232" w:hanging="227"/>
      </w:pPr>
      <w:rPr>
        <w:rFonts w:hint="default"/>
        <w:lang w:val="vi" w:eastAsia="en-US" w:bidi="ar-SA"/>
      </w:rPr>
    </w:lvl>
    <w:lvl w:ilvl="8">
      <w:numFmt w:val="bullet"/>
      <w:lvlText w:val="•"/>
      <w:lvlJc w:val="left"/>
      <w:pPr>
        <w:ind w:left="8248" w:hanging="227"/>
      </w:pPr>
      <w:rPr>
        <w:rFonts w:hint="default"/>
        <w:lang w:val="vi" w:eastAsia="en-US" w:bidi="ar-SA"/>
      </w:rPr>
    </w:lvl>
  </w:abstractNum>
  <w:abstractNum w:abstractNumId="34" w15:restartNumberingAfterBreak="0">
    <w:nsid w:val="601E2B1C"/>
    <w:multiLevelType w:val="multilevel"/>
    <w:tmpl w:val="2C701D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250503D"/>
    <w:multiLevelType w:val="multilevel"/>
    <w:tmpl w:val="19BA3B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64B66D6A"/>
    <w:multiLevelType w:val="hybridMultilevel"/>
    <w:tmpl w:val="8116884C"/>
    <w:lvl w:ilvl="0" w:tplc="5348444C">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97EEEEDA">
      <w:numFmt w:val="bullet"/>
      <w:lvlText w:val="•"/>
      <w:lvlJc w:val="left"/>
      <w:pPr>
        <w:ind w:left="1418" w:hanging="236"/>
      </w:pPr>
      <w:rPr>
        <w:rFonts w:hint="default"/>
        <w:lang w:val="en-US" w:eastAsia="en-US" w:bidi="ar-SA"/>
      </w:rPr>
    </w:lvl>
    <w:lvl w:ilvl="2" w:tplc="C10C71E6">
      <w:numFmt w:val="bullet"/>
      <w:lvlText w:val="•"/>
      <w:lvlJc w:val="left"/>
      <w:pPr>
        <w:ind w:left="2457" w:hanging="236"/>
      </w:pPr>
      <w:rPr>
        <w:rFonts w:hint="default"/>
        <w:lang w:val="en-US" w:eastAsia="en-US" w:bidi="ar-SA"/>
      </w:rPr>
    </w:lvl>
    <w:lvl w:ilvl="3" w:tplc="1F42685E">
      <w:numFmt w:val="bullet"/>
      <w:lvlText w:val="•"/>
      <w:lvlJc w:val="left"/>
      <w:pPr>
        <w:ind w:left="3496" w:hanging="236"/>
      </w:pPr>
      <w:rPr>
        <w:rFonts w:hint="default"/>
        <w:lang w:val="en-US" w:eastAsia="en-US" w:bidi="ar-SA"/>
      </w:rPr>
    </w:lvl>
    <w:lvl w:ilvl="4" w:tplc="54DCCC94">
      <w:numFmt w:val="bullet"/>
      <w:lvlText w:val="•"/>
      <w:lvlJc w:val="left"/>
      <w:pPr>
        <w:ind w:left="4534" w:hanging="236"/>
      </w:pPr>
      <w:rPr>
        <w:rFonts w:hint="default"/>
        <w:lang w:val="en-US" w:eastAsia="en-US" w:bidi="ar-SA"/>
      </w:rPr>
    </w:lvl>
    <w:lvl w:ilvl="5" w:tplc="C59C9216">
      <w:numFmt w:val="bullet"/>
      <w:lvlText w:val="•"/>
      <w:lvlJc w:val="left"/>
      <w:pPr>
        <w:ind w:left="5573" w:hanging="236"/>
      </w:pPr>
      <w:rPr>
        <w:rFonts w:hint="default"/>
        <w:lang w:val="en-US" w:eastAsia="en-US" w:bidi="ar-SA"/>
      </w:rPr>
    </w:lvl>
    <w:lvl w:ilvl="6" w:tplc="D0109E2E">
      <w:numFmt w:val="bullet"/>
      <w:lvlText w:val="•"/>
      <w:lvlJc w:val="left"/>
      <w:pPr>
        <w:ind w:left="6612" w:hanging="236"/>
      </w:pPr>
      <w:rPr>
        <w:rFonts w:hint="default"/>
        <w:lang w:val="en-US" w:eastAsia="en-US" w:bidi="ar-SA"/>
      </w:rPr>
    </w:lvl>
    <w:lvl w:ilvl="7" w:tplc="E152B298">
      <w:numFmt w:val="bullet"/>
      <w:lvlText w:val="•"/>
      <w:lvlJc w:val="left"/>
      <w:pPr>
        <w:ind w:left="7651" w:hanging="236"/>
      </w:pPr>
      <w:rPr>
        <w:rFonts w:hint="default"/>
        <w:lang w:val="en-US" w:eastAsia="en-US" w:bidi="ar-SA"/>
      </w:rPr>
    </w:lvl>
    <w:lvl w:ilvl="8" w:tplc="EA0C78CE">
      <w:numFmt w:val="bullet"/>
      <w:lvlText w:val="•"/>
      <w:lvlJc w:val="left"/>
      <w:pPr>
        <w:ind w:left="8689" w:hanging="236"/>
      </w:pPr>
      <w:rPr>
        <w:rFonts w:hint="default"/>
        <w:lang w:val="en-US" w:eastAsia="en-US" w:bidi="ar-SA"/>
      </w:rPr>
    </w:lvl>
  </w:abstractNum>
  <w:abstractNum w:abstractNumId="37" w15:restartNumberingAfterBreak="0">
    <w:nsid w:val="64F26CDC"/>
    <w:multiLevelType w:val="multilevel"/>
    <w:tmpl w:val="1324BB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65DD2AA0"/>
    <w:multiLevelType w:val="hybridMultilevel"/>
    <w:tmpl w:val="FFD68244"/>
    <w:lvl w:ilvl="0" w:tplc="0409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9" w15:restartNumberingAfterBreak="0">
    <w:nsid w:val="6A0469B2"/>
    <w:multiLevelType w:val="multilevel"/>
    <w:tmpl w:val="3392C7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6B01D0C5"/>
    <w:multiLevelType w:val="singleLevel"/>
    <w:tmpl w:val="6B01D0C5"/>
    <w:lvl w:ilvl="0">
      <w:start w:val="1"/>
      <w:numFmt w:val="upperLetter"/>
      <w:suff w:val="space"/>
      <w:lvlText w:val="%1."/>
      <w:lvlJc w:val="left"/>
      <w:pPr>
        <w:ind w:left="360" w:firstLine="0"/>
      </w:pPr>
    </w:lvl>
  </w:abstractNum>
  <w:abstractNum w:abstractNumId="41" w15:restartNumberingAfterBreak="0">
    <w:nsid w:val="6C96015E"/>
    <w:multiLevelType w:val="hybridMultilevel"/>
    <w:tmpl w:val="2536E93A"/>
    <w:lvl w:ilvl="0" w:tplc="1130A00A">
      <w:start w:val="1"/>
      <w:numFmt w:val="lowerLetter"/>
      <w:lvlText w:val="%1."/>
      <w:lvlJc w:val="left"/>
      <w:pPr>
        <w:ind w:left="154" w:hanging="174"/>
      </w:pPr>
      <w:rPr>
        <w:rFonts w:ascii="Times New Roman" w:eastAsia="Times New Roman" w:hAnsi="Times New Roman" w:cs="Times New Roman" w:hint="default"/>
        <w:b w:val="0"/>
        <w:bCs w:val="0"/>
        <w:i w:val="0"/>
        <w:iCs w:val="0"/>
        <w:spacing w:val="-1"/>
        <w:w w:val="95"/>
        <w:sz w:val="23"/>
        <w:szCs w:val="23"/>
        <w:lang w:val="en-US" w:eastAsia="en-US" w:bidi="ar-SA"/>
      </w:rPr>
    </w:lvl>
    <w:lvl w:ilvl="1" w:tplc="5212F7BC">
      <w:numFmt w:val="bullet"/>
      <w:lvlText w:val="•"/>
      <w:lvlJc w:val="left"/>
      <w:pPr>
        <w:ind w:left="1220" w:hanging="174"/>
      </w:pPr>
      <w:rPr>
        <w:rFonts w:hint="default"/>
        <w:lang w:val="en-US" w:eastAsia="en-US" w:bidi="ar-SA"/>
      </w:rPr>
    </w:lvl>
    <w:lvl w:ilvl="2" w:tplc="7AD6FE34">
      <w:numFmt w:val="bullet"/>
      <w:lvlText w:val="•"/>
      <w:lvlJc w:val="left"/>
      <w:pPr>
        <w:ind w:left="2281" w:hanging="174"/>
      </w:pPr>
      <w:rPr>
        <w:rFonts w:hint="default"/>
        <w:lang w:val="en-US" w:eastAsia="en-US" w:bidi="ar-SA"/>
      </w:rPr>
    </w:lvl>
    <w:lvl w:ilvl="3" w:tplc="BFF463BA">
      <w:numFmt w:val="bullet"/>
      <w:lvlText w:val="•"/>
      <w:lvlJc w:val="left"/>
      <w:pPr>
        <w:ind w:left="3342" w:hanging="174"/>
      </w:pPr>
      <w:rPr>
        <w:rFonts w:hint="default"/>
        <w:lang w:val="en-US" w:eastAsia="en-US" w:bidi="ar-SA"/>
      </w:rPr>
    </w:lvl>
    <w:lvl w:ilvl="4" w:tplc="741E4820">
      <w:numFmt w:val="bullet"/>
      <w:lvlText w:val="•"/>
      <w:lvlJc w:val="left"/>
      <w:pPr>
        <w:ind w:left="4402" w:hanging="174"/>
      </w:pPr>
      <w:rPr>
        <w:rFonts w:hint="default"/>
        <w:lang w:val="en-US" w:eastAsia="en-US" w:bidi="ar-SA"/>
      </w:rPr>
    </w:lvl>
    <w:lvl w:ilvl="5" w:tplc="435A41B8">
      <w:numFmt w:val="bullet"/>
      <w:lvlText w:val="•"/>
      <w:lvlJc w:val="left"/>
      <w:pPr>
        <w:ind w:left="5463" w:hanging="174"/>
      </w:pPr>
      <w:rPr>
        <w:rFonts w:hint="default"/>
        <w:lang w:val="en-US" w:eastAsia="en-US" w:bidi="ar-SA"/>
      </w:rPr>
    </w:lvl>
    <w:lvl w:ilvl="6" w:tplc="AFFCEE48">
      <w:numFmt w:val="bullet"/>
      <w:lvlText w:val="•"/>
      <w:lvlJc w:val="left"/>
      <w:pPr>
        <w:ind w:left="6524" w:hanging="174"/>
      </w:pPr>
      <w:rPr>
        <w:rFonts w:hint="default"/>
        <w:lang w:val="en-US" w:eastAsia="en-US" w:bidi="ar-SA"/>
      </w:rPr>
    </w:lvl>
    <w:lvl w:ilvl="7" w:tplc="FF1A333A">
      <w:numFmt w:val="bullet"/>
      <w:lvlText w:val="•"/>
      <w:lvlJc w:val="left"/>
      <w:pPr>
        <w:ind w:left="7585" w:hanging="174"/>
      </w:pPr>
      <w:rPr>
        <w:rFonts w:hint="default"/>
        <w:lang w:val="en-US" w:eastAsia="en-US" w:bidi="ar-SA"/>
      </w:rPr>
    </w:lvl>
    <w:lvl w:ilvl="8" w:tplc="ADC60352">
      <w:numFmt w:val="bullet"/>
      <w:lvlText w:val="•"/>
      <w:lvlJc w:val="left"/>
      <w:pPr>
        <w:ind w:left="8645" w:hanging="174"/>
      </w:pPr>
      <w:rPr>
        <w:rFonts w:hint="default"/>
        <w:lang w:val="en-US" w:eastAsia="en-US" w:bidi="ar-SA"/>
      </w:rPr>
    </w:lvl>
  </w:abstractNum>
  <w:abstractNum w:abstractNumId="42" w15:restartNumberingAfterBreak="0">
    <w:nsid w:val="707F184F"/>
    <w:multiLevelType w:val="multilevel"/>
    <w:tmpl w:val="834674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70DA2DFA"/>
    <w:multiLevelType w:val="multilevel"/>
    <w:tmpl w:val="34563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40A6CD8"/>
    <w:multiLevelType w:val="hybridMultilevel"/>
    <w:tmpl w:val="3F74A9B0"/>
    <w:lvl w:ilvl="0" w:tplc="8D7408C2">
      <w:start w:val="1"/>
      <w:numFmt w:val="upperLetter"/>
      <w:lvlText w:val="%1."/>
      <w:lvlJc w:val="left"/>
      <w:pPr>
        <w:ind w:left="1080" w:hanging="360"/>
      </w:pPr>
      <w:rPr>
        <w:rFonts w:hint="default"/>
        <w:b/>
        <w:color w:val="0000FF"/>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7100098"/>
    <w:multiLevelType w:val="hybridMultilevel"/>
    <w:tmpl w:val="4B4E63E0"/>
    <w:lvl w:ilvl="0" w:tplc="22D0E43A">
      <w:start w:val="1"/>
      <w:numFmt w:val="lowerLetter"/>
      <w:lvlText w:val="%1."/>
      <w:lvlJc w:val="left"/>
      <w:pPr>
        <w:ind w:left="403" w:hanging="250"/>
      </w:pPr>
      <w:rPr>
        <w:rFonts w:ascii="Times New Roman" w:eastAsia="Times New Roman" w:hAnsi="Times New Roman" w:cs="Times New Roman" w:hint="default"/>
        <w:b/>
        <w:bCs/>
        <w:i w:val="0"/>
        <w:iCs w:val="0"/>
        <w:spacing w:val="0"/>
        <w:w w:val="99"/>
        <w:sz w:val="25"/>
        <w:szCs w:val="25"/>
        <w:lang w:val="en-US" w:eastAsia="en-US" w:bidi="ar-SA"/>
      </w:rPr>
    </w:lvl>
    <w:lvl w:ilvl="1" w:tplc="1D14D7B0">
      <w:start w:val="1"/>
      <w:numFmt w:val="upperLetter"/>
      <w:lvlText w:val="%2."/>
      <w:lvlJc w:val="left"/>
      <w:pPr>
        <w:ind w:left="7960"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2" w:tplc="60E0DEDA">
      <w:numFmt w:val="bullet"/>
      <w:lvlText w:val="•"/>
      <w:lvlJc w:val="left"/>
      <w:pPr>
        <w:ind w:left="1605" w:hanging="305"/>
      </w:pPr>
      <w:rPr>
        <w:rFonts w:hint="default"/>
        <w:lang w:val="en-US" w:eastAsia="en-US" w:bidi="ar-SA"/>
      </w:rPr>
    </w:lvl>
    <w:lvl w:ilvl="3" w:tplc="0D2A86D0">
      <w:numFmt w:val="bullet"/>
      <w:lvlText w:val="•"/>
      <w:lvlJc w:val="left"/>
      <w:pPr>
        <w:ind w:left="2750" w:hanging="305"/>
      </w:pPr>
      <w:rPr>
        <w:rFonts w:hint="default"/>
        <w:lang w:val="en-US" w:eastAsia="en-US" w:bidi="ar-SA"/>
      </w:rPr>
    </w:lvl>
    <w:lvl w:ilvl="4" w:tplc="4FF83F64">
      <w:numFmt w:val="bullet"/>
      <w:lvlText w:val="•"/>
      <w:lvlJc w:val="left"/>
      <w:pPr>
        <w:ind w:left="3895" w:hanging="305"/>
      </w:pPr>
      <w:rPr>
        <w:rFonts w:hint="default"/>
        <w:lang w:val="en-US" w:eastAsia="en-US" w:bidi="ar-SA"/>
      </w:rPr>
    </w:lvl>
    <w:lvl w:ilvl="5" w:tplc="41A239A2">
      <w:numFmt w:val="bullet"/>
      <w:lvlText w:val="•"/>
      <w:lvlJc w:val="left"/>
      <w:pPr>
        <w:ind w:left="5040" w:hanging="305"/>
      </w:pPr>
      <w:rPr>
        <w:rFonts w:hint="default"/>
        <w:lang w:val="en-US" w:eastAsia="en-US" w:bidi="ar-SA"/>
      </w:rPr>
    </w:lvl>
    <w:lvl w:ilvl="6" w:tplc="5F7EF530">
      <w:numFmt w:val="bullet"/>
      <w:lvlText w:val="•"/>
      <w:lvlJc w:val="left"/>
      <w:pPr>
        <w:ind w:left="6186" w:hanging="305"/>
      </w:pPr>
      <w:rPr>
        <w:rFonts w:hint="default"/>
        <w:lang w:val="en-US" w:eastAsia="en-US" w:bidi="ar-SA"/>
      </w:rPr>
    </w:lvl>
    <w:lvl w:ilvl="7" w:tplc="F8B83660">
      <w:numFmt w:val="bullet"/>
      <w:lvlText w:val="•"/>
      <w:lvlJc w:val="left"/>
      <w:pPr>
        <w:ind w:left="7331" w:hanging="305"/>
      </w:pPr>
      <w:rPr>
        <w:rFonts w:hint="default"/>
        <w:lang w:val="en-US" w:eastAsia="en-US" w:bidi="ar-SA"/>
      </w:rPr>
    </w:lvl>
    <w:lvl w:ilvl="8" w:tplc="4FB692C8">
      <w:numFmt w:val="bullet"/>
      <w:lvlText w:val="•"/>
      <w:lvlJc w:val="left"/>
      <w:pPr>
        <w:ind w:left="8476" w:hanging="305"/>
      </w:pPr>
      <w:rPr>
        <w:rFonts w:hint="default"/>
        <w:lang w:val="en-US" w:eastAsia="en-US" w:bidi="ar-SA"/>
      </w:rPr>
    </w:lvl>
  </w:abstractNum>
  <w:abstractNum w:abstractNumId="46" w15:restartNumberingAfterBreak="0">
    <w:nsid w:val="77EF50DE"/>
    <w:multiLevelType w:val="multilevel"/>
    <w:tmpl w:val="396C4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86500D7"/>
    <w:multiLevelType w:val="hybridMultilevel"/>
    <w:tmpl w:val="0C1603D4"/>
    <w:lvl w:ilvl="0" w:tplc="513CF802">
      <w:start w:val="1"/>
      <w:numFmt w:val="upperLetter"/>
      <w:lvlText w:val="%1."/>
      <w:lvlJc w:val="left"/>
      <w:pPr>
        <w:ind w:left="731"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526C6BF6">
      <w:numFmt w:val="bullet"/>
      <w:lvlText w:val="•"/>
      <w:lvlJc w:val="left"/>
      <w:pPr>
        <w:ind w:left="1490" w:hanging="305"/>
      </w:pPr>
      <w:rPr>
        <w:rFonts w:hint="default"/>
        <w:lang w:val="en-US" w:eastAsia="en-US" w:bidi="ar-SA"/>
      </w:rPr>
    </w:lvl>
    <w:lvl w:ilvl="2" w:tplc="4DF4EC52">
      <w:numFmt w:val="bullet"/>
      <w:lvlText w:val="•"/>
      <w:lvlJc w:val="left"/>
      <w:pPr>
        <w:ind w:left="2521" w:hanging="305"/>
      </w:pPr>
      <w:rPr>
        <w:rFonts w:hint="default"/>
        <w:lang w:val="en-US" w:eastAsia="en-US" w:bidi="ar-SA"/>
      </w:rPr>
    </w:lvl>
    <w:lvl w:ilvl="3" w:tplc="B51684DA">
      <w:numFmt w:val="bullet"/>
      <w:lvlText w:val="•"/>
      <w:lvlJc w:val="left"/>
      <w:pPr>
        <w:ind w:left="3552" w:hanging="305"/>
      </w:pPr>
      <w:rPr>
        <w:rFonts w:hint="default"/>
        <w:lang w:val="en-US" w:eastAsia="en-US" w:bidi="ar-SA"/>
      </w:rPr>
    </w:lvl>
    <w:lvl w:ilvl="4" w:tplc="19DEABF4">
      <w:numFmt w:val="bullet"/>
      <w:lvlText w:val="•"/>
      <w:lvlJc w:val="left"/>
      <w:pPr>
        <w:ind w:left="4582" w:hanging="305"/>
      </w:pPr>
      <w:rPr>
        <w:rFonts w:hint="default"/>
        <w:lang w:val="en-US" w:eastAsia="en-US" w:bidi="ar-SA"/>
      </w:rPr>
    </w:lvl>
    <w:lvl w:ilvl="5" w:tplc="5C129672">
      <w:numFmt w:val="bullet"/>
      <w:lvlText w:val="•"/>
      <w:lvlJc w:val="left"/>
      <w:pPr>
        <w:ind w:left="5613" w:hanging="305"/>
      </w:pPr>
      <w:rPr>
        <w:rFonts w:hint="default"/>
        <w:lang w:val="en-US" w:eastAsia="en-US" w:bidi="ar-SA"/>
      </w:rPr>
    </w:lvl>
    <w:lvl w:ilvl="6" w:tplc="42EA59EA">
      <w:numFmt w:val="bullet"/>
      <w:lvlText w:val="•"/>
      <w:lvlJc w:val="left"/>
      <w:pPr>
        <w:ind w:left="6644" w:hanging="305"/>
      </w:pPr>
      <w:rPr>
        <w:rFonts w:hint="default"/>
        <w:lang w:val="en-US" w:eastAsia="en-US" w:bidi="ar-SA"/>
      </w:rPr>
    </w:lvl>
    <w:lvl w:ilvl="7" w:tplc="E41C98F2">
      <w:numFmt w:val="bullet"/>
      <w:lvlText w:val="•"/>
      <w:lvlJc w:val="left"/>
      <w:pPr>
        <w:ind w:left="7675" w:hanging="305"/>
      </w:pPr>
      <w:rPr>
        <w:rFonts w:hint="default"/>
        <w:lang w:val="en-US" w:eastAsia="en-US" w:bidi="ar-SA"/>
      </w:rPr>
    </w:lvl>
    <w:lvl w:ilvl="8" w:tplc="E25CA13C">
      <w:numFmt w:val="bullet"/>
      <w:lvlText w:val="•"/>
      <w:lvlJc w:val="left"/>
      <w:pPr>
        <w:ind w:left="8705" w:hanging="305"/>
      </w:pPr>
      <w:rPr>
        <w:rFonts w:hint="default"/>
        <w:lang w:val="en-US" w:eastAsia="en-US" w:bidi="ar-SA"/>
      </w:rPr>
    </w:lvl>
  </w:abstractNum>
  <w:abstractNum w:abstractNumId="48" w15:restartNumberingAfterBreak="0">
    <w:nsid w:val="790637D1"/>
    <w:multiLevelType w:val="multilevel"/>
    <w:tmpl w:val="FEC21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CE93DE0"/>
    <w:multiLevelType w:val="multilevel"/>
    <w:tmpl w:val="D50E12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0" w15:restartNumberingAfterBreak="0">
    <w:nsid w:val="7D934CE5"/>
    <w:multiLevelType w:val="hybridMultilevel"/>
    <w:tmpl w:val="6ECC0C40"/>
    <w:lvl w:ilvl="0" w:tplc="5A96BBD0">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A79A4E76">
      <w:numFmt w:val="bullet"/>
      <w:lvlText w:val="•"/>
      <w:lvlJc w:val="left"/>
      <w:pPr>
        <w:ind w:left="1418" w:hanging="236"/>
      </w:pPr>
      <w:rPr>
        <w:rFonts w:hint="default"/>
        <w:lang w:val="en-US" w:eastAsia="en-US" w:bidi="ar-SA"/>
      </w:rPr>
    </w:lvl>
    <w:lvl w:ilvl="2" w:tplc="98FC602C">
      <w:numFmt w:val="bullet"/>
      <w:lvlText w:val="•"/>
      <w:lvlJc w:val="left"/>
      <w:pPr>
        <w:ind w:left="2457" w:hanging="236"/>
      </w:pPr>
      <w:rPr>
        <w:rFonts w:hint="default"/>
        <w:lang w:val="en-US" w:eastAsia="en-US" w:bidi="ar-SA"/>
      </w:rPr>
    </w:lvl>
    <w:lvl w:ilvl="3" w:tplc="094602D8">
      <w:numFmt w:val="bullet"/>
      <w:lvlText w:val="•"/>
      <w:lvlJc w:val="left"/>
      <w:pPr>
        <w:ind w:left="3496" w:hanging="236"/>
      </w:pPr>
      <w:rPr>
        <w:rFonts w:hint="default"/>
        <w:lang w:val="en-US" w:eastAsia="en-US" w:bidi="ar-SA"/>
      </w:rPr>
    </w:lvl>
    <w:lvl w:ilvl="4" w:tplc="79CC0636">
      <w:numFmt w:val="bullet"/>
      <w:lvlText w:val="•"/>
      <w:lvlJc w:val="left"/>
      <w:pPr>
        <w:ind w:left="4534" w:hanging="236"/>
      </w:pPr>
      <w:rPr>
        <w:rFonts w:hint="default"/>
        <w:lang w:val="en-US" w:eastAsia="en-US" w:bidi="ar-SA"/>
      </w:rPr>
    </w:lvl>
    <w:lvl w:ilvl="5" w:tplc="B8367040">
      <w:numFmt w:val="bullet"/>
      <w:lvlText w:val="•"/>
      <w:lvlJc w:val="left"/>
      <w:pPr>
        <w:ind w:left="5573" w:hanging="236"/>
      </w:pPr>
      <w:rPr>
        <w:rFonts w:hint="default"/>
        <w:lang w:val="en-US" w:eastAsia="en-US" w:bidi="ar-SA"/>
      </w:rPr>
    </w:lvl>
    <w:lvl w:ilvl="6" w:tplc="C4A6C56A">
      <w:numFmt w:val="bullet"/>
      <w:lvlText w:val="•"/>
      <w:lvlJc w:val="left"/>
      <w:pPr>
        <w:ind w:left="6612" w:hanging="236"/>
      </w:pPr>
      <w:rPr>
        <w:rFonts w:hint="default"/>
        <w:lang w:val="en-US" w:eastAsia="en-US" w:bidi="ar-SA"/>
      </w:rPr>
    </w:lvl>
    <w:lvl w:ilvl="7" w:tplc="02CA43B6">
      <w:numFmt w:val="bullet"/>
      <w:lvlText w:val="•"/>
      <w:lvlJc w:val="left"/>
      <w:pPr>
        <w:ind w:left="7651" w:hanging="236"/>
      </w:pPr>
      <w:rPr>
        <w:rFonts w:hint="default"/>
        <w:lang w:val="en-US" w:eastAsia="en-US" w:bidi="ar-SA"/>
      </w:rPr>
    </w:lvl>
    <w:lvl w:ilvl="8" w:tplc="FDE282BA">
      <w:numFmt w:val="bullet"/>
      <w:lvlText w:val="•"/>
      <w:lvlJc w:val="left"/>
      <w:pPr>
        <w:ind w:left="8689" w:hanging="236"/>
      </w:pPr>
      <w:rPr>
        <w:rFonts w:hint="default"/>
        <w:lang w:val="en-US" w:eastAsia="en-US" w:bidi="ar-SA"/>
      </w:r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23"/>
  </w:num>
  <w:num w:numId="4">
    <w:abstractNumId w:val="17"/>
  </w:num>
  <w:num w:numId="5">
    <w:abstractNumId w:val="14"/>
  </w:num>
  <w:num w:numId="6">
    <w:abstractNumId w:val="1"/>
  </w:num>
  <w:num w:numId="7">
    <w:abstractNumId w:val="19"/>
  </w:num>
  <w:num w:numId="8">
    <w:abstractNumId w:val="39"/>
  </w:num>
  <w:num w:numId="9">
    <w:abstractNumId w:val="35"/>
  </w:num>
  <w:num w:numId="10">
    <w:abstractNumId w:val="42"/>
  </w:num>
  <w:num w:numId="11">
    <w:abstractNumId w:val="40"/>
  </w:num>
  <w:num w:numId="12">
    <w:abstractNumId w:val="0"/>
  </w:num>
  <w:num w:numId="13">
    <w:abstractNumId w:val="15"/>
  </w:num>
  <w:num w:numId="14">
    <w:abstractNumId w:val="26"/>
  </w:num>
  <w:num w:numId="15">
    <w:abstractNumId w:val="2"/>
  </w:num>
  <w:num w:numId="16">
    <w:abstractNumId w:val="31"/>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7"/>
  </w:num>
  <w:num w:numId="19">
    <w:abstractNumId w:val="5"/>
  </w:num>
  <w:num w:numId="20">
    <w:abstractNumId w:val="32"/>
  </w:num>
  <w:num w:numId="21">
    <w:abstractNumId w:val="9"/>
  </w:num>
  <w:num w:numId="22">
    <w:abstractNumId w:val="45"/>
  </w:num>
  <w:num w:numId="23">
    <w:abstractNumId w:val="21"/>
  </w:num>
  <w:num w:numId="24">
    <w:abstractNumId w:val="25"/>
  </w:num>
  <w:num w:numId="25">
    <w:abstractNumId w:val="41"/>
  </w:num>
  <w:num w:numId="26">
    <w:abstractNumId w:val="36"/>
  </w:num>
  <w:num w:numId="27">
    <w:abstractNumId w:val="50"/>
  </w:num>
  <w:num w:numId="28">
    <w:abstractNumId w:val="34"/>
  </w:num>
  <w:num w:numId="29">
    <w:abstractNumId w:val="27"/>
  </w:num>
  <w:num w:numId="30">
    <w:abstractNumId w:val="28"/>
  </w:num>
  <w:num w:numId="31">
    <w:abstractNumId w:val="46"/>
  </w:num>
  <w:num w:numId="32">
    <w:abstractNumId w:val="7"/>
  </w:num>
  <w:num w:numId="33">
    <w:abstractNumId w:val="10"/>
  </w:num>
  <w:num w:numId="34">
    <w:abstractNumId w:val="29"/>
  </w:num>
  <w:num w:numId="35">
    <w:abstractNumId w:val="30"/>
  </w:num>
  <w:num w:numId="36">
    <w:abstractNumId w:val="6"/>
  </w:num>
  <w:num w:numId="37">
    <w:abstractNumId w:val="20"/>
  </w:num>
  <w:num w:numId="38">
    <w:abstractNumId w:val="44"/>
  </w:num>
  <w:num w:numId="39">
    <w:abstractNumId w:val="24"/>
  </w:num>
  <w:num w:numId="40">
    <w:abstractNumId w:val="48"/>
  </w:num>
  <w:num w:numId="41">
    <w:abstractNumId w:val="18"/>
  </w:num>
  <w:num w:numId="42">
    <w:abstractNumId w:val="43"/>
  </w:num>
  <w:num w:numId="43">
    <w:abstractNumId w:val="11"/>
  </w:num>
  <w:num w:numId="44">
    <w:abstractNumId w:val="37"/>
  </w:num>
  <w:num w:numId="45">
    <w:abstractNumId w:val="8"/>
  </w:num>
  <w:num w:numId="46">
    <w:abstractNumId w:val="38"/>
  </w:num>
  <w:num w:numId="47">
    <w:abstractNumId w:val="3"/>
  </w:num>
  <w:num w:numId="48">
    <w:abstractNumId w:val="49"/>
  </w:num>
  <w:num w:numId="49">
    <w:abstractNumId w:val="33"/>
  </w:num>
  <w:num w:numId="50">
    <w:abstractNumId w:val="22"/>
  </w:num>
  <w:num w:numId="51">
    <w:abstractNumId w:val="13"/>
  </w:num>
  <w:num w:numId="52">
    <w:abstractNumId w:val="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5D2"/>
    <w:rsid w:val="00001AC6"/>
    <w:rsid w:val="00010A04"/>
    <w:rsid w:val="00010F13"/>
    <w:rsid w:val="00011E7F"/>
    <w:rsid w:val="00014AF1"/>
    <w:rsid w:val="000170FE"/>
    <w:rsid w:val="00024468"/>
    <w:rsid w:val="000303EA"/>
    <w:rsid w:val="0003172B"/>
    <w:rsid w:val="00041FA5"/>
    <w:rsid w:val="00042430"/>
    <w:rsid w:val="000448A4"/>
    <w:rsid w:val="00046F8C"/>
    <w:rsid w:val="000529D1"/>
    <w:rsid w:val="00056127"/>
    <w:rsid w:val="0005657D"/>
    <w:rsid w:val="0008731D"/>
    <w:rsid w:val="00093C82"/>
    <w:rsid w:val="0009598A"/>
    <w:rsid w:val="000A4157"/>
    <w:rsid w:val="000A4E8E"/>
    <w:rsid w:val="000A7087"/>
    <w:rsid w:val="000B0289"/>
    <w:rsid w:val="000B3312"/>
    <w:rsid w:val="000C1116"/>
    <w:rsid w:val="000C195A"/>
    <w:rsid w:val="000C38AE"/>
    <w:rsid w:val="000C4611"/>
    <w:rsid w:val="000E29BF"/>
    <w:rsid w:val="000E437B"/>
    <w:rsid w:val="000E54F2"/>
    <w:rsid w:val="000F6DA3"/>
    <w:rsid w:val="000F72D2"/>
    <w:rsid w:val="00125225"/>
    <w:rsid w:val="00131B52"/>
    <w:rsid w:val="00143759"/>
    <w:rsid w:val="001447CA"/>
    <w:rsid w:val="001477CE"/>
    <w:rsid w:val="00163A2A"/>
    <w:rsid w:val="00171161"/>
    <w:rsid w:val="00173696"/>
    <w:rsid w:val="0017761C"/>
    <w:rsid w:val="001805A1"/>
    <w:rsid w:val="00185138"/>
    <w:rsid w:val="00187A37"/>
    <w:rsid w:val="001900D4"/>
    <w:rsid w:val="00192C5B"/>
    <w:rsid w:val="001A590C"/>
    <w:rsid w:val="001A7E31"/>
    <w:rsid w:val="001E597B"/>
    <w:rsid w:val="001F054E"/>
    <w:rsid w:val="001F0ABD"/>
    <w:rsid w:val="00204627"/>
    <w:rsid w:val="00205F5F"/>
    <w:rsid w:val="0020669A"/>
    <w:rsid w:val="00212BCC"/>
    <w:rsid w:val="002256B7"/>
    <w:rsid w:val="002333BE"/>
    <w:rsid w:val="00237119"/>
    <w:rsid w:val="00247B68"/>
    <w:rsid w:val="00253171"/>
    <w:rsid w:val="00262F5D"/>
    <w:rsid w:val="0026714D"/>
    <w:rsid w:val="00271500"/>
    <w:rsid w:val="00273C37"/>
    <w:rsid w:val="00282987"/>
    <w:rsid w:val="00282DC4"/>
    <w:rsid w:val="00293920"/>
    <w:rsid w:val="00295A98"/>
    <w:rsid w:val="002A01BE"/>
    <w:rsid w:val="002A09FC"/>
    <w:rsid w:val="002A1606"/>
    <w:rsid w:val="002A1EC0"/>
    <w:rsid w:val="002C2BD6"/>
    <w:rsid w:val="002C3236"/>
    <w:rsid w:val="002C7D94"/>
    <w:rsid w:val="002D6562"/>
    <w:rsid w:val="002D7FD7"/>
    <w:rsid w:val="002E09CB"/>
    <w:rsid w:val="002E17DE"/>
    <w:rsid w:val="002E2412"/>
    <w:rsid w:val="002E4C0F"/>
    <w:rsid w:val="00300DFC"/>
    <w:rsid w:val="00306017"/>
    <w:rsid w:val="00316C12"/>
    <w:rsid w:val="00325B21"/>
    <w:rsid w:val="00326EF7"/>
    <w:rsid w:val="003418A0"/>
    <w:rsid w:val="00344311"/>
    <w:rsid w:val="00357D09"/>
    <w:rsid w:val="003635A1"/>
    <w:rsid w:val="00375B24"/>
    <w:rsid w:val="00382D31"/>
    <w:rsid w:val="00383239"/>
    <w:rsid w:val="0039399C"/>
    <w:rsid w:val="003A5020"/>
    <w:rsid w:val="003A5021"/>
    <w:rsid w:val="003B488F"/>
    <w:rsid w:val="003C06C7"/>
    <w:rsid w:val="003C0E89"/>
    <w:rsid w:val="003C1CB6"/>
    <w:rsid w:val="003C7EE6"/>
    <w:rsid w:val="003E436C"/>
    <w:rsid w:val="003F0A7B"/>
    <w:rsid w:val="0040028D"/>
    <w:rsid w:val="004034F5"/>
    <w:rsid w:val="00411EF9"/>
    <w:rsid w:val="00412D27"/>
    <w:rsid w:val="00423EAE"/>
    <w:rsid w:val="00425486"/>
    <w:rsid w:val="00430304"/>
    <w:rsid w:val="00432107"/>
    <w:rsid w:val="004336DA"/>
    <w:rsid w:val="0043428C"/>
    <w:rsid w:val="004404F6"/>
    <w:rsid w:val="00442347"/>
    <w:rsid w:val="004423CA"/>
    <w:rsid w:val="00443133"/>
    <w:rsid w:val="0044484E"/>
    <w:rsid w:val="0045072B"/>
    <w:rsid w:val="00454B03"/>
    <w:rsid w:val="00474ED8"/>
    <w:rsid w:val="004A1BDF"/>
    <w:rsid w:val="004A1E85"/>
    <w:rsid w:val="004A66D5"/>
    <w:rsid w:val="004B3D4A"/>
    <w:rsid w:val="004B45CB"/>
    <w:rsid w:val="004B5CFE"/>
    <w:rsid w:val="004D38F1"/>
    <w:rsid w:val="004D4EF2"/>
    <w:rsid w:val="004E05E4"/>
    <w:rsid w:val="004E447D"/>
    <w:rsid w:val="005072D1"/>
    <w:rsid w:val="00512695"/>
    <w:rsid w:val="00516EF9"/>
    <w:rsid w:val="005319FC"/>
    <w:rsid w:val="00534469"/>
    <w:rsid w:val="00534E58"/>
    <w:rsid w:val="00535F53"/>
    <w:rsid w:val="00537FE9"/>
    <w:rsid w:val="005406DA"/>
    <w:rsid w:val="00547A9A"/>
    <w:rsid w:val="00551AEC"/>
    <w:rsid w:val="005530CD"/>
    <w:rsid w:val="005627D3"/>
    <w:rsid w:val="00597EF0"/>
    <w:rsid w:val="005A03A3"/>
    <w:rsid w:val="005B0C47"/>
    <w:rsid w:val="005B7C65"/>
    <w:rsid w:val="005C3CA1"/>
    <w:rsid w:val="005C63BA"/>
    <w:rsid w:val="005D0646"/>
    <w:rsid w:val="005D6C13"/>
    <w:rsid w:val="005D7199"/>
    <w:rsid w:val="005E2940"/>
    <w:rsid w:val="005E38D0"/>
    <w:rsid w:val="005F1B9E"/>
    <w:rsid w:val="005F29E5"/>
    <w:rsid w:val="00616EF9"/>
    <w:rsid w:val="00617430"/>
    <w:rsid w:val="00621091"/>
    <w:rsid w:val="00632E58"/>
    <w:rsid w:val="00633BEC"/>
    <w:rsid w:val="00641D9B"/>
    <w:rsid w:val="0064471E"/>
    <w:rsid w:val="00647A72"/>
    <w:rsid w:val="00653894"/>
    <w:rsid w:val="0065736F"/>
    <w:rsid w:val="00662D78"/>
    <w:rsid w:val="00664817"/>
    <w:rsid w:val="006731B4"/>
    <w:rsid w:val="00673351"/>
    <w:rsid w:val="006820AA"/>
    <w:rsid w:val="006876A6"/>
    <w:rsid w:val="00697419"/>
    <w:rsid w:val="006A2B68"/>
    <w:rsid w:val="006A7679"/>
    <w:rsid w:val="006B45F4"/>
    <w:rsid w:val="006B4E8A"/>
    <w:rsid w:val="006C1038"/>
    <w:rsid w:val="006C1ECC"/>
    <w:rsid w:val="006C5CA5"/>
    <w:rsid w:val="006C5D25"/>
    <w:rsid w:val="006C678D"/>
    <w:rsid w:val="006C6AE0"/>
    <w:rsid w:val="006E0574"/>
    <w:rsid w:val="006E1EDB"/>
    <w:rsid w:val="006E62CF"/>
    <w:rsid w:val="00702E10"/>
    <w:rsid w:val="00705283"/>
    <w:rsid w:val="00716AF8"/>
    <w:rsid w:val="00717E68"/>
    <w:rsid w:val="00720DEF"/>
    <w:rsid w:val="00723E24"/>
    <w:rsid w:val="00727852"/>
    <w:rsid w:val="00731F88"/>
    <w:rsid w:val="00740D8C"/>
    <w:rsid w:val="007507D5"/>
    <w:rsid w:val="00750C73"/>
    <w:rsid w:val="00757101"/>
    <w:rsid w:val="007661D9"/>
    <w:rsid w:val="00780690"/>
    <w:rsid w:val="00785CAA"/>
    <w:rsid w:val="00791685"/>
    <w:rsid w:val="007934A7"/>
    <w:rsid w:val="00796DF8"/>
    <w:rsid w:val="007A31DB"/>
    <w:rsid w:val="007A7920"/>
    <w:rsid w:val="007B4DB4"/>
    <w:rsid w:val="007C15DA"/>
    <w:rsid w:val="007C1AE5"/>
    <w:rsid w:val="007D4753"/>
    <w:rsid w:val="007F2A4F"/>
    <w:rsid w:val="00802196"/>
    <w:rsid w:val="008037F9"/>
    <w:rsid w:val="00807FA4"/>
    <w:rsid w:val="00811232"/>
    <w:rsid w:val="00825DAE"/>
    <w:rsid w:val="00832DE3"/>
    <w:rsid w:val="00835D81"/>
    <w:rsid w:val="0084008E"/>
    <w:rsid w:val="00857AF1"/>
    <w:rsid w:val="008615F9"/>
    <w:rsid w:val="008704BF"/>
    <w:rsid w:val="008728FE"/>
    <w:rsid w:val="008833DA"/>
    <w:rsid w:val="00894D99"/>
    <w:rsid w:val="00895928"/>
    <w:rsid w:val="008A0A02"/>
    <w:rsid w:val="008A1214"/>
    <w:rsid w:val="008B0004"/>
    <w:rsid w:val="008B3020"/>
    <w:rsid w:val="008B328B"/>
    <w:rsid w:val="008F0A8D"/>
    <w:rsid w:val="008F5EEC"/>
    <w:rsid w:val="008F7BA3"/>
    <w:rsid w:val="009065CD"/>
    <w:rsid w:val="00907FCF"/>
    <w:rsid w:val="0091094E"/>
    <w:rsid w:val="00913613"/>
    <w:rsid w:val="0091570B"/>
    <w:rsid w:val="00917E31"/>
    <w:rsid w:val="0092061D"/>
    <w:rsid w:val="00922344"/>
    <w:rsid w:val="00934719"/>
    <w:rsid w:val="00940FF7"/>
    <w:rsid w:val="00941933"/>
    <w:rsid w:val="00946DEF"/>
    <w:rsid w:val="00957353"/>
    <w:rsid w:val="00957765"/>
    <w:rsid w:val="009705E9"/>
    <w:rsid w:val="00976712"/>
    <w:rsid w:val="0098132D"/>
    <w:rsid w:val="00981C0A"/>
    <w:rsid w:val="00984446"/>
    <w:rsid w:val="009866FD"/>
    <w:rsid w:val="009A0EA0"/>
    <w:rsid w:val="009B0736"/>
    <w:rsid w:val="009B127F"/>
    <w:rsid w:val="009B189D"/>
    <w:rsid w:val="009B3020"/>
    <w:rsid w:val="009B7B09"/>
    <w:rsid w:val="009C3AA9"/>
    <w:rsid w:val="009D2447"/>
    <w:rsid w:val="009D4E11"/>
    <w:rsid w:val="00A042F3"/>
    <w:rsid w:val="00A11D11"/>
    <w:rsid w:val="00A17ACA"/>
    <w:rsid w:val="00A214E3"/>
    <w:rsid w:val="00A22047"/>
    <w:rsid w:val="00A35EE1"/>
    <w:rsid w:val="00A3672E"/>
    <w:rsid w:val="00A425B2"/>
    <w:rsid w:val="00A4553C"/>
    <w:rsid w:val="00A50518"/>
    <w:rsid w:val="00A57D43"/>
    <w:rsid w:val="00A842FE"/>
    <w:rsid w:val="00A879C6"/>
    <w:rsid w:val="00A976B2"/>
    <w:rsid w:val="00AA34C8"/>
    <w:rsid w:val="00AC0673"/>
    <w:rsid w:val="00AC57B4"/>
    <w:rsid w:val="00AC7C2D"/>
    <w:rsid w:val="00AD3CC6"/>
    <w:rsid w:val="00AE5ECD"/>
    <w:rsid w:val="00AE7BD6"/>
    <w:rsid w:val="00AF1C92"/>
    <w:rsid w:val="00B05812"/>
    <w:rsid w:val="00B05930"/>
    <w:rsid w:val="00B10C52"/>
    <w:rsid w:val="00B13655"/>
    <w:rsid w:val="00B15A67"/>
    <w:rsid w:val="00B33145"/>
    <w:rsid w:val="00B37E35"/>
    <w:rsid w:val="00B4675B"/>
    <w:rsid w:val="00B51587"/>
    <w:rsid w:val="00B6070A"/>
    <w:rsid w:val="00B61777"/>
    <w:rsid w:val="00B834FE"/>
    <w:rsid w:val="00B85825"/>
    <w:rsid w:val="00B87C14"/>
    <w:rsid w:val="00B9157B"/>
    <w:rsid w:val="00BA07A3"/>
    <w:rsid w:val="00BA67B6"/>
    <w:rsid w:val="00BD60B9"/>
    <w:rsid w:val="00BE1C78"/>
    <w:rsid w:val="00BE318A"/>
    <w:rsid w:val="00BE40F3"/>
    <w:rsid w:val="00BF1D13"/>
    <w:rsid w:val="00BF7D8F"/>
    <w:rsid w:val="00C01BD0"/>
    <w:rsid w:val="00C100AB"/>
    <w:rsid w:val="00C108B5"/>
    <w:rsid w:val="00C14337"/>
    <w:rsid w:val="00C148F1"/>
    <w:rsid w:val="00C252F8"/>
    <w:rsid w:val="00C279EA"/>
    <w:rsid w:val="00C301FD"/>
    <w:rsid w:val="00C32B86"/>
    <w:rsid w:val="00C47495"/>
    <w:rsid w:val="00C502F4"/>
    <w:rsid w:val="00C5111F"/>
    <w:rsid w:val="00C51BFB"/>
    <w:rsid w:val="00C614CA"/>
    <w:rsid w:val="00C722AF"/>
    <w:rsid w:val="00C751DC"/>
    <w:rsid w:val="00C76732"/>
    <w:rsid w:val="00C823F4"/>
    <w:rsid w:val="00CB242B"/>
    <w:rsid w:val="00CC4E55"/>
    <w:rsid w:val="00CC6713"/>
    <w:rsid w:val="00CD118B"/>
    <w:rsid w:val="00CE4B3F"/>
    <w:rsid w:val="00CF2DF8"/>
    <w:rsid w:val="00CF3C26"/>
    <w:rsid w:val="00CF65D2"/>
    <w:rsid w:val="00D008FE"/>
    <w:rsid w:val="00D07A5E"/>
    <w:rsid w:val="00D120D8"/>
    <w:rsid w:val="00D12F72"/>
    <w:rsid w:val="00D14884"/>
    <w:rsid w:val="00D149DC"/>
    <w:rsid w:val="00D14E1D"/>
    <w:rsid w:val="00D16B12"/>
    <w:rsid w:val="00D2353C"/>
    <w:rsid w:val="00D31F8D"/>
    <w:rsid w:val="00D363FB"/>
    <w:rsid w:val="00D43341"/>
    <w:rsid w:val="00D43BF3"/>
    <w:rsid w:val="00D445C6"/>
    <w:rsid w:val="00D47010"/>
    <w:rsid w:val="00D57BB1"/>
    <w:rsid w:val="00D642F8"/>
    <w:rsid w:val="00D65740"/>
    <w:rsid w:val="00D65F86"/>
    <w:rsid w:val="00D71D52"/>
    <w:rsid w:val="00D74B03"/>
    <w:rsid w:val="00D800CC"/>
    <w:rsid w:val="00D85E80"/>
    <w:rsid w:val="00D87077"/>
    <w:rsid w:val="00D91551"/>
    <w:rsid w:val="00D9361C"/>
    <w:rsid w:val="00D970C8"/>
    <w:rsid w:val="00DA1117"/>
    <w:rsid w:val="00DA2287"/>
    <w:rsid w:val="00DA46E7"/>
    <w:rsid w:val="00DB2251"/>
    <w:rsid w:val="00DB2B18"/>
    <w:rsid w:val="00DB4564"/>
    <w:rsid w:val="00DB5E99"/>
    <w:rsid w:val="00DC10F5"/>
    <w:rsid w:val="00DC5551"/>
    <w:rsid w:val="00DC7A12"/>
    <w:rsid w:val="00DD1068"/>
    <w:rsid w:val="00DE75CB"/>
    <w:rsid w:val="00DF3EEE"/>
    <w:rsid w:val="00DF42FE"/>
    <w:rsid w:val="00DF5064"/>
    <w:rsid w:val="00DF7DB3"/>
    <w:rsid w:val="00E04E1C"/>
    <w:rsid w:val="00E24142"/>
    <w:rsid w:val="00E279C0"/>
    <w:rsid w:val="00E31D03"/>
    <w:rsid w:val="00E31E73"/>
    <w:rsid w:val="00E3380D"/>
    <w:rsid w:val="00E420F3"/>
    <w:rsid w:val="00E51FD4"/>
    <w:rsid w:val="00E54F58"/>
    <w:rsid w:val="00E62EDF"/>
    <w:rsid w:val="00E6459B"/>
    <w:rsid w:val="00E70CC6"/>
    <w:rsid w:val="00E7121B"/>
    <w:rsid w:val="00E71A90"/>
    <w:rsid w:val="00E7499D"/>
    <w:rsid w:val="00E766D4"/>
    <w:rsid w:val="00E80855"/>
    <w:rsid w:val="00E867E3"/>
    <w:rsid w:val="00E87898"/>
    <w:rsid w:val="00E94916"/>
    <w:rsid w:val="00EA3F08"/>
    <w:rsid w:val="00EB16E8"/>
    <w:rsid w:val="00EC2DAA"/>
    <w:rsid w:val="00ED0F68"/>
    <w:rsid w:val="00ED1373"/>
    <w:rsid w:val="00ED27B0"/>
    <w:rsid w:val="00EF1383"/>
    <w:rsid w:val="00F06C67"/>
    <w:rsid w:val="00F07D41"/>
    <w:rsid w:val="00F2320A"/>
    <w:rsid w:val="00F27F04"/>
    <w:rsid w:val="00F30AE0"/>
    <w:rsid w:val="00F93703"/>
    <w:rsid w:val="00F937E6"/>
    <w:rsid w:val="00F97273"/>
    <w:rsid w:val="00FA441A"/>
    <w:rsid w:val="00FA7434"/>
    <w:rsid w:val="00FB5190"/>
    <w:rsid w:val="00FB57CB"/>
    <w:rsid w:val="00FC2068"/>
    <w:rsid w:val="00FC23E4"/>
    <w:rsid w:val="00FC54CA"/>
    <w:rsid w:val="00FC59C7"/>
    <w:rsid w:val="00FD18BB"/>
    <w:rsid w:val="00FD32EB"/>
    <w:rsid w:val="00FD33D4"/>
    <w:rsid w:val="00FD4396"/>
    <w:rsid w:val="00FD633D"/>
    <w:rsid w:val="00FF122D"/>
    <w:rsid w:val="00FF3110"/>
    <w:rsid w:val="00FF4214"/>
    <w:rsid w:val="00FF49D1"/>
    <w:rsid w:val="00FF504F"/>
    <w:rsid w:val="00FF6A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A0491A"/>
  <w15:chartTrackingRefBased/>
  <w15:docId w15:val="{1BFAE31B-4AF9-4750-A854-806219A14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0DEF"/>
    <w:rPr>
      <w:lang w:val="vi-VN"/>
    </w:rPr>
  </w:style>
  <w:style w:type="paragraph" w:styleId="Heading1">
    <w:name w:val="heading 1"/>
    <w:basedOn w:val="Normal"/>
    <w:next w:val="Normal"/>
    <w:link w:val="Heading1Char"/>
    <w:uiPriority w:val="1"/>
    <w:qFormat/>
    <w:rsid w:val="00B05930"/>
    <w:pPr>
      <w:spacing w:before="160" w:line="240" w:lineRule="auto"/>
      <w:jc w:val="both"/>
      <w:outlineLvl w:val="0"/>
    </w:pPr>
    <w:rPr>
      <w:rFonts w:ascii="Arial" w:hAnsi="Arial" w:cs="Arial"/>
      <w:b/>
      <w:bCs/>
      <w:i/>
      <w:iCs/>
      <w:color w:val="000099"/>
      <w:sz w:val="23"/>
      <w:szCs w:val="23"/>
    </w:rPr>
  </w:style>
  <w:style w:type="paragraph" w:styleId="Heading2">
    <w:name w:val="heading 2"/>
    <w:basedOn w:val="Normal"/>
    <w:next w:val="Normal"/>
    <w:link w:val="Heading2Char"/>
    <w:uiPriority w:val="9"/>
    <w:unhideWhenUsed/>
    <w:qFormat/>
    <w:rsid w:val="00CF3C26"/>
    <w:pPr>
      <w:keepNext/>
      <w:keepLines/>
      <w:spacing w:before="160" w:after="80" w:line="278" w:lineRule="auto"/>
      <w:outlineLvl w:val="1"/>
    </w:pPr>
    <w:rPr>
      <w:rFonts w:asciiTheme="majorHAnsi" w:eastAsiaTheme="majorEastAsia" w:hAnsiTheme="majorHAnsi" w:cstheme="majorBidi"/>
      <w:color w:val="2E74B5" w:themeColor="accent1" w:themeShade="BF"/>
      <w:kern w:val="2"/>
      <w:sz w:val="32"/>
      <w:szCs w:val="32"/>
      <w:lang w:val="en-US"/>
      <w14:ligatures w14:val="standardContextual"/>
    </w:rPr>
  </w:style>
  <w:style w:type="paragraph" w:styleId="Heading3">
    <w:name w:val="heading 3"/>
    <w:basedOn w:val="Normal"/>
    <w:next w:val="Normal"/>
    <w:link w:val="Heading3Char"/>
    <w:uiPriority w:val="9"/>
    <w:unhideWhenUsed/>
    <w:qFormat/>
    <w:rsid w:val="00CF3C26"/>
    <w:pPr>
      <w:keepNext/>
      <w:keepLines/>
      <w:spacing w:before="160" w:after="80" w:line="278" w:lineRule="auto"/>
      <w:outlineLvl w:val="2"/>
    </w:pPr>
    <w:rPr>
      <w:rFonts w:eastAsiaTheme="majorEastAsia" w:cstheme="majorBidi"/>
      <w:color w:val="2E74B5"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CF3C26"/>
    <w:pPr>
      <w:keepNext/>
      <w:keepLines/>
      <w:spacing w:before="80" w:after="40" w:line="278" w:lineRule="auto"/>
      <w:outlineLvl w:val="3"/>
    </w:pPr>
    <w:rPr>
      <w:rFonts w:eastAsiaTheme="majorEastAsia" w:cstheme="majorBidi"/>
      <w:i/>
      <w:iCs/>
      <w:color w:val="2E74B5"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CF3C26"/>
    <w:pPr>
      <w:keepNext/>
      <w:keepLines/>
      <w:spacing w:before="80" w:after="40" w:line="278" w:lineRule="auto"/>
      <w:outlineLvl w:val="4"/>
    </w:pPr>
    <w:rPr>
      <w:rFonts w:eastAsiaTheme="majorEastAsia" w:cstheme="majorBidi"/>
      <w:color w:val="2E74B5"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CF3C26"/>
    <w:pPr>
      <w:keepNext/>
      <w:keepLines/>
      <w:spacing w:before="40" w:after="0" w:line="278" w:lineRule="auto"/>
      <w:outlineLvl w:val="5"/>
    </w:pPr>
    <w:rPr>
      <w:rFonts w:eastAsiaTheme="majorEastAsia"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CF3C26"/>
    <w:pPr>
      <w:keepNext/>
      <w:keepLines/>
      <w:spacing w:before="40" w:after="0" w:line="278" w:lineRule="auto"/>
      <w:outlineLvl w:val="6"/>
    </w:pPr>
    <w:rPr>
      <w:rFonts w:eastAsiaTheme="majorEastAsia"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CF3C26"/>
    <w:pPr>
      <w:keepNext/>
      <w:keepLines/>
      <w:spacing w:after="0" w:line="278" w:lineRule="auto"/>
      <w:outlineLvl w:val="7"/>
    </w:pPr>
    <w:rPr>
      <w:rFonts w:eastAsiaTheme="majorEastAsia"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CF3C26"/>
    <w:pPr>
      <w:keepNext/>
      <w:keepLines/>
      <w:spacing w:after="0" w:line="278" w:lineRule="auto"/>
      <w:outlineLvl w:val="8"/>
    </w:pPr>
    <w:rPr>
      <w:rFonts w:eastAsiaTheme="majorEastAsia"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3E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3EAE"/>
    <w:rPr>
      <w:lang w:val="vi-VN"/>
    </w:rPr>
  </w:style>
  <w:style w:type="paragraph" w:styleId="Footer">
    <w:name w:val="footer"/>
    <w:basedOn w:val="Normal"/>
    <w:link w:val="FooterChar"/>
    <w:uiPriority w:val="99"/>
    <w:unhideWhenUsed/>
    <w:rsid w:val="00423E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3EAE"/>
    <w:rPr>
      <w:lang w:val="vi-VN"/>
    </w:rPr>
  </w:style>
  <w:style w:type="paragraph" w:styleId="ListParagraph">
    <w:name w:val="List Paragraph"/>
    <w:aliases w:val="body -,HPL01,Colorful List - Accent 13,List Paragraph1"/>
    <w:basedOn w:val="Normal"/>
    <w:link w:val="ListParagraphChar"/>
    <w:uiPriority w:val="34"/>
    <w:qFormat/>
    <w:rsid w:val="00173696"/>
    <w:pPr>
      <w:ind w:left="720"/>
      <w:contextualSpacing/>
    </w:pPr>
  </w:style>
  <w:style w:type="table" w:styleId="TableGrid">
    <w:name w:val="Table Grid"/>
    <w:basedOn w:val="TableNormal"/>
    <w:uiPriority w:val="39"/>
    <w:qFormat/>
    <w:rsid w:val="00247B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AE5ECD"/>
    <w:pPr>
      <w:widowControl w:val="0"/>
      <w:autoSpaceDE w:val="0"/>
      <w:autoSpaceDN w:val="0"/>
      <w:spacing w:before="46" w:after="0" w:line="240" w:lineRule="auto"/>
      <w:ind w:left="50"/>
    </w:pPr>
    <w:rPr>
      <w:rFonts w:ascii="Times New Roman" w:eastAsia="Times New Roman" w:hAnsi="Times New Roman" w:cs="Times New Roman"/>
      <w:lang w:val="en-US" w:bidi="en-US"/>
    </w:rPr>
  </w:style>
  <w:style w:type="character" w:customStyle="1" w:styleId="Heading1Char">
    <w:name w:val="Heading 1 Char"/>
    <w:basedOn w:val="DefaultParagraphFont"/>
    <w:link w:val="Heading1"/>
    <w:uiPriority w:val="1"/>
    <w:qFormat/>
    <w:rsid w:val="00B05930"/>
    <w:rPr>
      <w:rFonts w:ascii="Arial" w:hAnsi="Arial" w:cs="Arial"/>
      <w:b/>
      <w:bCs/>
      <w:i/>
      <w:iCs/>
      <w:color w:val="000099"/>
      <w:sz w:val="23"/>
      <w:szCs w:val="23"/>
      <w:lang w:val="vi-VN"/>
    </w:rPr>
  </w:style>
  <w:style w:type="character" w:customStyle="1" w:styleId="Heading2Char">
    <w:name w:val="Heading 2 Char"/>
    <w:basedOn w:val="DefaultParagraphFont"/>
    <w:link w:val="Heading2"/>
    <w:uiPriority w:val="9"/>
    <w:rsid w:val="00CF3C26"/>
    <w:rPr>
      <w:rFonts w:asciiTheme="majorHAnsi" w:eastAsiaTheme="majorEastAsia" w:hAnsiTheme="majorHAnsi" w:cstheme="majorBidi"/>
      <w:color w:val="2E74B5" w:themeColor="accent1" w:themeShade="BF"/>
      <w:kern w:val="2"/>
      <w:sz w:val="32"/>
      <w:szCs w:val="32"/>
      <w14:ligatures w14:val="standardContextual"/>
    </w:rPr>
  </w:style>
  <w:style w:type="character" w:customStyle="1" w:styleId="Heading3Char">
    <w:name w:val="Heading 3 Char"/>
    <w:basedOn w:val="DefaultParagraphFont"/>
    <w:link w:val="Heading3"/>
    <w:uiPriority w:val="9"/>
    <w:rsid w:val="00CF3C26"/>
    <w:rPr>
      <w:rFonts w:eastAsiaTheme="majorEastAsia" w:cstheme="majorBidi"/>
      <w:color w:val="2E74B5"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CF3C26"/>
    <w:rPr>
      <w:rFonts w:eastAsiaTheme="majorEastAsia" w:cstheme="majorBidi"/>
      <w:i/>
      <w:iCs/>
      <w:color w:val="2E74B5" w:themeColor="accent1" w:themeShade="BF"/>
      <w:kern w:val="2"/>
      <w:sz w:val="24"/>
      <w:szCs w:val="24"/>
      <w14:ligatures w14:val="standardContextual"/>
    </w:rPr>
  </w:style>
  <w:style w:type="character" w:customStyle="1" w:styleId="Heading5Char">
    <w:name w:val="Heading 5 Char"/>
    <w:basedOn w:val="DefaultParagraphFont"/>
    <w:link w:val="Heading5"/>
    <w:uiPriority w:val="9"/>
    <w:semiHidden/>
    <w:rsid w:val="00CF3C26"/>
    <w:rPr>
      <w:rFonts w:eastAsiaTheme="majorEastAsia" w:cstheme="majorBidi"/>
      <w:color w:val="2E74B5" w:themeColor="accent1" w:themeShade="BF"/>
      <w:kern w:val="2"/>
      <w:sz w:val="24"/>
      <w:szCs w:val="24"/>
      <w14:ligatures w14:val="standardContextual"/>
    </w:rPr>
  </w:style>
  <w:style w:type="character" w:customStyle="1" w:styleId="Heading6Char">
    <w:name w:val="Heading 6 Char"/>
    <w:basedOn w:val="DefaultParagraphFont"/>
    <w:link w:val="Heading6"/>
    <w:uiPriority w:val="9"/>
    <w:semiHidden/>
    <w:rsid w:val="00CF3C26"/>
    <w:rPr>
      <w:rFonts w:eastAsiaTheme="majorEastAsia" w:cstheme="majorBidi"/>
      <w:i/>
      <w:iCs/>
      <w:color w:val="595959" w:themeColor="text1" w:themeTint="A6"/>
      <w:kern w:val="2"/>
      <w:sz w:val="24"/>
      <w:szCs w:val="24"/>
      <w14:ligatures w14:val="standardContextual"/>
    </w:rPr>
  </w:style>
  <w:style w:type="character" w:customStyle="1" w:styleId="Heading7Char">
    <w:name w:val="Heading 7 Char"/>
    <w:basedOn w:val="DefaultParagraphFont"/>
    <w:link w:val="Heading7"/>
    <w:uiPriority w:val="9"/>
    <w:semiHidden/>
    <w:rsid w:val="00CF3C26"/>
    <w:rPr>
      <w:rFonts w:eastAsiaTheme="majorEastAsia"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CF3C26"/>
    <w:rPr>
      <w:rFonts w:eastAsiaTheme="majorEastAsia"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CF3C26"/>
    <w:rPr>
      <w:rFonts w:eastAsiaTheme="majorEastAsia" w:cstheme="majorBidi"/>
      <w:color w:val="272727" w:themeColor="text1" w:themeTint="D8"/>
      <w:kern w:val="2"/>
      <w:sz w:val="24"/>
      <w:szCs w:val="24"/>
      <w14:ligatures w14:val="standardContextual"/>
    </w:rPr>
  </w:style>
  <w:style w:type="paragraph" w:styleId="Title">
    <w:name w:val="Title"/>
    <w:basedOn w:val="Normal"/>
    <w:next w:val="Normal"/>
    <w:link w:val="TitleChar"/>
    <w:uiPriority w:val="10"/>
    <w:qFormat/>
    <w:rsid w:val="00CF3C26"/>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CF3C26"/>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DD1068"/>
    <w:pPr>
      <w:numPr>
        <w:ilvl w:val="1"/>
      </w:numPr>
      <w:spacing w:after="0"/>
      <w:jc w:val="right"/>
    </w:pPr>
    <w:rPr>
      <w:rFonts w:ascii="Arial" w:hAnsi="Arial" w:cs="Arial"/>
      <w:i/>
      <w:iCs/>
      <w:color w:val="ED0046"/>
      <w:sz w:val="20"/>
      <w:szCs w:val="20"/>
    </w:rPr>
  </w:style>
  <w:style w:type="character" w:customStyle="1" w:styleId="SubtitleChar">
    <w:name w:val="Subtitle Char"/>
    <w:basedOn w:val="DefaultParagraphFont"/>
    <w:link w:val="Subtitle"/>
    <w:uiPriority w:val="11"/>
    <w:qFormat/>
    <w:rsid w:val="00DD1068"/>
    <w:rPr>
      <w:rFonts w:ascii="Arial" w:hAnsi="Arial" w:cs="Arial"/>
      <w:i/>
      <w:iCs/>
      <w:color w:val="ED0046"/>
      <w:sz w:val="20"/>
      <w:szCs w:val="20"/>
      <w:lang w:val="vi-VN"/>
    </w:rPr>
  </w:style>
  <w:style w:type="paragraph" w:styleId="Quote">
    <w:name w:val="Quote"/>
    <w:basedOn w:val="Normal"/>
    <w:next w:val="Normal"/>
    <w:link w:val="QuoteChar"/>
    <w:uiPriority w:val="29"/>
    <w:qFormat/>
    <w:rsid w:val="00CF3C26"/>
    <w:pPr>
      <w:spacing w:before="160" w:line="278" w:lineRule="auto"/>
      <w:jc w:val="center"/>
    </w:pPr>
    <w:rPr>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CF3C26"/>
    <w:rPr>
      <w:i/>
      <w:iCs/>
      <w:color w:val="404040" w:themeColor="text1" w:themeTint="BF"/>
      <w:kern w:val="2"/>
      <w:sz w:val="24"/>
      <w:szCs w:val="24"/>
      <w14:ligatures w14:val="standardContextual"/>
    </w:rPr>
  </w:style>
  <w:style w:type="character" w:styleId="IntenseEmphasis">
    <w:name w:val="Intense Emphasis"/>
    <w:basedOn w:val="DefaultParagraphFont"/>
    <w:uiPriority w:val="21"/>
    <w:qFormat/>
    <w:rsid w:val="00CF3C26"/>
    <w:rPr>
      <w:i/>
      <w:iCs/>
      <w:color w:val="2E74B5" w:themeColor="accent1" w:themeShade="BF"/>
    </w:rPr>
  </w:style>
  <w:style w:type="paragraph" w:styleId="IntenseQuote">
    <w:name w:val="Intense Quote"/>
    <w:basedOn w:val="Normal"/>
    <w:next w:val="Normal"/>
    <w:link w:val="IntenseQuoteChar"/>
    <w:uiPriority w:val="30"/>
    <w:qFormat/>
    <w:rsid w:val="00CF3C26"/>
    <w:pPr>
      <w:pBdr>
        <w:top w:val="single" w:sz="4" w:space="10" w:color="2E74B5" w:themeColor="accent1" w:themeShade="BF"/>
        <w:bottom w:val="single" w:sz="4" w:space="10" w:color="2E74B5" w:themeColor="accent1" w:themeShade="BF"/>
      </w:pBdr>
      <w:spacing w:before="360" w:after="360" w:line="278" w:lineRule="auto"/>
      <w:ind w:left="864" w:right="864"/>
      <w:jc w:val="center"/>
    </w:pPr>
    <w:rPr>
      <w:i/>
      <w:iCs/>
      <w:color w:val="2E74B5"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CF3C26"/>
    <w:rPr>
      <w:i/>
      <w:iCs/>
      <w:color w:val="2E74B5" w:themeColor="accent1" w:themeShade="BF"/>
      <w:kern w:val="2"/>
      <w:sz w:val="24"/>
      <w:szCs w:val="24"/>
      <w14:ligatures w14:val="standardContextual"/>
    </w:rPr>
  </w:style>
  <w:style w:type="character" w:styleId="IntenseReference">
    <w:name w:val="Intense Reference"/>
    <w:basedOn w:val="DefaultParagraphFont"/>
    <w:uiPriority w:val="32"/>
    <w:qFormat/>
    <w:rsid w:val="00CF3C26"/>
    <w:rPr>
      <w:b/>
      <w:bCs/>
      <w:smallCaps/>
      <w:color w:val="2E74B5" w:themeColor="accent1" w:themeShade="BF"/>
      <w:spacing w:val="5"/>
    </w:rPr>
  </w:style>
  <w:style w:type="table" w:styleId="GridTable4-Accent2">
    <w:name w:val="Grid Table 4 Accent 2"/>
    <w:basedOn w:val="TableNormal"/>
    <w:uiPriority w:val="49"/>
    <w:rsid w:val="006C1038"/>
    <w:pPr>
      <w:spacing w:after="0" w:line="240" w:lineRule="auto"/>
    </w:pPr>
    <w:tblPr>
      <w:tblStyleRowBandSize w:val="1"/>
      <w:tblStyleColBandSize w:val="1"/>
      <w:tblBorders>
        <w:top w:val="single" w:sz="4" w:space="0" w:color="ED0046"/>
        <w:left w:val="single" w:sz="4" w:space="0" w:color="ED0046"/>
        <w:bottom w:val="single" w:sz="4" w:space="0" w:color="ED0046"/>
        <w:right w:val="single" w:sz="4" w:space="0" w:color="ED0046"/>
        <w:insideH w:val="single" w:sz="4" w:space="0" w:color="ED0046"/>
        <w:insideV w:val="single" w:sz="4" w:space="0" w:color="ED0046"/>
      </w:tblBorders>
    </w:tblPr>
    <w:tcPr>
      <w:shd w:val="clear" w:color="auto" w:fill="FFFFFF" w:themeFill="background1"/>
      <w:vAlign w:val="center"/>
    </w:tc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Hyperlink">
    <w:name w:val="Hyperlink"/>
    <w:basedOn w:val="DefaultParagraphFont"/>
    <w:uiPriority w:val="99"/>
    <w:unhideWhenUsed/>
    <w:rsid w:val="00857AF1"/>
    <w:rPr>
      <w:color w:val="467886"/>
      <w:u w:val="single"/>
    </w:rPr>
  </w:style>
  <w:style w:type="character" w:styleId="FollowedHyperlink">
    <w:name w:val="FollowedHyperlink"/>
    <w:basedOn w:val="DefaultParagraphFont"/>
    <w:uiPriority w:val="99"/>
    <w:semiHidden/>
    <w:unhideWhenUsed/>
    <w:rsid w:val="00857AF1"/>
    <w:rPr>
      <w:color w:val="96607D"/>
      <w:u w:val="single"/>
    </w:rPr>
  </w:style>
  <w:style w:type="paragraph" w:customStyle="1" w:styleId="msonormal0">
    <w:name w:val="msonormal"/>
    <w:basedOn w:val="Normal"/>
    <w:rsid w:val="00857AF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ont5">
    <w:name w:val="font5"/>
    <w:basedOn w:val="Normal"/>
    <w:rsid w:val="00857AF1"/>
    <w:pPr>
      <w:spacing w:before="100" w:beforeAutospacing="1" w:after="100" w:afterAutospacing="1" w:line="240" w:lineRule="auto"/>
    </w:pPr>
    <w:rPr>
      <w:rFonts w:ascii="Palatino Linotype" w:eastAsia="Times New Roman" w:hAnsi="Palatino Linotype" w:cs="Times New Roman"/>
      <w:b/>
      <w:bCs/>
      <w:color w:val="131314"/>
      <w:sz w:val="24"/>
      <w:szCs w:val="24"/>
      <w:lang w:val="en-US"/>
    </w:rPr>
  </w:style>
  <w:style w:type="paragraph" w:customStyle="1" w:styleId="font6">
    <w:name w:val="font6"/>
    <w:basedOn w:val="Normal"/>
    <w:rsid w:val="00857AF1"/>
    <w:pPr>
      <w:spacing w:before="100" w:beforeAutospacing="1" w:after="100" w:afterAutospacing="1" w:line="240" w:lineRule="auto"/>
    </w:pPr>
    <w:rPr>
      <w:rFonts w:ascii="Palatino Linotype" w:eastAsia="Times New Roman" w:hAnsi="Palatino Linotype" w:cs="Times New Roman"/>
      <w:color w:val="131314"/>
      <w:sz w:val="24"/>
      <w:szCs w:val="24"/>
      <w:lang w:val="en-US"/>
    </w:rPr>
  </w:style>
  <w:style w:type="paragraph" w:customStyle="1" w:styleId="xl63">
    <w:name w:val="xl63"/>
    <w:basedOn w:val="Normal"/>
    <w:rsid w:val="00857A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Palatino Linotype" w:eastAsia="Times New Roman" w:hAnsi="Palatino Linotype" w:cs="Times New Roman"/>
      <w:b/>
      <w:bCs/>
      <w:color w:val="131314"/>
      <w:sz w:val="24"/>
      <w:szCs w:val="24"/>
      <w:lang w:val="en-US"/>
    </w:rPr>
  </w:style>
  <w:style w:type="paragraph" w:customStyle="1" w:styleId="xl64">
    <w:name w:val="xl64"/>
    <w:basedOn w:val="Normal"/>
    <w:rsid w:val="00857AF1"/>
    <w:pPr>
      <w:spacing w:before="100" w:beforeAutospacing="1" w:after="100" w:afterAutospacing="1" w:line="240" w:lineRule="auto"/>
    </w:pPr>
    <w:rPr>
      <w:rFonts w:ascii="Palatino Linotype" w:eastAsia="Times New Roman" w:hAnsi="Palatino Linotype" w:cs="Times New Roman"/>
      <w:sz w:val="24"/>
      <w:szCs w:val="24"/>
      <w:lang w:val="en-US"/>
    </w:rPr>
  </w:style>
  <w:style w:type="paragraph" w:customStyle="1" w:styleId="xl65">
    <w:name w:val="xl65"/>
    <w:basedOn w:val="Normal"/>
    <w:rsid w:val="00857A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Palatino Linotype" w:eastAsia="Times New Roman" w:hAnsi="Palatino Linotype" w:cs="Times New Roman"/>
      <w:b/>
      <w:bCs/>
      <w:color w:val="131314"/>
      <w:sz w:val="24"/>
      <w:szCs w:val="24"/>
      <w:lang w:val="en-US"/>
    </w:rPr>
  </w:style>
  <w:style w:type="paragraph" w:customStyle="1" w:styleId="xl66">
    <w:name w:val="xl66"/>
    <w:basedOn w:val="Normal"/>
    <w:rsid w:val="00857A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Palatino Linotype" w:eastAsia="Times New Roman" w:hAnsi="Palatino Linotype" w:cs="Times New Roman"/>
      <w:color w:val="131314"/>
      <w:sz w:val="24"/>
      <w:szCs w:val="24"/>
      <w:lang w:val="en-US"/>
    </w:rPr>
  </w:style>
  <w:style w:type="paragraph" w:customStyle="1" w:styleId="xl67">
    <w:name w:val="xl67"/>
    <w:basedOn w:val="Normal"/>
    <w:rsid w:val="00857AF1"/>
    <w:pPr>
      <w:spacing w:before="100" w:beforeAutospacing="1" w:after="100" w:afterAutospacing="1" w:line="240" w:lineRule="auto"/>
    </w:pPr>
    <w:rPr>
      <w:rFonts w:ascii="Palatino Linotype" w:eastAsia="Times New Roman" w:hAnsi="Palatino Linotype" w:cs="Times New Roman"/>
      <w:b/>
      <w:bCs/>
      <w:sz w:val="24"/>
      <w:szCs w:val="24"/>
      <w:lang w:val="en-US"/>
    </w:rPr>
  </w:style>
  <w:style w:type="paragraph" w:customStyle="1" w:styleId="xl68">
    <w:name w:val="xl68"/>
    <w:basedOn w:val="Normal"/>
    <w:rsid w:val="00857AF1"/>
    <w:pPr>
      <w:spacing w:before="100" w:beforeAutospacing="1" w:after="100" w:afterAutospacing="1" w:line="240" w:lineRule="auto"/>
      <w:jc w:val="center"/>
      <w:textAlignment w:val="center"/>
    </w:pPr>
    <w:rPr>
      <w:rFonts w:ascii="Palatino Linotype" w:eastAsia="Times New Roman" w:hAnsi="Palatino Linotype" w:cs="Times New Roman"/>
      <w:sz w:val="24"/>
      <w:szCs w:val="24"/>
      <w:lang w:val="en-US"/>
    </w:rPr>
  </w:style>
  <w:style w:type="paragraph" w:customStyle="1" w:styleId="xl69">
    <w:name w:val="xl69"/>
    <w:basedOn w:val="Normal"/>
    <w:rsid w:val="00857A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Palatino Linotype" w:eastAsia="Times New Roman" w:hAnsi="Palatino Linotype" w:cs="Times New Roman"/>
      <w:sz w:val="24"/>
      <w:szCs w:val="24"/>
      <w:lang w:val="en-US"/>
    </w:rPr>
  </w:style>
  <w:style w:type="table" w:customStyle="1" w:styleId="TableGrid1">
    <w:name w:val="Table Grid1"/>
    <w:basedOn w:val="TableNormal"/>
    <w:next w:val="TableGrid"/>
    <w:uiPriority w:val="39"/>
    <w:qFormat/>
    <w:rsid w:val="00981C0A"/>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981C0A"/>
  </w:style>
  <w:style w:type="paragraph" w:styleId="NormalWeb">
    <w:name w:val="Normal (Web)"/>
    <w:basedOn w:val="Normal"/>
    <w:link w:val="NormalWebChar"/>
    <w:uiPriority w:val="99"/>
    <w:unhideWhenUsed/>
    <w:qFormat/>
    <w:rsid w:val="00981C0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981C0A"/>
  </w:style>
  <w:style w:type="character" w:styleId="Strong">
    <w:name w:val="Strong"/>
    <w:basedOn w:val="DefaultParagraphFont"/>
    <w:uiPriority w:val="22"/>
    <w:qFormat/>
    <w:rsid w:val="00981C0A"/>
    <w:rPr>
      <w:b/>
      <w:bCs/>
    </w:rPr>
  </w:style>
  <w:style w:type="table" w:customStyle="1" w:styleId="YoungMixTable">
    <w:name w:val="YoungMix_Table"/>
    <w:rsid w:val="00981C0A"/>
    <w:pPr>
      <w:spacing w:after="0" w:line="240" w:lineRule="auto"/>
    </w:pPr>
    <w:rPr>
      <w:rFonts w:ascii="Times New Roman" w:hAnsi="Times New Roman"/>
      <w:sz w:val="24"/>
      <w:szCs w:val="24"/>
    </w:rPr>
    <w:tblPr>
      <w:tblCellMar>
        <w:top w:w="0" w:type="dxa"/>
        <w:left w:w="0" w:type="dxa"/>
        <w:bottom w:w="0" w:type="dxa"/>
        <w:right w:w="0" w:type="dxa"/>
      </w:tblCellMar>
    </w:tblPr>
  </w:style>
  <w:style w:type="table" w:customStyle="1" w:styleId="TableGrid2">
    <w:name w:val="Table Grid2"/>
    <w:basedOn w:val="TableNormal"/>
    <w:next w:val="TableGrid"/>
    <w:uiPriority w:val="39"/>
    <w:qFormat/>
    <w:rsid w:val="00981C0A"/>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981C0A"/>
    <w:pPr>
      <w:spacing w:after="0" w:line="240" w:lineRule="auto"/>
    </w:pPr>
    <w:rPr>
      <w:rFonts w:ascii="Times New Roman" w:hAnsi="Times New Roman"/>
      <w:kern w:val="2"/>
      <w:sz w:val="28"/>
      <w14:ligatures w14:val="standardContextual"/>
    </w:rPr>
  </w:style>
  <w:style w:type="paragraph" w:customStyle="1" w:styleId="whitespace-pre-wrap">
    <w:name w:val="whitespace-pre-wrap"/>
    <w:basedOn w:val="Normal"/>
    <w:qFormat/>
    <w:rsid w:val="00981C0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15">
    <w:name w:val="15"/>
    <w:basedOn w:val="DefaultParagraphFont"/>
    <w:qFormat/>
    <w:rsid w:val="00981C0A"/>
    <w:rPr>
      <w:rFonts w:ascii="Calibri" w:hAnsi="Calibri" w:cs="Calibri" w:hint="default"/>
    </w:rPr>
  </w:style>
  <w:style w:type="paragraph" w:customStyle="1" w:styleId="Body">
    <w:name w:val="Body"/>
    <w:rsid w:val="00981C0A"/>
    <w:pPr>
      <w:pBdr>
        <w:top w:val="nil"/>
        <w:left w:val="nil"/>
        <w:bottom w:val="nil"/>
        <w:right w:val="nil"/>
        <w:between w:val="nil"/>
        <w:bar w:val="nil"/>
      </w:pBdr>
      <w:spacing w:before="40" w:after="40" w:line="240" w:lineRule="auto"/>
      <w:jc w:val="both"/>
    </w:pPr>
    <w:rPr>
      <w:rFonts w:ascii="Calibri Light" w:eastAsia="Arial Unicode MS" w:hAnsi="Calibri Light" w:cs="Arial Unicode MS"/>
      <w:color w:val="000000"/>
      <w:sz w:val="24"/>
      <w:szCs w:val="24"/>
      <w:u w:color="000000"/>
      <w:bdr w:val="nil"/>
      <w:lang w:eastAsia="vi-VN"/>
      <w14:textOutline w14:w="0" w14:cap="flat" w14:cmpd="sng" w14:algn="ctr">
        <w14:noFill/>
        <w14:prstDash w14:val="solid"/>
        <w14:bevel/>
      </w14:textOutline>
    </w:rPr>
  </w:style>
  <w:style w:type="paragraph" w:customStyle="1" w:styleId="Default">
    <w:name w:val="Default"/>
    <w:rsid w:val="00981C0A"/>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eastAsia="vi-VN"/>
      <w14:textOutline w14:w="0" w14:cap="flat" w14:cmpd="sng" w14:algn="ctr">
        <w14:noFill/>
        <w14:prstDash w14:val="solid"/>
        <w14:bevel/>
      </w14:textOutline>
    </w:rPr>
  </w:style>
  <w:style w:type="character" w:styleId="Emphasis">
    <w:name w:val="Emphasis"/>
    <w:basedOn w:val="DefaultParagraphFont"/>
    <w:uiPriority w:val="20"/>
    <w:qFormat/>
    <w:rsid w:val="00981C0A"/>
    <w:rPr>
      <w:i/>
      <w:iCs/>
    </w:rPr>
  </w:style>
  <w:style w:type="character" w:customStyle="1" w:styleId="fontstyle01">
    <w:name w:val="fontstyle01"/>
    <w:basedOn w:val="DefaultParagraphFont"/>
    <w:rsid w:val="00981C0A"/>
    <w:rPr>
      <w:rFonts w:ascii="Times New Roman" w:hAnsi="Times New Roman" w:cs="Times New Roman" w:hint="default"/>
      <w:b/>
      <w:bCs/>
      <w:i w:val="0"/>
      <w:iCs w:val="0"/>
      <w:color w:val="000000"/>
      <w:sz w:val="24"/>
      <w:szCs w:val="24"/>
    </w:rPr>
  </w:style>
  <w:style w:type="character" w:customStyle="1" w:styleId="ListParagraphChar">
    <w:name w:val="List Paragraph Char"/>
    <w:aliases w:val="body - Char,HPL01 Char,Colorful List - Accent 13 Char,List Paragraph1 Char"/>
    <w:link w:val="ListParagraph"/>
    <w:uiPriority w:val="34"/>
    <w:qFormat/>
    <w:locked/>
    <w:rsid w:val="00981C0A"/>
    <w:rPr>
      <w:lang w:val="vi-VN"/>
    </w:rPr>
  </w:style>
  <w:style w:type="character" w:customStyle="1" w:styleId="NormalWebChar">
    <w:name w:val="Normal (Web) Char"/>
    <w:link w:val="NormalWeb"/>
    <w:uiPriority w:val="99"/>
    <w:rsid w:val="00981C0A"/>
    <w:rPr>
      <w:rFonts w:ascii="Times New Roman" w:eastAsia="Times New Roman" w:hAnsi="Times New Roman" w:cs="Times New Roman"/>
      <w:sz w:val="24"/>
      <w:szCs w:val="24"/>
    </w:rPr>
  </w:style>
  <w:style w:type="character" w:customStyle="1" w:styleId="BodyTextChar">
    <w:name w:val="Body Text Char"/>
    <w:link w:val="BodyText"/>
    <w:uiPriority w:val="1"/>
    <w:rsid w:val="00981C0A"/>
    <w:rPr>
      <w:rFonts w:eastAsia="Times New Roman"/>
    </w:rPr>
  </w:style>
  <w:style w:type="paragraph" w:styleId="BodyText">
    <w:name w:val="Body Text"/>
    <w:basedOn w:val="Normal"/>
    <w:link w:val="BodyTextChar"/>
    <w:uiPriority w:val="1"/>
    <w:qFormat/>
    <w:rsid w:val="00981C0A"/>
    <w:pPr>
      <w:widowControl w:val="0"/>
      <w:spacing w:after="0" w:line="262" w:lineRule="auto"/>
      <w:ind w:firstLine="340"/>
    </w:pPr>
    <w:rPr>
      <w:rFonts w:eastAsia="Times New Roman"/>
      <w:lang w:val="en-US"/>
    </w:rPr>
  </w:style>
  <w:style w:type="character" w:customStyle="1" w:styleId="BodyTextChar1">
    <w:name w:val="Body Text Char1"/>
    <w:basedOn w:val="DefaultParagraphFont"/>
    <w:uiPriority w:val="99"/>
    <w:semiHidden/>
    <w:rsid w:val="00981C0A"/>
    <w:rPr>
      <w:lang w:val="vi-VN"/>
    </w:rPr>
  </w:style>
  <w:style w:type="paragraph" w:styleId="BalloonText">
    <w:name w:val="Balloon Text"/>
    <w:basedOn w:val="Normal"/>
    <w:link w:val="BalloonTextChar"/>
    <w:uiPriority w:val="99"/>
    <w:semiHidden/>
    <w:unhideWhenUsed/>
    <w:rsid w:val="00981C0A"/>
    <w:pPr>
      <w:spacing w:after="0" w:line="240" w:lineRule="auto"/>
    </w:pPr>
    <w:rPr>
      <w:rFonts w:ascii="Segoe UI" w:eastAsia="Times New Roman" w:hAnsi="Segoe UI" w:cs="Segoe UI"/>
      <w:sz w:val="18"/>
      <w:szCs w:val="18"/>
      <w:lang w:val="en-US"/>
    </w:rPr>
  </w:style>
  <w:style w:type="character" w:customStyle="1" w:styleId="BalloonTextChar">
    <w:name w:val="Balloon Text Char"/>
    <w:basedOn w:val="DefaultParagraphFont"/>
    <w:link w:val="BalloonText"/>
    <w:uiPriority w:val="99"/>
    <w:semiHidden/>
    <w:rsid w:val="00981C0A"/>
    <w:rPr>
      <w:rFonts w:ascii="Segoe UI" w:eastAsia="Times New Roman" w:hAnsi="Segoe UI" w:cs="Segoe UI"/>
      <w:sz w:val="18"/>
      <w:szCs w:val="18"/>
    </w:rPr>
  </w:style>
  <w:style w:type="character" w:customStyle="1" w:styleId="UnresolvedMention1">
    <w:name w:val="Unresolved Mention1"/>
    <w:basedOn w:val="DefaultParagraphFont"/>
    <w:uiPriority w:val="99"/>
    <w:semiHidden/>
    <w:unhideWhenUsed/>
    <w:rsid w:val="00981C0A"/>
    <w:rPr>
      <w:color w:val="605E5C"/>
      <w:shd w:val="clear" w:color="auto" w:fill="E1DFDD"/>
    </w:rPr>
  </w:style>
  <w:style w:type="character" w:customStyle="1" w:styleId="NoSpacingChar">
    <w:name w:val="No Spacing Char"/>
    <w:link w:val="NoSpacing"/>
    <w:uiPriority w:val="1"/>
    <w:qFormat/>
    <w:locked/>
    <w:rsid w:val="00981C0A"/>
    <w:rPr>
      <w:rFonts w:ascii="Times New Roman" w:hAnsi="Times New Roman"/>
      <w:kern w:val="2"/>
      <w:sz w:val="28"/>
      <w14:ligatures w14:val="standardContextual"/>
    </w:rPr>
  </w:style>
  <w:style w:type="character" w:customStyle="1" w:styleId="YoungMixChar">
    <w:name w:val="YoungMix_Char"/>
    <w:qFormat/>
    <w:rsid w:val="00981C0A"/>
    <w:rPr>
      <w:rFonts w:ascii="Times New Roman" w:hAnsi="Times New Roman"/>
      <w:sz w:val="24"/>
    </w:rPr>
  </w:style>
  <w:style w:type="table" w:customStyle="1" w:styleId="TableGrid11">
    <w:name w:val="Table Grid11"/>
    <w:basedOn w:val="TableNormal"/>
    <w:next w:val="TableGrid"/>
    <w:uiPriority w:val="39"/>
    <w:qFormat/>
    <w:rsid w:val="00981C0A"/>
    <w:pPr>
      <w:spacing w:after="0" w:line="240" w:lineRule="auto"/>
    </w:pPr>
    <w:rPr>
      <w:rFonts w:ascii="Times New Roman" w:eastAsia="SimSun" w:hAnsi="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20">
    <w:name w:val="_Style 20"/>
    <w:basedOn w:val="TableNormal"/>
    <w:qFormat/>
    <w:rsid w:val="00981C0A"/>
    <w:pPr>
      <w:spacing w:after="0" w:line="240" w:lineRule="auto"/>
    </w:pPr>
    <w:rPr>
      <w:rFonts w:ascii="Calibri" w:eastAsia="Calibri" w:hAnsi="Calibri" w:cs="Calibri"/>
      <w:sz w:val="20"/>
      <w:szCs w:val="20"/>
    </w:rPr>
    <w:tblPr/>
  </w:style>
  <w:style w:type="table" w:customStyle="1" w:styleId="Style21">
    <w:name w:val="_Style 21"/>
    <w:basedOn w:val="TableNormal"/>
    <w:qFormat/>
    <w:rsid w:val="00981C0A"/>
    <w:pPr>
      <w:spacing w:after="0" w:line="240" w:lineRule="auto"/>
    </w:pPr>
    <w:rPr>
      <w:rFonts w:ascii="Calibri" w:eastAsia="Calibri" w:hAnsi="Calibri" w:cs="Calibri"/>
      <w:sz w:val="20"/>
      <w:szCs w:val="20"/>
    </w:rPr>
    <w:tblPr/>
  </w:style>
  <w:style w:type="paragraph" w:customStyle="1" w:styleId="tab4cau1dong">
    <w:name w:val="tab4cau1dong"/>
    <w:basedOn w:val="Normal"/>
    <w:rsid w:val="00981C0A"/>
    <w:pPr>
      <w:tabs>
        <w:tab w:val="left" w:pos="3600"/>
        <w:tab w:val="left" w:pos="5700"/>
        <w:tab w:val="left" w:pos="7800"/>
      </w:tabs>
    </w:pPr>
    <w:rPr>
      <w:rFonts w:ascii="Times New Roman" w:eastAsia="Times New Roman" w:hAnsi="Times New Roman" w:cs="Times New Roman"/>
      <w:sz w:val="26"/>
      <w:szCs w:val="26"/>
      <w:lang w:val="en-US"/>
    </w:rPr>
  </w:style>
  <w:style w:type="paragraph" w:customStyle="1" w:styleId="Normal1">
    <w:name w:val="Normal1"/>
    <w:rsid w:val="00981C0A"/>
    <w:pPr>
      <w:spacing w:after="0" w:line="240" w:lineRule="auto"/>
    </w:pPr>
    <w:rPr>
      <w:rFonts w:ascii="Times New Roman" w:eastAsia="Times New Roman" w:hAnsi="Times New Roman" w:cs="Times New Roman"/>
      <w:sz w:val="24"/>
      <w:szCs w:val="24"/>
      <w:lang w:val="en-GB"/>
    </w:rPr>
  </w:style>
  <w:style w:type="character" w:customStyle="1" w:styleId="a">
    <w:name w:val="a"/>
    <w:basedOn w:val="DefaultParagraphFont"/>
    <w:rsid w:val="00981C0A"/>
  </w:style>
  <w:style w:type="character" w:customStyle="1" w:styleId="l6">
    <w:name w:val="l6"/>
    <w:basedOn w:val="DefaultParagraphFont"/>
    <w:rsid w:val="00981C0A"/>
  </w:style>
  <w:style w:type="character" w:customStyle="1" w:styleId="l9">
    <w:name w:val="l9"/>
    <w:basedOn w:val="DefaultParagraphFont"/>
    <w:rsid w:val="00981C0A"/>
  </w:style>
  <w:style w:type="table" w:customStyle="1" w:styleId="Style54">
    <w:name w:val="_Style 54"/>
    <w:basedOn w:val="TableNormal"/>
    <w:qFormat/>
    <w:rsid w:val="00981C0A"/>
    <w:pPr>
      <w:spacing w:after="0" w:line="240" w:lineRule="auto"/>
    </w:pPr>
    <w:rPr>
      <w:rFonts w:ascii="Times New Roman" w:eastAsia="Times New Roman" w:hAnsi="Times New Roman" w:cs="Times New Roman"/>
      <w:sz w:val="20"/>
      <w:szCs w:val="20"/>
    </w:rPr>
    <w:tblPr>
      <w:tblCellMar>
        <w:left w:w="115" w:type="dxa"/>
        <w:right w:w="115" w:type="dxa"/>
      </w:tblCellMar>
    </w:tblPr>
  </w:style>
  <w:style w:type="table" w:customStyle="1" w:styleId="Style55">
    <w:name w:val="_Style 55"/>
    <w:basedOn w:val="TableNormal"/>
    <w:qFormat/>
    <w:rsid w:val="00981C0A"/>
    <w:pPr>
      <w:spacing w:after="0" w:line="240" w:lineRule="auto"/>
    </w:pPr>
    <w:rPr>
      <w:rFonts w:ascii="Times New Roman" w:eastAsia="Times New Roman" w:hAnsi="Times New Roman" w:cs="Times New Roman"/>
      <w:sz w:val="20"/>
      <w:szCs w:val="20"/>
    </w:rPr>
    <w:tblPr>
      <w:tblCellMar>
        <w:left w:w="115" w:type="dxa"/>
        <w:right w:w="115" w:type="dxa"/>
      </w:tblCellMar>
    </w:tblPr>
  </w:style>
  <w:style w:type="paragraph" w:customStyle="1" w:styleId="p1">
    <w:name w:val="p1"/>
    <w:basedOn w:val="Normal"/>
    <w:rsid w:val="00981C0A"/>
    <w:pPr>
      <w:spacing w:after="0" w:line="240" w:lineRule="auto"/>
    </w:pPr>
    <w:rPr>
      <w:rFonts w:ascii=".AppleSystemUIFont" w:eastAsia="Times New Roman" w:hAnsi=".AppleSystemUIFont" w:cs="Times New Roman"/>
      <w:color w:val="111111"/>
      <w:sz w:val="26"/>
      <w:szCs w:val="26"/>
      <w:lang w:val="en-US"/>
    </w:rPr>
  </w:style>
  <w:style w:type="paragraph" w:customStyle="1" w:styleId="p3">
    <w:name w:val="p3"/>
    <w:basedOn w:val="Normal"/>
    <w:rsid w:val="00981C0A"/>
    <w:pPr>
      <w:spacing w:after="0" w:line="240" w:lineRule="auto"/>
    </w:pPr>
    <w:rPr>
      <w:rFonts w:ascii=".AppleSystemUIFont" w:eastAsia="Times New Roman" w:hAnsi=".AppleSystemUIFont" w:cs="Times New Roman"/>
      <w:color w:val="111111"/>
      <w:sz w:val="26"/>
      <w:szCs w:val="26"/>
      <w:lang w:val="en-US"/>
    </w:rPr>
  </w:style>
  <w:style w:type="character" w:customStyle="1" w:styleId="s1">
    <w:name w:val="s1"/>
    <w:basedOn w:val="DefaultParagraphFont"/>
    <w:rsid w:val="00981C0A"/>
    <w:rPr>
      <w:rFonts w:ascii="UICTFontTextStyleBody" w:hAnsi="UICTFontTextStyleBody" w:hint="default"/>
      <w:b w:val="0"/>
      <w:bCs w:val="0"/>
      <w:i w:val="0"/>
      <w:iCs w:val="0"/>
      <w:sz w:val="26"/>
      <w:szCs w:val="26"/>
    </w:rPr>
  </w:style>
  <w:style w:type="character" w:customStyle="1" w:styleId="s3">
    <w:name w:val="s3"/>
    <w:basedOn w:val="DefaultParagraphFont"/>
    <w:rsid w:val="00981C0A"/>
    <w:rPr>
      <w:rFonts w:ascii="UICTFontTextStyleBody" w:hAnsi="UICTFontTextStyleBody" w:hint="default"/>
      <w:b/>
      <w:bCs/>
      <w:i w:val="0"/>
      <w:iCs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8447323">
      <w:bodyDiv w:val="1"/>
      <w:marLeft w:val="0"/>
      <w:marRight w:val="0"/>
      <w:marTop w:val="0"/>
      <w:marBottom w:val="0"/>
      <w:divBdr>
        <w:top w:val="none" w:sz="0" w:space="0" w:color="auto"/>
        <w:left w:val="none" w:sz="0" w:space="0" w:color="auto"/>
        <w:bottom w:val="none" w:sz="0" w:space="0" w:color="auto"/>
        <w:right w:val="none" w:sz="0" w:space="0" w:color="auto"/>
      </w:divBdr>
      <w:divsChild>
        <w:div w:id="924845252">
          <w:marLeft w:val="0"/>
          <w:marRight w:val="0"/>
          <w:marTop w:val="0"/>
          <w:marBottom w:val="0"/>
          <w:divBdr>
            <w:top w:val="none" w:sz="0" w:space="0" w:color="auto"/>
            <w:left w:val="none" w:sz="0" w:space="0" w:color="auto"/>
            <w:bottom w:val="none" w:sz="0" w:space="0" w:color="auto"/>
            <w:right w:val="none" w:sz="0" w:space="0" w:color="auto"/>
          </w:divBdr>
        </w:div>
        <w:div w:id="1771274075">
          <w:marLeft w:val="0"/>
          <w:marRight w:val="0"/>
          <w:marTop w:val="0"/>
          <w:marBottom w:val="0"/>
          <w:divBdr>
            <w:top w:val="none" w:sz="0" w:space="0" w:color="auto"/>
            <w:left w:val="none" w:sz="0" w:space="0" w:color="auto"/>
            <w:bottom w:val="none" w:sz="0" w:space="0" w:color="auto"/>
            <w:right w:val="none" w:sz="0" w:space="0" w:color="auto"/>
          </w:divBdr>
        </w:div>
        <w:div w:id="2089381502">
          <w:marLeft w:val="0"/>
          <w:marRight w:val="0"/>
          <w:marTop w:val="0"/>
          <w:marBottom w:val="0"/>
          <w:divBdr>
            <w:top w:val="none" w:sz="0" w:space="0" w:color="auto"/>
            <w:left w:val="none" w:sz="0" w:space="0" w:color="auto"/>
            <w:bottom w:val="none" w:sz="0" w:space="0" w:color="auto"/>
            <w:right w:val="none" w:sz="0" w:space="0" w:color="auto"/>
          </w:divBdr>
        </w:div>
        <w:div w:id="2029789508">
          <w:marLeft w:val="0"/>
          <w:marRight w:val="0"/>
          <w:marTop w:val="0"/>
          <w:marBottom w:val="0"/>
          <w:divBdr>
            <w:top w:val="none" w:sz="0" w:space="0" w:color="auto"/>
            <w:left w:val="none" w:sz="0" w:space="0" w:color="auto"/>
            <w:bottom w:val="none" w:sz="0" w:space="0" w:color="auto"/>
            <w:right w:val="none" w:sz="0" w:space="0" w:color="auto"/>
          </w:divBdr>
        </w:div>
        <w:div w:id="1091127179">
          <w:marLeft w:val="0"/>
          <w:marRight w:val="0"/>
          <w:marTop w:val="0"/>
          <w:marBottom w:val="0"/>
          <w:divBdr>
            <w:top w:val="none" w:sz="0" w:space="0" w:color="auto"/>
            <w:left w:val="none" w:sz="0" w:space="0" w:color="auto"/>
            <w:bottom w:val="none" w:sz="0" w:space="0" w:color="auto"/>
            <w:right w:val="none" w:sz="0" w:space="0" w:color="auto"/>
          </w:divBdr>
        </w:div>
        <w:div w:id="814956133">
          <w:marLeft w:val="0"/>
          <w:marRight w:val="0"/>
          <w:marTop w:val="0"/>
          <w:marBottom w:val="0"/>
          <w:divBdr>
            <w:top w:val="none" w:sz="0" w:space="0" w:color="auto"/>
            <w:left w:val="none" w:sz="0" w:space="0" w:color="auto"/>
            <w:bottom w:val="none" w:sz="0" w:space="0" w:color="auto"/>
            <w:right w:val="none" w:sz="0" w:space="0" w:color="auto"/>
          </w:divBdr>
        </w:div>
        <w:div w:id="1041242852">
          <w:marLeft w:val="0"/>
          <w:marRight w:val="0"/>
          <w:marTop w:val="0"/>
          <w:marBottom w:val="0"/>
          <w:divBdr>
            <w:top w:val="none" w:sz="0" w:space="0" w:color="auto"/>
            <w:left w:val="none" w:sz="0" w:space="0" w:color="auto"/>
            <w:bottom w:val="none" w:sz="0" w:space="0" w:color="auto"/>
            <w:right w:val="none" w:sz="0" w:space="0" w:color="auto"/>
          </w:divBdr>
        </w:div>
        <w:div w:id="814567013">
          <w:marLeft w:val="0"/>
          <w:marRight w:val="0"/>
          <w:marTop w:val="0"/>
          <w:marBottom w:val="0"/>
          <w:divBdr>
            <w:top w:val="none" w:sz="0" w:space="0" w:color="auto"/>
            <w:left w:val="none" w:sz="0" w:space="0" w:color="auto"/>
            <w:bottom w:val="none" w:sz="0" w:space="0" w:color="auto"/>
            <w:right w:val="none" w:sz="0" w:space="0" w:color="auto"/>
          </w:divBdr>
        </w:div>
        <w:div w:id="521012956">
          <w:marLeft w:val="0"/>
          <w:marRight w:val="0"/>
          <w:marTop w:val="0"/>
          <w:marBottom w:val="0"/>
          <w:divBdr>
            <w:top w:val="none" w:sz="0" w:space="0" w:color="auto"/>
            <w:left w:val="none" w:sz="0" w:space="0" w:color="auto"/>
            <w:bottom w:val="none" w:sz="0" w:space="0" w:color="auto"/>
            <w:right w:val="none" w:sz="0" w:space="0" w:color="auto"/>
          </w:divBdr>
        </w:div>
        <w:div w:id="718749554">
          <w:marLeft w:val="0"/>
          <w:marRight w:val="0"/>
          <w:marTop w:val="0"/>
          <w:marBottom w:val="0"/>
          <w:divBdr>
            <w:top w:val="none" w:sz="0" w:space="0" w:color="auto"/>
            <w:left w:val="none" w:sz="0" w:space="0" w:color="auto"/>
            <w:bottom w:val="none" w:sz="0" w:space="0" w:color="auto"/>
            <w:right w:val="none" w:sz="0" w:space="0" w:color="auto"/>
          </w:divBdr>
        </w:div>
        <w:div w:id="294215951">
          <w:marLeft w:val="0"/>
          <w:marRight w:val="0"/>
          <w:marTop w:val="0"/>
          <w:marBottom w:val="0"/>
          <w:divBdr>
            <w:top w:val="none" w:sz="0" w:space="0" w:color="auto"/>
            <w:left w:val="none" w:sz="0" w:space="0" w:color="auto"/>
            <w:bottom w:val="none" w:sz="0" w:space="0" w:color="auto"/>
            <w:right w:val="none" w:sz="0" w:space="0" w:color="auto"/>
          </w:divBdr>
        </w:div>
        <w:div w:id="380716046">
          <w:marLeft w:val="0"/>
          <w:marRight w:val="0"/>
          <w:marTop w:val="0"/>
          <w:marBottom w:val="0"/>
          <w:divBdr>
            <w:top w:val="none" w:sz="0" w:space="0" w:color="auto"/>
            <w:left w:val="none" w:sz="0" w:space="0" w:color="auto"/>
            <w:bottom w:val="none" w:sz="0" w:space="0" w:color="auto"/>
            <w:right w:val="none" w:sz="0" w:space="0" w:color="auto"/>
          </w:divBdr>
        </w:div>
        <w:div w:id="2064057366">
          <w:marLeft w:val="0"/>
          <w:marRight w:val="0"/>
          <w:marTop w:val="0"/>
          <w:marBottom w:val="0"/>
          <w:divBdr>
            <w:top w:val="none" w:sz="0" w:space="0" w:color="auto"/>
            <w:left w:val="none" w:sz="0" w:space="0" w:color="auto"/>
            <w:bottom w:val="none" w:sz="0" w:space="0" w:color="auto"/>
            <w:right w:val="none" w:sz="0" w:space="0" w:color="auto"/>
          </w:divBdr>
        </w:div>
        <w:div w:id="1303998371">
          <w:marLeft w:val="0"/>
          <w:marRight w:val="0"/>
          <w:marTop w:val="0"/>
          <w:marBottom w:val="0"/>
          <w:divBdr>
            <w:top w:val="none" w:sz="0" w:space="0" w:color="auto"/>
            <w:left w:val="none" w:sz="0" w:space="0" w:color="auto"/>
            <w:bottom w:val="none" w:sz="0" w:space="0" w:color="auto"/>
            <w:right w:val="none" w:sz="0" w:space="0" w:color="auto"/>
          </w:divBdr>
        </w:div>
        <w:div w:id="1666393181">
          <w:marLeft w:val="0"/>
          <w:marRight w:val="0"/>
          <w:marTop w:val="0"/>
          <w:marBottom w:val="0"/>
          <w:divBdr>
            <w:top w:val="none" w:sz="0" w:space="0" w:color="auto"/>
            <w:left w:val="none" w:sz="0" w:space="0" w:color="auto"/>
            <w:bottom w:val="none" w:sz="0" w:space="0" w:color="auto"/>
            <w:right w:val="none" w:sz="0" w:space="0" w:color="auto"/>
          </w:divBdr>
        </w:div>
        <w:div w:id="258636106">
          <w:marLeft w:val="0"/>
          <w:marRight w:val="0"/>
          <w:marTop w:val="0"/>
          <w:marBottom w:val="0"/>
          <w:divBdr>
            <w:top w:val="none" w:sz="0" w:space="0" w:color="auto"/>
            <w:left w:val="none" w:sz="0" w:space="0" w:color="auto"/>
            <w:bottom w:val="none" w:sz="0" w:space="0" w:color="auto"/>
            <w:right w:val="none" w:sz="0" w:space="0" w:color="auto"/>
          </w:divBdr>
        </w:div>
        <w:div w:id="1183785172">
          <w:marLeft w:val="0"/>
          <w:marRight w:val="0"/>
          <w:marTop w:val="0"/>
          <w:marBottom w:val="0"/>
          <w:divBdr>
            <w:top w:val="none" w:sz="0" w:space="0" w:color="auto"/>
            <w:left w:val="none" w:sz="0" w:space="0" w:color="auto"/>
            <w:bottom w:val="none" w:sz="0" w:space="0" w:color="auto"/>
            <w:right w:val="none" w:sz="0" w:space="0" w:color="auto"/>
          </w:divBdr>
        </w:div>
        <w:div w:id="128861504">
          <w:marLeft w:val="0"/>
          <w:marRight w:val="0"/>
          <w:marTop w:val="0"/>
          <w:marBottom w:val="0"/>
          <w:divBdr>
            <w:top w:val="none" w:sz="0" w:space="0" w:color="auto"/>
            <w:left w:val="none" w:sz="0" w:space="0" w:color="auto"/>
            <w:bottom w:val="none" w:sz="0" w:space="0" w:color="auto"/>
            <w:right w:val="none" w:sz="0" w:space="0" w:color="auto"/>
          </w:divBdr>
        </w:div>
        <w:div w:id="957682222">
          <w:marLeft w:val="0"/>
          <w:marRight w:val="0"/>
          <w:marTop w:val="0"/>
          <w:marBottom w:val="0"/>
          <w:divBdr>
            <w:top w:val="none" w:sz="0" w:space="0" w:color="auto"/>
            <w:left w:val="none" w:sz="0" w:space="0" w:color="auto"/>
            <w:bottom w:val="none" w:sz="0" w:space="0" w:color="auto"/>
            <w:right w:val="none" w:sz="0" w:space="0" w:color="auto"/>
          </w:divBdr>
        </w:div>
        <w:div w:id="105466163">
          <w:marLeft w:val="0"/>
          <w:marRight w:val="0"/>
          <w:marTop w:val="0"/>
          <w:marBottom w:val="0"/>
          <w:divBdr>
            <w:top w:val="none" w:sz="0" w:space="0" w:color="auto"/>
            <w:left w:val="none" w:sz="0" w:space="0" w:color="auto"/>
            <w:bottom w:val="none" w:sz="0" w:space="0" w:color="auto"/>
            <w:right w:val="none" w:sz="0" w:space="0" w:color="auto"/>
          </w:divBdr>
        </w:div>
        <w:div w:id="1260288509">
          <w:marLeft w:val="0"/>
          <w:marRight w:val="0"/>
          <w:marTop w:val="0"/>
          <w:marBottom w:val="0"/>
          <w:divBdr>
            <w:top w:val="none" w:sz="0" w:space="0" w:color="auto"/>
            <w:left w:val="none" w:sz="0" w:space="0" w:color="auto"/>
            <w:bottom w:val="none" w:sz="0" w:space="0" w:color="auto"/>
            <w:right w:val="none" w:sz="0" w:space="0" w:color="auto"/>
          </w:divBdr>
        </w:div>
        <w:div w:id="339627642">
          <w:marLeft w:val="0"/>
          <w:marRight w:val="0"/>
          <w:marTop w:val="0"/>
          <w:marBottom w:val="0"/>
          <w:divBdr>
            <w:top w:val="none" w:sz="0" w:space="0" w:color="auto"/>
            <w:left w:val="none" w:sz="0" w:space="0" w:color="auto"/>
            <w:bottom w:val="none" w:sz="0" w:space="0" w:color="auto"/>
            <w:right w:val="none" w:sz="0" w:space="0" w:color="auto"/>
          </w:divBdr>
        </w:div>
        <w:div w:id="1015107295">
          <w:marLeft w:val="0"/>
          <w:marRight w:val="0"/>
          <w:marTop w:val="0"/>
          <w:marBottom w:val="0"/>
          <w:divBdr>
            <w:top w:val="none" w:sz="0" w:space="0" w:color="auto"/>
            <w:left w:val="none" w:sz="0" w:space="0" w:color="auto"/>
            <w:bottom w:val="none" w:sz="0" w:space="0" w:color="auto"/>
            <w:right w:val="none" w:sz="0" w:space="0" w:color="auto"/>
          </w:divBdr>
        </w:div>
        <w:div w:id="1310747656">
          <w:marLeft w:val="0"/>
          <w:marRight w:val="0"/>
          <w:marTop w:val="0"/>
          <w:marBottom w:val="0"/>
          <w:divBdr>
            <w:top w:val="none" w:sz="0" w:space="0" w:color="auto"/>
            <w:left w:val="none" w:sz="0" w:space="0" w:color="auto"/>
            <w:bottom w:val="none" w:sz="0" w:space="0" w:color="auto"/>
            <w:right w:val="none" w:sz="0" w:space="0" w:color="auto"/>
          </w:divBdr>
        </w:div>
        <w:div w:id="623005817">
          <w:marLeft w:val="0"/>
          <w:marRight w:val="0"/>
          <w:marTop w:val="0"/>
          <w:marBottom w:val="0"/>
          <w:divBdr>
            <w:top w:val="none" w:sz="0" w:space="0" w:color="auto"/>
            <w:left w:val="none" w:sz="0" w:space="0" w:color="auto"/>
            <w:bottom w:val="none" w:sz="0" w:space="0" w:color="auto"/>
            <w:right w:val="none" w:sz="0" w:space="0" w:color="auto"/>
          </w:divBdr>
        </w:div>
        <w:div w:id="1617716770">
          <w:marLeft w:val="0"/>
          <w:marRight w:val="0"/>
          <w:marTop w:val="0"/>
          <w:marBottom w:val="0"/>
          <w:divBdr>
            <w:top w:val="none" w:sz="0" w:space="0" w:color="auto"/>
            <w:left w:val="none" w:sz="0" w:space="0" w:color="auto"/>
            <w:bottom w:val="none" w:sz="0" w:space="0" w:color="auto"/>
            <w:right w:val="none" w:sz="0" w:space="0" w:color="auto"/>
          </w:divBdr>
        </w:div>
        <w:div w:id="999773958">
          <w:marLeft w:val="0"/>
          <w:marRight w:val="0"/>
          <w:marTop w:val="0"/>
          <w:marBottom w:val="0"/>
          <w:divBdr>
            <w:top w:val="none" w:sz="0" w:space="0" w:color="auto"/>
            <w:left w:val="none" w:sz="0" w:space="0" w:color="auto"/>
            <w:bottom w:val="none" w:sz="0" w:space="0" w:color="auto"/>
            <w:right w:val="none" w:sz="0" w:space="0" w:color="auto"/>
          </w:divBdr>
        </w:div>
        <w:div w:id="334650565">
          <w:marLeft w:val="0"/>
          <w:marRight w:val="0"/>
          <w:marTop w:val="0"/>
          <w:marBottom w:val="0"/>
          <w:divBdr>
            <w:top w:val="none" w:sz="0" w:space="0" w:color="auto"/>
            <w:left w:val="none" w:sz="0" w:space="0" w:color="auto"/>
            <w:bottom w:val="none" w:sz="0" w:space="0" w:color="auto"/>
            <w:right w:val="none" w:sz="0" w:space="0" w:color="auto"/>
          </w:divBdr>
        </w:div>
        <w:div w:id="242497143">
          <w:marLeft w:val="0"/>
          <w:marRight w:val="0"/>
          <w:marTop w:val="0"/>
          <w:marBottom w:val="0"/>
          <w:divBdr>
            <w:top w:val="none" w:sz="0" w:space="0" w:color="auto"/>
            <w:left w:val="none" w:sz="0" w:space="0" w:color="auto"/>
            <w:bottom w:val="none" w:sz="0" w:space="0" w:color="auto"/>
            <w:right w:val="none" w:sz="0" w:space="0" w:color="auto"/>
          </w:divBdr>
        </w:div>
        <w:div w:id="357396136">
          <w:marLeft w:val="0"/>
          <w:marRight w:val="0"/>
          <w:marTop w:val="0"/>
          <w:marBottom w:val="0"/>
          <w:divBdr>
            <w:top w:val="none" w:sz="0" w:space="0" w:color="auto"/>
            <w:left w:val="none" w:sz="0" w:space="0" w:color="auto"/>
            <w:bottom w:val="none" w:sz="0" w:space="0" w:color="auto"/>
            <w:right w:val="none" w:sz="0" w:space="0" w:color="auto"/>
          </w:divBdr>
        </w:div>
        <w:div w:id="1232086053">
          <w:marLeft w:val="0"/>
          <w:marRight w:val="0"/>
          <w:marTop w:val="0"/>
          <w:marBottom w:val="0"/>
          <w:divBdr>
            <w:top w:val="none" w:sz="0" w:space="0" w:color="auto"/>
            <w:left w:val="none" w:sz="0" w:space="0" w:color="auto"/>
            <w:bottom w:val="none" w:sz="0" w:space="0" w:color="auto"/>
            <w:right w:val="none" w:sz="0" w:space="0" w:color="auto"/>
          </w:divBdr>
        </w:div>
        <w:div w:id="560945458">
          <w:marLeft w:val="0"/>
          <w:marRight w:val="0"/>
          <w:marTop w:val="0"/>
          <w:marBottom w:val="0"/>
          <w:divBdr>
            <w:top w:val="none" w:sz="0" w:space="0" w:color="auto"/>
            <w:left w:val="none" w:sz="0" w:space="0" w:color="auto"/>
            <w:bottom w:val="none" w:sz="0" w:space="0" w:color="auto"/>
            <w:right w:val="none" w:sz="0" w:space="0" w:color="auto"/>
          </w:divBdr>
        </w:div>
        <w:div w:id="1920628311">
          <w:marLeft w:val="0"/>
          <w:marRight w:val="0"/>
          <w:marTop w:val="0"/>
          <w:marBottom w:val="0"/>
          <w:divBdr>
            <w:top w:val="none" w:sz="0" w:space="0" w:color="auto"/>
            <w:left w:val="none" w:sz="0" w:space="0" w:color="auto"/>
            <w:bottom w:val="none" w:sz="0" w:space="0" w:color="auto"/>
            <w:right w:val="none" w:sz="0" w:space="0" w:color="auto"/>
          </w:divBdr>
        </w:div>
        <w:div w:id="98454705">
          <w:marLeft w:val="0"/>
          <w:marRight w:val="0"/>
          <w:marTop w:val="0"/>
          <w:marBottom w:val="0"/>
          <w:divBdr>
            <w:top w:val="none" w:sz="0" w:space="0" w:color="auto"/>
            <w:left w:val="none" w:sz="0" w:space="0" w:color="auto"/>
            <w:bottom w:val="none" w:sz="0" w:space="0" w:color="auto"/>
            <w:right w:val="none" w:sz="0" w:space="0" w:color="auto"/>
          </w:divBdr>
        </w:div>
        <w:div w:id="1406076261">
          <w:marLeft w:val="0"/>
          <w:marRight w:val="0"/>
          <w:marTop w:val="0"/>
          <w:marBottom w:val="0"/>
          <w:divBdr>
            <w:top w:val="none" w:sz="0" w:space="0" w:color="auto"/>
            <w:left w:val="none" w:sz="0" w:space="0" w:color="auto"/>
            <w:bottom w:val="none" w:sz="0" w:space="0" w:color="auto"/>
            <w:right w:val="none" w:sz="0" w:space="0" w:color="auto"/>
          </w:divBdr>
        </w:div>
        <w:div w:id="1876653322">
          <w:marLeft w:val="0"/>
          <w:marRight w:val="0"/>
          <w:marTop w:val="0"/>
          <w:marBottom w:val="0"/>
          <w:divBdr>
            <w:top w:val="none" w:sz="0" w:space="0" w:color="auto"/>
            <w:left w:val="none" w:sz="0" w:space="0" w:color="auto"/>
            <w:bottom w:val="none" w:sz="0" w:space="0" w:color="auto"/>
            <w:right w:val="none" w:sz="0" w:space="0" w:color="auto"/>
          </w:divBdr>
        </w:div>
        <w:div w:id="804852502">
          <w:marLeft w:val="0"/>
          <w:marRight w:val="0"/>
          <w:marTop w:val="0"/>
          <w:marBottom w:val="0"/>
          <w:divBdr>
            <w:top w:val="none" w:sz="0" w:space="0" w:color="auto"/>
            <w:left w:val="none" w:sz="0" w:space="0" w:color="auto"/>
            <w:bottom w:val="none" w:sz="0" w:space="0" w:color="auto"/>
            <w:right w:val="none" w:sz="0" w:space="0" w:color="auto"/>
          </w:divBdr>
        </w:div>
        <w:div w:id="902375322">
          <w:marLeft w:val="0"/>
          <w:marRight w:val="0"/>
          <w:marTop w:val="0"/>
          <w:marBottom w:val="0"/>
          <w:divBdr>
            <w:top w:val="none" w:sz="0" w:space="0" w:color="auto"/>
            <w:left w:val="none" w:sz="0" w:space="0" w:color="auto"/>
            <w:bottom w:val="none" w:sz="0" w:space="0" w:color="auto"/>
            <w:right w:val="none" w:sz="0" w:space="0" w:color="auto"/>
          </w:divBdr>
        </w:div>
        <w:div w:id="1294412125">
          <w:marLeft w:val="0"/>
          <w:marRight w:val="0"/>
          <w:marTop w:val="0"/>
          <w:marBottom w:val="0"/>
          <w:divBdr>
            <w:top w:val="none" w:sz="0" w:space="0" w:color="auto"/>
            <w:left w:val="none" w:sz="0" w:space="0" w:color="auto"/>
            <w:bottom w:val="none" w:sz="0" w:space="0" w:color="auto"/>
            <w:right w:val="none" w:sz="0" w:space="0" w:color="auto"/>
          </w:divBdr>
        </w:div>
        <w:div w:id="2075426771">
          <w:marLeft w:val="0"/>
          <w:marRight w:val="0"/>
          <w:marTop w:val="0"/>
          <w:marBottom w:val="0"/>
          <w:divBdr>
            <w:top w:val="none" w:sz="0" w:space="0" w:color="auto"/>
            <w:left w:val="none" w:sz="0" w:space="0" w:color="auto"/>
            <w:bottom w:val="none" w:sz="0" w:space="0" w:color="auto"/>
            <w:right w:val="none" w:sz="0" w:space="0" w:color="auto"/>
          </w:divBdr>
        </w:div>
        <w:div w:id="1843161979">
          <w:marLeft w:val="0"/>
          <w:marRight w:val="0"/>
          <w:marTop w:val="0"/>
          <w:marBottom w:val="0"/>
          <w:divBdr>
            <w:top w:val="none" w:sz="0" w:space="0" w:color="auto"/>
            <w:left w:val="none" w:sz="0" w:space="0" w:color="auto"/>
            <w:bottom w:val="none" w:sz="0" w:space="0" w:color="auto"/>
            <w:right w:val="none" w:sz="0" w:space="0" w:color="auto"/>
          </w:divBdr>
        </w:div>
        <w:div w:id="1714891252">
          <w:marLeft w:val="0"/>
          <w:marRight w:val="0"/>
          <w:marTop w:val="0"/>
          <w:marBottom w:val="0"/>
          <w:divBdr>
            <w:top w:val="none" w:sz="0" w:space="0" w:color="auto"/>
            <w:left w:val="none" w:sz="0" w:space="0" w:color="auto"/>
            <w:bottom w:val="none" w:sz="0" w:space="0" w:color="auto"/>
            <w:right w:val="none" w:sz="0" w:space="0" w:color="auto"/>
          </w:divBdr>
        </w:div>
        <w:div w:id="35012227">
          <w:marLeft w:val="0"/>
          <w:marRight w:val="0"/>
          <w:marTop w:val="0"/>
          <w:marBottom w:val="0"/>
          <w:divBdr>
            <w:top w:val="none" w:sz="0" w:space="0" w:color="auto"/>
            <w:left w:val="none" w:sz="0" w:space="0" w:color="auto"/>
            <w:bottom w:val="none" w:sz="0" w:space="0" w:color="auto"/>
            <w:right w:val="none" w:sz="0" w:space="0" w:color="auto"/>
          </w:divBdr>
        </w:div>
        <w:div w:id="898251726">
          <w:marLeft w:val="0"/>
          <w:marRight w:val="0"/>
          <w:marTop w:val="0"/>
          <w:marBottom w:val="0"/>
          <w:divBdr>
            <w:top w:val="none" w:sz="0" w:space="0" w:color="auto"/>
            <w:left w:val="none" w:sz="0" w:space="0" w:color="auto"/>
            <w:bottom w:val="none" w:sz="0" w:space="0" w:color="auto"/>
            <w:right w:val="none" w:sz="0" w:space="0" w:color="auto"/>
          </w:divBdr>
        </w:div>
        <w:div w:id="1813405070">
          <w:marLeft w:val="0"/>
          <w:marRight w:val="0"/>
          <w:marTop w:val="0"/>
          <w:marBottom w:val="0"/>
          <w:divBdr>
            <w:top w:val="none" w:sz="0" w:space="0" w:color="auto"/>
            <w:left w:val="none" w:sz="0" w:space="0" w:color="auto"/>
            <w:bottom w:val="none" w:sz="0" w:space="0" w:color="auto"/>
            <w:right w:val="none" w:sz="0" w:space="0" w:color="auto"/>
          </w:divBdr>
        </w:div>
        <w:div w:id="661398787">
          <w:marLeft w:val="0"/>
          <w:marRight w:val="0"/>
          <w:marTop w:val="0"/>
          <w:marBottom w:val="0"/>
          <w:divBdr>
            <w:top w:val="none" w:sz="0" w:space="0" w:color="auto"/>
            <w:left w:val="none" w:sz="0" w:space="0" w:color="auto"/>
            <w:bottom w:val="none" w:sz="0" w:space="0" w:color="auto"/>
            <w:right w:val="none" w:sz="0" w:space="0" w:color="auto"/>
          </w:divBdr>
        </w:div>
        <w:div w:id="2013678825">
          <w:marLeft w:val="0"/>
          <w:marRight w:val="0"/>
          <w:marTop w:val="0"/>
          <w:marBottom w:val="0"/>
          <w:divBdr>
            <w:top w:val="none" w:sz="0" w:space="0" w:color="auto"/>
            <w:left w:val="none" w:sz="0" w:space="0" w:color="auto"/>
            <w:bottom w:val="none" w:sz="0" w:space="0" w:color="auto"/>
            <w:right w:val="none" w:sz="0" w:space="0" w:color="auto"/>
          </w:divBdr>
        </w:div>
        <w:div w:id="437407597">
          <w:marLeft w:val="0"/>
          <w:marRight w:val="0"/>
          <w:marTop w:val="0"/>
          <w:marBottom w:val="0"/>
          <w:divBdr>
            <w:top w:val="none" w:sz="0" w:space="0" w:color="auto"/>
            <w:left w:val="none" w:sz="0" w:space="0" w:color="auto"/>
            <w:bottom w:val="none" w:sz="0" w:space="0" w:color="auto"/>
            <w:right w:val="none" w:sz="0" w:space="0" w:color="auto"/>
          </w:divBdr>
        </w:div>
        <w:div w:id="947658677">
          <w:marLeft w:val="0"/>
          <w:marRight w:val="0"/>
          <w:marTop w:val="0"/>
          <w:marBottom w:val="0"/>
          <w:divBdr>
            <w:top w:val="none" w:sz="0" w:space="0" w:color="auto"/>
            <w:left w:val="none" w:sz="0" w:space="0" w:color="auto"/>
            <w:bottom w:val="none" w:sz="0" w:space="0" w:color="auto"/>
            <w:right w:val="none" w:sz="0" w:space="0" w:color="auto"/>
          </w:divBdr>
        </w:div>
        <w:div w:id="1686907762">
          <w:marLeft w:val="0"/>
          <w:marRight w:val="0"/>
          <w:marTop w:val="0"/>
          <w:marBottom w:val="0"/>
          <w:divBdr>
            <w:top w:val="none" w:sz="0" w:space="0" w:color="auto"/>
            <w:left w:val="none" w:sz="0" w:space="0" w:color="auto"/>
            <w:bottom w:val="none" w:sz="0" w:space="0" w:color="auto"/>
            <w:right w:val="none" w:sz="0" w:space="0" w:color="auto"/>
          </w:divBdr>
        </w:div>
        <w:div w:id="1301037262">
          <w:marLeft w:val="0"/>
          <w:marRight w:val="0"/>
          <w:marTop w:val="0"/>
          <w:marBottom w:val="0"/>
          <w:divBdr>
            <w:top w:val="none" w:sz="0" w:space="0" w:color="auto"/>
            <w:left w:val="none" w:sz="0" w:space="0" w:color="auto"/>
            <w:bottom w:val="none" w:sz="0" w:space="0" w:color="auto"/>
            <w:right w:val="none" w:sz="0" w:space="0" w:color="auto"/>
          </w:divBdr>
        </w:div>
        <w:div w:id="702051440">
          <w:marLeft w:val="0"/>
          <w:marRight w:val="0"/>
          <w:marTop w:val="0"/>
          <w:marBottom w:val="0"/>
          <w:divBdr>
            <w:top w:val="none" w:sz="0" w:space="0" w:color="auto"/>
            <w:left w:val="none" w:sz="0" w:space="0" w:color="auto"/>
            <w:bottom w:val="none" w:sz="0" w:space="0" w:color="auto"/>
            <w:right w:val="none" w:sz="0" w:space="0" w:color="auto"/>
          </w:divBdr>
        </w:div>
        <w:div w:id="637880360">
          <w:marLeft w:val="0"/>
          <w:marRight w:val="0"/>
          <w:marTop w:val="0"/>
          <w:marBottom w:val="0"/>
          <w:divBdr>
            <w:top w:val="none" w:sz="0" w:space="0" w:color="auto"/>
            <w:left w:val="none" w:sz="0" w:space="0" w:color="auto"/>
            <w:bottom w:val="none" w:sz="0" w:space="0" w:color="auto"/>
            <w:right w:val="none" w:sz="0" w:space="0" w:color="auto"/>
          </w:divBdr>
        </w:div>
        <w:div w:id="1447580054">
          <w:marLeft w:val="0"/>
          <w:marRight w:val="0"/>
          <w:marTop w:val="0"/>
          <w:marBottom w:val="0"/>
          <w:divBdr>
            <w:top w:val="none" w:sz="0" w:space="0" w:color="auto"/>
            <w:left w:val="none" w:sz="0" w:space="0" w:color="auto"/>
            <w:bottom w:val="none" w:sz="0" w:space="0" w:color="auto"/>
            <w:right w:val="none" w:sz="0" w:space="0" w:color="auto"/>
          </w:divBdr>
        </w:div>
        <w:div w:id="2094859189">
          <w:marLeft w:val="0"/>
          <w:marRight w:val="0"/>
          <w:marTop w:val="0"/>
          <w:marBottom w:val="0"/>
          <w:divBdr>
            <w:top w:val="none" w:sz="0" w:space="0" w:color="auto"/>
            <w:left w:val="none" w:sz="0" w:space="0" w:color="auto"/>
            <w:bottom w:val="none" w:sz="0" w:space="0" w:color="auto"/>
            <w:right w:val="none" w:sz="0" w:space="0" w:color="auto"/>
          </w:divBdr>
        </w:div>
        <w:div w:id="1069303179">
          <w:marLeft w:val="0"/>
          <w:marRight w:val="0"/>
          <w:marTop w:val="0"/>
          <w:marBottom w:val="0"/>
          <w:divBdr>
            <w:top w:val="none" w:sz="0" w:space="0" w:color="auto"/>
            <w:left w:val="none" w:sz="0" w:space="0" w:color="auto"/>
            <w:bottom w:val="none" w:sz="0" w:space="0" w:color="auto"/>
            <w:right w:val="none" w:sz="0" w:space="0" w:color="auto"/>
          </w:divBdr>
        </w:div>
        <w:div w:id="1895117900">
          <w:marLeft w:val="0"/>
          <w:marRight w:val="0"/>
          <w:marTop w:val="0"/>
          <w:marBottom w:val="0"/>
          <w:divBdr>
            <w:top w:val="none" w:sz="0" w:space="0" w:color="auto"/>
            <w:left w:val="none" w:sz="0" w:space="0" w:color="auto"/>
            <w:bottom w:val="none" w:sz="0" w:space="0" w:color="auto"/>
            <w:right w:val="none" w:sz="0" w:space="0" w:color="auto"/>
          </w:divBdr>
        </w:div>
        <w:div w:id="1848058263">
          <w:marLeft w:val="0"/>
          <w:marRight w:val="0"/>
          <w:marTop w:val="0"/>
          <w:marBottom w:val="0"/>
          <w:divBdr>
            <w:top w:val="none" w:sz="0" w:space="0" w:color="auto"/>
            <w:left w:val="none" w:sz="0" w:space="0" w:color="auto"/>
            <w:bottom w:val="none" w:sz="0" w:space="0" w:color="auto"/>
            <w:right w:val="none" w:sz="0" w:space="0" w:color="auto"/>
          </w:divBdr>
        </w:div>
        <w:div w:id="1082411923">
          <w:marLeft w:val="0"/>
          <w:marRight w:val="0"/>
          <w:marTop w:val="0"/>
          <w:marBottom w:val="0"/>
          <w:divBdr>
            <w:top w:val="none" w:sz="0" w:space="0" w:color="auto"/>
            <w:left w:val="none" w:sz="0" w:space="0" w:color="auto"/>
            <w:bottom w:val="none" w:sz="0" w:space="0" w:color="auto"/>
            <w:right w:val="none" w:sz="0" w:space="0" w:color="auto"/>
          </w:divBdr>
        </w:div>
        <w:div w:id="1666280892">
          <w:marLeft w:val="0"/>
          <w:marRight w:val="0"/>
          <w:marTop w:val="0"/>
          <w:marBottom w:val="0"/>
          <w:divBdr>
            <w:top w:val="none" w:sz="0" w:space="0" w:color="auto"/>
            <w:left w:val="none" w:sz="0" w:space="0" w:color="auto"/>
            <w:bottom w:val="none" w:sz="0" w:space="0" w:color="auto"/>
            <w:right w:val="none" w:sz="0" w:space="0" w:color="auto"/>
          </w:divBdr>
        </w:div>
        <w:div w:id="1636989008">
          <w:marLeft w:val="0"/>
          <w:marRight w:val="0"/>
          <w:marTop w:val="0"/>
          <w:marBottom w:val="0"/>
          <w:divBdr>
            <w:top w:val="none" w:sz="0" w:space="0" w:color="auto"/>
            <w:left w:val="none" w:sz="0" w:space="0" w:color="auto"/>
            <w:bottom w:val="none" w:sz="0" w:space="0" w:color="auto"/>
            <w:right w:val="none" w:sz="0" w:space="0" w:color="auto"/>
          </w:divBdr>
        </w:div>
        <w:div w:id="1149634706">
          <w:marLeft w:val="0"/>
          <w:marRight w:val="0"/>
          <w:marTop w:val="0"/>
          <w:marBottom w:val="0"/>
          <w:divBdr>
            <w:top w:val="none" w:sz="0" w:space="0" w:color="auto"/>
            <w:left w:val="none" w:sz="0" w:space="0" w:color="auto"/>
            <w:bottom w:val="none" w:sz="0" w:space="0" w:color="auto"/>
            <w:right w:val="none" w:sz="0" w:space="0" w:color="auto"/>
          </w:divBdr>
        </w:div>
        <w:div w:id="1521818062">
          <w:marLeft w:val="0"/>
          <w:marRight w:val="0"/>
          <w:marTop w:val="0"/>
          <w:marBottom w:val="0"/>
          <w:divBdr>
            <w:top w:val="none" w:sz="0" w:space="0" w:color="auto"/>
            <w:left w:val="none" w:sz="0" w:space="0" w:color="auto"/>
            <w:bottom w:val="none" w:sz="0" w:space="0" w:color="auto"/>
            <w:right w:val="none" w:sz="0" w:space="0" w:color="auto"/>
          </w:divBdr>
        </w:div>
        <w:div w:id="284508386">
          <w:marLeft w:val="0"/>
          <w:marRight w:val="0"/>
          <w:marTop w:val="0"/>
          <w:marBottom w:val="0"/>
          <w:divBdr>
            <w:top w:val="none" w:sz="0" w:space="0" w:color="auto"/>
            <w:left w:val="none" w:sz="0" w:space="0" w:color="auto"/>
            <w:bottom w:val="none" w:sz="0" w:space="0" w:color="auto"/>
            <w:right w:val="none" w:sz="0" w:space="0" w:color="auto"/>
          </w:divBdr>
        </w:div>
        <w:div w:id="845170949">
          <w:marLeft w:val="0"/>
          <w:marRight w:val="0"/>
          <w:marTop w:val="0"/>
          <w:marBottom w:val="0"/>
          <w:divBdr>
            <w:top w:val="none" w:sz="0" w:space="0" w:color="auto"/>
            <w:left w:val="none" w:sz="0" w:space="0" w:color="auto"/>
            <w:bottom w:val="none" w:sz="0" w:space="0" w:color="auto"/>
            <w:right w:val="none" w:sz="0" w:space="0" w:color="auto"/>
          </w:divBdr>
        </w:div>
        <w:div w:id="1512336182">
          <w:marLeft w:val="0"/>
          <w:marRight w:val="0"/>
          <w:marTop w:val="0"/>
          <w:marBottom w:val="0"/>
          <w:divBdr>
            <w:top w:val="none" w:sz="0" w:space="0" w:color="auto"/>
            <w:left w:val="none" w:sz="0" w:space="0" w:color="auto"/>
            <w:bottom w:val="none" w:sz="0" w:space="0" w:color="auto"/>
            <w:right w:val="none" w:sz="0" w:space="0" w:color="auto"/>
          </w:divBdr>
        </w:div>
        <w:div w:id="443689983">
          <w:marLeft w:val="0"/>
          <w:marRight w:val="0"/>
          <w:marTop w:val="0"/>
          <w:marBottom w:val="0"/>
          <w:divBdr>
            <w:top w:val="none" w:sz="0" w:space="0" w:color="auto"/>
            <w:left w:val="none" w:sz="0" w:space="0" w:color="auto"/>
            <w:bottom w:val="none" w:sz="0" w:space="0" w:color="auto"/>
            <w:right w:val="none" w:sz="0" w:space="0" w:color="auto"/>
          </w:divBdr>
        </w:div>
        <w:div w:id="1567572441">
          <w:marLeft w:val="0"/>
          <w:marRight w:val="0"/>
          <w:marTop w:val="0"/>
          <w:marBottom w:val="0"/>
          <w:divBdr>
            <w:top w:val="none" w:sz="0" w:space="0" w:color="auto"/>
            <w:left w:val="none" w:sz="0" w:space="0" w:color="auto"/>
            <w:bottom w:val="none" w:sz="0" w:space="0" w:color="auto"/>
            <w:right w:val="none" w:sz="0" w:space="0" w:color="auto"/>
          </w:divBdr>
        </w:div>
        <w:div w:id="1338725870">
          <w:marLeft w:val="0"/>
          <w:marRight w:val="0"/>
          <w:marTop w:val="0"/>
          <w:marBottom w:val="0"/>
          <w:divBdr>
            <w:top w:val="none" w:sz="0" w:space="0" w:color="auto"/>
            <w:left w:val="none" w:sz="0" w:space="0" w:color="auto"/>
            <w:bottom w:val="none" w:sz="0" w:space="0" w:color="auto"/>
            <w:right w:val="none" w:sz="0" w:space="0" w:color="auto"/>
          </w:divBdr>
        </w:div>
        <w:div w:id="439450088">
          <w:marLeft w:val="0"/>
          <w:marRight w:val="0"/>
          <w:marTop w:val="0"/>
          <w:marBottom w:val="0"/>
          <w:divBdr>
            <w:top w:val="none" w:sz="0" w:space="0" w:color="auto"/>
            <w:left w:val="none" w:sz="0" w:space="0" w:color="auto"/>
            <w:bottom w:val="none" w:sz="0" w:space="0" w:color="auto"/>
            <w:right w:val="none" w:sz="0" w:space="0" w:color="auto"/>
          </w:divBdr>
        </w:div>
        <w:div w:id="1466195193">
          <w:marLeft w:val="0"/>
          <w:marRight w:val="0"/>
          <w:marTop w:val="0"/>
          <w:marBottom w:val="0"/>
          <w:divBdr>
            <w:top w:val="none" w:sz="0" w:space="0" w:color="auto"/>
            <w:left w:val="none" w:sz="0" w:space="0" w:color="auto"/>
            <w:bottom w:val="none" w:sz="0" w:space="0" w:color="auto"/>
            <w:right w:val="none" w:sz="0" w:space="0" w:color="auto"/>
          </w:divBdr>
        </w:div>
        <w:div w:id="1865249088">
          <w:marLeft w:val="0"/>
          <w:marRight w:val="0"/>
          <w:marTop w:val="0"/>
          <w:marBottom w:val="0"/>
          <w:divBdr>
            <w:top w:val="none" w:sz="0" w:space="0" w:color="auto"/>
            <w:left w:val="none" w:sz="0" w:space="0" w:color="auto"/>
            <w:bottom w:val="none" w:sz="0" w:space="0" w:color="auto"/>
            <w:right w:val="none" w:sz="0" w:space="0" w:color="auto"/>
          </w:divBdr>
        </w:div>
        <w:div w:id="1599020095">
          <w:marLeft w:val="0"/>
          <w:marRight w:val="0"/>
          <w:marTop w:val="0"/>
          <w:marBottom w:val="0"/>
          <w:divBdr>
            <w:top w:val="none" w:sz="0" w:space="0" w:color="auto"/>
            <w:left w:val="none" w:sz="0" w:space="0" w:color="auto"/>
            <w:bottom w:val="none" w:sz="0" w:space="0" w:color="auto"/>
            <w:right w:val="none" w:sz="0" w:space="0" w:color="auto"/>
          </w:divBdr>
        </w:div>
        <w:div w:id="797259605">
          <w:marLeft w:val="0"/>
          <w:marRight w:val="0"/>
          <w:marTop w:val="0"/>
          <w:marBottom w:val="0"/>
          <w:divBdr>
            <w:top w:val="none" w:sz="0" w:space="0" w:color="auto"/>
            <w:left w:val="none" w:sz="0" w:space="0" w:color="auto"/>
            <w:bottom w:val="none" w:sz="0" w:space="0" w:color="auto"/>
            <w:right w:val="none" w:sz="0" w:space="0" w:color="auto"/>
          </w:divBdr>
        </w:div>
        <w:div w:id="1259101427">
          <w:marLeft w:val="0"/>
          <w:marRight w:val="0"/>
          <w:marTop w:val="0"/>
          <w:marBottom w:val="0"/>
          <w:divBdr>
            <w:top w:val="none" w:sz="0" w:space="0" w:color="auto"/>
            <w:left w:val="none" w:sz="0" w:space="0" w:color="auto"/>
            <w:bottom w:val="none" w:sz="0" w:space="0" w:color="auto"/>
            <w:right w:val="none" w:sz="0" w:space="0" w:color="auto"/>
          </w:divBdr>
        </w:div>
        <w:div w:id="1800028758">
          <w:marLeft w:val="0"/>
          <w:marRight w:val="0"/>
          <w:marTop w:val="0"/>
          <w:marBottom w:val="0"/>
          <w:divBdr>
            <w:top w:val="none" w:sz="0" w:space="0" w:color="auto"/>
            <w:left w:val="none" w:sz="0" w:space="0" w:color="auto"/>
            <w:bottom w:val="none" w:sz="0" w:space="0" w:color="auto"/>
            <w:right w:val="none" w:sz="0" w:space="0" w:color="auto"/>
          </w:divBdr>
        </w:div>
        <w:div w:id="2117209258">
          <w:marLeft w:val="0"/>
          <w:marRight w:val="0"/>
          <w:marTop w:val="0"/>
          <w:marBottom w:val="0"/>
          <w:divBdr>
            <w:top w:val="none" w:sz="0" w:space="0" w:color="auto"/>
            <w:left w:val="none" w:sz="0" w:space="0" w:color="auto"/>
            <w:bottom w:val="none" w:sz="0" w:space="0" w:color="auto"/>
            <w:right w:val="none" w:sz="0" w:space="0" w:color="auto"/>
          </w:divBdr>
        </w:div>
        <w:div w:id="1628195447">
          <w:marLeft w:val="0"/>
          <w:marRight w:val="0"/>
          <w:marTop w:val="0"/>
          <w:marBottom w:val="0"/>
          <w:divBdr>
            <w:top w:val="none" w:sz="0" w:space="0" w:color="auto"/>
            <w:left w:val="none" w:sz="0" w:space="0" w:color="auto"/>
            <w:bottom w:val="none" w:sz="0" w:space="0" w:color="auto"/>
            <w:right w:val="none" w:sz="0" w:space="0" w:color="auto"/>
          </w:divBdr>
        </w:div>
        <w:div w:id="1246458355">
          <w:marLeft w:val="0"/>
          <w:marRight w:val="0"/>
          <w:marTop w:val="0"/>
          <w:marBottom w:val="0"/>
          <w:divBdr>
            <w:top w:val="none" w:sz="0" w:space="0" w:color="auto"/>
            <w:left w:val="none" w:sz="0" w:space="0" w:color="auto"/>
            <w:bottom w:val="none" w:sz="0" w:space="0" w:color="auto"/>
            <w:right w:val="none" w:sz="0" w:space="0" w:color="auto"/>
          </w:divBdr>
        </w:div>
        <w:div w:id="320037526">
          <w:marLeft w:val="0"/>
          <w:marRight w:val="0"/>
          <w:marTop w:val="0"/>
          <w:marBottom w:val="0"/>
          <w:divBdr>
            <w:top w:val="none" w:sz="0" w:space="0" w:color="auto"/>
            <w:left w:val="none" w:sz="0" w:space="0" w:color="auto"/>
            <w:bottom w:val="none" w:sz="0" w:space="0" w:color="auto"/>
            <w:right w:val="none" w:sz="0" w:space="0" w:color="auto"/>
          </w:divBdr>
        </w:div>
        <w:div w:id="1186678670">
          <w:marLeft w:val="0"/>
          <w:marRight w:val="0"/>
          <w:marTop w:val="0"/>
          <w:marBottom w:val="0"/>
          <w:divBdr>
            <w:top w:val="none" w:sz="0" w:space="0" w:color="auto"/>
            <w:left w:val="none" w:sz="0" w:space="0" w:color="auto"/>
            <w:bottom w:val="none" w:sz="0" w:space="0" w:color="auto"/>
            <w:right w:val="none" w:sz="0" w:space="0" w:color="auto"/>
          </w:divBdr>
        </w:div>
        <w:div w:id="562640040">
          <w:marLeft w:val="0"/>
          <w:marRight w:val="0"/>
          <w:marTop w:val="0"/>
          <w:marBottom w:val="0"/>
          <w:divBdr>
            <w:top w:val="none" w:sz="0" w:space="0" w:color="auto"/>
            <w:left w:val="none" w:sz="0" w:space="0" w:color="auto"/>
            <w:bottom w:val="none" w:sz="0" w:space="0" w:color="auto"/>
            <w:right w:val="none" w:sz="0" w:space="0" w:color="auto"/>
          </w:divBdr>
        </w:div>
        <w:div w:id="536162274">
          <w:marLeft w:val="0"/>
          <w:marRight w:val="0"/>
          <w:marTop w:val="0"/>
          <w:marBottom w:val="0"/>
          <w:divBdr>
            <w:top w:val="none" w:sz="0" w:space="0" w:color="auto"/>
            <w:left w:val="none" w:sz="0" w:space="0" w:color="auto"/>
            <w:bottom w:val="none" w:sz="0" w:space="0" w:color="auto"/>
            <w:right w:val="none" w:sz="0" w:space="0" w:color="auto"/>
          </w:divBdr>
        </w:div>
        <w:div w:id="2042658372">
          <w:marLeft w:val="0"/>
          <w:marRight w:val="0"/>
          <w:marTop w:val="0"/>
          <w:marBottom w:val="0"/>
          <w:divBdr>
            <w:top w:val="none" w:sz="0" w:space="0" w:color="auto"/>
            <w:left w:val="none" w:sz="0" w:space="0" w:color="auto"/>
            <w:bottom w:val="none" w:sz="0" w:space="0" w:color="auto"/>
            <w:right w:val="none" w:sz="0" w:space="0" w:color="auto"/>
          </w:divBdr>
        </w:div>
        <w:div w:id="510996027">
          <w:marLeft w:val="0"/>
          <w:marRight w:val="0"/>
          <w:marTop w:val="0"/>
          <w:marBottom w:val="0"/>
          <w:divBdr>
            <w:top w:val="none" w:sz="0" w:space="0" w:color="auto"/>
            <w:left w:val="none" w:sz="0" w:space="0" w:color="auto"/>
            <w:bottom w:val="none" w:sz="0" w:space="0" w:color="auto"/>
            <w:right w:val="none" w:sz="0" w:space="0" w:color="auto"/>
          </w:divBdr>
        </w:div>
        <w:div w:id="696155284">
          <w:marLeft w:val="0"/>
          <w:marRight w:val="0"/>
          <w:marTop w:val="0"/>
          <w:marBottom w:val="0"/>
          <w:divBdr>
            <w:top w:val="none" w:sz="0" w:space="0" w:color="auto"/>
            <w:left w:val="none" w:sz="0" w:space="0" w:color="auto"/>
            <w:bottom w:val="none" w:sz="0" w:space="0" w:color="auto"/>
            <w:right w:val="none" w:sz="0" w:space="0" w:color="auto"/>
          </w:divBdr>
        </w:div>
        <w:div w:id="1569265437">
          <w:marLeft w:val="0"/>
          <w:marRight w:val="0"/>
          <w:marTop w:val="0"/>
          <w:marBottom w:val="0"/>
          <w:divBdr>
            <w:top w:val="none" w:sz="0" w:space="0" w:color="auto"/>
            <w:left w:val="none" w:sz="0" w:space="0" w:color="auto"/>
            <w:bottom w:val="none" w:sz="0" w:space="0" w:color="auto"/>
            <w:right w:val="none" w:sz="0" w:space="0" w:color="auto"/>
          </w:divBdr>
        </w:div>
        <w:div w:id="1394696745">
          <w:marLeft w:val="0"/>
          <w:marRight w:val="0"/>
          <w:marTop w:val="0"/>
          <w:marBottom w:val="0"/>
          <w:divBdr>
            <w:top w:val="none" w:sz="0" w:space="0" w:color="auto"/>
            <w:left w:val="none" w:sz="0" w:space="0" w:color="auto"/>
            <w:bottom w:val="none" w:sz="0" w:space="0" w:color="auto"/>
            <w:right w:val="none" w:sz="0" w:space="0" w:color="auto"/>
          </w:divBdr>
        </w:div>
        <w:div w:id="1399784494">
          <w:marLeft w:val="0"/>
          <w:marRight w:val="0"/>
          <w:marTop w:val="0"/>
          <w:marBottom w:val="0"/>
          <w:divBdr>
            <w:top w:val="none" w:sz="0" w:space="0" w:color="auto"/>
            <w:left w:val="none" w:sz="0" w:space="0" w:color="auto"/>
            <w:bottom w:val="none" w:sz="0" w:space="0" w:color="auto"/>
            <w:right w:val="none" w:sz="0" w:space="0" w:color="auto"/>
          </w:divBdr>
        </w:div>
        <w:div w:id="1807699940">
          <w:marLeft w:val="0"/>
          <w:marRight w:val="0"/>
          <w:marTop w:val="0"/>
          <w:marBottom w:val="0"/>
          <w:divBdr>
            <w:top w:val="none" w:sz="0" w:space="0" w:color="auto"/>
            <w:left w:val="none" w:sz="0" w:space="0" w:color="auto"/>
            <w:bottom w:val="none" w:sz="0" w:space="0" w:color="auto"/>
            <w:right w:val="none" w:sz="0" w:space="0" w:color="auto"/>
          </w:divBdr>
        </w:div>
        <w:div w:id="2047484870">
          <w:marLeft w:val="0"/>
          <w:marRight w:val="0"/>
          <w:marTop w:val="0"/>
          <w:marBottom w:val="0"/>
          <w:divBdr>
            <w:top w:val="none" w:sz="0" w:space="0" w:color="auto"/>
            <w:left w:val="none" w:sz="0" w:space="0" w:color="auto"/>
            <w:bottom w:val="none" w:sz="0" w:space="0" w:color="auto"/>
            <w:right w:val="none" w:sz="0" w:space="0" w:color="auto"/>
          </w:divBdr>
        </w:div>
        <w:div w:id="135805762">
          <w:marLeft w:val="0"/>
          <w:marRight w:val="0"/>
          <w:marTop w:val="0"/>
          <w:marBottom w:val="0"/>
          <w:divBdr>
            <w:top w:val="none" w:sz="0" w:space="0" w:color="auto"/>
            <w:left w:val="none" w:sz="0" w:space="0" w:color="auto"/>
            <w:bottom w:val="none" w:sz="0" w:space="0" w:color="auto"/>
            <w:right w:val="none" w:sz="0" w:space="0" w:color="auto"/>
          </w:divBdr>
        </w:div>
        <w:div w:id="1906601608">
          <w:marLeft w:val="0"/>
          <w:marRight w:val="0"/>
          <w:marTop w:val="0"/>
          <w:marBottom w:val="0"/>
          <w:divBdr>
            <w:top w:val="none" w:sz="0" w:space="0" w:color="auto"/>
            <w:left w:val="none" w:sz="0" w:space="0" w:color="auto"/>
            <w:bottom w:val="none" w:sz="0" w:space="0" w:color="auto"/>
            <w:right w:val="none" w:sz="0" w:space="0" w:color="auto"/>
          </w:divBdr>
        </w:div>
        <w:div w:id="1937664522">
          <w:marLeft w:val="0"/>
          <w:marRight w:val="0"/>
          <w:marTop w:val="0"/>
          <w:marBottom w:val="0"/>
          <w:divBdr>
            <w:top w:val="none" w:sz="0" w:space="0" w:color="auto"/>
            <w:left w:val="none" w:sz="0" w:space="0" w:color="auto"/>
            <w:bottom w:val="none" w:sz="0" w:space="0" w:color="auto"/>
            <w:right w:val="none" w:sz="0" w:space="0" w:color="auto"/>
          </w:divBdr>
        </w:div>
        <w:div w:id="806241268">
          <w:marLeft w:val="0"/>
          <w:marRight w:val="0"/>
          <w:marTop w:val="0"/>
          <w:marBottom w:val="0"/>
          <w:divBdr>
            <w:top w:val="none" w:sz="0" w:space="0" w:color="auto"/>
            <w:left w:val="none" w:sz="0" w:space="0" w:color="auto"/>
            <w:bottom w:val="none" w:sz="0" w:space="0" w:color="auto"/>
            <w:right w:val="none" w:sz="0" w:space="0" w:color="auto"/>
          </w:divBdr>
        </w:div>
        <w:div w:id="26293478">
          <w:marLeft w:val="0"/>
          <w:marRight w:val="0"/>
          <w:marTop w:val="0"/>
          <w:marBottom w:val="0"/>
          <w:divBdr>
            <w:top w:val="none" w:sz="0" w:space="0" w:color="auto"/>
            <w:left w:val="none" w:sz="0" w:space="0" w:color="auto"/>
            <w:bottom w:val="none" w:sz="0" w:space="0" w:color="auto"/>
            <w:right w:val="none" w:sz="0" w:space="0" w:color="auto"/>
          </w:divBdr>
        </w:div>
        <w:div w:id="68774409">
          <w:marLeft w:val="0"/>
          <w:marRight w:val="0"/>
          <w:marTop w:val="0"/>
          <w:marBottom w:val="0"/>
          <w:divBdr>
            <w:top w:val="none" w:sz="0" w:space="0" w:color="auto"/>
            <w:left w:val="none" w:sz="0" w:space="0" w:color="auto"/>
            <w:bottom w:val="none" w:sz="0" w:space="0" w:color="auto"/>
            <w:right w:val="none" w:sz="0" w:space="0" w:color="auto"/>
          </w:divBdr>
        </w:div>
        <w:div w:id="40060607">
          <w:marLeft w:val="0"/>
          <w:marRight w:val="0"/>
          <w:marTop w:val="0"/>
          <w:marBottom w:val="0"/>
          <w:divBdr>
            <w:top w:val="none" w:sz="0" w:space="0" w:color="auto"/>
            <w:left w:val="none" w:sz="0" w:space="0" w:color="auto"/>
            <w:bottom w:val="none" w:sz="0" w:space="0" w:color="auto"/>
            <w:right w:val="none" w:sz="0" w:space="0" w:color="auto"/>
          </w:divBdr>
        </w:div>
        <w:div w:id="728843860">
          <w:marLeft w:val="0"/>
          <w:marRight w:val="0"/>
          <w:marTop w:val="0"/>
          <w:marBottom w:val="0"/>
          <w:divBdr>
            <w:top w:val="none" w:sz="0" w:space="0" w:color="auto"/>
            <w:left w:val="none" w:sz="0" w:space="0" w:color="auto"/>
            <w:bottom w:val="none" w:sz="0" w:space="0" w:color="auto"/>
            <w:right w:val="none" w:sz="0" w:space="0" w:color="auto"/>
          </w:divBdr>
        </w:div>
        <w:div w:id="753162630">
          <w:marLeft w:val="0"/>
          <w:marRight w:val="0"/>
          <w:marTop w:val="0"/>
          <w:marBottom w:val="0"/>
          <w:divBdr>
            <w:top w:val="none" w:sz="0" w:space="0" w:color="auto"/>
            <w:left w:val="none" w:sz="0" w:space="0" w:color="auto"/>
            <w:bottom w:val="none" w:sz="0" w:space="0" w:color="auto"/>
            <w:right w:val="none" w:sz="0" w:space="0" w:color="auto"/>
          </w:divBdr>
        </w:div>
        <w:div w:id="274991479">
          <w:marLeft w:val="0"/>
          <w:marRight w:val="0"/>
          <w:marTop w:val="0"/>
          <w:marBottom w:val="0"/>
          <w:divBdr>
            <w:top w:val="none" w:sz="0" w:space="0" w:color="auto"/>
            <w:left w:val="none" w:sz="0" w:space="0" w:color="auto"/>
            <w:bottom w:val="none" w:sz="0" w:space="0" w:color="auto"/>
            <w:right w:val="none" w:sz="0" w:space="0" w:color="auto"/>
          </w:divBdr>
        </w:div>
        <w:div w:id="802696209">
          <w:marLeft w:val="0"/>
          <w:marRight w:val="0"/>
          <w:marTop w:val="0"/>
          <w:marBottom w:val="0"/>
          <w:divBdr>
            <w:top w:val="none" w:sz="0" w:space="0" w:color="auto"/>
            <w:left w:val="none" w:sz="0" w:space="0" w:color="auto"/>
            <w:bottom w:val="none" w:sz="0" w:space="0" w:color="auto"/>
            <w:right w:val="none" w:sz="0" w:space="0" w:color="auto"/>
          </w:divBdr>
        </w:div>
        <w:div w:id="207492841">
          <w:marLeft w:val="0"/>
          <w:marRight w:val="0"/>
          <w:marTop w:val="0"/>
          <w:marBottom w:val="0"/>
          <w:divBdr>
            <w:top w:val="none" w:sz="0" w:space="0" w:color="auto"/>
            <w:left w:val="none" w:sz="0" w:space="0" w:color="auto"/>
            <w:bottom w:val="none" w:sz="0" w:space="0" w:color="auto"/>
            <w:right w:val="none" w:sz="0" w:space="0" w:color="auto"/>
          </w:divBdr>
        </w:div>
        <w:div w:id="110630486">
          <w:marLeft w:val="0"/>
          <w:marRight w:val="0"/>
          <w:marTop w:val="0"/>
          <w:marBottom w:val="0"/>
          <w:divBdr>
            <w:top w:val="none" w:sz="0" w:space="0" w:color="auto"/>
            <w:left w:val="none" w:sz="0" w:space="0" w:color="auto"/>
            <w:bottom w:val="none" w:sz="0" w:space="0" w:color="auto"/>
            <w:right w:val="none" w:sz="0" w:space="0" w:color="auto"/>
          </w:divBdr>
        </w:div>
        <w:div w:id="1941335136">
          <w:marLeft w:val="0"/>
          <w:marRight w:val="0"/>
          <w:marTop w:val="0"/>
          <w:marBottom w:val="0"/>
          <w:divBdr>
            <w:top w:val="none" w:sz="0" w:space="0" w:color="auto"/>
            <w:left w:val="none" w:sz="0" w:space="0" w:color="auto"/>
            <w:bottom w:val="none" w:sz="0" w:space="0" w:color="auto"/>
            <w:right w:val="none" w:sz="0" w:space="0" w:color="auto"/>
          </w:divBdr>
        </w:div>
        <w:div w:id="1249077599">
          <w:marLeft w:val="0"/>
          <w:marRight w:val="0"/>
          <w:marTop w:val="0"/>
          <w:marBottom w:val="0"/>
          <w:divBdr>
            <w:top w:val="none" w:sz="0" w:space="0" w:color="auto"/>
            <w:left w:val="none" w:sz="0" w:space="0" w:color="auto"/>
            <w:bottom w:val="none" w:sz="0" w:space="0" w:color="auto"/>
            <w:right w:val="none" w:sz="0" w:space="0" w:color="auto"/>
          </w:divBdr>
        </w:div>
        <w:div w:id="2069766729">
          <w:marLeft w:val="0"/>
          <w:marRight w:val="0"/>
          <w:marTop w:val="0"/>
          <w:marBottom w:val="0"/>
          <w:divBdr>
            <w:top w:val="none" w:sz="0" w:space="0" w:color="auto"/>
            <w:left w:val="none" w:sz="0" w:space="0" w:color="auto"/>
            <w:bottom w:val="none" w:sz="0" w:space="0" w:color="auto"/>
            <w:right w:val="none" w:sz="0" w:space="0" w:color="auto"/>
          </w:divBdr>
        </w:div>
        <w:div w:id="1330252392">
          <w:marLeft w:val="0"/>
          <w:marRight w:val="0"/>
          <w:marTop w:val="0"/>
          <w:marBottom w:val="0"/>
          <w:divBdr>
            <w:top w:val="none" w:sz="0" w:space="0" w:color="auto"/>
            <w:left w:val="none" w:sz="0" w:space="0" w:color="auto"/>
            <w:bottom w:val="none" w:sz="0" w:space="0" w:color="auto"/>
            <w:right w:val="none" w:sz="0" w:space="0" w:color="auto"/>
          </w:divBdr>
        </w:div>
        <w:div w:id="909735346">
          <w:marLeft w:val="0"/>
          <w:marRight w:val="0"/>
          <w:marTop w:val="0"/>
          <w:marBottom w:val="0"/>
          <w:divBdr>
            <w:top w:val="none" w:sz="0" w:space="0" w:color="auto"/>
            <w:left w:val="none" w:sz="0" w:space="0" w:color="auto"/>
            <w:bottom w:val="none" w:sz="0" w:space="0" w:color="auto"/>
            <w:right w:val="none" w:sz="0" w:space="0" w:color="auto"/>
          </w:divBdr>
        </w:div>
        <w:div w:id="1577590848">
          <w:marLeft w:val="0"/>
          <w:marRight w:val="0"/>
          <w:marTop w:val="0"/>
          <w:marBottom w:val="0"/>
          <w:divBdr>
            <w:top w:val="none" w:sz="0" w:space="0" w:color="auto"/>
            <w:left w:val="none" w:sz="0" w:space="0" w:color="auto"/>
            <w:bottom w:val="none" w:sz="0" w:space="0" w:color="auto"/>
            <w:right w:val="none" w:sz="0" w:space="0" w:color="auto"/>
          </w:divBdr>
        </w:div>
        <w:div w:id="1132291529">
          <w:marLeft w:val="0"/>
          <w:marRight w:val="0"/>
          <w:marTop w:val="0"/>
          <w:marBottom w:val="0"/>
          <w:divBdr>
            <w:top w:val="none" w:sz="0" w:space="0" w:color="auto"/>
            <w:left w:val="none" w:sz="0" w:space="0" w:color="auto"/>
            <w:bottom w:val="none" w:sz="0" w:space="0" w:color="auto"/>
            <w:right w:val="none" w:sz="0" w:space="0" w:color="auto"/>
          </w:divBdr>
        </w:div>
        <w:div w:id="1749963052">
          <w:marLeft w:val="0"/>
          <w:marRight w:val="0"/>
          <w:marTop w:val="0"/>
          <w:marBottom w:val="0"/>
          <w:divBdr>
            <w:top w:val="none" w:sz="0" w:space="0" w:color="auto"/>
            <w:left w:val="none" w:sz="0" w:space="0" w:color="auto"/>
            <w:bottom w:val="none" w:sz="0" w:space="0" w:color="auto"/>
            <w:right w:val="none" w:sz="0" w:space="0" w:color="auto"/>
          </w:divBdr>
        </w:div>
        <w:div w:id="835263005">
          <w:marLeft w:val="0"/>
          <w:marRight w:val="0"/>
          <w:marTop w:val="0"/>
          <w:marBottom w:val="0"/>
          <w:divBdr>
            <w:top w:val="none" w:sz="0" w:space="0" w:color="auto"/>
            <w:left w:val="none" w:sz="0" w:space="0" w:color="auto"/>
            <w:bottom w:val="none" w:sz="0" w:space="0" w:color="auto"/>
            <w:right w:val="none" w:sz="0" w:space="0" w:color="auto"/>
          </w:divBdr>
        </w:div>
        <w:div w:id="1194883690">
          <w:marLeft w:val="0"/>
          <w:marRight w:val="0"/>
          <w:marTop w:val="0"/>
          <w:marBottom w:val="0"/>
          <w:divBdr>
            <w:top w:val="none" w:sz="0" w:space="0" w:color="auto"/>
            <w:left w:val="none" w:sz="0" w:space="0" w:color="auto"/>
            <w:bottom w:val="none" w:sz="0" w:space="0" w:color="auto"/>
            <w:right w:val="none" w:sz="0" w:space="0" w:color="auto"/>
          </w:divBdr>
        </w:div>
        <w:div w:id="1633946134">
          <w:marLeft w:val="0"/>
          <w:marRight w:val="0"/>
          <w:marTop w:val="0"/>
          <w:marBottom w:val="0"/>
          <w:divBdr>
            <w:top w:val="none" w:sz="0" w:space="0" w:color="auto"/>
            <w:left w:val="none" w:sz="0" w:space="0" w:color="auto"/>
            <w:bottom w:val="none" w:sz="0" w:space="0" w:color="auto"/>
            <w:right w:val="none" w:sz="0" w:space="0" w:color="auto"/>
          </w:divBdr>
        </w:div>
        <w:div w:id="89274510">
          <w:marLeft w:val="0"/>
          <w:marRight w:val="0"/>
          <w:marTop w:val="0"/>
          <w:marBottom w:val="0"/>
          <w:divBdr>
            <w:top w:val="none" w:sz="0" w:space="0" w:color="auto"/>
            <w:left w:val="none" w:sz="0" w:space="0" w:color="auto"/>
            <w:bottom w:val="none" w:sz="0" w:space="0" w:color="auto"/>
            <w:right w:val="none" w:sz="0" w:space="0" w:color="auto"/>
          </w:divBdr>
        </w:div>
        <w:div w:id="976836354">
          <w:marLeft w:val="0"/>
          <w:marRight w:val="0"/>
          <w:marTop w:val="0"/>
          <w:marBottom w:val="0"/>
          <w:divBdr>
            <w:top w:val="none" w:sz="0" w:space="0" w:color="auto"/>
            <w:left w:val="none" w:sz="0" w:space="0" w:color="auto"/>
            <w:bottom w:val="none" w:sz="0" w:space="0" w:color="auto"/>
            <w:right w:val="none" w:sz="0" w:space="0" w:color="auto"/>
          </w:divBdr>
        </w:div>
        <w:div w:id="392461038">
          <w:marLeft w:val="0"/>
          <w:marRight w:val="0"/>
          <w:marTop w:val="0"/>
          <w:marBottom w:val="0"/>
          <w:divBdr>
            <w:top w:val="none" w:sz="0" w:space="0" w:color="auto"/>
            <w:left w:val="none" w:sz="0" w:space="0" w:color="auto"/>
            <w:bottom w:val="none" w:sz="0" w:space="0" w:color="auto"/>
            <w:right w:val="none" w:sz="0" w:space="0" w:color="auto"/>
          </w:divBdr>
        </w:div>
        <w:div w:id="571937995">
          <w:marLeft w:val="0"/>
          <w:marRight w:val="0"/>
          <w:marTop w:val="0"/>
          <w:marBottom w:val="0"/>
          <w:divBdr>
            <w:top w:val="none" w:sz="0" w:space="0" w:color="auto"/>
            <w:left w:val="none" w:sz="0" w:space="0" w:color="auto"/>
            <w:bottom w:val="none" w:sz="0" w:space="0" w:color="auto"/>
            <w:right w:val="none" w:sz="0" w:space="0" w:color="auto"/>
          </w:divBdr>
        </w:div>
        <w:div w:id="901258689">
          <w:marLeft w:val="0"/>
          <w:marRight w:val="0"/>
          <w:marTop w:val="0"/>
          <w:marBottom w:val="0"/>
          <w:divBdr>
            <w:top w:val="none" w:sz="0" w:space="0" w:color="auto"/>
            <w:left w:val="none" w:sz="0" w:space="0" w:color="auto"/>
            <w:bottom w:val="none" w:sz="0" w:space="0" w:color="auto"/>
            <w:right w:val="none" w:sz="0" w:space="0" w:color="auto"/>
          </w:divBdr>
        </w:div>
        <w:div w:id="14036296">
          <w:marLeft w:val="0"/>
          <w:marRight w:val="0"/>
          <w:marTop w:val="0"/>
          <w:marBottom w:val="0"/>
          <w:divBdr>
            <w:top w:val="none" w:sz="0" w:space="0" w:color="auto"/>
            <w:left w:val="none" w:sz="0" w:space="0" w:color="auto"/>
            <w:bottom w:val="none" w:sz="0" w:space="0" w:color="auto"/>
            <w:right w:val="none" w:sz="0" w:space="0" w:color="auto"/>
          </w:divBdr>
        </w:div>
        <w:div w:id="896624683">
          <w:marLeft w:val="0"/>
          <w:marRight w:val="0"/>
          <w:marTop w:val="0"/>
          <w:marBottom w:val="0"/>
          <w:divBdr>
            <w:top w:val="none" w:sz="0" w:space="0" w:color="auto"/>
            <w:left w:val="none" w:sz="0" w:space="0" w:color="auto"/>
            <w:bottom w:val="none" w:sz="0" w:space="0" w:color="auto"/>
            <w:right w:val="none" w:sz="0" w:space="0" w:color="auto"/>
          </w:divBdr>
        </w:div>
        <w:div w:id="1812164679">
          <w:marLeft w:val="0"/>
          <w:marRight w:val="0"/>
          <w:marTop w:val="0"/>
          <w:marBottom w:val="0"/>
          <w:divBdr>
            <w:top w:val="none" w:sz="0" w:space="0" w:color="auto"/>
            <w:left w:val="none" w:sz="0" w:space="0" w:color="auto"/>
            <w:bottom w:val="none" w:sz="0" w:space="0" w:color="auto"/>
            <w:right w:val="none" w:sz="0" w:space="0" w:color="auto"/>
          </w:divBdr>
        </w:div>
        <w:div w:id="1783783">
          <w:marLeft w:val="0"/>
          <w:marRight w:val="0"/>
          <w:marTop w:val="0"/>
          <w:marBottom w:val="0"/>
          <w:divBdr>
            <w:top w:val="none" w:sz="0" w:space="0" w:color="auto"/>
            <w:left w:val="none" w:sz="0" w:space="0" w:color="auto"/>
            <w:bottom w:val="none" w:sz="0" w:space="0" w:color="auto"/>
            <w:right w:val="none" w:sz="0" w:space="0" w:color="auto"/>
          </w:divBdr>
        </w:div>
        <w:div w:id="661473313">
          <w:marLeft w:val="0"/>
          <w:marRight w:val="0"/>
          <w:marTop w:val="0"/>
          <w:marBottom w:val="0"/>
          <w:divBdr>
            <w:top w:val="none" w:sz="0" w:space="0" w:color="auto"/>
            <w:left w:val="none" w:sz="0" w:space="0" w:color="auto"/>
            <w:bottom w:val="none" w:sz="0" w:space="0" w:color="auto"/>
            <w:right w:val="none" w:sz="0" w:space="0" w:color="auto"/>
          </w:divBdr>
        </w:div>
        <w:div w:id="866527579">
          <w:marLeft w:val="0"/>
          <w:marRight w:val="0"/>
          <w:marTop w:val="0"/>
          <w:marBottom w:val="0"/>
          <w:divBdr>
            <w:top w:val="none" w:sz="0" w:space="0" w:color="auto"/>
            <w:left w:val="none" w:sz="0" w:space="0" w:color="auto"/>
            <w:bottom w:val="none" w:sz="0" w:space="0" w:color="auto"/>
            <w:right w:val="none" w:sz="0" w:space="0" w:color="auto"/>
          </w:divBdr>
        </w:div>
        <w:div w:id="709692299">
          <w:marLeft w:val="0"/>
          <w:marRight w:val="0"/>
          <w:marTop w:val="0"/>
          <w:marBottom w:val="0"/>
          <w:divBdr>
            <w:top w:val="none" w:sz="0" w:space="0" w:color="auto"/>
            <w:left w:val="none" w:sz="0" w:space="0" w:color="auto"/>
            <w:bottom w:val="none" w:sz="0" w:space="0" w:color="auto"/>
            <w:right w:val="none" w:sz="0" w:space="0" w:color="auto"/>
          </w:divBdr>
        </w:div>
        <w:div w:id="1878732895">
          <w:marLeft w:val="0"/>
          <w:marRight w:val="0"/>
          <w:marTop w:val="0"/>
          <w:marBottom w:val="0"/>
          <w:divBdr>
            <w:top w:val="none" w:sz="0" w:space="0" w:color="auto"/>
            <w:left w:val="none" w:sz="0" w:space="0" w:color="auto"/>
            <w:bottom w:val="none" w:sz="0" w:space="0" w:color="auto"/>
            <w:right w:val="none" w:sz="0" w:space="0" w:color="auto"/>
          </w:divBdr>
        </w:div>
        <w:div w:id="1121268187">
          <w:marLeft w:val="0"/>
          <w:marRight w:val="0"/>
          <w:marTop w:val="0"/>
          <w:marBottom w:val="0"/>
          <w:divBdr>
            <w:top w:val="none" w:sz="0" w:space="0" w:color="auto"/>
            <w:left w:val="none" w:sz="0" w:space="0" w:color="auto"/>
            <w:bottom w:val="none" w:sz="0" w:space="0" w:color="auto"/>
            <w:right w:val="none" w:sz="0" w:space="0" w:color="auto"/>
          </w:divBdr>
        </w:div>
        <w:div w:id="689454509">
          <w:marLeft w:val="0"/>
          <w:marRight w:val="0"/>
          <w:marTop w:val="0"/>
          <w:marBottom w:val="0"/>
          <w:divBdr>
            <w:top w:val="none" w:sz="0" w:space="0" w:color="auto"/>
            <w:left w:val="none" w:sz="0" w:space="0" w:color="auto"/>
            <w:bottom w:val="none" w:sz="0" w:space="0" w:color="auto"/>
            <w:right w:val="none" w:sz="0" w:space="0" w:color="auto"/>
          </w:divBdr>
        </w:div>
        <w:div w:id="955873794">
          <w:marLeft w:val="0"/>
          <w:marRight w:val="0"/>
          <w:marTop w:val="0"/>
          <w:marBottom w:val="0"/>
          <w:divBdr>
            <w:top w:val="none" w:sz="0" w:space="0" w:color="auto"/>
            <w:left w:val="none" w:sz="0" w:space="0" w:color="auto"/>
            <w:bottom w:val="none" w:sz="0" w:space="0" w:color="auto"/>
            <w:right w:val="none" w:sz="0" w:space="0" w:color="auto"/>
          </w:divBdr>
        </w:div>
        <w:div w:id="987705128">
          <w:marLeft w:val="0"/>
          <w:marRight w:val="0"/>
          <w:marTop w:val="0"/>
          <w:marBottom w:val="0"/>
          <w:divBdr>
            <w:top w:val="none" w:sz="0" w:space="0" w:color="auto"/>
            <w:left w:val="none" w:sz="0" w:space="0" w:color="auto"/>
            <w:bottom w:val="none" w:sz="0" w:space="0" w:color="auto"/>
            <w:right w:val="none" w:sz="0" w:space="0" w:color="auto"/>
          </w:divBdr>
        </w:div>
        <w:div w:id="455417413">
          <w:marLeft w:val="0"/>
          <w:marRight w:val="0"/>
          <w:marTop w:val="0"/>
          <w:marBottom w:val="0"/>
          <w:divBdr>
            <w:top w:val="none" w:sz="0" w:space="0" w:color="auto"/>
            <w:left w:val="none" w:sz="0" w:space="0" w:color="auto"/>
            <w:bottom w:val="none" w:sz="0" w:space="0" w:color="auto"/>
            <w:right w:val="none" w:sz="0" w:space="0" w:color="auto"/>
          </w:divBdr>
        </w:div>
        <w:div w:id="1475952202">
          <w:marLeft w:val="0"/>
          <w:marRight w:val="0"/>
          <w:marTop w:val="0"/>
          <w:marBottom w:val="0"/>
          <w:divBdr>
            <w:top w:val="none" w:sz="0" w:space="0" w:color="auto"/>
            <w:left w:val="none" w:sz="0" w:space="0" w:color="auto"/>
            <w:bottom w:val="none" w:sz="0" w:space="0" w:color="auto"/>
            <w:right w:val="none" w:sz="0" w:space="0" w:color="auto"/>
          </w:divBdr>
        </w:div>
        <w:div w:id="996373242">
          <w:marLeft w:val="0"/>
          <w:marRight w:val="0"/>
          <w:marTop w:val="0"/>
          <w:marBottom w:val="0"/>
          <w:divBdr>
            <w:top w:val="none" w:sz="0" w:space="0" w:color="auto"/>
            <w:left w:val="none" w:sz="0" w:space="0" w:color="auto"/>
            <w:bottom w:val="none" w:sz="0" w:space="0" w:color="auto"/>
            <w:right w:val="none" w:sz="0" w:space="0" w:color="auto"/>
          </w:divBdr>
        </w:div>
        <w:div w:id="480855757">
          <w:marLeft w:val="0"/>
          <w:marRight w:val="0"/>
          <w:marTop w:val="0"/>
          <w:marBottom w:val="0"/>
          <w:divBdr>
            <w:top w:val="none" w:sz="0" w:space="0" w:color="auto"/>
            <w:left w:val="none" w:sz="0" w:space="0" w:color="auto"/>
            <w:bottom w:val="none" w:sz="0" w:space="0" w:color="auto"/>
            <w:right w:val="none" w:sz="0" w:space="0" w:color="auto"/>
          </w:divBdr>
        </w:div>
        <w:div w:id="1252544871">
          <w:marLeft w:val="0"/>
          <w:marRight w:val="0"/>
          <w:marTop w:val="0"/>
          <w:marBottom w:val="0"/>
          <w:divBdr>
            <w:top w:val="none" w:sz="0" w:space="0" w:color="auto"/>
            <w:left w:val="none" w:sz="0" w:space="0" w:color="auto"/>
            <w:bottom w:val="none" w:sz="0" w:space="0" w:color="auto"/>
            <w:right w:val="none" w:sz="0" w:space="0" w:color="auto"/>
          </w:divBdr>
        </w:div>
        <w:div w:id="237642145">
          <w:marLeft w:val="0"/>
          <w:marRight w:val="0"/>
          <w:marTop w:val="0"/>
          <w:marBottom w:val="0"/>
          <w:divBdr>
            <w:top w:val="none" w:sz="0" w:space="0" w:color="auto"/>
            <w:left w:val="none" w:sz="0" w:space="0" w:color="auto"/>
            <w:bottom w:val="none" w:sz="0" w:space="0" w:color="auto"/>
            <w:right w:val="none" w:sz="0" w:space="0" w:color="auto"/>
          </w:divBdr>
        </w:div>
        <w:div w:id="804393522">
          <w:marLeft w:val="0"/>
          <w:marRight w:val="0"/>
          <w:marTop w:val="0"/>
          <w:marBottom w:val="0"/>
          <w:divBdr>
            <w:top w:val="none" w:sz="0" w:space="0" w:color="auto"/>
            <w:left w:val="none" w:sz="0" w:space="0" w:color="auto"/>
            <w:bottom w:val="none" w:sz="0" w:space="0" w:color="auto"/>
            <w:right w:val="none" w:sz="0" w:space="0" w:color="auto"/>
          </w:divBdr>
        </w:div>
        <w:div w:id="576289272">
          <w:marLeft w:val="0"/>
          <w:marRight w:val="0"/>
          <w:marTop w:val="0"/>
          <w:marBottom w:val="0"/>
          <w:divBdr>
            <w:top w:val="none" w:sz="0" w:space="0" w:color="auto"/>
            <w:left w:val="none" w:sz="0" w:space="0" w:color="auto"/>
            <w:bottom w:val="none" w:sz="0" w:space="0" w:color="auto"/>
            <w:right w:val="none" w:sz="0" w:space="0" w:color="auto"/>
          </w:divBdr>
        </w:div>
        <w:div w:id="1015958712">
          <w:marLeft w:val="0"/>
          <w:marRight w:val="0"/>
          <w:marTop w:val="0"/>
          <w:marBottom w:val="0"/>
          <w:divBdr>
            <w:top w:val="none" w:sz="0" w:space="0" w:color="auto"/>
            <w:left w:val="none" w:sz="0" w:space="0" w:color="auto"/>
            <w:bottom w:val="none" w:sz="0" w:space="0" w:color="auto"/>
            <w:right w:val="none" w:sz="0" w:space="0" w:color="auto"/>
          </w:divBdr>
        </w:div>
        <w:div w:id="1526671427">
          <w:marLeft w:val="0"/>
          <w:marRight w:val="0"/>
          <w:marTop w:val="0"/>
          <w:marBottom w:val="0"/>
          <w:divBdr>
            <w:top w:val="none" w:sz="0" w:space="0" w:color="auto"/>
            <w:left w:val="none" w:sz="0" w:space="0" w:color="auto"/>
            <w:bottom w:val="none" w:sz="0" w:space="0" w:color="auto"/>
            <w:right w:val="none" w:sz="0" w:space="0" w:color="auto"/>
          </w:divBdr>
        </w:div>
        <w:div w:id="880476883">
          <w:marLeft w:val="0"/>
          <w:marRight w:val="0"/>
          <w:marTop w:val="0"/>
          <w:marBottom w:val="0"/>
          <w:divBdr>
            <w:top w:val="none" w:sz="0" w:space="0" w:color="auto"/>
            <w:left w:val="none" w:sz="0" w:space="0" w:color="auto"/>
            <w:bottom w:val="none" w:sz="0" w:space="0" w:color="auto"/>
            <w:right w:val="none" w:sz="0" w:space="0" w:color="auto"/>
          </w:divBdr>
        </w:div>
        <w:div w:id="1527676794">
          <w:marLeft w:val="0"/>
          <w:marRight w:val="0"/>
          <w:marTop w:val="0"/>
          <w:marBottom w:val="0"/>
          <w:divBdr>
            <w:top w:val="none" w:sz="0" w:space="0" w:color="auto"/>
            <w:left w:val="none" w:sz="0" w:space="0" w:color="auto"/>
            <w:bottom w:val="none" w:sz="0" w:space="0" w:color="auto"/>
            <w:right w:val="none" w:sz="0" w:space="0" w:color="auto"/>
          </w:divBdr>
        </w:div>
        <w:div w:id="141387878">
          <w:marLeft w:val="0"/>
          <w:marRight w:val="0"/>
          <w:marTop w:val="0"/>
          <w:marBottom w:val="0"/>
          <w:divBdr>
            <w:top w:val="none" w:sz="0" w:space="0" w:color="auto"/>
            <w:left w:val="none" w:sz="0" w:space="0" w:color="auto"/>
            <w:bottom w:val="none" w:sz="0" w:space="0" w:color="auto"/>
            <w:right w:val="none" w:sz="0" w:space="0" w:color="auto"/>
          </w:divBdr>
        </w:div>
        <w:div w:id="1081610125">
          <w:marLeft w:val="0"/>
          <w:marRight w:val="0"/>
          <w:marTop w:val="0"/>
          <w:marBottom w:val="0"/>
          <w:divBdr>
            <w:top w:val="none" w:sz="0" w:space="0" w:color="auto"/>
            <w:left w:val="none" w:sz="0" w:space="0" w:color="auto"/>
            <w:bottom w:val="none" w:sz="0" w:space="0" w:color="auto"/>
            <w:right w:val="none" w:sz="0" w:space="0" w:color="auto"/>
          </w:divBdr>
        </w:div>
        <w:div w:id="834300970">
          <w:marLeft w:val="0"/>
          <w:marRight w:val="0"/>
          <w:marTop w:val="0"/>
          <w:marBottom w:val="0"/>
          <w:divBdr>
            <w:top w:val="none" w:sz="0" w:space="0" w:color="auto"/>
            <w:left w:val="none" w:sz="0" w:space="0" w:color="auto"/>
            <w:bottom w:val="none" w:sz="0" w:space="0" w:color="auto"/>
            <w:right w:val="none" w:sz="0" w:space="0" w:color="auto"/>
          </w:divBdr>
        </w:div>
        <w:div w:id="845051446">
          <w:marLeft w:val="0"/>
          <w:marRight w:val="0"/>
          <w:marTop w:val="0"/>
          <w:marBottom w:val="0"/>
          <w:divBdr>
            <w:top w:val="none" w:sz="0" w:space="0" w:color="auto"/>
            <w:left w:val="none" w:sz="0" w:space="0" w:color="auto"/>
            <w:bottom w:val="none" w:sz="0" w:space="0" w:color="auto"/>
            <w:right w:val="none" w:sz="0" w:space="0" w:color="auto"/>
          </w:divBdr>
        </w:div>
        <w:div w:id="251623475">
          <w:marLeft w:val="0"/>
          <w:marRight w:val="0"/>
          <w:marTop w:val="0"/>
          <w:marBottom w:val="0"/>
          <w:divBdr>
            <w:top w:val="none" w:sz="0" w:space="0" w:color="auto"/>
            <w:left w:val="none" w:sz="0" w:space="0" w:color="auto"/>
            <w:bottom w:val="none" w:sz="0" w:space="0" w:color="auto"/>
            <w:right w:val="none" w:sz="0" w:space="0" w:color="auto"/>
          </w:divBdr>
        </w:div>
        <w:div w:id="1611888725">
          <w:marLeft w:val="0"/>
          <w:marRight w:val="0"/>
          <w:marTop w:val="0"/>
          <w:marBottom w:val="0"/>
          <w:divBdr>
            <w:top w:val="none" w:sz="0" w:space="0" w:color="auto"/>
            <w:left w:val="none" w:sz="0" w:space="0" w:color="auto"/>
            <w:bottom w:val="none" w:sz="0" w:space="0" w:color="auto"/>
            <w:right w:val="none" w:sz="0" w:space="0" w:color="auto"/>
          </w:divBdr>
        </w:div>
        <w:div w:id="1917665623">
          <w:marLeft w:val="0"/>
          <w:marRight w:val="0"/>
          <w:marTop w:val="0"/>
          <w:marBottom w:val="0"/>
          <w:divBdr>
            <w:top w:val="none" w:sz="0" w:space="0" w:color="auto"/>
            <w:left w:val="none" w:sz="0" w:space="0" w:color="auto"/>
            <w:bottom w:val="none" w:sz="0" w:space="0" w:color="auto"/>
            <w:right w:val="none" w:sz="0" w:space="0" w:color="auto"/>
          </w:divBdr>
        </w:div>
        <w:div w:id="1291667848">
          <w:marLeft w:val="0"/>
          <w:marRight w:val="0"/>
          <w:marTop w:val="0"/>
          <w:marBottom w:val="0"/>
          <w:divBdr>
            <w:top w:val="none" w:sz="0" w:space="0" w:color="auto"/>
            <w:left w:val="none" w:sz="0" w:space="0" w:color="auto"/>
            <w:bottom w:val="none" w:sz="0" w:space="0" w:color="auto"/>
            <w:right w:val="none" w:sz="0" w:space="0" w:color="auto"/>
          </w:divBdr>
        </w:div>
        <w:div w:id="1962806562">
          <w:marLeft w:val="0"/>
          <w:marRight w:val="0"/>
          <w:marTop w:val="0"/>
          <w:marBottom w:val="0"/>
          <w:divBdr>
            <w:top w:val="none" w:sz="0" w:space="0" w:color="auto"/>
            <w:left w:val="none" w:sz="0" w:space="0" w:color="auto"/>
            <w:bottom w:val="none" w:sz="0" w:space="0" w:color="auto"/>
            <w:right w:val="none" w:sz="0" w:space="0" w:color="auto"/>
          </w:divBdr>
        </w:div>
        <w:div w:id="1325160100">
          <w:marLeft w:val="0"/>
          <w:marRight w:val="0"/>
          <w:marTop w:val="0"/>
          <w:marBottom w:val="0"/>
          <w:divBdr>
            <w:top w:val="none" w:sz="0" w:space="0" w:color="auto"/>
            <w:left w:val="none" w:sz="0" w:space="0" w:color="auto"/>
            <w:bottom w:val="none" w:sz="0" w:space="0" w:color="auto"/>
            <w:right w:val="none" w:sz="0" w:space="0" w:color="auto"/>
          </w:divBdr>
        </w:div>
        <w:div w:id="1855880138">
          <w:marLeft w:val="0"/>
          <w:marRight w:val="0"/>
          <w:marTop w:val="0"/>
          <w:marBottom w:val="0"/>
          <w:divBdr>
            <w:top w:val="none" w:sz="0" w:space="0" w:color="auto"/>
            <w:left w:val="none" w:sz="0" w:space="0" w:color="auto"/>
            <w:bottom w:val="none" w:sz="0" w:space="0" w:color="auto"/>
            <w:right w:val="none" w:sz="0" w:space="0" w:color="auto"/>
          </w:divBdr>
        </w:div>
        <w:div w:id="626669228">
          <w:marLeft w:val="0"/>
          <w:marRight w:val="0"/>
          <w:marTop w:val="0"/>
          <w:marBottom w:val="0"/>
          <w:divBdr>
            <w:top w:val="none" w:sz="0" w:space="0" w:color="auto"/>
            <w:left w:val="none" w:sz="0" w:space="0" w:color="auto"/>
            <w:bottom w:val="none" w:sz="0" w:space="0" w:color="auto"/>
            <w:right w:val="none" w:sz="0" w:space="0" w:color="auto"/>
          </w:divBdr>
        </w:div>
        <w:div w:id="2131393375">
          <w:marLeft w:val="0"/>
          <w:marRight w:val="0"/>
          <w:marTop w:val="0"/>
          <w:marBottom w:val="0"/>
          <w:divBdr>
            <w:top w:val="none" w:sz="0" w:space="0" w:color="auto"/>
            <w:left w:val="none" w:sz="0" w:space="0" w:color="auto"/>
            <w:bottom w:val="none" w:sz="0" w:space="0" w:color="auto"/>
            <w:right w:val="none" w:sz="0" w:space="0" w:color="auto"/>
          </w:divBdr>
        </w:div>
        <w:div w:id="215553354">
          <w:marLeft w:val="0"/>
          <w:marRight w:val="0"/>
          <w:marTop w:val="0"/>
          <w:marBottom w:val="0"/>
          <w:divBdr>
            <w:top w:val="none" w:sz="0" w:space="0" w:color="auto"/>
            <w:left w:val="none" w:sz="0" w:space="0" w:color="auto"/>
            <w:bottom w:val="none" w:sz="0" w:space="0" w:color="auto"/>
            <w:right w:val="none" w:sz="0" w:space="0" w:color="auto"/>
          </w:divBdr>
        </w:div>
        <w:div w:id="1451625852">
          <w:marLeft w:val="0"/>
          <w:marRight w:val="0"/>
          <w:marTop w:val="0"/>
          <w:marBottom w:val="0"/>
          <w:divBdr>
            <w:top w:val="none" w:sz="0" w:space="0" w:color="auto"/>
            <w:left w:val="none" w:sz="0" w:space="0" w:color="auto"/>
            <w:bottom w:val="none" w:sz="0" w:space="0" w:color="auto"/>
            <w:right w:val="none" w:sz="0" w:space="0" w:color="auto"/>
          </w:divBdr>
        </w:div>
        <w:div w:id="1679233098">
          <w:marLeft w:val="0"/>
          <w:marRight w:val="0"/>
          <w:marTop w:val="0"/>
          <w:marBottom w:val="0"/>
          <w:divBdr>
            <w:top w:val="none" w:sz="0" w:space="0" w:color="auto"/>
            <w:left w:val="none" w:sz="0" w:space="0" w:color="auto"/>
            <w:bottom w:val="none" w:sz="0" w:space="0" w:color="auto"/>
            <w:right w:val="none" w:sz="0" w:space="0" w:color="auto"/>
          </w:divBdr>
        </w:div>
        <w:div w:id="2086294137">
          <w:marLeft w:val="0"/>
          <w:marRight w:val="0"/>
          <w:marTop w:val="0"/>
          <w:marBottom w:val="0"/>
          <w:divBdr>
            <w:top w:val="none" w:sz="0" w:space="0" w:color="auto"/>
            <w:left w:val="none" w:sz="0" w:space="0" w:color="auto"/>
            <w:bottom w:val="none" w:sz="0" w:space="0" w:color="auto"/>
            <w:right w:val="none" w:sz="0" w:space="0" w:color="auto"/>
          </w:divBdr>
        </w:div>
        <w:div w:id="331832154">
          <w:marLeft w:val="0"/>
          <w:marRight w:val="0"/>
          <w:marTop w:val="0"/>
          <w:marBottom w:val="0"/>
          <w:divBdr>
            <w:top w:val="none" w:sz="0" w:space="0" w:color="auto"/>
            <w:left w:val="none" w:sz="0" w:space="0" w:color="auto"/>
            <w:bottom w:val="none" w:sz="0" w:space="0" w:color="auto"/>
            <w:right w:val="none" w:sz="0" w:space="0" w:color="auto"/>
          </w:divBdr>
        </w:div>
        <w:div w:id="662200107">
          <w:marLeft w:val="0"/>
          <w:marRight w:val="0"/>
          <w:marTop w:val="0"/>
          <w:marBottom w:val="0"/>
          <w:divBdr>
            <w:top w:val="none" w:sz="0" w:space="0" w:color="auto"/>
            <w:left w:val="none" w:sz="0" w:space="0" w:color="auto"/>
            <w:bottom w:val="none" w:sz="0" w:space="0" w:color="auto"/>
            <w:right w:val="none" w:sz="0" w:space="0" w:color="auto"/>
          </w:divBdr>
        </w:div>
        <w:div w:id="729766818">
          <w:marLeft w:val="0"/>
          <w:marRight w:val="0"/>
          <w:marTop w:val="0"/>
          <w:marBottom w:val="0"/>
          <w:divBdr>
            <w:top w:val="none" w:sz="0" w:space="0" w:color="auto"/>
            <w:left w:val="none" w:sz="0" w:space="0" w:color="auto"/>
            <w:bottom w:val="none" w:sz="0" w:space="0" w:color="auto"/>
            <w:right w:val="none" w:sz="0" w:space="0" w:color="auto"/>
          </w:divBdr>
        </w:div>
        <w:div w:id="199362338">
          <w:marLeft w:val="0"/>
          <w:marRight w:val="0"/>
          <w:marTop w:val="0"/>
          <w:marBottom w:val="0"/>
          <w:divBdr>
            <w:top w:val="none" w:sz="0" w:space="0" w:color="auto"/>
            <w:left w:val="none" w:sz="0" w:space="0" w:color="auto"/>
            <w:bottom w:val="none" w:sz="0" w:space="0" w:color="auto"/>
            <w:right w:val="none" w:sz="0" w:space="0" w:color="auto"/>
          </w:divBdr>
        </w:div>
        <w:div w:id="879125687">
          <w:marLeft w:val="0"/>
          <w:marRight w:val="0"/>
          <w:marTop w:val="0"/>
          <w:marBottom w:val="0"/>
          <w:divBdr>
            <w:top w:val="none" w:sz="0" w:space="0" w:color="auto"/>
            <w:left w:val="none" w:sz="0" w:space="0" w:color="auto"/>
            <w:bottom w:val="none" w:sz="0" w:space="0" w:color="auto"/>
            <w:right w:val="none" w:sz="0" w:space="0" w:color="auto"/>
          </w:divBdr>
        </w:div>
        <w:div w:id="1921518932">
          <w:marLeft w:val="0"/>
          <w:marRight w:val="0"/>
          <w:marTop w:val="0"/>
          <w:marBottom w:val="0"/>
          <w:divBdr>
            <w:top w:val="none" w:sz="0" w:space="0" w:color="auto"/>
            <w:left w:val="none" w:sz="0" w:space="0" w:color="auto"/>
            <w:bottom w:val="none" w:sz="0" w:space="0" w:color="auto"/>
            <w:right w:val="none" w:sz="0" w:space="0" w:color="auto"/>
          </w:divBdr>
        </w:div>
        <w:div w:id="1757944956">
          <w:marLeft w:val="0"/>
          <w:marRight w:val="0"/>
          <w:marTop w:val="0"/>
          <w:marBottom w:val="0"/>
          <w:divBdr>
            <w:top w:val="none" w:sz="0" w:space="0" w:color="auto"/>
            <w:left w:val="none" w:sz="0" w:space="0" w:color="auto"/>
            <w:bottom w:val="none" w:sz="0" w:space="0" w:color="auto"/>
            <w:right w:val="none" w:sz="0" w:space="0" w:color="auto"/>
          </w:divBdr>
        </w:div>
        <w:div w:id="1531146643">
          <w:marLeft w:val="0"/>
          <w:marRight w:val="0"/>
          <w:marTop w:val="0"/>
          <w:marBottom w:val="0"/>
          <w:divBdr>
            <w:top w:val="none" w:sz="0" w:space="0" w:color="auto"/>
            <w:left w:val="none" w:sz="0" w:space="0" w:color="auto"/>
            <w:bottom w:val="none" w:sz="0" w:space="0" w:color="auto"/>
            <w:right w:val="none" w:sz="0" w:space="0" w:color="auto"/>
          </w:divBdr>
        </w:div>
        <w:div w:id="1100569497">
          <w:marLeft w:val="0"/>
          <w:marRight w:val="0"/>
          <w:marTop w:val="0"/>
          <w:marBottom w:val="0"/>
          <w:divBdr>
            <w:top w:val="none" w:sz="0" w:space="0" w:color="auto"/>
            <w:left w:val="none" w:sz="0" w:space="0" w:color="auto"/>
            <w:bottom w:val="none" w:sz="0" w:space="0" w:color="auto"/>
            <w:right w:val="none" w:sz="0" w:space="0" w:color="auto"/>
          </w:divBdr>
        </w:div>
        <w:div w:id="355930344">
          <w:marLeft w:val="0"/>
          <w:marRight w:val="0"/>
          <w:marTop w:val="0"/>
          <w:marBottom w:val="0"/>
          <w:divBdr>
            <w:top w:val="none" w:sz="0" w:space="0" w:color="auto"/>
            <w:left w:val="none" w:sz="0" w:space="0" w:color="auto"/>
            <w:bottom w:val="none" w:sz="0" w:space="0" w:color="auto"/>
            <w:right w:val="none" w:sz="0" w:space="0" w:color="auto"/>
          </w:divBdr>
        </w:div>
        <w:div w:id="858280191">
          <w:marLeft w:val="0"/>
          <w:marRight w:val="0"/>
          <w:marTop w:val="0"/>
          <w:marBottom w:val="0"/>
          <w:divBdr>
            <w:top w:val="none" w:sz="0" w:space="0" w:color="auto"/>
            <w:left w:val="none" w:sz="0" w:space="0" w:color="auto"/>
            <w:bottom w:val="none" w:sz="0" w:space="0" w:color="auto"/>
            <w:right w:val="none" w:sz="0" w:space="0" w:color="auto"/>
          </w:divBdr>
        </w:div>
        <w:div w:id="1999383993">
          <w:marLeft w:val="0"/>
          <w:marRight w:val="0"/>
          <w:marTop w:val="0"/>
          <w:marBottom w:val="0"/>
          <w:divBdr>
            <w:top w:val="none" w:sz="0" w:space="0" w:color="auto"/>
            <w:left w:val="none" w:sz="0" w:space="0" w:color="auto"/>
            <w:bottom w:val="none" w:sz="0" w:space="0" w:color="auto"/>
            <w:right w:val="none" w:sz="0" w:space="0" w:color="auto"/>
          </w:divBdr>
        </w:div>
        <w:div w:id="372077846">
          <w:marLeft w:val="0"/>
          <w:marRight w:val="0"/>
          <w:marTop w:val="0"/>
          <w:marBottom w:val="0"/>
          <w:divBdr>
            <w:top w:val="none" w:sz="0" w:space="0" w:color="auto"/>
            <w:left w:val="none" w:sz="0" w:space="0" w:color="auto"/>
            <w:bottom w:val="none" w:sz="0" w:space="0" w:color="auto"/>
            <w:right w:val="none" w:sz="0" w:space="0" w:color="auto"/>
          </w:divBdr>
        </w:div>
        <w:div w:id="2024472643">
          <w:marLeft w:val="0"/>
          <w:marRight w:val="0"/>
          <w:marTop w:val="0"/>
          <w:marBottom w:val="0"/>
          <w:divBdr>
            <w:top w:val="none" w:sz="0" w:space="0" w:color="auto"/>
            <w:left w:val="none" w:sz="0" w:space="0" w:color="auto"/>
            <w:bottom w:val="none" w:sz="0" w:space="0" w:color="auto"/>
            <w:right w:val="none" w:sz="0" w:space="0" w:color="auto"/>
          </w:divBdr>
        </w:div>
        <w:div w:id="465465799">
          <w:marLeft w:val="0"/>
          <w:marRight w:val="0"/>
          <w:marTop w:val="0"/>
          <w:marBottom w:val="0"/>
          <w:divBdr>
            <w:top w:val="none" w:sz="0" w:space="0" w:color="auto"/>
            <w:left w:val="none" w:sz="0" w:space="0" w:color="auto"/>
            <w:bottom w:val="none" w:sz="0" w:space="0" w:color="auto"/>
            <w:right w:val="none" w:sz="0" w:space="0" w:color="auto"/>
          </w:divBdr>
        </w:div>
        <w:div w:id="7949127">
          <w:marLeft w:val="0"/>
          <w:marRight w:val="0"/>
          <w:marTop w:val="0"/>
          <w:marBottom w:val="0"/>
          <w:divBdr>
            <w:top w:val="none" w:sz="0" w:space="0" w:color="auto"/>
            <w:left w:val="none" w:sz="0" w:space="0" w:color="auto"/>
            <w:bottom w:val="none" w:sz="0" w:space="0" w:color="auto"/>
            <w:right w:val="none" w:sz="0" w:space="0" w:color="auto"/>
          </w:divBdr>
        </w:div>
        <w:div w:id="1876041038">
          <w:marLeft w:val="0"/>
          <w:marRight w:val="0"/>
          <w:marTop w:val="0"/>
          <w:marBottom w:val="0"/>
          <w:divBdr>
            <w:top w:val="none" w:sz="0" w:space="0" w:color="auto"/>
            <w:left w:val="none" w:sz="0" w:space="0" w:color="auto"/>
            <w:bottom w:val="none" w:sz="0" w:space="0" w:color="auto"/>
            <w:right w:val="none" w:sz="0" w:space="0" w:color="auto"/>
          </w:divBdr>
        </w:div>
        <w:div w:id="1018657966">
          <w:marLeft w:val="0"/>
          <w:marRight w:val="0"/>
          <w:marTop w:val="0"/>
          <w:marBottom w:val="0"/>
          <w:divBdr>
            <w:top w:val="none" w:sz="0" w:space="0" w:color="auto"/>
            <w:left w:val="none" w:sz="0" w:space="0" w:color="auto"/>
            <w:bottom w:val="none" w:sz="0" w:space="0" w:color="auto"/>
            <w:right w:val="none" w:sz="0" w:space="0" w:color="auto"/>
          </w:divBdr>
        </w:div>
        <w:div w:id="1166093058">
          <w:marLeft w:val="0"/>
          <w:marRight w:val="0"/>
          <w:marTop w:val="0"/>
          <w:marBottom w:val="0"/>
          <w:divBdr>
            <w:top w:val="none" w:sz="0" w:space="0" w:color="auto"/>
            <w:left w:val="none" w:sz="0" w:space="0" w:color="auto"/>
            <w:bottom w:val="none" w:sz="0" w:space="0" w:color="auto"/>
            <w:right w:val="none" w:sz="0" w:space="0" w:color="auto"/>
          </w:divBdr>
        </w:div>
        <w:div w:id="148982726">
          <w:marLeft w:val="0"/>
          <w:marRight w:val="0"/>
          <w:marTop w:val="0"/>
          <w:marBottom w:val="0"/>
          <w:divBdr>
            <w:top w:val="none" w:sz="0" w:space="0" w:color="auto"/>
            <w:left w:val="none" w:sz="0" w:space="0" w:color="auto"/>
            <w:bottom w:val="none" w:sz="0" w:space="0" w:color="auto"/>
            <w:right w:val="none" w:sz="0" w:space="0" w:color="auto"/>
          </w:divBdr>
        </w:div>
        <w:div w:id="189268186">
          <w:marLeft w:val="0"/>
          <w:marRight w:val="0"/>
          <w:marTop w:val="0"/>
          <w:marBottom w:val="0"/>
          <w:divBdr>
            <w:top w:val="none" w:sz="0" w:space="0" w:color="auto"/>
            <w:left w:val="none" w:sz="0" w:space="0" w:color="auto"/>
            <w:bottom w:val="none" w:sz="0" w:space="0" w:color="auto"/>
            <w:right w:val="none" w:sz="0" w:space="0" w:color="auto"/>
          </w:divBdr>
        </w:div>
        <w:div w:id="1032729384">
          <w:marLeft w:val="0"/>
          <w:marRight w:val="0"/>
          <w:marTop w:val="0"/>
          <w:marBottom w:val="0"/>
          <w:divBdr>
            <w:top w:val="none" w:sz="0" w:space="0" w:color="auto"/>
            <w:left w:val="none" w:sz="0" w:space="0" w:color="auto"/>
            <w:bottom w:val="none" w:sz="0" w:space="0" w:color="auto"/>
            <w:right w:val="none" w:sz="0" w:space="0" w:color="auto"/>
          </w:divBdr>
        </w:div>
        <w:div w:id="256645525">
          <w:marLeft w:val="0"/>
          <w:marRight w:val="0"/>
          <w:marTop w:val="0"/>
          <w:marBottom w:val="0"/>
          <w:divBdr>
            <w:top w:val="none" w:sz="0" w:space="0" w:color="auto"/>
            <w:left w:val="none" w:sz="0" w:space="0" w:color="auto"/>
            <w:bottom w:val="none" w:sz="0" w:space="0" w:color="auto"/>
            <w:right w:val="none" w:sz="0" w:space="0" w:color="auto"/>
          </w:divBdr>
        </w:div>
        <w:div w:id="1796681064">
          <w:marLeft w:val="0"/>
          <w:marRight w:val="0"/>
          <w:marTop w:val="0"/>
          <w:marBottom w:val="0"/>
          <w:divBdr>
            <w:top w:val="none" w:sz="0" w:space="0" w:color="auto"/>
            <w:left w:val="none" w:sz="0" w:space="0" w:color="auto"/>
            <w:bottom w:val="none" w:sz="0" w:space="0" w:color="auto"/>
            <w:right w:val="none" w:sz="0" w:space="0" w:color="auto"/>
          </w:divBdr>
        </w:div>
        <w:div w:id="1994750785">
          <w:marLeft w:val="0"/>
          <w:marRight w:val="0"/>
          <w:marTop w:val="0"/>
          <w:marBottom w:val="0"/>
          <w:divBdr>
            <w:top w:val="none" w:sz="0" w:space="0" w:color="auto"/>
            <w:left w:val="none" w:sz="0" w:space="0" w:color="auto"/>
            <w:bottom w:val="none" w:sz="0" w:space="0" w:color="auto"/>
            <w:right w:val="none" w:sz="0" w:space="0" w:color="auto"/>
          </w:divBdr>
        </w:div>
        <w:div w:id="471602739">
          <w:marLeft w:val="0"/>
          <w:marRight w:val="0"/>
          <w:marTop w:val="0"/>
          <w:marBottom w:val="0"/>
          <w:divBdr>
            <w:top w:val="none" w:sz="0" w:space="0" w:color="auto"/>
            <w:left w:val="none" w:sz="0" w:space="0" w:color="auto"/>
            <w:bottom w:val="none" w:sz="0" w:space="0" w:color="auto"/>
            <w:right w:val="none" w:sz="0" w:space="0" w:color="auto"/>
          </w:divBdr>
        </w:div>
        <w:div w:id="679160283">
          <w:marLeft w:val="0"/>
          <w:marRight w:val="0"/>
          <w:marTop w:val="0"/>
          <w:marBottom w:val="0"/>
          <w:divBdr>
            <w:top w:val="none" w:sz="0" w:space="0" w:color="auto"/>
            <w:left w:val="none" w:sz="0" w:space="0" w:color="auto"/>
            <w:bottom w:val="none" w:sz="0" w:space="0" w:color="auto"/>
            <w:right w:val="none" w:sz="0" w:space="0" w:color="auto"/>
          </w:divBdr>
        </w:div>
        <w:div w:id="1210416925">
          <w:marLeft w:val="0"/>
          <w:marRight w:val="0"/>
          <w:marTop w:val="0"/>
          <w:marBottom w:val="0"/>
          <w:divBdr>
            <w:top w:val="none" w:sz="0" w:space="0" w:color="auto"/>
            <w:left w:val="none" w:sz="0" w:space="0" w:color="auto"/>
            <w:bottom w:val="none" w:sz="0" w:space="0" w:color="auto"/>
            <w:right w:val="none" w:sz="0" w:space="0" w:color="auto"/>
          </w:divBdr>
        </w:div>
        <w:div w:id="627972730">
          <w:marLeft w:val="0"/>
          <w:marRight w:val="0"/>
          <w:marTop w:val="0"/>
          <w:marBottom w:val="0"/>
          <w:divBdr>
            <w:top w:val="none" w:sz="0" w:space="0" w:color="auto"/>
            <w:left w:val="none" w:sz="0" w:space="0" w:color="auto"/>
            <w:bottom w:val="none" w:sz="0" w:space="0" w:color="auto"/>
            <w:right w:val="none" w:sz="0" w:space="0" w:color="auto"/>
          </w:divBdr>
        </w:div>
        <w:div w:id="1191260667">
          <w:marLeft w:val="0"/>
          <w:marRight w:val="0"/>
          <w:marTop w:val="0"/>
          <w:marBottom w:val="0"/>
          <w:divBdr>
            <w:top w:val="none" w:sz="0" w:space="0" w:color="auto"/>
            <w:left w:val="none" w:sz="0" w:space="0" w:color="auto"/>
            <w:bottom w:val="none" w:sz="0" w:space="0" w:color="auto"/>
            <w:right w:val="none" w:sz="0" w:space="0" w:color="auto"/>
          </w:divBdr>
        </w:div>
        <w:div w:id="254170060">
          <w:marLeft w:val="0"/>
          <w:marRight w:val="0"/>
          <w:marTop w:val="0"/>
          <w:marBottom w:val="0"/>
          <w:divBdr>
            <w:top w:val="none" w:sz="0" w:space="0" w:color="auto"/>
            <w:left w:val="none" w:sz="0" w:space="0" w:color="auto"/>
            <w:bottom w:val="none" w:sz="0" w:space="0" w:color="auto"/>
            <w:right w:val="none" w:sz="0" w:space="0" w:color="auto"/>
          </w:divBdr>
        </w:div>
        <w:div w:id="1421295753">
          <w:marLeft w:val="0"/>
          <w:marRight w:val="0"/>
          <w:marTop w:val="0"/>
          <w:marBottom w:val="0"/>
          <w:divBdr>
            <w:top w:val="none" w:sz="0" w:space="0" w:color="auto"/>
            <w:left w:val="none" w:sz="0" w:space="0" w:color="auto"/>
            <w:bottom w:val="none" w:sz="0" w:space="0" w:color="auto"/>
            <w:right w:val="none" w:sz="0" w:space="0" w:color="auto"/>
          </w:divBdr>
        </w:div>
        <w:div w:id="1504658981">
          <w:marLeft w:val="0"/>
          <w:marRight w:val="0"/>
          <w:marTop w:val="0"/>
          <w:marBottom w:val="0"/>
          <w:divBdr>
            <w:top w:val="none" w:sz="0" w:space="0" w:color="auto"/>
            <w:left w:val="none" w:sz="0" w:space="0" w:color="auto"/>
            <w:bottom w:val="none" w:sz="0" w:space="0" w:color="auto"/>
            <w:right w:val="none" w:sz="0" w:space="0" w:color="auto"/>
          </w:divBdr>
        </w:div>
        <w:div w:id="220100479">
          <w:marLeft w:val="0"/>
          <w:marRight w:val="0"/>
          <w:marTop w:val="0"/>
          <w:marBottom w:val="0"/>
          <w:divBdr>
            <w:top w:val="none" w:sz="0" w:space="0" w:color="auto"/>
            <w:left w:val="none" w:sz="0" w:space="0" w:color="auto"/>
            <w:bottom w:val="none" w:sz="0" w:space="0" w:color="auto"/>
            <w:right w:val="none" w:sz="0" w:space="0" w:color="auto"/>
          </w:divBdr>
        </w:div>
        <w:div w:id="2077430672">
          <w:marLeft w:val="0"/>
          <w:marRight w:val="0"/>
          <w:marTop w:val="0"/>
          <w:marBottom w:val="0"/>
          <w:divBdr>
            <w:top w:val="none" w:sz="0" w:space="0" w:color="auto"/>
            <w:left w:val="none" w:sz="0" w:space="0" w:color="auto"/>
            <w:bottom w:val="none" w:sz="0" w:space="0" w:color="auto"/>
            <w:right w:val="none" w:sz="0" w:space="0" w:color="auto"/>
          </w:divBdr>
        </w:div>
        <w:div w:id="10382769">
          <w:marLeft w:val="0"/>
          <w:marRight w:val="0"/>
          <w:marTop w:val="0"/>
          <w:marBottom w:val="0"/>
          <w:divBdr>
            <w:top w:val="none" w:sz="0" w:space="0" w:color="auto"/>
            <w:left w:val="none" w:sz="0" w:space="0" w:color="auto"/>
            <w:bottom w:val="none" w:sz="0" w:space="0" w:color="auto"/>
            <w:right w:val="none" w:sz="0" w:space="0" w:color="auto"/>
          </w:divBdr>
        </w:div>
        <w:div w:id="1013189120">
          <w:marLeft w:val="0"/>
          <w:marRight w:val="0"/>
          <w:marTop w:val="0"/>
          <w:marBottom w:val="0"/>
          <w:divBdr>
            <w:top w:val="none" w:sz="0" w:space="0" w:color="auto"/>
            <w:left w:val="none" w:sz="0" w:space="0" w:color="auto"/>
            <w:bottom w:val="none" w:sz="0" w:space="0" w:color="auto"/>
            <w:right w:val="none" w:sz="0" w:space="0" w:color="auto"/>
          </w:divBdr>
        </w:div>
        <w:div w:id="510143724">
          <w:marLeft w:val="0"/>
          <w:marRight w:val="0"/>
          <w:marTop w:val="0"/>
          <w:marBottom w:val="0"/>
          <w:divBdr>
            <w:top w:val="none" w:sz="0" w:space="0" w:color="auto"/>
            <w:left w:val="none" w:sz="0" w:space="0" w:color="auto"/>
            <w:bottom w:val="none" w:sz="0" w:space="0" w:color="auto"/>
            <w:right w:val="none" w:sz="0" w:space="0" w:color="auto"/>
          </w:divBdr>
        </w:div>
        <w:div w:id="2073380503">
          <w:marLeft w:val="0"/>
          <w:marRight w:val="0"/>
          <w:marTop w:val="0"/>
          <w:marBottom w:val="0"/>
          <w:divBdr>
            <w:top w:val="none" w:sz="0" w:space="0" w:color="auto"/>
            <w:left w:val="none" w:sz="0" w:space="0" w:color="auto"/>
            <w:bottom w:val="none" w:sz="0" w:space="0" w:color="auto"/>
            <w:right w:val="none" w:sz="0" w:space="0" w:color="auto"/>
          </w:divBdr>
        </w:div>
        <w:div w:id="984823594">
          <w:marLeft w:val="0"/>
          <w:marRight w:val="0"/>
          <w:marTop w:val="0"/>
          <w:marBottom w:val="0"/>
          <w:divBdr>
            <w:top w:val="none" w:sz="0" w:space="0" w:color="auto"/>
            <w:left w:val="none" w:sz="0" w:space="0" w:color="auto"/>
            <w:bottom w:val="none" w:sz="0" w:space="0" w:color="auto"/>
            <w:right w:val="none" w:sz="0" w:space="0" w:color="auto"/>
          </w:divBdr>
        </w:div>
        <w:div w:id="1362633985">
          <w:marLeft w:val="0"/>
          <w:marRight w:val="0"/>
          <w:marTop w:val="0"/>
          <w:marBottom w:val="0"/>
          <w:divBdr>
            <w:top w:val="none" w:sz="0" w:space="0" w:color="auto"/>
            <w:left w:val="none" w:sz="0" w:space="0" w:color="auto"/>
            <w:bottom w:val="none" w:sz="0" w:space="0" w:color="auto"/>
            <w:right w:val="none" w:sz="0" w:space="0" w:color="auto"/>
          </w:divBdr>
        </w:div>
        <w:div w:id="646710872">
          <w:marLeft w:val="0"/>
          <w:marRight w:val="0"/>
          <w:marTop w:val="0"/>
          <w:marBottom w:val="0"/>
          <w:divBdr>
            <w:top w:val="none" w:sz="0" w:space="0" w:color="auto"/>
            <w:left w:val="none" w:sz="0" w:space="0" w:color="auto"/>
            <w:bottom w:val="none" w:sz="0" w:space="0" w:color="auto"/>
            <w:right w:val="none" w:sz="0" w:space="0" w:color="auto"/>
          </w:divBdr>
        </w:div>
        <w:div w:id="1797020371">
          <w:marLeft w:val="0"/>
          <w:marRight w:val="0"/>
          <w:marTop w:val="0"/>
          <w:marBottom w:val="0"/>
          <w:divBdr>
            <w:top w:val="none" w:sz="0" w:space="0" w:color="auto"/>
            <w:left w:val="none" w:sz="0" w:space="0" w:color="auto"/>
            <w:bottom w:val="none" w:sz="0" w:space="0" w:color="auto"/>
            <w:right w:val="none" w:sz="0" w:space="0" w:color="auto"/>
          </w:divBdr>
        </w:div>
        <w:div w:id="4065695">
          <w:marLeft w:val="0"/>
          <w:marRight w:val="0"/>
          <w:marTop w:val="0"/>
          <w:marBottom w:val="0"/>
          <w:divBdr>
            <w:top w:val="none" w:sz="0" w:space="0" w:color="auto"/>
            <w:left w:val="none" w:sz="0" w:space="0" w:color="auto"/>
            <w:bottom w:val="none" w:sz="0" w:space="0" w:color="auto"/>
            <w:right w:val="none" w:sz="0" w:space="0" w:color="auto"/>
          </w:divBdr>
        </w:div>
        <w:div w:id="359400214">
          <w:marLeft w:val="0"/>
          <w:marRight w:val="0"/>
          <w:marTop w:val="0"/>
          <w:marBottom w:val="0"/>
          <w:divBdr>
            <w:top w:val="none" w:sz="0" w:space="0" w:color="auto"/>
            <w:left w:val="none" w:sz="0" w:space="0" w:color="auto"/>
            <w:bottom w:val="none" w:sz="0" w:space="0" w:color="auto"/>
            <w:right w:val="none" w:sz="0" w:space="0" w:color="auto"/>
          </w:divBdr>
        </w:div>
        <w:div w:id="1530143545">
          <w:marLeft w:val="0"/>
          <w:marRight w:val="0"/>
          <w:marTop w:val="0"/>
          <w:marBottom w:val="0"/>
          <w:divBdr>
            <w:top w:val="none" w:sz="0" w:space="0" w:color="auto"/>
            <w:left w:val="none" w:sz="0" w:space="0" w:color="auto"/>
            <w:bottom w:val="none" w:sz="0" w:space="0" w:color="auto"/>
            <w:right w:val="none" w:sz="0" w:space="0" w:color="auto"/>
          </w:divBdr>
        </w:div>
        <w:div w:id="1311835489">
          <w:marLeft w:val="0"/>
          <w:marRight w:val="0"/>
          <w:marTop w:val="0"/>
          <w:marBottom w:val="0"/>
          <w:divBdr>
            <w:top w:val="none" w:sz="0" w:space="0" w:color="auto"/>
            <w:left w:val="none" w:sz="0" w:space="0" w:color="auto"/>
            <w:bottom w:val="none" w:sz="0" w:space="0" w:color="auto"/>
            <w:right w:val="none" w:sz="0" w:space="0" w:color="auto"/>
          </w:divBdr>
        </w:div>
        <w:div w:id="1646742917">
          <w:marLeft w:val="0"/>
          <w:marRight w:val="0"/>
          <w:marTop w:val="0"/>
          <w:marBottom w:val="0"/>
          <w:divBdr>
            <w:top w:val="none" w:sz="0" w:space="0" w:color="auto"/>
            <w:left w:val="none" w:sz="0" w:space="0" w:color="auto"/>
            <w:bottom w:val="none" w:sz="0" w:space="0" w:color="auto"/>
            <w:right w:val="none" w:sz="0" w:space="0" w:color="auto"/>
          </w:divBdr>
        </w:div>
        <w:div w:id="358893478">
          <w:marLeft w:val="0"/>
          <w:marRight w:val="0"/>
          <w:marTop w:val="0"/>
          <w:marBottom w:val="0"/>
          <w:divBdr>
            <w:top w:val="none" w:sz="0" w:space="0" w:color="auto"/>
            <w:left w:val="none" w:sz="0" w:space="0" w:color="auto"/>
            <w:bottom w:val="none" w:sz="0" w:space="0" w:color="auto"/>
            <w:right w:val="none" w:sz="0" w:space="0" w:color="auto"/>
          </w:divBdr>
        </w:div>
        <w:div w:id="1311404014">
          <w:marLeft w:val="0"/>
          <w:marRight w:val="0"/>
          <w:marTop w:val="0"/>
          <w:marBottom w:val="0"/>
          <w:divBdr>
            <w:top w:val="none" w:sz="0" w:space="0" w:color="auto"/>
            <w:left w:val="none" w:sz="0" w:space="0" w:color="auto"/>
            <w:bottom w:val="none" w:sz="0" w:space="0" w:color="auto"/>
            <w:right w:val="none" w:sz="0" w:space="0" w:color="auto"/>
          </w:divBdr>
        </w:div>
        <w:div w:id="829952546">
          <w:marLeft w:val="0"/>
          <w:marRight w:val="0"/>
          <w:marTop w:val="0"/>
          <w:marBottom w:val="0"/>
          <w:divBdr>
            <w:top w:val="none" w:sz="0" w:space="0" w:color="auto"/>
            <w:left w:val="none" w:sz="0" w:space="0" w:color="auto"/>
            <w:bottom w:val="none" w:sz="0" w:space="0" w:color="auto"/>
            <w:right w:val="none" w:sz="0" w:space="0" w:color="auto"/>
          </w:divBdr>
        </w:div>
        <w:div w:id="716244295">
          <w:marLeft w:val="0"/>
          <w:marRight w:val="0"/>
          <w:marTop w:val="0"/>
          <w:marBottom w:val="0"/>
          <w:divBdr>
            <w:top w:val="none" w:sz="0" w:space="0" w:color="auto"/>
            <w:left w:val="none" w:sz="0" w:space="0" w:color="auto"/>
            <w:bottom w:val="none" w:sz="0" w:space="0" w:color="auto"/>
            <w:right w:val="none" w:sz="0" w:space="0" w:color="auto"/>
          </w:divBdr>
        </w:div>
        <w:div w:id="91508872">
          <w:marLeft w:val="0"/>
          <w:marRight w:val="0"/>
          <w:marTop w:val="0"/>
          <w:marBottom w:val="0"/>
          <w:divBdr>
            <w:top w:val="none" w:sz="0" w:space="0" w:color="auto"/>
            <w:left w:val="none" w:sz="0" w:space="0" w:color="auto"/>
            <w:bottom w:val="none" w:sz="0" w:space="0" w:color="auto"/>
            <w:right w:val="none" w:sz="0" w:space="0" w:color="auto"/>
          </w:divBdr>
        </w:div>
        <w:div w:id="550117415">
          <w:marLeft w:val="0"/>
          <w:marRight w:val="0"/>
          <w:marTop w:val="0"/>
          <w:marBottom w:val="0"/>
          <w:divBdr>
            <w:top w:val="none" w:sz="0" w:space="0" w:color="auto"/>
            <w:left w:val="none" w:sz="0" w:space="0" w:color="auto"/>
            <w:bottom w:val="none" w:sz="0" w:space="0" w:color="auto"/>
            <w:right w:val="none" w:sz="0" w:space="0" w:color="auto"/>
          </w:divBdr>
        </w:div>
        <w:div w:id="325784923">
          <w:marLeft w:val="0"/>
          <w:marRight w:val="0"/>
          <w:marTop w:val="0"/>
          <w:marBottom w:val="0"/>
          <w:divBdr>
            <w:top w:val="none" w:sz="0" w:space="0" w:color="auto"/>
            <w:left w:val="none" w:sz="0" w:space="0" w:color="auto"/>
            <w:bottom w:val="none" w:sz="0" w:space="0" w:color="auto"/>
            <w:right w:val="none" w:sz="0" w:space="0" w:color="auto"/>
          </w:divBdr>
        </w:div>
        <w:div w:id="1269193510">
          <w:marLeft w:val="0"/>
          <w:marRight w:val="0"/>
          <w:marTop w:val="0"/>
          <w:marBottom w:val="0"/>
          <w:divBdr>
            <w:top w:val="none" w:sz="0" w:space="0" w:color="auto"/>
            <w:left w:val="none" w:sz="0" w:space="0" w:color="auto"/>
            <w:bottom w:val="none" w:sz="0" w:space="0" w:color="auto"/>
            <w:right w:val="none" w:sz="0" w:space="0" w:color="auto"/>
          </w:divBdr>
        </w:div>
        <w:div w:id="1651203590">
          <w:marLeft w:val="0"/>
          <w:marRight w:val="0"/>
          <w:marTop w:val="0"/>
          <w:marBottom w:val="0"/>
          <w:divBdr>
            <w:top w:val="none" w:sz="0" w:space="0" w:color="auto"/>
            <w:left w:val="none" w:sz="0" w:space="0" w:color="auto"/>
            <w:bottom w:val="none" w:sz="0" w:space="0" w:color="auto"/>
            <w:right w:val="none" w:sz="0" w:space="0" w:color="auto"/>
          </w:divBdr>
        </w:div>
        <w:div w:id="897204441">
          <w:marLeft w:val="0"/>
          <w:marRight w:val="0"/>
          <w:marTop w:val="0"/>
          <w:marBottom w:val="0"/>
          <w:divBdr>
            <w:top w:val="none" w:sz="0" w:space="0" w:color="auto"/>
            <w:left w:val="none" w:sz="0" w:space="0" w:color="auto"/>
            <w:bottom w:val="none" w:sz="0" w:space="0" w:color="auto"/>
            <w:right w:val="none" w:sz="0" w:space="0" w:color="auto"/>
          </w:divBdr>
        </w:div>
        <w:div w:id="1770618468">
          <w:marLeft w:val="0"/>
          <w:marRight w:val="0"/>
          <w:marTop w:val="0"/>
          <w:marBottom w:val="0"/>
          <w:divBdr>
            <w:top w:val="none" w:sz="0" w:space="0" w:color="auto"/>
            <w:left w:val="none" w:sz="0" w:space="0" w:color="auto"/>
            <w:bottom w:val="none" w:sz="0" w:space="0" w:color="auto"/>
            <w:right w:val="none" w:sz="0" w:space="0" w:color="auto"/>
          </w:divBdr>
        </w:div>
        <w:div w:id="1951617720">
          <w:marLeft w:val="0"/>
          <w:marRight w:val="0"/>
          <w:marTop w:val="0"/>
          <w:marBottom w:val="0"/>
          <w:divBdr>
            <w:top w:val="none" w:sz="0" w:space="0" w:color="auto"/>
            <w:left w:val="none" w:sz="0" w:space="0" w:color="auto"/>
            <w:bottom w:val="none" w:sz="0" w:space="0" w:color="auto"/>
            <w:right w:val="none" w:sz="0" w:space="0" w:color="auto"/>
          </w:divBdr>
        </w:div>
        <w:div w:id="278492541">
          <w:marLeft w:val="0"/>
          <w:marRight w:val="0"/>
          <w:marTop w:val="0"/>
          <w:marBottom w:val="0"/>
          <w:divBdr>
            <w:top w:val="none" w:sz="0" w:space="0" w:color="auto"/>
            <w:left w:val="none" w:sz="0" w:space="0" w:color="auto"/>
            <w:bottom w:val="none" w:sz="0" w:space="0" w:color="auto"/>
            <w:right w:val="none" w:sz="0" w:space="0" w:color="auto"/>
          </w:divBdr>
        </w:div>
        <w:div w:id="1866408370">
          <w:marLeft w:val="0"/>
          <w:marRight w:val="0"/>
          <w:marTop w:val="0"/>
          <w:marBottom w:val="0"/>
          <w:divBdr>
            <w:top w:val="none" w:sz="0" w:space="0" w:color="auto"/>
            <w:left w:val="none" w:sz="0" w:space="0" w:color="auto"/>
            <w:bottom w:val="none" w:sz="0" w:space="0" w:color="auto"/>
            <w:right w:val="none" w:sz="0" w:space="0" w:color="auto"/>
          </w:divBdr>
        </w:div>
        <w:div w:id="685785618">
          <w:marLeft w:val="0"/>
          <w:marRight w:val="0"/>
          <w:marTop w:val="0"/>
          <w:marBottom w:val="0"/>
          <w:divBdr>
            <w:top w:val="none" w:sz="0" w:space="0" w:color="auto"/>
            <w:left w:val="none" w:sz="0" w:space="0" w:color="auto"/>
            <w:bottom w:val="none" w:sz="0" w:space="0" w:color="auto"/>
            <w:right w:val="none" w:sz="0" w:space="0" w:color="auto"/>
          </w:divBdr>
        </w:div>
        <w:div w:id="1469780369">
          <w:marLeft w:val="0"/>
          <w:marRight w:val="0"/>
          <w:marTop w:val="0"/>
          <w:marBottom w:val="0"/>
          <w:divBdr>
            <w:top w:val="none" w:sz="0" w:space="0" w:color="auto"/>
            <w:left w:val="none" w:sz="0" w:space="0" w:color="auto"/>
            <w:bottom w:val="none" w:sz="0" w:space="0" w:color="auto"/>
            <w:right w:val="none" w:sz="0" w:space="0" w:color="auto"/>
          </w:divBdr>
        </w:div>
        <w:div w:id="1895891497">
          <w:marLeft w:val="0"/>
          <w:marRight w:val="0"/>
          <w:marTop w:val="0"/>
          <w:marBottom w:val="0"/>
          <w:divBdr>
            <w:top w:val="none" w:sz="0" w:space="0" w:color="auto"/>
            <w:left w:val="none" w:sz="0" w:space="0" w:color="auto"/>
            <w:bottom w:val="none" w:sz="0" w:space="0" w:color="auto"/>
            <w:right w:val="none" w:sz="0" w:space="0" w:color="auto"/>
          </w:divBdr>
        </w:div>
        <w:div w:id="1965765078">
          <w:marLeft w:val="0"/>
          <w:marRight w:val="0"/>
          <w:marTop w:val="0"/>
          <w:marBottom w:val="0"/>
          <w:divBdr>
            <w:top w:val="none" w:sz="0" w:space="0" w:color="auto"/>
            <w:left w:val="none" w:sz="0" w:space="0" w:color="auto"/>
            <w:bottom w:val="none" w:sz="0" w:space="0" w:color="auto"/>
            <w:right w:val="none" w:sz="0" w:space="0" w:color="auto"/>
          </w:divBdr>
        </w:div>
        <w:div w:id="139158334">
          <w:marLeft w:val="0"/>
          <w:marRight w:val="0"/>
          <w:marTop w:val="0"/>
          <w:marBottom w:val="0"/>
          <w:divBdr>
            <w:top w:val="none" w:sz="0" w:space="0" w:color="auto"/>
            <w:left w:val="none" w:sz="0" w:space="0" w:color="auto"/>
            <w:bottom w:val="none" w:sz="0" w:space="0" w:color="auto"/>
            <w:right w:val="none" w:sz="0" w:space="0" w:color="auto"/>
          </w:divBdr>
        </w:div>
        <w:div w:id="1486167397">
          <w:marLeft w:val="0"/>
          <w:marRight w:val="0"/>
          <w:marTop w:val="0"/>
          <w:marBottom w:val="0"/>
          <w:divBdr>
            <w:top w:val="none" w:sz="0" w:space="0" w:color="auto"/>
            <w:left w:val="none" w:sz="0" w:space="0" w:color="auto"/>
            <w:bottom w:val="none" w:sz="0" w:space="0" w:color="auto"/>
            <w:right w:val="none" w:sz="0" w:space="0" w:color="auto"/>
          </w:divBdr>
        </w:div>
        <w:div w:id="955721586">
          <w:marLeft w:val="0"/>
          <w:marRight w:val="0"/>
          <w:marTop w:val="0"/>
          <w:marBottom w:val="0"/>
          <w:divBdr>
            <w:top w:val="none" w:sz="0" w:space="0" w:color="auto"/>
            <w:left w:val="none" w:sz="0" w:space="0" w:color="auto"/>
            <w:bottom w:val="none" w:sz="0" w:space="0" w:color="auto"/>
            <w:right w:val="none" w:sz="0" w:space="0" w:color="auto"/>
          </w:divBdr>
        </w:div>
        <w:div w:id="1701053807">
          <w:marLeft w:val="0"/>
          <w:marRight w:val="0"/>
          <w:marTop w:val="0"/>
          <w:marBottom w:val="0"/>
          <w:divBdr>
            <w:top w:val="none" w:sz="0" w:space="0" w:color="auto"/>
            <w:left w:val="none" w:sz="0" w:space="0" w:color="auto"/>
            <w:bottom w:val="none" w:sz="0" w:space="0" w:color="auto"/>
            <w:right w:val="none" w:sz="0" w:space="0" w:color="auto"/>
          </w:divBdr>
        </w:div>
        <w:div w:id="1817067402">
          <w:marLeft w:val="0"/>
          <w:marRight w:val="0"/>
          <w:marTop w:val="0"/>
          <w:marBottom w:val="0"/>
          <w:divBdr>
            <w:top w:val="none" w:sz="0" w:space="0" w:color="auto"/>
            <w:left w:val="none" w:sz="0" w:space="0" w:color="auto"/>
            <w:bottom w:val="none" w:sz="0" w:space="0" w:color="auto"/>
            <w:right w:val="none" w:sz="0" w:space="0" w:color="auto"/>
          </w:divBdr>
        </w:div>
        <w:div w:id="720444322">
          <w:marLeft w:val="0"/>
          <w:marRight w:val="0"/>
          <w:marTop w:val="0"/>
          <w:marBottom w:val="0"/>
          <w:divBdr>
            <w:top w:val="none" w:sz="0" w:space="0" w:color="auto"/>
            <w:left w:val="none" w:sz="0" w:space="0" w:color="auto"/>
            <w:bottom w:val="none" w:sz="0" w:space="0" w:color="auto"/>
            <w:right w:val="none" w:sz="0" w:space="0" w:color="auto"/>
          </w:divBdr>
        </w:div>
        <w:div w:id="494342181">
          <w:marLeft w:val="0"/>
          <w:marRight w:val="0"/>
          <w:marTop w:val="0"/>
          <w:marBottom w:val="0"/>
          <w:divBdr>
            <w:top w:val="none" w:sz="0" w:space="0" w:color="auto"/>
            <w:left w:val="none" w:sz="0" w:space="0" w:color="auto"/>
            <w:bottom w:val="none" w:sz="0" w:space="0" w:color="auto"/>
            <w:right w:val="none" w:sz="0" w:space="0" w:color="auto"/>
          </w:divBdr>
        </w:div>
        <w:div w:id="1593393971">
          <w:marLeft w:val="0"/>
          <w:marRight w:val="0"/>
          <w:marTop w:val="0"/>
          <w:marBottom w:val="0"/>
          <w:divBdr>
            <w:top w:val="none" w:sz="0" w:space="0" w:color="auto"/>
            <w:left w:val="none" w:sz="0" w:space="0" w:color="auto"/>
            <w:bottom w:val="none" w:sz="0" w:space="0" w:color="auto"/>
            <w:right w:val="none" w:sz="0" w:space="0" w:color="auto"/>
          </w:divBdr>
        </w:div>
        <w:div w:id="118186280">
          <w:marLeft w:val="0"/>
          <w:marRight w:val="0"/>
          <w:marTop w:val="0"/>
          <w:marBottom w:val="0"/>
          <w:divBdr>
            <w:top w:val="none" w:sz="0" w:space="0" w:color="auto"/>
            <w:left w:val="none" w:sz="0" w:space="0" w:color="auto"/>
            <w:bottom w:val="none" w:sz="0" w:space="0" w:color="auto"/>
            <w:right w:val="none" w:sz="0" w:space="0" w:color="auto"/>
          </w:divBdr>
        </w:div>
        <w:div w:id="1900748574">
          <w:marLeft w:val="0"/>
          <w:marRight w:val="0"/>
          <w:marTop w:val="0"/>
          <w:marBottom w:val="0"/>
          <w:divBdr>
            <w:top w:val="none" w:sz="0" w:space="0" w:color="auto"/>
            <w:left w:val="none" w:sz="0" w:space="0" w:color="auto"/>
            <w:bottom w:val="none" w:sz="0" w:space="0" w:color="auto"/>
            <w:right w:val="none" w:sz="0" w:space="0" w:color="auto"/>
          </w:divBdr>
        </w:div>
        <w:div w:id="1659457813">
          <w:marLeft w:val="0"/>
          <w:marRight w:val="0"/>
          <w:marTop w:val="0"/>
          <w:marBottom w:val="0"/>
          <w:divBdr>
            <w:top w:val="none" w:sz="0" w:space="0" w:color="auto"/>
            <w:left w:val="none" w:sz="0" w:space="0" w:color="auto"/>
            <w:bottom w:val="none" w:sz="0" w:space="0" w:color="auto"/>
            <w:right w:val="none" w:sz="0" w:space="0" w:color="auto"/>
          </w:divBdr>
        </w:div>
        <w:div w:id="1102333855">
          <w:marLeft w:val="0"/>
          <w:marRight w:val="0"/>
          <w:marTop w:val="0"/>
          <w:marBottom w:val="0"/>
          <w:divBdr>
            <w:top w:val="none" w:sz="0" w:space="0" w:color="auto"/>
            <w:left w:val="none" w:sz="0" w:space="0" w:color="auto"/>
            <w:bottom w:val="none" w:sz="0" w:space="0" w:color="auto"/>
            <w:right w:val="none" w:sz="0" w:space="0" w:color="auto"/>
          </w:divBdr>
        </w:div>
        <w:div w:id="913932016">
          <w:marLeft w:val="0"/>
          <w:marRight w:val="0"/>
          <w:marTop w:val="0"/>
          <w:marBottom w:val="0"/>
          <w:divBdr>
            <w:top w:val="none" w:sz="0" w:space="0" w:color="auto"/>
            <w:left w:val="none" w:sz="0" w:space="0" w:color="auto"/>
            <w:bottom w:val="none" w:sz="0" w:space="0" w:color="auto"/>
            <w:right w:val="none" w:sz="0" w:space="0" w:color="auto"/>
          </w:divBdr>
        </w:div>
        <w:div w:id="1623421736">
          <w:marLeft w:val="0"/>
          <w:marRight w:val="0"/>
          <w:marTop w:val="0"/>
          <w:marBottom w:val="0"/>
          <w:divBdr>
            <w:top w:val="none" w:sz="0" w:space="0" w:color="auto"/>
            <w:left w:val="none" w:sz="0" w:space="0" w:color="auto"/>
            <w:bottom w:val="none" w:sz="0" w:space="0" w:color="auto"/>
            <w:right w:val="none" w:sz="0" w:space="0" w:color="auto"/>
          </w:divBdr>
        </w:div>
        <w:div w:id="48846501">
          <w:marLeft w:val="0"/>
          <w:marRight w:val="0"/>
          <w:marTop w:val="0"/>
          <w:marBottom w:val="0"/>
          <w:divBdr>
            <w:top w:val="none" w:sz="0" w:space="0" w:color="auto"/>
            <w:left w:val="none" w:sz="0" w:space="0" w:color="auto"/>
            <w:bottom w:val="none" w:sz="0" w:space="0" w:color="auto"/>
            <w:right w:val="none" w:sz="0" w:space="0" w:color="auto"/>
          </w:divBdr>
        </w:div>
        <w:div w:id="259728627">
          <w:marLeft w:val="0"/>
          <w:marRight w:val="0"/>
          <w:marTop w:val="0"/>
          <w:marBottom w:val="0"/>
          <w:divBdr>
            <w:top w:val="none" w:sz="0" w:space="0" w:color="auto"/>
            <w:left w:val="none" w:sz="0" w:space="0" w:color="auto"/>
            <w:bottom w:val="none" w:sz="0" w:space="0" w:color="auto"/>
            <w:right w:val="none" w:sz="0" w:space="0" w:color="auto"/>
          </w:divBdr>
        </w:div>
        <w:div w:id="224267490">
          <w:marLeft w:val="0"/>
          <w:marRight w:val="0"/>
          <w:marTop w:val="0"/>
          <w:marBottom w:val="0"/>
          <w:divBdr>
            <w:top w:val="none" w:sz="0" w:space="0" w:color="auto"/>
            <w:left w:val="none" w:sz="0" w:space="0" w:color="auto"/>
            <w:bottom w:val="none" w:sz="0" w:space="0" w:color="auto"/>
            <w:right w:val="none" w:sz="0" w:space="0" w:color="auto"/>
          </w:divBdr>
        </w:div>
        <w:div w:id="1460801651">
          <w:marLeft w:val="0"/>
          <w:marRight w:val="0"/>
          <w:marTop w:val="0"/>
          <w:marBottom w:val="0"/>
          <w:divBdr>
            <w:top w:val="none" w:sz="0" w:space="0" w:color="auto"/>
            <w:left w:val="none" w:sz="0" w:space="0" w:color="auto"/>
            <w:bottom w:val="none" w:sz="0" w:space="0" w:color="auto"/>
            <w:right w:val="none" w:sz="0" w:space="0" w:color="auto"/>
          </w:divBdr>
        </w:div>
        <w:div w:id="719552063">
          <w:marLeft w:val="0"/>
          <w:marRight w:val="0"/>
          <w:marTop w:val="0"/>
          <w:marBottom w:val="0"/>
          <w:divBdr>
            <w:top w:val="none" w:sz="0" w:space="0" w:color="auto"/>
            <w:left w:val="none" w:sz="0" w:space="0" w:color="auto"/>
            <w:bottom w:val="none" w:sz="0" w:space="0" w:color="auto"/>
            <w:right w:val="none" w:sz="0" w:space="0" w:color="auto"/>
          </w:divBdr>
        </w:div>
        <w:div w:id="1703552690">
          <w:marLeft w:val="0"/>
          <w:marRight w:val="0"/>
          <w:marTop w:val="0"/>
          <w:marBottom w:val="0"/>
          <w:divBdr>
            <w:top w:val="none" w:sz="0" w:space="0" w:color="auto"/>
            <w:left w:val="none" w:sz="0" w:space="0" w:color="auto"/>
            <w:bottom w:val="none" w:sz="0" w:space="0" w:color="auto"/>
            <w:right w:val="none" w:sz="0" w:space="0" w:color="auto"/>
          </w:divBdr>
        </w:div>
        <w:div w:id="245891854">
          <w:marLeft w:val="0"/>
          <w:marRight w:val="0"/>
          <w:marTop w:val="0"/>
          <w:marBottom w:val="0"/>
          <w:divBdr>
            <w:top w:val="none" w:sz="0" w:space="0" w:color="auto"/>
            <w:left w:val="none" w:sz="0" w:space="0" w:color="auto"/>
            <w:bottom w:val="none" w:sz="0" w:space="0" w:color="auto"/>
            <w:right w:val="none" w:sz="0" w:space="0" w:color="auto"/>
          </w:divBdr>
        </w:div>
        <w:div w:id="744454158">
          <w:marLeft w:val="0"/>
          <w:marRight w:val="0"/>
          <w:marTop w:val="0"/>
          <w:marBottom w:val="0"/>
          <w:divBdr>
            <w:top w:val="none" w:sz="0" w:space="0" w:color="auto"/>
            <w:left w:val="none" w:sz="0" w:space="0" w:color="auto"/>
            <w:bottom w:val="none" w:sz="0" w:space="0" w:color="auto"/>
            <w:right w:val="none" w:sz="0" w:space="0" w:color="auto"/>
          </w:divBdr>
        </w:div>
        <w:div w:id="1299988940">
          <w:marLeft w:val="0"/>
          <w:marRight w:val="0"/>
          <w:marTop w:val="0"/>
          <w:marBottom w:val="0"/>
          <w:divBdr>
            <w:top w:val="none" w:sz="0" w:space="0" w:color="auto"/>
            <w:left w:val="none" w:sz="0" w:space="0" w:color="auto"/>
            <w:bottom w:val="none" w:sz="0" w:space="0" w:color="auto"/>
            <w:right w:val="none" w:sz="0" w:space="0" w:color="auto"/>
          </w:divBdr>
        </w:div>
        <w:div w:id="943999021">
          <w:marLeft w:val="0"/>
          <w:marRight w:val="0"/>
          <w:marTop w:val="0"/>
          <w:marBottom w:val="0"/>
          <w:divBdr>
            <w:top w:val="none" w:sz="0" w:space="0" w:color="auto"/>
            <w:left w:val="none" w:sz="0" w:space="0" w:color="auto"/>
            <w:bottom w:val="none" w:sz="0" w:space="0" w:color="auto"/>
            <w:right w:val="none" w:sz="0" w:space="0" w:color="auto"/>
          </w:divBdr>
        </w:div>
        <w:div w:id="270433768">
          <w:marLeft w:val="0"/>
          <w:marRight w:val="0"/>
          <w:marTop w:val="0"/>
          <w:marBottom w:val="0"/>
          <w:divBdr>
            <w:top w:val="none" w:sz="0" w:space="0" w:color="auto"/>
            <w:left w:val="none" w:sz="0" w:space="0" w:color="auto"/>
            <w:bottom w:val="none" w:sz="0" w:space="0" w:color="auto"/>
            <w:right w:val="none" w:sz="0" w:space="0" w:color="auto"/>
          </w:divBdr>
        </w:div>
        <w:div w:id="1560746420">
          <w:marLeft w:val="0"/>
          <w:marRight w:val="0"/>
          <w:marTop w:val="0"/>
          <w:marBottom w:val="0"/>
          <w:divBdr>
            <w:top w:val="none" w:sz="0" w:space="0" w:color="auto"/>
            <w:left w:val="none" w:sz="0" w:space="0" w:color="auto"/>
            <w:bottom w:val="none" w:sz="0" w:space="0" w:color="auto"/>
            <w:right w:val="none" w:sz="0" w:space="0" w:color="auto"/>
          </w:divBdr>
        </w:div>
        <w:div w:id="415789464">
          <w:marLeft w:val="0"/>
          <w:marRight w:val="0"/>
          <w:marTop w:val="0"/>
          <w:marBottom w:val="0"/>
          <w:divBdr>
            <w:top w:val="none" w:sz="0" w:space="0" w:color="auto"/>
            <w:left w:val="none" w:sz="0" w:space="0" w:color="auto"/>
            <w:bottom w:val="none" w:sz="0" w:space="0" w:color="auto"/>
            <w:right w:val="none" w:sz="0" w:space="0" w:color="auto"/>
          </w:divBdr>
        </w:div>
        <w:div w:id="1804538430">
          <w:marLeft w:val="0"/>
          <w:marRight w:val="0"/>
          <w:marTop w:val="0"/>
          <w:marBottom w:val="0"/>
          <w:divBdr>
            <w:top w:val="none" w:sz="0" w:space="0" w:color="auto"/>
            <w:left w:val="none" w:sz="0" w:space="0" w:color="auto"/>
            <w:bottom w:val="none" w:sz="0" w:space="0" w:color="auto"/>
            <w:right w:val="none" w:sz="0" w:space="0" w:color="auto"/>
          </w:divBdr>
        </w:div>
        <w:div w:id="1732119802">
          <w:marLeft w:val="0"/>
          <w:marRight w:val="0"/>
          <w:marTop w:val="0"/>
          <w:marBottom w:val="0"/>
          <w:divBdr>
            <w:top w:val="none" w:sz="0" w:space="0" w:color="auto"/>
            <w:left w:val="none" w:sz="0" w:space="0" w:color="auto"/>
            <w:bottom w:val="none" w:sz="0" w:space="0" w:color="auto"/>
            <w:right w:val="none" w:sz="0" w:space="0" w:color="auto"/>
          </w:divBdr>
        </w:div>
        <w:div w:id="1485047416">
          <w:marLeft w:val="0"/>
          <w:marRight w:val="0"/>
          <w:marTop w:val="0"/>
          <w:marBottom w:val="0"/>
          <w:divBdr>
            <w:top w:val="none" w:sz="0" w:space="0" w:color="auto"/>
            <w:left w:val="none" w:sz="0" w:space="0" w:color="auto"/>
            <w:bottom w:val="none" w:sz="0" w:space="0" w:color="auto"/>
            <w:right w:val="none" w:sz="0" w:space="0" w:color="auto"/>
          </w:divBdr>
        </w:div>
        <w:div w:id="780803870">
          <w:marLeft w:val="0"/>
          <w:marRight w:val="0"/>
          <w:marTop w:val="0"/>
          <w:marBottom w:val="0"/>
          <w:divBdr>
            <w:top w:val="none" w:sz="0" w:space="0" w:color="auto"/>
            <w:left w:val="none" w:sz="0" w:space="0" w:color="auto"/>
            <w:bottom w:val="none" w:sz="0" w:space="0" w:color="auto"/>
            <w:right w:val="none" w:sz="0" w:space="0" w:color="auto"/>
          </w:divBdr>
        </w:div>
        <w:div w:id="1613172711">
          <w:marLeft w:val="0"/>
          <w:marRight w:val="0"/>
          <w:marTop w:val="0"/>
          <w:marBottom w:val="0"/>
          <w:divBdr>
            <w:top w:val="none" w:sz="0" w:space="0" w:color="auto"/>
            <w:left w:val="none" w:sz="0" w:space="0" w:color="auto"/>
            <w:bottom w:val="none" w:sz="0" w:space="0" w:color="auto"/>
            <w:right w:val="none" w:sz="0" w:space="0" w:color="auto"/>
          </w:divBdr>
        </w:div>
        <w:div w:id="619604848">
          <w:marLeft w:val="0"/>
          <w:marRight w:val="0"/>
          <w:marTop w:val="0"/>
          <w:marBottom w:val="0"/>
          <w:divBdr>
            <w:top w:val="none" w:sz="0" w:space="0" w:color="auto"/>
            <w:left w:val="none" w:sz="0" w:space="0" w:color="auto"/>
            <w:bottom w:val="none" w:sz="0" w:space="0" w:color="auto"/>
            <w:right w:val="none" w:sz="0" w:space="0" w:color="auto"/>
          </w:divBdr>
        </w:div>
        <w:div w:id="1151822635">
          <w:marLeft w:val="0"/>
          <w:marRight w:val="0"/>
          <w:marTop w:val="0"/>
          <w:marBottom w:val="0"/>
          <w:divBdr>
            <w:top w:val="none" w:sz="0" w:space="0" w:color="auto"/>
            <w:left w:val="none" w:sz="0" w:space="0" w:color="auto"/>
            <w:bottom w:val="none" w:sz="0" w:space="0" w:color="auto"/>
            <w:right w:val="none" w:sz="0" w:space="0" w:color="auto"/>
          </w:divBdr>
        </w:div>
        <w:div w:id="83959108">
          <w:marLeft w:val="0"/>
          <w:marRight w:val="0"/>
          <w:marTop w:val="0"/>
          <w:marBottom w:val="0"/>
          <w:divBdr>
            <w:top w:val="none" w:sz="0" w:space="0" w:color="auto"/>
            <w:left w:val="none" w:sz="0" w:space="0" w:color="auto"/>
            <w:bottom w:val="none" w:sz="0" w:space="0" w:color="auto"/>
            <w:right w:val="none" w:sz="0" w:space="0" w:color="auto"/>
          </w:divBdr>
        </w:div>
        <w:div w:id="1370449287">
          <w:marLeft w:val="0"/>
          <w:marRight w:val="0"/>
          <w:marTop w:val="0"/>
          <w:marBottom w:val="0"/>
          <w:divBdr>
            <w:top w:val="none" w:sz="0" w:space="0" w:color="auto"/>
            <w:left w:val="none" w:sz="0" w:space="0" w:color="auto"/>
            <w:bottom w:val="none" w:sz="0" w:space="0" w:color="auto"/>
            <w:right w:val="none" w:sz="0" w:space="0" w:color="auto"/>
          </w:divBdr>
        </w:div>
        <w:div w:id="283074962">
          <w:marLeft w:val="0"/>
          <w:marRight w:val="0"/>
          <w:marTop w:val="0"/>
          <w:marBottom w:val="0"/>
          <w:divBdr>
            <w:top w:val="none" w:sz="0" w:space="0" w:color="auto"/>
            <w:left w:val="none" w:sz="0" w:space="0" w:color="auto"/>
            <w:bottom w:val="none" w:sz="0" w:space="0" w:color="auto"/>
            <w:right w:val="none" w:sz="0" w:space="0" w:color="auto"/>
          </w:divBdr>
        </w:div>
        <w:div w:id="1153328897">
          <w:marLeft w:val="0"/>
          <w:marRight w:val="0"/>
          <w:marTop w:val="0"/>
          <w:marBottom w:val="0"/>
          <w:divBdr>
            <w:top w:val="none" w:sz="0" w:space="0" w:color="auto"/>
            <w:left w:val="none" w:sz="0" w:space="0" w:color="auto"/>
            <w:bottom w:val="none" w:sz="0" w:space="0" w:color="auto"/>
            <w:right w:val="none" w:sz="0" w:space="0" w:color="auto"/>
          </w:divBdr>
        </w:div>
        <w:div w:id="1197042479">
          <w:marLeft w:val="0"/>
          <w:marRight w:val="0"/>
          <w:marTop w:val="0"/>
          <w:marBottom w:val="0"/>
          <w:divBdr>
            <w:top w:val="none" w:sz="0" w:space="0" w:color="auto"/>
            <w:left w:val="none" w:sz="0" w:space="0" w:color="auto"/>
            <w:bottom w:val="none" w:sz="0" w:space="0" w:color="auto"/>
            <w:right w:val="none" w:sz="0" w:space="0" w:color="auto"/>
          </w:divBdr>
        </w:div>
        <w:div w:id="500774486">
          <w:marLeft w:val="0"/>
          <w:marRight w:val="0"/>
          <w:marTop w:val="0"/>
          <w:marBottom w:val="0"/>
          <w:divBdr>
            <w:top w:val="none" w:sz="0" w:space="0" w:color="auto"/>
            <w:left w:val="none" w:sz="0" w:space="0" w:color="auto"/>
            <w:bottom w:val="none" w:sz="0" w:space="0" w:color="auto"/>
            <w:right w:val="none" w:sz="0" w:space="0" w:color="auto"/>
          </w:divBdr>
        </w:div>
        <w:div w:id="351617235">
          <w:marLeft w:val="0"/>
          <w:marRight w:val="0"/>
          <w:marTop w:val="0"/>
          <w:marBottom w:val="0"/>
          <w:divBdr>
            <w:top w:val="none" w:sz="0" w:space="0" w:color="auto"/>
            <w:left w:val="none" w:sz="0" w:space="0" w:color="auto"/>
            <w:bottom w:val="none" w:sz="0" w:space="0" w:color="auto"/>
            <w:right w:val="none" w:sz="0" w:space="0" w:color="auto"/>
          </w:divBdr>
        </w:div>
        <w:div w:id="44183694">
          <w:marLeft w:val="0"/>
          <w:marRight w:val="0"/>
          <w:marTop w:val="0"/>
          <w:marBottom w:val="0"/>
          <w:divBdr>
            <w:top w:val="none" w:sz="0" w:space="0" w:color="auto"/>
            <w:left w:val="none" w:sz="0" w:space="0" w:color="auto"/>
            <w:bottom w:val="none" w:sz="0" w:space="0" w:color="auto"/>
            <w:right w:val="none" w:sz="0" w:space="0" w:color="auto"/>
          </w:divBdr>
        </w:div>
        <w:div w:id="1343512489">
          <w:marLeft w:val="0"/>
          <w:marRight w:val="0"/>
          <w:marTop w:val="0"/>
          <w:marBottom w:val="0"/>
          <w:divBdr>
            <w:top w:val="none" w:sz="0" w:space="0" w:color="auto"/>
            <w:left w:val="none" w:sz="0" w:space="0" w:color="auto"/>
            <w:bottom w:val="none" w:sz="0" w:space="0" w:color="auto"/>
            <w:right w:val="none" w:sz="0" w:space="0" w:color="auto"/>
          </w:divBdr>
        </w:div>
        <w:div w:id="48388593">
          <w:marLeft w:val="0"/>
          <w:marRight w:val="0"/>
          <w:marTop w:val="0"/>
          <w:marBottom w:val="0"/>
          <w:divBdr>
            <w:top w:val="none" w:sz="0" w:space="0" w:color="auto"/>
            <w:left w:val="none" w:sz="0" w:space="0" w:color="auto"/>
            <w:bottom w:val="none" w:sz="0" w:space="0" w:color="auto"/>
            <w:right w:val="none" w:sz="0" w:space="0" w:color="auto"/>
          </w:divBdr>
        </w:div>
        <w:div w:id="565799955">
          <w:marLeft w:val="0"/>
          <w:marRight w:val="0"/>
          <w:marTop w:val="0"/>
          <w:marBottom w:val="0"/>
          <w:divBdr>
            <w:top w:val="none" w:sz="0" w:space="0" w:color="auto"/>
            <w:left w:val="none" w:sz="0" w:space="0" w:color="auto"/>
            <w:bottom w:val="none" w:sz="0" w:space="0" w:color="auto"/>
            <w:right w:val="none" w:sz="0" w:space="0" w:color="auto"/>
          </w:divBdr>
        </w:div>
        <w:div w:id="897399350">
          <w:marLeft w:val="0"/>
          <w:marRight w:val="0"/>
          <w:marTop w:val="0"/>
          <w:marBottom w:val="0"/>
          <w:divBdr>
            <w:top w:val="none" w:sz="0" w:space="0" w:color="auto"/>
            <w:left w:val="none" w:sz="0" w:space="0" w:color="auto"/>
            <w:bottom w:val="none" w:sz="0" w:space="0" w:color="auto"/>
            <w:right w:val="none" w:sz="0" w:space="0" w:color="auto"/>
          </w:divBdr>
        </w:div>
        <w:div w:id="1434938571">
          <w:marLeft w:val="0"/>
          <w:marRight w:val="0"/>
          <w:marTop w:val="0"/>
          <w:marBottom w:val="0"/>
          <w:divBdr>
            <w:top w:val="none" w:sz="0" w:space="0" w:color="auto"/>
            <w:left w:val="none" w:sz="0" w:space="0" w:color="auto"/>
            <w:bottom w:val="none" w:sz="0" w:space="0" w:color="auto"/>
            <w:right w:val="none" w:sz="0" w:space="0" w:color="auto"/>
          </w:divBdr>
        </w:div>
        <w:div w:id="1394816338">
          <w:marLeft w:val="0"/>
          <w:marRight w:val="0"/>
          <w:marTop w:val="0"/>
          <w:marBottom w:val="0"/>
          <w:divBdr>
            <w:top w:val="none" w:sz="0" w:space="0" w:color="auto"/>
            <w:left w:val="none" w:sz="0" w:space="0" w:color="auto"/>
            <w:bottom w:val="none" w:sz="0" w:space="0" w:color="auto"/>
            <w:right w:val="none" w:sz="0" w:space="0" w:color="auto"/>
          </w:divBdr>
        </w:div>
        <w:div w:id="496462100">
          <w:marLeft w:val="0"/>
          <w:marRight w:val="0"/>
          <w:marTop w:val="0"/>
          <w:marBottom w:val="0"/>
          <w:divBdr>
            <w:top w:val="none" w:sz="0" w:space="0" w:color="auto"/>
            <w:left w:val="none" w:sz="0" w:space="0" w:color="auto"/>
            <w:bottom w:val="none" w:sz="0" w:space="0" w:color="auto"/>
            <w:right w:val="none" w:sz="0" w:space="0" w:color="auto"/>
          </w:divBdr>
        </w:div>
        <w:div w:id="1327711178">
          <w:marLeft w:val="0"/>
          <w:marRight w:val="0"/>
          <w:marTop w:val="0"/>
          <w:marBottom w:val="0"/>
          <w:divBdr>
            <w:top w:val="none" w:sz="0" w:space="0" w:color="auto"/>
            <w:left w:val="none" w:sz="0" w:space="0" w:color="auto"/>
            <w:bottom w:val="none" w:sz="0" w:space="0" w:color="auto"/>
            <w:right w:val="none" w:sz="0" w:space="0" w:color="auto"/>
          </w:divBdr>
        </w:div>
        <w:div w:id="757095112">
          <w:marLeft w:val="0"/>
          <w:marRight w:val="0"/>
          <w:marTop w:val="0"/>
          <w:marBottom w:val="0"/>
          <w:divBdr>
            <w:top w:val="none" w:sz="0" w:space="0" w:color="auto"/>
            <w:left w:val="none" w:sz="0" w:space="0" w:color="auto"/>
            <w:bottom w:val="none" w:sz="0" w:space="0" w:color="auto"/>
            <w:right w:val="none" w:sz="0" w:space="0" w:color="auto"/>
          </w:divBdr>
        </w:div>
        <w:div w:id="1117987251">
          <w:marLeft w:val="0"/>
          <w:marRight w:val="0"/>
          <w:marTop w:val="0"/>
          <w:marBottom w:val="0"/>
          <w:divBdr>
            <w:top w:val="none" w:sz="0" w:space="0" w:color="auto"/>
            <w:left w:val="none" w:sz="0" w:space="0" w:color="auto"/>
            <w:bottom w:val="none" w:sz="0" w:space="0" w:color="auto"/>
            <w:right w:val="none" w:sz="0" w:space="0" w:color="auto"/>
          </w:divBdr>
        </w:div>
        <w:div w:id="1928926642">
          <w:marLeft w:val="0"/>
          <w:marRight w:val="0"/>
          <w:marTop w:val="0"/>
          <w:marBottom w:val="0"/>
          <w:divBdr>
            <w:top w:val="none" w:sz="0" w:space="0" w:color="auto"/>
            <w:left w:val="none" w:sz="0" w:space="0" w:color="auto"/>
            <w:bottom w:val="none" w:sz="0" w:space="0" w:color="auto"/>
            <w:right w:val="none" w:sz="0" w:space="0" w:color="auto"/>
          </w:divBdr>
        </w:div>
        <w:div w:id="1508055533">
          <w:marLeft w:val="0"/>
          <w:marRight w:val="0"/>
          <w:marTop w:val="0"/>
          <w:marBottom w:val="0"/>
          <w:divBdr>
            <w:top w:val="none" w:sz="0" w:space="0" w:color="auto"/>
            <w:left w:val="none" w:sz="0" w:space="0" w:color="auto"/>
            <w:bottom w:val="none" w:sz="0" w:space="0" w:color="auto"/>
            <w:right w:val="none" w:sz="0" w:space="0" w:color="auto"/>
          </w:divBdr>
        </w:div>
        <w:div w:id="590433313">
          <w:marLeft w:val="0"/>
          <w:marRight w:val="0"/>
          <w:marTop w:val="0"/>
          <w:marBottom w:val="0"/>
          <w:divBdr>
            <w:top w:val="none" w:sz="0" w:space="0" w:color="auto"/>
            <w:left w:val="none" w:sz="0" w:space="0" w:color="auto"/>
            <w:bottom w:val="none" w:sz="0" w:space="0" w:color="auto"/>
            <w:right w:val="none" w:sz="0" w:space="0" w:color="auto"/>
          </w:divBdr>
        </w:div>
        <w:div w:id="763381288">
          <w:marLeft w:val="0"/>
          <w:marRight w:val="0"/>
          <w:marTop w:val="0"/>
          <w:marBottom w:val="0"/>
          <w:divBdr>
            <w:top w:val="none" w:sz="0" w:space="0" w:color="auto"/>
            <w:left w:val="none" w:sz="0" w:space="0" w:color="auto"/>
            <w:bottom w:val="none" w:sz="0" w:space="0" w:color="auto"/>
            <w:right w:val="none" w:sz="0" w:space="0" w:color="auto"/>
          </w:divBdr>
        </w:div>
        <w:div w:id="239369762">
          <w:marLeft w:val="0"/>
          <w:marRight w:val="0"/>
          <w:marTop w:val="0"/>
          <w:marBottom w:val="0"/>
          <w:divBdr>
            <w:top w:val="none" w:sz="0" w:space="0" w:color="auto"/>
            <w:left w:val="none" w:sz="0" w:space="0" w:color="auto"/>
            <w:bottom w:val="none" w:sz="0" w:space="0" w:color="auto"/>
            <w:right w:val="none" w:sz="0" w:space="0" w:color="auto"/>
          </w:divBdr>
        </w:div>
        <w:div w:id="2138450598">
          <w:marLeft w:val="0"/>
          <w:marRight w:val="0"/>
          <w:marTop w:val="0"/>
          <w:marBottom w:val="0"/>
          <w:divBdr>
            <w:top w:val="none" w:sz="0" w:space="0" w:color="auto"/>
            <w:left w:val="none" w:sz="0" w:space="0" w:color="auto"/>
            <w:bottom w:val="none" w:sz="0" w:space="0" w:color="auto"/>
            <w:right w:val="none" w:sz="0" w:space="0" w:color="auto"/>
          </w:divBdr>
        </w:div>
        <w:div w:id="750811108">
          <w:marLeft w:val="0"/>
          <w:marRight w:val="0"/>
          <w:marTop w:val="0"/>
          <w:marBottom w:val="0"/>
          <w:divBdr>
            <w:top w:val="none" w:sz="0" w:space="0" w:color="auto"/>
            <w:left w:val="none" w:sz="0" w:space="0" w:color="auto"/>
            <w:bottom w:val="none" w:sz="0" w:space="0" w:color="auto"/>
            <w:right w:val="none" w:sz="0" w:space="0" w:color="auto"/>
          </w:divBdr>
        </w:div>
        <w:div w:id="240066304">
          <w:marLeft w:val="0"/>
          <w:marRight w:val="0"/>
          <w:marTop w:val="0"/>
          <w:marBottom w:val="0"/>
          <w:divBdr>
            <w:top w:val="none" w:sz="0" w:space="0" w:color="auto"/>
            <w:left w:val="none" w:sz="0" w:space="0" w:color="auto"/>
            <w:bottom w:val="none" w:sz="0" w:space="0" w:color="auto"/>
            <w:right w:val="none" w:sz="0" w:space="0" w:color="auto"/>
          </w:divBdr>
        </w:div>
        <w:div w:id="1639144931">
          <w:marLeft w:val="0"/>
          <w:marRight w:val="0"/>
          <w:marTop w:val="0"/>
          <w:marBottom w:val="0"/>
          <w:divBdr>
            <w:top w:val="none" w:sz="0" w:space="0" w:color="auto"/>
            <w:left w:val="none" w:sz="0" w:space="0" w:color="auto"/>
            <w:bottom w:val="none" w:sz="0" w:space="0" w:color="auto"/>
            <w:right w:val="none" w:sz="0" w:space="0" w:color="auto"/>
          </w:divBdr>
        </w:div>
        <w:div w:id="1671255299">
          <w:marLeft w:val="0"/>
          <w:marRight w:val="0"/>
          <w:marTop w:val="0"/>
          <w:marBottom w:val="0"/>
          <w:divBdr>
            <w:top w:val="none" w:sz="0" w:space="0" w:color="auto"/>
            <w:left w:val="none" w:sz="0" w:space="0" w:color="auto"/>
            <w:bottom w:val="none" w:sz="0" w:space="0" w:color="auto"/>
            <w:right w:val="none" w:sz="0" w:space="0" w:color="auto"/>
          </w:divBdr>
        </w:div>
        <w:div w:id="2132169465">
          <w:marLeft w:val="0"/>
          <w:marRight w:val="0"/>
          <w:marTop w:val="0"/>
          <w:marBottom w:val="0"/>
          <w:divBdr>
            <w:top w:val="none" w:sz="0" w:space="0" w:color="auto"/>
            <w:left w:val="none" w:sz="0" w:space="0" w:color="auto"/>
            <w:bottom w:val="none" w:sz="0" w:space="0" w:color="auto"/>
            <w:right w:val="none" w:sz="0" w:space="0" w:color="auto"/>
          </w:divBdr>
        </w:div>
        <w:div w:id="861550290">
          <w:marLeft w:val="0"/>
          <w:marRight w:val="0"/>
          <w:marTop w:val="0"/>
          <w:marBottom w:val="0"/>
          <w:divBdr>
            <w:top w:val="none" w:sz="0" w:space="0" w:color="auto"/>
            <w:left w:val="none" w:sz="0" w:space="0" w:color="auto"/>
            <w:bottom w:val="none" w:sz="0" w:space="0" w:color="auto"/>
            <w:right w:val="none" w:sz="0" w:space="0" w:color="auto"/>
          </w:divBdr>
        </w:div>
        <w:div w:id="846554537">
          <w:marLeft w:val="0"/>
          <w:marRight w:val="0"/>
          <w:marTop w:val="0"/>
          <w:marBottom w:val="0"/>
          <w:divBdr>
            <w:top w:val="none" w:sz="0" w:space="0" w:color="auto"/>
            <w:left w:val="none" w:sz="0" w:space="0" w:color="auto"/>
            <w:bottom w:val="none" w:sz="0" w:space="0" w:color="auto"/>
            <w:right w:val="none" w:sz="0" w:space="0" w:color="auto"/>
          </w:divBdr>
        </w:div>
        <w:div w:id="780880297">
          <w:marLeft w:val="0"/>
          <w:marRight w:val="0"/>
          <w:marTop w:val="0"/>
          <w:marBottom w:val="0"/>
          <w:divBdr>
            <w:top w:val="none" w:sz="0" w:space="0" w:color="auto"/>
            <w:left w:val="none" w:sz="0" w:space="0" w:color="auto"/>
            <w:bottom w:val="none" w:sz="0" w:space="0" w:color="auto"/>
            <w:right w:val="none" w:sz="0" w:space="0" w:color="auto"/>
          </w:divBdr>
        </w:div>
        <w:div w:id="2108111059">
          <w:marLeft w:val="0"/>
          <w:marRight w:val="0"/>
          <w:marTop w:val="0"/>
          <w:marBottom w:val="0"/>
          <w:divBdr>
            <w:top w:val="none" w:sz="0" w:space="0" w:color="auto"/>
            <w:left w:val="none" w:sz="0" w:space="0" w:color="auto"/>
            <w:bottom w:val="none" w:sz="0" w:space="0" w:color="auto"/>
            <w:right w:val="none" w:sz="0" w:space="0" w:color="auto"/>
          </w:divBdr>
        </w:div>
        <w:div w:id="2130926978">
          <w:marLeft w:val="0"/>
          <w:marRight w:val="0"/>
          <w:marTop w:val="0"/>
          <w:marBottom w:val="0"/>
          <w:divBdr>
            <w:top w:val="none" w:sz="0" w:space="0" w:color="auto"/>
            <w:left w:val="none" w:sz="0" w:space="0" w:color="auto"/>
            <w:bottom w:val="none" w:sz="0" w:space="0" w:color="auto"/>
            <w:right w:val="none" w:sz="0" w:space="0" w:color="auto"/>
          </w:divBdr>
        </w:div>
        <w:div w:id="1601253047">
          <w:marLeft w:val="0"/>
          <w:marRight w:val="0"/>
          <w:marTop w:val="0"/>
          <w:marBottom w:val="0"/>
          <w:divBdr>
            <w:top w:val="none" w:sz="0" w:space="0" w:color="auto"/>
            <w:left w:val="none" w:sz="0" w:space="0" w:color="auto"/>
            <w:bottom w:val="none" w:sz="0" w:space="0" w:color="auto"/>
            <w:right w:val="none" w:sz="0" w:space="0" w:color="auto"/>
          </w:divBdr>
        </w:div>
        <w:div w:id="780534139">
          <w:marLeft w:val="0"/>
          <w:marRight w:val="0"/>
          <w:marTop w:val="0"/>
          <w:marBottom w:val="0"/>
          <w:divBdr>
            <w:top w:val="none" w:sz="0" w:space="0" w:color="auto"/>
            <w:left w:val="none" w:sz="0" w:space="0" w:color="auto"/>
            <w:bottom w:val="none" w:sz="0" w:space="0" w:color="auto"/>
            <w:right w:val="none" w:sz="0" w:space="0" w:color="auto"/>
          </w:divBdr>
        </w:div>
        <w:div w:id="1329946994">
          <w:marLeft w:val="0"/>
          <w:marRight w:val="0"/>
          <w:marTop w:val="0"/>
          <w:marBottom w:val="0"/>
          <w:divBdr>
            <w:top w:val="none" w:sz="0" w:space="0" w:color="auto"/>
            <w:left w:val="none" w:sz="0" w:space="0" w:color="auto"/>
            <w:bottom w:val="none" w:sz="0" w:space="0" w:color="auto"/>
            <w:right w:val="none" w:sz="0" w:space="0" w:color="auto"/>
          </w:divBdr>
        </w:div>
        <w:div w:id="2127656280">
          <w:marLeft w:val="0"/>
          <w:marRight w:val="0"/>
          <w:marTop w:val="0"/>
          <w:marBottom w:val="0"/>
          <w:divBdr>
            <w:top w:val="none" w:sz="0" w:space="0" w:color="auto"/>
            <w:left w:val="none" w:sz="0" w:space="0" w:color="auto"/>
            <w:bottom w:val="none" w:sz="0" w:space="0" w:color="auto"/>
            <w:right w:val="none" w:sz="0" w:space="0" w:color="auto"/>
          </w:divBdr>
        </w:div>
        <w:div w:id="1842087608">
          <w:marLeft w:val="0"/>
          <w:marRight w:val="0"/>
          <w:marTop w:val="0"/>
          <w:marBottom w:val="0"/>
          <w:divBdr>
            <w:top w:val="none" w:sz="0" w:space="0" w:color="auto"/>
            <w:left w:val="none" w:sz="0" w:space="0" w:color="auto"/>
            <w:bottom w:val="none" w:sz="0" w:space="0" w:color="auto"/>
            <w:right w:val="none" w:sz="0" w:space="0" w:color="auto"/>
          </w:divBdr>
        </w:div>
        <w:div w:id="1398279620">
          <w:marLeft w:val="0"/>
          <w:marRight w:val="0"/>
          <w:marTop w:val="0"/>
          <w:marBottom w:val="0"/>
          <w:divBdr>
            <w:top w:val="none" w:sz="0" w:space="0" w:color="auto"/>
            <w:left w:val="none" w:sz="0" w:space="0" w:color="auto"/>
            <w:bottom w:val="none" w:sz="0" w:space="0" w:color="auto"/>
            <w:right w:val="none" w:sz="0" w:space="0" w:color="auto"/>
          </w:divBdr>
        </w:div>
        <w:div w:id="421219316">
          <w:marLeft w:val="0"/>
          <w:marRight w:val="0"/>
          <w:marTop w:val="0"/>
          <w:marBottom w:val="0"/>
          <w:divBdr>
            <w:top w:val="none" w:sz="0" w:space="0" w:color="auto"/>
            <w:left w:val="none" w:sz="0" w:space="0" w:color="auto"/>
            <w:bottom w:val="none" w:sz="0" w:space="0" w:color="auto"/>
            <w:right w:val="none" w:sz="0" w:space="0" w:color="auto"/>
          </w:divBdr>
        </w:div>
        <w:div w:id="1919555848">
          <w:marLeft w:val="0"/>
          <w:marRight w:val="0"/>
          <w:marTop w:val="0"/>
          <w:marBottom w:val="0"/>
          <w:divBdr>
            <w:top w:val="none" w:sz="0" w:space="0" w:color="auto"/>
            <w:left w:val="none" w:sz="0" w:space="0" w:color="auto"/>
            <w:bottom w:val="none" w:sz="0" w:space="0" w:color="auto"/>
            <w:right w:val="none" w:sz="0" w:space="0" w:color="auto"/>
          </w:divBdr>
        </w:div>
        <w:div w:id="1238245627">
          <w:marLeft w:val="0"/>
          <w:marRight w:val="0"/>
          <w:marTop w:val="0"/>
          <w:marBottom w:val="0"/>
          <w:divBdr>
            <w:top w:val="none" w:sz="0" w:space="0" w:color="auto"/>
            <w:left w:val="none" w:sz="0" w:space="0" w:color="auto"/>
            <w:bottom w:val="none" w:sz="0" w:space="0" w:color="auto"/>
            <w:right w:val="none" w:sz="0" w:space="0" w:color="auto"/>
          </w:divBdr>
        </w:div>
        <w:div w:id="1327633128">
          <w:marLeft w:val="0"/>
          <w:marRight w:val="0"/>
          <w:marTop w:val="0"/>
          <w:marBottom w:val="0"/>
          <w:divBdr>
            <w:top w:val="none" w:sz="0" w:space="0" w:color="auto"/>
            <w:left w:val="none" w:sz="0" w:space="0" w:color="auto"/>
            <w:bottom w:val="none" w:sz="0" w:space="0" w:color="auto"/>
            <w:right w:val="none" w:sz="0" w:space="0" w:color="auto"/>
          </w:divBdr>
        </w:div>
        <w:div w:id="1721897038">
          <w:marLeft w:val="0"/>
          <w:marRight w:val="0"/>
          <w:marTop w:val="0"/>
          <w:marBottom w:val="0"/>
          <w:divBdr>
            <w:top w:val="none" w:sz="0" w:space="0" w:color="auto"/>
            <w:left w:val="none" w:sz="0" w:space="0" w:color="auto"/>
            <w:bottom w:val="none" w:sz="0" w:space="0" w:color="auto"/>
            <w:right w:val="none" w:sz="0" w:space="0" w:color="auto"/>
          </w:divBdr>
        </w:div>
        <w:div w:id="20478583">
          <w:marLeft w:val="0"/>
          <w:marRight w:val="0"/>
          <w:marTop w:val="0"/>
          <w:marBottom w:val="0"/>
          <w:divBdr>
            <w:top w:val="none" w:sz="0" w:space="0" w:color="auto"/>
            <w:left w:val="none" w:sz="0" w:space="0" w:color="auto"/>
            <w:bottom w:val="none" w:sz="0" w:space="0" w:color="auto"/>
            <w:right w:val="none" w:sz="0" w:space="0" w:color="auto"/>
          </w:divBdr>
        </w:div>
        <w:div w:id="1724982888">
          <w:marLeft w:val="0"/>
          <w:marRight w:val="0"/>
          <w:marTop w:val="0"/>
          <w:marBottom w:val="0"/>
          <w:divBdr>
            <w:top w:val="none" w:sz="0" w:space="0" w:color="auto"/>
            <w:left w:val="none" w:sz="0" w:space="0" w:color="auto"/>
            <w:bottom w:val="none" w:sz="0" w:space="0" w:color="auto"/>
            <w:right w:val="none" w:sz="0" w:space="0" w:color="auto"/>
          </w:divBdr>
        </w:div>
        <w:div w:id="1786846840">
          <w:marLeft w:val="0"/>
          <w:marRight w:val="0"/>
          <w:marTop w:val="0"/>
          <w:marBottom w:val="0"/>
          <w:divBdr>
            <w:top w:val="none" w:sz="0" w:space="0" w:color="auto"/>
            <w:left w:val="none" w:sz="0" w:space="0" w:color="auto"/>
            <w:bottom w:val="none" w:sz="0" w:space="0" w:color="auto"/>
            <w:right w:val="none" w:sz="0" w:space="0" w:color="auto"/>
          </w:divBdr>
        </w:div>
        <w:div w:id="1809861448">
          <w:marLeft w:val="0"/>
          <w:marRight w:val="0"/>
          <w:marTop w:val="0"/>
          <w:marBottom w:val="0"/>
          <w:divBdr>
            <w:top w:val="none" w:sz="0" w:space="0" w:color="auto"/>
            <w:left w:val="none" w:sz="0" w:space="0" w:color="auto"/>
            <w:bottom w:val="none" w:sz="0" w:space="0" w:color="auto"/>
            <w:right w:val="none" w:sz="0" w:space="0" w:color="auto"/>
          </w:divBdr>
        </w:div>
        <w:div w:id="647898662">
          <w:marLeft w:val="0"/>
          <w:marRight w:val="0"/>
          <w:marTop w:val="0"/>
          <w:marBottom w:val="0"/>
          <w:divBdr>
            <w:top w:val="none" w:sz="0" w:space="0" w:color="auto"/>
            <w:left w:val="none" w:sz="0" w:space="0" w:color="auto"/>
            <w:bottom w:val="none" w:sz="0" w:space="0" w:color="auto"/>
            <w:right w:val="none" w:sz="0" w:space="0" w:color="auto"/>
          </w:divBdr>
        </w:div>
        <w:div w:id="590503209">
          <w:marLeft w:val="0"/>
          <w:marRight w:val="0"/>
          <w:marTop w:val="0"/>
          <w:marBottom w:val="0"/>
          <w:divBdr>
            <w:top w:val="none" w:sz="0" w:space="0" w:color="auto"/>
            <w:left w:val="none" w:sz="0" w:space="0" w:color="auto"/>
            <w:bottom w:val="none" w:sz="0" w:space="0" w:color="auto"/>
            <w:right w:val="none" w:sz="0" w:space="0" w:color="auto"/>
          </w:divBdr>
        </w:div>
        <w:div w:id="169680556">
          <w:marLeft w:val="0"/>
          <w:marRight w:val="0"/>
          <w:marTop w:val="0"/>
          <w:marBottom w:val="0"/>
          <w:divBdr>
            <w:top w:val="none" w:sz="0" w:space="0" w:color="auto"/>
            <w:left w:val="none" w:sz="0" w:space="0" w:color="auto"/>
            <w:bottom w:val="none" w:sz="0" w:space="0" w:color="auto"/>
            <w:right w:val="none" w:sz="0" w:space="0" w:color="auto"/>
          </w:divBdr>
        </w:div>
        <w:div w:id="1123881777">
          <w:marLeft w:val="0"/>
          <w:marRight w:val="0"/>
          <w:marTop w:val="0"/>
          <w:marBottom w:val="0"/>
          <w:divBdr>
            <w:top w:val="none" w:sz="0" w:space="0" w:color="auto"/>
            <w:left w:val="none" w:sz="0" w:space="0" w:color="auto"/>
            <w:bottom w:val="none" w:sz="0" w:space="0" w:color="auto"/>
            <w:right w:val="none" w:sz="0" w:space="0" w:color="auto"/>
          </w:divBdr>
        </w:div>
        <w:div w:id="1031999280">
          <w:marLeft w:val="0"/>
          <w:marRight w:val="0"/>
          <w:marTop w:val="0"/>
          <w:marBottom w:val="0"/>
          <w:divBdr>
            <w:top w:val="none" w:sz="0" w:space="0" w:color="auto"/>
            <w:left w:val="none" w:sz="0" w:space="0" w:color="auto"/>
            <w:bottom w:val="none" w:sz="0" w:space="0" w:color="auto"/>
            <w:right w:val="none" w:sz="0" w:space="0" w:color="auto"/>
          </w:divBdr>
        </w:div>
        <w:div w:id="1122841080">
          <w:marLeft w:val="0"/>
          <w:marRight w:val="0"/>
          <w:marTop w:val="0"/>
          <w:marBottom w:val="0"/>
          <w:divBdr>
            <w:top w:val="none" w:sz="0" w:space="0" w:color="auto"/>
            <w:left w:val="none" w:sz="0" w:space="0" w:color="auto"/>
            <w:bottom w:val="none" w:sz="0" w:space="0" w:color="auto"/>
            <w:right w:val="none" w:sz="0" w:space="0" w:color="auto"/>
          </w:divBdr>
        </w:div>
        <w:div w:id="60031761">
          <w:marLeft w:val="0"/>
          <w:marRight w:val="0"/>
          <w:marTop w:val="0"/>
          <w:marBottom w:val="0"/>
          <w:divBdr>
            <w:top w:val="none" w:sz="0" w:space="0" w:color="auto"/>
            <w:left w:val="none" w:sz="0" w:space="0" w:color="auto"/>
            <w:bottom w:val="none" w:sz="0" w:space="0" w:color="auto"/>
            <w:right w:val="none" w:sz="0" w:space="0" w:color="auto"/>
          </w:divBdr>
        </w:div>
        <w:div w:id="1052651631">
          <w:marLeft w:val="0"/>
          <w:marRight w:val="0"/>
          <w:marTop w:val="0"/>
          <w:marBottom w:val="0"/>
          <w:divBdr>
            <w:top w:val="none" w:sz="0" w:space="0" w:color="auto"/>
            <w:left w:val="none" w:sz="0" w:space="0" w:color="auto"/>
            <w:bottom w:val="none" w:sz="0" w:space="0" w:color="auto"/>
            <w:right w:val="none" w:sz="0" w:space="0" w:color="auto"/>
          </w:divBdr>
        </w:div>
        <w:div w:id="938561681">
          <w:marLeft w:val="0"/>
          <w:marRight w:val="0"/>
          <w:marTop w:val="0"/>
          <w:marBottom w:val="0"/>
          <w:divBdr>
            <w:top w:val="none" w:sz="0" w:space="0" w:color="auto"/>
            <w:left w:val="none" w:sz="0" w:space="0" w:color="auto"/>
            <w:bottom w:val="none" w:sz="0" w:space="0" w:color="auto"/>
            <w:right w:val="none" w:sz="0" w:space="0" w:color="auto"/>
          </w:divBdr>
        </w:div>
        <w:div w:id="1943031740">
          <w:marLeft w:val="0"/>
          <w:marRight w:val="0"/>
          <w:marTop w:val="0"/>
          <w:marBottom w:val="0"/>
          <w:divBdr>
            <w:top w:val="none" w:sz="0" w:space="0" w:color="auto"/>
            <w:left w:val="none" w:sz="0" w:space="0" w:color="auto"/>
            <w:bottom w:val="none" w:sz="0" w:space="0" w:color="auto"/>
            <w:right w:val="none" w:sz="0" w:space="0" w:color="auto"/>
          </w:divBdr>
        </w:div>
        <w:div w:id="113602670">
          <w:marLeft w:val="0"/>
          <w:marRight w:val="0"/>
          <w:marTop w:val="0"/>
          <w:marBottom w:val="0"/>
          <w:divBdr>
            <w:top w:val="none" w:sz="0" w:space="0" w:color="auto"/>
            <w:left w:val="none" w:sz="0" w:space="0" w:color="auto"/>
            <w:bottom w:val="none" w:sz="0" w:space="0" w:color="auto"/>
            <w:right w:val="none" w:sz="0" w:space="0" w:color="auto"/>
          </w:divBdr>
        </w:div>
        <w:div w:id="1626692721">
          <w:marLeft w:val="0"/>
          <w:marRight w:val="0"/>
          <w:marTop w:val="0"/>
          <w:marBottom w:val="0"/>
          <w:divBdr>
            <w:top w:val="none" w:sz="0" w:space="0" w:color="auto"/>
            <w:left w:val="none" w:sz="0" w:space="0" w:color="auto"/>
            <w:bottom w:val="none" w:sz="0" w:space="0" w:color="auto"/>
            <w:right w:val="none" w:sz="0" w:space="0" w:color="auto"/>
          </w:divBdr>
        </w:div>
        <w:div w:id="249193688">
          <w:marLeft w:val="0"/>
          <w:marRight w:val="0"/>
          <w:marTop w:val="0"/>
          <w:marBottom w:val="0"/>
          <w:divBdr>
            <w:top w:val="none" w:sz="0" w:space="0" w:color="auto"/>
            <w:left w:val="none" w:sz="0" w:space="0" w:color="auto"/>
            <w:bottom w:val="none" w:sz="0" w:space="0" w:color="auto"/>
            <w:right w:val="none" w:sz="0" w:space="0" w:color="auto"/>
          </w:divBdr>
        </w:div>
        <w:div w:id="1586722229">
          <w:marLeft w:val="0"/>
          <w:marRight w:val="0"/>
          <w:marTop w:val="0"/>
          <w:marBottom w:val="0"/>
          <w:divBdr>
            <w:top w:val="none" w:sz="0" w:space="0" w:color="auto"/>
            <w:left w:val="none" w:sz="0" w:space="0" w:color="auto"/>
            <w:bottom w:val="none" w:sz="0" w:space="0" w:color="auto"/>
            <w:right w:val="none" w:sz="0" w:space="0" w:color="auto"/>
          </w:divBdr>
        </w:div>
        <w:div w:id="1489983392">
          <w:marLeft w:val="0"/>
          <w:marRight w:val="0"/>
          <w:marTop w:val="0"/>
          <w:marBottom w:val="0"/>
          <w:divBdr>
            <w:top w:val="none" w:sz="0" w:space="0" w:color="auto"/>
            <w:left w:val="none" w:sz="0" w:space="0" w:color="auto"/>
            <w:bottom w:val="none" w:sz="0" w:space="0" w:color="auto"/>
            <w:right w:val="none" w:sz="0" w:space="0" w:color="auto"/>
          </w:divBdr>
        </w:div>
        <w:div w:id="725836425">
          <w:marLeft w:val="0"/>
          <w:marRight w:val="0"/>
          <w:marTop w:val="0"/>
          <w:marBottom w:val="0"/>
          <w:divBdr>
            <w:top w:val="none" w:sz="0" w:space="0" w:color="auto"/>
            <w:left w:val="none" w:sz="0" w:space="0" w:color="auto"/>
            <w:bottom w:val="none" w:sz="0" w:space="0" w:color="auto"/>
            <w:right w:val="none" w:sz="0" w:space="0" w:color="auto"/>
          </w:divBdr>
        </w:div>
        <w:div w:id="1460341044">
          <w:marLeft w:val="0"/>
          <w:marRight w:val="0"/>
          <w:marTop w:val="0"/>
          <w:marBottom w:val="0"/>
          <w:divBdr>
            <w:top w:val="none" w:sz="0" w:space="0" w:color="auto"/>
            <w:left w:val="none" w:sz="0" w:space="0" w:color="auto"/>
            <w:bottom w:val="none" w:sz="0" w:space="0" w:color="auto"/>
            <w:right w:val="none" w:sz="0" w:space="0" w:color="auto"/>
          </w:divBdr>
        </w:div>
        <w:div w:id="623728756">
          <w:marLeft w:val="0"/>
          <w:marRight w:val="0"/>
          <w:marTop w:val="0"/>
          <w:marBottom w:val="0"/>
          <w:divBdr>
            <w:top w:val="none" w:sz="0" w:space="0" w:color="auto"/>
            <w:left w:val="none" w:sz="0" w:space="0" w:color="auto"/>
            <w:bottom w:val="none" w:sz="0" w:space="0" w:color="auto"/>
            <w:right w:val="none" w:sz="0" w:space="0" w:color="auto"/>
          </w:divBdr>
        </w:div>
        <w:div w:id="2078437941">
          <w:marLeft w:val="0"/>
          <w:marRight w:val="0"/>
          <w:marTop w:val="0"/>
          <w:marBottom w:val="0"/>
          <w:divBdr>
            <w:top w:val="none" w:sz="0" w:space="0" w:color="auto"/>
            <w:left w:val="none" w:sz="0" w:space="0" w:color="auto"/>
            <w:bottom w:val="none" w:sz="0" w:space="0" w:color="auto"/>
            <w:right w:val="none" w:sz="0" w:space="0" w:color="auto"/>
          </w:divBdr>
        </w:div>
        <w:div w:id="2001542984">
          <w:marLeft w:val="0"/>
          <w:marRight w:val="0"/>
          <w:marTop w:val="0"/>
          <w:marBottom w:val="0"/>
          <w:divBdr>
            <w:top w:val="none" w:sz="0" w:space="0" w:color="auto"/>
            <w:left w:val="none" w:sz="0" w:space="0" w:color="auto"/>
            <w:bottom w:val="none" w:sz="0" w:space="0" w:color="auto"/>
            <w:right w:val="none" w:sz="0" w:space="0" w:color="auto"/>
          </w:divBdr>
        </w:div>
        <w:div w:id="441806619">
          <w:marLeft w:val="0"/>
          <w:marRight w:val="0"/>
          <w:marTop w:val="0"/>
          <w:marBottom w:val="0"/>
          <w:divBdr>
            <w:top w:val="none" w:sz="0" w:space="0" w:color="auto"/>
            <w:left w:val="none" w:sz="0" w:space="0" w:color="auto"/>
            <w:bottom w:val="none" w:sz="0" w:space="0" w:color="auto"/>
            <w:right w:val="none" w:sz="0" w:space="0" w:color="auto"/>
          </w:divBdr>
        </w:div>
        <w:div w:id="331762609">
          <w:marLeft w:val="0"/>
          <w:marRight w:val="0"/>
          <w:marTop w:val="0"/>
          <w:marBottom w:val="0"/>
          <w:divBdr>
            <w:top w:val="none" w:sz="0" w:space="0" w:color="auto"/>
            <w:left w:val="none" w:sz="0" w:space="0" w:color="auto"/>
            <w:bottom w:val="none" w:sz="0" w:space="0" w:color="auto"/>
            <w:right w:val="none" w:sz="0" w:space="0" w:color="auto"/>
          </w:divBdr>
        </w:div>
        <w:div w:id="1470708889">
          <w:marLeft w:val="0"/>
          <w:marRight w:val="0"/>
          <w:marTop w:val="0"/>
          <w:marBottom w:val="0"/>
          <w:divBdr>
            <w:top w:val="none" w:sz="0" w:space="0" w:color="auto"/>
            <w:left w:val="none" w:sz="0" w:space="0" w:color="auto"/>
            <w:bottom w:val="none" w:sz="0" w:space="0" w:color="auto"/>
            <w:right w:val="none" w:sz="0" w:space="0" w:color="auto"/>
          </w:divBdr>
        </w:div>
        <w:div w:id="1114901305">
          <w:marLeft w:val="0"/>
          <w:marRight w:val="0"/>
          <w:marTop w:val="0"/>
          <w:marBottom w:val="0"/>
          <w:divBdr>
            <w:top w:val="none" w:sz="0" w:space="0" w:color="auto"/>
            <w:left w:val="none" w:sz="0" w:space="0" w:color="auto"/>
            <w:bottom w:val="none" w:sz="0" w:space="0" w:color="auto"/>
            <w:right w:val="none" w:sz="0" w:space="0" w:color="auto"/>
          </w:divBdr>
        </w:div>
        <w:div w:id="49623457">
          <w:marLeft w:val="0"/>
          <w:marRight w:val="0"/>
          <w:marTop w:val="0"/>
          <w:marBottom w:val="0"/>
          <w:divBdr>
            <w:top w:val="none" w:sz="0" w:space="0" w:color="auto"/>
            <w:left w:val="none" w:sz="0" w:space="0" w:color="auto"/>
            <w:bottom w:val="none" w:sz="0" w:space="0" w:color="auto"/>
            <w:right w:val="none" w:sz="0" w:space="0" w:color="auto"/>
          </w:divBdr>
        </w:div>
        <w:div w:id="358773450">
          <w:marLeft w:val="0"/>
          <w:marRight w:val="0"/>
          <w:marTop w:val="0"/>
          <w:marBottom w:val="0"/>
          <w:divBdr>
            <w:top w:val="none" w:sz="0" w:space="0" w:color="auto"/>
            <w:left w:val="none" w:sz="0" w:space="0" w:color="auto"/>
            <w:bottom w:val="none" w:sz="0" w:space="0" w:color="auto"/>
            <w:right w:val="none" w:sz="0" w:space="0" w:color="auto"/>
          </w:divBdr>
        </w:div>
        <w:div w:id="1528061166">
          <w:marLeft w:val="0"/>
          <w:marRight w:val="0"/>
          <w:marTop w:val="0"/>
          <w:marBottom w:val="0"/>
          <w:divBdr>
            <w:top w:val="none" w:sz="0" w:space="0" w:color="auto"/>
            <w:left w:val="none" w:sz="0" w:space="0" w:color="auto"/>
            <w:bottom w:val="none" w:sz="0" w:space="0" w:color="auto"/>
            <w:right w:val="none" w:sz="0" w:space="0" w:color="auto"/>
          </w:divBdr>
        </w:div>
        <w:div w:id="718016343">
          <w:marLeft w:val="0"/>
          <w:marRight w:val="0"/>
          <w:marTop w:val="0"/>
          <w:marBottom w:val="0"/>
          <w:divBdr>
            <w:top w:val="none" w:sz="0" w:space="0" w:color="auto"/>
            <w:left w:val="none" w:sz="0" w:space="0" w:color="auto"/>
            <w:bottom w:val="none" w:sz="0" w:space="0" w:color="auto"/>
            <w:right w:val="none" w:sz="0" w:space="0" w:color="auto"/>
          </w:divBdr>
        </w:div>
        <w:div w:id="2078432367">
          <w:marLeft w:val="0"/>
          <w:marRight w:val="0"/>
          <w:marTop w:val="0"/>
          <w:marBottom w:val="0"/>
          <w:divBdr>
            <w:top w:val="none" w:sz="0" w:space="0" w:color="auto"/>
            <w:left w:val="none" w:sz="0" w:space="0" w:color="auto"/>
            <w:bottom w:val="none" w:sz="0" w:space="0" w:color="auto"/>
            <w:right w:val="none" w:sz="0" w:space="0" w:color="auto"/>
          </w:divBdr>
        </w:div>
        <w:div w:id="669914423">
          <w:marLeft w:val="0"/>
          <w:marRight w:val="0"/>
          <w:marTop w:val="0"/>
          <w:marBottom w:val="0"/>
          <w:divBdr>
            <w:top w:val="none" w:sz="0" w:space="0" w:color="auto"/>
            <w:left w:val="none" w:sz="0" w:space="0" w:color="auto"/>
            <w:bottom w:val="none" w:sz="0" w:space="0" w:color="auto"/>
            <w:right w:val="none" w:sz="0" w:space="0" w:color="auto"/>
          </w:divBdr>
        </w:div>
        <w:div w:id="2098668148">
          <w:marLeft w:val="0"/>
          <w:marRight w:val="0"/>
          <w:marTop w:val="0"/>
          <w:marBottom w:val="0"/>
          <w:divBdr>
            <w:top w:val="none" w:sz="0" w:space="0" w:color="auto"/>
            <w:left w:val="none" w:sz="0" w:space="0" w:color="auto"/>
            <w:bottom w:val="none" w:sz="0" w:space="0" w:color="auto"/>
            <w:right w:val="none" w:sz="0" w:space="0" w:color="auto"/>
          </w:divBdr>
        </w:div>
        <w:div w:id="1093938996">
          <w:marLeft w:val="0"/>
          <w:marRight w:val="0"/>
          <w:marTop w:val="0"/>
          <w:marBottom w:val="0"/>
          <w:divBdr>
            <w:top w:val="none" w:sz="0" w:space="0" w:color="auto"/>
            <w:left w:val="none" w:sz="0" w:space="0" w:color="auto"/>
            <w:bottom w:val="none" w:sz="0" w:space="0" w:color="auto"/>
            <w:right w:val="none" w:sz="0" w:space="0" w:color="auto"/>
          </w:divBdr>
        </w:div>
        <w:div w:id="41906810">
          <w:marLeft w:val="0"/>
          <w:marRight w:val="0"/>
          <w:marTop w:val="0"/>
          <w:marBottom w:val="0"/>
          <w:divBdr>
            <w:top w:val="none" w:sz="0" w:space="0" w:color="auto"/>
            <w:left w:val="none" w:sz="0" w:space="0" w:color="auto"/>
            <w:bottom w:val="none" w:sz="0" w:space="0" w:color="auto"/>
            <w:right w:val="none" w:sz="0" w:space="0" w:color="auto"/>
          </w:divBdr>
        </w:div>
        <w:div w:id="1697344855">
          <w:marLeft w:val="0"/>
          <w:marRight w:val="0"/>
          <w:marTop w:val="0"/>
          <w:marBottom w:val="0"/>
          <w:divBdr>
            <w:top w:val="none" w:sz="0" w:space="0" w:color="auto"/>
            <w:left w:val="none" w:sz="0" w:space="0" w:color="auto"/>
            <w:bottom w:val="none" w:sz="0" w:space="0" w:color="auto"/>
            <w:right w:val="none" w:sz="0" w:space="0" w:color="auto"/>
          </w:divBdr>
        </w:div>
        <w:div w:id="1223954054">
          <w:marLeft w:val="0"/>
          <w:marRight w:val="0"/>
          <w:marTop w:val="0"/>
          <w:marBottom w:val="0"/>
          <w:divBdr>
            <w:top w:val="none" w:sz="0" w:space="0" w:color="auto"/>
            <w:left w:val="none" w:sz="0" w:space="0" w:color="auto"/>
            <w:bottom w:val="none" w:sz="0" w:space="0" w:color="auto"/>
            <w:right w:val="none" w:sz="0" w:space="0" w:color="auto"/>
          </w:divBdr>
        </w:div>
        <w:div w:id="1017005721">
          <w:marLeft w:val="0"/>
          <w:marRight w:val="0"/>
          <w:marTop w:val="0"/>
          <w:marBottom w:val="0"/>
          <w:divBdr>
            <w:top w:val="none" w:sz="0" w:space="0" w:color="auto"/>
            <w:left w:val="none" w:sz="0" w:space="0" w:color="auto"/>
            <w:bottom w:val="none" w:sz="0" w:space="0" w:color="auto"/>
            <w:right w:val="none" w:sz="0" w:space="0" w:color="auto"/>
          </w:divBdr>
        </w:div>
        <w:div w:id="2137479478">
          <w:marLeft w:val="0"/>
          <w:marRight w:val="0"/>
          <w:marTop w:val="0"/>
          <w:marBottom w:val="0"/>
          <w:divBdr>
            <w:top w:val="none" w:sz="0" w:space="0" w:color="auto"/>
            <w:left w:val="none" w:sz="0" w:space="0" w:color="auto"/>
            <w:bottom w:val="none" w:sz="0" w:space="0" w:color="auto"/>
            <w:right w:val="none" w:sz="0" w:space="0" w:color="auto"/>
          </w:divBdr>
        </w:div>
        <w:div w:id="553586569">
          <w:marLeft w:val="0"/>
          <w:marRight w:val="0"/>
          <w:marTop w:val="0"/>
          <w:marBottom w:val="0"/>
          <w:divBdr>
            <w:top w:val="none" w:sz="0" w:space="0" w:color="auto"/>
            <w:left w:val="none" w:sz="0" w:space="0" w:color="auto"/>
            <w:bottom w:val="none" w:sz="0" w:space="0" w:color="auto"/>
            <w:right w:val="none" w:sz="0" w:space="0" w:color="auto"/>
          </w:divBdr>
        </w:div>
        <w:div w:id="2137944137">
          <w:marLeft w:val="0"/>
          <w:marRight w:val="0"/>
          <w:marTop w:val="0"/>
          <w:marBottom w:val="0"/>
          <w:divBdr>
            <w:top w:val="none" w:sz="0" w:space="0" w:color="auto"/>
            <w:left w:val="none" w:sz="0" w:space="0" w:color="auto"/>
            <w:bottom w:val="none" w:sz="0" w:space="0" w:color="auto"/>
            <w:right w:val="none" w:sz="0" w:space="0" w:color="auto"/>
          </w:divBdr>
        </w:div>
        <w:div w:id="1531066261">
          <w:marLeft w:val="0"/>
          <w:marRight w:val="0"/>
          <w:marTop w:val="0"/>
          <w:marBottom w:val="0"/>
          <w:divBdr>
            <w:top w:val="none" w:sz="0" w:space="0" w:color="auto"/>
            <w:left w:val="none" w:sz="0" w:space="0" w:color="auto"/>
            <w:bottom w:val="none" w:sz="0" w:space="0" w:color="auto"/>
            <w:right w:val="none" w:sz="0" w:space="0" w:color="auto"/>
          </w:divBdr>
        </w:div>
        <w:div w:id="1440024979">
          <w:marLeft w:val="0"/>
          <w:marRight w:val="0"/>
          <w:marTop w:val="0"/>
          <w:marBottom w:val="0"/>
          <w:divBdr>
            <w:top w:val="none" w:sz="0" w:space="0" w:color="auto"/>
            <w:left w:val="none" w:sz="0" w:space="0" w:color="auto"/>
            <w:bottom w:val="none" w:sz="0" w:space="0" w:color="auto"/>
            <w:right w:val="none" w:sz="0" w:space="0" w:color="auto"/>
          </w:divBdr>
        </w:div>
        <w:div w:id="1678533954">
          <w:marLeft w:val="0"/>
          <w:marRight w:val="0"/>
          <w:marTop w:val="0"/>
          <w:marBottom w:val="0"/>
          <w:divBdr>
            <w:top w:val="none" w:sz="0" w:space="0" w:color="auto"/>
            <w:left w:val="none" w:sz="0" w:space="0" w:color="auto"/>
            <w:bottom w:val="none" w:sz="0" w:space="0" w:color="auto"/>
            <w:right w:val="none" w:sz="0" w:space="0" w:color="auto"/>
          </w:divBdr>
        </w:div>
        <w:div w:id="1238858057">
          <w:marLeft w:val="0"/>
          <w:marRight w:val="0"/>
          <w:marTop w:val="0"/>
          <w:marBottom w:val="0"/>
          <w:divBdr>
            <w:top w:val="none" w:sz="0" w:space="0" w:color="auto"/>
            <w:left w:val="none" w:sz="0" w:space="0" w:color="auto"/>
            <w:bottom w:val="none" w:sz="0" w:space="0" w:color="auto"/>
            <w:right w:val="none" w:sz="0" w:space="0" w:color="auto"/>
          </w:divBdr>
        </w:div>
        <w:div w:id="247886430">
          <w:marLeft w:val="0"/>
          <w:marRight w:val="0"/>
          <w:marTop w:val="0"/>
          <w:marBottom w:val="0"/>
          <w:divBdr>
            <w:top w:val="none" w:sz="0" w:space="0" w:color="auto"/>
            <w:left w:val="none" w:sz="0" w:space="0" w:color="auto"/>
            <w:bottom w:val="none" w:sz="0" w:space="0" w:color="auto"/>
            <w:right w:val="none" w:sz="0" w:space="0" w:color="auto"/>
          </w:divBdr>
        </w:div>
        <w:div w:id="653681547">
          <w:marLeft w:val="0"/>
          <w:marRight w:val="0"/>
          <w:marTop w:val="0"/>
          <w:marBottom w:val="0"/>
          <w:divBdr>
            <w:top w:val="none" w:sz="0" w:space="0" w:color="auto"/>
            <w:left w:val="none" w:sz="0" w:space="0" w:color="auto"/>
            <w:bottom w:val="none" w:sz="0" w:space="0" w:color="auto"/>
            <w:right w:val="none" w:sz="0" w:space="0" w:color="auto"/>
          </w:divBdr>
        </w:div>
        <w:div w:id="2013951977">
          <w:marLeft w:val="0"/>
          <w:marRight w:val="0"/>
          <w:marTop w:val="0"/>
          <w:marBottom w:val="0"/>
          <w:divBdr>
            <w:top w:val="none" w:sz="0" w:space="0" w:color="auto"/>
            <w:left w:val="none" w:sz="0" w:space="0" w:color="auto"/>
            <w:bottom w:val="none" w:sz="0" w:space="0" w:color="auto"/>
            <w:right w:val="none" w:sz="0" w:space="0" w:color="auto"/>
          </w:divBdr>
        </w:div>
        <w:div w:id="1160195431">
          <w:marLeft w:val="0"/>
          <w:marRight w:val="0"/>
          <w:marTop w:val="0"/>
          <w:marBottom w:val="0"/>
          <w:divBdr>
            <w:top w:val="none" w:sz="0" w:space="0" w:color="auto"/>
            <w:left w:val="none" w:sz="0" w:space="0" w:color="auto"/>
            <w:bottom w:val="none" w:sz="0" w:space="0" w:color="auto"/>
            <w:right w:val="none" w:sz="0" w:space="0" w:color="auto"/>
          </w:divBdr>
        </w:div>
        <w:div w:id="1443300414">
          <w:marLeft w:val="0"/>
          <w:marRight w:val="0"/>
          <w:marTop w:val="0"/>
          <w:marBottom w:val="0"/>
          <w:divBdr>
            <w:top w:val="none" w:sz="0" w:space="0" w:color="auto"/>
            <w:left w:val="none" w:sz="0" w:space="0" w:color="auto"/>
            <w:bottom w:val="none" w:sz="0" w:space="0" w:color="auto"/>
            <w:right w:val="none" w:sz="0" w:space="0" w:color="auto"/>
          </w:divBdr>
        </w:div>
        <w:div w:id="1347561827">
          <w:marLeft w:val="0"/>
          <w:marRight w:val="0"/>
          <w:marTop w:val="0"/>
          <w:marBottom w:val="0"/>
          <w:divBdr>
            <w:top w:val="none" w:sz="0" w:space="0" w:color="auto"/>
            <w:left w:val="none" w:sz="0" w:space="0" w:color="auto"/>
            <w:bottom w:val="none" w:sz="0" w:space="0" w:color="auto"/>
            <w:right w:val="none" w:sz="0" w:space="0" w:color="auto"/>
          </w:divBdr>
        </w:div>
        <w:div w:id="1608196780">
          <w:marLeft w:val="0"/>
          <w:marRight w:val="0"/>
          <w:marTop w:val="0"/>
          <w:marBottom w:val="0"/>
          <w:divBdr>
            <w:top w:val="none" w:sz="0" w:space="0" w:color="auto"/>
            <w:left w:val="none" w:sz="0" w:space="0" w:color="auto"/>
            <w:bottom w:val="none" w:sz="0" w:space="0" w:color="auto"/>
            <w:right w:val="none" w:sz="0" w:space="0" w:color="auto"/>
          </w:divBdr>
        </w:div>
        <w:div w:id="618100579">
          <w:marLeft w:val="0"/>
          <w:marRight w:val="0"/>
          <w:marTop w:val="0"/>
          <w:marBottom w:val="0"/>
          <w:divBdr>
            <w:top w:val="none" w:sz="0" w:space="0" w:color="auto"/>
            <w:left w:val="none" w:sz="0" w:space="0" w:color="auto"/>
            <w:bottom w:val="none" w:sz="0" w:space="0" w:color="auto"/>
            <w:right w:val="none" w:sz="0" w:space="0" w:color="auto"/>
          </w:divBdr>
        </w:div>
        <w:div w:id="1086224219">
          <w:marLeft w:val="0"/>
          <w:marRight w:val="0"/>
          <w:marTop w:val="0"/>
          <w:marBottom w:val="0"/>
          <w:divBdr>
            <w:top w:val="none" w:sz="0" w:space="0" w:color="auto"/>
            <w:left w:val="none" w:sz="0" w:space="0" w:color="auto"/>
            <w:bottom w:val="none" w:sz="0" w:space="0" w:color="auto"/>
            <w:right w:val="none" w:sz="0" w:space="0" w:color="auto"/>
          </w:divBdr>
        </w:div>
        <w:div w:id="57750191">
          <w:marLeft w:val="0"/>
          <w:marRight w:val="0"/>
          <w:marTop w:val="0"/>
          <w:marBottom w:val="0"/>
          <w:divBdr>
            <w:top w:val="none" w:sz="0" w:space="0" w:color="auto"/>
            <w:left w:val="none" w:sz="0" w:space="0" w:color="auto"/>
            <w:bottom w:val="none" w:sz="0" w:space="0" w:color="auto"/>
            <w:right w:val="none" w:sz="0" w:space="0" w:color="auto"/>
          </w:divBdr>
        </w:div>
        <w:div w:id="1924756895">
          <w:marLeft w:val="0"/>
          <w:marRight w:val="0"/>
          <w:marTop w:val="0"/>
          <w:marBottom w:val="0"/>
          <w:divBdr>
            <w:top w:val="none" w:sz="0" w:space="0" w:color="auto"/>
            <w:left w:val="none" w:sz="0" w:space="0" w:color="auto"/>
            <w:bottom w:val="none" w:sz="0" w:space="0" w:color="auto"/>
            <w:right w:val="none" w:sz="0" w:space="0" w:color="auto"/>
          </w:divBdr>
        </w:div>
        <w:div w:id="278488655">
          <w:marLeft w:val="0"/>
          <w:marRight w:val="0"/>
          <w:marTop w:val="0"/>
          <w:marBottom w:val="0"/>
          <w:divBdr>
            <w:top w:val="none" w:sz="0" w:space="0" w:color="auto"/>
            <w:left w:val="none" w:sz="0" w:space="0" w:color="auto"/>
            <w:bottom w:val="none" w:sz="0" w:space="0" w:color="auto"/>
            <w:right w:val="none" w:sz="0" w:space="0" w:color="auto"/>
          </w:divBdr>
        </w:div>
        <w:div w:id="2123380436">
          <w:marLeft w:val="0"/>
          <w:marRight w:val="0"/>
          <w:marTop w:val="0"/>
          <w:marBottom w:val="0"/>
          <w:divBdr>
            <w:top w:val="none" w:sz="0" w:space="0" w:color="auto"/>
            <w:left w:val="none" w:sz="0" w:space="0" w:color="auto"/>
            <w:bottom w:val="none" w:sz="0" w:space="0" w:color="auto"/>
            <w:right w:val="none" w:sz="0" w:space="0" w:color="auto"/>
          </w:divBdr>
        </w:div>
        <w:div w:id="1950969050">
          <w:marLeft w:val="0"/>
          <w:marRight w:val="0"/>
          <w:marTop w:val="0"/>
          <w:marBottom w:val="0"/>
          <w:divBdr>
            <w:top w:val="none" w:sz="0" w:space="0" w:color="auto"/>
            <w:left w:val="none" w:sz="0" w:space="0" w:color="auto"/>
            <w:bottom w:val="none" w:sz="0" w:space="0" w:color="auto"/>
            <w:right w:val="none" w:sz="0" w:space="0" w:color="auto"/>
          </w:divBdr>
        </w:div>
        <w:div w:id="519048368">
          <w:marLeft w:val="0"/>
          <w:marRight w:val="0"/>
          <w:marTop w:val="0"/>
          <w:marBottom w:val="0"/>
          <w:divBdr>
            <w:top w:val="none" w:sz="0" w:space="0" w:color="auto"/>
            <w:left w:val="none" w:sz="0" w:space="0" w:color="auto"/>
            <w:bottom w:val="none" w:sz="0" w:space="0" w:color="auto"/>
            <w:right w:val="none" w:sz="0" w:space="0" w:color="auto"/>
          </w:divBdr>
        </w:div>
        <w:div w:id="1303315736">
          <w:marLeft w:val="0"/>
          <w:marRight w:val="0"/>
          <w:marTop w:val="0"/>
          <w:marBottom w:val="0"/>
          <w:divBdr>
            <w:top w:val="none" w:sz="0" w:space="0" w:color="auto"/>
            <w:left w:val="none" w:sz="0" w:space="0" w:color="auto"/>
            <w:bottom w:val="none" w:sz="0" w:space="0" w:color="auto"/>
            <w:right w:val="none" w:sz="0" w:space="0" w:color="auto"/>
          </w:divBdr>
        </w:div>
        <w:div w:id="1624573668">
          <w:marLeft w:val="0"/>
          <w:marRight w:val="0"/>
          <w:marTop w:val="0"/>
          <w:marBottom w:val="0"/>
          <w:divBdr>
            <w:top w:val="none" w:sz="0" w:space="0" w:color="auto"/>
            <w:left w:val="none" w:sz="0" w:space="0" w:color="auto"/>
            <w:bottom w:val="none" w:sz="0" w:space="0" w:color="auto"/>
            <w:right w:val="none" w:sz="0" w:space="0" w:color="auto"/>
          </w:divBdr>
        </w:div>
        <w:div w:id="1740907529">
          <w:marLeft w:val="0"/>
          <w:marRight w:val="0"/>
          <w:marTop w:val="0"/>
          <w:marBottom w:val="0"/>
          <w:divBdr>
            <w:top w:val="none" w:sz="0" w:space="0" w:color="auto"/>
            <w:left w:val="none" w:sz="0" w:space="0" w:color="auto"/>
            <w:bottom w:val="none" w:sz="0" w:space="0" w:color="auto"/>
            <w:right w:val="none" w:sz="0" w:space="0" w:color="auto"/>
          </w:divBdr>
        </w:div>
        <w:div w:id="284234567">
          <w:marLeft w:val="0"/>
          <w:marRight w:val="0"/>
          <w:marTop w:val="0"/>
          <w:marBottom w:val="0"/>
          <w:divBdr>
            <w:top w:val="none" w:sz="0" w:space="0" w:color="auto"/>
            <w:left w:val="none" w:sz="0" w:space="0" w:color="auto"/>
            <w:bottom w:val="none" w:sz="0" w:space="0" w:color="auto"/>
            <w:right w:val="none" w:sz="0" w:space="0" w:color="auto"/>
          </w:divBdr>
        </w:div>
        <w:div w:id="464933784">
          <w:marLeft w:val="0"/>
          <w:marRight w:val="0"/>
          <w:marTop w:val="0"/>
          <w:marBottom w:val="0"/>
          <w:divBdr>
            <w:top w:val="none" w:sz="0" w:space="0" w:color="auto"/>
            <w:left w:val="none" w:sz="0" w:space="0" w:color="auto"/>
            <w:bottom w:val="none" w:sz="0" w:space="0" w:color="auto"/>
            <w:right w:val="none" w:sz="0" w:space="0" w:color="auto"/>
          </w:divBdr>
        </w:div>
        <w:div w:id="75636336">
          <w:marLeft w:val="0"/>
          <w:marRight w:val="0"/>
          <w:marTop w:val="0"/>
          <w:marBottom w:val="0"/>
          <w:divBdr>
            <w:top w:val="none" w:sz="0" w:space="0" w:color="auto"/>
            <w:left w:val="none" w:sz="0" w:space="0" w:color="auto"/>
            <w:bottom w:val="none" w:sz="0" w:space="0" w:color="auto"/>
            <w:right w:val="none" w:sz="0" w:space="0" w:color="auto"/>
          </w:divBdr>
        </w:div>
        <w:div w:id="1281570927">
          <w:marLeft w:val="0"/>
          <w:marRight w:val="0"/>
          <w:marTop w:val="0"/>
          <w:marBottom w:val="0"/>
          <w:divBdr>
            <w:top w:val="none" w:sz="0" w:space="0" w:color="auto"/>
            <w:left w:val="none" w:sz="0" w:space="0" w:color="auto"/>
            <w:bottom w:val="none" w:sz="0" w:space="0" w:color="auto"/>
            <w:right w:val="none" w:sz="0" w:space="0" w:color="auto"/>
          </w:divBdr>
        </w:div>
        <w:div w:id="75246385">
          <w:marLeft w:val="0"/>
          <w:marRight w:val="0"/>
          <w:marTop w:val="0"/>
          <w:marBottom w:val="0"/>
          <w:divBdr>
            <w:top w:val="none" w:sz="0" w:space="0" w:color="auto"/>
            <w:left w:val="none" w:sz="0" w:space="0" w:color="auto"/>
            <w:bottom w:val="none" w:sz="0" w:space="0" w:color="auto"/>
            <w:right w:val="none" w:sz="0" w:space="0" w:color="auto"/>
          </w:divBdr>
        </w:div>
        <w:div w:id="2043089861">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
        <w:div w:id="186600693">
          <w:marLeft w:val="0"/>
          <w:marRight w:val="0"/>
          <w:marTop w:val="0"/>
          <w:marBottom w:val="0"/>
          <w:divBdr>
            <w:top w:val="none" w:sz="0" w:space="0" w:color="auto"/>
            <w:left w:val="none" w:sz="0" w:space="0" w:color="auto"/>
            <w:bottom w:val="none" w:sz="0" w:space="0" w:color="auto"/>
            <w:right w:val="none" w:sz="0" w:space="0" w:color="auto"/>
          </w:divBdr>
        </w:div>
        <w:div w:id="1731153980">
          <w:marLeft w:val="0"/>
          <w:marRight w:val="0"/>
          <w:marTop w:val="0"/>
          <w:marBottom w:val="0"/>
          <w:divBdr>
            <w:top w:val="none" w:sz="0" w:space="0" w:color="auto"/>
            <w:left w:val="none" w:sz="0" w:space="0" w:color="auto"/>
            <w:bottom w:val="none" w:sz="0" w:space="0" w:color="auto"/>
            <w:right w:val="none" w:sz="0" w:space="0" w:color="auto"/>
          </w:divBdr>
        </w:div>
        <w:div w:id="1038775817">
          <w:marLeft w:val="0"/>
          <w:marRight w:val="0"/>
          <w:marTop w:val="0"/>
          <w:marBottom w:val="0"/>
          <w:divBdr>
            <w:top w:val="none" w:sz="0" w:space="0" w:color="auto"/>
            <w:left w:val="none" w:sz="0" w:space="0" w:color="auto"/>
            <w:bottom w:val="none" w:sz="0" w:space="0" w:color="auto"/>
            <w:right w:val="none" w:sz="0" w:space="0" w:color="auto"/>
          </w:divBdr>
        </w:div>
        <w:div w:id="1597594319">
          <w:marLeft w:val="0"/>
          <w:marRight w:val="0"/>
          <w:marTop w:val="0"/>
          <w:marBottom w:val="0"/>
          <w:divBdr>
            <w:top w:val="none" w:sz="0" w:space="0" w:color="auto"/>
            <w:left w:val="none" w:sz="0" w:space="0" w:color="auto"/>
            <w:bottom w:val="none" w:sz="0" w:space="0" w:color="auto"/>
            <w:right w:val="none" w:sz="0" w:space="0" w:color="auto"/>
          </w:divBdr>
        </w:div>
        <w:div w:id="1797405509">
          <w:marLeft w:val="0"/>
          <w:marRight w:val="0"/>
          <w:marTop w:val="0"/>
          <w:marBottom w:val="0"/>
          <w:divBdr>
            <w:top w:val="none" w:sz="0" w:space="0" w:color="auto"/>
            <w:left w:val="none" w:sz="0" w:space="0" w:color="auto"/>
            <w:bottom w:val="none" w:sz="0" w:space="0" w:color="auto"/>
            <w:right w:val="none" w:sz="0" w:space="0" w:color="auto"/>
          </w:divBdr>
        </w:div>
        <w:div w:id="1345522061">
          <w:marLeft w:val="0"/>
          <w:marRight w:val="0"/>
          <w:marTop w:val="0"/>
          <w:marBottom w:val="0"/>
          <w:divBdr>
            <w:top w:val="none" w:sz="0" w:space="0" w:color="auto"/>
            <w:left w:val="none" w:sz="0" w:space="0" w:color="auto"/>
            <w:bottom w:val="none" w:sz="0" w:space="0" w:color="auto"/>
            <w:right w:val="none" w:sz="0" w:space="0" w:color="auto"/>
          </w:divBdr>
        </w:div>
        <w:div w:id="1712144597">
          <w:marLeft w:val="0"/>
          <w:marRight w:val="0"/>
          <w:marTop w:val="0"/>
          <w:marBottom w:val="0"/>
          <w:divBdr>
            <w:top w:val="none" w:sz="0" w:space="0" w:color="auto"/>
            <w:left w:val="none" w:sz="0" w:space="0" w:color="auto"/>
            <w:bottom w:val="none" w:sz="0" w:space="0" w:color="auto"/>
            <w:right w:val="none" w:sz="0" w:space="0" w:color="auto"/>
          </w:divBdr>
        </w:div>
        <w:div w:id="1282570875">
          <w:marLeft w:val="0"/>
          <w:marRight w:val="0"/>
          <w:marTop w:val="0"/>
          <w:marBottom w:val="0"/>
          <w:divBdr>
            <w:top w:val="none" w:sz="0" w:space="0" w:color="auto"/>
            <w:left w:val="none" w:sz="0" w:space="0" w:color="auto"/>
            <w:bottom w:val="none" w:sz="0" w:space="0" w:color="auto"/>
            <w:right w:val="none" w:sz="0" w:space="0" w:color="auto"/>
          </w:divBdr>
        </w:div>
        <w:div w:id="1545292865">
          <w:marLeft w:val="0"/>
          <w:marRight w:val="0"/>
          <w:marTop w:val="0"/>
          <w:marBottom w:val="0"/>
          <w:divBdr>
            <w:top w:val="none" w:sz="0" w:space="0" w:color="auto"/>
            <w:left w:val="none" w:sz="0" w:space="0" w:color="auto"/>
            <w:bottom w:val="none" w:sz="0" w:space="0" w:color="auto"/>
            <w:right w:val="none" w:sz="0" w:space="0" w:color="auto"/>
          </w:divBdr>
        </w:div>
        <w:div w:id="10187556">
          <w:marLeft w:val="0"/>
          <w:marRight w:val="0"/>
          <w:marTop w:val="0"/>
          <w:marBottom w:val="0"/>
          <w:divBdr>
            <w:top w:val="none" w:sz="0" w:space="0" w:color="auto"/>
            <w:left w:val="none" w:sz="0" w:space="0" w:color="auto"/>
            <w:bottom w:val="none" w:sz="0" w:space="0" w:color="auto"/>
            <w:right w:val="none" w:sz="0" w:space="0" w:color="auto"/>
          </w:divBdr>
        </w:div>
        <w:div w:id="1373722720">
          <w:marLeft w:val="0"/>
          <w:marRight w:val="0"/>
          <w:marTop w:val="0"/>
          <w:marBottom w:val="0"/>
          <w:divBdr>
            <w:top w:val="none" w:sz="0" w:space="0" w:color="auto"/>
            <w:left w:val="none" w:sz="0" w:space="0" w:color="auto"/>
            <w:bottom w:val="none" w:sz="0" w:space="0" w:color="auto"/>
            <w:right w:val="none" w:sz="0" w:space="0" w:color="auto"/>
          </w:divBdr>
        </w:div>
        <w:div w:id="1809592655">
          <w:marLeft w:val="0"/>
          <w:marRight w:val="0"/>
          <w:marTop w:val="0"/>
          <w:marBottom w:val="0"/>
          <w:divBdr>
            <w:top w:val="none" w:sz="0" w:space="0" w:color="auto"/>
            <w:left w:val="none" w:sz="0" w:space="0" w:color="auto"/>
            <w:bottom w:val="none" w:sz="0" w:space="0" w:color="auto"/>
            <w:right w:val="none" w:sz="0" w:space="0" w:color="auto"/>
          </w:divBdr>
        </w:div>
        <w:div w:id="1231840795">
          <w:marLeft w:val="0"/>
          <w:marRight w:val="0"/>
          <w:marTop w:val="0"/>
          <w:marBottom w:val="0"/>
          <w:divBdr>
            <w:top w:val="none" w:sz="0" w:space="0" w:color="auto"/>
            <w:left w:val="none" w:sz="0" w:space="0" w:color="auto"/>
            <w:bottom w:val="none" w:sz="0" w:space="0" w:color="auto"/>
            <w:right w:val="none" w:sz="0" w:space="0" w:color="auto"/>
          </w:divBdr>
        </w:div>
        <w:div w:id="1155075474">
          <w:marLeft w:val="0"/>
          <w:marRight w:val="0"/>
          <w:marTop w:val="0"/>
          <w:marBottom w:val="0"/>
          <w:divBdr>
            <w:top w:val="none" w:sz="0" w:space="0" w:color="auto"/>
            <w:left w:val="none" w:sz="0" w:space="0" w:color="auto"/>
            <w:bottom w:val="none" w:sz="0" w:space="0" w:color="auto"/>
            <w:right w:val="none" w:sz="0" w:space="0" w:color="auto"/>
          </w:divBdr>
        </w:div>
        <w:div w:id="580912393">
          <w:marLeft w:val="0"/>
          <w:marRight w:val="0"/>
          <w:marTop w:val="0"/>
          <w:marBottom w:val="0"/>
          <w:divBdr>
            <w:top w:val="none" w:sz="0" w:space="0" w:color="auto"/>
            <w:left w:val="none" w:sz="0" w:space="0" w:color="auto"/>
            <w:bottom w:val="none" w:sz="0" w:space="0" w:color="auto"/>
            <w:right w:val="none" w:sz="0" w:space="0" w:color="auto"/>
          </w:divBdr>
        </w:div>
        <w:div w:id="621960214">
          <w:marLeft w:val="0"/>
          <w:marRight w:val="0"/>
          <w:marTop w:val="0"/>
          <w:marBottom w:val="0"/>
          <w:divBdr>
            <w:top w:val="none" w:sz="0" w:space="0" w:color="auto"/>
            <w:left w:val="none" w:sz="0" w:space="0" w:color="auto"/>
            <w:bottom w:val="none" w:sz="0" w:space="0" w:color="auto"/>
            <w:right w:val="none" w:sz="0" w:space="0" w:color="auto"/>
          </w:divBdr>
        </w:div>
        <w:div w:id="1781298815">
          <w:marLeft w:val="0"/>
          <w:marRight w:val="0"/>
          <w:marTop w:val="0"/>
          <w:marBottom w:val="0"/>
          <w:divBdr>
            <w:top w:val="none" w:sz="0" w:space="0" w:color="auto"/>
            <w:left w:val="none" w:sz="0" w:space="0" w:color="auto"/>
            <w:bottom w:val="none" w:sz="0" w:space="0" w:color="auto"/>
            <w:right w:val="none" w:sz="0" w:space="0" w:color="auto"/>
          </w:divBdr>
        </w:div>
        <w:div w:id="212621820">
          <w:marLeft w:val="0"/>
          <w:marRight w:val="0"/>
          <w:marTop w:val="0"/>
          <w:marBottom w:val="0"/>
          <w:divBdr>
            <w:top w:val="none" w:sz="0" w:space="0" w:color="auto"/>
            <w:left w:val="none" w:sz="0" w:space="0" w:color="auto"/>
            <w:bottom w:val="none" w:sz="0" w:space="0" w:color="auto"/>
            <w:right w:val="none" w:sz="0" w:space="0" w:color="auto"/>
          </w:divBdr>
        </w:div>
        <w:div w:id="805779503">
          <w:marLeft w:val="0"/>
          <w:marRight w:val="0"/>
          <w:marTop w:val="0"/>
          <w:marBottom w:val="0"/>
          <w:divBdr>
            <w:top w:val="none" w:sz="0" w:space="0" w:color="auto"/>
            <w:left w:val="none" w:sz="0" w:space="0" w:color="auto"/>
            <w:bottom w:val="none" w:sz="0" w:space="0" w:color="auto"/>
            <w:right w:val="none" w:sz="0" w:space="0" w:color="auto"/>
          </w:divBdr>
        </w:div>
        <w:div w:id="2007435724">
          <w:marLeft w:val="0"/>
          <w:marRight w:val="0"/>
          <w:marTop w:val="0"/>
          <w:marBottom w:val="0"/>
          <w:divBdr>
            <w:top w:val="none" w:sz="0" w:space="0" w:color="auto"/>
            <w:left w:val="none" w:sz="0" w:space="0" w:color="auto"/>
            <w:bottom w:val="none" w:sz="0" w:space="0" w:color="auto"/>
            <w:right w:val="none" w:sz="0" w:space="0" w:color="auto"/>
          </w:divBdr>
        </w:div>
        <w:div w:id="1550998015">
          <w:marLeft w:val="0"/>
          <w:marRight w:val="0"/>
          <w:marTop w:val="0"/>
          <w:marBottom w:val="0"/>
          <w:divBdr>
            <w:top w:val="none" w:sz="0" w:space="0" w:color="auto"/>
            <w:left w:val="none" w:sz="0" w:space="0" w:color="auto"/>
            <w:bottom w:val="none" w:sz="0" w:space="0" w:color="auto"/>
            <w:right w:val="none" w:sz="0" w:space="0" w:color="auto"/>
          </w:divBdr>
        </w:div>
        <w:div w:id="747189684">
          <w:marLeft w:val="0"/>
          <w:marRight w:val="0"/>
          <w:marTop w:val="0"/>
          <w:marBottom w:val="0"/>
          <w:divBdr>
            <w:top w:val="none" w:sz="0" w:space="0" w:color="auto"/>
            <w:left w:val="none" w:sz="0" w:space="0" w:color="auto"/>
            <w:bottom w:val="none" w:sz="0" w:space="0" w:color="auto"/>
            <w:right w:val="none" w:sz="0" w:space="0" w:color="auto"/>
          </w:divBdr>
        </w:div>
        <w:div w:id="1445231250">
          <w:marLeft w:val="0"/>
          <w:marRight w:val="0"/>
          <w:marTop w:val="0"/>
          <w:marBottom w:val="0"/>
          <w:divBdr>
            <w:top w:val="none" w:sz="0" w:space="0" w:color="auto"/>
            <w:left w:val="none" w:sz="0" w:space="0" w:color="auto"/>
            <w:bottom w:val="none" w:sz="0" w:space="0" w:color="auto"/>
            <w:right w:val="none" w:sz="0" w:space="0" w:color="auto"/>
          </w:divBdr>
        </w:div>
        <w:div w:id="1915237645">
          <w:marLeft w:val="0"/>
          <w:marRight w:val="0"/>
          <w:marTop w:val="0"/>
          <w:marBottom w:val="0"/>
          <w:divBdr>
            <w:top w:val="none" w:sz="0" w:space="0" w:color="auto"/>
            <w:left w:val="none" w:sz="0" w:space="0" w:color="auto"/>
            <w:bottom w:val="none" w:sz="0" w:space="0" w:color="auto"/>
            <w:right w:val="none" w:sz="0" w:space="0" w:color="auto"/>
          </w:divBdr>
        </w:div>
        <w:div w:id="1336223595">
          <w:marLeft w:val="0"/>
          <w:marRight w:val="0"/>
          <w:marTop w:val="0"/>
          <w:marBottom w:val="0"/>
          <w:divBdr>
            <w:top w:val="none" w:sz="0" w:space="0" w:color="auto"/>
            <w:left w:val="none" w:sz="0" w:space="0" w:color="auto"/>
            <w:bottom w:val="none" w:sz="0" w:space="0" w:color="auto"/>
            <w:right w:val="none" w:sz="0" w:space="0" w:color="auto"/>
          </w:divBdr>
        </w:div>
        <w:div w:id="13575405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2676A6-29E6-4C86-87B8-EC5C816D8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714</TotalTime>
  <Pages>7</Pages>
  <Words>3491</Words>
  <Characters>19899</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Quoc Huy</dc:creator>
  <cp:keywords/>
  <dc:description/>
  <cp:lastModifiedBy>SAMWATEK 22</cp:lastModifiedBy>
  <cp:revision>437</cp:revision>
  <cp:lastPrinted>2025-12-20T13:07:00Z</cp:lastPrinted>
  <dcterms:created xsi:type="dcterms:W3CDTF">2022-07-18T09:59:00Z</dcterms:created>
  <dcterms:modified xsi:type="dcterms:W3CDTF">2026-03-17T12:53:00Z</dcterms:modified>
</cp:coreProperties>
</file>