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1"/>
        <w:gridCol w:w="5886"/>
      </w:tblGrid>
      <w:tr w:rsidR="00497C3F" w:rsidRPr="00497C3F" w:rsidTr="00B3413D">
        <w:trPr>
          <w:trHeight w:val="567"/>
        </w:trPr>
        <w:tc>
          <w:tcPr>
            <w:tcW w:w="2008" w:type="pct"/>
          </w:tcPr>
          <w:p w:rsidR="009D13F2" w:rsidRPr="00497C3F" w:rsidRDefault="009D13F2" w:rsidP="00B3413D">
            <w:pPr>
              <w:spacing w:after="0" w:line="240" w:lineRule="auto"/>
              <w:jc w:val="center"/>
              <w:textAlignment w:val="center"/>
              <w:rPr>
                <w:szCs w:val="24"/>
              </w:rPr>
            </w:pPr>
            <w:r w:rsidRPr="00497C3F">
              <w:rPr>
                <w:szCs w:val="24"/>
              </w:rPr>
              <w:t>SỞ GIÁO DỤC VÀ ĐÀO TẠO</w:t>
            </w:r>
          </w:p>
          <w:p w:rsidR="009D13F2" w:rsidRPr="00497C3F" w:rsidRDefault="009D13F2" w:rsidP="00B3413D">
            <w:pPr>
              <w:spacing w:after="0" w:line="240" w:lineRule="auto"/>
              <w:jc w:val="center"/>
              <w:textAlignment w:val="center"/>
              <w:rPr>
                <w:szCs w:val="24"/>
              </w:rPr>
            </w:pPr>
            <w:r w:rsidRPr="00497C3F">
              <w:rPr>
                <w:szCs w:val="24"/>
              </w:rPr>
              <w:t>THÀNH PHỐ HỒ CHÍ MINH</w:t>
            </w:r>
          </w:p>
          <w:p w:rsidR="009D13F2" w:rsidRPr="00497C3F" w:rsidRDefault="009D13F2" w:rsidP="00B3413D">
            <w:pPr>
              <w:spacing w:after="0" w:line="240" w:lineRule="auto"/>
              <w:jc w:val="center"/>
              <w:textAlignment w:val="center"/>
              <w:rPr>
                <w:b/>
                <w:szCs w:val="24"/>
              </w:rPr>
            </w:pPr>
            <w:r w:rsidRPr="00497C3F">
              <w:rPr>
                <w:b/>
                <w:szCs w:val="24"/>
              </w:rPr>
              <w:t>TRƯỜNG THCS VÀ THPT</w:t>
            </w:r>
          </w:p>
          <w:p w:rsidR="009D13F2" w:rsidRPr="00497C3F" w:rsidRDefault="009D13F2" w:rsidP="00B3413D">
            <w:pPr>
              <w:spacing w:after="0" w:line="240" w:lineRule="auto"/>
              <w:jc w:val="center"/>
              <w:textAlignment w:val="center"/>
              <w:rPr>
                <w:b/>
                <w:szCs w:val="24"/>
              </w:rPr>
            </w:pPr>
            <w:r w:rsidRPr="00497C3F">
              <w:rPr>
                <w:b/>
                <w:szCs w:val="24"/>
              </w:rPr>
              <w:t>PHÙNG HƯNG</w:t>
            </w:r>
          </w:p>
        </w:tc>
        <w:tc>
          <w:tcPr>
            <w:tcW w:w="2992" w:type="pct"/>
          </w:tcPr>
          <w:p w:rsidR="009D13F2" w:rsidRPr="00497C3F" w:rsidRDefault="009D13F2" w:rsidP="00B3413D">
            <w:pPr>
              <w:spacing w:after="0" w:line="240" w:lineRule="auto"/>
              <w:jc w:val="center"/>
              <w:textAlignment w:val="center"/>
              <w:rPr>
                <w:b/>
                <w:szCs w:val="24"/>
              </w:rPr>
            </w:pPr>
            <w:r w:rsidRPr="00497C3F">
              <w:rPr>
                <w:b/>
                <w:szCs w:val="24"/>
              </w:rPr>
              <w:t>ĐỀ KIỂM TRA HỌC KỲ II – LỚP 12</w:t>
            </w:r>
          </w:p>
          <w:p w:rsidR="009D13F2" w:rsidRPr="00497C3F" w:rsidRDefault="009D13F2" w:rsidP="00B3413D">
            <w:pPr>
              <w:spacing w:after="0" w:line="240" w:lineRule="auto"/>
              <w:jc w:val="center"/>
              <w:textAlignment w:val="center"/>
              <w:rPr>
                <w:b/>
                <w:szCs w:val="24"/>
              </w:rPr>
            </w:pPr>
            <w:r w:rsidRPr="00497C3F">
              <w:rPr>
                <w:b/>
                <w:szCs w:val="24"/>
              </w:rPr>
              <w:t xml:space="preserve">NĂM HỌC 2021 </w:t>
            </w:r>
            <w:r w:rsidRPr="00497C3F">
              <w:rPr>
                <w:szCs w:val="24"/>
              </w:rPr>
              <w:t>–</w:t>
            </w:r>
            <w:r w:rsidRPr="00497C3F">
              <w:rPr>
                <w:b/>
                <w:szCs w:val="24"/>
              </w:rPr>
              <w:t xml:space="preserve"> 2022</w:t>
            </w:r>
          </w:p>
          <w:p w:rsidR="009D13F2" w:rsidRPr="00497C3F" w:rsidRDefault="009D13F2" w:rsidP="00B3413D">
            <w:pPr>
              <w:spacing w:after="0" w:line="240" w:lineRule="auto"/>
              <w:jc w:val="center"/>
              <w:textAlignment w:val="center"/>
              <w:rPr>
                <w:b/>
                <w:szCs w:val="24"/>
              </w:rPr>
            </w:pPr>
            <w:r w:rsidRPr="00497C3F">
              <w:rPr>
                <w:b/>
                <w:szCs w:val="24"/>
              </w:rPr>
              <w:t>Môn: Toán</w:t>
            </w:r>
          </w:p>
          <w:p w:rsidR="009D13F2" w:rsidRPr="00497C3F" w:rsidRDefault="009D13F2" w:rsidP="00B3413D">
            <w:pPr>
              <w:spacing w:after="0" w:line="240" w:lineRule="auto"/>
              <w:jc w:val="center"/>
              <w:textAlignment w:val="center"/>
              <w:rPr>
                <w:szCs w:val="24"/>
              </w:rPr>
            </w:pPr>
            <w:r w:rsidRPr="00497C3F">
              <w:rPr>
                <w:szCs w:val="24"/>
              </w:rPr>
              <w:t>Thời gian làm bài: 90 phút</w:t>
            </w:r>
          </w:p>
        </w:tc>
      </w:tr>
      <w:tr w:rsidR="009D13F2" w:rsidRPr="00497C3F" w:rsidTr="00B3413D">
        <w:trPr>
          <w:trHeight w:val="567"/>
        </w:trPr>
        <w:tc>
          <w:tcPr>
            <w:tcW w:w="2008" w:type="pct"/>
          </w:tcPr>
          <w:p w:rsidR="009D13F2" w:rsidRPr="00497C3F" w:rsidRDefault="009D13F2" w:rsidP="00B3413D">
            <w:pPr>
              <w:tabs>
                <w:tab w:val="left" w:pos="5760"/>
              </w:tabs>
              <w:spacing w:after="0" w:line="240" w:lineRule="auto"/>
              <w:jc w:val="center"/>
              <w:textAlignment w:val="center"/>
              <w:rPr>
                <w:b/>
                <w:szCs w:val="24"/>
              </w:rPr>
            </w:pPr>
            <w:r w:rsidRPr="00497C3F">
              <w:rPr>
                <w:i/>
                <w:szCs w:val="24"/>
              </w:rPr>
              <w:t>(Đề thi có 03 trang)</w:t>
            </w:r>
          </w:p>
        </w:tc>
        <w:tc>
          <w:tcPr>
            <w:tcW w:w="2992" w:type="pct"/>
          </w:tcPr>
          <w:p w:rsidR="009D13F2" w:rsidRPr="00497C3F" w:rsidRDefault="009D13F2" w:rsidP="00B3413D">
            <w:pPr>
              <w:tabs>
                <w:tab w:val="left" w:pos="5760"/>
              </w:tabs>
              <w:spacing w:after="0" w:line="240" w:lineRule="auto"/>
              <w:textAlignment w:val="center"/>
              <w:rPr>
                <w:b/>
                <w:szCs w:val="24"/>
              </w:rPr>
            </w:pPr>
          </w:p>
        </w:tc>
      </w:tr>
    </w:tbl>
    <w:p w:rsidR="009D13F2" w:rsidRPr="00497C3F" w:rsidRDefault="009D13F2" w:rsidP="009D13F2">
      <w:pPr>
        <w:spacing w:after="0" w:line="240" w:lineRule="auto"/>
        <w:rPr>
          <w:szCs w:val="24"/>
        </w:rPr>
      </w:pPr>
    </w:p>
    <w:p w:rsidR="009D13F2" w:rsidRPr="00497C3F" w:rsidRDefault="009D13F2" w:rsidP="00424855">
      <w:pPr>
        <w:tabs>
          <w:tab w:val="left" w:pos="5760"/>
        </w:tabs>
        <w:spacing w:before="120" w:after="120" w:line="240" w:lineRule="auto"/>
        <w:textAlignment w:val="center"/>
        <w:rPr>
          <w:szCs w:val="24"/>
          <w:u w:val="single"/>
        </w:rPr>
      </w:pPr>
      <w:r w:rsidRPr="00497C3F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01B60" wp14:editId="4926F6F5">
                <wp:simplePos x="0" y="0"/>
                <wp:positionH relativeFrom="margin">
                  <wp:posOffset>4806315</wp:posOffset>
                </wp:positionH>
                <wp:positionV relativeFrom="paragraph">
                  <wp:posOffset>71755</wp:posOffset>
                </wp:positionV>
                <wp:extent cx="1181735" cy="377825"/>
                <wp:effectExtent l="0" t="0" r="18415" b="222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735" cy="37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  <a:extLst/>
                      </wps:spPr>
                      <wps:txbx>
                        <w:txbxContent>
                          <w:p w:rsidR="009D13F2" w:rsidRDefault="009D13F2" w:rsidP="009D13F2">
                            <w:pPr>
                              <w:pStyle w:val="NormalWeb"/>
                              <w:kinsoku w:val="0"/>
                              <w:overflowPunct w:val="0"/>
                              <w:spacing w:after="0" w:afterAutospacing="0"/>
                              <w:jc w:val="center"/>
                              <w:textAlignment w:val="baseline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Cs/>
                                <w:kern w:val="24"/>
                                <w:sz w:val="26"/>
                                <w:szCs w:val="26"/>
                                <w:lang w:val="da-DK"/>
                              </w:rPr>
                              <w:t>MÃ ĐỀ: 10</w:t>
                            </w:r>
                            <w:r w:rsidR="00865BD0">
                              <w:rPr>
                                <w:b/>
                                <w:iCs/>
                                <w:kern w:val="24"/>
                                <w:sz w:val="26"/>
                                <w:szCs w:val="26"/>
                                <w:lang w:val="da-DK"/>
                              </w:rPr>
                              <w:t>3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01B60" id="Rectangle 5" o:spid="_x0000_s1026" style="position:absolute;margin-left:378.45pt;margin-top:5.65pt;width:93.05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" fillcolor="window" strokecolor="windowText" strokeweight="1.5pt">
                <v:textbox>
                  <w:txbxContent>
                    <w:p w:rsidR="009D13F2" w:rsidRDefault="009D13F2" w:rsidP="009D13F2">
                      <w:pPr>
                        <w:pStyle w:val="NormalWeb"/>
                        <w:kinsoku w:val="0"/>
                        <w:overflowPunct w:val="0"/>
                        <w:spacing w:after="0" w:afterAutospacing="0"/>
                        <w:jc w:val="center"/>
                        <w:textAlignment w:val="baseline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Cs/>
                          <w:kern w:val="24"/>
                          <w:sz w:val="26"/>
                          <w:szCs w:val="26"/>
                          <w:lang w:val="da-DK"/>
                        </w:rPr>
                        <w:t>MÃ ĐỀ: 10</w:t>
                      </w:r>
                      <w:r w:rsidR="00865BD0">
                        <w:rPr>
                          <w:b/>
                          <w:iCs/>
                          <w:kern w:val="24"/>
                          <w:sz w:val="26"/>
                          <w:szCs w:val="26"/>
                          <w:lang w:val="da-DK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97C3F">
        <w:rPr>
          <w:b/>
          <w:szCs w:val="24"/>
          <w:lang w:val="vi-VN"/>
        </w:rPr>
        <w:t>Họ và tên thí sinh:</w:t>
      </w:r>
      <w:r w:rsidRPr="00497C3F">
        <w:rPr>
          <w:szCs w:val="24"/>
          <w:lang w:val="vi-VN"/>
        </w:rPr>
        <w:t>.......................................</w:t>
      </w:r>
      <w:r w:rsidRPr="00497C3F">
        <w:rPr>
          <w:szCs w:val="24"/>
        </w:rPr>
        <w:t>...........................................</w:t>
      </w:r>
    </w:p>
    <w:p w:rsidR="009D13F2" w:rsidRPr="00497C3F" w:rsidRDefault="009D13F2" w:rsidP="00424855">
      <w:pPr>
        <w:tabs>
          <w:tab w:val="left" w:pos="5760"/>
        </w:tabs>
        <w:spacing w:before="120" w:after="120" w:line="240" w:lineRule="auto"/>
        <w:textAlignment w:val="center"/>
        <w:rPr>
          <w:szCs w:val="24"/>
          <w:u w:val="single"/>
          <w:lang w:val="vi-VN"/>
        </w:rPr>
      </w:pPr>
      <w:r w:rsidRPr="00497C3F">
        <w:rPr>
          <w:b/>
          <w:szCs w:val="24"/>
          <w:lang w:val="vi-VN"/>
        </w:rPr>
        <w:t>Số báo danh:</w:t>
      </w:r>
      <w:r w:rsidRPr="00497C3F">
        <w:rPr>
          <w:szCs w:val="24"/>
          <w:lang w:val="vi-VN"/>
        </w:rPr>
        <w:t>..................................................................................</w:t>
      </w:r>
      <w:r w:rsidRPr="00497C3F">
        <w:rPr>
          <w:szCs w:val="24"/>
        </w:rPr>
        <w:t>.......</w:t>
      </w:r>
      <w:r w:rsidRPr="00497C3F">
        <w:rPr>
          <w:szCs w:val="24"/>
          <w:lang w:val="vi-VN"/>
        </w:rPr>
        <w:t>..</w:t>
      </w:r>
    </w:p>
    <w:p w:rsidR="00424855" w:rsidRDefault="00424855" w:rsidP="009D13F2">
      <w:pPr>
        <w:spacing w:after="0" w:line="240" w:lineRule="auto"/>
        <w:rPr>
          <w:rFonts w:cs="Times New Roman"/>
          <w:b/>
        </w:rPr>
      </w:pPr>
    </w:p>
    <w:p w:rsidR="009D13F2" w:rsidRPr="00497C3F" w:rsidRDefault="009D13F2" w:rsidP="009D13F2">
      <w:pPr>
        <w:spacing w:after="0" w:line="240" w:lineRule="auto"/>
        <w:rPr>
          <w:rFonts w:cs="Times New Roman"/>
          <w:b/>
        </w:rPr>
      </w:pPr>
      <w:r w:rsidRPr="00497C3F">
        <w:rPr>
          <w:rFonts w:cs="Times New Roman"/>
          <w:b/>
        </w:rPr>
        <w:t>A.</w:t>
      </w:r>
      <w:r w:rsidR="00424855">
        <w:rPr>
          <w:rFonts w:cs="Times New Roman"/>
          <w:b/>
        </w:rPr>
        <w:t xml:space="preserve"> </w:t>
      </w:r>
      <w:r w:rsidRPr="00497C3F">
        <w:rPr>
          <w:rFonts w:cs="Times New Roman"/>
          <w:b/>
        </w:rPr>
        <w:t>PHẦN TRẮC NGHIỆM (7 điểm)</w:t>
      </w:r>
    </w:p>
    <w:p w:rsidR="009D13F2" w:rsidRPr="00497C3F" w:rsidRDefault="00865BD0" w:rsidP="009D13F2">
      <w:pPr>
        <w:spacing w:after="0" w:line="240" w:lineRule="auto"/>
        <w:rPr>
          <w:rFonts w:cs="Times New Roman"/>
          <w:b/>
        </w:rPr>
      </w:pPr>
      <w:r w:rsidRPr="00497C3F">
        <w:rPr>
          <w:rFonts w:cs="Times New Roman"/>
          <w:b/>
        </w:rPr>
        <w:t>Câu 1</w:t>
      </w:r>
      <w:r w:rsidR="009D13F2" w:rsidRPr="00497C3F">
        <w:rPr>
          <w:rFonts w:cs="Times New Roman"/>
          <w:b/>
        </w:rPr>
        <w:t xml:space="preserve">. </w:t>
      </w:r>
      <w:r w:rsidR="009D13F2" w:rsidRPr="00497C3F">
        <w:rPr>
          <w:rFonts w:cs="Times New Roman"/>
        </w:rPr>
        <w:t xml:space="preserve">Cho số phức </w:t>
      </w:r>
      <w:r w:rsidR="009D13F2" w:rsidRPr="00497C3F">
        <w:rPr>
          <w:position w:val="-6"/>
        </w:rPr>
        <w:object w:dxaOrig="9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3.5pt" o:ole="">
            <v:imagedata r:id="rId7" o:title=""/>
          </v:shape>
          <o:OLEObject Type="Embed" ProgID="Equation.DSMT4" ShapeID="_x0000_i1025" DrawAspect="Content" ObjectID="_1711951781" r:id="rId8"/>
        </w:object>
      </w:r>
      <w:r w:rsidR="009D13F2" w:rsidRPr="00497C3F">
        <w:rPr>
          <w:rFonts w:cs="Times New Roman"/>
        </w:rPr>
        <w:t xml:space="preserve">, khi đó </w:t>
      </w:r>
      <w:r w:rsidR="009D13F2" w:rsidRPr="00497C3F">
        <w:rPr>
          <w:position w:val="-4"/>
        </w:rPr>
        <w:object w:dxaOrig="320" w:dyaOrig="260">
          <v:shape id="_x0000_i1026" type="#_x0000_t75" style="width:16.5pt;height:13.5pt" o:ole="">
            <v:imagedata r:id="rId9" o:title=""/>
          </v:shape>
          <o:OLEObject Type="Embed" ProgID="Equation.DSMT4" ShapeID="_x0000_i1026" DrawAspect="Content" ObjectID="_1711951782" r:id="rId10"/>
        </w:object>
      </w:r>
      <w:r w:rsidR="009D13F2" w:rsidRPr="00497C3F">
        <w:rPr>
          <w:rFonts w:cs="Times New Roman"/>
        </w:rPr>
        <w:t xml:space="preserve"> bằng</w:t>
      </w:r>
    </w:p>
    <w:p w:rsidR="009D13F2" w:rsidRPr="00497C3F" w:rsidRDefault="009D13F2" w:rsidP="009D13F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</w:rPr>
      </w:pPr>
      <w:r w:rsidRPr="00497C3F">
        <w:rPr>
          <w:rFonts w:cs="Times New Roman"/>
          <w:b/>
        </w:rPr>
        <w:t xml:space="preserve">A. </w:t>
      </w:r>
      <w:r w:rsidRPr="00497C3F">
        <w:rPr>
          <w:rFonts w:cs="Times New Roman"/>
          <w:position w:val="-6"/>
        </w:rPr>
        <w:object w:dxaOrig="600" w:dyaOrig="279">
          <v:shape id="_x0000_i1027" type="#_x0000_t75" style="width:30pt;height:13.5pt" o:ole="">
            <v:imagedata r:id="rId11" o:title=""/>
          </v:shape>
          <o:OLEObject Type="Embed" ProgID="Equation.DSMT4" ShapeID="_x0000_i1027" DrawAspect="Content" ObjectID="_1711951783" r:id="rId12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B. </w:t>
      </w:r>
      <w:r w:rsidRPr="00497C3F">
        <w:rPr>
          <w:rFonts w:cs="Times New Roman"/>
          <w:position w:val="-6"/>
        </w:rPr>
        <w:object w:dxaOrig="600" w:dyaOrig="279">
          <v:shape id="_x0000_i1028" type="#_x0000_t75" style="width:30pt;height:13.5pt" o:ole="">
            <v:imagedata r:id="rId13" o:title=""/>
          </v:shape>
          <o:OLEObject Type="Embed" ProgID="Equation.DSMT4" ShapeID="_x0000_i1028" DrawAspect="Content" ObjectID="_1711951784" r:id="rId14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C. </w:t>
      </w:r>
      <w:r w:rsidRPr="00497C3F">
        <w:rPr>
          <w:rFonts w:cs="Times New Roman"/>
          <w:position w:val="-6"/>
        </w:rPr>
        <w:object w:dxaOrig="580" w:dyaOrig="279">
          <v:shape id="_x0000_i1029" type="#_x0000_t75" style="width:28.5pt;height:13.5pt" o:ole="">
            <v:imagedata r:id="rId15" o:title=""/>
          </v:shape>
          <o:OLEObject Type="Embed" ProgID="Equation.DSMT4" ShapeID="_x0000_i1029" DrawAspect="Content" ObjectID="_1711951785" r:id="rId16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D. </w:t>
      </w:r>
      <w:r w:rsidRPr="00497C3F">
        <w:rPr>
          <w:rFonts w:cs="Times New Roman"/>
          <w:position w:val="-6"/>
        </w:rPr>
        <w:object w:dxaOrig="740" w:dyaOrig="279">
          <v:shape id="_x0000_i1030" type="#_x0000_t75" style="width:36.75pt;height:13.5pt" o:ole="">
            <v:imagedata r:id="rId17" o:title=""/>
          </v:shape>
          <o:OLEObject Type="Embed" ProgID="Equation.DSMT4" ShapeID="_x0000_i1030" DrawAspect="Content" ObjectID="_1711951786" r:id="rId18"/>
        </w:object>
      </w:r>
      <w:r w:rsidRPr="00497C3F">
        <w:rPr>
          <w:rFonts w:cs="Times New Roman"/>
        </w:rPr>
        <w:t>.</w:t>
      </w:r>
    </w:p>
    <w:p w:rsidR="009D13F2" w:rsidRPr="00497C3F" w:rsidRDefault="00865BD0" w:rsidP="009D13F2">
      <w:pPr>
        <w:spacing w:after="0" w:line="240" w:lineRule="auto"/>
        <w:rPr>
          <w:rFonts w:cs="Times New Roman"/>
          <w:b/>
        </w:rPr>
      </w:pPr>
      <w:r w:rsidRPr="00497C3F">
        <w:rPr>
          <w:rFonts w:cs="Times New Roman"/>
          <w:b/>
        </w:rPr>
        <w:t>Câu 2</w:t>
      </w:r>
      <w:r w:rsidR="009D13F2" w:rsidRPr="00497C3F">
        <w:rPr>
          <w:rFonts w:cs="Times New Roman"/>
          <w:b/>
        </w:rPr>
        <w:t xml:space="preserve">. </w:t>
      </w:r>
      <w:r w:rsidR="009D13F2" w:rsidRPr="00497C3F">
        <w:rPr>
          <w:rFonts w:cs="Times New Roman"/>
        </w:rPr>
        <w:t xml:space="preserve">Trong không gian </w:t>
      </w:r>
      <w:r w:rsidR="009D13F2" w:rsidRPr="00497C3F">
        <w:rPr>
          <w:position w:val="-10"/>
        </w:rPr>
        <w:object w:dxaOrig="560" w:dyaOrig="320">
          <v:shape id="_x0000_i1031" type="#_x0000_t75" style="width:28.5pt;height:16.5pt" o:ole="">
            <v:imagedata r:id="rId19" o:title=""/>
          </v:shape>
          <o:OLEObject Type="Embed" ProgID="Equation.DSMT4" ShapeID="_x0000_i1031" DrawAspect="Content" ObjectID="_1711951787" r:id="rId20"/>
        </w:object>
      </w:r>
      <w:r w:rsidR="009D13F2" w:rsidRPr="00497C3F">
        <w:rPr>
          <w:rFonts w:cs="Times New Roman"/>
        </w:rPr>
        <w:t xml:space="preserve">, mặt phẳng </w:t>
      </w:r>
      <w:r w:rsidR="009D13F2" w:rsidRPr="00497C3F">
        <w:rPr>
          <w:position w:val="-10"/>
        </w:rPr>
        <w:object w:dxaOrig="2340" w:dyaOrig="320">
          <v:shape id="_x0000_i1032" type="#_x0000_t75" style="width:117pt;height:16.5pt" o:ole="">
            <v:imagedata r:id="rId21" o:title=""/>
          </v:shape>
          <o:OLEObject Type="Embed" ProgID="Equation.DSMT4" ShapeID="_x0000_i1032" DrawAspect="Content" ObjectID="_1711951788" r:id="rId22"/>
        </w:object>
      </w:r>
      <w:r w:rsidR="009D13F2" w:rsidRPr="00497C3F">
        <w:rPr>
          <w:rFonts w:cs="Times New Roman"/>
        </w:rPr>
        <w:t xml:space="preserve"> có một vectơ pháp tuyến là:</w:t>
      </w:r>
    </w:p>
    <w:p w:rsidR="009D13F2" w:rsidRPr="00497C3F" w:rsidRDefault="009D13F2" w:rsidP="009D13F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</w:rPr>
      </w:pPr>
      <w:r w:rsidRPr="00497C3F">
        <w:rPr>
          <w:rFonts w:cs="Times New Roman"/>
          <w:b/>
        </w:rPr>
        <w:t xml:space="preserve">A. </w:t>
      </w:r>
      <w:r w:rsidRPr="00497C3F">
        <w:rPr>
          <w:rFonts w:cs="Times New Roman"/>
          <w:position w:val="-12"/>
        </w:rPr>
        <w:object w:dxaOrig="1440" w:dyaOrig="400">
          <v:shape id="_x0000_i1033" type="#_x0000_t75" style="width:1in;height:20.25pt" o:ole="">
            <v:imagedata r:id="rId23" o:title=""/>
          </v:shape>
          <o:OLEObject Type="Embed" ProgID="Equation.DSMT4" ShapeID="_x0000_i1033" DrawAspect="Content" ObjectID="_1711951789" r:id="rId24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B. </w:t>
      </w:r>
      <w:r w:rsidRPr="00497C3F">
        <w:rPr>
          <w:rFonts w:cs="Times New Roman"/>
          <w:position w:val="-12"/>
        </w:rPr>
        <w:object w:dxaOrig="1440" w:dyaOrig="400">
          <v:shape id="_x0000_i1034" type="#_x0000_t75" style="width:1in;height:20.25pt" o:ole="">
            <v:imagedata r:id="rId25" o:title=""/>
          </v:shape>
          <o:OLEObject Type="Embed" ProgID="Equation.DSMT4" ShapeID="_x0000_i1034" DrawAspect="Content" ObjectID="_1711951790" r:id="rId26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C. </w:t>
      </w:r>
      <w:r w:rsidRPr="00497C3F">
        <w:rPr>
          <w:rFonts w:cs="Times New Roman"/>
          <w:position w:val="-12"/>
        </w:rPr>
        <w:object w:dxaOrig="1340" w:dyaOrig="400">
          <v:shape id="_x0000_i1035" type="#_x0000_t75" style="width:66.75pt;height:20.25pt" o:ole="">
            <v:imagedata r:id="rId27" o:title=""/>
          </v:shape>
          <o:OLEObject Type="Embed" ProgID="Equation.DSMT4" ShapeID="_x0000_i1035" DrawAspect="Content" ObjectID="_1711951791" r:id="rId28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D. </w:t>
      </w:r>
      <w:r w:rsidRPr="00497C3F">
        <w:rPr>
          <w:rFonts w:cs="Times New Roman"/>
          <w:position w:val="-12"/>
        </w:rPr>
        <w:object w:dxaOrig="1180" w:dyaOrig="400">
          <v:shape id="_x0000_i1036" type="#_x0000_t75" style="width:58.5pt;height:20.25pt" o:ole="">
            <v:imagedata r:id="rId29" o:title=""/>
          </v:shape>
          <o:OLEObject Type="Embed" ProgID="Equation.DSMT4" ShapeID="_x0000_i1036" DrawAspect="Content" ObjectID="_1711951792" r:id="rId30"/>
        </w:object>
      </w:r>
      <w:r w:rsidRPr="00497C3F">
        <w:rPr>
          <w:rFonts w:cs="Times New Roman"/>
        </w:rPr>
        <w:t>.</w:t>
      </w:r>
    </w:p>
    <w:p w:rsidR="009D13F2" w:rsidRPr="00497C3F" w:rsidRDefault="009D13F2" w:rsidP="009D13F2">
      <w:pPr>
        <w:spacing w:after="0" w:line="240" w:lineRule="auto"/>
        <w:rPr>
          <w:rFonts w:cs="Times New Roman"/>
        </w:rPr>
      </w:pPr>
      <w:r w:rsidRPr="00497C3F">
        <w:rPr>
          <w:rFonts w:cs="Times New Roman"/>
          <w:b/>
        </w:rPr>
        <w:t xml:space="preserve">Câu </w:t>
      </w:r>
      <w:r w:rsidR="00865BD0" w:rsidRPr="00497C3F">
        <w:rPr>
          <w:rFonts w:cs="Times New Roman"/>
          <w:b/>
        </w:rPr>
        <w:t>3</w:t>
      </w:r>
      <w:r w:rsidRPr="00497C3F">
        <w:rPr>
          <w:rFonts w:cs="Times New Roman"/>
          <w:b/>
        </w:rPr>
        <w:t xml:space="preserve">. </w:t>
      </w:r>
      <w:r w:rsidRPr="00497C3F">
        <w:rPr>
          <w:rFonts w:cs="Times New Roman"/>
        </w:rPr>
        <w:t xml:space="preserve">Cho hàm số </w:t>
      </w:r>
      <w:r w:rsidRPr="00497C3F">
        <w:rPr>
          <w:position w:val="-10"/>
        </w:rPr>
        <w:object w:dxaOrig="920" w:dyaOrig="320">
          <v:shape id="_x0000_i1037" type="#_x0000_t75" style="width:46.5pt;height:16.5pt" o:ole="">
            <v:imagedata r:id="rId31" o:title=""/>
          </v:shape>
          <o:OLEObject Type="Embed" ProgID="Equation.DSMT4" ShapeID="_x0000_i1037" DrawAspect="Content" ObjectID="_1711951793" r:id="rId32"/>
        </w:object>
      </w:r>
      <w:r w:rsidRPr="00497C3F">
        <w:rPr>
          <w:rFonts w:cs="Times New Roman"/>
        </w:rPr>
        <w:t xml:space="preserve"> có bảng biến thiên như sau:</w:t>
      </w:r>
    </w:p>
    <w:p w:rsidR="009D13F2" w:rsidRPr="00497C3F" w:rsidRDefault="009D13F2" w:rsidP="009D13F2">
      <w:pPr>
        <w:spacing w:after="0" w:line="240" w:lineRule="auto"/>
        <w:rPr>
          <w:rFonts w:cs="Times New Roman"/>
        </w:rPr>
      </w:pPr>
      <w:r w:rsidRPr="00497C3F">
        <w:rPr>
          <w:noProof/>
        </w:rPr>
        <w:drawing>
          <wp:inline distT="0" distB="0" distL="0" distR="0" wp14:anchorId="438D6494" wp14:editId="2258565D">
            <wp:extent cx="3573780" cy="116649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579086" cy="116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3F2" w:rsidRPr="00497C3F" w:rsidRDefault="009D13F2" w:rsidP="009D13F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b/>
        </w:rPr>
      </w:pPr>
      <w:r w:rsidRPr="00497C3F">
        <w:rPr>
          <w:rFonts w:cs="Times New Roman"/>
        </w:rPr>
        <w:t>Hàm số đã cho đồng biến trên khoảng nào dưới đây?</w:t>
      </w:r>
    </w:p>
    <w:p w:rsidR="009D13F2" w:rsidRPr="00497C3F" w:rsidRDefault="009D13F2" w:rsidP="009D13F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</w:rPr>
      </w:pPr>
      <w:r w:rsidRPr="00497C3F">
        <w:rPr>
          <w:rFonts w:cs="Times New Roman"/>
          <w:b/>
        </w:rPr>
        <w:t xml:space="preserve">A. </w:t>
      </w:r>
      <w:r w:rsidRPr="00497C3F">
        <w:rPr>
          <w:rFonts w:cs="Times New Roman"/>
          <w:position w:val="-10"/>
        </w:rPr>
        <w:object w:dxaOrig="740" w:dyaOrig="320">
          <v:shape id="_x0000_i1038" type="#_x0000_t75" style="width:36.75pt;height:16.5pt" o:ole="">
            <v:imagedata r:id="rId34" o:title=""/>
          </v:shape>
          <o:OLEObject Type="Embed" ProgID="Equation.DSMT4" ShapeID="_x0000_i1038" DrawAspect="Content" ObjectID="_1711951794" r:id="rId35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B. </w:t>
      </w:r>
      <w:r w:rsidRPr="00497C3F">
        <w:rPr>
          <w:rFonts w:cs="Times New Roman"/>
          <w:position w:val="-10"/>
        </w:rPr>
        <w:object w:dxaOrig="880" w:dyaOrig="320">
          <v:shape id="_x0000_i1039" type="#_x0000_t75" style="width:43.5pt;height:16.5pt" o:ole="">
            <v:imagedata r:id="rId36" o:title=""/>
          </v:shape>
          <o:OLEObject Type="Embed" ProgID="Equation.DSMT4" ShapeID="_x0000_i1039" DrawAspect="Content" ObjectID="_1711951795" r:id="rId37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C. </w:t>
      </w:r>
      <w:r w:rsidRPr="00497C3F">
        <w:rPr>
          <w:rFonts w:cs="Times New Roman"/>
          <w:position w:val="-10"/>
        </w:rPr>
        <w:object w:dxaOrig="560" w:dyaOrig="320">
          <v:shape id="_x0000_i1040" type="#_x0000_t75" style="width:28.5pt;height:16.5pt" o:ole="">
            <v:imagedata r:id="rId38" o:title=""/>
          </v:shape>
          <o:OLEObject Type="Embed" ProgID="Equation.DSMT4" ShapeID="_x0000_i1040" DrawAspect="Content" ObjectID="_1711951796" r:id="rId39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D. </w:t>
      </w:r>
      <w:r w:rsidRPr="00497C3F">
        <w:rPr>
          <w:rFonts w:cs="Times New Roman"/>
          <w:position w:val="-10"/>
        </w:rPr>
        <w:object w:dxaOrig="680" w:dyaOrig="320">
          <v:shape id="_x0000_i1041" type="#_x0000_t75" style="width:33.75pt;height:16.5pt" o:ole="">
            <v:imagedata r:id="rId40" o:title=""/>
          </v:shape>
          <o:OLEObject Type="Embed" ProgID="Equation.DSMT4" ShapeID="_x0000_i1041" DrawAspect="Content" ObjectID="_1711951797" r:id="rId41"/>
        </w:object>
      </w:r>
      <w:r w:rsidRPr="00497C3F">
        <w:rPr>
          <w:rFonts w:cs="Times New Roman"/>
        </w:rPr>
        <w:t>.</w:t>
      </w:r>
    </w:p>
    <w:p w:rsidR="009D13F2" w:rsidRPr="00497C3F" w:rsidRDefault="009D13F2" w:rsidP="009D13F2">
      <w:pPr>
        <w:spacing w:after="0" w:line="240" w:lineRule="auto"/>
        <w:rPr>
          <w:rFonts w:cs="Times New Roman"/>
          <w:b/>
        </w:rPr>
      </w:pPr>
      <w:r w:rsidRPr="00497C3F">
        <w:rPr>
          <w:rFonts w:cs="Times New Roman"/>
          <w:b/>
        </w:rPr>
        <w:t xml:space="preserve">Câu </w:t>
      </w:r>
      <w:r w:rsidR="00865BD0" w:rsidRPr="00497C3F">
        <w:rPr>
          <w:rFonts w:cs="Times New Roman"/>
          <w:b/>
        </w:rPr>
        <w:t>4</w:t>
      </w:r>
      <w:r w:rsidRPr="00497C3F">
        <w:rPr>
          <w:rFonts w:cs="Times New Roman"/>
          <w:b/>
        </w:rPr>
        <w:t xml:space="preserve">. </w:t>
      </w:r>
      <w:r w:rsidRPr="00497C3F">
        <w:rPr>
          <w:rFonts w:cs="Times New Roman"/>
        </w:rPr>
        <w:t xml:space="preserve">Cho hình trụ có bán kính đáy </w:t>
      </w:r>
      <w:r w:rsidRPr="00497C3F">
        <w:rPr>
          <w:position w:val="-4"/>
        </w:rPr>
        <w:object w:dxaOrig="180" w:dyaOrig="200">
          <v:shape id="_x0000_i1042" type="#_x0000_t75" style="width:9pt;height:9.75pt" o:ole="">
            <v:imagedata r:id="rId42" o:title=""/>
          </v:shape>
          <o:OLEObject Type="Embed" ProgID="Equation.DSMT4" ShapeID="_x0000_i1042" DrawAspect="Content" ObjectID="_1711951798" r:id="rId43"/>
        </w:object>
      </w:r>
      <w:r w:rsidRPr="00497C3F">
        <w:rPr>
          <w:rFonts w:cs="Times New Roman"/>
        </w:rPr>
        <w:t xml:space="preserve"> và độ dài đường sinh </w:t>
      </w:r>
      <w:r w:rsidRPr="00497C3F">
        <w:rPr>
          <w:position w:val="-6"/>
        </w:rPr>
        <w:object w:dxaOrig="139" w:dyaOrig="279">
          <v:shape id="_x0000_i1043" type="#_x0000_t75" style="width:6.75pt;height:13.5pt" o:ole="">
            <v:imagedata r:id="rId44" o:title=""/>
          </v:shape>
          <o:OLEObject Type="Embed" ProgID="Equation.DSMT4" ShapeID="_x0000_i1043" DrawAspect="Content" ObjectID="_1711951799" r:id="rId45"/>
        </w:object>
      </w:r>
      <w:r w:rsidRPr="00497C3F">
        <w:rPr>
          <w:rFonts w:cs="Times New Roman"/>
        </w:rPr>
        <w:t xml:space="preserve">. Diện tích xung quanh </w:t>
      </w:r>
      <w:r w:rsidRPr="00497C3F">
        <w:rPr>
          <w:position w:val="-14"/>
        </w:rPr>
        <w:object w:dxaOrig="360" w:dyaOrig="380">
          <v:shape id="_x0000_i1044" type="#_x0000_t75" style="width:18pt;height:18.75pt" o:ole="">
            <v:imagedata r:id="rId46" o:title=""/>
          </v:shape>
          <o:OLEObject Type="Embed" ProgID="Equation.DSMT4" ShapeID="_x0000_i1044" DrawAspect="Content" ObjectID="_1711951800" r:id="rId47"/>
        </w:object>
      </w:r>
      <w:r w:rsidRPr="00497C3F">
        <w:rPr>
          <w:rFonts w:cs="Times New Roman"/>
        </w:rPr>
        <w:t xml:space="preserve"> của hình trụ đã cho được tính theo công thức nào dưới đây?</w:t>
      </w:r>
    </w:p>
    <w:p w:rsidR="009D13F2" w:rsidRPr="00497C3F" w:rsidRDefault="009D13F2" w:rsidP="009D13F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</w:rPr>
      </w:pPr>
      <w:r w:rsidRPr="00497C3F">
        <w:rPr>
          <w:rFonts w:cs="Times New Roman"/>
          <w:b/>
        </w:rPr>
        <w:t xml:space="preserve">A. </w:t>
      </w:r>
      <w:r w:rsidRPr="00497C3F">
        <w:rPr>
          <w:rFonts w:cs="Times New Roman"/>
          <w:position w:val="-14"/>
        </w:rPr>
        <w:object w:dxaOrig="1060" w:dyaOrig="380">
          <v:shape id="_x0000_i1045" type="#_x0000_t75" style="width:52.5pt;height:18.75pt" o:ole="">
            <v:imagedata r:id="rId48" o:title=""/>
          </v:shape>
          <o:OLEObject Type="Embed" ProgID="Equation.DSMT4" ShapeID="_x0000_i1045" DrawAspect="Content" ObjectID="_1711951801" r:id="rId49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B. </w:t>
      </w:r>
      <w:r w:rsidRPr="00497C3F">
        <w:rPr>
          <w:rFonts w:cs="Times New Roman"/>
          <w:position w:val="-14"/>
        </w:rPr>
        <w:object w:dxaOrig="1060" w:dyaOrig="380">
          <v:shape id="_x0000_i1046" type="#_x0000_t75" style="width:52.5pt;height:18.75pt" o:ole="">
            <v:imagedata r:id="rId50" o:title=""/>
          </v:shape>
          <o:OLEObject Type="Embed" ProgID="Equation.DSMT4" ShapeID="_x0000_i1046" DrawAspect="Content" ObjectID="_1711951802" r:id="rId51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C. </w:t>
      </w:r>
      <w:r w:rsidRPr="00497C3F">
        <w:rPr>
          <w:rFonts w:cs="Times New Roman"/>
          <w:position w:val="-14"/>
        </w:rPr>
        <w:object w:dxaOrig="1040" w:dyaOrig="380">
          <v:shape id="_x0000_i1047" type="#_x0000_t75" style="width:51.75pt;height:18.75pt" o:ole="">
            <v:imagedata r:id="rId52" o:title=""/>
          </v:shape>
          <o:OLEObject Type="Embed" ProgID="Equation.DSMT4" ShapeID="_x0000_i1047" DrawAspect="Content" ObjectID="_1711951803" r:id="rId53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D. </w:t>
      </w:r>
      <w:r w:rsidRPr="00497C3F">
        <w:rPr>
          <w:rFonts w:cs="Times New Roman"/>
          <w:position w:val="-14"/>
        </w:rPr>
        <w:object w:dxaOrig="940" w:dyaOrig="380">
          <v:shape id="_x0000_i1048" type="#_x0000_t75" style="width:47.25pt;height:18.75pt" o:ole="">
            <v:imagedata r:id="rId54" o:title=""/>
          </v:shape>
          <o:OLEObject Type="Embed" ProgID="Equation.DSMT4" ShapeID="_x0000_i1048" DrawAspect="Content" ObjectID="_1711951804" r:id="rId55"/>
        </w:object>
      </w:r>
      <w:r w:rsidRPr="00497C3F">
        <w:rPr>
          <w:rFonts w:cs="Times New Roman"/>
        </w:rPr>
        <w:t>.</w:t>
      </w:r>
    </w:p>
    <w:p w:rsidR="009D13F2" w:rsidRPr="00497C3F" w:rsidRDefault="009D13F2" w:rsidP="009D13F2">
      <w:pPr>
        <w:spacing w:after="0" w:line="240" w:lineRule="auto"/>
        <w:rPr>
          <w:rFonts w:cs="Times New Roman"/>
          <w:b/>
        </w:rPr>
      </w:pPr>
      <w:r w:rsidRPr="00497C3F">
        <w:rPr>
          <w:rFonts w:cs="Times New Roman"/>
          <w:b/>
        </w:rPr>
        <w:t xml:space="preserve">Câu </w:t>
      </w:r>
      <w:r w:rsidR="00865BD0" w:rsidRPr="00497C3F">
        <w:rPr>
          <w:rFonts w:cs="Times New Roman"/>
          <w:b/>
        </w:rPr>
        <w:t>5</w:t>
      </w:r>
      <w:r w:rsidRPr="00497C3F">
        <w:rPr>
          <w:rFonts w:cs="Times New Roman"/>
          <w:b/>
        </w:rPr>
        <w:t xml:space="preserve">. </w:t>
      </w:r>
      <w:r w:rsidRPr="00497C3F">
        <w:rPr>
          <w:rFonts w:cs="Times New Roman"/>
        </w:rPr>
        <w:t xml:space="preserve">Nếu </w:t>
      </w:r>
      <w:r w:rsidRPr="00497C3F">
        <w:rPr>
          <w:position w:val="-30"/>
        </w:rPr>
        <w:object w:dxaOrig="1260" w:dyaOrig="740">
          <v:shape id="_x0000_i1049" type="#_x0000_t75" style="width:63pt;height:36.75pt" o:ole="">
            <v:imagedata r:id="rId56" o:title=""/>
          </v:shape>
          <o:OLEObject Type="Embed" ProgID="Equation.DSMT4" ShapeID="_x0000_i1049" DrawAspect="Content" ObjectID="_1711951805" r:id="rId57"/>
        </w:object>
      </w:r>
      <w:r w:rsidRPr="00497C3F">
        <w:rPr>
          <w:rFonts w:cs="Times New Roman"/>
        </w:rPr>
        <w:t xml:space="preserve"> thì </w:t>
      </w:r>
      <w:r w:rsidRPr="00497C3F">
        <w:rPr>
          <w:position w:val="-30"/>
        </w:rPr>
        <w:object w:dxaOrig="999" w:dyaOrig="740">
          <v:shape id="_x0000_i1050" type="#_x0000_t75" style="width:50.25pt;height:36.75pt" o:ole="">
            <v:imagedata r:id="rId58" o:title=""/>
          </v:shape>
          <o:OLEObject Type="Embed" ProgID="Equation.DSMT4" ShapeID="_x0000_i1050" DrawAspect="Content" ObjectID="_1711951806" r:id="rId59"/>
        </w:object>
      </w:r>
      <w:r w:rsidRPr="00497C3F">
        <w:rPr>
          <w:rFonts w:cs="Times New Roman"/>
        </w:rPr>
        <w:t xml:space="preserve"> bằng</w:t>
      </w:r>
    </w:p>
    <w:p w:rsidR="009D13F2" w:rsidRPr="00497C3F" w:rsidRDefault="009D13F2" w:rsidP="009D13F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</w:rPr>
      </w:pPr>
      <w:r w:rsidRPr="00497C3F">
        <w:rPr>
          <w:rFonts w:cs="Times New Roman"/>
          <w:b/>
        </w:rPr>
        <w:t xml:space="preserve">A. </w:t>
      </w:r>
      <w:r w:rsidRPr="00497C3F">
        <w:rPr>
          <w:rFonts w:cs="Times New Roman"/>
        </w:rPr>
        <w:t>6.</w:t>
      </w:r>
      <w:r w:rsidRPr="00497C3F">
        <w:rPr>
          <w:rFonts w:cs="Times New Roman"/>
          <w:b/>
        </w:rPr>
        <w:tab/>
        <w:t xml:space="preserve">B. </w:t>
      </w:r>
      <w:r w:rsidRPr="00497C3F">
        <w:rPr>
          <w:rFonts w:cs="Times New Roman"/>
          <w:position w:val="-6"/>
        </w:rPr>
        <w:object w:dxaOrig="180" w:dyaOrig="279">
          <v:shape id="_x0000_i1051" type="#_x0000_t75" style="width:9pt;height:13.5pt" o:ole="">
            <v:imagedata r:id="rId60" o:title=""/>
          </v:shape>
          <o:OLEObject Type="Embed" ProgID="Equation.DSMT4" ShapeID="_x0000_i1051" DrawAspect="Content" ObjectID="_1711951807" r:id="rId61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C. </w:t>
      </w:r>
      <w:r w:rsidRPr="00497C3F">
        <w:rPr>
          <w:rFonts w:cs="Times New Roman"/>
          <w:position w:val="-6"/>
        </w:rPr>
        <w:object w:dxaOrig="279" w:dyaOrig="320">
          <v:shape id="_x0000_i1052" type="#_x0000_t75" style="width:13.5pt;height:16.5pt" o:ole="">
            <v:imagedata r:id="rId62" o:title=""/>
          </v:shape>
          <o:OLEObject Type="Embed" ProgID="Equation.DSMT4" ShapeID="_x0000_i1052" DrawAspect="Content" ObjectID="_1711951808" r:id="rId63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D. </w:t>
      </w:r>
      <w:r w:rsidRPr="00497C3F">
        <w:rPr>
          <w:rFonts w:cs="Times New Roman"/>
        </w:rPr>
        <w:t>2.</w:t>
      </w:r>
    </w:p>
    <w:p w:rsidR="009D13F2" w:rsidRPr="00497C3F" w:rsidRDefault="009D13F2" w:rsidP="009D13F2">
      <w:pPr>
        <w:spacing w:after="0" w:line="240" w:lineRule="auto"/>
        <w:rPr>
          <w:rFonts w:cs="Times New Roman"/>
          <w:b/>
        </w:rPr>
      </w:pPr>
      <w:r w:rsidRPr="00497C3F">
        <w:rPr>
          <w:rFonts w:cs="Times New Roman"/>
          <w:b/>
        </w:rPr>
        <w:t xml:space="preserve">Câu </w:t>
      </w:r>
      <w:r w:rsidR="00865BD0" w:rsidRPr="00497C3F">
        <w:rPr>
          <w:rFonts w:cs="Times New Roman"/>
          <w:b/>
        </w:rPr>
        <w:t>6</w:t>
      </w:r>
      <w:r w:rsidRPr="00497C3F">
        <w:rPr>
          <w:rFonts w:cs="Times New Roman"/>
          <w:b/>
        </w:rPr>
        <w:t>.</w:t>
      </w:r>
      <w:r w:rsidRPr="00497C3F">
        <w:rPr>
          <w:rFonts w:cs="Times New Roman"/>
          <w:b/>
        </w:rPr>
        <w:tab/>
      </w:r>
      <w:r w:rsidRPr="00497C3F">
        <w:rPr>
          <w:rFonts w:cs="Times New Roman"/>
        </w:rPr>
        <w:t xml:space="preserve">Cho khối chóp có diện tích đáy </w:t>
      </w:r>
      <w:r w:rsidRPr="00497C3F">
        <w:rPr>
          <w:position w:val="-6"/>
        </w:rPr>
        <w:object w:dxaOrig="600" w:dyaOrig="279">
          <v:shape id="_x0000_i1053" type="#_x0000_t75" style="width:30pt;height:13.5pt" o:ole="">
            <v:imagedata r:id="rId64" o:title=""/>
          </v:shape>
          <o:OLEObject Type="Embed" ProgID="Equation.DSMT4" ShapeID="_x0000_i1053" DrawAspect="Content" ObjectID="_1711951809" r:id="rId65"/>
        </w:object>
      </w:r>
      <w:r w:rsidRPr="00497C3F">
        <w:rPr>
          <w:rFonts w:cs="Times New Roman"/>
        </w:rPr>
        <w:t xml:space="preserve"> và chiều cao </w:t>
      </w:r>
      <w:r w:rsidRPr="00497C3F">
        <w:rPr>
          <w:position w:val="-6"/>
        </w:rPr>
        <w:object w:dxaOrig="560" w:dyaOrig="279">
          <v:shape id="_x0000_i1054" type="#_x0000_t75" style="width:28.5pt;height:13.5pt" o:ole="">
            <v:imagedata r:id="rId66" o:title=""/>
          </v:shape>
          <o:OLEObject Type="Embed" ProgID="Equation.DSMT4" ShapeID="_x0000_i1054" DrawAspect="Content" ObjectID="_1711951810" r:id="rId67"/>
        </w:object>
      </w:r>
      <w:r w:rsidRPr="00497C3F">
        <w:rPr>
          <w:rFonts w:cs="Times New Roman"/>
        </w:rPr>
        <w:t>. Thể tích của khối chóp đã cho bằng</w:t>
      </w:r>
    </w:p>
    <w:p w:rsidR="009D13F2" w:rsidRPr="00497C3F" w:rsidRDefault="009D13F2" w:rsidP="009D13F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</w:rPr>
      </w:pPr>
      <w:r w:rsidRPr="00497C3F">
        <w:rPr>
          <w:rFonts w:cs="Times New Roman"/>
          <w:b/>
        </w:rPr>
        <w:t xml:space="preserve">A. </w:t>
      </w:r>
      <w:r w:rsidRPr="00497C3F">
        <w:rPr>
          <w:rFonts w:cs="Times New Roman"/>
        </w:rPr>
        <w:t>42.</w:t>
      </w:r>
      <w:r w:rsidRPr="00497C3F">
        <w:rPr>
          <w:rFonts w:cs="Times New Roman"/>
          <w:b/>
        </w:rPr>
        <w:tab/>
        <w:t xml:space="preserve">B. </w:t>
      </w:r>
      <w:r w:rsidRPr="00497C3F">
        <w:rPr>
          <w:rFonts w:cs="Times New Roman"/>
          <w:position w:val="-6"/>
        </w:rPr>
        <w:object w:dxaOrig="400" w:dyaOrig="279">
          <v:shape id="_x0000_i1055" type="#_x0000_t75" style="width:20.25pt;height:13.5pt" o:ole="">
            <v:imagedata r:id="rId68" o:title=""/>
          </v:shape>
          <o:OLEObject Type="Embed" ProgID="Equation.DSMT4" ShapeID="_x0000_i1055" DrawAspect="Content" ObjectID="_1711951811" r:id="rId69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C. </w:t>
      </w:r>
      <w:r w:rsidRPr="00497C3F">
        <w:rPr>
          <w:rFonts w:cs="Times New Roman"/>
          <w:position w:val="-4"/>
        </w:rPr>
        <w:object w:dxaOrig="279" w:dyaOrig="260">
          <v:shape id="_x0000_i1056" type="#_x0000_t75" style="width:13.5pt;height:13.5pt" o:ole="">
            <v:imagedata r:id="rId70" o:title=""/>
          </v:shape>
          <o:OLEObject Type="Embed" ProgID="Equation.DSMT4" ShapeID="_x0000_i1056" DrawAspect="Content" ObjectID="_1711951812" r:id="rId71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D. </w:t>
      </w:r>
      <w:r w:rsidRPr="00497C3F">
        <w:rPr>
          <w:rFonts w:cs="Times New Roman"/>
        </w:rPr>
        <w:t>56.</w:t>
      </w:r>
    </w:p>
    <w:p w:rsidR="009D13F2" w:rsidRPr="00497C3F" w:rsidRDefault="009D13F2" w:rsidP="009D13F2">
      <w:pPr>
        <w:spacing w:after="0" w:line="240" w:lineRule="auto"/>
        <w:rPr>
          <w:rFonts w:cs="Times New Roman"/>
          <w:b/>
        </w:rPr>
      </w:pPr>
      <w:r w:rsidRPr="00497C3F">
        <w:rPr>
          <w:rFonts w:cs="Times New Roman"/>
          <w:b/>
        </w:rPr>
        <w:t xml:space="preserve">Câu </w:t>
      </w:r>
      <w:r w:rsidR="00865BD0" w:rsidRPr="00497C3F">
        <w:rPr>
          <w:rFonts w:cs="Times New Roman"/>
          <w:b/>
        </w:rPr>
        <w:t>7</w:t>
      </w:r>
      <w:r w:rsidRPr="00497C3F">
        <w:rPr>
          <w:rFonts w:cs="Times New Roman"/>
          <w:b/>
        </w:rPr>
        <w:t>.</w:t>
      </w:r>
      <w:r w:rsidRPr="00497C3F">
        <w:rPr>
          <w:rFonts w:cs="Times New Roman"/>
          <w:b/>
        </w:rPr>
        <w:tab/>
      </w:r>
      <w:r w:rsidRPr="00497C3F">
        <w:rPr>
          <w:rFonts w:cs="Times New Roman"/>
        </w:rPr>
        <w:t xml:space="preserve">Tập xác định của hàm số </w:t>
      </w:r>
      <w:r w:rsidRPr="00497C3F">
        <w:rPr>
          <w:position w:val="-10"/>
        </w:rPr>
        <w:object w:dxaOrig="760" w:dyaOrig="400">
          <v:shape id="_x0000_i1057" type="#_x0000_t75" style="width:38.25pt;height:20.25pt" o:ole="">
            <v:imagedata r:id="rId72" o:title=""/>
          </v:shape>
          <o:OLEObject Type="Embed" ProgID="Equation.DSMT4" ShapeID="_x0000_i1057" DrawAspect="Content" ObjectID="_1711951813" r:id="rId73"/>
        </w:object>
      </w:r>
      <w:r w:rsidRPr="00497C3F">
        <w:rPr>
          <w:rFonts w:cs="Times New Roman"/>
        </w:rPr>
        <w:t xml:space="preserve"> là</w:t>
      </w:r>
    </w:p>
    <w:p w:rsidR="009D13F2" w:rsidRPr="00497C3F" w:rsidRDefault="009D13F2" w:rsidP="009D13F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</w:rPr>
      </w:pPr>
      <w:r w:rsidRPr="00497C3F">
        <w:rPr>
          <w:rFonts w:cs="Times New Roman"/>
          <w:b/>
        </w:rPr>
        <w:t xml:space="preserve">A. </w:t>
      </w:r>
      <w:r w:rsidRPr="00497C3F">
        <w:rPr>
          <w:rFonts w:cs="Times New Roman"/>
          <w:position w:val="-4"/>
        </w:rPr>
        <w:object w:dxaOrig="260" w:dyaOrig="260">
          <v:shape id="_x0000_i1058" type="#_x0000_t75" style="width:13.5pt;height:13.5pt" o:ole="">
            <v:imagedata r:id="rId74" o:title=""/>
          </v:shape>
          <o:OLEObject Type="Embed" ProgID="Equation.DSMT4" ShapeID="_x0000_i1058" DrawAspect="Content" ObjectID="_1711951814" r:id="rId75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B. </w:t>
      </w:r>
      <w:r w:rsidRPr="00497C3F">
        <w:rPr>
          <w:rFonts w:cs="Times New Roman"/>
          <w:position w:val="-10"/>
        </w:rPr>
        <w:object w:dxaOrig="700" w:dyaOrig="320">
          <v:shape id="_x0000_i1059" type="#_x0000_t75" style="width:35.25pt;height:16.5pt" o:ole="">
            <v:imagedata r:id="rId76" o:title=""/>
          </v:shape>
          <o:OLEObject Type="Embed" ProgID="Equation.DSMT4" ShapeID="_x0000_i1059" DrawAspect="Content" ObjectID="_1711951815" r:id="rId77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C. </w:t>
      </w:r>
      <w:r w:rsidRPr="00497C3F">
        <w:rPr>
          <w:rFonts w:cs="Times New Roman"/>
          <w:position w:val="-10"/>
        </w:rPr>
        <w:object w:dxaOrig="740" w:dyaOrig="320">
          <v:shape id="_x0000_i1060" type="#_x0000_t75" style="width:36.75pt;height:16.5pt" o:ole="">
            <v:imagedata r:id="rId78" o:title=""/>
          </v:shape>
          <o:OLEObject Type="Embed" ProgID="Equation.DSMT4" ShapeID="_x0000_i1060" DrawAspect="Content" ObjectID="_1711951816" r:id="rId79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D. </w:t>
      </w:r>
      <w:r w:rsidRPr="00497C3F">
        <w:rPr>
          <w:rFonts w:cs="Times New Roman"/>
          <w:position w:val="-10"/>
        </w:rPr>
        <w:object w:dxaOrig="740" w:dyaOrig="320">
          <v:shape id="_x0000_i1061" type="#_x0000_t75" style="width:36.75pt;height:16.5pt" o:ole="">
            <v:imagedata r:id="rId80" o:title=""/>
          </v:shape>
          <o:OLEObject Type="Embed" ProgID="Equation.DSMT4" ShapeID="_x0000_i1061" DrawAspect="Content" ObjectID="_1711951817" r:id="rId81"/>
        </w:object>
      </w:r>
      <w:r w:rsidRPr="00497C3F">
        <w:rPr>
          <w:rFonts w:cs="Times New Roman"/>
        </w:rPr>
        <w:t>.</w:t>
      </w:r>
    </w:p>
    <w:p w:rsidR="009D13F2" w:rsidRPr="00497C3F" w:rsidRDefault="009D13F2" w:rsidP="009D13F2">
      <w:pPr>
        <w:spacing w:after="0" w:line="240" w:lineRule="auto"/>
        <w:rPr>
          <w:rFonts w:cs="Times New Roman"/>
          <w:b/>
        </w:rPr>
      </w:pPr>
      <w:r w:rsidRPr="00497C3F">
        <w:rPr>
          <w:rFonts w:cs="Times New Roman"/>
          <w:b/>
        </w:rPr>
        <w:t xml:space="preserve">Câu </w:t>
      </w:r>
      <w:r w:rsidR="00865BD0" w:rsidRPr="00497C3F">
        <w:rPr>
          <w:rFonts w:cs="Times New Roman"/>
          <w:b/>
        </w:rPr>
        <w:t>8</w:t>
      </w:r>
      <w:r w:rsidRPr="00497C3F">
        <w:rPr>
          <w:rFonts w:cs="Times New Roman"/>
          <w:b/>
        </w:rPr>
        <w:t xml:space="preserve">. </w:t>
      </w:r>
      <w:r w:rsidRPr="00497C3F">
        <w:rPr>
          <w:rFonts w:cs="Times New Roman"/>
        </w:rPr>
        <w:t xml:space="preserve">Nghiệm của phương trình </w:t>
      </w:r>
      <w:r w:rsidRPr="00497C3F">
        <w:rPr>
          <w:position w:val="-12"/>
        </w:rPr>
        <w:object w:dxaOrig="1460" w:dyaOrig="360">
          <v:shape id="_x0000_i1062" type="#_x0000_t75" style="width:73.5pt;height:18pt" o:ole="">
            <v:imagedata r:id="rId82" o:title=""/>
          </v:shape>
          <o:OLEObject Type="Embed" ProgID="Equation.DSMT4" ShapeID="_x0000_i1062" DrawAspect="Content" ObjectID="_1711951818" r:id="rId83"/>
        </w:object>
      </w:r>
      <w:r w:rsidRPr="00497C3F">
        <w:rPr>
          <w:rFonts w:cs="Times New Roman"/>
        </w:rPr>
        <w:t xml:space="preserve"> là:</w:t>
      </w:r>
    </w:p>
    <w:p w:rsidR="009D13F2" w:rsidRPr="00497C3F" w:rsidRDefault="009D13F2" w:rsidP="009D13F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</w:rPr>
      </w:pPr>
      <w:r w:rsidRPr="00497C3F">
        <w:rPr>
          <w:rFonts w:cs="Times New Roman"/>
          <w:b/>
        </w:rPr>
        <w:t xml:space="preserve">A. </w:t>
      </w:r>
      <w:r w:rsidRPr="00497C3F">
        <w:rPr>
          <w:rFonts w:cs="Times New Roman"/>
          <w:position w:val="-6"/>
        </w:rPr>
        <w:object w:dxaOrig="540" w:dyaOrig="279">
          <v:shape id="_x0000_i1063" type="#_x0000_t75" style="width:27pt;height:13.5pt" o:ole="">
            <v:imagedata r:id="rId84" o:title=""/>
          </v:shape>
          <o:OLEObject Type="Embed" ProgID="Equation.DSMT4" ShapeID="_x0000_i1063" DrawAspect="Content" ObjectID="_1711951819" r:id="rId85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B. </w:t>
      </w:r>
      <w:r w:rsidRPr="00497C3F">
        <w:rPr>
          <w:rFonts w:cs="Times New Roman"/>
          <w:position w:val="-6"/>
        </w:rPr>
        <w:object w:dxaOrig="560" w:dyaOrig="279">
          <v:shape id="_x0000_i1064" type="#_x0000_t75" style="width:28.5pt;height:13.5pt" o:ole="">
            <v:imagedata r:id="rId86" o:title=""/>
          </v:shape>
          <o:OLEObject Type="Embed" ProgID="Equation.DSMT4" ShapeID="_x0000_i1064" DrawAspect="Content" ObjectID="_1711951820" r:id="rId87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C. </w:t>
      </w:r>
      <w:r w:rsidRPr="00497C3F">
        <w:rPr>
          <w:rFonts w:cs="Times New Roman"/>
          <w:position w:val="-6"/>
        </w:rPr>
        <w:object w:dxaOrig="560" w:dyaOrig="279">
          <v:shape id="_x0000_i1065" type="#_x0000_t75" style="width:28.5pt;height:13.5pt" o:ole="">
            <v:imagedata r:id="rId88" o:title=""/>
          </v:shape>
          <o:OLEObject Type="Embed" ProgID="Equation.DSMT4" ShapeID="_x0000_i1065" DrawAspect="Content" ObjectID="_1711951821" r:id="rId89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D. </w:t>
      </w:r>
      <w:r w:rsidRPr="00497C3F">
        <w:rPr>
          <w:rFonts w:cs="Times New Roman"/>
          <w:position w:val="-6"/>
        </w:rPr>
        <w:object w:dxaOrig="660" w:dyaOrig="279">
          <v:shape id="_x0000_i1066" type="#_x0000_t75" style="width:33pt;height:13.5pt" o:ole="">
            <v:imagedata r:id="rId90" o:title=""/>
          </v:shape>
          <o:OLEObject Type="Embed" ProgID="Equation.DSMT4" ShapeID="_x0000_i1066" DrawAspect="Content" ObjectID="_1711951822" r:id="rId91"/>
        </w:object>
      </w:r>
      <w:r w:rsidRPr="00497C3F">
        <w:rPr>
          <w:rFonts w:cs="Times New Roman"/>
        </w:rPr>
        <w:t>.</w:t>
      </w:r>
    </w:p>
    <w:p w:rsidR="009D13F2" w:rsidRPr="00497C3F" w:rsidRDefault="009D13F2" w:rsidP="009D13F2">
      <w:pPr>
        <w:spacing w:after="0" w:line="240" w:lineRule="auto"/>
        <w:rPr>
          <w:rFonts w:cs="Times New Roman"/>
          <w:b/>
        </w:rPr>
      </w:pPr>
      <w:r w:rsidRPr="00497C3F">
        <w:rPr>
          <w:rFonts w:cs="Times New Roman"/>
          <w:b/>
        </w:rPr>
        <w:t xml:space="preserve">Câu </w:t>
      </w:r>
      <w:r w:rsidR="00865BD0" w:rsidRPr="00497C3F">
        <w:rPr>
          <w:rFonts w:cs="Times New Roman"/>
          <w:b/>
        </w:rPr>
        <w:t>9</w:t>
      </w:r>
      <w:r w:rsidRPr="00497C3F">
        <w:rPr>
          <w:rFonts w:cs="Times New Roman"/>
          <w:b/>
        </w:rPr>
        <w:t>.</w:t>
      </w:r>
      <w:r w:rsidRPr="00497C3F">
        <w:rPr>
          <w:rFonts w:cs="Times New Roman"/>
          <w:b/>
        </w:rPr>
        <w:tab/>
      </w:r>
      <w:r w:rsidRPr="00497C3F">
        <w:rPr>
          <w:rFonts w:cs="Times New Roman"/>
        </w:rPr>
        <w:t xml:space="preserve">Môđun của số phức </w:t>
      </w:r>
      <w:r w:rsidRPr="00497C3F">
        <w:rPr>
          <w:position w:val="-6"/>
        </w:rPr>
        <w:object w:dxaOrig="820" w:dyaOrig="279">
          <v:shape id="_x0000_i1067" type="#_x0000_t75" style="width:40.5pt;height:13.5pt" o:ole="">
            <v:imagedata r:id="rId92" o:title=""/>
          </v:shape>
          <o:OLEObject Type="Embed" ProgID="Equation.DSMT4" ShapeID="_x0000_i1067" DrawAspect="Content" ObjectID="_1711951823" r:id="rId93"/>
        </w:object>
      </w:r>
      <w:r w:rsidRPr="00497C3F">
        <w:rPr>
          <w:rFonts w:cs="Times New Roman"/>
        </w:rPr>
        <w:t xml:space="preserve"> bằng</w:t>
      </w:r>
    </w:p>
    <w:p w:rsidR="009D13F2" w:rsidRPr="00497C3F" w:rsidRDefault="009D13F2" w:rsidP="009D13F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</w:rPr>
      </w:pPr>
      <w:r w:rsidRPr="00497C3F">
        <w:rPr>
          <w:rFonts w:cs="Times New Roman"/>
          <w:b/>
        </w:rPr>
        <w:t xml:space="preserve">A. </w:t>
      </w:r>
      <w:r w:rsidRPr="00497C3F">
        <w:rPr>
          <w:rFonts w:cs="Times New Roman"/>
          <w:position w:val="-6"/>
        </w:rPr>
        <w:object w:dxaOrig="180" w:dyaOrig="279">
          <v:shape id="_x0000_i1068" type="#_x0000_t75" style="width:9pt;height:13.5pt" o:ole="">
            <v:imagedata r:id="rId94" o:title=""/>
          </v:shape>
          <o:OLEObject Type="Embed" ProgID="Equation.DSMT4" ShapeID="_x0000_i1068" DrawAspect="Content" ObjectID="_1711951824" r:id="rId95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B. </w:t>
      </w:r>
      <w:r w:rsidRPr="00497C3F">
        <w:rPr>
          <w:rFonts w:cs="Times New Roman"/>
          <w:position w:val="-8"/>
        </w:rPr>
        <w:object w:dxaOrig="480" w:dyaOrig="360">
          <v:shape id="_x0000_i1069" type="#_x0000_t75" style="width:24pt;height:18pt" o:ole="">
            <v:imagedata r:id="rId96" o:title=""/>
          </v:shape>
          <o:OLEObject Type="Embed" ProgID="Equation.DSMT4" ShapeID="_x0000_i1069" DrawAspect="Content" ObjectID="_1711951825" r:id="rId97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C. </w:t>
      </w:r>
      <w:r w:rsidRPr="00497C3F">
        <w:rPr>
          <w:rFonts w:cs="Times New Roman"/>
        </w:rPr>
        <w:t>10.</w:t>
      </w:r>
      <w:r w:rsidRPr="00497C3F">
        <w:rPr>
          <w:rFonts w:cs="Times New Roman"/>
          <w:b/>
        </w:rPr>
        <w:tab/>
        <w:t xml:space="preserve">D. </w:t>
      </w:r>
      <w:r w:rsidRPr="00497C3F">
        <w:rPr>
          <w:rFonts w:cs="Times New Roman"/>
          <w:position w:val="-6"/>
        </w:rPr>
        <w:object w:dxaOrig="499" w:dyaOrig="340">
          <v:shape id="_x0000_i1070" type="#_x0000_t75" style="width:24.75pt;height:17.25pt" o:ole="">
            <v:imagedata r:id="rId98" o:title=""/>
          </v:shape>
          <o:OLEObject Type="Embed" ProgID="Equation.DSMT4" ShapeID="_x0000_i1070" DrawAspect="Content" ObjectID="_1711951826" r:id="rId99"/>
        </w:object>
      </w:r>
      <w:r w:rsidRPr="00497C3F">
        <w:rPr>
          <w:rFonts w:cs="Times New Roman"/>
        </w:rPr>
        <w:t>.</w:t>
      </w:r>
    </w:p>
    <w:p w:rsidR="009D13F2" w:rsidRPr="00497C3F" w:rsidRDefault="009D13F2" w:rsidP="009D13F2">
      <w:pPr>
        <w:spacing w:after="0" w:line="240" w:lineRule="auto"/>
        <w:rPr>
          <w:rFonts w:cs="Times New Roman"/>
          <w:b/>
        </w:rPr>
      </w:pPr>
      <w:r w:rsidRPr="00497C3F">
        <w:rPr>
          <w:rFonts w:cs="Times New Roman"/>
          <w:b/>
        </w:rPr>
        <w:t xml:space="preserve">Câu </w:t>
      </w:r>
      <w:r w:rsidR="00865BD0" w:rsidRPr="00497C3F">
        <w:rPr>
          <w:rFonts w:cs="Times New Roman"/>
          <w:b/>
        </w:rPr>
        <w:t xml:space="preserve">10. </w:t>
      </w:r>
      <w:r w:rsidRPr="00497C3F">
        <w:rPr>
          <w:rFonts w:cs="Times New Roman"/>
        </w:rPr>
        <w:t xml:space="preserve">Trong không gian </w:t>
      </w:r>
      <w:r w:rsidRPr="00497C3F">
        <w:rPr>
          <w:position w:val="-10"/>
        </w:rPr>
        <w:object w:dxaOrig="560" w:dyaOrig="320">
          <v:shape id="_x0000_i1071" type="#_x0000_t75" style="width:28.5pt;height:16.5pt" o:ole="">
            <v:imagedata r:id="rId19" o:title=""/>
          </v:shape>
          <o:OLEObject Type="Embed" ProgID="Equation.DSMT4" ShapeID="_x0000_i1071" DrawAspect="Content" ObjectID="_1711951827" r:id="rId100"/>
        </w:object>
      </w:r>
      <w:r w:rsidRPr="00497C3F">
        <w:rPr>
          <w:rFonts w:cs="Times New Roman"/>
        </w:rPr>
        <w:t xml:space="preserve">, mặt cầu </w:t>
      </w:r>
      <w:r w:rsidRPr="00497C3F">
        <w:rPr>
          <w:position w:val="-10"/>
        </w:rPr>
        <w:object w:dxaOrig="2920" w:dyaOrig="360">
          <v:shape id="_x0000_i1072" type="#_x0000_t75" style="width:145.5pt;height:18pt" o:ole="">
            <v:imagedata r:id="rId101" o:title=""/>
          </v:shape>
          <o:OLEObject Type="Embed" ProgID="Equation.DSMT4" ShapeID="_x0000_i1072" DrawAspect="Content" ObjectID="_1711951828" r:id="rId102"/>
        </w:object>
      </w:r>
      <w:r w:rsidRPr="00497C3F">
        <w:rPr>
          <w:rFonts w:cs="Times New Roman"/>
        </w:rPr>
        <w:t xml:space="preserve"> có bán kính bằng</w:t>
      </w:r>
    </w:p>
    <w:p w:rsidR="009D13F2" w:rsidRPr="00497C3F" w:rsidRDefault="009D13F2" w:rsidP="009D13F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</w:rPr>
      </w:pPr>
      <w:r w:rsidRPr="00497C3F">
        <w:rPr>
          <w:rFonts w:cs="Times New Roman"/>
          <w:b/>
        </w:rPr>
        <w:t xml:space="preserve">A. </w:t>
      </w:r>
      <w:r w:rsidRPr="00497C3F">
        <w:rPr>
          <w:rFonts w:cs="Times New Roman"/>
        </w:rPr>
        <w:t>3.</w:t>
      </w:r>
      <w:r w:rsidRPr="00497C3F">
        <w:rPr>
          <w:rFonts w:cs="Times New Roman"/>
          <w:b/>
        </w:rPr>
        <w:tab/>
        <w:t xml:space="preserve">B. </w:t>
      </w:r>
      <w:r w:rsidRPr="00497C3F">
        <w:rPr>
          <w:rFonts w:cs="Times New Roman"/>
        </w:rPr>
        <w:t>81.</w:t>
      </w:r>
      <w:r w:rsidRPr="00497C3F">
        <w:rPr>
          <w:rFonts w:cs="Times New Roman"/>
          <w:b/>
        </w:rPr>
        <w:tab/>
        <w:t xml:space="preserve">C. </w:t>
      </w:r>
      <w:r w:rsidRPr="00497C3F">
        <w:rPr>
          <w:rFonts w:cs="Times New Roman"/>
        </w:rPr>
        <w:t>9.</w:t>
      </w:r>
      <w:r w:rsidRPr="00497C3F">
        <w:rPr>
          <w:rFonts w:cs="Times New Roman"/>
          <w:b/>
        </w:rPr>
        <w:tab/>
        <w:t xml:space="preserve">D. </w:t>
      </w:r>
      <w:r w:rsidRPr="00497C3F">
        <w:rPr>
          <w:rFonts w:cs="Times New Roman"/>
          <w:position w:val="-6"/>
        </w:rPr>
        <w:object w:dxaOrig="200" w:dyaOrig="279">
          <v:shape id="_x0000_i1073" type="#_x0000_t75" style="width:9.75pt;height:13.5pt" o:ole="">
            <v:imagedata r:id="rId103" o:title=""/>
          </v:shape>
          <o:OLEObject Type="Embed" ProgID="Equation.DSMT4" ShapeID="_x0000_i1073" DrawAspect="Content" ObjectID="_1711951829" r:id="rId104"/>
        </w:object>
      </w:r>
      <w:r w:rsidRPr="00497C3F">
        <w:rPr>
          <w:rFonts w:cs="Times New Roman"/>
        </w:rPr>
        <w:t>.</w:t>
      </w:r>
    </w:p>
    <w:p w:rsidR="009D13F2" w:rsidRPr="00497C3F" w:rsidRDefault="009D13F2" w:rsidP="009D13F2">
      <w:pPr>
        <w:spacing w:after="0" w:line="240" w:lineRule="auto"/>
        <w:rPr>
          <w:rFonts w:cs="Times New Roman"/>
          <w:b/>
        </w:rPr>
      </w:pPr>
      <w:r w:rsidRPr="00497C3F">
        <w:rPr>
          <w:rFonts w:cs="Times New Roman"/>
          <w:b/>
        </w:rPr>
        <w:t xml:space="preserve">Câu </w:t>
      </w:r>
      <w:r w:rsidR="00865BD0" w:rsidRPr="00497C3F">
        <w:rPr>
          <w:rFonts w:cs="Times New Roman"/>
          <w:b/>
        </w:rPr>
        <w:t xml:space="preserve">11. </w:t>
      </w:r>
      <w:r w:rsidRPr="00497C3F">
        <w:rPr>
          <w:rFonts w:cs="Times New Roman"/>
        </w:rPr>
        <w:t xml:space="preserve">Điểm nào dưới đây thuộc đồ thị của hàm số </w:t>
      </w:r>
      <w:r w:rsidRPr="00497C3F">
        <w:rPr>
          <w:position w:val="-10"/>
        </w:rPr>
        <w:object w:dxaOrig="1440" w:dyaOrig="360">
          <v:shape id="_x0000_i1074" type="#_x0000_t75" style="width:1in;height:18pt" o:ole="">
            <v:imagedata r:id="rId105" o:title=""/>
          </v:shape>
          <o:OLEObject Type="Embed" ProgID="Equation.DSMT4" ShapeID="_x0000_i1074" DrawAspect="Content" ObjectID="_1711951830" r:id="rId106"/>
        </w:object>
      </w:r>
      <w:r w:rsidRPr="00497C3F">
        <w:rPr>
          <w:rFonts w:cs="Times New Roman"/>
        </w:rPr>
        <w:t>?</w:t>
      </w:r>
    </w:p>
    <w:p w:rsidR="009D13F2" w:rsidRPr="00497C3F" w:rsidRDefault="009D13F2" w:rsidP="009D13F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</w:rPr>
      </w:pPr>
      <w:r w:rsidRPr="00497C3F">
        <w:rPr>
          <w:rFonts w:cs="Times New Roman"/>
          <w:b/>
        </w:rPr>
        <w:t xml:space="preserve">A. </w:t>
      </w:r>
      <w:r w:rsidRPr="00497C3F">
        <w:rPr>
          <w:rFonts w:cs="Times New Roman"/>
        </w:rPr>
        <w:t xml:space="preserve">Điểm </w:t>
      </w:r>
      <w:r w:rsidRPr="00497C3F">
        <w:rPr>
          <w:rFonts w:cs="Times New Roman"/>
          <w:position w:val="-10"/>
        </w:rPr>
        <w:object w:dxaOrig="960" w:dyaOrig="320">
          <v:shape id="_x0000_i1075" type="#_x0000_t75" style="width:48pt;height:16.5pt" o:ole="">
            <v:imagedata r:id="rId107" o:title=""/>
          </v:shape>
          <o:OLEObject Type="Embed" ProgID="Equation.DSMT4" ShapeID="_x0000_i1075" DrawAspect="Content" ObjectID="_1711951831" r:id="rId108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B. </w:t>
      </w:r>
      <w:r w:rsidRPr="00497C3F">
        <w:rPr>
          <w:rFonts w:cs="Times New Roman"/>
        </w:rPr>
        <w:t xml:space="preserve">Điểm </w:t>
      </w:r>
      <w:r w:rsidRPr="00497C3F">
        <w:rPr>
          <w:rFonts w:cs="Times New Roman"/>
          <w:position w:val="-10"/>
        </w:rPr>
        <w:object w:dxaOrig="999" w:dyaOrig="320">
          <v:shape id="_x0000_i1076" type="#_x0000_t75" style="width:50.25pt;height:16.5pt" o:ole="">
            <v:imagedata r:id="rId109" o:title=""/>
          </v:shape>
          <o:OLEObject Type="Embed" ProgID="Equation.DSMT4" ShapeID="_x0000_i1076" DrawAspect="Content" ObjectID="_1711951832" r:id="rId110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C. </w:t>
      </w:r>
      <w:r w:rsidRPr="00497C3F">
        <w:rPr>
          <w:rFonts w:cs="Times New Roman"/>
        </w:rPr>
        <w:t xml:space="preserve">Điểm </w:t>
      </w:r>
      <w:r w:rsidRPr="00497C3F">
        <w:rPr>
          <w:rFonts w:cs="Times New Roman"/>
          <w:position w:val="-10"/>
        </w:rPr>
        <w:object w:dxaOrig="920" w:dyaOrig="320">
          <v:shape id="_x0000_i1077" type="#_x0000_t75" style="width:46.5pt;height:16.5pt" o:ole="">
            <v:imagedata r:id="rId111" o:title=""/>
          </v:shape>
          <o:OLEObject Type="Embed" ProgID="Equation.DSMT4" ShapeID="_x0000_i1077" DrawAspect="Content" ObjectID="_1711951833" r:id="rId112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D. </w:t>
      </w:r>
      <w:r w:rsidRPr="00497C3F">
        <w:rPr>
          <w:rFonts w:cs="Times New Roman"/>
        </w:rPr>
        <w:t xml:space="preserve">Điểm </w:t>
      </w:r>
      <w:r w:rsidRPr="00497C3F">
        <w:rPr>
          <w:rFonts w:cs="Times New Roman"/>
          <w:position w:val="-10"/>
        </w:rPr>
        <w:object w:dxaOrig="800" w:dyaOrig="320">
          <v:shape id="_x0000_i1078" type="#_x0000_t75" style="width:39.75pt;height:16.5pt" o:ole="">
            <v:imagedata r:id="rId113" o:title=""/>
          </v:shape>
          <o:OLEObject Type="Embed" ProgID="Equation.DSMT4" ShapeID="_x0000_i1078" DrawAspect="Content" ObjectID="_1711951834" r:id="rId114"/>
        </w:object>
      </w:r>
      <w:r w:rsidRPr="00497C3F">
        <w:rPr>
          <w:rFonts w:cs="Times New Roman"/>
        </w:rPr>
        <w:t>.</w:t>
      </w:r>
    </w:p>
    <w:p w:rsidR="009D13F2" w:rsidRPr="00497C3F" w:rsidRDefault="009D13F2" w:rsidP="009D13F2">
      <w:pPr>
        <w:spacing w:after="0" w:line="240" w:lineRule="auto"/>
        <w:rPr>
          <w:rFonts w:cs="Times New Roman"/>
          <w:b/>
        </w:rPr>
      </w:pPr>
      <w:r w:rsidRPr="00497C3F">
        <w:rPr>
          <w:rFonts w:cs="Times New Roman"/>
          <w:b/>
        </w:rPr>
        <w:t xml:space="preserve">Câu </w:t>
      </w:r>
      <w:r w:rsidR="00865BD0" w:rsidRPr="00497C3F">
        <w:rPr>
          <w:rFonts w:cs="Times New Roman"/>
          <w:b/>
        </w:rPr>
        <w:t xml:space="preserve">12. </w:t>
      </w:r>
      <w:r w:rsidRPr="00497C3F">
        <w:rPr>
          <w:rFonts w:cs="Times New Roman"/>
        </w:rPr>
        <w:t xml:space="preserve">Thể tích </w:t>
      </w:r>
      <w:r w:rsidRPr="00497C3F">
        <w:rPr>
          <w:position w:val="-6"/>
        </w:rPr>
        <w:object w:dxaOrig="240" w:dyaOrig="279">
          <v:shape id="_x0000_i1079" type="#_x0000_t75" style="width:12pt;height:13.5pt" o:ole="">
            <v:imagedata r:id="rId115" o:title=""/>
          </v:shape>
          <o:OLEObject Type="Embed" ProgID="Equation.DSMT4" ShapeID="_x0000_i1079" DrawAspect="Content" ObjectID="_1711951835" r:id="rId116"/>
        </w:object>
      </w:r>
      <w:r w:rsidRPr="00497C3F">
        <w:rPr>
          <w:rFonts w:cs="Times New Roman"/>
        </w:rPr>
        <w:t xml:space="preserve"> của khối cầu bán kính </w:t>
      </w:r>
      <w:r w:rsidRPr="00497C3F">
        <w:rPr>
          <w:position w:val="-4"/>
        </w:rPr>
        <w:object w:dxaOrig="180" w:dyaOrig="200">
          <v:shape id="_x0000_i1080" type="#_x0000_t75" style="width:9pt;height:9.75pt" o:ole="">
            <v:imagedata r:id="rId117" o:title=""/>
          </v:shape>
          <o:OLEObject Type="Embed" ProgID="Equation.DSMT4" ShapeID="_x0000_i1080" DrawAspect="Content" ObjectID="_1711951836" r:id="rId118"/>
        </w:object>
      </w:r>
      <w:r w:rsidRPr="00497C3F">
        <w:rPr>
          <w:rFonts w:cs="Times New Roman"/>
        </w:rPr>
        <w:t xml:space="preserve"> được tính theo công thức nào dưới đây?</w:t>
      </w:r>
    </w:p>
    <w:p w:rsidR="009D13F2" w:rsidRPr="00497C3F" w:rsidRDefault="009D13F2" w:rsidP="009D13F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</w:rPr>
      </w:pPr>
      <w:r w:rsidRPr="00497C3F">
        <w:rPr>
          <w:rFonts w:cs="Times New Roman"/>
          <w:b/>
        </w:rPr>
        <w:lastRenderedPageBreak/>
        <w:t xml:space="preserve">A. </w:t>
      </w:r>
      <w:r w:rsidRPr="00497C3F">
        <w:rPr>
          <w:rFonts w:cs="Times New Roman"/>
          <w:position w:val="-24"/>
        </w:rPr>
        <w:object w:dxaOrig="980" w:dyaOrig="620">
          <v:shape id="_x0000_i1081" type="#_x0000_t75" style="width:48.75pt;height:31.5pt" o:ole="">
            <v:imagedata r:id="rId119" o:title=""/>
          </v:shape>
          <o:OLEObject Type="Embed" ProgID="Equation.DSMT4" ShapeID="_x0000_i1081" DrawAspect="Content" ObjectID="_1711951837" r:id="rId120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B. </w:t>
      </w:r>
      <w:r w:rsidRPr="00497C3F">
        <w:rPr>
          <w:rFonts w:cs="Times New Roman"/>
          <w:position w:val="-6"/>
        </w:rPr>
        <w:object w:dxaOrig="920" w:dyaOrig="320">
          <v:shape id="_x0000_i1082" type="#_x0000_t75" style="width:46.5pt;height:16.5pt" o:ole="">
            <v:imagedata r:id="rId121" o:title=""/>
          </v:shape>
          <o:OLEObject Type="Embed" ProgID="Equation.DSMT4" ShapeID="_x0000_i1082" DrawAspect="Content" ObjectID="_1711951838" r:id="rId122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C. </w:t>
      </w:r>
      <w:r w:rsidRPr="00497C3F">
        <w:rPr>
          <w:rFonts w:cs="Times New Roman"/>
          <w:position w:val="-6"/>
        </w:rPr>
        <w:object w:dxaOrig="920" w:dyaOrig="320">
          <v:shape id="_x0000_i1083" type="#_x0000_t75" style="width:46.5pt;height:16.5pt" o:ole="">
            <v:imagedata r:id="rId123" o:title=""/>
          </v:shape>
          <o:OLEObject Type="Embed" ProgID="Equation.DSMT4" ShapeID="_x0000_i1083" DrawAspect="Content" ObjectID="_1711951839" r:id="rId124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D. </w:t>
      </w:r>
      <w:r w:rsidRPr="00497C3F">
        <w:rPr>
          <w:rFonts w:cs="Times New Roman"/>
          <w:position w:val="-24"/>
        </w:rPr>
        <w:object w:dxaOrig="999" w:dyaOrig="620">
          <v:shape id="_x0000_i1084" type="#_x0000_t75" style="width:50.25pt;height:31.5pt" o:ole="">
            <v:imagedata r:id="rId125" o:title=""/>
          </v:shape>
          <o:OLEObject Type="Embed" ProgID="Equation.DSMT4" ShapeID="_x0000_i1084" DrawAspect="Content" ObjectID="_1711951840" r:id="rId126"/>
        </w:object>
      </w:r>
      <w:r w:rsidRPr="00497C3F">
        <w:rPr>
          <w:rFonts w:cs="Times New Roman"/>
        </w:rPr>
        <w:t>.</w:t>
      </w:r>
    </w:p>
    <w:p w:rsidR="009D13F2" w:rsidRPr="00497C3F" w:rsidRDefault="009D13F2" w:rsidP="009D13F2">
      <w:pPr>
        <w:spacing w:after="0" w:line="240" w:lineRule="auto"/>
        <w:rPr>
          <w:rFonts w:cs="Times New Roman"/>
          <w:b/>
        </w:rPr>
      </w:pPr>
      <w:r w:rsidRPr="00497C3F">
        <w:rPr>
          <w:rFonts w:cs="Times New Roman"/>
          <w:b/>
        </w:rPr>
        <w:t xml:space="preserve">Câu </w:t>
      </w:r>
      <w:r w:rsidR="00865BD0" w:rsidRPr="00497C3F">
        <w:rPr>
          <w:rFonts w:cs="Times New Roman"/>
          <w:b/>
        </w:rPr>
        <w:t xml:space="preserve">13. </w:t>
      </w:r>
      <w:r w:rsidRPr="00497C3F">
        <w:rPr>
          <w:rFonts w:cs="Times New Roman"/>
        </w:rPr>
        <w:t xml:space="preserve">Trên khoảng </w:t>
      </w:r>
      <w:r w:rsidRPr="00497C3F">
        <w:rPr>
          <w:position w:val="-10"/>
        </w:rPr>
        <w:object w:dxaOrig="740" w:dyaOrig="320">
          <v:shape id="_x0000_i1085" type="#_x0000_t75" style="width:36.75pt;height:16.5pt" o:ole="">
            <v:imagedata r:id="rId78" o:title=""/>
          </v:shape>
          <o:OLEObject Type="Embed" ProgID="Equation.DSMT4" ShapeID="_x0000_i1085" DrawAspect="Content" ObjectID="_1711951841" r:id="rId127"/>
        </w:object>
      </w:r>
      <w:r w:rsidRPr="00497C3F">
        <w:rPr>
          <w:rFonts w:cs="Times New Roman"/>
        </w:rPr>
        <w:t xml:space="preserve">, họ nguyên hàm của hàm số </w:t>
      </w:r>
      <w:r w:rsidRPr="00497C3F">
        <w:rPr>
          <w:position w:val="-10"/>
        </w:rPr>
        <w:object w:dxaOrig="999" w:dyaOrig="520">
          <v:shape id="_x0000_i1086" type="#_x0000_t75" style="width:50.25pt;height:25.5pt" o:ole="">
            <v:imagedata r:id="rId128" o:title=""/>
          </v:shape>
          <o:OLEObject Type="Embed" ProgID="Equation.DSMT4" ShapeID="_x0000_i1086" DrawAspect="Content" ObjectID="_1711951842" r:id="rId129"/>
        </w:object>
      </w:r>
      <w:r w:rsidRPr="00497C3F">
        <w:rPr>
          <w:rFonts w:cs="Times New Roman"/>
        </w:rPr>
        <w:t xml:space="preserve"> là:</w:t>
      </w:r>
    </w:p>
    <w:p w:rsidR="009D13F2" w:rsidRPr="00497C3F" w:rsidRDefault="009D13F2" w:rsidP="009D13F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b/>
        </w:rPr>
      </w:pPr>
      <w:r w:rsidRPr="00497C3F">
        <w:rPr>
          <w:rFonts w:cs="Times New Roman"/>
          <w:b/>
        </w:rPr>
        <w:t xml:space="preserve">A. </w:t>
      </w:r>
      <w:r w:rsidRPr="00497C3F">
        <w:rPr>
          <w:rFonts w:cs="Times New Roman"/>
          <w:position w:val="-24"/>
        </w:rPr>
        <w:object w:dxaOrig="1960" w:dyaOrig="660">
          <v:shape id="_x0000_i1087" type="#_x0000_t75" style="width:97.5pt;height:33pt" o:ole="">
            <v:imagedata r:id="rId130" o:title=""/>
          </v:shape>
          <o:OLEObject Type="Embed" ProgID="Equation.DSMT4" ShapeID="_x0000_i1087" DrawAspect="Content" ObjectID="_1711951843" r:id="rId131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</w:r>
      <w:r w:rsidRPr="00497C3F">
        <w:rPr>
          <w:rFonts w:cs="Times New Roman"/>
          <w:b/>
        </w:rPr>
        <w:tab/>
        <w:t xml:space="preserve">B. </w:t>
      </w:r>
      <w:r w:rsidRPr="00497C3F">
        <w:rPr>
          <w:rFonts w:cs="Times New Roman"/>
          <w:position w:val="-24"/>
        </w:rPr>
        <w:object w:dxaOrig="1960" w:dyaOrig="660">
          <v:shape id="_x0000_i1088" type="#_x0000_t75" style="width:97.5pt;height:33pt" o:ole="">
            <v:imagedata r:id="rId132" o:title=""/>
          </v:shape>
          <o:OLEObject Type="Embed" ProgID="Equation.DSMT4" ShapeID="_x0000_i1088" DrawAspect="Content" ObjectID="_1711951844" r:id="rId133"/>
        </w:object>
      </w:r>
      <w:r w:rsidRPr="00497C3F">
        <w:rPr>
          <w:rFonts w:cs="Times New Roman"/>
        </w:rPr>
        <w:t>.</w:t>
      </w:r>
    </w:p>
    <w:p w:rsidR="009D13F2" w:rsidRPr="00497C3F" w:rsidRDefault="009D13F2" w:rsidP="009D13F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</w:rPr>
      </w:pPr>
      <w:r w:rsidRPr="00497C3F">
        <w:rPr>
          <w:rFonts w:cs="Times New Roman"/>
          <w:b/>
        </w:rPr>
        <w:t xml:space="preserve">C. </w:t>
      </w:r>
      <w:r w:rsidRPr="00497C3F">
        <w:rPr>
          <w:rFonts w:cs="Times New Roman"/>
          <w:position w:val="-24"/>
        </w:rPr>
        <w:object w:dxaOrig="1960" w:dyaOrig="660">
          <v:shape id="_x0000_i1089" type="#_x0000_t75" style="width:97.5pt;height:33pt" o:ole="">
            <v:imagedata r:id="rId134" o:title=""/>
          </v:shape>
          <o:OLEObject Type="Embed" ProgID="Equation.DSMT4" ShapeID="_x0000_i1089" DrawAspect="Content" ObjectID="_1711951845" r:id="rId135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</w:r>
      <w:r w:rsidRPr="00497C3F">
        <w:rPr>
          <w:rFonts w:cs="Times New Roman"/>
          <w:b/>
        </w:rPr>
        <w:tab/>
        <w:t xml:space="preserve">D. </w:t>
      </w:r>
      <w:r w:rsidRPr="00497C3F">
        <w:rPr>
          <w:rFonts w:cs="Times New Roman"/>
          <w:position w:val="-24"/>
        </w:rPr>
        <w:object w:dxaOrig="1960" w:dyaOrig="660">
          <v:shape id="_x0000_i1090" type="#_x0000_t75" style="width:97.5pt;height:33pt" o:ole="">
            <v:imagedata r:id="rId136" o:title=""/>
          </v:shape>
          <o:OLEObject Type="Embed" ProgID="Equation.DSMT4" ShapeID="_x0000_i1090" DrawAspect="Content" ObjectID="_1711951846" r:id="rId137"/>
        </w:object>
      </w:r>
      <w:r w:rsidRPr="00497C3F">
        <w:rPr>
          <w:rFonts w:cs="Times New Roman"/>
        </w:rPr>
        <w:t>.</w:t>
      </w:r>
    </w:p>
    <w:p w:rsidR="009D13F2" w:rsidRPr="00497C3F" w:rsidRDefault="009D13F2" w:rsidP="009D13F2">
      <w:pPr>
        <w:spacing w:after="0" w:line="240" w:lineRule="auto"/>
        <w:rPr>
          <w:rFonts w:cs="Times New Roman"/>
        </w:rPr>
      </w:pPr>
      <w:r w:rsidRPr="00497C3F">
        <w:rPr>
          <w:rFonts w:cs="Times New Roman"/>
          <w:b/>
        </w:rPr>
        <w:t xml:space="preserve">Câu </w:t>
      </w:r>
      <w:r w:rsidR="00865BD0" w:rsidRPr="00497C3F">
        <w:rPr>
          <w:rFonts w:cs="Times New Roman"/>
          <w:b/>
        </w:rPr>
        <w:t xml:space="preserve">14. </w:t>
      </w:r>
      <w:r w:rsidRPr="00497C3F">
        <w:rPr>
          <w:rFonts w:cs="Times New Roman"/>
        </w:rPr>
        <w:t xml:space="preserve">Cho hàm số </w:t>
      </w:r>
      <w:r w:rsidRPr="00497C3F">
        <w:rPr>
          <w:position w:val="-10"/>
        </w:rPr>
        <w:object w:dxaOrig="920" w:dyaOrig="320">
          <v:shape id="_x0000_i1091" type="#_x0000_t75" style="width:46.5pt;height:16.5pt" o:ole="">
            <v:imagedata r:id="rId138" o:title=""/>
          </v:shape>
          <o:OLEObject Type="Embed" ProgID="Equation.DSMT4" ShapeID="_x0000_i1091" DrawAspect="Content" ObjectID="_1711951847" r:id="rId139"/>
        </w:object>
      </w:r>
      <w:r w:rsidRPr="00497C3F">
        <w:rPr>
          <w:rFonts w:cs="Times New Roman"/>
        </w:rPr>
        <w:t xml:space="preserve"> có bảng xét dấu của đạo hàm như sau:</w:t>
      </w:r>
    </w:p>
    <w:p w:rsidR="009D13F2" w:rsidRPr="00497C3F" w:rsidRDefault="009D13F2" w:rsidP="009D13F2">
      <w:pPr>
        <w:spacing w:after="0" w:line="240" w:lineRule="auto"/>
        <w:rPr>
          <w:rFonts w:cs="Times New Roman"/>
        </w:rPr>
      </w:pPr>
      <w:r w:rsidRPr="00497C3F">
        <w:rPr>
          <w:rFonts w:cs="Times New Roman"/>
        </w:rPr>
        <w:t xml:space="preserve">           </w:t>
      </w:r>
      <w:r w:rsidRPr="00497C3F">
        <w:rPr>
          <w:noProof/>
        </w:rPr>
        <w:drawing>
          <wp:inline distT="0" distB="0" distL="0" distR="0" wp14:anchorId="050FC666" wp14:editId="493AEF40">
            <wp:extent cx="4349363" cy="4055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4351397" cy="405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3F2" w:rsidRPr="00497C3F" w:rsidRDefault="009D13F2" w:rsidP="009D13F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b/>
        </w:rPr>
      </w:pPr>
      <w:r w:rsidRPr="00497C3F">
        <w:rPr>
          <w:rFonts w:cs="Times New Roman"/>
        </w:rPr>
        <w:t>Số điểm cực trị của hàm số đã cho là</w:t>
      </w:r>
    </w:p>
    <w:p w:rsidR="009D13F2" w:rsidRPr="00497C3F" w:rsidRDefault="009D13F2" w:rsidP="009D13F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</w:rPr>
      </w:pPr>
      <w:r w:rsidRPr="00497C3F">
        <w:rPr>
          <w:rFonts w:cs="Times New Roman"/>
          <w:b/>
        </w:rPr>
        <w:t xml:space="preserve">A. </w:t>
      </w:r>
      <w:r w:rsidRPr="00497C3F">
        <w:rPr>
          <w:rFonts w:cs="Times New Roman"/>
          <w:position w:val="-6"/>
        </w:rPr>
        <w:object w:dxaOrig="180" w:dyaOrig="279">
          <v:shape id="_x0000_i1092" type="#_x0000_t75" style="width:9pt;height:13.5pt" o:ole="">
            <v:imagedata r:id="rId141" o:title=""/>
          </v:shape>
          <o:OLEObject Type="Embed" ProgID="Equation.DSMT4" ShapeID="_x0000_i1092" DrawAspect="Content" ObjectID="_1711951848" r:id="rId142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B. </w:t>
      </w:r>
      <w:r w:rsidRPr="00497C3F">
        <w:rPr>
          <w:rFonts w:cs="Times New Roman"/>
          <w:position w:val="-4"/>
        </w:rPr>
        <w:object w:dxaOrig="200" w:dyaOrig="260">
          <v:shape id="_x0000_i1093" type="#_x0000_t75" style="width:9.75pt;height:13.5pt" o:ole="">
            <v:imagedata r:id="rId143" o:title=""/>
          </v:shape>
          <o:OLEObject Type="Embed" ProgID="Equation.DSMT4" ShapeID="_x0000_i1093" DrawAspect="Content" ObjectID="_1711951849" r:id="rId144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C. </w:t>
      </w:r>
      <w:r w:rsidRPr="00497C3F">
        <w:rPr>
          <w:rFonts w:cs="Times New Roman"/>
        </w:rPr>
        <w:t>4.</w:t>
      </w:r>
      <w:r w:rsidRPr="00497C3F">
        <w:rPr>
          <w:rFonts w:cs="Times New Roman"/>
          <w:b/>
        </w:rPr>
        <w:tab/>
        <w:t xml:space="preserve">D. </w:t>
      </w:r>
      <w:r w:rsidRPr="00497C3F">
        <w:rPr>
          <w:rFonts w:cs="Times New Roman"/>
        </w:rPr>
        <w:t>5.</w:t>
      </w:r>
    </w:p>
    <w:p w:rsidR="009D13F2" w:rsidRPr="00497C3F" w:rsidRDefault="009D13F2" w:rsidP="009D13F2">
      <w:pPr>
        <w:spacing w:after="0" w:line="240" w:lineRule="auto"/>
        <w:rPr>
          <w:rFonts w:cs="Times New Roman"/>
          <w:b/>
        </w:rPr>
      </w:pPr>
      <w:r w:rsidRPr="00497C3F">
        <w:rPr>
          <w:rFonts w:cs="Times New Roman"/>
          <w:b/>
        </w:rPr>
        <w:t xml:space="preserve">Câu </w:t>
      </w:r>
      <w:r w:rsidR="00865BD0" w:rsidRPr="00497C3F">
        <w:rPr>
          <w:rFonts w:cs="Times New Roman"/>
          <w:b/>
        </w:rPr>
        <w:t>15</w:t>
      </w:r>
      <w:r w:rsidRPr="00497C3F">
        <w:rPr>
          <w:rFonts w:cs="Times New Roman"/>
          <w:b/>
        </w:rPr>
        <w:t xml:space="preserve">. </w:t>
      </w:r>
      <w:r w:rsidRPr="00497C3F">
        <w:rPr>
          <w:rFonts w:cs="Times New Roman"/>
        </w:rPr>
        <w:t xml:space="preserve">Tập nghiệm của bất phương trình </w:t>
      </w:r>
      <w:r w:rsidRPr="00497C3F">
        <w:rPr>
          <w:position w:val="-6"/>
        </w:rPr>
        <w:object w:dxaOrig="660" w:dyaOrig="320">
          <v:shape id="_x0000_i1094" type="#_x0000_t75" style="width:33pt;height:16.5pt" o:ole="">
            <v:imagedata r:id="rId145" o:title=""/>
          </v:shape>
          <o:OLEObject Type="Embed" ProgID="Equation.DSMT4" ShapeID="_x0000_i1094" DrawAspect="Content" ObjectID="_1711951850" r:id="rId146"/>
        </w:object>
      </w:r>
      <w:r w:rsidRPr="00497C3F">
        <w:rPr>
          <w:rFonts w:cs="Times New Roman"/>
        </w:rPr>
        <w:t xml:space="preserve"> là</w:t>
      </w:r>
    </w:p>
    <w:p w:rsidR="009D13F2" w:rsidRPr="00497C3F" w:rsidRDefault="009D13F2" w:rsidP="009D13F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</w:rPr>
      </w:pPr>
      <w:r w:rsidRPr="00497C3F">
        <w:rPr>
          <w:rFonts w:cs="Times New Roman"/>
          <w:b/>
        </w:rPr>
        <w:t xml:space="preserve">A. </w:t>
      </w:r>
      <w:r w:rsidRPr="00497C3F">
        <w:rPr>
          <w:rFonts w:cs="Times New Roman"/>
          <w:position w:val="-14"/>
        </w:rPr>
        <w:object w:dxaOrig="1200" w:dyaOrig="400">
          <v:shape id="_x0000_i1095" type="#_x0000_t75" style="width:60pt;height:20.25pt" o:ole="">
            <v:imagedata r:id="rId147" o:title=""/>
          </v:shape>
          <o:OLEObject Type="Embed" ProgID="Equation.DSMT4" ShapeID="_x0000_i1095" DrawAspect="Content" ObjectID="_1711951851" r:id="rId148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B. </w:t>
      </w:r>
      <w:r w:rsidRPr="00497C3F">
        <w:rPr>
          <w:rFonts w:cs="Times New Roman"/>
          <w:position w:val="-10"/>
        </w:rPr>
        <w:object w:dxaOrig="740" w:dyaOrig="320">
          <v:shape id="_x0000_i1096" type="#_x0000_t75" style="width:36.75pt;height:16.5pt" o:ole="">
            <v:imagedata r:id="rId149" o:title=""/>
          </v:shape>
          <o:OLEObject Type="Embed" ProgID="Equation.DSMT4" ShapeID="_x0000_i1096" DrawAspect="Content" ObjectID="_1711951852" r:id="rId150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C. </w:t>
      </w:r>
      <w:r w:rsidRPr="00497C3F">
        <w:rPr>
          <w:rFonts w:cs="Times New Roman"/>
          <w:position w:val="-10"/>
        </w:rPr>
        <w:object w:dxaOrig="740" w:dyaOrig="320">
          <v:shape id="_x0000_i1097" type="#_x0000_t75" style="width:36.75pt;height:16.5pt" o:ole="">
            <v:imagedata r:id="rId151" o:title=""/>
          </v:shape>
          <o:OLEObject Type="Embed" ProgID="Equation.DSMT4" ShapeID="_x0000_i1097" DrawAspect="Content" ObjectID="_1711951853" r:id="rId152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D. </w:t>
      </w:r>
      <w:r w:rsidRPr="00497C3F">
        <w:rPr>
          <w:rFonts w:cs="Times New Roman"/>
          <w:position w:val="-14"/>
        </w:rPr>
        <w:object w:dxaOrig="1200" w:dyaOrig="400">
          <v:shape id="_x0000_i1098" type="#_x0000_t75" style="width:60pt;height:20.25pt" o:ole="">
            <v:imagedata r:id="rId153" o:title=""/>
          </v:shape>
          <o:OLEObject Type="Embed" ProgID="Equation.DSMT4" ShapeID="_x0000_i1098" DrawAspect="Content" ObjectID="_1711951854" r:id="rId154"/>
        </w:object>
      </w:r>
      <w:r w:rsidRPr="00497C3F">
        <w:rPr>
          <w:rFonts w:cs="Times New Roman"/>
        </w:rPr>
        <w:t>.</w:t>
      </w:r>
    </w:p>
    <w:p w:rsidR="009D13F2" w:rsidRPr="00497C3F" w:rsidRDefault="00865BD0" w:rsidP="009D13F2">
      <w:pPr>
        <w:spacing w:after="0" w:line="240" w:lineRule="auto"/>
        <w:rPr>
          <w:rFonts w:cs="Times New Roman"/>
          <w:b/>
        </w:rPr>
      </w:pPr>
      <w:r w:rsidRPr="00497C3F">
        <w:rPr>
          <w:rFonts w:cs="Times New Roman"/>
          <w:b/>
        </w:rPr>
        <w:t>Câu 16</w:t>
      </w:r>
      <w:r w:rsidR="009D13F2" w:rsidRPr="00497C3F">
        <w:rPr>
          <w:rFonts w:cs="Times New Roman"/>
          <w:b/>
        </w:rPr>
        <w:t xml:space="preserve">. </w:t>
      </w:r>
      <w:r w:rsidR="009D13F2" w:rsidRPr="00497C3F">
        <w:rPr>
          <w:rFonts w:cs="Times New Roman"/>
        </w:rPr>
        <w:t xml:space="preserve">Nếu </w:t>
      </w:r>
      <w:r w:rsidR="009D13F2" w:rsidRPr="00497C3F">
        <w:rPr>
          <w:position w:val="-30"/>
        </w:rPr>
        <w:object w:dxaOrig="1260" w:dyaOrig="740">
          <v:shape id="_x0000_i1099" type="#_x0000_t75" style="width:63pt;height:36.75pt" o:ole="">
            <v:imagedata r:id="rId155" o:title=""/>
          </v:shape>
          <o:OLEObject Type="Embed" ProgID="Equation.DSMT4" ShapeID="_x0000_i1099" DrawAspect="Content" ObjectID="_1711951855" r:id="rId156"/>
        </w:object>
      </w:r>
      <w:r w:rsidR="009D13F2" w:rsidRPr="00497C3F">
        <w:rPr>
          <w:rFonts w:cs="Times New Roman"/>
        </w:rPr>
        <w:t xml:space="preserve"> và </w:t>
      </w:r>
      <w:r w:rsidR="009D13F2" w:rsidRPr="00497C3F">
        <w:rPr>
          <w:position w:val="-30"/>
        </w:rPr>
        <w:object w:dxaOrig="1380" w:dyaOrig="740">
          <v:shape id="_x0000_i1100" type="#_x0000_t75" style="width:69pt;height:36.75pt" o:ole="">
            <v:imagedata r:id="rId157" o:title=""/>
          </v:shape>
          <o:OLEObject Type="Embed" ProgID="Equation.DSMT4" ShapeID="_x0000_i1100" DrawAspect="Content" ObjectID="_1711951856" r:id="rId158"/>
        </w:object>
      </w:r>
      <w:r w:rsidR="009D13F2" w:rsidRPr="00497C3F">
        <w:rPr>
          <w:rFonts w:cs="Times New Roman"/>
        </w:rPr>
        <w:t xml:space="preserve"> thì </w:t>
      </w:r>
      <w:r w:rsidR="009D13F2" w:rsidRPr="00497C3F">
        <w:rPr>
          <w:position w:val="-30"/>
        </w:rPr>
        <w:object w:dxaOrig="1880" w:dyaOrig="740">
          <v:shape id="_x0000_i1101" type="#_x0000_t75" style="width:93.75pt;height:36.75pt" o:ole="">
            <v:imagedata r:id="rId159" o:title=""/>
          </v:shape>
          <o:OLEObject Type="Embed" ProgID="Equation.DSMT4" ShapeID="_x0000_i1101" DrawAspect="Content" ObjectID="_1711951857" r:id="rId160"/>
        </w:object>
      </w:r>
      <w:r w:rsidR="009D13F2" w:rsidRPr="00497C3F">
        <w:rPr>
          <w:rFonts w:cs="Times New Roman"/>
        </w:rPr>
        <w:t xml:space="preserve"> bằng</w:t>
      </w:r>
    </w:p>
    <w:p w:rsidR="009D13F2" w:rsidRPr="00497C3F" w:rsidRDefault="009D13F2" w:rsidP="009D13F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</w:rPr>
      </w:pPr>
      <w:r w:rsidRPr="00497C3F">
        <w:rPr>
          <w:rFonts w:cs="Times New Roman"/>
          <w:b/>
        </w:rPr>
        <w:t xml:space="preserve">A. </w:t>
      </w:r>
      <w:r w:rsidRPr="00497C3F">
        <w:rPr>
          <w:rFonts w:cs="Times New Roman"/>
        </w:rPr>
        <w:t>5.</w:t>
      </w:r>
      <w:r w:rsidRPr="00497C3F">
        <w:rPr>
          <w:rFonts w:cs="Times New Roman"/>
          <w:b/>
        </w:rPr>
        <w:tab/>
        <w:t xml:space="preserve">B. </w:t>
      </w:r>
      <w:r w:rsidRPr="00497C3F">
        <w:rPr>
          <w:rFonts w:cs="Times New Roman"/>
          <w:position w:val="-6"/>
        </w:rPr>
        <w:object w:dxaOrig="320" w:dyaOrig="279">
          <v:shape id="_x0000_i1102" type="#_x0000_t75" style="width:16.5pt;height:13.5pt" o:ole="">
            <v:imagedata r:id="rId161" o:title=""/>
          </v:shape>
          <o:OLEObject Type="Embed" ProgID="Equation.DSMT4" ShapeID="_x0000_i1102" DrawAspect="Content" ObjectID="_1711951858" r:id="rId162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C. </w:t>
      </w:r>
      <w:r w:rsidRPr="00497C3F">
        <w:rPr>
          <w:rFonts w:cs="Times New Roman"/>
        </w:rPr>
        <w:t>1.</w:t>
      </w:r>
      <w:r w:rsidRPr="00497C3F">
        <w:rPr>
          <w:rFonts w:cs="Times New Roman"/>
          <w:b/>
        </w:rPr>
        <w:tab/>
        <w:t xml:space="preserve">D. </w:t>
      </w:r>
      <w:r w:rsidRPr="00497C3F">
        <w:rPr>
          <w:rFonts w:cs="Times New Roman"/>
        </w:rPr>
        <w:t>3.</w:t>
      </w:r>
    </w:p>
    <w:p w:rsidR="009D13F2" w:rsidRPr="00497C3F" w:rsidRDefault="009D13F2" w:rsidP="009D13F2">
      <w:pPr>
        <w:spacing w:after="0" w:line="240" w:lineRule="auto"/>
        <w:rPr>
          <w:rFonts w:cs="Times New Roman"/>
          <w:b/>
        </w:rPr>
      </w:pPr>
      <w:r w:rsidRPr="00497C3F">
        <w:rPr>
          <w:rFonts w:cs="Times New Roman"/>
          <w:b/>
        </w:rPr>
        <w:t xml:space="preserve">Câu </w:t>
      </w:r>
      <w:r w:rsidR="00865BD0" w:rsidRPr="00497C3F">
        <w:rPr>
          <w:rFonts w:cs="Times New Roman"/>
          <w:b/>
        </w:rPr>
        <w:t>17</w:t>
      </w:r>
      <w:r w:rsidRPr="00497C3F">
        <w:rPr>
          <w:rFonts w:cs="Times New Roman"/>
          <w:b/>
        </w:rPr>
        <w:t xml:space="preserve">. </w:t>
      </w:r>
      <w:r w:rsidRPr="00497C3F">
        <w:rPr>
          <w:rFonts w:cs="Times New Roman"/>
        </w:rPr>
        <w:t xml:space="preserve">Cho cấp số cộng </w:t>
      </w:r>
      <w:r w:rsidRPr="00497C3F">
        <w:rPr>
          <w:position w:val="-14"/>
        </w:rPr>
        <w:object w:dxaOrig="460" w:dyaOrig="400">
          <v:shape id="_x0000_i1103" type="#_x0000_t75" style="width:23.25pt;height:20.25pt" o:ole="">
            <v:imagedata r:id="rId163" o:title=""/>
          </v:shape>
          <o:OLEObject Type="Embed" ProgID="Equation.DSMT4" ShapeID="_x0000_i1103" DrawAspect="Content" ObjectID="_1711951859" r:id="rId164"/>
        </w:object>
      </w:r>
      <w:r w:rsidRPr="00497C3F">
        <w:rPr>
          <w:rFonts w:cs="Times New Roman"/>
        </w:rPr>
        <w:t xml:space="preserve"> với </w:t>
      </w:r>
      <w:r w:rsidRPr="00497C3F">
        <w:rPr>
          <w:position w:val="-12"/>
        </w:rPr>
        <w:object w:dxaOrig="620" w:dyaOrig="360">
          <v:shape id="_x0000_i1104" type="#_x0000_t75" style="width:31.5pt;height:18pt" o:ole="">
            <v:imagedata r:id="rId165" o:title=""/>
          </v:shape>
          <o:OLEObject Type="Embed" ProgID="Equation.DSMT4" ShapeID="_x0000_i1104" DrawAspect="Content" ObjectID="_1711951860" r:id="rId166"/>
        </w:object>
      </w:r>
      <w:r w:rsidRPr="00497C3F">
        <w:rPr>
          <w:rFonts w:cs="Times New Roman"/>
        </w:rPr>
        <w:t xml:space="preserve"> và công sai </w:t>
      </w:r>
      <w:r w:rsidRPr="00497C3F">
        <w:rPr>
          <w:position w:val="-6"/>
        </w:rPr>
        <w:object w:dxaOrig="580" w:dyaOrig="279">
          <v:shape id="_x0000_i1105" type="#_x0000_t75" style="width:28.5pt;height:13.5pt" o:ole="">
            <v:imagedata r:id="rId167" o:title=""/>
          </v:shape>
          <o:OLEObject Type="Embed" ProgID="Equation.DSMT4" ShapeID="_x0000_i1105" DrawAspect="Content" ObjectID="_1711951861" r:id="rId168"/>
        </w:object>
      </w:r>
      <w:r w:rsidRPr="00497C3F">
        <w:rPr>
          <w:rFonts w:cs="Times New Roman"/>
        </w:rPr>
        <w:t xml:space="preserve">. Giá trị của </w:t>
      </w:r>
      <w:r w:rsidRPr="00497C3F">
        <w:rPr>
          <w:position w:val="-12"/>
        </w:rPr>
        <w:object w:dxaOrig="260" w:dyaOrig="360">
          <v:shape id="_x0000_i1106" type="#_x0000_t75" style="width:13.5pt;height:18pt" o:ole="">
            <v:imagedata r:id="rId169" o:title=""/>
          </v:shape>
          <o:OLEObject Type="Embed" ProgID="Equation.DSMT4" ShapeID="_x0000_i1106" DrawAspect="Content" ObjectID="_1711951862" r:id="rId170"/>
        </w:object>
      </w:r>
      <w:r w:rsidRPr="00497C3F">
        <w:rPr>
          <w:rFonts w:cs="Times New Roman"/>
        </w:rPr>
        <w:t xml:space="preserve"> bằng</w:t>
      </w:r>
    </w:p>
    <w:p w:rsidR="009D13F2" w:rsidRPr="00497C3F" w:rsidRDefault="009D13F2" w:rsidP="009D13F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</w:rPr>
      </w:pPr>
      <w:r w:rsidRPr="00497C3F">
        <w:rPr>
          <w:rFonts w:cs="Times New Roman"/>
          <w:b/>
        </w:rPr>
        <w:t xml:space="preserve">A. </w:t>
      </w:r>
      <w:r w:rsidRPr="00497C3F">
        <w:rPr>
          <w:rFonts w:cs="Times New Roman"/>
        </w:rPr>
        <w:t>11.</w:t>
      </w:r>
      <w:r w:rsidRPr="00497C3F">
        <w:rPr>
          <w:rFonts w:cs="Times New Roman"/>
          <w:b/>
        </w:rPr>
        <w:tab/>
        <w:t xml:space="preserve">B. </w:t>
      </w:r>
      <w:r w:rsidRPr="00497C3F">
        <w:rPr>
          <w:rFonts w:cs="Times New Roman"/>
          <w:position w:val="-6"/>
        </w:rPr>
        <w:object w:dxaOrig="180" w:dyaOrig="279">
          <v:shape id="_x0000_i1107" type="#_x0000_t75" style="width:9pt;height:13.5pt" o:ole="">
            <v:imagedata r:id="rId171" o:title=""/>
          </v:shape>
          <o:OLEObject Type="Embed" ProgID="Equation.DSMT4" ShapeID="_x0000_i1107" DrawAspect="Content" ObjectID="_1711951863" r:id="rId172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C. </w:t>
      </w:r>
      <w:r w:rsidRPr="00497C3F">
        <w:rPr>
          <w:rFonts w:cs="Times New Roman"/>
          <w:position w:val="-24"/>
        </w:rPr>
        <w:object w:dxaOrig="240" w:dyaOrig="620">
          <v:shape id="_x0000_i1108" type="#_x0000_t75" style="width:12pt;height:31.5pt" o:ole="">
            <v:imagedata r:id="rId173" o:title=""/>
          </v:shape>
          <o:OLEObject Type="Embed" ProgID="Equation.DSMT4" ShapeID="_x0000_i1108" DrawAspect="Content" ObjectID="_1711951864" r:id="rId174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D. </w:t>
      </w:r>
      <w:r w:rsidRPr="00497C3F">
        <w:rPr>
          <w:rFonts w:cs="Times New Roman"/>
        </w:rPr>
        <w:t>28.</w:t>
      </w:r>
    </w:p>
    <w:p w:rsidR="009D13F2" w:rsidRPr="00497C3F" w:rsidRDefault="009D13F2" w:rsidP="009D13F2">
      <w:pPr>
        <w:spacing w:after="0" w:line="240" w:lineRule="auto"/>
        <w:rPr>
          <w:rFonts w:cs="Times New Roman"/>
          <w:b/>
        </w:rPr>
      </w:pPr>
      <w:r w:rsidRPr="00497C3F">
        <w:rPr>
          <w:rFonts w:cs="Times New Roman"/>
          <w:b/>
        </w:rPr>
        <w:t xml:space="preserve">Câu </w:t>
      </w:r>
      <w:r w:rsidR="00865BD0" w:rsidRPr="00497C3F">
        <w:rPr>
          <w:rFonts w:cs="Times New Roman"/>
          <w:b/>
        </w:rPr>
        <w:t>18</w:t>
      </w:r>
      <w:r w:rsidRPr="00497C3F">
        <w:rPr>
          <w:rFonts w:cs="Times New Roman"/>
          <w:b/>
        </w:rPr>
        <w:t xml:space="preserve">. </w:t>
      </w:r>
      <w:r w:rsidRPr="00497C3F">
        <w:rPr>
          <w:rFonts w:cs="Times New Roman"/>
        </w:rPr>
        <w:t xml:space="preserve">Trong không gian </w:t>
      </w:r>
      <w:r w:rsidRPr="00497C3F">
        <w:rPr>
          <w:position w:val="-10"/>
        </w:rPr>
        <w:object w:dxaOrig="560" w:dyaOrig="320">
          <v:shape id="_x0000_i1109" type="#_x0000_t75" style="width:28.5pt;height:16.5pt" o:ole="">
            <v:imagedata r:id="rId175" o:title=""/>
          </v:shape>
          <o:OLEObject Type="Embed" ProgID="Equation.DSMT4" ShapeID="_x0000_i1109" DrawAspect="Content" ObjectID="_1711951865" r:id="rId176"/>
        </w:object>
      </w:r>
      <w:r w:rsidRPr="00497C3F">
        <w:rPr>
          <w:rFonts w:cs="Times New Roman"/>
        </w:rPr>
        <w:t xml:space="preserve">, đường thẳng </w:t>
      </w:r>
      <w:r w:rsidRPr="00497C3F">
        <w:rPr>
          <w:position w:val="-50"/>
        </w:rPr>
        <w:object w:dxaOrig="1480" w:dyaOrig="1120">
          <v:shape id="_x0000_i1110" type="#_x0000_t75" style="width:74.25pt;height:55.5pt" o:ole="">
            <v:imagedata r:id="rId177" o:title=""/>
          </v:shape>
          <o:OLEObject Type="Embed" ProgID="Equation.DSMT4" ShapeID="_x0000_i1110" DrawAspect="Content" ObjectID="_1711951866" r:id="rId178"/>
        </w:object>
      </w:r>
      <w:r w:rsidRPr="00497C3F">
        <w:rPr>
          <w:rFonts w:cs="Times New Roman"/>
        </w:rPr>
        <w:t xml:space="preserve"> đi qua điểm nào dưới đây?</w:t>
      </w:r>
    </w:p>
    <w:p w:rsidR="009D13F2" w:rsidRPr="00497C3F" w:rsidRDefault="009D13F2" w:rsidP="009D13F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b/>
        </w:rPr>
      </w:pPr>
      <w:r w:rsidRPr="00497C3F">
        <w:rPr>
          <w:rFonts w:cs="Times New Roman"/>
          <w:b/>
        </w:rPr>
        <w:t xml:space="preserve">A. </w:t>
      </w:r>
      <w:r w:rsidRPr="00497C3F">
        <w:rPr>
          <w:rFonts w:cs="Times New Roman"/>
        </w:rPr>
        <w:t xml:space="preserve">Điểm </w:t>
      </w:r>
      <w:r w:rsidRPr="00497C3F">
        <w:rPr>
          <w:rFonts w:cs="Times New Roman"/>
          <w:position w:val="-10"/>
        </w:rPr>
        <w:object w:dxaOrig="920" w:dyaOrig="320">
          <v:shape id="_x0000_i1111" type="#_x0000_t75" style="width:46.5pt;height:16.5pt" o:ole="">
            <v:imagedata r:id="rId179" o:title=""/>
          </v:shape>
          <o:OLEObject Type="Embed" ProgID="Equation.DSMT4" ShapeID="_x0000_i1111" DrawAspect="Content" ObjectID="_1711951867" r:id="rId180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</w:r>
      <w:r w:rsidRPr="00497C3F">
        <w:rPr>
          <w:rFonts w:cs="Times New Roman"/>
          <w:b/>
        </w:rPr>
        <w:tab/>
        <w:t xml:space="preserve">B. </w:t>
      </w:r>
      <w:r w:rsidRPr="00497C3F">
        <w:rPr>
          <w:rFonts w:cs="Times New Roman"/>
        </w:rPr>
        <w:t xml:space="preserve">Điểm </w:t>
      </w:r>
      <w:r w:rsidRPr="00497C3F">
        <w:rPr>
          <w:rFonts w:cs="Times New Roman"/>
          <w:position w:val="-10"/>
        </w:rPr>
        <w:object w:dxaOrig="1219" w:dyaOrig="320">
          <v:shape id="_x0000_i1112" type="#_x0000_t75" style="width:61.5pt;height:16.5pt" o:ole="">
            <v:imagedata r:id="rId181" o:title=""/>
          </v:shape>
          <o:OLEObject Type="Embed" ProgID="Equation.DSMT4" ShapeID="_x0000_i1112" DrawAspect="Content" ObjectID="_1711951868" r:id="rId182"/>
        </w:object>
      </w:r>
      <w:r w:rsidRPr="00497C3F">
        <w:rPr>
          <w:rFonts w:cs="Times New Roman"/>
        </w:rPr>
        <w:t>.</w:t>
      </w:r>
    </w:p>
    <w:p w:rsidR="009D13F2" w:rsidRPr="00497C3F" w:rsidRDefault="009D13F2" w:rsidP="009D13F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</w:rPr>
      </w:pPr>
      <w:r w:rsidRPr="00497C3F">
        <w:rPr>
          <w:rFonts w:cs="Times New Roman"/>
          <w:b/>
        </w:rPr>
        <w:t xml:space="preserve">C. </w:t>
      </w:r>
      <w:r w:rsidRPr="00497C3F">
        <w:rPr>
          <w:rFonts w:cs="Times New Roman"/>
        </w:rPr>
        <w:t xml:space="preserve">Điểm </w:t>
      </w:r>
      <w:r w:rsidRPr="00497C3F">
        <w:rPr>
          <w:rFonts w:cs="Times New Roman"/>
          <w:position w:val="-10"/>
        </w:rPr>
        <w:object w:dxaOrig="1100" w:dyaOrig="320">
          <v:shape id="_x0000_i1113" type="#_x0000_t75" style="width:54.75pt;height:16.5pt" o:ole="">
            <v:imagedata r:id="rId183" o:title=""/>
          </v:shape>
          <o:OLEObject Type="Embed" ProgID="Equation.DSMT4" ShapeID="_x0000_i1113" DrawAspect="Content" ObjectID="_1711951869" r:id="rId184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</w:r>
      <w:r w:rsidRPr="00497C3F">
        <w:rPr>
          <w:rFonts w:cs="Times New Roman"/>
          <w:b/>
        </w:rPr>
        <w:tab/>
        <w:t xml:space="preserve">D. </w:t>
      </w:r>
      <w:r w:rsidRPr="00497C3F">
        <w:rPr>
          <w:rFonts w:cs="Times New Roman"/>
        </w:rPr>
        <w:t xml:space="preserve">Điểm </w:t>
      </w:r>
      <w:r w:rsidRPr="00497C3F">
        <w:rPr>
          <w:rFonts w:cs="Times New Roman"/>
          <w:position w:val="-10"/>
        </w:rPr>
        <w:object w:dxaOrig="859" w:dyaOrig="320">
          <v:shape id="_x0000_i1114" type="#_x0000_t75" style="width:43.5pt;height:16.5pt" o:ole="">
            <v:imagedata r:id="rId185" o:title=""/>
          </v:shape>
          <o:OLEObject Type="Embed" ProgID="Equation.DSMT4" ShapeID="_x0000_i1114" DrawAspect="Content" ObjectID="_1711951870" r:id="rId186"/>
        </w:object>
      </w:r>
      <w:r w:rsidRPr="00497C3F">
        <w:rPr>
          <w:rFonts w:cs="Times New Roman"/>
        </w:rPr>
        <w:t>.</w:t>
      </w:r>
    </w:p>
    <w:p w:rsidR="009D13F2" w:rsidRPr="00497C3F" w:rsidRDefault="00865BD0" w:rsidP="009D13F2">
      <w:pPr>
        <w:spacing w:after="0" w:line="240" w:lineRule="auto"/>
        <w:rPr>
          <w:rFonts w:cs="Times New Roman"/>
          <w:b/>
        </w:rPr>
      </w:pPr>
      <w:r w:rsidRPr="00497C3F">
        <w:rPr>
          <w:rFonts w:cs="Times New Roman"/>
          <w:b/>
        </w:rPr>
        <w:t>Câu 19</w:t>
      </w:r>
      <w:r w:rsidR="009D13F2" w:rsidRPr="00497C3F">
        <w:rPr>
          <w:rFonts w:cs="Times New Roman"/>
          <w:b/>
        </w:rPr>
        <w:t xml:space="preserve">. </w:t>
      </w:r>
      <w:r w:rsidR="009D13F2" w:rsidRPr="00497C3F">
        <w:rPr>
          <w:rFonts w:cs="Times New Roman"/>
        </w:rPr>
        <w:t xml:space="preserve">Cho khối lăng trụ có diện tích đáy </w:t>
      </w:r>
      <w:r w:rsidR="009D13F2" w:rsidRPr="00497C3F">
        <w:rPr>
          <w:position w:val="-4"/>
        </w:rPr>
        <w:object w:dxaOrig="240" w:dyaOrig="260">
          <v:shape id="_x0000_i1115" type="#_x0000_t75" style="width:12pt;height:13.5pt" o:ole="">
            <v:imagedata r:id="rId187" o:title=""/>
          </v:shape>
          <o:OLEObject Type="Embed" ProgID="Equation.DSMT4" ShapeID="_x0000_i1115" DrawAspect="Content" ObjectID="_1711951871" r:id="rId188"/>
        </w:object>
      </w:r>
      <w:r w:rsidR="009D13F2" w:rsidRPr="00497C3F">
        <w:rPr>
          <w:rFonts w:cs="Times New Roman"/>
        </w:rPr>
        <w:t xml:space="preserve"> và chiều cao </w:t>
      </w:r>
      <w:r w:rsidR="009D13F2" w:rsidRPr="00497C3F">
        <w:rPr>
          <w:position w:val="-6"/>
        </w:rPr>
        <w:object w:dxaOrig="200" w:dyaOrig="279">
          <v:shape id="_x0000_i1116" type="#_x0000_t75" style="width:9.75pt;height:13.5pt" o:ole="">
            <v:imagedata r:id="rId189" o:title=""/>
          </v:shape>
          <o:OLEObject Type="Embed" ProgID="Equation.DSMT4" ShapeID="_x0000_i1116" DrawAspect="Content" ObjectID="_1711951872" r:id="rId190"/>
        </w:object>
      </w:r>
      <w:r w:rsidR="009D13F2" w:rsidRPr="00497C3F">
        <w:rPr>
          <w:rFonts w:cs="Times New Roman"/>
        </w:rPr>
        <w:t xml:space="preserve">. Thể tích </w:t>
      </w:r>
      <w:r w:rsidR="009D13F2" w:rsidRPr="00497C3F">
        <w:rPr>
          <w:position w:val="-6"/>
        </w:rPr>
        <w:object w:dxaOrig="240" w:dyaOrig="279">
          <v:shape id="_x0000_i1117" type="#_x0000_t75" style="width:12pt;height:13.5pt" o:ole="">
            <v:imagedata r:id="rId115" o:title=""/>
          </v:shape>
          <o:OLEObject Type="Embed" ProgID="Equation.DSMT4" ShapeID="_x0000_i1117" DrawAspect="Content" ObjectID="_1711951873" r:id="rId191"/>
        </w:object>
      </w:r>
      <w:r w:rsidR="009D13F2" w:rsidRPr="00497C3F">
        <w:rPr>
          <w:rFonts w:cs="Times New Roman"/>
        </w:rPr>
        <w:t xml:space="preserve"> của khối lăng trụ đã cho được tính theo công thức nào dưới đây?</w:t>
      </w:r>
    </w:p>
    <w:p w:rsidR="009D13F2" w:rsidRPr="00497C3F" w:rsidRDefault="009D13F2" w:rsidP="009D13F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</w:rPr>
      </w:pPr>
      <w:r w:rsidRPr="00497C3F">
        <w:rPr>
          <w:rFonts w:cs="Times New Roman"/>
          <w:b/>
        </w:rPr>
        <w:t xml:space="preserve">A. </w:t>
      </w:r>
      <w:r w:rsidRPr="00497C3F">
        <w:rPr>
          <w:rFonts w:cs="Times New Roman"/>
          <w:position w:val="-24"/>
        </w:rPr>
        <w:object w:dxaOrig="920" w:dyaOrig="620">
          <v:shape id="_x0000_i1118" type="#_x0000_t75" style="width:46.5pt;height:31.5pt" o:ole="">
            <v:imagedata r:id="rId192" o:title=""/>
          </v:shape>
          <o:OLEObject Type="Embed" ProgID="Equation.DSMT4" ShapeID="_x0000_i1118" DrawAspect="Content" ObjectID="_1711951874" r:id="rId193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B. </w:t>
      </w:r>
      <w:r w:rsidRPr="00497C3F">
        <w:rPr>
          <w:rFonts w:cs="Times New Roman"/>
          <w:position w:val="-24"/>
        </w:rPr>
        <w:object w:dxaOrig="940" w:dyaOrig="620">
          <v:shape id="_x0000_i1119" type="#_x0000_t75" style="width:47.25pt;height:31.5pt" o:ole="">
            <v:imagedata r:id="rId194" o:title=""/>
          </v:shape>
          <o:OLEObject Type="Embed" ProgID="Equation.DSMT4" ShapeID="_x0000_i1119" DrawAspect="Content" ObjectID="_1711951875" r:id="rId195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C. </w:t>
      </w:r>
      <w:r w:rsidRPr="00497C3F">
        <w:rPr>
          <w:rFonts w:cs="Times New Roman"/>
          <w:position w:val="-6"/>
        </w:rPr>
        <w:object w:dxaOrig="880" w:dyaOrig="279">
          <v:shape id="_x0000_i1120" type="#_x0000_t75" style="width:43.5pt;height:13.5pt" o:ole="">
            <v:imagedata r:id="rId196" o:title=""/>
          </v:shape>
          <o:OLEObject Type="Embed" ProgID="Equation.DSMT4" ShapeID="_x0000_i1120" DrawAspect="Content" ObjectID="_1711951876" r:id="rId197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D. </w:t>
      </w:r>
      <w:r w:rsidRPr="00497C3F">
        <w:rPr>
          <w:rFonts w:cs="Times New Roman"/>
          <w:position w:val="-6"/>
        </w:rPr>
        <w:object w:dxaOrig="760" w:dyaOrig="279">
          <v:shape id="_x0000_i1121" type="#_x0000_t75" style="width:38.25pt;height:13.5pt" o:ole="">
            <v:imagedata r:id="rId198" o:title=""/>
          </v:shape>
          <o:OLEObject Type="Embed" ProgID="Equation.DSMT4" ShapeID="_x0000_i1121" DrawAspect="Content" ObjectID="_1711951877" r:id="rId199"/>
        </w:object>
      </w:r>
      <w:r w:rsidRPr="00497C3F">
        <w:rPr>
          <w:rFonts w:cs="Times New Roman"/>
        </w:rPr>
        <w:t>.</w:t>
      </w:r>
    </w:p>
    <w:p w:rsidR="009D13F2" w:rsidRPr="00497C3F" w:rsidRDefault="009D13F2" w:rsidP="009D13F2">
      <w:pPr>
        <w:spacing w:after="0" w:line="240" w:lineRule="auto"/>
        <w:rPr>
          <w:rFonts w:cs="Times New Roman"/>
          <w:b/>
        </w:rPr>
      </w:pPr>
      <w:r w:rsidRPr="00497C3F">
        <w:rPr>
          <w:rFonts w:cs="Times New Roman"/>
          <w:b/>
        </w:rPr>
        <w:t xml:space="preserve">Câu </w:t>
      </w:r>
      <w:r w:rsidR="00865BD0" w:rsidRPr="00497C3F">
        <w:rPr>
          <w:rFonts w:cs="Times New Roman"/>
          <w:b/>
        </w:rPr>
        <w:t>20</w:t>
      </w:r>
      <w:r w:rsidRPr="00497C3F">
        <w:rPr>
          <w:rFonts w:cs="Times New Roman"/>
          <w:b/>
        </w:rPr>
        <w:t xml:space="preserve">. </w:t>
      </w:r>
      <w:r w:rsidRPr="00497C3F">
        <w:rPr>
          <w:rFonts w:cs="Times New Roman"/>
        </w:rPr>
        <w:t xml:space="preserve">Trên khoảng </w:t>
      </w:r>
      <w:r w:rsidRPr="00497C3F">
        <w:rPr>
          <w:position w:val="-10"/>
        </w:rPr>
        <w:object w:dxaOrig="740" w:dyaOrig="320">
          <v:shape id="_x0000_i1122" type="#_x0000_t75" style="width:36.75pt;height:16.5pt" o:ole="">
            <v:imagedata r:id="rId78" o:title=""/>
          </v:shape>
          <o:OLEObject Type="Embed" ProgID="Equation.DSMT4" ShapeID="_x0000_i1122" DrawAspect="Content" ObjectID="_1711951878" r:id="rId200"/>
        </w:object>
      </w:r>
      <w:r w:rsidRPr="00497C3F">
        <w:rPr>
          <w:rFonts w:cs="Times New Roman"/>
        </w:rPr>
        <w:t xml:space="preserve">, đạo hàm của hàm số </w:t>
      </w:r>
      <w:r w:rsidRPr="00497C3F">
        <w:rPr>
          <w:position w:val="-12"/>
        </w:rPr>
        <w:object w:dxaOrig="999" w:dyaOrig="360">
          <v:shape id="_x0000_i1123" type="#_x0000_t75" style="width:50.25pt;height:18pt" o:ole="">
            <v:imagedata r:id="rId201" o:title=""/>
          </v:shape>
          <o:OLEObject Type="Embed" ProgID="Equation.DSMT4" ShapeID="_x0000_i1123" DrawAspect="Content" ObjectID="_1711951879" r:id="rId202"/>
        </w:object>
      </w:r>
      <w:r w:rsidRPr="00497C3F">
        <w:rPr>
          <w:rFonts w:cs="Times New Roman"/>
        </w:rPr>
        <w:t xml:space="preserve"> là:</w:t>
      </w:r>
    </w:p>
    <w:p w:rsidR="009D13F2" w:rsidRPr="00497C3F" w:rsidRDefault="009D13F2" w:rsidP="009D13F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</w:rPr>
      </w:pPr>
      <w:r w:rsidRPr="00497C3F">
        <w:rPr>
          <w:rFonts w:cs="Times New Roman"/>
          <w:b/>
        </w:rPr>
        <w:t xml:space="preserve">A. </w:t>
      </w:r>
      <w:r w:rsidRPr="00497C3F">
        <w:rPr>
          <w:rFonts w:cs="Times New Roman"/>
          <w:position w:val="-24"/>
        </w:rPr>
        <w:object w:dxaOrig="1020" w:dyaOrig="620">
          <v:shape id="_x0000_i1124" type="#_x0000_t75" style="width:51pt;height:31.5pt" o:ole="">
            <v:imagedata r:id="rId203" o:title=""/>
          </v:shape>
          <o:OLEObject Type="Embed" ProgID="Equation.DSMT4" ShapeID="_x0000_i1124" DrawAspect="Content" ObjectID="_1711951880" r:id="rId204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B. </w:t>
      </w:r>
      <w:r w:rsidRPr="00497C3F">
        <w:rPr>
          <w:rFonts w:cs="Times New Roman"/>
          <w:position w:val="-24"/>
        </w:rPr>
        <w:object w:dxaOrig="880" w:dyaOrig="620">
          <v:shape id="_x0000_i1125" type="#_x0000_t75" style="width:43.5pt;height:31.5pt" o:ole="">
            <v:imagedata r:id="rId205" o:title=""/>
          </v:shape>
          <o:OLEObject Type="Embed" ProgID="Equation.DSMT4" ShapeID="_x0000_i1125" DrawAspect="Content" ObjectID="_1711951881" r:id="rId206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C. </w:t>
      </w:r>
      <w:r w:rsidRPr="00497C3F">
        <w:rPr>
          <w:rFonts w:cs="Times New Roman"/>
          <w:position w:val="-24"/>
        </w:rPr>
        <w:object w:dxaOrig="660" w:dyaOrig="620">
          <v:shape id="_x0000_i1126" type="#_x0000_t75" style="width:33pt;height:31.5pt" o:ole="">
            <v:imagedata r:id="rId207" o:title=""/>
          </v:shape>
          <o:OLEObject Type="Embed" ProgID="Equation.DSMT4" ShapeID="_x0000_i1126" DrawAspect="Content" ObjectID="_1711951882" r:id="rId208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D. </w:t>
      </w:r>
      <w:r w:rsidRPr="00497C3F">
        <w:rPr>
          <w:rFonts w:cs="Times New Roman"/>
          <w:position w:val="-24"/>
        </w:rPr>
        <w:object w:dxaOrig="780" w:dyaOrig="620">
          <v:shape id="_x0000_i1127" type="#_x0000_t75" style="width:39pt;height:31.5pt" o:ole="">
            <v:imagedata r:id="rId209" o:title=""/>
          </v:shape>
          <o:OLEObject Type="Embed" ProgID="Equation.DSMT4" ShapeID="_x0000_i1127" DrawAspect="Content" ObjectID="_1711951883" r:id="rId210"/>
        </w:object>
      </w:r>
      <w:r w:rsidRPr="00497C3F">
        <w:rPr>
          <w:rFonts w:cs="Times New Roman"/>
        </w:rPr>
        <w:t>.</w:t>
      </w:r>
    </w:p>
    <w:p w:rsidR="009D13F2" w:rsidRPr="00497C3F" w:rsidRDefault="009D13F2" w:rsidP="009D13F2">
      <w:pPr>
        <w:spacing w:after="0" w:line="240" w:lineRule="auto"/>
        <w:rPr>
          <w:rFonts w:cs="Times New Roman"/>
          <w:b/>
        </w:rPr>
      </w:pPr>
      <w:r w:rsidRPr="00497C3F">
        <w:rPr>
          <w:rFonts w:cs="Times New Roman"/>
          <w:b/>
        </w:rPr>
        <w:t xml:space="preserve">Câu </w:t>
      </w:r>
      <w:r w:rsidR="00865BD0" w:rsidRPr="00497C3F">
        <w:rPr>
          <w:rFonts w:cs="Times New Roman"/>
          <w:b/>
        </w:rPr>
        <w:t>21</w:t>
      </w:r>
      <w:r w:rsidRPr="00497C3F">
        <w:rPr>
          <w:rFonts w:cs="Times New Roman"/>
          <w:b/>
        </w:rPr>
        <w:t xml:space="preserve">. </w:t>
      </w:r>
      <w:r w:rsidRPr="00497C3F">
        <w:rPr>
          <w:rFonts w:cs="Times New Roman"/>
        </w:rPr>
        <w:t xml:space="preserve">Cho hàm số </w:t>
      </w:r>
      <w:r w:rsidRPr="00497C3F">
        <w:rPr>
          <w:position w:val="-10"/>
        </w:rPr>
        <w:object w:dxaOrig="1500" w:dyaOrig="320">
          <v:shape id="_x0000_i1128" type="#_x0000_t75" style="width:75pt;height:16.5pt" o:ole="">
            <v:imagedata r:id="rId211" o:title=""/>
          </v:shape>
          <o:OLEObject Type="Embed" ProgID="Equation.DSMT4" ShapeID="_x0000_i1128" DrawAspect="Content" ObjectID="_1711951884" r:id="rId212"/>
        </w:object>
      </w:r>
      <w:r w:rsidRPr="00497C3F">
        <w:rPr>
          <w:rFonts w:cs="Times New Roman"/>
        </w:rPr>
        <w:t>. Khẳng định nào dưới đây đúng?</w:t>
      </w:r>
    </w:p>
    <w:p w:rsidR="009D13F2" w:rsidRPr="00497C3F" w:rsidRDefault="009D13F2" w:rsidP="009D13F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b/>
        </w:rPr>
      </w:pPr>
      <w:r w:rsidRPr="00497C3F">
        <w:rPr>
          <w:rFonts w:cs="Times New Roman"/>
          <w:b/>
        </w:rPr>
        <w:t xml:space="preserve">A. </w:t>
      </w:r>
      <w:r w:rsidRPr="00497C3F">
        <w:rPr>
          <w:rFonts w:cs="Times New Roman"/>
          <w:position w:val="-16"/>
        </w:rPr>
        <w:object w:dxaOrig="2340" w:dyaOrig="440">
          <v:shape id="_x0000_i1129" type="#_x0000_t75" style="width:117pt;height:21.75pt" o:ole="">
            <v:imagedata r:id="rId213" o:title=""/>
          </v:shape>
          <o:OLEObject Type="Embed" ProgID="Equation.DSMT4" ShapeID="_x0000_i1129" DrawAspect="Content" ObjectID="_1711951885" r:id="rId214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B. </w:t>
      </w:r>
      <w:r w:rsidRPr="00497C3F">
        <w:rPr>
          <w:rFonts w:cs="Times New Roman"/>
          <w:position w:val="-16"/>
        </w:rPr>
        <w:object w:dxaOrig="2299" w:dyaOrig="440">
          <v:shape id="_x0000_i1130" type="#_x0000_t75" style="width:115.5pt;height:21.75pt" o:ole="">
            <v:imagedata r:id="rId215" o:title=""/>
          </v:shape>
          <o:OLEObject Type="Embed" ProgID="Equation.DSMT4" ShapeID="_x0000_i1130" DrawAspect="Content" ObjectID="_1711951886" r:id="rId216"/>
        </w:object>
      </w:r>
      <w:r w:rsidRPr="00497C3F">
        <w:rPr>
          <w:rFonts w:cs="Times New Roman"/>
        </w:rPr>
        <w:t>.</w:t>
      </w:r>
    </w:p>
    <w:p w:rsidR="009D13F2" w:rsidRPr="00497C3F" w:rsidRDefault="009D13F2" w:rsidP="009D13F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</w:rPr>
      </w:pPr>
      <w:r w:rsidRPr="00497C3F">
        <w:rPr>
          <w:rFonts w:cs="Times New Roman"/>
          <w:b/>
        </w:rPr>
        <w:t xml:space="preserve">C. </w:t>
      </w:r>
      <w:r w:rsidRPr="00497C3F">
        <w:rPr>
          <w:rFonts w:cs="Times New Roman"/>
          <w:position w:val="-16"/>
        </w:rPr>
        <w:object w:dxaOrig="2340" w:dyaOrig="440">
          <v:shape id="_x0000_i1131" type="#_x0000_t75" style="width:117pt;height:21.75pt" o:ole="">
            <v:imagedata r:id="rId217" o:title=""/>
          </v:shape>
          <o:OLEObject Type="Embed" ProgID="Equation.DSMT4" ShapeID="_x0000_i1131" DrawAspect="Content" ObjectID="_1711951887" r:id="rId218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D. </w:t>
      </w:r>
      <w:r w:rsidRPr="00497C3F">
        <w:rPr>
          <w:rFonts w:cs="Times New Roman"/>
          <w:position w:val="-16"/>
        </w:rPr>
        <w:object w:dxaOrig="2000" w:dyaOrig="440">
          <v:shape id="_x0000_i1132" type="#_x0000_t75" style="width:100.5pt;height:21.75pt" o:ole="">
            <v:imagedata r:id="rId219" o:title=""/>
          </v:shape>
          <o:OLEObject Type="Embed" ProgID="Equation.DSMT4" ShapeID="_x0000_i1132" DrawAspect="Content" ObjectID="_1711951888" r:id="rId220"/>
        </w:object>
      </w:r>
      <w:r w:rsidRPr="00497C3F">
        <w:rPr>
          <w:rFonts w:cs="Times New Roman"/>
        </w:rPr>
        <w:t>.</w:t>
      </w:r>
    </w:p>
    <w:p w:rsidR="009D13F2" w:rsidRPr="00497C3F" w:rsidRDefault="009D13F2" w:rsidP="009D13F2">
      <w:pPr>
        <w:spacing w:after="0" w:line="240" w:lineRule="auto"/>
        <w:rPr>
          <w:rFonts w:cs="Times New Roman"/>
          <w:b/>
        </w:rPr>
      </w:pPr>
      <w:r w:rsidRPr="00497C3F">
        <w:rPr>
          <w:rFonts w:cs="Times New Roman"/>
          <w:b/>
        </w:rPr>
        <w:t>Câu 2</w:t>
      </w:r>
      <w:r w:rsidR="00865BD0" w:rsidRPr="00497C3F">
        <w:rPr>
          <w:rFonts w:cs="Times New Roman"/>
          <w:b/>
        </w:rPr>
        <w:t>2</w:t>
      </w:r>
      <w:r w:rsidRPr="00497C3F">
        <w:rPr>
          <w:rFonts w:cs="Times New Roman"/>
          <w:b/>
        </w:rPr>
        <w:t xml:space="preserve">. </w:t>
      </w:r>
      <w:r w:rsidRPr="00497C3F">
        <w:rPr>
          <w:rFonts w:cs="Times New Roman"/>
        </w:rPr>
        <w:t xml:space="preserve">Trên đoạn </w:t>
      </w:r>
      <w:r w:rsidRPr="00497C3F">
        <w:rPr>
          <w:position w:val="-10"/>
        </w:rPr>
        <w:object w:dxaOrig="480" w:dyaOrig="320">
          <v:shape id="_x0000_i1133" type="#_x0000_t75" style="width:24pt;height:16.5pt" o:ole="">
            <v:imagedata r:id="rId221" o:title=""/>
          </v:shape>
          <o:OLEObject Type="Embed" ProgID="Equation.DSMT4" ShapeID="_x0000_i1133" DrawAspect="Content" ObjectID="_1711951889" r:id="rId222"/>
        </w:object>
      </w:r>
      <w:r w:rsidRPr="00497C3F">
        <w:rPr>
          <w:rFonts w:cs="Times New Roman"/>
        </w:rPr>
        <w:t xml:space="preserve">, hàm số </w:t>
      </w:r>
      <w:r w:rsidRPr="00497C3F">
        <w:rPr>
          <w:position w:val="-24"/>
        </w:rPr>
        <w:object w:dxaOrig="960" w:dyaOrig="620">
          <v:shape id="_x0000_i1134" type="#_x0000_t75" style="width:48pt;height:31.5pt" o:ole="">
            <v:imagedata r:id="rId223" o:title=""/>
          </v:shape>
          <o:OLEObject Type="Embed" ProgID="Equation.DSMT4" ShapeID="_x0000_i1134" DrawAspect="Content" ObjectID="_1711951890" r:id="rId224"/>
        </w:object>
      </w:r>
      <w:r w:rsidRPr="00497C3F">
        <w:rPr>
          <w:rFonts w:cs="Times New Roman"/>
        </w:rPr>
        <w:t xml:space="preserve"> đạt giá trị nhỏ nhất tại điểm</w:t>
      </w:r>
    </w:p>
    <w:p w:rsidR="009D13F2" w:rsidRPr="00497C3F" w:rsidRDefault="009D13F2" w:rsidP="009D13F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</w:rPr>
      </w:pPr>
      <w:r w:rsidRPr="00497C3F">
        <w:rPr>
          <w:rFonts w:cs="Times New Roman"/>
          <w:b/>
        </w:rPr>
        <w:t xml:space="preserve">A. </w:t>
      </w:r>
      <w:r w:rsidRPr="00497C3F">
        <w:rPr>
          <w:rFonts w:cs="Times New Roman"/>
          <w:position w:val="-6"/>
        </w:rPr>
        <w:object w:dxaOrig="540" w:dyaOrig="279">
          <v:shape id="_x0000_i1135" type="#_x0000_t75" style="width:27pt;height:13.5pt" o:ole="">
            <v:imagedata r:id="rId225" o:title=""/>
          </v:shape>
          <o:OLEObject Type="Embed" ProgID="Equation.DSMT4" ShapeID="_x0000_i1135" DrawAspect="Content" ObjectID="_1711951891" r:id="rId226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B. </w:t>
      </w:r>
      <w:r w:rsidRPr="00497C3F">
        <w:rPr>
          <w:rFonts w:cs="Times New Roman"/>
          <w:position w:val="-6"/>
        </w:rPr>
        <w:object w:dxaOrig="560" w:dyaOrig="279">
          <v:shape id="_x0000_i1136" type="#_x0000_t75" style="width:28.5pt;height:13.5pt" o:ole="">
            <v:imagedata r:id="rId227" o:title=""/>
          </v:shape>
          <o:OLEObject Type="Embed" ProgID="Equation.DSMT4" ShapeID="_x0000_i1136" DrawAspect="Content" ObjectID="_1711951892" r:id="rId228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C. </w:t>
      </w:r>
      <w:r w:rsidRPr="00497C3F">
        <w:rPr>
          <w:rFonts w:cs="Times New Roman"/>
          <w:position w:val="-6"/>
        </w:rPr>
        <w:object w:dxaOrig="520" w:dyaOrig="279">
          <v:shape id="_x0000_i1137" type="#_x0000_t75" style="width:25.5pt;height:13.5pt" o:ole="">
            <v:imagedata r:id="rId229" o:title=""/>
          </v:shape>
          <o:OLEObject Type="Embed" ProgID="Equation.DSMT4" ShapeID="_x0000_i1137" DrawAspect="Content" ObjectID="_1711951893" r:id="rId230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D. </w:t>
      </w:r>
      <w:r w:rsidRPr="00497C3F">
        <w:rPr>
          <w:rFonts w:cs="Times New Roman"/>
          <w:position w:val="-6"/>
        </w:rPr>
        <w:object w:dxaOrig="560" w:dyaOrig="279">
          <v:shape id="_x0000_i1138" type="#_x0000_t75" style="width:28.5pt;height:13.5pt" o:ole="">
            <v:imagedata r:id="rId231" o:title=""/>
          </v:shape>
          <o:OLEObject Type="Embed" ProgID="Equation.DSMT4" ShapeID="_x0000_i1138" DrawAspect="Content" ObjectID="_1711951894" r:id="rId232"/>
        </w:object>
      </w:r>
      <w:r w:rsidRPr="00497C3F">
        <w:rPr>
          <w:rFonts w:cs="Times New Roman"/>
        </w:rPr>
        <w:t>.</w:t>
      </w:r>
    </w:p>
    <w:p w:rsidR="009D13F2" w:rsidRPr="00497C3F" w:rsidRDefault="009D13F2" w:rsidP="009D13F2">
      <w:pPr>
        <w:spacing w:after="0" w:line="240" w:lineRule="auto"/>
        <w:rPr>
          <w:rFonts w:cs="Times New Roman"/>
          <w:b/>
        </w:rPr>
      </w:pPr>
      <w:r w:rsidRPr="00497C3F">
        <w:rPr>
          <w:rFonts w:cs="Times New Roman"/>
          <w:b/>
        </w:rPr>
        <w:t xml:space="preserve">Câu 23. </w:t>
      </w:r>
      <w:r w:rsidRPr="00497C3F">
        <w:rPr>
          <w:rFonts w:cs="Times New Roman"/>
        </w:rPr>
        <w:t xml:space="preserve">Tiệm cận đứng của đồ thị hàm số </w:t>
      </w:r>
      <w:r w:rsidRPr="00497C3F">
        <w:rPr>
          <w:position w:val="-24"/>
        </w:rPr>
        <w:object w:dxaOrig="1060" w:dyaOrig="620">
          <v:shape id="_x0000_i1139" type="#_x0000_t75" style="width:52.5pt;height:31.5pt" o:ole="">
            <v:imagedata r:id="rId233" o:title=""/>
          </v:shape>
          <o:OLEObject Type="Embed" ProgID="Equation.DSMT4" ShapeID="_x0000_i1139" DrawAspect="Content" ObjectID="_1711951895" r:id="rId234"/>
        </w:object>
      </w:r>
      <w:r w:rsidRPr="00497C3F">
        <w:rPr>
          <w:rFonts w:cs="Times New Roman"/>
        </w:rPr>
        <w:t xml:space="preserve"> là đường thẳng có phương trình:</w:t>
      </w:r>
    </w:p>
    <w:p w:rsidR="009D13F2" w:rsidRPr="00497C3F" w:rsidRDefault="009D13F2" w:rsidP="009D13F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</w:rPr>
      </w:pPr>
      <w:r w:rsidRPr="00497C3F">
        <w:rPr>
          <w:rFonts w:cs="Times New Roman"/>
          <w:b/>
        </w:rPr>
        <w:t xml:space="preserve">A. </w:t>
      </w:r>
      <w:r w:rsidRPr="00497C3F">
        <w:rPr>
          <w:rFonts w:cs="Times New Roman"/>
          <w:position w:val="-6"/>
        </w:rPr>
        <w:object w:dxaOrig="560" w:dyaOrig="279">
          <v:shape id="_x0000_i1140" type="#_x0000_t75" style="width:28.5pt;height:13.5pt" o:ole="">
            <v:imagedata r:id="rId235" o:title=""/>
          </v:shape>
          <o:OLEObject Type="Embed" ProgID="Equation.DSMT4" ShapeID="_x0000_i1140" DrawAspect="Content" ObjectID="_1711951896" r:id="rId236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B. </w:t>
      </w:r>
      <w:r w:rsidRPr="00497C3F">
        <w:rPr>
          <w:rFonts w:cs="Times New Roman"/>
          <w:position w:val="-6"/>
        </w:rPr>
        <w:object w:dxaOrig="680" w:dyaOrig="279">
          <v:shape id="_x0000_i1141" type="#_x0000_t75" style="width:33.75pt;height:13.5pt" o:ole="">
            <v:imagedata r:id="rId237" o:title=""/>
          </v:shape>
          <o:OLEObject Type="Embed" ProgID="Equation.DSMT4" ShapeID="_x0000_i1141" DrawAspect="Content" ObjectID="_1711951897" r:id="rId238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C. </w:t>
      </w:r>
      <w:r w:rsidRPr="00497C3F">
        <w:rPr>
          <w:rFonts w:cs="Times New Roman"/>
          <w:position w:val="-6"/>
        </w:rPr>
        <w:object w:dxaOrig="540" w:dyaOrig="279">
          <v:shape id="_x0000_i1142" type="#_x0000_t75" style="width:27pt;height:13.5pt" o:ole="">
            <v:imagedata r:id="rId239" o:title=""/>
          </v:shape>
          <o:OLEObject Type="Embed" ProgID="Equation.DSMT4" ShapeID="_x0000_i1142" DrawAspect="Content" ObjectID="_1711951898" r:id="rId240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D. </w:t>
      </w:r>
      <w:r w:rsidRPr="00497C3F">
        <w:rPr>
          <w:rFonts w:cs="Times New Roman"/>
          <w:position w:val="-6"/>
        </w:rPr>
        <w:object w:dxaOrig="680" w:dyaOrig="279">
          <v:shape id="_x0000_i1143" type="#_x0000_t75" style="width:33.75pt;height:13.5pt" o:ole="">
            <v:imagedata r:id="rId241" o:title=""/>
          </v:shape>
          <o:OLEObject Type="Embed" ProgID="Equation.DSMT4" ShapeID="_x0000_i1143" DrawAspect="Content" ObjectID="_1711951899" r:id="rId242"/>
        </w:object>
      </w:r>
      <w:r w:rsidRPr="00497C3F">
        <w:rPr>
          <w:rFonts w:cs="Times New Roman"/>
        </w:rPr>
        <w:t>.</w:t>
      </w:r>
    </w:p>
    <w:p w:rsidR="009D13F2" w:rsidRPr="00497C3F" w:rsidRDefault="009D13F2" w:rsidP="009D13F2">
      <w:pPr>
        <w:spacing w:after="0" w:line="240" w:lineRule="auto"/>
        <w:rPr>
          <w:rFonts w:cs="Times New Roman"/>
          <w:b/>
        </w:rPr>
      </w:pPr>
      <w:r w:rsidRPr="00497C3F">
        <w:rPr>
          <w:rFonts w:cs="Times New Roman"/>
          <w:b/>
        </w:rPr>
        <w:t xml:space="preserve">Câu 24. </w:t>
      </w:r>
      <w:r w:rsidRPr="00497C3F">
        <w:rPr>
          <w:rFonts w:cs="Times New Roman"/>
        </w:rPr>
        <w:t xml:space="preserve">Với mọi số thực </w:t>
      </w:r>
      <w:r w:rsidRPr="00497C3F">
        <w:rPr>
          <w:position w:val="-6"/>
        </w:rPr>
        <w:object w:dxaOrig="200" w:dyaOrig="220">
          <v:shape id="_x0000_i1144" type="#_x0000_t75" style="width:9.75pt;height:10.5pt" o:ole="">
            <v:imagedata r:id="rId243" o:title=""/>
          </v:shape>
          <o:OLEObject Type="Embed" ProgID="Equation.DSMT4" ShapeID="_x0000_i1144" DrawAspect="Content" ObjectID="_1711951900" r:id="rId244"/>
        </w:object>
      </w:r>
      <w:r w:rsidRPr="00497C3F">
        <w:rPr>
          <w:rFonts w:cs="Times New Roman"/>
        </w:rPr>
        <w:t xml:space="preserve"> dương, </w:t>
      </w:r>
      <w:r w:rsidRPr="00497C3F">
        <w:rPr>
          <w:position w:val="-24"/>
        </w:rPr>
        <w:object w:dxaOrig="680" w:dyaOrig="620">
          <v:shape id="_x0000_i1145" type="#_x0000_t75" style="width:33.75pt;height:31.5pt" o:ole="">
            <v:imagedata r:id="rId245" o:title=""/>
          </v:shape>
          <o:OLEObject Type="Embed" ProgID="Equation.DSMT4" ShapeID="_x0000_i1145" DrawAspect="Content" ObjectID="_1711951901" r:id="rId246"/>
        </w:object>
      </w:r>
      <w:r w:rsidRPr="00497C3F">
        <w:rPr>
          <w:rFonts w:cs="Times New Roman"/>
        </w:rPr>
        <w:t xml:space="preserve"> bằng</w:t>
      </w:r>
    </w:p>
    <w:p w:rsidR="009D13F2" w:rsidRPr="00497C3F" w:rsidRDefault="009D13F2" w:rsidP="009D13F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</w:rPr>
      </w:pPr>
      <w:r w:rsidRPr="00497C3F">
        <w:rPr>
          <w:rFonts w:cs="Times New Roman"/>
          <w:b/>
        </w:rPr>
        <w:lastRenderedPageBreak/>
        <w:t xml:space="preserve">A. </w:t>
      </w:r>
      <w:r w:rsidRPr="00497C3F">
        <w:rPr>
          <w:rFonts w:cs="Times New Roman"/>
          <w:position w:val="-24"/>
        </w:rPr>
        <w:object w:dxaOrig="820" w:dyaOrig="620">
          <v:shape id="_x0000_i1146" type="#_x0000_t75" style="width:40.5pt;height:31.5pt" o:ole="">
            <v:imagedata r:id="rId247" o:title=""/>
          </v:shape>
          <o:OLEObject Type="Embed" ProgID="Equation.DSMT4" ShapeID="_x0000_i1146" DrawAspect="Content" ObjectID="_1711951902" r:id="rId248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B. </w:t>
      </w:r>
      <w:r w:rsidRPr="00497C3F">
        <w:rPr>
          <w:rFonts w:cs="Times New Roman"/>
          <w:position w:val="-12"/>
        </w:rPr>
        <w:object w:dxaOrig="920" w:dyaOrig="360">
          <v:shape id="_x0000_i1147" type="#_x0000_t75" style="width:46.5pt;height:18pt" o:ole="">
            <v:imagedata r:id="rId249" o:title=""/>
          </v:shape>
          <o:OLEObject Type="Embed" ProgID="Equation.DSMT4" ShapeID="_x0000_i1147" DrawAspect="Content" ObjectID="_1711951903" r:id="rId250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C. </w:t>
      </w:r>
      <w:r w:rsidRPr="00497C3F">
        <w:rPr>
          <w:rFonts w:cs="Times New Roman"/>
          <w:position w:val="-12"/>
        </w:rPr>
        <w:object w:dxaOrig="920" w:dyaOrig="360">
          <v:shape id="_x0000_i1148" type="#_x0000_t75" style="width:46.5pt;height:18pt" o:ole="">
            <v:imagedata r:id="rId251" o:title=""/>
          </v:shape>
          <o:OLEObject Type="Embed" ProgID="Equation.DSMT4" ShapeID="_x0000_i1148" DrawAspect="Content" ObjectID="_1711951904" r:id="rId252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D. </w:t>
      </w:r>
      <w:r w:rsidRPr="00497C3F">
        <w:rPr>
          <w:rFonts w:cs="Times New Roman"/>
          <w:position w:val="-12"/>
        </w:rPr>
        <w:object w:dxaOrig="960" w:dyaOrig="360">
          <v:shape id="_x0000_i1149" type="#_x0000_t75" style="width:48pt;height:18pt" o:ole="">
            <v:imagedata r:id="rId253" o:title=""/>
          </v:shape>
          <o:OLEObject Type="Embed" ProgID="Equation.DSMT4" ShapeID="_x0000_i1149" DrawAspect="Content" ObjectID="_1711951905" r:id="rId254"/>
        </w:object>
      </w:r>
      <w:r w:rsidRPr="00497C3F">
        <w:rPr>
          <w:rFonts w:cs="Times New Roman"/>
        </w:rPr>
        <w:t>.</w:t>
      </w:r>
    </w:p>
    <w:p w:rsidR="009D13F2" w:rsidRPr="00497C3F" w:rsidRDefault="009D13F2" w:rsidP="009D13F2">
      <w:pPr>
        <w:spacing w:after="0" w:line="240" w:lineRule="auto"/>
        <w:rPr>
          <w:rFonts w:cs="Times New Roman"/>
        </w:rPr>
      </w:pPr>
      <w:r w:rsidRPr="00497C3F">
        <w:rPr>
          <w:rFonts w:cs="Times New Roman"/>
          <w:b/>
        </w:rPr>
        <w:t xml:space="preserve">Câu </w:t>
      </w:r>
      <w:r w:rsidR="00865BD0" w:rsidRPr="00497C3F">
        <w:rPr>
          <w:rFonts w:cs="Times New Roman"/>
          <w:b/>
        </w:rPr>
        <w:t>25</w:t>
      </w:r>
      <w:r w:rsidRPr="00497C3F">
        <w:rPr>
          <w:rFonts w:cs="Times New Roman"/>
          <w:b/>
        </w:rPr>
        <w:t xml:space="preserve">. </w:t>
      </w:r>
      <w:r w:rsidRPr="00497C3F">
        <w:rPr>
          <w:rFonts w:cs="Times New Roman"/>
        </w:rPr>
        <w:t xml:space="preserve">Cho hàm số </w:t>
      </w:r>
      <w:r w:rsidRPr="00497C3F">
        <w:rPr>
          <w:position w:val="-10"/>
        </w:rPr>
        <w:object w:dxaOrig="2740" w:dyaOrig="360">
          <v:shape id="_x0000_i1150" type="#_x0000_t75" style="width:137.25pt;height:18pt" o:ole="">
            <v:imagedata r:id="rId255" o:title=""/>
          </v:shape>
          <o:OLEObject Type="Embed" ProgID="Equation.DSMT4" ShapeID="_x0000_i1150" DrawAspect="Content" ObjectID="_1711951906" r:id="rId256"/>
        </w:object>
      </w:r>
      <w:r w:rsidRPr="00497C3F">
        <w:rPr>
          <w:rFonts w:cs="Times New Roman"/>
        </w:rPr>
        <w:t xml:space="preserve"> có đồ thị là đường cong trong hình bên. </w:t>
      </w:r>
    </w:p>
    <w:p w:rsidR="009D13F2" w:rsidRPr="00497C3F" w:rsidRDefault="009D13F2" w:rsidP="009D13F2">
      <w:pPr>
        <w:spacing w:after="0" w:line="240" w:lineRule="auto"/>
        <w:rPr>
          <w:rFonts w:cs="Times New Roman"/>
        </w:rPr>
      </w:pPr>
      <w:r w:rsidRPr="00497C3F">
        <w:rPr>
          <w:rFonts w:cs="Times New Roman"/>
          <w:b/>
          <w:noProof/>
        </w:rPr>
        <w:drawing>
          <wp:anchor distT="0" distB="0" distL="114300" distR="114300" simplePos="0" relativeHeight="251661312" behindDoc="0" locked="0" layoutInCell="1" allowOverlap="1" wp14:anchorId="2472DA2B" wp14:editId="6528597E">
            <wp:simplePos x="0" y="0"/>
            <wp:positionH relativeFrom="column">
              <wp:posOffset>518160</wp:posOffset>
            </wp:positionH>
            <wp:positionV relativeFrom="paragraph">
              <wp:posOffset>94615</wp:posOffset>
            </wp:positionV>
            <wp:extent cx="2049780" cy="1406525"/>
            <wp:effectExtent l="0" t="0" r="7620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7"/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13F2" w:rsidRPr="00497C3F" w:rsidRDefault="009D13F2" w:rsidP="009D13F2">
      <w:pPr>
        <w:spacing w:after="0" w:line="240" w:lineRule="auto"/>
        <w:rPr>
          <w:rFonts w:cs="Times New Roman"/>
        </w:rPr>
      </w:pPr>
    </w:p>
    <w:p w:rsidR="009D13F2" w:rsidRPr="00497C3F" w:rsidRDefault="009D13F2" w:rsidP="009D13F2">
      <w:pPr>
        <w:spacing w:after="0" w:line="240" w:lineRule="auto"/>
        <w:rPr>
          <w:rFonts w:cs="Times New Roman"/>
        </w:rPr>
      </w:pPr>
    </w:p>
    <w:p w:rsidR="009D13F2" w:rsidRPr="00497C3F" w:rsidRDefault="009D13F2" w:rsidP="009D13F2">
      <w:pPr>
        <w:spacing w:after="0" w:line="240" w:lineRule="auto"/>
        <w:rPr>
          <w:rFonts w:cs="Times New Roman"/>
        </w:rPr>
      </w:pPr>
    </w:p>
    <w:p w:rsidR="009D13F2" w:rsidRPr="00497C3F" w:rsidRDefault="009D13F2" w:rsidP="009D13F2">
      <w:pPr>
        <w:spacing w:after="0" w:line="240" w:lineRule="auto"/>
        <w:rPr>
          <w:rFonts w:cs="Times New Roman"/>
        </w:rPr>
      </w:pPr>
    </w:p>
    <w:p w:rsidR="009D13F2" w:rsidRPr="00497C3F" w:rsidRDefault="009D13F2" w:rsidP="009D13F2">
      <w:pPr>
        <w:spacing w:after="0" w:line="240" w:lineRule="auto"/>
        <w:rPr>
          <w:rFonts w:cs="Times New Roman"/>
        </w:rPr>
      </w:pPr>
    </w:p>
    <w:p w:rsidR="009D13F2" w:rsidRPr="00497C3F" w:rsidRDefault="009D13F2" w:rsidP="009D13F2">
      <w:pPr>
        <w:spacing w:after="0" w:line="240" w:lineRule="auto"/>
        <w:rPr>
          <w:rFonts w:cs="Times New Roman"/>
        </w:rPr>
      </w:pPr>
    </w:p>
    <w:p w:rsidR="009D13F2" w:rsidRPr="00497C3F" w:rsidRDefault="009D13F2" w:rsidP="009D13F2">
      <w:pPr>
        <w:spacing w:after="0" w:line="240" w:lineRule="auto"/>
        <w:rPr>
          <w:rFonts w:cs="Times New Roman"/>
        </w:rPr>
      </w:pPr>
    </w:p>
    <w:p w:rsidR="009D13F2" w:rsidRPr="00497C3F" w:rsidRDefault="009D13F2" w:rsidP="009D13F2">
      <w:pPr>
        <w:spacing w:after="0" w:line="240" w:lineRule="auto"/>
        <w:rPr>
          <w:rFonts w:cs="Times New Roman"/>
        </w:rPr>
      </w:pPr>
    </w:p>
    <w:p w:rsidR="009D13F2" w:rsidRPr="00497C3F" w:rsidRDefault="009D13F2" w:rsidP="009D13F2">
      <w:pPr>
        <w:spacing w:after="0" w:line="240" w:lineRule="auto"/>
        <w:rPr>
          <w:rFonts w:cs="Times New Roman"/>
        </w:rPr>
      </w:pPr>
    </w:p>
    <w:p w:rsidR="009D13F2" w:rsidRPr="00497C3F" w:rsidRDefault="009D13F2" w:rsidP="009D13F2">
      <w:pPr>
        <w:spacing w:after="0" w:line="240" w:lineRule="auto"/>
        <w:rPr>
          <w:rFonts w:cs="Times New Roman"/>
        </w:rPr>
      </w:pPr>
      <w:r w:rsidRPr="00497C3F">
        <w:rPr>
          <w:rFonts w:cs="Times New Roman"/>
        </w:rPr>
        <w:t>Giá trị cực đại của hàm số đã cho bằng</w:t>
      </w:r>
    </w:p>
    <w:p w:rsidR="009D13F2" w:rsidRPr="00497C3F" w:rsidRDefault="009D13F2" w:rsidP="009D13F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b/>
        </w:rPr>
      </w:pPr>
      <w:r w:rsidRPr="00497C3F">
        <w:rPr>
          <w:rFonts w:cs="Times New Roman"/>
          <w:b/>
        </w:rPr>
        <w:t xml:space="preserve">A. </w:t>
      </w:r>
      <w:r w:rsidRPr="00497C3F">
        <w:rPr>
          <w:rFonts w:cs="Times New Roman"/>
        </w:rPr>
        <w:t>0.</w:t>
      </w:r>
      <w:r w:rsidRPr="00497C3F">
        <w:rPr>
          <w:rFonts w:cs="Times New Roman"/>
          <w:b/>
        </w:rPr>
        <w:tab/>
        <w:t xml:space="preserve">B. </w:t>
      </w:r>
      <w:r w:rsidRPr="00497C3F">
        <w:rPr>
          <w:rFonts w:cs="Times New Roman"/>
          <w:position w:val="-4"/>
        </w:rPr>
        <w:object w:dxaOrig="300" w:dyaOrig="260">
          <v:shape id="_x0000_i1151" type="#_x0000_t75" style="width:15pt;height:13.5pt" o:ole="">
            <v:imagedata r:id="rId258" o:title=""/>
          </v:shape>
          <o:OLEObject Type="Embed" ProgID="Equation.DSMT4" ShapeID="_x0000_i1151" DrawAspect="Content" ObjectID="_1711951907" r:id="rId259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C. </w:t>
      </w:r>
      <w:r w:rsidRPr="00497C3F">
        <w:rPr>
          <w:rFonts w:cs="Times New Roman"/>
          <w:position w:val="-6"/>
        </w:rPr>
        <w:object w:dxaOrig="320" w:dyaOrig="279">
          <v:shape id="_x0000_i1152" type="#_x0000_t75" style="width:16.5pt;height:13.5pt" o:ole="">
            <v:imagedata r:id="rId260" o:title=""/>
          </v:shape>
          <o:OLEObject Type="Embed" ProgID="Equation.DSMT4" ShapeID="_x0000_i1152" DrawAspect="Content" ObjectID="_1711951908" r:id="rId261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D. </w:t>
      </w:r>
      <w:r w:rsidRPr="00497C3F">
        <w:rPr>
          <w:rFonts w:cs="Times New Roman"/>
        </w:rPr>
        <w:t>2.</w:t>
      </w:r>
    </w:p>
    <w:p w:rsidR="009D13F2" w:rsidRPr="00497C3F" w:rsidRDefault="009D13F2" w:rsidP="009D13F2">
      <w:pPr>
        <w:spacing w:after="0" w:line="240" w:lineRule="auto"/>
        <w:rPr>
          <w:rFonts w:cs="Times New Roman"/>
          <w:b/>
        </w:rPr>
      </w:pPr>
      <w:r w:rsidRPr="00497C3F">
        <w:rPr>
          <w:rFonts w:cs="Times New Roman"/>
          <w:b/>
        </w:rPr>
        <w:t xml:space="preserve">Câu </w:t>
      </w:r>
      <w:r w:rsidR="00865BD0" w:rsidRPr="00497C3F">
        <w:rPr>
          <w:rFonts w:cs="Times New Roman"/>
          <w:b/>
        </w:rPr>
        <w:t>26</w:t>
      </w:r>
      <w:r w:rsidRPr="00497C3F">
        <w:rPr>
          <w:rFonts w:cs="Times New Roman"/>
          <w:b/>
        </w:rPr>
        <w:t xml:space="preserve">. </w:t>
      </w:r>
      <w:r w:rsidRPr="00497C3F">
        <w:rPr>
          <w:rFonts w:cs="Times New Roman"/>
        </w:rPr>
        <w:t xml:space="preserve">Trong không gian </w:t>
      </w:r>
      <w:r w:rsidRPr="00497C3F">
        <w:rPr>
          <w:position w:val="-10"/>
        </w:rPr>
        <w:object w:dxaOrig="560" w:dyaOrig="320">
          <v:shape id="_x0000_i1153" type="#_x0000_t75" style="width:28.5pt;height:16.5pt" o:ole="">
            <v:imagedata r:id="rId19" o:title=""/>
          </v:shape>
          <o:OLEObject Type="Embed" ProgID="Equation.DSMT4" ShapeID="_x0000_i1153" DrawAspect="Content" ObjectID="_1711951909" r:id="rId262"/>
        </w:object>
      </w:r>
      <w:r w:rsidRPr="00497C3F">
        <w:rPr>
          <w:rFonts w:cs="Times New Roman"/>
        </w:rPr>
        <w:t xml:space="preserve">, cho hai vectơ </w:t>
      </w:r>
      <w:r w:rsidRPr="00497C3F">
        <w:rPr>
          <w:position w:val="-10"/>
        </w:rPr>
        <w:object w:dxaOrig="1200" w:dyaOrig="320">
          <v:shape id="_x0000_i1154" type="#_x0000_t75" style="width:60pt;height:16.5pt" o:ole="">
            <v:imagedata r:id="rId263" o:title=""/>
          </v:shape>
          <o:OLEObject Type="Embed" ProgID="Equation.DSMT4" ShapeID="_x0000_i1154" DrawAspect="Content" ObjectID="_1711951910" r:id="rId264"/>
        </w:object>
      </w:r>
      <w:r w:rsidRPr="00497C3F">
        <w:rPr>
          <w:rFonts w:cs="Times New Roman"/>
        </w:rPr>
        <w:t xml:space="preserve"> và </w:t>
      </w:r>
      <w:r w:rsidRPr="00497C3F">
        <w:rPr>
          <w:position w:val="-10"/>
        </w:rPr>
        <w:object w:dxaOrig="1200" w:dyaOrig="320">
          <v:shape id="_x0000_i1155" type="#_x0000_t75" style="width:60pt;height:16.5pt" o:ole="">
            <v:imagedata r:id="rId265" o:title=""/>
          </v:shape>
          <o:OLEObject Type="Embed" ProgID="Equation.DSMT4" ShapeID="_x0000_i1155" DrawAspect="Content" ObjectID="_1711951911" r:id="rId266"/>
        </w:object>
      </w:r>
      <w:r w:rsidRPr="00497C3F">
        <w:rPr>
          <w:rFonts w:cs="Times New Roman"/>
        </w:rPr>
        <w:t xml:space="preserve">. Tọa độ của vectơ </w:t>
      </w:r>
      <w:r w:rsidRPr="00497C3F">
        <w:rPr>
          <w:position w:val="-6"/>
        </w:rPr>
        <w:object w:dxaOrig="540" w:dyaOrig="279">
          <v:shape id="_x0000_i1156" type="#_x0000_t75" style="width:27pt;height:13.5pt" o:ole="">
            <v:imagedata r:id="rId267" o:title=""/>
          </v:shape>
          <o:OLEObject Type="Embed" ProgID="Equation.DSMT4" ShapeID="_x0000_i1156" DrawAspect="Content" ObjectID="_1711951912" r:id="rId268"/>
        </w:object>
      </w:r>
      <w:r w:rsidRPr="00497C3F">
        <w:rPr>
          <w:rFonts w:cs="Times New Roman"/>
        </w:rPr>
        <w:t xml:space="preserve"> là</w:t>
      </w:r>
    </w:p>
    <w:p w:rsidR="009D13F2" w:rsidRPr="00497C3F" w:rsidRDefault="009D13F2" w:rsidP="009D13F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</w:rPr>
      </w:pPr>
      <w:r w:rsidRPr="00497C3F">
        <w:rPr>
          <w:rFonts w:cs="Times New Roman"/>
          <w:b/>
        </w:rPr>
        <w:t xml:space="preserve">A. </w:t>
      </w:r>
      <w:r w:rsidRPr="00497C3F">
        <w:rPr>
          <w:rFonts w:cs="Times New Roman"/>
          <w:position w:val="-10"/>
        </w:rPr>
        <w:object w:dxaOrig="880" w:dyaOrig="320">
          <v:shape id="_x0000_i1157" type="#_x0000_t75" style="width:43.5pt;height:16.5pt" o:ole="">
            <v:imagedata r:id="rId269" o:title=""/>
          </v:shape>
          <o:OLEObject Type="Embed" ProgID="Equation.DSMT4" ShapeID="_x0000_i1157" DrawAspect="Content" ObjectID="_1711951913" r:id="rId270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B. </w:t>
      </w:r>
      <w:r w:rsidRPr="00497C3F">
        <w:rPr>
          <w:rFonts w:cs="Times New Roman"/>
          <w:position w:val="-10"/>
        </w:rPr>
        <w:object w:dxaOrig="999" w:dyaOrig="320">
          <v:shape id="_x0000_i1158" type="#_x0000_t75" style="width:50.25pt;height:16.5pt" o:ole="">
            <v:imagedata r:id="rId271" o:title=""/>
          </v:shape>
          <o:OLEObject Type="Embed" ProgID="Equation.DSMT4" ShapeID="_x0000_i1158" DrawAspect="Content" ObjectID="_1711951914" r:id="rId272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C. </w:t>
      </w:r>
      <w:r w:rsidRPr="00497C3F">
        <w:rPr>
          <w:rFonts w:cs="Times New Roman"/>
          <w:position w:val="-10"/>
        </w:rPr>
        <w:object w:dxaOrig="980" w:dyaOrig="320">
          <v:shape id="_x0000_i1159" type="#_x0000_t75" style="width:48.75pt;height:16.5pt" o:ole="">
            <v:imagedata r:id="rId273" o:title=""/>
          </v:shape>
          <o:OLEObject Type="Embed" ProgID="Equation.DSMT4" ShapeID="_x0000_i1159" DrawAspect="Content" ObjectID="_1711951915" r:id="rId274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D. </w:t>
      </w:r>
      <w:r w:rsidRPr="00497C3F">
        <w:rPr>
          <w:rFonts w:cs="Times New Roman"/>
          <w:position w:val="-10"/>
        </w:rPr>
        <w:object w:dxaOrig="800" w:dyaOrig="320">
          <v:shape id="_x0000_i1160" type="#_x0000_t75" style="width:39.75pt;height:16.5pt" o:ole="">
            <v:imagedata r:id="rId275" o:title=""/>
          </v:shape>
          <o:OLEObject Type="Embed" ProgID="Equation.DSMT4" ShapeID="_x0000_i1160" DrawAspect="Content" ObjectID="_1711951916" r:id="rId276"/>
        </w:object>
      </w:r>
      <w:r w:rsidRPr="00497C3F">
        <w:rPr>
          <w:rFonts w:cs="Times New Roman"/>
        </w:rPr>
        <w:t>.</w:t>
      </w:r>
    </w:p>
    <w:p w:rsidR="009D13F2" w:rsidRPr="00497C3F" w:rsidRDefault="009D13F2" w:rsidP="009D13F2">
      <w:pPr>
        <w:spacing w:after="0" w:line="240" w:lineRule="auto"/>
        <w:rPr>
          <w:rFonts w:cs="Times New Roman"/>
          <w:b/>
        </w:rPr>
      </w:pPr>
      <w:r w:rsidRPr="00497C3F">
        <w:rPr>
          <w:rFonts w:cs="Times New Roman"/>
          <w:b/>
        </w:rPr>
        <w:t xml:space="preserve">Câu </w:t>
      </w:r>
      <w:r w:rsidR="00865BD0" w:rsidRPr="00497C3F">
        <w:rPr>
          <w:rFonts w:cs="Times New Roman"/>
          <w:b/>
        </w:rPr>
        <w:t>27</w:t>
      </w:r>
      <w:r w:rsidRPr="00497C3F">
        <w:rPr>
          <w:rFonts w:cs="Times New Roman"/>
          <w:b/>
        </w:rPr>
        <w:t xml:space="preserve">. </w:t>
      </w:r>
      <w:r w:rsidRPr="00497C3F">
        <w:rPr>
          <w:rFonts w:cs="Times New Roman"/>
        </w:rPr>
        <w:t xml:space="preserve">Trên mặt phẳng tọa độ, cho </w:t>
      </w:r>
      <w:r w:rsidRPr="00497C3F">
        <w:rPr>
          <w:position w:val="-10"/>
        </w:rPr>
        <w:object w:dxaOrig="800" w:dyaOrig="320">
          <v:shape id="_x0000_i1161" type="#_x0000_t75" style="width:39.75pt;height:16.5pt" o:ole="">
            <v:imagedata r:id="rId277" o:title=""/>
          </v:shape>
          <o:OLEObject Type="Embed" ProgID="Equation.DSMT4" ShapeID="_x0000_i1161" DrawAspect="Content" ObjectID="_1711951917" r:id="rId278"/>
        </w:object>
      </w:r>
      <w:r w:rsidRPr="00497C3F">
        <w:rPr>
          <w:rFonts w:cs="Times New Roman"/>
        </w:rPr>
        <w:t xml:space="preserve"> là điểm biểu diễn của số phức </w:t>
      </w:r>
      <w:r w:rsidRPr="00497C3F">
        <w:rPr>
          <w:position w:val="-4"/>
        </w:rPr>
        <w:object w:dxaOrig="200" w:dyaOrig="200">
          <v:shape id="_x0000_i1162" type="#_x0000_t75" style="width:9.75pt;height:9.75pt" o:ole="">
            <v:imagedata r:id="rId279" o:title=""/>
          </v:shape>
          <o:OLEObject Type="Embed" ProgID="Equation.DSMT4" ShapeID="_x0000_i1162" DrawAspect="Content" ObjectID="_1711951918" r:id="rId280"/>
        </w:object>
      </w:r>
      <w:r w:rsidRPr="00497C3F">
        <w:rPr>
          <w:rFonts w:cs="Times New Roman"/>
        </w:rPr>
        <w:t xml:space="preserve">. Phần thực của </w:t>
      </w:r>
      <w:r w:rsidRPr="00497C3F">
        <w:rPr>
          <w:position w:val="-4"/>
        </w:rPr>
        <w:object w:dxaOrig="200" w:dyaOrig="200">
          <v:shape id="_x0000_i1163" type="#_x0000_t75" style="width:9.75pt;height:9.75pt" o:ole="">
            <v:imagedata r:id="rId281" o:title=""/>
          </v:shape>
          <o:OLEObject Type="Embed" ProgID="Equation.DSMT4" ShapeID="_x0000_i1163" DrawAspect="Content" ObjectID="_1711951919" r:id="rId282"/>
        </w:object>
      </w:r>
      <w:r w:rsidRPr="00497C3F">
        <w:rPr>
          <w:rFonts w:cs="Times New Roman"/>
        </w:rPr>
        <w:t xml:space="preserve"> bằng</w:t>
      </w:r>
    </w:p>
    <w:p w:rsidR="009D13F2" w:rsidRPr="00497C3F" w:rsidRDefault="009D13F2" w:rsidP="009D13F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</w:rPr>
      </w:pPr>
      <w:r w:rsidRPr="00497C3F">
        <w:rPr>
          <w:rFonts w:cs="Times New Roman"/>
          <w:b/>
        </w:rPr>
        <w:t xml:space="preserve">A. </w:t>
      </w:r>
      <w:r w:rsidRPr="00497C3F">
        <w:rPr>
          <w:rFonts w:cs="Times New Roman"/>
        </w:rPr>
        <w:t>2.</w:t>
      </w:r>
      <w:r w:rsidRPr="00497C3F">
        <w:rPr>
          <w:rFonts w:cs="Times New Roman"/>
          <w:b/>
        </w:rPr>
        <w:tab/>
        <w:t xml:space="preserve">B. </w:t>
      </w:r>
      <w:r w:rsidRPr="00497C3F">
        <w:rPr>
          <w:rFonts w:cs="Times New Roman"/>
          <w:position w:val="-6"/>
        </w:rPr>
        <w:object w:dxaOrig="240" w:dyaOrig="279">
          <v:shape id="_x0000_i1164" type="#_x0000_t75" style="width:12pt;height:13.5pt" o:ole="">
            <v:imagedata r:id="rId283" o:title=""/>
          </v:shape>
          <o:OLEObject Type="Embed" ProgID="Equation.DSMT4" ShapeID="_x0000_i1164" DrawAspect="Content" ObjectID="_1711951920" r:id="rId284"/>
        </w:object>
      </w:r>
      <w:r w:rsidRPr="00497C3F">
        <w:rPr>
          <w:rFonts w:cs="Times New Roman"/>
          <w:b/>
        </w:rPr>
        <w:tab/>
        <w:t xml:space="preserve">C. </w:t>
      </w:r>
      <w:r w:rsidRPr="00497C3F">
        <w:rPr>
          <w:rFonts w:cs="Times New Roman"/>
          <w:position w:val="-6"/>
        </w:rPr>
        <w:object w:dxaOrig="320" w:dyaOrig="279">
          <v:shape id="_x0000_i1165" type="#_x0000_t75" style="width:16.5pt;height:13.5pt" o:ole="">
            <v:imagedata r:id="rId285" o:title=""/>
          </v:shape>
          <o:OLEObject Type="Embed" ProgID="Equation.DSMT4" ShapeID="_x0000_i1165" DrawAspect="Content" ObjectID="_1711951921" r:id="rId286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D. </w:t>
      </w:r>
      <w:r w:rsidRPr="00497C3F">
        <w:rPr>
          <w:rFonts w:cs="Times New Roman"/>
          <w:position w:val="-4"/>
        </w:rPr>
        <w:object w:dxaOrig="320" w:dyaOrig="260">
          <v:shape id="_x0000_i1166" type="#_x0000_t75" style="width:16.5pt;height:13.5pt" o:ole="">
            <v:imagedata r:id="rId287" o:title=""/>
          </v:shape>
          <o:OLEObject Type="Embed" ProgID="Equation.DSMT4" ShapeID="_x0000_i1166" DrawAspect="Content" ObjectID="_1711951922" r:id="rId288"/>
        </w:object>
      </w:r>
      <w:r w:rsidRPr="00497C3F">
        <w:rPr>
          <w:rFonts w:cs="Times New Roman"/>
        </w:rPr>
        <w:t>.</w:t>
      </w:r>
    </w:p>
    <w:p w:rsidR="009D13F2" w:rsidRPr="00497C3F" w:rsidRDefault="009D13F2" w:rsidP="009D13F2">
      <w:pPr>
        <w:spacing w:after="0" w:line="240" w:lineRule="auto"/>
        <w:rPr>
          <w:rFonts w:cs="Times New Roman"/>
        </w:rPr>
      </w:pPr>
      <w:r w:rsidRPr="00497C3F">
        <w:rPr>
          <w:rFonts w:cs="Times New Roman"/>
          <w:b/>
        </w:rPr>
        <w:t xml:space="preserve">Câu </w:t>
      </w:r>
      <w:r w:rsidR="00865BD0" w:rsidRPr="00497C3F">
        <w:rPr>
          <w:rFonts w:cs="Times New Roman"/>
          <w:b/>
        </w:rPr>
        <w:t>28</w:t>
      </w:r>
      <w:r w:rsidRPr="00497C3F">
        <w:rPr>
          <w:rFonts w:cs="Times New Roman"/>
          <w:b/>
        </w:rPr>
        <w:t xml:space="preserve">. </w:t>
      </w:r>
      <w:r w:rsidRPr="00497C3F">
        <w:rPr>
          <w:rFonts w:cs="Times New Roman"/>
        </w:rPr>
        <w:t>Hàm số nào dưới đây có đồ thị như đường cong trong hình bên?</w:t>
      </w:r>
    </w:p>
    <w:p w:rsidR="009D13F2" w:rsidRPr="00497C3F" w:rsidRDefault="009D13F2" w:rsidP="009D13F2">
      <w:pPr>
        <w:spacing w:after="0" w:line="240" w:lineRule="auto"/>
        <w:rPr>
          <w:rFonts w:cs="Times New Roman"/>
          <w:b/>
        </w:rPr>
      </w:pPr>
      <w:r w:rsidRPr="00497C3F">
        <w:rPr>
          <w:rFonts w:cs="Times New Roman"/>
          <w:b/>
          <w:noProof/>
        </w:rPr>
        <w:drawing>
          <wp:anchor distT="0" distB="0" distL="114300" distR="114300" simplePos="0" relativeHeight="251660288" behindDoc="0" locked="0" layoutInCell="1" allowOverlap="1" wp14:anchorId="5B4BE584" wp14:editId="09B0E0E2">
            <wp:simplePos x="0" y="0"/>
            <wp:positionH relativeFrom="column">
              <wp:posOffset>1111250</wp:posOffset>
            </wp:positionH>
            <wp:positionV relativeFrom="paragraph">
              <wp:posOffset>44450</wp:posOffset>
            </wp:positionV>
            <wp:extent cx="1494790" cy="98552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9"/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D13F2" w:rsidRPr="00497C3F" w:rsidRDefault="009D13F2" w:rsidP="009D13F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b/>
        </w:rPr>
      </w:pPr>
    </w:p>
    <w:p w:rsidR="009D13F2" w:rsidRPr="00497C3F" w:rsidRDefault="009D13F2" w:rsidP="009D13F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b/>
        </w:rPr>
      </w:pPr>
    </w:p>
    <w:p w:rsidR="009D13F2" w:rsidRPr="00497C3F" w:rsidRDefault="009D13F2" w:rsidP="009D13F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b/>
        </w:rPr>
      </w:pPr>
    </w:p>
    <w:p w:rsidR="009D13F2" w:rsidRPr="00497C3F" w:rsidRDefault="009D13F2" w:rsidP="009D13F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b/>
        </w:rPr>
      </w:pPr>
    </w:p>
    <w:p w:rsidR="009D13F2" w:rsidRPr="00497C3F" w:rsidRDefault="009D13F2" w:rsidP="009D13F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b/>
        </w:rPr>
      </w:pPr>
    </w:p>
    <w:p w:rsidR="009D13F2" w:rsidRPr="00497C3F" w:rsidRDefault="009D13F2" w:rsidP="009D13F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rFonts w:cs="Times New Roman"/>
          <w:b/>
        </w:rPr>
      </w:pPr>
    </w:p>
    <w:p w:rsidR="009D13F2" w:rsidRPr="00497C3F" w:rsidRDefault="009D13F2" w:rsidP="009D13F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b/>
        </w:rPr>
      </w:pPr>
      <w:r w:rsidRPr="00497C3F">
        <w:rPr>
          <w:rFonts w:cs="Times New Roman"/>
          <w:b/>
        </w:rPr>
        <w:t xml:space="preserve">A. </w:t>
      </w:r>
      <w:r w:rsidRPr="00497C3F">
        <w:rPr>
          <w:rFonts w:cs="Times New Roman"/>
          <w:position w:val="-10"/>
        </w:rPr>
        <w:object w:dxaOrig="1520" w:dyaOrig="360">
          <v:shape id="_x0000_i1167" type="#_x0000_t75" style="width:76.5pt;height:18pt" o:ole="">
            <v:imagedata r:id="rId290" o:title=""/>
          </v:shape>
          <o:OLEObject Type="Embed" ProgID="Equation.DSMT4" ShapeID="_x0000_i1167" DrawAspect="Content" ObjectID="_1711951923" r:id="rId291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B. </w:t>
      </w:r>
      <w:r w:rsidRPr="00497C3F">
        <w:rPr>
          <w:rFonts w:cs="Times New Roman"/>
          <w:position w:val="-24"/>
        </w:rPr>
        <w:object w:dxaOrig="900" w:dyaOrig="620">
          <v:shape id="_x0000_i1168" type="#_x0000_t75" style="width:45pt;height:31.5pt" o:ole="">
            <v:imagedata r:id="rId292" o:title=""/>
          </v:shape>
          <o:OLEObject Type="Embed" ProgID="Equation.DSMT4" ShapeID="_x0000_i1168" DrawAspect="Content" ObjectID="_1711951924" r:id="rId293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C. </w:t>
      </w:r>
      <w:r w:rsidRPr="00497C3F">
        <w:rPr>
          <w:rFonts w:cs="Times New Roman"/>
          <w:position w:val="-10"/>
        </w:rPr>
        <w:object w:dxaOrig="1400" w:dyaOrig="360">
          <v:shape id="_x0000_i1169" type="#_x0000_t75" style="width:69.75pt;height:18pt" o:ole="">
            <v:imagedata r:id="rId294" o:title=""/>
          </v:shape>
          <o:OLEObject Type="Embed" ProgID="Equation.DSMT4" ShapeID="_x0000_i1169" DrawAspect="Content" ObjectID="_1711951925" r:id="rId295"/>
        </w:object>
      </w:r>
      <w:r w:rsidRPr="00497C3F">
        <w:rPr>
          <w:rFonts w:cs="Times New Roman"/>
        </w:rPr>
        <w:t>.</w:t>
      </w:r>
      <w:r w:rsidRPr="00497C3F">
        <w:rPr>
          <w:rFonts w:cs="Times New Roman"/>
          <w:b/>
        </w:rPr>
        <w:tab/>
        <w:t xml:space="preserve">D. </w:t>
      </w:r>
      <w:r w:rsidRPr="00497C3F">
        <w:rPr>
          <w:rFonts w:cs="Times New Roman"/>
          <w:position w:val="-10"/>
        </w:rPr>
        <w:object w:dxaOrig="1300" w:dyaOrig="360">
          <v:shape id="_x0000_i1170" type="#_x0000_t75" style="width:65.25pt;height:18pt" o:ole="">
            <v:imagedata r:id="rId296" o:title=""/>
          </v:shape>
          <o:OLEObject Type="Embed" ProgID="Equation.DSMT4" ShapeID="_x0000_i1170" DrawAspect="Content" ObjectID="_1711951926" r:id="rId297"/>
        </w:object>
      </w:r>
      <w:r w:rsidRPr="00497C3F">
        <w:rPr>
          <w:rFonts w:cs="Times New Roman"/>
        </w:rPr>
        <w:t>.</w:t>
      </w:r>
    </w:p>
    <w:p w:rsidR="00424855" w:rsidRDefault="00424855" w:rsidP="009D13F2">
      <w:pPr>
        <w:pStyle w:val="StyleHet"/>
        <w:textAlignment w:val="center"/>
        <w:rPr>
          <w:sz w:val="24"/>
          <w:szCs w:val="24"/>
        </w:rPr>
      </w:pPr>
    </w:p>
    <w:p w:rsidR="009D13F2" w:rsidRPr="00497C3F" w:rsidRDefault="009D13F2" w:rsidP="009D13F2">
      <w:pPr>
        <w:pStyle w:val="StyleHet"/>
        <w:textAlignment w:val="center"/>
        <w:rPr>
          <w:sz w:val="24"/>
          <w:szCs w:val="24"/>
        </w:rPr>
      </w:pPr>
      <w:r w:rsidRPr="00497C3F">
        <w:rPr>
          <w:sz w:val="24"/>
          <w:szCs w:val="24"/>
        </w:rPr>
        <w:t>B.</w:t>
      </w:r>
      <w:r w:rsidR="00424855">
        <w:rPr>
          <w:sz w:val="24"/>
          <w:szCs w:val="24"/>
        </w:rPr>
        <w:t xml:space="preserve"> </w:t>
      </w:r>
      <w:r w:rsidRPr="00497C3F">
        <w:rPr>
          <w:sz w:val="24"/>
          <w:szCs w:val="24"/>
        </w:rPr>
        <w:t xml:space="preserve">PHẦN TỰ LUẬN (3 điểm) </w:t>
      </w:r>
    </w:p>
    <w:p w:rsidR="009D13F2" w:rsidRPr="00497C3F" w:rsidRDefault="009D13F2" w:rsidP="009D13F2">
      <w:pPr>
        <w:spacing w:after="0" w:line="240" w:lineRule="auto"/>
        <w:rPr>
          <w:rFonts w:cs="Times New Roman"/>
        </w:rPr>
      </w:pPr>
      <w:r w:rsidRPr="00497C3F">
        <w:rPr>
          <w:b/>
          <w:szCs w:val="24"/>
          <w:u w:val="single"/>
        </w:rPr>
        <w:t>Bài 1:</w:t>
      </w:r>
      <w:r w:rsidRPr="00497C3F">
        <w:rPr>
          <w:szCs w:val="24"/>
        </w:rPr>
        <w:t xml:space="preserve"> (</w:t>
      </w:r>
      <w:r w:rsidRPr="00497C3F">
        <w:rPr>
          <w:i/>
          <w:szCs w:val="24"/>
        </w:rPr>
        <w:t>1 điểm</w:t>
      </w:r>
      <w:r w:rsidRPr="00497C3F">
        <w:rPr>
          <w:szCs w:val="24"/>
        </w:rPr>
        <w:t>) Cho</w:t>
      </w:r>
      <w:r w:rsidRPr="00497C3F">
        <w:rPr>
          <w:rFonts w:cs="Times New Roman"/>
        </w:rPr>
        <w:t xml:space="preserve"> </w:t>
      </w:r>
      <w:r w:rsidRPr="00497C3F">
        <w:rPr>
          <w:position w:val="-30"/>
        </w:rPr>
        <w:object w:dxaOrig="1260" w:dyaOrig="740">
          <v:shape id="_x0000_i1171" type="#_x0000_t75" style="width:63pt;height:36.75pt" o:ole="">
            <v:imagedata r:id="rId298" o:title=""/>
          </v:shape>
          <o:OLEObject Type="Embed" ProgID="Equation.DSMT4" ShapeID="_x0000_i1171" DrawAspect="Content" ObjectID="_1711951927" r:id="rId299"/>
        </w:object>
      </w:r>
      <w:r w:rsidRPr="00497C3F">
        <w:rPr>
          <w:rFonts w:cs="Times New Roman"/>
        </w:rPr>
        <w:t xml:space="preserve">. Tính </w:t>
      </w:r>
      <w:r w:rsidRPr="00497C3F">
        <w:rPr>
          <w:position w:val="-30"/>
        </w:rPr>
        <w:object w:dxaOrig="2020" w:dyaOrig="740">
          <v:shape id="_x0000_i1172" type="#_x0000_t75" style="width:100.5pt;height:36.75pt" o:ole="">
            <v:imagedata r:id="rId300" o:title=""/>
          </v:shape>
          <o:OLEObject Type="Embed" ProgID="Equation.DSMT4" ShapeID="_x0000_i1172" DrawAspect="Content" ObjectID="_1711951928" r:id="rId301"/>
        </w:object>
      </w:r>
      <w:r w:rsidRPr="00497C3F">
        <w:rPr>
          <w:rFonts w:cs="Times New Roman"/>
        </w:rPr>
        <w:t>.</w:t>
      </w:r>
    </w:p>
    <w:p w:rsidR="009D13F2" w:rsidRPr="00497C3F" w:rsidRDefault="009D13F2" w:rsidP="009D13F2">
      <w:pPr>
        <w:spacing w:after="0" w:line="240" w:lineRule="auto"/>
        <w:rPr>
          <w:rFonts w:cs="Times New Roman"/>
          <w:b/>
        </w:rPr>
      </w:pPr>
      <w:r w:rsidRPr="00497C3F">
        <w:rPr>
          <w:rFonts w:cs="Times New Roman"/>
          <w:b/>
          <w:u w:val="single"/>
        </w:rPr>
        <w:t>Bài 2:</w:t>
      </w:r>
      <w:r w:rsidRPr="00497C3F">
        <w:rPr>
          <w:rFonts w:cs="Times New Roman"/>
        </w:rPr>
        <w:t xml:space="preserve"> (</w:t>
      </w:r>
      <w:r w:rsidRPr="00497C3F">
        <w:rPr>
          <w:rFonts w:cs="Times New Roman"/>
          <w:i/>
        </w:rPr>
        <w:t>1 điểm</w:t>
      </w:r>
      <w:r w:rsidRPr="00497C3F">
        <w:rPr>
          <w:rFonts w:cs="Times New Roman"/>
        </w:rPr>
        <w:t xml:space="preserve">) Trong không gian </w:t>
      </w:r>
      <w:r w:rsidRPr="00497C3F">
        <w:rPr>
          <w:position w:val="-10"/>
        </w:rPr>
        <w:object w:dxaOrig="560" w:dyaOrig="320">
          <v:shape id="_x0000_i1173" type="#_x0000_t75" style="width:28.5pt;height:16.5pt" o:ole="">
            <v:imagedata r:id="rId302" o:title=""/>
          </v:shape>
          <o:OLEObject Type="Embed" ProgID="Equation.DSMT4" ShapeID="_x0000_i1173" DrawAspect="Content" ObjectID="_1711951929" r:id="rId303"/>
        </w:object>
      </w:r>
      <w:r w:rsidRPr="00497C3F">
        <w:rPr>
          <w:rFonts w:cs="Times New Roman"/>
        </w:rPr>
        <w:t xml:space="preserve">, cho điểm </w:t>
      </w:r>
      <w:r w:rsidRPr="00497C3F">
        <w:rPr>
          <w:position w:val="-10"/>
        </w:rPr>
        <w:object w:dxaOrig="1120" w:dyaOrig="320">
          <v:shape id="_x0000_i1174" type="#_x0000_t75" style="width:55.5pt;height:16.5pt" o:ole="">
            <v:imagedata r:id="rId304" o:title=""/>
          </v:shape>
          <o:OLEObject Type="Embed" ProgID="Equation.DSMT4" ShapeID="_x0000_i1174" DrawAspect="Content" ObjectID="_1711951930" r:id="rId305"/>
        </w:object>
      </w:r>
      <w:r w:rsidRPr="00497C3F">
        <w:rPr>
          <w:rFonts w:cs="Times New Roman"/>
        </w:rPr>
        <w:t xml:space="preserve"> và đường thẳng </w:t>
      </w:r>
      <w:r w:rsidRPr="00497C3F">
        <w:rPr>
          <w:position w:val="-24"/>
        </w:rPr>
        <w:object w:dxaOrig="1980" w:dyaOrig="620">
          <v:shape id="_x0000_i1175" type="#_x0000_t75" style="width:99pt;height:31.5pt" o:ole="">
            <v:imagedata r:id="rId306" o:title=""/>
          </v:shape>
          <o:OLEObject Type="Embed" ProgID="Equation.DSMT4" ShapeID="_x0000_i1175" DrawAspect="Content" ObjectID="_1711951931" r:id="rId307"/>
        </w:object>
      </w:r>
      <w:r w:rsidRPr="00497C3F">
        <w:rPr>
          <w:rFonts w:cs="Times New Roman"/>
        </w:rPr>
        <w:t xml:space="preserve">. Viết phương trình mặt phẳng đi qua </w:t>
      </w:r>
      <w:r w:rsidRPr="00497C3F">
        <w:rPr>
          <w:position w:val="-4"/>
        </w:rPr>
        <w:object w:dxaOrig="320" w:dyaOrig="260">
          <v:shape id="_x0000_i1176" type="#_x0000_t75" style="width:16.5pt;height:13.5pt" o:ole="">
            <v:imagedata r:id="rId308" o:title=""/>
          </v:shape>
          <o:OLEObject Type="Embed" ProgID="Equation.DSMT4" ShapeID="_x0000_i1176" DrawAspect="Content" ObjectID="_1711951932" r:id="rId309"/>
        </w:object>
      </w:r>
      <w:r w:rsidRPr="00497C3F">
        <w:rPr>
          <w:rFonts w:cs="Times New Roman"/>
        </w:rPr>
        <w:t xml:space="preserve"> và vuông góc với </w:t>
      </w:r>
      <w:r w:rsidRPr="00497C3F">
        <w:rPr>
          <w:position w:val="-6"/>
        </w:rPr>
        <w:object w:dxaOrig="220" w:dyaOrig="279">
          <v:shape id="_x0000_i1177" type="#_x0000_t75" style="width:10.5pt;height:13.5pt" o:ole="">
            <v:imagedata r:id="rId310" o:title=""/>
          </v:shape>
          <o:OLEObject Type="Embed" ProgID="Equation.DSMT4" ShapeID="_x0000_i1177" DrawAspect="Content" ObjectID="_1711951933" r:id="rId311"/>
        </w:object>
      </w:r>
      <w:r w:rsidRPr="00497C3F">
        <w:rPr>
          <w:rFonts w:cs="Times New Roman"/>
        </w:rPr>
        <w:t>.</w:t>
      </w:r>
    </w:p>
    <w:p w:rsidR="009D13F2" w:rsidRPr="00497C3F" w:rsidRDefault="009D13F2" w:rsidP="009D13F2">
      <w:pPr>
        <w:spacing w:after="0" w:line="240" w:lineRule="auto"/>
        <w:rPr>
          <w:rFonts w:cs="Times New Roman"/>
          <w:b/>
        </w:rPr>
      </w:pPr>
      <w:r w:rsidRPr="00497C3F">
        <w:rPr>
          <w:rFonts w:cs="Times New Roman"/>
          <w:b/>
          <w:u w:val="single"/>
        </w:rPr>
        <w:t>Bài 3:</w:t>
      </w:r>
      <w:r w:rsidRPr="00497C3F">
        <w:rPr>
          <w:rFonts w:cs="Times New Roman"/>
          <w:b/>
        </w:rPr>
        <w:t xml:space="preserve"> </w:t>
      </w:r>
      <w:r w:rsidRPr="00497C3F">
        <w:rPr>
          <w:rFonts w:cs="Times New Roman"/>
        </w:rPr>
        <w:t>(</w:t>
      </w:r>
      <w:r w:rsidRPr="00497C3F">
        <w:rPr>
          <w:rFonts w:cs="Times New Roman"/>
          <w:i/>
        </w:rPr>
        <w:t>0,5 điểm</w:t>
      </w:r>
      <w:r w:rsidRPr="00497C3F">
        <w:rPr>
          <w:rFonts w:cs="Times New Roman"/>
        </w:rPr>
        <w:t xml:space="preserve">) Cho số phức </w:t>
      </w:r>
      <w:r w:rsidRPr="00497C3F">
        <w:rPr>
          <w:position w:val="-4"/>
        </w:rPr>
        <w:object w:dxaOrig="200" w:dyaOrig="200">
          <v:shape id="_x0000_i1178" type="#_x0000_t75" style="width:9.75pt;height:9.75pt" o:ole="">
            <v:imagedata r:id="rId312" o:title=""/>
          </v:shape>
          <o:OLEObject Type="Embed" ProgID="Equation.DSMT4" ShapeID="_x0000_i1178" DrawAspect="Content" ObjectID="_1711951934" r:id="rId313"/>
        </w:object>
      </w:r>
      <w:r w:rsidRPr="00497C3F">
        <w:rPr>
          <w:rFonts w:cs="Times New Roman"/>
        </w:rPr>
        <w:t xml:space="preserve"> thỏa mãn </w:t>
      </w:r>
      <w:r w:rsidRPr="00497C3F">
        <w:rPr>
          <w:position w:val="-6"/>
        </w:rPr>
        <w:object w:dxaOrig="1020" w:dyaOrig="279">
          <v:shape id="_x0000_i1179" type="#_x0000_t75" style="width:51pt;height:13.5pt" o:ole="">
            <v:imagedata r:id="rId314" o:title=""/>
          </v:shape>
          <o:OLEObject Type="Embed" ProgID="Equation.DSMT4" ShapeID="_x0000_i1179" DrawAspect="Content" ObjectID="_1711951935" r:id="rId315"/>
        </w:object>
      </w:r>
      <w:r w:rsidRPr="00497C3F">
        <w:rPr>
          <w:rFonts w:cs="Times New Roman"/>
        </w:rPr>
        <w:t xml:space="preserve">. Tính </w:t>
      </w:r>
      <w:r w:rsidRPr="00497C3F">
        <w:rPr>
          <w:position w:val="-14"/>
        </w:rPr>
        <w:object w:dxaOrig="260" w:dyaOrig="400">
          <v:shape id="_x0000_i1180" type="#_x0000_t75" style="width:13.5pt;height:20.25pt" o:ole="">
            <v:imagedata r:id="rId316" o:title=""/>
          </v:shape>
          <o:OLEObject Type="Embed" ProgID="Equation.DSMT4" ShapeID="_x0000_i1180" DrawAspect="Content" ObjectID="_1711951936" r:id="rId317"/>
        </w:object>
      </w:r>
    </w:p>
    <w:p w:rsidR="009D13F2" w:rsidRPr="00497C3F" w:rsidRDefault="009D13F2" w:rsidP="009D13F2">
      <w:pPr>
        <w:spacing w:before="120" w:after="0"/>
        <w:rPr>
          <w:rFonts w:cs="Times New Roman"/>
          <w:b/>
        </w:rPr>
      </w:pPr>
      <w:r w:rsidRPr="00497C3F">
        <w:rPr>
          <w:b/>
          <w:szCs w:val="24"/>
          <w:u w:val="single"/>
        </w:rPr>
        <w:t>Bài 4:</w:t>
      </w:r>
      <w:r w:rsidRPr="00497C3F">
        <w:rPr>
          <w:b/>
          <w:szCs w:val="24"/>
        </w:rPr>
        <w:t xml:space="preserve"> </w:t>
      </w:r>
      <w:r w:rsidRPr="00497C3F">
        <w:rPr>
          <w:szCs w:val="24"/>
        </w:rPr>
        <w:t>(</w:t>
      </w:r>
      <w:r w:rsidRPr="00497C3F">
        <w:rPr>
          <w:i/>
          <w:szCs w:val="24"/>
        </w:rPr>
        <w:t>0,5 điểm</w:t>
      </w:r>
      <w:r w:rsidRPr="00497C3F">
        <w:rPr>
          <w:szCs w:val="24"/>
        </w:rPr>
        <w:t>)</w:t>
      </w:r>
      <w:r w:rsidRPr="00497C3F">
        <w:rPr>
          <w:b/>
          <w:szCs w:val="24"/>
        </w:rPr>
        <w:t xml:space="preserve"> </w:t>
      </w:r>
      <w:r w:rsidRPr="00497C3F">
        <w:rPr>
          <w:rFonts w:cs="Times New Roman"/>
        </w:rPr>
        <w:t xml:space="preserve">Trong không gian </w:t>
      </w:r>
      <w:r w:rsidRPr="00497C3F">
        <w:rPr>
          <w:position w:val="-10"/>
        </w:rPr>
        <w:object w:dxaOrig="560" w:dyaOrig="320">
          <v:shape id="_x0000_i1181" type="#_x0000_t75" style="width:28.5pt;height:16.5pt" o:ole="">
            <v:imagedata r:id="rId318" o:title=""/>
          </v:shape>
          <o:OLEObject Type="Embed" ProgID="Equation.DSMT4" ShapeID="_x0000_i1181" DrawAspect="Content" ObjectID="_1711951937" r:id="rId319"/>
        </w:object>
      </w:r>
      <w:r w:rsidRPr="00497C3F">
        <w:rPr>
          <w:rFonts w:cs="Times New Roman"/>
        </w:rPr>
        <w:t xml:space="preserve">, cho ba điểm </w:t>
      </w:r>
      <w:r w:rsidRPr="00497C3F">
        <w:rPr>
          <w:position w:val="-10"/>
        </w:rPr>
        <w:object w:dxaOrig="1920" w:dyaOrig="320">
          <v:shape id="_x0000_i1182" type="#_x0000_t75" style="width:96pt;height:16.5pt" o:ole="">
            <v:imagedata r:id="rId320" o:title=""/>
          </v:shape>
          <o:OLEObject Type="Embed" ProgID="Equation.DSMT4" ShapeID="_x0000_i1182" DrawAspect="Content" ObjectID="_1711951938" r:id="rId321"/>
        </w:object>
      </w:r>
      <w:r w:rsidRPr="00497C3F">
        <w:rPr>
          <w:rFonts w:cs="Times New Roman"/>
        </w:rPr>
        <w:t xml:space="preserve"> và </w:t>
      </w:r>
      <w:r w:rsidRPr="00497C3F">
        <w:rPr>
          <w:position w:val="-10"/>
        </w:rPr>
        <w:object w:dxaOrig="1020" w:dyaOrig="320">
          <v:shape id="_x0000_i1183" type="#_x0000_t75" style="width:51pt;height:16.5pt" o:ole="">
            <v:imagedata r:id="rId322" o:title=""/>
          </v:shape>
          <o:OLEObject Type="Embed" ProgID="Equation.DSMT4" ShapeID="_x0000_i1183" DrawAspect="Content" ObjectID="_1711951939" r:id="rId323"/>
        </w:object>
      </w:r>
      <w:r w:rsidRPr="00497C3F">
        <w:rPr>
          <w:rFonts w:cs="Times New Roman"/>
        </w:rPr>
        <w:t xml:space="preserve">. Viết phương trình tham số của đường thẳng đi qua </w:t>
      </w:r>
      <w:r w:rsidRPr="00497C3F">
        <w:rPr>
          <w:position w:val="-4"/>
        </w:rPr>
        <w:object w:dxaOrig="240" w:dyaOrig="260">
          <v:shape id="_x0000_i1184" type="#_x0000_t75" style="width:12pt;height:13.5pt" o:ole="">
            <v:imagedata r:id="rId324" o:title=""/>
          </v:shape>
          <o:OLEObject Type="Embed" ProgID="Equation.DSMT4" ShapeID="_x0000_i1184" DrawAspect="Content" ObjectID="_1711951940" r:id="rId325"/>
        </w:object>
      </w:r>
      <w:r w:rsidRPr="00497C3F">
        <w:rPr>
          <w:rFonts w:cs="Times New Roman"/>
        </w:rPr>
        <w:t xml:space="preserve"> và song song với </w:t>
      </w:r>
      <w:r w:rsidRPr="00497C3F">
        <w:rPr>
          <w:position w:val="-6"/>
        </w:rPr>
        <w:object w:dxaOrig="400" w:dyaOrig="279">
          <v:shape id="_x0000_i1185" type="#_x0000_t75" style="width:20.25pt;height:13.5pt" o:ole="">
            <v:imagedata r:id="rId326" o:title=""/>
          </v:shape>
          <o:OLEObject Type="Embed" ProgID="Equation.DSMT4" ShapeID="_x0000_i1185" DrawAspect="Content" ObjectID="_1711951941" r:id="rId327"/>
        </w:object>
      </w:r>
      <w:r w:rsidRPr="00497C3F">
        <w:rPr>
          <w:rFonts w:cs="Times New Roman"/>
        </w:rPr>
        <w:t>.</w:t>
      </w:r>
    </w:p>
    <w:p w:rsidR="009D13F2" w:rsidRPr="00497C3F" w:rsidRDefault="009D13F2" w:rsidP="009D13F2">
      <w:pPr>
        <w:pStyle w:val="StyleHet"/>
        <w:textAlignment w:val="center"/>
        <w:rPr>
          <w:b w:val="0"/>
          <w:sz w:val="24"/>
          <w:szCs w:val="24"/>
        </w:rPr>
      </w:pPr>
    </w:p>
    <w:p w:rsidR="009D13F2" w:rsidRPr="00497C3F" w:rsidRDefault="009D13F2" w:rsidP="009D13F2">
      <w:pPr>
        <w:pStyle w:val="StyleHet"/>
        <w:jc w:val="center"/>
        <w:textAlignment w:val="center"/>
        <w:rPr>
          <w:sz w:val="24"/>
          <w:szCs w:val="24"/>
        </w:rPr>
      </w:pPr>
      <w:r w:rsidRPr="00497C3F">
        <w:rPr>
          <w:sz w:val="24"/>
          <w:szCs w:val="24"/>
        </w:rPr>
        <w:t>---------- HẾT ----------</w:t>
      </w:r>
    </w:p>
    <w:p w:rsidR="009D13F2" w:rsidRPr="00497C3F" w:rsidRDefault="009D13F2" w:rsidP="009D13F2">
      <w:pPr>
        <w:spacing w:after="0" w:line="240" w:lineRule="auto"/>
        <w:ind w:left="1" w:hanging="3"/>
        <w:jc w:val="center"/>
        <w:rPr>
          <w:i/>
          <w:szCs w:val="24"/>
        </w:rPr>
      </w:pPr>
      <w:r w:rsidRPr="00497C3F">
        <w:rPr>
          <w:i/>
          <w:szCs w:val="24"/>
        </w:rPr>
        <w:t>Thí sinh không được sử dụng tài liệu. Giám thị không giải thích gì thêm.</w:t>
      </w:r>
    </w:p>
    <w:p w:rsidR="00424855" w:rsidRDefault="00424855" w:rsidP="009D13F2">
      <w:pPr>
        <w:spacing w:after="0" w:line="240" w:lineRule="auto"/>
        <w:ind w:left="1" w:hanging="3"/>
        <w:jc w:val="center"/>
        <w:rPr>
          <w:szCs w:val="24"/>
        </w:rPr>
      </w:pPr>
    </w:p>
    <w:p w:rsidR="00424855" w:rsidRPr="00424855" w:rsidRDefault="00424855" w:rsidP="00424855">
      <w:pPr>
        <w:rPr>
          <w:szCs w:val="24"/>
        </w:rPr>
      </w:pPr>
    </w:p>
    <w:p w:rsidR="009D13F2" w:rsidRPr="00424855" w:rsidRDefault="009D13F2" w:rsidP="00424855">
      <w:pPr>
        <w:jc w:val="right"/>
        <w:rPr>
          <w:szCs w:val="24"/>
        </w:rPr>
      </w:pPr>
    </w:p>
    <w:tbl>
      <w:tblPr>
        <w:tblW w:w="0" w:type="auto"/>
        <w:tblInd w:w="1" w:type="dxa"/>
        <w:tblLook w:val="04A0" w:firstRow="1" w:lastRow="0" w:firstColumn="1" w:lastColumn="0" w:noHBand="0" w:noVBand="1"/>
      </w:tblPr>
      <w:tblGrid>
        <w:gridCol w:w="3217"/>
        <w:gridCol w:w="3217"/>
        <w:gridCol w:w="3217"/>
      </w:tblGrid>
      <w:tr w:rsidR="00424855" w:rsidTr="00424855">
        <w:trPr>
          <w:trHeight w:val="2170"/>
        </w:trPr>
        <w:tc>
          <w:tcPr>
            <w:tcW w:w="3217" w:type="dxa"/>
          </w:tcPr>
          <w:p w:rsidR="00424855" w:rsidRDefault="00424855">
            <w:pPr>
              <w:spacing w:before="60" w:after="60" w:line="240" w:lineRule="auto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lastRenderedPageBreak/>
              <w:t>KT HIỆU TRƯỞNG</w:t>
            </w:r>
          </w:p>
          <w:p w:rsidR="00424855" w:rsidRDefault="00424855">
            <w:pPr>
              <w:spacing w:before="60" w:after="60" w:line="240" w:lineRule="auto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PHÓ HIỆU TRƯỞNG</w:t>
            </w:r>
          </w:p>
          <w:p w:rsidR="00424855" w:rsidRDefault="00424855">
            <w:pPr>
              <w:spacing w:before="60" w:after="60" w:line="240" w:lineRule="auto"/>
              <w:rPr>
                <w:b/>
                <w:color w:val="000000" w:themeColor="text1"/>
                <w:szCs w:val="24"/>
              </w:rPr>
            </w:pPr>
          </w:p>
          <w:p w:rsidR="00424855" w:rsidRDefault="00424855">
            <w:pPr>
              <w:spacing w:before="60" w:after="60" w:line="240" w:lineRule="auto"/>
              <w:rPr>
                <w:b/>
                <w:color w:val="000000" w:themeColor="text1"/>
                <w:szCs w:val="24"/>
              </w:rPr>
            </w:pPr>
          </w:p>
          <w:p w:rsidR="00424855" w:rsidRDefault="00424855">
            <w:pPr>
              <w:spacing w:before="60" w:after="60" w:line="240" w:lineRule="auto"/>
              <w:rPr>
                <w:b/>
                <w:color w:val="000000" w:themeColor="text1"/>
                <w:szCs w:val="24"/>
              </w:rPr>
            </w:pPr>
          </w:p>
          <w:p w:rsidR="00424855" w:rsidRDefault="00424855">
            <w:pPr>
              <w:spacing w:before="60" w:after="60" w:line="240" w:lineRule="auto"/>
              <w:rPr>
                <w:b/>
                <w:color w:val="000000" w:themeColor="text1"/>
                <w:szCs w:val="24"/>
              </w:rPr>
            </w:pPr>
          </w:p>
          <w:p w:rsidR="00424855" w:rsidRDefault="00424855">
            <w:pPr>
              <w:spacing w:before="60" w:after="60" w:line="240" w:lineRule="auto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Nguyễn Thị Hiền</w:t>
            </w:r>
          </w:p>
        </w:tc>
        <w:tc>
          <w:tcPr>
            <w:tcW w:w="3217" w:type="dxa"/>
          </w:tcPr>
          <w:p w:rsidR="00424855" w:rsidRDefault="00424855">
            <w:pPr>
              <w:spacing w:before="60" w:after="60" w:line="240" w:lineRule="auto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TỔ TRƯỞNG</w:t>
            </w:r>
          </w:p>
          <w:p w:rsidR="00424855" w:rsidRDefault="00424855">
            <w:pPr>
              <w:spacing w:before="60" w:after="6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  <w:p w:rsidR="00424855" w:rsidRDefault="00424855">
            <w:pPr>
              <w:spacing w:before="60" w:after="6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  <w:p w:rsidR="00424855" w:rsidRDefault="00424855">
            <w:pPr>
              <w:spacing w:before="60" w:after="6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  <w:p w:rsidR="00424855" w:rsidRDefault="00424855">
            <w:pPr>
              <w:spacing w:before="60" w:after="6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  <w:p w:rsidR="00424855" w:rsidRDefault="00424855">
            <w:pPr>
              <w:spacing w:before="60" w:after="6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  <w:p w:rsidR="00424855" w:rsidRDefault="00424855">
            <w:pPr>
              <w:spacing w:before="60" w:after="60" w:line="240" w:lineRule="auto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Nguyễn Ngọc Quý</w:t>
            </w:r>
          </w:p>
        </w:tc>
        <w:tc>
          <w:tcPr>
            <w:tcW w:w="3217" w:type="dxa"/>
          </w:tcPr>
          <w:p w:rsidR="00424855" w:rsidRDefault="00424855">
            <w:pPr>
              <w:spacing w:before="60" w:after="60" w:line="240" w:lineRule="auto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GIÁO VIÊN RA ĐỀ</w:t>
            </w:r>
          </w:p>
          <w:p w:rsidR="00424855" w:rsidRDefault="00424855">
            <w:pPr>
              <w:spacing w:before="60" w:after="6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  <w:p w:rsidR="00424855" w:rsidRDefault="00424855">
            <w:pPr>
              <w:spacing w:before="60" w:after="6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  <w:p w:rsidR="00424855" w:rsidRDefault="00424855">
            <w:pPr>
              <w:spacing w:before="60" w:after="6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  <w:p w:rsidR="00424855" w:rsidRDefault="00424855">
            <w:pPr>
              <w:spacing w:before="60" w:after="6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  <w:p w:rsidR="00424855" w:rsidRDefault="00424855">
            <w:pPr>
              <w:spacing w:before="60" w:after="6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  <w:p w:rsidR="00424855" w:rsidRDefault="00424855">
            <w:pPr>
              <w:spacing w:before="60" w:after="60" w:line="240" w:lineRule="auto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Trần Quang Duy</w:t>
            </w:r>
          </w:p>
        </w:tc>
      </w:tr>
    </w:tbl>
    <w:p w:rsidR="006430B8" w:rsidRPr="00497C3F" w:rsidRDefault="006430B8">
      <w:bookmarkStart w:id="0" w:name="_GoBack"/>
      <w:bookmarkEnd w:id="0"/>
    </w:p>
    <w:sectPr w:rsidR="006430B8" w:rsidRPr="00497C3F" w:rsidSect="00BE275E">
      <w:headerReference w:type="default" r:id="rId328"/>
      <w:footerReference w:type="even" r:id="rId329"/>
      <w:footerReference w:type="default" r:id="rId330"/>
      <w:pgSz w:w="11910" w:h="16838" w:code="9"/>
      <w:pgMar w:top="709" w:right="711" w:bottom="1134" w:left="1418" w:header="45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B5B" w:rsidRDefault="00A85B5B" w:rsidP="00865BD0">
      <w:pPr>
        <w:spacing w:after="0" w:line="240" w:lineRule="auto"/>
      </w:pPr>
      <w:r>
        <w:separator/>
      </w:r>
    </w:p>
  </w:endnote>
  <w:endnote w:type="continuationSeparator" w:id="0">
    <w:p w:rsidR="00A85B5B" w:rsidRDefault="00A85B5B" w:rsidP="00865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534" w:rsidRDefault="00784D39" w:rsidP="00FF35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FF3534" w:rsidRDefault="00A85B5B" w:rsidP="00FF35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567402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E275E" w:rsidRDefault="00784D39">
            <w:pPr>
              <w:pStyle w:val="Footer"/>
              <w:jc w:val="right"/>
            </w:pPr>
            <w:r>
              <w:t>Đề 10</w:t>
            </w:r>
            <w:r w:rsidR="00865BD0">
              <w:t xml:space="preserve">3 </w:t>
            </w:r>
            <w:r>
              <w:t xml:space="preserve">- Trang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2485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b/>
                <w:bCs/>
                <w:szCs w:val="24"/>
              </w:rPr>
              <w:t xml:space="preserve"> </w:t>
            </w:r>
          </w:p>
        </w:sdtContent>
      </w:sdt>
    </w:sdtContent>
  </w:sdt>
  <w:p w:rsidR="00FF3534" w:rsidRDefault="00A85B5B" w:rsidP="00FF35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B5B" w:rsidRDefault="00A85B5B" w:rsidP="00865BD0">
      <w:pPr>
        <w:spacing w:after="0" w:line="240" w:lineRule="auto"/>
      </w:pPr>
      <w:r>
        <w:separator/>
      </w:r>
    </w:p>
  </w:footnote>
  <w:footnote w:type="continuationSeparator" w:id="0">
    <w:p w:rsidR="00A85B5B" w:rsidRDefault="00A85B5B" w:rsidP="00865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5E" w:rsidRDefault="00A85B5B">
    <w:pPr>
      <w:pStyle w:val="Header"/>
    </w:pPr>
  </w:p>
  <w:p w:rsidR="00FF3534" w:rsidRDefault="00A85B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4B7264"/>
    <w:multiLevelType w:val="hybridMultilevel"/>
    <w:tmpl w:val="FF64440A"/>
    <w:lvl w:ilvl="0" w:tplc="D22C9F6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F2"/>
    <w:rsid w:val="00424855"/>
    <w:rsid w:val="00497C3F"/>
    <w:rsid w:val="006430B8"/>
    <w:rsid w:val="00784D39"/>
    <w:rsid w:val="00861AC5"/>
    <w:rsid w:val="00865BD0"/>
    <w:rsid w:val="009D13F2"/>
    <w:rsid w:val="00A8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8841C"/>
  <w15:docId w15:val="{5A285454-E3D4-4C8F-999A-E455103C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3F2"/>
    <w:pPr>
      <w:spacing w:after="160" w:line="259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3F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13F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13F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3F2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3F2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3F2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3F2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3F2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3F2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1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13F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3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3F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3F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3F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3F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3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1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3F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1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3F2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9D13F2"/>
  </w:style>
  <w:style w:type="table" w:styleId="TableGrid">
    <w:name w:val="Table Grid"/>
    <w:basedOn w:val="TableNormal"/>
    <w:uiPriority w:val="59"/>
    <w:rsid w:val="009D1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D13F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yleHet">
    <w:name w:val="StyleHet_"/>
    <w:rsid w:val="009D13F2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oSpacing">
    <w:name w:val="No Spacing"/>
    <w:uiPriority w:val="1"/>
    <w:qFormat/>
    <w:rsid w:val="009D13F2"/>
    <w:pPr>
      <w:spacing w:after="0" w:line="240" w:lineRule="auto"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9D13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13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3F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13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D13F2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99"/>
    <w:unhideWhenUsed/>
    <w:rsid w:val="009D13F2"/>
    <w:pPr>
      <w:spacing w:after="120" w:line="276" w:lineRule="auto"/>
    </w:pPr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uiPriority w:val="99"/>
    <w:rsid w:val="009D13F2"/>
    <w:rPr>
      <w:rFonts w:ascii="Times New Roman" w:eastAsiaTheme="minorEastAsia" w:hAnsi="Times New Roman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9D13F2"/>
    <w:pPr>
      <w:spacing w:after="120" w:line="480" w:lineRule="auto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uiPriority w:val="99"/>
    <w:rsid w:val="009D13F2"/>
    <w:rPr>
      <w:rFonts w:ascii="Times New Roman" w:eastAsiaTheme="minorEastAsia" w:hAnsi="Times New Roman"/>
      <w:sz w:val="24"/>
    </w:rPr>
  </w:style>
  <w:style w:type="paragraph" w:styleId="BodyText3">
    <w:name w:val="Body Text 3"/>
    <w:basedOn w:val="Normal"/>
    <w:link w:val="BodyText3Char"/>
    <w:uiPriority w:val="99"/>
    <w:unhideWhenUsed/>
    <w:rsid w:val="009D13F2"/>
    <w:pPr>
      <w:spacing w:after="120" w:line="276" w:lineRule="auto"/>
    </w:pPr>
    <w:rPr>
      <w:rFonts w:eastAsiaTheme="minorEastAsi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D13F2"/>
    <w:rPr>
      <w:rFonts w:ascii="Times New Roman" w:eastAsiaTheme="minorEastAsia" w:hAnsi="Times New Roman"/>
      <w:sz w:val="16"/>
      <w:szCs w:val="16"/>
    </w:rPr>
  </w:style>
  <w:style w:type="paragraph" w:styleId="List">
    <w:name w:val="List"/>
    <w:basedOn w:val="Normal"/>
    <w:uiPriority w:val="99"/>
    <w:unhideWhenUsed/>
    <w:rsid w:val="009D13F2"/>
    <w:pPr>
      <w:spacing w:after="200" w:line="276" w:lineRule="auto"/>
      <w:ind w:left="360" w:hanging="360"/>
      <w:contextualSpacing/>
    </w:pPr>
    <w:rPr>
      <w:rFonts w:eastAsiaTheme="minorEastAsia"/>
    </w:rPr>
  </w:style>
  <w:style w:type="paragraph" w:styleId="List2">
    <w:name w:val="List 2"/>
    <w:basedOn w:val="Normal"/>
    <w:uiPriority w:val="99"/>
    <w:unhideWhenUsed/>
    <w:rsid w:val="009D13F2"/>
    <w:pPr>
      <w:spacing w:after="200" w:line="276" w:lineRule="auto"/>
      <w:ind w:left="720" w:hanging="360"/>
      <w:contextualSpacing/>
    </w:pPr>
    <w:rPr>
      <w:rFonts w:eastAsiaTheme="minorEastAsia"/>
    </w:rPr>
  </w:style>
  <w:style w:type="paragraph" w:styleId="List3">
    <w:name w:val="List 3"/>
    <w:basedOn w:val="Normal"/>
    <w:uiPriority w:val="99"/>
    <w:unhideWhenUsed/>
    <w:rsid w:val="009D13F2"/>
    <w:pPr>
      <w:spacing w:after="200" w:line="276" w:lineRule="auto"/>
      <w:ind w:left="1080" w:hanging="360"/>
      <w:contextualSpacing/>
    </w:pPr>
    <w:rPr>
      <w:rFonts w:eastAsiaTheme="minorEastAsia"/>
    </w:rPr>
  </w:style>
  <w:style w:type="paragraph" w:styleId="ListBullet">
    <w:name w:val="List Bullet"/>
    <w:basedOn w:val="Normal"/>
    <w:uiPriority w:val="99"/>
    <w:unhideWhenUsed/>
    <w:rsid w:val="009D13F2"/>
    <w:pPr>
      <w:numPr>
        <w:numId w:val="1"/>
      </w:numPr>
      <w:spacing w:after="200" w:line="276" w:lineRule="auto"/>
      <w:contextualSpacing/>
    </w:pPr>
    <w:rPr>
      <w:rFonts w:eastAsiaTheme="minorEastAsia"/>
    </w:rPr>
  </w:style>
  <w:style w:type="paragraph" w:styleId="ListBullet2">
    <w:name w:val="List Bullet 2"/>
    <w:basedOn w:val="Normal"/>
    <w:uiPriority w:val="99"/>
    <w:unhideWhenUsed/>
    <w:rsid w:val="009D13F2"/>
    <w:pPr>
      <w:numPr>
        <w:numId w:val="2"/>
      </w:numPr>
      <w:spacing w:after="200" w:line="276" w:lineRule="auto"/>
      <w:contextualSpacing/>
    </w:pPr>
    <w:rPr>
      <w:rFonts w:eastAsiaTheme="minorEastAsia"/>
    </w:rPr>
  </w:style>
  <w:style w:type="paragraph" w:styleId="ListBullet3">
    <w:name w:val="List Bullet 3"/>
    <w:basedOn w:val="Normal"/>
    <w:uiPriority w:val="99"/>
    <w:unhideWhenUsed/>
    <w:rsid w:val="009D13F2"/>
    <w:pPr>
      <w:numPr>
        <w:numId w:val="3"/>
      </w:numPr>
      <w:spacing w:after="200" w:line="276" w:lineRule="auto"/>
      <w:contextualSpacing/>
    </w:pPr>
    <w:rPr>
      <w:rFonts w:eastAsiaTheme="minorEastAsia"/>
    </w:rPr>
  </w:style>
  <w:style w:type="paragraph" w:styleId="ListNumber">
    <w:name w:val="List Number"/>
    <w:basedOn w:val="Normal"/>
    <w:uiPriority w:val="99"/>
    <w:unhideWhenUsed/>
    <w:rsid w:val="009D13F2"/>
    <w:pPr>
      <w:numPr>
        <w:numId w:val="5"/>
      </w:numPr>
      <w:spacing w:after="200" w:line="276" w:lineRule="auto"/>
      <w:contextualSpacing/>
    </w:pPr>
    <w:rPr>
      <w:rFonts w:eastAsiaTheme="minorEastAsia"/>
    </w:rPr>
  </w:style>
  <w:style w:type="paragraph" w:styleId="ListNumber2">
    <w:name w:val="List Number 2"/>
    <w:basedOn w:val="Normal"/>
    <w:uiPriority w:val="99"/>
    <w:unhideWhenUsed/>
    <w:rsid w:val="009D13F2"/>
    <w:pPr>
      <w:numPr>
        <w:numId w:val="6"/>
      </w:numPr>
      <w:spacing w:after="200" w:line="276" w:lineRule="auto"/>
      <w:contextualSpacing/>
    </w:pPr>
    <w:rPr>
      <w:rFonts w:eastAsiaTheme="minorEastAsia"/>
    </w:rPr>
  </w:style>
  <w:style w:type="paragraph" w:styleId="ListNumber3">
    <w:name w:val="List Number 3"/>
    <w:basedOn w:val="Normal"/>
    <w:uiPriority w:val="99"/>
    <w:unhideWhenUsed/>
    <w:rsid w:val="009D13F2"/>
    <w:pPr>
      <w:numPr>
        <w:numId w:val="7"/>
      </w:numPr>
      <w:spacing w:after="200" w:line="276" w:lineRule="auto"/>
      <w:contextualSpacing/>
    </w:pPr>
    <w:rPr>
      <w:rFonts w:eastAsiaTheme="minorEastAsia"/>
    </w:rPr>
  </w:style>
  <w:style w:type="paragraph" w:styleId="ListContinue">
    <w:name w:val="List Continue"/>
    <w:basedOn w:val="Normal"/>
    <w:uiPriority w:val="99"/>
    <w:unhideWhenUsed/>
    <w:rsid w:val="009D13F2"/>
    <w:pPr>
      <w:spacing w:after="120" w:line="276" w:lineRule="auto"/>
      <w:ind w:left="360"/>
      <w:contextualSpacing/>
    </w:pPr>
    <w:rPr>
      <w:rFonts w:eastAsiaTheme="minorEastAsia"/>
    </w:rPr>
  </w:style>
  <w:style w:type="paragraph" w:styleId="ListContinue2">
    <w:name w:val="List Continue 2"/>
    <w:basedOn w:val="Normal"/>
    <w:uiPriority w:val="99"/>
    <w:unhideWhenUsed/>
    <w:rsid w:val="009D13F2"/>
    <w:pPr>
      <w:spacing w:after="120" w:line="276" w:lineRule="auto"/>
      <w:ind w:left="720"/>
      <w:contextualSpacing/>
    </w:pPr>
    <w:rPr>
      <w:rFonts w:eastAsiaTheme="minorEastAsia"/>
    </w:rPr>
  </w:style>
  <w:style w:type="paragraph" w:styleId="ListContinue3">
    <w:name w:val="List Continue 3"/>
    <w:basedOn w:val="Normal"/>
    <w:uiPriority w:val="99"/>
    <w:unhideWhenUsed/>
    <w:rsid w:val="009D13F2"/>
    <w:pPr>
      <w:spacing w:after="120" w:line="276" w:lineRule="auto"/>
      <w:ind w:left="1080"/>
      <w:contextualSpacing/>
    </w:pPr>
    <w:rPr>
      <w:rFonts w:eastAsiaTheme="minorEastAsia"/>
    </w:rPr>
  </w:style>
  <w:style w:type="paragraph" w:styleId="MacroText">
    <w:name w:val="macro"/>
    <w:link w:val="MacroTextChar"/>
    <w:uiPriority w:val="99"/>
    <w:unhideWhenUsed/>
    <w:rsid w:val="009D13F2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9D13F2"/>
    <w:rPr>
      <w:rFonts w:ascii="Courier" w:eastAsiaTheme="minorEastAsia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9D13F2"/>
    <w:pPr>
      <w:spacing w:after="200" w:line="276" w:lineRule="auto"/>
    </w:pPr>
    <w:rPr>
      <w:rFonts w:eastAsiaTheme="minorEastAsia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D13F2"/>
    <w:rPr>
      <w:rFonts w:ascii="Times New Roman" w:eastAsiaTheme="minorEastAsia" w:hAnsi="Times New Roman"/>
      <w:i/>
      <w:iCs/>
      <w:color w:val="000000" w:themeColor="text1"/>
      <w:sz w:val="24"/>
    </w:rPr>
  </w:style>
  <w:style w:type="character" w:styleId="Strong">
    <w:name w:val="Strong"/>
    <w:basedOn w:val="DefaultParagraphFont"/>
    <w:uiPriority w:val="22"/>
    <w:qFormat/>
    <w:rsid w:val="009D13F2"/>
    <w:rPr>
      <w:b/>
      <w:bCs/>
    </w:rPr>
  </w:style>
  <w:style w:type="character" w:styleId="Emphasis">
    <w:name w:val="Emphasis"/>
    <w:basedOn w:val="DefaultParagraphFont"/>
    <w:uiPriority w:val="20"/>
    <w:qFormat/>
    <w:rsid w:val="009D13F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3F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3F2"/>
    <w:rPr>
      <w:rFonts w:ascii="Times New Roman" w:eastAsiaTheme="minorEastAsia" w:hAnsi="Times New Roman"/>
      <w:b/>
      <w:bCs/>
      <w:i/>
      <w:iCs/>
      <w:color w:val="4F81BD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9D13F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D13F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D13F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D13F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D13F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13F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3F2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3F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7.bin"/><Relationship Id="rId303" Type="http://schemas.openxmlformats.org/officeDocument/2006/relationships/oleObject" Target="embeddings/oleObject149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159" Type="http://schemas.openxmlformats.org/officeDocument/2006/relationships/image" Target="media/image77.wmf"/><Relationship Id="rId324" Type="http://schemas.openxmlformats.org/officeDocument/2006/relationships/image" Target="media/image159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3.bin"/><Relationship Id="rId205" Type="http://schemas.openxmlformats.org/officeDocument/2006/relationships/image" Target="media/image99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0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2.bin"/><Relationship Id="rId289" Type="http://schemas.openxmlformats.org/officeDocument/2006/relationships/image" Target="media/image141.png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149" Type="http://schemas.openxmlformats.org/officeDocument/2006/relationships/image" Target="media/image72.wmf"/><Relationship Id="rId314" Type="http://schemas.openxmlformats.org/officeDocument/2006/relationships/image" Target="media/image154.wmf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5.wmf"/><Relationship Id="rId258" Type="http://schemas.openxmlformats.org/officeDocument/2006/relationships/image" Target="media/image126.wmf"/><Relationship Id="rId279" Type="http://schemas.openxmlformats.org/officeDocument/2006/relationships/image" Target="media/image136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25" Type="http://schemas.openxmlformats.org/officeDocument/2006/relationships/oleObject" Target="embeddings/oleObject160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image" Target="media/image93.wmf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1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png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8.bin"/><Relationship Id="rId315" Type="http://schemas.openxmlformats.org/officeDocument/2006/relationships/oleObject" Target="embeddings/oleObject155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7.png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5.wmf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259" Type="http://schemas.openxmlformats.org/officeDocument/2006/relationships/oleObject" Target="embeddings/oleObject127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3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26" Type="http://schemas.openxmlformats.org/officeDocument/2006/relationships/image" Target="media/image160.wmf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2.wmf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4.bin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1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281" Type="http://schemas.openxmlformats.org/officeDocument/2006/relationships/image" Target="media/image137.wmf"/><Relationship Id="rId316" Type="http://schemas.openxmlformats.org/officeDocument/2006/relationships/image" Target="media/image155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image" Target="media/image94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8.bin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9.bin"/><Relationship Id="rId317" Type="http://schemas.openxmlformats.org/officeDocument/2006/relationships/oleObject" Target="embeddings/oleObject15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4.wmf"/><Relationship Id="rId251" Type="http://schemas.openxmlformats.org/officeDocument/2006/relationships/image" Target="media/image122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5.wmf"/><Relationship Id="rId298" Type="http://schemas.openxmlformats.org/officeDocument/2006/relationships/image" Target="media/image146.wmf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4.bin"/><Relationship Id="rId293" Type="http://schemas.openxmlformats.org/officeDocument/2006/relationships/oleObject" Target="embeddings/oleObject144.bin"/><Relationship Id="rId302" Type="http://schemas.openxmlformats.org/officeDocument/2006/relationships/image" Target="media/image148.wmf"/><Relationship Id="rId307" Type="http://schemas.openxmlformats.org/officeDocument/2006/relationships/oleObject" Target="embeddings/oleObject151.bin"/><Relationship Id="rId323" Type="http://schemas.openxmlformats.org/officeDocument/2006/relationships/oleObject" Target="embeddings/oleObject159.bin"/><Relationship Id="rId328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oleObject" Target="embeddings/oleObject95.bin"/><Relationship Id="rId209" Type="http://schemas.openxmlformats.org/officeDocument/2006/relationships/image" Target="media/image101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09.wmf"/><Relationship Id="rId241" Type="http://schemas.openxmlformats.org/officeDocument/2006/relationships/image" Target="media/image117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2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8.wmf"/><Relationship Id="rId313" Type="http://schemas.openxmlformats.org/officeDocument/2006/relationships/oleObject" Target="embeddings/oleObject154.bin"/><Relationship Id="rId318" Type="http://schemas.openxmlformats.org/officeDocument/2006/relationships/image" Target="media/image15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5.png"/><Relationship Id="rId278" Type="http://schemas.openxmlformats.org/officeDocument/2006/relationships/oleObject" Target="embeddings/oleObject137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footer" Target="footer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image" Target="media/image95.wmf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0.bin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footer" Target="footer2.xml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5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320" Type="http://schemas.openxmlformats.org/officeDocument/2006/relationships/image" Target="media/image157.wmf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6.bin"/><Relationship Id="rId201" Type="http://schemas.openxmlformats.org/officeDocument/2006/relationships/image" Target="media/image97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9.wmf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2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34.wmf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58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1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3.bin"/><Relationship Id="rId332" Type="http://schemas.openxmlformats.org/officeDocument/2006/relationships/theme" Target="theme/theme1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6.bin"/><Relationship Id="rId297" Type="http://schemas.openxmlformats.org/officeDocument/2006/relationships/oleObject" Target="embeddings/oleObject146.bin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8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image" Target="media/image9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0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1141</Words>
  <Characters>6504</Characters>
  <DocSecurity>0</DocSecurity>
  <Lines>54</Lines>
  <Paragraphs>15</Paragraphs>
  <ScaleCrop>false</ScaleCrop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2022-04-19T02:35:00Z</dcterms:created>
  <dcterms:modified xsi:type="dcterms:W3CDTF">2022-04-20T02:21:00Z</dcterms:modified>
</cp:coreProperties>
</file>