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A545D5" w:rsidRPr="001E51DA" w:rsidTr="00816337">
        <w:trPr>
          <w:jc w:val="center"/>
        </w:trPr>
        <w:tc>
          <w:tcPr>
            <w:tcW w:w="3960" w:type="dxa"/>
            <w:shd w:val="clear" w:color="auto" w:fill="auto"/>
          </w:tcPr>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0E2534">
              <w:rPr>
                <w:rFonts w:ascii="Palatino Linotype" w:hAnsi="Palatino Linotype"/>
                <w:b/>
                <w:bCs/>
                <w:color w:val="FF0000"/>
                <w:sz w:val="22"/>
                <w:szCs w:val="22"/>
                <w:lang w:val="nl-NL"/>
              </w:rPr>
              <w:t xml:space="preserve">SỞ GIÁO DỤC VÀ ĐÀO TẠO </w:t>
            </w:r>
          </w:p>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0E2534">
              <w:rPr>
                <w:rFonts w:ascii="Palatino Linotype" w:hAnsi="Palatino Linotype"/>
                <w:b/>
                <w:bCs/>
                <w:color w:val="FF0000"/>
                <w:sz w:val="22"/>
                <w:szCs w:val="22"/>
                <w:lang w:val="it-IT"/>
              </w:rPr>
              <w:t>ĐẮK NÔNG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0E2534" w:rsidRPr="000E2534" w:rsidTr="00816337">
              <w:trPr>
                <w:trHeight w:val="288"/>
                <w:jc w:val="center"/>
              </w:trPr>
              <w:tc>
                <w:tcPr>
                  <w:tcW w:w="2631" w:type="dxa"/>
                </w:tcPr>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E2534">
                    <w:rPr>
                      <w:rFonts w:ascii="Palatino Linotype" w:hAnsi="Palatino Linotype"/>
                      <w:b/>
                      <w:bCs/>
                      <w:color w:val="FF0000"/>
                      <w:sz w:val="22"/>
                      <w:szCs w:val="22"/>
                      <w:lang w:val="vi-VN" w:eastAsia="vi-VN" w:bidi="vi-VN"/>
                    </w:rPr>
                    <w:t xml:space="preserve">ĐỀ THI </w:t>
                  </w:r>
                  <w:r w:rsidRPr="000E2534">
                    <w:rPr>
                      <w:rFonts w:ascii="Palatino Linotype" w:hAnsi="Palatino Linotype"/>
                      <w:b/>
                      <w:bCs/>
                      <w:color w:val="FF0000"/>
                      <w:sz w:val="22"/>
                      <w:szCs w:val="22"/>
                      <w:lang w:eastAsia="vi-VN" w:bidi="vi-VN"/>
                    </w:rPr>
                    <w:t>CHÍNH THỨC</w:t>
                  </w:r>
                </w:p>
              </w:tc>
            </w:tr>
          </w:tbl>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E2534">
              <w:rPr>
                <w:rFonts w:ascii="Palatino Linotype" w:hAnsi="Palatino Linotype"/>
                <w:b/>
                <w:bCs/>
                <w:color w:val="FF0000"/>
                <w:sz w:val="22"/>
                <w:szCs w:val="22"/>
                <w:lang w:val="vi-VN" w:eastAsia="vi-VN" w:bidi="vi-VN"/>
              </w:rPr>
              <w:t xml:space="preserve">KỲ </w:t>
            </w:r>
            <w:r w:rsidRPr="000E2534">
              <w:rPr>
                <w:rFonts w:ascii="Palatino Linotype" w:hAnsi="Palatino Linotype"/>
                <w:b/>
                <w:bCs/>
                <w:color w:val="FF0000"/>
                <w:sz w:val="22"/>
                <w:szCs w:val="22"/>
              </w:rPr>
              <w:t xml:space="preserve">THI </w:t>
            </w:r>
            <w:r w:rsidRPr="000E2534">
              <w:rPr>
                <w:rFonts w:ascii="Palatino Linotype" w:hAnsi="Palatino Linotype"/>
                <w:b/>
                <w:bCs/>
                <w:color w:val="FF0000"/>
                <w:sz w:val="22"/>
                <w:szCs w:val="22"/>
                <w:lang w:val="vi-VN" w:eastAsia="vi-VN" w:bidi="vi-VN"/>
              </w:rPr>
              <w:t xml:space="preserve">TUYỂN </w:t>
            </w:r>
            <w:r w:rsidRPr="000E2534">
              <w:rPr>
                <w:rFonts w:ascii="Palatino Linotype" w:hAnsi="Palatino Linotype"/>
                <w:b/>
                <w:bCs/>
                <w:color w:val="FF0000"/>
                <w:sz w:val="22"/>
                <w:szCs w:val="22"/>
              </w:rPr>
              <w:t xml:space="preserve">SINH </w:t>
            </w:r>
            <w:r w:rsidRPr="000E2534">
              <w:rPr>
                <w:rFonts w:ascii="Palatino Linotype" w:hAnsi="Palatino Linotype"/>
                <w:b/>
                <w:color w:val="FF0000"/>
                <w:sz w:val="22"/>
                <w:szCs w:val="22"/>
                <w:lang w:val="it-IT"/>
              </w:rPr>
              <w:t>VÀO LỚP 10 THPT</w:t>
            </w:r>
          </w:p>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0E2534">
              <w:rPr>
                <w:rFonts w:ascii="Palatino Linotype" w:hAnsi="Palatino Linotype"/>
                <w:b/>
                <w:bCs/>
                <w:color w:val="FF0000"/>
                <w:sz w:val="22"/>
                <w:szCs w:val="22"/>
                <w:lang w:val="vi-VN" w:eastAsia="vi-VN" w:bidi="vi-VN"/>
              </w:rPr>
              <w:t>NĂM HỌC 202</w:t>
            </w:r>
            <w:r w:rsidRPr="000E2534">
              <w:rPr>
                <w:rFonts w:ascii="Palatino Linotype" w:hAnsi="Palatino Linotype"/>
                <w:b/>
                <w:bCs/>
                <w:color w:val="FF0000"/>
                <w:sz w:val="22"/>
                <w:szCs w:val="22"/>
                <w:lang w:eastAsia="vi-VN" w:bidi="vi-VN"/>
              </w:rPr>
              <w:t>2</w:t>
            </w:r>
            <w:r w:rsidRPr="000E2534">
              <w:rPr>
                <w:rFonts w:ascii="Palatino Linotype" w:hAnsi="Palatino Linotype"/>
                <w:b/>
                <w:bCs/>
                <w:color w:val="FF0000"/>
                <w:sz w:val="22"/>
                <w:szCs w:val="22"/>
                <w:lang w:val="vi-VN" w:eastAsia="vi-VN" w:bidi="vi-VN"/>
              </w:rPr>
              <w:t>-202</w:t>
            </w:r>
            <w:r w:rsidRPr="000E2534">
              <w:rPr>
                <w:rFonts w:ascii="Palatino Linotype" w:hAnsi="Palatino Linotype"/>
                <w:b/>
                <w:bCs/>
                <w:color w:val="FF0000"/>
                <w:sz w:val="22"/>
                <w:szCs w:val="22"/>
                <w:lang w:eastAsia="vi-VN" w:bidi="vi-VN"/>
              </w:rPr>
              <w:t>3</w:t>
            </w:r>
          </w:p>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0E2534">
              <w:rPr>
                <w:rFonts w:ascii="Palatino Linotype" w:hAnsi="Palatino Linotype"/>
                <w:b/>
                <w:bCs/>
                <w:color w:val="FF0000"/>
                <w:sz w:val="22"/>
                <w:szCs w:val="22"/>
                <w:lang w:val="vi-VN" w:eastAsia="vi-VN" w:bidi="vi-VN"/>
              </w:rPr>
              <w:t xml:space="preserve">Môn thi: </w:t>
            </w:r>
            <w:r w:rsidRPr="000E2534">
              <w:rPr>
                <w:rFonts w:ascii="Palatino Linotype" w:hAnsi="Palatino Linotype"/>
                <w:b/>
                <w:bCs/>
                <w:color w:val="FF0000"/>
                <w:sz w:val="22"/>
                <w:szCs w:val="22"/>
                <w:lang w:eastAsia="vi-VN" w:bidi="vi-VN"/>
              </w:rPr>
              <w:t>TIẾNG ANH</w:t>
            </w:r>
            <w:r w:rsidRPr="000E2534">
              <w:rPr>
                <w:rFonts w:ascii="Palatino Linotype" w:hAnsi="Palatino Linotype"/>
                <w:b/>
                <w:bCs/>
                <w:color w:val="FF0000"/>
                <w:sz w:val="22"/>
                <w:szCs w:val="22"/>
                <w:lang w:val="vi-VN" w:eastAsia="vi-VN" w:bidi="vi-VN"/>
              </w:rPr>
              <w:t xml:space="preserve"> </w:t>
            </w:r>
          </w:p>
          <w:p w:rsidR="00A545D5" w:rsidRPr="000E2534" w:rsidRDefault="00A545D5" w:rsidP="00A545D5">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0E2534">
              <w:rPr>
                <w:rFonts w:ascii="Palatino Linotype" w:hAnsi="Palatino Linotype"/>
                <w:color w:val="FF0000"/>
                <w:sz w:val="22"/>
                <w:szCs w:val="22"/>
                <w:lang w:val="vi-VN" w:eastAsia="vi-VN" w:bidi="vi-VN"/>
              </w:rPr>
              <w:t xml:space="preserve">Thời gian làm bài: </w:t>
            </w:r>
            <w:r w:rsidRPr="000E2534">
              <w:rPr>
                <w:rFonts w:ascii="Palatino Linotype" w:hAnsi="Palatino Linotype"/>
                <w:b/>
                <w:bCs/>
                <w:color w:val="FF0000"/>
                <w:sz w:val="22"/>
                <w:szCs w:val="22"/>
                <w:lang w:eastAsia="vi-VN" w:bidi="vi-VN"/>
              </w:rPr>
              <w:t>6</w:t>
            </w:r>
            <w:r w:rsidRPr="000E2534">
              <w:rPr>
                <w:rFonts w:ascii="Palatino Linotype" w:hAnsi="Palatino Linotype"/>
                <w:b/>
                <w:bCs/>
                <w:color w:val="FF0000"/>
                <w:sz w:val="22"/>
                <w:szCs w:val="22"/>
                <w:lang w:val="vi-VN" w:eastAsia="vi-VN" w:bidi="vi-VN"/>
              </w:rPr>
              <w:t>0 phút</w:t>
            </w:r>
            <w:r w:rsidRPr="000E2534">
              <w:rPr>
                <w:rFonts w:ascii="Palatino Linotype" w:hAnsi="Palatino Linotype"/>
                <w:color w:val="FF0000"/>
                <w:sz w:val="22"/>
                <w:szCs w:val="22"/>
                <w:lang w:val="vi-VN" w:eastAsia="vi-VN" w:bidi="vi-VN"/>
              </w:rPr>
              <w:t>, không kể thời gian phát đề</w:t>
            </w:r>
          </w:p>
        </w:tc>
      </w:tr>
    </w:tbl>
    <w:p w:rsidR="00A277F0" w:rsidRPr="001E51DA" w:rsidRDefault="00A277F0" w:rsidP="00A545D5">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A277F0" w:rsidRPr="001E51DA" w:rsidRDefault="00A277F0" w:rsidP="00A545D5">
      <w:pPr>
        <w:tabs>
          <w:tab w:val="left" w:pos="426"/>
          <w:tab w:val="left" w:pos="2835"/>
          <w:tab w:val="left" w:pos="5529"/>
          <w:tab w:val="left" w:pos="8222"/>
        </w:tabs>
        <w:spacing w:line="276" w:lineRule="auto"/>
        <w:jc w:val="both"/>
        <w:rPr>
          <w:rFonts w:ascii="Palatino Linotype" w:eastAsia="Times New Roman" w:hAnsi="Palatino Linotype"/>
          <w:b/>
          <w:bCs/>
          <w:color w:val="0033CC"/>
        </w:rPr>
      </w:pPr>
      <w:r w:rsidRPr="001E51DA">
        <w:rPr>
          <w:rFonts w:ascii="Palatino Linotype" w:eastAsia="Times New Roman" w:hAnsi="Palatino Linotype"/>
          <w:b/>
          <w:bCs/>
          <w:color w:val="0033CC"/>
        </w:rPr>
        <w:t xml:space="preserve">Mark the letter A, B, C, or D on your answer sheet to indicate the word whose underlined part differs from the other three in pronunciation in each of the following questions. </w:t>
      </w:r>
    </w:p>
    <w:p w:rsidR="00A277F0" w:rsidRPr="001E51DA" w:rsidRDefault="00A277F0" w:rsidP="00A545D5">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1E51DA">
        <w:rPr>
          <w:rFonts w:ascii="Palatino Linotype" w:hAnsi="Palatino Linotype"/>
          <w:b/>
          <w:bCs/>
          <w:color w:val="0000FF"/>
          <w:sz w:val="22"/>
          <w:szCs w:val="22"/>
        </w:rPr>
        <w:t>Question 1:</w:t>
      </w:r>
      <w:r w:rsidRPr="001E51DA">
        <w:rPr>
          <w:rFonts w:ascii="Palatino Linotype" w:hAnsi="Palatino Linotype"/>
          <w:sz w:val="22"/>
          <w:szCs w:val="22"/>
        </w:rPr>
        <w:t xml:space="preserve">  </w:t>
      </w:r>
      <w:r w:rsidRPr="001E51DA">
        <w:rPr>
          <w:rFonts w:ascii="Palatino Linotype" w:hAnsi="Palatino Linotype"/>
          <w:sz w:val="22"/>
          <w:szCs w:val="22"/>
        </w:rPr>
        <w:tab/>
        <w:t>A. distinguish</w:t>
      </w:r>
      <w:r w:rsidRPr="001E51DA">
        <w:rPr>
          <w:rFonts w:ascii="Palatino Linotype" w:hAnsi="Palatino Linotype"/>
          <w:b/>
          <w:bCs/>
          <w:sz w:val="22"/>
          <w:szCs w:val="22"/>
          <w:u w:val="single"/>
        </w:rPr>
        <w:t>ed</w:t>
      </w:r>
      <w:r w:rsidRPr="001E51DA">
        <w:rPr>
          <w:rFonts w:ascii="Palatino Linotype" w:hAnsi="Palatino Linotype"/>
          <w:sz w:val="22"/>
          <w:szCs w:val="22"/>
        </w:rPr>
        <w:t xml:space="preserve"> </w:t>
      </w:r>
      <w:r w:rsidRPr="001E51DA">
        <w:rPr>
          <w:rFonts w:ascii="Palatino Linotype" w:hAnsi="Palatino Linotype"/>
          <w:sz w:val="22"/>
          <w:szCs w:val="22"/>
        </w:rPr>
        <w:tab/>
        <w:t>B. admitt</w:t>
      </w:r>
      <w:r w:rsidRPr="001E51DA">
        <w:rPr>
          <w:rFonts w:ascii="Palatino Linotype" w:hAnsi="Palatino Linotype"/>
          <w:b/>
          <w:bCs/>
          <w:sz w:val="22"/>
          <w:szCs w:val="22"/>
          <w:u w:val="single"/>
        </w:rPr>
        <w:t>ed</w:t>
      </w:r>
      <w:r w:rsidRPr="001E51DA">
        <w:rPr>
          <w:rFonts w:ascii="Palatino Linotype" w:hAnsi="Palatino Linotype"/>
          <w:sz w:val="22"/>
          <w:szCs w:val="22"/>
        </w:rPr>
        <w:tab/>
        <w:t>C. overload</w:t>
      </w:r>
      <w:r w:rsidRPr="001E51DA">
        <w:rPr>
          <w:rFonts w:ascii="Palatino Linotype" w:hAnsi="Palatino Linotype"/>
          <w:b/>
          <w:sz w:val="22"/>
          <w:szCs w:val="22"/>
          <w:u w:val="single"/>
        </w:rPr>
        <w:t>e</w:t>
      </w:r>
      <w:r w:rsidRPr="001E51DA">
        <w:rPr>
          <w:rFonts w:ascii="Palatino Linotype" w:hAnsi="Palatino Linotype"/>
          <w:b/>
          <w:bCs/>
          <w:sz w:val="22"/>
          <w:szCs w:val="22"/>
          <w:u w:val="single"/>
        </w:rPr>
        <w:t>d</w:t>
      </w:r>
      <w:r w:rsidRPr="001E51DA">
        <w:rPr>
          <w:rFonts w:ascii="Palatino Linotype" w:hAnsi="Palatino Linotype"/>
          <w:sz w:val="22"/>
          <w:szCs w:val="22"/>
        </w:rPr>
        <w:tab/>
        <w:t>D. talent</w:t>
      </w:r>
      <w:r w:rsidRPr="001E51DA">
        <w:rPr>
          <w:rFonts w:ascii="Palatino Linotype" w:hAnsi="Palatino Linotype"/>
          <w:b/>
          <w:bCs/>
          <w:sz w:val="22"/>
          <w:szCs w:val="22"/>
          <w:u w:val="single"/>
        </w:rPr>
        <w:t>ed</w:t>
      </w:r>
      <w:bookmarkStart w:id="0" w:name="_GoBack"/>
      <w:bookmarkEnd w:id="0"/>
    </w:p>
    <w:p w:rsidR="00A277F0" w:rsidRPr="001E51DA" w:rsidRDefault="00A277F0" w:rsidP="00A545D5">
      <w:pPr>
        <w:pStyle w:val="NoSpacing"/>
        <w:tabs>
          <w:tab w:val="left" w:pos="1440"/>
          <w:tab w:val="left" w:pos="3780"/>
          <w:tab w:val="left" w:pos="6120"/>
          <w:tab w:val="left" w:pos="8460"/>
        </w:tabs>
        <w:spacing w:line="276" w:lineRule="auto"/>
        <w:jc w:val="both"/>
        <w:rPr>
          <w:rFonts w:ascii="Palatino Linotype" w:hAnsi="Palatino Linotype"/>
          <w:bCs/>
          <w:sz w:val="22"/>
          <w:szCs w:val="22"/>
        </w:rPr>
      </w:pPr>
      <w:r w:rsidRPr="001E51DA">
        <w:rPr>
          <w:rFonts w:ascii="Palatino Linotype" w:hAnsi="Palatino Linotype"/>
          <w:b/>
          <w:bCs/>
          <w:color w:val="0000FF"/>
          <w:sz w:val="22"/>
          <w:szCs w:val="22"/>
        </w:rPr>
        <w:t>Question 2:</w:t>
      </w:r>
      <w:r w:rsidRPr="001E51DA">
        <w:rPr>
          <w:rFonts w:ascii="Palatino Linotype" w:hAnsi="Palatino Linotype"/>
          <w:sz w:val="22"/>
          <w:szCs w:val="22"/>
        </w:rPr>
        <w:t xml:space="preserve">  </w:t>
      </w:r>
      <w:r w:rsidRPr="001E51DA">
        <w:rPr>
          <w:rFonts w:ascii="Palatino Linotype" w:hAnsi="Palatino Linotype"/>
          <w:sz w:val="22"/>
          <w:szCs w:val="22"/>
        </w:rPr>
        <w:tab/>
        <w:t>A. decor</w:t>
      </w:r>
      <w:r w:rsidRPr="001E51DA">
        <w:rPr>
          <w:rFonts w:ascii="Palatino Linotype" w:hAnsi="Palatino Linotype"/>
          <w:b/>
          <w:bCs/>
          <w:sz w:val="22"/>
          <w:szCs w:val="22"/>
          <w:u w:val="single"/>
        </w:rPr>
        <w:t>a</w:t>
      </w:r>
      <w:r w:rsidRPr="001E51DA">
        <w:rPr>
          <w:rFonts w:ascii="Palatino Linotype" w:hAnsi="Palatino Linotype"/>
          <w:bCs/>
          <w:sz w:val="22"/>
          <w:szCs w:val="22"/>
        </w:rPr>
        <w:t>tion</w:t>
      </w:r>
      <w:r w:rsidRPr="001E51DA">
        <w:rPr>
          <w:rFonts w:ascii="Palatino Linotype" w:hAnsi="Palatino Linotype"/>
          <w:sz w:val="22"/>
          <w:szCs w:val="22"/>
        </w:rPr>
        <w:t xml:space="preserve">   </w:t>
      </w:r>
      <w:r w:rsidRPr="001E51DA">
        <w:rPr>
          <w:rFonts w:ascii="Palatino Linotype" w:hAnsi="Palatino Linotype"/>
          <w:sz w:val="22"/>
          <w:szCs w:val="22"/>
        </w:rPr>
        <w:tab/>
        <w:t>B. celebr</w:t>
      </w:r>
      <w:r w:rsidRPr="001E51DA">
        <w:rPr>
          <w:rFonts w:ascii="Palatino Linotype" w:hAnsi="Palatino Linotype"/>
          <w:b/>
          <w:bCs/>
          <w:sz w:val="22"/>
          <w:szCs w:val="22"/>
          <w:u w:val="single"/>
        </w:rPr>
        <w:t>a</w:t>
      </w:r>
      <w:r w:rsidRPr="001E51DA">
        <w:rPr>
          <w:rFonts w:ascii="Palatino Linotype" w:hAnsi="Palatino Linotype"/>
          <w:bCs/>
          <w:sz w:val="22"/>
          <w:szCs w:val="22"/>
        </w:rPr>
        <w:t xml:space="preserve">tion </w:t>
      </w:r>
      <w:r w:rsidRPr="001E51DA">
        <w:rPr>
          <w:rFonts w:ascii="Palatino Linotype" w:hAnsi="Palatino Linotype"/>
          <w:sz w:val="22"/>
          <w:szCs w:val="22"/>
        </w:rPr>
        <w:tab/>
        <w:t>C. candle</w:t>
      </w:r>
      <w:r w:rsidRPr="001E51DA">
        <w:rPr>
          <w:rFonts w:ascii="Palatino Linotype" w:hAnsi="Palatino Linotype"/>
          <w:sz w:val="22"/>
          <w:szCs w:val="22"/>
        </w:rPr>
        <w:tab/>
        <w:t>D. c</w:t>
      </w:r>
      <w:r w:rsidRPr="001E51DA">
        <w:rPr>
          <w:rFonts w:ascii="Palatino Linotype" w:hAnsi="Palatino Linotype"/>
          <w:b/>
          <w:bCs/>
          <w:sz w:val="22"/>
          <w:szCs w:val="22"/>
          <w:u w:val="single"/>
        </w:rPr>
        <w:t>a</w:t>
      </w:r>
      <w:r w:rsidRPr="001E51DA">
        <w:rPr>
          <w:rFonts w:ascii="Palatino Linotype" w:hAnsi="Palatino Linotype"/>
          <w:bCs/>
          <w:sz w:val="22"/>
          <w:szCs w:val="22"/>
        </w:rPr>
        <w:t xml:space="preserve">ke </w:t>
      </w:r>
    </w:p>
    <w:p w:rsidR="00A277F0" w:rsidRPr="001E51DA" w:rsidRDefault="00A277F0" w:rsidP="00A545D5">
      <w:pPr>
        <w:pStyle w:val="NoSpacing"/>
        <w:tabs>
          <w:tab w:val="left" w:pos="1440"/>
          <w:tab w:val="left" w:pos="3780"/>
          <w:tab w:val="left" w:pos="6120"/>
          <w:tab w:val="left" w:pos="8460"/>
        </w:tabs>
        <w:spacing w:line="276" w:lineRule="auto"/>
        <w:jc w:val="both"/>
        <w:rPr>
          <w:rFonts w:ascii="Palatino Linotype" w:hAnsi="Palatino Linotype"/>
          <w:b/>
          <w:bCs/>
          <w:sz w:val="22"/>
          <w:szCs w:val="22"/>
          <w:u w:val="single"/>
        </w:rPr>
      </w:pPr>
    </w:p>
    <w:p w:rsidR="00A277F0" w:rsidRPr="001E51DA" w:rsidRDefault="00A277F0" w:rsidP="00A545D5">
      <w:pPr>
        <w:tabs>
          <w:tab w:val="left" w:pos="426"/>
          <w:tab w:val="left" w:pos="2835"/>
          <w:tab w:val="left" w:pos="5529"/>
          <w:tab w:val="left" w:pos="8222"/>
        </w:tabs>
        <w:spacing w:line="276" w:lineRule="auto"/>
        <w:jc w:val="both"/>
        <w:rPr>
          <w:rFonts w:ascii="Palatino Linotype" w:eastAsia="Times New Roman" w:hAnsi="Palatino Linotype"/>
          <w:b/>
          <w:bCs/>
          <w:color w:val="0033CC"/>
        </w:rPr>
      </w:pPr>
      <w:r w:rsidRPr="001E51DA">
        <w:rPr>
          <w:rFonts w:ascii="Palatino Linotype" w:eastAsia="Times New Roman" w:hAnsi="Palatino Linotype"/>
          <w:b/>
          <w:bCs/>
          <w:color w:val="0033CC"/>
        </w:rPr>
        <w:t xml:space="preserve">Mark the letter A, B, C, or D on your answer sheet to indicate the most suitable response to complete each of the following exchanges. </w:t>
      </w:r>
    </w:p>
    <w:p w:rsidR="00A277F0" w:rsidRPr="001E51DA" w:rsidRDefault="00A277F0" w:rsidP="00A545D5">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1E51DA">
        <w:rPr>
          <w:rFonts w:ascii="Palatino Linotype" w:hAnsi="Palatino Linotype"/>
          <w:b/>
          <w:bCs/>
          <w:color w:val="0000FF"/>
          <w:sz w:val="22"/>
          <w:szCs w:val="22"/>
        </w:rPr>
        <w:t xml:space="preserve">Question 3: </w:t>
      </w:r>
      <w:r w:rsidRPr="001E51DA">
        <w:rPr>
          <w:rFonts w:ascii="Palatino Linotype" w:eastAsia="Microsoft Sans Serif" w:hAnsi="Palatino Linotype"/>
          <w:b/>
          <w:sz w:val="22"/>
          <w:szCs w:val="22"/>
          <w:lang w:eastAsia="vi-VN" w:bidi="vi-VN"/>
        </w:rPr>
        <w:t>Jack</w:t>
      </w:r>
      <w:r w:rsidRPr="001E51DA">
        <w:rPr>
          <w:rFonts w:ascii="Palatino Linotype" w:eastAsia="Microsoft Sans Serif" w:hAnsi="Palatino Linotype"/>
          <w:sz w:val="22"/>
          <w:szCs w:val="22"/>
          <w:lang w:eastAsia="vi-VN" w:bidi="vi-VN"/>
        </w:rPr>
        <w:t>: “How do you usually go to school</w:t>
      </w:r>
      <w:r w:rsidR="00A545D5" w:rsidRPr="001E51DA">
        <w:rPr>
          <w:rFonts w:ascii="Palatino Linotype" w:eastAsia="Microsoft Sans Serif" w:hAnsi="Palatino Linotype"/>
          <w:sz w:val="22"/>
          <w:szCs w:val="22"/>
          <w:lang w:eastAsia="vi-VN" w:bidi="vi-VN"/>
        </w:rPr>
        <w:t>?” ~</w:t>
      </w:r>
      <w:r w:rsidRPr="001E51DA">
        <w:rPr>
          <w:rFonts w:ascii="Palatino Linotype" w:eastAsia="Microsoft Sans Serif" w:hAnsi="Palatino Linotype"/>
          <w:sz w:val="22"/>
          <w:szCs w:val="22"/>
          <w:lang w:eastAsia="vi-VN" w:bidi="vi-VN"/>
        </w:rPr>
        <w:t xml:space="preserve"> </w:t>
      </w:r>
      <w:r w:rsidRPr="001E51DA">
        <w:rPr>
          <w:rFonts w:ascii="Palatino Linotype" w:eastAsia="Microsoft Sans Serif" w:hAnsi="Palatino Linotype"/>
          <w:b/>
          <w:sz w:val="22"/>
          <w:szCs w:val="22"/>
          <w:lang w:eastAsia="vi-VN" w:bidi="vi-VN"/>
        </w:rPr>
        <w:t>Jane</w:t>
      </w:r>
      <w:r w:rsidRPr="001E51DA">
        <w:rPr>
          <w:rFonts w:ascii="Palatino Linotype" w:eastAsia="Microsoft Sans Serif" w:hAnsi="Palatino Linotype"/>
          <w:sz w:val="22"/>
          <w:szCs w:val="22"/>
          <w:lang w:eastAsia="vi-VN" w:bidi="vi-VN"/>
        </w:rPr>
        <w:t>: “________.”</w:t>
      </w:r>
    </w:p>
    <w:p w:rsidR="00A277F0" w:rsidRPr="001E51DA" w:rsidRDefault="00A545D5" w:rsidP="00A545D5">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1E51DA">
        <w:rPr>
          <w:rFonts w:ascii="Palatino Linotype" w:eastAsia="Microsoft Sans Serif" w:hAnsi="Palatino Linotype"/>
          <w:sz w:val="22"/>
          <w:szCs w:val="22"/>
          <w:lang w:eastAsia="vi-VN" w:bidi="vi-VN"/>
        </w:rPr>
        <w:tab/>
        <w:t>A. Fifteen minutes</w:t>
      </w:r>
      <w:r w:rsidRPr="001E51DA">
        <w:rPr>
          <w:rFonts w:ascii="Palatino Linotype" w:eastAsia="Microsoft Sans Serif" w:hAnsi="Palatino Linotype"/>
          <w:sz w:val="22"/>
          <w:szCs w:val="22"/>
          <w:lang w:eastAsia="vi-VN" w:bidi="vi-VN"/>
        </w:rPr>
        <w:tab/>
      </w:r>
      <w:r w:rsidR="00A277F0" w:rsidRPr="001E51DA">
        <w:rPr>
          <w:rFonts w:ascii="Palatino Linotype" w:eastAsia="Microsoft Sans Serif" w:hAnsi="Palatino Linotype"/>
          <w:sz w:val="22"/>
          <w:szCs w:val="22"/>
          <w:lang w:eastAsia="vi-VN" w:bidi="vi-VN"/>
        </w:rPr>
        <w:t>B. Every day</w:t>
      </w:r>
      <w:r w:rsidR="00A277F0" w:rsidRPr="001E51DA">
        <w:rPr>
          <w:rFonts w:ascii="Palatino Linotype" w:eastAsia="Microsoft Sans Serif" w:hAnsi="Palatino Linotype"/>
          <w:sz w:val="22"/>
          <w:szCs w:val="22"/>
          <w:lang w:eastAsia="vi-VN" w:bidi="vi-VN"/>
        </w:rPr>
        <w:tab/>
      </w:r>
      <w:r w:rsidRPr="001E51DA">
        <w:rPr>
          <w:rFonts w:ascii="Palatino Linotype" w:eastAsia="Microsoft Sans Serif" w:hAnsi="Palatino Linotype"/>
          <w:sz w:val="22"/>
          <w:szCs w:val="22"/>
          <w:lang w:eastAsia="vi-VN" w:bidi="vi-VN"/>
        </w:rPr>
        <w:t xml:space="preserve">C. One kilometer </w:t>
      </w:r>
      <w:r w:rsidRPr="001E51DA">
        <w:rPr>
          <w:rFonts w:ascii="Palatino Linotype" w:eastAsia="Microsoft Sans Serif" w:hAnsi="Palatino Linotype"/>
          <w:sz w:val="22"/>
          <w:szCs w:val="22"/>
          <w:lang w:eastAsia="vi-VN" w:bidi="vi-VN"/>
        </w:rPr>
        <w:tab/>
      </w:r>
      <w:r w:rsidR="00A277F0" w:rsidRPr="001E51DA">
        <w:rPr>
          <w:rFonts w:ascii="Palatino Linotype" w:eastAsia="Microsoft Sans Serif" w:hAnsi="Palatino Linotype"/>
          <w:sz w:val="22"/>
          <w:szCs w:val="22"/>
          <w:lang w:eastAsia="vi-VN" w:bidi="vi-VN"/>
        </w:rPr>
        <w:t>D. On foot</w:t>
      </w:r>
    </w:p>
    <w:p w:rsidR="00A277F0" w:rsidRPr="001E51DA" w:rsidRDefault="00A277F0" w:rsidP="00A545D5">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1E51DA">
        <w:rPr>
          <w:rFonts w:ascii="Palatino Linotype" w:hAnsi="Palatino Linotype"/>
          <w:b/>
          <w:bCs/>
          <w:color w:val="0000FF"/>
          <w:sz w:val="22"/>
          <w:szCs w:val="22"/>
        </w:rPr>
        <w:t xml:space="preserve">Question 4: </w:t>
      </w:r>
      <w:r w:rsidRPr="001E51DA">
        <w:rPr>
          <w:rFonts w:ascii="Palatino Linotype" w:eastAsia="Microsoft Sans Serif" w:hAnsi="Palatino Linotype"/>
          <w:b/>
          <w:sz w:val="22"/>
          <w:szCs w:val="22"/>
          <w:lang w:eastAsia="vi-VN" w:bidi="vi-VN"/>
        </w:rPr>
        <w:t>Mary</w:t>
      </w:r>
      <w:r w:rsidRPr="001E51DA">
        <w:rPr>
          <w:rFonts w:ascii="Palatino Linotype" w:eastAsia="Microsoft Sans Serif" w:hAnsi="Palatino Linotype"/>
          <w:sz w:val="22"/>
          <w:szCs w:val="22"/>
          <w:lang w:eastAsia="vi-VN" w:bidi="vi-VN"/>
        </w:rPr>
        <w:t>: “I’m going to have an exam tomorrow</w:t>
      </w:r>
      <w:r w:rsidR="00A545D5" w:rsidRPr="001E51DA">
        <w:rPr>
          <w:rFonts w:ascii="Palatino Linotype" w:eastAsia="Microsoft Sans Serif" w:hAnsi="Palatino Linotype"/>
          <w:sz w:val="22"/>
          <w:szCs w:val="22"/>
          <w:lang w:eastAsia="vi-VN" w:bidi="vi-VN"/>
        </w:rPr>
        <w:t>.” ~</w:t>
      </w:r>
      <w:r w:rsidRPr="001E51DA">
        <w:rPr>
          <w:rFonts w:ascii="Palatino Linotype" w:eastAsia="Microsoft Sans Serif" w:hAnsi="Palatino Linotype"/>
          <w:sz w:val="22"/>
          <w:szCs w:val="22"/>
          <w:lang w:eastAsia="vi-VN" w:bidi="vi-VN"/>
        </w:rPr>
        <w:t xml:space="preserve"> </w:t>
      </w:r>
      <w:r w:rsidRPr="001E51DA">
        <w:rPr>
          <w:rFonts w:ascii="Palatino Linotype" w:eastAsia="Microsoft Sans Serif" w:hAnsi="Palatino Linotype"/>
          <w:b/>
          <w:sz w:val="22"/>
          <w:szCs w:val="22"/>
          <w:lang w:eastAsia="vi-VN" w:bidi="vi-VN"/>
        </w:rPr>
        <w:t>Ann</w:t>
      </w:r>
      <w:r w:rsidRPr="001E51DA">
        <w:rPr>
          <w:rFonts w:ascii="Palatino Linotype" w:eastAsia="Microsoft Sans Serif" w:hAnsi="Palatino Linotype"/>
          <w:sz w:val="22"/>
          <w:szCs w:val="22"/>
          <w:lang w:eastAsia="vi-VN" w:bidi="vi-VN"/>
        </w:rPr>
        <w:t>: “________.”</w:t>
      </w:r>
    </w:p>
    <w:p w:rsidR="00A277F0" w:rsidRPr="001E51DA" w:rsidRDefault="00A277F0" w:rsidP="00A545D5">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1E51DA">
        <w:rPr>
          <w:rFonts w:ascii="Palatino Linotype" w:eastAsia="Microsoft Sans Serif" w:hAnsi="Palatino Linotype"/>
          <w:sz w:val="22"/>
          <w:szCs w:val="22"/>
          <w:lang w:eastAsia="vi-VN" w:bidi="vi-VN"/>
        </w:rPr>
        <w:tab/>
        <w:t>A. Good luck</w:t>
      </w:r>
      <w:r w:rsidRPr="001E51DA">
        <w:rPr>
          <w:rFonts w:ascii="Palatino Linotype" w:eastAsia="Microsoft Sans Serif" w:hAnsi="Palatino Linotype"/>
          <w:sz w:val="22"/>
          <w:szCs w:val="22"/>
          <w:lang w:eastAsia="vi-VN" w:bidi="vi-VN"/>
        </w:rPr>
        <w:tab/>
        <w:t xml:space="preserve">B. See you </w:t>
      </w:r>
      <w:r w:rsidRPr="001E51DA">
        <w:rPr>
          <w:rFonts w:ascii="Palatino Linotype" w:eastAsia="Microsoft Sans Serif" w:hAnsi="Palatino Linotype"/>
          <w:sz w:val="22"/>
          <w:szCs w:val="22"/>
          <w:lang w:eastAsia="vi-VN" w:bidi="vi-VN"/>
        </w:rPr>
        <w:tab/>
        <w:t xml:space="preserve">C. Thank you </w:t>
      </w:r>
      <w:r w:rsidRPr="001E51DA">
        <w:rPr>
          <w:rFonts w:ascii="Palatino Linotype" w:eastAsia="Microsoft Sans Serif" w:hAnsi="Palatino Linotype"/>
          <w:sz w:val="22"/>
          <w:szCs w:val="22"/>
          <w:lang w:eastAsia="vi-VN" w:bidi="vi-VN"/>
        </w:rPr>
        <w:tab/>
        <w:t xml:space="preserve">D. Bye bye </w:t>
      </w:r>
    </w:p>
    <w:p w:rsidR="00A277F0" w:rsidRPr="001E51DA" w:rsidRDefault="00A277F0" w:rsidP="00A545D5">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A277F0" w:rsidRPr="001E51DA" w:rsidRDefault="00A277F0" w:rsidP="00A545D5">
      <w:pPr>
        <w:tabs>
          <w:tab w:val="left" w:pos="426"/>
          <w:tab w:val="left" w:pos="2835"/>
          <w:tab w:val="left" w:pos="5529"/>
          <w:tab w:val="left" w:pos="8222"/>
        </w:tabs>
        <w:spacing w:line="276" w:lineRule="auto"/>
        <w:jc w:val="both"/>
        <w:rPr>
          <w:rFonts w:ascii="Palatino Linotype" w:eastAsia="Times New Roman" w:hAnsi="Palatino Linotype"/>
          <w:b/>
          <w:bCs/>
          <w:color w:val="0033CC"/>
        </w:rPr>
      </w:pPr>
      <w:r w:rsidRPr="001E51DA">
        <w:rPr>
          <w:rFonts w:ascii="Palatino Linotype" w:eastAsia="Times New Roman" w:hAnsi="Palatino Linotype"/>
          <w:b/>
          <w:bCs/>
          <w:color w:val="0033CC"/>
        </w:rPr>
        <w:t xml:space="preserve">Mark the letter A, B, C or D on your answer sheet to indicate the correct answer to each of the following questions. </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hAnsi="Palatino Linotype"/>
          <w:b/>
          <w:bCs/>
          <w:color w:val="0000FF"/>
        </w:rPr>
        <w:t>Question 5:</w:t>
      </w:r>
      <w:r w:rsidRPr="001E51DA">
        <w:rPr>
          <w:rFonts w:ascii="Palatino Linotype" w:hAnsi="Palatino Linotype"/>
          <w:color w:val="0000FF"/>
        </w:rPr>
        <w:t xml:space="preserve"> </w:t>
      </w:r>
      <w:r w:rsidRPr="001E51DA">
        <w:rPr>
          <w:rFonts w:ascii="Palatino Linotype" w:eastAsia="Microsoft Sans Serif" w:hAnsi="Palatino Linotype"/>
          <w:lang w:eastAsia="vi-VN" w:bidi="vi-VN"/>
        </w:rPr>
        <w:t xml:space="preserve">People will travel in solar-powered cars in the </w:t>
      </w:r>
      <w:r w:rsidR="00A545D5" w:rsidRPr="001E51DA">
        <w:rPr>
          <w:rFonts w:ascii="Palatino Linotype" w:eastAsia="Microsoft Sans Serif" w:hAnsi="Palatino Linotype"/>
          <w:lang w:eastAsia="vi-VN" w:bidi="vi-VN"/>
        </w:rPr>
        <w:t>future, _</w:t>
      </w:r>
      <w:r w:rsidRPr="001E51DA">
        <w:rPr>
          <w:rFonts w:ascii="Palatino Linotype" w:eastAsia="Microsoft Sans Serif" w:hAnsi="Palatino Linotype"/>
          <w:lang w:eastAsia="vi-VN" w:bidi="vi-VN"/>
        </w:rPr>
        <w:t>_______?</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will they</w:t>
      </w:r>
      <w:r w:rsidRPr="001E51DA">
        <w:rPr>
          <w:rFonts w:ascii="Palatino Linotype" w:eastAsia="Microsoft Sans Serif" w:hAnsi="Palatino Linotype"/>
          <w:lang w:eastAsia="vi-VN" w:bidi="vi-VN"/>
        </w:rPr>
        <w:tab/>
        <w:t>B. won't they</w:t>
      </w:r>
      <w:r w:rsidRPr="001E51DA">
        <w:rPr>
          <w:rFonts w:ascii="Palatino Linotype" w:eastAsia="Microsoft Sans Serif" w:hAnsi="Palatino Linotype"/>
          <w:lang w:eastAsia="vi-VN" w:bidi="vi-VN"/>
        </w:rPr>
        <w:tab/>
        <w:t>C. do they</w:t>
      </w:r>
      <w:r w:rsidRPr="001E51DA">
        <w:rPr>
          <w:rFonts w:ascii="Palatino Linotype" w:eastAsia="Microsoft Sans Serif" w:hAnsi="Palatino Linotype"/>
          <w:lang w:eastAsia="vi-VN" w:bidi="vi-VN"/>
        </w:rPr>
        <w:tab/>
        <w:t>D. don't they</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hAnsi="Palatino Linotype"/>
          <w:b/>
          <w:bCs/>
          <w:color w:val="0000FF"/>
        </w:rPr>
        <w:t>Question 6:</w:t>
      </w:r>
      <w:r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b/>
          <w:lang w:eastAsia="vi-VN" w:bidi="vi-VN"/>
        </w:rPr>
        <w:t>Hoa Lan</w:t>
      </w:r>
      <w:r w:rsidRPr="001E51DA">
        <w:rPr>
          <w:rFonts w:ascii="Palatino Linotype" w:eastAsia="Microsoft Sans Serif" w:hAnsi="Palatino Linotype"/>
          <w:lang w:eastAsia="vi-VN" w:bidi="vi-VN"/>
        </w:rPr>
        <w:t xml:space="preserve">: “My grades are terrible.” ~ </w:t>
      </w:r>
      <w:r w:rsidRPr="001E51DA">
        <w:rPr>
          <w:rFonts w:ascii="Palatino Linotype" w:eastAsia="Microsoft Sans Serif" w:hAnsi="Palatino Linotype"/>
          <w:b/>
          <w:lang w:eastAsia="vi-VN" w:bidi="vi-VN"/>
        </w:rPr>
        <w:t>Mrs Quyen</w:t>
      </w:r>
      <w:r w:rsidRPr="001E51DA">
        <w:rPr>
          <w:rFonts w:ascii="Palatino Linotype" w:eastAsia="Microsoft Sans Serif" w:hAnsi="Palatino Linotype"/>
          <w:lang w:eastAsia="vi-VN" w:bidi="vi-VN"/>
        </w:rPr>
        <w:t>: “If you want to get good grades, you ________ study hard.”</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will be</w:t>
      </w:r>
      <w:r w:rsidRPr="001E51DA">
        <w:rPr>
          <w:rFonts w:ascii="Palatino Linotype" w:eastAsia="Microsoft Sans Serif" w:hAnsi="Palatino Linotype"/>
          <w:lang w:eastAsia="vi-VN" w:bidi="vi-VN"/>
        </w:rPr>
        <w:tab/>
        <w:t xml:space="preserve">B. must </w:t>
      </w:r>
      <w:r w:rsidRPr="001E51DA">
        <w:rPr>
          <w:rFonts w:ascii="Palatino Linotype" w:eastAsia="Microsoft Sans Serif" w:hAnsi="Palatino Linotype"/>
          <w:lang w:eastAsia="vi-VN" w:bidi="vi-VN"/>
        </w:rPr>
        <w:tab/>
        <w:t>C. has to</w:t>
      </w:r>
      <w:r w:rsidRPr="001E51DA">
        <w:rPr>
          <w:rFonts w:ascii="Palatino Linotype" w:eastAsia="Microsoft Sans Serif" w:hAnsi="Palatino Linotype"/>
          <w:lang w:eastAsia="vi-VN" w:bidi="vi-VN"/>
        </w:rPr>
        <w:tab/>
        <w:t xml:space="preserve">D. ought </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hAnsi="Palatino Linotype"/>
          <w:b/>
          <w:bCs/>
          <w:color w:val="0000FF"/>
        </w:rPr>
        <w:t>Question 7:</w:t>
      </w:r>
      <w:r w:rsidRPr="001E51DA">
        <w:rPr>
          <w:rFonts w:ascii="Palatino Linotype" w:eastAsia="Microsoft Sans Serif" w:hAnsi="Palatino Linotype"/>
          <w:lang w:eastAsia="vi-VN" w:bidi="vi-VN"/>
        </w:rPr>
        <w:t xml:space="preserve"> Although there are </w:t>
      </w:r>
      <w:r w:rsidR="00A545D5" w:rsidRPr="001E51DA">
        <w:rPr>
          <w:rFonts w:ascii="Palatino Linotype" w:eastAsia="Microsoft Sans Serif" w:hAnsi="Palatino Linotype"/>
          <w:lang w:eastAsia="vi-VN" w:bidi="vi-VN"/>
        </w:rPr>
        <w:t>many _</w:t>
      </w:r>
      <w:r w:rsidRPr="001E51DA">
        <w:rPr>
          <w:rFonts w:ascii="Palatino Linotype" w:eastAsia="Microsoft Sans Serif" w:hAnsi="Palatino Linotype"/>
          <w:lang w:eastAsia="vi-VN" w:bidi="vi-VN"/>
        </w:rPr>
        <w:t>_______ throughout the year, Tet or the Lunar New Year holiday is the most important one for Vietnamese people.</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 xml:space="preserve">A. celebrate </w:t>
      </w:r>
      <w:r w:rsidRPr="001E51DA">
        <w:rPr>
          <w:rFonts w:ascii="Palatino Linotype" w:eastAsia="Microsoft Sans Serif" w:hAnsi="Palatino Linotype"/>
          <w:lang w:eastAsia="vi-VN" w:bidi="vi-VN"/>
        </w:rPr>
        <w:tab/>
        <w:t>B. to celebrate</w:t>
      </w:r>
      <w:r w:rsidRPr="001E51DA">
        <w:rPr>
          <w:rFonts w:ascii="Palatino Linotype" w:eastAsia="Microsoft Sans Serif" w:hAnsi="Palatino Linotype"/>
          <w:lang w:eastAsia="vi-VN" w:bidi="vi-VN"/>
        </w:rPr>
        <w:tab/>
        <w:t>C. celebrating</w:t>
      </w:r>
      <w:r w:rsidRPr="001E51DA">
        <w:rPr>
          <w:rFonts w:ascii="Palatino Linotype" w:eastAsia="Microsoft Sans Serif" w:hAnsi="Palatino Linotype"/>
          <w:lang w:eastAsia="vi-VN" w:bidi="vi-VN"/>
        </w:rPr>
        <w:tab/>
        <w:t xml:space="preserve">D celebrations </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hAnsi="Palatino Linotype"/>
          <w:b/>
          <w:bCs/>
          <w:color w:val="0000FF"/>
        </w:rPr>
        <w:t>Question 8:</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Jeans have never been out of fashion, and today the young generation is still   ________ of wearing them.</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 xml:space="preserve">A. fond </w:t>
      </w:r>
      <w:r w:rsidRPr="001E51DA">
        <w:rPr>
          <w:rFonts w:ascii="Palatino Linotype" w:eastAsia="Microsoft Sans Serif" w:hAnsi="Palatino Linotype"/>
          <w:lang w:eastAsia="vi-VN" w:bidi="vi-VN"/>
        </w:rPr>
        <w:tab/>
        <w:t xml:space="preserve">B. keen </w:t>
      </w:r>
      <w:r w:rsidRPr="001E51DA">
        <w:rPr>
          <w:rFonts w:ascii="Palatino Linotype" w:eastAsia="Microsoft Sans Serif" w:hAnsi="Palatino Linotype"/>
          <w:lang w:eastAsia="vi-VN" w:bidi="vi-VN"/>
        </w:rPr>
        <w:tab/>
        <w:t>C. amazed</w:t>
      </w:r>
      <w:r w:rsidRPr="001E51DA">
        <w:rPr>
          <w:rFonts w:ascii="Palatino Linotype" w:eastAsia="Microsoft Sans Serif" w:hAnsi="Palatino Linotype"/>
          <w:lang w:eastAsia="vi-VN" w:bidi="vi-VN"/>
        </w:rPr>
        <w:tab/>
        <w:t xml:space="preserve">D. interested </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9:</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I think I've lost my new pen. I've   __________it everywhere but I can't find it.</w:t>
      </w:r>
    </w:p>
    <w:p w:rsidR="00A277F0" w:rsidRPr="001E51DA" w:rsidRDefault="00A545D5"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looked at</w:t>
      </w:r>
      <w:r w:rsidRPr="001E51DA">
        <w:rPr>
          <w:rFonts w:ascii="Palatino Linotype" w:eastAsia="Microsoft Sans Serif" w:hAnsi="Palatino Linotype"/>
          <w:lang w:eastAsia="vi-VN" w:bidi="vi-VN"/>
        </w:rPr>
        <w:tab/>
        <w:t>B. looked up</w:t>
      </w:r>
      <w:r w:rsidRPr="001E51DA">
        <w:rPr>
          <w:rFonts w:ascii="Palatino Linotype" w:eastAsia="Microsoft Sans Serif" w:hAnsi="Palatino Linotype"/>
          <w:lang w:eastAsia="vi-VN" w:bidi="vi-VN"/>
        </w:rPr>
        <w:tab/>
      </w:r>
      <w:r w:rsidR="00A277F0" w:rsidRPr="001E51DA">
        <w:rPr>
          <w:rFonts w:ascii="Palatino Linotype" w:eastAsia="Microsoft Sans Serif" w:hAnsi="Palatino Linotype"/>
          <w:lang w:eastAsia="vi-VN" w:bidi="vi-VN"/>
        </w:rPr>
        <w:t>C. looked for</w:t>
      </w:r>
      <w:r w:rsidR="00A277F0" w:rsidRPr="001E51DA">
        <w:rPr>
          <w:rFonts w:ascii="Palatino Linotype" w:eastAsia="Microsoft Sans Serif" w:hAnsi="Palatino Linotype"/>
          <w:lang w:eastAsia="vi-VN" w:bidi="vi-VN"/>
        </w:rPr>
        <w:tab/>
        <w:t>D. looked after</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10:</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 xml:space="preserve">He is not a very intelligent </w:t>
      </w:r>
      <w:r w:rsidR="00A545D5" w:rsidRPr="001E51DA">
        <w:rPr>
          <w:rFonts w:ascii="Palatino Linotype" w:eastAsia="Microsoft Sans Serif" w:hAnsi="Palatino Linotype"/>
          <w:lang w:eastAsia="vi-VN" w:bidi="vi-VN"/>
        </w:rPr>
        <w:t>boy; _</w:t>
      </w:r>
      <w:r w:rsidRPr="001E51DA">
        <w:rPr>
          <w:rFonts w:ascii="Palatino Linotype" w:eastAsia="Microsoft Sans Serif" w:hAnsi="Palatino Linotype"/>
          <w:lang w:eastAsia="vi-VN" w:bidi="vi-VN"/>
        </w:rPr>
        <w:t>_________he always gets good marks at school.</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as</w:t>
      </w:r>
      <w:r w:rsidRPr="001E51DA">
        <w:rPr>
          <w:rFonts w:ascii="Palatino Linotype" w:eastAsia="Microsoft Sans Serif" w:hAnsi="Palatino Linotype"/>
          <w:lang w:eastAsia="vi-VN" w:bidi="vi-VN"/>
        </w:rPr>
        <w:tab/>
        <w:t xml:space="preserve">B. and </w:t>
      </w:r>
      <w:r w:rsidRPr="001E51DA">
        <w:rPr>
          <w:rFonts w:ascii="Palatino Linotype" w:eastAsia="Microsoft Sans Serif" w:hAnsi="Palatino Linotype"/>
          <w:lang w:eastAsia="vi-VN" w:bidi="vi-VN"/>
        </w:rPr>
        <w:tab/>
        <w:t>C. but</w:t>
      </w:r>
      <w:r w:rsidRPr="001E51DA">
        <w:rPr>
          <w:rFonts w:ascii="Palatino Linotype" w:eastAsia="Microsoft Sans Serif" w:hAnsi="Palatino Linotype"/>
          <w:lang w:eastAsia="vi-VN" w:bidi="vi-VN"/>
        </w:rPr>
        <w:tab/>
        <w:t>D. or</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11:</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Maryam paid a visit to Hanoi last month. She was really</w:t>
      </w:r>
      <w:r w:rsidR="00A545D5"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lang w:eastAsia="vi-VN" w:bidi="vi-VN"/>
        </w:rPr>
        <w:t>__________ by the beauty of the city.</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impress</w:t>
      </w:r>
      <w:r w:rsidRPr="001E51DA">
        <w:rPr>
          <w:rFonts w:ascii="Palatino Linotype" w:eastAsia="Microsoft Sans Serif" w:hAnsi="Palatino Linotype"/>
          <w:lang w:eastAsia="vi-VN" w:bidi="vi-VN"/>
        </w:rPr>
        <w:tab/>
        <w:t xml:space="preserve">B. impression </w:t>
      </w:r>
      <w:r w:rsidRPr="001E51DA">
        <w:rPr>
          <w:rFonts w:ascii="Palatino Linotype" w:eastAsia="Microsoft Sans Serif" w:hAnsi="Palatino Linotype"/>
          <w:lang w:eastAsia="vi-VN" w:bidi="vi-VN"/>
        </w:rPr>
        <w:tab/>
        <w:t xml:space="preserve">C. impressed </w:t>
      </w:r>
      <w:r w:rsidRPr="001E51DA">
        <w:rPr>
          <w:rFonts w:ascii="Palatino Linotype" w:eastAsia="Microsoft Sans Serif" w:hAnsi="Palatino Linotype"/>
          <w:lang w:eastAsia="vi-VN" w:bidi="vi-VN"/>
        </w:rPr>
        <w:tab/>
        <w:t>D. impressively</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12:</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 xml:space="preserve">I only </w:t>
      </w:r>
      <w:r w:rsidR="00A545D5" w:rsidRPr="001E51DA">
        <w:rPr>
          <w:rFonts w:ascii="Palatino Linotype" w:eastAsia="Microsoft Sans Serif" w:hAnsi="Palatino Linotype"/>
          <w:lang w:eastAsia="vi-VN" w:bidi="vi-VN"/>
        </w:rPr>
        <w:t xml:space="preserve">have some old books. I wish I </w:t>
      </w:r>
      <w:r w:rsidRPr="001E51DA">
        <w:rPr>
          <w:rFonts w:ascii="Palatino Linotype" w:eastAsia="Microsoft Sans Serif" w:hAnsi="Palatino Linotype"/>
          <w:lang w:eastAsia="vi-VN" w:bidi="vi-VN"/>
        </w:rPr>
        <w:t>__________a lot of interesting new books.</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have</w:t>
      </w:r>
      <w:r w:rsidRPr="001E51DA">
        <w:rPr>
          <w:rFonts w:ascii="Palatino Linotype" w:eastAsia="Microsoft Sans Serif" w:hAnsi="Palatino Linotype"/>
          <w:lang w:eastAsia="vi-VN" w:bidi="vi-VN"/>
        </w:rPr>
        <w:tab/>
        <w:t>B. had had</w:t>
      </w:r>
      <w:r w:rsidRPr="001E51DA">
        <w:rPr>
          <w:rFonts w:ascii="Palatino Linotype" w:eastAsia="Microsoft Sans Serif" w:hAnsi="Palatino Linotype"/>
          <w:lang w:eastAsia="vi-VN" w:bidi="vi-VN"/>
        </w:rPr>
        <w:tab/>
        <w:t xml:space="preserve">C. has </w:t>
      </w:r>
      <w:r w:rsidRPr="001E51DA">
        <w:rPr>
          <w:rFonts w:ascii="Palatino Linotype" w:eastAsia="Microsoft Sans Serif" w:hAnsi="Palatino Linotype"/>
          <w:lang w:eastAsia="vi-VN" w:bidi="vi-VN"/>
        </w:rPr>
        <w:tab/>
        <w:t>D. had</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13:</w:t>
      </w:r>
      <w:r w:rsidRPr="001E51DA">
        <w:rPr>
          <w:rFonts w:ascii="Palatino Linotype" w:eastAsia="Microsoft Sans Serif" w:hAnsi="Palatino Linotype"/>
          <w:color w:val="0000CC"/>
          <w:lang w:eastAsia="vi-VN" w:bidi="vi-VN"/>
        </w:rPr>
        <w:t xml:space="preserve"> </w:t>
      </w:r>
      <w:r w:rsidRPr="001E51DA">
        <w:rPr>
          <w:rFonts w:ascii="Palatino Linotype" w:eastAsia="Microsoft Sans Serif" w:hAnsi="Palatino Linotype"/>
          <w:lang w:eastAsia="vi-VN" w:bidi="vi-VN"/>
        </w:rPr>
        <w:t>Communicating with foreigners is the best way to</w:t>
      </w:r>
      <w:r w:rsidR="00A545D5"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lang w:eastAsia="vi-VN" w:bidi="vi-VN"/>
        </w:rPr>
        <w:t>__________</w:t>
      </w:r>
      <w:r w:rsidR="00A545D5"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lang w:eastAsia="vi-VN" w:bidi="vi-VN"/>
        </w:rPr>
        <w:t>your speaking skill in any language.</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put</w:t>
      </w:r>
      <w:r w:rsidRPr="001E51DA">
        <w:rPr>
          <w:rFonts w:ascii="Palatino Linotype" w:eastAsia="Microsoft Sans Serif" w:hAnsi="Palatino Linotype"/>
          <w:lang w:eastAsia="vi-VN" w:bidi="vi-VN"/>
        </w:rPr>
        <w:tab/>
        <w:t>B. raise</w:t>
      </w:r>
      <w:r w:rsidRPr="001E51DA">
        <w:rPr>
          <w:rFonts w:ascii="Palatino Linotype" w:eastAsia="Microsoft Sans Serif" w:hAnsi="Palatino Linotype"/>
          <w:lang w:eastAsia="vi-VN" w:bidi="vi-VN"/>
        </w:rPr>
        <w:tab/>
        <w:t>C. increase</w:t>
      </w:r>
      <w:r w:rsidRPr="001E51DA">
        <w:rPr>
          <w:rFonts w:ascii="Palatino Linotype" w:eastAsia="Microsoft Sans Serif" w:hAnsi="Palatino Linotype"/>
          <w:lang w:eastAsia="vi-VN" w:bidi="vi-VN"/>
        </w:rPr>
        <w:tab/>
        <w:t>D.  improve</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14:</w:t>
      </w:r>
      <w:r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b/>
          <w:lang w:eastAsia="vi-VN" w:bidi="vi-VN"/>
        </w:rPr>
        <w:t xml:space="preserve">Mrs Nguyet: </w:t>
      </w:r>
      <w:r w:rsidRPr="001E51DA">
        <w:rPr>
          <w:rFonts w:ascii="Palatino Linotype" w:eastAsia="Microsoft Sans Serif" w:hAnsi="Palatino Linotype"/>
          <w:lang w:eastAsia="vi-VN" w:bidi="vi-VN"/>
        </w:rPr>
        <w:t xml:space="preserve">Congratulations! </w:t>
      </w:r>
      <w:r w:rsidRPr="001E51DA">
        <w:rPr>
          <w:rFonts w:ascii="Palatino Linotype" w:eastAsia="Microsoft Sans Serif" w:hAnsi="Palatino Linotype"/>
          <w:b/>
          <w:lang w:eastAsia="vi-VN" w:bidi="vi-VN"/>
        </w:rPr>
        <w:t>~ Thien Thao:</w:t>
      </w:r>
      <w:r w:rsidRPr="001E51DA">
        <w:rPr>
          <w:rFonts w:ascii="Palatino Linotype" w:eastAsia="Microsoft Sans Serif" w:hAnsi="Palatino Linotype"/>
          <w:lang w:eastAsia="vi-VN" w:bidi="vi-VN"/>
        </w:rPr>
        <w:t xml:space="preserve"> Thanks. I'm </w:t>
      </w:r>
      <w:r w:rsidR="00A545D5" w:rsidRPr="001E51DA">
        <w:rPr>
          <w:rFonts w:ascii="Palatino Linotype" w:eastAsia="Microsoft Sans Serif" w:hAnsi="Palatino Linotype"/>
          <w:lang w:eastAsia="vi-VN" w:bidi="vi-VN"/>
        </w:rPr>
        <w:t>amazed _</w:t>
      </w:r>
      <w:r w:rsidRPr="001E51DA">
        <w:rPr>
          <w:rFonts w:ascii="Palatino Linotype" w:eastAsia="Microsoft Sans Serif" w:hAnsi="Palatino Linotype"/>
          <w:lang w:eastAsia="vi-VN" w:bidi="vi-VN"/>
        </w:rPr>
        <w:t>_________I have just won the first prize in the English speaking contest.</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where</w:t>
      </w:r>
      <w:r w:rsidRPr="001E51DA">
        <w:rPr>
          <w:rFonts w:ascii="Palatino Linotype" w:eastAsia="Microsoft Sans Serif" w:hAnsi="Palatino Linotype"/>
          <w:lang w:eastAsia="vi-VN" w:bidi="vi-VN"/>
        </w:rPr>
        <w:tab/>
        <w:t>B. Why</w:t>
      </w:r>
      <w:r w:rsidRPr="001E51DA">
        <w:rPr>
          <w:rFonts w:ascii="Palatino Linotype" w:eastAsia="Microsoft Sans Serif" w:hAnsi="Palatino Linotype"/>
          <w:lang w:eastAsia="vi-VN" w:bidi="vi-VN"/>
        </w:rPr>
        <w:tab/>
        <w:t xml:space="preserve">C. which </w:t>
      </w:r>
      <w:r w:rsidRPr="001E51DA">
        <w:rPr>
          <w:rFonts w:ascii="Palatino Linotype" w:eastAsia="Microsoft Sans Serif" w:hAnsi="Palatino Linotype"/>
          <w:lang w:eastAsia="vi-VN" w:bidi="vi-VN"/>
        </w:rPr>
        <w:tab/>
        <w:t>D. that</w:t>
      </w:r>
    </w:p>
    <w:p w:rsidR="00A277F0" w:rsidRPr="001E51DA" w:rsidRDefault="00A277F0" w:rsidP="00A545D5">
      <w:pPr>
        <w:tabs>
          <w:tab w:val="left" w:pos="360"/>
          <w:tab w:val="left" w:pos="2700"/>
          <w:tab w:val="left" w:pos="5400"/>
          <w:tab w:val="left" w:pos="8100"/>
        </w:tabs>
        <w:spacing w:line="276" w:lineRule="auto"/>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15:</w:t>
      </w:r>
      <w:r w:rsidRPr="001E51DA">
        <w:rPr>
          <w:rFonts w:ascii="Palatino Linotype" w:eastAsia="Microsoft Sans Serif" w:hAnsi="Palatino Linotype"/>
          <w:lang w:eastAsia="vi-VN" w:bidi="vi-VN"/>
        </w:rPr>
        <w:t xml:space="preserve"> Huyun Bin and Son Ye-jin from the hit Korean drama "Crash landing on You" got</w:t>
      </w:r>
    </w:p>
    <w:p w:rsidR="00A277F0" w:rsidRPr="001E51DA" w:rsidRDefault="00A545D5" w:rsidP="00A545D5">
      <w:pPr>
        <w:tabs>
          <w:tab w:val="left" w:pos="360"/>
          <w:tab w:val="left" w:pos="2700"/>
          <w:tab w:val="left" w:pos="5400"/>
          <w:tab w:val="left" w:pos="8100"/>
        </w:tabs>
        <w:spacing w:line="276" w:lineRule="auto"/>
        <w:rPr>
          <w:rFonts w:ascii="Palatino Linotype" w:eastAsia="Microsoft Sans Serif" w:hAnsi="Palatino Linotype"/>
          <w:lang w:eastAsia="vi-VN" w:bidi="vi-VN"/>
        </w:rPr>
      </w:pPr>
      <w:r w:rsidRPr="001E51DA">
        <w:rPr>
          <w:rFonts w:ascii="Palatino Linotype" w:eastAsia="Microsoft Sans Serif" w:hAnsi="Palatino Linotype"/>
          <w:lang w:eastAsia="vi-VN" w:bidi="vi-VN"/>
        </w:rPr>
        <w:lastRenderedPageBreak/>
        <w:t>married _</w:t>
      </w:r>
      <w:r w:rsidR="00A277F0" w:rsidRPr="001E51DA">
        <w:rPr>
          <w:rFonts w:ascii="Palatino Linotype" w:eastAsia="Microsoft Sans Serif" w:hAnsi="Palatino Linotype"/>
          <w:lang w:eastAsia="vi-VN" w:bidi="vi-VN"/>
        </w:rPr>
        <w:t>_________ March 31</w:t>
      </w:r>
      <w:r w:rsidR="00A277F0" w:rsidRPr="001E51DA">
        <w:rPr>
          <w:rFonts w:ascii="Palatino Linotype" w:eastAsia="Microsoft Sans Serif" w:hAnsi="Palatino Linotype"/>
          <w:vertAlign w:val="superscript"/>
          <w:lang w:eastAsia="vi-VN" w:bidi="vi-VN"/>
        </w:rPr>
        <w:t>st</w:t>
      </w:r>
      <w:r w:rsidR="00A277F0" w:rsidRPr="001E51DA">
        <w:rPr>
          <w:rFonts w:ascii="Palatino Linotype" w:eastAsia="Microsoft Sans Serif" w:hAnsi="Palatino Linotype"/>
          <w:lang w:eastAsia="vi-VN" w:bidi="vi-VN"/>
        </w:rPr>
        <w:t xml:space="preserve"> 2022.</w:t>
      </w:r>
    </w:p>
    <w:p w:rsidR="00A277F0" w:rsidRPr="001E51DA" w:rsidRDefault="00A277F0" w:rsidP="00A545D5">
      <w:pPr>
        <w:tabs>
          <w:tab w:val="left" w:pos="360"/>
          <w:tab w:val="left" w:pos="2700"/>
          <w:tab w:val="left" w:pos="5400"/>
          <w:tab w:val="left" w:pos="8100"/>
        </w:tabs>
        <w:spacing w:line="276" w:lineRule="auto"/>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about</w:t>
      </w:r>
      <w:r w:rsidRPr="001E51DA">
        <w:rPr>
          <w:rFonts w:ascii="Palatino Linotype" w:eastAsia="Microsoft Sans Serif" w:hAnsi="Palatino Linotype"/>
          <w:lang w:eastAsia="vi-VN" w:bidi="vi-VN"/>
        </w:rPr>
        <w:tab/>
        <w:t>B. on</w:t>
      </w:r>
      <w:r w:rsidRPr="001E51DA">
        <w:rPr>
          <w:rFonts w:ascii="Palatino Linotype" w:eastAsia="Microsoft Sans Serif" w:hAnsi="Palatino Linotype"/>
          <w:lang w:eastAsia="vi-VN" w:bidi="vi-VN"/>
        </w:rPr>
        <w:tab/>
        <w:t>C. at</w:t>
      </w:r>
      <w:r w:rsidRPr="001E51DA">
        <w:rPr>
          <w:rFonts w:ascii="Palatino Linotype" w:eastAsia="Microsoft Sans Serif" w:hAnsi="Palatino Linotype"/>
          <w:lang w:eastAsia="vi-VN" w:bidi="vi-VN"/>
        </w:rPr>
        <w:tab/>
        <w:t>D. in</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b/>
          <w:color w:val="0000FF"/>
          <w:lang w:eastAsia="vi-VN" w:bidi="vi-VN"/>
        </w:rPr>
        <w:t>Question 16:</w:t>
      </w:r>
      <w:r w:rsidRPr="001E51DA">
        <w:rPr>
          <w:rFonts w:ascii="Palatino Linotype" w:eastAsia="Microsoft Sans Serif" w:hAnsi="Palatino Linotype"/>
          <w:lang w:eastAsia="vi-VN" w:bidi="vi-VN"/>
        </w:rPr>
        <w:t xml:space="preserve"> Most of the children in my village enjoy</w:t>
      </w:r>
      <w:r w:rsidR="00A545D5" w:rsidRPr="001E51DA">
        <w:rPr>
          <w:rFonts w:ascii="Palatino Linotype" w:eastAsia="Microsoft Sans Serif" w:hAnsi="Palatino Linotype"/>
          <w:lang w:eastAsia="vi-VN" w:bidi="vi-VN"/>
        </w:rPr>
        <w:t xml:space="preserve"> </w:t>
      </w:r>
      <w:r w:rsidRPr="001E51DA">
        <w:rPr>
          <w:rFonts w:ascii="Palatino Linotype" w:eastAsia="Microsoft Sans Serif" w:hAnsi="Palatino Linotype"/>
          <w:lang w:eastAsia="vi-VN" w:bidi="vi-VN"/>
        </w:rPr>
        <w:t>_________</w:t>
      </w:r>
      <w:r w:rsidR="00A545D5" w:rsidRPr="001E51DA">
        <w:rPr>
          <w:rFonts w:ascii="Palatino Linotype" w:eastAsia="Microsoft Sans Serif" w:hAnsi="Palatino Linotype"/>
          <w:lang w:eastAsia="vi-VN" w:bidi="vi-VN"/>
        </w:rPr>
        <w:t>_ football</w:t>
      </w:r>
      <w:r w:rsidRPr="001E51DA">
        <w:rPr>
          <w:rFonts w:ascii="Palatino Linotype" w:eastAsia="Microsoft Sans Serif" w:hAnsi="Palatino Linotype"/>
          <w:lang w:eastAsia="vi-VN" w:bidi="vi-VN"/>
        </w:rPr>
        <w:t xml:space="preserve"> after school.</w:t>
      </w:r>
    </w:p>
    <w:p w:rsidR="00A277F0" w:rsidRPr="001E51DA" w:rsidRDefault="00A277F0" w:rsidP="00A545D5">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1E51DA">
        <w:rPr>
          <w:rFonts w:ascii="Palatino Linotype" w:eastAsia="Microsoft Sans Serif" w:hAnsi="Palatino Linotype"/>
          <w:lang w:eastAsia="vi-VN" w:bidi="vi-VN"/>
        </w:rPr>
        <w:tab/>
        <w:t>A. to play</w:t>
      </w:r>
      <w:r w:rsidRPr="001E51DA">
        <w:rPr>
          <w:rFonts w:ascii="Palatino Linotype" w:eastAsia="Microsoft Sans Serif" w:hAnsi="Palatino Linotype"/>
          <w:lang w:eastAsia="vi-VN" w:bidi="vi-VN"/>
        </w:rPr>
        <w:tab/>
        <w:t xml:space="preserve">B. play </w:t>
      </w:r>
      <w:r w:rsidRPr="001E51DA">
        <w:rPr>
          <w:rFonts w:ascii="Palatino Linotype" w:eastAsia="Microsoft Sans Serif" w:hAnsi="Palatino Linotype"/>
          <w:lang w:eastAsia="vi-VN" w:bidi="vi-VN"/>
        </w:rPr>
        <w:tab/>
        <w:t>C. playing</w:t>
      </w:r>
      <w:r w:rsidRPr="001E51DA">
        <w:rPr>
          <w:rFonts w:ascii="Palatino Linotype" w:eastAsia="Microsoft Sans Serif" w:hAnsi="Palatino Linotype"/>
          <w:lang w:eastAsia="vi-VN" w:bidi="vi-VN"/>
        </w:rPr>
        <w:tab/>
        <w:t>D. played</w:t>
      </w:r>
    </w:p>
    <w:p w:rsidR="00A545D5" w:rsidRPr="001E51DA" w:rsidRDefault="00A545D5" w:rsidP="00A545D5">
      <w:pPr>
        <w:tabs>
          <w:tab w:val="left" w:pos="426"/>
          <w:tab w:val="left" w:pos="2835"/>
          <w:tab w:val="left" w:pos="5529"/>
          <w:tab w:val="left" w:pos="8222"/>
        </w:tabs>
        <w:spacing w:line="276" w:lineRule="auto"/>
        <w:jc w:val="both"/>
        <w:rPr>
          <w:rFonts w:ascii="Palatino Linotype" w:eastAsia="Microsoft Sans Serif" w:hAnsi="Palatino Linotype"/>
          <w:b/>
          <w:color w:val="0000CC"/>
          <w:lang w:eastAsia="vi-VN" w:bidi="vi-VN"/>
        </w:rPr>
      </w:pPr>
    </w:p>
    <w:p w:rsidR="00A277F0" w:rsidRPr="001E51DA" w:rsidRDefault="00A277F0" w:rsidP="00A545D5">
      <w:pPr>
        <w:tabs>
          <w:tab w:val="left" w:pos="426"/>
          <w:tab w:val="left" w:pos="2835"/>
          <w:tab w:val="left" w:pos="5529"/>
          <w:tab w:val="left" w:pos="8222"/>
        </w:tabs>
        <w:spacing w:line="276" w:lineRule="auto"/>
        <w:jc w:val="both"/>
        <w:rPr>
          <w:rFonts w:ascii="Palatino Linotype" w:eastAsia="Microsoft Sans Serif" w:hAnsi="Palatino Linotype"/>
          <w:b/>
          <w:color w:val="0000CC"/>
          <w:lang w:eastAsia="vi-VN" w:bidi="vi-VN"/>
        </w:rPr>
      </w:pPr>
      <w:r w:rsidRPr="001E51DA">
        <w:rPr>
          <w:rFonts w:ascii="Palatino Linotype" w:eastAsia="Microsoft Sans Serif" w:hAnsi="Palatino Linotype"/>
          <w:b/>
          <w:color w:val="0000CC"/>
          <w:lang w:eastAsia="vi-VN" w:bidi="vi-VN"/>
        </w:rPr>
        <w:t xml:space="preserve">Mark the letter A, B, C or D to indicate the word or phrase that is CLOSEST in meaning to the underlined part. </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eastAsia="Microsoft Sans Serif" w:hAnsi="Palatino Linotype"/>
          <w:b/>
          <w:color w:val="0000FF"/>
          <w:lang w:eastAsia="vi-VN" w:bidi="vi-VN"/>
        </w:rPr>
        <w:t>Question 17:</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It was a difficult time, but we never </w:t>
      </w:r>
      <w:r w:rsidRPr="001E51DA">
        <w:rPr>
          <w:rFonts w:ascii="Palatino Linotype" w:hAnsi="Palatino Linotype"/>
          <w:b/>
          <w:color w:val="000000"/>
          <w:u w:val="single"/>
          <w:lang w:val="it-IT"/>
        </w:rPr>
        <w:t>gave up</w:t>
      </w:r>
      <w:r w:rsidRPr="001E51DA">
        <w:rPr>
          <w:rFonts w:ascii="Palatino Linotype" w:hAnsi="Palatino Linotype"/>
          <w:color w:val="000000"/>
          <w:lang w:val="it-IT"/>
        </w:rPr>
        <w:t xml:space="preserve"> hope.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stopped</w:t>
      </w:r>
      <w:r w:rsidRPr="001E51DA">
        <w:rPr>
          <w:rFonts w:ascii="Palatino Linotype" w:hAnsi="Palatino Linotype"/>
          <w:color w:val="000000"/>
          <w:lang w:val="it-IT"/>
        </w:rPr>
        <w:tab/>
        <w:t>B. continued</w:t>
      </w:r>
      <w:r w:rsidRPr="001E51DA">
        <w:rPr>
          <w:rFonts w:ascii="Palatino Linotype" w:hAnsi="Palatino Linotype"/>
          <w:color w:val="000000"/>
          <w:lang w:val="it-IT"/>
        </w:rPr>
        <w:tab/>
        <w:t>C. had</w:t>
      </w:r>
      <w:r w:rsidRPr="001E51DA">
        <w:rPr>
          <w:rFonts w:ascii="Palatino Linotype" w:hAnsi="Palatino Linotype"/>
          <w:color w:val="000000"/>
          <w:lang w:val="it-IT"/>
        </w:rPr>
        <w:tab/>
        <w:t>D. offered</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18:</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If women have to do too much housework, they cannot </w:t>
      </w:r>
      <w:r w:rsidRPr="001E51DA">
        <w:rPr>
          <w:rFonts w:ascii="Palatino Linotype" w:hAnsi="Palatino Linotype"/>
          <w:b/>
          <w:color w:val="000000"/>
          <w:u w:val="single"/>
          <w:lang w:val="it-IT"/>
        </w:rPr>
        <w:t>concentrate</w:t>
      </w:r>
      <w:r w:rsidRPr="001E51DA">
        <w:rPr>
          <w:rFonts w:ascii="Palatino Linotype" w:hAnsi="Palatino Linotype"/>
          <w:color w:val="000000"/>
          <w:lang w:val="it-IT"/>
        </w:rPr>
        <w:t xml:space="preserve"> or work effectively.</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distract</w:t>
      </w:r>
      <w:r w:rsidRPr="001E51DA">
        <w:rPr>
          <w:rFonts w:ascii="Palatino Linotype" w:hAnsi="Palatino Linotype"/>
          <w:color w:val="000000"/>
          <w:lang w:val="it-IT"/>
        </w:rPr>
        <w:tab/>
        <w:t>B. learn</w:t>
      </w:r>
      <w:r w:rsidRPr="001E51DA">
        <w:rPr>
          <w:rFonts w:ascii="Palatino Linotype" w:hAnsi="Palatino Linotype"/>
          <w:color w:val="000000"/>
          <w:lang w:val="it-IT"/>
        </w:rPr>
        <w:tab/>
        <w:t>C. ignore</w:t>
      </w:r>
      <w:r w:rsidRPr="001E51DA">
        <w:rPr>
          <w:rFonts w:ascii="Palatino Linotype" w:hAnsi="Palatino Linotype"/>
          <w:color w:val="000000"/>
          <w:lang w:val="it-IT"/>
        </w:rPr>
        <w:tab/>
        <w:t>D. focus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19:</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In some Asian countries like Vietnam or China, money is given to the newly-married couple as a wedding </w:t>
      </w:r>
      <w:r w:rsidRPr="001E51DA">
        <w:rPr>
          <w:rFonts w:ascii="Palatino Linotype" w:hAnsi="Palatino Linotype"/>
          <w:b/>
          <w:color w:val="000000"/>
          <w:u w:val="single"/>
          <w:lang w:val="it-IT"/>
        </w:rPr>
        <w:t>present</w:t>
      </w:r>
      <w:r w:rsidRPr="001E51DA">
        <w:rPr>
          <w:rFonts w:ascii="Palatino Linotype" w:hAnsi="Palatino Linotype"/>
          <w:color w:val="000000"/>
          <w:lang w:val="it-IT"/>
        </w:rPr>
        <w:t>.</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souvenir</w:t>
      </w:r>
      <w:r w:rsidRPr="001E51DA">
        <w:rPr>
          <w:rFonts w:ascii="Palatino Linotype" w:hAnsi="Palatino Linotype"/>
          <w:color w:val="000000"/>
          <w:lang w:val="it-IT"/>
        </w:rPr>
        <w:tab/>
        <w:t>B. gift</w:t>
      </w:r>
      <w:r w:rsidRPr="001E51DA">
        <w:rPr>
          <w:rFonts w:ascii="Palatino Linotype" w:hAnsi="Palatino Linotype"/>
          <w:color w:val="000000"/>
          <w:lang w:val="it-IT"/>
        </w:rPr>
        <w:tab/>
        <w:t>C. contribution</w:t>
      </w:r>
      <w:r w:rsidRPr="001E51DA">
        <w:rPr>
          <w:rFonts w:ascii="Palatino Linotype" w:hAnsi="Palatino Linotype"/>
          <w:color w:val="000000"/>
          <w:lang w:val="it-IT"/>
        </w:rPr>
        <w:tab/>
        <w:t>D. donation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20:</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Oliver's parents are very </w:t>
      </w:r>
      <w:r w:rsidRPr="001E51DA">
        <w:rPr>
          <w:rFonts w:ascii="Palatino Linotype" w:hAnsi="Palatino Linotype"/>
          <w:b/>
          <w:color w:val="000000"/>
          <w:u w:val="single"/>
          <w:lang w:val="it-IT"/>
        </w:rPr>
        <w:t>wealthy</w:t>
      </w:r>
      <w:r w:rsidRPr="001E51DA">
        <w:rPr>
          <w:rFonts w:ascii="Palatino Linotype" w:hAnsi="Palatino Linotype"/>
          <w:color w:val="000000"/>
          <w:lang w:val="it-IT"/>
        </w:rPr>
        <w:t>. They have lots of money and property.</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average</w:t>
      </w:r>
      <w:r w:rsidRPr="001E51DA">
        <w:rPr>
          <w:rFonts w:ascii="Palatino Linotype" w:hAnsi="Palatino Linotype"/>
          <w:color w:val="000000"/>
          <w:lang w:val="it-IT"/>
        </w:rPr>
        <w:tab/>
        <w:t>B. abundant</w:t>
      </w:r>
      <w:r w:rsidRPr="001E51DA">
        <w:rPr>
          <w:rFonts w:ascii="Palatino Linotype" w:hAnsi="Palatino Linotype"/>
          <w:color w:val="000000"/>
          <w:lang w:val="it-IT"/>
        </w:rPr>
        <w:tab/>
        <w:t>C. poor</w:t>
      </w:r>
      <w:r w:rsidRPr="001E51DA">
        <w:rPr>
          <w:rFonts w:ascii="Palatino Linotype" w:hAnsi="Palatino Linotype"/>
          <w:color w:val="000000"/>
          <w:lang w:val="it-IT"/>
        </w:rPr>
        <w:tab/>
        <w:t>D. rich</w:t>
      </w:r>
    </w:p>
    <w:p w:rsidR="00A277F0" w:rsidRPr="001E51DA" w:rsidRDefault="00A277F0" w:rsidP="00A545D5">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p w:rsidR="00A277F0" w:rsidRPr="001E51DA" w:rsidRDefault="00A277F0" w:rsidP="00A545D5">
      <w:pPr>
        <w:tabs>
          <w:tab w:val="left" w:pos="426"/>
          <w:tab w:val="left" w:pos="2835"/>
          <w:tab w:val="left" w:pos="5529"/>
          <w:tab w:val="left" w:pos="8222"/>
        </w:tabs>
        <w:spacing w:line="276" w:lineRule="auto"/>
        <w:jc w:val="both"/>
        <w:rPr>
          <w:rFonts w:ascii="Palatino Linotype" w:hAnsi="Palatino Linotype"/>
          <w:b/>
          <w:color w:val="0033CC"/>
          <w:lang w:val="it-IT"/>
        </w:rPr>
      </w:pPr>
      <w:r w:rsidRPr="001E51DA">
        <w:rPr>
          <w:rFonts w:ascii="Palatino Linotype" w:hAnsi="Palatino Linotype"/>
          <w:b/>
          <w:color w:val="0033CC"/>
          <w:lang w:val="it-IT"/>
        </w:rPr>
        <w:t>Mark the letter A, B, C or D to indicate the underlined part that needs correction.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21:</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I admire Tom </w:t>
      </w:r>
      <w:r w:rsidRPr="001E51DA">
        <w:rPr>
          <w:rFonts w:ascii="Palatino Linotype" w:hAnsi="Palatino Linotype"/>
          <w:color w:val="000000"/>
          <w:u w:val="single"/>
          <w:lang w:val="it-IT"/>
        </w:rPr>
        <w:t>because</w:t>
      </w:r>
      <w:r w:rsidRPr="001E51DA">
        <w:rPr>
          <w:rFonts w:ascii="Palatino Linotype" w:hAnsi="Palatino Linotype"/>
          <w:color w:val="000000"/>
          <w:lang w:val="it-IT"/>
        </w:rPr>
        <w:t xml:space="preserve"> he </w:t>
      </w:r>
      <w:r w:rsidRPr="001E51DA">
        <w:rPr>
          <w:rFonts w:ascii="Palatino Linotype" w:hAnsi="Palatino Linotype"/>
          <w:color w:val="000000"/>
          <w:u w:val="single"/>
          <w:lang w:val="it-IT"/>
        </w:rPr>
        <w:t>is</w:t>
      </w:r>
      <w:r w:rsidRPr="001E51DA">
        <w:rPr>
          <w:rFonts w:ascii="Palatino Linotype" w:hAnsi="Palatino Linotype"/>
          <w:color w:val="000000"/>
          <w:lang w:val="it-IT"/>
        </w:rPr>
        <w:t xml:space="preserve"> a handsome and </w:t>
      </w:r>
      <w:r w:rsidRPr="001E51DA">
        <w:rPr>
          <w:rFonts w:ascii="Palatino Linotype" w:hAnsi="Palatino Linotype"/>
          <w:color w:val="000000"/>
          <w:u w:val="single"/>
          <w:lang w:val="it-IT"/>
        </w:rPr>
        <w:t>friend</w:t>
      </w:r>
      <w:r w:rsidRPr="001E51DA">
        <w:rPr>
          <w:rFonts w:ascii="Palatino Linotype" w:hAnsi="Palatino Linotype"/>
          <w:color w:val="000000"/>
          <w:lang w:val="it-IT"/>
        </w:rPr>
        <w:t xml:space="preserve"> </w:t>
      </w:r>
      <w:r w:rsidRPr="001E51DA">
        <w:rPr>
          <w:rFonts w:ascii="Palatino Linotype" w:hAnsi="Palatino Linotype"/>
          <w:color w:val="000000"/>
          <w:u w:val="single"/>
          <w:lang w:val="it-IT"/>
        </w:rPr>
        <w:t>student</w:t>
      </w:r>
      <w:r w:rsidRPr="001E51DA">
        <w:rPr>
          <w:rFonts w:ascii="Palatino Linotype" w:hAnsi="Palatino Linotype"/>
          <w:color w:val="000000"/>
          <w:lang w:val="it-IT"/>
        </w:rPr>
        <w:t xml:space="preserve"> in his school.</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friend</w:t>
      </w:r>
      <w:r w:rsidRPr="001E51DA">
        <w:rPr>
          <w:rFonts w:ascii="Palatino Linotype" w:hAnsi="Palatino Linotype"/>
          <w:color w:val="000000"/>
          <w:lang w:val="it-IT"/>
        </w:rPr>
        <w:tab/>
        <w:t xml:space="preserve">B. is </w:t>
      </w:r>
      <w:r w:rsidRPr="001E51DA">
        <w:rPr>
          <w:rFonts w:ascii="Palatino Linotype" w:hAnsi="Palatino Linotype"/>
          <w:color w:val="000000"/>
          <w:lang w:val="it-IT"/>
        </w:rPr>
        <w:tab/>
        <w:t>C. student</w:t>
      </w:r>
      <w:r w:rsidRPr="001E51DA">
        <w:rPr>
          <w:rFonts w:ascii="Palatino Linotype" w:hAnsi="Palatino Linotype"/>
          <w:color w:val="000000"/>
          <w:lang w:val="it-IT"/>
        </w:rPr>
        <w:tab/>
        <w:t>D. because</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22:</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More and more </w:t>
      </w:r>
      <w:r w:rsidRPr="001E51DA">
        <w:rPr>
          <w:rFonts w:ascii="Palatino Linotype" w:hAnsi="Palatino Linotype"/>
          <w:color w:val="000000"/>
          <w:u w:val="single"/>
          <w:lang w:val="it-IT"/>
        </w:rPr>
        <w:t>students</w:t>
      </w:r>
      <w:r w:rsidRPr="001E51DA">
        <w:rPr>
          <w:rFonts w:ascii="Palatino Linotype" w:hAnsi="Palatino Linotype"/>
          <w:color w:val="000000"/>
          <w:lang w:val="it-IT"/>
        </w:rPr>
        <w:t xml:space="preserve"> </w:t>
      </w:r>
      <w:r w:rsidRPr="001E51DA">
        <w:rPr>
          <w:rFonts w:ascii="Palatino Linotype" w:hAnsi="Palatino Linotype"/>
          <w:color w:val="000000"/>
          <w:u w:val="single"/>
          <w:lang w:val="it-IT"/>
        </w:rPr>
        <w:t>took</w:t>
      </w:r>
      <w:r w:rsidRPr="001E51DA">
        <w:rPr>
          <w:rFonts w:ascii="Palatino Linotype" w:hAnsi="Palatino Linotype"/>
          <w:color w:val="000000"/>
          <w:lang w:val="it-IT"/>
        </w:rPr>
        <w:t xml:space="preserve"> part </w:t>
      </w:r>
      <w:r w:rsidRPr="001E51DA">
        <w:rPr>
          <w:rFonts w:ascii="Palatino Linotype" w:hAnsi="Palatino Linotype"/>
          <w:color w:val="000000"/>
          <w:u w:val="single"/>
          <w:lang w:val="it-IT"/>
        </w:rPr>
        <w:t>in</w:t>
      </w:r>
      <w:r w:rsidRPr="001E51DA">
        <w:rPr>
          <w:rFonts w:ascii="Palatino Linotype" w:hAnsi="Palatino Linotype"/>
          <w:color w:val="000000"/>
          <w:lang w:val="it-IT"/>
        </w:rPr>
        <w:t xml:space="preserve"> the entrance </w:t>
      </w:r>
      <w:r w:rsidRPr="001E51DA">
        <w:rPr>
          <w:rFonts w:ascii="Palatino Linotype" w:hAnsi="Palatino Linotype"/>
          <w:color w:val="000000"/>
          <w:u w:val="single"/>
          <w:lang w:val="it-IT"/>
        </w:rPr>
        <w:t>examination</w:t>
      </w:r>
      <w:r w:rsidRPr="001E51DA">
        <w:rPr>
          <w:rFonts w:ascii="Palatino Linotype" w:hAnsi="Palatino Linotype"/>
          <w:color w:val="000000"/>
          <w:lang w:val="it-IT"/>
        </w:rPr>
        <w:t xml:space="preserve"> to Nguyen Chi Thanh gifted high school every year.</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in</w:t>
      </w:r>
      <w:r w:rsidRPr="001E51DA">
        <w:rPr>
          <w:rFonts w:ascii="Palatino Linotype" w:hAnsi="Palatino Linotype"/>
          <w:color w:val="000000"/>
          <w:lang w:val="it-IT"/>
        </w:rPr>
        <w:tab/>
        <w:t>B. examination</w:t>
      </w:r>
      <w:r w:rsidRPr="001E51DA">
        <w:rPr>
          <w:rFonts w:ascii="Palatino Linotype" w:hAnsi="Palatino Linotype"/>
          <w:color w:val="000000"/>
          <w:lang w:val="it-IT"/>
        </w:rPr>
        <w:tab/>
        <w:t>C. took</w:t>
      </w:r>
      <w:r w:rsidRPr="001E51DA">
        <w:rPr>
          <w:rFonts w:ascii="Palatino Linotype" w:hAnsi="Palatino Linotype"/>
          <w:color w:val="000000"/>
          <w:lang w:val="it-IT"/>
        </w:rPr>
        <w:tab/>
        <w:t>D. students</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 xml:space="preserve">Question 23: </w:t>
      </w:r>
      <w:r w:rsidRPr="001E51DA">
        <w:rPr>
          <w:rFonts w:ascii="Palatino Linotype" w:hAnsi="Palatino Linotype"/>
          <w:color w:val="000000"/>
          <w:lang w:val="it-IT"/>
        </w:rPr>
        <w:t xml:space="preserve">I suggest that you should </w:t>
      </w:r>
      <w:r w:rsidRPr="001E51DA">
        <w:rPr>
          <w:rFonts w:ascii="Palatino Linotype" w:hAnsi="Palatino Linotype"/>
          <w:color w:val="000000"/>
          <w:u w:val="single"/>
          <w:lang w:val="it-IT"/>
        </w:rPr>
        <w:t>spending</w:t>
      </w:r>
      <w:r w:rsidRPr="001E51DA">
        <w:rPr>
          <w:rFonts w:ascii="Palatino Linotype" w:hAnsi="Palatino Linotype"/>
          <w:color w:val="000000"/>
          <w:lang w:val="it-IT"/>
        </w:rPr>
        <w:t xml:space="preserve"> more time </w:t>
      </w:r>
      <w:r w:rsidRPr="001E51DA">
        <w:rPr>
          <w:rFonts w:ascii="Palatino Linotype" w:hAnsi="Palatino Linotype"/>
          <w:color w:val="000000"/>
          <w:u w:val="single"/>
          <w:lang w:val="it-IT"/>
        </w:rPr>
        <w:t>practising</w:t>
      </w:r>
      <w:r w:rsidRPr="001E51DA">
        <w:rPr>
          <w:rFonts w:ascii="Palatino Linotype" w:hAnsi="Palatino Linotype"/>
          <w:color w:val="000000"/>
          <w:lang w:val="it-IT"/>
        </w:rPr>
        <w:t xml:space="preserve"> your </w:t>
      </w:r>
      <w:r w:rsidRPr="001E51DA">
        <w:rPr>
          <w:rFonts w:ascii="Palatino Linotype" w:hAnsi="Palatino Linotype"/>
          <w:color w:val="000000"/>
          <w:u w:val="single"/>
          <w:lang w:val="it-IT"/>
        </w:rPr>
        <w:t>speaking skill</w:t>
      </w:r>
      <w:r w:rsidRPr="001E51DA">
        <w:rPr>
          <w:rFonts w:ascii="Palatino Linotype" w:hAnsi="Palatino Linotype"/>
          <w:color w:val="000000"/>
          <w:lang w:val="it-IT"/>
        </w:rPr>
        <w:t xml:space="preserve"> to </w:t>
      </w:r>
      <w:r w:rsidRPr="001E51DA">
        <w:rPr>
          <w:rFonts w:ascii="Palatino Linotype" w:hAnsi="Palatino Linotype"/>
          <w:color w:val="000000"/>
          <w:u w:val="single"/>
          <w:lang w:val="it-IT"/>
        </w:rPr>
        <w:t>improve</w:t>
      </w:r>
      <w:r w:rsidRPr="001E51DA">
        <w:rPr>
          <w:rFonts w:ascii="Palatino Linotype" w:hAnsi="Palatino Linotype"/>
          <w:color w:val="000000"/>
          <w:lang w:val="it-IT"/>
        </w:rPr>
        <w:t xml:space="preserve"> your English.</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improve</w:t>
      </w:r>
      <w:r w:rsidRPr="001E51DA">
        <w:rPr>
          <w:rFonts w:ascii="Palatino Linotype" w:hAnsi="Palatino Linotype"/>
          <w:color w:val="000000"/>
          <w:lang w:val="it-IT"/>
        </w:rPr>
        <w:tab/>
        <w:t>B. spending</w:t>
      </w:r>
      <w:r w:rsidRPr="001E51DA">
        <w:rPr>
          <w:rFonts w:ascii="Palatino Linotype" w:hAnsi="Palatino Linotype"/>
          <w:color w:val="000000"/>
          <w:lang w:val="it-IT"/>
        </w:rPr>
        <w:tab/>
        <w:t>C. practising</w:t>
      </w:r>
      <w:r w:rsidRPr="001E51DA">
        <w:rPr>
          <w:rFonts w:ascii="Palatino Linotype" w:hAnsi="Palatino Linotype"/>
          <w:color w:val="000000"/>
          <w:lang w:val="it-IT"/>
        </w:rPr>
        <w:tab/>
        <w:t>D. speaking skill</w:t>
      </w:r>
    </w:p>
    <w:p w:rsidR="00A545D5" w:rsidRPr="001E51DA" w:rsidRDefault="00A545D5" w:rsidP="00A545D5">
      <w:pPr>
        <w:tabs>
          <w:tab w:val="left" w:pos="426"/>
          <w:tab w:val="left" w:pos="2835"/>
          <w:tab w:val="left" w:pos="5529"/>
          <w:tab w:val="left" w:pos="8222"/>
        </w:tabs>
        <w:spacing w:line="276" w:lineRule="auto"/>
        <w:jc w:val="both"/>
        <w:rPr>
          <w:rFonts w:ascii="Palatino Linotype" w:hAnsi="Palatino Linotype"/>
          <w:b/>
          <w:color w:val="0000CC"/>
          <w:lang w:val="it-IT"/>
        </w:rPr>
      </w:pPr>
    </w:p>
    <w:p w:rsidR="00A277F0" w:rsidRPr="001E51DA" w:rsidRDefault="00A277F0" w:rsidP="00A545D5">
      <w:pPr>
        <w:tabs>
          <w:tab w:val="left" w:pos="426"/>
          <w:tab w:val="left" w:pos="2835"/>
          <w:tab w:val="left" w:pos="5529"/>
          <w:tab w:val="left" w:pos="8222"/>
        </w:tabs>
        <w:spacing w:line="276" w:lineRule="auto"/>
        <w:jc w:val="both"/>
        <w:rPr>
          <w:rFonts w:ascii="Palatino Linotype" w:hAnsi="Palatino Linotype"/>
          <w:b/>
          <w:color w:val="0033CC"/>
          <w:lang w:val="it-IT"/>
        </w:rPr>
      </w:pPr>
      <w:r w:rsidRPr="001E51DA">
        <w:rPr>
          <w:rFonts w:ascii="Palatino Linotype" w:hAnsi="Palatino Linotype"/>
          <w:b/>
          <w:color w:val="0033CC"/>
          <w:lang w:val="it-IT"/>
        </w:rPr>
        <w:t>Read the passage and mark the letter A, B, C or D to indicate the best answer for each of the following blanks.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Ha Long Bay, (24) _________ in Quang Ninh Province, Viet Nam, was recognised as a World Heritage Site by UNESCO in 1994. It is famous (25) _________ its beautiful scenery. With its thousands of rocks and caves emerging out of the water, Ha Long Bay has won (26) _________ recognition. As visitors (27) _________ this magnificent place, there are always new surprises for them.</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Cruise tours are very popular in Ha Long Bay. There are different cruise tours (28) _________ tourists can visit (29) _________ different caves, and experience the local culture and life on the water. Therefore, a tour may (30) _________ from several hours to (31) _________ day, which gives the visitors a great experience.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Ha Long Bay cuisine presents another attraction for (32) _________. It is well-known for its fresh seafood (33) _________crabs, prawns, and sea clams. A trip to Ha Long Bay is not complete without tasting the authentic local food served in many restaurants in the area.</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24:</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A. belonged              </w:t>
      </w:r>
      <w:r w:rsidR="00A545D5" w:rsidRPr="001E51DA">
        <w:rPr>
          <w:rFonts w:ascii="Palatino Linotype" w:hAnsi="Palatino Linotype"/>
          <w:color w:val="000000"/>
          <w:lang w:val="it-IT"/>
        </w:rPr>
        <w:tab/>
      </w:r>
      <w:r w:rsidRPr="001E51DA">
        <w:rPr>
          <w:rFonts w:ascii="Palatino Linotype" w:hAnsi="Palatino Linotype"/>
          <w:color w:val="000000"/>
          <w:lang w:val="it-IT"/>
        </w:rPr>
        <w:t>B. located</w:t>
      </w:r>
      <w:r w:rsidRPr="001E51DA">
        <w:rPr>
          <w:rFonts w:ascii="Palatino Linotype" w:hAnsi="Palatino Linotype"/>
          <w:color w:val="000000"/>
          <w:lang w:val="it-IT"/>
        </w:rPr>
        <w:tab/>
        <w:t>C. placed</w:t>
      </w:r>
      <w:r w:rsidRPr="001E51DA">
        <w:rPr>
          <w:rFonts w:ascii="Palatino Linotype" w:hAnsi="Palatino Linotype"/>
          <w:color w:val="000000"/>
          <w:lang w:val="it-IT"/>
        </w:rPr>
        <w:tab/>
        <w:t>D. stayed</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25:</w:t>
      </w:r>
      <w:r w:rsidRPr="001E51DA">
        <w:rPr>
          <w:rFonts w:ascii="Palatino Linotype" w:hAnsi="Palatino Linotype"/>
          <w:color w:val="0000FF"/>
          <w:lang w:val="it-IT"/>
        </w:rPr>
        <w:t xml:space="preserve"> </w:t>
      </w:r>
      <w:r w:rsidRPr="001E51DA">
        <w:rPr>
          <w:rFonts w:ascii="Palatino Linotype" w:hAnsi="Palatino Linotype"/>
          <w:color w:val="000000"/>
          <w:lang w:val="it-IT"/>
        </w:rPr>
        <w:t>A. for</w:t>
      </w:r>
      <w:r w:rsidRPr="001E51DA">
        <w:rPr>
          <w:rFonts w:ascii="Palatino Linotype" w:hAnsi="Palatino Linotype"/>
          <w:color w:val="000000"/>
          <w:lang w:val="it-IT"/>
        </w:rPr>
        <w:tab/>
        <w:t>B. to</w:t>
      </w:r>
      <w:r w:rsidRPr="001E51DA">
        <w:rPr>
          <w:rFonts w:ascii="Palatino Linotype" w:hAnsi="Palatino Linotype"/>
          <w:color w:val="000000"/>
          <w:lang w:val="it-IT"/>
        </w:rPr>
        <w:tab/>
        <w:t>C. about</w:t>
      </w:r>
      <w:r w:rsidRPr="001E51DA">
        <w:rPr>
          <w:rFonts w:ascii="Palatino Linotype" w:hAnsi="Palatino Linotype"/>
          <w:color w:val="000000"/>
          <w:lang w:val="it-IT"/>
        </w:rPr>
        <w:tab/>
        <w:t>D. with</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26:</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A. nationality           </w:t>
      </w:r>
      <w:r w:rsidRPr="001E51DA">
        <w:rPr>
          <w:rFonts w:ascii="Palatino Linotype" w:hAnsi="Palatino Linotype"/>
          <w:color w:val="000000"/>
          <w:lang w:val="it-IT"/>
        </w:rPr>
        <w:tab/>
        <w:t>B. international</w:t>
      </w:r>
      <w:r w:rsidRPr="001E51DA">
        <w:rPr>
          <w:rFonts w:ascii="Palatino Linotype" w:hAnsi="Palatino Linotype"/>
          <w:color w:val="000000"/>
          <w:lang w:val="it-IT"/>
        </w:rPr>
        <w:tab/>
        <w:t>C. nationally</w:t>
      </w:r>
      <w:r w:rsidRPr="001E51DA">
        <w:rPr>
          <w:rFonts w:ascii="Palatino Linotype" w:hAnsi="Palatino Linotype"/>
          <w:color w:val="000000"/>
          <w:lang w:val="it-IT"/>
        </w:rPr>
        <w:tab/>
        <w:t>D. nation</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27:</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A. exploring             </w:t>
      </w:r>
      <w:r w:rsidRPr="001E51DA">
        <w:rPr>
          <w:rFonts w:ascii="Palatino Linotype" w:hAnsi="Palatino Linotype"/>
          <w:color w:val="000000"/>
          <w:lang w:val="it-IT"/>
        </w:rPr>
        <w:tab/>
        <w:t>B. to explore</w:t>
      </w:r>
      <w:r w:rsidRPr="001E51DA">
        <w:rPr>
          <w:rFonts w:ascii="Palatino Linotype" w:hAnsi="Palatino Linotype"/>
          <w:color w:val="000000"/>
          <w:lang w:val="it-IT"/>
        </w:rPr>
        <w:tab/>
        <w:t>C. explore</w:t>
      </w:r>
      <w:r w:rsidRPr="001E51DA">
        <w:rPr>
          <w:rFonts w:ascii="Palatino Linotype" w:hAnsi="Palatino Linotype"/>
          <w:color w:val="000000"/>
          <w:lang w:val="it-IT"/>
        </w:rPr>
        <w:tab/>
        <w:t>D. explored</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28:</w:t>
      </w:r>
      <w:r w:rsidRPr="001E51DA">
        <w:rPr>
          <w:rFonts w:ascii="Palatino Linotype" w:hAnsi="Palatino Linotype"/>
          <w:color w:val="0000FF"/>
          <w:lang w:val="it-IT"/>
        </w:rPr>
        <w:t xml:space="preserve"> </w:t>
      </w:r>
      <w:r w:rsidRPr="001E51DA">
        <w:rPr>
          <w:rFonts w:ascii="Palatino Linotype" w:hAnsi="Palatino Linotype"/>
          <w:color w:val="000000"/>
          <w:lang w:val="it-IT"/>
        </w:rPr>
        <w:t>A. so</w:t>
      </w:r>
      <w:r w:rsidRPr="001E51DA">
        <w:rPr>
          <w:rFonts w:ascii="Palatino Linotype" w:hAnsi="Palatino Linotype"/>
          <w:color w:val="000000"/>
          <w:lang w:val="it-IT"/>
        </w:rPr>
        <w:tab/>
        <w:t xml:space="preserve">B. although </w:t>
      </w:r>
      <w:r w:rsidRPr="001E51DA">
        <w:rPr>
          <w:rFonts w:ascii="Palatino Linotype" w:hAnsi="Palatino Linotype"/>
          <w:color w:val="000000"/>
          <w:lang w:val="it-IT"/>
        </w:rPr>
        <w:tab/>
        <w:t>C. but</w:t>
      </w:r>
      <w:r w:rsidRPr="001E51DA">
        <w:rPr>
          <w:rFonts w:ascii="Palatino Linotype" w:hAnsi="Palatino Linotype"/>
          <w:color w:val="000000"/>
          <w:lang w:val="it-IT"/>
        </w:rPr>
        <w:tab/>
        <w:t>D. unless</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lastRenderedPageBreak/>
        <w:t>Question 29:</w:t>
      </w:r>
      <w:r w:rsidRPr="001E51DA">
        <w:rPr>
          <w:rFonts w:ascii="Palatino Linotype" w:hAnsi="Palatino Linotype"/>
          <w:color w:val="0000FF"/>
          <w:lang w:val="it-IT"/>
        </w:rPr>
        <w:t xml:space="preserve"> </w:t>
      </w:r>
      <w:r w:rsidRPr="001E51DA">
        <w:rPr>
          <w:rFonts w:ascii="Palatino Linotype" w:hAnsi="Palatino Linotype"/>
          <w:color w:val="000000"/>
          <w:lang w:val="it-IT"/>
        </w:rPr>
        <w:t>A. a little</w:t>
      </w:r>
      <w:r w:rsidRPr="001E51DA">
        <w:rPr>
          <w:rFonts w:ascii="Palatino Linotype" w:hAnsi="Palatino Linotype"/>
          <w:color w:val="000000"/>
          <w:lang w:val="it-IT"/>
        </w:rPr>
        <w:tab/>
        <w:t>B. many</w:t>
      </w:r>
      <w:r w:rsidRPr="001E51DA">
        <w:rPr>
          <w:rFonts w:ascii="Palatino Linotype" w:hAnsi="Palatino Linotype"/>
          <w:color w:val="000000"/>
          <w:lang w:val="it-IT"/>
        </w:rPr>
        <w:tab/>
        <w:t>C. much</w:t>
      </w:r>
      <w:r w:rsidRPr="001E51DA">
        <w:rPr>
          <w:rFonts w:ascii="Palatino Linotype" w:hAnsi="Palatino Linotype"/>
          <w:color w:val="000000"/>
          <w:lang w:val="it-IT"/>
        </w:rPr>
        <w:tab/>
        <w:t>D. little</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30:</w:t>
      </w:r>
      <w:r w:rsidRPr="001E51DA">
        <w:rPr>
          <w:rFonts w:ascii="Palatino Linotype" w:hAnsi="Palatino Linotype"/>
          <w:color w:val="0000FF"/>
          <w:lang w:val="it-IT"/>
        </w:rPr>
        <w:t xml:space="preserve"> </w:t>
      </w:r>
      <w:r w:rsidRPr="001E51DA">
        <w:rPr>
          <w:rFonts w:ascii="Palatino Linotype" w:hAnsi="Palatino Linotype"/>
          <w:color w:val="000000"/>
          <w:lang w:val="it-IT"/>
        </w:rPr>
        <w:t>A. dance</w:t>
      </w:r>
      <w:r w:rsidRPr="001E51DA">
        <w:rPr>
          <w:rFonts w:ascii="Palatino Linotype" w:hAnsi="Palatino Linotype"/>
          <w:color w:val="000000"/>
          <w:lang w:val="it-IT"/>
        </w:rPr>
        <w:tab/>
        <w:t>B. sing</w:t>
      </w:r>
      <w:r w:rsidRPr="001E51DA">
        <w:rPr>
          <w:rFonts w:ascii="Palatino Linotype" w:hAnsi="Palatino Linotype"/>
          <w:color w:val="000000"/>
          <w:lang w:val="it-IT"/>
        </w:rPr>
        <w:tab/>
        <w:t>C. last</w:t>
      </w:r>
      <w:r w:rsidRPr="001E51DA">
        <w:rPr>
          <w:rFonts w:ascii="Palatino Linotype" w:hAnsi="Palatino Linotype"/>
          <w:color w:val="000000"/>
          <w:lang w:val="it-IT"/>
        </w:rPr>
        <w:tab/>
        <w:t>D. visit</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31:</w:t>
      </w:r>
      <w:r w:rsidRPr="001E51DA">
        <w:rPr>
          <w:rFonts w:ascii="Palatino Linotype" w:hAnsi="Palatino Linotype"/>
          <w:color w:val="0000FF"/>
          <w:lang w:val="it-IT"/>
        </w:rPr>
        <w:t xml:space="preserve"> </w:t>
      </w:r>
      <w:r w:rsidRPr="001E51DA">
        <w:rPr>
          <w:rFonts w:ascii="Palatino Linotype" w:hAnsi="Palatino Linotype"/>
          <w:color w:val="000000"/>
          <w:lang w:val="it-IT"/>
        </w:rPr>
        <w:t>A. the</w:t>
      </w:r>
      <w:r w:rsidRPr="001E51DA">
        <w:rPr>
          <w:rFonts w:ascii="Palatino Linotype" w:hAnsi="Palatino Linotype"/>
          <w:color w:val="000000"/>
          <w:lang w:val="it-IT"/>
        </w:rPr>
        <w:tab/>
        <w:t>B. a</w:t>
      </w:r>
      <w:r w:rsidRPr="001E51DA">
        <w:rPr>
          <w:rFonts w:ascii="Palatino Linotype" w:hAnsi="Palatino Linotype"/>
          <w:color w:val="000000"/>
          <w:lang w:val="it-IT"/>
        </w:rPr>
        <w:tab/>
        <w:t>C. some</w:t>
      </w:r>
      <w:r w:rsidRPr="001E51DA">
        <w:rPr>
          <w:rFonts w:ascii="Palatino Linotype" w:hAnsi="Palatino Linotype"/>
          <w:color w:val="000000"/>
          <w:lang w:val="it-IT"/>
        </w:rPr>
        <w:tab/>
        <w:t>D. an</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32:</w:t>
      </w:r>
      <w:r w:rsidRPr="001E51DA">
        <w:rPr>
          <w:rFonts w:ascii="Palatino Linotype" w:hAnsi="Palatino Linotype"/>
          <w:color w:val="0000FF"/>
          <w:lang w:val="it-IT"/>
        </w:rPr>
        <w:t xml:space="preserve"> </w:t>
      </w:r>
      <w:r w:rsidRPr="001E51DA">
        <w:rPr>
          <w:rFonts w:ascii="Palatino Linotype" w:hAnsi="Palatino Linotype"/>
          <w:color w:val="000000"/>
          <w:lang w:val="it-IT"/>
        </w:rPr>
        <w:t xml:space="preserve">A. tourists               </w:t>
      </w:r>
      <w:r w:rsidRPr="001E51DA">
        <w:rPr>
          <w:rFonts w:ascii="Palatino Linotype" w:hAnsi="Palatino Linotype"/>
          <w:color w:val="000000"/>
          <w:lang w:val="it-IT"/>
        </w:rPr>
        <w:tab/>
        <w:t>B. students</w:t>
      </w:r>
      <w:r w:rsidRPr="001E51DA">
        <w:rPr>
          <w:rFonts w:ascii="Palatino Linotype" w:hAnsi="Palatino Linotype"/>
          <w:color w:val="000000"/>
          <w:lang w:val="it-IT"/>
        </w:rPr>
        <w:tab/>
        <w:t>C. freshmen</w:t>
      </w:r>
      <w:r w:rsidRPr="001E51DA">
        <w:rPr>
          <w:rFonts w:ascii="Palatino Linotype" w:hAnsi="Palatino Linotype"/>
          <w:color w:val="000000"/>
          <w:lang w:val="it-IT"/>
        </w:rPr>
        <w:tab/>
        <w:t>D. villagers</w:t>
      </w:r>
    </w:p>
    <w:p w:rsidR="00A277F0" w:rsidRPr="001E51DA" w:rsidRDefault="00A277F0" w:rsidP="00A545D5">
      <w:pPr>
        <w:tabs>
          <w:tab w:val="left" w:pos="1440"/>
          <w:tab w:val="left" w:pos="3780"/>
          <w:tab w:val="left" w:pos="6120"/>
          <w:tab w:val="left" w:pos="8460"/>
        </w:tabs>
        <w:spacing w:line="276" w:lineRule="auto"/>
        <w:rPr>
          <w:rFonts w:ascii="Palatino Linotype" w:hAnsi="Palatino Linotype"/>
          <w:color w:val="000000"/>
          <w:lang w:val="it-IT"/>
        </w:rPr>
      </w:pPr>
      <w:r w:rsidRPr="001E51DA">
        <w:rPr>
          <w:rFonts w:ascii="Palatino Linotype" w:hAnsi="Palatino Linotype"/>
          <w:b/>
          <w:color w:val="0000FF"/>
          <w:lang w:val="it-IT"/>
        </w:rPr>
        <w:t>Question 33:</w:t>
      </w:r>
      <w:r w:rsidRPr="001E51DA">
        <w:rPr>
          <w:rFonts w:ascii="Palatino Linotype" w:hAnsi="Palatino Linotype"/>
          <w:color w:val="0000FF"/>
          <w:lang w:val="it-IT"/>
        </w:rPr>
        <w:t xml:space="preserve"> </w:t>
      </w:r>
      <w:r w:rsidRPr="001E51DA">
        <w:rPr>
          <w:rFonts w:ascii="Palatino Linotype" w:hAnsi="Palatino Linotype"/>
          <w:color w:val="000000"/>
          <w:lang w:val="it-IT"/>
        </w:rPr>
        <w:t>A. such as</w:t>
      </w:r>
      <w:r w:rsidRPr="001E51DA">
        <w:rPr>
          <w:rFonts w:ascii="Palatino Linotype" w:hAnsi="Palatino Linotype"/>
          <w:color w:val="000000"/>
          <w:lang w:val="it-IT"/>
        </w:rPr>
        <w:tab/>
        <w:t>B. in addition</w:t>
      </w:r>
      <w:r w:rsidRPr="001E51DA">
        <w:rPr>
          <w:rFonts w:ascii="Palatino Linotype" w:hAnsi="Palatino Linotype"/>
          <w:color w:val="000000"/>
          <w:lang w:val="it-IT"/>
        </w:rPr>
        <w:tab/>
        <w:t xml:space="preserve">C. moreover </w:t>
      </w:r>
      <w:r w:rsidRPr="001E51DA">
        <w:rPr>
          <w:rFonts w:ascii="Palatino Linotype" w:hAnsi="Palatino Linotype"/>
          <w:color w:val="000000"/>
          <w:lang w:val="it-IT"/>
        </w:rPr>
        <w:tab/>
        <w:t>D. example</w:t>
      </w:r>
    </w:p>
    <w:p w:rsidR="00A545D5" w:rsidRPr="001E51DA" w:rsidRDefault="00A545D5" w:rsidP="00A545D5">
      <w:pPr>
        <w:tabs>
          <w:tab w:val="left" w:pos="360"/>
          <w:tab w:val="left" w:pos="2700"/>
          <w:tab w:val="left" w:pos="5400"/>
          <w:tab w:val="left" w:pos="8100"/>
        </w:tabs>
        <w:spacing w:line="276" w:lineRule="auto"/>
        <w:rPr>
          <w:rFonts w:ascii="Palatino Linotype" w:hAnsi="Palatino Linotype"/>
          <w:b/>
          <w:color w:val="0000CC"/>
          <w:lang w:val="it-IT"/>
        </w:rPr>
      </w:pPr>
    </w:p>
    <w:p w:rsidR="00A277F0" w:rsidRPr="001E51DA" w:rsidRDefault="00A277F0" w:rsidP="00A545D5">
      <w:pPr>
        <w:tabs>
          <w:tab w:val="left" w:pos="360"/>
          <w:tab w:val="left" w:pos="2700"/>
          <w:tab w:val="left" w:pos="5400"/>
          <w:tab w:val="left" w:pos="8100"/>
        </w:tabs>
        <w:spacing w:line="276" w:lineRule="auto"/>
        <w:rPr>
          <w:rFonts w:ascii="Palatino Linotype" w:hAnsi="Palatino Linotype"/>
          <w:b/>
          <w:color w:val="0000CC"/>
          <w:lang w:val="it-IT"/>
        </w:rPr>
      </w:pPr>
      <w:r w:rsidRPr="001E51DA">
        <w:rPr>
          <w:rFonts w:ascii="Palatino Linotype" w:hAnsi="Palatino Linotype"/>
          <w:b/>
          <w:color w:val="0000CC"/>
          <w:lang w:val="it-IT"/>
        </w:rPr>
        <w:t>Mark the letter A, B, C or D to indicate the best answer for each of the following question.</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 xml:space="preserve">     British engineers and scientists have published plans for a new hypersonic plane called the A2. It will be very fast. At the moment, a flight from London in the UK to Sydney in Australia takes about twenty-one hours but with the A2 the same flight will take about four hours. The flight will fly at 4,500 kilometers per hour and will fly at an altitude of over 10,000 meters. It will carry 300 passengers but it won't have any windows because scientists haven't found glass that is strong enough. It will be better for the environment than other planes because the engines won't produce gases that cause pollution.</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In the future, will people travel from London to Australia for the weekend? It's possible! But how much will a ticket cost? The planners say that it won't be very expensive - about £2,000. The A2 will be ready for its first flight in 2030.</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b/>
          <w:color w:val="0000FF"/>
        </w:rPr>
        <w:t>Question 34:</w:t>
      </w:r>
      <w:r w:rsidRPr="001E51DA">
        <w:rPr>
          <w:rFonts w:ascii="Palatino Linotype" w:hAnsi="Palatino Linotype"/>
          <w:color w:val="0000FF"/>
        </w:rPr>
        <w:t xml:space="preserve"> </w:t>
      </w:r>
      <w:r w:rsidRPr="001E51DA">
        <w:rPr>
          <w:rFonts w:ascii="Palatino Linotype" w:hAnsi="Palatino Linotype"/>
          <w:color w:val="000000"/>
        </w:rPr>
        <w:t>How long will it take the A2 plane to fly from London to Sydney?</w:t>
      </w:r>
    </w:p>
    <w:p w:rsidR="00A277F0" w:rsidRPr="001E51DA" w:rsidRDefault="00A545D5"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A. about twenty-one hours</w:t>
      </w:r>
      <w:r w:rsidRPr="001E51DA">
        <w:rPr>
          <w:rFonts w:ascii="Palatino Linotype" w:hAnsi="Palatino Linotype"/>
          <w:color w:val="000000"/>
        </w:rPr>
        <w:tab/>
      </w:r>
      <w:r w:rsidR="00A277F0" w:rsidRPr="001E51DA">
        <w:rPr>
          <w:rFonts w:ascii="Palatino Linotype" w:hAnsi="Palatino Linotype"/>
          <w:color w:val="000000"/>
        </w:rPr>
        <w:t>B. about one hour</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C. about four hours</w:t>
      </w:r>
      <w:r w:rsidRPr="001E51DA">
        <w:rPr>
          <w:rFonts w:ascii="Palatino Linotype" w:hAnsi="Palatino Linotype"/>
          <w:color w:val="000000"/>
        </w:rPr>
        <w:tab/>
      </w:r>
      <w:r w:rsidRPr="001E51DA">
        <w:rPr>
          <w:rFonts w:ascii="Palatino Linotype" w:hAnsi="Palatino Linotype"/>
          <w:color w:val="000000"/>
        </w:rPr>
        <w:tab/>
        <w:t>D. about six hours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b/>
          <w:color w:val="0000FF"/>
        </w:rPr>
        <w:t>Question 35:</w:t>
      </w:r>
      <w:r w:rsidRPr="001E51DA">
        <w:rPr>
          <w:rFonts w:ascii="Palatino Linotype" w:hAnsi="Palatino Linotype"/>
          <w:color w:val="0000FF"/>
        </w:rPr>
        <w:t xml:space="preserve"> </w:t>
      </w:r>
      <w:r w:rsidRPr="001E51DA">
        <w:rPr>
          <w:rFonts w:ascii="Palatino Linotype" w:hAnsi="Palatino Linotype"/>
          <w:color w:val="000000"/>
        </w:rPr>
        <w:t>What will the speed of the A2 plane be?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A. At 4,500 kilometers per hour</w:t>
      </w:r>
      <w:r w:rsidRPr="001E51DA">
        <w:rPr>
          <w:rFonts w:ascii="Palatino Linotype" w:hAnsi="Palatino Linotype"/>
          <w:color w:val="000000"/>
        </w:rPr>
        <w:tab/>
        <w:t>B. At 10,000 kilometers per hour</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C. At 300 kilometers per hour</w:t>
      </w:r>
      <w:r w:rsidRPr="001E51DA">
        <w:rPr>
          <w:rFonts w:ascii="Palatino Linotype" w:hAnsi="Palatino Linotype"/>
          <w:color w:val="000000"/>
        </w:rPr>
        <w:tab/>
        <w:t>D. At 2000 kilometers per hour</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b/>
          <w:color w:val="0000FF"/>
        </w:rPr>
        <w:t>Question 36:</w:t>
      </w:r>
      <w:r w:rsidRPr="001E51DA">
        <w:rPr>
          <w:rFonts w:ascii="Palatino Linotype" w:hAnsi="Palatino Linotype"/>
          <w:color w:val="0000FF"/>
        </w:rPr>
        <w:t xml:space="preserve"> </w:t>
      </w:r>
      <w:r w:rsidRPr="001E51DA">
        <w:rPr>
          <w:rFonts w:ascii="Palatino Linotype" w:hAnsi="Palatino Linotype"/>
          <w:color w:val="000000"/>
        </w:rPr>
        <w:t>According to the text, which statement is TRUE about the A2 plane?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A. It will be environmentally unfriendly.</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B. It will be ready for its first flight in 2300.</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C. It can fly at an altitude of 10,000 kilometers.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rPr>
      </w:pPr>
      <w:r w:rsidRPr="001E51DA">
        <w:rPr>
          <w:rFonts w:ascii="Palatino Linotype" w:hAnsi="Palatino Linotype"/>
          <w:color w:val="000000"/>
        </w:rPr>
        <w:tab/>
        <w:t>D. We won't find any windows in the plane.</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rPr>
      </w:pPr>
      <w:r w:rsidRPr="001E51DA">
        <w:rPr>
          <w:rFonts w:ascii="Palatino Linotype" w:hAnsi="Palatino Linotype"/>
          <w:b/>
          <w:color w:val="0000FF"/>
        </w:rPr>
        <w:t>Question 37:</w:t>
      </w:r>
      <w:r w:rsidRPr="001E51DA">
        <w:rPr>
          <w:rFonts w:ascii="Palatino Linotype" w:hAnsi="Palatino Linotype"/>
          <w:color w:val="0000FF"/>
        </w:rPr>
        <w:t xml:space="preserve"> </w:t>
      </w:r>
      <w:r w:rsidRPr="001E51DA">
        <w:rPr>
          <w:rFonts w:ascii="Palatino Linotype" w:hAnsi="Palatino Linotype"/>
          <w:color w:val="000000"/>
        </w:rPr>
        <w:t>How many passengers can a new hypersonic plane carry?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4,500</w:t>
      </w:r>
      <w:r w:rsidRPr="001E51DA">
        <w:rPr>
          <w:rFonts w:ascii="Palatino Linotype" w:hAnsi="Palatino Linotype"/>
          <w:color w:val="000000"/>
          <w:lang w:val="it-IT"/>
        </w:rPr>
        <w:tab/>
        <w:t>B. 2,000</w:t>
      </w:r>
      <w:r w:rsidRPr="001E51DA">
        <w:rPr>
          <w:rFonts w:ascii="Palatino Linotype" w:hAnsi="Palatino Linotype"/>
          <w:color w:val="000000"/>
          <w:lang w:val="it-IT"/>
        </w:rPr>
        <w:tab/>
        <w:t>C. 300</w:t>
      </w:r>
      <w:r w:rsidRPr="001E51DA">
        <w:rPr>
          <w:rFonts w:ascii="Palatino Linotype" w:hAnsi="Palatino Linotype"/>
          <w:color w:val="000000"/>
          <w:lang w:val="it-IT"/>
        </w:rPr>
        <w:tab/>
        <w:t>D. 2030</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38:</w:t>
      </w:r>
      <w:r w:rsidRPr="001E51DA">
        <w:rPr>
          <w:rFonts w:ascii="Palatino Linotype" w:hAnsi="Palatino Linotype"/>
          <w:color w:val="0000FF"/>
          <w:lang w:val="it-IT"/>
        </w:rPr>
        <w:t xml:space="preserve"> </w:t>
      </w:r>
      <w:r w:rsidRPr="001E51DA">
        <w:rPr>
          <w:rFonts w:ascii="Palatino Linotype" w:hAnsi="Palatino Linotype"/>
          <w:color w:val="000000"/>
          <w:lang w:val="it-IT"/>
        </w:rPr>
        <w:t>How much will a ticket for the A2 flight from London to Sydney cost?</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about £2,000</w:t>
      </w:r>
      <w:r w:rsidR="00A545D5" w:rsidRPr="001E51DA">
        <w:rPr>
          <w:rFonts w:ascii="Palatino Linotype" w:hAnsi="Palatino Linotype"/>
          <w:color w:val="000000"/>
          <w:lang w:val="it-IT"/>
        </w:rPr>
        <w:tab/>
      </w:r>
      <w:r w:rsidRPr="001E51DA">
        <w:rPr>
          <w:rFonts w:ascii="Palatino Linotype" w:hAnsi="Palatino Linotype"/>
          <w:color w:val="000000"/>
          <w:lang w:val="it-IT"/>
        </w:rPr>
        <w:t>B. very expensive</w:t>
      </w:r>
      <w:r w:rsidR="00A545D5" w:rsidRPr="001E51DA">
        <w:rPr>
          <w:rFonts w:ascii="Palatino Linotype" w:hAnsi="Palatino Linotype"/>
          <w:color w:val="000000"/>
          <w:lang w:val="it-IT"/>
        </w:rPr>
        <w:tab/>
        <w:t>C. very cheap</w:t>
      </w:r>
      <w:r w:rsidR="00A545D5" w:rsidRPr="001E51DA">
        <w:rPr>
          <w:rFonts w:ascii="Palatino Linotype" w:hAnsi="Palatino Linotype"/>
          <w:color w:val="000000"/>
          <w:lang w:val="it-IT"/>
        </w:rPr>
        <w:tab/>
      </w:r>
      <w:r w:rsidRPr="001E51DA">
        <w:rPr>
          <w:rFonts w:ascii="Palatino Linotype" w:hAnsi="Palatino Linotype"/>
          <w:color w:val="000000"/>
          <w:lang w:val="it-IT"/>
        </w:rPr>
        <w:t>D. about £3,000</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00CC"/>
          <w:lang w:val="it-IT"/>
        </w:rPr>
      </w:pP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33CC"/>
          <w:lang w:val="it-IT"/>
        </w:rPr>
      </w:pPr>
      <w:r w:rsidRPr="001E51DA">
        <w:rPr>
          <w:rFonts w:ascii="Palatino Linotype" w:hAnsi="Palatino Linotype"/>
          <w:b/>
          <w:color w:val="0033CC"/>
          <w:lang w:val="it-IT"/>
        </w:rPr>
        <w:t>Read the following passage and mark the letter A, B, C or D to indicate the correct answer for each of the questions.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Today, in many parts of the world, it is customary for people to shake hands upon meeting as a gesture of goodwill. Originally, however, the practice of shaking hands had more practical purposes.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 xml:space="preserve">Shaking hands originated in medieval times. In those days, when a man </w:t>
      </w:r>
      <w:r w:rsidRPr="001E51DA">
        <w:rPr>
          <w:rFonts w:ascii="Palatino Linotype" w:hAnsi="Palatino Linotype"/>
          <w:b/>
          <w:color w:val="000000"/>
          <w:u w:val="single"/>
          <w:lang w:val="it-IT"/>
        </w:rPr>
        <w:t>came on</w:t>
      </w:r>
      <w:r w:rsidRPr="001E51DA">
        <w:rPr>
          <w:rFonts w:ascii="Palatino Linotype" w:hAnsi="Palatino Linotype"/>
          <w:color w:val="000000"/>
          <w:lang w:val="it-IT"/>
        </w:rPr>
        <w:t xml:space="preserve"> a stranger, he would often automatically reach for his sword with his right hand, in case he had to use the weapon to defend himself. Sometimes, both parties found themselves circling around each other, weapons in hand, until it was mutually agreed that the weapons could be laid aside. Then the two parties extended their right hands to show they had no weapons, and clasped them. This was the beginning of the handshake.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 xml:space="preserve">The custom of shaking hands is not a universal one. In the orient, people have for centuries, clasped their own in front of them upon meeting to show </w:t>
      </w:r>
      <w:r w:rsidRPr="001E51DA">
        <w:rPr>
          <w:rFonts w:ascii="Palatino Linotype" w:hAnsi="Palatino Linotype"/>
          <w:b/>
          <w:color w:val="000000"/>
          <w:u w:val="single"/>
          <w:lang w:val="it-IT"/>
        </w:rPr>
        <w:t>they</w:t>
      </w:r>
      <w:r w:rsidRPr="001E51DA">
        <w:rPr>
          <w:rFonts w:ascii="Palatino Linotype" w:hAnsi="Palatino Linotype"/>
          <w:color w:val="000000"/>
          <w:lang w:val="it-IT"/>
        </w:rPr>
        <w:t xml:space="preserve"> held no weapons. In France, a custom developed in which people who met would kiss each other on both cheeks. The natives of some South Seas islands greet by rubbing noses.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lastRenderedPageBreak/>
        <w:tab/>
        <w:t>Note: clasp (v): nắm chặt, siết chặt.</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39:</w:t>
      </w:r>
      <w:r w:rsidRPr="001E51DA">
        <w:rPr>
          <w:rFonts w:ascii="Palatino Linotype" w:hAnsi="Palatino Linotype"/>
          <w:color w:val="0000FF"/>
          <w:lang w:val="it-IT"/>
        </w:rPr>
        <w:t xml:space="preserve"> </w:t>
      </w:r>
      <w:r w:rsidRPr="001E51DA">
        <w:rPr>
          <w:rFonts w:ascii="Palatino Linotype" w:hAnsi="Palatino Linotype"/>
          <w:color w:val="000000"/>
          <w:lang w:val="it-IT"/>
        </w:rPr>
        <w:t>The word "</w:t>
      </w:r>
      <w:r w:rsidRPr="001E51DA">
        <w:rPr>
          <w:rFonts w:ascii="Palatino Linotype" w:hAnsi="Palatino Linotype"/>
          <w:b/>
          <w:color w:val="000000"/>
          <w:lang w:val="it-IT"/>
        </w:rPr>
        <w:t>came on</w:t>
      </w:r>
      <w:r w:rsidRPr="001E51DA">
        <w:rPr>
          <w:rFonts w:ascii="Palatino Linotype" w:hAnsi="Palatino Linotype"/>
          <w:color w:val="000000"/>
          <w:lang w:val="it-IT"/>
        </w:rPr>
        <w:t>" in the second paragraph can be best replaced by</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visited</w:t>
      </w:r>
      <w:r w:rsidRPr="001E51DA">
        <w:rPr>
          <w:rFonts w:ascii="Palatino Linotype" w:hAnsi="Palatino Linotype"/>
          <w:color w:val="000000"/>
          <w:lang w:val="it-IT"/>
        </w:rPr>
        <w:tab/>
        <w:t>B. met</w:t>
      </w:r>
      <w:r w:rsidRPr="001E51DA">
        <w:rPr>
          <w:rFonts w:ascii="Palatino Linotype" w:hAnsi="Palatino Linotype"/>
          <w:color w:val="000000"/>
          <w:lang w:val="it-IT"/>
        </w:rPr>
        <w:tab/>
        <w:t>C. attacked</w:t>
      </w:r>
      <w:r w:rsidRPr="001E51DA">
        <w:rPr>
          <w:rFonts w:ascii="Palatino Linotype" w:hAnsi="Palatino Linotype"/>
          <w:color w:val="000000"/>
          <w:lang w:val="it-IT"/>
        </w:rPr>
        <w:tab/>
        <w:t>D. waited</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40:</w:t>
      </w:r>
      <w:r w:rsidRPr="001E51DA">
        <w:rPr>
          <w:rFonts w:ascii="Palatino Linotype" w:hAnsi="Palatino Linotype"/>
          <w:color w:val="0000FF"/>
          <w:lang w:val="it-IT"/>
        </w:rPr>
        <w:t xml:space="preserve"> </w:t>
      </w:r>
      <w:r w:rsidRPr="001E51DA">
        <w:rPr>
          <w:rFonts w:ascii="Palatino Linotype" w:hAnsi="Palatino Linotype"/>
          <w:color w:val="000000"/>
          <w:lang w:val="it-IT"/>
        </w:rPr>
        <w:t>In medieval times, the purpose of shaking hands was_________</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to show that both parties were ready for fight.</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B</w:t>
      </w:r>
      <w:r w:rsidR="001C194A" w:rsidRPr="001E51DA">
        <w:rPr>
          <w:rFonts w:ascii="Palatino Linotype" w:hAnsi="Palatino Linotype"/>
          <w:color w:val="000000"/>
          <w:lang w:val="it-IT"/>
        </w:rPr>
        <w:t>.</w:t>
      </w:r>
      <w:r w:rsidRPr="001E51DA">
        <w:rPr>
          <w:rFonts w:ascii="Palatino Linotype" w:hAnsi="Palatino Linotype"/>
          <w:color w:val="000000"/>
          <w:lang w:val="it-IT"/>
        </w:rPr>
        <w:t xml:space="preserve"> to show that there were no weapons in hands.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C. to show a gesture of goodwill.</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D. to show a good relationship with each other.</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41:</w:t>
      </w:r>
      <w:r w:rsidRPr="001E51DA">
        <w:rPr>
          <w:rFonts w:ascii="Palatino Linotype" w:hAnsi="Palatino Linotype"/>
          <w:color w:val="0000FF"/>
          <w:lang w:val="it-IT"/>
        </w:rPr>
        <w:t xml:space="preserve"> </w:t>
      </w:r>
      <w:r w:rsidRPr="001E51DA">
        <w:rPr>
          <w:rFonts w:ascii="Palatino Linotype" w:hAnsi="Palatino Linotype"/>
          <w:color w:val="000000"/>
          <w:lang w:val="it-IT"/>
        </w:rPr>
        <w:t>The word "</w:t>
      </w:r>
      <w:r w:rsidRPr="001E51DA">
        <w:rPr>
          <w:rFonts w:ascii="Palatino Linotype" w:hAnsi="Palatino Linotype"/>
          <w:b/>
          <w:color w:val="000000"/>
          <w:lang w:val="it-IT"/>
        </w:rPr>
        <w:t>they</w:t>
      </w:r>
      <w:r w:rsidRPr="001E51DA">
        <w:rPr>
          <w:rFonts w:ascii="Palatino Linotype" w:hAnsi="Palatino Linotype"/>
          <w:color w:val="000000"/>
          <w:lang w:val="it-IT"/>
        </w:rPr>
        <w:t>" in paragraph 2 refers to_________</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strangers</w:t>
      </w:r>
      <w:r w:rsidRPr="001E51DA">
        <w:rPr>
          <w:rFonts w:ascii="Palatino Linotype" w:hAnsi="Palatino Linotype"/>
          <w:color w:val="000000"/>
          <w:lang w:val="it-IT"/>
        </w:rPr>
        <w:tab/>
        <w:t>B. weapons</w:t>
      </w:r>
      <w:r w:rsidRPr="001E51DA">
        <w:rPr>
          <w:rFonts w:ascii="Palatino Linotype" w:hAnsi="Palatino Linotype"/>
          <w:color w:val="000000"/>
          <w:lang w:val="it-IT"/>
        </w:rPr>
        <w:tab/>
        <w:t>C. hands</w:t>
      </w:r>
      <w:r w:rsidRPr="001E51DA">
        <w:rPr>
          <w:rFonts w:ascii="Palatino Linotype" w:hAnsi="Palatino Linotype"/>
          <w:color w:val="000000"/>
          <w:lang w:val="it-IT"/>
        </w:rPr>
        <w:tab/>
        <w:t>D. parties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42:</w:t>
      </w:r>
      <w:r w:rsidRPr="001E51DA">
        <w:rPr>
          <w:rFonts w:ascii="Palatino Linotype" w:hAnsi="Palatino Linotype"/>
          <w:color w:val="0000FF"/>
          <w:lang w:val="it-IT"/>
        </w:rPr>
        <w:t xml:space="preserve"> </w:t>
      </w:r>
      <w:r w:rsidRPr="001E51DA">
        <w:rPr>
          <w:rFonts w:ascii="Palatino Linotype" w:hAnsi="Palatino Linotype"/>
          <w:color w:val="000000"/>
          <w:lang w:val="it-IT"/>
        </w:rPr>
        <w:t>According to the passage, the practice of shaking hands_________.</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used to be popular, but now it is out of date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B. was used to extend greetings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C. is considered not to be polite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D. is replaced by other customs in some countries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43:</w:t>
      </w:r>
      <w:r w:rsidRPr="001E51DA">
        <w:rPr>
          <w:rFonts w:ascii="Palatino Linotype" w:hAnsi="Palatino Linotype"/>
          <w:color w:val="0000FF"/>
          <w:lang w:val="it-IT"/>
        </w:rPr>
        <w:t xml:space="preserve"> </w:t>
      </w:r>
      <w:r w:rsidRPr="001E51DA">
        <w:rPr>
          <w:rFonts w:ascii="Palatino Linotype" w:hAnsi="Palatino Linotype"/>
          <w:color w:val="000000"/>
          <w:lang w:val="it-IT"/>
        </w:rPr>
        <w:t>Which of the following is NOT TRUE about the handshake?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I</w:t>
      </w:r>
      <w:r w:rsidR="00A545D5" w:rsidRPr="001E51DA">
        <w:rPr>
          <w:rFonts w:ascii="Palatino Linotype" w:hAnsi="Palatino Linotype"/>
          <w:color w:val="000000"/>
          <w:lang w:val="it-IT"/>
        </w:rPr>
        <w:t>t is one of the social customs.</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B. It is a gesture of goodwill.</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It is very popular in all countries in the world.</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It happened for the first time very long time ago.</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00CC"/>
          <w:lang w:val="it-IT"/>
        </w:rPr>
      </w:pP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33CC"/>
          <w:lang w:val="it-IT"/>
        </w:rPr>
      </w:pPr>
      <w:r w:rsidRPr="001E51DA">
        <w:rPr>
          <w:rFonts w:ascii="Palatino Linotype" w:hAnsi="Palatino Linotype"/>
          <w:b/>
          <w:color w:val="0033CC"/>
          <w:lang w:val="it-IT"/>
        </w:rPr>
        <w:t>Mark the letter A, B, C or D to indicate the sentence that is closest in meaning to the original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44:</w:t>
      </w:r>
      <w:r w:rsidRPr="001E51DA">
        <w:rPr>
          <w:rFonts w:ascii="Palatino Linotype" w:hAnsi="Palatino Linotype"/>
          <w:color w:val="0000FF"/>
          <w:lang w:val="it-IT"/>
        </w:rPr>
        <w:t xml:space="preserve"> </w:t>
      </w:r>
      <w:r w:rsidRPr="001E51DA">
        <w:rPr>
          <w:rFonts w:ascii="Palatino Linotype" w:hAnsi="Palatino Linotype"/>
          <w:color w:val="000000"/>
          <w:lang w:val="it-IT"/>
        </w:rPr>
        <w:t>The new hospital is bigger than the old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The old hospital is more smaller than the new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B. The new hospital is not as big as the old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C. The new hospital is not as small as the old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D. The old hospital is smaller than the new 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45:</w:t>
      </w:r>
      <w:r w:rsidRPr="001E51DA">
        <w:rPr>
          <w:rFonts w:ascii="Palatino Linotype" w:hAnsi="Palatino Linotype"/>
          <w:color w:val="0000FF"/>
          <w:lang w:val="it-IT"/>
        </w:rPr>
        <w:t xml:space="preserve"> </w:t>
      </w:r>
      <w:r w:rsidRPr="001E51DA">
        <w:rPr>
          <w:rFonts w:ascii="Palatino Linotype" w:hAnsi="Palatino Linotype"/>
          <w:color w:val="000000"/>
          <w:lang w:val="it-IT"/>
        </w:rPr>
        <w:t>She was so busy that she couldn't answer the phone.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A. Because she was very busy, she could answer the phone.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B. Although she was very busy, she could answer the phone.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C. Because she was very busy, she couldn't answer the phone.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color w:val="000000"/>
          <w:lang w:val="it-IT"/>
        </w:rPr>
        <w:tab/>
        <w:t>D. Although she was very busy, she couldn't answer the phone.</w:t>
      </w: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color w:val="000000"/>
          <w:lang w:val="it-IT"/>
        </w:rPr>
      </w:pPr>
      <w:r w:rsidRPr="001E51DA">
        <w:rPr>
          <w:rFonts w:ascii="Palatino Linotype" w:hAnsi="Palatino Linotype"/>
          <w:b/>
          <w:color w:val="0000FF"/>
          <w:lang w:val="it-IT"/>
        </w:rPr>
        <w:t>Question 46:</w:t>
      </w:r>
      <w:r w:rsidRPr="001E51DA">
        <w:rPr>
          <w:rFonts w:ascii="Palatino Linotype" w:hAnsi="Palatino Linotype"/>
          <w:color w:val="0000FF"/>
          <w:lang w:val="it-IT"/>
        </w:rPr>
        <w:t xml:space="preserve"> </w:t>
      </w:r>
      <w:r w:rsidRPr="001E51DA">
        <w:rPr>
          <w:rFonts w:ascii="Palatino Linotype" w:hAnsi="Palatino Linotype"/>
          <w:color w:val="000000"/>
          <w:lang w:val="it-IT"/>
        </w:rPr>
        <w:t>"I'm going back to work next week," said Harry.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Harry said that he was going back to work the following week.</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B. Harry said that he was going back to work next week.</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Harry said that I am going back to work the following week.</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Harry said that I was going back to work the following week.</w:t>
      </w:r>
    </w:p>
    <w:p w:rsidR="00A545D5" w:rsidRPr="001E51DA" w:rsidRDefault="00A545D5" w:rsidP="00A545D5">
      <w:pPr>
        <w:tabs>
          <w:tab w:val="left" w:pos="360"/>
          <w:tab w:val="left" w:pos="2700"/>
          <w:tab w:val="left" w:pos="5400"/>
          <w:tab w:val="left" w:pos="8100"/>
        </w:tabs>
        <w:spacing w:line="276" w:lineRule="auto"/>
        <w:jc w:val="both"/>
        <w:rPr>
          <w:rFonts w:ascii="Palatino Linotype" w:hAnsi="Palatino Linotype"/>
          <w:b/>
          <w:color w:val="0000CC"/>
          <w:lang w:val="it-IT"/>
        </w:rPr>
      </w:pP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33CC"/>
          <w:lang w:val="it-IT"/>
        </w:rPr>
      </w:pPr>
      <w:r w:rsidRPr="001E51DA">
        <w:rPr>
          <w:rFonts w:ascii="Palatino Linotype" w:hAnsi="Palatino Linotype"/>
          <w:b/>
          <w:color w:val="0033CC"/>
          <w:lang w:val="it-IT"/>
        </w:rPr>
        <w:t>Mark the letter A, B, C, or D to indicate the best sentence built from the words given.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 xml:space="preserve">Question 47: </w:t>
      </w:r>
      <w:r w:rsidRPr="001E51DA">
        <w:rPr>
          <w:rFonts w:ascii="Palatino Linotype" w:hAnsi="Palatino Linotype"/>
          <w:color w:val="000000"/>
          <w:lang w:val="it-IT"/>
        </w:rPr>
        <w:t>How/ hours/week/ you spend/ watch television?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How many hours a week you spend watching television?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B. How many hours a week do you spend watching television?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How many hours week do you spend watching television?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How much hours a week do you spend watching television?</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48:</w:t>
      </w:r>
      <w:r w:rsidRPr="001E51DA">
        <w:rPr>
          <w:rFonts w:ascii="Palatino Linotype" w:hAnsi="Palatino Linotype"/>
          <w:color w:val="0000FF"/>
          <w:lang w:val="it-IT"/>
        </w:rPr>
        <w:t xml:space="preserve"> </w:t>
      </w:r>
      <w:r w:rsidRPr="001E51DA">
        <w:rPr>
          <w:rFonts w:ascii="Palatino Linotype" w:hAnsi="Palatino Linotype"/>
          <w:color w:val="000000"/>
          <w:lang w:val="it-IT"/>
        </w:rPr>
        <w:t>When/ I/ come/she/ learn Math/ this time/ last Friday.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lastRenderedPageBreak/>
        <w:tab/>
        <w:t>A. When I come, she was learnt Math at this time last Friday.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B. When I came, she were learning Math at this time last Friday.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When I came, she was learning Math at this time last Friday.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When I come, she was learning Math at this time last Friday.</w:t>
      </w:r>
    </w:p>
    <w:p w:rsidR="00A545D5" w:rsidRPr="001E51DA" w:rsidRDefault="00A545D5" w:rsidP="00A545D5">
      <w:pPr>
        <w:tabs>
          <w:tab w:val="left" w:pos="360"/>
          <w:tab w:val="left" w:pos="2700"/>
          <w:tab w:val="left" w:pos="5400"/>
          <w:tab w:val="left" w:pos="8100"/>
        </w:tabs>
        <w:spacing w:line="276" w:lineRule="auto"/>
        <w:jc w:val="both"/>
        <w:rPr>
          <w:rFonts w:ascii="Palatino Linotype" w:hAnsi="Palatino Linotype"/>
          <w:b/>
          <w:color w:val="0000CC"/>
          <w:lang w:val="it-IT"/>
        </w:rPr>
      </w:pPr>
    </w:p>
    <w:p w:rsidR="00A277F0" w:rsidRPr="001E51DA" w:rsidRDefault="00A277F0" w:rsidP="00A545D5">
      <w:pPr>
        <w:tabs>
          <w:tab w:val="left" w:pos="360"/>
          <w:tab w:val="left" w:pos="2700"/>
          <w:tab w:val="left" w:pos="5400"/>
          <w:tab w:val="left" w:pos="8100"/>
        </w:tabs>
        <w:spacing w:line="276" w:lineRule="auto"/>
        <w:jc w:val="both"/>
        <w:rPr>
          <w:rFonts w:ascii="Palatino Linotype" w:hAnsi="Palatino Linotype"/>
          <w:b/>
          <w:color w:val="0000CC"/>
          <w:lang w:val="it-IT"/>
        </w:rPr>
      </w:pPr>
      <w:r w:rsidRPr="001E51DA">
        <w:rPr>
          <w:rFonts w:ascii="Palatino Linotype" w:hAnsi="Palatino Linotype"/>
          <w:b/>
          <w:color w:val="0000CC"/>
          <w:lang w:val="it-IT"/>
        </w:rPr>
        <w:t>Mark the letter A, B, C or D to indicate the sentence that best combines each of the following pairs of sentences.</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Question 49:</w:t>
      </w:r>
      <w:r w:rsidRPr="001E51DA">
        <w:rPr>
          <w:rFonts w:ascii="Palatino Linotype" w:hAnsi="Palatino Linotype"/>
          <w:color w:val="0000FF"/>
          <w:lang w:val="it-IT"/>
        </w:rPr>
        <w:t xml:space="preserve"> </w:t>
      </w:r>
      <w:r w:rsidRPr="001E51DA">
        <w:rPr>
          <w:rFonts w:ascii="Palatino Linotype" w:hAnsi="Palatino Linotype"/>
          <w:color w:val="000000"/>
          <w:lang w:val="it-IT"/>
        </w:rPr>
        <w:t>Peter is very good at drawing. He is an excellent student.</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Peter, who is an excellent student, is very good at drawing.</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B. Peter, that an excellent student, is very good at drawing.</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That's Peter who he's an excellent student, is very good at drawing.</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Peter, whom is an excellent student, is very good at drawing.</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b/>
          <w:color w:val="0000FF"/>
          <w:lang w:val="it-IT"/>
        </w:rPr>
        <w:t xml:space="preserve">Question 50: </w:t>
      </w:r>
      <w:r w:rsidRPr="001E51DA">
        <w:rPr>
          <w:rFonts w:ascii="Palatino Linotype" w:hAnsi="Palatino Linotype"/>
          <w:color w:val="000000"/>
          <w:lang w:val="it-IT"/>
        </w:rPr>
        <w:t>I can't understand him because he speaks so quickly.</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A. If he speaks slowly, I can't understand him.</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B. He speaks unclearly so I don't understand him.</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C. If he didn't speak so quickly, I can understand him.</w:t>
      </w:r>
    </w:p>
    <w:p w:rsidR="00A277F0" w:rsidRPr="001E51DA" w:rsidRDefault="00A277F0" w:rsidP="00A545D5">
      <w:pPr>
        <w:tabs>
          <w:tab w:val="left" w:pos="360"/>
          <w:tab w:val="left" w:pos="2700"/>
          <w:tab w:val="left" w:pos="5400"/>
          <w:tab w:val="left" w:pos="8100"/>
        </w:tabs>
        <w:spacing w:line="276" w:lineRule="auto"/>
        <w:rPr>
          <w:rFonts w:ascii="Palatino Linotype" w:hAnsi="Palatino Linotype"/>
          <w:color w:val="000000"/>
          <w:lang w:val="it-IT"/>
        </w:rPr>
      </w:pPr>
      <w:r w:rsidRPr="001E51DA">
        <w:rPr>
          <w:rFonts w:ascii="Palatino Linotype" w:hAnsi="Palatino Linotype"/>
          <w:color w:val="000000"/>
          <w:lang w:val="it-IT"/>
        </w:rPr>
        <w:tab/>
        <w:t>D. If he didn't speak so quickly, I would be able to understand him.</w:t>
      </w:r>
    </w:p>
    <w:p w:rsidR="00A277F0" w:rsidRPr="001E51DA" w:rsidRDefault="00A277F0"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A277F0" w:rsidRDefault="00A545D5" w:rsidP="00A545D5">
      <w:pPr>
        <w:tabs>
          <w:tab w:val="left" w:pos="360"/>
          <w:tab w:val="left" w:pos="2700"/>
          <w:tab w:val="left" w:pos="5400"/>
          <w:tab w:val="left" w:pos="8100"/>
        </w:tabs>
        <w:spacing w:line="276" w:lineRule="auto"/>
        <w:jc w:val="center"/>
        <w:rPr>
          <w:rFonts w:ascii="Palatino Linotype" w:hAnsi="Palatino Linotype"/>
          <w:b/>
          <w:color w:val="000000"/>
          <w:lang w:val="it-IT"/>
        </w:rPr>
      </w:pPr>
      <w:r w:rsidRPr="001E51DA">
        <w:rPr>
          <w:rFonts w:ascii="Palatino Linotype" w:hAnsi="Palatino Linotype"/>
          <w:b/>
          <w:color w:val="000000"/>
          <w:lang w:val="it-IT"/>
        </w:rPr>
        <w:t xml:space="preserve">--- </w:t>
      </w:r>
      <w:r w:rsidR="00A277F0" w:rsidRPr="001E51DA">
        <w:rPr>
          <w:rFonts w:ascii="Palatino Linotype" w:hAnsi="Palatino Linotype"/>
          <w:b/>
          <w:color w:val="000000"/>
          <w:lang w:val="it-IT"/>
        </w:rPr>
        <w:t>THE END</w:t>
      </w:r>
      <w:r w:rsidRPr="001E51DA">
        <w:rPr>
          <w:rFonts w:ascii="Palatino Linotype" w:hAnsi="Palatino Linotype"/>
          <w:b/>
          <w:color w:val="000000"/>
          <w:lang w:val="it-IT"/>
        </w:rPr>
        <w:t xml:space="preserve"> ---</w:t>
      </w: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1E51DA" w:rsidRDefault="001E51DA" w:rsidP="00A545D5">
      <w:pPr>
        <w:tabs>
          <w:tab w:val="left" w:pos="360"/>
          <w:tab w:val="left" w:pos="2700"/>
          <w:tab w:val="left" w:pos="5400"/>
          <w:tab w:val="left" w:pos="8100"/>
        </w:tabs>
        <w:spacing w:line="276" w:lineRule="auto"/>
        <w:jc w:val="center"/>
        <w:rPr>
          <w:rFonts w:ascii="Palatino Linotype" w:hAnsi="Palatino Linotype"/>
          <w:b/>
          <w:color w:val="000000"/>
          <w:lang w:val="it-IT"/>
        </w:rPr>
      </w:pPr>
    </w:p>
    <w:p w:rsidR="00AB28D5" w:rsidRPr="00A545D5" w:rsidRDefault="00AB28D5" w:rsidP="00A545D5">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sectPr w:rsidR="00AB28D5" w:rsidRPr="00A545D5"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18" w:rsidRDefault="009D6818" w:rsidP="005A6778">
      <w:r>
        <w:separator/>
      </w:r>
    </w:p>
  </w:endnote>
  <w:endnote w:type="continuationSeparator" w:id="0">
    <w:p w:rsidR="009D6818" w:rsidRDefault="009D6818"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18" w:rsidRDefault="009D6818" w:rsidP="005A6778">
      <w:r>
        <w:separator/>
      </w:r>
    </w:p>
  </w:footnote>
  <w:footnote w:type="continuationSeparator" w:id="0">
    <w:p w:rsidR="009D6818" w:rsidRDefault="009D6818"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Default="00CB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Pr="005A6778" w:rsidRDefault="00CB1485"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Default="00CB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0A39"/>
    <w:rsid w:val="00013C20"/>
    <w:rsid w:val="000206ED"/>
    <w:rsid w:val="0002485D"/>
    <w:rsid w:val="00026593"/>
    <w:rsid w:val="0003525E"/>
    <w:rsid w:val="00036786"/>
    <w:rsid w:val="000400E0"/>
    <w:rsid w:val="000429EA"/>
    <w:rsid w:val="00054E4B"/>
    <w:rsid w:val="000567A3"/>
    <w:rsid w:val="0006214C"/>
    <w:rsid w:val="00074188"/>
    <w:rsid w:val="0007658B"/>
    <w:rsid w:val="0009111D"/>
    <w:rsid w:val="0009361A"/>
    <w:rsid w:val="00095FE8"/>
    <w:rsid w:val="000B11B0"/>
    <w:rsid w:val="000B540F"/>
    <w:rsid w:val="000B6FB7"/>
    <w:rsid w:val="000C256E"/>
    <w:rsid w:val="000C3EBB"/>
    <w:rsid w:val="000D408F"/>
    <w:rsid w:val="000D4F4B"/>
    <w:rsid w:val="000E05BE"/>
    <w:rsid w:val="000E209B"/>
    <w:rsid w:val="000E2534"/>
    <w:rsid w:val="000F10B7"/>
    <w:rsid w:val="000F14CF"/>
    <w:rsid w:val="000F7396"/>
    <w:rsid w:val="0011604E"/>
    <w:rsid w:val="00120D3E"/>
    <w:rsid w:val="00130035"/>
    <w:rsid w:val="00136798"/>
    <w:rsid w:val="0014468D"/>
    <w:rsid w:val="001479DC"/>
    <w:rsid w:val="001554B3"/>
    <w:rsid w:val="00156C6A"/>
    <w:rsid w:val="001618D8"/>
    <w:rsid w:val="001749C0"/>
    <w:rsid w:val="001770FF"/>
    <w:rsid w:val="00177D45"/>
    <w:rsid w:val="00185944"/>
    <w:rsid w:val="00185B73"/>
    <w:rsid w:val="001A3E5B"/>
    <w:rsid w:val="001A3F89"/>
    <w:rsid w:val="001A4528"/>
    <w:rsid w:val="001C0B19"/>
    <w:rsid w:val="001C194A"/>
    <w:rsid w:val="001C5DA5"/>
    <w:rsid w:val="001E4902"/>
    <w:rsid w:val="001E51DA"/>
    <w:rsid w:val="001E5DF1"/>
    <w:rsid w:val="001E5F2D"/>
    <w:rsid w:val="00206E1D"/>
    <w:rsid w:val="00207373"/>
    <w:rsid w:val="00212F26"/>
    <w:rsid w:val="00232DB1"/>
    <w:rsid w:val="002333A6"/>
    <w:rsid w:val="0023439F"/>
    <w:rsid w:val="00235F81"/>
    <w:rsid w:val="00253E3E"/>
    <w:rsid w:val="00263350"/>
    <w:rsid w:val="00267165"/>
    <w:rsid w:val="00273621"/>
    <w:rsid w:val="002805ED"/>
    <w:rsid w:val="00291A1E"/>
    <w:rsid w:val="0029295B"/>
    <w:rsid w:val="00297FDC"/>
    <w:rsid w:val="002A78F4"/>
    <w:rsid w:val="002C0434"/>
    <w:rsid w:val="002D5AA1"/>
    <w:rsid w:val="002D5BF0"/>
    <w:rsid w:val="002D6537"/>
    <w:rsid w:val="002E1361"/>
    <w:rsid w:val="002E17A2"/>
    <w:rsid w:val="002F365D"/>
    <w:rsid w:val="002F4A5E"/>
    <w:rsid w:val="0032634F"/>
    <w:rsid w:val="00327A66"/>
    <w:rsid w:val="00343183"/>
    <w:rsid w:val="003437F7"/>
    <w:rsid w:val="0035723D"/>
    <w:rsid w:val="00357376"/>
    <w:rsid w:val="003608F2"/>
    <w:rsid w:val="00361546"/>
    <w:rsid w:val="00363AF3"/>
    <w:rsid w:val="00364B1E"/>
    <w:rsid w:val="003832F6"/>
    <w:rsid w:val="003856CD"/>
    <w:rsid w:val="0039007C"/>
    <w:rsid w:val="00393B90"/>
    <w:rsid w:val="00394382"/>
    <w:rsid w:val="003B1141"/>
    <w:rsid w:val="003B149C"/>
    <w:rsid w:val="003B394C"/>
    <w:rsid w:val="003C0434"/>
    <w:rsid w:val="003C72AC"/>
    <w:rsid w:val="003D3250"/>
    <w:rsid w:val="003D38A1"/>
    <w:rsid w:val="003E05D1"/>
    <w:rsid w:val="003E1E89"/>
    <w:rsid w:val="003E7F3D"/>
    <w:rsid w:val="003F0518"/>
    <w:rsid w:val="00401283"/>
    <w:rsid w:val="00403644"/>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C3EFB"/>
    <w:rsid w:val="004D0A76"/>
    <w:rsid w:val="004D5C3D"/>
    <w:rsid w:val="004D6A83"/>
    <w:rsid w:val="004E4569"/>
    <w:rsid w:val="004E599C"/>
    <w:rsid w:val="00500672"/>
    <w:rsid w:val="005049F2"/>
    <w:rsid w:val="005054DC"/>
    <w:rsid w:val="00511B33"/>
    <w:rsid w:val="0051403A"/>
    <w:rsid w:val="00521E69"/>
    <w:rsid w:val="005411FA"/>
    <w:rsid w:val="005541FF"/>
    <w:rsid w:val="005621BA"/>
    <w:rsid w:val="00566A45"/>
    <w:rsid w:val="005715D0"/>
    <w:rsid w:val="00580E30"/>
    <w:rsid w:val="00582311"/>
    <w:rsid w:val="005837B9"/>
    <w:rsid w:val="0059515D"/>
    <w:rsid w:val="005A5EB7"/>
    <w:rsid w:val="005A6778"/>
    <w:rsid w:val="005A6867"/>
    <w:rsid w:val="005B289A"/>
    <w:rsid w:val="005B7315"/>
    <w:rsid w:val="005C13FF"/>
    <w:rsid w:val="005C16CA"/>
    <w:rsid w:val="005D033B"/>
    <w:rsid w:val="005D7952"/>
    <w:rsid w:val="005E070A"/>
    <w:rsid w:val="005F29D7"/>
    <w:rsid w:val="005F6F09"/>
    <w:rsid w:val="005F78DC"/>
    <w:rsid w:val="00604502"/>
    <w:rsid w:val="006227FE"/>
    <w:rsid w:val="0062416B"/>
    <w:rsid w:val="00625D46"/>
    <w:rsid w:val="00635C46"/>
    <w:rsid w:val="00637A1E"/>
    <w:rsid w:val="00647A0F"/>
    <w:rsid w:val="00651216"/>
    <w:rsid w:val="006533E3"/>
    <w:rsid w:val="00660FF4"/>
    <w:rsid w:val="00671F50"/>
    <w:rsid w:val="00682B8A"/>
    <w:rsid w:val="006907C3"/>
    <w:rsid w:val="00692751"/>
    <w:rsid w:val="006960A0"/>
    <w:rsid w:val="006B07CE"/>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D7"/>
    <w:rsid w:val="007A78B4"/>
    <w:rsid w:val="007B4E91"/>
    <w:rsid w:val="007C0A95"/>
    <w:rsid w:val="007C4F37"/>
    <w:rsid w:val="007D1005"/>
    <w:rsid w:val="007D6313"/>
    <w:rsid w:val="007D6BCD"/>
    <w:rsid w:val="007E089A"/>
    <w:rsid w:val="007E18A4"/>
    <w:rsid w:val="008000E2"/>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B168D"/>
    <w:rsid w:val="008C4A57"/>
    <w:rsid w:val="008C64AA"/>
    <w:rsid w:val="008D1539"/>
    <w:rsid w:val="008D28A1"/>
    <w:rsid w:val="008E211B"/>
    <w:rsid w:val="008E3748"/>
    <w:rsid w:val="008E42D7"/>
    <w:rsid w:val="008F0326"/>
    <w:rsid w:val="008F090B"/>
    <w:rsid w:val="008F13B9"/>
    <w:rsid w:val="00905CDA"/>
    <w:rsid w:val="00913727"/>
    <w:rsid w:val="0093375C"/>
    <w:rsid w:val="0094208F"/>
    <w:rsid w:val="00942A32"/>
    <w:rsid w:val="009520F5"/>
    <w:rsid w:val="00953749"/>
    <w:rsid w:val="009B770F"/>
    <w:rsid w:val="009C718F"/>
    <w:rsid w:val="009D007C"/>
    <w:rsid w:val="009D1154"/>
    <w:rsid w:val="009D6818"/>
    <w:rsid w:val="009E0007"/>
    <w:rsid w:val="00A06995"/>
    <w:rsid w:val="00A11E33"/>
    <w:rsid w:val="00A277F0"/>
    <w:rsid w:val="00A34371"/>
    <w:rsid w:val="00A46A7B"/>
    <w:rsid w:val="00A545D5"/>
    <w:rsid w:val="00A63D35"/>
    <w:rsid w:val="00A63E60"/>
    <w:rsid w:val="00A6715F"/>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516AF"/>
    <w:rsid w:val="00B76645"/>
    <w:rsid w:val="00B816DF"/>
    <w:rsid w:val="00B82E47"/>
    <w:rsid w:val="00B93018"/>
    <w:rsid w:val="00BB0618"/>
    <w:rsid w:val="00BB1BE9"/>
    <w:rsid w:val="00BB5AAB"/>
    <w:rsid w:val="00BC03A7"/>
    <w:rsid w:val="00BC1607"/>
    <w:rsid w:val="00BC1AE7"/>
    <w:rsid w:val="00BD2925"/>
    <w:rsid w:val="00BD77A5"/>
    <w:rsid w:val="00BE15F2"/>
    <w:rsid w:val="00BE55FE"/>
    <w:rsid w:val="00BE5BC2"/>
    <w:rsid w:val="00BE7283"/>
    <w:rsid w:val="00BF5C76"/>
    <w:rsid w:val="00C071C0"/>
    <w:rsid w:val="00C073FA"/>
    <w:rsid w:val="00C07CA5"/>
    <w:rsid w:val="00C141A9"/>
    <w:rsid w:val="00C17055"/>
    <w:rsid w:val="00C25C7D"/>
    <w:rsid w:val="00C31D96"/>
    <w:rsid w:val="00C35E4D"/>
    <w:rsid w:val="00C44F24"/>
    <w:rsid w:val="00C657CC"/>
    <w:rsid w:val="00C72A74"/>
    <w:rsid w:val="00C77BE6"/>
    <w:rsid w:val="00C93465"/>
    <w:rsid w:val="00C96769"/>
    <w:rsid w:val="00CA00DC"/>
    <w:rsid w:val="00CA1D36"/>
    <w:rsid w:val="00CA2C2A"/>
    <w:rsid w:val="00CA45C5"/>
    <w:rsid w:val="00CB0E4A"/>
    <w:rsid w:val="00CB1485"/>
    <w:rsid w:val="00CC4E39"/>
    <w:rsid w:val="00CD4A8C"/>
    <w:rsid w:val="00CE0FFD"/>
    <w:rsid w:val="00CF4B81"/>
    <w:rsid w:val="00CF6B68"/>
    <w:rsid w:val="00D007CC"/>
    <w:rsid w:val="00D01461"/>
    <w:rsid w:val="00D01468"/>
    <w:rsid w:val="00D25F04"/>
    <w:rsid w:val="00D27C68"/>
    <w:rsid w:val="00D45BA6"/>
    <w:rsid w:val="00D4614D"/>
    <w:rsid w:val="00D50C08"/>
    <w:rsid w:val="00D54940"/>
    <w:rsid w:val="00D70573"/>
    <w:rsid w:val="00D74360"/>
    <w:rsid w:val="00D86DDC"/>
    <w:rsid w:val="00D961A0"/>
    <w:rsid w:val="00DA75D0"/>
    <w:rsid w:val="00DB126B"/>
    <w:rsid w:val="00DB2844"/>
    <w:rsid w:val="00DB731F"/>
    <w:rsid w:val="00DC2D56"/>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A1001"/>
    <w:rsid w:val="00FA6873"/>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2362-4B6E-421E-A196-56B45CB5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22</cp:revision>
  <cp:lastPrinted>2022-04-19T01:54:00Z</cp:lastPrinted>
  <dcterms:created xsi:type="dcterms:W3CDTF">2022-06-10T09:17:00Z</dcterms:created>
  <dcterms:modified xsi:type="dcterms:W3CDTF">2022-07-05T17:24:00Z</dcterms:modified>
</cp:coreProperties>
</file>