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D3F" w:rsidRPr="004F7632" w:rsidRDefault="00460D3F">
      <w:pPr>
        <w:rPr>
          <w:rFonts w:ascii="Arial" w:hAnsi="Arial" w:cs="Arial"/>
          <w:sz w:val="24"/>
          <w:szCs w:val="24"/>
        </w:rPr>
      </w:pPr>
    </w:p>
    <w:p w:rsidR="00460D3F" w:rsidRPr="008E2D87" w:rsidRDefault="00583D31" w:rsidP="00DC60AD">
      <w:pPr>
        <w:spacing w:line="312" w:lineRule="auto"/>
        <w:jc w:val="center"/>
        <w:rPr>
          <w:rFonts w:ascii="Arial" w:hAnsi="Arial" w:cs="Arial"/>
          <w:b/>
          <w:bCs/>
          <w:color w:val="0070C0"/>
          <w:sz w:val="24"/>
          <w:szCs w:val="24"/>
          <w:u w:val="single"/>
          <w:lang w:val="vi-VN"/>
        </w:rPr>
      </w:pPr>
      <w:r w:rsidRPr="008E2D87">
        <w:rPr>
          <w:rFonts w:ascii="Arial" w:hAnsi="Arial" w:cs="Arial"/>
          <w:b/>
          <w:bCs/>
          <w:color w:val="0070C0"/>
          <w:sz w:val="24"/>
          <w:szCs w:val="24"/>
          <w:u w:val="single"/>
          <w:lang w:val="vi-VN"/>
        </w:rPr>
        <w:t>CHUYÊN ĐỀ 2</w:t>
      </w:r>
    </w:p>
    <w:p w:rsidR="00460D3F" w:rsidRPr="004F7632" w:rsidRDefault="00583D31" w:rsidP="008E2D87">
      <w:pPr>
        <w:spacing w:line="312" w:lineRule="auto"/>
        <w:jc w:val="center"/>
        <w:rPr>
          <w:rFonts w:ascii="Arial" w:hAnsi="Arial" w:cs="Arial"/>
          <w:b/>
          <w:bCs/>
          <w:color w:val="0070C0"/>
          <w:sz w:val="24"/>
          <w:szCs w:val="24"/>
          <w:lang w:val="vi-VN"/>
        </w:rPr>
      </w:pPr>
      <w:r w:rsidRPr="008E2D87">
        <w:rPr>
          <w:rFonts w:ascii="Arial" w:hAnsi="Arial" w:cs="Arial"/>
          <w:b/>
          <w:bCs/>
          <w:color w:val="0070C0"/>
          <w:sz w:val="24"/>
          <w:szCs w:val="24"/>
          <w:u w:val="single"/>
          <w:lang w:val="vi-VN"/>
        </w:rPr>
        <w:t>CHỦ ĐỀ:</w:t>
      </w:r>
      <w:r w:rsidRPr="004F7632">
        <w:rPr>
          <w:rFonts w:ascii="Arial" w:hAnsi="Arial" w:cs="Arial"/>
          <w:b/>
          <w:bCs/>
          <w:color w:val="0070C0"/>
          <w:sz w:val="24"/>
          <w:szCs w:val="24"/>
          <w:lang w:val="vi-VN"/>
        </w:rPr>
        <w:t xml:space="preserve"> PHƯƠNG PHÁP QUY NẠP TOÁN HỌC VÀ NHỊ THỨC NEWTON</w:t>
      </w:r>
    </w:p>
    <w:p w:rsidR="00460D3F" w:rsidRPr="004F7632" w:rsidRDefault="00583D31" w:rsidP="008E2D87">
      <w:pPr>
        <w:spacing w:line="312" w:lineRule="auto"/>
        <w:jc w:val="center"/>
        <w:rPr>
          <w:rFonts w:ascii="Arial" w:hAnsi="Arial" w:cs="Arial"/>
          <w:b/>
          <w:bCs/>
          <w:color w:val="0070C0"/>
          <w:sz w:val="24"/>
          <w:szCs w:val="24"/>
          <w:lang w:val="vi-VN"/>
        </w:rPr>
      </w:pPr>
      <w:r w:rsidRPr="008E2D87">
        <w:rPr>
          <w:rFonts w:ascii="Arial" w:hAnsi="Arial" w:cs="Arial"/>
          <w:b/>
          <w:bCs/>
          <w:color w:val="0070C0"/>
          <w:sz w:val="24"/>
          <w:szCs w:val="24"/>
          <w:u w:val="single"/>
          <w:lang w:val="vi-VN"/>
        </w:rPr>
        <w:t>BÀI 1:</w:t>
      </w:r>
      <w:r w:rsidRPr="004F7632">
        <w:rPr>
          <w:rFonts w:ascii="Arial" w:hAnsi="Arial" w:cs="Arial"/>
          <w:b/>
          <w:bCs/>
          <w:color w:val="0070C0"/>
          <w:sz w:val="24"/>
          <w:szCs w:val="24"/>
          <w:lang w:val="vi-VN"/>
        </w:rPr>
        <w:t xml:space="preserve"> PHƯƠNG PHÁP QUY NẠP TOÁN HỌC</w:t>
      </w:r>
      <w:r w:rsidR="003666DF" w:rsidRPr="004F7632">
        <w:rPr>
          <w:rFonts w:ascii="Arial" w:hAnsi="Arial" w:cs="Arial"/>
          <w:b/>
          <w:bCs/>
          <w:color w:val="0070C0"/>
          <w:sz w:val="24"/>
          <w:szCs w:val="24"/>
          <w:lang w:val="vi-VN"/>
        </w:rPr>
        <w:t>(4 tiết)</w:t>
      </w:r>
    </w:p>
    <w:p w:rsidR="00583D31" w:rsidRPr="004F7632" w:rsidRDefault="00583D31" w:rsidP="004F7632">
      <w:pPr>
        <w:spacing w:line="312" w:lineRule="auto"/>
        <w:rPr>
          <w:rFonts w:ascii="Arial" w:hAnsi="Arial" w:cs="Arial"/>
          <w:b/>
          <w:bCs/>
          <w:color w:val="0070C0"/>
          <w:sz w:val="24"/>
          <w:szCs w:val="24"/>
          <w:lang w:val="vi-VN"/>
        </w:rPr>
      </w:pPr>
      <w:r w:rsidRPr="004F7632">
        <w:rPr>
          <w:rFonts w:ascii="Arial" w:hAnsi="Arial" w:cs="Arial"/>
          <w:b/>
          <w:bCs/>
          <w:color w:val="0070C0"/>
          <w:sz w:val="24"/>
          <w:szCs w:val="24"/>
          <w:lang w:val="vi-VN"/>
        </w:rPr>
        <w:t>I. Mục tiêu:</w:t>
      </w:r>
    </w:p>
    <w:p w:rsidR="00460D3F" w:rsidRPr="004F7632" w:rsidRDefault="00583D31" w:rsidP="00DC60AD">
      <w:pPr>
        <w:spacing w:line="312" w:lineRule="auto"/>
        <w:ind w:firstLine="420"/>
        <w:rPr>
          <w:rFonts w:ascii="Arial" w:hAnsi="Arial" w:cs="Arial"/>
          <w:b/>
          <w:bCs/>
          <w:color w:val="0070C0"/>
          <w:sz w:val="24"/>
          <w:szCs w:val="24"/>
          <w:lang w:val="vi-VN"/>
        </w:rPr>
      </w:pPr>
      <w:r w:rsidRPr="004F7632">
        <w:rPr>
          <w:rFonts w:ascii="Arial" w:hAnsi="Arial" w:cs="Arial"/>
          <w:b/>
          <w:bCs/>
          <w:color w:val="0070C0"/>
          <w:sz w:val="24"/>
          <w:szCs w:val="24"/>
          <w:lang w:val="vi-VN"/>
        </w:rPr>
        <w:t>1. Về năng lực:</w:t>
      </w:r>
    </w:p>
    <w:p w:rsidR="00460D3F" w:rsidRPr="004F7632" w:rsidRDefault="00583D31">
      <w:pPr>
        <w:tabs>
          <w:tab w:val="left" w:pos="426"/>
        </w:tabs>
        <w:ind w:left="60"/>
        <w:rPr>
          <w:rFonts w:ascii="Arial" w:hAnsi="Arial" w:cs="Arial"/>
          <w:color w:val="000000"/>
          <w:sz w:val="24"/>
          <w:szCs w:val="24"/>
          <w:lang w:val="vi-VN"/>
        </w:rPr>
      </w:pPr>
      <w:r w:rsidRPr="000D10E3">
        <w:rPr>
          <w:rFonts w:ascii="Arial" w:hAnsi="Arial" w:cs="Arial"/>
          <w:color w:val="000000"/>
          <w:sz w:val="24"/>
          <w:szCs w:val="24"/>
          <w:lang w:val="vi-VN"/>
        </w:rPr>
        <w:t xml:space="preserve">- </w:t>
      </w:r>
      <w:r w:rsidRPr="004F7632">
        <w:rPr>
          <w:rFonts w:ascii="Arial" w:hAnsi="Arial" w:cs="Arial"/>
          <w:color w:val="000000"/>
          <w:sz w:val="24"/>
          <w:szCs w:val="24"/>
          <w:lang w:val="vi-VN"/>
        </w:rPr>
        <w:t>Nắm được phương pháp chứng minh quy nạp đối với các mệnh đề phụ thuộc vào số tự nhiên n</w:t>
      </w:r>
      <w:r w:rsidRPr="004F7632">
        <w:rPr>
          <w:rFonts w:ascii="Arial" w:hAnsi="Arial" w:cs="Arial"/>
          <w:color w:val="000000"/>
          <w:sz w:val="24"/>
          <w:szCs w:val="24"/>
        </w:rPr>
        <w:sym w:font="Symbol" w:char="F0CE"/>
      </w:r>
      <w:r w:rsidRPr="004F7632">
        <w:rPr>
          <w:rFonts w:ascii="Arial" w:hAnsi="Arial" w:cs="Arial"/>
          <w:color w:val="000000"/>
          <w:sz w:val="24"/>
          <w:szCs w:val="24"/>
          <w:lang w:val="vi-VN"/>
        </w:rPr>
        <w:t xml:space="preserve"> N.</w:t>
      </w:r>
    </w:p>
    <w:p w:rsidR="00583D31" w:rsidRPr="004F7632" w:rsidRDefault="00583D31">
      <w:pPr>
        <w:tabs>
          <w:tab w:val="left" w:pos="426"/>
        </w:tabs>
        <w:ind w:left="60"/>
        <w:rPr>
          <w:rFonts w:ascii="Arial" w:hAnsi="Arial" w:cs="Arial"/>
          <w:color w:val="000000"/>
          <w:sz w:val="24"/>
          <w:szCs w:val="24"/>
          <w:lang w:val="vi-VN"/>
        </w:rPr>
      </w:pPr>
      <w:r w:rsidRPr="004F7632">
        <w:rPr>
          <w:rFonts w:ascii="Arial" w:hAnsi="Arial" w:cs="Arial"/>
          <w:color w:val="000000"/>
          <w:sz w:val="24"/>
          <w:szCs w:val="24"/>
          <w:lang w:val="vi-VN"/>
        </w:rPr>
        <w:t>- Biết thế nào là chứng minh tính một mệnh đề toán học bằng phương pháp quy nạp.</w:t>
      </w:r>
    </w:p>
    <w:p w:rsidR="00583D31" w:rsidRPr="004F7632" w:rsidRDefault="00583D31">
      <w:pPr>
        <w:tabs>
          <w:tab w:val="left" w:pos="426"/>
        </w:tabs>
        <w:ind w:left="60"/>
        <w:rPr>
          <w:rFonts w:ascii="Arial" w:hAnsi="Arial" w:cs="Arial"/>
          <w:color w:val="000000"/>
          <w:sz w:val="24"/>
          <w:szCs w:val="24"/>
          <w:lang w:val="vi-VN"/>
        </w:rPr>
      </w:pPr>
      <w:r w:rsidRPr="004F7632">
        <w:rPr>
          <w:rFonts w:ascii="Arial" w:hAnsi="Arial" w:cs="Arial"/>
          <w:color w:val="000000"/>
          <w:sz w:val="24"/>
          <w:szCs w:val="24"/>
          <w:lang w:val="vi-VN"/>
        </w:rPr>
        <w:t>- Chứng minh được một mệnh đề toán học bằng phương pháp quy nạp toán học.</w:t>
      </w:r>
    </w:p>
    <w:p w:rsidR="00583D31" w:rsidRPr="004F7632" w:rsidRDefault="00583D31">
      <w:pPr>
        <w:tabs>
          <w:tab w:val="left" w:pos="426"/>
        </w:tabs>
        <w:ind w:left="60"/>
        <w:rPr>
          <w:rFonts w:ascii="Arial" w:hAnsi="Arial" w:cs="Arial"/>
          <w:color w:val="000000"/>
          <w:sz w:val="24"/>
          <w:szCs w:val="24"/>
          <w:lang w:val="vi-VN"/>
        </w:rPr>
      </w:pPr>
      <w:r w:rsidRPr="004F7632">
        <w:rPr>
          <w:rFonts w:ascii="Arial" w:hAnsi="Arial" w:cs="Arial"/>
          <w:color w:val="000000"/>
          <w:sz w:val="24"/>
          <w:szCs w:val="24"/>
          <w:lang w:val="vi-VN"/>
        </w:rPr>
        <w:t>- Biết sử dụng kiến thức về phương pháp quy nạp toán học trong một số tình huống đơn giản gắn với thực tiễn, liên môn.</w:t>
      </w:r>
    </w:p>
    <w:p w:rsidR="00C86573" w:rsidRPr="004F7632" w:rsidRDefault="00C86573" w:rsidP="00C86573">
      <w:pPr>
        <w:rPr>
          <w:rFonts w:ascii="Arial" w:hAnsi="Arial" w:cs="Arial"/>
          <w:color w:val="000000"/>
          <w:sz w:val="24"/>
          <w:szCs w:val="24"/>
          <w:lang w:val="vi-VN"/>
        </w:rPr>
      </w:pPr>
      <w:r w:rsidRPr="004F7632">
        <w:rPr>
          <w:rFonts w:ascii="Arial" w:hAnsi="Arial" w:cs="Arial"/>
          <w:color w:val="000000"/>
          <w:sz w:val="24"/>
          <w:szCs w:val="24"/>
          <w:lang w:val="vi-VN"/>
        </w:rPr>
        <w:t>- Tư duy logic, nhạy bén và hệ thống.</w:t>
      </w:r>
    </w:p>
    <w:p w:rsidR="00C86573" w:rsidRPr="004F7632" w:rsidRDefault="00C86573" w:rsidP="00C86573">
      <w:pPr>
        <w:rPr>
          <w:rFonts w:ascii="Arial" w:hAnsi="Arial" w:cs="Arial"/>
          <w:color w:val="000000"/>
          <w:sz w:val="24"/>
          <w:szCs w:val="24"/>
          <w:lang w:val="vi-VN"/>
        </w:rPr>
      </w:pPr>
      <w:r w:rsidRPr="004F7632">
        <w:rPr>
          <w:rFonts w:ascii="Arial" w:hAnsi="Arial" w:cs="Arial"/>
          <w:color w:val="000000"/>
          <w:sz w:val="24"/>
          <w:szCs w:val="24"/>
          <w:lang w:val="vi-VN"/>
        </w:rPr>
        <w:t xml:space="preserve">- Vận dụng được kiến thức đã học vào bài tập cũng như trong cuộc sống. </w:t>
      </w:r>
    </w:p>
    <w:p w:rsidR="00C86573" w:rsidRPr="004F7632" w:rsidRDefault="00C86573" w:rsidP="00C86573">
      <w:pPr>
        <w:rPr>
          <w:rFonts w:ascii="Arial" w:hAnsi="Arial" w:cs="Arial"/>
          <w:color w:val="000000"/>
          <w:sz w:val="24"/>
          <w:szCs w:val="24"/>
          <w:lang w:val="vi-VN"/>
        </w:rPr>
      </w:pPr>
      <w:r w:rsidRPr="004F7632">
        <w:rPr>
          <w:rFonts w:ascii="Arial" w:hAnsi="Arial" w:cs="Arial"/>
          <w:color w:val="000000"/>
          <w:sz w:val="24"/>
          <w:szCs w:val="24"/>
          <w:lang w:val="vi-VN"/>
        </w:rPr>
        <w:t>- Vận dụng giải một số bài tập đơn giản trong sgk</w:t>
      </w:r>
    </w:p>
    <w:p w:rsidR="00C86573" w:rsidRPr="004F7632" w:rsidRDefault="00C86573" w:rsidP="00C86573">
      <w:pPr>
        <w:tabs>
          <w:tab w:val="left" w:pos="567"/>
        </w:tabs>
        <w:rPr>
          <w:rFonts w:ascii="Arial" w:hAnsi="Arial" w:cs="Arial"/>
          <w:color w:val="000000"/>
          <w:sz w:val="24"/>
          <w:szCs w:val="24"/>
          <w:lang w:val="vi-VN"/>
        </w:rPr>
      </w:pPr>
      <w:r w:rsidRPr="004F7632">
        <w:rPr>
          <w:rFonts w:ascii="Arial" w:hAnsi="Arial" w:cs="Arial"/>
          <w:color w:val="000000"/>
          <w:sz w:val="24"/>
          <w:szCs w:val="24"/>
          <w:lang w:val="vi-VN"/>
        </w:rPr>
        <w:t>- Tích cực tham gia vào bài học, có tinh thần hợp tác.</w:t>
      </w:r>
    </w:p>
    <w:p w:rsidR="00C86573" w:rsidRPr="004F7632" w:rsidRDefault="00C86573" w:rsidP="00C86573">
      <w:pPr>
        <w:tabs>
          <w:tab w:val="left" w:pos="567"/>
        </w:tabs>
        <w:rPr>
          <w:rFonts w:ascii="Arial" w:hAnsi="Arial" w:cs="Arial"/>
          <w:color w:val="000000"/>
          <w:sz w:val="24"/>
          <w:szCs w:val="24"/>
          <w:lang w:val="vi-VN"/>
        </w:rPr>
      </w:pPr>
    </w:p>
    <w:p w:rsidR="00460D3F" w:rsidRPr="004F7632" w:rsidRDefault="00583D31" w:rsidP="00DC60AD">
      <w:pPr>
        <w:spacing w:line="312" w:lineRule="auto"/>
        <w:ind w:firstLine="420"/>
        <w:rPr>
          <w:rFonts w:ascii="Arial" w:hAnsi="Arial" w:cs="Arial"/>
          <w:b/>
          <w:bCs/>
          <w:color w:val="0070C0"/>
          <w:sz w:val="24"/>
          <w:szCs w:val="24"/>
          <w:lang w:val="vi-VN"/>
        </w:rPr>
      </w:pPr>
      <w:r w:rsidRPr="004F7632">
        <w:rPr>
          <w:rFonts w:ascii="Arial" w:hAnsi="Arial" w:cs="Arial"/>
          <w:b/>
          <w:bCs/>
          <w:color w:val="0070C0"/>
          <w:sz w:val="24"/>
          <w:szCs w:val="24"/>
          <w:lang w:val="vi-VN"/>
        </w:rPr>
        <w:t>2. Về phẩm chất:</w:t>
      </w:r>
    </w:p>
    <w:p w:rsidR="00583D31" w:rsidRPr="004F7632" w:rsidRDefault="00583D31" w:rsidP="00583D31">
      <w:pPr>
        <w:jc w:val="both"/>
        <w:rPr>
          <w:rFonts w:ascii="Arial" w:hAnsi="Arial" w:cs="Arial"/>
          <w:color w:val="000000"/>
          <w:sz w:val="24"/>
          <w:szCs w:val="24"/>
          <w:lang w:val="vi-VN"/>
        </w:rPr>
      </w:pPr>
      <w:r w:rsidRPr="004F7632">
        <w:rPr>
          <w:rFonts w:ascii="Arial" w:hAnsi="Arial" w:cs="Arial"/>
          <w:b/>
          <w:bCs/>
          <w:color w:val="000000"/>
          <w:sz w:val="24"/>
          <w:szCs w:val="24"/>
          <w:lang w:val="vi-VN"/>
        </w:rPr>
        <w:t xml:space="preserve">- </w:t>
      </w:r>
      <w:r w:rsidRPr="004F7632">
        <w:rPr>
          <w:rFonts w:ascii="Arial" w:hAnsi="Arial" w:cs="Arial"/>
          <w:bCs/>
          <w:color w:val="000000"/>
          <w:sz w:val="24"/>
          <w:szCs w:val="24"/>
          <w:lang w:val="vi-VN"/>
        </w:rPr>
        <w:t>Y</w:t>
      </w:r>
      <w:r w:rsidRPr="004F7632">
        <w:rPr>
          <w:rFonts w:ascii="Arial" w:hAnsi="Arial" w:cs="Arial"/>
          <w:color w:val="000000"/>
          <w:sz w:val="24"/>
          <w:szCs w:val="24"/>
          <w:lang w:val="vi-VN"/>
        </w:rPr>
        <w:t>êu nước, nhân ái</w:t>
      </w:r>
    </w:p>
    <w:p w:rsidR="00460D3F" w:rsidRPr="004F7632" w:rsidRDefault="00583D31" w:rsidP="00C86573">
      <w:pPr>
        <w:jc w:val="both"/>
        <w:rPr>
          <w:rFonts w:ascii="Arial" w:hAnsi="Arial" w:cs="Arial"/>
          <w:color w:val="000000"/>
          <w:sz w:val="24"/>
          <w:szCs w:val="24"/>
        </w:rPr>
      </w:pPr>
      <w:r w:rsidRPr="004F7632">
        <w:rPr>
          <w:rFonts w:ascii="Arial" w:hAnsi="Arial" w:cs="Arial"/>
          <w:color w:val="000000"/>
          <w:sz w:val="24"/>
          <w:szCs w:val="24"/>
        </w:rPr>
        <w:t>- Chăm chỉ, trung thực, trách nhiệm</w:t>
      </w:r>
      <w:r w:rsidR="00C86573" w:rsidRPr="004F7632">
        <w:rPr>
          <w:rFonts w:ascii="Arial" w:hAnsi="Arial" w:cs="Arial"/>
          <w:color w:val="000000"/>
          <w:sz w:val="24"/>
          <w:szCs w:val="24"/>
        </w:rPr>
        <w:t>.</w:t>
      </w:r>
    </w:p>
    <w:p w:rsidR="00460D3F" w:rsidRPr="004F7632" w:rsidRDefault="00460D3F" w:rsidP="00C86573">
      <w:pPr>
        <w:jc w:val="both"/>
        <w:rPr>
          <w:rFonts w:ascii="Arial" w:hAnsi="Arial" w:cs="Arial"/>
          <w:b/>
          <w:bCs/>
          <w:color w:val="000000"/>
          <w:sz w:val="24"/>
          <w:szCs w:val="24"/>
        </w:rPr>
      </w:pPr>
    </w:p>
    <w:p w:rsidR="00460D3F" w:rsidRPr="004F7632" w:rsidRDefault="00C86573" w:rsidP="004F7632">
      <w:pPr>
        <w:spacing w:line="312" w:lineRule="auto"/>
        <w:rPr>
          <w:rFonts w:ascii="Arial" w:hAnsi="Arial" w:cs="Arial"/>
          <w:b/>
          <w:bCs/>
          <w:color w:val="0070C0"/>
          <w:sz w:val="24"/>
          <w:szCs w:val="24"/>
          <w:lang w:val="vi-VN"/>
        </w:rPr>
      </w:pPr>
      <w:r w:rsidRPr="004F7632">
        <w:rPr>
          <w:rFonts w:ascii="Arial" w:hAnsi="Arial" w:cs="Arial"/>
          <w:b/>
          <w:bCs/>
          <w:color w:val="0070C0"/>
          <w:sz w:val="24"/>
          <w:szCs w:val="24"/>
          <w:lang w:val="vi-VN"/>
        </w:rPr>
        <w:t>II. Thiết bị dạy học và học liệu:</w:t>
      </w:r>
    </w:p>
    <w:p w:rsidR="00C86573" w:rsidRPr="004F7632" w:rsidRDefault="00C86573" w:rsidP="00DC60AD">
      <w:pPr>
        <w:spacing w:line="312" w:lineRule="auto"/>
        <w:ind w:firstLine="420"/>
        <w:rPr>
          <w:rFonts w:ascii="Arial" w:hAnsi="Arial" w:cs="Arial"/>
          <w:b/>
          <w:bCs/>
          <w:color w:val="0070C0"/>
          <w:sz w:val="24"/>
          <w:szCs w:val="24"/>
          <w:lang w:val="vi-VN"/>
        </w:rPr>
      </w:pPr>
      <w:r w:rsidRPr="004F7632">
        <w:rPr>
          <w:rFonts w:ascii="Arial" w:hAnsi="Arial" w:cs="Arial"/>
          <w:b/>
          <w:bCs/>
          <w:color w:val="0070C0"/>
          <w:sz w:val="24"/>
          <w:szCs w:val="24"/>
          <w:lang w:val="vi-VN"/>
        </w:rPr>
        <w:t xml:space="preserve">1. Về phía </w:t>
      </w:r>
      <w:r w:rsidR="00583D31" w:rsidRPr="004F7632">
        <w:rPr>
          <w:rFonts w:ascii="Arial" w:hAnsi="Arial" w:cs="Arial"/>
          <w:b/>
          <w:bCs/>
          <w:color w:val="0070C0"/>
          <w:sz w:val="24"/>
          <w:szCs w:val="24"/>
          <w:lang w:val="vi-VN"/>
        </w:rPr>
        <w:t>giáo viên:</w:t>
      </w:r>
    </w:p>
    <w:p w:rsidR="00460D3F" w:rsidRPr="004F7632" w:rsidRDefault="00C86573">
      <w:pPr>
        <w:keepNext/>
        <w:keepLines/>
        <w:outlineLvl w:val="1"/>
        <w:rPr>
          <w:rFonts w:ascii="Arial" w:hAnsi="Arial" w:cs="Arial"/>
          <w:color w:val="000000"/>
          <w:sz w:val="24"/>
          <w:szCs w:val="24"/>
          <w:lang w:val="vi-VN"/>
        </w:rPr>
      </w:pPr>
      <w:r w:rsidRPr="004F7632">
        <w:rPr>
          <w:rFonts w:ascii="Arial" w:hAnsi="Arial" w:cs="Arial"/>
          <w:color w:val="000000"/>
          <w:sz w:val="24"/>
          <w:szCs w:val="24"/>
          <w:lang w:val="vi-VN"/>
        </w:rPr>
        <w:t xml:space="preserve">- </w:t>
      </w:r>
      <w:r w:rsidR="00583D31" w:rsidRPr="004F7632">
        <w:rPr>
          <w:rFonts w:ascii="Arial" w:hAnsi="Arial" w:cs="Arial"/>
          <w:color w:val="000000"/>
          <w:sz w:val="24"/>
          <w:szCs w:val="24"/>
          <w:lang w:val="vi-VN"/>
        </w:rPr>
        <w:t>Thiết bị dạy học: Thước kẻ, Copa, các thiết bị cần thiết cho tiết này,…</w:t>
      </w:r>
    </w:p>
    <w:p w:rsidR="00460D3F" w:rsidRPr="004F7632" w:rsidRDefault="00C86573">
      <w:pPr>
        <w:keepNext/>
        <w:keepLines/>
        <w:outlineLvl w:val="1"/>
        <w:rPr>
          <w:rFonts w:ascii="Arial" w:hAnsi="Arial" w:cs="Arial"/>
          <w:color w:val="000000"/>
          <w:sz w:val="24"/>
          <w:szCs w:val="24"/>
          <w:lang w:val="vi-VN"/>
        </w:rPr>
      </w:pPr>
      <w:r w:rsidRPr="004F7632">
        <w:rPr>
          <w:rFonts w:ascii="Arial" w:hAnsi="Arial" w:cs="Arial"/>
          <w:color w:val="000000"/>
          <w:sz w:val="24"/>
          <w:szCs w:val="24"/>
          <w:lang w:val="vi-VN"/>
        </w:rPr>
        <w:t xml:space="preserve">- </w:t>
      </w:r>
      <w:r w:rsidR="00583D31" w:rsidRPr="004F7632">
        <w:rPr>
          <w:rFonts w:ascii="Arial" w:hAnsi="Arial" w:cs="Arial"/>
          <w:color w:val="000000"/>
          <w:sz w:val="24"/>
          <w:szCs w:val="24"/>
          <w:lang w:val="vi-VN"/>
        </w:rPr>
        <w:t>Học liệu: Sách giáo khoa, tài liệu liên quan đến kiến thức chứng minh quy nạp.</w:t>
      </w:r>
    </w:p>
    <w:p w:rsidR="00460D3F" w:rsidRPr="004F7632" w:rsidRDefault="00C86573" w:rsidP="00DC60AD">
      <w:pPr>
        <w:spacing w:line="312" w:lineRule="auto"/>
        <w:ind w:firstLine="420"/>
        <w:rPr>
          <w:rFonts w:ascii="Arial" w:hAnsi="Arial" w:cs="Arial"/>
          <w:b/>
          <w:bCs/>
          <w:color w:val="0070C0"/>
          <w:sz w:val="24"/>
          <w:szCs w:val="24"/>
          <w:lang w:val="vi-VN"/>
        </w:rPr>
      </w:pPr>
      <w:r w:rsidRPr="004F7632">
        <w:rPr>
          <w:rFonts w:ascii="Arial" w:hAnsi="Arial" w:cs="Arial"/>
          <w:b/>
          <w:bCs/>
          <w:color w:val="0070C0"/>
          <w:sz w:val="24"/>
          <w:szCs w:val="24"/>
          <w:lang w:val="vi-VN"/>
        </w:rPr>
        <w:t xml:space="preserve">2. Về phía </w:t>
      </w:r>
      <w:r w:rsidR="00583D31" w:rsidRPr="004F7632">
        <w:rPr>
          <w:rFonts w:ascii="Arial" w:hAnsi="Arial" w:cs="Arial"/>
          <w:b/>
          <w:bCs/>
          <w:color w:val="0070C0"/>
          <w:sz w:val="24"/>
          <w:szCs w:val="24"/>
          <w:lang w:val="vi-VN"/>
        </w:rPr>
        <w:t>học sinh:</w:t>
      </w:r>
    </w:p>
    <w:p w:rsidR="00460D3F" w:rsidRPr="004F7632" w:rsidRDefault="00583D31" w:rsidP="00C86573">
      <w:pPr>
        <w:ind w:firstLine="420"/>
        <w:jc w:val="both"/>
        <w:rPr>
          <w:rFonts w:ascii="Arial" w:hAnsi="Arial" w:cs="Arial"/>
          <w:color w:val="000000"/>
          <w:sz w:val="24"/>
          <w:szCs w:val="24"/>
          <w:lang w:val="vi-VN"/>
        </w:rPr>
      </w:pPr>
      <w:r w:rsidRPr="004F7632">
        <w:rPr>
          <w:rFonts w:ascii="Arial" w:hAnsi="Arial" w:cs="Arial"/>
          <w:color w:val="000000"/>
          <w:sz w:val="24"/>
          <w:szCs w:val="24"/>
          <w:lang w:val="vi-VN"/>
        </w:rPr>
        <w:t>Chuẩn bị các nội dung liên quan đến bài học theo sự hướng dẫn của giáo viên như chuẩn bị tài liệu, bảng phụ.</w:t>
      </w:r>
    </w:p>
    <w:p w:rsidR="00460D3F" w:rsidRPr="004F7632" w:rsidRDefault="00C86573" w:rsidP="004F7632">
      <w:pPr>
        <w:spacing w:line="312" w:lineRule="auto"/>
        <w:rPr>
          <w:rFonts w:ascii="Arial" w:hAnsi="Arial" w:cs="Arial"/>
          <w:b/>
          <w:bCs/>
          <w:color w:val="0070C0"/>
          <w:sz w:val="24"/>
          <w:szCs w:val="24"/>
          <w:lang w:val="vi-VN"/>
        </w:rPr>
      </w:pPr>
      <w:r w:rsidRPr="004F7632">
        <w:rPr>
          <w:rFonts w:ascii="Arial" w:hAnsi="Arial" w:cs="Arial"/>
          <w:b/>
          <w:bCs/>
          <w:color w:val="0070C0"/>
          <w:sz w:val="24"/>
          <w:szCs w:val="24"/>
          <w:lang w:val="vi-VN"/>
        </w:rPr>
        <w:t>III. Tiến trình dạy học:</w:t>
      </w:r>
    </w:p>
    <w:p w:rsidR="00460D3F" w:rsidRPr="004F7632" w:rsidRDefault="00583D31">
      <w:pPr>
        <w:spacing w:line="312" w:lineRule="auto"/>
        <w:rPr>
          <w:rFonts w:ascii="Arial" w:hAnsi="Arial" w:cs="Arial"/>
          <w:b/>
          <w:bCs/>
          <w:color w:val="0070C0"/>
          <w:sz w:val="24"/>
          <w:szCs w:val="24"/>
          <w:lang w:val="vi-VN"/>
        </w:rPr>
      </w:pPr>
      <w:r w:rsidRPr="004F7632">
        <w:rPr>
          <w:rFonts w:ascii="Arial" w:hAnsi="Arial" w:cs="Arial"/>
          <w:b/>
          <w:bCs/>
          <w:color w:val="0070C0"/>
          <w:sz w:val="24"/>
          <w:szCs w:val="24"/>
          <w:lang w:val="vi-VN"/>
        </w:rPr>
        <w:t xml:space="preserve">    </w:t>
      </w:r>
      <w:r w:rsidR="00C86573" w:rsidRPr="004F7632">
        <w:rPr>
          <w:rFonts w:ascii="Arial" w:hAnsi="Arial" w:cs="Arial"/>
          <w:b/>
          <w:bCs/>
          <w:color w:val="0070C0"/>
          <w:sz w:val="24"/>
          <w:szCs w:val="24"/>
          <w:lang w:val="vi-VN"/>
        </w:rPr>
        <w:t>1. Hoạt động mở đầu</w:t>
      </w:r>
      <w:r w:rsidR="006D1359" w:rsidRPr="004F7632">
        <w:rPr>
          <w:rFonts w:ascii="Arial" w:hAnsi="Arial" w:cs="Arial"/>
          <w:b/>
          <w:bCs/>
          <w:color w:val="0070C0"/>
          <w:sz w:val="24"/>
          <w:szCs w:val="24"/>
          <w:lang w:val="vi-VN"/>
        </w:rPr>
        <w:t>:</w:t>
      </w:r>
      <w:r w:rsidR="00817C8C" w:rsidRPr="004F7632">
        <w:rPr>
          <w:rFonts w:ascii="Arial" w:hAnsi="Arial" w:cs="Arial"/>
          <w:b/>
          <w:bCs/>
          <w:color w:val="0070C0"/>
          <w:sz w:val="24"/>
          <w:szCs w:val="24"/>
          <w:lang w:val="vi-VN"/>
        </w:rPr>
        <w:t xml:space="preserve"> (SGK/27)</w:t>
      </w:r>
    </w:p>
    <w:p w:rsidR="00626676" w:rsidRPr="004F7632" w:rsidRDefault="00626676">
      <w:pPr>
        <w:spacing w:line="312" w:lineRule="auto"/>
        <w:rPr>
          <w:rFonts w:ascii="Arial" w:hAnsi="Arial" w:cs="Arial"/>
          <w:b/>
          <w:bCs/>
          <w:color w:val="0070C0"/>
          <w:sz w:val="24"/>
          <w:szCs w:val="24"/>
          <w:lang w:val="vi-VN"/>
        </w:rPr>
      </w:pPr>
      <w:r w:rsidRPr="004F7632">
        <w:rPr>
          <w:rFonts w:ascii="Arial" w:hAnsi="Arial" w:cs="Arial"/>
          <w:b/>
          <w:bCs/>
          <w:color w:val="0070C0"/>
          <w:sz w:val="24"/>
          <w:szCs w:val="24"/>
          <w:lang w:val="vi-VN"/>
        </w:rPr>
        <w:tab/>
      </w:r>
      <w:r w:rsidRPr="004F7632">
        <w:rPr>
          <w:rFonts w:ascii="Arial" w:hAnsi="Arial" w:cs="Arial"/>
          <w:b/>
          <w:bCs/>
          <w:color w:val="0070C0"/>
          <w:sz w:val="24"/>
          <w:szCs w:val="24"/>
          <w:lang w:val="vi-VN"/>
        </w:rPr>
        <w:tab/>
        <w:t>a. Mục tiêu:</w:t>
      </w:r>
    </w:p>
    <w:p w:rsidR="00626676" w:rsidRPr="004F7632" w:rsidRDefault="00626676">
      <w:pPr>
        <w:spacing w:line="312" w:lineRule="auto"/>
        <w:rPr>
          <w:rFonts w:ascii="Arial" w:hAnsi="Arial" w:cs="Arial"/>
          <w:bCs/>
          <w:color w:val="000000"/>
          <w:sz w:val="24"/>
          <w:szCs w:val="24"/>
          <w:lang w:val="vi-VN"/>
        </w:rPr>
      </w:pPr>
      <w:r w:rsidRPr="004F7632">
        <w:rPr>
          <w:rFonts w:ascii="Arial" w:hAnsi="Arial" w:cs="Arial"/>
          <w:b/>
          <w:bCs/>
          <w:color w:val="000000"/>
          <w:sz w:val="24"/>
          <w:szCs w:val="24"/>
          <w:lang w:val="vi-VN"/>
        </w:rPr>
        <w:tab/>
      </w:r>
      <w:r w:rsidRPr="004F7632">
        <w:rPr>
          <w:rFonts w:ascii="Arial" w:hAnsi="Arial" w:cs="Arial"/>
          <w:b/>
          <w:bCs/>
          <w:color w:val="000000"/>
          <w:sz w:val="24"/>
          <w:szCs w:val="24"/>
          <w:lang w:val="vi-VN"/>
        </w:rPr>
        <w:tab/>
      </w:r>
      <w:r w:rsidRPr="004F7632">
        <w:rPr>
          <w:rFonts w:ascii="Arial" w:hAnsi="Arial" w:cs="Arial"/>
          <w:bCs/>
          <w:color w:val="000000"/>
          <w:sz w:val="24"/>
          <w:szCs w:val="24"/>
          <w:lang w:val="vi-VN"/>
        </w:rPr>
        <w:t xml:space="preserve">- Từ tình huống thực tế trực quan để thu hút sự </w:t>
      </w:r>
      <w:r w:rsidR="00173D26" w:rsidRPr="004F7632">
        <w:rPr>
          <w:rFonts w:ascii="Arial" w:hAnsi="Arial" w:cs="Arial"/>
          <w:bCs/>
          <w:color w:val="000000"/>
          <w:sz w:val="24"/>
          <w:szCs w:val="24"/>
          <w:lang w:val="vi-VN"/>
        </w:rPr>
        <w:t>chú ý và gây sự tò mò của HS,</w:t>
      </w:r>
      <w:r w:rsidRPr="004F7632">
        <w:rPr>
          <w:rFonts w:ascii="Arial" w:hAnsi="Arial" w:cs="Arial"/>
          <w:bCs/>
          <w:color w:val="000000"/>
          <w:sz w:val="24"/>
          <w:szCs w:val="24"/>
          <w:lang w:val="vi-VN"/>
        </w:rPr>
        <w:t xml:space="preserve"> tạo hình ảnh liên tưởng giúp hs tiếp cận khái niệm mới.</w:t>
      </w:r>
    </w:p>
    <w:p w:rsidR="00626676" w:rsidRPr="004F7632" w:rsidRDefault="00173D26">
      <w:pPr>
        <w:spacing w:line="312" w:lineRule="auto"/>
        <w:rPr>
          <w:rFonts w:ascii="Arial" w:hAnsi="Arial" w:cs="Arial"/>
          <w:b/>
          <w:bCs/>
          <w:color w:val="000000"/>
          <w:sz w:val="24"/>
          <w:szCs w:val="24"/>
          <w:lang w:val="vi-VN"/>
        </w:rPr>
      </w:pPr>
      <w:r w:rsidRPr="004F7632">
        <w:rPr>
          <w:rFonts w:ascii="Arial" w:hAnsi="Arial" w:cs="Arial"/>
          <w:b/>
          <w:bCs/>
          <w:color w:val="000000"/>
          <w:sz w:val="24"/>
          <w:szCs w:val="24"/>
          <w:lang w:val="vi-VN"/>
        </w:rPr>
        <w:tab/>
      </w:r>
      <w:r w:rsidRPr="004F7632">
        <w:rPr>
          <w:rFonts w:ascii="Arial" w:hAnsi="Arial" w:cs="Arial"/>
          <w:b/>
          <w:bCs/>
          <w:color w:val="000000"/>
          <w:sz w:val="24"/>
          <w:szCs w:val="24"/>
          <w:lang w:val="vi-VN"/>
        </w:rPr>
        <w:tab/>
      </w:r>
      <w:r w:rsidRPr="004F7632">
        <w:rPr>
          <w:rFonts w:ascii="Arial" w:hAnsi="Arial" w:cs="Arial"/>
          <w:b/>
          <w:bCs/>
          <w:color w:val="0070C0"/>
          <w:sz w:val="24"/>
          <w:szCs w:val="24"/>
          <w:lang w:val="vi-VN"/>
        </w:rPr>
        <w:t>b. Nội dung</w:t>
      </w:r>
      <w:r w:rsidR="00626676" w:rsidRPr="004F7632">
        <w:rPr>
          <w:rFonts w:ascii="Arial" w:hAnsi="Arial" w:cs="Arial"/>
          <w:b/>
          <w:bCs/>
          <w:color w:val="0070C0"/>
          <w:sz w:val="24"/>
          <w:szCs w:val="24"/>
          <w:lang w:val="vi-VN"/>
        </w:rPr>
        <w:t>:</w:t>
      </w:r>
    </w:p>
    <w:p w:rsidR="00626676" w:rsidRPr="004F7632" w:rsidRDefault="00626676">
      <w:pPr>
        <w:spacing w:line="312" w:lineRule="auto"/>
        <w:rPr>
          <w:rFonts w:ascii="Arial" w:hAnsi="Arial" w:cs="Arial"/>
          <w:bCs/>
          <w:color w:val="000000"/>
          <w:sz w:val="24"/>
          <w:szCs w:val="24"/>
          <w:lang w:val="vi-VN"/>
        </w:rPr>
      </w:pPr>
      <w:r w:rsidRPr="004F7632">
        <w:rPr>
          <w:rFonts w:ascii="Arial" w:hAnsi="Arial" w:cs="Arial"/>
          <w:b/>
          <w:bCs/>
          <w:color w:val="000000"/>
          <w:sz w:val="24"/>
          <w:szCs w:val="24"/>
          <w:lang w:val="vi-VN"/>
        </w:rPr>
        <w:tab/>
      </w:r>
      <w:r w:rsidRPr="004F7632">
        <w:rPr>
          <w:rFonts w:ascii="Arial" w:hAnsi="Arial" w:cs="Arial"/>
          <w:b/>
          <w:bCs/>
          <w:color w:val="000000"/>
          <w:sz w:val="24"/>
          <w:szCs w:val="24"/>
          <w:lang w:val="vi-VN"/>
        </w:rPr>
        <w:tab/>
      </w:r>
      <w:r w:rsidRPr="004F7632">
        <w:rPr>
          <w:rFonts w:ascii="Arial" w:hAnsi="Arial" w:cs="Arial"/>
          <w:bCs/>
          <w:color w:val="000000"/>
          <w:sz w:val="24"/>
          <w:szCs w:val="24"/>
          <w:lang w:val="vi-VN"/>
        </w:rPr>
        <w:t>- Hs đọc tình huống và xem hình ảnh, trả lời câu hỏi theo ngôn ngữ của mình. Gv ghi nhận, nhận xét các cách trả lời của hs và hổ trợ để hs làm quen dần với cách lập luận của phương pháp quy nạp toán học</w:t>
      </w:r>
      <w:r w:rsidR="00173D26" w:rsidRPr="004F7632">
        <w:rPr>
          <w:rFonts w:ascii="Arial" w:hAnsi="Arial" w:cs="Arial"/>
          <w:bCs/>
          <w:color w:val="000000"/>
          <w:sz w:val="24"/>
          <w:szCs w:val="24"/>
          <w:lang w:val="vi-VN"/>
        </w:rPr>
        <w:t>.</w:t>
      </w:r>
    </w:p>
    <w:p w:rsidR="00817C8C" w:rsidRPr="004F7632" w:rsidRDefault="00817C8C">
      <w:pPr>
        <w:spacing w:line="312" w:lineRule="auto"/>
        <w:rPr>
          <w:rFonts w:ascii="Arial" w:hAnsi="Arial" w:cs="Arial"/>
          <w:b/>
          <w:bCs/>
          <w:color w:val="000000"/>
          <w:sz w:val="24"/>
          <w:szCs w:val="24"/>
          <w:lang w:val="vi-VN"/>
        </w:rPr>
      </w:pPr>
      <w:r w:rsidRPr="004F7632">
        <w:rPr>
          <w:rFonts w:ascii="Arial" w:hAnsi="Arial" w:cs="Arial"/>
          <w:bCs/>
          <w:color w:val="000000"/>
          <w:sz w:val="24"/>
          <w:szCs w:val="24"/>
          <w:lang w:val="vi-VN"/>
        </w:rPr>
        <w:tab/>
      </w:r>
      <w:r w:rsidRPr="004F7632">
        <w:rPr>
          <w:rFonts w:ascii="Arial" w:hAnsi="Arial" w:cs="Arial"/>
          <w:bCs/>
          <w:color w:val="000000"/>
          <w:sz w:val="24"/>
          <w:szCs w:val="24"/>
          <w:lang w:val="vi-VN"/>
        </w:rPr>
        <w:tab/>
      </w:r>
      <w:r w:rsidRPr="004F7632">
        <w:rPr>
          <w:rFonts w:ascii="Arial" w:hAnsi="Arial" w:cs="Arial"/>
          <w:b/>
          <w:bCs/>
          <w:color w:val="0070C0"/>
          <w:sz w:val="24"/>
          <w:szCs w:val="24"/>
          <w:lang w:val="vi-VN"/>
        </w:rPr>
        <w:t>c. Sản phẩm:</w:t>
      </w:r>
    </w:p>
    <w:p w:rsidR="00817C8C" w:rsidRPr="004F7632" w:rsidRDefault="00817C8C" w:rsidP="00786FB7">
      <w:pPr>
        <w:spacing w:line="312" w:lineRule="auto"/>
        <w:rPr>
          <w:rFonts w:ascii="Arial" w:hAnsi="Arial" w:cs="Arial"/>
          <w:bCs/>
          <w:color w:val="000000"/>
          <w:sz w:val="24"/>
          <w:szCs w:val="24"/>
        </w:rPr>
      </w:pPr>
      <w:r w:rsidRPr="004F7632">
        <w:rPr>
          <w:rFonts w:ascii="Arial" w:hAnsi="Arial" w:cs="Arial"/>
          <w:bCs/>
          <w:color w:val="000000"/>
          <w:sz w:val="24"/>
          <w:szCs w:val="24"/>
          <w:lang w:val="vi-VN"/>
        </w:rPr>
        <w:tab/>
      </w:r>
      <w:r w:rsidRPr="004F7632">
        <w:rPr>
          <w:rFonts w:ascii="Arial" w:hAnsi="Arial" w:cs="Arial"/>
          <w:bCs/>
          <w:color w:val="000000"/>
          <w:sz w:val="24"/>
          <w:szCs w:val="24"/>
          <w:lang w:val="vi-VN"/>
        </w:rPr>
        <w:tab/>
        <w:t xml:space="preserve">- Theo 1) quân thứ nhất đổ. Từ đó, theo 2), quân thứ 2 đổ. </w:t>
      </w:r>
      <w:r w:rsidRPr="004F7632">
        <w:rPr>
          <w:rFonts w:ascii="Arial" w:hAnsi="Arial" w:cs="Arial"/>
          <w:bCs/>
          <w:color w:val="000000"/>
          <w:sz w:val="24"/>
          <w:szCs w:val="24"/>
        </w:rPr>
        <w:t xml:space="preserve">Lại theo 2), quân thứ 3 đổ. Cứ thế, quân thứ 4 đổ, quân thứ 5 </w:t>
      </w:r>
      <w:proofErr w:type="gramStart"/>
      <w:r w:rsidRPr="004F7632">
        <w:rPr>
          <w:rFonts w:ascii="Arial" w:hAnsi="Arial" w:cs="Arial"/>
          <w:bCs/>
          <w:color w:val="000000"/>
          <w:sz w:val="24"/>
          <w:szCs w:val="24"/>
        </w:rPr>
        <w:t>đổ,…</w:t>
      </w:r>
      <w:proofErr w:type="gramEnd"/>
      <w:r w:rsidRPr="004F7632">
        <w:rPr>
          <w:rFonts w:ascii="Arial" w:hAnsi="Arial" w:cs="Arial"/>
          <w:bCs/>
          <w:color w:val="000000"/>
          <w:sz w:val="24"/>
          <w:szCs w:val="24"/>
        </w:rPr>
        <w:t>. Kết quả là tất cả các quân</w:t>
      </w:r>
      <w:r w:rsidR="00173D26" w:rsidRPr="004F7632">
        <w:rPr>
          <w:rFonts w:ascii="Arial" w:hAnsi="Arial" w:cs="Arial"/>
          <w:bCs/>
          <w:color w:val="000000"/>
          <w:sz w:val="24"/>
          <w:szCs w:val="24"/>
        </w:rPr>
        <w:t xml:space="preserve"> </w:t>
      </w:r>
      <w:r w:rsidRPr="004F7632">
        <w:rPr>
          <w:rFonts w:ascii="Arial" w:hAnsi="Arial" w:cs="Arial"/>
          <w:bCs/>
          <w:color w:val="000000"/>
          <w:sz w:val="24"/>
          <w:szCs w:val="24"/>
        </w:rPr>
        <w:t>(hữu hạn) đổ.</w:t>
      </w:r>
    </w:p>
    <w:p w:rsidR="00786FB7" w:rsidRPr="004F7632" w:rsidRDefault="00786FB7" w:rsidP="00786FB7">
      <w:pPr>
        <w:spacing w:line="312" w:lineRule="auto"/>
        <w:rPr>
          <w:rFonts w:ascii="Arial" w:hAnsi="Arial" w:cs="Arial"/>
          <w:b/>
          <w:bCs/>
          <w:color w:val="000000"/>
          <w:sz w:val="24"/>
          <w:szCs w:val="24"/>
        </w:rPr>
      </w:pPr>
      <w:r w:rsidRPr="004F7632">
        <w:rPr>
          <w:rFonts w:ascii="Arial" w:hAnsi="Arial" w:cs="Arial"/>
          <w:bCs/>
          <w:color w:val="000000"/>
          <w:sz w:val="24"/>
          <w:szCs w:val="24"/>
        </w:rPr>
        <w:tab/>
      </w:r>
      <w:r w:rsidRPr="004F7632">
        <w:rPr>
          <w:rFonts w:ascii="Arial" w:hAnsi="Arial" w:cs="Arial"/>
          <w:bCs/>
          <w:color w:val="000000"/>
          <w:sz w:val="24"/>
          <w:szCs w:val="24"/>
        </w:rPr>
        <w:tab/>
      </w:r>
      <w:r w:rsidRPr="004F7632">
        <w:rPr>
          <w:rFonts w:ascii="Arial" w:hAnsi="Arial" w:cs="Arial"/>
          <w:b/>
          <w:bCs/>
          <w:color w:val="0070C0"/>
          <w:sz w:val="24"/>
          <w:szCs w:val="24"/>
          <w:lang w:val="vi-VN"/>
        </w:rPr>
        <w:t>d. Tổ chức thực hiện:</w:t>
      </w:r>
    </w:p>
    <w:p w:rsidR="00460D3F" w:rsidRPr="004F7632" w:rsidRDefault="00786FB7" w:rsidP="00A45D68">
      <w:pPr>
        <w:spacing w:line="312" w:lineRule="auto"/>
        <w:rPr>
          <w:rFonts w:ascii="Arial" w:hAnsi="Arial" w:cs="Arial"/>
          <w:bCs/>
          <w:color w:val="000000"/>
          <w:sz w:val="24"/>
          <w:szCs w:val="24"/>
        </w:rPr>
      </w:pPr>
      <w:r w:rsidRPr="004F7632">
        <w:rPr>
          <w:rFonts w:ascii="Arial" w:hAnsi="Arial" w:cs="Arial"/>
          <w:b/>
          <w:bCs/>
          <w:color w:val="000000"/>
          <w:sz w:val="24"/>
          <w:szCs w:val="24"/>
        </w:rPr>
        <w:tab/>
      </w:r>
      <w:r w:rsidRPr="004F7632">
        <w:rPr>
          <w:rFonts w:ascii="Arial" w:hAnsi="Arial" w:cs="Arial"/>
          <w:bCs/>
          <w:color w:val="000000"/>
          <w:sz w:val="24"/>
          <w:szCs w:val="24"/>
        </w:rPr>
        <w:tab/>
        <w:t>- Hs đọc tình huống, xem hình ảnh, trả lời câu hỏi theo ngôn ngữ của mình. Gv ghi nhận, nhận xét các cách trả lời của hs và hỗ trợ để hs làm quen dần với cách lập luận của pp quy nạp toán học.</w:t>
      </w:r>
    </w:p>
    <w:p w:rsidR="00460D3F" w:rsidRPr="004F7632" w:rsidRDefault="00460D3F">
      <w:pPr>
        <w:rPr>
          <w:rFonts w:ascii="Arial" w:hAnsi="Arial" w:cs="Arial"/>
          <w:b/>
          <w:bCs/>
          <w:i/>
          <w:iCs/>
          <w:color w:val="000000"/>
          <w:sz w:val="24"/>
          <w:szCs w:val="24"/>
        </w:rPr>
      </w:pPr>
    </w:p>
    <w:p w:rsidR="00A45D68" w:rsidRPr="004F7632" w:rsidRDefault="00583D31" w:rsidP="004F7632">
      <w:pPr>
        <w:spacing w:line="312" w:lineRule="auto"/>
        <w:rPr>
          <w:rFonts w:ascii="Arial" w:hAnsi="Arial" w:cs="Arial"/>
          <w:b/>
          <w:bCs/>
          <w:color w:val="0070C0"/>
          <w:sz w:val="24"/>
          <w:szCs w:val="24"/>
          <w:lang w:val="vi-VN"/>
        </w:rPr>
      </w:pPr>
      <w:r w:rsidRPr="004F7632">
        <w:rPr>
          <w:rFonts w:ascii="Arial" w:hAnsi="Arial" w:cs="Arial"/>
          <w:b/>
          <w:bCs/>
          <w:color w:val="0070C0"/>
          <w:sz w:val="24"/>
          <w:szCs w:val="24"/>
          <w:lang w:val="vi-VN"/>
        </w:rPr>
        <w:t>Bài toán 1.</w:t>
      </w:r>
      <w:r w:rsidR="00A45D68" w:rsidRPr="004F7632">
        <w:rPr>
          <w:rFonts w:ascii="Arial" w:hAnsi="Arial" w:cs="Arial"/>
          <w:b/>
          <w:bCs/>
          <w:color w:val="0070C0"/>
          <w:sz w:val="24"/>
          <w:szCs w:val="24"/>
          <w:lang w:val="vi-VN"/>
        </w:rPr>
        <w:t xml:space="preserve"> </w:t>
      </w:r>
    </w:p>
    <w:p w:rsidR="00A45D68" w:rsidRPr="004F7632" w:rsidRDefault="00A45D68" w:rsidP="004F7632">
      <w:pPr>
        <w:spacing w:line="312" w:lineRule="auto"/>
        <w:rPr>
          <w:rFonts w:ascii="Arial" w:hAnsi="Arial" w:cs="Arial"/>
          <w:b/>
          <w:bCs/>
          <w:color w:val="0070C0"/>
          <w:sz w:val="24"/>
          <w:szCs w:val="24"/>
          <w:lang w:val="vi-VN"/>
        </w:rPr>
      </w:pPr>
      <w:r w:rsidRPr="004F7632">
        <w:rPr>
          <w:rFonts w:ascii="Arial" w:hAnsi="Arial" w:cs="Arial"/>
          <w:b/>
          <w:bCs/>
          <w:color w:val="0070C0"/>
          <w:sz w:val="24"/>
          <w:szCs w:val="24"/>
          <w:lang w:val="vi-VN"/>
        </w:rPr>
        <w:t>HĐKP 1 SGK/27</w:t>
      </w:r>
    </w:p>
    <w:p w:rsidR="00A45D68" w:rsidRPr="004F7632" w:rsidRDefault="00A45D68" w:rsidP="00A45D68">
      <w:pPr>
        <w:rPr>
          <w:rFonts w:ascii="Arial" w:hAnsi="Arial" w:cs="Arial"/>
          <w:color w:val="000000"/>
          <w:sz w:val="24"/>
          <w:szCs w:val="24"/>
          <w:shd w:val="clear" w:color="auto" w:fill="FFFFFF"/>
        </w:rPr>
      </w:pPr>
      <w:r w:rsidRPr="004F7632">
        <w:rPr>
          <w:rFonts w:ascii="Arial" w:hAnsi="Arial" w:cs="Arial"/>
          <w:color w:val="000000"/>
          <w:sz w:val="24"/>
          <w:szCs w:val="24"/>
          <w:shd w:val="clear" w:color="auto" w:fill="FFFFFF"/>
        </w:rPr>
        <w:t xml:space="preserve">Công thức: </w:t>
      </w:r>
      <w:r w:rsidRPr="004F7632">
        <w:rPr>
          <w:rFonts w:ascii="Arial" w:hAnsi="Arial" w:cs="Arial"/>
          <w:position w:val="-14"/>
          <w:sz w:val="24"/>
          <w:szCs w:val="24"/>
        </w:rPr>
        <w:object w:dxaOrig="34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21pt" o:ole="">
            <v:imagedata r:id="rId6" o:title=""/>
          </v:shape>
          <o:OLEObject Type="Embed" ProgID="Equation.DSMT4" ShapeID="_x0000_i1025" DrawAspect="Content" ObjectID="_1722323281" r:id="rId7"/>
        </w:object>
      </w:r>
    </w:p>
    <w:p w:rsidR="00A45D68" w:rsidRPr="004F7632" w:rsidRDefault="00A45D68" w:rsidP="00A45D68">
      <w:pPr>
        <w:rPr>
          <w:rFonts w:ascii="Arial" w:hAnsi="Arial" w:cs="Arial"/>
          <w:color w:val="000000"/>
          <w:sz w:val="24"/>
          <w:szCs w:val="24"/>
        </w:rPr>
      </w:pPr>
      <w:r w:rsidRPr="004F7632">
        <w:rPr>
          <w:rFonts w:ascii="Arial" w:hAnsi="Arial" w:cs="Arial"/>
          <w:color w:val="000000"/>
          <w:sz w:val="24"/>
          <w:szCs w:val="24"/>
          <w:shd w:val="clear" w:color="auto" w:fill="FFFFFF"/>
        </w:rPr>
        <w:t>Đáp án:</w:t>
      </w:r>
      <w:r w:rsidR="00583D31" w:rsidRPr="004F7632">
        <w:rPr>
          <w:rFonts w:ascii="Arial" w:hAnsi="Arial" w:cs="Arial"/>
          <w:color w:val="000000"/>
          <w:sz w:val="24"/>
          <w:szCs w:val="24"/>
        </w:rPr>
        <w:br/>
      </w:r>
      <w:r w:rsidRPr="004F7632">
        <w:rPr>
          <w:rFonts w:ascii="Arial" w:hAnsi="Arial" w:cs="Arial"/>
          <w:color w:val="000000"/>
          <w:sz w:val="24"/>
          <w:szCs w:val="24"/>
        </w:rPr>
        <w:t>a) Kiểm tra bằng tính toán trực tiếp. Ta có:</w:t>
      </w:r>
    </w:p>
    <w:p w:rsidR="00A45D68" w:rsidRPr="004F7632" w:rsidRDefault="00A45D68" w:rsidP="00A45D68">
      <w:pPr>
        <w:pStyle w:val="MTDisplayEquation"/>
      </w:pPr>
      <w:r w:rsidRPr="004F7632">
        <w:rPr>
          <w:position w:val="-4"/>
        </w:rPr>
        <w:object w:dxaOrig="580" w:dyaOrig="320">
          <v:shape id="_x0000_i1026" type="#_x0000_t75" style="width:28.8pt;height:16.2pt" o:ole="">
            <v:imagedata r:id="rId8" o:title=""/>
          </v:shape>
          <o:OLEObject Type="Embed" ProgID="Equation.DSMT4" ShapeID="_x0000_i1026" DrawAspect="Content" ObjectID="_1722323282" r:id="rId9"/>
        </w:object>
      </w:r>
      <w:r w:rsidRPr="004F7632">
        <w:t xml:space="preserve"> nên </w:t>
      </w:r>
      <w:r w:rsidRPr="004F7632">
        <w:rPr>
          <w:position w:val="-14"/>
        </w:rPr>
        <w:object w:dxaOrig="360" w:dyaOrig="400">
          <v:shape id="_x0000_i1027" type="#_x0000_t75" style="width:18pt;height:19.8pt" o:ole="">
            <v:imagedata r:id="rId10" o:title=""/>
          </v:shape>
          <o:OLEObject Type="Embed" ProgID="Equation.DSMT4" ShapeID="_x0000_i1027" DrawAspect="Content" ObjectID="_1722323283" r:id="rId11"/>
        </w:object>
      </w:r>
      <w:r w:rsidRPr="004F7632">
        <w:t xml:space="preserve"> đúng với </w:t>
      </w:r>
      <w:r w:rsidRPr="004F7632">
        <w:rPr>
          <w:position w:val="-6"/>
        </w:rPr>
        <w:object w:dxaOrig="560" w:dyaOrig="279">
          <v:shape id="_x0000_i1028" type="#_x0000_t75" style="width:28.2pt;height:13.8pt" o:ole="">
            <v:imagedata r:id="rId12" o:title=""/>
          </v:shape>
          <o:OLEObject Type="Embed" ProgID="Equation.DSMT4" ShapeID="_x0000_i1028" DrawAspect="Content" ObjectID="_1722323284" r:id="rId13"/>
        </w:object>
      </w:r>
    </w:p>
    <w:p w:rsidR="00A45D68" w:rsidRPr="004F7632" w:rsidRDefault="00A45D68" w:rsidP="00A45D68">
      <w:pPr>
        <w:pStyle w:val="MTDisplayEquation"/>
      </w:pPr>
      <w:r w:rsidRPr="004F7632">
        <w:rPr>
          <w:position w:val="-6"/>
        </w:rPr>
        <w:object w:dxaOrig="1380" w:dyaOrig="340">
          <v:shape id="_x0000_i1029" type="#_x0000_t75" style="width:69pt;height:16.8pt" o:ole="">
            <v:imagedata r:id="rId14" o:title=""/>
          </v:shape>
          <o:OLEObject Type="Embed" ProgID="Equation.DSMT4" ShapeID="_x0000_i1029" DrawAspect="Content" ObjectID="_1722323285" r:id="rId15"/>
        </w:object>
      </w:r>
      <w:r w:rsidRPr="004F7632">
        <w:t xml:space="preserve"> nên </w:t>
      </w:r>
      <w:r w:rsidRPr="004F7632">
        <w:rPr>
          <w:position w:val="-14"/>
        </w:rPr>
        <w:object w:dxaOrig="360" w:dyaOrig="400">
          <v:shape id="_x0000_i1030" type="#_x0000_t75" style="width:18pt;height:19.8pt" o:ole="">
            <v:imagedata r:id="rId10" o:title=""/>
          </v:shape>
          <o:OLEObject Type="Embed" ProgID="Equation.DSMT4" ShapeID="_x0000_i1030" DrawAspect="Content" ObjectID="_1722323286" r:id="rId16"/>
        </w:object>
      </w:r>
      <w:r w:rsidRPr="004F7632">
        <w:t xml:space="preserve"> đúng với </w:t>
      </w:r>
      <w:r w:rsidRPr="004F7632">
        <w:rPr>
          <w:position w:val="-6"/>
        </w:rPr>
        <w:object w:dxaOrig="600" w:dyaOrig="279">
          <v:shape id="_x0000_i1031" type="#_x0000_t75" style="width:30pt;height:13.8pt" o:ole="">
            <v:imagedata r:id="rId17" o:title=""/>
          </v:shape>
          <o:OLEObject Type="Embed" ProgID="Equation.DSMT4" ShapeID="_x0000_i1031" DrawAspect="Content" ObjectID="_1722323287" r:id="rId18"/>
        </w:object>
      </w:r>
    </w:p>
    <w:p w:rsidR="00A45D68" w:rsidRPr="004F7632" w:rsidRDefault="00A45D68" w:rsidP="00A45D68">
      <w:pPr>
        <w:pStyle w:val="MTDisplayEquation"/>
      </w:pPr>
      <w:r w:rsidRPr="004F7632">
        <w:rPr>
          <w:position w:val="-6"/>
        </w:rPr>
        <w:object w:dxaOrig="1719" w:dyaOrig="340">
          <v:shape id="_x0000_i1032" type="#_x0000_t75" style="width:85.8pt;height:16.8pt" o:ole="">
            <v:imagedata r:id="rId19" o:title=""/>
          </v:shape>
          <o:OLEObject Type="Embed" ProgID="Equation.DSMT4" ShapeID="_x0000_i1032" DrawAspect="Content" ObjectID="_1722323288" r:id="rId20"/>
        </w:object>
      </w:r>
      <w:r w:rsidRPr="004F7632">
        <w:t xml:space="preserve"> nên </w:t>
      </w:r>
      <w:r w:rsidRPr="004F7632">
        <w:rPr>
          <w:position w:val="-14"/>
        </w:rPr>
        <w:object w:dxaOrig="360" w:dyaOrig="400">
          <v:shape id="_x0000_i1033" type="#_x0000_t75" style="width:18pt;height:19.8pt" o:ole="">
            <v:imagedata r:id="rId10" o:title=""/>
          </v:shape>
          <o:OLEObject Type="Embed" ProgID="Equation.DSMT4" ShapeID="_x0000_i1033" DrawAspect="Content" ObjectID="_1722323289" r:id="rId21"/>
        </w:object>
      </w:r>
      <w:r w:rsidRPr="004F7632">
        <w:t xml:space="preserve"> đúng với </w:t>
      </w:r>
      <w:r w:rsidRPr="004F7632">
        <w:rPr>
          <w:position w:val="-6"/>
        </w:rPr>
        <w:object w:dxaOrig="580" w:dyaOrig="279">
          <v:shape id="_x0000_i1034" type="#_x0000_t75" style="width:28.8pt;height:13.8pt" o:ole="">
            <v:imagedata r:id="rId22" o:title=""/>
          </v:shape>
          <o:OLEObject Type="Embed" ProgID="Equation.DSMT4" ShapeID="_x0000_i1034" DrawAspect="Content" ObjectID="_1722323290" r:id="rId23"/>
        </w:object>
      </w:r>
    </w:p>
    <w:p w:rsidR="00A45D68" w:rsidRPr="004F7632" w:rsidRDefault="00A45D68" w:rsidP="00A45D68">
      <w:pPr>
        <w:pStyle w:val="MTDisplayEquation"/>
      </w:pPr>
      <w:r w:rsidRPr="004F7632">
        <w:rPr>
          <w:position w:val="-6"/>
        </w:rPr>
        <w:object w:dxaOrig="2200" w:dyaOrig="340">
          <v:shape id="_x0000_i1035" type="#_x0000_t75" style="width:109.8pt;height:16.8pt" o:ole="">
            <v:imagedata r:id="rId24" o:title=""/>
          </v:shape>
          <o:OLEObject Type="Embed" ProgID="Equation.DSMT4" ShapeID="_x0000_i1035" DrawAspect="Content" ObjectID="_1722323291" r:id="rId25"/>
        </w:object>
      </w:r>
      <w:r w:rsidRPr="004F7632">
        <w:t xml:space="preserve"> nên </w:t>
      </w:r>
      <w:r w:rsidRPr="004F7632">
        <w:rPr>
          <w:position w:val="-14"/>
        </w:rPr>
        <w:object w:dxaOrig="360" w:dyaOrig="400">
          <v:shape id="_x0000_i1036" type="#_x0000_t75" style="width:18pt;height:19.8pt" o:ole="">
            <v:imagedata r:id="rId10" o:title=""/>
          </v:shape>
          <o:OLEObject Type="Embed" ProgID="Equation.DSMT4" ShapeID="_x0000_i1036" DrawAspect="Content" ObjectID="_1722323292" r:id="rId26"/>
        </w:object>
      </w:r>
      <w:r w:rsidRPr="004F7632">
        <w:t xml:space="preserve"> đúng với </w:t>
      </w:r>
      <w:r w:rsidRPr="004F7632">
        <w:rPr>
          <w:position w:val="-6"/>
        </w:rPr>
        <w:object w:dxaOrig="600" w:dyaOrig="279">
          <v:shape id="_x0000_i1037" type="#_x0000_t75" style="width:30pt;height:13.8pt" o:ole="">
            <v:imagedata r:id="rId27" o:title=""/>
          </v:shape>
          <o:OLEObject Type="Embed" ProgID="Equation.DSMT4" ShapeID="_x0000_i1037" DrawAspect="Content" ObjectID="_1722323293" r:id="rId28"/>
        </w:object>
      </w:r>
    </w:p>
    <w:p w:rsidR="00A45D68" w:rsidRPr="004F7632" w:rsidRDefault="00A45D68" w:rsidP="00A45D68">
      <w:pPr>
        <w:pStyle w:val="MTDisplayEquation"/>
      </w:pPr>
      <w:r w:rsidRPr="004F7632">
        <w:rPr>
          <w:position w:val="-6"/>
        </w:rPr>
        <w:object w:dxaOrig="2580" w:dyaOrig="340">
          <v:shape id="_x0000_i1038" type="#_x0000_t75" style="width:129pt;height:16.8pt" o:ole="">
            <v:imagedata r:id="rId29" o:title=""/>
          </v:shape>
          <o:OLEObject Type="Embed" ProgID="Equation.DSMT4" ShapeID="_x0000_i1038" DrawAspect="Content" ObjectID="_1722323294" r:id="rId30"/>
        </w:object>
      </w:r>
      <w:r w:rsidRPr="004F7632">
        <w:t xml:space="preserve"> nên </w:t>
      </w:r>
      <w:r w:rsidRPr="004F7632">
        <w:rPr>
          <w:position w:val="-14"/>
        </w:rPr>
        <w:object w:dxaOrig="360" w:dyaOrig="400">
          <v:shape id="_x0000_i1039" type="#_x0000_t75" style="width:18pt;height:19.8pt" o:ole="">
            <v:imagedata r:id="rId10" o:title=""/>
          </v:shape>
          <o:OLEObject Type="Embed" ProgID="Equation.DSMT4" ShapeID="_x0000_i1039" DrawAspect="Content" ObjectID="_1722323295" r:id="rId31"/>
        </w:object>
      </w:r>
      <w:r w:rsidRPr="004F7632">
        <w:t xml:space="preserve"> đúng với </w:t>
      </w:r>
      <w:r w:rsidRPr="004F7632">
        <w:rPr>
          <w:position w:val="-6"/>
        </w:rPr>
        <w:object w:dxaOrig="580" w:dyaOrig="279">
          <v:shape id="_x0000_i1040" type="#_x0000_t75" style="width:28.8pt;height:13.8pt" o:ole="">
            <v:imagedata r:id="rId32" o:title=""/>
          </v:shape>
          <o:OLEObject Type="Embed" ProgID="Equation.DSMT4" ShapeID="_x0000_i1040" DrawAspect="Content" ObjectID="_1722323296" r:id="rId33"/>
        </w:object>
      </w:r>
    </w:p>
    <w:p w:rsidR="004C6181" w:rsidRPr="004F7632" w:rsidRDefault="00A45D68" w:rsidP="00C07343">
      <w:pPr>
        <w:rPr>
          <w:rFonts w:ascii="Arial" w:hAnsi="Arial" w:cs="Arial"/>
          <w:sz w:val="24"/>
          <w:szCs w:val="24"/>
        </w:rPr>
      </w:pPr>
      <w:r w:rsidRPr="004F7632">
        <w:rPr>
          <w:rFonts w:ascii="Arial" w:hAnsi="Arial" w:cs="Arial"/>
          <w:sz w:val="24"/>
          <w:szCs w:val="24"/>
        </w:rPr>
        <w:t xml:space="preserve">b) Khẳng định của bạn hs mới chỉ là dự đoán. Việc tô màu hay tính toán trực tiếp chỉ kiểm chứng được tính đúng đắn của công thức với một số hữu hạn giá trị </w:t>
      </w:r>
      <w:r w:rsidRPr="004F7632">
        <w:rPr>
          <w:rFonts w:ascii="Arial" w:hAnsi="Arial" w:cs="Arial"/>
          <w:position w:val="-6"/>
          <w:sz w:val="24"/>
          <w:szCs w:val="24"/>
        </w:rPr>
        <w:object w:dxaOrig="200" w:dyaOrig="220">
          <v:shape id="_x0000_i1041" type="#_x0000_t75" style="width:10.2pt;height:10.8pt" o:ole="">
            <v:imagedata r:id="rId34" o:title=""/>
          </v:shape>
          <o:OLEObject Type="Embed" ProgID="Equation.DSMT4" ShapeID="_x0000_i1041" DrawAspect="Content" ObjectID="_1722323297" r:id="rId35"/>
        </w:object>
      </w:r>
      <w:r w:rsidRPr="004F7632">
        <w:rPr>
          <w:rFonts w:ascii="Arial" w:hAnsi="Arial" w:cs="Arial"/>
          <w:sz w:val="24"/>
          <w:szCs w:val="24"/>
        </w:rPr>
        <w:t xml:space="preserve"> nào đó(không thể kiểm chứng hết tất cả các giá trị của </w:t>
      </w:r>
      <w:r w:rsidRPr="004F7632">
        <w:rPr>
          <w:rFonts w:ascii="Arial" w:hAnsi="Arial" w:cs="Arial"/>
          <w:position w:val="-6"/>
          <w:sz w:val="24"/>
          <w:szCs w:val="24"/>
        </w:rPr>
        <w:object w:dxaOrig="200" w:dyaOrig="220">
          <v:shape id="_x0000_i1042" type="#_x0000_t75" style="width:10.2pt;height:10.8pt" o:ole="">
            <v:imagedata r:id="rId34" o:title=""/>
          </v:shape>
          <o:OLEObject Type="Embed" ProgID="Equation.DSMT4" ShapeID="_x0000_i1042" DrawAspect="Content" ObjectID="_1722323298" r:id="rId36"/>
        </w:object>
      </w:r>
      <w:r w:rsidRPr="004F7632">
        <w:rPr>
          <w:rFonts w:ascii="Arial" w:hAnsi="Arial" w:cs="Arial"/>
          <w:sz w:val="24"/>
          <w:szCs w:val="24"/>
        </w:rPr>
        <w:t>). Do đó khẳng định của hs chưa thuyết phục.</w:t>
      </w:r>
    </w:p>
    <w:p w:rsidR="00C07343" w:rsidRPr="004F7632" w:rsidRDefault="00C07343" w:rsidP="00C07343">
      <w:pPr>
        <w:rPr>
          <w:rFonts w:ascii="Arial" w:hAnsi="Arial" w:cs="Arial"/>
          <w:sz w:val="24"/>
          <w:szCs w:val="24"/>
        </w:rPr>
      </w:pPr>
    </w:p>
    <w:p w:rsidR="00460D3F" w:rsidRPr="004F7632" w:rsidRDefault="00C86573" w:rsidP="00DC60AD">
      <w:pPr>
        <w:spacing w:line="312" w:lineRule="auto"/>
        <w:ind w:firstLine="420"/>
        <w:rPr>
          <w:rFonts w:ascii="Arial" w:hAnsi="Arial" w:cs="Arial"/>
          <w:b/>
          <w:bCs/>
          <w:color w:val="0070C0"/>
          <w:sz w:val="24"/>
          <w:szCs w:val="24"/>
          <w:lang w:val="vi-VN"/>
        </w:rPr>
      </w:pPr>
      <w:r w:rsidRPr="004F7632">
        <w:rPr>
          <w:rFonts w:ascii="Arial" w:hAnsi="Arial" w:cs="Arial"/>
          <w:b/>
          <w:bCs/>
          <w:color w:val="0070C0"/>
          <w:sz w:val="24"/>
          <w:szCs w:val="24"/>
          <w:lang w:val="vi-VN"/>
        </w:rPr>
        <w:t>2. Hoạt động hình thành kiến thức</w:t>
      </w:r>
      <w:r w:rsidR="00583D31" w:rsidRPr="004F7632">
        <w:rPr>
          <w:rFonts w:ascii="Arial" w:hAnsi="Arial" w:cs="Arial"/>
          <w:b/>
          <w:bCs/>
          <w:color w:val="0070C0"/>
          <w:sz w:val="24"/>
          <w:szCs w:val="24"/>
          <w:lang w:val="vi-VN"/>
        </w:rPr>
        <w:t>:</w:t>
      </w:r>
    </w:p>
    <w:p w:rsidR="005138E8" w:rsidRPr="004F7632" w:rsidRDefault="005138E8" w:rsidP="004F7632">
      <w:pPr>
        <w:jc w:val="both"/>
        <w:rPr>
          <w:rFonts w:ascii="Arial" w:hAnsi="Arial" w:cs="Arial"/>
          <w:b/>
          <w:bCs/>
          <w:color w:val="000000"/>
          <w:sz w:val="24"/>
          <w:szCs w:val="24"/>
          <w:lang w:val="es-ES"/>
        </w:rPr>
      </w:pPr>
      <w:r w:rsidRPr="004F7632">
        <w:rPr>
          <w:rFonts w:ascii="Arial" w:hAnsi="Arial" w:cs="Arial"/>
          <w:b/>
          <w:bCs/>
          <w:color w:val="000000"/>
          <w:sz w:val="24"/>
          <w:szCs w:val="24"/>
          <w:lang w:val="es-ES"/>
        </w:rPr>
        <w:t>Nguyên lí quy nạp toán học</w:t>
      </w:r>
    </w:p>
    <w:p w:rsidR="003E61E7" w:rsidRPr="004F7632" w:rsidRDefault="003E61E7" w:rsidP="005138E8">
      <w:pPr>
        <w:ind w:firstLine="420"/>
        <w:jc w:val="both"/>
        <w:rPr>
          <w:rFonts w:ascii="Arial" w:hAnsi="Arial" w:cs="Arial"/>
          <w:b/>
          <w:bCs/>
          <w:color w:val="000000"/>
          <w:sz w:val="24"/>
          <w:szCs w:val="24"/>
          <w:lang w:val="es-ES"/>
        </w:rPr>
      </w:pPr>
    </w:p>
    <w:p w:rsidR="003E61E7" w:rsidRPr="004F7632" w:rsidRDefault="003E61E7" w:rsidP="003E61E7">
      <w:pPr>
        <w:jc w:val="both"/>
        <w:rPr>
          <w:rFonts w:ascii="Arial" w:hAnsi="Arial" w:cs="Arial"/>
          <w:color w:val="000000"/>
          <w:sz w:val="24"/>
          <w:szCs w:val="24"/>
          <w:lang w:val="es-ES"/>
        </w:rPr>
      </w:pPr>
      <w:r w:rsidRPr="004F7632">
        <w:rPr>
          <w:rFonts w:ascii="Arial" w:hAnsi="Arial" w:cs="Arial"/>
          <w:noProof/>
          <w:color w:val="000000"/>
          <w:sz w:val="24"/>
          <w:szCs w:val="24"/>
          <w:lang w:eastAsia="ja-JP"/>
        </w:rPr>
        <w:drawing>
          <wp:inline distT="0" distB="0" distL="0" distR="0" wp14:anchorId="1AA7DC78" wp14:editId="1EBD589E">
            <wp:extent cx="5274310" cy="9886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274310" cy="988695"/>
                    </a:xfrm>
                    <a:prstGeom prst="rect">
                      <a:avLst/>
                    </a:prstGeom>
                  </pic:spPr>
                </pic:pic>
              </a:graphicData>
            </a:graphic>
          </wp:inline>
        </w:drawing>
      </w:r>
    </w:p>
    <w:p w:rsidR="004C6181" w:rsidRPr="004F7632" w:rsidRDefault="004C6181" w:rsidP="004C6181">
      <w:pPr>
        <w:pStyle w:val="ListParagraph"/>
        <w:tabs>
          <w:tab w:val="left" w:pos="5081"/>
        </w:tabs>
        <w:spacing w:line="240" w:lineRule="atLeast"/>
        <w:ind w:left="0"/>
        <w:rPr>
          <w:rFonts w:ascii="Arial" w:hAnsi="Arial" w:cs="Arial"/>
          <w:b/>
          <w:bCs/>
          <w:color w:val="000000"/>
          <w:lang w:val="pt-BR"/>
        </w:rPr>
      </w:pPr>
    </w:p>
    <w:p w:rsidR="004C6181" w:rsidRPr="004F7632" w:rsidRDefault="00DC60AD" w:rsidP="00DC60AD">
      <w:pPr>
        <w:pStyle w:val="ListParagraph"/>
        <w:tabs>
          <w:tab w:val="left" w:pos="5081"/>
        </w:tabs>
        <w:spacing w:line="240" w:lineRule="atLeast"/>
        <w:ind w:left="0"/>
        <w:jc w:val="center"/>
        <w:rPr>
          <w:rFonts w:ascii="Arial" w:hAnsi="Arial" w:cs="Arial"/>
          <w:color w:val="000000"/>
          <w:lang w:val="vi-VN"/>
        </w:rPr>
      </w:pPr>
      <w:r>
        <w:rPr>
          <w:rFonts w:ascii="Arial" w:hAnsi="Arial" w:cs="Arial"/>
          <w:b/>
          <w:bCs/>
          <w:color w:val="0070C0"/>
          <w:lang w:val="vi-VN"/>
        </w:rPr>
        <w:t xml:space="preserve">  </w:t>
      </w:r>
      <w:r w:rsidR="00037575" w:rsidRPr="004F7632">
        <w:rPr>
          <w:rFonts w:ascii="Arial" w:hAnsi="Arial" w:cs="Arial"/>
          <w:b/>
          <w:bCs/>
          <w:color w:val="0070C0"/>
          <w:lang w:val="vi-VN"/>
        </w:rPr>
        <w:t xml:space="preserve">a) Mục tiêu: </w:t>
      </w:r>
      <w:r w:rsidR="00037575" w:rsidRPr="004F7632">
        <w:rPr>
          <w:rFonts w:ascii="Arial" w:hAnsi="Arial" w:cs="Arial"/>
          <w:lang w:val="pt-BR"/>
        </w:rPr>
        <w:t>Vận dụng được phương pháp quy nạp toán học để</w:t>
      </w:r>
    </w:p>
    <w:p w:rsidR="00460D3F" w:rsidRPr="004F7632" w:rsidRDefault="00583D31">
      <w:pPr>
        <w:jc w:val="both"/>
        <w:rPr>
          <w:rFonts w:ascii="Arial" w:hAnsi="Arial" w:cs="Arial"/>
          <w:color w:val="000000"/>
          <w:sz w:val="24"/>
          <w:szCs w:val="24"/>
          <w:lang w:val="vi-VN"/>
        </w:rPr>
      </w:pPr>
      <w:r w:rsidRPr="004F7632">
        <w:rPr>
          <w:rFonts w:ascii="Arial" w:hAnsi="Arial" w:cs="Arial"/>
          <w:color w:val="000000"/>
          <w:sz w:val="24"/>
          <w:szCs w:val="24"/>
          <w:lang w:val="vi-VN"/>
        </w:rPr>
        <w:t xml:space="preserve">Chứng minh rằng với mọi n </w:t>
      </w:r>
      <w:r w:rsidRPr="004F7632">
        <w:rPr>
          <w:rFonts w:ascii="Arial" w:hAnsi="Arial" w:cs="Arial"/>
          <w:color w:val="000000"/>
          <w:sz w:val="24"/>
          <w:szCs w:val="24"/>
        </w:rPr>
        <w:sym w:font="Symbol" w:char="F0CE"/>
      </w:r>
      <w:r w:rsidRPr="004F7632">
        <w:rPr>
          <w:rFonts w:ascii="Arial" w:hAnsi="Arial" w:cs="Arial"/>
          <w:color w:val="000000"/>
          <w:sz w:val="24"/>
          <w:szCs w:val="24"/>
          <w:lang w:val="vi-VN"/>
        </w:rPr>
        <w:t xml:space="preserve"> N</w:t>
      </w:r>
      <w:r w:rsidRPr="004F7632">
        <w:rPr>
          <w:rFonts w:ascii="Arial" w:hAnsi="Arial" w:cs="Arial"/>
          <w:color w:val="000000"/>
          <w:sz w:val="24"/>
          <w:szCs w:val="24"/>
          <w:vertAlign w:val="superscript"/>
          <w:lang w:val="vi-VN"/>
        </w:rPr>
        <w:t>*</w:t>
      </w:r>
      <w:r w:rsidRPr="004F7632">
        <w:rPr>
          <w:rFonts w:ascii="Arial" w:hAnsi="Arial" w:cs="Arial"/>
          <w:color w:val="000000"/>
          <w:sz w:val="24"/>
          <w:szCs w:val="24"/>
          <w:lang w:val="vi-VN"/>
        </w:rPr>
        <w:t>, thì:</w:t>
      </w:r>
      <w:r w:rsidRPr="004F7632">
        <w:rPr>
          <w:rFonts w:ascii="Arial" w:hAnsi="Arial" w:cs="Arial"/>
          <w:color w:val="000000"/>
          <w:sz w:val="24"/>
          <w:szCs w:val="24"/>
          <w:lang w:val="pt-BR"/>
        </w:rPr>
        <w:t xml:space="preserve"> </w:t>
      </w:r>
      <w:r w:rsidRPr="004F7632">
        <w:rPr>
          <w:rFonts w:ascii="Arial" w:hAnsi="Arial" w:cs="Arial"/>
          <w:color w:val="000000"/>
          <w:sz w:val="24"/>
          <w:szCs w:val="24"/>
          <w:lang w:val="vi-VN"/>
        </w:rPr>
        <w:t>1 + 3 + 5 + … + (2n – 1) = n</w:t>
      </w:r>
      <w:r w:rsidRPr="004F7632">
        <w:rPr>
          <w:rFonts w:ascii="Arial" w:hAnsi="Arial" w:cs="Arial"/>
          <w:color w:val="000000"/>
          <w:sz w:val="24"/>
          <w:szCs w:val="24"/>
          <w:vertAlign w:val="superscript"/>
          <w:lang w:val="vi-VN"/>
        </w:rPr>
        <w:t>2</w:t>
      </w:r>
      <w:r w:rsidR="00037575" w:rsidRPr="004F7632">
        <w:rPr>
          <w:rFonts w:ascii="Arial" w:hAnsi="Arial" w:cs="Arial"/>
          <w:color w:val="000000"/>
          <w:sz w:val="24"/>
          <w:szCs w:val="24"/>
          <w:lang w:val="vi-VN"/>
        </w:rPr>
        <w:t xml:space="preserve"> (1</w:t>
      </w:r>
      <w:r w:rsidRPr="004F7632">
        <w:rPr>
          <w:rFonts w:ascii="Arial" w:hAnsi="Arial" w:cs="Arial"/>
          <w:color w:val="000000"/>
          <w:sz w:val="24"/>
          <w:szCs w:val="24"/>
          <w:lang w:val="vi-VN"/>
        </w:rPr>
        <w:t>)</w:t>
      </w:r>
    </w:p>
    <w:p w:rsidR="00037575" w:rsidRPr="004F7632" w:rsidRDefault="00037575" w:rsidP="00DC60AD">
      <w:pPr>
        <w:ind w:left="420" w:firstLine="420"/>
        <w:jc w:val="both"/>
        <w:rPr>
          <w:rFonts w:ascii="Arial" w:hAnsi="Arial" w:cs="Arial"/>
          <w:color w:val="000000"/>
          <w:sz w:val="24"/>
          <w:szCs w:val="24"/>
          <w:lang w:val="pt-BR"/>
        </w:rPr>
      </w:pPr>
      <w:r w:rsidRPr="004F7632">
        <w:rPr>
          <w:rFonts w:ascii="Arial" w:hAnsi="Arial" w:cs="Arial"/>
          <w:b/>
          <w:bCs/>
          <w:color w:val="0070C0"/>
          <w:sz w:val="24"/>
          <w:szCs w:val="24"/>
          <w:lang w:val="vi-VN"/>
        </w:rPr>
        <w:t>b) Nội dung:</w:t>
      </w:r>
      <w:r w:rsidRPr="004F7632">
        <w:rPr>
          <w:rFonts w:ascii="Arial" w:hAnsi="Arial" w:cs="Arial"/>
          <w:color w:val="000000"/>
          <w:sz w:val="24"/>
          <w:szCs w:val="24"/>
          <w:lang w:val="pt-BR"/>
        </w:rPr>
        <w:t xml:space="preserve"> Hs nhận phiếu học tập số 1, đồng thời quan sát đề bài trên máy chiếu. Thảo luận nhóm và đưa ra sản phẩm.</w:t>
      </w:r>
    </w:p>
    <w:p w:rsidR="00037575" w:rsidRPr="004F7632" w:rsidRDefault="00037575" w:rsidP="00DC60AD">
      <w:pPr>
        <w:ind w:left="420" w:firstLine="420"/>
        <w:jc w:val="both"/>
        <w:rPr>
          <w:rFonts w:ascii="Arial" w:hAnsi="Arial" w:cs="Arial"/>
          <w:sz w:val="24"/>
          <w:szCs w:val="24"/>
          <w:lang w:val="pt-BR"/>
        </w:rPr>
      </w:pPr>
      <w:r w:rsidRPr="004F7632">
        <w:rPr>
          <w:rFonts w:ascii="Arial" w:hAnsi="Arial" w:cs="Arial"/>
          <w:b/>
          <w:bCs/>
          <w:color w:val="0070C0"/>
          <w:sz w:val="24"/>
          <w:szCs w:val="24"/>
          <w:lang w:val="vi-VN"/>
        </w:rPr>
        <w:t>c) Sản phẩm:</w:t>
      </w:r>
      <w:r w:rsidRPr="004F7632">
        <w:rPr>
          <w:rFonts w:ascii="Arial" w:hAnsi="Arial" w:cs="Arial"/>
          <w:sz w:val="24"/>
          <w:szCs w:val="24"/>
          <w:lang w:val="pt-BR"/>
        </w:rPr>
        <w:t xml:space="preserve"> Trình bày được lời giải của học sinh. HS nào phát hiện chổ sai phải đưa ra cách trình bày đúng.</w:t>
      </w:r>
    </w:p>
    <w:p w:rsidR="00037575" w:rsidRPr="004F7632" w:rsidRDefault="00037575" w:rsidP="00037575">
      <w:pPr>
        <w:rPr>
          <w:rFonts w:ascii="Arial" w:eastAsia="Batang" w:hAnsi="Arial" w:cs="Arial"/>
          <w:color w:val="000000"/>
          <w:sz w:val="24"/>
          <w:szCs w:val="24"/>
          <w:lang w:val="pt-BR"/>
        </w:rPr>
      </w:pPr>
      <w:r w:rsidRPr="004F7632">
        <w:rPr>
          <w:rFonts w:ascii="Arial" w:eastAsia="Batang" w:hAnsi="Arial" w:cs="Arial"/>
          <w:color w:val="000000"/>
          <w:sz w:val="24"/>
          <w:szCs w:val="24"/>
          <w:lang w:val="pt-BR"/>
        </w:rPr>
        <w:t>- Khi n = 1, VT = VP =1. Vậy (1) đúng.</w:t>
      </w:r>
    </w:p>
    <w:p w:rsidR="00037575" w:rsidRPr="004F7632" w:rsidRDefault="00037575" w:rsidP="00037575">
      <w:pPr>
        <w:rPr>
          <w:rFonts w:ascii="Arial" w:eastAsia="Batang" w:hAnsi="Arial" w:cs="Arial"/>
          <w:color w:val="000000"/>
          <w:sz w:val="24"/>
          <w:szCs w:val="24"/>
          <w:lang w:val="pt-BR"/>
        </w:rPr>
      </w:pPr>
      <w:r w:rsidRPr="004F7632">
        <w:rPr>
          <w:rFonts w:ascii="Arial" w:eastAsia="Batang" w:hAnsi="Arial" w:cs="Arial"/>
          <w:color w:val="000000"/>
          <w:sz w:val="24"/>
          <w:szCs w:val="24"/>
          <w:lang w:val="pt-BR"/>
        </w:rPr>
        <w:t>- Giả sử mệnh đề đúng với n = k</w:t>
      </w:r>
      <w:r w:rsidRPr="004F7632">
        <w:rPr>
          <w:rFonts w:ascii="Arial" w:eastAsia="Batang" w:hAnsi="Arial" w:cs="Arial"/>
          <w:color w:val="000000"/>
          <w:position w:val="-4"/>
          <w:sz w:val="24"/>
          <w:szCs w:val="24"/>
          <w:lang w:val="pt-BR"/>
        </w:rPr>
        <w:object w:dxaOrig="360" w:dyaOrig="255">
          <v:shape id="_x0000_i1043" type="#_x0000_t75" style="width:18pt;height:12.6pt" o:ole="">
            <v:imagedata r:id="rId38" o:title=""/>
          </v:shape>
          <o:OLEObject Type="Embed" ProgID="Equation.DSMT4" ShapeID="_x0000_i1043" DrawAspect="Content" ObjectID="_1722323299" r:id="rId39"/>
        </w:object>
      </w:r>
      <w:r w:rsidRPr="004F7632">
        <w:rPr>
          <w:rFonts w:ascii="Arial" w:eastAsia="Batang" w:hAnsi="Arial" w:cs="Arial"/>
          <w:color w:val="000000"/>
          <w:sz w:val="24"/>
          <w:szCs w:val="24"/>
          <w:lang w:val="pt-BR"/>
        </w:rPr>
        <w:t>, nghĩa là: 1 + 3 + 5 + ... + (2</w:t>
      </w:r>
      <w:r w:rsidRPr="004F7632">
        <w:rPr>
          <w:rFonts w:ascii="Arial" w:eastAsia="Batang" w:hAnsi="Arial" w:cs="Arial"/>
          <w:i/>
          <w:iCs/>
          <w:color w:val="000000"/>
          <w:sz w:val="24"/>
          <w:szCs w:val="24"/>
          <w:lang w:val="pt-BR"/>
        </w:rPr>
        <w:t>k</w:t>
      </w:r>
      <w:r w:rsidRPr="004F7632">
        <w:rPr>
          <w:rFonts w:ascii="Arial" w:eastAsia="Batang" w:hAnsi="Arial" w:cs="Arial"/>
          <w:color w:val="000000"/>
          <w:sz w:val="24"/>
          <w:szCs w:val="24"/>
          <w:lang w:val="pt-BR"/>
        </w:rPr>
        <w:t xml:space="preserve"> – 1) = </w:t>
      </w:r>
      <w:r w:rsidRPr="004F7632">
        <w:rPr>
          <w:rFonts w:ascii="Arial" w:eastAsia="Batang" w:hAnsi="Arial" w:cs="Arial"/>
          <w:i/>
          <w:iCs/>
          <w:color w:val="000000"/>
          <w:sz w:val="24"/>
          <w:szCs w:val="24"/>
          <w:lang w:val="pt-BR"/>
        </w:rPr>
        <w:t>k</w:t>
      </w:r>
      <w:r w:rsidRPr="004F7632">
        <w:rPr>
          <w:rFonts w:ascii="Arial" w:eastAsia="Batang" w:hAnsi="Arial" w:cs="Arial"/>
          <w:i/>
          <w:iCs/>
          <w:color w:val="000000"/>
          <w:sz w:val="24"/>
          <w:szCs w:val="24"/>
          <w:vertAlign w:val="superscript"/>
          <w:lang w:val="pt-BR"/>
        </w:rPr>
        <w:t>2</w:t>
      </w:r>
    </w:p>
    <w:p w:rsidR="00037575" w:rsidRPr="004F7632" w:rsidRDefault="00037575" w:rsidP="00037575">
      <w:pPr>
        <w:rPr>
          <w:rFonts w:ascii="Arial" w:eastAsia="Batang" w:hAnsi="Arial" w:cs="Arial"/>
          <w:color w:val="000000"/>
          <w:sz w:val="24"/>
          <w:szCs w:val="24"/>
          <w:lang w:val="pt-BR"/>
        </w:rPr>
      </w:pPr>
      <w:r w:rsidRPr="004F7632">
        <w:rPr>
          <w:rFonts w:ascii="Arial" w:hAnsi="Arial" w:cs="Arial"/>
          <w:position w:val="-6"/>
          <w:sz w:val="24"/>
          <w:szCs w:val="24"/>
        </w:rPr>
        <w:object w:dxaOrig="320" w:dyaOrig="240">
          <v:shape id="_x0000_i1044" type="#_x0000_t75" style="width:16.2pt;height:12pt" o:ole="">
            <v:imagedata r:id="rId40" o:title=""/>
          </v:shape>
          <o:OLEObject Type="Embed" ProgID="Equation.DSMT4" ShapeID="_x0000_i1044" DrawAspect="Content" ObjectID="_1722323300" r:id="rId41"/>
        </w:object>
      </w:r>
      <w:r w:rsidRPr="004F7632">
        <w:rPr>
          <w:rFonts w:ascii="Arial" w:eastAsia="Batang" w:hAnsi="Arial" w:cs="Arial"/>
          <w:color w:val="000000"/>
          <w:sz w:val="24"/>
          <w:szCs w:val="24"/>
          <w:lang w:val="pt-BR"/>
        </w:rPr>
        <w:t>Ta chứng minh mệnh đề đúng với n = k + 1.</w:t>
      </w:r>
    </w:p>
    <w:p w:rsidR="00037575" w:rsidRPr="004F7632" w:rsidRDefault="00037575" w:rsidP="00037575">
      <w:pPr>
        <w:rPr>
          <w:rFonts w:ascii="Arial" w:eastAsia="Batang" w:hAnsi="Arial" w:cs="Arial"/>
          <w:color w:val="000000"/>
          <w:sz w:val="24"/>
          <w:szCs w:val="24"/>
          <w:lang w:val="pt-BR"/>
        </w:rPr>
      </w:pPr>
      <w:r w:rsidRPr="004F7632">
        <w:rPr>
          <w:rFonts w:ascii="Arial" w:eastAsia="Batang" w:hAnsi="Arial" w:cs="Arial"/>
          <w:color w:val="000000"/>
          <w:sz w:val="24"/>
          <w:szCs w:val="24"/>
          <w:lang w:val="pt-BR"/>
        </w:rPr>
        <w:t xml:space="preserve">Tức là: </w:t>
      </w:r>
      <w:r w:rsidRPr="004F7632">
        <w:rPr>
          <w:rFonts w:ascii="Arial" w:eastAsia="Batang" w:hAnsi="Arial" w:cs="Arial"/>
          <w:i/>
          <w:color w:val="000000"/>
          <w:sz w:val="24"/>
          <w:szCs w:val="24"/>
          <w:lang w:val="pt-BR"/>
        </w:rPr>
        <w:t>1 + 3 + 5 + ... + (2</w:t>
      </w:r>
      <w:r w:rsidRPr="004F7632">
        <w:rPr>
          <w:rFonts w:ascii="Arial" w:eastAsia="Batang" w:hAnsi="Arial" w:cs="Arial"/>
          <w:i/>
          <w:iCs/>
          <w:color w:val="000000"/>
          <w:sz w:val="24"/>
          <w:szCs w:val="24"/>
          <w:lang w:val="pt-BR"/>
        </w:rPr>
        <w:t>k</w:t>
      </w:r>
      <w:r w:rsidRPr="004F7632">
        <w:rPr>
          <w:rFonts w:ascii="Arial" w:eastAsia="Batang" w:hAnsi="Arial" w:cs="Arial"/>
          <w:i/>
          <w:color w:val="000000"/>
          <w:sz w:val="24"/>
          <w:szCs w:val="24"/>
          <w:lang w:val="pt-BR"/>
        </w:rPr>
        <w:t xml:space="preserve"> – 1)+[2(k+1)-1] = (</w:t>
      </w:r>
      <w:r w:rsidRPr="004F7632">
        <w:rPr>
          <w:rFonts w:ascii="Arial" w:eastAsia="Batang" w:hAnsi="Arial" w:cs="Arial"/>
          <w:i/>
          <w:iCs/>
          <w:color w:val="000000"/>
          <w:sz w:val="24"/>
          <w:szCs w:val="24"/>
          <w:lang w:val="pt-BR"/>
        </w:rPr>
        <w:t>k+1)</w:t>
      </w:r>
      <w:r w:rsidRPr="004F7632">
        <w:rPr>
          <w:rFonts w:ascii="Arial" w:eastAsia="Batang" w:hAnsi="Arial" w:cs="Arial"/>
          <w:i/>
          <w:iCs/>
          <w:color w:val="000000"/>
          <w:sz w:val="24"/>
          <w:szCs w:val="24"/>
          <w:vertAlign w:val="superscript"/>
          <w:lang w:val="pt-BR"/>
        </w:rPr>
        <w:t>2</w:t>
      </w:r>
    </w:p>
    <w:p w:rsidR="00037575" w:rsidRPr="004F7632" w:rsidRDefault="00037575" w:rsidP="00037575">
      <w:pPr>
        <w:rPr>
          <w:rFonts w:ascii="Arial" w:eastAsia="Batang" w:hAnsi="Arial" w:cs="Arial"/>
          <w:color w:val="000000"/>
          <w:sz w:val="24"/>
          <w:szCs w:val="24"/>
          <w:lang w:val="pt-BR"/>
        </w:rPr>
      </w:pPr>
      <w:r w:rsidRPr="004F7632">
        <w:rPr>
          <w:rFonts w:ascii="Arial" w:eastAsia="Batang" w:hAnsi="Arial" w:cs="Arial"/>
          <w:color w:val="000000"/>
          <w:sz w:val="24"/>
          <w:szCs w:val="24"/>
          <w:lang w:val="pt-BR"/>
        </w:rPr>
        <w:t xml:space="preserve">Thât vậy, </w:t>
      </w:r>
    </w:p>
    <w:p w:rsidR="00037575" w:rsidRPr="004F7632" w:rsidRDefault="00037575" w:rsidP="00037575">
      <w:pPr>
        <w:rPr>
          <w:rFonts w:ascii="Arial" w:eastAsia="Batang" w:hAnsi="Arial" w:cs="Arial"/>
          <w:color w:val="000000"/>
          <w:sz w:val="24"/>
          <w:szCs w:val="24"/>
          <w:lang w:val="pt-BR"/>
        </w:rPr>
      </w:pPr>
      <w:r w:rsidRPr="004F7632">
        <w:rPr>
          <w:rFonts w:ascii="Arial" w:eastAsia="Batang" w:hAnsi="Arial" w:cs="Arial"/>
          <w:color w:val="000000"/>
          <w:sz w:val="24"/>
          <w:szCs w:val="24"/>
          <w:lang w:val="pt-BR"/>
        </w:rPr>
        <w:t>Từ giả thiết quy nạp ta có:</w:t>
      </w:r>
    </w:p>
    <w:p w:rsidR="00037575" w:rsidRPr="004F7632" w:rsidRDefault="00037575" w:rsidP="00037575">
      <w:pPr>
        <w:rPr>
          <w:rFonts w:ascii="Arial" w:eastAsia="Batang" w:hAnsi="Arial" w:cs="Arial"/>
          <w:color w:val="000000"/>
          <w:sz w:val="24"/>
          <w:szCs w:val="24"/>
          <w:lang w:val="pt-BR"/>
        </w:rPr>
      </w:pPr>
      <w:r w:rsidRPr="004F7632">
        <w:rPr>
          <w:rFonts w:ascii="Arial" w:eastAsia="Batang" w:hAnsi="Arial" w:cs="Arial"/>
          <w:color w:val="000000"/>
          <w:sz w:val="24"/>
          <w:szCs w:val="24"/>
          <w:lang w:val="pt-BR"/>
        </w:rPr>
        <w:t>1 + 3 + 5 + ... + (2</w:t>
      </w:r>
      <w:r w:rsidRPr="004F7632">
        <w:rPr>
          <w:rFonts w:ascii="Arial" w:eastAsia="Batang" w:hAnsi="Arial" w:cs="Arial"/>
          <w:i/>
          <w:iCs/>
          <w:color w:val="000000"/>
          <w:sz w:val="24"/>
          <w:szCs w:val="24"/>
          <w:lang w:val="pt-BR"/>
        </w:rPr>
        <w:t>k</w:t>
      </w:r>
      <w:r w:rsidRPr="004F7632">
        <w:rPr>
          <w:rFonts w:ascii="Arial" w:eastAsia="Batang" w:hAnsi="Arial" w:cs="Arial"/>
          <w:color w:val="000000"/>
          <w:sz w:val="24"/>
          <w:szCs w:val="24"/>
          <w:lang w:val="pt-BR"/>
        </w:rPr>
        <w:t xml:space="preserve"> – 1)+[2(k+1)-1] = </w:t>
      </w:r>
      <w:r w:rsidRPr="004F7632">
        <w:rPr>
          <w:rFonts w:ascii="Arial" w:eastAsia="Batang" w:hAnsi="Arial" w:cs="Arial"/>
          <w:i/>
          <w:iCs/>
          <w:color w:val="000000"/>
          <w:sz w:val="24"/>
          <w:szCs w:val="24"/>
          <w:lang w:val="pt-BR"/>
        </w:rPr>
        <w:t>k</w:t>
      </w:r>
      <w:r w:rsidRPr="004F7632">
        <w:rPr>
          <w:rFonts w:ascii="Arial" w:eastAsia="Batang" w:hAnsi="Arial" w:cs="Arial"/>
          <w:i/>
          <w:iCs/>
          <w:color w:val="000000"/>
          <w:sz w:val="24"/>
          <w:szCs w:val="24"/>
          <w:vertAlign w:val="superscript"/>
          <w:lang w:val="pt-BR"/>
        </w:rPr>
        <w:t xml:space="preserve">2 </w:t>
      </w:r>
      <w:r w:rsidRPr="004F7632">
        <w:rPr>
          <w:rFonts w:ascii="Arial" w:eastAsia="Batang" w:hAnsi="Arial" w:cs="Arial"/>
          <w:color w:val="000000"/>
          <w:sz w:val="24"/>
          <w:szCs w:val="24"/>
          <w:lang w:val="pt-BR"/>
        </w:rPr>
        <w:t xml:space="preserve">+[2(k+1)-1]  = </w:t>
      </w:r>
      <w:r w:rsidRPr="004F7632">
        <w:rPr>
          <w:rFonts w:ascii="Arial" w:eastAsia="Batang" w:hAnsi="Arial" w:cs="Arial"/>
          <w:i/>
          <w:iCs/>
          <w:color w:val="000000"/>
          <w:sz w:val="24"/>
          <w:szCs w:val="24"/>
          <w:lang w:val="pt-BR"/>
        </w:rPr>
        <w:t>k</w:t>
      </w:r>
      <w:r w:rsidRPr="004F7632">
        <w:rPr>
          <w:rFonts w:ascii="Arial" w:eastAsia="Batang" w:hAnsi="Arial" w:cs="Arial"/>
          <w:i/>
          <w:iCs/>
          <w:color w:val="000000"/>
          <w:sz w:val="24"/>
          <w:szCs w:val="24"/>
          <w:vertAlign w:val="superscript"/>
          <w:lang w:val="pt-BR"/>
        </w:rPr>
        <w:t>2</w:t>
      </w:r>
      <w:r w:rsidRPr="004F7632">
        <w:rPr>
          <w:rFonts w:ascii="Arial" w:eastAsia="Batang" w:hAnsi="Arial" w:cs="Arial"/>
          <w:i/>
          <w:iCs/>
          <w:color w:val="000000"/>
          <w:sz w:val="24"/>
          <w:szCs w:val="24"/>
          <w:lang w:val="pt-BR"/>
        </w:rPr>
        <w:t xml:space="preserve"> + 2k +1 =</w:t>
      </w:r>
      <w:r w:rsidRPr="004F7632">
        <w:rPr>
          <w:rFonts w:ascii="Arial" w:eastAsia="Batang" w:hAnsi="Arial" w:cs="Arial"/>
          <w:color w:val="000000"/>
          <w:sz w:val="24"/>
          <w:szCs w:val="24"/>
          <w:lang w:val="pt-BR"/>
        </w:rPr>
        <w:t>(</w:t>
      </w:r>
      <w:r w:rsidRPr="004F7632">
        <w:rPr>
          <w:rFonts w:ascii="Arial" w:eastAsia="Batang" w:hAnsi="Arial" w:cs="Arial"/>
          <w:i/>
          <w:iCs/>
          <w:color w:val="000000"/>
          <w:sz w:val="24"/>
          <w:szCs w:val="24"/>
          <w:lang w:val="pt-BR"/>
        </w:rPr>
        <w:t>k+1)</w:t>
      </w:r>
      <w:r w:rsidRPr="004F7632">
        <w:rPr>
          <w:rFonts w:ascii="Arial" w:eastAsia="Batang" w:hAnsi="Arial" w:cs="Arial"/>
          <w:i/>
          <w:iCs/>
          <w:color w:val="000000"/>
          <w:sz w:val="24"/>
          <w:szCs w:val="24"/>
          <w:vertAlign w:val="superscript"/>
          <w:lang w:val="pt-BR"/>
        </w:rPr>
        <w:t>2</w:t>
      </w:r>
    </w:p>
    <w:p w:rsidR="00460D3F" w:rsidRPr="004F7632" w:rsidRDefault="00037575" w:rsidP="00A3167F">
      <w:pPr>
        <w:jc w:val="both"/>
        <w:rPr>
          <w:rFonts w:ascii="Arial" w:eastAsia="Calibri" w:hAnsi="Arial" w:cs="Arial"/>
          <w:color w:val="000000"/>
          <w:sz w:val="24"/>
          <w:szCs w:val="24"/>
          <w:lang w:val="pt-BR"/>
        </w:rPr>
      </w:pPr>
      <w:r w:rsidRPr="004F7632">
        <w:rPr>
          <w:rFonts w:ascii="Arial" w:hAnsi="Arial" w:cs="Arial"/>
          <w:color w:val="000000"/>
          <w:sz w:val="24"/>
          <w:szCs w:val="24"/>
          <w:lang w:val="pt-BR"/>
        </w:rPr>
        <w:t>Vậy mệnh đề đúng với mọi n.</w:t>
      </w:r>
    </w:p>
    <w:p w:rsidR="00A3167F" w:rsidRPr="004F7632" w:rsidRDefault="00A3167F" w:rsidP="00DC60AD">
      <w:pPr>
        <w:spacing w:line="312" w:lineRule="auto"/>
        <w:ind w:left="420" w:firstLine="420"/>
        <w:rPr>
          <w:rFonts w:ascii="Arial" w:hAnsi="Arial" w:cs="Arial"/>
          <w:b/>
          <w:bCs/>
          <w:color w:val="0070C0"/>
          <w:sz w:val="24"/>
          <w:szCs w:val="24"/>
          <w:lang w:val="vi-VN"/>
        </w:rPr>
      </w:pPr>
      <w:r w:rsidRPr="004F7632">
        <w:rPr>
          <w:rFonts w:ascii="Arial" w:hAnsi="Arial" w:cs="Arial"/>
          <w:b/>
          <w:bCs/>
          <w:color w:val="0070C0"/>
          <w:sz w:val="24"/>
          <w:szCs w:val="24"/>
          <w:lang w:val="vi-VN"/>
        </w:rPr>
        <w:t>d) Tổ chức thực hiện:</w:t>
      </w:r>
    </w:p>
    <w:p w:rsidR="00A3167F" w:rsidRPr="004F7632" w:rsidRDefault="00A3167F" w:rsidP="00A3167F">
      <w:pPr>
        <w:spacing w:line="240" w:lineRule="atLeast"/>
        <w:jc w:val="both"/>
        <w:rPr>
          <w:rFonts w:ascii="Arial" w:hAnsi="Arial" w:cs="Arial"/>
          <w:color w:val="000000"/>
          <w:sz w:val="24"/>
          <w:szCs w:val="24"/>
          <w:lang w:val="pt-BR"/>
        </w:rPr>
      </w:pPr>
      <w:r w:rsidRPr="004F7632">
        <w:rPr>
          <w:rFonts w:ascii="Arial" w:hAnsi="Arial" w:cs="Arial"/>
          <w:color w:val="000000"/>
          <w:sz w:val="24"/>
          <w:szCs w:val="24"/>
          <w:lang w:val="pt-BR"/>
        </w:rPr>
        <w:t>- GV phát phiếu học tập số 1(HĐ3.2)</w:t>
      </w:r>
    </w:p>
    <w:p w:rsidR="00A3167F" w:rsidRPr="004F7632" w:rsidRDefault="00A3167F" w:rsidP="00A3167F">
      <w:pPr>
        <w:spacing w:line="240" w:lineRule="atLeast"/>
        <w:jc w:val="both"/>
        <w:rPr>
          <w:rFonts w:ascii="Arial" w:hAnsi="Arial" w:cs="Arial"/>
          <w:color w:val="000000"/>
          <w:sz w:val="24"/>
          <w:szCs w:val="24"/>
          <w:lang w:val="pt-BR"/>
        </w:rPr>
      </w:pPr>
      <w:r w:rsidRPr="004F7632">
        <w:rPr>
          <w:rFonts w:ascii="Arial" w:hAnsi="Arial" w:cs="Arial"/>
          <w:color w:val="000000"/>
          <w:sz w:val="24"/>
          <w:szCs w:val="24"/>
          <w:lang w:val="pt-BR"/>
        </w:rPr>
        <w:t>- GVchia 8 nhóm thảo luận.</w:t>
      </w:r>
    </w:p>
    <w:p w:rsidR="00A3167F" w:rsidRPr="004F7632" w:rsidRDefault="00A3167F" w:rsidP="00A3167F">
      <w:pPr>
        <w:spacing w:line="240" w:lineRule="atLeast"/>
        <w:jc w:val="both"/>
        <w:rPr>
          <w:rFonts w:ascii="Arial" w:hAnsi="Arial" w:cs="Arial"/>
          <w:color w:val="000000"/>
          <w:sz w:val="24"/>
          <w:szCs w:val="24"/>
          <w:lang w:val="pt-BR"/>
        </w:rPr>
      </w:pPr>
      <w:r w:rsidRPr="004F7632">
        <w:rPr>
          <w:rFonts w:ascii="Arial" w:hAnsi="Arial" w:cs="Arial"/>
          <w:color w:val="000000"/>
          <w:sz w:val="24"/>
          <w:szCs w:val="24"/>
          <w:lang w:val="pt-BR"/>
        </w:rPr>
        <w:t>- HS thảo luận nhóm để đưa ra kết quả.</w:t>
      </w:r>
    </w:p>
    <w:p w:rsidR="00A3167F" w:rsidRPr="004F7632" w:rsidRDefault="00A3167F" w:rsidP="00A3167F">
      <w:pPr>
        <w:spacing w:line="240" w:lineRule="atLeast"/>
        <w:jc w:val="both"/>
        <w:rPr>
          <w:rFonts w:ascii="Arial" w:hAnsi="Arial" w:cs="Arial"/>
          <w:color w:val="000000"/>
          <w:sz w:val="24"/>
          <w:szCs w:val="24"/>
          <w:lang w:val="pt-BR"/>
        </w:rPr>
      </w:pPr>
      <w:r w:rsidRPr="004F7632">
        <w:rPr>
          <w:rFonts w:ascii="Arial" w:hAnsi="Arial" w:cs="Arial"/>
          <w:color w:val="000000"/>
          <w:sz w:val="24"/>
          <w:szCs w:val="24"/>
          <w:lang w:val="pt-BR"/>
        </w:rPr>
        <w:t>- GV chọn nhóm 1 báo cáo kết quả hoạt động.</w:t>
      </w:r>
    </w:p>
    <w:p w:rsidR="00A3167F" w:rsidRPr="004F7632" w:rsidRDefault="00A3167F" w:rsidP="00A3167F">
      <w:pPr>
        <w:spacing w:line="240" w:lineRule="atLeast"/>
        <w:jc w:val="both"/>
        <w:rPr>
          <w:rFonts w:ascii="Arial" w:hAnsi="Arial" w:cs="Arial"/>
          <w:color w:val="000000"/>
          <w:sz w:val="24"/>
          <w:szCs w:val="24"/>
          <w:lang w:val="pt-BR"/>
        </w:rPr>
      </w:pPr>
      <w:r w:rsidRPr="004F7632">
        <w:rPr>
          <w:rFonts w:ascii="Arial" w:hAnsi="Arial" w:cs="Arial"/>
          <w:color w:val="000000"/>
          <w:sz w:val="24"/>
          <w:szCs w:val="24"/>
          <w:lang w:val="pt-BR"/>
        </w:rPr>
        <w:t>- Các nhóm còn lại thảo luận, đáng giá kết quả.</w:t>
      </w:r>
    </w:p>
    <w:p w:rsidR="00A3167F" w:rsidRPr="004F7632" w:rsidRDefault="00A3167F" w:rsidP="00A3167F">
      <w:pPr>
        <w:tabs>
          <w:tab w:val="left" w:pos="4451"/>
        </w:tabs>
        <w:spacing w:line="240" w:lineRule="atLeast"/>
        <w:rPr>
          <w:rFonts w:ascii="Arial" w:hAnsi="Arial" w:cs="Arial"/>
          <w:color w:val="000000"/>
          <w:sz w:val="24"/>
          <w:szCs w:val="24"/>
          <w:lang w:val="pt-BR"/>
        </w:rPr>
      </w:pPr>
      <w:r w:rsidRPr="004F7632">
        <w:rPr>
          <w:rFonts w:ascii="Arial" w:hAnsi="Arial" w:cs="Arial"/>
          <w:color w:val="000000"/>
          <w:sz w:val="24"/>
          <w:szCs w:val="24"/>
          <w:lang w:val="pt-BR"/>
        </w:rPr>
        <w:t>- GV nhận định và kết luận kết quả.</w:t>
      </w:r>
    </w:p>
    <w:p w:rsidR="00A3167F" w:rsidRPr="004F7632" w:rsidRDefault="00A3167F" w:rsidP="00DC60AD">
      <w:pPr>
        <w:spacing w:line="312" w:lineRule="auto"/>
        <w:ind w:firstLine="420"/>
        <w:rPr>
          <w:rFonts w:ascii="Arial" w:hAnsi="Arial" w:cs="Arial"/>
          <w:b/>
          <w:bCs/>
          <w:color w:val="0070C0"/>
          <w:sz w:val="24"/>
          <w:szCs w:val="24"/>
          <w:lang w:val="vi-VN"/>
        </w:rPr>
      </w:pPr>
      <w:r w:rsidRPr="004F7632">
        <w:rPr>
          <w:rFonts w:ascii="Arial" w:hAnsi="Arial" w:cs="Arial"/>
          <w:b/>
          <w:bCs/>
          <w:color w:val="0070C0"/>
          <w:sz w:val="24"/>
          <w:szCs w:val="24"/>
          <w:lang w:val="vi-VN"/>
        </w:rPr>
        <w:t>3. Hoạt động luyện tập:</w:t>
      </w:r>
    </w:p>
    <w:p w:rsidR="00A3167F" w:rsidRPr="000D10E3" w:rsidRDefault="00A3167F" w:rsidP="00A3167F">
      <w:pPr>
        <w:spacing w:line="312" w:lineRule="auto"/>
        <w:rPr>
          <w:rFonts w:ascii="Arial" w:eastAsiaTheme="minorEastAsia" w:hAnsi="Arial" w:cs="Arial"/>
          <w:sz w:val="24"/>
          <w:szCs w:val="24"/>
          <w:lang w:val="pt-BR"/>
        </w:rPr>
      </w:pPr>
      <w:r w:rsidRPr="004F7632">
        <w:rPr>
          <w:rFonts w:ascii="Arial" w:hAnsi="Arial" w:cs="Arial"/>
          <w:b/>
          <w:bCs/>
          <w:color w:val="0070C0"/>
          <w:sz w:val="24"/>
          <w:szCs w:val="24"/>
          <w:lang w:val="vi-VN"/>
        </w:rPr>
        <w:t>HĐLT 1:</w:t>
      </w:r>
      <w:r w:rsidRPr="004F7632">
        <w:rPr>
          <w:rFonts w:ascii="Arial" w:hAnsi="Arial" w:cs="Arial"/>
          <w:b/>
          <w:bCs/>
          <w:color w:val="000000"/>
          <w:sz w:val="24"/>
          <w:szCs w:val="24"/>
          <w:lang w:val="es-ES"/>
        </w:rPr>
        <w:t xml:space="preserve"> </w:t>
      </w:r>
      <w:r w:rsidRPr="004F7632">
        <w:rPr>
          <w:rFonts w:ascii="Arial" w:hAnsi="Arial" w:cs="Arial"/>
          <w:sz w:val="24"/>
          <w:szCs w:val="24"/>
          <w:lang w:val="pt-BR"/>
        </w:rPr>
        <w:t xml:space="preserve">Chứng minh rằng đẳng thức sau đúng với mọi </w:t>
      </w:r>
      <w:r w:rsidRPr="004F7632">
        <w:rPr>
          <w:rFonts w:ascii="Arial" w:eastAsiaTheme="minorEastAsia" w:hAnsi="Arial" w:cs="Arial"/>
          <w:position w:val="-6"/>
          <w:sz w:val="24"/>
          <w:szCs w:val="24"/>
        </w:rPr>
        <w:object w:dxaOrig="756" w:dyaOrig="276">
          <v:shape id="_x0000_i1045" type="#_x0000_t75" style="width:37.8pt;height:13.8pt" o:ole="">
            <v:imagedata r:id="rId42" o:title=""/>
          </v:shape>
          <o:OLEObject Type="Embed" ProgID="Equation.DSMT4" ShapeID="_x0000_i1045" DrawAspect="Content" ObjectID="_1722323301" r:id="rId43"/>
        </w:object>
      </w:r>
      <w:r w:rsidRPr="004F7632">
        <w:rPr>
          <w:rFonts w:ascii="Arial" w:hAnsi="Arial" w:cs="Arial"/>
          <w:sz w:val="24"/>
          <w:szCs w:val="24"/>
          <w:lang w:val="pt-BR"/>
        </w:rPr>
        <w:t xml:space="preserve">:   </w:t>
      </w:r>
      <w:r w:rsidRPr="004F7632">
        <w:rPr>
          <w:rFonts w:ascii="Arial" w:eastAsiaTheme="minorEastAsia" w:hAnsi="Arial" w:cs="Arial"/>
          <w:position w:val="-24"/>
          <w:sz w:val="24"/>
          <w:szCs w:val="24"/>
        </w:rPr>
        <w:object w:dxaOrig="2544" w:dyaOrig="660">
          <v:shape id="_x0000_i1046" type="#_x0000_t75" style="width:127.2pt;height:33pt" o:ole="">
            <v:imagedata r:id="rId44" o:title=""/>
          </v:shape>
          <o:OLEObject Type="Embed" ProgID="Equation.DSMT4" ShapeID="_x0000_i1046" DrawAspect="Content" ObjectID="_1722323302" r:id="rId45"/>
        </w:object>
      </w:r>
    </w:p>
    <w:p w:rsidR="00A3167F" w:rsidRPr="004F7632" w:rsidRDefault="00A3167F" w:rsidP="00DC60AD">
      <w:pPr>
        <w:ind w:left="420" w:firstLine="420"/>
        <w:rPr>
          <w:rFonts w:ascii="Arial" w:hAnsi="Arial" w:cs="Arial"/>
          <w:sz w:val="24"/>
          <w:szCs w:val="24"/>
          <w:lang w:val="pt-BR"/>
        </w:rPr>
      </w:pPr>
      <w:r w:rsidRPr="004F7632">
        <w:rPr>
          <w:rFonts w:ascii="Arial" w:hAnsi="Arial" w:cs="Arial"/>
          <w:b/>
          <w:bCs/>
          <w:color w:val="0070C0"/>
          <w:sz w:val="24"/>
          <w:szCs w:val="24"/>
          <w:lang w:val="vi-VN"/>
        </w:rPr>
        <w:t>a) Mục tiêu:</w:t>
      </w:r>
      <w:r w:rsidRPr="004F7632">
        <w:rPr>
          <w:rFonts w:ascii="Arial" w:hAnsi="Arial" w:cs="Arial"/>
          <w:sz w:val="24"/>
          <w:szCs w:val="24"/>
          <w:lang w:val="pt-BR"/>
        </w:rPr>
        <w:t xml:space="preserve"> Vận dụng được phương pháp quy nạp toán học để chứng minh một đẳng thức đại số ( phụ thuộc số tự nhiên khác 0) đơn giản.</w:t>
      </w:r>
    </w:p>
    <w:p w:rsidR="00A3167F" w:rsidRPr="004F7632" w:rsidRDefault="00A3167F" w:rsidP="00DC60AD">
      <w:pPr>
        <w:spacing w:line="240" w:lineRule="atLeast"/>
        <w:ind w:left="420" w:firstLine="420"/>
        <w:jc w:val="both"/>
        <w:rPr>
          <w:rFonts w:ascii="Arial" w:hAnsi="Arial" w:cs="Arial"/>
          <w:color w:val="000000"/>
          <w:sz w:val="24"/>
          <w:szCs w:val="24"/>
          <w:lang w:val="pt-BR"/>
        </w:rPr>
      </w:pPr>
      <w:r w:rsidRPr="004F7632">
        <w:rPr>
          <w:rFonts w:ascii="Arial" w:hAnsi="Arial" w:cs="Arial"/>
          <w:b/>
          <w:bCs/>
          <w:color w:val="0070C0"/>
          <w:sz w:val="24"/>
          <w:szCs w:val="24"/>
          <w:lang w:val="vi-VN"/>
        </w:rPr>
        <w:t>b) Nội dung:</w:t>
      </w:r>
      <w:r w:rsidRPr="004F7632">
        <w:rPr>
          <w:rFonts w:ascii="Arial" w:hAnsi="Arial" w:cs="Arial"/>
          <w:color w:val="000000"/>
          <w:sz w:val="24"/>
          <w:szCs w:val="24"/>
          <w:lang w:val="pt-BR"/>
        </w:rPr>
        <w:t xml:space="preserve"> Hs nhận phiếu học tập số 1, đồng thời quan sát đề bài trên máy chiếu. Thảo luận nhóm và đưa ra sản phẩm.</w:t>
      </w:r>
    </w:p>
    <w:p w:rsidR="00C07343" w:rsidRPr="000D10E3" w:rsidRDefault="00C07343" w:rsidP="00C07343">
      <w:pPr>
        <w:rPr>
          <w:rFonts w:ascii="Arial" w:hAnsi="Arial" w:cs="Arial"/>
          <w:sz w:val="24"/>
          <w:szCs w:val="24"/>
          <w:lang w:val="pt-BR"/>
        </w:rPr>
      </w:pPr>
    </w:p>
    <w:p w:rsidR="00C07343" w:rsidRPr="000D10E3" w:rsidRDefault="00C07343" w:rsidP="00C07343">
      <w:pPr>
        <w:rPr>
          <w:rFonts w:ascii="Arial" w:hAnsi="Arial" w:cs="Arial"/>
          <w:sz w:val="24"/>
          <w:szCs w:val="24"/>
          <w:lang w:val="pt-BR"/>
        </w:rPr>
      </w:pPr>
      <w:r w:rsidRPr="000D10E3">
        <w:rPr>
          <w:rFonts w:ascii="Arial" w:hAnsi="Arial" w:cs="Arial"/>
          <w:sz w:val="24"/>
          <w:szCs w:val="24"/>
          <w:lang w:val="pt-BR"/>
        </w:rPr>
        <w:t xml:space="preserve">Bước 1:  Với </w:t>
      </w:r>
      <w:r w:rsidRPr="004F7632">
        <w:rPr>
          <w:rFonts w:ascii="Arial" w:hAnsi="Arial" w:cs="Arial"/>
          <w:position w:val="-6"/>
          <w:sz w:val="24"/>
          <w:szCs w:val="24"/>
        </w:rPr>
        <w:object w:dxaOrig="520" w:dyaOrig="279">
          <v:shape id="_x0000_i1047" type="#_x0000_t75" style="width:25.8pt;height:13.8pt" o:ole="">
            <v:imagedata r:id="rId46" o:title=""/>
          </v:shape>
          <o:OLEObject Type="Embed" ProgID="Equation.DSMT4" ShapeID="_x0000_i1047" DrawAspect="Content" ObjectID="_1722323303" r:id="rId47"/>
        </w:object>
      </w:r>
      <w:r w:rsidRPr="000D10E3">
        <w:rPr>
          <w:rFonts w:ascii="Arial" w:hAnsi="Arial" w:cs="Arial"/>
          <w:sz w:val="24"/>
          <w:szCs w:val="24"/>
          <w:lang w:val="pt-BR"/>
        </w:rPr>
        <w:t xml:space="preserve">, ta có vế phải và vế trái đẳng thức trên đều bằng 1, nên đẳng thức đúng với </w:t>
      </w:r>
      <w:r w:rsidRPr="004F7632">
        <w:rPr>
          <w:rFonts w:ascii="Arial" w:hAnsi="Arial" w:cs="Arial"/>
          <w:position w:val="-6"/>
          <w:sz w:val="24"/>
          <w:szCs w:val="24"/>
        </w:rPr>
        <w:object w:dxaOrig="520" w:dyaOrig="279">
          <v:shape id="_x0000_i1048" type="#_x0000_t75" style="width:25.8pt;height:13.8pt" o:ole="">
            <v:imagedata r:id="rId48" o:title=""/>
          </v:shape>
          <o:OLEObject Type="Embed" ProgID="Equation.DSMT4" ShapeID="_x0000_i1048" DrawAspect="Content" ObjectID="_1722323304" r:id="rId49"/>
        </w:object>
      </w:r>
    </w:p>
    <w:p w:rsidR="00C07343" w:rsidRPr="000D10E3" w:rsidRDefault="00C07343" w:rsidP="00C07343">
      <w:pPr>
        <w:rPr>
          <w:rFonts w:ascii="Arial" w:hAnsi="Arial" w:cs="Arial"/>
          <w:sz w:val="24"/>
          <w:szCs w:val="24"/>
          <w:lang w:val="pt-BR"/>
        </w:rPr>
      </w:pPr>
      <w:r w:rsidRPr="000D10E3">
        <w:rPr>
          <w:rFonts w:ascii="Arial" w:hAnsi="Arial" w:cs="Arial"/>
          <w:sz w:val="24"/>
          <w:szCs w:val="24"/>
          <w:lang w:val="pt-BR"/>
        </w:rPr>
        <w:t xml:space="preserve">Bước 2: Giả sử đẳng thức đúng với </w:t>
      </w:r>
      <w:r w:rsidRPr="004F7632">
        <w:rPr>
          <w:rFonts w:ascii="Arial" w:hAnsi="Arial" w:cs="Arial"/>
          <w:position w:val="-6"/>
          <w:sz w:val="24"/>
          <w:szCs w:val="24"/>
        </w:rPr>
        <w:object w:dxaOrig="880" w:dyaOrig="279">
          <v:shape id="_x0000_i1049" type="#_x0000_t75" style="width:43.8pt;height:13.8pt" o:ole="">
            <v:imagedata r:id="rId50" o:title=""/>
          </v:shape>
          <o:OLEObject Type="Embed" ProgID="Equation.DSMT4" ShapeID="_x0000_i1049" DrawAspect="Content" ObjectID="_1722323305" r:id="rId51"/>
        </w:object>
      </w:r>
      <w:r w:rsidRPr="000D10E3">
        <w:rPr>
          <w:rFonts w:ascii="Arial" w:hAnsi="Arial" w:cs="Arial"/>
          <w:sz w:val="24"/>
          <w:szCs w:val="24"/>
          <w:lang w:val="pt-BR"/>
        </w:rPr>
        <w:t xml:space="preserve">, nghĩa là ta có </w:t>
      </w:r>
      <w:r w:rsidRPr="004F7632">
        <w:rPr>
          <w:rFonts w:ascii="Arial" w:hAnsi="Arial" w:cs="Arial"/>
          <w:position w:val="-24"/>
          <w:sz w:val="24"/>
          <w:szCs w:val="24"/>
        </w:rPr>
        <w:object w:dxaOrig="2600" w:dyaOrig="660">
          <v:shape id="_x0000_i1050" type="#_x0000_t75" style="width:130.2pt;height:33pt" o:ole="">
            <v:imagedata r:id="rId52" o:title=""/>
          </v:shape>
          <o:OLEObject Type="Embed" ProgID="Equation.DSMT4" ShapeID="_x0000_i1050" DrawAspect="Content" ObjectID="_1722323306" r:id="rId53"/>
        </w:object>
      </w:r>
      <w:r w:rsidRPr="000D10E3">
        <w:rPr>
          <w:rFonts w:ascii="Arial" w:hAnsi="Arial" w:cs="Arial"/>
          <w:sz w:val="24"/>
          <w:szCs w:val="24"/>
          <w:lang w:val="pt-BR"/>
        </w:rPr>
        <w:t>.</w:t>
      </w:r>
    </w:p>
    <w:p w:rsidR="00C07343" w:rsidRPr="000D10E3" w:rsidRDefault="00C07343" w:rsidP="00C07343">
      <w:pPr>
        <w:rPr>
          <w:rFonts w:ascii="Arial" w:hAnsi="Arial" w:cs="Arial"/>
          <w:sz w:val="24"/>
          <w:szCs w:val="24"/>
          <w:lang w:val="pt-BR"/>
        </w:rPr>
      </w:pPr>
      <w:r w:rsidRPr="000D10E3">
        <w:rPr>
          <w:rFonts w:ascii="Arial" w:hAnsi="Arial" w:cs="Arial"/>
          <w:sz w:val="24"/>
          <w:szCs w:val="24"/>
          <w:lang w:val="pt-BR"/>
        </w:rPr>
        <w:t xml:space="preserve">Ta cần chứng minh đẳng thức đúng với </w:t>
      </w:r>
      <w:r w:rsidRPr="004F7632">
        <w:rPr>
          <w:rFonts w:ascii="Arial" w:hAnsi="Arial" w:cs="Arial"/>
          <w:position w:val="-6"/>
          <w:sz w:val="24"/>
          <w:szCs w:val="24"/>
        </w:rPr>
        <w:object w:dxaOrig="859" w:dyaOrig="279">
          <v:shape id="_x0000_i1051" type="#_x0000_t75" style="width:43.2pt;height:13.8pt" o:ole="">
            <v:imagedata r:id="rId54" o:title=""/>
          </v:shape>
          <o:OLEObject Type="Embed" ProgID="Equation.DSMT4" ShapeID="_x0000_i1051" DrawAspect="Content" ObjectID="_1722323307" r:id="rId55"/>
        </w:object>
      </w:r>
      <w:r w:rsidRPr="000D10E3">
        <w:rPr>
          <w:rFonts w:ascii="Arial" w:hAnsi="Arial" w:cs="Arial"/>
          <w:sz w:val="24"/>
          <w:szCs w:val="24"/>
          <w:lang w:val="pt-BR"/>
        </w:rPr>
        <w:t>nghĩa là ta cần chứng minh</w:t>
      </w:r>
    </w:p>
    <w:p w:rsidR="00C07343" w:rsidRPr="004F7632" w:rsidRDefault="00C07343" w:rsidP="00C07343">
      <w:pPr>
        <w:rPr>
          <w:rFonts w:ascii="Arial" w:hAnsi="Arial" w:cs="Arial"/>
          <w:sz w:val="24"/>
          <w:szCs w:val="24"/>
        </w:rPr>
      </w:pPr>
      <w:r w:rsidRPr="004F7632">
        <w:rPr>
          <w:rFonts w:ascii="Arial" w:hAnsi="Arial" w:cs="Arial"/>
          <w:position w:val="-24"/>
          <w:sz w:val="24"/>
          <w:szCs w:val="24"/>
        </w:rPr>
        <w:object w:dxaOrig="3940" w:dyaOrig="660">
          <v:shape id="_x0000_i1052" type="#_x0000_t75" style="width:196.8pt;height:33pt" o:ole="">
            <v:imagedata r:id="rId56" o:title=""/>
          </v:shape>
          <o:OLEObject Type="Embed" ProgID="Equation.DSMT4" ShapeID="_x0000_i1052" DrawAspect="Content" ObjectID="_1722323308" r:id="rId57"/>
        </w:object>
      </w:r>
    </w:p>
    <w:p w:rsidR="00C07343" w:rsidRPr="004F7632" w:rsidRDefault="00C07343" w:rsidP="00C07343">
      <w:pPr>
        <w:rPr>
          <w:rFonts w:ascii="Arial" w:hAnsi="Arial" w:cs="Arial"/>
          <w:sz w:val="24"/>
          <w:szCs w:val="24"/>
        </w:rPr>
      </w:pPr>
      <w:r w:rsidRPr="004F7632">
        <w:rPr>
          <w:rFonts w:ascii="Arial" w:hAnsi="Arial" w:cs="Arial"/>
          <w:sz w:val="24"/>
          <w:szCs w:val="24"/>
        </w:rPr>
        <w:t>Sử dụng giả thiết quy nạp ta có:</w:t>
      </w:r>
    </w:p>
    <w:p w:rsidR="00C07343" w:rsidRPr="004F7632" w:rsidRDefault="00C07343" w:rsidP="00C07343">
      <w:pPr>
        <w:rPr>
          <w:rFonts w:ascii="Arial" w:hAnsi="Arial" w:cs="Arial"/>
          <w:sz w:val="24"/>
          <w:szCs w:val="24"/>
        </w:rPr>
      </w:pPr>
      <w:r w:rsidRPr="004F7632">
        <w:rPr>
          <w:rFonts w:ascii="Arial" w:hAnsi="Arial" w:cs="Arial"/>
          <w:position w:val="-24"/>
          <w:sz w:val="24"/>
          <w:szCs w:val="24"/>
        </w:rPr>
        <w:object w:dxaOrig="5780" w:dyaOrig="660">
          <v:shape id="_x0000_i1053" type="#_x0000_t75" style="width:289.2pt;height:33pt" o:ole="">
            <v:imagedata r:id="rId58" o:title=""/>
          </v:shape>
          <o:OLEObject Type="Embed" ProgID="Equation.DSMT4" ShapeID="_x0000_i1053" DrawAspect="Content" ObjectID="_1722323309" r:id="rId59"/>
        </w:object>
      </w:r>
    </w:p>
    <w:p w:rsidR="00C07343" w:rsidRPr="004F7632" w:rsidRDefault="00C07343" w:rsidP="00C07343">
      <w:pPr>
        <w:rPr>
          <w:rFonts w:ascii="Arial" w:hAnsi="Arial" w:cs="Arial"/>
          <w:sz w:val="24"/>
          <w:szCs w:val="24"/>
        </w:rPr>
      </w:pPr>
      <w:r w:rsidRPr="004F7632">
        <w:rPr>
          <w:rFonts w:ascii="Arial" w:hAnsi="Arial" w:cs="Arial"/>
          <w:sz w:val="24"/>
          <w:szCs w:val="24"/>
        </w:rPr>
        <w:t xml:space="preserve">Vậy đẳng thức đúng với </w:t>
      </w:r>
      <w:r w:rsidRPr="004F7632">
        <w:rPr>
          <w:rFonts w:ascii="Arial" w:hAnsi="Arial" w:cs="Arial"/>
          <w:position w:val="-6"/>
          <w:sz w:val="24"/>
          <w:szCs w:val="24"/>
        </w:rPr>
        <w:object w:dxaOrig="859" w:dyaOrig="279">
          <v:shape id="_x0000_i1054" type="#_x0000_t75" style="width:43.2pt;height:13.8pt" o:ole="">
            <v:imagedata r:id="rId60" o:title=""/>
          </v:shape>
          <o:OLEObject Type="Embed" ProgID="Equation.DSMT4" ShapeID="_x0000_i1054" DrawAspect="Content" ObjectID="_1722323310" r:id="rId61"/>
        </w:object>
      </w:r>
    </w:p>
    <w:p w:rsidR="00C07343" w:rsidRPr="004F7632" w:rsidRDefault="00C07343" w:rsidP="00C07343">
      <w:pPr>
        <w:rPr>
          <w:rFonts w:ascii="Arial" w:hAnsi="Arial" w:cs="Arial"/>
          <w:sz w:val="24"/>
          <w:szCs w:val="24"/>
          <w:lang w:val="pt-BR"/>
        </w:rPr>
      </w:pPr>
      <w:r w:rsidRPr="004F7632">
        <w:rPr>
          <w:rFonts w:ascii="Arial" w:hAnsi="Arial" w:cs="Arial"/>
          <w:sz w:val="24"/>
          <w:szCs w:val="24"/>
        </w:rPr>
        <w:t xml:space="preserve">Theo nguyên lý quy nạp toán học, đẳng thức đúng với mọi </w:t>
      </w:r>
      <w:r w:rsidRPr="004F7632">
        <w:rPr>
          <w:rFonts w:ascii="Arial" w:hAnsi="Arial" w:cs="Arial"/>
          <w:position w:val="-6"/>
          <w:sz w:val="24"/>
          <w:szCs w:val="24"/>
        </w:rPr>
        <w:object w:dxaOrig="760" w:dyaOrig="279">
          <v:shape id="_x0000_i1055" type="#_x0000_t75" style="width:37.8pt;height:13.8pt" o:ole="">
            <v:imagedata r:id="rId62" o:title=""/>
          </v:shape>
          <o:OLEObject Type="Embed" ProgID="Equation.DSMT4" ShapeID="_x0000_i1055" DrawAspect="Content" ObjectID="_1722323311" r:id="rId63"/>
        </w:object>
      </w:r>
      <w:r w:rsidRPr="004F7632">
        <w:rPr>
          <w:rFonts w:ascii="Arial" w:hAnsi="Arial" w:cs="Arial"/>
          <w:sz w:val="24"/>
          <w:szCs w:val="24"/>
        </w:rPr>
        <w:t>.</w:t>
      </w:r>
    </w:p>
    <w:p w:rsidR="00C07343" w:rsidRPr="004F7632" w:rsidRDefault="00C07343" w:rsidP="00A3167F">
      <w:pPr>
        <w:spacing w:line="240" w:lineRule="atLeast"/>
        <w:jc w:val="both"/>
        <w:rPr>
          <w:rFonts w:ascii="Arial" w:hAnsi="Arial" w:cs="Arial"/>
          <w:color w:val="000000"/>
          <w:sz w:val="24"/>
          <w:szCs w:val="24"/>
          <w:lang w:val="pt-BR"/>
        </w:rPr>
      </w:pPr>
    </w:p>
    <w:p w:rsidR="00A3167F" w:rsidRPr="004F7632" w:rsidRDefault="00A3167F" w:rsidP="00DC60AD">
      <w:pPr>
        <w:ind w:left="420" w:firstLine="420"/>
        <w:rPr>
          <w:rFonts w:ascii="Arial" w:hAnsi="Arial" w:cs="Arial"/>
          <w:sz w:val="24"/>
          <w:szCs w:val="24"/>
          <w:lang w:val="pt-BR"/>
        </w:rPr>
      </w:pPr>
      <w:r w:rsidRPr="004F7632">
        <w:rPr>
          <w:rFonts w:ascii="Arial" w:hAnsi="Arial" w:cs="Arial"/>
          <w:b/>
          <w:bCs/>
          <w:color w:val="0070C0"/>
          <w:sz w:val="24"/>
          <w:szCs w:val="24"/>
          <w:lang w:val="vi-VN"/>
        </w:rPr>
        <w:t>c) Sản phẩm:</w:t>
      </w:r>
      <w:r w:rsidRPr="004F7632">
        <w:rPr>
          <w:rFonts w:ascii="Arial" w:hAnsi="Arial" w:cs="Arial"/>
          <w:sz w:val="24"/>
          <w:szCs w:val="24"/>
          <w:lang w:val="pt-BR"/>
        </w:rPr>
        <w:t xml:space="preserve"> Trình bày được lời giải củ</w:t>
      </w:r>
      <w:r w:rsidR="00C07343" w:rsidRPr="004F7632">
        <w:rPr>
          <w:rFonts w:ascii="Arial" w:hAnsi="Arial" w:cs="Arial"/>
          <w:sz w:val="24"/>
          <w:szCs w:val="24"/>
          <w:lang w:val="pt-BR"/>
        </w:rPr>
        <w:t>a học sinh. HS nào phát hiện chỗ</w:t>
      </w:r>
      <w:r w:rsidRPr="004F7632">
        <w:rPr>
          <w:rFonts w:ascii="Arial" w:hAnsi="Arial" w:cs="Arial"/>
          <w:sz w:val="24"/>
          <w:szCs w:val="24"/>
          <w:lang w:val="pt-BR"/>
        </w:rPr>
        <w:t xml:space="preserve"> sai phải đưa ra cách trình bày đúng.</w:t>
      </w:r>
    </w:p>
    <w:p w:rsidR="00A3167F" w:rsidRPr="000D10E3" w:rsidRDefault="00A3167F" w:rsidP="00DC60AD">
      <w:pPr>
        <w:spacing w:line="312" w:lineRule="auto"/>
        <w:ind w:left="420" w:firstLine="420"/>
        <w:rPr>
          <w:rFonts w:ascii="Arial" w:hAnsi="Arial" w:cs="Arial"/>
          <w:b/>
          <w:sz w:val="24"/>
          <w:szCs w:val="24"/>
          <w:lang w:val="pt-BR"/>
        </w:rPr>
      </w:pPr>
      <w:r w:rsidRPr="004F7632">
        <w:rPr>
          <w:rFonts w:ascii="Arial" w:hAnsi="Arial" w:cs="Arial"/>
          <w:b/>
          <w:bCs/>
          <w:color w:val="0070C0"/>
          <w:sz w:val="24"/>
          <w:szCs w:val="24"/>
          <w:lang w:val="vi-VN"/>
        </w:rPr>
        <w:t>d) Tổ chức thực hiện:</w:t>
      </w:r>
      <w:r w:rsidRPr="000D10E3">
        <w:rPr>
          <w:rFonts w:ascii="Arial" w:hAnsi="Arial" w:cs="Arial"/>
          <w:b/>
          <w:sz w:val="24"/>
          <w:szCs w:val="24"/>
          <w:lang w:val="pt-BR"/>
        </w:rPr>
        <w:t xml:space="preserve"> </w:t>
      </w:r>
      <w:r w:rsidRPr="000D10E3">
        <w:rPr>
          <w:rFonts w:ascii="Arial" w:hAnsi="Arial" w:cs="Arial"/>
          <w:sz w:val="24"/>
          <w:szCs w:val="24"/>
          <w:lang w:val="pt-BR"/>
        </w:rPr>
        <w:t>Hs làm việc cá nhân, trình bày lời giải của mình. Gv nhận xét, cho hs thảo luận để củng cố các khái niệm.</w:t>
      </w:r>
    </w:p>
    <w:p w:rsidR="00C07343" w:rsidRPr="000D10E3" w:rsidRDefault="00C07343" w:rsidP="00DC60AD">
      <w:pPr>
        <w:spacing w:line="312" w:lineRule="auto"/>
        <w:ind w:firstLine="420"/>
        <w:rPr>
          <w:rFonts w:ascii="Arial" w:hAnsi="Arial" w:cs="Arial"/>
          <w:b/>
          <w:bCs/>
          <w:color w:val="0070C0"/>
          <w:sz w:val="24"/>
          <w:szCs w:val="24"/>
          <w:lang w:val="pt-BR"/>
        </w:rPr>
      </w:pPr>
      <w:r w:rsidRPr="004F7632">
        <w:rPr>
          <w:rFonts w:ascii="Arial" w:hAnsi="Arial" w:cs="Arial"/>
          <w:b/>
          <w:bCs/>
          <w:color w:val="0070C0"/>
          <w:sz w:val="24"/>
          <w:szCs w:val="24"/>
          <w:lang w:val="vi-VN"/>
        </w:rPr>
        <w:t>4. Hoạt động vận dụng</w:t>
      </w:r>
      <w:r w:rsidRPr="000D10E3">
        <w:rPr>
          <w:rFonts w:ascii="Arial" w:hAnsi="Arial" w:cs="Arial"/>
          <w:b/>
          <w:bCs/>
          <w:color w:val="0070C0"/>
          <w:sz w:val="24"/>
          <w:szCs w:val="24"/>
          <w:lang w:val="pt-BR"/>
        </w:rPr>
        <w:t>:</w:t>
      </w:r>
    </w:p>
    <w:p w:rsidR="00C07343" w:rsidRPr="000D10E3" w:rsidRDefault="00C07343" w:rsidP="00C07343">
      <w:pPr>
        <w:spacing w:line="312" w:lineRule="auto"/>
        <w:rPr>
          <w:rFonts w:ascii="Arial" w:hAnsi="Arial" w:cs="Arial"/>
          <w:b/>
          <w:bCs/>
          <w:color w:val="0070C0"/>
          <w:sz w:val="24"/>
          <w:szCs w:val="24"/>
          <w:lang w:val="pt-BR"/>
        </w:rPr>
      </w:pPr>
      <w:r w:rsidRPr="000D10E3">
        <w:rPr>
          <w:rFonts w:ascii="Arial" w:hAnsi="Arial" w:cs="Arial"/>
          <w:b/>
          <w:bCs/>
          <w:color w:val="0070C0"/>
          <w:sz w:val="24"/>
          <w:szCs w:val="24"/>
          <w:lang w:val="pt-BR"/>
        </w:rPr>
        <w:t xml:space="preserve">HĐVD 1: </w:t>
      </w:r>
    </w:p>
    <w:p w:rsidR="00C07343" w:rsidRPr="00DC60AD" w:rsidRDefault="00C07343" w:rsidP="00C07343">
      <w:pPr>
        <w:rPr>
          <w:rFonts w:ascii="Arial" w:eastAsiaTheme="minorEastAsia" w:hAnsi="Arial" w:cs="Arial"/>
          <w:i/>
          <w:sz w:val="24"/>
          <w:szCs w:val="24"/>
        </w:rPr>
      </w:pPr>
      <w:r w:rsidRPr="00DC60AD">
        <w:rPr>
          <w:rFonts w:ascii="Arial" w:hAnsi="Arial" w:cs="Arial"/>
          <w:i/>
          <w:sz w:val="24"/>
          <w:szCs w:val="24"/>
        </w:rPr>
        <w:t xml:space="preserve">Chứng minh rằng </w:t>
      </w:r>
      <w:r w:rsidRPr="00DC60AD">
        <w:rPr>
          <w:rFonts w:ascii="Arial" w:eastAsiaTheme="minorEastAsia" w:hAnsi="Arial" w:cs="Arial"/>
          <w:i/>
          <w:position w:val="-6"/>
          <w:sz w:val="24"/>
          <w:szCs w:val="24"/>
        </w:rPr>
        <w:object w:dxaOrig="760" w:dyaOrig="320">
          <v:shape id="_x0000_i1056" type="#_x0000_t75" style="width:37.8pt;height:16.2pt" o:ole="">
            <v:imagedata r:id="rId64" o:title=""/>
          </v:shape>
          <o:OLEObject Type="Embed" ProgID="Equation.DSMT4" ShapeID="_x0000_i1056" DrawAspect="Content" ObjectID="_1722323312" r:id="rId65"/>
        </w:object>
      </w:r>
      <w:r w:rsidRPr="00DC60AD">
        <w:rPr>
          <w:rFonts w:ascii="Arial" w:hAnsi="Arial" w:cs="Arial"/>
          <w:i/>
          <w:sz w:val="24"/>
          <w:szCs w:val="24"/>
        </w:rPr>
        <w:t xml:space="preserve"> chia hết cho 3 với mọi </w:t>
      </w:r>
      <w:r w:rsidRPr="00DC60AD">
        <w:rPr>
          <w:rFonts w:ascii="Arial" w:eastAsiaTheme="minorEastAsia" w:hAnsi="Arial" w:cs="Arial"/>
          <w:i/>
          <w:position w:val="-6"/>
          <w:sz w:val="24"/>
          <w:szCs w:val="24"/>
        </w:rPr>
        <w:object w:dxaOrig="756" w:dyaOrig="276">
          <v:shape id="_x0000_i1057" type="#_x0000_t75" style="width:37.8pt;height:13.8pt" o:ole="">
            <v:imagedata r:id="rId66" o:title=""/>
          </v:shape>
          <o:OLEObject Type="Embed" ProgID="Equation.DSMT4" ShapeID="_x0000_i1057" DrawAspect="Content" ObjectID="_1722323313" r:id="rId67"/>
        </w:object>
      </w:r>
    </w:p>
    <w:p w:rsidR="00C07343" w:rsidRPr="004F7632" w:rsidRDefault="00C07343" w:rsidP="00DC60AD">
      <w:pPr>
        <w:ind w:left="420" w:firstLine="420"/>
        <w:rPr>
          <w:rFonts w:ascii="Arial" w:hAnsi="Arial" w:cs="Arial"/>
          <w:i/>
          <w:color w:val="FF0000"/>
          <w:sz w:val="24"/>
          <w:szCs w:val="24"/>
        </w:rPr>
      </w:pPr>
      <w:r w:rsidRPr="004F7632">
        <w:rPr>
          <w:rFonts w:ascii="Arial" w:hAnsi="Arial" w:cs="Arial"/>
          <w:b/>
          <w:bCs/>
          <w:color w:val="0070C0"/>
          <w:sz w:val="24"/>
          <w:szCs w:val="24"/>
          <w:lang w:val="vi-VN"/>
        </w:rPr>
        <w:t>a) Mục tiêu:</w:t>
      </w:r>
      <w:r w:rsidRPr="004F7632">
        <w:rPr>
          <w:rFonts w:ascii="Arial" w:hAnsi="Arial" w:cs="Arial"/>
          <w:b/>
          <w:i/>
          <w:color w:val="FF0000"/>
          <w:sz w:val="24"/>
          <w:szCs w:val="24"/>
        </w:rPr>
        <w:t xml:space="preserve"> </w:t>
      </w:r>
      <w:r w:rsidRPr="00DC60AD">
        <w:rPr>
          <w:rFonts w:ascii="Arial" w:hAnsi="Arial" w:cs="Arial"/>
          <w:i/>
          <w:sz w:val="24"/>
          <w:szCs w:val="24"/>
        </w:rPr>
        <w:t xml:space="preserve">Thực hành vận dụng phương pháp quy nạp toán học để chứng minh mệnh đề toán học (quan hệ chia hết) </w:t>
      </w:r>
    </w:p>
    <w:p w:rsidR="00C07343" w:rsidRPr="004F7632" w:rsidRDefault="00C07343" w:rsidP="00DC60AD">
      <w:pPr>
        <w:ind w:left="420" w:firstLine="420"/>
        <w:rPr>
          <w:rFonts w:ascii="Arial" w:hAnsi="Arial" w:cs="Arial"/>
          <w:b/>
          <w:bCs/>
          <w:color w:val="0070C0"/>
          <w:sz w:val="24"/>
          <w:szCs w:val="24"/>
          <w:lang w:val="vi-VN"/>
        </w:rPr>
      </w:pPr>
      <w:r w:rsidRPr="004F7632">
        <w:rPr>
          <w:rFonts w:ascii="Arial" w:hAnsi="Arial" w:cs="Arial"/>
          <w:b/>
          <w:bCs/>
          <w:color w:val="0070C0"/>
          <w:sz w:val="24"/>
          <w:szCs w:val="24"/>
          <w:lang w:val="vi-VN"/>
        </w:rPr>
        <w:t>b) Nội dung:</w:t>
      </w:r>
    </w:p>
    <w:p w:rsidR="00C07343" w:rsidRPr="004F7632" w:rsidRDefault="00C07343" w:rsidP="00C07343">
      <w:pPr>
        <w:rPr>
          <w:rFonts w:ascii="Arial" w:hAnsi="Arial" w:cs="Arial"/>
          <w:sz w:val="24"/>
          <w:szCs w:val="24"/>
        </w:rPr>
      </w:pPr>
      <w:r w:rsidRPr="004F7632">
        <w:rPr>
          <w:rFonts w:ascii="Arial" w:hAnsi="Arial" w:cs="Arial"/>
          <w:sz w:val="24"/>
          <w:szCs w:val="24"/>
        </w:rPr>
        <w:t xml:space="preserve">Bước 1:  Với </w:t>
      </w:r>
      <w:r w:rsidRPr="004F7632">
        <w:rPr>
          <w:rFonts w:ascii="Arial" w:hAnsi="Arial" w:cs="Arial"/>
          <w:position w:val="-6"/>
          <w:sz w:val="24"/>
          <w:szCs w:val="24"/>
        </w:rPr>
        <w:object w:dxaOrig="520" w:dyaOrig="279">
          <v:shape id="_x0000_i1058" type="#_x0000_t75" style="width:25.8pt;height:13.8pt" o:ole="">
            <v:imagedata r:id="rId68" o:title=""/>
          </v:shape>
          <o:OLEObject Type="Embed" ProgID="Equation.DSMT4" ShapeID="_x0000_i1058" DrawAspect="Content" ObjectID="_1722323314" r:id="rId69"/>
        </w:object>
      </w:r>
      <w:r w:rsidRPr="004F7632">
        <w:rPr>
          <w:rFonts w:ascii="Arial" w:hAnsi="Arial" w:cs="Arial"/>
          <w:sz w:val="24"/>
          <w:szCs w:val="24"/>
        </w:rPr>
        <w:t xml:space="preserve">, ta có </w:t>
      </w:r>
      <w:r w:rsidRPr="004F7632">
        <w:rPr>
          <w:rFonts w:ascii="Arial" w:hAnsi="Arial" w:cs="Arial"/>
          <w:position w:val="-6"/>
          <w:sz w:val="24"/>
          <w:szCs w:val="24"/>
        </w:rPr>
        <w:object w:dxaOrig="1300" w:dyaOrig="320">
          <v:shape id="_x0000_i1059" type="#_x0000_t75" style="width:64.8pt;height:16.2pt" o:ole="">
            <v:imagedata r:id="rId70" o:title=""/>
          </v:shape>
          <o:OLEObject Type="Embed" ProgID="Equation.DSMT4" ShapeID="_x0000_i1059" DrawAspect="Content" ObjectID="_1722323315" r:id="rId71"/>
        </w:object>
      </w:r>
      <w:r w:rsidRPr="004F7632">
        <w:rPr>
          <w:rFonts w:ascii="Arial" w:hAnsi="Arial" w:cs="Arial"/>
          <w:sz w:val="24"/>
          <w:szCs w:val="24"/>
        </w:rPr>
        <w:t xml:space="preserve">. Vậy mệnh đề đúng với </w:t>
      </w:r>
      <w:r w:rsidRPr="004F7632">
        <w:rPr>
          <w:rFonts w:ascii="Arial" w:hAnsi="Arial" w:cs="Arial"/>
          <w:position w:val="-6"/>
          <w:sz w:val="24"/>
          <w:szCs w:val="24"/>
        </w:rPr>
        <w:object w:dxaOrig="520" w:dyaOrig="279">
          <v:shape id="_x0000_i1060" type="#_x0000_t75" style="width:25.8pt;height:13.8pt" o:ole="">
            <v:imagedata r:id="rId72" o:title=""/>
          </v:shape>
          <o:OLEObject Type="Embed" ProgID="Equation.DSMT4" ShapeID="_x0000_i1060" DrawAspect="Content" ObjectID="_1722323316" r:id="rId73"/>
        </w:object>
      </w:r>
      <w:r w:rsidRPr="004F7632">
        <w:rPr>
          <w:rFonts w:ascii="Arial" w:hAnsi="Arial" w:cs="Arial"/>
          <w:sz w:val="24"/>
          <w:szCs w:val="24"/>
        </w:rPr>
        <w:t>.</w:t>
      </w:r>
    </w:p>
    <w:p w:rsidR="00C07343" w:rsidRPr="004F7632" w:rsidRDefault="00C07343" w:rsidP="00C07343">
      <w:pPr>
        <w:rPr>
          <w:rFonts w:ascii="Arial" w:hAnsi="Arial" w:cs="Arial"/>
          <w:sz w:val="24"/>
          <w:szCs w:val="24"/>
        </w:rPr>
      </w:pPr>
      <w:r w:rsidRPr="004F7632">
        <w:rPr>
          <w:rFonts w:ascii="Arial" w:hAnsi="Arial" w:cs="Arial"/>
          <w:sz w:val="24"/>
          <w:szCs w:val="24"/>
        </w:rPr>
        <w:t xml:space="preserve">Bước 2: Giả sử đẳng thức đúng với </w:t>
      </w:r>
      <w:r w:rsidRPr="004F7632">
        <w:rPr>
          <w:rFonts w:ascii="Arial" w:hAnsi="Arial" w:cs="Arial"/>
          <w:position w:val="-6"/>
          <w:sz w:val="24"/>
          <w:szCs w:val="24"/>
        </w:rPr>
        <w:object w:dxaOrig="880" w:dyaOrig="279">
          <v:shape id="_x0000_i1061" type="#_x0000_t75" style="width:43.8pt;height:13.8pt" o:ole="">
            <v:imagedata r:id="rId74" o:title=""/>
          </v:shape>
          <o:OLEObject Type="Embed" ProgID="Equation.DSMT4" ShapeID="_x0000_i1061" DrawAspect="Content" ObjectID="_1722323317" r:id="rId75"/>
        </w:object>
      </w:r>
      <w:r w:rsidRPr="004F7632">
        <w:rPr>
          <w:rFonts w:ascii="Arial" w:hAnsi="Arial" w:cs="Arial"/>
          <w:sz w:val="24"/>
          <w:szCs w:val="24"/>
        </w:rPr>
        <w:t xml:space="preserve">, nghĩa là ta có </w:t>
      </w:r>
      <w:r w:rsidRPr="004F7632">
        <w:rPr>
          <w:rFonts w:ascii="Arial" w:hAnsi="Arial" w:cs="Arial"/>
          <w:position w:val="-16"/>
          <w:sz w:val="24"/>
          <w:szCs w:val="24"/>
        </w:rPr>
        <w:object w:dxaOrig="1140" w:dyaOrig="440">
          <v:shape id="_x0000_i1062" type="#_x0000_t75" style="width:57pt;height:22.2pt" o:ole="">
            <v:imagedata r:id="rId76" o:title=""/>
          </v:shape>
          <o:OLEObject Type="Embed" ProgID="Equation.DSMT4" ShapeID="_x0000_i1062" DrawAspect="Content" ObjectID="_1722323318" r:id="rId77"/>
        </w:object>
      </w:r>
      <w:r w:rsidRPr="004F7632">
        <w:rPr>
          <w:rFonts w:ascii="Arial" w:hAnsi="Arial" w:cs="Arial"/>
          <w:sz w:val="24"/>
          <w:szCs w:val="24"/>
        </w:rPr>
        <w:t>.</w:t>
      </w:r>
    </w:p>
    <w:p w:rsidR="00C07343" w:rsidRPr="004F7632" w:rsidRDefault="00C07343" w:rsidP="00C07343">
      <w:pPr>
        <w:rPr>
          <w:rFonts w:ascii="Arial" w:hAnsi="Arial" w:cs="Arial"/>
          <w:sz w:val="24"/>
          <w:szCs w:val="24"/>
        </w:rPr>
      </w:pPr>
      <w:r w:rsidRPr="004F7632">
        <w:rPr>
          <w:rFonts w:ascii="Arial" w:hAnsi="Arial" w:cs="Arial"/>
          <w:sz w:val="24"/>
          <w:szCs w:val="24"/>
        </w:rPr>
        <w:t xml:space="preserve">Ta cần chứng minh đẳng thức đúng với </w:t>
      </w:r>
      <w:r w:rsidRPr="004F7632">
        <w:rPr>
          <w:rFonts w:ascii="Arial" w:hAnsi="Arial" w:cs="Arial"/>
          <w:position w:val="-6"/>
          <w:sz w:val="24"/>
          <w:szCs w:val="24"/>
        </w:rPr>
        <w:object w:dxaOrig="859" w:dyaOrig="279">
          <v:shape id="_x0000_i1063" type="#_x0000_t75" style="width:43.2pt;height:13.8pt" o:ole="">
            <v:imagedata r:id="rId54" o:title=""/>
          </v:shape>
          <o:OLEObject Type="Embed" ProgID="Equation.DSMT4" ShapeID="_x0000_i1063" DrawAspect="Content" ObjectID="_1722323319" r:id="rId78"/>
        </w:object>
      </w:r>
      <w:r w:rsidRPr="004F7632">
        <w:rPr>
          <w:rFonts w:ascii="Arial" w:hAnsi="Arial" w:cs="Arial"/>
          <w:sz w:val="24"/>
          <w:szCs w:val="24"/>
        </w:rPr>
        <w:t>nghĩa là ta cần chứng minh</w:t>
      </w:r>
    </w:p>
    <w:p w:rsidR="00C07343" w:rsidRPr="004F7632" w:rsidRDefault="00C07343" w:rsidP="00C07343">
      <w:pPr>
        <w:rPr>
          <w:rFonts w:ascii="Arial" w:hAnsi="Arial" w:cs="Arial"/>
          <w:sz w:val="24"/>
          <w:szCs w:val="24"/>
        </w:rPr>
      </w:pPr>
      <w:r w:rsidRPr="004F7632">
        <w:rPr>
          <w:rFonts w:ascii="Arial" w:hAnsi="Arial" w:cs="Arial"/>
          <w:position w:val="-20"/>
          <w:sz w:val="24"/>
          <w:szCs w:val="24"/>
        </w:rPr>
        <w:object w:dxaOrig="2160" w:dyaOrig="520">
          <v:shape id="_x0000_i1064" type="#_x0000_t75" style="width:108.6pt;height:26.4pt" o:ole="">
            <v:imagedata r:id="rId79" o:title=""/>
          </v:shape>
          <o:OLEObject Type="Embed" ProgID="Equation.DSMT4" ShapeID="_x0000_i1064" DrawAspect="Content" ObjectID="_1722323320" r:id="rId80"/>
        </w:object>
      </w:r>
    </w:p>
    <w:p w:rsidR="00C07343" w:rsidRPr="004F7632" w:rsidRDefault="00C07343" w:rsidP="00C07343">
      <w:pPr>
        <w:rPr>
          <w:rFonts w:ascii="Arial" w:hAnsi="Arial" w:cs="Arial"/>
          <w:sz w:val="24"/>
          <w:szCs w:val="24"/>
        </w:rPr>
      </w:pPr>
      <w:r w:rsidRPr="004F7632">
        <w:rPr>
          <w:rFonts w:ascii="Arial" w:hAnsi="Arial" w:cs="Arial"/>
          <w:sz w:val="24"/>
          <w:szCs w:val="24"/>
        </w:rPr>
        <w:t>Sử dụng giả thiết quy nạp ta có:</w:t>
      </w:r>
    </w:p>
    <w:p w:rsidR="00C07343" w:rsidRPr="004F7632" w:rsidRDefault="00C07343" w:rsidP="00C07343">
      <w:pPr>
        <w:rPr>
          <w:rFonts w:ascii="Arial" w:hAnsi="Arial" w:cs="Arial"/>
          <w:sz w:val="24"/>
          <w:szCs w:val="24"/>
        </w:rPr>
      </w:pPr>
      <w:r w:rsidRPr="004F7632">
        <w:rPr>
          <w:rFonts w:ascii="Arial" w:hAnsi="Arial" w:cs="Arial"/>
          <w:position w:val="-16"/>
          <w:sz w:val="24"/>
          <w:szCs w:val="24"/>
        </w:rPr>
        <w:object w:dxaOrig="6600" w:dyaOrig="460">
          <v:shape id="_x0000_i1065" type="#_x0000_t75" style="width:330pt;height:22.8pt" o:ole="">
            <v:imagedata r:id="rId81" o:title=""/>
          </v:shape>
          <o:OLEObject Type="Embed" ProgID="Equation.DSMT4" ShapeID="_x0000_i1065" DrawAspect="Content" ObjectID="_1722323321" r:id="rId82"/>
        </w:object>
      </w:r>
    </w:p>
    <w:p w:rsidR="00C07343" w:rsidRPr="004F7632" w:rsidRDefault="00C07343" w:rsidP="00C07343">
      <w:pPr>
        <w:rPr>
          <w:rFonts w:ascii="Arial" w:hAnsi="Arial" w:cs="Arial"/>
          <w:sz w:val="24"/>
          <w:szCs w:val="24"/>
        </w:rPr>
      </w:pPr>
      <w:r w:rsidRPr="004F7632">
        <w:rPr>
          <w:rFonts w:ascii="Arial" w:hAnsi="Arial" w:cs="Arial"/>
          <w:sz w:val="24"/>
          <w:szCs w:val="24"/>
        </w:rPr>
        <w:t xml:space="preserve">Biểu thức này chia hết cho 3 vì </w:t>
      </w:r>
      <w:r w:rsidRPr="004F7632">
        <w:rPr>
          <w:rFonts w:ascii="Arial" w:hAnsi="Arial" w:cs="Arial"/>
          <w:position w:val="-16"/>
          <w:sz w:val="24"/>
          <w:szCs w:val="24"/>
        </w:rPr>
        <w:object w:dxaOrig="1140" w:dyaOrig="440">
          <v:shape id="_x0000_i1066" type="#_x0000_t75" style="width:57pt;height:22.2pt" o:ole="">
            <v:imagedata r:id="rId83" o:title=""/>
          </v:shape>
          <o:OLEObject Type="Embed" ProgID="Equation.DSMT4" ShapeID="_x0000_i1066" DrawAspect="Content" ObjectID="_1722323322" r:id="rId84"/>
        </w:object>
      </w:r>
      <w:r w:rsidRPr="004F7632">
        <w:rPr>
          <w:rFonts w:ascii="Arial" w:hAnsi="Arial" w:cs="Arial"/>
          <w:sz w:val="24"/>
          <w:szCs w:val="24"/>
        </w:rPr>
        <w:t xml:space="preserve">( giả thiết quy nạp) và </w:t>
      </w:r>
      <w:r w:rsidRPr="004F7632">
        <w:rPr>
          <w:rFonts w:ascii="Arial" w:hAnsi="Arial" w:cs="Arial"/>
          <w:position w:val="-16"/>
          <w:sz w:val="24"/>
          <w:szCs w:val="24"/>
        </w:rPr>
        <w:object w:dxaOrig="1460" w:dyaOrig="440">
          <v:shape id="_x0000_i1067" type="#_x0000_t75" style="width:73.2pt;height:22.2pt" o:ole="">
            <v:imagedata r:id="rId85" o:title=""/>
          </v:shape>
          <o:OLEObject Type="Embed" ProgID="Equation.DSMT4" ShapeID="_x0000_i1067" DrawAspect="Content" ObjectID="_1722323323" r:id="rId86"/>
        </w:object>
      </w:r>
    </w:p>
    <w:p w:rsidR="00C07343" w:rsidRPr="004F7632" w:rsidRDefault="00C07343" w:rsidP="00C07343">
      <w:pPr>
        <w:rPr>
          <w:rFonts w:ascii="Arial" w:hAnsi="Arial" w:cs="Arial"/>
          <w:sz w:val="24"/>
          <w:szCs w:val="24"/>
        </w:rPr>
      </w:pPr>
      <w:r w:rsidRPr="004F7632">
        <w:rPr>
          <w:rFonts w:ascii="Arial" w:hAnsi="Arial" w:cs="Arial"/>
          <w:sz w:val="24"/>
          <w:szCs w:val="24"/>
        </w:rPr>
        <w:t xml:space="preserve">Vậy đẳng thức đúng với </w:t>
      </w:r>
      <w:r w:rsidRPr="004F7632">
        <w:rPr>
          <w:rFonts w:ascii="Arial" w:hAnsi="Arial" w:cs="Arial"/>
          <w:position w:val="-6"/>
          <w:sz w:val="24"/>
          <w:szCs w:val="24"/>
        </w:rPr>
        <w:object w:dxaOrig="859" w:dyaOrig="279">
          <v:shape id="_x0000_i1068" type="#_x0000_t75" style="width:43.2pt;height:13.8pt" o:ole="">
            <v:imagedata r:id="rId60" o:title=""/>
          </v:shape>
          <o:OLEObject Type="Embed" ProgID="Equation.DSMT4" ShapeID="_x0000_i1068" DrawAspect="Content" ObjectID="_1722323324" r:id="rId87"/>
        </w:object>
      </w:r>
    </w:p>
    <w:p w:rsidR="00C07343" w:rsidRPr="004F7632" w:rsidRDefault="00C07343" w:rsidP="00C07343">
      <w:pPr>
        <w:rPr>
          <w:rFonts w:ascii="Arial" w:hAnsi="Arial" w:cs="Arial"/>
          <w:sz w:val="24"/>
          <w:szCs w:val="24"/>
        </w:rPr>
      </w:pPr>
      <w:r w:rsidRPr="004F7632">
        <w:rPr>
          <w:rFonts w:ascii="Arial" w:hAnsi="Arial" w:cs="Arial"/>
          <w:sz w:val="24"/>
          <w:szCs w:val="24"/>
        </w:rPr>
        <w:t xml:space="preserve">Theo nguyên lý quy nạp toán học, bất đẳng thức đúng với mọi </w:t>
      </w:r>
      <w:r w:rsidRPr="004F7632">
        <w:rPr>
          <w:rFonts w:ascii="Arial" w:hAnsi="Arial" w:cs="Arial"/>
          <w:position w:val="-6"/>
          <w:sz w:val="24"/>
          <w:szCs w:val="24"/>
        </w:rPr>
        <w:object w:dxaOrig="760" w:dyaOrig="279">
          <v:shape id="_x0000_i1069" type="#_x0000_t75" style="width:37.8pt;height:13.8pt" o:ole="">
            <v:imagedata r:id="rId88" o:title=""/>
          </v:shape>
          <o:OLEObject Type="Embed" ProgID="Equation.DSMT4" ShapeID="_x0000_i1069" DrawAspect="Content" ObjectID="_1722323325" r:id="rId89"/>
        </w:object>
      </w:r>
    </w:p>
    <w:p w:rsidR="00C07343" w:rsidRPr="004F7632" w:rsidRDefault="00C07343" w:rsidP="00DC60AD">
      <w:pPr>
        <w:ind w:left="420" w:firstLine="420"/>
        <w:rPr>
          <w:rFonts w:ascii="Arial" w:hAnsi="Arial" w:cs="Arial"/>
          <w:b/>
          <w:i/>
          <w:color w:val="FF0000"/>
          <w:sz w:val="24"/>
          <w:szCs w:val="24"/>
        </w:rPr>
      </w:pPr>
      <w:r w:rsidRPr="004F7632">
        <w:rPr>
          <w:rFonts w:ascii="Arial" w:hAnsi="Arial" w:cs="Arial"/>
          <w:b/>
          <w:bCs/>
          <w:color w:val="0070C0"/>
          <w:sz w:val="24"/>
          <w:szCs w:val="24"/>
          <w:lang w:val="vi-VN"/>
        </w:rPr>
        <w:t xml:space="preserve">c) Sản phẩm: </w:t>
      </w:r>
      <w:r w:rsidRPr="00DC60AD">
        <w:rPr>
          <w:rFonts w:ascii="Arial" w:hAnsi="Arial" w:cs="Arial"/>
          <w:i/>
          <w:sz w:val="24"/>
          <w:szCs w:val="24"/>
        </w:rPr>
        <w:t>Trình bày lời giải của HS. Hs nào phát hiện chổ sai phải đưa ra cách trình bày đúng, giải thích.</w:t>
      </w:r>
    </w:p>
    <w:p w:rsidR="00C07343" w:rsidRPr="004F7632" w:rsidRDefault="00C07343" w:rsidP="00DC60AD">
      <w:pPr>
        <w:spacing w:line="312" w:lineRule="auto"/>
        <w:ind w:left="420" w:firstLine="420"/>
        <w:rPr>
          <w:rFonts w:ascii="Arial" w:hAnsi="Arial" w:cs="Arial"/>
          <w:b/>
          <w:i/>
          <w:color w:val="FF0000"/>
          <w:sz w:val="24"/>
          <w:szCs w:val="24"/>
        </w:rPr>
      </w:pPr>
      <w:r w:rsidRPr="004F7632">
        <w:rPr>
          <w:rFonts w:ascii="Arial" w:hAnsi="Arial" w:cs="Arial"/>
          <w:b/>
          <w:bCs/>
          <w:color w:val="0070C0"/>
          <w:sz w:val="24"/>
          <w:szCs w:val="24"/>
          <w:lang w:val="vi-VN"/>
        </w:rPr>
        <w:t>d) Tổ chức thực hiện:</w:t>
      </w:r>
      <w:r w:rsidRPr="004F7632">
        <w:rPr>
          <w:rFonts w:ascii="Arial" w:hAnsi="Arial" w:cs="Arial"/>
          <w:b/>
          <w:i/>
          <w:color w:val="FF0000"/>
          <w:sz w:val="24"/>
          <w:szCs w:val="24"/>
        </w:rPr>
        <w:t xml:space="preserve"> </w:t>
      </w:r>
      <w:r w:rsidRPr="004F7632">
        <w:rPr>
          <w:rFonts w:ascii="Arial" w:hAnsi="Arial" w:cs="Arial"/>
          <w:sz w:val="24"/>
          <w:szCs w:val="24"/>
        </w:rPr>
        <w:t>Hs làm việc cá nhân, trình bày lời giải của mình. Gv nhận xét, cho hs thảo luận để cho ra sản phẩm.</w:t>
      </w:r>
    </w:p>
    <w:p w:rsidR="00C07343" w:rsidRPr="004F7632" w:rsidRDefault="00C07343" w:rsidP="00C07343">
      <w:pPr>
        <w:spacing w:line="312" w:lineRule="auto"/>
        <w:rPr>
          <w:rFonts w:ascii="Arial" w:hAnsi="Arial" w:cs="Arial"/>
          <w:b/>
          <w:bCs/>
          <w:color w:val="0070C0"/>
          <w:sz w:val="24"/>
          <w:szCs w:val="24"/>
        </w:rPr>
      </w:pPr>
      <w:r w:rsidRPr="004F7632">
        <w:rPr>
          <w:rFonts w:ascii="Arial" w:hAnsi="Arial" w:cs="Arial"/>
          <w:b/>
          <w:bCs/>
          <w:color w:val="0070C0"/>
          <w:sz w:val="24"/>
          <w:szCs w:val="24"/>
        </w:rPr>
        <w:t xml:space="preserve">HĐVD 2: Chứng minh rằng </w:t>
      </w:r>
      <w:r w:rsidRPr="004F7632">
        <w:rPr>
          <w:rFonts w:ascii="Arial" w:hAnsi="Arial" w:cs="Arial"/>
          <w:position w:val="-28"/>
          <w:sz w:val="24"/>
          <w:szCs w:val="24"/>
        </w:rPr>
        <w:object w:dxaOrig="4220" w:dyaOrig="700">
          <v:shape id="_x0000_i1070" type="#_x0000_t75" style="width:211.2pt;height:34.8pt" o:ole="">
            <v:imagedata r:id="rId90" o:title=""/>
          </v:shape>
          <o:OLEObject Type="Embed" ProgID="Equation.DSMT4" ShapeID="_x0000_i1070" DrawAspect="Content" ObjectID="_1722323326" r:id="rId91"/>
        </w:object>
      </w:r>
      <w:r w:rsidRPr="004F7632">
        <w:rPr>
          <w:rFonts w:ascii="Arial" w:hAnsi="Arial" w:cs="Arial"/>
          <w:sz w:val="24"/>
          <w:szCs w:val="24"/>
        </w:rPr>
        <w:t xml:space="preserve">đúng với mọi </w:t>
      </w:r>
      <w:r w:rsidRPr="004F7632">
        <w:rPr>
          <w:rFonts w:ascii="Arial" w:hAnsi="Arial" w:cs="Arial"/>
          <w:position w:val="-6"/>
          <w:sz w:val="24"/>
          <w:szCs w:val="24"/>
        </w:rPr>
        <w:object w:dxaOrig="760" w:dyaOrig="279">
          <v:shape id="_x0000_i1071" type="#_x0000_t75" style="width:37.8pt;height:13.8pt" o:ole="">
            <v:imagedata r:id="rId88" o:title=""/>
          </v:shape>
          <o:OLEObject Type="Embed" ProgID="Equation.DSMT4" ShapeID="_x0000_i1071" DrawAspect="Content" ObjectID="_1722323327" r:id="rId92"/>
        </w:object>
      </w:r>
    </w:p>
    <w:p w:rsidR="00C07343" w:rsidRPr="004F7632" w:rsidRDefault="00C07343" w:rsidP="00DC60AD">
      <w:pPr>
        <w:ind w:left="420" w:firstLine="420"/>
        <w:rPr>
          <w:rFonts w:ascii="Arial" w:hAnsi="Arial" w:cs="Arial"/>
          <w:i/>
          <w:color w:val="FF0000"/>
          <w:sz w:val="24"/>
          <w:szCs w:val="24"/>
        </w:rPr>
      </w:pPr>
      <w:r w:rsidRPr="004F7632">
        <w:rPr>
          <w:rFonts w:ascii="Arial" w:hAnsi="Arial" w:cs="Arial"/>
          <w:b/>
          <w:bCs/>
          <w:color w:val="0070C0"/>
          <w:sz w:val="24"/>
          <w:szCs w:val="24"/>
          <w:lang w:val="vi-VN"/>
        </w:rPr>
        <w:t>a) Mục tiêu:</w:t>
      </w:r>
      <w:r w:rsidRPr="004F7632">
        <w:rPr>
          <w:rFonts w:ascii="Arial" w:hAnsi="Arial" w:cs="Arial"/>
          <w:b/>
          <w:i/>
          <w:color w:val="FF0000"/>
          <w:sz w:val="24"/>
          <w:szCs w:val="24"/>
        </w:rPr>
        <w:t xml:space="preserve"> </w:t>
      </w:r>
      <w:r w:rsidRPr="00DC60AD">
        <w:rPr>
          <w:rFonts w:ascii="Arial" w:hAnsi="Arial" w:cs="Arial"/>
          <w:i/>
          <w:sz w:val="24"/>
          <w:szCs w:val="24"/>
        </w:rPr>
        <w:t xml:space="preserve">Thực hành vận dụng phương pháp quy nạp toán học để chứng minh mệnh đề toán học </w:t>
      </w:r>
    </w:p>
    <w:p w:rsidR="00C07343" w:rsidRPr="004F7632" w:rsidRDefault="00C07343" w:rsidP="00DC60AD">
      <w:pPr>
        <w:spacing w:line="312" w:lineRule="auto"/>
        <w:ind w:left="420" w:firstLine="420"/>
        <w:rPr>
          <w:rFonts w:ascii="Arial" w:hAnsi="Arial" w:cs="Arial"/>
          <w:b/>
          <w:bCs/>
          <w:color w:val="0070C0"/>
          <w:sz w:val="24"/>
          <w:szCs w:val="24"/>
          <w:lang w:val="vi-VN"/>
        </w:rPr>
      </w:pPr>
      <w:r w:rsidRPr="004F7632">
        <w:rPr>
          <w:rFonts w:ascii="Arial" w:hAnsi="Arial" w:cs="Arial"/>
          <w:b/>
          <w:bCs/>
          <w:color w:val="0070C0"/>
          <w:sz w:val="24"/>
          <w:szCs w:val="24"/>
          <w:lang w:val="vi-VN"/>
        </w:rPr>
        <w:t>b) Nội dung:</w:t>
      </w:r>
    </w:p>
    <w:p w:rsidR="00C07343" w:rsidRPr="004F7632" w:rsidRDefault="00C07343" w:rsidP="00C07343">
      <w:pPr>
        <w:rPr>
          <w:rFonts w:ascii="Arial" w:hAnsi="Arial" w:cs="Arial"/>
          <w:sz w:val="24"/>
          <w:szCs w:val="24"/>
        </w:rPr>
      </w:pPr>
      <w:r w:rsidRPr="004F7632">
        <w:rPr>
          <w:rFonts w:ascii="Arial" w:hAnsi="Arial" w:cs="Arial"/>
          <w:sz w:val="24"/>
          <w:szCs w:val="24"/>
        </w:rPr>
        <w:t xml:space="preserve">Bước 1:  Với </w:t>
      </w:r>
      <w:r w:rsidRPr="004F7632">
        <w:rPr>
          <w:rFonts w:ascii="Arial" w:hAnsi="Arial" w:cs="Arial"/>
          <w:position w:val="-6"/>
          <w:sz w:val="24"/>
          <w:szCs w:val="24"/>
        </w:rPr>
        <w:object w:dxaOrig="520" w:dyaOrig="279">
          <v:shape id="_x0000_i1072" type="#_x0000_t75" style="width:25.8pt;height:13.8pt" o:ole="">
            <v:imagedata r:id="rId68" o:title=""/>
          </v:shape>
          <o:OLEObject Type="Embed" ProgID="Equation.DSMT4" ShapeID="_x0000_i1072" DrawAspect="Content" ObjectID="_1722323328" r:id="rId93"/>
        </w:object>
      </w:r>
      <w:r w:rsidRPr="004F7632">
        <w:rPr>
          <w:rFonts w:ascii="Arial" w:hAnsi="Arial" w:cs="Arial"/>
          <w:sz w:val="24"/>
          <w:szCs w:val="24"/>
        </w:rPr>
        <w:t xml:space="preserve">, hai vế của đẳng thức cùng bằng 1. Vậy đẳng thức đúng với </w:t>
      </w:r>
      <w:r w:rsidRPr="004F7632">
        <w:rPr>
          <w:rFonts w:ascii="Arial" w:hAnsi="Arial" w:cs="Arial"/>
          <w:position w:val="-6"/>
          <w:sz w:val="24"/>
          <w:szCs w:val="24"/>
        </w:rPr>
        <w:object w:dxaOrig="520" w:dyaOrig="279">
          <v:shape id="_x0000_i1073" type="#_x0000_t75" style="width:25.8pt;height:13.8pt" o:ole="">
            <v:imagedata r:id="rId72" o:title=""/>
          </v:shape>
          <o:OLEObject Type="Embed" ProgID="Equation.DSMT4" ShapeID="_x0000_i1073" DrawAspect="Content" ObjectID="_1722323329" r:id="rId94"/>
        </w:object>
      </w:r>
      <w:r w:rsidRPr="004F7632">
        <w:rPr>
          <w:rFonts w:ascii="Arial" w:hAnsi="Arial" w:cs="Arial"/>
          <w:sz w:val="24"/>
          <w:szCs w:val="24"/>
        </w:rPr>
        <w:t>.</w:t>
      </w:r>
    </w:p>
    <w:p w:rsidR="00C07343" w:rsidRPr="004F7632" w:rsidRDefault="00C07343" w:rsidP="00C07343">
      <w:pPr>
        <w:rPr>
          <w:rFonts w:ascii="Arial" w:hAnsi="Arial" w:cs="Arial"/>
          <w:sz w:val="24"/>
          <w:szCs w:val="24"/>
        </w:rPr>
      </w:pPr>
      <w:r w:rsidRPr="004F7632">
        <w:rPr>
          <w:rFonts w:ascii="Arial" w:hAnsi="Arial" w:cs="Arial"/>
          <w:sz w:val="24"/>
          <w:szCs w:val="24"/>
        </w:rPr>
        <w:t xml:space="preserve">Bước 2: Giả sử đẳng thức đúng với </w:t>
      </w:r>
      <w:r w:rsidRPr="004F7632">
        <w:rPr>
          <w:rFonts w:ascii="Arial" w:hAnsi="Arial" w:cs="Arial"/>
          <w:position w:val="-6"/>
          <w:sz w:val="24"/>
          <w:szCs w:val="24"/>
        </w:rPr>
        <w:object w:dxaOrig="880" w:dyaOrig="279">
          <v:shape id="_x0000_i1074" type="#_x0000_t75" style="width:43.8pt;height:13.8pt" o:ole="">
            <v:imagedata r:id="rId74" o:title=""/>
          </v:shape>
          <o:OLEObject Type="Embed" ProgID="Equation.DSMT4" ShapeID="_x0000_i1074" DrawAspect="Content" ObjectID="_1722323330" r:id="rId95"/>
        </w:object>
      </w:r>
      <w:r w:rsidRPr="004F7632">
        <w:rPr>
          <w:rFonts w:ascii="Arial" w:hAnsi="Arial" w:cs="Arial"/>
          <w:sz w:val="24"/>
          <w:szCs w:val="24"/>
        </w:rPr>
        <w:t>, nghĩa là ta có.</w:t>
      </w:r>
      <w:r w:rsidRPr="004F7632">
        <w:rPr>
          <w:rFonts w:ascii="Arial" w:hAnsi="Arial" w:cs="Arial"/>
          <w:position w:val="-28"/>
          <w:sz w:val="24"/>
          <w:szCs w:val="24"/>
        </w:rPr>
        <w:object w:dxaOrig="3560" w:dyaOrig="700">
          <v:shape id="_x0000_i1075" type="#_x0000_t75" style="width:178.2pt;height:34.8pt" o:ole="">
            <v:imagedata r:id="rId96" o:title=""/>
          </v:shape>
          <o:OLEObject Type="Embed" ProgID="Equation.DSMT4" ShapeID="_x0000_i1075" DrawAspect="Content" ObjectID="_1722323331" r:id="rId97"/>
        </w:object>
      </w:r>
    </w:p>
    <w:p w:rsidR="00C07343" w:rsidRPr="004F7632" w:rsidRDefault="00C07343" w:rsidP="00C07343">
      <w:pPr>
        <w:rPr>
          <w:rFonts w:ascii="Arial" w:hAnsi="Arial" w:cs="Arial"/>
          <w:sz w:val="24"/>
          <w:szCs w:val="24"/>
        </w:rPr>
      </w:pPr>
      <w:r w:rsidRPr="004F7632">
        <w:rPr>
          <w:rFonts w:ascii="Arial" w:hAnsi="Arial" w:cs="Arial"/>
          <w:sz w:val="24"/>
          <w:szCs w:val="24"/>
        </w:rPr>
        <w:t xml:space="preserve">Ta cần chứng minh đẳng thức đúng với </w:t>
      </w:r>
      <w:r w:rsidRPr="004F7632">
        <w:rPr>
          <w:rFonts w:ascii="Arial" w:hAnsi="Arial" w:cs="Arial"/>
          <w:position w:val="-6"/>
          <w:sz w:val="24"/>
          <w:szCs w:val="24"/>
        </w:rPr>
        <w:object w:dxaOrig="859" w:dyaOrig="279">
          <v:shape id="_x0000_i1076" type="#_x0000_t75" style="width:43.2pt;height:13.8pt" o:ole="">
            <v:imagedata r:id="rId54" o:title=""/>
          </v:shape>
          <o:OLEObject Type="Embed" ProgID="Equation.DSMT4" ShapeID="_x0000_i1076" DrawAspect="Content" ObjectID="_1722323332" r:id="rId98"/>
        </w:object>
      </w:r>
      <w:r w:rsidRPr="004F7632">
        <w:rPr>
          <w:rFonts w:ascii="Arial" w:hAnsi="Arial" w:cs="Arial"/>
          <w:sz w:val="24"/>
          <w:szCs w:val="24"/>
        </w:rPr>
        <w:t>nghĩa là ta cần chứng minh</w:t>
      </w:r>
    </w:p>
    <w:p w:rsidR="00C07343" w:rsidRPr="004F7632" w:rsidRDefault="00C07343" w:rsidP="00C07343">
      <w:pPr>
        <w:rPr>
          <w:rFonts w:ascii="Arial" w:hAnsi="Arial" w:cs="Arial"/>
          <w:sz w:val="24"/>
          <w:szCs w:val="24"/>
        </w:rPr>
      </w:pPr>
      <w:r w:rsidRPr="004F7632">
        <w:rPr>
          <w:rFonts w:ascii="Arial" w:hAnsi="Arial" w:cs="Arial"/>
          <w:position w:val="-28"/>
          <w:sz w:val="24"/>
          <w:szCs w:val="24"/>
        </w:rPr>
        <w:object w:dxaOrig="4140" w:dyaOrig="700">
          <v:shape id="_x0000_i1077" type="#_x0000_t75" style="width:207pt;height:34.8pt" o:ole="">
            <v:imagedata r:id="rId99" o:title=""/>
          </v:shape>
          <o:OLEObject Type="Embed" ProgID="Equation.DSMT4" ShapeID="_x0000_i1077" DrawAspect="Content" ObjectID="_1722323333" r:id="rId100"/>
        </w:object>
      </w:r>
    </w:p>
    <w:p w:rsidR="00C07343" w:rsidRPr="004F7632" w:rsidRDefault="00C07343" w:rsidP="00C07343">
      <w:pPr>
        <w:rPr>
          <w:rFonts w:ascii="Arial" w:hAnsi="Arial" w:cs="Arial"/>
          <w:sz w:val="24"/>
          <w:szCs w:val="24"/>
        </w:rPr>
      </w:pPr>
      <w:r w:rsidRPr="004F7632">
        <w:rPr>
          <w:rFonts w:ascii="Arial" w:hAnsi="Arial" w:cs="Arial"/>
          <w:sz w:val="24"/>
          <w:szCs w:val="24"/>
        </w:rPr>
        <w:t>Sử dụng giả thiết quy nạp ta có:</w:t>
      </w:r>
    </w:p>
    <w:p w:rsidR="00C07343" w:rsidRPr="004F7632" w:rsidRDefault="00C07343" w:rsidP="00C07343">
      <w:pPr>
        <w:rPr>
          <w:rFonts w:ascii="Arial" w:hAnsi="Arial" w:cs="Arial"/>
          <w:sz w:val="24"/>
          <w:szCs w:val="24"/>
        </w:rPr>
      </w:pPr>
      <w:r w:rsidRPr="004F7632">
        <w:rPr>
          <w:rFonts w:ascii="Arial" w:hAnsi="Arial" w:cs="Arial"/>
          <w:position w:val="-28"/>
          <w:sz w:val="24"/>
          <w:szCs w:val="24"/>
        </w:rPr>
        <w:object w:dxaOrig="7180" w:dyaOrig="700">
          <v:shape id="_x0000_i1078" type="#_x0000_t75" style="width:358.8pt;height:34.8pt" o:ole="">
            <v:imagedata r:id="rId101" o:title=""/>
          </v:shape>
          <o:OLEObject Type="Embed" ProgID="Equation.DSMT4" ShapeID="_x0000_i1078" DrawAspect="Content" ObjectID="_1722323334" r:id="rId102"/>
        </w:object>
      </w:r>
    </w:p>
    <w:p w:rsidR="00C07343" w:rsidRPr="004F7632" w:rsidRDefault="00C07343" w:rsidP="00C07343">
      <w:pPr>
        <w:rPr>
          <w:rFonts w:ascii="Arial" w:hAnsi="Arial" w:cs="Arial"/>
          <w:sz w:val="24"/>
          <w:szCs w:val="24"/>
        </w:rPr>
      </w:pPr>
      <w:r w:rsidRPr="004F7632">
        <w:rPr>
          <w:rFonts w:ascii="Arial" w:hAnsi="Arial" w:cs="Arial"/>
          <w:sz w:val="24"/>
          <w:szCs w:val="24"/>
        </w:rPr>
        <w:t xml:space="preserve">Vậy đẳng thức đúng với </w:t>
      </w:r>
      <w:r w:rsidRPr="004F7632">
        <w:rPr>
          <w:rFonts w:ascii="Arial" w:hAnsi="Arial" w:cs="Arial"/>
          <w:position w:val="-6"/>
          <w:sz w:val="24"/>
          <w:szCs w:val="24"/>
        </w:rPr>
        <w:object w:dxaOrig="859" w:dyaOrig="279">
          <v:shape id="_x0000_i1079" type="#_x0000_t75" style="width:43.2pt;height:13.8pt" o:ole="">
            <v:imagedata r:id="rId60" o:title=""/>
          </v:shape>
          <o:OLEObject Type="Embed" ProgID="Equation.DSMT4" ShapeID="_x0000_i1079" DrawAspect="Content" ObjectID="_1722323335" r:id="rId103"/>
        </w:object>
      </w:r>
    </w:p>
    <w:p w:rsidR="00C07343" w:rsidRPr="004F7632" w:rsidRDefault="00C07343" w:rsidP="00C07343">
      <w:pPr>
        <w:rPr>
          <w:rFonts w:ascii="Arial" w:hAnsi="Arial" w:cs="Arial"/>
          <w:sz w:val="24"/>
          <w:szCs w:val="24"/>
        </w:rPr>
      </w:pPr>
      <w:r w:rsidRPr="004F7632">
        <w:rPr>
          <w:rFonts w:ascii="Arial" w:hAnsi="Arial" w:cs="Arial"/>
          <w:sz w:val="24"/>
          <w:szCs w:val="24"/>
        </w:rPr>
        <w:t xml:space="preserve">Theo nguyên lý quy nạp toán học, bất đẳng thức đúng với mọi </w:t>
      </w:r>
      <w:r w:rsidRPr="004F7632">
        <w:rPr>
          <w:rFonts w:ascii="Arial" w:hAnsi="Arial" w:cs="Arial"/>
          <w:position w:val="-6"/>
          <w:sz w:val="24"/>
          <w:szCs w:val="24"/>
        </w:rPr>
        <w:object w:dxaOrig="760" w:dyaOrig="279">
          <v:shape id="_x0000_i1080" type="#_x0000_t75" style="width:37.8pt;height:13.8pt" o:ole="">
            <v:imagedata r:id="rId88" o:title=""/>
          </v:shape>
          <o:OLEObject Type="Embed" ProgID="Equation.DSMT4" ShapeID="_x0000_i1080" DrawAspect="Content" ObjectID="_1722323336" r:id="rId104"/>
        </w:object>
      </w:r>
    </w:p>
    <w:p w:rsidR="00C07343" w:rsidRPr="004F7632" w:rsidRDefault="00C07343" w:rsidP="00DC60AD">
      <w:pPr>
        <w:ind w:left="420" w:firstLine="420"/>
        <w:rPr>
          <w:rFonts w:ascii="Arial" w:hAnsi="Arial" w:cs="Arial"/>
          <w:b/>
          <w:i/>
          <w:color w:val="FF0000"/>
          <w:sz w:val="24"/>
          <w:szCs w:val="24"/>
        </w:rPr>
      </w:pPr>
      <w:r w:rsidRPr="004F7632">
        <w:rPr>
          <w:rFonts w:ascii="Arial" w:hAnsi="Arial" w:cs="Arial"/>
          <w:b/>
          <w:bCs/>
          <w:color w:val="0070C0"/>
          <w:sz w:val="24"/>
          <w:szCs w:val="24"/>
          <w:lang w:val="vi-VN"/>
        </w:rPr>
        <w:t>c) Sản phẩm:</w:t>
      </w:r>
      <w:r w:rsidRPr="004F7632">
        <w:rPr>
          <w:rFonts w:ascii="Arial" w:hAnsi="Arial" w:cs="Arial"/>
          <w:b/>
          <w:i/>
          <w:color w:val="FF0000"/>
          <w:sz w:val="24"/>
          <w:szCs w:val="24"/>
        </w:rPr>
        <w:t xml:space="preserve"> </w:t>
      </w:r>
      <w:r w:rsidRPr="004F7632">
        <w:rPr>
          <w:rFonts w:ascii="Arial" w:hAnsi="Arial" w:cs="Arial"/>
          <w:i/>
          <w:sz w:val="24"/>
          <w:szCs w:val="24"/>
        </w:rPr>
        <w:t>Trình bày lời giải của HS. Hs nào phát hiện chổ sai phải đưa ra cách trình bày đúng, giải thích.</w:t>
      </w:r>
    </w:p>
    <w:p w:rsidR="00747DD1" w:rsidRPr="000D10E3" w:rsidRDefault="00C07343" w:rsidP="000D10E3">
      <w:pPr>
        <w:spacing w:line="312" w:lineRule="auto"/>
        <w:ind w:left="420" w:firstLine="420"/>
        <w:rPr>
          <w:rFonts w:ascii="Arial" w:hAnsi="Arial" w:cs="Arial"/>
          <w:sz w:val="24"/>
          <w:szCs w:val="24"/>
        </w:rPr>
      </w:pPr>
      <w:r w:rsidRPr="004F7632">
        <w:rPr>
          <w:rFonts w:ascii="Arial" w:hAnsi="Arial" w:cs="Arial"/>
          <w:b/>
          <w:bCs/>
          <w:color w:val="0070C0"/>
          <w:sz w:val="24"/>
          <w:szCs w:val="24"/>
          <w:lang w:val="vi-VN"/>
        </w:rPr>
        <w:t>d) Tổ chức thực hiện:</w:t>
      </w:r>
      <w:r w:rsidRPr="004F7632">
        <w:rPr>
          <w:rFonts w:ascii="Arial" w:hAnsi="Arial" w:cs="Arial"/>
          <w:sz w:val="24"/>
          <w:szCs w:val="24"/>
        </w:rPr>
        <w:t xml:space="preserve"> Hs làm việc cá nhân, trình bày lời giải của mình. Gv nhận xét, cho hs thảo luận để củng cố các khái niệm.</w:t>
      </w:r>
    </w:p>
    <w:p w:rsidR="00C07343" w:rsidRPr="004F7632" w:rsidRDefault="00747DD1" w:rsidP="00C07343">
      <w:pPr>
        <w:spacing w:line="312" w:lineRule="auto"/>
        <w:rPr>
          <w:rFonts w:ascii="Arial" w:hAnsi="Arial" w:cs="Arial"/>
          <w:b/>
          <w:bCs/>
          <w:color w:val="0070C0"/>
          <w:sz w:val="24"/>
          <w:szCs w:val="24"/>
        </w:rPr>
      </w:pPr>
      <w:r w:rsidRPr="004F7632">
        <w:rPr>
          <w:rFonts w:ascii="Arial" w:hAnsi="Arial" w:cs="Arial"/>
          <w:b/>
          <w:bCs/>
          <w:color w:val="0070C0"/>
          <w:sz w:val="24"/>
          <w:szCs w:val="24"/>
        </w:rPr>
        <w:t>HĐVD 3:</w:t>
      </w:r>
    </w:p>
    <w:p w:rsidR="00C07343" w:rsidRPr="004F7632" w:rsidRDefault="00C07343" w:rsidP="00C07343">
      <w:pPr>
        <w:spacing w:line="312" w:lineRule="auto"/>
        <w:rPr>
          <w:rFonts w:ascii="Arial" w:hAnsi="Arial" w:cs="Arial"/>
          <w:bCs/>
          <w:sz w:val="24"/>
          <w:szCs w:val="24"/>
          <w:lang w:val="vi-VN"/>
        </w:rPr>
      </w:pPr>
      <w:r w:rsidRPr="004F7632">
        <w:rPr>
          <w:rFonts w:ascii="Arial" w:hAnsi="Arial" w:cs="Arial"/>
          <w:bCs/>
          <w:sz w:val="24"/>
          <w:szCs w:val="24"/>
          <w:lang w:val="vi-VN"/>
        </w:rPr>
        <w:t xml:space="preserve">Bài toán công thức lãi kép: Một khoản tiền A đồng ( gọi là vốn) được gởi tiết kiệm có kỳ hạn ở một ngân hàng theo thể thức lãi kép ( tiền lãi sau mỗi kỳ hạn nếu không rút ra thì được cộng vào vốn của kỳ kế tiếp). Giả sử lãi suất theo kì là r không đổi qua các kỳ hạn, người gởi không rút tiền vốn và lãi trong suốt các kỳ hạn đề cập sau đây. Gọi </w:t>
      </w:r>
      <w:r w:rsidRPr="004F7632">
        <w:rPr>
          <w:rFonts w:ascii="Arial" w:hAnsi="Arial" w:cs="Arial"/>
          <w:bCs/>
          <w:position w:val="-12"/>
          <w:sz w:val="24"/>
          <w:szCs w:val="24"/>
        </w:rPr>
        <w:object w:dxaOrig="260" w:dyaOrig="360">
          <v:shape id="_x0000_i1081" type="#_x0000_t75" style="width:13.2pt;height:18pt" o:ole="">
            <v:imagedata r:id="rId105" o:title=""/>
          </v:shape>
          <o:OLEObject Type="Embed" ProgID="Equation.DSMT4" ShapeID="_x0000_i1081" DrawAspect="Content" ObjectID="_1722323337" r:id="rId106"/>
        </w:object>
      </w:r>
      <w:r w:rsidRPr="004F7632">
        <w:rPr>
          <w:rFonts w:ascii="Arial" w:hAnsi="Arial" w:cs="Arial"/>
          <w:bCs/>
          <w:sz w:val="24"/>
          <w:szCs w:val="24"/>
          <w:lang w:val="vi-VN"/>
        </w:rPr>
        <w:t xml:space="preserve"> là tổng số tiền vốn và lãi của người gửi sau kỳ hạn thứ </w:t>
      </w:r>
      <w:r w:rsidRPr="004F7632">
        <w:rPr>
          <w:rFonts w:ascii="Arial" w:hAnsi="Arial" w:cs="Arial"/>
          <w:bCs/>
          <w:position w:val="-6"/>
          <w:sz w:val="24"/>
          <w:szCs w:val="24"/>
          <w:lang w:val="vi-VN"/>
        </w:rPr>
        <w:object w:dxaOrig="200" w:dyaOrig="220">
          <v:shape id="_x0000_i1082" type="#_x0000_t75" style="width:10.2pt;height:10.8pt" o:ole="">
            <v:imagedata r:id="rId107" o:title=""/>
          </v:shape>
          <o:OLEObject Type="Embed" ProgID="Equation.DSMT4" ShapeID="_x0000_i1082" DrawAspect="Content" ObjectID="_1722323338" r:id="rId108"/>
        </w:object>
      </w:r>
      <w:r w:rsidRPr="004F7632">
        <w:rPr>
          <w:rFonts w:ascii="Arial" w:hAnsi="Arial" w:cs="Arial"/>
          <w:bCs/>
          <w:position w:val="-14"/>
          <w:sz w:val="24"/>
          <w:szCs w:val="24"/>
          <w:lang w:val="vi-VN"/>
        </w:rPr>
        <w:object w:dxaOrig="940" w:dyaOrig="400">
          <v:shape id="_x0000_i1083" type="#_x0000_t75" style="width:46.8pt;height:19.8pt" o:ole="">
            <v:imagedata r:id="rId109" o:title=""/>
          </v:shape>
          <o:OLEObject Type="Embed" ProgID="Equation.DSMT4" ShapeID="_x0000_i1083" DrawAspect="Content" ObjectID="_1722323339" r:id="rId110"/>
        </w:object>
      </w:r>
      <w:r w:rsidRPr="004F7632">
        <w:rPr>
          <w:rFonts w:ascii="Arial" w:hAnsi="Arial" w:cs="Arial"/>
          <w:bCs/>
          <w:sz w:val="24"/>
          <w:szCs w:val="24"/>
          <w:lang w:val="vi-VN"/>
        </w:rPr>
        <w:t>.</w:t>
      </w:r>
    </w:p>
    <w:p w:rsidR="00C07343" w:rsidRPr="004F7632" w:rsidRDefault="00C07343" w:rsidP="00DC60AD">
      <w:pPr>
        <w:spacing w:line="312" w:lineRule="auto"/>
        <w:ind w:left="420" w:firstLine="420"/>
        <w:rPr>
          <w:rFonts w:ascii="Arial" w:hAnsi="Arial" w:cs="Arial"/>
          <w:bCs/>
          <w:color w:val="0070C0"/>
          <w:sz w:val="24"/>
          <w:szCs w:val="24"/>
          <w:lang w:val="vi-VN"/>
        </w:rPr>
      </w:pPr>
      <w:r w:rsidRPr="004F7632">
        <w:rPr>
          <w:rFonts w:ascii="Arial" w:hAnsi="Arial" w:cs="Arial"/>
          <w:b/>
          <w:bCs/>
          <w:color w:val="0070C0"/>
          <w:sz w:val="24"/>
          <w:szCs w:val="24"/>
          <w:lang w:val="vi-VN"/>
        </w:rPr>
        <w:t xml:space="preserve">a) Mục tiêu: </w:t>
      </w:r>
      <w:r w:rsidRPr="004F7632">
        <w:rPr>
          <w:rFonts w:ascii="Arial" w:hAnsi="Arial" w:cs="Arial"/>
          <w:bCs/>
          <w:sz w:val="24"/>
          <w:szCs w:val="24"/>
          <w:lang w:val="vi-VN"/>
        </w:rPr>
        <w:t>Làm quen, tìm hiểu khái niệm và công thức lãi kép. Dự đoán công thức và chứng minh bằng phương pháp quy nạp toán học.</w:t>
      </w:r>
    </w:p>
    <w:p w:rsidR="004F7632" w:rsidRPr="004F7632" w:rsidRDefault="00C07343" w:rsidP="00DC60AD">
      <w:pPr>
        <w:spacing w:line="312" w:lineRule="auto"/>
        <w:ind w:left="420" w:firstLine="420"/>
        <w:rPr>
          <w:rFonts w:ascii="Arial" w:hAnsi="Arial" w:cs="Arial"/>
          <w:bCs/>
          <w:sz w:val="24"/>
          <w:szCs w:val="24"/>
          <w:lang w:val="vi-VN"/>
        </w:rPr>
      </w:pPr>
      <w:r w:rsidRPr="004F7632">
        <w:rPr>
          <w:rFonts w:ascii="Arial" w:hAnsi="Arial" w:cs="Arial"/>
          <w:b/>
          <w:bCs/>
          <w:color w:val="0070C0"/>
          <w:sz w:val="24"/>
          <w:szCs w:val="24"/>
          <w:lang w:val="vi-VN"/>
        </w:rPr>
        <w:t>b) Nội dung:</w:t>
      </w:r>
      <w:r w:rsidR="004F7632" w:rsidRPr="000D10E3">
        <w:rPr>
          <w:rFonts w:ascii="Arial" w:hAnsi="Arial" w:cs="Arial"/>
          <w:b/>
          <w:bCs/>
          <w:color w:val="0070C0"/>
          <w:sz w:val="24"/>
          <w:szCs w:val="24"/>
          <w:lang w:val="vi-VN"/>
        </w:rPr>
        <w:t xml:space="preserve">  </w:t>
      </w:r>
      <w:r w:rsidR="004F7632" w:rsidRPr="000D10E3">
        <w:rPr>
          <w:rFonts w:ascii="Arial" w:hAnsi="Arial" w:cs="Arial"/>
          <w:bCs/>
          <w:sz w:val="24"/>
          <w:szCs w:val="24"/>
          <w:lang w:val="vi-VN"/>
        </w:rPr>
        <w:t>Công thức lãi kép</w:t>
      </w:r>
      <w:r w:rsidR="004F7632" w:rsidRPr="000D10E3">
        <w:rPr>
          <w:rFonts w:ascii="Arial" w:hAnsi="Arial" w:cs="Arial"/>
          <w:b/>
          <w:bCs/>
          <w:sz w:val="24"/>
          <w:szCs w:val="24"/>
          <w:lang w:val="vi-VN"/>
        </w:rPr>
        <w:t xml:space="preserve"> </w:t>
      </w:r>
      <w:r w:rsidR="004F7632" w:rsidRPr="004F7632">
        <w:rPr>
          <w:rFonts w:ascii="Arial" w:hAnsi="Arial" w:cs="Arial"/>
          <w:bCs/>
          <w:position w:val="-12"/>
          <w:sz w:val="24"/>
          <w:szCs w:val="24"/>
          <w:lang w:val="vi-VN"/>
        </w:rPr>
        <w:object w:dxaOrig="1880" w:dyaOrig="380">
          <v:shape id="_x0000_i1084" type="#_x0000_t75" style="width:93.6pt;height:18.6pt" o:ole="">
            <v:imagedata r:id="rId111" o:title=""/>
          </v:shape>
          <o:OLEObject Type="Embed" ProgID="Equation.DSMT4" ShapeID="_x0000_i1084" DrawAspect="Content" ObjectID="_1722323340" r:id="rId112"/>
        </w:object>
      </w:r>
    </w:p>
    <w:p w:rsidR="00C07343" w:rsidRPr="004F7632" w:rsidRDefault="00C07343" w:rsidP="00DC60AD">
      <w:pPr>
        <w:spacing w:line="312" w:lineRule="auto"/>
        <w:ind w:left="420" w:firstLine="420"/>
        <w:rPr>
          <w:rFonts w:ascii="Arial" w:hAnsi="Arial" w:cs="Arial"/>
          <w:bCs/>
          <w:sz w:val="24"/>
          <w:szCs w:val="24"/>
          <w:lang w:val="vi-VN"/>
        </w:rPr>
      </w:pPr>
      <w:r w:rsidRPr="004F7632">
        <w:rPr>
          <w:rFonts w:ascii="Arial" w:hAnsi="Arial" w:cs="Arial"/>
          <w:b/>
          <w:bCs/>
          <w:color w:val="0070C0"/>
          <w:sz w:val="24"/>
          <w:szCs w:val="24"/>
          <w:lang w:val="vi-VN"/>
        </w:rPr>
        <w:t>c) Sản phẩm:</w:t>
      </w:r>
      <w:r w:rsidRPr="004F7632">
        <w:rPr>
          <w:rFonts w:ascii="Arial" w:hAnsi="Arial" w:cs="Arial"/>
          <w:bCs/>
          <w:color w:val="0070C0"/>
          <w:sz w:val="24"/>
          <w:szCs w:val="24"/>
          <w:lang w:val="vi-VN"/>
        </w:rPr>
        <w:t xml:space="preserve"> </w:t>
      </w:r>
      <w:r w:rsidR="00DC60AD">
        <w:rPr>
          <w:rFonts w:ascii="Arial" w:hAnsi="Arial" w:cs="Arial"/>
          <w:bCs/>
          <w:sz w:val="24"/>
          <w:szCs w:val="24"/>
          <w:lang w:val="vi-VN"/>
        </w:rPr>
        <w:t>Trình bày lời giải và giải</w:t>
      </w:r>
      <w:r w:rsidRPr="004F7632">
        <w:rPr>
          <w:rFonts w:ascii="Arial" w:hAnsi="Arial" w:cs="Arial"/>
          <w:bCs/>
          <w:sz w:val="24"/>
          <w:szCs w:val="24"/>
          <w:lang w:val="vi-VN"/>
        </w:rPr>
        <w:t xml:space="preserve"> thích cách dự đoán và lập luận của mình.</w:t>
      </w:r>
    </w:p>
    <w:p w:rsidR="00C07343" w:rsidRPr="004F7632" w:rsidRDefault="00C07343" w:rsidP="00DC60AD">
      <w:pPr>
        <w:spacing w:line="312" w:lineRule="auto"/>
        <w:ind w:left="420" w:firstLine="420"/>
        <w:rPr>
          <w:rFonts w:ascii="Arial" w:hAnsi="Arial" w:cs="Arial"/>
          <w:b/>
          <w:bCs/>
          <w:color w:val="0070C0"/>
          <w:sz w:val="24"/>
          <w:szCs w:val="24"/>
          <w:lang w:val="vi-VN"/>
        </w:rPr>
      </w:pPr>
      <w:r w:rsidRPr="004F7632">
        <w:rPr>
          <w:rFonts w:ascii="Arial" w:hAnsi="Arial" w:cs="Arial"/>
          <w:b/>
          <w:bCs/>
          <w:color w:val="0070C0"/>
          <w:sz w:val="24"/>
          <w:szCs w:val="24"/>
          <w:lang w:val="vi-VN"/>
        </w:rPr>
        <w:t xml:space="preserve">d) Tổ chức thực hiện: </w:t>
      </w:r>
    </w:p>
    <w:p w:rsidR="00C07343" w:rsidRPr="004F7632" w:rsidRDefault="00C07343" w:rsidP="00C07343">
      <w:pPr>
        <w:spacing w:line="312" w:lineRule="auto"/>
        <w:rPr>
          <w:rFonts w:ascii="Arial" w:hAnsi="Arial" w:cs="Arial"/>
          <w:bCs/>
          <w:sz w:val="24"/>
          <w:szCs w:val="24"/>
          <w:lang w:val="vi-VN"/>
        </w:rPr>
      </w:pPr>
      <w:r w:rsidRPr="004F7632">
        <w:rPr>
          <w:rFonts w:ascii="Arial" w:hAnsi="Arial" w:cs="Arial"/>
          <w:bCs/>
          <w:sz w:val="24"/>
          <w:szCs w:val="24"/>
          <w:lang w:val="vi-VN"/>
        </w:rPr>
        <w:t>Gv chia nhóm và yêu cầu thực hiện.</w:t>
      </w:r>
    </w:p>
    <w:p w:rsidR="00C07343" w:rsidRPr="004F7632" w:rsidRDefault="00C07343" w:rsidP="00C07343">
      <w:pPr>
        <w:spacing w:line="312" w:lineRule="auto"/>
        <w:rPr>
          <w:rFonts w:ascii="Arial" w:hAnsi="Arial" w:cs="Arial"/>
          <w:bCs/>
          <w:sz w:val="24"/>
          <w:szCs w:val="24"/>
          <w:lang w:val="vi-VN"/>
        </w:rPr>
      </w:pPr>
      <w:r w:rsidRPr="004F7632">
        <w:rPr>
          <w:rFonts w:ascii="Arial" w:hAnsi="Arial" w:cs="Arial"/>
          <w:bCs/>
          <w:sz w:val="24"/>
          <w:szCs w:val="24"/>
          <w:lang w:val="vi-VN"/>
        </w:rPr>
        <w:t>HS làm việc và thảo luận theo nhóm.</w:t>
      </w:r>
    </w:p>
    <w:p w:rsidR="00ED368D" w:rsidRDefault="00C07343" w:rsidP="00747DD1">
      <w:pPr>
        <w:spacing w:line="312" w:lineRule="auto"/>
        <w:rPr>
          <w:rFonts w:ascii="Arial" w:hAnsi="Arial" w:cs="Arial"/>
          <w:bCs/>
          <w:sz w:val="24"/>
          <w:szCs w:val="24"/>
          <w:lang w:val="vi-VN"/>
        </w:rPr>
      </w:pPr>
      <w:r w:rsidRPr="004F7632">
        <w:rPr>
          <w:rFonts w:ascii="Arial" w:hAnsi="Arial" w:cs="Arial"/>
          <w:bCs/>
          <w:sz w:val="24"/>
          <w:szCs w:val="24"/>
          <w:lang w:val="vi-VN"/>
        </w:rPr>
        <w:t>HS theo dõi và nhận xét lời giải của bạn.</w:t>
      </w:r>
    </w:p>
    <w:p w:rsidR="000D10E3" w:rsidRDefault="000D10E3" w:rsidP="000D10E3">
      <w:pPr>
        <w:rPr>
          <w:rFonts w:cs="Arial"/>
          <w:color w:val="000000"/>
          <w:szCs w:val="24"/>
          <w:lang w:val="vi-VN"/>
        </w:rPr>
      </w:pPr>
    </w:p>
    <w:p w:rsidR="000D10E3" w:rsidRDefault="000D10E3" w:rsidP="000D10E3">
      <w:pPr>
        <w:spacing w:line="312" w:lineRule="auto"/>
        <w:rPr>
          <w:rFonts w:cs="Arial"/>
          <w:b/>
          <w:bCs/>
          <w:color w:val="000000"/>
          <w:szCs w:val="24"/>
          <w:lang w:val="vi-VN"/>
        </w:rPr>
      </w:pPr>
      <w:r w:rsidRPr="0019556C">
        <w:rPr>
          <w:rFonts w:cs="Arial"/>
          <w:b/>
          <w:bCs/>
          <w:color w:val="000000"/>
          <w:szCs w:val="24"/>
          <w:lang w:val="vi-VN"/>
        </w:rPr>
        <w:t>IV. BÀI TẬP TRẮC NGHIỆM</w:t>
      </w:r>
    </w:p>
    <w:p w:rsidR="000D10E3" w:rsidRPr="000D10E3" w:rsidRDefault="000D10E3" w:rsidP="000D10E3">
      <w:pPr>
        <w:rPr>
          <w:rFonts w:ascii="Arial" w:hAnsi="Arial" w:cs="Arial"/>
          <w:sz w:val="24"/>
          <w:szCs w:val="24"/>
          <w:lang w:val="vi-VN"/>
        </w:rPr>
      </w:pPr>
      <w:r w:rsidRPr="000D10E3">
        <w:rPr>
          <w:rFonts w:ascii="Arial" w:hAnsi="Arial" w:cs="Arial"/>
          <w:b/>
          <w:sz w:val="24"/>
          <w:szCs w:val="24"/>
          <w:lang w:val="vi-VN"/>
        </w:rPr>
        <w:t>Câu 1.</w:t>
      </w:r>
      <w:r w:rsidRPr="000D10E3">
        <w:rPr>
          <w:rFonts w:ascii="Arial" w:hAnsi="Arial" w:cs="Arial"/>
          <w:sz w:val="24"/>
          <w:szCs w:val="24"/>
          <w:lang w:val="vi-VN"/>
        </w:rPr>
        <w:t xml:space="preserve"> Biểu thức nào sau đây cho tatập giá trị của tổng</w:t>
      </w:r>
    </w:p>
    <w:p w:rsidR="000D10E3" w:rsidRPr="000D10E3" w:rsidRDefault="000D10E3" w:rsidP="000D10E3">
      <w:pPr>
        <w:ind w:left="840" w:firstLine="420"/>
        <w:rPr>
          <w:rFonts w:ascii="Arial" w:hAnsi="Arial" w:cs="Arial"/>
          <w:sz w:val="24"/>
          <w:szCs w:val="24"/>
        </w:rPr>
      </w:pPr>
      <w:r w:rsidRPr="000D10E3">
        <w:rPr>
          <w:rFonts w:ascii="Arial" w:hAnsi="Arial" w:cs="Arial"/>
          <w:sz w:val="24"/>
          <w:szCs w:val="24"/>
        </w:rPr>
        <w:t>S=1-2+3-4+</w:t>
      </w:r>
      <w:proofErr w:type="gramStart"/>
      <w:r w:rsidRPr="000D10E3">
        <w:rPr>
          <w:rFonts w:ascii="Arial" w:hAnsi="Arial" w:cs="Arial"/>
          <w:sz w:val="24"/>
          <w:szCs w:val="24"/>
        </w:rPr>
        <w:t>….-</w:t>
      </w:r>
      <w:proofErr w:type="gramEnd"/>
      <w:r w:rsidRPr="000D10E3">
        <w:rPr>
          <w:rFonts w:ascii="Arial" w:hAnsi="Arial" w:cs="Arial"/>
          <w:sz w:val="24"/>
          <w:szCs w:val="24"/>
        </w:rPr>
        <w:t>2n+(2n+1)</w:t>
      </w:r>
    </w:p>
    <w:p w:rsidR="000D10E3" w:rsidRPr="000D10E3" w:rsidRDefault="000D10E3" w:rsidP="000D10E3">
      <w:pPr>
        <w:tabs>
          <w:tab w:val="left" w:pos="567"/>
          <w:tab w:val="left" w:pos="2552"/>
          <w:tab w:val="left" w:pos="4536"/>
          <w:tab w:val="left" w:pos="6804"/>
        </w:tabs>
        <w:rPr>
          <w:rFonts w:ascii="Arial" w:hAnsi="Arial" w:cs="Arial"/>
          <w:sz w:val="24"/>
          <w:szCs w:val="24"/>
        </w:rPr>
      </w:pPr>
      <w:r>
        <w:rPr>
          <w:rFonts w:ascii="Arial" w:hAnsi="Arial" w:cs="Arial"/>
          <w:sz w:val="24"/>
          <w:szCs w:val="24"/>
        </w:rPr>
        <w:tab/>
      </w:r>
      <w:r w:rsidRPr="000D10E3">
        <w:rPr>
          <w:rFonts w:ascii="Arial" w:hAnsi="Arial" w:cs="Arial"/>
          <w:b/>
          <w:sz w:val="24"/>
          <w:szCs w:val="24"/>
        </w:rPr>
        <w:t>A.</w:t>
      </w:r>
      <w:r w:rsidRPr="000D10E3">
        <w:rPr>
          <w:rFonts w:ascii="Arial" w:hAnsi="Arial" w:cs="Arial"/>
          <w:sz w:val="24"/>
          <w:szCs w:val="24"/>
        </w:rPr>
        <w:t>1</w:t>
      </w:r>
      <w:r>
        <w:rPr>
          <w:rFonts w:ascii="Arial" w:hAnsi="Arial" w:cs="Arial"/>
          <w:sz w:val="24"/>
          <w:szCs w:val="24"/>
        </w:rPr>
        <w:tab/>
      </w:r>
      <w:r w:rsidRPr="000D10E3">
        <w:rPr>
          <w:rFonts w:ascii="Arial" w:hAnsi="Arial" w:cs="Arial"/>
          <w:b/>
          <w:sz w:val="24"/>
          <w:szCs w:val="24"/>
        </w:rPr>
        <w:t>B.</w:t>
      </w:r>
      <w:r w:rsidRPr="000D10E3">
        <w:rPr>
          <w:rFonts w:ascii="Arial" w:hAnsi="Arial" w:cs="Arial"/>
          <w:sz w:val="24"/>
          <w:szCs w:val="24"/>
        </w:rPr>
        <w:t>0</w:t>
      </w:r>
      <w:r>
        <w:rPr>
          <w:rFonts w:ascii="Arial" w:hAnsi="Arial" w:cs="Arial"/>
          <w:sz w:val="24"/>
          <w:szCs w:val="24"/>
        </w:rPr>
        <w:tab/>
      </w:r>
      <w:r w:rsidRPr="000D10E3">
        <w:rPr>
          <w:rFonts w:ascii="Arial" w:hAnsi="Arial" w:cs="Arial"/>
          <w:b/>
          <w:sz w:val="24"/>
          <w:szCs w:val="24"/>
        </w:rPr>
        <w:t>C.</w:t>
      </w:r>
      <w:r w:rsidRPr="000D10E3">
        <w:rPr>
          <w:rFonts w:ascii="Arial" w:hAnsi="Arial" w:cs="Arial"/>
          <w:sz w:val="24"/>
          <w:szCs w:val="24"/>
        </w:rPr>
        <w:t>5</w:t>
      </w:r>
      <w:r>
        <w:rPr>
          <w:rFonts w:ascii="Arial" w:hAnsi="Arial" w:cs="Arial"/>
          <w:sz w:val="24"/>
          <w:szCs w:val="24"/>
        </w:rPr>
        <w:tab/>
      </w:r>
      <w:r w:rsidRPr="000D10E3">
        <w:rPr>
          <w:rFonts w:ascii="Arial" w:hAnsi="Arial" w:cs="Arial"/>
          <w:b/>
          <w:bCs/>
          <w:sz w:val="24"/>
          <w:szCs w:val="24"/>
          <w:u w:val="single"/>
        </w:rPr>
        <w:t>D.</w:t>
      </w:r>
      <w:r w:rsidRPr="000D10E3">
        <w:rPr>
          <w:rFonts w:ascii="Arial" w:hAnsi="Arial" w:cs="Arial"/>
          <w:sz w:val="24"/>
          <w:szCs w:val="24"/>
        </w:rPr>
        <w:t>2n+1</w:t>
      </w:r>
    </w:p>
    <w:p w:rsidR="000D10E3" w:rsidRPr="000D10E3" w:rsidRDefault="000D10E3" w:rsidP="000D10E3">
      <w:pPr>
        <w:rPr>
          <w:rFonts w:ascii="Arial" w:hAnsi="Arial" w:cs="Arial"/>
          <w:sz w:val="24"/>
          <w:szCs w:val="24"/>
        </w:rPr>
      </w:pPr>
      <w:r w:rsidRPr="000D10E3">
        <w:rPr>
          <w:rFonts w:ascii="Arial" w:hAnsi="Arial" w:cs="Arial"/>
          <w:sz w:val="24"/>
          <w:szCs w:val="24"/>
        </w:rPr>
        <w:t>Câu 2. Với mọi số nguyên dương n tổng</w:t>
      </w:r>
      <w:r>
        <w:rPr>
          <w:rFonts w:ascii="Arial" w:hAnsi="Arial" w:cs="Arial"/>
          <w:sz w:val="24"/>
          <w:szCs w:val="24"/>
        </w:rPr>
        <w:t xml:space="preserve"> </w:t>
      </w:r>
      <w:r w:rsidRPr="000D10E3">
        <w:rPr>
          <w:rFonts w:ascii="Arial" w:hAnsi="Arial" w:cs="Arial"/>
          <w:sz w:val="24"/>
          <w:szCs w:val="24"/>
        </w:rPr>
        <w:t>S=1.2 + 2.3 + 3.4 +</w:t>
      </w:r>
      <w:proofErr w:type="gramStart"/>
      <w:r w:rsidRPr="000D10E3">
        <w:rPr>
          <w:rFonts w:ascii="Arial" w:hAnsi="Arial" w:cs="Arial"/>
          <w:sz w:val="24"/>
          <w:szCs w:val="24"/>
        </w:rPr>
        <w:t>…..</w:t>
      </w:r>
      <w:proofErr w:type="gramEnd"/>
      <w:r w:rsidRPr="000D10E3">
        <w:rPr>
          <w:rFonts w:ascii="Arial" w:hAnsi="Arial" w:cs="Arial"/>
          <w:sz w:val="24"/>
          <w:szCs w:val="24"/>
        </w:rPr>
        <w:t>+ n(n+1) là</w:t>
      </w:r>
    </w:p>
    <w:p w:rsidR="000D10E3" w:rsidRDefault="000D10E3" w:rsidP="000D10E3">
      <w:pPr>
        <w:tabs>
          <w:tab w:val="left" w:pos="567"/>
          <w:tab w:val="left" w:pos="2268"/>
          <w:tab w:val="left" w:pos="5103"/>
          <w:tab w:val="left" w:pos="6804"/>
        </w:tabs>
        <w:rPr>
          <w:rFonts w:ascii="Arial" w:hAnsi="Arial" w:cs="Arial"/>
          <w:sz w:val="24"/>
          <w:szCs w:val="24"/>
        </w:rPr>
      </w:pPr>
      <w:r>
        <w:rPr>
          <w:rFonts w:ascii="Arial" w:hAnsi="Arial" w:cs="Arial"/>
          <w:sz w:val="24"/>
          <w:szCs w:val="24"/>
        </w:rPr>
        <w:tab/>
      </w:r>
      <w:r w:rsidRPr="000D10E3">
        <w:rPr>
          <w:rFonts w:ascii="Arial" w:hAnsi="Arial" w:cs="Arial"/>
          <w:b/>
          <w:sz w:val="24"/>
          <w:szCs w:val="24"/>
        </w:rPr>
        <w:t>A</w:t>
      </w:r>
      <w:r w:rsidRPr="000D10E3">
        <w:rPr>
          <w:rFonts w:ascii="Arial" w:hAnsi="Arial" w:cs="Arial"/>
          <w:sz w:val="24"/>
          <w:szCs w:val="24"/>
        </w:rPr>
        <w:t>.</w:t>
      </w:r>
      <w:r w:rsidRPr="000D10E3">
        <w:rPr>
          <w:rFonts w:ascii="Arial" w:hAnsi="Arial" w:cs="Arial"/>
          <w:position w:val="-24"/>
          <w:sz w:val="24"/>
          <w:szCs w:val="24"/>
        </w:rPr>
        <w:object w:dxaOrig="2040" w:dyaOrig="620">
          <v:shape id="_x0000_i1085" type="#_x0000_t75" style="width:102pt;height:31.2pt" o:ole="">
            <v:imagedata r:id="rId113" o:title=""/>
          </v:shape>
          <o:OLEObject Type="Embed" ProgID="Equation.DSMT4" ShapeID="_x0000_i1085" DrawAspect="Content" ObjectID="_1722323341" r:id="rId114"/>
        </w:object>
      </w:r>
      <w:r>
        <w:rPr>
          <w:rFonts w:ascii="Arial" w:hAnsi="Arial" w:cs="Arial"/>
          <w:sz w:val="24"/>
          <w:szCs w:val="24"/>
        </w:rPr>
        <w:tab/>
      </w:r>
      <w:r w:rsidRPr="000D10E3">
        <w:rPr>
          <w:rFonts w:ascii="Arial" w:hAnsi="Arial" w:cs="Arial"/>
          <w:b/>
          <w:bCs/>
          <w:sz w:val="24"/>
          <w:szCs w:val="24"/>
          <w:u w:val="single"/>
        </w:rPr>
        <w:t>B.</w:t>
      </w:r>
      <w:r w:rsidRPr="000D10E3">
        <w:rPr>
          <w:rFonts w:ascii="Arial" w:hAnsi="Arial" w:cs="Arial"/>
          <w:position w:val="-24"/>
          <w:sz w:val="24"/>
          <w:szCs w:val="24"/>
        </w:rPr>
        <w:object w:dxaOrig="1440" w:dyaOrig="620">
          <v:shape id="_x0000_i1086" type="#_x0000_t75" alt="" style="width:1in;height:31.2pt" o:ole="">
            <v:imagedata r:id="rId115" o:title=""/>
          </v:shape>
          <o:OLEObject Type="Embed" ProgID="Equation.DSMT4" ShapeID="_x0000_i1086" DrawAspect="Content" ObjectID="_1722323342" r:id="rId116"/>
        </w:object>
      </w:r>
      <w:r>
        <w:rPr>
          <w:rFonts w:ascii="Arial" w:hAnsi="Arial" w:cs="Arial"/>
          <w:sz w:val="24"/>
          <w:szCs w:val="24"/>
        </w:rPr>
        <w:tab/>
      </w:r>
    </w:p>
    <w:p w:rsidR="000D10E3" w:rsidRPr="000D10E3" w:rsidRDefault="000D10E3" w:rsidP="000D10E3">
      <w:pPr>
        <w:tabs>
          <w:tab w:val="left" w:pos="567"/>
          <w:tab w:val="left" w:pos="2268"/>
          <w:tab w:val="left" w:pos="5103"/>
          <w:tab w:val="left" w:pos="6804"/>
        </w:tabs>
        <w:rPr>
          <w:rFonts w:ascii="Arial" w:hAnsi="Arial" w:cs="Arial"/>
          <w:sz w:val="24"/>
          <w:szCs w:val="24"/>
        </w:rPr>
      </w:pPr>
      <w:r>
        <w:rPr>
          <w:rFonts w:ascii="Arial" w:hAnsi="Arial" w:cs="Arial"/>
          <w:sz w:val="24"/>
          <w:szCs w:val="24"/>
        </w:rPr>
        <w:tab/>
      </w:r>
      <w:r w:rsidRPr="000D10E3">
        <w:rPr>
          <w:rFonts w:ascii="Arial" w:hAnsi="Arial" w:cs="Arial"/>
          <w:b/>
          <w:sz w:val="24"/>
          <w:szCs w:val="24"/>
        </w:rPr>
        <w:t>C</w:t>
      </w:r>
      <w:r w:rsidRPr="000D10E3">
        <w:rPr>
          <w:rFonts w:ascii="Arial" w:hAnsi="Arial" w:cs="Arial"/>
          <w:sz w:val="24"/>
          <w:szCs w:val="24"/>
        </w:rPr>
        <w:t>.</w:t>
      </w:r>
      <w:r w:rsidRPr="000D10E3">
        <w:rPr>
          <w:rFonts w:ascii="Arial" w:hAnsi="Arial" w:cs="Arial"/>
          <w:position w:val="-24"/>
          <w:sz w:val="24"/>
          <w:szCs w:val="24"/>
        </w:rPr>
        <w:object w:dxaOrig="1440" w:dyaOrig="620">
          <v:shape id="_x0000_i1087" type="#_x0000_t75" alt="" style="width:1in;height:31.2pt" o:ole="">
            <v:imagedata r:id="rId117" o:title=""/>
          </v:shape>
          <o:OLEObject Type="Embed" ProgID="Equation.DSMT4" ShapeID="_x0000_i1087" DrawAspect="Content" ObjectID="_1722323343" r:id="rId118"/>
        </w:object>
      </w:r>
      <w:r>
        <w:rPr>
          <w:rFonts w:ascii="Arial" w:hAnsi="Arial" w:cs="Arial"/>
          <w:sz w:val="24"/>
          <w:szCs w:val="24"/>
        </w:rPr>
        <w:tab/>
      </w:r>
      <w:r>
        <w:rPr>
          <w:rFonts w:ascii="Arial" w:hAnsi="Arial" w:cs="Arial"/>
          <w:sz w:val="24"/>
          <w:szCs w:val="24"/>
        </w:rPr>
        <w:tab/>
      </w:r>
      <w:r w:rsidRPr="000D10E3">
        <w:rPr>
          <w:rFonts w:ascii="Arial" w:hAnsi="Arial" w:cs="Arial"/>
          <w:b/>
          <w:sz w:val="24"/>
          <w:szCs w:val="24"/>
        </w:rPr>
        <w:t>D.</w:t>
      </w:r>
      <w:r w:rsidRPr="000D10E3">
        <w:rPr>
          <w:rFonts w:ascii="Arial" w:hAnsi="Arial" w:cs="Arial"/>
          <w:position w:val="-24"/>
          <w:sz w:val="24"/>
          <w:szCs w:val="24"/>
        </w:rPr>
        <w:object w:dxaOrig="1440" w:dyaOrig="620">
          <v:shape id="_x0000_i1088" type="#_x0000_t75" alt="" style="width:1in;height:31.2pt" o:ole="">
            <v:imagedata r:id="rId119" o:title=""/>
          </v:shape>
          <o:OLEObject Type="Embed" ProgID="Equation.DSMT4" ShapeID="_x0000_i1088" DrawAspect="Content" ObjectID="_1722323344" r:id="rId120"/>
        </w:object>
      </w:r>
    </w:p>
    <w:p w:rsidR="000D10E3" w:rsidRPr="000D10E3" w:rsidRDefault="000D10E3" w:rsidP="000D10E3">
      <w:pPr>
        <w:rPr>
          <w:rFonts w:ascii="Arial" w:hAnsi="Arial" w:cs="Arial"/>
          <w:sz w:val="24"/>
          <w:szCs w:val="24"/>
        </w:rPr>
      </w:pPr>
      <w:r w:rsidRPr="000D10E3">
        <w:rPr>
          <w:rFonts w:ascii="Arial" w:hAnsi="Arial" w:cs="Arial"/>
          <w:b/>
          <w:sz w:val="24"/>
          <w:szCs w:val="24"/>
        </w:rPr>
        <w:t>Câu 3.</w:t>
      </w:r>
      <w:r w:rsidRPr="000D10E3">
        <w:rPr>
          <w:rFonts w:ascii="Arial" w:hAnsi="Arial" w:cs="Arial"/>
          <w:sz w:val="24"/>
          <w:szCs w:val="24"/>
        </w:rPr>
        <w:t xml:space="preserve"> Với mọi số tự nhiên n, tổng </w:t>
      </w:r>
      <w:r w:rsidRPr="000D10E3">
        <w:rPr>
          <w:rFonts w:ascii="Arial" w:hAnsi="Arial" w:cs="Arial"/>
          <w:position w:val="-12"/>
          <w:sz w:val="24"/>
          <w:szCs w:val="24"/>
        </w:rPr>
        <w:object w:dxaOrig="2079" w:dyaOrig="380">
          <v:shape id="_x0000_i1089" type="#_x0000_t75" style="width:103.8pt;height:19.2pt" o:ole="">
            <v:imagedata r:id="rId121" o:title=""/>
          </v:shape>
          <o:OLEObject Type="Embed" ProgID="Equation.DSMT4" ShapeID="_x0000_i1089" DrawAspect="Content" ObjectID="_1722323345" r:id="rId122"/>
        </w:object>
      </w:r>
      <w:r w:rsidRPr="000D10E3">
        <w:rPr>
          <w:rFonts w:ascii="Arial" w:hAnsi="Arial" w:cs="Arial"/>
          <w:sz w:val="24"/>
          <w:szCs w:val="24"/>
        </w:rPr>
        <w:t>chia hết cho</w:t>
      </w:r>
    </w:p>
    <w:p w:rsidR="000D10E3" w:rsidRPr="000D10E3" w:rsidRDefault="00BA5337" w:rsidP="00BA5337">
      <w:pPr>
        <w:tabs>
          <w:tab w:val="left" w:pos="567"/>
          <w:tab w:val="left" w:pos="2268"/>
          <w:tab w:val="left" w:pos="4536"/>
          <w:tab w:val="left" w:pos="6804"/>
        </w:tabs>
        <w:rPr>
          <w:rFonts w:ascii="Arial" w:hAnsi="Arial" w:cs="Arial"/>
          <w:sz w:val="24"/>
          <w:szCs w:val="24"/>
        </w:rPr>
      </w:pPr>
      <w:r w:rsidRPr="00BA5337">
        <w:rPr>
          <w:rFonts w:ascii="Arial" w:hAnsi="Arial" w:cs="Arial"/>
          <w:b/>
          <w:bCs/>
          <w:sz w:val="24"/>
          <w:szCs w:val="24"/>
        </w:rPr>
        <w:tab/>
      </w:r>
      <w:r w:rsidR="000D10E3" w:rsidRPr="00BA5337">
        <w:rPr>
          <w:rFonts w:ascii="Arial" w:hAnsi="Arial" w:cs="Arial"/>
          <w:b/>
          <w:bCs/>
          <w:sz w:val="24"/>
          <w:szCs w:val="24"/>
        </w:rPr>
        <w:t>A</w:t>
      </w:r>
      <w:r w:rsidR="000D10E3" w:rsidRPr="000D10E3">
        <w:rPr>
          <w:rFonts w:ascii="Arial" w:hAnsi="Arial" w:cs="Arial"/>
          <w:b/>
          <w:bCs/>
          <w:sz w:val="24"/>
          <w:szCs w:val="24"/>
          <w:u w:val="single"/>
        </w:rPr>
        <w:t>.</w:t>
      </w:r>
      <w:r w:rsidR="000D10E3" w:rsidRPr="000D10E3">
        <w:rPr>
          <w:rFonts w:ascii="Arial" w:hAnsi="Arial" w:cs="Arial"/>
          <w:sz w:val="24"/>
          <w:szCs w:val="24"/>
        </w:rPr>
        <w:t>3</w: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B</w:t>
      </w:r>
      <w:r w:rsidR="000D10E3" w:rsidRPr="000D10E3">
        <w:rPr>
          <w:rFonts w:ascii="Arial" w:hAnsi="Arial" w:cs="Arial"/>
          <w:sz w:val="24"/>
          <w:szCs w:val="24"/>
        </w:rPr>
        <w:t>.4</w: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C.</w:t>
      </w:r>
      <w:r w:rsidR="000D10E3" w:rsidRPr="000D10E3">
        <w:rPr>
          <w:rFonts w:ascii="Arial" w:hAnsi="Arial" w:cs="Arial"/>
          <w:sz w:val="24"/>
          <w:szCs w:val="24"/>
        </w:rPr>
        <w:t>5</w: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D.</w:t>
      </w:r>
      <w:r w:rsidR="000D10E3" w:rsidRPr="000D10E3">
        <w:rPr>
          <w:rFonts w:ascii="Arial" w:hAnsi="Arial" w:cs="Arial"/>
          <w:sz w:val="24"/>
          <w:szCs w:val="24"/>
        </w:rPr>
        <w:t>7</w:t>
      </w:r>
      <w:r>
        <w:rPr>
          <w:rFonts w:ascii="Arial" w:hAnsi="Arial" w:cs="Arial"/>
          <w:sz w:val="24"/>
          <w:szCs w:val="24"/>
        </w:rPr>
        <w:t>.</w:t>
      </w:r>
    </w:p>
    <w:p w:rsidR="000D10E3" w:rsidRPr="000D10E3" w:rsidRDefault="000D10E3" w:rsidP="000D10E3">
      <w:pPr>
        <w:rPr>
          <w:rFonts w:ascii="Arial" w:hAnsi="Arial" w:cs="Arial"/>
          <w:sz w:val="24"/>
          <w:szCs w:val="24"/>
        </w:rPr>
      </w:pPr>
      <w:r w:rsidRPr="00BA5337">
        <w:rPr>
          <w:rFonts w:ascii="Arial" w:hAnsi="Arial" w:cs="Arial"/>
          <w:b/>
          <w:sz w:val="24"/>
          <w:szCs w:val="24"/>
        </w:rPr>
        <w:t>Câu 4.</w:t>
      </w:r>
      <w:r w:rsidRPr="000D10E3">
        <w:rPr>
          <w:rFonts w:ascii="Arial" w:hAnsi="Arial" w:cs="Arial"/>
          <w:sz w:val="24"/>
          <w:szCs w:val="24"/>
        </w:rPr>
        <w:t xml:space="preserve"> Bất đẳng thức nào sau đây </w:t>
      </w:r>
      <w:proofErr w:type="gramStart"/>
      <w:r w:rsidRPr="000D10E3">
        <w:rPr>
          <w:rFonts w:ascii="Arial" w:hAnsi="Arial" w:cs="Arial"/>
          <w:sz w:val="24"/>
          <w:szCs w:val="24"/>
        </w:rPr>
        <w:t>đúng ?</w:t>
      </w:r>
      <w:proofErr w:type="gramEnd"/>
      <w:r w:rsidRPr="000D10E3">
        <w:rPr>
          <w:rFonts w:ascii="Arial" w:hAnsi="Arial" w:cs="Arial"/>
          <w:sz w:val="24"/>
          <w:szCs w:val="24"/>
        </w:rPr>
        <w:t xml:space="preserve"> Với mọi số tự nhiên n thỏa </w:t>
      </w:r>
      <w:r w:rsidRPr="000D10E3">
        <w:rPr>
          <w:rFonts w:ascii="Arial" w:hAnsi="Arial" w:cs="Arial"/>
          <w:position w:val="-6"/>
          <w:sz w:val="24"/>
          <w:szCs w:val="24"/>
        </w:rPr>
        <w:object w:dxaOrig="540" w:dyaOrig="279">
          <v:shape id="_x0000_i1090" type="#_x0000_t75" style="width:27pt;height:13.8pt" o:ole="">
            <v:imagedata r:id="rId123" o:title=""/>
          </v:shape>
          <o:OLEObject Type="Embed" ProgID="Equation.DSMT4" ShapeID="_x0000_i1090" DrawAspect="Content" ObjectID="_1722323346" r:id="rId124"/>
        </w:object>
      </w:r>
      <w:r w:rsidRPr="000D10E3">
        <w:rPr>
          <w:rFonts w:ascii="Arial" w:hAnsi="Arial" w:cs="Arial"/>
          <w:sz w:val="24"/>
          <w:szCs w:val="24"/>
        </w:rPr>
        <w:t xml:space="preserve"> thì </w:t>
      </w:r>
    </w:p>
    <w:p w:rsidR="000D10E3" w:rsidRPr="000D10E3" w:rsidRDefault="00BA5337" w:rsidP="00BA5337">
      <w:pPr>
        <w:tabs>
          <w:tab w:val="left" w:pos="567"/>
          <w:tab w:val="left" w:pos="2268"/>
          <w:tab w:val="left" w:pos="4536"/>
          <w:tab w:val="left" w:pos="6804"/>
        </w:tabs>
        <w:rPr>
          <w:rFonts w:ascii="Arial" w:hAnsi="Arial" w:cs="Arial"/>
          <w:sz w:val="24"/>
          <w:szCs w:val="24"/>
        </w:rPr>
      </w:pPr>
      <w:r>
        <w:rPr>
          <w:rFonts w:ascii="Arial" w:hAnsi="Arial" w:cs="Arial"/>
          <w:b/>
          <w:sz w:val="24"/>
          <w:szCs w:val="24"/>
        </w:rPr>
        <w:tab/>
      </w:r>
      <w:r w:rsidR="000D10E3" w:rsidRPr="00BA5337">
        <w:rPr>
          <w:rFonts w:ascii="Arial" w:hAnsi="Arial" w:cs="Arial"/>
          <w:b/>
          <w:sz w:val="24"/>
          <w:szCs w:val="24"/>
        </w:rPr>
        <w:t>A</w:t>
      </w:r>
      <w:r w:rsidR="000D10E3" w:rsidRPr="000D10E3">
        <w:rPr>
          <w:rFonts w:ascii="Arial" w:hAnsi="Arial" w:cs="Arial"/>
          <w:sz w:val="24"/>
          <w:szCs w:val="24"/>
        </w:rPr>
        <w:t>.</w:t>
      </w:r>
      <w:r w:rsidR="000D10E3" w:rsidRPr="000D10E3">
        <w:rPr>
          <w:rFonts w:ascii="Arial" w:hAnsi="Arial" w:cs="Arial"/>
          <w:position w:val="-6"/>
          <w:sz w:val="24"/>
          <w:szCs w:val="24"/>
        </w:rPr>
        <w:object w:dxaOrig="660" w:dyaOrig="320">
          <v:shape id="_x0000_i1091" type="#_x0000_t75" style="width:33pt;height:16.2pt" o:ole="">
            <v:imagedata r:id="rId125" o:title=""/>
          </v:shape>
          <o:OLEObject Type="Embed" ProgID="Equation.DSMT4" ShapeID="_x0000_i1091" DrawAspect="Content" ObjectID="_1722323347" r:id="rId126"/>
        </w:objec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B.</w:t>
      </w:r>
      <w:r w:rsidR="000D10E3" w:rsidRPr="000D10E3">
        <w:rPr>
          <w:rFonts w:ascii="Arial" w:hAnsi="Arial" w:cs="Arial"/>
          <w:position w:val="-6"/>
          <w:sz w:val="24"/>
          <w:szCs w:val="24"/>
        </w:rPr>
        <w:object w:dxaOrig="780" w:dyaOrig="320">
          <v:shape id="_x0000_i1092" type="#_x0000_t75" alt="" style="width:39pt;height:16.2pt" o:ole="">
            <v:imagedata r:id="rId127" o:title=""/>
          </v:shape>
          <o:OLEObject Type="Embed" ProgID="Equation.DSMT4" ShapeID="_x0000_i1092" DrawAspect="Content" ObjectID="_1722323348" r:id="rId128"/>
        </w:objec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C.</w:t>
      </w:r>
      <w:r w:rsidR="000D10E3" w:rsidRPr="000D10E3">
        <w:rPr>
          <w:rFonts w:ascii="Arial" w:hAnsi="Arial" w:cs="Arial"/>
          <w:position w:val="-6"/>
          <w:sz w:val="24"/>
          <w:szCs w:val="24"/>
        </w:rPr>
        <w:object w:dxaOrig="940" w:dyaOrig="320">
          <v:shape id="_x0000_i1093" type="#_x0000_t75" alt="" style="width:46.8pt;height:16.2pt" o:ole="">
            <v:imagedata r:id="rId129" o:title=""/>
          </v:shape>
          <o:OLEObject Type="Embed" ProgID="Equation.DSMT4" ShapeID="_x0000_i1093" DrawAspect="Content" ObjectID="_1722323349" r:id="rId130"/>
        </w:object>
      </w:r>
      <w:r>
        <w:rPr>
          <w:rFonts w:ascii="Arial" w:hAnsi="Arial" w:cs="Arial"/>
          <w:sz w:val="24"/>
          <w:szCs w:val="24"/>
        </w:rPr>
        <w:t>.</w:t>
      </w:r>
      <w:r>
        <w:rPr>
          <w:rFonts w:ascii="Arial" w:hAnsi="Arial" w:cs="Arial"/>
          <w:sz w:val="24"/>
          <w:szCs w:val="24"/>
        </w:rPr>
        <w:tab/>
      </w:r>
      <w:r w:rsidR="000D10E3" w:rsidRPr="000D10E3">
        <w:rPr>
          <w:rFonts w:ascii="Arial" w:hAnsi="Arial" w:cs="Arial"/>
          <w:b/>
          <w:bCs/>
          <w:sz w:val="24"/>
          <w:szCs w:val="24"/>
          <w:u w:val="single"/>
        </w:rPr>
        <w:t>D.</w:t>
      </w:r>
      <w:r w:rsidR="000D10E3" w:rsidRPr="000D10E3">
        <w:rPr>
          <w:rFonts w:ascii="Arial" w:hAnsi="Arial" w:cs="Arial"/>
          <w:position w:val="-6"/>
          <w:sz w:val="24"/>
          <w:szCs w:val="24"/>
        </w:rPr>
        <w:object w:dxaOrig="1080" w:dyaOrig="320">
          <v:shape id="_x0000_i1094" type="#_x0000_t75" alt="" style="width:54pt;height:16.2pt" o:ole="">
            <v:imagedata r:id="rId131" o:title=""/>
          </v:shape>
          <o:OLEObject Type="Embed" ProgID="Equation.DSMT4" ShapeID="_x0000_i1094" DrawAspect="Content" ObjectID="_1722323350" r:id="rId132"/>
        </w:object>
      </w:r>
      <w:r>
        <w:rPr>
          <w:rFonts w:ascii="Arial" w:hAnsi="Arial" w:cs="Arial"/>
          <w:sz w:val="24"/>
          <w:szCs w:val="24"/>
        </w:rPr>
        <w:t>.</w:t>
      </w:r>
    </w:p>
    <w:p w:rsidR="000D10E3" w:rsidRPr="000D10E3" w:rsidRDefault="000D10E3" w:rsidP="000D10E3">
      <w:pPr>
        <w:rPr>
          <w:rFonts w:ascii="Arial" w:hAnsi="Arial" w:cs="Arial"/>
          <w:sz w:val="24"/>
          <w:szCs w:val="24"/>
        </w:rPr>
      </w:pPr>
      <w:r w:rsidRPr="00BA5337">
        <w:rPr>
          <w:rFonts w:ascii="Arial" w:hAnsi="Arial" w:cs="Arial"/>
          <w:b/>
          <w:sz w:val="24"/>
          <w:szCs w:val="24"/>
        </w:rPr>
        <w:t>Câu 5.</w:t>
      </w:r>
      <w:r w:rsidRPr="000D10E3">
        <w:rPr>
          <w:rFonts w:ascii="Arial" w:hAnsi="Arial" w:cs="Arial"/>
          <w:sz w:val="24"/>
          <w:szCs w:val="24"/>
        </w:rPr>
        <w:t xml:space="preserve"> Với mọi số nguyên dương n, tổng </w:t>
      </w:r>
      <w:r w:rsidRPr="000D10E3">
        <w:rPr>
          <w:rFonts w:ascii="Arial" w:hAnsi="Arial" w:cs="Arial"/>
          <w:position w:val="-12"/>
          <w:sz w:val="24"/>
          <w:szCs w:val="24"/>
        </w:rPr>
        <w:object w:dxaOrig="1219" w:dyaOrig="380">
          <v:shape id="_x0000_i1095" type="#_x0000_t75" alt="" style="width:61.2pt;height:19.2pt" o:ole="">
            <v:imagedata r:id="rId133" o:title=""/>
          </v:shape>
          <o:OLEObject Type="Embed" ProgID="Equation.DSMT4" ShapeID="_x0000_i1095" DrawAspect="Content" ObjectID="_1722323351" r:id="rId134"/>
        </w:object>
      </w:r>
      <w:r w:rsidRPr="000D10E3">
        <w:rPr>
          <w:rFonts w:ascii="Arial" w:hAnsi="Arial" w:cs="Arial"/>
          <w:sz w:val="24"/>
          <w:szCs w:val="24"/>
        </w:rPr>
        <w:t xml:space="preserve">  chia hết cho</w:t>
      </w:r>
    </w:p>
    <w:p w:rsidR="000D10E3" w:rsidRPr="000D10E3" w:rsidRDefault="00BA5337" w:rsidP="00BA5337">
      <w:pPr>
        <w:tabs>
          <w:tab w:val="left" w:pos="567"/>
          <w:tab w:val="left" w:pos="2268"/>
          <w:tab w:val="left" w:pos="4536"/>
          <w:tab w:val="left" w:pos="6804"/>
        </w:tabs>
        <w:rPr>
          <w:rFonts w:ascii="Arial" w:hAnsi="Arial" w:cs="Arial"/>
          <w:sz w:val="24"/>
          <w:szCs w:val="24"/>
        </w:rPr>
      </w:pPr>
      <w:r w:rsidRPr="00BA5337">
        <w:rPr>
          <w:rFonts w:ascii="Arial" w:hAnsi="Arial" w:cs="Arial"/>
          <w:b/>
          <w:bCs/>
          <w:sz w:val="24"/>
          <w:szCs w:val="24"/>
        </w:rPr>
        <w:tab/>
      </w:r>
      <w:r w:rsidR="000D10E3" w:rsidRPr="00BA5337">
        <w:rPr>
          <w:rFonts w:ascii="Arial" w:hAnsi="Arial" w:cs="Arial"/>
          <w:b/>
          <w:bCs/>
          <w:sz w:val="24"/>
          <w:szCs w:val="24"/>
        </w:rPr>
        <w:t>A</w:t>
      </w:r>
      <w:r w:rsidR="000D10E3" w:rsidRPr="00BA5337">
        <w:rPr>
          <w:rFonts w:ascii="Arial" w:hAnsi="Arial" w:cs="Arial"/>
          <w:sz w:val="24"/>
          <w:szCs w:val="24"/>
        </w:rPr>
        <w:t>.</w:t>
      </w:r>
      <w:r w:rsidR="000D10E3" w:rsidRPr="000D10E3">
        <w:rPr>
          <w:rFonts w:ascii="Arial" w:hAnsi="Arial" w:cs="Arial"/>
          <w:sz w:val="24"/>
          <w:szCs w:val="24"/>
        </w:rPr>
        <w:t>3</w: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B.</w:t>
      </w:r>
      <w:r w:rsidR="000D10E3" w:rsidRPr="000D10E3">
        <w:rPr>
          <w:rFonts w:ascii="Arial" w:hAnsi="Arial" w:cs="Arial"/>
          <w:sz w:val="24"/>
          <w:szCs w:val="24"/>
        </w:rPr>
        <w:t>2</w: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C</w:t>
      </w:r>
      <w:r w:rsidR="000D10E3" w:rsidRPr="000D10E3">
        <w:rPr>
          <w:rFonts w:ascii="Arial" w:hAnsi="Arial" w:cs="Arial"/>
          <w:sz w:val="24"/>
          <w:szCs w:val="24"/>
        </w:rPr>
        <w:t>.4</w: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D</w:t>
      </w:r>
      <w:r w:rsidR="000D10E3" w:rsidRPr="000D10E3">
        <w:rPr>
          <w:rFonts w:ascii="Arial" w:hAnsi="Arial" w:cs="Arial"/>
          <w:sz w:val="24"/>
          <w:szCs w:val="24"/>
        </w:rPr>
        <w:t>.7</w:t>
      </w:r>
      <w:r>
        <w:rPr>
          <w:rFonts w:ascii="Arial" w:hAnsi="Arial" w:cs="Arial"/>
          <w:sz w:val="24"/>
          <w:szCs w:val="24"/>
        </w:rPr>
        <w:t>.</w:t>
      </w:r>
    </w:p>
    <w:p w:rsidR="000D10E3" w:rsidRPr="000D10E3" w:rsidRDefault="000D10E3" w:rsidP="000D10E3">
      <w:pPr>
        <w:jc w:val="both"/>
        <w:rPr>
          <w:rFonts w:ascii="Arial" w:hAnsi="Arial" w:cs="Arial"/>
          <w:sz w:val="24"/>
          <w:szCs w:val="24"/>
        </w:rPr>
      </w:pPr>
      <w:r w:rsidRPr="00BA5337">
        <w:rPr>
          <w:rFonts w:ascii="Arial" w:hAnsi="Arial" w:cs="Arial"/>
          <w:b/>
          <w:sz w:val="24"/>
          <w:szCs w:val="24"/>
        </w:rPr>
        <w:t>Câu 6.</w:t>
      </w:r>
      <w:r w:rsidRPr="000D10E3">
        <w:rPr>
          <w:rFonts w:ascii="Arial" w:hAnsi="Arial" w:cs="Arial"/>
          <w:sz w:val="24"/>
          <w:szCs w:val="24"/>
        </w:rPr>
        <w:t xml:space="preserve"> Sử dụng phương pháp quy nạp toán học, để chứng minh mệnh đề chứa biến P(n) đúng với mọi số tự nhiên </w:t>
      </w:r>
      <w:r w:rsidRPr="000D10E3">
        <w:rPr>
          <w:rFonts w:ascii="Arial" w:hAnsi="Arial" w:cs="Arial"/>
          <w:position w:val="-6"/>
          <w:sz w:val="24"/>
          <w:szCs w:val="24"/>
        </w:rPr>
        <w:object w:dxaOrig="700" w:dyaOrig="320">
          <v:shape id="_x0000_i1096" type="#_x0000_t75" style="width:34.8pt;height:16.2pt" o:ole="">
            <v:imagedata r:id="rId135" o:title=""/>
          </v:shape>
          <o:OLEObject Type="Embed" ProgID="Equation.DSMT4" ShapeID="_x0000_i1096" DrawAspect="Content" ObjectID="_1722323352" r:id="rId136"/>
        </w:object>
      </w:r>
      <w:r w:rsidRPr="000D10E3">
        <w:rPr>
          <w:rFonts w:ascii="Arial" w:hAnsi="Arial" w:cs="Arial"/>
          <w:sz w:val="24"/>
          <w:szCs w:val="24"/>
        </w:rPr>
        <w:t>. Ở bước 1, chứng minh quy nạp ta kiểm tra mệnh đề đã cho đúng với</w:t>
      </w:r>
    </w:p>
    <w:p w:rsidR="000D10E3" w:rsidRPr="000D10E3" w:rsidRDefault="00BA5337" w:rsidP="00BA5337">
      <w:pPr>
        <w:tabs>
          <w:tab w:val="left" w:pos="567"/>
          <w:tab w:val="left" w:pos="2268"/>
          <w:tab w:val="left" w:pos="4536"/>
          <w:tab w:val="left" w:pos="6804"/>
        </w:tabs>
        <w:rPr>
          <w:rFonts w:ascii="Arial" w:hAnsi="Arial" w:cs="Arial"/>
          <w:sz w:val="24"/>
          <w:szCs w:val="24"/>
        </w:rPr>
      </w:pPr>
      <w:r>
        <w:rPr>
          <w:rFonts w:ascii="Arial" w:hAnsi="Arial" w:cs="Arial"/>
          <w:b/>
          <w:sz w:val="24"/>
          <w:szCs w:val="24"/>
        </w:rPr>
        <w:tab/>
      </w:r>
      <w:proofErr w:type="gramStart"/>
      <w:r w:rsidR="000D10E3" w:rsidRPr="00BA5337">
        <w:rPr>
          <w:rFonts w:ascii="Arial" w:hAnsi="Arial" w:cs="Arial"/>
          <w:b/>
          <w:sz w:val="24"/>
          <w:szCs w:val="24"/>
        </w:rPr>
        <w:t>A</w:t>
      </w:r>
      <w:r w:rsidR="000D10E3" w:rsidRPr="000D10E3">
        <w:rPr>
          <w:rFonts w:ascii="Arial" w:hAnsi="Arial" w:cs="Arial"/>
          <w:sz w:val="24"/>
          <w:szCs w:val="24"/>
        </w:rPr>
        <w:t>.n</w:t>
      </w:r>
      <w:proofErr w:type="gramEnd"/>
      <w:r w:rsidR="000D10E3" w:rsidRPr="000D10E3">
        <w:rPr>
          <w:rFonts w:ascii="Arial" w:hAnsi="Arial" w:cs="Arial"/>
          <w:sz w:val="24"/>
          <w:szCs w:val="24"/>
        </w:rPr>
        <w:t>=0</w: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B.</w:t>
      </w:r>
      <w:r w:rsidR="000D10E3" w:rsidRPr="000D10E3">
        <w:rPr>
          <w:rFonts w:ascii="Arial" w:hAnsi="Arial" w:cs="Arial"/>
          <w:position w:val="-6"/>
          <w:sz w:val="24"/>
          <w:szCs w:val="24"/>
        </w:rPr>
        <w:object w:dxaOrig="499" w:dyaOrig="279">
          <v:shape id="_x0000_i1097" type="#_x0000_t75" alt="" style="width:25.2pt;height:13.8pt" o:ole="">
            <v:imagedata r:id="rId137" o:title=""/>
          </v:shape>
          <o:OLEObject Type="Embed" ProgID="Equation.DSMT4" ShapeID="_x0000_i1097" DrawAspect="Content" ObjectID="_1722323353" r:id="rId138"/>
        </w:objec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C</w:t>
      </w:r>
      <w:r w:rsidR="000D10E3" w:rsidRPr="000D10E3">
        <w:rPr>
          <w:rFonts w:ascii="Arial" w:hAnsi="Arial" w:cs="Arial"/>
          <w:sz w:val="24"/>
          <w:szCs w:val="24"/>
        </w:rPr>
        <w:t>.</w:t>
      </w:r>
      <w:r w:rsidR="000D10E3" w:rsidRPr="000D10E3">
        <w:rPr>
          <w:rFonts w:ascii="Arial" w:hAnsi="Arial" w:cs="Arial"/>
          <w:position w:val="-6"/>
          <w:sz w:val="24"/>
          <w:szCs w:val="24"/>
        </w:rPr>
        <w:object w:dxaOrig="520" w:dyaOrig="279">
          <v:shape id="_x0000_i1098" type="#_x0000_t75" alt="" style="width:25.8pt;height:13.8pt" o:ole="">
            <v:imagedata r:id="rId139" o:title=""/>
          </v:shape>
          <o:OLEObject Type="Embed" ProgID="Equation.DSMT4" ShapeID="_x0000_i1098" DrawAspect="Content" ObjectID="_1722323354" r:id="rId140"/>
        </w:object>
      </w:r>
      <w:r>
        <w:rPr>
          <w:rFonts w:ascii="Arial" w:hAnsi="Arial" w:cs="Arial"/>
          <w:sz w:val="24"/>
          <w:szCs w:val="24"/>
        </w:rPr>
        <w:t>.</w:t>
      </w:r>
      <w:r>
        <w:rPr>
          <w:rFonts w:ascii="Arial" w:hAnsi="Arial" w:cs="Arial"/>
          <w:sz w:val="24"/>
          <w:szCs w:val="24"/>
        </w:rPr>
        <w:tab/>
      </w:r>
      <w:r w:rsidR="000D10E3" w:rsidRPr="000D10E3">
        <w:rPr>
          <w:rFonts w:ascii="Arial" w:hAnsi="Arial" w:cs="Arial"/>
          <w:b/>
          <w:bCs/>
          <w:sz w:val="24"/>
          <w:szCs w:val="24"/>
          <w:u w:val="single"/>
        </w:rPr>
        <w:t>D</w:t>
      </w:r>
      <w:r w:rsidR="000D10E3" w:rsidRPr="000D10E3">
        <w:rPr>
          <w:rFonts w:ascii="Arial" w:hAnsi="Arial" w:cs="Arial"/>
          <w:sz w:val="24"/>
          <w:szCs w:val="24"/>
        </w:rPr>
        <w:t>.n=1</w:t>
      </w:r>
      <w:r>
        <w:rPr>
          <w:rFonts w:ascii="Arial" w:hAnsi="Arial" w:cs="Arial"/>
          <w:sz w:val="24"/>
          <w:szCs w:val="24"/>
        </w:rPr>
        <w:t>.</w:t>
      </w:r>
    </w:p>
    <w:p w:rsidR="000D10E3" w:rsidRPr="000D10E3" w:rsidRDefault="000D10E3" w:rsidP="000D10E3">
      <w:pPr>
        <w:jc w:val="both"/>
        <w:rPr>
          <w:rFonts w:ascii="Arial" w:hAnsi="Arial" w:cs="Arial"/>
          <w:sz w:val="24"/>
          <w:szCs w:val="24"/>
        </w:rPr>
      </w:pPr>
      <w:r w:rsidRPr="00BA5337">
        <w:rPr>
          <w:rFonts w:ascii="Arial" w:hAnsi="Arial" w:cs="Arial"/>
          <w:b/>
          <w:sz w:val="24"/>
          <w:szCs w:val="24"/>
        </w:rPr>
        <w:t>Câu 7.</w:t>
      </w:r>
      <w:r w:rsidRPr="000D10E3">
        <w:rPr>
          <w:rFonts w:ascii="Arial" w:hAnsi="Arial" w:cs="Arial"/>
          <w:sz w:val="24"/>
          <w:szCs w:val="24"/>
        </w:rPr>
        <w:t xml:space="preserve"> Sử dụng phương pháp quy nạp toán học, để chứng minh mệnh đề chứa biến A(n) đúng với mọi số tự nhiên </w:t>
      </w:r>
      <w:r w:rsidRPr="000D10E3">
        <w:rPr>
          <w:rFonts w:ascii="Arial" w:hAnsi="Arial" w:cs="Arial"/>
          <w:position w:val="-10"/>
          <w:sz w:val="24"/>
          <w:szCs w:val="24"/>
        </w:rPr>
        <w:object w:dxaOrig="1380" w:dyaOrig="320">
          <v:shape id="_x0000_i1099" type="#_x0000_t75" alt="" style="width:69pt;height:16.2pt" o:ole="">
            <v:imagedata r:id="rId141" o:title=""/>
          </v:shape>
          <o:OLEObject Type="Embed" ProgID="Equation.DSMT4" ShapeID="_x0000_i1099" DrawAspect="Content" ObjectID="_1722323355" r:id="rId142"/>
        </w:object>
      </w:r>
      <w:r w:rsidRPr="000D10E3">
        <w:rPr>
          <w:rFonts w:ascii="Arial" w:hAnsi="Arial" w:cs="Arial"/>
          <w:sz w:val="24"/>
          <w:szCs w:val="24"/>
        </w:rPr>
        <w:t>. Ở bước 1 (bước cơ sở) của chứng minh quy nạp, bắt đầu n bằng:</w:t>
      </w:r>
    </w:p>
    <w:p w:rsidR="000D10E3" w:rsidRPr="000D10E3" w:rsidRDefault="00BA5337" w:rsidP="00BA5337">
      <w:pPr>
        <w:tabs>
          <w:tab w:val="left" w:pos="567"/>
          <w:tab w:val="left" w:pos="2268"/>
          <w:tab w:val="left" w:pos="4536"/>
          <w:tab w:val="left" w:pos="6804"/>
        </w:tabs>
        <w:rPr>
          <w:rFonts w:ascii="Arial" w:hAnsi="Arial" w:cs="Arial"/>
          <w:sz w:val="24"/>
          <w:szCs w:val="24"/>
        </w:rPr>
      </w:pPr>
      <w:r w:rsidRPr="00BA5337">
        <w:rPr>
          <w:rFonts w:ascii="Arial" w:hAnsi="Arial" w:cs="Arial"/>
          <w:b/>
          <w:bCs/>
          <w:sz w:val="24"/>
          <w:szCs w:val="24"/>
        </w:rPr>
        <w:tab/>
      </w:r>
      <w:proofErr w:type="gramStart"/>
      <w:r w:rsidR="000D10E3" w:rsidRPr="000D10E3">
        <w:rPr>
          <w:rFonts w:ascii="Arial" w:hAnsi="Arial" w:cs="Arial"/>
          <w:b/>
          <w:bCs/>
          <w:sz w:val="24"/>
          <w:szCs w:val="24"/>
          <w:u w:val="single"/>
        </w:rPr>
        <w:t>A.</w:t>
      </w:r>
      <w:r w:rsidR="000D10E3" w:rsidRPr="000D10E3">
        <w:rPr>
          <w:rFonts w:ascii="Arial" w:hAnsi="Arial" w:cs="Arial"/>
          <w:sz w:val="24"/>
          <w:szCs w:val="24"/>
        </w:rPr>
        <w:t>n</w:t>
      </w:r>
      <w:proofErr w:type="gramEnd"/>
      <w:r w:rsidR="000D10E3" w:rsidRPr="000D10E3">
        <w:rPr>
          <w:rFonts w:ascii="Arial" w:hAnsi="Arial" w:cs="Arial"/>
          <w:sz w:val="24"/>
          <w:szCs w:val="24"/>
        </w:rPr>
        <w:t>=p</w: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B.</w:t>
      </w:r>
      <w:r w:rsidR="000D10E3" w:rsidRPr="000D10E3">
        <w:rPr>
          <w:rFonts w:ascii="Arial" w:hAnsi="Arial" w:cs="Arial"/>
          <w:position w:val="-6"/>
          <w:sz w:val="24"/>
          <w:szCs w:val="24"/>
        </w:rPr>
        <w:object w:dxaOrig="520" w:dyaOrig="279">
          <v:shape id="_x0000_i1100" type="#_x0000_t75" alt="" style="width:25.8pt;height:13.8pt" o:ole="">
            <v:imagedata r:id="rId143" o:title=""/>
          </v:shape>
          <o:OLEObject Type="Embed" ProgID="Equation.DSMT4" ShapeID="_x0000_i1100" DrawAspect="Content" ObjectID="_1722323356" r:id="rId144"/>
        </w:objec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C.</w:t>
      </w:r>
      <w:r w:rsidR="000D10E3" w:rsidRPr="000D10E3">
        <w:rPr>
          <w:rFonts w:ascii="Arial" w:hAnsi="Arial" w:cs="Arial"/>
          <w:position w:val="-10"/>
          <w:sz w:val="24"/>
          <w:szCs w:val="24"/>
        </w:rPr>
        <w:object w:dxaOrig="1260" w:dyaOrig="320">
          <v:shape id="_x0000_i1101" type="#_x0000_t75" alt="" style="width:63pt;height:16.2pt" o:ole="">
            <v:imagedata r:id="rId145" o:title=""/>
          </v:shape>
          <o:OLEObject Type="Embed" ProgID="Equation.DSMT4" ShapeID="_x0000_i1101" DrawAspect="Content" ObjectID="_1722323357" r:id="rId146"/>
        </w:objec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D</w:t>
      </w:r>
      <w:r w:rsidR="000D10E3" w:rsidRPr="000D10E3">
        <w:rPr>
          <w:rFonts w:ascii="Arial" w:hAnsi="Arial" w:cs="Arial"/>
          <w:sz w:val="24"/>
          <w:szCs w:val="24"/>
        </w:rPr>
        <w:t>.</w:t>
      </w:r>
      <w:r w:rsidR="000D10E3" w:rsidRPr="000D10E3">
        <w:rPr>
          <w:rFonts w:ascii="Arial" w:hAnsi="Arial" w:cs="Arial"/>
          <w:position w:val="-10"/>
          <w:sz w:val="24"/>
          <w:szCs w:val="24"/>
        </w:rPr>
        <w:object w:dxaOrig="1540" w:dyaOrig="320">
          <v:shape id="_x0000_i1102" type="#_x0000_t75" alt="" style="width:76.8pt;height:16.2pt" o:ole="">
            <v:imagedata r:id="rId147" o:title=""/>
          </v:shape>
          <o:OLEObject Type="Embed" ProgID="Equation.DSMT4" ShapeID="_x0000_i1102" DrawAspect="Content" ObjectID="_1722323358" r:id="rId148"/>
        </w:object>
      </w:r>
      <w:r>
        <w:rPr>
          <w:rFonts w:ascii="Arial" w:hAnsi="Arial" w:cs="Arial"/>
          <w:sz w:val="24"/>
          <w:szCs w:val="24"/>
        </w:rPr>
        <w:t>.</w:t>
      </w:r>
    </w:p>
    <w:p w:rsidR="000D10E3" w:rsidRPr="000D10E3" w:rsidRDefault="000D10E3" w:rsidP="000D10E3">
      <w:pPr>
        <w:rPr>
          <w:rFonts w:ascii="Arial" w:hAnsi="Arial" w:cs="Arial"/>
          <w:sz w:val="24"/>
          <w:szCs w:val="24"/>
        </w:rPr>
      </w:pPr>
      <w:r w:rsidRPr="00BA5337">
        <w:rPr>
          <w:rFonts w:ascii="Arial" w:hAnsi="Arial" w:cs="Arial"/>
          <w:b/>
          <w:sz w:val="24"/>
          <w:szCs w:val="24"/>
        </w:rPr>
        <w:t>Câu 8.</w:t>
      </w:r>
      <w:r w:rsidRPr="000D10E3">
        <w:rPr>
          <w:rFonts w:ascii="Arial" w:hAnsi="Arial" w:cs="Arial"/>
          <w:sz w:val="24"/>
          <w:szCs w:val="24"/>
        </w:rPr>
        <w:t xml:space="preserve"> Giá trị của tổng </w:t>
      </w:r>
      <w:r w:rsidRPr="000D10E3">
        <w:rPr>
          <w:rFonts w:ascii="Arial" w:hAnsi="Arial" w:cs="Arial"/>
          <w:position w:val="-12"/>
          <w:sz w:val="24"/>
          <w:szCs w:val="24"/>
        </w:rPr>
        <w:object w:dxaOrig="1939" w:dyaOrig="380">
          <v:shape id="_x0000_i1103" type="#_x0000_t75" alt="" style="width:97.2pt;height:19.2pt" o:ole="">
            <v:imagedata r:id="rId149" o:title=""/>
          </v:shape>
          <o:OLEObject Type="Embed" ProgID="Equation.DSMT4" ShapeID="_x0000_i1103" DrawAspect="Content" ObjectID="_1722323359" r:id="rId150"/>
        </w:object>
      </w:r>
      <w:r w:rsidRPr="000D10E3">
        <w:rPr>
          <w:rFonts w:ascii="Arial" w:hAnsi="Arial" w:cs="Arial"/>
          <w:sz w:val="24"/>
          <w:szCs w:val="24"/>
        </w:rPr>
        <w:t xml:space="preserve"> là</w:t>
      </w:r>
    </w:p>
    <w:p w:rsidR="000D10E3" w:rsidRPr="000D10E3" w:rsidRDefault="00BA5337" w:rsidP="00BA5337">
      <w:pPr>
        <w:tabs>
          <w:tab w:val="left" w:pos="567"/>
          <w:tab w:val="left" w:pos="5103"/>
        </w:tabs>
        <w:rPr>
          <w:rFonts w:ascii="Arial" w:hAnsi="Arial" w:cs="Arial"/>
          <w:sz w:val="24"/>
          <w:szCs w:val="24"/>
        </w:rPr>
      </w:pPr>
      <w:r>
        <w:rPr>
          <w:rFonts w:ascii="Arial" w:hAnsi="Arial" w:cs="Arial"/>
          <w:b/>
          <w:sz w:val="24"/>
          <w:szCs w:val="24"/>
        </w:rPr>
        <w:tab/>
      </w:r>
      <w:r w:rsidR="000D10E3" w:rsidRPr="00BA5337">
        <w:rPr>
          <w:rFonts w:ascii="Arial" w:hAnsi="Arial" w:cs="Arial"/>
          <w:b/>
          <w:sz w:val="24"/>
          <w:szCs w:val="24"/>
        </w:rPr>
        <w:t>A</w:t>
      </w:r>
      <w:r w:rsidR="000D10E3" w:rsidRPr="000D10E3">
        <w:rPr>
          <w:rFonts w:ascii="Arial" w:hAnsi="Arial" w:cs="Arial"/>
          <w:sz w:val="24"/>
          <w:szCs w:val="24"/>
        </w:rPr>
        <w:t>.</w:t>
      </w:r>
      <w:r w:rsidR="000D10E3" w:rsidRPr="000D10E3">
        <w:rPr>
          <w:rFonts w:ascii="Arial" w:hAnsi="Arial" w:cs="Arial"/>
          <w:position w:val="-24"/>
          <w:sz w:val="24"/>
          <w:szCs w:val="24"/>
        </w:rPr>
        <w:object w:dxaOrig="1440" w:dyaOrig="620">
          <v:shape id="_x0000_i1104" type="#_x0000_t75" alt="" style="width:1in;height:31.2pt" o:ole="">
            <v:imagedata r:id="rId151" o:title=""/>
          </v:shape>
          <o:OLEObject Type="Embed" ProgID="Equation.DSMT4" ShapeID="_x0000_i1104" DrawAspect="Content" ObjectID="_1722323360" r:id="rId152"/>
        </w:objec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B</w:t>
      </w:r>
      <w:r w:rsidR="000D10E3" w:rsidRPr="000D10E3">
        <w:rPr>
          <w:rFonts w:ascii="Arial" w:hAnsi="Arial" w:cs="Arial"/>
          <w:sz w:val="24"/>
          <w:szCs w:val="24"/>
        </w:rPr>
        <w:t>.</w:t>
      </w:r>
      <w:r w:rsidR="000D10E3" w:rsidRPr="000D10E3">
        <w:rPr>
          <w:rFonts w:ascii="Arial" w:hAnsi="Arial" w:cs="Arial"/>
          <w:position w:val="-24"/>
          <w:sz w:val="24"/>
          <w:szCs w:val="24"/>
        </w:rPr>
        <w:object w:dxaOrig="1560" w:dyaOrig="620">
          <v:shape id="_x0000_i1105" type="#_x0000_t75" alt="" style="width:78pt;height:31.2pt" o:ole="">
            <v:imagedata r:id="rId153" o:title=""/>
          </v:shape>
          <o:OLEObject Type="Embed" ProgID="Equation.DSMT4" ShapeID="_x0000_i1105" DrawAspect="Content" ObjectID="_1722323361" r:id="rId154"/>
        </w:object>
      </w:r>
      <w:r>
        <w:rPr>
          <w:rFonts w:ascii="Arial" w:hAnsi="Arial" w:cs="Arial"/>
          <w:sz w:val="24"/>
          <w:szCs w:val="24"/>
        </w:rPr>
        <w:t>.</w:t>
      </w:r>
    </w:p>
    <w:p w:rsidR="000D10E3" w:rsidRPr="000D10E3" w:rsidRDefault="00BA5337" w:rsidP="00BA5337">
      <w:pPr>
        <w:tabs>
          <w:tab w:val="left" w:pos="567"/>
          <w:tab w:val="left" w:pos="5103"/>
        </w:tabs>
        <w:rPr>
          <w:rFonts w:ascii="Arial" w:hAnsi="Arial" w:cs="Arial"/>
          <w:sz w:val="24"/>
          <w:szCs w:val="24"/>
        </w:rPr>
      </w:pPr>
      <w:r w:rsidRPr="00BA5337">
        <w:rPr>
          <w:rFonts w:ascii="Arial" w:hAnsi="Arial" w:cs="Arial"/>
          <w:b/>
          <w:bCs/>
          <w:sz w:val="24"/>
          <w:szCs w:val="24"/>
        </w:rPr>
        <w:tab/>
      </w:r>
      <w:r w:rsidR="000D10E3" w:rsidRPr="000D10E3">
        <w:rPr>
          <w:rFonts w:ascii="Arial" w:hAnsi="Arial" w:cs="Arial"/>
          <w:b/>
          <w:bCs/>
          <w:sz w:val="24"/>
          <w:szCs w:val="24"/>
          <w:u w:val="single"/>
        </w:rPr>
        <w:t>C.</w:t>
      </w:r>
      <w:r w:rsidR="000D10E3" w:rsidRPr="000D10E3">
        <w:rPr>
          <w:rFonts w:ascii="Arial" w:hAnsi="Arial" w:cs="Arial"/>
          <w:position w:val="-24"/>
          <w:sz w:val="24"/>
          <w:szCs w:val="24"/>
        </w:rPr>
        <w:object w:dxaOrig="1520" w:dyaOrig="620">
          <v:shape id="_x0000_i1106" type="#_x0000_t75" alt="" style="width:76.2pt;height:31.2pt" o:ole="">
            <v:imagedata r:id="rId155" o:title=""/>
          </v:shape>
          <o:OLEObject Type="Embed" ProgID="Equation.DSMT4" ShapeID="_x0000_i1106" DrawAspect="Content" ObjectID="_1722323362" r:id="rId156"/>
        </w:objec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D.</w:t>
      </w:r>
      <w:r w:rsidR="000D10E3" w:rsidRPr="000D10E3">
        <w:rPr>
          <w:rFonts w:ascii="Arial" w:hAnsi="Arial" w:cs="Arial"/>
          <w:position w:val="-24"/>
          <w:sz w:val="24"/>
          <w:szCs w:val="24"/>
        </w:rPr>
        <w:object w:dxaOrig="1520" w:dyaOrig="620">
          <v:shape id="_x0000_i1107" type="#_x0000_t75" alt="" style="width:76.2pt;height:31.2pt" o:ole="">
            <v:imagedata r:id="rId157" o:title=""/>
          </v:shape>
          <o:OLEObject Type="Embed" ProgID="Equation.DSMT4" ShapeID="_x0000_i1107" DrawAspect="Content" ObjectID="_1722323363" r:id="rId158"/>
        </w:object>
      </w:r>
      <w:r>
        <w:rPr>
          <w:rFonts w:ascii="Arial" w:hAnsi="Arial" w:cs="Arial"/>
          <w:sz w:val="24"/>
          <w:szCs w:val="24"/>
        </w:rPr>
        <w:t>.</w:t>
      </w:r>
    </w:p>
    <w:p w:rsidR="000D10E3" w:rsidRPr="000D10E3" w:rsidRDefault="000D10E3" w:rsidP="000D10E3">
      <w:pPr>
        <w:rPr>
          <w:rFonts w:ascii="Arial" w:hAnsi="Arial" w:cs="Arial"/>
          <w:sz w:val="24"/>
          <w:szCs w:val="24"/>
        </w:rPr>
      </w:pPr>
      <w:r w:rsidRPr="00BA5337">
        <w:rPr>
          <w:rFonts w:ascii="Arial" w:hAnsi="Arial" w:cs="Arial"/>
          <w:b/>
          <w:sz w:val="24"/>
          <w:szCs w:val="24"/>
        </w:rPr>
        <w:t>Câu 9.</w:t>
      </w:r>
      <w:r w:rsidRPr="000D10E3">
        <w:rPr>
          <w:rFonts w:ascii="Arial" w:hAnsi="Arial" w:cs="Arial"/>
          <w:sz w:val="24"/>
          <w:szCs w:val="24"/>
        </w:rPr>
        <w:t xml:space="preserve"> Với mọi số nguyên dương n, tổng </w:t>
      </w:r>
      <w:r w:rsidRPr="000D10E3">
        <w:rPr>
          <w:rFonts w:ascii="Arial" w:hAnsi="Arial" w:cs="Arial"/>
          <w:position w:val="-12"/>
          <w:sz w:val="24"/>
          <w:szCs w:val="24"/>
        </w:rPr>
        <w:object w:dxaOrig="1140" w:dyaOrig="380">
          <v:shape id="_x0000_i1108" type="#_x0000_t75" alt="" style="width:57pt;height:19.2pt" o:ole="">
            <v:imagedata r:id="rId159" o:title=""/>
          </v:shape>
          <o:OLEObject Type="Embed" ProgID="Equation.DSMT4" ShapeID="_x0000_i1108" DrawAspect="Content" ObjectID="_1722323364" r:id="rId160"/>
        </w:object>
      </w:r>
      <w:r w:rsidRPr="000D10E3">
        <w:rPr>
          <w:rFonts w:ascii="Arial" w:hAnsi="Arial" w:cs="Arial"/>
          <w:sz w:val="24"/>
          <w:szCs w:val="24"/>
        </w:rPr>
        <w:t xml:space="preserve">  chia hết cho</w:t>
      </w:r>
    </w:p>
    <w:p w:rsidR="000D10E3" w:rsidRPr="000D10E3" w:rsidRDefault="00BA5337" w:rsidP="00BA5337">
      <w:pPr>
        <w:tabs>
          <w:tab w:val="left" w:pos="567"/>
          <w:tab w:val="left" w:pos="2268"/>
          <w:tab w:val="left" w:pos="4536"/>
          <w:tab w:val="left" w:pos="6804"/>
        </w:tabs>
        <w:rPr>
          <w:rFonts w:ascii="Arial" w:hAnsi="Arial" w:cs="Arial"/>
          <w:sz w:val="24"/>
          <w:szCs w:val="24"/>
        </w:rPr>
      </w:pPr>
      <w:r>
        <w:rPr>
          <w:rFonts w:ascii="Arial" w:hAnsi="Arial" w:cs="Arial"/>
          <w:b/>
          <w:sz w:val="24"/>
          <w:szCs w:val="24"/>
        </w:rPr>
        <w:tab/>
      </w:r>
      <w:r w:rsidR="000D10E3" w:rsidRPr="00BA5337">
        <w:rPr>
          <w:rFonts w:ascii="Arial" w:hAnsi="Arial" w:cs="Arial"/>
          <w:b/>
          <w:sz w:val="24"/>
          <w:szCs w:val="24"/>
        </w:rPr>
        <w:t>A.</w:t>
      </w:r>
      <w:r w:rsidR="000D10E3" w:rsidRPr="000D10E3">
        <w:rPr>
          <w:rFonts w:ascii="Arial" w:hAnsi="Arial" w:cs="Arial"/>
          <w:sz w:val="24"/>
          <w:szCs w:val="24"/>
        </w:rPr>
        <w:t>13</w:t>
      </w:r>
      <w:r>
        <w:rPr>
          <w:rFonts w:ascii="Arial" w:hAnsi="Arial" w:cs="Arial"/>
          <w:sz w:val="24"/>
          <w:szCs w:val="24"/>
        </w:rPr>
        <w:t>.</w:t>
      </w:r>
      <w:r>
        <w:rPr>
          <w:rFonts w:ascii="Arial" w:hAnsi="Arial" w:cs="Arial"/>
          <w:sz w:val="24"/>
          <w:szCs w:val="24"/>
        </w:rPr>
        <w:tab/>
      </w:r>
      <w:r w:rsidR="000D10E3" w:rsidRPr="000D10E3">
        <w:rPr>
          <w:rFonts w:ascii="Arial" w:hAnsi="Arial" w:cs="Arial"/>
          <w:b/>
          <w:bCs/>
          <w:sz w:val="24"/>
          <w:szCs w:val="24"/>
          <w:u w:val="single"/>
        </w:rPr>
        <w:t>B.</w:t>
      </w:r>
      <w:r w:rsidR="000D10E3" w:rsidRPr="000D10E3">
        <w:rPr>
          <w:rFonts w:ascii="Arial" w:hAnsi="Arial" w:cs="Arial"/>
          <w:sz w:val="24"/>
          <w:szCs w:val="24"/>
        </w:rPr>
        <w:t>6</w: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C</w:t>
      </w:r>
      <w:r w:rsidR="000D10E3" w:rsidRPr="000D10E3">
        <w:rPr>
          <w:rFonts w:ascii="Arial" w:hAnsi="Arial" w:cs="Arial"/>
          <w:sz w:val="24"/>
          <w:szCs w:val="24"/>
        </w:rPr>
        <w:t>.8</w: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D</w:t>
      </w:r>
      <w:r w:rsidR="000D10E3" w:rsidRPr="000D10E3">
        <w:rPr>
          <w:rFonts w:ascii="Arial" w:hAnsi="Arial" w:cs="Arial"/>
          <w:sz w:val="24"/>
          <w:szCs w:val="24"/>
        </w:rPr>
        <w:t>.5</w:t>
      </w:r>
      <w:r>
        <w:rPr>
          <w:rFonts w:ascii="Arial" w:hAnsi="Arial" w:cs="Arial"/>
          <w:sz w:val="24"/>
          <w:szCs w:val="24"/>
        </w:rPr>
        <w:t>.</w:t>
      </w:r>
    </w:p>
    <w:p w:rsidR="000D10E3" w:rsidRPr="000D10E3" w:rsidRDefault="000D10E3" w:rsidP="000D10E3">
      <w:pPr>
        <w:jc w:val="both"/>
        <w:rPr>
          <w:rFonts w:ascii="Arial" w:hAnsi="Arial" w:cs="Arial"/>
          <w:sz w:val="24"/>
          <w:szCs w:val="24"/>
        </w:rPr>
      </w:pPr>
      <w:r w:rsidRPr="00BA5337">
        <w:rPr>
          <w:rFonts w:ascii="Arial" w:hAnsi="Arial" w:cs="Arial"/>
          <w:b/>
          <w:sz w:val="24"/>
          <w:szCs w:val="24"/>
        </w:rPr>
        <w:t>Câu 10.</w:t>
      </w:r>
      <w:r w:rsidRPr="000D10E3">
        <w:rPr>
          <w:rFonts w:ascii="Arial" w:hAnsi="Arial" w:cs="Arial"/>
          <w:sz w:val="24"/>
          <w:szCs w:val="24"/>
        </w:rPr>
        <w:t xml:space="preserve"> Sử dụng phương pháp quy nạp toán học, để chứng minh mệnh đề chứa biến A(n) đúng với mọi số tự nhiên </w:t>
      </w:r>
      <w:r w:rsidRPr="000D10E3">
        <w:rPr>
          <w:rFonts w:ascii="Arial" w:hAnsi="Arial" w:cs="Arial"/>
          <w:position w:val="-10"/>
          <w:sz w:val="24"/>
          <w:szCs w:val="24"/>
        </w:rPr>
        <w:object w:dxaOrig="1380" w:dyaOrig="320">
          <v:shape id="_x0000_i1109" type="#_x0000_t75" style="width:69pt;height:16.2pt" o:ole="">
            <v:imagedata r:id="rId141" o:title=""/>
          </v:shape>
          <o:OLEObject Type="Embed" ProgID="Equation.DSMT4" ShapeID="_x0000_i1109" DrawAspect="Content" ObjectID="_1722323365" r:id="rId161"/>
        </w:object>
      </w:r>
      <w:r w:rsidRPr="000D10E3">
        <w:rPr>
          <w:rFonts w:ascii="Arial" w:hAnsi="Arial" w:cs="Arial"/>
          <w:sz w:val="24"/>
          <w:szCs w:val="24"/>
        </w:rPr>
        <w:t>. Ở bước 3 ta chứng minh mệnh đề chứa biến A(n) đúng với n bằng</w:t>
      </w:r>
    </w:p>
    <w:p w:rsidR="000D10E3" w:rsidRPr="000D10E3" w:rsidRDefault="00BA5337" w:rsidP="00BA5337">
      <w:pPr>
        <w:tabs>
          <w:tab w:val="left" w:pos="567"/>
          <w:tab w:val="left" w:pos="2268"/>
          <w:tab w:val="left" w:pos="4536"/>
          <w:tab w:val="left" w:pos="6804"/>
        </w:tabs>
        <w:rPr>
          <w:rFonts w:ascii="Arial" w:hAnsi="Arial" w:cs="Arial"/>
          <w:sz w:val="24"/>
          <w:szCs w:val="24"/>
        </w:rPr>
      </w:pPr>
      <w:r>
        <w:rPr>
          <w:rFonts w:ascii="Arial" w:hAnsi="Arial" w:cs="Arial"/>
          <w:b/>
          <w:sz w:val="24"/>
          <w:szCs w:val="24"/>
        </w:rPr>
        <w:tab/>
      </w:r>
      <w:proofErr w:type="gramStart"/>
      <w:r w:rsidR="000D10E3" w:rsidRPr="00BA5337">
        <w:rPr>
          <w:rFonts w:ascii="Arial" w:hAnsi="Arial" w:cs="Arial"/>
          <w:b/>
          <w:sz w:val="24"/>
          <w:szCs w:val="24"/>
        </w:rPr>
        <w:t>A</w:t>
      </w:r>
      <w:r w:rsidR="000D10E3" w:rsidRPr="000D10E3">
        <w:rPr>
          <w:rFonts w:ascii="Arial" w:hAnsi="Arial" w:cs="Arial"/>
          <w:b/>
          <w:bCs/>
          <w:sz w:val="24"/>
          <w:szCs w:val="24"/>
        </w:rPr>
        <w:t>.</w:t>
      </w:r>
      <w:r w:rsidR="000D10E3" w:rsidRPr="000D10E3">
        <w:rPr>
          <w:rFonts w:ascii="Arial" w:hAnsi="Arial" w:cs="Arial"/>
          <w:sz w:val="24"/>
          <w:szCs w:val="24"/>
        </w:rPr>
        <w:t>n</w:t>
      </w:r>
      <w:proofErr w:type="gramEnd"/>
      <w:r w:rsidR="000D10E3" w:rsidRPr="000D10E3">
        <w:rPr>
          <w:rFonts w:ascii="Arial" w:hAnsi="Arial" w:cs="Arial"/>
          <w:sz w:val="24"/>
          <w:szCs w:val="24"/>
        </w:rPr>
        <w:t>=p</w: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B</w:t>
      </w:r>
      <w:r w:rsidR="000D10E3" w:rsidRPr="000D10E3">
        <w:rPr>
          <w:rFonts w:ascii="Arial" w:hAnsi="Arial" w:cs="Arial"/>
          <w:sz w:val="24"/>
          <w:szCs w:val="24"/>
        </w:rPr>
        <w:t>.</w:t>
      </w:r>
      <w:r w:rsidR="000D10E3" w:rsidRPr="000D10E3">
        <w:rPr>
          <w:rFonts w:ascii="Arial" w:hAnsi="Arial" w:cs="Arial"/>
          <w:position w:val="-6"/>
          <w:sz w:val="24"/>
          <w:szCs w:val="24"/>
        </w:rPr>
        <w:object w:dxaOrig="520" w:dyaOrig="279">
          <v:shape id="_x0000_i1110" type="#_x0000_t75" style="width:25.8pt;height:13.8pt" o:ole="">
            <v:imagedata r:id="rId143" o:title=""/>
          </v:shape>
          <o:OLEObject Type="Embed" ProgID="Equation.DSMT4" ShapeID="_x0000_i1110" DrawAspect="Content" ObjectID="_1722323366" r:id="rId162"/>
        </w:objec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C</w:t>
      </w:r>
      <w:r w:rsidR="000D10E3" w:rsidRPr="000D10E3">
        <w:rPr>
          <w:rFonts w:ascii="Arial" w:hAnsi="Arial" w:cs="Arial"/>
          <w:sz w:val="24"/>
          <w:szCs w:val="24"/>
        </w:rPr>
        <w:t>.</w:t>
      </w:r>
      <w:r w:rsidR="000D10E3" w:rsidRPr="000D10E3">
        <w:rPr>
          <w:rFonts w:ascii="Arial" w:hAnsi="Arial" w:cs="Arial"/>
          <w:position w:val="-10"/>
          <w:sz w:val="24"/>
          <w:szCs w:val="24"/>
        </w:rPr>
        <w:object w:dxaOrig="1260" w:dyaOrig="320">
          <v:shape id="_x0000_i1111" type="#_x0000_t75" style="width:63pt;height:16.2pt" o:ole="">
            <v:imagedata r:id="rId145" o:title=""/>
          </v:shape>
          <o:OLEObject Type="Embed" ProgID="Equation.DSMT4" ShapeID="_x0000_i1111" DrawAspect="Content" ObjectID="_1722323367" r:id="rId163"/>
        </w:object>
      </w:r>
      <w:r>
        <w:rPr>
          <w:rFonts w:ascii="Arial" w:hAnsi="Arial" w:cs="Arial"/>
          <w:sz w:val="24"/>
          <w:szCs w:val="24"/>
        </w:rPr>
        <w:t>.</w:t>
      </w:r>
      <w:r>
        <w:rPr>
          <w:rFonts w:ascii="Arial" w:hAnsi="Arial" w:cs="Arial"/>
          <w:sz w:val="24"/>
          <w:szCs w:val="24"/>
        </w:rPr>
        <w:tab/>
      </w:r>
      <w:r w:rsidR="000D10E3" w:rsidRPr="000D10E3">
        <w:rPr>
          <w:rFonts w:ascii="Arial" w:hAnsi="Arial" w:cs="Arial"/>
          <w:b/>
          <w:bCs/>
          <w:sz w:val="24"/>
          <w:szCs w:val="24"/>
          <w:u w:val="single"/>
        </w:rPr>
        <w:t>D.</w:t>
      </w:r>
      <w:r w:rsidR="000D10E3" w:rsidRPr="000D10E3">
        <w:rPr>
          <w:rFonts w:ascii="Arial" w:hAnsi="Arial" w:cs="Arial"/>
          <w:position w:val="-10"/>
          <w:sz w:val="24"/>
          <w:szCs w:val="24"/>
        </w:rPr>
        <w:object w:dxaOrig="1540" w:dyaOrig="320">
          <v:shape id="_x0000_i1112" type="#_x0000_t75" style="width:76.8pt;height:16.2pt" o:ole="">
            <v:imagedata r:id="rId147" o:title=""/>
          </v:shape>
          <o:OLEObject Type="Embed" ProgID="Equation.DSMT4" ShapeID="_x0000_i1112" DrawAspect="Content" ObjectID="_1722323368" r:id="rId164"/>
        </w:object>
      </w:r>
      <w:r>
        <w:rPr>
          <w:rFonts w:ascii="Arial" w:hAnsi="Arial" w:cs="Arial"/>
          <w:sz w:val="24"/>
          <w:szCs w:val="24"/>
        </w:rPr>
        <w:t>.</w:t>
      </w:r>
    </w:p>
    <w:p w:rsidR="000D10E3" w:rsidRDefault="000D10E3" w:rsidP="000D10E3">
      <w:pPr>
        <w:spacing w:line="312" w:lineRule="auto"/>
        <w:rPr>
          <w:rFonts w:ascii="Arial" w:hAnsi="Arial" w:cs="Arial"/>
          <w:bCs/>
          <w:sz w:val="24"/>
          <w:szCs w:val="24"/>
          <w:lang w:val="vi-VN"/>
        </w:rPr>
      </w:pPr>
    </w:p>
    <w:p w:rsidR="004F7632" w:rsidRPr="000D10E3" w:rsidRDefault="004F7632" w:rsidP="00747DD1">
      <w:pPr>
        <w:spacing w:line="312" w:lineRule="auto"/>
        <w:rPr>
          <w:rFonts w:ascii="Arial" w:eastAsiaTheme="minorEastAsia" w:hAnsi="Arial" w:cs="Arial"/>
          <w:sz w:val="24"/>
          <w:szCs w:val="24"/>
          <w:lang w:val="vi-VN"/>
        </w:rPr>
      </w:pPr>
      <w:bookmarkStart w:id="0" w:name="_GoBack"/>
      <w:bookmarkEnd w:id="0"/>
    </w:p>
    <w:p w:rsidR="00460D3F" w:rsidRPr="004F7632" w:rsidRDefault="004F7632" w:rsidP="004F7632">
      <w:pPr>
        <w:shd w:val="clear" w:color="auto" w:fill="FFFFFF"/>
        <w:spacing w:line="312" w:lineRule="auto"/>
        <w:jc w:val="center"/>
        <w:rPr>
          <w:rFonts w:ascii="Arial" w:hAnsi="Arial" w:cs="Arial"/>
          <w:b/>
          <w:bCs/>
          <w:sz w:val="24"/>
          <w:szCs w:val="24"/>
        </w:rPr>
      </w:pPr>
      <w:r>
        <w:rPr>
          <w:rFonts w:ascii="Arial" w:hAnsi="Arial" w:cs="Arial"/>
          <w:bCs/>
          <w:color w:val="0070C0"/>
          <w:sz w:val="24"/>
          <w:szCs w:val="24"/>
        </w:rPr>
        <w:t>------------------</w:t>
      </w:r>
      <w:r>
        <w:rPr>
          <w:rFonts w:ascii="Arial" w:hAnsi="Arial" w:cs="Arial"/>
          <w:bCs/>
          <w:color w:val="0070C0"/>
          <w:sz w:val="24"/>
          <w:szCs w:val="24"/>
          <w:lang w:val="vi-VN"/>
        </w:rPr>
        <w:t>HẾT</w:t>
      </w:r>
      <w:r>
        <w:rPr>
          <w:rFonts w:ascii="Arial" w:hAnsi="Arial" w:cs="Arial"/>
          <w:bCs/>
          <w:color w:val="0070C0"/>
          <w:sz w:val="24"/>
          <w:szCs w:val="24"/>
        </w:rPr>
        <w:t>---------------</w:t>
      </w:r>
    </w:p>
    <w:p w:rsidR="00460D3F" w:rsidRPr="004F7632" w:rsidRDefault="00460D3F">
      <w:pPr>
        <w:shd w:val="clear" w:color="auto" w:fill="FFFFFF"/>
        <w:spacing w:line="312" w:lineRule="auto"/>
        <w:jc w:val="center"/>
        <w:rPr>
          <w:rFonts w:ascii="Arial" w:hAnsi="Arial" w:cs="Arial"/>
          <w:b/>
          <w:bCs/>
          <w:color w:val="000000"/>
          <w:sz w:val="24"/>
          <w:szCs w:val="24"/>
          <w:lang w:val="es-ES"/>
        </w:rPr>
      </w:pPr>
    </w:p>
    <w:p w:rsidR="00460D3F" w:rsidRPr="004F7632" w:rsidRDefault="00460D3F">
      <w:pPr>
        <w:shd w:val="clear" w:color="auto" w:fill="FFFFFF"/>
        <w:spacing w:line="312" w:lineRule="auto"/>
        <w:jc w:val="center"/>
        <w:rPr>
          <w:rFonts w:ascii="Arial" w:hAnsi="Arial" w:cs="Arial"/>
          <w:b/>
          <w:bCs/>
          <w:color w:val="000000"/>
          <w:sz w:val="24"/>
          <w:szCs w:val="24"/>
          <w:lang w:val="es-ES"/>
        </w:rPr>
      </w:pPr>
    </w:p>
    <w:p w:rsidR="00460D3F" w:rsidRPr="004F7632" w:rsidRDefault="00460D3F">
      <w:pPr>
        <w:spacing w:line="360" w:lineRule="auto"/>
        <w:rPr>
          <w:rFonts w:ascii="Arial" w:hAnsi="Arial" w:cs="Arial"/>
          <w:b/>
          <w:bCs/>
          <w:color w:val="000000"/>
          <w:sz w:val="24"/>
          <w:szCs w:val="24"/>
          <w:lang w:val="de-AT"/>
        </w:rPr>
      </w:pPr>
    </w:p>
    <w:sectPr w:rsidR="00460D3F" w:rsidRPr="004F7632" w:rsidSect="00951E83">
      <w:pgSz w:w="11906" w:h="16838" w:code="9"/>
      <w:pgMar w:top="141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Batang">
    <w:altName w:val="Malgun Gothic"/>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6408E7"/>
    <w:multiLevelType w:val="singleLevel"/>
    <w:tmpl w:val="F96408E7"/>
    <w:lvl w:ilvl="0">
      <w:start w:val="5"/>
      <w:numFmt w:val="decimal"/>
      <w:suff w:val="space"/>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1" w15:restartNumberingAfterBreak="0">
    <w:nsid w:val="01C51B3A"/>
    <w:multiLevelType w:val="multilevel"/>
    <w:tmpl w:val="01C51B3A"/>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BE6750"/>
    <w:multiLevelType w:val="multilevel"/>
    <w:tmpl w:val="11BE6750"/>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
      <w:lvlJc w:val="left"/>
      <w:pPr>
        <w:tabs>
          <w:tab w:val="left" w:pos="1440"/>
        </w:tabs>
        <w:ind w:left="1440" w:hanging="360"/>
      </w:pPr>
      <w:rPr>
        <w:rFonts w:ascii="Symbol" w:hAnsi="Symbol" w:cs="Symbol" w:hint="default"/>
        <w:sz w:val="20"/>
        <w:szCs w:val="20"/>
      </w:rPr>
    </w:lvl>
    <w:lvl w:ilvl="2">
      <w:start w:val="1"/>
      <w:numFmt w:val="bullet"/>
      <w:lvlText w:val=""/>
      <w:lvlJc w:val="left"/>
      <w:pPr>
        <w:tabs>
          <w:tab w:val="left" w:pos="2160"/>
        </w:tabs>
        <w:ind w:left="2160" w:hanging="360"/>
      </w:pPr>
      <w:rPr>
        <w:rFonts w:ascii="Symbol" w:hAnsi="Symbol" w:cs="Symbol" w:hint="default"/>
        <w:sz w:val="20"/>
        <w:szCs w:val="20"/>
      </w:rPr>
    </w:lvl>
    <w:lvl w:ilvl="3">
      <w:start w:val="1"/>
      <w:numFmt w:val="bullet"/>
      <w:lvlText w:val=""/>
      <w:lvlJc w:val="left"/>
      <w:pPr>
        <w:tabs>
          <w:tab w:val="left" w:pos="2880"/>
        </w:tabs>
        <w:ind w:left="2880" w:hanging="360"/>
      </w:pPr>
      <w:rPr>
        <w:rFonts w:ascii="Symbol" w:hAnsi="Symbol" w:cs="Symbol" w:hint="default"/>
        <w:sz w:val="20"/>
        <w:szCs w:val="20"/>
      </w:rPr>
    </w:lvl>
    <w:lvl w:ilvl="4">
      <w:start w:val="1"/>
      <w:numFmt w:val="bullet"/>
      <w:lvlText w:val=""/>
      <w:lvlJc w:val="left"/>
      <w:pPr>
        <w:tabs>
          <w:tab w:val="left" w:pos="3600"/>
        </w:tabs>
        <w:ind w:left="3600" w:hanging="360"/>
      </w:pPr>
      <w:rPr>
        <w:rFonts w:ascii="Symbol" w:hAnsi="Symbol" w:cs="Symbol" w:hint="default"/>
        <w:sz w:val="20"/>
        <w:szCs w:val="20"/>
      </w:rPr>
    </w:lvl>
    <w:lvl w:ilvl="5">
      <w:start w:val="1"/>
      <w:numFmt w:val="bullet"/>
      <w:lvlText w:val=""/>
      <w:lvlJc w:val="left"/>
      <w:pPr>
        <w:tabs>
          <w:tab w:val="left" w:pos="4320"/>
        </w:tabs>
        <w:ind w:left="4320" w:hanging="360"/>
      </w:pPr>
      <w:rPr>
        <w:rFonts w:ascii="Symbol" w:hAnsi="Symbol" w:cs="Symbol" w:hint="default"/>
        <w:sz w:val="20"/>
        <w:szCs w:val="20"/>
      </w:rPr>
    </w:lvl>
    <w:lvl w:ilvl="6">
      <w:start w:val="1"/>
      <w:numFmt w:val="bullet"/>
      <w:lvlText w:val=""/>
      <w:lvlJc w:val="left"/>
      <w:pPr>
        <w:tabs>
          <w:tab w:val="left" w:pos="5040"/>
        </w:tabs>
        <w:ind w:left="5040" w:hanging="360"/>
      </w:pPr>
      <w:rPr>
        <w:rFonts w:ascii="Symbol" w:hAnsi="Symbol" w:cs="Symbol" w:hint="default"/>
        <w:sz w:val="20"/>
        <w:szCs w:val="20"/>
      </w:rPr>
    </w:lvl>
    <w:lvl w:ilvl="7">
      <w:start w:val="1"/>
      <w:numFmt w:val="bullet"/>
      <w:lvlText w:val=""/>
      <w:lvlJc w:val="left"/>
      <w:pPr>
        <w:tabs>
          <w:tab w:val="left" w:pos="5760"/>
        </w:tabs>
        <w:ind w:left="5760" w:hanging="360"/>
      </w:pPr>
      <w:rPr>
        <w:rFonts w:ascii="Symbol" w:hAnsi="Symbol" w:cs="Symbol" w:hint="default"/>
        <w:sz w:val="20"/>
        <w:szCs w:val="20"/>
      </w:rPr>
    </w:lvl>
    <w:lvl w:ilvl="8">
      <w:start w:val="1"/>
      <w:numFmt w:val="bullet"/>
      <w:lvlText w:val=""/>
      <w:lvlJc w:val="left"/>
      <w:pPr>
        <w:tabs>
          <w:tab w:val="left" w:pos="6480"/>
        </w:tabs>
        <w:ind w:left="6480" w:hanging="360"/>
      </w:pPr>
      <w:rPr>
        <w:rFonts w:ascii="Symbol" w:hAnsi="Symbol" w:cs="Symbol" w:hint="default"/>
        <w:sz w:val="20"/>
        <w:szCs w:val="20"/>
      </w:rPr>
    </w:lvl>
  </w:abstractNum>
  <w:abstractNum w:abstractNumId="13" w15:restartNumberingAfterBreak="0">
    <w:nsid w:val="3CDA3626"/>
    <w:multiLevelType w:val="multilevel"/>
    <w:tmpl w:val="3CDA36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4663A2"/>
    <w:multiLevelType w:val="multilevel"/>
    <w:tmpl w:val="484663A2"/>
    <w:lvl w:ilvl="0">
      <w:start w:val="1"/>
      <w:numFmt w:val="lowerLetter"/>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5" w15:restartNumberingAfterBreak="0">
    <w:nsid w:val="57DB2A14"/>
    <w:multiLevelType w:val="multilevel"/>
    <w:tmpl w:val="57DB2A14"/>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77C629A4"/>
    <w:multiLevelType w:val="multilevel"/>
    <w:tmpl w:val="77C629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773DB2"/>
    <w:multiLevelType w:val="multilevel"/>
    <w:tmpl w:val="7C773DB2"/>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
      <w:lvlJc w:val="left"/>
      <w:pPr>
        <w:tabs>
          <w:tab w:val="left" w:pos="1440"/>
        </w:tabs>
        <w:ind w:left="1440" w:hanging="360"/>
      </w:pPr>
      <w:rPr>
        <w:rFonts w:ascii="Symbol" w:hAnsi="Symbol" w:cs="Symbol" w:hint="default"/>
        <w:sz w:val="20"/>
        <w:szCs w:val="20"/>
      </w:rPr>
    </w:lvl>
    <w:lvl w:ilvl="2">
      <w:start w:val="1"/>
      <w:numFmt w:val="bullet"/>
      <w:lvlText w:val=""/>
      <w:lvlJc w:val="left"/>
      <w:pPr>
        <w:tabs>
          <w:tab w:val="left" w:pos="2160"/>
        </w:tabs>
        <w:ind w:left="2160" w:hanging="360"/>
      </w:pPr>
      <w:rPr>
        <w:rFonts w:ascii="Symbol" w:hAnsi="Symbol" w:cs="Symbol" w:hint="default"/>
        <w:sz w:val="20"/>
        <w:szCs w:val="20"/>
      </w:rPr>
    </w:lvl>
    <w:lvl w:ilvl="3">
      <w:start w:val="1"/>
      <w:numFmt w:val="bullet"/>
      <w:lvlText w:val=""/>
      <w:lvlJc w:val="left"/>
      <w:pPr>
        <w:tabs>
          <w:tab w:val="left" w:pos="2880"/>
        </w:tabs>
        <w:ind w:left="2880" w:hanging="360"/>
      </w:pPr>
      <w:rPr>
        <w:rFonts w:ascii="Symbol" w:hAnsi="Symbol" w:cs="Symbol" w:hint="default"/>
        <w:sz w:val="20"/>
        <w:szCs w:val="20"/>
      </w:rPr>
    </w:lvl>
    <w:lvl w:ilvl="4">
      <w:start w:val="1"/>
      <w:numFmt w:val="bullet"/>
      <w:lvlText w:val=""/>
      <w:lvlJc w:val="left"/>
      <w:pPr>
        <w:tabs>
          <w:tab w:val="left" w:pos="3600"/>
        </w:tabs>
        <w:ind w:left="3600" w:hanging="360"/>
      </w:pPr>
      <w:rPr>
        <w:rFonts w:ascii="Symbol" w:hAnsi="Symbol" w:cs="Symbol" w:hint="default"/>
        <w:sz w:val="20"/>
        <w:szCs w:val="20"/>
      </w:rPr>
    </w:lvl>
    <w:lvl w:ilvl="5">
      <w:start w:val="1"/>
      <w:numFmt w:val="bullet"/>
      <w:lvlText w:val=""/>
      <w:lvlJc w:val="left"/>
      <w:pPr>
        <w:tabs>
          <w:tab w:val="left" w:pos="4320"/>
        </w:tabs>
        <w:ind w:left="4320" w:hanging="360"/>
      </w:pPr>
      <w:rPr>
        <w:rFonts w:ascii="Symbol" w:hAnsi="Symbol" w:cs="Symbol" w:hint="default"/>
        <w:sz w:val="20"/>
        <w:szCs w:val="20"/>
      </w:rPr>
    </w:lvl>
    <w:lvl w:ilvl="6">
      <w:start w:val="1"/>
      <w:numFmt w:val="bullet"/>
      <w:lvlText w:val=""/>
      <w:lvlJc w:val="left"/>
      <w:pPr>
        <w:tabs>
          <w:tab w:val="left" w:pos="5040"/>
        </w:tabs>
        <w:ind w:left="5040" w:hanging="360"/>
      </w:pPr>
      <w:rPr>
        <w:rFonts w:ascii="Symbol" w:hAnsi="Symbol" w:cs="Symbol" w:hint="default"/>
        <w:sz w:val="20"/>
        <w:szCs w:val="20"/>
      </w:rPr>
    </w:lvl>
    <w:lvl w:ilvl="7">
      <w:start w:val="1"/>
      <w:numFmt w:val="bullet"/>
      <w:lvlText w:val=""/>
      <w:lvlJc w:val="left"/>
      <w:pPr>
        <w:tabs>
          <w:tab w:val="left" w:pos="5760"/>
        </w:tabs>
        <w:ind w:left="5760" w:hanging="360"/>
      </w:pPr>
      <w:rPr>
        <w:rFonts w:ascii="Symbol" w:hAnsi="Symbol" w:cs="Symbol" w:hint="default"/>
        <w:sz w:val="20"/>
        <w:szCs w:val="20"/>
      </w:rPr>
    </w:lvl>
    <w:lvl w:ilvl="8">
      <w:start w:val="1"/>
      <w:numFmt w:val="bullet"/>
      <w:lvlText w:val=""/>
      <w:lvlJc w:val="left"/>
      <w:pPr>
        <w:tabs>
          <w:tab w:val="left" w:pos="6480"/>
        </w:tabs>
        <w:ind w:left="6480" w:hanging="360"/>
      </w:pPr>
      <w:rPr>
        <w:rFonts w:ascii="Symbol" w:hAnsi="Symbol" w:cs="Symbol" w:hint="default"/>
        <w:sz w:val="20"/>
        <w:szCs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43C27"/>
    <w:rsid w:val="00037575"/>
    <w:rsid w:val="00050A31"/>
    <w:rsid w:val="000627DC"/>
    <w:rsid w:val="000716D2"/>
    <w:rsid w:val="00071AAB"/>
    <w:rsid w:val="00092FA0"/>
    <w:rsid w:val="000B76C4"/>
    <w:rsid w:val="000C5610"/>
    <w:rsid w:val="000D10E3"/>
    <w:rsid w:val="000E6552"/>
    <w:rsid w:val="000F3A4F"/>
    <w:rsid w:val="000F59AC"/>
    <w:rsid w:val="001364FE"/>
    <w:rsid w:val="001368DD"/>
    <w:rsid w:val="00147DB3"/>
    <w:rsid w:val="001518A5"/>
    <w:rsid w:val="00170095"/>
    <w:rsid w:val="00170E4F"/>
    <w:rsid w:val="00173D26"/>
    <w:rsid w:val="001743F4"/>
    <w:rsid w:val="00187C33"/>
    <w:rsid w:val="001936B7"/>
    <w:rsid w:val="00196AB1"/>
    <w:rsid w:val="00201333"/>
    <w:rsid w:val="00210FA7"/>
    <w:rsid w:val="00216417"/>
    <w:rsid w:val="0026631D"/>
    <w:rsid w:val="002C2F53"/>
    <w:rsid w:val="0033518C"/>
    <w:rsid w:val="003437C2"/>
    <w:rsid w:val="00355F18"/>
    <w:rsid w:val="003666DF"/>
    <w:rsid w:val="00377186"/>
    <w:rsid w:val="003A1C03"/>
    <w:rsid w:val="003E61E7"/>
    <w:rsid w:val="00414627"/>
    <w:rsid w:val="00425D63"/>
    <w:rsid w:val="00460D3F"/>
    <w:rsid w:val="004643D8"/>
    <w:rsid w:val="00497C24"/>
    <w:rsid w:val="004C6181"/>
    <w:rsid w:val="004C7BA5"/>
    <w:rsid w:val="004E7628"/>
    <w:rsid w:val="004F48F2"/>
    <w:rsid w:val="004F7632"/>
    <w:rsid w:val="005138E8"/>
    <w:rsid w:val="005149B1"/>
    <w:rsid w:val="005647F2"/>
    <w:rsid w:val="005662D1"/>
    <w:rsid w:val="00573A09"/>
    <w:rsid w:val="00583D31"/>
    <w:rsid w:val="005A4526"/>
    <w:rsid w:val="005C1B16"/>
    <w:rsid w:val="005E53D0"/>
    <w:rsid w:val="006002EB"/>
    <w:rsid w:val="006128EF"/>
    <w:rsid w:val="006264B4"/>
    <w:rsid w:val="00626676"/>
    <w:rsid w:val="00643033"/>
    <w:rsid w:val="00644CC3"/>
    <w:rsid w:val="00661468"/>
    <w:rsid w:val="006649F0"/>
    <w:rsid w:val="0067245D"/>
    <w:rsid w:val="0068470E"/>
    <w:rsid w:val="00695DCD"/>
    <w:rsid w:val="006A05CC"/>
    <w:rsid w:val="006A35A7"/>
    <w:rsid w:val="006D1359"/>
    <w:rsid w:val="007152D7"/>
    <w:rsid w:val="00746C14"/>
    <w:rsid w:val="00747DD1"/>
    <w:rsid w:val="00786FB7"/>
    <w:rsid w:val="007C2C59"/>
    <w:rsid w:val="00801F23"/>
    <w:rsid w:val="00817C8C"/>
    <w:rsid w:val="00837632"/>
    <w:rsid w:val="0085640F"/>
    <w:rsid w:val="008567AA"/>
    <w:rsid w:val="00892712"/>
    <w:rsid w:val="008A680A"/>
    <w:rsid w:val="008B0BB0"/>
    <w:rsid w:val="008E2D87"/>
    <w:rsid w:val="008E37BA"/>
    <w:rsid w:val="008E6C4B"/>
    <w:rsid w:val="008F18C0"/>
    <w:rsid w:val="00907648"/>
    <w:rsid w:val="00910560"/>
    <w:rsid w:val="00930FDE"/>
    <w:rsid w:val="00951E83"/>
    <w:rsid w:val="00984C93"/>
    <w:rsid w:val="00987CE1"/>
    <w:rsid w:val="0099405C"/>
    <w:rsid w:val="009C600F"/>
    <w:rsid w:val="009D3723"/>
    <w:rsid w:val="009E04F2"/>
    <w:rsid w:val="00A03B7B"/>
    <w:rsid w:val="00A200C9"/>
    <w:rsid w:val="00A250D5"/>
    <w:rsid w:val="00A3167F"/>
    <w:rsid w:val="00A32F56"/>
    <w:rsid w:val="00A36028"/>
    <w:rsid w:val="00A45D68"/>
    <w:rsid w:val="00A91424"/>
    <w:rsid w:val="00AA2C77"/>
    <w:rsid w:val="00AC3FB9"/>
    <w:rsid w:val="00AC702A"/>
    <w:rsid w:val="00AD226F"/>
    <w:rsid w:val="00B13A52"/>
    <w:rsid w:val="00B24CF4"/>
    <w:rsid w:val="00B26993"/>
    <w:rsid w:val="00B4570C"/>
    <w:rsid w:val="00B5208C"/>
    <w:rsid w:val="00B74876"/>
    <w:rsid w:val="00BA5337"/>
    <w:rsid w:val="00BB7C2B"/>
    <w:rsid w:val="00BC1664"/>
    <w:rsid w:val="00BC2546"/>
    <w:rsid w:val="00C05085"/>
    <w:rsid w:val="00C07343"/>
    <w:rsid w:val="00C1593D"/>
    <w:rsid w:val="00C56C7E"/>
    <w:rsid w:val="00C776A4"/>
    <w:rsid w:val="00C86573"/>
    <w:rsid w:val="00CA2C6C"/>
    <w:rsid w:val="00CC0600"/>
    <w:rsid w:val="00CC78AC"/>
    <w:rsid w:val="00CF7953"/>
    <w:rsid w:val="00D07232"/>
    <w:rsid w:val="00D07E0C"/>
    <w:rsid w:val="00D10245"/>
    <w:rsid w:val="00D21BDD"/>
    <w:rsid w:val="00D65F07"/>
    <w:rsid w:val="00D92BB7"/>
    <w:rsid w:val="00DC60AD"/>
    <w:rsid w:val="00DC76D2"/>
    <w:rsid w:val="00DD30ED"/>
    <w:rsid w:val="00E64C21"/>
    <w:rsid w:val="00EC24C6"/>
    <w:rsid w:val="00ED368D"/>
    <w:rsid w:val="00EF2933"/>
    <w:rsid w:val="00F05146"/>
    <w:rsid w:val="00F1115D"/>
    <w:rsid w:val="00F3513C"/>
    <w:rsid w:val="00F465C5"/>
    <w:rsid w:val="00F5180D"/>
    <w:rsid w:val="00F51B21"/>
    <w:rsid w:val="00F51D87"/>
    <w:rsid w:val="00F8455C"/>
    <w:rsid w:val="15EB4C48"/>
    <w:rsid w:val="18F76511"/>
    <w:rsid w:val="1A612CD6"/>
    <w:rsid w:val="1BFB1DBF"/>
    <w:rsid w:val="249D6420"/>
    <w:rsid w:val="25EA220D"/>
    <w:rsid w:val="3B743C27"/>
    <w:rsid w:val="4E543413"/>
    <w:rsid w:val="588D4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D29BB"/>
  <w15:docId w15:val="{8D95F3DF-991F-46B1-B09C-11FF0E86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return" w:qFormat="1"/>
    <w:lsdException w:name="footnote reference" w:qFormat="1"/>
    <w:lsdException w:name="annotation reference" w:qFormat="1"/>
    <w:lsdException w:name="line number" w:qFormat="1"/>
    <w:lsdException w:name="endnote text" w:qFormat="1"/>
    <w:lsdException w:name="table of authorities" w:qFormat="1"/>
    <w:lsdException w:name="toa heading"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Closing" w:qFormat="1"/>
    <w:lsdException w:name="Default Paragraph Font" w:semiHidden="1" w:qFormat="1"/>
    <w:lsdException w:name="List Continue" w:qFormat="1"/>
    <w:lsdException w:name="List Continue 2" w:qFormat="1"/>
    <w:lsdException w:name="List Continue 3"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Hyperlink" w:qFormat="1"/>
    <w:lsdException w:name="FollowedHyperlink"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Theme" w:semiHidden="1" w:unhideWhenUsed="1" w:qFormat="1"/>
    <w:lsdException w:name="Placeholder Text" w:semiHidden="1" w:uiPriority="99"/>
    <w:lsdException w:name="No Spacing" w:uiPriority="99"/>
    <w:lsdException w:name="Light Shading" w:uiPriority="60" w:qFormat="1"/>
    <w:lsdException w:name="Light List" w:uiPriority="61" w:qFormat="1"/>
    <w:lsdException w:name="Light Grid" w:uiPriority="62"/>
    <w:lsdException w:name="Medium Shading 1" w:uiPriority="63" w:qFormat="1"/>
    <w:lsdException w:name="Medium Shading 2" w:uiPriority="64" w:qFormat="1"/>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qFormat="1"/>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lsdException w:name="Medium Shading 2 Accent 2" w:uiPriority="64" w:qFormat="1"/>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lsdException w:name="Medium Shading 1 Accent 4" w:uiPriority="63" w:qFormat="1"/>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qFormat="1"/>
    <w:lsdException w:name="Medium Shading 1 Accent 6" w:uiPriority="63" w:qFormat="1"/>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8"/>
      <w:szCs w:val="28"/>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rPr>
  </w:style>
  <w:style w:type="paragraph" w:styleId="Heading5">
    <w:name w:val="heading 5"/>
    <w:basedOn w:val="Normal"/>
    <w:next w:val="Normal"/>
    <w:semiHidden/>
    <w:unhideWhenUsed/>
    <w:qFormat/>
    <w:pPr>
      <w:keepNext/>
      <w:keepLines/>
      <w:spacing w:before="280" w:after="290" w:line="376" w:lineRule="auto"/>
      <w:outlineLvl w:val="4"/>
    </w:pPr>
    <w:rPr>
      <w:b/>
      <w:bCs/>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dnoteText">
    <w:name w:val="endnote text"/>
    <w:basedOn w:val="Normal"/>
    <w:qFormat/>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style>
  <w:style w:type="paragraph" w:styleId="PlainText">
    <w:name w:val="Plain Text"/>
    <w:basedOn w:val="Normal"/>
    <w:rPr>
      <w:rFonts w:ascii="SimSun" w:hAnsi="Courier New" w:cs="Courier New"/>
      <w:szCs w:val="21"/>
    </w:rPr>
  </w:style>
  <w:style w:type="paragraph" w:styleId="Salutation">
    <w:name w:val="Salutation"/>
    <w:basedOn w:val="Normal"/>
    <w:next w:val="Normal"/>
  </w:style>
  <w:style w:type="paragraph" w:styleId="Signature">
    <w:name w:val="Signature"/>
    <w:basedOn w:val="Normal"/>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99"/>
    <w:qFormat/>
    <w:pPr>
      <w:ind w:left="720"/>
      <w:contextualSpacing/>
    </w:pPr>
    <w:rPr>
      <w:sz w:val="24"/>
      <w:szCs w:val="24"/>
    </w:rPr>
  </w:style>
  <w:style w:type="paragraph" w:customStyle="1" w:styleId="MTDisplayEquation">
    <w:name w:val="MTDisplayEquation"/>
    <w:basedOn w:val="Normal"/>
    <w:next w:val="Normal"/>
    <w:link w:val="MTDisplayEquationChar"/>
    <w:rsid w:val="00A45D68"/>
    <w:pPr>
      <w:tabs>
        <w:tab w:val="center" w:pos="4160"/>
        <w:tab w:val="right" w:pos="8300"/>
      </w:tabs>
    </w:pPr>
    <w:rPr>
      <w:rFonts w:ascii="Arial" w:hAnsi="Arial" w:cs="Arial"/>
      <w:color w:val="000000"/>
      <w:sz w:val="24"/>
      <w:szCs w:val="24"/>
    </w:rPr>
  </w:style>
  <w:style w:type="character" w:customStyle="1" w:styleId="MTDisplayEquationChar">
    <w:name w:val="MTDisplayEquation Char"/>
    <w:basedOn w:val="DefaultParagraphFont"/>
    <w:link w:val="MTDisplayEquation"/>
    <w:rsid w:val="00A45D68"/>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501614">
      <w:bodyDiv w:val="1"/>
      <w:marLeft w:val="0"/>
      <w:marRight w:val="0"/>
      <w:marTop w:val="0"/>
      <w:marBottom w:val="0"/>
      <w:divBdr>
        <w:top w:val="none" w:sz="0" w:space="0" w:color="auto"/>
        <w:left w:val="none" w:sz="0" w:space="0" w:color="auto"/>
        <w:bottom w:val="none" w:sz="0" w:space="0" w:color="auto"/>
        <w:right w:val="none" w:sz="0" w:space="0" w:color="auto"/>
      </w:divBdr>
    </w:div>
    <w:div w:id="1268851047">
      <w:bodyDiv w:val="1"/>
      <w:marLeft w:val="0"/>
      <w:marRight w:val="0"/>
      <w:marTop w:val="0"/>
      <w:marBottom w:val="0"/>
      <w:divBdr>
        <w:top w:val="none" w:sz="0" w:space="0" w:color="auto"/>
        <w:left w:val="none" w:sz="0" w:space="0" w:color="auto"/>
        <w:bottom w:val="none" w:sz="0" w:space="0" w:color="auto"/>
        <w:right w:val="none" w:sz="0" w:space="0" w:color="auto"/>
      </w:divBdr>
    </w:div>
    <w:div w:id="147463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9.bin"/><Relationship Id="rId42" Type="http://schemas.openxmlformats.org/officeDocument/2006/relationships/image" Target="media/image17.wmf"/><Relationship Id="rId63" Type="http://schemas.openxmlformats.org/officeDocument/2006/relationships/oleObject" Target="embeddings/oleObject31.bin"/><Relationship Id="rId84" Type="http://schemas.openxmlformats.org/officeDocument/2006/relationships/oleObject" Target="embeddings/oleObject42.bin"/><Relationship Id="rId138" Type="http://schemas.openxmlformats.org/officeDocument/2006/relationships/oleObject" Target="embeddings/oleObject73.bin"/><Relationship Id="rId159" Type="http://schemas.openxmlformats.org/officeDocument/2006/relationships/image" Target="media/image71.wmf"/><Relationship Id="rId107" Type="http://schemas.openxmlformats.org/officeDocument/2006/relationships/image" Target="media/image45.wmf"/><Relationship Id="rId11" Type="http://schemas.openxmlformats.org/officeDocument/2006/relationships/oleObject" Target="embeddings/oleObject3.bin"/><Relationship Id="rId32" Type="http://schemas.openxmlformats.org/officeDocument/2006/relationships/image" Target="media/image12.wmf"/><Relationship Id="rId53" Type="http://schemas.openxmlformats.org/officeDocument/2006/relationships/oleObject" Target="embeddings/oleObject26.bin"/><Relationship Id="rId74" Type="http://schemas.openxmlformats.org/officeDocument/2006/relationships/image" Target="media/image33.wmf"/><Relationship Id="rId128" Type="http://schemas.openxmlformats.org/officeDocument/2006/relationships/oleObject" Target="embeddings/oleObject68.bin"/><Relationship Id="rId149" Type="http://schemas.openxmlformats.org/officeDocument/2006/relationships/image" Target="media/image66.wmf"/><Relationship Id="rId5" Type="http://schemas.openxmlformats.org/officeDocument/2006/relationships/webSettings" Target="webSettings.xml"/><Relationship Id="rId95" Type="http://schemas.openxmlformats.org/officeDocument/2006/relationships/oleObject" Target="embeddings/oleObject50.bin"/><Relationship Id="rId160" Type="http://schemas.openxmlformats.org/officeDocument/2006/relationships/oleObject" Target="embeddings/oleObject84.bin"/><Relationship Id="rId22" Type="http://schemas.openxmlformats.org/officeDocument/2006/relationships/image" Target="media/image8.wmf"/><Relationship Id="rId43" Type="http://schemas.openxmlformats.org/officeDocument/2006/relationships/oleObject" Target="embeddings/oleObject21.bin"/><Relationship Id="rId64" Type="http://schemas.openxmlformats.org/officeDocument/2006/relationships/image" Target="media/image28.wmf"/><Relationship Id="rId118" Type="http://schemas.openxmlformats.org/officeDocument/2006/relationships/oleObject" Target="embeddings/oleObject63.bin"/><Relationship Id="rId139" Type="http://schemas.openxmlformats.org/officeDocument/2006/relationships/image" Target="media/image61.wmf"/><Relationship Id="rId85" Type="http://schemas.openxmlformats.org/officeDocument/2006/relationships/image" Target="media/image38.wmf"/><Relationship Id="rId150" Type="http://schemas.openxmlformats.org/officeDocument/2006/relationships/oleObject" Target="embeddings/oleObject79.bin"/><Relationship Id="rId12" Type="http://schemas.openxmlformats.org/officeDocument/2006/relationships/image" Target="media/image4.wmf"/><Relationship Id="rId17" Type="http://schemas.openxmlformats.org/officeDocument/2006/relationships/image" Target="media/image6.wmf"/><Relationship Id="rId33" Type="http://schemas.openxmlformats.org/officeDocument/2006/relationships/oleObject" Target="embeddings/oleObject16.bin"/><Relationship Id="rId38" Type="http://schemas.openxmlformats.org/officeDocument/2006/relationships/image" Target="media/image15.wmf"/><Relationship Id="rId59" Type="http://schemas.openxmlformats.org/officeDocument/2006/relationships/oleObject" Target="embeddings/oleObject29.bin"/><Relationship Id="rId103" Type="http://schemas.openxmlformats.org/officeDocument/2006/relationships/oleObject" Target="embeddings/oleObject55.bin"/><Relationship Id="rId108" Type="http://schemas.openxmlformats.org/officeDocument/2006/relationships/oleObject" Target="embeddings/oleObject58.bin"/><Relationship Id="rId124" Type="http://schemas.openxmlformats.org/officeDocument/2006/relationships/oleObject" Target="embeddings/oleObject66.bin"/><Relationship Id="rId129" Type="http://schemas.openxmlformats.org/officeDocument/2006/relationships/image" Target="media/image56.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7.bin"/><Relationship Id="rId91" Type="http://schemas.openxmlformats.org/officeDocument/2006/relationships/oleObject" Target="embeddings/oleObject46.bin"/><Relationship Id="rId96" Type="http://schemas.openxmlformats.org/officeDocument/2006/relationships/image" Target="media/image41.wmf"/><Relationship Id="rId140" Type="http://schemas.openxmlformats.org/officeDocument/2006/relationships/oleObject" Target="embeddings/oleObject74.bin"/><Relationship Id="rId145" Type="http://schemas.openxmlformats.org/officeDocument/2006/relationships/image" Target="media/image64.wmf"/><Relationship Id="rId161" Type="http://schemas.openxmlformats.org/officeDocument/2006/relationships/oleObject" Target="embeddings/oleObject85.bin"/><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10.bin"/><Relationship Id="rId28" Type="http://schemas.openxmlformats.org/officeDocument/2006/relationships/oleObject" Target="embeddings/oleObject13.bin"/><Relationship Id="rId49" Type="http://schemas.openxmlformats.org/officeDocument/2006/relationships/oleObject" Target="embeddings/oleObject24.bin"/><Relationship Id="rId114" Type="http://schemas.openxmlformats.org/officeDocument/2006/relationships/oleObject" Target="embeddings/oleObject61.bin"/><Relationship Id="rId119" Type="http://schemas.openxmlformats.org/officeDocument/2006/relationships/image" Target="media/image51.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43.bin"/><Relationship Id="rId130" Type="http://schemas.openxmlformats.org/officeDocument/2006/relationships/oleObject" Target="embeddings/oleObject69.bin"/><Relationship Id="rId135" Type="http://schemas.openxmlformats.org/officeDocument/2006/relationships/image" Target="media/image59.wmf"/><Relationship Id="rId151" Type="http://schemas.openxmlformats.org/officeDocument/2006/relationships/image" Target="media/image67.wmf"/><Relationship Id="rId156" Type="http://schemas.openxmlformats.org/officeDocument/2006/relationships/oleObject" Target="embeddings/oleObject8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image" Target="media/image46.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oleObject" Target="embeddings/oleObject51.bin"/><Relationship Id="rId104" Type="http://schemas.openxmlformats.org/officeDocument/2006/relationships/oleObject" Target="embeddings/oleObject56.bin"/><Relationship Id="rId120" Type="http://schemas.openxmlformats.org/officeDocument/2006/relationships/oleObject" Target="embeddings/oleObject64.bin"/><Relationship Id="rId125" Type="http://schemas.openxmlformats.org/officeDocument/2006/relationships/image" Target="media/image54.wmf"/><Relationship Id="rId141" Type="http://schemas.openxmlformats.org/officeDocument/2006/relationships/image" Target="media/image62.wmf"/><Relationship Id="rId146" Type="http://schemas.openxmlformats.org/officeDocument/2006/relationships/oleObject" Target="embeddings/oleObject77.bin"/><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oleObject" Target="embeddings/oleObject47.bin"/><Relationship Id="rId162" Type="http://schemas.openxmlformats.org/officeDocument/2006/relationships/oleObject" Target="embeddings/oleObject86.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oleObject" Target="embeddings/oleObject44.bin"/><Relationship Id="rId110" Type="http://schemas.openxmlformats.org/officeDocument/2006/relationships/oleObject" Target="embeddings/oleObject59.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72.bin"/><Relationship Id="rId157" Type="http://schemas.openxmlformats.org/officeDocument/2006/relationships/image" Target="media/image70.wmf"/><Relationship Id="rId61" Type="http://schemas.openxmlformats.org/officeDocument/2006/relationships/oleObject" Target="embeddings/oleObject30.bin"/><Relationship Id="rId82" Type="http://schemas.openxmlformats.org/officeDocument/2006/relationships/oleObject" Target="embeddings/oleObject41.bin"/><Relationship Id="rId152" Type="http://schemas.openxmlformats.org/officeDocument/2006/relationships/oleObject" Target="embeddings/oleObject80.bin"/><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image" Target="media/image44.wmf"/><Relationship Id="rId126" Type="http://schemas.openxmlformats.org/officeDocument/2006/relationships/oleObject" Target="embeddings/oleObject67.bin"/><Relationship Id="rId147" Type="http://schemas.openxmlformats.org/officeDocument/2006/relationships/image" Target="media/image65.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oleObject" Target="embeddings/oleObject48.bin"/><Relationship Id="rId98" Type="http://schemas.openxmlformats.org/officeDocument/2006/relationships/oleObject" Target="embeddings/oleObject52.bin"/><Relationship Id="rId121" Type="http://schemas.openxmlformats.org/officeDocument/2006/relationships/image" Target="media/image52.wmf"/><Relationship Id="rId142" Type="http://schemas.openxmlformats.org/officeDocument/2006/relationships/oleObject" Target="embeddings/oleObject75.bin"/><Relationship Id="rId163" Type="http://schemas.openxmlformats.org/officeDocument/2006/relationships/oleObject" Target="embeddings/oleObject87.bin"/><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image" Target="media/image19.wmf"/><Relationship Id="rId67" Type="http://schemas.openxmlformats.org/officeDocument/2006/relationships/oleObject" Target="embeddings/oleObject33.bin"/><Relationship Id="rId116" Type="http://schemas.openxmlformats.org/officeDocument/2006/relationships/oleObject" Target="embeddings/oleObject62.bin"/><Relationship Id="rId137" Type="http://schemas.openxmlformats.org/officeDocument/2006/relationships/image" Target="media/image60.wmf"/><Relationship Id="rId158" Type="http://schemas.openxmlformats.org/officeDocument/2006/relationships/oleObject" Target="embeddings/oleObject83.bin"/><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image" Target="media/image39.wmf"/><Relationship Id="rId111" Type="http://schemas.openxmlformats.org/officeDocument/2006/relationships/image" Target="media/image47.wmf"/><Relationship Id="rId132" Type="http://schemas.openxmlformats.org/officeDocument/2006/relationships/oleObject" Target="embeddings/oleObject70.bin"/><Relationship Id="rId153" Type="http://schemas.openxmlformats.org/officeDocument/2006/relationships/image" Target="media/image68.wmf"/><Relationship Id="rId15" Type="http://schemas.openxmlformats.org/officeDocument/2006/relationships/oleObject" Target="embeddings/oleObject5.bin"/><Relationship Id="rId36" Type="http://schemas.openxmlformats.org/officeDocument/2006/relationships/oleObject" Target="embeddings/oleObject18.bin"/><Relationship Id="rId57" Type="http://schemas.openxmlformats.org/officeDocument/2006/relationships/oleObject" Target="embeddings/oleObject28.bin"/><Relationship Id="rId106" Type="http://schemas.openxmlformats.org/officeDocument/2006/relationships/oleObject" Target="embeddings/oleObject57.bin"/><Relationship Id="rId127" Type="http://schemas.openxmlformats.org/officeDocument/2006/relationships/image" Target="media/image55.wmf"/><Relationship Id="rId10" Type="http://schemas.openxmlformats.org/officeDocument/2006/relationships/image" Target="media/image3.wmf"/><Relationship Id="rId31" Type="http://schemas.openxmlformats.org/officeDocument/2006/relationships/oleObject" Target="embeddings/oleObject15.bin"/><Relationship Id="rId52" Type="http://schemas.openxmlformats.org/officeDocument/2006/relationships/image" Target="media/image22.wmf"/><Relationship Id="rId73" Type="http://schemas.openxmlformats.org/officeDocument/2006/relationships/oleObject" Target="embeddings/oleObject36.bin"/><Relationship Id="rId78" Type="http://schemas.openxmlformats.org/officeDocument/2006/relationships/oleObject" Target="embeddings/oleObject39.bin"/><Relationship Id="rId94" Type="http://schemas.openxmlformats.org/officeDocument/2006/relationships/oleObject" Target="embeddings/oleObject4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5.bin"/><Relationship Id="rId143" Type="http://schemas.openxmlformats.org/officeDocument/2006/relationships/image" Target="media/image63.wmf"/><Relationship Id="rId148" Type="http://schemas.openxmlformats.org/officeDocument/2006/relationships/oleObject" Target="embeddings/oleObject78.bin"/><Relationship Id="rId164"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oleObject" Target="embeddings/oleObject12.bin"/><Relationship Id="rId47" Type="http://schemas.openxmlformats.org/officeDocument/2006/relationships/oleObject" Target="embeddings/oleObject23.bin"/><Relationship Id="rId68" Type="http://schemas.openxmlformats.org/officeDocument/2006/relationships/image" Target="media/image30.wmf"/><Relationship Id="rId89" Type="http://schemas.openxmlformats.org/officeDocument/2006/relationships/oleObject" Target="embeddings/oleObject45.bin"/><Relationship Id="rId112" Type="http://schemas.openxmlformats.org/officeDocument/2006/relationships/oleObject" Target="embeddings/oleObject60.bin"/><Relationship Id="rId133" Type="http://schemas.openxmlformats.org/officeDocument/2006/relationships/image" Target="media/image58.wmf"/><Relationship Id="rId154" Type="http://schemas.openxmlformats.org/officeDocument/2006/relationships/oleObject" Target="embeddings/oleObject81.bin"/><Relationship Id="rId16" Type="http://schemas.openxmlformats.org/officeDocument/2006/relationships/oleObject" Target="embeddings/oleObject6.bin"/><Relationship Id="rId37" Type="http://schemas.openxmlformats.org/officeDocument/2006/relationships/image" Target="media/image14.png"/><Relationship Id="rId58" Type="http://schemas.openxmlformats.org/officeDocument/2006/relationships/image" Target="media/image25.wmf"/><Relationship Id="rId79" Type="http://schemas.openxmlformats.org/officeDocument/2006/relationships/image" Target="media/image35.wmf"/><Relationship Id="rId102" Type="http://schemas.openxmlformats.org/officeDocument/2006/relationships/oleObject" Target="embeddings/oleObject54.bin"/><Relationship Id="rId123" Type="http://schemas.openxmlformats.org/officeDocument/2006/relationships/image" Target="media/image53.wmf"/><Relationship Id="rId144" Type="http://schemas.openxmlformats.org/officeDocument/2006/relationships/oleObject" Target="embeddings/oleObject76.bin"/><Relationship Id="rId90" Type="http://schemas.openxmlformats.org/officeDocument/2006/relationships/image" Target="media/image40.wmf"/><Relationship Id="rId165" Type="http://schemas.openxmlformats.org/officeDocument/2006/relationships/fontTable" Target="fontTable.xml"/><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4.bin"/><Relationship Id="rId113" Type="http://schemas.openxmlformats.org/officeDocument/2006/relationships/image" Target="media/image48.wmf"/><Relationship Id="rId134" Type="http://schemas.openxmlformats.org/officeDocument/2006/relationships/oleObject" Target="embeddings/oleObject71.bin"/><Relationship Id="rId80" Type="http://schemas.openxmlformats.org/officeDocument/2006/relationships/oleObject" Target="embeddings/oleObject40.bin"/><Relationship Id="rId155" Type="http://schemas.openxmlformats.org/officeDocument/2006/relationships/image" Target="media/image6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D4097-A404-44ED-8F6D-D34764084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1502</Words>
  <Characters>8567</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2022-08-16T13:40:00Z</dcterms:created>
  <dcterms:modified xsi:type="dcterms:W3CDTF">2022-08-18T03:16:00Z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FC2050DB232143EA94A3119556174493</vt:lpwstr>
  </property>
  <property fmtid="{D5CDD505-2E9C-101B-9397-08002B2CF9AE}" pid="4" name="MTWinEqns">
    <vt:bool>true</vt:bool>
  </property>
</Properties>
</file>