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57"/>
      </w:tblGrid>
      <w:tr w:rsidR="00C719A9" w:rsidRPr="006655F9" w14:paraId="38B6C59A" w14:textId="77777777" w:rsidTr="00280545">
        <w:tc>
          <w:tcPr>
            <w:tcW w:w="3686" w:type="dxa"/>
          </w:tcPr>
          <w:p w14:paraId="5C38B4F5" w14:textId="4A360630" w:rsidR="00280545" w:rsidRPr="006655F9" w:rsidRDefault="00280545" w:rsidP="00C719A9">
            <w:pPr>
              <w:spacing w:line="276" w:lineRule="auto"/>
              <w:jc w:val="center"/>
              <w:rPr>
                <w:b/>
                <w:bCs/>
                <w:color w:val="auto"/>
                <w:sz w:val="26"/>
                <w:szCs w:val="26"/>
              </w:rPr>
            </w:pPr>
            <w:r w:rsidRPr="006655F9">
              <w:rPr>
                <w:b/>
                <w:bCs/>
                <w:color w:val="auto"/>
                <w:sz w:val="26"/>
                <w:szCs w:val="26"/>
              </w:rPr>
              <w:t>SỞ GIÁO DỤC VÀ ĐÀO TẠO</w:t>
            </w:r>
          </w:p>
          <w:p w14:paraId="068307CE" w14:textId="0146B6FC" w:rsidR="00280545" w:rsidRPr="006655F9" w:rsidRDefault="00280545" w:rsidP="00C719A9">
            <w:pPr>
              <w:spacing w:line="276" w:lineRule="auto"/>
              <w:jc w:val="center"/>
              <w:rPr>
                <w:color w:val="auto"/>
                <w:sz w:val="26"/>
                <w:szCs w:val="26"/>
              </w:rPr>
            </w:pPr>
            <w:r w:rsidRPr="006655F9">
              <w:rPr>
                <w:color w:val="auto"/>
                <w:sz w:val="26"/>
                <w:szCs w:val="26"/>
              </w:rPr>
              <w:t>TRƯỜNG THPT …</w:t>
            </w:r>
          </w:p>
          <w:p w14:paraId="0228E8CF" w14:textId="090B283D" w:rsidR="00280545" w:rsidRPr="006655F9" w:rsidRDefault="00280545" w:rsidP="00C719A9">
            <w:pPr>
              <w:spacing w:line="276" w:lineRule="auto"/>
              <w:jc w:val="center"/>
              <w:rPr>
                <w:i/>
                <w:iCs/>
                <w:color w:val="auto"/>
                <w:sz w:val="26"/>
                <w:szCs w:val="26"/>
              </w:rPr>
            </w:pPr>
            <w:r w:rsidRPr="006655F9">
              <w:rPr>
                <w:i/>
                <w:iCs/>
                <w:color w:val="auto"/>
                <w:sz w:val="26"/>
                <w:szCs w:val="26"/>
              </w:rPr>
              <w:t xml:space="preserve">(Đề có </w:t>
            </w:r>
            <w:r w:rsidR="006655F9">
              <w:rPr>
                <w:i/>
                <w:iCs/>
                <w:color w:val="auto"/>
                <w:sz w:val="26"/>
                <w:szCs w:val="26"/>
              </w:rPr>
              <w:t>03</w:t>
            </w:r>
            <w:r w:rsidRPr="006655F9">
              <w:rPr>
                <w:i/>
                <w:iCs/>
                <w:color w:val="auto"/>
                <w:sz w:val="26"/>
                <w:szCs w:val="26"/>
              </w:rPr>
              <w:t xml:space="preserve"> trang)</w:t>
            </w:r>
          </w:p>
        </w:tc>
        <w:tc>
          <w:tcPr>
            <w:tcW w:w="6257" w:type="dxa"/>
          </w:tcPr>
          <w:p w14:paraId="05869046" w14:textId="77777777" w:rsidR="00213ACF" w:rsidRPr="006655F9" w:rsidRDefault="00280545" w:rsidP="00C719A9">
            <w:pPr>
              <w:spacing w:line="276" w:lineRule="auto"/>
              <w:jc w:val="center"/>
              <w:rPr>
                <w:b/>
                <w:bCs/>
                <w:color w:val="auto"/>
                <w:sz w:val="26"/>
                <w:szCs w:val="26"/>
              </w:rPr>
            </w:pPr>
            <w:r w:rsidRPr="006655F9">
              <w:rPr>
                <w:b/>
                <w:bCs/>
                <w:color w:val="auto"/>
                <w:sz w:val="26"/>
                <w:szCs w:val="26"/>
              </w:rPr>
              <w:t xml:space="preserve">ĐỂ KIỂM TRA GIỮA KÌ </w:t>
            </w:r>
            <w:r w:rsidR="00213ACF" w:rsidRPr="006655F9">
              <w:rPr>
                <w:b/>
                <w:bCs/>
                <w:color w:val="auto"/>
                <w:sz w:val="26"/>
                <w:szCs w:val="26"/>
              </w:rPr>
              <w:t xml:space="preserve">II - </w:t>
            </w:r>
            <w:r w:rsidRPr="006655F9">
              <w:rPr>
                <w:b/>
                <w:bCs/>
                <w:color w:val="auto"/>
                <w:sz w:val="26"/>
                <w:szCs w:val="26"/>
              </w:rPr>
              <w:t xml:space="preserve">LỚP </w:t>
            </w:r>
            <w:r w:rsidR="00213ACF" w:rsidRPr="006655F9">
              <w:rPr>
                <w:b/>
                <w:bCs/>
                <w:color w:val="auto"/>
                <w:sz w:val="26"/>
                <w:szCs w:val="26"/>
              </w:rPr>
              <w:t>11</w:t>
            </w:r>
          </w:p>
          <w:p w14:paraId="75BBB323" w14:textId="020E9C15" w:rsidR="00280545" w:rsidRPr="006655F9" w:rsidRDefault="00280545" w:rsidP="00C719A9">
            <w:pPr>
              <w:spacing w:line="276" w:lineRule="auto"/>
              <w:jc w:val="center"/>
              <w:rPr>
                <w:b/>
                <w:bCs/>
                <w:color w:val="auto"/>
                <w:sz w:val="26"/>
                <w:szCs w:val="26"/>
              </w:rPr>
            </w:pPr>
            <w:r w:rsidRPr="006655F9">
              <w:rPr>
                <w:b/>
                <w:bCs/>
                <w:color w:val="auto"/>
                <w:sz w:val="26"/>
                <w:szCs w:val="26"/>
              </w:rPr>
              <w:t>Môn: VẬT LÍ</w:t>
            </w:r>
          </w:p>
          <w:p w14:paraId="3CD44B2A" w14:textId="77777777" w:rsidR="00280545" w:rsidRPr="006655F9" w:rsidRDefault="00280545" w:rsidP="00C719A9">
            <w:pPr>
              <w:spacing w:line="276" w:lineRule="auto"/>
              <w:jc w:val="center"/>
              <w:rPr>
                <w:i/>
                <w:iCs/>
                <w:color w:val="auto"/>
                <w:sz w:val="26"/>
                <w:szCs w:val="26"/>
              </w:rPr>
            </w:pPr>
            <w:r w:rsidRPr="006655F9">
              <w:rPr>
                <w:i/>
                <w:iCs/>
                <w:color w:val="auto"/>
                <w:sz w:val="26"/>
                <w:szCs w:val="26"/>
              </w:rPr>
              <w:t>Thời gian làm bài: 50 phút, không kể thời gian phát đề</w:t>
            </w:r>
          </w:p>
          <w:p w14:paraId="37545111" w14:textId="77777777" w:rsidR="00280545" w:rsidRPr="006655F9" w:rsidRDefault="00280545" w:rsidP="00C719A9">
            <w:pPr>
              <w:spacing w:line="276" w:lineRule="auto"/>
              <w:jc w:val="both"/>
              <w:rPr>
                <w:color w:val="auto"/>
                <w:sz w:val="26"/>
                <w:szCs w:val="26"/>
              </w:rPr>
            </w:pPr>
          </w:p>
        </w:tc>
      </w:tr>
    </w:tbl>
    <w:p w14:paraId="3FEA2496" w14:textId="77777777" w:rsidR="00280545" w:rsidRPr="006655F9" w:rsidRDefault="00280545" w:rsidP="00C719A9">
      <w:pPr>
        <w:spacing w:line="276" w:lineRule="auto"/>
        <w:jc w:val="both"/>
        <w:rPr>
          <w:b/>
          <w:bCs/>
          <w:color w:val="auto"/>
          <w:sz w:val="26"/>
          <w:szCs w:val="26"/>
        </w:rPr>
      </w:pPr>
    </w:p>
    <w:p w14:paraId="148A6663" w14:textId="77777777" w:rsidR="00280545" w:rsidRPr="006655F9" w:rsidRDefault="00280545" w:rsidP="00C719A9">
      <w:pPr>
        <w:spacing w:line="276" w:lineRule="auto"/>
        <w:jc w:val="both"/>
        <w:rPr>
          <w:b/>
          <w:bCs/>
          <w:color w:val="auto"/>
          <w:sz w:val="26"/>
          <w:szCs w:val="26"/>
        </w:rPr>
      </w:pPr>
      <w:r w:rsidRPr="006655F9">
        <w:rPr>
          <w:b/>
          <w:bCs/>
          <w:color w:val="auto"/>
          <w:sz w:val="26"/>
          <w:szCs w:val="26"/>
        </w:rPr>
        <w:t>Họ, tên thí sinh: . . . . . . . . . . . . . . . . . . . . . .  . . . . . . . . . . . . . . . . . . . . . .</w:t>
      </w:r>
    </w:p>
    <w:p w14:paraId="1C8699EA" w14:textId="77777777" w:rsidR="00280545" w:rsidRPr="006655F9" w:rsidRDefault="00280545" w:rsidP="00C719A9">
      <w:pPr>
        <w:spacing w:line="276" w:lineRule="auto"/>
        <w:jc w:val="both"/>
        <w:rPr>
          <w:color w:val="auto"/>
          <w:sz w:val="26"/>
          <w:szCs w:val="26"/>
        </w:rPr>
      </w:pPr>
      <w:r w:rsidRPr="006655F9">
        <w:rPr>
          <w:b/>
          <w:bCs/>
          <w:color w:val="auto"/>
          <w:sz w:val="26"/>
          <w:szCs w:val="26"/>
        </w:rPr>
        <w:t>Số báo danh:  . . . . . . . . . . . . . . . . . . . . . .  . . . . . . . . . . . . . . . . . . . . . . . .</w:t>
      </w:r>
    </w:p>
    <w:p w14:paraId="391D7C76" w14:textId="77777777" w:rsidR="0037294B" w:rsidRPr="006655F9" w:rsidRDefault="0037294B" w:rsidP="00C719A9">
      <w:pPr>
        <w:tabs>
          <w:tab w:val="left" w:pos="360"/>
        </w:tabs>
        <w:spacing w:line="276" w:lineRule="auto"/>
        <w:jc w:val="both"/>
        <w:rPr>
          <w:color w:val="auto"/>
          <w:sz w:val="26"/>
          <w:szCs w:val="26"/>
        </w:rPr>
      </w:pPr>
    </w:p>
    <w:p w14:paraId="359E2107" w14:textId="77777777" w:rsidR="00213ACF"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w:t>
      </w:r>
      <w:r w:rsidRPr="006655F9">
        <w:rPr>
          <w:color w:val="auto"/>
          <w:sz w:val="26"/>
          <w:szCs w:val="26"/>
        </w:rPr>
        <w:t xml:space="preserve"> </w:t>
      </w:r>
      <w:r w:rsidRPr="006655F9">
        <w:rPr>
          <w:b/>
          <w:color w:val="auto"/>
          <w:sz w:val="26"/>
          <w:szCs w:val="26"/>
        </w:rPr>
        <w:t>CÂU TRẮC NGHIỆM NHIỀU PHƯƠNG ÁN LỰA CHỌN</w:t>
      </w:r>
      <w:r w:rsidR="00213ACF" w:rsidRPr="006655F9">
        <w:rPr>
          <w:b/>
          <w:color w:val="auto"/>
          <w:sz w:val="26"/>
          <w:szCs w:val="26"/>
        </w:rPr>
        <w:t>. Thí sinh trả lời từ câu 1 đến câu 18. Mỗi câu hỏi thí sinh chỉ chọn một phương án.</w:t>
      </w:r>
    </w:p>
    <w:p w14:paraId="5A323F48" w14:textId="17AE8DCE" w:rsidR="00807820" w:rsidRPr="006655F9" w:rsidRDefault="00213ACF" w:rsidP="00C719A9">
      <w:pPr>
        <w:pStyle w:val="ListParagraph"/>
        <w:tabs>
          <w:tab w:val="left" w:pos="810"/>
          <w:tab w:val="left" w:pos="990"/>
        </w:tabs>
        <w:spacing w:after="0" w:line="276" w:lineRule="auto"/>
        <w:ind w:left="0"/>
        <w:rPr>
          <w:rFonts w:ascii="Times New Roman" w:hAnsi="Times New Roman" w:cs="Times New Roman"/>
          <w:sz w:val="26"/>
          <w:szCs w:val="26"/>
        </w:rPr>
      </w:pPr>
      <w:r w:rsidRPr="006655F9">
        <w:rPr>
          <w:rFonts w:ascii="Times New Roman" w:hAnsi="Times New Roman" w:cs="Times New Roman"/>
          <w:b/>
          <w:sz w:val="26"/>
          <w:szCs w:val="26"/>
        </w:rPr>
        <w:t>Câu 1:</w:t>
      </w:r>
      <w:r w:rsidR="00F8016F" w:rsidRPr="006655F9">
        <w:rPr>
          <w:rFonts w:ascii="Times New Roman" w:hAnsi="Times New Roman" w:cs="Times New Roman"/>
          <w:b/>
          <w:sz w:val="26"/>
          <w:szCs w:val="26"/>
        </w:rPr>
        <w:t xml:space="preserve"> </w:t>
      </w:r>
      <w:r w:rsidR="00807820" w:rsidRPr="006655F9">
        <w:rPr>
          <w:rFonts w:ascii="Times New Roman" w:hAnsi="Times New Roman" w:cs="Times New Roman"/>
          <w:sz w:val="26"/>
          <w:szCs w:val="26"/>
        </w:rPr>
        <w:t xml:space="preserve">Cách biểu diễn lực tương tác giữa hai điện tích đứng yên nào sau đây là </w:t>
      </w:r>
      <w:r w:rsidR="00807820" w:rsidRPr="006655F9">
        <w:rPr>
          <w:rFonts w:ascii="Times New Roman" w:hAnsi="Times New Roman" w:cs="Times New Roman"/>
          <w:b/>
          <w:bCs/>
          <w:sz w:val="26"/>
          <w:szCs w:val="26"/>
        </w:rPr>
        <w:t>sai</w:t>
      </w:r>
      <w:r w:rsidR="00807820" w:rsidRPr="006655F9">
        <w:rPr>
          <w:rFonts w:ascii="Times New Roman" w:hAnsi="Times New Roman" w:cs="Times New Roman"/>
          <w:sz w:val="26"/>
          <w:szCs w:val="26"/>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1889"/>
        <w:gridCol w:w="455"/>
        <w:gridCol w:w="1913"/>
        <w:gridCol w:w="469"/>
        <w:gridCol w:w="2112"/>
        <w:gridCol w:w="510"/>
        <w:gridCol w:w="1537"/>
      </w:tblGrid>
      <w:tr w:rsidR="006655F9" w:rsidRPr="006655F9" w14:paraId="3994ACE0" w14:textId="77777777" w:rsidTr="00A87F87">
        <w:tc>
          <w:tcPr>
            <w:tcW w:w="451" w:type="dxa"/>
          </w:tcPr>
          <w:p w14:paraId="54B29215" w14:textId="77777777" w:rsidR="00807820" w:rsidRPr="006655F9" w:rsidRDefault="00807820" w:rsidP="00C719A9">
            <w:pPr>
              <w:spacing w:line="276" w:lineRule="auto"/>
              <w:rPr>
                <w:b/>
                <w:color w:val="auto"/>
                <w:sz w:val="26"/>
                <w:szCs w:val="26"/>
              </w:rPr>
            </w:pPr>
            <w:r w:rsidRPr="006655F9">
              <w:rPr>
                <w:b/>
                <w:color w:val="auto"/>
                <w:sz w:val="26"/>
                <w:szCs w:val="26"/>
              </w:rPr>
              <w:t>A.</w:t>
            </w:r>
          </w:p>
        </w:tc>
        <w:tc>
          <w:tcPr>
            <w:tcW w:w="2023" w:type="dxa"/>
          </w:tcPr>
          <w:p w14:paraId="619B232B" w14:textId="77777777" w:rsidR="00807820" w:rsidRPr="006655F9" w:rsidRDefault="00807820" w:rsidP="00C719A9">
            <w:pPr>
              <w:spacing w:line="276" w:lineRule="auto"/>
              <w:rPr>
                <w:color w:val="auto"/>
                <w:sz w:val="26"/>
                <w:szCs w:val="26"/>
              </w:rPr>
            </w:pPr>
            <w:r w:rsidRPr="006655F9">
              <w:rPr>
                <w:noProof/>
                <w:color w:val="auto"/>
                <w:sz w:val="26"/>
                <w:szCs w:val="26"/>
              </w:rPr>
              <w:drawing>
                <wp:inline distT="0" distB="0" distL="0" distR="0" wp14:anchorId="2A182B56" wp14:editId="7C435629">
                  <wp:extent cx="1000125" cy="266700"/>
                  <wp:effectExtent l="0" t="0" r="0" b="0"/>
                  <wp:docPr id="5150" name="Picture 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437" w:type="dxa"/>
          </w:tcPr>
          <w:p w14:paraId="17A105E9" w14:textId="77777777" w:rsidR="00807820" w:rsidRPr="006655F9" w:rsidRDefault="00807820" w:rsidP="00C719A9">
            <w:pPr>
              <w:spacing w:line="276" w:lineRule="auto"/>
              <w:rPr>
                <w:b/>
                <w:color w:val="auto"/>
                <w:sz w:val="26"/>
                <w:szCs w:val="26"/>
                <w:u w:val="single"/>
              </w:rPr>
            </w:pPr>
            <w:r w:rsidRPr="006655F9">
              <w:rPr>
                <w:b/>
                <w:color w:val="auto"/>
                <w:sz w:val="26"/>
                <w:szCs w:val="26"/>
                <w:u w:val="single"/>
              </w:rPr>
              <w:t>B.</w:t>
            </w:r>
          </w:p>
        </w:tc>
        <w:tc>
          <w:tcPr>
            <w:tcW w:w="2448" w:type="dxa"/>
          </w:tcPr>
          <w:p w14:paraId="176C7498" w14:textId="77777777" w:rsidR="00807820" w:rsidRPr="006655F9" w:rsidRDefault="00807820" w:rsidP="00C719A9">
            <w:pPr>
              <w:spacing w:line="276" w:lineRule="auto"/>
              <w:rPr>
                <w:color w:val="auto"/>
                <w:sz w:val="26"/>
                <w:szCs w:val="26"/>
              </w:rPr>
            </w:pPr>
            <w:r w:rsidRPr="006655F9">
              <w:rPr>
                <w:noProof/>
                <w:color w:val="auto"/>
                <w:sz w:val="26"/>
                <w:szCs w:val="26"/>
              </w:rPr>
              <w:drawing>
                <wp:inline distT="0" distB="0" distL="0" distR="0" wp14:anchorId="3E4D4D85" wp14:editId="36A3AD13">
                  <wp:extent cx="828675" cy="266700"/>
                  <wp:effectExtent l="0" t="0" r="0" b="0"/>
                  <wp:docPr id="5149" name="Picture 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c>
          <w:tcPr>
            <w:tcW w:w="453" w:type="dxa"/>
          </w:tcPr>
          <w:p w14:paraId="36C1A07E" w14:textId="77777777" w:rsidR="00807820" w:rsidRPr="006655F9" w:rsidRDefault="00807820" w:rsidP="00C719A9">
            <w:pPr>
              <w:spacing w:line="276" w:lineRule="auto"/>
              <w:rPr>
                <w:b/>
                <w:color w:val="auto"/>
                <w:sz w:val="26"/>
                <w:szCs w:val="26"/>
              </w:rPr>
            </w:pPr>
            <w:r w:rsidRPr="006655F9">
              <w:rPr>
                <w:b/>
                <w:color w:val="auto"/>
                <w:sz w:val="26"/>
                <w:szCs w:val="26"/>
              </w:rPr>
              <w:t>C.</w:t>
            </w:r>
          </w:p>
        </w:tc>
        <w:tc>
          <w:tcPr>
            <w:tcW w:w="2551" w:type="dxa"/>
          </w:tcPr>
          <w:p w14:paraId="3D36E13C" w14:textId="77777777" w:rsidR="00807820" w:rsidRPr="006655F9" w:rsidRDefault="00807820" w:rsidP="00C719A9">
            <w:pPr>
              <w:spacing w:line="276" w:lineRule="auto"/>
              <w:rPr>
                <w:color w:val="auto"/>
                <w:sz w:val="26"/>
                <w:szCs w:val="26"/>
              </w:rPr>
            </w:pPr>
            <w:r w:rsidRPr="006655F9">
              <w:rPr>
                <w:noProof/>
                <w:color w:val="auto"/>
                <w:sz w:val="26"/>
                <w:szCs w:val="26"/>
              </w:rPr>
              <w:drawing>
                <wp:inline distT="0" distB="0" distL="0" distR="0" wp14:anchorId="40338FDD" wp14:editId="1522E296">
                  <wp:extent cx="1000125" cy="266700"/>
                  <wp:effectExtent l="0" t="0" r="0" b="0"/>
                  <wp:docPr id="5148" name="Picture 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567" w:type="dxa"/>
          </w:tcPr>
          <w:p w14:paraId="7D6B7E01" w14:textId="77777777" w:rsidR="00807820" w:rsidRPr="006655F9" w:rsidRDefault="00807820" w:rsidP="00C719A9">
            <w:pPr>
              <w:spacing w:line="276" w:lineRule="auto"/>
              <w:rPr>
                <w:color w:val="auto"/>
                <w:sz w:val="26"/>
                <w:szCs w:val="26"/>
              </w:rPr>
            </w:pPr>
            <w:r w:rsidRPr="006655F9">
              <w:rPr>
                <w:b/>
                <w:color w:val="auto"/>
                <w:sz w:val="26"/>
                <w:szCs w:val="26"/>
              </w:rPr>
              <w:t>D.</w:t>
            </w:r>
          </w:p>
        </w:tc>
        <w:tc>
          <w:tcPr>
            <w:tcW w:w="1559" w:type="dxa"/>
          </w:tcPr>
          <w:p w14:paraId="1FCDE9F2" w14:textId="77777777" w:rsidR="00807820" w:rsidRPr="006655F9" w:rsidRDefault="00807820" w:rsidP="00C719A9">
            <w:pPr>
              <w:spacing w:line="276" w:lineRule="auto"/>
              <w:rPr>
                <w:color w:val="auto"/>
                <w:sz w:val="26"/>
                <w:szCs w:val="26"/>
              </w:rPr>
            </w:pPr>
            <w:r w:rsidRPr="006655F9">
              <w:rPr>
                <w:noProof/>
                <w:color w:val="auto"/>
                <w:sz w:val="26"/>
                <w:szCs w:val="26"/>
              </w:rPr>
              <w:drawing>
                <wp:inline distT="0" distB="0" distL="0" distR="0" wp14:anchorId="765B4B09" wp14:editId="275AA177">
                  <wp:extent cx="828675" cy="266700"/>
                  <wp:effectExtent l="0" t="0" r="0" b="0"/>
                  <wp:docPr id="5147" name="Picture 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r>
    </w:tbl>
    <w:p w14:paraId="5A4C0BAB" w14:textId="17B8DD8D" w:rsidR="00F8016F" w:rsidRPr="006655F9" w:rsidRDefault="00213ACF" w:rsidP="00C719A9">
      <w:pPr>
        <w:tabs>
          <w:tab w:val="left" w:pos="181"/>
          <w:tab w:val="left" w:pos="2699"/>
          <w:tab w:val="left" w:pos="5221"/>
          <w:tab w:val="left" w:pos="7739"/>
        </w:tabs>
        <w:spacing w:line="276" w:lineRule="auto"/>
        <w:rPr>
          <w:color w:val="auto"/>
          <w:sz w:val="26"/>
          <w:szCs w:val="26"/>
        </w:rPr>
      </w:pPr>
      <w:r w:rsidRPr="006655F9">
        <w:rPr>
          <w:b/>
          <w:color w:val="auto"/>
          <w:sz w:val="26"/>
          <w:szCs w:val="26"/>
        </w:rPr>
        <w:t>Câu 2:</w:t>
      </w:r>
      <w:r w:rsidR="00F8016F" w:rsidRPr="006655F9">
        <w:rPr>
          <w:color w:val="auto"/>
          <w:sz w:val="26"/>
          <w:szCs w:val="26"/>
        </w:rPr>
        <w:t xml:space="preserve"> Hai điện tích điểm q</w:t>
      </w:r>
      <w:r w:rsidR="00F8016F" w:rsidRPr="006655F9">
        <w:rPr>
          <w:color w:val="auto"/>
          <w:sz w:val="26"/>
          <w:szCs w:val="26"/>
          <w:vertAlign w:val="subscript"/>
        </w:rPr>
        <w:t>1</w:t>
      </w:r>
      <w:r w:rsidR="00F8016F" w:rsidRPr="006655F9">
        <w:rPr>
          <w:color w:val="auto"/>
          <w:sz w:val="26"/>
          <w:szCs w:val="26"/>
        </w:rPr>
        <w:t xml:space="preserve"> và q</w:t>
      </w:r>
      <w:r w:rsidR="00F8016F" w:rsidRPr="006655F9">
        <w:rPr>
          <w:color w:val="auto"/>
          <w:sz w:val="26"/>
          <w:szCs w:val="26"/>
          <w:vertAlign w:val="subscript"/>
        </w:rPr>
        <w:t>2</w:t>
      </w:r>
      <w:r w:rsidR="00F8016F" w:rsidRPr="006655F9">
        <w:rPr>
          <w:color w:val="auto"/>
          <w:sz w:val="26"/>
          <w:szCs w:val="26"/>
        </w:rPr>
        <w:t xml:space="preserve"> hút nhau khi</w:t>
      </w:r>
      <w:r w:rsidR="00F8016F" w:rsidRPr="006655F9">
        <w:rPr>
          <w:color w:val="auto"/>
          <w:sz w:val="26"/>
          <w:szCs w:val="26"/>
        </w:rPr>
        <w:tab/>
      </w:r>
    </w:p>
    <w:p w14:paraId="67049E09" w14:textId="3ECDE31C" w:rsidR="00213ACF" w:rsidRPr="006655F9" w:rsidRDefault="00F8016F" w:rsidP="00C719A9">
      <w:pPr>
        <w:tabs>
          <w:tab w:val="left" w:pos="426"/>
          <w:tab w:val="left" w:pos="2835"/>
          <w:tab w:val="left" w:pos="5245"/>
          <w:tab w:val="left" w:pos="7655"/>
        </w:tabs>
        <w:spacing w:line="276" w:lineRule="auto"/>
        <w:rPr>
          <w:color w:val="auto"/>
          <w:sz w:val="26"/>
          <w:szCs w:val="26"/>
        </w:rPr>
      </w:pPr>
      <w:r w:rsidRPr="006655F9">
        <w:rPr>
          <w:b/>
          <w:bCs/>
          <w:color w:val="auto"/>
          <w:sz w:val="26"/>
          <w:szCs w:val="26"/>
          <w:lang w:val="fr-FR"/>
        </w:rPr>
        <w:t>A.</w:t>
      </w:r>
      <w:r w:rsidRPr="006655F9">
        <w:rPr>
          <w:color w:val="auto"/>
          <w:sz w:val="26"/>
          <w:szCs w:val="26"/>
          <w:lang w:val="fr-FR"/>
        </w:rPr>
        <w:t xml:space="preserve"> q</w:t>
      </w:r>
      <w:r w:rsidRPr="006655F9">
        <w:rPr>
          <w:color w:val="auto"/>
          <w:sz w:val="26"/>
          <w:szCs w:val="26"/>
          <w:vertAlign w:val="subscript"/>
          <w:lang w:val="fr-FR"/>
        </w:rPr>
        <w:t>1</w:t>
      </w:r>
      <w:r w:rsidRPr="006655F9">
        <w:rPr>
          <w:color w:val="auto"/>
          <w:sz w:val="26"/>
          <w:szCs w:val="26"/>
          <w:lang w:val="fr-FR"/>
        </w:rPr>
        <w:t>.q</w:t>
      </w:r>
      <w:r w:rsidRPr="006655F9">
        <w:rPr>
          <w:color w:val="auto"/>
          <w:sz w:val="26"/>
          <w:szCs w:val="26"/>
          <w:vertAlign w:val="subscript"/>
          <w:lang w:val="fr-FR"/>
        </w:rPr>
        <w:t>2</w:t>
      </w:r>
      <w:r w:rsidRPr="006655F9">
        <w:rPr>
          <w:color w:val="auto"/>
          <w:sz w:val="26"/>
          <w:szCs w:val="26"/>
          <w:lang w:val="fr-FR"/>
        </w:rPr>
        <w:t xml:space="preserve"> &gt; 0.</w:t>
      </w:r>
      <w:r w:rsidRPr="006655F9">
        <w:rPr>
          <w:color w:val="auto"/>
          <w:sz w:val="26"/>
          <w:szCs w:val="26"/>
          <w:lang w:val="fr-FR"/>
        </w:rPr>
        <w:tab/>
      </w:r>
      <w:r w:rsidRPr="006655F9">
        <w:rPr>
          <w:b/>
          <w:bCs/>
          <w:color w:val="auto"/>
          <w:sz w:val="26"/>
          <w:szCs w:val="26"/>
          <w:u w:val="single"/>
          <w:lang w:val="fr-FR"/>
        </w:rPr>
        <w:t>B.</w:t>
      </w:r>
      <w:r w:rsidRPr="006655F9">
        <w:rPr>
          <w:color w:val="auto"/>
          <w:sz w:val="26"/>
          <w:szCs w:val="26"/>
          <w:lang w:val="fr-FR"/>
        </w:rPr>
        <w:t xml:space="preserve"> q</w:t>
      </w:r>
      <w:r w:rsidRPr="006655F9">
        <w:rPr>
          <w:color w:val="auto"/>
          <w:sz w:val="26"/>
          <w:szCs w:val="26"/>
          <w:vertAlign w:val="subscript"/>
          <w:lang w:val="fr-FR"/>
        </w:rPr>
        <w:t>1</w:t>
      </w:r>
      <w:r w:rsidRPr="006655F9">
        <w:rPr>
          <w:color w:val="auto"/>
          <w:sz w:val="26"/>
          <w:szCs w:val="26"/>
          <w:lang w:val="fr-FR"/>
        </w:rPr>
        <w:t>.q</w:t>
      </w:r>
      <w:r w:rsidRPr="006655F9">
        <w:rPr>
          <w:color w:val="auto"/>
          <w:sz w:val="26"/>
          <w:szCs w:val="26"/>
          <w:vertAlign w:val="subscript"/>
          <w:lang w:val="fr-FR"/>
        </w:rPr>
        <w:t>2</w:t>
      </w:r>
      <w:r w:rsidRPr="006655F9">
        <w:rPr>
          <w:color w:val="auto"/>
          <w:sz w:val="26"/>
          <w:szCs w:val="26"/>
          <w:lang w:val="fr-FR"/>
        </w:rPr>
        <w:t xml:space="preserve"> &lt; 0.</w:t>
      </w:r>
      <w:r w:rsidRPr="006655F9">
        <w:rPr>
          <w:color w:val="auto"/>
          <w:sz w:val="26"/>
          <w:szCs w:val="26"/>
          <w:lang w:val="fr-FR"/>
        </w:rPr>
        <w:tab/>
      </w:r>
      <w:r w:rsidRPr="006655F9">
        <w:rPr>
          <w:b/>
          <w:bCs/>
          <w:color w:val="auto"/>
          <w:sz w:val="26"/>
          <w:szCs w:val="26"/>
          <w:lang w:val="fr-FR"/>
        </w:rPr>
        <w:t>C.</w:t>
      </w:r>
      <w:r w:rsidRPr="006655F9">
        <w:rPr>
          <w:color w:val="auto"/>
          <w:sz w:val="26"/>
          <w:szCs w:val="26"/>
          <w:lang w:val="fr-FR"/>
        </w:rPr>
        <w:t xml:space="preserve"> q</w:t>
      </w:r>
      <w:r w:rsidRPr="006655F9">
        <w:rPr>
          <w:color w:val="auto"/>
          <w:sz w:val="26"/>
          <w:szCs w:val="26"/>
          <w:vertAlign w:val="subscript"/>
          <w:lang w:val="fr-FR"/>
        </w:rPr>
        <w:t>1</w:t>
      </w:r>
      <w:r w:rsidRPr="006655F9">
        <w:rPr>
          <w:color w:val="auto"/>
          <w:sz w:val="26"/>
          <w:szCs w:val="26"/>
          <w:lang w:val="fr-FR"/>
        </w:rPr>
        <w:t>.q</w:t>
      </w:r>
      <w:r w:rsidRPr="006655F9">
        <w:rPr>
          <w:color w:val="auto"/>
          <w:sz w:val="26"/>
          <w:szCs w:val="26"/>
          <w:vertAlign w:val="subscript"/>
          <w:lang w:val="fr-FR"/>
        </w:rPr>
        <w:t>2</w:t>
      </w:r>
      <w:r w:rsidRPr="006655F9">
        <w:rPr>
          <w:color w:val="auto"/>
          <w:sz w:val="26"/>
          <w:szCs w:val="26"/>
          <w:lang w:val="fr-FR"/>
        </w:rPr>
        <w:t xml:space="preserve"> = 0.</w:t>
      </w:r>
      <w:r w:rsidRPr="006655F9">
        <w:rPr>
          <w:color w:val="auto"/>
          <w:sz w:val="26"/>
          <w:szCs w:val="26"/>
          <w:lang w:val="fr-FR"/>
        </w:rPr>
        <w:tab/>
      </w:r>
      <w:r w:rsidRPr="006655F9">
        <w:rPr>
          <w:b/>
          <w:bCs/>
          <w:color w:val="auto"/>
          <w:sz w:val="26"/>
          <w:szCs w:val="26"/>
          <w:lang w:val="fr-FR"/>
        </w:rPr>
        <w:t>D.</w:t>
      </w:r>
      <w:r w:rsidRPr="006655F9">
        <w:rPr>
          <w:color w:val="auto"/>
          <w:sz w:val="26"/>
          <w:szCs w:val="26"/>
          <w:lang w:val="fr-FR"/>
        </w:rPr>
        <w:t xml:space="preserve"> q</w:t>
      </w:r>
      <w:r w:rsidRPr="006655F9">
        <w:rPr>
          <w:color w:val="auto"/>
          <w:sz w:val="26"/>
          <w:szCs w:val="26"/>
          <w:vertAlign w:val="subscript"/>
          <w:lang w:val="fr-FR"/>
        </w:rPr>
        <w:t>1</w:t>
      </w:r>
      <w:r w:rsidRPr="006655F9">
        <w:rPr>
          <w:color w:val="auto"/>
          <w:sz w:val="26"/>
          <w:szCs w:val="26"/>
          <w:lang w:val="fr-FR"/>
        </w:rPr>
        <w:t xml:space="preserve"> + q</w:t>
      </w:r>
      <w:r w:rsidRPr="006655F9">
        <w:rPr>
          <w:color w:val="auto"/>
          <w:sz w:val="26"/>
          <w:szCs w:val="26"/>
          <w:vertAlign w:val="subscript"/>
          <w:lang w:val="fr-FR"/>
        </w:rPr>
        <w:t>2</w:t>
      </w:r>
      <w:r w:rsidRPr="006655F9">
        <w:rPr>
          <w:color w:val="auto"/>
          <w:sz w:val="26"/>
          <w:szCs w:val="26"/>
          <w:lang w:val="fr-FR"/>
        </w:rPr>
        <w:t xml:space="preserve"> = 0.</w:t>
      </w:r>
    </w:p>
    <w:p w14:paraId="4C60B3F9" w14:textId="05B15B4B" w:rsidR="00F8016F" w:rsidRPr="006655F9" w:rsidRDefault="00213ACF" w:rsidP="00C719A9">
      <w:pPr>
        <w:tabs>
          <w:tab w:val="left" w:pos="810"/>
          <w:tab w:val="left" w:pos="990"/>
        </w:tabs>
        <w:spacing w:line="276" w:lineRule="auto"/>
        <w:jc w:val="both"/>
        <w:rPr>
          <w:b/>
          <w:color w:val="auto"/>
          <w:sz w:val="26"/>
          <w:szCs w:val="26"/>
          <w:lang w:val="da-DK"/>
        </w:rPr>
      </w:pPr>
      <w:r w:rsidRPr="006655F9">
        <w:rPr>
          <w:b/>
          <w:color w:val="auto"/>
          <w:sz w:val="26"/>
          <w:szCs w:val="26"/>
        </w:rPr>
        <w:t>Câu 3:</w:t>
      </w:r>
      <w:r w:rsidR="00F8016F" w:rsidRPr="006655F9">
        <w:rPr>
          <w:color w:val="auto"/>
          <w:sz w:val="26"/>
          <w:szCs w:val="26"/>
          <w:lang w:val="da-DK"/>
        </w:rPr>
        <w:t xml:space="preserve"> Nếu tăng khoảng cách giữa hai điện tích điểm lên </w:t>
      </w:r>
      <w:r w:rsidR="00F8016F" w:rsidRPr="006655F9">
        <w:rPr>
          <w:noProof/>
          <w:color w:val="auto"/>
          <w:position w:val="-6"/>
          <w:sz w:val="26"/>
          <w:szCs w:val="26"/>
        </w:rPr>
        <w:drawing>
          <wp:inline distT="0" distB="0" distL="0" distR="0" wp14:anchorId="54FF3DCF" wp14:editId="5EF300D8">
            <wp:extent cx="12382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0784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8016F" w:rsidRPr="006655F9">
        <w:rPr>
          <w:color w:val="auto"/>
          <w:sz w:val="26"/>
          <w:szCs w:val="26"/>
          <w:lang w:val="da-DK"/>
        </w:rPr>
        <w:t>lần thì lực tương tác tĩnh điện giữa chúng sẽ</w:t>
      </w:r>
    </w:p>
    <w:p w14:paraId="372FB090" w14:textId="29646CC5" w:rsidR="00213ACF" w:rsidRPr="006655F9" w:rsidRDefault="00F8016F" w:rsidP="006655F9">
      <w:pPr>
        <w:tabs>
          <w:tab w:val="left" w:pos="283"/>
          <w:tab w:val="left" w:pos="2835"/>
          <w:tab w:val="left" w:pos="5386"/>
          <w:tab w:val="left" w:pos="7937"/>
        </w:tabs>
        <w:spacing w:line="276" w:lineRule="auto"/>
        <w:jc w:val="both"/>
        <w:rPr>
          <w:color w:val="auto"/>
          <w:sz w:val="26"/>
          <w:szCs w:val="26"/>
          <w:lang w:val="da-DK"/>
        </w:rPr>
      </w:pPr>
      <w:r w:rsidRPr="006655F9">
        <w:rPr>
          <w:b/>
          <w:color w:val="auto"/>
          <w:sz w:val="26"/>
          <w:szCs w:val="26"/>
          <w:lang w:val="da-DK"/>
        </w:rPr>
        <w:t xml:space="preserve">A. </w:t>
      </w:r>
      <w:r w:rsidRPr="006655F9">
        <w:rPr>
          <w:color w:val="auto"/>
          <w:sz w:val="26"/>
          <w:szCs w:val="26"/>
          <w:lang w:val="da-DK"/>
        </w:rPr>
        <w:t xml:space="preserve">tăng lên </w:t>
      </w:r>
      <w:r w:rsidRPr="006655F9">
        <w:rPr>
          <w:noProof/>
          <w:color w:val="auto"/>
          <w:position w:val="-6"/>
          <w:sz w:val="26"/>
          <w:szCs w:val="26"/>
        </w:rPr>
        <w:drawing>
          <wp:inline distT="0" distB="0" distL="0" distR="0" wp14:anchorId="2B7445B9" wp14:editId="26A38939">
            <wp:extent cx="1238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655F9">
        <w:rPr>
          <w:color w:val="auto"/>
          <w:sz w:val="26"/>
          <w:szCs w:val="26"/>
          <w:lang w:val="da-DK"/>
        </w:rPr>
        <w:t>lần.</w:t>
      </w:r>
      <w:r w:rsidRPr="006655F9">
        <w:rPr>
          <w:color w:val="auto"/>
          <w:sz w:val="26"/>
          <w:szCs w:val="26"/>
          <w:lang w:val="da-DK"/>
        </w:rPr>
        <w:tab/>
      </w:r>
      <w:r w:rsidRPr="006655F9">
        <w:rPr>
          <w:b/>
          <w:color w:val="auto"/>
          <w:sz w:val="26"/>
          <w:szCs w:val="26"/>
          <w:lang w:val="da-DK"/>
        </w:rPr>
        <w:t xml:space="preserve">B. </w:t>
      </w:r>
      <w:r w:rsidRPr="006655F9">
        <w:rPr>
          <w:color w:val="auto"/>
          <w:sz w:val="26"/>
          <w:szCs w:val="26"/>
          <w:lang w:val="da-DK"/>
        </w:rPr>
        <w:t xml:space="preserve">giảm đi </w:t>
      </w:r>
      <w:r w:rsidRPr="006655F9">
        <w:rPr>
          <w:noProof/>
          <w:color w:val="auto"/>
          <w:position w:val="-6"/>
          <w:sz w:val="26"/>
          <w:szCs w:val="26"/>
        </w:rPr>
        <w:drawing>
          <wp:inline distT="0" distB="0" distL="0" distR="0" wp14:anchorId="6AD42054" wp14:editId="66E92170">
            <wp:extent cx="1238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417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655F9">
        <w:rPr>
          <w:color w:val="auto"/>
          <w:sz w:val="26"/>
          <w:szCs w:val="26"/>
          <w:lang w:val="da-DK"/>
        </w:rPr>
        <w:t>lần.</w:t>
      </w:r>
      <w:r w:rsidRPr="006655F9">
        <w:rPr>
          <w:color w:val="auto"/>
          <w:sz w:val="26"/>
          <w:szCs w:val="26"/>
          <w:lang w:val="da-DK"/>
        </w:rPr>
        <w:tab/>
      </w:r>
      <w:r w:rsidRPr="006655F9">
        <w:rPr>
          <w:b/>
          <w:color w:val="auto"/>
          <w:sz w:val="26"/>
          <w:szCs w:val="26"/>
          <w:lang w:val="da-DK"/>
        </w:rPr>
        <w:t xml:space="preserve">C. </w:t>
      </w:r>
      <w:r w:rsidRPr="006655F9">
        <w:rPr>
          <w:color w:val="auto"/>
          <w:sz w:val="26"/>
          <w:szCs w:val="26"/>
          <w:lang w:val="da-DK"/>
        </w:rPr>
        <w:t xml:space="preserve">tăng lên </w:t>
      </w:r>
      <w:r w:rsidRPr="006655F9">
        <w:rPr>
          <w:noProof/>
          <w:color w:val="auto"/>
          <w:position w:val="-6"/>
          <w:sz w:val="26"/>
          <w:szCs w:val="26"/>
        </w:rPr>
        <w:drawing>
          <wp:inline distT="0" distB="0" distL="0" distR="0" wp14:anchorId="18B4A752" wp14:editId="6583C243">
            <wp:extent cx="1238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655F9">
        <w:rPr>
          <w:color w:val="auto"/>
          <w:sz w:val="26"/>
          <w:szCs w:val="26"/>
          <w:lang w:val="da-DK"/>
        </w:rPr>
        <w:t>lần.</w:t>
      </w:r>
      <w:r w:rsidR="006655F9">
        <w:rPr>
          <w:color w:val="auto"/>
          <w:sz w:val="26"/>
          <w:szCs w:val="26"/>
          <w:lang w:val="da-DK"/>
        </w:rPr>
        <w:t xml:space="preserve">            </w:t>
      </w:r>
      <w:r w:rsidRPr="006655F9">
        <w:rPr>
          <w:b/>
          <w:color w:val="auto"/>
          <w:sz w:val="26"/>
          <w:szCs w:val="26"/>
          <w:u w:val="single"/>
          <w:lang w:val="da-DK"/>
        </w:rPr>
        <w:t>D</w:t>
      </w:r>
      <w:r w:rsidRPr="006655F9">
        <w:rPr>
          <w:b/>
          <w:color w:val="auto"/>
          <w:sz w:val="26"/>
          <w:szCs w:val="26"/>
          <w:lang w:val="da-DK"/>
        </w:rPr>
        <w:t xml:space="preserve">. </w:t>
      </w:r>
      <w:r w:rsidRPr="006655F9">
        <w:rPr>
          <w:color w:val="auto"/>
          <w:sz w:val="26"/>
          <w:szCs w:val="26"/>
          <w:lang w:val="da-DK"/>
        </w:rPr>
        <w:t xml:space="preserve">giảm đi </w:t>
      </w:r>
      <w:r w:rsidRPr="006655F9">
        <w:rPr>
          <w:noProof/>
          <w:color w:val="auto"/>
          <w:position w:val="-6"/>
          <w:sz w:val="26"/>
          <w:szCs w:val="26"/>
        </w:rPr>
        <w:drawing>
          <wp:inline distT="0" distB="0" distL="0" distR="0" wp14:anchorId="0AC07D81" wp14:editId="159B6654">
            <wp:extent cx="123825" cy="171450"/>
            <wp:effectExtent l="0" t="0" r="9525" b="0"/>
            <wp:docPr id="639929610" name="Picture 63992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655F9">
        <w:rPr>
          <w:color w:val="auto"/>
          <w:sz w:val="26"/>
          <w:szCs w:val="26"/>
          <w:lang w:val="da-DK"/>
        </w:rPr>
        <w:t xml:space="preserve">lần. </w:t>
      </w:r>
    </w:p>
    <w:p w14:paraId="0A552F4A" w14:textId="6AC84C88" w:rsidR="00B261F5" w:rsidRPr="006655F9" w:rsidRDefault="00213ACF" w:rsidP="00C719A9">
      <w:pPr>
        <w:pStyle w:val="ListParagraph"/>
        <w:tabs>
          <w:tab w:val="left" w:pos="810"/>
          <w:tab w:val="left" w:pos="990"/>
        </w:tabs>
        <w:spacing w:after="0" w:line="276" w:lineRule="auto"/>
        <w:ind w:left="0"/>
        <w:jc w:val="both"/>
        <w:rPr>
          <w:rFonts w:ascii="Times New Roman" w:hAnsi="Times New Roman" w:cs="Times New Roman"/>
          <w:sz w:val="26"/>
          <w:szCs w:val="26"/>
          <w:lang w:val="nl-NL"/>
        </w:rPr>
      </w:pPr>
      <w:r w:rsidRPr="006655F9">
        <w:rPr>
          <w:rFonts w:ascii="Times New Roman" w:hAnsi="Times New Roman" w:cs="Times New Roman"/>
          <w:b/>
          <w:sz w:val="26"/>
          <w:szCs w:val="26"/>
        </w:rPr>
        <w:t>Câu 4:</w:t>
      </w:r>
      <w:r w:rsidR="00B261F5" w:rsidRPr="006655F9">
        <w:rPr>
          <w:rFonts w:ascii="Times New Roman" w:hAnsi="Times New Roman" w:cs="Times New Roman"/>
          <w:sz w:val="26"/>
          <w:szCs w:val="26"/>
          <w:lang w:val="nl-NL"/>
        </w:rPr>
        <w:t xml:space="preserve"> Hai quả cầu nhỏ có điện tích </w:t>
      </w:r>
      <w:r w:rsidR="00B261F5" w:rsidRPr="006655F9">
        <w:rPr>
          <w:rFonts w:ascii="Times New Roman" w:hAnsi="Times New Roman" w:cs="Times New Roman"/>
          <w:position w:val="-10"/>
          <w:sz w:val="26"/>
          <w:szCs w:val="26"/>
          <w:lang w:val="nl-NL"/>
        </w:rPr>
        <w:object w:dxaOrig="660" w:dyaOrig="360" w14:anchorId="1AA0F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8.25pt" o:ole="">
            <v:imagedata r:id="rId15" o:title=""/>
          </v:shape>
          <o:OLEObject Type="Embed" ProgID="Equation.DSMT4" ShapeID="_x0000_i1025" DrawAspect="Content" ObjectID="_1771401642" r:id="rId16"/>
        </w:object>
      </w:r>
      <w:r w:rsidR="00B261F5" w:rsidRPr="006655F9">
        <w:rPr>
          <w:rFonts w:ascii="Times New Roman" w:hAnsi="Times New Roman" w:cs="Times New Roman"/>
          <w:sz w:val="26"/>
          <w:szCs w:val="26"/>
          <w:lang w:val="nl-NL"/>
        </w:rPr>
        <w:t xml:space="preserve">và </w:t>
      </w:r>
      <w:r w:rsidR="00B261F5" w:rsidRPr="006655F9">
        <w:rPr>
          <w:rFonts w:ascii="Times New Roman" w:hAnsi="Times New Roman" w:cs="Times New Roman"/>
          <w:position w:val="-10"/>
          <w:sz w:val="26"/>
          <w:szCs w:val="26"/>
        </w:rPr>
        <w:object w:dxaOrig="880" w:dyaOrig="360" w14:anchorId="7E410E47">
          <v:shape id="_x0000_i1026" type="#_x0000_t75" style="width:44.05pt;height:18.25pt" o:ole="">
            <v:imagedata r:id="rId17" o:title=""/>
          </v:shape>
          <o:OLEObject Type="Embed" ProgID="Equation.DSMT4" ShapeID="_x0000_i1026" DrawAspect="Content" ObjectID="_1771401643" r:id="rId18"/>
        </w:object>
      </w:r>
      <w:r w:rsidR="00B261F5" w:rsidRPr="006655F9">
        <w:rPr>
          <w:rFonts w:ascii="Times New Roman" w:hAnsi="Times New Roman" w:cs="Times New Roman"/>
          <w:sz w:val="26"/>
          <w:szCs w:val="26"/>
          <w:lang w:val="nl-NL"/>
        </w:rPr>
        <w:t xml:space="preserve">, tương tác với nhau một lực 0,1N trong chân không. Khoảng cách giữa chúng là:    </w:t>
      </w:r>
    </w:p>
    <w:p w14:paraId="3B95505E" w14:textId="0DBFF0A5" w:rsidR="00213ACF" w:rsidRPr="006655F9" w:rsidRDefault="00B261F5" w:rsidP="006655F9">
      <w:pPr>
        <w:spacing w:line="276" w:lineRule="auto"/>
        <w:jc w:val="both"/>
        <w:rPr>
          <w:color w:val="auto"/>
          <w:sz w:val="26"/>
          <w:szCs w:val="26"/>
          <w:lang w:val="nl-NL"/>
        </w:rPr>
      </w:pPr>
      <w:r w:rsidRPr="006655F9">
        <w:rPr>
          <w:b/>
          <w:color w:val="auto"/>
          <w:sz w:val="26"/>
          <w:szCs w:val="26"/>
          <w:lang w:val="nl-NL"/>
        </w:rPr>
        <w:t>A.</w:t>
      </w:r>
      <w:r w:rsidRPr="006655F9">
        <w:rPr>
          <w:color w:val="auto"/>
          <w:sz w:val="26"/>
          <w:szCs w:val="26"/>
          <w:lang w:val="nl-NL"/>
        </w:rPr>
        <w:t xml:space="preserve"> r = 0,6 cm.</w:t>
      </w:r>
      <w:r w:rsidRPr="006655F9">
        <w:rPr>
          <w:color w:val="auto"/>
          <w:sz w:val="26"/>
          <w:szCs w:val="26"/>
          <w:lang w:val="nl-NL"/>
        </w:rPr>
        <w:tab/>
      </w:r>
      <w:r w:rsidRPr="006655F9">
        <w:rPr>
          <w:color w:val="auto"/>
          <w:sz w:val="26"/>
          <w:szCs w:val="26"/>
          <w:lang w:val="nl-NL"/>
        </w:rPr>
        <w:tab/>
      </w:r>
      <w:r w:rsidRPr="006655F9">
        <w:rPr>
          <w:b/>
          <w:color w:val="auto"/>
          <w:sz w:val="26"/>
          <w:szCs w:val="26"/>
          <w:lang w:val="nl-NL"/>
        </w:rPr>
        <w:t xml:space="preserve">B. </w:t>
      </w:r>
      <w:r w:rsidRPr="006655F9">
        <w:rPr>
          <w:color w:val="auto"/>
          <w:sz w:val="26"/>
          <w:szCs w:val="26"/>
          <w:lang w:val="nl-NL"/>
        </w:rPr>
        <w:t>r = 0,6 m.</w:t>
      </w:r>
      <w:r w:rsidRPr="006655F9">
        <w:rPr>
          <w:color w:val="auto"/>
          <w:sz w:val="26"/>
          <w:szCs w:val="26"/>
          <w:lang w:val="nl-NL"/>
        </w:rPr>
        <w:tab/>
      </w:r>
      <w:r w:rsidRPr="006655F9">
        <w:rPr>
          <w:color w:val="auto"/>
          <w:sz w:val="26"/>
          <w:szCs w:val="26"/>
          <w:lang w:val="nl-NL"/>
        </w:rPr>
        <w:tab/>
      </w:r>
      <w:r w:rsidR="006655F9">
        <w:rPr>
          <w:color w:val="auto"/>
          <w:sz w:val="26"/>
          <w:szCs w:val="26"/>
          <w:lang w:val="nl-NL"/>
        </w:rPr>
        <w:t xml:space="preserve">     </w:t>
      </w:r>
      <w:r w:rsidRPr="006655F9">
        <w:rPr>
          <w:b/>
          <w:color w:val="auto"/>
          <w:sz w:val="26"/>
          <w:szCs w:val="26"/>
          <w:lang w:val="nl-NL"/>
        </w:rPr>
        <w:t>C.</w:t>
      </w:r>
      <w:r w:rsidRPr="006655F9">
        <w:rPr>
          <w:color w:val="auto"/>
          <w:sz w:val="26"/>
          <w:szCs w:val="26"/>
          <w:lang w:val="nl-NL"/>
        </w:rPr>
        <w:t xml:space="preserve"> r = 6 m.</w:t>
      </w:r>
      <w:r w:rsidRPr="006655F9">
        <w:rPr>
          <w:color w:val="auto"/>
          <w:sz w:val="26"/>
          <w:szCs w:val="26"/>
          <w:lang w:val="nl-NL"/>
        </w:rPr>
        <w:tab/>
      </w:r>
      <w:r w:rsidRPr="006655F9">
        <w:rPr>
          <w:color w:val="auto"/>
          <w:sz w:val="26"/>
          <w:szCs w:val="26"/>
          <w:lang w:val="nl-NL"/>
        </w:rPr>
        <w:tab/>
      </w:r>
      <w:r w:rsidRPr="006655F9">
        <w:rPr>
          <w:b/>
          <w:color w:val="auto"/>
          <w:sz w:val="26"/>
          <w:szCs w:val="26"/>
          <w:u w:val="single"/>
          <w:lang w:val="nl-NL"/>
        </w:rPr>
        <w:t>D.</w:t>
      </w:r>
      <w:r w:rsidRPr="006655F9">
        <w:rPr>
          <w:color w:val="auto"/>
          <w:sz w:val="26"/>
          <w:szCs w:val="26"/>
          <w:lang w:val="nl-NL"/>
        </w:rPr>
        <w:t xml:space="preserve"> r = 6 cm.</w:t>
      </w:r>
    </w:p>
    <w:p w14:paraId="36D0C125" w14:textId="52E1A1F2" w:rsidR="00B261F5" w:rsidRPr="006655F9" w:rsidRDefault="00213ACF" w:rsidP="00C719A9">
      <w:pPr>
        <w:pStyle w:val="ListParagraph"/>
        <w:spacing w:after="0" w:line="276" w:lineRule="auto"/>
        <w:ind w:left="0"/>
        <w:rPr>
          <w:rFonts w:ascii="Times New Roman" w:eastAsia="Calibri" w:hAnsi="Times New Roman" w:cs="Times New Roman"/>
          <w:b/>
          <w:sz w:val="26"/>
          <w:szCs w:val="26"/>
        </w:rPr>
      </w:pPr>
      <w:r w:rsidRPr="006655F9">
        <w:rPr>
          <w:rFonts w:ascii="Times New Roman" w:hAnsi="Times New Roman" w:cs="Times New Roman"/>
          <w:b/>
          <w:sz w:val="26"/>
          <w:szCs w:val="26"/>
        </w:rPr>
        <w:t>Câu 5:</w:t>
      </w:r>
      <w:r w:rsidR="00B261F5" w:rsidRPr="006655F9">
        <w:rPr>
          <w:rFonts w:ascii="Times New Roman" w:hAnsi="Times New Roman" w:cs="Times New Roman"/>
          <w:b/>
          <w:bCs/>
          <w:sz w:val="26"/>
          <w:szCs w:val="26"/>
        </w:rPr>
        <w:t xml:space="preserve"> </w:t>
      </w:r>
      <w:r w:rsidR="00B261F5" w:rsidRPr="006655F9">
        <w:rPr>
          <w:rFonts w:ascii="Times New Roman" w:eastAsia="Calibri" w:hAnsi="Times New Roman" w:cs="Times New Roman"/>
          <w:sz w:val="26"/>
          <w:szCs w:val="26"/>
        </w:rPr>
        <w:t>Cường độ điện trường gây ra bởi một điện tích điểm Q đứng yên trong chân không tại điểm nằm cách điện tích một đoạn r được xác định bởi công thức</w:t>
      </w:r>
    </w:p>
    <w:p w14:paraId="6A38E7A2" w14:textId="60630C74" w:rsidR="00213ACF" w:rsidRPr="006655F9" w:rsidRDefault="00B261F5" w:rsidP="00C719A9">
      <w:pPr>
        <w:tabs>
          <w:tab w:val="left" w:pos="283"/>
          <w:tab w:val="left" w:pos="2835"/>
          <w:tab w:val="left" w:pos="5386"/>
          <w:tab w:val="left" w:pos="7937"/>
        </w:tabs>
        <w:spacing w:line="276" w:lineRule="auto"/>
        <w:jc w:val="both"/>
        <w:rPr>
          <w:rFonts w:eastAsia="Calibri"/>
          <w:color w:val="auto"/>
          <w:sz w:val="26"/>
          <w:szCs w:val="26"/>
        </w:rPr>
      </w:pPr>
      <w:r w:rsidRPr="006655F9">
        <w:rPr>
          <w:rFonts w:eastAsia="Calibri"/>
          <w:b/>
          <w:color w:val="auto"/>
          <w:sz w:val="26"/>
          <w:szCs w:val="26"/>
          <w:u w:val="single"/>
        </w:rPr>
        <w:t>A.</w:t>
      </w:r>
      <w:r w:rsidRPr="006655F9">
        <w:rPr>
          <w:rFonts w:eastAsia="Calibri"/>
          <w:b/>
          <w:color w:val="auto"/>
          <w:sz w:val="26"/>
          <w:szCs w:val="26"/>
        </w:rPr>
        <w:t xml:space="preserve"> </w:t>
      </w:r>
      <w:r w:rsidRPr="006655F9">
        <w:rPr>
          <w:rFonts w:eastAsia="Calibri"/>
          <w:color w:val="auto"/>
          <w:position w:val="-24"/>
          <w:sz w:val="26"/>
          <w:szCs w:val="26"/>
        </w:rPr>
        <w:object w:dxaOrig="870" w:dyaOrig="720" w14:anchorId="02567F94">
          <v:shape id="_x0000_i1027" type="#_x0000_t75" style="width:44.05pt;height:36.55pt" o:ole="">
            <v:imagedata r:id="rId19" o:title=""/>
          </v:shape>
          <o:OLEObject Type="Embed" ProgID="Equation.DSMT4" ShapeID="_x0000_i1027" DrawAspect="Content" ObjectID="_1771401644" r:id="rId20"/>
        </w:object>
      </w:r>
      <w:r w:rsidRPr="006655F9">
        <w:rPr>
          <w:rFonts w:eastAsia="Calibri"/>
          <w:color w:val="auto"/>
          <w:sz w:val="26"/>
          <w:szCs w:val="26"/>
        </w:rPr>
        <w:t>.</w:t>
      </w:r>
      <w:r w:rsidRPr="006655F9">
        <w:rPr>
          <w:rFonts w:eastAsia="Calibri"/>
          <w:b/>
          <w:color w:val="auto"/>
          <w:sz w:val="26"/>
          <w:szCs w:val="26"/>
        </w:rPr>
        <w:tab/>
        <w:t xml:space="preserve">B. </w:t>
      </w:r>
      <w:r w:rsidRPr="006655F9">
        <w:rPr>
          <w:rFonts w:eastAsia="Calibri"/>
          <w:color w:val="auto"/>
          <w:position w:val="-24"/>
          <w:sz w:val="26"/>
          <w:szCs w:val="26"/>
        </w:rPr>
        <w:object w:dxaOrig="870" w:dyaOrig="570" w14:anchorId="4B68EF90">
          <v:shape id="_x0000_i1028" type="#_x0000_t75" style="width:44.05pt;height:27.95pt" o:ole="">
            <v:imagedata r:id="rId21" o:title=""/>
          </v:shape>
          <o:OLEObject Type="Embed" ProgID="Equation.DSMT4" ShapeID="_x0000_i1028" DrawAspect="Content" ObjectID="_1771401645" r:id="rId22"/>
        </w:object>
      </w:r>
      <w:r w:rsidRPr="006655F9">
        <w:rPr>
          <w:rFonts w:eastAsia="Calibri"/>
          <w:color w:val="auto"/>
          <w:sz w:val="26"/>
          <w:szCs w:val="26"/>
        </w:rPr>
        <w:t>.</w:t>
      </w:r>
      <w:r w:rsidRPr="006655F9">
        <w:rPr>
          <w:rFonts w:eastAsia="Calibri"/>
          <w:b/>
          <w:color w:val="auto"/>
          <w:sz w:val="26"/>
          <w:szCs w:val="26"/>
        </w:rPr>
        <w:tab/>
        <w:t xml:space="preserve">C. </w:t>
      </w:r>
      <w:r w:rsidRPr="006655F9">
        <w:rPr>
          <w:rFonts w:eastAsia="Calibri"/>
          <w:color w:val="auto"/>
          <w:position w:val="-24"/>
          <w:sz w:val="26"/>
          <w:szCs w:val="26"/>
        </w:rPr>
        <w:object w:dxaOrig="720" w:dyaOrig="570" w14:anchorId="13BB33E5">
          <v:shape id="_x0000_i1029" type="#_x0000_t75" style="width:36.55pt;height:27.95pt" o:ole="">
            <v:imagedata r:id="rId23" o:title=""/>
          </v:shape>
          <o:OLEObject Type="Embed" ProgID="Equation.DSMT4" ShapeID="_x0000_i1029" DrawAspect="Content" ObjectID="_1771401646" r:id="rId24"/>
        </w:object>
      </w:r>
      <w:r w:rsidRPr="006655F9">
        <w:rPr>
          <w:rFonts w:eastAsia="Calibri"/>
          <w:color w:val="auto"/>
          <w:sz w:val="26"/>
          <w:szCs w:val="26"/>
        </w:rPr>
        <w:t>.</w:t>
      </w:r>
      <w:r w:rsidRPr="006655F9">
        <w:rPr>
          <w:rFonts w:eastAsia="Calibri"/>
          <w:b/>
          <w:color w:val="auto"/>
          <w:sz w:val="26"/>
          <w:szCs w:val="26"/>
        </w:rPr>
        <w:tab/>
        <w:t xml:space="preserve">D. </w:t>
      </w:r>
      <w:r w:rsidRPr="006655F9">
        <w:rPr>
          <w:rFonts w:eastAsia="Calibri"/>
          <w:color w:val="auto"/>
          <w:position w:val="-24"/>
          <w:sz w:val="26"/>
          <w:szCs w:val="26"/>
        </w:rPr>
        <w:object w:dxaOrig="720" w:dyaOrig="570" w14:anchorId="0FC294BD">
          <v:shape id="_x0000_i1030" type="#_x0000_t75" style="width:36.55pt;height:27.95pt" o:ole="">
            <v:imagedata r:id="rId25" o:title=""/>
          </v:shape>
          <o:OLEObject Type="Embed" ProgID="Equation.DSMT4" ShapeID="_x0000_i1030" DrawAspect="Content" ObjectID="_1771401647" r:id="rId26"/>
        </w:object>
      </w:r>
      <w:r w:rsidRPr="006655F9">
        <w:rPr>
          <w:rFonts w:eastAsia="Calibri"/>
          <w:color w:val="auto"/>
          <w:sz w:val="26"/>
          <w:szCs w:val="26"/>
        </w:rPr>
        <w:t>.</w:t>
      </w:r>
    </w:p>
    <w:p w14:paraId="07FDBBE6" w14:textId="601C579D" w:rsidR="00B261F5" w:rsidRPr="006655F9" w:rsidRDefault="00213ACF" w:rsidP="00C719A9">
      <w:pPr>
        <w:spacing w:line="276" w:lineRule="auto"/>
        <w:rPr>
          <w:color w:val="auto"/>
          <w:sz w:val="26"/>
          <w:szCs w:val="26"/>
        </w:rPr>
      </w:pPr>
      <w:r w:rsidRPr="006655F9">
        <w:rPr>
          <w:b/>
          <w:color w:val="auto"/>
          <w:sz w:val="26"/>
          <w:szCs w:val="26"/>
        </w:rPr>
        <w:t>Câu 6:</w:t>
      </w:r>
      <w:r w:rsidR="00B261F5" w:rsidRPr="006655F9">
        <w:rPr>
          <w:b/>
          <w:bCs/>
          <w:color w:val="auto"/>
          <w:sz w:val="26"/>
          <w:szCs w:val="26"/>
        </w:rPr>
        <w:t xml:space="preserve"> </w:t>
      </w:r>
      <w:r w:rsidR="00B261F5" w:rsidRPr="006655F9">
        <w:rPr>
          <w:color w:val="auto"/>
          <w:sz w:val="26"/>
          <w:szCs w:val="26"/>
        </w:rPr>
        <w:t>Đại lượng nào dưới đây đặc trưng cho độ mạnh yếu của điện trường tại một điểm</w:t>
      </w:r>
    </w:p>
    <w:p w14:paraId="2C1E08F3" w14:textId="45CD5564" w:rsidR="00B261F5" w:rsidRPr="006655F9" w:rsidRDefault="00B261F5" w:rsidP="00C719A9">
      <w:pPr>
        <w:spacing w:line="276" w:lineRule="auto"/>
        <w:rPr>
          <w:color w:val="auto"/>
          <w:sz w:val="26"/>
          <w:szCs w:val="26"/>
        </w:rPr>
      </w:pPr>
      <w:r w:rsidRPr="006655F9">
        <w:rPr>
          <w:color w:val="auto"/>
          <w:sz w:val="26"/>
          <w:szCs w:val="26"/>
        </w:rPr>
        <w:tab/>
        <w:t>A. Số đường sức điện</w:t>
      </w:r>
      <w:r w:rsidRPr="006655F9">
        <w:rPr>
          <w:color w:val="auto"/>
          <w:sz w:val="26"/>
          <w:szCs w:val="26"/>
        </w:rPr>
        <w:tab/>
      </w:r>
      <w:r w:rsidRPr="006655F9">
        <w:rPr>
          <w:color w:val="auto"/>
          <w:sz w:val="26"/>
          <w:szCs w:val="26"/>
        </w:rPr>
        <w:tab/>
      </w:r>
      <w:r w:rsidRPr="006655F9">
        <w:rPr>
          <w:color w:val="auto"/>
          <w:sz w:val="26"/>
          <w:szCs w:val="26"/>
        </w:rPr>
        <w:tab/>
      </w:r>
      <w:r w:rsidRPr="006655F9">
        <w:rPr>
          <w:color w:val="auto"/>
          <w:sz w:val="26"/>
          <w:szCs w:val="26"/>
        </w:rPr>
        <w:tab/>
        <w:t>B. Lực điện</w:t>
      </w:r>
    </w:p>
    <w:p w14:paraId="241B289D" w14:textId="53AF6FE7" w:rsidR="00213ACF" w:rsidRPr="006655F9" w:rsidRDefault="00B261F5" w:rsidP="00C719A9">
      <w:pPr>
        <w:spacing w:line="276" w:lineRule="auto"/>
        <w:rPr>
          <w:color w:val="auto"/>
          <w:sz w:val="26"/>
          <w:szCs w:val="26"/>
        </w:rPr>
      </w:pPr>
      <w:r w:rsidRPr="006655F9">
        <w:rPr>
          <w:color w:val="auto"/>
          <w:sz w:val="26"/>
          <w:szCs w:val="26"/>
        </w:rPr>
        <w:tab/>
      </w:r>
      <w:r w:rsidRPr="006655F9">
        <w:rPr>
          <w:color w:val="auto"/>
          <w:sz w:val="26"/>
          <w:szCs w:val="26"/>
          <w:u w:val="single"/>
        </w:rPr>
        <w:t>C.</w:t>
      </w:r>
      <w:r w:rsidRPr="006655F9">
        <w:rPr>
          <w:color w:val="auto"/>
          <w:sz w:val="26"/>
          <w:szCs w:val="26"/>
        </w:rPr>
        <w:t xml:space="preserve"> Cường độ điện trường</w:t>
      </w:r>
      <w:r w:rsidRPr="006655F9">
        <w:rPr>
          <w:color w:val="auto"/>
          <w:sz w:val="26"/>
          <w:szCs w:val="26"/>
        </w:rPr>
        <w:tab/>
      </w:r>
      <w:r w:rsidRPr="006655F9">
        <w:rPr>
          <w:color w:val="auto"/>
          <w:sz w:val="26"/>
          <w:szCs w:val="26"/>
        </w:rPr>
        <w:tab/>
      </w:r>
      <w:r w:rsidRPr="006655F9">
        <w:rPr>
          <w:color w:val="auto"/>
          <w:sz w:val="26"/>
          <w:szCs w:val="26"/>
        </w:rPr>
        <w:tab/>
        <w:t>D. Độ lớn điện tích</w:t>
      </w:r>
    </w:p>
    <w:p w14:paraId="064AB344" w14:textId="5E3A6C26" w:rsidR="0041183E" w:rsidRPr="006655F9" w:rsidRDefault="00213ACF" w:rsidP="00C719A9">
      <w:pPr>
        <w:pStyle w:val="NoSpacing"/>
        <w:tabs>
          <w:tab w:val="left" w:pos="284"/>
          <w:tab w:val="left" w:pos="2835"/>
          <w:tab w:val="left" w:pos="5387"/>
          <w:tab w:val="left" w:pos="7938"/>
        </w:tabs>
        <w:spacing w:line="276" w:lineRule="auto"/>
        <w:ind w:firstLine="0"/>
        <w:rPr>
          <w:rFonts w:eastAsia="Times New Roman"/>
          <w:sz w:val="26"/>
          <w:szCs w:val="26"/>
          <w:lang w:val="pt-BR"/>
        </w:rPr>
      </w:pPr>
      <w:r w:rsidRPr="006655F9">
        <w:rPr>
          <w:b/>
          <w:sz w:val="26"/>
          <w:szCs w:val="26"/>
        </w:rPr>
        <w:t>Câu 7:</w:t>
      </w:r>
      <w:r w:rsidR="0041183E" w:rsidRPr="006655F9">
        <w:rPr>
          <w:sz w:val="26"/>
          <w:szCs w:val="26"/>
          <w:lang w:val="pt-BR"/>
        </w:rPr>
        <w:t xml:space="preserve"> </w:t>
      </w:r>
      <w:r w:rsidR="0041183E" w:rsidRPr="006655F9">
        <w:rPr>
          <w:rFonts w:eastAsia="Times New Roman"/>
          <w:sz w:val="26"/>
          <w:szCs w:val="26"/>
          <w:lang w:val="pt-BR"/>
        </w:rPr>
        <w:t xml:space="preserve">Trong một vùng có điện trường, tại một điểm cường độ điện trường là E , nếu tăng độ lớn của điện tích thử lên gấp đôi thì cường độ điện trường </w:t>
      </w:r>
    </w:p>
    <w:p w14:paraId="40F1E50E" w14:textId="3B9BF80B" w:rsidR="00213ACF" w:rsidRPr="006655F9" w:rsidRDefault="0041183E" w:rsidP="00C719A9">
      <w:pPr>
        <w:pStyle w:val="NoSpacing"/>
        <w:numPr>
          <w:ilvl w:val="0"/>
          <w:numId w:val="25"/>
        </w:numPr>
        <w:tabs>
          <w:tab w:val="left" w:pos="284"/>
          <w:tab w:val="left" w:pos="2835"/>
          <w:tab w:val="left" w:pos="5387"/>
          <w:tab w:val="left" w:pos="7938"/>
        </w:tabs>
        <w:spacing w:line="276" w:lineRule="auto"/>
        <w:rPr>
          <w:rFonts w:eastAsia="Times New Roman"/>
          <w:sz w:val="26"/>
          <w:szCs w:val="26"/>
          <w:lang w:val="pt-BR"/>
        </w:rPr>
      </w:pPr>
      <w:r w:rsidRPr="006655F9">
        <w:rPr>
          <w:rFonts w:eastAsia="Times New Roman"/>
          <w:sz w:val="26"/>
          <w:szCs w:val="26"/>
          <w:lang w:val="pt-BR"/>
        </w:rPr>
        <w:t xml:space="preserve">Tăng gấp đôi               </w:t>
      </w:r>
      <w:r w:rsidRPr="006655F9">
        <w:rPr>
          <w:rFonts w:eastAsia="Times New Roman"/>
          <w:b/>
          <w:sz w:val="26"/>
          <w:szCs w:val="26"/>
          <w:lang w:val="pt-BR"/>
        </w:rPr>
        <w:t>B</w:t>
      </w:r>
      <w:r w:rsidRPr="006655F9">
        <w:rPr>
          <w:rFonts w:eastAsia="Times New Roman"/>
          <w:sz w:val="26"/>
          <w:szCs w:val="26"/>
          <w:lang w:val="pt-BR"/>
        </w:rPr>
        <w:t xml:space="preserve">. Giảm một nửa       </w:t>
      </w:r>
      <w:r w:rsidRPr="006655F9">
        <w:rPr>
          <w:rFonts w:eastAsia="Times New Roman"/>
          <w:b/>
          <w:sz w:val="26"/>
          <w:szCs w:val="26"/>
          <w:lang w:val="pt-BR"/>
        </w:rPr>
        <w:t>C</w:t>
      </w:r>
      <w:r w:rsidRPr="006655F9">
        <w:rPr>
          <w:rFonts w:eastAsia="Times New Roman"/>
          <w:sz w:val="26"/>
          <w:szCs w:val="26"/>
          <w:lang w:val="pt-BR"/>
        </w:rPr>
        <w:t xml:space="preserve">. Tăng gấp 4        </w:t>
      </w:r>
      <w:r w:rsidRPr="006655F9">
        <w:rPr>
          <w:rFonts w:eastAsia="Times New Roman"/>
          <w:b/>
          <w:sz w:val="26"/>
          <w:szCs w:val="26"/>
          <w:u w:val="single"/>
          <w:lang w:val="pt-BR"/>
        </w:rPr>
        <w:t>D</w:t>
      </w:r>
      <w:r w:rsidRPr="006655F9">
        <w:rPr>
          <w:rFonts w:eastAsia="Times New Roman"/>
          <w:sz w:val="26"/>
          <w:szCs w:val="26"/>
          <w:lang w:val="pt-BR"/>
        </w:rPr>
        <w:t xml:space="preserve">. Không đổi </w:t>
      </w:r>
    </w:p>
    <w:p w14:paraId="5C53601C" w14:textId="3590D0FE" w:rsidR="0041183E" w:rsidRPr="006655F9" w:rsidRDefault="00213ACF" w:rsidP="00C719A9">
      <w:pPr>
        <w:pStyle w:val="ListParagraph"/>
        <w:spacing w:after="0" w:line="276" w:lineRule="auto"/>
        <w:ind w:left="0"/>
        <w:rPr>
          <w:rFonts w:ascii="Times New Roman" w:hAnsi="Times New Roman" w:cs="Times New Roman"/>
          <w:b/>
          <w:sz w:val="26"/>
          <w:szCs w:val="26"/>
          <w:lang w:val="nl-NL"/>
        </w:rPr>
      </w:pPr>
      <w:r w:rsidRPr="006655F9">
        <w:rPr>
          <w:rFonts w:ascii="Times New Roman" w:hAnsi="Times New Roman" w:cs="Times New Roman"/>
          <w:b/>
          <w:sz w:val="26"/>
          <w:szCs w:val="26"/>
        </w:rPr>
        <w:t>Câu 8:</w:t>
      </w:r>
      <w:r w:rsidR="0041183E" w:rsidRPr="006655F9">
        <w:rPr>
          <w:rFonts w:ascii="Times New Roman" w:hAnsi="Times New Roman" w:cs="Times New Roman"/>
          <w:sz w:val="26"/>
          <w:szCs w:val="26"/>
          <w:lang w:val="nl-NL"/>
        </w:rPr>
        <w:t xml:space="preserve"> Cường độ điện trường gây ra bởi điện tích </w:t>
      </w:r>
      <w:r w:rsidR="0041183E" w:rsidRPr="006655F9">
        <w:rPr>
          <w:rFonts w:ascii="Times New Roman" w:hAnsi="Times New Roman" w:cs="Times New Roman"/>
          <w:position w:val="-10"/>
          <w:sz w:val="26"/>
          <w:szCs w:val="26"/>
          <w:lang w:val="nl-NL"/>
        </w:rPr>
        <w:object w:dxaOrig="1290" w:dyaOrig="435" w14:anchorId="60A0AC84">
          <v:shape id="_x0000_i1031" type="#_x0000_t75" style="width:65.55pt;height:21.5pt" o:ole="">
            <v:imagedata r:id="rId27" o:title=""/>
          </v:shape>
          <o:OLEObject Type="Embed" ProgID="Equation.DSMT4" ShapeID="_x0000_i1031" DrawAspect="Content" ObjectID="_1771401648" r:id="rId28"/>
        </w:object>
      </w:r>
      <w:r w:rsidR="0041183E" w:rsidRPr="006655F9">
        <w:rPr>
          <w:rFonts w:ascii="Times New Roman" w:hAnsi="Times New Roman" w:cs="Times New Roman"/>
          <w:sz w:val="26"/>
          <w:szCs w:val="26"/>
          <w:lang w:val="nl-NL"/>
        </w:rPr>
        <w:t>, tại một điểm trong chân không cách điện tích một khoảng 10 (cm) có độ lớn là</w:t>
      </w:r>
    </w:p>
    <w:p w14:paraId="1AED11A5" w14:textId="7831C519" w:rsidR="00213ACF" w:rsidRPr="006655F9" w:rsidRDefault="006655F9" w:rsidP="00C719A9">
      <w:pPr>
        <w:tabs>
          <w:tab w:val="left" w:pos="283"/>
          <w:tab w:val="left" w:pos="2835"/>
          <w:tab w:val="left" w:pos="5386"/>
          <w:tab w:val="left" w:pos="7937"/>
        </w:tabs>
        <w:spacing w:line="276" w:lineRule="auto"/>
        <w:jc w:val="both"/>
        <w:rPr>
          <w:color w:val="auto"/>
          <w:sz w:val="26"/>
          <w:szCs w:val="26"/>
          <w:lang w:val="nl-NL"/>
        </w:rPr>
      </w:pPr>
      <w:r w:rsidRPr="006655F9">
        <w:rPr>
          <w:noProof/>
          <w:color w:val="auto"/>
          <w:sz w:val="26"/>
          <w:szCs w:val="26"/>
        </w:rPr>
        <w:drawing>
          <wp:anchor distT="0" distB="0" distL="114300" distR="114300" simplePos="0" relativeHeight="251659264" behindDoc="0" locked="0" layoutInCell="1" allowOverlap="1" wp14:anchorId="0BE052D7" wp14:editId="0C135C31">
            <wp:simplePos x="0" y="0"/>
            <wp:positionH relativeFrom="column">
              <wp:posOffset>4795520</wp:posOffset>
            </wp:positionH>
            <wp:positionV relativeFrom="paragraph">
              <wp:posOffset>226695</wp:posOffset>
            </wp:positionV>
            <wp:extent cx="1104900" cy="994410"/>
            <wp:effectExtent l="0" t="0" r="0" b="0"/>
            <wp:wrapSquare wrapText="bothSides"/>
            <wp:docPr id="843870574"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15941" name="Picture 1" descr="A diagram of a diagram of a diagram&#10;&#10;Description automatically generated with medium confidence"/>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3285"/>
                    <a:stretch/>
                  </pic:blipFill>
                  <pic:spPr bwMode="auto">
                    <a:xfrm>
                      <a:off x="0" y="0"/>
                      <a:ext cx="1104900" cy="994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83E" w:rsidRPr="006655F9">
        <w:rPr>
          <w:b/>
          <w:color w:val="auto"/>
          <w:sz w:val="26"/>
          <w:szCs w:val="26"/>
          <w:lang w:val="nl-NL"/>
        </w:rPr>
        <w:t>A.</w:t>
      </w:r>
      <w:r w:rsidR="0041183E" w:rsidRPr="006655F9">
        <w:rPr>
          <w:color w:val="auto"/>
          <w:sz w:val="26"/>
          <w:szCs w:val="26"/>
          <w:lang w:val="nl-NL"/>
        </w:rPr>
        <w:t xml:space="preserve"> </w:t>
      </w:r>
      <w:r w:rsidR="0041183E" w:rsidRPr="006655F9">
        <w:rPr>
          <w:color w:val="auto"/>
          <w:position w:val="-10"/>
          <w:sz w:val="26"/>
          <w:szCs w:val="26"/>
          <w:lang w:val="nl-NL"/>
        </w:rPr>
        <w:object w:dxaOrig="1695" w:dyaOrig="315" w14:anchorId="0F073925">
          <v:shape id="_x0000_i1032" type="#_x0000_t75" style="width:85.95pt;height:16.1pt" o:ole="">
            <v:imagedata r:id="rId30" o:title=""/>
          </v:shape>
          <o:OLEObject Type="Embed" ProgID="Equation.DSMT4" ShapeID="_x0000_i1032" DrawAspect="Content" ObjectID="_1771401649" r:id="rId31"/>
        </w:object>
      </w:r>
      <w:r w:rsidR="0041183E" w:rsidRPr="006655F9">
        <w:rPr>
          <w:b/>
          <w:color w:val="auto"/>
          <w:sz w:val="26"/>
          <w:szCs w:val="26"/>
          <w:lang w:val="nl-NL"/>
        </w:rPr>
        <w:tab/>
        <w:t xml:space="preserve">B. </w:t>
      </w:r>
      <w:r w:rsidR="0041183E" w:rsidRPr="006655F9">
        <w:rPr>
          <w:color w:val="auto"/>
          <w:position w:val="-10"/>
          <w:sz w:val="26"/>
          <w:szCs w:val="26"/>
          <w:lang w:val="nl-NL"/>
        </w:rPr>
        <w:object w:dxaOrig="1695" w:dyaOrig="315" w14:anchorId="2327F737">
          <v:shape id="_x0000_i1033" type="#_x0000_t75" style="width:85.95pt;height:16.1pt" o:ole="">
            <v:imagedata r:id="rId32" o:title=""/>
          </v:shape>
          <o:OLEObject Type="Embed" ProgID="Equation.DSMT4" ShapeID="_x0000_i1033" DrawAspect="Content" ObjectID="_1771401650" r:id="rId33"/>
        </w:object>
      </w:r>
      <w:r w:rsidR="0041183E" w:rsidRPr="006655F9">
        <w:rPr>
          <w:b/>
          <w:color w:val="auto"/>
          <w:sz w:val="26"/>
          <w:szCs w:val="26"/>
          <w:lang w:val="nl-NL"/>
        </w:rPr>
        <w:tab/>
      </w:r>
      <w:r w:rsidR="0041183E" w:rsidRPr="006655F9">
        <w:rPr>
          <w:b/>
          <w:color w:val="auto"/>
          <w:sz w:val="26"/>
          <w:szCs w:val="26"/>
          <w:u w:val="single"/>
          <w:lang w:val="nl-NL"/>
        </w:rPr>
        <w:t>C.</w:t>
      </w:r>
      <w:r w:rsidR="0041183E" w:rsidRPr="006655F9">
        <w:rPr>
          <w:color w:val="auto"/>
          <w:sz w:val="26"/>
          <w:szCs w:val="26"/>
          <w:lang w:val="nl-NL"/>
        </w:rPr>
        <w:t xml:space="preserve"> </w:t>
      </w:r>
      <w:r w:rsidR="0041183E" w:rsidRPr="006655F9">
        <w:rPr>
          <w:color w:val="auto"/>
          <w:position w:val="-10"/>
          <w:sz w:val="26"/>
          <w:szCs w:val="26"/>
          <w:lang w:val="nl-NL"/>
        </w:rPr>
        <w:object w:dxaOrig="1620" w:dyaOrig="315" w14:anchorId="4F43CA5A">
          <v:shape id="_x0000_i1034" type="#_x0000_t75" style="width:80.6pt;height:16.1pt" o:ole="">
            <v:imagedata r:id="rId34" o:title=""/>
          </v:shape>
          <o:OLEObject Type="Embed" ProgID="Equation.DSMT4" ShapeID="_x0000_i1034" DrawAspect="Content" ObjectID="_1771401651" r:id="rId35"/>
        </w:object>
      </w:r>
      <w:r>
        <w:rPr>
          <w:color w:val="auto"/>
          <w:sz w:val="26"/>
          <w:szCs w:val="26"/>
          <w:lang w:val="nl-NL"/>
        </w:rPr>
        <w:t xml:space="preserve">     </w:t>
      </w:r>
      <w:r>
        <w:rPr>
          <w:b/>
          <w:color w:val="auto"/>
          <w:sz w:val="26"/>
          <w:szCs w:val="26"/>
          <w:lang w:val="nl-NL"/>
        </w:rPr>
        <w:t xml:space="preserve"> </w:t>
      </w:r>
      <w:r w:rsidR="0041183E" w:rsidRPr="006655F9">
        <w:rPr>
          <w:b/>
          <w:color w:val="auto"/>
          <w:sz w:val="26"/>
          <w:szCs w:val="26"/>
          <w:lang w:val="nl-NL"/>
        </w:rPr>
        <w:t>D.</w:t>
      </w:r>
      <w:r w:rsidR="0041183E" w:rsidRPr="006655F9">
        <w:rPr>
          <w:color w:val="auto"/>
          <w:sz w:val="26"/>
          <w:szCs w:val="26"/>
          <w:lang w:val="nl-NL"/>
        </w:rPr>
        <w:t xml:space="preserve"> </w:t>
      </w:r>
      <w:r w:rsidR="0041183E" w:rsidRPr="006655F9">
        <w:rPr>
          <w:color w:val="auto"/>
          <w:position w:val="-10"/>
          <w:sz w:val="26"/>
          <w:szCs w:val="26"/>
          <w:lang w:val="nl-NL"/>
        </w:rPr>
        <w:object w:dxaOrig="1620" w:dyaOrig="315" w14:anchorId="76B6C292">
          <v:shape id="_x0000_i1035" type="#_x0000_t75" style="width:80.6pt;height:16.1pt" o:ole="">
            <v:imagedata r:id="rId36" o:title=""/>
          </v:shape>
          <o:OLEObject Type="Embed" ProgID="Equation.DSMT4" ShapeID="_x0000_i1035" DrawAspect="Content" ObjectID="_1771401652" r:id="rId37"/>
        </w:object>
      </w:r>
    </w:p>
    <w:p w14:paraId="61047FA8" w14:textId="403CD12F" w:rsidR="0041183E" w:rsidRPr="006655F9" w:rsidRDefault="00213ACF" w:rsidP="00C719A9">
      <w:pPr>
        <w:spacing w:line="276" w:lineRule="auto"/>
        <w:rPr>
          <w:color w:val="auto"/>
          <w:sz w:val="26"/>
          <w:szCs w:val="26"/>
        </w:rPr>
      </w:pPr>
      <w:r w:rsidRPr="006655F9">
        <w:rPr>
          <w:b/>
          <w:color w:val="auto"/>
          <w:sz w:val="26"/>
          <w:szCs w:val="26"/>
        </w:rPr>
        <w:t>Câu 9:</w:t>
      </w:r>
      <w:r w:rsidR="0041183E" w:rsidRPr="006655F9">
        <w:rPr>
          <w:color w:val="auto"/>
          <w:sz w:val="26"/>
          <w:szCs w:val="26"/>
          <w:lang w:val="nl-NL"/>
        </w:rPr>
        <w:t xml:space="preserve"> </w:t>
      </w:r>
      <w:r w:rsidR="0041183E" w:rsidRPr="006655F9">
        <w:rPr>
          <w:color w:val="auto"/>
          <w:sz w:val="26"/>
          <w:szCs w:val="26"/>
        </w:rPr>
        <w:t>Sắp xếp độ lớn cường độ điện trường tại các điểm A, B và C trong hình vẽ theo thứ tự tăng dần từ nhỏ nhất đến lớn nhất.</w:t>
      </w:r>
    </w:p>
    <w:p w14:paraId="04A24C91" w14:textId="77777777" w:rsidR="0041183E" w:rsidRPr="006655F9" w:rsidRDefault="0041183E" w:rsidP="00C719A9">
      <w:pPr>
        <w:spacing w:line="276" w:lineRule="auto"/>
        <w:ind w:firstLine="720"/>
        <w:rPr>
          <w:color w:val="auto"/>
          <w:sz w:val="26"/>
          <w:szCs w:val="26"/>
        </w:rPr>
      </w:pPr>
      <w:r w:rsidRPr="006655F9">
        <w:rPr>
          <w:b/>
          <w:bCs/>
          <w:color w:val="auto"/>
          <w:sz w:val="26"/>
          <w:szCs w:val="26"/>
        </w:rPr>
        <w:t>A.</w:t>
      </w:r>
      <w:r w:rsidRPr="006655F9">
        <w:rPr>
          <w:color w:val="auto"/>
          <w:sz w:val="26"/>
          <w:szCs w:val="26"/>
        </w:rPr>
        <w:t xml:space="preserve"> a – b – c</w:t>
      </w:r>
      <w:r w:rsidRPr="006655F9">
        <w:rPr>
          <w:color w:val="auto"/>
          <w:sz w:val="26"/>
          <w:szCs w:val="26"/>
        </w:rPr>
        <w:tab/>
      </w:r>
      <w:r w:rsidRPr="006655F9">
        <w:rPr>
          <w:color w:val="auto"/>
          <w:sz w:val="26"/>
          <w:szCs w:val="26"/>
        </w:rPr>
        <w:tab/>
      </w:r>
      <w:r w:rsidRPr="006655F9">
        <w:rPr>
          <w:b/>
          <w:bCs/>
          <w:color w:val="auto"/>
          <w:sz w:val="26"/>
          <w:szCs w:val="26"/>
        </w:rPr>
        <w:t>B.</w:t>
      </w:r>
      <w:r w:rsidRPr="006655F9">
        <w:rPr>
          <w:color w:val="auto"/>
          <w:sz w:val="26"/>
          <w:szCs w:val="26"/>
        </w:rPr>
        <w:t xml:space="preserve"> a – c – b</w:t>
      </w:r>
    </w:p>
    <w:p w14:paraId="13CAAC54" w14:textId="503C8FD6" w:rsidR="00213ACF" w:rsidRPr="006655F9" w:rsidRDefault="0041183E" w:rsidP="006655F9">
      <w:pPr>
        <w:spacing w:line="276" w:lineRule="auto"/>
        <w:ind w:firstLine="720"/>
        <w:rPr>
          <w:color w:val="auto"/>
          <w:sz w:val="26"/>
          <w:szCs w:val="26"/>
        </w:rPr>
      </w:pPr>
      <w:r w:rsidRPr="006655F9">
        <w:rPr>
          <w:b/>
          <w:bCs/>
          <w:color w:val="auto"/>
          <w:sz w:val="26"/>
          <w:szCs w:val="26"/>
          <w:u w:val="single"/>
        </w:rPr>
        <w:t>C.</w:t>
      </w:r>
      <w:r w:rsidRPr="006655F9">
        <w:rPr>
          <w:color w:val="auto"/>
          <w:sz w:val="26"/>
          <w:szCs w:val="26"/>
        </w:rPr>
        <w:t xml:space="preserve"> c – b – a</w:t>
      </w:r>
      <w:r w:rsidRPr="006655F9">
        <w:rPr>
          <w:color w:val="auto"/>
          <w:sz w:val="26"/>
          <w:szCs w:val="26"/>
        </w:rPr>
        <w:tab/>
      </w:r>
      <w:r w:rsidRPr="006655F9">
        <w:rPr>
          <w:color w:val="auto"/>
          <w:sz w:val="26"/>
          <w:szCs w:val="26"/>
        </w:rPr>
        <w:tab/>
      </w:r>
      <w:r w:rsidRPr="006655F9">
        <w:rPr>
          <w:b/>
          <w:bCs/>
          <w:color w:val="auto"/>
          <w:sz w:val="26"/>
          <w:szCs w:val="26"/>
        </w:rPr>
        <w:t>D.</w:t>
      </w:r>
      <w:r w:rsidRPr="006655F9">
        <w:rPr>
          <w:color w:val="auto"/>
          <w:sz w:val="26"/>
          <w:szCs w:val="26"/>
        </w:rPr>
        <w:t xml:space="preserve"> c – a – b </w:t>
      </w:r>
    </w:p>
    <w:p w14:paraId="71590FA0" w14:textId="39D06643" w:rsidR="0041183E" w:rsidRPr="006655F9" w:rsidRDefault="00213ACF" w:rsidP="00C719A9">
      <w:pPr>
        <w:tabs>
          <w:tab w:val="left" w:pos="181"/>
          <w:tab w:val="left" w:pos="2699"/>
          <w:tab w:val="left" w:pos="5221"/>
          <w:tab w:val="left" w:pos="7739"/>
        </w:tabs>
        <w:spacing w:line="276" w:lineRule="auto"/>
        <w:rPr>
          <w:color w:val="auto"/>
          <w:sz w:val="26"/>
          <w:szCs w:val="26"/>
        </w:rPr>
      </w:pPr>
      <w:r w:rsidRPr="006655F9">
        <w:rPr>
          <w:b/>
          <w:color w:val="auto"/>
          <w:sz w:val="26"/>
          <w:szCs w:val="26"/>
        </w:rPr>
        <w:t>Câu 10:</w:t>
      </w:r>
      <w:r w:rsidR="0041183E" w:rsidRPr="006655F9">
        <w:rPr>
          <w:color w:val="auto"/>
          <w:sz w:val="26"/>
          <w:szCs w:val="26"/>
        </w:rPr>
        <w:t xml:space="preserve"> Những đường sức điện nào vẽ ở hình dưới là đường sức của điện trường đều? </w:t>
      </w:r>
    </w:p>
    <w:p w14:paraId="00B96CE2" w14:textId="77777777" w:rsidR="0041183E" w:rsidRPr="006655F9" w:rsidRDefault="0041183E" w:rsidP="00C719A9">
      <w:pPr>
        <w:tabs>
          <w:tab w:val="left" w:pos="181"/>
          <w:tab w:val="left" w:pos="2699"/>
          <w:tab w:val="left" w:pos="5221"/>
          <w:tab w:val="left" w:pos="7739"/>
        </w:tabs>
        <w:spacing w:line="276" w:lineRule="auto"/>
        <w:rPr>
          <w:color w:val="auto"/>
          <w:sz w:val="26"/>
          <w:szCs w:val="26"/>
        </w:rPr>
      </w:pPr>
      <w:r w:rsidRPr="006655F9">
        <w:rPr>
          <w:noProof/>
          <w:color w:val="auto"/>
          <w:sz w:val="26"/>
          <w:szCs w:val="26"/>
        </w:rPr>
        <w:drawing>
          <wp:anchor distT="0" distB="0" distL="114300" distR="114300" simplePos="0" relativeHeight="251661312" behindDoc="0" locked="0" layoutInCell="1" allowOverlap="1" wp14:anchorId="031BAD15" wp14:editId="30D70FF2">
            <wp:simplePos x="0" y="0"/>
            <wp:positionH relativeFrom="column">
              <wp:posOffset>1271270</wp:posOffset>
            </wp:positionH>
            <wp:positionV relativeFrom="paragraph">
              <wp:posOffset>11430</wp:posOffset>
            </wp:positionV>
            <wp:extent cx="3848735" cy="927100"/>
            <wp:effectExtent l="0" t="0" r="0" b="6350"/>
            <wp:wrapSquare wrapText="bothSides"/>
            <wp:docPr id="160788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48735" cy="927100"/>
                    </a:xfrm>
                    <a:prstGeom prst="rect">
                      <a:avLst/>
                    </a:prstGeom>
                    <a:noFill/>
                  </pic:spPr>
                </pic:pic>
              </a:graphicData>
            </a:graphic>
            <wp14:sizeRelH relativeFrom="page">
              <wp14:pctWidth>0</wp14:pctWidth>
            </wp14:sizeRelH>
            <wp14:sizeRelV relativeFrom="page">
              <wp14:pctHeight>0</wp14:pctHeight>
            </wp14:sizeRelV>
          </wp:anchor>
        </w:drawing>
      </w:r>
    </w:p>
    <w:p w14:paraId="6492C209" w14:textId="77777777" w:rsidR="0041183E" w:rsidRPr="006655F9" w:rsidRDefault="0041183E" w:rsidP="00C719A9">
      <w:pPr>
        <w:tabs>
          <w:tab w:val="left" w:pos="181"/>
          <w:tab w:val="left" w:pos="2699"/>
          <w:tab w:val="left" w:pos="5221"/>
          <w:tab w:val="left" w:pos="7739"/>
        </w:tabs>
        <w:spacing w:line="276" w:lineRule="auto"/>
        <w:rPr>
          <w:color w:val="auto"/>
          <w:sz w:val="26"/>
          <w:szCs w:val="26"/>
        </w:rPr>
      </w:pPr>
    </w:p>
    <w:p w14:paraId="6D2ACC5A" w14:textId="77777777" w:rsidR="0041183E" w:rsidRPr="006655F9" w:rsidRDefault="0041183E" w:rsidP="00C719A9">
      <w:pPr>
        <w:tabs>
          <w:tab w:val="left" w:pos="181"/>
          <w:tab w:val="left" w:pos="2699"/>
          <w:tab w:val="left" w:pos="5221"/>
          <w:tab w:val="left" w:pos="7739"/>
        </w:tabs>
        <w:spacing w:line="276" w:lineRule="auto"/>
        <w:rPr>
          <w:color w:val="auto"/>
          <w:sz w:val="26"/>
          <w:szCs w:val="26"/>
        </w:rPr>
      </w:pPr>
    </w:p>
    <w:p w14:paraId="1DEE9262" w14:textId="77777777" w:rsidR="0041183E" w:rsidRPr="006655F9" w:rsidRDefault="0041183E" w:rsidP="00C719A9">
      <w:pPr>
        <w:tabs>
          <w:tab w:val="left" w:pos="181"/>
          <w:tab w:val="left" w:pos="2699"/>
          <w:tab w:val="left" w:pos="5221"/>
          <w:tab w:val="left" w:pos="7739"/>
        </w:tabs>
        <w:spacing w:line="276" w:lineRule="auto"/>
        <w:rPr>
          <w:b/>
          <w:color w:val="auto"/>
          <w:sz w:val="26"/>
          <w:szCs w:val="26"/>
        </w:rPr>
      </w:pPr>
    </w:p>
    <w:p w14:paraId="6141CDA2" w14:textId="040BF883" w:rsidR="00213ACF" w:rsidRPr="006655F9" w:rsidRDefault="0041183E" w:rsidP="00C719A9">
      <w:pPr>
        <w:tabs>
          <w:tab w:val="left" w:pos="181"/>
          <w:tab w:val="left" w:pos="2699"/>
          <w:tab w:val="left" w:pos="5221"/>
          <w:tab w:val="left" w:pos="7739"/>
        </w:tabs>
        <w:spacing w:line="276" w:lineRule="auto"/>
        <w:rPr>
          <w:color w:val="auto"/>
          <w:sz w:val="26"/>
          <w:szCs w:val="26"/>
        </w:rPr>
      </w:pPr>
      <w:r w:rsidRPr="006655F9">
        <w:rPr>
          <w:b/>
          <w:color w:val="auto"/>
          <w:sz w:val="26"/>
          <w:szCs w:val="26"/>
        </w:rPr>
        <w:lastRenderedPageBreak/>
        <w:t>A.</w:t>
      </w:r>
      <w:r w:rsidRPr="006655F9">
        <w:rPr>
          <w:color w:val="auto"/>
          <w:sz w:val="26"/>
          <w:szCs w:val="26"/>
        </w:rPr>
        <w:t xml:space="preserve"> Hình 1.</w:t>
      </w:r>
      <w:r w:rsidRPr="006655F9">
        <w:rPr>
          <w:color w:val="auto"/>
          <w:sz w:val="26"/>
          <w:szCs w:val="26"/>
        </w:rPr>
        <w:tab/>
      </w:r>
      <w:r w:rsidRPr="006655F9">
        <w:rPr>
          <w:b/>
          <w:color w:val="auto"/>
          <w:sz w:val="26"/>
          <w:szCs w:val="26"/>
          <w:u w:val="single"/>
        </w:rPr>
        <w:t>B.</w:t>
      </w:r>
      <w:r w:rsidRPr="006655F9">
        <w:rPr>
          <w:color w:val="auto"/>
          <w:sz w:val="26"/>
          <w:szCs w:val="26"/>
        </w:rPr>
        <w:t xml:space="preserve"> Hình 2.</w:t>
      </w:r>
      <w:r w:rsidRPr="006655F9">
        <w:rPr>
          <w:color w:val="auto"/>
          <w:sz w:val="26"/>
          <w:szCs w:val="26"/>
        </w:rPr>
        <w:tab/>
      </w:r>
      <w:r w:rsidRPr="006655F9">
        <w:rPr>
          <w:b/>
          <w:color w:val="auto"/>
          <w:sz w:val="26"/>
          <w:szCs w:val="26"/>
        </w:rPr>
        <w:t>C.</w:t>
      </w:r>
      <w:r w:rsidRPr="006655F9">
        <w:rPr>
          <w:color w:val="auto"/>
          <w:sz w:val="26"/>
          <w:szCs w:val="26"/>
        </w:rPr>
        <w:t xml:space="preserve"> Hình 3.</w:t>
      </w:r>
      <w:r w:rsidRPr="006655F9">
        <w:rPr>
          <w:color w:val="auto"/>
          <w:sz w:val="26"/>
          <w:szCs w:val="26"/>
        </w:rPr>
        <w:tab/>
      </w:r>
      <w:r w:rsidRPr="006655F9">
        <w:rPr>
          <w:color w:val="auto"/>
          <w:sz w:val="26"/>
          <w:szCs w:val="26"/>
        </w:rPr>
        <w:tab/>
      </w:r>
      <w:r w:rsidRPr="006655F9">
        <w:rPr>
          <w:b/>
          <w:color w:val="auto"/>
          <w:sz w:val="26"/>
          <w:szCs w:val="26"/>
        </w:rPr>
        <w:t>D.</w:t>
      </w:r>
      <w:r w:rsidRPr="006655F9">
        <w:rPr>
          <w:color w:val="auto"/>
          <w:sz w:val="26"/>
          <w:szCs w:val="26"/>
        </w:rPr>
        <w:t xml:space="preserve"> cả 3 hình.</w:t>
      </w:r>
    </w:p>
    <w:p w14:paraId="409729E1" w14:textId="443AE5EB" w:rsidR="0041183E" w:rsidRPr="006655F9" w:rsidRDefault="00213ACF" w:rsidP="00C719A9">
      <w:pPr>
        <w:widowControl w:val="0"/>
        <w:spacing w:line="276" w:lineRule="auto"/>
        <w:rPr>
          <w:bCs/>
          <w:color w:val="auto"/>
          <w:sz w:val="26"/>
          <w:szCs w:val="26"/>
        </w:rPr>
      </w:pPr>
      <w:r w:rsidRPr="006655F9">
        <w:rPr>
          <w:b/>
          <w:color w:val="auto"/>
          <w:sz w:val="26"/>
          <w:szCs w:val="26"/>
        </w:rPr>
        <w:t>Câu 11:</w:t>
      </w:r>
      <w:r w:rsidR="0041183E" w:rsidRPr="006655F9">
        <w:rPr>
          <w:noProof/>
          <w:color w:val="auto"/>
          <w:sz w:val="26"/>
          <w:szCs w:val="26"/>
        </w:rPr>
        <w:t xml:space="preserve"> </w:t>
      </w:r>
      <w:r w:rsidR="0041183E" w:rsidRPr="006655F9">
        <w:rPr>
          <w:bCs/>
          <w:color w:val="auto"/>
          <w:sz w:val="26"/>
          <w:szCs w:val="26"/>
        </w:rPr>
        <w:t>Electrong chuyển động trong điện trường đều theo quỹ đạo:</w:t>
      </w:r>
    </w:p>
    <w:p w14:paraId="47AFFA74" w14:textId="1A83B9D2" w:rsidR="0041183E" w:rsidRPr="006655F9" w:rsidRDefault="0041183E" w:rsidP="00C719A9">
      <w:pPr>
        <w:widowControl w:val="0"/>
        <w:spacing w:line="276" w:lineRule="auto"/>
        <w:rPr>
          <w:bCs/>
          <w:color w:val="auto"/>
          <w:sz w:val="26"/>
          <w:szCs w:val="26"/>
        </w:rPr>
      </w:pPr>
      <w:r w:rsidRPr="006655F9">
        <w:rPr>
          <w:bCs/>
          <w:color w:val="auto"/>
          <w:sz w:val="26"/>
          <w:szCs w:val="26"/>
          <w:u w:val="single"/>
        </w:rPr>
        <w:t>A</w:t>
      </w:r>
      <w:r w:rsidRPr="006655F9">
        <w:rPr>
          <w:bCs/>
          <w:color w:val="auto"/>
          <w:sz w:val="26"/>
          <w:szCs w:val="26"/>
        </w:rPr>
        <w:t>. Parabol</w:t>
      </w:r>
      <w:r w:rsidRPr="006655F9">
        <w:rPr>
          <w:bCs/>
          <w:color w:val="auto"/>
          <w:sz w:val="26"/>
          <w:szCs w:val="26"/>
        </w:rPr>
        <w:tab/>
      </w:r>
      <w:r w:rsidRPr="006655F9">
        <w:rPr>
          <w:bCs/>
          <w:color w:val="auto"/>
          <w:sz w:val="26"/>
          <w:szCs w:val="26"/>
        </w:rPr>
        <w:tab/>
      </w:r>
      <w:r w:rsidRPr="006655F9">
        <w:rPr>
          <w:bCs/>
          <w:color w:val="auto"/>
          <w:sz w:val="26"/>
          <w:szCs w:val="26"/>
        </w:rPr>
        <w:tab/>
        <w:t>B. Tròn</w:t>
      </w:r>
      <w:r w:rsidRPr="006655F9">
        <w:rPr>
          <w:bCs/>
          <w:color w:val="auto"/>
          <w:sz w:val="26"/>
          <w:szCs w:val="26"/>
        </w:rPr>
        <w:tab/>
      </w:r>
      <w:r w:rsidRPr="006655F9">
        <w:rPr>
          <w:bCs/>
          <w:color w:val="auto"/>
          <w:sz w:val="26"/>
          <w:szCs w:val="26"/>
        </w:rPr>
        <w:tab/>
        <w:t>C. Thẳng</w:t>
      </w:r>
      <w:r w:rsidRPr="006655F9">
        <w:rPr>
          <w:bCs/>
          <w:color w:val="auto"/>
          <w:sz w:val="26"/>
          <w:szCs w:val="26"/>
        </w:rPr>
        <w:tab/>
      </w:r>
      <w:r w:rsidRPr="006655F9">
        <w:rPr>
          <w:bCs/>
          <w:color w:val="auto"/>
          <w:sz w:val="26"/>
          <w:szCs w:val="26"/>
        </w:rPr>
        <w:tab/>
        <w:t>D. Elip</w:t>
      </w:r>
    </w:p>
    <w:p w14:paraId="23552B56" w14:textId="48202FA6" w:rsidR="00EE458E" w:rsidRPr="006655F9" w:rsidRDefault="00213ACF" w:rsidP="00C719A9">
      <w:pPr>
        <w:pStyle w:val="NoSpacing"/>
        <w:tabs>
          <w:tab w:val="left" w:pos="284"/>
          <w:tab w:val="left" w:pos="2835"/>
          <w:tab w:val="left" w:pos="5387"/>
          <w:tab w:val="left" w:pos="7938"/>
        </w:tabs>
        <w:spacing w:line="276" w:lineRule="auto"/>
        <w:ind w:firstLine="0"/>
        <w:rPr>
          <w:sz w:val="26"/>
          <w:szCs w:val="26"/>
          <w:lang w:val="fr-FR"/>
        </w:rPr>
      </w:pPr>
      <w:r w:rsidRPr="006655F9">
        <w:rPr>
          <w:b/>
          <w:sz w:val="26"/>
          <w:szCs w:val="26"/>
        </w:rPr>
        <w:t>Câu 12:</w:t>
      </w:r>
      <w:r w:rsidR="00EE458E" w:rsidRPr="006655F9">
        <w:rPr>
          <w:sz w:val="26"/>
          <w:szCs w:val="26"/>
          <w:lang w:val="fr-FR"/>
        </w:rPr>
        <w:t xml:space="preserve"> Thế năng của một điện tích điểm q tại điểm M trong điện trường (W</w:t>
      </w:r>
      <w:r w:rsidR="00EE458E" w:rsidRPr="006655F9">
        <w:rPr>
          <w:sz w:val="26"/>
          <w:szCs w:val="26"/>
          <w:vertAlign w:val="subscript"/>
          <w:lang w:val="fr-FR"/>
        </w:rPr>
        <w:t>M</w:t>
      </w:r>
      <w:r w:rsidR="00EE458E" w:rsidRPr="006655F9">
        <w:rPr>
          <w:sz w:val="26"/>
          <w:szCs w:val="26"/>
          <w:lang w:val="fr-FR"/>
        </w:rPr>
        <w:t>) được xác định bằng biểu thức: (với V</w:t>
      </w:r>
      <w:r w:rsidR="00EE458E" w:rsidRPr="006655F9">
        <w:rPr>
          <w:sz w:val="26"/>
          <w:szCs w:val="26"/>
          <w:vertAlign w:val="subscript"/>
          <w:lang w:val="fr-FR"/>
        </w:rPr>
        <w:t>M</w:t>
      </w:r>
      <w:r w:rsidR="00EE458E" w:rsidRPr="006655F9">
        <w:rPr>
          <w:sz w:val="26"/>
          <w:szCs w:val="26"/>
          <w:lang w:val="fr-FR"/>
        </w:rPr>
        <w:t xml:space="preserve"> là điện thế tại M).</w:t>
      </w:r>
    </w:p>
    <w:p w14:paraId="1D03BDA0" w14:textId="458B8FDB" w:rsidR="00213ACF" w:rsidRPr="006655F9" w:rsidRDefault="00EE458E" w:rsidP="006655F9">
      <w:pPr>
        <w:pStyle w:val="NoSpacing"/>
        <w:tabs>
          <w:tab w:val="left" w:pos="284"/>
          <w:tab w:val="left" w:pos="2835"/>
          <w:tab w:val="left" w:pos="5387"/>
          <w:tab w:val="left" w:pos="7938"/>
        </w:tabs>
        <w:spacing w:line="276" w:lineRule="auto"/>
        <w:ind w:firstLine="0"/>
        <w:rPr>
          <w:rFonts w:eastAsiaTheme="minorEastAsia"/>
          <w:sz w:val="26"/>
          <w:szCs w:val="26"/>
        </w:rPr>
      </w:pPr>
      <w:r w:rsidRPr="006655F9">
        <w:rPr>
          <w:b/>
          <w:sz w:val="26"/>
          <w:szCs w:val="26"/>
          <w:lang w:val="fr-FR"/>
        </w:rPr>
        <w:t xml:space="preserve">A. </w:t>
      </w:r>
      <w:r w:rsidRPr="006655F9">
        <w:rPr>
          <w:sz w:val="26"/>
          <w:szCs w:val="26"/>
          <w:lang w:val="fr-FR"/>
        </w:rPr>
        <w:t>W</w:t>
      </w:r>
      <w:r w:rsidRPr="006655F9">
        <w:rPr>
          <w:sz w:val="26"/>
          <w:szCs w:val="26"/>
          <w:vertAlign w:val="subscript"/>
          <w:lang w:val="fr-FR"/>
        </w:rPr>
        <w:t>M</w:t>
      </w:r>
      <w:r w:rsidRPr="006655F9">
        <w:rPr>
          <w:sz w:val="26"/>
          <w:szCs w:val="26"/>
          <w:lang w:val="fr-FR"/>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num>
          <m:den>
            <m:r>
              <w:rPr>
                <w:rFonts w:ascii="Cambria Math" w:hAnsi="Cambria Math"/>
                <w:sz w:val="26"/>
                <w:szCs w:val="26"/>
              </w:rPr>
              <m:t>q</m:t>
            </m:r>
          </m:den>
        </m:f>
      </m:oMath>
      <w:r w:rsidRPr="006655F9">
        <w:rPr>
          <w:b/>
          <w:sz w:val="26"/>
          <w:szCs w:val="26"/>
          <w:lang w:val="fr-FR"/>
        </w:rPr>
        <w:tab/>
      </w:r>
      <w:r w:rsidRPr="006655F9">
        <w:rPr>
          <w:b/>
          <w:sz w:val="26"/>
          <w:szCs w:val="26"/>
          <w:u w:val="single"/>
          <w:lang w:val="fr-FR"/>
        </w:rPr>
        <w:t>B</w:t>
      </w:r>
      <w:r w:rsidRPr="006655F9">
        <w:rPr>
          <w:bCs/>
          <w:sz w:val="26"/>
          <w:szCs w:val="26"/>
          <w:lang w:val="fr-FR"/>
        </w:rPr>
        <w:t xml:space="preserve">. </w:t>
      </w:r>
      <w:r w:rsidRPr="006655F9">
        <w:rPr>
          <w:bCs/>
          <w:i/>
          <w:sz w:val="26"/>
          <w:szCs w:val="26"/>
          <w:lang w:val="fr-FR"/>
        </w:rPr>
        <w:t>W</w:t>
      </w:r>
      <w:r w:rsidRPr="006655F9">
        <w:rPr>
          <w:bCs/>
          <w:i/>
          <w:sz w:val="26"/>
          <w:szCs w:val="26"/>
          <w:vertAlign w:val="subscript"/>
          <w:lang w:val="fr-FR"/>
        </w:rPr>
        <w:t>M</w:t>
      </w:r>
      <w:r w:rsidRPr="006655F9">
        <w:rPr>
          <w:bCs/>
          <w:i/>
          <w:sz w:val="26"/>
          <w:szCs w:val="26"/>
          <w:lang w:val="fr-FR"/>
        </w:rPr>
        <w:t xml:space="preserve"> = q.V</w:t>
      </w:r>
      <w:r w:rsidRPr="006655F9">
        <w:rPr>
          <w:bCs/>
          <w:i/>
          <w:sz w:val="26"/>
          <w:szCs w:val="26"/>
          <w:vertAlign w:val="subscript"/>
          <w:lang w:val="fr-FR"/>
        </w:rPr>
        <w:t>M</w:t>
      </w:r>
      <w:r w:rsidRPr="006655F9">
        <w:rPr>
          <w:b/>
          <w:sz w:val="26"/>
          <w:szCs w:val="26"/>
          <w:lang w:val="fr-FR"/>
        </w:rPr>
        <w:tab/>
        <w:t xml:space="preserve">C. </w:t>
      </w:r>
      <w:r w:rsidRPr="006655F9">
        <w:rPr>
          <w:sz w:val="26"/>
          <w:szCs w:val="26"/>
          <w:lang w:val="fr-FR"/>
        </w:rPr>
        <w:t>W</w:t>
      </w:r>
      <w:r w:rsidRPr="006655F9">
        <w:rPr>
          <w:sz w:val="26"/>
          <w:szCs w:val="26"/>
          <w:vertAlign w:val="subscript"/>
          <w:lang w:val="fr-FR"/>
        </w:rPr>
        <w:t>M</w:t>
      </w:r>
      <w:r w:rsidRPr="006655F9">
        <w:rPr>
          <w:sz w:val="26"/>
          <w:szCs w:val="26"/>
          <w:lang w:val="fr-FR"/>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num>
          <m:den>
            <m:sSup>
              <m:sSupPr>
                <m:ctrlPr>
                  <w:rPr>
                    <w:rFonts w:ascii="Cambria Math" w:hAnsi="Cambria Math"/>
                    <w:i/>
                    <w:sz w:val="26"/>
                    <w:szCs w:val="26"/>
                  </w:rPr>
                </m:ctrlPr>
              </m:sSupPr>
              <m:e>
                <m:r>
                  <w:rPr>
                    <w:rFonts w:ascii="Cambria Math" w:hAnsi="Cambria Math"/>
                    <w:sz w:val="26"/>
                    <w:szCs w:val="26"/>
                  </w:rPr>
                  <m:t>q</m:t>
                </m:r>
              </m:e>
              <m:sup>
                <m:r>
                  <w:rPr>
                    <w:rFonts w:ascii="Cambria Math" w:hAnsi="Cambria Math"/>
                    <w:sz w:val="26"/>
                    <w:szCs w:val="26"/>
                    <w:lang w:val="fr-FR"/>
                  </w:rPr>
                  <m:t>2</m:t>
                </m:r>
              </m:sup>
            </m:sSup>
          </m:den>
        </m:f>
      </m:oMath>
      <w:r w:rsidRPr="006655F9">
        <w:rPr>
          <w:b/>
          <w:sz w:val="26"/>
          <w:szCs w:val="26"/>
          <w:lang w:val="fr-FR"/>
        </w:rPr>
        <w:tab/>
        <w:t xml:space="preserve">D. </w:t>
      </w:r>
      <w:r w:rsidRPr="006655F9">
        <w:rPr>
          <w:sz w:val="26"/>
          <w:szCs w:val="26"/>
          <w:lang w:val="fr-FR"/>
        </w:rPr>
        <w:t>W</w:t>
      </w:r>
      <w:r w:rsidRPr="006655F9">
        <w:rPr>
          <w:sz w:val="26"/>
          <w:szCs w:val="26"/>
          <w:vertAlign w:val="subscript"/>
          <w:lang w:val="fr-FR"/>
        </w:rPr>
        <w:t>M</w:t>
      </w:r>
      <w:r w:rsidRPr="006655F9">
        <w:rPr>
          <w:sz w:val="26"/>
          <w:szCs w:val="26"/>
          <w:lang w:val="fr-FR"/>
        </w:rPr>
        <w:t xml:space="preserve"> = </w:t>
      </w:r>
      <m:oMath>
        <m:f>
          <m:fPr>
            <m:ctrlPr>
              <w:rPr>
                <w:rFonts w:ascii="Cambria Math" w:hAnsi="Cambria Math"/>
                <w:i/>
                <w:sz w:val="26"/>
                <w:szCs w:val="26"/>
              </w:rPr>
            </m:ctrlPr>
          </m:fPr>
          <m:num>
            <m:r>
              <w:rPr>
                <w:rFonts w:ascii="Cambria Math" w:hAnsi="Cambria Math"/>
                <w:sz w:val="26"/>
                <w:szCs w:val="26"/>
              </w:rPr>
              <m:t>q</m:t>
            </m:r>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den>
        </m:f>
      </m:oMath>
    </w:p>
    <w:p w14:paraId="54D4C144" w14:textId="6E199590" w:rsidR="00EE458E" w:rsidRPr="006655F9" w:rsidRDefault="00213ACF" w:rsidP="00C719A9">
      <w:pPr>
        <w:pStyle w:val="Style4"/>
        <w:tabs>
          <w:tab w:val="left" w:pos="810"/>
          <w:tab w:val="left" w:pos="990"/>
        </w:tabs>
        <w:spacing w:line="276" w:lineRule="auto"/>
        <w:rPr>
          <w:b w:val="0"/>
          <w:sz w:val="26"/>
          <w:szCs w:val="26"/>
          <w:lang w:val="vi-VN"/>
        </w:rPr>
      </w:pPr>
      <w:r w:rsidRPr="006655F9">
        <w:rPr>
          <w:bCs/>
          <w:sz w:val="26"/>
          <w:szCs w:val="26"/>
        </w:rPr>
        <w:t>Câu 13:</w:t>
      </w:r>
      <w:r w:rsidR="00EE458E" w:rsidRPr="006655F9">
        <w:rPr>
          <w:sz w:val="26"/>
          <w:szCs w:val="26"/>
          <w:lang w:val="es-ES"/>
        </w:rPr>
        <w:t xml:space="preserve"> </w:t>
      </w:r>
      <w:r w:rsidR="00EE458E" w:rsidRPr="006655F9">
        <w:rPr>
          <w:b w:val="0"/>
          <w:sz w:val="26"/>
          <w:szCs w:val="26"/>
          <w:lang w:val="es-ES"/>
        </w:rPr>
        <w:t>Một điện tích q chuyển động trong điện trường đều theo một đường cong kín. Gọi công của lực điện trong chuyển động đó là A thì</w:t>
      </w:r>
    </w:p>
    <w:p w14:paraId="12A2A23E" w14:textId="77777777" w:rsidR="006655F9" w:rsidRDefault="00EE458E" w:rsidP="006655F9">
      <w:pPr>
        <w:tabs>
          <w:tab w:val="left" w:pos="2835"/>
          <w:tab w:val="left" w:pos="5670"/>
        </w:tabs>
        <w:spacing w:line="276" w:lineRule="auto"/>
        <w:jc w:val="both"/>
        <w:rPr>
          <w:color w:val="auto"/>
          <w:sz w:val="26"/>
          <w:szCs w:val="26"/>
          <w:lang w:val="pt-BR"/>
        </w:rPr>
      </w:pPr>
      <w:r w:rsidRPr="006655F9">
        <w:rPr>
          <w:b/>
          <w:color w:val="auto"/>
          <w:sz w:val="26"/>
          <w:szCs w:val="26"/>
          <w:lang w:val="pt-BR"/>
        </w:rPr>
        <w:t xml:space="preserve">A. </w:t>
      </w:r>
      <w:r w:rsidRPr="006655F9">
        <w:rPr>
          <w:color w:val="auto"/>
          <w:sz w:val="26"/>
          <w:szCs w:val="26"/>
          <w:lang w:val="pt-BR"/>
        </w:rPr>
        <w:t>A &gt; 0 nếu q &gt; 0.</w:t>
      </w:r>
      <w:r w:rsidRPr="006655F9">
        <w:rPr>
          <w:color w:val="auto"/>
          <w:sz w:val="26"/>
          <w:szCs w:val="26"/>
          <w:lang w:val="pt-BR"/>
        </w:rPr>
        <w:tab/>
      </w:r>
      <w:r w:rsidRPr="006655F9">
        <w:rPr>
          <w:color w:val="auto"/>
          <w:sz w:val="26"/>
          <w:szCs w:val="26"/>
          <w:lang w:val="pt-BR"/>
        </w:rPr>
        <w:tab/>
      </w:r>
    </w:p>
    <w:p w14:paraId="01072AD8" w14:textId="3A240362" w:rsidR="00EE458E" w:rsidRPr="006655F9" w:rsidRDefault="00EE458E" w:rsidP="006655F9">
      <w:pPr>
        <w:tabs>
          <w:tab w:val="left" w:pos="2835"/>
          <w:tab w:val="left" w:pos="5670"/>
        </w:tabs>
        <w:spacing w:line="276" w:lineRule="auto"/>
        <w:jc w:val="both"/>
        <w:rPr>
          <w:color w:val="auto"/>
          <w:sz w:val="26"/>
          <w:szCs w:val="26"/>
          <w:lang w:val="pt-BR"/>
        </w:rPr>
      </w:pPr>
      <w:r w:rsidRPr="006655F9">
        <w:rPr>
          <w:b/>
          <w:color w:val="auto"/>
          <w:sz w:val="26"/>
          <w:szCs w:val="26"/>
          <w:lang w:val="pt-BR"/>
        </w:rPr>
        <w:t xml:space="preserve">B. </w:t>
      </w:r>
      <w:r w:rsidRPr="006655F9">
        <w:rPr>
          <w:color w:val="auto"/>
          <w:sz w:val="26"/>
          <w:szCs w:val="26"/>
          <w:lang w:val="pt-BR"/>
        </w:rPr>
        <w:t>A &gt; 0 nếu q &lt; 0.</w:t>
      </w:r>
      <w:r w:rsidRPr="006655F9">
        <w:rPr>
          <w:color w:val="auto"/>
          <w:sz w:val="26"/>
          <w:szCs w:val="26"/>
          <w:lang w:val="pt-BR"/>
        </w:rPr>
        <w:tab/>
      </w:r>
    </w:p>
    <w:p w14:paraId="75D2FC3F" w14:textId="77777777" w:rsidR="006655F9" w:rsidRDefault="00EE458E" w:rsidP="006655F9">
      <w:pPr>
        <w:tabs>
          <w:tab w:val="left" w:pos="2835"/>
          <w:tab w:val="left" w:pos="5670"/>
        </w:tabs>
        <w:spacing w:line="276" w:lineRule="auto"/>
        <w:jc w:val="both"/>
        <w:rPr>
          <w:color w:val="auto"/>
          <w:sz w:val="26"/>
          <w:szCs w:val="26"/>
        </w:rPr>
      </w:pPr>
      <w:r w:rsidRPr="006655F9">
        <w:rPr>
          <w:b/>
          <w:color w:val="auto"/>
          <w:sz w:val="26"/>
          <w:szCs w:val="26"/>
          <w:u w:val="single"/>
        </w:rPr>
        <w:t>C.</w:t>
      </w:r>
      <w:r w:rsidRPr="006655F9">
        <w:rPr>
          <w:b/>
          <w:color w:val="auto"/>
          <w:sz w:val="26"/>
          <w:szCs w:val="26"/>
        </w:rPr>
        <w:t xml:space="preserve"> </w:t>
      </w:r>
      <w:r w:rsidRPr="006655F9">
        <w:rPr>
          <w:color w:val="auto"/>
          <w:sz w:val="26"/>
          <w:szCs w:val="26"/>
        </w:rPr>
        <w:t>A = 0 trong mọi trường hợp.</w:t>
      </w:r>
    </w:p>
    <w:p w14:paraId="338E63DD" w14:textId="70E755C9" w:rsidR="00213ACF" w:rsidRPr="006655F9" w:rsidRDefault="00EE458E" w:rsidP="006655F9">
      <w:pPr>
        <w:tabs>
          <w:tab w:val="left" w:pos="2835"/>
          <w:tab w:val="left" w:pos="5670"/>
        </w:tabs>
        <w:spacing w:line="276" w:lineRule="auto"/>
        <w:jc w:val="both"/>
        <w:rPr>
          <w:color w:val="auto"/>
          <w:sz w:val="26"/>
          <w:szCs w:val="26"/>
        </w:rPr>
      </w:pPr>
      <w:r w:rsidRPr="006655F9">
        <w:rPr>
          <w:b/>
          <w:color w:val="auto"/>
          <w:sz w:val="26"/>
          <w:szCs w:val="26"/>
        </w:rPr>
        <w:t xml:space="preserve">D. </w:t>
      </w:r>
      <w:r w:rsidRPr="006655F9">
        <w:rPr>
          <w:color w:val="auto"/>
          <w:sz w:val="26"/>
          <w:szCs w:val="26"/>
        </w:rPr>
        <w:t>A ≠ 0 còn dấu của A chưa xác định vì chưa biết chiều chuyển động của q.</w:t>
      </w:r>
      <w:r w:rsidRPr="006655F9">
        <w:rPr>
          <w:color w:val="auto"/>
          <w:sz w:val="26"/>
          <w:szCs w:val="26"/>
        </w:rPr>
        <w:tab/>
      </w:r>
    </w:p>
    <w:p w14:paraId="3932D059" w14:textId="51C944D3" w:rsidR="00807820" w:rsidRPr="006655F9" w:rsidRDefault="00213ACF" w:rsidP="00C719A9">
      <w:pPr>
        <w:pStyle w:val="ListParagraph"/>
        <w:tabs>
          <w:tab w:val="left" w:pos="810"/>
          <w:tab w:val="left" w:pos="990"/>
          <w:tab w:val="left" w:pos="2835"/>
          <w:tab w:val="left" w:pos="5386"/>
          <w:tab w:val="left" w:pos="7937"/>
        </w:tabs>
        <w:spacing w:after="0" w:line="276" w:lineRule="auto"/>
        <w:ind w:left="0"/>
        <w:jc w:val="both"/>
        <w:rPr>
          <w:rFonts w:ascii="Times New Roman" w:hAnsi="Times New Roman" w:cs="Times New Roman"/>
          <w:b/>
          <w:sz w:val="26"/>
          <w:szCs w:val="26"/>
        </w:rPr>
      </w:pPr>
      <w:r w:rsidRPr="006655F9">
        <w:rPr>
          <w:rFonts w:ascii="Times New Roman" w:hAnsi="Times New Roman" w:cs="Times New Roman"/>
          <w:b/>
          <w:sz w:val="26"/>
          <w:szCs w:val="26"/>
        </w:rPr>
        <w:t>Câu 14:</w:t>
      </w:r>
      <w:r w:rsidR="00807820" w:rsidRPr="006655F9">
        <w:rPr>
          <w:rFonts w:ascii="Times New Roman" w:hAnsi="Times New Roman" w:cs="Times New Roman"/>
          <w:sz w:val="26"/>
          <w:szCs w:val="26"/>
        </w:rPr>
        <w:t xml:space="preserve"> Đơn vị của điện thế là:</w:t>
      </w:r>
    </w:p>
    <w:p w14:paraId="7899ECB9" w14:textId="621A5676" w:rsidR="00213ACF" w:rsidRPr="006655F9" w:rsidRDefault="00807820" w:rsidP="006655F9">
      <w:pPr>
        <w:tabs>
          <w:tab w:val="left" w:pos="810"/>
          <w:tab w:val="left" w:pos="990"/>
          <w:tab w:val="left" w:pos="2520"/>
          <w:tab w:val="left" w:pos="4500"/>
          <w:tab w:val="left" w:pos="7937"/>
        </w:tabs>
        <w:spacing w:line="276" w:lineRule="auto"/>
        <w:jc w:val="both"/>
        <w:rPr>
          <w:b/>
          <w:sz w:val="26"/>
          <w:szCs w:val="26"/>
        </w:rPr>
      </w:pPr>
      <w:r w:rsidRPr="006655F9">
        <w:rPr>
          <w:b/>
          <w:sz w:val="26"/>
          <w:szCs w:val="26"/>
          <w:u w:val="single"/>
        </w:rPr>
        <w:t>A.</w:t>
      </w:r>
      <w:r w:rsidRPr="006655F9">
        <w:rPr>
          <w:sz w:val="26"/>
          <w:szCs w:val="26"/>
        </w:rPr>
        <w:t xml:space="preserve"> vôn (V).</w:t>
      </w:r>
      <w:r w:rsidRPr="006655F9">
        <w:rPr>
          <w:sz w:val="26"/>
          <w:szCs w:val="26"/>
        </w:rPr>
        <w:tab/>
      </w:r>
      <w:r w:rsidRPr="006655F9">
        <w:rPr>
          <w:b/>
          <w:sz w:val="26"/>
          <w:szCs w:val="26"/>
        </w:rPr>
        <w:t>B.</w:t>
      </w:r>
      <w:r w:rsidRPr="006655F9">
        <w:rPr>
          <w:sz w:val="26"/>
          <w:szCs w:val="26"/>
        </w:rPr>
        <w:t xml:space="preserve"> jun (J).</w:t>
      </w:r>
      <w:r w:rsidRPr="006655F9">
        <w:rPr>
          <w:sz w:val="26"/>
          <w:szCs w:val="26"/>
        </w:rPr>
        <w:tab/>
      </w:r>
      <w:r w:rsidRPr="006655F9">
        <w:rPr>
          <w:b/>
          <w:sz w:val="26"/>
          <w:szCs w:val="26"/>
        </w:rPr>
        <w:t>C.</w:t>
      </w:r>
      <w:r w:rsidRPr="006655F9">
        <w:rPr>
          <w:sz w:val="26"/>
          <w:szCs w:val="26"/>
        </w:rPr>
        <w:t xml:space="preserve"> vôn trên mét </w:t>
      </w:r>
      <m:oMath>
        <m:r>
          <m:rPr>
            <m:sty m:val="p"/>
          </m:rPr>
          <w:rPr>
            <w:rFonts w:ascii="Cambria Math" w:hAnsi="Cambria Math"/>
            <w:sz w:val="26"/>
            <w:szCs w:val="26"/>
          </w:rPr>
          <m:t>(V/m)</m:t>
        </m:r>
      </m:oMath>
      <w:r w:rsidRPr="006655F9">
        <w:rPr>
          <w:sz w:val="26"/>
          <w:szCs w:val="26"/>
        </w:rPr>
        <w:t>.</w:t>
      </w:r>
      <w:r w:rsidRPr="006655F9">
        <w:rPr>
          <w:sz w:val="26"/>
          <w:szCs w:val="26"/>
        </w:rPr>
        <w:tab/>
      </w:r>
      <w:r w:rsidRPr="006655F9">
        <w:rPr>
          <w:b/>
          <w:sz w:val="26"/>
          <w:szCs w:val="26"/>
        </w:rPr>
        <w:t>D.</w:t>
      </w:r>
      <w:r w:rsidRPr="006655F9">
        <w:rPr>
          <w:sz w:val="26"/>
          <w:szCs w:val="26"/>
        </w:rPr>
        <w:t xml:space="preserve"> oát (W).</w:t>
      </w:r>
    </w:p>
    <w:p w14:paraId="66E4E614" w14:textId="28AA3756" w:rsidR="00807820" w:rsidRPr="006655F9" w:rsidRDefault="00213ACF" w:rsidP="00C719A9">
      <w:pPr>
        <w:pStyle w:val="Style4"/>
        <w:tabs>
          <w:tab w:val="left" w:pos="810"/>
          <w:tab w:val="left" w:pos="990"/>
        </w:tabs>
        <w:spacing w:line="276" w:lineRule="auto"/>
        <w:rPr>
          <w:b w:val="0"/>
          <w:sz w:val="26"/>
          <w:szCs w:val="26"/>
          <w:lang w:val="vi-VN"/>
        </w:rPr>
      </w:pPr>
      <w:r w:rsidRPr="006655F9">
        <w:rPr>
          <w:b w:val="0"/>
          <w:sz w:val="26"/>
          <w:szCs w:val="26"/>
        </w:rPr>
        <w:t>Câu 15:</w:t>
      </w:r>
      <w:r w:rsidR="00807820" w:rsidRPr="006655F9">
        <w:rPr>
          <w:sz w:val="26"/>
          <w:szCs w:val="26"/>
          <w:lang w:val="es-ES"/>
        </w:rPr>
        <w:t xml:space="preserve"> </w:t>
      </w:r>
      <w:r w:rsidR="00807820" w:rsidRPr="006655F9">
        <w:rPr>
          <w:b w:val="0"/>
          <w:sz w:val="26"/>
          <w:szCs w:val="26"/>
          <w:lang w:val="es-ES"/>
        </w:rPr>
        <w:t>Hai điểm M và N nằm trên cùng một đường sức của một điện trường đều có cường độ E, hiệu điện thế giữa M và N là U</w:t>
      </w:r>
      <w:r w:rsidR="00807820" w:rsidRPr="006655F9">
        <w:rPr>
          <w:b w:val="0"/>
          <w:sz w:val="26"/>
          <w:szCs w:val="26"/>
          <w:vertAlign w:val="subscript"/>
          <w:lang w:val="es-ES"/>
        </w:rPr>
        <w:t>MN</w:t>
      </w:r>
      <w:r w:rsidR="00807820" w:rsidRPr="006655F9">
        <w:rPr>
          <w:b w:val="0"/>
          <w:sz w:val="26"/>
          <w:szCs w:val="26"/>
          <w:lang w:val="es-ES"/>
        </w:rPr>
        <w:t xml:space="preserve">, khoảng cách MN </w:t>
      </w:r>
      <w:r w:rsidR="00807820" w:rsidRPr="006655F9">
        <w:rPr>
          <w:b w:val="0"/>
          <w:sz w:val="26"/>
          <w:szCs w:val="26"/>
          <w:lang w:val="pt-BR"/>
        </w:rPr>
        <w:t>= d.</w:t>
      </w:r>
      <w:r w:rsidR="00807820" w:rsidRPr="006655F9">
        <w:rPr>
          <w:sz w:val="26"/>
          <w:szCs w:val="26"/>
          <w:lang w:val="es-ES"/>
        </w:rPr>
        <w:t xml:space="preserve"> </w:t>
      </w:r>
      <w:r w:rsidR="00807820" w:rsidRPr="006655F9">
        <w:rPr>
          <w:b w:val="0"/>
          <w:sz w:val="26"/>
          <w:szCs w:val="26"/>
          <w:lang w:val="es-ES"/>
        </w:rPr>
        <w:t xml:space="preserve">Công thức nào sau đây là </w:t>
      </w:r>
      <w:r w:rsidR="00807820" w:rsidRPr="006655F9">
        <w:rPr>
          <w:sz w:val="26"/>
          <w:szCs w:val="26"/>
          <w:lang w:val="es-ES"/>
        </w:rPr>
        <w:t>không</w:t>
      </w:r>
      <w:r w:rsidR="00807820" w:rsidRPr="006655F9">
        <w:rPr>
          <w:b w:val="0"/>
          <w:sz w:val="26"/>
          <w:szCs w:val="26"/>
          <w:lang w:val="es-ES"/>
        </w:rPr>
        <w:t xml:space="preserve"> đúng? </w:t>
      </w:r>
    </w:p>
    <w:p w14:paraId="441B746F" w14:textId="63F6655A" w:rsidR="00213ACF" w:rsidRPr="006655F9" w:rsidRDefault="00807820" w:rsidP="006655F9">
      <w:pPr>
        <w:tabs>
          <w:tab w:val="left" w:pos="2835"/>
          <w:tab w:val="left" w:pos="5670"/>
          <w:tab w:val="left" w:pos="8505"/>
        </w:tabs>
        <w:spacing w:line="276" w:lineRule="auto"/>
        <w:jc w:val="both"/>
        <w:rPr>
          <w:color w:val="auto"/>
          <w:sz w:val="26"/>
          <w:szCs w:val="26"/>
          <w:lang w:val="es-ES"/>
        </w:rPr>
      </w:pPr>
      <w:r w:rsidRPr="006655F9">
        <w:rPr>
          <w:b/>
          <w:color w:val="auto"/>
          <w:sz w:val="26"/>
          <w:szCs w:val="26"/>
          <w:lang w:val="es-ES"/>
        </w:rPr>
        <w:t xml:space="preserve">A. </w:t>
      </w:r>
      <w:r w:rsidRPr="006655F9">
        <w:rPr>
          <w:color w:val="auto"/>
          <w:sz w:val="26"/>
          <w:szCs w:val="26"/>
          <w:lang w:val="es-ES"/>
        </w:rPr>
        <w:t>U</w:t>
      </w:r>
      <w:r w:rsidRPr="006655F9">
        <w:rPr>
          <w:color w:val="auto"/>
          <w:sz w:val="26"/>
          <w:szCs w:val="26"/>
          <w:vertAlign w:val="subscript"/>
          <w:lang w:val="es-ES"/>
        </w:rPr>
        <w:t>MN</w:t>
      </w:r>
      <w:r w:rsidRPr="006655F9">
        <w:rPr>
          <w:color w:val="auto"/>
          <w:sz w:val="26"/>
          <w:szCs w:val="26"/>
          <w:lang w:val="es-ES"/>
        </w:rPr>
        <w:t xml:space="preserve"> = V</w:t>
      </w:r>
      <w:r w:rsidRPr="006655F9">
        <w:rPr>
          <w:color w:val="auto"/>
          <w:sz w:val="26"/>
          <w:szCs w:val="26"/>
          <w:vertAlign w:val="subscript"/>
          <w:lang w:val="es-ES"/>
        </w:rPr>
        <w:t>M</w:t>
      </w:r>
      <w:r w:rsidRPr="006655F9">
        <w:rPr>
          <w:color w:val="auto"/>
          <w:sz w:val="26"/>
          <w:szCs w:val="26"/>
          <w:lang w:val="es-ES"/>
        </w:rPr>
        <w:t xml:space="preserve"> – V</w:t>
      </w:r>
      <w:r w:rsidRPr="006655F9">
        <w:rPr>
          <w:color w:val="auto"/>
          <w:sz w:val="26"/>
          <w:szCs w:val="26"/>
          <w:vertAlign w:val="subscript"/>
          <w:lang w:val="es-ES"/>
        </w:rPr>
        <w:t>N</w:t>
      </w:r>
      <w:r w:rsidRPr="006655F9">
        <w:rPr>
          <w:color w:val="auto"/>
          <w:sz w:val="26"/>
          <w:szCs w:val="26"/>
          <w:lang w:val="es-ES"/>
        </w:rPr>
        <w:t>.</w:t>
      </w:r>
      <w:r w:rsidRPr="006655F9">
        <w:rPr>
          <w:color w:val="auto"/>
          <w:sz w:val="26"/>
          <w:szCs w:val="26"/>
          <w:lang w:val="es-ES"/>
        </w:rPr>
        <w:tab/>
      </w:r>
      <w:r w:rsidRPr="006655F9">
        <w:rPr>
          <w:b/>
          <w:color w:val="auto"/>
          <w:sz w:val="26"/>
          <w:szCs w:val="26"/>
          <w:lang w:val="es-ES"/>
        </w:rPr>
        <w:t xml:space="preserve">B. </w:t>
      </w:r>
      <w:r w:rsidRPr="006655F9">
        <w:rPr>
          <w:color w:val="auto"/>
          <w:sz w:val="26"/>
          <w:szCs w:val="26"/>
          <w:lang w:val="es-ES"/>
        </w:rPr>
        <w:t>U</w:t>
      </w:r>
      <w:r w:rsidRPr="006655F9">
        <w:rPr>
          <w:color w:val="auto"/>
          <w:sz w:val="26"/>
          <w:szCs w:val="26"/>
          <w:vertAlign w:val="subscript"/>
          <w:lang w:val="es-ES"/>
        </w:rPr>
        <w:t>MN</w:t>
      </w:r>
      <w:r w:rsidRPr="006655F9">
        <w:rPr>
          <w:color w:val="auto"/>
          <w:sz w:val="26"/>
          <w:szCs w:val="26"/>
          <w:lang w:val="es-ES"/>
        </w:rPr>
        <w:t xml:space="preserve"> = E.d</w:t>
      </w:r>
      <w:r w:rsidRPr="006655F9">
        <w:rPr>
          <w:color w:val="auto"/>
          <w:sz w:val="26"/>
          <w:szCs w:val="26"/>
          <w:lang w:val="es-ES"/>
        </w:rPr>
        <w:tab/>
      </w:r>
      <w:r w:rsidRPr="006655F9">
        <w:rPr>
          <w:b/>
          <w:color w:val="auto"/>
          <w:sz w:val="26"/>
          <w:szCs w:val="26"/>
          <w:lang w:val="es-ES"/>
        </w:rPr>
        <w:t xml:space="preserve">C. </w:t>
      </w:r>
      <w:r w:rsidRPr="006655F9">
        <w:rPr>
          <w:color w:val="auto"/>
          <w:sz w:val="26"/>
          <w:szCs w:val="26"/>
          <w:lang w:val="es-ES"/>
        </w:rPr>
        <w:t>A</w:t>
      </w:r>
      <w:r w:rsidRPr="006655F9">
        <w:rPr>
          <w:color w:val="auto"/>
          <w:sz w:val="26"/>
          <w:szCs w:val="26"/>
          <w:vertAlign w:val="subscript"/>
          <w:lang w:val="es-ES"/>
        </w:rPr>
        <w:t>MN</w:t>
      </w:r>
      <w:r w:rsidRPr="006655F9">
        <w:rPr>
          <w:color w:val="auto"/>
          <w:sz w:val="26"/>
          <w:szCs w:val="26"/>
          <w:lang w:val="es-ES"/>
        </w:rPr>
        <w:t xml:space="preserve"> = q.U</w:t>
      </w:r>
      <w:r w:rsidRPr="006655F9">
        <w:rPr>
          <w:color w:val="auto"/>
          <w:sz w:val="26"/>
          <w:szCs w:val="26"/>
          <w:vertAlign w:val="subscript"/>
          <w:lang w:val="es-ES"/>
        </w:rPr>
        <w:t>MN</w:t>
      </w:r>
      <w:r w:rsidR="006655F9">
        <w:rPr>
          <w:color w:val="auto"/>
          <w:sz w:val="26"/>
          <w:szCs w:val="26"/>
          <w:lang w:val="es-ES"/>
        </w:rPr>
        <w:t xml:space="preserve">            </w:t>
      </w:r>
      <w:r w:rsidRPr="006655F9">
        <w:rPr>
          <w:b/>
          <w:color w:val="auto"/>
          <w:sz w:val="26"/>
          <w:szCs w:val="26"/>
          <w:u w:val="single"/>
          <w:lang w:val="es-ES"/>
        </w:rPr>
        <w:t>D.</w:t>
      </w:r>
      <w:r w:rsidRPr="006655F9">
        <w:rPr>
          <w:b/>
          <w:color w:val="auto"/>
          <w:sz w:val="26"/>
          <w:szCs w:val="26"/>
          <w:lang w:val="es-ES"/>
        </w:rPr>
        <w:t xml:space="preserve"> </w:t>
      </w:r>
      <w:r w:rsidRPr="006655F9">
        <w:rPr>
          <w:color w:val="auto"/>
          <w:sz w:val="26"/>
          <w:szCs w:val="26"/>
          <w:lang w:val="es-ES"/>
        </w:rPr>
        <w:t>E = U</w:t>
      </w:r>
      <w:r w:rsidRPr="006655F9">
        <w:rPr>
          <w:color w:val="auto"/>
          <w:sz w:val="26"/>
          <w:szCs w:val="26"/>
          <w:vertAlign w:val="subscript"/>
          <w:lang w:val="es-ES"/>
        </w:rPr>
        <w:t>MN</w:t>
      </w:r>
      <w:r w:rsidRPr="006655F9">
        <w:rPr>
          <w:color w:val="auto"/>
          <w:sz w:val="26"/>
          <w:szCs w:val="26"/>
          <w:lang w:val="es-ES"/>
        </w:rPr>
        <w:t>.d</w:t>
      </w:r>
    </w:p>
    <w:p w14:paraId="021B29F9" w14:textId="206757A5" w:rsidR="00B21779" w:rsidRPr="006655F9" w:rsidRDefault="00213ACF" w:rsidP="00C719A9">
      <w:pPr>
        <w:pStyle w:val="ListParagraph"/>
        <w:tabs>
          <w:tab w:val="left" w:pos="284"/>
          <w:tab w:val="left" w:pos="810"/>
          <w:tab w:val="left" w:pos="990"/>
          <w:tab w:val="left" w:pos="2835"/>
          <w:tab w:val="left" w:pos="5387"/>
          <w:tab w:val="left" w:pos="7938"/>
        </w:tabs>
        <w:spacing w:after="0" w:line="276" w:lineRule="auto"/>
        <w:ind w:left="0"/>
        <w:jc w:val="both"/>
        <w:rPr>
          <w:rFonts w:ascii="Times New Roman" w:hAnsi="Times New Roman" w:cs="Times New Roman"/>
          <w:noProof/>
          <w:position w:val="-10"/>
          <w:sz w:val="26"/>
          <w:szCs w:val="26"/>
        </w:rPr>
      </w:pPr>
      <w:r w:rsidRPr="006655F9">
        <w:rPr>
          <w:rFonts w:ascii="Times New Roman" w:hAnsi="Times New Roman" w:cs="Times New Roman"/>
          <w:b/>
          <w:sz w:val="26"/>
          <w:szCs w:val="26"/>
        </w:rPr>
        <w:t>Câu 16:</w:t>
      </w:r>
      <w:r w:rsidR="00B21779" w:rsidRPr="006655F9">
        <w:rPr>
          <w:rFonts w:ascii="Times New Roman" w:hAnsi="Times New Roman" w:cs="Times New Roman"/>
          <w:sz w:val="26"/>
          <w:szCs w:val="26"/>
        </w:rPr>
        <w:t xml:space="preserve"> Thế năng của một êlectron tại điểm </w:t>
      </w:r>
      <w:r w:rsidR="00B21779" w:rsidRPr="006655F9">
        <w:rPr>
          <w:rFonts w:ascii="Times New Roman" w:hAnsi="Times New Roman" w:cs="Times New Roman"/>
          <w:noProof/>
          <w:position w:val="-4"/>
          <w:sz w:val="26"/>
          <w:szCs w:val="26"/>
        </w:rPr>
        <w:drawing>
          <wp:inline distT="0" distB="0" distL="0" distR="0" wp14:anchorId="0C068D2F" wp14:editId="7262FD64">
            <wp:extent cx="182880" cy="182880"/>
            <wp:effectExtent l="0" t="0" r="7620" b="7620"/>
            <wp:docPr id="1949849739" name="Picture 194984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B21779" w:rsidRPr="006655F9">
        <w:rPr>
          <w:rFonts w:ascii="Times New Roman" w:hAnsi="Times New Roman" w:cs="Times New Roman"/>
          <w:sz w:val="26"/>
          <w:szCs w:val="26"/>
        </w:rPr>
        <w:t xml:space="preserve"> trong điện trường của một điện tích điểm là </w:t>
      </w:r>
      <w:r w:rsidR="00421BDE" w:rsidRPr="006655F9">
        <w:rPr>
          <w:rFonts w:ascii="Times New Roman" w:hAnsi="Times New Roman" w:cs="Times New Roman"/>
          <w:position w:val="-10"/>
          <w:sz w:val="26"/>
          <w:szCs w:val="26"/>
        </w:rPr>
        <w:object w:dxaOrig="1260" w:dyaOrig="360" w14:anchorId="47BEBF7D">
          <v:shape id="_x0000_i1036" type="#_x0000_t75" style="width:63.4pt;height:18.25pt" o:ole="">
            <v:imagedata r:id="rId40" o:title=""/>
          </v:shape>
          <o:OLEObject Type="Embed" ProgID="Equation.DSMT4" ShapeID="_x0000_i1036" DrawAspect="Content" ObjectID="_1771401653" r:id="rId41"/>
        </w:object>
      </w:r>
      <w:r w:rsidR="00421BDE" w:rsidRPr="006655F9">
        <w:rPr>
          <w:rFonts w:ascii="Times New Roman" w:hAnsi="Times New Roman" w:cs="Times New Roman"/>
          <w:sz w:val="26"/>
          <w:szCs w:val="26"/>
        </w:rPr>
        <w:t>, đ</w:t>
      </w:r>
      <w:r w:rsidR="00B21779" w:rsidRPr="006655F9">
        <w:rPr>
          <w:rFonts w:ascii="Times New Roman" w:hAnsi="Times New Roman" w:cs="Times New Roman"/>
          <w:sz w:val="26"/>
          <w:szCs w:val="26"/>
        </w:rPr>
        <w:t xml:space="preserve">iện tích của êlectron là </w:t>
      </w:r>
      <w:r w:rsidR="00421BDE" w:rsidRPr="006655F9">
        <w:rPr>
          <w:rFonts w:ascii="Times New Roman" w:hAnsi="Times New Roman" w:cs="Times New Roman"/>
          <w:position w:val="-10"/>
          <w:sz w:val="26"/>
          <w:szCs w:val="26"/>
        </w:rPr>
        <w:object w:dxaOrig="1260" w:dyaOrig="360" w14:anchorId="00BFCDDA">
          <v:shape id="_x0000_i1037" type="#_x0000_t75" style="width:63.4pt;height:18.25pt" o:ole="">
            <v:imagedata r:id="rId42" o:title=""/>
          </v:shape>
          <o:OLEObject Type="Embed" ProgID="Equation.DSMT4" ShapeID="_x0000_i1037" DrawAspect="Content" ObjectID="_1771401654" r:id="rId43"/>
        </w:object>
      </w:r>
      <w:r w:rsidR="00B21779" w:rsidRPr="006655F9">
        <w:rPr>
          <w:rFonts w:ascii="Times New Roman" w:hAnsi="Times New Roman" w:cs="Times New Roman"/>
          <w:sz w:val="26"/>
          <w:szCs w:val="26"/>
        </w:rPr>
        <w:t xml:space="preserve"> Điện thế tại điểm </w:t>
      </w:r>
      <w:r w:rsidR="00B21779" w:rsidRPr="006655F9">
        <w:rPr>
          <w:rFonts w:ascii="Times New Roman" w:hAnsi="Times New Roman" w:cs="Times New Roman"/>
          <w:noProof/>
          <w:position w:val="-4"/>
          <w:sz w:val="26"/>
          <w:szCs w:val="26"/>
        </w:rPr>
        <w:drawing>
          <wp:inline distT="0" distB="0" distL="0" distR="0" wp14:anchorId="0EC5113F" wp14:editId="39335110">
            <wp:extent cx="182880" cy="182880"/>
            <wp:effectExtent l="0" t="0" r="7620" b="7620"/>
            <wp:docPr id="1949849736" name="Picture 194984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B21779" w:rsidRPr="006655F9">
        <w:rPr>
          <w:rFonts w:ascii="Times New Roman" w:hAnsi="Times New Roman" w:cs="Times New Roman"/>
          <w:sz w:val="26"/>
          <w:szCs w:val="26"/>
        </w:rPr>
        <w:t xml:space="preserve"> bằng</w:t>
      </w:r>
    </w:p>
    <w:p w14:paraId="6C4EB0A5" w14:textId="7E9B2906" w:rsidR="00213ACF" w:rsidRPr="006655F9" w:rsidRDefault="00B21779" w:rsidP="00C719A9">
      <w:pPr>
        <w:tabs>
          <w:tab w:val="left" w:pos="284"/>
          <w:tab w:val="left" w:pos="2835"/>
          <w:tab w:val="left" w:pos="5387"/>
          <w:tab w:val="left" w:pos="7938"/>
        </w:tabs>
        <w:spacing w:line="276" w:lineRule="auto"/>
        <w:jc w:val="both"/>
        <w:rPr>
          <w:b/>
          <w:color w:val="auto"/>
          <w:sz w:val="26"/>
          <w:szCs w:val="26"/>
        </w:rPr>
      </w:pPr>
      <w:r w:rsidRPr="006655F9">
        <w:rPr>
          <w:b/>
          <w:color w:val="auto"/>
          <w:sz w:val="26"/>
          <w:szCs w:val="26"/>
        </w:rPr>
        <w:t>A.</w:t>
      </w:r>
      <w:r w:rsidR="00421BDE" w:rsidRPr="006655F9">
        <w:rPr>
          <w:b/>
          <w:color w:val="auto"/>
          <w:sz w:val="26"/>
          <w:szCs w:val="26"/>
        </w:rPr>
        <w:t xml:space="preserve"> </w:t>
      </w:r>
      <w:r w:rsidR="00421BDE" w:rsidRPr="006655F9">
        <w:rPr>
          <w:bCs/>
          <w:color w:val="auto"/>
          <w:sz w:val="26"/>
          <w:szCs w:val="26"/>
        </w:rPr>
        <w:t>3,2 V</w:t>
      </w:r>
      <w:r w:rsidRPr="006655F9">
        <w:rPr>
          <w:color w:val="auto"/>
          <w:sz w:val="26"/>
          <w:szCs w:val="26"/>
        </w:rPr>
        <w:tab/>
      </w:r>
      <w:r w:rsidRPr="006655F9">
        <w:rPr>
          <w:b/>
          <w:color w:val="auto"/>
          <w:sz w:val="26"/>
          <w:szCs w:val="26"/>
        </w:rPr>
        <w:t>B</w:t>
      </w:r>
      <w:r w:rsidRPr="006655F9">
        <w:rPr>
          <w:bCs/>
          <w:color w:val="auto"/>
          <w:sz w:val="26"/>
          <w:szCs w:val="26"/>
        </w:rPr>
        <w:t>.</w:t>
      </w:r>
      <w:r w:rsidR="00421BDE" w:rsidRPr="006655F9">
        <w:rPr>
          <w:bCs/>
          <w:color w:val="auto"/>
          <w:sz w:val="26"/>
          <w:szCs w:val="26"/>
        </w:rPr>
        <w:t xml:space="preserve"> -3,2 V</w:t>
      </w:r>
      <w:r w:rsidRPr="006655F9">
        <w:rPr>
          <w:color w:val="auto"/>
          <w:sz w:val="26"/>
          <w:szCs w:val="26"/>
        </w:rPr>
        <w:tab/>
      </w:r>
      <w:r w:rsidRPr="006655F9">
        <w:rPr>
          <w:b/>
          <w:color w:val="auto"/>
          <w:sz w:val="26"/>
          <w:szCs w:val="26"/>
          <w:u w:val="single"/>
        </w:rPr>
        <w:t>C.</w:t>
      </w:r>
      <w:r w:rsidR="00421BDE" w:rsidRPr="006655F9">
        <w:rPr>
          <w:b/>
          <w:color w:val="auto"/>
          <w:sz w:val="26"/>
          <w:szCs w:val="26"/>
        </w:rPr>
        <w:t xml:space="preserve"> </w:t>
      </w:r>
      <w:r w:rsidR="00421BDE" w:rsidRPr="006655F9">
        <w:rPr>
          <w:bCs/>
          <w:color w:val="auto"/>
          <w:sz w:val="26"/>
          <w:szCs w:val="26"/>
        </w:rPr>
        <w:t>20 V</w:t>
      </w:r>
      <w:r w:rsidRPr="006655F9">
        <w:rPr>
          <w:color w:val="auto"/>
          <w:sz w:val="26"/>
          <w:szCs w:val="26"/>
        </w:rPr>
        <w:tab/>
      </w:r>
      <w:r w:rsidRPr="006655F9">
        <w:rPr>
          <w:b/>
          <w:color w:val="auto"/>
          <w:sz w:val="26"/>
          <w:szCs w:val="26"/>
        </w:rPr>
        <w:t xml:space="preserve">D. </w:t>
      </w:r>
      <w:r w:rsidR="00421BDE" w:rsidRPr="006655F9">
        <w:rPr>
          <w:b/>
          <w:color w:val="auto"/>
          <w:sz w:val="26"/>
          <w:szCs w:val="26"/>
        </w:rPr>
        <w:t>-</w:t>
      </w:r>
      <w:r w:rsidR="00421BDE" w:rsidRPr="006655F9">
        <w:rPr>
          <w:bCs/>
          <w:color w:val="auto"/>
          <w:sz w:val="26"/>
          <w:szCs w:val="26"/>
        </w:rPr>
        <w:t>20 V</w:t>
      </w:r>
    </w:p>
    <w:p w14:paraId="34AD5F16" w14:textId="4C029CE0" w:rsidR="00807820" w:rsidRPr="006655F9" w:rsidRDefault="00213ACF" w:rsidP="00C719A9">
      <w:pPr>
        <w:tabs>
          <w:tab w:val="left" w:pos="426"/>
          <w:tab w:val="left" w:pos="2835"/>
          <w:tab w:val="left" w:pos="5245"/>
          <w:tab w:val="left" w:pos="7655"/>
        </w:tabs>
        <w:spacing w:line="276" w:lineRule="auto"/>
        <w:rPr>
          <w:color w:val="auto"/>
          <w:sz w:val="26"/>
          <w:szCs w:val="26"/>
        </w:rPr>
      </w:pPr>
      <w:r w:rsidRPr="006655F9">
        <w:rPr>
          <w:b/>
          <w:color w:val="auto"/>
          <w:sz w:val="26"/>
          <w:szCs w:val="26"/>
        </w:rPr>
        <w:t>Câu 17:</w:t>
      </w:r>
      <w:r w:rsidR="00807820" w:rsidRPr="006655F9">
        <w:rPr>
          <w:color w:val="auto"/>
          <w:sz w:val="26"/>
          <w:szCs w:val="26"/>
        </w:rPr>
        <w:t xml:space="preserve"> Đại lượng đặc trưng cho khả năng tích điện của tụ điện ở một hiệu điện thế xác định là</w:t>
      </w:r>
    </w:p>
    <w:p w14:paraId="7A25A515" w14:textId="77777777" w:rsidR="00807820" w:rsidRPr="006655F9" w:rsidRDefault="00807820" w:rsidP="00C719A9">
      <w:pPr>
        <w:tabs>
          <w:tab w:val="left" w:pos="426"/>
          <w:tab w:val="left" w:pos="2835"/>
          <w:tab w:val="left" w:pos="5245"/>
          <w:tab w:val="left" w:pos="7655"/>
        </w:tabs>
        <w:spacing w:line="276" w:lineRule="auto"/>
        <w:rPr>
          <w:color w:val="auto"/>
          <w:sz w:val="26"/>
          <w:szCs w:val="26"/>
        </w:rPr>
      </w:pPr>
      <w:r w:rsidRPr="006655F9">
        <w:rPr>
          <w:b/>
          <w:bCs/>
          <w:color w:val="auto"/>
          <w:sz w:val="26"/>
          <w:szCs w:val="26"/>
        </w:rPr>
        <w:t>A.</w:t>
      </w:r>
      <w:r w:rsidRPr="006655F9">
        <w:rPr>
          <w:color w:val="auto"/>
          <w:sz w:val="26"/>
          <w:szCs w:val="26"/>
        </w:rPr>
        <w:t xml:space="preserve"> Điện tích.</w:t>
      </w:r>
      <w:r w:rsidRPr="006655F9">
        <w:rPr>
          <w:color w:val="auto"/>
          <w:sz w:val="26"/>
          <w:szCs w:val="26"/>
        </w:rPr>
        <w:tab/>
      </w:r>
      <w:r w:rsidRPr="006655F9">
        <w:rPr>
          <w:b/>
          <w:bCs/>
          <w:color w:val="auto"/>
          <w:sz w:val="26"/>
          <w:szCs w:val="26"/>
          <w:u w:val="single"/>
        </w:rPr>
        <w:t>B.</w:t>
      </w:r>
      <w:r w:rsidRPr="006655F9">
        <w:rPr>
          <w:color w:val="auto"/>
          <w:sz w:val="26"/>
          <w:szCs w:val="26"/>
        </w:rPr>
        <w:t xml:space="preserve"> Điện dung.</w:t>
      </w:r>
      <w:r w:rsidRPr="006655F9">
        <w:rPr>
          <w:color w:val="auto"/>
          <w:sz w:val="26"/>
          <w:szCs w:val="26"/>
        </w:rPr>
        <w:tab/>
      </w:r>
      <w:r w:rsidRPr="006655F9">
        <w:rPr>
          <w:b/>
          <w:bCs/>
          <w:color w:val="auto"/>
          <w:sz w:val="26"/>
          <w:szCs w:val="26"/>
        </w:rPr>
        <w:t>C.</w:t>
      </w:r>
      <w:r w:rsidRPr="006655F9">
        <w:rPr>
          <w:color w:val="auto"/>
          <w:sz w:val="26"/>
          <w:szCs w:val="26"/>
        </w:rPr>
        <w:t xml:space="preserve"> Hằng số điện môi.</w:t>
      </w:r>
      <w:r w:rsidRPr="006655F9">
        <w:rPr>
          <w:color w:val="auto"/>
          <w:sz w:val="26"/>
          <w:szCs w:val="26"/>
        </w:rPr>
        <w:tab/>
      </w:r>
      <w:r w:rsidRPr="006655F9">
        <w:rPr>
          <w:b/>
          <w:bCs/>
          <w:color w:val="auto"/>
          <w:sz w:val="26"/>
          <w:szCs w:val="26"/>
        </w:rPr>
        <w:t>D.</w:t>
      </w:r>
      <w:r w:rsidRPr="006655F9">
        <w:rPr>
          <w:color w:val="auto"/>
          <w:sz w:val="26"/>
          <w:szCs w:val="26"/>
        </w:rPr>
        <w:t xml:space="preserve"> Điện lượng.</w:t>
      </w:r>
    </w:p>
    <w:p w14:paraId="1087B16E" w14:textId="7ADC54CA" w:rsidR="00807820" w:rsidRPr="006655F9" w:rsidRDefault="00213ACF" w:rsidP="00C719A9">
      <w:pPr>
        <w:tabs>
          <w:tab w:val="left" w:pos="426"/>
          <w:tab w:val="left" w:pos="2835"/>
          <w:tab w:val="left" w:pos="5245"/>
          <w:tab w:val="left" w:pos="7655"/>
        </w:tabs>
        <w:spacing w:line="276" w:lineRule="auto"/>
        <w:rPr>
          <w:color w:val="auto"/>
          <w:sz w:val="26"/>
          <w:szCs w:val="26"/>
        </w:rPr>
      </w:pPr>
      <w:r w:rsidRPr="006655F9">
        <w:rPr>
          <w:b/>
          <w:color w:val="auto"/>
          <w:sz w:val="26"/>
          <w:szCs w:val="26"/>
        </w:rPr>
        <w:t>Câu 18:</w:t>
      </w:r>
      <w:r w:rsidR="00807820" w:rsidRPr="006655F9">
        <w:rPr>
          <w:color w:val="auto"/>
          <w:sz w:val="26"/>
          <w:szCs w:val="26"/>
        </w:rPr>
        <w:t xml:space="preserve"> Sau khi nạp điện, tụ điện có năng lượng </w:t>
      </w:r>
    </w:p>
    <w:p w14:paraId="40AE923E" w14:textId="485F8067" w:rsidR="00807820" w:rsidRPr="006655F9" w:rsidRDefault="00807820" w:rsidP="00C719A9">
      <w:pPr>
        <w:tabs>
          <w:tab w:val="left" w:pos="426"/>
          <w:tab w:val="left" w:pos="2835"/>
          <w:tab w:val="left" w:pos="5245"/>
          <w:tab w:val="left" w:pos="7655"/>
        </w:tabs>
        <w:spacing w:line="276" w:lineRule="auto"/>
        <w:rPr>
          <w:color w:val="auto"/>
          <w:sz w:val="26"/>
          <w:szCs w:val="26"/>
        </w:rPr>
      </w:pPr>
      <w:r w:rsidRPr="006655F9">
        <w:rPr>
          <w:b/>
          <w:bCs/>
          <w:color w:val="auto"/>
          <w:sz w:val="26"/>
          <w:szCs w:val="26"/>
        </w:rPr>
        <w:t>A.</w:t>
      </w:r>
      <w:r w:rsidRPr="006655F9">
        <w:rPr>
          <w:color w:val="auto"/>
          <w:sz w:val="26"/>
          <w:szCs w:val="26"/>
        </w:rPr>
        <w:t xml:space="preserve"> tồn tại dưới dạng hóa năng. </w:t>
      </w:r>
      <w:r w:rsidR="006655F9">
        <w:rPr>
          <w:color w:val="auto"/>
          <w:sz w:val="26"/>
          <w:szCs w:val="26"/>
        </w:rPr>
        <w:t xml:space="preserve">                     </w:t>
      </w:r>
      <w:r w:rsidRPr="006655F9">
        <w:rPr>
          <w:b/>
          <w:bCs/>
          <w:color w:val="auto"/>
          <w:sz w:val="26"/>
          <w:szCs w:val="26"/>
        </w:rPr>
        <w:t>B.</w:t>
      </w:r>
      <w:r w:rsidRPr="006655F9">
        <w:rPr>
          <w:color w:val="auto"/>
          <w:sz w:val="26"/>
          <w:szCs w:val="26"/>
        </w:rPr>
        <w:t xml:space="preserve"> tồn tại dưới dạng cơ năng. </w:t>
      </w:r>
    </w:p>
    <w:p w14:paraId="042D20BB" w14:textId="55243561" w:rsidR="00807820" w:rsidRPr="006655F9" w:rsidRDefault="00807820" w:rsidP="00C719A9">
      <w:pPr>
        <w:tabs>
          <w:tab w:val="left" w:pos="426"/>
          <w:tab w:val="left" w:pos="2835"/>
          <w:tab w:val="left" w:pos="5245"/>
          <w:tab w:val="left" w:pos="7655"/>
        </w:tabs>
        <w:spacing w:line="276" w:lineRule="auto"/>
        <w:rPr>
          <w:color w:val="auto"/>
          <w:sz w:val="26"/>
          <w:szCs w:val="26"/>
        </w:rPr>
      </w:pPr>
      <w:r w:rsidRPr="006655F9">
        <w:rPr>
          <w:b/>
          <w:bCs/>
          <w:color w:val="auto"/>
          <w:sz w:val="26"/>
          <w:szCs w:val="26"/>
        </w:rPr>
        <w:t>C.</w:t>
      </w:r>
      <w:r w:rsidRPr="006655F9">
        <w:rPr>
          <w:color w:val="auto"/>
          <w:sz w:val="26"/>
          <w:szCs w:val="26"/>
        </w:rPr>
        <w:t xml:space="preserve"> tồn tại dưới dạng nhiệt năng. </w:t>
      </w:r>
      <w:r w:rsidR="006655F9">
        <w:rPr>
          <w:b/>
          <w:bCs/>
          <w:color w:val="auto"/>
          <w:sz w:val="26"/>
          <w:szCs w:val="26"/>
        </w:rPr>
        <w:t xml:space="preserve">                   </w:t>
      </w:r>
      <w:r w:rsidRPr="006655F9">
        <w:rPr>
          <w:b/>
          <w:bCs/>
          <w:color w:val="auto"/>
          <w:sz w:val="26"/>
          <w:szCs w:val="26"/>
          <w:u w:val="single"/>
        </w:rPr>
        <w:t>D.</w:t>
      </w:r>
      <w:r w:rsidRPr="006655F9">
        <w:rPr>
          <w:color w:val="auto"/>
          <w:sz w:val="26"/>
          <w:szCs w:val="26"/>
        </w:rPr>
        <w:t xml:space="preserve"> là năng lượng của điện trường trong tụ điện.</w:t>
      </w:r>
    </w:p>
    <w:p w14:paraId="67962E2A" w14:textId="524D4EFE" w:rsidR="00280545" w:rsidRPr="006655F9" w:rsidRDefault="00280545" w:rsidP="00C719A9">
      <w:pPr>
        <w:tabs>
          <w:tab w:val="left" w:pos="360"/>
        </w:tabs>
        <w:spacing w:line="276" w:lineRule="auto"/>
        <w:jc w:val="both"/>
        <w:rPr>
          <w:b/>
          <w:color w:val="auto"/>
          <w:sz w:val="26"/>
          <w:szCs w:val="26"/>
        </w:rPr>
      </w:pPr>
    </w:p>
    <w:p w14:paraId="399BE221" w14:textId="7AF4F47D" w:rsidR="00213ACF" w:rsidRPr="006655F9" w:rsidRDefault="00280545" w:rsidP="00C719A9">
      <w:pPr>
        <w:tabs>
          <w:tab w:val="left" w:pos="360"/>
        </w:tabs>
        <w:spacing w:line="276" w:lineRule="auto"/>
        <w:jc w:val="both"/>
        <w:rPr>
          <w:b/>
          <w:color w:val="auto"/>
          <w:sz w:val="26"/>
          <w:szCs w:val="26"/>
        </w:rPr>
      </w:pPr>
      <w:bookmarkStart w:id="0" w:name="_Hlk152355818"/>
      <w:r w:rsidRPr="006655F9">
        <w:rPr>
          <w:b/>
          <w:color w:val="auto"/>
          <w:sz w:val="26"/>
          <w:szCs w:val="26"/>
        </w:rPr>
        <w:t>PHẦN II.</w:t>
      </w:r>
      <w:r w:rsidRPr="006655F9">
        <w:rPr>
          <w:color w:val="auto"/>
          <w:sz w:val="26"/>
          <w:szCs w:val="26"/>
        </w:rPr>
        <w:t xml:space="preserve"> </w:t>
      </w:r>
      <w:r w:rsidRPr="006655F9">
        <w:rPr>
          <w:b/>
          <w:color w:val="auto"/>
          <w:sz w:val="26"/>
          <w:szCs w:val="26"/>
        </w:rPr>
        <w:t>CÂU TRẮC NGHIỆM ĐÚNG SAI</w:t>
      </w:r>
      <w:r w:rsidR="00213ACF" w:rsidRPr="006655F9">
        <w:rPr>
          <w:b/>
          <w:color w:val="auto"/>
          <w:sz w:val="26"/>
          <w:szCs w:val="26"/>
        </w:rPr>
        <w:t>. Thí sinh trả lời từ câu 1 đến câu 4. Trong mỗi ý a), b), c), d) ở mỗi câu, thí sinh chọn đúng hoặc sai</w:t>
      </w:r>
    </w:p>
    <w:p w14:paraId="4E63E1F2" w14:textId="7A338645" w:rsidR="00213ACF" w:rsidRPr="006655F9" w:rsidRDefault="0061604E" w:rsidP="00C719A9">
      <w:pPr>
        <w:spacing w:line="276" w:lineRule="auto"/>
        <w:contextualSpacing/>
        <w:rPr>
          <w:rFonts w:eastAsia="Aptos"/>
          <w:color w:val="auto"/>
          <w:kern w:val="2"/>
          <w:sz w:val="26"/>
          <w:szCs w:val="26"/>
          <w:lang w:val="vi-VN"/>
          <w14:ligatures w14:val="standardContextual"/>
        </w:rPr>
      </w:pPr>
      <w:r w:rsidRPr="006655F9">
        <w:rPr>
          <w:color w:val="auto"/>
          <w:sz w:val="26"/>
          <w:szCs w:val="26"/>
        </w:rPr>
        <w:t xml:space="preserve">Câu 1: </w:t>
      </w:r>
      <w:r w:rsidR="00213ACF" w:rsidRPr="006655F9">
        <w:rPr>
          <w:color w:val="auto"/>
          <w:sz w:val="26"/>
          <w:szCs w:val="26"/>
        </w:rPr>
        <w:t xml:space="preserve">Cho hai quả cầu tích điện, có kích thước nhỏ đặt tại hai điểm A, B trong chân không. Biết quả cầu A có điện tích </w:t>
      </w:r>
      <w:r w:rsidR="00213ACF" w:rsidRPr="006655F9">
        <w:rPr>
          <w:color w:val="auto"/>
          <w:position w:val="-10"/>
          <w:sz w:val="26"/>
          <w:szCs w:val="26"/>
        </w:rPr>
        <w:object w:dxaOrig="880" w:dyaOrig="360" w14:anchorId="5EC6CD0E">
          <v:shape id="_x0000_i1038" type="#_x0000_t75" style="width:44.05pt;height:18.25pt" o:ole="">
            <v:imagedata r:id="rId45" o:title=""/>
          </v:shape>
          <o:OLEObject Type="Embed" ProgID="Equation.DSMT4" ShapeID="_x0000_i1038" DrawAspect="Content" ObjectID="_1771401655" r:id="rId46"/>
        </w:object>
      </w:r>
      <w:r w:rsidR="00213ACF" w:rsidRPr="006655F9">
        <w:rPr>
          <w:color w:val="auto"/>
          <w:sz w:val="26"/>
          <w:szCs w:val="26"/>
        </w:rPr>
        <w:t xml:space="preserve"> và quả cầu B có điện tích </w:t>
      </w:r>
      <w:r w:rsidR="00213ACF" w:rsidRPr="006655F9">
        <w:rPr>
          <w:color w:val="auto"/>
          <w:position w:val="-10"/>
          <w:sz w:val="26"/>
          <w:szCs w:val="26"/>
        </w:rPr>
        <w:object w:dxaOrig="859" w:dyaOrig="360" w14:anchorId="0BB58960">
          <v:shape id="_x0000_i1039" type="#_x0000_t75" style="width:43pt;height:18.25pt" o:ole="">
            <v:imagedata r:id="rId47" o:title=""/>
          </v:shape>
          <o:OLEObject Type="Embed" ProgID="Equation.DSMT4" ShapeID="_x0000_i1039" DrawAspect="Content" ObjectID="_1771401656" r:id="rId48"/>
        </w:object>
      </w:r>
      <w:r w:rsidR="00213ACF" w:rsidRPr="006655F9">
        <w:rPr>
          <w:color w:val="auto"/>
          <w:sz w:val="26"/>
          <w:szCs w:val="26"/>
        </w:rPr>
        <w:t>.</w:t>
      </w:r>
      <w:r w:rsidR="00213ACF" w:rsidRPr="006655F9">
        <w:rPr>
          <w:b/>
          <w:color w:val="auto"/>
          <w:sz w:val="26"/>
          <w:szCs w:val="26"/>
        </w:rPr>
        <w:t xml:space="preserve"> </w:t>
      </w:r>
    </w:p>
    <w:p w14:paraId="68DFD1FC" w14:textId="77777777" w:rsidR="00213ACF" w:rsidRPr="006655F9" w:rsidRDefault="00213ACF" w:rsidP="00C719A9">
      <w:pPr>
        <w:pStyle w:val="ListParagraph"/>
        <w:spacing w:after="0" w:line="276" w:lineRule="auto"/>
        <w:ind w:left="0"/>
        <w:rPr>
          <w:rFonts w:ascii="Times New Roman" w:hAnsi="Times New Roman" w:cs="Times New Roman"/>
          <w:b/>
          <w:sz w:val="26"/>
          <w:szCs w:val="26"/>
        </w:rPr>
      </w:pPr>
      <w:r w:rsidRPr="006655F9">
        <w:rPr>
          <w:rFonts w:ascii="Times New Roman" w:hAnsi="Times New Roman" w:cs="Times New Roman"/>
          <w:b/>
          <w:sz w:val="26"/>
          <w:szCs w:val="26"/>
        </w:rPr>
        <w:t xml:space="preserve">a) </w:t>
      </w:r>
      <w:r w:rsidRPr="006655F9">
        <w:rPr>
          <w:rFonts w:ascii="Times New Roman" w:hAnsi="Times New Roman" w:cs="Times New Roman"/>
          <w:bCs/>
          <w:sz w:val="26"/>
          <w:szCs w:val="26"/>
        </w:rPr>
        <w:t>Lực tương tác giữa hai điện tích là lực đẩy.</w:t>
      </w:r>
      <w:r w:rsidRPr="006655F9">
        <w:rPr>
          <w:rFonts w:ascii="Times New Roman" w:hAnsi="Times New Roman" w:cs="Times New Roman"/>
          <w:b/>
          <w:sz w:val="26"/>
          <w:szCs w:val="26"/>
        </w:rPr>
        <w:t xml:space="preserve"> </w:t>
      </w:r>
    </w:p>
    <w:p w14:paraId="6D879EEA" w14:textId="77777777" w:rsidR="00213ACF" w:rsidRPr="006655F9" w:rsidRDefault="00213ACF" w:rsidP="00C719A9">
      <w:pPr>
        <w:pStyle w:val="ListParagraph"/>
        <w:spacing w:after="0" w:line="276" w:lineRule="auto"/>
        <w:ind w:left="0"/>
        <w:rPr>
          <w:rFonts w:ascii="Times New Roman" w:hAnsi="Times New Roman" w:cs="Times New Roman"/>
          <w:b/>
          <w:sz w:val="26"/>
          <w:szCs w:val="26"/>
        </w:rPr>
      </w:pPr>
      <w:r w:rsidRPr="006655F9">
        <w:rPr>
          <w:rFonts w:ascii="Times New Roman" w:hAnsi="Times New Roman" w:cs="Times New Roman"/>
          <w:b/>
          <w:sz w:val="26"/>
          <w:szCs w:val="26"/>
        </w:rPr>
        <w:t>b)</w:t>
      </w:r>
      <w:r w:rsidRPr="006655F9">
        <w:rPr>
          <w:rFonts w:ascii="Times New Roman" w:hAnsi="Times New Roman" w:cs="Times New Roman"/>
          <w:bCs/>
          <w:sz w:val="26"/>
          <w:szCs w:val="26"/>
        </w:rPr>
        <w:t xml:space="preserve"> Độ lớn lực tương tác điện giữa hai điện tích tỉ lệ nghịch với khoảng giữa chúng.</w:t>
      </w:r>
      <w:r w:rsidRPr="006655F9">
        <w:rPr>
          <w:rFonts w:ascii="Times New Roman" w:hAnsi="Times New Roman" w:cs="Times New Roman"/>
          <w:b/>
          <w:sz w:val="26"/>
          <w:szCs w:val="26"/>
        </w:rPr>
        <w:t xml:space="preserve"> </w:t>
      </w:r>
    </w:p>
    <w:p w14:paraId="06E86635" w14:textId="77777777" w:rsidR="00213ACF" w:rsidRPr="006655F9" w:rsidRDefault="00213ACF" w:rsidP="00C719A9">
      <w:pPr>
        <w:pStyle w:val="ListParagraph"/>
        <w:spacing w:after="0" w:line="276" w:lineRule="auto"/>
        <w:ind w:left="0"/>
        <w:rPr>
          <w:rFonts w:ascii="Times New Roman" w:hAnsi="Times New Roman" w:cs="Times New Roman"/>
          <w:b/>
          <w:sz w:val="26"/>
          <w:szCs w:val="26"/>
        </w:rPr>
      </w:pPr>
      <w:r w:rsidRPr="006655F9">
        <w:rPr>
          <w:rFonts w:ascii="Times New Roman" w:hAnsi="Times New Roman" w:cs="Times New Roman"/>
          <w:b/>
          <w:sz w:val="26"/>
          <w:szCs w:val="26"/>
        </w:rPr>
        <w:t>c)</w:t>
      </w:r>
      <w:r w:rsidRPr="006655F9">
        <w:rPr>
          <w:rFonts w:ascii="Times New Roman" w:hAnsi="Times New Roman" w:cs="Times New Roman"/>
          <w:bCs/>
          <w:sz w:val="26"/>
          <w:szCs w:val="26"/>
        </w:rPr>
        <w:t xml:space="preserve"> Khi hai quả cầu đặt cách nhau 10cm, độ lớn lực tương tác giữa hai quả cầu là 5,4N</w:t>
      </w:r>
      <w:r w:rsidRPr="006655F9">
        <w:rPr>
          <w:rFonts w:ascii="Times New Roman" w:hAnsi="Times New Roman" w:cs="Times New Roman"/>
          <w:b/>
          <w:sz w:val="26"/>
          <w:szCs w:val="26"/>
        </w:rPr>
        <w:t>.</w:t>
      </w:r>
    </w:p>
    <w:p w14:paraId="1CA5A1A6" w14:textId="77777777" w:rsidR="00213ACF" w:rsidRPr="006655F9" w:rsidRDefault="00213ACF" w:rsidP="00C719A9">
      <w:pPr>
        <w:spacing w:line="276" w:lineRule="auto"/>
        <w:rPr>
          <w:color w:val="auto"/>
          <w:sz w:val="26"/>
          <w:szCs w:val="26"/>
        </w:rPr>
      </w:pPr>
      <w:r w:rsidRPr="006655F9">
        <w:rPr>
          <w:b/>
          <w:color w:val="auto"/>
          <w:sz w:val="26"/>
          <w:szCs w:val="26"/>
        </w:rPr>
        <w:t xml:space="preserve">d) </w:t>
      </w:r>
      <w:r w:rsidRPr="006655F9">
        <w:rPr>
          <w:bCs/>
          <w:color w:val="auto"/>
          <w:sz w:val="26"/>
          <w:szCs w:val="26"/>
        </w:rPr>
        <w:t>Khi khoảng cách giữa hai quả cầu lên 3 lần và giá trị điện tích của mỗi quả cầu tăng lên 2 lần thì lực tương tác giữa hai quả cầu là 7,2N</w:t>
      </w:r>
    </w:p>
    <w:p w14:paraId="243DBE0F" w14:textId="5D6962CE" w:rsidR="00F120A6" w:rsidRPr="006655F9" w:rsidRDefault="00F120A6" w:rsidP="00C719A9">
      <w:pPr>
        <w:spacing w:line="276" w:lineRule="auto"/>
        <w:rPr>
          <w:color w:val="auto"/>
          <w:sz w:val="26"/>
          <w:szCs w:val="26"/>
        </w:rPr>
      </w:pPr>
      <w:r w:rsidRPr="006655F9">
        <w:rPr>
          <w:b/>
          <w:color w:val="auto"/>
          <w:sz w:val="26"/>
          <w:szCs w:val="26"/>
        </w:rPr>
        <w:t xml:space="preserve">Câu 2: </w:t>
      </w:r>
      <w:r w:rsidRPr="006655F9">
        <w:rPr>
          <w:color w:val="auto"/>
          <w:sz w:val="26"/>
          <w:szCs w:val="26"/>
        </w:rPr>
        <w:t xml:space="preserve">Ống tia âm cực (CRT) là một thiết bị thường được thấy trong dao động ký điện tử cũng như màn hình tivi, máy tính (CRT)… Mô hình của một ống tia âm cực, bao gồm hai bản kim loại phẳng tích điện trái dấu, đặt song song và cách nhau 2 cm. Hiệu điện thế giữa hai bản kim loại là U = 12 V. Một electron </w:t>
      </w:r>
      <w:r w:rsidR="002A6E8E" w:rsidRPr="006655F9">
        <w:rPr>
          <w:color w:val="auto"/>
          <w:sz w:val="26"/>
          <w:szCs w:val="26"/>
        </w:rPr>
        <w:t xml:space="preserve">có điện tích </w:t>
      </w:r>
      <w:r w:rsidR="002A6E8E" w:rsidRPr="006655F9">
        <w:rPr>
          <w:color w:val="auto"/>
          <w:position w:val="-10"/>
          <w:sz w:val="26"/>
          <w:szCs w:val="26"/>
        </w:rPr>
        <w:object w:dxaOrig="1260" w:dyaOrig="360" w14:anchorId="58DC97B1">
          <v:shape id="_x0000_i1040" type="#_x0000_t75" style="width:63.4pt;height:18.25pt" o:ole="">
            <v:imagedata r:id="rId49" o:title=""/>
          </v:shape>
          <o:OLEObject Type="Embed" ProgID="Equation.DSMT4" ShapeID="_x0000_i1040" DrawAspect="Content" ObjectID="_1771401657" r:id="rId50"/>
        </w:object>
      </w:r>
      <w:r w:rsidRPr="006655F9">
        <w:rPr>
          <w:color w:val="auto"/>
          <w:sz w:val="26"/>
          <w:szCs w:val="26"/>
        </w:rPr>
        <w:t>được phóng ra từ điểm A cách đều hai bản kim loại với vận tốc ban đầu có độ lớn v</w:t>
      </w:r>
      <w:r w:rsidRPr="006655F9">
        <w:rPr>
          <w:color w:val="auto"/>
          <w:sz w:val="26"/>
          <w:szCs w:val="26"/>
          <w:vertAlign w:val="subscript"/>
        </w:rPr>
        <w:t>0</w:t>
      </w:r>
      <w:r w:rsidR="0061604E" w:rsidRPr="006655F9">
        <w:rPr>
          <w:color w:val="auto"/>
          <w:sz w:val="26"/>
          <w:szCs w:val="26"/>
        </w:rPr>
        <w:t xml:space="preserve">. </w:t>
      </w:r>
      <w:r w:rsidRPr="006655F9">
        <w:rPr>
          <w:color w:val="auto"/>
          <w:sz w:val="26"/>
          <w:szCs w:val="26"/>
        </w:rPr>
        <w:t>Xem tác dụng của trọng lực là không đáng kể</w:t>
      </w:r>
      <w:r w:rsidR="002A6E8E" w:rsidRPr="006655F9">
        <w:rPr>
          <w:color w:val="auto"/>
          <w:sz w:val="26"/>
          <w:szCs w:val="26"/>
        </w:rPr>
        <w:t>.</w:t>
      </w:r>
    </w:p>
    <w:p w14:paraId="6FB11AB7" w14:textId="2F004FD4" w:rsidR="00F120A6" w:rsidRPr="006655F9" w:rsidRDefault="006655F9" w:rsidP="00C719A9">
      <w:pPr>
        <w:spacing w:line="276" w:lineRule="auto"/>
        <w:rPr>
          <w:color w:val="auto"/>
          <w:sz w:val="26"/>
          <w:szCs w:val="26"/>
        </w:rPr>
      </w:pPr>
      <w:r w:rsidRPr="006655F9">
        <w:rPr>
          <w:b/>
          <w:noProof/>
          <w:color w:val="auto"/>
          <w:sz w:val="26"/>
          <w:szCs w:val="26"/>
        </w:rPr>
        <w:lastRenderedPageBreak/>
        <mc:AlternateContent>
          <mc:Choice Requires="wpg">
            <w:drawing>
              <wp:anchor distT="0" distB="0" distL="114300" distR="114300" simplePos="0" relativeHeight="251663360" behindDoc="0" locked="0" layoutInCell="1" allowOverlap="1" wp14:anchorId="3E01B812" wp14:editId="1427A3A2">
                <wp:simplePos x="0" y="0"/>
                <wp:positionH relativeFrom="column">
                  <wp:posOffset>3995420</wp:posOffset>
                </wp:positionH>
                <wp:positionV relativeFrom="paragraph">
                  <wp:posOffset>-14605</wp:posOffset>
                </wp:positionV>
                <wp:extent cx="2406649" cy="1073150"/>
                <wp:effectExtent l="0" t="0" r="0" b="0"/>
                <wp:wrapNone/>
                <wp:docPr id="21" name="Group 20">
                  <a:extLst xmlns:a="http://schemas.openxmlformats.org/drawingml/2006/main">
                    <a:ext uri="{FF2B5EF4-FFF2-40B4-BE49-F238E27FC236}">
                      <a16:creationId xmlns:a16="http://schemas.microsoft.com/office/drawing/2014/main" id="{43E53FB2-D7B2-21EB-A9BC-D537309172A7}"/>
                    </a:ext>
                  </a:extLst>
                </wp:docPr>
                <wp:cNvGraphicFramePr/>
                <a:graphic xmlns:a="http://schemas.openxmlformats.org/drawingml/2006/main">
                  <a:graphicData uri="http://schemas.microsoft.com/office/word/2010/wordprocessingGroup">
                    <wpg:wgp>
                      <wpg:cNvGrpSpPr/>
                      <wpg:grpSpPr>
                        <a:xfrm>
                          <a:off x="0" y="0"/>
                          <a:ext cx="2406649" cy="1073150"/>
                          <a:chOff x="0" y="0"/>
                          <a:chExt cx="2918546" cy="1222484"/>
                        </a:xfrm>
                      </wpg:grpSpPr>
                      <wpg:grpSp>
                        <wpg:cNvPr id="1289262330" name="Group 1289262330">
                          <a:extLst>
                            <a:ext uri="{FF2B5EF4-FFF2-40B4-BE49-F238E27FC236}">
                              <a16:creationId xmlns:a16="http://schemas.microsoft.com/office/drawing/2014/main" id="{D11F7BFC-5AC0-DDE2-EA81-791E02B51AB9}"/>
                            </a:ext>
                          </a:extLst>
                        </wpg:cNvPr>
                        <wpg:cNvGrpSpPr/>
                        <wpg:grpSpPr>
                          <a:xfrm>
                            <a:off x="0" y="0"/>
                            <a:ext cx="2918546" cy="1222484"/>
                            <a:chOff x="0" y="0"/>
                            <a:chExt cx="2918546" cy="1222484"/>
                          </a:xfrm>
                        </wpg:grpSpPr>
                        <wpg:grpSp>
                          <wpg:cNvPr id="1273045612" name="Group 1273045612">
                            <a:extLst>
                              <a:ext uri="{FF2B5EF4-FFF2-40B4-BE49-F238E27FC236}">
                                <a16:creationId xmlns:a16="http://schemas.microsoft.com/office/drawing/2014/main" id="{57DB1CD7-B1E5-CD15-02C6-B292850628C6}"/>
                              </a:ext>
                            </a:extLst>
                          </wpg:cNvPr>
                          <wpg:cNvGrpSpPr/>
                          <wpg:grpSpPr>
                            <a:xfrm>
                              <a:off x="0" y="104350"/>
                              <a:ext cx="2918546" cy="1015998"/>
                              <a:chOff x="0" y="104350"/>
                              <a:chExt cx="3284927" cy="1346200"/>
                            </a:xfrm>
                          </wpg:grpSpPr>
                          <wps:wsp>
                            <wps:cNvPr id="437808691" name="Rectangle 437808691">
                              <a:extLst>
                                <a:ext uri="{FF2B5EF4-FFF2-40B4-BE49-F238E27FC236}">
                                  <a16:creationId xmlns:a16="http://schemas.microsoft.com/office/drawing/2014/main" id="{E1A52175-ABB5-AB5C-2D62-7A5110DB0067}"/>
                                </a:ext>
                              </a:extLst>
                            </wps:cNvPr>
                            <wps:cNvSpPr/>
                            <wps:spPr>
                              <a:xfrm>
                                <a:off x="317716" y="104350"/>
                                <a:ext cx="2164080" cy="228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29987621" name="Rectangle 1429987621">
                              <a:extLst>
                                <a:ext uri="{FF2B5EF4-FFF2-40B4-BE49-F238E27FC236}">
                                  <a16:creationId xmlns:a16="http://schemas.microsoft.com/office/drawing/2014/main" id="{4DB8F65F-157C-C8D9-5F37-D61179754549}"/>
                                </a:ext>
                              </a:extLst>
                            </wps:cNvPr>
                            <wps:cNvSpPr/>
                            <wps:spPr>
                              <a:xfrm>
                                <a:off x="317716" y="1221950"/>
                                <a:ext cx="2164080" cy="228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1426542" name="Straight Arrow Connector 441426542">
                              <a:extLst>
                                <a:ext uri="{FF2B5EF4-FFF2-40B4-BE49-F238E27FC236}">
                                  <a16:creationId xmlns:a16="http://schemas.microsoft.com/office/drawing/2014/main" id="{8CB6CD27-DEA9-0B08-9DFD-CD1FE840D67E}"/>
                                </a:ext>
                              </a:extLst>
                            </wps:cNvPr>
                            <wps:cNvCnPr/>
                            <wps:spPr>
                              <a:xfrm>
                                <a:off x="2481796" y="332950"/>
                                <a:ext cx="0" cy="8890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439177" name="TextBox 9">
                              <a:extLst>
                                <a:ext uri="{FF2B5EF4-FFF2-40B4-BE49-F238E27FC236}">
                                  <a16:creationId xmlns:a16="http://schemas.microsoft.com/office/drawing/2014/main" id="{C99FC6D7-2DD1-2071-54E2-ADDC61FE29FF}"/>
                                </a:ext>
                              </a:extLst>
                            </wps:cNvPr>
                            <wps:cNvSpPr txBox="1"/>
                            <wps:spPr>
                              <a:xfrm>
                                <a:off x="2399965" y="592578"/>
                                <a:ext cx="884962" cy="430785"/>
                              </a:xfrm>
                              <a:prstGeom prst="rect">
                                <a:avLst/>
                              </a:prstGeom>
                              <a:noFill/>
                            </wps:spPr>
                            <wps:txbx>
                              <w:txbxContent>
                                <w:p w14:paraId="69CAEFFF" w14:textId="77777777" w:rsidR="002A6E8E" w:rsidRDefault="002A6E8E" w:rsidP="002A6E8E">
                                  <w:pPr>
                                    <w:rPr>
                                      <w:color w:val="000000" w:themeColor="text1"/>
                                      <w:kern w:val="24"/>
                                      <w:sz w:val="24"/>
                                      <w:szCs w:val="24"/>
                                    </w:rPr>
                                  </w:pPr>
                                  <w:r>
                                    <w:rPr>
                                      <w:color w:val="000000" w:themeColor="text1"/>
                                      <w:kern w:val="24"/>
                                    </w:rPr>
                                    <w:t>2 cm</w:t>
                                  </w:r>
                                </w:p>
                              </w:txbxContent>
                            </wps:txbx>
                            <wps:bodyPr wrap="square" rtlCol="0">
                              <a:noAutofit/>
                            </wps:bodyPr>
                          </wps:wsp>
                          <wps:wsp>
                            <wps:cNvPr id="56434376" name="Oval 56434376">
                              <a:extLst>
                                <a:ext uri="{FF2B5EF4-FFF2-40B4-BE49-F238E27FC236}">
                                  <a16:creationId xmlns:a16="http://schemas.microsoft.com/office/drawing/2014/main" id="{168D2769-0A11-89E4-2EAC-3A8495F53609}"/>
                                </a:ext>
                              </a:extLst>
                            </wps:cNvPr>
                            <wps:cNvSpPr/>
                            <wps:spPr>
                              <a:xfrm>
                                <a:off x="317716" y="653744"/>
                                <a:ext cx="25400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33432614" name="TextBox 11">
                              <a:extLst>
                                <a:ext uri="{FF2B5EF4-FFF2-40B4-BE49-F238E27FC236}">
                                  <a16:creationId xmlns:a16="http://schemas.microsoft.com/office/drawing/2014/main" id="{0E5F3C08-9D07-9CF8-658A-D35DC46AAACF}"/>
                                </a:ext>
                              </a:extLst>
                            </wps:cNvPr>
                            <wps:cNvSpPr txBox="1"/>
                            <wps:spPr>
                              <a:xfrm>
                                <a:off x="0" y="610353"/>
                                <a:ext cx="371652" cy="430785"/>
                              </a:xfrm>
                              <a:prstGeom prst="rect">
                                <a:avLst/>
                              </a:prstGeom>
                              <a:noFill/>
                            </wps:spPr>
                            <wps:txbx>
                              <w:txbxContent>
                                <w:p w14:paraId="2966069E" w14:textId="77777777" w:rsidR="002A6E8E" w:rsidRDefault="002A6E8E" w:rsidP="002A6E8E">
                                  <w:pPr>
                                    <w:rPr>
                                      <w:color w:val="000000" w:themeColor="text1"/>
                                      <w:kern w:val="24"/>
                                      <w:sz w:val="24"/>
                                      <w:szCs w:val="24"/>
                                    </w:rPr>
                                  </w:pPr>
                                  <w:r>
                                    <w:rPr>
                                      <w:color w:val="000000" w:themeColor="text1"/>
                                      <w:kern w:val="24"/>
                                    </w:rPr>
                                    <w:t>A</w:t>
                                  </w:r>
                                </w:p>
                              </w:txbxContent>
                            </wps:txbx>
                            <wps:bodyPr wrap="square" rtlCol="0">
                              <a:noAutofit/>
                            </wps:bodyPr>
                          </wps:wsp>
                          <wps:wsp>
                            <wps:cNvPr id="217538655" name="Straight Arrow Connector 217538655">
                              <a:extLst>
                                <a:ext uri="{FF2B5EF4-FFF2-40B4-BE49-F238E27FC236}">
                                  <a16:creationId xmlns:a16="http://schemas.microsoft.com/office/drawing/2014/main" id="{FB65FDC0-AD38-59EB-23BA-7216CF23B509}"/>
                                </a:ext>
                              </a:extLst>
                            </wps:cNvPr>
                            <wps:cNvCnPr>
                              <a:stCxn id="56434376" idx="6"/>
                            </wps:cNvCnPr>
                            <wps:spPr>
                              <a:xfrm>
                                <a:off x="571716" y="775664"/>
                                <a:ext cx="528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63614201" name="Picture 2063614201"/>
                              <pic:cNvPicPr/>
                            </pic:nvPicPr>
                            <pic:blipFill>
                              <a:blip r:embed="rId51"/>
                              <a:stretch>
                                <a:fillRect/>
                              </a:stretch>
                            </pic:blipFill>
                            <pic:spPr>
                              <a:xfrm>
                                <a:off x="1020888" y="686936"/>
                                <a:ext cx="239201" cy="304788"/>
                              </a:xfrm>
                              <a:prstGeom prst="rect">
                                <a:avLst/>
                              </a:prstGeom>
                            </pic:spPr>
                          </pic:pic>
                        </wpg:grpSp>
                        <wps:wsp>
                          <wps:cNvPr id="1664894597" name="TextBox 16">
                            <a:extLst>
                              <a:ext uri="{FF2B5EF4-FFF2-40B4-BE49-F238E27FC236}">
                                <a16:creationId xmlns:a16="http://schemas.microsoft.com/office/drawing/2014/main" id="{3FFC328D-8A52-72D6-20AC-F8A6AEDBCFD0}"/>
                              </a:ext>
                            </a:extLst>
                          </wps:cNvPr>
                          <wps:cNvSpPr txBox="1"/>
                          <wps:spPr>
                            <a:xfrm>
                              <a:off x="295211" y="0"/>
                              <a:ext cx="1941196" cy="370205"/>
                            </a:xfrm>
                            <a:prstGeom prst="rect">
                              <a:avLst/>
                            </a:prstGeom>
                            <a:noFill/>
                          </wps:spPr>
                          <wps:txbx>
                            <w:txbxContent>
                              <w:p w14:paraId="4A18B457" w14:textId="3003E252"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     +     +    +</w:t>
                                </w:r>
                              </w:p>
                            </w:txbxContent>
                          </wps:txbx>
                          <wps:bodyPr wrap="square" rtlCol="0">
                            <a:noAutofit/>
                          </wps:bodyPr>
                        </wps:wsp>
                        <wps:wsp>
                          <wps:cNvPr id="1808405880" name="TextBox 17">
                            <a:extLst>
                              <a:ext uri="{FF2B5EF4-FFF2-40B4-BE49-F238E27FC236}">
                                <a16:creationId xmlns:a16="http://schemas.microsoft.com/office/drawing/2014/main" id="{C74CB1BE-2784-B612-A684-0796C93CC9EC}"/>
                              </a:ext>
                            </a:extLst>
                          </wps:cNvPr>
                          <wps:cNvSpPr txBox="1"/>
                          <wps:spPr>
                            <a:xfrm>
                              <a:off x="295210" y="852279"/>
                              <a:ext cx="2012183" cy="370205"/>
                            </a:xfrm>
                            <a:prstGeom prst="rect">
                              <a:avLst/>
                            </a:prstGeom>
                            <a:noFill/>
                          </wps:spPr>
                          <wps:txbx>
                            <w:txbxContent>
                              <w:p w14:paraId="30CB3863" w14:textId="245562BF"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       -      -     -</w:t>
                                </w:r>
                              </w:p>
                            </w:txbxContent>
                          </wps:txbx>
                          <wps:bodyPr wrap="square" rtlCol="0">
                            <a:noAutofit/>
                          </wps:bodyPr>
                        </wps:wsp>
                      </wpg:grpSp>
                      <wps:wsp>
                        <wps:cNvPr id="25113911" name="TextBox 19">
                          <a:extLst>
                            <a:ext uri="{FF2B5EF4-FFF2-40B4-BE49-F238E27FC236}">
                              <a16:creationId xmlns:a16="http://schemas.microsoft.com/office/drawing/2014/main" id="{98BFF9ED-942B-D6D5-4DF8-BA3A1DF843F8}"/>
                            </a:ext>
                          </a:extLst>
                        </wps:cNvPr>
                        <wps:cNvSpPr txBox="1"/>
                        <wps:spPr>
                          <a:xfrm>
                            <a:off x="239867" y="404733"/>
                            <a:ext cx="255198" cy="369332"/>
                          </a:xfrm>
                          <a:prstGeom prst="rect">
                            <a:avLst/>
                          </a:prstGeom>
                          <a:noFill/>
                        </wps:spPr>
                        <wps:txbx>
                          <w:txbxContent>
                            <w:p w14:paraId="7F3EEC14" w14:textId="77777777"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01B812" id="Group 20" o:spid="_x0000_s1026" style="position:absolute;margin-left:314.6pt;margin-top:-1.15pt;width:189.5pt;height:84.5pt;z-index:251663360;mso-width-relative:margin;mso-height-relative:margin" coordsize="29185,122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">
                <v:group id="Group 1289262330" o:spid="_x0000_s1027" style="position:absolute;width:29185;height:12224" coordsize="29185,1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">
                  <v:group id="Group 1273045612" o:spid="_x0000_s1028" style="position:absolute;top:1043;width:29185;height:10160" coordorigin=",1043" coordsize="32849,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">
                    <v:rect id="Rectangle 437808691" o:spid="_x0000_s1029" style="position:absolute;left:3177;top:1043;width:216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" filled="f" strokecolor="#091723 [484]" strokeweight="1pt"/>
                    <v:rect id="Rectangle 1429987621" o:spid="_x0000_s1030" style="position:absolute;left:3177;top:12219;width:216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" filled="f" strokecolor="#091723 [484]" strokeweight="1pt"/>
                    <v:shapetype id="_x0000_t32" coordsize="21600,21600" o:spt="32" o:oned="t" path="m,l21600,21600e" filled="f">
                      <v:path arrowok="t" fillok="f" o:connecttype="none"/>
                      <o:lock v:ext="edit" shapetype="t"/>
                    </v:shapetype>
                    <v:shape id="Straight Arrow Connector 441426542" o:spid="_x0000_s1031" type="#_x0000_t32" style="position:absolute;left:24817;top:3329;width:0;height:8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" strokecolor="#5b9bd5 [3204]" strokeweight=".5pt">
                      <v:stroke startarrow="block" endarrow="block" joinstyle="miter"/>
                    </v:shape>
                    <v:shapetype id="_x0000_t202" coordsize="21600,21600" o:spt="202" path="m,l,21600r21600,l21600,xe">
                      <v:stroke joinstyle="miter"/>
                      <v:path gradientshapeok="t" o:connecttype="rect"/>
                    </v:shapetype>
                    <v:shape id="TextBox 9" o:spid="_x0000_s1032" type="#_x0000_t202" style="position:absolute;left:23999;top:5925;width:8850;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" filled="f" stroked="f">
                      <v:textbox>
                        <w:txbxContent>
                          <w:p w14:paraId="69CAEFFF" w14:textId="77777777" w:rsidR="002A6E8E" w:rsidRDefault="002A6E8E" w:rsidP="002A6E8E">
                            <w:pPr>
                              <w:rPr>
                                <w:color w:val="000000" w:themeColor="text1"/>
                                <w:kern w:val="24"/>
                                <w:sz w:val="24"/>
                                <w:szCs w:val="24"/>
                              </w:rPr>
                            </w:pPr>
                            <w:r>
                              <w:rPr>
                                <w:color w:val="000000" w:themeColor="text1"/>
                                <w:kern w:val="24"/>
                              </w:rPr>
                              <w:t>2 cm</w:t>
                            </w:r>
                          </w:p>
                        </w:txbxContent>
                      </v:textbox>
                    </v:shape>
                    <v:oval id="Oval 56434376" o:spid="_x0000_s1033" style="position:absolute;left:3177;top:6537;width:254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" filled="f" strokecolor="#091723 [484]" strokeweight="1pt">
                      <v:stroke joinstyle="miter"/>
                    </v:oval>
                    <v:shape id="TextBox 11" o:spid="_x0000_s1034" type="#_x0000_t202" style="position:absolute;top:6103;width:3716;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" filled="f" stroked="f">
                      <v:textbox>
                        <w:txbxContent>
                          <w:p w14:paraId="2966069E" w14:textId="77777777" w:rsidR="002A6E8E" w:rsidRDefault="002A6E8E" w:rsidP="002A6E8E">
                            <w:pPr>
                              <w:rPr>
                                <w:color w:val="000000" w:themeColor="text1"/>
                                <w:kern w:val="24"/>
                                <w:sz w:val="24"/>
                                <w:szCs w:val="24"/>
                              </w:rPr>
                            </w:pPr>
                            <w:r>
                              <w:rPr>
                                <w:color w:val="000000" w:themeColor="text1"/>
                                <w:kern w:val="24"/>
                              </w:rPr>
                              <w:t>A</w:t>
                            </w:r>
                          </w:p>
                        </w:txbxContent>
                      </v:textbox>
                    </v:shape>
                    <v:shape id="Straight Arrow Connector 217538655" o:spid="_x0000_s1035" type="#_x0000_t32" style="position:absolute;left:5717;top:7756;width:5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" strokecolor="#5b9bd5 [3204]" strokeweight=".5pt">
                      <v:stroke endarrow="block" joinstyle="miter"/>
                    </v:shape>
                    <v:shape id="Picture 2063614201" o:spid="_x0000_s1036" type="#_x0000_t75" style="position:absolute;left:10208;top:6869;width:2392;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">
                      <v:imagedata r:id="rId52" o:title=""/>
                    </v:shape>
                  </v:group>
                  <v:shape id="TextBox 16" o:spid="_x0000_s1037" type="#_x0000_t202" style="position:absolute;left:2952;width:1941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" filled="f" stroked="f">
                    <v:textbox>
                      <w:txbxContent>
                        <w:p w14:paraId="4A18B457" w14:textId="3003E252"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     +     +    +</w:t>
                          </w:r>
                        </w:p>
                      </w:txbxContent>
                    </v:textbox>
                  </v:shape>
                  <v:shape id="TextBox 17" o:spid="_x0000_s1038" type="#_x0000_t202" style="position:absolute;left:2952;top:8522;width:2012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" filled="f" stroked="f">
                    <v:textbox>
                      <w:txbxContent>
                        <w:p w14:paraId="30CB3863" w14:textId="245562BF"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       -      -     -</w:t>
                          </w:r>
                        </w:p>
                      </w:txbxContent>
                    </v:textbox>
                  </v:shape>
                </v:group>
                <v:shape id="TextBox 19" o:spid="_x0000_s1039" type="#_x0000_t202" style="position:absolute;left:2398;top:4047;width:2552;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" filled="f" stroked="f">
                  <v:textbox>
                    <w:txbxContent>
                      <w:p w14:paraId="7F3EEC14" w14:textId="77777777"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w:t>
                        </w:r>
                      </w:p>
                    </w:txbxContent>
                  </v:textbox>
                </v:shape>
              </v:group>
            </w:pict>
          </mc:Fallback>
        </mc:AlternateContent>
      </w:r>
      <w:r w:rsidR="00F120A6" w:rsidRPr="006655F9">
        <w:rPr>
          <w:color w:val="auto"/>
          <w:sz w:val="26"/>
          <w:szCs w:val="26"/>
          <w:lang w:val="en-GB"/>
        </w:rPr>
        <w:t xml:space="preserve">a) Quỹ đạo </w:t>
      </w:r>
      <w:r w:rsidR="0061604E" w:rsidRPr="006655F9">
        <w:rPr>
          <w:color w:val="auto"/>
          <w:sz w:val="26"/>
          <w:szCs w:val="26"/>
          <w:lang w:val="en-GB"/>
        </w:rPr>
        <w:t xml:space="preserve">chuyển động </w:t>
      </w:r>
      <w:r w:rsidR="00F120A6" w:rsidRPr="006655F9">
        <w:rPr>
          <w:color w:val="auto"/>
          <w:sz w:val="26"/>
          <w:szCs w:val="26"/>
          <w:lang w:val="en-GB"/>
        </w:rPr>
        <w:t xml:space="preserve">của </w:t>
      </w:r>
      <w:r w:rsidR="00F120A6" w:rsidRPr="006655F9">
        <w:rPr>
          <w:color w:val="auto"/>
          <w:sz w:val="26"/>
          <w:szCs w:val="26"/>
        </w:rPr>
        <w:t>electron là một nhánh parabol.</w:t>
      </w:r>
      <w:r w:rsidR="002A6E8E" w:rsidRPr="006655F9">
        <w:rPr>
          <w:noProof/>
          <w:color w:val="auto"/>
          <w:sz w:val="26"/>
          <w:szCs w:val="26"/>
        </w:rPr>
        <w:t xml:space="preserve"> </w:t>
      </w:r>
    </w:p>
    <w:p w14:paraId="785AD371" w14:textId="20289D7E" w:rsidR="00F120A6" w:rsidRPr="006655F9" w:rsidRDefault="00F120A6" w:rsidP="00C719A9">
      <w:pPr>
        <w:spacing w:line="276" w:lineRule="auto"/>
        <w:rPr>
          <w:color w:val="auto"/>
          <w:sz w:val="26"/>
          <w:szCs w:val="26"/>
        </w:rPr>
      </w:pPr>
      <w:r w:rsidRPr="006655F9">
        <w:rPr>
          <w:color w:val="auto"/>
          <w:sz w:val="26"/>
          <w:szCs w:val="26"/>
          <w:lang w:val="en-GB"/>
        </w:rPr>
        <w:t xml:space="preserve">b) </w:t>
      </w:r>
      <w:r w:rsidRPr="006655F9">
        <w:rPr>
          <w:color w:val="auto"/>
          <w:sz w:val="26"/>
          <w:szCs w:val="26"/>
        </w:rPr>
        <w:t xml:space="preserve">Electron chuyển động lệch về bản kim loại phía </w:t>
      </w:r>
      <w:r w:rsidR="002A6E8E" w:rsidRPr="006655F9">
        <w:rPr>
          <w:color w:val="auto"/>
          <w:sz w:val="26"/>
          <w:szCs w:val="26"/>
        </w:rPr>
        <w:t>dưới</w:t>
      </w:r>
      <w:r w:rsidRPr="006655F9">
        <w:rPr>
          <w:color w:val="auto"/>
          <w:sz w:val="26"/>
          <w:szCs w:val="26"/>
        </w:rPr>
        <w:t>.</w:t>
      </w:r>
    </w:p>
    <w:p w14:paraId="4F6E84B8" w14:textId="716BB9AB" w:rsidR="00F120A6" w:rsidRPr="006655F9" w:rsidRDefault="00F120A6" w:rsidP="00C719A9">
      <w:pPr>
        <w:spacing w:line="276" w:lineRule="auto"/>
        <w:rPr>
          <w:color w:val="auto"/>
          <w:sz w:val="26"/>
          <w:szCs w:val="26"/>
        </w:rPr>
      </w:pPr>
      <w:r w:rsidRPr="006655F9">
        <w:rPr>
          <w:color w:val="auto"/>
          <w:sz w:val="26"/>
          <w:szCs w:val="26"/>
        </w:rPr>
        <w:t xml:space="preserve">c) </w:t>
      </w:r>
      <w:r w:rsidR="002A6E8E" w:rsidRPr="006655F9">
        <w:rPr>
          <w:color w:val="auto"/>
          <w:sz w:val="26"/>
          <w:szCs w:val="26"/>
        </w:rPr>
        <w:t>Cường độ điện trường giữa hai bản kim loại là 600 V/m</w:t>
      </w:r>
    </w:p>
    <w:p w14:paraId="28AA5CA8" w14:textId="4FBD27D0" w:rsidR="00280545" w:rsidRPr="006655F9" w:rsidRDefault="00F120A6" w:rsidP="006655F9">
      <w:pPr>
        <w:spacing w:line="276" w:lineRule="auto"/>
        <w:rPr>
          <w:color w:val="auto"/>
          <w:sz w:val="26"/>
          <w:szCs w:val="26"/>
        </w:rPr>
      </w:pPr>
      <w:r w:rsidRPr="006655F9">
        <w:rPr>
          <w:color w:val="auto"/>
          <w:sz w:val="26"/>
          <w:szCs w:val="26"/>
        </w:rPr>
        <w:t xml:space="preserve">d) </w:t>
      </w:r>
      <w:r w:rsidR="002A6E8E" w:rsidRPr="006655F9">
        <w:rPr>
          <w:color w:val="auto"/>
          <w:sz w:val="26"/>
          <w:szCs w:val="26"/>
        </w:rPr>
        <w:t xml:space="preserve">Độ lớn lực điện tác dụng lên electron là </w:t>
      </w:r>
      <w:r w:rsidR="00BD76D0" w:rsidRPr="006655F9">
        <w:rPr>
          <w:color w:val="auto"/>
          <w:position w:val="-10"/>
          <w:sz w:val="26"/>
          <w:szCs w:val="26"/>
        </w:rPr>
        <w:object w:dxaOrig="1160" w:dyaOrig="360" w14:anchorId="525E59FF">
          <v:shape id="_x0000_i1041" type="#_x0000_t75" style="width:58.05pt;height:18.25pt" o:ole="">
            <v:imagedata r:id="rId53" o:title=""/>
          </v:shape>
          <o:OLEObject Type="Embed" ProgID="Equation.DSMT4" ShapeID="_x0000_i1041" DrawAspect="Content" ObjectID="_1771401658" r:id="rId54"/>
        </w:object>
      </w:r>
    </w:p>
    <w:p w14:paraId="5B88C3B6" w14:textId="77777777" w:rsidR="006655F9" w:rsidRDefault="006655F9" w:rsidP="00C719A9">
      <w:pPr>
        <w:pStyle w:val="NormalWeb"/>
        <w:shd w:val="clear" w:color="auto" w:fill="FFFFFF"/>
        <w:tabs>
          <w:tab w:val="left" w:pos="720"/>
          <w:tab w:val="left" w:pos="900"/>
        </w:tabs>
        <w:spacing w:line="276" w:lineRule="auto"/>
        <w:ind w:right="48" w:firstLine="0"/>
        <w:rPr>
          <w:sz w:val="26"/>
          <w:szCs w:val="26"/>
        </w:rPr>
      </w:pPr>
      <w:r w:rsidRPr="006655F9">
        <w:rPr>
          <w:b/>
          <w:noProof/>
          <w:sz w:val="26"/>
          <w:szCs w:val="26"/>
        </w:rPr>
        <w:drawing>
          <wp:anchor distT="0" distB="0" distL="114300" distR="114300" simplePos="0" relativeHeight="251665408" behindDoc="0" locked="0" layoutInCell="1" allowOverlap="1" wp14:anchorId="3A25A827" wp14:editId="16AB496A">
            <wp:simplePos x="0" y="0"/>
            <wp:positionH relativeFrom="margin">
              <wp:posOffset>4619625</wp:posOffset>
            </wp:positionH>
            <wp:positionV relativeFrom="paragraph">
              <wp:posOffset>264795</wp:posOffset>
            </wp:positionV>
            <wp:extent cx="1495425" cy="1155700"/>
            <wp:effectExtent l="0" t="0" r="9525" b="6350"/>
            <wp:wrapSquare wrapText="bothSides"/>
            <wp:docPr id="403413211"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3211" name="Picture 4" descr="A diagram of a diagram&#10;&#10;Description automatically generated"/>
                    <pic:cNvPicPr>
                      <a:picLocks noChangeAspect="1" noChangeArrowheads="1"/>
                    </pic:cNvPicPr>
                  </pic:nvPicPr>
                  <pic:blipFill>
                    <a:blip r:embed="rId55">
                      <a:extLst>
                        <a:ext uri="{BEBA8EAE-BF5A-486C-A8C5-ECC9F3942E4B}">
                          <a14:imgProps xmlns:a14="http://schemas.microsoft.com/office/drawing/2010/main">
                            <a14:imgLayer r:embed="rId5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95425" cy="1155700"/>
                    </a:xfrm>
                    <a:prstGeom prst="rect">
                      <a:avLst/>
                    </a:prstGeom>
                    <a:noFill/>
                  </pic:spPr>
                </pic:pic>
              </a:graphicData>
            </a:graphic>
            <wp14:sizeRelH relativeFrom="page">
              <wp14:pctWidth>0</wp14:pctWidth>
            </wp14:sizeRelH>
            <wp14:sizeRelV relativeFrom="page">
              <wp14:pctHeight>0</wp14:pctHeight>
            </wp14:sizeRelV>
          </wp:anchor>
        </w:drawing>
      </w:r>
      <w:r w:rsidR="00875641" w:rsidRPr="006655F9">
        <w:rPr>
          <w:b/>
          <w:sz w:val="26"/>
          <w:szCs w:val="26"/>
          <w:lang w:val="fr-FR"/>
          <w14:ligatures w14:val="standardContextual"/>
        </w:rPr>
        <w:t xml:space="preserve">Câu 3: </w:t>
      </w:r>
      <w:r w:rsidR="00875641" w:rsidRPr="006655F9">
        <w:rPr>
          <w:sz w:val="26"/>
          <w:szCs w:val="26"/>
        </w:rPr>
        <w:t xml:space="preserve">Cho hai bản cực song song, cách nhau 25 cm như </w:t>
      </w:r>
    </w:p>
    <w:p w14:paraId="4A8761B5" w14:textId="26AD259D" w:rsidR="00875641" w:rsidRPr="006655F9" w:rsidRDefault="00875641" w:rsidP="00C719A9">
      <w:pPr>
        <w:pStyle w:val="NormalWeb"/>
        <w:shd w:val="clear" w:color="auto" w:fill="FFFFFF"/>
        <w:tabs>
          <w:tab w:val="left" w:pos="720"/>
          <w:tab w:val="left" w:pos="900"/>
        </w:tabs>
        <w:spacing w:line="276" w:lineRule="auto"/>
        <w:ind w:right="48" w:firstLine="0"/>
        <w:rPr>
          <w:b/>
          <w:noProof/>
          <w:sz w:val="26"/>
          <w:szCs w:val="26"/>
        </w:rPr>
      </w:pPr>
      <w:r w:rsidRPr="006655F9">
        <w:rPr>
          <w:sz w:val="26"/>
          <w:szCs w:val="26"/>
        </w:rPr>
        <w:t>hình vẽ. Hiệu điện thế giữa hai bản là 2 kV.</w:t>
      </w:r>
      <w:r w:rsidRPr="006655F9">
        <w:rPr>
          <w:b/>
          <w:noProof/>
          <w:sz w:val="26"/>
          <w:szCs w:val="26"/>
        </w:rPr>
        <w:t xml:space="preserve"> </w:t>
      </w:r>
    </w:p>
    <w:p w14:paraId="46BC3F0F" w14:textId="69D7D571" w:rsidR="00875641" w:rsidRPr="006655F9" w:rsidRDefault="00875641" w:rsidP="006655F9">
      <w:pPr>
        <w:pStyle w:val="NormalWeb"/>
        <w:shd w:val="clear" w:color="auto" w:fill="FFFFFF"/>
        <w:tabs>
          <w:tab w:val="left" w:pos="720"/>
          <w:tab w:val="left" w:pos="900"/>
        </w:tabs>
        <w:spacing w:line="276" w:lineRule="auto"/>
        <w:ind w:right="48" w:firstLine="0"/>
        <w:rPr>
          <w:sz w:val="26"/>
          <w:szCs w:val="26"/>
        </w:rPr>
      </w:pPr>
      <w:r w:rsidRPr="006655F9">
        <w:rPr>
          <w:b/>
          <w:noProof/>
          <w:sz w:val="26"/>
          <w:szCs w:val="26"/>
        </w:rPr>
        <w:t xml:space="preserve">a) </w:t>
      </w:r>
      <w:r w:rsidRPr="006655F9">
        <w:rPr>
          <w:noProof/>
          <w:sz w:val="26"/>
          <w:szCs w:val="26"/>
        </w:rPr>
        <w:t xml:space="preserve">Điện thế </w:t>
      </w:r>
      <w:r w:rsidR="007F60C2" w:rsidRPr="006655F9">
        <w:rPr>
          <w:noProof/>
          <w:sz w:val="26"/>
          <w:szCs w:val="26"/>
        </w:rPr>
        <w:t>tại</w:t>
      </w:r>
      <w:r w:rsidRPr="006655F9">
        <w:rPr>
          <w:noProof/>
          <w:sz w:val="26"/>
          <w:szCs w:val="26"/>
        </w:rPr>
        <w:t xml:space="preserve"> A lớn hơn điện thế </w:t>
      </w:r>
      <w:r w:rsidR="007F60C2" w:rsidRPr="006655F9">
        <w:rPr>
          <w:noProof/>
          <w:sz w:val="26"/>
          <w:szCs w:val="26"/>
        </w:rPr>
        <w:t>tại C</w:t>
      </w:r>
      <w:r w:rsidRPr="006655F9">
        <w:rPr>
          <w:noProof/>
          <w:sz w:val="26"/>
          <w:szCs w:val="26"/>
        </w:rPr>
        <w:t xml:space="preserve"> </w:t>
      </w:r>
    </w:p>
    <w:p w14:paraId="3ECC0847" w14:textId="77777777" w:rsidR="00875641" w:rsidRPr="006655F9" w:rsidRDefault="00875641" w:rsidP="006655F9">
      <w:pPr>
        <w:pStyle w:val="NormalWeb"/>
        <w:shd w:val="clear" w:color="auto" w:fill="FFFFFF"/>
        <w:spacing w:line="276" w:lineRule="auto"/>
        <w:ind w:right="48" w:firstLine="0"/>
        <w:rPr>
          <w:sz w:val="26"/>
          <w:szCs w:val="26"/>
        </w:rPr>
      </w:pPr>
      <w:r w:rsidRPr="006655F9">
        <w:rPr>
          <w:b/>
          <w:sz w:val="26"/>
          <w:szCs w:val="26"/>
        </w:rPr>
        <w:t>b)</w:t>
      </w:r>
      <w:r w:rsidRPr="006655F9">
        <w:rPr>
          <w:sz w:val="26"/>
          <w:szCs w:val="26"/>
        </w:rPr>
        <w:t xml:space="preserve"> Hiệu điện thế giữa hai điểm A và B là 2kV </w:t>
      </w:r>
    </w:p>
    <w:p w14:paraId="34665FDD" w14:textId="46CE2C4A" w:rsidR="00875641" w:rsidRPr="006655F9" w:rsidRDefault="00875641" w:rsidP="00C719A9">
      <w:pPr>
        <w:spacing w:line="276" w:lineRule="auto"/>
        <w:jc w:val="both"/>
        <w:rPr>
          <w:color w:val="auto"/>
          <w:sz w:val="26"/>
          <w:szCs w:val="26"/>
          <w:shd w:val="clear" w:color="auto" w:fill="FFFFFF"/>
        </w:rPr>
      </w:pPr>
      <w:r w:rsidRPr="006655F9">
        <w:rPr>
          <w:b/>
          <w:bCs/>
          <w:color w:val="auto"/>
          <w:sz w:val="26"/>
          <w:szCs w:val="26"/>
          <w:shd w:val="clear" w:color="auto" w:fill="FFFFFF"/>
        </w:rPr>
        <w:t>c)</w:t>
      </w:r>
      <w:r w:rsidRPr="006655F9">
        <w:rPr>
          <w:color w:val="auto"/>
          <w:sz w:val="26"/>
          <w:szCs w:val="26"/>
          <w:shd w:val="clear" w:color="auto" w:fill="FFFFFF"/>
        </w:rPr>
        <w:t xml:space="preserve"> Cường độ điện trường tại D là 8000V </w:t>
      </w:r>
    </w:p>
    <w:p w14:paraId="5678737B" w14:textId="69111265" w:rsidR="00875641" w:rsidRPr="006655F9" w:rsidRDefault="00875641" w:rsidP="00C719A9">
      <w:pPr>
        <w:spacing w:line="276" w:lineRule="auto"/>
        <w:jc w:val="both"/>
        <w:rPr>
          <w:color w:val="auto"/>
          <w:sz w:val="26"/>
          <w:szCs w:val="26"/>
        </w:rPr>
      </w:pPr>
      <w:r w:rsidRPr="006655F9">
        <w:rPr>
          <w:b/>
          <w:bCs/>
          <w:color w:val="auto"/>
          <w:sz w:val="26"/>
          <w:szCs w:val="26"/>
        </w:rPr>
        <w:t>d)</w:t>
      </w:r>
      <w:r w:rsidRPr="006655F9">
        <w:rPr>
          <w:color w:val="auto"/>
          <w:sz w:val="26"/>
          <w:szCs w:val="26"/>
        </w:rPr>
        <w:t xml:space="preserve"> Công</w:t>
      </w:r>
      <w:r w:rsidR="007F60C2" w:rsidRPr="006655F9">
        <w:rPr>
          <w:color w:val="auto"/>
          <w:sz w:val="26"/>
          <w:szCs w:val="26"/>
        </w:rPr>
        <w:t xml:space="preserve"> của</w:t>
      </w:r>
      <w:r w:rsidRPr="006655F9">
        <w:rPr>
          <w:color w:val="auto"/>
          <w:sz w:val="26"/>
          <w:szCs w:val="26"/>
        </w:rPr>
        <w:t xml:space="preserve"> lực điện </w:t>
      </w:r>
      <w:r w:rsidR="007F60C2" w:rsidRPr="006655F9">
        <w:rPr>
          <w:color w:val="auto"/>
          <w:sz w:val="26"/>
          <w:szCs w:val="26"/>
        </w:rPr>
        <w:t xml:space="preserve">trong </w:t>
      </w:r>
      <w:r w:rsidRPr="006655F9">
        <w:rPr>
          <w:color w:val="auto"/>
          <w:sz w:val="26"/>
          <w:szCs w:val="26"/>
        </w:rPr>
        <w:t>d</w:t>
      </w:r>
      <w:r w:rsidR="007F60C2" w:rsidRPr="006655F9">
        <w:rPr>
          <w:color w:val="auto"/>
          <w:sz w:val="26"/>
          <w:szCs w:val="26"/>
        </w:rPr>
        <w:t>ịch</w:t>
      </w:r>
      <w:r w:rsidRPr="006655F9">
        <w:rPr>
          <w:color w:val="auto"/>
          <w:sz w:val="26"/>
          <w:szCs w:val="26"/>
        </w:rPr>
        <w:t xml:space="preserve"> chuyển điện tích </w:t>
      </w:r>
      <w:r w:rsidR="00322848" w:rsidRPr="006655F9">
        <w:rPr>
          <w:color w:val="auto"/>
          <w:position w:val="-10"/>
          <w:sz w:val="26"/>
          <w:szCs w:val="26"/>
        </w:rPr>
        <w:object w:dxaOrig="880" w:dyaOrig="320" w14:anchorId="782173B3">
          <v:shape id="_x0000_i1042" type="#_x0000_t75" style="width:44.05pt;height:16.1pt" o:ole="">
            <v:imagedata r:id="rId57" o:title=""/>
          </v:shape>
          <o:OLEObject Type="Embed" ProgID="Equation.DSMT4" ShapeID="_x0000_i1042" DrawAspect="Content" ObjectID="_1771401659" r:id="rId58"/>
        </w:object>
      </w:r>
      <w:r w:rsidRPr="006655F9">
        <w:rPr>
          <w:color w:val="auto"/>
          <w:sz w:val="26"/>
          <w:szCs w:val="26"/>
        </w:rPr>
        <w:t xml:space="preserve"> từ A đến B là 0,01J </w:t>
      </w:r>
    </w:p>
    <w:p w14:paraId="2FBD7399" w14:textId="457A09C1" w:rsidR="00322848" w:rsidRPr="006655F9" w:rsidRDefault="00E65494" w:rsidP="00C719A9">
      <w:pPr>
        <w:pStyle w:val="Style4"/>
        <w:tabs>
          <w:tab w:val="left" w:pos="810"/>
          <w:tab w:val="left" w:pos="990"/>
          <w:tab w:val="left" w:pos="2835"/>
          <w:tab w:val="left" w:pos="5670"/>
          <w:tab w:val="left" w:pos="8505"/>
        </w:tabs>
        <w:spacing w:line="276" w:lineRule="auto"/>
        <w:rPr>
          <w:b w:val="0"/>
          <w:sz w:val="26"/>
          <w:szCs w:val="26"/>
        </w:rPr>
      </w:pPr>
      <w:r w:rsidRPr="006655F9">
        <w:rPr>
          <w:b w:val="0"/>
          <w:sz w:val="26"/>
          <w:szCs w:val="26"/>
        </w:rPr>
        <w:t xml:space="preserve">Câu 4: </w:t>
      </w:r>
      <w:r w:rsidR="00322848" w:rsidRPr="006655F9">
        <w:rPr>
          <w:b w:val="0"/>
          <w:sz w:val="26"/>
          <w:szCs w:val="26"/>
        </w:rPr>
        <w:t xml:space="preserve">Trên vỏ một tụ điện có ghi 20µF – 200V. </w:t>
      </w:r>
    </w:p>
    <w:p w14:paraId="42E75297" w14:textId="2561B084" w:rsidR="00322848" w:rsidRPr="006655F9" w:rsidRDefault="00322848" w:rsidP="00C719A9">
      <w:pPr>
        <w:pStyle w:val="Style4"/>
        <w:tabs>
          <w:tab w:val="left" w:pos="810"/>
          <w:tab w:val="left" w:pos="990"/>
          <w:tab w:val="left" w:pos="2835"/>
          <w:tab w:val="left" w:pos="5670"/>
          <w:tab w:val="left" w:pos="8505"/>
        </w:tabs>
        <w:spacing w:line="276" w:lineRule="auto"/>
        <w:rPr>
          <w:b w:val="0"/>
          <w:sz w:val="26"/>
          <w:szCs w:val="26"/>
        </w:rPr>
      </w:pPr>
      <w:r w:rsidRPr="006655F9">
        <w:rPr>
          <w:b w:val="0"/>
          <w:sz w:val="26"/>
          <w:szCs w:val="26"/>
        </w:rPr>
        <w:t>a) Hiệu điện thể tối đa được sử dụng là 200 V.</w:t>
      </w:r>
    </w:p>
    <w:p w14:paraId="4E786F55" w14:textId="6458AA5B" w:rsidR="00322848" w:rsidRPr="006655F9" w:rsidRDefault="00322848" w:rsidP="00C719A9">
      <w:pPr>
        <w:pStyle w:val="Style4"/>
        <w:tabs>
          <w:tab w:val="left" w:pos="810"/>
          <w:tab w:val="left" w:pos="990"/>
          <w:tab w:val="left" w:pos="2835"/>
          <w:tab w:val="left" w:pos="5670"/>
          <w:tab w:val="left" w:pos="8505"/>
        </w:tabs>
        <w:spacing w:line="276" w:lineRule="auto"/>
        <w:rPr>
          <w:b w:val="0"/>
          <w:sz w:val="26"/>
          <w:szCs w:val="26"/>
        </w:rPr>
      </w:pPr>
      <w:r w:rsidRPr="006655F9">
        <w:rPr>
          <w:b w:val="0"/>
          <w:sz w:val="26"/>
          <w:szCs w:val="26"/>
        </w:rPr>
        <w:t xml:space="preserve">b) Nối hai bản tụ vào hiệu điện thế 120V, điện tích mà tụ tích được khi đó là </w:t>
      </w:r>
      <w:r w:rsidR="00C719A9" w:rsidRPr="006655F9">
        <w:rPr>
          <w:position w:val="-10"/>
          <w:sz w:val="26"/>
          <w:szCs w:val="26"/>
        </w:rPr>
        <w:object w:dxaOrig="1080" w:dyaOrig="360" w14:anchorId="3CC17E67">
          <v:shape id="_x0000_i1043" type="#_x0000_t75" style="width:53.75pt;height:18.25pt" o:ole="">
            <v:imagedata r:id="rId59" o:title=""/>
          </v:shape>
          <o:OLEObject Type="Embed" ProgID="Equation.DSMT4" ShapeID="_x0000_i1043" DrawAspect="Content" ObjectID="_1771401660" r:id="rId60"/>
        </w:object>
      </w:r>
      <w:r w:rsidRPr="006655F9">
        <w:rPr>
          <w:b w:val="0"/>
          <w:sz w:val="26"/>
          <w:szCs w:val="26"/>
        </w:rPr>
        <w:t xml:space="preserve">. </w:t>
      </w:r>
      <w:r w:rsidR="00E65494" w:rsidRPr="006655F9">
        <w:rPr>
          <w:b w:val="0"/>
          <w:sz w:val="26"/>
          <w:szCs w:val="26"/>
        </w:rPr>
        <w:t>c</w:t>
      </w:r>
      <w:r w:rsidRPr="006655F9">
        <w:rPr>
          <w:b w:val="0"/>
          <w:sz w:val="26"/>
          <w:szCs w:val="26"/>
        </w:rPr>
        <w:t xml:space="preserve">) Điện tích tối đa mà tụ có thể tích được là </w:t>
      </w:r>
      <w:r w:rsidR="00E65494" w:rsidRPr="006655F9">
        <w:rPr>
          <w:position w:val="-10"/>
          <w:sz w:val="26"/>
          <w:szCs w:val="26"/>
        </w:rPr>
        <w:object w:dxaOrig="680" w:dyaOrig="320" w14:anchorId="0C4CD6E9">
          <v:shape id="_x0000_i1044" type="#_x0000_t75" style="width:34.4pt;height:16.1pt" o:ole="">
            <v:imagedata r:id="rId61" o:title=""/>
          </v:shape>
          <o:OLEObject Type="Embed" ProgID="Equation.DSMT4" ShapeID="_x0000_i1044" DrawAspect="Content" ObjectID="_1771401661" r:id="rId62"/>
        </w:object>
      </w:r>
    </w:p>
    <w:p w14:paraId="4A555AE5" w14:textId="30A0828C" w:rsidR="00101D34" w:rsidRPr="006655F9" w:rsidRDefault="00E65494" w:rsidP="00C719A9">
      <w:pPr>
        <w:spacing w:line="276" w:lineRule="auto"/>
        <w:jc w:val="both"/>
        <w:rPr>
          <w:rFonts w:eastAsia="Calibri"/>
          <w:bCs/>
          <w:color w:val="auto"/>
          <w:sz w:val="26"/>
          <w:szCs w:val="26"/>
          <w:lang w:val="fr-FR"/>
          <w14:ligatures w14:val="standardContextual"/>
        </w:rPr>
      </w:pPr>
      <w:r w:rsidRPr="006655F9">
        <w:rPr>
          <w:rFonts w:eastAsia="Calibri"/>
          <w:bCs/>
          <w:color w:val="auto"/>
          <w:sz w:val="26"/>
          <w:szCs w:val="26"/>
          <w:lang w:val="fr-FR"/>
          <w14:ligatures w14:val="standardContextual"/>
        </w:rPr>
        <w:t xml:space="preserve">d) Sử dụng 3 tự giống như trên ghép song song với nhau. </w:t>
      </w:r>
      <w:r w:rsidRPr="006655F9">
        <w:rPr>
          <w:color w:val="auto"/>
          <w:sz w:val="26"/>
          <w:szCs w:val="26"/>
        </w:rPr>
        <w:t xml:space="preserve">Điện dung tương đương của bộ tụ điện là </w:t>
      </w:r>
      <w:r w:rsidRPr="006655F9">
        <w:rPr>
          <w:color w:val="auto"/>
          <w:position w:val="-10"/>
          <w:sz w:val="26"/>
          <w:szCs w:val="26"/>
        </w:rPr>
        <w:object w:dxaOrig="680" w:dyaOrig="320" w14:anchorId="0B9B18A2">
          <v:shape id="_x0000_i1045" type="#_x0000_t75" style="width:34.4pt;height:16.1pt" o:ole="">
            <v:imagedata r:id="rId63" o:title=""/>
          </v:shape>
          <o:OLEObject Type="Embed" ProgID="Equation.DSMT4" ShapeID="_x0000_i1045" DrawAspect="Content" ObjectID="_1771401662" r:id="rId64"/>
        </w:object>
      </w:r>
    </w:p>
    <w:p w14:paraId="244DAB0E" w14:textId="0A4FF585" w:rsidR="00280545"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III.</w:t>
      </w:r>
      <w:r w:rsidRPr="006655F9">
        <w:rPr>
          <w:color w:val="auto"/>
          <w:sz w:val="26"/>
          <w:szCs w:val="26"/>
        </w:rPr>
        <w:t xml:space="preserve"> </w:t>
      </w:r>
      <w:r w:rsidRPr="006655F9">
        <w:rPr>
          <w:b/>
          <w:color w:val="auto"/>
          <w:sz w:val="26"/>
          <w:szCs w:val="26"/>
        </w:rPr>
        <w:t>CÂU TRẮC  TRẢ LỜI NGẮN</w:t>
      </w:r>
      <w:r w:rsidR="00213ACF" w:rsidRPr="006655F9">
        <w:rPr>
          <w:b/>
          <w:color w:val="auto"/>
          <w:sz w:val="26"/>
          <w:szCs w:val="26"/>
        </w:rPr>
        <w:t>. Thí sinh trả lời từ câu 1 đến câu 6</w:t>
      </w:r>
    </w:p>
    <w:p w14:paraId="7D98E465" w14:textId="5AFC0028" w:rsidR="00101D34" w:rsidRPr="006655F9" w:rsidRDefault="00626EBB" w:rsidP="00C719A9">
      <w:pPr>
        <w:tabs>
          <w:tab w:val="left" w:pos="720"/>
          <w:tab w:val="left" w:pos="900"/>
        </w:tabs>
        <w:spacing w:line="276" w:lineRule="auto"/>
        <w:jc w:val="both"/>
        <w:rPr>
          <w:bCs/>
          <w:color w:val="auto"/>
          <w:sz w:val="26"/>
          <w:szCs w:val="26"/>
        </w:rPr>
      </w:pPr>
      <w:r w:rsidRPr="006655F9">
        <w:rPr>
          <w:rFonts w:eastAsia="Calibri"/>
          <w:b/>
          <w:bCs/>
          <w:color w:val="auto"/>
          <w:sz w:val="26"/>
          <w:szCs w:val="26"/>
          <w:lang w:val="pt-BR"/>
          <w14:ligatures w14:val="standardContextual"/>
        </w:rPr>
        <w:t>Câu 1:</w:t>
      </w:r>
      <w:r w:rsidR="00016184" w:rsidRPr="006655F9">
        <w:rPr>
          <w:b/>
          <w:color w:val="auto"/>
          <w:sz w:val="26"/>
          <w:szCs w:val="26"/>
        </w:rPr>
        <w:t xml:space="preserve"> </w:t>
      </w:r>
      <w:r w:rsidR="00016184" w:rsidRPr="006655F9">
        <w:rPr>
          <w:bCs/>
          <w:color w:val="auto"/>
          <w:sz w:val="26"/>
          <w:szCs w:val="26"/>
        </w:rPr>
        <w:t xml:space="preserve">Hai điện tích trái dấu tác dụng lên nhau một lực hút có độ lớn 8 N. Độ lớn lực sẽ là bao nhiêu nếu dịch chuyển để khoảng cách giữa chúng bằng 2 lần khoảng cách ban đầu?  </w:t>
      </w:r>
    </w:p>
    <w:p w14:paraId="0BE4DA09" w14:textId="11889EAB" w:rsidR="002161E4" w:rsidRPr="006655F9" w:rsidRDefault="00626EBB" w:rsidP="00C719A9">
      <w:pPr>
        <w:pStyle w:val="ListParagraph"/>
        <w:tabs>
          <w:tab w:val="left" w:pos="284"/>
          <w:tab w:val="left" w:pos="810"/>
          <w:tab w:val="left" w:pos="990"/>
          <w:tab w:val="left" w:pos="2835"/>
          <w:tab w:val="left" w:pos="5387"/>
          <w:tab w:val="left" w:pos="7938"/>
        </w:tabs>
        <w:spacing w:after="0" w:line="276" w:lineRule="auto"/>
        <w:ind w:left="0"/>
        <w:jc w:val="both"/>
        <w:rPr>
          <w:rFonts w:ascii="Times New Roman" w:hAnsi="Times New Roman" w:cs="Times New Roman"/>
          <w:sz w:val="26"/>
          <w:szCs w:val="26"/>
        </w:rPr>
      </w:pPr>
      <w:r w:rsidRPr="006655F9">
        <w:rPr>
          <w:rFonts w:ascii="Times New Roman" w:eastAsia="Calibri" w:hAnsi="Times New Roman" w:cs="Times New Roman"/>
          <w:b/>
          <w:bCs/>
          <w:sz w:val="26"/>
          <w:szCs w:val="26"/>
          <w:lang w:val="pt-BR"/>
          <w14:ligatures w14:val="standardContextual"/>
        </w:rPr>
        <w:t>Câu 2:</w:t>
      </w:r>
      <w:r w:rsidR="002161E4" w:rsidRPr="006655F9">
        <w:rPr>
          <w:rFonts w:ascii="Times New Roman" w:hAnsi="Times New Roman" w:cs="Times New Roman"/>
          <w:sz w:val="26"/>
          <w:szCs w:val="26"/>
        </w:rPr>
        <w:t xml:space="preserve"> Có hai bản kim loại phẳng đặt song song với nhau và cách nhau </w:t>
      </w:r>
      <w:r w:rsidR="002161E4" w:rsidRPr="006655F9">
        <w:rPr>
          <w:rFonts w:ascii="Times New Roman" w:hAnsi="Times New Roman" w:cs="Times New Roman"/>
          <w:noProof/>
          <w:position w:val="-10"/>
          <w:sz w:val="26"/>
          <w:szCs w:val="26"/>
        </w:rPr>
        <w:drawing>
          <wp:inline distT="0" distB="0" distL="0" distR="0" wp14:anchorId="7FE9FB5F" wp14:editId="4E5D6485">
            <wp:extent cx="365760" cy="18288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2161E4" w:rsidRPr="006655F9">
        <w:rPr>
          <w:rFonts w:ascii="Times New Roman" w:hAnsi="Times New Roman" w:cs="Times New Roman"/>
          <w:sz w:val="26"/>
          <w:szCs w:val="26"/>
        </w:rPr>
        <w:t xml:space="preserve"> Hiệu điện thế giữa bản dương và bản âm là </w:t>
      </w:r>
      <w:r w:rsidR="002161E4" w:rsidRPr="006655F9">
        <w:rPr>
          <w:rFonts w:ascii="Times New Roman" w:hAnsi="Times New Roman" w:cs="Times New Roman"/>
          <w:noProof/>
          <w:position w:val="-10"/>
          <w:sz w:val="26"/>
          <w:szCs w:val="26"/>
        </w:rPr>
        <w:drawing>
          <wp:inline distT="0" distB="0" distL="0" distR="0" wp14:anchorId="6FE629A4" wp14:editId="6BD864EC">
            <wp:extent cx="365760" cy="18288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2161E4" w:rsidRPr="006655F9">
        <w:rPr>
          <w:rFonts w:ascii="Times New Roman" w:hAnsi="Times New Roman" w:cs="Times New Roman"/>
          <w:sz w:val="26"/>
          <w:szCs w:val="26"/>
        </w:rPr>
        <w:t xml:space="preserve"> Nếu chọn mốc điện thế ở bản âm thì điện thế tại điểm </w:t>
      </w:r>
      <w:r w:rsidR="002161E4" w:rsidRPr="006655F9">
        <w:rPr>
          <w:rFonts w:ascii="Times New Roman" w:hAnsi="Times New Roman" w:cs="Times New Roman"/>
          <w:noProof/>
          <w:position w:val="-4"/>
          <w:sz w:val="26"/>
          <w:szCs w:val="26"/>
        </w:rPr>
        <w:drawing>
          <wp:inline distT="0" distB="0" distL="0" distR="0" wp14:anchorId="67A4A4BF" wp14:editId="32512CB2">
            <wp:extent cx="182880" cy="182880"/>
            <wp:effectExtent l="0" t="0" r="7620" b="762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2161E4" w:rsidRPr="006655F9">
        <w:rPr>
          <w:rFonts w:ascii="Times New Roman" w:hAnsi="Times New Roman" w:cs="Times New Roman"/>
          <w:sz w:val="26"/>
          <w:szCs w:val="26"/>
        </w:rPr>
        <w:t xml:space="preserve"> cách bản âm </w:t>
      </w:r>
      <w:r w:rsidR="002161E4" w:rsidRPr="006655F9">
        <w:rPr>
          <w:rFonts w:ascii="Times New Roman" w:hAnsi="Times New Roman" w:cs="Times New Roman"/>
          <w:noProof/>
          <w:position w:val="-10"/>
          <w:sz w:val="26"/>
          <w:szCs w:val="26"/>
        </w:rPr>
        <w:drawing>
          <wp:inline distT="0" distB="0" distL="0" distR="0" wp14:anchorId="6F2C856C" wp14:editId="1A077B7E">
            <wp:extent cx="457200" cy="182880"/>
            <wp:effectExtent l="0" t="0" r="0" b="762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2161E4" w:rsidRPr="006655F9">
        <w:rPr>
          <w:rFonts w:ascii="Times New Roman" w:hAnsi="Times New Roman" w:cs="Times New Roman"/>
          <w:sz w:val="26"/>
          <w:szCs w:val="26"/>
        </w:rPr>
        <w:t xml:space="preserve"> là</w:t>
      </w:r>
    </w:p>
    <w:p w14:paraId="184346E0" w14:textId="0E074F85" w:rsidR="00626EBB" w:rsidRPr="006655F9" w:rsidRDefault="002161E4" w:rsidP="00C719A9">
      <w:pPr>
        <w:tabs>
          <w:tab w:val="left" w:pos="284"/>
          <w:tab w:val="left" w:pos="2835"/>
          <w:tab w:val="left" w:pos="5387"/>
          <w:tab w:val="left" w:pos="7938"/>
        </w:tabs>
        <w:spacing w:line="276" w:lineRule="auto"/>
        <w:jc w:val="both"/>
        <w:rPr>
          <w:color w:val="auto"/>
          <w:sz w:val="26"/>
          <w:szCs w:val="26"/>
        </w:rPr>
      </w:pPr>
      <w:r w:rsidRPr="006655F9">
        <w:rPr>
          <w:b/>
          <w:color w:val="auto"/>
          <w:sz w:val="26"/>
          <w:szCs w:val="26"/>
        </w:rPr>
        <w:tab/>
        <w:t xml:space="preserve">A. </w:t>
      </w:r>
      <w:r w:rsidRPr="006655F9">
        <w:rPr>
          <w:b/>
          <w:noProof/>
          <w:color w:val="auto"/>
          <w:position w:val="-10"/>
          <w:sz w:val="26"/>
          <w:szCs w:val="26"/>
        </w:rPr>
        <w:drawing>
          <wp:inline distT="0" distB="0" distL="0" distR="0" wp14:anchorId="2C1962F9" wp14:editId="64F6A7E5">
            <wp:extent cx="365760" cy="18288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6655F9">
        <w:rPr>
          <w:b/>
          <w:color w:val="auto"/>
          <w:sz w:val="26"/>
          <w:szCs w:val="26"/>
        </w:rPr>
        <w:tab/>
        <w:t xml:space="preserve">B. </w:t>
      </w:r>
      <w:r w:rsidRPr="006655F9">
        <w:rPr>
          <w:b/>
          <w:noProof/>
          <w:color w:val="auto"/>
          <w:position w:val="-10"/>
          <w:sz w:val="26"/>
          <w:szCs w:val="26"/>
        </w:rPr>
        <w:drawing>
          <wp:inline distT="0" distB="0" distL="0" distR="0" wp14:anchorId="6593FA4B" wp14:editId="78F603FB">
            <wp:extent cx="365760" cy="18288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6655F9">
        <w:rPr>
          <w:color w:val="auto"/>
          <w:sz w:val="26"/>
          <w:szCs w:val="26"/>
        </w:rPr>
        <w:tab/>
      </w:r>
      <w:r w:rsidRPr="006655F9">
        <w:rPr>
          <w:b/>
          <w:color w:val="auto"/>
          <w:sz w:val="26"/>
          <w:szCs w:val="26"/>
        </w:rPr>
        <w:t xml:space="preserve">C. </w:t>
      </w:r>
      <w:r w:rsidRPr="006655F9">
        <w:rPr>
          <w:b/>
          <w:noProof/>
          <w:color w:val="auto"/>
          <w:position w:val="-10"/>
          <w:sz w:val="26"/>
          <w:szCs w:val="26"/>
        </w:rPr>
        <w:drawing>
          <wp:inline distT="0" distB="0" distL="0" distR="0" wp14:anchorId="1103B43D" wp14:editId="56264BF8">
            <wp:extent cx="365760" cy="18288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6655F9">
        <w:rPr>
          <w:color w:val="auto"/>
          <w:sz w:val="26"/>
          <w:szCs w:val="26"/>
        </w:rPr>
        <w:tab/>
      </w:r>
      <w:r w:rsidRPr="006655F9">
        <w:rPr>
          <w:b/>
          <w:color w:val="auto"/>
          <w:sz w:val="26"/>
          <w:szCs w:val="26"/>
        </w:rPr>
        <w:t xml:space="preserve">D. </w:t>
      </w:r>
      <w:r w:rsidRPr="006655F9">
        <w:rPr>
          <w:b/>
          <w:noProof/>
          <w:color w:val="auto"/>
          <w:position w:val="-10"/>
          <w:sz w:val="26"/>
          <w:szCs w:val="26"/>
        </w:rPr>
        <w:drawing>
          <wp:inline distT="0" distB="0" distL="0" distR="0" wp14:anchorId="163D51B2" wp14:editId="4973E305">
            <wp:extent cx="365760" cy="18288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2B279EA1" w14:textId="5C8C8377" w:rsidR="002161E4" w:rsidRPr="006655F9" w:rsidRDefault="00626EBB" w:rsidP="00C719A9">
      <w:pPr>
        <w:pStyle w:val="Style4"/>
        <w:spacing w:line="276" w:lineRule="auto"/>
        <w:rPr>
          <w:b w:val="0"/>
          <w:sz w:val="26"/>
          <w:szCs w:val="26"/>
          <w:lang w:val="vi-VN"/>
        </w:rPr>
      </w:pPr>
      <w:r w:rsidRPr="006655F9">
        <w:rPr>
          <w:rFonts w:eastAsia="Calibri"/>
          <w:b w:val="0"/>
          <w:bCs/>
          <w:sz w:val="26"/>
          <w:szCs w:val="26"/>
          <w:lang w:val="pt-BR"/>
          <w14:ligatures w14:val="standardContextual"/>
        </w:rPr>
        <w:t>Câu 3:</w:t>
      </w:r>
      <w:r w:rsidR="002161E4" w:rsidRPr="006655F9">
        <w:rPr>
          <w:sz w:val="26"/>
          <w:szCs w:val="26"/>
          <w:lang w:val="vi-VN"/>
        </w:rPr>
        <w:t xml:space="preserve"> </w:t>
      </w:r>
      <w:r w:rsidR="002161E4" w:rsidRPr="006655F9">
        <w:rPr>
          <w:b w:val="0"/>
          <w:sz w:val="26"/>
          <w:szCs w:val="26"/>
          <w:lang w:val="vi-VN"/>
        </w:rPr>
        <w:t>Công của lực điện trường dịch chuyển một điện tích 4</w:t>
      </w:r>
      <w:r w:rsidR="002161E4" w:rsidRPr="006655F9">
        <w:rPr>
          <w:b w:val="0"/>
          <w:sz w:val="26"/>
          <w:szCs w:val="26"/>
        </w:rPr>
        <w:t>μ</w:t>
      </w:r>
      <w:r w:rsidR="002161E4" w:rsidRPr="006655F9">
        <w:rPr>
          <w:b w:val="0"/>
          <w:sz w:val="26"/>
          <w:szCs w:val="26"/>
          <w:lang w:val="vi-VN"/>
        </w:rPr>
        <w:t>C dọc theo chiều một đường sức trong một điện trường đều 1000 V/m trên quãng đường dài 1m là</w:t>
      </w:r>
    </w:p>
    <w:p w14:paraId="4766821C" w14:textId="30A4F28D" w:rsidR="00626EBB" w:rsidRPr="006655F9" w:rsidRDefault="002161E4" w:rsidP="00C719A9">
      <w:pPr>
        <w:tabs>
          <w:tab w:val="left" w:pos="2835"/>
          <w:tab w:val="left" w:pos="5670"/>
          <w:tab w:val="left" w:pos="8505"/>
        </w:tabs>
        <w:spacing w:line="276" w:lineRule="auto"/>
        <w:jc w:val="both"/>
        <w:rPr>
          <w:color w:val="auto"/>
          <w:sz w:val="26"/>
          <w:szCs w:val="26"/>
        </w:rPr>
      </w:pPr>
      <w:r w:rsidRPr="006655F9">
        <w:rPr>
          <w:b/>
          <w:color w:val="auto"/>
          <w:sz w:val="26"/>
          <w:szCs w:val="26"/>
        </w:rPr>
        <w:t xml:space="preserve">A. </w:t>
      </w:r>
      <w:r w:rsidRPr="006655F9">
        <w:rPr>
          <w:color w:val="auto"/>
          <w:sz w:val="26"/>
          <w:szCs w:val="26"/>
        </w:rPr>
        <w:t>4</w:t>
      </w:r>
      <w:r w:rsidRPr="006655F9">
        <w:rPr>
          <w:color w:val="auto"/>
          <w:sz w:val="26"/>
          <w:szCs w:val="26"/>
          <w:lang w:val="el-GR"/>
        </w:rPr>
        <w:t xml:space="preserve">000 </w:t>
      </w:r>
      <w:r w:rsidRPr="006655F9">
        <w:rPr>
          <w:color w:val="auto"/>
          <w:sz w:val="26"/>
          <w:szCs w:val="26"/>
        </w:rPr>
        <w:t>J</w:t>
      </w:r>
      <w:r w:rsidRPr="006655F9">
        <w:rPr>
          <w:color w:val="auto"/>
          <w:sz w:val="26"/>
          <w:szCs w:val="26"/>
          <w:lang w:val="el-GR"/>
        </w:rPr>
        <w:t>.</w:t>
      </w:r>
      <w:r w:rsidRPr="006655F9">
        <w:rPr>
          <w:color w:val="auto"/>
          <w:sz w:val="26"/>
          <w:szCs w:val="26"/>
          <w:lang w:val="el-GR"/>
        </w:rPr>
        <w:tab/>
      </w:r>
      <w:r w:rsidRPr="006655F9">
        <w:rPr>
          <w:b/>
          <w:color w:val="auto"/>
          <w:sz w:val="26"/>
          <w:szCs w:val="26"/>
        </w:rPr>
        <w:t xml:space="preserve">B. </w:t>
      </w:r>
      <w:r w:rsidRPr="006655F9">
        <w:rPr>
          <w:color w:val="auto"/>
          <w:sz w:val="26"/>
          <w:szCs w:val="26"/>
        </w:rPr>
        <w:t>4J</w:t>
      </w:r>
      <w:r w:rsidRPr="006655F9">
        <w:rPr>
          <w:color w:val="auto"/>
          <w:sz w:val="26"/>
          <w:szCs w:val="26"/>
          <w:lang w:val="el-GR"/>
        </w:rPr>
        <w:t>.</w:t>
      </w:r>
      <w:r w:rsidRPr="006655F9">
        <w:rPr>
          <w:color w:val="auto"/>
          <w:sz w:val="26"/>
          <w:szCs w:val="26"/>
          <w:lang w:val="el-GR"/>
        </w:rPr>
        <w:tab/>
      </w:r>
      <w:r w:rsidRPr="006655F9">
        <w:rPr>
          <w:b/>
          <w:color w:val="auto"/>
          <w:sz w:val="26"/>
          <w:szCs w:val="26"/>
        </w:rPr>
        <w:t xml:space="preserve">C. </w:t>
      </w:r>
      <w:r w:rsidRPr="006655F9">
        <w:rPr>
          <w:color w:val="auto"/>
          <w:sz w:val="26"/>
          <w:szCs w:val="26"/>
        </w:rPr>
        <w:t>4mJ.</w:t>
      </w:r>
      <w:r w:rsidRPr="006655F9">
        <w:rPr>
          <w:color w:val="auto"/>
          <w:sz w:val="26"/>
          <w:szCs w:val="26"/>
        </w:rPr>
        <w:tab/>
      </w:r>
      <w:r w:rsidRPr="006655F9">
        <w:rPr>
          <w:b/>
          <w:color w:val="auto"/>
          <w:sz w:val="26"/>
          <w:szCs w:val="26"/>
        </w:rPr>
        <w:t xml:space="preserve">D. </w:t>
      </w:r>
      <w:r w:rsidRPr="006655F9">
        <w:rPr>
          <w:color w:val="auto"/>
          <w:sz w:val="26"/>
          <w:szCs w:val="26"/>
        </w:rPr>
        <w:t>4</w:t>
      </w:r>
      <w:r w:rsidRPr="006655F9">
        <w:rPr>
          <w:color w:val="auto"/>
          <w:sz w:val="26"/>
          <w:szCs w:val="26"/>
          <w:lang w:val="el-GR"/>
        </w:rPr>
        <w:t>μ</w:t>
      </w:r>
      <w:r w:rsidRPr="006655F9">
        <w:rPr>
          <w:color w:val="auto"/>
          <w:sz w:val="26"/>
          <w:szCs w:val="26"/>
        </w:rPr>
        <w:t>J</w:t>
      </w:r>
      <w:r w:rsidRPr="006655F9">
        <w:rPr>
          <w:color w:val="auto"/>
          <w:sz w:val="26"/>
          <w:szCs w:val="26"/>
          <w:lang w:val="el-GR"/>
        </w:rPr>
        <w:t>.</w:t>
      </w:r>
    </w:p>
    <w:p w14:paraId="5903A893" w14:textId="7F8F2636" w:rsidR="002161E4" w:rsidRPr="006655F9" w:rsidRDefault="00626EBB" w:rsidP="00C719A9">
      <w:pPr>
        <w:pStyle w:val="Style4"/>
        <w:tabs>
          <w:tab w:val="left" w:pos="810"/>
          <w:tab w:val="left" w:pos="990"/>
        </w:tabs>
        <w:spacing w:line="276" w:lineRule="auto"/>
        <w:rPr>
          <w:b w:val="0"/>
          <w:sz w:val="26"/>
          <w:szCs w:val="26"/>
          <w:lang w:val="vi-VN"/>
        </w:rPr>
      </w:pPr>
      <w:r w:rsidRPr="006655F9">
        <w:rPr>
          <w:rFonts w:eastAsia="Calibri"/>
          <w:b w:val="0"/>
          <w:bCs/>
          <w:sz w:val="26"/>
          <w:szCs w:val="26"/>
          <w:lang w:val="pt-BR"/>
          <w14:ligatures w14:val="standardContextual"/>
        </w:rPr>
        <w:t>Câu 4:</w:t>
      </w:r>
      <w:r w:rsidR="002161E4" w:rsidRPr="006655F9">
        <w:rPr>
          <w:sz w:val="26"/>
          <w:szCs w:val="26"/>
          <w:lang w:val="vi-VN"/>
        </w:rPr>
        <w:t xml:space="preserve"> </w:t>
      </w:r>
      <w:r w:rsidR="002161E4" w:rsidRPr="006655F9">
        <w:rPr>
          <w:b w:val="0"/>
          <w:sz w:val="26"/>
          <w:szCs w:val="26"/>
          <w:lang w:val="vi-VN"/>
        </w:rPr>
        <w:t>Giữa hai bản kim loại phẳng song song cách nhau 4 cm có một hiệu điện thế không đổi 200 V. Cường độ điện trường ở khoảng giữa hai bản kim loại là</w:t>
      </w:r>
    </w:p>
    <w:p w14:paraId="429A3A3F" w14:textId="5C973844" w:rsidR="00626EBB" w:rsidRPr="006655F9" w:rsidRDefault="002161E4" w:rsidP="00C719A9">
      <w:pPr>
        <w:tabs>
          <w:tab w:val="left" w:pos="2835"/>
          <w:tab w:val="left" w:pos="5670"/>
          <w:tab w:val="left" w:pos="8505"/>
        </w:tabs>
        <w:spacing w:line="276" w:lineRule="auto"/>
        <w:ind w:firstLine="360"/>
        <w:jc w:val="both"/>
        <w:rPr>
          <w:color w:val="auto"/>
          <w:sz w:val="26"/>
          <w:szCs w:val="26"/>
        </w:rPr>
      </w:pPr>
      <w:r w:rsidRPr="006655F9">
        <w:rPr>
          <w:b/>
          <w:color w:val="auto"/>
          <w:sz w:val="26"/>
          <w:szCs w:val="26"/>
        </w:rPr>
        <w:t xml:space="preserve">A. </w:t>
      </w:r>
      <w:r w:rsidRPr="006655F9">
        <w:rPr>
          <w:color w:val="auto"/>
          <w:sz w:val="26"/>
          <w:szCs w:val="26"/>
        </w:rPr>
        <w:t>5000 V/m.</w:t>
      </w:r>
      <w:r w:rsidRPr="006655F9">
        <w:rPr>
          <w:color w:val="auto"/>
          <w:sz w:val="26"/>
          <w:szCs w:val="26"/>
        </w:rPr>
        <w:tab/>
      </w:r>
      <w:r w:rsidRPr="006655F9">
        <w:rPr>
          <w:b/>
          <w:color w:val="auto"/>
          <w:sz w:val="26"/>
          <w:szCs w:val="26"/>
        </w:rPr>
        <w:t xml:space="preserve">B. </w:t>
      </w:r>
      <w:r w:rsidRPr="006655F9">
        <w:rPr>
          <w:color w:val="auto"/>
          <w:sz w:val="26"/>
          <w:szCs w:val="26"/>
        </w:rPr>
        <w:t>50 V/m.</w:t>
      </w:r>
      <w:r w:rsidRPr="006655F9">
        <w:rPr>
          <w:color w:val="auto"/>
          <w:sz w:val="26"/>
          <w:szCs w:val="26"/>
        </w:rPr>
        <w:tab/>
      </w:r>
      <w:r w:rsidRPr="006655F9">
        <w:rPr>
          <w:b/>
          <w:color w:val="auto"/>
          <w:sz w:val="26"/>
          <w:szCs w:val="26"/>
        </w:rPr>
        <w:t xml:space="preserve">C. </w:t>
      </w:r>
      <w:r w:rsidRPr="006655F9">
        <w:rPr>
          <w:color w:val="auto"/>
          <w:sz w:val="26"/>
          <w:szCs w:val="26"/>
        </w:rPr>
        <w:t>800 V/m.</w:t>
      </w:r>
      <w:r w:rsidRPr="006655F9">
        <w:rPr>
          <w:color w:val="auto"/>
          <w:sz w:val="26"/>
          <w:szCs w:val="26"/>
        </w:rPr>
        <w:tab/>
      </w:r>
      <w:r w:rsidRPr="006655F9">
        <w:rPr>
          <w:b/>
          <w:color w:val="auto"/>
          <w:sz w:val="26"/>
          <w:szCs w:val="26"/>
        </w:rPr>
        <w:t xml:space="preserve">D. </w:t>
      </w:r>
      <w:r w:rsidRPr="006655F9">
        <w:rPr>
          <w:color w:val="auto"/>
          <w:sz w:val="26"/>
          <w:szCs w:val="26"/>
        </w:rPr>
        <w:t>80 V/m.</w:t>
      </w:r>
    </w:p>
    <w:p w14:paraId="7A73A606" w14:textId="7C84E2ED" w:rsidR="00016184" w:rsidRPr="006655F9" w:rsidRDefault="00626EBB" w:rsidP="00C719A9">
      <w:pPr>
        <w:spacing w:line="276" w:lineRule="auto"/>
        <w:jc w:val="both"/>
        <w:rPr>
          <w:color w:val="auto"/>
          <w:sz w:val="26"/>
          <w:szCs w:val="26"/>
        </w:rPr>
      </w:pPr>
      <w:r w:rsidRPr="006655F9">
        <w:rPr>
          <w:rFonts w:eastAsia="Calibri"/>
          <w:b/>
          <w:bCs/>
          <w:color w:val="auto"/>
          <w:sz w:val="26"/>
          <w:szCs w:val="26"/>
          <w:lang w:val="pt-BR"/>
          <w14:ligatures w14:val="standardContextual"/>
        </w:rPr>
        <w:t>Câu 5:</w:t>
      </w:r>
      <w:r w:rsidR="00016184" w:rsidRPr="006655F9">
        <w:rPr>
          <w:rFonts w:eastAsia="Calibri"/>
          <w:i/>
          <w:iCs/>
          <w:noProof/>
          <w:color w:val="auto"/>
          <w:sz w:val="26"/>
          <w:szCs w:val="26"/>
        </w:rPr>
        <w:t xml:space="preserve"> </w:t>
      </w:r>
      <w:r w:rsidR="00016184" w:rsidRPr="006655F9">
        <w:rPr>
          <w:color w:val="auto"/>
          <w:sz w:val="26"/>
          <w:szCs w:val="26"/>
        </w:rPr>
        <w:t>Cho một tụ điện như hình vẽ.</w:t>
      </w:r>
      <w:r w:rsidR="00016184" w:rsidRPr="006655F9">
        <w:rPr>
          <w:rFonts w:eastAsia="Calibri"/>
          <w:i/>
          <w:iCs/>
          <w:noProof/>
          <w:color w:val="auto"/>
          <w:sz w:val="26"/>
          <w:szCs w:val="26"/>
        </w:rPr>
        <w:drawing>
          <wp:anchor distT="0" distB="0" distL="114300" distR="114300" simplePos="0" relativeHeight="251669504" behindDoc="0" locked="0" layoutInCell="1" allowOverlap="1" wp14:anchorId="604B3DE6" wp14:editId="41929B96">
            <wp:simplePos x="0" y="0"/>
            <wp:positionH relativeFrom="margin">
              <wp:align>right</wp:align>
            </wp:positionH>
            <wp:positionV relativeFrom="paragraph">
              <wp:posOffset>0</wp:posOffset>
            </wp:positionV>
            <wp:extent cx="1405255" cy="1135380"/>
            <wp:effectExtent l="0" t="0" r="4445" b="7620"/>
            <wp:wrapSquare wrapText="bothSides"/>
            <wp:docPr id="1931873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0525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184" w:rsidRPr="006655F9">
        <w:rPr>
          <w:color w:val="auto"/>
          <w:sz w:val="26"/>
          <w:szCs w:val="26"/>
        </w:rPr>
        <w:t xml:space="preserve"> Tính điện tích tối đa mà tụ tích được?</w:t>
      </w:r>
    </w:p>
    <w:p w14:paraId="31B96711" w14:textId="3AE1AEFB" w:rsidR="00626EBB" w:rsidRPr="006655F9" w:rsidRDefault="00626EBB" w:rsidP="00C719A9">
      <w:pPr>
        <w:spacing w:line="276" w:lineRule="auto"/>
        <w:jc w:val="both"/>
        <w:rPr>
          <w:rFonts w:eastAsia="Calibri"/>
          <w:b/>
          <w:bCs/>
          <w:color w:val="auto"/>
          <w:sz w:val="26"/>
          <w:szCs w:val="26"/>
          <w:lang w:val="pt-BR"/>
          <w14:ligatures w14:val="standardContextual"/>
        </w:rPr>
      </w:pPr>
    </w:p>
    <w:p w14:paraId="290ECD42" w14:textId="35553766" w:rsidR="002161E4" w:rsidRPr="006655F9" w:rsidRDefault="00626EBB" w:rsidP="00C719A9">
      <w:pPr>
        <w:pStyle w:val="ListParagraph"/>
        <w:tabs>
          <w:tab w:val="left" w:pos="810"/>
          <w:tab w:val="left" w:pos="990"/>
        </w:tabs>
        <w:spacing w:after="0" w:line="276" w:lineRule="auto"/>
        <w:ind w:left="0"/>
        <w:jc w:val="both"/>
        <w:rPr>
          <w:rFonts w:ascii="Times New Roman" w:hAnsi="Times New Roman" w:cs="Times New Roman"/>
          <w:sz w:val="26"/>
          <w:szCs w:val="26"/>
          <w:lang w:val="pt-BR"/>
        </w:rPr>
      </w:pPr>
      <w:r w:rsidRPr="006655F9">
        <w:rPr>
          <w:rFonts w:ascii="Times New Roman" w:eastAsia="Calibri" w:hAnsi="Times New Roman" w:cs="Times New Roman"/>
          <w:b/>
          <w:bCs/>
          <w:sz w:val="26"/>
          <w:szCs w:val="26"/>
          <w:lang w:val="pt-BR"/>
          <w14:ligatures w14:val="standardContextual"/>
        </w:rPr>
        <w:t>Câu 6:</w:t>
      </w:r>
      <w:r w:rsidR="002161E4" w:rsidRPr="006655F9">
        <w:rPr>
          <w:rFonts w:ascii="Times New Roman" w:hAnsi="Times New Roman" w:cs="Times New Roman"/>
          <w:sz w:val="26"/>
          <w:szCs w:val="26"/>
          <w:lang w:val="pt-BR"/>
        </w:rPr>
        <w:t xml:space="preserve"> Ba điện tích dương q</w:t>
      </w:r>
      <w:r w:rsidR="002161E4" w:rsidRPr="006655F9">
        <w:rPr>
          <w:rFonts w:ascii="Times New Roman" w:hAnsi="Times New Roman" w:cs="Times New Roman"/>
          <w:sz w:val="26"/>
          <w:szCs w:val="26"/>
          <w:vertAlign w:val="subscript"/>
          <w:lang w:val="pt-BR"/>
        </w:rPr>
        <w:t>1</w:t>
      </w:r>
      <w:r w:rsidR="002161E4" w:rsidRPr="006655F9">
        <w:rPr>
          <w:rFonts w:ascii="Times New Roman" w:hAnsi="Times New Roman" w:cs="Times New Roman"/>
          <w:sz w:val="26"/>
          <w:szCs w:val="26"/>
          <w:lang w:val="pt-BR"/>
        </w:rPr>
        <w:t xml:space="preserve"> = q</w:t>
      </w:r>
      <w:r w:rsidR="002161E4" w:rsidRPr="006655F9">
        <w:rPr>
          <w:rFonts w:ascii="Times New Roman" w:hAnsi="Times New Roman" w:cs="Times New Roman"/>
          <w:sz w:val="26"/>
          <w:szCs w:val="26"/>
          <w:vertAlign w:val="subscript"/>
          <w:lang w:val="pt-BR"/>
        </w:rPr>
        <w:t>2</w:t>
      </w:r>
      <w:r w:rsidR="002161E4" w:rsidRPr="006655F9">
        <w:rPr>
          <w:rFonts w:ascii="Times New Roman" w:hAnsi="Times New Roman" w:cs="Times New Roman"/>
          <w:sz w:val="26"/>
          <w:szCs w:val="26"/>
          <w:lang w:val="pt-BR"/>
        </w:rPr>
        <w:t xml:space="preserve"> = q</w:t>
      </w:r>
      <w:r w:rsidR="002161E4" w:rsidRPr="006655F9">
        <w:rPr>
          <w:rFonts w:ascii="Times New Roman" w:hAnsi="Times New Roman" w:cs="Times New Roman"/>
          <w:sz w:val="26"/>
          <w:szCs w:val="26"/>
          <w:vertAlign w:val="subscript"/>
          <w:lang w:val="pt-BR"/>
        </w:rPr>
        <w:t>3</w:t>
      </w:r>
      <w:r w:rsidR="002161E4" w:rsidRPr="006655F9">
        <w:rPr>
          <w:rFonts w:ascii="Times New Roman" w:hAnsi="Times New Roman" w:cs="Times New Roman"/>
          <w:sz w:val="26"/>
          <w:szCs w:val="26"/>
          <w:lang w:val="pt-BR"/>
        </w:rPr>
        <w:t xml:space="preserve"> = q = 5.10</w:t>
      </w:r>
      <w:r w:rsidR="002161E4" w:rsidRPr="006655F9">
        <w:rPr>
          <w:rFonts w:ascii="Times New Roman" w:hAnsi="Times New Roman" w:cs="Times New Roman"/>
          <w:sz w:val="26"/>
          <w:szCs w:val="26"/>
          <w:vertAlign w:val="superscript"/>
          <w:lang w:val="pt-BR"/>
        </w:rPr>
        <w:t>-9</w:t>
      </w:r>
      <w:r w:rsidR="002161E4" w:rsidRPr="006655F9">
        <w:rPr>
          <w:rFonts w:ascii="Times New Roman" w:hAnsi="Times New Roman" w:cs="Times New Roman"/>
          <w:sz w:val="26"/>
          <w:szCs w:val="26"/>
          <w:lang w:val="pt-BR"/>
        </w:rPr>
        <w:t xml:space="preserve">C đặt tại 3 đỉnh của một hình vuông cạnh a = 30cm trong không khí. Cường độ điện trường ở đỉnh thứ tư có độ lớn   </w:t>
      </w:r>
    </w:p>
    <w:p w14:paraId="37E5329F" w14:textId="77777777" w:rsidR="002161E4" w:rsidRPr="006655F9" w:rsidRDefault="002161E4" w:rsidP="00C719A9">
      <w:pPr>
        <w:spacing w:line="276" w:lineRule="auto"/>
        <w:ind w:firstLine="720"/>
        <w:jc w:val="both"/>
        <w:rPr>
          <w:color w:val="auto"/>
          <w:sz w:val="26"/>
          <w:szCs w:val="26"/>
          <w:lang w:val="pt-BR"/>
        </w:rPr>
      </w:pPr>
      <w:r w:rsidRPr="006655F9">
        <w:rPr>
          <w:b/>
          <w:color w:val="auto"/>
          <w:sz w:val="26"/>
          <w:szCs w:val="26"/>
          <w:lang w:val="pt-BR"/>
        </w:rPr>
        <w:t xml:space="preserve">A. </w:t>
      </w:r>
      <w:r w:rsidRPr="006655F9">
        <w:rPr>
          <w:color w:val="auto"/>
          <w:sz w:val="26"/>
          <w:szCs w:val="26"/>
          <w:lang w:val="pt-BR"/>
        </w:rPr>
        <w:t>9,6.10</w:t>
      </w:r>
      <w:r w:rsidRPr="006655F9">
        <w:rPr>
          <w:color w:val="auto"/>
          <w:sz w:val="26"/>
          <w:szCs w:val="26"/>
          <w:vertAlign w:val="superscript"/>
          <w:lang w:val="pt-BR"/>
        </w:rPr>
        <w:t>3</w:t>
      </w:r>
      <w:r w:rsidRPr="006655F9">
        <w:rPr>
          <w:color w:val="auto"/>
          <w:sz w:val="26"/>
          <w:szCs w:val="26"/>
          <w:lang w:val="pt-BR"/>
        </w:rPr>
        <w:t xml:space="preserve"> V/m      </w:t>
      </w:r>
      <w:r w:rsidRPr="006655F9">
        <w:rPr>
          <w:b/>
          <w:color w:val="auto"/>
          <w:sz w:val="26"/>
          <w:szCs w:val="26"/>
          <w:lang w:val="pt-BR"/>
        </w:rPr>
        <w:t>B.</w:t>
      </w:r>
      <w:r w:rsidRPr="006655F9">
        <w:rPr>
          <w:color w:val="auto"/>
          <w:sz w:val="26"/>
          <w:szCs w:val="26"/>
          <w:lang w:val="pt-BR"/>
        </w:rPr>
        <w:t xml:space="preserve"> 9,6.10</w:t>
      </w:r>
      <w:r w:rsidRPr="006655F9">
        <w:rPr>
          <w:color w:val="auto"/>
          <w:sz w:val="26"/>
          <w:szCs w:val="26"/>
          <w:vertAlign w:val="superscript"/>
          <w:lang w:val="pt-BR"/>
        </w:rPr>
        <w:t>2</w:t>
      </w:r>
      <w:r w:rsidRPr="006655F9">
        <w:rPr>
          <w:color w:val="auto"/>
          <w:sz w:val="26"/>
          <w:szCs w:val="26"/>
          <w:lang w:val="pt-BR"/>
        </w:rPr>
        <w:t xml:space="preserve"> V/m        </w:t>
      </w:r>
      <w:r w:rsidRPr="006655F9">
        <w:rPr>
          <w:b/>
          <w:color w:val="auto"/>
          <w:sz w:val="26"/>
          <w:szCs w:val="26"/>
          <w:lang w:val="pt-BR"/>
        </w:rPr>
        <w:t>C.</w:t>
      </w:r>
      <w:r w:rsidRPr="006655F9">
        <w:rPr>
          <w:color w:val="auto"/>
          <w:sz w:val="26"/>
          <w:szCs w:val="26"/>
          <w:lang w:val="pt-BR"/>
        </w:rPr>
        <w:t xml:space="preserve"> 9,6.10</w:t>
      </w:r>
      <w:r w:rsidRPr="006655F9">
        <w:rPr>
          <w:color w:val="auto"/>
          <w:sz w:val="26"/>
          <w:szCs w:val="26"/>
          <w:vertAlign w:val="superscript"/>
          <w:lang w:val="pt-BR"/>
        </w:rPr>
        <w:t>4</w:t>
      </w:r>
      <w:r w:rsidRPr="006655F9">
        <w:rPr>
          <w:color w:val="auto"/>
          <w:sz w:val="26"/>
          <w:szCs w:val="26"/>
          <w:lang w:val="pt-BR"/>
        </w:rPr>
        <w:t xml:space="preserve"> V/m       </w:t>
      </w:r>
      <w:r w:rsidRPr="006655F9">
        <w:rPr>
          <w:b/>
          <w:color w:val="auto"/>
          <w:sz w:val="26"/>
          <w:szCs w:val="26"/>
          <w:lang w:val="pt-BR"/>
        </w:rPr>
        <w:t>D.</w:t>
      </w:r>
      <w:r w:rsidRPr="006655F9">
        <w:rPr>
          <w:color w:val="auto"/>
          <w:sz w:val="26"/>
          <w:szCs w:val="26"/>
          <w:lang w:val="pt-BR"/>
        </w:rPr>
        <w:t xml:space="preserve"> 9,6.10</w:t>
      </w:r>
      <w:r w:rsidRPr="006655F9">
        <w:rPr>
          <w:color w:val="auto"/>
          <w:sz w:val="26"/>
          <w:szCs w:val="26"/>
          <w:vertAlign w:val="superscript"/>
          <w:lang w:val="pt-BR"/>
        </w:rPr>
        <w:t>5</w:t>
      </w:r>
      <w:r w:rsidRPr="006655F9">
        <w:rPr>
          <w:color w:val="auto"/>
          <w:sz w:val="26"/>
          <w:szCs w:val="26"/>
          <w:lang w:val="pt-BR"/>
        </w:rPr>
        <w:t xml:space="preserve"> V/m</w:t>
      </w:r>
    </w:p>
    <w:p w14:paraId="30B3CB65" w14:textId="6ED3D457" w:rsidR="00626EBB" w:rsidRPr="006655F9" w:rsidRDefault="00626EBB" w:rsidP="00C719A9">
      <w:pPr>
        <w:spacing w:line="276" w:lineRule="auto"/>
        <w:jc w:val="both"/>
        <w:rPr>
          <w:rFonts w:eastAsia="Calibri"/>
          <w:b/>
          <w:bCs/>
          <w:color w:val="auto"/>
          <w:sz w:val="26"/>
          <w:szCs w:val="26"/>
          <w:lang w:val="pt-BR"/>
          <w14:ligatures w14:val="standardContextual"/>
        </w:rPr>
      </w:pPr>
    </w:p>
    <w:p w14:paraId="69453C0C" w14:textId="77777777" w:rsidR="00626EBB" w:rsidRPr="006655F9" w:rsidRDefault="00626EBB" w:rsidP="00C719A9">
      <w:pPr>
        <w:spacing w:line="276" w:lineRule="auto"/>
        <w:jc w:val="both"/>
        <w:rPr>
          <w:rFonts w:eastAsia="Calibri"/>
          <w:color w:val="auto"/>
          <w:sz w:val="26"/>
          <w:szCs w:val="26"/>
          <w:lang w:val="pt-BR"/>
          <w14:ligatures w14:val="standardContextual"/>
        </w:rPr>
      </w:pPr>
    </w:p>
    <w:p w14:paraId="5BD91ADF" w14:textId="77777777" w:rsidR="00101D34" w:rsidRDefault="00101D34" w:rsidP="00C719A9">
      <w:pPr>
        <w:spacing w:line="276" w:lineRule="auto"/>
        <w:jc w:val="both"/>
        <w:rPr>
          <w:rFonts w:eastAsia="Calibri"/>
          <w:color w:val="auto"/>
          <w:sz w:val="26"/>
          <w:szCs w:val="26"/>
          <w:lang w:val="pt-BR"/>
          <w14:ligatures w14:val="standardContextual"/>
        </w:rPr>
      </w:pPr>
    </w:p>
    <w:p w14:paraId="4357886A" w14:textId="77777777" w:rsidR="006655F9" w:rsidRPr="006655F9" w:rsidRDefault="006655F9" w:rsidP="00C719A9">
      <w:pPr>
        <w:spacing w:line="276" w:lineRule="auto"/>
        <w:jc w:val="both"/>
        <w:rPr>
          <w:rFonts w:eastAsia="Calibri"/>
          <w:color w:val="auto"/>
          <w:sz w:val="26"/>
          <w:szCs w:val="26"/>
          <w:lang w:val="pt-BR"/>
          <w14:ligatures w14:val="standardContextual"/>
        </w:rPr>
      </w:pPr>
    </w:p>
    <w:bookmarkEnd w:id="0"/>
    <w:p w14:paraId="652B526C" w14:textId="77777777" w:rsidR="0037294B" w:rsidRPr="006655F9" w:rsidRDefault="0037294B" w:rsidP="00C719A9">
      <w:pPr>
        <w:tabs>
          <w:tab w:val="left" w:pos="360"/>
        </w:tabs>
        <w:spacing w:line="276" w:lineRule="auto"/>
        <w:jc w:val="both"/>
        <w:rPr>
          <w:b/>
          <w:color w:val="auto"/>
          <w:sz w:val="26"/>
          <w:szCs w:val="26"/>
        </w:rPr>
      </w:pPr>
      <w:r w:rsidRPr="006655F9">
        <w:rPr>
          <w:noProof/>
          <w:color w:val="auto"/>
          <w:sz w:val="26"/>
          <w:szCs w:val="26"/>
        </w:rPr>
        <w:lastRenderedPageBreak/>
        <mc:AlternateContent>
          <mc:Choice Requires="wpg">
            <w:drawing>
              <wp:inline distT="0" distB="0" distL="0" distR="0" wp14:anchorId="4A05EC79" wp14:editId="35C914F6">
                <wp:extent cx="2264741" cy="367589"/>
                <wp:effectExtent l="0" t="0" r="2540" b="0"/>
                <wp:docPr id="1664476470" name="Group 4988"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4741" cy="367589"/>
                          <a:chOff x="0" y="237"/>
                          <a:chExt cx="22875" cy="3696"/>
                        </a:xfrm>
                      </wpg:grpSpPr>
                      <wps:wsp>
                        <wps:cNvPr id="1664476471" name="Diamond 4989"/>
                        <wps:cNvSpPr>
                          <a:spLocks noChangeArrowheads="1"/>
                        </wps:cNvSpPr>
                        <wps:spPr bwMode="auto">
                          <a:xfrm>
                            <a:off x="0" y="237"/>
                            <a:ext cx="3873" cy="3696"/>
                          </a:xfrm>
                          <a:prstGeom prst="diamond">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64476472" name="Text Box 2"/>
                        <wps:cNvSpPr txBox="1">
                          <a:spLocks noChangeArrowheads="1"/>
                        </wps:cNvSpPr>
                        <wps:spPr bwMode="auto">
                          <a:xfrm>
                            <a:off x="3206" y="575"/>
                            <a:ext cx="19669" cy="3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A9D0" w14:textId="6F82A726" w:rsidR="0037294B" w:rsidRPr="006655F9" w:rsidRDefault="006655F9" w:rsidP="0037294B">
                              <w:pPr>
                                <w:rPr>
                                  <w:b/>
                                  <w:bCs/>
                                  <w:color w:val="3D5A80"/>
                                  <w:sz w:val="26"/>
                                  <w:szCs w:val="26"/>
                                </w:rPr>
                              </w:pPr>
                              <w:r w:rsidRPr="006655F9">
                                <w:rPr>
                                  <w:b/>
                                  <w:bCs/>
                                  <w:color w:val="3D5A80"/>
                                  <w:sz w:val="26"/>
                                  <w:szCs w:val="26"/>
                                </w:rPr>
                                <w:t>ĐÁP ÁN</w:t>
                              </w:r>
                            </w:p>
                          </w:txbxContent>
                        </wps:txbx>
                        <wps:bodyPr rot="0" vert="horz" wrap="square" lIns="91440" tIns="45720" rIns="91440" bIns="45720" anchor="t" anchorCtr="0" upright="1">
                          <a:noAutofit/>
                        </wps:bodyPr>
                      </wps:wsp>
                    </wpg:wgp>
                  </a:graphicData>
                </a:graphic>
              </wp:inline>
            </w:drawing>
          </mc:Choice>
          <mc:Fallback>
            <w:pict>
              <v:group w14:anchorId="4A05EC79" id="Group 4988" o:spid="_x0000_s1040" alt="123456" style="width:178.35pt;height:28.95pt;mso-position-horizontal-relative:char;mso-position-vertical-relative:line" coordorigin=",237" coordsize="2287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">
                <v:shapetype id="_x0000_t4" coordsize="21600,21600" o:spt="4" path="m10800,l,10800,10800,21600,21600,10800xe">
                  <v:stroke joinstyle="miter"/>
                  <v:path gradientshapeok="t" o:connecttype="rect" textboxrect="5400,5400,16200,16200"/>
                </v:shapetype>
                <v:shape id="Diamond 4989" o:spid="_x0000_s1041" type="#_x0000_t4" style="position:absolute;top:237;width:3873;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" fillcolor="#293241" stroked="f" strokeweight="1pt"/>
                <v:shape id="Text Box 2" o:spid="_x0000_s1042" type="#_x0000_t202" style="position:absolute;left:3206;top:575;width:19669;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" filled="f" stroked="f">
                  <v:textbox>
                    <w:txbxContent>
                      <w:p w14:paraId="109CA9D0" w14:textId="6F82A726" w:rsidR="0037294B" w:rsidRPr="006655F9" w:rsidRDefault="006655F9" w:rsidP="0037294B">
                        <w:pPr>
                          <w:rPr>
                            <w:b/>
                            <w:bCs/>
                            <w:color w:val="3D5A80"/>
                            <w:sz w:val="26"/>
                            <w:szCs w:val="26"/>
                          </w:rPr>
                        </w:pPr>
                        <w:r w:rsidRPr="006655F9">
                          <w:rPr>
                            <w:b/>
                            <w:bCs/>
                            <w:color w:val="3D5A80"/>
                            <w:sz w:val="26"/>
                            <w:szCs w:val="26"/>
                          </w:rPr>
                          <w:t>ĐÁP ÁN</w:t>
                        </w:r>
                      </w:p>
                    </w:txbxContent>
                  </v:textbox>
                </v:shape>
                <w10:anchorlock/>
              </v:group>
            </w:pict>
          </mc:Fallback>
        </mc:AlternateContent>
      </w:r>
    </w:p>
    <w:p w14:paraId="2669DC8E" w14:textId="1E82CB3D" w:rsidR="00280545"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w:t>
      </w:r>
      <w:r w:rsidRPr="006655F9">
        <w:rPr>
          <w:color w:val="auto"/>
          <w:sz w:val="26"/>
          <w:szCs w:val="26"/>
        </w:rPr>
        <w:t xml:space="preserve"> </w:t>
      </w:r>
      <w:r w:rsidRPr="006655F9">
        <w:rPr>
          <w:b/>
          <w:color w:val="auto"/>
          <w:sz w:val="26"/>
          <w:szCs w:val="26"/>
        </w:rPr>
        <w:t xml:space="preserve">CÂU TRẮC NGHIỆM NHIỀU PHƯƠNG ÁN LỰA CHỌN </w:t>
      </w:r>
    </w:p>
    <w:p w14:paraId="4D119354" w14:textId="77777777" w:rsidR="005E6904" w:rsidRPr="006655F9" w:rsidRDefault="005E6904" w:rsidP="00C719A9">
      <w:pPr>
        <w:tabs>
          <w:tab w:val="left" w:pos="360"/>
        </w:tabs>
        <w:spacing w:line="276" w:lineRule="auto"/>
        <w:jc w:val="center"/>
        <w:rPr>
          <w:i/>
          <w:iCs/>
          <w:color w:val="auto"/>
          <w:sz w:val="26"/>
          <w:szCs w:val="26"/>
        </w:rPr>
      </w:pPr>
      <w:r w:rsidRPr="006655F9">
        <w:rPr>
          <w:i/>
          <w:iCs/>
          <w:color w:val="auto"/>
          <w:sz w:val="26"/>
          <w:szCs w:val="26"/>
        </w:rPr>
        <w:t>Thí sinh trả lời từ câu 1 đến câu 18. Mỗi câu  hỏi thí sinh chỉ chọn một phương án.</w:t>
      </w:r>
    </w:p>
    <w:p w14:paraId="364DE332" w14:textId="77777777" w:rsidR="005E6904" w:rsidRPr="006655F9" w:rsidRDefault="005E6904" w:rsidP="00C719A9">
      <w:pPr>
        <w:tabs>
          <w:tab w:val="left" w:pos="360"/>
        </w:tabs>
        <w:spacing w:line="276" w:lineRule="auto"/>
        <w:jc w:val="center"/>
        <w:rPr>
          <w:i/>
          <w:iCs/>
          <w:color w:val="auto"/>
          <w:sz w:val="26"/>
          <w:szCs w:val="26"/>
        </w:rPr>
      </w:pPr>
      <w:r w:rsidRPr="006655F9">
        <w:rPr>
          <w:i/>
          <w:iCs/>
          <w:color w:val="auto"/>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6655F9" w:rsidRPr="006655F9" w14:paraId="08C3EB86" w14:textId="77777777" w:rsidTr="00A87F8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DDD922"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3EDFAB18"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Đáp án</w:t>
            </w:r>
          </w:p>
        </w:tc>
        <w:tc>
          <w:tcPr>
            <w:tcW w:w="0" w:type="auto"/>
            <w:tcBorders>
              <w:top w:val="single" w:sz="8" w:space="0" w:color="000000"/>
              <w:bottom w:val="single" w:sz="8" w:space="0" w:color="000000"/>
              <w:right w:val="single" w:sz="8" w:space="0" w:color="000000"/>
            </w:tcBorders>
            <w:vAlign w:val="center"/>
          </w:tcPr>
          <w:p w14:paraId="25B384F9"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73010258"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Đáp án</w:t>
            </w:r>
          </w:p>
        </w:tc>
      </w:tr>
      <w:tr w:rsidR="006655F9" w:rsidRPr="006655F9" w14:paraId="4E6D9B6C"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F2F2967"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1</w:t>
            </w:r>
          </w:p>
        </w:tc>
        <w:tc>
          <w:tcPr>
            <w:tcW w:w="0" w:type="auto"/>
            <w:tcBorders>
              <w:bottom w:val="single" w:sz="8" w:space="0" w:color="000000"/>
              <w:right w:val="single" w:sz="8" w:space="0" w:color="000000"/>
            </w:tcBorders>
            <w:vAlign w:val="center"/>
          </w:tcPr>
          <w:p w14:paraId="2F543753"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c>
          <w:tcPr>
            <w:tcW w:w="0" w:type="auto"/>
            <w:tcBorders>
              <w:bottom w:val="single" w:sz="8" w:space="0" w:color="000000"/>
              <w:right w:val="single" w:sz="8" w:space="0" w:color="000000"/>
            </w:tcBorders>
            <w:vAlign w:val="center"/>
          </w:tcPr>
          <w:p w14:paraId="4CDB3C00" w14:textId="77777777" w:rsidR="00C719A9" w:rsidRPr="006655F9" w:rsidRDefault="00C719A9" w:rsidP="00A87F87">
            <w:pPr>
              <w:spacing w:line="276" w:lineRule="auto"/>
              <w:jc w:val="center"/>
              <w:rPr>
                <w:color w:val="auto"/>
                <w:sz w:val="26"/>
                <w:szCs w:val="26"/>
              </w:rPr>
            </w:pPr>
            <w:r w:rsidRPr="006655F9">
              <w:rPr>
                <w:color w:val="auto"/>
                <w:sz w:val="26"/>
                <w:szCs w:val="26"/>
              </w:rPr>
              <w:t>10</w:t>
            </w:r>
          </w:p>
        </w:tc>
        <w:tc>
          <w:tcPr>
            <w:tcW w:w="0" w:type="auto"/>
            <w:tcBorders>
              <w:bottom w:val="single" w:sz="8" w:space="0" w:color="000000"/>
              <w:right w:val="single" w:sz="8" w:space="0" w:color="000000"/>
            </w:tcBorders>
            <w:vAlign w:val="center"/>
          </w:tcPr>
          <w:p w14:paraId="1199A578"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r>
      <w:tr w:rsidR="006655F9" w:rsidRPr="006655F9" w14:paraId="4FE3E949"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F06C3A"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2</w:t>
            </w:r>
          </w:p>
        </w:tc>
        <w:tc>
          <w:tcPr>
            <w:tcW w:w="0" w:type="auto"/>
            <w:tcBorders>
              <w:bottom w:val="single" w:sz="8" w:space="0" w:color="000000"/>
              <w:right w:val="single" w:sz="8" w:space="0" w:color="000000"/>
            </w:tcBorders>
            <w:vAlign w:val="center"/>
          </w:tcPr>
          <w:p w14:paraId="6B74DFC8"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c>
          <w:tcPr>
            <w:tcW w:w="0" w:type="auto"/>
            <w:tcBorders>
              <w:bottom w:val="single" w:sz="8" w:space="0" w:color="000000"/>
              <w:right w:val="single" w:sz="8" w:space="0" w:color="000000"/>
            </w:tcBorders>
            <w:vAlign w:val="center"/>
          </w:tcPr>
          <w:p w14:paraId="7DB9FF60" w14:textId="77777777" w:rsidR="00C719A9" w:rsidRPr="006655F9" w:rsidRDefault="00C719A9" w:rsidP="00A87F87">
            <w:pPr>
              <w:spacing w:line="276" w:lineRule="auto"/>
              <w:jc w:val="center"/>
              <w:rPr>
                <w:color w:val="auto"/>
                <w:sz w:val="26"/>
                <w:szCs w:val="26"/>
              </w:rPr>
            </w:pPr>
            <w:r w:rsidRPr="006655F9">
              <w:rPr>
                <w:color w:val="auto"/>
                <w:sz w:val="26"/>
                <w:szCs w:val="26"/>
              </w:rPr>
              <w:t>11</w:t>
            </w:r>
          </w:p>
        </w:tc>
        <w:tc>
          <w:tcPr>
            <w:tcW w:w="0" w:type="auto"/>
            <w:tcBorders>
              <w:bottom w:val="single" w:sz="8" w:space="0" w:color="000000"/>
              <w:right w:val="single" w:sz="8" w:space="0" w:color="000000"/>
            </w:tcBorders>
            <w:vAlign w:val="center"/>
          </w:tcPr>
          <w:p w14:paraId="638712AA" w14:textId="77777777" w:rsidR="00C719A9" w:rsidRPr="006655F9" w:rsidRDefault="00C719A9" w:rsidP="00A87F87">
            <w:pPr>
              <w:spacing w:line="276" w:lineRule="auto"/>
              <w:jc w:val="center"/>
              <w:rPr>
                <w:color w:val="auto"/>
                <w:sz w:val="26"/>
                <w:szCs w:val="26"/>
              </w:rPr>
            </w:pPr>
            <w:r w:rsidRPr="006655F9">
              <w:rPr>
                <w:color w:val="auto"/>
                <w:sz w:val="26"/>
                <w:szCs w:val="26"/>
              </w:rPr>
              <w:t>A</w:t>
            </w:r>
          </w:p>
        </w:tc>
      </w:tr>
      <w:tr w:rsidR="006655F9" w:rsidRPr="006655F9" w14:paraId="2DA1A6F2"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79741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3</w:t>
            </w:r>
          </w:p>
        </w:tc>
        <w:tc>
          <w:tcPr>
            <w:tcW w:w="0" w:type="auto"/>
            <w:tcBorders>
              <w:bottom w:val="single" w:sz="8" w:space="0" w:color="000000"/>
              <w:right w:val="single" w:sz="8" w:space="0" w:color="000000"/>
            </w:tcBorders>
            <w:vAlign w:val="center"/>
          </w:tcPr>
          <w:p w14:paraId="4F6705F2"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c>
          <w:tcPr>
            <w:tcW w:w="0" w:type="auto"/>
            <w:tcBorders>
              <w:bottom w:val="single" w:sz="8" w:space="0" w:color="000000"/>
              <w:right w:val="single" w:sz="8" w:space="0" w:color="000000"/>
            </w:tcBorders>
            <w:vAlign w:val="center"/>
          </w:tcPr>
          <w:p w14:paraId="3E5BF74C" w14:textId="77777777" w:rsidR="00C719A9" w:rsidRPr="006655F9" w:rsidRDefault="00C719A9" w:rsidP="00A87F87">
            <w:pPr>
              <w:spacing w:line="276" w:lineRule="auto"/>
              <w:jc w:val="center"/>
              <w:rPr>
                <w:color w:val="auto"/>
                <w:sz w:val="26"/>
                <w:szCs w:val="26"/>
              </w:rPr>
            </w:pPr>
            <w:r w:rsidRPr="006655F9">
              <w:rPr>
                <w:color w:val="auto"/>
                <w:sz w:val="26"/>
                <w:szCs w:val="26"/>
              </w:rPr>
              <w:t>12</w:t>
            </w:r>
          </w:p>
        </w:tc>
        <w:tc>
          <w:tcPr>
            <w:tcW w:w="0" w:type="auto"/>
            <w:tcBorders>
              <w:bottom w:val="single" w:sz="8" w:space="0" w:color="000000"/>
              <w:right w:val="single" w:sz="8" w:space="0" w:color="000000"/>
            </w:tcBorders>
            <w:vAlign w:val="center"/>
          </w:tcPr>
          <w:p w14:paraId="692AE50A"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r>
      <w:tr w:rsidR="006655F9" w:rsidRPr="006655F9" w14:paraId="0CA3537A"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8E647D"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4</w:t>
            </w:r>
          </w:p>
        </w:tc>
        <w:tc>
          <w:tcPr>
            <w:tcW w:w="0" w:type="auto"/>
            <w:tcBorders>
              <w:bottom w:val="single" w:sz="8" w:space="0" w:color="000000"/>
              <w:right w:val="single" w:sz="8" w:space="0" w:color="000000"/>
            </w:tcBorders>
            <w:vAlign w:val="center"/>
          </w:tcPr>
          <w:p w14:paraId="4AB1C954"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c>
          <w:tcPr>
            <w:tcW w:w="0" w:type="auto"/>
            <w:tcBorders>
              <w:bottom w:val="single" w:sz="8" w:space="0" w:color="000000"/>
              <w:right w:val="single" w:sz="8" w:space="0" w:color="000000"/>
            </w:tcBorders>
            <w:vAlign w:val="center"/>
          </w:tcPr>
          <w:p w14:paraId="21858504" w14:textId="77777777" w:rsidR="00C719A9" w:rsidRPr="006655F9" w:rsidRDefault="00C719A9" w:rsidP="00A87F87">
            <w:pPr>
              <w:spacing w:line="276" w:lineRule="auto"/>
              <w:jc w:val="center"/>
              <w:rPr>
                <w:color w:val="auto"/>
                <w:sz w:val="26"/>
                <w:szCs w:val="26"/>
              </w:rPr>
            </w:pPr>
            <w:r w:rsidRPr="006655F9">
              <w:rPr>
                <w:color w:val="auto"/>
                <w:sz w:val="26"/>
                <w:szCs w:val="26"/>
              </w:rPr>
              <w:t>13</w:t>
            </w:r>
          </w:p>
        </w:tc>
        <w:tc>
          <w:tcPr>
            <w:tcW w:w="0" w:type="auto"/>
            <w:tcBorders>
              <w:bottom w:val="single" w:sz="8" w:space="0" w:color="000000"/>
              <w:right w:val="single" w:sz="8" w:space="0" w:color="000000"/>
            </w:tcBorders>
            <w:vAlign w:val="center"/>
          </w:tcPr>
          <w:p w14:paraId="1A4CBAB4"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r>
      <w:tr w:rsidR="006655F9" w:rsidRPr="006655F9" w14:paraId="5168EFAB"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0C618C1"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5</w:t>
            </w:r>
          </w:p>
        </w:tc>
        <w:tc>
          <w:tcPr>
            <w:tcW w:w="0" w:type="auto"/>
            <w:tcBorders>
              <w:bottom w:val="single" w:sz="8" w:space="0" w:color="000000"/>
              <w:right w:val="single" w:sz="8" w:space="0" w:color="000000"/>
            </w:tcBorders>
            <w:vAlign w:val="center"/>
          </w:tcPr>
          <w:p w14:paraId="7AB08F1C" w14:textId="77777777" w:rsidR="00C719A9" w:rsidRPr="006655F9" w:rsidRDefault="00C719A9" w:rsidP="00A87F87">
            <w:pPr>
              <w:spacing w:line="276" w:lineRule="auto"/>
              <w:jc w:val="center"/>
              <w:rPr>
                <w:color w:val="auto"/>
                <w:sz w:val="26"/>
                <w:szCs w:val="26"/>
              </w:rPr>
            </w:pPr>
            <w:r w:rsidRPr="006655F9">
              <w:rPr>
                <w:color w:val="auto"/>
                <w:sz w:val="26"/>
                <w:szCs w:val="26"/>
              </w:rPr>
              <w:t>A</w:t>
            </w:r>
          </w:p>
        </w:tc>
        <w:tc>
          <w:tcPr>
            <w:tcW w:w="0" w:type="auto"/>
            <w:tcBorders>
              <w:bottom w:val="single" w:sz="8" w:space="0" w:color="000000"/>
              <w:right w:val="single" w:sz="8" w:space="0" w:color="000000"/>
            </w:tcBorders>
            <w:vAlign w:val="center"/>
          </w:tcPr>
          <w:p w14:paraId="626F0DB2" w14:textId="77777777" w:rsidR="00C719A9" w:rsidRPr="006655F9" w:rsidRDefault="00C719A9" w:rsidP="00A87F87">
            <w:pPr>
              <w:spacing w:line="276" w:lineRule="auto"/>
              <w:jc w:val="center"/>
              <w:rPr>
                <w:color w:val="auto"/>
                <w:sz w:val="26"/>
                <w:szCs w:val="26"/>
              </w:rPr>
            </w:pPr>
            <w:r w:rsidRPr="006655F9">
              <w:rPr>
                <w:color w:val="auto"/>
                <w:sz w:val="26"/>
                <w:szCs w:val="26"/>
              </w:rPr>
              <w:t>14</w:t>
            </w:r>
          </w:p>
        </w:tc>
        <w:tc>
          <w:tcPr>
            <w:tcW w:w="0" w:type="auto"/>
            <w:tcBorders>
              <w:bottom w:val="single" w:sz="8" w:space="0" w:color="000000"/>
              <w:right w:val="single" w:sz="8" w:space="0" w:color="000000"/>
            </w:tcBorders>
            <w:vAlign w:val="center"/>
          </w:tcPr>
          <w:p w14:paraId="596D4E7D" w14:textId="77777777" w:rsidR="00C719A9" w:rsidRPr="006655F9" w:rsidRDefault="00C719A9" w:rsidP="00A87F87">
            <w:pPr>
              <w:spacing w:line="276" w:lineRule="auto"/>
              <w:jc w:val="center"/>
              <w:rPr>
                <w:color w:val="auto"/>
                <w:sz w:val="26"/>
                <w:szCs w:val="26"/>
              </w:rPr>
            </w:pPr>
            <w:r w:rsidRPr="006655F9">
              <w:rPr>
                <w:color w:val="auto"/>
                <w:sz w:val="26"/>
                <w:szCs w:val="26"/>
              </w:rPr>
              <w:t>A</w:t>
            </w:r>
          </w:p>
        </w:tc>
      </w:tr>
      <w:tr w:rsidR="006655F9" w:rsidRPr="006655F9" w14:paraId="1D522ABD"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BF604B"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6</w:t>
            </w:r>
          </w:p>
        </w:tc>
        <w:tc>
          <w:tcPr>
            <w:tcW w:w="0" w:type="auto"/>
            <w:tcBorders>
              <w:bottom w:val="single" w:sz="8" w:space="0" w:color="000000"/>
              <w:right w:val="single" w:sz="8" w:space="0" w:color="000000"/>
            </w:tcBorders>
            <w:vAlign w:val="center"/>
          </w:tcPr>
          <w:p w14:paraId="65DDE9AC"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c>
          <w:tcPr>
            <w:tcW w:w="0" w:type="auto"/>
            <w:tcBorders>
              <w:bottom w:val="single" w:sz="8" w:space="0" w:color="000000"/>
              <w:right w:val="single" w:sz="8" w:space="0" w:color="000000"/>
            </w:tcBorders>
            <w:vAlign w:val="center"/>
          </w:tcPr>
          <w:p w14:paraId="0D5A4FD1" w14:textId="77777777" w:rsidR="00C719A9" w:rsidRPr="006655F9" w:rsidRDefault="00C719A9" w:rsidP="00A87F87">
            <w:pPr>
              <w:spacing w:line="276" w:lineRule="auto"/>
              <w:jc w:val="center"/>
              <w:rPr>
                <w:color w:val="auto"/>
                <w:sz w:val="26"/>
                <w:szCs w:val="26"/>
              </w:rPr>
            </w:pPr>
            <w:r w:rsidRPr="006655F9">
              <w:rPr>
                <w:color w:val="auto"/>
                <w:sz w:val="26"/>
                <w:szCs w:val="26"/>
              </w:rPr>
              <w:t>15</w:t>
            </w:r>
          </w:p>
        </w:tc>
        <w:tc>
          <w:tcPr>
            <w:tcW w:w="0" w:type="auto"/>
            <w:tcBorders>
              <w:bottom w:val="single" w:sz="8" w:space="0" w:color="000000"/>
              <w:right w:val="single" w:sz="8" w:space="0" w:color="000000"/>
            </w:tcBorders>
            <w:vAlign w:val="center"/>
          </w:tcPr>
          <w:p w14:paraId="5CB4C0B8"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r>
      <w:tr w:rsidR="006655F9" w:rsidRPr="006655F9" w14:paraId="3D157557"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43E4A9B"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7</w:t>
            </w:r>
          </w:p>
        </w:tc>
        <w:tc>
          <w:tcPr>
            <w:tcW w:w="0" w:type="auto"/>
            <w:tcBorders>
              <w:bottom w:val="single" w:sz="8" w:space="0" w:color="000000"/>
              <w:right w:val="single" w:sz="8" w:space="0" w:color="000000"/>
            </w:tcBorders>
            <w:vAlign w:val="center"/>
          </w:tcPr>
          <w:p w14:paraId="14C1141F"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c>
          <w:tcPr>
            <w:tcW w:w="0" w:type="auto"/>
            <w:tcBorders>
              <w:bottom w:val="single" w:sz="8" w:space="0" w:color="000000"/>
              <w:right w:val="single" w:sz="8" w:space="0" w:color="000000"/>
            </w:tcBorders>
            <w:vAlign w:val="center"/>
          </w:tcPr>
          <w:p w14:paraId="4E2DADD2" w14:textId="77777777" w:rsidR="00C719A9" w:rsidRPr="006655F9" w:rsidRDefault="00C719A9" w:rsidP="00A87F87">
            <w:pPr>
              <w:spacing w:line="276" w:lineRule="auto"/>
              <w:jc w:val="center"/>
              <w:rPr>
                <w:color w:val="auto"/>
                <w:sz w:val="26"/>
                <w:szCs w:val="26"/>
              </w:rPr>
            </w:pPr>
            <w:r w:rsidRPr="006655F9">
              <w:rPr>
                <w:color w:val="auto"/>
                <w:sz w:val="26"/>
                <w:szCs w:val="26"/>
              </w:rPr>
              <w:t>16</w:t>
            </w:r>
          </w:p>
        </w:tc>
        <w:tc>
          <w:tcPr>
            <w:tcW w:w="0" w:type="auto"/>
            <w:tcBorders>
              <w:bottom w:val="single" w:sz="8" w:space="0" w:color="000000"/>
              <w:right w:val="single" w:sz="8" w:space="0" w:color="000000"/>
            </w:tcBorders>
            <w:vAlign w:val="center"/>
          </w:tcPr>
          <w:p w14:paraId="497232D8"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r>
      <w:tr w:rsidR="006655F9" w:rsidRPr="006655F9" w14:paraId="42C8C845"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436185"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8</w:t>
            </w:r>
          </w:p>
        </w:tc>
        <w:tc>
          <w:tcPr>
            <w:tcW w:w="0" w:type="auto"/>
            <w:tcBorders>
              <w:bottom w:val="single" w:sz="8" w:space="0" w:color="000000"/>
              <w:right w:val="single" w:sz="8" w:space="0" w:color="000000"/>
            </w:tcBorders>
            <w:vAlign w:val="center"/>
          </w:tcPr>
          <w:p w14:paraId="63012021"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c>
          <w:tcPr>
            <w:tcW w:w="0" w:type="auto"/>
            <w:tcBorders>
              <w:bottom w:val="single" w:sz="8" w:space="0" w:color="000000"/>
              <w:right w:val="single" w:sz="8" w:space="0" w:color="000000"/>
            </w:tcBorders>
            <w:vAlign w:val="center"/>
          </w:tcPr>
          <w:p w14:paraId="3D3A72B9" w14:textId="77777777" w:rsidR="00C719A9" w:rsidRPr="006655F9" w:rsidRDefault="00C719A9" w:rsidP="00A87F87">
            <w:pPr>
              <w:spacing w:line="276" w:lineRule="auto"/>
              <w:jc w:val="center"/>
              <w:rPr>
                <w:color w:val="auto"/>
                <w:sz w:val="26"/>
                <w:szCs w:val="26"/>
              </w:rPr>
            </w:pPr>
            <w:r w:rsidRPr="006655F9">
              <w:rPr>
                <w:color w:val="auto"/>
                <w:sz w:val="26"/>
                <w:szCs w:val="26"/>
              </w:rPr>
              <w:t>17</w:t>
            </w:r>
          </w:p>
        </w:tc>
        <w:tc>
          <w:tcPr>
            <w:tcW w:w="0" w:type="auto"/>
            <w:tcBorders>
              <w:bottom w:val="single" w:sz="8" w:space="0" w:color="000000"/>
              <w:right w:val="single" w:sz="8" w:space="0" w:color="000000"/>
            </w:tcBorders>
            <w:vAlign w:val="center"/>
          </w:tcPr>
          <w:p w14:paraId="064FE9CB"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r>
      <w:tr w:rsidR="00C719A9" w:rsidRPr="006655F9" w14:paraId="3EA396B9"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BB7C966"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9</w:t>
            </w:r>
          </w:p>
        </w:tc>
        <w:tc>
          <w:tcPr>
            <w:tcW w:w="0" w:type="auto"/>
            <w:tcBorders>
              <w:bottom w:val="single" w:sz="8" w:space="0" w:color="000000"/>
              <w:right w:val="single" w:sz="8" w:space="0" w:color="000000"/>
            </w:tcBorders>
            <w:vAlign w:val="center"/>
          </w:tcPr>
          <w:p w14:paraId="44B608B9"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c>
          <w:tcPr>
            <w:tcW w:w="0" w:type="auto"/>
            <w:tcBorders>
              <w:bottom w:val="single" w:sz="8" w:space="0" w:color="000000"/>
              <w:right w:val="single" w:sz="8" w:space="0" w:color="000000"/>
            </w:tcBorders>
            <w:vAlign w:val="center"/>
          </w:tcPr>
          <w:p w14:paraId="167983AA" w14:textId="77777777" w:rsidR="00C719A9" w:rsidRPr="006655F9" w:rsidRDefault="00C719A9" w:rsidP="00A87F87">
            <w:pPr>
              <w:spacing w:line="276" w:lineRule="auto"/>
              <w:jc w:val="center"/>
              <w:rPr>
                <w:color w:val="auto"/>
                <w:sz w:val="26"/>
                <w:szCs w:val="26"/>
              </w:rPr>
            </w:pPr>
            <w:r w:rsidRPr="006655F9">
              <w:rPr>
                <w:color w:val="auto"/>
                <w:sz w:val="26"/>
                <w:szCs w:val="26"/>
              </w:rPr>
              <w:t>18</w:t>
            </w:r>
          </w:p>
        </w:tc>
        <w:tc>
          <w:tcPr>
            <w:tcW w:w="0" w:type="auto"/>
            <w:tcBorders>
              <w:bottom w:val="single" w:sz="8" w:space="0" w:color="000000"/>
              <w:right w:val="single" w:sz="8" w:space="0" w:color="000000"/>
            </w:tcBorders>
            <w:vAlign w:val="center"/>
          </w:tcPr>
          <w:p w14:paraId="4EBCDE28"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r>
    </w:tbl>
    <w:p w14:paraId="6511BB4C" w14:textId="77777777" w:rsidR="005E6904" w:rsidRPr="006655F9" w:rsidRDefault="005E6904" w:rsidP="00C719A9">
      <w:pPr>
        <w:tabs>
          <w:tab w:val="left" w:pos="360"/>
        </w:tabs>
        <w:spacing w:line="276" w:lineRule="auto"/>
        <w:jc w:val="both"/>
        <w:rPr>
          <w:rFonts w:eastAsia="Calibri"/>
          <w:b/>
          <w:color w:val="auto"/>
          <w:sz w:val="26"/>
          <w:szCs w:val="26"/>
          <w:lang w:val="vi-VN"/>
          <w14:ligatures w14:val="standardContextual"/>
        </w:rPr>
      </w:pPr>
    </w:p>
    <w:p w14:paraId="7A94300B" w14:textId="77777777" w:rsidR="00280545"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II.</w:t>
      </w:r>
      <w:r w:rsidRPr="006655F9">
        <w:rPr>
          <w:color w:val="auto"/>
          <w:sz w:val="26"/>
          <w:szCs w:val="26"/>
        </w:rPr>
        <w:t xml:space="preserve"> </w:t>
      </w:r>
      <w:r w:rsidRPr="006655F9">
        <w:rPr>
          <w:b/>
          <w:color w:val="auto"/>
          <w:sz w:val="26"/>
          <w:szCs w:val="26"/>
        </w:rPr>
        <w:t>CÂU TRẮC NGHIỆM ĐÚNG SAI (4 điểm)</w:t>
      </w:r>
    </w:p>
    <w:p w14:paraId="3FCF9E8D" w14:textId="338DCC52" w:rsidR="00213ACF" w:rsidRPr="006655F9" w:rsidRDefault="00213ACF" w:rsidP="00C719A9">
      <w:pPr>
        <w:tabs>
          <w:tab w:val="left" w:pos="283"/>
          <w:tab w:val="left" w:pos="2835"/>
          <w:tab w:val="left" w:pos="5386"/>
          <w:tab w:val="left" w:pos="7937"/>
        </w:tabs>
        <w:spacing w:line="276" w:lineRule="auto"/>
        <w:ind w:firstLine="283"/>
        <w:jc w:val="both"/>
        <w:rPr>
          <w:rFonts w:eastAsia="Aptos"/>
          <w:b/>
          <w:bCs/>
          <w:color w:val="auto"/>
          <w:kern w:val="2"/>
          <w:sz w:val="26"/>
          <w:szCs w:val="26"/>
          <w:lang w:val="vi-VN"/>
          <w14:ligatures w14:val="standardContextual"/>
        </w:rPr>
      </w:pP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6655F9" w:rsidRPr="006655F9" w14:paraId="1CB122DF" w14:textId="77777777" w:rsidTr="00A87F87">
        <w:trPr>
          <w:trHeight w:hRule="exact" w:val="512"/>
          <w:jc w:val="center"/>
        </w:trPr>
        <w:tc>
          <w:tcPr>
            <w:tcW w:w="888" w:type="dxa"/>
            <w:tcBorders>
              <w:top w:val="single" w:sz="4" w:space="0" w:color="auto"/>
              <w:left w:val="single" w:sz="4" w:space="0" w:color="auto"/>
            </w:tcBorders>
            <w:shd w:val="clear" w:color="auto" w:fill="FFFFFF"/>
            <w:vAlign w:val="center"/>
          </w:tcPr>
          <w:p w14:paraId="649128BA"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14:paraId="2FD44981"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7E149CD9"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Đáp án</w:t>
            </w:r>
            <w:r w:rsidRPr="006655F9">
              <w:rPr>
                <w:b/>
                <w:bCs/>
                <w:color w:val="auto"/>
                <w:sz w:val="26"/>
                <w:szCs w:val="26"/>
                <w:lang w:eastAsia="vi-VN" w:bidi="vi-VN"/>
              </w:rPr>
              <w:t xml:space="preserve"> </w:t>
            </w:r>
            <w:r w:rsidRPr="006655F9">
              <w:rPr>
                <w:b/>
                <w:bCs/>
                <w:color w:val="auto"/>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14:paraId="77D21981"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14:paraId="522960A0"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186CB038"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Đáp án</w:t>
            </w:r>
            <w:r w:rsidRPr="006655F9">
              <w:rPr>
                <w:b/>
                <w:bCs/>
                <w:color w:val="auto"/>
                <w:sz w:val="26"/>
                <w:szCs w:val="26"/>
                <w:lang w:eastAsia="vi-VN" w:bidi="vi-VN"/>
              </w:rPr>
              <w:t xml:space="preserve"> </w:t>
            </w:r>
            <w:r w:rsidRPr="006655F9">
              <w:rPr>
                <w:b/>
                <w:bCs/>
                <w:color w:val="auto"/>
                <w:sz w:val="26"/>
                <w:szCs w:val="26"/>
                <w:lang w:val="vi-VN" w:eastAsia="vi-VN" w:bidi="vi-VN"/>
              </w:rPr>
              <w:t>(Đ/S)</w:t>
            </w:r>
          </w:p>
        </w:tc>
      </w:tr>
      <w:tr w:rsidR="006655F9" w:rsidRPr="006655F9" w14:paraId="5932F717" w14:textId="77777777" w:rsidTr="00A87F87">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2938646"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14:paraId="00930D4A"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24718BE7"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3310E35A"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14:paraId="29EECF26"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498D9FA9"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r>
      <w:tr w:rsidR="006655F9" w:rsidRPr="006655F9" w14:paraId="6EE514DE" w14:textId="77777777" w:rsidTr="00A87F87">
        <w:trPr>
          <w:trHeight w:hRule="exact" w:val="330"/>
          <w:jc w:val="center"/>
        </w:trPr>
        <w:tc>
          <w:tcPr>
            <w:tcW w:w="888" w:type="dxa"/>
            <w:vMerge/>
            <w:tcBorders>
              <w:left w:val="single" w:sz="4" w:space="0" w:color="auto"/>
            </w:tcBorders>
            <w:shd w:val="clear" w:color="auto" w:fill="FFFFFF"/>
            <w:vAlign w:val="center"/>
          </w:tcPr>
          <w:p w14:paraId="133E03AD"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4D1FC0EA"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5638AC45"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c>
          <w:tcPr>
            <w:tcW w:w="1120" w:type="dxa"/>
            <w:vMerge/>
            <w:tcBorders>
              <w:left w:val="single" w:sz="4" w:space="0" w:color="auto"/>
            </w:tcBorders>
            <w:shd w:val="clear" w:color="auto" w:fill="FFFFFF"/>
            <w:vAlign w:val="center"/>
          </w:tcPr>
          <w:p w14:paraId="5735B60C"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295C22D"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06470DB2"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r w:rsidR="006655F9" w:rsidRPr="006655F9" w14:paraId="0D661BA7" w14:textId="77777777" w:rsidTr="00A87F87">
        <w:trPr>
          <w:trHeight w:hRule="exact" w:val="330"/>
          <w:jc w:val="center"/>
        </w:trPr>
        <w:tc>
          <w:tcPr>
            <w:tcW w:w="888" w:type="dxa"/>
            <w:vMerge/>
            <w:tcBorders>
              <w:left w:val="single" w:sz="4" w:space="0" w:color="auto"/>
            </w:tcBorders>
            <w:shd w:val="clear" w:color="auto" w:fill="FFFFFF"/>
            <w:vAlign w:val="center"/>
          </w:tcPr>
          <w:p w14:paraId="655E731F"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73734A72"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eastAsia="vi-VN" w:bidi="vi-VN"/>
              </w:rPr>
              <w:t>c</w:t>
            </w:r>
            <w:r w:rsidRPr="006655F9">
              <w:rPr>
                <w:color w:val="auto"/>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28FBDD9E"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tcBorders>
              <w:left w:val="single" w:sz="4" w:space="0" w:color="auto"/>
            </w:tcBorders>
            <w:shd w:val="clear" w:color="auto" w:fill="FFFFFF"/>
            <w:vAlign w:val="center"/>
          </w:tcPr>
          <w:p w14:paraId="6171C6F2"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64EA15DE"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0355CB55"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r w:rsidR="006655F9" w:rsidRPr="006655F9" w14:paraId="1F575DF8" w14:textId="77777777" w:rsidTr="00A87F87">
        <w:trPr>
          <w:trHeight w:hRule="exact" w:val="318"/>
          <w:jc w:val="center"/>
        </w:trPr>
        <w:tc>
          <w:tcPr>
            <w:tcW w:w="888" w:type="dxa"/>
            <w:vMerge/>
            <w:tcBorders>
              <w:left w:val="single" w:sz="4" w:space="0" w:color="auto"/>
            </w:tcBorders>
            <w:shd w:val="clear" w:color="auto" w:fill="FFFFFF"/>
            <w:vAlign w:val="center"/>
          </w:tcPr>
          <w:p w14:paraId="213F89BF"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1D942115"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14:paraId="56C5DB0D"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c>
          <w:tcPr>
            <w:tcW w:w="1120" w:type="dxa"/>
            <w:vMerge/>
            <w:tcBorders>
              <w:left w:val="single" w:sz="4" w:space="0" w:color="auto"/>
            </w:tcBorders>
            <w:shd w:val="clear" w:color="auto" w:fill="FFFFFF"/>
            <w:vAlign w:val="center"/>
          </w:tcPr>
          <w:p w14:paraId="7F7152F1"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3987E3DC"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2D3D2F96"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r w:rsidR="006655F9" w:rsidRPr="006655F9" w14:paraId="05D772FF" w14:textId="77777777" w:rsidTr="00A87F87">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75BCA9B7"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14:paraId="61C7BB47"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46687EEA"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31D9B4F8"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14:paraId="08005F65"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1585C3E"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r w:rsidR="006655F9" w:rsidRPr="006655F9" w14:paraId="7DB0ADFE" w14:textId="77777777" w:rsidTr="00A87F87">
        <w:trPr>
          <w:trHeight w:hRule="exact" w:val="330"/>
          <w:jc w:val="center"/>
        </w:trPr>
        <w:tc>
          <w:tcPr>
            <w:tcW w:w="888" w:type="dxa"/>
            <w:vMerge/>
            <w:tcBorders>
              <w:left w:val="single" w:sz="4" w:space="0" w:color="auto"/>
            </w:tcBorders>
            <w:shd w:val="clear" w:color="auto" w:fill="FFFFFF"/>
            <w:vAlign w:val="center"/>
          </w:tcPr>
          <w:p w14:paraId="35634427"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3C3A69C1"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27F7E5EF"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c>
          <w:tcPr>
            <w:tcW w:w="1120" w:type="dxa"/>
            <w:vMerge/>
            <w:tcBorders>
              <w:left w:val="single" w:sz="4" w:space="0" w:color="auto"/>
            </w:tcBorders>
            <w:shd w:val="clear" w:color="auto" w:fill="FFFFFF"/>
            <w:vAlign w:val="center"/>
          </w:tcPr>
          <w:p w14:paraId="6C3CCCFA"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739073C6"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07B674EF"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r>
      <w:tr w:rsidR="006655F9" w:rsidRPr="006655F9" w14:paraId="08F27210" w14:textId="77777777" w:rsidTr="00A87F87">
        <w:trPr>
          <w:trHeight w:hRule="exact" w:val="324"/>
          <w:jc w:val="center"/>
        </w:trPr>
        <w:tc>
          <w:tcPr>
            <w:tcW w:w="888" w:type="dxa"/>
            <w:vMerge/>
            <w:tcBorders>
              <w:left w:val="single" w:sz="4" w:space="0" w:color="auto"/>
            </w:tcBorders>
            <w:shd w:val="clear" w:color="auto" w:fill="FFFFFF"/>
            <w:vAlign w:val="center"/>
          </w:tcPr>
          <w:p w14:paraId="7E0FD9D0"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4123FA2C"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eastAsia="vi-VN" w:bidi="vi-VN"/>
              </w:rPr>
              <w:t>c</w:t>
            </w:r>
            <w:r w:rsidRPr="006655F9">
              <w:rPr>
                <w:color w:val="auto"/>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1C413C55"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tcBorders>
              <w:left w:val="single" w:sz="4" w:space="0" w:color="auto"/>
            </w:tcBorders>
            <w:shd w:val="clear" w:color="auto" w:fill="FFFFFF"/>
            <w:vAlign w:val="center"/>
          </w:tcPr>
          <w:p w14:paraId="0DB45443"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5A113779"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618A1271"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r>
      <w:tr w:rsidR="006655F9" w:rsidRPr="006655F9" w14:paraId="4CDE5632" w14:textId="77777777" w:rsidTr="00A87F87">
        <w:trPr>
          <w:trHeight w:hRule="exact" w:val="354"/>
          <w:jc w:val="center"/>
        </w:trPr>
        <w:tc>
          <w:tcPr>
            <w:tcW w:w="888" w:type="dxa"/>
            <w:vMerge/>
            <w:tcBorders>
              <w:left w:val="single" w:sz="4" w:space="0" w:color="auto"/>
              <w:bottom w:val="single" w:sz="4" w:space="0" w:color="auto"/>
            </w:tcBorders>
            <w:shd w:val="clear" w:color="auto" w:fill="FFFFFF"/>
            <w:vAlign w:val="center"/>
          </w:tcPr>
          <w:p w14:paraId="580E90B3"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41D20868"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31994E68"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tcBorders>
              <w:left w:val="single" w:sz="4" w:space="0" w:color="auto"/>
              <w:bottom w:val="single" w:sz="4" w:space="0" w:color="auto"/>
            </w:tcBorders>
            <w:shd w:val="clear" w:color="auto" w:fill="FFFFFF"/>
            <w:vAlign w:val="center"/>
          </w:tcPr>
          <w:p w14:paraId="6161B057"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7BB6DB29"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3102A0C4"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bl>
    <w:p w14:paraId="0A53A9F9" w14:textId="77777777" w:rsidR="003F5644" w:rsidRPr="006655F9" w:rsidRDefault="003F5644" w:rsidP="00C719A9">
      <w:pPr>
        <w:spacing w:line="276" w:lineRule="auto"/>
        <w:jc w:val="both"/>
        <w:rPr>
          <w:rFonts w:eastAsia="Calibri"/>
          <w:bCs/>
          <w:i/>
          <w:iCs/>
          <w:color w:val="auto"/>
          <w:sz w:val="26"/>
          <w:szCs w:val="26"/>
          <w:lang w:val="fr-FR"/>
          <w14:ligatures w14:val="standardContextual"/>
        </w:rPr>
      </w:pPr>
    </w:p>
    <w:p w14:paraId="125E6E12" w14:textId="77777777" w:rsidR="00280545"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III.</w:t>
      </w:r>
      <w:r w:rsidRPr="006655F9">
        <w:rPr>
          <w:color w:val="auto"/>
          <w:sz w:val="26"/>
          <w:szCs w:val="26"/>
        </w:rPr>
        <w:t xml:space="preserve"> </w:t>
      </w:r>
      <w:r w:rsidRPr="006655F9">
        <w:rPr>
          <w:b/>
          <w:color w:val="auto"/>
          <w:sz w:val="26"/>
          <w:szCs w:val="26"/>
        </w:rPr>
        <w:t>CÂU TRẮC  TRẢ LỜI NGẮN (1,5 điểm)</w:t>
      </w:r>
    </w:p>
    <w:p w14:paraId="3BA21F20" w14:textId="77777777" w:rsidR="005E6904" w:rsidRPr="006655F9" w:rsidRDefault="005E6904" w:rsidP="00C719A9">
      <w:pPr>
        <w:spacing w:line="276" w:lineRule="auto"/>
        <w:jc w:val="center"/>
        <w:rPr>
          <w:rFonts w:eastAsia="Calibri"/>
          <w:i/>
          <w:iCs/>
          <w:color w:val="auto"/>
          <w:sz w:val="26"/>
          <w:szCs w:val="26"/>
          <w:lang w:val="pt-BR"/>
          <w14:ligatures w14:val="standardContextual"/>
        </w:rPr>
      </w:pPr>
      <w:r w:rsidRPr="006655F9">
        <w:rPr>
          <w:rFonts w:eastAsia="Calibri"/>
          <w:i/>
          <w:iCs/>
          <w:color w:val="auto"/>
          <w:sz w:val="26"/>
          <w:szCs w:val="26"/>
          <w:lang w:val="pt-BR"/>
          <w14:ligatures w14:val="standardContextual"/>
        </w:rPr>
        <w:t>Thí sinh trả lời từ câu 1 đến câu 6</w:t>
      </w:r>
    </w:p>
    <w:p w14:paraId="5590DCB3" w14:textId="77777777" w:rsidR="005E6904" w:rsidRPr="006655F9" w:rsidRDefault="005E6904" w:rsidP="00C719A9">
      <w:pPr>
        <w:spacing w:line="276" w:lineRule="auto"/>
        <w:jc w:val="center"/>
        <w:rPr>
          <w:rFonts w:eastAsia="Calibri"/>
          <w:i/>
          <w:iCs/>
          <w:color w:val="auto"/>
          <w:sz w:val="26"/>
          <w:szCs w:val="26"/>
          <w:lang w:val="pt-BR"/>
          <w14:ligatures w14:val="standardContextual"/>
        </w:rPr>
      </w:pPr>
      <w:r w:rsidRPr="006655F9">
        <w:rPr>
          <w:rFonts w:eastAsia="Calibri"/>
          <w:i/>
          <w:iCs/>
          <w:color w:val="auto"/>
          <w:sz w:val="26"/>
          <w:szCs w:val="26"/>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323"/>
      </w:tblGrid>
      <w:tr w:rsidR="006655F9" w:rsidRPr="006655F9" w14:paraId="71123C8A" w14:textId="77777777" w:rsidTr="00A87F8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CBBDBF"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193B4DC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Đáp án</w:t>
            </w:r>
          </w:p>
        </w:tc>
        <w:tc>
          <w:tcPr>
            <w:tcW w:w="0" w:type="auto"/>
            <w:tcBorders>
              <w:top w:val="single" w:sz="8" w:space="0" w:color="000000"/>
              <w:bottom w:val="single" w:sz="8" w:space="0" w:color="000000"/>
              <w:right w:val="single" w:sz="8" w:space="0" w:color="000000"/>
            </w:tcBorders>
            <w:vAlign w:val="center"/>
          </w:tcPr>
          <w:p w14:paraId="1322F19B"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3E9B90E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Đáp án</w:t>
            </w:r>
          </w:p>
        </w:tc>
      </w:tr>
      <w:tr w:rsidR="006655F9" w:rsidRPr="006655F9" w14:paraId="6821832E"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3A95F6F"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1</w:t>
            </w:r>
          </w:p>
        </w:tc>
        <w:tc>
          <w:tcPr>
            <w:tcW w:w="0" w:type="auto"/>
            <w:tcBorders>
              <w:bottom w:val="single" w:sz="8" w:space="0" w:color="000000"/>
              <w:right w:val="single" w:sz="8" w:space="0" w:color="000000"/>
            </w:tcBorders>
            <w:vAlign w:val="center"/>
          </w:tcPr>
          <w:p w14:paraId="73BF1557" w14:textId="77777777" w:rsidR="00C719A9" w:rsidRPr="006655F9" w:rsidRDefault="00C719A9" w:rsidP="00A87F87">
            <w:pPr>
              <w:spacing w:line="276" w:lineRule="auto"/>
              <w:jc w:val="center"/>
              <w:rPr>
                <w:color w:val="auto"/>
                <w:sz w:val="26"/>
                <w:szCs w:val="26"/>
              </w:rPr>
            </w:pPr>
            <w:r w:rsidRPr="006655F9">
              <w:rPr>
                <w:color w:val="auto"/>
                <w:sz w:val="26"/>
                <w:szCs w:val="26"/>
              </w:rPr>
              <w:t>2N</w:t>
            </w:r>
          </w:p>
        </w:tc>
        <w:tc>
          <w:tcPr>
            <w:tcW w:w="0" w:type="auto"/>
            <w:tcBorders>
              <w:bottom w:val="single" w:sz="8" w:space="0" w:color="000000"/>
              <w:right w:val="single" w:sz="8" w:space="0" w:color="000000"/>
            </w:tcBorders>
            <w:vAlign w:val="center"/>
          </w:tcPr>
          <w:p w14:paraId="04A299A7" w14:textId="77777777" w:rsidR="00C719A9" w:rsidRPr="006655F9" w:rsidRDefault="00C719A9" w:rsidP="00A87F87">
            <w:pPr>
              <w:spacing w:line="276" w:lineRule="auto"/>
              <w:jc w:val="center"/>
              <w:rPr>
                <w:color w:val="auto"/>
                <w:sz w:val="26"/>
                <w:szCs w:val="26"/>
              </w:rPr>
            </w:pPr>
            <w:r w:rsidRPr="006655F9">
              <w:rPr>
                <w:color w:val="auto"/>
                <w:sz w:val="26"/>
                <w:szCs w:val="26"/>
              </w:rPr>
              <w:t>4</w:t>
            </w:r>
          </w:p>
        </w:tc>
        <w:tc>
          <w:tcPr>
            <w:tcW w:w="0" w:type="auto"/>
            <w:tcBorders>
              <w:bottom w:val="single" w:sz="8" w:space="0" w:color="000000"/>
              <w:right w:val="single" w:sz="8" w:space="0" w:color="000000"/>
            </w:tcBorders>
            <w:vAlign w:val="center"/>
          </w:tcPr>
          <w:p w14:paraId="6CED56A2" w14:textId="77777777" w:rsidR="00C719A9" w:rsidRPr="006655F9" w:rsidRDefault="00C719A9" w:rsidP="00A87F87">
            <w:pPr>
              <w:spacing w:line="276" w:lineRule="auto"/>
              <w:jc w:val="center"/>
              <w:rPr>
                <w:color w:val="auto"/>
                <w:sz w:val="26"/>
                <w:szCs w:val="26"/>
              </w:rPr>
            </w:pPr>
            <w:r w:rsidRPr="006655F9">
              <w:rPr>
                <w:color w:val="auto"/>
                <w:sz w:val="26"/>
                <w:szCs w:val="26"/>
              </w:rPr>
              <w:t>5000V/m</w:t>
            </w:r>
          </w:p>
        </w:tc>
      </w:tr>
      <w:tr w:rsidR="006655F9" w:rsidRPr="006655F9" w14:paraId="5AE3910B"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B25F2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2</w:t>
            </w:r>
          </w:p>
        </w:tc>
        <w:tc>
          <w:tcPr>
            <w:tcW w:w="0" w:type="auto"/>
            <w:tcBorders>
              <w:bottom w:val="single" w:sz="8" w:space="0" w:color="000000"/>
              <w:right w:val="single" w:sz="8" w:space="0" w:color="000000"/>
            </w:tcBorders>
            <w:vAlign w:val="center"/>
          </w:tcPr>
          <w:p w14:paraId="1DF8C358" w14:textId="77777777" w:rsidR="00C719A9" w:rsidRPr="006655F9" w:rsidRDefault="00C719A9" w:rsidP="00A87F87">
            <w:pPr>
              <w:spacing w:line="276" w:lineRule="auto"/>
              <w:jc w:val="center"/>
              <w:rPr>
                <w:color w:val="auto"/>
                <w:sz w:val="26"/>
                <w:szCs w:val="26"/>
              </w:rPr>
            </w:pPr>
            <w:r w:rsidRPr="006655F9">
              <w:rPr>
                <w:color w:val="auto"/>
                <w:sz w:val="26"/>
                <w:szCs w:val="26"/>
              </w:rPr>
              <w:t>36V</w:t>
            </w:r>
          </w:p>
        </w:tc>
        <w:tc>
          <w:tcPr>
            <w:tcW w:w="0" w:type="auto"/>
            <w:tcBorders>
              <w:bottom w:val="single" w:sz="8" w:space="0" w:color="000000"/>
              <w:right w:val="single" w:sz="8" w:space="0" w:color="000000"/>
            </w:tcBorders>
            <w:vAlign w:val="center"/>
          </w:tcPr>
          <w:p w14:paraId="6B6AC395" w14:textId="77777777" w:rsidR="00C719A9" w:rsidRPr="006655F9" w:rsidRDefault="00C719A9" w:rsidP="00A87F87">
            <w:pPr>
              <w:spacing w:line="276" w:lineRule="auto"/>
              <w:jc w:val="center"/>
              <w:rPr>
                <w:color w:val="auto"/>
                <w:sz w:val="26"/>
                <w:szCs w:val="26"/>
              </w:rPr>
            </w:pPr>
            <w:r w:rsidRPr="006655F9">
              <w:rPr>
                <w:color w:val="auto"/>
                <w:sz w:val="26"/>
                <w:szCs w:val="26"/>
              </w:rPr>
              <w:t>5</w:t>
            </w:r>
          </w:p>
        </w:tc>
        <w:tc>
          <w:tcPr>
            <w:tcW w:w="0" w:type="auto"/>
            <w:tcBorders>
              <w:bottom w:val="single" w:sz="8" w:space="0" w:color="000000"/>
              <w:right w:val="single" w:sz="8" w:space="0" w:color="000000"/>
            </w:tcBorders>
            <w:vAlign w:val="center"/>
          </w:tcPr>
          <w:p w14:paraId="79DE294E" w14:textId="77777777" w:rsidR="00C719A9" w:rsidRPr="006655F9" w:rsidRDefault="00C719A9" w:rsidP="00A87F87">
            <w:pPr>
              <w:spacing w:line="276" w:lineRule="auto"/>
              <w:jc w:val="center"/>
              <w:rPr>
                <w:color w:val="auto"/>
                <w:sz w:val="26"/>
                <w:szCs w:val="26"/>
              </w:rPr>
            </w:pPr>
            <w:r w:rsidRPr="006655F9">
              <w:rPr>
                <w:color w:val="auto"/>
                <w:sz w:val="26"/>
                <w:szCs w:val="26"/>
              </w:rPr>
              <w:t>0,063 C</w:t>
            </w:r>
          </w:p>
        </w:tc>
      </w:tr>
      <w:tr w:rsidR="006655F9" w:rsidRPr="006655F9" w14:paraId="6053E6BE"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74028A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3</w:t>
            </w:r>
          </w:p>
        </w:tc>
        <w:tc>
          <w:tcPr>
            <w:tcW w:w="0" w:type="auto"/>
            <w:tcBorders>
              <w:bottom w:val="single" w:sz="8" w:space="0" w:color="000000"/>
              <w:right w:val="single" w:sz="8" w:space="0" w:color="000000"/>
            </w:tcBorders>
            <w:vAlign w:val="center"/>
          </w:tcPr>
          <w:p w14:paraId="2363E6A9" w14:textId="77777777" w:rsidR="00C719A9" w:rsidRPr="006655F9" w:rsidRDefault="00C719A9" w:rsidP="00A87F87">
            <w:pPr>
              <w:spacing w:line="276" w:lineRule="auto"/>
              <w:jc w:val="center"/>
              <w:rPr>
                <w:color w:val="auto"/>
                <w:sz w:val="26"/>
                <w:szCs w:val="26"/>
              </w:rPr>
            </w:pPr>
            <w:r w:rsidRPr="006655F9">
              <w:rPr>
                <w:color w:val="auto"/>
                <w:sz w:val="26"/>
                <w:szCs w:val="26"/>
              </w:rPr>
              <w:t>0,004 J</w:t>
            </w:r>
          </w:p>
        </w:tc>
        <w:tc>
          <w:tcPr>
            <w:tcW w:w="0" w:type="auto"/>
            <w:tcBorders>
              <w:bottom w:val="single" w:sz="8" w:space="0" w:color="000000"/>
              <w:right w:val="single" w:sz="8" w:space="0" w:color="000000"/>
            </w:tcBorders>
            <w:vAlign w:val="center"/>
          </w:tcPr>
          <w:p w14:paraId="4A949505" w14:textId="77777777" w:rsidR="00C719A9" w:rsidRPr="006655F9" w:rsidRDefault="00C719A9" w:rsidP="00A87F87">
            <w:pPr>
              <w:spacing w:line="276" w:lineRule="auto"/>
              <w:jc w:val="center"/>
              <w:rPr>
                <w:color w:val="auto"/>
                <w:sz w:val="26"/>
                <w:szCs w:val="26"/>
              </w:rPr>
            </w:pPr>
            <w:r w:rsidRPr="006655F9">
              <w:rPr>
                <w:color w:val="auto"/>
                <w:sz w:val="26"/>
                <w:szCs w:val="26"/>
              </w:rPr>
              <w:t>6</w:t>
            </w:r>
          </w:p>
        </w:tc>
        <w:tc>
          <w:tcPr>
            <w:tcW w:w="0" w:type="auto"/>
            <w:tcBorders>
              <w:bottom w:val="single" w:sz="8" w:space="0" w:color="000000"/>
              <w:right w:val="single" w:sz="8" w:space="0" w:color="000000"/>
            </w:tcBorders>
            <w:vAlign w:val="center"/>
          </w:tcPr>
          <w:p w14:paraId="4125C06D" w14:textId="77777777" w:rsidR="00C719A9" w:rsidRPr="006655F9" w:rsidRDefault="00C719A9" w:rsidP="00A87F87">
            <w:pPr>
              <w:spacing w:line="276" w:lineRule="auto"/>
              <w:jc w:val="center"/>
              <w:rPr>
                <w:color w:val="auto"/>
                <w:sz w:val="26"/>
                <w:szCs w:val="26"/>
              </w:rPr>
            </w:pPr>
            <w:r w:rsidRPr="006655F9">
              <w:rPr>
                <w:color w:val="auto"/>
                <w:sz w:val="26"/>
                <w:szCs w:val="26"/>
              </w:rPr>
              <w:t>960V/m</w:t>
            </w:r>
          </w:p>
        </w:tc>
      </w:tr>
    </w:tbl>
    <w:p w14:paraId="18812B08" w14:textId="77777777" w:rsidR="002C567B" w:rsidRPr="002C567B" w:rsidRDefault="002C567B" w:rsidP="002C567B">
      <w:pPr>
        <w:spacing w:line="276" w:lineRule="auto"/>
        <w:jc w:val="both"/>
        <w:rPr>
          <w:rFonts w:eastAsia="Calibri"/>
          <w:b/>
          <w:i/>
          <w:iCs/>
          <w:color w:val="auto"/>
          <w:sz w:val="26"/>
          <w:szCs w:val="26"/>
          <w:lang w:val="fr-FR"/>
          <w14:ligatures w14:val="standardContextual"/>
        </w:rPr>
      </w:pPr>
    </w:p>
    <w:p w14:paraId="2E5C854F" w14:textId="77777777" w:rsidR="002C567B" w:rsidRPr="002C567B" w:rsidRDefault="002C567B" w:rsidP="002C567B">
      <w:pPr>
        <w:spacing w:line="276" w:lineRule="auto"/>
        <w:jc w:val="both"/>
        <w:rPr>
          <w:rFonts w:eastAsia="Calibri"/>
          <w:b/>
          <w:i/>
          <w:iCs/>
          <w:color w:val="auto"/>
          <w:sz w:val="26"/>
          <w:szCs w:val="26"/>
          <w:lang w:val="fr-FR"/>
          <w14:ligatures w14:val="standardContextual"/>
        </w:rPr>
      </w:pPr>
      <w:r w:rsidRPr="002C567B">
        <w:rPr>
          <w:rFonts w:eastAsia="Calibri"/>
          <w:b/>
          <w:i/>
          <w:iCs/>
          <w:color w:val="auto"/>
          <w:sz w:val="26"/>
          <w:szCs w:val="26"/>
          <w:lang w:val="fr-FR"/>
          <w14:ligatures w14:val="standardContextual"/>
        </w:rPr>
        <w:t>Tài liệu được chia sẻ bởi Website VnTeach.Com</w:t>
      </w:r>
    </w:p>
    <w:p w14:paraId="60D1F885" w14:textId="2E72F267" w:rsidR="003F5644" w:rsidRPr="006655F9" w:rsidRDefault="002C567B" w:rsidP="002C567B">
      <w:pPr>
        <w:spacing w:line="276" w:lineRule="auto"/>
        <w:jc w:val="both"/>
        <w:rPr>
          <w:rFonts w:eastAsia="Calibri"/>
          <w:b/>
          <w:i/>
          <w:iCs/>
          <w:color w:val="auto"/>
          <w:sz w:val="26"/>
          <w:szCs w:val="26"/>
          <w:lang w:val="fr-FR"/>
          <w14:ligatures w14:val="standardContextual"/>
        </w:rPr>
      </w:pPr>
      <w:r w:rsidRPr="002C567B">
        <w:rPr>
          <w:rFonts w:eastAsia="Calibri"/>
          <w:b/>
          <w:i/>
          <w:iCs/>
          <w:color w:val="auto"/>
          <w:sz w:val="26"/>
          <w:szCs w:val="26"/>
          <w:lang w:val="fr-FR"/>
          <w14:ligatures w14:val="standardContextual"/>
        </w:rPr>
        <w:lastRenderedPageBreak/>
        <w:t>https://www.vnteach.com</w:t>
      </w:r>
    </w:p>
    <w:sectPr w:rsidR="003F5644" w:rsidRPr="006655F9" w:rsidSect="003C70ED">
      <w:headerReference w:type="even" r:id="rId74"/>
      <w:headerReference w:type="default" r:id="rId75"/>
      <w:footerReference w:type="even" r:id="rId76"/>
      <w:footerReference w:type="default" r:id="rId77"/>
      <w:pgSz w:w="11907" w:h="16840" w:code="9"/>
      <w:pgMar w:top="567" w:right="851" w:bottom="448"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163A" w14:textId="77777777" w:rsidR="000502B5" w:rsidRDefault="000502B5">
      <w:r>
        <w:separator/>
      </w:r>
    </w:p>
  </w:endnote>
  <w:endnote w:type="continuationSeparator" w:id="0">
    <w:p w14:paraId="42B55923" w14:textId="77777777" w:rsidR="000502B5" w:rsidRDefault="0005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charset w:val="00"/>
    <w:family w:val="auto"/>
    <w:pitch w:val="variable"/>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9C7" w14:textId="77777777" w:rsidR="007275A0" w:rsidRDefault="007275A0">
    <w:pPr>
      <w:pStyle w:val="Footer"/>
    </w:pPr>
  </w:p>
  <w:p w14:paraId="5CA3DB16" w14:textId="77777777" w:rsidR="00734C8B" w:rsidRDefault="00734C8B"/>
  <w:p w14:paraId="17692192" w14:textId="77777777" w:rsidR="00734C8B" w:rsidRDefault="00734C8B"/>
  <w:p w14:paraId="63D8D47C" w14:textId="77777777" w:rsidR="00734C8B" w:rsidRDefault="00734C8B"/>
  <w:p w14:paraId="6874B148" w14:textId="77777777" w:rsidR="00734C8B" w:rsidRDefault="00734C8B"/>
  <w:p w14:paraId="6E98B035" w14:textId="77777777" w:rsidR="00734C8B" w:rsidRDefault="00734C8B"/>
  <w:p w14:paraId="07020162" w14:textId="77777777" w:rsidR="00734C8B" w:rsidRDefault="00734C8B"/>
  <w:p w14:paraId="6C7DEFCD" w14:textId="77777777" w:rsidR="00734C8B" w:rsidRDefault="00734C8B"/>
  <w:p w14:paraId="14DBB08F" w14:textId="77777777" w:rsidR="00734C8B" w:rsidRDefault="00734C8B"/>
  <w:p w14:paraId="5809B8EB" w14:textId="77777777" w:rsidR="00734C8B" w:rsidRDefault="00734C8B"/>
  <w:p w14:paraId="71113677" w14:textId="77777777" w:rsidR="00734C8B" w:rsidRDefault="00734C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584903"/>
    </w:sdtPr>
    <w:sdtContent>
      <w:p w14:paraId="4C892504" w14:textId="39134D30" w:rsidR="00734C8B" w:rsidRDefault="00720292" w:rsidP="00C22BCC">
        <w:pPr>
          <w:pStyle w:val="Footer"/>
          <w:jc w:val="center"/>
        </w:pPr>
        <w:r>
          <w:rPr>
            <w:noProof/>
          </w:rPr>
          <mc:AlternateContent>
            <mc:Choice Requires="wps">
              <w:drawing>
                <wp:anchor distT="0" distB="0" distL="114300" distR="114300" simplePos="0" relativeHeight="251660288" behindDoc="0" locked="0" layoutInCell="1" allowOverlap="1" wp14:anchorId="5CBBE7AB" wp14:editId="2FB36483">
                  <wp:simplePos x="0" y="0"/>
                  <wp:positionH relativeFrom="column">
                    <wp:posOffset>-11430</wp:posOffset>
                  </wp:positionH>
                  <wp:positionV relativeFrom="paragraph">
                    <wp:posOffset>5715</wp:posOffset>
                  </wp:positionV>
                  <wp:extent cx="62934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93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9pt;margin-top:0.45pt;height:0pt;width:495.55pt;z-index:251660288;mso-width-relative:page;mso-height-relative:page;" filled="f" stroked="t" coordsize="21600,21600" o:gfxdata="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KqXj9QAAAAEAQAADwAAAAAAAAABACAA&#10;AAAiAAAAZHJzL2Rvd25yZXYueG1sUEsBAhQAFAAAAAgAh07iQMc72cTYAQAAtAMAAA4AAAAAAAAA&#10;AQAgAAAAIwEAAGRycy9lMm9Eb2MueG1sUEsFBgAAAAAGAAYAWQEAAG0FAAAAAA==&#10;">
                  <v:fill on="f" focussize="0,0"/>
                  <v:stroke weight="0.5pt" color="#5B9BD5 [3204]" miterlimit="8" joinstyle="miter"/>
                  <v:imagedata o:title=""/>
                  <o:lock v:ext="edit" aspectratio="f"/>
                </v:line>
              </w:pict>
            </mc:Fallback>
          </mc:AlternateContent>
        </w:r>
        <w:r>
          <w:fldChar w:fldCharType="begin"/>
        </w:r>
        <w:r>
          <w:instrText xml:space="preserve"> PAGE   \* MERGEFORMAT </w:instrText>
        </w:r>
        <w:r>
          <w:fldChar w:fldCharType="separate"/>
        </w:r>
        <w:r>
          <w:t>2</w:t>
        </w:r>
        <w:r>
          <w:fldChar w:fldCharType="end"/>
        </w:r>
      </w:p>
    </w:sdtContent>
  </w:sdt>
  <w:p w14:paraId="0E60C9C9" w14:textId="77777777" w:rsidR="00734C8B" w:rsidRDefault="00734C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EE5A" w14:textId="77777777" w:rsidR="000502B5" w:rsidRDefault="000502B5">
      <w:r>
        <w:separator/>
      </w:r>
    </w:p>
  </w:footnote>
  <w:footnote w:type="continuationSeparator" w:id="0">
    <w:p w14:paraId="6F83B0E6" w14:textId="77777777" w:rsidR="000502B5" w:rsidRDefault="0005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8B1" w14:textId="77777777" w:rsidR="007275A0" w:rsidRDefault="007275A0">
    <w:pPr>
      <w:pStyle w:val="Header"/>
    </w:pPr>
  </w:p>
  <w:p w14:paraId="1965D91E" w14:textId="77777777" w:rsidR="00734C8B" w:rsidRDefault="00734C8B"/>
  <w:p w14:paraId="79409EA9" w14:textId="77777777" w:rsidR="00734C8B" w:rsidRDefault="00734C8B"/>
  <w:p w14:paraId="64C2E8D3" w14:textId="77777777" w:rsidR="00734C8B" w:rsidRDefault="00734C8B"/>
  <w:p w14:paraId="20472AB3" w14:textId="77777777" w:rsidR="00734C8B" w:rsidRDefault="00734C8B"/>
  <w:p w14:paraId="77C62E4A" w14:textId="77777777" w:rsidR="00734C8B" w:rsidRDefault="00734C8B"/>
  <w:p w14:paraId="7E633D46" w14:textId="77777777" w:rsidR="00734C8B" w:rsidRDefault="00734C8B"/>
  <w:p w14:paraId="679C5532" w14:textId="77777777" w:rsidR="00734C8B" w:rsidRDefault="00734C8B"/>
  <w:p w14:paraId="596AE257" w14:textId="77777777" w:rsidR="00734C8B" w:rsidRDefault="00734C8B"/>
  <w:p w14:paraId="71B23746" w14:textId="77777777" w:rsidR="00734C8B" w:rsidRDefault="00734C8B"/>
  <w:p w14:paraId="0766E934" w14:textId="77777777" w:rsidR="00734C8B" w:rsidRDefault="00734C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E5A" w14:textId="5816A489" w:rsidR="00734C8B" w:rsidRDefault="00734C8B" w:rsidP="00E107B1">
    <w:pPr>
      <w:pStyle w:val="Header"/>
      <w:tabs>
        <w:tab w:val="clear" w:pos="936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23518"/>
    <w:multiLevelType w:val="singleLevel"/>
    <w:tmpl w:val="DA323518"/>
    <w:lvl w:ilvl="0">
      <w:start w:val="1"/>
      <w:numFmt w:val="upperLetter"/>
      <w:suff w:val="space"/>
      <w:lvlText w:val="%1."/>
      <w:lvlJc w:val="left"/>
      <w:rPr>
        <w:rFonts w:hint="default"/>
        <w:b/>
        <w:bCs/>
        <w:highlight w:val="green"/>
      </w:rPr>
    </w:lvl>
  </w:abstractNum>
  <w:abstractNum w:abstractNumId="1"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9"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color w:val="auto"/>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B64FF"/>
    <w:multiLevelType w:val="hybridMultilevel"/>
    <w:tmpl w:val="DB108708"/>
    <w:lvl w:ilvl="0" w:tplc="799CBB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2471C"/>
    <w:multiLevelType w:val="hybridMultilevel"/>
    <w:tmpl w:val="4BD69FF0"/>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6605EE"/>
    <w:multiLevelType w:val="hybridMultilevel"/>
    <w:tmpl w:val="CE2E3012"/>
    <w:lvl w:ilvl="0" w:tplc="C708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33E65"/>
    <w:multiLevelType w:val="hybridMultilevel"/>
    <w:tmpl w:val="413C02FE"/>
    <w:lvl w:ilvl="0" w:tplc="079657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C2866"/>
    <w:multiLevelType w:val="hybridMultilevel"/>
    <w:tmpl w:val="ED709F1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7413F"/>
    <w:multiLevelType w:val="hybridMultilevel"/>
    <w:tmpl w:val="413E3130"/>
    <w:lvl w:ilvl="0" w:tplc="803295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55CD6746"/>
    <w:multiLevelType w:val="hybridMultilevel"/>
    <w:tmpl w:val="4BBE0F74"/>
    <w:lvl w:ilvl="0" w:tplc="1D4A1AAC">
      <w:start w:val="10"/>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24BA7"/>
    <w:multiLevelType w:val="hybridMultilevel"/>
    <w:tmpl w:val="AAFAB112"/>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67462CEF"/>
    <w:multiLevelType w:val="hybridMultilevel"/>
    <w:tmpl w:val="D6AC0324"/>
    <w:lvl w:ilvl="0" w:tplc="EBB05500">
      <w:start w:val="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37F47"/>
    <w:multiLevelType w:val="hybridMultilevel"/>
    <w:tmpl w:val="CD9A4A5C"/>
    <w:lvl w:ilvl="0" w:tplc="24AE8C5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650660">
    <w:abstractNumId w:val="4"/>
  </w:num>
  <w:num w:numId="2" w16cid:durableId="1116097020">
    <w:abstractNumId w:val="3"/>
  </w:num>
  <w:num w:numId="3" w16cid:durableId="1992054590">
    <w:abstractNumId w:val="2"/>
  </w:num>
  <w:num w:numId="4" w16cid:durableId="2002348849">
    <w:abstractNumId w:val="1"/>
  </w:num>
  <w:num w:numId="5" w16cid:durableId="699278812">
    <w:abstractNumId w:val="26"/>
  </w:num>
  <w:num w:numId="6" w16cid:durableId="952982842">
    <w:abstractNumId w:val="23"/>
  </w:num>
  <w:num w:numId="7" w16cid:durableId="892083461">
    <w:abstractNumId w:val="8"/>
  </w:num>
  <w:num w:numId="8" w16cid:durableId="1467552203">
    <w:abstractNumId w:val="0"/>
  </w:num>
  <w:num w:numId="9" w16cid:durableId="2120567106">
    <w:abstractNumId w:val="7"/>
  </w:num>
  <w:num w:numId="10" w16cid:durableId="28576159">
    <w:abstractNumId w:val="11"/>
  </w:num>
  <w:num w:numId="11" w16cid:durableId="1099981646">
    <w:abstractNumId w:val="21"/>
  </w:num>
  <w:num w:numId="12" w16cid:durableId="1763334170">
    <w:abstractNumId w:val="6"/>
  </w:num>
  <w:num w:numId="13" w16cid:durableId="575944874">
    <w:abstractNumId w:val="16"/>
  </w:num>
  <w:num w:numId="14" w16cid:durableId="468322616">
    <w:abstractNumId w:val="5"/>
  </w:num>
  <w:num w:numId="15" w16cid:durableId="1818843486">
    <w:abstractNumId w:val="18"/>
  </w:num>
  <w:num w:numId="16" w16cid:durableId="914631835">
    <w:abstractNumId w:val="15"/>
  </w:num>
  <w:num w:numId="17" w16cid:durableId="1246065725">
    <w:abstractNumId w:val="10"/>
  </w:num>
  <w:num w:numId="18" w16cid:durableId="510023073">
    <w:abstractNumId w:val="20"/>
  </w:num>
  <w:num w:numId="19" w16cid:durableId="1670211691">
    <w:abstractNumId w:val="13"/>
  </w:num>
  <w:num w:numId="20" w16cid:durableId="2074693473">
    <w:abstractNumId w:val="17"/>
  </w:num>
  <w:num w:numId="21" w16cid:durableId="1371297900">
    <w:abstractNumId w:val="29"/>
  </w:num>
  <w:num w:numId="22" w16cid:durableId="1702853168">
    <w:abstractNumId w:val="22"/>
  </w:num>
  <w:num w:numId="23" w16cid:durableId="1357074501">
    <w:abstractNumId w:val="9"/>
  </w:num>
  <w:num w:numId="24" w16cid:durableId="538397144">
    <w:abstractNumId w:val="12"/>
  </w:num>
  <w:num w:numId="25" w16cid:durableId="1432822125">
    <w:abstractNumId w:val="28"/>
  </w:num>
  <w:num w:numId="26" w16cid:durableId="1249269645">
    <w:abstractNumId w:val="19"/>
  </w:num>
  <w:num w:numId="27" w16cid:durableId="895243324">
    <w:abstractNumId w:val="14"/>
  </w:num>
  <w:num w:numId="28" w16cid:durableId="1373186099">
    <w:abstractNumId w:val="27"/>
  </w:num>
  <w:num w:numId="29" w16cid:durableId="43260783">
    <w:abstractNumId w:val="25"/>
  </w:num>
  <w:num w:numId="30" w16cid:durableId="100998736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1B8"/>
    <w:rsid w:val="000004A3"/>
    <w:rsid w:val="000014CD"/>
    <w:rsid w:val="000022E1"/>
    <w:rsid w:val="00002CA7"/>
    <w:rsid w:val="00002ED7"/>
    <w:rsid w:val="000033F3"/>
    <w:rsid w:val="00003DA2"/>
    <w:rsid w:val="00005E56"/>
    <w:rsid w:val="00005F87"/>
    <w:rsid w:val="00014531"/>
    <w:rsid w:val="00014D50"/>
    <w:rsid w:val="00015367"/>
    <w:rsid w:val="00016184"/>
    <w:rsid w:val="000172DA"/>
    <w:rsid w:val="00017A95"/>
    <w:rsid w:val="0002186C"/>
    <w:rsid w:val="00024FF8"/>
    <w:rsid w:val="00025245"/>
    <w:rsid w:val="00025828"/>
    <w:rsid w:val="00025DCC"/>
    <w:rsid w:val="000276C6"/>
    <w:rsid w:val="00031CA4"/>
    <w:rsid w:val="00034159"/>
    <w:rsid w:val="000354F4"/>
    <w:rsid w:val="00036192"/>
    <w:rsid w:val="000369D7"/>
    <w:rsid w:val="00040B1F"/>
    <w:rsid w:val="00041BCD"/>
    <w:rsid w:val="000420D0"/>
    <w:rsid w:val="0004363D"/>
    <w:rsid w:val="00047805"/>
    <w:rsid w:val="0005022B"/>
    <w:rsid w:val="000502B5"/>
    <w:rsid w:val="00050DE7"/>
    <w:rsid w:val="00050F62"/>
    <w:rsid w:val="00051B2D"/>
    <w:rsid w:val="00054E28"/>
    <w:rsid w:val="00055D10"/>
    <w:rsid w:val="0005611C"/>
    <w:rsid w:val="0005642B"/>
    <w:rsid w:val="00056DCE"/>
    <w:rsid w:val="0006158E"/>
    <w:rsid w:val="000617BD"/>
    <w:rsid w:val="00063331"/>
    <w:rsid w:val="00065275"/>
    <w:rsid w:val="00066485"/>
    <w:rsid w:val="000674FF"/>
    <w:rsid w:val="00067B72"/>
    <w:rsid w:val="00067EEC"/>
    <w:rsid w:val="00072ACB"/>
    <w:rsid w:val="00074271"/>
    <w:rsid w:val="00076531"/>
    <w:rsid w:val="00082DD5"/>
    <w:rsid w:val="000837F8"/>
    <w:rsid w:val="00085E1B"/>
    <w:rsid w:val="00087326"/>
    <w:rsid w:val="00087896"/>
    <w:rsid w:val="00091A16"/>
    <w:rsid w:val="00091D76"/>
    <w:rsid w:val="00091EC4"/>
    <w:rsid w:val="000923D7"/>
    <w:rsid w:val="000923F9"/>
    <w:rsid w:val="00092A24"/>
    <w:rsid w:val="00092CBC"/>
    <w:rsid w:val="000A1029"/>
    <w:rsid w:val="000A1786"/>
    <w:rsid w:val="000A1DEF"/>
    <w:rsid w:val="000A21CB"/>
    <w:rsid w:val="000A3060"/>
    <w:rsid w:val="000A3837"/>
    <w:rsid w:val="000A5905"/>
    <w:rsid w:val="000A6300"/>
    <w:rsid w:val="000A6E11"/>
    <w:rsid w:val="000B06FE"/>
    <w:rsid w:val="000B08B9"/>
    <w:rsid w:val="000B2FCA"/>
    <w:rsid w:val="000B483B"/>
    <w:rsid w:val="000B76FC"/>
    <w:rsid w:val="000B7EEC"/>
    <w:rsid w:val="000C01E5"/>
    <w:rsid w:val="000C1A2C"/>
    <w:rsid w:val="000C2B71"/>
    <w:rsid w:val="000C2FF5"/>
    <w:rsid w:val="000C70B7"/>
    <w:rsid w:val="000D06CA"/>
    <w:rsid w:val="000D187B"/>
    <w:rsid w:val="000D1943"/>
    <w:rsid w:val="000D220E"/>
    <w:rsid w:val="000D2C01"/>
    <w:rsid w:val="000D44F6"/>
    <w:rsid w:val="000D5DE7"/>
    <w:rsid w:val="000E086C"/>
    <w:rsid w:val="000E2120"/>
    <w:rsid w:val="000E272B"/>
    <w:rsid w:val="000E2C02"/>
    <w:rsid w:val="000E6020"/>
    <w:rsid w:val="000E63B8"/>
    <w:rsid w:val="000E7017"/>
    <w:rsid w:val="000F0939"/>
    <w:rsid w:val="000F0B70"/>
    <w:rsid w:val="000F3183"/>
    <w:rsid w:val="000F363B"/>
    <w:rsid w:val="000F45A1"/>
    <w:rsid w:val="000F4CAA"/>
    <w:rsid w:val="000F508D"/>
    <w:rsid w:val="000F6021"/>
    <w:rsid w:val="000F6868"/>
    <w:rsid w:val="0010147D"/>
    <w:rsid w:val="00101D34"/>
    <w:rsid w:val="00101D65"/>
    <w:rsid w:val="00102BC3"/>
    <w:rsid w:val="00105B20"/>
    <w:rsid w:val="00107B83"/>
    <w:rsid w:val="00107B86"/>
    <w:rsid w:val="001102B6"/>
    <w:rsid w:val="00110666"/>
    <w:rsid w:val="00110A05"/>
    <w:rsid w:val="00111741"/>
    <w:rsid w:val="00111E79"/>
    <w:rsid w:val="00117517"/>
    <w:rsid w:val="00117AA3"/>
    <w:rsid w:val="00117C28"/>
    <w:rsid w:val="00120138"/>
    <w:rsid w:val="0012134E"/>
    <w:rsid w:val="001218C1"/>
    <w:rsid w:val="00121B5F"/>
    <w:rsid w:val="00122C93"/>
    <w:rsid w:val="00123A07"/>
    <w:rsid w:val="001241AB"/>
    <w:rsid w:val="00125828"/>
    <w:rsid w:val="001258FA"/>
    <w:rsid w:val="0013172E"/>
    <w:rsid w:val="00134FC1"/>
    <w:rsid w:val="001364A4"/>
    <w:rsid w:val="001377F5"/>
    <w:rsid w:val="001405F0"/>
    <w:rsid w:val="00142A47"/>
    <w:rsid w:val="001431C1"/>
    <w:rsid w:val="0014390E"/>
    <w:rsid w:val="00143936"/>
    <w:rsid w:val="0014484C"/>
    <w:rsid w:val="00146535"/>
    <w:rsid w:val="00147264"/>
    <w:rsid w:val="00147E49"/>
    <w:rsid w:val="00151460"/>
    <w:rsid w:val="00151993"/>
    <w:rsid w:val="001519F9"/>
    <w:rsid w:val="00151AC6"/>
    <w:rsid w:val="00153FB8"/>
    <w:rsid w:val="00155A82"/>
    <w:rsid w:val="00157C1D"/>
    <w:rsid w:val="00160119"/>
    <w:rsid w:val="00160476"/>
    <w:rsid w:val="00160FEB"/>
    <w:rsid w:val="00162FE2"/>
    <w:rsid w:val="00163AA3"/>
    <w:rsid w:val="00164089"/>
    <w:rsid w:val="001642F1"/>
    <w:rsid w:val="001644F7"/>
    <w:rsid w:val="001646AF"/>
    <w:rsid w:val="001649FD"/>
    <w:rsid w:val="00166872"/>
    <w:rsid w:val="00167515"/>
    <w:rsid w:val="0016792B"/>
    <w:rsid w:val="001701E5"/>
    <w:rsid w:val="00170EB4"/>
    <w:rsid w:val="00171C74"/>
    <w:rsid w:val="00173C54"/>
    <w:rsid w:val="00173CB4"/>
    <w:rsid w:val="00174D5B"/>
    <w:rsid w:val="00176354"/>
    <w:rsid w:val="00176E5A"/>
    <w:rsid w:val="00177042"/>
    <w:rsid w:val="00180E0A"/>
    <w:rsid w:val="00180FC1"/>
    <w:rsid w:val="00182F34"/>
    <w:rsid w:val="00183EA9"/>
    <w:rsid w:val="00185E15"/>
    <w:rsid w:val="0018619C"/>
    <w:rsid w:val="00186A6E"/>
    <w:rsid w:val="001873F3"/>
    <w:rsid w:val="0019081F"/>
    <w:rsid w:val="00191D3A"/>
    <w:rsid w:val="00193399"/>
    <w:rsid w:val="001934EB"/>
    <w:rsid w:val="00194107"/>
    <w:rsid w:val="00196096"/>
    <w:rsid w:val="00196E24"/>
    <w:rsid w:val="00197F29"/>
    <w:rsid w:val="001A214E"/>
    <w:rsid w:val="001A3A71"/>
    <w:rsid w:val="001A4034"/>
    <w:rsid w:val="001A540D"/>
    <w:rsid w:val="001A5767"/>
    <w:rsid w:val="001A69BC"/>
    <w:rsid w:val="001B1249"/>
    <w:rsid w:val="001B2E89"/>
    <w:rsid w:val="001B374D"/>
    <w:rsid w:val="001B3E6E"/>
    <w:rsid w:val="001B5CA6"/>
    <w:rsid w:val="001B79D7"/>
    <w:rsid w:val="001C099B"/>
    <w:rsid w:val="001C2CF2"/>
    <w:rsid w:val="001C38C5"/>
    <w:rsid w:val="001C51A2"/>
    <w:rsid w:val="001C7784"/>
    <w:rsid w:val="001C7A97"/>
    <w:rsid w:val="001D0AC5"/>
    <w:rsid w:val="001D19D1"/>
    <w:rsid w:val="001D1AA1"/>
    <w:rsid w:val="001D45E5"/>
    <w:rsid w:val="001D5043"/>
    <w:rsid w:val="001D5304"/>
    <w:rsid w:val="001D7426"/>
    <w:rsid w:val="001D7985"/>
    <w:rsid w:val="001D7B93"/>
    <w:rsid w:val="001E0D1B"/>
    <w:rsid w:val="001E2FF7"/>
    <w:rsid w:val="001E304E"/>
    <w:rsid w:val="001E37BE"/>
    <w:rsid w:val="001E4644"/>
    <w:rsid w:val="001E5C0F"/>
    <w:rsid w:val="001F1582"/>
    <w:rsid w:val="001F3CF8"/>
    <w:rsid w:val="001F496F"/>
    <w:rsid w:val="001F590E"/>
    <w:rsid w:val="001F5D71"/>
    <w:rsid w:val="001F5E0D"/>
    <w:rsid w:val="00201443"/>
    <w:rsid w:val="0020220E"/>
    <w:rsid w:val="00203DC4"/>
    <w:rsid w:val="00204987"/>
    <w:rsid w:val="00205709"/>
    <w:rsid w:val="0020652E"/>
    <w:rsid w:val="0021001B"/>
    <w:rsid w:val="002100C5"/>
    <w:rsid w:val="002127E7"/>
    <w:rsid w:val="00212995"/>
    <w:rsid w:val="00213ACF"/>
    <w:rsid w:val="00215F67"/>
    <w:rsid w:val="002161E4"/>
    <w:rsid w:val="002167BA"/>
    <w:rsid w:val="00216FE4"/>
    <w:rsid w:val="002177B7"/>
    <w:rsid w:val="00217F76"/>
    <w:rsid w:val="002213EB"/>
    <w:rsid w:val="00223FEF"/>
    <w:rsid w:val="00226913"/>
    <w:rsid w:val="0023160A"/>
    <w:rsid w:val="002322A2"/>
    <w:rsid w:val="00232EBD"/>
    <w:rsid w:val="002330A7"/>
    <w:rsid w:val="00233A68"/>
    <w:rsid w:val="00234091"/>
    <w:rsid w:val="00234830"/>
    <w:rsid w:val="002349C8"/>
    <w:rsid w:val="00234B85"/>
    <w:rsid w:val="00236683"/>
    <w:rsid w:val="00236ACA"/>
    <w:rsid w:val="0023731D"/>
    <w:rsid w:val="00237E7B"/>
    <w:rsid w:val="002414C8"/>
    <w:rsid w:val="00242D75"/>
    <w:rsid w:val="002430DF"/>
    <w:rsid w:val="00243D61"/>
    <w:rsid w:val="00244C8B"/>
    <w:rsid w:val="00245434"/>
    <w:rsid w:val="00251AE0"/>
    <w:rsid w:val="00255359"/>
    <w:rsid w:val="0025573F"/>
    <w:rsid w:val="0025691A"/>
    <w:rsid w:val="00256EC8"/>
    <w:rsid w:val="00256FE3"/>
    <w:rsid w:val="00260B57"/>
    <w:rsid w:val="00260D7C"/>
    <w:rsid w:val="002619BA"/>
    <w:rsid w:val="00262CEA"/>
    <w:rsid w:val="00263A62"/>
    <w:rsid w:val="00266EEC"/>
    <w:rsid w:val="00267834"/>
    <w:rsid w:val="00272325"/>
    <w:rsid w:val="00273708"/>
    <w:rsid w:val="00274EE3"/>
    <w:rsid w:val="0027561E"/>
    <w:rsid w:val="002759C5"/>
    <w:rsid w:val="00276116"/>
    <w:rsid w:val="00276578"/>
    <w:rsid w:val="002769AA"/>
    <w:rsid w:val="00280545"/>
    <w:rsid w:val="00283782"/>
    <w:rsid w:val="00283A89"/>
    <w:rsid w:val="00285565"/>
    <w:rsid w:val="00286DDB"/>
    <w:rsid w:val="0028778E"/>
    <w:rsid w:val="00287869"/>
    <w:rsid w:val="002911AB"/>
    <w:rsid w:val="00291F4E"/>
    <w:rsid w:val="0029286F"/>
    <w:rsid w:val="00292D19"/>
    <w:rsid w:val="002A016D"/>
    <w:rsid w:val="002A0547"/>
    <w:rsid w:val="002A0AB1"/>
    <w:rsid w:val="002A14BA"/>
    <w:rsid w:val="002A50CF"/>
    <w:rsid w:val="002A5A36"/>
    <w:rsid w:val="002A6E8E"/>
    <w:rsid w:val="002B012E"/>
    <w:rsid w:val="002B074F"/>
    <w:rsid w:val="002B07A2"/>
    <w:rsid w:val="002B193C"/>
    <w:rsid w:val="002B2969"/>
    <w:rsid w:val="002B3941"/>
    <w:rsid w:val="002B4CE2"/>
    <w:rsid w:val="002C094A"/>
    <w:rsid w:val="002C1380"/>
    <w:rsid w:val="002C45C1"/>
    <w:rsid w:val="002C4971"/>
    <w:rsid w:val="002C567B"/>
    <w:rsid w:val="002C67DB"/>
    <w:rsid w:val="002C73F9"/>
    <w:rsid w:val="002D0B0D"/>
    <w:rsid w:val="002D362B"/>
    <w:rsid w:val="002D66FB"/>
    <w:rsid w:val="002D6DBB"/>
    <w:rsid w:val="002E333C"/>
    <w:rsid w:val="002E473F"/>
    <w:rsid w:val="002E62C0"/>
    <w:rsid w:val="002E7A81"/>
    <w:rsid w:val="002E7D8D"/>
    <w:rsid w:val="002F207B"/>
    <w:rsid w:val="002F3A96"/>
    <w:rsid w:val="002F77A7"/>
    <w:rsid w:val="0030775B"/>
    <w:rsid w:val="003102AA"/>
    <w:rsid w:val="0031069C"/>
    <w:rsid w:val="00322848"/>
    <w:rsid w:val="00322853"/>
    <w:rsid w:val="00322A70"/>
    <w:rsid w:val="00322B9D"/>
    <w:rsid w:val="0032398A"/>
    <w:rsid w:val="0032469F"/>
    <w:rsid w:val="00324B46"/>
    <w:rsid w:val="003251EF"/>
    <w:rsid w:val="00325316"/>
    <w:rsid w:val="003267F7"/>
    <w:rsid w:val="0032797B"/>
    <w:rsid w:val="00331226"/>
    <w:rsid w:val="0033185A"/>
    <w:rsid w:val="0033225F"/>
    <w:rsid w:val="00332C8C"/>
    <w:rsid w:val="00340FC4"/>
    <w:rsid w:val="003415F9"/>
    <w:rsid w:val="00341E8E"/>
    <w:rsid w:val="00342174"/>
    <w:rsid w:val="003433C9"/>
    <w:rsid w:val="00343830"/>
    <w:rsid w:val="003447FC"/>
    <w:rsid w:val="0034515A"/>
    <w:rsid w:val="00346142"/>
    <w:rsid w:val="00347F3F"/>
    <w:rsid w:val="00350B0D"/>
    <w:rsid w:val="00350C75"/>
    <w:rsid w:val="00350E6E"/>
    <w:rsid w:val="00354A30"/>
    <w:rsid w:val="003552BB"/>
    <w:rsid w:val="00356909"/>
    <w:rsid w:val="00360E12"/>
    <w:rsid w:val="003621B8"/>
    <w:rsid w:val="00364360"/>
    <w:rsid w:val="00364CD5"/>
    <w:rsid w:val="003677E1"/>
    <w:rsid w:val="003706DC"/>
    <w:rsid w:val="003719B7"/>
    <w:rsid w:val="0037294B"/>
    <w:rsid w:val="00372A54"/>
    <w:rsid w:val="00373367"/>
    <w:rsid w:val="00373730"/>
    <w:rsid w:val="003753FB"/>
    <w:rsid w:val="0037550F"/>
    <w:rsid w:val="003758B2"/>
    <w:rsid w:val="00377B66"/>
    <w:rsid w:val="00381186"/>
    <w:rsid w:val="00381389"/>
    <w:rsid w:val="00382B09"/>
    <w:rsid w:val="0038519B"/>
    <w:rsid w:val="00386359"/>
    <w:rsid w:val="00386C75"/>
    <w:rsid w:val="003872CC"/>
    <w:rsid w:val="00390518"/>
    <w:rsid w:val="00390BEC"/>
    <w:rsid w:val="00396773"/>
    <w:rsid w:val="003A5253"/>
    <w:rsid w:val="003A6080"/>
    <w:rsid w:val="003A7501"/>
    <w:rsid w:val="003B0244"/>
    <w:rsid w:val="003B0CE8"/>
    <w:rsid w:val="003B269B"/>
    <w:rsid w:val="003B7F41"/>
    <w:rsid w:val="003C010D"/>
    <w:rsid w:val="003C0BCC"/>
    <w:rsid w:val="003C0D0B"/>
    <w:rsid w:val="003C1400"/>
    <w:rsid w:val="003C5F85"/>
    <w:rsid w:val="003C70ED"/>
    <w:rsid w:val="003C77F4"/>
    <w:rsid w:val="003C7E3C"/>
    <w:rsid w:val="003D00E4"/>
    <w:rsid w:val="003D2650"/>
    <w:rsid w:val="003D2CA4"/>
    <w:rsid w:val="003D321E"/>
    <w:rsid w:val="003E1D66"/>
    <w:rsid w:val="003E1F7E"/>
    <w:rsid w:val="003E34C3"/>
    <w:rsid w:val="003E45C7"/>
    <w:rsid w:val="003E62D0"/>
    <w:rsid w:val="003E7E21"/>
    <w:rsid w:val="003F01E4"/>
    <w:rsid w:val="003F02CE"/>
    <w:rsid w:val="003F4015"/>
    <w:rsid w:val="003F5644"/>
    <w:rsid w:val="003F629D"/>
    <w:rsid w:val="003F78CA"/>
    <w:rsid w:val="004040A7"/>
    <w:rsid w:val="004049DB"/>
    <w:rsid w:val="0040753A"/>
    <w:rsid w:val="00410A4C"/>
    <w:rsid w:val="00410B71"/>
    <w:rsid w:val="00411679"/>
    <w:rsid w:val="0041183E"/>
    <w:rsid w:val="00411CE6"/>
    <w:rsid w:val="00412238"/>
    <w:rsid w:val="00412FF0"/>
    <w:rsid w:val="004132CC"/>
    <w:rsid w:val="00413526"/>
    <w:rsid w:val="00414514"/>
    <w:rsid w:val="00417A1D"/>
    <w:rsid w:val="004212B8"/>
    <w:rsid w:val="00421BDE"/>
    <w:rsid w:val="00422560"/>
    <w:rsid w:val="00422F63"/>
    <w:rsid w:val="00425A35"/>
    <w:rsid w:val="004262F6"/>
    <w:rsid w:val="00430F91"/>
    <w:rsid w:val="00431710"/>
    <w:rsid w:val="00433DC6"/>
    <w:rsid w:val="004347BE"/>
    <w:rsid w:val="00435F0B"/>
    <w:rsid w:val="004363FF"/>
    <w:rsid w:val="0043670D"/>
    <w:rsid w:val="004418FC"/>
    <w:rsid w:val="00442195"/>
    <w:rsid w:val="00442876"/>
    <w:rsid w:val="00442AEB"/>
    <w:rsid w:val="00442F9E"/>
    <w:rsid w:val="00443FC4"/>
    <w:rsid w:val="0044484F"/>
    <w:rsid w:val="004453FD"/>
    <w:rsid w:val="00445CFB"/>
    <w:rsid w:val="00446D6E"/>
    <w:rsid w:val="00447878"/>
    <w:rsid w:val="00447CB6"/>
    <w:rsid w:val="0045080F"/>
    <w:rsid w:val="004541A3"/>
    <w:rsid w:val="00455A93"/>
    <w:rsid w:val="00457947"/>
    <w:rsid w:val="00460106"/>
    <w:rsid w:val="0046139C"/>
    <w:rsid w:val="0046197E"/>
    <w:rsid w:val="0046262B"/>
    <w:rsid w:val="00462E6E"/>
    <w:rsid w:val="00464235"/>
    <w:rsid w:val="00464877"/>
    <w:rsid w:val="00465197"/>
    <w:rsid w:val="00465252"/>
    <w:rsid w:val="00465C80"/>
    <w:rsid w:val="00466C1B"/>
    <w:rsid w:val="00472239"/>
    <w:rsid w:val="00473501"/>
    <w:rsid w:val="0047668B"/>
    <w:rsid w:val="004824C9"/>
    <w:rsid w:val="00484FF6"/>
    <w:rsid w:val="00485207"/>
    <w:rsid w:val="00486B45"/>
    <w:rsid w:val="0049255A"/>
    <w:rsid w:val="00492931"/>
    <w:rsid w:val="00494C2C"/>
    <w:rsid w:val="00495295"/>
    <w:rsid w:val="00496225"/>
    <w:rsid w:val="00497065"/>
    <w:rsid w:val="00497F03"/>
    <w:rsid w:val="004A0E4F"/>
    <w:rsid w:val="004A1946"/>
    <w:rsid w:val="004A1A83"/>
    <w:rsid w:val="004A1ACC"/>
    <w:rsid w:val="004A31D1"/>
    <w:rsid w:val="004A35C0"/>
    <w:rsid w:val="004A4482"/>
    <w:rsid w:val="004A4524"/>
    <w:rsid w:val="004A5A0E"/>
    <w:rsid w:val="004A7E59"/>
    <w:rsid w:val="004B215C"/>
    <w:rsid w:val="004B22D7"/>
    <w:rsid w:val="004B428E"/>
    <w:rsid w:val="004B5886"/>
    <w:rsid w:val="004B687A"/>
    <w:rsid w:val="004C1044"/>
    <w:rsid w:val="004C1D63"/>
    <w:rsid w:val="004C34E7"/>
    <w:rsid w:val="004C581A"/>
    <w:rsid w:val="004C788A"/>
    <w:rsid w:val="004D17E2"/>
    <w:rsid w:val="004D2BC6"/>
    <w:rsid w:val="004D31BD"/>
    <w:rsid w:val="004D70F9"/>
    <w:rsid w:val="004D7867"/>
    <w:rsid w:val="004E0923"/>
    <w:rsid w:val="004E250F"/>
    <w:rsid w:val="004E30E2"/>
    <w:rsid w:val="004E4E84"/>
    <w:rsid w:val="004E5E0F"/>
    <w:rsid w:val="004E7B8B"/>
    <w:rsid w:val="004F100B"/>
    <w:rsid w:val="004F2ACF"/>
    <w:rsid w:val="00500D5C"/>
    <w:rsid w:val="005010E5"/>
    <w:rsid w:val="00502D05"/>
    <w:rsid w:val="00503CC9"/>
    <w:rsid w:val="005049B6"/>
    <w:rsid w:val="00506585"/>
    <w:rsid w:val="00510970"/>
    <w:rsid w:val="00511F2E"/>
    <w:rsid w:val="00512ACD"/>
    <w:rsid w:val="00513A4E"/>
    <w:rsid w:val="0051411D"/>
    <w:rsid w:val="005141C0"/>
    <w:rsid w:val="00514594"/>
    <w:rsid w:val="0051518D"/>
    <w:rsid w:val="005169EA"/>
    <w:rsid w:val="0052045D"/>
    <w:rsid w:val="00521677"/>
    <w:rsid w:val="00521807"/>
    <w:rsid w:val="00523E2E"/>
    <w:rsid w:val="00524216"/>
    <w:rsid w:val="00527AB1"/>
    <w:rsid w:val="00531C16"/>
    <w:rsid w:val="005363FD"/>
    <w:rsid w:val="00537476"/>
    <w:rsid w:val="005422A1"/>
    <w:rsid w:val="00543D6A"/>
    <w:rsid w:val="00546414"/>
    <w:rsid w:val="005501A0"/>
    <w:rsid w:val="0055310B"/>
    <w:rsid w:val="00555310"/>
    <w:rsid w:val="005557F5"/>
    <w:rsid w:val="005559DE"/>
    <w:rsid w:val="00555C0D"/>
    <w:rsid w:val="00555C69"/>
    <w:rsid w:val="005619AE"/>
    <w:rsid w:val="00562A86"/>
    <w:rsid w:val="00562CA1"/>
    <w:rsid w:val="005639B7"/>
    <w:rsid w:val="00563B5D"/>
    <w:rsid w:val="00564D53"/>
    <w:rsid w:val="0056509B"/>
    <w:rsid w:val="0057011B"/>
    <w:rsid w:val="00572B6F"/>
    <w:rsid w:val="00573EA9"/>
    <w:rsid w:val="00580702"/>
    <w:rsid w:val="00581BA7"/>
    <w:rsid w:val="0058201E"/>
    <w:rsid w:val="00584162"/>
    <w:rsid w:val="005852E5"/>
    <w:rsid w:val="0058554A"/>
    <w:rsid w:val="00590421"/>
    <w:rsid w:val="00592216"/>
    <w:rsid w:val="00593639"/>
    <w:rsid w:val="00595A38"/>
    <w:rsid w:val="00596C45"/>
    <w:rsid w:val="0059708A"/>
    <w:rsid w:val="00597E19"/>
    <w:rsid w:val="005A4FAE"/>
    <w:rsid w:val="005A56F4"/>
    <w:rsid w:val="005A7469"/>
    <w:rsid w:val="005B046C"/>
    <w:rsid w:val="005B1032"/>
    <w:rsid w:val="005B11FE"/>
    <w:rsid w:val="005B1505"/>
    <w:rsid w:val="005B183E"/>
    <w:rsid w:val="005B24A9"/>
    <w:rsid w:val="005B450A"/>
    <w:rsid w:val="005B6075"/>
    <w:rsid w:val="005B60AA"/>
    <w:rsid w:val="005B610E"/>
    <w:rsid w:val="005B65A0"/>
    <w:rsid w:val="005C0D27"/>
    <w:rsid w:val="005C1AA6"/>
    <w:rsid w:val="005C48FC"/>
    <w:rsid w:val="005C5546"/>
    <w:rsid w:val="005C5FFA"/>
    <w:rsid w:val="005D0198"/>
    <w:rsid w:val="005D14F8"/>
    <w:rsid w:val="005D1EF5"/>
    <w:rsid w:val="005D450F"/>
    <w:rsid w:val="005D49AF"/>
    <w:rsid w:val="005E1294"/>
    <w:rsid w:val="005E20A6"/>
    <w:rsid w:val="005E42DF"/>
    <w:rsid w:val="005E4770"/>
    <w:rsid w:val="005E4B1E"/>
    <w:rsid w:val="005E6904"/>
    <w:rsid w:val="005F2CFB"/>
    <w:rsid w:val="005F35CD"/>
    <w:rsid w:val="005F4900"/>
    <w:rsid w:val="005F4C52"/>
    <w:rsid w:val="005F60AF"/>
    <w:rsid w:val="005F629A"/>
    <w:rsid w:val="005F62B0"/>
    <w:rsid w:val="006010EE"/>
    <w:rsid w:val="00601CED"/>
    <w:rsid w:val="00603949"/>
    <w:rsid w:val="006039AE"/>
    <w:rsid w:val="00604AC1"/>
    <w:rsid w:val="00606E28"/>
    <w:rsid w:val="00607849"/>
    <w:rsid w:val="00607A18"/>
    <w:rsid w:val="00611119"/>
    <w:rsid w:val="006133E9"/>
    <w:rsid w:val="006142B5"/>
    <w:rsid w:val="00614D00"/>
    <w:rsid w:val="0061604E"/>
    <w:rsid w:val="00616070"/>
    <w:rsid w:val="006200D4"/>
    <w:rsid w:val="00621BF6"/>
    <w:rsid w:val="0062267A"/>
    <w:rsid w:val="006236F4"/>
    <w:rsid w:val="00624074"/>
    <w:rsid w:val="00624DBB"/>
    <w:rsid w:val="00625053"/>
    <w:rsid w:val="0062567A"/>
    <w:rsid w:val="0062605A"/>
    <w:rsid w:val="00626514"/>
    <w:rsid w:val="00626EBB"/>
    <w:rsid w:val="006313B5"/>
    <w:rsid w:val="00635177"/>
    <w:rsid w:val="00635EFC"/>
    <w:rsid w:val="00640036"/>
    <w:rsid w:val="0064644A"/>
    <w:rsid w:val="00651697"/>
    <w:rsid w:val="00652F67"/>
    <w:rsid w:val="006565DB"/>
    <w:rsid w:val="00656DE5"/>
    <w:rsid w:val="0066004C"/>
    <w:rsid w:val="006623F9"/>
    <w:rsid w:val="006655F9"/>
    <w:rsid w:val="00667978"/>
    <w:rsid w:val="006713C6"/>
    <w:rsid w:val="00671F25"/>
    <w:rsid w:val="006729D5"/>
    <w:rsid w:val="00673249"/>
    <w:rsid w:val="00673497"/>
    <w:rsid w:val="00673D76"/>
    <w:rsid w:val="0067494D"/>
    <w:rsid w:val="00674B10"/>
    <w:rsid w:val="00674DB5"/>
    <w:rsid w:val="00677F04"/>
    <w:rsid w:val="006819E0"/>
    <w:rsid w:val="00681C44"/>
    <w:rsid w:val="00682DD2"/>
    <w:rsid w:val="0068318B"/>
    <w:rsid w:val="0068393F"/>
    <w:rsid w:val="00684996"/>
    <w:rsid w:val="0068622E"/>
    <w:rsid w:val="006868B6"/>
    <w:rsid w:val="00687243"/>
    <w:rsid w:val="00687388"/>
    <w:rsid w:val="0069193B"/>
    <w:rsid w:val="00692416"/>
    <w:rsid w:val="006937B0"/>
    <w:rsid w:val="00693A48"/>
    <w:rsid w:val="00693E84"/>
    <w:rsid w:val="006949C1"/>
    <w:rsid w:val="006972AA"/>
    <w:rsid w:val="00697328"/>
    <w:rsid w:val="00697EEF"/>
    <w:rsid w:val="006A195F"/>
    <w:rsid w:val="006A1D4E"/>
    <w:rsid w:val="006A256D"/>
    <w:rsid w:val="006A40C0"/>
    <w:rsid w:val="006A4F38"/>
    <w:rsid w:val="006A67BD"/>
    <w:rsid w:val="006B073F"/>
    <w:rsid w:val="006B1E4E"/>
    <w:rsid w:val="006B3C3C"/>
    <w:rsid w:val="006B6671"/>
    <w:rsid w:val="006B7709"/>
    <w:rsid w:val="006B7AC7"/>
    <w:rsid w:val="006C06F8"/>
    <w:rsid w:val="006C136B"/>
    <w:rsid w:val="006C426C"/>
    <w:rsid w:val="006C579F"/>
    <w:rsid w:val="006C7293"/>
    <w:rsid w:val="006C72F0"/>
    <w:rsid w:val="006D0022"/>
    <w:rsid w:val="006D508A"/>
    <w:rsid w:val="006D739D"/>
    <w:rsid w:val="006E018B"/>
    <w:rsid w:val="006E1F92"/>
    <w:rsid w:val="006E38F6"/>
    <w:rsid w:val="006E3D6B"/>
    <w:rsid w:val="006E40B9"/>
    <w:rsid w:val="006E41F8"/>
    <w:rsid w:val="006E46B8"/>
    <w:rsid w:val="006E7D46"/>
    <w:rsid w:val="006F22C0"/>
    <w:rsid w:val="006F7B46"/>
    <w:rsid w:val="006F7E69"/>
    <w:rsid w:val="00701C70"/>
    <w:rsid w:val="00702167"/>
    <w:rsid w:val="00702508"/>
    <w:rsid w:val="00702E26"/>
    <w:rsid w:val="00703083"/>
    <w:rsid w:val="007036FA"/>
    <w:rsid w:val="00703DA3"/>
    <w:rsid w:val="00707757"/>
    <w:rsid w:val="00707E3E"/>
    <w:rsid w:val="00707E47"/>
    <w:rsid w:val="00710174"/>
    <w:rsid w:val="00710DB9"/>
    <w:rsid w:val="00710F9A"/>
    <w:rsid w:val="007111FD"/>
    <w:rsid w:val="00711C8E"/>
    <w:rsid w:val="0071420B"/>
    <w:rsid w:val="007147E5"/>
    <w:rsid w:val="007160DB"/>
    <w:rsid w:val="0071657D"/>
    <w:rsid w:val="007169A2"/>
    <w:rsid w:val="00717767"/>
    <w:rsid w:val="007177CA"/>
    <w:rsid w:val="00720292"/>
    <w:rsid w:val="00720455"/>
    <w:rsid w:val="00721844"/>
    <w:rsid w:val="00721DBF"/>
    <w:rsid w:val="007223C3"/>
    <w:rsid w:val="00723526"/>
    <w:rsid w:val="007275A0"/>
    <w:rsid w:val="0073275E"/>
    <w:rsid w:val="00732BB4"/>
    <w:rsid w:val="00732EA2"/>
    <w:rsid w:val="00733EB5"/>
    <w:rsid w:val="007341E2"/>
    <w:rsid w:val="00734C8B"/>
    <w:rsid w:val="00735DD9"/>
    <w:rsid w:val="0073644B"/>
    <w:rsid w:val="00740D79"/>
    <w:rsid w:val="0074281F"/>
    <w:rsid w:val="00742F70"/>
    <w:rsid w:val="00742F89"/>
    <w:rsid w:val="00746906"/>
    <w:rsid w:val="00753BA7"/>
    <w:rsid w:val="00755ABB"/>
    <w:rsid w:val="00756FF7"/>
    <w:rsid w:val="00763280"/>
    <w:rsid w:val="00765E32"/>
    <w:rsid w:val="00766595"/>
    <w:rsid w:val="00767448"/>
    <w:rsid w:val="0077045E"/>
    <w:rsid w:val="00773143"/>
    <w:rsid w:val="00774464"/>
    <w:rsid w:val="0077518A"/>
    <w:rsid w:val="00781940"/>
    <w:rsid w:val="00782F65"/>
    <w:rsid w:val="00784711"/>
    <w:rsid w:val="0078580E"/>
    <w:rsid w:val="00785CD3"/>
    <w:rsid w:val="00785D02"/>
    <w:rsid w:val="00786D96"/>
    <w:rsid w:val="00790D08"/>
    <w:rsid w:val="00792768"/>
    <w:rsid w:val="00796621"/>
    <w:rsid w:val="007A1727"/>
    <w:rsid w:val="007A5206"/>
    <w:rsid w:val="007A5E26"/>
    <w:rsid w:val="007A6307"/>
    <w:rsid w:val="007A71A4"/>
    <w:rsid w:val="007A7834"/>
    <w:rsid w:val="007B1882"/>
    <w:rsid w:val="007B1F61"/>
    <w:rsid w:val="007B3B2D"/>
    <w:rsid w:val="007B4FDC"/>
    <w:rsid w:val="007B5D99"/>
    <w:rsid w:val="007B625A"/>
    <w:rsid w:val="007C10A6"/>
    <w:rsid w:val="007C228D"/>
    <w:rsid w:val="007C37D0"/>
    <w:rsid w:val="007C7C0C"/>
    <w:rsid w:val="007D22D9"/>
    <w:rsid w:val="007D3101"/>
    <w:rsid w:val="007D7E27"/>
    <w:rsid w:val="007E2047"/>
    <w:rsid w:val="007E2383"/>
    <w:rsid w:val="007E6A6D"/>
    <w:rsid w:val="007E725A"/>
    <w:rsid w:val="007F0927"/>
    <w:rsid w:val="007F2492"/>
    <w:rsid w:val="007F39E2"/>
    <w:rsid w:val="007F3A59"/>
    <w:rsid w:val="007F3F0C"/>
    <w:rsid w:val="007F5DFF"/>
    <w:rsid w:val="007F60C2"/>
    <w:rsid w:val="007F723D"/>
    <w:rsid w:val="007F761C"/>
    <w:rsid w:val="007F778B"/>
    <w:rsid w:val="007F7A58"/>
    <w:rsid w:val="00800CD4"/>
    <w:rsid w:val="00804CFE"/>
    <w:rsid w:val="0080628B"/>
    <w:rsid w:val="00806FA3"/>
    <w:rsid w:val="00807820"/>
    <w:rsid w:val="008108E1"/>
    <w:rsid w:val="00810C3F"/>
    <w:rsid w:val="00811087"/>
    <w:rsid w:val="008116DF"/>
    <w:rsid w:val="00811EFE"/>
    <w:rsid w:val="008124CC"/>
    <w:rsid w:val="0081343F"/>
    <w:rsid w:val="00817471"/>
    <w:rsid w:val="0081748E"/>
    <w:rsid w:val="00820BC4"/>
    <w:rsid w:val="008219A0"/>
    <w:rsid w:val="00821E71"/>
    <w:rsid w:val="008221C1"/>
    <w:rsid w:val="00822E3C"/>
    <w:rsid w:val="00825E6E"/>
    <w:rsid w:val="0082608B"/>
    <w:rsid w:val="008265AF"/>
    <w:rsid w:val="00827E5D"/>
    <w:rsid w:val="008306EB"/>
    <w:rsid w:val="00831F91"/>
    <w:rsid w:val="00832818"/>
    <w:rsid w:val="00832DE1"/>
    <w:rsid w:val="0083479E"/>
    <w:rsid w:val="00834AC8"/>
    <w:rsid w:val="00836339"/>
    <w:rsid w:val="00840B37"/>
    <w:rsid w:val="008439C6"/>
    <w:rsid w:val="00843AAE"/>
    <w:rsid w:val="00844BA8"/>
    <w:rsid w:val="0085020C"/>
    <w:rsid w:val="00851299"/>
    <w:rsid w:val="00852414"/>
    <w:rsid w:val="00852740"/>
    <w:rsid w:val="008535AC"/>
    <w:rsid w:val="008538A4"/>
    <w:rsid w:val="008563B2"/>
    <w:rsid w:val="00864208"/>
    <w:rsid w:val="00866376"/>
    <w:rsid w:val="008663E9"/>
    <w:rsid w:val="00867AA3"/>
    <w:rsid w:val="0087050F"/>
    <w:rsid w:val="00870D82"/>
    <w:rsid w:val="0087298C"/>
    <w:rsid w:val="0087390A"/>
    <w:rsid w:val="00874B7B"/>
    <w:rsid w:val="00875641"/>
    <w:rsid w:val="00877460"/>
    <w:rsid w:val="0088023D"/>
    <w:rsid w:val="00881349"/>
    <w:rsid w:val="0088187D"/>
    <w:rsid w:val="00881CDE"/>
    <w:rsid w:val="0088215A"/>
    <w:rsid w:val="0088274C"/>
    <w:rsid w:val="00882EB0"/>
    <w:rsid w:val="008850CE"/>
    <w:rsid w:val="008912AF"/>
    <w:rsid w:val="00892112"/>
    <w:rsid w:val="008922A2"/>
    <w:rsid w:val="00894562"/>
    <w:rsid w:val="00894F9E"/>
    <w:rsid w:val="008967FE"/>
    <w:rsid w:val="008A17E6"/>
    <w:rsid w:val="008A2D24"/>
    <w:rsid w:val="008A307F"/>
    <w:rsid w:val="008A3644"/>
    <w:rsid w:val="008A414C"/>
    <w:rsid w:val="008A444B"/>
    <w:rsid w:val="008A50DE"/>
    <w:rsid w:val="008A67BB"/>
    <w:rsid w:val="008B0AC7"/>
    <w:rsid w:val="008B5F5D"/>
    <w:rsid w:val="008B6087"/>
    <w:rsid w:val="008C293A"/>
    <w:rsid w:val="008C4932"/>
    <w:rsid w:val="008C6BB9"/>
    <w:rsid w:val="008C6F4E"/>
    <w:rsid w:val="008C7D0F"/>
    <w:rsid w:val="008D13B1"/>
    <w:rsid w:val="008D2908"/>
    <w:rsid w:val="008D506C"/>
    <w:rsid w:val="008D56EC"/>
    <w:rsid w:val="008E1B7C"/>
    <w:rsid w:val="008E2329"/>
    <w:rsid w:val="008E23AD"/>
    <w:rsid w:val="008E4B0E"/>
    <w:rsid w:val="008E5077"/>
    <w:rsid w:val="008E750D"/>
    <w:rsid w:val="008F1DFE"/>
    <w:rsid w:val="008F5EDD"/>
    <w:rsid w:val="008F7C72"/>
    <w:rsid w:val="00900AC7"/>
    <w:rsid w:val="009014FD"/>
    <w:rsid w:val="00902D10"/>
    <w:rsid w:val="00903961"/>
    <w:rsid w:val="009041DC"/>
    <w:rsid w:val="00904636"/>
    <w:rsid w:val="009055B6"/>
    <w:rsid w:val="00905ADB"/>
    <w:rsid w:val="00905D7A"/>
    <w:rsid w:val="00910637"/>
    <w:rsid w:val="009111E4"/>
    <w:rsid w:val="0091151C"/>
    <w:rsid w:val="009116B3"/>
    <w:rsid w:val="009117A2"/>
    <w:rsid w:val="009142E8"/>
    <w:rsid w:val="009148C8"/>
    <w:rsid w:val="009150FF"/>
    <w:rsid w:val="00916D0A"/>
    <w:rsid w:val="009174C7"/>
    <w:rsid w:val="00917A66"/>
    <w:rsid w:val="00917BE9"/>
    <w:rsid w:val="00917EE2"/>
    <w:rsid w:val="00921B33"/>
    <w:rsid w:val="00921F7A"/>
    <w:rsid w:val="00923441"/>
    <w:rsid w:val="009242CD"/>
    <w:rsid w:val="00924E43"/>
    <w:rsid w:val="0093038A"/>
    <w:rsid w:val="009341A6"/>
    <w:rsid w:val="00935526"/>
    <w:rsid w:val="00936318"/>
    <w:rsid w:val="00940B9F"/>
    <w:rsid w:val="00941712"/>
    <w:rsid w:val="009429FA"/>
    <w:rsid w:val="0094343A"/>
    <w:rsid w:val="009437D1"/>
    <w:rsid w:val="00944ACE"/>
    <w:rsid w:val="00946418"/>
    <w:rsid w:val="009504A3"/>
    <w:rsid w:val="009519EB"/>
    <w:rsid w:val="0095549C"/>
    <w:rsid w:val="0095653D"/>
    <w:rsid w:val="00957EB4"/>
    <w:rsid w:val="00962E9E"/>
    <w:rsid w:val="009644B4"/>
    <w:rsid w:val="00973778"/>
    <w:rsid w:val="00974F8C"/>
    <w:rsid w:val="009813BB"/>
    <w:rsid w:val="00981C12"/>
    <w:rsid w:val="00981ED9"/>
    <w:rsid w:val="00983F23"/>
    <w:rsid w:val="009863C2"/>
    <w:rsid w:val="00987615"/>
    <w:rsid w:val="00990E88"/>
    <w:rsid w:val="009912AE"/>
    <w:rsid w:val="009920E6"/>
    <w:rsid w:val="00992256"/>
    <w:rsid w:val="009923FE"/>
    <w:rsid w:val="00993A3E"/>
    <w:rsid w:val="00993D7A"/>
    <w:rsid w:val="00994601"/>
    <w:rsid w:val="00994963"/>
    <w:rsid w:val="00995CA1"/>
    <w:rsid w:val="0099617A"/>
    <w:rsid w:val="00996246"/>
    <w:rsid w:val="00996792"/>
    <w:rsid w:val="00996DC2"/>
    <w:rsid w:val="009A16D3"/>
    <w:rsid w:val="009A35D2"/>
    <w:rsid w:val="009A36A2"/>
    <w:rsid w:val="009A404B"/>
    <w:rsid w:val="009A46A3"/>
    <w:rsid w:val="009A5286"/>
    <w:rsid w:val="009A6147"/>
    <w:rsid w:val="009B16A9"/>
    <w:rsid w:val="009B6047"/>
    <w:rsid w:val="009B74FF"/>
    <w:rsid w:val="009C1D2C"/>
    <w:rsid w:val="009C3EEE"/>
    <w:rsid w:val="009C478A"/>
    <w:rsid w:val="009C4826"/>
    <w:rsid w:val="009C6ABA"/>
    <w:rsid w:val="009C7336"/>
    <w:rsid w:val="009C7531"/>
    <w:rsid w:val="009C76A1"/>
    <w:rsid w:val="009D02A2"/>
    <w:rsid w:val="009D74DC"/>
    <w:rsid w:val="009E10E2"/>
    <w:rsid w:val="009E1842"/>
    <w:rsid w:val="009E1DD3"/>
    <w:rsid w:val="009E3569"/>
    <w:rsid w:val="009E4052"/>
    <w:rsid w:val="009E467E"/>
    <w:rsid w:val="009E6B08"/>
    <w:rsid w:val="009F5807"/>
    <w:rsid w:val="009F5869"/>
    <w:rsid w:val="009F7CDB"/>
    <w:rsid w:val="00A00B19"/>
    <w:rsid w:val="00A031E7"/>
    <w:rsid w:val="00A04985"/>
    <w:rsid w:val="00A06031"/>
    <w:rsid w:val="00A06F44"/>
    <w:rsid w:val="00A06F4F"/>
    <w:rsid w:val="00A105BB"/>
    <w:rsid w:val="00A11A22"/>
    <w:rsid w:val="00A12D5C"/>
    <w:rsid w:val="00A132E7"/>
    <w:rsid w:val="00A1384A"/>
    <w:rsid w:val="00A1431F"/>
    <w:rsid w:val="00A14719"/>
    <w:rsid w:val="00A148F7"/>
    <w:rsid w:val="00A14D63"/>
    <w:rsid w:val="00A14EFB"/>
    <w:rsid w:val="00A208B3"/>
    <w:rsid w:val="00A2164E"/>
    <w:rsid w:val="00A21AA7"/>
    <w:rsid w:val="00A25FAC"/>
    <w:rsid w:val="00A27784"/>
    <w:rsid w:val="00A3095E"/>
    <w:rsid w:val="00A31677"/>
    <w:rsid w:val="00A33B78"/>
    <w:rsid w:val="00A36D0A"/>
    <w:rsid w:val="00A37113"/>
    <w:rsid w:val="00A42CAC"/>
    <w:rsid w:val="00A43E24"/>
    <w:rsid w:val="00A44783"/>
    <w:rsid w:val="00A448CD"/>
    <w:rsid w:val="00A44A09"/>
    <w:rsid w:val="00A504C3"/>
    <w:rsid w:val="00A522FE"/>
    <w:rsid w:val="00A5374C"/>
    <w:rsid w:val="00A54958"/>
    <w:rsid w:val="00A5670D"/>
    <w:rsid w:val="00A60F12"/>
    <w:rsid w:val="00A62F48"/>
    <w:rsid w:val="00A63680"/>
    <w:rsid w:val="00A64577"/>
    <w:rsid w:val="00A64DB6"/>
    <w:rsid w:val="00A678DA"/>
    <w:rsid w:val="00A701E9"/>
    <w:rsid w:val="00A70D77"/>
    <w:rsid w:val="00A723CE"/>
    <w:rsid w:val="00A7298B"/>
    <w:rsid w:val="00A73EE2"/>
    <w:rsid w:val="00A800D7"/>
    <w:rsid w:val="00A826A5"/>
    <w:rsid w:val="00A834C1"/>
    <w:rsid w:val="00A8672D"/>
    <w:rsid w:val="00A87995"/>
    <w:rsid w:val="00A90686"/>
    <w:rsid w:val="00A913F5"/>
    <w:rsid w:val="00A9186C"/>
    <w:rsid w:val="00A91EFB"/>
    <w:rsid w:val="00A959BE"/>
    <w:rsid w:val="00A96DAD"/>
    <w:rsid w:val="00A970F4"/>
    <w:rsid w:val="00A97EAA"/>
    <w:rsid w:val="00AA14DE"/>
    <w:rsid w:val="00AA1912"/>
    <w:rsid w:val="00AA20F5"/>
    <w:rsid w:val="00AA5777"/>
    <w:rsid w:val="00AB0767"/>
    <w:rsid w:val="00AB227F"/>
    <w:rsid w:val="00AB2968"/>
    <w:rsid w:val="00AB2FAB"/>
    <w:rsid w:val="00AB3CF4"/>
    <w:rsid w:val="00AB6C52"/>
    <w:rsid w:val="00AC1188"/>
    <w:rsid w:val="00AC1414"/>
    <w:rsid w:val="00AC2BE4"/>
    <w:rsid w:val="00AC3376"/>
    <w:rsid w:val="00AC4638"/>
    <w:rsid w:val="00AD036F"/>
    <w:rsid w:val="00AD1A5F"/>
    <w:rsid w:val="00AD2935"/>
    <w:rsid w:val="00AD2E40"/>
    <w:rsid w:val="00AD3AD5"/>
    <w:rsid w:val="00AD3FE7"/>
    <w:rsid w:val="00AD4FE7"/>
    <w:rsid w:val="00AD5A00"/>
    <w:rsid w:val="00AD5B2F"/>
    <w:rsid w:val="00AE0750"/>
    <w:rsid w:val="00AE1197"/>
    <w:rsid w:val="00AE127E"/>
    <w:rsid w:val="00AE130E"/>
    <w:rsid w:val="00AE1EE6"/>
    <w:rsid w:val="00AE225A"/>
    <w:rsid w:val="00AE5691"/>
    <w:rsid w:val="00AE60A8"/>
    <w:rsid w:val="00AE6A1C"/>
    <w:rsid w:val="00AE7D06"/>
    <w:rsid w:val="00AF20F6"/>
    <w:rsid w:val="00AF27F4"/>
    <w:rsid w:val="00AF2F67"/>
    <w:rsid w:val="00AF6103"/>
    <w:rsid w:val="00AF6B9B"/>
    <w:rsid w:val="00AF7007"/>
    <w:rsid w:val="00B001FC"/>
    <w:rsid w:val="00B04810"/>
    <w:rsid w:val="00B05624"/>
    <w:rsid w:val="00B05BA7"/>
    <w:rsid w:val="00B076D1"/>
    <w:rsid w:val="00B1056F"/>
    <w:rsid w:val="00B14D69"/>
    <w:rsid w:val="00B173C0"/>
    <w:rsid w:val="00B21779"/>
    <w:rsid w:val="00B23DB6"/>
    <w:rsid w:val="00B261F5"/>
    <w:rsid w:val="00B26411"/>
    <w:rsid w:val="00B270FF"/>
    <w:rsid w:val="00B30109"/>
    <w:rsid w:val="00B32C46"/>
    <w:rsid w:val="00B336EF"/>
    <w:rsid w:val="00B35169"/>
    <w:rsid w:val="00B35B12"/>
    <w:rsid w:val="00B37358"/>
    <w:rsid w:val="00B37961"/>
    <w:rsid w:val="00B37AF1"/>
    <w:rsid w:val="00B415BF"/>
    <w:rsid w:val="00B433E9"/>
    <w:rsid w:val="00B43515"/>
    <w:rsid w:val="00B436B4"/>
    <w:rsid w:val="00B4376F"/>
    <w:rsid w:val="00B45099"/>
    <w:rsid w:val="00B47392"/>
    <w:rsid w:val="00B47A2D"/>
    <w:rsid w:val="00B5003B"/>
    <w:rsid w:val="00B50956"/>
    <w:rsid w:val="00B5108E"/>
    <w:rsid w:val="00B51C2F"/>
    <w:rsid w:val="00B51E8A"/>
    <w:rsid w:val="00B522C0"/>
    <w:rsid w:val="00B527B6"/>
    <w:rsid w:val="00B52BE7"/>
    <w:rsid w:val="00B54F60"/>
    <w:rsid w:val="00B57F45"/>
    <w:rsid w:val="00B6001F"/>
    <w:rsid w:val="00B619C9"/>
    <w:rsid w:val="00B6415A"/>
    <w:rsid w:val="00B6482D"/>
    <w:rsid w:val="00B64B35"/>
    <w:rsid w:val="00B65702"/>
    <w:rsid w:val="00B672BE"/>
    <w:rsid w:val="00B67A27"/>
    <w:rsid w:val="00B71A9D"/>
    <w:rsid w:val="00B72174"/>
    <w:rsid w:val="00B741FF"/>
    <w:rsid w:val="00B746E3"/>
    <w:rsid w:val="00B75028"/>
    <w:rsid w:val="00B76E6D"/>
    <w:rsid w:val="00B77E80"/>
    <w:rsid w:val="00B801E4"/>
    <w:rsid w:val="00B81691"/>
    <w:rsid w:val="00B83507"/>
    <w:rsid w:val="00B83CFD"/>
    <w:rsid w:val="00B84280"/>
    <w:rsid w:val="00B8451C"/>
    <w:rsid w:val="00B85ACA"/>
    <w:rsid w:val="00B8626C"/>
    <w:rsid w:val="00B874C8"/>
    <w:rsid w:val="00B875D6"/>
    <w:rsid w:val="00B87AE9"/>
    <w:rsid w:val="00B901C0"/>
    <w:rsid w:val="00B90B10"/>
    <w:rsid w:val="00B9228D"/>
    <w:rsid w:val="00B946F3"/>
    <w:rsid w:val="00B94FB7"/>
    <w:rsid w:val="00B97643"/>
    <w:rsid w:val="00B97932"/>
    <w:rsid w:val="00BA24D5"/>
    <w:rsid w:val="00BA2F75"/>
    <w:rsid w:val="00BA789A"/>
    <w:rsid w:val="00BB3270"/>
    <w:rsid w:val="00BB3BA4"/>
    <w:rsid w:val="00BB507B"/>
    <w:rsid w:val="00BB6A4C"/>
    <w:rsid w:val="00BC0DAA"/>
    <w:rsid w:val="00BC1DEF"/>
    <w:rsid w:val="00BC472C"/>
    <w:rsid w:val="00BC480B"/>
    <w:rsid w:val="00BC4ECC"/>
    <w:rsid w:val="00BC7CC1"/>
    <w:rsid w:val="00BD1247"/>
    <w:rsid w:val="00BD2290"/>
    <w:rsid w:val="00BD3511"/>
    <w:rsid w:val="00BD4096"/>
    <w:rsid w:val="00BD4EEA"/>
    <w:rsid w:val="00BD524B"/>
    <w:rsid w:val="00BD76D0"/>
    <w:rsid w:val="00BE00C0"/>
    <w:rsid w:val="00BE0197"/>
    <w:rsid w:val="00BE0EC9"/>
    <w:rsid w:val="00BE4162"/>
    <w:rsid w:val="00BE4323"/>
    <w:rsid w:val="00BF256D"/>
    <w:rsid w:val="00BF5995"/>
    <w:rsid w:val="00BF6D2C"/>
    <w:rsid w:val="00BF6F85"/>
    <w:rsid w:val="00C027FA"/>
    <w:rsid w:val="00C02A1D"/>
    <w:rsid w:val="00C05220"/>
    <w:rsid w:val="00C07366"/>
    <w:rsid w:val="00C07475"/>
    <w:rsid w:val="00C13D66"/>
    <w:rsid w:val="00C1527E"/>
    <w:rsid w:val="00C154C5"/>
    <w:rsid w:val="00C2077E"/>
    <w:rsid w:val="00C22BCC"/>
    <w:rsid w:val="00C23BC1"/>
    <w:rsid w:val="00C23D65"/>
    <w:rsid w:val="00C241DB"/>
    <w:rsid w:val="00C245F1"/>
    <w:rsid w:val="00C25A39"/>
    <w:rsid w:val="00C26490"/>
    <w:rsid w:val="00C27A53"/>
    <w:rsid w:val="00C31953"/>
    <w:rsid w:val="00C3283F"/>
    <w:rsid w:val="00C32C63"/>
    <w:rsid w:val="00C3361E"/>
    <w:rsid w:val="00C35C03"/>
    <w:rsid w:val="00C41E3D"/>
    <w:rsid w:val="00C43BED"/>
    <w:rsid w:val="00C43D1B"/>
    <w:rsid w:val="00C43F7B"/>
    <w:rsid w:val="00C447D4"/>
    <w:rsid w:val="00C448B1"/>
    <w:rsid w:val="00C47141"/>
    <w:rsid w:val="00C4740D"/>
    <w:rsid w:val="00C47A58"/>
    <w:rsid w:val="00C52AE5"/>
    <w:rsid w:val="00C54CA0"/>
    <w:rsid w:val="00C57BF3"/>
    <w:rsid w:val="00C57DC7"/>
    <w:rsid w:val="00C6138A"/>
    <w:rsid w:val="00C634A7"/>
    <w:rsid w:val="00C63EED"/>
    <w:rsid w:val="00C66339"/>
    <w:rsid w:val="00C66377"/>
    <w:rsid w:val="00C670B6"/>
    <w:rsid w:val="00C712CE"/>
    <w:rsid w:val="00C719A9"/>
    <w:rsid w:val="00C72D4E"/>
    <w:rsid w:val="00C775F9"/>
    <w:rsid w:val="00C77B56"/>
    <w:rsid w:val="00C77F44"/>
    <w:rsid w:val="00C815DD"/>
    <w:rsid w:val="00C82278"/>
    <w:rsid w:val="00C82770"/>
    <w:rsid w:val="00C82B15"/>
    <w:rsid w:val="00C83EFE"/>
    <w:rsid w:val="00C856E7"/>
    <w:rsid w:val="00C8593F"/>
    <w:rsid w:val="00C9666A"/>
    <w:rsid w:val="00CA0520"/>
    <w:rsid w:val="00CA0C5D"/>
    <w:rsid w:val="00CA2197"/>
    <w:rsid w:val="00CA394F"/>
    <w:rsid w:val="00CA41B9"/>
    <w:rsid w:val="00CA437F"/>
    <w:rsid w:val="00CA5BCD"/>
    <w:rsid w:val="00CA60EB"/>
    <w:rsid w:val="00CA6B35"/>
    <w:rsid w:val="00CB171E"/>
    <w:rsid w:val="00CB31FB"/>
    <w:rsid w:val="00CB5E36"/>
    <w:rsid w:val="00CB62E3"/>
    <w:rsid w:val="00CB6D36"/>
    <w:rsid w:val="00CC0711"/>
    <w:rsid w:val="00CC1B01"/>
    <w:rsid w:val="00CC3A59"/>
    <w:rsid w:val="00CC420F"/>
    <w:rsid w:val="00CC6388"/>
    <w:rsid w:val="00CC6EC8"/>
    <w:rsid w:val="00CD196D"/>
    <w:rsid w:val="00CD1DB0"/>
    <w:rsid w:val="00CD224A"/>
    <w:rsid w:val="00CD276E"/>
    <w:rsid w:val="00CD2E52"/>
    <w:rsid w:val="00CD334E"/>
    <w:rsid w:val="00CE0ECA"/>
    <w:rsid w:val="00CE20EB"/>
    <w:rsid w:val="00CE4A10"/>
    <w:rsid w:val="00CE4CA1"/>
    <w:rsid w:val="00CE54FB"/>
    <w:rsid w:val="00CE7C11"/>
    <w:rsid w:val="00CE7C7F"/>
    <w:rsid w:val="00CF0753"/>
    <w:rsid w:val="00CF15DB"/>
    <w:rsid w:val="00CF1790"/>
    <w:rsid w:val="00CF369E"/>
    <w:rsid w:val="00CF378B"/>
    <w:rsid w:val="00CF6247"/>
    <w:rsid w:val="00CF62D8"/>
    <w:rsid w:val="00CF6423"/>
    <w:rsid w:val="00D010EF"/>
    <w:rsid w:val="00D026E9"/>
    <w:rsid w:val="00D0337D"/>
    <w:rsid w:val="00D03A08"/>
    <w:rsid w:val="00D06009"/>
    <w:rsid w:val="00D067B0"/>
    <w:rsid w:val="00D069A1"/>
    <w:rsid w:val="00D105E1"/>
    <w:rsid w:val="00D10DF7"/>
    <w:rsid w:val="00D13104"/>
    <w:rsid w:val="00D136AF"/>
    <w:rsid w:val="00D13CE4"/>
    <w:rsid w:val="00D16F79"/>
    <w:rsid w:val="00D2065D"/>
    <w:rsid w:val="00D2321F"/>
    <w:rsid w:val="00D24524"/>
    <w:rsid w:val="00D25D7E"/>
    <w:rsid w:val="00D26E48"/>
    <w:rsid w:val="00D27459"/>
    <w:rsid w:val="00D30ADA"/>
    <w:rsid w:val="00D323EA"/>
    <w:rsid w:val="00D32A00"/>
    <w:rsid w:val="00D34D68"/>
    <w:rsid w:val="00D412A5"/>
    <w:rsid w:val="00D412E8"/>
    <w:rsid w:val="00D429BD"/>
    <w:rsid w:val="00D43446"/>
    <w:rsid w:val="00D43AAD"/>
    <w:rsid w:val="00D43CB6"/>
    <w:rsid w:val="00D45911"/>
    <w:rsid w:val="00D45AA1"/>
    <w:rsid w:val="00D46AD6"/>
    <w:rsid w:val="00D523CA"/>
    <w:rsid w:val="00D53D4A"/>
    <w:rsid w:val="00D55923"/>
    <w:rsid w:val="00D5648B"/>
    <w:rsid w:val="00D57159"/>
    <w:rsid w:val="00D57A17"/>
    <w:rsid w:val="00D57AEA"/>
    <w:rsid w:val="00D60429"/>
    <w:rsid w:val="00D62CE2"/>
    <w:rsid w:val="00D63F0A"/>
    <w:rsid w:val="00D6491D"/>
    <w:rsid w:val="00D668EF"/>
    <w:rsid w:val="00D73BE2"/>
    <w:rsid w:val="00D759AF"/>
    <w:rsid w:val="00D765FF"/>
    <w:rsid w:val="00D82644"/>
    <w:rsid w:val="00D915AE"/>
    <w:rsid w:val="00D942FD"/>
    <w:rsid w:val="00D9508F"/>
    <w:rsid w:val="00D9607A"/>
    <w:rsid w:val="00D96339"/>
    <w:rsid w:val="00DA20FA"/>
    <w:rsid w:val="00DA3A65"/>
    <w:rsid w:val="00DA429A"/>
    <w:rsid w:val="00DA7281"/>
    <w:rsid w:val="00DA73FB"/>
    <w:rsid w:val="00DA78A0"/>
    <w:rsid w:val="00DB00BB"/>
    <w:rsid w:val="00DB1DB4"/>
    <w:rsid w:val="00DB31C4"/>
    <w:rsid w:val="00DB4953"/>
    <w:rsid w:val="00DB4A9E"/>
    <w:rsid w:val="00DB5999"/>
    <w:rsid w:val="00DC02D7"/>
    <w:rsid w:val="00DC0D52"/>
    <w:rsid w:val="00DC1209"/>
    <w:rsid w:val="00DC1AFC"/>
    <w:rsid w:val="00DC2527"/>
    <w:rsid w:val="00DC3A4E"/>
    <w:rsid w:val="00DC3AA5"/>
    <w:rsid w:val="00DD2783"/>
    <w:rsid w:val="00DD35C0"/>
    <w:rsid w:val="00DD3B06"/>
    <w:rsid w:val="00DD5007"/>
    <w:rsid w:val="00DD560C"/>
    <w:rsid w:val="00DD7776"/>
    <w:rsid w:val="00DE19C8"/>
    <w:rsid w:val="00DE19F7"/>
    <w:rsid w:val="00DE2401"/>
    <w:rsid w:val="00DE28BA"/>
    <w:rsid w:val="00DE3AC5"/>
    <w:rsid w:val="00DE3D20"/>
    <w:rsid w:val="00DE3DAA"/>
    <w:rsid w:val="00DE532A"/>
    <w:rsid w:val="00DE6086"/>
    <w:rsid w:val="00DE75B3"/>
    <w:rsid w:val="00DF392A"/>
    <w:rsid w:val="00DF39A2"/>
    <w:rsid w:val="00DF3A32"/>
    <w:rsid w:val="00DF5259"/>
    <w:rsid w:val="00E0055C"/>
    <w:rsid w:val="00E04E9F"/>
    <w:rsid w:val="00E104D7"/>
    <w:rsid w:val="00E106DD"/>
    <w:rsid w:val="00E107B1"/>
    <w:rsid w:val="00E1083F"/>
    <w:rsid w:val="00E10EAF"/>
    <w:rsid w:val="00E13029"/>
    <w:rsid w:val="00E16186"/>
    <w:rsid w:val="00E2037A"/>
    <w:rsid w:val="00E205C3"/>
    <w:rsid w:val="00E21173"/>
    <w:rsid w:val="00E2202C"/>
    <w:rsid w:val="00E23066"/>
    <w:rsid w:val="00E2351C"/>
    <w:rsid w:val="00E25215"/>
    <w:rsid w:val="00E25980"/>
    <w:rsid w:val="00E25BFB"/>
    <w:rsid w:val="00E26EA7"/>
    <w:rsid w:val="00E27A51"/>
    <w:rsid w:val="00E318AA"/>
    <w:rsid w:val="00E32E16"/>
    <w:rsid w:val="00E352EF"/>
    <w:rsid w:val="00E3601A"/>
    <w:rsid w:val="00E36264"/>
    <w:rsid w:val="00E37A77"/>
    <w:rsid w:val="00E41320"/>
    <w:rsid w:val="00E41C4B"/>
    <w:rsid w:val="00E421E3"/>
    <w:rsid w:val="00E44DC6"/>
    <w:rsid w:val="00E457DD"/>
    <w:rsid w:val="00E4657F"/>
    <w:rsid w:val="00E5027E"/>
    <w:rsid w:val="00E53C4B"/>
    <w:rsid w:val="00E56D26"/>
    <w:rsid w:val="00E5710A"/>
    <w:rsid w:val="00E5744C"/>
    <w:rsid w:val="00E61904"/>
    <w:rsid w:val="00E62CF4"/>
    <w:rsid w:val="00E639F6"/>
    <w:rsid w:val="00E645A6"/>
    <w:rsid w:val="00E65494"/>
    <w:rsid w:val="00E712AE"/>
    <w:rsid w:val="00E73892"/>
    <w:rsid w:val="00E73C42"/>
    <w:rsid w:val="00E762B2"/>
    <w:rsid w:val="00E77272"/>
    <w:rsid w:val="00E7734C"/>
    <w:rsid w:val="00E7768C"/>
    <w:rsid w:val="00E77735"/>
    <w:rsid w:val="00E82525"/>
    <w:rsid w:val="00E8354A"/>
    <w:rsid w:val="00E83C68"/>
    <w:rsid w:val="00E90AFC"/>
    <w:rsid w:val="00E92F12"/>
    <w:rsid w:val="00E93A05"/>
    <w:rsid w:val="00E95287"/>
    <w:rsid w:val="00E95521"/>
    <w:rsid w:val="00E9620B"/>
    <w:rsid w:val="00E962FA"/>
    <w:rsid w:val="00E96685"/>
    <w:rsid w:val="00E978B5"/>
    <w:rsid w:val="00EA3C93"/>
    <w:rsid w:val="00EA45A3"/>
    <w:rsid w:val="00EA54F1"/>
    <w:rsid w:val="00EA5DF8"/>
    <w:rsid w:val="00EA5F96"/>
    <w:rsid w:val="00EB3761"/>
    <w:rsid w:val="00EB399F"/>
    <w:rsid w:val="00EB633E"/>
    <w:rsid w:val="00EB6A41"/>
    <w:rsid w:val="00EC1FC2"/>
    <w:rsid w:val="00EC59E8"/>
    <w:rsid w:val="00EC7CD9"/>
    <w:rsid w:val="00ED0511"/>
    <w:rsid w:val="00ED19F5"/>
    <w:rsid w:val="00ED1BBA"/>
    <w:rsid w:val="00ED3280"/>
    <w:rsid w:val="00ED408E"/>
    <w:rsid w:val="00ED4F51"/>
    <w:rsid w:val="00ED5C7F"/>
    <w:rsid w:val="00ED6144"/>
    <w:rsid w:val="00ED736E"/>
    <w:rsid w:val="00ED74C1"/>
    <w:rsid w:val="00EE2295"/>
    <w:rsid w:val="00EE2C30"/>
    <w:rsid w:val="00EE458E"/>
    <w:rsid w:val="00EE5A35"/>
    <w:rsid w:val="00EE6497"/>
    <w:rsid w:val="00EF21EF"/>
    <w:rsid w:val="00EF2544"/>
    <w:rsid w:val="00EF295D"/>
    <w:rsid w:val="00EF4F16"/>
    <w:rsid w:val="00EF6585"/>
    <w:rsid w:val="00EF7157"/>
    <w:rsid w:val="00EF786F"/>
    <w:rsid w:val="00F019B3"/>
    <w:rsid w:val="00F01C0A"/>
    <w:rsid w:val="00F0404D"/>
    <w:rsid w:val="00F07B09"/>
    <w:rsid w:val="00F07C13"/>
    <w:rsid w:val="00F101CD"/>
    <w:rsid w:val="00F10322"/>
    <w:rsid w:val="00F10685"/>
    <w:rsid w:val="00F10BE3"/>
    <w:rsid w:val="00F120A6"/>
    <w:rsid w:val="00F12C01"/>
    <w:rsid w:val="00F1579C"/>
    <w:rsid w:val="00F15B93"/>
    <w:rsid w:val="00F17301"/>
    <w:rsid w:val="00F2099F"/>
    <w:rsid w:val="00F20A4C"/>
    <w:rsid w:val="00F20FBA"/>
    <w:rsid w:val="00F262EB"/>
    <w:rsid w:val="00F27351"/>
    <w:rsid w:val="00F31533"/>
    <w:rsid w:val="00F31C92"/>
    <w:rsid w:val="00F32EE8"/>
    <w:rsid w:val="00F33A0F"/>
    <w:rsid w:val="00F3506A"/>
    <w:rsid w:val="00F35EF0"/>
    <w:rsid w:val="00F40092"/>
    <w:rsid w:val="00F401A9"/>
    <w:rsid w:val="00F405D1"/>
    <w:rsid w:val="00F41D35"/>
    <w:rsid w:val="00F4222D"/>
    <w:rsid w:val="00F42CE3"/>
    <w:rsid w:val="00F4790B"/>
    <w:rsid w:val="00F500B4"/>
    <w:rsid w:val="00F54871"/>
    <w:rsid w:val="00F54D1B"/>
    <w:rsid w:val="00F577B9"/>
    <w:rsid w:val="00F61B9D"/>
    <w:rsid w:val="00F62DCC"/>
    <w:rsid w:val="00F63398"/>
    <w:rsid w:val="00F638E5"/>
    <w:rsid w:val="00F649CA"/>
    <w:rsid w:val="00F65B92"/>
    <w:rsid w:val="00F670FF"/>
    <w:rsid w:val="00F73231"/>
    <w:rsid w:val="00F7323C"/>
    <w:rsid w:val="00F74152"/>
    <w:rsid w:val="00F8016F"/>
    <w:rsid w:val="00F80937"/>
    <w:rsid w:val="00F80ED2"/>
    <w:rsid w:val="00F82C7E"/>
    <w:rsid w:val="00F8394C"/>
    <w:rsid w:val="00F86E02"/>
    <w:rsid w:val="00F86FBF"/>
    <w:rsid w:val="00F87662"/>
    <w:rsid w:val="00F87A8B"/>
    <w:rsid w:val="00F90C41"/>
    <w:rsid w:val="00F913FE"/>
    <w:rsid w:val="00F919DA"/>
    <w:rsid w:val="00F93598"/>
    <w:rsid w:val="00F953E8"/>
    <w:rsid w:val="00F96D1E"/>
    <w:rsid w:val="00F9737A"/>
    <w:rsid w:val="00F973AF"/>
    <w:rsid w:val="00FA05C0"/>
    <w:rsid w:val="00FA6B0A"/>
    <w:rsid w:val="00FA6C84"/>
    <w:rsid w:val="00FB1A7A"/>
    <w:rsid w:val="00FB4A96"/>
    <w:rsid w:val="00FB6FEA"/>
    <w:rsid w:val="00FB708B"/>
    <w:rsid w:val="00FC06F1"/>
    <w:rsid w:val="00FC1ED1"/>
    <w:rsid w:val="00FC39B3"/>
    <w:rsid w:val="00FD39BC"/>
    <w:rsid w:val="00FD7906"/>
    <w:rsid w:val="00FE04F6"/>
    <w:rsid w:val="00FE1724"/>
    <w:rsid w:val="00FE2DDA"/>
    <w:rsid w:val="00FE4A1E"/>
    <w:rsid w:val="00FE4E45"/>
    <w:rsid w:val="00FF138D"/>
    <w:rsid w:val="00FF14D4"/>
    <w:rsid w:val="00FF31F4"/>
    <w:rsid w:val="00FF47CF"/>
    <w:rsid w:val="00FF4A45"/>
    <w:rsid w:val="00FF59DE"/>
    <w:rsid w:val="00FF6868"/>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D2AA31"/>
  <w15:docId w15:val="{7194852A-BA3A-46EB-9CAE-09EE0264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2D"/>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nhideWhenUsed/>
    <w:qFormat/>
    <w:pPr>
      <w:keepNext/>
      <w:keepLines/>
      <w:jc w:val="both"/>
      <w:outlineLvl w:val="2"/>
    </w:pPr>
    <w:rPr>
      <w:b/>
      <w:color w:val="000000"/>
      <w:sz w:val="24"/>
      <w:szCs w:val="24"/>
    </w:rPr>
  </w:style>
  <w:style w:type="paragraph" w:styleId="Heading4">
    <w:name w:val="heading 4"/>
    <w:basedOn w:val="Normal"/>
    <w:next w:val="Normal"/>
    <w:link w:val="Heading4Char"/>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iPriority w:val="99"/>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clear" w:pos="1440"/>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uiPriority w:val="3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aliases w:val="Numbered List,Medium Grid 1 - Accent 22,Sub-heading,Riana Table Bullets 1,Main numbered paragraph,ANNEX,List Paragraph2,References,List_Paragraph,Multilevel para_II,Citation List,Resume Title,bullet 1,List Paragraph (numbered (a))"/>
    <w:basedOn w:val="Normal"/>
    <w:link w:val="ListParagraphChar"/>
    <w:uiPriority w:val="34"/>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aliases w:val="Numbered List Char,Medium Grid 1 - Accent 22 Char,Sub-heading Char,Riana Table Bullets 1 Char,Main numbered paragraph Char,ANNEX Char,List Paragraph2 Char,References Char,List_Paragraph Char,Multilevel para_II Char,Citation List Char"/>
    <w:link w:val="ListParagraph"/>
    <w:uiPriority w:val="34"/>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uiPriority w:val="99"/>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semiHidden/>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semiHidden/>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9"/>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image" Target="media/image37.wmf"/><Relationship Id="rId16" Type="http://schemas.openxmlformats.org/officeDocument/2006/relationships/oleObject" Target="embeddings/oleObject1.bin"/><Relationship Id="rId11" Type="http://schemas.openxmlformats.org/officeDocument/2006/relationships/image" Target="media/image3.emf"/><Relationship Id="rId24" Type="http://schemas.openxmlformats.org/officeDocument/2006/relationships/oleObject" Target="embeddings/oleObject5.bin"/><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18.bin"/><Relationship Id="rId66" Type="http://schemas.openxmlformats.org/officeDocument/2006/relationships/image" Target="media/image35.wmf"/><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2.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oleObject" Target="embeddings/oleObject15.bin"/><Relationship Id="rId56" Type="http://schemas.microsoft.com/office/2007/relationships/hdphoto" Target="media/hdphoto1.wdp"/><Relationship Id="rId64" Type="http://schemas.openxmlformats.org/officeDocument/2006/relationships/oleObject" Target="embeddings/oleObject21.bin"/><Relationship Id="rId69" Type="http://schemas.openxmlformats.org/officeDocument/2006/relationships/image" Target="media/image38.wmf"/><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7.emf"/><Relationship Id="rId72" Type="http://schemas.openxmlformats.org/officeDocument/2006/relationships/image" Target="media/image41.wmf"/><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9.bin"/><Relationship Id="rId38" Type="http://schemas.openxmlformats.org/officeDocument/2006/relationships/image" Target="media/image19.png"/><Relationship Id="rId46" Type="http://schemas.openxmlformats.org/officeDocument/2006/relationships/oleObject" Target="embeddings/oleObject14.bin"/><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oleObject" Target="embeddings/oleObject17.bin"/><Relationship Id="rId62" Type="http://schemas.openxmlformats.org/officeDocument/2006/relationships/oleObject" Target="embeddings/oleObject20.bin"/><Relationship Id="rId70" Type="http://schemas.openxmlformats.org/officeDocument/2006/relationships/image" Target="media/image39.wmf"/><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image" Target="media/image18.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2.emf"/><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8.emf"/><Relationship Id="rId60" Type="http://schemas.openxmlformats.org/officeDocument/2006/relationships/oleObject" Target="embeddings/oleObject19.bin"/><Relationship Id="rId65" Type="http://schemas.openxmlformats.org/officeDocument/2006/relationships/image" Target="media/image34.wmf"/><Relationship Id="rId73" Type="http://schemas.openxmlformats.org/officeDocument/2006/relationships/image" Target="media/image42.png"/><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oleObject" Target="embeddings/oleObject2.bin"/><Relationship Id="rId39" Type="http://schemas.openxmlformats.org/officeDocument/2006/relationships/image" Target="media/image20.wmf"/><Relationship Id="rId34" Type="http://schemas.openxmlformats.org/officeDocument/2006/relationships/image" Target="media/image17.wmf"/><Relationship Id="rId50" Type="http://schemas.openxmlformats.org/officeDocument/2006/relationships/oleObject" Target="embeddings/oleObject16.bin"/><Relationship Id="rId55" Type="http://schemas.openxmlformats.org/officeDocument/2006/relationships/image" Target="media/image29.png"/><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103FD-A30D-47F4-B7BF-990D457B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2023-05-28T15:53:00Z</cp:lastPrinted>
  <dcterms:created xsi:type="dcterms:W3CDTF">2024-02-06T17:28:00Z</dcterms:created>
  <dcterms:modified xsi:type="dcterms:W3CDTF">2024-03-08T04:14:00Z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y fmtid="{D5CDD505-2E9C-101B-9397-08002B2CF9AE}" pid="11" name="MTWinEqns">
    <vt:bool>true</vt:bool>
  </property>
</Properties>
</file>