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4590"/>
        <w:gridCol w:w="5850"/>
      </w:tblGrid>
      <w:tr w:rsidR="00A13243" w:rsidRPr="00E54043" w:rsidTr="00AE493D">
        <w:trPr>
          <w:jc w:val="center"/>
        </w:trPr>
        <w:tc>
          <w:tcPr>
            <w:tcW w:w="4590" w:type="dxa"/>
            <w:shd w:val="clear" w:color="auto" w:fill="auto"/>
          </w:tcPr>
          <w:p w:rsidR="00A13243" w:rsidRPr="00E5441F" w:rsidRDefault="00A13243" w:rsidP="00AE493D">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E5441F">
              <w:rPr>
                <w:rFonts w:ascii="Palatino Linotype" w:hAnsi="Palatino Linotype"/>
                <w:b/>
                <w:bCs/>
                <w:color w:val="FF0000"/>
                <w:sz w:val="22"/>
                <w:szCs w:val="22"/>
                <w:lang w:val="nl-NL"/>
              </w:rPr>
              <w:t xml:space="preserve">SỞ GIÁO DỤC VÀ ĐÀO TẠO </w:t>
            </w:r>
          </w:p>
          <w:p w:rsidR="00A13243" w:rsidRPr="00E5441F" w:rsidRDefault="00A13243" w:rsidP="00AE493D">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E5441F">
              <w:rPr>
                <w:rFonts w:ascii="Palatino Linotype" w:hAnsi="Palatino Linotype"/>
                <w:b/>
                <w:bCs/>
                <w:color w:val="FF0000"/>
                <w:sz w:val="22"/>
                <w:szCs w:val="22"/>
                <w:lang w:val="nl-NL"/>
              </w:rPr>
              <w:t>YÊN BÁI</w:t>
            </w:r>
          </w:p>
          <w:p w:rsidR="00A13243" w:rsidRPr="00E5441F" w:rsidRDefault="00A13243" w:rsidP="00AE493D">
            <w:pPr>
              <w:pStyle w:val="NoSpacing"/>
              <w:tabs>
                <w:tab w:val="left" w:pos="360"/>
                <w:tab w:val="left" w:pos="2700"/>
                <w:tab w:val="left" w:pos="5400"/>
                <w:tab w:val="left" w:pos="8100"/>
              </w:tabs>
              <w:spacing w:line="276" w:lineRule="auto"/>
              <w:jc w:val="center"/>
              <w:rPr>
                <w:rFonts w:ascii="Palatino Linotype" w:hAnsi="Palatino Linotype"/>
                <w:bCs/>
                <w:color w:val="FF0000"/>
                <w:sz w:val="22"/>
                <w:szCs w:val="22"/>
                <w:lang w:val="vi-VN" w:eastAsia="vi-VN" w:bidi="vi-VN"/>
              </w:rPr>
            </w:pPr>
            <w:r w:rsidRPr="00E5441F">
              <w:rPr>
                <w:rFonts w:ascii="Palatino Linotype" w:hAnsi="Palatino Linotype"/>
                <w:noProof/>
                <w:color w:val="FF0000"/>
                <w:sz w:val="22"/>
                <w:szCs w:val="22"/>
              </w:rPr>
              <mc:AlternateContent>
                <mc:Choice Requires="wps">
                  <w:drawing>
                    <wp:anchor distT="0" distB="0" distL="114300" distR="114300" simplePos="0" relativeHeight="251659264" behindDoc="0" locked="0" layoutInCell="1" allowOverlap="1" wp14:anchorId="5F9F4F36" wp14:editId="7DAEC246">
                      <wp:simplePos x="0" y="0"/>
                      <wp:positionH relativeFrom="margin">
                        <wp:align>center</wp:align>
                      </wp:positionH>
                      <wp:positionV relativeFrom="paragraph">
                        <wp:posOffset>23915</wp:posOffset>
                      </wp:positionV>
                      <wp:extent cx="99568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338996" id="Straight Connector 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pt" to="78.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IIgIAAD8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">
                      <w10:wrap anchorx="margin"/>
                    </v:line>
                  </w:pict>
                </mc:Fallback>
              </mc:AlternateContent>
            </w:r>
          </w:p>
          <w:p w:rsidR="00A13243" w:rsidRPr="00E5441F" w:rsidRDefault="00A13243" w:rsidP="00AE493D">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E5441F">
              <w:rPr>
                <w:rFonts w:ascii="Palatino Linotype" w:hAnsi="Palatino Linotype"/>
                <w:b/>
                <w:bCs/>
                <w:color w:val="FF0000"/>
                <w:sz w:val="22"/>
                <w:szCs w:val="22"/>
                <w:highlight w:val="yellow"/>
                <w:lang w:val="vi-VN" w:eastAsia="vi-VN" w:bidi="vi-VN"/>
              </w:rPr>
              <w:t xml:space="preserve">ĐỀ THI </w:t>
            </w:r>
            <w:r w:rsidRPr="00E5441F">
              <w:rPr>
                <w:rFonts w:ascii="Palatino Linotype" w:hAnsi="Palatino Linotype"/>
                <w:b/>
                <w:bCs/>
                <w:color w:val="FF0000"/>
                <w:sz w:val="22"/>
                <w:szCs w:val="22"/>
                <w:highlight w:val="yellow"/>
                <w:lang w:eastAsia="vi-VN" w:bidi="vi-VN"/>
              </w:rPr>
              <w:t>CHÍNH THỨC</w:t>
            </w:r>
          </w:p>
          <w:p w:rsidR="00A13243" w:rsidRPr="00E5441F" w:rsidRDefault="00A13243" w:rsidP="00AE493D">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p>
        </w:tc>
        <w:tc>
          <w:tcPr>
            <w:tcW w:w="5850" w:type="dxa"/>
            <w:shd w:val="clear" w:color="auto" w:fill="auto"/>
          </w:tcPr>
          <w:p w:rsidR="00A13243" w:rsidRPr="00E5441F" w:rsidRDefault="00A13243" w:rsidP="00AE493D">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E5441F">
              <w:rPr>
                <w:rFonts w:ascii="Palatino Linotype" w:hAnsi="Palatino Linotype"/>
                <w:noProof/>
                <w:color w:val="FF0000"/>
                <w:sz w:val="22"/>
                <w:szCs w:val="22"/>
              </w:rPr>
              <mc:AlternateContent>
                <mc:Choice Requires="wps">
                  <w:drawing>
                    <wp:anchor distT="4294967294" distB="4294967294" distL="114300" distR="114300" simplePos="0" relativeHeight="251660288" behindDoc="0" locked="0" layoutInCell="1" allowOverlap="1" wp14:anchorId="37E29D66" wp14:editId="0BBD2D8C">
                      <wp:simplePos x="0" y="0"/>
                      <wp:positionH relativeFrom="margin">
                        <wp:posOffset>1571625</wp:posOffset>
                      </wp:positionH>
                      <wp:positionV relativeFrom="paragraph">
                        <wp:posOffset>182880</wp:posOffset>
                      </wp:positionV>
                      <wp:extent cx="9467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DB20AC"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23.75pt,14.4pt" to="198.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9o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">
                      <w10:wrap anchorx="margin"/>
                    </v:line>
                  </w:pict>
                </mc:Fallback>
              </mc:AlternateContent>
            </w:r>
            <w:r w:rsidRPr="00E5441F">
              <w:rPr>
                <w:rFonts w:ascii="Palatino Linotype" w:hAnsi="Palatino Linotype"/>
                <w:b/>
                <w:bCs/>
                <w:color w:val="FF0000"/>
                <w:sz w:val="22"/>
                <w:szCs w:val="22"/>
                <w:lang w:val="vi-VN" w:eastAsia="vi-VN" w:bidi="vi-VN"/>
              </w:rPr>
              <w:t xml:space="preserve">KỲ </w:t>
            </w:r>
            <w:r w:rsidRPr="00E5441F">
              <w:rPr>
                <w:rFonts w:ascii="Palatino Linotype" w:hAnsi="Palatino Linotype"/>
                <w:b/>
                <w:bCs/>
                <w:color w:val="FF0000"/>
                <w:sz w:val="22"/>
                <w:szCs w:val="22"/>
              </w:rPr>
              <w:t xml:space="preserve">THI </w:t>
            </w:r>
            <w:r w:rsidRPr="00E5441F">
              <w:rPr>
                <w:rFonts w:ascii="Palatino Linotype" w:hAnsi="Palatino Linotype"/>
                <w:b/>
                <w:bCs/>
                <w:color w:val="FF0000"/>
                <w:sz w:val="22"/>
                <w:szCs w:val="22"/>
                <w:lang w:val="vi-VN" w:eastAsia="vi-VN" w:bidi="vi-VN"/>
              </w:rPr>
              <w:t xml:space="preserve">TUYỂN </w:t>
            </w:r>
            <w:r w:rsidRPr="00E5441F">
              <w:rPr>
                <w:rFonts w:ascii="Palatino Linotype" w:hAnsi="Palatino Linotype"/>
                <w:b/>
                <w:bCs/>
                <w:color w:val="FF0000"/>
                <w:sz w:val="22"/>
                <w:szCs w:val="22"/>
              </w:rPr>
              <w:t xml:space="preserve">SINH </w:t>
            </w:r>
            <w:r w:rsidRPr="00E5441F">
              <w:rPr>
                <w:rFonts w:ascii="Palatino Linotype" w:hAnsi="Palatino Linotype"/>
                <w:b/>
                <w:color w:val="FF0000"/>
                <w:sz w:val="22"/>
                <w:szCs w:val="22"/>
                <w:lang w:val="it-IT"/>
              </w:rPr>
              <w:t>VÀO LỚP 10 THPT</w:t>
            </w:r>
          </w:p>
          <w:p w:rsidR="00A13243" w:rsidRPr="00E5441F" w:rsidRDefault="00A13243" w:rsidP="00AE493D">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E5441F">
              <w:rPr>
                <w:rFonts w:ascii="Palatino Linotype" w:hAnsi="Palatino Linotype"/>
                <w:b/>
                <w:bCs/>
                <w:color w:val="FF0000"/>
                <w:sz w:val="22"/>
                <w:szCs w:val="22"/>
                <w:lang w:val="vi-VN" w:eastAsia="vi-VN" w:bidi="vi-VN"/>
              </w:rPr>
              <w:t>NĂM HỌC 202</w:t>
            </w:r>
            <w:r w:rsidRPr="00E5441F">
              <w:rPr>
                <w:rFonts w:ascii="Palatino Linotype" w:hAnsi="Palatino Linotype"/>
                <w:b/>
                <w:bCs/>
                <w:color w:val="FF0000"/>
                <w:sz w:val="22"/>
                <w:szCs w:val="22"/>
                <w:lang w:eastAsia="vi-VN" w:bidi="vi-VN"/>
              </w:rPr>
              <w:t>2</w:t>
            </w:r>
            <w:r w:rsidRPr="00E5441F">
              <w:rPr>
                <w:rFonts w:ascii="Palatino Linotype" w:hAnsi="Palatino Linotype"/>
                <w:b/>
                <w:bCs/>
                <w:color w:val="FF0000"/>
                <w:sz w:val="22"/>
                <w:szCs w:val="22"/>
                <w:lang w:val="vi-VN" w:eastAsia="vi-VN" w:bidi="vi-VN"/>
              </w:rPr>
              <w:t>-202</w:t>
            </w:r>
            <w:r w:rsidRPr="00E5441F">
              <w:rPr>
                <w:rFonts w:ascii="Palatino Linotype" w:hAnsi="Palatino Linotype"/>
                <w:b/>
                <w:bCs/>
                <w:color w:val="FF0000"/>
                <w:sz w:val="22"/>
                <w:szCs w:val="22"/>
                <w:lang w:eastAsia="vi-VN" w:bidi="vi-VN"/>
              </w:rPr>
              <w:t>3</w:t>
            </w:r>
          </w:p>
          <w:p w:rsidR="00A13243" w:rsidRPr="00E5441F" w:rsidRDefault="00A13243" w:rsidP="00AE493D">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eastAsia="vi-VN" w:bidi="vi-VN"/>
              </w:rPr>
            </w:pPr>
            <w:r w:rsidRPr="00E5441F">
              <w:rPr>
                <w:rFonts w:ascii="Palatino Linotype" w:hAnsi="Palatino Linotype"/>
                <w:b/>
                <w:bCs/>
                <w:color w:val="FF0000"/>
                <w:sz w:val="22"/>
                <w:szCs w:val="22"/>
                <w:lang w:val="vi-VN" w:eastAsia="vi-VN" w:bidi="vi-VN"/>
              </w:rPr>
              <w:t xml:space="preserve">Môn thi: </w:t>
            </w:r>
            <w:r w:rsidRPr="00E5441F">
              <w:rPr>
                <w:rFonts w:ascii="Palatino Linotype" w:hAnsi="Palatino Linotype"/>
                <w:b/>
                <w:bCs/>
                <w:color w:val="FF0000"/>
                <w:sz w:val="22"/>
                <w:szCs w:val="22"/>
                <w:lang w:eastAsia="vi-VN" w:bidi="vi-VN"/>
              </w:rPr>
              <w:t>Tiếng Anh</w:t>
            </w:r>
            <w:r w:rsidRPr="00E5441F">
              <w:rPr>
                <w:rFonts w:ascii="Palatino Linotype" w:hAnsi="Palatino Linotype"/>
                <w:b/>
                <w:bCs/>
                <w:color w:val="FF0000"/>
                <w:sz w:val="22"/>
                <w:szCs w:val="22"/>
                <w:lang w:val="vi-VN" w:eastAsia="vi-VN" w:bidi="vi-VN"/>
              </w:rPr>
              <w:t xml:space="preserve"> </w:t>
            </w:r>
          </w:p>
          <w:p w:rsidR="00A13243" w:rsidRPr="00E5441F" w:rsidRDefault="00A13243" w:rsidP="00AE493D">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E5441F">
              <w:rPr>
                <w:rFonts w:ascii="Palatino Linotype" w:hAnsi="Palatino Linotype"/>
                <w:color w:val="FF0000"/>
                <w:sz w:val="22"/>
                <w:szCs w:val="22"/>
                <w:lang w:val="vi-VN" w:eastAsia="vi-VN" w:bidi="vi-VN"/>
              </w:rPr>
              <w:t xml:space="preserve">Thời gian làm bài: </w:t>
            </w:r>
            <w:r w:rsidRPr="00E5441F">
              <w:rPr>
                <w:rFonts w:ascii="Palatino Linotype" w:hAnsi="Palatino Linotype"/>
                <w:b/>
                <w:bCs/>
                <w:color w:val="FF0000"/>
                <w:sz w:val="22"/>
                <w:szCs w:val="22"/>
                <w:lang w:eastAsia="vi-VN" w:bidi="vi-VN"/>
              </w:rPr>
              <w:t>6</w:t>
            </w:r>
            <w:r w:rsidRPr="00E5441F">
              <w:rPr>
                <w:rFonts w:ascii="Palatino Linotype" w:hAnsi="Palatino Linotype"/>
                <w:b/>
                <w:bCs/>
                <w:color w:val="FF0000"/>
                <w:sz w:val="22"/>
                <w:szCs w:val="22"/>
                <w:lang w:val="vi-VN" w:eastAsia="vi-VN" w:bidi="vi-VN"/>
              </w:rPr>
              <w:t>0 phút</w:t>
            </w:r>
            <w:r w:rsidRPr="00E5441F">
              <w:rPr>
                <w:rFonts w:ascii="Palatino Linotype" w:hAnsi="Palatino Linotype"/>
                <w:color w:val="FF0000"/>
                <w:sz w:val="22"/>
                <w:szCs w:val="22"/>
                <w:lang w:val="vi-VN" w:eastAsia="vi-VN" w:bidi="vi-VN"/>
              </w:rPr>
              <w:t>, không kể thời gian phát đề</w:t>
            </w:r>
          </w:p>
        </w:tc>
      </w:tr>
    </w:tbl>
    <w:p w:rsidR="00A13243" w:rsidRPr="00E54043" w:rsidRDefault="00A13243" w:rsidP="00A13243">
      <w:pPr>
        <w:tabs>
          <w:tab w:val="left" w:pos="360"/>
          <w:tab w:val="left" w:pos="2700"/>
          <w:tab w:val="left" w:pos="5400"/>
          <w:tab w:val="left" w:pos="8100"/>
        </w:tabs>
        <w:spacing w:line="276" w:lineRule="auto"/>
        <w:rPr>
          <w:rFonts w:ascii="Palatino Linotype" w:hAnsi="Palatino Linotype"/>
          <w:b/>
          <w:color w:val="0033CC"/>
        </w:rPr>
      </w:pPr>
      <w:bookmarkStart w:id="0" w:name="_GoBack"/>
      <w:bookmarkEnd w:id="0"/>
    </w:p>
    <w:p w:rsidR="00A13243" w:rsidRPr="00E54043" w:rsidRDefault="00A13243" w:rsidP="00A13243">
      <w:pPr>
        <w:tabs>
          <w:tab w:val="left" w:pos="360"/>
          <w:tab w:val="left" w:pos="2700"/>
          <w:tab w:val="left" w:pos="5400"/>
          <w:tab w:val="left" w:pos="8100"/>
        </w:tabs>
        <w:spacing w:line="276" w:lineRule="auto"/>
        <w:rPr>
          <w:rFonts w:ascii="Palatino Linotype" w:hAnsi="Palatino Linotype"/>
          <w:b/>
          <w:color w:val="0033CC"/>
        </w:rPr>
      </w:pPr>
      <w:r w:rsidRPr="00E54043">
        <w:rPr>
          <w:rFonts w:ascii="Palatino Linotype" w:hAnsi="Palatino Linotype"/>
          <w:b/>
          <w:color w:val="0033CC"/>
        </w:rPr>
        <w:t xml:space="preserve">Chọn từ có phần in đậm phát âm khác với những từ còn lại </w:t>
      </w:r>
    </w:p>
    <w:p w:rsidR="00A13243" w:rsidRPr="00E54043" w:rsidRDefault="00A13243" w:rsidP="00A13243">
      <w:pPr>
        <w:tabs>
          <w:tab w:val="left" w:pos="1440"/>
          <w:tab w:val="left" w:pos="3780"/>
          <w:tab w:val="left" w:pos="6120"/>
          <w:tab w:val="left" w:pos="8460"/>
        </w:tabs>
        <w:spacing w:line="276" w:lineRule="auto"/>
        <w:rPr>
          <w:rFonts w:ascii="Palatino Linotype" w:hAnsi="Palatino Linotype"/>
        </w:rPr>
      </w:pPr>
      <w:r w:rsidRPr="00E54043">
        <w:rPr>
          <w:rFonts w:ascii="Palatino Linotype" w:hAnsi="Palatino Linotype"/>
          <w:b/>
          <w:color w:val="0000FF"/>
        </w:rPr>
        <w:t>Question 1:</w:t>
      </w:r>
      <w:r w:rsidRPr="00E54043">
        <w:rPr>
          <w:rFonts w:ascii="Palatino Linotype" w:hAnsi="Palatino Linotype"/>
        </w:rPr>
        <w:t xml:space="preserve"> </w:t>
      </w:r>
      <w:r w:rsidRPr="00E54043">
        <w:rPr>
          <w:rFonts w:ascii="Palatino Linotype" w:hAnsi="Palatino Linotype"/>
        </w:rPr>
        <w:tab/>
        <w:t>A. sport</w:t>
      </w:r>
      <w:r w:rsidRPr="00E54043">
        <w:rPr>
          <w:rFonts w:ascii="Palatino Linotype" w:hAnsi="Palatino Linotype"/>
          <w:b/>
          <w:u w:val="single"/>
        </w:rPr>
        <w:t>s</w:t>
      </w:r>
      <w:r w:rsidRPr="00E54043">
        <w:rPr>
          <w:rFonts w:ascii="Palatino Linotype" w:hAnsi="Palatino Linotype"/>
        </w:rPr>
        <w:t xml:space="preserve"> </w:t>
      </w:r>
      <w:r w:rsidRPr="00E54043">
        <w:rPr>
          <w:rFonts w:ascii="Palatino Linotype" w:hAnsi="Palatino Linotype"/>
        </w:rPr>
        <w:tab/>
        <w:t>B. hand</w:t>
      </w:r>
      <w:r w:rsidRPr="00E54043">
        <w:rPr>
          <w:rFonts w:ascii="Palatino Linotype" w:hAnsi="Palatino Linotype"/>
          <w:b/>
          <w:u w:val="single"/>
        </w:rPr>
        <w:t>s</w:t>
      </w:r>
      <w:r w:rsidRPr="00E54043">
        <w:rPr>
          <w:rFonts w:ascii="Palatino Linotype" w:hAnsi="Palatino Linotype"/>
        </w:rPr>
        <w:tab/>
        <w:t>C. film</w:t>
      </w:r>
      <w:r w:rsidRPr="00E54043">
        <w:rPr>
          <w:rFonts w:ascii="Palatino Linotype" w:hAnsi="Palatino Linotype"/>
          <w:b/>
          <w:u w:val="single"/>
        </w:rPr>
        <w:t>s</w:t>
      </w:r>
      <w:r w:rsidRPr="00E54043">
        <w:rPr>
          <w:rFonts w:ascii="Palatino Linotype" w:hAnsi="Palatino Linotype"/>
        </w:rPr>
        <w:t xml:space="preserve"> </w:t>
      </w:r>
      <w:r w:rsidRPr="00E54043">
        <w:rPr>
          <w:rFonts w:ascii="Palatino Linotype" w:hAnsi="Palatino Linotype"/>
        </w:rPr>
        <w:tab/>
        <w:t>D. song</w:t>
      </w:r>
      <w:r w:rsidRPr="00E54043">
        <w:rPr>
          <w:rFonts w:ascii="Palatino Linotype" w:hAnsi="Palatino Linotype"/>
          <w:b/>
          <w:u w:val="single"/>
        </w:rPr>
        <w:t>s</w:t>
      </w:r>
    </w:p>
    <w:p w:rsidR="00A13243" w:rsidRPr="00E54043" w:rsidRDefault="00A13243" w:rsidP="00A13243">
      <w:pPr>
        <w:tabs>
          <w:tab w:val="left" w:pos="1440"/>
          <w:tab w:val="left" w:pos="3780"/>
          <w:tab w:val="left" w:pos="6120"/>
          <w:tab w:val="left" w:pos="8460"/>
        </w:tabs>
        <w:spacing w:line="276" w:lineRule="auto"/>
        <w:rPr>
          <w:rFonts w:ascii="Palatino Linotype" w:hAnsi="Palatino Linotype"/>
        </w:rPr>
      </w:pPr>
      <w:r w:rsidRPr="00E54043">
        <w:rPr>
          <w:rFonts w:ascii="Palatino Linotype" w:hAnsi="Palatino Linotype"/>
          <w:b/>
          <w:color w:val="0000FF"/>
        </w:rPr>
        <w:t>Question 2:</w:t>
      </w:r>
      <w:r w:rsidRPr="00E54043">
        <w:rPr>
          <w:rFonts w:ascii="Palatino Linotype" w:hAnsi="Palatino Linotype"/>
        </w:rPr>
        <w:t xml:space="preserve"> </w:t>
      </w:r>
      <w:r w:rsidRPr="00E54043">
        <w:rPr>
          <w:rFonts w:ascii="Palatino Linotype" w:hAnsi="Palatino Linotype"/>
        </w:rPr>
        <w:tab/>
        <w:t>A. de</w:t>
      </w:r>
      <w:r w:rsidRPr="00E54043">
        <w:rPr>
          <w:rFonts w:ascii="Palatino Linotype" w:hAnsi="Palatino Linotype"/>
          <w:b/>
          <w:u w:val="single"/>
        </w:rPr>
        <w:t>t</w:t>
      </w:r>
      <w:r w:rsidRPr="00E54043">
        <w:rPr>
          <w:rFonts w:ascii="Palatino Linotype" w:hAnsi="Palatino Linotype"/>
        </w:rPr>
        <w:t xml:space="preserve">ect </w:t>
      </w:r>
      <w:r w:rsidRPr="00E54043">
        <w:rPr>
          <w:rFonts w:ascii="Palatino Linotype" w:hAnsi="Palatino Linotype"/>
        </w:rPr>
        <w:tab/>
        <w:t>B. res</w:t>
      </w:r>
      <w:r w:rsidRPr="00E54043">
        <w:rPr>
          <w:rFonts w:ascii="Palatino Linotype" w:hAnsi="Palatino Linotype"/>
          <w:b/>
          <w:u w:val="single"/>
        </w:rPr>
        <w:t>t</w:t>
      </w:r>
      <w:r w:rsidRPr="00E54043">
        <w:rPr>
          <w:rFonts w:ascii="Palatino Linotype" w:hAnsi="Palatino Linotype"/>
        </w:rPr>
        <w:t xml:space="preserve">art </w:t>
      </w:r>
      <w:r w:rsidRPr="00E54043">
        <w:rPr>
          <w:rFonts w:ascii="Palatino Linotype" w:hAnsi="Palatino Linotype"/>
        </w:rPr>
        <w:tab/>
        <w:t>C. men</w:t>
      </w:r>
      <w:r w:rsidRPr="00E54043">
        <w:rPr>
          <w:rFonts w:ascii="Palatino Linotype" w:hAnsi="Palatino Linotype"/>
          <w:b/>
          <w:u w:val="single"/>
        </w:rPr>
        <w:t>t</w:t>
      </w:r>
      <w:r w:rsidRPr="00E54043">
        <w:rPr>
          <w:rFonts w:ascii="Palatino Linotype" w:hAnsi="Palatino Linotype"/>
        </w:rPr>
        <w:t xml:space="preserve">ion </w:t>
      </w:r>
      <w:r w:rsidRPr="00E54043">
        <w:rPr>
          <w:rFonts w:ascii="Palatino Linotype" w:hAnsi="Palatino Linotype"/>
        </w:rPr>
        <w:tab/>
        <w:t>D. s</w:t>
      </w:r>
      <w:r w:rsidRPr="00E54043">
        <w:rPr>
          <w:rFonts w:ascii="Palatino Linotype" w:hAnsi="Palatino Linotype"/>
          <w:b/>
          <w:u w:val="single"/>
        </w:rPr>
        <w:t>t</w:t>
      </w:r>
      <w:r w:rsidRPr="00E54043">
        <w:rPr>
          <w:rFonts w:ascii="Palatino Linotype" w:hAnsi="Palatino Linotype"/>
        </w:rPr>
        <w:t>udy</w:t>
      </w:r>
    </w:p>
    <w:p w:rsidR="00A13243" w:rsidRPr="00E54043" w:rsidRDefault="00A13243" w:rsidP="00A13243">
      <w:pPr>
        <w:tabs>
          <w:tab w:val="left" w:pos="1440"/>
          <w:tab w:val="left" w:pos="3780"/>
          <w:tab w:val="left" w:pos="6120"/>
          <w:tab w:val="left" w:pos="8460"/>
        </w:tabs>
        <w:spacing w:line="276" w:lineRule="auto"/>
        <w:rPr>
          <w:rFonts w:ascii="Palatino Linotype" w:hAnsi="Palatino Linotype"/>
        </w:rPr>
      </w:pPr>
      <w:r w:rsidRPr="00E54043">
        <w:rPr>
          <w:rFonts w:ascii="Palatino Linotype" w:hAnsi="Palatino Linotype"/>
          <w:b/>
          <w:color w:val="0000FF"/>
        </w:rPr>
        <w:t>Question 3:</w:t>
      </w:r>
      <w:r w:rsidRPr="00E54043">
        <w:rPr>
          <w:rFonts w:ascii="Palatino Linotype" w:hAnsi="Palatino Linotype"/>
        </w:rPr>
        <w:t xml:space="preserve"> </w:t>
      </w:r>
      <w:r w:rsidRPr="00E54043">
        <w:rPr>
          <w:rFonts w:ascii="Palatino Linotype" w:hAnsi="Palatino Linotype"/>
        </w:rPr>
        <w:tab/>
        <w:t>A. t</w:t>
      </w:r>
      <w:r w:rsidRPr="00E54043">
        <w:rPr>
          <w:rFonts w:ascii="Palatino Linotype" w:hAnsi="Palatino Linotype"/>
          <w:b/>
          <w:u w:val="single"/>
        </w:rPr>
        <w:t>o</w:t>
      </w:r>
      <w:r w:rsidRPr="00E54043">
        <w:rPr>
          <w:rFonts w:ascii="Palatino Linotype" w:hAnsi="Palatino Linotype"/>
        </w:rPr>
        <w:t xml:space="preserve">p </w:t>
      </w:r>
      <w:r w:rsidRPr="00E54043">
        <w:rPr>
          <w:rFonts w:ascii="Palatino Linotype" w:hAnsi="Palatino Linotype"/>
        </w:rPr>
        <w:tab/>
        <w:t>B. sh</w:t>
      </w:r>
      <w:r w:rsidRPr="00E54043">
        <w:rPr>
          <w:rFonts w:ascii="Palatino Linotype" w:hAnsi="Palatino Linotype"/>
          <w:b/>
          <w:u w:val="single"/>
        </w:rPr>
        <w:t>o</w:t>
      </w:r>
      <w:r w:rsidRPr="00E54043">
        <w:rPr>
          <w:rFonts w:ascii="Palatino Linotype" w:hAnsi="Palatino Linotype"/>
        </w:rPr>
        <w:t>p</w:t>
      </w:r>
      <w:r w:rsidRPr="00E54043">
        <w:rPr>
          <w:rFonts w:ascii="Palatino Linotype" w:hAnsi="Palatino Linotype"/>
        </w:rPr>
        <w:tab/>
        <w:t>C. s</w:t>
      </w:r>
      <w:r w:rsidRPr="00E54043">
        <w:rPr>
          <w:rFonts w:ascii="Palatino Linotype" w:hAnsi="Palatino Linotype"/>
          <w:b/>
          <w:u w:val="single"/>
        </w:rPr>
        <w:t>o</w:t>
      </w:r>
      <w:r w:rsidRPr="00E54043">
        <w:rPr>
          <w:rFonts w:ascii="Palatino Linotype" w:hAnsi="Palatino Linotype"/>
        </w:rPr>
        <w:t>n</w:t>
      </w:r>
      <w:r w:rsidRPr="00E54043">
        <w:rPr>
          <w:rFonts w:ascii="Palatino Linotype" w:hAnsi="Palatino Linotype"/>
        </w:rPr>
        <w:tab/>
        <w:t>D. p</w:t>
      </w:r>
      <w:r w:rsidRPr="00E54043">
        <w:rPr>
          <w:rFonts w:ascii="Palatino Linotype" w:hAnsi="Palatino Linotype"/>
          <w:b/>
          <w:u w:val="single"/>
        </w:rPr>
        <w:t>o</w:t>
      </w:r>
      <w:r w:rsidRPr="00E54043">
        <w:rPr>
          <w:rFonts w:ascii="Palatino Linotype" w:hAnsi="Palatino Linotype"/>
        </w:rPr>
        <w:t>t</w:t>
      </w:r>
    </w:p>
    <w:p w:rsidR="00A13243" w:rsidRPr="00E54043" w:rsidRDefault="00A13243" w:rsidP="00A13243">
      <w:pPr>
        <w:tabs>
          <w:tab w:val="left" w:pos="1440"/>
          <w:tab w:val="left" w:pos="3780"/>
          <w:tab w:val="left" w:pos="6120"/>
          <w:tab w:val="left" w:pos="8460"/>
        </w:tabs>
        <w:spacing w:line="276" w:lineRule="auto"/>
        <w:rPr>
          <w:rFonts w:ascii="Palatino Linotype" w:hAnsi="Palatino Linotype"/>
        </w:rPr>
      </w:pPr>
      <w:r w:rsidRPr="00E54043">
        <w:rPr>
          <w:rFonts w:ascii="Palatino Linotype" w:hAnsi="Palatino Linotype"/>
          <w:b/>
          <w:color w:val="0000FF"/>
        </w:rPr>
        <w:t>Question 4:</w:t>
      </w:r>
      <w:r w:rsidRPr="00E54043">
        <w:rPr>
          <w:rFonts w:ascii="Palatino Linotype" w:hAnsi="Palatino Linotype"/>
        </w:rPr>
        <w:t xml:space="preserve"> </w:t>
      </w:r>
      <w:r w:rsidRPr="00E54043">
        <w:rPr>
          <w:rFonts w:ascii="Palatino Linotype" w:hAnsi="Palatino Linotype"/>
        </w:rPr>
        <w:tab/>
        <w:t>A. hurri</w:t>
      </w:r>
      <w:r w:rsidRPr="00E54043">
        <w:rPr>
          <w:rFonts w:ascii="Palatino Linotype" w:hAnsi="Palatino Linotype"/>
          <w:b/>
          <w:u w:val="single"/>
        </w:rPr>
        <w:t>ed</w:t>
      </w:r>
      <w:r w:rsidRPr="00E54043">
        <w:rPr>
          <w:rFonts w:ascii="Palatino Linotype" w:hAnsi="Palatino Linotype"/>
        </w:rPr>
        <w:t xml:space="preserve"> </w:t>
      </w:r>
      <w:r w:rsidRPr="00E54043">
        <w:rPr>
          <w:rFonts w:ascii="Palatino Linotype" w:hAnsi="Palatino Linotype"/>
        </w:rPr>
        <w:tab/>
        <w:t>B. wonder</w:t>
      </w:r>
      <w:r w:rsidRPr="00E54043">
        <w:rPr>
          <w:rFonts w:ascii="Palatino Linotype" w:hAnsi="Palatino Linotype"/>
          <w:b/>
          <w:u w:val="single"/>
        </w:rPr>
        <w:t>ed</w:t>
      </w:r>
      <w:r w:rsidRPr="00E54043">
        <w:rPr>
          <w:rFonts w:ascii="Palatino Linotype" w:hAnsi="Palatino Linotype"/>
        </w:rPr>
        <w:tab/>
        <w:t>C. happen</w:t>
      </w:r>
      <w:r w:rsidRPr="00E54043">
        <w:rPr>
          <w:rFonts w:ascii="Palatino Linotype" w:hAnsi="Palatino Linotype"/>
          <w:b/>
          <w:u w:val="single"/>
        </w:rPr>
        <w:t>ed</w:t>
      </w:r>
      <w:r w:rsidRPr="00E54043">
        <w:rPr>
          <w:rFonts w:ascii="Palatino Linotype" w:hAnsi="Palatino Linotype"/>
        </w:rPr>
        <w:t xml:space="preserve"> </w:t>
      </w:r>
      <w:r w:rsidRPr="00E54043">
        <w:rPr>
          <w:rFonts w:ascii="Palatino Linotype" w:hAnsi="Palatino Linotype"/>
        </w:rPr>
        <w:tab/>
        <w:t>D. decid</w:t>
      </w:r>
      <w:r w:rsidRPr="00E54043">
        <w:rPr>
          <w:rFonts w:ascii="Palatino Linotype" w:hAnsi="Palatino Linotype"/>
          <w:b/>
          <w:u w:val="single"/>
        </w:rPr>
        <w:t>ed</w:t>
      </w:r>
    </w:p>
    <w:p w:rsidR="00A13243" w:rsidRPr="00E54043" w:rsidRDefault="00A13243" w:rsidP="00A13243">
      <w:pPr>
        <w:tabs>
          <w:tab w:val="left" w:pos="1440"/>
          <w:tab w:val="left" w:pos="3780"/>
          <w:tab w:val="left" w:pos="6120"/>
          <w:tab w:val="left" w:pos="8460"/>
        </w:tabs>
        <w:spacing w:line="276" w:lineRule="auto"/>
        <w:rPr>
          <w:rFonts w:ascii="Palatino Linotype" w:hAnsi="Palatino Linotype"/>
        </w:rPr>
      </w:pPr>
      <w:r w:rsidRPr="00E54043">
        <w:rPr>
          <w:rFonts w:ascii="Palatino Linotype" w:hAnsi="Palatino Linotype"/>
          <w:b/>
          <w:color w:val="0000FF"/>
        </w:rPr>
        <w:t>Question 5:</w:t>
      </w:r>
      <w:r w:rsidRPr="00E54043">
        <w:rPr>
          <w:rFonts w:ascii="Palatino Linotype" w:hAnsi="Palatino Linotype"/>
        </w:rPr>
        <w:t xml:space="preserve"> </w:t>
      </w:r>
      <w:r w:rsidRPr="00E54043">
        <w:rPr>
          <w:rFonts w:ascii="Palatino Linotype" w:hAnsi="Palatino Linotype"/>
        </w:rPr>
        <w:tab/>
        <w:t>A. b</w:t>
      </w:r>
      <w:r w:rsidRPr="00E54043">
        <w:rPr>
          <w:rFonts w:ascii="Palatino Linotype" w:hAnsi="Palatino Linotype"/>
          <w:b/>
          <w:u w:val="single"/>
        </w:rPr>
        <w:t>u</w:t>
      </w:r>
      <w:r w:rsidRPr="00E54043">
        <w:rPr>
          <w:rFonts w:ascii="Palatino Linotype" w:hAnsi="Palatino Linotype"/>
        </w:rPr>
        <w:t xml:space="preserve">ilding </w:t>
      </w:r>
      <w:r w:rsidRPr="00E54043">
        <w:rPr>
          <w:rFonts w:ascii="Palatino Linotype" w:hAnsi="Palatino Linotype"/>
        </w:rPr>
        <w:tab/>
        <w:t>B. bisc</w:t>
      </w:r>
      <w:r w:rsidRPr="00E54043">
        <w:rPr>
          <w:rFonts w:ascii="Palatino Linotype" w:hAnsi="Palatino Linotype"/>
          <w:b/>
          <w:u w:val="single"/>
        </w:rPr>
        <w:t>u</w:t>
      </w:r>
      <w:r w:rsidRPr="00E54043">
        <w:rPr>
          <w:rFonts w:ascii="Palatino Linotype" w:hAnsi="Palatino Linotype"/>
        </w:rPr>
        <w:t>it</w:t>
      </w:r>
      <w:r w:rsidRPr="00E54043">
        <w:rPr>
          <w:rFonts w:ascii="Palatino Linotype" w:hAnsi="Palatino Linotype"/>
        </w:rPr>
        <w:tab/>
        <w:t>C. g</w:t>
      </w:r>
      <w:r w:rsidRPr="00E54043">
        <w:rPr>
          <w:rFonts w:ascii="Palatino Linotype" w:hAnsi="Palatino Linotype"/>
          <w:b/>
          <w:u w:val="single"/>
        </w:rPr>
        <w:t>u</w:t>
      </w:r>
      <w:r w:rsidRPr="00E54043">
        <w:rPr>
          <w:rFonts w:ascii="Palatino Linotype" w:hAnsi="Palatino Linotype"/>
        </w:rPr>
        <w:t xml:space="preserve">essing </w:t>
      </w:r>
      <w:r w:rsidRPr="00E54043">
        <w:rPr>
          <w:rFonts w:ascii="Palatino Linotype" w:hAnsi="Palatino Linotype"/>
        </w:rPr>
        <w:tab/>
        <w:t>D. poll</w:t>
      </w:r>
      <w:r w:rsidRPr="00E54043">
        <w:rPr>
          <w:rFonts w:ascii="Palatino Linotype" w:hAnsi="Palatino Linotype"/>
          <w:b/>
          <w:u w:val="single"/>
        </w:rPr>
        <w:t>u</w:t>
      </w:r>
      <w:r w:rsidRPr="00E54043">
        <w:rPr>
          <w:rFonts w:ascii="Palatino Linotype" w:hAnsi="Palatino Linotype"/>
        </w:rPr>
        <w:t>te</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p>
    <w:p w:rsidR="00A13243" w:rsidRPr="00E54043" w:rsidRDefault="00A13243" w:rsidP="00A13243">
      <w:pPr>
        <w:tabs>
          <w:tab w:val="left" w:pos="360"/>
          <w:tab w:val="left" w:pos="2700"/>
          <w:tab w:val="left" w:pos="5400"/>
          <w:tab w:val="left" w:pos="8100"/>
        </w:tabs>
        <w:spacing w:line="276" w:lineRule="auto"/>
        <w:rPr>
          <w:rFonts w:ascii="Palatino Linotype" w:hAnsi="Palatino Linotype"/>
          <w:b/>
          <w:color w:val="0033CC"/>
        </w:rPr>
      </w:pPr>
      <w:r w:rsidRPr="00E54043">
        <w:rPr>
          <w:rFonts w:ascii="Palatino Linotype" w:hAnsi="Palatino Linotype"/>
          <w:b/>
          <w:color w:val="0033CC"/>
        </w:rPr>
        <w:t xml:space="preserve">Chọn câu viết lại có nghĩa giống với câu cho trước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6:</w:t>
      </w:r>
      <w:r w:rsidRPr="00E54043">
        <w:rPr>
          <w:rFonts w:ascii="Palatino Linotype" w:hAnsi="Palatino Linotype"/>
          <w:color w:val="0000FF"/>
        </w:rPr>
        <w:t xml:space="preserve"> </w:t>
      </w:r>
      <w:r w:rsidRPr="00E54043">
        <w:rPr>
          <w:rFonts w:ascii="Palatino Linotype" w:hAnsi="Palatino Linotype"/>
        </w:rPr>
        <w:t>“Why don't you apply for this scholarship in France, Linh?” the teacher said.</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A. The teacher advised Linh to apply for that scholarship in France.</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r>
      <w:r w:rsidRPr="00E54043">
        <w:rPr>
          <w:rFonts w:ascii="Palatino Linotype" w:hAnsi="Palatino Linotype"/>
        </w:rPr>
        <w:t xml:space="preserve">B. The teacher reminded Linh to apply for that scholarship in France.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C. The teacher begged Linh to apply for that scholarship in France.</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D. The teacher ordered Linh to apply for that scholarship in France.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7:</w:t>
      </w:r>
      <w:r w:rsidRPr="00E54043">
        <w:rPr>
          <w:rFonts w:ascii="Palatino Linotype" w:hAnsi="Palatino Linotype"/>
          <w:color w:val="0000FF"/>
        </w:rPr>
        <w:t xml:space="preserve"> </w:t>
      </w:r>
      <w:r w:rsidRPr="00E54043">
        <w:rPr>
          <w:rFonts w:ascii="Palatino Linotype" w:hAnsi="Palatino Linotype"/>
        </w:rPr>
        <w:t>These workers will build a new bridge in this area.</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These workers will be built in this area by a new bridge.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B. A new bridge is built in this area by these workers.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C. A new bridge will be built in this area by these workers.</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D. These workers are built in this area by a new bridge.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8:</w:t>
      </w:r>
      <w:r w:rsidRPr="00E54043">
        <w:rPr>
          <w:rFonts w:ascii="Palatino Linotype" w:hAnsi="Palatino Linotype"/>
          <w:color w:val="0000FF"/>
        </w:rPr>
        <w:t xml:space="preserve"> </w:t>
      </w:r>
      <w:r w:rsidRPr="00E54043">
        <w:rPr>
          <w:rFonts w:ascii="Palatino Linotype" w:hAnsi="Palatino Linotype"/>
        </w:rPr>
        <w:t>Mary is disappointed because she is not experienced enough to apply for that job.</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Mary wishes she weren't experienced enough to apply for that job.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B. Mary wishes she isn't experienced enough to apply for that job.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C. Mary wishes she were experienced enough to apply for that job.</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D. Mary wishes she is experienced enough to apply for that job.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9:</w:t>
      </w:r>
      <w:r w:rsidRPr="00E54043">
        <w:rPr>
          <w:rFonts w:ascii="Palatino Linotype" w:hAnsi="Palatino Linotype"/>
          <w:color w:val="0000FF"/>
        </w:rPr>
        <w:t xml:space="preserve"> </w:t>
      </w:r>
      <w:r w:rsidRPr="00E54043">
        <w:rPr>
          <w:rFonts w:ascii="Palatino Linotype" w:hAnsi="Palatino Linotype"/>
        </w:rPr>
        <w:t>No driver in the company is as careful as Mr. Pike.</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Mr. Pike is not the most careful driver in the company.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B. Mr. Pike is the most careful driver in the company.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C. Mr. Pike is as careful as other drivers in the company.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D. Mr. Pike is not as careful as other drivers in the company.</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10:</w:t>
      </w:r>
      <w:r w:rsidRPr="00E54043">
        <w:rPr>
          <w:rFonts w:ascii="Palatino Linotype" w:hAnsi="Palatino Linotype"/>
          <w:color w:val="0000FF"/>
        </w:rPr>
        <w:t xml:space="preserve"> </w:t>
      </w:r>
      <w:r w:rsidRPr="00E54043">
        <w:rPr>
          <w:rFonts w:ascii="Palatino Linotype" w:hAnsi="Palatino Linotype"/>
        </w:rPr>
        <w:t>We haven't used K12 online application for two months.</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We last used K12 online application two months ago.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B. We used K12 online application since two months.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C. We last used K 12 online application for two months.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D. We didn't use K12 online application two months ago.</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p>
    <w:p w:rsidR="00A13243" w:rsidRPr="00E54043" w:rsidRDefault="00A13243" w:rsidP="00A13243">
      <w:pPr>
        <w:tabs>
          <w:tab w:val="left" w:pos="360"/>
          <w:tab w:val="left" w:pos="2700"/>
          <w:tab w:val="left" w:pos="5400"/>
          <w:tab w:val="left" w:pos="8100"/>
        </w:tabs>
        <w:spacing w:line="276" w:lineRule="auto"/>
        <w:rPr>
          <w:rFonts w:ascii="Palatino Linotype" w:hAnsi="Palatino Linotype"/>
          <w:b/>
          <w:color w:val="0033CC"/>
        </w:rPr>
      </w:pPr>
      <w:r w:rsidRPr="00E54043">
        <w:rPr>
          <w:rFonts w:ascii="Palatino Linotype" w:hAnsi="Palatino Linotype"/>
          <w:b/>
          <w:color w:val="0033CC"/>
        </w:rPr>
        <w:t>Đọc đoạn văn và chọn câu trả lời phù hợp nhất cho mỗi câu sau</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It is often considered that the schoolyard is where bullies go to make other kids a miserable school life, but a new study suggests that classrooms are another popular place. The study, presented recently at the American Public Health Association's yearly meeting in Philadelphia, is based on the results of the research from more than 10,000 middle school students who answered questions online.</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lastRenderedPageBreak/>
        <w:tab/>
        <w:t>According to researched students, 43% said they were physically bullied within the last month. Half of them said they were laughed at in an unfriendly way, and half reported being called hurtful names. About one third said groups excluded them to hurt their feelings. 28% said their belongings were taken or broken; 21% said someone threatened to hurt them. According to the results, two-thirds of the students said they were bullied in more than one way over the previous month.</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The study authors mentioned that 8% of the students who answered said </w:t>
      </w:r>
      <w:r w:rsidRPr="00E54043">
        <w:rPr>
          <w:rFonts w:ascii="Palatino Linotype" w:hAnsi="Palatino Linotype"/>
          <w:b/>
          <w:u w:val="single"/>
        </w:rPr>
        <w:t>they</w:t>
      </w:r>
      <w:r w:rsidRPr="00E54043">
        <w:rPr>
          <w:rFonts w:ascii="Palatino Linotype" w:hAnsi="Palatino Linotype"/>
        </w:rPr>
        <w:t xml:space="preserve"> missed school at least once during the school year because of fear of being bullied. 25% said they took other actions, such as missing recess, not going to the bathroom or lunch, missing classes, or staying away from some areas of the school to escape from experiencing a bully. Bullies did too much to the school life.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11:</w:t>
      </w:r>
      <w:r w:rsidRPr="00E54043">
        <w:rPr>
          <w:rFonts w:ascii="Palatino Linotype" w:hAnsi="Palatino Linotype"/>
          <w:color w:val="0000FF"/>
        </w:rPr>
        <w:t xml:space="preserve"> </w:t>
      </w:r>
      <w:r w:rsidRPr="00E54043">
        <w:rPr>
          <w:rFonts w:ascii="Palatino Linotype" w:hAnsi="Palatino Linotype"/>
        </w:rPr>
        <w:t xml:space="preserve">What is the percentage of students who were laughed at in an unfriendly way?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43% </w:t>
      </w:r>
      <w:r w:rsidRPr="00E54043">
        <w:rPr>
          <w:rFonts w:ascii="Palatino Linotype" w:hAnsi="Palatino Linotype"/>
        </w:rPr>
        <w:tab/>
        <w:t xml:space="preserve">B. 50% </w:t>
      </w:r>
      <w:r w:rsidRPr="00E54043">
        <w:rPr>
          <w:rFonts w:ascii="Palatino Linotype" w:hAnsi="Palatino Linotype"/>
        </w:rPr>
        <w:tab/>
        <w:t>C. 28%</w:t>
      </w:r>
      <w:r w:rsidRPr="00E54043">
        <w:rPr>
          <w:rFonts w:ascii="Palatino Linotype" w:hAnsi="Palatino Linotype"/>
        </w:rPr>
        <w:tab/>
        <w:t xml:space="preserve">D.21%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12:</w:t>
      </w:r>
      <w:r w:rsidRPr="00E54043">
        <w:rPr>
          <w:rFonts w:ascii="Palatino Linotype" w:hAnsi="Palatino Linotype"/>
          <w:color w:val="0000FF"/>
        </w:rPr>
        <w:t xml:space="preserve"> </w:t>
      </w:r>
      <w:r w:rsidRPr="00E54043">
        <w:rPr>
          <w:rFonts w:ascii="Palatino Linotype" w:hAnsi="Palatino Linotype"/>
        </w:rPr>
        <w:t>The word "</w:t>
      </w:r>
      <w:r w:rsidRPr="00E54043">
        <w:rPr>
          <w:rFonts w:ascii="Palatino Linotype" w:hAnsi="Palatino Linotype"/>
          <w:b/>
          <w:u w:val="single"/>
        </w:rPr>
        <w:t>they</w:t>
      </w:r>
      <w:r w:rsidRPr="00E54043">
        <w:rPr>
          <w:rFonts w:ascii="Palatino Linotype" w:hAnsi="Palatino Linotype"/>
        </w:rPr>
        <w:t xml:space="preserve">” in paragraph 3 refers to ______.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authors </w:t>
      </w:r>
      <w:r w:rsidRPr="00E54043">
        <w:rPr>
          <w:rFonts w:ascii="Palatino Linotype" w:hAnsi="Palatino Linotype"/>
        </w:rPr>
        <w:tab/>
        <w:t>B. bullies</w:t>
      </w:r>
      <w:r w:rsidRPr="00E54043">
        <w:rPr>
          <w:rFonts w:ascii="Palatino Linotype" w:hAnsi="Palatino Linotype"/>
        </w:rPr>
        <w:tab/>
        <w:t>C. students</w:t>
      </w:r>
      <w:r w:rsidRPr="00E54043">
        <w:rPr>
          <w:rFonts w:ascii="Palatino Linotype" w:hAnsi="Palatino Linotype"/>
        </w:rPr>
        <w:tab/>
        <w:t xml:space="preserve">D. schools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13:</w:t>
      </w:r>
      <w:r w:rsidRPr="00E54043">
        <w:rPr>
          <w:rFonts w:ascii="Palatino Linotype" w:hAnsi="Palatino Linotype"/>
          <w:color w:val="0000FF"/>
        </w:rPr>
        <w:t xml:space="preserve"> </w:t>
      </w:r>
      <w:r w:rsidRPr="00E54043">
        <w:rPr>
          <w:rFonts w:ascii="Palatino Linotype" w:hAnsi="Palatino Linotype"/>
        </w:rPr>
        <w:t>Which of the following statements is NOT mentioned in the passage?</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The research was carried out on the Internet.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B. All researched students stayed at home to avoid bullies.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C. 50% of students in the research were called by hurtful names.</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D. Most students were bullied in different ways.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14:</w:t>
      </w:r>
      <w:r w:rsidRPr="00E54043">
        <w:rPr>
          <w:rFonts w:ascii="Palatino Linotype" w:hAnsi="Palatino Linotype"/>
          <w:color w:val="0000FF"/>
        </w:rPr>
        <w:t xml:space="preserve"> </w:t>
      </w:r>
      <w:r w:rsidRPr="00E54043">
        <w:rPr>
          <w:rFonts w:ascii="Palatino Linotype" w:hAnsi="Palatino Linotype"/>
        </w:rPr>
        <w:t xml:space="preserve">What is the best title for the passage?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A. Bad School Life</w:t>
      </w:r>
      <w:r w:rsidRPr="00E54043">
        <w:rPr>
          <w:rFonts w:ascii="Palatino Linotype" w:hAnsi="Palatino Linotype"/>
        </w:rPr>
        <w:tab/>
        <w:t xml:space="preserve">B. School Problems </w:t>
      </w:r>
      <w:r w:rsidRPr="00E54043">
        <w:rPr>
          <w:rFonts w:ascii="Palatino Linotype" w:hAnsi="Palatino Linotype"/>
        </w:rPr>
        <w:tab/>
        <w:t>C. Bullies at School</w:t>
      </w:r>
      <w:r w:rsidRPr="00E54043">
        <w:rPr>
          <w:rFonts w:ascii="Palatino Linotype" w:hAnsi="Palatino Linotype"/>
        </w:rPr>
        <w:tab/>
        <w:t xml:space="preserve">D. Fear at School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15:</w:t>
      </w:r>
      <w:r w:rsidRPr="00E54043">
        <w:rPr>
          <w:rFonts w:ascii="Palatino Linotype" w:hAnsi="Palatino Linotype"/>
          <w:color w:val="0000FF"/>
        </w:rPr>
        <w:t xml:space="preserve"> </w:t>
      </w:r>
      <w:r w:rsidRPr="00E54043">
        <w:rPr>
          <w:rFonts w:ascii="Palatino Linotype" w:hAnsi="Palatino Linotype"/>
        </w:rPr>
        <w:t>Bullies did not happen in the______.</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classroom </w:t>
      </w:r>
      <w:r w:rsidRPr="00E54043">
        <w:rPr>
          <w:rFonts w:ascii="Palatino Linotype" w:hAnsi="Palatino Linotype"/>
        </w:rPr>
        <w:tab/>
        <w:t>B. home</w:t>
      </w:r>
      <w:r w:rsidRPr="00E54043">
        <w:rPr>
          <w:rFonts w:ascii="Palatino Linotype" w:hAnsi="Palatino Linotype"/>
        </w:rPr>
        <w:tab/>
        <w:t>C. schoolyard</w:t>
      </w:r>
      <w:r w:rsidRPr="00E54043">
        <w:rPr>
          <w:rFonts w:ascii="Palatino Linotype" w:hAnsi="Palatino Linotype"/>
        </w:rPr>
        <w:tab/>
        <w:t>D. bathroom</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p>
    <w:p w:rsidR="00A13243" w:rsidRPr="00E54043" w:rsidRDefault="00A13243" w:rsidP="00A13243">
      <w:pPr>
        <w:tabs>
          <w:tab w:val="left" w:pos="360"/>
          <w:tab w:val="left" w:pos="2700"/>
          <w:tab w:val="left" w:pos="5400"/>
          <w:tab w:val="left" w:pos="8100"/>
        </w:tabs>
        <w:spacing w:line="276" w:lineRule="auto"/>
        <w:rPr>
          <w:rFonts w:ascii="Palatino Linotype" w:hAnsi="Palatino Linotype"/>
          <w:b/>
          <w:color w:val="0033CC"/>
        </w:rPr>
      </w:pPr>
      <w:r w:rsidRPr="00E54043">
        <w:rPr>
          <w:rFonts w:ascii="Palatino Linotype" w:hAnsi="Palatino Linotype"/>
          <w:b/>
          <w:color w:val="0033CC"/>
        </w:rPr>
        <w:t>Chọn phương án phù hợp nhất để hoàn thành các câu sau.</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16:</w:t>
      </w:r>
      <w:r w:rsidRPr="00E54043">
        <w:rPr>
          <w:rFonts w:ascii="Palatino Linotype" w:hAnsi="Palatino Linotype"/>
          <w:color w:val="0000FF"/>
        </w:rPr>
        <w:t xml:space="preserve"> </w:t>
      </w:r>
      <w:r w:rsidRPr="00E54043">
        <w:rPr>
          <w:rFonts w:ascii="Palatino Linotype" w:hAnsi="Palatino Linotype"/>
        </w:rPr>
        <w:t xml:space="preserve">They are very excited _______ going on a trip to Da Lat next week.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about </w:t>
      </w:r>
      <w:r w:rsidRPr="00E54043">
        <w:rPr>
          <w:rFonts w:ascii="Palatino Linotype" w:hAnsi="Palatino Linotype"/>
        </w:rPr>
        <w:tab/>
        <w:t>B. at</w:t>
      </w:r>
      <w:r w:rsidRPr="00E54043">
        <w:rPr>
          <w:rFonts w:ascii="Palatino Linotype" w:hAnsi="Palatino Linotype"/>
        </w:rPr>
        <w:tab/>
        <w:t>C. on</w:t>
      </w:r>
      <w:r w:rsidRPr="00E54043">
        <w:rPr>
          <w:rFonts w:ascii="Palatino Linotype" w:hAnsi="Palatino Linotype"/>
        </w:rPr>
        <w:tab/>
        <w:t xml:space="preserve">D. in </w:t>
      </w:r>
    </w:p>
    <w:p w:rsidR="00A13243" w:rsidRPr="00E54043" w:rsidRDefault="00A13243" w:rsidP="00A13243">
      <w:pPr>
        <w:tabs>
          <w:tab w:val="left" w:pos="360"/>
          <w:tab w:val="left" w:pos="144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17:</w:t>
      </w:r>
      <w:r w:rsidRPr="00E54043">
        <w:rPr>
          <w:rFonts w:ascii="Palatino Linotype" w:hAnsi="Palatino Linotype"/>
          <w:color w:val="0000FF"/>
        </w:rPr>
        <w:t xml:space="preserve"> </w:t>
      </w:r>
      <w:r w:rsidRPr="00E54043">
        <w:rPr>
          <w:rFonts w:ascii="Palatino Linotype" w:hAnsi="Palatino Linotype"/>
        </w:rPr>
        <w:tab/>
      </w:r>
      <w:r w:rsidRPr="00E54043">
        <w:rPr>
          <w:rFonts w:ascii="Palatino Linotype" w:hAnsi="Palatino Linotype"/>
          <w:b/>
        </w:rPr>
        <w:t>Binb:</w:t>
      </w:r>
      <w:r w:rsidRPr="00E54043">
        <w:rPr>
          <w:rFonts w:ascii="Palatino Linotype" w:hAnsi="Palatino Linotype"/>
        </w:rPr>
        <w:t xml:space="preserve"> _______ do you have English classes?</w:t>
      </w:r>
    </w:p>
    <w:p w:rsidR="00A13243" w:rsidRPr="00E54043" w:rsidRDefault="00A13243" w:rsidP="00A13243">
      <w:pPr>
        <w:tabs>
          <w:tab w:val="left" w:pos="360"/>
          <w:tab w:val="left" w:pos="1440"/>
          <w:tab w:val="left" w:pos="2700"/>
          <w:tab w:val="left" w:pos="5400"/>
          <w:tab w:val="left" w:pos="8100"/>
        </w:tabs>
        <w:spacing w:line="276" w:lineRule="auto"/>
        <w:rPr>
          <w:rFonts w:ascii="Palatino Linotype" w:hAnsi="Palatino Linotype"/>
        </w:rPr>
      </w:pPr>
      <w:r w:rsidRPr="00E54043">
        <w:rPr>
          <w:rFonts w:ascii="Palatino Linotype" w:hAnsi="Palatino Linotype"/>
        </w:rPr>
        <w:tab/>
      </w:r>
      <w:r w:rsidRPr="00E54043">
        <w:rPr>
          <w:rFonts w:ascii="Palatino Linotype" w:hAnsi="Palatino Linotype"/>
        </w:rPr>
        <w:tab/>
      </w:r>
      <w:r w:rsidRPr="00E54043">
        <w:rPr>
          <w:rFonts w:ascii="Palatino Linotype" w:hAnsi="Palatino Linotype"/>
          <w:b/>
        </w:rPr>
        <w:t>Mai:</w:t>
      </w:r>
      <w:r w:rsidRPr="00E54043">
        <w:rPr>
          <w:rFonts w:ascii="Palatino Linotype" w:hAnsi="Palatino Linotype"/>
        </w:rPr>
        <w:t xml:space="preserve"> On Tuesdays, Thursdays and Saturdays. </w:t>
      </w:r>
    </w:p>
    <w:p w:rsidR="00A13243" w:rsidRPr="00E54043" w:rsidRDefault="00A13243" w:rsidP="00A13243">
      <w:pPr>
        <w:tabs>
          <w:tab w:val="left" w:pos="360"/>
          <w:tab w:val="left" w:pos="144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Who </w:t>
      </w:r>
      <w:r w:rsidRPr="00E54043">
        <w:rPr>
          <w:rFonts w:ascii="Palatino Linotype" w:hAnsi="Palatino Linotype"/>
        </w:rPr>
        <w:tab/>
      </w:r>
      <w:r w:rsidRPr="00E54043">
        <w:rPr>
          <w:rFonts w:ascii="Palatino Linotype" w:hAnsi="Palatino Linotype"/>
        </w:rPr>
        <w:tab/>
        <w:t>B. What</w:t>
      </w:r>
      <w:r w:rsidRPr="00E54043">
        <w:rPr>
          <w:rFonts w:ascii="Palatino Linotype" w:hAnsi="Palatino Linotype"/>
        </w:rPr>
        <w:tab/>
        <w:t xml:space="preserve">C. Where </w:t>
      </w:r>
      <w:r w:rsidRPr="00E54043">
        <w:rPr>
          <w:rFonts w:ascii="Palatino Linotype" w:hAnsi="Palatino Linotype"/>
        </w:rPr>
        <w:tab/>
        <w:t>D. When</w:t>
      </w:r>
    </w:p>
    <w:p w:rsidR="00A13243" w:rsidRPr="00E54043" w:rsidRDefault="00A13243" w:rsidP="00A13243">
      <w:pPr>
        <w:tabs>
          <w:tab w:val="left" w:pos="360"/>
          <w:tab w:val="left" w:pos="144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18:</w:t>
      </w:r>
      <w:r w:rsidRPr="00E54043">
        <w:rPr>
          <w:rFonts w:ascii="Palatino Linotype" w:hAnsi="Palatino Linotype"/>
          <w:color w:val="0000FF"/>
        </w:rPr>
        <w:t xml:space="preserve"> </w:t>
      </w:r>
      <w:r w:rsidRPr="00E54043">
        <w:rPr>
          <w:rFonts w:ascii="Palatino Linotype" w:hAnsi="Palatino Linotype"/>
        </w:rPr>
        <w:t xml:space="preserve">Don't worry, I will help you look _______ your kids tomorrow. </w:t>
      </w:r>
    </w:p>
    <w:p w:rsidR="00A13243" w:rsidRPr="00E54043" w:rsidRDefault="00A13243" w:rsidP="00A13243">
      <w:pPr>
        <w:tabs>
          <w:tab w:val="left" w:pos="360"/>
          <w:tab w:val="left" w:pos="144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into </w:t>
      </w:r>
      <w:r w:rsidRPr="00E54043">
        <w:rPr>
          <w:rFonts w:ascii="Palatino Linotype" w:hAnsi="Palatino Linotype"/>
        </w:rPr>
        <w:tab/>
      </w:r>
      <w:r w:rsidRPr="00E54043">
        <w:rPr>
          <w:rFonts w:ascii="Palatino Linotype" w:hAnsi="Palatino Linotype"/>
        </w:rPr>
        <w:tab/>
        <w:t xml:space="preserve">B. over </w:t>
      </w:r>
      <w:r w:rsidRPr="00E54043">
        <w:rPr>
          <w:rFonts w:ascii="Palatino Linotype" w:hAnsi="Palatino Linotype"/>
        </w:rPr>
        <w:tab/>
        <w:t>C. up</w:t>
      </w:r>
      <w:r w:rsidRPr="00E54043">
        <w:rPr>
          <w:rFonts w:ascii="Palatino Linotype" w:hAnsi="Palatino Linotype"/>
        </w:rPr>
        <w:tab/>
        <w:t>D. after</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19:</w:t>
      </w:r>
      <w:r w:rsidRPr="00E54043">
        <w:rPr>
          <w:rFonts w:ascii="Palatino Linotype" w:hAnsi="Palatino Linotype"/>
          <w:color w:val="0000FF"/>
        </w:rPr>
        <w:t xml:space="preserve"> </w:t>
      </w:r>
      <w:r w:rsidRPr="00E54043">
        <w:rPr>
          <w:rFonts w:ascii="Palatino Linotype" w:hAnsi="Palatino Linotype"/>
        </w:rPr>
        <w:t xml:space="preserve">He phoned the dentist _______ make an appointment.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A. so that</w:t>
      </w:r>
      <w:r w:rsidRPr="00E54043">
        <w:rPr>
          <w:rFonts w:ascii="Palatino Linotype" w:hAnsi="Palatino Linotype"/>
        </w:rPr>
        <w:tab/>
        <w:t xml:space="preserve">B. in order to </w:t>
      </w:r>
      <w:r w:rsidRPr="00E54043">
        <w:rPr>
          <w:rFonts w:ascii="Palatino Linotype" w:hAnsi="Palatino Linotype"/>
        </w:rPr>
        <w:tab/>
        <w:t>C. so as not to</w:t>
      </w:r>
      <w:r w:rsidRPr="00E54043">
        <w:rPr>
          <w:rFonts w:ascii="Palatino Linotype" w:hAnsi="Palatino Linotype"/>
        </w:rPr>
        <w:tab/>
        <w:t>D. in order that</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20:</w:t>
      </w:r>
      <w:r w:rsidRPr="00E54043">
        <w:rPr>
          <w:rFonts w:ascii="Palatino Linotype" w:hAnsi="Palatino Linotype"/>
          <w:color w:val="0000FF"/>
        </w:rPr>
        <w:t xml:space="preserve"> </w:t>
      </w:r>
      <w:r w:rsidRPr="00E54043">
        <w:rPr>
          <w:rFonts w:ascii="Palatino Linotype" w:hAnsi="Palatino Linotype"/>
        </w:rPr>
        <w:t>If Mrs. Pike writes a shopping list, she _______ what to buy.</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remembered </w:t>
      </w:r>
      <w:r w:rsidRPr="00E54043">
        <w:rPr>
          <w:rFonts w:ascii="Palatino Linotype" w:hAnsi="Palatino Linotype"/>
        </w:rPr>
        <w:tab/>
        <w:t>B. remember</w:t>
      </w:r>
      <w:r w:rsidRPr="00E54043">
        <w:rPr>
          <w:rFonts w:ascii="Palatino Linotype" w:hAnsi="Palatino Linotype"/>
        </w:rPr>
        <w:tab/>
        <w:t xml:space="preserve">C. would remember </w:t>
      </w:r>
      <w:r w:rsidRPr="00E54043">
        <w:rPr>
          <w:rFonts w:ascii="Palatino Linotype" w:hAnsi="Palatino Linotype"/>
        </w:rPr>
        <w:tab/>
        <w:t>D. will remember</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21:</w:t>
      </w:r>
      <w:r w:rsidRPr="00E54043">
        <w:rPr>
          <w:rFonts w:ascii="Palatino Linotype" w:hAnsi="Palatino Linotype"/>
          <w:color w:val="0000FF"/>
        </w:rPr>
        <w:t xml:space="preserve"> </w:t>
      </w:r>
      <w:r w:rsidRPr="00E54043">
        <w:rPr>
          <w:rFonts w:ascii="Palatino Linotype" w:hAnsi="Palatino Linotype"/>
        </w:rPr>
        <w:t>We _______ a lot about our school work since the beginning of the meeting.</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will talk </w:t>
      </w:r>
      <w:r w:rsidRPr="00E54043">
        <w:rPr>
          <w:rFonts w:ascii="Palatino Linotype" w:hAnsi="Palatino Linotype"/>
        </w:rPr>
        <w:tab/>
        <w:t>B. talked</w:t>
      </w:r>
      <w:r w:rsidRPr="00E54043">
        <w:rPr>
          <w:rFonts w:ascii="Palatino Linotype" w:hAnsi="Palatino Linotype"/>
        </w:rPr>
        <w:tab/>
        <w:t>C. talk</w:t>
      </w:r>
      <w:r w:rsidRPr="00E54043">
        <w:rPr>
          <w:rFonts w:ascii="Palatino Linotype" w:hAnsi="Palatino Linotype"/>
        </w:rPr>
        <w:tab/>
        <w:t xml:space="preserve">D. have talked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22:</w:t>
      </w:r>
      <w:r w:rsidRPr="00E54043">
        <w:rPr>
          <w:rFonts w:ascii="Palatino Linotype" w:hAnsi="Palatino Linotype"/>
          <w:color w:val="0000FF"/>
        </w:rPr>
        <w:t xml:space="preserve"> </w:t>
      </w:r>
      <w:r w:rsidRPr="00E54043">
        <w:rPr>
          <w:rFonts w:ascii="Palatino Linotype" w:hAnsi="Palatino Linotype"/>
        </w:rPr>
        <w:t xml:space="preserve">Television _______ can enjoy various interesting programs by selecting the right channels.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viewers </w:t>
      </w:r>
      <w:r w:rsidRPr="00E54043">
        <w:rPr>
          <w:rFonts w:ascii="Palatino Linotype" w:hAnsi="Palatino Linotype"/>
        </w:rPr>
        <w:tab/>
        <w:t xml:space="preserve">B. lookers </w:t>
      </w:r>
      <w:r w:rsidRPr="00E54043">
        <w:rPr>
          <w:rFonts w:ascii="Palatino Linotype" w:hAnsi="Palatino Linotype"/>
        </w:rPr>
        <w:tab/>
        <w:t>C. watchers</w:t>
      </w:r>
      <w:r w:rsidRPr="00E54043">
        <w:rPr>
          <w:rFonts w:ascii="Palatino Linotype" w:hAnsi="Palatino Linotype"/>
        </w:rPr>
        <w:tab/>
        <w:t xml:space="preserve">D. seers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23:</w:t>
      </w:r>
      <w:r w:rsidRPr="00E54043">
        <w:rPr>
          <w:rFonts w:ascii="Palatino Linotype" w:hAnsi="Palatino Linotype"/>
          <w:color w:val="0000FF"/>
        </w:rPr>
        <w:t xml:space="preserve"> </w:t>
      </w:r>
      <w:r w:rsidRPr="00E54043">
        <w:rPr>
          <w:rFonts w:ascii="Palatino Linotype" w:hAnsi="Palatino Linotype"/>
        </w:rPr>
        <w:t xml:space="preserve">My children don't mind _______ me do the household chores.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to helping </w:t>
      </w:r>
      <w:r w:rsidRPr="00E54043">
        <w:rPr>
          <w:rFonts w:ascii="Palatino Linotype" w:hAnsi="Palatino Linotype"/>
        </w:rPr>
        <w:tab/>
        <w:t>B. help</w:t>
      </w:r>
      <w:r w:rsidRPr="00E54043">
        <w:rPr>
          <w:rFonts w:ascii="Palatino Linotype" w:hAnsi="Palatino Linotype"/>
        </w:rPr>
        <w:tab/>
        <w:t>C. helping</w:t>
      </w:r>
      <w:r w:rsidRPr="00E54043">
        <w:rPr>
          <w:rFonts w:ascii="Palatino Linotype" w:hAnsi="Palatino Linotype"/>
        </w:rPr>
        <w:tab/>
        <w:t xml:space="preserve">D. to help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24:</w:t>
      </w:r>
      <w:r w:rsidRPr="00E54043">
        <w:rPr>
          <w:rFonts w:ascii="Palatino Linotype" w:hAnsi="Palatino Linotype"/>
          <w:color w:val="0000FF"/>
        </w:rPr>
        <w:t xml:space="preserve"> </w:t>
      </w:r>
      <w:r w:rsidRPr="00E54043">
        <w:rPr>
          <w:rFonts w:ascii="Palatino Linotype" w:hAnsi="Palatino Linotype"/>
        </w:rPr>
        <w:t xml:space="preserve">This painting _______ by a famous artist in 1920.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paints </w:t>
      </w:r>
      <w:r w:rsidRPr="00E54043">
        <w:rPr>
          <w:rFonts w:ascii="Palatino Linotype" w:hAnsi="Palatino Linotype"/>
        </w:rPr>
        <w:tab/>
        <w:t xml:space="preserve">B. were painted </w:t>
      </w:r>
      <w:r w:rsidRPr="00E54043">
        <w:rPr>
          <w:rFonts w:ascii="Palatino Linotype" w:hAnsi="Palatino Linotype"/>
        </w:rPr>
        <w:tab/>
        <w:t>C. painted</w:t>
      </w:r>
      <w:r w:rsidRPr="00E54043">
        <w:rPr>
          <w:rFonts w:ascii="Palatino Linotype" w:hAnsi="Palatino Linotype"/>
        </w:rPr>
        <w:tab/>
        <w:t xml:space="preserve">D was painted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25:</w:t>
      </w:r>
      <w:r w:rsidRPr="00E54043">
        <w:rPr>
          <w:rFonts w:ascii="Palatino Linotype" w:hAnsi="Palatino Linotype"/>
          <w:color w:val="0000FF"/>
        </w:rPr>
        <w:t xml:space="preserve"> </w:t>
      </w:r>
      <w:r w:rsidRPr="00E54043">
        <w:rPr>
          <w:rFonts w:ascii="Palatino Linotype" w:hAnsi="Palatino Linotype"/>
        </w:rPr>
        <w:t xml:space="preserve">My mother _______ me a new electric bike last week.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buys </w:t>
      </w:r>
      <w:r w:rsidRPr="00E54043">
        <w:rPr>
          <w:rFonts w:ascii="Palatino Linotype" w:hAnsi="Palatino Linotype"/>
        </w:rPr>
        <w:tab/>
        <w:t xml:space="preserve">B. has bought </w:t>
      </w:r>
      <w:r w:rsidRPr="00E54043">
        <w:rPr>
          <w:rFonts w:ascii="Palatino Linotype" w:hAnsi="Palatino Linotype"/>
        </w:rPr>
        <w:tab/>
        <w:t>C. will buy</w:t>
      </w:r>
      <w:r w:rsidRPr="00E54043">
        <w:rPr>
          <w:rFonts w:ascii="Palatino Linotype" w:hAnsi="Palatino Linotype"/>
        </w:rPr>
        <w:tab/>
        <w:t xml:space="preserve">D. bought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lastRenderedPageBreak/>
        <w:t>Question 26:</w:t>
      </w:r>
      <w:r w:rsidRPr="00E54043">
        <w:rPr>
          <w:rFonts w:ascii="Palatino Linotype" w:hAnsi="Palatino Linotype"/>
          <w:color w:val="0000FF"/>
        </w:rPr>
        <w:t xml:space="preserve"> </w:t>
      </w:r>
      <w:r w:rsidRPr="00E54043">
        <w:rPr>
          <w:rFonts w:ascii="Palatino Linotype" w:hAnsi="Palatino Linotype"/>
        </w:rPr>
        <w:t xml:space="preserve">It is very interesting _______ swimming on hot summer days.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to going </w:t>
      </w:r>
      <w:r w:rsidRPr="00E54043">
        <w:rPr>
          <w:rFonts w:ascii="Palatino Linotype" w:hAnsi="Palatino Linotype"/>
        </w:rPr>
        <w:tab/>
        <w:t>B. going</w:t>
      </w:r>
      <w:r w:rsidRPr="00E54043">
        <w:rPr>
          <w:rFonts w:ascii="Palatino Linotype" w:hAnsi="Palatino Linotype"/>
        </w:rPr>
        <w:tab/>
        <w:t>C. go</w:t>
      </w:r>
      <w:r w:rsidRPr="00E54043">
        <w:rPr>
          <w:rFonts w:ascii="Palatino Linotype" w:hAnsi="Palatino Linotype"/>
        </w:rPr>
        <w:tab/>
        <w:t xml:space="preserve">D. to go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27:</w:t>
      </w:r>
      <w:r w:rsidRPr="00E54043">
        <w:rPr>
          <w:rFonts w:ascii="Palatino Linotype" w:hAnsi="Palatino Linotype"/>
          <w:color w:val="0000FF"/>
        </w:rPr>
        <w:t xml:space="preserve"> </w:t>
      </w:r>
      <w:r w:rsidRPr="00E54043">
        <w:rPr>
          <w:rFonts w:ascii="Palatino Linotype" w:hAnsi="Palatino Linotype"/>
        </w:rPr>
        <w:t xml:space="preserve">You will feel _______ if you have a nice outfit.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A. confidently</w:t>
      </w:r>
      <w:r w:rsidRPr="00E54043">
        <w:rPr>
          <w:rFonts w:ascii="Palatino Linotype" w:hAnsi="Palatino Linotype"/>
        </w:rPr>
        <w:tab/>
        <w:t xml:space="preserve"> B. confide</w:t>
      </w:r>
      <w:r w:rsidRPr="00E54043">
        <w:rPr>
          <w:rFonts w:ascii="Palatino Linotype" w:hAnsi="Palatino Linotype"/>
        </w:rPr>
        <w:tab/>
        <w:t>C. confident</w:t>
      </w:r>
      <w:r w:rsidRPr="00E54043">
        <w:rPr>
          <w:rFonts w:ascii="Palatino Linotype" w:hAnsi="Palatino Linotype"/>
        </w:rPr>
        <w:tab/>
        <w:t>D. confidence</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28:</w:t>
      </w:r>
      <w:r w:rsidRPr="00E54043">
        <w:rPr>
          <w:rFonts w:ascii="Palatino Linotype" w:hAnsi="Palatino Linotype"/>
          <w:color w:val="0000FF"/>
        </w:rPr>
        <w:t xml:space="preserve"> </w:t>
      </w:r>
      <w:r w:rsidRPr="00E54043">
        <w:rPr>
          <w:rFonts w:ascii="Palatino Linotype" w:hAnsi="Palatino Linotype"/>
        </w:rPr>
        <w:t xml:space="preserve">The grey box is _______ than the red one.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heavy </w:t>
      </w:r>
      <w:r w:rsidRPr="00E54043">
        <w:rPr>
          <w:rFonts w:ascii="Palatino Linotype" w:hAnsi="Palatino Linotype"/>
        </w:rPr>
        <w:tab/>
        <w:t xml:space="preserve">B. heaviest </w:t>
      </w:r>
      <w:r w:rsidRPr="00E54043">
        <w:rPr>
          <w:rFonts w:ascii="Palatino Linotype" w:hAnsi="Palatino Linotype"/>
        </w:rPr>
        <w:tab/>
        <w:t>C. as heavy</w:t>
      </w:r>
      <w:r w:rsidRPr="00E54043">
        <w:rPr>
          <w:rFonts w:ascii="Palatino Linotype" w:hAnsi="Palatino Linotype"/>
        </w:rPr>
        <w:tab/>
        <w:t xml:space="preserve">D. heavier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29:</w:t>
      </w:r>
      <w:r w:rsidRPr="00E54043">
        <w:rPr>
          <w:rFonts w:ascii="Palatino Linotype" w:hAnsi="Palatino Linotype"/>
          <w:color w:val="0000FF"/>
        </w:rPr>
        <w:t xml:space="preserve"> </w:t>
      </w:r>
      <w:r w:rsidRPr="00E54043">
        <w:rPr>
          <w:rFonts w:ascii="Palatino Linotype" w:hAnsi="Palatino Linotype"/>
        </w:rPr>
        <w:t xml:space="preserve">My cousins used to _______ stamps when they were small.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collect </w:t>
      </w:r>
      <w:r w:rsidRPr="00E54043">
        <w:rPr>
          <w:rFonts w:ascii="Palatino Linotype" w:hAnsi="Palatino Linotype"/>
        </w:rPr>
        <w:tab/>
        <w:t>B. collects</w:t>
      </w:r>
      <w:r w:rsidRPr="00E54043">
        <w:rPr>
          <w:rFonts w:ascii="Palatino Linotype" w:hAnsi="Palatino Linotype"/>
        </w:rPr>
        <w:tab/>
        <w:t xml:space="preserve">C. collected </w:t>
      </w:r>
      <w:r w:rsidRPr="00E54043">
        <w:rPr>
          <w:rFonts w:ascii="Palatino Linotype" w:hAnsi="Palatino Linotype"/>
        </w:rPr>
        <w:tab/>
        <w:t>D. collecting</w:t>
      </w:r>
      <w:r w:rsidRPr="00E54043">
        <w:rPr>
          <w:rFonts w:ascii="Palatino Linotype" w:hAnsi="Palatino Linotype"/>
        </w:rPr>
        <w:tab/>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30:</w:t>
      </w:r>
      <w:r w:rsidRPr="00E54043">
        <w:rPr>
          <w:rFonts w:ascii="Palatino Linotype" w:hAnsi="Palatino Linotype"/>
          <w:color w:val="0000FF"/>
        </w:rPr>
        <w:t xml:space="preserve"> </w:t>
      </w:r>
      <w:r w:rsidRPr="00E54043">
        <w:rPr>
          <w:rFonts w:ascii="Palatino Linotype" w:hAnsi="Palatino Linotype"/>
        </w:rPr>
        <w:t xml:space="preserve">The boy said that he _______ to Sapa with his classmates the following day.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will go </w:t>
      </w:r>
      <w:r w:rsidRPr="00E54043">
        <w:rPr>
          <w:rFonts w:ascii="Palatino Linotype" w:hAnsi="Palatino Linotype"/>
        </w:rPr>
        <w:tab/>
        <w:t>B. went</w:t>
      </w:r>
      <w:r w:rsidRPr="00E54043">
        <w:rPr>
          <w:rFonts w:ascii="Palatino Linotype" w:hAnsi="Palatino Linotype"/>
        </w:rPr>
        <w:tab/>
        <w:t>C. would go</w:t>
      </w:r>
      <w:r w:rsidRPr="00E54043">
        <w:rPr>
          <w:rFonts w:ascii="Palatino Linotype" w:hAnsi="Palatino Linotype"/>
        </w:rPr>
        <w:tab/>
        <w:t>D. has gone</w:t>
      </w:r>
      <w:r w:rsidRPr="00E54043">
        <w:rPr>
          <w:rFonts w:ascii="Palatino Linotype" w:hAnsi="Palatino Linotype"/>
        </w:rPr>
        <w:tab/>
        <w:t xml:space="preserve">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31:</w:t>
      </w:r>
      <w:r w:rsidRPr="00E54043">
        <w:rPr>
          <w:rFonts w:ascii="Palatino Linotype" w:hAnsi="Palatino Linotype"/>
          <w:color w:val="0000FF"/>
        </w:rPr>
        <w:t xml:space="preserve"> </w:t>
      </w:r>
      <w:r w:rsidRPr="00E54043">
        <w:rPr>
          <w:rFonts w:ascii="Palatino Linotype" w:hAnsi="Palatino Linotype"/>
        </w:rPr>
        <w:t>My little daughter was born _______ October 12</w:t>
      </w:r>
      <w:r w:rsidRPr="00E54043">
        <w:rPr>
          <w:rFonts w:ascii="Palatino Linotype" w:hAnsi="Palatino Linotype"/>
          <w:vertAlign w:val="superscript"/>
        </w:rPr>
        <w:t xml:space="preserve">th </w:t>
      </w:r>
      <w:r w:rsidRPr="00E54043">
        <w:rPr>
          <w:rFonts w:ascii="Palatino Linotype" w:hAnsi="Palatino Linotype"/>
        </w:rPr>
        <w:t>2007.</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A. to</w:t>
      </w:r>
      <w:r w:rsidRPr="00E54043">
        <w:rPr>
          <w:rFonts w:ascii="Palatino Linotype" w:hAnsi="Palatino Linotype"/>
        </w:rPr>
        <w:tab/>
        <w:t xml:space="preserve">B. on </w:t>
      </w:r>
      <w:r w:rsidRPr="00E54043">
        <w:rPr>
          <w:rFonts w:ascii="Palatino Linotype" w:hAnsi="Palatino Linotype"/>
        </w:rPr>
        <w:tab/>
        <w:t>C. at</w:t>
      </w:r>
      <w:r w:rsidRPr="00E54043">
        <w:rPr>
          <w:rFonts w:ascii="Palatino Linotype" w:hAnsi="Palatino Linotype"/>
        </w:rPr>
        <w:tab/>
        <w:t xml:space="preserve">D. in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32:</w:t>
      </w:r>
      <w:r w:rsidRPr="00E54043">
        <w:rPr>
          <w:rFonts w:ascii="Palatino Linotype" w:hAnsi="Palatino Linotype"/>
          <w:color w:val="0000FF"/>
        </w:rPr>
        <w:t xml:space="preserve"> </w:t>
      </w:r>
      <w:r w:rsidRPr="00E54043">
        <w:rPr>
          <w:rFonts w:ascii="Palatino Linotype" w:hAnsi="Palatino Linotype"/>
        </w:rPr>
        <w:t>Your new school is very large and modern, _______?</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isn't it </w:t>
      </w:r>
      <w:r w:rsidRPr="00E54043">
        <w:rPr>
          <w:rFonts w:ascii="Palatino Linotype" w:hAnsi="Palatino Linotype"/>
        </w:rPr>
        <w:tab/>
        <w:t xml:space="preserve">B. doesn't it </w:t>
      </w:r>
      <w:r w:rsidRPr="00E54043">
        <w:rPr>
          <w:rFonts w:ascii="Palatino Linotype" w:hAnsi="Palatino Linotype"/>
        </w:rPr>
        <w:tab/>
        <w:t>C. does it</w:t>
      </w:r>
      <w:r w:rsidRPr="00E54043">
        <w:rPr>
          <w:rFonts w:ascii="Palatino Linotype" w:hAnsi="Palatino Linotype"/>
        </w:rPr>
        <w:tab/>
        <w:t xml:space="preserve">D. is it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33:</w:t>
      </w:r>
      <w:r w:rsidRPr="00E54043">
        <w:rPr>
          <w:rFonts w:ascii="Palatino Linotype" w:hAnsi="Palatino Linotype"/>
          <w:color w:val="0000FF"/>
        </w:rPr>
        <w:t xml:space="preserve"> </w:t>
      </w:r>
      <w:r w:rsidRPr="00E54043">
        <w:rPr>
          <w:rFonts w:ascii="Palatino Linotype" w:hAnsi="Palatino Linotype"/>
        </w:rPr>
        <w:t>I sometimes dream _______ having enough time and money to have a long holiday.</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in </w:t>
      </w:r>
      <w:r w:rsidRPr="00E54043">
        <w:rPr>
          <w:rFonts w:ascii="Palatino Linotype" w:hAnsi="Palatino Linotype"/>
        </w:rPr>
        <w:tab/>
        <w:t xml:space="preserve">B. of </w:t>
      </w:r>
      <w:r w:rsidRPr="00E54043">
        <w:rPr>
          <w:rFonts w:ascii="Palatino Linotype" w:hAnsi="Palatino Linotype"/>
        </w:rPr>
        <w:tab/>
        <w:t>C. by</w:t>
      </w:r>
      <w:r w:rsidRPr="00E54043">
        <w:rPr>
          <w:rFonts w:ascii="Palatino Linotype" w:hAnsi="Palatino Linotype"/>
        </w:rPr>
        <w:tab/>
        <w:t xml:space="preserve">D. with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34:</w:t>
      </w:r>
      <w:r w:rsidRPr="00E54043">
        <w:rPr>
          <w:rFonts w:ascii="Palatino Linotype" w:hAnsi="Palatino Linotype"/>
          <w:color w:val="0000FF"/>
        </w:rPr>
        <w:t xml:space="preserve"> </w:t>
      </w:r>
      <w:r w:rsidRPr="00E54043">
        <w:rPr>
          <w:rFonts w:ascii="Palatino Linotype" w:hAnsi="Palatino Linotype"/>
        </w:rPr>
        <w:t>No one wants to go to this beach _______ it is full of trash.</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because </w:t>
      </w:r>
      <w:r w:rsidRPr="00E54043">
        <w:rPr>
          <w:rFonts w:ascii="Palatino Linotype" w:hAnsi="Palatino Linotype"/>
        </w:rPr>
        <w:tab/>
        <w:t xml:space="preserve">B. so </w:t>
      </w:r>
      <w:r w:rsidRPr="00E54043">
        <w:rPr>
          <w:rFonts w:ascii="Palatino Linotype" w:hAnsi="Palatino Linotype"/>
        </w:rPr>
        <w:tab/>
        <w:t xml:space="preserve">C. although </w:t>
      </w:r>
      <w:r w:rsidRPr="00E54043">
        <w:rPr>
          <w:rFonts w:ascii="Palatino Linotype" w:hAnsi="Palatino Linotype"/>
        </w:rPr>
        <w:tab/>
        <w:t xml:space="preserve">D. but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35:</w:t>
      </w:r>
      <w:r w:rsidRPr="00E54043">
        <w:rPr>
          <w:rFonts w:ascii="Palatino Linotype" w:hAnsi="Palatino Linotype"/>
          <w:color w:val="0000FF"/>
        </w:rPr>
        <w:t xml:space="preserve"> </w:t>
      </w:r>
      <w:r w:rsidRPr="00E54043">
        <w:rPr>
          <w:rFonts w:ascii="Palatino Linotype" w:hAnsi="Palatino Linotype"/>
        </w:rPr>
        <w:t>The _______ of the floods this year has been very terrible.</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destroy </w:t>
      </w:r>
      <w:r w:rsidRPr="00E54043">
        <w:rPr>
          <w:rFonts w:ascii="Palatino Linotype" w:hAnsi="Palatino Linotype"/>
        </w:rPr>
        <w:tab/>
        <w:t>B. destruction</w:t>
      </w:r>
      <w:r w:rsidRPr="00E54043">
        <w:rPr>
          <w:rFonts w:ascii="Palatino Linotype" w:hAnsi="Palatino Linotype"/>
        </w:rPr>
        <w:tab/>
        <w:t xml:space="preserve">C. destructive </w:t>
      </w:r>
      <w:r w:rsidRPr="00E54043">
        <w:rPr>
          <w:rFonts w:ascii="Palatino Linotype" w:hAnsi="Palatino Linotype"/>
        </w:rPr>
        <w:tab/>
        <w:t>D. destructively</w:t>
      </w:r>
    </w:p>
    <w:p w:rsidR="00A13243" w:rsidRPr="00E54043" w:rsidRDefault="00A13243" w:rsidP="00A13243">
      <w:pPr>
        <w:tabs>
          <w:tab w:val="left" w:pos="360"/>
          <w:tab w:val="left" w:pos="144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36:</w:t>
      </w:r>
      <w:r w:rsidRPr="00E54043">
        <w:rPr>
          <w:rFonts w:ascii="Palatino Linotype" w:hAnsi="Palatino Linotype"/>
          <w:color w:val="0000FF"/>
        </w:rPr>
        <w:t xml:space="preserve"> </w:t>
      </w:r>
      <w:r w:rsidRPr="00E54043">
        <w:rPr>
          <w:rFonts w:ascii="Palatino Linotype" w:hAnsi="Palatino Linotype"/>
        </w:rPr>
        <w:tab/>
        <w:t>Thanh and Binh are discussing their weekend plan.</w:t>
      </w:r>
    </w:p>
    <w:p w:rsidR="00A13243" w:rsidRPr="00E54043" w:rsidRDefault="00A13243" w:rsidP="00A13243">
      <w:pPr>
        <w:tabs>
          <w:tab w:val="left" w:pos="360"/>
          <w:tab w:val="left" w:pos="1440"/>
          <w:tab w:val="left" w:pos="2700"/>
          <w:tab w:val="left" w:pos="5400"/>
          <w:tab w:val="left" w:pos="8100"/>
        </w:tabs>
        <w:spacing w:line="276" w:lineRule="auto"/>
        <w:rPr>
          <w:rFonts w:ascii="Palatino Linotype" w:hAnsi="Palatino Linotype"/>
        </w:rPr>
      </w:pPr>
      <w:r w:rsidRPr="00E54043">
        <w:rPr>
          <w:rFonts w:ascii="Palatino Linotype" w:hAnsi="Palatino Linotype"/>
        </w:rPr>
        <w:tab/>
      </w:r>
      <w:r w:rsidRPr="00E54043">
        <w:rPr>
          <w:rFonts w:ascii="Palatino Linotype" w:hAnsi="Palatino Linotype"/>
        </w:rPr>
        <w:tab/>
      </w:r>
      <w:r w:rsidRPr="00E54043">
        <w:rPr>
          <w:rFonts w:ascii="Palatino Linotype" w:hAnsi="Palatino Linotype"/>
          <w:b/>
        </w:rPr>
        <w:t>Thanh:</w:t>
      </w:r>
      <w:r w:rsidRPr="00E54043">
        <w:rPr>
          <w:rFonts w:ascii="Palatino Linotype" w:hAnsi="Palatino Linotype"/>
        </w:rPr>
        <w:t xml:space="preserve"> “Why don't we go to Thac Ba lake this Sunday?" </w:t>
      </w:r>
    </w:p>
    <w:p w:rsidR="00A13243" w:rsidRPr="00E54043" w:rsidRDefault="00A13243" w:rsidP="00A13243">
      <w:pPr>
        <w:tabs>
          <w:tab w:val="left" w:pos="360"/>
          <w:tab w:val="left" w:pos="1440"/>
          <w:tab w:val="left" w:pos="2700"/>
          <w:tab w:val="left" w:pos="5400"/>
          <w:tab w:val="left" w:pos="8100"/>
        </w:tabs>
        <w:spacing w:line="276" w:lineRule="auto"/>
        <w:rPr>
          <w:rFonts w:ascii="Palatino Linotype" w:hAnsi="Palatino Linotype"/>
        </w:rPr>
      </w:pPr>
      <w:r w:rsidRPr="00E54043">
        <w:rPr>
          <w:rFonts w:ascii="Palatino Linotype" w:hAnsi="Palatino Linotype"/>
        </w:rPr>
        <w:tab/>
      </w:r>
      <w:r w:rsidRPr="00E54043">
        <w:rPr>
          <w:rFonts w:ascii="Palatino Linotype" w:hAnsi="Palatino Linotype"/>
        </w:rPr>
        <w:tab/>
      </w:r>
      <w:r w:rsidRPr="00E54043">
        <w:rPr>
          <w:rFonts w:ascii="Palatino Linotype" w:hAnsi="Palatino Linotype"/>
          <w:b/>
        </w:rPr>
        <w:t>Binh:</w:t>
      </w:r>
      <w:r w:rsidRPr="00E54043">
        <w:rPr>
          <w:rFonts w:ascii="Palatino Linotype" w:hAnsi="Palatino Linotype"/>
        </w:rPr>
        <w:t xml:space="preserve"> “_______”</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Yes, please </w:t>
      </w:r>
      <w:r w:rsidRPr="00E54043">
        <w:rPr>
          <w:rFonts w:ascii="Palatino Linotype" w:hAnsi="Palatino Linotype"/>
        </w:rPr>
        <w:tab/>
        <w:t xml:space="preserve">B. That's a great idea </w:t>
      </w:r>
      <w:r w:rsidRPr="00E54043">
        <w:rPr>
          <w:rFonts w:ascii="Palatino Linotype" w:hAnsi="Palatino Linotype"/>
        </w:rPr>
        <w:tab/>
        <w:t xml:space="preserve">C. That's right </w:t>
      </w:r>
      <w:r w:rsidRPr="00E54043">
        <w:rPr>
          <w:rFonts w:ascii="Palatino Linotype" w:hAnsi="Palatino Linotype"/>
        </w:rPr>
        <w:tab/>
        <w:t xml:space="preserve">D. Good job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37:</w:t>
      </w:r>
      <w:r w:rsidRPr="00E54043">
        <w:rPr>
          <w:rFonts w:ascii="Palatino Linotype" w:hAnsi="Palatino Linotype"/>
          <w:color w:val="0000FF"/>
        </w:rPr>
        <w:t xml:space="preserve"> </w:t>
      </w:r>
      <w:r w:rsidRPr="00E54043">
        <w:rPr>
          <w:rFonts w:ascii="Palatino Linotype" w:hAnsi="Palatino Linotype"/>
        </w:rPr>
        <w:t>She wishes she _______ time to join our trip. She is too busy with her work.</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A. will have</w:t>
      </w:r>
      <w:r w:rsidRPr="00E54043">
        <w:rPr>
          <w:rFonts w:ascii="Palatino Linotype" w:hAnsi="Palatino Linotype"/>
        </w:rPr>
        <w:tab/>
        <w:t xml:space="preserve">B. has </w:t>
      </w:r>
      <w:r w:rsidRPr="00E54043">
        <w:rPr>
          <w:rFonts w:ascii="Palatino Linotype" w:hAnsi="Palatino Linotype"/>
        </w:rPr>
        <w:tab/>
        <w:t>C. has had</w:t>
      </w:r>
      <w:r w:rsidRPr="00E54043">
        <w:rPr>
          <w:rFonts w:ascii="Palatino Linotype" w:hAnsi="Palatino Linotype"/>
        </w:rPr>
        <w:tab/>
        <w:t xml:space="preserve">D. had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38:</w:t>
      </w:r>
      <w:r w:rsidRPr="00E54043">
        <w:rPr>
          <w:rFonts w:ascii="Palatino Linotype" w:hAnsi="Palatino Linotype"/>
          <w:color w:val="0000FF"/>
        </w:rPr>
        <w:t xml:space="preserve"> </w:t>
      </w:r>
      <w:r w:rsidRPr="00E54043">
        <w:rPr>
          <w:rFonts w:ascii="Palatino Linotype" w:hAnsi="Palatino Linotype"/>
        </w:rPr>
        <w:t>The man _______ discovered America is Christopher Columbus.</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which </w:t>
      </w:r>
      <w:r w:rsidRPr="00E54043">
        <w:rPr>
          <w:rFonts w:ascii="Palatino Linotype" w:hAnsi="Palatino Linotype"/>
        </w:rPr>
        <w:tab/>
        <w:t xml:space="preserve">B. who </w:t>
      </w:r>
      <w:r w:rsidRPr="00E54043">
        <w:rPr>
          <w:rFonts w:ascii="Palatino Linotype" w:hAnsi="Palatino Linotype"/>
        </w:rPr>
        <w:tab/>
        <w:t>C. what</w:t>
      </w:r>
      <w:r w:rsidRPr="00E54043">
        <w:rPr>
          <w:rFonts w:ascii="Palatino Linotype" w:hAnsi="Palatino Linotype"/>
        </w:rPr>
        <w:tab/>
        <w:t>D. whose</w:t>
      </w:r>
    </w:p>
    <w:p w:rsidR="00A13243" w:rsidRPr="00E54043" w:rsidRDefault="00A13243" w:rsidP="00A13243">
      <w:pPr>
        <w:tabs>
          <w:tab w:val="left" w:pos="360"/>
          <w:tab w:val="left" w:pos="144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39:</w:t>
      </w:r>
      <w:r w:rsidRPr="00E54043">
        <w:rPr>
          <w:rFonts w:ascii="Palatino Linotype" w:hAnsi="Palatino Linotype"/>
          <w:color w:val="0000FF"/>
        </w:rPr>
        <w:t xml:space="preserve"> </w:t>
      </w:r>
      <w:r w:rsidRPr="00E54043">
        <w:rPr>
          <w:rFonts w:ascii="Palatino Linotype" w:hAnsi="Palatino Linotype"/>
        </w:rPr>
        <w:tab/>
        <w:t>Two girls are talking about Linh's birthday party.</w:t>
      </w:r>
    </w:p>
    <w:p w:rsidR="00A13243" w:rsidRPr="00E54043" w:rsidRDefault="00A13243" w:rsidP="00A13243">
      <w:pPr>
        <w:tabs>
          <w:tab w:val="left" w:pos="360"/>
          <w:tab w:val="left" w:pos="1440"/>
          <w:tab w:val="left" w:pos="2700"/>
          <w:tab w:val="left" w:pos="5400"/>
          <w:tab w:val="left" w:pos="8100"/>
        </w:tabs>
        <w:spacing w:line="276" w:lineRule="auto"/>
        <w:rPr>
          <w:rFonts w:ascii="Palatino Linotype" w:hAnsi="Palatino Linotype"/>
        </w:rPr>
      </w:pPr>
      <w:r w:rsidRPr="00E54043">
        <w:rPr>
          <w:rFonts w:ascii="Palatino Linotype" w:hAnsi="Palatino Linotype"/>
        </w:rPr>
        <w:tab/>
      </w:r>
      <w:r w:rsidRPr="00E54043">
        <w:rPr>
          <w:rFonts w:ascii="Palatino Linotype" w:hAnsi="Palatino Linotype"/>
        </w:rPr>
        <w:tab/>
      </w:r>
      <w:r w:rsidRPr="00E54043">
        <w:rPr>
          <w:rFonts w:ascii="Palatino Linotype" w:hAnsi="Palatino Linotype"/>
          <w:b/>
        </w:rPr>
        <w:t>Lan:</w:t>
      </w:r>
      <w:r w:rsidRPr="00E54043">
        <w:rPr>
          <w:rFonts w:ascii="Palatino Linotype" w:hAnsi="Palatino Linotype"/>
        </w:rPr>
        <w:t xml:space="preserve"> "Thanks for the party. I really enjoyed it."</w:t>
      </w:r>
    </w:p>
    <w:p w:rsidR="00A13243" w:rsidRPr="00E54043" w:rsidRDefault="00A13243" w:rsidP="00A13243">
      <w:pPr>
        <w:tabs>
          <w:tab w:val="left" w:pos="360"/>
          <w:tab w:val="left" w:pos="1440"/>
          <w:tab w:val="left" w:pos="2700"/>
          <w:tab w:val="left" w:pos="5400"/>
          <w:tab w:val="left" w:pos="8100"/>
        </w:tabs>
        <w:spacing w:line="276" w:lineRule="auto"/>
        <w:rPr>
          <w:rFonts w:ascii="Palatino Linotype" w:hAnsi="Palatino Linotype"/>
        </w:rPr>
      </w:pPr>
      <w:r w:rsidRPr="00E54043">
        <w:rPr>
          <w:rFonts w:ascii="Palatino Linotype" w:hAnsi="Palatino Linotype"/>
        </w:rPr>
        <w:tab/>
      </w:r>
      <w:r w:rsidRPr="00E54043">
        <w:rPr>
          <w:rFonts w:ascii="Palatino Linotype" w:hAnsi="Palatino Linotype"/>
        </w:rPr>
        <w:tab/>
      </w:r>
      <w:r w:rsidRPr="00E54043">
        <w:rPr>
          <w:rFonts w:ascii="Palatino Linotype" w:hAnsi="Palatino Linotype"/>
          <w:b/>
        </w:rPr>
        <w:t>Linh:</w:t>
      </w:r>
      <w:r w:rsidRPr="00E54043">
        <w:rPr>
          <w:rFonts w:ascii="Palatino Linotype" w:hAnsi="Palatino Linotype"/>
        </w:rPr>
        <w:t xml:space="preserve"> _______</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A. Never mind</w:t>
      </w:r>
      <w:r w:rsidRPr="00E54043">
        <w:rPr>
          <w:rFonts w:ascii="Palatino Linotype" w:hAnsi="Palatino Linotype"/>
        </w:rPr>
        <w:tab/>
        <w:t xml:space="preserve">B. Yes, please </w:t>
      </w:r>
      <w:r w:rsidRPr="00E54043">
        <w:rPr>
          <w:rFonts w:ascii="Palatino Linotype" w:hAnsi="Palatino Linotype"/>
        </w:rPr>
        <w:tab/>
        <w:t>C. I'm glad you like it</w:t>
      </w:r>
      <w:r w:rsidRPr="00E54043">
        <w:rPr>
          <w:rFonts w:ascii="Palatino Linotype" w:hAnsi="Palatino Linotype"/>
        </w:rPr>
        <w:tab/>
        <w:t>D. Yes, I'd love to</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40:</w:t>
      </w:r>
      <w:r w:rsidRPr="00E54043">
        <w:rPr>
          <w:rFonts w:ascii="Palatino Linotype" w:hAnsi="Palatino Linotype"/>
          <w:color w:val="0000FF"/>
        </w:rPr>
        <w:t xml:space="preserve"> </w:t>
      </w:r>
      <w:r w:rsidRPr="00E54043">
        <w:rPr>
          <w:rFonts w:ascii="Palatino Linotype" w:hAnsi="Palatino Linotype"/>
        </w:rPr>
        <w:t xml:space="preserve">This is not the right _______ to ask for my help, I am far too busy even to listen.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circumstance </w:t>
      </w:r>
      <w:r w:rsidRPr="00E54043">
        <w:rPr>
          <w:rFonts w:ascii="Palatino Linotype" w:hAnsi="Palatino Linotype"/>
        </w:rPr>
        <w:tab/>
        <w:t>B. situation</w:t>
      </w:r>
      <w:r w:rsidRPr="00E54043">
        <w:rPr>
          <w:rFonts w:ascii="Palatino Linotype" w:hAnsi="Palatino Linotype"/>
        </w:rPr>
        <w:tab/>
        <w:t>C. moment</w:t>
      </w:r>
      <w:r w:rsidRPr="00E54043">
        <w:rPr>
          <w:rFonts w:ascii="Palatino Linotype" w:hAnsi="Palatino Linotype"/>
        </w:rPr>
        <w:tab/>
        <w:t>D. opportunity</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p>
    <w:p w:rsidR="00A13243" w:rsidRPr="00E54043" w:rsidRDefault="00A13243" w:rsidP="00A13243">
      <w:pPr>
        <w:tabs>
          <w:tab w:val="left" w:pos="360"/>
          <w:tab w:val="left" w:pos="2700"/>
          <w:tab w:val="left" w:pos="5400"/>
          <w:tab w:val="left" w:pos="8100"/>
        </w:tabs>
        <w:spacing w:line="276" w:lineRule="auto"/>
        <w:rPr>
          <w:rFonts w:ascii="Palatino Linotype" w:hAnsi="Palatino Linotype"/>
          <w:b/>
          <w:color w:val="0033CC"/>
        </w:rPr>
      </w:pPr>
      <w:r w:rsidRPr="00E54043">
        <w:rPr>
          <w:rFonts w:ascii="Palatino Linotype" w:hAnsi="Palatino Linotype"/>
          <w:b/>
          <w:color w:val="0033CC"/>
        </w:rPr>
        <w:t>Chọn phân gạch chân cần phải sửa trong các câu sau</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41:</w:t>
      </w:r>
      <w:r w:rsidRPr="00E54043">
        <w:rPr>
          <w:rFonts w:ascii="Palatino Linotype" w:hAnsi="Palatino Linotype"/>
          <w:color w:val="0000FF"/>
        </w:rPr>
        <w:t xml:space="preserve"> </w:t>
      </w:r>
      <w:r w:rsidRPr="00E54043">
        <w:rPr>
          <w:rFonts w:ascii="Palatino Linotype" w:hAnsi="Palatino Linotype"/>
        </w:rPr>
        <w:t xml:space="preserve">Lan </w:t>
      </w:r>
      <w:r w:rsidRPr="00E54043">
        <w:rPr>
          <w:rFonts w:ascii="Palatino Linotype" w:hAnsi="Palatino Linotype"/>
          <w:u w:val="single"/>
        </w:rPr>
        <w:t>wanted</w:t>
      </w:r>
      <w:r w:rsidRPr="00E54043">
        <w:rPr>
          <w:rFonts w:ascii="Palatino Linotype" w:hAnsi="Palatino Linotype"/>
        </w:rPr>
        <w:t xml:space="preserve"> to know where </w:t>
      </w:r>
      <w:r w:rsidRPr="00E54043">
        <w:rPr>
          <w:rFonts w:ascii="Palatino Linotype" w:hAnsi="Palatino Linotype"/>
          <w:u w:val="single"/>
        </w:rPr>
        <w:t>would she stay</w:t>
      </w:r>
      <w:r w:rsidRPr="00E54043">
        <w:rPr>
          <w:rFonts w:ascii="Palatino Linotype" w:hAnsi="Palatino Linotype"/>
        </w:rPr>
        <w:t xml:space="preserve"> </w:t>
      </w:r>
      <w:r w:rsidRPr="00E54043">
        <w:rPr>
          <w:rFonts w:ascii="Palatino Linotype" w:hAnsi="Palatino Linotype"/>
          <w:u w:val="single"/>
        </w:rPr>
        <w:t>during</w:t>
      </w:r>
      <w:r w:rsidRPr="00E54043">
        <w:rPr>
          <w:rFonts w:ascii="Palatino Linotype" w:hAnsi="Palatino Linotype"/>
        </w:rPr>
        <w:t xml:space="preserve"> the summer </w:t>
      </w:r>
      <w:r w:rsidRPr="00E54043">
        <w:rPr>
          <w:rFonts w:ascii="Palatino Linotype" w:hAnsi="Palatino Linotype"/>
          <w:u w:val="single"/>
        </w:rPr>
        <w:t>holiday</w:t>
      </w:r>
      <w:r w:rsidRPr="00E54043">
        <w:rPr>
          <w:rFonts w:ascii="Palatino Linotype" w:hAnsi="Palatino Linotype"/>
        </w:rPr>
        <w:t xml:space="preserve">.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would she stay </w:t>
      </w:r>
      <w:r w:rsidRPr="00E54043">
        <w:rPr>
          <w:rFonts w:ascii="Palatino Linotype" w:hAnsi="Palatino Linotype"/>
        </w:rPr>
        <w:tab/>
        <w:t>B. wanted</w:t>
      </w:r>
      <w:r w:rsidRPr="00E54043">
        <w:rPr>
          <w:rFonts w:ascii="Palatino Linotype" w:hAnsi="Palatino Linotype"/>
        </w:rPr>
        <w:tab/>
        <w:t>C. holiday</w:t>
      </w:r>
      <w:r w:rsidRPr="00E54043">
        <w:rPr>
          <w:rFonts w:ascii="Palatino Linotype" w:hAnsi="Palatino Linotype"/>
        </w:rPr>
        <w:tab/>
        <w:t xml:space="preserve">D. during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42:</w:t>
      </w:r>
      <w:r w:rsidRPr="00E54043">
        <w:rPr>
          <w:rFonts w:ascii="Palatino Linotype" w:hAnsi="Palatino Linotype"/>
          <w:color w:val="0000FF"/>
        </w:rPr>
        <w:t xml:space="preserve"> </w:t>
      </w:r>
      <w:r w:rsidRPr="00E54043">
        <w:rPr>
          <w:rFonts w:ascii="Palatino Linotype" w:hAnsi="Palatino Linotype"/>
          <w:u w:val="single"/>
        </w:rPr>
        <w:t>The</w:t>
      </w:r>
      <w:r w:rsidRPr="00E54043">
        <w:rPr>
          <w:rFonts w:ascii="Palatino Linotype" w:hAnsi="Palatino Linotype"/>
        </w:rPr>
        <w:t xml:space="preserve"> opening ceremony of </w:t>
      </w:r>
      <w:r w:rsidRPr="00E54043">
        <w:rPr>
          <w:rFonts w:ascii="Palatino Linotype" w:hAnsi="Palatino Linotype"/>
          <w:u w:val="single"/>
        </w:rPr>
        <w:t>the 31</w:t>
      </w:r>
      <w:r w:rsidRPr="00E54043">
        <w:rPr>
          <w:rFonts w:ascii="Palatino Linotype" w:hAnsi="Palatino Linotype"/>
          <w:u w:val="single"/>
          <w:vertAlign w:val="superscript"/>
        </w:rPr>
        <w:t>st</w:t>
      </w:r>
      <w:r w:rsidRPr="00E54043">
        <w:rPr>
          <w:rFonts w:ascii="Palatino Linotype" w:hAnsi="Palatino Linotype"/>
          <w:u w:val="single"/>
        </w:rPr>
        <w:t xml:space="preserve"> </w:t>
      </w:r>
      <w:r w:rsidRPr="00E54043">
        <w:rPr>
          <w:rFonts w:ascii="Palatino Linotype" w:hAnsi="Palatino Linotype"/>
        </w:rPr>
        <w:t xml:space="preserve">Sea Games </w:t>
      </w:r>
      <w:r w:rsidRPr="00E54043">
        <w:rPr>
          <w:rFonts w:ascii="Palatino Linotype" w:hAnsi="Palatino Linotype"/>
          <w:u w:val="single"/>
        </w:rPr>
        <w:t>in</w:t>
      </w:r>
      <w:r w:rsidRPr="00E54043">
        <w:rPr>
          <w:rFonts w:ascii="Palatino Linotype" w:hAnsi="Palatino Linotype"/>
        </w:rPr>
        <w:t xml:space="preserve"> Vietnam was exciting and </w:t>
      </w:r>
      <w:r w:rsidRPr="00E54043">
        <w:rPr>
          <w:rFonts w:ascii="Palatino Linotype" w:hAnsi="Palatino Linotype"/>
          <w:u w:val="single"/>
        </w:rPr>
        <w:t>formally</w:t>
      </w:r>
      <w:r w:rsidRPr="00E54043">
        <w:rPr>
          <w:rFonts w:ascii="Palatino Linotype" w:hAnsi="Palatino Linotype"/>
        </w:rPr>
        <w:t xml:space="preserve">.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formally </w:t>
      </w:r>
      <w:r w:rsidRPr="00E54043">
        <w:rPr>
          <w:rFonts w:ascii="Palatino Linotype" w:hAnsi="Palatino Linotype"/>
        </w:rPr>
        <w:tab/>
        <w:t xml:space="preserve">B. The </w:t>
      </w:r>
      <w:r w:rsidRPr="00E54043">
        <w:rPr>
          <w:rFonts w:ascii="Palatino Linotype" w:hAnsi="Palatino Linotype"/>
        </w:rPr>
        <w:tab/>
        <w:t>C. in</w:t>
      </w:r>
      <w:r w:rsidRPr="00E54043">
        <w:rPr>
          <w:rFonts w:ascii="Palatino Linotype" w:hAnsi="Palatino Linotype"/>
        </w:rPr>
        <w:tab/>
        <w:t>D. the 31</w:t>
      </w:r>
      <w:r w:rsidRPr="00E54043">
        <w:rPr>
          <w:rFonts w:ascii="Palatino Linotype" w:hAnsi="Palatino Linotype"/>
          <w:vertAlign w:val="superscript"/>
        </w:rPr>
        <w:t>st</w:t>
      </w:r>
      <w:r w:rsidRPr="00E54043">
        <w:rPr>
          <w:rFonts w:ascii="Palatino Linotype" w:hAnsi="Palatino Linotype"/>
        </w:rPr>
        <w:t xml:space="preserve">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43:</w:t>
      </w:r>
      <w:r w:rsidRPr="00E54043">
        <w:rPr>
          <w:rFonts w:ascii="Palatino Linotype" w:hAnsi="Palatino Linotype"/>
          <w:color w:val="0000FF"/>
        </w:rPr>
        <w:t xml:space="preserve"> </w:t>
      </w:r>
      <w:r w:rsidRPr="00E54043">
        <w:rPr>
          <w:rFonts w:ascii="Palatino Linotype" w:hAnsi="Palatino Linotype"/>
        </w:rPr>
        <w:t xml:space="preserve">One of the </w:t>
      </w:r>
      <w:r w:rsidRPr="00E54043">
        <w:rPr>
          <w:rFonts w:ascii="Palatino Linotype" w:hAnsi="Palatino Linotype"/>
          <w:u w:val="single"/>
        </w:rPr>
        <w:t>biggest</w:t>
      </w:r>
      <w:r w:rsidRPr="00E54043">
        <w:rPr>
          <w:rFonts w:ascii="Palatino Linotype" w:hAnsi="Palatino Linotype"/>
        </w:rPr>
        <w:t xml:space="preserve"> problems </w:t>
      </w:r>
      <w:r w:rsidRPr="00E54043">
        <w:rPr>
          <w:rFonts w:ascii="Palatino Linotype" w:hAnsi="Palatino Linotype"/>
          <w:u w:val="single"/>
        </w:rPr>
        <w:t>facing</w:t>
      </w:r>
      <w:r w:rsidRPr="00E54043">
        <w:rPr>
          <w:rFonts w:ascii="Palatino Linotype" w:hAnsi="Palatino Linotype"/>
        </w:rPr>
        <w:t xml:space="preserve"> our society </w:t>
      </w:r>
      <w:r w:rsidRPr="00E54043">
        <w:rPr>
          <w:rFonts w:ascii="Palatino Linotype" w:hAnsi="Palatino Linotype"/>
          <w:u w:val="single"/>
        </w:rPr>
        <w:t>are</w:t>
      </w:r>
      <w:r w:rsidRPr="00E54043">
        <w:rPr>
          <w:rFonts w:ascii="Palatino Linotype" w:hAnsi="Palatino Linotype"/>
        </w:rPr>
        <w:t xml:space="preserve"> economic recession </w:t>
      </w:r>
      <w:r w:rsidRPr="00E54043">
        <w:rPr>
          <w:rFonts w:ascii="Palatino Linotype" w:hAnsi="Palatino Linotype"/>
          <w:u w:val="single"/>
        </w:rPr>
        <w:t>due to</w:t>
      </w:r>
      <w:r w:rsidRPr="00E54043">
        <w:rPr>
          <w:rFonts w:ascii="Palatino Linotype" w:hAnsi="Palatino Linotype"/>
        </w:rPr>
        <w:t xml:space="preserve"> the pandemic.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due to </w:t>
      </w:r>
      <w:r w:rsidRPr="00E54043">
        <w:rPr>
          <w:rFonts w:ascii="Palatino Linotype" w:hAnsi="Palatino Linotype"/>
        </w:rPr>
        <w:tab/>
        <w:t xml:space="preserve">B. facing </w:t>
      </w:r>
      <w:r w:rsidRPr="00E54043">
        <w:rPr>
          <w:rFonts w:ascii="Palatino Linotype" w:hAnsi="Palatino Linotype"/>
        </w:rPr>
        <w:tab/>
        <w:t>C. are</w:t>
      </w:r>
      <w:r w:rsidRPr="00E54043">
        <w:rPr>
          <w:rFonts w:ascii="Palatino Linotype" w:hAnsi="Palatino Linotype"/>
        </w:rPr>
        <w:tab/>
        <w:t xml:space="preserve">D. biggest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44:</w:t>
      </w:r>
      <w:r w:rsidRPr="00E54043">
        <w:rPr>
          <w:rFonts w:ascii="Palatino Linotype" w:hAnsi="Palatino Linotype"/>
          <w:color w:val="0000FF"/>
        </w:rPr>
        <w:t xml:space="preserve"> </w:t>
      </w:r>
      <w:r w:rsidRPr="00E54043">
        <w:rPr>
          <w:rFonts w:ascii="Palatino Linotype" w:hAnsi="Palatino Linotype"/>
        </w:rPr>
        <w:t xml:space="preserve">Yesterday, when I </w:t>
      </w:r>
      <w:r w:rsidRPr="00E54043">
        <w:rPr>
          <w:rFonts w:ascii="Palatino Linotype" w:hAnsi="Palatino Linotype"/>
          <w:u w:val="single"/>
        </w:rPr>
        <w:t>came</w:t>
      </w:r>
      <w:r w:rsidRPr="00E54043">
        <w:rPr>
          <w:rFonts w:ascii="Palatino Linotype" w:hAnsi="Palatino Linotype"/>
        </w:rPr>
        <w:t xml:space="preserve"> </w:t>
      </w:r>
      <w:r w:rsidRPr="00E54043">
        <w:rPr>
          <w:rFonts w:ascii="Palatino Linotype" w:hAnsi="Palatino Linotype"/>
          <w:u w:val="single"/>
        </w:rPr>
        <w:t>home</w:t>
      </w:r>
      <w:r w:rsidRPr="00E54043">
        <w:rPr>
          <w:rFonts w:ascii="Palatino Linotype" w:hAnsi="Palatino Linotype"/>
        </w:rPr>
        <w:t xml:space="preserve">, my daughter </w:t>
      </w:r>
      <w:r w:rsidRPr="00E54043">
        <w:rPr>
          <w:rFonts w:ascii="Palatino Linotype" w:hAnsi="Palatino Linotype"/>
          <w:u w:val="single"/>
        </w:rPr>
        <w:t>searched</w:t>
      </w:r>
      <w:r w:rsidRPr="00E54043">
        <w:rPr>
          <w:rFonts w:ascii="Palatino Linotype" w:hAnsi="Palatino Linotype"/>
        </w:rPr>
        <w:t xml:space="preserve"> for information </w:t>
      </w:r>
      <w:r w:rsidRPr="00E54043">
        <w:rPr>
          <w:rFonts w:ascii="Palatino Linotype" w:hAnsi="Palatino Linotype"/>
          <w:u w:val="single"/>
        </w:rPr>
        <w:t>about</w:t>
      </w:r>
      <w:r w:rsidRPr="00E54043">
        <w:rPr>
          <w:rFonts w:ascii="Palatino Linotype" w:hAnsi="Palatino Linotype"/>
        </w:rPr>
        <w:t xml:space="preserve"> TOEFL exam.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tab/>
        <w:t xml:space="preserve">A. searched </w:t>
      </w:r>
      <w:r w:rsidRPr="00E54043">
        <w:rPr>
          <w:rFonts w:ascii="Palatino Linotype" w:hAnsi="Palatino Linotype"/>
        </w:rPr>
        <w:tab/>
        <w:t>B. home</w:t>
      </w:r>
      <w:r w:rsidRPr="00E54043">
        <w:rPr>
          <w:rFonts w:ascii="Palatino Linotype" w:hAnsi="Palatino Linotype"/>
        </w:rPr>
        <w:tab/>
        <w:t>C. came</w:t>
      </w:r>
      <w:r w:rsidRPr="00E54043">
        <w:rPr>
          <w:rFonts w:ascii="Palatino Linotype" w:hAnsi="Palatino Linotype"/>
        </w:rPr>
        <w:tab/>
        <w:t xml:space="preserve">D. about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b/>
          <w:color w:val="0000FF"/>
        </w:rPr>
        <w:t>Question 45:</w:t>
      </w:r>
      <w:r w:rsidRPr="00E54043">
        <w:rPr>
          <w:rFonts w:ascii="Palatino Linotype" w:hAnsi="Palatino Linotype"/>
          <w:color w:val="0000FF"/>
        </w:rPr>
        <w:t xml:space="preserve"> </w:t>
      </w:r>
      <w:r w:rsidRPr="00E54043">
        <w:rPr>
          <w:rFonts w:ascii="Palatino Linotype" w:hAnsi="Palatino Linotype"/>
          <w:u w:val="single"/>
        </w:rPr>
        <w:t xml:space="preserve">His </w:t>
      </w:r>
      <w:r w:rsidRPr="00E54043">
        <w:rPr>
          <w:rFonts w:ascii="Palatino Linotype" w:hAnsi="Palatino Linotype"/>
        </w:rPr>
        <w:t xml:space="preserve">teacher looks </w:t>
      </w:r>
      <w:r w:rsidRPr="00E54043">
        <w:rPr>
          <w:rFonts w:ascii="Palatino Linotype" w:hAnsi="Palatino Linotype"/>
          <w:u w:val="single"/>
        </w:rPr>
        <w:t>more beautifully</w:t>
      </w:r>
      <w:r w:rsidRPr="00E54043">
        <w:rPr>
          <w:rFonts w:ascii="Palatino Linotype" w:hAnsi="Palatino Linotype"/>
        </w:rPr>
        <w:t xml:space="preserve"> and fashionable after </w:t>
      </w:r>
      <w:r w:rsidRPr="00E54043">
        <w:rPr>
          <w:rFonts w:ascii="Palatino Linotype" w:hAnsi="Palatino Linotype"/>
          <w:u w:val="single"/>
        </w:rPr>
        <w:t>having</w:t>
      </w:r>
      <w:r w:rsidRPr="00E54043">
        <w:rPr>
          <w:rFonts w:ascii="Palatino Linotype" w:hAnsi="Palatino Linotype"/>
        </w:rPr>
        <w:t xml:space="preserve"> her new </w:t>
      </w:r>
      <w:r w:rsidRPr="00E54043">
        <w:rPr>
          <w:rFonts w:ascii="Palatino Linotype" w:hAnsi="Palatino Linotype"/>
          <w:u w:val="single"/>
        </w:rPr>
        <w:t>haircut</w:t>
      </w:r>
      <w:r w:rsidRPr="00E54043">
        <w:rPr>
          <w:rFonts w:ascii="Palatino Linotype" w:hAnsi="Palatino Linotype"/>
        </w:rPr>
        <w:t xml:space="preserve">.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r w:rsidRPr="00E54043">
        <w:rPr>
          <w:rFonts w:ascii="Palatino Linotype" w:hAnsi="Palatino Linotype"/>
        </w:rPr>
        <w:lastRenderedPageBreak/>
        <w:tab/>
        <w:t xml:space="preserve">A. having </w:t>
      </w:r>
      <w:r w:rsidRPr="00E54043">
        <w:rPr>
          <w:rFonts w:ascii="Palatino Linotype" w:hAnsi="Palatino Linotype"/>
        </w:rPr>
        <w:tab/>
        <w:t xml:space="preserve">B. more beautifully </w:t>
      </w:r>
      <w:r w:rsidRPr="00E54043">
        <w:rPr>
          <w:rFonts w:ascii="Palatino Linotype" w:hAnsi="Palatino Linotype"/>
        </w:rPr>
        <w:tab/>
        <w:t>C. haircut</w:t>
      </w:r>
      <w:r w:rsidRPr="00E54043">
        <w:rPr>
          <w:rFonts w:ascii="Palatino Linotype" w:hAnsi="Palatino Linotype"/>
        </w:rPr>
        <w:tab/>
        <w:t xml:space="preserve">D. His </w:t>
      </w:r>
    </w:p>
    <w:p w:rsidR="00A13243" w:rsidRPr="00E54043" w:rsidRDefault="00A13243" w:rsidP="00A13243">
      <w:pPr>
        <w:tabs>
          <w:tab w:val="left" w:pos="360"/>
          <w:tab w:val="left" w:pos="2700"/>
          <w:tab w:val="left" w:pos="5400"/>
          <w:tab w:val="left" w:pos="8100"/>
        </w:tabs>
        <w:spacing w:line="276" w:lineRule="auto"/>
        <w:rPr>
          <w:rFonts w:ascii="Palatino Linotype" w:hAnsi="Palatino Linotype"/>
        </w:rPr>
      </w:pPr>
    </w:p>
    <w:p w:rsidR="00A13243" w:rsidRPr="00E54043" w:rsidRDefault="00A13243" w:rsidP="00A13243">
      <w:pPr>
        <w:tabs>
          <w:tab w:val="left" w:pos="360"/>
          <w:tab w:val="left" w:pos="2700"/>
          <w:tab w:val="left" w:pos="5400"/>
          <w:tab w:val="left" w:pos="8100"/>
        </w:tabs>
        <w:spacing w:line="276" w:lineRule="auto"/>
        <w:rPr>
          <w:rFonts w:ascii="Palatino Linotype" w:hAnsi="Palatino Linotype"/>
          <w:b/>
          <w:color w:val="0033CC"/>
        </w:rPr>
      </w:pPr>
      <w:r w:rsidRPr="00E54043">
        <w:rPr>
          <w:rFonts w:ascii="Palatino Linotype" w:hAnsi="Palatino Linotype"/>
          <w:b/>
          <w:color w:val="0033CC"/>
        </w:rPr>
        <w:t>Chọn từ phù hợp nhất để điền vào chỗ trống trong đoạn văn sau</w:t>
      </w:r>
    </w:p>
    <w:p w:rsidR="00A13243" w:rsidRPr="00E54043" w:rsidRDefault="00A13243" w:rsidP="00A13243">
      <w:pPr>
        <w:tabs>
          <w:tab w:val="left" w:pos="360"/>
          <w:tab w:val="left" w:pos="2700"/>
          <w:tab w:val="left" w:pos="5400"/>
          <w:tab w:val="left" w:pos="8100"/>
        </w:tabs>
        <w:spacing w:line="276" w:lineRule="auto"/>
        <w:jc w:val="both"/>
        <w:rPr>
          <w:rFonts w:ascii="Palatino Linotype" w:hAnsi="Palatino Linotype"/>
        </w:rPr>
      </w:pPr>
      <w:r w:rsidRPr="00E54043">
        <w:rPr>
          <w:rFonts w:ascii="Palatino Linotype" w:hAnsi="Palatino Linotype"/>
        </w:rPr>
        <w:t xml:space="preserve">One of the reasons why our environment is (46) ______ is that each household produces a lot of rubbish every day. In order to reduce the pollution, we need to increase the volume of rubbish that is recycled because we cannot carry on (47) ______ and burning rubbish forever. This means that we should reduce the (48) ______ of rubbish we produce and encourage people to reuse and recycle. We also need to have a strict punishment for those (49) ______ throw rubbish on the streets, in the ponds, rivers and seas. Besides, we ourselves should be aware (50) ______ keeping our environment green, clean and beautiful. </w:t>
      </w:r>
    </w:p>
    <w:p w:rsidR="00A13243" w:rsidRPr="00E54043" w:rsidRDefault="00A13243" w:rsidP="00A13243">
      <w:pPr>
        <w:tabs>
          <w:tab w:val="left" w:pos="1440"/>
          <w:tab w:val="left" w:pos="3780"/>
          <w:tab w:val="left" w:pos="6120"/>
          <w:tab w:val="left" w:pos="9180"/>
        </w:tabs>
        <w:spacing w:line="276" w:lineRule="auto"/>
        <w:rPr>
          <w:rFonts w:ascii="Palatino Linotype" w:hAnsi="Palatino Linotype"/>
        </w:rPr>
      </w:pPr>
      <w:r w:rsidRPr="00E54043">
        <w:rPr>
          <w:rFonts w:ascii="Palatino Linotype" w:hAnsi="Palatino Linotype"/>
          <w:b/>
          <w:color w:val="0000FF"/>
        </w:rPr>
        <w:t>Question 46:</w:t>
      </w:r>
      <w:r w:rsidRPr="00E54043">
        <w:rPr>
          <w:rFonts w:ascii="Palatino Linotype" w:hAnsi="Palatino Linotype"/>
          <w:b/>
          <w:color w:val="0000FF"/>
        </w:rPr>
        <w:tab/>
      </w:r>
      <w:r w:rsidRPr="00E54043">
        <w:rPr>
          <w:rFonts w:ascii="Palatino Linotype" w:hAnsi="Palatino Linotype"/>
        </w:rPr>
        <w:t xml:space="preserve">A. protected </w:t>
      </w:r>
      <w:r w:rsidRPr="00E54043">
        <w:rPr>
          <w:rFonts w:ascii="Palatino Linotype" w:hAnsi="Palatino Linotype"/>
        </w:rPr>
        <w:tab/>
        <w:t xml:space="preserve">B. polluted </w:t>
      </w:r>
      <w:r w:rsidRPr="00E54043">
        <w:rPr>
          <w:rFonts w:ascii="Palatino Linotype" w:hAnsi="Palatino Linotype"/>
        </w:rPr>
        <w:tab/>
        <w:t>C. saved</w:t>
      </w:r>
      <w:r w:rsidRPr="00E54043">
        <w:rPr>
          <w:rFonts w:ascii="Palatino Linotype" w:hAnsi="Palatino Linotype"/>
        </w:rPr>
        <w:tab/>
        <w:t xml:space="preserve">D. preserved </w:t>
      </w:r>
    </w:p>
    <w:p w:rsidR="00A13243" w:rsidRPr="00E54043" w:rsidRDefault="00A13243" w:rsidP="00A13243">
      <w:pPr>
        <w:tabs>
          <w:tab w:val="left" w:pos="1440"/>
          <w:tab w:val="left" w:pos="3780"/>
          <w:tab w:val="left" w:pos="6120"/>
          <w:tab w:val="left" w:pos="9180"/>
        </w:tabs>
        <w:spacing w:line="276" w:lineRule="auto"/>
        <w:rPr>
          <w:rFonts w:ascii="Palatino Linotype" w:hAnsi="Palatino Linotype"/>
        </w:rPr>
      </w:pPr>
      <w:r w:rsidRPr="00E54043">
        <w:rPr>
          <w:rFonts w:ascii="Palatino Linotype" w:hAnsi="Palatino Linotype"/>
          <w:b/>
          <w:color w:val="0000FF"/>
        </w:rPr>
        <w:t>Question 47:</w:t>
      </w:r>
      <w:r w:rsidRPr="00E54043">
        <w:rPr>
          <w:rFonts w:ascii="Palatino Linotype" w:hAnsi="Palatino Linotype"/>
          <w:color w:val="0000FF"/>
        </w:rPr>
        <w:t xml:space="preserve"> </w:t>
      </w:r>
      <w:r w:rsidRPr="00E54043">
        <w:rPr>
          <w:rFonts w:ascii="Palatino Linotype" w:hAnsi="Palatino Linotype"/>
          <w:color w:val="0000FF"/>
        </w:rPr>
        <w:tab/>
      </w:r>
      <w:r w:rsidRPr="00E54043">
        <w:rPr>
          <w:rFonts w:ascii="Palatino Linotype" w:hAnsi="Palatino Linotype"/>
        </w:rPr>
        <w:t xml:space="preserve">A. buried </w:t>
      </w:r>
      <w:r w:rsidRPr="00E54043">
        <w:rPr>
          <w:rFonts w:ascii="Palatino Linotype" w:hAnsi="Palatino Linotype"/>
        </w:rPr>
        <w:tab/>
        <w:t xml:space="preserve">B. to bury </w:t>
      </w:r>
      <w:r w:rsidRPr="00E54043">
        <w:rPr>
          <w:rFonts w:ascii="Palatino Linotype" w:hAnsi="Palatino Linotype"/>
        </w:rPr>
        <w:tab/>
        <w:t>C. bury</w:t>
      </w:r>
      <w:r w:rsidRPr="00E54043">
        <w:rPr>
          <w:rFonts w:ascii="Palatino Linotype" w:hAnsi="Palatino Linotype"/>
        </w:rPr>
        <w:tab/>
        <w:t xml:space="preserve">D. burying </w:t>
      </w:r>
    </w:p>
    <w:p w:rsidR="00A13243" w:rsidRPr="00E54043" w:rsidRDefault="00A13243" w:rsidP="00A13243">
      <w:pPr>
        <w:tabs>
          <w:tab w:val="left" w:pos="1440"/>
          <w:tab w:val="left" w:pos="3780"/>
          <w:tab w:val="left" w:pos="6120"/>
          <w:tab w:val="left" w:pos="9180"/>
        </w:tabs>
        <w:spacing w:line="276" w:lineRule="auto"/>
        <w:rPr>
          <w:rFonts w:ascii="Palatino Linotype" w:hAnsi="Palatino Linotype"/>
        </w:rPr>
      </w:pPr>
      <w:r w:rsidRPr="00E54043">
        <w:rPr>
          <w:rFonts w:ascii="Palatino Linotype" w:hAnsi="Palatino Linotype"/>
          <w:b/>
          <w:color w:val="0000FF"/>
        </w:rPr>
        <w:t>Question 48:</w:t>
      </w:r>
      <w:r w:rsidRPr="00E54043">
        <w:rPr>
          <w:rFonts w:ascii="Palatino Linotype" w:hAnsi="Palatino Linotype"/>
          <w:color w:val="0000FF"/>
        </w:rPr>
        <w:t xml:space="preserve"> </w:t>
      </w:r>
      <w:r w:rsidRPr="00E54043">
        <w:rPr>
          <w:rFonts w:ascii="Palatino Linotype" w:hAnsi="Palatino Linotype"/>
          <w:color w:val="0000FF"/>
        </w:rPr>
        <w:tab/>
      </w:r>
      <w:r w:rsidRPr="00E54043">
        <w:rPr>
          <w:rFonts w:ascii="Palatino Linotype" w:hAnsi="Palatino Linotype"/>
        </w:rPr>
        <w:t xml:space="preserve">A. amount </w:t>
      </w:r>
      <w:r w:rsidRPr="00E54043">
        <w:rPr>
          <w:rFonts w:ascii="Palatino Linotype" w:hAnsi="Palatino Linotype"/>
        </w:rPr>
        <w:tab/>
        <w:t xml:space="preserve">B. data </w:t>
      </w:r>
      <w:r w:rsidRPr="00E54043">
        <w:rPr>
          <w:rFonts w:ascii="Palatino Linotype" w:hAnsi="Palatino Linotype"/>
        </w:rPr>
        <w:tab/>
        <w:t>C. number</w:t>
      </w:r>
      <w:r w:rsidRPr="00E54043">
        <w:rPr>
          <w:rFonts w:ascii="Palatino Linotype" w:hAnsi="Palatino Linotype"/>
        </w:rPr>
        <w:tab/>
        <w:t xml:space="preserve">D. kilograms </w:t>
      </w:r>
    </w:p>
    <w:p w:rsidR="00A13243" w:rsidRPr="00E54043" w:rsidRDefault="00A13243" w:rsidP="00A13243">
      <w:pPr>
        <w:tabs>
          <w:tab w:val="left" w:pos="1440"/>
          <w:tab w:val="left" w:pos="3780"/>
          <w:tab w:val="left" w:pos="6120"/>
          <w:tab w:val="left" w:pos="9180"/>
        </w:tabs>
        <w:spacing w:line="276" w:lineRule="auto"/>
        <w:rPr>
          <w:rFonts w:ascii="Palatino Linotype" w:hAnsi="Palatino Linotype"/>
        </w:rPr>
      </w:pPr>
      <w:r w:rsidRPr="00E54043">
        <w:rPr>
          <w:rFonts w:ascii="Palatino Linotype" w:hAnsi="Palatino Linotype"/>
          <w:b/>
          <w:color w:val="0000FF"/>
        </w:rPr>
        <w:t>Question 49:</w:t>
      </w:r>
      <w:r w:rsidRPr="00E54043">
        <w:rPr>
          <w:rFonts w:ascii="Palatino Linotype" w:hAnsi="Palatino Linotype"/>
          <w:color w:val="0000FF"/>
        </w:rPr>
        <w:t xml:space="preserve"> </w:t>
      </w:r>
      <w:r w:rsidRPr="00E54043">
        <w:rPr>
          <w:rFonts w:ascii="Palatino Linotype" w:hAnsi="Palatino Linotype"/>
          <w:color w:val="0000FF"/>
        </w:rPr>
        <w:tab/>
      </w:r>
      <w:r w:rsidRPr="00E54043">
        <w:rPr>
          <w:rFonts w:ascii="Palatino Linotype" w:hAnsi="Palatino Linotype"/>
        </w:rPr>
        <w:t xml:space="preserve">A. who </w:t>
      </w:r>
      <w:r w:rsidRPr="00E54043">
        <w:rPr>
          <w:rFonts w:ascii="Palatino Linotype" w:hAnsi="Palatino Linotype"/>
        </w:rPr>
        <w:tab/>
        <w:t xml:space="preserve">B. where </w:t>
      </w:r>
      <w:r w:rsidRPr="00E54043">
        <w:rPr>
          <w:rFonts w:ascii="Palatino Linotype" w:hAnsi="Palatino Linotype"/>
        </w:rPr>
        <w:tab/>
        <w:t>C. when</w:t>
      </w:r>
      <w:r w:rsidRPr="00E54043">
        <w:rPr>
          <w:rFonts w:ascii="Palatino Linotype" w:hAnsi="Palatino Linotype"/>
        </w:rPr>
        <w:tab/>
        <w:t xml:space="preserve">D. which </w:t>
      </w:r>
    </w:p>
    <w:p w:rsidR="00A13243" w:rsidRPr="00E54043" w:rsidRDefault="00A13243" w:rsidP="00A13243">
      <w:pPr>
        <w:tabs>
          <w:tab w:val="left" w:pos="1440"/>
          <w:tab w:val="left" w:pos="3780"/>
          <w:tab w:val="left" w:pos="6120"/>
          <w:tab w:val="left" w:pos="9180"/>
        </w:tabs>
        <w:spacing w:line="276" w:lineRule="auto"/>
        <w:rPr>
          <w:rFonts w:ascii="Palatino Linotype" w:hAnsi="Palatino Linotype"/>
        </w:rPr>
      </w:pPr>
      <w:r w:rsidRPr="00E54043">
        <w:rPr>
          <w:rFonts w:ascii="Palatino Linotype" w:hAnsi="Palatino Linotype"/>
          <w:b/>
          <w:color w:val="0000FF"/>
        </w:rPr>
        <w:t>Question 50:</w:t>
      </w:r>
      <w:r w:rsidRPr="00E54043">
        <w:rPr>
          <w:rFonts w:ascii="Palatino Linotype" w:hAnsi="Palatino Linotype"/>
          <w:color w:val="0000FF"/>
        </w:rPr>
        <w:t xml:space="preserve"> </w:t>
      </w:r>
      <w:r w:rsidRPr="00E54043">
        <w:rPr>
          <w:rFonts w:ascii="Palatino Linotype" w:hAnsi="Palatino Linotype"/>
          <w:color w:val="0000FF"/>
        </w:rPr>
        <w:tab/>
      </w:r>
      <w:r w:rsidRPr="00E54043">
        <w:rPr>
          <w:rFonts w:ascii="Palatino Linotype" w:hAnsi="Palatino Linotype"/>
        </w:rPr>
        <w:t>A. on</w:t>
      </w:r>
      <w:r w:rsidRPr="00E54043">
        <w:rPr>
          <w:rFonts w:ascii="Palatino Linotype" w:hAnsi="Palatino Linotype"/>
        </w:rPr>
        <w:tab/>
        <w:t>B. at</w:t>
      </w:r>
      <w:r w:rsidRPr="00E54043">
        <w:rPr>
          <w:rFonts w:ascii="Palatino Linotype" w:hAnsi="Palatino Linotype"/>
        </w:rPr>
        <w:tab/>
        <w:t xml:space="preserve">C. of </w:t>
      </w:r>
      <w:r w:rsidRPr="00E54043">
        <w:rPr>
          <w:rFonts w:ascii="Palatino Linotype" w:hAnsi="Palatino Linotype"/>
        </w:rPr>
        <w:tab/>
        <w:t xml:space="preserve">D. </w:t>
      </w:r>
      <w:r>
        <w:rPr>
          <w:rFonts w:ascii="Palatino Linotype" w:hAnsi="Palatino Linotype"/>
        </w:rPr>
        <w:t>in</w:t>
      </w:r>
    </w:p>
    <w:p w:rsidR="00A13243" w:rsidRPr="00E54043" w:rsidRDefault="00A13243" w:rsidP="00A13243">
      <w:pPr>
        <w:tabs>
          <w:tab w:val="left" w:pos="360"/>
          <w:tab w:val="left" w:pos="2700"/>
          <w:tab w:val="left" w:pos="5400"/>
          <w:tab w:val="left" w:pos="8100"/>
        </w:tabs>
        <w:spacing w:line="276" w:lineRule="auto"/>
        <w:jc w:val="center"/>
        <w:rPr>
          <w:rFonts w:ascii="Palatino Linotype" w:hAnsi="Palatino Linotype"/>
          <w:b/>
        </w:rPr>
      </w:pPr>
    </w:p>
    <w:p w:rsidR="00A13243" w:rsidRDefault="00A13243" w:rsidP="00A13243">
      <w:pPr>
        <w:tabs>
          <w:tab w:val="left" w:pos="360"/>
          <w:tab w:val="left" w:pos="2700"/>
          <w:tab w:val="left" w:pos="5400"/>
          <w:tab w:val="left" w:pos="8100"/>
        </w:tabs>
        <w:spacing w:line="276" w:lineRule="auto"/>
        <w:jc w:val="center"/>
        <w:rPr>
          <w:rFonts w:ascii="Palatino Linotype" w:hAnsi="Palatino Linotype"/>
          <w:b/>
        </w:rPr>
      </w:pPr>
      <w:r w:rsidRPr="00E54043">
        <w:rPr>
          <w:rFonts w:ascii="Palatino Linotype" w:hAnsi="Palatino Linotype"/>
          <w:b/>
        </w:rPr>
        <w:t>------ THE END ------</w:t>
      </w:r>
    </w:p>
    <w:p w:rsidR="00A13243" w:rsidRDefault="00A13243" w:rsidP="00A13243">
      <w:pPr>
        <w:tabs>
          <w:tab w:val="left" w:pos="360"/>
          <w:tab w:val="left" w:pos="2700"/>
          <w:tab w:val="left" w:pos="5400"/>
          <w:tab w:val="left" w:pos="8100"/>
        </w:tabs>
        <w:spacing w:line="276" w:lineRule="auto"/>
        <w:jc w:val="center"/>
        <w:rPr>
          <w:rFonts w:ascii="Palatino Linotype" w:hAnsi="Palatino Linotype"/>
          <w:b/>
        </w:rPr>
      </w:pPr>
    </w:p>
    <w:p w:rsidR="00E54043" w:rsidRPr="00A13243" w:rsidRDefault="00E54043" w:rsidP="00A13243"/>
    <w:sectPr w:rsidR="00E54043" w:rsidRPr="00A13243"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D5D" w:rsidRDefault="00627D5D" w:rsidP="005A6778">
      <w:r>
        <w:separator/>
      </w:r>
    </w:p>
  </w:endnote>
  <w:endnote w:type="continuationSeparator" w:id="0">
    <w:p w:rsidR="00627D5D" w:rsidRDefault="00627D5D"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D5D" w:rsidRDefault="00627D5D" w:rsidP="005A6778">
      <w:r>
        <w:separator/>
      </w:r>
    </w:p>
  </w:footnote>
  <w:footnote w:type="continuationSeparator" w:id="0">
    <w:p w:rsidR="00627D5D" w:rsidRDefault="00627D5D"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Default="006D2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Pr="005A6778" w:rsidRDefault="006D237B"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Default="006D2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9004C0C"/>
    <w:multiLevelType w:val="multilevel"/>
    <w:tmpl w:val="6AC4799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840DF7"/>
    <w:multiLevelType w:val="multilevel"/>
    <w:tmpl w:val="E21E4A7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2216A7"/>
    <w:multiLevelType w:val="multilevel"/>
    <w:tmpl w:val="6108D41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DF5F2D"/>
    <w:multiLevelType w:val="multilevel"/>
    <w:tmpl w:val="018242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28F0BAC"/>
    <w:multiLevelType w:val="multilevel"/>
    <w:tmpl w:val="DBD4CED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502858"/>
    <w:multiLevelType w:val="multilevel"/>
    <w:tmpl w:val="FA4CD4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9">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0"/>
  </w:num>
  <w:num w:numId="4">
    <w:abstractNumId w:val="13"/>
  </w:num>
  <w:num w:numId="5">
    <w:abstractNumId w:val="14"/>
  </w:num>
  <w:num w:numId="6">
    <w:abstractNumId w:val="6"/>
  </w:num>
  <w:num w:numId="7">
    <w:abstractNumId w:val="19"/>
  </w:num>
  <w:num w:numId="8">
    <w:abstractNumId w:val="9"/>
  </w:num>
  <w:num w:numId="9">
    <w:abstractNumId w:val="18"/>
  </w:num>
  <w:num w:numId="10">
    <w:abstractNumId w:val="17"/>
  </w:num>
  <w:num w:numId="11">
    <w:abstractNumId w:val="16"/>
  </w:num>
  <w:num w:numId="12">
    <w:abstractNumId w:val="12"/>
  </w:num>
  <w:num w:numId="13">
    <w:abstractNumId w:val="8"/>
  </w:num>
  <w:num w:numId="14">
    <w:abstractNumId w:val="7"/>
  </w:num>
  <w:num w:numId="15">
    <w:abstractNumId w:val="15"/>
  </w:num>
  <w:num w:numId="1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680A"/>
    <w:rsid w:val="00010582"/>
    <w:rsid w:val="00013C20"/>
    <w:rsid w:val="000206ED"/>
    <w:rsid w:val="00020D2B"/>
    <w:rsid w:val="0002485D"/>
    <w:rsid w:val="00026593"/>
    <w:rsid w:val="000429EA"/>
    <w:rsid w:val="00054E4B"/>
    <w:rsid w:val="0006214C"/>
    <w:rsid w:val="0006570A"/>
    <w:rsid w:val="000706BF"/>
    <w:rsid w:val="0007658B"/>
    <w:rsid w:val="0009361A"/>
    <w:rsid w:val="00095FE8"/>
    <w:rsid w:val="000A1636"/>
    <w:rsid w:val="000B6FB7"/>
    <w:rsid w:val="000C3EBB"/>
    <w:rsid w:val="000F10B7"/>
    <w:rsid w:val="000F7396"/>
    <w:rsid w:val="0011604E"/>
    <w:rsid w:val="00130035"/>
    <w:rsid w:val="001479DC"/>
    <w:rsid w:val="001618D8"/>
    <w:rsid w:val="001749C0"/>
    <w:rsid w:val="001770FF"/>
    <w:rsid w:val="00185944"/>
    <w:rsid w:val="00185B73"/>
    <w:rsid w:val="001A3E5B"/>
    <w:rsid w:val="001A3F89"/>
    <w:rsid w:val="001A4528"/>
    <w:rsid w:val="001A78A1"/>
    <w:rsid w:val="001C0B19"/>
    <w:rsid w:val="001C5DA5"/>
    <w:rsid w:val="001D7E24"/>
    <w:rsid w:val="001E4902"/>
    <w:rsid w:val="001E53A0"/>
    <w:rsid w:val="00206E1D"/>
    <w:rsid w:val="00207373"/>
    <w:rsid w:val="00212F26"/>
    <w:rsid w:val="00232DB1"/>
    <w:rsid w:val="002333A6"/>
    <w:rsid w:val="0023439F"/>
    <w:rsid w:val="00235F81"/>
    <w:rsid w:val="00253E3E"/>
    <w:rsid w:val="00267165"/>
    <w:rsid w:val="00273621"/>
    <w:rsid w:val="002805ED"/>
    <w:rsid w:val="00291A1E"/>
    <w:rsid w:val="0029295B"/>
    <w:rsid w:val="00297FDC"/>
    <w:rsid w:val="002C0434"/>
    <w:rsid w:val="002C75F7"/>
    <w:rsid w:val="002D5AA1"/>
    <w:rsid w:val="002D5BF0"/>
    <w:rsid w:val="002E1361"/>
    <w:rsid w:val="002E17A2"/>
    <w:rsid w:val="002F4A5E"/>
    <w:rsid w:val="003437F7"/>
    <w:rsid w:val="0035723D"/>
    <w:rsid w:val="00357376"/>
    <w:rsid w:val="00361546"/>
    <w:rsid w:val="003832F6"/>
    <w:rsid w:val="00393B90"/>
    <w:rsid w:val="00394382"/>
    <w:rsid w:val="003B1141"/>
    <w:rsid w:val="003B394C"/>
    <w:rsid w:val="003C0434"/>
    <w:rsid w:val="003D3250"/>
    <w:rsid w:val="003D38A1"/>
    <w:rsid w:val="003E05D1"/>
    <w:rsid w:val="003E1E89"/>
    <w:rsid w:val="003E7F3D"/>
    <w:rsid w:val="00403644"/>
    <w:rsid w:val="00424B72"/>
    <w:rsid w:val="0044591F"/>
    <w:rsid w:val="0045693C"/>
    <w:rsid w:val="00460EEB"/>
    <w:rsid w:val="00460F67"/>
    <w:rsid w:val="00461BA5"/>
    <w:rsid w:val="00465AC9"/>
    <w:rsid w:val="004666BE"/>
    <w:rsid w:val="00474928"/>
    <w:rsid w:val="00474D47"/>
    <w:rsid w:val="004A4C0E"/>
    <w:rsid w:val="004D5C3D"/>
    <w:rsid w:val="004E4569"/>
    <w:rsid w:val="00500672"/>
    <w:rsid w:val="005049F2"/>
    <w:rsid w:val="005054DC"/>
    <w:rsid w:val="005411FA"/>
    <w:rsid w:val="005541FF"/>
    <w:rsid w:val="00566A45"/>
    <w:rsid w:val="0059515D"/>
    <w:rsid w:val="005A6778"/>
    <w:rsid w:val="005A6867"/>
    <w:rsid w:val="005B289A"/>
    <w:rsid w:val="005B7315"/>
    <w:rsid w:val="005C13FF"/>
    <w:rsid w:val="005D7486"/>
    <w:rsid w:val="005D7952"/>
    <w:rsid w:val="005E1AC9"/>
    <w:rsid w:val="005F29D7"/>
    <w:rsid w:val="005F6F09"/>
    <w:rsid w:val="005F78DC"/>
    <w:rsid w:val="00627D5D"/>
    <w:rsid w:val="00671F50"/>
    <w:rsid w:val="00682B8A"/>
    <w:rsid w:val="006960A0"/>
    <w:rsid w:val="006D237B"/>
    <w:rsid w:val="006D3F15"/>
    <w:rsid w:val="006E4BAC"/>
    <w:rsid w:val="00706AC2"/>
    <w:rsid w:val="00712302"/>
    <w:rsid w:val="00721D0D"/>
    <w:rsid w:val="00727AEA"/>
    <w:rsid w:val="00732211"/>
    <w:rsid w:val="00736E8C"/>
    <w:rsid w:val="007435E9"/>
    <w:rsid w:val="007823D9"/>
    <w:rsid w:val="00790A5A"/>
    <w:rsid w:val="00793D06"/>
    <w:rsid w:val="007C0A95"/>
    <w:rsid w:val="007C4F37"/>
    <w:rsid w:val="007D1005"/>
    <w:rsid w:val="007D6BCD"/>
    <w:rsid w:val="007E18A4"/>
    <w:rsid w:val="00814FA2"/>
    <w:rsid w:val="00820286"/>
    <w:rsid w:val="008236E0"/>
    <w:rsid w:val="008360F4"/>
    <w:rsid w:val="00840F1D"/>
    <w:rsid w:val="008554B1"/>
    <w:rsid w:val="00864460"/>
    <w:rsid w:val="00865001"/>
    <w:rsid w:val="00865250"/>
    <w:rsid w:val="00890BD8"/>
    <w:rsid w:val="008A0E18"/>
    <w:rsid w:val="008C64AA"/>
    <w:rsid w:val="008E211B"/>
    <w:rsid w:val="008E3748"/>
    <w:rsid w:val="008F090B"/>
    <w:rsid w:val="008F13B9"/>
    <w:rsid w:val="0094208F"/>
    <w:rsid w:val="00942A32"/>
    <w:rsid w:val="009520F5"/>
    <w:rsid w:val="009C718F"/>
    <w:rsid w:val="009D1154"/>
    <w:rsid w:val="009E0007"/>
    <w:rsid w:val="009E6EAC"/>
    <w:rsid w:val="00A13243"/>
    <w:rsid w:val="00A3461B"/>
    <w:rsid w:val="00A54703"/>
    <w:rsid w:val="00A62F36"/>
    <w:rsid w:val="00A63D35"/>
    <w:rsid w:val="00A63E60"/>
    <w:rsid w:val="00AA3CF6"/>
    <w:rsid w:val="00AA7D9F"/>
    <w:rsid w:val="00AC5DFF"/>
    <w:rsid w:val="00AD70C7"/>
    <w:rsid w:val="00AD7ECD"/>
    <w:rsid w:val="00AE645C"/>
    <w:rsid w:val="00AF02CE"/>
    <w:rsid w:val="00AF6358"/>
    <w:rsid w:val="00B058DB"/>
    <w:rsid w:val="00B15BF3"/>
    <w:rsid w:val="00B210EB"/>
    <w:rsid w:val="00B23CB5"/>
    <w:rsid w:val="00B76645"/>
    <w:rsid w:val="00B82E47"/>
    <w:rsid w:val="00BB1BE9"/>
    <w:rsid w:val="00BB5AAB"/>
    <w:rsid w:val="00BC03A7"/>
    <w:rsid w:val="00BC1AE7"/>
    <w:rsid w:val="00BD2925"/>
    <w:rsid w:val="00BD77A5"/>
    <w:rsid w:val="00BE15F2"/>
    <w:rsid w:val="00BE55FE"/>
    <w:rsid w:val="00C141A9"/>
    <w:rsid w:val="00C35E4D"/>
    <w:rsid w:val="00C44F24"/>
    <w:rsid w:val="00C72A74"/>
    <w:rsid w:val="00C93465"/>
    <w:rsid w:val="00CA00DC"/>
    <w:rsid w:val="00CA1D36"/>
    <w:rsid w:val="00CA2C2A"/>
    <w:rsid w:val="00CA45C5"/>
    <w:rsid w:val="00CC4E39"/>
    <w:rsid w:val="00CD4A8C"/>
    <w:rsid w:val="00CE0FFD"/>
    <w:rsid w:val="00D007CC"/>
    <w:rsid w:val="00D45BA6"/>
    <w:rsid w:val="00D4614D"/>
    <w:rsid w:val="00D50C08"/>
    <w:rsid w:val="00D54940"/>
    <w:rsid w:val="00D86DDC"/>
    <w:rsid w:val="00DA75D0"/>
    <w:rsid w:val="00DB2844"/>
    <w:rsid w:val="00DB731F"/>
    <w:rsid w:val="00DC2D56"/>
    <w:rsid w:val="00DC77DB"/>
    <w:rsid w:val="00DE1B23"/>
    <w:rsid w:val="00DF6C2B"/>
    <w:rsid w:val="00E00B0A"/>
    <w:rsid w:val="00E0579D"/>
    <w:rsid w:val="00E14B41"/>
    <w:rsid w:val="00E17A1C"/>
    <w:rsid w:val="00E232BA"/>
    <w:rsid w:val="00E54043"/>
    <w:rsid w:val="00E5441F"/>
    <w:rsid w:val="00E713A1"/>
    <w:rsid w:val="00E83D7A"/>
    <w:rsid w:val="00EA1116"/>
    <w:rsid w:val="00EB340F"/>
    <w:rsid w:val="00EB731E"/>
    <w:rsid w:val="00EF6467"/>
    <w:rsid w:val="00F01014"/>
    <w:rsid w:val="00F11513"/>
    <w:rsid w:val="00F14554"/>
    <w:rsid w:val="00F202E5"/>
    <w:rsid w:val="00F31007"/>
    <w:rsid w:val="00F353AC"/>
    <w:rsid w:val="00F46F76"/>
    <w:rsid w:val="00F5660C"/>
    <w:rsid w:val="00F71D5E"/>
    <w:rsid w:val="00F779F0"/>
    <w:rsid w:val="00F8002B"/>
    <w:rsid w:val="00F81D0C"/>
    <w:rsid w:val="00F85946"/>
    <w:rsid w:val="00FA1001"/>
    <w:rsid w:val="00FA6873"/>
    <w:rsid w:val="00FB3262"/>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leadpostdetail">
    <w:name w:val="lead_post_detail"/>
    <w:basedOn w:val="DefaultParagraphFont"/>
    <w:rsid w:val="00A62F36"/>
  </w:style>
  <w:style w:type="paragraph" w:customStyle="1" w:styleId="Normal1">
    <w:name w:val="Normal1"/>
    <w:basedOn w:val="Normal"/>
    <w:rsid w:val="00A62F36"/>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leadpostdetail">
    <w:name w:val="lead_post_detail"/>
    <w:basedOn w:val="DefaultParagraphFont"/>
    <w:rsid w:val="00A62F36"/>
  </w:style>
  <w:style w:type="paragraph" w:customStyle="1" w:styleId="Normal1">
    <w:name w:val="Normal1"/>
    <w:basedOn w:val="Normal"/>
    <w:rsid w:val="00A62F3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59406420">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88511105">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349994971">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494885339">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716440526">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035083323">
      <w:bodyDiv w:val="1"/>
      <w:marLeft w:val="0"/>
      <w:marRight w:val="0"/>
      <w:marTop w:val="0"/>
      <w:marBottom w:val="0"/>
      <w:divBdr>
        <w:top w:val="none" w:sz="0" w:space="0" w:color="auto"/>
        <w:left w:val="none" w:sz="0" w:space="0" w:color="auto"/>
        <w:bottom w:val="none" w:sz="0" w:space="0" w:color="auto"/>
        <w:right w:val="none" w:sz="0" w:space="0" w:color="auto"/>
      </w:divBdr>
    </w:div>
    <w:div w:id="1047025758">
      <w:bodyDiv w:val="1"/>
      <w:marLeft w:val="0"/>
      <w:marRight w:val="0"/>
      <w:marTop w:val="0"/>
      <w:marBottom w:val="0"/>
      <w:divBdr>
        <w:top w:val="none" w:sz="0" w:space="0" w:color="auto"/>
        <w:left w:val="none" w:sz="0" w:space="0" w:color="auto"/>
        <w:bottom w:val="none" w:sz="0" w:space="0" w:color="auto"/>
        <w:right w:val="none" w:sz="0" w:space="0" w:color="auto"/>
      </w:divBdr>
    </w:div>
    <w:div w:id="1065949818">
      <w:bodyDiv w:val="1"/>
      <w:marLeft w:val="0"/>
      <w:marRight w:val="0"/>
      <w:marTop w:val="0"/>
      <w:marBottom w:val="0"/>
      <w:divBdr>
        <w:top w:val="none" w:sz="0" w:space="0" w:color="auto"/>
        <w:left w:val="none" w:sz="0" w:space="0" w:color="auto"/>
        <w:bottom w:val="none" w:sz="0" w:space="0" w:color="auto"/>
        <w:right w:val="none" w:sz="0" w:space="0" w:color="auto"/>
      </w:divBdr>
    </w:div>
    <w:div w:id="1094013574">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523476138">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15701483">
      <w:bodyDiv w:val="1"/>
      <w:marLeft w:val="0"/>
      <w:marRight w:val="0"/>
      <w:marTop w:val="0"/>
      <w:marBottom w:val="0"/>
      <w:divBdr>
        <w:top w:val="none" w:sz="0" w:space="0" w:color="auto"/>
        <w:left w:val="none" w:sz="0" w:space="0" w:color="auto"/>
        <w:bottom w:val="none" w:sz="0" w:space="0" w:color="auto"/>
        <w:right w:val="none" w:sz="0" w:space="0" w:color="auto"/>
      </w:divBdr>
      <w:divsChild>
        <w:div w:id="1144658241">
          <w:marLeft w:val="0"/>
          <w:marRight w:val="0"/>
          <w:marTop w:val="0"/>
          <w:marBottom w:val="0"/>
          <w:divBdr>
            <w:top w:val="none" w:sz="0" w:space="0" w:color="auto"/>
            <w:left w:val="none" w:sz="0" w:space="0" w:color="auto"/>
            <w:bottom w:val="none" w:sz="0" w:space="0" w:color="auto"/>
            <w:right w:val="none" w:sz="0" w:space="0" w:color="auto"/>
          </w:divBdr>
        </w:div>
      </w:divsChild>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4117647">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05AA6-1CAA-4643-B9EB-599EADAC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1</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111</cp:revision>
  <cp:lastPrinted>2022-04-19T01:54:00Z</cp:lastPrinted>
  <dcterms:created xsi:type="dcterms:W3CDTF">2022-04-15T14:17:00Z</dcterms:created>
  <dcterms:modified xsi:type="dcterms:W3CDTF">2022-07-05T17:02:00Z</dcterms:modified>
</cp:coreProperties>
</file>