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02" w:rsidRDefault="00686529" w:rsidP="00EB43FC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</w:t>
      </w:r>
      <w:r>
        <w:rPr>
          <w:rFonts w:cs="Times New Roman"/>
          <w:b/>
          <w:bCs/>
        </w:rPr>
        <w:t>Ề</w:t>
      </w:r>
      <w:r>
        <w:rPr>
          <w:rFonts w:cs="Times New Roman"/>
          <w:b/>
          <w:bCs/>
        </w:rPr>
        <w:t xml:space="preserve"> 68</w:t>
      </w:r>
    </w:p>
    <w:p w:rsidR="0007164E" w:rsidRDefault="0007164E" w:rsidP="00EB43FC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Học sinh giỏi toán 9 Lai Châu _ 23-24</w:t>
      </w:r>
    </w:p>
    <w:p w:rsidR="008B0B02" w:rsidRDefault="00686529" w:rsidP="00EB43FC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1.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a) 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sau: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</w:rPr>
        <w:t xml:space="preserve">P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a+b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a-b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a+b</m:t>
                    </m:r>
                  </m:e>
                </m:rad>
              </m:den>
            </m:f>
          </m:e>
        </m:d>
      </m:oMath>
      <w:r>
        <w:rPr>
          <w:rFonts w:cs="Times New Roman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v</w:t>
      </w:r>
      <w:r>
        <w:rPr>
          <w:rFonts w:cs="Times New Roman"/>
          <w:iCs/>
          <w:szCs w:val="26"/>
        </w:rPr>
        <w:t>ớ</w:t>
      </w:r>
      <w:r>
        <w:rPr>
          <w:rFonts w:cs="Times New Roman"/>
          <w:iCs/>
          <w:szCs w:val="26"/>
        </w:rPr>
        <w:t>i a &gt; b &gt; 0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</w:rPr>
        <w:t>b) Cho a, b, c là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khác không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2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  <w:szCs w:val="26"/>
        </w:rPr>
        <w:t>và a + b + c = abc.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ng minh r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 xml:space="preserve">ng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2</w:t>
      </w:r>
    </w:p>
    <w:p w:rsidR="008B0B02" w:rsidRDefault="00686529" w:rsidP="00EB43FC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2. (2,0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ọ</w:t>
      </w:r>
      <w:r>
        <w:rPr>
          <w:rFonts w:cs="Times New Roman"/>
        </w:rPr>
        <w:t xml:space="preserve">n </w:t>
      </w:r>
      <w:r>
        <w:rPr>
          <w:rFonts w:cs="Times New Roman"/>
        </w:rPr>
        <w:t>ng</w:t>
      </w:r>
      <w:r>
        <w:rPr>
          <w:rFonts w:cs="Times New Roman"/>
        </w:rPr>
        <w:t>ẫ</w:t>
      </w:r>
      <w:r>
        <w:rPr>
          <w:rFonts w:cs="Times New Roman"/>
        </w:rPr>
        <w:t>u nhiên 1 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nhiên có 3 ch</w:t>
      </w:r>
      <w:r>
        <w:rPr>
          <w:rFonts w:cs="Times New Roman"/>
        </w:rPr>
        <w:t>ữ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>. Tính xác su</w:t>
      </w:r>
      <w:r>
        <w:rPr>
          <w:rFonts w:cs="Times New Roman"/>
        </w:rPr>
        <w:t>ấ</w:t>
      </w:r>
      <w:r>
        <w:rPr>
          <w:rFonts w:cs="Times New Roman"/>
        </w:rPr>
        <w:t>t đ</w:t>
      </w:r>
      <w:r>
        <w:rPr>
          <w:rFonts w:cs="Times New Roman"/>
        </w:rPr>
        <w:t>ể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đư</w:t>
      </w:r>
      <w:r>
        <w:rPr>
          <w:rFonts w:cs="Times New Roman"/>
        </w:rPr>
        <w:t>ợ</w:t>
      </w:r>
      <w:r>
        <w:rPr>
          <w:rFonts w:cs="Times New Roman"/>
        </w:rPr>
        <w:t>c ch</w:t>
      </w:r>
      <w:r>
        <w:rPr>
          <w:rFonts w:cs="Times New Roman"/>
        </w:rPr>
        <w:t>ọ</w:t>
      </w:r>
      <w:r>
        <w:rPr>
          <w:rFonts w:cs="Times New Roman"/>
        </w:rPr>
        <w:t>n chia h</w:t>
      </w:r>
      <w:r>
        <w:rPr>
          <w:rFonts w:cs="Times New Roman"/>
        </w:rPr>
        <w:t>ế</w:t>
      </w:r>
      <w:r>
        <w:rPr>
          <w:rFonts w:cs="Times New Roman"/>
        </w:rPr>
        <w:t>t cho 9</w:t>
      </w:r>
    </w:p>
    <w:p w:rsidR="008B0B02" w:rsidRDefault="00686529" w:rsidP="00EB43FC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3.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a) M</w:t>
      </w:r>
      <w:r>
        <w:rPr>
          <w:rFonts w:cs="Times New Roman"/>
        </w:rPr>
        <w:t>ộ</w:t>
      </w:r>
      <w:r>
        <w:rPr>
          <w:rFonts w:cs="Times New Roman"/>
        </w:rPr>
        <w:t>t c</w:t>
      </w:r>
      <w:r>
        <w:rPr>
          <w:rFonts w:cs="Times New Roman"/>
        </w:rPr>
        <w:t>ử</w:t>
      </w:r>
      <w:r>
        <w:rPr>
          <w:rFonts w:cs="Times New Roman"/>
        </w:rPr>
        <w:t>a hàng bán m</w:t>
      </w:r>
      <w:r>
        <w:rPr>
          <w:rFonts w:cs="Times New Roman"/>
        </w:rPr>
        <w:t>ậ</w:t>
      </w:r>
      <w:r>
        <w:rPr>
          <w:rFonts w:cs="Times New Roman"/>
        </w:rPr>
        <w:t>n tam hoa c</w:t>
      </w:r>
      <w:r>
        <w:rPr>
          <w:rFonts w:cs="Times New Roman"/>
        </w:rPr>
        <w:t>ủ</w:t>
      </w:r>
      <w:r>
        <w:rPr>
          <w:rFonts w:cs="Times New Roman"/>
        </w:rPr>
        <w:t>a B</w:t>
      </w:r>
      <w:r>
        <w:rPr>
          <w:rFonts w:cs="Times New Roman"/>
        </w:rPr>
        <w:t>ắ</w:t>
      </w:r>
      <w:r>
        <w:rPr>
          <w:rFonts w:cs="Times New Roman"/>
        </w:rPr>
        <w:t>c Hà, ngày th</w:t>
      </w:r>
      <w:r>
        <w:rPr>
          <w:rFonts w:cs="Times New Roman"/>
        </w:rPr>
        <w:t>ứ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bán v</w:t>
      </w:r>
      <w:r>
        <w:rPr>
          <w:rFonts w:cs="Times New Roman"/>
        </w:rPr>
        <w:t>ớ</w:t>
      </w:r>
      <w:r>
        <w:rPr>
          <w:rFonts w:cs="Times New Roman"/>
        </w:rPr>
        <w:t>i giá là 50.000 đ</w:t>
      </w:r>
      <w:r>
        <w:rPr>
          <w:rFonts w:cs="Times New Roman"/>
        </w:rPr>
        <w:t>ồ</w:t>
      </w:r>
      <w:r>
        <w:rPr>
          <w:rFonts w:cs="Times New Roman"/>
        </w:rPr>
        <w:t>ng 1 kg; v</w:t>
      </w:r>
      <w:r>
        <w:rPr>
          <w:rFonts w:cs="Times New Roman"/>
        </w:rPr>
        <w:t>ớ</w:t>
      </w:r>
      <w:r>
        <w:rPr>
          <w:rFonts w:cs="Times New Roman"/>
        </w:rPr>
        <w:t>i giá bán này c</w:t>
      </w:r>
      <w:r>
        <w:rPr>
          <w:rFonts w:cs="Times New Roman"/>
        </w:rPr>
        <w:t>ử</w:t>
      </w:r>
      <w:r>
        <w:rPr>
          <w:rFonts w:cs="Times New Roman"/>
        </w:rPr>
        <w:t>a hàng ch</w:t>
      </w:r>
      <w:r>
        <w:rPr>
          <w:rFonts w:cs="Times New Roman"/>
        </w:rPr>
        <w:t>ỉ</w:t>
      </w:r>
      <w:r>
        <w:rPr>
          <w:rFonts w:cs="Times New Roman"/>
        </w:rPr>
        <w:t xml:space="preserve"> bán đư</w:t>
      </w:r>
      <w:r>
        <w:rPr>
          <w:rFonts w:cs="Times New Roman"/>
        </w:rPr>
        <w:t>ợ</w:t>
      </w:r>
      <w:r>
        <w:rPr>
          <w:rFonts w:cs="Times New Roman"/>
        </w:rPr>
        <w:t>c 50 kg. Ngày th</w:t>
      </w:r>
      <w:r>
        <w:rPr>
          <w:rFonts w:cs="Times New Roman"/>
        </w:rPr>
        <w:t>ứ</w:t>
      </w:r>
      <w:r>
        <w:rPr>
          <w:rFonts w:cs="Times New Roman"/>
        </w:rPr>
        <w:t xml:space="preserve"> hai, n</w:t>
      </w:r>
      <w:r>
        <w:rPr>
          <w:rFonts w:cs="Times New Roman"/>
        </w:rPr>
        <w:t>ế</w:t>
      </w:r>
      <w:r>
        <w:rPr>
          <w:rFonts w:cs="Times New Roman"/>
        </w:rPr>
        <w:t xml:space="preserve">u </w:t>
      </w:r>
      <w:r>
        <w:rPr>
          <w:rFonts w:cs="Times New Roman"/>
        </w:rPr>
        <w:t>c</w:t>
      </w:r>
      <w:r>
        <w:rPr>
          <w:rFonts w:cs="Times New Roman"/>
        </w:rPr>
        <w:t>ử</w:t>
      </w:r>
      <w:r>
        <w:rPr>
          <w:rFonts w:cs="Times New Roman"/>
        </w:rPr>
        <w:t>a hàng này gi</w:t>
      </w:r>
      <w:r>
        <w:rPr>
          <w:rFonts w:cs="Times New Roman"/>
        </w:rPr>
        <w:t>ả</w:t>
      </w:r>
      <w:r>
        <w:rPr>
          <w:rFonts w:cs="Times New Roman"/>
        </w:rPr>
        <w:t>m giá bán m</w:t>
      </w:r>
      <w:r>
        <w:rPr>
          <w:rFonts w:cs="Times New Roman"/>
        </w:rPr>
        <w:t>ỗ</w:t>
      </w:r>
      <w:r>
        <w:rPr>
          <w:rFonts w:cs="Times New Roman"/>
        </w:rPr>
        <w:t>i kilogam m</w:t>
      </w:r>
      <w:r>
        <w:rPr>
          <w:rFonts w:cs="Times New Roman"/>
        </w:rPr>
        <w:t>ậ</w:t>
      </w:r>
      <w:r>
        <w:rPr>
          <w:rFonts w:cs="Times New Roman"/>
        </w:rPr>
        <w:t>n đi 1.000 đ</w:t>
      </w:r>
      <w:r>
        <w:rPr>
          <w:rFonts w:cs="Times New Roman"/>
        </w:rPr>
        <w:t>ồ</w:t>
      </w:r>
      <w:r>
        <w:rPr>
          <w:rFonts w:cs="Times New Roman"/>
        </w:rPr>
        <w:t>ng thì s</w:t>
      </w:r>
      <w:r>
        <w:rPr>
          <w:rFonts w:cs="Times New Roman"/>
        </w:rPr>
        <w:t>ố</w:t>
      </w:r>
      <w:r>
        <w:rPr>
          <w:rFonts w:cs="Times New Roman"/>
        </w:rPr>
        <w:t xml:space="preserve"> m</w:t>
      </w:r>
      <w:r>
        <w:rPr>
          <w:rFonts w:cs="Times New Roman"/>
        </w:rPr>
        <w:t>ậ</w:t>
      </w:r>
      <w:r>
        <w:rPr>
          <w:rFonts w:cs="Times New Roman"/>
        </w:rPr>
        <w:t>n tam hoa bán đư</w:t>
      </w:r>
      <w:r>
        <w:rPr>
          <w:rFonts w:cs="Times New Roman"/>
        </w:rPr>
        <w:t>ợ</w:t>
      </w:r>
      <w:r>
        <w:rPr>
          <w:rFonts w:cs="Times New Roman"/>
        </w:rPr>
        <w:t>c s</w:t>
      </w:r>
      <w:r>
        <w:rPr>
          <w:rFonts w:cs="Times New Roman"/>
        </w:rPr>
        <w:t>ẽ</w:t>
      </w:r>
      <w:r>
        <w:rPr>
          <w:rFonts w:cs="Times New Roman"/>
        </w:rPr>
        <w:t xml:space="preserve"> tăng thêm là 10 kg. Bi</w:t>
      </w:r>
      <w:r>
        <w:rPr>
          <w:rFonts w:cs="Times New Roman"/>
        </w:rPr>
        <w:t>ế</w:t>
      </w:r>
      <w:r>
        <w:rPr>
          <w:rFonts w:cs="Times New Roman"/>
        </w:rPr>
        <w:t>t giá nh</w:t>
      </w:r>
      <w:r>
        <w:rPr>
          <w:rFonts w:cs="Times New Roman"/>
        </w:rPr>
        <w:t>ậ</w:t>
      </w:r>
      <w:r>
        <w:rPr>
          <w:rFonts w:cs="Times New Roman"/>
        </w:rPr>
        <w:t>p v</w:t>
      </w:r>
      <w:r>
        <w:rPr>
          <w:rFonts w:cs="Times New Roman"/>
        </w:rPr>
        <w:t>ề</w:t>
      </w:r>
      <w:r>
        <w:rPr>
          <w:rFonts w:cs="Times New Roman"/>
        </w:rPr>
        <w:t xml:space="preserve"> ban đ</w:t>
      </w:r>
      <w:r>
        <w:rPr>
          <w:rFonts w:cs="Times New Roman"/>
        </w:rPr>
        <w:t>ầ</w:t>
      </w:r>
      <w:r>
        <w:rPr>
          <w:rFonts w:cs="Times New Roman"/>
        </w:rPr>
        <w:t>u 1 kg m</w:t>
      </w:r>
      <w:r>
        <w:rPr>
          <w:rFonts w:cs="Times New Roman"/>
        </w:rPr>
        <w:t>ậ</w:t>
      </w:r>
      <w:r>
        <w:rPr>
          <w:rFonts w:cs="Times New Roman"/>
        </w:rPr>
        <w:t>n tam hoa là 35.000 đ</w:t>
      </w:r>
      <w:r>
        <w:rPr>
          <w:rFonts w:cs="Times New Roman"/>
        </w:rPr>
        <w:t>ồ</w:t>
      </w:r>
      <w:r>
        <w:rPr>
          <w:rFonts w:cs="Times New Roman"/>
        </w:rPr>
        <w:t>ng, ngày th</w:t>
      </w:r>
      <w:r>
        <w:rPr>
          <w:rFonts w:cs="Times New Roman"/>
        </w:rPr>
        <w:t>ứ</w:t>
      </w:r>
      <w:r>
        <w:rPr>
          <w:rFonts w:cs="Times New Roman"/>
        </w:rPr>
        <w:t xml:space="preserve"> hai đ</w:t>
      </w:r>
      <w:r>
        <w:rPr>
          <w:rFonts w:cs="Times New Roman"/>
        </w:rPr>
        <w:t>ể</w:t>
      </w:r>
      <w:r>
        <w:rPr>
          <w:rFonts w:cs="Times New Roman"/>
        </w:rPr>
        <w:t xml:space="preserve"> c</w:t>
      </w:r>
      <w:r>
        <w:rPr>
          <w:rFonts w:cs="Times New Roman"/>
        </w:rPr>
        <w:t>ử</w:t>
      </w:r>
      <w:r>
        <w:rPr>
          <w:rFonts w:cs="Times New Roman"/>
        </w:rPr>
        <w:t>a hàng đó thu đư</w:t>
      </w:r>
      <w:r>
        <w:rPr>
          <w:rFonts w:cs="Times New Roman"/>
        </w:rPr>
        <w:t>ợ</w:t>
      </w:r>
      <w:r>
        <w:rPr>
          <w:rFonts w:cs="Times New Roman"/>
        </w:rPr>
        <w:t>c l</w:t>
      </w:r>
      <w:r>
        <w:rPr>
          <w:rFonts w:cs="Times New Roman"/>
        </w:rPr>
        <w:t>ợ</w:t>
      </w:r>
      <w:r>
        <w:rPr>
          <w:rFonts w:cs="Times New Roman"/>
        </w:rPr>
        <w:t>i nhu</w:t>
      </w:r>
      <w:r>
        <w:rPr>
          <w:rFonts w:cs="Times New Roman"/>
        </w:rPr>
        <w:t>ậ</w:t>
      </w:r>
      <w:r>
        <w:rPr>
          <w:rFonts w:cs="Times New Roman"/>
        </w:rPr>
        <w:t>n là 1.000.000 đ</w:t>
      </w:r>
      <w:r>
        <w:rPr>
          <w:rFonts w:cs="Times New Roman"/>
        </w:rPr>
        <w:t>ồ</w:t>
      </w:r>
      <w:r>
        <w:rPr>
          <w:rFonts w:cs="Times New Roman"/>
        </w:rPr>
        <w:t>ng thì ph</w:t>
      </w:r>
      <w:r>
        <w:rPr>
          <w:rFonts w:cs="Times New Roman"/>
        </w:rPr>
        <w:t>ả</w:t>
      </w:r>
      <w:r>
        <w:rPr>
          <w:rFonts w:cs="Times New Roman"/>
        </w:rPr>
        <w:t>i bán v</w:t>
      </w:r>
      <w:r>
        <w:rPr>
          <w:rFonts w:cs="Times New Roman"/>
        </w:rPr>
        <w:t>ớ</w:t>
      </w:r>
      <w:r>
        <w:rPr>
          <w:rFonts w:cs="Times New Roman"/>
        </w:rPr>
        <w:t>i giá không</w:t>
      </w:r>
      <w:r>
        <w:rPr>
          <w:rFonts w:cs="Times New Roman"/>
        </w:rPr>
        <w:t xml:space="preserve"> đ</w:t>
      </w:r>
      <w:r>
        <w:rPr>
          <w:rFonts w:cs="Times New Roman"/>
        </w:rPr>
        <w:t>ổ</w:t>
      </w:r>
      <w:r>
        <w:rPr>
          <w:rFonts w:cs="Times New Roman"/>
        </w:rPr>
        <w:t>i là bao nhiêu ti</w:t>
      </w:r>
      <w:r>
        <w:rPr>
          <w:rFonts w:cs="Times New Roman"/>
        </w:rPr>
        <w:t>ề</w:t>
      </w:r>
      <w:r>
        <w:rPr>
          <w:rFonts w:cs="Times New Roman"/>
        </w:rPr>
        <w:t>n m</w:t>
      </w:r>
      <w:r>
        <w:rPr>
          <w:rFonts w:cs="Times New Roman"/>
        </w:rPr>
        <w:t>ộ</w:t>
      </w:r>
      <w:r>
        <w:rPr>
          <w:rFonts w:cs="Times New Roman"/>
        </w:rPr>
        <w:t>t kilogam m</w:t>
      </w:r>
      <w:r>
        <w:rPr>
          <w:rFonts w:cs="Times New Roman"/>
        </w:rPr>
        <w:t>ậ</w:t>
      </w:r>
      <w:r>
        <w:rPr>
          <w:rFonts w:cs="Times New Roman"/>
        </w:rPr>
        <w:t>n?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 xml:space="preserve">b) Cho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</m:t>
            </m:r>
          </m:e>
        </m:d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8=0</m:t>
        </m:r>
      </m:oMath>
      <w:r>
        <w:rPr>
          <w:rFonts w:cs="Times New Roman"/>
        </w:rPr>
        <w:t xml:space="preserve"> (1) (m là tham s</w:t>
      </w:r>
      <w:r>
        <w:rPr>
          <w:rFonts w:cs="Times New Roman"/>
        </w:rPr>
        <w:t>ố</w:t>
      </w:r>
      <w:r>
        <w:rPr>
          <w:rFonts w:cs="Times New Roman"/>
        </w:rPr>
        <w:t>). G</w:t>
      </w:r>
      <w:r>
        <w:rPr>
          <w:rFonts w:cs="Times New Roman"/>
        </w:rPr>
        <w:t>ọ</w:t>
      </w:r>
      <w:r>
        <w:rPr>
          <w:rFonts w:cs="Times New Roman"/>
        </w:rPr>
        <w:t xml:space="preserve">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là hai nghi</w:t>
      </w:r>
      <w:r>
        <w:rPr>
          <w:rFonts w:cs="Times New Roman"/>
        </w:rPr>
        <w:t>ệ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phương trình (1), 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tham s</w:t>
      </w:r>
      <w:r>
        <w:rPr>
          <w:rFonts w:cs="Times New Roman"/>
        </w:rPr>
        <w:t>ố</w:t>
      </w:r>
      <w:r>
        <w:rPr>
          <w:rFonts w:cs="Times New Roman"/>
        </w:rPr>
        <w:t xml:space="preserve"> m đ</w:t>
      </w:r>
      <w:r>
        <w:rPr>
          <w:rFonts w:cs="Times New Roman"/>
        </w:rPr>
        <w:t>ể</w:t>
      </w:r>
      <w:r>
        <w:rPr>
          <w:rFonts w:cs="Times New Roman"/>
        </w:rPr>
        <w:t xml:space="preserve"> Q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>đ</w:t>
      </w:r>
      <w:r>
        <w:rPr>
          <w:rFonts w:cs="Times New Roman"/>
        </w:rPr>
        <w:t>ạ</w:t>
      </w:r>
      <w:r>
        <w:rPr>
          <w:rFonts w:cs="Times New Roman"/>
        </w:rPr>
        <w:t>t giá tr</w:t>
      </w:r>
      <w:r>
        <w:rPr>
          <w:rFonts w:cs="Times New Roman"/>
        </w:rPr>
        <w:t>ị</w:t>
      </w:r>
      <w:r>
        <w:rPr>
          <w:rFonts w:cs="Times New Roman"/>
        </w:rPr>
        <w:t xml:space="preserve"> l</w:t>
      </w:r>
      <w:r>
        <w:rPr>
          <w:rFonts w:cs="Times New Roman"/>
        </w:rPr>
        <w:t>ớ</w:t>
      </w:r>
      <w:r>
        <w:rPr>
          <w:rFonts w:cs="Times New Roman"/>
        </w:rPr>
        <w:t>n nh</w:t>
      </w:r>
      <w:r>
        <w:rPr>
          <w:rFonts w:cs="Times New Roman"/>
        </w:rPr>
        <w:t>ấ</w:t>
      </w:r>
      <w:r>
        <w:rPr>
          <w:rFonts w:cs="Times New Roman"/>
        </w:rPr>
        <w:t>t</w:t>
      </w:r>
    </w:p>
    <w:p w:rsidR="008B0B02" w:rsidRDefault="00686529" w:rsidP="00EB43FC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Câu 4. (6,0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Cho t</w:t>
      </w:r>
      <w:r>
        <w:rPr>
          <w:rFonts w:cs="Times New Roman"/>
        </w:rPr>
        <w:t>ứ</w:t>
      </w:r>
      <w:r>
        <w:rPr>
          <w:rFonts w:cs="Times New Roman"/>
        </w:rPr>
        <w:t xml:space="preserve"> giác ABCD (AB &gt; AC)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 tâm O đư</w:t>
      </w:r>
      <w:r>
        <w:rPr>
          <w:rFonts w:cs="Times New Roman"/>
        </w:rPr>
        <w:t>ờ</w:t>
      </w:r>
      <w:r>
        <w:rPr>
          <w:rFonts w:cs="Times New Roman"/>
        </w:rPr>
        <w:t>ng kính BC = 2R. Trên cung BC không ch</w:t>
      </w:r>
      <w:r>
        <w:rPr>
          <w:rFonts w:cs="Times New Roman"/>
        </w:rPr>
        <w:t>ứ</w:t>
      </w:r>
      <w:r>
        <w:rPr>
          <w:rFonts w:cs="Times New Roman"/>
        </w:rPr>
        <w:t>a D l</w:t>
      </w:r>
      <w:r>
        <w:rPr>
          <w:rFonts w:cs="Times New Roman"/>
        </w:rPr>
        <w:t>ấ</w:t>
      </w:r>
      <w:r>
        <w:rPr>
          <w:rFonts w:cs="Times New Roman"/>
        </w:rPr>
        <w:t>y đi</w:t>
      </w:r>
      <w:r>
        <w:rPr>
          <w:rFonts w:cs="Times New Roman"/>
        </w:rPr>
        <w:t>ể</w:t>
      </w:r>
      <w:r>
        <w:rPr>
          <w:rFonts w:cs="Times New Roman"/>
        </w:rPr>
        <w:t>m Q b</w:t>
      </w:r>
      <w:r>
        <w:rPr>
          <w:rFonts w:cs="Times New Roman"/>
        </w:rPr>
        <w:t>ấ</w:t>
      </w:r>
      <w:r>
        <w:rPr>
          <w:rFonts w:cs="Times New Roman"/>
        </w:rPr>
        <w:t>t k</w:t>
      </w:r>
      <w:r>
        <w:rPr>
          <w:rFonts w:cs="Times New Roman"/>
        </w:rPr>
        <w:t>ỳ</w:t>
      </w:r>
      <w:r>
        <w:rPr>
          <w:rFonts w:cs="Times New Roman"/>
        </w:rPr>
        <w:t xml:space="preserve"> khác AB và CD. G</w:t>
      </w:r>
      <w:r>
        <w:rPr>
          <w:rFonts w:cs="Times New Roman"/>
        </w:rPr>
        <w:t>ọ</w:t>
      </w:r>
      <w:r>
        <w:rPr>
          <w:rFonts w:cs="Times New Roman"/>
        </w:rPr>
        <w:t>i E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AB và CD,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EQ c</w:t>
      </w:r>
      <w:r>
        <w:rPr>
          <w:rFonts w:cs="Times New Roman"/>
        </w:rPr>
        <w:t>ắ</w:t>
      </w:r>
      <w:r>
        <w:rPr>
          <w:rFonts w:cs="Times New Roman"/>
        </w:rPr>
        <w:t>t BC t</w:t>
      </w:r>
      <w:r>
        <w:rPr>
          <w:rFonts w:cs="Times New Roman"/>
        </w:rPr>
        <w:t>ạ</w:t>
      </w:r>
      <w:r>
        <w:rPr>
          <w:rFonts w:cs="Times New Roman"/>
        </w:rPr>
        <w:t>i M,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(O; R) t</w:t>
      </w:r>
      <w:r>
        <w:rPr>
          <w:rFonts w:cs="Times New Roman"/>
        </w:rPr>
        <w:t>ạ</w:t>
      </w:r>
      <w:r>
        <w:rPr>
          <w:rFonts w:cs="Times New Roman"/>
        </w:rPr>
        <w:t>i N (N khác Q) và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ngo</w:t>
      </w:r>
      <w:r>
        <w:rPr>
          <w:rFonts w:cs="Times New Roman"/>
        </w:rPr>
        <w:t>ạ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 xml:space="preserve">p </w:t>
      </w:r>
      <w:r>
        <w:rPr>
          <w:rFonts w:cs="Times New Roman"/>
        </w:rPr>
        <w:t>∆</w:t>
      </w:r>
      <w:r>
        <w:rPr>
          <w:rFonts w:cs="Times New Roman"/>
        </w:rPr>
        <w:t>ADE t</w:t>
      </w:r>
      <w:r>
        <w:rPr>
          <w:rFonts w:cs="Times New Roman"/>
        </w:rPr>
        <w:t>ạ</w:t>
      </w:r>
      <w:r>
        <w:rPr>
          <w:rFonts w:cs="Times New Roman"/>
        </w:rPr>
        <w:t>i P ( P khác E ). G</w:t>
      </w:r>
      <w:r>
        <w:rPr>
          <w:rFonts w:cs="Times New Roman"/>
        </w:rPr>
        <w:t>ọ</w:t>
      </w:r>
      <w:r>
        <w:rPr>
          <w:rFonts w:cs="Times New Roman"/>
        </w:rPr>
        <w:t>i I, H, K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hình chi</w:t>
      </w:r>
      <w:r>
        <w:rPr>
          <w:rFonts w:cs="Times New Roman"/>
        </w:rPr>
        <w:t>ế</w:t>
      </w:r>
      <w:r>
        <w:rPr>
          <w:rFonts w:cs="Times New Roman"/>
        </w:rPr>
        <w:t>u vuông góc c</w:t>
      </w:r>
      <w:r>
        <w:rPr>
          <w:rFonts w:cs="Times New Roman"/>
        </w:rPr>
        <w:t>ủ</w:t>
      </w:r>
      <w:r>
        <w:rPr>
          <w:rFonts w:cs="Times New Roman"/>
        </w:rPr>
        <w:t>a Q lên các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BD, BC, EC.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minh: 4 đi</w:t>
      </w:r>
      <w:r>
        <w:rPr>
          <w:rFonts w:cs="Times New Roman"/>
        </w:rPr>
        <w:t>ể</w:t>
      </w:r>
      <w:r>
        <w:rPr>
          <w:rFonts w:cs="Times New Roman"/>
        </w:rPr>
        <w:t>m C, H, Q, K cùng thu</w:t>
      </w:r>
      <w:r>
        <w:rPr>
          <w:rFonts w:cs="Times New Roman"/>
        </w:rPr>
        <w:t>ộ</w:t>
      </w:r>
      <w:r>
        <w:rPr>
          <w:rFonts w:cs="Times New Roman"/>
        </w:rPr>
        <w:t>c 1 đư</w:t>
      </w:r>
      <w:r>
        <w:rPr>
          <w:rFonts w:cs="Times New Roman"/>
        </w:rPr>
        <w:t>ờ</w:t>
      </w:r>
      <w:r>
        <w:rPr>
          <w:rFonts w:cs="Times New Roman"/>
        </w:rPr>
        <w:t>ng tròn; 4 đi</w:t>
      </w:r>
      <w:r>
        <w:rPr>
          <w:rFonts w:cs="Times New Roman"/>
        </w:rPr>
        <w:t>ể</w:t>
      </w:r>
      <w:r>
        <w:rPr>
          <w:rFonts w:cs="Times New Roman"/>
        </w:rPr>
        <w:t>m B, I, H, Q cùng thu</w:t>
      </w:r>
      <w:r>
        <w:rPr>
          <w:rFonts w:cs="Times New Roman"/>
        </w:rPr>
        <w:t>ộ</w:t>
      </w:r>
      <w:r>
        <w:rPr>
          <w:rFonts w:cs="Times New Roman"/>
        </w:rPr>
        <w:t>c 1 đư</w:t>
      </w:r>
      <w:r>
        <w:rPr>
          <w:rFonts w:cs="Times New Roman"/>
        </w:rPr>
        <w:t>ờ</w:t>
      </w:r>
      <w:r>
        <w:rPr>
          <w:rFonts w:cs="Times New Roman"/>
        </w:rPr>
        <w:t>ng tròn và t</w:t>
      </w:r>
      <w:r>
        <w:rPr>
          <w:rFonts w:cs="Times New Roman"/>
        </w:rPr>
        <w:t>ứ</w:t>
      </w:r>
      <w:r>
        <w:rPr>
          <w:rFonts w:cs="Times New Roman"/>
        </w:rPr>
        <w:t xml:space="preserve"> giác BAPM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tròn.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</w:rPr>
        <w:t>b) Ch</w:t>
      </w:r>
      <w:r>
        <w:rPr>
          <w:rFonts w:cs="Times New Roman"/>
        </w:rPr>
        <w:t>ứ</w:t>
      </w:r>
      <w:r>
        <w:rPr>
          <w:rFonts w:cs="Times New Roman"/>
        </w:rPr>
        <w:t>ng mi</w:t>
      </w:r>
      <w:r>
        <w:rPr>
          <w:rFonts w:cs="Times New Roman"/>
        </w:rPr>
        <w:t xml:space="preserve">nh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EM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EQ</m:t>
            </m:r>
          </m:den>
        </m:f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>c) Ch</w:t>
      </w:r>
      <w:r>
        <w:rPr>
          <w:rFonts w:cs="Times New Roman"/>
          <w:iCs/>
          <w:szCs w:val="26"/>
        </w:rPr>
        <w:t>ứ</w:t>
      </w:r>
      <w:r>
        <w:rPr>
          <w:rFonts w:cs="Times New Roman"/>
          <w:iCs/>
          <w:szCs w:val="26"/>
        </w:rPr>
        <w:t>ng minh ba đi</w:t>
      </w:r>
      <w:r>
        <w:rPr>
          <w:rFonts w:cs="Times New Roman"/>
          <w:iCs/>
          <w:szCs w:val="26"/>
        </w:rPr>
        <w:t>ể</w:t>
      </w:r>
      <w:r>
        <w:rPr>
          <w:rFonts w:cs="Times New Roman"/>
          <w:iCs/>
          <w:szCs w:val="26"/>
        </w:rPr>
        <w:t>m I, H, K th</w:t>
      </w:r>
      <w:r>
        <w:rPr>
          <w:rFonts w:cs="Times New Roman"/>
          <w:iCs/>
          <w:szCs w:val="26"/>
        </w:rPr>
        <w:t>ẳ</w:t>
      </w:r>
      <w:r>
        <w:rPr>
          <w:rFonts w:cs="Times New Roman"/>
          <w:iCs/>
          <w:szCs w:val="26"/>
        </w:rPr>
        <w:t xml:space="preserve">ng hàng và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QH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QI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QK</m:t>
            </m:r>
          </m:den>
        </m:f>
      </m:oMath>
    </w:p>
    <w:p w:rsidR="008B0B02" w:rsidRDefault="00686529" w:rsidP="00EB43FC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5 (2,0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a) Cho hai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không âm a, b.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ng: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≥</m:t>
          </m:r>
          <m:r>
            <w:rPr>
              <w:rFonts w:ascii="Cambria Math" w:hAnsi="Cambria Math" w:cs="Times New Roman"/>
            </w:rPr>
            <m:t>ab</m:t>
          </m:r>
          <m:r>
            <w:rPr>
              <w:rFonts w:ascii="Cambria Math" w:hAnsi="Cambria Math" w:cs="Times New Roman"/>
            </w:rPr>
            <m:t>(</m:t>
          </m:r>
          <m:r>
            <w:rPr>
              <w:rFonts w:ascii="Cambria Math" w:hAnsi="Cambria Math" w:cs="Times New Roman"/>
            </w:rPr>
            <m:t>a</m:t>
          </m:r>
          <m: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b</m:t>
          </m:r>
          <m:r>
            <w:rPr>
              <w:rFonts w:ascii="Cambria Math" w:hAnsi="Cambria Math" w:cs="Times New Roman"/>
            </w:rPr>
            <m:t>)</m:t>
          </m:r>
        </m:oMath>
      </m:oMathPara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b)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ế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c: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 xml:space="preserve">P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den>
            </m:f>
          </m:e>
        </m:d>
      </m:oMath>
      <w:r>
        <w:rPr>
          <w:rFonts w:cs="Times New Roman"/>
        </w:rPr>
        <w:t>; trong đó a, b, c là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dương th</w:t>
      </w:r>
      <w:r>
        <w:rPr>
          <w:rFonts w:cs="Times New Roman"/>
        </w:rPr>
        <w:t>ỏ</w:t>
      </w:r>
      <w:r>
        <w:rPr>
          <w:rFonts w:cs="Times New Roman"/>
        </w:rPr>
        <w:t>a mãn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 xml:space="preserve">n a + b + c </w:t>
      </w:r>
      <m:oMath>
        <m:r>
          <m:rPr>
            <m:sty m:val="p"/>
          </m:rPr>
          <w:rPr>
            <w:rFonts w:ascii="Cambria Math" w:hAnsi="Cambria Math" w:cs="Times New Roman"/>
          </w:rPr>
          <m:t>≤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8B0B02" w:rsidRDefault="00686529" w:rsidP="00EB43FC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6 (2,0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+6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+11</m:t>
        </m:r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>+2022</m:t>
        </m:r>
      </m:oMath>
      <w:r>
        <w:rPr>
          <w:rFonts w:cs="Times New Roman"/>
        </w:rPr>
        <w:t xml:space="preserve"> chia h</w:t>
      </w:r>
      <w:r>
        <w:rPr>
          <w:rFonts w:cs="Times New Roman"/>
        </w:rPr>
        <w:t>ế</w:t>
      </w:r>
      <w:r>
        <w:rPr>
          <w:rFonts w:cs="Times New Roman"/>
        </w:rPr>
        <w:t>t cho 6 v</w:t>
      </w:r>
      <w:r>
        <w:rPr>
          <w:rFonts w:cs="Times New Roman"/>
        </w:rPr>
        <w:t>ớ</w:t>
      </w:r>
      <w:r>
        <w:rPr>
          <w:rFonts w:cs="Times New Roman"/>
        </w:rPr>
        <w:t>i m</w:t>
      </w:r>
      <w:r>
        <w:rPr>
          <w:rFonts w:cs="Times New Roman"/>
        </w:rPr>
        <w:t>ọ</w:t>
      </w:r>
      <w:r>
        <w:rPr>
          <w:rFonts w:cs="Times New Roman"/>
        </w:rPr>
        <w:t>i 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nhiên n.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b) Gi</w:t>
      </w:r>
      <w:r>
        <w:rPr>
          <w:rFonts w:cs="Times New Roman"/>
        </w:rPr>
        <w:t>ả</w:t>
      </w:r>
      <w:r>
        <w:rPr>
          <w:rFonts w:cs="Times New Roman"/>
        </w:rPr>
        <w:t>i phương trình nghi</w:t>
      </w:r>
      <w:r>
        <w:rPr>
          <w:rFonts w:cs="Times New Roman"/>
        </w:rPr>
        <w:t>ệ</w:t>
      </w:r>
      <w:r>
        <w:rPr>
          <w:rFonts w:cs="Times New Roman"/>
        </w:rPr>
        <w:t xml:space="preserve">m nguyên: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2=0</m:t>
        </m:r>
      </m:oMath>
    </w:p>
    <w:p w:rsidR="008B0B02" w:rsidRDefault="008B0B02" w:rsidP="00EB43FC">
      <w:pPr>
        <w:spacing w:line="240" w:lineRule="auto"/>
        <w:rPr>
          <w:rFonts w:cs="Times New Roman"/>
        </w:rPr>
      </w:pPr>
    </w:p>
    <w:p w:rsidR="008B0B02" w:rsidRDefault="008B0B02" w:rsidP="00EB43FC">
      <w:pPr>
        <w:spacing w:line="240" w:lineRule="auto"/>
        <w:jc w:val="center"/>
        <w:rPr>
          <w:rFonts w:cs="Times New Roman"/>
        </w:rPr>
      </w:pPr>
    </w:p>
    <w:p w:rsidR="008B0B02" w:rsidRDefault="00686529" w:rsidP="00EB43FC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--------- 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 -----------</w:t>
      </w:r>
    </w:p>
    <w:p w:rsidR="008B0B02" w:rsidRDefault="008B0B02">
      <w:pPr>
        <w:jc w:val="center"/>
        <w:rPr>
          <w:rFonts w:cs="Times New Roman"/>
          <w:b/>
          <w:bCs/>
        </w:rPr>
      </w:pPr>
    </w:p>
    <w:p w:rsidR="008B0B02" w:rsidRDefault="00686529" w:rsidP="00EB43FC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HƯ</w:t>
      </w:r>
      <w:r>
        <w:rPr>
          <w:rFonts w:cs="Times New Roman"/>
          <w:b/>
          <w:bCs/>
        </w:rPr>
        <w:t>Ớ</w:t>
      </w:r>
      <w:r>
        <w:rPr>
          <w:rFonts w:cs="Times New Roman"/>
          <w:b/>
          <w:bCs/>
        </w:rPr>
        <w:t>NG D</w:t>
      </w:r>
      <w:r>
        <w:rPr>
          <w:rFonts w:cs="Times New Roman"/>
          <w:b/>
          <w:bCs/>
        </w:rPr>
        <w:t>Ẫ</w:t>
      </w:r>
      <w:r>
        <w:rPr>
          <w:rFonts w:cs="Times New Roman"/>
          <w:b/>
          <w:bCs/>
        </w:rPr>
        <w:t>N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8B0B02" w:rsidRDefault="008B0B02" w:rsidP="00EB43FC">
      <w:pPr>
        <w:spacing w:line="240" w:lineRule="auto"/>
        <w:rPr>
          <w:rFonts w:cs="Times New Roman"/>
          <w:b/>
          <w:bCs/>
        </w:rPr>
      </w:pPr>
    </w:p>
    <w:p w:rsidR="008B0B02" w:rsidRDefault="00686529" w:rsidP="00EB43FC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1.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a) 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sau: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</w:rPr>
        <w:t xml:space="preserve">P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a+b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a-b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a+b</m:t>
                    </m:r>
                  </m:e>
                </m:rad>
              </m:den>
            </m:f>
          </m:e>
        </m:d>
      </m:oMath>
      <w:r>
        <w:rPr>
          <w:rFonts w:cs="Times New Roman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v</w:t>
      </w:r>
      <w:r>
        <w:rPr>
          <w:rFonts w:cs="Times New Roman"/>
          <w:iCs/>
          <w:szCs w:val="26"/>
        </w:rPr>
        <w:t>ớ</w:t>
      </w:r>
      <w:r>
        <w:rPr>
          <w:rFonts w:cs="Times New Roman"/>
          <w:iCs/>
          <w:szCs w:val="26"/>
        </w:rPr>
        <w:t>i a &gt; b &gt; 0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</w:rPr>
        <w:t>b) Cho a, b, c là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khác không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2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và a + b + c = abc.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ng minh r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 xml:space="preserve">ng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2</w:t>
      </w:r>
    </w:p>
    <w:p w:rsidR="008B0B02" w:rsidRDefault="00686529" w:rsidP="00EB43FC">
      <w:pPr>
        <w:spacing w:line="240" w:lineRule="auto"/>
        <w:ind w:firstLineChars="200" w:firstLine="522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 xml:space="preserve">i </w:t>
      </w:r>
      <w:r>
        <w:rPr>
          <w:rFonts w:cs="Times New Roman"/>
          <w:b/>
          <w:bCs/>
          <w:szCs w:val="26"/>
        </w:rPr>
        <w:t>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a) 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a, b &gt; 0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szCs w:val="26"/>
        </w:rPr>
        <w:t xml:space="preserve">P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a+b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Cs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a-b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a+b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Cs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a-b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cs="Times New Roman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szCs w:val="26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a+b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a+b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</m:t>
                    </m:r>
                  </m:e>
                </m:rad>
              </m:den>
            </m:f>
          </m:e>
        </m:d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szCs w:val="26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b</m:t>
            </m:r>
          </m:e>
        </m:ra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a+b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a+b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</m:t>
                    </m:r>
                  </m:e>
                </m:rad>
              </m:den>
            </m:f>
          </m:e>
        </m:d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szCs w:val="26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b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a+b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a+b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a-b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a+b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a-b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szCs w:val="26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b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a+b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a+b-(a-b)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2b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iCs/>
          <w:szCs w:val="26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2 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=4</m:t>
        </m:r>
      </m:oMath>
      <w:r>
        <w:rPr>
          <w:rFonts w:cs="Times New Roman"/>
          <w:szCs w:val="26"/>
        </w:rPr>
        <w:t xml:space="preserve">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+ 2</w:t>
      </w:r>
      <m:oMath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ac</m:t>
                </m:r>
              </m:den>
            </m:f>
          </m:e>
        </m:d>
      </m:oMath>
      <w:r>
        <w:rPr>
          <w:rFonts w:cs="Times New Roman"/>
          <w:szCs w:val="26"/>
        </w:rPr>
        <w:t xml:space="preserve"> = 4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+ 2</w:t>
      </w:r>
      <m:oMath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ca</m:t>
                </m:r>
              </m:den>
            </m:f>
          </m:e>
        </m:d>
      </m:oMath>
      <w:r>
        <w:rPr>
          <w:rFonts w:cs="Times New Roman"/>
          <w:szCs w:val="26"/>
        </w:rPr>
        <w:t xml:space="preserve"> = 4 (*)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Mà a + b + c = abc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bc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ca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1 T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(*)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+ 2 = 4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2</w:t>
      </w:r>
    </w:p>
    <w:p w:rsidR="008B0B02" w:rsidRDefault="00686529" w:rsidP="00EB43FC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2. (2,0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ọ</w:t>
      </w:r>
      <w:r>
        <w:rPr>
          <w:rFonts w:cs="Times New Roman"/>
        </w:rPr>
        <w:t>n ng</w:t>
      </w:r>
      <w:r>
        <w:rPr>
          <w:rFonts w:cs="Times New Roman"/>
        </w:rPr>
        <w:t>ẫ</w:t>
      </w:r>
      <w:r>
        <w:rPr>
          <w:rFonts w:cs="Times New Roman"/>
        </w:rPr>
        <w:t xml:space="preserve">u </w:t>
      </w:r>
      <w:r>
        <w:rPr>
          <w:rFonts w:cs="Times New Roman"/>
        </w:rPr>
        <w:t>nhiên 1 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nhiên có 3 ch</w:t>
      </w:r>
      <w:r>
        <w:rPr>
          <w:rFonts w:cs="Times New Roman"/>
        </w:rPr>
        <w:t>ữ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>. Tính xác su</w:t>
      </w:r>
      <w:r>
        <w:rPr>
          <w:rFonts w:cs="Times New Roman"/>
        </w:rPr>
        <w:t>ấ</w:t>
      </w:r>
      <w:r>
        <w:rPr>
          <w:rFonts w:cs="Times New Roman"/>
        </w:rPr>
        <w:t>t đ</w:t>
      </w:r>
      <w:r>
        <w:rPr>
          <w:rFonts w:cs="Times New Roman"/>
        </w:rPr>
        <w:t>ể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đư</w:t>
      </w:r>
      <w:r>
        <w:rPr>
          <w:rFonts w:cs="Times New Roman"/>
        </w:rPr>
        <w:t>ợ</w:t>
      </w:r>
      <w:r>
        <w:rPr>
          <w:rFonts w:cs="Times New Roman"/>
        </w:rPr>
        <w:t>c ch</w:t>
      </w:r>
      <w:r>
        <w:rPr>
          <w:rFonts w:cs="Times New Roman"/>
        </w:rPr>
        <w:t>ọ</w:t>
      </w:r>
      <w:r>
        <w:rPr>
          <w:rFonts w:cs="Times New Roman"/>
        </w:rPr>
        <w:t>n chia h</w:t>
      </w:r>
      <w:r>
        <w:rPr>
          <w:rFonts w:cs="Times New Roman"/>
        </w:rPr>
        <w:t>ế</w:t>
      </w:r>
      <w:r>
        <w:rPr>
          <w:rFonts w:cs="Times New Roman"/>
        </w:rPr>
        <w:t>t cho 9</w:t>
      </w:r>
    </w:p>
    <w:p w:rsidR="008B0B02" w:rsidRDefault="00686529" w:rsidP="00EB43FC">
      <w:pPr>
        <w:spacing w:line="240" w:lineRule="auto"/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n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=999-100+1=900</m:t>
        </m:r>
      </m:oMath>
      <w:r>
        <w:rPr>
          <w:rFonts w:cs="Times New Roman"/>
        </w:rPr>
        <w:t xml:space="preserve">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>i A là bi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ố</w:t>
      </w:r>
      <w:r>
        <w:rPr>
          <w:rFonts w:cs="Times New Roman"/>
        </w:rPr>
        <w:t xml:space="preserve"> “s</w:t>
      </w:r>
      <w:r>
        <w:rPr>
          <w:rFonts w:cs="Times New Roman"/>
        </w:rPr>
        <w:t>ố</w:t>
      </w:r>
      <w:r>
        <w:rPr>
          <w:rFonts w:cs="Times New Roman"/>
        </w:rPr>
        <w:t xml:space="preserve"> đư</w:t>
      </w:r>
      <w:r>
        <w:rPr>
          <w:rFonts w:cs="Times New Roman"/>
        </w:rPr>
        <w:t>ợ</w:t>
      </w:r>
      <w:r>
        <w:rPr>
          <w:rFonts w:cs="Times New Roman"/>
        </w:rPr>
        <w:t>c ch</w:t>
      </w:r>
      <w:r>
        <w:rPr>
          <w:rFonts w:cs="Times New Roman"/>
        </w:rPr>
        <w:t>ọ</w:t>
      </w:r>
      <w:r>
        <w:rPr>
          <w:rFonts w:cs="Times New Roman"/>
        </w:rPr>
        <w:t>n chia h</w:t>
      </w:r>
      <w:r>
        <w:rPr>
          <w:rFonts w:cs="Times New Roman"/>
        </w:rPr>
        <w:t>ế</w:t>
      </w:r>
      <w:r>
        <w:rPr>
          <w:rFonts w:cs="Times New Roman"/>
        </w:rPr>
        <w:t xml:space="preserve">t cho 9”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nhiên l</w:t>
      </w:r>
      <w:r>
        <w:rPr>
          <w:rFonts w:cs="Times New Roman"/>
        </w:rPr>
        <w:t>ớ</w:t>
      </w:r>
      <w:r>
        <w:rPr>
          <w:rFonts w:cs="Times New Roman"/>
        </w:rPr>
        <w:t>n nh</w:t>
      </w:r>
      <w:r>
        <w:rPr>
          <w:rFonts w:cs="Times New Roman"/>
        </w:rPr>
        <w:t>ấ</w:t>
      </w:r>
      <w:r>
        <w:rPr>
          <w:rFonts w:cs="Times New Roman"/>
        </w:rPr>
        <w:t>t có 3 ch</w:t>
      </w:r>
      <w:r>
        <w:rPr>
          <w:rFonts w:cs="Times New Roman"/>
        </w:rPr>
        <w:t>ữ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chia h</w:t>
      </w:r>
      <w:r>
        <w:rPr>
          <w:rFonts w:cs="Times New Roman"/>
        </w:rPr>
        <w:t>ế</w:t>
      </w:r>
      <w:r>
        <w:rPr>
          <w:rFonts w:cs="Times New Roman"/>
        </w:rPr>
        <w:t xml:space="preserve">t cho 9 là 999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nhiên bé nh</w:t>
      </w:r>
      <w:r>
        <w:rPr>
          <w:rFonts w:cs="Times New Roman"/>
        </w:rPr>
        <w:t>ấ</w:t>
      </w:r>
      <w:r>
        <w:rPr>
          <w:rFonts w:cs="Times New Roman"/>
        </w:rPr>
        <w:t>t có 3 ch</w:t>
      </w:r>
      <w:r>
        <w:rPr>
          <w:rFonts w:cs="Times New Roman"/>
        </w:rPr>
        <w:t>ữ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chia h</w:t>
      </w:r>
      <w:r>
        <w:rPr>
          <w:rFonts w:cs="Times New Roman"/>
        </w:rPr>
        <w:t>ế</w:t>
      </w:r>
      <w:r>
        <w:rPr>
          <w:rFonts w:cs="Times New Roman"/>
        </w:rPr>
        <w:t xml:space="preserve">t cho 9 </w:t>
      </w:r>
      <w:r>
        <w:rPr>
          <w:rFonts w:cs="Times New Roman"/>
        </w:rPr>
        <w:t>là 108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n(A)=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999-108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+1=</m:t>
        </m:r>
      </m:oMath>
      <w:r>
        <w:rPr>
          <w:rFonts w:cs="Times New Roman"/>
        </w:rPr>
        <w:t>100. Xác xu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ố</w:t>
      </w:r>
      <w:r>
        <w:rPr>
          <w:rFonts w:cs="Times New Roman"/>
        </w:rPr>
        <w:t xml:space="preserve"> C là P(A)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Ω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</w:p>
    <w:p w:rsidR="008B0B02" w:rsidRDefault="00686529" w:rsidP="00EB43FC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3.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a) M</w:t>
      </w:r>
      <w:r>
        <w:rPr>
          <w:rFonts w:cs="Times New Roman"/>
        </w:rPr>
        <w:t>ộ</w:t>
      </w:r>
      <w:r>
        <w:rPr>
          <w:rFonts w:cs="Times New Roman"/>
        </w:rPr>
        <w:t>t c</w:t>
      </w:r>
      <w:r>
        <w:rPr>
          <w:rFonts w:cs="Times New Roman"/>
        </w:rPr>
        <w:t>ử</w:t>
      </w:r>
      <w:r>
        <w:rPr>
          <w:rFonts w:cs="Times New Roman"/>
        </w:rPr>
        <w:t>a hàng bán m</w:t>
      </w:r>
      <w:r>
        <w:rPr>
          <w:rFonts w:cs="Times New Roman"/>
        </w:rPr>
        <w:t>ậ</w:t>
      </w:r>
      <w:r>
        <w:rPr>
          <w:rFonts w:cs="Times New Roman"/>
        </w:rPr>
        <w:t>n tam hoa c</w:t>
      </w:r>
      <w:r>
        <w:rPr>
          <w:rFonts w:cs="Times New Roman"/>
        </w:rPr>
        <w:t>ủ</w:t>
      </w:r>
      <w:r>
        <w:rPr>
          <w:rFonts w:cs="Times New Roman"/>
        </w:rPr>
        <w:t>a B</w:t>
      </w:r>
      <w:r>
        <w:rPr>
          <w:rFonts w:cs="Times New Roman"/>
        </w:rPr>
        <w:t>ắ</w:t>
      </w:r>
      <w:r>
        <w:rPr>
          <w:rFonts w:cs="Times New Roman"/>
        </w:rPr>
        <w:t>c Hà, ngày th</w:t>
      </w:r>
      <w:r>
        <w:rPr>
          <w:rFonts w:cs="Times New Roman"/>
        </w:rPr>
        <w:t>ứ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bán v</w:t>
      </w:r>
      <w:r>
        <w:rPr>
          <w:rFonts w:cs="Times New Roman"/>
        </w:rPr>
        <w:t>ớ</w:t>
      </w:r>
      <w:r>
        <w:rPr>
          <w:rFonts w:cs="Times New Roman"/>
        </w:rPr>
        <w:t>i giá là 50.000 đ</w:t>
      </w:r>
      <w:r>
        <w:rPr>
          <w:rFonts w:cs="Times New Roman"/>
        </w:rPr>
        <w:t>ồ</w:t>
      </w:r>
      <w:r>
        <w:rPr>
          <w:rFonts w:cs="Times New Roman"/>
        </w:rPr>
        <w:t>ng 1 kg; v</w:t>
      </w:r>
      <w:r>
        <w:rPr>
          <w:rFonts w:cs="Times New Roman"/>
        </w:rPr>
        <w:t>ớ</w:t>
      </w:r>
      <w:r>
        <w:rPr>
          <w:rFonts w:cs="Times New Roman"/>
        </w:rPr>
        <w:t>i giá bán này c</w:t>
      </w:r>
      <w:r>
        <w:rPr>
          <w:rFonts w:cs="Times New Roman"/>
        </w:rPr>
        <w:t>ử</w:t>
      </w:r>
      <w:r>
        <w:rPr>
          <w:rFonts w:cs="Times New Roman"/>
        </w:rPr>
        <w:t>a hàng ch</w:t>
      </w:r>
      <w:r>
        <w:rPr>
          <w:rFonts w:cs="Times New Roman"/>
        </w:rPr>
        <w:t>ỉ</w:t>
      </w:r>
      <w:r>
        <w:rPr>
          <w:rFonts w:cs="Times New Roman"/>
        </w:rPr>
        <w:t xml:space="preserve"> bán đư</w:t>
      </w:r>
      <w:r>
        <w:rPr>
          <w:rFonts w:cs="Times New Roman"/>
        </w:rPr>
        <w:t>ợ</w:t>
      </w:r>
      <w:r>
        <w:rPr>
          <w:rFonts w:cs="Times New Roman"/>
        </w:rPr>
        <w:t>c 50 kg. Ngày th</w:t>
      </w:r>
      <w:r>
        <w:rPr>
          <w:rFonts w:cs="Times New Roman"/>
        </w:rPr>
        <w:t>ứ</w:t>
      </w:r>
      <w:r>
        <w:rPr>
          <w:rFonts w:cs="Times New Roman"/>
        </w:rPr>
        <w:t xml:space="preserve"> hai, n</w:t>
      </w:r>
      <w:r>
        <w:rPr>
          <w:rFonts w:cs="Times New Roman"/>
        </w:rPr>
        <w:t>ế</w:t>
      </w:r>
      <w:r>
        <w:rPr>
          <w:rFonts w:cs="Times New Roman"/>
        </w:rPr>
        <w:t>u c</w:t>
      </w:r>
      <w:r>
        <w:rPr>
          <w:rFonts w:cs="Times New Roman"/>
        </w:rPr>
        <w:t>ử</w:t>
      </w:r>
      <w:r>
        <w:rPr>
          <w:rFonts w:cs="Times New Roman"/>
        </w:rPr>
        <w:t>a h</w:t>
      </w:r>
      <w:r>
        <w:rPr>
          <w:rFonts w:cs="Times New Roman"/>
        </w:rPr>
        <w:t>àng này gi</w:t>
      </w:r>
      <w:r>
        <w:rPr>
          <w:rFonts w:cs="Times New Roman"/>
        </w:rPr>
        <w:t>ả</w:t>
      </w:r>
      <w:r>
        <w:rPr>
          <w:rFonts w:cs="Times New Roman"/>
        </w:rPr>
        <w:t>m giá bán m</w:t>
      </w:r>
      <w:r>
        <w:rPr>
          <w:rFonts w:cs="Times New Roman"/>
        </w:rPr>
        <w:t>ỗ</w:t>
      </w:r>
      <w:r>
        <w:rPr>
          <w:rFonts w:cs="Times New Roman"/>
        </w:rPr>
        <w:t>i kilogam m</w:t>
      </w:r>
      <w:r>
        <w:rPr>
          <w:rFonts w:cs="Times New Roman"/>
        </w:rPr>
        <w:t>ậ</w:t>
      </w:r>
      <w:r>
        <w:rPr>
          <w:rFonts w:cs="Times New Roman"/>
        </w:rPr>
        <w:t>n đi 1.000 đ</w:t>
      </w:r>
      <w:r>
        <w:rPr>
          <w:rFonts w:cs="Times New Roman"/>
        </w:rPr>
        <w:t>ồ</w:t>
      </w:r>
      <w:r>
        <w:rPr>
          <w:rFonts w:cs="Times New Roman"/>
        </w:rPr>
        <w:t>ng thì s</w:t>
      </w:r>
      <w:r>
        <w:rPr>
          <w:rFonts w:cs="Times New Roman"/>
        </w:rPr>
        <w:t>ố</w:t>
      </w:r>
      <w:r>
        <w:rPr>
          <w:rFonts w:cs="Times New Roman"/>
        </w:rPr>
        <w:t xml:space="preserve"> m</w:t>
      </w:r>
      <w:r>
        <w:rPr>
          <w:rFonts w:cs="Times New Roman"/>
        </w:rPr>
        <w:t>ậ</w:t>
      </w:r>
      <w:r>
        <w:rPr>
          <w:rFonts w:cs="Times New Roman"/>
        </w:rPr>
        <w:t>n tam hoa bán đư</w:t>
      </w:r>
      <w:r>
        <w:rPr>
          <w:rFonts w:cs="Times New Roman"/>
        </w:rPr>
        <w:t>ợ</w:t>
      </w:r>
      <w:r>
        <w:rPr>
          <w:rFonts w:cs="Times New Roman"/>
        </w:rPr>
        <w:t>c s</w:t>
      </w:r>
      <w:r>
        <w:rPr>
          <w:rFonts w:cs="Times New Roman"/>
        </w:rPr>
        <w:t>ẽ</w:t>
      </w:r>
      <w:r>
        <w:rPr>
          <w:rFonts w:cs="Times New Roman"/>
        </w:rPr>
        <w:t xml:space="preserve"> tăng thêm là 10 kg. Bi</w:t>
      </w:r>
      <w:r>
        <w:rPr>
          <w:rFonts w:cs="Times New Roman"/>
        </w:rPr>
        <w:t>ế</w:t>
      </w:r>
      <w:r>
        <w:rPr>
          <w:rFonts w:cs="Times New Roman"/>
        </w:rPr>
        <w:t>t giá nh</w:t>
      </w:r>
      <w:r>
        <w:rPr>
          <w:rFonts w:cs="Times New Roman"/>
        </w:rPr>
        <w:t>ậ</w:t>
      </w:r>
      <w:r>
        <w:rPr>
          <w:rFonts w:cs="Times New Roman"/>
        </w:rPr>
        <w:t>p v</w:t>
      </w:r>
      <w:r>
        <w:rPr>
          <w:rFonts w:cs="Times New Roman"/>
        </w:rPr>
        <w:t>ề</w:t>
      </w:r>
      <w:r>
        <w:rPr>
          <w:rFonts w:cs="Times New Roman"/>
        </w:rPr>
        <w:t xml:space="preserve"> ban đ</w:t>
      </w:r>
      <w:r>
        <w:rPr>
          <w:rFonts w:cs="Times New Roman"/>
        </w:rPr>
        <w:t>ầ</w:t>
      </w:r>
      <w:r>
        <w:rPr>
          <w:rFonts w:cs="Times New Roman"/>
        </w:rPr>
        <w:t>u 1 kg m</w:t>
      </w:r>
      <w:r>
        <w:rPr>
          <w:rFonts w:cs="Times New Roman"/>
        </w:rPr>
        <w:t>ậ</w:t>
      </w:r>
      <w:r>
        <w:rPr>
          <w:rFonts w:cs="Times New Roman"/>
        </w:rPr>
        <w:t>n tam hoa là 35.000 đ</w:t>
      </w:r>
      <w:r>
        <w:rPr>
          <w:rFonts w:cs="Times New Roman"/>
        </w:rPr>
        <w:t>ồ</w:t>
      </w:r>
      <w:r>
        <w:rPr>
          <w:rFonts w:cs="Times New Roman"/>
        </w:rPr>
        <w:t>ng, ngày th</w:t>
      </w:r>
      <w:r>
        <w:rPr>
          <w:rFonts w:cs="Times New Roman"/>
        </w:rPr>
        <w:t>ứ</w:t>
      </w:r>
      <w:r>
        <w:rPr>
          <w:rFonts w:cs="Times New Roman"/>
        </w:rPr>
        <w:t xml:space="preserve"> hai đ</w:t>
      </w:r>
      <w:r>
        <w:rPr>
          <w:rFonts w:cs="Times New Roman"/>
        </w:rPr>
        <w:t>ể</w:t>
      </w:r>
      <w:r>
        <w:rPr>
          <w:rFonts w:cs="Times New Roman"/>
        </w:rPr>
        <w:t xml:space="preserve"> c</w:t>
      </w:r>
      <w:r>
        <w:rPr>
          <w:rFonts w:cs="Times New Roman"/>
        </w:rPr>
        <w:t>ử</w:t>
      </w:r>
      <w:r>
        <w:rPr>
          <w:rFonts w:cs="Times New Roman"/>
        </w:rPr>
        <w:t>a hàng đó thu đư</w:t>
      </w:r>
      <w:r>
        <w:rPr>
          <w:rFonts w:cs="Times New Roman"/>
        </w:rPr>
        <w:t>ợ</w:t>
      </w:r>
      <w:r>
        <w:rPr>
          <w:rFonts w:cs="Times New Roman"/>
        </w:rPr>
        <w:t>c l</w:t>
      </w:r>
      <w:r>
        <w:rPr>
          <w:rFonts w:cs="Times New Roman"/>
        </w:rPr>
        <w:t>ợ</w:t>
      </w:r>
      <w:r>
        <w:rPr>
          <w:rFonts w:cs="Times New Roman"/>
        </w:rPr>
        <w:t>i nhu</w:t>
      </w:r>
      <w:r>
        <w:rPr>
          <w:rFonts w:cs="Times New Roman"/>
        </w:rPr>
        <w:t>ậ</w:t>
      </w:r>
      <w:r>
        <w:rPr>
          <w:rFonts w:cs="Times New Roman"/>
        </w:rPr>
        <w:t xml:space="preserve">n là </w:t>
      </w:r>
      <w:r>
        <w:rPr>
          <w:rFonts w:cs="Times New Roman"/>
        </w:rPr>
        <w:lastRenderedPageBreak/>
        <w:t>1.000.000 đ</w:t>
      </w:r>
      <w:r>
        <w:rPr>
          <w:rFonts w:cs="Times New Roman"/>
        </w:rPr>
        <w:t>ồ</w:t>
      </w:r>
      <w:r>
        <w:rPr>
          <w:rFonts w:cs="Times New Roman"/>
        </w:rPr>
        <w:t>ng thì ph</w:t>
      </w:r>
      <w:r>
        <w:rPr>
          <w:rFonts w:cs="Times New Roman"/>
        </w:rPr>
        <w:t>ả</w:t>
      </w:r>
      <w:r>
        <w:rPr>
          <w:rFonts w:cs="Times New Roman"/>
        </w:rPr>
        <w:t>i bán v</w:t>
      </w:r>
      <w:r>
        <w:rPr>
          <w:rFonts w:cs="Times New Roman"/>
        </w:rPr>
        <w:t>ớ</w:t>
      </w:r>
      <w:r>
        <w:rPr>
          <w:rFonts w:cs="Times New Roman"/>
        </w:rPr>
        <w:t>i giá không đ</w:t>
      </w:r>
      <w:r>
        <w:rPr>
          <w:rFonts w:cs="Times New Roman"/>
        </w:rPr>
        <w:t>ổ</w:t>
      </w:r>
      <w:r>
        <w:rPr>
          <w:rFonts w:cs="Times New Roman"/>
        </w:rPr>
        <w:t xml:space="preserve">i </w:t>
      </w:r>
      <w:r>
        <w:rPr>
          <w:rFonts w:cs="Times New Roman"/>
        </w:rPr>
        <w:t>là bao nhiêu ti</w:t>
      </w:r>
      <w:r>
        <w:rPr>
          <w:rFonts w:cs="Times New Roman"/>
        </w:rPr>
        <w:t>ề</w:t>
      </w:r>
      <w:r>
        <w:rPr>
          <w:rFonts w:cs="Times New Roman"/>
        </w:rPr>
        <w:t>n m</w:t>
      </w:r>
      <w:r>
        <w:rPr>
          <w:rFonts w:cs="Times New Roman"/>
        </w:rPr>
        <w:t>ộ</w:t>
      </w:r>
      <w:r>
        <w:rPr>
          <w:rFonts w:cs="Times New Roman"/>
        </w:rPr>
        <w:t>t kilogam m</w:t>
      </w:r>
      <w:r>
        <w:rPr>
          <w:rFonts w:cs="Times New Roman"/>
        </w:rPr>
        <w:t>ậ</w:t>
      </w:r>
      <w:r>
        <w:rPr>
          <w:rFonts w:cs="Times New Roman"/>
        </w:rPr>
        <w:t>n?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 xml:space="preserve">b) Cho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</m:t>
            </m:r>
          </m:e>
        </m:d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8=0</m:t>
        </m:r>
      </m:oMath>
      <w:r>
        <w:rPr>
          <w:rFonts w:cs="Times New Roman"/>
        </w:rPr>
        <w:t xml:space="preserve"> (1) (m là tham s</w:t>
      </w:r>
      <w:r>
        <w:rPr>
          <w:rFonts w:cs="Times New Roman"/>
        </w:rPr>
        <w:t>ố</w:t>
      </w:r>
      <w:r>
        <w:rPr>
          <w:rFonts w:cs="Times New Roman"/>
        </w:rPr>
        <w:t>). G</w:t>
      </w:r>
      <w:r>
        <w:rPr>
          <w:rFonts w:cs="Times New Roman"/>
        </w:rPr>
        <w:t>ọ</w:t>
      </w:r>
      <w:r>
        <w:rPr>
          <w:rFonts w:cs="Times New Roman"/>
        </w:rPr>
        <w:t xml:space="preserve">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là hai nghi</w:t>
      </w:r>
      <w:r>
        <w:rPr>
          <w:rFonts w:cs="Times New Roman"/>
        </w:rPr>
        <w:t>ệ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phương trình (1), 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tham s</w:t>
      </w:r>
      <w:r>
        <w:rPr>
          <w:rFonts w:cs="Times New Roman"/>
        </w:rPr>
        <w:t>ố</w:t>
      </w:r>
      <w:r>
        <w:rPr>
          <w:rFonts w:cs="Times New Roman"/>
        </w:rPr>
        <w:t xml:space="preserve"> m đ</w:t>
      </w:r>
      <w:r>
        <w:rPr>
          <w:rFonts w:cs="Times New Roman"/>
        </w:rPr>
        <w:t>ể</w:t>
      </w:r>
      <w:r>
        <w:rPr>
          <w:rFonts w:cs="Times New Roman"/>
        </w:rPr>
        <w:t xml:space="preserve"> Q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>đ</w:t>
      </w:r>
      <w:r>
        <w:rPr>
          <w:rFonts w:cs="Times New Roman"/>
        </w:rPr>
        <w:t>ạ</w:t>
      </w:r>
      <w:r>
        <w:rPr>
          <w:rFonts w:cs="Times New Roman"/>
        </w:rPr>
        <w:t>t giá tr</w:t>
      </w:r>
      <w:r>
        <w:rPr>
          <w:rFonts w:cs="Times New Roman"/>
        </w:rPr>
        <w:t>ị</w:t>
      </w:r>
      <w:r>
        <w:rPr>
          <w:rFonts w:cs="Times New Roman"/>
        </w:rPr>
        <w:t xml:space="preserve"> l</w:t>
      </w:r>
      <w:r>
        <w:rPr>
          <w:rFonts w:cs="Times New Roman"/>
        </w:rPr>
        <w:t>ớ</w:t>
      </w:r>
      <w:r>
        <w:rPr>
          <w:rFonts w:cs="Times New Roman"/>
        </w:rPr>
        <w:t>n nh</w:t>
      </w:r>
      <w:r>
        <w:rPr>
          <w:rFonts w:cs="Times New Roman"/>
        </w:rPr>
        <w:t>ấ</w:t>
      </w:r>
      <w:r>
        <w:rPr>
          <w:rFonts w:cs="Times New Roman"/>
        </w:rPr>
        <w:t>t</w:t>
      </w:r>
    </w:p>
    <w:p w:rsidR="008B0B02" w:rsidRDefault="00686529" w:rsidP="00EB43FC">
      <w:pPr>
        <w:spacing w:line="240" w:lineRule="auto"/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8B0B02" w:rsidRDefault="00686529" w:rsidP="00EB43FC">
      <w:pPr>
        <w:spacing w:line="240" w:lineRule="auto"/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 xml:space="preserve">a) </w:t>
      </w: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>i x(đ</w:t>
      </w:r>
      <w:r>
        <w:rPr>
          <w:rFonts w:cs="Times New Roman"/>
        </w:rPr>
        <w:t>ồ</w:t>
      </w:r>
      <w:r>
        <w:rPr>
          <w:rFonts w:cs="Times New Roman"/>
        </w:rPr>
        <w:t xml:space="preserve">ng) là giá bán </w:t>
      </w:r>
      <w:r>
        <w:rPr>
          <w:rFonts w:cs="Times New Roman"/>
        </w:rPr>
        <w:t>ở</w:t>
      </w:r>
      <w:r>
        <w:rPr>
          <w:rFonts w:cs="Times New Roman"/>
        </w:rPr>
        <w:t xml:space="preserve"> ngày th</w:t>
      </w:r>
      <w:r>
        <w:rPr>
          <w:rFonts w:cs="Times New Roman"/>
        </w:rPr>
        <w:t>ứ</w:t>
      </w:r>
      <w:r>
        <w:rPr>
          <w:rFonts w:cs="Times New Roman"/>
        </w:rPr>
        <w:t xml:space="preserve"> 2 c</w:t>
      </w:r>
      <w:r>
        <w:rPr>
          <w:rFonts w:cs="Times New Roman"/>
        </w:rPr>
        <w:t>ủ</w:t>
      </w:r>
      <w:r>
        <w:rPr>
          <w:rFonts w:cs="Times New Roman"/>
        </w:rPr>
        <w:t>a m</w:t>
      </w:r>
      <w:r>
        <w:rPr>
          <w:rFonts w:cs="Times New Roman"/>
        </w:rPr>
        <w:t>ỗ</w:t>
      </w:r>
      <w:r>
        <w:rPr>
          <w:rFonts w:cs="Times New Roman"/>
        </w:rPr>
        <w:t>i kg m</w:t>
      </w:r>
      <w:r>
        <w:rPr>
          <w:rFonts w:cs="Times New Roman"/>
        </w:rPr>
        <w:t>ậ</w:t>
      </w:r>
      <w:r>
        <w:rPr>
          <w:rFonts w:cs="Times New Roman"/>
        </w:rPr>
        <w:t xml:space="preserve">n tam hoa,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 xml:space="preserve">(35.000 </w:t>
      </w:r>
      <m:oMath>
        <m:r>
          <m:rPr>
            <m:sty m:val="p"/>
          </m:rPr>
          <w:rPr>
            <w:rFonts w:ascii="Cambria Math" w:hAnsi="Cambria Math" w:cs="Times New Roman"/>
          </w:rPr>
          <m:t>≤x≤50.000</m:t>
        </m:r>
      </m:oMath>
      <w:r>
        <w:rPr>
          <w:rFonts w:cs="Times New Roman"/>
        </w:rPr>
        <w:t>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Theo bài ra s</w:t>
      </w:r>
      <w:r>
        <w:rPr>
          <w:rFonts w:cs="Times New Roman"/>
        </w:rPr>
        <w:t>ố</w:t>
      </w:r>
      <w:r>
        <w:rPr>
          <w:rFonts w:cs="Times New Roman"/>
        </w:rPr>
        <w:t xml:space="preserve"> kg m</w:t>
      </w:r>
      <w:r>
        <w:rPr>
          <w:rFonts w:cs="Times New Roman"/>
        </w:rPr>
        <w:t>ậ</w:t>
      </w:r>
      <w:r>
        <w:rPr>
          <w:rFonts w:cs="Times New Roman"/>
        </w:rPr>
        <w:t>n bán thêm đư</w:t>
      </w:r>
      <w:r>
        <w:rPr>
          <w:rFonts w:cs="Times New Roman"/>
        </w:rPr>
        <w:t>ợ</w:t>
      </w:r>
      <w:r>
        <w:rPr>
          <w:rFonts w:cs="Times New Roman"/>
        </w:rPr>
        <w:t xml:space="preserve">c là: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 w:val="32"/>
          <w:szCs w:val="32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50.000-</m:t>
            </m:r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1.000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50.000-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100</m:t>
            </m:r>
          </m:den>
        </m:f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Do đó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kg m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n bán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 xml:space="preserve">c tương 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ng 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 xml:space="preserve">i giá bán x :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50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50.000-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100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550 -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100</m:t>
            </m:r>
          </m:den>
        </m:f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L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i nhu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n thu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 xml:space="preserve">c 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 xml:space="preserve"> ngày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 hai là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Ta có: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550-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100</m:t>
                </m:r>
              </m:den>
            </m:f>
          </m:e>
        </m:d>
      </m:oMath>
      <w:r>
        <w:rPr>
          <w:rFonts w:cs="Times New Roman"/>
          <w:szCs w:val="26"/>
        </w:rPr>
        <w:t>.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35.000</m:t>
            </m:r>
          </m:e>
        </m:d>
        <m:r>
          <w:rPr>
            <w:rFonts w:ascii="Cambria Math" w:hAnsi="Cambria Math" w:cs="Times New Roman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100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+900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19250000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Vì l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i nhu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n thu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 xml:space="preserve">c 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 xml:space="preserve"> ngày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 hai là 1.000.000 nên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r>
          <w:rPr>
            <w:rFonts w:ascii="Cambria Math" w:hAnsi="Cambria Math" w:cs="Times New Roman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100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+900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19250000</m:t>
        </m:r>
      </m:oMath>
      <w:r>
        <w:rPr>
          <w:rFonts w:cs="Times New Roman"/>
          <w:szCs w:val="26"/>
        </w:rPr>
        <w:t xml:space="preserve"> = 1000000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⇔x=45000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 xml:space="preserve">y giá bán 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 xml:space="preserve"> ngày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 hai là 45.000 đ</w:t>
      </w:r>
      <w:r>
        <w:rPr>
          <w:rFonts w:cs="Times New Roman"/>
          <w:szCs w:val="26"/>
        </w:rPr>
        <w:t>ồ</w:t>
      </w:r>
      <w:r>
        <w:rPr>
          <w:rFonts w:cs="Times New Roman"/>
          <w:szCs w:val="26"/>
        </w:rPr>
        <w:t>ng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b)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∆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m-2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4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3m-8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=5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+8m+36</m:t>
        </m:r>
      </m:oMath>
      <w:r>
        <w:rPr>
          <w:rFonts w:cs="Times New Roman"/>
          <w:szCs w:val="26"/>
        </w:rPr>
        <w:t xml:space="preserve"> </w:t>
      </w:r>
    </w:p>
    <w:p w:rsidR="008B0B02" w:rsidRDefault="00686529" w:rsidP="00EB43FC">
      <w:pPr>
        <w:spacing w:line="240" w:lineRule="auto"/>
        <w:ind w:firstLineChars="300" w:firstLine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m+4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+4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+20&gt;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0, ∀m∈R</m:t>
        </m:r>
      </m:oMath>
      <w:r>
        <w:rPr>
          <w:rFonts w:cs="Times New Roman"/>
          <w:szCs w:val="26"/>
        </w:rPr>
        <w:t xml:space="preserve">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Suy ra phương trình (1) luôn có 2 nghi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m phân bi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t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Theo h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 xml:space="preserve">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c Vi-ét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6"/>
                  </w:rPr>
                  <m:t>=</m:t>
                </m:r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6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8</m:t>
                </m:r>
              </m:e>
            </m:eqArr>
          </m:e>
        </m:d>
      </m:oMath>
      <w:r>
        <w:rPr>
          <w:rFonts w:cs="Times New Roman"/>
          <w:szCs w:val="26"/>
        </w:rPr>
        <w:t xml:space="preserve">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  <w:szCs w:val="26"/>
        </w:rPr>
        <w:t xml:space="preserve">Khi đó </w:t>
      </w:r>
      <w:r>
        <w:rPr>
          <w:rFonts w:cs="Times New Roman"/>
        </w:rPr>
        <w:t xml:space="preserve">Q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Xét t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+20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t</m:t>
            </m:r>
            <m:r>
              <w:rPr>
                <w:rFonts w:ascii="Cambria Math" w:hAnsi="Cambria Math" w:cs="Times New Roman"/>
                <w:szCs w:val="26"/>
              </w:rPr>
              <m:t>+3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3</m:t>
            </m:r>
            <m:r>
              <w:rPr>
                <w:rFonts w:ascii="Cambria Math" w:hAnsi="Cambria Math" w:cs="Times New Roman"/>
                <w:szCs w:val="26"/>
              </w:rPr>
              <m:t>t</m:t>
            </m:r>
            <m:r>
              <w:rPr>
                <w:rFonts w:ascii="Cambria Math" w:hAnsi="Cambria Math" w:cs="Times New Roman"/>
                <w:szCs w:val="26"/>
              </w:rPr>
              <m:t>+2</m:t>
            </m:r>
          </m:e>
        </m:d>
        <m:r>
          <w:rPr>
            <w:rFonts w:ascii="Cambria Math" w:hAnsi="Cambria Math" w:cs="Times New Roman"/>
            <w:szCs w:val="26"/>
          </w:rPr>
          <m:t>m</m:t>
        </m:r>
        <m:r>
          <w:rPr>
            <w:rFonts w:ascii="Cambria Math" w:hAnsi="Cambria Math" w:cs="Times New Roman"/>
            <w:szCs w:val="26"/>
          </w:rPr>
          <m:t>+8</m:t>
        </m:r>
        <m:r>
          <w:rPr>
            <w:rFonts w:ascii="Cambria Math" w:hAnsi="Cambria Math" w:cs="Times New Roman"/>
            <w:szCs w:val="26"/>
          </w:rPr>
          <m:t>t</m:t>
        </m:r>
        <m:r>
          <w:rPr>
            <w:rFonts w:ascii="Cambria Math" w:hAnsi="Cambria Math" w:cs="Times New Roman"/>
            <w:szCs w:val="26"/>
          </w:rPr>
          <m:t>+20=0</m:t>
        </m:r>
      </m:oMath>
      <w:r>
        <w:rPr>
          <w:rFonts w:cs="Times New Roman"/>
          <w:szCs w:val="26"/>
        </w:rPr>
        <w:t xml:space="preserve"> (2)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szCs w:val="26"/>
                  </w:rPr>
                  <m:t>t</m:t>
                </m:r>
                <m:r>
                  <w:rPr>
                    <w:rFonts w:ascii="Cambria Math" w:hAnsi="Cambria Math" w:cs="Times New Roman"/>
                    <w:szCs w:val="26"/>
                  </w:rPr>
                  <m:t>+2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4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t</m:t>
            </m:r>
            <m:r>
              <w:rPr>
                <w:rFonts w:ascii="Cambria Math" w:hAnsi="Cambria Math" w:cs="Times New Roman"/>
                <w:szCs w:val="26"/>
              </w:rPr>
              <m:t>+3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8</m:t>
            </m:r>
            <m:r>
              <w:rPr>
                <w:rFonts w:ascii="Cambria Math" w:hAnsi="Cambria Math" w:cs="Times New Roman"/>
                <w:szCs w:val="26"/>
              </w:rPr>
              <m:t>t</m:t>
            </m:r>
            <m:r>
              <w:rPr>
                <w:rFonts w:ascii="Cambria Math" w:hAnsi="Cambria Math" w:cs="Times New Roman"/>
                <w:szCs w:val="26"/>
              </w:rPr>
              <m:t>+20</m:t>
            </m:r>
          </m:e>
        </m:d>
        <m:r>
          <w:rPr>
            <w:rFonts w:ascii="Cambria Math" w:hAnsi="Cambria Math" w:cs="Times New Roman"/>
            <w:szCs w:val="26"/>
          </w:rPr>
          <m:t>≥0⇔-23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t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164</m:t>
        </m:r>
        <m:r>
          <w:rPr>
            <w:rFonts w:ascii="Cambria Math" w:hAnsi="Cambria Math" w:cs="Times New Roman"/>
            <w:szCs w:val="26"/>
          </w:rPr>
          <m:t>t</m:t>
        </m:r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236≥0</m:t>
        </m:r>
      </m:oMath>
      <w:r>
        <w:rPr>
          <w:rFonts w:cs="Times New Roman"/>
          <w:szCs w:val="26"/>
        </w:rPr>
        <w:t xml:space="preserve">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Đi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>u ki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 t</w:t>
      </w:r>
      <w:r>
        <w:rPr>
          <w:rFonts w:cs="Times New Roman"/>
          <w:szCs w:val="26"/>
        </w:rPr>
        <w:t>ồ</w:t>
      </w:r>
      <w:r>
        <w:rPr>
          <w:rFonts w:cs="Times New Roman"/>
          <w:szCs w:val="26"/>
        </w:rPr>
        <w:t>n t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 xml:space="preserve">i m là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23</m:t>
            </m:r>
            <m:r>
              <w:rPr>
                <w:rFonts w:ascii="Cambria Math" w:hAnsi="Cambria Math" w:cs="Times New Roman"/>
                <w:szCs w:val="26"/>
              </w:rPr>
              <m:t>t</m:t>
            </m:r>
            <m:r>
              <w:rPr>
                <w:rFonts w:ascii="Cambria Math" w:hAnsi="Cambria Math" w:cs="Times New Roman"/>
                <w:szCs w:val="26"/>
              </w:rPr>
              <m:t>+118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t</m:t>
            </m:r>
            <m:r>
              <w:rPr>
                <w:rFonts w:ascii="Cambria Math" w:hAnsi="Cambria Math" w:cs="Times New Roman"/>
                <w:szCs w:val="26"/>
              </w:rPr>
              <m:t>+2</m:t>
            </m:r>
          </m:e>
        </m:d>
        <m:r>
          <w:rPr>
            <w:rFonts w:ascii="Cambria Math" w:hAnsi="Cambria Math" w:cs="Times New Roman"/>
            <w:szCs w:val="26"/>
          </w:rPr>
          <m:t>≤0⇔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118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≤t≤-2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Do đó Q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t</m:t>
            </m:r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3</m:t>
        </m:r>
        <m:r>
          <w:rPr>
            <w:rFonts w:ascii="Cambria Math" w:hAnsi="Cambria Math" w:cs="Times New Roman"/>
            <w:szCs w:val="26"/>
          </w:rPr>
          <m:t>t</m:t>
        </m:r>
        <m:r>
          <w:rPr>
            <w:rFonts w:ascii="Cambria Math" w:hAnsi="Cambria Math" w:cs="Times New Roman"/>
            <w:szCs w:val="26"/>
          </w:rPr>
          <m:t>=-2+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t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t</m:t>
            </m:r>
            <m:r>
              <w:rPr>
                <w:rFonts w:ascii="Cambria Math" w:hAnsi="Cambria Math" w:cs="Times New Roman"/>
                <w:szCs w:val="26"/>
              </w:rPr>
              <m:t>+2</m:t>
            </m:r>
          </m:e>
        </m:d>
        <m:r>
          <w:rPr>
            <w:rFonts w:ascii="Cambria Math" w:hAnsi="Cambria Math" w:cs="Times New Roman"/>
            <w:szCs w:val="26"/>
          </w:rPr>
          <m:t xml:space="preserve">≤-2 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∀</m:t>
            </m:r>
            <m:r>
              <w:rPr>
                <w:rFonts w:ascii="Cambria Math" w:hAnsi="Cambria Math" w:cs="Times New Roman"/>
                <w:szCs w:val="26"/>
              </w:rPr>
              <m:t>t</m:t>
            </m:r>
            <m:r>
              <w:rPr>
                <w:rFonts w:ascii="Cambria Math" w:hAnsi="Cambria Math" w:cs="Times New Roman"/>
                <w:szCs w:val="26"/>
              </w:rPr>
              <m:t>≤-2</m:t>
            </m:r>
          </m:e>
        </m:d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y Q đ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t giá tr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l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n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b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2</m:t>
        </m:r>
        <m:r>
          <w:rPr>
            <w:rFonts w:ascii="Cambria Math" w:hAnsi="Cambria Math" w:cs="Times New Roman"/>
            <w:szCs w:val="26"/>
          </w:rPr>
          <m:t>⇔</m:t>
        </m:r>
        <m:r>
          <w:rPr>
            <w:rFonts w:ascii="Cambria Math" w:hAnsi="Cambria Math" w:cs="Times New Roman"/>
            <w:szCs w:val="26"/>
          </w:rPr>
          <m:t>t</m:t>
        </m:r>
        <m:r>
          <w:rPr>
            <w:rFonts w:ascii="Cambria Math" w:hAnsi="Cambria Math" w:cs="Times New Roman"/>
            <w:szCs w:val="26"/>
          </w:rPr>
          <m:t>=-2</m:t>
        </m:r>
      </m:oMath>
      <w:r>
        <w:rPr>
          <w:rFonts w:cs="Times New Roman"/>
          <w:szCs w:val="26"/>
        </w:rPr>
        <w:t xml:space="preserve"> hay m = 2</w:t>
      </w:r>
    </w:p>
    <w:p w:rsidR="008B0B02" w:rsidRDefault="00686529" w:rsidP="00EB43FC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Câu 4. (6,0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Cho t</w:t>
      </w:r>
      <w:r>
        <w:rPr>
          <w:rFonts w:cs="Times New Roman"/>
        </w:rPr>
        <w:t>ứ</w:t>
      </w:r>
      <w:r>
        <w:rPr>
          <w:rFonts w:cs="Times New Roman"/>
        </w:rPr>
        <w:t xml:space="preserve"> giác ABCD (AB &gt; AC)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</w:t>
      </w:r>
      <w:r>
        <w:rPr>
          <w:rFonts w:cs="Times New Roman"/>
        </w:rPr>
        <w:t xml:space="preserve"> tâm O đư</w:t>
      </w:r>
      <w:r>
        <w:rPr>
          <w:rFonts w:cs="Times New Roman"/>
        </w:rPr>
        <w:t>ờ</w:t>
      </w:r>
      <w:r>
        <w:rPr>
          <w:rFonts w:cs="Times New Roman"/>
        </w:rPr>
        <w:t>ng kính BC = 2R. Trên cung BC không ch</w:t>
      </w:r>
      <w:r>
        <w:rPr>
          <w:rFonts w:cs="Times New Roman"/>
        </w:rPr>
        <w:t>ứ</w:t>
      </w:r>
      <w:r>
        <w:rPr>
          <w:rFonts w:cs="Times New Roman"/>
        </w:rPr>
        <w:t>a D l</w:t>
      </w:r>
      <w:r>
        <w:rPr>
          <w:rFonts w:cs="Times New Roman"/>
        </w:rPr>
        <w:t>ấ</w:t>
      </w:r>
      <w:r>
        <w:rPr>
          <w:rFonts w:cs="Times New Roman"/>
        </w:rPr>
        <w:t>y đi</w:t>
      </w:r>
      <w:r>
        <w:rPr>
          <w:rFonts w:cs="Times New Roman"/>
        </w:rPr>
        <w:t>ể</w:t>
      </w:r>
      <w:r>
        <w:rPr>
          <w:rFonts w:cs="Times New Roman"/>
        </w:rPr>
        <w:t>m Q b</w:t>
      </w:r>
      <w:r>
        <w:rPr>
          <w:rFonts w:cs="Times New Roman"/>
        </w:rPr>
        <w:t>ấ</w:t>
      </w:r>
      <w:r>
        <w:rPr>
          <w:rFonts w:cs="Times New Roman"/>
        </w:rPr>
        <w:t>t k</w:t>
      </w:r>
      <w:r>
        <w:rPr>
          <w:rFonts w:cs="Times New Roman"/>
        </w:rPr>
        <w:t>ỳ</w:t>
      </w:r>
      <w:r>
        <w:rPr>
          <w:rFonts w:cs="Times New Roman"/>
        </w:rPr>
        <w:t xml:space="preserve"> khác AB và CD. G</w:t>
      </w:r>
      <w:r>
        <w:rPr>
          <w:rFonts w:cs="Times New Roman"/>
        </w:rPr>
        <w:t>ọ</w:t>
      </w:r>
      <w:r>
        <w:rPr>
          <w:rFonts w:cs="Times New Roman"/>
        </w:rPr>
        <w:t>i E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AB và CD,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EQ c</w:t>
      </w:r>
      <w:r>
        <w:rPr>
          <w:rFonts w:cs="Times New Roman"/>
        </w:rPr>
        <w:t>ắ</w:t>
      </w:r>
      <w:r>
        <w:rPr>
          <w:rFonts w:cs="Times New Roman"/>
        </w:rPr>
        <w:t>t BC t</w:t>
      </w:r>
      <w:r>
        <w:rPr>
          <w:rFonts w:cs="Times New Roman"/>
        </w:rPr>
        <w:t>ạ</w:t>
      </w:r>
      <w:r>
        <w:rPr>
          <w:rFonts w:cs="Times New Roman"/>
        </w:rPr>
        <w:t>i M,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(O; R) t</w:t>
      </w:r>
      <w:r>
        <w:rPr>
          <w:rFonts w:cs="Times New Roman"/>
        </w:rPr>
        <w:t>ạ</w:t>
      </w:r>
      <w:r>
        <w:rPr>
          <w:rFonts w:cs="Times New Roman"/>
        </w:rPr>
        <w:t>i N (N khác Q) và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ngo</w:t>
      </w:r>
      <w:r>
        <w:rPr>
          <w:rFonts w:cs="Times New Roman"/>
        </w:rPr>
        <w:t>ạ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∆ADE t</w:t>
      </w:r>
      <w:r>
        <w:rPr>
          <w:rFonts w:cs="Times New Roman"/>
        </w:rPr>
        <w:t>ạ</w:t>
      </w:r>
      <w:r>
        <w:rPr>
          <w:rFonts w:cs="Times New Roman"/>
        </w:rPr>
        <w:t>i P ( P khác E ). G</w:t>
      </w:r>
      <w:r>
        <w:rPr>
          <w:rFonts w:cs="Times New Roman"/>
        </w:rPr>
        <w:t>ọ</w:t>
      </w:r>
      <w:r>
        <w:rPr>
          <w:rFonts w:cs="Times New Roman"/>
        </w:rPr>
        <w:t>i I, H, K l</w:t>
      </w:r>
      <w:r>
        <w:rPr>
          <w:rFonts w:cs="Times New Roman"/>
        </w:rPr>
        <w:t>ầ</w:t>
      </w:r>
      <w:r>
        <w:rPr>
          <w:rFonts w:cs="Times New Roman"/>
        </w:rPr>
        <w:t>n</w:t>
      </w:r>
      <w:r>
        <w:rPr>
          <w:rFonts w:cs="Times New Roman"/>
        </w:rPr>
        <w:t xml:space="preserve"> lư</w:t>
      </w:r>
      <w:r>
        <w:rPr>
          <w:rFonts w:cs="Times New Roman"/>
        </w:rPr>
        <w:t>ợ</w:t>
      </w:r>
      <w:r>
        <w:rPr>
          <w:rFonts w:cs="Times New Roman"/>
        </w:rPr>
        <w:t>t là hình chi</w:t>
      </w:r>
      <w:r>
        <w:rPr>
          <w:rFonts w:cs="Times New Roman"/>
        </w:rPr>
        <w:t>ế</w:t>
      </w:r>
      <w:r>
        <w:rPr>
          <w:rFonts w:cs="Times New Roman"/>
        </w:rPr>
        <w:t>u vuông góc c</w:t>
      </w:r>
      <w:r>
        <w:rPr>
          <w:rFonts w:cs="Times New Roman"/>
        </w:rPr>
        <w:t>ủ</w:t>
      </w:r>
      <w:r>
        <w:rPr>
          <w:rFonts w:cs="Times New Roman"/>
        </w:rPr>
        <w:t>a Q lên các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BD, BC, EC.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minh: 4 đi</w:t>
      </w:r>
      <w:r>
        <w:rPr>
          <w:rFonts w:cs="Times New Roman"/>
        </w:rPr>
        <w:t>ể</w:t>
      </w:r>
      <w:r>
        <w:rPr>
          <w:rFonts w:cs="Times New Roman"/>
        </w:rPr>
        <w:t>m C, H, Q, K cùng thu</w:t>
      </w:r>
      <w:r>
        <w:rPr>
          <w:rFonts w:cs="Times New Roman"/>
        </w:rPr>
        <w:t>ộ</w:t>
      </w:r>
      <w:r>
        <w:rPr>
          <w:rFonts w:cs="Times New Roman"/>
        </w:rPr>
        <w:t>c 1 đư</w:t>
      </w:r>
      <w:r>
        <w:rPr>
          <w:rFonts w:cs="Times New Roman"/>
        </w:rPr>
        <w:t>ờ</w:t>
      </w:r>
      <w:r>
        <w:rPr>
          <w:rFonts w:cs="Times New Roman"/>
        </w:rPr>
        <w:t>ng tròn; 4 đi</w:t>
      </w:r>
      <w:r>
        <w:rPr>
          <w:rFonts w:cs="Times New Roman"/>
        </w:rPr>
        <w:t>ể</w:t>
      </w:r>
      <w:r>
        <w:rPr>
          <w:rFonts w:cs="Times New Roman"/>
        </w:rPr>
        <w:t>m B, I, H, Q cùng thu</w:t>
      </w:r>
      <w:r>
        <w:rPr>
          <w:rFonts w:cs="Times New Roman"/>
        </w:rPr>
        <w:t>ộ</w:t>
      </w:r>
      <w:r>
        <w:rPr>
          <w:rFonts w:cs="Times New Roman"/>
        </w:rPr>
        <w:t>c 1 đư</w:t>
      </w:r>
      <w:r>
        <w:rPr>
          <w:rFonts w:cs="Times New Roman"/>
        </w:rPr>
        <w:t>ờ</w:t>
      </w:r>
      <w:r>
        <w:rPr>
          <w:rFonts w:cs="Times New Roman"/>
        </w:rPr>
        <w:t>ng tròn và t</w:t>
      </w:r>
      <w:r>
        <w:rPr>
          <w:rFonts w:cs="Times New Roman"/>
        </w:rPr>
        <w:t>ứ</w:t>
      </w:r>
      <w:r>
        <w:rPr>
          <w:rFonts w:cs="Times New Roman"/>
        </w:rPr>
        <w:t xml:space="preserve"> giác BAPM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tròn.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</w:rPr>
        <w:t>b) Ch</w:t>
      </w:r>
      <w:r>
        <w:rPr>
          <w:rFonts w:cs="Times New Roman"/>
        </w:rPr>
        <w:t>ứ</w:t>
      </w:r>
      <w:r>
        <w:rPr>
          <w:rFonts w:cs="Times New Roman"/>
        </w:rPr>
        <w:t xml:space="preserve">ng minh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EM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EQ</m:t>
            </m:r>
          </m:den>
        </m:f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>c) Ch</w:t>
      </w:r>
      <w:r>
        <w:rPr>
          <w:rFonts w:cs="Times New Roman"/>
          <w:iCs/>
          <w:szCs w:val="26"/>
        </w:rPr>
        <w:t>ứ</w:t>
      </w:r>
      <w:r>
        <w:rPr>
          <w:rFonts w:cs="Times New Roman"/>
          <w:iCs/>
          <w:szCs w:val="26"/>
        </w:rPr>
        <w:t>ng minh ba đi</w:t>
      </w:r>
      <w:r>
        <w:rPr>
          <w:rFonts w:cs="Times New Roman"/>
          <w:iCs/>
          <w:szCs w:val="26"/>
        </w:rPr>
        <w:t>ể</w:t>
      </w:r>
      <w:r>
        <w:rPr>
          <w:rFonts w:cs="Times New Roman"/>
          <w:iCs/>
          <w:szCs w:val="26"/>
        </w:rPr>
        <w:t>m I, H, K th</w:t>
      </w:r>
      <w:r>
        <w:rPr>
          <w:rFonts w:cs="Times New Roman"/>
          <w:iCs/>
          <w:szCs w:val="26"/>
        </w:rPr>
        <w:t>ẳ</w:t>
      </w:r>
      <w:r>
        <w:rPr>
          <w:rFonts w:cs="Times New Roman"/>
          <w:iCs/>
          <w:szCs w:val="26"/>
        </w:rPr>
        <w:t xml:space="preserve">ng hàng và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QH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QI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QK</m:t>
            </m:r>
          </m:den>
        </m:f>
      </m:oMath>
    </w:p>
    <w:p w:rsidR="008B0B02" w:rsidRDefault="00686529" w:rsidP="00EB43FC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EB43FC" w:rsidRDefault="00EB43FC" w:rsidP="00EB43FC">
      <w:pPr>
        <w:spacing w:line="240" w:lineRule="auto"/>
        <w:jc w:val="center"/>
        <w:rPr>
          <w:rFonts w:cs="Times New Roman"/>
          <w:b/>
          <w:bCs/>
        </w:rPr>
      </w:pPr>
    </w:p>
    <w:p w:rsidR="00EB43FC" w:rsidRDefault="00EB43FC" w:rsidP="00EB43FC">
      <w:pPr>
        <w:spacing w:line="240" w:lineRule="auto"/>
        <w:jc w:val="center"/>
        <w:rPr>
          <w:rFonts w:cs="Times New Roman"/>
          <w:b/>
          <w:bCs/>
        </w:rPr>
      </w:pPr>
    </w:p>
    <w:p w:rsidR="00EB43FC" w:rsidRDefault="00EB43FC" w:rsidP="00EB43FC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lastRenderedPageBreak/>
        <w:drawing>
          <wp:inline distT="0" distB="0" distL="0" distR="0">
            <wp:extent cx="5273040" cy="47929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0B02" w:rsidRDefault="00686529" w:rsidP="00EB43FC">
      <w:pPr>
        <w:spacing w:line="240" w:lineRule="auto"/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 xml:space="preserve">a) </w:t>
      </w:r>
      <w:r>
        <w:rPr>
          <w:rFonts w:cs="Times New Roman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CHQ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CKQ</m:t>
            </m:r>
          </m:e>
        </m:acc>
        <m:r>
          <w:rPr>
            <w:rFonts w:ascii="Cambria Math" w:hAnsi="Cambria Math" w:cs="Times New Roman"/>
          </w:rPr>
          <m:t>=90°+90°=180°</m:t>
        </m:r>
        <m:r>
          <w:rPr>
            <w:rFonts w:cs="Times New Roman"/>
          </w:rPr>
          <m:t xml:space="preserve"> </m:t>
        </m:r>
      </m:oMath>
      <w:r>
        <w:rPr>
          <w:rFonts w:cs="Times New Roman"/>
          <w:iCs/>
        </w:rPr>
        <w:t>suy ra 4 đi</w:t>
      </w:r>
      <w:r>
        <w:rPr>
          <w:rFonts w:cs="Times New Roman"/>
          <w:iCs/>
        </w:rPr>
        <w:t>ể</w:t>
      </w:r>
      <w:r>
        <w:rPr>
          <w:rFonts w:cs="Times New Roman"/>
          <w:iCs/>
        </w:rPr>
        <w:t>m C, H, Q, K cùng thu</w:t>
      </w:r>
      <w:r>
        <w:rPr>
          <w:rFonts w:cs="Times New Roman"/>
          <w:iCs/>
        </w:rPr>
        <w:t>ộ</w:t>
      </w:r>
      <w:r>
        <w:rPr>
          <w:rFonts w:cs="Times New Roman"/>
          <w:iCs/>
        </w:rPr>
        <w:t>c 1 đư</w:t>
      </w:r>
      <w:r>
        <w:rPr>
          <w:rFonts w:cs="Times New Roman"/>
          <w:iCs/>
        </w:rPr>
        <w:t>ờ</w:t>
      </w:r>
      <w:r>
        <w:rPr>
          <w:rFonts w:cs="Times New Roman"/>
          <w:iCs/>
        </w:rPr>
        <w:t xml:space="preserve">ng tròn. Ta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BIQ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BHQ</m:t>
            </m:r>
          </m:e>
        </m:acc>
        <m:r>
          <w:rPr>
            <w:rFonts w:ascii="Cambria Math" w:hAnsi="Cambria Math" w:cs="Times New Roman"/>
          </w:rPr>
          <m:t>=90°</m:t>
        </m:r>
      </m:oMath>
      <w:r>
        <w:rPr>
          <w:rFonts w:cs="Times New Roman"/>
        </w:rPr>
        <w:t xml:space="preserve"> suy ra 4 đi</w:t>
      </w:r>
      <w:r>
        <w:rPr>
          <w:rFonts w:cs="Times New Roman"/>
        </w:rPr>
        <w:t>ể</w:t>
      </w:r>
      <w:r>
        <w:rPr>
          <w:rFonts w:cs="Times New Roman"/>
        </w:rPr>
        <w:t>m B, I, H, Q cùng thu</w:t>
      </w:r>
      <w:r>
        <w:rPr>
          <w:rFonts w:cs="Times New Roman"/>
        </w:rPr>
        <w:t>ộ</w:t>
      </w:r>
      <w:r>
        <w:rPr>
          <w:rFonts w:cs="Times New Roman"/>
        </w:rPr>
        <w:t>c 1 đư</w:t>
      </w:r>
      <w:r>
        <w:rPr>
          <w:rFonts w:cs="Times New Roman"/>
        </w:rPr>
        <w:t>ờ</w:t>
      </w:r>
      <w:r>
        <w:rPr>
          <w:rFonts w:cs="Times New Roman"/>
        </w:rPr>
        <w:t>ng tròn.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Vì t</w:t>
      </w:r>
      <w:r>
        <w:rPr>
          <w:rFonts w:cs="Times New Roman"/>
        </w:rPr>
        <w:t>ứ</w:t>
      </w:r>
      <w:r>
        <w:rPr>
          <w:rFonts w:cs="Times New Roman"/>
        </w:rPr>
        <w:t xml:space="preserve"> giác ABCD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 đư</w:t>
      </w:r>
      <w:r>
        <w:rPr>
          <w:rFonts w:cs="Times New Roman"/>
        </w:rPr>
        <w:t>ờ</w:t>
      </w:r>
      <w:r>
        <w:rPr>
          <w:rFonts w:cs="Times New Roman"/>
        </w:rPr>
        <w:t xml:space="preserve">ng kính BC nên: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EDA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EBC</m:t>
            </m:r>
          </m:e>
        </m:acc>
      </m:oMath>
      <w:r>
        <w:rPr>
          <w:rFonts w:cs="Times New Roman"/>
        </w:rPr>
        <w:t xml:space="preserve"> (góc ngoài t</w:t>
      </w:r>
      <w:r>
        <w:rPr>
          <w:rFonts w:cs="Times New Roman"/>
        </w:rPr>
        <w:t>ạ</w:t>
      </w:r>
      <w:r>
        <w:rPr>
          <w:rFonts w:cs="Times New Roman"/>
        </w:rPr>
        <w:t>i 1 đ</w:t>
      </w:r>
      <w:r>
        <w:rPr>
          <w:rFonts w:cs="Times New Roman"/>
        </w:rPr>
        <w:t>ỉ</w:t>
      </w:r>
      <w:r>
        <w:rPr>
          <w:rFonts w:cs="Times New Roman"/>
        </w:rPr>
        <w:t>nh b</w:t>
      </w:r>
      <w:r>
        <w:rPr>
          <w:rFonts w:cs="Times New Roman"/>
        </w:rPr>
        <w:t>ằ</w:t>
      </w:r>
      <w:r>
        <w:rPr>
          <w:rFonts w:cs="Times New Roman"/>
        </w:rPr>
        <w:t>ng góc trong t</w:t>
      </w:r>
      <w:r>
        <w:rPr>
          <w:rFonts w:cs="Times New Roman"/>
        </w:rPr>
        <w:t>ạ</w:t>
      </w:r>
      <w:r>
        <w:rPr>
          <w:rFonts w:cs="Times New Roman"/>
        </w:rPr>
        <w:t>i đ</w:t>
      </w:r>
      <w:r>
        <w:rPr>
          <w:rFonts w:cs="Times New Roman"/>
        </w:rPr>
        <w:t>ỉ</w:t>
      </w:r>
      <w:r>
        <w:rPr>
          <w:rFonts w:cs="Times New Roman"/>
        </w:rPr>
        <w:t>nh đ</w:t>
      </w:r>
      <w:r>
        <w:rPr>
          <w:rFonts w:cs="Times New Roman"/>
        </w:rPr>
        <w:t>ố</w:t>
      </w:r>
      <w:r>
        <w:rPr>
          <w:rFonts w:cs="Times New Roman"/>
        </w:rPr>
        <w:t>i di</w:t>
      </w:r>
      <w:r>
        <w:rPr>
          <w:rFonts w:cs="Times New Roman"/>
        </w:rPr>
        <w:t>ệ</w:t>
      </w:r>
      <w:r>
        <w:rPr>
          <w:rFonts w:cs="Times New Roman"/>
        </w:rPr>
        <w:t>n)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</w:rPr>
        <w:t>Vì t</w:t>
      </w:r>
      <w:r>
        <w:rPr>
          <w:rFonts w:cs="Times New Roman"/>
        </w:rPr>
        <w:t>ứ</w:t>
      </w:r>
      <w:r>
        <w:rPr>
          <w:rFonts w:cs="Times New Roman"/>
        </w:rPr>
        <w:t xml:space="preserve"> giác APDE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 xml:space="preserve">p nên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APE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ADE</m:t>
            </m:r>
          </m:e>
        </m:acc>
      </m:oMath>
      <w:r>
        <w:rPr>
          <w:rFonts w:cs="Times New Roman"/>
        </w:rPr>
        <w:t xml:space="preserve"> (góc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cùng ch</w:t>
      </w:r>
      <w:r>
        <w:rPr>
          <w:rFonts w:cs="Times New Roman"/>
        </w:rPr>
        <w:t>ắ</w:t>
      </w:r>
      <w:r>
        <w:rPr>
          <w:rFonts w:cs="Times New Roman"/>
        </w:rPr>
        <w:t xml:space="preserve">n cung AE)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APE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ABC</m:t>
            </m:r>
          </m:e>
        </m:acc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t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 giác BAPM là t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 giác n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i ti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p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b) V</w:t>
      </w:r>
      <w:r>
        <w:rPr>
          <w:rFonts w:cs="Times New Roman"/>
          <w:szCs w:val="26"/>
        </w:rPr>
        <w:t>ì t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 giác BAPM n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i ti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p nên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ng minh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EP.EM = EA.EB (1)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Vì t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 giác ABQN n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i ti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p nên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ng minh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EN.EQ = EA.EB (2)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szCs w:val="26"/>
        </w:rPr>
        <w:t>T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(1), (2) suy ra EN.EQ = EP.EM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EM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EQ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  <w:iCs/>
          <w:szCs w:val="26"/>
        </w:rPr>
        <w:t>c) Vì 4 đi</w:t>
      </w:r>
      <w:r>
        <w:rPr>
          <w:rFonts w:cs="Times New Roman"/>
          <w:iCs/>
          <w:szCs w:val="26"/>
        </w:rPr>
        <w:t>ể</w:t>
      </w:r>
      <w:r>
        <w:rPr>
          <w:rFonts w:cs="Times New Roman"/>
          <w:iCs/>
          <w:szCs w:val="26"/>
        </w:rPr>
        <w:t>m C, H, Q, K cùng thu</w:t>
      </w:r>
      <w:r>
        <w:rPr>
          <w:rFonts w:cs="Times New Roman"/>
          <w:iCs/>
          <w:szCs w:val="26"/>
        </w:rPr>
        <w:t>ộ</w:t>
      </w:r>
      <w:r>
        <w:rPr>
          <w:rFonts w:cs="Times New Roman"/>
          <w:iCs/>
          <w:szCs w:val="26"/>
        </w:rPr>
        <w:t>c 1 đư</w:t>
      </w:r>
      <w:r>
        <w:rPr>
          <w:rFonts w:cs="Times New Roman"/>
          <w:iCs/>
          <w:szCs w:val="26"/>
        </w:rPr>
        <w:t>ờ</w:t>
      </w:r>
      <w:r>
        <w:rPr>
          <w:rFonts w:cs="Times New Roman"/>
          <w:iCs/>
          <w:szCs w:val="26"/>
        </w:rPr>
        <w:t xml:space="preserve">ng tròn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CHK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CQK</m:t>
            </m:r>
          </m:e>
        </m:acc>
      </m:oMath>
      <w:r>
        <w:rPr>
          <w:rFonts w:cs="Times New Roman"/>
        </w:rPr>
        <w:t xml:space="preserve"> (3) (góc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ch</w:t>
      </w:r>
      <w:r>
        <w:rPr>
          <w:rFonts w:cs="Times New Roman"/>
        </w:rPr>
        <w:t>ắ</w:t>
      </w:r>
      <w:r>
        <w:rPr>
          <w:rFonts w:cs="Times New Roman"/>
        </w:rPr>
        <w:t>n cung CK)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Vì 4 đi</w:t>
      </w:r>
      <w:r>
        <w:rPr>
          <w:rFonts w:cs="Times New Roman"/>
        </w:rPr>
        <w:t>ể</w:t>
      </w:r>
      <w:r>
        <w:rPr>
          <w:rFonts w:cs="Times New Roman"/>
        </w:rPr>
        <w:t>m B, I, H, Q cùng thu</w:t>
      </w:r>
      <w:r>
        <w:rPr>
          <w:rFonts w:cs="Times New Roman"/>
        </w:rPr>
        <w:t>ộ</w:t>
      </w:r>
      <w:r>
        <w:rPr>
          <w:rFonts w:cs="Times New Roman"/>
        </w:rPr>
        <w:t>c 1 đư</w:t>
      </w:r>
      <w:r>
        <w:rPr>
          <w:rFonts w:cs="Times New Roman"/>
        </w:rPr>
        <w:t>ờ</w:t>
      </w:r>
      <w:r>
        <w:rPr>
          <w:rFonts w:cs="Times New Roman"/>
        </w:rPr>
        <w:t xml:space="preserve">ng tròn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BQI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BHI</m:t>
            </m:r>
          </m:e>
        </m:acc>
      </m:oMath>
      <w:r>
        <w:rPr>
          <w:rFonts w:cs="Times New Roman"/>
        </w:rPr>
        <w:t xml:space="preserve"> (4) (góc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chăn cung BI)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Vì 4 đi</w:t>
      </w:r>
      <w:r>
        <w:rPr>
          <w:rFonts w:cs="Times New Roman"/>
        </w:rPr>
        <w:t>ể</w:t>
      </w:r>
      <w:r>
        <w:rPr>
          <w:rFonts w:cs="Times New Roman"/>
        </w:rPr>
        <w:t>m D, I, Q, K là 4 đ</w:t>
      </w:r>
      <w:r>
        <w:rPr>
          <w:rFonts w:cs="Times New Roman"/>
        </w:rPr>
        <w:t>ỉ</w:t>
      </w:r>
      <w:r>
        <w:rPr>
          <w:rFonts w:cs="Times New Roman"/>
        </w:rPr>
        <w:t>nh c</w:t>
      </w:r>
      <w:r>
        <w:rPr>
          <w:rFonts w:cs="Times New Roman"/>
        </w:rPr>
        <w:t>ủ</w:t>
      </w:r>
      <w:r>
        <w:rPr>
          <w:rFonts w:cs="Times New Roman"/>
        </w:rPr>
        <w:t>a hình ch</w:t>
      </w:r>
      <w:r>
        <w:rPr>
          <w:rFonts w:cs="Times New Roman"/>
        </w:rPr>
        <w:t>ữ</w:t>
      </w:r>
      <w:r>
        <w:rPr>
          <w:rFonts w:cs="Times New Roman"/>
        </w:rPr>
        <w:t xml:space="preserve"> nh</w:t>
      </w:r>
      <w:r>
        <w:rPr>
          <w:rFonts w:cs="Times New Roman"/>
        </w:rPr>
        <w:t>ậ</w:t>
      </w:r>
      <w:r>
        <w:rPr>
          <w:rFonts w:cs="Times New Roman"/>
        </w:rPr>
        <w:t xml:space="preserve">t 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IQK</m:t>
            </m:r>
          </m:e>
        </m:acc>
        <m:r>
          <w:rPr>
            <w:rFonts w:ascii="Cambria Math" w:hAnsi="Cambria Math" w:cs="Times New Roman"/>
          </w:rPr>
          <m:t>=90°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/>
        </w:rPr>
      </w:pPr>
      <w:r>
        <w:rPr>
          <w:rFonts w:cs="Times New Roman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BQC</m:t>
            </m:r>
          </m:e>
        </m:acc>
        <m:r>
          <w:rPr>
            <w:rFonts w:ascii="Cambria Math" w:hAnsi="Cambria Math" w:cs="Times New Roman"/>
          </w:rPr>
          <m:t>=90°</m:t>
        </m:r>
      </m:oMath>
      <w:r>
        <w:rPr>
          <w:rFonts w:cs="Times New Roman"/>
        </w:rPr>
        <w:t xml:space="preserve"> (góc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ch</w:t>
      </w:r>
      <w:r>
        <w:rPr>
          <w:rFonts w:cs="Times New Roman"/>
        </w:rPr>
        <w:t>ắ</w:t>
      </w:r>
      <w:r>
        <w:rPr>
          <w:rFonts w:cs="Times New Roman"/>
        </w:rPr>
        <w:t>n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 xml:space="preserve">ng tròn)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IQK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BQC</m:t>
            </m:r>
          </m:e>
        </m:acc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BQI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CQK</m:t>
            </m:r>
          </m:e>
        </m:acc>
      </m:oMath>
      <w:r>
        <w:rPr>
          <w:rFonts w:cs="Times New Roman"/>
        </w:rPr>
        <w:t xml:space="preserve"> (5)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(3), (4), (5) suy ra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CHK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BHI</m:t>
            </m:r>
          </m:e>
        </m:acc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CHK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BHK</m:t>
            </m:r>
          </m:e>
        </m:acc>
        <m:r>
          <w:rPr>
            <w:rFonts w:ascii="Cambria Math" w:hAnsi="Cambria Math" w:cs="Times New Roman"/>
          </w:rPr>
          <m:t>=180°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BHI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BHK</m:t>
            </m:r>
          </m:e>
        </m:acc>
        <m:r>
          <w:rPr>
            <w:rFonts w:ascii="Cambria Math" w:hAnsi="Cambria Math" w:cs="Times New Roman"/>
          </w:rPr>
          <m:t>=180°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3 đi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m I, H, K th</w:t>
      </w:r>
      <w:r>
        <w:rPr>
          <w:rFonts w:cs="Times New Roman"/>
          <w:szCs w:val="26"/>
        </w:rPr>
        <w:t>ẳ</w:t>
      </w:r>
      <w:r>
        <w:rPr>
          <w:rFonts w:cs="Times New Roman"/>
          <w:szCs w:val="26"/>
        </w:rPr>
        <w:t xml:space="preserve">ng hàng.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QI = DK, QK = DI,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BQI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CQK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tan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BQI</m:t>
            </m:r>
          </m:e>
        </m:acc>
      </m:oMath>
      <w:r>
        <w:rPr>
          <w:rFonts w:cs="Times New Roman"/>
        </w:rPr>
        <w:t xml:space="preserve"> = </w:t>
      </w:r>
      <w:r>
        <w:rPr>
          <w:rFonts w:cs="Times New Roman"/>
          <w:szCs w:val="26"/>
        </w:rPr>
        <w:t>tan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CQK</m:t>
            </m:r>
          </m:e>
        </m:acc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IQ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KQ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DK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DI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</w:p>
    <w:p w:rsidR="008B0B02" w:rsidRDefault="00686529" w:rsidP="00EB43FC">
      <w:pPr>
        <w:spacing w:line="240" w:lineRule="auto"/>
        <w:ind w:firstLineChars="200" w:firstLine="640"/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QI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QK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BI+ID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DK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DK-KC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DI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ID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DK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DI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(6)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szCs w:val="26"/>
        </w:rPr>
        <w:lastRenderedPageBreak/>
        <w:t xml:space="preserve">Do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DKI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CQH</m:t>
            </m:r>
          </m:e>
        </m:acc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tan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DKI</m:t>
            </m:r>
          </m:e>
        </m:acc>
      </m:oMath>
      <w:r>
        <w:rPr>
          <w:rFonts w:cs="Times New Roman"/>
        </w:rPr>
        <w:t xml:space="preserve"> = </w:t>
      </w:r>
      <w:r>
        <w:rPr>
          <w:rFonts w:cs="Times New Roman"/>
          <w:szCs w:val="26"/>
        </w:rPr>
        <w:t>tan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CQH</m:t>
            </m:r>
          </m:e>
        </m:acc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ID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DK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QH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(7)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szCs w:val="26"/>
        </w:rPr>
        <w:t xml:space="preserve">Do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DKI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HBQ</m:t>
            </m:r>
          </m:e>
        </m:acc>
        <m:r>
          <w:rPr>
            <w:rFonts w:ascii="Cambria Math" w:hAnsi="Cambria Math" w:cs="Times New Roman"/>
          </w:rPr>
          <m:t>(=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QIH</m:t>
            </m:r>
          </m:e>
        </m:acc>
        <m:r>
          <w:rPr>
            <w:rFonts w:ascii="Cambria Math" w:hAnsi="Cambria Math" w:cs="Times New Roman"/>
          </w:rPr>
          <m:t>)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cot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DKI</m:t>
            </m:r>
          </m:e>
        </m:acc>
      </m:oMath>
      <w:r>
        <w:rPr>
          <w:rFonts w:cs="Times New Roman"/>
        </w:rPr>
        <w:t xml:space="preserve"> = cot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HBQ</m:t>
            </m:r>
          </m:e>
        </m:acc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DI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HQ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(8)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>T</w:t>
      </w:r>
      <w:r>
        <w:rPr>
          <w:rFonts w:cs="Times New Roman"/>
          <w:iCs/>
          <w:szCs w:val="26"/>
        </w:rPr>
        <w:t>ừ</w:t>
      </w:r>
      <w:r>
        <w:rPr>
          <w:rFonts w:cs="Times New Roman"/>
          <w:iCs/>
          <w:szCs w:val="26"/>
        </w:rPr>
        <w:t xml:space="preserve"> (6), (7), (8)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QI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QK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QH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HQ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QH</m:t>
            </m:r>
          </m:den>
        </m:f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V</w:t>
      </w:r>
      <w:r>
        <w:rPr>
          <w:rFonts w:cs="Times New Roman"/>
          <w:iCs/>
          <w:szCs w:val="26"/>
        </w:rPr>
        <w:t>ậ</w:t>
      </w:r>
      <w:r>
        <w:rPr>
          <w:rFonts w:cs="Times New Roman"/>
          <w:iCs/>
          <w:szCs w:val="26"/>
        </w:rPr>
        <w:t xml:space="preserve">y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QI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QK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QH</m:t>
            </m:r>
          </m:den>
        </m:f>
      </m:oMath>
    </w:p>
    <w:p w:rsidR="008B0B02" w:rsidRDefault="00686529" w:rsidP="00EB43FC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5 (2,0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a) Cho hai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không âm a, b.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ng: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≥</m:t>
          </m:r>
          <m:r>
            <w:rPr>
              <w:rFonts w:ascii="Cambria Math" w:hAnsi="Cambria Math" w:cs="Times New Roman"/>
            </w:rPr>
            <m:t>ab</m:t>
          </m:r>
          <m:r>
            <w:rPr>
              <w:rFonts w:ascii="Cambria Math" w:hAnsi="Cambria Math" w:cs="Times New Roman"/>
            </w:rPr>
            <m:t>(</m:t>
          </m:r>
          <m:r>
            <w:rPr>
              <w:rFonts w:ascii="Cambria Math" w:hAnsi="Cambria Math" w:cs="Times New Roman"/>
            </w:rPr>
            <m:t>a</m:t>
          </m:r>
          <m: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b</m:t>
          </m:r>
          <m:r>
            <w:rPr>
              <w:rFonts w:ascii="Cambria Math" w:hAnsi="Cambria Math" w:cs="Times New Roman"/>
            </w:rPr>
            <m:t>)</m:t>
          </m:r>
        </m:oMath>
      </m:oMathPara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b)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ế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c: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P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den>
            </m:f>
          </m:e>
        </m:d>
      </m:oMath>
      <w:r>
        <w:rPr>
          <w:rFonts w:cs="Times New Roman"/>
        </w:rPr>
        <w:t>; trong đó a, b, c là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dương th</w:t>
      </w:r>
      <w:r>
        <w:rPr>
          <w:rFonts w:cs="Times New Roman"/>
        </w:rPr>
        <w:t>ỏ</w:t>
      </w:r>
      <w:r>
        <w:rPr>
          <w:rFonts w:cs="Times New Roman"/>
        </w:rPr>
        <w:t>a mãn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 xml:space="preserve">n a + b + c </w:t>
      </w:r>
      <m:oMath>
        <m:r>
          <m:rPr>
            <m:sty m:val="p"/>
          </m:rPr>
          <w:rPr>
            <w:rFonts w:ascii="Cambria Math" w:hAnsi="Cambria Math" w:cs="Times New Roman"/>
          </w:rPr>
          <m:t>≤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8B0B02" w:rsidRDefault="00686529" w:rsidP="00EB43FC">
      <w:pPr>
        <w:spacing w:line="240" w:lineRule="auto"/>
        <w:ind w:firstLineChars="200" w:firstLine="522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  <w:szCs w:val="26"/>
        </w:rPr>
        <w:t xml:space="preserve">a) Ta có: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ab</m:t>
            </m:r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≥</m:t>
        </m:r>
        <m:r>
          <w:rPr>
            <w:rFonts w:ascii="Cambria Math" w:hAnsi="Cambria Math" w:cs="Times New Roman"/>
          </w:rPr>
          <m:t>ab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)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ab</m:t>
            </m:r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ab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)≥0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m:oMath>
        <m: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ab</m:t>
            </m:r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</w:rPr>
          <m:t>≥0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</w:rPr>
              <m:t>b</m:t>
            </m:r>
          </m:e>
        </m: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b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≥0</m:t>
        </m:r>
      </m:oMath>
      <w:r>
        <w:rPr>
          <w:rFonts w:cs="Times New Roman"/>
        </w:rPr>
        <w:t xml:space="preserve"> (*)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 xml:space="preserve">(*) luôn đúng vì a + b </w:t>
      </w:r>
      <m:oMath>
        <m:r>
          <w:rPr>
            <w:rFonts w:ascii="Cambria Math" w:hAnsi="Cambria Math" w:cs="Times New Roman"/>
          </w:rPr>
          <m:t>≥0</m:t>
        </m:r>
      </m:oMath>
      <w:r>
        <w:rPr>
          <w:rFonts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b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≥0</m:t>
        </m:r>
      </m:oMath>
      <w:r>
        <w:rPr>
          <w:rFonts w:cs="Times New Roman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</w:rPr>
          <m:t>∀a,b</m:t>
        </m:r>
      </m:oMath>
      <w:r>
        <w:rPr>
          <w:rFonts w:cs="Times New Roman"/>
        </w:rPr>
        <w:t xml:space="preserve"> không âm.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 xml:space="preserve">y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</m:t>
        </m:r>
        <m:r>
          <w:rPr>
            <w:rFonts w:ascii="Cambria Math" w:hAnsi="Cambria Math" w:cs="Times New Roman"/>
          </w:rPr>
          <m:t>ab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)</m:t>
        </m:r>
      </m:oMath>
      <w:r>
        <w:rPr>
          <w:rFonts w:cs="Times New Roman"/>
        </w:rPr>
        <w:t>, v</w:t>
      </w:r>
      <w:r>
        <w:rPr>
          <w:rFonts w:cs="Times New Roman"/>
        </w:rPr>
        <w:t>ớ</w:t>
      </w:r>
      <w:r>
        <w:rPr>
          <w:rFonts w:cs="Times New Roman"/>
        </w:rPr>
        <w:t>i hai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không âm a, b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b) Đ</w:t>
      </w:r>
      <w:r>
        <w:rPr>
          <w:rFonts w:cs="Times New Roman"/>
        </w:rPr>
        <w:t>ặ</w:t>
      </w:r>
      <w:r>
        <w:rPr>
          <w:rFonts w:cs="Times New Roman"/>
        </w:rPr>
        <w:t xml:space="preserve">t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x;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y;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>= z (x;y;z &gt; 0)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P =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3+</m:t>
            </m:r>
            <m:r>
              <w:rPr>
                <w:rFonts w:ascii="Cambria Math" w:hAnsi="Cambria Math" w:cs="Times New Roman"/>
                <w:szCs w:val="26"/>
              </w:rPr>
              <m:t>x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3+</m:t>
            </m:r>
            <m:r>
              <w:rPr>
                <w:rFonts w:ascii="Cambria Math" w:hAnsi="Cambria Math" w:cs="Times New Roman"/>
                <w:szCs w:val="26"/>
              </w:rPr>
              <m:t>y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3+</m:t>
            </m:r>
            <m:r>
              <w:rPr>
                <w:rFonts w:ascii="Cambria Math" w:hAnsi="Cambria Math" w:cs="Times New Roman"/>
                <w:szCs w:val="26"/>
              </w:rPr>
              <m:t>z</m:t>
            </m:r>
          </m:e>
        </m:d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/>
          <w:szCs w:val="26"/>
        </w:rPr>
      </w:pPr>
      <m:oMath>
        <m:r>
          <w:rPr>
            <w:rFonts w:ascii="Cambria Math" w:hAnsi="Cambria Math" w:cs="Times New Roman"/>
            <w:szCs w:val="26"/>
          </w:rPr>
          <m:t>=27+3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xy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yz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zx</m:t>
            </m:r>
          </m:e>
        </m:d>
        <m:r>
          <w:rPr>
            <w:rFonts w:ascii="Cambria Math" w:hAnsi="Cambria Math" w:cs="Times New Roman"/>
            <w:szCs w:val="26"/>
          </w:rPr>
          <m:t>+9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z</m:t>
            </m:r>
          </m:e>
        </m:d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xyz</m:t>
        </m:r>
      </m:oMath>
      <w:r>
        <w:rPr>
          <w:rFonts w:cs="Times New Roman"/>
          <w:i/>
          <w:szCs w:val="26"/>
        </w:rPr>
        <w:t xml:space="preserve">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≥27+9</m:t>
        </m:r>
        <m:rad>
          <m:radPr>
            <m:ctrlPr>
              <w:rPr>
                <w:rFonts w:ascii="Cambria Math" w:hAnsi="Cambria Math" w:cs="Times New Roman"/>
                <w:szCs w:val="26"/>
              </w:rPr>
            </m:ctrlPr>
          </m:radPr>
          <m:deg>
            <m:r>
              <w:rPr>
                <w:rFonts w:ascii="Cambria Math" w:hAnsi="Cambria Math" w:cs="Times New Roman"/>
                <w:szCs w:val="2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xyz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+27</m:t>
        </m:r>
        <m:rad>
          <m:radPr>
            <m:ctrlPr>
              <w:rPr>
                <w:rFonts w:ascii="Cambria Math" w:hAnsi="Cambria Math" w:cs="Times New Roman"/>
                <w:szCs w:val="26"/>
              </w:rPr>
            </m:ctrlPr>
          </m:radPr>
          <m:deg>
            <m:r>
              <w:rPr>
                <w:rFonts w:ascii="Cambria Math" w:hAnsi="Cambria Math" w:cs="Times New Roman"/>
                <w:szCs w:val="26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xyz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+xyz</m:t>
        </m:r>
      </m:oMath>
      <w:r>
        <w:rPr>
          <w:rFonts w:cs="Times New Roman"/>
          <w:szCs w:val="26"/>
        </w:rPr>
        <w:t xml:space="preserve">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</w:rPr>
        <w:t>L</w:t>
      </w:r>
      <w:r>
        <w:rPr>
          <w:rFonts w:cs="Times New Roman"/>
        </w:rPr>
        <w:t>ạ</w:t>
      </w:r>
      <w:r>
        <w:rPr>
          <w:rFonts w:cs="Times New Roman"/>
        </w:rPr>
        <w:t xml:space="preserve">i có: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xyz</m:t>
        </m:r>
      </m:oMath>
      <w:r>
        <w:rPr>
          <w:rFonts w:cs="Times New Roman"/>
          <w:szCs w:val="26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den>
            </m:f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(Vì a, b, c &gt; 0)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Mà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a + b + c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≥3</m:t>
        </m:r>
        <m:rad>
          <m:radPr>
            <m:ctrlPr>
              <w:rPr>
                <w:rFonts w:ascii="Cambria Math" w:hAnsi="Cambria Math" w:cs="Times New Roman"/>
                <w:szCs w:val="26"/>
              </w:rPr>
            </m:ctrlPr>
          </m:radPr>
          <m:deg>
            <m:r>
              <w:rPr>
                <w:rFonts w:ascii="Cambria Math" w:hAnsi="Cambria Math" w:cs="Times New Roman"/>
                <w:szCs w:val="26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≥3</m:t>
        </m:r>
        <m:rad>
          <m:radPr>
            <m:ctrlPr>
              <w:rPr>
                <w:rFonts w:ascii="Cambria Math" w:hAnsi="Cambria Math" w:cs="Times New Roman"/>
                <w:szCs w:val="26"/>
              </w:rPr>
            </m:ctrlPr>
          </m:radPr>
          <m:deg>
            <m:r>
              <w:rPr>
                <w:rFonts w:ascii="Cambria Math" w:hAnsi="Cambria Math" w:cs="Times New Roman"/>
                <w:szCs w:val="26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abc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≥64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xyz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≥64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Thay vào (*) ta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 xml:space="preserve">c: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≥27+9</m:t>
        </m:r>
        <m:rad>
          <m:radPr>
            <m:ctrlPr>
              <w:rPr>
                <w:rFonts w:ascii="Cambria Math" w:hAnsi="Cambria Math" w:cs="Times New Roman"/>
                <w:szCs w:val="26"/>
              </w:rPr>
            </m:ctrlPr>
          </m:radPr>
          <m:deg>
            <m:r>
              <w:rPr>
                <w:rFonts w:ascii="Cambria Math" w:hAnsi="Cambria Math" w:cs="Times New Roman"/>
                <w:szCs w:val="2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64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+27</m:t>
        </m:r>
        <m:rad>
          <m:radPr>
            <m:ctrlPr>
              <w:rPr>
                <w:rFonts w:ascii="Cambria Math" w:hAnsi="Cambria Math" w:cs="Times New Roman"/>
                <w:szCs w:val="26"/>
              </w:rPr>
            </m:ctrlPr>
          </m:radPr>
          <m:deg>
            <m:r>
              <w:rPr>
                <w:rFonts w:ascii="Cambria Math" w:hAnsi="Cambria Math" w:cs="Times New Roman"/>
                <w:szCs w:val="26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64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+64=27+144+108+64=343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>D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u “=” x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y ra khi và ch</w:t>
      </w:r>
      <w:r>
        <w:rPr>
          <w:rFonts w:cs="Times New Roman"/>
          <w:szCs w:val="26"/>
        </w:rPr>
        <w:t>ỉ</w:t>
      </w:r>
      <w:r>
        <w:rPr>
          <w:rFonts w:cs="Times New Roman"/>
          <w:szCs w:val="26"/>
        </w:rPr>
        <w:t xml:space="preserve"> khi a = b = c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 w:val="28"/>
          <w:szCs w:val="28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 xml:space="preserve">y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Cs w:val="26"/>
              </w:rPr>
              <m:t>min</m:t>
            </m:r>
          </m:sub>
        </m:sSub>
      </m:oMath>
      <w:r>
        <w:rPr>
          <w:rFonts w:cs="Times New Roman"/>
          <w:szCs w:val="26"/>
        </w:rPr>
        <w:t xml:space="preserve"> = 343 khi </w:t>
      </w:r>
      <w:r>
        <w:rPr>
          <w:rFonts w:cs="Times New Roman"/>
          <w:szCs w:val="26"/>
        </w:rPr>
        <w:t xml:space="preserve">a = b = c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8B0B02" w:rsidRDefault="00686529" w:rsidP="00EB43FC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Câu 6 (2,0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+6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+11</m:t>
        </m:r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>+2022</m:t>
        </m:r>
      </m:oMath>
      <w:r>
        <w:rPr>
          <w:rFonts w:cs="Times New Roman"/>
        </w:rPr>
        <w:t xml:space="preserve"> chia h</w:t>
      </w:r>
      <w:r>
        <w:rPr>
          <w:rFonts w:cs="Times New Roman"/>
        </w:rPr>
        <w:t>ế</w:t>
      </w:r>
      <w:r>
        <w:rPr>
          <w:rFonts w:cs="Times New Roman"/>
        </w:rPr>
        <w:t>t cho 6 v</w:t>
      </w:r>
      <w:r>
        <w:rPr>
          <w:rFonts w:cs="Times New Roman"/>
        </w:rPr>
        <w:t>ớ</w:t>
      </w:r>
      <w:r>
        <w:rPr>
          <w:rFonts w:cs="Times New Roman"/>
        </w:rPr>
        <w:t>i m</w:t>
      </w:r>
      <w:r>
        <w:rPr>
          <w:rFonts w:cs="Times New Roman"/>
        </w:rPr>
        <w:t>ọ</w:t>
      </w:r>
      <w:r>
        <w:rPr>
          <w:rFonts w:cs="Times New Roman"/>
        </w:rPr>
        <w:t>i 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nhiên n.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b) Gi</w:t>
      </w:r>
      <w:r>
        <w:rPr>
          <w:rFonts w:cs="Times New Roman"/>
        </w:rPr>
        <w:t>ả</w:t>
      </w:r>
      <w:r>
        <w:rPr>
          <w:rFonts w:cs="Times New Roman"/>
        </w:rPr>
        <w:t>i phương trình nghi</w:t>
      </w:r>
      <w:r>
        <w:rPr>
          <w:rFonts w:cs="Times New Roman"/>
        </w:rPr>
        <w:t>ệ</w:t>
      </w:r>
      <w:r>
        <w:rPr>
          <w:rFonts w:cs="Times New Roman"/>
        </w:rPr>
        <w:t xml:space="preserve">m nguyên: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2=0</m:t>
        </m:r>
      </m:oMath>
    </w:p>
    <w:p w:rsidR="008B0B02" w:rsidRDefault="00686529" w:rsidP="00EB43FC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+6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+11</m:t>
        </m:r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>+2022</m:t>
        </m:r>
      </m:oMath>
      <w:r>
        <w:rPr>
          <w:rFonts w:cs="Times New Roman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+1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+2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+3</m:t>
            </m:r>
          </m:e>
        </m:d>
        <m:r>
          <w:rPr>
            <w:rFonts w:ascii="Cambria Math" w:hAnsi="Cambria Math" w:cs="Times New Roman"/>
          </w:rPr>
          <m:t>+2016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 xml:space="preserve">A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+1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+2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+3</m:t>
            </m:r>
          </m:e>
        </m:d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ớ</w:t>
      </w:r>
      <w:r>
        <w:rPr>
          <w:rFonts w:cs="Times New Roman"/>
        </w:rPr>
        <w:t>i m</w:t>
      </w:r>
      <w:r>
        <w:rPr>
          <w:rFonts w:cs="Times New Roman"/>
        </w:rPr>
        <w:t>ọ</w:t>
      </w:r>
      <w:r>
        <w:rPr>
          <w:rFonts w:cs="Times New Roman"/>
        </w:rPr>
        <w:t>i 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nhiên n, ta luôn có A là tích c</w:t>
      </w:r>
      <w:r>
        <w:rPr>
          <w:rFonts w:cs="Times New Roman"/>
        </w:rPr>
        <w:t>ủ</w:t>
      </w:r>
      <w:r>
        <w:rPr>
          <w:rFonts w:cs="Times New Roman"/>
        </w:rPr>
        <w:t>a 3 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nhiên liên ti</w:t>
      </w:r>
      <w:r>
        <w:rPr>
          <w:rFonts w:cs="Times New Roman"/>
        </w:rPr>
        <w:t>ế</w:t>
      </w:r>
      <w:r>
        <w:rPr>
          <w:rFonts w:cs="Times New Roman"/>
        </w:rPr>
        <w:t>p nên A luôn chia h</w:t>
      </w:r>
      <w:r>
        <w:rPr>
          <w:rFonts w:cs="Times New Roman"/>
        </w:rPr>
        <w:t>ế</w:t>
      </w:r>
      <w:r>
        <w:rPr>
          <w:rFonts w:cs="Times New Roman"/>
        </w:rPr>
        <w:t>t cho 2 và 3.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 xml:space="preserve">Mà (2, 3) = 1 nên A </w:t>
      </w:r>
      <m:oMath>
        <m:r>
          <m:rPr>
            <m:sty m:val="p"/>
          </m:rPr>
          <w:rPr>
            <w:rFonts w:ascii="Cambria Math" w:hAnsi="Cambria Math" w:cs="Times New Roman"/>
          </w:rPr>
          <m:t>⋮</m:t>
        </m:r>
        <m:r>
          <m:rPr>
            <m:sty m:val="p"/>
          </m:rPr>
          <w:rPr>
            <w:rFonts w:ascii="Cambria Math" w:hAnsi="Cambria Math" w:cs="Times New Roman"/>
          </w:rPr>
          <m:t>6</m:t>
        </m:r>
      </m:oMath>
      <w:r>
        <w:rPr>
          <w:rFonts w:cs="Times New Roman"/>
        </w:rPr>
        <w:t xml:space="preserve"> (1)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 xml:space="preserve">Ta có 2016 </w:t>
      </w:r>
      <m:oMath>
        <m:r>
          <m:rPr>
            <m:sty m:val="p"/>
          </m:rPr>
          <w:rPr>
            <w:rFonts w:ascii="Cambria Math" w:hAnsi="Cambria Math" w:cs="Times New Roman"/>
          </w:rPr>
          <m:t>⋮</m:t>
        </m:r>
        <m:r>
          <m:rPr>
            <m:sty m:val="p"/>
          </m:rPr>
          <w:rPr>
            <w:rFonts w:ascii="Cambria Math" w:hAnsi="Cambria Math" w:cs="Times New Roman"/>
          </w:rPr>
          <m:t>6</m:t>
        </m:r>
      </m:oMath>
      <w:r>
        <w:rPr>
          <w:rFonts w:cs="Times New Roman"/>
        </w:rPr>
        <w:t xml:space="preserve"> (2)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(1) và (2) ta có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+3</m:t>
                </m:r>
              </m:e>
            </m:d>
            <m:r>
              <w:rPr>
                <w:rFonts w:ascii="Cambria Math" w:hAnsi="Cambria Math" w:cs="Times New Roman"/>
              </w:rPr>
              <m:t>+2016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⋮</m:t>
        </m:r>
        <m:r>
          <m:rPr>
            <m:sty m:val="p"/>
          </m:rPr>
          <w:rPr>
            <w:rFonts w:ascii="Cambria Math" w:hAnsi="Cambria Math" w:cs="Times New Roman"/>
          </w:rPr>
          <m:t>6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 xml:space="preserve">y: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+6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+11</m:t>
        </m:r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>+2022</m:t>
        </m:r>
      </m:oMath>
      <w:r>
        <w:rPr>
          <w:rFonts w:cs="Times New Roman"/>
        </w:rPr>
        <w:t xml:space="preserve"> chia h</w:t>
      </w:r>
      <w:r>
        <w:rPr>
          <w:rFonts w:cs="Times New Roman"/>
        </w:rPr>
        <w:t>ế</w:t>
      </w:r>
      <w:r>
        <w:rPr>
          <w:rFonts w:cs="Times New Roman"/>
        </w:rPr>
        <w:t>t cho 6 v</w:t>
      </w:r>
      <w:r>
        <w:rPr>
          <w:rFonts w:cs="Times New Roman"/>
        </w:rPr>
        <w:t>ớ</w:t>
      </w:r>
      <w:r>
        <w:rPr>
          <w:rFonts w:cs="Times New Roman"/>
        </w:rPr>
        <w:t>i m</w:t>
      </w:r>
      <w:r>
        <w:rPr>
          <w:rFonts w:cs="Times New Roman"/>
        </w:rPr>
        <w:t>ọ</w:t>
      </w:r>
      <w:r>
        <w:rPr>
          <w:rFonts w:cs="Times New Roman"/>
        </w:rPr>
        <w:t>i 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nhiên n.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</w:rPr>
      </w:pPr>
      <w:r>
        <w:rPr>
          <w:rFonts w:cs="Times New Roman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2=0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r>
          <w:rPr>
            <w:rFonts w:ascii="Cambria Math" w:hAnsi="Cambria Math" w:cs="Times New Roman"/>
            <w:szCs w:val="26"/>
          </w:rPr>
          <m:t>⇔2+</m:t>
        </m:r>
        <m:r>
          <w:rPr>
            <w:rFonts w:ascii="Cambria Math" w:hAnsi="Cambria Math" w:cs="Times New Roman"/>
            <w:szCs w:val="26"/>
          </w:rPr>
          <m:t>y</m:t>
        </m:r>
        <m:r>
          <w:rPr>
            <w:rFonts w:ascii="Cambria Math" w:hAnsi="Cambria Math" w:cs="Times New Roman"/>
            <w:szCs w:val="26"/>
          </w:rPr>
          <m:t>=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2</m:t>
            </m:r>
            <m:r>
              <w:rPr>
                <w:rFonts w:ascii="Cambria Math" w:hAnsi="Cambria Math" w:cs="Times New Roman"/>
                <w:szCs w:val="26"/>
              </w:rPr>
              <m:t>y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</w:rPr>
              <m:t>xy</m:t>
            </m:r>
            <m:r>
              <w:rPr>
                <w:rFonts w:ascii="Cambria Math" w:hAnsi="Cambria Math" w:cs="Times New Roman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</m:oMath>
      <w:r>
        <w:rPr>
          <w:rFonts w:cs="Times New Roman"/>
          <w:szCs w:val="26"/>
        </w:rPr>
        <w:t xml:space="preserve"> (*)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+)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y+2=0</m:t>
        </m:r>
        <m:r>
          <w:rPr>
            <w:rFonts w:ascii="Cambria Math" w:hAnsi="Cambria Math" w:cs="Times New Roman"/>
            <w:szCs w:val="26"/>
          </w:rPr>
          <m:t>⇔</m:t>
        </m:r>
        <m:r>
          <w:rPr>
            <w:rFonts w:ascii="Cambria Math" w:hAnsi="Cambria Math" w:cs="Times New Roman"/>
            <w:szCs w:val="26"/>
          </w:rPr>
          <m:t>y</m:t>
        </m:r>
        <m:r>
          <w:rPr>
            <w:rFonts w:ascii="Cambria Math" w:hAnsi="Cambria Math" w:cs="Times New Roman"/>
            <w:szCs w:val="26"/>
          </w:rPr>
          <m:t>=-2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(*) </w:t>
      </w:r>
      <m:oMath>
        <m: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+4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2</m:t>
            </m:r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+8</m:t>
            </m:r>
          </m:e>
        </m:d>
        <m:r>
          <w:rPr>
            <w:rFonts w:ascii="Cambria Math" w:hAnsi="Cambria Math" w:cs="Times New Roman"/>
            <w:szCs w:val="26"/>
          </w:rPr>
          <m:t>=0⇔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=-4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y+2≠0</m:t>
        </m:r>
        <m:r>
          <w:rPr>
            <w:rFonts w:ascii="Cambria Math" w:hAnsi="Cambria Math" w:cs="Times New Roman"/>
            <w:szCs w:val="26"/>
          </w:rPr>
          <m:t>⇔</m:t>
        </m:r>
        <m:r>
          <w:rPr>
            <w:rFonts w:ascii="Cambria Math" w:hAnsi="Cambria Math" w:cs="Times New Roman"/>
            <w:szCs w:val="26"/>
          </w:rPr>
          <m:t>y</m:t>
        </m:r>
        <m:r>
          <w:rPr>
            <w:rFonts w:ascii="Cambria Math" w:hAnsi="Cambria Math" w:cs="Times New Roman"/>
            <w:szCs w:val="26"/>
          </w:rPr>
          <m:t>≠-2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(*)  </w:t>
      </w:r>
      <m:oMath>
        <m:r>
          <w:rPr>
            <w:rFonts w:ascii="Cambria Math" w:hAnsi="Cambria Math" w:cs="Times New Roman"/>
            <w:szCs w:val="26"/>
          </w:rPr>
          <m:t>⇔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+2</m:t>
            </m:r>
          </m:e>
        </m:d>
        <m:r>
          <w:rPr>
            <w:rFonts w:ascii="Cambria Math" w:hAnsi="Cambria Math" w:cs="Times New Roman"/>
            <w:szCs w:val="26"/>
          </w:rPr>
          <m:t>⋮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xy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d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+2</m:t>
            </m:r>
          </m:e>
        </m:d>
        <m:r>
          <w:rPr>
            <w:rFonts w:ascii="Cambria Math" w:hAnsi="Cambria Math" w:cs="Times New Roman"/>
            <w:szCs w:val="26"/>
          </w:rPr>
          <m:t>≥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xy</m:t>
            </m:r>
            <m:r>
              <w:rPr>
                <w:rFonts w:ascii="Cambria Math" w:hAnsi="Cambria Math" w:cs="Times New Roman"/>
                <w:szCs w:val="26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i/>
          <w:szCs w:val="26"/>
        </w:rPr>
      </w:pPr>
      <m:oMath>
        <m: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2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+2</m:t>
            </m:r>
          </m:e>
        </m:d>
        <m:r>
          <w:rPr>
            <w:rFonts w:ascii="Cambria Math" w:hAnsi="Cambria Math" w:cs="Times New Roman"/>
            <w:szCs w:val="26"/>
          </w:rPr>
          <m:t>≤0⇔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y</m:t>
        </m:r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2≤0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r>
          <w:rPr>
            <w:rFonts w:ascii="Cambria Math" w:hAnsi="Cambria Math" w:cs="Times New Roman"/>
            <w:szCs w:val="26"/>
          </w:rPr>
          <m:t>⇔</m:t>
        </m:r>
        <m:r>
          <w:rPr>
            <w:rFonts w:ascii="Cambria Math" w:hAnsi="Cambria Math" w:cs="Times New Roman"/>
            <w:szCs w:val="26"/>
          </w:rPr>
          <m:t>y</m:t>
        </m:r>
        <m:r>
          <w:rPr>
            <w:rFonts w:ascii="Cambria Math" w:hAnsi="Cambria Math" w:cs="Times New Roman"/>
            <w:szCs w:val="26"/>
          </w:rPr>
          <m:t>∈{-1;0;1;2}</m:t>
        </m:r>
      </m:oMath>
      <w:r>
        <w:rPr>
          <w:rFonts w:cs="Times New Roman"/>
          <w:szCs w:val="26"/>
        </w:rPr>
        <w:t xml:space="preserve">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y=-1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(*) </w:t>
      </w:r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+2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+2</m:t>
            </m:r>
          </m:e>
        </m:d>
        <m:r>
          <w:rPr>
            <w:rFonts w:ascii="Cambria Math" w:hAnsi="Cambria Math" w:cs="Times New Roman"/>
            <w:szCs w:val="26"/>
          </w:rPr>
          <m:t>=1⇔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+2=1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+2=1</m:t>
                </m:r>
              </m:e>
            </m:eqArr>
          </m:e>
        </m:d>
      </m:oMath>
      <w:r>
        <w:rPr>
          <w:rFonts w:cs="Times New Roman"/>
          <w:szCs w:val="26"/>
        </w:rPr>
        <w:t xml:space="preserve">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r>
          <w:rPr>
            <w:rFonts w:ascii="Cambria Math" w:hAnsi="Cambria Math" w:cs="Times New Roman"/>
            <w:szCs w:val="26"/>
          </w:rPr>
          <m:t>⇔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∈∅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Do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+2≥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d>
      </m:oMath>
      <w:r>
        <w:rPr>
          <w:rFonts w:cs="Times New Roman"/>
          <w:szCs w:val="26"/>
        </w:rPr>
        <w:t xml:space="preserve">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y=0</m:t>
        </m:r>
      </m:oMath>
      <w:r>
        <w:rPr>
          <w:rFonts w:cs="Times New Roman"/>
          <w:szCs w:val="26"/>
        </w:rPr>
        <w:t xml:space="preserve"> (*)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=2</m:t>
        </m:r>
      </m:oMath>
      <w:r>
        <w:rPr>
          <w:rFonts w:cs="Times New Roman"/>
          <w:szCs w:val="26"/>
        </w:rPr>
        <w:t xml:space="preserve"> (không có nghi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m nguyên)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y=1</m:t>
        </m:r>
      </m:oMath>
      <w:r>
        <w:rPr>
          <w:rFonts w:cs="Times New Roman"/>
          <w:szCs w:val="26"/>
        </w:rPr>
        <w:t xml:space="preserve"> (*)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⇔ 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2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+2</m:t>
            </m:r>
          </m:e>
        </m:d>
        <m:r>
          <w:rPr>
            <w:rFonts w:ascii="Cambria Math" w:hAnsi="Cambria Math" w:cs="Times New Roman"/>
            <w:szCs w:val="26"/>
          </w:rPr>
          <m:t>=3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m:oMath>
        <m: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2=1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+2=1 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Do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+2 &gt; 1)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 xml:space="preserve"> </m:t>
                </m:r>
              </m:e>
            </m:eqArr>
          </m:e>
        </m:d>
      </m:oMath>
      <w:r>
        <w:rPr>
          <w:rFonts w:cs="Times New Roman"/>
          <w:szCs w:val="26"/>
        </w:rPr>
        <w:t xml:space="preserve">  </w:t>
      </w:r>
      <m:oMath>
        <m:r>
          <w:rPr>
            <w:rFonts w:ascii="Cambria Math" w:hAnsi="Cambria Math" w:cs="Times New Roman"/>
            <w:szCs w:val="26"/>
          </w:rPr>
          <m:t>⇔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∈∅</m:t>
        </m:r>
      </m:oMath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y=2</m:t>
        </m:r>
      </m:oMath>
      <w:r>
        <w:rPr>
          <w:rFonts w:cs="Times New Roman"/>
          <w:szCs w:val="26"/>
        </w:rPr>
        <w:t xml:space="preserve"> (*)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4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+2</m:t>
            </m:r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+8</m:t>
            </m:r>
          </m:e>
        </m:d>
        <m:r>
          <w:rPr>
            <w:rFonts w:ascii="Cambria Math" w:hAnsi="Cambria Math" w:cs="Times New Roman"/>
            <w:szCs w:val="26"/>
          </w:rPr>
          <m:t>=4⇔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∈∅</m:t>
        </m:r>
      </m:oMath>
      <w:r>
        <w:rPr>
          <w:rFonts w:cs="Times New Roman"/>
          <w:szCs w:val="26"/>
        </w:rPr>
        <w:t xml:space="preserve"> 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(Do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+2</m:t>
        </m:r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+8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≥7</m:t>
        </m:r>
      </m:oMath>
      <w:r>
        <w:rPr>
          <w:rFonts w:cs="Times New Roman"/>
          <w:szCs w:val="26"/>
        </w:rPr>
        <w:t>)</w:t>
      </w:r>
    </w:p>
    <w:p w:rsidR="008B0B02" w:rsidRDefault="00686529" w:rsidP="00EB43FC">
      <w:pPr>
        <w:spacing w:line="240" w:lineRule="auto"/>
        <w:ind w:firstLineChars="200" w:firstLine="520"/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y phương trình  có duy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1 nghi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m nguyên là (x;y) = (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4;-2)</m:t>
        </m:r>
      </m:oMath>
    </w:p>
    <w:p w:rsidR="008B0B02" w:rsidRDefault="008B0B02" w:rsidP="00EB43FC">
      <w:pPr>
        <w:spacing w:line="240" w:lineRule="auto"/>
        <w:rPr>
          <w:rFonts w:cs="Times New Roman"/>
          <w:szCs w:val="26"/>
        </w:rPr>
      </w:pPr>
    </w:p>
    <w:p w:rsidR="008B0B02" w:rsidRDefault="008B0B02">
      <w:pPr>
        <w:rPr>
          <w:rFonts w:cs="Times New Roman"/>
          <w:szCs w:val="26"/>
        </w:rPr>
      </w:pPr>
    </w:p>
    <w:p w:rsidR="008B0B02" w:rsidRDefault="00686529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--------- 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 -----------</w:t>
      </w:r>
    </w:p>
    <w:p w:rsidR="008B0B02" w:rsidRDefault="008B0B02">
      <w:pPr>
        <w:ind w:firstLineChars="200" w:firstLine="522"/>
        <w:jc w:val="center"/>
        <w:rPr>
          <w:rFonts w:cs="Times New Roman"/>
          <w:b/>
          <w:bCs/>
        </w:rPr>
      </w:pPr>
    </w:p>
    <w:sectPr w:rsidR="008B0B02" w:rsidSect="00EB43FC">
      <w:pgSz w:w="11906" w:h="16838"/>
      <w:pgMar w:top="540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29" w:rsidRDefault="00686529">
      <w:pPr>
        <w:spacing w:line="240" w:lineRule="auto"/>
      </w:pPr>
      <w:r>
        <w:separator/>
      </w:r>
    </w:p>
  </w:endnote>
  <w:endnote w:type="continuationSeparator" w:id="0">
    <w:p w:rsidR="00686529" w:rsidRDefault="00686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29" w:rsidRDefault="00686529">
      <w:r>
        <w:separator/>
      </w:r>
    </w:p>
  </w:footnote>
  <w:footnote w:type="continuationSeparator" w:id="0">
    <w:p w:rsidR="00686529" w:rsidRDefault="0068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D6A2C"/>
    <w:rsid w:val="00050A31"/>
    <w:rsid w:val="0007164E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86529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02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B43FC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FF0E1A"/>
    <w:rsid w:val="093E2A38"/>
    <w:rsid w:val="0FB87AA7"/>
    <w:rsid w:val="19046575"/>
    <w:rsid w:val="1B5E0FB2"/>
    <w:rsid w:val="224A024D"/>
    <w:rsid w:val="22916443"/>
    <w:rsid w:val="31661FB6"/>
    <w:rsid w:val="4D874F4C"/>
    <w:rsid w:val="56B4635A"/>
    <w:rsid w:val="583B29CE"/>
    <w:rsid w:val="5EE43FCB"/>
    <w:rsid w:val="600B289F"/>
    <w:rsid w:val="62546D7B"/>
    <w:rsid w:val="65247FDF"/>
    <w:rsid w:val="6A5E280F"/>
    <w:rsid w:val="6AFF6ED7"/>
    <w:rsid w:val="71394253"/>
    <w:rsid w:val="720E1C56"/>
    <w:rsid w:val="73BD4470"/>
    <w:rsid w:val="754D6A2C"/>
    <w:rsid w:val="77F5255B"/>
    <w:rsid w:val="79526E1E"/>
    <w:rsid w:val="79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2" w:qFormat="0"/>
    <w:lsdException w:name="toc 4" w:qFormat="0"/>
    <w:lsdException w:name="toc 6" w:qFormat="0"/>
    <w:lsdException w:name="toc 7" w:qFormat="0"/>
    <w:lsdException w:name="toc 8" w:qFormat="0"/>
    <w:lsdException w:name="toc 9" w:qFormat="0"/>
    <w:lsdException w:name="caption" w:semiHidden="1" w:unhideWhenUsed="1"/>
    <w:lsdException w:name="table of figures" w:qFormat="0"/>
    <w:lsdException w:name="envelope address" w:qFormat="0"/>
    <w:lsdException w:name="endnote reference" w:qFormat="0"/>
    <w:lsdException w:name="table of authorities" w:qFormat="0"/>
    <w:lsdException w:name="Default Paragraph Font" w:semiHidden="1"/>
    <w:lsdException w:name="Date" w:qFormat="0"/>
    <w:lsdException w:name="Document Map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3" w:qFormat="0"/>
    <w:lsdException w:name="Table Grid 4" w:qFormat="0"/>
    <w:lsdException w:name="Table List 2" w:qFormat="0"/>
    <w:lsdException w:name="Table List 3" w:qFormat="0"/>
    <w:lsdException w:name="Table Subtle 1" w:qFormat="0"/>
    <w:lsdException w:name="Table Subtle 2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/>
    <w:lsdException w:name="Medium List 2" w:uiPriority="66"/>
    <w:lsdException w:name="Medium Grid 1" w:uiPriority="67" w:qFormat="0"/>
    <w:lsdException w:name="Medium Grid 2" w:uiPriority="68" w:qFormat="0"/>
    <w:lsdException w:name="Medium Grid 3" w:uiPriority="69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/>
    <w:lsdException w:name="Medium List 1 Accent 3" w:uiPriority="65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/>
    <w:lsdException w:name="Medium List 2 Accent 6" w:uiPriority="66" w:qFormat="0"/>
    <w:lsdException w:name="Medium Grid 1 Accent 6" w:uiPriority="67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2" w:qFormat="0"/>
    <w:lsdException w:name="toc 4" w:qFormat="0"/>
    <w:lsdException w:name="toc 6" w:qFormat="0"/>
    <w:lsdException w:name="toc 7" w:qFormat="0"/>
    <w:lsdException w:name="toc 8" w:qFormat="0"/>
    <w:lsdException w:name="toc 9" w:qFormat="0"/>
    <w:lsdException w:name="caption" w:semiHidden="1" w:unhideWhenUsed="1"/>
    <w:lsdException w:name="table of figures" w:qFormat="0"/>
    <w:lsdException w:name="envelope address" w:qFormat="0"/>
    <w:lsdException w:name="endnote reference" w:qFormat="0"/>
    <w:lsdException w:name="table of authorities" w:qFormat="0"/>
    <w:lsdException w:name="Default Paragraph Font" w:semiHidden="1"/>
    <w:lsdException w:name="Date" w:qFormat="0"/>
    <w:lsdException w:name="Document Map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3" w:qFormat="0"/>
    <w:lsdException w:name="Table Grid 4" w:qFormat="0"/>
    <w:lsdException w:name="Table List 2" w:qFormat="0"/>
    <w:lsdException w:name="Table List 3" w:qFormat="0"/>
    <w:lsdException w:name="Table Subtle 1" w:qFormat="0"/>
    <w:lsdException w:name="Table Subtle 2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/>
    <w:lsdException w:name="Medium List 2" w:uiPriority="66"/>
    <w:lsdException w:name="Medium Grid 1" w:uiPriority="67" w:qFormat="0"/>
    <w:lsdException w:name="Medium Grid 2" w:uiPriority="68" w:qFormat="0"/>
    <w:lsdException w:name="Medium Grid 3" w:uiPriority="69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/>
    <w:lsdException w:name="Medium List 1 Accent 3" w:uiPriority="65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/>
    <w:lsdException w:name="Medium List 2 Accent 6" w:uiPriority="66" w:qFormat="0"/>
    <w:lsdException w:name="Medium Grid 1 Accent 6" w:uiPriority="67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2023-12-25T17:34:00Z</dcterms:created>
  <dcterms:modified xsi:type="dcterms:W3CDTF">2023-12-25T17:34:00Z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994CBA548D0C4A678BE9CABBADFF4097_13</vt:lpwstr>
  </property>
</Properties>
</file>