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63" w:rsidRDefault="0007401C">
      <w:pPr>
        <w:jc w:val="center"/>
        <w:rPr>
          <w:b/>
          <w:bCs/>
        </w:rPr>
      </w:pPr>
      <w:r>
        <w:rPr>
          <w:b/>
          <w:bCs/>
        </w:rPr>
        <w:t>ĐỀ 82</w:t>
      </w:r>
    </w:p>
    <w:p w:rsidR="00567586" w:rsidRDefault="00567586">
      <w:pPr>
        <w:jc w:val="center"/>
        <w:rPr>
          <w:b/>
          <w:bCs/>
        </w:rPr>
      </w:pPr>
      <w:r>
        <w:rPr>
          <w:b/>
          <w:bCs/>
        </w:rPr>
        <w:t>HSG TOÁN 9 THÁI NGUYÊN 2023-2024</w:t>
      </w:r>
    </w:p>
    <w:p w:rsidR="00B26F63" w:rsidRDefault="0007401C">
      <w:pPr>
        <w:rPr>
          <w:rFonts w:cs="Times New Roman"/>
        </w:rPr>
      </w:pPr>
      <w:r>
        <w:rPr>
          <w:rFonts w:cs="Times New Roman"/>
          <w:b/>
          <w:bCs/>
        </w:rPr>
        <w:t xml:space="preserve">Bài 1 (3 điểm) </w:t>
      </w:r>
      <w:r>
        <w:rPr>
          <w:rFonts w:cs="Times New Roman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</w:rPr>
          <m:t>a-b=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11+4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7</m:t>
                </m:r>
              </m:e>
            </m:rad>
          </m:e>
        </m:rad>
        <m:r>
          <m:rPr>
            <m:sty m:val="p"/>
          </m:rPr>
          <w:rPr>
            <w:rFonts w:ascii="Cambria Math" w:hAnsi="Cambria Math" w:cs="Times New Roman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7</m:t>
            </m:r>
          </m:e>
        </m:rad>
      </m:oMath>
      <w:r>
        <w:rPr>
          <w:rFonts w:cs="Times New Roman"/>
        </w:rPr>
        <w:t>. Tính giá trị của biếu thức:</w:t>
      </w:r>
    </w:p>
    <w:p w:rsidR="00B26F63" w:rsidRDefault="0007401C">
      <w:pPr>
        <w:jc w:val="center"/>
        <w:rPr>
          <w:rFonts w:cs="Times New Roman"/>
        </w:rPr>
      </w:pPr>
      <w:r>
        <w:rPr>
          <w:rFonts w:cs="Times New Roman"/>
        </w:rPr>
        <w:t xml:space="preserve">P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-6ab+2022</m:t>
        </m:r>
      </m:oMath>
    </w:p>
    <w:p w:rsidR="00B26F63" w:rsidRDefault="0007401C" w:rsidP="0007401C">
      <w:pPr>
        <w:spacing w:line="276" w:lineRule="auto"/>
        <w:rPr>
          <w:rFonts w:cs="Times New Roman"/>
          <w:sz w:val="32"/>
          <w:szCs w:val="32"/>
        </w:rPr>
      </w:pPr>
      <w:r>
        <w:rPr>
          <w:rFonts w:cs="Times New Roman"/>
          <w:b/>
          <w:bCs/>
        </w:rPr>
        <w:t xml:space="preserve">Bài 2 (6 điểm) </w:t>
      </w:r>
      <w:r>
        <w:rPr>
          <w:rFonts w:cs="Times New Roman"/>
        </w:rPr>
        <w:t xml:space="preserve">Cho biểu thức Q =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4x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x-9</m:t>
                </m:r>
              </m:den>
            </m:f>
          </m:e>
        </m:d>
      </m:oMath>
      <w:r>
        <w:rPr>
          <w:rFonts w:cs="Times New Roman"/>
          <w:sz w:val="32"/>
        </w:rPr>
        <w:t>.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den>
        </m:f>
      </m:oMath>
    </w:p>
    <w:p w:rsidR="00B26F63" w:rsidRDefault="0007401C" w:rsidP="0007401C">
      <w:pPr>
        <w:numPr>
          <w:ilvl w:val="0"/>
          <w:numId w:val="12"/>
        </w:numPr>
        <w:tabs>
          <w:tab w:val="clear" w:pos="425"/>
          <w:tab w:val="left" w:pos="1040"/>
        </w:tabs>
        <w:spacing w:line="276" w:lineRule="auto"/>
        <w:ind w:firstLine="355"/>
        <w:rPr>
          <w:rFonts w:cs="Times New Roman"/>
          <w:szCs w:val="26"/>
        </w:rPr>
      </w:pPr>
      <w:r>
        <w:rPr>
          <w:rFonts w:cs="Times New Roman"/>
          <w:szCs w:val="26"/>
        </w:rPr>
        <w:t>Rút gọn biểu thức Q</w:t>
      </w:r>
    </w:p>
    <w:p w:rsidR="00B26F63" w:rsidRDefault="0007401C" w:rsidP="0007401C">
      <w:pPr>
        <w:numPr>
          <w:ilvl w:val="0"/>
          <w:numId w:val="12"/>
        </w:numPr>
        <w:tabs>
          <w:tab w:val="clear" w:pos="425"/>
          <w:tab w:val="left" w:pos="1040"/>
        </w:tabs>
        <w:spacing w:line="276" w:lineRule="auto"/>
        <w:ind w:firstLine="355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Tìm </w:t>
      </w:r>
      <w:r>
        <w:rPr>
          <w:rFonts w:cs="Times New Roman"/>
          <w:i/>
          <w:iCs/>
          <w:szCs w:val="26"/>
        </w:rPr>
        <w:t>x</w:t>
      </w:r>
      <w:r>
        <w:rPr>
          <w:rFonts w:cs="Times New Roman"/>
          <w:szCs w:val="26"/>
        </w:rPr>
        <w:t xml:space="preserve"> biết Q = 36</w:t>
      </w:r>
    </w:p>
    <w:p w:rsidR="00B26F63" w:rsidRDefault="0007401C" w:rsidP="0007401C">
      <w:pPr>
        <w:numPr>
          <w:ilvl w:val="0"/>
          <w:numId w:val="12"/>
        </w:numPr>
        <w:tabs>
          <w:tab w:val="clear" w:pos="425"/>
          <w:tab w:val="left" w:pos="1040"/>
        </w:tabs>
        <w:spacing w:line="276" w:lineRule="auto"/>
        <w:ind w:firstLine="355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Tìm </w:t>
      </w:r>
      <w:r>
        <w:rPr>
          <w:rFonts w:cs="Times New Roman"/>
          <w:i/>
          <w:iCs/>
          <w:szCs w:val="26"/>
        </w:rPr>
        <w:t xml:space="preserve">x </w:t>
      </w:r>
      <w:r>
        <w:rPr>
          <w:rFonts w:cs="Times New Roman"/>
          <w:szCs w:val="26"/>
        </w:rPr>
        <w:t xml:space="preserve">thỏa mãn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Q</m:t>
            </m:r>
          </m:e>
        </m:d>
        <m:r>
          <w:rPr>
            <w:rFonts w:ascii="Cambria Math" w:hAnsi="Cambria Math" w:cs="Times New Roman"/>
            <w:szCs w:val="26"/>
          </w:rPr>
          <m:t>&gt;Q</m:t>
        </m:r>
      </m:oMath>
    </w:p>
    <w:p w:rsidR="00B26F63" w:rsidRDefault="0007401C" w:rsidP="0007401C">
      <w:pPr>
        <w:tabs>
          <w:tab w:val="left" w:pos="1040"/>
        </w:tabs>
        <w:spacing w:line="276" w:lineRule="auto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>Bài 3 (4 điểm)</w:t>
      </w:r>
      <w:r>
        <w:rPr>
          <w:rFonts w:cs="Times New Roman"/>
          <w:szCs w:val="26"/>
        </w:rPr>
        <w:t xml:space="preserve"> Cho phương trình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m+1</m:t>
            </m:r>
          </m:e>
        </m:d>
        <m:r>
          <w:rPr>
            <w:rFonts w:ascii="Cambria Math" w:hAnsi="Cambria Math" w:cs="Times New Roman"/>
            <w:szCs w:val="26"/>
          </w:rPr>
          <m:t>x+4m-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=0</m:t>
        </m:r>
      </m:oMath>
      <w:r>
        <w:rPr>
          <w:rFonts w:cs="Times New Roman"/>
          <w:szCs w:val="26"/>
        </w:rPr>
        <w:t xml:space="preserve"> (m là tham số)</w:t>
      </w:r>
    </w:p>
    <w:p w:rsidR="00B26F63" w:rsidRDefault="0007401C" w:rsidP="0007401C">
      <w:pPr>
        <w:numPr>
          <w:ilvl w:val="0"/>
          <w:numId w:val="13"/>
        </w:numPr>
        <w:tabs>
          <w:tab w:val="clear" w:pos="425"/>
          <w:tab w:val="left" w:pos="1040"/>
        </w:tabs>
        <w:spacing w:line="276" w:lineRule="auto"/>
        <w:ind w:firstLine="355"/>
        <w:rPr>
          <w:rFonts w:cs="Times New Roman"/>
          <w:szCs w:val="26"/>
        </w:rPr>
      </w:pPr>
      <w:r>
        <w:rPr>
          <w:rFonts w:cs="Times New Roman"/>
          <w:szCs w:val="26"/>
        </w:rPr>
        <w:t>Giải phương trình với m = 1</w:t>
      </w:r>
    </w:p>
    <w:p w:rsidR="00B26F63" w:rsidRDefault="0007401C" w:rsidP="0007401C">
      <w:pPr>
        <w:numPr>
          <w:ilvl w:val="0"/>
          <w:numId w:val="13"/>
        </w:numPr>
        <w:tabs>
          <w:tab w:val="clear" w:pos="425"/>
          <w:tab w:val="left" w:pos="1040"/>
        </w:tabs>
        <w:spacing w:line="276" w:lineRule="auto"/>
        <w:ind w:firstLine="355"/>
        <w:rPr>
          <w:rFonts w:cs="Times New Roman"/>
          <w:szCs w:val="26"/>
        </w:rPr>
      </w:pPr>
      <w:r>
        <w:rPr>
          <w:rFonts w:cs="Times New Roman"/>
          <w:szCs w:val="26"/>
        </w:rPr>
        <w:t>Chứng mình rằng với mọi giá trị của m phương trình luông có hai nghiệm phân biệt</w:t>
      </w:r>
    </w:p>
    <w:p w:rsidR="00B26F63" w:rsidRDefault="0007401C" w:rsidP="0007401C">
      <w:pPr>
        <w:numPr>
          <w:ilvl w:val="0"/>
          <w:numId w:val="13"/>
        </w:numPr>
        <w:tabs>
          <w:tab w:val="clear" w:pos="425"/>
          <w:tab w:val="left" w:pos="1040"/>
        </w:tabs>
        <w:spacing w:line="276" w:lineRule="auto"/>
        <w:ind w:firstLine="355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Tìm các giá trị của m để phương trình có hai nghiệm phân biệt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</m:oMath>
      <w:r>
        <w:rPr>
          <w:rFonts w:cs="Times New Roman"/>
          <w:szCs w:val="26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 thỏa mãn:</w:t>
      </w:r>
    </w:p>
    <w:p w:rsidR="00B26F63" w:rsidRDefault="0007401C" w:rsidP="0007401C">
      <w:pPr>
        <w:tabs>
          <w:tab w:val="left" w:pos="1040"/>
        </w:tabs>
        <w:spacing w:line="276" w:lineRule="auto"/>
        <w:ind w:left="780"/>
        <w:rPr>
          <w:rFonts w:cs="Times New Roman"/>
          <w:szCs w:val="26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Cs w:val="26"/>
                </w:rPr>
              </m:ctrlPr>
            </m:sSubSupPr>
            <m:e>
              <m:r>
                <w:rPr>
                  <w:rFonts w:ascii="Cambria Math" w:hAnsi="Cambria Math" w:cs="Times New Roman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Cs w:val="26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Cs w:val="26"/>
                </w:rPr>
                <m:t>2</m:t>
              </m:r>
            </m:sup>
          </m:sSubSup>
          <m:r>
            <w:rPr>
              <w:rFonts w:ascii="Cambria Math" w:hAnsi="Cambria Math" w:cs="Times New Roman"/>
              <w:szCs w:val="26"/>
            </w:rPr>
            <m:t>+2</m:t>
          </m:r>
          <m:d>
            <m:dPr>
              <m:ctrlPr>
                <w:rPr>
                  <w:rFonts w:ascii="Cambria Math" w:hAnsi="Cambria Math" w:cs="Times New Roman"/>
                  <w:i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Cs w:val="26"/>
                </w:rPr>
                <m:t>m+1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6"/>
            </w:rPr>
            <m:t>-4=0</m:t>
          </m:r>
        </m:oMath>
      </m:oMathPara>
    </w:p>
    <w:p w:rsidR="00B26F63" w:rsidRDefault="0007401C" w:rsidP="0007401C">
      <w:pPr>
        <w:tabs>
          <w:tab w:val="left" w:pos="1040"/>
        </w:tabs>
        <w:spacing w:line="276" w:lineRule="auto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 xml:space="preserve">Bài 4 (5 điểm) </w:t>
      </w:r>
      <w:r>
        <w:rPr>
          <w:rFonts w:cs="Times New Roman"/>
          <w:szCs w:val="26"/>
        </w:rPr>
        <w:t>Cho tam giác nhọn ABC (AB &lt; AC) nội tiếp đường tròn (O). Gọi K là hình chiếu vuông góc của A trên cạnh BC. E, F lần lượt là hình chiếu vuông góc với K trên các cạnh AB, AC.</w:t>
      </w:r>
    </w:p>
    <w:p w:rsidR="00B26F63" w:rsidRDefault="0007401C" w:rsidP="0007401C">
      <w:pPr>
        <w:numPr>
          <w:ilvl w:val="0"/>
          <w:numId w:val="14"/>
        </w:numPr>
        <w:tabs>
          <w:tab w:val="clear" w:pos="425"/>
          <w:tab w:val="left" w:pos="1040"/>
        </w:tabs>
        <w:spacing w:line="276" w:lineRule="auto"/>
        <w:ind w:firstLine="355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Chứng minh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AEF</m:t>
            </m:r>
          </m:e>
        </m:acc>
      </m:oMath>
      <w:r>
        <w:rPr>
          <w:rFonts w:cs="Times New Roman"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ACB</m:t>
            </m:r>
          </m:e>
        </m:acc>
      </m:oMath>
      <w:r>
        <w:rPr>
          <w:rFonts w:cs="Times New Roman"/>
          <w:szCs w:val="26"/>
        </w:rPr>
        <w:t>. Từ đó chỉ ra tứ giác BCFE nội tiếp đường tròn.</w:t>
      </w:r>
    </w:p>
    <w:p w:rsidR="00B26F63" w:rsidRDefault="0007401C" w:rsidP="0007401C">
      <w:pPr>
        <w:numPr>
          <w:ilvl w:val="0"/>
          <w:numId w:val="14"/>
        </w:numPr>
        <w:tabs>
          <w:tab w:val="clear" w:pos="425"/>
          <w:tab w:val="left" w:pos="1040"/>
        </w:tabs>
        <w:spacing w:line="276" w:lineRule="auto"/>
        <w:ind w:firstLine="355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Gọi I là giao điểm của hai đường thẳng BC và EF. Chứng mình rằng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IK</m:t>
            </m:r>
          </m:e>
          <m:sup>
            <m:r>
              <w:rPr>
                <w:rFonts w:ascii="Cambria Math" w:hAnsi="Cambria Math" w:cs="Times New Roman"/>
                <w:szCs w:val="26"/>
              </w:rPr>
              <m:t xml:space="preserve">2 </m:t>
            </m:r>
          </m:sup>
        </m:sSup>
        <m:r>
          <w:rPr>
            <w:rFonts w:ascii="Cambria Math" w:hAnsi="Cambria Math" w:cs="Times New Roman"/>
            <w:szCs w:val="26"/>
          </w:rPr>
          <m:t>=IB.IC</m:t>
        </m:r>
      </m:oMath>
    </w:p>
    <w:p w:rsidR="00B26F63" w:rsidRDefault="0007401C" w:rsidP="0007401C">
      <w:pPr>
        <w:numPr>
          <w:ilvl w:val="0"/>
          <w:numId w:val="14"/>
        </w:numPr>
        <w:tabs>
          <w:tab w:val="clear" w:pos="425"/>
          <w:tab w:val="left" w:pos="1040"/>
        </w:tabs>
        <w:spacing w:line="276" w:lineRule="auto"/>
        <w:ind w:firstLine="355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Đường thẳng IA cắt đường tròn (O) tại điểm J (J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≠</m:t>
        </m:r>
      </m:oMath>
      <w:r>
        <w:rPr>
          <w:rFonts w:cs="Times New Roman"/>
          <w:szCs w:val="26"/>
        </w:rPr>
        <w:t xml:space="preserve"> A). Gọi D là tâm đường tròn ngoại tiếp tứ giác BCFE. Chứng minh rằng ba điểm D, K, J thẳng hàng.</w:t>
      </w:r>
    </w:p>
    <w:p w:rsidR="00B26F63" w:rsidRDefault="0007401C" w:rsidP="0007401C">
      <w:pPr>
        <w:tabs>
          <w:tab w:val="left" w:pos="1040"/>
        </w:tabs>
        <w:spacing w:line="276" w:lineRule="auto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Bài 5 (2 điểm)</w:t>
      </w:r>
    </w:p>
    <w:p w:rsidR="00B26F63" w:rsidRDefault="0007401C" w:rsidP="0007401C">
      <w:pPr>
        <w:numPr>
          <w:ilvl w:val="0"/>
          <w:numId w:val="15"/>
        </w:numPr>
        <w:tabs>
          <w:tab w:val="clear" w:pos="425"/>
          <w:tab w:val="left" w:pos="1040"/>
        </w:tabs>
        <w:spacing w:line="276" w:lineRule="auto"/>
        <w:ind w:firstLine="355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Chứng minh rằng nếu a là số tự nhiên không chia hết cho 5 và không chia hết cho 7 thì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-1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+15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+1</m:t>
            </m:r>
          </m:e>
        </m:d>
      </m:oMath>
      <w:r>
        <w:rPr>
          <w:rFonts w:cs="Times New Roman"/>
          <w:szCs w:val="26"/>
        </w:rPr>
        <w:t xml:space="preserve"> chia hết cho 35.</w:t>
      </w:r>
    </w:p>
    <w:p w:rsidR="00B26F63" w:rsidRDefault="0007401C" w:rsidP="0007401C">
      <w:pPr>
        <w:numPr>
          <w:ilvl w:val="0"/>
          <w:numId w:val="15"/>
        </w:numPr>
        <w:tabs>
          <w:tab w:val="clear" w:pos="425"/>
          <w:tab w:val="left" w:pos="1040"/>
        </w:tabs>
        <w:spacing w:line="276" w:lineRule="auto"/>
        <w:ind w:firstLine="355"/>
        <w:rPr>
          <w:rFonts w:cs="Times New Roman"/>
          <w:b/>
          <w:bCs/>
          <w:szCs w:val="26"/>
        </w:rPr>
      </w:pPr>
      <w:r>
        <w:rPr>
          <w:rFonts w:cs="Times New Roman"/>
          <w:szCs w:val="26"/>
        </w:rPr>
        <w:t>Cho m, n, p là ba số nguyên dương thỏa mãn mn = p(m + n) và m, p là hai số nguyên tố cùng nhau. Chứng minh rằng mnp là số chính phương.</w:t>
      </w:r>
    </w:p>
    <w:p w:rsidR="00B26F63" w:rsidRDefault="0007401C" w:rsidP="0007401C">
      <w:pPr>
        <w:tabs>
          <w:tab w:val="left" w:pos="1040"/>
        </w:tabs>
        <w:spacing w:line="276" w:lineRule="auto"/>
        <w:ind w:left="780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-----------HẾT------------</w:t>
      </w:r>
    </w:p>
    <w:p w:rsidR="0007401C" w:rsidRDefault="0007401C">
      <w:pPr>
        <w:spacing w:line="240" w:lineRule="auto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B26F63" w:rsidRDefault="0007401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HƯỚNG DẪN GIẢI</w:t>
      </w:r>
    </w:p>
    <w:p w:rsidR="00B26F63" w:rsidRDefault="0007401C">
      <w:pPr>
        <w:rPr>
          <w:rFonts w:cs="Times New Roman"/>
        </w:rPr>
      </w:pPr>
      <w:r>
        <w:rPr>
          <w:rFonts w:cs="Times New Roman"/>
          <w:b/>
          <w:bCs/>
        </w:rPr>
        <w:t xml:space="preserve">Bài 1 (3 điểm) </w:t>
      </w:r>
      <w:r>
        <w:rPr>
          <w:rFonts w:cs="Times New Roman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</w:rPr>
          <m:t>a-b=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11+4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7</m:t>
                </m:r>
              </m:e>
            </m:rad>
          </m:e>
        </m:rad>
        <m:r>
          <m:rPr>
            <m:sty m:val="p"/>
          </m:rPr>
          <w:rPr>
            <w:rFonts w:ascii="Cambria Math" w:hAnsi="Cambria Math" w:cs="Times New Roman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7</m:t>
            </m:r>
          </m:e>
        </m:rad>
      </m:oMath>
      <w:r>
        <w:rPr>
          <w:rFonts w:cs="Times New Roman"/>
        </w:rPr>
        <w:t>. Tính giá trị của biếu thức:</w:t>
      </w:r>
    </w:p>
    <w:p w:rsidR="00B26F63" w:rsidRDefault="0007401C">
      <w:pPr>
        <w:jc w:val="center"/>
        <w:rPr>
          <w:rFonts w:cs="Times New Roman"/>
        </w:rPr>
      </w:pPr>
      <w:r>
        <w:rPr>
          <w:rFonts w:cs="Times New Roman"/>
        </w:rPr>
        <w:t xml:space="preserve">P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-6ab+2022</m:t>
        </m:r>
      </m:oMath>
    </w:p>
    <w:p w:rsidR="00B26F63" w:rsidRDefault="0007401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Lời giải</w:t>
      </w:r>
    </w:p>
    <w:p w:rsidR="00B26F63" w:rsidRDefault="0007401C">
      <w:pPr>
        <w:rPr>
          <w:rFonts w:cs="Times New Roman"/>
        </w:rPr>
      </w:pPr>
      <w:r>
        <w:rPr>
          <w:rFonts w:cs="Times New Roman"/>
        </w:rPr>
        <w:t xml:space="preserve">Ta có </w:t>
      </w:r>
      <m:oMath>
        <m:r>
          <m:rPr>
            <m:sty m:val="p"/>
          </m:rPr>
          <w:rPr>
            <w:rFonts w:ascii="Cambria Math" w:hAnsi="Cambria Math" w:cs="Times New Roman"/>
          </w:rPr>
          <m:t>a-b=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11+4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7</m:t>
                </m:r>
              </m:e>
            </m:rad>
          </m:e>
        </m:rad>
        <m:r>
          <m:rPr>
            <m:sty m:val="p"/>
          </m:rPr>
          <w:rPr>
            <w:rFonts w:ascii="Cambria Math" w:hAnsi="Cambria Math" w:cs="Times New Roman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7</m:t>
            </m:r>
          </m:e>
        </m:rad>
        <m:r>
          <m:rPr>
            <m:sty m:val="p"/>
          </m:rP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7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7</m:t>
            </m:r>
          </m:e>
        </m:rad>
        <m:r>
          <m:rPr>
            <m:sty m:val="p"/>
          </m:rPr>
          <w:rPr>
            <w:rFonts w:ascii="Cambria Math" w:hAnsi="Cambria Math" w:cs="Times New Roman"/>
          </w:rPr>
          <m:t>=2</m:t>
        </m:r>
      </m:oMath>
    </w:p>
    <w:p w:rsidR="00B26F63" w:rsidRDefault="0007401C">
      <w:pPr>
        <w:rPr>
          <w:rFonts w:cs="Times New Roman"/>
        </w:rPr>
      </w:pPr>
      <w:r>
        <w:rPr>
          <w:rFonts w:cs="Times New Roman"/>
        </w:rPr>
        <w:t xml:space="preserve">P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-6ab+2022=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a-b</m:t>
            </m:r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a-b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+3ab</m:t>
            </m:r>
          </m:e>
        </m:d>
        <m:r>
          <w:rPr>
            <w:rFonts w:ascii="Cambria Math" w:hAnsi="Cambria Math" w:cs="Times New Roman"/>
          </w:rPr>
          <m:t>-6ab+2022</m:t>
        </m:r>
      </m:oMath>
    </w:p>
    <w:p w:rsidR="00B26F63" w:rsidRDefault="0007401C">
      <w:pPr>
        <w:ind w:firstLineChars="100" w:firstLine="260"/>
        <w:rPr>
          <w:rFonts w:cs="Times New Roman"/>
        </w:rPr>
      </w:pPr>
      <w:r>
        <w:rPr>
          <w:rFonts w:cs="Times New Roman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a-b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+3ab(a-b)-6ab+2022</m:t>
        </m:r>
      </m:oMath>
      <w:r>
        <w:rPr>
          <w:rFonts w:cs="Times New Roman"/>
        </w:rPr>
        <w:t xml:space="preserve"> </w:t>
      </w:r>
    </w:p>
    <w:p w:rsidR="00B26F63" w:rsidRDefault="0007401C">
      <w:pPr>
        <w:ind w:firstLineChars="100" w:firstLine="260"/>
        <w:rPr>
          <w:rFonts w:cs="Times New Roman"/>
        </w:rPr>
      </w:pPr>
      <w:r>
        <w:rPr>
          <w:rFonts w:cs="Times New Roman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+3ab.2-6ab+2022=2030</m:t>
        </m:r>
      </m:oMath>
    </w:p>
    <w:p w:rsidR="00B26F63" w:rsidRDefault="0007401C">
      <w:pPr>
        <w:rPr>
          <w:rFonts w:cs="Times New Roman"/>
        </w:rPr>
      </w:pPr>
      <w:r>
        <w:rPr>
          <w:rFonts w:cs="Times New Roman"/>
        </w:rPr>
        <w:t>Vậy P = 2030</w:t>
      </w:r>
    </w:p>
    <w:p w:rsidR="00B26F63" w:rsidRDefault="0007401C">
      <w:pPr>
        <w:rPr>
          <w:rFonts w:cs="Times New Roman"/>
          <w:sz w:val="32"/>
          <w:szCs w:val="32"/>
        </w:rPr>
      </w:pPr>
      <w:r>
        <w:rPr>
          <w:rFonts w:cs="Times New Roman"/>
          <w:b/>
          <w:bCs/>
        </w:rPr>
        <w:t xml:space="preserve">Bài 2 (6 điểm) </w:t>
      </w:r>
      <w:r>
        <w:rPr>
          <w:rFonts w:cs="Times New Roman"/>
        </w:rPr>
        <w:t xml:space="preserve">Cho biểu thức Q =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4x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x-9</m:t>
                </m:r>
              </m:den>
            </m:f>
          </m:e>
        </m:d>
      </m:oMath>
      <w:r>
        <w:rPr>
          <w:rFonts w:cs="Times New Roman"/>
          <w:sz w:val="32"/>
        </w:rPr>
        <w:t>.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den>
        </m:f>
      </m:oMath>
    </w:p>
    <w:p w:rsidR="00B26F63" w:rsidRDefault="0007401C">
      <w:pPr>
        <w:numPr>
          <w:ilvl w:val="0"/>
          <w:numId w:val="16"/>
        </w:numPr>
        <w:tabs>
          <w:tab w:val="clear" w:pos="425"/>
          <w:tab w:val="left" w:pos="1040"/>
        </w:tabs>
        <w:ind w:firstLine="355"/>
        <w:rPr>
          <w:rFonts w:cs="Times New Roman"/>
          <w:szCs w:val="26"/>
        </w:rPr>
      </w:pPr>
      <w:r>
        <w:rPr>
          <w:rFonts w:cs="Times New Roman"/>
          <w:szCs w:val="26"/>
        </w:rPr>
        <w:t>Rút gọn biểu thức Q</w:t>
      </w:r>
    </w:p>
    <w:p w:rsidR="00B26F63" w:rsidRDefault="0007401C">
      <w:pPr>
        <w:numPr>
          <w:ilvl w:val="0"/>
          <w:numId w:val="16"/>
        </w:numPr>
        <w:tabs>
          <w:tab w:val="clear" w:pos="425"/>
          <w:tab w:val="left" w:pos="1040"/>
        </w:tabs>
        <w:ind w:firstLine="355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Tìm </w:t>
      </w:r>
      <w:r>
        <w:rPr>
          <w:rFonts w:cs="Times New Roman"/>
          <w:i/>
          <w:iCs/>
          <w:szCs w:val="26"/>
        </w:rPr>
        <w:t>x</w:t>
      </w:r>
      <w:r>
        <w:rPr>
          <w:rFonts w:cs="Times New Roman"/>
          <w:szCs w:val="26"/>
        </w:rPr>
        <w:t xml:space="preserve"> biết Q = 36</w:t>
      </w:r>
    </w:p>
    <w:p w:rsidR="00B26F63" w:rsidRDefault="0007401C">
      <w:pPr>
        <w:numPr>
          <w:ilvl w:val="0"/>
          <w:numId w:val="16"/>
        </w:numPr>
        <w:tabs>
          <w:tab w:val="clear" w:pos="425"/>
          <w:tab w:val="left" w:pos="1040"/>
        </w:tabs>
        <w:ind w:firstLine="355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Tìm </w:t>
      </w:r>
      <w:r>
        <w:rPr>
          <w:rFonts w:cs="Times New Roman"/>
          <w:i/>
          <w:iCs/>
          <w:szCs w:val="26"/>
        </w:rPr>
        <w:t xml:space="preserve">x </w:t>
      </w:r>
      <w:r>
        <w:rPr>
          <w:rFonts w:cs="Times New Roman"/>
          <w:szCs w:val="26"/>
        </w:rPr>
        <w:t xml:space="preserve">thỏa mãn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Q</m:t>
            </m:r>
          </m:e>
        </m:d>
        <m:r>
          <w:rPr>
            <w:rFonts w:ascii="Cambria Math" w:hAnsi="Cambria Math" w:cs="Times New Roman"/>
            <w:szCs w:val="26"/>
          </w:rPr>
          <m:t>&gt;Q</m:t>
        </m:r>
      </m:oMath>
    </w:p>
    <w:p w:rsidR="00B26F63" w:rsidRDefault="0007401C">
      <w:pPr>
        <w:tabs>
          <w:tab w:val="left" w:pos="1040"/>
        </w:tabs>
        <w:ind w:left="780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Lời giải</w:t>
      </w:r>
    </w:p>
    <w:p w:rsidR="00B26F63" w:rsidRDefault="0007401C">
      <w:pPr>
        <w:tabs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 xml:space="preserve">a) </w:t>
      </w:r>
      <w:r>
        <w:rPr>
          <w:rFonts w:cs="Times New Roman"/>
          <w:szCs w:val="26"/>
        </w:rPr>
        <w:t xml:space="preserve">ĐKXĐ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x≠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9</m:t>
        </m:r>
      </m:oMath>
      <w:r>
        <w:rPr>
          <w:rFonts w:cs="Times New Roman"/>
          <w:szCs w:val="26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x≠ </m:t>
        </m:r>
      </m:oMath>
      <w:r>
        <w:rPr>
          <w:rFonts w:cs="Times New Roman"/>
          <w:szCs w:val="26"/>
        </w:rPr>
        <w:t xml:space="preserve">4;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x ≥ </m:t>
        </m:r>
      </m:oMath>
      <w:r>
        <w:rPr>
          <w:rFonts w:cs="Times New Roman"/>
          <w:szCs w:val="26"/>
        </w:rPr>
        <w:t>0</w:t>
      </w:r>
    </w:p>
    <w:p w:rsidR="00B26F63" w:rsidRDefault="0007401C">
      <w:pPr>
        <w:tabs>
          <w:tab w:val="left" w:pos="1040"/>
        </w:tabs>
        <w:ind w:left="780"/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Q =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4x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x-9</m:t>
                </m:r>
              </m:den>
            </m:f>
          </m:e>
        </m:d>
      </m:oMath>
      <w:r>
        <w:rPr>
          <w:rFonts w:cs="Times New Roman"/>
          <w:szCs w:val="26"/>
        </w:rPr>
        <w:t>.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</w:p>
    <w:p w:rsidR="00B26F63" w:rsidRDefault="0007401C">
      <w:pPr>
        <w:tabs>
          <w:tab w:val="left" w:pos="1040"/>
        </w:tabs>
        <w:ind w:left="780"/>
        <w:rPr>
          <w:rFonts w:cs="Times New Roman"/>
          <w:sz w:val="32"/>
          <w:szCs w:val="32"/>
        </w:rPr>
      </w:pPr>
      <w:r>
        <w:rPr>
          <w:rFonts w:cs="Times New Roman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+4x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</m:e>
                </m:d>
              </m:den>
            </m:f>
          </m:e>
        </m:d>
      </m:oMath>
      <w:r>
        <w:rPr>
          <w:rFonts w:cs="Times New Roman"/>
          <w:szCs w:val="26"/>
        </w:rPr>
        <w:t>.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(3-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den>
        </m:f>
      </m:oMath>
    </w:p>
    <w:p w:rsidR="00B26F63" w:rsidRDefault="0007401C">
      <w:pPr>
        <w:tabs>
          <w:tab w:val="left" w:pos="1040"/>
        </w:tabs>
        <w:ind w:left="780"/>
        <w:rPr>
          <w:rFonts w:cs="Times New Roman"/>
          <w:sz w:val="32"/>
          <w:szCs w:val="32"/>
        </w:rPr>
      </w:pPr>
      <w:r>
        <w:rPr>
          <w:rFonts w:cs="Times New Roman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12x+4x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</m:e>
                </m:d>
              </m:den>
            </m:f>
          </m:e>
        </m:d>
      </m:oMath>
      <w:r>
        <w:rPr>
          <w:rFonts w:cs="Times New Roman"/>
          <w:szCs w:val="26"/>
        </w:rPr>
        <w:t>.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(3-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</m:e>
                </m:d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</m:e>
                </m:d>
              </m:den>
            </m:f>
          </m:e>
        </m:d>
      </m:oMath>
      <w:r>
        <w:rPr>
          <w:rFonts w:cs="Times New Roman"/>
          <w:szCs w:val="26"/>
        </w:rPr>
        <w:t>.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(3-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</w:p>
    <w:p w:rsidR="00B26F63" w:rsidRDefault="0007401C">
      <w:pPr>
        <w:tabs>
          <w:tab w:val="left" w:pos="1040"/>
        </w:tabs>
        <w:ind w:left="78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den>
        </m:f>
      </m:oMath>
    </w:p>
    <w:p w:rsidR="00B26F63" w:rsidRDefault="0007401C">
      <w:pPr>
        <w:tabs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b) Để Q = 36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= 36</w:t>
      </w:r>
    </w:p>
    <w:p w:rsidR="00B26F63" w:rsidRDefault="0007401C">
      <w:pPr>
        <w:tabs>
          <w:tab w:val="left" w:pos="1040"/>
        </w:tabs>
        <w:ind w:left="78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4x</m:t>
        </m:r>
      </m:oMath>
      <w:r>
        <w:rPr>
          <w:rFonts w:cs="Times New Roman"/>
          <w:szCs w:val="26"/>
        </w:rPr>
        <w:t xml:space="preserve"> = 36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-2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r>
          <w:rPr>
            <w:rFonts w:ascii="Cambria Math" w:hAnsi="Cambria Math" w:cs="Times New Roman"/>
            <w:szCs w:val="26"/>
          </w:rPr>
          <m:t>x-9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Cs w:val="26"/>
          </w:rPr>
          <m:t>+18=0</m:t>
        </m:r>
      </m:oMath>
    </w:p>
    <w:p w:rsidR="00B26F63" w:rsidRDefault="0007401C">
      <w:pPr>
        <w:tabs>
          <w:tab w:val="left" w:pos="1040"/>
        </w:tabs>
        <w:ind w:left="78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-3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-6</m:t>
            </m:r>
          </m:e>
        </m:d>
        <m:r>
          <w:rPr>
            <w:rFonts w:ascii="Cambria Math" w:hAnsi="Cambria Math" w:cs="Times New Roman"/>
            <w:szCs w:val="26"/>
          </w:rPr>
          <m:t>=0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  <w:szCs w:val="26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iCs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Cs w:val="26"/>
                  </w:rPr>
                  <m:t>-3=0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iCs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Cs w:val="26"/>
                  </w:rPr>
                  <m:t>-6=0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x=9(KTM)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x=36(TM)</m:t>
                </m:r>
              </m:e>
            </m:eqArr>
          </m:e>
        </m:d>
      </m:oMath>
    </w:p>
    <w:p w:rsidR="00B26F63" w:rsidRDefault="0007401C">
      <w:pPr>
        <w:tabs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Vậy </w:t>
      </w:r>
      <m:oMath>
        <m:r>
          <w:rPr>
            <w:rFonts w:ascii="Cambria Math" w:hAnsi="Cambria Math" w:cs="Times New Roman"/>
            <w:szCs w:val="26"/>
          </w:rPr>
          <m:t>x=36</m:t>
        </m:r>
      </m:oMath>
      <w:r>
        <w:rPr>
          <w:rFonts w:cs="Times New Roman"/>
          <w:szCs w:val="26"/>
        </w:rPr>
        <w:t xml:space="preserve"> thì Q = 36</w:t>
      </w:r>
    </w:p>
    <w:p w:rsidR="00B26F63" w:rsidRDefault="0007401C">
      <w:pPr>
        <w:tabs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 xml:space="preserve">c) Để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Q</m:t>
            </m:r>
          </m:e>
        </m:d>
        <m:r>
          <w:rPr>
            <w:rFonts w:ascii="Cambria Math" w:hAnsi="Cambria Math" w:cs="Times New Roman"/>
            <w:szCs w:val="26"/>
          </w:rPr>
          <m:t>&gt;Q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Q &lt; 0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&lt; 0</w:t>
      </w:r>
    </w:p>
    <w:p w:rsidR="00B26F63" w:rsidRDefault="0007401C">
      <w:pPr>
        <w:tabs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Vì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0 nên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Cs w:val="26"/>
          </w:rPr>
          <m:t>-2</m:t>
        </m:r>
      </m:oMath>
      <w:r>
        <w:rPr>
          <w:rFonts w:cs="Times New Roman"/>
          <w:szCs w:val="26"/>
        </w:rPr>
        <w:t xml:space="preserve"> &lt; 0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&lt; 4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0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  <m:r>
          <w:rPr>
            <w:rFonts w:ascii="Cambria Math" w:hAnsi="Cambria Math" w:cs="Times New Roman"/>
            <w:szCs w:val="26"/>
          </w:rPr>
          <m:t>x&lt;4</m:t>
        </m:r>
      </m:oMath>
    </w:p>
    <w:p w:rsidR="00B26F63" w:rsidRDefault="0007401C">
      <w:pPr>
        <w:tabs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>Vậy 0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  <m:r>
          <w:rPr>
            <w:rFonts w:ascii="Cambria Math" w:hAnsi="Cambria Math" w:cs="Times New Roman"/>
            <w:szCs w:val="26"/>
          </w:rPr>
          <m:t>x&lt;4</m:t>
        </m:r>
      </m:oMath>
      <w:r>
        <w:rPr>
          <w:rFonts w:cs="Times New Roman"/>
          <w:szCs w:val="26"/>
        </w:rPr>
        <w:t xml:space="preserve"> thì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Q</m:t>
            </m:r>
          </m:e>
        </m:d>
        <m:r>
          <w:rPr>
            <w:rFonts w:ascii="Cambria Math" w:hAnsi="Cambria Math" w:cs="Times New Roman"/>
            <w:szCs w:val="26"/>
          </w:rPr>
          <m:t>&gt;Q</m:t>
        </m:r>
      </m:oMath>
    </w:p>
    <w:p w:rsidR="00B26F63" w:rsidRDefault="0007401C" w:rsidP="0007401C">
      <w:pPr>
        <w:tabs>
          <w:tab w:val="left" w:pos="1040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>Bài 3 (4 điểm)</w:t>
      </w:r>
      <w:r>
        <w:rPr>
          <w:rFonts w:cs="Times New Roman"/>
          <w:szCs w:val="26"/>
        </w:rPr>
        <w:t xml:space="preserve"> Cho phương trình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m+1</m:t>
            </m:r>
          </m:e>
        </m:d>
        <m:r>
          <w:rPr>
            <w:rFonts w:ascii="Cambria Math" w:hAnsi="Cambria Math" w:cs="Times New Roman"/>
            <w:szCs w:val="26"/>
          </w:rPr>
          <m:t>x+4m-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=0</m:t>
        </m:r>
      </m:oMath>
      <w:r>
        <w:rPr>
          <w:rFonts w:cs="Times New Roman"/>
          <w:szCs w:val="26"/>
        </w:rPr>
        <w:t xml:space="preserve"> (m là tham số)</w:t>
      </w:r>
    </w:p>
    <w:p w:rsidR="00B26F63" w:rsidRDefault="0007401C" w:rsidP="0007401C">
      <w:pPr>
        <w:numPr>
          <w:ilvl w:val="0"/>
          <w:numId w:val="17"/>
        </w:numPr>
        <w:tabs>
          <w:tab w:val="clear" w:pos="425"/>
          <w:tab w:val="left" w:pos="1040"/>
        </w:tabs>
        <w:spacing w:line="240" w:lineRule="auto"/>
        <w:ind w:firstLine="355"/>
        <w:rPr>
          <w:rFonts w:cs="Times New Roman"/>
          <w:szCs w:val="26"/>
        </w:rPr>
      </w:pPr>
      <w:r>
        <w:rPr>
          <w:rFonts w:cs="Times New Roman"/>
          <w:szCs w:val="26"/>
        </w:rPr>
        <w:t>Giải phương trình với m = 1</w:t>
      </w:r>
    </w:p>
    <w:p w:rsidR="00B26F63" w:rsidRDefault="0007401C" w:rsidP="0007401C">
      <w:pPr>
        <w:numPr>
          <w:ilvl w:val="0"/>
          <w:numId w:val="17"/>
        </w:numPr>
        <w:tabs>
          <w:tab w:val="clear" w:pos="425"/>
          <w:tab w:val="left" w:pos="1040"/>
        </w:tabs>
        <w:spacing w:line="240" w:lineRule="auto"/>
        <w:ind w:firstLine="355"/>
        <w:rPr>
          <w:rFonts w:cs="Times New Roman"/>
          <w:szCs w:val="26"/>
        </w:rPr>
      </w:pPr>
      <w:r>
        <w:rPr>
          <w:rFonts w:cs="Times New Roman"/>
          <w:szCs w:val="26"/>
        </w:rPr>
        <w:t>Chứng mình rằng với mọi giá trị của m phương trình luông có hai nghiệm phân biệt</w:t>
      </w:r>
    </w:p>
    <w:p w:rsidR="00B26F63" w:rsidRDefault="0007401C" w:rsidP="0007401C">
      <w:pPr>
        <w:numPr>
          <w:ilvl w:val="0"/>
          <w:numId w:val="17"/>
        </w:numPr>
        <w:tabs>
          <w:tab w:val="clear" w:pos="425"/>
          <w:tab w:val="left" w:pos="1040"/>
        </w:tabs>
        <w:spacing w:line="240" w:lineRule="auto"/>
        <w:ind w:firstLine="355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Tìm các giá trị của m để phương trình có hai nghiệm phân biệt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</m:oMath>
      <w:r>
        <w:rPr>
          <w:rFonts w:cs="Times New Roman"/>
          <w:szCs w:val="26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 thỏa mãn:</w:t>
      </w:r>
    </w:p>
    <w:p w:rsidR="00B26F63" w:rsidRDefault="0007401C" w:rsidP="0007401C">
      <w:pPr>
        <w:tabs>
          <w:tab w:val="left" w:pos="1040"/>
        </w:tabs>
        <w:spacing w:line="240" w:lineRule="auto"/>
        <w:ind w:left="780"/>
        <w:rPr>
          <w:rFonts w:cs="Times New Roman"/>
          <w:szCs w:val="26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Cs w:val="26"/>
                </w:rPr>
              </m:ctrlPr>
            </m:sSubSupPr>
            <m:e>
              <m:r>
                <w:rPr>
                  <w:rFonts w:ascii="Cambria Math" w:hAnsi="Cambria Math" w:cs="Times New Roman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Cs w:val="26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Cs w:val="26"/>
                </w:rPr>
                <m:t>2</m:t>
              </m:r>
            </m:sup>
          </m:sSubSup>
          <m:r>
            <w:rPr>
              <w:rFonts w:ascii="Cambria Math" w:hAnsi="Cambria Math" w:cs="Times New Roman"/>
              <w:szCs w:val="26"/>
            </w:rPr>
            <m:t>+2</m:t>
          </m:r>
          <m:d>
            <m:dPr>
              <m:ctrlPr>
                <w:rPr>
                  <w:rFonts w:ascii="Cambria Math" w:hAnsi="Cambria Math" w:cs="Times New Roman"/>
                  <w:i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Cs w:val="26"/>
                </w:rPr>
                <m:t>m+1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6"/>
            </w:rPr>
            <m:t>-4=0</m:t>
          </m:r>
        </m:oMath>
      </m:oMathPara>
    </w:p>
    <w:p w:rsidR="00B26F63" w:rsidRDefault="0007401C" w:rsidP="0007401C">
      <w:pPr>
        <w:tabs>
          <w:tab w:val="left" w:pos="1040"/>
        </w:tabs>
        <w:spacing w:line="240" w:lineRule="auto"/>
        <w:ind w:left="780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Lời giải</w:t>
      </w:r>
    </w:p>
    <w:p w:rsidR="00B26F63" w:rsidRDefault="0007401C" w:rsidP="0007401C">
      <w:pPr>
        <w:spacing w:line="240" w:lineRule="auto"/>
        <w:ind w:firstLineChars="300" w:firstLine="780"/>
        <w:rPr>
          <w:rFonts w:cs="Times New Roman"/>
          <w:szCs w:val="26"/>
        </w:rPr>
      </w:pPr>
      <w:r>
        <w:rPr>
          <w:rFonts w:cs="Times New Roman"/>
        </w:rPr>
        <w:t xml:space="preserve">a) Thay m =1 vào phương trình ta được: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-4x+3=0</m:t>
        </m:r>
      </m:oMath>
    </w:p>
    <w:p w:rsidR="00B26F63" w:rsidRDefault="0007401C" w:rsidP="0007401C">
      <w:pPr>
        <w:spacing w:line="240" w:lineRule="auto"/>
        <w:ind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Giải phương trình ta được: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</m:oMath>
      <w:r>
        <w:rPr>
          <w:rFonts w:cs="Times New Roman"/>
          <w:szCs w:val="26"/>
        </w:rPr>
        <w:t xml:space="preserve"> = 1;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 = 3</w:t>
      </w:r>
    </w:p>
    <w:p w:rsidR="00B26F63" w:rsidRDefault="0007401C" w:rsidP="0007401C">
      <w:pPr>
        <w:spacing w:line="240" w:lineRule="auto"/>
        <w:ind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b) Ta có: </w:t>
      </w:r>
    </w:p>
    <w:p w:rsidR="00B26F63" w:rsidRDefault="0007401C" w:rsidP="0007401C">
      <w:pPr>
        <w:spacing w:line="240" w:lineRule="auto"/>
        <w:ind w:firstLineChars="300" w:firstLine="78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∆'=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m+1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4m-</m:t>
            </m:r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=2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-2m+1=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m-1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&gt;0</m:t>
        </m:r>
      </m:oMath>
      <w:r>
        <w:rPr>
          <w:rFonts w:cs="Times New Roman"/>
          <w:szCs w:val="26"/>
        </w:rPr>
        <w:t xml:space="preserve"> với mọi m </w:t>
      </w:r>
    </w:p>
    <w:p w:rsidR="00B26F63" w:rsidRDefault="0007401C" w:rsidP="0007401C">
      <w:pPr>
        <w:tabs>
          <w:tab w:val="left" w:pos="1040"/>
        </w:tabs>
        <w:spacing w:line="240" w:lineRule="auto"/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c) Giả sử phương trình có hai nghiệm phân biệt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</m:oMath>
      <w:r>
        <w:rPr>
          <w:rFonts w:cs="Times New Roman"/>
          <w:szCs w:val="26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 với mọi m</w:t>
      </w:r>
    </w:p>
    <w:p w:rsidR="00B26F63" w:rsidRDefault="0007401C" w:rsidP="0007401C">
      <w:pPr>
        <w:tabs>
          <w:tab w:val="left" w:pos="1040"/>
        </w:tabs>
        <w:spacing w:line="240" w:lineRule="auto"/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Theo đề bài ta có: </w:t>
      </w:r>
      <m:oMath>
        <m:sSubSup>
          <m:sSubSupPr>
            <m:ctrlPr>
              <w:rPr>
                <w:rFonts w:ascii="Cambria Math" w:hAnsi="Cambria Math" w:cs="Times New Roman"/>
                <w:i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bSup>
        <m:r>
          <w:rPr>
            <w:rFonts w:ascii="Cambria Math" w:hAnsi="Cambria Math" w:cs="Times New Roman"/>
            <w:szCs w:val="26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m+1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Cs w:val="26"/>
          </w:rPr>
          <m:t>+4m-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=0</m:t>
        </m:r>
      </m:oMath>
    </w:p>
    <w:p w:rsidR="00B26F63" w:rsidRDefault="0007401C" w:rsidP="0007401C">
      <w:pPr>
        <w:tabs>
          <w:tab w:val="left" w:pos="1040"/>
        </w:tabs>
        <w:spacing w:line="240" w:lineRule="auto"/>
        <w:ind w:left="78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bSup>
        <m:r>
          <w:rPr>
            <w:rFonts w:ascii="Cambria Math" w:hAnsi="Cambria Math" w:cs="Times New Roman"/>
            <w:szCs w:val="26"/>
          </w:rPr>
          <m:t>=2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m+1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Cs w:val="26"/>
          </w:rPr>
          <m:t>-4m+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</m:oMath>
    </w:p>
    <w:p w:rsidR="00B26F63" w:rsidRDefault="0007401C" w:rsidP="0007401C">
      <w:pPr>
        <w:tabs>
          <w:tab w:val="left" w:pos="1040"/>
        </w:tabs>
        <w:spacing w:line="240" w:lineRule="auto"/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Ta lại có: </w:t>
      </w:r>
      <m:oMath>
        <m:sSubSup>
          <m:sSubSupPr>
            <m:ctrlPr>
              <w:rPr>
                <w:rFonts w:ascii="Cambria Math" w:hAnsi="Cambria Math" w:cs="Times New Roman"/>
                <w:i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bSup>
        <m:r>
          <w:rPr>
            <w:rFonts w:ascii="Cambria Math" w:hAnsi="Cambria Math" w:cs="Times New Roman"/>
            <w:szCs w:val="26"/>
          </w:rPr>
          <m:t>+2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m+1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Cs w:val="26"/>
          </w:rPr>
          <m:t>-4=0</m:t>
        </m:r>
      </m:oMath>
    </w:p>
    <w:p w:rsidR="00B26F63" w:rsidRDefault="0007401C" w:rsidP="0007401C">
      <w:pPr>
        <w:tabs>
          <w:tab w:val="left" w:pos="1040"/>
        </w:tabs>
        <w:spacing w:line="240" w:lineRule="auto"/>
        <w:ind w:left="780" w:firstLineChars="400" w:firstLine="104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2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m+1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Cs w:val="26"/>
          </w:rPr>
          <m:t>-4m+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+2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m+1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Cs w:val="26"/>
          </w:rPr>
          <m:t>-4=0</m:t>
        </m:r>
      </m:oMath>
    </w:p>
    <w:p w:rsidR="00B26F63" w:rsidRDefault="0007401C" w:rsidP="0007401C">
      <w:pPr>
        <w:tabs>
          <w:tab w:val="left" w:pos="1040"/>
        </w:tabs>
        <w:spacing w:line="240" w:lineRule="auto"/>
        <w:ind w:left="780" w:firstLineChars="400" w:firstLine="104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2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m+1</m:t>
            </m:r>
          </m:e>
        </m:d>
        <m:r>
          <w:rPr>
            <w:rFonts w:ascii="Cambria Math" w:hAnsi="Cambria Math" w:cs="Times New Roman"/>
            <w:szCs w:val="26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Cs w:val="26"/>
          </w:rPr>
          <m:t>)+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-4m-4=0</m:t>
        </m:r>
      </m:oMath>
    </w:p>
    <w:p w:rsidR="00B26F63" w:rsidRDefault="0007401C" w:rsidP="0007401C">
      <w:pPr>
        <w:tabs>
          <w:tab w:val="left" w:pos="1040"/>
        </w:tabs>
        <w:spacing w:line="240" w:lineRule="auto"/>
        <w:ind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Theo Vi-ét ta có: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 = </w:t>
      </w:r>
      <m:oMath>
        <m:r>
          <w:rPr>
            <w:rFonts w:ascii="Cambria Math" w:hAnsi="Cambria Math" w:cs="Times New Roman"/>
            <w:szCs w:val="26"/>
          </w:rPr>
          <m:t>2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m+1</m:t>
            </m:r>
          </m:e>
        </m:d>
      </m:oMath>
      <w:r>
        <w:rPr>
          <w:rFonts w:cs="Times New Roman"/>
          <w:szCs w:val="26"/>
        </w:rPr>
        <w:t xml:space="preserve"> </w:t>
      </w:r>
    </w:p>
    <w:p w:rsidR="00B26F63" w:rsidRDefault="0007401C" w:rsidP="0007401C">
      <w:pPr>
        <w:tabs>
          <w:tab w:val="left" w:pos="1040"/>
        </w:tabs>
        <w:spacing w:line="240" w:lineRule="auto"/>
        <w:ind w:left="780" w:firstLineChars="400" w:firstLine="104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m+1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-4m-4=0</m:t>
        </m:r>
      </m:oMath>
      <w:r>
        <w:rPr>
          <w:rFonts w:cs="Times New Roman"/>
          <w:szCs w:val="26"/>
        </w:rPr>
        <w:t xml:space="preserve"> </w:t>
      </w:r>
    </w:p>
    <w:p w:rsidR="00B26F63" w:rsidRDefault="0007401C" w:rsidP="0007401C">
      <w:pPr>
        <w:tabs>
          <w:tab w:val="left" w:pos="1040"/>
        </w:tabs>
        <w:spacing w:line="240" w:lineRule="auto"/>
        <w:ind w:left="780" w:firstLineChars="400" w:firstLine="104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3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+4m=0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⇔m(3m+4)=0</m:t>
        </m:r>
      </m:oMath>
    </w:p>
    <w:p w:rsidR="00B26F63" w:rsidRDefault="0007401C" w:rsidP="0007401C">
      <w:pPr>
        <w:tabs>
          <w:tab w:val="left" w:pos="1040"/>
        </w:tabs>
        <w:spacing w:line="240" w:lineRule="auto"/>
        <w:ind w:left="780" w:firstLineChars="400" w:firstLine="104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m=0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m=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den>
                </m:f>
              </m:e>
            </m:eqArr>
          </m:e>
        </m:d>
      </m:oMath>
    </w:p>
    <w:p w:rsidR="00B26F63" w:rsidRDefault="0007401C" w:rsidP="0007401C">
      <w:pPr>
        <w:tabs>
          <w:tab w:val="left" w:pos="1040"/>
        </w:tabs>
        <w:spacing w:line="240" w:lineRule="auto"/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Vậy m = 0 hoặc m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thì phương trình có hai nghiệm phân biệt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</m:oMath>
      <w:r>
        <w:rPr>
          <w:rFonts w:cs="Times New Roman"/>
          <w:szCs w:val="26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 thỏa mãn: </w:t>
      </w:r>
      <m:oMath>
        <m:sSubSup>
          <m:sSubSupPr>
            <m:ctrlPr>
              <w:rPr>
                <w:rFonts w:ascii="Cambria Math" w:hAnsi="Cambria Math" w:cs="Times New Roman"/>
                <w:i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bSup>
        <m:r>
          <w:rPr>
            <w:rFonts w:ascii="Cambria Math" w:hAnsi="Cambria Math" w:cs="Times New Roman"/>
            <w:szCs w:val="26"/>
          </w:rPr>
          <m:t>+2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m+1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Cs w:val="26"/>
          </w:rPr>
          <m:t>-4=0</m:t>
        </m:r>
      </m:oMath>
    </w:p>
    <w:p w:rsidR="00B26F63" w:rsidRDefault="0007401C" w:rsidP="0007401C">
      <w:pPr>
        <w:tabs>
          <w:tab w:val="left" w:pos="1040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 xml:space="preserve">Bài 4 (5 điểm) </w:t>
      </w:r>
      <w:r>
        <w:rPr>
          <w:rFonts w:cs="Times New Roman"/>
          <w:szCs w:val="26"/>
        </w:rPr>
        <w:t>Cho tam giác nhọn ABC (AB &lt; AC) nội tiếp đường tròn (O). Gọi K là hình chiếu vuông góc của A trên cạnh BC. E, F lần lượt là hình chiếu vuông góc với K trên các cạnh AB, AC.</w:t>
      </w:r>
    </w:p>
    <w:p w:rsidR="00B26F63" w:rsidRDefault="0007401C" w:rsidP="0007401C">
      <w:pPr>
        <w:numPr>
          <w:ilvl w:val="0"/>
          <w:numId w:val="18"/>
        </w:numPr>
        <w:tabs>
          <w:tab w:val="clear" w:pos="425"/>
          <w:tab w:val="left" w:pos="1040"/>
        </w:tabs>
        <w:spacing w:line="240" w:lineRule="auto"/>
        <w:ind w:firstLine="355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Chứng minh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AEF</m:t>
            </m:r>
          </m:e>
        </m:acc>
      </m:oMath>
      <w:r>
        <w:rPr>
          <w:rFonts w:cs="Times New Roman"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ACB</m:t>
            </m:r>
          </m:e>
        </m:acc>
      </m:oMath>
      <w:r>
        <w:rPr>
          <w:rFonts w:cs="Times New Roman"/>
          <w:szCs w:val="26"/>
        </w:rPr>
        <w:t>. Từ đó chỉ ra tứ giác BCFE nội tiếp đường tròn.</w:t>
      </w:r>
    </w:p>
    <w:p w:rsidR="00B26F63" w:rsidRDefault="0007401C" w:rsidP="0007401C">
      <w:pPr>
        <w:numPr>
          <w:ilvl w:val="0"/>
          <w:numId w:val="18"/>
        </w:numPr>
        <w:tabs>
          <w:tab w:val="clear" w:pos="425"/>
          <w:tab w:val="left" w:pos="1040"/>
        </w:tabs>
        <w:spacing w:line="240" w:lineRule="auto"/>
        <w:ind w:firstLine="355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Gọi I là giao điểm của hai đường thẳng BC và EF. Chứng mình rằng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IK</m:t>
            </m:r>
          </m:e>
          <m:sup>
            <m:r>
              <w:rPr>
                <w:rFonts w:ascii="Cambria Math" w:hAnsi="Cambria Math" w:cs="Times New Roman"/>
                <w:szCs w:val="26"/>
              </w:rPr>
              <m:t xml:space="preserve">2 </m:t>
            </m:r>
          </m:sup>
        </m:sSup>
        <m:r>
          <w:rPr>
            <w:rFonts w:ascii="Cambria Math" w:hAnsi="Cambria Math" w:cs="Times New Roman"/>
            <w:szCs w:val="26"/>
          </w:rPr>
          <m:t>=IB.IC</m:t>
        </m:r>
      </m:oMath>
    </w:p>
    <w:p w:rsidR="00B26F63" w:rsidRDefault="0007401C" w:rsidP="0007401C">
      <w:pPr>
        <w:numPr>
          <w:ilvl w:val="0"/>
          <w:numId w:val="18"/>
        </w:numPr>
        <w:tabs>
          <w:tab w:val="clear" w:pos="425"/>
          <w:tab w:val="left" w:pos="1040"/>
        </w:tabs>
        <w:spacing w:line="240" w:lineRule="auto"/>
        <w:ind w:firstLine="355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Đường thẳng IA cắt đường tròn (O) tại điểm J (J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≠</m:t>
        </m:r>
      </m:oMath>
      <w:r>
        <w:rPr>
          <w:rFonts w:cs="Times New Roman"/>
          <w:szCs w:val="26"/>
        </w:rPr>
        <w:t xml:space="preserve"> A). Gọi D là tâm đường tròn ngoại tiếp tứ giác BCFE. Chứng minh rằng ba điểm D, K, J thẳng hàng.</w:t>
      </w:r>
    </w:p>
    <w:p w:rsidR="0007401C" w:rsidRDefault="0007401C">
      <w:pPr>
        <w:spacing w:line="240" w:lineRule="auto"/>
        <w:jc w:val="left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br w:type="page"/>
      </w:r>
    </w:p>
    <w:p w:rsidR="00B26F63" w:rsidRDefault="0007401C" w:rsidP="0007401C">
      <w:pPr>
        <w:tabs>
          <w:tab w:val="left" w:pos="1040"/>
        </w:tabs>
        <w:spacing w:line="240" w:lineRule="auto"/>
        <w:ind w:left="780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lastRenderedPageBreak/>
        <w:t>Lời giải</w:t>
      </w:r>
    </w:p>
    <w:p w:rsidR="0007401C" w:rsidRDefault="0007401C" w:rsidP="0007401C">
      <w:pPr>
        <w:tabs>
          <w:tab w:val="left" w:pos="1040"/>
        </w:tabs>
        <w:spacing w:line="240" w:lineRule="auto"/>
        <w:ind w:left="780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noProof/>
          <w:szCs w:val="26"/>
          <w:lang w:eastAsia="en-US"/>
        </w:rPr>
        <w:drawing>
          <wp:inline distT="0" distB="0" distL="0" distR="0">
            <wp:extent cx="5274310" cy="51403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4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F63" w:rsidRDefault="0007401C">
      <w:pPr>
        <w:tabs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 xml:space="preserve">a. </w:t>
      </w:r>
      <w:r>
        <w:rPr>
          <w:rFonts w:cs="Times New Roman"/>
          <w:szCs w:val="26"/>
        </w:rPr>
        <w:t xml:space="preserve">Ta có tứ giác AEKF nội tiếp vì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AEK</m:t>
            </m:r>
          </m:e>
        </m:acc>
        <m:r>
          <w:rPr>
            <w:rFonts w:ascii="Cambria Math" w:hAnsi="Cambria Math" w:cs="Times New Roman"/>
            <w:szCs w:val="26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AFK</m:t>
            </m:r>
          </m:e>
        </m:acc>
        <m:r>
          <w:rPr>
            <w:rFonts w:ascii="Cambria Math" w:hAnsi="Cambria Math" w:cs="Times New Roman"/>
            <w:szCs w:val="26"/>
          </w:rPr>
          <m:t>=18</m:t>
        </m:r>
      </m:oMath>
      <w:r>
        <w:rPr>
          <w:rFonts w:cs="Times New Roman"/>
          <w:szCs w:val="26"/>
        </w:rPr>
        <w:t xml:space="preserve">0⁰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AEF</m:t>
            </m:r>
          </m:e>
        </m:acc>
        <m:r>
          <w:rPr>
            <w:rFonts w:ascii="Cambria Math" w:hAnsi="Cambria Math" w:cs="Times New Roman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AKF</m:t>
            </m:r>
          </m:e>
        </m:acc>
      </m:oMath>
    </w:p>
    <w:p w:rsidR="00B26F63" w:rsidRDefault="0007401C">
      <w:pPr>
        <w:tabs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Mà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AKF</m:t>
            </m:r>
          </m:e>
        </m:acc>
      </m:oMath>
      <w:r>
        <w:rPr>
          <w:rFonts w:cs="Times New Roman"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ACK</m:t>
            </m:r>
          </m:e>
        </m:acc>
      </m:oMath>
      <w:r>
        <w:rPr>
          <w:rFonts w:cs="Times New Roman"/>
          <w:szCs w:val="26"/>
        </w:rPr>
        <w:t xml:space="preserve"> (vì cùng phụ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CKF</m:t>
            </m:r>
          </m:e>
        </m:acc>
      </m:oMath>
      <w:r>
        <w:rPr>
          <w:rFonts w:cs="Times New Roman"/>
          <w:szCs w:val="26"/>
        </w:rPr>
        <w:t xml:space="preserve">) hay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AKF</m:t>
            </m:r>
          </m:e>
        </m:acc>
      </m:oMath>
      <w:r>
        <w:rPr>
          <w:rFonts w:cs="Times New Roman"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ACB</m:t>
            </m:r>
          </m:e>
        </m:acc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AEF</m:t>
            </m:r>
          </m:e>
        </m:acc>
      </m:oMath>
      <w:r>
        <w:rPr>
          <w:rFonts w:cs="Times New Roman"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ACB</m:t>
            </m:r>
          </m:e>
        </m:acc>
      </m:oMath>
    </w:p>
    <w:p w:rsidR="00B26F63" w:rsidRDefault="0007401C">
      <w:pPr>
        <w:tabs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Xét tứ giác BEFK có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AEF</m:t>
            </m:r>
          </m:e>
        </m:acc>
      </m:oMath>
      <w:r>
        <w:rPr>
          <w:rFonts w:cs="Times New Roman"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ACB</m:t>
            </m:r>
          </m:e>
        </m:acc>
      </m:oMath>
      <w:r>
        <w:rPr>
          <w:rFonts w:cs="Times New Roman"/>
          <w:szCs w:val="26"/>
        </w:rPr>
        <w:t xml:space="preserve"> mà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AEF</m:t>
            </m:r>
          </m:e>
        </m:acc>
        <m:r>
          <w:rPr>
            <w:rFonts w:ascii="Cambria Math" w:hAnsi="Cambria Math" w:cs="Times New Roman"/>
            <w:szCs w:val="26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BEF</m:t>
            </m:r>
          </m:e>
        </m:acc>
        <m:r>
          <w:rPr>
            <w:rFonts w:ascii="Cambria Math" w:hAnsi="Cambria Math" w:cs="Times New Roman"/>
            <w:szCs w:val="26"/>
          </w:rPr>
          <m:t>=18</m:t>
        </m:r>
      </m:oMath>
      <w:r>
        <w:rPr>
          <w:rFonts w:cs="Times New Roman"/>
          <w:szCs w:val="26"/>
        </w:rPr>
        <w:t xml:space="preserve">0⁰ </w:t>
      </w:r>
    </w:p>
    <w:p w:rsidR="00B26F63" w:rsidRDefault="0007401C">
      <w:pPr>
        <w:tabs>
          <w:tab w:val="left" w:pos="1040"/>
        </w:tabs>
        <w:ind w:left="78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BEF</m:t>
            </m:r>
          </m:e>
        </m:acc>
        <m:r>
          <w:rPr>
            <w:rFonts w:ascii="Cambria Math" w:hAnsi="Cambria Math" w:cs="Times New Roman"/>
            <w:szCs w:val="26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ACB</m:t>
            </m:r>
          </m:e>
        </m:acc>
        <m:r>
          <w:rPr>
            <w:rFonts w:ascii="Cambria Math" w:hAnsi="Cambria Math" w:cs="Times New Roman"/>
            <w:szCs w:val="26"/>
          </w:rPr>
          <m:t>=18</m:t>
        </m:r>
      </m:oMath>
      <w:r>
        <w:rPr>
          <w:rFonts w:cs="Times New Roman"/>
          <w:szCs w:val="26"/>
        </w:rPr>
        <w:t xml:space="preserve">0⁰ </w:t>
      </w:r>
    </w:p>
    <w:p w:rsidR="00B26F63" w:rsidRDefault="0007401C">
      <w:pPr>
        <w:tabs>
          <w:tab w:val="left" w:pos="1040"/>
        </w:tabs>
        <w:ind w:left="78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tứ giác BEFK là tứ giác nội tiếp</w:t>
      </w:r>
    </w:p>
    <w:p w:rsidR="00B26F63" w:rsidRDefault="0007401C">
      <w:pPr>
        <w:ind w:firstLineChars="300" w:firstLine="780"/>
        <w:rPr>
          <w:rFonts w:cs="Times New Roman"/>
        </w:rPr>
      </w:pPr>
      <w:r>
        <w:rPr>
          <w:rFonts w:cs="Times New Roman"/>
        </w:rPr>
        <w:t>b. Do tứ giác BCFE nội tiếp đường tròn nên</w:t>
      </w:r>
    </w:p>
    <w:p w:rsidR="00B26F63" w:rsidRDefault="0007401C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 xml:space="preserve">IBF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~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 xml:space="preserve">IEC (g-g)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IB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IE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IF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IC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>IB.IC = IF.IE (1)</w:t>
      </w:r>
    </w:p>
    <w:p w:rsidR="00B26F63" w:rsidRDefault="0007401C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Xét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 xml:space="preserve">IEK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và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 xml:space="preserve">IKF có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chung</m:t>
                </m:r>
              </m:e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IKE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 xml:space="preserve"> = 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BAK</m:t>
                    </m:r>
                  </m:e>
                </m:acc>
                <m:r>
                  <w:rPr>
                    <w:rFonts w:ascii="Cambria Math" w:hAnsi="Cambria Math" w:cs="Times New Roman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(phụ góc ABC)</m:t>
                </m:r>
              </m:e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BAL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 xml:space="preserve"> = 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IFK</m:t>
                    </m:r>
                  </m:e>
                </m:acc>
                <m:r>
                  <w:rPr>
                    <w:rFonts w:ascii="Cambria Math" w:hAnsi="Cambria Math" w:cs="Times New Roman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(tứ giác AEKF nội tiếp)</m:t>
                </m:r>
              </m:e>
            </m:eqArr>
          </m:e>
        </m:d>
      </m:oMath>
    </w:p>
    <w:p w:rsidR="00B26F63" w:rsidRDefault="0007401C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Nên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 xml:space="preserve">IEK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~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>IKF</w:t>
      </w:r>
    </w:p>
    <w:p w:rsidR="00B26F63" w:rsidRDefault="0007401C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 xml:space="preserve">Suy ra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IK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IF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IE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IK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IK.IK = IE.IF (2)</w:t>
      </w:r>
    </w:p>
    <w:p w:rsidR="00B26F63" w:rsidRDefault="0007401C">
      <w:pPr>
        <w:tabs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Từ (1) và (2) suy ra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IK</m:t>
            </m:r>
          </m:e>
          <m:sup>
            <m:r>
              <w:rPr>
                <w:rFonts w:ascii="Cambria Math" w:hAnsi="Cambria Math" w:cs="Times New Roman"/>
                <w:szCs w:val="26"/>
              </w:rPr>
              <m:t xml:space="preserve">2 </m:t>
            </m:r>
          </m:sup>
        </m:sSup>
        <m:r>
          <w:rPr>
            <w:rFonts w:ascii="Cambria Math" w:hAnsi="Cambria Math" w:cs="Times New Roman"/>
            <w:szCs w:val="26"/>
          </w:rPr>
          <m:t>=IB.IC</m:t>
        </m:r>
      </m:oMath>
    </w:p>
    <w:p w:rsidR="00B26F63" w:rsidRDefault="0007401C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c. </w:t>
      </w:r>
    </w:p>
    <w:p w:rsidR="007B2510" w:rsidRDefault="007B2510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  <w:noProof/>
          <w:szCs w:val="26"/>
          <w:lang w:eastAsia="en-US"/>
        </w:rPr>
        <w:drawing>
          <wp:inline distT="0" distB="0" distL="0" distR="0">
            <wp:extent cx="5274310" cy="46516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5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F63" w:rsidRDefault="0007401C">
      <w:pPr>
        <w:ind w:firstLineChars="300" w:firstLine="783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>Cách 1:</w:t>
      </w:r>
      <w:r>
        <w:rPr>
          <w:rFonts w:cs="Times New Roman"/>
          <w:szCs w:val="26"/>
        </w:rPr>
        <w:t xml:space="preserve"> Thep ý b) ta có KJ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⊥</m:t>
        </m:r>
      </m:oMath>
      <w:r>
        <w:rPr>
          <w:rFonts w:cs="Times New Roman"/>
          <w:szCs w:val="26"/>
        </w:rPr>
        <w:t xml:space="preserve"> AI</w:t>
      </w:r>
    </w:p>
    <w:p w:rsidR="00B26F63" w:rsidRDefault="0007401C">
      <w:pPr>
        <w:ind w:firstLineChars="300" w:firstLine="780"/>
        <w:rPr>
          <w:rFonts w:cs="Times New Roman"/>
        </w:rPr>
      </w:pPr>
      <w:r>
        <w:rPr>
          <w:rFonts w:cs="Times New Roman"/>
        </w:rPr>
        <w:t xml:space="preserve">Kẻ đường kính AG của đường tròn (O) </w:t>
      </w:r>
    </w:p>
    <w:p w:rsidR="00B26F63" w:rsidRDefault="0007401C">
      <w:pPr>
        <w:ind w:firstLineChars="300" w:firstLine="780"/>
        <w:rPr>
          <w:rFonts w:cs="Times New Roman"/>
        </w:rPr>
      </w:pPr>
      <w:r>
        <w:rPr>
          <w:rFonts w:cs="Times New Roman"/>
        </w:rPr>
        <w:t>Gọi H, L lần lượt là hình chiếu vuông góc của D trên các cạnh AB, AC</w:t>
      </w:r>
    </w:p>
    <w:p w:rsidR="00B26F63" w:rsidRDefault="0007401C">
      <w:pPr>
        <w:ind w:firstLineChars="300" w:firstLine="780"/>
        <w:rPr>
          <w:rFonts w:cs="Times New Roman"/>
        </w:rPr>
      </w:pPr>
      <w:r>
        <w:rPr>
          <w:rFonts w:cs="Times New Roman"/>
        </w:rPr>
        <w:t xml:space="preserve">Gọi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cs="Times New Roman"/>
        </w:rPr>
        <w:t xml:space="preserve"> là giao điểm của LD và KG.</w:t>
      </w:r>
    </w:p>
    <w:p w:rsidR="00B26F63" w:rsidRDefault="0007401C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</w:rPr>
        <w:t xml:space="preserve">Do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IK</m:t>
            </m:r>
          </m:e>
          <m:sup>
            <m:r>
              <w:rPr>
                <w:rFonts w:ascii="Cambria Math" w:hAnsi="Cambria Math" w:cs="Times New Roman"/>
                <w:szCs w:val="26"/>
              </w:rPr>
              <m:t xml:space="preserve">2 </m:t>
            </m:r>
          </m:sup>
        </m:sSup>
        <m:r>
          <w:rPr>
            <w:rFonts w:ascii="Cambria Math" w:hAnsi="Cambria Math" w:cs="Times New Roman"/>
            <w:szCs w:val="26"/>
          </w:rPr>
          <m:t>=IB.IC</m:t>
        </m:r>
      </m:oMath>
      <w:r>
        <w:rPr>
          <w:rFonts w:cs="Times New Roman"/>
          <w:szCs w:val="26"/>
        </w:rPr>
        <w:t xml:space="preserve"> mà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AKI</m:t>
            </m:r>
          </m:e>
        </m:acc>
      </m:oMath>
      <w:r>
        <w:rPr>
          <w:rFonts w:cs="Times New Roman"/>
          <w:szCs w:val="26"/>
        </w:rPr>
        <w:t xml:space="preserve"> = 90⁰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AJK</m:t>
            </m:r>
          </m:e>
        </m:acc>
        <m:r>
          <w:rPr>
            <w:rFonts w:ascii="Cambria Math" w:hAnsi="Cambria Math" w:cs="Times New Roman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AJG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</m:oMath>
      <w:r>
        <w:rPr>
          <w:rFonts w:cs="Times New Roman"/>
          <w:szCs w:val="26"/>
        </w:rPr>
        <w:t xml:space="preserve"> 90⁰ . Suy ra ba điểm G, K, J thẳng hàng</w:t>
      </w:r>
    </w:p>
    <w:p w:rsidR="00B26F63" w:rsidRDefault="0007401C">
      <w:pPr>
        <w:ind w:firstLineChars="300" w:firstLine="78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Do D là tâm đường tròn ngoại tiếp tứ giác BCFE nên ta có 1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EL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LB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FH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HC</m:t>
            </m:r>
          </m:den>
        </m:f>
      </m:oMath>
    </w:p>
    <w:p w:rsidR="00B26F63" w:rsidRDefault="0007401C">
      <w:pPr>
        <w:ind w:firstLineChars="300" w:firstLine="780"/>
        <w:rPr>
          <w:rFonts w:cs="Times New Roman"/>
        </w:rPr>
      </w:pPr>
      <w:r>
        <w:rPr>
          <w:rFonts w:cs="Times New Roman"/>
        </w:rPr>
        <w:t>Mặt khác L</w:t>
      </w:r>
      <m:oMath>
        <m:sSub>
          <m:sSubPr>
            <m:ctrlPr>
              <w:rPr>
                <w:rFonts w:ascii="Cambria Math" w:hAnsi="Cambria Math" w:cs="Times New Roman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cs="Times New Roman"/>
        </w:rPr>
        <w:t xml:space="preserve">//GB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FH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HC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EL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LB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K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>H</w:t>
      </w:r>
      <m:oMath>
        <m:sSub>
          <m:sSubPr>
            <m:ctrlPr>
              <w:rPr>
                <w:rFonts w:ascii="Cambria Math" w:hAnsi="Cambria Math" w:cs="Times New Roman"/>
                <w:iCs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</m:t>
            </m:r>
          </m:sub>
        </m:sSub>
      </m:oMath>
      <w:r>
        <w:rPr>
          <w:rFonts w:cs="Times New Roman"/>
          <w:iCs/>
          <w:szCs w:val="26"/>
        </w:rPr>
        <w:t xml:space="preserve">//CG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>H</w:t>
      </w:r>
      <m:oMath>
        <m:sSub>
          <m:sSubPr>
            <m:ctrlPr>
              <w:rPr>
                <w:rFonts w:ascii="Cambria Math" w:hAnsi="Cambria Math" w:cs="Times New Roman"/>
                <w:iCs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⊥ </m:t>
        </m:r>
      </m:oMath>
      <w:r>
        <w:rPr>
          <w:rFonts w:cs="Times New Roman"/>
          <w:iCs/>
          <w:szCs w:val="26"/>
        </w:rPr>
        <w:t>CF.</w:t>
      </w:r>
    </w:p>
    <w:p w:rsidR="00B26F63" w:rsidRDefault="0007401C">
      <w:pPr>
        <w:ind w:firstLineChars="300" w:firstLine="780"/>
        <w:rPr>
          <w:rFonts w:cs="Times New Roman"/>
          <w:iCs/>
        </w:rPr>
      </w:pPr>
      <w:r>
        <w:rPr>
          <w:rFonts w:cs="Times New Roman"/>
          <w:szCs w:val="26"/>
        </w:rPr>
        <w:t xml:space="preserve">Suy ra </w:t>
      </w:r>
      <m:oMath>
        <m:sSub>
          <m:sSubPr>
            <m:ctrlPr>
              <w:rPr>
                <w:rFonts w:ascii="Cambria Math" w:hAnsi="Cambria Math" w:cs="Times New Roman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cs="Times New Roman"/>
          <w:iCs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≡</m:t>
        </m:r>
      </m:oMath>
      <w:r>
        <w:rPr>
          <w:rFonts w:cs="Times New Roman"/>
          <w:iCs/>
        </w:rPr>
        <w:t xml:space="preserve"> D hay ba điểm G, K, D thẳng hàng</w:t>
      </w:r>
    </w:p>
    <w:p w:rsidR="00B26F63" w:rsidRDefault="0007401C">
      <w:pPr>
        <w:ind w:firstLineChars="300" w:firstLine="780"/>
        <w:rPr>
          <w:rFonts w:cs="Times New Roman"/>
          <w:iCs/>
        </w:rPr>
      </w:pPr>
      <w:r>
        <w:rPr>
          <w:rFonts w:cs="Times New Roman"/>
          <w:iCs/>
        </w:rPr>
        <w:lastRenderedPageBreak/>
        <w:t>Vậy bón điểm G, D, K, J thẳng hàng</w:t>
      </w:r>
    </w:p>
    <w:p w:rsidR="00B26F63" w:rsidRDefault="0007401C">
      <w:pPr>
        <w:ind w:firstLineChars="300" w:firstLine="783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Cách 2</w:t>
      </w:r>
    </w:p>
    <w:p w:rsidR="007B2510" w:rsidRDefault="007B2510" w:rsidP="007B2510">
      <w:pPr>
        <w:ind w:firstLineChars="300" w:firstLine="783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  <w:noProof/>
          <w:lang w:eastAsia="en-US"/>
        </w:rPr>
        <w:drawing>
          <wp:inline distT="0" distB="0" distL="0" distR="0">
            <wp:extent cx="5274310" cy="4536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6F63" w:rsidRDefault="0007401C">
      <w:pPr>
        <w:ind w:firstLineChars="300" w:firstLine="780"/>
        <w:rPr>
          <w:rFonts w:cs="Times New Roman"/>
        </w:rPr>
      </w:pPr>
      <w:r>
        <w:rPr>
          <w:rFonts w:cs="Times New Roman"/>
        </w:rPr>
        <w:t xml:space="preserve">Gọi G là giao điểm của EK và đường tròn (D). </w:t>
      </w:r>
    </w:p>
    <w:p w:rsidR="00B26F63" w:rsidRDefault="0007401C">
      <w:pPr>
        <w:ind w:firstLineChars="300" w:firstLine="780"/>
        <w:rPr>
          <w:rFonts w:cs="Times New Roman"/>
        </w:rPr>
      </w:pPr>
      <w:r>
        <w:rPr>
          <w:rFonts w:cs="Times New Roman"/>
        </w:rPr>
        <w:t xml:space="preserve">Gọi H là giao điểm của KF và đường tròn (D). </w:t>
      </w:r>
    </w:p>
    <w:p w:rsidR="00B26F63" w:rsidRDefault="0007401C">
      <w:pPr>
        <w:ind w:firstLineChars="300" w:firstLine="780"/>
        <w:rPr>
          <w:rFonts w:cs="Times New Roman"/>
        </w:rPr>
      </w:pPr>
      <w:r>
        <w:rPr>
          <w:rFonts w:cs="Times New Roman"/>
        </w:rPr>
        <w:t xml:space="preserve">Suy ra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BEG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CFH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90⁰ nên BG, CH là đường kính của đường tròn (D).</w:t>
      </w:r>
    </w:p>
    <w:p w:rsidR="00B26F63" w:rsidRDefault="0007401C">
      <w:pPr>
        <w:ind w:firstLineChars="300" w:firstLine="780"/>
        <w:rPr>
          <w:rFonts w:cs="Times New Roman"/>
        </w:rPr>
      </w:pPr>
      <w:r>
        <w:rPr>
          <w:rFonts w:cs="Times New Roman"/>
        </w:rPr>
        <w:t>Ta có 6 điểm H , B , E , F ,C , G cùng nằm trên đường tròn (D) với các điểm D , K , L lần lượt là giao điểm của các cặp đường thẳng ( BG,CH), (BC,HF), (BF, CE)</w:t>
      </w:r>
    </w:p>
    <w:p w:rsidR="00B26F63" w:rsidRDefault="0007401C">
      <w:pPr>
        <w:ind w:firstLineChars="300" w:firstLine="780"/>
        <w:rPr>
          <w:rFonts w:cs="Times New Roman"/>
        </w:rPr>
      </w:pPr>
      <w:r>
        <w:rPr>
          <w:rFonts w:cs="Times New Roman"/>
        </w:rPr>
        <w:t xml:space="preserve">Khi đó theo định lý Pascal ta có ba điểm D , K , L thẳng hàng. </w:t>
      </w:r>
    </w:p>
    <w:p w:rsidR="00B26F63" w:rsidRDefault="0007401C">
      <w:pPr>
        <w:ind w:firstLineChars="300" w:firstLine="780"/>
        <w:rPr>
          <w:rFonts w:cs="Times New Roman"/>
        </w:rPr>
      </w:pPr>
      <w:r>
        <w:rPr>
          <w:rFonts w:cs="Times New Roman"/>
        </w:rPr>
        <w:t xml:space="preserve">Áp dụng định lý Brocard cho tứ giác nội tiếp BEFC ta có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D,K,L</m:t>
            </m:r>
          </m:e>
        </m:acc>
        <m:r>
          <w:rPr>
            <w:rFonts w:ascii="Cambria Math" w:hAnsi="Cambria Math" w:cs="Times New Roman"/>
          </w:rPr>
          <m:t xml:space="preserve"> </m:t>
        </m:r>
      </m:oMath>
      <w:r>
        <w:rPr>
          <w:rFonts w:cs="Times New Roman"/>
        </w:rPr>
        <w:t>vuông góc AI</w:t>
      </w:r>
    </w:p>
    <w:p w:rsidR="00B26F63" w:rsidRDefault="0007401C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</w:rPr>
        <w:t xml:space="preserve">Mà KJ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AI nên ba điểm D, K, J thẳng hàng.</w:t>
      </w:r>
    </w:p>
    <w:p w:rsidR="00B26F63" w:rsidRDefault="0007401C">
      <w:pPr>
        <w:tabs>
          <w:tab w:val="left" w:pos="1040"/>
        </w:tabs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Bài 5 (2 điểm)</w:t>
      </w:r>
    </w:p>
    <w:p w:rsidR="00B26F63" w:rsidRDefault="0007401C">
      <w:pPr>
        <w:numPr>
          <w:ilvl w:val="0"/>
          <w:numId w:val="19"/>
        </w:numPr>
        <w:tabs>
          <w:tab w:val="clear" w:pos="425"/>
          <w:tab w:val="left" w:pos="1040"/>
        </w:tabs>
        <w:ind w:firstLine="355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 xml:space="preserve">Chứng minh rằng nếu a là số tự nhiên không chia hết cho 5 và không chia hết cho 7 thì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-1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+15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+1</m:t>
            </m:r>
          </m:e>
        </m:d>
      </m:oMath>
      <w:r>
        <w:rPr>
          <w:rFonts w:cs="Times New Roman"/>
          <w:szCs w:val="26"/>
        </w:rPr>
        <w:t xml:space="preserve"> chia hết cho 35.</w:t>
      </w:r>
    </w:p>
    <w:p w:rsidR="00B26F63" w:rsidRDefault="0007401C">
      <w:pPr>
        <w:numPr>
          <w:ilvl w:val="0"/>
          <w:numId w:val="19"/>
        </w:numPr>
        <w:tabs>
          <w:tab w:val="clear" w:pos="425"/>
          <w:tab w:val="left" w:pos="1040"/>
        </w:tabs>
        <w:ind w:firstLine="355"/>
        <w:rPr>
          <w:rFonts w:cs="Times New Roman"/>
          <w:szCs w:val="26"/>
        </w:rPr>
      </w:pPr>
      <w:r>
        <w:rPr>
          <w:rFonts w:cs="Times New Roman"/>
          <w:szCs w:val="26"/>
        </w:rPr>
        <w:t>Cho m, n, p là ba số nguyên dương thỏa mãn mn = p(m + n) và m, p là hai số nguyên tố cùng nhau. Chứng minh rằng mnp là số chính phương.</w:t>
      </w:r>
    </w:p>
    <w:p w:rsidR="00B26F63" w:rsidRDefault="0007401C">
      <w:pPr>
        <w:tabs>
          <w:tab w:val="left" w:pos="1040"/>
        </w:tabs>
        <w:ind w:left="780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Lời giải</w:t>
      </w:r>
    </w:p>
    <w:p w:rsidR="00B26F63" w:rsidRDefault="0007401C">
      <w:pPr>
        <w:tabs>
          <w:tab w:val="left" w:pos="1040"/>
        </w:tabs>
        <w:ind w:left="780"/>
        <w:rPr>
          <w:rFonts w:cs="Times New Roman"/>
          <w:i/>
          <w:szCs w:val="26"/>
        </w:rPr>
      </w:pPr>
      <w:r>
        <w:rPr>
          <w:rFonts w:cs="Times New Roman"/>
          <w:b/>
          <w:bCs/>
          <w:szCs w:val="26"/>
        </w:rPr>
        <w:t xml:space="preserve">a. </w:t>
      </w:r>
      <w:r>
        <w:rPr>
          <w:rFonts w:cs="Times New Roman"/>
          <w:szCs w:val="26"/>
        </w:rPr>
        <w:t xml:space="preserve">Ta có a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≡</m:t>
        </m:r>
      </m:oMath>
      <w:r>
        <w:rPr>
          <w:rFonts w:cs="Times New Roman"/>
          <w:szCs w:val="26"/>
        </w:rPr>
        <w:t xml:space="preserve"> 1(mod 5)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≡</m:t>
        </m:r>
      </m:oMath>
      <w:r>
        <w:rPr>
          <w:rFonts w:cs="Times New Roman"/>
          <w:szCs w:val="26"/>
        </w:rPr>
        <w:t xml:space="preserve"> 1(mod 5)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Cs w:val="26"/>
          </w:rPr>
          <m:t xml:space="preserve">-1⋮5 </m:t>
        </m:r>
      </m:oMath>
    </w:p>
    <w:p w:rsidR="00B26F63" w:rsidRDefault="0007401C">
      <w:pPr>
        <w:tabs>
          <w:tab w:val="left" w:pos="1040"/>
        </w:tabs>
        <w:ind w:left="780"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a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≡</m:t>
        </m:r>
      </m:oMath>
      <w:r>
        <w:rPr>
          <w:rFonts w:cs="Times New Roman"/>
          <w:szCs w:val="26"/>
        </w:rPr>
        <w:t xml:space="preserve"> 2(mod 5)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≡</m:t>
        </m:r>
      </m:oMath>
      <w:r>
        <w:rPr>
          <w:rFonts w:cs="Times New Roman"/>
          <w:szCs w:val="26"/>
        </w:rPr>
        <w:t xml:space="preserve"> 1(mod 5)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Cs w:val="26"/>
          </w:rPr>
          <m:t xml:space="preserve">-1⋮5 </m:t>
        </m:r>
      </m:oMath>
    </w:p>
    <w:p w:rsidR="00B26F63" w:rsidRDefault="0007401C">
      <w:pPr>
        <w:tabs>
          <w:tab w:val="left" w:pos="1040"/>
        </w:tabs>
        <w:ind w:left="780"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a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≡</m:t>
        </m:r>
      </m:oMath>
      <w:r>
        <w:rPr>
          <w:rFonts w:cs="Times New Roman"/>
          <w:szCs w:val="26"/>
        </w:rPr>
        <w:t xml:space="preserve"> 3(mod 5)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≡</m:t>
        </m:r>
      </m:oMath>
      <w:r>
        <w:rPr>
          <w:rFonts w:cs="Times New Roman"/>
          <w:szCs w:val="26"/>
        </w:rPr>
        <w:t xml:space="preserve"> 1(mod 5)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Cs w:val="26"/>
          </w:rPr>
          <m:t xml:space="preserve">-1⋮5 </m:t>
        </m:r>
      </m:oMath>
    </w:p>
    <w:p w:rsidR="00B26F63" w:rsidRDefault="0007401C">
      <w:pPr>
        <w:tabs>
          <w:tab w:val="left" w:pos="1040"/>
        </w:tabs>
        <w:ind w:left="780"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a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≡</m:t>
        </m:r>
      </m:oMath>
      <w:r>
        <w:rPr>
          <w:rFonts w:cs="Times New Roman"/>
          <w:szCs w:val="26"/>
        </w:rPr>
        <w:t xml:space="preserve"> 4(mod 5)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≡</m:t>
        </m:r>
      </m:oMath>
      <w:r>
        <w:rPr>
          <w:rFonts w:cs="Times New Roman"/>
          <w:szCs w:val="26"/>
        </w:rPr>
        <w:t xml:space="preserve"> 1(mod 5)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Cs w:val="26"/>
          </w:rPr>
          <m:t xml:space="preserve">-1⋮5 </m:t>
        </m:r>
      </m:oMath>
    </w:p>
    <w:p w:rsidR="00B26F63" w:rsidRDefault="0007401C">
      <w:pPr>
        <w:tabs>
          <w:tab w:val="left" w:pos="1040"/>
        </w:tabs>
        <w:ind w:firstLineChars="300" w:firstLine="78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Cs w:val="26"/>
          </w:rPr>
          <m:t>-1⋮5</m:t>
        </m:r>
      </m:oMath>
      <w:r>
        <w:rPr>
          <w:rFonts w:cs="Times New Roman"/>
          <w:szCs w:val="26"/>
        </w:rPr>
        <w:t xml:space="preserve"> với mọi a không chia hết cho 5 (1)</w:t>
      </w:r>
    </w:p>
    <w:p w:rsidR="00B26F63" w:rsidRDefault="0007401C">
      <w:pPr>
        <w:tabs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Lại có a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≡</m:t>
        </m:r>
      </m:oMath>
      <w:r>
        <w:rPr>
          <w:rFonts w:cs="Times New Roman"/>
          <w:szCs w:val="26"/>
        </w:rPr>
        <w:t xml:space="preserve"> 1(mod 7)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6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≡</m:t>
        </m:r>
      </m:oMath>
      <w:r>
        <w:rPr>
          <w:rFonts w:cs="Times New Roman"/>
          <w:szCs w:val="26"/>
        </w:rPr>
        <w:t xml:space="preserve"> 1(mod 7)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6</m:t>
            </m:r>
          </m:sup>
        </m:sSup>
        <m:r>
          <w:rPr>
            <w:rFonts w:ascii="Cambria Math" w:hAnsi="Cambria Math" w:cs="Times New Roman"/>
            <w:szCs w:val="26"/>
          </w:rPr>
          <m:t xml:space="preserve">-1⋮7 </m:t>
        </m:r>
      </m:oMath>
    </w:p>
    <w:p w:rsidR="00B26F63" w:rsidRDefault="0007401C">
      <w:pPr>
        <w:tabs>
          <w:tab w:val="left" w:pos="1040"/>
        </w:tabs>
        <w:ind w:left="780"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a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≡</m:t>
        </m:r>
      </m:oMath>
      <w:r>
        <w:rPr>
          <w:rFonts w:cs="Times New Roman"/>
          <w:szCs w:val="26"/>
        </w:rPr>
        <w:t xml:space="preserve"> 2(mod 7)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6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≡</m:t>
        </m:r>
      </m:oMath>
      <w:r>
        <w:rPr>
          <w:rFonts w:cs="Times New Roman"/>
          <w:szCs w:val="26"/>
        </w:rPr>
        <w:t xml:space="preserve"> 1(mod 7)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6</m:t>
            </m:r>
          </m:sup>
        </m:sSup>
        <m:r>
          <w:rPr>
            <w:rFonts w:ascii="Cambria Math" w:hAnsi="Cambria Math" w:cs="Times New Roman"/>
            <w:szCs w:val="26"/>
          </w:rPr>
          <m:t xml:space="preserve">-1⋮7 </m:t>
        </m:r>
      </m:oMath>
    </w:p>
    <w:p w:rsidR="00B26F63" w:rsidRDefault="0007401C">
      <w:pPr>
        <w:tabs>
          <w:tab w:val="left" w:pos="1040"/>
        </w:tabs>
        <w:ind w:left="780"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a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≡</m:t>
        </m:r>
      </m:oMath>
      <w:r>
        <w:rPr>
          <w:rFonts w:cs="Times New Roman"/>
          <w:szCs w:val="26"/>
        </w:rPr>
        <w:t xml:space="preserve"> 3(mod 7)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6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≡</m:t>
        </m:r>
      </m:oMath>
      <w:r>
        <w:rPr>
          <w:rFonts w:cs="Times New Roman"/>
          <w:szCs w:val="26"/>
        </w:rPr>
        <w:t xml:space="preserve"> 1(mod 7)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6</m:t>
            </m:r>
          </m:sup>
        </m:sSup>
        <m:r>
          <w:rPr>
            <w:rFonts w:ascii="Cambria Math" w:hAnsi="Cambria Math" w:cs="Times New Roman"/>
            <w:szCs w:val="26"/>
          </w:rPr>
          <m:t xml:space="preserve">-1⋮7 </m:t>
        </m:r>
      </m:oMath>
    </w:p>
    <w:p w:rsidR="00B26F63" w:rsidRDefault="0007401C">
      <w:pPr>
        <w:tabs>
          <w:tab w:val="left" w:pos="1040"/>
        </w:tabs>
        <w:ind w:left="780" w:firstLineChars="300" w:firstLine="780"/>
        <w:rPr>
          <w:rFonts w:cs="Times New Roman"/>
          <w:i/>
          <w:szCs w:val="26"/>
        </w:rPr>
      </w:pPr>
      <w:r>
        <w:rPr>
          <w:rFonts w:cs="Times New Roman"/>
          <w:szCs w:val="26"/>
        </w:rPr>
        <w:t xml:space="preserve">a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≡</m:t>
        </m:r>
      </m:oMath>
      <w:r>
        <w:rPr>
          <w:rFonts w:cs="Times New Roman"/>
          <w:szCs w:val="26"/>
        </w:rPr>
        <w:t xml:space="preserve"> 4(mod 7)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6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≡</m:t>
        </m:r>
      </m:oMath>
      <w:r>
        <w:rPr>
          <w:rFonts w:cs="Times New Roman"/>
          <w:szCs w:val="26"/>
        </w:rPr>
        <w:t xml:space="preserve"> 1(mod 7)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6</m:t>
            </m:r>
          </m:sup>
        </m:sSup>
        <m:r>
          <w:rPr>
            <w:rFonts w:ascii="Cambria Math" w:hAnsi="Cambria Math" w:cs="Times New Roman"/>
            <w:szCs w:val="26"/>
          </w:rPr>
          <m:t xml:space="preserve">-1⋮7 </m:t>
        </m:r>
      </m:oMath>
    </w:p>
    <w:p w:rsidR="00B26F63" w:rsidRDefault="0007401C">
      <w:pPr>
        <w:tabs>
          <w:tab w:val="left" w:pos="1040"/>
        </w:tabs>
        <w:ind w:left="780" w:firstLineChars="300" w:firstLine="780"/>
        <w:rPr>
          <w:rFonts w:cs="Times New Roman"/>
          <w:i/>
          <w:szCs w:val="26"/>
        </w:rPr>
      </w:pPr>
      <w:r>
        <w:rPr>
          <w:rFonts w:cs="Times New Roman"/>
          <w:szCs w:val="26"/>
        </w:rPr>
        <w:t xml:space="preserve">a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≡</m:t>
        </m:r>
      </m:oMath>
      <w:r>
        <w:rPr>
          <w:rFonts w:cs="Times New Roman"/>
          <w:szCs w:val="26"/>
        </w:rPr>
        <w:t xml:space="preserve"> 5(mod 7)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6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≡</m:t>
        </m:r>
      </m:oMath>
      <w:r>
        <w:rPr>
          <w:rFonts w:cs="Times New Roman"/>
          <w:szCs w:val="26"/>
        </w:rPr>
        <w:t xml:space="preserve"> 1(mod 7)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6</m:t>
            </m:r>
          </m:sup>
        </m:sSup>
        <m:r>
          <w:rPr>
            <w:rFonts w:ascii="Cambria Math" w:hAnsi="Cambria Math" w:cs="Times New Roman"/>
            <w:szCs w:val="26"/>
          </w:rPr>
          <m:t xml:space="preserve">-1⋮7 </m:t>
        </m:r>
      </m:oMath>
    </w:p>
    <w:p w:rsidR="00B26F63" w:rsidRDefault="0007401C">
      <w:pPr>
        <w:tabs>
          <w:tab w:val="left" w:pos="1040"/>
        </w:tabs>
        <w:ind w:left="780" w:firstLineChars="300" w:firstLine="780"/>
        <w:rPr>
          <w:rFonts w:cs="Times New Roman"/>
          <w:i/>
          <w:szCs w:val="26"/>
        </w:rPr>
      </w:pPr>
      <w:r>
        <w:rPr>
          <w:rFonts w:cs="Times New Roman"/>
          <w:szCs w:val="26"/>
        </w:rPr>
        <w:t xml:space="preserve">a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≡</m:t>
        </m:r>
      </m:oMath>
      <w:r>
        <w:rPr>
          <w:rFonts w:cs="Times New Roman"/>
          <w:szCs w:val="26"/>
        </w:rPr>
        <w:t xml:space="preserve"> 6(mod 7)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6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≡</m:t>
        </m:r>
      </m:oMath>
      <w:r>
        <w:rPr>
          <w:rFonts w:cs="Times New Roman"/>
          <w:szCs w:val="26"/>
        </w:rPr>
        <w:t xml:space="preserve"> 1(mod 7)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6</m:t>
            </m:r>
          </m:sup>
        </m:sSup>
        <m:r>
          <w:rPr>
            <w:rFonts w:ascii="Cambria Math" w:hAnsi="Cambria Math" w:cs="Times New Roman"/>
            <w:szCs w:val="26"/>
          </w:rPr>
          <m:t xml:space="preserve">-1⋮7 </m:t>
        </m:r>
      </m:oMath>
    </w:p>
    <w:p w:rsidR="00B26F63" w:rsidRDefault="0007401C">
      <w:pPr>
        <w:tabs>
          <w:tab w:val="left" w:pos="1040"/>
        </w:tabs>
        <w:ind w:firstLineChars="300" w:firstLine="78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6</m:t>
            </m:r>
          </m:sup>
        </m:sSup>
        <m:r>
          <w:rPr>
            <w:rFonts w:ascii="Cambria Math" w:hAnsi="Cambria Math" w:cs="Times New Roman"/>
            <w:szCs w:val="26"/>
          </w:rPr>
          <m:t xml:space="preserve">-1⋮7 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-1</m:t>
            </m:r>
          </m:e>
        </m:d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+1</m:t>
            </m:r>
          </m:e>
        </m:d>
        <m:r>
          <w:rPr>
            <w:rFonts w:ascii="Cambria Math" w:hAnsi="Cambria Math" w:cs="Times New Roman"/>
            <w:szCs w:val="26"/>
          </w:rPr>
          <m:t>⋮7</m:t>
        </m:r>
      </m:oMath>
      <w:r>
        <w:rPr>
          <w:rFonts w:cs="Times New Roman"/>
          <w:szCs w:val="26"/>
        </w:rPr>
        <w:t xml:space="preserve"> với mọi a không chia hết cho 7</w:t>
      </w:r>
    </w:p>
    <w:p w:rsidR="00B26F63" w:rsidRDefault="0007401C">
      <w:pPr>
        <w:tabs>
          <w:tab w:val="left" w:pos="1040"/>
        </w:tabs>
        <w:ind w:firstLineChars="300" w:firstLine="78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-1</m:t>
            </m:r>
          </m:e>
        </m:d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+1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+14ab(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+1)(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-1)</m:t>
        </m:r>
        <m:r>
          <w:rPr>
            <w:rFonts w:ascii="Cambria Math" w:hAnsi="Cambria Math" w:cs="Times New Roman"/>
            <w:szCs w:val="26"/>
          </w:rPr>
          <m:t xml:space="preserve">⋮7 </m:t>
        </m:r>
      </m:oMath>
    </w:p>
    <w:p w:rsidR="00B26F63" w:rsidRDefault="0007401C">
      <w:pPr>
        <w:tabs>
          <w:tab w:val="left" w:pos="1040"/>
        </w:tabs>
        <w:ind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>Hay (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Cs w:val="26"/>
          </w:rPr>
          <m:t>-1</m:t>
        </m:r>
      </m:oMath>
      <w:r>
        <w:rPr>
          <w:rFonts w:cs="Times New Roman"/>
          <w:szCs w:val="26"/>
        </w:rPr>
        <w:t>)(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Cs w:val="26"/>
          </w:rPr>
          <m:t>+15a+1)⋮7</m:t>
        </m:r>
      </m:oMath>
      <w:r>
        <w:rPr>
          <w:rFonts w:cs="Times New Roman"/>
          <w:szCs w:val="26"/>
        </w:rPr>
        <w:t xml:space="preserve"> (2)</w:t>
      </w:r>
    </w:p>
    <w:p w:rsidR="00B26F63" w:rsidRDefault="0007401C">
      <w:pPr>
        <w:tabs>
          <w:tab w:val="left" w:pos="1040"/>
        </w:tabs>
        <w:ind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>Do (7,5) = 1 nên từ (1) và (2) suy ra: (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Cs w:val="26"/>
          </w:rPr>
          <m:t>-1</m:t>
        </m:r>
      </m:oMath>
      <w:r>
        <w:rPr>
          <w:rFonts w:cs="Times New Roman"/>
          <w:szCs w:val="26"/>
        </w:rPr>
        <w:t>)(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Cs w:val="26"/>
          </w:rPr>
          <m:t>+15a+1)⋮</m:t>
        </m:r>
      </m:oMath>
      <w:r>
        <w:rPr>
          <w:rFonts w:cs="Times New Roman"/>
          <w:szCs w:val="26"/>
        </w:rPr>
        <w:t xml:space="preserve"> 35 với mọi a là số tự nhiên không chia hết cho 5 và không chia hết cho 7</w:t>
      </w:r>
    </w:p>
    <w:p w:rsidR="00B26F63" w:rsidRDefault="0007401C">
      <w:pPr>
        <w:tabs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b. Ta có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mn=p(m+n)⇔mn=pm+pn⇔m(n-p)=pn</m:t>
        </m:r>
      </m:oMath>
    </w:p>
    <w:p w:rsidR="00B26F63" w:rsidRDefault="0007401C">
      <w:pPr>
        <w:tabs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Vì (p,m) = 1 nên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n=m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n-p=p</m:t>
                </m:r>
              </m:e>
            </m:eqArr>
          </m:e>
        </m:d>
        <m:r>
          <w:rPr>
            <w:rFonts w:ascii="Cambria Math" w:hAnsi="Cambria Math" w:cs="Times New Roman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n=2p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m=2p</m:t>
                </m:r>
              </m:e>
            </m:eqArr>
          </m:e>
        </m:d>
      </m:oMath>
      <w:r>
        <w:rPr>
          <w:rFonts w:cs="Times New Roman"/>
          <w:szCs w:val="26"/>
        </w:rPr>
        <w:t xml:space="preserve"> mà (p,m) = 1</w:t>
      </w:r>
    </w:p>
    <w:p w:rsidR="00B26F63" w:rsidRDefault="0007401C">
      <w:pPr>
        <w:tabs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Nên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p=1</m:t>
        </m:r>
      </m:oMath>
      <w:r>
        <w:rPr>
          <w:rFonts w:cs="Times New Roman"/>
          <w:szCs w:val="26"/>
        </w:rPr>
        <w:t xml:space="preserve">. Khi dó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mnp=4</m:t>
        </m:r>
      </m:oMath>
      <w:r>
        <w:rPr>
          <w:rFonts w:cs="Times New Roman"/>
          <w:szCs w:val="26"/>
        </w:rPr>
        <w:t xml:space="preserve"> là số chính phương</w:t>
      </w:r>
    </w:p>
    <w:p w:rsidR="00B26F63" w:rsidRDefault="00B26F63">
      <w:pPr>
        <w:tabs>
          <w:tab w:val="left" w:pos="1040"/>
        </w:tabs>
        <w:ind w:firstLineChars="300" w:firstLine="780"/>
        <w:rPr>
          <w:rFonts w:hAnsi="Cambria Math" w:cs="Cambria Math" w:hint="eastAsia"/>
          <w:szCs w:val="26"/>
        </w:rPr>
      </w:pPr>
    </w:p>
    <w:p w:rsidR="00B26F63" w:rsidRDefault="0007401C">
      <w:pPr>
        <w:tabs>
          <w:tab w:val="left" w:pos="1040"/>
        </w:tabs>
        <w:ind w:left="780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-----------HẾT------------</w:t>
      </w:r>
    </w:p>
    <w:p w:rsidR="00B26F63" w:rsidRDefault="00B26F63">
      <w:pPr>
        <w:tabs>
          <w:tab w:val="left" w:pos="260"/>
        </w:tabs>
        <w:rPr>
          <w:rFonts w:hAnsi="Cambria Math" w:hint="eastAsia"/>
          <w:szCs w:val="26"/>
        </w:rPr>
      </w:pPr>
    </w:p>
    <w:p w:rsidR="00B26F63" w:rsidRDefault="00B26F63"/>
    <w:sectPr w:rsidR="00B26F6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CC" w:rsidRDefault="00D50FCC">
      <w:pPr>
        <w:spacing w:line="240" w:lineRule="auto"/>
      </w:pPr>
      <w:r>
        <w:separator/>
      </w:r>
    </w:p>
  </w:endnote>
  <w:endnote w:type="continuationSeparator" w:id="0">
    <w:p w:rsidR="00D50FCC" w:rsidRDefault="00D50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CC" w:rsidRDefault="00D50FCC">
      <w:r>
        <w:separator/>
      </w:r>
    </w:p>
  </w:footnote>
  <w:footnote w:type="continuationSeparator" w:id="0">
    <w:p w:rsidR="00D50FCC" w:rsidRDefault="00D50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8B32FF"/>
    <w:multiLevelType w:val="singleLevel"/>
    <w:tmpl w:val="A28B32FF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8A6C5EC"/>
    <w:multiLevelType w:val="singleLevel"/>
    <w:tmpl w:val="A8A6C5EC"/>
    <w:lvl w:ilvl="0">
      <w:start w:val="1"/>
      <w:numFmt w:val="decimal"/>
      <w:pStyle w:val="Heading2"/>
      <w:lvlText w:val="1.%1."/>
      <w:lvlJc w:val="left"/>
      <w:pPr>
        <w:tabs>
          <w:tab w:val="left" w:pos="425"/>
        </w:tabs>
        <w:ind w:left="138" w:hanging="425"/>
      </w:pPr>
      <w:rPr>
        <w:rFonts w:ascii="Times New Roman" w:eastAsia="SimSun" w:hAnsi="Times New Roman" w:cs="SimSun" w:hint="default"/>
        <w:sz w:val="28"/>
      </w:rPr>
    </w:lvl>
  </w:abstractNum>
  <w:abstractNum w:abstractNumId="2">
    <w:nsid w:val="C9BC130C"/>
    <w:multiLevelType w:val="singleLevel"/>
    <w:tmpl w:val="C9BC130C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EC549E5D"/>
    <w:multiLevelType w:val="singleLevel"/>
    <w:tmpl w:val="EC549E5D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F015CCD3"/>
    <w:multiLevelType w:val="singleLevel"/>
    <w:tmpl w:val="F015CCD3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F59553C4"/>
    <w:multiLevelType w:val="singleLevel"/>
    <w:tmpl w:val="F59553C4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7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8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9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1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1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2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3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4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5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6">
    <w:nsid w:val="1767A94A"/>
    <w:multiLevelType w:val="singleLevel"/>
    <w:tmpl w:val="1767A94A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>
    <w:nsid w:val="230D32C5"/>
    <w:multiLevelType w:val="singleLevel"/>
    <w:tmpl w:val="230D32C5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>
    <w:nsid w:val="348AA98D"/>
    <w:multiLevelType w:val="singleLevel"/>
    <w:tmpl w:val="348AA98D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14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6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3404A"/>
    <w:rsid w:val="00050A31"/>
    <w:rsid w:val="000716D2"/>
    <w:rsid w:val="00071AAB"/>
    <w:rsid w:val="0007401C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67586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B2510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26F6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50FCC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15C3F61"/>
    <w:rsid w:val="3DF3404A"/>
    <w:rsid w:val="56B4635A"/>
    <w:rsid w:val="746D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2" w:qFormat="0"/>
    <w:lsdException w:name="toc 3" w:qFormat="0"/>
    <w:lsdException w:name="toc 4" w:qFormat="0"/>
    <w:lsdException w:name="toc 5" w:qFormat="0"/>
    <w:lsdException w:name="toc 7" w:qFormat="0"/>
    <w:lsdException w:name="toc 9" w:qFormat="0"/>
    <w:lsdException w:name="caption" w:semiHidden="1" w:unhideWhenUsed="1"/>
    <w:lsdException w:name="table of figures" w:qFormat="0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2" w:qFormat="0"/>
    <w:lsdException w:name="Table Grid 8" w:qFormat="0"/>
    <w:lsdException w:name="Table List 1" w:qFormat="0"/>
    <w:lsdException w:name="Table List 4" w:qFormat="0"/>
    <w:lsdException w:name="Table List 6" w:qFormat="0"/>
    <w:lsdException w:name="Table Professional" w:qFormat="0"/>
    <w:lsdException w:name="Table Subtle 2" w:qFormat="0"/>
    <w:lsdException w:name="Table Web 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/>
    <w:lsdException w:name="Medium List 2" w:uiPriority="66"/>
    <w:lsdException w:name="Medium Grid 1" w:uiPriority="67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/>
    <w:lsdException w:name="Medium List 2 Accent 3" w:uiPriority="66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/>
    <w:lsdException w:name="Medium Grid 1 Accent 5" w:uiPriority="67" w:qFormat="0"/>
    <w:lsdException w:name="Medium Grid 2 Accent 5" w:uiPriority="68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/>
    <w:lsdException w:name="Medium List 1 Accent 6" w:uiPriority="65" w:qFormat="0"/>
    <w:lsdException w:name="Medium List 2 Accent 6" w:uiPriority="66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2" w:qFormat="0"/>
    <w:lsdException w:name="toc 3" w:qFormat="0"/>
    <w:lsdException w:name="toc 4" w:qFormat="0"/>
    <w:lsdException w:name="toc 5" w:qFormat="0"/>
    <w:lsdException w:name="toc 7" w:qFormat="0"/>
    <w:lsdException w:name="toc 9" w:qFormat="0"/>
    <w:lsdException w:name="caption" w:semiHidden="1" w:unhideWhenUsed="1"/>
    <w:lsdException w:name="table of figures" w:qFormat="0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2" w:qFormat="0"/>
    <w:lsdException w:name="Table Grid 8" w:qFormat="0"/>
    <w:lsdException w:name="Table List 1" w:qFormat="0"/>
    <w:lsdException w:name="Table List 4" w:qFormat="0"/>
    <w:lsdException w:name="Table List 6" w:qFormat="0"/>
    <w:lsdException w:name="Table Professional" w:qFormat="0"/>
    <w:lsdException w:name="Table Subtle 2" w:qFormat="0"/>
    <w:lsdException w:name="Table Web 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/>
    <w:lsdException w:name="Medium List 2" w:uiPriority="66"/>
    <w:lsdException w:name="Medium Grid 1" w:uiPriority="67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/>
    <w:lsdException w:name="Medium List 2 Accent 3" w:uiPriority="66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/>
    <w:lsdException w:name="Medium Grid 1 Accent 5" w:uiPriority="67" w:qFormat="0"/>
    <w:lsdException w:name="Medium Grid 2 Accent 5" w:uiPriority="68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/>
    <w:lsdException w:name="Medium List 1 Accent 6" w:uiPriority="65" w:qFormat="0"/>
    <w:lsdException w:name="Medium List 2 Accent 6" w:uiPriority="66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vu anh</cp:lastModifiedBy>
  <cp:revision>2</cp:revision>
  <dcterms:created xsi:type="dcterms:W3CDTF">2023-12-17T19:26:00Z</dcterms:created>
  <dcterms:modified xsi:type="dcterms:W3CDTF">2023-12-17T19:26:00Z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BDD65D359E434B608C95592F6000CB55_11</vt:lpwstr>
  </property>
</Properties>
</file>