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14B017A1">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7A14D958" w14:textId="77777777" w:rsidR="00DC08AE" w:rsidRPr="00465B12" w:rsidRDefault="00DC08AE" w:rsidP="00DC08AE">
      <w:pPr>
        <w:pStyle w:val="Heading2"/>
      </w:pPr>
      <w:r w:rsidRPr="00465B12">
        <w:t>ĐỀ 26</w:t>
      </w:r>
    </w:p>
    <w:p w14:paraId="0CE2FBCF"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AE2EAF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stagnating</w:t>
      </w:r>
    </w:p>
    <w:p w14:paraId="6E5D23D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optimizing</w:t>
      </w:r>
    </w:p>
    <w:p w14:paraId="0634600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fossilizing</w:t>
      </w:r>
    </w:p>
    <w:p w14:paraId="225572B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designating</w:t>
      </w:r>
    </w:p>
    <w:p w14:paraId="431EC5D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98065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stagnating /ˈstæɡ.neɪtɪŋ/ (động từ - Ving): trì trệ</w:t>
      </w:r>
    </w:p>
    <w:p w14:paraId="79383DE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optimizing /ˈɒp.tɪ.maɪ.zɪŋ/ (động từ - Ving): tối ưu hóa</w:t>
      </w:r>
    </w:p>
    <w:p w14:paraId="7DAAA76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fossilizing /ˈfɒs.ɪ.laɪ.zɪŋ/ (động từ - Ving): hóa thạch, trở nên cứng nhắc</w:t>
      </w:r>
    </w:p>
    <w:p w14:paraId="16E4B29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designating /ˈdez.ɪɡ.neɪ.tɪŋ/ (động từ - Ving): chỉ định</w:t>
      </w:r>
    </w:p>
    <w:p w14:paraId="5EA54B0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"to ensure that products are delivered swiftly and efficiently" (để đảm bảo sản phẩm được giao nhanh chóng và hiệu quả).</w:t>
      </w:r>
    </w:p>
    <w:p w14:paraId="063B965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trệ trái ngược với mục tiêu nhanh chóng.</w:t>
      </w:r>
    </w:p>
    <w:p w14:paraId="3703892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Tối ưu hóa chuỗi cung ứng giúp tăng hiệu quả và tốc độ.</w:t>
      </w:r>
    </w:p>
    <w:p w14:paraId="1DB19F8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Hóa thạch hóa mang nghĩa tiêu cực, làm cho hệ thống cũ kỹ.</w:t>
      </w:r>
    </w:p>
    <w:p w14:paraId="4242736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định không hợp ngữ cảnh làm cho chuỗi cung ứng tốt hơn.</w:t>
      </w:r>
    </w:p>
    <w:p w14:paraId="0A533E4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must now focus on optimizing their supply chains to ensure that products are delivered swiftly and efficiently. (Các công ty hiện nay phải tập trung vào việc tối ưu hóa chuỗi cung ứng của mình để đảm bảo sản phẩm được giao nhanh chóng và hiệu quả.)</w:t>
      </w:r>
    </w:p>
    <w:p w14:paraId="36899C56"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83F67F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logistics</w:t>
      </w:r>
    </w:p>
    <w:p w14:paraId="1383FE3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arithmetic</w:t>
      </w:r>
    </w:p>
    <w:p w14:paraId="49BD5B0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sanctuary</w:t>
      </w:r>
    </w:p>
    <w:p w14:paraId="0058FDF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reprisal</w:t>
      </w:r>
    </w:p>
    <w:p w14:paraId="7113ED4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483BDD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logistics /ləˈdʒɪs.tɪks/ (danh từ): hậu cần (khâu tổ chức vận chuyển, lưu kho)</w:t>
      </w:r>
    </w:p>
    <w:p w14:paraId="6D17277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arithmetic /əˈrɪθ.mə.tɪk/ (danh từ): số học</w:t>
      </w:r>
    </w:p>
    <w:p w14:paraId="2C50EC5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sanctuary /ˈsæŋk.tʃʊə.ri/ (danh từ): nơi trú ẩn, khu bảo tồn</w:t>
      </w:r>
    </w:p>
    <w:p w14:paraId="3786F0B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reprisal /rɪˈpraɪ.zəl/ (danh từ): sự trả thù</w:t>
      </w:r>
    </w:p>
    <w:p w14:paraId="4ECD57A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trước nói về "supply chains" (chuỗi cung ứng) và câu sau nhắc đến "delays" (sự chậm trễ).</w:t>
      </w:r>
    </w:p>
    <w:p w14:paraId="36A94E5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Hậu cần liên quan trực tiếp đến việc vận chuyển và giao hàng.</w:t>
      </w:r>
    </w:p>
    <w:p w14:paraId="182FCFF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Số học không liên quan trực tiếp đến việc khách hàng chờ đợi hàng hóa.</w:t>
      </w:r>
    </w:p>
    <w:p w14:paraId="7D4A784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Nơi trú ẩn không liên quan đến ngữ cảnh kinh doanh vận chuyển.</w:t>
      </w:r>
    </w:p>
    <w:p w14:paraId="2CF4CFB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trả thù không hợp lý trong ngữ cảnh này.</w:t>
      </w:r>
    </w:p>
    <w:p w14:paraId="46D1D25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focus on logistics is crucial because modern customers have little patience for delays. (Sự tập trung vào hậu cần này là rất quan trọng vì khách hàng hiện đại có rất ít kiên nhẫn cho sự chậm trễ.)</w:t>
      </w:r>
    </w:p>
    <w:p w14:paraId="7A7EF6D2"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3CFBE5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personalized</w:t>
      </w:r>
    </w:p>
    <w:p w14:paraId="03C6DB2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obscure</w:t>
      </w:r>
    </w:p>
    <w:p w14:paraId="7ED2AAF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reciprocal</w:t>
      </w:r>
    </w:p>
    <w:p w14:paraId="72F5448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matriarchal</w:t>
      </w:r>
    </w:p>
    <w:p w14:paraId="4652F2D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3B0F6C"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personalized /ˈpɜː.sən.əl.aɪzd/ (tính từ): cá nhân hóa</w:t>
      </w:r>
    </w:p>
    <w:p w14:paraId="2FCBA2F6"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obscure /əbˈskjʊər/ (tính từ): mờ mịt, ít người biết đến</w:t>
      </w:r>
    </w:p>
    <w:p w14:paraId="3237939B"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reciprocal /rɪˈsɪp.rə.kəl/ (tính từ): có đi có lại, tương hỗ</w:t>
      </w:r>
    </w:p>
    <w:p w14:paraId="19266BCA"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matriarchal /ˌmeɪ.triˈɑː.kəl/ (tính từ): mẫu hệ</w:t>
      </w:r>
    </w:p>
    <w:p w14:paraId="7201ECF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phía sau "recommending products based on past behavior" (gợi ý sản phẩm dựa trên hành vi trong quá khứ).</w:t>
      </w:r>
    </w:p>
    <w:p w14:paraId="4EED802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Gợi ý dựa trên hành vi riêng của từng người là trải nghiệm cá nhân hóa.</w:t>
      </w:r>
    </w:p>
    <w:p w14:paraId="085919C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Trải nghiệm mua sắm mờ mịt là điều tiêu cực.</w:t>
      </w:r>
    </w:p>
    <w:p w14:paraId="5D3EAC1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hỗ thường dùng cho mối quan hệ hai chiều, không phải trải nghiệm mua sắm đơn thuần.</w:t>
      </w:r>
    </w:p>
    <w:p w14:paraId="485C4B5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Mẫu hệ không liên quan đến thương mại điện tử.</w:t>
      </w:r>
    </w:p>
    <w:p w14:paraId="17C40F4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businesses are using data to create highly personalized shopping experiences, recommending products based on past behavior. (Hơn nữa, các doanh nghiệp đang sử dụng dữ liệu để tạo ra các trải nghiệm mua sắm được cá nhân hóa cao độ, gợi ý sản phẩm dựa trên hành vi trong quá khứ.)</w:t>
      </w:r>
    </w:p>
    <w:p w14:paraId="578B8849"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EF842C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permeate</w:t>
      </w:r>
    </w:p>
    <w:p w14:paraId="352648C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safeguard</w:t>
      </w:r>
    </w:p>
    <w:p w14:paraId="18C2992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stigmatize</w:t>
      </w:r>
    </w:p>
    <w:p w14:paraId="7C7AB3C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coalesce</w:t>
      </w:r>
    </w:p>
    <w:p w14:paraId="0A50AD9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2160D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permeate /ˈpɜː.mi.eɪt/ (động từ): lan tỏa, thấm vào</w:t>
      </w:r>
    </w:p>
    <w:p w14:paraId="1F8CD4C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safeguard /ˈseɪf.ɡɑːd/ (động từ): bảo vệ, che chắn</w:t>
      </w:r>
    </w:p>
    <w:p w14:paraId="78CC74E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stigmatize /ˈstɪɡ.mə.taɪz/ (động từ): bôi xấu, kỳ thị</w:t>
      </w:r>
    </w:p>
    <w:p w14:paraId="56AD466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coalesce /ˌkəʊ.əˈles/ (động từ): hợp nhất, kết lại</w:t>
      </w:r>
    </w:p>
    <w:p w14:paraId="5073267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"user privacy" (quyền riêng tư của người dùng).</w:t>
      </w:r>
    </w:p>
    <w:p w14:paraId="6C96F0B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Lan tỏa quyền riêng tư không phải là mối quan tâm về bảo mật theo hướng tích cực.</w:t>
      </w:r>
    </w:p>
    <w:p w14:paraId="759DFF6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Bảo vệ quyền riêng tư là vấn đề then chốt khi thu thập dữ liệu.</w:t>
      </w:r>
    </w:p>
    <w:p w14:paraId="495D4CD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Kỳ thị quyền riêng tư là vô nghĩa.</w:t>
      </w:r>
    </w:p>
    <w:p w14:paraId="1B5AD11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Hợp nhất quyền riêng tư không hợp ngữ cảnh.</w:t>
      </w:r>
    </w:p>
    <w:p w14:paraId="0615380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vast collection of data raises concerns about how to safeguard user privacy. (Tuy nhiên, việc thu thập dữ liệu khổng lồ này làm dấy lên những lo ngại về cách bảo vệ quyền riêng tư của người dùng.)</w:t>
      </w:r>
    </w:p>
    <w:p w14:paraId="77132CFF"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5B2254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foster</w:t>
      </w:r>
    </w:p>
    <w:p w14:paraId="0E4CEB5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validate</w:t>
      </w:r>
    </w:p>
    <w:p w14:paraId="37ED143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jeopardize</w:t>
      </w:r>
    </w:p>
    <w:p w14:paraId="1D2D50E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sustain</w:t>
      </w:r>
    </w:p>
    <w:p w14:paraId="6E84ABD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C14AB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foster /ˈfɒs.tər/ (động từ): nuôi dưỡng, thúc đẩy</w:t>
      </w:r>
    </w:p>
    <w:p w14:paraId="7C5C592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validate /ˈvæl.ɪ.deɪt/ (động từ): xác thực, phê chuẩn</w:t>
      </w:r>
    </w:p>
    <w:p w14:paraId="7DD5CF3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jeopardize /ˈdʒep.ə.daɪz/ (động từ): gây nguy hiểm, làm hại</w:t>
      </w:r>
    </w:p>
    <w:p w14:paraId="0E7B4FE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 /səˈsteɪn/ (động từ): duy trì</w:t>
      </w:r>
    </w:p>
    <w:p w14:paraId="2BB5A33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"If security is compromised" (Nếu an ninh bị xâm phạm).</w:t>
      </w:r>
    </w:p>
    <w:p w14:paraId="7244563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An ninh bị hỏng không thể thúc đẩy niềm tin.</w:t>
      </w:r>
    </w:p>
    <w:p w14:paraId="42AB796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ai xác thực niềm tin bằng cách để lộ an ninh.</w:t>
      </w:r>
    </w:p>
    <w:p w14:paraId="475C678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Việc mất an ninh sẽ đe dọa/làm hại đến niềm tin của khách hàng.</w:t>
      </w:r>
    </w:p>
    <w:p w14:paraId="3EFBEE4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Duy trì niềm tin cần sự an toàn, không phải sự xâm phạm.</w:t>
      </w:r>
    </w:p>
    <w:p w14:paraId="61F1AE0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If security is compromised, it could jeopardize the trust that brands have built with their customers over years. (Nếu an ninh bị xâm phạm, nó có thể gây nguy hiểm cho niềm tin mà các thương hiệu đã xây dựng với khách hàng qua nhiều năm.)</w:t>
      </w:r>
    </w:p>
    <w:tbl>
      <w:tblPr>
        <w:tblStyle w:val="TableGrid1"/>
        <w:tblW w:w="0" w:type="auto"/>
        <w:tblLook w:val="04A0" w:firstRow="1" w:lastRow="0" w:firstColumn="1" w:lastColumn="0" w:noHBand="0" w:noVBand="1"/>
      </w:tblPr>
      <w:tblGrid>
        <w:gridCol w:w="4977"/>
        <w:gridCol w:w="4935"/>
      </w:tblGrid>
      <w:tr w:rsidR="00DC08AE" w:rsidRPr="00465B12" w14:paraId="726A063F" w14:textId="77777777" w:rsidTr="000D7977">
        <w:tc>
          <w:tcPr>
            <w:tcW w:w="0" w:type="auto"/>
            <w:hideMark/>
          </w:tcPr>
          <w:p w14:paraId="0FAF1DC4"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C15910A"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DC08AE" w:rsidRPr="00465B12" w14:paraId="5F26D339" w14:textId="77777777" w:rsidTr="000D7977">
        <w:tc>
          <w:tcPr>
            <w:tcW w:w="0" w:type="auto"/>
            <w:hideMark/>
          </w:tcPr>
          <w:p w14:paraId="687E8204"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rapid expansion of digital platforms has fundamentally changed how consumers engage with brands.</w:t>
            </w:r>
          </w:p>
        </w:tc>
        <w:tc>
          <w:tcPr>
            <w:tcW w:w="0" w:type="auto"/>
            <w:hideMark/>
          </w:tcPr>
          <w:p w14:paraId="584EB948"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mở rộng nhanh chóng của các nền tảng kỹ thuật số đã thay đổi cơ bản cách người tiêu dùng tương tác với các thương hiệu.</w:t>
            </w:r>
          </w:p>
        </w:tc>
      </w:tr>
      <w:tr w:rsidR="00DC08AE" w:rsidRPr="00465B12" w14:paraId="5BAF90F7" w14:textId="77777777" w:rsidTr="000D7977">
        <w:tc>
          <w:tcPr>
            <w:tcW w:w="0" w:type="auto"/>
            <w:hideMark/>
          </w:tcPr>
          <w:p w14:paraId="6F822A44"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must now focus on optimizing their supply chains to ensure that products are delivered swiftly and efficiently.</w:t>
            </w:r>
          </w:p>
        </w:tc>
        <w:tc>
          <w:tcPr>
            <w:tcW w:w="0" w:type="auto"/>
            <w:hideMark/>
          </w:tcPr>
          <w:p w14:paraId="6F9C5681"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công ty hiện nay phải tập trung vào việc tối ưu hóa chuỗi cung ứng của mình để đảm bảo sản phẩm được giao nhanh chóng và hiệu quả.</w:t>
            </w:r>
          </w:p>
        </w:tc>
      </w:tr>
      <w:tr w:rsidR="00DC08AE" w:rsidRPr="00465B12" w14:paraId="6071074B" w14:textId="77777777" w:rsidTr="000D7977">
        <w:tc>
          <w:tcPr>
            <w:tcW w:w="0" w:type="auto"/>
            <w:hideMark/>
          </w:tcPr>
          <w:p w14:paraId="7959488A"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focus on logistics is crucial because modern customers have little patience for delays.</w:t>
            </w:r>
          </w:p>
        </w:tc>
        <w:tc>
          <w:tcPr>
            <w:tcW w:w="0" w:type="auto"/>
            <w:hideMark/>
          </w:tcPr>
          <w:p w14:paraId="7140DD27"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tập trung vào hậu cần này là rất quan trọng vì khách hàng hiện đại có rất ít kiên nhẫn cho sự chậm trễ.</w:t>
            </w:r>
          </w:p>
        </w:tc>
      </w:tr>
      <w:tr w:rsidR="00DC08AE" w:rsidRPr="00465B12" w14:paraId="024B7DF0" w14:textId="77777777" w:rsidTr="000D7977">
        <w:tc>
          <w:tcPr>
            <w:tcW w:w="0" w:type="auto"/>
            <w:hideMark/>
          </w:tcPr>
          <w:p w14:paraId="6B31B843"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businesses are using data to create highly personalized shopping experiences, recommending products based on past behavior.</w:t>
            </w:r>
          </w:p>
        </w:tc>
        <w:tc>
          <w:tcPr>
            <w:tcW w:w="0" w:type="auto"/>
            <w:hideMark/>
          </w:tcPr>
          <w:p w14:paraId="6D76D162"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các doanh nghiệp đang sử dụng dữ liệu để tạo ra các trải nghiệm mua sắm được cá nhân hóa cao độ, gợi ý sản phẩm dựa trên hành vi trong quá khứ.</w:t>
            </w:r>
          </w:p>
        </w:tc>
      </w:tr>
      <w:tr w:rsidR="00DC08AE" w:rsidRPr="00465B12" w14:paraId="7967A8F9" w14:textId="77777777" w:rsidTr="000D7977">
        <w:tc>
          <w:tcPr>
            <w:tcW w:w="0" w:type="auto"/>
            <w:hideMark/>
          </w:tcPr>
          <w:p w14:paraId="252B11D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vast collection of data raises concerns about how to safeguard user privacy.</w:t>
            </w:r>
          </w:p>
        </w:tc>
        <w:tc>
          <w:tcPr>
            <w:tcW w:w="0" w:type="auto"/>
            <w:hideMark/>
          </w:tcPr>
          <w:p w14:paraId="0059358A"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việc thu thập dữ liệu khổng lồ này làm dấy lên những lo ngại về cách bảo vệ quyền riêng tư của người dùng.</w:t>
            </w:r>
          </w:p>
        </w:tc>
      </w:tr>
      <w:tr w:rsidR="00DC08AE" w:rsidRPr="00465B12" w14:paraId="1D52B0ED" w14:textId="77777777" w:rsidTr="000D7977">
        <w:tc>
          <w:tcPr>
            <w:tcW w:w="0" w:type="auto"/>
            <w:hideMark/>
          </w:tcPr>
          <w:p w14:paraId="18CA615B"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If security is compromised, it could jeopardize the trust that brands have built with their customers over years.</w:t>
            </w:r>
          </w:p>
        </w:tc>
        <w:tc>
          <w:tcPr>
            <w:tcW w:w="0" w:type="auto"/>
            <w:hideMark/>
          </w:tcPr>
          <w:p w14:paraId="27059C87"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an ninh bị xâm phạm, nó có thể gây nguy hiểm cho niềm tin mà các thương hiệu đã xây dựng với khách hàng qua nhiều năm.</w:t>
            </w:r>
          </w:p>
        </w:tc>
      </w:tr>
    </w:tbl>
    <w:p w14:paraId="085A2B53"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63CBD9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groundbreaking</w:t>
      </w:r>
    </w:p>
    <w:p w14:paraId="6342D4D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contingent</w:t>
      </w:r>
    </w:p>
    <w:p w14:paraId="15EB839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cutting-edge</w:t>
      </w:r>
    </w:p>
    <w:p w14:paraId="0724D32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unprecedented</w:t>
      </w:r>
    </w:p>
    <w:p w14:paraId="2AC59D6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34DD52"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groundbreaking /ˈɡraʊndˌbreɪ.kɪŋ/ (tính từ): đột phá</w:t>
      </w:r>
    </w:p>
    <w:p w14:paraId="591B8F9E"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contingent /kənˈtɪn.dʒənt/ (tính từ): phụ thuộc vào (đi với giới từ "upon" hoặc "on")</w:t>
      </w:r>
    </w:p>
    <w:p w14:paraId="116191EB"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cutting-edge /ˌkʌt.ɪŋ ˈedʒ/ (tính từ): tiên tiến nhất</w:t>
      </w:r>
    </w:p>
    <w:p w14:paraId="67279EF7"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unprecedented /ʌnˈpres.ɪ.den.tɪd/ (tính từ): chưa từng có tiền lệ</w:t>
      </w:r>
    </w:p>
    <w:p w14:paraId="760A453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"contingent upon" (phụ thuộc vào) và ngữ cảnh so sánh giữa "universal" (phổ quát/toàn dân) và dựa trên thu nhập.</w:t>
      </w:r>
    </w:p>
    <w:p w14:paraId="030E46D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đi với "upon" trong ngữ cảnh này.</w:t>
      </w:r>
    </w:p>
    <w:p w14:paraId="55C17E1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Trợ cấp phụ thuộc vào thu nhập của người nhận.</w:t>
      </w:r>
    </w:p>
    <w:p w14:paraId="7B0F81E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Công nghệ mới là cutting-edge, không dùng cho chính sách trợ cấp theo nghĩa này.</w:t>
      </w:r>
    </w:p>
    <w:p w14:paraId="1CF7D00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hợp ngữ pháp và ngữ nghĩa.</w:t>
      </w:r>
    </w:p>
    <w:p w14:paraId="69F3F36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Debates surrounding social safety nets often focus on whether aid should be universal or contingent upon a recipient's income. (Các cuộc tranh luận xoay quanh mạng lưới an sinh xã hội thường tập trung vào việc liệu viện trợ nên mang tính phổ quát hay phụ thuộc vào thu nhập của người nhận.)</w:t>
      </w:r>
    </w:p>
    <w:p w14:paraId="4ECDC156"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67ED0F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stigmatize</w:t>
      </w:r>
    </w:p>
    <w:p w14:paraId="0A22791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articulate</w:t>
      </w:r>
    </w:p>
    <w:p w14:paraId="678BD1B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optimize</w:t>
      </w:r>
    </w:p>
    <w:p w14:paraId="79F8AD4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facilitate</w:t>
      </w:r>
    </w:p>
    <w:p w14:paraId="541C29D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7D63EF"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stigmatize /ˈstɪɡ.mə.taɪz/ (động từ): bôi xấu, gây kỳ thị, làm cho cảm thấy xấu hổ</w:t>
      </w:r>
    </w:p>
    <w:p w14:paraId="006FB154"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articulate /ɑːˈtɪk.jə.leɪt/ (động từ): diễn đạt rõ ràng</w:t>
      </w:r>
    </w:p>
    <w:p w14:paraId="57F28D66"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optimize /ˈɒp.tɪ.maɪz/ (động từ): tối ưu hóa</w:t>
      </w:r>
    </w:p>
    <w:p w14:paraId="0F277081"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 thuận lợi</w:t>
      </w:r>
    </w:p>
    <w:p w14:paraId="7713B9C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kết quả "making them feel ashamed to ask for help" (khiến họ cảm thấy xấu hổ khi xin giúp đỡ).</w:t>
      </w:r>
    </w:p>
    <w:p w14:paraId="4ACA50D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quy định khắt khe làm người nghèo cảm thấy bị kỳ thị/xấu hổ.</w:t>
      </w:r>
    </w:p>
    <w:p w14:paraId="4E8B602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Diễn đạt rõ ràng người nghèo không gây ra sự xấu hổ.</w:t>
      </w:r>
    </w:p>
    <w:p w14:paraId="53F5A10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Tối ưu hóa người nghèo không hợp lý.</w:t>
      </w:r>
    </w:p>
    <w:p w14:paraId="112F34A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Tạo điều kiện thuận lợi thì sẽ không khiến họ xấu hổ.</w:t>
      </w:r>
    </w:p>
    <w:p w14:paraId="5B02C8F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of the current system argue that strict eligibility rules can stigmatize the poor, making them feel ashamed to ask for help. (Những người chỉ trích hệ thống hiện tại cho rằng các quy tắc đủ điều kiện nghiêm ngặt có thể gây kỳ thị người nghèo, khiến họ cảm thấy xấu hổ khi xin giúp đỡ.)</w:t>
      </w:r>
    </w:p>
    <w:p w14:paraId="14E4D30C"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9813DF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profound</w:t>
      </w:r>
    </w:p>
    <w:p w14:paraId="5E33E97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obscure</w:t>
      </w:r>
    </w:p>
    <w:p w14:paraId="088FD91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rhetorical</w:t>
      </w:r>
    </w:p>
    <w:p w14:paraId="1188FC7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matriarchal</w:t>
      </w:r>
    </w:p>
    <w:p w14:paraId="4F49126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54D336"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profound /prəˈfaʊnd/ (tính từ): sâu sắc, nghiêm trọng</w:t>
      </w:r>
    </w:p>
    <w:p w14:paraId="6E37A2DE"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obscure /əbˈskjʊər/ (tính từ): mờ mịt, không rõ ràng</w:t>
      </w:r>
    </w:p>
    <w:p w14:paraId="67702033"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rhetorical /rɪˈtɒr.ɪ.kəl/ (tính từ): tu từ, hoa mỹ (lời nói)</w:t>
      </w:r>
    </w:p>
    <w:p w14:paraId="5390209D"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matriarchal /ˌmeɪ.triˈɑː.kəl/ (tính từ): mẫu hệ</w:t>
      </w:r>
    </w:p>
    <w:p w14:paraId="5B4009F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"inequality" (sự bất bình đẳng) và động từ "plagues" (gây tai họa/ám ảnh).</w:t>
      </w:r>
    </w:p>
    <w:p w14:paraId="42CA336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bất bình đẳng sâu sắc/nghiêm trọng là vấn đề lớn của xã hội.</w:t>
      </w:r>
    </w:p>
    <w:p w14:paraId="6222A98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Bất bình đẳng mờ mịt thì không gây tác động lớn.</w:t>
      </w:r>
    </w:p>
    <w:p w14:paraId="66CE288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Bất bình đẳng mang tính tu từ không hợp lý.</w:t>
      </w:r>
    </w:p>
    <w:p w14:paraId="0DF4F13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08D6E41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Proponents believe this would reduce the profound inequality that plagues modern society. (Những người ủng hộ tin rằng điều này sẽ làm giảm sự bất bình đẳng sâu sắc đang hoành hành trong xã hội hiện đại.)</w:t>
      </w:r>
    </w:p>
    <w:p w14:paraId="36F7F0D0"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0DE1B7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dividend</w:t>
      </w:r>
    </w:p>
    <w:p w14:paraId="43D0EED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arithmetic</w:t>
      </w:r>
    </w:p>
    <w:p w14:paraId="4167679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sanctuary</w:t>
      </w:r>
    </w:p>
    <w:p w14:paraId="36FD587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attrition</w:t>
      </w:r>
    </w:p>
    <w:p w14:paraId="3037431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169BBB"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dividend /ˈdɪv.ɪ.dend/ (danh từ): cổ tức, lợi tức</w:t>
      </w:r>
    </w:p>
    <w:p w14:paraId="256139DD"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arithmetic /əˈrɪθ.mə.tɪk/ (danh từ/tính từ): số học, sự tính toán</w:t>
      </w:r>
    </w:p>
    <w:p w14:paraId="1DF5A077"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sanctuary /ˈsæŋk.tʃʊə.ri/ (danh từ): nơi trú ẩn</w:t>
      </w:r>
    </w:p>
    <w:p w14:paraId="7319AC26"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attrition /əˈtrɪʃ.ən/ (danh từ): sự tiêu hao, sự hao mòn</w:t>
      </w:r>
    </w:p>
    <w:p w14:paraId="3AEE337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nói về "cost" (chi phí) và sự lặp lại từ vựng có chủ đích trong bài thi này. Cụm "sheer arithmetic cost" ám chỉ chi phí trên phương diện tính toán con số thuần túy là rất lớn.</w:t>
      </w:r>
    </w:p>
    <w:p w14:paraId="5F39AAF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Cổ tức là tiền nhận được, không phải chi phí của chương trình.</w:t>
      </w:r>
    </w:p>
    <w:p w14:paraId="4260587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Chi phí về mặt con số tính toán.</w:t>
      </w:r>
    </w:p>
    <w:p w14:paraId="052E907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Chi phí nơi trú ẩn không liên quan.</w:t>
      </w:r>
    </w:p>
    <w:p w14:paraId="6668164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Chi phí tiêu hao nhân sự không hợp ngữ cảnh trợ cấp tiền mặt.</w:t>
      </w:r>
    </w:p>
    <w:p w14:paraId="422B190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opponents point out the sheer arithmetic cost of such a program... (Tuy nhiên, những người phản đối chỉ ra chi phí tính toán thuần túy khổng lồ của một chương trình như vậy...)</w:t>
      </w:r>
    </w:p>
    <w:p w14:paraId="0A6BF1B8"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A24E0F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logistics</w:t>
      </w:r>
    </w:p>
    <w:p w14:paraId="23D6EAE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arithmetic</w:t>
      </w:r>
    </w:p>
    <w:p w14:paraId="06FF4A5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stewardship</w:t>
      </w:r>
    </w:p>
    <w:p w14:paraId="0AD4711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reconciliation</w:t>
      </w:r>
    </w:p>
    <w:p w14:paraId="1303EFC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91360E5"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logistics /ləˈdʒɪs.tɪks/ (danh từ): hậu cần</w:t>
      </w:r>
    </w:p>
    <w:p w14:paraId="1778E75E"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arithmetic /əˈrɪθ.mə.tɪk/ (danh từ): số học, sự tính toán</w:t>
      </w:r>
    </w:p>
    <w:p w14:paraId="1450C124"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 cương vị quản lý</w:t>
      </w:r>
    </w:p>
    <w:p w14:paraId="790E3A32"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reconciliation /ˌrek.ənˌsɪl.iˈeɪ.ʃən/ (danh từ): sự hòa giải</w:t>
      </w:r>
    </w:p>
    <w:p w14:paraId="31DB923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"does not add up" (không khớp, không hợp lý về mặt con số) và thành ngữ "political arithmetic" (tính toán chính trị - việc cân nhắc lợi ích/phiếu bầu/ngân sách).</w:t>
      </w:r>
    </w:p>
    <w:p w14:paraId="4F86149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Hậu cần chính trị không đi với "add up" theo nghĩa đen của tính toán ngân sách.</w:t>
      </w:r>
    </w:p>
    <w:p w14:paraId="65D0A3F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Phép tính chính trị/ngân sách không hợp lý (thu không đủ chi).</w:t>
      </w:r>
    </w:p>
    <w:p w14:paraId="102E528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quản lý không "cộng lại" được.</w:t>
      </w:r>
    </w:p>
    <w:p w14:paraId="5C2005A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hòa giải không liên quan đến funding (cấp vốn).</w:t>
      </w:r>
    </w:p>
    <w:p w14:paraId="53862CB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...arguing that the political arithmetic does not add up when trying to fund it through taxes alone. (...lập luận rằng bài toán chính trị không hợp lý khi cố gắng tài trợ cho nó chỉ thông qua thuế.)</w:t>
      </w:r>
    </w:p>
    <w:tbl>
      <w:tblPr>
        <w:tblStyle w:val="TableGrid1"/>
        <w:tblW w:w="0" w:type="auto"/>
        <w:tblLook w:val="04A0" w:firstRow="1" w:lastRow="0" w:firstColumn="1" w:lastColumn="0" w:noHBand="0" w:noVBand="1"/>
      </w:tblPr>
      <w:tblGrid>
        <w:gridCol w:w="4744"/>
        <w:gridCol w:w="5168"/>
      </w:tblGrid>
      <w:tr w:rsidR="00DC08AE" w:rsidRPr="00465B12" w14:paraId="7EB0507C" w14:textId="77777777" w:rsidTr="000D7977">
        <w:trPr>
          <w:tblHeader/>
        </w:trPr>
        <w:tc>
          <w:tcPr>
            <w:tcW w:w="0" w:type="auto"/>
            <w:hideMark/>
          </w:tcPr>
          <w:p w14:paraId="5D6D4549"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407EA32"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DC08AE" w:rsidRPr="00465B12" w14:paraId="2DE9DBBE" w14:textId="77777777" w:rsidTr="000D7977">
        <w:tc>
          <w:tcPr>
            <w:tcW w:w="0" w:type="auto"/>
            <w:hideMark/>
          </w:tcPr>
          <w:p w14:paraId="4D0C9A76"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Debates surrounding social safety nets often focus on whether aid should be universal or contingent upon a recipient's income.</w:t>
            </w:r>
          </w:p>
        </w:tc>
        <w:tc>
          <w:tcPr>
            <w:tcW w:w="0" w:type="auto"/>
            <w:hideMark/>
          </w:tcPr>
          <w:p w14:paraId="778E6C9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cuộc tranh luận xoay quanh mạng lưới an sinh xã hội thường tập trung vào việc liệu viện trợ nên mang tính phổ quát hay phụ thuộc vào thu nhập của người nhận.</w:t>
            </w:r>
          </w:p>
        </w:tc>
      </w:tr>
      <w:tr w:rsidR="00DC08AE" w:rsidRPr="00465B12" w14:paraId="3693FA07" w14:textId="77777777" w:rsidTr="000D7977">
        <w:tc>
          <w:tcPr>
            <w:tcW w:w="0" w:type="auto"/>
            <w:hideMark/>
          </w:tcPr>
          <w:p w14:paraId="7F9FC2B0"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of the current system argue that strict eligibility rules can stigmatize the poor, making them feel ashamed to ask for help.</w:t>
            </w:r>
          </w:p>
        </w:tc>
        <w:tc>
          <w:tcPr>
            <w:tcW w:w="0" w:type="auto"/>
            <w:hideMark/>
          </w:tcPr>
          <w:p w14:paraId="2EFCE2C2"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chỉ trích hệ thống hiện tại cho rằng các quy tắc đủ điều kiện nghiêm ngặt có thể gây kỳ thị người nghèo, khiến họ cảm thấy xấu hổ khi xin giúp đỡ.</w:t>
            </w:r>
          </w:p>
        </w:tc>
      </w:tr>
      <w:tr w:rsidR="00DC08AE" w:rsidRPr="00465B12" w14:paraId="6FE041ED" w14:textId="77777777" w:rsidTr="000D7977">
        <w:tc>
          <w:tcPr>
            <w:tcW w:w="0" w:type="auto"/>
            <w:hideMark/>
          </w:tcPr>
          <w:p w14:paraId="65EBB84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proposed solution is a Universal Basic Income (UBI), which would provide a cash grant to all citizens without conditions.</w:t>
            </w:r>
          </w:p>
        </w:tc>
        <w:tc>
          <w:tcPr>
            <w:tcW w:w="0" w:type="auto"/>
            <w:hideMark/>
          </w:tcPr>
          <w:p w14:paraId="1F0A7968"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giải pháp được đề xuất là Thu nhập Cơ bản Phổ quát (UBI), sẽ cung cấp một khoản trợ cấp tiền mặt cho tất cả công dân mà không cần điều kiện.</w:t>
            </w:r>
          </w:p>
        </w:tc>
      </w:tr>
      <w:tr w:rsidR="00DC08AE" w:rsidRPr="00465B12" w14:paraId="40363CB2" w14:textId="77777777" w:rsidTr="000D7977">
        <w:tc>
          <w:tcPr>
            <w:tcW w:w="0" w:type="auto"/>
            <w:hideMark/>
          </w:tcPr>
          <w:p w14:paraId="094E1551"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Proponents believe this would reduce the profound inequality that plagues modern society.</w:t>
            </w:r>
          </w:p>
        </w:tc>
        <w:tc>
          <w:tcPr>
            <w:tcW w:w="0" w:type="auto"/>
            <w:hideMark/>
          </w:tcPr>
          <w:p w14:paraId="13946D6A"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ủng hộ tin rằng điều này sẽ làm giảm sự bất bình đẳng sâu sắc đang hoành hành trong xã hội hiện đại.</w:t>
            </w:r>
          </w:p>
        </w:tc>
      </w:tr>
      <w:tr w:rsidR="00DC08AE" w:rsidRPr="00465B12" w14:paraId="51325BA1" w14:textId="77777777" w:rsidTr="000D7977">
        <w:tc>
          <w:tcPr>
            <w:tcW w:w="0" w:type="auto"/>
            <w:hideMark/>
          </w:tcPr>
          <w:p w14:paraId="7BC3538C"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opponents point out the sheer arithmetic cost of such a program, arguing that the political arithmetic does not add up when trying to fund it through taxes alone.</w:t>
            </w:r>
          </w:p>
        </w:tc>
        <w:tc>
          <w:tcPr>
            <w:tcW w:w="0" w:type="auto"/>
            <w:hideMark/>
          </w:tcPr>
          <w:p w14:paraId="0F692EBA"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những người phản đối chỉ ra chi phí tính toán thuần túy khổng lồ của một chương trình như vậy, lập luận rằng bài toán số học chính trị không hợp lý khi cố gắng tài trợ cho nó chỉ thông qua thuế.</w:t>
            </w:r>
          </w:p>
        </w:tc>
      </w:tr>
    </w:tbl>
    <w:p w14:paraId="13F202F6" w14:textId="77777777" w:rsidR="00DC08AE" w:rsidRPr="00465B12" w:rsidRDefault="00DC08AE" w:rsidP="00DC08A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668582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sovereignty</w:t>
      </w:r>
    </w:p>
    <w:p w14:paraId="2C0BBB1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neutrality</w:t>
      </w:r>
    </w:p>
    <w:p w14:paraId="5916690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reinforcement</w:t>
      </w:r>
    </w:p>
    <w:p w14:paraId="4BC735E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dedication</w:t>
      </w:r>
    </w:p>
    <w:p w14:paraId="346C10B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CA6452"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sovereignty /ˈsɒv.rɪn.ti/ (danh từ): chủ quyền</w:t>
      </w:r>
    </w:p>
    <w:p w14:paraId="5F7772D5"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neutrality /njuːˈtræl.ə.ti/ (danh từ): sự trung lập</w:t>
      </w:r>
    </w:p>
    <w:p w14:paraId="047D3571"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reinforcement /ˌriː.ɪnˈfɔːs.mənt/ (danh từ): sự củng cố</w:t>
      </w:r>
    </w:p>
    <w:p w14:paraId="5277DE48"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dedication /ˌded.ɪˈkeɪ.ʃən/ (danh từ): sự cống hiến</w:t>
      </w:r>
    </w:p>
    <w:p w14:paraId="5B974CC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chuyên ngành "data sovereignty" (chủ quyền dữ liệu) – quyền của các quốc gia/cộng đồng quản lý dữ liệu của chính họ.</w:t>
      </w:r>
    </w:p>
    <w:p w14:paraId="5668E88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cộng đồng bản địa khẳng định quyền làm chủ đối với dữ liệu của họ.</w:t>
      </w:r>
    </w:p>
    <w:p w14:paraId="11AD370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trung lập về dữ liệu không phải là điều họ đang đòi hỏi (họ muốn kiểm soát).</w:t>
      </w:r>
    </w:p>
    <w:p w14:paraId="3D257D1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củng cố dữ liệu không tạo thành cụm từ có nghĩa trong ngữ cảnh quyền lợi.</w:t>
      </w:r>
    </w:p>
    <w:p w14:paraId="623C718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cống hiến dữ liệu sai nghĩa.</w:t>
      </w:r>
    </w:p>
    <w:p w14:paraId="43DC659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age of artificial intelligence, Indigenous communities are asserting their rights to data sovereignty. (Trong thời đại trí tuệ nhân tạo, các cộng đồng Bản địa đang khẳng định quyền chủ quyền dữ liệu của họ.)</w:t>
      </w:r>
    </w:p>
    <w:p w14:paraId="793337DC"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CF2EE7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reconciliation</w:t>
      </w:r>
    </w:p>
    <w:p w14:paraId="4EB3AC6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commodification</w:t>
      </w:r>
    </w:p>
    <w:p w14:paraId="5DE94BA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revitalization</w:t>
      </w:r>
    </w:p>
    <w:p w14:paraId="5A07F88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infrastructure</w:t>
      </w:r>
    </w:p>
    <w:p w14:paraId="7ED6D32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26F2CCD"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reconciliation /ˌrek.ənˌsɪl.iˈeɪ.ʃən/ (danh từ): sự hòa giải</w:t>
      </w:r>
    </w:p>
    <w:p w14:paraId="4E167FC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commodification /kəˌmɒd.ɪ.fɪˈkeɪ.ʃən/ (danh từ): sự hàng hóa hóa (biến thứ gì đó thành món hàng để mua bán)</w:t>
      </w:r>
    </w:p>
    <w:p w14:paraId="5030BDD3"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revitalization /riˌvaɪ.təl.aɪˈzeɪ.ʃən/ (danh từ): sự hồi sinh, tái sinh</w:t>
      </w:r>
    </w:p>
    <w:p w14:paraId="78EF1AE5" w14:textId="77777777" w:rsidR="00DC08AE" w:rsidRPr="00465B12" w:rsidRDefault="00DC08AE" w:rsidP="00DC08AE">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infrastructure /ˈɪn.frəˌstrʌk.tʃər/ (danh từ): cơ sở hạ tầng</w:t>
      </w:r>
    </w:p>
    <w:p w14:paraId="07E7BBD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đoạn "extraction of their languages... for AI training" (khai thác ngôn ngữ... để huấn luyện AI). Việc lấy văn hóa làm nguyên liệu sản xuất là biến nó thành hàng hóa.</w:t>
      </w:r>
    </w:p>
    <w:p w14:paraId="601D789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Hòa giải văn hóa là điều tích cực, không phải là việc khai thác không có sự đồng ý.</w:t>
      </w:r>
    </w:p>
    <w:p w14:paraId="65A780F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Biến ngôn ngữ/câu chuyện thành dữ liệu thương mại là hàng hóa hóa.</w:t>
      </w:r>
    </w:p>
    <w:p w14:paraId="660B23D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Hồi sinh văn hóa là điều tích cực.</w:t>
      </w:r>
    </w:p>
    <w:p w14:paraId="546C1F4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Cơ sở hạ tầng văn hóa không hợp ngữ cảnh khai thác.</w:t>
      </w:r>
    </w:p>
    <w:p w14:paraId="52F94EB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argue that the extraction of their languages and stories for AI training without consent is a form of cultural commodification. (Họ lập luận rằng việc khai thác ngôn ngữ và câu chuyện của họ để đào tạo AI mà không có sự đồng ý là một hình thức hàng hóa hóa văn hóa.)</w:t>
      </w:r>
    </w:p>
    <w:p w14:paraId="414CE352"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DB9A6C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fossilize</w:t>
      </w:r>
    </w:p>
    <w:p w14:paraId="163F8F3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permeate</w:t>
      </w:r>
    </w:p>
    <w:p w14:paraId="1F65D49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designate</w:t>
      </w:r>
    </w:p>
    <w:p w14:paraId="2098C99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articulate</w:t>
      </w:r>
    </w:p>
    <w:p w14:paraId="207A9CE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AE2AEE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fossilize /ˈfɒs.ɪ.laɪz/ (động từ): hóa thạch, làm cho cứng nhắc/cố định như di vật</w:t>
      </w:r>
    </w:p>
    <w:p w14:paraId="055C8AF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permeate /ˈpɜː.mi.eɪt/ (động từ): thấm vào</w:t>
      </w:r>
    </w:p>
    <w:p w14:paraId="4A4CF92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designate /ˈdez.ɪɡ.neɪt/ (động từ): chỉ định</w:t>
      </w:r>
    </w:p>
    <w:p w14:paraId="05FF46E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articulate /ɑːˈtɪk.jə.leɪt/ (động từ): diễn đạt</w:t>
      </w:r>
    </w:p>
    <w:p w14:paraId="2D50D24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"static relics of the past" (những di vật tĩnh của quá khứ).</w:t>
      </w:r>
    </w:p>
    <w:p w14:paraId="10A0DCD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Biến văn hóa sống thành di vật chết/tĩnh lặng tương đương với sự hóa thạch.</w:t>
      </w:r>
    </w:p>
    <w:p w14:paraId="0646050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Thấm vào di vật không hợp lý.</w:t>
      </w:r>
    </w:p>
    <w:p w14:paraId="473B588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định thành di vật không sát nghĩa bằng việc làm cho nó chết cứng.</w:t>
      </w:r>
    </w:p>
    <w:p w14:paraId="4ABFE00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Diễn đạt thành di vật là sai nghĩa.</w:t>
      </w:r>
    </w:p>
    <w:p w14:paraId="3E01393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Instead of being passive subjects, these communities wish to act as active participants, ensuring that technology respects their traditions rather than helping to fossilize them into static relics of the past. (Thay vì là những đối tượng thụ động, các cộng đồng này mong muốn đóng vai trò là những người tham gia tích cực, đảm bảo rằng công nghệ tôn trọng truyền thống của họ thay vì giúp hóa thạch chúng thành những di vật tĩnh của quá khứ.)</w:t>
      </w:r>
    </w:p>
    <w:p w14:paraId="4FFDBFD0"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4B4628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reciprocal</w:t>
      </w:r>
    </w:p>
    <w:p w14:paraId="2735D32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contingent</w:t>
      </w:r>
    </w:p>
    <w:p w14:paraId="56F34D4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obscure</w:t>
      </w:r>
    </w:p>
    <w:p w14:paraId="4EE84DC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unilateral</w:t>
      </w:r>
    </w:p>
    <w:p w14:paraId="40FD5D0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2E5DDA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reciprocal /rɪˈsɪp.rə.kəl/ (tính từ): tương hỗ, có đi có lại</w:t>
      </w:r>
    </w:p>
    <w:p w14:paraId="57755E4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contingent /kənˈtɪn.dʒənt/ (tính từ): ngẫu nhiên, phụ thuộc</w:t>
      </w:r>
    </w:p>
    <w:p w14:paraId="4CADD6D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obscure /əbˈskjʊər/ (tính từ): mờ mịt</w:t>
      </w:r>
    </w:p>
    <w:p w14:paraId="441850F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unilateral /ˌjuː.nɪˈlæt.ər.əl/ (tính từ): đơn phương</w:t>
      </w:r>
    </w:p>
    <w:p w14:paraId="73E729E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"where benefits are shared" (nơi lợi ích được chia sẻ).</w:t>
      </w:r>
    </w:p>
    <w:p w14:paraId="063EC39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Chia sẻ lợi ích là mối quan hệ tương hỗ (hai chiều).</w:t>
      </w:r>
    </w:p>
    <w:p w14:paraId="30E2D89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Mối quan hệ phụ thuộc không nhất thiết chia sẻ lợi ích công bằng.</w:t>
      </w:r>
    </w:p>
    <w:p w14:paraId="099B028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Mối quan hệ mờ mịt là tiêu cực.</w:t>
      </w:r>
    </w:p>
    <w:p w14:paraId="1ABDA6D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Đơn phương (một chiều) trái ngược với chia sẻ lợi ích.</w:t>
      </w:r>
    </w:p>
    <w:p w14:paraId="78B5D10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insisting on reciprocal relationships where benefits are shared... (Bằng cách nhấn mạnh vào các mối quan hệ tương hỗ nơi lợi ích được chia sẻ...)</w:t>
      </w:r>
    </w:p>
    <w:p w14:paraId="7221EF35"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AE2BE7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asymmetry</w:t>
      </w:r>
    </w:p>
    <w:p w14:paraId="07B1989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transparency</w:t>
      </w:r>
    </w:p>
    <w:p w14:paraId="4337F65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bursary</w:t>
      </w:r>
    </w:p>
    <w:p w14:paraId="54F2D38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phenomenon</w:t>
      </w:r>
    </w:p>
    <w:p w14:paraId="02AAC7E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CC3B02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asymmetry /ˌeɪˈsɪm.ə.tri/ (danh từ): sự bất đối xứng, sự mất cân bằng</w:t>
      </w:r>
    </w:p>
    <w:p w14:paraId="2A4A7E3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transparency /trænˈspær.ən.si/ (danh từ): sự minh bạch</w:t>
      </w:r>
    </w:p>
    <w:p w14:paraId="06D9336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bursary /ˈbɜː.sər.i/ (danh từ): học bổng</w:t>
      </w:r>
    </w:p>
    <w:p w14:paraId="55953F4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phenomenon /fəˈnɒm.ɪ.nən/ (danh từ): hiện tượng</w:t>
      </w:r>
    </w:p>
    <w:p w14:paraId="59A91FE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"power that has long disadvantaged them" (quyền lực đã gây bất lợi cho họ từ lâu). Điều này ám chỉ sự mất cân bằng về quyền lực.</w:t>
      </w:r>
    </w:p>
    <w:p w14:paraId="4839684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bất đối xứng quyền lực (kẻ mạnh - kẻ yếu).</w:t>
      </w:r>
    </w:p>
    <w:p w14:paraId="5D61A48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minh bạch quyền lực là tốt, nhưng ngữ cảnh là "disadvantaged" (gây bất lợi) nên cần sửa cái sai (bất đối xứng).</w:t>
      </w:r>
    </w:p>
    <w:p w14:paraId="05F1FF9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Học bổng quyền lực là vô nghĩa.</w:t>
      </w:r>
    </w:p>
    <w:p w14:paraId="2FE6822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Hiện tượng quyền lực quá chung chung.</w:t>
      </w:r>
    </w:p>
    <w:p w14:paraId="391B93D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hope to correct the historical asymmetry of power that has long disadvantaged them. (...họ hy vọng sẽ sửa chữa sự mất cân bằng quyền lực trong lịch sử vốn đã gây bất lợi cho họ từ lâu.)</w:t>
      </w:r>
    </w:p>
    <w:tbl>
      <w:tblPr>
        <w:tblStyle w:val="TableGrid1"/>
        <w:tblW w:w="0" w:type="auto"/>
        <w:tblLook w:val="04A0" w:firstRow="1" w:lastRow="0" w:firstColumn="1" w:lastColumn="0" w:noHBand="0" w:noVBand="1"/>
      </w:tblPr>
      <w:tblGrid>
        <w:gridCol w:w="5040"/>
        <w:gridCol w:w="4872"/>
      </w:tblGrid>
      <w:tr w:rsidR="00DC08AE" w:rsidRPr="00465B12" w14:paraId="37E3A8FC" w14:textId="77777777" w:rsidTr="000D7977">
        <w:tc>
          <w:tcPr>
            <w:tcW w:w="0" w:type="auto"/>
            <w:hideMark/>
          </w:tcPr>
          <w:p w14:paraId="7202929D"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7BF7B22"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DC08AE" w:rsidRPr="00465B12" w14:paraId="41F13EA5" w14:textId="77777777" w:rsidTr="000D7977">
        <w:tc>
          <w:tcPr>
            <w:tcW w:w="0" w:type="auto"/>
            <w:hideMark/>
          </w:tcPr>
          <w:p w14:paraId="33D69906"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age of artificial intelligence, Indigenous communities are asserting their rights to data sovereignty.</w:t>
            </w:r>
          </w:p>
        </w:tc>
        <w:tc>
          <w:tcPr>
            <w:tcW w:w="0" w:type="auto"/>
            <w:hideMark/>
          </w:tcPr>
          <w:p w14:paraId="4AB94DFA"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thời đại trí tuệ nhân tạo, các cộng đồng Bản địa đang khẳng định quyền chủ quyền dữ liệu của họ.</w:t>
            </w:r>
          </w:p>
        </w:tc>
      </w:tr>
      <w:tr w:rsidR="00DC08AE" w:rsidRPr="00465B12" w14:paraId="5EE8A618" w14:textId="77777777" w:rsidTr="000D7977">
        <w:tc>
          <w:tcPr>
            <w:tcW w:w="0" w:type="auto"/>
            <w:hideMark/>
          </w:tcPr>
          <w:p w14:paraId="5EFD1D13"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argue that the extraction of their languages and stories for AI training without consent is a form of cultural commodification.</w:t>
            </w:r>
          </w:p>
        </w:tc>
        <w:tc>
          <w:tcPr>
            <w:tcW w:w="0" w:type="auto"/>
            <w:hideMark/>
          </w:tcPr>
          <w:p w14:paraId="2F5159A4"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Họ lập luận rằng việc khai thác ngôn ngữ và câu chuyện của họ để đào tạo AI mà không có sự đồng ý là một hình thức hàng hóa hóa văn hóa.</w:t>
            </w:r>
          </w:p>
        </w:tc>
      </w:tr>
      <w:tr w:rsidR="00DC08AE" w:rsidRPr="00465B12" w14:paraId="6C1F330B" w14:textId="77777777" w:rsidTr="000D7977">
        <w:tc>
          <w:tcPr>
            <w:tcW w:w="0" w:type="auto"/>
            <w:hideMark/>
          </w:tcPr>
          <w:p w14:paraId="1E38C56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Instead of being passive subjects, these communities wish to act as active participants, ensuring that technology respects their traditions rather than helping to fossilize them into static relics of the past.</w:t>
            </w:r>
          </w:p>
        </w:tc>
        <w:tc>
          <w:tcPr>
            <w:tcW w:w="0" w:type="auto"/>
            <w:hideMark/>
          </w:tcPr>
          <w:p w14:paraId="02FAD738"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Thay vì là những đối tượng thụ động, các cộng đồng này mong muốn đóng vai trò là những người tham gia tích cực, đảm bảo rằng công nghệ tôn trọng truyền thống của họ thay vì giúp hóa thạch chúng thành những di vật tĩnh của quá khứ.</w:t>
            </w:r>
          </w:p>
        </w:tc>
      </w:tr>
      <w:tr w:rsidR="00DC08AE" w:rsidRPr="00465B12" w14:paraId="1AEAB29C" w14:textId="77777777" w:rsidTr="000D7977">
        <w:tc>
          <w:tcPr>
            <w:tcW w:w="0" w:type="auto"/>
            <w:hideMark/>
          </w:tcPr>
          <w:p w14:paraId="03F61394"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insisting on reciprocal relationships where benefits are shared, they hope to correct the historical asymmetry of power that has long disadvantaged them.</w:t>
            </w:r>
          </w:p>
        </w:tc>
        <w:tc>
          <w:tcPr>
            <w:tcW w:w="0" w:type="auto"/>
            <w:hideMark/>
          </w:tcPr>
          <w:p w14:paraId="1259D26F"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Bằng cách nhấn mạnh vào các mối quan hệ tương hỗ nơi lợi ích được chia sẻ, họ hy vọng sẽ sửa chữa sự mất cân bằng quyền lực trong lịch sử vốn đã gây bất lợi cho họ từ lâu.</w:t>
            </w:r>
          </w:p>
        </w:tc>
      </w:tr>
    </w:tbl>
    <w:p w14:paraId="38D2CCAF"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A03306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rhetorical</w:t>
      </w:r>
    </w:p>
    <w:p w14:paraId="3764258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matriarchal</w:t>
      </w:r>
    </w:p>
    <w:p w14:paraId="17FF69A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groundbreaking</w:t>
      </w:r>
    </w:p>
    <w:p w14:paraId="3C860B4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equitable</w:t>
      </w:r>
    </w:p>
    <w:p w14:paraId="7D6C9A0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A5E17E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rhetorical /rɪˈtɒr.ɪ.kəl/ (tính từ): (thuộc) tu từ, chỉ là lời nói suông/hoa mỹ</w:t>
      </w:r>
    </w:p>
    <w:p w14:paraId="16C88BA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matriarchal /ˌmeɪ.triˈɑː.kəl/ (tính từ): mẫu hệ</w:t>
      </w:r>
    </w:p>
    <w:p w14:paraId="26A36EF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groundbreaking /ˈɡraʊndˌbreɪ.kɪŋ/ (tính từ): đột phá</w:t>
      </w:r>
    </w:p>
    <w:p w14:paraId="66E51B5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equitable /ˈek.wɪ.tə.bəl/ (tính từ): công bằng</w:t>
      </w:r>
    </w:p>
    <w:p w14:paraId="7E571DD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tương phản "not merely be...; it must result in tangible action" (không chỉ là...; nó phải dẫn đến hành động cụ thể).</w:t>
      </w:r>
    </w:p>
    <w:p w14:paraId="6F1FB7C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Đối lập với hành động cụ thể là lời nói suông (rhetorical).</w:t>
      </w:r>
    </w:p>
    <w:p w14:paraId="2ED98FC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Chính sách mẫu hệ không liên quan.</w:t>
      </w:r>
    </w:p>
    <w:p w14:paraId="6B6D9A5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Chính sách đột phá là tốt, không đối lập với hành động.</w:t>
      </w:r>
    </w:p>
    <w:p w14:paraId="66C6B54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Chính sách công bằng cũng cần hành động, nhưng "rhetorical" đối lập trực tiếp với "action" (lời nói vs hành động).</w:t>
      </w:r>
    </w:p>
    <w:p w14:paraId="70261FB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 a policy to be effective, it must not merely be rhetorical; it must result in tangible action. (Để một chính sách có hiệu quả, nó không được chỉ mang tính lời nói suông; nó phải dẫn đến hành động cụ thể.)</w:t>
      </w:r>
    </w:p>
    <w:p w14:paraId="019B9A08" w14:textId="77777777" w:rsidR="00DC08AE" w:rsidRPr="00465B12" w:rsidRDefault="00DC08AE" w:rsidP="00DC08A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970E3C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reprisal</w:t>
      </w:r>
    </w:p>
    <w:p w14:paraId="0ADEE59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sanctuary</w:t>
      </w:r>
    </w:p>
    <w:p w14:paraId="241BB6A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dividend</w:t>
      </w:r>
    </w:p>
    <w:p w14:paraId="563B708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stewardship</w:t>
      </w:r>
    </w:p>
    <w:p w14:paraId="41598E1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ABE88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reprisal /rɪˈpraɪ.zəl/ (danh từ): sự trả đũa, sự trừng phạt/phản ứng giận dữ từ công chúng</w:t>
      </w:r>
    </w:p>
    <w:p w14:paraId="150498C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sanctuary /ˈsæŋk.tʃʊə.ri/ (danh từ): nơi trú ẩn</w:t>
      </w:r>
    </w:p>
    <w:p w14:paraId="6C64D47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dividend /ˈdɪv.ɪ.dend/ (danh từ): cổ tức</w:t>
      </w:r>
    </w:p>
    <w:p w14:paraId="7336D2F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w:t>
      </w:r>
    </w:p>
    <w:p w14:paraId="1947EE0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"avoid public..." khi công ty đưa ra lời hứa suông (empty words).</w:t>
      </w:r>
    </w:p>
    <w:p w14:paraId="7783411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Tránh sự trừng phạt/phản ứng tiêu cực từ công chúng.</w:t>
      </w:r>
    </w:p>
    <w:p w14:paraId="01659C5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Tránh nơi trú ẩn công cộng là vô nghĩa.</w:t>
      </w:r>
    </w:p>
    <w:p w14:paraId="322BDFC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Tránh cổ tức là sai về kinh tế.</w:t>
      </w:r>
    </w:p>
    <w:p w14:paraId="58344F7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Tránh sự quản lý công cộng không hợp lý trong ngữ cảnh hứa về sự đa dạng.</w:t>
      </w:r>
    </w:p>
    <w:p w14:paraId="69D8CDA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Too often, corporate promises of diversity and inclusion are just empty words designed to avoid public reprisal. (Quá thường xuyên, những lời hứa của doanh nghiệp về sự đa dạng và hòa nhập chỉ là những lời sáo rỗng được thiết kế để tránh sự trả đũa/phản ứng của công chúng.)</w:t>
      </w:r>
    </w:p>
    <w:p w14:paraId="3D572E61"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49B127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stagnate</w:t>
      </w:r>
    </w:p>
    <w:p w14:paraId="5C20F15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articulate</w:t>
      </w:r>
    </w:p>
    <w:p w14:paraId="76D69B3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coalesce</w:t>
      </w:r>
    </w:p>
    <w:p w14:paraId="220CC72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fossilize</w:t>
      </w:r>
    </w:p>
    <w:p w14:paraId="5F40CB8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CDDCC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stagnate /stæɡˈneɪt/ (động từ): trì trệ</w:t>
      </w:r>
    </w:p>
    <w:p w14:paraId="1B9AAD9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articulate /ɑːˈtɪk.jə.leɪt/ (động từ): diễn đạt rõ ràng, nêu rõ</w:t>
      </w:r>
    </w:p>
    <w:p w14:paraId="1802F6D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coalesce /ˌkəʊ.əˈles/ (động từ): hợp nhất</w:t>
      </w:r>
    </w:p>
    <w:p w14:paraId="44C36BC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fossilize /ˈfɒs.ɪ.laɪz/ (động từ): hóa thạch</w:t>
      </w:r>
    </w:p>
    <w:p w14:paraId="180B299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"clear goals" (các mục tiêu rõ ràng).</w:t>
      </w:r>
    </w:p>
    <w:p w14:paraId="7F47F77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trì trệ mục tiêu là tiêu cực.</w:t>
      </w:r>
    </w:p>
    <w:p w14:paraId="06EEBB5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Lãnh đạo cần can đảm để nêu rõ/đề ra các mục tiêu.</w:t>
      </w:r>
    </w:p>
    <w:p w14:paraId="0F95201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Hợp nhất các mục tiêu không cần "courage" (lòng can đảm) nhiều như việc dám nói ra mục tiêu.</w:t>
      </w:r>
    </w:p>
    <w:p w14:paraId="66FDE4E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Hóa thạch mục tiêu là sai.</w:t>
      </w:r>
    </w:p>
    <w:p w14:paraId="35427E9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True leadership requires the courage to articulate clear goals and the dedication to see them through. (Sự lãnh đạo thực sự đòi hỏi lòng can đảm để nêu rõ các mục tiêu rõ ràng và sự tận tâm để thực hiện chúng đến cùng.)</w:t>
      </w:r>
    </w:p>
    <w:p w14:paraId="52FFC53E"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93EB98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transparency</w:t>
      </w:r>
    </w:p>
    <w:p w14:paraId="36617B3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obscurity</w:t>
      </w:r>
    </w:p>
    <w:p w14:paraId="54C0C5C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attrition</w:t>
      </w:r>
    </w:p>
    <w:p w14:paraId="026FF9C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logistics</w:t>
      </w:r>
    </w:p>
    <w:p w14:paraId="1CCDE74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22ECAD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transparency /trænˈspær.ən.si/ (danh từ): sự minh bạch</w:t>
      </w:r>
    </w:p>
    <w:p w14:paraId="78296DF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obscurity /əbˈskjʊə.rə.ti/ (danh từ): sự mờ mịt</w:t>
      </w:r>
    </w:p>
    <w:p w14:paraId="686D0D0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attrition /əˈtrɪʃ.ən/ (danh từ): sự hao mòn</w:t>
      </w:r>
    </w:p>
    <w:p w14:paraId="3A998D1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logistics /ləˈdʒɪs.tɪks/ (danh từ): hậu cần</w:t>
      </w:r>
    </w:p>
    <w:p w14:paraId="2FC6E3D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hậu quả "rumors and mistrust" (tin đồn và sự thiếu tin tưởng).</w:t>
      </w:r>
    </w:p>
    <w:p w14:paraId="7C1F1D7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Thiếu minh bạch dẫn đến tin đồn.</w:t>
      </w:r>
    </w:p>
    <w:p w14:paraId="50BB770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Duy trì sự mờ mịt mới dẫn đến tin đồn, câu văn là "fail to maintain" (thất bại trong việc duy trì...). Thất bại duy trì sự minh bạch = không minh bạch.</w:t>
      </w:r>
    </w:p>
    <w:p w14:paraId="42D295A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Duy trì sự hao mòn là vô nghĩa.</w:t>
      </w:r>
    </w:p>
    <w:p w14:paraId="23C4B59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Duy trì hậu cần không liên quan trực tiếp đến tin đồn/lòng tin.</w:t>
      </w:r>
    </w:p>
    <w:p w14:paraId="4C76132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organizations fail to maintain transparency in their operations... (Khi các tổ chức thất bại trong việc duy trì sự minh bạch trong hoạt động của họ...)</w:t>
      </w:r>
    </w:p>
    <w:p w14:paraId="68C8AD35"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5A9AA6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validate</w:t>
      </w:r>
    </w:p>
    <w:p w14:paraId="08FA738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permeate</w:t>
      </w:r>
    </w:p>
    <w:p w14:paraId="0B2EDAB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reinforce</w:t>
      </w:r>
    </w:p>
    <w:p w14:paraId="1F8840D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optimize</w:t>
      </w:r>
    </w:p>
    <w:p w14:paraId="492C6D1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86113C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validate /ˈvæl.ɪ.deɪt/ (động từ): xác thực</w:t>
      </w:r>
    </w:p>
    <w:p w14:paraId="4F404A4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permeate /ˈpɜː.mi.eɪt/ (động từ): thấm vào, lan tỏa khắp</w:t>
      </w:r>
    </w:p>
    <w:p w14:paraId="706F4EB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 /ˌriː.ɪnˈfɔːs/ (động từ): củng cố</w:t>
      </w:r>
    </w:p>
    <w:p w14:paraId="792C1ED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optimize /ˈɒp.tɪ.maɪz/ (động từ): tối ưu hóa</w:t>
      </w:r>
    </w:p>
    <w:p w14:paraId="2CA8264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chủ ngữ "rumors and mistrust" (tin đồn và sự nghi kỵ) và tân ngữ "workplace culture".</w:t>
      </w:r>
    </w:p>
    <w:p w14:paraId="49D040B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Tin đồn không xác thực văn hóa.</w:t>
      </w:r>
    </w:p>
    <w:p w14:paraId="5550642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nghi kỵ lan tỏa/thấm sâu vào văn hóa làm việc.</w:t>
      </w:r>
    </w:p>
    <w:p w14:paraId="08202A8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Củng cố văn hóa thường mang nghĩa tích cực hoặc làm cho nó mạnh lên, nhưng "permeate" diễn tả sự lây lan của điều tiêu cực tốt hơn.</w:t>
      </w:r>
    </w:p>
    <w:p w14:paraId="550C538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Tối ưu hóa văn hóa là tích cực.</w:t>
      </w:r>
    </w:p>
    <w:p w14:paraId="54EC939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...rumors and mistrust begin to permeate the workplace culture, eventually leading to high staff turnover and low morale. (...tin đồn và sự thiếu tin tưởng bắt đầu thấm vào/lan tỏa trong văn hóa nơi làm việc, cuối cùng dẫn đến tỷ lệ nhân viên nghỉ việc cao và tinh thần làm việc thấp.)</w:t>
      </w:r>
    </w:p>
    <w:tbl>
      <w:tblPr>
        <w:tblStyle w:val="TableGrid1"/>
        <w:tblW w:w="0" w:type="auto"/>
        <w:tblLook w:val="04A0" w:firstRow="1" w:lastRow="0" w:firstColumn="1" w:lastColumn="0" w:noHBand="0" w:noVBand="1"/>
      </w:tblPr>
      <w:tblGrid>
        <w:gridCol w:w="4787"/>
        <w:gridCol w:w="5125"/>
      </w:tblGrid>
      <w:tr w:rsidR="00DC08AE" w:rsidRPr="00465B12" w14:paraId="59564F99" w14:textId="77777777" w:rsidTr="000D7977">
        <w:tc>
          <w:tcPr>
            <w:tcW w:w="0" w:type="auto"/>
            <w:hideMark/>
          </w:tcPr>
          <w:p w14:paraId="12E7013E"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32764E4" w14:textId="77777777" w:rsidR="00DC08AE" w:rsidRPr="00465B12" w:rsidRDefault="00DC08AE"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DC08AE" w:rsidRPr="00465B12" w14:paraId="1401A669" w14:textId="77777777" w:rsidTr="000D7977">
        <w:tc>
          <w:tcPr>
            <w:tcW w:w="0" w:type="auto"/>
            <w:hideMark/>
          </w:tcPr>
          <w:p w14:paraId="5F389971"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 a policy to be effective, it must not merely be rhetorical; it must result in tangible action.</w:t>
            </w:r>
          </w:p>
        </w:tc>
        <w:tc>
          <w:tcPr>
            <w:tcW w:w="0" w:type="auto"/>
            <w:hideMark/>
          </w:tcPr>
          <w:p w14:paraId="19635D5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một chính sách có hiệu quả, nó không được chỉ mang tính lời nói suông; nó phải dẫn đến hành động cụ thể.</w:t>
            </w:r>
          </w:p>
        </w:tc>
      </w:tr>
      <w:tr w:rsidR="00DC08AE" w:rsidRPr="00465B12" w14:paraId="3554CE42" w14:textId="77777777" w:rsidTr="000D7977">
        <w:tc>
          <w:tcPr>
            <w:tcW w:w="0" w:type="auto"/>
            <w:hideMark/>
          </w:tcPr>
          <w:p w14:paraId="1E59B3A8"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Too often, corporate promises of diversity and inclusion are just empty words designed to avoid public reprisal.</w:t>
            </w:r>
          </w:p>
        </w:tc>
        <w:tc>
          <w:tcPr>
            <w:tcW w:w="0" w:type="auto"/>
            <w:hideMark/>
          </w:tcPr>
          <w:p w14:paraId="724DFFA2"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Quá thường xuyên, những lời hứa của doanh nghiệp về sự đa dạng và hòa nhập chỉ là những lời sáo rỗng được thiết kế để tránh sự trả đũa/phản ứng của công chúng.</w:t>
            </w:r>
          </w:p>
        </w:tc>
      </w:tr>
      <w:tr w:rsidR="00DC08AE" w:rsidRPr="00465B12" w14:paraId="01A282A7" w14:textId="77777777" w:rsidTr="000D7977">
        <w:tc>
          <w:tcPr>
            <w:tcW w:w="0" w:type="auto"/>
            <w:hideMark/>
          </w:tcPr>
          <w:p w14:paraId="11797CB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True leadership requires the courage to articulate clear goals and the dedication to see them through.</w:t>
            </w:r>
          </w:p>
        </w:tc>
        <w:tc>
          <w:tcPr>
            <w:tcW w:w="0" w:type="auto"/>
            <w:hideMark/>
          </w:tcPr>
          <w:p w14:paraId="7CB3326D"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lãnh đạo thực sự đòi hỏi lòng can đảm để nêu rõ các mục tiêu rõ ràng và sự tận tâm để thực hiện chúng đến cùng.</w:t>
            </w:r>
          </w:p>
        </w:tc>
      </w:tr>
      <w:tr w:rsidR="00DC08AE" w:rsidRPr="00465B12" w14:paraId="2FC33FAA" w14:textId="77777777" w:rsidTr="000D7977">
        <w:tc>
          <w:tcPr>
            <w:tcW w:w="0" w:type="auto"/>
            <w:hideMark/>
          </w:tcPr>
          <w:p w14:paraId="527AE84E"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organizations fail to maintain transparency in their operations, rumors and mistrust begin to permeate the workplace culture, eventually leading to high staff turnover and low morale.</w:t>
            </w:r>
          </w:p>
        </w:tc>
        <w:tc>
          <w:tcPr>
            <w:tcW w:w="0" w:type="auto"/>
            <w:hideMark/>
          </w:tcPr>
          <w:p w14:paraId="502ED58C" w14:textId="77777777" w:rsidR="00DC08AE" w:rsidRPr="00465B12" w:rsidRDefault="00DC08AE"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các tổ chức thất bại trong việc duy trì sự minh bạch trong hoạt động của họ, tin đồn và sự thiếu tin tưởng bắt đầu thấm vào văn hóa nơi làm việc, cuối cùng dẫn đến tỷ lệ nhân viên nghỉ việc cao và tinh thần làm việc thấp.</w:t>
            </w:r>
          </w:p>
        </w:tc>
      </w:tr>
    </w:tbl>
    <w:p w14:paraId="706E347F" w14:textId="77777777" w:rsidR="00DC08AE" w:rsidRPr="00465B12" w:rsidRDefault="00DC08AE" w:rsidP="00DC08A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EE0E0E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pervades</w:t>
      </w:r>
    </w:p>
    <w:p w14:paraId="241FCB3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blocks</w:t>
      </w:r>
    </w:p>
    <w:p w14:paraId="72C3CEA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isolates</w:t>
      </w:r>
    </w:p>
    <w:p w14:paraId="5CDBB60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confuses</w:t>
      </w:r>
    </w:p>
    <w:p w14:paraId="73E42BB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6F377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permeates /ˈpɜː.mi.eɪts/ (động từ): thấm vào, lan tỏa</w:t>
      </w:r>
    </w:p>
    <w:p w14:paraId="2CAFE4D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pervades /pəˈveɪdz/ (động từ): lan tỏa khắp</w:t>
      </w:r>
    </w:p>
    <w:p w14:paraId="72E9E0D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blocks /blɒks/ (động từ): ngăn chặn</w:t>
      </w:r>
    </w:p>
    <w:p w14:paraId="1162A94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isolates /ˈaɪ.sə.leɪts/ (động từ): cô lập</w:t>
      </w:r>
    </w:p>
    <w:p w14:paraId="11053D0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confuses /kənˈfjuːzɪz/ (động từ): gây bối rối</w:t>
      </w:r>
    </w:p>
    <w:p w14:paraId="1101D68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 của permeate là pervade.</w:t>
      </w:r>
    </w:p>
    <w:p w14:paraId="0E90F03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695C0D4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B7719F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32BEE2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75C045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permeates can be best replaced by pervades. (Từ permeates có thể được thay thế tốt nhất bởi pervades.)</w:t>
      </w:r>
    </w:p>
    <w:p w14:paraId="201F6409"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F4D6C6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unite</w:t>
      </w:r>
    </w:p>
    <w:p w14:paraId="0845BCE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disperse</w:t>
      </w:r>
    </w:p>
    <w:p w14:paraId="766C0CE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argue</w:t>
      </w:r>
    </w:p>
    <w:p w14:paraId="2A38F6B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vanish</w:t>
      </w:r>
    </w:p>
    <w:p w14:paraId="665D352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0CBEF6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coalesce /ˌkəʊ.əˈles/ (động từ): hợp nhất, kết lại</w:t>
      </w:r>
    </w:p>
    <w:p w14:paraId="4AAB458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unite /juːˈnaɪt/ (động từ): đoàn kết, hợp nhất</w:t>
      </w:r>
    </w:p>
    <w:p w14:paraId="2796944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disperse /dɪˈspɜːs/ (động từ): phân tán</w:t>
      </w:r>
    </w:p>
    <w:p w14:paraId="56C3FC0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argue /ˈɑːɡ.juː/ (động từ): tranh luận</w:t>
      </w:r>
    </w:p>
    <w:p w14:paraId="37A973C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vanish /ˈvæn.ɪʃ/ (động từ): biến mất</w:t>
      </w:r>
    </w:p>
    <w:p w14:paraId="7ACACF0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 của coalesce là unite/combine.</w:t>
      </w:r>
    </w:p>
    <w:p w14:paraId="51758C3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2592300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7448EF3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D0D915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C8E267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coalesce can be best replaced by unite. (Từ coalesce có thể được thay thế tốt nhất bởi unite.)</w:t>
      </w:r>
    </w:p>
    <w:p w14:paraId="7465F42C"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55397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truly innovative</w:t>
      </w:r>
    </w:p>
    <w:p w14:paraId="0E8B53D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barely significant</w:t>
      </w:r>
    </w:p>
    <w:p w14:paraId="121C3A5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mildly interesting</w:t>
      </w:r>
    </w:p>
    <w:p w14:paraId="5FF80B2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somewhat traditional</w:t>
      </w:r>
    </w:p>
    <w:p w14:paraId="49CFC8C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3575C2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groundbreaking /ˈɡraʊndˌbreɪ.kɪŋ/ (tính từ): mang tính đột phá, khai phá</w:t>
      </w:r>
    </w:p>
    <w:p w14:paraId="0978264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truly innovative (cụm tính từ): thực sự đổi mới/sáng tạo</w:t>
      </w:r>
    </w:p>
    <w:p w14:paraId="61615C4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significant (cụm tính từ): hầu như không quan trọng</w:t>
      </w:r>
    </w:p>
    <w:p w14:paraId="6F1D7AC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mildly interesting (cụm tính từ): hơi thú vị</w:t>
      </w:r>
    </w:p>
    <w:p w14:paraId="58FD5CC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somewhat traditional (cụm tính từ): hơi truyền thống</w:t>
      </w:r>
    </w:p>
    <w:p w14:paraId="0ADDD2D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w:t>
      </w:r>
    </w:p>
    <w:p w14:paraId="7AEEDFB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390A611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E3BFDA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E7E0BD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499F93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groundbreaking mostly means truly innovative. (Từ groundbreaking có nghĩa chủ yếu là thực sự đổi mới.)</w:t>
      </w:r>
    </w:p>
    <w:p w14:paraId="21FAD4AE"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EBDC9F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easily manageable</w:t>
      </w:r>
    </w:p>
    <w:p w14:paraId="41F8D4E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intimidating</w:t>
      </w:r>
    </w:p>
    <w:p w14:paraId="020C7E2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softly reassuring</w:t>
      </w:r>
    </w:p>
    <w:p w14:paraId="34508F0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purely theoretical</w:t>
      </w:r>
    </w:p>
    <w:p w14:paraId="118B2EB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8B53E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daunting /ˈdɔːn.tɪŋ/ (tính từ): làm nản chí, đáng sợ, đầy thách thức</w:t>
      </w:r>
    </w:p>
    <w:p w14:paraId="331DCA3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easily manageable: dễ quản lý</w:t>
      </w:r>
    </w:p>
    <w:p w14:paraId="18E2590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intimidating: rất đáng sợ/đe dọa</w:t>
      </w:r>
    </w:p>
    <w:p w14:paraId="3E7EF16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softly reassuring: trấn an nhẹ nhàng</w:t>
      </w:r>
    </w:p>
    <w:p w14:paraId="26FF1625"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purely theoretical: hoàn toàn lý thuyết</w:t>
      </w:r>
    </w:p>
    <w:p w14:paraId="23013F3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w:t>
      </w:r>
    </w:p>
    <w:p w14:paraId="01E3F10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20A2B30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1CB9BA7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1C33C2F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8CC80F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daunting mostly means highly intimidating. (Từ daunting có nghĩa chủ yếu là rất đáng sợ/đầy thách thức.)</w:t>
      </w:r>
    </w:p>
    <w:p w14:paraId="287C2C6B"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EC0D08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mutually binding</w:t>
      </w:r>
    </w:p>
    <w:p w14:paraId="060D763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strictly one-sided</w:t>
      </w:r>
    </w:p>
    <w:p w14:paraId="4D7D9A7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loosely optional</w:t>
      </w:r>
    </w:p>
    <w:p w14:paraId="669A8ED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vaguely defined</w:t>
      </w:r>
    </w:p>
    <w:p w14:paraId="52665A8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AC662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reciprocal /rɪˈsɪp.rə.kəl/ (tính từ): có đi có lại, tương hỗ</w:t>
      </w:r>
    </w:p>
    <w:p w14:paraId="5FD8CAD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mutually binding: ràng buộc lẫn nhau (hai chiều)</w:t>
      </w:r>
    </w:p>
    <w:p w14:paraId="1AE9F1D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strictly one-sided: hoàn toàn một chiều</w:t>
      </w:r>
    </w:p>
    <w:p w14:paraId="1BF0BD1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loosely optional: tùy chọn lỏng lẻo</w:t>
      </w:r>
    </w:p>
    <w:p w14:paraId="7D932DB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vaguely defined: định nghĩa mơ hồ</w:t>
      </w:r>
    </w:p>
    <w:p w14:paraId="124CAF5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 (tương tác hai chiều).</w:t>
      </w:r>
    </w:p>
    <w:p w14:paraId="22EEDCB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40954E7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3AEFEEB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1A6BBC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47D8E9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reciprocal mostly means mutually binding. (Từ reciprocal có nghĩa chủ yếu là ràng buộc lẫn nhau/có đi có lại.)</w:t>
      </w:r>
    </w:p>
    <w:p w14:paraId="2FD40887"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457FC6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decline</w:t>
      </w:r>
    </w:p>
    <w:p w14:paraId="6E7BFC8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flourish</w:t>
      </w:r>
    </w:p>
    <w:p w14:paraId="259478F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stabilize</w:t>
      </w:r>
    </w:p>
    <w:p w14:paraId="4BF1DAD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halt</w:t>
      </w:r>
    </w:p>
    <w:p w14:paraId="186684D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03E2AF" w14:textId="77777777" w:rsidR="00DC08AE" w:rsidRPr="00465B12" w:rsidRDefault="00DC08AE" w:rsidP="00DC08AE">
      <w:pPr>
        <w:numPr>
          <w:ilvl w:val="0"/>
          <w:numId w:val="14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stagnate /stæɡˈneɪt/ (động từ): trì trệ, dậm chân tại chỗ (thường mang nghĩa tiêu cực)</w:t>
      </w:r>
    </w:p>
    <w:p w14:paraId="201C2998" w14:textId="77777777" w:rsidR="00DC08AE" w:rsidRPr="00465B12" w:rsidRDefault="00DC08AE" w:rsidP="00DC08AE">
      <w:pPr>
        <w:numPr>
          <w:ilvl w:val="0"/>
          <w:numId w:val="14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flourish /ˈflʌr.ɪʃ/ (động từ): phát triển mạnh mẽ, thịnh vượng</w:t>
      </w:r>
    </w:p>
    <w:p w14:paraId="737473C6" w14:textId="77777777" w:rsidR="00DC08AE" w:rsidRPr="00465B12" w:rsidRDefault="00DC08AE" w:rsidP="00DC08AE">
      <w:pPr>
        <w:numPr>
          <w:ilvl w:val="0"/>
          <w:numId w:val="14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decline /dɪˈklaɪn/ (động từ): suy giảm</w:t>
      </w:r>
    </w:p>
    <w:p w14:paraId="558A5EAD" w14:textId="77777777" w:rsidR="00DC08AE" w:rsidRPr="00465B12" w:rsidRDefault="00DC08AE" w:rsidP="00DC08AE">
      <w:pPr>
        <w:numPr>
          <w:ilvl w:val="0"/>
          <w:numId w:val="14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stabilize /ˈsteɪ.bə.laɪz/ (động từ): ổn định</w:t>
      </w:r>
    </w:p>
    <w:p w14:paraId="385EF47B" w14:textId="77777777" w:rsidR="00DC08AE" w:rsidRPr="00465B12" w:rsidRDefault="00DC08AE" w:rsidP="00DC08AE">
      <w:pPr>
        <w:numPr>
          <w:ilvl w:val="0"/>
          <w:numId w:val="14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halt /hɒlt/ (động từ): dừng lại</w:t>
      </w:r>
    </w:p>
    <w:p w14:paraId="2DD5E02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010557B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 (đều tiêu cực/đi xuống).</w:t>
      </w:r>
    </w:p>
    <w:p w14:paraId="4501F02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Trì trệ (đứng yên/chết) &gt;&lt; Phát triển mạnh.</w:t>
      </w:r>
    </w:p>
    <w:p w14:paraId="7665D8C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C398DA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06FD01C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stagnate is OPPOSITE in meaning to flourish. (Từ stagnate trái nghĩa với flourish.)</w:t>
      </w:r>
    </w:p>
    <w:p w14:paraId="333A50FD"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F41D30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deep</w:t>
      </w:r>
    </w:p>
    <w:p w14:paraId="7B487FB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superficial</w:t>
      </w:r>
    </w:p>
    <w:p w14:paraId="27586BB8"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intense</w:t>
      </w:r>
    </w:p>
    <w:p w14:paraId="06293C6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wise</w:t>
      </w:r>
    </w:p>
    <w:p w14:paraId="76FEE4A0"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B95CA95" w14:textId="77777777" w:rsidR="00DC08AE" w:rsidRPr="00465B12" w:rsidRDefault="00DC08AE" w:rsidP="00DC08AE">
      <w:pPr>
        <w:numPr>
          <w:ilvl w:val="0"/>
          <w:numId w:val="14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profound /prəˈfaʊnd/ (tính từ): sâu sắc, uyên thâm</w:t>
      </w:r>
    </w:p>
    <w:p w14:paraId="2C8984BB" w14:textId="77777777" w:rsidR="00DC08AE" w:rsidRPr="00465B12" w:rsidRDefault="00DC08AE" w:rsidP="00DC08AE">
      <w:pPr>
        <w:numPr>
          <w:ilvl w:val="0"/>
          <w:numId w:val="14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superficial /ˌsuː.pəˈfɪʃ.əl/ (tính từ): hời hợt, nông cạn</w:t>
      </w:r>
    </w:p>
    <w:p w14:paraId="32B5C22A" w14:textId="77777777" w:rsidR="00DC08AE" w:rsidRPr="00465B12" w:rsidRDefault="00DC08AE" w:rsidP="00DC08AE">
      <w:pPr>
        <w:numPr>
          <w:ilvl w:val="0"/>
          <w:numId w:val="14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deep /diːp/ (tính từ): sâu</w:t>
      </w:r>
    </w:p>
    <w:p w14:paraId="01E6A2FF" w14:textId="77777777" w:rsidR="00DC08AE" w:rsidRPr="00465B12" w:rsidRDefault="00DC08AE" w:rsidP="00DC08AE">
      <w:pPr>
        <w:numPr>
          <w:ilvl w:val="0"/>
          <w:numId w:val="14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intense /ɪnˈtens/ (tính từ): dữ dội</w:t>
      </w:r>
    </w:p>
    <w:p w14:paraId="0807CD08" w14:textId="77777777" w:rsidR="00DC08AE" w:rsidRPr="00465B12" w:rsidRDefault="00DC08AE" w:rsidP="00DC08AE">
      <w:pPr>
        <w:numPr>
          <w:ilvl w:val="0"/>
          <w:numId w:val="14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wise /waɪz/ (tính từ): khôn ngoan</w:t>
      </w:r>
    </w:p>
    <w:p w14:paraId="2E516ED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051540A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B5D1C9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Sâu sắc &gt;&lt; Nông cạn.</w:t>
      </w:r>
    </w:p>
    <w:p w14:paraId="5E1FBD7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2B45B2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C1AC6E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word profound is OPPOSITE in meaning to superficial. (Từ profound trái nghĩa với superficial.)</w:t>
      </w:r>
    </w:p>
    <w:p w14:paraId="0A4C9769"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86AFD9A" w14:textId="1FD61EF8"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incredibly unique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fairly common</w:t>
      </w:r>
    </w:p>
    <w:p w14:paraId="1CECB831" w14:textId="6B9DC3B2"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totally new</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quite rare</w:t>
      </w:r>
    </w:p>
    <w:p w14:paraId="4063036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8714F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unprecedented /ʌnˈpres.ɪ.den.tɪd/ (tính từ): chưa từng có tiền lệ, chưa từng thấy</w:t>
      </w:r>
    </w:p>
    <w:p w14:paraId="263CDDB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common /ˈkɒm.ən/ (tính từ): phổ biến, thông thường</w:t>
      </w:r>
    </w:p>
    <w:p w14:paraId="08128AF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unique /juːˈniːk/ (tính từ): độc nhất</w:t>
      </w:r>
    </w:p>
    <w:p w14:paraId="4A6A55F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rare /reər/ (tính từ): hiếm</w:t>
      </w:r>
    </w:p>
    <w:p w14:paraId="6C70A099"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37CDEC7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71F4836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Chưa từng có &gt;&lt; Khá phổ biến.</w:t>
      </w:r>
    </w:p>
    <w:p w14:paraId="4C61731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5188F23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0DC16FB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unprecedented is OPPOSITE in meaning to fairly common. (Từ unprecedented trái nghĩa với fairly common.)</w:t>
      </w:r>
    </w:p>
    <w:p w14:paraId="50E8893D"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2C3EE2A" w14:textId="77F11DE0"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perfect balance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slight imbalance</w:t>
      </w:r>
    </w:p>
    <w:p w14:paraId="471E442B" w14:textId="7AD86709"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total chaos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distinct difference</w:t>
      </w:r>
    </w:p>
    <w:p w14:paraId="6F29F85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290FD3"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asymmetry /ˌeɪˈsɪm.ə.tri/ (danh từ): sự bất đối xứng, sự mất cân bằng</w:t>
      </w:r>
    </w:p>
    <w:p w14:paraId="1A50F2FD"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balance /ˈbæl.əns/ (danh từ): sự cân bằng</w:t>
      </w:r>
    </w:p>
    <w:p w14:paraId="2E86858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imbalance /ɪmˈbæl.əns/ (danh từ): sự mất cân bằng</w:t>
      </w:r>
    </w:p>
    <w:p w14:paraId="79BCD5DE"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chaos /ˈkeɪ.ɒs/ (danh từ): sự hỗn loạn</w:t>
      </w:r>
    </w:p>
    <w:p w14:paraId="5C659956"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40B86377"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Bất đối xứng &gt;&lt; Cân bằng hoàn hảo.</w:t>
      </w:r>
    </w:p>
    <w:p w14:paraId="7CCCA34B"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51A176FF"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A5EED2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6BBD251"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asymmetry is OPPOSITE in meaning to perfect balance. (Từ asymmetry trái nghĩa với perfect balance.)</w:t>
      </w:r>
    </w:p>
    <w:p w14:paraId="4E806AA1" w14:textId="77777777" w:rsidR="00DC08AE" w:rsidRPr="00465B12" w:rsidRDefault="00DC08AE" w:rsidP="00DC08A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EB8F1A7" w14:textId="73232CB2"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fully independent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heavily dependent</w:t>
      </w:r>
    </w:p>
    <w:p w14:paraId="76C7EF60" w14:textId="351CE84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partly conditional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largely uncertain</w:t>
      </w:r>
    </w:p>
    <w:p w14:paraId="6F373AC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4D786F1" w14:textId="77777777" w:rsidR="00DC08AE" w:rsidRPr="00465B12" w:rsidRDefault="00DC08AE" w:rsidP="00DC08AE">
      <w:pPr>
        <w:numPr>
          <w:ilvl w:val="0"/>
          <w:numId w:val="14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contingent /kənˈtɪn.dʒənt/ (tính từ): phụ thuộc vào (thường đi với on/upon)</w:t>
      </w:r>
    </w:p>
    <w:p w14:paraId="4B609581" w14:textId="77777777" w:rsidR="00DC08AE" w:rsidRPr="00465B12" w:rsidRDefault="00DC08AE" w:rsidP="00DC08AE">
      <w:pPr>
        <w:numPr>
          <w:ilvl w:val="0"/>
          <w:numId w:val="14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independent /ˌɪn.dɪˈpen.dənt/ (tính từ): độc lập</w:t>
      </w:r>
    </w:p>
    <w:p w14:paraId="53545A6B" w14:textId="77777777" w:rsidR="00DC08AE" w:rsidRPr="00465B12" w:rsidRDefault="00DC08AE" w:rsidP="00DC08AE">
      <w:pPr>
        <w:numPr>
          <w:ilvl w:val="0"/>
          <w:numId w:val="14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dependent /dɪˈpen.dənt/ (tính từ): phụ thuộc</w:t>
      </w:r>
    </w:p>
    <w:p w14:paraId="661D8B91" w14:textId="77777777" w:rsidR="00DC08AE" w:rsidRPr="00465B12" w:rsidRDefault="00DC08AE" w:rsidP="00DC08AE">
      <w:pPr>
        <w:numPr>
          <w:ilvl w:val="0"/>
          <w:numId w:val="14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conditional /kənˈdɪʃ.ən.əl/ (tính từ): có điều kiện</w:t>
      </w:r>
    </w:p>
    <w:p w14:paraId="16802B92"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4E14371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Phụ thuộc &gt;&lt; Hoàn toàn độc lập.</w:t>
      </w:r>
    </w:p>
    <w:p w14:paraId="78931A6A"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3E694E44"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68EC66FC" w14:textId="77777777" w:rsidR="00DC08AE" w:rsidRPr="00465B12"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99907CF" w14:textId="4F202266" w:rsidR="0081326B" w:rsidRPr="00FE4499" w:rsidRDefault="00DC08AE" w:rsidP="00DC08A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contingent is OPPOSITE in meaning to fully independent. (Từ contingent trái nghĩa với fully independent.)</w:t>
      </w: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FC6B" w14:textId="77777777" w:rsidR="0097545A" w:rsidRDefault="0097545A" w:rsidP="00423EAE">
      <w:pPr>
        <w:spacing w:after="0" w:line="240" w:lineRule="auto"/>
      </w:pPr>
      <w:r>
        <w:separator/>
      </w:r>
    </w:p>
  </w:endnote>
  <w:endnote w:type="continuationSeparator" w:id="0">
    <w:p w14:paraId="38BD871F" w14:textId="77777777" w:rsidR="0097545A" w:rsidRDefault="0097545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7A16" w14:textId="77777777" w:rsidR="0097545A" w:rsidRDefault="0097545A" w:rsidP="00423EAE">
      <w:pPr>
        <w:spacing w:after="0" w:line="240" w:lineRule="auto"/>
      </w:pPr>
      <w:r>
        <w:separator/>
      </w:r>
    </w:p>
  </w:footnote>
  <w:footnote w:type="continuationSeparator" w:id="0">
    <w:p w14:paraId="6C53CB72" w14:textId="77777777" w:rsidR="0097545A" w:rsidRDefault="0097545A"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F612C56"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DEE9EC7"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0E3D4A2"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1B56"/>
    <w:rsid w:val="007661D9"/>
    <w:rsid w:val="00780690"/>
    <w:rsid w:val="00785CAA"/>
    <w:rsid w:val="00792201"/>
    <w:rsid w:val="007934A7"/>
    <w:rsid w:val="00796DF8"/>
    <w:rsid w:val="007A31DB"/>
    <w:rsid w:val="007A7920"/>
    <w:rsid w:val="007B4DB4"/>
    <w:rsid w:val="007B73F3"/>
    <w:rsid w:val="007C1AE5"/>
    <w:rsid w:val="007D21B8"/>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27C2"/>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545A"/>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0C8C"/>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B79D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08AE"/>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DC08AE"/>
    <w:pPr>
      <w:spacing w:after="0" w:line="240" w:lineRule="auto"/>
    </w:pPr>
    <w:rPr>
      <w:lang w:val="vi-VN"/>
    </w:rPr>
  </w:style>
  <w:style w:type="numbering" w:customStyle="1" w:styleId="NoList2">
    <w:name w:val="No List2"/>
    <w:next w:val="NoList"/>
    <w:uiPriority w:val="99"/>
    <w:semiHidden/>
    <w:unhideWhenUsed/>
    <w:rsid w:val="00DC08AE"/>
  </w:style>
  <w:style w:type="numbering" w:customStyle="1" w:styleId="NoList3">
    <w:name w:val="No List3"/>
    <w:next w:val="NoList"/>
    <w:uiPriority w:val="99"/>
    <w:semiHidden/>
    <w:unhideWhenUsed/>
    <w:rsid w:val="00DC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13</Pages>
  <Words>4333</Words>
  <Characters>24701</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430</cp:revision>
  <cp:lastPrinted>2025-11-29T15:42:00Z</cp:lastPrinted>
  <dcterms:created xsi:type="dcterms:W3CDTF">2022-07-18T09:59:00Z</dcterms:created>
  <dcterms:modified xsi:type="dcterms:W3CDTF">2025-12-21T07:23:00Z</dcterms:modified>
</cp:coreProperties>
</file>