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66D6" w14:textId="6F2AC820" w:rsidR="00A36C0F" w:rsidRDefault="00A36C0F" w:rsidP="00A36C0F">
      <w:r w:rsidRPr="00093D7D">
        <w:rPr>
          <w:noProof/>
        </w:rPr>
        <w:drawing>
          <wp:inline distT="0" distB="0" distL="0" distR="0" wp14:anchorId="574C7028" wp14:editId="2A779B1B">
            <wp:extent cx="6295238" cy="942857"/>
            <wp:effectExtent l="0" t="0" r="0" b="0"/>
            <wp:docPr id="632299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995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68EDD" w14:textId="7A0A8FBE" w:rsidR="00A36C0F" w:rsidRPr="00093D7D" w:rsidRDefault="00A36C0F" w:rsidP="00A36C0F">
      <w:pPr>
        <w:pStyle w:val="Heading2"/>
        <w:jc w:val="center"/>
      </w:pPr>
      <w:r w:rsidRPr="00093D7D">
        <w:t>ĐỀ 12</w:t>
      </w:r>
    </w:p>
    <w:p w14:paraId="0BA3BB3C" w14:textId="77777777" w:rsidR="00A36C0F" w:rsidRPr="00093D7D" w:rsidRDefault="00A36C0F" w:rsidP="00A36C0F">
      <w:pPr>
        <w:pStyle w:val="Heading2"/>
      </w:pPr>
      <w:r w:rsidRPr="00093D7D">
        <w:t>I. 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574"/>
        <w:gridCol w:w="973"/>
        <w:gridCol w:w="850"/>
        <w:gridCol w:w="1276"/>
        <w:gridCol w:w="2231"/>
        <w:gridCol w:w="1446"/>
        <w:gridCol w:w="1562"/>
      </w:tblGrid>
      <w:tr w:rsidR="00A36C0F" w:rsidRPr="00093D7D" w14:paraId="1E7635C5" w14:textId="77777777" w:rsidTr="00292686">
        <w:trPr>
          <w:tblHeader/>
        </w:trPr>
        <w:tc>
          <w:tcPr>
            <w:tcW w:w="1574" w:type="dxa"/>
            <w:vAlign w:val="center"/>
            <w:hideMark/>
          </w:tcPr>
          <w:p w14:paraId="2352A585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973" w:type="dxa"/>
            <w:vAlign w:val="center"/>
            <w:hideMark/>
          </w:tcPr>
          <w:p w14:paraId="34A4A60D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850" w:type="dxa"/>
            <w:vAlign w:val="center"/>
            <w:hideMark/>
          </w:tcPr>
          <w:p w14:paraId="2B83062F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276" w:type="dxa"/>
            <w:vAlign w:val="center"/>
            <w:hideMark/>
          </w:tcPr>
          <w:p w14:paraId="5C90FB29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2231" w:type="dxa"/>
            <w:vAlign w:val="center"/>
            <w:hideMark/>
          </w:tcPr>
          <w:p w14:paraId="410035AD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446" w:type="dxa"/>
            <w:vAlign w:val="center"/>
            <w:hideMark/>
          </w:tcPr>
          <w:p w14:paraId="40180943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562" w:type="dxa"/>
            <w:vAlign w:val="center"/>
            <w:hideMark/>
          </w:tcPr>
          <w:p w14:paraId="752819E4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A36C0F" w:rsidRPr="00093D7D" w14:paraId="2A410085" w14:textId="77777777" w:rsidTr="00292686">
        <w:tc>
          <w:tcPr>
            <w:tcW w:w="1574" w:type="dxa"/>
            <w:vAlign w:val="center"/>
            <w:hideMark/>
          </w:tcPr>
          <w:p w14:paraId="37F9767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initiative (B2)</w:t>
            </w:r>
          </w:p>
        </w:tc>
        <w:tc>
          <w:tcPr>
            <w:tcW w:w="973" w:type="dxa"/>
            <w:vAlign w:val="center"/>
            <w:hideMark/>
          </w:tcPr>
          <w:p w14:paraId="7841CFD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Sáng kiến, sự khởi xướng</w:t>
            </w:r>
          </w:p>
        </w:tc>
        <w:tc>
          <w:tcPr>
            <w:tcW w:w="850" w:type="dxa"/>
            <w:vAlign w:val="center"/>
            <w:hideMark/>
          </w:tcPr>
          <w:p w14:paraId="0FD0A3C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52272C2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/ɪˈnɪʃ.ə.tɪv/</w:t>
            </w:r>
          </w:p>
        </w:tc>
        <w:tc>
          <w:tcPr>
            <w:tcW w:w="2231" w:type="dxa"/>
            <w:vAlign w:val="center"/>
            <w:hideMark/>
          </w:tcPr>
          <w:p w14:paraId="43D5DCD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the initiative; new initiative</w:t>
            </w:r>
          </w:p>
        </w:tc>
        <w:tc>
          <w:tcPr>
            <w:tcW w:w="1446" w:type="dxa"/>
            <w:vAlign w:val="center"/>
            <w:hideMark/>
          </w:tcPr>
          <w:p w14:paraId="7E85E39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plan, scheme, strategy</w:t>
            </w:r>
          </w:p>
        </w:tc>
        <w:tc>
          <w:tcPr>
            <w:tcW w:w="1562" w:type="dxa"/>
            <w:vAlign w:val="center"/>
            <w:hideMark/>
          </w:tcPr>
          <w:p w14:paraId="71782C1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inaction, passivity</w:t>
            </w:r>
          </w:p>
        </w:tc>
      </w:tr>
      <w:tr w:rsidR="00A36C0F" w:rsidRPr="00093D7D" w14:paraId="532516D2" w14:textId="77777777" w:rsidTr="00292686">
        <w:tc>
          <w:tcPr>
            <w:tcW w:w="1574" w:type="dxa"/>
            <w:vAlign w:val="center"/>
            <w:hideMark/>
          </w:tcPr>
          <w:p w14:paraId="1ABDB9C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thrive (C1)</w:t>
            </w:r>
          </w:p>
        </w:tc>
        <w:tc>
          <w:tcPr>
            <w:tcW w:w="973" w:type="dxa"/>
            <w:vAlign w:val="center"/>
            <w:hideMark/>
          </w:tcPr>
          <w:p w14:paraId="7B8C910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Phát triển mạnh, thịnh vượng</w:t>
            </w:r>
          </w:p>
        </w:tc>
        <w:tc>
          <w:tcPr>
            <w:tcW w:w="850" w:type="dxa"/>
            <w:vAlign w:val="center"/>
            <w:hideMark/>
          </w:tcPr>
          <w:p w14:paraId="5AA4D14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7FFD3D8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/θraɪv/</w:t>
            </w:r>
          </w:p>
        </w:tc>
        <w:tc>
          <w:tcPr>
            <w:tcW w:w="2231" w:type="dxa"/>
            <w:vAlign w:val="center"/>
            <w:hideMark/>
          </w:tcPr>
          <w:p w14:paraId="312E286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thrive on stress; thrive in a market</w:t>
            </w:r>
          </w:p>
        </w:tc>
        <w:tc>
          <w:tcPr>
            <w:tcW w:w="1446" w:type="dxa"/>
            <w:vAlign w:val="center"/>
            <w:hideMark/>
          </w:tcPr>
          <w:p w14:paraId="52CFDDE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flourish, prosper, bloom</w:t>
            </w:r>
          </w:p>
        </w:tc>
        <w:tc>
          <w:tcPr>
            <w:tcW w:w="1562" w:type="dxa"/>
            <w:vAlign w:val="center"/>
            <w:hideMark/>
          </w:tcPr>
          <w:p w14:paraId="0B8046B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fail, decline, wither</w:t>
            </w:r>
          </w:p>
        </w:tc>
      </w:tr>
      <w:tr w:rsidR="00A36C0F" w:rsidRPr="00093D7D" w14:paraId="1CA460D5" w14:textId="77777777" w:rsidTr="00292686">
        <w:tc>
          <w:tcPr>
            <w:tcW w:w="1574" w:type="dxa"/>
            <w:vAlign w:val="center"/>
            <w:hideMark/>
          </w:tcPr>
          <w:p w14:paraId="50E94F4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debris (C1)</w:t>
            </w:r>
          </w:p>
        </w:tc>
        <w:tc>
          <w:tcPr>
            <w:tcW w:w="973" w:type="dxa"/>
            <w:vAlign w:val="center"/>
            <w:hideMark/>
          </w:tcPr>
          <w:p w14:paraId="2194351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Mảnh vụn, đống đổ nát</w:t>
            </w:r>
          </w:p>
        </w:tc>
        <w:tc>
          <w:tcPr>
            <w:tcW w:w="850" w:type="dxa"/>
            <w:vAlign w:val="center"/>
            <w:hideMark/>
          </w:tcPr>
          <w:p w14:paraId="4DC546F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2441220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/ˈdeb.riː/</w:t>
            </w:r>
          </w:p>
        </w:tc>
        <w:tc>
          <w:tcPr>
            <w:tcW w:w="2231" w:type="dxa"/>
            <w:vAlign w:val="center"/>
            <w:hideMark/>
          </w:tcPr>
          <w:p w14:paraId="71C2BF9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 the debris; space debris</w:t>
            </w:r>
          </w:p>
        </w:tc>
        <w:tc>
          <w:tcPr>
            <w:tcW w:w="1446" w:type="dxa"/>
            <w:vAlign w:val="center"/>
            <w:hideMark/>
          </w:tcPr>
          <w:p w14:paraId="573C7F9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rubble, wreckage, waste</w:t>
            </w:r>
          </w:p>
        </w:tc>
        <w:tc>
          <w:tcPr>
            <w:tcW w:w="1562" w:type="dxa"/>
            <w:vAlign w:val="center"/>
            <w:hideMark/>
          </w:tcPr>
          <w:p w14:paraId="46F769D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cleanliness, purity</w:t>
            </w:r>
          </w:p>
        </w:tc>
      </w:tr>
      <w:tr w:rsidR="00A36C0F" w:rsidRPr="00093D7D" w14:paraId="1AA94B9C" w14:textId="77777777" w:rsidTr="00292686">
        <w:tc>
          <w:tcPr>
            <w:tcW w:w="1574" w:type="dxa"/>
            <w:vAlign w:val="center"/>
            <w:hideMark/>
          </w:tcPr>
          <w:p w14:paraId="69238B4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surplus (C1)</w:t>
            </w:r>
          </w:p>
        </w:tc>
        <w:tc>
          <w:tcPr>
            <w:tcW w:w="973" w:type="dxa"/>
            <w:vAlign w:val="center"/>
            <w:hideMark/>
          </w:tcPr>
          <w:p w14:paraId="13A393C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 dư, thặng dư</w:t>
            </w:r>
          </w:p>
        </w:tc>
        <w:tc>
          <w:tcPr>
            <w:tcW w:w="850" w:type="dxa"/>
            <w:vAlign w:val="center"/>
            <w:hideMark/>
          </w:tcPr>
          <w:p w14:paraId="05687FA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adj</w:t>
            </w:r>
          </w:p>
        </w:tc>
        <w:tc>
          <w:tcPr>
            <w:tcW w:w="1276" w:type="dxa"/>
            <w:vAlign w:val="center"/>
            <w:hideMark/>
          </w:tcPr>
          <w:p w14:paraId="14F6CF8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/ˈsɜː.pləs/</w:t>
            </w:r>
          </w:p>
        </w:tc>
        <w:tc>
          <w:tcPr>
            <w:tcW w:w="2231" w:type="dxa"/>
            <w:vAlign w:val="center"/>
            <w:hideMark/>
          </w:tcPr>
          <w:p w14:paraId="5B84A3B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trade surplus; surplus equipment</w:t>
            </w:r>
          </w:p>
        </w:tc>
        <w:tc>
          <w:tcPr>
            <w:tcW w:w="1446" w:type="dxa"/>
            <w:vAlign w:val="center"/>
            <w:hideMark/>
          </w:tcPr>
          <w:p w14:paraId="0A8A9C3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excess, remainder, extra</w:t>
            </w:r>
          </w:p>
        </w:tc>
        <w:tc>
          <w:tcPr>
            <w:tcW w:w="1562" w:type="dxa"/>
            <w:vAlign w:val="center"/>
            <w:hideMark/>
          </w:tcPr>
          <w:p w14:paraId="0297F54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shortage, deficit, lack</w:t>
            </w:r>
          </w:p>
        </w:tc>
      </w:tr>
      <w:tr w:rsidR="00A36C0F" w:rsidRPr="00093D7D" w14:paraId="73901ECA" w14:textId="77777777" w:rsidTr="00292686">
        <w:tc>
          <w:tcPr>
            <w:tcW w:w="1574" w:type="dxa"/>
            <w:vAlign w:val="center"/>
            <w:hideMark/>
          </w:tcPr>
          <w:p w14:paraId="6BC6569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horticultural (C2)</w:t>
            </w:r>
          </w:p>
        </w:tc>
        <w:tc>
          <w:tcPr>
            <w:tcW w:w="973" w:type="dxa"/>
            <w:vAlign w:val="center"/>
            <w:hideMark/>
          </w:tcPr>
          <w:p w14:paraId="32F4FB8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làm vườn</w:t>
            </w:r>
          </w:p>
        </w:tc>
        <w:tc>
          <w:tcPr>
            <w:tcW w:w="850" w:type="dxa"/>
            <w:vAlign w:val="center"/>
            <w:hideMark/>
          </w:tcPr>
          <w:p w14:paraId="7B62630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087ED0F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/ˌhɔː.tɪˈkʌl.tʃər.əl/</w:t>
            </w:r>
          </w:p>
        </w:tc>
        <w:tc>
          <w:tcPr>
            <w:tcW w:w="2231" w:type="dxa"/>
            <w:vAlign w:val="center"/>
            <w:hideMark/>
          </w:tcPr>
          <w:p w14:paraId="0423C5F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horticultural society; horticultural show</w:t>
            </w:r>
          </w:p>
        </w:tc>
        <w:tc>
          <w:tcPr>
            <w:tcW w:w="1446" w:type="dxa"/>
            <w:vAlign w:val="center"/>
            <w:hideMark/>
          </w:tcPr>
          <w:p w14:paraId="6B6F331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gardening, botanical</w:t>
            </w:r>
          </w:p>
        </w:tc>
        <w:tc>
          <w:tcPr>
            <w:tcW w:w="1562" w:type="dxa"/>
            <w:vAlign w:val="center"/>
            <w:hideMark/>
          </w:tcPr>
          <w:p w14:paraId="2408757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C0F" w:rsidRPr="00093D7D" w14:paraId="530BFAF0" w14:textId="77777777" w:rsidTr="00292686">
        <w:tc>
          <w:tcPr>
            <w:tcW w:w="1574" w:type="dxa"/>
            <w:vAlign w:val="center"/>
            <w:hideMark/>
          </w:tcPr>
          <w:p w14:paraId="7AFA182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expertise (B2)</w:t>
            </w:r>
          </w:p>
        </w:tc>
        <w:tc>
          <w:tcPr>
            <w:tcW w:w="973" w:type="dxa"/>
            <w:vAlign w:val="center"/>
            <w:hideMark/>
          </w:tcPr>
          <w:p w14:paraId="677E6CA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Chuyên môn, sự thành thạo</w:t>
            </w:r>
          </w:p>
        </w:tc>
        <w:tc>
          <w:tcPr>
            <w:tcW w:w="850" w:type="dxa"/>
            <w:vAlign w:val="center"/>
            <w:hideMark/>
          </w:tcPr>
          <w:p w14:paraId="781B620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4D8D00E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/ˌek.spɜːˈtiːz/</w:t>
            </w:r>
          </w:p>
        </w:tc>
        <w:tc>
          <w:tcPr>
            <w:tcW w:w="2231" w:type="dxa"/>
            <w:vAlign w:val="center"/>
            <w:hideMark/>
          </w:tcPr>
          <w:p w14:paraId="3567C3A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expertise; gain expertise</w:t>
            </w:r>
          </w:p>
        </w:tc>
        <w:tc>
          <w:tcPr>
            <w:tcW w:w="1446" w:type="dxa"/>
            <w:vAlign w:val="center"/>
            <w:hideMark/>
          </w:tcPr>
          <w:p w14:paraId="68C8D60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proficiency, skill, know-how</w:t>
            </w:r>
          </w:p>
        </w:tc>
        <w:tc>
          <w:tcPr>
            <w:tcW w:w="1562" w:type="dxa"/>
            <w:vAlign w:val="center"/>
            <w:hideMark/>
          </w:tcPr>
          <w:p w14:paraId="7BC86D0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incompetence, ignorance</w:t>
            </w:r>
          </w:p>
        </w:tc>
      </w:tr>
      <w:tr w:rsidR="00A36C0F" w:rsidRPr="00093D7D" w14:paraId="7136E0AD" w14:textId="77777777" w:rsidTr="00292686">
        <w:tc>
          <w:tcPr>
            <w:tcW w:w="1574" w:type="dxa"/>
            <w:vAlign w:val="center"/>
            <w:hideMark/>
          </w:tcPr>
          <w:p w14:paraId="0DA6AF0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(B2)</w:t>
            </w:r>
          </w:p>
        </w:tc>
        <w:tc>
          <w:tcPr>
            <w:tcW w:w="973" w:type="dxa"/>
            <w:vAlign w:val="center"/>
            <w:hideMark/>
          </w:tcPr>
          <w:p w14:paraId="4E95008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850" w:type="dxa"/>
            <w:vAlign w:val="center"/>
            <w:hideMark/>
          </w:tcPr>
          <w:p w14:paraId="4541E6E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0C43032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/səˈsteɪ.nə.bəl/</w:t>
            </w:r>
          </w:p>
        </w:tc>
        <w:tc>
          <w:tcPr>
            <w:tcW w:w="2231" w:type="dxa"/>
            <w:vAlign w:val="center"/>
            <w:hideMark/>
          </w:tcPr>
          <w:p w14:paraId="01DDD37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development; sustainable energy</w:t>
            </w:r>
          </w:p>
        </w:tc>
        <w:tc>
          <w:tcPr>
            <w:tcW w:w="1446" w:type="dxa"/>
            <w:vAlign w:val="center"/>
            <w:hideMark/>
          </w:tcPr>
          <w:p w14:paraId="3605D78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viable, eco-friendly</w:t>
            </w:r>
          </w:p>
        </w:tc>
        <w:tc>
          <w:tcPr>
            <w:tcW w:w="1562" w:type="dxa"/>
            <w:vAlign w:val="center"/>
            <w:hideMark/>
          </w:tcPr>
          <w:p w14:paraId="1929BCA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unsustainable, temporary</w:t>
            </w:r>
          </w:p>
        </w:tc>
      </w:tr>
      <w:tr w:rsidR="00A36C0F" w:rsidRPr="00093D7D" w14:paraId="0D6A8718" w14:textId="77777777" w:rsidTr="00292686">
        <w:tc>
          <w:tcPr>
            <w:tcW w:w="1574" w:type="dxa"/>
            <w:vAlign w:val="center"/>
            <w:hideMark/>
          </w:tcPr>
          <w:p w14:paraId="61564BC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extravaganza (C2)</w:t>
            </w:r>
          </w:p>
        </w:tc>
        <w:tc>
          <w:tcPr>
            <w:tcW w:w="973" w:type="dxa"/>
            <w:vAlign w:val="center"/>
            <w:hideMark/>
          </w:tcPr>
          <w:p w14:paraId="46A5DFB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kiện hoành tráng</w:t>
            </w:r>
          </w:p>
        </w:tc>
        <w:tc>
          <w:tcPr>
            <w:tcW w:w="850" w:type="dxa"/>
            <w:vAlign w:val="center"/>
            <w:hideMark/>
          </w:tcPr>
          <w:p w14:paraId="64855CA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6B41653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/ɪkˌstræv.əˈɡæn.zə/</w:t>
            </w:r>
          </w:p>
        </w:tc>
        <w:tc>
          <w:tcPr>
            <w:tcW w:w="2231" w:type="dxa"/>
            <w:vAlign w:val="center"/>
            <w:hideMark/>
          </w:tcPr>
          <w:p w14:paraId="46D3C47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musical extravaganza; media extravaganza</w:t>
            </w:r>
          </w:p>
        </w:tc>
        <w:tc>
          <w:tcPr>
            <w:tcW w:w="1446" w:type="dxa"/>
            <w:vAlign w:val="center"/>
            <w:hideMark/>
          </w:tcPr>
          <w:p w14:paraId="4524135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spectacle, pageant, show</w:t>
            </w:r>
          </w:p>
        </w:tc>
        <w:tc>
          <w:tcPr>
            <w:tcW w:w="1562" w:type="dxa"/>
            <w:vAlign w:val="center"/>
            <w:hideMark/>
          </w:tcPr>
          <w:p w14:paraId="1407E1B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simplicity, modesty</w:t>
            </w:r>
          </w:p>
        </w:tc>
      </w:tr>
      <w:tr w:rsidR="00A36C0F" w:rsidRPr="00093D7D" w14:paraId="66917849" w14:textId="77777777" w:rsidTr="00292686">
        <w:tc>
          <w:tcPr>
            <w:tcW w:w="1574" w:type="dxa"/>
            <w:vAlign w:val="center"/>
            <w:hideMark/>
          </w:tcPr>
          <w:p w14:paraId="4ACD48E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culinary (C1)</w:t>
            </w:r>
          </w:p>
        </w:tc>
        <w:tc>
          <w:tcPr>
            <w:tcW w:w="973" w:type="dxa"/>
            <w:vAlign w:val="center"/>
            <w:hideMark/>
          </w:tcPr>
          <w:p w14:paraId="4071E38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ẩm thực, nấu nướng</w:t>
            </w:r>
          </w:p>
        </w:tc>
        <w:tc>
          <w:tcPr>
            <w:tcW w:w="850" w:type="dxa"/>
            <w:vAlign w:val="center"/>
            <w:hideMark/>
          </w:tcPr>
          <w:p w14:paraId="6C32EC0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789528D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/ˈkʌl.ɪ.nər.i/</w:t>
            </w:r>
          </w:p>
        </w:tc>
        <w:tc>
          <w:tcPr>
            <w:tcW w:w="2231" w:type="dxa"/>
            <w:vAlign w:val="center"/>
            <w:hideMark/>
          </w:tcPr>
          <w:p w14:paraId="0D4CED1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culinary skills; culinary delight</w:t>
            </w:r>
          </w:p>
        </w:tc>
        <w:tc>
          <w:tcPr>
            <w:tcW w:w="1446" w:type="dxa"/>
            <w:vAlign w:val="center"/>
            <w:hideMark/>
          </w:tcPr>
          <w:p w14:paraId="5B315B1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cooking, gastronomic</w:t>
            </w:r>
          </w:p>
        </w:tc>
        <w:tc>
          <w:tcPr>
            <w:tcW w:w="1562" w:type="dxa"/>
            <w:vAlign w:val="center"/>
            <w:hideMark/>
          </w:tcPr>
          <w:p w14:paraId="0F81186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C0F" w:rsidRPr="00093D7D" w14:paraId="69D9C2FA" w14:textId="77777777" w:rsidTr="00292686">
        <w:tc>
          <w:tcPr>
            <w:tcW w:w="1574" w:type="dxa"/>
            <w:vAlign w:val="center"/>
            <w:hideMark/>
          </w:tcPr>
          <w:p w14:paraId="75C07F0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harmonious (C1)</w:t>
            </w:r>
          </w:p>
        </w:tc>
        <w:tc>
          <w:tcPr>
            <w:tcW w:w="973" w:type="dxa"/>
            <w:vAlign w:val="center"/>
            <w:hideMark/>
          </w:tcPr>
          <w:p w14:paraId="74D7238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Hài hòa, êm dịu</w:t>
            </w:r>
          </w:p>
        </w:tc>
        <w:tc>
          <w:tcPr>
            <w:tcW w:w="850" w:type="dxa"/>
            <w:vAlign w:val="center"/>
            <w:hideMark/>
          </w:tcPr>
          <w:p w14:paraId="7C7C1F4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40C9E50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/hɑːˈməʊ.ni.əs/</w:t>
            </w:r>
          </w:p>
        </w:tc>
        <w:tc>
          <w:tcPr>
            <w:tcW w:w="2231" w:type="dxa"/>
            <w:vAlign w:val="center"/>
            <w:hideMark/>
          </w:tcPr>
          <w:p w14:paraId="1C631FF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harmonious relationship; harmonious blend</w:t>
            </w:r>
          </w:p>
        </w:tc>
        <w:tc>
          <w:tcPr>
            <w:tcW w:w="1446" w:type="dxa"/>
            <w:vAlign w:val="center"/>
            <w:hideMark/>
          </w:tcPr>
          <w:p w14:paraId="21CE474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balanced, peaceful, concordant</w:t>
            </w:r>
          </w:p>
        </w:tc>
        <w:tc>
          <w:tcPr>
            <w:tcW w:w="1562" w:type="dxa"/>
            <w:vAlign w:val="center"/>
            <w:hideMark/>
          </w:tcPr>
          <w:p w14:paraId="01926FD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discordant, hostile</w:t>
            </w:r>
          </w:p>
        </w:tc>
      </w:tr>
      <w:tr w:rsidR="00A36C0F" w:rsidRPr="00093D7D" w14:paraId="5534E478" w14:textId="77777777" w:rsidTr="00292686">
        <w:tc>
          <w:tcPr>
            <w:tcW w:w="1574" w:type="dxa"/>
            <w:vAlign w:val="center"/>
            <w:hideMark/>
          </w:tcPr>
          <w:p w14:paraId="6219E74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metropolitan (C1)</w:t>
            </w:r>
          </w:p>
        </w:tc>
        <w:tc>
          <w:tcPr>
            <w:tcW w:w="973" w:type="dxa"/>
            <w:vAlign w:val="center"/>
            <w:hideMark/>
          </w:tcPr>
          <w:p w14:paraId="16CAA12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đô thị lớn</w:t>
            </w:r>
          </w:p>
        </w:tc>
        <w:tc>
          <w:tcPr>
            <w:tcW w:w="850" w:type="dxa"/>
            <w:vAlign w:val="center"/>
            <w:hideMark/>
          </w:tcPr>
          <w:p w14:paraId="76943F0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30422FA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/ˌmet.rəˈpɒl.ɪ.tən/</w:t>
            </w:r>
          </w:p>
        </w:tc>
        <w:tc>
          <w:tcPr>
            <w:tcW w:w="2231" w:type="dxa"/>
            <w:vAlign w:val="center"/>
            <w:hideMark/>
          </w:tcPr>
          <w:p w14:paraId="762A0FB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metropolitan area; metropolitan police</w:t>
            </w:r>
          </w:p>
        </w:tc>
        <w:tc>
          <w:tcPr>
            <w:tcW w:w="1446" w:type="dxa"/>
            <w:vAlign w:val="center"/>
            <w:hideMark/>
          </w:tcPr>
          <w:p w14:paraId="46AA1D0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urban, city, municipal</w:t>
            </w:r>
          </w:p>
        </w:tc>
        <w:tc>
          <w:tcPr>
            <w:tcW w:w="1562" w:type="dxa"/>
            <w:vAlign w:val="center"/>
            <w:hideMark/>
          </w:tcPr>
          <w:p w14:paraId="0729447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rural, provincial</w:t>
            </w:r>
          </w:p>
        </w:tc>
      </w:tr>
      <w:tr w:rsidR="00A36C0F" w:rsidRPr="00093D7D" w14:paraId="31887F99" w14:textId="77777777" w:rsidTr="00292686">
        <w:tc>
          <w:tcPr>
            <w:tcW w:w="1574" w:type="dxa"/>
            <w:vAlign w:val="center"/>
            <w:hideMark/>
          </w:tcPr>
          <w:p w14:paraId="692DBBD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decentralized (C1)</w:t>
            </w:r>
          </w:p>
        </w:tc>
        <w:tc>
          <w:tcPr>
            <w:tcW w:w="973" w:type="dxa"/>
            <w:vAlign w:val="center"/>
            <w:hideMark/>
          </w:tcPr>
          <w:p w14:paraId="1A8CF92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quyền, phi tập trung</w:t>
            </w:r>
          </w:p>
        </w:tc>
        <w:tc>
          <w:tcPr>
            <w:tcW w:w="850" w:type="dxa"/>
            <w:vAlign w:val="center"/>
            <w:hideMark/>
          </w:tcPr>
          <w:p w14:paraId="2D40492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164254A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/ˌdiːˈsen.trə.laɪzd/</w:t>
            </w:r>
          </w:p>
        </w:tc>
        <w:tc>
          <w:tcPr>
            <w:tcW w:w="2231" w:type="dxa"/>
            <w:vAlign w:val="center"/>
            <w:hideMark/>
          </w:tcPr>
          <w:p w14:paraId="09B6401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decentralized network; decentralized system</w:t>
            </w:r>
          </w:p>
        </w:tc>
        <w:tc>
          <w:tcPr>
            <w:tcW w:w="1446" w:type="dxa"/>
            <w:vAlign w:val="center"/>
            <w:hideMark/>
          </w:tcPr>
          <w:p w14:paraId="2FC59FC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distributed, dispersed</w:t>
            </w:r>
          </w:p>
        </w:tc>
        <w:tc>
          <w:tcPr>
            <w:tcW w:w="1562" w:type="dxa"/>
            <w:vAlign w:val="center"/>
            <w:hideMark/>
          </w:tcPr>
          <w:p w14:paraId="4B8E6A1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centralized, concentrated</w:t>
            </w:r>
          </w:p>
        </w:tc>
      </w:tr>
      <w:tr w:rsidR="00A36C0F" w:rsidRPr="00093D7D" w14:paraId="75D218A6" w14:textId="77777777" w:rsidTr="00292686">
        <w:tc>
          <w:tcPr>
            <w:tcW w:w="1574" w:type="dxa"/>
            <w:vAlign w:val="center"/>
            <w:hideMark/>
          </w:tcPr>
          <w:p w14:paraId="5C93CD7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 (B2)</w:t>
            </w:r>
          </w:p>
        </w:tc>
        <w:tc>
          <w:tcPr>
            <w:tcW w:w="973" w:type="dxa"/>
            <w:vAlign w:val="center"/>
            <w:hideMark/>
          </w:tcPr>
          <w:p w14:paraId="2D3F74D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sở hạ tầng</w:t>
            </w:r>
          </w:p>
        </w:tc>
        <w:tc>
          <w:tcPr>
            <w:tcW w:w="850" w:type="dxa"/>
            <w:vAlign w:val="center"/>
            <w:hideMark/>
          </w:tcPr>
          <w:p w14:paraId="7671ADD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0228417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/ˈɪn.frəˌstrʌk.tʃər/</w:t>
            </w:r>
          </w:p>
        </w:tc>
        <w:tc>
          <w:tcPr>
            <w:tcW w:w="2231" w:type="dxa"/>
            <w:vAlign w:val="center"/>
            <w:hideMark/>
          </w:tcPr>
          <w:p w14:paraId="5D63689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 infrastructure; transport infrastructure</w:t>
            </w:r>
          </w:p>
        </w:tc>
        <w:tc>
          <w:tcPr>
            <w:tcW w:w="1446" w:type="dxa"/>
            <w:vAlign w:val="center"/>
            <w:hideMark/>
          </w:tcPr>
          <w:p w14:paraId="49B028D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framework, facilities</w:t>
            </w:r>
          </w:p>
        </w:tc>
        <w:tc>
          <w:tcPr>
            <w:tcW w:w="1562" w:type="dxa"/>
            <w:vAlign w:val="center"/>
            <w:hideMark/>
          </w:tcPr>
          <w:p w14:paraId="061BDBF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C0F" w:rsidRPr="00093D7D" w14:paraId="62C6AF43" w14:textId="77777777" w:rsidTr="00292686">
        <w:tc>
          <w:tcPr>
            <w:tcW w:w="1574" w:type="dxa"/>
            <w:vAlign w:val="center"/>
            <w:hideMark/>
          </w:tcPr>
          <w:p w14:paraId="18087F8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proliferate (C2)</w:t>
            </w:r>
          </w:p>
        </w:tc>
        <w:tc>
          <w:tcPr>
            <w:tcW w:w="973" w:type="dxa"/>
            <w:vAlign w:val="center"/>
            <w:hideMark/>
          </w:tcPr>
          <w:p w14:paraId="1912501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 sôi nảy nở nhanh chóng</w:t>
            </w:r>
          </w:p>
        </w:tc>
        <w:tc>
          <w:tcPr>
            <w:tcW w:w="850" w:type="dxa"/>
            <w:vAlign w:val="center"/>
            <w:hideMark/>
          </w:tcPr>
          <w:p w14:paraId="6E98471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62EC466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/prəˈlɪf.ə.reɪt/</w:t>
            </w:r>
          </w:p>
        </w:tc>
        <w:tc>
          <w:tcPr>
            <w:tcW w:w="2231" w:type="dxa"/>
            <w:vAlign w:val="center"/>
            <w:hideMark/>
          </w:tcPr>
          <w:p w14:paraId="1D55997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 proliferate; weapons proliferate</w:t>
            </w:r>
          </w:p>
        </w:tc>
        <w:tc>
          <w:tcPr>
            <w:tcW w:w="1446" w:type="dxa"/>
            <w:vAlign w:val="center"/>
            <w:hideMark/>
          </w:tcPr>
          <w:p w14:paraId="77EC241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multiply, mushroom, increase</w:t>
            </w:r>
          </w:p>
        </w:tc>
        <w:tc>
          <w:tcPr>
            <w:tcW w:w="1562" w:type="dxa"/>
            <w:vAlign w:val="center"/>
            <w:hideMark/>
          </w:tcPr>
          <w:p w14:paraId="3932893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decrease, dwindle</w:t>
            </w:r>
          </w:p>
        </w:tc>
      </w:tr>
      <w:tr w:rsidR="00A36C0F" w:rsidRPr="00093D7D" w14:paraId="76335251" w14:textId="77777777" w:rsidTr="00292686">
        <w:tc>
          <w:tcPr>
            <w:tcW w:w="1574" w:type="dxa"/>
            <w:vAlign w:val="center"/>
            <w:hideMark/>
          </w:tcPr>
          <w:p w14:paraId="7B3E849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interoperability (Technical)</w:t>
            </w:r>
          </w:p>
        </w:tc>
        <w:tc>
          <w:tcPr>
            <w:tcW w:w="973" w:type="dxa"/>
            <w:vAlign w:val="center"/>
            <w:hideMark/>
          </w:tcPr>
          <w:p w14:paraId="28717A3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tương tác</w:t>
            </w:r>
          </w:p>
        </w:tc>
        <w:tc>
          <w:tcPr>
            <w:tcW w:w="850" w:type="dxa"/>
            <w:vAlign w:val="center"/>
            <w:hideMark/>
          </w:tcPr>
          <w:p w14:paraId="246B207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3CCA73A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/ˌɪn.tərˌɒp.ər.əˈbɪl.ə.ti/</w:t>
            </w:r>
          </w:p>
        </w:tc>
        <w:tc>
          <w:tcPr>
            <w:tcW w:w="2231" w:type="dxa"/>
            <w:vAlign w:val="center"/>
            <w:hideMark/>
          </w:tcPr>
          <w:p w14:paraId="3DC41E3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 interoperability; achieve interoperability</w:t>
            </w:r>
          </w:p>
        </w:tc>
        <w:tc>
          <w:tcPr>
            <w:tcW w:w="1446" w:type="dxa"/>
            <w:vAlign w:val="center"/>
            <w:hideMark/>
          </w:tcPr>
          <w:p w14:paraId="27C72B0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compatibility, integration</w:t>
            </w:r>
          </w:p>
        </w:tc>
        <w:tc>
          <w:tcPr>
            <w:tcW w:w="1562" w:type="dxa"/>
            <w:vAlign w:val="center"/>
            <w:hideMark/>
          </w:tcPr>
          <w:p w14:paraId="1ECB3EC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incompatibility</w:t>
            </w:r>
          </w:p>
        </w:tc>
      </w:tr>
      <w:tr w:rsidR="00A36C0F" w:rsidRPr="00093D7D" w14:paraId="122475DA" w14:textId="77777777" w:rsidTr="00292686">
        <w:tc>
          <w:tcPr>
            <w:tcW w:w="1574" w:type="dxa"/>
            <w:vAlign w:val="center"/>
            <w:hideMark/>
          </w:tcPr>
          <w:p w14:paraId="29E9F65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consensus (C1)</w:t>
            </w:r>
          </w:p>
        </w:tc>
        <w:tc>
          <w:tcPr>
            <w:tcW w:w="973" w:type="dxa"/>
            <w:vAlign w:val="center"/>
            <w:hideMark/>
          </w:tcPr>
          <w:p w14:paraId="0F9B7C3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đồng thuận</w:t>
            </w:r>
          </w:p>
        </w:tc>
        <w:tc>
          <w:tcPr>
            <w:tcW w:w="850" w:type="dxa"/>
            <w:vAlign w:val="center"/>
            <w:hideMark/>
          </w:tcPr>
          <w:p w14:paraId="5AF9D87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3DF2692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/kənˈsen.səs/</w:t>
            </w:r>
          </w:p>
        </w:tc>
        <w:tc>
          <w:tcPr>
            <w:tcW w:w="2231" w:type="dxa"/>
            <w:vAlign w:val="center"/>
            <w:hideMark/>
          </w:tcPr>
          <w:p w14:paraId="17B8FD2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reach a consensus; general consensus</w:t>
            </w:r>
          </w:p>
        </w:tc>
        <w:tc>
          <w:tcPr>
            <w:tcW w:w="1446" w:type="dxa"/>
            <w:vAlign w:val="center"/>
            <w:hideMark/>
          </w:tcPr>
          <w:p w14:paraId="2ED4579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agreement, harmony, accord</w:t>
            </w:r>
          </w:p>
        </w:tc>
        <w:tc>
          <w:tcPr>
            <w:tcW w:w="1562" w:type="dxa"/>
            <w:vAlign w:val="center"/>
            <w:hideMark/>
          </w:tcPr>
          <w:p w14:paraId="233061C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disagreement, discord</w:t>
            </w:r>
          </w:p>
        </w:tc>
      </w:tr>
      <w:tr w:rsidR="00A36C0F" w:rsidRPr="00093D7D" w14:paraId="07A4DB22" w14:textId="77777777" w:rsidTr="00292686">
        <w:tc>
          <w:tcPr>
            <w:tcW w:w="1574" w:type="dxa"/>
            <w:vAlign w:val="center"/>
            <w:hideMark/>
          </w:tcPr>
          <w:p w14:paraId="1BC9DC2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empower (B2)</w:t>
            </w:r>
          </w:p>
        </w:tc>
        <w:tc>
          <w:tcPr>
            <w:tcW w:w="973" w:type="dxa"/>
            <w:vAlign w:val="center"/>
            <w:hideMark/>
          </w:tcPr>
          <w:p w14:paraId="2A0F813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Trao quyền, cho phép</w:t>
            </w:r>
          </w:p>
        </w:tc>
        <w:tc>
          <w:tcPr>
            <w:tcW w:w="850" w:type="dxa"/>
            <w:vAlign w:val="center"/>
            <w:hideMark/>
          </w:tcPr>
          <w:p w14:paraId="2FDDB61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679E406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/ɪmˈpaʊər/</w:t>
            </w:r>
          </w:p>
        </w:tc>
        <w:tc>
          <w:tcPr>
            <w:tcW w:w="2231" w:type="dxa"/>
            <w:vAlign w:val="center"/>
            <w:hideMark/>
          </w:tcPr>
          <w:p w14:paraId="3D1A93C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empower women; empower staff</w:t>
            </w:r>
          </w:p>
        </w:tc>
        <w:tc>
          <w:tcPr>
            <w:tcW w:w="1446" w:type="dxa"/>
            <w:vAlign w:val="center"/>
            <w:hideMark/>
          </w:tcPr>
          <w:p w14:paraId="3FA40EA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authorize, enable, permit</w:t>
            </w:r>
          </w:p>
        </w:tc>
        <w:tc>
          <w:tcPr>
            <w:tcW w:w="1562" w:type="dxa"/>
            <w:vAlign w:val="center"/>
            <w:hideMark/>
          </w:tcPr>
          <w:p w14:paraId="13D258C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forbid, disallow</w:t>
            </w:r>
          </w:p>
        </w:tc>
      </w:tr>
      <w:tr w:rsidR="00A36C0F" w:rsidRPr="00093D7D" w14:paraId="328BDDB1" w14:textId="77777777" w:rsidTr="00292686">
        <w:tc>
          <w:tcPr>
            <w:tcW w:w="1574" w:type="dxa"/>
            <w:vAlign w:val="center"/>
            <w:hideMark/>
          </w:tcPr>
          <w:p w14:paraId="5A775F1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burgeoning (C2)</w:t>
            </w:r>
          </w:p>
        </w:tc>
        <w:tc>
          <w:tcPr>
            <w:tcW w:w="973" w:type="dxa"/>
            <w:vAlign w:val="center"/>
            <w:hideMark/>
          </w:tcPr>
          <w:p w14:paraId="3088215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Đang phát triển nhanh</w:t>
            </w:r>
          </w:p>
        </w:tc>
        <w:tc>
          <w:tcPr>
            <w:tcW w:w="850" w:type="dxa"/>
            <w:vAlign w:val="center"/>
            <w:hideMark/>
          </w:tcPr>
          <w:p w14:paraId="7172F51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62317D4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/ˈbɜː.dʒən.ɪŋ/</w:t>
            </w:r>
          </w:p>
        </w:tc>
        <w:tc>
          <w:tcPr>
            <w:tcW w:w="2231" w:type="dxa"/>
            <w:vAlign w:val="center"/>
            <w:hideMark/>
          </w:tcPr>
          <w:p w14:paraId="1FA0B5E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burgeoning market; burgeoning population</w:t>
            </w:r>
          </w:p>
        </w:tc>
        <w:tc>
          <w:tcPr>
            <w:tcW w:w="1446" w:type="dxa"/>
            <w:vAlign w:val="center"/>
            <w:hideMark/>
          </w:tcPr>
          <w:p w14:paraId="736E80C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growing, expanding, booming</w:t>
            </w:r>
          </w:p>
        </w:tc>
        <w:tc>
          <w:tcPr>
            <w:tcW w:w="1562" w:type="dxa"/>
            <w:vAlign w:val="center"/>
            <w:hideMark/>
          </w:tcPr>
          <w:p w14:paraId="715059A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shrinking, declining</w:t>
            </w:r>
          </w:p>
        </w:tc>
      </w:tr>
      <w:tr w:rsidR="00A36C0F" w:rsidRPr="00093D7D" w14:paraId="1F53BD0D" w14:textId="77777777" w:rsidTr="00292686">
        <w:tc>
          <w:tcPr>
            <w:tcW w:w="1574" w:type="dxa"/>
            <w:vAlign w:val="center"/>
            <w:hideMark/>
          </w:tcPr>
          <w:p w14:paraId="3AC4A58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dilemma (B2)</w:t>
            </w:r>
          </w:p>
        </w:tc>
        <w:tc>
          <w:tcPr>
            <w:tcW w:w="973" w:type="dxa"/>
            <w:vAlign w:val="center"/>
            <w:hideMark/>
          </w:tcPr>
          <w:p w14:paraId="250FA1F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Tình thế tiến thoái lưỡng nan</w:t>
            </w:r>
          </w:p>
        </w:tc>
        <w:tc>
          <w:tcPr>
            <w:tcW w:w="850" w:type="dxa"/>
            <w:vAlign w:val="center"/>
            <w:hideMark/>
          </w:tcPr>
          <w:p w14:paraId="63C5136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1A859F9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/dɪˈlem.ə/</w:t>
            </w:r>
          </w:p>
        </w:tc>
        <w:tc>
          <w:tcPr>
            <w:tcW w:w="2231" w:type="dxa"/>
            <w:vAlign w:val="center"/>
            <w:hideMark/>
          </w:tcPr>
          <w:p w14:paraId="13477F6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 a dilemma; moral dilemma</w:t>
            </w:r>
          </w:p>
        </w:tc>
        <w:tc>
          <w:tcPr>
            <w:tcW w:w="1446" w:type="dxa"/>
            <w:vAlign w:val="center"/>
            <w:hideMark/>
          </w:tcPr>
          <w:p w14:paraId="38EE6FD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predicament, quandary</w:t>
            </w:r>
          </w:p>
        </w:tc>
        <w:tc>
          <w:tcPr>
            <w:tcW w:w="1562" w:type="dxa"/>
            <w:vAlign w:val="center"/>
            <w:hideMark/>
          </w:tcPr>
          <w:p w14:paraId="2E44C55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solution, resolution</w:t>
            </w:r>
          </w:p>
        </w:tc>
      </w:tr>
      <w:tr w:rsidR="00A36C0F" w:rsidRPr="00093D7D" w14:paraId="0D0B0238" w14:textId="77777777" w:rsidTr="00292686">
        <w:tc>
          <w:tcPr>
            <w:tcW w:w="1574" w:type="dxa"/>
            <w:vAlign w:val="center"/>
            <w:hideMark/>
          </w:tcPr>
          <w:p w14:paraId="6A886DC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rudimentary (C2)</w:t>
            </w:r>
          </w:p>
        </w:tc>
        <w:tc>
          <w:tcPr>
            <w:tcW w:w="973" w:type="dxa"/>
            <w:vAlign w:val="center"/>
            <w:hideMark/>
          </w:tcPr>
          <w:p w14:paraId="0EE7F47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Sơ đẳng, thô sơ</w:t>
            </w:r>
          </w:p>
        </w:tc>
        <w:tc>
          <w:tcPr>
            <w:tcW w:w="850" w:type="dxa"/>
            <w:vAlign w:val="center"/>
            <w:hideMark/>
          </w:tcPr>
          <w:p w14:paraId="7399264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555F725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/ˌruː.dɪˈmen.tər.i/</w:t>
            </w:r>
          </w:p>
        </w:tc>
        <w:tc>
          <w:tcPr>
            <w:tcW w:w="2231" w:type="dxa"/>
            <w:vAlign w:val="center"/>
            <w:hideMark/>
          </w:tcPr>
          <w:p w14:paraId="49B1BAE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rudimentary knowledge; rudimentary tools</w:t>
            </w:r>
          </w:p>
        </w:tc>
        <w:tc>
          <w:tcPr>
            <w:tcW w:w="1446" w:type="dxa"/>
            <w:vAlign w:val="center"/>
            <w:hideMark/>
          </w:tcPr>
          <w:p w14:paraId="425B5D0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basic, primitive, elementary</w:t>
            </w:r>
          </w:p>
        </w:tc>
        <w:tc>
          <w:tcPr>
            <w:tcW w:w="1562" w:type="dxa"/>
            <w:vAlign w:val="center"/>
            <w:hideMark/>
          </w:tcPr>
          <w:p w14:paraId="460D733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advanced, sophisticated</w:t>
            </w:r>
          </w:p>
        </w:tc>
      </w:tr>
      <w:tr w:rsidR="00A36C0F" w:rsidRPr="00093D7D" w14:paraId="0CEF6770" w14:textId="77777777" w:rsidTr="00292686">
        <w:tc>
          <w:tcPr>
            <w:tcW w:w="1574" w:type="dxa"/>
            <w:vAlign w:val="center"/>
            <w:hideMark/>
          </w:tcPr>
          <w:p w14:paraId="7A60D90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legislation (B2)</w:t>
            </w:r>
          </w:p>
        </w:tc>
        <w:tc>
          <w:tcPr>
            <w:tcW w:w="973" w:type="dxa"/>
            <w:vAlign w:val="center"/>
            <w:hideMark/>
          </w:tcPr>
          <w:p w14:paraId="70722A8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Pháp luật, sự ban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hành luật</w:t>
            </w:r>
          </w:p>
        </w:tc>
        <w:tc>
          <w:tcPr>
            <w:tcW w:w="850" w:type="dxa"/>
            <w:vAlign w:val="center"/>
            <w:hideMark/>
          </w:tcPr>
          <w:p w14:paraId="66D70A6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</w:p>
        </w:tc>
        <w:tc>
          <w:tcPr>
            <w:tcW w:w="1276" w:type="dxa"/>
            <w:vAlign w:val="center"/>
            <w:hideMark/>
          </w:tcPr>
          <w:p w14:paraId="62B737F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/ˌledʒ.ɪˈsleɪ.ʃən/</w:t>
            </w:r>
          </w:p>
        </w:tc>
        <w:tc>
          <w:tcPr>
            <w:tcW w:w="2231" w:type="dxa"/>
            <w:vAlign w:val="center"/>
            <w:hideMark/>
          </w:tcPr>
          <w:p w14:paraId="29EB903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 legislation; introduce legislation</w:t>
            </w:r>
          </w:p>
        </w:tc>
        <w:tc>
          <w:tcPr>
            <w:tcW w:w="1446" w:type="dxa"/>
            <w:vAlign w:val="center"/>
            <w:hideMark/>
          </w:tcPr>
          <w:p w14:paraId="4D088DB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law, statute, regulation</w:t>
            </w:r>
          </w:p>
        </w:tc>
        <w:tc>
          <w:tcPr>
            <w:tcW w:w="1562" w:type="dxa"/>
            <w:vAlign w:val="center"/>
            <w:hideMark/>
          </w:tcPr>
          <w:p w14:paraId="5C32338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anarchy, lawlessness</w:t>
            </w:r>
          </w:p>
        </w:tc>
      </w:tr>
      <w:tr w:rsidR="00A36C0F" w:rsidRPr="00093D7D" w14:paraId="2DD02314" w14:textId="77777777" w:rsidTr="00292686">
        <w:tc>
          <w:tcPr>
            <w:tcW w:w="1574" w:type="dxa"/>
            <w:vAlign w:val="center"/>
            <w:hideMark/>
          </w:tcPr>
          <w:p w14:paraId="575FD94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chronic (C1)</w:t>
            </w:r>
          </w:p>
        </w:tc>
        <w:tc>
          <w:tcPr>
            <w:tcW w:w="973" w:type="dxa"/>
            <w:vAlign w:val="center"/>
            <w:hideMark/>
          </w:tcPr>
          <w:p w14:paraId="13203FD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Mãn tính, kinh niên</w:t>
            </w:r>
          </w:p>
        </w:tc>
        <w:tc>
          <w:tcPr>
            <w:tcW w:w="850" w:type="dxa"/>
            <w:vAlign w:val="center"/>
            <w:hideMark/>
          </w:tcPr>
          <w:p w14:paraId="573E891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151D99E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/ˈkrɒn.ɪk/</w:t>
            </w:r>
          </w:p>
        </w:tc>
        <w:tc>
          <w:tcPr>
            <w:tcW w:w="2231" w:type="dxa"/>
            <w:vAlign w:val="center"/>
            <w:hideMark/>
          </w:tcPr>
          <w:p w14:paraId="2BA64AB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chronic disease; chronic pain</w:t>
            </w:r>
          </w:p>
        </w:tc>
        <w:tc>
          <w:tcPr>
            <w:tcW w:w="1446" w:type="dxa"/>
            <w:vAlign w:val="center"/>
            <w:hideMark/>
          </w:tcPr>
          <w:p w14:paraId="258D753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persistent, long-term</w:t>
            </w:r>
          </w:p>
        </w:tc>
        <w:tc>
          <w:tcPr>
            <w:tcW w:w="1562" w:type="dxa"/>
            <w:vAlign w:val="center"/>
            <w:hideMark/>
          </w:tcPr>
          <w:p w14:paraId="3ED5DEC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acute, temporary</w:t>
            </w:r>
          </w:p>
        </w:tc>
      </w:tr>
      <w:tr w:rsidR="00A36C0F" w:rsidRPr="00093D7D" w14:paraId="6B4962C5" w14:textId="77777777" w:rsidTr="00292686">
        <w:tc>
          <w:tcPr>
            <w:tcW w:w="1574" w:type="dxa"/>
            <w:vAlign w:val="center"/>
            <w:hideMark/>
          </w:tcPr>
          <w:p w14:paraId="24DE853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benign (C2)</w:t>
            </w:r>
          </w:p>
        </w:tc>
        <w:tc>
          <w:tcPr>
            <w:tcW w:w="973" w:type="dxa"/>
            <w:vAlign w:val="center"/>
            <w:hideMark/>
          </w:tcPr>
          <w:p w14:paraId="07AA603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Lành tính, tốt</w:t>
            </w:r>
          </w:p>
        </w:tc>
        <w:tc>
          <w:tcPr>
            <w:tcW w:w="850" w:type="dxa"/>
            <w:vAlign w:val="center"/>
            <w:hideMark/>
          </w:tcPr>
          <w:p w14:paraId="2E3AA6E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1B22B6B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/bɪˈnaɪn/</w:t>
            </w:r>
          </w:p>
        </w:tc>
        <w:tc>
          <w:tcPr>
            <w:tcW w:w="2231" w:type="dxa"/>
            <w:vAlign w:val="center"/>
            <w:hideMark/>
          </w:tcPr>
          <w:p w14:paraId="1DC8D53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benign tumor; environmentally benign</w:t>
            </w:r>
          </w:p>
        </w:tc>
        <w:tc>
          <w:tcPr>
            <w:tcW w:w="1446" w:type="dxa"/>
            <w:vAlign w:val="center"/>
            <w:hideMark/>
          </w:tcPr>
          <w:p w14:paraId="3CA94C9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harmless, kind, gentle</w:t>
            </w:r>
          </w:p>
        </w:tc>
        <w:tc>
          <w:tcPr>
            <w:tcW w:w="1562" w:type="dxa"/>
            <w:vAlign w:val="center"/>
            <w:hideMark/>
          </w:tcPr>
          <w:p w14:paraId="45EB347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malignant, harmful</w:t>
            </w:r>
          </w:p>
        </w:tc>
      </w:tr>
      <w:tr w:rsidR="00A36C0F" w:rsidRPr="00093D7D" w14:paraId="7E807D8A" w14:textId="77777777" w:rsidTr="00292686">
        <w:tc>
          <w:tcPr>
            <w:tcW w:w="1574" w:type="dxa"/>
            <w:vAlign w:val="center"/>
            <w:hideMark/>
          </w:tcPr>
          <w:p w14:paraId="795F04B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entangled (C2)</w:t>
            </w:r>
          </w:p>
        </w:tc>
        <w:tc>
          <w:tcPr>
            <w:tcW w:w="973" w:type="dxa"/>
            <w:vAlign w:val="center"/>
            <w:hideMark/>
          </w:tcPr>
          <w:p w14:paraId="4D44E91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Bị vướng vào, dính líu</w:t>
            </w:r>
          </w:p>
        </w:tc>
        <w:tc>
          <w:tcPr>
            <w:tcW w:w="850" w:type="dxa"/>
            <w:vAlign w:val="center"/>
            <w:hideMark/>
          </w:tcPr>
          <w:p w14:paraId="67AE5CD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272C5CE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/ɪnˈtæŋ.ɡəld/</w:t>
            </w:r>
          </w:p>
        </w:tc>
        <w:tc>
          <w:tcPr>
            <w:tcW w:w="2231" w:type="dxa"/>
            <w:vAlign w:val="center"/>
            <w:hideMark/>
          </w:tcPr>
          <w:p w14:paraId="6BF4D79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become entangled; emotionally entangled</w:t>
            </w:r>
          </w:p>
        </w:tc>
        <w:tc>
          <w:tcPr>
            <w:tcW w:w="1446" w:type="dxa"/>
            <w:vAlign w:val="center"/>
            <w:hideMark/>
          </w:tcPr>
          <w:p w14:paraId="2B00B01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involved, caught, intertwined</w:t>
            </w:r>
          </w:p>
        </w:tc>
        <w:tc>
          <w:tcPr>
            <w:tcW w:w="1562" w:type="dxa"/>
            <w:vAlign w:val="center"/>
            <w:hideMark/>
          </w:tcPr>
          <w:p w14:paraId="547097E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free, disentangled</w:t>
            </w:r>
          </w:p>
        </w:tc>
      </w:tr>
      <w:tr w:rsidR="00A36C0F" w:rsidRPr="00093D7D" w14:paraId="584DCF25" w14:textId="77777777" w:rsidTr="00292686">
        <w:tc>
          <w:tcPr>
            <w:tcW w:w="1574" w:type="dxa"/>
            <w:vAlign w:val="center"/>
            <w:hideMark/>
          </w:tcPr>
          <w:p w14:paraId="225D044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apportion </w:t>
            </w:r>
          </w:p>
        </w:tc>
        <w:tc>
          <w:tcPr>
            <w:tcW w:w="973" w:type="dxa"/>
            <w:vAlign w:val="center"/>
            <w:hideMark/>
          </w:tcPr>
          <w:p w14:paraId="657AF0D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Chia ra, phân bổ</w:t>
            </w:r>
          </w:p>
        </w:tc>
        <w:tc>
          <w:tcPr>
            <w:tcW w:w="850" w:type="dxa"/>
            <w:vAlign w:val="center"/>
            <w:hideMark/>
          </w:tcPr>
          <w:p w14:paraId="38762D0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28AAB6A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/əˈpɔː.ʃən/</w:t>
            </w:r>
          </w:p>
        </w:tc>
        <w:tc>
          <w:tcPr>
            <w:tcW w:w="2231" w:type="dxa"/>
            <w:vAlign w:val="center"/>
            <w:hideMark/>
          </w:tcPr>
          <w:p w14:paraId="382E966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apportion blame; apportion costs</w:t>
            </w:r>
          </w:p>
        </w:tc>
        <w:tc>
          <w:tcPr>
            <w:tcW w:w="1446" w:type="dxa"/>
            <w:vAlign w:val="center"/>
            <w:hideMark/>
          </w:tcPr>
          <w:p w14:paraId="6E4C2CC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allocate, distribute, assign</w:t>
            </w:r>
          </w:p>
        </w:tc>
        <w:tc>
          <w:tcPr>
            <w:tcW w:w="1562" w:type="dxa"/>
            <w:vAlign w:val="center"/>
            <w:hideMark/>
          </w:tcPr>
          <w:p w14:paraId="7B5DCB5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gather, withhold</w:t>
            </w:r>
          </w:p>
        </w:tc>
      </w:tr>
      <w:tr w:rsidR="00A36C0F" w:rsidRPr="00093D7D" w14:paraId="03ED6D2B" w14:textId="77777777" w:rsidTr="00292686">
        <w:tc>
          <w:tcPr>
            <w:tcW w:w="1574" w:type="dxa"/>
            <w:vAlign w:val="center"/>
            <w:hideMark/>
          </w:tcPr>
          <w:p w14:paraId="3C10ADD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amortise (Technical)</w:t>
            </w:r>
          </w:p>
        </w:tc>
        <w:tc>
          <w:tcPr>
            <w:tcW w:w="973" w:type="dxa"/>
            <w:vAlign w:val="center"/>
            <w:hideMark/>
          </w:tcPr>
          <w:p w14:paraId="66EAAE9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Khấu hao (trả dần)</w:t>
            </w:r>
          </w:p>
        </w:tc>
        <w:tc>
          <w:tcPr>
            <w:tcW w:w="850" w:type="dxa"/>
            <w:vAlign w:val="center"/>
            <w:hideMark/>
          </w:tcPr>
          <w:p w14:paraId="543865E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12AAAF6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/əˈmɔː.taɪz/</w:t>
            </w:r>
          </w:p>
        </w:tc>
        <w:tc>
          <w:tcPr>
            <w:tcW w:w="2231" w:type="dxa"/>
            <w:vAlign w:val="center"/>
            <w:hideMark/>
          </w:tcPr>
          <w:p w14:paraId="3917E3C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amortise the cost; amortise a loan</w:t>
            </w:r>
          </w:p>
        </w:tc>
        <w:tc>
          <w:tcPr>
            <w:tcW w:w="1446" w:type="dxa"/>
            <w:vAlign w:val="center"/>
            <w:hideMark/>
          </w:tcPr>
          <w:p w14:paraId="648914B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 off, write off</w:t>
            </w:r>
          </w:p>
        </w:tc>
        <w:tc>
          <w:tcPr>
            <w:tcW w:w="1562" w:type="dxa"/>
            <w:vAlign w:val="center"/>
            <w:hideMark/>
          </w:tcPr>
          <w:p w14:paraId="79EC93C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 debt</w:t>
            </w:r>
          </w:p>
        </w:tc>
      </w:tr>
      <w:tr w:rsidR="00A36C0F" w:rsidRPr="00093D7D" w14:paraId="469409FC" w14:textId="77777777" w:rsidTr="00292686">
        <w:tc>
          <w:tcPr>
            <w:tcW w:w="1574" w:type="dxa"/>
            <w:vAlign w:val="center"/>
            <w:hideMark/>
          </w:tcPr>
          <w:p w14:paraId="4681CF7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(C1)</w:t>
            </w:r>
          </w:p>
        </w:tc>
        <w:tc>
          <w:tcPr>
            <w:tcW w:w="973" w:type="dxa"/>
            <w:vAlign w:val="center"/>
            <w:hideMark/>
          </w:tcPr>
          <w:p w14:paraId="7D0178B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 địa</w:t>
            </w:r>
          </w:p>
        </w:tc>
        <w:tc>
          <w:tcPr>
            <w:tcW w:w="850" w:type="dxa"/>
            <w:vAlign w:val="center"/>
            <w:hideMark/>
          </w:tcPr>
          <w:p w14:paraId="3C823A2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6AFD293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/ɪnˈdɪdʒ.ɪ.nəs/</w:t>
            </w:r>
          </w:p>
        </w:tc>
        <w:tc>
          <w:tcPr>
            <w:tcW w:w="2231" w:type="dxa"/>
            <w:vAlign w:val="center"/>
            <w:hideMark/>
          </w:tcPr>
          <w:p w14:paraId="0D229D9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people; indigenous species</w:t>
            </w:r>
          </w:p>
        </w:tc>
        <w:tc>
          <w:tcPr>
            <w:tcW w:w="1446" w:type="dxa"/>
            <w:vAlign w:val="center"/>
            <w:hideMark/>
          </w:tcPr>
          <w:p w14:paraId="04045A5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native, aboriginal, local</w:t>
            </w:r>
          </w:p>
        </w:tc>
        <w:tc>
          <w:tcPr>
            <w:tcW w:w="1562" w:type="dxa"/>
            <w:vAlign w:val="center"/>
            <w:hideMark/>
          </w:tcPr>
          <w:p w14:paraId="360A5CB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foreign, exotic, migrant</w:t>
            </w:r>
          </w:p>
        </w:tc>
      </w:tr>
      <w:tr w:rsidR="00A36C0F" w:rsidRPr="00093D7D" w14:paraId="45055878" w14:textId="77777777" w:rsidTr="00292686">
        <w:tc>
          <w:tcPr>
            <w:tcW w:w="1574" w:type="dxa"/>
            <w:vAlign w:val="center"/>
            <w:hideMark/>
          </w:tcPr>
          <w:p w14:paraId="384FEE2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exploitation (B2)</w:t>
            </w:r>
          </w:p>
        </w:tc>
        <w:tc>
          <w:tcPr>
            <w:tcW w:w="973" w:type="dxa"/>
            <w:vAlign w:val="center"/>
            <w:hideMark/>
          </w:tcPr>
          <w:p w14:paraId="6D700D5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khai thác, bóc lột</w:t>
            </w:r>
          </w:p>
        </w:tc>
        <w:tc>
          <w:tcPr>
            <w:tcW w:w="850" w:type="dxa"/>
            <w:vAlign w:val="center"/>
            <w:hideMark/>
          </w:tcPr>
          <w:p w14:paraId="7EBC546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1A002F8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/ˌek.splɔɪˈteɪ.ʃən/</w:t>
            </w:r>
          </w:p>
        </w:tc>
        <w:tc>
          <w:tcPr>
            <w:tcW w:w="2231" w:type="dxa"/>
            <w:vAlign w:val="center"/>
            <w:hideMark/>
          </w:tcPr>
          <w:p w14:paraId="142BCB4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sexual exploitation; resource exploitation</w:t>
            </w:r>
          </w:p>
        </w:tc>
        <w:tc>
          <w:tcPr>
            <w:tcW w:w="1446" w:type="dxa"/>
            <w:vAlign w:val="center"/>
            <w:hideMark/>
          </w:tcPr>
          <w:p w14:paraId="6F21FA9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abuse, misuse, capitalization</w:t>
            </w:r>
          </w:p>
        </w:tc>
        <w:tc>
          <w:tcPr>
            <w:tcW w:w="1562" w:type="dxa"/>
            <w:vAlign w:val="center"/>
            <w:hideMark/>
          </w:tcPr>
          <w:p w14:paraId="0598767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protection, conservation</w:t>
            </w:r>
          </w:p>
        </w:tc>
      </w:tr>
      <w:tr w:rsidR="00A36C0F" w:rsidRPr="00093D7D" w14:paraId="3879C993" w14:textId="77777777" w:rsidTr="00292686">
        <w:tc>
          <w:tcPr>
            <w:tcW w:w="1574" w:type="dxa"/>
            <w:vAlign w:val="center"/>
            <w:hideMark/>
          </w:tcPr>
          <w:p w14:paraId="791FD7F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coalition (C1)</w:t>
            </w:r>
          </w:p>
        </w:tc>
        <w:tc>
          <w:tcPr>
            <w:tcW w:w="973" w:type="dxa"/>
            <w:vAlign w:val="center"/>
            <w:hideMark/>
          </w:tcPr>
          <w:p w14:paraId="55AE3AC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Liên minh</w:t>
            </w:r>
          </w:p>
        </w:tc>
        <w:tc>
          <w:tcPr>
            <w:tcW w:w="850" w:type="dxa"/>
            <w:vAlign w:val="center"/>
            <w:hideMark/>
          </w:tcPr>
          <w:p w14:paraId="18111EB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63D3033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/kəʊ.əˈlɪʃ.ən/</w:t>
            </w:r>
          </w:p>
        </w:tc>
        <w:tc>
          <w:tcPr>
            <w:tcW w:w="2231" w:type="dxa"/>
            <w:vAlign w:val="center"/>
            <w:hideMark/>
          </w:tcPr>
          <w:p w14:paraId="312FB83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 a coalition; ruling coalition</w:t>
            </w:r>
          </w:p>
        </w:tc>
        <w:tc>
          <w:tcPr>
            <w:tcW w:w="1446" w:type="dxa"/>
            <w:vAlign w:val="center"/>
            <w:hideMark/>
          </w:tcPr>
          <w:p w14:paraId="0EBBD2C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alliance,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ership, union</w:t>
            </w:r>
          </w:p>
        </w:tc>
        <w:tc>
          <w:tcPr>
            <w:tcW w:w="1562" w:type="dxa"/>
            <w:vAlign w:val="center"/>
            <w:hideMark/>
          </w:tcPr>
          <w:p w14:paraId="5691F53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separation, division</w:t>
            </w:r>
          </w:p>
        </w:tc>
      </w:tr>
      <w:tr w:rsidR="00A36C0F" w:rsidRPr="00093D7D" w14:paraId="2E301DA6" w14:textId="77777777" w:rsidTr="00292686">
        <w:tc>
          <w:tcPr>
            <w:tcW w:w="1574" w:type="dxa"/>
            <w:vAlign w:val="center"/>
            <w:hideMark/>
          </w:tcPr>
          <w:p w14:paraId="3336F0E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rectify (C1)</w:t>
            </w:r>
          </w:p>
        </w:tc>
        <w:tc>
          <w:tcPr>
            <w:tcW w:w="973" w:type="dxa"/>
            <w:vAlign w:val="center"/>
            <w:hideMark/>
          </w:tcPr>
          <w:p w14:paraId="5DC3D7D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Sửa chữa, hiệu chỉnh</w:t>
            </w:r>
          </w:p>
        </w:tc>
        <w:tc>
          <w:tcPr>
            <w:tcW w:w="850" w:type="dxa"/>
            <w:vAlign w:val="center"/>
            <w:hideMark/>
          </w:tcPr>
          <w:p w14:paraId="3D3BD60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3B8EA79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/ˈrek.tɪ.faɪ/</w:t>
            </w:r>
          </w:p>
        </w:tc>
        <w:tc>
          <w:tcPr>
            <w:tcW w:w="2231" w:type="dxa"/>
            <w:vAlign w:val="center"/>
            <w:hideMark/>
          </w:tcPr>
          <w:p w14:paraId="6AC0AFB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rectify a mistake; rectify a situation</w:t>
            </w:r>
          </w:p>
        </w:tc>
        <w:tc>
          <w:tcPr>
            <w:tcW w:w="1446" w:type="dxa"/>
            <w:vAlign w:val="center"/>
            <w:hideMark/>
          </w:tcPr>
          <w:p w14:paraId="7D21C11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correct, fix, remedy</w:t>
            </w:r>
          </w:p>
        </w:tc>
        <w:tc>
          <w:tcPr>
            <w:tcW w:w="1562" w:type="dxa"/>
            <w:vAlign w:val="center"/>
            <w:hideMark/>
          </w:tcPr>
          <w:p w14:paraId="12FA7A3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damage, worsen</w:t>
            </w:r>
          </w:p>
        </w:tc>
      </w:tr>
      <w:tr w:rsidR="00A36C0F" w:rsidRPr="00093D7D" w14:paraId="1A14BC28" w14:textId="77777777" w:rsidTr="00292686">
        <w:tc>
          <w:tcPr>
            <w:tcW w:w="1574" w:type="dxa"/>
            <w:vAlign w:val="center"/>
            <w:hideMark/>
          </w:tcPr>
          <w:p w14:paraId="06EE389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entrenched (C2)</w:t>
            </w:r>
          </w:p>
        </w:tc>
        <w:tc>
          <w:tcPr>
            <w:tcW w:w="973" w:type="dxa"/>
            <w:vAlign w:val="center"/>
            <w:hideMark/>
          </w:tcPr>
          <w:p w14:paraId="7BFD665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Cố hữu, bám rễ sâu</w:t>
            </w:r>
          </w:p>
        </w:tc>
        <w:tc>
          <w:tcPr>
            <w:tcW w:w="850" w:type="dxa"/>
            <w:vAlign w:val="center"/>
            <w:hideMark/>
          </w:tcPr>
          <w:p w14:paraId="434C435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5FC046B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/ɪnˈtrentʃt/</w:t>
            </w:r>
          </w:p>
        </w:tc>
        <w:tc>
          <w:tcPr>
            <w:tcW w:w="2231" w:type="dxa"/>
            <w:vAlign w:val="center"/>
            <w:hideMark/>
          </w:tcPr>
          <w:p w14:paraId="6E6663E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entrenched attitudes; entrenched interests</w:t>
            </w:r>
          </w:p>
        </w:tc>
        <w:tc>
          <w:tcPr>
            <w:tcW w:w="1446" w:type="dxa"/>
            <w:vAlign w:val="center"/>
            <w:hideMark/>
          </w:tcPr>
          <w:p w14:paraId="6912707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ingrained, established, fixed</w:t>
            </w:r>
          </w:p>
        </w:tc>
        <w:tc>
          <w:tcPr>
            <w:tcW w:w="1562" w:type="dxa"/>
            <w:vAlign w:val="center"/>
            <w:hideMark/>
          </w:tcPr>
          <w:p w14:paraId="0370D12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flexible, changeable</w:t>
            </w:r>
          </w:p>
        </w:tc>
      </w:tr>
      <w:tr w:rsidR="00A36C0F" w:rsidRPr="00093D7D" w14:paraId="4607A40A" w14:textId="77777777" w:rsidTr="00292686">
        <w:tc>
          <w:tcPr>
            <w:tcW w:w="1574" w:type="dxa"/>
            <w:vAlign w:val="center"/>
            <w:hideMark/>
          </w:tcPr>
          <w:p w14:paraId="28830F1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inequity </w:t>
            </w:r>
          </w:p>
        </w:tc>
        <w:tc>
          <w:tcPr>
            <w:tcW w:w="973" w:type="dxa"/>
            <w:vAlign w:val="center"/>
            <w:hideMark/>
          </w:tcPr>
          <w:p w14:paraId="46E6C6E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bất công</w:t>
            </w:r>
          </w:p>
        </w:tc>
        <w:tc>
          <w:tcPr>
            <w:tcW w:w="850" w:type="dxa"/>
            <w:vAlign w:val="center"/>
            <w:hideMark/>
          </w:tcPr>
          <w:p w14:paraId="1E69C58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5ACB2FD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/ɪˈnek.wɪ.ti/</w:t>
            </w:r>
          </w:p>
        </w:tc>
        <w:tc>
          <w:tcPr>
            <w:tcW w:w="2231" w:type="dxa"/>
            <w:vAlign w:val="center"/>
            <w:hideMark/>
          </w:tcPr>
          <w:p w14:paraId="3FF84C7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inequity; health inequity</w:t>
            </w:r>
          </w:p>
        </w:tc>
        <w:tc>
          <w:tcPr>
            <w:tcW w:w="1446" w:type="dxa"/>
            <w:vAlign w:val="center"/>
            <w:hideMark/>
          </w:tcPr>
          <w:p w14:paraId="339A2B8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injustice, unfairness</w:t>
            </w:r>
          </w:p>
        </w:tc>
        <w:tc>
          <w:tcPr>
            <w:tcW w:w="1562" w:type="dxa"/>
            <w:vAlign w:val="center"/>
            <w:hideMark/>
          </w:tcPr>
          <w:p w14:paraId="3C8499A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equity, justice, fairness</w:t>
            </w:r>
          </w:p>
        </w:tc>
      </w:tr>
      <w:tr w:rsidR="00A36C0F" w:rsidRPr="00093D7D" w14:paraId="78DF43ED" w14:textId="77777777" w:rsidTr="00292686">
        <w:tc>
          <w:tcPr>
            <w:tcW w:w="1574" w:type="dxa"/>
            <w:vAlign w:val="center"/>
            <w:hideMark/>
          </w:tcPr>
          <w:p w14:paraId="2E2CDD9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sideline (C2)</w:t>
            </w:r>
          </w:p>
        </w:tc>
        <w:tc>
          <w:tcPr>
            <w:tcW w:w="973" w:type="dxa"/>
            <w:vAlign w:val="center"/>
            <w:hideMark/>
          </w:tcPr>
          <w:p w14:paraId="0A3DA80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 ra rìa, loại bỏ</w:t>
            </w:r>
          </w:p>
        </w:tc>
        <w:tc>
          <w:tcPr>
            <w:tcW w:w="850" w:type="dxa"/>
            <w:vAlign w:val="center"/>
            <w:hideMark/>
          </w:tcPr>
          <w:p w14:paraId="7A64A50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021CFBF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/ˈsaɪd.laɪn/</w:t>
            </w:r>
          </w:p>
        </w:tc>
        <w:tc>
          <w:tcPr>
            <w:tcW w:w="2231" w:type="dxa"/>
            <w:vAlign w:val="center"/>
            <w:hideMark/>
          </w:tcPr>
          <w:p w14:paraId="2CFB834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sidelined; sideline an opponent</w:t>
            </w:r>
          </w:p>
        </w:tc>
        <w:tc>
          <w:tcPr>
            <w:tcW w:w="1446" w:type="dxa"/>
            <w:vAlign w:val="center"/>
            <w:hideMark/>
          </w:tcPr>
          <w:p w14:paraId="47E741D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exclude, ignore, margin</w:t>
            </w:r>
          </w:p>
        </w:tc>
        <w:tc>
          <w:tcPr>
            <w:tcW w:w="1562" w:type="dxa"/>
            <w:vAlign w:val="center"/>
            <w:hideMark/>
          </w:tcPr>
          <w:p w14:paraId="0DD67F5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include, involve</w:t>
            </w:r>
          </w:p>
        </w:tc>
      </w:tr>
      <w:tr w:rsidR="00A36C0F" w:rsidRPr="00093D7D" w14:paraId="6F6C8777" w14:textId="77777777" w:rsidTr="00292686">
        <w:tc>
          <w:tcPr>
            <w:tcW w:w="1574" w:type="dxa"/>
            <w:vAlign w:val="center"/>
            <w:hideMark/>
          </w:tcPr>
          <w:p w14:paraId="283DE4D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trajectory (C1)</w:t>
            </w:r>
          </w:p>
        </w:tc>
        <w:tc>
          <w:tcPr>
            <w:tcW w:w="973" w:type="dxa"/>
            <w:vAlign w:val="center"/>
            <w:hideMark/>
          </w:tcPr>
          <w:p w14:paraId="697FFA5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Quỹ đạo,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đường đi</w:t>
            </w:r>
          </w:p>
        </w:tc>
        <w:tc>
          <w:tcPr>
            <w:tcW w:w="850" w:type="dxa"/>
            <w:vAlign w:val="center"/>
            <w:hideMark/>
          </w:tcPr>
          <w:p w14:paraId="6DB4DD2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</w:p>
        </w:tc>
        <w:tc>
          <w:tcPr>
            <w:tcW w:w="1276" w:type="dxa"/>
            <w:vAlign w:val="center"/>
            <w:hideMark/>
          </w:tcPr>
          <w:p w14:paraId="4E9649A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/trəˈdʒek.tər.i/</w:t>
            </w:r>
          </w:p>
        </w:tc>
        <w:tc>
          <w:tcPr>
            <w:tcW w:w="2231" w:type="dxa"/>
            <w:vAlign w:val="center"/>
            <w:hideMark/>
          </w:tcPr>
          <w:p w14:paraId="7693CBE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career trajectory; upward trajectory</w:t>
            </w:r>
          </w:p>
        </w:tc>
        <w:tc>
          <w:tcPr>
            <w:tcW w:w="1446" w:type="dxa"/>
            <w:vAlign w:val="center"/>
            <w:hideMark/>
          </w:tcPr>
          <w:p w14:paraId="1F02470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path, course, track</w:t>
            </w:r>
          </w:p>
        </w:tc>
        <w:tc>
          <w:tcPr>
            <w:tcW w:w="1562" w:type="dxa"/>
            <w:vAlign w:val="center"/>
            <w:hideMark/>
          </w:tcPr>
          <w:p w14:paraId="356B461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C0F" w:rsidRPr="00093D7D" w14:paraId="155118E6" w14:textId="77777777" w:rsidTr="00292686">
        <w:tc>
          <w:tcPr>
            <w:tcW w:w="1574" w:type="dxa"/>
            <w:vAlign w:val="center"/>
            <w:hideMark/>
          </w:tcPr>
          <w:p w14:paraId="3195D96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sovereignty (C2)</w:t>
            </w:r>
          </w:p>
        </w:tc>
        <w:tc>
          <w:tcPr>
            <w:tcW w:w="973" w:type="dxa"/>
            <w:vAlign w:val="center"/>
            <w:hideMark/>
          </w:tcPr>
          <w:p w14:paraId="5CC1A03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quyền</w:t>
            </w:r>
          </w:p>
        </w:tc>
        <w:tc>
          <w:tcPr>
            <w:tcW w:w="850" w:type="dxa"/>
            <w:vAlign w:val="center"/>
            <w:hideMark/>
          </w:tcPr>
          <w:p w14:paraId="0B2CB52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4D2F4C9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/ˈsɒv.rɪn.ti/</w:t>
            </w:r>
          </w:p>
        </w:tc>
        <w:tc>
          <w:tcPr>
            <w:tcW w:w="2231" w:type="dxa"/>
            <w:vAlign w:val="center"/>
            <w:hideMark/>
          </w:tcPr>
          <w:p w14:paraId="2A9A6DD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sovereignty; claim sovereignty</w:t>
            </w:r>
          </w:p>
        </w:tc>
        <w:tc>
          <w:tcPr>
            <w:tcW w:w="1446" w:type="dxa"/>
            <w:vAlign w:val="center"/>
            <w:hideMark/>
          </w:tcPr>
          <w:p w14:paraId="017485E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autonomy, independence</w:t>
            </w:r>
          </w:p>
        </w:tc>
        <w:tc>
          <w:tcPr>
            <w:tcW w:w="1562" w:type="dxa"/>
            <w:vAlign w:val="center"/>
            <w:hideMark/>
          </w:tcPr>
          <w:p w14:paraId="6E42D77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subjugation, dependence</w:t>
            </w:r>
          </w:p>
        </w:tc>
      </w:tr>
      <w:tr w:rsidR="00A36C0F" w:rsidRPr="00093D7D" w14:paraId="0579E784" w14:textId="77777777" w:rsidTr="00292686">
        <w:tc>
          <w:tcPr>
            <w:tcW w:w="1574" w:type="dxa"/>
            <w:vAlign w:val="center"/>
            <w:hideMark/>
          </w:tcPr>
          <w:p w14:paraId="6334E9C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repository </w:t>
            </w:r>
          </w:p>
        </w:tc>
        <w:tc>
          <w:tcPr>
            <w:tcW w:w="973" w:type="dxa"/>
            <w:vAlign w:val="center"/>
            <w:hideMark/>
          </w:tcPr>
          <w:p w14:paraId="7FF92FE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 chứa, nơi lưu trữ</w:t>
            </w:r>
          </w:p>
        </w:tc>
        <w:tc>
          <w:tcPr>
            <w:tcW w:w="850" w:type="dxa"/>
            <w:vAlign w:val="center"/>
            <w:hideMark/>
          </w:tcPr>
          <w:p w14:paraId="15B0F05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40001D1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/rɪˈpɒz.ɪ.tər.i/</w:t>
            </w:r>
          </w:p>
        </w:tc>
        <w:tc>
          <w:tcPr>
            <w:tcW w:w="2231" w:type="dxa"/>
            <w:vAlign w:val="center"/>
            <w:hideMark/>
          </w:tcPr>
          <w:p w14:paraId="5F68774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repository; waste repository</w:t>
            </w:r>
          </w:p>
        </w:tc>
        <w:tc>
          <w:tcPr>
            <w:tcW w:w="1446" w:type="dxa"/>
            <w:vAlign w:val="center"/>
            <w:hideMark/>
          </w:tcPr>
          <w:p w14:paraId="45B5F2E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archive, storehouse, depot</w:t>
            </w:r>
          </w:p>
        </w:tc>
        <w:tc>
          <w:tcPr>
            <w:tcW w:w="1562" w:type="dxa"/>
            <w:vAlign w:val="center"/>
            <w:hideMark/>
          </w:tcPr>
          <w:p w14:paraId="7033922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C0F" w:rsidRPr="00093D7D" w14:paraId="761D7B54" w14:textId="77777777" w:rsidTr="00292686">
        <w:tc>
          <w:tcPr>
            <w:tcW w:w="1574" w:type="dxa"/>
            <w:vAlign w:val="center"/>
            <w:hideMark/>
          </w:tcPr>
          <w:p w14:paraId="30B3593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stewardship </w:t>
            </w:r>
          </w:p>
        </w:tc>
        <w:tc>
          <w:tcPr>
            <w:tcW w:w="973" w:type="dxa"/>
            <w:vAlign w:val="center"/>
            <w:hideMark/>
          </w:tcPr>
          <w:p w14:paraId="6B73726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lý, trách nhiệm quản lý</w:t>
            </w:r>
          </w:p>
        </w:tc>
        <w:tc>
          <w:tcPr>
            <w:tcW w:w="850" w:type="dxa"/>
            <w:vAlign w:val="center"/>
            <w:hideMark/>
          </w:tcPr>
          <w:p w14:paraId="46F8627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41E7082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/ˈstjuː.əd.ʃɪp/</w:t>
            </w:r>
          </w:p>
        </w:tc>
        <w:tc>
          <w:tcPr>
            <w:tcW w:w="2231" w:type="dxa"/>
            <w:vAlign w:val="center"/>
            <w:hideMark/>
          </w:tcPr>
          <w:p w14:paraId="572FFF6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stewardship; data stewardship</w:t>
            </w:r>
          </w:p>
        </w:tc>
        <w:tc>
          <w:tcPr>
            <w:tcW w:w="1446" w:type="dxa"/>
            <w:vAlign w:val="center"/>
            <w:hideMark/>
          </w:tcPr>
          <w:p w14:paraId="6766FB3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management, care, supervision</w:t>
            </w:r>
          </w:p>
        </w:tc>
        <w:tc>
          <w:tcPr>
            <w:tcW w:w="1562" w:type="dxa"/>
            <w:vAlign w:val="center"/>
            <w:hideMark/>
          </w:tcPr>
          <w:p w14:paraId="74BF9E0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neglect, abandonment</w:t>
            </w:r>
          </w:p>
        </w:tc>
      </w:tr>
      <w:tr w:rsidR="00A36C0F" w:rsidRPr="00093D7D" w14:paraId="75517B31" w14:textId="77777777" w:rsidTr="00292686">
        <w:tc>
          <w:tcPr>
            <w:tcW w:w="1574" w:type="dxa"/>
            <w:vAlign w:val="center"/>
            <w:hideMark/>
          </w:tcPr>
          <w:p w14:paraId="6411462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provenance </w:t>
            </w:r>
          </w:p>
        </w:tc>
        <w:tc>
          <w:tcPr>
            <w:tcW w:w="973" w:type="dxa"/>
            <w:vAlign w:val="center"/>
            <w:hideMark/>
          </w:tcPr>
          <w:p w14:paraId="05BDB4D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Nguồn gốc, xuất xứ</w:t>
            </w:r>
          </w:p>
        </w:tc>
        <w:tc>
          <w:tcPr>
            <w:tcW w:w="850" w:type="dxa"/>
            <w:vAlign w:val="center"/>
            <w:hideMark/>
          </w:tcPr>
          <w:p w14:paraId="59CE7D8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61B3A34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/ˈprɒv.ən.əns/</w:t>
            </w:r>
          </w:p>
        </w:tc>
        <w:tc>
          <w:tcPr>
            <w:tcW w:w="2231" w:type="dxa"/>
            <w:vAlign w:val="center"/>
            <w:hideMark/>
          </w:tcPr>
          <w:p w14:paraId="438C9E5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doubtful provenance; check the provenance</w:t>
            </w:r>
          </w:p>
        </w:tc>
        <w:tc>
          <w:tcPr>
            <w:tcW w:w="1446" w:type="dxa"/>
            <w:vAlign w:val="center"/>
            <w:hideMark/>
          </w:tcPr>
          <w:p w14:paraId="04A3092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origin, source, derivation</w:t>
            </w:r>
          </w:p>
        </w:tc>
        <w:tc>
          <w:tcPr>
            <w:tcW w:w="1562" w:type="dxa"/>
            <w:vAlign w:val="center"/>
            <w:hideMark/>
          </w:tcPr>
          <w:p w14:paraId="7DA31B0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end, destination</w:t>
            </w:r>
          </w:p>
        </w:tc>
      </w:tr>
      <w:tr w:rsidR="00A36C0F" w:rsidRPr="00093D7D" w14:paraId="4D516D24" w14:textId="77777777" w:rsidTr="00292686">
        <w:tc>
          <w:tcPr>
            <w:tcW w:w="1574" w:type="dxa"/>
            <w:vAlign w:val="center"/>
            <w:hideMark/>
          </w:tcPr>
          <w:p w14:paraId="51EFECE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(B2)</w:t>
            </w:r>
          </w:p>
        </w:tc>
        <w:tc>
          <w:tcPr>
            <w:tcW w:w="973" w:type="dxa"/>
            <w:vAlign w:val="center"/>
            <w:hideMark/>
          </w:tcPr>
          <w:p w14:paraId="7C61301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Đích thực, xác thực</w:t>
            </w:r>
          </w:p>
        </w:tc>
        <w:tc>
          <w:tcPr>
            <w:tcW w:w="850" w:type="dxa"/>
            <w:vAlign w:val="center"/>
            <w:hideMark/>
          </w:tcPr>
          <w:p w14:paraId="377FB79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39B28A1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/ɔːˈθen.tɪk/</w:t>
            </w:r>
          </w:p>
        </w:tc>
        <w:tc>
          <w:tcPr>
            <w:tcW w:w="2231" w:type="dxa"/>
            <w:vAlign w:val="center"/>
            <w:hideMark/>
          </w:tcPr>
          <w:p w14:paraId="1168B90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food; authentic document</w:t>
            </w:r>
          </w:p>
        </w:tc>
        <w:tc>
          <w:tcPr>
            <w:tcW w:w="1446" w:type="dxa"/>
            <w:vAlign w:val="center"/>
            <w:hideMark/>
          </w:tcPr>
          <w:p w14:paraId="798FE4A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genuine, real, true</w:t>
            </w:r>
          </w:p>
        </w:tc>
        <w:tc>
          <w:tcPr>
            <w:tcW w:w="1562" w:type="dxa"/>
            <w:vAlign w:val="center"/>
            <w:hideMark/>
          </w:tcPr>
          <w:p w14:paraId="204334E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fake, counterfeit</w:t>
            </w:r>
          </w:p>
        </w:tc>
      </w:tr>
      <w:tr w:rsidR="00A36C0F" w:rsidRPr="00093D7D" w14:paraId="2C464A67" w14:textId="77777777" w:rsidTr="00292686">
        <w:tc>
          <w:tcPr>
            <w:tcW w:w="1574" w:type="dxa"/>
            <w:vAlign w:val="center"/>
            <w:hideMark/>
          </w:tcPr>
          <w:p w14:paraId="47D4D52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hazardous (B2)</w:t>
            </w:r>
          </w:p>
        </w:tc>
        <w:tc>
          <w:tcPr>
            <w:tcW w:w="973" w:type="dxa"/>
            <w:vAlign w:val="center"/>
            <w:hideMark/>
          </w:tcPr>
          <w:p w14:paraId="4B01C8D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Nguy hiểm, độc hại</w:t>
            </w:r>
          </w:p>
        </w:tc>
        <w:tc>
          <w:tcPr>
            <w:tcW w:w="850" w:type="dxa"/>
            <w:vAlign w:val="center"/>
            <w:hideMark/>
          </w:tcPr>
          <w:p w14:paraId="1E82456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06AE73B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/ˈhæz.ə.dəs/</w:t>
            </w:r>
          </w:p>
        </w:tc>
        <w:tc>
          <w:tcPr>
            <w:tcW w:w="2231" w:type="dxa"/>
            <w:vAlign w:val="center"/>
            <w:hideMark/>
          </w:tcPr>
          <w:p w14:paraId="6D9901E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hazardous waste; hazardous journey</w:t>
            </w:r>
          </w:p>
        </w:tc>
        <w:tc>
          <w:tcPr>
            <w:tcW w:w="1446" w:type="dxa"/>
            <w:vAlign w:val="center"/>
            <w:hideMark/>
          </w:tcPr>
          <w:p w14:paraId="21EAC20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dangerous, risky, unsafe</w:t>
            </w:r>
          </w:p>
        </w:tc>
        <w:tc>
          <w:tcPr>
            <w:tcW w:w="1562" w:type="dxa"/>
            <w:vAlign w:val="center"/>
            <w:hideMark/>
          </w:tcPr>
          <w:p w14:paraId="4622488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safe, secure</w:t>
            </w:r>
          </w:p>
        </w:tc>
      </w:tr>
      <w:tr w:rsidR="00A36C0F" w:rsidRPr="00093D7D" w14:paraId="7252262A" w14:textId="77777777" w:rsidTr="00292686">
        <w:tc>
          <w:tcPr>
            <w:tcW w:w="1574" w:type="dxa"/>
            <w:vAlign w:val="center"/>
            <w:hideMark/>
          </w:tcPr>
          <w:p w14:paraId="1FA10A9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compromise (B2)</w:t>
            </w:r>
          </w:p>
        </w:tc>
        <w:tc>
          <w:tcPr>
            <w:tcW w:w="973" w:type="dxa"/>
            <w:vAlign w:val="center"/>
            <w:hideMark/>
          </w:tcPr>
          <w:p w14:paraId="00200D0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Thỏa hiệp, làm tổn hại</w:t>
            </w:r>
          </w:p>
        </w:tc>
        <w:tc>
          <w:tcPr>
            <w:tcW w:w="850" w:type="dxa"/>
            <w:vAlign w:val="center"/>
            <w:hideMark/>
          </w:tcPr>
          <w:p w14:paraId="68A0E55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7F8C0B7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/ˈkɒm.prə.maɪz/</w:t>
            </w:r>
          </w:p>
        </w:tc>
        <w:tc>
          <w:tcPr>
            <w:tcW w:w="2231" w:type="dxa"/>
            <w:vAlign w:val="center"/>
            <w:hideMark/>
          </w:tcPr>
          <w:p w14:paraId="3AA16F1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reach a compromise; compromise safety</w:t>
            </w:r>
          </w:p>
        </w:tc>
        <w:tc>
          <w:tcPr>
            <w:tcW w:w="1446" w:type="dxa"/>
            <w:vAlign w:val="center"/>
            <w:hideMark/>
          </w:tcPr>
          <w:p w14:paraId="5E2F6D2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negotiate, concede; endanger</w:t>
            </w:r>
          </w:p>
        </w:tc>
        <w:tc>
          <w:tcPr>
            <w:tcW w:w="1562" w:type="dxa"/>
            <w:vAlign w:val="center"/>
            <w:hideMark/>
          </w:tcPr>
          <w:p w14:paraId="5C7AE93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dispute; protect</w:t>
            </w:r>
          </w:p>
        </w:tc>
      </w:tr>
      <w:tr w:rsidR="00A36C0F" w:rsidRPr="00093D7D" w14:paraId="2BFBCC3E" w14:textId="77777777" w:rsidTr="00292686">
        <w:tc>
          <w:tcPr>
            <w:tcW w:w="1574" w:type="dxa"/>
            <w:vAlign w:val="center"/>
            <w:hideMark/>
          </w:tcPr>
          <w:p w14:paraId="548F202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sophisticated (B2)</w:t>
            </w:r>
          </w:p>
        </w:tc>
        <w:tc>
          <w:tcPr>
            <w:tcW w:w="973" w:type="dxa"/>
            <w:vAlign w:val="center"/>
            <w:hideMark/>
          </w:tcPr>
          <w:p w14:paraId="11D06A0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Tinh vi, phức tạp</w:t>
            </w:r>
          </w:p>
        </w:tc>
        <w:tc>
          <w:tcPr>
            <w:tcW w:w="850" w:type="dxa"/>
            <w:vAlign w:val="center"/>
            <w:hideMark/>
          </w:tcPr>
          <w:p w14:paraId="038078C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72A6CCF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/səˈfɪs.tɪ.keɪ.tɪd/</w:t>
            </w:r>
          </w:p>
        </w:tc>
        <w:tc>
          <w:tcPr>
            <w:tcW w:w="2231" w:type="dxa"/>
            <w:vAlign w:val="center"/>
            <w:hideMark/>
          </w:tcPr>
          <w:p w14:paraId="041171E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sophisticated technology; sophisticated taste</w:t>
            </w:r>
          </w:p>
        </w:tc>
        <w:tc>
          <w:tcPr>
            <w:tcW w:w="1446" w:type="dxa"/>
            <w:vAlign w:val="center"/>
            <w:hideMark/>
          </w:tcPr>
          <w:p w14:paraId="2C4A71E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complex, advanced, refined</w:t>
            </w:r>
          </w:p>
        </w:tc>
        <w:tc>
          <w:tcPr>
            <w:tcW w:w="1562" w:type="dxa"/>
            <w:vAlign w:val="center"/>
            <w:hideMark/>
          </w:tcPr>
          <w:p w14:paraId="3F01328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simple, primitive</w:t>
            </w:r>
          </w:p>
        </w:tc>
      </w:tr>
      <w:tr w:rsidR="00A36C0F" w:rsidRPr="00093D7D" w14:paraId="5B187D31" w14:textId="77777777" w:rsidTr="00292686">
        <w:tc>
          <w:tcPr>
            <w:tcW w:w="1574" w:type="dxa"/>
            <w:vAlign w:val="center"/>
            <w:hideMark/>
          </w:tcPr>
          <w:p w14:paraId="75D73BA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(B2)</w:t>
            </w:r>
          </w:p>
        </w:tc>
        <w:tc>
          <w:tcPr>
            <w:tcW w:w="973" w:type="dxa"/>
            <w:vAlign w:val="center"/>
            <w:hideMark/>
          </w:tcPr>
          <w:p w14:paraId="5D17E99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Đương đại</w:t>
            </w:r>
          </w:p>
        </w:tc>
        <w:tc>
          <w:tcPr>
            <w:tcW w:w="850" w:type="dxa"/>
            <w:vAlign w:val="center"/>
            <w:hideMark/>
          </w:tcPr>
          <w:p w14:paraId="7969AFD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668C488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/kənˈtem.pər.ər.i/</w:t>
            </w:r>
          </w:p>
        </w:tc>
        <w:tc>
          <w:tcPr>
            <w:tcW w:w="2231" w:type="dxa"/>
            <w:vAlign w:val="center"/>
            <w:hideMark/>
          </w:tcPr>
          <w:p w14:paraId="2EC6AF6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art; contemporary society</w:t>
            </w:r>
          </w:p>
        </w:tc>
        <w:tc>
          <w:tcPr>
            <w:tcW w:w="1446" w:type="dxa"/>
            <w:vAlign w:val="center"/>
            <w:hideMark/>
          </w:tcPr>
          <w:p w14:paraId="17446FF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modern, current, present-day</w:t>
            </w:r>
          </w:p>
        </w:tc>
        <w:tc>
          <w:tcPr>
            <w:tcW w:w="1562" w:type="dxa"/>
            <w:vAlign w:val="center"/>
            <w:hideMark/>
          </w:tcPr>
          <w:p w14:paraId="378742B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ancient, old-fashioned</w:t>
            </w:r>
          </w:p>
        </w:tc>
      </w:tr>
      <w:tr w:rsidR="00A36C0F" w:rsidRPr="00093D7D" w14:paraId="17118F17" w14:textId="77777777" w:rsidTr="00292686">
        <w:tc>
          <w:tcPr>
            <w:tcW w:w="1574" w:type="dxa"/>
            <w:vAlign w:val="center"/>
            <w:hideMark/>
          </w:tcPr>
          <w:p w14:paraId="5587988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abandon (B2)</w:t>
            </w:r>
          </w:p>
        </w:tc>
        <w:tc>
          <w:tcPr>
            <w:tcW w:w="973" w:type="dxa"/>
            <w:vAlign w:val="center"/>
            <w:hideMark/>
          </w:tcPr>
          <w:p w14:paraId="4DF3DAD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Bỏ rơi, ruồng bỏ</w:t>
            </w:r>
          </w:p>
        </w:tc>
        <w:tc>
          <w:tcPr>
            <w:tcW w:w="850" w:type="dxa"/>
            <w:vAlign w:val="center"/>
            <w:hideMark/>
          </w:tcPr>
          <w:p w14:paraId="1F2076B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3B769B2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/əˈbæn.dən/</w:t>
            </w:r>
          </w:p>
        </w:tc>
        <w:tc>
          <w:tcPr>
            <w:tcW w:w="2231" w:type="dxa"/>
            <w:vAlign w:val="center"/>
            <w:hideMark/>
          </w:tcPr>
          <w:p w14:paraId="5029FC4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abandon a project; abandon hope</w:t>
            </w:r>
          </w:p>
        </w:tc>
        <w:tc>
          <w:tcPr>
            <w:tcW w:w="1446" w:type="dxa"/>
            <w:vAlign w:val="center"/>
            <w:hideMark/>
          </w:tcPr>
          <w:p w14:paraId="75BF3D7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desert, leave, forsake</w:t>
            </w:r>
          </w:p>
        </w:tc>
        <w:tc>
          <w:tcPr>
            <w:tcW w:w="1562" w:type="dxa"/>
            <w:vAlign w:val="center"/>
            <w:hideMark/>
          </w:tcPr>
          <w:p w14:paraId="44A55DF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keep, retain, claim</w:t>
            </w:r>
          </w:p>
        </w:tc>
      </w:tr>
      <w:tr w:rsidR="00A36C0F" w:rsidRPr="00093D7D" w14:paraId="4DD2CC8C" w14:textId="77777777" w:rsidTr="00292686">
        <w:tc>
          <w:tcPr>
            <w:tcW w:w="1574" w:type="dxa"/>
            <w:vAlign w:val="center"/>
            <w:hideMark/>
          </w:tcPr>
          <w:p w14:paraId="17AB231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collaboration (B2)</w:t>
            </w:r>
          </w:p>
        </w:tc>
        <w:tc>
          <w:tcPr>
            <w:tcW w:w="973" w:type="dxa"/>
            <w:vAlign w:val="center"/>
            <w:hideMark/>
          </w:tcPr>
          <w:p w14:paraId="1B6E435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cộng tác</w:t>
            </w:r>
          </w:p>
        </w:tc>
        <w:tc>
          <w:tcPr>
            <w:tcW w:w="850" w:type="dxa"/>
            <w:vAlign w:val="center"/>
            <w:hideMark/>
          </w:tcPr>
          <w:p w14:paraId="7019F82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2F510B8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/kəˌlæb.əˈreɪ.ʃən/</w:t>
            </w:r>
          </w:p>
        </w:tc>
        <w:tc>
          <w:tcPr>
            <w:tcW w:w="2231" w:type="dxa"/>
            <w:vAlign w:val="center"/>
            <w:hideMark/>
          </w:tcPr>
          <w:p w14:paraId="5334893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collaboration with; close collaboration</w:t>
            </w:r>
          </w:p>
        </w:tc>
        <w:tc>
          <w:tcPr>
            <w:tcW w:w="1446" w:type="dxa"/>
            <w:vAlign w:val="center"/>
            <w:hideMark/>
          </w:tcPr>
          <w:p w14:paraId="21810C4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cooperation,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ership, teamwork</w:t>
            </w:r>
          </w:p>
        </w:tc>
        <w:tc>
          <w:tcPr>
            <w:tcW w:w="1562" w:type="dxa"/>
            <w:vAlign w:val="center"/>
            <w:hideMark/>
          </w:tcPr>
          <w:p w14:paraId="6EBFC41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competition, rivalry</w:t>
            </w:r>
          </w:p>
        </w:tc>
      </w:tr>
      <w:tr w:rsidR="00A36C0F" w:rsidRPr="00093D7D" w14:paraId="2ADFA1B4" w14:textId="77777777" w:rsidTr="00292686">
        <w:tc>
          <w:tcPr>
            <w:tcW w:w="1574" w:type="dxa"/>
            <w:vAlign w:val="center"/>
            <w:hideMark/>
          </w:tcPr>
          <w:p w14:paraId="2AFDEC3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remedial </w:t>
            </w:r>
          </w:p>
        </w:tc>
        <w:tc>
          <w:tcPr>
            <w:tcW w:w="973" w:type="dxa"/>
            <w:vAlign w:val="center"/>
            <w:hideMark/>
          </w:tcPr>
          <w:p w14:paraId="6A5B5C7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Mang tính khắc phục,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sửa chữa</w:t>
            </w:r>
          </w:p>
        </w:tc>
        <w:tc>
          <w:tcPr>
            <w:tcW w:w="850" w:type="dxa"/>
            <w:vAlign w:val="center"/>
            <w:hideMark/>
          </w:tcPr>
          <w:p w14:paraId="4DF6DEF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adj</w:t>
            </w:r>
          </w:p>
        </w:tc>
        <w:tc>
          <w:tcPr>
            <w:tcW w:w="1276" w:type="dxa"/>
            <w:vAlign w:val="center"/>
            <w:hideMark/>
          </w:tcPr>
          <w:p w14:paraId="12D4FAE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/rɪˈmiː.di.əl/</w:t>
            </w:r>
          </w:p>
        </w:tc>
        <w:tc>
          <w:tcPr>
            <w:tcW w:w="2231" w:type="dxa"/>
            <w:vAlign w:val="center"/>
            <w:hideMark/>
          </w:tcPr>
          <w:p w14:paraId="0FAB5BB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remedial action; remedial class</w:t>
            </w:r>
          </w:p>
        </w:tc>
        <w:tc>
          <w:tcPr>
            <w:tcW w:w="1446" w:type="dxa"/>
            <w:vAlign w:val="center"/>
            <w:hideMark/>
          </w:tcPr>
          <w:p w14:paraId="3BE9905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corrective, restorative</w:t>
            </w:r>
          </w:p>
        </w:tc>
        <w:tc>
          <w:tcPr>
            <w:tcW w:w="1562" w:type="dxa"/>
            <w:vAlign w:val="center"/>
            <w:hideMark/>
          </w:tcPr>
          <w:p w14:paraId="0A52F07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harmful, damaging</w:t>
            </w:r>
          </w:p>
        </w:tc>
      </w:tr>
      <w:tr w:rsidR="00A36C0F" w:rsidRPr="00093D7D" w14:paraId="131C1253" w14:textId="77777777" w:rsidTr="00292686">
        <w:tc>
          <w:tcPr>
            <w:tcW w:w="1574" w:type="dxa"/>
            <w:vAlign w:val="center"/>
            <w:hideMark/>
          </w:tcPr>
          <w:p w14:paraId="604B512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perfunctory </w:t>
            </w:r>
          </w:p>
        </w:tc>
        <w:tc>
          <w:tcPr>
            <w:tcW w:w="973" w:type="dxa"/>
            <w:vAlign w:val="center"/>
            <w:hideMark/>
          </w:tcPr>
          <w:p w14:paraId="4474378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cho có, hời hợt</w:t>
            </w:r>
          </w:p>
        </w:tc>
        <w:tc>
          <w:tcPr>
            <w:tcW w:w="850" w:type="dxa"/>
            <w:vAlign w:val="center"/>
            <w:hideMark/>
          </w:tcPr>
          <w:p w14:paraId="398410E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1A88A73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/pəˈfʌŋk.tər.i/</w:t>
            </w:r>
          </w:p>
        </w:tc>
        <w:tc>
          <w:tcPr>
            <w:tcW w:w="2231" w:type="dxa"/>
            <w:vAlign w:val="center"/>
            <w:hideMark/>
          </w:tcPr>
          <w:p w14:paraId="0782A44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perfunctory nod; perfunctory effort</w:t>
            </w:r>
          </w:p>
        </w:tc>
        <w:tc>
          <w:tcPr>
            <w:tcW w:w="1446" w:type="dxa"/>
            <w:vAlign w:val="center"/>
            <w:hideMark/>
          </w:tcPr>
          <w:p w14:paraId="39E5B28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cursory, superficial, careless</w:t>
            </w:r>
          </w:p>
        </w:tc>
        <w:tc>
          <w:tcPr>
            <w:tcW w:w="1562" w:type="dxa"/>
            <w:vAlign w:val="center"/>
            <w:hideMark/>
          </w:tcPr>
          <w:p w14:paraId="3BFDCFD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thorough, careful</w:t>
            </w:r>
          </w:p>
        </w:tc>
      </w:tr>
      <w:tr w:rsidR="00A36C0F" w:rsidRPr="00093D7D" w14:paraId="036E2E5D" w14:textId="77777777" w:rsidTr="00292686">
        <w:tc>
          <w:tcPr>
            <w:tcW w:w="1574" w:type="dxa"/>
            <w:vAlign w:val="center"/>
            <w:hideMark/>
          </w:tcPr>
          <w:p w14:paraId="36F7C71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constraint (C1)</w:t>
            </w:r>
          </w:p>
        </w:tc>
        <w:tc>
          <w:tcPr>
            <w:tcW w:w="973" w:type="dxa"/>
            <w:vAlign w:val="center"/>
            <w:hideMark/>
          </w:tcPr>
          <w:p w14:paraId="5A9E1F3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hạn chế, ràng buộc</w:t>
            </w:r>
          </w:p>
        </w:tc>
        <w:tc>
          <w:tcPr>
            <w:tcW w:w="850" w:type="dxa"/>
            <w:vAlign w:val="center"/>
            <w:hideMark/>
          </w:tcPr>
          <w:p w14:paraId="7F1F601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71B6ECA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/kənˈstreɪnt/</w:t>
            </w:r>
          </w:p>
        </w:tc>
        <w:tc>
          <w:tcPr>
            <w:tcW w:w="2231" w:type="dxa"/>
            <w:vAlign w:val="center"/>
            <w:hideMark/>
          </w:tcPr>
          <w:p w14:paraId="11A2DF9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budget constraints; time constraints</w:t>
            </w:r>
          </w:p>
        </w:tc>
        <w:tc>
          <w:tcPr>
            <w:tcW w:w="1446" w:type="dxa"/>
            <w:vAlign w:val="center"/>
            <w:hideMark/>
          </w:tcPr>
          <w:p w14:paraId="3068CB5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restriction, limitation, curb</w:t>
            </w:r>
          </w:p>
        </w:tc>
        <w:tc>
          <w:tcPr>
            <w:tcW w:w="1562" w:type="dxa"/>
            <w:vAlign w:val="center"/>
            <w:hideMark/>
          </w:tcPr>
          <w:p w14:paraId="3F4CE15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freedom, liberty</w:t>
            </w:r>
          </w:p>
        </w:tc>
      </w:tr>
      <w:tr w:rsidR="00A36C0F" w:rsidRPr="00093D7D" w14:paraId="6A4B0134" w14:textId="77777777" w:rsidTr="00292686">
        <w:tc>
          <w:tcPr>
            <w:tcW w:w="1574" w:type="dxa"/>
            <w:vAlign w:val="center"/>
            <w:hideMark/>
          </w:tcPr>
          <w:p w14:paraId="34F5522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relational (Academic)</w:t>
            </w:r>
          </w:p>
        </w:tc>
        <w:tc>
          <w:tcPr>
            <w:tcW w:w="973" w:type="dxa"/>
            <w:vAlign w:val="center"/>
            <w:hideMark/>
          </w:tcPr>
          <w:p w14:paraId="425D1D4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mối quan hệ, tương quan</w:t>
            </w:r>
          </w:p>
        </w:tc>
        <w:tc>
          <w:tcPr>
            <w:tcW w:w="850" w:type="dxa"/>
            <w:vAlign w:val="center"/>
            <w:hideMark/>
          </w:tcPr>
          <w:p w14:paraId="0939CDD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099B8EA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/rɪˈleɪ.ʃən.əl/</w:t>
            </w:r>
          </w:p>
        </w:tc>
        <w:tc>
          <w:tcPr>
            <w:tcW w:w="2231" w:type="dxa"/>
            <w:vAlign w:val="center"/>
            <w:hideMark/>
          </w:tcPr>
          <w:p w14:paraId="2FBC375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relational database; relational skills</w:t>
            </w:r>
          </w:p>
        </w:tc>
        <w:tc>
          <w:tcPr>
            <w:tcW w:w="1446" w:type="dxa"/>
            <w:vAlign w:val="center"/>
            <w:hideMark/>
          </w:tcPr>
          <w:p w14:paraId="62A3F7E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connected, associated</w:t>
            </w:r>
          </w:p>
        </w:tc>
        <w:tc>
          <w:tcPr>
            <w:tcW w:w="1562" w:type="dxa"/>
            <w:vAlign w:val="center"/>
            <w:hideMark/>
          </w:tcPr>
          <w:p w14:paraId="476AE11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independent, unrelated</w:t>
            </w:r>
          </w:p>
        </w:tc>
      </w:tr>
    </w:tbl>
    <w:p w14:paraId="5A7A28C4" w14:textId="77777777" w:rsidR="00A36C0F" w:rsidRPr="00093D7D" w:rsidRDefault="00A36C0F" w:rsidP="00A36C0F">
      <w:pPr>
        <w:pStyle w:val="Heading2"/>
      </w:pPr>
      <w:r w:rsidRPr="00093D7D">
        <w:t>II. 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01"/>
        <w:gridCol w:w="3954"/>
        <w:gridCol w:w="3957"/>
      </w:tblGrid>
      <w:tr w:rsidR="00A36C0F" w:rsidRPr="00093D7D" w14:paraId="2ED8449D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1B7AD13B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51B978BC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535995E5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A36C0F" w:rsidRPr="00093D7D" w14:paraId="1A4E4FB3" w14:textId="77777777" w:rsidTr="00292686">
        <w:tc>
          <w:tcPr>
            <w:tcW w:w="0" w:type="auto"/>
            <w:vAlign w:val="center"/>
            <w:hideMark/>
          </w:tcPr>
          <w:p w14:paraId="39CD0D6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initiative (B2)</w:t>
            </w:r>
          </w:p>
        </w:tc>
        <w:tc>
          <w:tcPr>
            <w:tcW w:w="0" w:type="auto"/>
            <w:vAlign w:val="center"/>
            <w:hideMark/>
          </w:tcPr>
          <w:p w14:paraId="0A8733F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has announced a new initiative to reduce plastic waste in the ocean.</w:t>
            </w:r>
          </w:p>
        </w:tc>
        <w:tc>
          <w:tcPr>
            <w:tcW w:w="0" w:type="auto"/>
            <w:vAlign w:val="center"/>
            <w:hideMark/>
          </w:tcPr>
          <w:p w14:paraId="7FE1F3A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đã công bố một sáng kiến mới nhằm giảm thiểu rác thải nhựa ở đại dương.</w:t>
            </w:r>
          </w:p>
        </w:tc>
      </w:tr>
      <w:tr w:rsidR="00A36C0F" w:rsidRPr="00093D7D" w14:paraId="5F147778" w14:textId="77777777" w:rsidTr="00292686">
        <w:tc>
          <w:tcPr>
            <w:tcW w:w="0" w:type="auto"/>
            <w:vAlign w:val="center"/>
            <w:hideMark/>
          </w:tcPr>
          <w:p w14:paraId="495458A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thrive (C1)</w:t>
            </w:r>
          </w:p>
        </w:tc>
        <w:tc>
          <w:tcPr>
            <w:tcW w:w="0" w:type="auto"/>
            <w:vAlign w:val="center"/>
            <w:hideMark/>
          </w:tcPr>
          <w:p w14:paraId="43DAA5B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 businesses can thrive in this economy if they adapt to digital marketing strategies.</w:t>
            </w:r>
          </w:p>
        </w:tc>
        <w:tc>
          <w:tcPr>
            <w:tcW w:w="0" w:type="auto"/>
            <w:vAlign w:val="center"/>
            <w:hideMark/>
          </w:tcPr>
          <w:p w14:paraId="361502A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doanh nghiệp nhỏ có thể phát triển mạnh trong nền kinh tế này nếu họ thích ứng với các chiến lược tiếp thị kỹ thuật số.</w:t>
            </w:r>
          </w:p>
        </w:tc>
      </w:tr>
      <w:tr w:rsidR="00A36C0F" w:rsidRPr="00093D7D" w14:paraId="3E90B400" w14:textId="77777777" w:rsidTr="00292686">
        <w:tc>
          <w:tcPr>
            <w:tcW w:w="0" w:type="auto"/>
            <w:vAlign w:val="center"/>
            <w:hideMark/>
          </w:tcPr>
          <w:p w14:paraId="2F38218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debris (C1)</w:t>
            </w:r>
          </w:p>
        </w:tc>
        <w:tc>
          <w:tcPr>
            <w:tcW w:w="0" w:type="auto"/>
            <w:vAlign w:val="center"/>
            <w:hideMark/>
          </w:tcPr>
          <w:p w14:paraId="176AA68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Emergency teams worked through the night to clear the debris left by the devastating storm.</w:t>
            </w:r>
          </w:p>
        </w:tc>
        <w:tc>
          <w:tcPr>
            <w:tcW w:w="0" w:type="auto"/>
            <w:vAlign w:val="center"/>
            <w:hideMark/>
          </w:tcPr>
          <w:p w14:paraId="7182B61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đội cứu hộ đã làm việc suốt đêm để dọn dẹp đống đổ nát do cơn bão tàn khốc để lại.</w:t>
            </w:r>
          </w:p>
        </w:tc>
      </w:tr>
      <w:tr w:rsidR="00A36C0F" w:rsidRPr="00093D7D" w14:paraId="5F11C9FA" w14:textId="77777777" w:rsidTr="00292686">
        <w:tc>
          <w:tcPr>
            <w:tcW w:w="0" w:type="auto"/>
            <w:vAlign w:val="center"/>
            <w:hideMark/>
          </w:tcPr>
          <w:p w14:paraId="5056327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surplus (C1)</w:t>
            </w:r>
          </w:p>
        </w:tc>
        <w:tc>
          <w:tcPr>
            <w:tcW w:w="0" w:type="auto"/>
            <w:vAlign w:val="center"/>
            <w:hideMark/>
          </w:tcPr>
          <w:p w14:paraId="15DA467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decided to donate its surplus electronic equipment to local schools in need.</w:t>
            </w:r>
          </w:p>
        </w:tc>
        <w:tc>
          <w:tcPr>
            <w:tcW w:w="0" w:type="auto"/>
            <w:vAlign w:val="center"/>
            <w:hideMark/>
          </w:tcPr>
          <w:p w14:paraId="71CCF64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đã quyết định quyên góp thiết bị điện tử dư thừa của mình cho các trường học địa phương đang cần.</w:t>
            </w:r>
          </w:p>
        </w:tc>
      </w:tr>
      <w:tr w:rsidR="00A36C0F" w:rsidRPr="00093D7D" w14:paraId="5749ECBB" w14:textId="77777777" w:rsidTr="00292686">
        <w:tc>
          <w:tcPr>
            <w:tcW w:w="0" w:type="auto"/>
            <w:vAlign w:val="center"/>
            <w:hideMark/>
          </w:tcPr>
          <w:p w14:paraId="487E6C2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horticultural (C2)</w:t>
            </w:r>
          </w:p>
        </w:tc>
        <w:tc>
          <w:tcPr>
            <w:tcW w:w="0" w:type="auto"/>
            <w:vAlign w:val="center"/>
            <w:hideMark/>
          </w:tcPr>
          <w:p w14:paraId="35075F4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studied horticultural science to understand how to grow plants sustainably in urban environments.</w:t>
            </w:r>
          </w:p>
        </w:tc>
        <w:tc>
          <w:tcPr>
            <w:tcW w:w="0" w:type="auto"/>
            <w:vAlign w:val="center"/>
            <w:hideMark/>
          </w:tcPr>
          <w:p w14:paraId="76DEAAC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đã nghiên cứu khoa học làm vườn để hiểu cách trồng cây bền vững trong môi trường đô thị.</w:t>
            </w:r>
          </w:p>
        </w:tc>
      </w:tr>
      <w:tr w:rsidR="00A36C0F" w:rsidRPr="00093D7D" w14:paraId="249B0034" w14:textId="77777777" w:rsidTr="00292686">
        <w:tc>
          <w:tcPr>
            <w:tcW w:w="0" w:type="auto"/>
            <w:vAlign w:val="center"/>
            <w:hideMark/>
          </w:tcPr>
          <w:p w14:paraId="4A0B9F5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expertise (B2)</w:t>
            </w:r>
          </w:p>
        </w:tc>
        <w:tc>
          <w:tcPr>
            <w:tcW w:w="0" w:type="auto"/>
            <w:vAlign w:val="center"/>
            <w:hideMark/>
          </w:tcPr>
          <w:p w14:paraId="3AEDC66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hire someone with technical expertise to manage the complex software development project.</w:t>
            </w:r>
          </w:p>
        </w:tc>
        <w:tc>
          <w:tcPr>
            <w:tcW w:w="0" w:type="auto"/>
            <w:vAlign w:val="center"/>
            <w:hideMark/>
          </w:tcPr>
          <w:p w14:paraId="4EE0E41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thuê một người có chuyên môn kỹ thuật để quản lý dự án phát triển phần mềm phức tạp này.</w:t>
            </w:r>
          </w:p>
        </w:tc>
      </w:tr>
      <w:tr w:rsidR="00A36C0F" w:rsidRPr="00093D7D" w14:paraId="2DE67AF5" w14:textId="77777777" w:rsidTr="00292686">
        <w:tc>
          <w:tcPr>
            <w:tcW w:w="0" w:type="auto"/>
            <w:vAlign w:val="center"/>
            <w:hideMark/>
          </w:tcPr>
          <w:p w14:paraId="6963870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(B2)</w:t>
            </w:r>
          </w:p>
        </w:tc>
        <w:tc>
          <w:tcPr>
            <w:tcW w:w="0" w:type="auto"/>
            <w:vAlign w:val="center"/>
            <w:hideMark/>
          </w:tcPr>
          <w:p w14:paraId="2A411ED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 solar power is a sustainable way to generate electricity without harming the environment.</w:t>
            </w:r>
          </w:p>
        </w:tc>
        <w:tc>
          <w:tcPr>
            <w:tcW w:w="0" w:type="auto"/>
            <w:vAlign w:val="center"/>
            <w:hideMark/>
          </w:tcPr>
          <w:p w14:paraId="1F4825F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Sử dụng năng lượng mặt trời là một cách bền vững để tạo ra điện mà không gây hại cho môi trường.</w:t>
            </w:r>
          </w:p>
        </w:tc>
      </w:tr>
      <w:tr w:rsidR="00A36C0F" w:rsidRPr="00093D7D" w14:paraId="7338A7EF" w14:textId="77777777" w:rsidTr="00292686">
        <w:tc>
          <w:tcPr>
            <w:tcW w:w="0" w:type="auto"/>
            <w:vAlign w:val="center"/>
            <w:hideMark/>
          </w:tcPr>
          <w:p w14:paraId="7E07E23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extravaganza (C2)</w:t>
            </w:r>
          </w:p>
        </w:tc>
        <w:tc>
          <w:tcPr>
            <w:tcW w:w="0" w:type="auto"/>
            <w:vAlign w:val="center"/>
            <w:hideMark/>
          </w:tcPr>
          <w:p w14:paraId="0F7F4B2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festival ended with a fireworks extravaganza that lit up the night sky beautifully.</w:t>
            </w:r>
          </w:p>
        </w:tc>
        <w:tc>
          <w:tcPr>
            <w:tcW w:w="0" w:type="auto"/>
            <w:vAlign w:val="center"/>
            <w:hideMark/>
          </w:tcPr>
          <w:p w14:paraId="2173D17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Lễ hội kết thúc với màn trình diễn pháo hoa hoành tráng thắp sáng bầu trời đêm tuyệt đẹp.</w:t>
            </w:r>
          </w:p>
        </w:tc>
      </w:tr>
      <w:tr w:rsidR="00A36C0F" w:rsidRPr="00093D7D" w14:paraId="4A2BF971" w14:textId="77777777" w:rsidTr="00292686">
        <w:tc>
          <w:tcPr>
            <w:tcW w:w="0" w:type="auto"/>
            <w:vAlign w:val="center"/>
            <w:hideMark/>
          </w:tcPr>
          <w:p w14:paraId="5F8F81D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culinary (C1)</w:t>
            </w:r>
          </w:p>
        </w:tc>
        <w:tc>
          <w:tcPr>
            <w:tcW w:w="0" w:type="auto"/>
            <w:vAlign w:val="center"/>
            <w:hideMark/>
          </w:tcPr>
          <w:p w14:paraId="1F76203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Visitors to Vie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often fall in love with the country's diverse and unique culinary traditions.</w:t>
            </w:r>
          </w:p>
        </w:tc>
        <w:tc>
          <w:tcPr>
            <w:tcW w:w="0" w:type="auto"/>
            <w:vAlign w:val="center"/>
            <w:hideMark/>
          </w:tcPr>
          <w:p w14:paraId="11BE3CB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 khách đến Việt Nam thường say mê những truyền thống ẩm thực đa dạng và độc đáo của đất nước này.</w:t>
            </w:r>
          </w:p>
        </w:tc>
      </w:tr>
      <w:tr w:rsidR="00A36C0F" w:rsidRPr="00093D7D" w14:paraId="7456F322" w14:textId="77777777" w:rsidTr="00292686">
        <w:tc>
          <w:tcPr>
            <w:tcW w:w="0" w:type="auto"/>
            <w:vAlign w:val="center"/>
            <w:hideMark/>
          </w:tcPr>
          <w:p w14:paraId="140D506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harmonious (C1)</w:t>
            </w:r>
          </w:p>
        </w:tc>
        <w:tc>
          <w:tcPr>
            <w:tcW w:w="0" w:type="auto"/>
            <w:vAlign w:val="center"/>
            <w:hideMark/>
          </w:tcPr>
          <w:p w14:paraId="5DD2258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architect created a harmonious blend of modern design and traditional materials in the building.</w:t>
            </w:r>
          </w:p>
        </w:tc>
        <w:tc>
          <w:tcPr>
            <w:tcW w:w="0" w:type="auto"/>
            <w:vAlign w:val="center"/>
            <w:hideMark/>
          </w:tcPr>
          <w:p w14:paraId="61F7A3E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Kiến trúc sư đã tạo ra sự kết hợp hài hòa giữa thiết kế hiện đại và vật liệu truyền thống trong tòa nhà.</w:t>
            </w:r>
          </w:p>
        </w:tc>
      </w:tr>
      <w:tr w:rsidR="00A36C0F" w:rsidRPr="00093D7D" w14:paraId="53CC490C" w14:textId="77777777" w:rsidTr="00292686">
        <w:tc>
          <w:tcPr>
            <w:tcW w:w="0" w:type="auto"/>
            <w:vAlign w:val="center"/>
            <w:hideMark/>
          </w:tcPr>
          <w:p w14:paraId="46BA5DF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metropolitan (C1)</w:t>
            </w:r>
          </w:p>
        </w:tc>
        <w:tc>
          <w:tcPr>
            <w:tcW w:w="0" w:type="auto"/>
            <w:vAlign w:val="center"/>
            <w:hideMark/>
          </w:tcPr>
          <w:p w14:paraId="76B43F1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cost of living is generally much higher in metropolitan areas than in the countryside.</w:t>
            </w:r>
          </w:p>
        </w:tc>
        <w:tc>
          <w:tcPr>
            <w:tcW w:w="0" w:type="auto"/>
            <w:vAlign w:val="center"/>
            <w:hideMark/>
          </w:tcPr>
          <w:p w14:paraId="7BE6796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 phí sinh hoạt thường cao hơn nhiều ở các khu vực đô thị lớn so với ở nông thôn.</w:t>
            </w:r>
          </w:p>
        </w:tc>
      </w:tr>
      <w:tr w:rsidR="00A36C0F" w:rsidRPr="00093D7D" w14:paraId="0E2525EC" w14:textId="77777777" w:rsidTr="00292686">
        <w:tc>
          <w:tcPr>
            <w:tcW w:w="0" w:type="auto"/>
            <w:vAlign w:val="center"/>
            <w:hideMark/>
          </w:tcPr>
          <w:p w14:paraId="5F1B291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decentralized (C1)</w:t>
            </w:r>
          </w:p>
        </w:tc>
        <w:tc>
          <w:tcPr>
            <w:tcW w:w="0" w:type="auto"/>
            <w:vAlign w:val="center"/>
            <w:hideMark/>
          </w:tcPr>
          <w:p w14:paraId="300498D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decentralized system allows information to be shared without passing through a single control point.</w:t>
            </w:r>
          </w:p>
        </w:tc>
        <w:tc>
          <w:tcPr>
            <w:tcW w:w="0" w:type="auto"/>
            <w:vAlign w:val="center"/>
            <w:hideMark/>
          </w:tcPr>
          <w:p w14:paraId="3B6789F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hệ thống phân quyền cho phép thông tin được chia sẻ mà không cần thông qua một điểm kiểm soát duy nhất.</w:t>
            </w:r>
          </w:p>
        </w:tc>
      </w:tr>
      <w:tr w:rsidR="00A36C0F" w:rsidRPr="00093D7D" w14:paraId="18488BBF" w14:textId="77777777" w:rsidTr="00292686">
        <w:tc>
          <w:tcPr>
            <w:tcW w:w="0" w:type="auto"/>
            <w:vAlign w:val="center"/>
            <w:hideMark/>
          </w:tcPr>
          <w:p w14:paraId="422C8A0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 (B2)</w:t>
            </w:r>
          </w:p>
        </w:tc>
        <w:tc>
          <w:tcPr>
            <w:tcW w:w="0" w:type="auto"/>
            <w:vAlign w:val="center"/>
            <w:hideMark/>
          </w:tcPr>
          <w:p w14:paraId="41B715D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 in transport infrastructure is essential for the economic growth of developing nations.</w:t>
            </w:r>
          </w:p>
        </w:tc>
        <w:tc>
          <w:tcPr>
            <w:tcW w:w="0" w:type="auto"/>
            <w:vAlign w:val="center"/>
            <w:hideMark/>
          </w:tcPr>
          <w:p w14:paraId="27CDABE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Đầu tư vào cơ sở hạ tầng giao thông là điều cần thiết cho sự tăng trưởng kinh tế của các quốc gia đang phát triển.</w:t>
            </w:r>
          </w:p>
        </w:tc>
      </w:tr>
      <w:tr w:rsidR="00A36C0F" w:rsidRPr="00093D7D" w14:paraId="4323C5EA" w14:textId="77777777" w:rsidTr="00292686">
        <w:tc>
          <w:tcPr>
            <w:tcW w:w="0" w:type="auto"/>
            <w:vAlign w:val="center"/>
            <w:hideMark/>
          </w:tcPr>
          <w:p w14:paraId="3225D52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proliferate (C2)</w:t>
            </w:r>
          </w:p>
        </w:tc>
        <w:tc>
          <w:tcPr>
            <w:tcW w:w="0" w:type="auto"/>
            <w:vAlign w:val="center"/>
            <w:hideMark/>
          </w:tcPr>
          <w:p w14:paraId="706F574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Fake news stories tend to proliferate quickly on social media platforms without proper moderation.</w:t>
            </w:r>
          </w:p>
        </w:tc>
        <w:tc>
          <w:tcPr>
            <w:tcW w:w="0" w:type="auto"/>
            <w:vAlign w:val="center"/>
            <w:hideMark/>
          </w:tcPr>
          <w:p w14:paraId="7A73AF9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tin tức giả mạo có xu hướng lan truyền nhanh chóng trên các nền tảng mạng xã hội mà không được kiểm duyệt kỹ.</w:t>
            </w:r>
          </w:p>
        </w:tc>
      </w:tr>
      <w:tr w:rsidR="00A36C0F" w:rsidRPr="00093D7D" w14:paraId="66EC77B9" w14:textId="77777777" w:rsidTr="00292686">
        <w:tc>
          <w:tcPr>
            <w:tcW w:w="0" w:type="auto"/>
            <w:vAlign w:val="center"/>
            <w:hideMark/>
          </w:tcPr>
          <w:p w14:paraId="4E6C734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interoperability (Technical)</w:t>
            </w:r>
          </w:p>
        </w:tc>
        <w:tc>
          <w:tcPr>
            <w:tcW w:w="0" w:type="auto"/>
            <w:vAlign w:val="center"/>
            <w:hideMark/>
          </w:tcPr>
          <w:p w14:paraId="3190544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software ensures full interoperability between different operating systems used by the staff.</w:t>
            </w:r>
          </w:p>
        </w:tc>
        <w:tc>
          <w:tcPr>
            <w:tcW w:w="0" w:type="auto"/>
            <w:vAlign w:val="center"/>
            <w:hideMark/>
          </w:tcPr>
          <w:p w14:paraId="08FCD7B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Phần mềm mới đảm bảo khả năng tương tác đầy đủ giữa các hệ điều hành khác nhau mà nhân viên sử dụng.</w:t>
            </w:r>
          </w:p>
        </w:tc>
      </w:tr>
      <w:tr w:rsidR="00A36C0F" w:rsidRPr="00093D7D" w14:paraId="03934BFA" w14:textId="77777777" w:rsidTr="00292686">
        <w:tc>
          <w:tcPr>
            <w:tcW w:w="0" w:type="auto"/>
            <w:vAlign w:val="center"/>
            <w:hideMark/>
          </w:tcPr>
          <w:p w14:paraId="18B9D1C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consensus (C1)</w:t>
            </w:r>
          </w:p>
        </w:tc>
        <w:tc>
          <w:tcPr>
            <w:tcW w:w="0" w:type="auto"/>
            <w:vAlign w:val="center"/>
            <w:hideMark/>
          </w:tcPr>
          <w:p w14:paraId="2BB22D9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hours of debate, the committee finally reached a consensus on the new budget plan.</w:t>
            </w:r>
          </w:p>
        </w:tc>
        <w:tc>
          <w:tcPr>
            <w:tcW w:w="0" w:type="auto"/>
            <w:vAlign w:val="center"/>
            <w:hideMark/>
          </w:tcPr>
          <w:p w14:paraId="6D8ADED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nhiều giờ tranh luận, ủy ban cuối cùng đã đạt được sự đồng thuận về kế hoạch ngân sách mới.</w:t>
            </w:r>
          </w:p>
        </w:tc>
      </w:tr>
      <w:tr w:rsidR="00A36C0F" w:rsidRPr="00093D7D" w14:paraId="596C2F06" w14:textId="77777777" w:rsidTr="00292686">
        <w:tc>
          <w:tcPr>
            <w:tcW w:w="0" w:type="auto"/>
            <w:vAlign w:val="center"/>
            <w:hideMark/>
          </w:tcPr>
          <w:p w14:paraId="44D66B1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empower (B2)</w:t>
            </w:r>
          </w:p>
        </w:tc>
        <w:tc>
          <w:tcPr>
            <w:tcW w:w="0" w:type="auto"/>
            <w:vAlign w:val="center"/>
            <w:hideMark/>
          </w:tcPr>
          <w:p w14:paraId="70D7572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can empower young people to make better decisions about their future careers.</w:t>
            </w:r>
          </w:p>
        </w:tc>
        <w:tc>
          <w:tcPr>
            <w:tcW w:w="0" w:type="auto"/>
            <w:vAlign w:val="center"/>
            <w:hideMark/>
          </w:tcPr>
          <w:p w14:paraId="103842E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Giáo dục có thể trao quyền cho những người trẻ tuổi đưa ra quyết định tốt hơn về nghề nghiệp tương lai của họ.</w:t>
            </w:r>
          </w:p>
        </w:tc>
      </w:tr>
      <w:tr w:rsidR="00A36C0F" w:rsidRPr="00093D7D" w14:paraId="0C1E522B" w14:textId="77777777" w:rsidTr="00292686">
        <w:tc>
          <w:tcPr>
            <w:tcW w:w="0" w:type="auto"/>
            <w:vAlign w:val="center"/>
            <w:hideMark/>
          </w:tcPr>
          <w:p w14:paraId="2654EA7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burgeoning (C2)</w:t>
            </w:r>
          </w:p>
        </w:tc>
        <w:tc>
          <w:tcPr>
            <w:tcW w:w="0" w:type="auto"/>
            <w:vAlign w:val="center"/>
            <w:hideMark/>
          </w:tcPr>
          <w:p w14:paraId="22B3F00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faces challenges in housing due to its burgeoning population and limited land area.</w:t>
            </w:r>
          </w:p>
        </w:tc>
        <w:tc>
          <w:tcPr>
            <w:tcW w:w="0" w:type="auto"/>
            <w:vAlign w:val="center"/>
            <w:hideMark/>
          </w:tcPr>
          <w:p w14:paraId="6C0B649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Thành phố đối mặt với những thách thức về nhà ở do dân số đang tăng nhanh và diện tích đất hạn chế.</w:t>
            </w:r>
          </w:p>
        </w:tc>
      </w:tr>
      <w:tr w:rsidR="00A36C0F" w:rsidRPr="00093D7D" w14:paraId="44FADBF4" w14:textId="77777777" w:rsidTr="00292686">
        <w:tc>
          <w:tcPr>
            <w:tcW w:w="0" w:type="auto"/>
            <w:vAlign w:val="center"/>
            <w:hideMark/>
          </w:tcPr>
          <w:p w14:paraId="0242EB5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dilemma (B2)</w:t>
            </w:r>
          </w:p>
        </w:tc>
        <w:tc>
          <w:tcPr>
            <w:tcW w:w="0" w:type="auto"/>
            <w:vAlign w:val="center"/>
            <w:hideMark/>
          </w:tcPr>
          <w:p w14:paraId="5C4BAA3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faced a difficult dilemma when choosing between a high salary and job satisfaction.</w:t>
            </w:r>
          </w:p>
        </w:tc>
        <w:tc>
          <w:tcPr>
            <w:tcW w:w="0" w:type="auto"/>
            <w:vAlign w:val="center"/>
            <w:hideMark/>
          </w:tcPr>
          <w:p w14:paraId="5DCE0DF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phải đối mặt với một tình huống khó xử khi lựa chọn giữa mức lương cao và sự hài lòng trong công việc.</w:t>
            </w:r>
          </w:p>
        </w:tc>
      </w:tr>
      <w:tr w:rsidR="00A36C0F" w:rsidRPr="00093D7D" w14:paraId="08890196" w14:textId="77777777" w:rsidTr="00292686">
        <w:tc>
          <w:tcPr>
            <w:tcW w:w="0" w:type="auto"/>
            <w:vAlign w:val="center"/>
            <w:hideMark/>
          </w:tcPr>
          <w:p w14:paraId="66D4F8F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rudimentary (C2)</w:t>
            </w:r>
          </w:p>
        </w:tc>
        <w:tc>
          <w:tcPr>
            <w:tcW w:w="0" w:type="auto"/>
            <w:vAlign w:val="center"/>
            <w:hideMark/>
          </w:tcPr>
          <w:p w14:paraId="135F964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used rudimentary tools to build the shelter because they had no advanced equipment available.</w:t>
            </w:r>
          </w:p>
        </w:tc>
        <w:tc>
          <w:tcPr>
            <w:tcW w:w="0" w:type="auto"/>
            <w:vAlign w:val="center"/>
            <w:hideMark/>
          </w:tcPr>
          <w:p w14:paraId="5514583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 đã sử dụng các công cụ thô sơ để xây dựng nơi trú ẩn vì không có thiết bị tiên tiến nào.</w:t>
            </w:r>
          </w:p>
        </w:tc>
      </w:tr>
      <w:tr w:rsidR="00A36C0F" w:rsidRPr="00093D7D" w14:paraId="6577DF08" w14:textId="77777777" w:rsidTr="00292686">
        <w:tc>
          <w:tcPr>
            <w:tcW w:w="0" w:type="auto"/>
            <w:vAlign w:val="center"/>
            <w:hideMark/>
          </w:tcPr>
          <w:p w14:paraId="0B0E958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legislation (B2)</w:t>
            </w:r>
          </w:p>
        </w:tc>
        <w:tc>
          <w:tcPr>
            <w:tcW w:w="0" w:type="auto"/>
            <w:vAlign w:val="center"/>
            <w:hideMark/>
          </w:tcPr>
          <w:p w14:paraId="498B6B8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passed strict legislation to control the emission of harmful gases from factories.</w:t>
            </w:r>
          </w:p>
        </w:tc>
        <w:tc>
          <w:tcPr>
            <w:tcW w:w="0" w:type="auto"/>
            <w:vAlign w:val="center"/>
            <w:hideMark/>
          </w:tcPr>
          <w:p w14:paraId="04A9142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đã thông qua luật nghiêm ngặt để kiểm soát việc thải khí độc hại từ các nhà máy.</w:t>
            </w:r>
          </w:p>
        </w:tc>
      </w:tr>
      <w:tr w:rsidR="00A36C0F" w:rsidRPr="00093D7D" w14:paraId="4AA659E8" w14:textId="77777777" w:rsidTr="00292686">
        <w:tc>
          <w:tcPr>
            <w:tcW w:w="0" w:type="auto"/>
            <w:vAlign w:val="center"/>
            <w:hideMark/>
          </w:tcPr>
          <w:p w14:paraId="42B42A3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chronic (C1)</w:t>
            </w:r>
          </w:p>
        </w:tc>
        <w:tc>
          <w:tcPr>
            <w:tcW w:w="0" w:type="auto"/>
            <w:vAlign w:val="center"/>
            <w:hideMark/>
          </w:tcPr>
          <w:p w14:paraId="14C3966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 can lead to chronic health problems such as high blood pressure and heart disease.</w:t>
            </w:r>
          </w:p>
        </w:tc>
        <w:tc>
          <w:tcPr>
            <w:tcW w:w="0" w:type="auto"/>
            <w:vAlign w:val="center"/>
            <w:hideMark/>
          </w:tcPr>
          <w:p w14:paraId="2E6DF03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Căng thẳng có thể dẫn đến các vấn đề sức khỏe mãn tính như huyết áp cao và bệnh tim.</w:t>
            </w:r>
          </w:p>
        </w:tc>
      </w:tr>
      <w:tr w:rsidR="00A36C0F" w:rsidRPr="00093D7D" w14:paraId="5AB1BACC" w14:textId="77777777" w:rsidTr="00292686">
        <w:tc>
          <w:tcPr>
            <w:tcW w:w="0" w:type="auto"/>
            <w:vAlign w:val="center"/>
            <w:hideMark/>
          </w:tcPr>
          <w:p w14:paraId="6AD3FBE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benign (C2)</w:t>
            </w:r>
          </w:p>
        </w:tc>
        <w:tc>
          <w:tcPr>
            <w:tcW w:w="0" w:type="auto"/>
            <w:vAlign w:val="center"/>
            <w:hideMark/>
          </w:tcPr>
          <w:p w14:paraId="61730EC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doctor assured him that the lump was benign and did not require surgery.</w:t>
            </w:r>
          </w:p>
        </w:tc>
        <w:tc>
          <w:tcPr>
            <w:tcW w:w="0" w:type="auto"/>
            <w:vAlign w:val="center"/>
            <w:hideMark/>
          </w:tcPr>
          <w:p w14:paraId="160BB88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Bác sĩ đảm bảo với anh ấy rằng khối u là lành tính và không cần phẫu thuật.</w:t>
            </w:r>
          </w:p>
        </w:tc>
      </w:tr>
      <w:tr w:rsidR="00A36C0F" w:rsidRPr="00093D7D" w14:paraId="2269FADC" w14:textId="77777777" w:rsidTr="00292686">
        <w:tc>
          <w:tcPr>
            <w:tcW w:w="0" w:type="auto"/>
            <w:vAlign w:val="center"/>
            <w:hideMark/>
          </w:tcPr>
          <w:p w14:paraId="6F581C1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entangled (C2)</w:t>
            </w:r>
          </w:p>
        </w:tc>
        <w:tc>
          <w:tcPr>
            <w:tcW w:w="0" w:type="auto"/>
            <w:vAlign w:val="center"/>
            <w:hideMark/>
          </w:tcPr>
          <w:p w14:paraId="2239B0F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dolphin became entangled in the fishing net and had to be rescued by divers.</w:t>
            </w:r>
          </w:p>
        </w:tc>
        <w:tc>
          <w:tcPr>
            <w:tcW w:w="0" w:type="auto"/>
            <w:vAlign w:val="center"/>
            <w:hideMark/>
          </w:tcPr>
          <w:p w14:paraId="1A469FB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 cá heo bị vướng vào lưới đánh cá và phải được các thợ lặn giải cứu.</w:t>
            </w:r>
          </w:p>
        </w:tc>
      </w:tr>
      <w:tr w:rsidR="00A36C0F" w:rsidRPr="00093D7D" w14:paraId="66A38A6D" w14:textId="77777777" w:rsidTr="00292686">
        <w:tc>
          <w:tcPr>
            <w:tcW w:w="0" w:type="auto"/>
            <w:vAlign w:val="center"/>
            <w:hideMark/>
          </w:tcPr>
          <w:p w14:paraId="56C9996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apportion </w:t>
            </w:r>
          </w:p>
        </w:tc>
        <w:tc>
          <w:tcPr>
            <w:tcW w:w="0" w:type="auto"/>
            <w:vAlign w:val="center"/>
            <w:hideMark/>
          </w:tcPr>
          <w:p w14:paraId="0F0F935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difficult to apportion blame when so many factors contributed to the accident.</w:t>
            </w:r>
          </w:p>
        </w:tc>
        <w:tc>
          <w:tcPr>
            <w:tcW w:w="0" w:type="auto"/>
            <w:vAlign w:val="center"/>
            <w:hideMark/>
          </w:tcPr>
          <w:p w14:paraId="6395031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Thật khó để phân chia trách nhiệm khi có quá nhiều yếu tố góp phần gây ra tai nạn.</w:t>
            </w:r>
          </w:p>
        </w:tc>
      </w:tr>
      <w:tr w:rsidR="00A36C0F" w:rsidRPr="00093D7D" w14:paraId="58109203" w14:textId="77777777" w:rsidTr="00292686">
        <w:tc>
          <w:tcPr>
            <w:tcW w:w="0" w:type="auto"/>
            <w:vAlign w:val="center"/>
            <w:hideMark/>
          </w:tcPr>
          <w:p w14:paraId="2B025CF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amortise (Technical)</w:t>
            </w:r>
          </w:p>
        </w:tc>
        <w:tc>
          <w:tcPr>
            <w:tcW w:w="0" w:type="auto"/>
            <w:vAlign w:val="center"/>
            <w:hideMark/>
          </w:tcPr>
          <w:p w14:paraId="14B5B37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usually amortise the cost of expensive machinery over several years of use.</w:t>
            </w:r>
          </w:p>
        </w:tc>
        <w:tc>
          <w:tcPr>
            <w:tcW w:w="0" w:type="auto"/>
            <w:vAlign w:val="center"/>
            <w:hideMark/>
          </w:tcPr>
          <w:p w14:paraId="19B1E0F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công ty thường khấu hao chi phí máy móc đắt tiền qua nhiều năm sử dụng.</w:t>
            </w:r>
          </w:p>
        </w:tc>
      </w:tr>
      <w:tr w:rsidR="00A36C0F" w:rsidRPr="00093D7D" w14:paraId="67B071C0" w14:textId="77777777" w:rsidTr="00292686">
        <w:tc>
          <w:tcPr>
            <w:tcW w:w="0" w:type="auto"/>
            <w:vAlign w:val="center"/>
            <w:hideMark/>
          </w:tcPr>
          <w:p w14:paraId="0EBE69F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(C1)</w:t>
            </w:r>
          </w:p>
        </w:tc>
        <w:tc>
          <w:tcPr>
            <w:tcW w:w="0" w:type="auto"/>
            <w:vAlign w:val="center"/>
            <w:hideMark/>
          </w:tcPr>
          <w:p w14:paraId="39F3D94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project aims to protect the rights and culture of the indigenous people in the Amazon.</w:t>
            </w:r>
          </w:p>
        </w:tc>
        <w:tc>
          <w:tcPr>
            <w:tcW w:w="0" w:type="auto"/>
            <w:vAlign w:val="center"/>
            <w:hideMark/>
          </w:tcPr>
          <w:p w14:paraId="5AE393F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án nhằm mục đích bảo vệ quyền và văn hóa của người bản địa ở Amazon.</w:t>
            </w:r>
          </w:p>
        </w:tc>
      </w:tr>
      <w:tr w:rsidR="00A36C0F" w:rsidRPr="00093D7D" w14:paraId="5AEE5365" w14:textId="77777777" w:rsidTr="00292686">
        <w:tc>
          <w:tcPr>
            <w:tcW w:w="0" w:type="auto"/>
            <w:vAlign w:val="center"/>
            <w:hideMark/>
          </w:tcPr>
          <w:p w14:paraId="7708B8B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exploitation (B2)</w:t>
            </w:r>
          </w:p>
        </w:tc>
        <w:tc>
          <w:tcPr>
            <w:tcW w:w="0" w:type="auto"/>
            <w:vAlign w:val="center"/>
            <w:hideMark/>
          </w:tcPr>
          <w:p w14:paraId="24A3999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Laws were introduced to prevent the exploitation of child labor in manufacturing industries.</w:t>
            </w:r>
          </w:p>
        </w:tc>
        <w:tc>
          <w:tcPr>
            <w:tcW w:w="0" w:type="auto"/>
            <w:vAlign w:val="center"/>
            <w:hideMark/>
          </w:tcPr>
          <w:p w14:paraId="33478CB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Luật pháp đã được đưa ra để ngăn chặn sự bóc lột lao động trẻ em trong các ngành sản xuất.</w:t>
            </w:r>
          </w:p>
        </w:tc>
      </w:tr>
      <w:tr w:rsidR="00A36C0F" w:rsidRPr="00093D7D" w14:paraId="45545C56" w14:textId="77777777" w:rsidTr="00292686">
        <w:tc>
          <w:tcPr>
            <w:tcW w:w="0" w:type="auto"/>
            <w:vAlign w:val="center"/>
            <w:hideMark/>
          </w:tcPr>
          <w:p w14:paraId="040240C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coalition (C1)</w:t>
            </w:r>
          </w:p>
        </w:tc>
        <w:tc>
          <w:tcPr>
            <w:tcW w:w="0" w:type="auto"/>
            <w:vAlign w:val="center"/>
            <w:hideMark/>
          </w:tcPr>
          <w:p w14:paraId="657AF7A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groups formed a coalition to protest against the construction of the new dam.</w:t>
            </w:r>
          </w:p>
        </w:tc>
        <w:tc>
          <w:tcPr>
            <w:tcW w:w="0" w:type="auto"/>
            <w:vAlign w:val="center"/>
            <w:hideMark/>
          </w:tcPr>
          <w:p w14:paraId="397B2C0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nhóm môi trường đã thành lập một liên minh để phản đối việc xây dựng con đập mới.</w:t>
            </w:r>
          </w:p>
        </w:tc>
      </w:tr>
      <w:tr w:rsidR="00A36C0F" w:rsidRPr="00093D7D" w14:paraId="3CF57F93" w14:textId="77777777" w:rsidTr="00292686">
        <w:tc>
          <w:tcPr>
            <w:tcW w:w="0" w:type="auto"/>
            <w:vAlign w:val="center"/>
            <w:hideMark/>
          </w:tcPr>
          <w:p w14:paraId="506722A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rectify (C1)</w:t>
            </w:r>
          </w:p>
        </w:tc>
        <w:tc>
          <w:tcPr>
            <w:tcW w:w="0" w:type="auto"/>
            <w:vAlign w:val="center"/>
            <w:hideMark/>
          </w:tcPr>
          <w:p w14:paraId="1FA8A76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give us a chance to rectify the error in your billing statement immediately.</w:t>
            </w:r>
          </w:p>
        </w:tc>
        <w:tc>
          <w:tcPr>
            <w:tcW w:w="0" w:type="auto"/>
            <w:vAlign w:val="center"/>
            <w:hideMark/>
          </w:tcPr>
          <w:p w14:paraId="242BBCC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Xin hãy cho chúng tôi cơ hội để sửa chữa sai sót trong bảng sao kê thanh toán của bạn ngay lập tức.</w:t>
            </w:r>
          </w:p>
        </w:tc>
      </w:tr>
      <w:tr w:rsidR="00A36C0F" w:rsidRPr="00093D7D" w14:paraId="784FEFD0" w14:textId="77777777" w:rsidTr="00292686">
        <w:tc>
          <w:tcPr>
            <w:tcW w:w="0" w:type="auto"/>
            <w:vAlign w:val="center"/>
            <w:hideMark/>
          </w:tcPr>
          <w:p w14:paraId="312BF21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entrenched (C2)</w:t>
            </w:r>
          </w:p>
        </w:tc>
        <w:tc>
          <w:tcPr>
            <w:tcW w:w="0" w:type="auto"/>
            <w:vAlign w:val="center"/>
            <w:hideMark/>
          </w:tcPr>
          <w:p w14:paraId="7DF3EF7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very hard to change entrenched beliefs that people have held for generations.</w:t>
            </w:r>
          </w:p>
        </w:tc>
        <w:tc>
          <w:tcPr>
            <w:tcW w:w="0" w:type="auto"/>
            <w:vAlign w:val="center"/>
            <w:hideMark/>
          </w:tcPr>
          <w:p w14:paraId="12378E0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Rất khó để thay đổi những niềm tin cố hữu mà mọi người đã giữ trong nhiều thế hệ.</w:t>
            </w:r>
          </w:p>
        </w:tc>
      </w:tr>
      <w:tr w:rsidR="00A36C0F" w:rsidRPr="00093D7D" w14:paraId="7337DC40" w14:textId="77777777" w:rsidTr="00292686">
        <w:tc>
          <w:tcPr>
            <w:tcW w:w="0" w:type="auto"/>
            <w:vAlign w:val="center"/>
            <w:hideMark/>
          </w:tcPr>
          <w:p w14:paraId="2DAFFFE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inequity </w:t>
            </w:r>
          </w:p>
        </w:tc>
        <w:tc>
          <w:tcPr>
            <w:tcW w:w="0" w:type="auto"/>
            <w:vAlign w:val="center"/>
            <w:hideMark/>
          </w:tcPr>
          <w:p w14:paraId="53F8951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report highlighted the growing inequity in access to healthcare between rich and poor regions.</w:t>
            </w:r>
          </w:p>
        </w:tc>
        <w:tc>
          <w:tcPr>
            <w:tcW w:w="0" w:type="auto"/>
            <w:vAlign w:val="center"/>
            <w:hideMark/>
          </w:tcPr>
          <w:p w14:paraId="027C3CD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Báo cáo nhấn mạnh sự bất bình đẳng ngày càng tăng trong việc tiếp cận chăm sóc sức khỏe giữa các vùng giàu và nghèo.</w:t>
            </w:r>
          </w:p>
        </w:tc>
      </w:tr>
      <w:tr w:rsidR="00A36C0F" w:rsidRPr="00093D7D" w14:paraId="37CA97F7" w14:textId="77777777" w:rsidTr="00292686">
        <w:tc>
          <w:tcPr>
            <w:tcW w:w="0" w:type="auto"/>
            <w:vAlign w:val="center"/>
            <w:hideMark/>
          </w:tcPr>
          <w:p w14:paraId="410967A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sideline (C2)</w:t>
            </w:r>
          </w:p>
        </w:tc>
        <w:tc>
          <w:tcPr>
            <w:tcW w:w="0" w:type="auto"/>
            <w:vAlign w:val="center"/>
            <w:hideMark/>
          </w:tcPr>
          <w:p w14:paraId="20DA71D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star player was sidelined for the rest of the season due to a knee injury.</w:t>
            </w:r>
          </w:p>
        </w:tc>
        <w:tc>
          <w:tcPr>
            <w:tcW w:w="0" w:type="auto"/>
            <w:vAlign w:val="center"/>
            <w:hideMark/>
          </w:tcPr>
          <w:p w14:paraId="774F49A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Cầu thủ ngôi sao đã bị loại khỏi phần còn lại của mùa giải do chấn thương đầu gối.</w:t>
            </w:r>
          </w:p>
        </w:tc>
      </w:tr>
      <w:tr w:rsidR="00A36C0F" w:rsidRPr="00093D7D" w14:paraId="3DD4A73A" w14:textId="77777777" w:rsidTr="00292686">
        <w:tc>
          <w:tcPr>
            <w:tcW w:w="0" w:type="auto"/>
            <w:vAlign w:val="center"/>
            <w:hideMark/>
          </w:tcPr>
          <w:p w14:paraId="7234AD0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trajectory (C1)</w:t>
            </w:r>
          </w:p>
        </w:tc>
        <w:tc>
          <w:tcPr>
            <w:tcW w:w="0" w:type="auto"/>
            <w:vAlign w:val="center"/>
            <w:hideMark/>
          </w:tcPr>
          <w:p w14:paraId="69DEDEA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we continue on this trajectory, we will likely miss our sales targets for the year.</w:t>
            </w:r>
          </w:p>
        </w:tc>
        <w:tc>
          <w:tcPr>
            <w:tcW w:w="0" w:type="auto"/>
            <w:vAlign w:val="center"/>
            <w:hideMark/>
          </w:tcPr>
          <w:p w14:paraId="260F8E5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Nếu chúng ta tiếp tục theo quỹ đạo này, chúng ta có thể sẽ bỏ lỡ mục tiêu doanh số trong năm.</w:t>
            </w:r>
          </w:p>
        </w:tc>
      </w:tr>
      <w:tr w:rsidR="00A36C0F" w:rsidRPr="00093D7D" w14:paraId="00CA593B" w14:textId="77777777" w:rsidTr="00292686">
        <w:tc>
          <w:tcPr>
            <w:tcW w:w="0" w:type="auto"/>
            <w:vAlign w:val="center"/>
            <w:hideMark/>
          </w:tcPr>
          <w:p w14:paraId="22202D1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sovereignty (C2)</w:t>
            </w:r>
          </w:p>
        </w:tc>
        <w:tc>
          <w:tcPr>
            <w:tcW w:w="0" w:type="auto"/>
            <w:vAlign w:val="center"/>
            <w:hideMark/>
          </w:tcPr>
          <w:p w14:paraId="476DCC9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nation has the right to defend its territorial sovereignty against foreign invasion.</w:t>
            </w:r>
          </w:p>
        </w:tc>
        <w:tc>
          <w:tcPr>
            <w:tcW w:w="0" w:type="auto"/>
            <w:vAlign w:val="center"/>
            <w:hideMark/>
          </w:tcPr>
          <w:p w14:paraId="5A4E16B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Mọi quốc gia đều có quyền bảo vệ chủ quyền lãnh thổ của mình chống lại sự xâm lược của nước ngoài.</w:t>
            </w:r>
          </w:p>
        </w:tc>
      </w:tr>
      <w:tr w:rsidR="00A36C0F" w:rsidRPr="00093D7D" w14:paraId="453877AD" w14:textId="77777777" w:rsidTr="00292686">
        <w:tc>
          <w:tcPr>
            <w:tcW w:w="0" w:type="auto"/>
            <w:vAlign w:val="center"/>
            <w:hideMark/>
          </w:tcPr>
          <w:p w14:paraId="6DCDCB6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repository </w:t>
            </w:r>
          </w:p>
        </w:tc>
        <w:tc>
          <w:tcPr>
            <w:tcW w:w="0" w:type="auto"/>
            <w:vAlign w:val="center"/>
            <w:hideMark/>
          </w:tcPr>
          <w:p w14:paraId="0B0022C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university library serves as a vast repository of knowledge for students and researchers.</w:t>
            </w:r>
          </w:p>
        </w:tc>
        <w:tc>
          <w:tcPr>
            <w:tcW w:w="0" w:type="auto"/>
            <w:vAlign w:val="center"/>
            <w:hideMark/>
          </w:tcPr>
          <w:p w14:paraId="1F42155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 viện trường đại học đóng vai trò là kho tàng kiến thức rộng lớn cho sinh viên và các nhà nghiên cứu.</w:t>
            </w:r>
          </w:p>
        </w:tc>
      </w:tr>
      <w:tr w:rsidR="00A36C0F" w:rsidRPr="00093D7D" w14:paraId="60299D2E" w14:textId="77777777" w:rsidTr="00292686">
        <w:tc>
          <w:tcPr>
            <w:tcW w:w="0" w:type="auto"/>
            <w:vAlign w:val="center"/>
            <w:hideMark/>
          </w:tcPr>
          <w:p w14:paraId="22540AF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stewardship </w:t>
            </w:r>
          </w:p>
        </w:tc>
        <w:tc>
          <w:tcPr>
            <w:tcW w:w="0" w:type="auto"/>
            <w:vAlign w:val="center"/>
            <w:hideMark/>
          </w:tcPr>
          <w:p w14:paraId="0D35FE9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stewardship of natural resources is vital for the survival of future generations.</w:t>
            </w:r>
          </w:p>
        </w:tc>
        <w:tc>
          <w:tcPr>
            <w:tcW w:w="0" w:type="auto"/>
            <w:vAlign w:val="center"/>
            <w:hideMark/>
          </w:tcPr>
          <w:p w14:paraId="6B741A8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quản lý tốt các nguồn tài nguyên thiên nhiên là rất quan trọng cho sự tồn tại của các thế hệ tương lai.</w:t>
            </w:r>
          </w:p>
        </w:tc>
      </w:tr>
      <w:tr w:rsidR="00A36C0F" w:rsidRPr="00093D7D" w14:paraId="7AF1634E" w14:textId="77777777" w:rsidTr="00292686">
        <w:tc>
          <w:tcPr>
            <w:tcW w:w="0" w:type="auto"/>
            <w:vAlign w:val="center"/>
            <w:hideMark/>
          </w:tcPr>
          <w:p w14:paraId="377FD12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provenance </w:t>
            </w:r>
          </w:p>
        </w:tc>
        <w:tc>
          <w:tcPr>
            <w:tcW w:w="0" w:type="auto"/>
            <w:vAlign w:val="center"/>
            <w:hideMark/>
          </w:tcPr>
          <w:p w14:paraId="3D872D5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museum checks the provenance of every artifact to ensure it was not stolen.</w:t>
            </w:r>
          </w:p>
        </w:tc>
        <w:tc>
          <w:tcPr>
            <w:tcW w:w="0" w:type="auto"/>
            <w:vAlign w:val="center"/>
            <w:hideMark/>
          </w:tcPr>
          <w:p w14:paraId="05E3459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tàng kiểm tra nguồn gốc của mọi hiện vật để đảm bảo rằng nó không bị đánh cắp.</w:t>
            </w:r>
          </w:p>
        </w:tc>
      </w:tr>
      <w:tr w:rsidR="00A36C0F" w:rsidRPr="00093D7D" w14:paraId="279CEF06" w14:textId="77777777" w:rsidTr="00292686">
        <w:tc>
          <w:tcPr>
            <w:tcW w:w="0" w:type="auto"/>
            <w:vAlign w:val="center"/>
            <w:hideMark/>
          </w:tcPr>
          <w:p w14:paraId="197BA30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(B2)</w:t>
            </w:r>
          </w:p>
        </w:tc>
        <w:tc>
          <w:tcPr>
            <w:tcW w:w="0" w:type="auto"/>
            <w:vAlign w:val="center"/>
            <w:hideMark/>
          </w:tcPr>
          <w:p w14:paraId="372AB2A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restaurant serves authentic Italian dishes made with ingredients imported directly from Rome.</w:t>
            </w:r>
          </w:p>
        </w:tc>
        <w:tc>
          <w:tcPr>
            <w:tcW w:w="0" w:type="auto"/>
            <w:vAlign w:val="center"/>
            <w:hideMark/>
          </w:tcPr>
          <w:p w14:paraId="7C1408A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hàng phục vụ các món ăn Ý đích thực được chế biến từ các nguyên liệu nhập khẩu trực tiếp từ Rome.</w:t>
            </w:r>
          </w:p>
        </w:tc>
      </w:tr>
      <w:tr w:rsidR="00A36C0F" w:rsidRPr="00093D7D" w14:paraId="5F7D0AB2" w14:textId="77777777" w:rsidTr="00292686">
        <w:tc>
          <w:tcPr>
            <w:tcW w:w="0" w:type="auto"/>
            <w:vAlign w:val="center"/>
            <w:hideMark/>
          </w:tcPr>
          <w:p w14:paraId="4A8A728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hazardous (B2)</w:t>
            </w:r>
          </w:p>
        </w:tc>
        <w:tc>
          <w:tcPr>
            <w:tcW w:w="0" w:type="auto"/>
            <w:vAlign w:val="center"/>
            <w:hideMark/>
          </w:tcPr>
          <w:p w14:paraId="3C57709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Chemicals must be stored carefully because they can be hazardous to human health.</w:t>
            </w:r>
          </w:p>
        </w:tc>
        <w:tc>
          <w:tcPr>
            <w:tcW w:w="0" w:type="auto"/>
            <w:vAlign w:val="center"/>
            <w:hideMark/>
          </w:tcPr>
          <w:p w14:paraId="0188284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Hóa chất phải được lưu trữ cẩn thận vì chúng có thể gây nguy hiểm cho sức khỏe con người.</w:t>
            </w:r>
          </w:p>
        </w:tc>
      </w:tr>
      <w:tr w:rsidR="00A36C0F" w:rsidRPr="00093D7D" w14:paraId="31AEE876" w14:textId="77777777" w:rsidTr="00292686">
        <w:tc>
          <w:tcPr>
            <w:tcW w:w="0" w:type="auto"/>
            <w:vAlign w:val="center"/>
            <w:hideMark/>
          </w:tcPr>
          <w:p w14:paraId="5B103AA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compromise (B2)</w:t>
            </w:r>
          </w:p>
        </w:tc>
        <w:tc>
          <w:tcPr>
            <w:tcW w:w="0" w:type="auto"/>
            <w:vAlign w:val="center"/>
            <w:hideMark/>
          </w:tcPr>
          <w:p w14:paraId="18A65AB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reach a compromise that satisfies both parties involved in the negotiation.</w:t>
            </w:r>
          </w:p>
        </w:tc>
        <w:tc>
          <w:tcPr>
            <w:tcW w:w="0" w:type="auto"/>
            <w:vAlign w:val="center"/>
            <w:hideMark/>
          </w:tcPr>
          <w:p w14:paraId="40F27CE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đạt được một sự thỏa hiệp làm hài lòng cả hai bên tham gia đàm phán.</w:t>
            </w:r>
          </w:p>
        </w:tc>
      </w:tr>
      <w:tr w:rsidR="00A36C0F" w:rsidRPr="00093D7D" w14:paraId="3C7B9E03" w14:textId="77777777" w:rsidTr="00292686">
        <w:tc>
          <w:tcPr>
            <w:tcW w:w="0" w:type="auto"/>
            <w:vAlign w:val="center"/>
            <w:hideMark/>
          </w:tcPr>
          <w:p w14:paraId="1E18CD5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sophisticated (B2)</w:t>
            </w:r>
          </w:p>
        </w:tc>
        <w:tc>
          <w:tcPr>
            <w:tcW w:w="0" w:type="auto"/>
            <w:vAlign w:val="center"/>
            <w:hideMark/>
          </w:tcPr>
          <w:p w14:paraId="388A273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smartphones are sophisticated devices capable of performing millions of calculations per second.</w:t>
            </w:r>
          </w:p>
        </w:tc>
        <w:tc>
          <w:tcPr>
            <w:tcW w:w="0" w:type="auto"/>
            <w:vAlign w:val="center"/>
            <w:hideMark/>
          </w:tcPr>
          <w:p w14:paraId="27106EE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Điện thoại thông minh hiện đại là những thiết bị tinh vi có khả năng thực hiện hàng triệu phép tính mỗi giây.</w:t>
            </w:r>
          </w:p>
        </w:tc>
      </w:tr>
      <w:tr w:rsidR="00A36C0F" w:rsidRPr="00093D7D" w14:paraId="2022A196" w14:textId="77777777" w:rsidTr="00292686">
        <w:tc>
          <w:tcPr>
            <w:tcW w:w="0" w:type="auto"/>
            <w:vAlign w:val="center"/>
            <w:hideMark/>
          </w:tcPr>
          <w:p w14:paraId="6D69A9D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(B2)</w:t>
            </w:r>
          </w:p>
        </w:tc>
        <w:tc>
          <w:tcPr>
            <w:tcW w:w="0" w:type="auto"/>
            <w:vAlign w:val="center"/>
            <w:hideMark/>
          </w:tcPr>
          <w:p w14:paraId="09A655C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architecture often focuses on minimalism and the use of eco-friendly materials.</w:t>
            </w:r>
          </w:p>
        </w:tc>
        <w:tc>
          <w:tcPr>
            <w:tcW w:w="0" w:type="auto"/>
            <w:vAlign w:val="center"/>
            <w:hideMark/>
          </w:tcPr>
          <w:p w14:paraId="4D35B30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Kiến trúc đương đại thường tập trung vào sự tối giản và sử dụng các vật liệu thân thiện với môi trường.</w:t>
            </w:r>
          </w:p>
        </w:tc>
      </w:tr>
      <w:tr w:rsidR="00A36C0F" w:rsidRPr="00093D7D" w14:paraId="54D693E1" w14:textId="77777777" w:rsidTr="00292686">
        <w:tc>
          <w:tcPr>
            <w:tcW w:w="0" w:type="auto"/>
            <w:vAlign w:val="center"/>
            <w:hideMark/>
          </w:tcPr>
          <w:p w14:paraId="6B9DC33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abandon (B2)</w:t>
            </w:r>
          </w:p>
        </w:tc>
        <w:tc>
          <w:tcPr>
            <w:tcW w:w="0" w:type="auto"/>
            <w:vAlign w:val="center"/>
            <w:hideMark/>
          </w:tcPr>
          <w:p w14:paraId="1E5813D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had to abandon their car in the heavy snow and walk to the nearest town.</w:t>
            </w:r>
          </w:p>
        </w:tc>
        <w:tc>
          <w:tcPr>
            <w:tcW w:w="0" w:type="auto"/>
            <w:vAlign w:val="center"/>
            <w:hideMark/>
          </w:tcPr>
          <w:p w14:paraId="33FEE65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 buộc phải bỏ lại xe trong tuyết dày và đi bộ đến thị trấn gần nhất.</w:t>
            </w:r>
          </w:p>
        </w:tc>
      </w:tr>
      <w:tr w:rsidR="00A36C0F" w:rsidRPr="00093D7D" w14:paraId="1A451CA7" w14:textId="77777777" w:rsidTr="00292686">
        <w:tc>
          <w:tcPr>
            <w:tcW w:w="0" w:type="auto"/>
            <w:vAlign w:val="center"/>
            <w:hideMark/>
          </w:tcPr>
          <w:p w14:paraId="46F4128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collaboration (B2)</w:t>
            </w:r>
          </w:p>
        </w:tc>
        <w:tc>
          <w:tcPr>
            <w:tcW w:w="0" w:type="auto"/>
            <w:vAlign w:val="center"/>
            <w:hideMark/>
          </w:tcPr>
          <w:p w14:paraId="1C76AAB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success of the project was due to the close collaboration between the two departments.</w:t>
            </w:r>
          </w:p>
        </w:tc>
        <w:tc>
          <w:tcPr>
            <w:tcW w:w="0" w:type="auto"/>
            <w:vAlign w:val="center"/>
            <w:hideMark/>
          </w:tcPr>
          <w:p w14:paraId="0F7F1B4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thành công của dự án là nhờ vào sự hợp tác chặt chẽ giữa hai phòng ban.</w:t>
            </w:r>
          </w:p>
        </w:tc>
      </w:tr>
      <w:tr w:rsidR="00A36C0F" w:rsidRPr="00093D7D" w14:paraId="66D8F4F0" w14:textId="77777777" w:rsidTr="00292686">
        <w:tc>
          <w:tcPr>
            <w:tcW w:w="0" w:type="auto"/>
            <w:vAlign w:val="center"/>
            <w:hideMark/>
          </w:tcPr>
          <w:p w14:paraId="6868E13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remedial </w:t>
            </w:r>
          </w:p>
        </w:tc>
        <w:tc>
          <w:tcPr>
            <w:tcW w:w="0" w:type="auto"/>
            <w:vAlign w:val="center"/>
            <w:hideMark/>
          </w:tcPr>
          <w:p w14:paraId="1A9433A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students were given remedial classes to help them improve their math skills.</w:t>
            </w:r>
          </w:p>
        </w:tc>
        <w:tc>
          <w:tcPr>
            <w:tcW w:w="0" w:type="auto"/>
            <w:vAlign w:val="center"/>
            <w:hideMark/>
          </w:tcPr>
          <w:p w14:paraId="428E442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sinh viên được tham gia các lớp học phụ đạo để giúp họ cải thiện kỹ năng toán học.</w:t>
            </w:r>
          </w:p>
        </w:tc>
      </w:tr>
      <w:tr w:rsidR="00A36C0F" w:rsidRPr="00093D7D" w14:paraId="6F05E483" w14:textId="77777777" w:rsidTr="00292686">
        <w:tc>
          <w:tcPr>
            <w:tcW w:w="0" w:type="auto"/>
            <w:vAlign w:val="center"/>
            <w:hideMark/>
          </w:tcPr>
          <w:p w14:paraId="2C398F8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perfunctory </w:t>
            </w:r>
          </w:p>
        </w:tc>
        <w:tc>
          <w:tcPr>
            <w:tcW w:w="0" w:type="auto"/>
            <w:vAlign w:val="center"/>
            <w:hideMark/>
          </w:tcPr>
          <w:p w14:paraId="3744F16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gave a perfunctory glance at the report before signing it without reading the details.</w:t>
            </w:r>
          </w:p>
        </w:tc>
        <w:tc>
          <w:tcPr>
            <w:tcW w:w="0" w:type="auto"/>
            <w:vAlign w:val="center"/>
            <w:hideMark/>
          </w:tcPr>
          <w:p w14:paraId="6AEF07A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chỉ liếc qua loa báo cáo trước khi ký mà không đọc các chi tiết.</w:t>
            </w:r>
          </w:p>
        </w:tc>
      </w:tr>
      <w:tr w:rsidR="00A36C0F" w:rsidRPr="00093D7D" w14:paraId="18D01935" w14:textId="77777777" w:rsidTr="00292686">
        <w:tc>
          <w:tcPr>
            <w:tcW w:w="0" w:type="auto"/>
            <w:vAlign w:val="center"/>
            <w:hideMark/>
          </w:tcPr>
          <w:p w14:paraId="501C7B3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constraint (C1)</w:t>
            </w:r>
          </w:p>
        </w:tc>
        <w:tc>
          <w:tcPr>
            <w:tcW w:w="0" w:type="auto"/>
            <w:vAlign w:val="center"/>
            <w:hideMark/>
          </w:tcPr>
          <w:p w14:paraId="6FAEB52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constraints prevented the company from expanding into international markets this year.</w:t>
            </w:r>
          </w:p>
        </w:tc>
        <w:tc>
          <w:tcPr>
            <w:tcW w:w="0" w:type="auto"/>
            <w:vAlign w:val="center"/>
            <w:hideMark/>
          </w:tcPr>
          <w:p w14:paraId="1C69904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hạn chế về tài chính đã ngăn cản công ty mở rộng sang thị trường quốc tế trong năm nay.</w:t>
            </w:r>
          </w:p>
        </w:tc>
      </w:tr>
      <w:tr w:rsidR="00A36C0F" w:rsidRPr="00093D7D" w14:paraId="41DEA46B" w14:textId="77777777" w:rsidTr="00292686">
        <w:tc>
          <w:tcPr>
            <w:tcW w:w="0" w:type="auto"/>
            <w:vAlign w:val="center"/>
            <w:hideMark/>
          </w:tcPr>
          <w:p w14:paraId="0263C8F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relational (Academic)</w:t>
            </w:r>
          </w:p>
        </w:tc>
        <w:tc>
          <w:tcPr>
            <w:tcW w:w="0" w:type="auto"/>
            <w:vAlign w:val="center"/>
            <w:hideMark/>
          </w:tcPr>
          <w:p w14:paraId="4920925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study focuses on the relational aspects of teacher-student interactions in the classroom.</w:t>
            </w:r>
          </w:p>
        </w:tc>
        <w:tc>
          <w:tcPr>
            <w:tcW w:w="0" w:type="auto"/>
            <w:vAlign w:val="center"/>
            <w:hideMark/>
          </w:tcPr>
          <w:p w14:paraId="019B678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Nghiên cứu tập trung vào các khía cạnh quan hệ trong tương tác giữa giáo viên và học sinh trong lớp học.</w:t>
            </w:r>
          </w:p>
        </w:tc>
      </w:tr>
    </w:tbl>
    <w:p w14:paraId="15566D93" w14:textId="77777777" w:rsidR="00A36C0F" w:rsidRPr="00093D7D" w:rsidRDefault="00A36C0F" w:rsidP="00A36C0F">
      <w:pPr>
        <w:pStyle w:val="Heading2"/>
      </w:pPr>
      <w:r w:rsidRPr="00093D7D">
        <w:t>III. 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87"/>
        <w:gridCol w:w="2549"/>
        <w:gridCol w:w="1329"/>
        <w:gridCol w:w="4247"/>
      </w:tblGrid>
      <w:tr w:rsidR="00A36C0F" w:rsidRPr="00093D7D" w14:paraId="78AE66BD" w14:textId="77777777" w:rsidTr="00F20792">
        <w:trPr>
          <w:tblHeader/>
        </w:trPr>
        <w:tc>
          <w:tcPr>
            <w:tcW w:w="0" w:type="auto"/>
            <w:vAlign w:val="center"/>
            <w:hideMark/>
          </w:tcPr>
          <w:p w14:paraId="2FB65108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004F7554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1087" w:type="dxa"/>
            <w:vAlign w:val="center"/>
            <w:hideMark/>
          </w:tcPr>
          <w:p w14:paraId="0354CDB1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4247" w:type="dxa"/>
            <w:vAlign w:val="center"/>
            <w:hideMark/>
          </w:tcPr>
          <w:p w14:paraId="6763BF4A" w14:textId="77777777" w:rsidR="00A36C0F" w:rsidRPr="00093D7D" w:rsidRDefault="00A36C0F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A36C0F" w:rsidRPr="00093D7D" w14:paraId="1750A64F" w14:textId="77777777" w:rsidTr="00F20792">
        <w:tc>
          <w:tcPr>
            <w:tcW w:w="0" w:type="auto"/>
            <w:vAlign w:val="center"/>
            <w:hideMark/>
          </w:tcPr>
          <w:p w14:paraId="55A85E0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on</w:t>
            </w:r>
          </w:p>
        </w:tc>
        <w:tc>
          <w:tcPr>
            <w:tcW w:w="0" w:type="auto"/>
            <w:vAlign w:val="center"/>
            <w:hideMark/>
          </w:tcPr>
          <w:p w14:paraId="372B94F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Đảm nhận (công việc, trách nhiệm)</w:t>
            </w:r>
          </w:p>
        </w:tc>
        <w:tc>
          <w:tcPr>
            <w:tcW w:w="1087" w:type="dxa"/>
            <w:vAlign w:val="center"/>
            <w:hideMark/>
          </w:tcPr>
          <w:p w14:paraId="1DFDEB6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ɒn/</w:t>
            </w:r>
          </w:p>
        </w:tc>
        <w:tc>
          <w:tcPr>
            <w:tcW w:w="4247" w:type="dxa"/>
            <w:vAlign w:val="center"/>
            <w:hideMark/>
          </w:tcPr>
          <w:p w14:paraId="313D4A1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can't take on any more work right now.</w:t>
            </w:r>
          </w:p>
        </w:tc>
      </w:tr>
      <w:tr w:rsidR="00A36C0F" w:rsidRPr="00093D7D" w14:paraId="44D46452" w14:textId="77777777" w:rsidTr="00F20792">
        <w:tc>
          <w:tcPr>
            <w:tcW w:w="0" w:type="auto"/>
            <w:vAlign w:val="center"/>
            <w:hideMark/>
          </w:tcPr>
          <w:p w14:paraId="0C08D68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 out</w:t>
            </w:r>
          </w:p>
        </w:tc>
        <w:tc>
          <w:tcPr>
            <w:tcW w:w="0" w:type="auto"/>
            <w:vAlign w:val="center"/>
            <w:hideMark/>
          </w:tcPr>
          <w:p w14:paraId="4A1ACAD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 hiện, tiến hành</w:t>
            </w:r>
          </w:p>
        </w:tc>
        <w:tc>
          <w:tcPr>
            <w:tcW w:w="1087" w:type="dxa"/>
            <w:vAlign w:val="center"/>
            <w:hideMark/>
          </w:tcPr>
          <w:p w14:paraId="00E5679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/ˈkæri aʊt/</w:t>
            </w:r>
          </w:p>
        </w:tc>
        <w:tc>
          <w:tcPr>
            <w:tcW w:w="4247" w:type="dxa"/>
            <w:vAlign w:val="center"/>
            <w:hideMark/>
          </w:tcPr>
          <w:p w14:paraId="7BC4B80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scientists will carry out the experiments next week.</w:t>
            </w:r>
          </w:p>
        </w:tc>
      </w:tr>
      <w:tr w:rsidR="00A36C0F" w:rsidRPr="00093D7D" w14:paraId="2DF86E63" w14:textId="77777777" w:rsidTr="00F20792">
        <w:tc>
          <w:tcPr>
            <w:tcW w:w="0" w:type="auto"/>
            <w:vAlign w:val="center"/>
            <w:hideMark/>
          </w:tcPr>
          <w:p w14:paraId="23196E5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 about</w:t>
            </w:r>
          </w:p>
        </w:tc>
        <w:tc>
          <w:tcPr>
            <w:tcW w:w="0" w:type="auto"/>
            <w:vAlign w:val="center"/>
            <w:hideMark/>
          </w:tcPr>
          <w:p w14:paraId="21AABD3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Gây ra, đem lại</w:t>
            </w:r>
          </w:p>
        </w:tc>
        <w:tc>
          <w:tcPr>
            <w:tcW w:w="1087" w:type="dxa"/>
            <w:vAlign w:val="center"/>
            <w:hideMark/>
          </w:tcPr>
          <w:p w14:paraId="2E290CD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/brɪŋ əˈbaʊt/</w:t>
            </w:r>
          </w:p>
        </w:tc>
        <w:tc>
          <w:tcPr>
            <w:tcW w:w="4247" w:type="dxa"/>
            <w:vAlign w:val="center"/>
            <w:hideMark/>
          </w:tcPr>
          <w:p w14:paraId="77DE809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policy brought about significant changes.</w:t>
            </w:r>
          </w:p>
        </w:tc>
      </w:tr>
      <w:tr w:rsidR="00A36C0F" w:rsidRPr="00093D7D" w14:paraId="4E6A22B5" w14:textId="77777777" w:rsidTr="00F20792">
        <w:tc>
          <w:tcPr>
            <w:tcW w:w="0" w:type="auto"/>
            <w:vAlign w:val="center"/>
            <w:hideMark/>
          </w:tcPr>
          <w:p w14:paraId="2EAF88B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see through</w:t>
            </w:r>
          </w:p>
        </w:tc>
        <w:tc>
          <w:tcPr>
            <w:tcW w:w="0" w:type="auto"/>
            <w:vAlign w:val="center"/>
            <w:hideMark/>
          </w:tcPr>
          <w:p w14:paraId="1F1D53B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Hoàn thành đến cùng; nhìn thấu</w:t>
            </w:r>
          </w:p>
        </w:tc>
        <w:tc>
          <w:tcPr>
            <w:tcW w:w="1087" w:type="dxa"/>
            <w:vAlign w:val="center"/>
            <w:hideMark/>
          </w:tcPr>
          <w:p w14:paraId="4320540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/siː θruː/</w:t>
            </w:r>
          </w:p>
        </w:tc>
        <w:tc>
          <w:tcPr>
            <w:tcW w:w="4247" w:type="dxa"/>
            <w:vAlign w:val="center"/>
            <w:hideMark/>
          </w:tcPr>
          <w:p w14:paraId="4A44D9F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Despite the difficulties, she saw the project through.</w:t>
            </w:r>
          </w:p>
        </w:tc>
      </w:tr>
      <w:tr w:rsidR="00A36C0F" w:rsidRPr="00093D7D" w14:paraId="438CB1CD" w14:textId="77777777" w:rsidTr="00F20792">
        <w:tc>
          <w:tcPr>
            <w:tcW w:w="0" w:type="auto"/>
            <w:vAlign w:val="center"/>
            <w:hideMark/>
          </w:tcPr>
          <w:p w14:paraId="58C2550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 out</w:t>
            </w:r>
          </w:p>
        </w:tc>
        <w:tc>
          <w:tcPr>
            <w:tcW w:w="0" w:type="auto"/>
            <w:vAlign w:val="center"/>
            <w:hideMark/>
          </w:tcPr>
          <w:p w14:paraId="32445D6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Lên kế hoạch chi tiết, vạch ra</w:t>
            </w:r>
          </w:p>
        </w:tc>
        <w:tc>
          <w:tcPr>
            <w:tcW w:w="1087" w:type="dxa"/>
            <w:vAlign w:val="center"/>
            <w:hideMark/>
          </w:tcPr>
          <w:p w14:paraId="03C1432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/mæp aʊt/</w:t>
            </w:r>
          </w:p>
        </w:tc>
        <w:tc>
          <w:tcPr>
            <w:tcW w:w="4247" w:type="dxa"/>
            <w:vAlign w:val="center"/>
            <w:hideMark/>
          </w:tcPr>
          <w:p w14:paraId="2839916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map out a strategy for the next five years.</w:t>
            </w:r>
          </w:p>
        </w:tc>
      </w:tr>
      <w:tr w:rsidR="00A36C0F" w:rsidRPr="00093D7D" w14:paraId="317E72CD" w14:textId="77777777" w:rsidTr="00F20792">
        <w:tc>
          <w:tcPr>
            <w:tcW w:w="0" w:type="auto"/>
            <w:vAlign w:val="center"/>
            <w:hideMark/>
          </w:tcPr>
          <w:p w14:paraId="078DEFF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out</w:t>
            </w:r>
          </w:p>
        </w:tc>
        <w:tc>
          <w:tcPr>
            <w:tcW w:w="0" w:type="auto"/>
            <w:vAlign w:val="center"/>
            <w:hideMark/>
          </w:tcPr>
          <w:p w14:paraId="6B3AF50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Tìm ra giải pháp; tập thể dục</w:t>
            </w:r>
          </w:p>
        </w:tc>
        <w:tc>
          <w:tcPr>
            <w:tcW w:w="1087" w:type="dxa"/>
            <w:vAlign w:val="center"/>
            <w:hideMark/>
          </w:tcPr>
          <w:p w14:paraId="4FD6C66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/wɜːk aʊt/</w:t>
            </w:r>
          </w:p>
        </w:tc>
        <w:tc>
          <w:tcPr>
            <w:tcW w:w="4247" w:type="dxa"/>
            <w:vAlign w:val="center"/>
            <w:hideMark/>
          </w:tcPr>
          <w:p w14:paraId="7D86A54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took a long time to work out the problem.</w:t>
            </w:r>
          </w:p>
        </w:tc>
      </w:tr>
      <w:tr w:rsidR="00A36C0F" w:rsidRPr="00093D7D" w14:paraId="205D9F2D" w14:textId="77777777" w:rsidTr="00F20792">
        <w:tc>
          <w:tcPr>
            <w:tcW w:w="0" w:type="auto"/>
            <w:vAlign w:val="center"/>
            <w:hideMark/>
          </w:tcPr>
          <w:p w14:paraId="5B06E15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out</w:t>
            </w:r>
          </w:p>
        </w:tc>
        <w:tc>
          <w:tcPr>
            <w:tcW w:w="0" w:type="auto"/>
            <w:vAlign w:val="center"/>
            <w:hideMark/>
          </w:tcPr>
          <w:p w14:paraId="31FF894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 ra, tìm ra</w:t>
            </w:r>
          </w:p>
        </w:tc>
        <w:tc>
          <w:tcPr>
            <w:tcW w:w="1087" w:type="dxa"/>
            <w:vAlign w:val="center"/>
            <w:hideMark/>
          </w:tcPr>
          <w:p w14:paraId="3342CF0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/ˈfɪɡə aʊt/</w:t>
            </w:r>
          </w:p>
        </w:tc>
        <w:tc>
          <w:tcPr>
            <w:tcW w:w="4247" w:type="dxa"/>
            <w:vAlign w:val="center"/>
            <w:hideMark/>
          </w:tcPr>
          <w:p w14:paraId="250DE02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can't figure out why the computer is not working.</w:t>
            </w:r>
          </w:p>
        </w:tc>
      </w:tr>
      <w:tr w:rsidR="00A36C0F" w:rsidRPr="00093D7D" w14:paraId="3CAF7C97" w14:textId="77777777" w:rsidTr="00F20792">
        <w:tc>
          <w:tcPr>
            <w:tcW w:w="0" w:type="auto"/>
            <w:vAlign w:val="center"/>
            <w:hideMark/>
          </w:tcPr>
          <w:p w14:paraId="42B034C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 out</w:t>
            </w:r>
          </w:p>
        </w:tc>
        <w:tc>
          <w:tcPr>
            <w:tcW w:w="0" w:type="auto"/>
            <w:vAlign w:val="center"/>
            <w:hideMark/>
          </w:tcPr>
          <w:p w14:paraId="7CE4747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Hóa ra là; sản xuất</w:t>
            </w:r>
          </w:p>
        </w:tc>
        <w:tc>
          <w:tcPr>
            <w:tcW w:w="1087" w:type="dxa"/>
            <w:vAlign w:val="center"/>
            <w:hideMark/>
          </w:tcPr>
          <w:p w14:paraId="635463A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/tɜːn aʊt/</w:t>
            </w:r>
          </w:p>
        </w:tc>
        <w:tc>
          <w:tcPr>
            <w:tcW w:w="4247" w:type="dxa"/>
            <w:vAlign w:val="center"/>
            <w:hideMark/>
          </w:tcPr>
          <w:p w14:paraId="377FCB8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event turned out to be a huge success.</w:t>
            </w:r>
          </w:p>
        </w:tc>
      </w:tr>
      <w:tr w:rsidR="00A36C0F" w:rsidRPr="00093D7D" w14:paraId="17FD7B1A" w14:textId="77777777" w:rsidTr="00F20792">
        <w:tc>
          <w:tcPr>
            <w:tcW w:w="0" w:type="auto"/>
            <w:vAlign w:val="center"/>
            <w:hideMark/>
          </w:tcPr>
          <w:p w14:paraId="334B8D7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advantage of</w:t>
            </w:r>
          </w:p>
        </w:tc>
        <w:tc>
          <w:tcPr>
            <w:tcW w:w="0" w:type="auto"/>
            <w:vAlign w:val="center"/>
            <w:hideMark/>
          </w:tcPr>
          <w:p w14:paraId="747DE0B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Tận dụng, lợi dụng</w:t>
            </w:r>
          </w:p>
        </w:tc>
        <w:tc>
          <w:tcPr>
            <w:tcW w:w="1087" w:type="dxa"/>
            <w:vAlign w:val="center"/>
            <w:hideMark/>
          </w:tcPr>
          <w:p w14:paraId="1C21F2C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ədˈvɑːntɪdʒ ɒv/</w:t>
            </w:r>
          </w:p>
        </w:tc>
        <w:tc>
          <w:tcPr>
            <w:tcW w:w="4247" w:type="dxa"/>
            <w:vAlign w:val="center"/>
            <w:hideMark/>
          </w:tcPr>
          <w:p w14:paraId="5D6C1F6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 take advantage of this opportunity to learn.</w:t>
            </w:r>
          </w:p>
        </w:tc>
      </w:tr>
      <w:tr w:rsidR="00A36C0F" w:rsidRPr="00093D7D" w14:paraId="19796C89" w14:textId="77777777" w:rsidTr="00F20792">
        <w:tc>
          <w:tcPr>
            <w:tcW w:w="0" w:type="auto"/>
            <w:vAlign w:val="center"/>
            <w:hideMark/>
          </w:tcPr>
          <w:p w14:paraId="72684F4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rely on</w:t>
            </w:r>
          </w:p>
        </w:tc>
        <w:tc>
          <w:tcPr>
            <w:tcW w:w="0" w:type="auto"/>
            <w:vAlign w:val="center"/>
            <w:hideMark/>
          </w:tcPr>
          <w:p w14:paraId="26B5ADB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Dựa vào, tin cậy vào</w:t>
            </w:r>
          </w:p>
        </w:tc>
        <w:tc>
          <w:tcPr>
            <w:tcW w:w="1087" w:type="dxa"/>
            <w:vAlign w:val="center"/>
            <w:hideMark/>
          </w:tcPr>
          <w:p w14:paraId="22D6CA7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/rɪˈlaɪ ɒn/</w:t>
            </w:r>
          </w:p>
        </w:tc>
        <w:tc>
          <w:tcPr>
            <w:tcW w:w="4247" w:type="dxa"/>
            <w:vAlign w:val="center"/>
            <w:hideMark/>
          </w:tcPr>
          <w:p w14:paraId="2521B71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always rely on him for support.</w:t>
            </w:r>
          </w:p>
        </w:tc>
      </w:tr>
      <w:tr w:rsidR="00A36C0F" w:rsidRPr="00093D7D" w14:paraId="4405D980" w14:textId="77777777" w:rsidTr="00F20792">
        <w:tc>
          <w:tcPr>
            <w:tcW w:w="0" w:type="auto"/>
            <w:vAlign w:val="center"/>
            <w:hideMark/>
          </w:tcPr>
          <w:p w14:paraId="6245775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pace with</w:t>
            </w:r>
          </w:p>
        </w:tc>
        <w:tc>
          <w:tcPr>
            <w:tcW w:w="0" w:type="auto"/>
            <w:vAlign w:val="center"/>
            <w:hideMark/>
          </w:tcPr>
          <w:p w14:paraId="1DFF5D6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Bắt kịp với</w:t>
            </w:r>
          </w:p>
        </w:tc>
        <w:tc>
          <w:tcPr>
            <w:tcW w:w="1087" w:type="dxa"/>
            <w:vAlign w:val="center"/>
            <w:hideMark/>
          </w:tcPr>
          <w:p w14:paraId="68B01A3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/kiːp peɪs wɪð/</w:t>
            </w:r>
          </w:p>
        </w:tc>
        <w:tc>
          <w:tcPr>
            <w:tcW w:w="4247" w:type="dxa"/>
            <w:vAlign w:val="center"/>
            <w:hideMark/>
          </w:tcPr>
          <w:p w14:paraId="46EB180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Wages are not keeping pace with inflation.</w:t>
            </w:r>
          </w:p>
        </w:tc>
      </w:tr>
      <w:tr w:rsidR="00A36C0F" w:rsidRPr="00093D7D" w14:paraId="22A7C2EA" w14:textId="77777777" w:rsidTr="00F20792">
        <w:tc>
          <w:tcPr>
            <w:tcW w:w="0" w:type="auto"/>
            <w:vAlign w:val="center"/>
            <w:hideMark/>
          </w:tcPr>
          <w:p w14:paraId="2F75E13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participate in</w:t>
            </w:r>
          </w:p>
        </w:tc>
        <w:tc>
          <w:tcPr>
            <w:tcW w:w="0" w:type="auto"/>
            <w:vAlign w:val="center"/>
            <w:hideMark/>
          </w:tcPr>
          <w:p w14:paraId="584E9D8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Tham gia vào</w:t>
            </w:r>
          </w:p>
        </w:tc>
        <w:tc>
          <w:tcPr>
            <w:tcW w:w="1087" w:type="dxa"/>
            <w:vAlign w:val="center"/>
            <w:hideMark/>
          </w:tcPr>
          <w:p w14:paraId="5AFF137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/pɑːˈtɪsɪpeɪt ɪn/</w:t>
            </w:r>
          </w:p>
        </w:tc>
        <w:tc>
          <w:tcPr>
            <w:tcW w:w="4247" w:type="dxa"/>
            <w:vAlign w:val="center"/>
            <w:hideMark/>
          </w:tcPr>
          <w:p w14:paraId="069BD0D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students are encouraged to participate in the event.</w:t>
            </w:r>
          </w:p>
        </w:tc>
      </w:tr>
      <w:tr w:rsidR="00A36C0F" w:rsidRPr="00093D7D" w14:paraId="01B998F5" w14:textId="77777777" w:rsidTr="00F20792">
        <w:tc>
          <w:tcPr>
            <w:tcW w:w="0" w:type="auto"/>
            <w:vAlign w:val="center"/>
            <w:hideMark/>
          </w:tcPr>
          <w:p w14:paraId="18ED59A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proceed with</w:t>
            </w:r>
          </w:p>
        </w:tc>
        <w:tc>
          <w:tcPr>
            <w:tcW w:w="0" w:type="auto"/>
            <w:vAlign w:val="center"/>
            <w:hideMark/>
          </w:tcPr>
          <w:p w14:paraId="64965DC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Tiếp tục với, tiến hành</w:t>
            </w:r>
          </w:p>
        </w:tc>
        <w:tc>
          <w:tcPr>
            <w:tcW w:w="1087" w:type="dxa"/>
            <w:vAlign w:val="center"/>
            <w:hideMark/>
          </w:tcPr>
          <w:p w14:paraId="77984E8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/prəˈsiːd wɪð/</w:t>
            </w:r>
          </w:p>
        </w:tc>
        <w:tc>
          <w:tcPr>
            <w:tcW w:w="4247" w:type="dxa"/>
            <w:vAlign w:val="center"/>
            <w:hideMark/>
          </w:tcPr>
          <w:p w14:paraId="290A0DA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proceed with your presentation.</w:t>
            </w:r>
          </w:p>
        </w:tc>
      </w:tr>
      <w:tr w:rsidR="00A36C0F" w:rsidRPr="00093D7D" w14:paraId="3EE5A723" w14:textId="77777777" w:rsidTr="00F20792">
        <w:tc>
          <w:tcPr>
            <w:tcW w:w="0" w:type="auto"/>
            <w:vAlign w:val="center"/>
            <w:hideMark/>
          </w:tcPr>
          <w:p w14:paraId="482D9CB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difference</w:t>
            </w:r>
          </w:p>
        </w:tc>
        <w:tc>
          <w:tcPr>
            <w:tcW w:w="0" w:type="auto"/>
            <w:vAlign w:val="center"/>
            <w:hideMark/>
          </w:tcPr>
          <w:p w14:paraId="18E1C45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 ra sự khác biệt</w:t>
            </w:r>
          </w:p>
        </w:tc>
        <w:tc>
          <w:tcPr>
            <w:tcW w:w="1087" w:type="dxa"/>
            <w:vAlign w:val="center"/>
            <w:hideMark/>
          </w:tcPr>
          <w:p w14:paraId="28352BD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/meɪk ə ˈdɪfrəns/</w:t>
            </w:r>
          </w:p>
        </w:tc>
        <w:tc>
          <w:tcPr>
            <w:tcW w:w="4247" w:type="dxa"/>
            <w:vAlign w:val="center"/>
            <w:hideMark/>
          </w:tcPr>
          <w:p w14:paraId="1AE0D8B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donation will make a difference to many lives.</w:t>
            </w:r>
          </w:p>
        </w:tc>
      </w:tr>
      <w:tr w:rsidR="00A36C0F" w:rsidRPr="00093D7D" w14:paraId="7A189184" w14:textId="77777777" w:rsidTr="00F20792">
        <w:tc>
          <w:tcPr>
            <w:tcW w:w="0" w:type="auto"/>
            <w:vAlign w:val="center"/>
            <w:hideMark/>
          </w:tcPr>
          <w:p w14:paraId="0B49C35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regardless of</w:t>
            </w:r>
          </w:p>
        </w:tc>
        <w:tc>
          <w:tcPr>
            <w:tcW w:w="0" w:type="auto"/>
            <w:vAlign w:val="center"/>
            <w:hideMark/>
          </w:tcPr>
          <w:p w14:paraId="27D750A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Bất kể, không quan tâm đến</w:t>
            </w:r>
          </w:p>
        </w:tc>
        <w:tc>
          <w:tcPr>
            <w:tcW w:w="1087" w:type="dxa"/>
            <w:vAlign w:val="center"/>
            <w:hideMark/>
          </w:tcPr>
          <w:p w14:paraId="0A3DAFB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/rɪˈɡɑːdləs ɒv/</w:t>
            </w:r>
          </w:p>
        </w:tc>
        <w:tc>
          <w:tcPr>
            <w:tcW w:w="4247" w:type="dxa"/>
            <w:vAlign w:val="center"/>
            <w:hideMark/>
          </w:tcPr>
          <w:p w14:paraId="7B8A0CC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will continue regardless of the weather.</w:t>
            </w:r>
          </w:p>
        </w:tc>
      </w:tr>
      <w:tr w:rsidR="00A36C0F" w:rsidRPr="00093D7D" w14:paraId="44920BCA" w14:textId="77777777" w:rsidTr="00F20792">
        <w:tc>
          <w:tcPr>
            <w:tcW w:w="0" w:type="auto"/>
            <w:vAlign w:val="center"/>
            <w:hideMark/>
          </w:tcPr>
          <w:p w14:paraId="1B937EC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charge of</w:t>
            </w:r>
          </w:p>
        </w:tc>
        <w:tc>
          <w:tcPr>
            <w:tcW w:w="0" w:type="auto"/>
            <w:vAlign w:val="center"/>
            <w:hideMark/>
          </w:tcPr>
          <w:p w14:paraId="047240B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Chịu trách nhiệm, phụ trách</w:t>
            </w:r>
          </w:p>
        </w:tc>
        <w:tc>
          <w:tcPr>
            <w:tcW w:w="1087" w:type="dxa"/>
            <w:vAlign w:val="center"/>
            <w:hideMark/>
          </w:tcPr>
          <w:p w14:paraId="2E29E32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 tʃɑːdʒ ɒv/</w:t>
            </w:r>
          </w:p>
        </w:tc>
        <w:tc>
          <w:tcPr>
            <w:tcW w:w="4247" w:type="dxa"/>
            <w:vAlign w:val="center"/>
            <w:hideMark/>
          </w:tcPr>
          <w:p w14:paraId="17FC493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in charge of organizing the party?</w:t>
            </w:r>
          </w:p>
        </w:tc>
      </w:tr>
      <w:tr w:rsidR="00A36C0F" w:rsidRPr="00093D7D" w14:paraId="07A96BDC" w14:textId="77777777" w:rsidTr="00F20792">
        <w:tc>
          <w:tcPr>
            <w:tcW w:w="0" w:type="auto"/>
            <w:vAlign w:val="center"/>
            <w:hideMark/>
          </w:tcPr>
          <w:p w14:paraId="31DB166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shadowed by</w:t>
            </w:r>
          </w:p>
        </w:tc>
        <w:tc>
          <w:tcPr>
            <w:tcW w:w="0" w:type="auto"/>
            <w:vAlign w:val="center"/>
            <w:hideMark/>
          </w:tcPr>
          <w:p w14:paraId="3CF84FD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Bị che phủ bởi (nghĩa bóng: bị ảnh hưởng xấu)</w:t>
            </w:r>
          </w:p>
        </w:tc>
        <w:tc>
          <w:tcPr>
            <w:tcW w:w="1087" w:type="dxa"/>
            <w:vAlign w:val="center"/>
            <w:hideMark/>
          </w:tcPr>
          <w:p w14:paraId="1D1B580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/bi ˈʃædəʊd baɪ/</w:t>
            </w:r>
          </w:p>
        </w:tc>
        <w:tc>
          <w:tcPr>
            <w:tcW w:w="4247" w:type="dxa"/>
            <w:vAlign w:val="center"/>
            <w:hideMark/>
          </w:tcPr>
          <w:p w14:paraId="3D0BC5A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celebration was shadowed by the recent tragedy.</w:t>
            </w:r>
          </w:p>
        </w:tc>
      </w:tr>
      <w:tr w:rsidR="00A36C0F" w:rsidRPr="00093D7D" w14:paraId="36F5DD11" w14:textId="77777777" w:rsidTr="00F20792">
        <w:tc>
          <w:tcPr>
            <w:tcW w:w="0" w:type="auto"/>
            <w:vAlign w:val="center"/>
            <w:hideMark/>
          </w:tcPr>
          <w:p w14:paraId="099B9D8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sb with sth</w:t>
            </w:r>
          </w:p>
        </w:tc>
        <w:tc>
          <w:tcPr>
            <w:tcW w:w="0" w:type="auto"/>
            <w:vAlign w:val="center"/>
            <w:hideMark/>
          </w:tcPr>
          <w:p w14:paraId="31F63BC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Cung cấp cho ai cái gì</w:t>
            </w:r>
          </w:p>
        </w:tc>
        <w:tc>
          <w:tcPr>
            <w:tcW w:w="1087" w:type="dxa"/>
            <w:vAlign w:val="center"/>
            <w:hideMark/>
          </w:tcPr>
          <w:p w14:paraId="4E5EFF1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/prəˈvaɪd wɪð/</w:t>
            </w:r>
          </w:p>
        </w:tc>
        <w:tc>
          <w:tcPr>
            <w:tcW w:w="4247" w:type="dxa"/>
            <w:vAlign w:val="center"/>
            <w:hideMark/>
          </w:tcPr>
          <w:p w14:paraId="2D6C834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school provides students with textbooks.</w:t>
            </w:r>
          </w:p>
        </w:tc>
      </w:tr>
      <w:tr w:rsidR="00A36C0F" w:rsidRPr="00093D7D" w14:paraId="661025DC" w14:textId="77777777" w:rsidTr="00F20792">
        <w:tc>
          <w:tcPr>
            <w:tcW w:w="0" w:type="auto"/>
            <w:vAlign w:val="center"/>
            <w:hideMark/>
          </w:tcPr>
          <w:p w14:paraId="112EA29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from... to...</w:t>
            </w:r>
          </w:p>
        </w:tc>
        <w:tc>
          <w:tcPr>
            <w:tcW w:w="0" w:type="auto"/>
            <w:vAlign w:val="center"/>
            <w:hideMark/>
          </w:tcPr>
          <w:p w14:paraId="451FD39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Trải dài từ... đến...</w:t>
            </w:r>
          </w:p>
        </w:tc>
        <w:tc>
          <w:tcPr>
            <w:tcW w:w="1087" w:type="dxa"/>
            <w:vAlign w:val="center"/>
            <w:hideMark/>
          </w:tcPr>
          <w:p w14:paraId="7105412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/reɪndʒ frɒm... tuː.../</w:t>
            </w:r>
          </w:p>
        </w:tc>
        <w:tc>
          <w:tcPr>
            <w:tcW w:w="4247" w:type="dxa"/>
            <w:vAlign w:val="center"/>
            <w:hideMark/>
          </w:tcPr>
          <w:p w14:paraId="71A1C50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Prices range from $10 to $50 depending on quality.</w:t>
            </w:r>
          </w:p>
        </w:tc>
      </w:tr>
      <w:tr w:rsidR="00A36C0F" w:rsidRPr="00093D7D" w14:paraId="4CE9CFC3" w14:textId="77777777" w:rsidTr="00F20792">
        <w:tc>
          <w:tcPr>
            <w:tcW w:w="0" w:type="auto"/>
            <w:vAlign w:val="center"/>
            <w:hideMark/>
          </w:tcPr>
          <w:p w14:paraId="1489490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hope this finds you well</w:t>
            </w:r>
          </w:p>
        </w:tc>
        <w:tc>
          <w:tcPr>
            <w:tcW w:w="0" w:type="auto"/>
            <w:vAlign w:val="center"/>
            <w:hideMark/>
          </w:tcPr>
          <w:p w14:paraId="71C479A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 vọng bạn vẫn khỏe (đầu thư)</w:t>
            </w:r>
          </w:p>
        </w:tc>
        <w:tc>
          <w:tcPr>
            <w:tcW w:w="1087" w:type="dxa"/>
            <w:vAlign w:val="center"/>
            <w:hideMark/>
          </w:tcPr>
          <w:p w14:paraId="197BADC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/həʊp ðɪs faɪndz juː wel/</w:t>
            </w:r>
          </w:p>
        </w:tc>
        <w:tc>
          <w:tcPr>
            <w:tcW w:w="4247" w:type="dxa"/>
            <w:vAlign w:val="center"/>
            <w:hideMark/>
          </w:tcPr>
          <w:p w14:paraId="38C7328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Dear John, I hope this message finds you well.</w:t>
            </w:r>
          </w:p>
        </w:tc>
      </w:tr>
    </w:tbl>
    <w:p w14:paraId="40D45590" w14:textId="77777777" w:rsidR="00A36C0F" w:rsidRPr="00093D7D" w:rsidRDefault="00A36C0F" w:rsidP="00A36C0F">
      <w:pPr>
        <w:pStyle w:val="Heading2"/>
      </w:pPr>
      <w:r w:rsidRPr="00093D7D">
        <w:t>IV. BẢNG TỪ LOẠI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863"/>
        <w:gridCol w:w="1006"/>
        <w:gridCol w:w="670"/>
        <w:gridCol w:w="1559"/>
        <w:gridCol w:w="2410"/>
        <w:gridCol w:w="2404"/>
      </w:tblGrid>
      <w:tr w:rsidR="00A36C0F" w:rsidRPr="00093D7D" w14:paraId="0AD5CA61" w14:textId="77777777" w:rsidTr="00F20792">
        <w:tc>
          <w:tcPr>
            <w:tcW w:w="1863" w:type="dxa"/>
            <w:vAlign w:val="center"/>
            <w:hideMark/>
          </w:tcPr>
          <w:p w14:paraId="2CE35A78" w14:textId="77777777" w:rsidR="00A36C0F" w:rsidRPr="00093D7D" w:rsidRDefault="00A36C0F" w:rsidP="00F2079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1006" w:type="dxa"/>
            <w:vAlign w:val="center"/>
            <w:hideMark/>
          </w:tcPr>
          <w:p w14:paraId="29126950" w14:textId="77777777" w:rsidR="00A36C0F" w:rsidRPr="00093D7D" w:rsidRDefault="00A36C0F" w:rsidP="00F2079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670" w:type="dxa"/>
            <w:vAlign w:val="center"/>
            <w:hideMark/>
          </w:tcPr>
          <w:p w14:paraId="425EF2FC" w14:textId="77777777" w:rsidR="00A36C0F" w:rsidRPr="00093D7D" w:rsidRDefault="00A36C0F" w:rsidP="00F2079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559" w:type="dxa"/>
            <w:vAlign w:val="center"/>
            <w:hideMark/>
          </w:tcPr>
          <w:p w14:paraId="4F9C8DFB" w14:textId="77777777" w:rsidR="00A36C0F" w:rsidRPr="00093D7D" w:rsidRDefault="00A36C0F" w:rsidP="00F2079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2410" w:type="dxa"/>
            <w:vAlign w:val="center"/>
            <w:hideMark/>
          </w:tcPr>
          <w:p w14:paraId="43FFA742" w14:textId="77777777" w:rsidR="00A36C0F" w:rsidRPr="00093D7D" w:rsidRDefault="00A36C0F" w:rsidP="00F2079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2404" w:type="dxa"/>
            <w:vAlign w:val="center"/>
            <w:hideMark/>
          </w:tcPr>
          <w:p w14:paraId="41C056FC" w14:textId="77777777" w:rsidR="00A36C0F" w:rsidRPr="00093D7D" w:rsidRDefault="00A36C0F" w:rsidP="00F2079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A36C0F" w:rsidRPr="00093D7D" w14:paraId="39C863FC" w14:textId="77777777" w:rsidTr="00F20792">
        <w:tc>
          <w:tcPr>
            <w:tcW w:w="1863" w:type="dxa"/>
            <w:vAlign w:val="center"/>
            <w:hideMark/>
          </w:tcPr>
          <w:p w14:paraId="46C1B3F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sustain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(B2)</w:t>
            </w:r>
          </w:p>
        </w:tc>
        <w:tc>
          <w:tcPr>
            <w:tcW w:w="1006" w:type="dxa"/>
            <w:vAlign w:val="center"/>
            <w:hideMark/>
          </w:tcPr>
          <w:p w14:paraId="1022FF6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trì, chống đỡ</w:t>
            </w:r>
          </w:p>
        </w:tc>
        <w:tc>
          <w:tcPr>
            <w:tcW w:w="670" w:type="dxa"/>
            <w:vAlign w:val="center"/>
            <w:hideMark/>
          </w:tcPr>
          <w:p w14:paraId="29ADBE8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Align w:val="center"/>
            <w:hideMark/>
          </w:tcPr>
          <w:p w14:paraId="097246C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2410" w:type="dxa"/>
            <w:vAlign w:val="center"/>
            <w:hideMark/>
          </w:tcPr>
          <w:p w14:paraId="00116FE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sustains life.</w:t>
            </w:r>
          </w:p>
        </w:tc>
        <w:tc>
          <w:tcPr>
            <w:tcW w:w="2404" w:type="dxa"/>
            <w:vAlign w:val="center"/>
            <w:hideMark/>
          </w:tcPr>
          <w:p w14:paraId="37FE81D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maintain, support; Ant: abandon</w:t>
            </w:r>
          </w:p>
        </w:tc>
      </w:tr>
      <w:tr w:rsidR="00A36C0F" w:rsidRPr="00093D7D" w14:paraId="71BF954B" w14:textId="77777777" w:rsidTr="00F20792">
        <w:tc>
          <w:tcPr>
            <w:tcW w:w="1863" w:type="dxa"/>
            <w:vAlign w:val="center"/>
            <w:hideMark/>
          </w:tcPr>
          <w:p w14:paraId="57B08F3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</w:t>
            </w:r>
          </w:p>
        </w:tc>
        <w:tc>
          <w:tcPr>
            <w:tcW w:w="1006" w:type="dxa"/>
            <w:vAlign w:val="center"/>
            <w:hideMark/>
          </w:tcPr>
          <w:p w14:paraId="2B73149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bền vững</w:t>
            </w:r>
          </w:p>
        </w:tc>
        <w:tc>
          <w:tcPr>
            <w:tcW w:w="670" w:type="dxa"/>
            <w:vAlign w:val="center"/>
            <w:hideMark/>
          </w:tcPr>
          <w:p w14:paraId="78E89B2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0E94DB8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/səˌsteɪ.nəˈbɪl.ə.ti/</w:t>
            </w:r>
          </w:p>
        </w:tc>
        <w:tc>
          <w:tcPr>
            <w:tcW w:w="2410" w:type="dxa"/>
            <w:vAlign w:val="center"/>
            <w:hideMark/>
          </w:tcPr>
          <w:p w14:paraId="7FB73C2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sustainability is key.</w:t>
            </w:r>
          </w:p>
        </w:tc>
        <w:tc>
          <w:tcPr>
            <w:tcW w:w="2404" w:type="dxa"/>
            <w:vAlign w:val="center"/>
            <w:hideMark/>
          </w:tcPr>
          <w:p w14:paraId="338ADFF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durability</w:t>
            </w:r>
          </w:p>
        </w:tc>
      </w:tr>
      <w:tr w:rsidR="00A36C0F" w:rsidRPr="00093D7D" w14:paraId="0FFC1021" w14:textId="77777777" w:rsidTr="00F20792">
        <w:tc>
          <w:tcPr>
            <w:tcW w:w="1863" w:type="dxa"/>
            <w:vAlign w:val="center"/>
            <w:hideMark/>
          </w:tcPr>
          <w:p w14:paraId="5DCF5AC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sustainable</w:t>
            </w:r>
          </w:p>
        </w:tc>
        <w:tc>
          <w:tcPr>
            <w:tcW w:w="1006" w:type="dxa"/>
            <w:vAlign w:val="center"/>
            <w:hideMark/>
          </w:tcPr>
          <w:p w14:paraId="76DA59E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670" w:type="dxa"/>
            <w:vAlign w:val="center"/>
            <w:hideMark/>
          </w:tcPr>
          <w:p w14:paraId="31B9174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24BE65D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/səˈsteɪ.nə.bəl/</w:t>
            </w:r>
          </w:p>
        </w:tc>
        <w:tc>
          <w:tcPr>
            <w:tcW w:w="2410" w:type="dxa"/>
            <w:vAlign w:val="center"/>
            <w:hideMark/>
          </w:tcPr>
          <w:p w14:paraId="3755D6A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energy sources are vital.</w:t>
            </w:r>
          </w:p>
        </w:tc>
        <w:tc>
          <w:tcPr>
            <w:tcW w:w="2404" w:type="dxa"/>
            <w:vAlign w:val="center"/>
            <w:hideMark/>
          </w:tcPr>
          <w:p w14:paraId="73188D9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viable; Ant: unsustainable</w:t>
            </w:r>
          </w:p>
        </w:tc>
      </w:tr>
      <w:tr w:rsidR="00A36C0F" w:rsidRPr="00093D7D" w14:paraId="6D7345DF" w14:textId="77777777" w:rsidTr="00F20792">
        <w:tc>
          <w:tcPr>
            <w:tcW w:w="1863" w:type="dxa"/>
            <w:vAlign w:val="center"/>
            <w:hideMark/>
          </w:tcPr>
          <w:p w14:paraId="54037FA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diverse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(B2)</w:t>
            </w:r>
          </w:p>
        </w:tc>
        <w:tc>
          <w:tcPr>
            <w:tcW w:w="1006" w:type="dxa"/>
            <w:vAlign w:val="center"/>
            <w:hideMark/>
          </w:tcPr>
          <w:p w14:paraId="2545165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</w:t>
            </w:r>
          </w:p>
        </w:tc>
        <w:tc>
          <w:tcPr>
            <w:tcW w:w="670" w:type="dxa"/>
            <w:vAlign w:val="center"/>
            <w:hideMark/>
          </w:tcPr>
          <w:p w14:paraId="6675E37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53A31A8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2410" w:type="dxa"/>
            <w:vAlign w:val="center"/>
            <w:hideMark/>
          </w:tcPr>
          <w:p w14:paraId="333C800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diverse range of products.</w:t>
            </w:r>
          </w:p>
        </w:tc>
        <w:tc>
          <w:tcPr>
            <w:tcW w:w="2404" w:type="dxa"/>
            <w:vAlign w:val="center"/>
            <w:hideMark/>
          </w:tcPr>
          <w:p w14:paraId="3308A37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varied, different; Ant: uniform</w:t>
            </w:r>
          </w:p>
        </w:tc>
      </w:tr>
      <w:tr w:rsidR="00A36C0F" w:rsidRPr="00093D7D" w14:paraId="05B51871" w14:textId="77777777" w:rsidTr="00F20792">
        <w:tc>
          <w:tcPr>
            <w:tcW w:w="1863" w:type="dxa"/>
            <w:vAlign w:val="center"/>
            <w:hideMark/>
          </w:tcPr>
          <w:p w14:paraId="7A4C66B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1006" w:type="dxa"/>
            <w:vAlign w:val="center"/>
            <w:hideMark/>
          </w:tcPr>
          <w:p w14:paraId="600D20C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670" w:type="dxa"/>
            <w:vAlign w:val="center"/>
            <w:hideMark/>
          </w:tcPr>
          <w:p w14:paraId="72AEF88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3D80965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/daɪˈvɜːs.ə.ti/</w:t>
            </w:r>
          </w:p>
        </w:tc>
        <w:tc>
          <w:tcPr>
            <w:tcW w:w="2410" w:type="dxa"/>
            <w:vAlign w:val="center"/>
            <w:hideMark/>
          </w:tcPr>
          <w:p w14:paraId="0914CFB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diversity enriches society.</w:t>
            </w:r>
          </w:p>
        </w:tc>
        <w:tc>
          <w:tcPr>
            <w:tcW w:w="2404" w:type="dxa"/>
            <w:vAlign w:val="center"/>
            <w:hideMark/>
          </w:tcPr>
          <w:p w14:paraId="7E7265B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variety</w:t>
            </w:r>
          </w:p>
        </w:tc>
      </w:tr>
      <w:tr w:rsidR="00A36C0F" w:rsidRPr="00093D7D" w14:paraId="0C8C6594" w14:textId="77777777" w:rsidTr="00F20792">
        <w:tc>
          <w:tcPr>
            <w:tcW w:w="1863" w:type="dxa"/>
            <w:vAlign w:val="center"/>
            <w:hideMark/>
          </w:tcPr>
          <w:p w14:paraId="0F775D6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</w:t>
            </w:r>
          </w:p>
        </w:tc>
        <w:tc>
          <w:tcPr>
            <w:tcW w:w="1006" w:type="dxa"/>
            <w:vAlign w:val="center"/>
            <w:hideMark/>
          </w:tcPr>
          <w:p w14:paraId="7145F9C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 hóa</w:t>
            </w:r>
          </w:p>
        </w:tc>
        <w:tc>
          <w:tcPr>
            <w:tcW w:w="670" w:type="dxa"/>
            <w:vAlign w:val="center"/>
            <w:hideMark/>
          </w:tcPr>
          <w:p w14:paraId="248D03B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Align w:val="center"/>
            <w:hideMark/>
          </w:tcPr>
          <w:p w14:paraId="50D4600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/daɪˈvɜː.sɪ.faɪ/</w:t>
            </w:r>
          </w:p>
        </w:tc>
        <w:tc>
          <w:tcPr>
            <w:tcW w:w="2410" w:type="dxa"/>
            <w:vAlign w:val="center"/>
            <w:hideMark/>
          </w:tcPr>
          <w:p w14:paraId="7E745FC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Farmers should diversify their crops.</w:t>
            </w:r>
          </w:p>
        </w:tc>
        <w:tc>
          <w:tcPr>
            <w:tcW w:w="2404" w:type="dxa"/>
            <w:vAlign w:val="center"/>
            <w:hideMark/>
          </w:tcPr>
          <w:p w14:paraId="518C405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vary, expand</w:t>
            </w:r>
          </w:p>
        </w:tc>
      </w:tr>
      <w:tr w:rsidR="00A36C0F" w:rsidRPr="00093D7D" w14:paraId="203EE841" w14:textId="77777777" w:rsidTr="00F20792">
        <w:tc>
          <w:tcPr>
            <w:tcW w:w="1863" w:type="dxa"/>
            <w:vAlign w:val="center"/>
            <w:hideMark/>
          </w:tcPr>
          <w:p w14:paraId="0121A5C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thrive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(C1)</w:t>
            </w:r>
          </w:p>
        </w:tc>
        <w:tc>
          <w:tcPr>
            <w:tcW w:w="1006" w:type="dxa"/>
            <w:vAlign w:val="center"/>
            <w:hideMark/>
          </w:tcPr>
          <w:p w14:paraId="02E2647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Phát triển mạnh</w:t>
            </w:r>
          </w:p>
        </w:tc>
        <w:tc>
          <w:tcPr>
            <w:tcW w:w="670" w:type="dxa"/>
            <w:vAlign w:val="center"/>
            <w:hideMark/>
          </w:tcPr>
          <w:p w14:paraId="42341B0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Align w:val="center"/>
            <w:hideMark/>
          </w:tcPr>
          <w:p w14:paraId="63FD573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/θraɪv/</w:t>
            </w:r>
          </w:p>
        </w:tc>
        <w:tc>
          <w:tcPr>
            <w:tcW w:w="2410" w:type="dxa"/>
            <w:vAlign w:val="center"/>
            <w:hideMark/>
          </w:tcPr>
          <w:p w14:paraId="09085DC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thrive on love.</w:t>
            </w:r>
          </w:p>
        </w:tc>
        <w:tc>
          <w:tcPr>
            <w:tcW w:w="2404" w:type="dxa"/>
            <w:vAlign w:val="center"/>
            <w:hideMark/>
          </w:tcPr>
          <w:p w14:paraId="21038CD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flourish, prosper; Ant: fail</w:t>
            </w:r>
          </w:p>
        </w:tc>
      </w:tr>
      <w:tr w:rsidR="00A36C0F" w:rsidRPr="00093D7D" w14:paraId="5CE00A1A" w14:textId="77777777" w:rsidTr="00F20792">
        <w:tc>
          <w:tcPr>
            <w:tcW w:w="1863" w:type="dxa"/>
            <w:vAlign w:val="center"/>
            <w:hideMark/>
          </w:tcPr>
          <w:p w14:paraId="2860B86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thriving</w:t>
            </w:r>
          </w:p>
        </w:tc>
        <w:tc>
          <w:tcPr>
            <w:tcW w:w="1006" w:type="dxa"/>
            <w:vAlign w:val="center"/>
            <w:hideMark/>
          </w:tcPr>
          <w:p w14:paraId="218F9A3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Thịnh vượng, phát đạt</w:t>
            </w:r>
          </w:p>
        </w:tc>
        <w:tc>
          <w:tcPr>
            <w:tcW w:w="670" w:type="dxa"/>
            <w:vAlign w:val="center"/>
            <w:hideMark/>
          </w:tcPr>
          <w:p w14:paraId="1D1B21E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34F0FF3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/ˈθraɪ.vɪŋ/</w:t>
            </w:r>
          </w:p>
        </w:tc>
        <w:tc>
          <w:tcPr>
            <w:tcW w:w="2410" w:type="dxa"/>
            <w:vAlign w:val="center"/>
            <w:hideMark/>
          </w:tcPr>
          <w:p w14:paraId="1C7C192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thriving economy.</w:t>
            </w:r>
          </w:p>
        </w:tc>
        <w:tc>
          <w:tcPr>
            <w:tcW w:w="2404" w:type="dxa"/>
            <w:vAlign w:val="center"/>
            <w:hideMark/>
          </w:tcPr>
          <w:p w14:paraId="5FDDD92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booming, successful</w:t>
            </w:r>
          </w:p>
        </w:tc>
      </w:tr>
      <w:tr w:rsidR="00A36C0F" w:rsidRPr="00093D7D" w14:paraId="4DF1D7C2" w14:textId="77777777" w:rsidTr="00F20792">
        <w:tc>
          <w:tcPr>
            <w:tcW w:w="1863" w:type="dxa"/>
            <w:vAlign w:val="center"/>
            <w:hideMark/>
          </w:tcPr>
          <w:p w14:paraId="19F060F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commerce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(B2)</w:t>
            </w:r>
          </w:p>
        </w:tc>
        <w:tc>
          <w:tcPr>
            <w:tcW w:w="1006" w:type="dxa"/>
            <w:vAlign w:val="center"/>
            <w:hideMark/>
          </w:tcPr>
          <w:p w14:paraId="35C57FB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Thương mại</w:t>
            </w:r>
          </w:p>
        </w:tc>
        <w:tc>
          <w:tcPr>
            <w:tcW w:w="670" w:type="dxa"/>
            <w:vAlign w:val="center"/>
            <w:hideMark/>
          </w:tcPr>
          <w:p w14:paraId="74C12CA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31D9E93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/ˈkɒm.ɜːs/</w:t>
            </w:r>
          </w:p>
        </w:tc>
        <w:tc>
          <w:tcPr>
            <w:tcW w:w="2410" w:type="dxa"/>
            <w:vAlign w:val="center"/>
            <w:hideMark/>
          </w:tcPr>
          <w:p w14:paraId="0FD4BCD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commerce is growing.</w:t>
            </w:r>
          </w:p>
        </w:tc>
        <w:tc>
          <w:tcPr>
            <w:tcW w:w="2404" w:type="dxa"/>
            <w:vAlign w:val="center"/>
            <w:hideMark/>
          </w:tcPr>
          <w:p w14:paraId="6F5C95F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trade, business</w:t>
            </w:r>
          </w:p>
        </w:tc>
      </w:tr>
      <w:tr w:rsidR="00A36C0F" w:rsidRPr="00093D7D" w14:paraId="30B5F75F" w14:textId="77777777" w:rsidTr="00F20792">
        <w:tc>
          <w:tcPr>
            <w:tcW w:w="1863" w:type="dxa"/>
            <w:vAlign w:val="center"/>
            <w:hideMark/>
          </w:tcPr>
          <w:p w14:paraId="51EEFBC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</w:t>
            </w:r>
          </w:p>
        </w:tc>
        <w:tc>
          <w:tcPr>
            <w:tcW w:w="1006" w:type="dxa"/>
            <w:vAlign w:val="center"/>
            <w:hideMark/>
          </w:tcPr>
          <w:p w14:paraId="583DD40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thương mại</w:t>
            </w:r>
          </w:p>
        </w:tc>
        <w:tc>
          <w:tcPr>
            <w:tcW w:w="670" w:type="dxa"/>
            <w:vAlign w:val="center"/>
            <w:hideMark/>
          </w:tcPr>
          <w:p w14:paraId="56FB654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056A68F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/kəˈmɜː.ʃəl/</w:t>
            </w:r>
          </w:p>
        </w:tc>
        <w:tc>
          <w:tcPr>
            <w:tcW w:w="2410" w:type="dxa"/>
            <w:vAlign w:val="center"/>
            <w:hideMark/>
          </w:tcPr>
          <w:p w14:paraId="5E49500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 breaks on TV.</w:t>
            </w:r>
          </w:p>
        </w:tc>
        <w:tc>
          <w:tcPr>
            <w:tcW w:w="2404" w:type="dxa"/>
            <w:vAlign w:val="center"/>
            <w:hideMark/>
          </w:tcPr>
          <w:p w14:paraId="3D8EF76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mercantile; Ant: non-profit</w:t>
            </w:r>
          </w:p>
        </w:tc>
      </w:tr>
      <w:tr w:rsidR="00A36C0F" w:rsidRPr="00093D7D" w14:paraId="48A6B60C" w14:textId="77777777" w:rsidTr="00F20792">
        <w:tc>
          <w:tcPr>
            <w:tcW w:w="1863" w:type="dxa"/>
            <w:vAlign w:val="center"/>
            <w:hideMark/>
          </w:tcPr>
          <w:p w14:paraId="4FDFBFE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commercialize</w:t>
            </w:r>
          </w:p>
        </w:tc>
        <w:tc>
          <w:tcPr>
            <w:tcW w:w="1006" w:type="dxa"/>
            <w:vAlign w:val="center"/>
            <w:hideMark/>
          </w:tcPr>
          <w:p w14:paraId="55D1798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Thương mại hóa</w:t>
            </w:r>
          </w:p>
        </w:tc>
        <w:tc>
          <w:tcPr>
            <w:tcW w:w="670" w:type="dxa"/>
            <w:vAlign w:val="center"/>
            <w:hideMark/>
          </w:tcPr>
          <w:p w14:paraId="602EFE0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Align w:val="center"/>
            <w:hideMark/>
          </w:tcPr>
          <w:p w14:paraId="05D3A31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/kəˈmɜː.ʃəl.aɪz/</w:t>
            </w:r>
          </w:p>
        </w:tc>
        <w:tc>
          <w:tcPr>
            <w:tcW w:w="2410" w:type="dxa"/>
            <w:vAlign w:val="center"/>
            <w:hideMark/>
          </w:tcPr>
          <w:p w14:paraId="23256A3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plan to commercialize the drug.</w:t>
            </w:r>
          </w:p>
        </w:tc>
        <w:tc>
          <w:tcPr>
            <w:tcW w:w="2404" w:type="dxa"/>
            <w:vAlign w:val="center"/>
            <w:hideMark/>
          </w:tcPr>
          <w:p w14:paraId="6D67F81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market</w:t>
            </w:r>
          </w:p>
        </w:tc>
      </w:tr>
      <w:tr w:rsidR="00A36C0F" w:rsidRPr="00093D7D" w14:paraId="078591C9" w14:textId="77777777" w:rsidTr="00F20792">
        <w:tc>
          <w:tcPr>
            <w:tcW w:w="1863" w:type="dxa"/>
            <w:vAlign w:val="center"/>
            <w:hideMark/>
          </w:tcPr>
          <w:p w14:paraId="3EA2BCB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exploit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(B2)</w:t>
            </w:r>
          </w:p>
        </w:tc>
        <w:tc>
          <w:tcPr>
            <w:tcW w:w="1006" w:type="dxa"/>
            <w:vAlign w:val="center"/>
            <w:hideMark/>
          </w:tcPr>
          <w:p w14:paraId="042E372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Khai thác, bóc lột</w:t>
            </w:r>
          </w:p>
        </w:tc>
        <w:tc>
          <w:tcPr>
            <w:tcW w:w="670" w:type="dxa"/>
            <w:vAlign w:val="center"/>
            <w:hideMark/>
          </w:tcPr>
          <w:p w14:paraId="7C05E2D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Align w:val="center"/>
            <w:hideMark/>
          </w:tcPr>
          <w:p w14:paraId="08DC945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/ɪkˈsplɔɪt/</w:t>
            </w:r>
          </w:p>
        </w:tc>
        <w:tc>
          <w:tcPr>
            <w:tcW w:w="2410" w:type="dxa"/>
            <w:vAlign w:val="center"/>
            <w:hideMark/>
          </w:tcPr>
          <w:p w14:paraId="1132E07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not exploit your friends.</w:t>
            </w:r>
          </w:p>
        </w:tc>
        <w:tc>
          <w:tcPr>
            <w:tcW w:w="2404" w:type="dxa"/>
            <w:vAlign w:val="center"/>
            <w:hideMark/>
          </w:tcPr>
          <w:p w14:paraId="67D8E99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abuse, utilize</w:t>
            </w:r>
          </w:p>
        </w:tc>
      </w:tr>
      <w:tr w:rsidR="00A36C0F" w:rsidRPr="00093D7D" w14:paraId="60BF58B9" w14:textId="77777777" w:rsidTr="00F20792">
        <w:tc>
          <w:tcPr>
            <w:tcW w:w="1863" w:type="dxa"/>
            <w:vAlign w:val="center"/>
            <w:hideMark/>
          </w:tcPr>
          <w:p w14:paraId="2A36764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exploitation</w:t>
            </w:r>
          </w:p>
        </w:tc>
        <w:tc>
          <w:tcPr>
            <w:tcW w:w="1006" w:type="dxa"/>
            <w:vAlign w:val="center"/>
            <w:hideMark/>
          </w:tcPr>
          <w:p w14:paraId="06646CB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khai thác</w:t>
            </w:r>
          </w:p>
        </w:tc>
        <w:tc>
          <w:tcPr>
            <w:tcW w:w="670" w:type="dxa"/>
            <w:vAlign w:val="center"/>
            <w:hideMark/>
          </w:tcPr>
          <w:p w14:paraId="55AB8A0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30DB682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/ˌek.splɔɪˈteɪ.ʃən/</w:t>
            </w:r>
          </w:p>
        </w:tc>
        <w:tc>
          <w:tcPr>
            <w:tcW w:w="2410" w:type="dxa"/>
            <w:vAlign w:val="center"/>
            <w:hideMark/>
          </w:tcPr>
          <w:p w14:paraId="6C3703F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exploitation of natural resources.</w:t>
            </w:r>
          </w:p>
        </w:tc>
        <w:tc>
          <w:tcPr>
            <w:tcW w:w="2404" w:type="dxa"/>
            <w:vAlign w:val="center"/>
            <w:hideMark/>
          </w:tcPr>
          <w:p w14:paraId="15A11C1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abuse</w:t>
            </w:r>
          </w:p>
        </w:tc>
      </w:tr>
      <w:tr w:rsidR="00A36C0F" w:rsidRPr="00093D7D" w14:paraId="5504C3CE" w14:textId="77777777" w:rsidTr="00F20792">
        <w:tc>
          <w:tcPr>
            <w:tcW w:w="1863" w:type="dxa"/>
            <w:vAlign w:val="center"/>
            <w:hideMark/>
          </w:tcPr>
          <w:p w14:paraId="27BB9E2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exploitative</w:t>
            </w:r>
          </w:p>
        </w:tc>
        <w:tc>
          <w:tcPr>
            <w:tcW w:w="1006" w:type="dxa"/>
            <w:vAlign w:val="center"/>
            <w:hideMark/>
          </w:tcPr>
          <w:p w14:paraId="63AF1C0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bóc lột</w:t>
            </w:r>
          </w:p>
        </w:tc>
        <w:tc>
          <w:tcPr>
            <w:tcW w:w="670" w:type="dxa"/>
            <w:vAlign w:val="center"/>
            <w:hideMark/>
          </w:tcPr>
          <w:p w14:paraId="4FD40F6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1560368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/ɪkˈsplɔɪ.tə.tɪv/</w:t>
            </w:r>
          </w:p>
        </w:tc>
        <w:tc>
          <w:tcPr>
            <w:tcW w:w="2410" w:type="dxa"/>
            <w:vAlign w:val="center"/>
            <w:hideMark/>
          </w:tcPr>
          <w:p w14:paraId="27192E9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Exploitative labor practices.</w:t>
            </w:r>
          </w:p>
        </w:tc>
        <w:tc>
          <w:tcPr>
            <w:tcW w:w="2404" w:type="dxa"/>
            <w:vAlign w:val="center"/>
            <w:hideMark/>
          </w:tcPr>
          <w:p w14:paraId="0C1D244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unfair; Ant: fair</w:t>
            </w:r>
          </w:p>
        </w:tc>
      </w:tr>
      <w:tr w:rsidR="00A36C0F" w:rsidRPr="00093D7D" w14:paraId="5D2191EE" w14:textId="77777777" w:rsidTr="00F20792">
        <w:tc>
          <w:tcPr>
            <w:tcW w:w="1863" w:type="dxa"/>
            <w:vAlign w:val="center"/>
            <w:hideMark/>
          </w:tcPr>
          <w:p w14:paraId="32D888C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govern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(B2)</w:t>
            </w:r>
          </w:p>
        </w:tc>
        <w:tc>
          <w:tcPr>
            <w:tcW w:w="1006" w:type="dxa"/>
            <w:vAlign w:val="center"/>
            <w:hideMark/>
          </w:tcPr>
          <w:p w14:paraId="38043D6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 trị, quản lý</w:t>
            </w:r>
          </w:p>
        </w:tc>
        <w:tc>
          <w:tcPr>
            <w:tcW w:w="670" w:type="dxa"/>
            <w:vAlign w:val="center"/>
            <w:hideMark/>
          </w:tcPr>
          <w:p w14:paraId="15B506C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Align w:val="center"/>
            <w:hideMark/>
          </w:tcPr>
          <w:p w14:paraId="5CD15F5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/ˈɡʌv.ən/</w:t>
            </w:r>
          </w:p>
        </w:tc>
        <w:tc>
          <w:tcPr>
            <w:tcW w:w="2410" w:type="dxa"/>
            <w:vAlign w:val="center"/>
            <w:hideMark/>
          </w:tcPr>
          <w:p w14:paraId="6742CFF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party governs the country.</w:t>
            </w:r>
          </w:p>
        </w:tc>
        <w:tc>
          <w:tcPr>
            <w:tcW w:w="2404" w:type="dxa"/>
            <w:vAlign w:val="center"/>
            <w:hideMark/>
          </w:tcPr>
          <w:p w14:paraId="0931F8C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rule, control</w:t>
            </w:r>
          </w:p>
        </w:tc>
      </w:tr>
      <w:tr w:rsidR="00A36C0F" w:rsidRPr="00093D7D" w14:paraId="7FD60715" w14:textId="77777777" w:rsidTr="00F20792">
        <w:tc>
          <w:tcPr>
            <w:tcW w:w="1863" w:type="dxa"/>
            <w:vAlign w:val="center"/>
            <w:hideMark/>
          </w:tcPr>
          <w:p w14:paraId="6BE834A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</w:t>
            </w:r>
          </w:p>
        </w:tc>
        <w:tc>
          <w:tcPr>
            <w:tcW w:w="1006" w:type="dxa"/>
            <w:vAlign w:val="center"/>
            <w:hideMark/>
          </w:tcPr>
          <w:p w14:paraId="463982D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</w:t>
            </w:r>
          </w:p>
        </w:tc>
        <w:tc>
          <w:tcPr>
            <w:tcW w:w="670" w:type="dxa"/>
            <w:vAlign w:val="center"/>
            <w:hideMark/>
          </w:tcPr>
          <w:p w14:paraId="275CB87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2B1E531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/ˈɡʌv.ən.mənt/</w:t>
            </w:r>
          </w:p>
        </w:tc>
        <w:tc>
          <w:tcPr>
            <w:tcW w:w="2410" w:type="dxa"/>
            <w:vAlign w:val="center"/>
            <w:hideMark/>
          </w:tcPr>
          <w:p w14:paraId="4566CF0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local government.</w:t>
            </w:r>
          </w:p>
        </w:tc>
        <w:tc>
          <w:tcPr>
            <w:tcW w:w="2404" w:type="dxa"/>
            <w:vAlign w:val="center"/>
            <w:hideMark/>
          </w:tcPr>
          <w:p w14:paraId="1422384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administration</w:t>
            </w:r>
          </w:p>
        </w:tc>
      </w:tr>
      <w:tr w:rsidR="00A36C0F" w:rsidRPr="00093D7D" w14:paraId="3236A92A" w14:textId="77777777" w:rsidTr="00F20792">
        <w:tc>
          <w:tcPr>
            <w:tcW w:w="1863" w:type="dxa"/>
            <w:vAlign w:val="center"/>
            <w:hideMark/>
          </w:tcPr>
          <w:p w14:paraId="50DAA42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governance</w:t>
            </w:r>
          </w:p>
        </w:tc>
        <w:tc>
          <w:tcPr>
            <w:tcW w:w="1006" w:type="dxa"/>
            <w:vAlign w:val="center"/>
            <w:hideMark/>
          </w:tcPr>
          <w:p w14:paraId="6ED8E30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trị</w:t>
            </w:r>
          </w:p>
        </w:tc>
        <w:tc>
          <w:tcPr>
            <w:tcW w:w="670" w:type="dxa"/>
            <w:vAlign w:val="center"/>
            <w:hideMark/>
          </w:tcPr>
          <w:p w14:paraId="118B7D5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2F53F96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/ˈɡʌv.ən.əns/</w:t>
            </w:r>
          </w:p>
        </w:tc>
        <w:tc>
          <w:tcPr>
            <w:tcW w:w="2410" w:type="dxa"/>
            <w:vAlign w:val="center"/>
            <w:hideMark/>
          </w:tcPr>
          <w:p w14:paraId="4394926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corporate governance.</w:t>
            </w:r>
          </w:p>
        </w:tc>
        <w:tc>
          <w:tcPr>
            <w:tcW w:w="2404" w:type="dxa"/>
            <w:vAlign w:val="center"/>
            <w:hideMark/>
          </w:tcPr>
          <w:p w14:paraId="35C06D8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management</w:t>
            </w:r>
          </w:p>
        </w:tc>
      </w:tr>
      <w:tr w:rsidR="00A36C0F" w:rsidRPr="00093D7D" w14:paraId="0F7B4F88" w14:textId="77777777" w:rsidTr="00F20792">
        <w:tc>
          <w:tcPr>
            <w:tcW w:w="1863" w:type="dxa"/>
            <w:vAlign w:val="center"/>
            <w:hideMark/>
          </w:tcPr>
          <w:p w14:paraId="760470E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innovate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(B2)</w:t>
            </w:r>
          </w:p>
        </w:tc>
        <w:tc>
          <w:tcPr>
            <w:tcW w:w="1006" w:type="dxa"/>
            <w:vAlign w:val="center"/>
            <w:hideMark/>
          </w:tcPr>
          <w:p w14:paraId="236CDE3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mới, cách tân</w:t>
            </w:r>
          </w:p>
        </w:tc>
        <w:tc>
          <w:tcPr>
            <w:tcW w:w="670" w:type="dxa"/>
            <w:vAlign w:val="center"/>
            <w:hideMark/>
          </w:tcPr>
          <w:p w14:paraId="2295746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Align w:val="center"/>
            <w:hideMark/>
          </w:tcPr>
          <w:p w14:paraId="5A9EF1B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/ˈɪn.ə.veɪt/</w:t>
            </w:r>
          </w:p>
        </w:tc>
        <w:tc>
          <w:tcPr>
            <w:tcW w:w="2410" w:type="dxa"/>
            <w:vAlign w:val="center"/>
            <w:hideMark/>
          </w:tcPr>
          <w:p w14:paraId="1EAB43E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must innovate to survive.</w:t>
            </w:r>
          </w:p>
        </w:tc>
        <w:tc>
          <w:tcPr>
            <w:tcW w:w="2404" w:type="dxa"/>
            <w:vAlign w:val="center"/>
            <w:hideMark/>
          </w:tcPr>
          <w:p w14:paraId="2B58F9F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invent, create</w:t>
            </w:r>
          </w:p>
        </w:tc>
      </w:tr>
      <w:tr w:rsidR="00A36C0F" w:rsidRPr="00093D7D" w14:paraId="0764EC1D" w14:textId="77777777" w:rsidTr="00F20792">
        <w:tc>
          <w:tcPr>
            <w:tcW w:w="1863" w:type="dxa"/>
            <w:vAlign w:val="center"/>
            <w:hideMark/>
          </w:tcPr>
          <w:p w14:paraId="08A6C81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</w:p>
        </w:tc>
        <w:tc>
          <w:tcPr>
            <w:tcW w:w="1006" w:type="dxa"/>
            <w:vAlign w:val="center"/>
            <w:hideMark/>
          </w:tcPr>
          <w:p w14:paraId="01579A6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</w:t>
            </w:r>
          </w:p>
        </w:tc>
        <w:tc>
          <w:tcPr>
            <w:tcW w:w="670" w:type="dxa"/>
            <w:vAlign w:val="center"/>
            <w:hideMark/>
          </w:tcPr>
          <w:p w14:paraId="18CA94F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2EC2A3A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/ˌɪn.əˈveɪ.ʃən/</w:t>
            </w:r>
          </w:p>
        </w:tc>
        <w:tc>
          <w:tcPr>
            <w:tcW w:w="2410" w:type="dxa"/>
            <w:vAlign w:val="center"/>
            <w:hideMark/>
          </w:tcPr>
          <w:p w14:paraId="7C0BFDD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Technological innovation.</w:t>
            </w:r>
          </w:p>
        </w:tc>
        <w:tc>
          <w:tcPr>
            <w:tcW w:w="2404" w:type="dxa"/>
            <w:vAlign w:val="center"/>
            <w:hideMark/>
          </w:tcPr>
          <w:p w14:paraId="7314FE1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novelty</w:t>
            </w:r>
          </w:p>
        </w:tc>
      </w:tr>
      <w:tr w:rsidR="00A36C0F" w:rsidRPr="00093D7D" w14:paraId="6DDCED62" w14:textId="77777777" w:rsidTr="00F20792">
        <w:tc>
          <w:tcPr>
            <w:tcW w:w="1863" w:type="dxa"/>
            <w:vAlign w:val="center"/>
            <w:hideMark/>
          </w:tcPr>
          <w:p w14:paraId="45C2BEB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</w:t>
            </w:r>
          </w:p>
        </w:tc>
        <w:tc>
          <w:tcPr>
            <w:tcW w:w="1006" w:type="dxa"/>
            <w:vAlign w:val="center"/>
            <w:hideMark/>
          </w:tcPr>
          <w:p w14:paraId="5B1B7CC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đổi mới</w:t>
            </w:r>
          </w:p>
        </w:tc>
        <w:tc>
          <w:tcPr>
            <w:tcW w:w="670" w:type="dxa"/>
            <w:vAlign w:val="center"/>
            <w:hideMark/>
          </w:tcPr>
          <w:p w14:paraId="488F83C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44BFA28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/ˈɪn.ə.və.tɪv/</w:t>
            </w:r>
          </w:p>
        </w:tc>
        <w:tc>
          <w:tcPr>
            <w:tcW w:w="2410" w:type="dxa"/>
            <w:vAlign w:val="center"/>
            <w:hideMark/>
          </w:tcPr>
          <w:p w14:paraId="06CA7C6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innovative design.</w:t>
            </w:r>
          </w:p>
        </w:tc>
        <w:tc>
          <w:tcPr>
            <w:tcW w:w="2404" w:type="dxa"/>
            <w:vAlign w:val="center"/>
            <w:hideMark/>
          </w:tcPr>
          <w:p w14:paraId="2112EB6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creative; Ant: traditional</w:t>
            </w:r>
          </w:p>
        </w:tc>
      </w:tr>
      <w:tr w:rsidR="00A36C0F" w:rsidRPr="00093D7D" w14:paraId="3454B29A" w14:textId="77777777" w:rsidTr="00F20792">
        <w:tc>
          <w:tcPr>
            <w:tcW w:w="1863" w:type="dxa"/>
            <w:vAlign w:val="center"/>
            <w:hideMark/>
          </w:tcPr>
          <w:p w14:paraId="4F8BC03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connect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(A2)</w:t>
            </w:r>
          </w:p>
        </w:tc>
        <w:tc>
          <w:tcPr>
            <w:tcW w:w="1006" w:type="dxa"/>
            <w:vAlign w:val="center"/>
            <w:hideMark/>
          </w:tcPr>
          <w:p w14:paraId="3F58C76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Kết nối</w:t>
            </w:r>
          </w:p>
        </w:tc>
        <w:tc>
          <w:tcPr>
            <w:tcW w:w="670" w:type="dxa"/>
            <w:vAlign w:val="center"/>
            <w:hideMark/>
          </w:tcPr>
          <w:p w14:paraId="4BE5BB3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Align w:val="center"/>
            <w:hideMark/>
          </w:tcPr>
          <w:p w14:paraId="474B104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/kəˈnekt/</w:t>
            </w:r>
          </w:p>
        </w:tc>
        <w:tc>
          <w:tcPr>
            <w:tcW w:w="2410" w:type="dxa"/>
            <w:vAlign w:val="center"/>
            <w:hideMark/>
          </w:tcPr>
          <w:p w14:paraId="25BD617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 the printer to the P</w:t>
            </w:r>
            <w:r w:rsidRPr="00D3171B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en-US"/>
              </w:rPr>
              <w:t>C.</w:t>
            </w:r>
          </w:p>
        </w:tc>
        <w:tc>
          <w:tcPr>
            <w:tcW w:w="2404" w:type="dxa"/>
            <w:vAlign w:val="center"/>
            <w:hideMark/>
          </w:tcPr>
          <w:p w14:paraId="6D50157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link, join; Ant: disconnect</w:t>
            </w:r>
          </w:p>
        </w:tc>
      </w:tr>
      <w:tr w:rsidR="00A36C0F" w:rsidRPr="00093D7D" w14:paraId="1C3F0F13" w14:textId="77777777" w:rsidTr="00F20792">
        <w:tc>
          <w:tcPr>
            <w:tcW w:w="1863" w:type="dxa"/>
            <w:vAlign w:val="center"/>
            <w:hideMark/>
          </w:tcPr>
          <w:p w14:paraId="30548A4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connection</w:t>
            </w:r>
          </w:p>
        </w:tc>
        <w:tc>
          <w:tcPr>
            <w:tcW w:w="1006" w:type="dxa"/>
            <w:vAlign w:val="center"/>
            <w:hideMark/>
          </w:tcPr>
          <w:p w14:paraId="364A62F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kết nối</w:t>
            </w:r>
          </w:p>
        </w:tc>
        <w:tc>
          <w:tcPr>
            <w:tcW w:w="670" w:type="dxa"/>
            <w:vAlign w:val="center"/>
            <w:hideMark/>
          </w:tcPr>
          <w:p w14:paraId="5EC3AA5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136BD60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/kəˈnek.ʃən/</w:t>
            </w:r>
          </w:p>
        </w:tc>
        <w:tc>
          <w:tcPr>
            <w:tcW w:w="2410" w:type="dxa"/>
            <w:vAlign w:val="center"/>
            <w:hideMark/>
          </w:tcPr>
          <w:p w14:paraId="2AFEAA6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 connection.</w:t>
            </w:r>
          </w:p>
        </w:tc>
        <w:tc>
          <w:tcPr>
            <w:tcW w:w="2404" w:type="dxa"/>
            <w:vAlign w:val="center"/>
            <w:hideMark/>
          </w:tcPr>
          <w:p w14:paraId="06DB0AE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link, bond</w:t>
            </w:r>
          </w:p>
        </w:tc>
      </w:tr>
      <w:tr w:rsidR="00A36C0F" w:rsidRPr="00093D7D" w14:paraId="3E74AE90" w14:textId="77777777" w:rsidTr="00F20792">
        <w:tc>
          <w:tcPr>
            <w:tcW w:w="1863" w:type="dxa"/>
            <w:vAlign w:val="center"/>
            <w:hideMark/>
          </w:tcPr>
          <w:p w14:paraId="3A3211B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connectivity</w:t>
            </w:r>
          </w:p>
        </w:tc>
        <w:tc>
          <w:tcPr>
            <w:tcW w:w="1006" w:type="dxa"/>
            <w:vAlign w:val="center"/>
            <w:hideMark/>
          </w:tcPr>
          <w:p w14:paraId="2DDF3E3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kết nối</w:t>
            </w:r>
          </w:p>
        </w:tc>
        <w:tc>
          <w:tcPr>
            <w:tcW w:w="670" w:type="dxa"/>
            <w:vAlign w:val="center"/>
            <w:hideMark/>
          </w:tcPr>
          <w:p w14:paraId="6863043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39A6C22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/ˌkɒn.ekˈtɪv.ə.ti/</w:t>
            </w:r>
          </w:p>
        </w:tc>
        <w:tc>
          <w:tcPr>
            <w:tcW w:w="2410" w:type="dxa"/>
            <w:vAlign w:val="center"/>
            <w:hideMark/>
          </w:tcPr>
          <w:p w14:paraId="4D73F14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 connectivity.</w:t>
            </w:r>
          </w:p>
        </w:tc>
        <w:tc>
          <w:tcPr>
            <w:tcW w:w="2404" w:type="dxa"/>
            <w:vAlign w:val="center"/>
            <w:hideMark/>
          </w:tcPr>
          <w:p w14:paraId="73FCA5E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linkage</w:t>
            </w:r>
          </w:p>
        </w:tc>
      </w:tr>
      <w:tr w:rsidR="00A36C0F" w:rsidRPr="00093D7D" w14:paraId="7EE591B7" w14:textId="77777777" w:rsidTr="00F20792">
        <w:tc>
          <w:tcPr>
            <w:tcW w:w="1863" w:type="dxa"/>
            <w:vAlign w:val="center"/>
            <w:hideMark/>
          </w:tcPr>
          <w:p w14:paraId="1D598DA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access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(B1)</w:t>
            </w:r>
          </w:p>
        </w:tc>
        <w:tc>
          <w:tcPr>
            <w:tcW w:w="1006" w:type="dxa"/>
            <w:vAlign w:val="center"/>
            <w:hideMark/>
          </w:tcPr>
          <w:p w14:paraId="0F9CE4A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Truy cập, tiếp cận</w:t>
            </w:r>
          </w:p>
        </w:tc>
        <w:tc>
          <w:tcPr>
            <w:tcW w:w="670" w:type="dxa"/>
            <w:vAlign w:val="center"/>
            <w:hideMark/>
          </w:tcPr>
          <w:p w14:paraId="10FC234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v, n</w:t>
            </w:r>
          </w:p>
        </w:tc>
        <w:tc>
          <w:tcPr>
            <w:tcW w:w="1559" w:type="dxa"/>
            <w:vAlign w:val="center"/>
            <w:hideMark/>
          </w:tcPr>
          <w:p w14:paraId="33E2EB8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/ˈæk.ses/</w:t>
            </w:r>
          </w:p>
        </w:tc>
        <w:tc>
          <w:tcPr>
            <w:tcW w:w="2410" w:type="dxa"/>
            <w:vAlign w:val="center"/>
            <w:hideMark/>
          </w:tcPr>
          <w:p w14:paraId="2372A0D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to information.</w:t>
            </w:r>
          </w:p>
        </w:tc>
        <w:tc>
          <w:tcPr>
            <w:tcW w:w="2404" w:type="dxa"/>
            <w:vAlign w:val="center"/>
            <w:hideMark/>
          </w:tcPr>
          <w:p w14:paraId="7F91292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entry</w:t>
            </w:r>
          </w:p>
        </w:tc>
      </w:tr>
      <w:tr w:rsidR="00A36C0F" w:rsidRPr="00093D7D" w14:paraId="64EDC439" w14:textId="77777777" w:rsidTr="00F20792">
        <w:tc>
          <w:tcPr>
            <w:tcW w:w="1863" w:type="dxa"/>
            <w:vAlign w:val="center"/>
            <w:hideMark/>
          </w:tcPr>
          <w:p w14:paraId="481408C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accessible</w:t>
            </w:r>
          </w:p>
        </w:tc>
        <w:tc>
          <w:tcPr>
            <w:tcW w:w="1006" w:type="dxa"/>
            <w:vAlign w:val="center"/>
            <w:hideMark/>
          </w:tcPr>
          <w:p w14:paraId="43A07D8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tiếp cận</w:t>
            </w:r>
          </w:p>
        </w:tc>
        <w:tc>
          <w:tcPr>
            <w:tcW w:w="670" w:type="dxa"/>
            <w:vAlign w:val="center"/>
            <w:hideMark/>
          </w:tcPr>
          <w:p w14:paraId="7EFD4ED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56C7101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/əkˈses.ə.bəl/</w:t>
            </w:r>
          </w:p>
        </w:tc>
        <w:tc>
          <w:tcPr>
            <w:tcW w:w="2410" w:type="dxa"/>
            <w:vAlign w:val="center"/>
            <w:hideMark/>
          </w:tcPr>
          <w:p w14:paraId="2DC0DE7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Easily accessible by bus.</w:t>
            </w:r>
          </w:p>
        </w:tc>
        <w:tc>
          <w:tcPr>
            <w:tcW w:w="2404" w:type="dxa"/>
            <w:vAlign w:val="center"/>
            <w:hideMark/>
          </w:tcPr>
          <w:p w14:paraId="5B22E66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available; Ant: inaccessible</w:t>
            </w:r>
          </w:p>
        </w:tc>
      </w:tr>
      <w:tr w:rsidR="00A36C0F" w:rsidRPr="00093D7D" w14:paraId="4052A15A" w14:textId="77777777" w:rsidTr="00F20792">
        <w:tc>
          <w:tcPr>
            <w:tcW w:w="1863" w:type="dxa"/>
            <w:vAlign w:val="center"/>
            <w:hideMark/>
          </w:tcPr>
          <w:p w14:paraId="108DB18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accessibility</w:t>
            </w:r>
          </w:p>
        </w:tc>
        <w:tc>
          <w:tcPr>
            <w:tcW w:w="1006" w:type="dxa"/>
            <w:vAlign w:val="center"/>
            <w:hideMark/>
          </w:tcPr>
          <w:p w14:paraId="26DF397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dễ tiếp cận</w:t>
            </w:r>
          </w:p>
        </w:tc>
        <w:tc>
          <w:tcPr>
            <w:tcW w:w="670" w:type="dxa"/>
            <w:vAlign w:val="center"/>
            <w:hideMark/>
          </w:tcPr>
          <w:p w14:paraId="5CAC6C6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5DC6E9D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/əkˌses.əˈbɪl.ə.ti/</w:t>
            </w:r>
          </w:p>
        </w:tc>
        <w:tc>
          <w:tcPr>
            <w:tcW w:w="2410" w:type="dxa"/>
            <w:vAlign w:val="center"/>
            <w:hideMark/>
          </w:tcPr>
          <w:p w14:paraId="330652D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Wheelchair accessibility.</w:t>
            </w:r>
          </w:p>
        </w:tc>
        <w:tc>
          <w:tcPr>
            <w:tcW w:w="2404" w:type="dxa"/>
            <w:vAlign w:val="center"/>
            <w:hideMark/>
          </w:tcPr>
          <w:p w14:paraId="14A6067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availability</w:t>
            </w:r>
          </w:p>
        </w:tc>
      </w:tr>
      <w:tr w:rsidR="00A36C0F" w:rsidRPr="00093D7D" w14:paraId="7173D25E" w14:textId="77777777" w:rsidTr="00F20792">
        <w:tc>
          <w:tcPr>
            <w:tcW w:w="1863" w:type="dxa"/>
            <w:vAlign w:val="center"/>
            <w:hideMark/>
          </w:tcPr>
          <w:p w14:paraId="3D04D44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benefit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(A2)</w:t>
            </w:r>
          </w:p>
        </w:tc>
        <w:tc>
          <w:tcPr>
            <w:tcW w:w="1006" w:type="dxa"/>
            <w:vAlign w:val="center"/>
            <w:hideMark/>
          </w:tcPr>
          <w:p w14:paraId="7D50BF2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Lợi ích, hưởng lợi</w:t>
            </w:r>
          </w:p>
        </w:tc>
        <w:tc>
          <w:tcPr>
            <w:tcW w:w="670" w:type="dxa"/>
            <w:vAlign w:val="center"/>
            <w:hideMark/>
          </w:tcPr>
          <w:p w14:paraId="1DC1EB5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v</w:t>
            </w:r>
          </w:p>
        </w:tc>
        <w:tc>
          <w:tcPr>
            <w:tcW w:w="1559" w:type="dxa"/>
            <w:vAlign w:val="center"/>
            <w:hideMark/>
          </w:tcPr>
          <w:p w14:paraId="336E876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/ˈben.ɪ.fɪt/</w:t>
            </w:r>
          </w:p>
        </w:tc>
        <w:tc>
          <w:tcPr>
            <w:tcW w:w="2410" w:type="dxa"/>
            <w:vAlign w:val="center"/>
            <w:hideMark/>
          </w:tcPr>
          <w:p w14:paraId="324C6A1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benefits of exercise.</w:t>
            </w:r>
          </w:p>
        </w:tc>
        <w:tc>
          <w:tcPr>
            <w:tcW w:w="2404" w:type="dxa"/>
            <w:vAlign w:val="center"/>
            <w:hideMark/>
          </w:tcPr>
          <w:p w14:paraId="388F6DC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advantage; Ant: drawback</w:t>
            </w:r>
          </w:p>
        </w:tc>
      </w:tr>
      <w:tr w:rsidR="00A36C0F" w:rsidRPr="00093D7D" w14:paraId="26D34C0B" w14:textId="77777777" w:rsidTr="00F20792">
        <w:tc>
          <w:tcPr>
            <w:tcW w:w="1863" w:type="dxa"/>
            <w:vAlign w:val="center"/>
            <w:hideMark/>
          </w:tcPr>
          <w:p w14:paraId="035A674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beneficial</w:t>
            </w:r>
          </w:p>
        </w:tc>
        <w:tc>
          <w:tcPr>
            <w:tcW w:w="1006" w:type="dxa"/>
            <w:vAlign w:val="center"/>
            <w:hideMark/>
          </w:tcPr>
          <w:p w14:paraId="3E37A28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lợi</w:t>
            </w:r>
          </w:p>
        </w:tc>
        <w:tc>
          <w:tcPr>
            <w:tcW w:w="670" w:type="dxa"/>
            <w:vAlign w:val="center"/>
            <w:hideMark/>
          </w:tcPr>
          <w:p w14:paraId="7763935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4218A9E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/ˌben.ɪˈfɪʃ.əl/</w:t>
            </w:r>
          </w:p>
        </w:tc>
        <w:tc>
          <w:tcPr>
            <w:tcW w:w="2410" w:type="dxa"/>
            <w:vAlign w:val="center"/>
            <w:hideMark/>
          </w:tcPr>
          <w:p w14:paraId="473AE46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Beneficial effects.</w:t>
            </w:r>
          </w:p>
        </w:tc>
        <w:tc>
          <w:tcPr>
            <w:tcW w:w="2404" w:type="dxa"/>
            <w:vAlign w:val="center"/>
            <w:hideMark/>
          </w:tcPr>
          <w:p w14:paraId="395902F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helpful; Ant: harmful</w:t>
            </w:r>
          </w:p>
        </w:tc>
      </w:tr>
      <w:tr w:rsidR="00A36C0F" w:rsidRPr="00093D7D" w14:paraId="7258C7E4" w14:textId="77777777" w:rsidTr="00F20792">
        <w:tc>
          <w:tcPr>
            <w:tcW w:w="1863" w:type="dxa"/>
            <w:vAlign w:val="center"/>
            <w:hideMark/>
          </w:tcPr>
          <w:p w14:paraId="1319101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beneficiary</w:t>
            </w:r>
          </w:p>
        </w:tc>
        <w:tc>
          <w:tcPr>
            <w:tcW w:w="1006" w:type="dxa"/>
            <w:vAlign w:val="center"/>
            <w:hideMark/>
          </w:tcPr>
          <w:p w14:paraId="438A66B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thụ hưởng</w:t>
            </w:r>
          </w:p>
        </w:tc>
        <w:tc>
          <w:tcPr>
            <w:tcW w:w="670" w:type="dxa"/>
            <w:vAlign w:val="center"/>
            <w:hideMark/>
          </w:tcPr>
          <w:p w14:paraId="2F93751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46FEC6F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/ˌben.ɪˈfɪʃ.ər.i/</w:t>
            </w:r>
          </w:p>
        </w:tc>
        <w:tc>
          <w:tcPr>
            <w:tcW w:w="2410" w:type="dxa"/>
            <w:vAlign w:val="center"/>
            <w:hideMark/>
          </w:tcPr>
          <w:p w14:paraId="37230D7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Beneficiary of a will.</w:t>
            </w:r>
          </w:p>
        </w:tc>
        <w:tc>
          <w:tcPr>
            <w:tcW w:w="2404" w:type="dxa"/>
            <w:vAlign w:val="center"/>
            <w:hideMark/>
          </w:tcPr>
          <w:p w14:paraId="56C8D9C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recipient</w:t>
            </w:r>
          </w:p>
        </w:tc>
      </w:tr>
      <w:tr w:rsidR="00A36C0F" w:rsidRPr="00093D7D" w14:paraId="35664BC2" w14:textId="77777777" w:rsidTr="00F20792">
        <w:tc>
          <w:tcPr>
            <w:tcW w:w="1863" w:type="dxa"/>
            <w:vAlign w:val="center"/>
            <w:hideMark/>
          </w:tcPr>
          <w:p w14:paraId="52F9730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relation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(B1)</w:t>
            </w:r>
          </w:p>
        </w:tc>
        <w:tc>
          <w:tcPr>
            <w:tcW w:w="1006" w:type="dxa"/>
            <w:vAlign w:val="center"/>
            <w:hideMark/>
          </w:tcPr>
          <w:p w14:paraId="46BEE7D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Mối quan hệ</w:t>
            </w:r>
          </w:p>
        </w:tc>
        <w:tc>
          <w:tcPr>
            <w:tcW w:w="670" w:type="dxa"/>
            <w:vAlign w:val="center"/>
            <w:hideMark/>
          </w:tcPr>
          <w:p w14:paraId="24D0756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6C34AB8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/rɪˈleɪ.ʃən/</w:t>
            </w:r>
          </w:p>
        </w:tc>
        <w:tc>
          <w:tcPr>
            <w:tcW w:w="2410" w:type="dxa"/>
            <w:vAlign w:val="center"/>
            <w:hideMark/>
          </w:tcPr>
          <w:p w14:paraId="3BA58CA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relations.</w:t>
            </w:r>
          </w:p>
        </w:tc>
        <w:tc>
          <w:tcPr>
            <w:tcW w:w="2404" w:type="dxa"/>
            <w:vAlign w:val="center"/>
            <w:hideMark/>
          </w:tcPr>
          <w:p w14:paraId="59127D8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connection</w:t>
            </w:r>
          </w:p>
        </w:tc>
      </w:tr>
      <w:tr w:rsidR="00A36C0F" w:rsidRPr="00093D7D" w14:paraId="573A64DA" w14:textId="77777777" w:rsidTr="00F20792">
        <w:tc>
          <w:tcPr>
            <w:tcW w:w="1863" w:type="dxa"/>
            <w:vAlign w:val="center"/>
            <w:hideMark/>
          </w:tcPr>
          <w:p w14:paraId="30750F4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relationship</w:t>
            </w:r>
          </w:p>
        </w:tc>
        <w:tc>
          <w:tcPr>
            <w:tcW w:w="1006" w:type="dxa"/>
            <w:vAlign w:val="center"/>
            <w:hideMark/>
          </w:tcPr>
          <w:p w14:paraId="15D8847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Mối quan hệ (cá nhân)</w:t>
            </w:r>
          </w:p>
        </w:tc>
        <w:tc>
          <w:tcPr>
            <w:tcW w:w="670" w:type="dxa"/>
            <w:vAlign w:val="center"/>
            <w:hideMark/>
          </w:tcPr>
          <w:p w14:paraId="2E5EA95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0094305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/rɪˈleɪ.ʃən.ʃɪp/</w:t>
            </w:r>
          </w:p>
        </w:tc>
        <w:tc>
          <w:tcPr>
            <w:tcW w:w="2410" w:type="dxa"/>
            <w:vAlign w:val="center"/>
            <w:hideMark/>
          </w:tcPr>
          <w:p w14:paraId="500F9ED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good working relationship.</w:t>
            </w:r>
          </w:p>
        </w:tc>
        <w:tc>
          <w:tcPr>
            <w:tcW w:w="2404" w:type="dxa"/>
            <w:vAlign w:val="center"/>
            <w:hideMark/>
          </w:tcPr>
          <w:p w14:paraId="024CCBF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bond</w:t>
            </w:r>
          </w:p>
        </w:tc>
      </w:tr>
      <w:tr w:rsidR="00A36C0F" w:rsidRPr="00093D7D" w14:paraId="0F3706B1" w14:textId="77777777" w:rsidTr="00F20792">
        <w:tc>
          <w:tcPr>
            <w:tcW w:w="1863" w:type="dxa"/>
            <w:vAlign w:val="center"/>
            <w:hideMark/>
          </w:tcPr>
          <w:p w14:paraId="763BE50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relational</w:t>
            </w:r>
          </w:p>
        </w:tc>
        <w:tc>
          <w:tcPr>
            <w:tcW w:w="1006" w:type="dxa"/>
            <w:vAlign w:val="center"/>
            <w:hideMark/>
          </w:tcPr>
          <w:p w14:paraId="72CE024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quan hệ</w:t>
            </w:r>
          </w:p>
        </w:tc>
        <w:tc>
          <w:tcPr>
            <w:tcW w:w="670" w:type="dxa"/>
            <w:vAlign w:val="center"/>
            <w:hideMark/>
          </w:tcPr>
          <w:p w14:paraId="643940D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03787D9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/rɪˈleɪ.ʃən.əl/</w:t>
            </w:r>
          </w:p>
        </w:tc>
        <w:tc>
          <w:tcPr>
            <w:tcW w:w="2410" w:type="dxa"/>
            <w:vAlign w:val="center"/>
            <w:hideMark/>
          </w:tcPr>
          <w:p w14:paraId="4077311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Relational database.</w:t>
            </w:r>
          </w:p>
        </w:tc>
        <w:tc>
          <w:tcPr>
            <w:tcW w:w="2404" w:type="dxa"/>
            <w:vAlign w:val="center"/>
            <w:hideMark/>
          </w:tcPr>
          <w:p w14:paraId="37A34FB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relative</w:t>
            </w:r>
          </w:p>
        </w:tc>
      </w:tr>
      <w:tr w:rsidR="00A36C0F" w:rsidRPr="00093D7D" w14:paraId="7DFC1D77" w14:textId="77777777" w:rsidTr="00F20792">
        <w:tc>
          <w:tcPr>
            <w:tcW w:w="1863" w:type="dxa"/>
            <w:vAlign w:val="center"/>
            <w:hideMark/>
          </w:tcPr>
          <w:p w14:paraId="4D085F8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collaborate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(C1)</w:t>
            </w:r>
          </w:p>
        </w:tc>
        <w:tc>
          <w:tcPr>
            <w:tcW w:w="1006" w:type="dxa"/>
            <w:vAlign w:val="center"/>
            <w:hideMark/>
          </w:tcPr>
          <w:p w14:paraId="5545DD3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Cộng tác</w:t>
            </w:r>
          </w:p>
        </w:tc>
        <w:tc>
          <w:tcPr>
            <w:tcW w:w="670" w:type="dxa"/>
            <w:vAlign w:val="center"/>
            <w:hideMark/>
          </w:tcPr>
          <w:p w14:paraId="7443732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Align w:val="center"/>
            <w:hideMark/>
          </w:tcPr>
          <w:p w14:paraId="5AA5442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/kəˈlæb.ə.reɪt/</w:t>
            </w:r>
          </w:p>
        </w:tc>
        <w:tc>
          <w:tcPr>
            <w:tcW w:w="2410" w:type="dxa"/>
            <w:vAlign w:val="center"/>
            <w:hideMark/>
          </w:tcPr>
          <w:p w14:paraId="11358EB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Collaborate on a project.</w:t>
            </w:r>
          </w:p>
        </w:tc>
        <w:tc>
          <w:tcPr>
            <w:tcW w:w="2404" w:type="dxa"/>
            <w:vAlign w:val="center"/>
            <w:hideMark/>
          </w:tcPr>
          <w:p w14:paraId="4EB12C4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cooperate</w:t>
            </w:r>
          </w:p>
        </w:tc>
      </w:tr>
      <w:tr w:rsidR="00A36C0F" w:rsidRPr="00093D7D" w14:paraId="36DE4E47" w14:textId="77777777" w:rsidTr="00F20792">
        <w:tc>
          <w:tcPr>
            <w:tcW w:w="1863" w:type="dxa"/>
            <w:vAlign w:val="center"/>
            <w:hideMark/>
          </w:tcPr>
          <w:p w14:paraId="4C036C9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collaboration</w:t>
            </w:r>
          </w:p>
        </w:tc>
        <w:tc>
          <w:tcPr>
            <w:tcW w:w="1006" w:type="dxa"/>
            <w:vAlign w:val="center"/>
            <w:hideMark/>
          </w:tcPr>
          <w:p w14:paraId="3A69E18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cộng tác</w:t>
            </w:r>
          </w:p>
        </w:tc>
        <w:tc>
          <w:tcPr>
            <w:tcW w:w="670" w:type="dxa"/>
            <w:vAlign w:val="center"/>
            <w:hideMark/>
          </w:tcPr>
          <w:p w14:paraId="0AFED25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6CD9021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/kəˌlæb.əˈreɪ.ʃən/</w:t>
            </w:r>
          </w:p>
        </w:tc>
        <w:tc>
          <w:tcPr>
            <w:tcW w:w="2410" w:type="dxa"/>
            <w:vAlign w:val="center"/>
            <w:hideMark/>
          </w:tcPr>
          <w:p w14:paraId="5C32110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collaboration with.</w:t>
            </w:r>
          </w:p>
        </w:tc>
        <w:tc>
          <w:tcPr>
            <w:tcW w:w="2404" w:type="dxa"/>
            <w:vAlign w:val="center"/>
            <w:hideMark/>
          </w:tcPr>
          <w:p w14:paraId="07C54B1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teamwork</w:t>
            </w:r>
          </w:p>
        </w:tc>
      </w:tr>
      <w:tr w:rsidR="00A36C0F" w:rsidRPr="00093D7D" w14:paraId="415DDC06" w14:textId="77777777" w:rsidTr="00F20792">
        <w:tc>
          <w:tcPr>
            <w:tcW w:w="1863" w:type="dxa"/>
            <w:vAlign w:val="center"/>
            <w:hideMark/>
          </w:tcPr>
          <w:p w14:paraId="096DD7F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</w:t>
            </w:r>
          </w:p>
        </w:tc>
        <w:tc>
          <w:tcPr>
            <w:tcW w:w="1006" w:type="dxa"/>
            <w:vAlign w:val="center"/>
            <w:hideMark/>
          </w:tcPr>
          <w:p w14:paraId="5603780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hợp tác</w:t>
            </w:r>
          </w:p>
        </w:tc>
        <w:tc>
          <w:tcPr>
            <w:tcW w:w="670" w:type="dxa"/>
            <w:vAlign w:val="center"/>
            <w:hideMark/>
          </w:tcPr>
          <w:p w14:paraId="5E204EB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1879198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/kəˈlæb.ər.ə.tɪv/</w:t>
            </w:r>
          </w:p>
        </w:tc>
        <w:tc>
          <w:tcPr>
            <w:tcW w:w="2410" w:type="dxa"/>
            <w:vAlign w:val="center"/>
            <w:hideMark/>
          </w:tcPr>
          <w:p w14:paraId="78D50F5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 effort.</w:t>
            </w:r>
          </w:p>
        </w:tc>
        <w:tc>
          <w:tcPr>
            <w:tcW w:w="2404" w:type="dxa"/>
            <w:vAlign w:val="center"/>
            <w:hideMark/>
          </w:tcPr>
          <w:p w14:paraId="20BB028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joint; Ant: individual</w:t>
            </w:r>
          </w:p>
        </w:tc>
      </w:tr>
      <w:tr w:rsidR="00A36C0F" w:rsidRPr="00093D7D" w14:paraId="330F03F2" w14:textId="77777777" w:rsidTr="00F20792">
        <w:tc>
          <w:tcPr>
            <w:tcW w:w="1863" w:type="dxa"/>
            <w:vAlign w:val="center"/>
            <w:hideMark/>
          </w:tcPr>
          <w:p w14:paraId="48CEB53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environment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(B1)</w:t>
            </w:r>
          </w:p>
        </w:tc>
        <w:tc>
          <w:tcPr>
            <w:tcW w:w="1006" w:type="dxa"/>
            <w:vAlign w:val="center"/>
            <w:hideMark/>
          </w:tcPr>
          <w:p w14:paraId="3D0B9D9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Môi trường</w:t>
            </w:r>
          </w:p>
        </w:tc>
        <w:tc>
          <w:tcPr>
            <w:tcW w:w="670" w:type="dxa"/>
            <w:vAlign w:val="center"/>
            <w:hideMark/>
          </w:tcPr>
          <w:p w14:paraId="01A92E5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526408A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/ɪnˈvaɪ.rən.mənt/</w:t>
            </w:r>
          </w:p>
        </w:tc>
        <w:tc>
          <w:tcPr>
            <w:tcW w:w="2410" w:type="dxa"/>
            <w:vAlign w:val="center"/>
            <w:hideMark/>
          </w:tcPr>
          <w:p w14:paraId="62AC3C2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 the environment.</w:t>
            </w:r>
          </w:p>
        </w:tc>
        <w:tc>
          <w:tcPr>
            <w:tcW w:w="2404" w:type="dxa"/>
            <w:vAlign w:val="center"/>
            <w:hideMark/>
          </w:tcPr>
          <w:p w14:paraId="048D129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surroundings</w:t>
            </w:r>
          </w:p>
        </w:tc>
      </w:tr>
      <w:tr w:rsidR="00A36C0F" w:rsidRPr="00093D7D" w14:paraId="1901BCC7" w14:textId="77777777" w:rsidTr="00F20792">
        <w:tc>
          <w:tcPr>
            <w:tcW w:w="1863" w:type="dxa"/>
            <w:vAlign w:val="center"/>
            <w:hideMark/>
          </w:tcPr>
          <w:p w14:paraId="621733A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</w:t>
            </w:r>
          </w:p>
        </w:tc>
        <w:tc>
          <w:tcPr>
            <w:tcW w:w="1006" w:type="dxa"/>
            <w:vAlign w:val="center"/>
            <w:hideMark/>
          </w:tcPr>
          <w:p w14:paraId="2F2483B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môi trường</w:t>
            </w:r>
          </w:p>
        </w:tc>
        <w:tc>
          <w:tcPr>
            <w:tcW w:w="670" w:type="dxa"/>
            <w:vAlign w:val="center"/>
            <w:hideMark/>
          </w:tcPr>
          <w:p w14:paraId="26DE410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3772585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/ɪnˌvaɪ.rənˈmen.təl/</w:t>
            </w:r>
          </w:p>
        </w:tc>
        <w:tc>
          <w:tcPr>
            <w:tcW w:w="2410" w:type="dxa"/>
            <w:vAlign w:val="center"/>
            <w:hideMark/>
          </w:tcPr>
          <w:p w14:paraId="38B368B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issues.</w:t>
            </w:r>
          </w:p>
        </w:tc>
        <w:tc>
          <w:tcPr>
            <w:tcW w:w="2404" w:type="dxa"/>
            <w:vAlign w:val="center"/>
            <w:hideMark/>
          </w:tcPr>
          <w:p w14:paraId="55C59C1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ecological</w:t>
            </w:r>
          </w:p>
        </w:tc>
      </w:tr>
      <w:tr w:rsidR="00A36C0F" w:rsidRPr="00093D7D" w14:paraId="1D6E9FB1" w14:textId="77777777" w:rsidTr="00F20792">
        <w:tc>
          <w:tcPr>
            <w:tcW w:w="1863" w:type="dxa"/>
            <w:vAlign w:val="center"/>
            <w:hideMark/>
          </w:tcPr>
          <w:p w14:paraId="72B3EE6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environmentalist</w:t>
            </w:r>
          </w:p>
        </w:tc>
        <w:tc>
          <w:tcPr>
            <w:tcW w:w="1006" w:type="dxa"/>
            <w:vAlign w:val="center"/>
            <w:hideMark/>
          </w:tcPr>
          <w:p w14:paraId="7BCD52D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môi trường học</w:t>
            </w:r>
          </w:p>
        </w:tc>
        <w:tc>
          <w:tcPr>
            <w:tcW w:w="670" w:type="dxa"/>
            <w:vAlign w:val="center"/>
            <w:hideMark/>
          </w:tcPr>
          <w:p w14:paraId="0EEFB3C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1CD0E9F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/ɪnˌvaɪ.rənˈmen.təl.ɪst/</w:t>
            </w:r>
          </w:p>
        </w:tc>
        <w:tc>
          <w:tcPr>
            <w:tcW w:w="2410" w:type="dxa"/>
            <w:vAlign w:val="center"/>
            <w:hideMark/>
          </w:tcPr>
          <w:p w14:paraId="15AD125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dedicated environmentalist.</w:t>
            </w:r>
          </w:p>
        </w:tc>
        <w:tc>
          <w:tcPr>
            <w:tcW w:w="2404" w:type="dxa"/>
            <w:vAlign w:val="center"/>
            <w:hideMark/>
          </w:tcPr>
          <w:p w14:paraId="2BA6148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conservationist</w:t>
            </w:r>
          </w:p>
        </w:tc>
      </w:tr>
      <w:tr w:rsidR="00A36C0F" w:rsidRPr="00093D7D" w14:paraId="09488A48" w14:textId="77777777" w:rsidTr="00F20792">
        <w:tc>
          <w:tcPr>
            <w:tcW w:w="1863" w:type="dxa"/>
            <w:vAlign w:val="center"/>
            <w:hideMark/>
          </w:tcPr>
          <w:p w14:paraId="37F10D9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distinct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(B2)</w:t>
            </w:r>
          </w:p>
        </w:tc>
        <w:tc>
          <w:tcPr>
            <w:tcW w:w="1006" w:type="dxa"/>
            <w:vAlign w:val="center"/>
            <w:hideMark/>
          </w:tcPr>
          <w:p w14:paraId="35A212F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Riêng biệt, rõ ràng</w:t>
            </w:r>
          </w:p>
        </w:tc>
        <w:tc>
          <w:tcPr>
            <w:tcW w:w="670" w:type="dxa"/>
            <w:vAlign w:val="center"/>
            <w:hideMark/>
          </w:tcPr>
          <w:p w14:paraId="25BF97A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4228D0E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/dɪˈstɪŋkt/</w:t>
            </w:r>
          </w:p>
        </w:tc>
        <w:tc>
          <w:tcPr>
            <w:tcW w:w="2410" w:type="dxa"/>
            <w:vAlign w:val="center"/>
            <w:hideMark/>
          </w:tcPr>
          <w:p w14:paraId="32E330D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 distinct groups.</w:t>
            </w:r>
          </w:p>
        </w:tc>
        <w:tc>
          <w:tcPr>
            <w:tcW w:w="2404" w:type="dxa"/>
            <w:vAlign w:val="center"/>
            <w:hideMark/>
          </w:tcPr>
          <w:p w14:paraId="50D4A84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separate; Ant: similar</w:t>
            </w:r>
          </w:p>
        </w:tc>
      </w:tr>
      <w:tr w:rsidR="00A36C0F" w:rsidRPr="00093D7D" w14:paraId="6EEC02ED" w14:textId="77777777" w:rsidTr="00F20792">
        <w:tc>
          <w:tcPr>
            <w:tcW w:w="1863" w:type="dxa"/>
            <w:vAlign w:val="center"/>
            <w:hideMark/>
          </w:tcPr>
          <w:p w14:paraId="3EEDA18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distinction</w:t>
            </w:r>
          </w:p>
        </w:tc>
        <w:tc>
          <w:tcPr>
            <w:tcW w:w="1006" w:type="dxa"/>
            <w:vAlign w:val="center"/>
            <w:hideMark/>
          </w:tcPr>
          <w:p w14:paraId="3D59B84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khác biệt</w:t>
            </w:r>
          </w:p>
        </w:tc>
        <w:tc>
          <w:tcPr>
            <w:tcW w:w="670" w:type="dxa"/>
            <w:vAlign w:val="center"/>
            <w:hideMark/>
          </w:tcPr>
          <w:p w14:paraId="35FFD45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3281BED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/dɪˈstɪŋk.ʃən/</w:t>
            </w:r>
          </w:p>
        </w:tc>
        <w:tc>
          <w:tcPr>
            <w:tcW w:w="2410" w:type="dxa"/>
            <w:vAlign w:val="center"/>
            <w:hideMark/>
          </w:tcPr>
          <w:p w14:paraId="3682D82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 a distinction.</w:t>
            </w:r>
          </w:p>
        </w:tc>
        <w:tc>
          <w:tcPr>
            <w:tcW w:w="2404" w:type="dxa"/>
            <w:vAlign w:val="center"/>
            <w:hideMark/>
          </w:tcPr>
          <w:p w14:paraId="54AC3EA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difference</w:t>
            </w:r>
          </w:p>
        </w:tc>
      </w:tr>
      <w:tr w:rsidR="00A36C0F" w:rsidRPr="00093D7D" w14:paraId="1FE967D2" w14:textId="77777777" w:rsidTr="00F20792">
        <w:tc>
          <w:tcPr>
            <w:tcW w:w="1863" w:type="dxa"/>
            <w:vAlign w:val="center"/>
            <w:hideMark/>
          </w:tcPr>
          <w:p w14:paraId="6F3926C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distinctive</w:t>
            </w:r>
          </w:p>
        </w:tc>
        <w:tc>
          <w:tcPr>
            <w:tcW w:w="1006" w:type="dxa"/>
            <w:vAlign w:val="center"/>
            <w:hideMark/>
          </w:tcPr>
          <w:p w14:paraId="7E914A5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Đặc biệt, dễ phân biệt</w:t>
            </w:r>
          </w:p>
        </w:tc>
        <w:tc>
          <w:tcPr>
            <w:tcW w:w="670" w:type="dxa"/>
            <w:vAlign w:val="center"/>
            <w:hideMark/>
          </w:tcPr>
          <w:p w14:paraId="26DD4E9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131D854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/dɪˈstɪŋk.tɪv/</w:t>
            </w:r>
          </w:p>
        </w:tc>
        <w:tc>
          <w:tcPr>
            <w:tcW w:w="2410" w:type="dxa"/>
            <w:vAlign w:val="center"/>
            <w:hideMark/>
          </w:tcPr>
          <w:p w14:paraId="6E8E96A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distinctive smell.</w:t>
            </w:r>
          </w:p>
        </w:tc>
        <w:tc>
          <w:tcPr>
            <w:tcW w:w="2404" w:type="dxa"/>
            <w:vAlign w:val="center"/>
            <w:hideMark/>
          </w:tcPr>
          <w:p w14:paraId="6F36AF2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unique; Ant: common</w:t>
            </w:r>
          </w:p>
        </w:tc>
      </w:tr>
      <w:tr w:rsidR="00A36C0F" w:rsidRPr="00093D7D" w14:paraId="04C62FBA" w14:textId="77777777" w:rsidTr="00F20792">
        <w:tc>
          <w:tcPr>
            <w:tcW w:w="1863" w:type="dxa"/>
            <w:vAlign w:val="center"/>
            <w:hideMark/>
          </w:tcPr>
          <w:p w14:paraId="5840AD3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preserve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(B2)</w:t>
            </w:r>
          </w:p>
        </w:tc>
        <w:tc>
          <w:tcPr>
            <w:tcW w:w="1006" w:type="dxa"/>
            <w:vAlign w:val="center"/>
            <w:hideMark/>
          </w:tcPr>
          <w:p w14:paraId="4443081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tồn</w:t>
            </w:r>
          </w:p>
        </w:tc>
        <w:tc>
          <w:tcPr>
            <w:tcW w:w="670" w:type="dxa"/>
            <w:vAlign w:val="center"/>
            <w:hideMark/>
          </w:tcPr>
          <w:p w14:paraId="5A99B7F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Align w:val="center"/>
            <w:hideMark/>
          </w:tcPr>
          <w:p w14:paraId="56334A4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/prɪˈzɜːv/</w:t>
            </w:r>
          </w:p>
        </w:tc>
        <w:tc>
          <w:tcPr>
            <w:tcW w:w="2410" w:type="dxa"/>
            <w:vAlign w:val="center"/>
            <w:hideMark/>
          </w:tcPr>
          <w:p w14:paraId="08B4A36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Preserve historical sites.</w:t>
            </w:r>
          </w:p>
        </w:tc>
        <w:tc>
          <w:tcPr>
            <w:tcW w:w="2404" w:type="dxa"/>
            <w:vAlign w:val="center"/>
            <w:hideMark/>
          </w:tcPr>
          <w:p w14:paraId="14EDE06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protect, save</w:t>
            </w:r>
          </w:p>
        </w:tc>
      </w:tr>
      <w:tr w:rsidR="00A36C0F" w:rsidRPr="00093D7D" w14:paraId="2A25CC8C" w14:textId="77777777" w:rsidTr="00F20792">
        <w:tc>
          <w:tcPr>
            <w:tcW w:w="1863" w:type="dxa"/>
            <w:vAlign w:val="center"/>
            <w:hideMark/>
          </w:tcPr>
          <w:p w14:paraId="4221AC6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</w:t>
            </w:r>
          </w:p>
        </w:tc>
        <w:tc>
          <w:tcPr>
            <w:tcW w:w="1006" w:type="dxa"/>
            <w:vAlign w:val="center"/>
            <w:hideMark/>
          </w:tcPr>
          <w:p w14:paraId="20E0410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bảo tồn</w:t>
            </w:r>
          </w:p>
        </w:tc>
        <w:tc>
          <w:tcPr>
            <w:tcW w:w="670" w:type="dxa"/>
            <w:vAlign w:val="center"/>
            <w:hideMark/>
          </w:tcPr>
          <w:p w14:paraId="562BF10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6EC97B1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/ˌprez.əˈveɪ.ʃən/</w:t>
            </w:r>
          </w:p>
        </w:tc>
        <w:tc>
          <w:tcPr>
            <w:tcW w:w="2410" w:type="dxa"/>
            <w:vAlign w:val="center"/>
            <w:hideMark/>
          </w:tcPr>
          <w:p w14:paraId="428334D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preservation.</w:t>
            </w:r>
          </w:p>
        </w:tc>
        <w:tc>
          <w:tcPr>
            <w:tcW w:w="2404" w:type="dxa"/>
            <w:vAlign w:val="center"/>
            <w:hideMark/>
          </w:tcPr>
          <w:p w14:paraId="3E8FB52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conservation; Ant: destruction</w:t>
            </w:r>
          </w:p>
        </w:tc>
      </w:tr>
      <w:tr w:rsidR="00A36C0F" w:rsidRPr="00093D7D" w14:paraId="12AC6DAE" w14:textId="77777777" w:rsidTr="00F20792">
        <w:tc>
          <w:tcPr>
            <w:tcW w:w="1863" w:type="dxa"/>
            <w:vAlign w:val="center"/>
            <w:hideMark/>
          </w:tcPr>
          <w:p w14:paraId="0724EAD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preservative</w:t>
            </w:r>
          </w:p>
        </w:tc>
        <w:tc>
          <w:tcPr>
            <w:tcW w:w="1006" w:type="dxa"/>
            <w:vAlign w:val="center"/>
            <w:hideMark/>
          </w:tcPr>
          <w:p w14:paraId="2E529EC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Chất bảo quản</w:t>
            </w:r>
          </w:p>
        </w:tc>
        <w:tc>
          <w:tcPr>
            <w:tcW w:w="670" w:type="dxa"/>
            <w:vAlign w:val="center"/>
            <w:hideMark/>
          </w:tcPr>
          <w:p w14:paraId="32A26CF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1C3A574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/prɪˈzɜː.və.tɪv/</w:t>
            </w:r>
          </w:p>
        </w:tc>
        <w:tc>
          <w:tcPr>
            <w:tcW w:w="2410" w:type="dxa"/>
            <w:vAlign w:val="center"/>
            <w:hideMark/>
          </w:tcPr>
          <w:p w14:paraId="0533370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artificial preservatives.</w:t>
            </w:r>
          </w:p>
        </w:tc>
        <w:tc>
          <w:tcPr>
            <w:tcW w:w="2404" w:type="dxa"/>
            <w:vAlign w:val="center"/>
            <w:hideMark/>
          </w:tcPr>
          <w:p w14:paraId="18D3DC0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additive</w:t>
            </w:r>
          </w:p>
        </w:tc>
      </w:tr>
      <w:tr w:rsidR="00A36C0F" w:rsidRPr="00093D7D" w14:paraId="0E5EAC2B" w14:textId="77777777" w:rsidTr="00F20792">
        <w:tc>
          <w:tcPr>
            <w:tcW w:w="1863" w:type="dxa"/>
            <w:vAlign w:val="center"/>
            <w:hideMark/>
          </w:tcPr>
          <w:p w14:paraId="7BF8791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authentic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(B2)</w:t>
            </w:r>
          </w:p>
        </w:tc>
        <w:tc>
          <w:tcPr>
            <w:tcW w:w="1006" w:type="dxa"/>
            <w:vAlign w:val="center"/>
            <w:hideMark/>
          </w:tcPr>
          <w:p w14:paraId="064A28C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Đích thực</w:t>
            </w:r>
          </w:p>
        </w:tc>
        <w:tc>
          <w:tcPr>
            <w:tcW w:w="670" w:type="dxa"/>
            <w:vAlign w:val="center"/>
            <w:hideMark/>
          </w:tcPr>
          <w:p w14:paraId="660AD71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48E9AEA5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/ɔːˈθen.tɪk/</w:t>
            </w:r>
          </w:p>
        </w:tc>
        <w:tc>
          <w:tcPr>
            <w:tcW w:w="2410" w:type="dxa"/>
            <w:vAlign w:val="center"/>
            <w:hideMark/>
          </w:tcPr>
          <w:p w14:paraId="47DDD95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leather.</w:t>
            </w:r>
          </w:p>
        </w:tc>
        <w:tc>
          <w:tcPr>
            <w:tcW w:w="2404" w:type="dxa"/>
            <w:vAlign w:val="center"/>
            <w:hideMark/>
          </w:tcPr>
          <w:p w14:paraId="24E8B46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real, genuine; Ant: fake</w:t>
            </w:r>
          </w:p>
        </w:tc>
      </w:tr>
      <w:tr w:rsidR="00A36C0F" w:rsidRPr="00093D7D" w14:paraId="2166BE38" w14:textId="77777777" w:rsidTr="00F20792">
        <w:tc>
          <w:tcPr>
            <w:tcW w:w="1863" w:type="dxa"/>
            <w:vAlign w:val="center"/>
            <w:hideMark/>
          </w:tcPr>
          <w:p w14:paraId="60FF96A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authenticity</w:t>
            </w:r>
          </w:p>
        </w:tc>
        <w:tc>
          <w:tcPr>
            <w:tcW w:w="1006" w:type="dxa"/>
            <w:vAlign w:val="center"/>
            <w:hideMark/>
          </w:tcPr>
          <w:p w14:paraId="48447FB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xác thực</w:t>
            </w:r>
          </w:p>
        </w:tc>
        <w:tc>
          <w:tcPr>
            <w:tcW w:w="670" w:type="dxa"/>
            <w:vAlign w:val="center"/>
            <w:hideMark/>
          </w:tcPr>
          <w:p w14:paraId="06E4FFB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1A325CE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/ˌɔː.θenˈtɪs.ə.ti/</w:t>
            </w:r>
          </w:p>
        </w:tc>
        <w:tc>
          <w:tcPr>
            <w:tcW w:w="2410" w:type="dxa"/>
            <w:vAlign w:val="center"/>
            <w:hideMark/>
          </w:tcPr>
          <w:p w14:paraId="1922F2D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 the authenticity.</w:t>
            </w:r>
          </w:p>
        </w:tc>
        <w:tc>
          <w:tcPr>
            <w:tcW w:w="2404" w:type="dxa"/>
            <w:vAlign w:val="center"/>
            <w:hideMark/>
          </w:tcPr>
          <w:p w14:paraId="6CCA212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genuineness</w:t>
            </w:r>
          </w:p>
        </w:tc>
      </w:tr>
      <w:tr w:rsidR="00A36C0F" w:rsidRPr="00093D7D" w14:paraId="2683C549" w14:textId="77777777" w:rsidTr="00F20792">
        <w:tc>
          <w:tcPr>
            <w:tcW w:w="1863" w:type="dxa"/>
            <w:vAlign w:val="center"/>
            <w:hideMark/>
          </w:tcPr>
          <w:p w14:paraId="7D9C374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authenticate</w:t>
            </w:r>
          </w:p>
        </w:tc>
        <w:tc>
          <w:tcPr>
            <w:tcW w:w="1006" w:type="dxa"/>
            <w:vAlign w:val="center"/>
            <w:hideMark/>
          </w:tcPr>
          <w:p w14:paraId="6D0226F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thực</w:t>
            </w:r>
          </w:p>
        </w:tc>
        <w:tc>
          <w:tcPr>
            <w:tcW w:w="670" w:type="dxa"/>
            <w:vAlign w:val="center"/>
            <w:hideMark/>
          </w:tcPr>
          <w:p w14:paraId="069EA3B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Align w:val="center"/>
            <w:hideMark/>
          </w:tcPr>
          <w:p w14:paraId="0EFC257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/ɔːˈθen.tɪ.keɪt/</w:t>
            </w:r>
          </w:p>
        </w:tc>
        <w:tc>
          <w:tcPr>
            <w:tcW w:w="2410" w:type="dxa"/>
            <w:vAlign w:val="center"/>
            <w:hideMark/>
          </w:tcPr>
          <w:p w14:paraId="7A35E24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Authenticate a password.</w:t>
            </w:r>
          </w:p>
        </w:tc>
        <w:tc>
          <w:tcPr>
            <w:tcW w:w="2404" w:type="dxa"/>
            <w:vAlign w:val="center"/>
            <w:hideMark/>
          </w:tcPr>
          <w:p w14:paraId="0035AEE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verify</w:t>
            </w:r>
          </w:p>
        </w:tc>
      </w:tr>
      <w:tr w:rsidR="00A36C0F" w:rsidRPr="00093D7D" w14:paraId="7CE1349D" w14:textId="77777777" w:rsidTr="00F20792">
        <w:tc>
          <w:tcPr>
            <w:tcW w:w="1863" w:type="dxa"/>
            <w:vAlign w:val="center"/>
            <w:hideMark/>
          </w:tcPr>
          <w:p w14:paraId="2834548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tradition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(B1)</w:t>
            </w:r>
          </w:p>
        </w:tc>
        <w:tc>
          <w:tcPr>
            <w:tcW w:w="1006" w:type="dxa"/>
            <w:vAlign w:val="center"/>
            <w:hideMark/>
          </w:tcPr>
          <w:p w14:paraId="7A9C243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Truyền thống</w:t>
            </w:r>
          </w:p>
        </w:tc>
        <w:tc>
          <w:tcPr>
            <w:tcW w:w="670" w:type="dxa"/>
            <w:vAlign w:val="center"/>
            <w:hideMark/>
          </w:tcPr>
          <w:p w14:paraId="5327773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2C15CD1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/trəˈdɪʃ.ən/</w:t>
            </w:r>
          </w:p>
        </w:tc>
        <w:tc>
          <w:tcPr>
            <w:tcW w:w="2410" w:type="dxa"/>
            <w:vAlign w:val="center"/>
            <w:hideMark/>
          </w:tcPr>
          <w:p w14:paraId="5B6A40E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 the tradition.</w:t>
            </w:r>
          </w:p>
        </w:tc>
        <w:tc>
          <w:tcPr>
            <w:tcW w:w="2404" w:type="dxa"/>
            <w:vAlign w:val="center"/>
            <w:hideMark/>
          </w:tcPr>
          <w:p w14:paraId="1648AB5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custom</w:t>
            </w:r>
          </w:p>
        </w:tc>
      </w:tr>
      <w:tr w:rsidR="00A36C0F" w:rsidRPr="00093D7D" w14:paraId="3005E64E" w14:textId="77777777" w:rsidTr="00F20792">
        <w:tc>
          <w:tcPr>
            <w:tcW w:w="1863" w:type="dxa"/>
            <w:vAlign w:val="center"/>
            <w:hideMark/>
          </w:tcPr>
          <w:p w14:paraId="66AC645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</w:t>
            </w:r>
          </w:p>
        </w:tc>
        <w:tc>
          <w:tcPr>
            <w:tcW w:w="1006" w:type="dxa"/>
            <w:vAlign w:val="center"/>
            <w:hideMark/>
          </w:tcPr>
          <w:p w14:paraId="7E9260C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truyền thống</w:t>
            </w:r>
          </w:p>
        </w:tc>
        <w:tc>
          <w:tcPr>
            <w:tcW w:w="670" w:type="dxa"/>
            <w:vAlign w:val="center"/>
            <w:hideMark/>
          </w:tcPr>
          <w:p w14:paraId="50989AB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0973932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/trəˈdɪʃ.ən.əl/</w:t>
            </w:r>
          </w:p>
        </w:tc>
        <w:tc>
          <w:tcPr>
            <w:tcW w:w="2410" w:type="dxa"/>
            <w:vAlign w:val="center"/>
            <w:hideMark/>
          </w:tcPr>
          <w:p w14:paraId="31E2107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 costumes.</w:t>
            </w:r>
          </w:p>
        </w:tc>
        <w:tc>
          <w:tcPr>
            <w:tcW w:w="2404" w:type="dxa"/>
            <w:vAlign w:val="center"/>
            <w:hideMark/>
          </w:tcPr>
          <w:p w14:paraId="489FA83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conventional; Ant: modern</w:t>
            </w:r>
          </w:p>
        </w:tc>
      </w:tr>
      <w:tr w:rsidR="00A36C0F" w:rsidRPr="00093D7D" w14:paraId="09307375" w14:textId="77777777" w:rsidTr="00F20792">
        <w:tc>
          <w:tcPr>
            <w:tcW w:w="1863" w:type="dxa"/>
            <w:vAlign w:val="center"/>
            <w:hideMark/>
          </w:tcPr>
          <w:p w14:paraId="6D61166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traditionalist</w:t>
            </w:r>
          </w:p>
        </w:tc>
        <w:tc>
          <w:tcPr>
            <w:tcW w:w="1006" w:type="dxa"/>
            <w:vAlign w:val="center"/>
            <w:hideMark/>
          </w:tcPr>
          <w:p w14:paraId="40A44B2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theo chủ nghĩa truyền thống</w:t>
            </w:r>
          </w:p>
        </w:tc>
        <w:tc>
          <w:tcPr>
            <w:tcW w:w="670" w:type="dxa"/>
            <w:vAlign w:val="center"/>
            <w:hideMark/>
          </w:tcPr>
          <w:p w14:paraId="79E2D3F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0DEB175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/trəˈdɪʃ.ən.əl.ɪst/</w:t>
            </w:r>
          </w:p>
        </w:tc>
        <w:tc>
          <w:tcPr>
            <w:tcW w:w="2410" w:type="dxa"/>
            <w:vAlign w:val="center"/>
            <w:hideMark/>
          </w:tcPr>
          <w:p w14:paraId="0EEBC98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staunch traditionalist.</w:t>
            </w:r>
          </w:p>
        </w:tc>
        <w:tc>
          <w:tcPr>
            <w:tcW w:w="2404" w:type="dxa"/>
            <w:vAlign w:val="center"/>
            <w:hideMark/>
          </w:tcPr>
          <w:p w14:paraId="069E7D1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conservative</w:t>
            </w:r>
          </w:p>
        </w:tc>
      </w:tr>
      <w:tr w:rsidR="00A36C0F" w:rsidRPr="00093D7D" w14:paraId="03FFF4B5" w14:textId="77777777" w:rsidTr="00F20792">
        <w:tc>
          <w:tcPr>
            <w:tcW w:w="1863" w:type="dxa"/>
            <w:vAlign w:val="center"/>
            <w:hideMark/>
          </w:tcPr>
          <w:p w14:paraId="22C9FC2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globe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(B1)</w:t>
            </w:r>
          </w:p>
        </w:tc>
        <w:tc>
          <w:tcPr>
            <w:tcW w:w="1006" w:type="dxa"/>
            <w:vAlign w:val="center"/>
            <w:hideMark/>
          </w:tcPr>
          <w:p w14:paraId="39DB94A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Địa cầu</w:t>
            </w:r>
          </w:p>
        </w:tc>
        <w:tc>
          <w:tcPr>
            <w:tcW w:w="670" w:type="dxa"/>
            <w:vAlign w:val="center"/>
            <w:hideMark/>
          </w:tcPr>
          <w:p w14:paraId="37E18EE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6333E00D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/ɡləʊb/</w:t>
            </w:r>
          </w:p>
        </w:tc>
        <w:tc>
          <w:tcPr>
            <w:tcW w:w="2410" w:type="dxa"/>
            <w:vAlign w:val="center"/>
            <w:hideMark/>
          </w:tcPr>
          <w:p w14:paraId="58272C0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 around the globe.</w:t>
            </w:r>
          </w:p>
        </w:tc>
        <w:tc>
          <w:tcPr>
            <w:tcW w:w="2404" w:type="dxa"/>
            <w:vAlign w:val="center"/>
            <w:hideMark/>
          </w:tcPr>
          <w:p w14:paraId="71D142E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world, earth</w:t>
            </w:r>
          </w:p>
        </w:tc>
      </w:tr>
      <w:tr w:rsidR="00A36C0F" w:rsidRPr="00093D7D" w14:paraId="5D0B7FF8" w14:textId="77777777" w:rsidTr="00F20792">
        <w:tc>
          <w:tcPr>
            <w:tcW w:w="1863" w:type="dxa"/>
            <w:vAlign w:val="center"/>
            <w:hideMark/>
          </w:tcPr>
          <w:p w14:paraId="0D5B692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</w:t>
            </w:r>
          </w:p>
        </w:tc>
        <w:tc>
          <w:tcPr>
            <w:tcW w:w="1006" w:type="dxa"/>
            <w:vAlign w:val="center"/>
            <w:hideMark/>
          </w:tcPr>
          <w:p w14:paraId="06DD7C6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Toàn cầu</w:t>
            </w:r>
          </w:p>
        </w:tc>
        <w:tc>
          <w:tcPr>
            <w:tcW w:w="670" w:type="dxa"/>
            <w:vAlign w:val="center"/>
            <w:hideMark/>
          </w:tcPr>
          <w:p w14:paraId="79FAF5C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2BB2C1A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/ˈɡləʊ.bəl/</w:t>
            </w:r>
          </w:p>
        </w:tc>
        <w:tc>
          <w:tcPr>
            <w:tcW w:w="2410" w:type="dxa"/>
            <w:vAlign w:val="center"/>
            <w:hideMark/>
          </w:tcPr>
          <w:p w14:paraId="03BB398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 warming.</w:t>
            </w:r>
          </w:p>
        </w:tc>
        <w:tc>
          <w:tcPr>
            <w:tcW w:w="2404" w:type="dxa"/>
            <w:vAlign w:val="center"/>
            <w:hideMark/>
          </w:tcPr>
          <w:p w14:paraId="4099883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worldwide; Ant: local</w:t>
            </w:r>
          </w:p>
        </w:tc>
      </w:tr>
      <w:tr w:rsidR="00A36C0F" w:rsidRPr="00093D7D" w14:paraId="2972D17B" w14:textId="77777777" w:rsidTr="00F20792">
        <w:tc>
          <w:tcPr>
            <w:tcW w:w="1863" w:type="dxa"/>
            <w:vAlign w:val="center"/>
            <w:hideMark/>
          </w:tcPr>
          <w:p w14:paraId="1D392CB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globalization</w:t>
            </w:r>
          </w:p>
        </w:tc>
        <w:tc>
          <w:tcPr>
            <w:tcW w:w="1006" w:type="dxa"/>
            <w:vAlign w:val="center"/>
            <w:hideMark/>
          </w:tcPr>
          <w:p w14:paraId="3574C68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toàn cầu hóa</w:t>
            </w:r>
          </w:p>
        </w:tc>
        <w:tc>
          <w:tcPr>
            <w:tcW w:w="670" w:type="dxa"/>
            <w:vAlign w:val="center"/>
            <w:hideMark/>
          </w:tcPr>
          <w:p w14:paraId="5BF16B1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57A6D5E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/ˌɡləʊ.bəl.aɪˈzeɪ.ʃən/</w:t>
            </w:r>
          </w:p>
        </w:tc>
        <w:tc>
          <w:tcPr>
            <w:tcW w:w="2410" w:type="dxa"/>
            <w:vAlign w:val="center"/>
            <w:hideMark/>
          </w:tcPr>
          <w:p w14:paraId="3668083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globalization.</w:t>
            </w:r>
          </w:p>
        </w:tc>
        <w:tc>
          <w:tcPr>
            <w:tcW w:w="2404" w:type="dxa"/>
            <w:vAlign w:val="center"/>
            <w:hideMark/>
          </w:tcPr>
          <w:p w14:paraId="5010A41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internationalization</w:t>
            </w:r>
          </w:p>
        </w:tc>
      </w:tr>
      <w:tr w:rsidR="00A36C0F" w:rsidRPr="00093D7D" w14:paraId="41657C56" w14:textId="77777777" w:rsidTr="00F20792">
        <w:tc>
          <w:tcPr>
            <w:tcW w:w="1863" w:type="dxa"/>
            <w:vAlign w:val="center"/>
            <w:hideMark/>
          </w:tcPr>
          <w:p w14:paraId="34DB231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industry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(B1)</w:t>
            </w:r>
          </w:p>
        </w:tc>
        <w:tc>
          <w:tcPr>
            <w:tcW w:w="1006" w:type="dxa"/>
            <w:vAlign w:val="center"/>
            <w:hideMark/>
          </w:tcPr>
          <w:p w14:paraId="55DE072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nghiệp</w:t>
            </w:r>
          </w:p>
        </w:tc>
        <w:tc>
          <w:tcPr>
            <w:tcW w:w="670" w:type="dxa"/>
            <w:vAlign w:val="center"/>
            <w:hideMark/>
          </w:tcPr>
          <w:p w14:paraId="41C5BFFB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5A62E556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/ˈɪn.də.stri/</w:t>
            </w:r>
          </w:p>
        </w:tc>
        <w:tc>
          <w:tcPr>
            <w:tcW w:w="2410" w:type="dxa"/>
            <w:vAlign w:val="center"/>
            <w:hideMark/>
          </w:tcPr>
          <w:p w14:paraId="1F04F653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 industry.</w:t>
            </w:r>
          </w:p>
        </w:tc>
        <w:tc>
          <w:tcPr>
            <w:tcW w:w="2404" w:type="dxa"/>
            <w:vAlign w:val="center"/>
            <w:hideMark/>
          </w:tcPr>
          <w:p w14:paraId="1C6A9F14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business, manufacturing</w:t>
            </w:r>
          </w:p>
        </w:tc>
      </w:tr>
      <w:tr w:rsidR="00A36C0F" w:rsidRPr="00093D7D" w14:paraId="279CC099" w14:textId="77777777" w:rsidTr="00F20792">
        <w:tc>
          <w:tcPr>
            <w:tcW w:w="1863" w:type="dxa"/>
            <w:vAlign w:val="center"/>
            <w:hideMark/>
          </w:tcPr>
          <w:p w14:paraId="6D5FC05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</w:t>
            </w:r>
          </w:p>
        </w:tc>
        <w:tc>
          <w:tcPr>
            <w:tcW w:w="1006" w:type="dxa"/>
            <w:vAlign w:val="center"/>
            <w:hideMark/>
          </w:tcPr>
          <w:p w14:paraId="0D61AB6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công nghiệp</w:t>
            </w:r>
          </w:p>
        </w:tc>
        <w:tc>
          <w:tcPr>
            <w:tcW w:w="670" w:type="dxa"/>
            <w:vAlign w:val="center"/>
            <w:hideMark/>
          </w:tcPr>
          <w:p w14:paraId="76FA8A3A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0495C929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/ɪnˈdʌs.tri.əl/</w:t>
            </w:r>
          </w:p>
        </w:tc>
        <w:tc>
          <w:tcPr>
            <w:tcW w:w="2410" w:type="dxa"/>
            <w:vAlign w:val="center"/>
            <w:hideMark/>
          </w:tcPr>
          <w:p w14:paraId="0152E791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 zone.</w:t>
            </w:r>
          </w:p>
        </w:tc>
        <w:tc>
          <w:tcPr>
            <w:tcW w:w="2404" w:type="dxa"/>
            <w:vAlign w:val="center"/>
            <w:hideMark/>
          </w:tcPr>
          <w:p w14:paraId="648A4598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manufacturing</w:t>
            </w:r>
          </w:p>
        </w:tc>
      </w:tr>
      <w:tr w:rsidR="00A36C0F" w:rsidRPr="00093D7D" w14:paraId="54854C59" w14:textId="77777777" w:rsidTr="00F20792">
        <w:tc>
          <w:tcPr>
            <w:tcW w:w="1863" w:type="dxa"/>
            <w:vAlign w:val="center"/>
            <w:hideMark/>
          </w:tcPr>
          <w:p w14:paraId="43956D7F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industrious</w:t>
            </w:r>
          </w:p>
        </w:tc>
        <w:tc>
          <w:tcPr>
            <w:tcW w:w="1006" w:type="dxa"/>
            <w:vAlign w:val="center"/>
            <w:hideMark/>
          </w:tcPr>
          <w:p w14:paraId="569678A7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Cần cù, siêng năng</w:t>
            </w:r>
          </w:p>
        </w:tc>
        <w:tc>
          <w:tcPr>
            <w:tcW w:w="670" w:type="dxa"/>
            <w:vAlign w:val="center"/>
            <w:hideMark/>
          </w:tcPr>
          <w:p w14:paraId="659F7E80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59" w:type="dxa"/>
            <w:vAlign w:val="center"/>
            <w:hideMark/>
          </w:tcPr>
          <w:p w14:paraId="32C4DA8E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/ɪnˈdʌs.tri.əs/</w:t>
            </w:r>
          </w:p>
        </w:tc>
        <w:tc>
          <w:tcPr>
            <w:tcW w:w="2410" w:type="dxa"/>
            <w:vAlign w:val="center"/>
            <w:hideMark/>
          </w:tcPr>
          <w:p w14:paraId="45013C32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industrious student.</w:t>
            </w:r>
          </w:p>
        </w:tc>
        <w:tc>
          <w:tcPr>
            <w:tcW w:w="2404" w:type="dxa"/>
            <w:vAlign w:val="center"/>
            <w:hideMark/>
          </w:tcPr>
          <w:p w14:paraId="5B6F365C" w14:textId="77777777" w:rsidR="00A36C0F" w:rsidRPr="00093D7D" w:rsidRDefault="00A36C0F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hard-working; Ant: lazy</w:t>
            </w:r>
          </w:p>
        </w:tc>
      </w:tr>
    </w:tbl>
    <w:p w14:paraId="6E1B37EA" w14:textId="77777777" w:rsidR="00A36C0F" w:rsidRPr="00093D7D" w:rsidRDefault="00A36C0F" w:rsidP="00A36C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3D0E03" w14:textId="77777777" w:rsidR="00A36C0F" w:rsidRDefault="00A36C0F" w:rsidP="00A36C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24F4243" w14:textId="77777777" w:rsidR="00A36C0F" w:rsidRDefault="00A36C0F" w:rsidP="00A36C0F">
      <w:pPr>
        <w:pStyle w:val="Heading1"/>
      </w:pPr>
      <w:r w:rsidRPr="00093D7D">
        <w:rPr>
          <w:noProof/>
        </w:rPr>
        <w:lastRenderedPageBreak/>
        <w:drawing>
          <wp:inline distT="0" distB="0" distL="0" distR="0" wp14:anchorId="6297C0DE" wp14:editId="72CEF650">
            <wp:extent cx="6295238" cy="942857"/>
            <wp:effectExtent l="0" t="0" r="0" b="0"/>
            <wp:docPr id="1667173712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73712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DCE85" w14:textId="77777777" w:rsidR="00A36C0F" w:rsidRPr="00093D7D" w:rsidRDefault="00A36C0F" w:rsidP="00A36C0F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17D8976A" w14:textId="77777777" w:rsidR="00A36C0F" w:rsidRPr="00093D7D" w:rsidRDefault="00A36C0F" w:rsidP="00A36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Local authorities have recently launched a new green campaign aimed at improving the city's living standards. The primary goal of this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is to encourage residents to create more green spaces within their neighborhoods. To ensure the program’s success, organizers are calling for active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from all citizens, regardless of their age or profession.</w:t>
      </w:r>
    </w:p>
    <w:p w14:paraId="6B3581D7" w14:textId="77777777" w:rsidR="00A36C0F" w:rsidRPr="00093D7D" w:rsidRDefault="00A36C0F" w:rsidP="00A36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city council has promised to improve the underlying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to support these changes, including better water supply systems for community parks. They are also seeking individuals with technical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in urban planning to advise on the most efficient ways to utilize available land. By working together, the community hopes to build a more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environment that can be maintained for future generations without depleting natural resources.</w:t>
      </w:r>
    </w:p>
    <w:p w14:paraId="7EC3081E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initiative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dilemma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debate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conflict</w:t>
      </w:r>
    </w:p>
    <w:p w14:paraId="1B1B6036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collaboration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sovereignty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dominance</w:t>
      </w:r>
    </w:p>
    <w:p w14:paraId="0446AE18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legislation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provenance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infrastructure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repository</w:t>
      </w:r>
    </w:p>
    <w:p w14:paraId="26918438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debris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expertise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surplus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inequity</w:t>
      </w:r>
    </w:p>
    <w:p w14:paraId="378A2658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hazardous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chronic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sustainable</w:t>
      </w:r>
    </w:p>
    <w:p w14:paraId="49EDDB2E" w14:textId="77777777" w:rsidR="00A36C0F" w:rsidRPr="00093D7D" w:rsidRDefault="00A36C0F" w:rsidP="00A36C0F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44FE4C0D" w14:textId="77777777" w:rsidR="00A36C0F" w:rsidRPr="00093D7D" w:rsidRDefault="00A36C0F" w:rsidP="00A36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In the rapidly evolving digital era, businesses must adapt quickly to remain competitive. As online tools and platforms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 xml:space="preserve">(6) _______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at an unprecedented rate, companies are finding it necessary to restructure their traditional workflows. A key challenge is establishing a system that allows for seamless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 xml:space="preserve">(7) _______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between different software applications, ensuring that data flows smoothly across departments without technical bottlenecks.</w:t>
      </w:r>
    </w:p>
    <w:p w14:paraId="6AB86E7B" w14:textId="77777777" w:rsidR="00A36C0F" w:rsidRPr="00093D7D" w:rsidRDefault="00A36C0F" w:rsidP="00A36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Modern leadership requires the ability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 xml:space="preserve">(8) _______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employees, giving them the authority to make decisions and drive innovation from the bottom up. However, reaching 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on new strategies can be difficult when stakeholders have conflicting interests. Nevertheless, adopting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 xml:space="preserve">(10) _______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management practices that reflect current technological trends is essential for long-term survival in the global market.</w:t>
      </w:r>
    </w:p>
    <w:p w14:paraId="407343C5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proliferate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amortise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rectify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sideline</w:t>
      </w:r>
    </w:p>
    <w:p w14:paraId="20FBA34D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exploitation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interoperability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provenance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stewardship</w:t>
      </w:r>
    </w:p>
    <w:p w14:paraId="70B4866E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empower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apportion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entangle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abandon</w:t>
      </w:r>
    </w:p>
    <w:p w14:paraId="58961269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consensus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surplus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legacy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constraint</w:t>
      </w:r>
    </w:p>
    <w:p w14:paraId="104D2814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rudimentary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contemporary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indigenous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entangled</w:t>
      </w:r>
    </w:p>
    <w:p w14:paraId="7B074A40" w14:textId="77777777" w:rsidR="00A36C0F" w:rsidRPr="00093D7D" w:rsidRDefault="00A36C0F" w:rsidP="00A36C0F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61B861EC" w14:textId="77777777" w:rsidR="00A36C0F" w:rsidRPr="00093D7D" w:rsidRDefault="00A36C0F" w:rsidP="00A36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management of electronic waste has become a pressing global issue. As the lifespan of devices contracts, we are left with 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pile of discarded electronics. This waste often ends up in developing nations where workers use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methods to extract valuable metals, unaware of the severe health risks involved. These unsafe practices are far from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_______;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they cause long-term environmental damage and serious illness. To solve this, governments need to introduce strict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that holds manufacturers accountable for the end-of-life phase of their products. It is often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difficult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blame when the supply chain is so complex and transnational. However, without clear regulations, the cycle of pollution and health hazards will simply continue.</w:t>
      </w:r>
    </w:p>
    <w:p w14:paraId="7991917E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burgeoning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harmonious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relational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perfunctory</w:t>
      </w:r>
    </w:p>
    <w:p w14:paraId="60878B27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sophisticated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rudimentary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metropolitan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cultural</w:t>
      </w:r>
    </w:p>
    <w:p w14:paraId="4AF24516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benign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hazardous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toxic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lethal</w:t>
      </w:r>
    </w:p>
    <w:p w14:paraId="4B5148BD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extravaganza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legislation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repository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sovereignty</w:t>
      </w:r>
    </w:p>
    <w:p w14:paraId="08605C25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thrive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apportion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map out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figure out</w:t>
      </w:r>
    </w:p>
    <w:p w14:paraId="73BBB6FA" w14:textId="77777777" w:rsidR="00A36C0F" w:rsidRPr="00093D7D" w:rsidRDefault="00A36C0F" w:rsidP="00A36C0F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0367963A" w14:textId="77777777" w:rsidR="00A36C0F" w:rsidRPr="00093D7D" w:rsidRDefault="00A36C0F" w:rsidP="00A36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Research involving indigenous communities has historically been fraught with ethical concerns. Too often, scientific projects have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local interests, treating communities merely as sources of data rather than equal par</w:t>
      </w:r>
      <w:r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ers. This extractive approach has led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feelings of mistrust that are difficult to overcome.</w:t>
      </w:r>
    </w:p>
    <w:p w14:paraId="37FAD6DC" w14:textId="77777777" w:rsidR="00A36C0F" w:rsidRPr="00093D7D" w:rsidRDefault="00A36C0F" w:rsidP="00A36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 new ethical framework seeks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these past mistakes by ensuring that research is conducted with respect for local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_______.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This involves recognizing the community's right to control their own data and cultural heritage. Furthermore, researchers must ensure that the collected samples are stored in a secure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that is co-governed by the community, ensuring transparency and fair benefit-sharing.</w:t>
      </w:r>
    </w:p>
    <w:p w14:paraId="2D117AB5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sidelined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sustained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rectified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empowered</w:t>
      </w:r>
    </w:p>
    <w:p w14:paraId="129D41DB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entrenched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authentic</w:t>
      </w:r>
    </w:p>
    <w:p w14:paraId="35F428B4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compromise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rectify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exploit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abandon</w:t>
      </w:r>
    </w:p>
    <w:p w14:paraId="72CA596E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sovereignty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debris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surplus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dilemma</w:t>
      </w:r>
    </w:p>
    <w:p w14:paraId="57D5BB35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repository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coalition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trajectory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consensus</w:t>
      </w:r>
    </w:p>
    <w:p w14:paraId="3D7BCFF9" w14:textId="77777777" w:rsidR="00A36C0F" w:rsidRPr="00093D7D" w:rsidRDefault="00A36C0F" w:rsidP="00A36C0F">
      <w:pPr>
        <w:pStyle w:val="Heading1"/>
      </w:pPr>
      <w:r w:rsidRPr="00093D7D">
        <w:t>Choose the letter A, B, C or D to indicate the best answer to each of the following questions.</w:t>
      </w:r>
    </w:p>
    <w:p w14:paraId="51E656A0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 xml:space="preserve">debris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can be best replaced by ______?</w:t>
      </w:r>
    </w:p>
    <w:p w14:paraId="0C9629CB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rubble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treasure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gadget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fluid</w:t>
      </w:r>
    </w:p>
    <w:p w14:paraId="77CE1946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thrive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38AC8C0A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flourish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deteriorate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hesitate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surrender</w:t>
      </w:r>
    </w:p>
    <w:p w14:paraId="4E852DFA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harmonious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6641C18F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peacefully balanced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extremely chaotic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slightly aggressive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utterly confusing</w:t>
      </w:r>
    </w:p>
    <w:p w14:paraId="03AB80D1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chronic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65797AAF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persistently recurring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rarely happening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quickly fading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newly developing</w:t>
      </w:r>
    </w:p>
    <w:p w14:paraId="00648496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sophisticated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2B3F2F62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complex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simply designed</w:t>
      </w:r>
    </w:p>
    <w:p w14:paraId="3209819E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poorly constructed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barely functional</w:t>
      </w:r>
    </w:p>
    <w:p w14:paraId="31BE6969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surplus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70DEA0E8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shortage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excess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mixture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bonus</w:t>
      </w:r>
    </w:p>
    <w:p w14:paraId="27CFD43A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authentic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6B0D76EE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fake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genuine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original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real</w:t>
      </w:r>
    </w:p>
    <w:p w14:paraId="7E987BB2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 xml:space="preserve">rudimentary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is OPPOSITE in meaning to ______.</w:t>
      </w:r>
    </w:p>
    <w:p w14:paraId="3ACE69F4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advanced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very basic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quite simple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primitive</w:t>
      </w:r>
    </w:p>
    <w:p w14:paraId="1BC38D16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benign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808377F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extremely harmful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gently kind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safe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purely innocent</w:t>
      </w:r>
    </w:p>
    <w:p w14:paraId="2E45C6F3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decentralized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45EE1A84" w14:textId="77777777" w:rsidR="00A36C0F" w:rsidRPr="00093D7D" w:rsidRDefault="00A36C0F" w:rsidP="00A36C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strictly centralized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widely distributed</w:t>
      </w:r>
    </w:p>
    <w:p w14:paraId="0C5C2325" w14:textId="79A640A2" w:rsidR="00A110D9" w:rsidRPr="00E22078" w:rsidRDefault="00A36C0F" w:rsidP="00A36C0F">
      <w:pPr>
        <w:spacing w:after="0"/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locally managed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freely scattered</w:t>
      </w:r>
    </w:p>
    <w:sectPr w:rsidR="00A110D9" w:rsidRPr="00E22078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15C" w14:textId="77777777" w:rsidR="00880D09" w:rsidRDefault="00880D09" w:rsidP="00423EAE">
      <w:pPr>
        <w:spacing w:after="0" w:line="240" w:lineRule="auto"/>
      </w:pPr>
      <w:r>
        <w:separator/>
      </w:r>
    </w:p>
  </w:endnote>
  <w:endnote w:type="continuationSeparator" w:id="0">
    <w:p w14:paraId="5785D28D" w14:textId="77777777" w:rsidR="00880D09" w:rsidRDefault="00880D09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7FEE" w14:textId="77777777" w:rsidR="00880D09" w:rsidRDefault="00880D09" w:rsidP="00423EAE">
      <w:pPr>
        <w:spacing w:after="0" w:line="240" w:lineRule="auto"/>
      </w:pPr>
      <w:r>
        <w:separator/>
      </w:r>
    </w:p>
  </w:footnote>
  <w:footnote w:type="continuationSeparator" w:id="0">
    <w:p w14:paraId="099DE991" w14:textId="77777777" w:rsidR="00880D09" w:rsidRDefault="00880D09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5B2F778F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085FB856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3EE49EC1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10C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B50B1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0D09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36C0F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B2E26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0792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A36C0F"/>
  </w:style>
  <w:style w:type="character" w:customStyle="1" w:styleId="citation-270">
    <w:name w:val="citation-270"/>
    <w:basedOn w:val="DefaultParagraphFont"/>
    <w:rsid w:val="00A36C0F"/>
  </w:style>
  <w:style w:type="character" w:customStyle="1" w:styleId="citation-269">
    <w:name w:val="citation-269"/>
    <w:basedOn w:val="DefaultParagraphFont"/>
    <w:rsid w:val="00A36C0F"/>
  </w:style>
  <w:style w:type="character" w:customStyle="1" w:styleId="citation-268">
    <w:name w:val="citation-268"/>
    <w:basedOn w:val="DefaultParagraphFont"/>
    <w:rsid w:val="00A36C0F"/>
  </w:style>
  <w:style w:type="character" w:customStyle="1" w:styleId="citation-267">
    <w:name w:val="citation-267"/>
    <w:basedOn w:val="DefaultParagraphFont"/>
    <w:rsid w:val="00A36C0F"/>
  </w:style>
  <w:style w:type="character" w:customStyle="1" w:styleId="citation-266">
    <w:name w:val="citation-266"/>
    <w:basedOn w:val="DefaultParagraphFont"/>
    <w:rsid w:val="00A36C0F"/>
  </w:style>
  <w:style w:type="character" w:customStyle="1" w:styleId="citation-265">
    <w:name w:val="citation-265"/>
    <w:basedOn w:val="DefaultParagraphFont"/>
    <w:rsid w:val="00A36C0F"/>
  </w:style>
  <w:style w:type="character" w:customStyle="1" w:styleId="citation-264">
    <w:name w:val="citation-264"/>
    <w:basedOn w:val="DefaultParagraphFont"/>
    <w:rsid w:val="00A36C0F"/>
  </w:style>
  <w:style w:type="character" w:customStyle="1" w:styleId="citation-263">
    <w:name w:val="citation-263"/>
    <w:basedOn w:val="DefaultParagraphFont"/>
    <w:rsid w:val="00A36C0F"/>
  </w:style>
  <w:style w:type="character" w:customStyle="1" w:styleId="citation-262">
    <w:name w:val="citation-262"/>
    <w:basedOn w:val="DefaultParagraphFont"/>
    <w:rsid w:val="00A36C0F"/>
  </w:style>
  <w:style w:type="character" w:customStyle="1" w:styleId="citation-261">
    <w:name w:val="citation-261"/>
    <w:basedOn w:val="DefaultParagraphFont"/>
    <w:rsid w:val="00A36C0F"/>
  </w:style>
  <w:style w:type="character" w:customStyle="1" w:styleId="citation-260">
    <w:name w:val="citation-260"/>
    <w:basedOn w:val="DefaultParagraphFont"/>
    <w:rsid w:val="00A36C0F"/>
  </w:style>
  <w:style w:type="character" w:customStyle="1" w:styleId="citation-259">
    <w:name w:val="citation-259"/>
    <w:basedOn w:val="DefaultParagraphFont"/>
    <w:rsid w:val="00A36C0F"/>
  </w:style>
  <w:style w:type="character" w:customStyle="1" w:styleId="citation-258">
    <w:name w:val="citation-258"/>
    <w:basedOn w:val="DefaultParagraphFont"/>
    <w:rsid w:val="00A36C0F"/>
  </w:style>
  <w:style w:type="character" w:customStyle="1" w:styleId="citation-257">
    <w:name w:val="citation-257"/>
    <w:basedOn w:val="DefaultParagraphFont"/>
    <w:rsid w:val="00A36C0F"/>
  </w:style>
  <w:style w:type="character" w:customStyle="1" w:styleId="citation-256">
    <w:name w:val="citation-256"/>
    <w:basedOn w:val="DefaultParagraphFont"/>
    <w:rsid w:val="00A36C0F"/>
  </w:style>
  <w:style w:type="character" w:customStyle="1" w:styleId="citation-255">
    <w:name w:val="citation-255"/>
    <w:basedOn w:val="DefaultParagraphFont"/>
    <w:rsid w:val="00A36C0F"/>
  </w:style>
  <w:style w:type="character" w:customStyle="1" w:styleId="citation-254">
    <w:name w:val="citation-254"/>
    <w:basedOn w:val="DefaultParagraphFont"/>
    <w:rsid w:val="00A36C0F"/>
  </w:style>
  <w:style w:type="character" w:customStyle="1" w:styleId="citation-253">
    <w:name w:val="citation-253"/>
    <w:basedOn w:val="DefaultParagraphFont"/>
    <w:rsid w:val="00A36C0F"/>
  </w:style>
  <w:style w:type="character" w:customStyle="1" w:styleId="citation-252">
    <w:name w:val="citation-252"/>
    <w:basedOn w:val="DefaultParagraphFont"/>
    <w:rsid w:val="00A36C0F"/>
  </w:style>
  <w:style w:type="character" w:customStyle="1" w:styleId="citation-251">
    <w:name w:val="citation-251"/>
    <w:basedOn w:val="DefaultParagraphFont"/>
    <w:rsid w:val="00A36C0F"/>
  </w:style>
  <w:style w:type="character" w:customStyle="1" w:styleId="citation-250">
    <w:name w:val="citation-250"/>
    <w:basedOn w:val="DefaultParagraphFont"/>
    <w:rsid w:val="00A36C0F"/>
  </w:style>
  <w:style w:type="character" w:customStyle="1" w:styleId="citation-249">
    <w:name w:val="citation-249"/>
    <w:basedOn w:val="DefaultParagraphFont"/>
    <w:rsid w:val="00A36C0F"/>
  </w:style>
  <w:style w:type="character" w:customStyle="1" w:styleId="citation-248">
    <w:name w:val="citation-248"/>
    <w:basedOn w:val="DefaultParagraphFont"/>
    <w:rsid w:val="00A36C0F"/>
  </w:style>
  <w:style w:type="character" w:customStyle="1" w:styleId="citation-247">
    <w:name w:val="citation-247"/>
    <w:basedOn w:val="DefaultParagraphFont"/>
    <w:rsid w:val="00A36C0F"/>
  </w:style>
  <w:style w:type="character" w:customStyle="1" w:styleId="citation-246">
    <w:name w:val="citation-246"/>
    <w:basedOn w:val="DefaultParagraphFont"/>
    <w:rsid w:val="00A36C0F"/>
  </w:style>
  <w:style w:type="character" w:customStyle="1" w:styleId="citation-245">
    <w:name w:val="citation-245"/>
    <w:basedOn w:val="DefaultParagraphFont"/>
    <w:rsid w:val="00A36C0F"/>
  </w:style>
  <w:style w:type="character" w:customStyle="1" w:styleId="citation-244">
    <w:name w:val="citation-244"/>
    <w:basedOn w:val="DefaultParagraphFont"/>
    <w:rsid w:val="00A36C0F"/>
  </w:style>
  <w:style w:type="character" w:customStyle="1" w:styleId="citation-243">
    <w:name w:val="citation-243"/>
    <w:basedOn w:val="DefaultParagraphFont"/>
    <w:rsid w:val="00A36C0F"/>
  </w:style>
  <w:style w:type="character" w:customStyle="1" w:styleId="citation-242">
    <w:name w:val="citation-242"/>
    <w:basedOn w:val="DefaultParagraphFont"/>
    <w:rsid w:val="00A36C0F"/>
  </w:style>
  <w:style w:type="character" w:customStyle="1" w:styleId="citation-241">
    <w:name w:val="citation-241"/>
    <w:basedOn w:val="DefaultParagraphFont"/>
    <w:rsid w:val="00A36C0F"/>
  </w:style>
  <w:style w:type="character" w:customStyle="1" w:styleId="citation-240">
    <w:name w:val="citation-240"/>
    <w:basedOn w:val="DefaultParagraphFont"/>
    <w:rsid w:val="00A36C0F"/>
  </w:style>
  <w:style w:type="character" w:customStyle="1" w:styleId="citation-239">
    <w:name w:val="citation-239"/>
    <w:basedOn w:val="DefaultParagraphFont"/>
    <w:rsid w:val="00A36C0F"/>
  </w:style>
  <w:style w:type="character" w:customStyle="1" w:styleId="citation-238">
    <w:name w:val="citation-238"/>
    <w:basedOn w:val="DefaultParagraphFont"/>
    <w:rsid w:val="00A36C0F"/>
  </w:style>
  <w:style w:type="character" w:customStyle="1" w:styleId="citation-237">
    <w:name w:val="citation-237"/>
    <w:basedOn w:val="DefaultParagraphFont"/>
    <w:rsid w:val="00A36C0F"/>
  </w:style>
  <w:style w:type="character" w:customStyle="1" w:styleId="citation-236">
    <w:name w:val="citation-236"/>
    <w:basedOn w:val="DefaultParagraphFont"/>
    <w:rsid w:val="00A36C0F"/>
  </w:style>
  <w:style w:type="character" w:customStyle="1" w:styleId="citation-235">
    <w:name w:val="citation-235"/>
    <w:basedOn w:val="DefaultParagraphFont"/>
    <w:rsid w:val="00A36C0F"/>
  </w:style>
  <w:style w:type="character" w:customStyle="1" w:styleId="citation-234">
    <w:name w:val="citation-234"/>
    <w:basedOn w:val="DefaultParagraphFont"/>
    <w:rsid w:val="00A36C0F"/>
  </w:style>
  <w:style w:type="character" w:customStyle="1" w:styleId="citation-233">
    <w:name w:val="citation-233"/>
    <w:basedOn w:val="DefaultParagraphFont"/>
    <w:rsid w:val="00A36C0F"/>
  </w:style>
  <w:style w:type="character" w:customStyle="1" w:styleId="citation-232">
    <w:name w:val="citation-232"/>
    <w:basedOn w:val="DefaultParagraphFont"/>
    <w:rsid w:val="00A36C0F"/>
  </w:style>
  <w:style w:type="character" w:customStyle="1" w:styleId="citation-231">
    <w:name w:val="citation-231"/>
    <w:basedOn w:val="DefaultParagraphFont"/>
    <w:rsid w:val="00A36C0F"/>
  </w:style>
  <w:style w:type="character" w:customStyle="1" w:styleId="citation-230">
    <w:name w:val="citation-230"/>
    <w:basedOn w:val="DefaultParagraphFont"/>
    <w:rsid w:val="00A36C0F"/>
  </w:style>
  <w:style w:type="character" w:customStyle="1" w:styleId="citation-229">
    <w:name w:val="citation-229"/>
    <w:basedOn w:val="DefaultParagraphFont"/>
    <w:rsid w:val="00A36C0F"/>
  </w:style>
  <w:style w:type="character" w:customStyle="1" w:styleId="citation-228">
    <w:name w:val="citation-228"/>
    <w:basedOn w:val="DefaultParagraphFont"/>
    <w:rsid w:val="00A36C0F"/>
  </w:style>
  <w:style w:type="character" w:customStyle="1" w:styleId="citation-227">
    <w:name w:val="citation-227"/>
    <w:basedOn w:val="DefaultParagraphFont"/>
    <w:rsid w:val="00A36C0F"/>
  </w:style>
  <w:style w:type="character" w:customStyle="1" w:styleId="citation-226">
    <w:name w:val="citation-226"/>
    <w:basedOn w:val="DefaultParagraphFont"/>
    <w:rsid w:val="00A36C0F"/>
  </w:style>
  <w:style w:type="character" w:customStyle="1" w:styleId="citation-225">
    <w:name w:val="citation-225"/>
    <w:basedOn w:val="DefaultParagraphFont"/>
    <w:rsid w:val="00A36C0F"/>
  </w:style>
  <w:style w:type="character" w:customStyle="1" w:styleId="citation-224">
    <w:name w:val="citation-224"/>
    <w:basedOn w:val="DefaultParagraphFont"/>
    <w:rsid w:val="00A36C0F"/>
  </w:style>
  <w:style w:type="character" w:customStyle="1" w:styleId="citation-223">
    <w:name w:val="citation-223"/>
    <w:basedOn w:val="DefaultParagraphFont"/>
    <w:rsid w:val="00A36C0F"/>
  </w:style>
  <w:style w:type="character" w:customStyle="1" w:styleId="citation-222">
    <w:name w:val="citation-222"/>
    <w:basedOn w:val="DefaultParagraphFont"/>
    <w:rsid w:val="00A36C0F"/>
  </w:style>
  <w:style w:type="character" w:customStyle="1" w:styleId="citation-221">
    <w:name w:val="citation-221"/>
    <w:basedOn w:val="DefaultParagraphFont"/>
    <w:rsid w:val="00A36C0F"/>
  </w:style>
  <w:style w:type="character" w:customStyle="1" w:styleId="citation-220">
    <w:name w:val="citation-220"/>
    <w:basedOn w:val="DefaultParagraphFont"/>
    <w:rsid w:val="00A36C0F"/>
  </w:style>
  <w:style w:type="character" w:customStyle="1" w:styleId="citation-219">
    <w:name w:val="citation-219"/>
    <w:basedOn w:val="DefaultParagraphFont"/>
    <w:rsid w:val="00A36C0F"/>
  </w:style>
  <w:style w:type="character" w:customStyle="1" w:styleId="citation-218">
    <w:name w:val="citation-218"/>
    <w:basedOn w:val="DefaultParagraphFont"/>
    <w:rsid w:val="00A36C0F"/>
  </w:style>
  <w:style w:type="character" w:customStyle="1" w:styleId="citation-217">
    <w:name w:val="citation-217"/>
    <w:basedOn w:val="DefaultParagraphFont"/>
    <w:rsid w:val="00A36C0F"/>
  </w:style>
  <w:style w:type="character" w:customStyle="1" w:styleId="citation-216">
    <w:name w:val="citation-216"/>
    <w:basedOn w:val="DefaultParagraphFont"/>
    <w:rsid w:val="00A36C0F"/>
  </w:style>
  <w:style w:type="character" w:customStyle="1" w:styleId="citation-215">
    <w:name w:val="citation-215"/>
    <w:basedOn w:val="DefaultParagraphFont"/>
    <w:rsid w:val="00A36C0F"/>
  </w:style>
  <w:style w:type="character" w:customStyle="1" w:styleId="citation-214">
    <w:name w:val="citation-214"/>
    <w:basedOn w:val="DefaultParagraphFont"/>
    <w:rsid w:val="00A36C0F"/>
  </w:style>
  <w:style w:type="character" w:customStyle="1" w:styleId="citation-213">
    <w:name w:val="citation-213"/>
    <w:basedOn w:val="DefaultParagraphFont"/>
    <w:rsid w:val="00A36C0F"/>
  </w:style>
  <w:style w:type="character" w:customStyle="1" w:styleId="citation-212">
    <w:name w:val="citation-212"/>
    <w:basedOn w:val="DefaultParagraphFont"/>
    <w:rsid w:val="00A36C0F"/>
  </w:style>
  <w:style w:type="character" w:customStyle="1" w:styleId="citation-211">
    <w:name w:val="citation-211"/>
    <w:basedOn w:val="DefaultParagraphFont"/>
    <w:rsid w:val="00A36C0F"/>
  </w:style>
  <w:style w:type="character" w:customStyle="1" w:styleId="citation-210">
    <w:name w:val="citation-210"/>
    <w:basedOn w:val="DefaultParagraphFont"/>
    <w:rsid w:val="00A36C0F"/>
  </w:style>
  <w:style w:type="character" w:customStyle="1" w:styleId="citation-209">
    <w:name w:val="citation-209"/>
    <w:basedOn w:val="DefaultParagraphFont"/>
    <w:rsid w:val="00A36C0F"/>
  </w:style>
  <w:style w:type="character" w:customStyle="1" w:styleId="citation-208">
    <w:name w:val="citation-208"/>
    <w:basedOn w:val="DefaultParagraphFont"/>
    <w:rsid w:val="00A36C0F"/>
  </w:style>
  <w:style w:type="character" w:customStyle="1" w:styleId="citation-207">
    <w:name w:val="citation-207"/>
    <w:basedOn w:val="DefaultParagraphFont"/>
    <w:rsid w:val="00A36C0F"/>
  </w:style>
  <w:style w:type="character" w:customStyle="1" w:styleId="citation-206">
    <w:name w:val="citation-206"/>
    <w:basedOn w:val="DefaultParagraphFont"/>
    <w:rsid w:val="00A36C0F"/>
  </w:style>
  <w:style w:type="character" w:customStyle="1" w:styleId="citation-205">
    <w:name w:val="citation-205"/>
    <w:basedOn w:val="DefaultParagraphFont"/>
    <w:rsid w:val="00A36C0F"/>
  </w:style>
  <w:style w:type="character" w:customStyle="1" w:styleId="citation-204">
    <w:name w:val="citation-204"/>
    <w:basedOn w:val="DefaultParagraphFont"/>
    <w:rsid w:val="00A36C0F"/>
  </w:style>
  <w:style w:type="character" w:customStyle="1" w:styleId="citation-203">
    <w:name w:val="citation-203"/>
    <w:basedOn w:val="DefaultParagraphFont"/>
    <w:rsid w:val="00A36C0F"/>
  </w:style>
  <w:style w:type="character" w:customStyle="1" w:styleId="citation-202">
    <w:name w:val="citation-202"/>
    <w:basedOn w:val="DefaultParagraphFont"/>
    <w:rsid w:val="00A36C0F"/>
  </w:style>
  <w:style w:type="character" w:customStyle="1" w:styleId="citation-201">
    <w:name w:val="citation-201"/>
    <w:basedOn w:val="DefaultParagraphFont"/>
    <w:rsid w:val="00A36C0F"/>
  </w:style>
  <w:style w:type="character" w:customStyle="1" w:styleId="citation-200">
    <w:name w:val="citation-200"/>
    <w:basedOn w:val="DefaultParagraphFont"/>
    <w:rsid w:val="00A36C0F"/>
  </w:style>
  <w:style w:type="character" w:customStyle="1" w:styleId="citation-199">
    <w:name w:val="citation-199"/>
    <w:basedOn w:val="DefaultParagraphFont"/>
    <w:rsid w:val="00A36C0F"/>
  </w:style>
  <w:style w:type="character" w:customStyle="1" w:styleId="citation-198">
    <w:name w:val="citation-198"/>
    <w:basedOn w:val="DefaultParagraphFont"/>
    <w:rsid w:val="00A36C0F"/>
  </w:style>
  <w:style w:type="character" w:customStyle="1" w:styleId="citation-197">
    <w:name w:val="citation-197"/>
    <w:basedOn w:val="DefaultParagraphFont"/>
    <w:rsid w:val="00A36C0F"/>
  </w:style>
  <w:style w:type="character" w:customStyle="1" w:styleId="citation-196">
    <w:name w:val="citation-196"/>
    <w:basedOn w:val="DefaultParagraphFont"/>
    <w:rsid w:val="00A36C0F"/>
  </w:style>
  <w:style w:type="character" w:customStyle="1" w:styleId="citation-195">
    <w:name w:val="citation-195"/>
    <w:basedOn w:val="DefaultParagraphFont"/>
    <w:rsid w:val="00A36C0F"/>
  </w:style>
  <w:style w:type="character" w:customStyle="1" w:styleId="citation-194">
    <w:name w:val="citation-194"/>
    <w:basedOn w:val="DefaultParagraphFont"/>
    <w:rsid w:val="00A36C0F"/>
  </w:style>
  <w:style w:type="character" w:customStyle="1" w:styleId="citation-193">
    <w:name w:val="citation-193"/>
    <w:basedOn w:val="DefaultParagraphFont"/>
    <w:rsid w:val="00A36C0F"/>
  </w:style>
  <w:style w:type="character" w:customStyle="1" w:styleId="citation-192">
    <w:name w:val="citation-192"/>
    <w:basedOn w:val="DefaultParagraphFont"/>
    <w:rsid w:val="00A36C0F"/>
  </w:style>
  <w:style w:type="character" w:customStyle="1" w:styleId="citation-191">
    <w:name w:val="citation-191"/>
    <w:basedOn w:val="DefaultParagraphFont"/>
    <w:rsid w:val="00A36C0F"/>
  </w:style>
  <w:style w:type="character" w:customStyle="1" w:styleId="citation-190">
    <w:name w:val="citation-190"/>
    <w:basedOn w:val="DefaultParagraphFont"/>
    <w:rsid w:val="00A36C0F"/>
  </w:style>
  <w:style w:type="character" w:customStyle="1" w:styleId="citation-189">
    <w:name w:val="citation-189"/>
    <w:basedOn w:val="DefaultParagraphFont"/>
    <w:rsid w:val="00A36C0F"/>
  </w:style>
  <w:style w:type="character" w:customStyle="1" w:styleId="citation-188">
    <w:name w:val="citation-188"/>
    <w:basedOn w:val="DefaultParagraphFont"/>
    <w:rsid w:val="00A36C0F"/>
  </w:style>
  <w:style w:type="character" w:customStyle="1" w:styleId="citation-187">
    <w:name w:val="citation-187"/>
    <w:basedOn w:val="DefaultParagraphFont"/>
    <w:rsid w:val="00A36C0F"/>
  </w:style>
  <w:style w:type="character" w:customStyle="1" w:styleId="citation-186">
    <w:name w:val="citation-186"/>
    <w:basedOn w:val="DefaultParagraphFont"/>
    <w:rsid w:val="00A36C0F"/>
  </w:style>
  <w:style w:type="character" w:customStyle="1" w:styleId="citation-185">
    <w:name w:val="citation-185"/>
    <w:basedOn w:val="DefaultParagraphFont"/>
    <w:rsid w:val="00A36C0F"/>
  </w:style>
  <w:style w:type="character" w:customStyle="1" w:styleId="citation-184">
    <w:name w:val="citation-184"/>
    <w:basedOn w:val="DefaultParagraphFont"/>
    <w:rsid w:val="00A36C0F"/>
  </w:style>
  <w:style w:type="character" w:customStyle="1" w:styleId="citation-183">
    <w:name w:val="citation-183"/>
    <w:basedOn w:val="DefaultParagraphFont"/>
    <w:rsid w:val="00A36C0F"/>
  </w:style>
  <w:style w:type="character" w:customStyle="1" w:styleId="citation-182">
    <w:name w:val="citation-182"/>
    <w:basedOn w:val="DefaultParagraphFont"/>
    <w:rsid w:val="00A36C0F"/>
  </w:style>
  <w:style w:type="character" w:customStyle="1" w:styleId="citation-181">
    <w:name w:val="citation-181"/>
    <w:basedOn w:val="DefaultParagraphFont"/>
    <w:rsid w:val="00A36C0F"/>
  </w:style>
  <w:style w:type="character" w:customStyle="1" w:styleId="citation-180">
    <w:name w:val="citation-180"/>
    <w:basedOn w:val="DefaultParagraphFont"/>
    <w:rsid w:val="00A36C0F"/>
  </w:style>
  <w:style w:type="character" w:customStyle="1" w:styleId="citation-179">
    <w:name w:val="citation-179"/>
    <w:basedOn w:val="DefaultParagraphFont"/>
    <w:rsid w:val="00A36C0F"/>
  </w:style>
  <w:style w:type="character" w:customStyle="1" w:styleId="citation-178">
    <w:name w:val="citation-178"/>
    <w:basedOn w:val="DefaultParagraphFont"/>
    <w:rsid w:val="00A36C0F"/>
  </w:style>
  <w:style w:type="character" w:customStyle="1" w:styleId="citation-177">
    <w:name w:val="citation-177"/>
    <w:basedOn w:val="DefaultParagraphFont"/>
    <w:rsid w:val="00A36C0F"/>
  </w:style>
  <w:style w:type="character" w:customStyle="1" w:styleId="citation-176">
    <w:name w:val="citation-176"/>
    <w:basedOn w:val="DefaultParagraphFont"/>
    <w:rsid w:val="00A36C0F"/>
  </w:style>
  <w:style w:type="character" w:customStyle="1" w:styleId="citation-175">
    <w:name w:val="citation-175"/>
    <w:basedOn w:val="DefaultParagraphFont"/>
    <w:rsid w:val="00A36C0F"/>
  </w:style>
  <w:style w:type="character" w:customStyle="1" w:styleId="citation-174">
    <w:name w:val="citation-174"/>
    <w:basedOn w:val="DefaultParagraphFont"/>
    <w:rsid w:val="00A36C0F"/>
  </w:style>
  <w:style w:type="character" w:customStyle="1" w:styleId="citation-173">
    <w:name w:val="citation-173"/>
    <w:basedOn w:val="DefaultParagraphFont"/>
    <w:rsid w:val="00A36C0F"/>
  </w:style>
  <w:style w:type="character" w:customStyle="1" w:styleId="citation-172">
    <w:name w:val="citation-172"/>
    <w:basedOn w:val="DefaultParagraphFont"/>
    <w:rsid w:val="00A36C0F"/>
  </w:style>
  <w:style w:type="character" w:customStyle="1" w:styleId="citation-171">
    <w:name w:val="citation-171"/>
    <w:basedOn w:val="DefaultParagraphFont"/>
    <w:rsid w:val="00A36C0F"/>
  </w:style>
  <w:style w:type="character" w:customStyle="1" w:styleId="citation-170">
    <w:name w:val="citation-170"/>
    <w:basedOn w:val="DefaultParagraphFont"/>
    <w:rsid w:val="00A36C0F"/>
  </w:style>
  <w:style w:type="numbering" w:customStyle="1" w:styleId="NoList3">
    <w:name w:val="No List3"/>
    <w:next w:val="NoList"/>
    <w:uiPriority w:val="99"/>
    <w:semiHidden/>
    <w:unhideWhenUsed/>
    <w:rsid w:val="00A36C0F"/>
  </w:style>
  <w:style w:type="character" w:customStyle="1" w:styleId="citation-123">
    <w:name w:val="citation-123"/>
    <w:basedOn w:val="DefaultParagraphFont"/>
    <w:rsid w:val="00A36C0F"/>
  </w:style>
  <w:style w:type="character" w:customStyle="1" w:styleId="citation-122">
    <w:name w:val="citation-122"/>
    <w:basedOn w:val="DefaultParagraphFont"/>
    <w:rsid w:val="00A36C0F"/>
  </w:style>
  <w:style w:type="character" w:customStyle="1" w:styleId="citation-121">
    <w:name w:val="citation-121"/>
    <w:basedOn w:val="DefaultParagraphFont"/>
    <w:rsid w:val="00A36C0F"/>
  </w:style>
  <w:style w:type="character" w:customStyle="1" w:styleId="citation-120">
    <w:name w:val="citation-120"/>
    <w:basedOn w:val="DefaultParagraphFont"/>
    <w:rsid w:val="00A36C0F"/>
  </w:style>
  <w:style w:type="character" w:customStyle="1" w:styleId="citation-119">
    <w:name w:val="citation-119"/>
    <w:basedOn w:val="DefaultParagraphFont"/>
    <w:rsid w:val="00A36C0F"/>
  </w:style>
  <w:style w:type="character" w:customStyle="1" w:styleId="citation-118">
    <w:name w:val="citation-118"/>
    <w:basedOn w:val="DefaultParagraphFont"/>
    <w:rsid w:val="00A36C0F"/>
  </w:style>
  <w:style w:type="character" w:customStyle="1" w:styleId="citation-117">
    <w:name w:val="citation-117"/>
    <w:basedOn w:val="DefaultParagraphFont"/>
    <w:rsid w:val="00A36C0F"/>
  </w:style>
  <w:style w:type="character" w:customStyle="1" w:styleId="citation-116">
    <w:name w:val="citation-116"/>
    <w:basedOn w:val="DefaultParagraphFont"/>
    <w:rsid w:val="00A36C0F"/>
  </w:style>
  <w:style w:type="character" w:customStyle="1" w:styleId="citation-115">
    <w:name w:val="citation-115"/>
    <w:basedOn w:val="DefaultParagraphFont"/>
    <w:rsid w:val="00A36C0F"/>
  </w:style>
  <w:style w:type="character" w:customStyle="1" w:styleId="citation-114">
    <w:name w:val="citation-114"/>
    <w:basedOn w:val="DefaultParagraphFont"/>
    <w:rsid w:val="00A36C0F"/>
  </w:style>
  <w:style w:type="character" w:customStyle="1" w:styleId="citation-113">
    <w:name w:val="citation-113"/>
    <w:basedOn w:val="DefaultParagraphFont"/>
    <w:rsid w:val="00A36C0F"/>
  </w:style>
  <w:style w:type="character" w:customStyle="1" w:styleId="citation-112">
    <w:name w:val="citation-112"/>
    <w:basedOn w:val="DefaultParagraphFont"/>
    <w:rsid w:val="00A36C0F"/>
  </w:style>
  <w:style w:type="character" w:customStyle="1" w:styleId="citation-111">
    <w:name w:val="citation-111"/>
    <w:basedOn w:val="DefaultParagraphFont"/>
    <w:rsid w:val="00A36C0F"/>
  </w:style>
  <w:style w:type="character" w:customStyle="1" w:styleId="citation-110">
    <w:name w:val="citation-110"/>
    <w:basedOn w:val="DefaultParagraphFont"/>
    <w:rsid w:val="00A36C0F"/>
  </w:style>
  <w:style w:type="character" w:customStyle="1" w:styleId="citation-109">
    <w:name w:val="citation-109"/>
    <w:basedOn w:val="DefaultParagraphFont"/>
    <w:rsid w:val="00A36C0F"/>
  </w:style>
  <w:style w:type="character" w:customStyle="1" w:styleId="citation-108">
    <w:name w:val="citation-108"/>
    <w:basedOn w:val="DefaultParagraphFont"/>
    <w:rsid w:val="00A36C0F"/>
  </w:style>
  <w:style w:type="character" w:customStyle="1" w:styleId="citation-107">
    <w:name w:val="citation-107"/>
    <w:basedOn w:val="DefaultParagraphFont"/>
    <w:rsid w:val="00A36C0F"/>
  </w:style>
  <w:style w:type="character" w:customStyle="1" w:styleId="citation-106">
    <w:name w:val="citation-106"/>
    <w:basedOn w:val="DefaultParagraphFont"/>
    <w:rsid w:val="00A36C0F"/>
  </w:style>
  <w:style w:type="character" w:customStyle="1" w:styleId="citation-105">
    <w:name w:val="citation-105"/>
    <w:basedOn w:val="DefaultParagraphFont"/>
    <w:rsid w:val="00A36C0F"/>
  </w:style>
  <w:style w:type="character" w:customStyle="1" w:styleId="citation-104">
    <w:name w:val="citation-104"/>
    <w:basedOn w:val="DefaultParagraphFont"/>
    <w:rsid w:val="00A36C0F"/>
  </w:style>
  <w:style w:type="character" w:customStyle="1" w:styleId="citation-103">
    <w:name w:val="citation-103"/>
    <w:basedOn w:val="DefaultParagraphFont"/>
    <w:rsid w:val="00A36C0F"/>
  </w:style>
  <w:style w:type="character" w:customStyle="1" w:styleId="citation-102">
    <w:name w:val="citation-102"/>
    <w:basedOn w:val="DefaultParagraphFont"/>
    <w:rsid w:val="00A36C0F"/>
  </w:style>
  <w:style w:type="character" w:customStyle="1" w:styleId="citation-101">
    <w:name w:val="citation-101"/>
    <w:basedOn w:val="DefaultParagraphFont"/>
    <w:rsid w:val="00A36C0F"/>
  </w:style>
  <w:style w:type="character" w:customStyle="1" w:styleId="citation-100">
    <w:name w:val="citation-100"/>
    <w:basedOn w:val="DefaultParagraphFont"/>
    <w:rsid w:val="00A36C0F"/>
  </w:style>
  <w:style w:type="character" w:customStyle="1" w:styleId="citation-99">
    <w:name w:val="citation-99"/>
    <w:basedOn w:val="DefaultParagraphFont"/>
    <w:rsid w:val="00A36C0F"/>
  </w:style>
  <w:style w:type="character" w:customStyle="1" w:styleId="citation-98">
    <w:name w:val="citation-98"/>
    <w:basedOn w:val="DefaultParagraphFont"/>
    <w:rsid w:val="00A36C0F"/>
  </w:style>
  <w:style w:type="character" w:customStyle="1" w:styleId="citation-97">
    <w:name w:val="citation-97"/>
    <w:basedOn w:val="DefaultParagraphFont"/>
    <w:rsid w:val="00A36C0F"/>
  </w:style>
  <w:style w:type="character" w:customStyle="1" w:styleId="citation-96">
    <w:name w:val="citation-96"/>
    <w:basedOn w:val="DefaultParagraphFont"/>
    <w:rsid w:val="00A36C0F"/>
  </w:style>
  <w:style w:type="character" w:customStyle="1" w:styleId="citation-95">
    <w:name w:val="citation-95"/>
    <w:basedOn w:val="DefaultParagraphFont"/>
    <w:rsid w:val="00A36C0F"/>
  </w:style>
  <w:style w:type="character" w:customStyle="1" w:styleId="citation-94">
    <w:name w:val="citation-94"/>
    <w:basedOn w:val="DefaultParagraphFont"/>
    <w:rsid w:val="00A36C0F"/>
  </w:style>
  <w:style w:type="character" w:customStyle="1" w:styleId="citation-93">
    <w:name w:val="citation-93"/>
    <w:basedOn w:val="DefaultParagraphFont"/>
    <w:rsid w:val="00A36C0F"/>
  </w:style>
  <w:style w:type="character" w:customStyle="1" w:styleId="citation-92">
    <w:name w:val="citation-92"/>
    <w:basedOn w:val="DefaultParagraphFont"/>
    <w:rsid w:val="00A36C0F"/>
  </w:style>
  <w:style w:type="character" w:customStyle="1" w:styleId="citation-91">
    <w:name w:val="citation-91"/>
    <w:basedOn w:val="DefaultParagraphFont"/>
    <w:rsid w:val="00A36C0F"/>
  </w:style>
  <w:style w:type="character" w:customStyle="1" w:styleId="citation-90">
    <w:name w:val="citation-90"/>
    <w:basedOn w:val="DefaultParagraphFont"/>
    <w:rsid w:val="00A36C0F"/>
  </w:style>
  <w:style w:type="character" w:customStyle="1" w:styleId="citation-89">
    <w:name w:val="citation-89"/>
    <w:basedOn w:val="DefaultParagraphFont"/>
    <w:rsid w:val="00A36C0F"/>
  </w:style>
  <w:style w:type="character" w:customStyle="1" w:styleId="citation-88">
    <w:name w:val="citation-88"/>
    <w:basedOn w:val="DefaultParagraphFont"/>
    <w:rsid w:val="00A36C0F"/>
  </w:style>
  <w:style w:type="character" w:customStyle="1" w:styleId="citation-87">
    <w:name w:val="citation-87"/>
    <w:basedOn w:val="DefaultParagraphFont"/>
    <w:rsid w:val="00A36C0F"/>
  </w:style>
  <w:style w:type="character" w:customStyle="1" w:styleId="citation-86">
    <w:name w:val="citation-86"/>
    <w:basedOn w:val="DefaultParagraphFont"/>
    <w:rsid w:val="00A36C0F"/>
  </w:style>
  <w:style w:type="character" w:customStyle="1" w:styleId="citation-85">
    <w:name w:val="citation-85"/>
    <w:basedOn w:val="DefaultParagraphFont"/>
    <w:rsid w:val="00A36C0F"/>
  </w:style>
  <w:style w:type="character" w:customStyle="1" w:styleId="citation-84">
    <w:name w:val="citation-84"/>
    <w:basedOn w:val="DefaultParagraphFont"/>
    <w:rsid w:val="00A36C0F"/>
  </w:style>
  <w:style w:type="character" w:customStyle="1" w:styleId="citation-83">
    <w:name w:val="citation-83"/>
    <w:basedOn w:val="DefaultParagraphFont"/>
    <w:rsid w:val="00A36C0F"/>
  </w:style>
  <w:style w:type="character" w:customStyle="1" w:styleId="citation-82">
    <w:name w:val="citation-82"/>
    <w:basedOn w:val="DefaultParagraphFont"/>
    <w:rsid w:val="00A36C0F"/>
  </w:style>
  <w:style w:type="character" w:customStyle="1" w:styleId="citation-81">
    <w:name w:val="citation-81"/>
    <w:basedOn w:val="DefaultParagraphFont"/>
    <w:rsid w:val="00A36C0F"/>
  </w:style>
  <w:style w:type="character" w:customStyle="1" w:styleId="citation-80">
    <w:name w:val="citation-80"/>
    <w:basedOn w:val="DefaultParagraphFont"/>
    <w:rsid w:val="00A36C0F"/>
  </w:style>
  <w:style w:type="character" w:customStyle="1" w:styleId="citation-79">
    <w:name w:val="citation-79"/>
    <w:basedOn w:val="DefaultParagraphFont"/>
    <w:rsid w:val="00A36C0F"/>
  </w:style>
  <w:style w:type="character" w:customStyle="1" w:styleId="citation-78">
    <w:name w:val="citation-78"/>
    <w:basedOn w:val="DefaultParagraphFont"/>
    <w:rsid w:val="00A36C0F"/>
  </w:style>
  <w:style w:type="character" w:customStyle="1" w:styleId="citation-77">
    <w:name w:val="citation-77"/>
    <w:basedOn w:val="DefaultParagraphFont"/>
    <w:rsid w:val="00A36C0F"/>
  </w:style>
  <w:style w:type="character" w:customStyle="1" w:styleId="citation-76">
    <w:name w:val="citation-76"/>
    <w:basedOn w:val="DefaultParagraphFont"/>
    <w:rsid w:val="00A36C0F"/>
  </w:style>
  <w:style w:type="character" w:customStyle="1" w:styleId="citation-75">
    <w:name w:val="citation-75"/>
    <w:basedOn w:val="DefaultParagraphFont"/>
    <w:rsid w:val="00A36C0F"/>
  </w:style>
  <w:style w:type="character" w:customStyle="1" w:styleId="citation-74">
    <w:name w:val="citation-74"/>
    <w:basedOn w:val="DefaultParagraphFont"/>
    <w:rsid w:val="00A36C0F"/>
  </w:style>
  <w:style w:type="character" w:customStyle="1" w:styleId="citation-73">
    <w:name w:val="citation-73"/>
    <w:basedOn w:val="DefaultParagraphFont"/>
    <w:rsid w:val="00A36C0F"/>
  </w:style>
  <w:style w:type="character" w:customStyle="1" w:styleId="citation-72">
    <w:name w:val="citation-72"/>
    <w:basedOn w:val="DefaultParagraphFont"/>
    <w:rsid w:val="00A36C0F"/>
  </w:style>
  <w:style w:type="character" w:customStyle="1" w:styleId="citation-71">
    <w:name w:val="citation-71"/>
    <w:basedOn w:val="DefaultParagraphFont"/>
    <w:rsid w:val="00A36C0F"/>
  </w:style>
  <w:style w:type="character" w:customStyle="1" w:styleId="citation-70">
    <w:name w:val="citation-70"/>
    <w:basedOn w:val="DefaultParagraphFont"/>
    <w:rsid w:val="00A36C0F"/>
  </w:style>
  <w:style w:type="character" w:customStyle="1" w:styleId="citation-69">
    <w:name w:val="citation-69"/>
    <w:basedOn w:val="DefaultParagraphFont"/>
    <w:rsid w:val="00A36C0F"/>
  </w:style>
  <w:style w:type="character" w:customStyle="1" w:styleId="citation-68">
    <w:name w:val="citation-68"/>
    <w:basedOn w:val="DefaultParagraphFont"/>
    <w:rsid w:val="00A36C0F"/>
  </w:style>
  <w:style w:type="character" w:customStyle="1" w:styleId="citation-67">
    <w:name w:val="citation-67"/>
    <w:basedOn w:val="DefaultParagraphFont"/>
    <w:rsid w:val="00A36C0F"/>
  </w:style>
  <w:style w:type="character" w:customStyle="1" w:styleId="citation-66">
    <w:name w:val="citation-66"/>
    <w:basedOn w:val="DefaultParagraphFont"/>
    <w:rsid w:val="00A36C0F"/>
  </w:style>
  <w:style w:type="character" w:customStyle="1" w:styleId="citation-65">
    <w:name w:val="citation-65"/>
    <w:basedOn w:val="DefaultParagraphFont"/>
    <w:rsid w:val="00A36C0F"/>
  </w:style>
  <w:style w:type="character" w:customStyle="1" w:styleId="citation-64">
    <w:name w:val="citation-64"/>
    <w:basedOn w:val="DefaultParagraphFont"/>
    <w:rsid w:val="00A36C0F"/>
  </w:style>
  <w:style w:type="character" w:customStyle="1" w:styleId="citation-63">
    <w:name w:val="citation-63"/>
    <w:basedOn w:val="DefaultParagraphFont"/>
    <w:rsid w:val="00A36C0F"/>
  </w:style>
  <w:style w:type="character" w:customStyle="1" w:styleId="citation-62">
    <w:name w:val="citation-62"/>
    <w:basedOn w:val="DefaultParagraphFont"/>
    <w:rsid w:val="00A36C0F"/>
  </w:style>
  <w:style w:type="character" w:customStyle="1" w:styleId="citation-525">
    <w:name w:val="citation-525"/>
    <w:basedOn w:val="DefaultParagraphFont"/>
    <w:rsid w:val="00A36C0F"/>
  </w:style>
  <w:style w:type="character" w:customStyle="1" w:styleId="citation-524">
    <w:name w:val="citation-524"/>
    <w:basedOn w:val="DefaultParagraphFont"/>
    <w:rsid w:val="00A36C0F"/>
  </w:style>
  <w:style w:type="character" w:customStyle="1" w:styleId="citation-523">
    <w:name w:val="citation-523"/>
    <w:basedOn w:val="DefaultParagraphFont"/>
    <w:rsid w:val="00A36C0F"/>
  </w:style>
  <w:style w:type="character" w:customStyle="1" w:styleId="citation-522">
    <w:name w:val="citation-522"/>
    <w:basedOn w:val="DefaultParagraphFont"/>
    <w:rsid w:val="00A36C0F"/>
  </w:style>
  <w:style w:type="character" w:customStyle="1" w:styleId="citation-521">
    <w:name w:val="citation-521"/>
    <w:basedOn w:val="DefaultParagraphFont"/>
    <w:rsid w:val="00A36C0F"/>
  </w:style>
  <w:style w:type="character" w:customStyle="1" w:styleId="citation-520">
    <w:name w:val="citation-520"/>
    <w:basedOn w:val="DefaultParagraphFont"/>
    <w:rsid w:val="00A36C0F"/>
  </w:style>
  <w:style w:type="character" w:customStyle="1" w:styleId="citation-519">
    <w:name w:val="citation-519"/>
    <w:basedOn w:val="DefaultParagraphFont"/>
    <w:rsid w:val="00A36C0F"/>
  </w:style>
  <w:style w:type="character" w:customStyle="1" w:styleId="citation-518">
    <w:name w:val="citation-518"/>
    <w:basedOn w:val="DefaultParagraphFont"/>
    <w:rsid w:val="00A36C0F"/>
  </w:style>
  <w:style w:type="character" w:customStyle="1" w:styleId="citation-517">
    <w:name w:val="citation-517"/>
    <w:basedOn w:val="DefaultParagraphFont"/>
    <w:rsid w:val="00A36C0F"/>
  </w:style>
  <w:style w:type="character" w:customStyle="1" w:styleId="citation-516">
    <w:name w:val="citation-516"/>
    <w:basedOn w:val="DefaultParagraphFont"/>
    <w:rsid w:val="00A36C0F"/>
  </w:style>
  <w:style w:type="character" w:customStyle="1" w:styleId="citation-515">
    <w:name w:val="citation-515"/>
    <w:basedOn w:val="DefaultParagraphFont"/>
    <w:rsid w:val="00A36C0F"/>
  </w:style>
  <w:style w:type="character" w:customStyle="1" w:styleId="citation-514">
    <w:name w:val="citation-514"/>
    <w:basedOn w:val="DefaultParagraphFont"/>
    <w:rsid w:val="00A36C0F"/>
  </w:style>
  <w:style w:type="character" w:customStyle="1" w:styleId="citation-513">
    <w:name w:val="citation-513"/>
    <w:basedOn w:val="DefaultParagraphFont"/>
    <w:rsid w:val="00A36C0F"/>
  </w:style>
  <w:style w:type="character" w:customStyle="1" w:styleId="citation-512">
    <w:name w:val="citation-512"/>
    <w:basedOn w:val="DefaultParagraphFont"/>
    <w:rsid w:val="00A36C0F"/>
  </w:style>
  <w:style w:type="character" w:customStyle="1" w:styleId="citation-511">
    <w:name w:val="citation-511"/>
    <w:basedOn w:val="DefaultParagraphFont"/>
    <w:rsid w:val="00A36C0F"/>
  </w:style>
  <w:style w:type="character" w:customStyle="1" w:styleId="citation-510">
    <w:name w:val="citation-510"/>
    <w:basedOn w:val="DefaultParagraphFont"/>
    <w:rsid w:val="00A36C0F"/>
  </w:style>
  <w:style w:type="character" w:customStyle="1" w:styleId="citation-509">
    <w:name w:val="citation-509"/>
    <w:basedOn w:val="DefaultParagraphFont"/>
    <w:rsid w:val="00A36C0F"/>
  </w:style>
  <w:style w:type="character" w:customStyle="1" w:styleId="citation-508">
    <w:name w:val="citation-508"/>
    <w:basedOn w:val="DefaultParagraphFont"/>
    <w:rsid w:val="00A36C0F"/>
  </w:style>
  <w:style w:type="character" w:customStyle="1" w:styleId="citation-507">
    <w:name w:val="citation-507"/>
    <w:basedOn w:val="DefaultParagraphFont"/>
    <w:rsid w:val="00A36C0F"/>
  </w:style>
  <w:style w:type="character" w:customStyle="1" w:styleId="citation-506">
    <w:name w:val="citation-506"/>
    <w:basedOn w:val="DefaultParagraphFont"/>
    <w:rsid w:val="00A36C0F"/>
  </w:style>
  <w:style w:type="character" w:customStyle="1" w:styleId="citation-505">
    <w:name w:val="citation-505"/>
    <w:basedOn w:val="DefaultParagraphFont"/>
    <w:rsid w:val="00A36C0F"/>
  </w:style>
  <w:style w:type="character" w:customStyle="1" w:styleId="citation-504">
    <w:name w:val="citation-504"/>
    <w:basedOn w:val="DefaultParagraphFont"/>
    <w:rsid w:val="00A36C0F"/>
  </w:style>
  <w:style w:type="character" w:customStyle="1" w:styleId="citation-503">
    <w:name w:val="citation-503"/>
    <w:basedOn w:val="DefaultParagraphFont"/>
    <w:rsid w:val="00A36C0F"/>
  </w:style>
  <w:style w:type="character" w:customStyle="1" w:styleId="citation-502">
    <w:name w:val="citation-502"/>
    <w:basedOn w:val="DefaultParagraphFont"/>
    <w:rsid w:val="00A36C0F"/>
  </w:style>
  <w:style w:type="character" w:customStyle="1" w:styleId="citation-501">
    <w:name w:val="citation-501"/>
    <w:basedOn w:val="DefaultParagraphFont"/>
    <w:rsid w:val="00A36C0F"/>
  </w:style>
  <w:style w:type="character" w:customStyle="1" w:styleId="citation-500">
    <w:name w:val="citation-500"/>
    <w:basedOn w:val="DefaultParagraphFont"/>
    <w:rsid w:val="00A36C0F"/>
  </w:style>
  <w:style w:type="character" w:customStyle="1" w:styleId="citation-499">
    <w:name w:val="citation-499"/>
    <w:basedOn w:val="DefaultParagraphFont"/>
    <w:rsid w:val="00A36C0F"/>
  </w:style>
  <w:style w:type="character" w:customStyle="1" w:styleId="citation-498">
    <w:name w:val="citation-498"/>
    <w:basedOn w:val="DefaultParagraphFont"/>
    <w:rsid w:val="00A36C0F"/>
  </w:style>
  <w:style w:type="character" w:customStyle="1" w:styleId="citation-497">
    <w:name w:val="citation-497"/>
    <w:basedOn w:val="DefaultParagraphFont"/>
    <w:rsid w:val="00A36C0F"/>
  </w:style>
  <w:style w:type="character" w:customStyle="1" w:styleId="citation-496">
    <w:name w:val="citation-496"/>
    <w:basedOn w:val="DefaultParagraphFont"/>
    <w:rsid w:val="00A36C0F"/>
  </w:style>
  <w:style w:type="character" w:customStyle="1" w:styleId="citation-495">
    <w:name w:val="citation-495"/>
    <w:basedOn w:val="DefaultParagraphFont"/>
    <w:rsid w:val="00A36C0F"/>
  </w:style>
  <w:style w:type="character" w:customStyle="1" w:styleId="citation-494">
    <w:name w:val="citation-494"/>
    <w:basedOn w:val="DefaultParagraphFont"/>
    <w:rsid w:val="00A36C0F"/>
  </w:style>
  <w:style w:type="character" w:customStyle="1" w:styleId="citation-493">
    <w:name w:val="citation-493"/>
    <w:basedOn w:val="DefaultParagraphFont"/>
    <w:rsid w:val="00A36C0F"/>
  </w:style>
  <w:style w:type="character" w:customStyle="1" w:styleId="citation-492">
    <w:name w:val="citation-492"/>
    <w:basedOn w:val="DefaultParagraphFont"/>
    <w:rsid w:val="00A36C0F"/>
  </w:style>
  <w:style w:type="character" w:customStyle="1" w:styleId="citation-491">
    <w:name w:val="citation-491"/>
    <w:basedOn w:val="DefaultParagraphFont"/>
    <w:rsid w:val="00A36C0F"/>
  </w:style>
  <w:style w:type="character" w:customStyle="1" w:styleId="citation-490">
    <w:name w:val="citation-490"/>
    <w:basedOn w:val="DefaultParagraphFont"/>
    <w:rsid w:val="00A36C0F"/>
  </w:style>
  <w:style w:type="character" w:customStyle="1" w:styleId="citation-489">
    <w:name w:val="citation-489"/>
    <w:basedOn w:val="DefaultParagraphFont"/>
    <w:rsid w:val="00A36C0F"/>
  </w:style>
  <w:style w:type="character" w:customStyle="1" w:styleId="citation-488">
    <w:name w:val="citation-488"/>
    <w:basedOn w:val="DefaultParagraphFont"/>
    <w:rsid w:val="00A36C0F"/>
  </w:style>
  <w:style w:type="character" w:customStyle="1" w:styleId="citation-487">
    <w:name w:val="citation-487"/>
    <w:basedOn w:val="DefaultParagraphFont"/>
    <w:rsid w:val="00A36C0F"/>
  </w:style>
  <w:style w:type="character" w:customStyle="1" w:styleId="citation-486">
    <w:name w:val="citation-486"/>
    <w:basedOn w:val="DefaultParagraphFont"/>
    <w:rsid w:val="00A36C0F"/>
  </w:style>
  <w:style w:type="character" w:customStyle="1" w:styleId="citation-485">
    <w:name w:val="citation-485"/>
    <w:basedOn w:val="DefaultParagraphFont"/>
    <w:rsid w:val="00A36C0F"/>
  </w:style>
  <w:style w:type="character" w:customStyle="1" w:styleId="citation-484">
    <w:name w:val="citation-484"/>
    <w:basedOn w:val="DefaultParagraphFont"/>
    <w:rsid w:val="00A36C0F"/>
  </w:style>
  <w:style w:type="character" w:customStyle="1" w:styleId="citation-483">
    <w:name w:val="citation-483"/>
    <w:basedOn w:val="DefaultParagraphFont"/>
    <w:rsid w:val="00A36C0F"/>
  </w:style>
  <w:style w:type="character" w:customStyle="1" w:styleId="citation-482">
    <w:name w:val="citation-482"/>
    <w:basedOn w:val="DefaultParagraphFont"/>
    <w:rsid w:val="00A36C0F"/>
  </w:style>
  <w:style w:type="character" w:customStyle="1" w:styleId="citation-481">
    <w:name w:val="citation-481"/>
    <w:basedOn w:val="DefaultParagraphFont"/>
    <w:rsid w:val="00A36C0F"/>
  </w:style>
  <w:style w:type="character" w:customStyle="1" w:styleId="citation-480">
    <w:name w:val="citation-480"/>
    <w:basedOn w:val="DefaultParagraphFont"/>
    <w:rsid w:val="00A36C0F"/>
  </w:style>
  <w:style w:type="character" w:customStyle="1" w:styleId="citation-479">
    <w:name w:val="citation-479"/>
    <w:basedOn w:val="DefaultParagraphFont"/>
    <w:rsid w:val="00A36C0F"/>
  </w:style>
  <w:style w:type="character" w:customStyle="1" w:styleId="citation-478">
    <w:name w:val="citation-478"/>
    <w:basedOn w:val="DefaultParagraphFont"/>
    <w:rsid w:val="00A36C0F"/>
  </w:style>
  <w:style w:type="character" w:customStyle="1" w:styleId="citation-477">
    <w:name w:val="citation-477"/>
    <w:basedOn w:val="DefaultParagraphFont"/>
    <w:rsid w:val="00A36C0F"/>
  </w:style>
  <w:style w:type="character" w:customStyle="1" w:styleId="citation-476">
    <w:name w:val="citation-476"/>
    <w:basedOn w:val="DefaultParagraphFont"/>
    <w:rsid w:val="00A36C0F"/>
  </w:style>
  <w:style w:type="character" w:customStyle="1" w:styleId="citation-475">
    <w:name w:val="citation-475"/>
    <w:basedOn w:val="DefaultParagraphFont"/>
    <w:rsid w:val="00A36C0F"/>
  </w:style>
  <w:style w:type="character" w:customStyle="1" w:styleId="citation-474">
    <w:name w:val="citation-474"/>
    <w:basedOn w:val="DefaultParagraphFont"/>
    <w:rsid w:val="00A36C0F"/>
  </w:style>
  <w:style w:type="character" w:customStyle="1" w:styleId="citation-473">
    <w:name w:val="citation-473"/>
    <w:basedOn w:val="DefaultParagraphFont"/>
    <w:rsid w:val="00A36C0F"/>
  </w:style>
  <w:style w:type="character" w:customStyle="1" w:styleId="citation-472">
    <w:name w:val="citation-472"/>
    <w:basedOn w:val="DefaultParagraphFont"/>
    <w:rsid w:val="00A36C0F"/>
  </w:style>
  <w:style w:type="character" w:customStyle="1" w:styleId="citation-471">
    <w:name w:val="citation-471"/>
    <w:basedOn w:val="DefaultParagraphFont"/>
    <w:rsid w:val="00A36C0F"/>
  </w:style>
  <w:style w:type="character" w:customStyle="1" w:styleId="citation-470">
    <w:name w:val="citation-470"/>
    <w:basedOn w:val="DefaultParagraphFont"/>
    <w:rsid w:val="00A36C0F"/>
  </w:style>
  <w:style w:type="character" w:customStyle="1" w:styleId="citation-469">
    <w:name w:val="citation-469"/>
    <w:basedOn w:val="DefaultParagraphFont"/>
    <w:rsid w:val="00A36C0F"/>
  </w:style>
  <w:style w:type="character" w:customStyle="1" w:styleId="citation-468">
    <w:name w:val="citation-468"/>
    <w:basedOn w:val="DefaultParagraphFont"/>
    <w:rsid w:val="00A36C0F"/>
  </w:style>
  <w:style w:type="character" w:customStyle="1" w:styleId="citation-467">
    <w:name w:val="citation-467"/>
    <w:basedOn w:val="DefaultParagraphFont"/>
    <w:rsid w:val="00A36C0F"/>
  </w:style>
  <w:style w:type="character" w:customStyle="1" w:styleId="citation-466">
    <w:name w:val="citation-466"/>
    <w:basedOn w:val="DefaultParagraphFont"/>
    <w:rsid w:val="00A36C0F"/>
  </w:style>
  <w:style w:type="character" w:customStyle="1" w:styleId="citation-465">
    <w:name w:val="citation-465"/>
    <w:basedOn w:val="DefaultParagraphFont"/>
    <w:rsid w:val="00A36C0F"/>
  </w:style>
  <w:style w:type="character" w:customStyle="1" w:styleId="citation-464">
    <w:name w:val="citation-464"/>
    <w:basedOn w:val="DefaultParagraphFont"/>
    <w:rsid w:val="00A36C0F"/>
  </w:style>
  <w:style w:type="character" w:customStyle="1" w:styleId="citation-463">
    <w:name w:val="citation-463"/>
    <w:basedOn w:val="DefaultParagraphFont"/>
    <w:rsid w:val="00A36C0F"/>
  </w:style>
  <w:style w:type="character" w:customStyle="1" w:styleId="citation-462">
    <w:name w:val="citation-462"/>
    <w:basedOn w:val="DefaultParagraphFont"/>
    <w:rsid w:val="00A36C0F"/>
  </w:style>
  <w:style w:type="character" w:customStyle="1" w:styleId="citation-461">
    <w:name w:val="citation-461"/>
    <w:basedOn w:val="DefaultParagraphFont"/>
    <w:rsid w:val="00A36C0F"/>
  </w:style>
  <w:style w:type="character" w:customStyle="1" w:styleId="citation-460">
    <w:name w:val="citation-460"/>
    <w:basedOn w:val="DefaultParagraphFont"/>
    <w:rsid w:val="00A36C0F"/>
  </w:style>
  <w:style w:type="character" w:customStyle="1" w:styleId="citation-459">
    <w:name w:val="citation-459"/>
    <w:basedOn w:val="DefaultParagraphFont"/>
    <w:rsid w:val="00A36C0F"/>
  </w:style>
  <w:style w:type="character" w:customStyle="1" w:styleId="citation-458">
    <w:name w:val="citation-458"/>
    <w:basedOn w:val="DefaultParagraphFont"/>
    <w:rsid w:val="00A36C0F"/>
  </w:style>
  <w:style w:type="character" w:customStyle="1" w:styleId="citation-457">
    <w:name w:val="citation-457"/>
    <w:basedOn w:val="DefaultParagraphFont"/>
    <w:rsid w:val="00A36C0F"/>
  </w:style>
  <w:style w:type="character" w:customStyle="1" w:styleId="citation-456">
    <w:name w:val="citation-456"/>
    <w:basedOn w:val="DefaultParagraphFont"/>
    <w:rsid w:val="00A36C0F"/>
  </w:style>
  <w:style w:type="character" w:customStyle="1" w:styleId="citation-455">
    <w:name w:val="citation-455"/>
    <w:basedOn w:val="DefaultParagraphFont"/>
    <w:rsid w:val="00A36C0F"/>
  </w:style>
  <w:style w:type="character" w:customStyle="1" w:styleId="citation-454">
    <w:name w:val="citation-454"/>
    <w:basedOn w:val="DefaultParagraphFont"/>
    <w:rsid w:val="00A36C0F"/>
  </w:style>
  <w:style w:type="character" w:customStyle="1" w:styleId="citation-453">
    <w:name w:val="citation-453"/>
    <w:basedOn w:val="DefaultParagraphFont"/>
    <w:rsid w:val="00A36C0F"/>
  </w:style>
  <w:style w:type="character" w:customStyle="1" w:styleId="citation-452">
    <w:name w:val="citation-452"/>
    <w:basedOn w:val="DefaultParagraphFont"/>
    <w:rsid w:val="00A36C0F"/>
  </w:style>
  <w:style w:type="character" w:customStyle="1" w:styleId="citation-451">
    <w:name w:val="citation-451"/>
    <w:basedOn w:val="DefaultParagraphFont"/>
    <w:rsid w:val="00A36C0F"/>
  </w:style>
  <w:style w:type="character" w:customStyle="1" w:styleId="citation-450">
    <w:name w:val="citation-450"/>
    <w:basedOn w:val="DefaultParagraphFont"/>
    <w:rsid w:val="00A36C0F"/>
  </w:style>
  <w:style w:type="character" w:customStyle="1" w:styleId="citation-449">
    <w:name w:val="citation-449"/>
    <w:basedOn w:val="DefaultParagraphFont"/>
    <w:rsid w:val="00A36C0F"/>
  </w:style>
  <w:style w:type="character" w:customStyle="1" w:styleId="citation-448">
    <w:name w:val="citation-448"/>
    <w:basedOn w:val="DefaultParagraphFont"/>
    <w:rsid w:val="00A36C0F"/>
  </w:style>
  <w:style w:type="character" w:customStyle="1" w:styleId="citation-447">
    <w:name w:val="citation-447"/>
    <w:basedOn w:val="DefaultParagraphFont"/>
    <w:rsid w:val="00A36C0F"/>
  </w:style>
  <w:style w:type="character" w:customStyle="1" w:styleId="citation-446">
    <w:name w:val="citation-446"/>
    <w:basedOn w:val="DefaultParagraphFont"/>
    <w:rsid w:val="00A36C0F"/>
  </w:style>
  <w:style w:type="character" w:customStyle="1" w:styleId="citation-445">
    <w:name w:val="citation-445"/>
    <w:basedOn w:val="DefaultParagraphFont"/>
    <w:rsid w:val="00A36C0F"/>
  </w:style>
  <w:style w:type="character" w:customStyle="1" w:styleId="citation-444">
    <w:name w:val="citation-444"/>
    <w:basedOn w:val="DefaultParagraphFont"/>
    <w:rsid w:val="00A36C0F"/>
  </w:style>
  <w:style w:type="character" w:customStyle="1" w:styleId="citation-443">
    <w:name w:val="citation-443"/>
    <w:basedOn w:val="DefaultParagraphFont"/>
    <w:rsid w:val="00A36C0F"/>
  </w:style>
  <w:style w:type="character" w:customStyle="1" w:styleId="citation-442">
    <w:name w:val="citation-442"/>
    <w:basedOn w:val="DefaultParagraphFont"/>
    <w:rsid w:val="00A36C0F"/>
  </w:style>
  <w:style w:type="character" w:customStyle="1" w:styleId="citation-441">
    <w:name w:val="citation-441"/>
    <w:basedOn w:val="DefaultParagraphFont"/>
    <w:rsid w:val="00A36C0F"/>
  </w:style>
  <w:style w:type="character" w:customStyle="1" w:styleId="citation-612">
    <w:name w:val="citation-612"/>
    <w:basedOn w:val="DefaultParagraphFont"/>
    <w:rsid w:val="00A36C0F"/>
  </w:style>
  <w:style w:type="character" w:customStyle="1" w:styleId="citation-615">
    <w:name w:val="citation-615"/>
    <w:basedOn w:val="DefaultParagraphFont"/>
    <w:rsid w:val="00A36C0F"/>
  </w:style>
  <w:style w:type="character" w:customStyle="1" w:styleId="citation-856">
    <w:name w:val="citation-856"/>
    <w:basedOn w:val="DefaultParagraphFont"/>
    <w:rsid w:val="00A36C0F"/>
  </w:style>
  <w:style w:type="character" w:customStyle="1" w:styleId="citation-855">
    <w:name w:val="citation-855"/>
    <w:basedOn w:val="DefaultParagraphFont"/>
    <w:rsid w:val="00A36C0F"/>
  </w:style>
  <w:style w:type="character" w:customStyle="1" w:styleId="citation-854">
    <w:name w:val="citation-854"/>
    <w:basedOn w:val="DefaultParagraphFont"/>
    <w:rsid w:val="00A36C0F"/>
  </w:style>
  <w:style w:type="character" w:customStyle="1" w:styleId="citation-853">
    <w:name w:val="citation-853"/>
    <w:basedOn w:val="DefaultParagraphFont"/>
    <w:rsid w:val="00A36C0F"/>
  </w:style>
  <w:style w:type="character" w:customStyle="1" w:styleId="citation-852">
    <w:name w:val="citation-852"/>
    <w:basedOn w:val="DefaultParagraphFont"/>
    <w:rsid w:val="00A36C0F"/>
  </w:style>
  <w:style w:type="character" w:customStyle="1" w:styleId="citation-851">
    <w:name w:val="citation-851"/>
    <w:basedOn w:val="DefaultParagraphFont"/>
    <w:rsid w:val="00A36C0F"/>
  </w:style>
  <w:style w:type="character" w:customStyle="1" w:styleId="citation-850">
    <w:name w:val="citation-850"/>
    <w:basedOn w:val="DefaultParagraphFont"/>
    <w:rsid w:val="00A36C0F"/>
  </w:style>
  <w:style w:type="character" w:customStyle="1" w:styleId="citation-849">
    <w:name w:val="citation-849"/>
    <w:basedOn w:val="DefaultParagraphFont"/>
    <w:rsid w:val="00A36C0F"/>
  </w:style>
  <w:style w:type="character" w:customStyle="1" w:styleId="citation-848">
    <w:name w:val="citation-848"/>
    <w:basedOn w:val="DefaultParagraphFont"/>
    <w:rsid w:val="00A36C0F"/>
  </w:style>
  <w:style w:type="character" w:customStyle="1" w:styleId="citation-847">
    <w:name w:val="citation-847"/>
    <w:basedOn w:val="DefaultParagraphFont"/>
    <w:rsid w:val="00A36C0F"/>
  </w:style>
  <w:style w:type="character" w:customStyle="1" w:styleId="citation-846">
    <w:name w:val="citation-846"/>
    <w:basedOn w:val="DefaultParagraphFont"/>
    <w:rsid w:val="00A36C0F"/>
  </w:style>
  <w:style w:type="character" w:customStyle="1" w:styleId="citation-845">
    <w:name w:val="citation-845"/>
    <w:basedOn w:val="DefaultParagraphFont"/>
    <w:rsid w:val="00A36C0F"/>
  </w:style>
  <w:style w:type="character" w:customStyle="1" w:styleId="citation-844">
    <w:name w:val="citation-844"/>
    <w:basedOn w:val="DefaultParagraphFont"/>
    <w:rsid w:val="00A36C0F"/>
  </w:style>
  <w:style w:type="character" w:customStyle="1" w:styleId="citation-843">
    <w:name w:val="citation-843"/>
    <w:basedOn w:val="DefaultParagraphFont"/>
    <w:rsid w:val="00A36C0F"/>
  </w:style>
  <w:style w:type="character" w:customStyle="1" w:styleId="citation-842">
    <w:name w:val="citation-842"/>
    <w:basedOn w:val="DefaultParagraphFont"/>
    <w:rsid w:val="00A36C0F"/>
  </w:style>
  <w:style w:type="character" w:customStyle="1" w:styleId="citation-841">
    <w:name w:val="citation-841"/>
    <w:basedOn w:val="DefaultParagraphFont"/>
    <w:rsid w:val="00A36C0F"/>
  </w:style>
  <w:style w:type="character" w:customStyle="1" w:styleId="citation-840">
    <w:name w:val="citation-840"/>
    <w:basedOn w:val="DefaultParagraphFont"/>
    <w:rsid w:val="00A36C0F"/>
  </w:style>
  <w:style w:type="character" w:customStyle="1" w:styleId="citation-839">
    <w:name w:val="citation-839"/>
    <w:basedOn w:val="DefaultParagraphFont"/>
    <w:rsid w:val="00A36C0F"/>
  </w:style>
  <w:style w:type="character" w:customStyle="1" w:styleId="citation-838">
    <w:name w:val="citation-838"/>
    <w:basedOn w:val="DefaultParagraphFont"/>
    <w:rsid w:val="00A36C0F"/>
  </w:style>
  <w:style w:type="character" w:customStyle="1" w:styleId="citation-837">
    <w:name w:val="citation-837"/>
    <w:basedOn w:val="DefaultParagraphFont"/>
    <w:rsid w:val="00A36C0F"/>
  </w:style>
  <w:style w:type="character" w:customStyle="1" w:styleId="citation-836">
    <w:name w:val="citation-836"/>
    <w:basedOn w:val="DefaultParagraphFont"/>
    <w:rsid w:val="00A36C0F"/>
  </w:style>
  <w:style w:type="character" w:customStyle="1" w:styleId="citation-835">
    <w:name w:val="citation-835"/>
    <w:basedOn w:val="DefaultParagraphFont"/>
    <w:rsid w:val="00A36C0F"/>
  </w:style>
  <w:style w:type="character" w:customStyle="1" w:styleId="citation-834">
    <w:name w:val="citation-834"/>
    <w:basedOn w:val="DefaultParagraphFont"/>
    <w:rsid w:val="00A36C0F"/>
  </w:style>
  <w:style w:type="character" w:customStyle="1" w:styleId="citation-833">
    <w:name w:val="citation-833"/>
    <w:basedOn w:val="DefaultParagraphFont"/>
    <w:rsid w:val="00A36C0F"/>
  </w:style>
  <w:style w:type="character" w:customStyle="1" w:styleId="citation-832">
    <w:name w:val="citation-832"/>
    <w:basedOn w:val="DefaultParagraphFont"/>
    <w:rsid w:val="00A36C0F"/>
  </w:style>
  <w:style w:type="character" w:customStyle="1" w:styleId="citation-831">
    <w:name w:val="citation-831"/>
    <w:basedOn w:val="DefaultParagraphFont"/>
    <w:rsid w:val="00A36C0F"/>
  </w:style>
  <w:style w:type="character" w:customStyle="1" w:styleId="citation-830">
    <w:name w:val="citation-830"/>
    <w:basedOn w:val="DefaultParagraphFont"/>
    <w:rsid w:val="00A36C0F"/>
  </w:style>
  <w:style w:type="character" w:customStyle="1" w:styleId="citation-829">
    <w:name w:val="citation-829"/>
    <w:basedOn w:val="DefaultParagraphFont"/>
    <w:rsid w:val="00A36C0F"/>
  </w:style>
  <w:style w:type="character" w:customStyle="1" w:styleId="citation-828">
    <w:name w:val="citation-828"/>
    <w:basedOn w:val="DefaultParagraphFont"/>
    <w:rsid w:val="00A36C0F"/>
  </w:style>
  <w:style w:type="character" w:customStyle="1" w:styleId="citation-827">
    <w:name w:val="citation-827"/>
    <w:basedOn w:val="DefaultParagraphFont"/>
    <w:rsid w:val="00A36C0F"/>
  </w:style>
  <w:style w:type="character" w:customStyle="1" w:styleId="citation-826">
    <w:name w:val="citation-826"/>
    <w:basedOn w:val="DefaultParagraphFont"/>
    <w:rsid w:val="00A36C0F"/>
  </w:style>
  <w:style w:type="character" w:customStyle="1" w:styleId="citation-825">
    <w:name w:val="citation-825"/>
    <w:basedOn w:val="DefaultParagraphFont"/>
    <w:rsid w:val="00A36C0F"/>
  </w:style>
  <w:style w:type="character" w:customStyle="1" w:styleId="citation-824">
    <w:name w:val="citation-824"/>
    <w:basedOn w:val="DefaultParagraphFont"/>
    <w:rsid w:val="00A36C0F"/>
  </w:style>
  <w:style w:type="character" w:customStyle="1" w:styleId="citation-823">
    <w:name w:val="citation-823"/>
    <w:basedOn w:val="DefaultParagraphFont"/>
    <w:rsid w:val="00A36C0F"/>
  </w:style>
  <w:style w:type="character" w:customStyle="1" w:styleId="citation-822">
    <w:name w:val="citation-822"/>
    <w:basedOn w:val="DefaultParagraphFont"/>
    <w:rsid w:val="00A36C0F"/>
  </w:style>
  <w:style w:type="character" w:customStyle="1" w:styleId="citation-821">
    <w:name w:val="citation-821"/>
    <w:basedOn w:val="DefaultParagraphFont"/>
    <w:rsid w:val="00A36C0F"/>
  </w:style>
  <w:style w:type="character" w:customStyle="1" w:styleId="citation-820">
    <w:name w:val="citation-820"/>
    <w:basedOn w:val="DefaultParagraphFont"/>
    <w:rsid w:val="00A36C0F"/>
  </w:style>
  <w:style w:type="character" w:customStyle="1" w:styleId="citation-819">
    <w:name w:val="citation-819"/>
    <w:basedOn w:val="DefaultParagraphFont"/>
    <w:rsid w:val="00A36C0F"/>
  </w:style>
  <w:style w:type="character" w:customStyle="1" w:styleId="citation-818">
    <w:name w:val="citation-818"/>
    <w:basedOn w:val="DefaultParagraphFont"/>
    <w:rsid w:val="00A36C0F"/>
  </w:style>
  <w:style w:type="character" w:customStyle="1" w:styleId="citation-817">
    <w:name w:val="citation-817"/>
    <w:basedOn w:val="DefaultParagraphFont"/>
    <w:rsid w:val="00A36C0F"/>
  </w:style>
  <w:style w:type="character" w:customStyle="1" w:styleId="citation-816">
    <w:name w:val="citation-816"/>
    <w:basedOn w:val="DefaultParagraphFont"/>
    <w:rsid w:val="00A36C0F"/>
  </w:style>
  <w:style w:type="character" w:customStyle="1" w:styleId="citation-815">
    <w:name w:val="citation-815"/>
    <w:basedOn w:val="DefaultParagraphFont"/>
    <w:rsid w:val="00A36C0F"/>
  </w:style>
  <w:style w:type="character" w:customStyle="1" w:styleId="citation-814">
    <w:name w:val="citation-814"/>
    <w:basedOn w:val="DefaultParagraphFont"/>
    <w:rsid w:val="00A36C0F"/>
  </w:style>
  <w:style w:type="character" w:customStyle="1" w:styleId="citation-813">
    <w:name w:val="citation-813"/>
    <w:basedOn w:val="DefaultParagraphFont"/>
    <w:rsid w:val="00A36C0F"/>
  </w:style>
  <w:style w:type="character" w:customStyle="1" w:styleId="citation-812">
    <w:name w:val="citation-812"/>
    <w:basedOn w:val="DefaultParagraphFont"/>
    <w:rsid w:val="00A36C0F"/>
  </w:style>
  <w:style w:type="character" w:customStyle="1" w:styleId="citation-811">
    <w:name w:val="citation-811"/>
    <w:basedOn w:val="DefaultParagraphFont"/>
    <w:rsid w:val="00A36C0F"/>
  </w:style>
  <w:style w:type="character" w:customStyle="1" w:styleId="citation-810">
    <w:name w:val="citation-810"/>
    <w:basedOn w:val="DefaultParagraphFont"/>
    <w:rsid w:val="00A36C0F"/>
  </w:style>
  <w:style w:type="character" w:customStyle="1" w:styleId="citation-809">
    <w:name w:val="citation-809"/>
    <w:basedOn w:val="DefaultParagraphFont"/>
    <w:rsid w:val="00A36C0F"/>
  </w:style>
  <w:style w:type="character" w:customStyle="1" w:styleId="citation-808">
    <w:name w:val="citation-808"/>
    <w:basedOn w:val="DefaultParagraphFont"/>
    <w:rsid w:val="00A36C0F"/>
  </w:style>
  <w:style w:type="character" w:customStyle="1" w:styleId="citation-807">
    <w:name w:val="citation-807"/>
    <w:basedOn w:val="DefaultParagraphFont"/>
    <w:rsid w:val="00A36C0F"/>
  </w:style>
  <w:style w:type="character" w:customStyle="1" w:styleId="citation-806">
    <w:name w:val="citation-806"/>
    <w:basedOn w:val="DefaultParagraphFont"/>
    <w:rsid w:val="00A36C0F"/>
  </w:style>
  <w:style w:type="character" w:customStyle="1" w:styleId="citation-805">
    <w:name w:val="citation-805"/>
    <w:basedOn w:val="DefaultParagraphFont"/>
    <w:rsid w:val="00A36C0F"/>
  </w:style>
  <w:style w:type="character" w:customStyle="1" w:styleId="citation-804">
    <w:name w:val="citation-804"/>
    <w:basedOn w:val="DefaultParagraphFont"/>
    <w:rsid w:val="00A36C0F"/>
  </w:style>
  <w:style w:type="character" w:customStyle="1" w:styleId="citation-803">
    <w:name w:val="citation-803"/>
    <w:basedOn w:val="DefaultParagraphFont"/>
    <w:rsid w:val="00A36C0F"/>
  </w:style>
  <w:style w:type="character" w:customStyle="1" w:styleId="citation-802">
    <w:name w:val="citation-802"/>
    <w:basedOn w:val="DefaultParagraphFont"/>
    <w:rsid w:val="00A36C0F"/>
  </w:style>
  <w:style w:type="character" w:customStyle="1" w:styleId="citation-801">
    <w:name w:val="citation-801"/>
    <w:basedOn w:val="DefaultParagraphFont"/>
    <w:rsid w:val="00A36C0F"/>
  </w:style>
  <w:style w:type="character" w:customStyle="1" w:styleId="citation-800">
    <w:name w:val="citation-800"/>
    <w:basedOn w:val="DefaultParagraphFont"/>
    <w:rsid w:val="00A36C0F"/>
  </w:style>
  <w:style w:type="character" w:customStyle="1" w:styleId="citation-799">
    <w:name w:val="citation-799"/>
    <w:basedOn w:val="DefaultParagraphFont"/>
    <w:rsid w:val="00A36C0F"/>
  </w:style>
  <w:style w:type="character" w:customStyle="1" w:styleId="citation-798">
    <w:name w:val="citation-798"/>
    <w:basedOn w:val="DefaultParagraphFont"/>
    <w:rsid w:val="00A36C0F"/>
  </w:style>
  <w:style w:type="character" w:customStyle="1" w:styleId="citation-797">
    <w:name w:val="citation-797"/>
    <w:basedOn w:val="DefaultParagraphFont"/>
    <w:rsid w:val="00A36C0F"/>
  </w:style>
  <w:style w:type="character" w:customStyle="1" w:styleId="citation-1052">
    <w:name w:val="citation-1052"/>
    <w:basedOn w:val="DefaultParagraphFont"/>
    <w:rsid w:val="00A36C0F"/>
  </w:style>
  <w:style w:type="character" w:customStyle="1" w:styleId="citation-1051">
    <w:name w:val="citation-1051"/>
    <w:basedOn w:val="DefaultParagraphFont"/>
    <w:rsid w:val="00A36C0F"/>
  </w:style>
  <w:style w:type="character" w:customStyle="1" w:styleId="citation-1050">
    <w:name w:val="citation-1050"/>
    <w:basedOn w:val="DefaultParagraphFont"/>
    <w:rsid w:val="00A36C0F"/>
  </w:style>
  <w:style w:type="character" w:customStyle="1" w:styleId="citation-1049">
    <w:name w:val="citation-1049"/>
    <w:basedOn w:val="DefaultParagraphFont"/>
    <w:rsid w:val="00A36C0F"/>
  </w:style>
  <w:style w:type="character" w:customStyle="1" w:styleId="citation-1048">
    <w:name w:val="citation-1048"/>
    <w:basedOn w:val="DefaultParagraphFont"/>
    <w:rsid w:val="00A36C0F"/>
  </w:style>
  <w:style w:type="character" w:customStyle="1" w:styleId="citation-1047">
    <w:name w:val="citation-1047"/>
    <w:basedOn w:val="DefaultParagraphFont"/>
    <w:rsid w:val="00A36C0F"/>
  </w:style>
  <w:style w:type="character" w:customStyle="1" w:styleId="citation-1046">
    <w:name w:val="citation-1046"/>
    <w:basedOn w:val="DefaultParagraphFont"/>
    <w:rsid w:val="00A36C0F"/>
  </w:style>
  <w:style w:type="character" w:customStyle="1" w:styleId="citation-1045">
    <w:name w:val="citation-1045"/>
    <w:basedOn w:val="DefaultParagraphFont"/>
    <w:rsid w:val="00A36C0F"/>
  </w:style>
  <w:style w:type="character" w:customStyle="1" w:styleId="citation-1044">
    <w:name w:val="citation-1044"/>
    <w:basedOn w:val="DefaultParagraphFont"/>
    <w:rsid w:val="00A36C0F"/>
  </w:style>
  <w:style w:type="character" w:customStyle="1" w:styleId="citation-1043">
    <w:name w:val="citation-1043"/>
    <w:basedOn w:val="DefaultParagraphFont"/>
    <w:rsid w:val="00A36C0F"/>
  </w:style>
  <w:style w:type="character" w:customStyle="1" w:styleId="citation-1042">
    <w:name w:val="citation-1042"/>
    <w:basedOn w:val="DefaultParagraphFont"/>
    <w:rsid w:val="00A36C0F"/>
  </w:style>
  <w:style w:type="character" w:customStyle="1" w:styleId="citation-1041">
    <w:name w:val="citation-1041"/>
    <w:basedOn w:val="DefaultParagraphFont"/>
    <w:rsid w:val="00A36C0F"/>
  </w:style>
  <w:style w:type="character" w:customStyle="1" w:styleId="citation-1040">
    <w:name w:val="citation-1040"/>
    <w:basedOn w:val="DefaultParagraphFont"/>
    <w:rsid w:val="00A36C0F"/>
  </w:style>
  <w:style w:type="character" w:customStyle="1" w:styleId="citation-1039">
    <w:name w:val="citation-1039"/>
    <w:basedOn w:val="DefaultParagraphFont"/>
    <w:rsid w:val="00A36C0F"/>
  </w:style>
  <w:style w:type="character" w:customStyle="1" w:styleId="citation-1038">
    <w:name w:val="citation-1038"/>
    <w:basedOn w:val="DefaultParagraphFont"/>
    <w:rsid w:val="00A36C0F"/>
  </w:style>
  <w:style w:type="character" w:customStyle="1" w:styleId="citation-1037">
    <w:name w:val="citation-1037"/>
    <w:basedOn w:val="DefaultParagraphFont"/>
    <w:rsid w:val="00A36C0F"/>
  </w:style>
  <w:style w:type="character" w:customStyle="1" w:styleId="citation-1036">
    <w:name w:val="citation-1036"/>
    <w:basedOn w:val="DefaultParagraphFont"/>
    <w:rsid w:val="00A36C0F"/>
  </w:style>
  <w:style w:type="character" w:customStyle="1" w:styleId="citation-1035">
    <w:name w:val="citation-1035"/>
    <w:basedOn w:val="DefaultParagraphFont"/>
    <w:rsid w:val="00A36C0F"/>
  </w:style>
  <w:style w:type="character" w:customStyle="1" w:styleId="citation-1034">
    <w:name w:val="citation-1034"/>
    <w:basedOn w:val="DefaultParagraphFont"/>
    <w:rsid w:val="00A36C0F"/>
  </w:style>
  <w:style w:type="character" w:customStyle="1" w:styleId="citation-1033">
    <w:name w:val="citation-1033"/>
    <w:basedOn w:val="DefaultParagraphFont"/>
    <w:rsid w:val="00A36C0F"/>
  </w:style>
  <w:style w:type="character" w:customStyle="1" w:styleId="citation-1032">
    <w:name w:val="citation-1032"/>
    <w:basedOn w:val="DefaultParagraphFont"/>
    <w:rsid w:val="00A36C0F"/>
  </w:style>
  <w:style w:type="character" w:customStyle="1" w:styleId="citation-1031">
    <w:name w:val="citation-1031"/>
    <w:basedOn w:val="DefaultParagraphFont"/>
    <w:rsid w:val="00A36C0F"/>
  </w:style>
  <w:style w:type="character" w:customStyle="1" w:styleId="citation-1030">
    <w:name w:val="citation-1030"/>
    <w:basedOn w:val="DefaultParagraphFont"/>
    <w:rsid w:val="00A36C0F"/>
  </w:style>
  <w:style w:type="character" w:customStyle="1" w:styleId="citation-1029">
    <w:name w:val="citation-1029"/>
    <w:basedOn w:val="DefaultParagraphFont"/>
    <w:rsid w:val="00A36C0F"/>
  </w:style>
  <w:style w:type="character" w:customStyle="1" w:styleId="citation-1028">
    <w:name w:val="citation-1028"/>
    <w:basedOn w:val="DefaultParagraphFont"/>
    <w:rsid w:val="00A36C0F"/>
  </w:style>
  <w:style w:type="character" w:customStyle="1" w:styleId="citation-1027">
    <w:name w:val="citation-1027"/>
    <w:basedOn w:val="DefaultParagraphFont"/>
    <w:rsid w:val="00A36C0F"/>
  </w:style>
  <w:style w:type="character" w:customStyle="1" w:styleId="citation-1026">
    <w:name w:val="citation-1026"/>
    <w:basedOn w:val="DefaultParagraphFont"/>
    <w:rsid w:val="00A36C0F"/>
  </w:style>
  <w:style w:type="character" w:customStyle="1" w:styleId="citation-1025">
    <w:name w:val="citation-1025"/>
    <w:basedOn w:val="DefaultParagraphFont"/>
    <w:rsid w:val="00A36C0F"/>
  </w:style>
  <w:style w:type="character" w:customStyle="1" w:styleId="citation-1024">
    <w:name w:val="citation-1024"/>
    <w:basedOn w:val="DefaultParagraphFont"/>
    <w:rsid w:val="00A36C0F"/>
  </w:style>
  <w:style w:type="character" w:customStyle="1" w:styleId="citation-1023">
    <w:name w:val="citation-1023"/>
    <w:basedOn w:val="DefaultParagraphFont"/>
    <w:rsid w:val="00A36C0F"/>
  </w:style>
  <w:style w:type="character" w:customStyle="1" w:styleId="citation-1022">
    <w:name w:val="citation-1022"/>
    <w:basedOn w:val="DefaultParagraphFont"/>
    <w:rsid w:val="00A36C0F"/>
  </w:style>
  <w:style w:type="character" w:customStyle="1" w:styleId="citation-1021">
    <w:name w:val="citation-1021"/>
    <w:basedOn w:val="DefaultParagraphFont"/>
    <w:rsid w:val="00A36C0F"/>
  </w:style>
  <w:style w:type="character" w:customStyle="1" w:styleId="citation-1020">
    <w:name w:val="citation-1020"/>
    <w:basedOn w:val="DefaultParagraphFont"/>
    <w:rsid w:val="00A36C0F"/>
  </w:style>
  <w:style w:type="character" w:customStyle="1" w:styleId="citation-1019">
    <w:name w:val="citation-1019"/>
    <w:basedOn w:val="DefaultParagraphFont"/>
    <w:rsid w:val="00A36C0F"/>
  </w:style>
  <w:style w:type="character" w:customStyle="1" w:styleId="citation-1018">
    <w:name w:val="citation-1018"/>
    <w:basedOn w:val="DefaultParagraphFont"/>
    <w:rsid w:val="00A36C0F"/>
  </w:style>
  <w:style w:type="character" w:customStyle="1" w:styleId="citation-1017">
    <w:name w:val="citation-1017"/>
    <w:basedOn w:val="DefaultParagraphFont"/>
    <w:rsid w:val="00A36C0F"/>
  </w:style>
  <w:style w:type="character" w:customStyle="1" w:styleId="citation-1016">
    <w:name w:val="citation-1016"/>
    <w:basedOn w:val="DefaultParagraphFont"/>
    <w:rsid w:val="00A36C0F"/>
  </w:style>
  <w:style w:type="character" w:customStyle="1" w:styleId="citation-1015">
    <w:name w:val="citation-1015"/>
    <w:basedOn w:val="DefaultParagraphFont"/>
    <w:rsid w:val="00A36C0F"/>
  </w:style>
  <w:style w:type="character" w:customStyle="1" w:styleId="citation-1014">
    <w:name w:val="citation-1014"/>
    <w:basedOn w:val="DefaultParagraphFont"/>
    <w:rsid w:val="00A36C0F"/>
  </w:style>
  <w:style w:type="character" w:customStyle="1" w:styleId="citation-1013">
    <w:name w:val="citation-1013"/>
    <w:basedOn w:val="DefaultParagraphFont"/>
    <w:rsid w:val="00A36C0F"/>
  </w:style>
  <w:style w:type="character" w:customStyle="1" w:styleId="citation-1012">
    <w:name w:val="citation-1012"/>
    <w:basedOn w:val="DefaultParagraphFont"/>
    <w:rsid w:val="00A36C0F"/>
  </w:style>
  <w:style w:type="character" w:customStyle="1" w:styleId="citation-1011">
    <w:name w:val="citation-1011"/>
    <w:basedOn w:val="DefaultParagraphFont"/>
    <w:rsid w:val="00A36C0F"/>
  </w:style>
  <w:style w:type="character" w:customStyle="1" w:styleId="citation-1010">
    <w:name w:val="citation-1010"/>
    <w:basedOn w:val="DefaultParagraphFont"/>
    <w:rsid w:val="00A36C0F"/>
  </w:style>
  <w:style w:type="character" w:customStyle="1" w:styleId="citation-1009">
    <w:name w:val="citation-1009"/>
    <w:basedOn w:val="DefaultParagraphFont"/>
    <w:rsid w:val="00A36C0F"/>
  </w:style>
  <w:style w:type="character" w:customStyle="1" w:styleId="citation-1008">
    <w:name w:val="citation-1008"/>
    <w:basedOn w:val="DefaultParagraphFont"/>
    <w:rsid w:val="00A36C0F"/>
  </w:style>
  <w:style w:type="character" w:customStyle="1" w:styleId="citation-1007">
    <w:name w:val="citation-1007"/>
    <w:basedOn w:val="DefaultParagraphFont"/>
    <w:rsid w:val="00A36C0F"/>
  </w:style>
  <w:style w:type="character" w:customStyle="1" w:styleId="citation-1006">
    <w:name w:val="citation-1006"/>
    <w:basedOn w:val="DefaultParagraphFont"/>
    <w:rsid w:val="00A36C0F"/>
  </w:style>
  <w:style w:type="character" w:customStyle="1" w:styleId="citation-1005">
    <w:name w:val="citation-1005"/>
    <w:basedOn w:val="DefaultParagraphFont"/>
    <w:rsid w:val="00A36C0F"/>
  </w:style>
  <w:style w:type="character" w:customStyle="1" w:styleId="citation-1004">
    <w:name w:val="citation-1004"/>
    <w:basedOn w:val="DefaultParagraphFont"/>
    <w:rsid w:val="00A36C0F"/>
  </w:style>
  <w:style w:type="character" w:customStyle="1" w:styleId="citation-1003">
    <w:name w:val="citation-1003"/>
    <w:basedOn w:val="DefaultParagraphFont"/>
    <w:rsid w:val="00A36C0F"/>
  </w:style>
  <w:style w:type="character" w:customStyle="1" w:styleId="citation-1002">
    <w:name w:val="citation-1002"/>
    <w:basedOn w:val="DefaultParagraphFont"/>
    <w:rsid w:val="00A36C0F"/>
  </w:style>
  <w:style w:type="character" w:customStyle="1" w:styleId="citation-1001">
    <w:name w:val="citation-1001"/>
    <w:basedOn w:val="DefaultParagraphFont"/>
    <w:rsid w:val="00A36C0F"/>
  </w:style>
  <w:style w:type="character" w:customStyle="1" w:styleId="citation-1000">
    <w:name w:val="citation-1000"/>
    <w:basedOn w:val="DefaultParagraphFont"/>
    <w:rsid w:val="00A36C0F"/>
  </w:style>
  <w:style w:type="character" w:customStyle="1" w:styleId="citation-999">
    <w:name w:val="citation-999"/>
    <w:basedOn w:val="DefaultParagraphFont"/>
    <w:rsid w:val="00A36C0F"/>
  </w:style>
  <w:style w:type="character" w:customStyle="1" w:styleId="citation-998">
    <w:name w:val="citation-998"/>
    <w:basedOn w:val="DefaultParagraphFont"/>
    <w:rsid w:val="00A36C0F"/>
  </w:style>
  <w:style w:type="character" w:customStyle="1" w:styleId="citation-997">
    <w:name w:val="citation-997"/>
    <w:basedOn w:val="DefaultParagraphFont"/>
    <w:rsid w:val="00A36C0F"/>
  </w:style>
  <w:style w:type="character" w:customStyle="1" w:styleId="citation-996">
    <w:name w:val="citation-996"/>
    <w:basedOn w:val="DefaultParagraphFont"/>
    <w:rsid w:val="00A36C0F"/>
  </w:style>
  <w:style w:type="character" w:customStyle="1" w:styleId="citation-995">
    <w:name w:val="citation-995"/>
    <w:basedOn w:val="DefaultParagraphFont"/>
    <w:rsid w:val="00A36C0F"/>
  </w:style>
  <w:style w:type="character" w:customStyle="1" w:styleId="citation-994">
    <w:name w:val="citation-994"/>
    <w:basedOn w:val="DefaultParagraphFont"/>
    <w:rsid w:val="00A36C0F"/>
  </w:style>
  <w:style w:type="character" w:customStyle="1" w:styleId="citation-993">
    <w:name w:val="citation-993"/>
    <w:basedOn w:val="DefaultParagraphFont"/>
    <w:rsid w:val="00A36C0F"/>
  </w:style>
  <w:style w:type="character" w:customStyle="1" w:styleId="citation-992">
    <w:name w:val="citation-992"/>
    <w:basedOn w:val="DefaultParagraphFont"/>
    <w:rsid w:val="00A36C0F"/>
  </w:style>
  <w:style w:type="character" w:customStyle="1" w:styleId="citation-991">
    <w:name w:val="citation-991"/>
    <w:basedOn w:val="DefaultParagraphFont"/>
    <w:rsid w:val="00A36C0F"/>
  </w:style>
  <w:style w:type="character" w:customStyle="1" w:styleId="citation-990">
    <w:name w:val="citation-990"/>
    <w:basedOn w:val="DefaultParagraphFont"/>
    <w:rsid w:val="00A36C0F"/>
  </w:style>
  <w:style w:type="character" w:customStyle="1" w:styleId="citation-989">
    <w:name w:val="citation-989"/>
    <w:basedOn w:val="DefaultParagraphFont"/>
    <w:rsid w:val="00A36C0F"/>
  </w:style>
  <w:style w:type="character" w:customStyle="1" w:styleId="citation-988">
    <w:name w:val="citation-988"/>
    <w:basedOn w:val="DefaultParagraphFont"/>
    <w:rsid w:val="00A36C0F"/>
  </w:style>
  <w:style w:type="character" w:customStyle="1" w:styleId="citation-987">
    <w:name w:val="citation-987"/>
    <w:basedOn w:val="DefaultParagraphFont"/>
    <w:rsid w:val="00A36C0F"/>
  </w:style>
  <w:style w:type="character" w:customStyle="1" w:styleId="citation-986">
    <w:name w:val="citation-986"/>
    <w:basedOn w:val="DefaultParagraphFont"/>
    <w:rsid w:val="00A36C0F"/>
  </w:style>
  <w:style w:type="character" w:customStyle="1" w:styleId="citation-985">
    <w:name w:val="citation-985"/>
    <w:basedOn w:val="DefaultParagraphFont"/>
    <w:rsid w:val="00A3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14</Pages>
  <Words>4487</Words>
  <Characters>26296</Characters>
  <Application>Microsoft Office Word</Application>
  <DocSecurity>0</DocSecurity>
  <Lines>1878</Lines>
  <Paragraphs>992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424</cp:revision>
  <cp:lastPrinted>2025-12-21T02:13:00Z</cp:lastPrinted>
  <dcterms:created xsi:type="dcterms:W3CDTF">2022-07-18T09:59:00Z</dcterms:created>
  <dcterms:modified xsi:type="dcterms:W3CDTF">2025-12-21T03:15:00Z</dcterms:modified>
</cp:coreProperties>
</file>