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BAE" w:rsidRDefault="00466BAE" w:rsidP="00466BAE">
      <w:pPr>
        <w:pStyle w:val="NormalWeb"/>
        <w:spacing w:before="0" w:beforeAutospacing="0" w:after="0" w:afterAutospacing="0"/>
        <w:jc w:val="center"/>
        <w:rPr>
          <w:rFonts w:asciiTheme="majorHAnsi" w:hAnsiTheme="majorHAnsi" w:cstheme="majorHAnsi"/>
          <w:b/>
          <w:bCs/>
          <w:iCs/>
          <w:sz w:val="40"/>
          <w:szCs w:val="40"/>
        </w:rPr>
      </w:pPr>
      <w:r>
        <w:rPr>
          <w:rFonts w:asciiTheme="majorHAnsi" w:hAnsiTheme="majorHAnsi" w:cstheme="majorHAnsi"/>
          <w:b/>
          <w:bCs/>
          <w:iCs/>
          <w:sz w:val="40"/>
          <w:szCs w:val="40"/>
        </w:rPr>
        <w:t>ENGLISH TEST 96</w:t>
      </w:r>
    </w:p>
    <w:p w:rsidR="00466BAE" w:rsidRPr="00C95536" w:rsidRDefault="00466BAE" w:rsidP="00466BAE">
      <w:pPr>
        <w:jc w:val="both"/>
        <w:rPr>
          <w:b/>
          <w:bCs/>
          <w:iCs/>
          <w:color w:val="000000"/>
        </w:rPr>
      </w:pPr>
      <w:r w:rsidRPr="00C95536">
        <w:rPr>
          <w:b/>
          <w:bCs/>
          <w:iCs/>
          <w:color w:val="000000"/>
        </w:rPr>
        <w:t>Mark the letter A, B, C, or D to indicate the word or phrase that is OPPOSITE in meaning to the italic part in each of the following questions.</w:t>
      </w:r>
    </w:p>
    <w:p w:rsidR="00466BAE" w:rsidRPr="00C95536" w:rsidRDefault="00466BAE" w:rsidP="00466BAE">
      <w:pPr>
        <w:jc w:val="both"/>
        <w:rPr>
          <w:color w:val="000000"/>
        </w:rPr>
      </w:pPr>
      <w:r w:rsidRPr="00C95536">
        <w:rPr>
          <w:b/>
          <w:bCs/>
          <w:color w:val="000000"/>
        </w:rPr>
        <w:t xml:space="preserve">Question 1:  </w:t>
      </w:r>
      <w:r w:rsidRPr="00C95536">
        <w:rPr>
          <w:color w:val="000000"/>
        </w:rPr>
        <w:t xml:space="preserve">Henry has found a </w:t>
      </w:r>
      <w:r w:rsidRPr="00C95536">
        <w:rPr>
          <w:b/>
          <w:i/>
          <w:color w:val="000000"/>
        </w:rPr>
        <w:t>temporar</w:t>
      </w:r>
      <w:r w:rsidRPr="00C95536">
        <w:rPr>
          <w:i/>
          <w:color w:val="000000"/>
        </w:rPr>
        <w:t>y</w:t>
      </w:r>
      <w:r w:rsidRPr="00C95536">
        <w:rPr>
          <w:color w:val="000000"/>
        </w:rPr>
        <w:t xml:space="preserve"> job in a factory.</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eternal</w:t>
      </w:r>
      <w:r w:rsidRPr="00C95536">
        <w:rPr>
          <w:color w:val="000000"/>
        </w:rPr>
        <w:tab/>
      </w:r>
      <w:r w:rsidRPr="00C95536">
        <w:rPr>
          <w:b/>
          <w:color w:val="000000"/>
        </w:rPr>
        <w:t xml:space="preserve">B. </w:t>
      </w:r>
      <w:r w:rsidRPr="00C95536">
        <w:rPr>
          <w:color w:val="000000"/>
        </w:rPr>
        <w:t>genuine</w:t>
      </w:r>
      <w:r w:rsidRPr="00C95536">
        <w:rPr>
          <w:color w:val="000000"/>
        </w:rPr>
        <w:tab/>
      </w:r>
      <w:r w:rsidRPr="00C95536">
        <w:rPr>
          <w:b/>
          <w:color w:val="FF0000"/>
        </w:rPr>
        <w:t xml:space="preserve">C. </w:t>
      </w:r>
      <w:r w:rsidRPr="00C95536">
        <w:rPr>
          <w:color w:val="FF0000"/>
        </w:rPr>
        <w:t>permanent</w:t>
      </w:r>
      <w:r w:rsidRPr="00C95536">
        <w:rPr>
          <w:color w:val="000000"/>
        </w:rPr>
        <w:tab/>
      </w:r>
      <w:r w:rsidRPr="00C95536">
        <w:rPr>
          <w:b/>
          <w:color w:val="000000"/>
        </w:rPr>
        <w:t xml:space="preserve">D. </w:t>
      </w:r>
      <w:r w:rsidRPr="00C95536">
        <w:rPr>
          <w:color w:val="000000"/>
        </w:rPr>
        <w:t>satisfactory</w:t>
      </w:r>
    </w:p>
    <w:p w:rsidR="00466BAE" w:rsidRPr="00C95536" w:rsidRDefault="00466BAE" w:rsidP="00466BAE">
      <w:pPr>
        <w:jc w:val="both"/>
        <w:rPr>
          <w:b/>
          <w:color w:val="000000"/>
        </w:rPr>
      </w:pPr>
      <w:r w:rsidRPr="00C95536">
        <w:rPr>
          <w:b/>
          <w:bCs/>
          <w:color w:val="000000"/>
        </w:rPr>
        <w:t xml:space="preserve">Question 2:  </w:t>
      </w:r>
      <w:r w:rsidRPr="00C95536">
        <w:rPr>
          <w:color w:val="000000"/>
        </w:rPr>
        <w:t xml:space="preserve">Mr. Smith’s new neighbors appear to be very </w:t>
      </w:r>
      <w:r w:rsidRPr="00C95536">
        <w:rPr>
          <w:b/>
          <w:i/>
          <w:color w:val="000000"/>
        </w:rPr>
        <w:t>friendly</w:t>
      </w:r>
      <w:r w:rsidRPr="00C95536">
        <w:rPr>
          <w:b/>
          <w:color w:val="000000"/>
        </w:rPr>
        <w: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amicable</w:t>
      </w:r>
      <w:r w:rsidRPr="00C95536">
        <w:rPr>
          <w:color w:val="000000"/>
        </w:rPr>
        <w:tab/>
      </w:r>
      <w:r w:rsidRPr="00C95536">
        <w:rPr>
          <w:b/>
          <w:color w:val="000000"/>
        </w:rPr>
        <w:t xml:space="preserve">B. </w:t>
      </w:r>
      <w:r w:rsidRPr="00C95536">
        <w:rPr>
          <w:color w:val="000000"/>
        </w:rPr>
        <w:t>inapplicable</w:t>
      </w:r>
      <w:r w:rsidRPr="00C95536">
        <w:rPr>
          <w:color w:val="000000"/>
        </w:rPr>
        <w:tab/>
      </w:r>
      <w:r w:rsidRPr="00C95536">
        <w:rPr>
          <w:b/>
          <w:color w:val="FF0000"/>
        </w:rPr>
        <w:t xml:space="preserve">C. </w:t>
      </w:r>
      <w:r w:rsidRPr="00C95536">
        <w:rPr>
          <w:color w:val="FF0000"/>
        </w:rPr>
        <w:t>hostile</w:t>
      </w:r>
      <w:r w:rsidRPr="00C95536">
        <w:rPr>
          <w:color w:val="000000"/>
        </w:rPr>
        <w:tab/>
      </w:r>
      <w:r w:rsidRPr="00C95536">
        <w:rPr>
          <w:b/>
          <w:color w:val="000000"/>
        </w:rPr>
        <w:t xml:space="preserve">D. </w:t>
      </w:r>
      <w:r w:rsidRPr="00C95536">
        <w:rPr>
          <w:color w:val="000000"/>
        </w:rPr>
        <w:t>futile</w:t>
      </w:r>
    </w:p>
    <w:p w:rsidR="00466BAE" w:rsidRPr="00C95536" w:rsidRDefault="00466BAE" w:rsidP="00466BAE">
      <w:pPr>
        <w:jc w:val="both"/>
        <w:rPr>
          <w:b/>
          <w:bCs/>
          <w:iCs/>
          <w:color w:val="000000"/>
        </w:rPr>
      </w:pPr>
      <w:r w:rsidRPr="00C95536">
        <w:rPr>
          <w:b/>
          <w:bCs/>
          <w:iCs/>
          <w:color w:val="000000"/>
        </w:rPr>
        <w:t>Mark the letter A, B, C, or D on your answer sheet to indicate the word that differs from the rest in the position of the main stress in each of the following questions.</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3: A. </w:t>
      </w:r>
      <w:r w:rsidRPr="00C95536">
        <w:rPr>
          <w:color w:val="000000"/>
        </w:rPr>
        <w:t>punctuality</w:t>
      </w:r>
      <w:r w:rsidRPr="00C95536">
        <w:rPr>
          <w:color w:val="000000"/>
        </w:rPr>
        <w:tab/>
      </w:r>
      <w:r w:rsidRPr="00C95536">
        <w:rPr>
          <w:b/>
          <w:color w:val="000000"/>
        </w:rPr>
        <w:t xml:space="preserve">B. </w:t>
      </w:r>
      <w:r w:rsidRPr="00C95536">
        <w:rPr>
          <w:color w:val="000000"/>
        </w:rPr>
        <w:t>technological</w:t>
      </w:r>
      <w:r w:rsidRPr="00C95536">
        <w:rPr>
          <w:color w:val="000000"/>
        </w:rPr>
        <w:tab/>
      </w:r>
      <w:r w:rsidRPr="00C95536">
        <w:rPr>
          <w:b/>
          <w:color w:val="FF0000"/>
        </w:rPr>
        <w:t xml:space="preserve">C. </w:t>
      </w:r>
      <w:r w:rsidRPr="00C95536">
        <w:rPr>
          <w:color w:val="FF0000"/>
        </w:rPr>
        <w:t>characteristic</w:t>
      </w:r>
      <w:r w:rsidRPr="00C95536">
        <w:rPr>
          <w:color w:val="000000"/>
        </w:rPr>
        <w:tab/>
      </w:r>
      <w:r w:rsidRPr="00C95536">
        <w:rPr>
          <w:b/>
          <w:color w:val="000000"/>
        </w:rPr>
        <w:t xml:space="preserve">D. </w:t>
      </w:r>
      <w:r w:rsidRPr="00C95536">
        <w:rPr>
          <w:color w:val="000000"/>
        </w:rPr>
        <w:t>representative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4: A. </w:t>
      </w:r>
      <w:r w:rsidRPr="00C95536">
        <w:rPr>
          <w:color w:val="000000"/>
        </w:rPr>
        <w:t>equip</w:t>
      </w:r>
      <w:r w:rsidRPr="00C95536">
        <w:rPr>
          <w:color w:val="000000"/>
        </w:rPr>
        <w:tab/>
      </w:r>
      <w:r w:rsidRPr="00C95536">
        <w:rPr>
          <w:b/>
          <w:color w:val="FF0000"/>
        </w:rPr>
        <w:t xml:space="preserve">B. </w:t>
      </w:r>
      <w:r w:rsidRPr="00C95536">
        <w:rPr>
          <w:color w:val="FF0000"/>
        </w:rPr>
        <w:t>vacant</w:t>
      </w:r>
      <w:r w:rsidRPr="00C95536">
        <w:rPr>
          <w:color w:val="000000"/>
        </w:rPr>
        <w:tab/>
      </w:r>
      <w:r w:rsidRPr="00C95536">
        <w:rPr>
          <w:b/>
          <w:color w:val="000000"/>
        </w:rPr>
        <w:t xml:space="preserve">C. </w:t>
      </w:r>
      <w:r w:rsidRPr="00C95536">
        <w:rPr>
          <w:color w:val="000000"/>
        </w:rPr>
        <w:t>secure</w:t>
      </w:r>
      <w:r w:rsidRPr="00C95536">
        <w:rPr>
          <w:color w:val="000000"/>
        </w:rPr>
        <w:tab/>
      </w:r>
      <w:r w:rsidRPr="00C95536">
        <w:rPr>
          <w:b/>
          <w:color w:val="000000"/>
        </w:rPr>
        <w:t xml:space="preserve">D. </w:t>
      </w:r>
      <w:r w:rsidRPr="00C95536">
        <w:rPr>
          <w:color w:val="000000"/>
        </w:rPr>
        <w:t>oblige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5: A. </w:t>
      </w:r>
      <w:r w:rsidRPr="00C95536">
        <w:rPr>
          <w:color w:val="000000"/>
        </w:rPr>
        <w:t>effectiveness</w:t>
      </w:r>
      <w:r w:rsidRPr="00C95536">
        <w:rPr>
          <w:color w:val="000000"/>
        </w:rPr>
        <w:tab/>
      </w:r>
      <w:r w:rsidRPr="00C95536">
        <w:rPr>
          <w:b/>
          <w:color w:val="000000"/>
        </w:rPr>
        <w:t xml:space="preserve">B. </w:t>
      </w:r>
      <w:r w:rsidRPr="00C95536">
        <w:rPr>
          <w:color w:val="000000"/>
        </w:rPr>
        <w:t>accountancy</w:t>
      </w:r>
      <w:r w:rsidRPr="00C95536">
        <w:rPr>
          <w:color w:val="000000"/>
        </w:rPr>
        <w:tab/>
      </w:r>
      <w:r w:rsidRPr="00C95536">
        <w:rPr>
          <w:b/>
          <w:color w:val="FF0000"/>
        </w:rPr>
        <w:t xml:space="preserve">C. </w:t>
      </w:r>
      <w:r w:rsidRPr="00C95536">
        <w:rPr>
          <w:color w:val="FF0000"/>
        </w:rPr>
        <w:t>satisfaction</w:t>
      </w:r>
      <w:r w:rsidRPr="00C95536">
        <w:rPr>
          <w:color w:val="000000"/>
        </w:rPr>
        <w:tab/>
      </w:r>
      <w:r w:rsidRPr="00C95536">
        <w:rPr>
          <w:b/>
          <w:color w:val="000000"/>
        </w:rPr>
        <w:t xml:space="preserve">D. </w:t>
      </w:r>
      <w:r w:rsidRPr="00C95536">
        <w:rPr>
          <w:color w:val="000000"/>
        </w:rPr>
        <w:t>appropriate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 </w:t>
      </w:r>
      <w:r w:rsidRPr="00C95536">
        <w:rPr>
          <w:b/>
          <w:color w:val="FF0000"/>
        </w:rPr>
        <w:t xml:space="preserve">A. </w:t>
      </w:r>
      <w:r w:rsidRPr="00C95536">
        <w:rPr>
          <w:color w:val="FF0000"/>
        </w:rPr>
        <w:t>prevention</w:t>
      </w:r>
      <w:r w:rsidRPr="00C95536">
        <w:rPr>
          <w:color w:val="000000"/>
        </w:rPr>
        <w:tab/>
      </w:r>
      <w:r w:rsidRPr="00C95536">
        <w:rPr>
          <w:b/>
          <w:color w:val="000000"/>
        </w:rPr>
        <w:t xml:space="preserve">B. </w:t>
      </w:r>
      <w:r w:rsidRPr="00C95536">
        <w:rPr>
          <w:color w:val="000000"/>
        </w:rPr>
        <w:t>implement</w:t>
      </w:r>
      <w:r w:rsidRPr="00C95536">
        <w:rPr>
          <w:color w:val="000000"/>
        </w:rPr>
        <w:tab/>
      </w:r>
      <w:r w:rsidRPr="00C95536">
        <w:rPr>
          <w:b/>
          <w:color w:val="000000"/>
        </w:rPr>
        <w:t xml:space="preserve">C. </w:t>
      </w:r>
      <w:r w:rsidRPr="00C95536">
        <w:rPr>
          <w:color w:val="000000"/>
        </w:rPr>
        <w:t>fertilize</w:t>
      </w:r>
      <w:r w:rsidRPr="00C95536">
        <w:rPr>
          <w:color w:val="000000"/>
        </w:rPr>
        <w:tab/>
      </w:r>
      <w:r w:rsidRPr="00C95536">
        <w:rPr>
          <w:b/>
          <w:color w:val="000000"/>
        </w:rPr>
        <w:t xml:space="preserve">D. </w:t>
      </w:r>
      <w:r w:rsidRPr="00C95536">
        <w:rPr>
          <w:color w:val="000000"/>
        </w:rPr>
        <w:t>enterprise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7: A. </w:t>
      </w:r>
      <w:r w:rsidRPr="00C95536">
        <w:rPr>
          <w:color w:val="000000"/>
        </w:rPr>
        <w:t>dynamism</w:t>
      </w:r>
      <w:r w:rsidRPr="00C95536">
        <w:rPr>
          <w:color w:val="000000"/>
        </w:rPr>
        <w:tab/>
      </w:r>
      <w:r w:rsidRPr="00C95536">
        <w:rPr>
          <w:b/>
          <w:color w:val="FF0000"/>
        </w:rPr>
        <w:t xml:space="preserve">B. </w:t>
      </w:r>
      <w:r w:rsidRPr="00C95536">
        <w:rPr>
          <w:color w:val="FF0000"/>
        </w:rPr>
        <w:t>accompany</w:t>
      </w:r>
      <w:r w:rsidRPr="00C95536">
        <w:rPr>
          <w:color w:val="000000"/>
        </w:rPr>
        <w:tab/>
      </w:r>
      <w:r w:rsidRPr="00C95536">
        <w:rPr>
          <w:b/>
          <w:color w:val="000000"/>
        </w:rPr>
        <w:t xml:space="preserve">C. </w:t>
      </w:r>
      <w:r w:rsidRPr="00C95536">
        <w:rPr>
          <w:color w:val="000000"/>
        </w:rPr>
        <w:t>comfortable</w:t>
      </w:r>
      <w:r w:rsidRPr="00C95536">
        <w:rPr>
          <w:color w:val="000000"/>
        </w:rPr>
        <w:tab/>
      </w:r>
      <w:r w:rsidRPr="00C95536">
        <w:rPr>
          <w:b/>
          <w:color w:val="000000"/>
        </w:rPr>
        <w:t xml:space="preserve">D. </w:t>
      </w:r>
      <w:r w:rsidRPr="00C95536">
        <w:rPr>
          <w:color w:val="000000"/>
        </w:rPr>
        <w:t>interview</w:t>
      </w:r>
    </w:p>
    <w:p w:rsidR="00466BAE" w:rsidRPr="00C95536" w:rsidRDefault="00466BAE" w:rsidP="00466BAE">
      <w:pPr>
        <w:tabs>
          <w:tab w:val="left" w:pos="435"/>
          <w:tab w:val="left" w:pos="2985"/>
          <w:tab w:val="left" w:pos="5325"/>
          <w:tab w:val="left" w:pos="7710"/>
        </w:tabs>
        <w:autoSpaceDE w:val="0"/>
        <w:autoSpaceDN w:val="0"/>
        <w:adjustRightInd w:val="0"/>
        <w:jc w:val="both"/>
        <w:textAlignment w:val="center"/>
        <w:rPr>
          <w:rFonts w:eastAsia="신명조"/>
          <w:b/>
          <w:bCs/>
          <w:color w:val="000000"/>
        </w:rPr>
      </w:pPr>
      <w:r w:rsidRPr="00C95536">
        <w:rPr>
          <w:b/>
          <w:bCs/>
          <w:iCs/>
          <w:color w:val="000000"/>
        </w:rPr>
        <w:t>Mark the letter A, B, C, or D on your answer sheet to indicate the correct answer to each of the following questions.</w:t>
      </w:r>
    </w:p>
    <w:p w:rsidR="00466BAE" w:rsidRPr="00C95536" w:rsidRDefault="00466BAE" w:rsidP="00466BAE">
      <w:pPr>
        <w:jc w:val="both"/>
        <w:rPr>
          <w:bCs/>
          <w:iCs/>
          <w:color w:val="000000"/>
        </w:rPr>
      </w:pPr>
      <w:r w:rsidRPr="00C95536">
        <w:rPr>
          <w:b/>
          <w:bCs/>
          <w:iCs/>
          <w:color w:val="000000"/>
        </w:rPr>
        <w:t>Question 8:</w:t>
      </w:r>
      <w:r w:rsidRPr="00C95536">
        <w:rPr>
          <w:bCs/>
          <w:iCs/>
          <w:color w:val="000000"/>
        </w:rPr>
        <w:t xml:space="preserve">  We _______ today and I got into trouble because I hadn't done it.</w:t>
      </w:r>
    </w:p>
    <w:p w:rsidR="00466BAE" w:rsidRPr="00C95536" w:rsidRDefault="00466BAE" w:rsidP="00466BAE">
      <w:pPr>
        <w:tabs>
          <w:tab w:val="left" w:pos="4937"/>
        </w:tabs>
        <w:ind w:firstLine="283"/>
        <w:rPr>
          <w:color w:val="000000"/>
        </w:rPr>
      </w:pPr>
      <w:r w:rsidRPr="00C95536">
        <w:rPr>
          <w:b/>
          <w:bCs/>
          <w:iCs/>
          <w:color w:val="000000"/>
        </w:rPr>
        <w:t xml:space="preserve">A. </w:t>
      </w:r>
      <w:r w:rsidRPr="00C95536">
        <w:rPr>
          <w:bCs/>
          <w:iCs/>
          <w:color w:val="000000"/>
        </w:rPr>
        <w:t>were checked our homework</w:t>
      </w:r>
      <w:r w:rsidRPr="00C95536">
        <w:rPr>
          <w:color w:val="000000"/>
        </w:rPr>
        <w:tab/>
      </w:r>
      <w:r w:rsidRPr="00C95536">
        <w:rPr>
          <w:b/>
          <w:bCs/>
          <w:iCs/>
          <w:color w:val="FF0000"/>
        </w:rPr>
        <w:t xml:space="preserve">B. </w:t>
      </w:r>
      <w:r w:rsidRPr="00C95536">
        <w:rPr>
          <w:bCs/>
          <w:iCs/>
          <w:color w:val="FF0000"/>
        </w:rPr>
        <w:t>had our</w:t>
      </w:r>
      <w:r w:rsidRPr="00C95536">
        <w:rPr>
          <w:bCs/>
          <w:iCs/>
          <w:color w:val="000000"/>
        </w:rPr>
        <w:t xml:space="preserve"> homework checked</w:t>
      </w:r>
    </w:p>
    <w:p w:rsidR="00466BAE" w:rsidRPr="00C95536" w:rsidRDefault="00466BAE" w:rsidP="00466BAE">
      <w:pPr>
        <w:tabs>
          <w:tab w:val="left" w:pos="4937"/>
        </w:tabs>
        <w:ind w:firstLine="283"/>
        <w:rPr>
          <w:color w:val="000000"/>
        </w:rPr>
      </w:pPr>
      <w:r w:rsidRPr="00C95536">
        <w:rPr>
          <w:b/>
          <w:bCs/>
          <w:iCs/>
          <w:color w:val="000000"/>
        </w:rPr>
        <w:t xml:space="preserve">C. </w:t>
      </w:r>
      <w:r w:rsidRPr="00C95536">
        <w:rPr>
          <w:bCs/>
          <w:iCs/>
          <w:color w:val="000000"/>
        </w:rPr>
        <w:t>have our homework checking</w:t>
      </w:r>
      <w:r w:rsidRPr="00C95536">
        <w:rPr>
          <w:color w:val="000000"/>
        </w:rPr>
        <w:tab/>
      </w:r>
      <w:r w:rsidRPr="00C95536">
        <w:rPr>
          <w:b/>
          <w:bCs/>
          <w:iCs/>
          <w:color w:val="000000"/>
        </w:rPr>
        <w:t xml:space="preserve">D. </w:t>
      </w:r>
      <w:r w:rsidRPr="00C95536">
        <w:rPr>
          <w:bCs/>
          <w:iCs/>
          <w:color w:val="000000"/>
        </w:rPr>
        <w:t>had checked our homework</w:t>
      </w:r>
    </w:p>
    <w:p w:rsidR="00466BAE" w:rsidRPr="00C95536" w:rsidRDefault="00466BAE" w:rsidP="00466BAE">
      <w:pPr>
        <w:jc w:val="both"/>
        <w:rPr>
          <w:color w:val="000000"/>
        </w:rPr>
      </w:pPr>
      <w:r w:rsidRPr="00C95536">
        <w:rPr>
          <w:b/>
          <w:color w:val="000000"/>
        </w:rPr>
        <w:t>Question 9:</w:t>
      </w:r>
      <w:r w:rsidRPr="00C95536">
        <w:rPr>
          <w:color w:val="000000"/>
        </w:rPr>
        <w:t xml:space="preserve">  You can go to the party tonight </w:t>
      </w:r>
      <w:r w:rsidRPr="00C95536">
        <w:rPr>
          <w:bCs/>
          <w:iCs/>
          <w:color w:val="000000"/>
        </w:rPr>
        <w:t xml:space="preserve">_______ </w:t>
      </w:r>
      <w:r w:rsidRPr="00C95536">
        <w:rPr>
          <w:color w:val="000000"/>
        </w:rPr>
        <w:t>you are sober when you come home.</w:t>
      </w:r>
    </w:p>
    <w:p w:rsidR="00466BAE" w:rsidRPr="00C95536" w:rsidRDefault="00466BAE" w:rsidP="00466BAE">
      <w:pPr>
        <w:tabs>
          <w:tab w:val="left" w:pos="2608"/>
          <w:tab w:val="left" w:pos="4939"/>
          <w:tab w:val="left" w:pos="7269"/>
        </w:tabs>
        <w:ind w:firstLine="283"/>
        <w:rPr>
          <w:color w:val="000000"/>
        </w:rPr>
      </w:pPr>
      <w:r w:rsidRPr="00C95536">
        <w:rPr>
          <w:b/>
          <w:color w:val="FF0000"/>
        </w:rPr>
        <w:t xml:space="preserve">A. </w:t>
      </w:r>
      <w:r w:rsidRPr="00C95536">
        <w:rPr>
          <w:color w:val="FF0000"/>
        </w:rPr>
        <w:t>as long</w:t>
      </w:r>
      <w:r w:rsidRPr="00C95536">
        <w:rPr>
          <w:color w:val="000000"/>
        </w:rPr>
        <w:t xml:space="preserve"> as</w:t>
      </w:r>
      <w:r w:rsidRPr="00C95536">
        <w:rPr>
          <w:color w:val="000000"/>
        </w:rPr>
        <w:tab/>
      </w:r>
      <w:r w:rsidRPr="00C95536">
        <w:rPr>
          <w:b/>
          <w:color w:val="000000"/>
        </w:rPr>
        <w:t xml:space="preserve">B. </w:t>
      </w:r>
      <w:r w:rsidRPr="00C95536">
        <w:rPr>
          <w:color w:val="000000"/>
        </w:rPr>
        <w:t>as far as</w:t>
      </w:r>
      <w:r w:rsidRPr="00C95536">
        <w:rPr>
          <w:color w:val="000000"/>
        </w:rPr>
        <w:tab/>
      </w:r>
      <w:r w:rsidRPr="00C95536">
        <w:rPr>
          <w:b/>
          <w:color w:val="000000"/>
        </w:rPr>
        <w:t xml:space="preserve">C. </w:t>
      </w:r>
      <w:r w:rsidRPr="00C95536">
        <w:rPr>
          <w:color w:val="000000"/>
        </w:rPr>
        <w:t>as soon as</w:t>
      </w:r>
      <w:r w:rsidRPr="00C95536">
        <w:rPr>
          <w:color w:val="000000"/>
        </w:rPr>
        <w:tab/>
      </w:r>
      <w:r w:rsidRPr="00C95536">
        <w:rPr>
          <w:b/>
          <w:color w:val="000000"/>
        </w:rPr>
        <w:t xml:space="preserve">D. </w:t>
      </w:r>
      <w:r w:rsidRPr="00C95536">
        <w:rPr>
          <w:color w:val="000000"/>
        </w:rPr>
        <w:t>as well as</w:t>
      </w:r>
    </w:p>
    <w:p w:rsidR="00466BAE" w:rsidRPr="00C95536" w:rsidRDefault="00466BAE" w:rsidP="00466BAE">
      <w:pPr>
        <w:jc w:val="both"/>
        <w:rPr>
          <w:bCs/>
          <w:iCs/>
          <w:color w:val="000000"/>
        </w:rPr>
      </w:pPr>
      <w:r w:rsidRPr="00C95536">
        <w:rPr>
          <w:b/>
          <w:bCs/>
          <w:iCs/>
          <w:color w:val="000000"/>
        </w:rPr>
        <w:t>Question 10:</w:t>
      </w:r>
      <w:r w:rsidRPr="00C95536">
        <w:rPr>
          <w:bCs/>
          <w:iCs/>
          <w:color w:val="000000"/>
        </w:rPr>
        <w:t xml:space="preserve">  She must _______ in the garage when we came that's why she didn't hear the bell.</w:t>
      </w:r>
    </w:p>
    <w:p w:rsidR="00466BAE" w:rsidRPr="00C95536" w:rsidRDefault="00466BAE" w:rsidP="00466BAE">
      <w:pPr>
        <w:tabs>
          <w:tab w:val="left" w:pos="2608"/>
          <w:tab w:val="left" w:pos="4939"/>
          <w:tab w:val="left" w:pos="7269"/>
        </w:tabs>
        <w:ind w:firstLine="283"/>
        <w:rPr>
          <w:color w:val="000000"/>
        </w:rPr>
      </w:pPr>
      <w:r w:rsidRPr="00C95536">
        <w:rPr>
          <w:b/>
          <w:bCs/>
          <w:iCs/>
          <w:color w:val="FF0000"/>
        </w:rPr>
        <w:t xml:space="preserve">A. </w:t>
      </w:r>
      <w:r w:rsidRPr="00C95536">
        <w:rPr>
          <w:bCs/>
          <w:iCs/>
          <w:color w:val="FF0000"/>
        </w:rPr>
        <w:t>have been</w:t>
      </w:r>
      <w:r w:rsidRPr="00C95536">
        <w:rPr>
          <w:bCs/>
          <w:iCs/>
          <w:color w:val="000000"/>
        </w:rPr>
        <w:t xml:space="preserve"> working</w:t>
      </w:r>
      <w:r w:rsidRPr="00C95536">
        <w:rPr>
          <w:color w:val="000000"/>
        </w:rPr>
        <w:tab/>
      </w:r>
      <w:r w:rsidRPr="00C95536">
        <w:rPr>
          <w:b/>
          <w:bCs/>
          <w:iCs/>
          <w:color w:val="000000"/>
        </w:rPr>
        <w:t xml:space="preserve">B. </w:t>
      </w:r>
      <w:r w:rsidRPr="00C95536">
        <w:rPr>
          <w:bCs/>
          <w:iCs/>
          <w:color w:val="000000"/>
        </w:rPr>
        <w:t>be working</w:t>
      </w:r>
      <w:r w:rsidRPr="00C95536">
        <w:rPr>
          <w:color w:val="000000"/>
        </w:rPr>
        <w:tab/>
      </w:r>
      <w:r w:rsidRPr="00C95536">
        <w:rPr>
          <w:b/>
          <w:bCs/>
          <w:iCs/>
          <w:color w:val="000000"/>
        </w:rPr>
        <w:t xml:space="preserve">C. </w:t>
      </w:r>
      <w:r w:rsidRPr="00C95536">
        <w:rPr>
          <w:bCs/>
          <w:iCs/>
          <w:color w:val="000000"/>
        </w:rPr>
        <w:t>have worked</w:t>
      </w:r>
      <w:r w:rsidRPr="00C95536">
        <w:rPr>
          <w:color w:val="000000"/>
        </w:rPr>
        <w:tab/>
      </w:r>
      <w:r w:rsidRPr="00C95536">
        <w:rPr>
          <w:b/>
          <w:bCs/>
          <w:iCs/>
          <w:color w:val="000000"/>
        </w:rPr>
        <w:t xml:space="preserve">D. </w:t>
      </w:r>
      <w:r w:rsidRPr="00C95536">
        <w:rPr>
          <w:bCs/>
          <w:iCs/>
          <w:color w:val="000000"/>
        </w:rPr>
        <w:t>work</w:t>
      </w:r>
    </w:p>
    <w:p w:rsidR="00466BAE" w:rsidRPr="00C95536" w:rsidRDefault="00466BAE" w:rsidP="00466BAE">
      <w:pPr>
        <w:jc w:val="both"/>
        <w:rPr>
          <w:bCs/>
          <w:iCs/>
          <w:color w:val="000000"/>
        </w:rPr>
      </w:pPr>
      <w:r w:rsidRPr="00C95536">
        <w:rPr>
          <w:b/>
          <w:bCs/>
          <w:iCs/>
          <w:color w:val="000000"/>
        </w:rPr>
        <w:t>Question 11:</w:t>
      </w:r>
      <w:r w:rsidRPr="00C95536">
        <w:rPr>
          <w:bCs/>
          <w:iCs/>
          <w:color w:val="000000"/>
        </w:rPr>
        <w:t xml:space="preserve">  I'm sorry, but I've got _______ much work to do to come to the beach today.</w:t>
      </w:r>
    </w:p>
    <w:p w:rsidR="00466BAE" w:rsidRPr="00C95536" w:rsidRDefault="00466BAE" w:rsidP="00466BAE">
      <w:pPr>
        <w:tabs>
          <w:tab w:val="left" w:pos="2608"/>
          <w:tab w:val="left" w:pos="4939"/>
          <w:tab w:val="left" w:pos="7269"/>
        </w:tabs>
        <w:ind w:firstLine="283"/>
        <w:rPr>
          <w:color w:val="000000"/>
        </w:rPr>
      </w:pPr>
      <w:r w:rsidRPr="00C95536">
        <w:rPr>
          <w:b/>
          <w:bCs/>
          <w:iCs/>
          <w:color w:val="FF0000"/>
        </w:rPr>
        <w:t xml:space="preserve">A. </w:t>
      </w:r>
      <w:r w:rsidRPr="00C95536">
        <w:rPr>
          <w:bCs/>
          <w:iCs/>
          <w:color w:val="FF0000"/>
        </w:rPr>
        <w:t>too</w:t>
      </w:r>
      <w:r w:rsidRPr="00C95536">
        <w:rPr>
          <w:color w:val="000000"/>
        </w:rPr>
        <w:tab/>
      </w:r>
      <w:r w:rsidRPr="00C95536">
        <w:rPr>
          <w:b/>
          <w:bCs/>
          <w:iCs/>
          <w:color w:val="000000"/>
        </w:rPr>
        <w:t xml:space="preserve">B. </w:t>
      </w:r>
      <w:r w:rsidRPr="00C95536">
        <w:rPr>
          <w:bCs/>
          <w:iCs/>
          <w:color w:val="000000"/>
        </w:rPr>
        <w:t>such</w:t>
      </w:r>
      <w:r w:rsidRPr="00C95536">
        <w:rPr>
          <w:color w:val="000000"/>
        </w:rPr>
        <w:tab/>
      </w:r>
      <w:r w:rsidRPr="00C95536">
        <w:rPr>
          <w:b/>
          <w:bCs/>
          <w:iCs/>
          <w:color w:val="000000"/>
        </w:rPr>
        <w:t xml:space="preserve">C. </w:t>
      </w:r>
      <w:r w:rsidRPr="00C95536">
        <w:rPr>
          <w:bCs/>
          <w:iCs/>
          <w:color w:val="000000"/>
        </w:rPr>
        <w:t>enough</w:t>
      </w:r>
      <w:r w:rsidRPr="00C95536">
        <w:rPr>
          <w:color w:val="000000"/>
        </w:rPr>
        <w:tab/>
      </w:r>
      <w:r w:rsidRPr="00C95536">
        <w:rPr>
          <w:b/>
          <w:bCs/>
          <w:iCs/>
          <w:color w:val="000000"/>
        </w:rPr>
        <w:t xml:space="preserve">D. </w:t>
      </w:r>
      <w:r w:rsidRPr="00C95536">
        <w:rPr>
          <w:bCs/>
          <w:iCs/>
          <w:color w:val="000000"/>
        </w:rPr>
        <w:t>so</w:t>
      </w:r>
    </w:p>
    <w:p w:rsidR="00466BAE" w:rsidRPr="00C95536" w:rsidRDefault="00466BAE" w:rsidP="00466BAE">
      <w:pPr>
        <w:jc w:val="both"/>
        <w:rPr>
          <w:color w:val="000000"/>
        </w:rPr>
      </w:pPr>
      <w:r w:rsidRPr="00C95536">
        <w:rPr>
          <w:b/>
          <w:color w:val="000000"/>
        </w:rPr>
        <w:t>Question 12:</w:t>
      </w:r>
      <w:r w:rsidRPr="00C95536">
        <w:rPr>
          <w:color w:val="000000"/>
        </w:rPr>
        <w:t xml:space="preserve">  It’s essential that every student </w:t>
      </w:r>
      <w:r w:rsidRPr="00C95536">
        <w:rPr>
          <w:bCs/>
          <w:iCs/>
          <w:color w:val="000000"/>
        </w:rPr>
        <w:t xml:space="preserve">_______ </w:t>
      </w:r>
      <w:r w:rsidRPr="00C95536">
        <w:rPr>
          <w:color w:val="000000"/>
        </w:rPr>
        <w:t>the exam before attending the course.</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passes</w:t>
      </w:r>
      <w:r w:rsidRPr="00C95536">
        <w:rPr>
          <w:color w:val="000000"/>
        </w:rPr>
        <w:tab/>
      </w:r>
      <w:r w:rsidRPr="00C95536">
        <w:rPr>
          <w:b/>
          <w:color w:val="000000"/>
        </w:rPr>
        <w:t xml:space="preserve">B. </w:t>
      </w:r>
      <w:r w:rsidRPr="00C95536">
        <w:rPr>
          <w:color w:val="000000"/>
        </w:rPr>
        <w:t>would pass</w:t>
      </w:r>
      <w:r w:rsidRPr="00C95536">
        <w:rPr>
          <w:color w:val="000000"/>
        </w:rPr>
        <w:tab/>
      </w:r>
      <w:r w:rsidRPr="00C95536">
        <w:rPr>
          <w:b/>
          <w:color w:val="000000"/>
        </w:rPr>
        <w:t xml:space="preserve">C. </w:t>
      </w:r>
      <w:r w:rsidRPr="00C95536">
        <w:rPr>
          <w:color w:val="000000"/>
        </w:rPr>
        <w:t>passed</w:t>
      </w:r>
      <w:r w:rsidRPr="00C95536">
        <w:rPr>
          <w:color w:val="000000"/>
        </w:rPr>
        <w:tab/>
      </w:r>
      <w:r w:rsidRPr="00C95536">
        <w:rPr>
          <w:b/>
          <w:color w:val="FF0000"/>
        </w:rPr>
        <w:t xml:space="preserve">D. </w:t>
      </w:r>
      <w:r w:rsidRPr="00C95536">
        <w:rPr>
          <w:color w:val="FF0000"/>
        </w:rPr>
        <w:t>pass</w:t>
      </w:r>
    </w:p>
    <w:p w:rsidR="00466BAE" w:rsidRPr="00C95536" w:rsidRDefault="00466BAE" w:rsidP="00466BAE">
      <w:pPr>
        <w:jc w:val="both"/>
        <w:rPr>
          <w:color w:val="000000"/>
        </w:rPr>
      </w:pPr>
      <w:r w:rsidRPr="00C95536">
        <w:rPr>
          <w:b/>
          <w:color w:val="000000"/>
        </w:rPr>
        <w:t>Question 13:</w:t>
      </w:r>
      <w:r w:rsidRPr="00C95536">
        <w:rPr>
          <w:color w:val="000000"/>
        </w:rPr>
        <w:t xml:space="preserve">  I decided to go to the library as soon as I </w:t>
      </w:r>
      <w:r w:rsidRPr="00C95536">
        <w:rPr>
          <w:bCs/>
          <w:iCs/>
          <w:color w:val="000000"/>
        </w:rPr>
        <w:t>_______</w:t>
      </w:r>
      <w:r w:rsidRPr="00C95536">
        <w:rPr>
          <w:color w:val="000000"/>
        </w:rPr>
        <w:t>.</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would finish what I did</w:t>
      </w:r>
      <w:r w:rsidRPr="00C95536">
        <w:rPr>
          <w:color w:val="000000"/>
        </w:rPr>
        <w:tab/>
      </w:r>
      <w:r w:rsidRPr="00C95536">
        <w:rPr>
          <w:b/>
          <w:color w:val="000000"/>
        </w:rPr>
        <w:t xml:space="preserve">B. </w:t>
      </w:r>
      <w:r w:rsidRPr="00C95536">
        <w:rPr>
          <w:color w:val="000000"/>
        </w:rPr>
        <w:t>finished what I did</w:t>
      </w:r>
    </w:p>
    <w:p w:rsidR="00466BAE" w:rsidRPr="00C95536" w:rsidRDefault="00466BAE" w:rsidP="00466BAE">
      <w:pPr>
        <w:tabs>
          <w:tab w:val="left" w:pos="4937"/>
        </w:tabs>
        <w:ind w:firstLine="283"/>
        <w:rPr>
          <w:color w:val="000000"/>
        </w:rPr>
      </w:pPr>
      <w:r w:rsidRPr="00C95536">
        <w:rPr>
          <w:b/>
          <w:color w:val="FF0000"/>
        </w:rPr>
        <w:t xml:space="preserve">C. </w:t>
      </w:r>
      <w:r w:rsidRPr="00C95536">
        <w:rPr>
          <w:color w:val="FF0000"/>
        </w:rPr>
        <w:t>finished</w:t>
      </w:r>
      <w:r w:rsidRPr="00C95536">
        <w:rPr>
          <w:color w:val="000000"/>
        </w:rPr>
        <w:t xml:space="preserve"> what I was doing</w:t>
      </w:r>
      <w:r w:rsidRPr="00C95536">
        <w:rPr>
          <w:color w:val="000000"/>
        </w:rPr>
        <w:tab/>
      </w:r>
      <w:r w:rsidRPr="00C95536">
        <w:rPr>
          <w:b/>
          <w:color w:val="000000"/>
        </w:rPr>
        <w:t xml:space="preserve">D. </w:t>
      </w:r>
      <w:r w:rsidRPr="00C95536">
        <w:rPr>
          <w:color w:val="000000"/>
        </w:rPr>
        <w:t>finish what I did</w:t>
      </w:r>
    </w:p>
    <w:p w:rsidR="00466BAE" w:rsidRPr="00C95536" w:rsidRDefault="00466BAE" w:rsidP="00466BAE">
      <w:pPr>
        <w:jc w:val="both"/>
        <w:rPr>
          <w:color w:val="000000"/>
        </w:rPr>
      </w:pPr>
      <w:r w:rsidRPr="00C95536">
        <w:rPr>
          <w:b/>
          <w:color w:val="000000"/>
        </w:rPr>
        <w:t>Question 14:</w:t>
      </w:r>
      <w:r w:rsidRPr="00C95536">
        <w:rPr>
          <w:color w:val="000000"/>
        </w:rPr>
        <w:t xml:space="preserve">  Ancient Egyptians mummified the dead bodies through the use of chemicals, </w:t>
      </w:r>
      <w:r w:rsidRPr="00C95536">
        <w:rPr>
          <w:bCs/>
          <w:iCs/>
          <w:color w:val="000000"/>
        </w:rPr>
        <w:t>_______</w:t>
      </w:r>
      <w:r w:rsidRPr="00C95536">
        <w:rPr>
          <w:color w:val="000000"/>
        </w:rPr>
        <w:t xml:space="preserve"> ancient Peruvians did through natural processes.</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because</w:t>
      </w:r>
      <w:r w:rsidRPr="00C95536">
        <w:rPr>
          <w:color w:val="000000"/>
        </w:rPr>
        <w:tab/>
      </w:r>
      <w:r w:rsidRPr="00C95536">
        <w:rPr>
          <w:b/>
          <w:color w:val="FF0000"/>
        </w:rPr>
        <w:t xml:space="preserve">B. </w:t>
      </w:r>
      <w:r w:rsidRPr="00C95536">
        <w:rPr>
          <w:color w:val="FF0000"/>
        </w:rPr>
        <w:t>whereas</w:t>
      </w:r>
      <w:r w:rsidRPr="00C95536">
        <w:rPr>
          <w:color w:val="000000"/>
        </w:rPr>
        <w:tab/>
      </w:r>
      <w:r w:rsidRPr="00C95536">
        <w:rPr>
          <w:b/>
          <w:color w:val="000000"/>
        </w:rPr>
        <w:t xml:space="preserve">C. </w:t>
      </w:r>
      <w:r w:rsidRPr="00C95536">
        <w:rPr>
          <w:color w:val="000000"/>
        </w:rPr>
        <w:t>whether or not</w:t>
      </w:r>
      <w:r w:rsidRPr="00C95536">
        <w:rPr>
          <w:color w:val="000000"/>
        </w:rPr>
        <w:tab/>
      </w:r>
      <w:r w:rsidRPr="00C95536">
        <w:rPr>
          <w:b/>
          <w:color w:val="000000"/>
        </w:rPr>
        <w:t xml:space="preserve">D. </w:t>
      </w:r>
      <w:r w:rsidRPr="00C95536">
        <w:rPr>
          <w:color w:val="000000"/>
        </w:rPr>
        <w:t>even though</w:t>
      </w:r>
    </w:p>
    <w:p w:rsidR="00466BAE" w:rsidRPr="00C95536" w:rsidRDefault="00466BAE" w:rsidP="00466BAE">
      <w:pPr>
        <w:jc w:val="both"/>
        <w:rPr>
          <w:color w:val="000000"/>
        </w:rPr>
      </w:pPr>
      <w:r w:rsidRPr="00C95536">
        <w:rPr>
          <w:b/>
          <w:color w:val="000000"/>
        </w:rPr>
        <w:t>Question 15:</w:t>
      </w:r>
      <w:r w:rsidRPr="00C95536">
        <w:rPr>
          <w:color w:val="000000"/>
        </w:rPr>
        <w:t xml:space="preserve">  Please cut my hair </w:t>
      </w:r>
      <w:r w:rsidRPr="00C95536">
        <w:rPr>
          <w:bCs/>
          <w:iCs/>
          <w:color w:val="000000"/>
        </w:rPr>
        <w:t>_______</w:t>
      </w:r>
      <w:r w:rsidRPr="00C95536">
        <w:rPr>
          <w:color w:val="000000"/>
        </w:rPr>
        <w:t xml:space="preserve"> the style in this magazine.</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the same length like</w:t>
      </w:r>
      <w:r w:rsidRPr="00C95536">
        <w:rPr>
          <w:color w:val="000000"/>
        </w:rPr>
        <w:tab/>
      </w:r>
      <w:r w:rsidRPr="00C95536">
        <w:rPr>
          <w:b/>
          <w:color w:val="FF0000"/>
        </w:rPr>
        <w:t xml:space="preserve">B. </w:t>
      </w:r>
      <w:r w:rsidRPr="00C95536">
        <w:rPr>
          <w:color w:val="FF0000"/>
        </w:rPr>
        <w:t>the same</w:t>
      </w:r>
      <w:r w:rsidRPr="00C95536">
        <w:rPr>
          <w:color w:val="000000"/>
        </w:rPr>
        <w:t xml:space="preserve"> length as</w:t>
      </w:r>
    </w:p>
    <w:p w:rsidR="00466BAE" w:rsidRPr="00C95536" w:rsidRDefault="00466BAE" w:rsidP="00466BAE">
      <w:pPr>
        <w:tabs>
          <w:tab w:val="left" w:pos="4937"/>
        </w:tabs>
        <w:ind w:firstLine="283"/>
        <w:rPr>
          <w:color w:val="000000"/>
        </w:rPr>
      </w:pPr>
      <w:r w:rsidRPr="00C95536">
        <w:rPr>
          <w:b/>
          <w:color w:val="000000"/>
        </w:rPr>
        <w:t xml:space="preserve">C. </w:t>
      </w:r>
      <w:r w:rsidRPr="00C95536">
        <w:rPr>
          <w:color w:val="000000"/>
        </w:rPr>
        <w:t>the same long like</w:t>
      </w:r>
      <w:r w:rsidRPr="00C95536">
        <w:rPr>
          <w:color w:val="000000"/>
        </w:rPr>
        <w:tab/>
      </w:r>
      <w:r w:rsidRPr="00C95536">
        <w:rPr>
          <w:b/>
          <w:color w:val="000000"/>
        </w:rPr>
        <w:t xml:space="preserve">D. </w:t>
      </w:r>
      <w:r w:rsidRPr="00C95536">
        <w:rPr>
          <w:color w:val="000000"/>
        </w:rPr>
        <w:t>the same long as</w:t>
      </w:r>
    </w:p>
    <w:p w:rsidR="00466BAE" w:rsidRPr="00C95536" w:rsidRDefault="00466BAE" w:rsidP="00466BAE">
      <w:pPr>
        <w:jc w:val="both"/>
        <w:rPr>
          <w:color w:val="000000"/>
        </w:rPr>
      </w:pPr>
      <w:r w:rsidRPr="00C95536">
        <w:rPr>
          <w:b/>
          <w:bCs/>
          <w:iCs/>
          <w:color w:val="000000"/>
        </w:rPr>
        <w:t>Question 16:</w:t>
      </w:r>
      <w:r w:rsidRPr="00C95536">
        <w:rPr>
          <w:bCs/>
          <w:iCs/>
          <w:color w:val="000000"/>
        </w:rPr>
        <w:t xml:space="preserve"> _______</w:t>
      </w:r>
      <w:r w:rsidRPr="00C95536">
        <w:rPr>
          <w:color w:val="000000"/>
        </w:rPr>
        <w:t xml:space="preserve"> in this national park declined from a few thousand to a few hundred in ten years.</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For a number of tigers</w:t>
      </w:r>
      <w:r w:rsidRPr="00C95536">
        <w:rPr>
          <w:color w:val="000000"/>
        </w:rPr>
        <w:tab/>
      </w:r>
      <w:r w:rsidRPr="00C95536">
        <w:rPr>
          <w:b/>
          <w:color w:val="FF0000"/>
        </w:rPr>
        <w:t xml:space="preserve">B. </w:t>
      </w:r>
      <w:r w:rsidRPr="00C95536">
        <w:rPr>
          <w:color w:val="FF0000"/>
        </w:rPr>
        <w:t>The</w:t>
      </w:r>
      <w:r w:rsidRPr="00C95536">
        <w:rPr>
          <w:color w:val="000000"/>
        </w:rPr>
        <w:t xml:space="preserve"> number of tigers</w:t>
      </w:r>
    </w:p>
    <w:p w:rsidR="00466BAE" w:rsidRPr="00C95536" w:rsidRDefault="00466BAE" w:rsidP="00466BAE">
      <w:pPr>
        <w:tabs>
          <w:tab w:val="left" w:pos="4937"/>
        </w:tabs>
        <w:ind w:firstLine="283"/>
        <w:rPr>
          <w:color w:val="000000"/>
        </w:rPr>
      </w:pPr>
      <w:r w:rsidRPr="00C95536">
        <w:rPr>
          <w:b/>
          <w:color w:val="000000"/>
        </w:rPr>
        <w:t xml:space="preserve">C. </w:t>
      </w:r>
      <w:r w:rsidRPr="00C95536">
        <w:rPr>
          <w:color w:val="000000"/>
        </w:rPr>
        <w:t>A number of tigers</w:t>
      </w:r>
      <w:r w:rsidRPr="00C95536">
        <w:rPr>
          <w:color w:val="000000"/>
        </w:rPr>
        <w:tab/>
      </w:r>
      <w:r w:rsidRPr="00C95536">
        <w:rPr>
          <w:b/>
          <w:color w:val="000000"/>
        </w:rPr>
        <w:t xml:space="preserve">D. </w:t>
      </w:r>
      <w:r w:rsidRPr="00C95536">
        <w:rPr>
          <w:color w:val="000000"/>
        </w:rPr>
        <w:t>That the number of tigers</w:t>
      </w:r>
    </w:p>
    <w:p w:rsidR="00466BAE" w:rsidRPr="00C95536" w:rsidRDefault="00466BAE" w:rsidP="00466BAE">
      <w:pPr>
        <w:jc w:val="both"/>
        <w:rPr>
          <w:color w:val="000000"/>
        </w:rPr>
      </w:pPr>
      <w:r w:rsidRPr="00C95536">
        <w:rPr>
          <w:b/>
          <w:bCs/>
          <w:iCs/>
          <w:color w:val="000000"/>
        </w:rPr>
        <w:t>Question 17:</w:t>
      </w:r>
      <w:r w:rsidRPr="00C95536">
        <w:rPr>
          <w:bCs/>
          <w:iCs/>
          <w:color w:val="000000"/>
        </w:rPr>
        <w:t xml:space="preserve"> _______</w:t>
      </w:r>
      <w:r w:rsidRPr="00C95536">
        <w:rPr>
          <w:color w:val="000000"/>
        </w:rPr>
        <w:t>, he would have been able to pass the exam.</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Studying more</w:t>
      </w:r>
      <w:r w:rsidRPr="00C95536">
        <w:rPr>
          <w:color w:val="000000"/>
        </w:rPr>
        <w:tab/>
      </w:r>
      <w:r w:rsidRPr="00C95536">
        <w:rPr>
          <w:b/>
          <w:color w:val="FF0000"/>
        </w:rPr>
        <w:t xml:space="preserve">B. </w:t>
      </w:r>
      <w:r w:rsidRPr="00C95536">
        <w:rPr>
          <w:color w:val="FF0000"/>
        </w:rPr>
        <w:t>Had</w:t>
      </w:r>
      <w:r w:rsidRPr="00C95536">
        <w:rPr>
          <w:color w:val="000000"/>
        </w:rPr>
        <w:t xml:space="preserve"> he studied more</w:t>
      </w:r>
    </w:p>
    <w:p w:rsidR="00466BAE" w:rsidRPr="00C95536" w:rsidRDefault="00466BAE" w:rsidP="00466BAE">
      <w:pPr>
        <w:tabs>
          <w:tab w:val="left" w:pos="4937"/>
        </w:tabs>
        <w:ind w:firstLine="283"/>
        <w:rPr>
          <w:color w:val="000000"/>
        </w:rPr>
      </w:pPr>
      <w:r w:rsidRPr="00C95536">
        <w:rPr>
          <w:b/>
          <w:color w:val="000000"/>
        </w:rPr>
        <w:t xml:space="preserve">C. </w:t>
      </w:r>
      <w:r w:rsidRPr="00C95536">
        <w:rPr>
          <w:color w:val="000000"/>
        </w:rPr>
        <w:t>If he studied more</w:t>
      </w:r>
      <w:r w:rsidRPr="00C95536">
        <w:rPr>
          <w:color w:val="000000"/>
        </w:rPr>
        <w:tab/>
      </w:r>
      <w:r w:rsidRPr="00C95536">
        <w:rPr>
          <w:b/>
          <w:color w:val="000000"/>
        </w:rPr>
        <w:t xml:space="preserve">D. </w:t>
      </w:r>
      <w:r w:rsidRPr="00C95536">
        <w:rPr>
          <w:color w:val="000000"/>
        </w:rPr>
        <w:t>If he were studying more</w:t>
      </w:r>
    </w:p>
    <w:p w:rsidR="00466BAE" w:rsidRPr="00C95536" w:rsidRDefault="00466BAE" w:rsidP="00466BAE">
      <w:pPr>
        <w:jc w:val="both"/>
        <w:rPr>
          <w:color w:val="000000"/>
        </w:rPr>
      </w:pPr>
      <w:r w:rsidRPr="00C95536">
        <w:rPr>
          <w:b/>
          <w:color w:val="000000"/>
        </w:rPr>
        <w:t>Question 18:</w:t>
      </w:r>
      <w:r w:rsidRPr="00C95536">
        <w:rPr>
          <w:color w:val="000000"/>
        </w:rPr>
        <w:t xml:space="preserve">  Study harder </w:t>
      </w:r>
      <w:r w:rsidRPr="00C95536">
        <w:rPr>
          <w:bCs/>
          <w:iCs/>
          <w:color w:val="000000"/>
        </w:rPr>
        <w:t>_______.</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if you will pass the exam</w:t>
      </w:r>
      <w:r w:rsidRPr="00C95536">
        <w:rPr>
          <w:color w:val="000000"/>
        </w:rPr>
        <w:tab/>
      </w:r>
      <w:r w:rsidRPr="00C95536">
        <w:rPr>
          <w:b/>
          <w:color w:val="000000"/>
        </w:rPr>
        <w:t xml:space="preserve">B. </w:t>
      </w:r>
      <w:r w:rsidRPr="00C95536">
        <w:rPr>
          <w:color w:val="000000"/>
        </w:rPr>
        <w:t>unless you pass the exam</w:t>
      </w:r>
    </w:p>
    <w:p w:rsidR="00466BAE" w:rsidRPr="00C95536" w:rsidRDefault="00466BAE" w:rsidP="00466BAE">
      <w:pPr>
        <w:tabs>
          <w:tab w:val="left" w:pos="4937"/>
        </w:tabs>
        <w:ind w:firstLine="283"/>
        <w:rPr>
          <w:color w:val="000000"/>
        </w:rPr>
      </w:pPr>
      <w:r w:rsidRPr="00C95536">
        <w:rPr>
          <w:b/>
          <w:color w:val="FF0000"/>
        </w:rPr>
        <w:t xml:space="preserve">C. </w:t>
      </w:r>
      <w:r w:rsidRPr="00C95536">
        <w:rPr>
          <w:color w:val="FF0000"/>
        </w:rPr>
        <w:t>or you</w:t>
      </w:r>
      <w:r w:rsidRPr="00C95536">
        <w:rPr>
          <w:color w:val="000000"/>
        </w:rPr>
        <w:t xml:space="preserve"> won’t pass the exam</w:t>
      </w:r>
      <w:r w:rsidRPr="00C95536">
        <w:rPr>
          <w:color w:val="000000"/>
        </w:rPr>
        <w:tab/>
      </w:r>
      <w:r w:rsidRPr="00C95536">
        <w:rPr>
          <w:b/>
          <w:color w:val="000000"/>
        </w:rPr>
        <w:t xml:space="preserve">D. </w:t>
      </w:r>
      <w:r w:rsidRPr="00C95536">
        <w:rPr>
          <w:color w:val="000000"/>
        </w:rPr>
        <w:t>and you pass the exam</w:t>
      </w:r>
    </w:p>
    <w:p w:rsidR="00466BAE" w:rsidRPr="00C95536" w:rsidRDefault="00466BAE" w:rsidP="00466BAE">
      <w:pPr>
        <w:jc w:val="both"/>
        <w:rPr>
          <w:color w:val="000000"/>
        </w:rPr>
      </w:pPr>
      <w:r w:rsidRPr="00C95536">
        <w:rPr>
          <w:b/>
          <w:color w:val="000000"/>
        </w:rPr>
        <w:t>Question 19:</w:t>
      </w:r>
      <w:r w:rsidRPr="00C95536">
        <w:rPr>
          <w:color w:val="000000"/>
        </w:rPr>
        <w:t xml:space="preserve">  Fire safety in family houses, </w:t>
      </w:r>
      <w:r w:rsidRPr="00C95536">
        <w:rPr>
          <w:bCs/>
          <w:iCs/>
          <w:color w:val="000000"/>
        </w:rPr>
        <w:t>_______</w:t>
      </w:r>
      <w:r w:rsidRPr="00C95536">
        <w:rPr>
          <w:color w:val="000000"/>
        </w:rPr>
        <w:t xml:space="preserve"> most fire deaths occur, is difficult.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how</w:t>
      </w:r>
      <w:r w:rsidRPr="00C95536">
        <w:rPr>
          <w:color w:val="000000"/>
        </w:rPr>
        <w:tab/>
      </w:r>
      <w:r w:rsidRPr="00C95536">
        <w:rPr>
          <w:b/>
          <w:color w:val="000000"/>
        </w:rPr>
        <w:t xml:space="preserve">B. </w:t>
      </w:r>
      <w:r w:rsidRPr="00C95536">
        <w:rPr>
          <w:color w:val="000000"/>
        </w:rPr>
        <w:t>when</w:t>
      </w:r>
      <w:r w:rsidRPr="00C95536">
        <w:rPr>
          <w:color w:val="000000"/>
        </w:rPr>
        <w:tab/>
      </w:r>
      <w:r w:rsidRPr="00C95536">
        <w:rPr>
          <w:b/>
          <w:color w:val="000000"/>
        </w:rPr>
        <w:t xml:space="preserve">C. </w:t>
      </w:r>
      <w:r w:rsidRPr="00C95536">
        <w:rPr>
          <w:color w:val="000000"/>
        </w:rPr>
        <w:t>why</w:t>
      </w:r>
      <w:r w:rsidRPr="00C95536">
        <w:rPr>
          <w:color w:val="000000"/>
        </w:rPr>
        <w:tab/>
      </w:r>
      <w:r w:rsidRPr="00C95536">
        <w:rPr>
          <w:b/>
          <w:color w:val="FF0000"/>
        </w:rPr>
        <w:t xml:space="preserve">D. </w:t>
      </w:r>
      <w:r w:rsidRPr="00C95536">
        <w:rPr>
          <w:color w:val="FF0000"/>
        </w:rPr>
        <w:t>where</w:t>
      </w:r>
    </w:p>
    <w:p w:rsidR="00466BAE" w:rsidRPr="00C95536" w:rsidRDefault="00466BAE" w:rsidP="00466BAE">
      <w:pPr>
        <w:jc w:val="both"/>
        <w:rPr>
          <w:color w:val="000000"/>
        </w:rPr>
      </w:pPr>
      <w:r w:rsidRPr="00C95536">
        <w:rPr>
          <w:b/>
          <w:color w:val="000000"/>
        </w:rPr>
        <w:t>Question 20:</w:t>
      </w:r>
      <w:r w:rsidRPr="00C95536">
        <w:rPr>
          <w:color w:val="000000"/>
        </w:rPr>
        <w:t xml:space="preserve">  </w:t>
      </w:r>
      <w:r w:rsidRPr="00C95536">
        <w:rPr>
          <w:bCs/>
          <w:iCs/>
          <w:color w:val="000000"/>
        </w:rPr>
        <w:t xml:space="preserve">_______ </w:t>
      </w:r>
      <w:r w:rsidRPr="00C95536">
        <w:rPr>
          <w:color w:val="000000"/>
        </w:rPr>
        <w:t>of the financial crisis, all they could do was hold on and hope that things would improve.</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In the end</w:t>
      </w:r>
      <w:r w:rsidRPr="00C95536">
        <w:rPr>
          <w:color w:val="000000"/>
        </w:rPr>
        <w:tab/>
      </w:r>
      <w:r w:rsidRPr="00C95536">
        <w:rPr>
          <w:b/>
          <w:color w:val="FF0000"/>
        </w:rPr>
        <w:t xml:space="preserve">B. </w:t>
      </w:r>
      <w:r w:rsidRPr="00C95536">
        <w:rPr>
          <w:color w:val="FF0000"/>
        </w:rPr>
        <w:t>At the height</w:t>
      </w:r>
      <w:r w:rsidRPr="00C95536">
        <w:rPr>
          <w:color w:val="000000"/>
        </w:rPr>
        <w:tab/>
      </w:r>
      <w:r w:rsidRPr="00C95536">
        <w:rPr>
          <w:b/>
          <w:color w:val="000000"/>
        </w:rPr>
        <w:t xml:space="preserve">C. </w:t>
      </w:r>
      <w:r w:rsidRPr="00C95536">
        <w:rPr>
          <w:color w:val="000000"/>
        </w:rPr>
        <w:t>On the top</w:t>
      </w:r>
      <w:r w:rsidRPr="00C95536">
        <w:rPr>
          <w:color w:val="000000"/>
        </w:rPr>
        <w:tab/>
      </w:r>
      <w:r w:rsidRPr="00C95536">
        <w:rPr>
          <w:b/>
          <w:color w:val="000000"/>
        </w:rPr>
        <w:t xml:space="preserve">D. </w:t>
      </w:r>
      <w:r w:rsidRPr="00C95536">
        <w:rPr>
          <w:color w:val="000000"/>
        </w:rPr>
        <w:t>At the bottom</w:t>
      </w:r>
    </w:p>
    <w:p w:rsidR="00466BAE" w:rsidRPr="00C95536" w:rsidRDefault="00466BAE" w:rsidP="00466BAE">
      <w:pPr>
        <w:jc w:val="both"/>
        <w:rPr>
          <w:color w:val="000000"/>
        </w:rPr>
      </w:pPr>
      <w:r w:rsidRPr="00C95536">
        <w:rPr>
          <w:b/>
          <w:color w:val="000000"/>
        </w:rPr>
        <w:t>Question 21:</w:t>
      </w:r>
      <w:r w:rsidRPr="00C95536">
        <w:rPr>
          <w:color w:val="000000"/>
        </w:rPr>
        <w:t xml:space="preserve">  When I got my case back, it had been damaged </w:t>
      </w:r>
      <w:r w:rsidRPr="00C95536">
        <w:rPr>
          <w:bCs/>
          <w:iCs/>
          <w:color w:val="000000"/>
        </w:rPr>
        <w:t xml:space="preserve">_______ </w:t>
      </w:r>
      <w:r w:rsidRPr="00C95536">
        <w:rPr>
          <w:color w:val="000000"/>
        </w:rPr>
        <w:t>repair.</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over</w:t>
      </w:r>
      <w:r w:rsidRPr="00C95536">
        <w:rPr>
          <w:color w:val="000000"/>
        </w:rPr>
        <w:tab/>
      </w:r>
      <w:r w:rsidRPr="00C95536">
        <w:rPr>
          <w:b/>
          <w:color w:val="000000"/>
        </w:rPr>
        <w:t xml:space="preserve">B. </w:t>
      </w:r>
      <w:r w:rsidRPr="00C95536">
        <w:rPr>
          <w:color w:val="000000"/>
        </w:rPr>
        <w:t>further</w:t>
      </w:r>
      <w:r w:rsidRPr="00C95536">
        <w:rPr>
          <w:color w:val="000000"/>
        </w:rPr>
        <w:tab/>
      </w:r>
      <w:r w:rsidRPr="00C95536">
        <w:rPr>
          <w:b/>
          <w:color w:val="000000"/>
        </w:rPr>
        <w:t xml:space="preserve">C. </w:t>
      </w:r>
      <w:r w:rsidRPr="00C95536">
        <w:rPr>
          <w:color w:val="000000"/>
        </w:rPr>
        <w:t>above</w:t>
      </w:r>
      <w:r w:rsidRPr="00C95536">
        <w:rPr>
          <w:color w:val="000000"/>
        </w:rPr>
        <w:tab/>
      </w:r>
      <w:r w:rsidRPr="00C95536">
        <w:rPr>
          <w:b/>
          <w:color w:val="FF0000"/>
        </w:rPr>
        <w:t xml:space="preserve">D. </w:t>
      </w:r>
      <w:r w:rsidRPr="00C95536">
        <w:rPr>
          <w:color w:val="FF0000"/>
        </w:rPr>
        <w:t>beyond</w:t>
      </w:r>
    </w:p>
    <w:p w:rsidR="00466BAE" w:rsidRPr="00C95536" w:rsidRDefault="00466BAE" w:rsidP="00466BAE">
      <w:pPr>
        <w:jc w:val="both"/>
        <w:rPr>
          <w:rFonts w:eastAsia="신명조"/>
          <w:color w:val="000000"/>
        </w:rPr>
      </w:pPr>
      <w:r w:rsidRPr="00C95536">
        <w:rPr>
          <w:b/>
          <w:color w:val="000000"/>
        </w:rPr>
        <w:t>Question 22:</w:t>
      </w:r>
      <w:r w:rsidRPr="00C95536">
        <w:rPr>
          <w:color w:val="000000"/>
        </w:rPr>
        <w:t xml:space="preserve">  </w:t>
      </w:r>
      <w:r w:rsidRPr="00C95536">
        <w:rPr>
          <w:rFonts w:eastAsia="신명조"/>
          <w:color w:val="000000"/>
        </w:rPr>
        <w:t xml:space="preserve">We intend to </w:t>
      </w:r>
      <w:r w:rsidRPr="00C95536">
        <w:rPr>
          <w:bCs/>
          <w:iCs/>
          <w:color w:val="000000"/>
        </w:rPr>
        <w:t xml:space="preserve">_______ </w:t>
      </w:r>
      <w:r w:rsidRPr="00C95536">
        <w:rPr>
          <w:rFonts w:eastAsia="신명조"/>
          <w:color w:val="000000"/>
        </w:rPr>
        <w:t>with the old system as soon as we have developed a better one.</w:t>
      </w:r>
    </w:p>
    <w:p w:rsidR="00466BAE" w:rsidRPr="00C95536" w:rsidRDefault="00466BAE" w:rsidP="00466BAE">
      <w:pPr>
        <w:tabs>
          <w:tab w:val="left" w:pos="2608"/>
          <w:tab w:val="left" w:pos="4939"/>
          <w:tab w:val="left" w:pos="7269"/>
        </w:tabs>
        <w:ind w:firstLine="283"/>
        <w:rPr>
          <w:color w:val="000000"/>
        </w:rPr>
      </w:pPr>
      <w:r w:rsidRPr="00C95536">
        <w:rPr>
          <w:rFonts w:eastAsia="신명조"/>
          <w:b/>
          <w:color w:val="000000"/>
        </w:rPr>
        <w:lastRenderedPageBreak/>
        <w:t xml:space="preserve">A. </w:t>
      </w:r>
      <w:r w:rsidRPr="00C95536">
        <w:rPr>
          <w:rFonts w:eastAsia="신명조"/>
          <w:color w:val="000000"/>
        </w:rPr>
        <w:t>do up</w:t>
      </w:r>
      <w:r w:rsidRPr="00C95536">
        <w:rPr>
          <w:color w:val="000000"/>
        </w:rPr>
        <w:tab/>
      </w:r>
      <w:r w:rsidRPr="00C95536">
        <w:rPr>
          <w:rFonts w:eastAsia="신명조"/>
          <w:b/>
          <w:color w:val="000000"/>
        </w:rPr>
        <w:t xml:space="preserve">B. </w:t>
      </w:r>
      <w:r w:rsidRPr="00C95536">
        <w:rPr>
          <w:rFonts w:eastAsia="신명조"/>
          <w:color w:val="000000"/>
        </w:rPr>
        <w:t>do in</w:t>
      </w:r>
      <w:r w:rsidRPr="00C95536">
        <w:rPr>
          <w:color w:val="000000"/>
        </w:rPr>
        <w:tab/>
      </w:r>
      <w:r w:rsidRPr="00C95536">
        <w:rPr>
          <w:rFonts w:eastAsia="신명조"/>
          <w:b/>
          <w:color w:val="FF0000"/>
        </w:rPr>
        <w:t xml:space="preserve">C. </w:t>
      </w:r>
      <w:r w:rsidRPr="00C95536">
        <w:rPr>
          <w:rFonts w:eastAsia="신명조"/>
          <w:color w:val="FF0000"/>
        </w:rPr>
        <w:t>do away</w:t>
      </w:r>
      <w:r w:rsidRPr="00C95536">
        <w:rPr>
          <w:color w:val="000000"/>
        </w:rPr>
        <w:tab/>
      </w:r>
      <w:r w:rsidRPr="00C95536">
        <w:rPr>
          <w:rFonts w:eastAsia="신명조"/>
          <w:b/>
          <w:color w:val="000000"/>
        </w:rPr>
        <w:t xml:space="preserve">D. </w:t>
      </w:r>
      <w:r w:rsidRPr="00C95536">
        <w:rPr>
          <w:rFonts w:eastAsia="신명조"/>
          <w:color w:val="000000"/>
        </w:rPr>
        <w:t>do down</w:t>
      </w:r>
    </w:p>
    <w:p w:rsidR="00466BAE" w:rsidRPr="00C95536" w:rsidRDefault="00466BAE" w:rsidP="00466BAE">
      <w:pPr>
        <w:jc w:val="both"/>
        <w:rPr>
          <w:rFonts w:eastAsia="신명조"/>
          <w:color w:val="000000"/>
        </w:rPr>
      </w:pPr>
      <w:r w:rsidRPr="00C95536">
        <w:rPr>
          <w:b/>
          <w:color w:val="000000"/>
        </w:rPr>
        <w:t>Question 23:</w:t>
      </w:r>
      <w:r w:rsidRPr="00C95536">
        <w:rPr>
          <w:color w:val="000000"/>
        </w:rPr>
        <w:t xml:space="preserve">  </w:t>
      </w:r>
      <w:r w:rsidRPr="00C95536">
        <w:rPr>
          <w:bCs/>
          <w:iCs/>
          <w:color w:val="000000"/>
        </w:rPr>
        <w:t>_______</w:t>
      </w:r>
      <w:r w:rsidRPr="00C95536">
        <w:rPr>
          <w:rFonts w:eastAsia="신명조"/>
          <w:color w:val="000000"/>
        </w:rPr>
        <w:t xml:space="preserve"> that she burst into tears.</w:t>
      </w:r>
    </w:p>
    <w:p w:rsidR="00466BAE" w:rsidRPr="00C95536" w:rsidRDefault="00466BAE" w:rsidP="00466BAE">
      <w:pPr>
        <w:tabs>
          <w:tab w:val="left" w:pos="2608"/>
          <w:tab w:val="left" w:pos="4939"/>
          <w:tab w:val="left" w:pos="7269"/>
        </w:tabs>
        <w:ind w:firstLine="283"/>
        <w:rPr>
          <w:color w:val="000000"/>
        </w:rPr>
      </w:pPr>
      <w:r w:rsidRPr="00C95536">
        <w:rPr>
          <w:rFonts w:eastAsia="신명조"/>
          <w:b/>
          <w:color w:val="FF0000"/>
        </w:rPr>
        <w:t xml:space="preserve">A. </w:t>
      </w:r>
      <w:r w:rsidRPr="00C95536">
        <w:rPr>
          <w:rFonts w:eastAsia="신명조"/>
          <w:color w:val="FF0000"/>
        </w:rPr>
        <w:t>So angry was she</w:t>
      </w:r>
      <w:r w:rsidRPr="00C95536">
        <w:rPr>
          <w:color w:val="000000"/>
        </w:rPr>
        <w:tab/>
      </w:r>
      <w:r w:rsidRPr="00C95536">
        <w:rPr>
          <w:rFonts w:eastAsia="신명조"/>
          <w:b/>
          <w:color w:val="000000"/>
        </w:rPr>
        <w:t xml:space="preserve">B. </w:t>
      </w:r>
      <w:r w:rsidRPr="00C95536">
        <w:rPr>
          <w:rFonts w:eastAsia="신명조"/>
          <w:color w:val="000000"/>
        </w:rPr>
        <w:t>Such her anger</w:t>
      </w:r>
      <w:r w:rsidRPr="00C95536">
        <w:rPr>
          <w:color w:val="000000"/>
        </w:rPr>
        <w:tab/>
      </w:r>
      <w:r w:rsidRPr="00C95536">
        <w:rPr>
          <w:rFonts w:eastAsia="신명조"/>
          <w:b/>
          <w:color w:val="000000"/>
        </w:rPr>
        <w:t xml:space="preserve">C. </w:t>
      </w:r>
      <w:r w:rsidRPr="00C95536">
        <w:rPr>
          <w:rFonts w:eastAsia="신명조"/>
          <w:color w:val="000000"/>
        </w:rPr>
        <w:t>She was so anger</w:t>
      </w:r>
      <w:r w:rsidRPr="00C95536">
        <w:rPr>
          <w:color w:val="000000"/>
        </w:rPr>
        <w:tab/>
      </w:r>
      <w:r w:rsidRPr="00C95536">
        <w:rPr>
          <w:rFonts w:eastAsia="신명조"/>
          <w:b/>
          <w:color w:val="000000"/>
        </w:rPr>
        <w:t xml:space="preserve">D. </w:t>
      </w:r>
      <w:r w:rsidRPr="00C95536">
        <w:rPr>
          <w:rFonts w:eastAsia="신명조"/>
          <w:color w:val="000000"/>
        </w:rPr>
        <w:t>Her anger was so</w:t>
      </w:r>
    </w:p>
    <w:p w:rsidR="00466BAE" w:rsidRPr="00C95536" w:rsidRDefault="00466BAE" w:rsidP="00466BAE">
      <w:pPr>
        <w:jc w:val="both"/>
        <w:rPr>
          <w:rFonts w:eastAsia="신명조"/>
          <w:color w:val="000000"/>
        </w:rPr>
      </w:pPr>
      <w:r w:rsidRPr="00C95536">
        <w:rPr>
          <w:b/>
          <w:color w:val="000000"/>
        </w:rPr>
        <w:t>Question 24:</w:t>
      </w:r>
      <w:r w:rsidRPr="00C95536">
        <w:rPr>
          <w:color w:val="000000"/>
        </w:rPr>
        <w:t xml:space="preserve">  </w:t>
      </w:r>
      <w:r w:rsidRPr="00C95536">
        <w:rPr>
          <w:rFonts w:eastAsia="신명조"/>
          <w:color w:val="000000"/>
        </w:rPr>
        <w:t xml:space="preserve">We regret to tell you that the materials you ordered are </w:t>
      </w:r>
      <w:r w:rsidRPr="00C95536">
        <w:rPr>
          <w:bCs/>
          <w:iCs/>
          <w:color w:val="000000"/>
        </w:rPr>
        <w:t>_______.</w:t>
      </w:r>
    </w:p>
    <w:p w:rsidR="00466BAE" w:rsidRPr="00C95536" w:rsidRDefault="00466BAE" w:rsidP="00466BAE">
      <w:pPr>
        <w:tabs>
          <w:tab w:val="left" w:pos="2608"/>
          <w:tab w:val="left" w:pos="4939"/>
          <w:tab w:val="left" w:pos="7269"/>
        </w:tabs>
        <w:ind w:firstLine="283"/>
        <w:rPr>
          <w:color w:val="000000"/>
        </w:rPr>
      </w:pPr>
      <w:r w:rsidRPr="00C95536">
        <w:rPr>
          <w:rFonts w:eastAsia="신명조"/>
          <w:b/>
          <w:color w:val="000000"/>
        </w:rPr>
        <w:t xml:space="preserve">A. </w:t>
      </w:r>
      <w:r w:rsidRPr="00C95536">
        <w:rPr>
          <w:rFonts w:eastAsia="신명조"/>
          <w:color w:val="000000"/>
        </w:rPr>
        <w:t>out of reach</w:t>
      </w:r>
      <w:r w:rsidRPr="00C95536">
        <w:rPr>
          <w:color w:val="000000"/>
        </w:rPr>
        <w:tab/>
      </w:r>
      <w:r w:rsidRPr="00C95536">
        <w:rPr>
          <w:rFonts w:eastAsia="신명조"/>
          <w:b/>
          <w:color w:val="000000"/>
        </w:rPr>
        <w:t xml:space="preserve">B. </w:t>
      </w:r>
      <w:r w:rsidRPr="00C95536">
        <w:rPr>
          <w:rFonts w:eastAsia="신명조"/>
          <w:color w:val="000000"/>
        </w:rPr>
        <w:t>out of practice</w:t>
      </w:r>
      <w:r w:rsidRPr="00C95536">
        <w:rPr>
          <w:color w:val="000000"/>
        </w:rPr>
        <w:tab/>
      </w:r>
      <w:r w:rsidRPr="00C95536">
        <w:rPr>
          <w:rFonts w:eastAsia="신명조"/>
          <w:b/>
          <w:color w:val="FF0000"/>
        </w:rPr>
        <w:t xml:space="preserve">C. </w:t>
      </w:r>
      <w:r w:rsidRPr="00C95536">
        <w:rPr>
          <w:rFonts w:eastAsia="신명조"/>
          <w:color w:val="FF0000"/>
        </w:rPr>
        <w:t>out of</w:t>
      </w:r>
      <w:r w:rsidRPr="00C95536">
        <w:rPr>
          <w:rFonts w:eastAsia="신명조"/>
          <w:color w:val="000000"/>
        </w:rPr>
        <w:t xml:space="preserve"> stock</w:t>
      </w:r>
      <w:r w:rsidRPr="00C95536">
        <w:rPr>
          <w:color w:val="000000"/>
        </w:rPr>
        <w:tab/>
      </w:r>
      <w:r w:rsidRPr="00C95536">
        <w:rPr>
          <w:rFonts w:eastAsia="신명조"/>
          <w:b/>
          <w:color w:val="000000"/>
        </w:rPr>
        <w:t xml:space="preserve">D. </w:t>
      </w:r>
      <w:r w:rsidRPr="00C95536">
        <w:rPr>
          <w:rFonts w:eastAsia="신명조"/>
          <w:color w:val="000000"/>
        </w:rPr>
        <w:t>out of work</w:t>
      </w:r>
    </w:p>
    <w:p w:rsidR="00466BAE" w:rsidRPr="00C95536" w:rsidRDefault="00466BAE" w:rsidP="00466BAE">
      <w:pPr>
        <w:jc w:val="both"/>
        <w:rPr>
          <w:color w:val="000000"/>
        </w:rPr>
      </w:pPr>
      <w:r w:rsidRPr="00C95536">
        <w:rPr>
          <w:b/>
          <w:color w:val="000000"/>
        </w:rPr>
        <w:t>Question 25:</w:t>
      </w:r>
      <w:r w:rsidRPr="00C95536">
        <w:rPr>
          <w:color w:val="000000"/>
        </w:rPr>
        <w:t xml:space="preserve">  Do you remember Daisy? I ran </w:t>
      </w:r>
      <w:r w:rsidRPr="00C95536">
        <w:rPr>
          <w:bCs/>
          <w:iCs/>
          <w:color w:val="000000"/>
        </w:rPr>
        <w:t>_______</w:t>
      </w:r>
      <w:r w:rsidRPr="00C95536">
        <w:rPr>
          <w:color w:val="000000"/>
        </w:rPr>
        <w:t xml:space="preserve"> her at the Fair yesterday.</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by</w:t>
      </w:r>
      <w:r w:rsidRPr="00C95536">
        <w:rPr>
          <w:color w:val="000000"/>
        </w:rPr>
        <w:tab/>
      </w:r>
      <w:r w:rsidRPr="00C95536">
        <w:rPr>
          <w:b/>
          <w:color w:val="000000"/>
        </w:rPr>
        <w:t xml:space="preserve">B. </w:t>
      </w:r>
      <w:r w:rsidRPr="00C95536">
        <w:rPr>
          <w:color w:val="000000"/>
        </w:rPr>
        <w:t>down</w:t>
      </w:r>
      <w:r w:rsidRPr="00C95536">
        <w:rPr>
          <w:color w:val="000000"/>
        </w:rPr>
        <w:tab/>
      </w:r>
      <w:r w:rsidRPr="00C95536">
        <w:rPr>
          <w:b/>
          <w:color w:val="FF0000"/>
        </w:rPr>
        <w:t xml:space="preserve">C. </w:t>
      </w:r>
      <w:r w:rsidRPr="00C95536">
        <w:rPr>
          <w:color w:val="FF0000"/>
        </w:rPr>
        <w:t>across</w:t>
      </w:r>
      <w:r w:rsidRPr="00C95536">
        <w:rPr>
          <w:color w:val="000000"/>
        </w:rPr>
        <w:tab/>
      </w:r>
      <w:r w:rsidRPr="00C95536">
        <w:rPr>
          <w:b/>
          <w:color w:val="000000"/>
        </w:rPr>
        <w:t xml:space="preserve">D. </w:t>
      </w:r>
      <w:r w:rsidRPr="00C95536">
        <w:rPr>
          <w:color w:val="000000"/>
        </w:rPr>
        <w:t>in</w:t>
      </w:r>
    </w:p>
    <w:p w:rsidR="00466BAE" w:rsidRPr="00C95536" w:rsidRDefault="00466BAE" w:rsidP="00466BAE">
      <w:pPr>
        <w:jc w:val="both"/>
        <w:rPr>
          <w:color w:val="000000"/>
        </w:rPr>
      </w:pPr>
      <w:r w:rsidRPr="00C95536">
        <w:rPr>
          <w:b/>
          <w:color w:val="000000"/>
        </w:rPr>
        <w:t>Question 26:</w:t>
      </w:r>
      <w:r w:rsidRPr="00C95536">
        <w:rPr>
          <w:color w:val="000000"/>
        </w:rPr>
        <w:t xml:space="preserve">  I’m really sleepy today. I wish </w:t>
      </w:r>
      <w:proofErr w:type="gramStart"/>
      <w:r w:rsidRPr="00C95536">
        <w:rPr>
          <w:color w:val="000000"/>
        </w:rPr>
        <w:t>I</w:t>
      </w:r>
      <w:proofErr w:type="gramEnd"/>
      <w:r w:rsidRPr="00C95536">
        <w:rPr>
          <w:color w:val="000000"/>
        </w:rPr>
        <w:t xml:space="preserve"> </w:t>
      </w:r>
      <w:r w:rsidRPr="00C95536">
        <w:rPr>
          <w:bCs/>
          <w:iCs/>
          <w:color w:val="000000"/>
        </w:rPr>
        <w:t>_______</w:t>
      </w:r>
      <w:r w:rsidRPr="00C95536">
        <w:rPr>
          <w:color w:val="000000"/>
        </w:rPr>
        <w:t xml:space="preserve"> Bob to the airport late last night,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weren’t taking</w:t>
      </w:r>
      <w:r w:rsidRPr="00C95536">
        <w:rPr>
          <w:color w:val="000000"/>
        </w:rPr>
        <w:tab/>
      </w:r>
      <w:r w:rsidRPr="00C95536">
        <w:rPr>
          <w:b/>
          <w:color w:val="000000"/>
        </w:rPr>
        <w:t xml:space="preserve">B. </w:t>
      </w:r>
      <w:r w:rsidRPr="00C95536">
        <w:rPr>
          <w:color w:val="000000"/>
        </w:rPr>
        <w:t>didn’t take</w:t>
      </w:r>
      <w:r w:rsidRPr="00C95536">
        <w:rPr>
          <w:color w:val="000000"/>
        </w:rPr>
        <w:tab/>
      </w:r>
      <w:r w:rsidRPr="00C95536">
        <w:rPr>
          <w:b/>
          <w:color w:val="FF0000"/>
        </w:rPr>
        <w:t xml:space="preserve">C. </w:t>
      </w:r>
      <w:r w:rsidRPr="00C95536">
        <w:rPr>
          <w:color w:val="FF0000"/>
        </w:rPr>
        <w:t>hadn’t had</w:t>
      </w:r>
      <w:r w:rsidRPr="00C95536">
        <w:rPr>
          <w:color w:val="000000"/>
        </w:rPr>
        <w:t xml:space="preserve"> to take</w:t>
      </w:r>
      <w:r w:rsidRPr="00C95536">
        <w:rPr>
          <w:color w:val="000000"/>
        </w:rPr>
        <w:tab/>
      </w:r>
      <w:r w:rsidRPr="00C95536">
        <w:rPr>
          <w:b/>
          <w:color w:val="000000"/>
        </w:rPr>
        <w:t xml:space="preserve">D. </w:t>
      </w:r>
      <w:r w:rsidRPr="00C95536">
        <w:rPr>
          <w:color w:val="000000"/>
        </w:rPr>
        <w:t>didn’t have to take</w:t>
      </w:r>
    </w:p>
    <w:p w:rsidR="00466BAE" w:rsidRPr="00C95536" w:rsidRDefault="00466BAE" w:rsidP="00466BAE">
      <w:pPr>
        <w:jc w:val="both"/>
        <w:rPr>
          <w:color w:val="000000"/>
        </w:rPr>
      </w:pPr>
      <w:r w:rsidRPr="00C95536">
        <w:rPr>
          <w:b/>
          <w:color w:val="000000"/>
        </w:rPr>
        <w:t>Question 27:</w:t>
      </w:r>
      <w:r w:rsidRPr="00C95536">
        <w:rPr>
          <w:color w:val="000000"/>
        </w:rPr>
        <w:t xml:space="preserve">  Matthew’s hands were covered in oil because he </w:t>
      </w:r>
      <w:r w:rsidRPr="00C95536">
        <w:rPr>
          <w:bCs/>
          <w:iCs/>
          <w:color w:val="000000"/>
        </w:rPr>
        <w:t xml:space="preserve">_______ </w:t>
      </w:r>
      <w:r w:rsidRPr="00C95536">
        <w:rPr>
          <w:color w:val="000000"/>
        </w:rPr>
        <w:t>his bike.</w:t>
      </w:r>
    </w:p>
    <w:p w:rsidR="00466BAE" w:rsidRPr="00C95536" w:rsidRDefault="00466BAE" w:rsidP="00466BAE">
      <w:pPr>
        <w:tabs>
          <w:tab w:val="left" w:pos="2608"/>
          <w:tab w:val="left" w:pos="4939"/>
          <w:tab w:val="left" w:pos="7269"/>
        </w:tabs>
        <w:ind w:firstLine="283"/>
        <w:rPr>
          <w:color w:val="000000"/>
        </w:rPr>
      </w:pPr>
      <w:r w:rsidRPr="00C95536">
        <w:rPr>
          <w:b/>
          <w:color w:val="FF0000"/>
        </w:rPr>
        <w:t xml:space="preserve">A. </w:t>
      </w:r>
      <w:r w:rsidRPr="00C95536">
        <w:rPr>
          <w:color w:val="FF0000"/>
        </w:rPr>
        <w:t>had been</w:t>
      </w:r>
      <w:r w:rsidRPr="00C95536">
        <w:rPr>
          <w:color w:val="000000"/>
        </w:rPr>
        <w:t xml:space="preserve"> mending</w:t>
      </w:r>
      <w:r w:rsidRPr="00C95536">
        <w:rPr>
          <w:color w:val="000000"/>
        </w:rPr>
        <w:tab/>
      </w:r>
      <w:r w:rsidRPr="00C95536">
        <w:rPr>
          <w:b/>
          <w:color w:val="000000"/>
        </w:rPr>
        <w:t xml:space="preserve">B. </w:t>
      </w:r>
      <w:r w:rsidRPr="00C95536">
        <w:rPr>
          <w:color w:val="000000"/>
        </w:rPr>
        <w:t>has mended</w:t>
      </w:r>
      <w:r w:rsidRPr="00C95536">
        <w:rPr>
          <w:color w:val="000000"/>
        </w:rPr>
        <w:tab/>
      </w:r>
      <w:r w:rsidRPr="00C95536">
        <w:rPr>
          <w:b/>
          <w:color w:val="000000"/>
        </w:rPr>
        <w:t xml:space="preserve">C. </w:t>
      </w:r>
      <w:r w:rsidRPr="00C95536">
        <w:rPr>
          <w:color w:val="000000"/>
        </w:rPr>
        <w:t>has been mending</w:t>
      </w:r>
      <w:r w:rsidRPr="00C95536">
        <w:rPr>
          <w:color w:val="000000"/>
        </w:rPr>
        <w:tab/>
      </w:r>
      <w:r w:rsidRPr="00C95536">
        <w:rPr>
          <w:b/>
          <w:color w:val="000000"/>
        </w:rPr>
        <w:t xml:space="preserve">D. </w:t>
      </w:r>
      <w:r w:rsidRPr="00C95536">
        <w:rPr>
          <w:color w:val="000000"/>
        </w:rPr>
        <w:t>had mended</w:t>
      </w:r>
    </w:p>
    <w:p w:rsidR="00466BAE" w:rsidRPr="00C95536" w:rsidRDefault="00466BAE" w:rsidP="00466BAE">
      <w:pPr>
        <w:jc w:val="both"/>
        <w:rPr>
          <w:color w:val="000000"/>
        </w:rPr>
      </w:pPr>
      <w:r w:rsidRPr="00C95536">
        <w:rPr>
          <w:b/>
          <w:color w:val="000000"/>
        </w:rPr>
        <w:t xml:space="preserve">Question 28: </w:t>
      </w:r>
      <w:r w:rsidRPr="00C95536">
        <w:rPr>
          <w:color w:val="000000"/>
        </w:rPr>
        <w:t>–</w:t>
      </w:r>
      <w:r w:rsidRPr="00C95536">
        <w:rPr>
          <w:b/>
          <w:bCs/>
          <w:i/>
          <w:iCs/>
          <w:color w:val="000000"/>
          <w:spacing w:val="-2"/>
        </w:rPr>
        <w:t xml:space="preserve"> </w:t>
      </w:r>
      <w:r w:rsidRPr="00C95536">
        <w:rPr>
          <w:color w:val="000000"/>
        </w:rPr>
        <w:t xml:space="preserve">“I think we should recycle these bags. It will help protect the environment.” </w:t>
      </w:r>
      <w:r w:rsidRPr="00C95536">
        <w:rPr>
          <w:color w:val="000000"/>
        </w:rPr>
        <w:tab/>
      </w:r>
      <w:r w:rsidRPr="00C95536">
        <w:rPr>
          <w:color w:val="000000"/>
        </w:rPr>
        <w:tab/>
        <w:t xml:space="preserve"> – “</w:t>
      </w:r>
      <w:r w:rsidRPr="00C95536">
        <w:rPr>
          <w:bCs/>
          <w:iCs/>
          <w:color w:val="000000"/>
        </w:rPr>
        <w:t>_______</w:t>
      </w:r>
      <w:r w:rsidRPr="00C95536">
        <w:rPr>
          <w:color w:val="000000"/>
        </w:rPr>
        <w:t>”</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Never mind</w:t>
      </w:r>
      <w:r w:rsidRPr="00C95536">
        <w:rPr>
          <w:color w:val="000000"/>
        </w:rPr>
        <w:tab/>
      </w:r>
      <w:r w:rsidRPr="00C95536">
        <w:rPr>
          <w:b/>
          <w:color w:val="FF0000"/>
        </w:rPr>
        <w:t xml:space="preserve">B. </w:t>
      </w:r>
      <w:r w:rsidRPr="00C95536">
        <w:rPr>
          <w:color w:val="FF0000"/>
        </w:rPr>
        <w:t>I can’t</w:t>
      </w:r>
      <w:r w:rsidRPr="00C95536">
        <w:rPr>
          <w:color w:val="000000"/>
        </w:rPr>
        <w:t xml:space="preserve"> agree with you more</w:t>
      </w:r>
    </w:p>
    <w:p w:rsidR="00466BAE" w:rsidRPr="00C95536" w:rsidRDefault="00466BAE" w:rsidP="00466BAE">
      <w:pPr>
        <w:tabs>
          <w:tab w:val="left" w:pos="4937"/>
        </w:tabs>
        <w:ind w:firstLine="283"/>
        <w:rPr>
          <w:color w:val="000000"/>
        </w:rPr>
      </w:pPr>
      <w:r w:rsidRPr="00C95536">
        <w:rPr>
          <w:b/>
          <w:color w:val="000000"/>
        </w:rPr>
        <w:t xml:space="preserve">C. </w:t>
      </w:r>
      <w:r w:rsidRPr="00C95536">
        <w:rPr>
          <w:color w:val="000000"/>
        </w:rPr>
        <w:t>You can say that again</w:t>
      </w:r>
      <w:r w:rsidRPr="00C95536">
        <w:rPr>
          <w:color w:val="000000"/>
        </w:rPr>
        <w:tab/>
      </w:r>
      <w:r w:rsidRPr="00C95536">
        <w:rPr>
          <w:b/>
          <w:color w:val="000000"/>
        </w:rPr>
        <w:t xml:space="preserve">D. </w:t>
      </w:r>
      <w:r w:rsidRPr="00C95536">
        <w:rPr>
          <w:color w:val="000000"/>
        </w:rPr>
        <w:t>It’s rubbish. We shouldn’t use it.</w:t>
      </w:r>
    </w:p>
    <w:p w:rsidR="00466BAE" w:rsidRPr="00C95536" w:rsidRDefault="00466BAE" w:rsidP="00466BAE">
      <w:pPr>
        <w:jc w:val="both"/>
        <w:rPr>
          <w:color w:val="000000"/>
        </w:rPr>
      </w:pPr>
      <w:r w:rsidRPr="00C95536">
        <w:rPr>
          <w:b/>
          <w:color w:val="000000"/>
        </w:rPr>
        <w:t xml:space="preserve">Question 29:  </w:t>
      </w:r>
      <w:r w:rsidRPr="00C95536">
        <w:rPr>
          <w:b/>
          <w:bCs/>
          <w:color w:val="000000"/>
        </w:rPr>
        <w:t>Mark:</w:t>
      </w:r>
      <w:r w:rsidRPr="00C95536">
        <w:rPr>
          <w:color w:val="000000"/>
        </w:rPr>
        <w:t xml:space="preserve"> -“</w:t>
      </w:r>
      <w:r w:rsidRPr="00C95536">
        <w:rPr>
          <w:bCs/>
          <w:iCs/>
          <w:color w:val="000000"/>
        </w:rPr>
        <w:t>_______</w:t>
      </w:r>
      <w:r w:rsidRPr="00C95536">
        <w:rPr>
          <w:color w:val="000000"/>
        </w:rPr>
        <w:t>”</w:t>
      </w:r>
      <w:r w:rsidRPr="00C95536">
        <w:rPr>
          <w:color w:val="000000"/>
        </w:rPr>
        <w:tab/>
      </w:r>
      <w:r w:rsidRPr="00C95536">
        <w:rPr>
          <w:color w:val="000000"/>
        </w:rPr>
        <w:tab/>
      </w:r>
      <w:r w:rsidRPr="00C95536">
        <w:rPr>
          <w:b/>
          <w:bCs/>
          <w:color w:val="000000"/>
        </w:rPr>
        <w:t>Helen:</w:t>
      </w:r>
      <w:r w:rsidRPr="00C95536">
        <w:rPr>
          <w:color w:val="000000"/>
        </w:rPr>
        <w:t xml:space="preserve"> “Oh, thank you. I just got it yesterday.”</w:t>
      </w:r>
    </w:p>
    <w:p w:rsidR="00466BAE" w:rsidRPr="00C95536" w:rsidRDefault="00466BAE" w:rsidP="00466BAE">
      <w:pPr>
        <w:ind w:firstLine="283"/>
        <w:rPr>
          <w:color w:val="000000"/>
        </w:rPr>
      </w:pPr>
      <w:r w:rsidRPr="00C95536">
        <w:rPr>
          <w:b/>
          <w:color w:val="FF0000"/>
        </w:rPr>
        <w:t xml:space="preserve">A. </w:t>
      </w:r>
      <w:r w:rsidRPr="00C95536">
        <w:rPr>
          <w:color w:val="FF0000"/>
        </w:rPr>
        <w:t>What a beautiful</w:t>
      </w:r>
      <w:r w:rsidRPr="00C95536">
        <w:rPr>
          <w:color w:val="000000"/>
        </w:rPr>
        <w:t xml:space="preserve"> dress you have on!</w:t>
      </w:r>
      <w:r w:rsidRPr="00C95536">
        <w:rPr>
          <w:color w:val="000000"/>
        </w:rPr>
        <w:tab/>
      </w:r>
      <w:r w:rsidRPr="00C95536">
        <w:rPr>
          <w:color w:val="000000"/>
        </w:rPr>
        <w:tab/>
      </w:r>
      <w:r w:rsidRPr="00C95536">
        <w:rPr>
          <w:color w:val="000000"/>
        </w:rPr>
        <w:tab/>
      </w:r>
      <w:r w:rsidRPr="00C95536">
        <w:rPr>
          <w:b/>
          <w:color w:val="000000"/>
        </w:rPr>
        <w:t xml:space="preserve">B. </w:t>
      </w:r>
      <w:r w:rsidRPr="00C95536">
        <w:rPr>
          <w:color w:val="000000"/>
        </w:rPr>
        <w:t>How a beautiful dress you’re wearing!</w:t>
      </w:r>
    </w:p>
    <w:p w:rsidR="00466BAE" w:rsidRPr="00C95536" w:rsidRDefault="00466BAE" w:rsidP="00466BAE">
      <w:pPr>
        <w:ind w:firstLine="283"/>
        <w:rPr>
          <w:color w:val="000000"/>
        </w:rPr>
      </w:pPr>
      <w:r w:rsidRPr="00C95536">
        <w:rPr>
          <w:b/>
          <w:color w:val="000000"/>
        </w:rPr>
        <w:t xml:space="preserve">C. </w:t>
      </w:r>
      <w:r w:rsidRPr="00C95536">
        <w:rPr>
          <w:color w:val="000000"/>
        </w:rPr>
        <w:t>You’ve just bought this beautiful dress, haven’t you?</w:t>
      </w:r>
      <w:r w:rsidRPr="00C95536">
        <w:rPr>
          <w:color w:val="000000"/>
        </w:rPr>
        <w:tab/>
      </w:r>
      <w:r w:rsidRPr="00C95536">
        <w:rPr>
          <w:b/>
          <w:color w:val="000000"/>
        </w:rPr>
        <w:t xml:space="preserve">D. </w:t>
      </w:r>
      <w:r w:rsidRPr="00C95536">
        <w:rPr>
          <w:color w:val="000000"/>
        </w:rPr>
        <w:t>When have you got this beautiful dress?</w:t>
      </w:r>
    </w:p>
    <w:p w:rsidR="00466BAE" w:rsidRPr="00C95536" w:rsidRDefault="00466BAE" w:rsidP="00466BAE">
      <w:pPr>
        <w:jc w:val="both"/>
        <w:rPr>
          <w:color w:val="000000"/>
        </w:rPr>
      </w:pPr>
      <w:r w:rsidRPr="00C95536">
        <w:rPr>
          <w:b/>
          <w:color w:val="000000"/>
        </w:rPr>
        <w:t xml:space="preserve">Question 30:  </w:t>
      </w:r>
      <w:r w:rsidRPr="00C95536">
        <w:rPr>
          <w:b/>
          <w:bCs/>
          <w:color w:val="000000"/>
        </w:rPr>
        <w:t xml:space="preserve"> Host:</w:t>
      </w:r>
      <w:r w:rsidRPr="00C95536">
        <w:rPr>
          <w:color w:val="000000"/>
        </w:rPr>
        <w:t xml:space="preserve"> “I’m terribly sorry for this inconvenience.” </w:t>
      </w:r>
      <w:r w:rsidRPr="00C95536">
        <w:rPr>
          <w:color w:val="000000"/>
        </w:rPr>
        <w:tab/>
      </w:r>
      <w:r w:rsidRPr="00C95536">
        <w:rPr>
          <w:b/>
          <w:bCs/>
          <w:color w:val="000000"/>
        </w:rPr>
        <w:t>Guests: -</w:t>
      </w:r>
      <w:r w:rsidRPr="00C95536">
        <w:rPr>
          <w:color w:val="000000"/>
        </w:rPr>
        <w:t>"</w:t>
      </w:r>
      <w:r w:rsidRPr="00C95536">
        <w:rPr>
          <w:bCs/>
          <w:iCs/>
          <w:color w:val="000000"/>
        </w:rPr>
        <w:t>_______</w:t>
      </w:r>
      <w:r w:rsidRPr="00C95536">
        <w:rPr>
          <w:color w:val="000000"/>
        </w:rPr>
        <w:t>"</w:t>
      </w:r>
    </w:p>
    <w:p w:rsidR="00466BAE" w:rsidRPr="00C95536" w:rsidRDefault="00466BAE" w:rsidP="00466BAE">
      <w:pPr>
        <w:tabs>
          <w:tab w:val="left" w:pos="2694"/>
        </w:tabs>
        <w:ind w:firstLine="283"/>
        <w:rPr>
          <w:color w:val="000000"/>
        </w:rPr>
      </w:pPr>
      <w:r w:rsidRPr="00C95536">
        <w:rPr>
          <w:b/>
          <w:color w:val="000000"/>
        </w:rPr>
        <w:t xml:space="preserve">A. </w:t>
      </w:r>
      <w:r w:rsidRPr="00C95536">
        <w:rPr>
          <w:color w:val="000000"/>
        </w:rPr>
        <w:t>It’s mine. I came late</w:t>
      </w:r>
      <w:r w:rsidRPr="00C95536">
        <w:rPr>
          <w:color w:val="000000"/>
        </w:rPr>
        <w:tab/>
      </w:r>
      <w:r w:rsidRPr="00C95536">
        <w:rPr>
          <w:b/>
          <w:color w:val="000000"/>
        </w:rPr>
        <w:t xml:space="preserve">B. </w:t>
      </w:r>
      <w:r w:rsidRPr="00C95536">
        <w:rPr>
          <w:color w:val="000000"/>
        </w:rPr>
        <w:t>It’s not your fault</w:t>
      </w:r>
      <w:r w:rsidRPr="00C95536">
        <w:rPr>
          <w:color w:val="000000"/>
        </w:rPr>
        <w:tab/>
      </w:r>
      <w:r w:rsidRPr="00C95536">
        <w:rPr>
          <w:b/>
          <w:color w:val="FF0000"/>
        </w:rPr>
        <w:t xml:space="preserve">C. </w:t>
      </w:r>
      <w:r w:rsidRPr="00C95536">
        <w:rPr>
          <w:color w:val="FF0000"/>
        </w:rPr>
        <w:t>I’ll do better</w:t>
      </w:r>
      <w:r w:rsidRPr="00C95536">
        <w:rPr>
          <w:color w:val="000000"/>
        </w:rPr>
        <w:t xml:space="preserve"> next time</w:t>
      </w:r>
      <w:r w:rsidRPr="00C95536">
        <w:rPr>
          <w:color w:val="000000"/>
        </w:rPr>
        <w:tab/>
      </w:r>
      <w:r w:rsidRPr="00C95536">
        <w:rPr>
          <w:b/>
          <w:color w:val="000000"/>
        </w:rPr>
        <w:t xml:space="preserve">D. </w:t>
      </w:r>
      <w:r w:rsidRPr="00C95536">
        <w:rPr>
          <w:color w:val="000000"/>
        </w:rPr>
        <w:t>Fine, thanks</w:t>
      </w:r>
    </w:p>
    <w:p w:rsidR="00466BAE" w:rsidRPr="00C95536" w:rsidRDefault="00466BAE" w:rsidP="00466BAE">
      <w:pPr>
        <w:tabs>
          <w:tab w:val="left" w:pos="4937"/>
        </w:tabs>
        <w:rPr>
          <w:rFonts w:eastAsia="신명조"/>
          <w:color w:val="000000"/>
        </w:rPr>
      </w:pPr>
      <w:r w:rsidRPr="00C95536">
        <w:rPr>
          <w:rFonts w:eastAsia="신명조"/>
          <w:b/>
          <w:color w:val="000000"/>
        </w:rPr>
        <w:t>Question 31:</w:t>
      </w:r>
      <w:r w:rsidRPr="00C95536">
        <w:rPr>
          <w:rFonts w:eastAsia="신명조"/>
          <w:color w:val="000000"/>
        </w:rPr>
        <w:t xml:space="preserve">  Once known as the “Golden State” because of its gold mines, _______.</w:t>
      </w:r>
    </w:p>
    <w:p w:rsidR="00466BAE" w:rsidRPr="00C95536" w:rsidRDefault="00466BAE" w:rsidP="00466BAE">
      <w:pPr>
        <w:numPr>
          <w:ilvl w:val="0"/>
          <w:numId w:val="47"/>
        </w:numPr>
        <w:tabs>
          <w:tab w:val="left" w:pos="4937"/>
        </w:tabs>
        <w:rPr>
          <w:color w:val="FF0000"/>
        </w:rPr>
      </w:pPr>
      <w:r w:rsidRPr="00C95536">
        <w:rPr>
          <w:color w:val="FF0000"/>
        </w:rPr>
        <w:t>North Carolina today mines few metallic minerals</w:t>
      </w:r>
    </w:p>
    <w:p w:rsidR="00466BAE" w:rsidRPr="00C95536" w:rsidRDefault="00466BAE" w:rsidP="00466BAE">
      <w:pPr>
        <w:numPr>
          <w:ilvl w:val="0"/>
          <w:numId w:val="47"/>
        </w:numPr>
        <w:tabs>
          <w:tab w:val="left" w:pos="4937"/>
        </w:tabs>
        <w:rPr>
          <w:color w:val="000000"/>
        </w:rPr>
      </w:pPr>
      <w:r w:rsidRPr="00C95536">
        <w:rPr>
          <w:color w:val="000000"/>
        </w:rPr>
        <w:t>few metallic minerals are mined in North Carolina today</w:t>
      </w:r>
    </w:p>
    <w:p w:rsidR="00466BAE" w:rsidRPr="00C95536" w:rsidRDefault="00466BAE" w:rsidP="00466BAE">
      <w:pPr>
        <w:numPr>
          <w:ilvl w:val="0"/>
          <w:numId w:val="47"/>
        </w:numPr>
        <w:tabs>
          <w:tab w:val="left" w:pos="4937"/>
        </w:tabs>
        <w:rPr>
          <w:color w:val="000000"/>
        </w:rPr>
      </w:pPr>
      <w:r w:rsidRPr="00C95536">
        <w:rPr>
          <w:color w:val="000000"/>
        </w:rPr>
        <w:t>there are few metallic minerals mined in North Carolina today</w:t>
      </w:r>
    </w:p>
    <w:p w:rsidR="00466BAE" w:rsidRPr="00C95536" w:rsidRDefault="00466BAE" w:rsidP="00466BAE">
      <w:pPr>
        <w:numPr>
          <w:ilvl w:val="0"/>
          <w:numId w:val="47"/>
        </w:numPr>
        <w:tabs>
          <w:tab w:val="left" w:pos="4937"/>
        </w:tabs>
      </w:pPr>
      <w:r w:rsidRPr="00C95536">
        <w:t>today in North Carolina few metallic minerals are mined</w:t>
      </w:r>
    </w:p>
    <w:p w:rsidR="00466BAE" w:rsidRPr="00C95536" w:rsidRDefault="00466BAE" w:rsidP="00466BAE">
      <w:pPr>
        <w:jc w:val="both"/>
        <w:rPr>
          <w:bCs/>
          <w:iCs/>
          <w:color w:val="000000"/>
        </w:rPr>
      </w:pPr>
      <w:r w:rsidRPr="00C95536">
        <w:rPr>
          <w:b/>
          <w:bCs/>
          <w:iCs/>
          <w:color w:val="000000"/>
        </w:rPr>
        <w:t>Question 32:</w:t>
      </w:r>
      <w:r w:rsidRPr="00C95536">
        <w:rPr>
          <w:bCs/>
          <w:iCs/>
          <w:color w:val="000000"/>
        </w:rPr>
        <w:t xml:space="preserve">  Anyone who has ever pulled weeds from a garden _______ roots firmly anchor plants to the soil.</w:t>
      </w:r>
    </w:p>
    <w:p w:rsidR="00466BAE" w:rsidRPr="00C95536" w:rsidRDefault="00466BAE" w:rsidP="00466BAE">
      <w:pPr>
        <w:tabs>
          <w:tab w:val="left" w:pos="2606"/>
          <w:tab w:val="left" w:pos="4937"/>
        </w:tabs>
        <w:ind w:firstLine="283"/>
        <w:rPr>
          <w:color w:val="000000"/>
        </w:rPr>
      </w:pPr>
      <w:r w:rsidRPr="00C95536">
        <w:rPr>
          <w:b/>
          <w:bCs/>
          <w:iCs/>
          <w:color w:val="000000"/>
        </w:rPr>
        <w:t xml:space="preserve">A. </w:t>
      </w:r>
      <w:r w:rsidRPr="00C95536">
        <w:rPr>
          <w:bCs/>
          <w:iCs/>
          <w:color w:val="000000"/>
        </w:rPr>
        <w:t>well aware</w:t>
      </w:r>
      <w:r w:rsidRPr="00C95536">
        <w:rPr>
          <w:bCs/>
          <w:iCs/>
          <w:color w:val="000000"/>
        </w:rPr>
        <w:tab/>
      </w:r>
      <w:r w:rsidRPr="00C95536">
        <w:rPr>
          <w:b/>
          <w:bCs/>
          <w:iCs/>
          <w:color w:val="FF0000"/>
        </w:rPr>
        <w:t xml:space="preserve">B. </w:t>
      </w:r>
      <w:r w:rsidRPr="00C95536">
        <w:rPr>
          <w:bCs/>
          <w:iCs/>
          <w:color w:val="FF0000"/>
        </w:rPr>
        <w:t>is well aware that</w:t>
      </w:r>
      <w:r w:rsidRPr="00C95536">
        <w:rPr>
          <w:bCs/>
          <w:iCs/>
          <w:color w:val="000000"/>
        </w:rPr>
        <w:tab/>
      </w:r>
      <w:r w:rsidRPr="00C95536">
        <w:rPr>
          <w:b/>
          <w:bCs/>
          <w:iCs/>
        </w:rPr>
        <w:t>C.</w:t>
      </w:r>
      <w:r w:rsidRPr="00C95536">
        <w:rPr>
          <w:bCs/>
          <w:iCs/>
        </w:rPr>
        <w:t xml:space="preserve"> is well aware of</w:t>
      </w:r>
      <w:r w:rsidRPr="00C95536">
        <w:rPr>
          <w:color w:val="000000"/>
        </w:rPr>
        <w:tab/>
      </w:r>
      <w:r w:rsidRPr="00C95536">
        <w:rPr>
          <w:b/>
          <w:bCs/>
          <w:iCs/>
          <w:color w:val="000000"/>
        </w:rPr>
        <w:t xml:space="preserve">D. </w:t>
      </w:r>
      <w:r w:rsidRPr="00C95536">
        <w:rPr>
          <w:bCs/>
          <w:iCs/>
          <w:color w:val="000000"/>
        </w:rPr>
        <w:t>well aware that</w:t>
      </w:r>
    </w:p>
    <w:p w:rsidR="00466BAE" w:rsidRPr="00C95536" w:rsidRDefault="00466BAE" w:rsidP="00466BAE">
      <w:pPr>
        <w:ind w:right="-114"/>
        <w:rPr>
          <w:b/>
          <w:bCs/>
          <w:iCs/>
          <w:color w:val="000000"/>
        </w:rPr>
      </w:pPr>
      <w:r w:rsidRPr="00C95536">
        <w:rPr>
          <w:b/>
          <w:bCs/>
          <w:iCs/>
          <w:color w:val="000000"/>
        </w:rPr>
        <w:t>Mark the letter A, B, C or D on your answer sheet to show the underlined part that needs correcting.</w:t>
      </w:r>
    </w:p>
    <w:p w:rsidR="00466BAE" w:rsidRPr="00C95536" w:rsidRDefault="00466BAE" w:rsidP="00466BAE">
      <w:pPr>
        <w:widowControl w:val="0"/>
        <w:autoSpaceDE w:val="0"/>
        <w:autoSpaceDN w:val="0"/>
        <w:adjustRightInd w:val="0"/>
        <w:rPr>
          <w:color w:val="000000"/>
        </w:rPr>
      </w:pPr>
      <w:r w:rsidRPr="00C95536">
        <w:rPr>
          <w:b/>
          <w:color w:val="000000"/>
        </w:rPr>
        <w:t>Question 33:</w:t>
      </w:r>
      <w:r w:rsidRPr="00C95536">
        <w:rPr>
          <w:color w:val="000000"/>
        </w:rPr>
        <w:t xml:space="preserve">  Children’s games, which are amusements</w:t>
      </w:r>
      <w:r w:rsidRPr="00C95536">
        <w:rPr>
          <w:color w:val="FF0000"/>
        </w:rPr>
        <w:t xml:space="preserve"> (A) </w:t>
      </w:r>
      <w:r w:rsidRPr="00C95536">
        <w:rPr>
          <w:color w:val="FF0000"/>
          <w:u w:val="single"/>
        </w:rPr>
        <w:t>involve</w:t>
      </w:r>
      <w:r w:rsidRPr="00C95536">
        <w:rPr>
          <w:color w:val="000000"/>
        </w:rPr>
        <w:t xml:space="preserve"> more than one individual, (B) </w:t>
      </w:r>
      <w:r w:rsidRPr="00C95536">
        <w:rPr>
          <w:color w:val="000000"/>
          <w:u w:val="single"/>
        </w:rPr>
        <w:t>appear to</w:t>
      </w:r>
      <w:r w:rsidRPr="00C95536">
        <w:rPr>
          <w:color w:val="000000"/>
        </w:rPr>
        <w:t xml:space="preserve"> be                                                                  (C) </w:t>
      </w:r>
      <w:r w:rsidRPr="00C95536">
        <w:rPr>
          <w:color w:val="000000"/>
          <w:u w:val="single"/>
        </w:rPr>
        <w:t>culturally</w:t>
      </w:r>
      <w:r w:rsidRPr="00C95536">
        <w:rPr>
          <w:color w:val="000000"/>
        </w:rPr>
        <w:t xml:space="preserve"> (D) </w:t>
      </w:r>
      <w:r w:rsidRPr="00C95536">
        <w:rPr>
          <w:color w:val="000000"/>
          <w:u w:val="single"/>
        </w:rPr>
        <w:t>universal</w:t>
      </w:r>
      <w:r w:rsidRPr="00C95536">
        <w:rPr>
          <w:color w:val="000000"/>
        </w:rPr>
        <w:t>.</w:t>
      </w:r>
    </w:p>
    <w:p w:rsidR="00466BAE" w:rsidRPr="00C95536" w:rsidRDefault="00466BAE" w:rsidP="00466BAE">
      <w:pPr>
        <w:rPr>
          <w:color w:val="000000"/>
        </w:rPr>
      </w:pPr>
      <w:r w:rsidRPr="00C95536">
        <w:rPr>
          <w:b/>
          <w:color w:val="000000"/>
        </w:rPr>
        <w:t>Question 34:</w:t>
      </w:r>
      <w:r w:rsidRPr="00C95536">
        <w:rPr>
          <w:color w:val="000000"/>
        </w:rPr>
        <w:t xml:space="preserve">  When I (A) </w:t>
      </w:r>
      <w:r w:rsidRPr="00C95536">
        <w:rPr>
          <w:color w:val="000000"/>
          <w:u w:val="single"/>
        </w:rPr>
        <w:t>came back</w:t>
      </w:r>
      <w:r w:rsidRPr="00C95536">
        <w:rPr>
          <w:color w:val="000000"/>
        </w:rPr>
        <w:t xml:space="preserve"> </w:t>
      </w:r>
      <w:r w:rsidRPr="00C95536">
        <w:t xml:space="preserve">I (B) </w:t>
      </w:r>
      <w:r w:rsidRPr="00C95536">
        <w:rPr>
          <w:u w:val="single"/>
        </w:rPr>
        <w:t>realized</w:t>
      </w:r>
      <w:r w:rsidRPr="00C95536">
        <w:rPr>
          <w:color w:val="000000"/>
        </w:rPr>
        <w:t xml:space="preserve"> that (C) </w:t>
      </w:r>
      <w:r w:rsidRPr="00C95536">
        <w:rPr>
          <w:color w:val="000000"/>
          <w:u w:val="single"/>
        </w:rPr>
        <w:t>my camera</w:t>
      </w:r>
      <w:r w:rsidRPr="00C95536">
        <w:rPr>
          <w:color w:val="000000"/>
        </w:rPr>
        <w:t xml:space="preserve"> (D) </w:t>
      </w:r>
      <w:r w:rsidRPr="00C95536">
        <w:rPr>
          <w:color w:val="000000"/>
          <w:u w:val="single"/>
        </w:rPr>
        <w:t xml:space="preserve">had been </w:t>
      </w:r>
      <w:r w:rsidRPr="00C95536">
        <w:rPr>
          <w:color w:val="FF0000"/>
          <w:u w:val="single"/>
        </w:rPr>
        <w:t>disappeared</w:t>
      </w:r>
      <w:r w:rsidRPr="00C95536">
        <w:rPr>
          <w:color w:val="FF0000"/>
        </w:rPr>
        <w:t>.</w:t>
      </w:r>
      <w:r w:rsidRPr="00C95536">
        <w:rPr>
          <w:color w:val="000000"/>
        </w:rPr>
        <w:br/>
      </w:r>
      <w:r w:rsidRPr="00C95536">
        <w:rPr>
          <w:b/>
          <w:color w:val="000000"/>
        </w:rPr>
        <w:t>Question 35:</w:t>
      </w:r>
      <w:r w:rsidRPr="00C95536">
        <w:rPr>
          <w:color w:val="000000"/>
        </w:rPr>
        <w:t xml:space="preserve">  If (A) </w:t>
      </w:r>
      <w:r w:rsidRPr="00C95536">
        <w:rPr>
          <w:color w:val="000000"/>
          <w:u w:val="single"/>
        </w:rPr>
        <w:t>either</w:t>
      </w:r>
      <w:r w:rsidRPr="00C95536">
        <w:rPr>
          <w:color w:val="000000"/>
        </w:rPr>
        <w:t xml:space="preserve"> of you (B) </w:t>
      </w:r>
      <w:r w:rsidRPr="00C95536">
        <w:rPr>
          <w:color w:val="000000"/>
          <w:u w:val="single"/>
        </w:rPr>
        <w:t>t</w:t>
      </w:r>
      <w:r w:rsidRPr="00C95536">
        <w:rPr>
          <w:color w:val="FF0000"/>
          <w:u w:val="single"/>
        </w:rPr>
        <w:t>ake</w:t>
      </w:r>
      <w:r w:rsidRPr="00C95536">
        <w:rPr>
          <w:color w:val="FF0000"/>
        </w:rPr>
        <w:t xml:space="preserve"> </w:t>
      </w:r>
      <w:r w:rsidRPr="00C95536">
        <w:rPr>
          <w:color w:val="000000"/>
        </w:rPr>
        <w:t xml:space="preserve">a vacation now, we (C) </w:t>
      </w:r>
      <w:r w:rsidRPr="00C95536">
        <w:rPr>
          <w:color w:val="000000"/>
          <w:u w:val="single"/>
        </w:rPr>
        <w:t>won’t be able</w:t>
      </w:r>
      <w:r w:rsidRPr="00C95536">
        <w:rPr>
          <w:color w:val="000000"/>
        </w:rPr>
        <w:t xml:space="preserve"> (D) </w:t>
      </w:r>
      <w:r w:rsidRPr="00C95536">
        <w:rPr>
          <w:color w:val="000000"/>
          <w:u w:val="single"/>
        </w:rPr>
        <w:t>to finish</w:t>
      </w:r>
      <w:r w:rsidRPr="00C95536">
        <w:rPr>
          <w:color w:val="000000"/>
        </w:rPr>
        <w:t xml:space="preserve"> this work.</w:t>
      </w:r>
      <w:r w:rsidRPr="00C95536">
        <w:rPr>
          <w:color w:val="000000"/>
        </w:rPr>
        <w:br/>
      </w:r>
      <w:r w:rsidRPr="00C95536">
        <w:rPr>
          <w:b/>
          <w:color w:val="000000"/>
        </w:rPr>
        <w:t>Question 36:</w:t>
      </w:r>
      <w:r w:rsidRPr="00C95536">
        <w:rPr>
          <w:color w:val="000000"/>
        </w:rPr>
        <w:t xml:space="preserve">  Among the (A) </w:t>
      </w:r>
      <w:r w:rsidRPr="00C95536">
        <w:rPr>
          <w:color w:val="000000"/>
          <w:u w:val="single"/>
        </w:rPr>
        <w:t>world’s</w:t>
      </w:r>
      <w:r w:rsidRPr="00C95536">
        <w:rPr>
          <w:color w:val="000000"/>
        </w:rPr>
        <w:t xml:space="preserve"> 44 (B) </w:t>
      </w:r>
      <w:r w:rsidRPr="00C95536">
        <w:rPr>
          <w:color w:val="000000"/>
          <w:u w:val="single"/>
        </w:rPr>
        <w:t>richest</w:t>
      </w:r>
      <w:r w:rsidRPr="00C95536">
        <w:rPr>
          <w:color w:val="000000"/>
        </w:rPr>
        <w:t xml:space="preserve"> countries, (C) </w:t>
      </w:r>
      <w:r w:rsidRPr="00C95536">
        <w:rPr>
          <w:color w:val="000000"/>
          <w:u w:val="single"/>
        </w:rPr>
        <w:t>there</w:t>
      </w:r>
      <w:r w:rsidRPr="00C95536">
        <w:rPr>
          <w:color w:val="000000"/>
        </w:rPr>
        <w:t xml:space="preserve"> has been</w:t>
      </w:r>
      <w:r w:rsidRPr="00C95536">
        <w:rPr>
          <w:color w:val="FF0000"/>
        </w:rPr>
        <w:t xml:space="preserve"> (D) </w:t>
      </w:r>
      <w:r w:rsidRPr="00C95536">
        <w:rPr>
          <w:color w:val="FF0000"/>
          <w:u w:val="single"/>
        </w:rPr>
        <w:t>not</w:t>
      </w:r>
      <w:r w:rsidRPr="00C95536">
        <w:rPr>
          <w:color w:val="000000"/>
        </w:rPr>
        <w:t xml:space="preserve"> war since 1945.</w:t>
      </w:r>
      <w:r w:rsidRPr="00C95536">
        <w:rPr>
          <w:color w:val="000000"/>
        </w:rPr>
        <w:br/>
      </w:r>
      <w:r w:rsidRPr="00C95536">
        <w:rPr>
          <w:b/>
          <w:bCs/>
          <w:iCs/>
          <w:color w:val="000000"/>
        </w:rPr>
        <w:t>Question 37:</w:t>
      </w:r>
      <w:r w:rsidRPr="00C95536">
        <w:rPr>
          <w:bCs/>
          <w:iCs/>
          <w:color w:val="000000"/>
        </w:rPr>
        <w:t xml:space="preserve">  (A) </w:t>
      </w:r>
      <w:r w:rsidRPr="00C95536">
        <w:rPr>
          <w:color w:val="000000"/>
          <w:u w:val="single"/>
        </w:rPr>
        <w:t>What we know about</w:t>
      </w:r>
      <w:r w:rsidRPr="00C95536">
        <w:rPr>
          <w:color w:val="000000"/>
        </w:rPr>
        <w:t xml:space="preserve"> certain diseases (B) </w:t>
      </w:r>
      <w:r w:rsidRPr="00C95536">
        <w:rPr>
          <w:color w:val="FF0000"/>
          <w:u w:val="single"/>
        </w:rPr>
        <w:t>are</w:t>
      </w:r>
      <w:r w:rsidRPr="00C95536">
        <w:rPr>
          <w:color w:val="FF0000"/>
        </w:rPr>
        <w:t xml:space="preserve"> </w:t>
      </w:r>
      <w:r w:rsidRPr="00C95536">
        <w:rPr>
          <w:color w:val="000000"/>
        </w:rPr>
        <w:t xml:space="preserve">still not sufficient to prevent them (C) </w:t>
      </w:r>
      <w:r w:rsidRPr="00C95536">
        <w:rPr>
          <w:color w:val="000000"/>
          <w:u w:val="single"/>
        </w:rPr>
        <w:t>from spreading</w:t>
      </w:r>
      <w:r w:rsidRPr="00C95536">
        <w:rPr>
          <w:color w:val="000000"/>
        </w:rPr>
        <w:t xml:space="preserve"> easily (D) </w:t>
      </w:r>
      <w:r w:rsidRPr="00C95536">
        <w:rPr>
          <w:color w:val="000000"/>
          <w:u w:val="single"/>
        </w:rPr>
        <w:t>among</w:t>
      </w:r>
      <w:r w:rsidRPr="00C95536">
        <w:rPr>
          <w:color w:val="000000"/>
        </w:rPr>
        <w:t xml:space="preserve"> the population.</w:t>
      </w:r>
    </w:p>
    <w:p w:rsidR="00466BAE" w:rsidRPr="00C95536" w:rsidRDefault="00466BAE" w:rsidP="00466BAE">
      <w:pPr>
        <w:autoSpaceDE w:val="0"/>
        <w:autoSpaceDN w:val="0"/>
        <w:adjustRightInd w:val="0"/>
        <w:jc w:val="both"/>
        <w:rPr>
          <w:b/>
          <w:bCs/>
          <w:iCs/>
          <w:color w:val="000000"/>
        </w:rPr>
      </w:pPr>
      <w:r w:rsidRPr="00C95536">
        <w:rPr>
          <w:b/>
          <w:bCs/>
          <w:iCs/>
          <w:color w:val="000000"/>
        </w:rPr>
        <w:t>Mark the letter A, B, C or D to indicate the word or phrase that is CLOSEST in meaning to the italic part in each of the following questions.</w:t>
      </w:r>
    </w:p>
    <w:p w:rsidR="00466BAE" w:rsidRPr="00C95536" w:rsidRDefault="00466BAE" w:rsidP="00466BAE">
      <w:pPr>
        <w:jc w:val="both"/>
        <w:rPr>
          <w:color w:val="000000"/>
        </w:rPr>
      </w:pPr>
      <w:r w:rsidRPr="00C95536">
        <w:rPr>
          <w:b/>
          <w:color w:val="000000"/>
        </w:rPr>
        <w:t>Question 38:</w:t>
      </w:r>
      <w:r w:rsidRPr="00C95536">
        <w:rPr>
          <w:color w:val="000000"/>
        </w:rPr>
        <w:t xml:space="preserve"> The lost hikers </w:t>
      </w:r>
      <w:r w:rsidRPr="00C95536">
        <w:rPr>
          <w:i/>
          <w:color w:val="000000"/>
        </w:rPr>
        <w:t>stayed</w:t>
      </w:r>
      <w:r w:rsidRPr="00C95536">
        <w:rPr>
          <w:b/>
          <w:i/>
          <w:color w:val="000000"/>
        </w:rPr>
        <w:t xml:space="preserve"> alive</w:t>
      </w:r>
      <w:r w:rsidRPr="00C95536">
        <w:rPr>
          <w:color w:val="000000"/>
        </w:rPr>
        <w:t xml:space="preserve"> by eating wild berries and drinking spring water.</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revived</w:t>
      </w:r>
      <w:r w:rsidRPr="00C95536">
        <w:rPr>
          <w:color w:val="000000"/>
        </w:rPr>
        <w:tab/>
      </w:r>
      <w:r w:rsidRPr="00C95536">
        <w:rPr>
          <w:b/>
          <w:color w:val="000000"/>
        </w:rPr>
        <w:t xml:space="preserve">B. </w:t>
      </w:r>
      <w:r w:rsidRPr="00C95536">
        <w:rPr>
          <w:color w:val="000000"/>
        </w:rPr>
        <w:t>surprised</w:t>
      </w:r>
      <w:r w:rsidRPr="00C95536">
        <w:rPr>
          <w:color w:val="000000"/>
        </w:rPr>
        <w:tab/>
      </w:r>
      <w:r w:rsidRPr="00C95536">
        <w:rPr>
          <w:b/>
          <w:color w:val="000000"/>
        </w:rPr>
        <w:t xml:space="preserve">C. </w:t>
      </w:r>
      <w:r w:rsidRPr="00C95536">
        <w:rPr>
          <w:color w:val="000000"/>
        </w:rPr>
        <w:t>connived</w:t>
      </w:r>
      <w:r w:rsidRPr="00C95536">
        <w:rPr>
          <w:color w:val="000000"/>
        </w:rPr>
        <w:tab/>
      </w:r>
      <w:r w:rsidRPr="00C95536">
        <w:rPr>
          <w:b/>
          <w:color w:val="000000"/>
        </w:rPr>
        <w:t xml:space="preserve">D. </w:t>
      </w:r>
      <w:r w:rsidRPr="00C95536">
        <w:rPr>
          <w:color w:val="FF0000"/>
        </w:rPr>
        <w:t>survived</w:t>
      </w:r>
    </w:p>
    <w:p w:rsidR="00466BAE" w:rsidRPr="00C95536" w:rsidRDefault="00466BAE" w:rsidP="00466BAE">
      <w:pPr>
        <w:jc w:val="both"/>
        <w:rPr>
          <w:color w:val="000000"/>
        </w:rPr>
      </w:pPr>
      <w:r w:rsidRPr="00C95536">
        <w:rPr>
          <w:b/>
          <w:bCs/>
          <w:color w:val="000000"/>
        </w:rPr>
        <w:t>Question 39:</w:t>
      </w:r>
      <w:r w:rsidRPr="00C95536">
        <w:rPr>
          <w:bCs/>
          <w:color w:val="000000"/>
        </w:rPr>
        <w:t xml:space="preserve">  </w:t>
      </w:r>
      <w:r w:rsidRPr="00C95536">
        <w:rPr>
          <w:color w:val="000000"/>
        </w:rPr>
        <w:t xml:space="preserve">Father has lost his job, so we’ll have to </w:t>
      </w:r>
      <w:r w:rsidRPr="00C95536">
        <w:rPr>
          <w:b/>
          <w:i/>
          <w:color w:val="000000"/>
        </w:rPr>
        <w:t>tighten our belt</w:t>
      </w:r>
      <w:r w:rsidRPr="00C95536">
        <w:rPr>
          <w:color w:val="000000"/>
        </w:rPr>
        <w:t xml:space="preserve"> to avoid getting into debt.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earn money</w:t>
      </w:r>
      <w:r w:rsidRPr="00C95536">
        <w:rPr>
          <w:color w:val="000000"/>
        </w:rPr>
        <w:tab/>
      </w:r>
      <w:r w:rsidRPr="00C95536">
        <w:rPr>
          <w:b/>
          <w:color w:val="000000"/>
        </w:rPr>
        <w:t xml:space="preserve">B. </w:t>
      </w:r>
      <w:r w:rsidRPr="00C95536">
        <w:rPr>
          <w:color w:val="000000"/>
        </w:rPr>
        <w:t>save money</w:t>
      </w:r>
      <w:r w:rsidRPr="00C95536">
        <w:rPr>
          <w:color w:val="000000"/>
        </w:rPr>
        <w:tab/>
      </w:r>
      <w:r w:rsidRPr="00C95536">
        <w:rPr>
          <w:b/>
          <w:color w:val="000000"/>
        </w:rPr>
        <w:t xml:space="preserve">C. </w:t>
      </w:r>
      <w:r w:rsidRPr="00C95536">
        <w:rPr>
          <w:color w:val="000000"/>
        </w:rPr>
        <w:t>sit still</w:t>
      </w:r>
      <w:r w:rsidRPr="00C95536">
        <w:rPr>
          <w:color w:val="000000"/>
        </w:rPr>
        <w:tab/>
      </w:r>
      <w:r w:rsidRPr="00C95536">
        <w:rPr>
          <w:b/>
          <w:color w:val="000000"/>
        </w:rPr>
        <w:t xml:space="preserve">D. </w:t>
      </w:r>
      <w:r w:rsidRPr="00C95536">
        <w:rPr>
          <w:color w:val="FF0000"/>
        </w:rPr>
        <w:t>economize</w:t>
      </w:r>
    </w:p>
    <w:p w:rsidR="00466BAE" w:rsidRPr="00C95536" w:rsidRDefault="00466BAE" w:rsidP="00466BAE">
      <w:pPr>
        <w:jc w:val="both"/>
        <w:rPr>
          <w:color w:val="000000"/>
        </w:rPr>
      </w:pPr>
      <w:r w:rsidRPr="00C95536">
        <w:rPr>
          <w:b/>
          <w:color w:val="000000"/>
        </w:rPr>
        <w:t>Question 40:</w:t>
      </w:r>
      <w:r w:rsidRPr="00C95536">
        <w:rPr>
          <w:color w:val="000000"/>
        </w:rPr>
        <w:t xml:space="preserve">  She was brought up in a </w:t>
      </w:r>
      <w:r w:rsidRPr="00C95536">
        <w:rPr>
          <w:b/>
          <w:i/>
          <w:color w:val="000000"/>
        </w:rPr>
        <w:t>well-off</w:t>
      </w:r>
      <w:r w:rsidRPr="00C95536">
        <w:rPr>
          <w:color w:val="000000"/>
        </w:rPr>
        <w:t xml:space="preserve"> family. She can’t understand the problems we are facing.</w:t>
      </w:r>
    </w:p>
    <w:p w:rsidR="00466BAE" w:rsidRPr="00C95536" w:rsidRDefault="00466BAE" w:rsidP="00466BAE">
      <w:pPr>
        <w:tabs>
          <w:tab w:val="left" w:pos="2608"/>
          <w:tab w:val="left" w:pos="4939"/>
          <w:tab w:val="left" w:pos="7269"/>
        </w:tabs>
        <w:ind w:firstLine="283"/>
        <w:rPr>
          <w:color w:val="000000"/>
        </w:rPr>
      </w:pPr>
      <w:r w:rsidRPr="00C95536">
        <w:rPr>
          <w:b/>
          <w:color w:val="000000"/>
        </w:rPr>
        <w:t>A.</w:t>
      </w:r>
      <w:r w:rsidRPr="00C95536">
        <w:rPr>
          <w:b/>
          <w:color w:val="FF0000"/>
        </w:rPr>
        <w:t xml:space="preserve"> </w:t>
      </w:r>
      <w:r w:rsidRPr="00C95536">
        <w:rPr>
          <w:color w:val="FF0000"/>
        </w:rPr>
        <w:t>wealthy</w:t>
      </w:r>
      <w:r w:rsidRPr="00C95536">
        <w:rPr>
          <w:color w:val="000000"/>
        </w:rPr>
        <w:tab/>
      </w:r>
      <w:r w:rsidRPr="00C95536">
        <w:rPr>
          <w:b/>
          <w:color w:val="000000"/>
        </w:rPr>
        <w:t xml:space="preserve">B. </w:t>
      </w:r>
      <w:r w:rsidRPr="00C95536">
        <w:rPr>
          <w:color w:val="000000"/>
        </w:rPr>
        <w:t>kind</w:t>
      </w:r>
      <w:r w:rsidRPr="00C95536">
        <w:rPr>
          <w:color w:val="000000"/>
        </w:rPr>
        <w:tab/>
      </w:r>
      <w:r w:rsidRPr="00C95536">
        <w:rPr>
          <w:b/>
          <w:color w:val="000000"/>
        </w:rPr>
        <w:t xml:space="preserve">C. </w:t>
      </w:r>
      <w:r w:rsidRPr="00C95536">
        <w:rPr>
          <w:color w:val="000000"/>
        </w:rPr>
        <w:t>broke</w:t>
      </w:r>
      <w:r w:rsidRPr="00C95536">
        <w:rPr>
          <w:color w:val="000000"/>
        </w:rPr>
        <w:tab/>
      </w:r>
      <w:r w:rsidRPr="00C95536">
        <w:rPr>
          <w:b/>
          <w:color w:val="000000"/>
        </w:rPr>
        <w:t xml:space="preserve">D. </w:t>
      </w:r>
      <w:r w:rsidRPr="00C95536">
        <w:rPr>
          <w:color w:val="000000"/>
        </w:rPr>
        <w:t>poor</w:t>
      </w:r>
    </w:p>
    <w:p w:rsidR="00466BAE" w:rsidRPr="00C95536" w:rsidRDefault="00466BAE" w:rsidP="00466BAE">
      <w:pPr>
        <w:jc w:val="both"/>
        <w:rPr>
          <w:b/>
          <w:bCs/>
          <w:iCs/>
          <w:color w:val="000000"/>
        </w:rPr>
      </w:pPr>
      <w:r w:rsidRPr="00C95536">
        <w:rPr>
          <w:b/>
          <w:bCs/>
          <w:iCs/>
          <w:color w:val="000000"/>
        </w:rPr>
        <w:t>Read the following passage and mark the letter A, B, C, or D on your answer sheet to indicate the correct answer to each of the questions.</w:t>
      </w:r>
    </w:p>
    <w:p w:rsidR="00466BAE" w:rsidRPr="00C95536" w:rsidRDefault="00466BAE" w:rsidP="00466BAE">
      <w:pPr>
        <w:ind w:firstLine="283"/>
        <w:jc w:val="both"/>
        <w:rPr>
          <w:color w:val="000000"/>
        </w:rPr>
      </w:pPr>
      <w:r w:rsidRPr="00C95536">
        <w:rPr>
          <w:color w:val="000000"/>
        </w:rPr>
        <w:t>The modern comic strip started out as ammunition in a newspaper war between giants of the American press in the late nineteenth century. The first full-color comic strip appeared in January 1894 in the New York World, owned by Joseph Pulitzer. The first regular weekly full-color comic supplement, similar to today’s Sunday funnies, appeared two years later, in William Randolph Hearst’s rival New York paper, the Morning Journal.</w:t>
      </w:r>
    </w:p>
    <w:p w:rsidR="00466BAE" w:rsidRPr="00C95536" w:rsidRDefault="00466BAE" w:rsidP="00466BAE">
      <w:pPr>
        <w:ind w:firstLine="283"/>
        <w:jc w:val="both"/>
        <w:rPr>
          <w:color w:val="000000"/>
        </w:rPr>
      </w:pPr>
      <w:r w:rsidRPr="00C95536">
        <w:rPr>
          <w:color w:val="000000"/>
        </w:rPr>
        <w:t xml:space="preserve">Both were immensely popular and publishers realized that supplementing the news with comic relief boosted the sale of papers. The Morning Journal started another feature in 1896, the “Yellow Kid”, the first continuous comic character in the United States, whose creator, Richard </w:t>
      </w:r>
      <w:proofErr w:type="spellStart"/>
      <w:r w:rsidRPr="00C95536">
        <w:rPr>
          <w:color w:val="000000"/>
        </w:rPr>
        <w:t>Outcault</w:t>
      </w:r>
      <w:proofErr w:type="spellEnd"/>
      <w:r w:rsidRPr="00C95536">
        <w:rPr>
          <w:color w:val="000000"/>
        </w:rPr>
        <w:t xml:space="preserve">, had been </w:t>
      </w:r>
      <w:r w:rsidRPr="00C95536">
        <w:rPr>
          <w:b/>
          <w:bCs/>
          <w:color w:val="000000"/>
        </w:rPr>
        <w:t>lured away from</w:t>
      </w:r>
      <w:r w:rsidRPr="00C95536">
        <w:rPr>
          <w:color w:val="000000"/>
        </w:rPr>
        <w:t xml:space="preserve"> the World by the ambitious Hearst. The “Yellow Kid” was in many ways a pioneer. Its comic dialogue was the strictly urban </w:t>
      </w:r>
      <w:r w:rsidRPr="00C95536">
        <w:rPr>
          <w:color w:val="000000"/>
        </w:rPr>
        <w:lastRenderedPageBreak/>
        <w:t xml:space="preserve">farce that came to characterize later strips, and </w:t>
      </w:r>
      <w:r w:rsidRPr="00C95536">
        <w:rPr>
          <w:b/>
          <w:bCs/>
          <w:color w:val="000000"/>
        </w:rPr>
        <w:t>it</w:t>
      </w:r>
      <w:r w:rsidRPr="00C95536">
        <w:rPr>
          <w:color w:val="000000"/>
        </w:rPr>
        <w:t xml:space="preserve"> introduced the speech balloon inside the strip, usually placed above the characters’ heads.</w:t>
      </w:r>
    </w:p>
    <w:p w:rsidR="00466BAE" w:rsidRPr="00C95536" w:rsidRDefault="00466BAE" w:rsidP="00466BAE">
      <w:pPr>
        <w:ind w:firstLine="283"/>
        <w:jc w:val="both"/>
        <w:rPr>
          <w:color w:val="000000"/>
        </w:rPr>
      </w:pPr>
      <w:r w:rsidRPr="00C95536">
        <w:rPr>
          <w:color w:val="000000"/>
        </w:rPr>
        <w:t xml:space="preserve">The first strip to </w:t>
      </w:r>
      <w:r w:rsidRPr="00C95536">
        <w:rPr>
          <w:b/>
          <w:bCs/>
          <w:color w:val="000000"/>
        </w:rPr>
        <w:t xml:space="preserve">incorporate </w:t>
      </w:r>
      <w:r w:rsidRPr="00C95536">
        <w:rPr>
          <w:color w:val="000000"/>
        </w:rPr>
        <w:t xml:space="preserve">all the elements of later comics was Rudolph </w:t>
      </w:r>
      <w:proofErr w:type="spellStart"/>
      <w:r w:rsidRPr="00C95536">
        <w:rPr>
          <w:color w:val="000000"/>
        </w:rPr>
        <w:t>Dirks’s</w:t>
      </w:r>
      <w:proofErr w:type="spellEnd"/>
      <w:r w:rsidRPr="00C95536">
        <w:rPr>
          <w:color w:val="000000"/>
        </w:rPr>
        <w:t xml:space="preserve"> “</w:t>
      </w:r>
      <w:proofErr w:type="spellStart"/>
      <w:r w:rsidRPr="00C95536">
        <w:rPr>
          <w:color w:val="000000"/>
        </w:rPr>
        <w:t>Katzenjammer</w:t>
      </w:r>
      <w:proofErr w:type="spellEnd"/>
      <w:r w:rsidRPr="00C95536">
        <w:rPr>
          <w:color w:val="000000"/>
        </w:rPr>
        <w:t xml:space="preserve"> Kids”, based on Wilhelm Busch’s Max and Moritz, a European satire of the nineteenth century. The “Kids” strip, first published in 1897, served as the </w:t>
      </w:r>
      <w:r w:rsidRPr="00C95536">
        <w:rPr>
          <w:b/>
          <w:bCs/>
          <w:color w:val="000000"/>
        </w:rPr>
        <w:t>prototype</w:t>
      </w:r>
      <w:r w:rsidRPr="00C95536">
        <w:rPr>
          <w:color w:val="000000"/>
        </w:rPr>
        <w:t xml:space="preserve"> for future American strips. It contained not only speech balloons, but a continuous cast of characters, and was divided into small regular panels that did away with the larger panoramic scenes of earlier comics.</w:t>
      </w:r>
    </w:p>
    <w:p w:rsidR="00466BAE" w:rsidRPr="00C95536" w:rsidRDefault="00466BAE" w:rsidP="00466BAE">
      <w:pPr>
        <w:ind w:firstLine="283"/>
        <w:jc w:val="both"/>
        <w:rPr>
          <w:color w:val="000000"/>
        </w:rPr>
      </w:pPr>
      <w:r w:rsidRPr="00C95536">
        <w:rPr>
          <w:color w:val="000000"/>
        </w:rPr>
        <w:t xml:space="preserve">Newspaper syndication played a major role in spreading the popularity of comic strips throughout the country. Though weekly colored comics came first, daily black-and-white strips were not far behind. The first appeared in the Chicago American in 1904. It was followed by many imitators, and by 1915 black-and-white comic strips had become a </w:t>
      </w:r>
      <w:r w:rsidRPr="00C95536">
        <w:rPr>
          <w:b/>
          <w:bCs/>
          <w:color w:val="000000"/>
        </w:rPr>
        <w:t xml:space="preserve">staple </w:t>
      </w:r>
      <w:r w:rsidRPr="00C95536">
        <w:rPr>
          <w:color w:val="000000"/>
        </w:rPr>
        <w:t>of daily newspapers around the country.</w:t>
      </w:r>
    </w:p>
    <w:p w:rsidR="00466BAE" w:rsidRPr="00C95536" w:rsidRDefault="00466BAE" w:rsidP="00466BAE">
      <w:pPr>
        <w:jc w:val="both"/>
        <w:rPr>
          <w:b/>
          <w:i/>
          <w:iCs/>
          <w:color w:val="000000"/>
        </w:rPr>
      </w:pPr>
      <w:r w:rsidRPr="00C95536">
        <w:rPr>
          <w:b/>
          <w:color w:val="000000"/>
        </w:rPr>
        <w:t>Question 41:</w:t>
      </w:r>
      <w:r w:rsidRPr="00C95536">
        <w:rPr>
          <w:color w:val="000000"/>
        </w:rPr>
        <w:t xml:space="preserve">  </w:t>
      </w:r>
      <w:r w:rsidRPr="00C95536">
        <w:rPr>
          <w:b/>
          <w:i/>
          <w:iCs/>
          <w:color w:val="000000"/>
        </w:rPr>
        <w:t>In what order does the author discuss various comic strips in the passage?</w:t>
      </w:r>
    </w:p>
    <w:p w:rsidR="00466BAE" w:rsidRPr="00C95536" w:rsidRDefault="00466BAE" w:rsidP="00466BAE">
      <w:pPr>
        <w:ind w:firstLine="283"/>
        <w:rPr>
          <w:color w:val="000000"/>
        </w:rPr>
      </w:pPr>
      <w:r w:rsidRPr="00C95536">
        <w:rPr>
          <w:b/>
          <w:color w:val="000000"/>
        </w:rPr>
        <w:t xml:space="preserve">A. </w:t>
      </w:r>
      <w:r w:rsidRPr="00C95536">
        <w:rPr>
          <w:color w:val="FF0000"/>
        </w:rPr>
        <w:t>In the order in</w:t>
      </w:r>
      <w:r w:rsidRPr="00C95536">
        <w:rPr>
          <w:color w:val="000000"/>
        </w:rPr>
        <w:t xml:space="preserve"> which they were created.</w:t>
      </w:r>
    </w:p>
    <w:p w:rsidR="00466BAE" w:rsidRPr="00C95536" w:rsidRDefault="00466BAE" w:rsidP="00466BAE">
      <w:pPr>
        <w:ind w:firstLine="283"/>
        <w:rPr>
          <w:color w:val="000000"/>
        </w:rPr>
      </w:pPr>
      <w:r w:rsidRPr="00C95536">
        <w:rPr>
          <w:b/>
          <w:color w:val="000000"/>
        </w:rPr>
        <w:t xml:space="preserve">B. </w:t>
      </w:r>
      <w:r w:rsidRPr="00C95536">
        <w:rPr>
          <w:color w:val="000000"/>
        </w:rPr>
        <w:t>From most popular to least popular.</w:t>
      </w:r>
    </w:p>
    <w:p w:rsidR="00466BAE" w:rsidRPr="00C95536" w:rsidRDefault="00466BAE" w:rsidP="00466BAE">
      <w:pPr>
        <w:ind w:firstLine="283"/>
        <w:rPr>
          <w:color w:val="000000"/>
        </w:rPr>
      </w:pPr>
      <w:r w:rsidRPr="00C95536">
        <w:rPr>
          <w:b/>
          <w:color w:val="000000"/>
        </w:rPr>
        <w:t xml:space="preserve">C. </w:t>
      </w:r>
      <w:r w:rsidRPr="00C95536">
        <w:rPr>
          <w:color w:val="000000"/>
        </w:rPr>
        <w:t>According to the newspaper in which they appeared.</w:t>
      </w:r>
    </w:p>
    <w:p w:rsidR="00466BAE" w:rsidRPr="00C95536" w:rsidRDefault="00466BAE" w:rsidP="00466BAE">
      <w:pPr>
        <w:ind w:firstLine="283"/>
        <w:rPr>
          <w:color w:val="000000"/>
        </w:rPr>
      </w:pPr>
      <w:r w:rsidRPr="00C95536">
        <w:rPr>
          <w:b/>
          <w:color w:val="000000"/>
        </w:rPr>
        <w:t xml:space="preserve">D. </w:t>
      </w:r>
      <w:r w:rsidRPr="00C95536">
        <w:rPr>
          <w:color w:val="000000"/>
        </w:rPr>
        <w:t>In alphabetical order by title.</w:t>
      </w:r>
    </w:p>
    <w:p w:rsidR="00466BAE" w:rsidRPr="00C95536" w:rsidRDefault="00466BAE" w:rsidP="00466BAE">
      <w:pPr>
        <w:jc w:val="both"/>
        <w:rPr>
          <w:iCs/>
          <w:color w:val="000000"/>
        </w:rPr>
      </w:pPr>
      <w:r w:rsidRPr="00C95536">
        <w:rPr>
          <w:b/>
          <w:color w:val="000000"/>
        </w:rPr>
        <w:t>Question 42:</w:t>
      </w:r>
      <w:r w:rsidRPr="00C95536">
        <w:rPr>
          <w:color w:val="000000"/>
        </w:rPr>
        <w:t xml:space="preserve"> </w:t>
      </w:r>
      <w:r w:rsidRPr="00C95536">
        <w:rPr>
          <w:b/>
          <w:i/>
          <w:iCs/>
          <w:color w:val="000000"/>
        </w:rPr>
        <w:t xml:space="preserve">According to the passage, the “Yellow Kid” was the first comic strip to do all of the following EXCEPT </w:t>
      </w:r>
      <w:r w:rsidRPr="00C95536">
        <w:rPr>
          <w:iCs/>
          <w:color w:val="000000"/>
        </w:rPr>
        <w:t>__.</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feature the same character in each episode</w:t>
      </w:r>
      <w:r w:rsidRPr="00C95536">
        <w:rPr>
          <w:color w:val="000000"/>
        </w:rPr>
        <w:tab/>
      </w:r>
      <w:r w:rsidRPr="00C95536">
        <w:rPr>
          <w:b/>
          <w:color w:val="000000"/>
        </w:rPr>
        <w:t xml:space="preserve">B. </w:t>
      </w:r>
      <w:r w:rsidRPr="00C95536">
        <w:rPr>
          <w:color w:val="000000"/>
        </w:rPr>
        <w:t>include dialogue inside a balloon</w:t>
      </w:r>
    </w:p>
    <w:p w:rsidR="00466BAE" w:rsidRPr="00C95536" w:rsidRDefault="00466BAE" w:rsidP="00466BAE">
      <w:pPr>
        <w:tabs>
          <w:tab w:val="left" w:pos="4937"/>
        </w:tabs>
        <w:ind w:firstLine="283"/>
        <w:rPr>
          <w:color w:val="000000"/>
        </w:rPr>
      </w:pPr>
      <w:r w:rsidRPr="00C95536">
        <w:rPr>
          <w:b/>
          <w:color w:val="000000"/>
        </w:rPr>
        <w:t>C</w:t>
      </w:r>
      <w:r w:rsidRPr="00C95536">
        <w:rPr>
          <w:b/>
          <w:color w:val="FF0000"/>
        </w:rPr>
        <w:t xml:space="preserve">. </w:t>
      </w:r>
      <w:r w:rsidRPr="00C95536">
        <w:rPr>
          <w:color w:val="FF0000"/>
        </w:rPr>
        <w:t>appear in a</w:t>
      </w:r>
      <w:r w:rsidRPr="00C95536">
        <w:rPr>
          <w:color w:val="000000"/>
        </w:rPr>
        <w:t xml:space="preserve"> Chicago newspaper</w:t>
      </w:r>
      <w:r w:rsidRPr="00C95536">
        <w:rPr>
          <w:color w:val="000000"/>
        </w:rPr>
        <w:tab/>
      </w:r>
      <w:r w:rsidRPr="00C95536">
        <w:rPr>
          <w:b/>
          <w:color w:val="000000"/>
        </w:rPr>
        <w:t xml:space="preserve">D. </w:t>
      </w:r>
      <w:r w:rsidRPr="00C95536">
        <w:rPr>
          <w:color w:val="000000"/>
        </w:rPr>
        <w:t>characterize city life in a humorous way</w:t>
      </w:r>
    </w:p>
    <w:p w:rsidR="00466BAE" w:rsidRPr="00C95536" w:rsidRDefault="00466BAE" w:rsidP="00466BAE">
      <w:pPr>
        <w:jc w:val="both"/>
        <w:rPr>
          <w:iCs/>
          <w:color w:val="000000"/>
        </w:rPr>
      </w:pPr>
      <w:r w:rsidRPr="00C95536">
        <w:rPr>
          <w:b/>
          <w:iCs/>
          <w:color w:val="000000"/>
        </w:rPr>
        <w:t>Question 43:</w:t>
      </w:r>
      <w:r w:rsidRPr="00C95536">
        <w:rPr>
          <w:iCs/>
          <w:color w:val="000000"/>
        </w:rPr>
        <w:t xml:space="preserve"> </w:t>
      </w:r>
      <w:r w:rsidRPr="00C95536">
        <w:rPr>
          <w:b/>
          <w:i/>
          <w:iCs/>
          <w:color w:val="000000"/>
        </w:rPr>
        <w:t>The word “</w:t>
      </w:r>
      <w:r w:rsidRPr="00C95536">
        <w:rPr>
          <w:b/>
          <w:bCs/>
          <w:i/>
          <w:iCs/>
          <w:color w:val="000000"/>
        </w:rPr>
        <w:t>prototype</w:t>
      </w:r>
      <w:r w:rsidRPr="00C95536">
        <w:rPr>
          <w:b/>
          <w:i/>
          <w:iCs/>
          <w:color w:val="000000"/>
        </w:rPr>
        <w:t>” is closest in meaning to</w:t>
      </w:r>
      <w:r w:rsidRPr="00C95536">
        <w:rPr>
          <w:iCs/>
          <w:color w:val="000000"/>
        </w:rPr>
        <w:t xml:space="preserve"> _______.</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FF0000"/>
        </w:rPr>
        <w:t>model</w:t>
      </w:r>
      <w:r w:rsidRPr="00C95536">
        <w:rPr>
          <w:color w:val="000000"/>
        </w:rPr>
        <w:tab/>
      </w:r>
      <w:r w:rsidRPr="00C95536">
        <w:rPr>
          <w:b/>
          <w:color w:val="000000"/>
        </w:rPr>
        <w:t xml:space="preserve">B. </w:t>
      </w:r>
      <w:r w:rsidRPr="00C95536">
        <w:rPr>
          <w:color w:val="000000"/>
        </w:rPr>
        <w:t>story</w:t>
      </w:r>
      <w:r w:rsidRPr="00C95536">
        <w:rPr>
          <w:color w:val="000000"/>
        </w:rPr>
        <w:tab/>
      </w:r>
      <w:r w:rsidRPr="00C95536">
        <w:rPr>
          <w:b/>
          <w:color w:val="000000"/>
        </w:rPr>
        <w:t xml:space="preserve">C. </w:t>
      </w:r>
      <w:r w:rsidRPr="00C95536">
        <w:rPr>
          <w:color w:val="000000"/>
        </w:rPr>
        <w:t>humor</w:t>
      </w:r>
      <w:r w:rsidRPr="00C95536">
        <w:rPr>
          <w:color w:val="000000"/>
        </w:rPr>
        <w:tab/>
      </w:r>
      <w:r w:rsidRPr="00C95536">
        <w:rPr>
          <w:b/>
          <w:color w:val="000000"/>
        </w:rPr>
        <w:t xml:space="preserve">D. </w:t>
      </w:r>
      <w:r w:rsidRPr="00C95536">
        <w:rPr>
          <w:color w:val="000000"/>
        </w:rPr>
        <w:t>drawing</w:t>
      </w:r>
    </w:p>
    <w:p w:rsidR="00466BAE" w:rsidRPr="00C95536" w:rsidRDefault="00466BAE" w:rsidP="00466BAE">
      <w:pPr>
        <w:jc w:val="both"/>
        <w:rPr>
          <w:iCs/>
          <w:color w:val="000000"/>
        </w:rPr>
      </w:pPr>
      <w:r w:rsidRPr="00C95536">
        <w:rPr>
          <w:b/>
          <w:color w:val="000000"/>
        </w:rPr>
        <w:t>Question 44:</w:t>
      </w:r>
      <w:r w:rsidRPr="00C95536">
        <w:rPr>
          <w:color w:val="000000"/>
        </w:rPr>
        <w:t xml:space="preserve"> </w:t>
      </w:r>
      <w:r w:rsidRPr="00C95536">
        <w:rPr>
          <w:b/>
          <w:i/>
          <w:iCs/>
          <w:color w:val="000000"/>
        </w:rPr>
        <w:t>The word “</w:t>
      </w:r>
      <w:r w:rsidRPr="00C95536">
        <w:rPr>
          <w:b/>
          <w:bCs/>
          <w:i/>
          <w:iCs/>
          <w:color w:val="000000"/>
        </w:rPr>
        <w:t>staple</w:t>
      </w:r>
      <w:r w:rsidRPr="00C95536">
        <w:rPr>
          <w:b/>
          <w:i/>
          <w:iCs/>
          <w:color w:val="000000"/>
        </w:rPr>
        <w:t>” is closest in meaning to</w:t>
      </w:r>
      <w:r w:rsidRPr="00C95536">
        <w:rPr>
          <w:iCs/>
          <w:color w:val="000000"/>
        </w:rPr>
        <w:t xml:space="preserve"> _______.</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new version</w:t>
      </w:r>
      <w:r w:rsidRPr="00C95536">
        <w:rPr>
          <w:color w:val="000000"/>
        </w:rPr>
        <w:tab/>
      </w:r>
      <w:r w:rsidRPr="00C95536">
        <w:rPr>
          <w:b/>
          <w:color w:val="000000"/>
        </w:rPr>
        <w:t xml:space="preserve">B. </w:t>
      </w:r>
      <w:r w:rsidRPr="00C95536">
        <w:rPr>
          <w:color w:val="000000"/>
        </w:rPr>
        <w:t>huge success</w:t>
      </w:r>
      <w:r w:rsidRPr="00C95536">
        <w:rPr>
          <w:color w:val="000000"/>
        </w:rPr>
        <w:tab/>
      </w:r>
      <w:r w:rsidRPr="00C95536">
        <w:rPr>
          <w:b/>
          <w:color w:val="000000"/>
        </w:rPr>
        <w:t xml:space="preserve">C. </w:t>
      </w:r>
      <w:r w:rsidRPr="00C95536">
        <w:rPr>
          <w:color w:val="FF0000"/>
        </w:rPr>
        <w:t>regular feature</w:t>
      </w:r>
      <w:r w:rsidRPr="00C95536">
        <w:rPr>
          <w:color w:val="000000"/>
        </w:rPr>
        <w:tab/>
      </w:r>
      <w:r w:rsidRPr="00C95536">
        <w:rPr>
          <w:b/>
          <w:color w:val="000000"/>
        </w:rPr>
        <w:t xml:space="preserve">D. </w:t>
      </w:r>
      <w:r w:rsidRPr="00C95536">
        <w:rPr>
          <w:color w:val="000000"/>
        </w:rPr>
        <w:t>popular edition</w:t>
      </w:r>
    </w:p>
    <w:p w:rsidR="00466BAE" w:rsidRPr="00C95536" w:rsidRDefault="00466BAE" w:rsidP="00466BAE">
      <w:pPr>
        <w:jc w:val="both"/>
        <w:rPr>
          <w:iCs/>
          <w:color w:val="000000"/>
        </w:rPr>
      </w:pPr>
      <w:r w:rsidRPr="00C95536">
        <w:rPr>
          <w:b/>
          <w:color w:val="000000"/>
        </w:rPr>
        <w:t>Question 45:</w:t>
      </w:r>
      <w:r w:rsidRPr="00C95536">
        <w:rPr>
          <w:color w:val="000000"/>
        </w:rPr>
        <w:t xml:space="preserve">   </w:t>
      </w:r>
      <w:r w:rsidRPr="00C95536">
        <w:rPr>
          <w:b/>
          <w:i/>
          <w:iCs/>
          <w:color w:val="000000"/>
        </w:rPr>
        <w:t>The word “</w:t>
      </w:r>
      <w:r w:rsidRPr="00C95536">
        <w:rPr>
          <w:b/>
          <w:bCs/>
          <w:i/>
          <w:iCs/>
          <w:color w:val="000000"/>
        </w:rPr>
        <w:t>incorporate</w:t>
      </w:r>
      <w:r w:rsidRPr="00C95536">
        <w:rPr>
          <w:b/>
          <w:i/>
          <w:iCs/>
          <w:color w:val="000000"/>
        </w:rPr>
        <w:t>” is closest in meaning to</w:t>
      </w:r>
      <w:r w:rsidRPr="00C95536">
        <w:rPr>
          <w:iCs/>
          <w:color w:val="000000"/>
        </w:rPr>
        <w:t xml:space="preserve"> _______.</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FF0000"/>
        </w:rPr>
        <w:t>combine</w:t>
      </w:r>
      <w:r w:rsidRPr="00C95536">
        <w:rPr>
          <w:color w:val="000000"/>
        </w:rPr>
        <w:tab/>
      </w:r>
      <w:r w:rsidRPr="00C95536">
        <w:rPr>
          <w:b/>
          <w:color w:val="000000"/>
        </w:rPr>
        <w:t xml:space="preserve">B. </w:t>
      </w:r>
      <w:r w:rsidRPr="00C95536">
        <w:rPr>
          <w:color w:val="000000"/>
        </w:rPr>
        <w:t>mention</w:t>
      </w:r>
      <w:r w:rsidRPr="00C95536">
        <w:rPr>
          <w:color w:val="000000"/>
        </w:rPr>
        <w:tab/>
      </w:r>
      <w:r w:rsidRPr="00C95536">
        <w:rPr>
          <w:b/>
          <w:color w:val="000000"/>
        </w:rPr>
        <w:t xml:space="preserve">C. </w:t>
      </w:r>
      <w:r w:rsidRPr="00C95536">
        <w:rPr>
          <w:color w:val="000000"/>
        </w:rPr>
        <w:t>create</w:t>
      </w:r>
      <w:r w:rsidRPr="00C95536">
        <w:rPr>
          <w:color w:val="000000"/>
        </w:rPr>
        <w:tab/>
      </w:r>
      <w:r w:rsidRPr="00C95536">
        <w:rPr>
          <w:b/>
          <w:color w:val="000000"/>
        </w:rPr>
        <w:t xml:space="preserve">D. </w:t>
      </w:r>
      <w:r w:rsidRPr="00C95536">
        <w:rPr>
          <w:color w:val="000000"/>
        </w:rPr>
        <w:t>affect</w:t>
      </w:r>
    </w:p>
    <w:p w:rsidR="00466BAE" w:rsidRPr="00C95536" w:rsidRDefault="00466BAE" w:rsidP="00466BAE">
      <w:pPr>
        <w:jc w:val="both"/>
        <w:rPr>
          <w:b/>
          <w:i/>
          <w:iCs/>
          <w:color w:val="000000"/>
        </w:rPr>
      </w:pPr>
      <w:r w:rsidRPr="00C95536">
        <w:rPr>
          <w:b/>
          <w:color w:val="000000"/>
        </w:rPr>
        <w:t>Question 46:</w:t>
      </w:r>
      <w:r w:rsidRPr="00C95536">
        <w:rPr>
          <w:color w:val="000000"/>
        </w:rPr>
        <w:t xml:space="preserve"> </w:t>
      </w:r>
      <w:r w:rsidRPr="00C95536">
        <w:rPr>
          <w:b/>
          <w:i/>
          <w:iCs/>
          <w:color w:val="000000"/>
        </w:rPr>
        <w:t>Why does the author mention Joseph Pulitzer and William Randolph Hearst?</w:t>
      </w:r>
    </w:p>
    <w:p w:rsidR="00466BAE" w:rsidRPr="00C95536" w:rsidRDefault="00466BAE" w:rsidP="00466BAE">
      <w:pPr>
        <w:ind w:firstLine="283"/>
        <w:rPr>
          <w:color w:val="000000"/>
        </w:rPr>
      </w:pPr>
      <w:r w:rsidRPr="00C95536">
        <w:rPr>
          <w:b/>
          <w:color w:val="000000"/>
        </w:rPr>
        <w:t xml:space="preserve">A. </w:t>
      </w:r>
      <w:r w:rsidRPr="00C95536">
        <w:rPr>
          <w:color w:val="000000"/>
        </w:rPr>
        <w:t>Their comic strips are still published today.</w:t>
      </w:r>
    </w:p>
    <w:p w:rsidR="00466BAE" w:rsidRPr="00C95536" w:rsidRDefault="00466BAE" w:rsidP="00466BAE">
      <w:pPr>
        <w:ind w:firstLine="283"/>
        <w:rPr>
          <w:color w:val="000000"/>
        </w:rPr>
      </w:pPr>
      <w:r w:rsidRPr="00C95536">
        <w:rPr>
          <w:b/>
          <w:color w:val="000000"/>
        </w:rPr>
        <w:t xml:space="preserve">B. </w:t>
      </w:r>
      <w:r w:rsidRPr="00C95536">
        <w:rPr>
          <w:color w:val="FF0000"/>
        </w:rPr>
        <w:t>They owned</w:t>
      </w:r>
      <w:r w:rsidRPr="00C95536">
        <w:rPr>
          <w:color w:val="000000"/>
        </w:rPr>
        <w:t xml:space="preserve"> major competitive newspapers.</w:t>
      </w:r>
    </w:p>
    <w:p w:rsidR="00466BAE" w:rsidRPr="00C95536" w:rsidRDefault="00466BAE" w:rsidP="00466BAE">
      <w:pPr>
        <w:ind w:firstLine="283"/>
        <w:rPr>
          <w:color w:val="000000"/>
        </w:rPr>
      </w:pPr>
      <w:r w:rsidRPr="00C95536">
        <w:rPr>
          <w:b/>
          <w:color w:val="000000"/>
        </w:rPr>
        <w:t xml:space="preserve">C. </w:t>
      </w:r>
      <w:r w:rsidRPr="00C95536">
        <w:rPr>
          <w:color w:val="000000"/>
        </w:rPr>
        <w:t>They established New York’s first newspaper.</w:t>
      </w:r>
    </w:p>
    <w:p w:rsidR="00466BAE" w:rsidRPr="00C95536" w:rsidRDefault="00466BAE" w:rsidP="00466BAE">
      <w:pPr>
        <w:ind w:firstLine="283"/>
        <w:rPr>
          <w:color w:val="000000"/>
        </w:rPr>
      </w:pPr>
      <w:r w:rsidRPr="00C95536">
        <w:rPr>
          <w:b/>
          <w:color w:val="000000"/>
        </w:rPr>
        <w:t xml:space="preserve">D. </w:t>
      </w:r>
      <w:r w:rsidRPr="00C95536">
        <w:rPr>
          <w:color w:val="000000"/>
        </w:rPr>
        <w:t>They published comic strips about the newspaper war.</w:t>
      </w:r>
    </w:p>
    <w:p w:rsidR="00466BAE" w:rsidRPr="00C95536" w:rsidRDefault="00466BAE" w:rsidP="00466BAE">
      <w:pPr>
        <w:jc w:val="both"/>
        <w:rPr>
          <w:iCs/>
          <w:color w:val="000000"/>
        </w:rPr>
      </w:pPr>
      <w:r w:rsidRPr="00C95536">
        <w:rPr>
          <w:b/>
          <w:iCs/>
          <w:color w:val="000000"/>
        </w:rPr>
        <w:t>Question 47:</w:t>
      </w:r>
      <w:r w:rsidRPr="00C95536">
        <w:rPr>
          <w:iCs/>
          <w:color w:val="000000"/>
        </w:rPr>
        <w:t xml:space="preserve"> </w:t>
      </w:r>
      <w:r w:rsidRPr="00C95536">
        <w:rPr>
          <w:b/>
          <w:i/>
          <w:iCs/>
          <w:color w:val="000000"/>
        </w:rPr>
        <w:t>The word “</w:t>
      </w:r>
      <w:r w:rsidRPr="00C95536">
        <w:rPr>
          <w:b/>
          <w:bCs/>
          <w:i/>
          <w:iCs/>
          <w:color w:val="000000"/>
        </w:rPr>
        <w:t>it</w:t>
      </w:r>
      <w:r w:rsidRPr="00C95536">
        <w:rPr>
          <w:b/>
          <w:i/>
          <w:iCs/>
          <w:color w:val="000000"/>
        </w:rPr>
        <w:t>” refers to</w:t>
      </w:r>
      <w:r w:rsidRPr="00C95536">
        <w:rPr>
          <w:iCs/>
          <w:color w:val="000000"/>
        </w:rPr>
        <w:t xml:space="preserve"> _______.</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balloon</w:t>
      </w:r>
      <w:r w:rsidRPr="00C95536">
        <w:rPr>
          <w:color w:val="000000"/>
        </w:rPr>
        <w:tab/>
      </w:r>
      <w:r w:rsidRPr="00C95536">
        <w:rPr>
          <w:b/>
          <w:color w:val="000000"/>
        </w:rPr>
        <w:t xml:space="preserve">B. </w:t>
      </w:r>
      <w:r w:rsidRPr="00C95536">
        <w:rPr>
          <w:color w:val="000000"/>
        </w:rPr>
        <w:t>farce</w:t>
      </w:r>
      <w:r w:rsidRPr="00C95536">
        <w:rPr>
          <w:color w:val="000000"/>
        </w:rPr>
        <w:tab/>
      </w:r>
      <w:r w:rsidRPr="00C95536">
        <w:rPr>
          <w:b/>
          <w:color w:val="000000"/>
        </w:rPr>
        <w:t xml:space="preserve">C. </w:t>
      </w:r>
      <w:r w:rsidRPr="00C95536">
        <w:rPr>
          <w:color w:val="000000"/>
        </w:rPr>
        <w:t>dialogue</w:t>
      </w:r>
      <w:r w:rsidRPr="00C95536">
        <w:rPr>
          <w:color w:val="000000"/>
        </w:rPr>
        <w:tab/>
      </w:r>
      <w:r w:rsidRPr="00C95536">
        <w:rPr>
          <w:b/>
          <w:color w:val="000000"/>
        </w:rPr>
        <w:t xml:space="preserve">D. </w:t>
      </w:r>
      <w:r w:rsidRPr="00C95536">
        <w:rPr>
          <w:color w:val="FF0000"/>
        </w:rPr>
        <w:t>the “Yellow Kid”</w:t>
      </w:r>
    </w:p>
    <w:p w:rsidR="00466BAE" w:rsidRPr="00C95536" w:rsidRDefault="00466BAE" w:rsidP="00466BAE">
      <w:pPr>
        <w:ind w:right="-114"/>
        <w:jc w:val="both"/>
        <w:rPr>
          <w:iCs/>
          <w:color w:val="000000"/>
        </w:rPr>
      </w:pPr>
      <w:r w:rsidRPr="00C95536">
        <w:rPr>
          <w:b/>
          <w:color w:val="000000"/>
        </w:rPr>
        <w:t>Question 48:</w:t>
      </w:r>
      <w:r w:rsidRPr="00C95536">
        <w:rPr>
          <w:color w:val="000000"/>
        </w:rPr>
        <w:t xml:space="preserve"> </w:t>
      </w:r>
      <w:r w:rsidRPr="00C95536">
        <w:rPr>
          <w:b/>
          <w:i/>
          <w:iCs/>
          <w:color w:val="000000"/>
        </w:rPr>
        <w:t>The passage suggests that comic strips were popular for which of the following reasons?</w:t>
      </w:r>
    </w:p>
    <w:p w:rsidR="00466BAE" w:rsidRPr="00C95536" w:rsidRDefault="00466BAE" w:rsidP="00466BAE">
      <w:pPr>
        <w:ind w:firstLine="283"/>
        <w:rPr>
          <w:color w:val="000000"/>
        </w:rPr>
      </w:pPr>
      <w:r w:rsidRPr="00C95536">
        <w:rPr>
          <w:b/>
          <w:color w:val="000000"/>
        </w:rPr>
        <w:t xml:space="preserve">A. </w:t>
      </w:r>
      <w:r w:rsidRPr="00C95536">
        <w:rPr>
          <w:color w:val="000000"/>
        </w:rPr>
        <w:t>Readers enjoyed the unusual drawings.</w:t>
      </w:r>
    </w:p>
    <w:p w:rsidR="00466BAE" w:rsidRPr="00C95536" w:rsidRDefault="00466BAE" w:rsidP="00466BAE">
      <w:pPr>
        <w:ind w:firstLine="283"/>
        <w:rPr>
          <w:color w:val="000000"/>
        </w:rPr>
      </w:pPr>
      <w:r w:rsidRPr="00C95536">
        <w:rPr>
          <w:b/>
          <w:color w:val="000000"/>
        </w:rPr>
        <w:t xml:space="preserve">B. </w:t>
      </w:r>
      <w:r w:rsidRPr="00C95536">
        <w:rPr>
          <w:color w:val="FF0000"/>
        </w:rPr>
        <w:t>They were about</w:t>
      </w:r>
      <w:r w:rsidRPr="00C95536">
        <w:rPr>
          <w:color w:val="000000"/>
        </w:rPr>
        <w:t xml:space="preserve"> real-life situations.</w:t>
      </w:r>
    </w:p>
    <w:p w:rsidR="00466BAE" w:rsidRPr="00C95536" w:rsidRDefault="00466BAE" w:rsidP="00466BAE">
      <w:pPr>
        <w:ind w:firstLine="283"/>
        <w:rPr>
          <w:color w:val="000000"/>
        </w:rPr>
      </w:pPr>
      <w:r w:rsidRPr="00C95536">
        <w:rPr>
          <w:b/>
          <w:color w:val="000000"/>
        </w:rPr>
        <w:t xml:space="preserve">C. </w:t>
      </w:r>
      <w:r w:rsidRPr="00C95536">
        <w:rPr>
          <w:color w:val="000000"/>
        </w:rPr>
        <w:t>Readers could identify with the characters.</w:t>
      </w:r>
    </w:p>
    <w:p w:rsidR="00466BAE" w:rsidRPr="00C95536" w:rsidRDefault="00466BAE" w:rsidP="00466BAE">
      <w:pPr>
        <w:ind w:firstLine="283"/>
        <w:rPr>
          <w:color w:val="000000"/>
        </w:rPr>
      </w:pPr>
      <w:r w:rsidRPr="00C95536">
        <w:rPr>
          <w:b/>
          <w:color w:val="000000"/>
        </w:rPr>
        <w:t xml:space="preserve">D. </w:t>
      </w:r>
      <w:r w:rsidRPr="00C95536">
        <w:rPr>
          <w:color w:val="000000"/>
        </w:rPr>
        <w:t>They provided a break from serious news stories.</w:t>
      </w:r>
    </w:p>
    <w:p w:rsidR="00466BAE" w:rsidRPr="00C95536" w:rsidRDefault="00466BAE" w:rsidP="00466BAE">
      <w:pPr>
        <w:jc w:val="both"/>
        <w:rPr>
          <w:b/>
          <w:i/>
          <w:iCs/>
          <w:color w:val="000000"/>
        </w:rPr>
      </w:pPr>
      <w:r w:rsidRPr="00C95536">
        <w:rPr>
          <w:b/>
          <w:color w:val="000000"/>
        </w:rPr>
        <w:t>Question 49:</w:t>
      </w:r>
      <w:r w:rsidRPr="00C95536">
        <w:rPr>
          <w:color w:val="000000"/>
        </w:rPr>
        <w:t xml:space="preserve"> </w:t>
      </w:r>
      <w:r w:rsidRPr="00C95536">
        <w:rPr>
          <w:b/>
          <w:i/>
          <w:iCs/>
          <w:color w:val="000000"/>
        </w:rPr>
        <w:t xml:space="preserve">To say that Richard </w:t>
      </w:r>
      <w:proofErr w:type="spellStart"/>
      <w:r w:rsidRPr="00C95536">
        <w:rPr>
          <w:b/>
          <w:i/>
          <w:iCs/>
          <w:color w:val="000000"/>
        </w:rPr>
        <w:t>Outcault</w:t>
      </w:r>
      <w:proofErr w:type="spellEnd"/>
      <w:r w:rsidRPr="00C95536">
        <w:rPr>
          <w:b/>
          <w:i/>
          <w:iCs/>
          <w:color w:val="000000"/>
        </w:rPr>
        <w:t xml:space="preserve"> had been “</w:t>
      </w:r>
      <w:r w:rsidRPr="00C95536">
        <w:rPr>
          <w:b/>
          <w:bCs/>
          <w:i/>
          <w:iCs/>
          <w:color w:val="000000"/>
        </w:rPr>
        <w:t>lured away from</w:t>
      </w:r>
      <w:r w:rsidRPr="00C95536">
        <w:rPr>
          <w:b/>
          <w:i/>
          <w:iCs/>
          <w:color w:val="000000"/>
        </w:rPr>
        <w:t>” the World by Hearst means which of the following?</w:t>
      </w:r>
    </w:p>
    <w:p w:rsidR="00466BAE" w:rsidRPr="00C95536" w:rsidRDefault="00466BAE" w:rsidP="00466BAE">
      <w:pPr>
        <w:ind w:firstLine="283"/>
        <w:rPr>
          <w:color w:val="000000"/>
        </w:rPr>
      </w:pPr>
      <w:r w:rsidRPr="00C95536">
        <w:rPr>
          <w:b/>
          <w:color w:val="000000"/>
        </w:rPr>
        <w:t xml:space="preserve">A. </w:t>
      </w:r>
      <w:r w:rsidRPr="00C95536">
        <w:rPr>
          <w:color w:val="000000"/>
        </w:rPr>
        <w:t xml:space="preserve">Hearst warned </w:t>
      </w:r>
      <w:proofErr w:type="spellStart"/>
      <w:r w:rsidRPr="00C95536">
        <w:rPr>
          <w:color w:val="000000"/>
        </w:rPr>
        <w:t>Outcault</w:t>
      </w:r>
      <w:proofErr w:type="spellEnd"/>
      <w:r w:rsidRPr="00C95536">
        <w:rPr>
          <w:color w:val="000000"/>
        </w:rPr>
        <w:t xml:space="preserve"> not to leave the World.</w:t>
      </w:r>
      <w:r w:rsidRPr="00021C67">
        <w:rPr>
          <w:b/>
          <w:color w:val="000000"/>
        </w:rPr>
        <w:t xml:space="preserve"> </w:t>
      </w:r>
      <w:r>
        <w:rPr>
          <w:b/>
          <w:color w:val="000000"/>
        </w:rPr>
        <w:tab/>
      </w:r>
      <w:r w:rsidRPr="00C95536">
        <w:rPr>
          <w:b/>
          <w:color w:val="000000"/>
        </w:rPr>
        <w:t xml:space="preserve">C. </w:t>
      </w:r>
      <w:r w:rsidRPr="00C95536">
        <w:rPr>
          <w:color w:val="000000"/>
        </w:rPr>
        <w:t xml:space="preserve">Hearst fired </w:t>
      </w:r>
      <w:proofErr w:type="spellStart"/>
      <w:r w:rsidRPr="00C95536">
        <w:rPr>
          <w:color w:val="000000"/>
        </w:rPr>
        <w:t>Outcault</w:t>
      </w:r>
      <w:proofErr w:type="spellEnd"/>
      <w:r w:rsidRPr="00C95536">
        <w:rPr>
          <w:color w:val="000000"/>
        </w:rPr>
        <w:t xml:space="preserve"> from the World.</w:t>
      </w:r>
    </w:p>
    <w:p w:rsidR="00466BAE" w:rsidRPr="00C95536" w:rsidRDefault="00466BAE" w:rsidP="00466BAE">
      <w:pPr>
        <w:ind w:firstLine="283"/>
        <w:rPr>
          <w:color w:val="000000"/>
        </w:rPr>
      </w:pPr>
      <w:r w:rsidRPr="00C95536">
        <w:rPr>
          <w:b/>
          <w:color w:val="000000"/>
        </w:rPr>
        <w:t xml:space="preserve">B. </w:t>
      </w:r>
      <w:r w:rsidRPr="00C95536">
        <w:rPr>
          <w:color w:val="000000"/>
        </w:rPr>
        <w:t xml:space="preserve">Hearst convinced </w:t>
      </w:r>
      <w:proofErr w:type="spellStart"/>
      <w:r w:rsidRPr="00C95536">
        <w:rPr>
          <w:color w:val="000000"/>
        </w:rPr>
        <w:t>Outcault</w:t>
      </w:r>
      <w:proofErr w:type="spellEnd"/>
      <w:r w:rsidRPr="00C95536">
        <w:rPr>
          <w:color w:val="000000"/>
        </w:rPr>
        <w:t xml:space="preserve"> to leave the World.</w:t>
      </w:r>
      <w:r>
        <w:rPr>
          <w:color w:val="000000"/>
        </w:rPr>
        <w:tab/>
      </w:r>
      <w:r>
        <w:rPr>
          <w:color w:val="000000"/>
        </w:rPr>
        <w:tab/>
      </w:r>
      <w:r w:rsidRPr="00C95536">
        <w:rPr>
          <w:b/>
          <w:color w:val="000000"/>
        </w:rPr>
        <w:t xml:space="preserve">D. </w:t>
      </w:r>
      <w:r w:rsidRPr="00C95536">
        <w:rPr>
          <w:color w:val="FF0000"/>
        </w:rPr>
        <w:t xml:space="preserve">Hearst wanted </w:t>
      </w:r>
      <w:proofErr w:type="spellStart"/>
      <w:r w:rsidRPr="00C95536">
        <w:rPr>
          <w:color w:val="FF0000"/>
        </w:rPr>
        <w:t>Outcault</w:t>
      </w:r>
      <w:proofErr w:type="spellEnd"/>
      <w:r w:rsidRPr="00C95536">
        <w:rPr>
          <w:color w:val="000000"/>
        </w:rPr>
        <w:t xml:space="preserve"> to work for the World.</w:t>
      </w:r>
    </w:p>
    <w:p w:rsidR="00466BAE" w:rsidRPr="00C95536" w:rsidRDefault="00466BAE" w:rsidP="00466BAE">
      <w:pPr>
        <w:jc w:val="both"/>
        <w:rPr>
          <w:b/>
          <w:i/>
          <w:iCs/>
          <w:color w:val="000000"/>
        </w:rPr>
      </w:pPr>
      <w:r w:rsidRPr="00C95536">
        <w:rPr>
          <w:b/>
          <w:color w:val="000000"/>
        </w:rPr>
        <w:t>Question 50:</w:t>
      </w:r>
      <w:r w:rsidRPr="00C95536">
        <w:rPr>
          <w:color w:val="000000"/>
        </w:rPr>
        <w:t xml:space="preserve"> </w:t>
      </w:r>
      <w:r w:rsidRPr="00C95536">
        <w:rPr>
          <w:b/>
          <w:i/>
          <w:iCs/>
          <w:color w:val="000000"/>
        </w:rPr>
        <w:t>What does the passage mainly discuss?</w:t>
      </w:r>
    </w:p>
    <w:p w:rsidR="00466BAE" w:rsidRPr="00C95536" w:rsidRDefault="00466BAE" w:rsidP="00466BAE">
      <w:pPr>
        <w:ind w:firstLine="283"/>
        <w:rPr>
          <w:color w:val="000000"/>
        </w:rPr>
      </w:pPr>
      <w:r w:rsidRPr="00C95536">
        <w:rPr>
          <w:b/>
          <w:color w:val="000000"/>
        </w:rPr>
        <w:t xml:space="preserve">A. </w:t>
      </w:r>
      <w:r w:rsidRPr="00C95536">
        <w:rPr>
          <w:color w:val="000000"/>
        </w:rPr>
        <w:t>The differences between early and modern comic strips.</w:t>
      </w:r>
    </w:p>
    <w:p w:rsidR="00466BAE" w:rsidRPr="00C95536" w:rsidRDefault="00466BAE" w:rsidP="00466BAE">
      <w:pPr>
        <w:ind w:firstLine="283"/>
        <w:rPr>
          <w:color w:val="000000"/>
        </w:rPr>
      </w:pPr>
      <w:r w:rsidRPr="00C95536">
        <w:rPr>
          <w:b/>
          <w:color w:val="000000"/>
        </w:rPr>
        <w:t xml:space="preserve">B. </w:t>
      </w:r>
      <w:r w:rsidRPr="00C95536">
        <w:rPr>
          <w:color w:val="FF0000"/>
        </w:rPr>
        <w:t>Features of</w:t>
      </w:r>
      <w:r w:rsidRPr="00C95536">
        <w:rPr>
          <w:color w:val="000000"/>
        </w:rPr>
        <w:t xml:space="preserve"> early comic strips in the United States.</w:t>
      </w:r>
    </w:p>
    <w:p w:rsidR="00466BAE" w:rsidRPr="00C95536" w:rsidRDefault="00466BAE" w:rsidP="00466BAE">
      <w:pPr>
        <w:ind w:firstLine="283"/>
        <w:rPr>
          <w:color w:val="000000"/>
        </w:rPr>
      </w:pPr>
      <w:r w:rsidRPr="00C95536">
        <w:rPr>
          <w:b/>
          <w:color w:val="000000"/>
        </w:rPr>
        <w:t xml:space="preserve">C. </w:t>
      </w:r>
      <w:r w:rsidRPr="00C95536">
        <w:rPr>
          <w:color w:val="000000"/>
        </w:rPr>
        <w:t>The effects of newspapers on comic strip stories.</w:t>
      </w:r>
    </w:p>
    <w:p w:rsidR="00466BAE" w:rsidRPr="00C95536" w:rsidRDefault="00466BAE" w:rsidP="00466BAE">
      <w:pPr>
        <w:ind w:firstLine="283"/>
        <w:rPr>
          <w:color w:val="000000"/>
        </w:rPr>
      </w:pPr>
      <w:r w:rsidRPr="00C95536">
        <w:rPr>
          <w:b/>
          <w:color w:val="000000"/>
        </w:rPr>
        <w:t xml:space="preserve">D. </w:t>
      </w:r>
      <w:r w:rsidRPr="00C95536">
        <w:rPr>
          <w:color w:val="000000"/>
        </w:rPr>
        <w:t>A comparison of two popular comic strips.</w:t>
      </w:r>
    </w:p>
    <w:p w:rsidR="00466BAE" w:rsidRPr="00C95536" w:rsidRDefault="00466BAE" w:rsidP="00466BAE">
      <w:pPr>
        <w:jc w:val="both"/>
        <w:rPr>
          <w:b/>
          <w:bCs/>
          <w:iCs/>
          <w:color w:val="000000"/>
        </w:rPr>
      </w:pPr>
      <w:r w:rsidRPr="00C95536">
        <w:rPr>
          <w:b/>
          <w:bCs/>
          <w:iCs/>
          <w:color w:val="000000"/>
        </w:rPr>
        <w:t>Mark the letter A, B, C, or D on your answer sheet to indicate the sentence that is closest in meaning to each of the following questions.</w:t>
      </w:r>
    </w:p>
    <w:p w:rsidR="00466BAE" w:rsidRPr="00C95536" w:rsidRDefault="00466BAE" w:rsidP="00466BAE">
      <w:pPr>
        <w:jc w:val="both"/>
        <w:rPr>
          <w:color w:val="000000"/>
        </w:rPr>
      </w:pPr>
      <w:r w:rsidRPr="00C95536">
        <w:rPr>
          <w:b/>
          <w:color w:val="000000"/>
        </w:rPr>
        <w:t>Question 51:</w:t>
      </w:r>
      <w:r w:rsidRPr="00C95536">
        <w:rPr>
          <w:color w:val="000000"/>
        </w:rPr>
        <w:t xml:space="preserve">  </w:t>
      </w:r>
      <w:r w:rsidRPr="00C95536">
        <w:rPr>
          <w:b/>
          <w:i/>
          <w:color w:val="000000"/>
        </w:rPr>
        <w:t>The noise next door did not stop until after midnight</w:t>
      </w:r>
      <w:r w:rsidRPr="00C95536">
        <w:rPr>
          <w:color w:val="000000"/>
        </w:rPr>
        <w:t>.</w:t>
      </w:r>
    </w:p>
    <w:p w:rsidR="00466BAE" w:rsidRPr="00C95536" w:rsidRDefault="00466BAE" w:rsidP="00466BAE">
      <w:pPr>
        <w:ind w:firstLine="283"/>
        <w:rPr>
          <w:color w:val="000000"/>
        </w:rPr>
      </w:pPr>
      <w:r w:rsidRPr="00C95536">
        <w:rPr>
          <w:b/>
          <w:color w:val="000000"/>
        </w:rPr>
        <w:t xml:space="preserve">A. </w:t>
      </w:r>
      <w:r w:rsidRPr="00C95536">
        <w:rPr>
          <w:color w:val="FF0000"/>
        </w:rPr>
        <w:t>It was not</w:t>
      </w:r>
      <w:r w:rsidRPr="00C95536">
        <w:rPr>
          <w:color w:val="000000"/>
        </w:rPr>
        <w:t xml:space="preserve"> until after midnight that the noise next door stopped.</w:t>
      </w:r>
      <w:r w:rsidRPr="00C95536">
        <w:rPr>
          <w:b/>
          <w:color w:val="000000"/>
        </w:rPr>
        <w:t xml:space="preserve"> C. </w:t>
      </w:r>
      <w:r w:rsidRPr="00C95536">
        <w:rPr>
          <w:color w:val="000000"/>
        </w:rPr>
        <w:t>The noise next door stopped at midnight</w:t>
      </w:r>
    </w:p>
    <w:p w:rsidR="00466BAE" w:rsidRPr="00C95536" w:rsidRDefault="00466BAE" w:rsidP="00466BAE">
      <w:pPr>
        <w:ind w:firstLine="283"/>
        <w:rPr>
          <w:color w:val="000000"/>
        </w:rPr>
      </w:pPr>
      <w:r w:rsidRPr="00C95536">
        <w:rPr>
          <w:b/>
          <w:color w:val="000000"/>
        </w:rPr>
        <w:t xml:space="preserve">B. </w:t>
      </w:r>
      <w:r w:rsidRPr="00C95536">
        <w:rPr>
          <w:color w:val="000000"/>
        </w:rPr>
        <w:t>It was midnight and the noise next door stopped.</w:t>
      </w:r>
      <w:r>
        <w:rPr>
          <w:color w:val="000000"/>
        </w:rPr>
        <w:t xml:space="preserve">     </w:t>
      </w:r>
      <w:r w:rsidRPr="00C95536">
        <w:rPr>
          <w:b/>
          <w:color w:val="000000"/>
        </w:rPr>
        <w:t xml:space="preserve">D. </w:t>
      </w:r>
      <w:r w:rsidRPr="00C95536">
        <w:rPr>
          <w:color w:val="000000"/>
        </w:rPr>
        <w:t>Not until after midnight the noise next door stopped.</w:t>
      </w:r>
    </w:p>
    <w:p w:rsidR="00466BAE" w:rsidRPr="00C95536" w:rsidRDefault="00466BAE" w:rsidP="00466BAE">
      <w:pPr>
        <w:jc w:val="both"/>
        <w:rPr>
          <w:color w:val="000000"/>
        </w:rPr>
      </w:pPr>
      <w:r w:rsidRPr="00C95536">
        <w:rPr>
          <w:b/>
          <w:color w:val="000000"/>
        </w:rPr>
        <w:t>Question 52:</w:t>
      </w:r>
      <w:r w:rsidRPr="00C95536">
        <w:rPr>
          <w:color w:val="000000"/>
        </w:rPr>
        <w:t xml:space="preserve">  </w:t>
      </w:r>
      <w:r w:rsidRPr="00C95536">
        <w:rPr>
          <w:b/>
          <w:i/>
          <w:color w:val="000000"/>
        </w:rPr>
        <w:t>Their dog was so fierce that nobody would visit them</w:t>
      </w:r>
      <w:r w:rsidRPr="00C95536">
        <w:rPr>
          <w:color w:val="000000"/>
        </w:rPr>
        <w:t>.</w:t>
      </w:r>
    </w:p>
    <w:p w:rsidR="00466BAE" w:rsidRPr="00C95536" w:rsidRDefault="00466BAE" w:rsidP="00466BAE">
      <w:pPr>
        <w:ind w:firstLine="283"/>
        <w:rPr>
          <w:color w:val="000000"/>
        </w:rPr>
      </w:pPr>
      <w:r w:rsidRPr="00C95536">
        <w:rPr>
          <w:b/>
          <w:color w:val="000000"/>
        </w:rPr>
        <w:lastRenderedPageBreak/>
        <w:t xml:space="preserve">A. </w:t>
      </w:r>
      <w:r w:rsidRPr="00C95536">
        <w:rPr>
          <w:color w:val="000000"/>
        </w:rPr>
        <w:t>They had a so fierce dog that nobody would visit them.</w:t>
      </w:r>
    </w:p>
    <w:p w:rsidR="00466BAE" w:rsidRPr="00C95536" w:rsidRDefault="00466BAE" w:rsidP="00466BAE">
      <w:pPr>
        <w:ind w:firstLine="283"/>
        <w:rPr>
          <w:color w:val="000000"/>
        </w:rPr>
      </w:pPr>
      <w:r w:rsidRPr="00C95536">
        <w:rPr>
          <w:b/>
          <w:color w:val="000000"/>
        </w:rPr>
        <w:t xml:space="preserve">B. </w:t>
      </w:r>
      <w:r w:rsidRPr="00C95536">
        <w:rPr>
          <w:color w:val="000000"/>
        </w:rPr>
        <w:t>Their dog was too fierce to visit.</w:t>
      </w:r>
    </w:p>
    <w:p w:rsidR="00466BAE" w:rsidRPr="00C95536" w:rsidRDefault="00466BAE" w:rsidP="00466BAE">
      <w:pPr>
        <w:ind w:firstLine="283"/>
        <w:rPr>
          <w:color w:val="000000"/>
        </w:rPr>
      </w:pPr>
      <w:r w:rsidRPr="00C95536">
        <w:rPr>
          <w:b/>
          <w:color w:val="000000"/>
        </w:rPr>
        <w:t xml:space="preserve">C. </w:t>
      </w:r>
      <w:r w:rsidRPr="00C95536">
        <w:rPr>
          <w:color w:val="000000"/>
        </w:rPr>
        <w:t xml:space="preserve">They had </w:t>
      </w:r>
      <w:proofErr w:type="gramStart"/>
      <w:r w:rsidRPr="00C95536">
        <w:rPr>
          <w:color w:val="000000"/>
        </w:rPr>
        <w:t>a such</w:t>
      </w:r>
      <w:proofErr w:type="gramEnd"/>
      <w:r w:rsidRPr="00C95536">
        <w:rPr>
          <w:color w:val="000000"/>
        </w:rPr>
        <w:t xml:space="preserve"> fierce dog that nobody would visit them.</w:t>
      </w:r>
    </w:p>
    <w:p w:rsidR="00466BAE" w:rsidRPr="00C95536" w:rsidRDefault="00466BAE" w:rsidP="00466BAE">
      <w:pPr>
        <w:ind w:firstLine="283"/>
        <w:rPr>
          <w:color w:val="000000"/>
        </w:rPr>
      </w:pPr>
      <w:r w:rsidRPr="00C95536">
        <w:rPr>
          <w:b/>
          <w:color w:val="000000"/>
        </w:rPr>
        <w:t xml:space="preserve">D. </w:t>
      </w:r>
      <w:r w:rsidRPr="00C95536">
        <w:rPr>
          <w:color w:val="FF0000"/>
        </w:rPr>
        <w:t>They had so</w:t>
      </w:r>
      <w:r w:rsidRPr="00C95536">
        <w:rPr>
          <w:color w:val="000000"/>
        </w:rPr>
        <w:t xml:space="preserve"> fierce a dog that nobody would visit them.</w:t>
      </w:r>
    </w:p>
    <w:p w:rsidR="00466BAE" w:rsidRPr="00C95536" w:rsidRDefault="00466BAE" w:rsidP="00466BAE">
      <w:pPr>
        <w:jc w:val="both"/>
        <w:rPr>
          <w:color w:val="000000"/>
        </w:rPr>
      </w:pPr>
      <w:r w:rsidRPr="00C95536">
        <w:rPr>
          <w:b/>
          <w:color w:val="000000"/>
        </w:rPr>
        <w:t>Question 53:</w:t>
      </w:r>
      <w:r w:rsidRPr="00C95536">
        <w:rPr>
          <w:color w:val="000000"/>
        </w:rPr>
        <w:t xml:space="preserve">  </w:t>
      </w:r>
      <w:r w:rsidRPr="00C95536">
        <w:rPr>
          <w:b/>
          <w:i/>
          <w:color w:val="000000"/>
        </w:rPr>
        <w:t>If you want to be kept informed about current affairs, you should listen to the radio</w:t>
      </w:r>
      <w:r w:rsidRPr="00C95536">
        <w:rPr>
          <w:color w:val="000000"/>
        </w:rPr>
        <w:t>.</w:t>
      </w:r>
    </w:p>
    <w:p w:rsidR="00466BAE" w:rsidRPr="00C95536" w:rsidRDefault="00466BAE" w:rsidP="00466BAE">
      <w:pPr>
        <w:ind w:firstLine="283"/>
        <w:rPr>
          <w:color w:val="000000"/>
        </w:rPr>
      </w:pPr>
      <w:r w:rsidRPr="00C95536">
        <w:rPr>
          <w:b/>
          <w:color w:val="000000"/>
        </w:rPr>
        <w:t xml:space="preserve">A. </w:t>
      </w:r>
      <w:r w:rsidRPr="00C95536">
        <w:rPr>
          <w:color w:val="000000"/>
        </w:rPr>
        <w:t>Listening to the radio and you will be kept informed about current affairs.</w:t>
      </w:r>
    </w:p>
    <w:p w:rsidR="00466BAE" w:rsidRPr="00C95536" w:rsidRDefault="00466BAE" w:rsidP="00466BAE">
      <w:pPr>
        <w:ind w:firstLine="283"/>
        <w:rPr>
          <w:color w:val="000000"/>
        </w:rPr>
      </w:pPr>
      <w:r w:rsidRPr="00C95536">
        <w:rPr>
          <w:b/>
          <w:color w:val="000000"/>
        </w:rPr>
        <w:t xml:space="preserve">B. </w:t>
      </w:r>
      <w:r w:rsidRPr="00C95536">
        <w:rPr>
          <w:color w:val="000000"/>
        </w:rPr>
        <w:t>A good way of keeping yourself informed about current affairs is listen to the radio.</w:t>
      </w:r>
    </w:p>
    <w:p w:rsidR="00466BAE" w:rsidRPr="00C95536" w:rsidRDefault="00466BAE" w:rsidP="00466BAE">
      <w:pPr>
        <w:ind w:firstLine="283"/>
        <w:rPr>
          <w:color w:val="000000"/>
        </w:rPr>
      </w:pPr>
      <w:r w:rsidRPr="00C95536">
        <w:rPr>
          <w:b/>
          <w:color w:val="FF0000"/>
        </w:rPr>
        <w:t xml:space="preserve">C. </w:t>
      </w:r>
      <w:r w:rsidRPr="00C95536">
        <w:rPr>
          <w:color w:val="FF0000"/>
        </w:rPr>
        <w:t>Listening</w:t>
      </w:r>
      <w:r w:rsidRPr="00C95536">
        <w:rPr>
          <w:color w:val="000000"/>
        </w:rPr>
        <w:t xml:space="preserve"> to the radio is a good way of keeping yourself informed about current affairs.</w:t>
      </w:r>
    </w:p>
    <w:p w:rsidR="00466BAE" w:rsidRPr="00C95536" w:rsidRDefault="00466BAE" w:rsidP="00466BAE">
      <w:pPr>
        <w:ind w:firstLine="283"/>
        <w:rPr>
          <w:color w:val="000000"/>
        </w:rPr>
      </w:pPr>
      <w:r w:rsidRPr="00C95536">
        <w:rPr>
          <w:b/>
          <w:color w:val="000000"/>
        </w:rPr>
        <w:t xml:space="preserve">D. </w:t>
      </w:r>
      <w:r w:rsidRPr="00C95536">
        <w:rPr>
          <w:color w:val="000000"/>
        </w:rPr>
        <w:t>Only by listening to the radio, you can keep yourself informed about current affairs.</w:t>
      </w:r>
    </w:p>
    <w:p w:rsidR="00466BAE" w:rsidRPr="00C95536" w:rsidRDefault="00466BAE" w:rsidP="00466BAE">
      <w:pPr>
        <w:jc w:val="both"/>
        <w:rPr>
          <w:color w:val="000000"/>
        </w:rPr>
      </w:pPr>
      <w:r w:rsidRPr="00C95536">
        <w:rPr>
          <w:b/>
          <w:color w:val="000000"/>
        </w:rPr>
        <w:t>Question 54:</w:t>
      </w:r>
      <w:r w:rsidRPr="00C95536">
        <w:rPr>
          <w:color w:val="000000"/>
        </w:rPr>
        <w:t xml:space="preserve">  </w:t>
      </w:r>
      <w:r w:rsidRPr="00C95536">
        <w:rPr>
          <w:b/>
          <w:i/>
          <w:color w:val="000000"/>
        </w:rPr>
        <w:t>I travel by bus only when I have no alternative</w:t>
      </w:r>
      <w:r w:rsidRPr="00C95536">
        <w:rPr>
          <w:color w:val="000000"/>
        </w:rPr>
        <w:t>.</w:t>
      </w:r>
    </w:p>
    <w:p w:rsidR="00466BAE" w:rsidRPr="00C95536" w:rsidRDefault="00466BAE" w:rsidP="00466BAE">
      <w:pPr>
        <w:ind w:firstLine="283"/>
        <w:rPr>
          <w:color w:val="000000"/>
        </w:rPr>
      </w:pPr>
      <w:r w:rsidRPr="00C95536">
        <w:rPr>
          <w:b/>
          <w:color w:val="FF0000"/>
        </w:rPr>
        <w:t xml:space="preserve">A. </w:t>
      </w:r>
      <w:r w:rsidRPr="00C95536">
        <w:rPr>
          <w:color w:val="FF0000"/>
        </w:rPr>
        <w:t>I travel by</w:t>
      </w:r>
      <w:r w:rsidRPr="00C95536">
        <w:rPr>
          <w:color w:val="000000"/>
        </w:rPr>
        <w:t xml:space="preserve"> bus only as a last resort.</w:t>
      </w:r>
    </w:p>
    <w:p w:rsidR="00466BAE" w:rsidRPr="00C95536" w:rsidRDefault="00466BAE" w:rsidP="00466BAE">
      <w:pPr>
        <w:ind w:firstLine="283"/>
        <w:rPr>
          <w:color w:val="000000"/>
        </w:rPr>
      </w:pPr>
      <w:r w:rsidRPr="00C95536">
        <w:rPr>
          <w:b/>
          <w:color w:val="000000"/>
        </w:rPr>
        <w:t xml:space="preserve">B. </w:t>
      </w:r>
      <w:r w:rsidRPr="00C95536">
        <w:rPr>
          <w:color w:val="000000"/>
        </w:rPr>
        <w:t>It’s my only alternative to travel by bus.</w:t>
      </w:r>
    </w:p>
    <w:p w:rsidR="00466BAE" w:rsidRPr="00C95536" w:rsidRDefault="00466BAE" w:rsidP="00466BAE">
      <w:pPr>
        <w:ind w:firstLine="283"/>
        <w:rPr>
          <w:color w:val="000000"/>
        </w:rPr>
      </w:pPr>
      <w:r w:rsidRPr="00C95536">
        <w:rPr>
          <w:b/>
          <w:color w:val="000000"/>
        </w:rPr>
        <w:t xml:space="preserve">C. </w:t>
      </w:r>
      <w:r w:rsidRPr="00C95536">
        <w:rPr>
          <w:color w:val="000000"/>
        </w:rPr>
        <w:t>I resort to travel by bus only when I have no alternative.</w:t>
      </w:r>
    </w:p>
    <w:p w:rsidR="00466BAE" w:rsidRPr="00C95536" w:rsidRDefault="00466BAE" w:rsidP="00466BAE">
      <w:pPr>
        <w:ind w:firstLine="283"/>
        <w:rPr>
          <w:color w:val="000000"/>
        </w:rPr>
      </w:pPr>
      <w:r w:rsidRPr="00C95536">
        <w:rPr>
          <w:b/>
          <w:color w:val="000000"/>
        </w:rPr>
        <w:t xml:space="preserve">D. </w:t>
      </w:r>
      <w:r w:rsidRPr="00C95536">
        <w:rPr>
          <w:color w:val="000000"/>
        </w:rPr>
        <w:t>Travelling by bus is my only alternative.</w:t>
      </w:r>
    </w:p>
    <w:p w:rsidR="00466BAE" w:rsidRPr="00C95536" w:rsidRDefault="00466BAE" w:rsidP="00466BAE">
      <w:pPr>
        <w:jc w:val="both"/>
        <w:rPr>
          <w:color w:val="000000"/>
        </w:rPr>
      </w:pPr>
      <w:r w:rsidRPr="00C95536">
        <w:rPr>
          <w:b/>
          <w:color w:val="000000"/>
        </w:rPr>
        <w:t>Question 55:</w:t>
      </w:r>
      <w:r w:rsidRPr="00C95536">
        <w:rPr>
          <w:color w:val="000000"/>
        </w:rPr>
        <w:t xml:space="preserve">  </w:t>
      </w:r>
      <w:r w:rsidRPr="00C95536">
        <w:rPr>
          <w:b/>
          <w:i/>
          <w:color w:val="000000"/>
        </w:rPr>
        <w:t>Calling Jim is pointless because his phone is out of order</w:t>
      </w:r>
      <w:r w:rsidRPr="00C95536">
        <w:rPr>
          <w:color w:val="000000"/>
        </w:rPr>
        <w:t>.</w:t>
      </w:r>
    </w:p>
    <w:p w:rsidR="00466BAE" w:rsidRPr="00C95536" w:rsidRDefault="00466BAE" w:rsidP="00466BAE">
      <w:pPr>
        <w:ind w:firstLine="283"/>
        <w:rPr>
          <w:color w:val="000000"/>
        </w:rPr>
      </w:pPr>
      <w:r w:rsidRPr="00C95536">
        <w:rPr>
          <w:b/>
          <w:color w:val="000000"/>
        </w:rPr>
        <w:t xml:space="preserve">A. </w:t>
      </w:r>
      <w:r w:rsidRPr="00C95536">
        <w:rPr>
          <w:color w:val="000000"/>
        </w:rPr>
        <w:t>It’s worth not calling Jim because his phone is out of order.</w:t>
      </w:r>
    </w:p>
    <w:p w:rsidR="00466BAE" w:rsidRPr="00C95536" w:rsidRDefault="00466BAE" w:rsidP="00466BAE">
      <w:pPr>
        <w:ind w:firstLine="283"/>
        <w:rPr>
          <w:color w:val="000000"/>
        </w:rPr>
      </w:pPr>
      <w:r w:rsidRPr="00C95536">
        <w:rPr>
          <w:b/>
          <w:color w:val="000000"/>
        </w:rPr>
        <w:t xml:space="preserve">B. </w:t>
      </w:r>
      <w:r w:rsidRPr="00C95536">
        <w:rPr>
          <w:color w:val="000000"/>
        </w:rPr>
        <w:t>It’s no use to call Jim because his phone is out of order.</w:t>
      </w:r>
    </w:p>
    <w:p w:rsidR="00466BAE" w:rsidRPr="00C95536" w:rsidRDefault="00466BAE" w:rsidP="00466BAE">
      <w:pPr>
        <w:ind w:firstLine="283"/>
        <w:rPr>
          <w:color w:val="000000"/>
        </w:rPr>
      </w:pPr>
      <w:r w:rsidRPr="00C95536">
        <w:rPr>
          <w:b/>
          <w:color w:val="FF0000"/>
        </w:rPr>
        <w:t xml:space="preserve">C. </w:t>
      </w:r>
      <w:r w:rsidRPr="00C95536">
        <w:rPr>
          <w:color w:val="FF0000"/>
        </w:rPr>
        <w:t>It’s useless</w:t>
      </w:r>
      <w:r w:rsidRPr="00C95536">
        <w:rPr>
          <w:color w:val="000000"/>
        </w:rPr>
        <w:t xml:space="preserve"> calling Jim because his phone is out of order.</w:t>
      </w:r>
    </w:p>
    <w:p w:rsidR="00466BAE" w:rsidRPr="00C95536" w:rsidRDefault="00466BAE" w:rsidP="00466BAE">
      <w:pPr>
        <w:ind w:firstLine="283"/>
        <w:rPr>
          <w:color w:val="000000"/>
        </w:rPr>
      </w:pPr>
      <w:r w:rsidRPr="00C95536">
        <w:rPr>
          <w:b/>
          <w:color w:val="000000"/>
        </w:rPr>
        <w:t xml:space="preserve">D. </w:t>
      </w:r>
      <w:r w:rsidRPr="00C95536">
        <w:rPr>
          <w:color w:val="000000"/>
        </w:rPr>
        <w:t>There’s no point calling Jim because his phone is out of order.</w:t>
      </w:r>
    </w:p>
    <w:p w:rsidR="00466BAE" w:rsidRPr="00C95536" w:rsidRDefault="00466BAE" w:rsidP="00466BAE">
      <w:pPr>
        <w:jc w:val="both"/>
        <w:rPr>
          <w:bCs/>
          <w:iCs/>
          <w:color w:val="000000"/>
        </w:rPr>
      </w:pPr>
      <w:r w:rsidRPr="00C95536">
        <w:rPr>
          <w:b/>
          <w:bCs/>
          <w:iCs/>
          <w:color w:val="000000"/>
        </w:rPr>
        <w:t>Question 56:</w:t>
      </w:r>
      <w:r w:rsidRPr="00C95536">
        <w:rPr>
          <w:bCs/>
          <w:iCs/>
          <w:color w:val="000000"/>
        </w:rPr>
        <w:t xml:space="preserve"> </w:t>
      </w:r>
      <w:r w:rsidRPr="00C95536">
        <w:rPr>
          <w:bCs/>
          <w:iCs/>
          <w:color w:val="000000"/>
        </w:rPr>
        <w:tab/>
      </w:r>
      <w:r w:rsidRPr="00C95536">
        <w:rPr>
          <w:b/>
          <w:bCs/>
          <w:i/>
          <w:iCs/>
          <w:color w:val="000000"/>
        </w:rPr>
        <w:t>The Prime Minister is unlikely to call an early general election</w:t>
      </w:r>
      <w:r w:rsidRPr="00C95536">
        <w:rPr>
          <w:bCs/>
          <w:iCs/>
          <w:color w:val="000000"/>
        </w:rPr>
        <w:t>.</w:t>
      </w:r>
    </w:p>
    <w:p w:rsidR="00466BAE" w:rsidRPr="00C95536" w:rsidRDefault="00466BAE" w:rsidP="00466BAE">
      <w:pPr>
        <w:ind w:firstLine="283"/>
        <w:rPr>
          <w:color w:val="000000"/>
        </w:rPr>
      </w:pPr>
      <w:r w:rsidRPr="00C95536">
        <w:rPr>
          <w:b/>
          <w:bCs/>
          <w:iCs/>
          <w:color w:val="000000"/>
        </w:rPr>
        <w:t xml:space="preserve">A. </w:t>
      </w:r>
      <w:r w:rsidRPr="00C95536">
        <w:rPr>
          <w:bCs/>
          <w:iCs/>
          <w:color w:val="000000"/>
        </w:rPr>
        <w:t>The likelihood is that the Prime Minister will call an early general election.</w:t>
      </w:r>
    </w:p>
    <w:p w:rsidR="00466BAE" w:rsidRPr="00C95536" w:rsidRDefault="00466BAE" w:rsidP="00466BAE">
      <w:pPr>
        <w:ind w:firstLine="283"/>
        <w:rPr>
          <w:color w:val="000000"/>
        </w:rPr>
      </w:pPr>
      <w:r w:rsidRPr="00C95536">
        <w:rPr>
          <w:b/>
          <w:bCs/>
          <w:iCs/>
          <w:color w:val="000000"/>
        </w:rPr>
        <w:t xml:space="preserve">B. </w:t>
      </w:r>
      <w:r w:rsidRPr="00C95536">
        <w:rPr>
          <w:bCs/>
          <w:iCs/>
          <w:color w:val="000000"/>
        </w:rPr>
        <w:t>The likelihood is great that the Prime Minister will call an early general election.</w:t>
      </w:r>
    </w:p>
    <w:p w:rsidR="00466BAE" w:rsidRPr="00C95536" w:rsidRDefault="00466BAE" w:rsidP="00466BAE">
      <w:pPr>
        <w:ind w:firstLine="283"/>
        <w:rPr>
          <w:color w:val="000000"/>
        </w:rPr>
      </w:pPr>
      <w:r w:rsidRPr="00C95536">
        <w:rPr>
          <w:b/>
          <w:bCs/>
          <w:iCs/>
          <w:color w:val="000000"/>
        </w:rPr>
        <w:t xml:space="preserve">C. </w:t>
      </w:r>
      <w:r w:rsidRPr="00C95536">
        <w:rPr>
          <w:bCs/>
          <w:iCs/>
          <w:color w:val="000000"/>
        </w:rPr>
        <w:t>It’s likely that the Prime Minister will call an early general election.</w:t>
      </w:r>
    </w:p>
    <w:p w:rsidR="00466BAE" w:rsidRPr="00C95536" w:rsidRDefault="00466BAE" w:rsidP="00466BAE">
      <w:pPr>
        <w:ind w:firstLine="283"/>
        <w:rPr>
          <w:color w:val="000000"/>
        </w:rPr>
      </w:pPr>
      <w:r w:rsidRPr="00C95536">
        <w:rPr>
          <w:b/>
          <w:bCs/>
          <w:iCs/>
          <w:color w:val="FF0000"/>
        </w:rPr>
        <w:t xml:space="preserve">D. </w:t>
      </w:r>
      <w:r w:rsidRPr="00C95536">
        <w:rPr>
          <w:bCs/>
          <w:iCs/>
          <w:color w:val="FF0000"/>
        </w:rPr>
        <w:t>There is little</w:t>
      </w:r>
      <w:r w:rsidRPr="00C95536">
        <w:rPr>
          <w:bCs/>
          <w:iCs/>
          <w:color w:val="000000"/>
        </w:rPr>
        <w:t xml:space="preserve"> likelihood of the Prime Minister calling an early general election.</w:t>
      </w:r>
    </w:p>
    <w:p w:rsidR="00466BAE" w:rsidRPr="00C95536" w:rsidRDefault="00466BAE" w:rsidP="00466BAE">
      <w:pPr>
        <w:jc w:val="both"/>
        <w:rPr>
          <w:bCs/>
          <w:iCs/>
          <w:color w:val="000000"/>
        </w:rPr>
      </w:pPr>
      <w:r w:rsidRPr="00C95536">
        <w:rPr>
          <w:b/>
          <w:bCs/>
          <w:iCs/>
          <w:color w:val="000000"/>
        </w:rPr>
        <w:t>Question 57:</w:t>
      </w:r>
      <w:r w:rsidRPr="00C95536">
        <w:rPr>
          <w:bCs/>
          <w:iCs/>
          <w:color w:val="000000"/>
        </w:rPr>
        <w:t xml:space="preserve"> </w:t>
      </w:r>
      <w:r w:rsidRPr="00C95536">
        <w:rPr>
          <w:bCs/>
          <w:iCs/>
          <w:color w:val="000000"/>
        </w:rPr>
        <w:tab/>
      </w:r>
      <w:r w:rsidRPr="00C95536">
        <w:rPr>
          <w:b/>
          <w:bCs/>
          <w:i/>
          <w:iCs/>
          <w:color w:val="000000"/>
        </w:rPr>
        <w:t>Lin’s success took us all by surprise</w:t>
      </w:r>
      <w:r w:rsidRPr="00C95536">
        <w:rPr>
          <w:bCs/>
          <w:iCs/>
          <w:color w:val="000000"/>
        </w:rPr>
        <w:t>.</w:t>
      </w:r>
    </w:p>
    <w:p w:rsidR="00466BAE" w:rsidRPr="00C95536" w:rsidRDefault="00466BAE" w:rsidP="00466BAE">
      <w:pPr>
        <w:ind w:firstLine="283"/>
        <w:rPr>
          <w:color w:val="000000"/>
        </w:rPr>
      </w:pPr>
      <w:r w:rsidRPr="00C95536">
        <w:rPr>
          <w:b/>
          <w:bCs/>
          <w:iCs/>
          <w:color w:val="000000"/>
        </w:rPr>
        <w:t xml:space="preserve">A. </w:t>
      </w:r>
      <w:r w:rsidRPr="00C95536">
        <w:rPr>
          <w:bCs/>
          <w:iCs/>
          <w:color w:val="000000"/>
        </w:rPr>
        <w:t>We were taken aback by all of Lin’s successes.</w:t>
      </w:r>
      <w:r w:rsidRPr="00C95536">
        <w:rPr>
          <w:color w:val="000000"/>
        </w:rPr>
        <w:tab/>
      </w:r>
      <w:r w:rsidRPr="00C95536">
        <w:rPr>
          <w:b/>
          <w:bCs/>
          <w:iCs/>
          <w:color w:val="000000"/>
        </w:rPr>
        <w:t xml:space="preserve">B. </w:t>
      </w:r>
      <w:r w:rsidRPr="00C95536">
        <w:rPr>
          <w:bCs/>
          <w:iCs/>
          <w:color w:val="000000"/>
        </w:rPr>
        <w:t>Lin’s success was surprised to all of us.</w:t>
      </w:r>
    </w:p>
    <w:p w:rsidR="00466BAE" w:rsidRPr="00C95536" w:rsidRDefault="00466BAE" w:rsidP="00466BAE">
      <w:pPr>
        <w:ind w:firstLine="283"/>
        <w:rPr>
          <w:color w:val="000000"/>
        </w:rPr>
      </w:pPr>
      <w:r w:rsidRPr="00C95536">
        <w:rPr>
          <w:b/>
          <w:bCs/>
          <w:iCs/>
          <w:color w:val="FF0000"/>
        </w:rPr>
        <w:t xml:space="preserve">C. </w:t>
      </w:r>
      <w:r w:rsidRPr="00C95536">
        <w:rPr>
          <w:bCs/>
          <w:iCs/>
          <w:color w:val="FF0000"/>
        </w:rPr>
        <w:t>Lin was successful</w:t>
      </w:r>
      <w:r w:rsidRPr="00C95536">
        <w:rPr>
          <w:bCs/>
          <w:iCs/>
          <w:color w:val="000000"/>
        </w:rPr>
        <w:t>, which surprised all of us.</w:t>
      </w:r>
      <w:r w:rsidRPr="00C95536">
        <w:rPr>
          <w:color w:val="000000"/>
        </w:rPr>
        <w:tab/>
      </w:r>
      <w:r w:rsidRPr="00C95536">
        <w:rPr>
          <w:color w:val="000000"/>
        </w:rPr>
        <w:tab/>
      </w:r>
      <w:r w:rsidRPr="00C95536">
        <w:rPr>
          <w:b/>
          <w:bCs/>
          <w:iCs/>
          <w:color w:val="000000"/>
        </w:rPr>
        <w:t xml:space="preserve">D. </w:t>
      </w:r>
      <w:r w:rsidRPr="00C95536">
        <w:rPr>
          <w:bCs/>
          <w:iCs/>
          <w:color w:val="000000"/>
        </w:rPr>
        <w:t>We took all of Lin’s successes surprisingly.</w:t>
      </w:r>
    </w:p>
    <w:p w:rsidR="00466BAE" w:rsidRPr="00C95536" w:rsidRDefault="00466BAE" w:rsidP="00466BAE">
      <w:pPr>
        <w:jc w:val="both"/>
        <w:rPr>
          <w:bCs/>
          <w:iCs/>
          <w:color w:val="000000"/>
        </w:rPr>
      </w:pPr>
      <w:r w:rsidRPr="00C95536">
        <w:rPr>
          <w:b/>
          <w:bCs/>
          <w:iCs/>
          <w:color w:val="000000"/>
        </w:rPr>
        <w:t>Question 58:</w:t>
      </w:r>
      <w:r w:rsidRPr="00C95536">
        <w:rPr>
          <w:bCs/>
          <w:iCs/>
          <w:color w:val="000000"/>
        </w:rPr>
        <w:t xml:space="preserve">  </w:t>
      </w:r>
      <w:r w:rsidRPr="00C95536">
        <w:rPr>
          <w:bCs/>
          <w:iCs/>
          <w:color w:val="000000"/>
        </w:rPr>
        <w:tab/>
      </w:r>
      <w:r w:rsidRPr="00C95536">
        <w:rPr>
          <w:b/>
          <w:bCs/>
          <w:i/>
          <w:iCs/>
          <w:color w:val="000000"/>
        </w:rPr>
        <w:t>You are in this mess right now because you didn’t listen to me in the first place</w:t>
      </w:r>
      <w:r w:rsidRPr="00C95536">
        <w:rPr>
          <w:bCs/>
          <w:iCs/>
          <w:color w:val="000000"/>
        </w:rPr>
        <w:t>.</w:t>
      </w:r>
    </w:p>
    <w:p w:rsidR="00466BAE" w:rsidRPr="00C95536" w:rsidRDefault="00466BAE" w:rsidP="00466BAE">
      <w:pPr>
        <w:ind w:firstLine="283"/>
        <w:rPr>
          <w:color w:val="000000"/>
        </w:rPr>
      </w:pPr>
      <w:r w:rsidRPr="00C95536">
        <w:rPr>
          <w:b/>
          <w:bCs/>
          <w:iCs/>
          <w:color w:val="000000"/>
        </w:rPr>
        <w:t xml:space="preserve">A. </w:t>
      </w:r>
      <w:r w:rsidRPr="00C95536">
        <w:rPr>
          <w:bCs/>
          <w:iCs/>
          <w:color w:val="000000"/>
        </w:rPr>
        <w:t>If you listened to my advice in the first place, you wouldn’t be in this mess right now.</w:t>
      </w:r>
    </w:p>
    <w:p w:rsidR="00466BAE" w:rsidRPr="00C95536" w:rsidRDefault="00466BAE" w:rsidP="00466BAE">
      <w:pPr>
        <w:ind w:firstLine="283"/>
        <w:rPr>
          <w:color w:val="000000"/>
        </w:rPr>
      </w:pPr>
      <w:r w:rsidRPr="00C95536">
        <w:rPr>
          <w:b/>
          <w:bCs/>
          <w:iCs/>
          <w:color w:val="FF0000"/>
        </w:rPr>
        <w:t xml:space="preserve">B. </w:t>
      </w:r>
      <w:r w:rsidRPr="00C95536">
        <w:rPr>
          <w:bCs/>
          <w:iCs/>
          <w:color w:val="FF0000"/>
        </w:rPr>
        <w:t>If you</w:t>
      </w:r>
      <w:r w:rsidRPr="00C95536">
        <w:rPr>
          <w:bCs/>
          <w:iCs/>
          <w:color w:val="000000"/>
        </w:rPr>
        <w:t xml:space="preserve"> had listened to my advice in the first place, you wouldn’t be in this mess right now.</w:t>
      </w:r>
    </w:p>
    <w:p w:rsidR="00466BAE" w:rsidRPr="00C95536" w:rsidRDefault="00466BAE" w:rsidP="00466BAE">
      <w:pPr>
        <w:ind w:firstLine="283"/>
        <w:rPr>
          <w:color w:val="000000"/>
        </w:rPr>
      </w:pPr>
      <w:r w:rsidRPr="00C95536">
        <w:rPr>
          <w:b/>
          <w:bCs/>
          <w:iCs/>
          <w:color w:val="000000"/>
        </w:rPr>
        <w:t xml:space="preserve">C. </w:t>
      </w:r>
      <w:r w:rsidRPr="00C95536">
        <w:rPr>
          <w:bCs/>
          <w:iCs/>
          <w:color w:val="000000"/>
        </w:rPr>
        <w:t>If you listen to my advice in the first place, you will not be in this mess right now.</w:t>
      </w:r>
    </w:p>
    <w:p w:rsidR="00466BAE" w:rsidRPr="00C95536" w:rsidRDefault="00466BAE" w:rsidP="00466BAE">
      <w:pPr>
        <w:ind w:right="-256" w:firstLine="283"/>
        <w:rPr>
          <w:color w:val="000000"/>
        </w:rPr>
      </w:pPr>
      <w:r w:rsidRPr="00C95536">
        <w:rPr>
          <w:b/>
          <w:bCs/>
          <w:iCs/>
          <w:color w:val="000000"/>
        </w:rPr>
        <w:t xml:space="preserve">D. </w:t>
      </w:r>
      <w:r w:rsidRPr="00C95536">
        <w:rPr>
          <w:bCs/>
          <w:iCs/>
          <w:color w:val="000000"/>
        </w:rPr>
        <w:t>If you had listened to my advice in the first place, you wouldn’t have been in this mess right now.</w:t>
      </w:r>
    </w:p>
    <w:p w:rsidR="00466BAE" w:rsidRPr="00C95536" w:rsidRDefault="00466BAE" w:rsidP="00466BAE">
      <w:pPr>
        <w:jc w:val="both"/>
        <w:rPr>
          <w:bCs/>
          <w:iCs/>
          <w:color w:val="000000"/>
        </w:rPr>
      </w:pPr>
      <w:r w:rsidRPr="00C95536">
        <w:rPr>
          <w:b/>
          <w:bCs/>
          <w:iCs/>
          <w:color w:val="000000"/>
        </w:rPr>
        <w:t>Question 59:</w:t>
      </w:r>
      <w:r w:rsidRPr="00C95536">
        <w:rPr>
          <w:bCs/>
          <w:iCs/>
          <w:color w:val="000000"/>
        </w:rPr>
        <w:t xml:space="preserve"> </w:t>
      </w:r>
      <w:r w:rsidRPr="00C95536">
        <w:rPr>
          <w:bCs/>
          <w:iCs/>
          <w:color w:val="000000"/>
        </w:rPr>
        <w:tab/>
      </w:r>
      <w:r w:rsidRPr="00C95536">
        <w:rPr>
          <w:b/>
          <w:bCs/>
          <w:i/>
          <w:iCs/>
          <w:color w:val="000000"/>
        </w:rPr>
        <w:t>Fiona goes to the theater once in a blue moon</w:t>
      </w:r>
      <w:r w:rsidRPr="00C95536">
        <w:rPr>
          <w:bCs/>
          <w:iCs/>
          <w:color w:val="000000"/>
        </w:rPr>
        <w:t>.</w:t>
      </w:r>
    </w:p>
    <w:p w:rsidR="00466BAE" w:rsidRPr="00C95536" w:rsidRDefault="00466BAE" w:rsidP="00466BAE">
      <w:pPr>
        <w:ind w:firstLine="283"/>
        <w:rPr>
          <w:color w:val="000000"/>
        </w:rPr>
      </w:pPr>
      <w:r w:rsidRPr="00C95536">
        <w:rPr>
          <w:b/>
          <w:bCs/>
          <w:iCs/>
          <w:color w:val="000000"/>
        </w:rPr>
        <w:t xml:space="preserve">A. </w:t>
      </w:r>
      <w:r w:rsidRPr="00C95536">
        <w:rPr>
          <w:bCs/>
          <w:iCs/>
          <w:color w:val="000000"/>
        </w:rPr>
        <w:t>Fiona goes to the theater when the moon is full.</w:t>
      </w:r>
    </w:p>
    <w:p w:rsidR="00466BAE" w:rsidRPr="00C95536" w:rsidRDefault="00466BAE" w:rsidP="00466BAE">
      <w:pPr>
        <w:ind w:firstLine="283"/>
        <w:rPr>
          <w:color w:val="000000"/>
        </w:rPr>
      </w:pPr>
      <w:r w:rsidRPr="00C95536">
        <w:rPr>
          <w:b/>
          <w:bCs/>
          <w:iCs/>
          <w:color w:val="000000"/>
        </w:rPr>
        <w:t>B</w:t>
      </w:r>
      <w:r w:rsidRPr="00C95536">
        <w:rPr>
          <w:b/>
          <w:bCs/>
          <w:iCs/>
          <w:color w:val="FF0000"/>
        </w:rPr>
        <w:t xml:space="preserve">. </w:t>
      </w:r>
      <w:r w:rsidRPr="00C95536">
        <w:rPr>
          <w:bCs/>
          <w:iCs/>
          <w:color w:val="FF0000"/>
        </w:rPr>
        <w:t>Fiona rarely</w:t>
      </w:r>
      <w:r w:rsidRPr="00C95536">
        <w:rPr>
          <w:bCs/>
          <w:iCs/>
          <w:color w:val="000000"/>
        </w:rPr>
        <w:t xml:space="preserve"> goes to the theater.</w:t>
      </w:r>
    </w:p>
    <w:p w:rsidR="00466BAE" w:rsidRPr="00C95536" w:rsidRDefault="00466BAE" w:rsidP="00466BAE">
      <w:pPr>
        <w:ind w:firstLine="283"/>
        <w:rPr>
          <w:color w:val="000000"/>
        </w:rPr>
      </w:pPr>
      <w:r w:rsidRPr="00C95536">
        <w:rPr>
          <w:b/>
          <w:bCs/>
          <w:iCs/>
          <w:color w:val="000000"/>
        </w:rPr>
        <w:t xml:space="preserve">C. </w:t>
      </w:r>
      <w:r w:rsidRPr="00C95536">
        <w:rPr>
          <w:bCs/>
          <w:iCs/>
          <w:color w:val="000000"/>
        </w:rPr>
        <w:t>Fiona goes to the theater when the blue moon is on.</w:t>
      </w:r>
    </w:p>
    <w:p w:rsidR="00466BAE" w:rsidRPr="00C95536" w:rsidRDefault="00466BAE" w:rsidP="00466BAE">
      <w:pPr>
        <w:ind w:firstLine="283"/>
        <w:rPr>
          <w:color w:val="000000"/>
        </w:rPr>
      </w:pPr>
      <w:r w:rsidRPr="00C95536">
        <w:rPr>
          <w:b/>
          <w:bCs/>
          <w:iCs/>
          <w:color w:val="000000"/>
        </w:rPr>
        <w:t xml:space="preserve">D. </w:t>
      </w:r>
      <w:r w:rsidRPr="00C95536">
        <w:rPr>
          <w:bCs/>
          <w:iCs/>
          <w:color w:val="000000"/>
        </w:rPr>
        <w:t>Fiona goes to the theater only once a month.</w:t>
      </w:r>
    </w:p>
    <w:p w:rsidR="00466BAE" w:rsidRPr="00C95536" w:rsidRDefault="00466BAE" w:rsidP="00466BAE">
      <w:pPr>
        <w:jc w:val="both"/>
        <w:rPr>
          <w:bCs/>
          <w:iCs/>
          <w:color w:val="000000"/>
        </w:rPr>
      </w:pPr>
      <w:r w:rsidRPr="00C95536">
        <w:rPr>
          <w:b/>
          <w:bCs/>
          <w:iCs/>
          <w:color w:val="000000"/>
        </w:rPr>
        <w:t>Question 60:</w:t>
      </w:r>
      <w:r w:rsidRPr="00C95536">
        <w:rPr>
          <w:bCs/>
          <w:iCs/>
          <w:color w:val="000000"/>
        </w:rPr>
        <w:t xml:space="preserve"> </w:t>
      </w:r>
      <w:r w:rsidRPr="00C95536">
        <w:rPr>
          <w:bCs/>
          <w:iCs/>
          <w:color w:val="000000"/>
        </w:rPr>
        <w:tab/>
      </w:r>
      <w:r w:rsidRPr="00C95536">
        <w:rPr>
          <w:b/>
          <w:bCs/>
          <w:i/>
          <w:iCs/>
          <w:color w:val="000000"/>
        </w:rPr>
        <w:t>What the politician was saying fell on deaf ears last night</w:t>
      </w:r>
      <w:r w:rsidRPr="00C95536">
        <w:rPr>
          <w:bCs/>
          <w:iCs/>
          <w:color w:val="000000"/>
        </w:rPr>
        <w:t>.</w:t>
      </w:r>
    </w:p>
    <w:p w:rsidR="00466BAE" w:rsidRPr="00C95536" w:rsidRDefault="00466BAE" w:rsidP="00466BAE">
      <w:pPr>
        <w:ind w:firstLine="283"/>
        <w:rPr>
          <w:color w:val="000000"/>
        </w:rPr>
      </w:pPr>
      <w:r w:rsidRPr="00C95536">
        <w:rPr>
          <w:b/>
          <w:bCs/>
          <w:iCs/>
          <w:color w:val="000000"/>
        </w:rPr>
        <w:t xml:space="preserve">A. </w:t>
      </w:r>
      <w:r w:rsidRPr="00C95536">
        <w:rPr>
          <w:bCs/>
          <w:iCs/>
          <w:color w:val="000000"/>
        </w:rPr>
        <w:t>The politician fell deaf when he was speaking last night.</w:t>
      </w:r>
    </w:p>
    <w:p w:rsidR="00466BAE" w:rsidRPr="00C95536" w:rsidRDefault="00466BAE" w:rsidP="00466BAE">
      <w:pPr>
        <w:ind w:firstLine="283"/>
        <w:rPr>
          <w:color w:val="000000"/>
        </w:rPr>
      </w:pPr>
      <w:r w:rsidRPr="00C95536">
        <w:rPr>
          <w:b/>
          <w:bCs/>
          <w:iCs/>
          <w:color w:val="000000"/>
        </w:rPr>
        <w:t xml:space="preserve">B. </w:t>
      </w:r>
      <w:r w:rsidRPr="00C95536">
        <w:rPr>
          <w:bCs/>
          <w:iCs/>
          <w:color w:val="000000"/>
        </w:rPr>
        <w:t>What the politician was saying deafened the listeners last night.</w:t>
      </w:r>
    </w:p>
    <w:p w:rsidR="00466BAE" w:rsidRPr="00C95536" w:rsidRDefault="00466BAE" w:rsidP="00466BAE">
      <w:pPr>
        <w:ind w:firstLine="283"/>
        <w:rPr>
          <w:color w:val="000000"/>
        </w:rPr>
      </w:pPr>
      <w:r w:rsidRPr="00C95536">
        <w:rPr>
          <w:b/>
          <w:bCs/>
          <w:iCs/>
          <w:color w:val="000000"/>
        </w:rPr>
        <w:t>C</w:t>
      </w:r>
      <w:r w:rsidRPr="00C95536">
        <w:rPr>
          <w:b/>
          <w:bCs/>
          <w:iCs/>
          <w:color w:val="FF0000"/>
        </w:rPr>
        <w:t xml:space="preserve">. </w:t>
      </w:r>
      <w:r w:rsidRPr="00C95536">
        <w:rPr>
          <w:bCs/>
          <w:iCs/>
          <w:color w:val="FF0000"/>
        </w:rPr>
        <w:t>No one listened</w:t>
      </w:r>
      <w:r w:rsidRPr="00C95536">
        <w:rPr>
          <w:bCs/>
          <w:iCs/>
          <w:color w:val="000000"/>
        </w:rPr>
        <w:t xml:space="preserve"> to what the politician was saying last night.</w:t>
      </w:r>
    </w:p>
    <w:p w:rsidR="00466BAE" w:rsidRPr="00C95536" w:rsidRDefault="00466BAE" w:rsidP="00466BAE">
      <w:pPr>
        <w:ind w:firstLine="283"/>
        <w:rPr>
          <w:color w:val="000000"/>
        </w:rPr>
      </w:pPr>
      <w:r w:rsidRPr="00C95536">
        <w:rPr>
          <w:b/>
          <w:bCs/>
          <w:iCs/>
          <w:color w:val="000000"/>
        </w:rPr>
        <w:t xml:space="preserve">D. </w:t>
      </w:r>
      <w:r w:rsidRPr="00C95536">
        <w:rPr>
          <w:bCs/>
          <w:iCs/>
          <w:color w:val="000000"/>
        </w:rPr>
        <w:t>No one listened to what the politician was saying last night because they had deaf ears.</w:t>
      </w:r>
    </w:p>
    <w:p w:rsidR="00466BAE" w:rsidRPr="00C95536" w:rsidRDefault="00466BAE" w:rsidP="00466BAE">
      <w:pPr>
        <w:jc w:val="both"/>
        <w:rPr>
          <w:b/>
          <w:bCs/>
          <w:iCs/>
          <w:color w:val="000000"/>
        </w:rPr>
      </w:pPr>
      <w:r w:rsidRPr="00C95536">
        <w:rPr>
          <w:b/>
          <w:bCs/>
          <w:iCs/>
          <w:color w:val="000000"/>
        </w:rPr>
        <w:t xml:space="preserve">Read the following passage and mark the letter A, B, C, or D on your answer sheet to indicate the correct word for each of the blanks </w:t>
      </w:r>
    </w:p>
    <w:p w:rsidR="00466BAE" w:rsidRPr="00C95536" w:rsidRDefault="00466BAE" w:rsidP="00466BAE">
      <w:pPr>
        <w:tabs>
          <w:tab w:val="left" w:pos="450"/>
          <w:tab w:val="left" w:pos="5325"/>
          <w:tab w:val="left" w:pos="7710"/>
        </w:tabs>
        <w:autoSpaceDE w:val="0"/>
        <w:autoSpaceDN w:val="0"/>
        <w:adjustRightInd w:val="0"/>
        <w:ind w:firstLine="450"/>
        <w:jc w:val="both"/>
        <w:textAlignment w:val="center"/>
        <w:rPr>
          <w:rFonts w:eastAsia="신명조"/>
          <w:color w:val="000000"/>
        </w:rPr>
      </w:pPr>
      <w:r w:rsidRPr="00C95536">
        <w:rPr>
          <w:rFonts w:eastAsia="신명조"/>
          <w:color w:val="000000"/>
        </w:rPr>
        <w:t xml:space="preserve">Mobile phones emit microwave radio emissions. Researchers are questioning whether exposure to these radio waves might (61) _______ to brain cancer. So far, the data are not conclusive. The scientific evidence does not (62) _______ us to say with certainly that mobile phones are categorically (63) _______. On the other hand, current research has not yet (64) _______ clear adverse effect associated with the prolonged use of mobile phones. </w:t>
      </w:r>
    </w:p>
    <w:p w:rsidR="00466BAE" w:rsidRPr="00C95536" w:rsidRDefault="00466BAE" w:rsidP="00466BAE">
      <w:pPr>
        <w:tabs>
          <w:tab w:val="left" w:pos="450"/>
          <w:tab w:val="left" w:pos="5325"/>
          <w:tab w:val="left" w:pos="7710"/>
        </w:tabs>
        <w:autoSpaceDE w:val="0"/>
        <w:autoSpaceDN w:val="0"/>
        <w:adjustRightInd w:val="0"/>
        <w:ind w:firstLine="450"/>
        <w:jc w:val="both"/>
        <w:textAlignment w:val="center"/>
        <w:rPr>
          <w:rFonts w:eastAsia="신명조"/>
          <w:color w:val="000000"/>
        </w:rPr>
      </w:pPr>
      <w:r w:rsidRPr="00C95536">
        <w:rPr>
          <w:rFonts w:eastAsia="신명조"/>
          <w:color w:val="000000"/>
        </w:rPr>
        <w:t xml:space="preserve">Numerous studies are now going (65) _______ in various countries. Some of the results are contradictory but others have shown an association between mobile phone use and cancer. (66) _______, these studies are preliminary and the issue needs further, long - term investigation. </w:t>
      </w:r>
    </w:p>
    <w:p w:rsidR="00466BAE" w:rsidRPr="00C95536" w:rsidRDefault="00466BAE" w:rsidP="00466BAE">
      <w:pPr>
        <w:tabs>
          <w:tab w:val="left" w:pos="450"/>
        </w:tabs>
        <w:ind w:firstLine="450"/>
        <w:jc w:val="both"/>
        <w:rPr>
          <w:rFonts w:eastAsia="신명조"/>
          <w:color w:val="000000"/>
        </w:rPr>
      </w:pPr>
      <w:r w:rsidRPr="00C95536">
        <w:rPr>
          <w:rFonts w:eastAsia="신명조"/>
          <w:color w:val="000000"/>
        </w:rPr>
        <w:t xml:space="preserve">(67) _______ the scientific data is more definite, it is prudent for people to try not to use mobile phone for long (68) _______ of time. Don't think that hands free phones are any safer either. At the moment, research is in </w:t>
      </w:r>
      <w:r w:rsidRPr="00C95536">
        <w:rPr>
          <w:rFonts w:eastAsia="신명조"/>
          <w:color w:val="000000"/>
        </w:rPr>
        <w:lastRenderedPageBreak/>
        <w:t>fact showing the (69) _______ and they may be just as dangerous. It is also thought that young people (70) _______ bodies are still growing may be at particular risk.</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61: </w:t>
      </w:r>
      <w:r w:rsidRPr="00C95536">
        <w:rPr>
          <w:rFonts w:eastAsia="신명조"/>
          <w:b/>
          <w:color w:val="000000"/>
        </w:rPr>
        <w:t xml:space="preserve">A. </w:t>
      </w:r>
      <w:proofErr w:type="gramStart"/>
      <w:r w:rsidRPr="00C95536">
        <w:rPr>
          <w:rFonts w:eastAsia="신명조"/>
          <w:color w:val="000000"/>
        </w:rPr>
        <w:t>cause</w:t>
      </w:r>
      <w:proofErr w:type="gramEnd"/>
      <w:r w:rsidRPr="00C95536">
        <w:rPr>
          <w:color w:val="000000"/>
        </w:rPr>
        <w:tab/>
      </w:r>
      <w:r w:rsidRPr="00C95536">
        <w:rPr>
          <w:rFonts w:eastAsia="신명조"/>
          <w:b/>
          <w:color w:val="000000"/>
        </w:rPr>
        <w:t xml:space="preserve">B. </w:t>
      </w:r>
      <w:r w:rsidRPr="00C95536">
        <w:rPr>
          <w:rFonts w:eastAsia="신명조"/>
          <w:color w:val="000000"/>
        </w:rPr>
        <w:t>bring</w:t>
      </w:r>
      <w:r w:rsidRPr="00C95536">
        <w:rPr>
          <w:color w:val="000000"/>
        </w:rPr>
        <w:tab/>
      </w:r>
      <w:r w:rsidRPr="00C95536">
        <w:rPr>
          <w:rFonts w:eastAsia="신명조"/>
          <w:b/>
          <w:color w:val="000000"/>
        </w:rPr>
        <w:t xml:space="preserve">C. </w:t>
      </w:r>
      <w:r w:rsidRPr="00C95536">
        <w:rPr>
          <w:rFonts w:eastAsia="신명조"/>
          <w:color w:val="000000"/>
        </w:rPr>
        <w:t>produce</w:t>
      </w:r>
      <w:r w:rsidRPr="00C95536">
        <w:rPr>
          <w:color w:val="000000"/>
        </w:rPr>
        <w:tab/>
      </w:r>
      <w:r w:rsidRPr="00C95536">
        <w:rPr>
          <w:rFonts w:eastAsia="신명조"/>
          <w:b/>
          <w:color w:val="000000"/>
        </w:rPr>
        <w:t>D</w:t>
      </w:r>
      <w:r w:rsidRPr="00C95536">
        <w:rPr>
          <w:rFonts w:eastAsia="신명조"/>
          <w:b/>
          <w:color w:val="FF0000"/>
        </w:rPr>
        <w:t xml:space="preserve">. </w:t>
      </w:r>
      <w:r w:rsidRPr="00C95536">
        <w:rPr>
          <w:rFonts w:eastAsia="신명조"/>
          <w:color w:val="FF0000"/>
        </w:rPr>
        <w:t>lead</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62: </w:t>
      </w:r>
      <w:r w:rsidRPr="00C95536">
        <w:rPr>
          <w:rFonts w:eastAsia="신명조"/>
          <w:b/>
          <w:color w:val="000000"/>
        </w:rPr>
        <w:t xml:space="preserve">A. </w:t>
      </w:r>
      <w:r w:rsidRPr="00C95536">
        <w:rPr>
          <w:rFonts w:eastAsia="신명조"/>
          <w:color w:val="000000"/>
        </w:rPr>
        <w:t>make</w:t>
      </w:r>
      <w:r w:rsidRPr="00C95536">
        <w:rPr>
          <w:color w:val="000000"/>
        </w:rPr>
        <w:tab/>
      </w:r>
      <w:r w:rsidRPr="00C95536">
        <w:rPr>
          <w:rFonts w:eastAsia="신명조"/>
          <w:b/>
          <w:color w:val="000000"/>
        </w:rPr>
        <w:t xml:space="preserve">B. </w:t>
      </w:r>
      <w:r w:rsidRPr="00C95536">
        <w:rPr>
          <w:rFonts w:eastAsia="신명조"/>
          <w:color w:val="000000"/>
        </w:rPr>
        <w:t>let</w:t>
      </w:r>
      <w:r w:rsidRPr="00C95536">
        <w:rPr>
          <w:color w:val="000000"/>
        </w:rPr>
        <w:tab/>
      </w:r>
      <w:r w:rsidRPr="00C95536">
        <w:rPr>
          <w:rFonts w:eastAsia="신명조"/>
          <w:b/>
          <w:color w:val="000000"/>
        </w:rPr>
        <w:t xml:space="preserve">C. </w:t>
      </w:r>
      <w:r w:rsidRPr="00C95536">
        <w:rPr>
          <w:rFonts w:eastAsia="신명조"/>
          <w:color w:val="000000"/>
        </w:rPr>
        <w:t>able</w:t>
      </w:r>
      <w:r w:rsidRPr="00C95536">
        <w:rPr>
          <w:color w:val="000000"/>
        </w:rPr>
        <w:tab/>
      </w:r>
      <w:r w:rsidRPr="00C95536">
        <w:rPr>
          <w:rFonts w:eastAsia="신명조"/>
          <w:b/>
          <w:color w:val="000000"/>
        </w:rPr>
        <w:t>D</w:t>
      </w:r>
      <w:r w:rsidRPr="00C95536">
        <w:rPr>
          <w:rFonts w:eastAsia="신명조"/>
          <w:b/>
          <w:color w:val="FF0000"/>
        </w:rPr>
        <w:t xml:space="preserve">. </w:t>
      </w:r>
      <w:r w:rsidRPr="00C95536">
        <w:rPr>
          <w:rFonts w:eastAsia="신명조"/>
          <w:color w:val="FF0000"/>
        </w:rPr>
        <w:t>enable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63: </w:t>
      </w:r>
      <w:r w:rsidRPr="00C95536">
        <w:rPr>
          <w:rFonts w:eastAsia="신명조"/>
          <w:b/>
          <w:color w:val="000000"/>
        </w:rPr>
        <w:t>A</w:t>
      </w:r>
      <w:r w:rsidRPr="00C95536">
        <w:rPr>
          <w:rFonts w:eastAsia="신명조"/>
          <w:b/>
        </w:rPr>
        <w:t xml:space="preserve">. </w:t>
      </w:r>
      <w:r w:rsidRPr="00C95536">
        <w:rPr>
          <w:rFonts w:eastAsia="신명조"/>
        </w:rPr>
        <w:t>risky</w:t>
      </w:r>
      <w:r w:rsidRPr="00C95536">
        <w:rPr>
          <w:color w:val="000000"/>
        </w:rPr>
        <w:tab/>
      </w:r>
      <w:r w:rsidRPr="00C95536">
        <w:rPr>
          <w:rFonts w:eastAsia="신명조"/>
          <w:b/>
          <w:color w:val="000000"/>
        </w:rPr>
        <w:t xml:space="preserve">B. </w:t>
      </w:r>
      <w:r w:rsidRPr="00C95536">
        <w:rPr>
          <w:rFonts w:eastAsia="신명조"/>
          <w:color w:val="000000"/>
        </w:rPr>
        <w:t>secure</w:t>
      </w:r>
      <w:r w:rsidRPr="00C95536">
        <w:rPr>
          <w:color w:val="000000"/>
        </w:rPr>
        <w:tab/>
      </w:r>
      <w:r w:rsidRPr="00C95536">
        <w:rPr>
          <w:rFonts w:eastAsia="신명조"/>
          <w:b/>
          <w:color w:val="000000"/>
        </w:rPr>
        <w:t xml:space="preserve">C. </w:t>
      </w:r>
      <w:r w:rsidRPr="00C95536">
        <w:rPr>
          <w:rFonts w:eastAsia="신명조"/>
          <w:color w:val="000000"/>
        </w:rPr>
        <w:t>unhealthy</w:t>
      </w:r>
      <w:r w:rsidRPr="00C95536">
        <w:rPr>
          <w:color w:val="000000"/>
        </w:rPr>
        <w:tab/>
      </w:r>
      <w:r w:rsidRPr="00C95536">
        <w:rPr>
          <w:rFonts w:eastAsia="신명조"/>
          <w:b/>
          <w:color w:val="000000"/>
        </w:rPr>
        <w:t xml:space="preserve">D. </w:t>
      </w:r>
      <w:r w:rsidRPr="00C95536">
        <w:rPr>
          <w:rFonts w:eastAsia="신명조"/>
          <w:color w:val="FF0000"/>
        </w:rPr>
        <w:t>safe</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64: </w:t>
      </w:r>
      <w:r w:rsidRPr="00C95536">
        <w:rPr>
          <w:rFonts w:eastAsia="신명조"/>
          <w:b/>
          <w:color w:val="000000"/>
        </w:rPr>
        <w:t xml:space="preserve">A. </w:t>
      </w:r>
      <w:r w:rsidRPr="00C95536">
        <w:rPr>
          <w:rFonts w:eastAsia="신명조"/>
          <w:color w:val="FF0000"/>
        </w:rPr>
        <w:t>prove</w:t>
      </w:r>
      <w:r w:rsidRPr="00C95536">
        <w:rPr>
          <w:rFonts w:eastAsia="신명조"/>
          <w:color w:val="000000"/>
        </w:rPr>
        <w:t>d</w:t>
      </w:r>
      <w:r w:rsidRPr="00C95536">
        <w:rPr>
          <w:color w:val="000000"/>
        </w:rPr>
        <w:tab/>
      </w:r>
      <w:r w:rsidRPr="00C95536">
        <w:rPr>
          <w:rFonts w:eastAsia="신명조"/>
          <w:b/>
          <w:color w:val="000000"/>
        </w:rPr>
        <w:t xml:space="preserve">B. </w:t>
      </w:r>
      <w:r w:rsidRPr="00C95536">
        <w:rPr>
          <w:rFonts w:eastAsia="신명조"/>
          <w:color w:val="000000"/>
        </w:rPr>
        <w:t>created</w:t>
      </w:r>
      <w:r w:rsidRPr="00C95536">
        <w:rPr>
          <w:color w:val="000000"/>
        </w:rPr>
        <w:tab/>
      </w:r>
      <w:r w:rsidRPr="00C95536">
        <w:rPr>
          <w:rFonts w:eastAsia="신명조"/>
          <w:b/>
          <w:color w:val="000000"/>
        </w:rPr>
        <w:t xml:space="preserve">C. </w:t>
      </w:r>
      <w:r w:rsidRPr="00C95536">
        <w:rPr>
          <w:rFonts w:eastAsia="신명조"/>
          <w:color w:val="000000"/>
        </w:rPr>
        <w:t>demonstrated</w:t>
      </w:r>
      <w:r w:rsidRPr="00C95536">
        <w:rPr>
          <w:color w:val="000000"/>
        </w:rPr>
        <w:tab/>
      </w:r>
      <w:r w:rsidRPr="00C95536">
        <w:rPr>
          <w:rFonts w:eastAsia="신명조"/>
          <w:b/>
          <w:color w:val="000000"/>
        </w:rPr>
        <w:t xml:space="preserve">D. </w:t>
      </w:r>
      <w:r w:rsidRPr="00C95536">
        <w:rPr>
          <w:rFonts w:eastAsia="신명조"/>
          <w:color w:val="000000"/>
        </w:rPr>
        <w:t>caused</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65: </w:t>
      </w:r>
      <w:r w:rsidRPr="00C95536">
        <w:rPr>
          <w:rFonts w:eastAsia="신명조"/>
          <w:b/>
          <w:color w:val="000000"/>
        </w:rPr>
        <w:t xml:space="preserve">A. </w:t>
      </w:r>
      <w:r w:rsidRPr="00C95536">
        <w:rPr>
          <w:rFonts w:eastAsia="신명조"/>
          <w:color w:val="FF0000"/>
        </w:rPr>
        <w:t>on</w:t>
      </w:r>
      <w:r w:rsidRPr="00C95536">
        <w:rPr>
          <w:color w:val="000000"/>
        </w:rPr>
        <w:tab/>
      </w:r>
      <w:r w:rsidRPr="00C95536">
        <w:rPr>
          <w:rFonts w:eastAsia="신명조"/>
          <w:b/>
          <w:color w:val="000000"/>
        </w:rPr>
        <w:t xml:space="preserve">B. </w:t>
      </w:r>
      <w:r w:rsidRPr="00C95536">
        <w:rPr>
          <w:rFonts w:eastAsia="신명조"/>
          <w:color w:val="000000"/>
        </w:rPr>
        <w:t>about</w:t>
      </w:r>
      <w:r w:rsidRPr="00C95536">
        <w:rPr>
          <w:color w:val="000000"/>
        </w:rPr>
        <w:tab/>
      </w:r>
      <w:r w:rsidRPr="00C95536">
        <w:rPr>
          <w:rFonts w:eastAsia="신명조"/>
          <w:b/>
          <w:color w:val="000000"/>
        </w:rPr>
        <w:t xml:space="preserve">C. </w:t>
      </w:r>
      <w:r w:rsidRPr="00C95536">
        <w:rPr>
          <w:rFonts w:eastAsia="신명조"/>
          <w:color w:val="000000"/>
        </w:rPr>
        <w:t>through</w:t>
      </w:r>
      <w:r w:rsidRPr="00C95536">
        <w:rPr>
          <w:color w:val="000000"/>
        </w:rPr>
        <w:tab/>
      </w:r>
      <w:r w:rsidRPr="00C95536">
        <w:rPr>
          <w:rFonts w:eastAsia="신명조"/>
          <w:b/>
          <w:color w:val="000000"/>
        </w:rPr>
        <w:t xml:space="preserve">D. </w:t>
      </w:r>
      <w:r w:rsidRPr="00C95536">
        <w:rPr>
          <w:rFonts w:eastAsia="신명조"/>
          <w:color w:val="000000"/>
        </w:rPr>
        <w:t>by</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66: </w:t>
      </w:r>
      <w:r w:rsidRPr="00C95536">
        <w:rPr>
          <w:rFonts w:eastAsia="신명조"/>
          <w:b/>
          <w:color w:val="000000"/>
        </w:rPr>
        <w:t xml:space="preserve">A. </w:t>
      </w:r>
      <w:r w:rsidRPr="00C95536">
        <w:rPr>
          <w:rFonts w:eastAsia="신명조"/>
          <w:color w:val="000000"/>
        </w:rPr>
        <w:t>While</w:t>
      </w:r>
      <w:r w:rsidRPr="00C95536">
        <w:rPr>
          <w:color w:val="000000"/>
        </w:rPr>
        <w:tab/>
      </w:r>
      <w:r w:rsidRPr="00C95536">
        <w:rPr>
          <w:rFonts w:eastAsia="신명조"/>
          <w:b/>
          <w:color w:val="000000"/>
        </w:rPr>
        <w:t xml:space="preserve">B. </w:t>
      </w:r>
      <w:r w:rsidRPr="00C95536">
        <w:rPr>
          <w:rFonts w:eastAsia="신명조"/>
          <w:color w:val="000000"/>
        </w:rPr>
        <w:t>Though</w:t>
      </w:r>
      <w:r w:rsidRPr="00C95536">
        <w:rPr>
          <w:color w:val="000000"/>
        </w:rPr>
        <w:tab/>
      </w:r>
      <w:r w:rsidRPr="00C95536">
        <w:rPr>
          <w:rFonts w:eastAsia="신명조"/>
          <w:b/>
          <w:color w:val="000000"/>
        </w:rPr>
        <w:t xml:space="preserve">C. </w:t>
      </w:r>
      <w:r w:rsidRPr="00C95536">
        <w:rPr>
          <w:rFonts w:eastAsia="신명조"/>
          <w:color w:val="000000"/>
        </w:rPr>
        <w:t>Additionally</w:t>
      </w:r>
      <w:r w:rsidRPr="00C95536">
        <w:rPr>
          <w:color w:val="000000"/>
        </w:rPr>
        <w:tab/>
      </w:r>
      <w:r w:rsidRPr="00C95536">
        <w:rPr>
          <w:rFonts w:eastAsia="신명조"/>
          <w:b/>
          <w:color w:val="000000"/>
        </w:rPr>
        <w:t>D</w:t>
      </w:r>
      <w:r w:rsidRPr="00C95536">
        <w:rPr>
          <w:rFonts w:eastAsia="신명조"/>
          <w:b/>
          <w:color w:val="FF0000"/>
        </w:rPr>
        <w:t xml:space="preserve">. </w:t>
      </w:r>
      <w:r w:rsidRPr="00C95536">
        <w:rPr>
          <w:rFonts w:eastAsia="신명조"/>
          <w:color w:val="FF0000"/>
        </w:rPr>
        <w:t>However</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67: </w:t>
      </w:r>
      <w:r w:rsidRPr="00C95536">
        <w:rPr>
          <w:rFonts w:eastAsia="신명조"/>
          <w:b/>
          <w:color w:val="000000"/>
        </w:rPr>
        <w:t>A</w:t>
      </w:r>
      <w:r w:rsidRPr="00C95536">
        <w:rPr>
          <w:rFonts w:eastAsia="신명조"/>
          <w:b/>
          <w:color w:val="FF0000"/>
        </w:rPr>
        <w:t xml:space="preserve">. </w:t>
      </w:r>
      <w:r w:rsidRPr="00C95536">
        <w:rPr>
          <w:rFonts w:eastAsia="신명조"/>
          <w:color w:val="FF0000"/>
        </w:rPr>
        <w:t>Until</w:t>
      </w:r>
      <w:r w:rsidRPr="00C95536">
        <w:rPr>
          <w:color w:val="000000"/>
        </w:rPr>
        <w:tab/>
      </w:r>
      <w:r w:rsidRPr="00C95536">
        <w:rPr>
          <w:rFonts w:eastAsia="신명조"/>
          <w:b/>
          <w:color w:val="000000"/>
        </w:rPr>
        <w:t xml:space="preserve">B. </w:t>
      </w:r>
      <w:r w:rsidRPr="00C95536">
        <w:rPr>
          <w:rFonts w:eastAsia="신명조"/>
          <w:color w:val="000000"/>
        </w:rPr>
        <w:t>When</w:t>
      </w:r>
      <w:r w:rsidRPr="00C95536">
        <w:rPr>
          <w:color w:val="000000"/>
        </w:rPr>
        <w:tab/>
      </w:r>
      <w:r w:rsidRPr="00C95536">
        <w:rPr>
          <w:rFonts w:eastAsia="신명조"/>
          <w:b/>
          <w:color w:val="000000"/>
        </w:rPr>
        <w:t xml:space="preserve">C. </w:t>
      </w:r>
      <w:r w:rsidRPr="00C95536">
        <w:rPr>
          <w:rFonts w:eastAsia="신명조"/>
          <w:color w:val="000000"/>
        </w:rPr>
        <w:t>Provide</w:t>
      </w:r>
      <w:r w:rsidRPr="00C95536">
        <w:rPr>
          <w:color w:val="000000"/>
        </w:rPr>
        <w:tab/>
      </w:r>
      <w:r w:rsidRPr="00C95536">
        <w:rPr>
          <w:rFonts w:eastAsia="신명조"/>
          <w:b/>
          <w:color w:val="000000"/>
        </w:rPr>
        <w:t xml:space="preserve">D. </w:t>
      </w:r>
      <w:r w:rsidRPr="00C95536">
        <w:rPr>
          <w:rFonts w:eastAsia="신명조"/>
          <w:color w:val="000000"/>
        </w:rPr>
        <w:t>As</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68: </w:t>
      </w:r>
      <w:r w:rsidRPr="00C95536">
        <w:rPr>
          <w:rFonts w:eastAsia="신명조"/>
          <w:b/>
          <w:color w:val="000000"/>
        </w:rPr>
        <w:t xml:space="preserve">A. </w:t>
      </w:r>
      <w:r w:rsidRPr="00C95536">
        <w:rPr>
          <w:rFonts w:eastAsia="신명조"/>
          <w:color w:val="000000"/>
        </w:rPr>
        <w:t>quantities</w:t>
      </w:r>
      <w:r w:rsidRPr="00C95536">
        <w:rPr>
          <w:color w:val="000000"/>
        </w:rPr>
        <w:tab/>
      </w:r>
      <w:r w:rsidRPr="00C95536">
        <w:rPr>
          <w:rFonts w:eastAsia="신명조"/>
          <w:b/>
          <w:color w:val="000000"/>
        </w:rPr>
        <w:t xml:space="preserve">B. </w:t>
      </w:r>
      <w:r w:rsidRPr="00C95536">
        <w:rPr>
          <w:rFonts w:eastAsia="신명조"/>
          <w:color w:val="FF0000"/>
        </w:rPr>
        <w:t>periods</w:t>
      </w:r>
      <w:r w:rsidRPr="00C95536">
        <w:rPr>
          <w:color w:val="000000"/>
        </w:rPr>
        <w:tab/>
      </w:r>
      <w:r w:rsidRPr="00C95536">
        <w:rPr>
          <w:rFonts w:eastAsia="신명조"/>
          <w:b/>
          <w:color w:val="000000"/>
        </w:rPr>
        <w:t xml:space="preserve">C. </w:t>
      </w:r>
      <w:r w:rsidRPr="00C95536">
        <w:rPr>
          <w:rFonts w:eastAsia="신명조"/>
          <w:color w:val="000000"/>
        </w:rPr>
        <w:t>amounts</w:t>
      </w:r>
      <w:r w:rsidRPr="00C95536">
        <w:rPr>
          <w:color w:val="000000"/>
        </w:rPr>
        <w:tab/>
      </w:r>
      <w:r w:rsidRPr="00C95536">
        <w:rPr>
          <w:rFonts w:eastAsia="신명조"/>
          <w:b/>
          <w:color w:val="000000"/>
        </w:rPr>
        <w:t xml:space="preserve">D. </w:t>
      </w:r>
      <w:r w:rsidRPr="00C95536">
        <w:rPr>
          <w:rFonts w:eastAsia="신명조"/>
          <w:color w:val="000000"/>
        </w:rPr>
        <w:t>intervals</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69: </w:t>
      </w:r>
      <w:r w:rsidRPr="00C95536">
        <w:rPr>
          <w:rFonts w:eastAsia="신명조"/>
          <w:b/>
          <w:color w:val="000000"/>
        </w:rPr>
        <w:t xml:space="preserve">A. </w:t>
      </w:r>
      <w:r w:rsidRPr="00C95536">
        <w:rPr>
          <w:rFonts w:eastAsia="신명조"/>
          <w:color w:val="000000"/>
        </w:rPr>
        <w:t>way</w:t>
      </w:r>
      <w:r w:rsidRPr="00C95536">
        <w:rPr>
          <w:color w:val="000000"/>
        </w:rPr>
        <w:tab/>
      </w:r>
      <w:r w:rsidRPr="00C95536">
        <w:rPr>
          <w:rFonts w:eastAsia="신명조"/>
          <w:b/>
          <w:bCs/>
          <w:color w:val="000000"/>
        </w:rPr>
        <w:t xml:space="preserve">B. </w:t>
      </w:r>
      <w:r w:rsidRPr="00C95536">
        <w:rPr>
          <w:rFonts w:eastAsia="신명조"/>
          <w:bCs/>
          <w:color w:val="000000"/>
        </w:rPr>
        <w:t>truth</w:t>
      </w:r>
      <w:r w:rsidRPr="00C95536">
        <w:rPr>
          <w:color w:val="000000"/>
        </w:rPr>
        <w:tab/>
      </w:r>
      <w:r w:rsidRPr="00C95536">
        <w:rPr>
          <w:rFonts w:eastAsia="신명조"/>
          <w:b/>
          <w:color w:val="FF0000"/>
        </w:rPr>
        <w:t xml:space="preserve">C. </w:t>
      </w:r>
      <w:r w:rsidRPr="00C95536">
        <w:rPr>
          <w:rFonts w:eastAsia="신명조"/>
          <w:color w:val="FF0000"/>
        </w:rPr>
        <w:t>opposite</w:t>
      </w:r>
      <w:r w:rsidRPr="00C95536">
        <w:rPr>
          <w:color w:val="000000"/>
        </w:rPr>
        <w:tab/>
      </w:r>
      <w:r w:rsidRPr="00C95536">
        <w:rPr>
          <w:rFonts w:eastAsia="신명조"/>
          <w:b/>
          <w:color w:val="000000"/>
        </w:rPr>
        <w:t xml:space="preserve">D. </w:t>
      </w:r>
      <w:r w:rsidRPr="00C95536">
        <w:rPr>
          <w:rFonts w:eastAsia="신명조"/>
          <w:color w:val="000000"/>
        </w:rPr>
        <w:t>fact</w:t>
      </w:r>
    </w:p>
    <w:p w:rsidR="00466BAE" w:rsidRPr="00C95536" w:rsidRDefault="00466BAE" w:rsidP="00466BAE">
      <w:pPr>
        <w:tabs>
          <w:tab w:val="left" w:pos="980"/>
          <w:tab w:val="left" w:pos="3066"/>
          <w:tab w:val="left" w:pos="5152"/>
          <w:tab w:val="left" w:pos="7238"/>
        </w:tabs>
        <w:rPr>
          <w:color w:val="000000"/>
        </w:rPr>
      </w:pPr>
      <w:r w:rsidRPr="00C95536">
        <w:rPr>
          <w:b/>
          <w:color w:val="000000"/>
        </w:rPr>
        <w:t xml:space="preserve">Question 70: </w:t>
      </w:r>
      <w:r w:rsidRPr="00C95536">
        <w:rPr>
          <w:rFonts w:eastAsia="신명조"/>
          <w:b/>
          <w:color w:val="FF0000"/>
        </w:rPr>
        <w:t xml:space="preserve">A. </w:t>
      </w:r>
      <w:proofErr w:type="gramStart"/>
      <w:r w:rsidRPr="00C95536">
        <w:rPr>
          <w:rFonts w:eastAsia="신명조"/>
          <w:color w:val="FF0000"/>
        </w:rPr>
        <w:t>whose</w:t>
      </w:r>
      <w:proofErr w:type="gramEnd"/>
      <w:r w:rsidRPr="00C95536">
        <w:rPr>
          <w:color w:val="000000"/>
        </w:rPr>
        <w:tab/>
      </w:r>
      <w:r w:rsidRPr="00C95536">
        <w:rPr>
          <w:rFonts w:eastAsia="신명조"/>
          <w:b/>
          <w:color w:val="000000"/>
        </w:rPr>
        <w:t xml:space="preserve">B. </w:t>
      </w:r>
      <w:r w:rsidRPr="00C95536">
        <w:rPr>
          <w:rFonts w:eastAsia="신명조"/>
          <w:color w:val="000000"/>
        </w:rPr>
        <w:t>that</w:t>
      </w:r>
      <w:r w:rsidRPr="00C95536">
        <w:rPr>
          <w:color w:val="000000"/>
        </w:rPr>
        <w:tab/>
      </w:r>
      <w:r w:rsidRPr="00C95536">
        <w:rPr>
          <w:rFonts w:eastAsia="신명조"/>
          <w:b/>
          <w:color w:val="000000"/>
        </w:rPr>
        <w:t xml:space="preserve">C. </w:t>
      </w:r>
      <w:r w:rsidRPr="00C95536">
        <w:rPr>
          <w:rFonts w:eastAsia="신명조"/>
          <w:color w:val="000000"/>
        </w:rPr>
        <w:t>with</w:t>
      </w:r>
      <w:r w:rsidRPr="00C95536">
        <w:rPr>
          <w:color w:val="000000"/>
        </w:rPr>
        <w:tab/>
      </w:r>
      <w:r w:rsidRPr="00C95536">
        <w:rPr>
          <w:rFonts w:eastAsia="신명조"/>
          <w:b/>
          <w:color w:val="000000"/>
        </w:rPr>
        <w:t xml:space="preserve">D. </w:t>
      </w:r>
      <w:r w:rsidRPr="00C95536">
        <w:rPr>
          <w:rFonts w:eastAsia="신명조"/>
          <w:color w:val="000000"/>
        </w:rPr>
        <w:t>as</w:t>
      </w:r>
    </w:p>
    <w:p w:rsidR="00466BAE" w:rsidRPr="00C95536" w:rsidRDefault="00466BAE" w:rsidP="00466BAE">
      <w:pPr>
        <w:jc w:val="both"/>
        <w:rPr>
          <w:b/>
          <w:bCs/>
          <w:iCs/>
          <w:color w:val="000000"/>
        </w:rPr>
      </w:pPr>
      <w:r w:rsidRPr="00C95536">
        <w:rPr>
          <w:b/>
          <w:bCs/>
          <w:iCs/>
          <w:color w:val="000000"/>
        </w:rPr>
        <w:t>Read the following passage and mark the letter A, B, C, or D on your answer sheet to indicate the correct answer to each of the questions.</w:t>
      </w:r>
    </w:p>
    <w:p w:rsidR="00466BAE" w:rsidRPr="00C95536" w:rsidRDefault="00466BAE" w:rsidP="00466BAE">
      <w:pPr>
        <w:shd w:val="clear" w:color="auto" w:fill="FFFFFF"/>
        <w:ind w:firstLine="540"/>
        <w:jc w:val="both"/>
        <w:rPr>
          <w:color w:val="000000"/>
        </w:rPr>
      </w:pPr>
      <w:r w:rsidRPr="00C95536">
        <w:rPr>
          <w:color w:val="000000"/>
        </w:rPr>
        <w:t xml:space="preserve">Butterflies are among the most extensively studied insects, an estimated 90 percent of the world's species have scientific names. As a </w:t>
      </w:r>
      <w:r w:rsidRPr="00C95536">
        <w:rPr>
          <w:b/>
          <w:bCs/>
          <w:color w:val="000000"/>
        </w:rPr>
        <w:t>consequence</w:t>
      </w:r>
      <w:r w:rsidRPr="00C95536">
        <w:rPr>
          <w:color w:val="000000"/>
        </w:rPr>
        <w:t>, they are, perhaps, the best group of insects for examining patterns of terrestrial biotic diversity and distribution. Butterflies also have a favorable image with the general public. Hence, they are an excellent group for communicating information on science and conservation issues such as diversity.</w:t>
      </w:r>
    </w:p>
    <w:p w:rsidR="00466BAE" w:rsidRPr="00C95536" w:rsidRDefault="00466BAE" w:rsidP="00466BAE">
      <w:pPr>
        <w:shd w:val="clear" w:color="auto" w:fill="FFFFFF"/>
        <w:ind w:firstLine="540"/>
        <w:jc w:val="both"/>
        <w:rPr>
          <w:color w:val="000000"/>
        </w:rPr>
      </w:pPr>
      <w:r w:rsidRPr="00C95536">
        <w:rPr>
          <w:color w:val="000000"/>
        </w:rPr>
        <w:t xml:space="preserve">Perhaps the aspect of butterfly diversity that has received the most attention over the past century is the </w:t>
      </w:r>
      <w:r w:rsidRPr="00C95536">
        <w:rPr>
          <w:b/>
          <w:bCs/>
          <w:color w:val="000000"/>
        </w:rPr>
        <w:t>striking</w:t>
      </w:r>
      <w:r w:rsidRPr="00C95536">
        <w:rPr>
          <w:color w:val="000000"/>
        </w:rPr>
        <w:t xml:space="preserve"> difference in species richness between tropical and temperate regions.</w:t>
      </w:r>
    </w:p>
    <w:p w:rsidR="00466BAE" w:rsidRPr="00C95536" w:rsidRDefault="00466BAE" w:rsidP="00466BAE">
      <w:pPr>
        <w:shd w:val="clear" w:color="auto" w:fill="FFFFFF"/>
        <w:ind w:firstLine="540"/>
        <w:jc w:val="both"/>
        <w:rPr>
          <w:color w:val="000000"/>
        </w:rPr>
      </w:pPr>
      <w:r w:rsidRPr="00C95536">
        <w:rPr>
          <w:color w:val="000000"/>
        </w:rPr>
        <w:t xml:space="preserve">For example, in 1875 one biologist pointed out the diversity of butterflies in the Amazon when he mentioned that about 700 species were found within an hour's walk, whereas the total number found on the British islands did not </w:t>
      </w:r>
      <w:r w:rsidRPr="00C95536">
        <w:rPr>
          <w:b/>
          <w:bCs/>
          <w:color w:val="000000"/>
        </w:rPr>
        <w:t xml:space="preserve">exceed </w:t>
      </w:r>
      <w:r w:rsidRPr="00C95536">
        <w:rPr>
          <w:color w:val="000000"/>
        </w:rPr>
        <w:t>66, and the whole of Europe supported only 321. This early comparison of tropical and temperate butterfly richness has been well confirmed.</w:t>
      </w:r>
    </w:p>
    <w:p w:rsidR="00466BAE" w:rsidRPr="00C95536" w:rsidRDefault="00466BAE" w:rsidP="00466BAE">
      <w:pPr>
        <w:shd w:val="clear" w:color="auto" w:fill="FFFFFF"/>
        <w:ind w:firstLine="540"/>
        <w:jc w:val="both"/>
        <w:rPr>
          <w:color w:val="000000"/>
        </w:rPr>
      </w:pPr>
      <w:r w:rsidRPr="00C95536">
        <w:rPr>
          <w:color w:val="000000"/>
        </w:rPr>
        <w:t xml:space="preserve">A general theory of diversity would have to predict not only this difference between temperate and tropical zones, but also patterns within each region, and how these patterns vary among different animal and plant groups. However, for butterflies, variation of species richness within temperate or tropical regions, rather than between them, is poorly understood. Indeed, comparisons of numbers of species among the Amazon basin, </w:t>
      </w:r>
      <w:r w:rsidRPr="00C95536">
        <w:rPr>
          <w:b/>
          <w:bCs/>
          <w:color w:val="000000"/>
        </w:rPr>
        <w:t>tropical Asia</w:t>
      </w:r>
      <w:r w:rsidRPr="00C95536">
        <w:rPr>
          <w:color w:val="000000"/>
        </w:rPr>
        <w:t>, and Africa are still mostly "personal communication" citations, even for vertebrates. In other words, unlike comparison between temperate and tropical areas, these patterns are still in the documentation phase.</w:t>
      </w:r>
    </w:p>
    <w:p w:rsidR="00466BAE" w:rsidRPr="00C95536" w:rsidRDefault="00466BAE" w:rsidP="00466BAE">
      <w:pPr>
        <w:ind w:firstLine="540"/>
        <w:jc w:val="both"/>
        <w:rPr>
          <w:color w:val="000000"/>
        </w:rPr>
      </w:pPr>
      <w:r w:rsidRPr="00C95536">
        <w:rPr>
          <w:color w:val="000000"/>
        </w:rPr>
        <w:t xml:space="preserve">In documenting geographical variation in butterfly diversity, some arbitrary, practical decisions are made. Diversity, number of species, and species richness are used synonymously; </w:t>
      </w:r>
      <w:r w:rsidRPr="00C95536">
        <w:rPr>
          <w:i/>
          <w:iCs/>
          <w:color w:val="000000"/>
        </w:rPr>
        <w:t>little is known about the evenness of butterfly distribution</w:t>
      </w:r>
      <w:r w:rsidRPr="00C95536">
        <w:rPr>
          <w:color w:val="000000"/>
        </w:rPr>
        <w:t xml:space="preserve">. The New World butterflies make up the preponderance of examples because they are the most familiar species. It is hoped that by focusing on them, the errors </w:t>
      </w:r>
      <w:r w:rsidRPr="00C95536">
        <w:rPr>
          <w:b/>
          <w:bCs/>
          <w:color w:val="000000"/>
        </w:rPr>
        <w:t>generated</w:t>
      </w:r>
      <w:r w:rsidRPr="00C95536">
        <w:rPr>
          <w:color w:val="000000"/>
        </w:rPr>
        <w:t xml:space="preserve"> by imperfect and incomplete taxonomy will be minimized.</w:t>
      </w:r>
    </w:p>
    <w:p w:rsidR="00466BAE" w:rsidRPr="00C95536" w:rsidRDefault="00466BAE" w:rsidP="00466BAE">
      <w:pPr>
        <w:jc w:val="both"/>
        <w:rPr>
          <w:color w:val="000000"/>
        </w:rPr>
      </w:pPr>
      <w:r w:rsidRPr="00C95536">
        <w:rPr>
          <w:b/>
          <w:color w:val="000000"/>
        </w:rPr>
        <w:t>Question 71:</w:t>
      </w:r>
      <w:r w:rsidRPr="00C95536">
        <w:rPr>
          <w:color w:val="000000"/>
        </w:rPr>
        <w:t xml:space="preserve">  </w:t>
      </w:r>
      <w:r w:rsidRPr="00C95536">
        <w:rPr>
          <w:b/>
          <w:i/>
          <w:color w:val="000000"/>
        </w:rPr>
        <w:t>Which aspect of butterflies does the passage mainly discuss?</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Their physical characteristics</w:t>
      </w:r>
      <w:r w:rsidRPr="00C95536">
        <w:rPr>
          <w:color w:val="000000"/>
        </w:rPr>
        <w:tab/>
      </w:r>
      <w:r w:rsidRPr="00C95536">
        <w:rPr>
          <w:b/>
          <w:color w:val="000000"/>
        </w:rPr>
        <w:t xml:space="preserve">B. </w:t>
      </w:r>
      <w:r w:rsidRPr="00C95536">
        <w:rPr>
          <w:color w:val="000000"/>
        </w:rPr>
        <w:t>Their adaptation to different habitats</w:t>
      </w:r>
    </w:p>
    <w:p w:rsidR="00466BAE" w:rsidRPr="00C95536" w:rsidRDefault="00466BAE" w:rsidP="00466BAE">
      <w:pPr>
        <w:tabs>
          <w:tab w:val="left" w:pos="4937"/>
        </w:tabs>
        <w:ind w:firstLine="283"/>
        <w:rPr>
          <w:color w:val="000000"/>
        </w:rPr>
      </w:pPr>
      <w:r w:rsidRPr="00C95536">
        <w:rPr>
          <w:b/>
          <w:color w:val="000000"/>
        </w:rPr>
        <w:t xml:space="preserve">C. </w:t>
      </w:r>
      <w:r w:rsidRPr="00C95536">
        <w:rPr>
          <w:color w:val="000000"/>
        </w:rPr>
        <w:t>Their names</w:t>
      </w:r>
      <w:r w:rsidRPr="00C95536">
        <w:rPr>
          <w:color w:val="000000"/>
        </w:rPr>
        <w:tab/>
      </w:r>
      <w:r w:rsidRPr="00C95536">
        <w:rPr>
          <w:b/>
          <w:color w:val="FF0000"/>
        </w:rPr>
        <w:t xml:space="preserve">D. </w:t>
      </w:r>
      <w:r w:rsidRPr="00C95536">
        <w:rPr>
          <w:color w:val="FF0000"/>
        </w:rPr>
        <w:t>Their variety</w:t>
      </w:r>
    </w:p>
    <w:p w:rsidR="00466BAE" w:rsidRPr="00C95536" w:rsidRDefault="00466BAE" w:rsidP="00466BAE">
      <w:pPr>
        <w:jc w:val="both"/>
        <w:rPr>
          <w:color w:val="000000"/>
        </w:rPr>
      </w:pPr>
      <w:r w:rsidRPr="00C95536">
        <w:rPr>
          <w:b/>
          <w:color w:val="000000"/>
        </w:rPr>
        <w:t>Question 72:</w:t>
      </w:r>
      <w:r w:rsidRPr="00C95536">
        <w:rPr>
          <w:color w:val="000000"/>
        </w:rPr>
        <w:t xml:space="preserve">  </w:t>
      </w:r>
      <w:r w:rsidRPr="00C95536">
        <w:rPr>
          <w:b/>
          <w:i/>
          <w:color w:val="000000"/>
        </w:rPr>
        <w:t>The word "</w:t>
      </w:r>
      <w:r w:rsidRPr="00C95536">
        <w:rPr>
          <w:b/>
          <w:bCs/>
          <w:i/>
          <w:color w:val="000000"/>
        </w:rPr>
        <w:t>consequence</w:t>
      </w:r>
      <w:r w:rsidRPr="00C95536">
        <w:rPr>
          <w:b/>
          <w:i/>
          <w:color w:val="000000"/>
        </w:rPr>
        <w:t>" in the passage is closest in meaning to</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requirement</w:t>
      </w:r>
      <w:r w:rsidRPr="00C95536">
        <w:rPr>
          <w:color w:val="000000"/>
        </w:rPr>
        <w:tab/>
      </w:r>
      <w:r w:rsidRPr="00C95536">
        <w:rPr>
          <w:b/>
          <w:color w:val="000000"/>
        </w:rPr>
        <w:t xml:space="preserve">B. </w:t>
      </w:r>
      <w:r w:rsidRPr="00C95536">
        <w:rPr>
          <w:color w:val="000000"/>
        </w:rPr>
        <w:t>analysis</w:t>
      </w:r>
      <w:r w:rsidRPr="00C95536">
        <w:rPr>
          <w:color w:val="000000"/>
        </w:rPr>
        <w:tab/>
      </w:r>
      <w:r w:rsidRPr="00C95536">
        <w:rPr>
          <w:b/>
          <w:color w:val="FF0000"/>
        </w:rPr>
        <w:t xml:space="preserve">C. </w:t>
      </w:r>
      <w:r w:rsidRPr="00C95536">
        <w:rPr>
          <w:color w:val="FF0000"/>
        </w:rPr>
        <w:t>result</w:t>
      </w:r>
      <w:r w:rsidRPr="00C95536">
        <w:rPr>
          <w:color w:val="000000"/>
        </w:rPr>
        <w:tab/>
      </w:r>
      <w:r w:rsidRPr="00C95536">
        <w:rPr>
          <w:b/>
          <w:color w:val="000000"/>
        </w:rPr>
        <w:t xml:space="preserve">D. </w:t>
      </w:r>
      <w:r w:rsidRPr="00C95536">
        <w:rPr>
          <w:color w:val="000000"/>
        </w:rPr>
        <w:t>explanation</w:t>
      </w:r>
    </w:p>
    <w:p w:rsidR="00466BAE" w:rsidRPr="00C95536" w:rsidRDefault="00466BAE" w:rsidP="00466BAE">
      <w:pPr>
        <w:jc w:val="both"/>
        <w:rPr>
          <w:color w:val="000000"/>
        </w:rPr>
      </w:pPr>
      <w:r w:rsidRPr="00C95536">
        <w:rPr>
          <w:b/>
          <w:color w:val="000000"/>
        </w:rPr>
        <w:t>Question 73:</w:t>
      </w:r>
      <w:r w:rsidRPr="00C95536">
        <w:rPr>
          <w:color w:val="000000"/>
        </w:rPr>
        <w:t xml:space="preserve">  </w:t>
      </w:r>
      <w:r w:rsidRPr="00C95536">
        <w:rPr>
          <w:b/>
          <w:i/>
          <w:color w:val="000000"/>
        </w:rPr>
        <w:t>Butterflies are a good example for communicating information about conservation issues because they</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tabs>
          <w:tab w:val="left" w:pos="4937"/>
        </w:tabs>
        <w:ind w:firstLine="283"/>
        <w:rPr>
          <w:color w:val="000000"/>
        </w:rPr>
      </w:pPr>
      <w:r w:rsidRPr="00C95536">
        <w:rPr>
          <w:b/>
          <w:color w:val="000000"/>
        </w:rPr>
        <w:t xml:space="preserve">A. </w:t>
      </w:r>
      <w:r w:rsidRPr="00C95536">
        <w:rPr>
          <w:color w:val="000000"/>
        </w:rPr>
        <w:t>are found mainly in temperate climates</w:t>
      </w:r>
      <w:r w:rsidRPr="00C95536">
        <w:rPr>
          <w:color w:val="000000"/>
        </w:rPr>
        <w:tab/>
      </w:r>
      <w:r w:rsidRPr="00C95536">
        <w:rPr>
          <w:b/>
          <w:color w:val="000000"/>
        </w:rPr>
        <w:t xml:space="preserve">B. </w:t>
      </w:r>
      <w:r w:rsidRPr="00C95536">
        <w:rPr>
          <w:color w:val="000000"/>
        </w:rPr>
        <w:t>have been given scientific names</w:t>
      </w:r>
    </w:p>
    <w:p w:rsidR="00466BAE" w:rsidRPr="00C95536" w:rsidRDefault="00466BAE" w:rsidP="00466BAE">
      <w:pPr>
        <w:tabs>
          <w:tab w:val="left" w:pos="4937"/>
        </w:tabs>
        <w:ind w:firstLine="283"/>
        <w:rPr>
          <w:color w:val="000000"/>
        </w:rPr>
      </w:pPr>
      <w:r w:rsidRPr="00C95536">
        <w:rPr>
          <w:b/>
        </w:rPr>
        <w:t xml:space="preserve">C. </w:t>
      </w:r>
      <w:r w:rsidRPr="00C95536">
        <w:t>are simple</w:t>
      </w:r>
      <w:r w:rsidRPr="00C95536">
        <w:rPr>
          <w:color w:val="000000"/>
        </w:rPr>
        <w:t xml:space="preserve"> in structure</w:t>
      </w:r>
      <w:r w:rsidRPr="00C95536">
        <w:rPr>
          <w:color w:val="000000"/>
        </w:rPr>
        <w:tab/>
      </w:r>
      <w:r w:rsidRPr="00C95536">
        <w:rPr>
          <w:b/>
          <w:color w:val="FF0000"/>
        </w:rPr>
        <w:t xml:space="preserve">D. </w:t>
      </w:r>
      <w:r w:rsidRPr="00C95536">
        <w:rPr>
          <w:color w:val="FF0000"/>
        </w:rPr>
        <w:t>are viewed</w:t>
      </w:r>
      <w:r w:rsidRPr="00C95536">
        <w:rPr>
          <w:color w:val="000000"/>
        </w:rPr>
        <w:t xml:space="preserve"> positively by people</w:t>
      </w:r>
    </w:p>
    <w:p w:rsidR="00466BAE" w:rsidRPr="00C95536" w:rsidRDefault="00466BAE" w:rsidP="00466BAE">
      <w:pPr>
        <w:jc w:val="both"/>
        <w:rPr>
          <w:color w:val="000000"/>
        </w:rPr>
      </w:pPr>
      <w:r w:rsidRPr="00C95536">
        <w:rPr>
          <w:b/>
          <w:color w:val="000000"/>
        </w:rPr>
        <w:t>Question 74:</w:t>
      </w:r>
      <w:r w:rsidRPr="00C95536">
        <w:rPr>
          <w:color w:val="000000"/>
        </w:rPr>
        <w:t xml:space="preserve">  </w:t>
      </w:r>
      <w:r w:rsidRPr="00C95536">
        <w:rPr>
          <w:b/>
          <w:i/>
          <w:color w:val="000000"/>
        </w:rPr>
        <w:t>The word "</w:t>
      </w:r>
      <w:r w:rsidRPr="00C95536">
        <w:rPr>
          <w:b/>
          <w:bCs/>
          <w:i/>
          <w:color w:val="000000"/>
        </w:rPr>
        <w:t>striking</w:t>
      </w:r>
      <w:r w:rsidRPr="00C95536">
        <w:rPr>
          <w:b/>
          <w:i/>
          <w:color w:val="000000"/>
        </w:rPr>
        <w:t>" in the passage is closest in meaning to</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tabs>
          <w:tab w:val="left" w:pos="2608"/>
          <w:tab w:val="left" w:pos="4939"/>
          <w:tab w:val="left" w:pos="7269"/>
        </w:tabs>
        <w:ind w:firstLine="283"/>
        <w:rPr>
          <w:color w:val="000000"/>
        </w:rPr>
      </w:pPr>
      <w:r w:rsidRPr="00C95536">
        <w:rPr>
          <w:b/>
          <w:color w:val="FF0000"/>
        </w:rPr>
        <w:t xml:space="preserve">A. </w:t>
      </w:r>
      <w:r w:rsidRPr="00C95536">
        <w:rPr>
          <w:color w:val="FF0000"/>
        </w:rPr>
        <w:t>noticeable</w:t>
      </w:r>
      <w:r w:rsidRPr="00C95536">
        <w:rPr>
          <w:color w:val="000000"/>
        </w:rPr>
        <w:tab/>
      </w:r>
      <w:r w:rsidRPr="00C95536">
        <w:rPr>
          <w:b/>
          <w:color w:val="000000"/>
        </w:rPr>
        <w:t xml:space="preserve">B. </w:t>
      </w:r>
      <w:r w:rsidRPr="00C95536">
        <w:rPr>
          <w:color w:val="000000"/>
        </w:rPr>
        <w:t>successful</w:t>
      </w:r>
      <w:r w:rsidRPr="00C95536">
        <w:rPr>
          <w:color w:val="000000"/>
        </w:rPr>
        <w:tab/>
      </w:r>
      <w:r w:rsidRPr="00C95536">
        <w:rPr>
          <w:b/>
          <w:color w:val="000000"/>
        </w:rPr>
        <w:t xml:space="preserve">C. </w:t>
      </w:r>
      <w:r w:rsidRPr="00C95536">
        <w:rPr>
          <w:color w:val="000000"/>
        </w:rPr>
        <w:t>confusing</w:t>
      </w:r>
      <w:r w:rsidRPr="00C95536">
        <w:rPr>
          <w:color w:val="000000"/>
        </w:rPr>
        <w:tab/>
      </w:r>
      <w:r w:rsidRPr="00C95536">
        <w:rPr>
          <w:b/>
          <w:color w:val="000000"/>
        </w:rPr>
        <w:t xml:space="preserve">D. </w:t>
      </w:r>
      <w:r w:rsidRPr="00C95536">
        <w:rPr>
          <w:color w:val="000000"/>
        </w:rPr>
        <w:t>physical</w:t>
      </w:r>
    </w:p>
    <w:p w:rsidR="00466BAE" w:rsidRPr="00C95536" w:rsidRDefault="00466BAE" w:rsidP="00466BAE">
      <w:pPr>
        <w:jc w:val="both"/>
        <w:rPr>
          <w:color w:val="000000"/>
        </w:rPr>
      </w:pPr>
      <w:r w:rsidRPr="00C95536">
        <w:rPr>
          <w:b/>
          <w:color w:val="000000"/>
        </w:rPr>
        <w:t>Question 75:</w:t>
      </w:r>
      <w:r w:rsidRPr="00C95536">
        <w:rPr>
          <w:color w:val="000000"/>
        </w:rPr>
        <w:t xml:space="preserve">  </w:t>
      </w:r>
      <w:r w:rsidRPr="00C95536">
        <w:rPr>
          <w:b/>
          <w:i/>
          <w:color w:val="000000"/>
        </w:rPr>
        <w:t>The word “</w:t>
      </w:r>
      <w:r w:rsidRPr="00C95536">
        <w:rPr>
          <w:b/>
          <w:bCs/>
          <w:i/>
          <w:color w:val="000000"/>
        </w:rPr>
        <w:t>exceed</w:t>
      </w:r>
      <w:r w:rsidRPr="00C95536">
        <w:rPr>
          <w:b/>
          <w:i/>
          <w:color w:val="000000"/>
        </w:rPr>
        <w:t>” in the passage is closest in meaning to</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allow</w:t>
      </w:r>
      <w:r w:rsidRPr="00C95536">
        <w:rPr>
          <w:color w:val="000000"/>
        </w:rPr>
        <w:tab/>
      </w:r>
      <w:r w:rsidRPr="00C95536">
        <w:rPr>
          <w:b/>
          <w:color w:val="FF0000"/>
        </w:rPr>
        <w:t xml:space="preserve">B. </w:t>
      </w:r>
      <w:r w:rsidRPr="00C95536">
        <w:rPr>
          <w:color w:val="FF0000"/>
        </w:rPr>
        <w:t>go beyond</w:t>
      </w:r>
      <w:r w:rsidRPr="00C95536">
        <w:rPr>
          <w:color w:val="000000"/>
        </w:rPr>
        <w:tab/>
      </w:r>
      <w:r w:rsidRPr="00C95536">
        <w:rPr>
          <w:b/>
          <w:color w:val="000000"/>
        </w:rPr>
        <w:t xml:space="preserve">C. </w:t>
      </w:r>
      <w:r w:rsidRPr="00C95536">
        <w:rPr>
          <w:color w:val="000000"/>
        </w:rPr>
        <w:t>come close to</w:t>
      </w:r>
      <w:r w:rsidRPr="00C95536">
        <w:rPr>
          <w:color w:val="000000"/>
        </w:rPr>
        <w:tab/>
      </w:r>
      <w:r w:rsidRPr="00C95536">
        <w:rPr>
          <w:b/>
          <w:color w:val="000000"/>
        </w:rPr>
        <w:t xml:space="preserve">D. </w:t>
      </w:r>
      <w:r w:rsidRPr="00C95536">
        <w:rPr>
          <w:color w:val="000000"/>
        </w:rPr>
        <w:t>locate</w:t>
      </w:r>
    </w:p>
    <w:p w:rsidR="00466BAE" w:rsidRPr="00C95536" w:rsidRDefault="00466BAE" w:rsidP="00466BAE">
      <w:pPr>
        <w:jc w:val="both"/>
        <w:rPr>
          <w:color w:val="000000"/>
          <w:spacing w:val="-6"/>
        </w:rPr>
      </w:pPr>
      <w:r w:rsidRPr="00C95536">
        <w:rPr>
          <w:b/>
          <w:color w:val="000000"/>
          <w:spacing w:val="-6"/>
        </w:rPr>
        <w:t>Question 76:</w:t>
      </w:r>
      <w:r w:rsidRPr="00C95536">
        <w:rPr>
          <w:color w:val="000000"/>
          <w:spacing w:val="-6"/>
        </w:rPr>
        <w:t xml:space="preserve">  </w:t>
      </w:r>
      <w:r w:rsidRPr="00C95536">
        <w:rPr>
          <w:b/>
          <w:i/>
          <w:color w:val="000000"/>
          <w:spacing w:val="-6"/>
        </w:rPr>
        <w:t xml:space="preserve">All of the followings are mentioned as being important parts of a general theory of diversity </w:t>
      </w:r>
      <w:r w:rsidRPr="00C95536">
        <w:rPr>
          <w:b/>
          <w:bCs/>
          <w:i/>
          <w:color w:val="000000"/>
          <w:spacing w:val="-6"/>
        </w:rPr>
        <w:t>EXCEPT</w:t>
      </w:r>
    </w:p>
    <w:p w:rsidR="00466BAE" w:rsidRPr="00C95536" w:rsidRDefault="00466BAE" w:rsidP="00466BAE">
      <w:pPr>
        <w:ind w:firstLine="283"/>
        <w:rPr>
          <w:color w:val="000000"/>
        </w:rPr>
      </w:pPr>
      <w:r w:rsidRPr="00C95536">
        <w:rPr>
          <w:b/>
          <w:color w:val="000000"/>
        </w:rPr>
        <w:t xml:space="preserve">A. </w:t>
      </w:r>
      <w:r w:rsidRPr="00C95536">
        <w:rPr>
          <w:color w:val="000000"/>
        </w:rPr>
        <w:t>differences between temperate and tropical zones</w:t>
      </w:r>
    </w:p>
    <w:p w:rsidR="00466BAE" w:rsidRPr="00C95536" w:rsidRDefault="00466BAE" w:rsidP="00466BAE">
      <w:pPr>
        <w:ind w:firstLine="283"/>
        <w:rPr>
          <w:color w:val="000000"/>
        </w:rPr>
      </w:pPr>
      <w:r w:rsidRPr="00C95536">
        <w:rPr>
          <w:b/>
          <w:color w:val="000000"/>
        </w:rPr>
        <w:t xml:space="preserve">B. </w:t>
      </w:r>
      <w:r w:rsidRPr="00C95536">
        <w:rPr>
          <w:color w:val="000000"/>
        </w:rPr>
        <w:t>variation of patterns of distribution of species among different animals and plants</w:t>
      </w:r>
    </w:p>
    <w:p w:rsidR="00466BAE" w:rsidRPr="00C95536" w:rsidRDefault="00466BAE" w:rsidP="00466BAE">
      <w:pPr>
        <w:ind w:firstLine="283"/>
        <w:rPr>
          <w:color w:val="000000"/>
        </w:rPr>
      </w:pPr>
      <w:r w:rsidRPr="00C95536">
        <w:rPr>
          <w:b/>
          <w:color w:val="000000"/>
        </w:rPr>
        <w:t xml:space="preserve">C. </w:t>
      </w:r>
      <w:r w:rsidRPr="00C95536">
        <w:rPr>
          <w:color w:val="000000"/>
        </w:rPr>
        <w:t>patterns of distribution of species in each region</w:t>
      </w:r>
    </w:p>
    <w:p w:rsidR="00466BAE" w:rsidRPr="00C95536" w:rsidRDefault="00466BAE" w:rsidP="00466BAE">
      <w:pPr>
        <w:ind w:firstLine="283"/>
        <w:rPr>
          <w:color w:val="000000"/>
        </w:rPr>
      </w:pPr>
      <w:r w:rsidRPr="00C95536">
        <w:rPr>
          <w:b/>
          <w:color w:val="000000"/>
        </w:rPr>
        <w:t>D</w:t>
      </w:r>
      <w:r w:rsidRPr="00C95536">
        <w:rPr>
          <w:b/>
          <w:color w:val="FF0000"/>
        </w:rPr>
        <w:t xml:space="preserve">. </w:t>
      </w:r>
      <w:r w:rsidRPr="00C95536">
        <w:rPr>
          <w:color w:val="FF0000"/>
        </w:rPr>
        <w:t>migration</w:t>
      </w:r>
      <w:r w:rsidRPr="00C95536">
        <w:rPr>
          <w:color w:val="000000"/>
        </w:rPr>
        <w:t xml:space="preserve"> among temperate and tropical zones</w:t>
      </w:r>
    </w:p>
    <w:p w:rsidR="00466BAE" w:rsidRPr="00C95536" w:rsidRDefault="00466BAE" w:rsidP="00466BAE">
      <w:pPr>
        <w:rPr>
          <w:color w:val="000000"/>
        </w:rPr>
      </w:pPr>
      <w:r w:rsidRPr="00C95536">
        <w:rPr>
          <w:b/>
          <w:color w:val="000000"/>
        </w:rPr>
        <w:lastRenderedPageBreak/>
        <w:t>Question 77:</w:t>
      </w:r>
      <w:r w:rsidRPr="00C95536">
        <w:rPr>
          <w:color w:val="000000"/>
        </w:rPr>
        <w:t xml:space="preserve">  </w:t>
      </w:r>
      <w:r w:rsidRPr="00C95536">
        <w:rPr>
          <w:b/>
          <w:i/>
          <w:color w:val="000000"/>
        </w:rPr>
        <w:t>The author mentions "</w:t>
      </w:r>
      <w:r w:rsidRPr="00C95536">
        <w:rPr>
          <w:b/>
          <w:bCs/>
          <w:i/>
          <w:color w:val="000000"/>
        </w:rPr>
        <w:t>tropical Asia"</w:t>
      </w:r>
      <w:r w:rsidRPr="00C95536">
        <w:rPr>
          <w:b/>
          <w:i/>
          <w:color w:val="000000"/>
        </w:rPr>
        <w:t xml:space="preserve"> in the passage as an example of a location where</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ind w:firstLine="283"/>
        <w:rPr>
          <w:color w:val="000000"/>
        </w:rPr>
      </w:pPr>
      <w:r w:rsidRPr="00C95536">
        <w:rPr>
          <w:b/>
          <w:color w:val="000000"/>
        </w:rPr>
        <w:t xml:space="preserve">A. </w:t>
      </w:r>
      <w:r w:rsidRPr="00C95536">
        <w:rPr>
          <w:color w:val="FF0000"/>
        </w:rPr>
        <w:t>a general theory</w:t>
      </w:r>
      <w:r w:rsidRPr="00C95536">
        <w:rPr>
          <w:color w:val="000000"/>
        </w:rPr>
        <w:t xml:space="preserve"> of butterfly diversity has not yet been firmly established</w:t>
      </w:r>
    </w:p>
    <w:p w:rsidR="00466BAE" w:rsidRPr="00C95536" w:rsidRDefault="00466BAE" w:rsidP="00466BAE">
      <w:pPr>
        <w:ind w:firstLine="283"/>
        <w:rPr>
          <w:color w:val="000000"/>
        </w:rPr>
      </w:pPr>
      <w:r w:rsidRPr="00C95536">
        <w:rPr>
          <w:b/>
          <w:color w:val="000000"/>
        </w:rPr>
        <w:t xml:space="preserve">B. </w:t>
      </w:r>
      <w:r w:rsidRPr="00C95536">
        <w:rPr>
          <w:color w:val="000000"/>
        </w:rPr>
        <w:t>butterflies are affected by human populations</w:t>
      </w:r>
    </w:p>
    <w:p w:rsidR="00466BAE" w:rsidRPr="00C95536" w:rsidRDefault="00466BAE" w:rsidP="00466BAE">
      <w:pPr>
        <w:ind w:firstLine="283"/>
        <w:rPr>
          <w:color w:val="000000"/>
        </w:rPr>
      </w:pPr>
      <w:r w:rsidRPr="00C95536">
        <w:rPr>
          <w:b/>
          <w:color w:val="000000"/>
        </w:rPr>
        <w:t xml:space="preserve">C. </w:t>
      </w:r>
      <w:r w:rsidRPr="00C95536">
        <w:rPr>
          <w:color w:val="000000"/>
        </w:rPr>
        <w:t>butterfly behavior varies with climate</w:t>
      </w:r>
    </w:p>
    <w:p w:rsidR="00466BAE" w:rsidRPr="00C95536" w:rsidRDefault="00466BAE" w:rsidP="00466BAE">
      <w:pPr>
        <w:ind w:firstLine="283"/>
        <w:rPr>
          <w:color w:val="000000"/>
        </w:rPr>
      </w:pPr>
      <w:r w:rsidRPr="00C95536">
        <w:rPr>
          <w:b/>
          <w:color w:val="000000"/>
        </w:rPr>
        <w:t xml:space="preserve">D. </w:t>
      </w:r>
      <w:r w:rsidRPr="00C95536">
        <w:rPr>
          <w:color w:val="000000"/>
        </w:rPr>
        <w:t>documenting plant species is more difficult than documenting butterfly species</w:t>
      </w:r>
    </w:p>
    <w:p w:rsidR="00466BAE" w:rsidRPr="00C95536" w:rsidRDefault="00466BAE" w:rsidP="00466BAE">
      <w:pPr>
        <w:jc w:val="both"/>
        <w:rPr>
          <w:b/>
          <w:i/>
          <w:color w:val="000000"/>
        </w:rPr>
      </w:pPr>
      <w:r w:rsidRPr="00C95536">
        <w:rPr>
          <w:b/>
          <w:color w:val="000000"/>
        </w:rPr>
        <w:t>Question 78:</w:t>
      </w:r>
      <w:r w:rsidRPr="00C95536">
        <w:rPr>
          <w:color w:val="000000"/>
        </w:rPr>
        <w:t xml:space="preserve">  </w:t>
      </w:r>
      <w:r w:rsidRPr="00C95536">
        <w:rPr>
          <w:b/>
          <w:i/>
          <w:color w:val="000000"/>
        </w:rPr>
        <w:t>Which of the following is NOT well understood by biologists?</w:t>
      </w:r>
    </w:p>
    <w:p w:rsidR="00466BAE" w:rsidRPr="00C95536" w:rsidRDefault="00466BAE" w:rsidP="00466BAE">
      <w:pPr>
        <w:ind w:firstLine="283"/>
        <w:rPr>
          <w:color w:val="000000"/>
        </w:rPr>
      </w:pPr>
      <w:r w:rsidRPr="00C95536">
        <w:rPr>
          <w:b/>
          <w:color w:val="000000"/>
        </w:rPr>
        <w:t xml:space="preserve">A. </w:t>
      </w:r>
      <w:r w:rsidRPr="00C95536">
        <w:rPr>
          <w:color w:val="000000"/>
        </w:rPr>
        <w:t>European butterfly habitats</w:t>
      </w:r>
    </w:p>
    <w:p w:rsidR="00466BAE" w:rsidRPr="00C95536" w:rsidRDefault="00466BAE" w:rsidP="00466BAE">
      <w:pPr>
        <w:ind w:firstLine="283"/>
        <w:rPr>
          <w:color w:val="000000"/>
        </w:rPr>
      </w:pPr>
      <w:r w:rsidRPr="00C95536">
        <w:rPr>
          <w:b/>
          <w:color w:val="000000"/>
        </w:rPr>
        <w:t xml:space="preserve">B. </w:t>
      </w:r>
      <w:r w:rsidRPr="00C95536">
        <w:rPr>
          <w:color w:val="000000"/>
        </w:rPr>
        <w:t>Comparisons of behavior patterns of butterflies and certain animal groups</w:t>
      </w:r>
    </w:p>
    <w:p w:rsidR="00466BAE" w:rsidRPr="00C95536" w:rsidRDefault="00466BAE" w:rsidP="00466BAE">
      <w:pPr>
        <w:ind w:firstLine="283"/>
        <w:rPr>
          <w:color w:val="000000"/>
        </w:rPr>
      </w:pPr>
      <w:r w:rsidRPr="00C95536">
        <w:rPr>
          <w:b/>
          <w:color w:val="000000"/>
        </w:rPr>
        <w:t xml:space="preserve">C. </w:t>
      </w:r>
      <w:r w:rsidRPr="00C95536">
        <w:rPr>
          <w:color w:val="000000"/>
        </w:rPr>
        <w:t>Differences in species richness within a temperate or a tropical region</w:t>
      </w:r>
    </w:p>
    <w:p w:rsidR="00466BAE" w:rsidRPr="00C95536" w:rsidRDefault="00466BAE" w:rsidP="00466BAE">
      <w:pPr>
        <w:ind w:firstLine="283"/>
        <w:rPr>
          <w:color w:val="000000"/>
        </w:rPr>
      </w:pPr>
      <w:r w:rsidRPr="00C95536">
        <w:rPr>
          <w:b/>
          <w:color w:val="FF0000"/>
        </w:rPr>
        <w:t xml:space="preserve">D. </w:t>
      </w:r>
      <w:r w:rsidRPr="00C95536">
        <w:rPr>
          <w:color w:val="FF0000"/>
        </w:rPr>
        <w:t>Differences</w:t>
      </w:r>
      <w:r w:rsidRPr="00C95536">
        <w:rPr>
          <w:color w:val="000000"/>
        </w:rPr>
        <w:t xml:space="preserve"> in species richness between temperate and tropical regions</w:t>
      </w:r>
    </w:p>
    <w:p w:rsidR="00466BAE" w:rsidRPr="00C95536" w:rsidRDefault="00466BAE" w:rsidP="00466BAE">
      <w:pPr>
        <w:rPr>
          <w:color w:val="000000"/>
        </w:rPr>
      </w:pPr>
      <w:r w:rsidRPr="00C95536">
        <w:rPr>
          <w:b/>
          <w:color w:val="000000"/>
        </w:rPr>
        <w:t>Question 79:</w:t>
      </w:r>
      <w:r w:rsidRPr="00C95536">
        <w:rPr>
          <w:color w:val="000000"/>
        </w:rPr>
        <w:t xml:space="preserve">  </w:t>
      </w:r>
      <w:r w:rsidRPr="00C95536">
        <w:rPr>
          <w:b/>
          <w:i/>
          <w:color w:val="000000"/>
        </w:rPr>
        <w:t>The idea "</w:t>
      </w:r>
      <w:r w:rsidRPr="00C95536">
        <w:rPr>
          <w:b/>
          <w:i/>
          <w:iCs/>
          <w:color w:val="000000"/>
        </w:rPr>
        <w:t>little is known about the evenness of butterfly distribution"</w:t>
      </w:r>
      <w:r w:rsidRPr="00C95536">
        <w:rPr>
          <w:b/>
          <w:i/>
          <w:color w:val="000000"/>
        </w:rPr>
        <w:t xml:space="preserve"> is that</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ind w:firstLine="283"/>
        <w:rPr>
          <w:color w:val="000000"/>
        </w:rPr>
      </w:pPr>
      <w:r w:rsidRPr="00C95536">
        <w:rPr>
          <w:b/>
          <w:color w:val="000000"/>
        </w:rPr>
        <w:t>A</w:t>
      </w:r>
      <w:r w:rsidRPr="00C95536">
        <w:rPr>
          <w:b/>
          <w:color w:val="FF0000"/>
        </w:rPr>
        <w:t xml:space="preserve">. </w:t>
      </w:r>
      <w:r w:rsidRPr="00C95536">
        <w:rPr>
          <w:color w:val="FF0000"/>
        </w:rPr>
        <w:t>there are many</w:t>
      </w:r>
      <w:r w:rsidRPr="00C95536">
        <w:rPr>
          <w:color w:val="000000"/>
        </w:rPr>
        <w:t xml:space="preserve"> other things that we don't know about butterfly evenness distribution</w:t>
      </w:r>
    </w:p>
    <w:p w:rsidR="00466BAE" w:rsidRPr="00C95536" w:rsidRDefault="00466BAE" w:rsidP="00466BAE">
      <w:pPr>
        <w:ind w:firstLine="283"/>
        <w:rPr>
          <w:color w:val="000000"/>
        </w:rPr>
      </w:pPr>
      <w:r w:rsidRPr="00C95536">
        <w:rPr>
          <w:b/>
          <w:color w:val="000000"/>
        </w:rPr>
        <w:t xml:space="preserve">B. </w:t>
      </w:r>
      <w:r w:rsidRPr="00C95536">
        <w:rPr>
          <w:color w:val="000000"/>
        </w:rPr>
        <w:t>we don't know anything about butterfly evenness distribution</w:t>
      </w:r>
    </w:p>
    <w:p w:rsidR="00466BAE" w:rsidRPr="00C95536" w:rsidRDefault="00466BAE" w:rsidP="00466BAE">
      <w:pPr>
        <w:ind w:firstLine="283"/>
        <w:rPr>
          <w:color w:val="000000"/>
        </w:rPr>
      </w:pPr>
      <w:r w:rsidRPr="00C95536">
        <w:rPr>
          <w:b/>
          <w:color w:val="000000"/>
        </w:rPr>
        <w:t xml:space="preserve">C. </w:t>
      </w:r>
      <w:r w:rsidRPr="00C95536">
        <w:rPr>
          <w:color w:val="000000"/>
        </w:rPr>
        <w:t>we know much about butterfly evenness distribution</w:t>
      </w:r>
    </w:p>
    <w:p w:rsidR="00466BAE" w:rsidRPr="00C95536" w:rsidRDefault="00466BAE" w:rsidP="00466BAE">
      <w:pPr>
        <w:ind w:firstLine="283"/>
        <w:rPr>
          <w:color w:val="000000"/>
        </w:rPr>
      </w:pPr>
      <w:r w:rsidRPr="00C95536">
        <w:rPr>
          <w:b/>
          <w:color w:val="000000"/>
        </w:rPr>
        <w:t xml:space="preserve">D. </w:t>
      </w:r>
      <w:r w:rsidRPr="00C95536">
        <w:rPr>
          <w:color w:val="000000"/>
        </w:rPr>
        <w:t>we know about butterfly evenness distribution to some extent</w:t>
      </w:r>
    </w:p>
    <w:p w:rsidR="00466BAE" w:rsidRPr="00C95536" w:rsidRDefault="00466BAE" w:rsidP="00466BAE">
      <w:pPr>
        <w:jc w:val="both"/>
        <w:rPr>
          <w:color w:val="000000"/>
        </w:rPr>
      </w:pPr>
      <w:r w:rsidRPr="00C95536">
        <w:rPr>
          <w:b/>
          <w:color w:val="000000"/>
        </w:rPr>
        <w:t>Question 80:</w:t>
      </w:r>
      <w:r w:rsidRPr="00C95536">
        <w:rPr>
          <w:color w:val="000000"/>
        </w:rPr>
        <w:t xml:space="preserve">  </w:t>
      </w:r>
      <w:r w:rsidRPr="00C95536">
        <w:rPr>
          <w:b/>
          <w:i/>
          <w:color w:val="000000"/>
        </w:rPr>
        <w:t>The word "</w:t>
      </w:r>
      <w:r w:rsidRPr="00C95536">
        <w:rPr>
          <w:b/>
          <w:bCs/>
          <w:i/>
          <w:color w:val="000000"/>
        </w:rPr>
        <w:t>generated</w:t>
      </w:r>
      <w:r w:rsidRPr="00C95536">
        <w:rPr>
          <w:b/>
          <w:i/>
          <w:color w:val="000000"/>
        </w:rPr>
        <w:t>" in the passage is closest in meaning to</w:t>
      </w:r>
      <w:r w:rsidRPr="00C95536">
        <w:rPr>
          <w:color w:val="000000"/>
        </w:rPr>
        <w:t xml:space="preserve"> "</w:t>
      </w:r>
      <w:r w:rsidRPr="00C95536">
        <w:rPr>
          <w:rFonts w:eastAsia="신명조"/>
          <w:color w:val="000000"/>
        </w:rPr>
        <w:t>_______</w:t>
      </w:r>
      <w:r w:rsidRPr="00C95536">
        <w:rPr>
          <w:color w:val="000000"/>
        </w:rPr>
        <w:t>".</w:t>
      </w:r>
    </w:p>
    <w:p w:rsidR="00466BAE" w:rsidRPr="00C95536" w:rsidRDefault="00466BAE" w:rsidP="00466BAE">
      <w:pPr>
        <w:tabs>
          <w:tab w:val="left" w:pos="2608"/>
          <w:tab w:val="left" w:pos="4939"/>
          <w:tab w:val="left" w:pos="7269"/>
        </w:tabs>
        <w:ind w:firstLine="283"/>
        <w:rPr>
          <w:color w:val="000000"/>
        </w:rPr>
      </w:pPr>
      <w:r w:rsidRPr="00C95536">
        <w:rPr>
          <w:b/>
          <w:color w:val="000000"/>
        </w:rPr>
        <w:t xml:space="preserve">A. </w:t>
      </w:r>
      <w:r w:rsidRPr="00C95536">
        <w:rPr>
          <w:color w:val="000000"/>
        </w:rPr>
        <w:t>assisted</w:t>
      </w:r>
      <w:r w:rsidRPr="00C95536">
        <w:rPr>
          <w:color w:val="000000"/>
        </w:rPr>
        <w:tab/>
      </w:r>
      <w:r w:rsidRPr="00C95536">
        <w:rPr>
          <w:b/>
          <w:color w:val="000000"/>
        </w:rPr>
        <w:t xml:space="preserve">B. </w:t>
      </w:r>
      <w:r w:rsidRPr="00C95536">
        <w:rPr>
          <w:color w:val="000000"/>
        </w:rPr>
        <w:t>estimated</w:t>
      </w:r>
      <w:r w:rsidRPr="00C95536">
        <w:rPr>
          <w:color w:val="000000"/>
        </w:rPr>
        <w:tab/>
      </w:r>
      <w:r w:rsidRPr="00C95536">
        <w:rPr>
          <w:b/>
          <w:color w:val="000000"/>
        </w:rPr>
        <w:t xml:space="preserve">C. </w:t>
      </w:r>
      <w:r w:rsidRPr="00C95536">
        <w:rPr>
          <w:color w:val="000000"/>
        </w:rPr>
        <w:t>requested</w:t>
      </w:r>
      <w:r w:rsidRPr="00C95536">
        <w:rPr>
          <w:color w:val="000000"/>
        </w:rPr>
        <w:tab/>
      </w:r>
      <w:r w:rsidRPr="00C95536">
        <w:rPr>
          <w:b/>
          <w:color w:val="000000"/>
        </w:rPr>
        <w:t>D</w:t>
      </w:r>
      <w:r w:rsidRPr="00C95536">
        <w:rPr>
          <w:b/>
          <w:color w:val="FF0000"/>
        </w:rPr>
        <w:t xml:space="preserve">. </w:t>
      </w:r>
      <w:r w:rsidRPr="00C95536">
        <w:rPr>
          <w:color w:val="FF0000"/>
        </w:rPr>
        <w:t>caused</w:t>
      </w:r>
    </w:p>
    <w:p w:rsidR="0060484C" w:rsidRPr="00466BAE" w:rsidRDefault="0060484C" w:rsidP="00466BAE">
      <w:bookmarkStart w:id="0" w:name="_GoBack"/>
      <w:bookmarkEnd w:id="0"/>
    </w:p>
    <w:sectPr w:rsidR="0060484C" w:rsidRPr="00466BAE" w:rsidSect="00096270">
      <w:footerReference w:type="default" r:id="rId7"/>
      <w:pgSz w:w="12240" w:h="15840"/>
      <w:pgMar w:top="426" w:right="616" w:bottom="426" w:left="709" w:header="708" w:footer="3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420" w:rsidRDefault="00AE3420">
      <w:r>
        <w:separator/>
      </w:r>
    </w:p>
  </w:endnote>
  <w:endnote w:type="continuationSeparator" w:id="0">
    <w:p w:rsidR="00AE3420" w:rsidRDefault="00AE3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신명조">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2CD" w:rsidRPr="00096270" w:rsidRDefault="00AE3420" w:rsidP="00096270">
    <w:pPr>
      <w:pStyle w:val="Footer"/>
      <w:pBdr>
        <w:top w:val="single" w:sz="4" w:space="1" w:color="auto"/>
      </w:pBdr>
      <w:jc w:val="center"/>
      <w:rPr>
        <w:b/>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420" w:rsidRDefault="00AE3420">
      <w:r>
        <w:separator/>
      </w:r>
    </w:p>
  </w:footnote>
  <w:footnote w:type="continuationSeparator" w:id="0">
    <w:p w:rsidR="00AE3420" w:rsidRDefault="00AE34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7"/>
    <w:multiLevelType w:val="multilevel"/>
    <w:tmpl w:val="0000000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9"/>
    <w:multiLevelType w:val="multilevel"/>
    <w:tmpl w:val="0000000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B"/>
    <w:multiLevelType w:val="multilevel"/>
    <w:tmpl w:val="0000000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D"/>
    <w:multiLevelType w:val="multilevel"/>
    <w:tmpl w:val="0000000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F"/>
    <w:multiLevelType w:val="multilevel"/>
    <w:tmpl w:val="0000000E"/>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1"/>
    <w:multiLevelType w:val="multilevel"/>
    <w:tmpl w:val="0000001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5"/>
    <w:multiLevelType w:val="multilevel"/>
    <w:tmpl w:val="0000001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9"/>
    <w:multiLevelType w:val="multilevel"/>
    <w:tmpl w:val="0000001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D"/>
    <w:multiLevelType w:val="multilevel"/>
    <w:tmpl w:val="0000001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1"/>
    <w:multiLevelType w:val="multilevel"/>
    <w:tmpl w:val="0000002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3"/>
    <w:multiLevelType w:val="multilevel"/>
    <w:tmpl w:val="00000022"/>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5"/>
    <w:multiLevelType w:val="multilevel"/>
    <w:tmpl w:val="00000024"/>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7"/>
    <w:multiLevelType w:val="multilevel"/>
    <w:tmpl w:val="00000026"/>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9"/>
    <w:multiLevelType w:val="multilevel"/>
    <w:tmpl w:val="00000028"/>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B"/>
    <w:multiLevelType w:val="multilevel"/>
    <w:tmpl w:val="0000002A"/>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D"/>
    <w:multiLevelType w:val="multilevel"/>
    <w:tmpl w:val="0000002C"/>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1"/>
    <w:multiLevelType w:val="multilevel"/>
    <w:tmpl w:val="00000030"/>
    <w:lvl w:ilvl="0">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upp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3"/>
    <w:multiLevelType w:val="multilevel"/>
    <w:tmpl w:val="00000032"/>
    <w:lvl w:ilvl="0">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5"/>
    <w:multiLevelType w:val="multilevel"/>
    <w:tmpl w:val="00000034"/>
    <w:lvl w:ilvl="0">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F"/>
    <w:multiLevelType w:val="multilevel"/>
    <w:tmpl w:val="0000003E"/>
    <w:lvl w:ilvl="0">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41"/>
    <w:multiLevelType w:val="multilevel"/>
    <w:tmpl w:val="00000040"/>
    <w:lvl w:ilvl="0">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43"/>
    <w:multiLevelType w:val="multilevel"/>
    <w:tmpl w:val="00000042"/>
    <w:lvl w:ilvl="0">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45"/>
    <w:multiLevelType w:val="multilevel"/>
    <w:tmpl w:val="00000044"/>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9"/>
    <w:multiLevelType w:val="multilevel"/>
    <w:tmpl w:val="00000048"/>
    <w:lvl w:ilvl="0">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B"/>
    <w:multiLevelType w:val="multilevel"/>
    <w:tmpl w:val="0000004A"/>
    <w:lvl w:ilvl="0">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0"/>
      <w:numFmt w:val="upperRoman"/>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D"/>
    <w:multiLevelType w:val="multilevel"/>
    <w:tmpl w:val="0000004C"/>
    <w:lvl w:ilvl="0">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1">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2">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3">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4">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5">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6">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7">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lvl w:ilvl="8">
      <w:start w:val="74"/>
      <w:numFmt w:val="decimal"/>
      <w:lvlText w:val="%1."/>
      <w:lvlJc w:val="left"/>
      <w:rPr>
        <w:rFonts w:ascii="Times New Roman" w:hAnsi="Times New Roman" w:cs="Times New Roman"/>
        <w:b w:val="0"/>
        <w:bCs w:val="0"/>
        <w:i/>
        <w:iCs/>
        <w:smallCaps w:val="0"/>
        <w:strike w:val="0"/>
        <w:color w:val="000000"/>
        <w:spacing w:val="0"/>
        <w:w w:val="100"/>
        <w:position w:val="0"/>
        <w:sz w:val="24"/>
        <w:szCs w:val="24"/>
        <w:u w:val="none"/>
      </w:rPr>
    </w:lvl>
  </w:abstractNum>
  <w:abstractNum w:abstractNumId="28">
    <w:nsid w:val="054021AB"/>
    <w:multiLevelType w:val="hybridMultilevel"/>
    <w:tmpl w:val="AAF881DE"/>
    <w:lvl w:ilvl="0" w:tplc="E7E4D714">
      <w:start w:val="1"/>
      <w:numFmt w:val="upperLetter"/>
      <w:lvlText w:val="%1."/>
      <w:lvlJc w:val="left"/>
      <w:pPr>
        <w:tabs>
          <w:tab w:val="num" w:pos="840"/>
        </w:tabs>
        <w:ind w:left="840" w:hanging="360"/>
      </w:pPr>
      <w:rPr>
        <w:rFonts w:hint="default"/>
        <w:color w:val="000000"/>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9">
    <w:nsid w:val="1F8A2E43"/>
    <w:multiLevelType w:val="hybridMultilevel"/>
    <w:tmpl w:val="BE4024B4"/>
    <w:lvl w:ilvl="0" w:tplc="AB5EE6A4">
      <w:start w:val="1"/>
      <w:numFmt w:val="upperLetter"/>
      <w:lvlText w:val="%1."/>
      <w:lvlJc w:val="left"/>
      <w:pPr>
        <w:tabs>
          <w:tab w:val="num" w:pos="660"/>
        </w:tabs>
        <w:ind w:left="660" w:hanging="360"/>
      </w:pPr>
      <w:rPr>
        <w:rFonts w:hint="default"/>
        <w:b/>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0">
    <w:nsid w:val="21CF3D7A"/>
    <w:multiLevelType w:val="hybridMultilevel"/>
    <w:tmpl w:val="6FAE0562"/>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CDF18CB"/>
    <w:multiLevelType w:val="hybridMultilevel"/>
    <w:tmpl w:val="8EEEB27A"/>
    <w:lvl w:ilvl="0" w:tplc="10285482">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D1E0623"/>
    <w:multiLevelType w:val="hybridMultilevel"/>
    <w:tmpl w:val="C88E837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3A1C12D2"/>
    <w:multiLevelType w:val="hybridMultilevel"/>
    <w:tmpl w:val="EDE05B44"/>
    <w:lvl w:ilvl="0" w:tplc="76D0A946">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1411BCD"/>
    <w:multiLevelType w:val="hybridMultilevel"/>
    <w:tmpl w:val="C4E6453E"/>
    <w:lvl w:ilvl="0" w:tplc="CC58C776">
      <w:start w:val="1"/>
      <w:numFmt w:val="upperLetter"/>
      <w:lvlText w:val="%1."/>
      <w:lvlJc w:val="left"/>
      <w:pPr>
        <w:tabs>
          <w:tab w:val="num" w:pos="1845"/>
        </w:tabs>
        <w:ind w:left="1845" w:hanging="360"/>
      </w:pPr>
      <w:rPr>
        <w:rFonts w:hint="default"/>
        <w:color w:val="auto"/>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35">
    <w:nsid w:val="4255731C"/>
    <w:multiLevelType w:val="hybridMultilevel"/>
    <w:tmpl w:val="8BA48DE2"/>
    <w:lvl w:ilvl="0" w:tplc="0A50232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45786D"/>
    <w:multiLevelType w:val="hybridMultilevel"/>
    <w:tmpl w:val="9730A266"/>
    <w:lvl w:ilvl="0" w:tplc="9086F6D4">
      <w:start w:val="1"/>
      <w:numFmt w:val="upperLetter"/>
      <w:lvlText w:val="%1."/>
      <w:lvlJc w:val="left"/>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F33587A"/>
    <w:multiLevelType w:val="hybridMultilevel"/>
    <w:tmpl w:val="6BE47336"/>
    <w:lvl w:ilvl="0" w:tplc="76D0A94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084558F"/>
    <w:multiLevelType w:val="hybridMultilevel"/>
    <w:tmpl w:val="C13A83F8"/>
    <w:lvl w:ilvl="0" w:tplc="57500E3E">
      <w:start w:val="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3D04D19"/>
    <w:multiLevelType w:val="hybridMultilevel"/>
    <w:tmpl w:val="7CDEB3A4"/>
    <w:lvl w:ilvl="0" w:tplc="313AEA16">
      <w:start w:val="1"/>
      <w:numFmt w:val="upperLetter"/>
      <w:lvlText w:val="%1."/>
      <w:lvlJc w:val="left"/>
      <w:pPr>
        <w:tabs>
          <w:tab w:val="num" w:pos="720"/>
        </w:tabs>
        <w:ind w:left="720" w:hanging="432"/>
      </w:pPr>
      <w:rPr>
        <w:rFonts w:hint="default"/>
      </w:rPr>
    </w:lvl>
    <w:lvl w:ilvl="1" w:tplc="FDFC513A">
      <w:start w:val="1"/>
      <w:numFmt w:val="upperLetter"/>
      <w:lvlText w:val="%2."/>
      <w:lvlJc w:val="left"/>
      <w:pPr>
        <w:tabs>
          <w:tab w:val="num" w:pos="432"/>
        </w:tabs>
        <w:ind w:left="43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4B221BB"/>
    <w:multiLevelType w:val="hybridMultilevel"/>
    <w:tmpl w:val="62A267DE"/>
    <w:lvl w:ilvl="0" w:tplc="50321B98">
      <w:start w:val="1"/>
      <w:numFmt w:val="upperLetter"/>
      <w:lvlText w:val="%1."/>
      <w:lvlJc w:val="left"/>
      <w:pPr>
        <w:tabs>
          <w:tab w:val="num" w:pos="648"/>
        </w:tabs>
        <w:ind w:left="64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E9455D0"/>
    <w:multiLevelType w:val="hybridMultilevel"/>
    <w:tmpl w:val="798C5C6E"/>
    <w:lvl w:ilvl="0" w:tplc="EFC4BE9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40"/>
  </w:num>
  <w:num w:numId="3">
    <w:abstractNumId w:val="43"/>
  </w:num>
  <w:num w:numId="4">
    <w:abstractNumId w:val="38"/>
  </w:num>
  <w:num w:numId="5">
    <w:abstractNumId w:val="36"/>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42"/>
  </w:num>
  <w:num w:numId="36">
    <w:abstractNumId w:val="46"/>
  </w:num>
  <w:num w:numId="37">
    <w:abstractNumId w:val="34"/>
  </w:num>
  <w:num w:numId="38">
    <w:abstractNumId w:val="35"/>
  </w:num>
  <w:num w:numId="39">
    <w:abstractNumId w:val="39"/>
  </w:num>
  <w:num w:numId="40">
    <w:abstractNumId w:val="31"/>
  </w:num>
  <w:num w:numId="41">
    <w:abstractNumId w:val="44"/>
  </w:num>
  <w:num w:numId="42">
    <w:abstractNumId w:val="30"/>
  </w:num>
  <w:num w:numId="43">
    <w:abstractNumId w:val="45"/>
  </w:num>
  <w:num w:numId="44">
    <w:abstractNumId w:val="33"/>
  </w:num>
  <w:num w:numId="45">
    <w:abstractNumId w:val="32"/>
  </w:num>
  <w:num w:numId="46">
    <w:abstractNumId w:val="41"/>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2E1"/>
    <w:rsid w:val="001D6A6B"/>
    <w:rsid w:val="00325122"/>
    <w:rsid w:val="0035142B"/>
    <w:rsid w:val="003E5F91"/>
    <w:rsid w:val="00466BAE"/>
    <w:rsid w:val="00496029"/>
    <w:rsid w:val="00566328"/>
    <w:rsid w:val="0060484C"/>
    <w:rsid w:val="006402EC"/>
    <w:rsid w:val="0066654D"/>
    <w:rsid w:val="00686607"/>
    <w:rsid w:val="00694E8F"/>
    <w:rsid w:val="007713B6"/>
    <w:rsid w:val="007D4181"/>
    <w:rsid w:val="00851A98"/>
    <w:rsid w:val="008872AD"/>
    <w:rsid w:val="008A62E1"/>
    <w:rsid w:val="00A51E57"/>
    <w:rsid w:val="00A76DF7"/>
    <w:rsid w:val="00A9482C"/>
    <w:rsid w:val="00A94E20"/>
    <w:rsid w:val="00AA6266"/>
    <w:rsid w:val="00AE3420"/>
    <w:rsid w:val="00B43AC5"/>
    <w:rsid w:val="00BE12D7"/>
    <w:rsid w:val="00C318C8"/>
    <w:rsid w:val="00C738BC"/>
    <w:rsid w:val="00CD23A9"/>
    <w:rsid w:val="00D32ACF"/>
    <w:rsid w:val="00DA17AF"/>
    <w:rsid w:val="00E47519"/>
    <w:rsid w:val="00E644BA"/>
    <w:rsid w:val="00EB1C2B"/>
    <w:rsid w:val="00EB43F7"/>
    <w:rsid w:val="00FD7D32"/>
    <w:rsid w:val="00FE14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1FF18-3F09-4016-9870-DD66E268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2E1"/>
    <w:pPr>
      <w:spacing w:after="0" w:line="240" w:lineRule="auto"/>
    </w:pPr>
    <w:rPr>
      <w:rFonts w:eastAsia="Times New Roman" w:cs="Times New Roman"/>
      <w:sz w:val="24"/>
      <w:szCs w:val="24"/>
      <w:lang w:val="en-US"/>
    </w:rPr>
  </w:style>
  <w:style w:type="paragraph" w:styleId="Heading2">
    <w:name w:val="heading 2"/>
    <w:basedOn w:val="Normal"/>
    <w:next w:val="Normal"/>
    <w:link w:val="Heading2Char"/>
    <w:unhideWhenUsed/>
    <w:qFormat/>
    <w:rsid w:val="0035142B"/>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A62E1"/>
    <w:pPr>
      <w:spacing w:after="120" w:line="480" w:lineRule="auto"/>
    </w:pPr>
    <w:rPr>
      <w:rFonts w:ascii=".VnArial" w:hAnsi=".VnArial"/>
      <w:sz w:val="28"/>
    </w:rPr>
  </w:style>
  <w:style w:type="character" w:customStyle="1" w:styleId="BodyText2Char">
    <w:name w:val="Body Text 2 Char"/>
    <w:basedOn w:val="DefaultParagraphFont"/>
    <w:link w:val="BodyText2"/>
    <w:rsid w:val="008A62E1"/>
    <w:rPr>
      <w:rFonts w:ascii=".VnArial" w:eastAsia="Times New Roman" w:hAnsi=".VnArial" w:cs="Times New Roman"/>
      <w:szCs w:val="24"/>
      <w:lang w:val="en-US"/>
    </w:rPr>
  </w:style>
  <w:style w:type="paragraph" w:styleId="Footer">
    <w:name w:val="footer"/>
    <w:basedOn w:val="Normal"/>
    <w:link w:val="FooterChar"/>
    <w:uiPriority w:val="99"/>
    <w:rsid w:val="008A62E1"/>
    <w:pPr>
      <w:tabs>
        <w:tab w:val="center" w:pos="4320"/>
        <w:tab w:val="right" w:pos="8640"/>
      </w:tabs>
    </w:pPr>
    <w:rPr>
      <w:rFonts w:eastAsia="Batang"/>
      <w:sz w:val="26"/>
      <w:szCs w:val="20"/>
    </w:rPr>
  </w:style>
  <w:style w:type="character" w:customStyle="1" w:styleId="FooterChar">
    <w:name w:val="Footer Char"/>
    <w:basedOn w:val="DefaultParagraphFont"/>
    <w:link w:val="Footer"/>
    <w:uiPriority w:val="99"/>
    <w:rsid w:val="008A62E1"/>
    <w:rPr>
      <w:rFonts w:eastAsia="Batang" w:cs="Times New Roman"/>
      <w:sz w:val="26"/>
      <w:szCs w:val="20"/>
      <w:lang w:val="en-US"/>
    </w:rPr>
  </w:style>
  <w:style w:type="table" w:styleId="TableGrid">
    <w:name w:val="Table Grid"/>
    <w:basedOn w:val="TableNormal"/>
    <w:rsid w:val="008A62E1"/>
    <w:pPr>
      <w:spacing w:after="0" w:line="240" w:lineRule="auto"/>
    </w:pPr>
    <w:rPr>
      <w:rFonts w:eastAsia="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8A62E1"/>
    <w:pPr>
      <w:spacing w:before="100" w:beforeAutospacing="1" w:after="100" w:afterAutospacing="1"/>
    </w:pPr>
  </w:style>
  <w:style w:type="paragraph" w:styleId="NormalWeb">
    <w:name w:val="Normal (Web)"/>
    <w:basedOn w:val="Normal"/>
    <w:rsid w:val="008A62E1"/>
    <w:pPr>
      <w:spacing w:before="100" w:beforeAutospacing="1" w:after="100" w:afterAutospacing="1"/>
    </w:pPr>
  </w:style>
  <w:style w:type="paragraph" w:customStyle="1" w:styleId="pbody">
    <w:name w:val="pbody"/>
    <w:basedOn w:val="Normal"/>
    <w:rsid w:val="008A62E1"/>
    <w:pPr>
      <w:spacing w:before="100" w:beforeAutospacing="1" w:after="100" w:afterAutospacing="1"/>
    </w:pPr>
  </w:style>
  <w:style w:type="paragraph" w:styleId="Header">
    <w:name w:val="header"/>
    <w:basedOn w:val="Normal"/>
    <w:link w:val="HeaderChar"/>
    <w:uiPriority w:val="99"/>
    <w:unhideWhenUsed/>
    <w:rsid w:val="007713B6"/>
    <w:pPr>
      <w:tabs>
        <w:tab w:val="center" w:pos="4680"/>
        <w:tab w:val="right" w:pos="9360"/>
      </w:tabs>
    </w:pPr>
  </w:style>
  <w:style w:type="character" w:customStyle="1" w:styleId="HeaderChar">
    <w:name w:val="Header Char"/>
    <w:basedOn w:val="DefaultParagraphFont"/>
    <w:link w:val="Header"/>
    <w:uiPriority w:val="99"/>
    <w:rsid w:val="007713B6"/>
    <w:rPr>
      <w:rFonts w:eastAsia="Times New Roman" w:cs="Times New Roman"/>
      <w:sz w:val="24"/>
      <w:szCs w:val="24"/>
      <w:lang w:val="en-US"/>
    </w:rPr>
  </w:style>
  <w:style w:type="paragraph" w:customStyle="1" w:styleId="1">
    <w:name w:val="1"/>
    <w:basedOn w:val="Normal"/>
    <w:autoRedefine/>
    <w:uiPriority w:val="99"/>
    <w:rsid w:val="0060484C"/>
    <w:pPr>
      <w:spacing w:after="160" w:line="240" w:lineRule="exact"/>
      <w:ind w:firstLine="567"/>
    </w:pPr>
    <w:rPr>
      <w:b/>
      <w:bCs/>
      <w:i/>
      <w:iCs/>
      <w:color w:val="800000"/>
      <w:sz w:val="28"/>
      <w:szCs w:val="28"/>
    </w:rPr>
  </w:style>
  <w:style w:type="character" w:customStyle="1" w:styleId="inlinetitle">
    <w:name w:val="inline_title"/>
    <w:basedOn w:val="DefaultParagraphFont"/>
    <w:uiPriority w:val="99"/>
    <w:rsid w:val="0060484C"/>
    <w:rPr>
      <w:rFonts w:cs="Times New Roman"/>
    </w:rPr>
  </w:style>
  <w:style w:type="character" w:customStyle="1" w:styleId="phrvbhwdsel">
    <w:name w:val="phrvbhwdsel"/>
    <w:basedOn w:val="DefaultParagraphFont"/>
    <w:uiPriority w:val="99"/>
    <w:rsid w:val="0060484C"/>
    <w:rPr>
      <w:rFonts w:cs="Times New Roman"/>
    </w:rPr>
  </w:style>
  <w:style w:type="character" w:customStyle="1" w:styleId="hwdcomp">
    <w:name w:val="hwdcomp"/>
    <w:basedOn w:val="DefaultParagraphFont"/>
    <w:uiPriority w:val="99"/>
    <w:rsid w:val="0060484C"/>
    <w:rPr>
      <w:rFonts w:cs="Times New Roman"/>
    </w:rPr>
  </w:style>
  <w:style w:type="character" w:customStyle="1" w:styleId="def">
    <w:name w:val="def"/>
    <w:basedOn w:val="DefaultParagraphFont"/>
    <w:uiPriority w:val="99"/>
    <w:rsid w:val="0060484C"/>
    <w:rPr>
      <w:rFonts w:cs="Times New Roman"/>
    </w:rPr>
  </w:style>
  <w:style w:type="character" w:customStyle="1" w:styleId="syn">
    <w:name w:val="syn"/>
    <w:basedOn w:val="DefaultParagraphFont"/>
    <w:uiPriority w:val="99"/>
    <w:rsid w:val="0060484C"/>
    <w:rPr>
      <w:rFonts w:cs="Times New Roman"/>
    </w:rPr>
  </w:style>
  <w:style w:type="character" w:customStyle="1" w:styleId="CharacterStyle1">
    <w:name w:val="Character Style 1"/>
    <w:uiPriority w:val="99"/>
    <w:rsid w:val="0060484C"/>
    <w:rPr>
      <w:rFonts w:ascii="Bookman Old Style" w:hAnsi="Bookman Old Style"/>
      <w:color w:val="000000"/>
      <w:sz w:val="20"/>
    </w:rPr>
  </w:style>
  <w:style w:type="paragraph" w:customStyle="1" w:styleId="Style1">
    <w:name w:val="Style 1"/>
    <w:uiPriority w:val="99"/>
    <w:rsid w:val="0060484C"/>
    <w:pPr>
      <w:widowControl w:val="0"/>
      <w:autoSpaceDE w:val="0"/>
      <w:autoSpaceDN w:val="0"/>
      <w:adjustRightInd w:val="0"/>
      <w:spacing w:after="0" w:line="240" w:lineRule="auto"/>
    </w:pPr>
    <w:rPr>
      <w:rFonts w:eastAsia="Times New Roman" w:cs="Times New Roman"/>
      <w:sz w:val="20"/>
      <w:szCs w:val="20"/>
      <w:lang w:val="en-US"/>
    </w:rPr>
  </w:style>
  <w:style w:type="character" w:customStyle="1" w:styleId="infinitiv1">
    <w:name w:val="infinitiv1"/>
    <w:basedOn w:val="DefaultParagraphFont"/>
    <w:uiPriority w:val="99"/>
    <w:rsid w:val="0060484C"/>
    <w:rPr>
      <w:rFonts w:ascii="Verdana" w:hAnsi="Verdana" w:cs="Verdana"/>
      <w:b/>
      <w:bCs/>
      <w:color w:val="6600CC"/>
      <w:sz w:val="18"/>
      <w:szCs w:val="18"/>
    </w:rPr>
  </w:style>
  <w:style w:type="character" w:customStyle="1" w:styleId="exa">
    <w:name w:val="exa"/>
    <w:basedOn w:val="DefaultParagraphFont"/>
    <w:rsid w:val="0060484C"/>
    <w:rPr>
      <w:rFonts w:cs="Times New Roman"/>
    </w:rPr>
  </w:style>
  <w:style w:type="paragraph" w:customStyle="1" w:styleId="Default">
    <w:name w:val="Default"/>
    <w:rsid w:val="0060484C"/>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Bodytext3">
    <w:name w:val="Body text (3)_"/>
    <w:basedOn w:val="DefaultParagraphFont"/>
    <w:link w:val="Bodytext31"/>
    <w:rsid w:val="00E644BA"/>
    <w:rPr>
      <w:i/>
      <w:iCs/>
      <w:shd w:val="clear" w:color="auto" w:fill="FFFFFF"/>
    </w:rPr>
  </w:style>
  <w:style w:type="character" w:customStyle="1" w:styleId="Bodytext30">
    <w:name w:val="Body text (3)"/>
    <w:basedOn w:val="Bodytext3"/>
    <w:rsid w:val="00E644BA"/>
    <w:rPr>
      <w:i/>
      <w:iCs/>
      <w:shd w:val="clear" w:color="auto" w:fill="FFFFFF"/>
    </w:rPr>
  </w:style>
  <w:style w:type="paragraph" w:customStyle="1" w:styleId="Bodytext31">
    <w:name w:val="Body text (3)1"/>
    <w:basedOn w:val="Normal"/>
    <w:link w:val="Bodytext3"/>
    <w:rsid w:val="00E644BA"/>
    <w:pPr>
      <w:widowControl w:val="0"/>
      <w:shd w:val="clear" w:color="auto" w:fill="FFFFFF"/>
      <w:spacing w:before="300" w:after="60" w:line="312" w:lineRule="exact"/>
      <w:ind w:hanging="680"/>
    </w:pPr>
    <w:rPr>
      <w:rFonts w:eastAsiaTheme="minorHAnsi" w:cstheme="minorBidi"/>
      <w:i/>
      <w:iCs/>
      <w:sz w:val="28"/>
      <w:szCs w:val="22"/>
      <w:lang w:val="vi-VN"/>
    </w:rPr>
  </w:style>
  <w:style w:type="character" w:customStyle="1" w:styleId="Bodytext">
    <w:name w:val="Body text_"/>
    <w:basedOn w:val="DefaultParagraphFont"/>
    <w:link w:val="Bodytext1"/>
    <w:rsid w:val="00E644BA"/>
    <w:rPr>
      <w:shd w:val="clear" w:color="auto" w:fill="FFFFFF"/>
    </w:rPr>
  </w:style>
  <w:style w:type="character" w:customStyle="1" w:styleId="Bodytext0">
    <w:name w:val="Body text"/>
    <w:basedOn w:val="Bodytext"/>
    <w:rsid w:val="00E644BA"/>
    <w:rPr>
      <w:shd w:val="clear" w:color="auto" w:fill="FFFFFF"/>
    </w:rPr>
  </w:style>
  <w:style w:type="character" w:customStyle="1" w:styleId="Bodytext4">
    <w:name w:val="Body text4"/>
    <w:basedOn w:val="Bodytext"/>
    <w:rsid w:val="00E644BA"/>
    <w:rPr>
      <w:shd w:val="clear" w:color="auto" w:fill="FFFFFF"/>
    </w:rPr>
  </w:style>
  <w:style w:type="character" w:customStyle="1" w:styleId="Bodytext40">
    <w:name w:val="Body text (4)_"/>
    <w:basedOn w:val="DefaultParagraphFont"/>
    <w:link w:val="Bodytext41"/>
    <w:rsid w:val="00E644BA"/>
    <w:rPr>
      <w:b/>
      <w:bCs/>
      <w:i/>
      <w:iCs/>
      <w:shd w:val="clear" w:color="auto" w:fill="FFFFFF"/>
    </w:rPr>
  </w:style>
  <w:style w:type="character" w:customStyle="1" w:styleId="Bodytext42">
    <w:name w:val="Body text (4)"/>
    <w:basedOn w:val="Bodytext40"/>
    <w:rsid w:val="00E644BA"/>
    <w:rPr>
      <w:b/>
      <w:bCs/>
      <w:i/>
      <w:iCs/>
      <w:shd w:val="clear" w:color="auto" w:fill="FFFFFF"/>
    </w:rPr>
  </w:style>
  <w:style w:type="paragraph" w:customStyle="1" w:styleId="Bodytext1">
    <w:name w:val="Body text1"/>
    <w:basedOn w:val="Normal"/>
    <w:link w:val="Bodytext"/>
    <w:rsid w:val="00E644BA"/>
    <w:pPr>
      <w:widowControl w:val="0"/>
      <w:shd w:val="clear" w:color="auto" w:fill="FFFFFF"/>
      <w:spacing w:before="60" w:line="307" w:lineRule="exact"/>
      <w:ind w:hanging="680"/>
    </w:pPr>
    <w:rPr>
      <w:rFonts w:eastAsiaTheme="minorHAnsi" w:cstheme="minorBidi"/>
      <w:sz w:val="28"/>
      <w:szCs w:val="22"/>
      <w:lang w:val="vi-VN"/>
    </w:rPr>
  </w:style>
  <w:style w:type="paragraph" w:customStyle="1" w:styleId="Bodytext41">
    <w:name w:val="Body text (4)1"/>
    <w:basedOn w:val="Normal"/>
    <w:link w:val="Bodytext40"/>
    <w:rsid w:val="00E644BA"/>
    <w:pPr>
      <w:widowControl w:val="0"/>
      <w:shd w:val="clear" w:color="auto" w:fill="FFFFFF"/>
      <w:spacing w:before="300" w:line="307" w:lineRule="exact"/>
      <w:ind w:hanging="680"/>
    </w:pPr>
    <w:rPr>
      <w:rFonts w:eastAsiaTheme="minorHAnsi" w:cstheme="minorBidi"/>
      <w:b/>
      <w:bCs/>
      <w:i/>
      <w:iCs/>
      <w:sz w:val="28"/>
      <w:szCs w:val="22"/>
      <w:lang w:val="vi-VN"/>
    </w:rPr>
  </w:style>
  <w:style w:type="character" w:customStyle="1" w:styleId="BodytextItalic">
    <w:name w:val="Body text + Italic"/>
    <w:basedOn w:val="Bodytext"/>
    <w:rsid w:val="00E644BA"/>
    <w:rPr>
      <w:rFonts w:ascii="Times New Roman" w:hAnsi="Times New Roman" w:cs="Times New Roman"/>
      <w:i/>
      <w:iCs/>
      <w:u w:val="none"/>
      <w:shd w:val="clear" w:color="auto" w:fill="FFFFFF"/>
    </w:rPr>
  </w:style>
  <w:style w:type="character" w:customStyle="1" w:styleId="Bodytext11pt">
    <w:name w:val="Body text + 11 pt"/>
    <w:aliases w:val="Bold"/>
    <w:basedOn w:val="Bodytext"/>
    <w:rsid w:val="00E644BA"/>
    <w:rPr>
      <w:rFonts w:ascii="Times New Roman" w:hAnsi="Times New Roman" w:cs="Times New Roman"/>
      <w:b/>
      <w:bCs/>
      <w:sz w:val="22"/>
      <w:szCs w:val="22"/>
      <w:u w:val="none"/>
      <w:shd w:val="clear" w:color="auto" w:fill="FFFFFF"/>
    </w:rPr>
  </w:style>
  <w:style w:type="character" w:customStyle="1" w:styleId="Bodytext3Bold">
    <w:name w:val="Body text (3) + Bold"/>
    <w:basedOn w:val="Bodytext3"/>
    <w:rsid w:val="00E644BA"/>
    <w:rPr>
      <w:rFonts w:ascii="Times New Roman" w:hAnsi="Times New Roman" w:cs="Times New Roman"/>
      <w:b/>
      <w:bCs/>
      <w:i w:val="0"/>
      <w:iCs w:val="0"/>
      <w:u w:val="none"/>
      <w:shd w:val="clear" w:color="auto" w:fill="FFFFFF"/>
    </w:rPr>
  </w:style>
  <w:style w:type="character" w:customStyle="1" w:styleId="BodytextItalic1">
    <w:name w:val="Body text + Italic1"/>
    <w:basedOn w:val="Bodytext"/>
    <w:rsid w:val="00E644BA"/>
    <w:rPr>
      <w:rFonts w:ascii="Times New Roman" w:hAnsi="Times New Roman" w:cs="Times New Roman"/>
      <w:i/>
      <w:iCs/>
      <w:u w:val="none"/>
      <w:shd w:val="clear" w:color="auto" w:fill="FFFFFF"/>
    </w:rPr>
  </w:style>
  <w:style w:type="character" w:customStyle="1" w:styleId="Bodytext3NotItalic">
    <w:name w:val="Body text (3) + Not Italic"/>
    <w:basedOn w:val="Bodytext3"/>
    <w:rsid w:val="00E644BA"/>
    <w:rPr>
      <w:rFonts w:ascii="Times New Roman" w:hAnsi="Times New Roman" w:cs="Times New Roman"/>
      <w:i/>
      <w:iCs/>
      <w:u w:val="none"/>
      <w:shd w:val="clear" w:color="auto" w:fill="FFFFFF"/>
    </w:rPr>
  </w:style>
  <w:style w:type="character" w:customStyle="1" w:styleId="Bodytext32">
    <w:name w:val="Body text3"/>
    <w:basedOn w:val="Bodytext"/>
    <w:rsid w:val="00E644BA"/>
    <w:rPr>
      <w:rFonts w:ascii="Times New Roman" w:hAnsi="Times New Roman" w:cs="Times New Roman"/>
      <w:u w:val="single"/>
      <w:shd w:val="clear" w:color="auto" w:fill="FFFFFF"/>
    </w:rPr>
  </w:style>
  <w:style w:type="character" w:customStyle="1" w:styleId="Bodytext320">
    <w:name w:val="Body text (3)2"/>
    <w:basedOn w:val="Bodytext3"/>
    <w:rsid w:val="00E644BA"/>
    <w:rPr>
      <w:rFonts w:ascii="Times New Roman" w:hAnsi="Times New Roman" w:cs="Times New Roman"/>
      <w:i w:val="0"/>
      <w:iCs w:val="0"/>
      <w:u w:val="single"/>
      <w:shd w:val="clear" w:color="auto" w:fill="FFFFFF"/>
    </w:rPr>
  </w:style>
  <w:style w:type="character" w:customStyle="1" w:styleId="Bodytext38pt">
    <w:name w:val="Body text (3) + 8 pt"/>
    <w:aliases w:val="Bold1"/>
    <w:basedOn w:val="Bodytext3"/>
    <w:rsid w:val="00E644BA"/>
    <w:rPr>
      <w:rFonts w:ascii="Times New Roman" w:hAnsi="Times New Roman" w:cs="Times New Roman"/>
      <w:b/>
      <w:bCs/>
      <w:i w:val="0"/>
      <w:iCs w:val="0"/>
      <w:sz w:val="16"/>
      <w:szCs w:val="16"/>
      <w:u w:val="single"/>
      <w:shd w:val="clear" w:color="auto" w:fill="FFFFFF"/>
    </w:rPr>
  </w:style>
  <w:style w:type="character" w:customStyle="1" w:styleId="Bodytext38pt1">
    <w:name w:val="Body text (3) + 8 pt1"/>
    <w:basedOn w:val="Bodytext3"/>
    <w:rsid w:val="00E644BA"/>
    <w:rPr>
      <w:rFonts w:ascii="Times New Roman" w:hAnsi="Times New Roman" w:cs="Times New Roman"/>
      <w:i w:val="0"/>
      <w:iCs w:val="0"/>
      <w:noProof/>
      <w:sz w:val="16"/>
      <w:szCs w:val="16"/>
      <w:u w:val="none"/>
      <w:shd w:val="clear" w:color="auto" w:fill="FFFFFF"/>
    </w:rPr>
  </w:style>
  <w:style w:type="character" w:customStyle="1" w:styleId="Heading2Char">
    <w:name w:val="Heading 2 Char"/>
    <w:basedOn w:val="DefaultParagraphFont"/>
    <w:link w:val="Heading2"/>
    <w:rsid w:val="0035142B"/>
    <w:rPr>
      <w:rFonts w:ascii="Cambria" w:eastAsia="Times New Roman" w:hAnsi="Cambria" w:cs="Times New Roman"/>
      <w:b/>
      <w:bCs/>
      <w:color w:val="4F81BD"/>
      <w:sz w:val="26"/>
      <w:szCs w:val="26"/>
      <w:lang w:val="en-US"/>
    </w:rPr>
  </w:style>
  <w:style w:type="character" w:customStyle="1" w:styleId="blue">
    <w:name w:val="blue"/>
    <w:basedOn w:val="DefaultParagraphFont"/>
    <w:rsid w:val="0035142B"/>
  </w:style>
  <w:style w:type="paragraph" w:styleId="ListParagraph">
    <w:name w:val="List Paragraph"/>
    <w:basedOn w:val="Normal"/>
    <w:uiPriority w:val="34"/>
    <w:qFormat/>
    <w:rsid w:val="00C318C8"/>
    <w:pPr>
      <w:ind w:left="720"/>
      <w:contextualSpacing/>
    </w:pPr>
  </w:style>
  <w:style w:type="character" w:styleId="PageNumber">
    <w:name w:val="page number"/>
    <w:basedOn w:val="DefaultParagraphFont"/>
    <w:uiPriority w:val="99"/>
    <w:semiHidden/>
    <w:unhideWhenUsed/>
    <w:rsid w:val="00686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USER</cp:lastModifiedBy>
  <cp:revision>2</cp:revision>
  <dcterms:created xsi:type="dcterms:W3CDTF">2019-03-25T07:39:00Z</dcterms:created>
  <dcterms:modified xsi:type="dcterms:W3CDTF">2019-03-25T07:39:00Z</dcterms:modified>
</cp:coreProperties>
</file>