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31F3E">
      <w:pPr>
        <w:spacing w:line="360" w:lineRule="auto"/>
        <w:jc w:val="center"/>
        <w:rPr>
          <w:rFonts w:hint="default"/>
          <w:b/>
          <w:bCs/>
          <w:color w:val="0000FF"/>
          <w:sz w:val="40"/>
          <w:szCs w:val="40"/>
          <w:highlight w:val="none"/>
        </w:rPr>
      </w:pPr>
      <w:r>
        <w:rPr>
          <w:rFonts w:hint="default"/>
          <w:b/>
          <w:bCs/>
          <w:color w:val="0000FF"/>
          <w:sz w:val="40"/>
          <w:szCs w:val="40"/>
          <w:highlight w:val="none"/>
        </w:rPr>
        <w:t>UNIT 7 Viet Nam and international organisations</w:t>
      </w:r>
    </w:p>
    <w:p w14:paraId="5CB0029F">
      <w:pPr>
        <w:spacing w:line="360" w:lineRule="auto"/>
        <w:jc w:val="center"/>
        <w:rPr>
          <w:highlight w:val="none"/>
        </w:rPr>
      </w:pPr>
      <w:r>
        <w:rPr>
          <w:rFonts w:hint="default"/>
          <w:b/>
          <w:bCs/>
          <w:color w:val="0000FF"/>
          <w:sz w:val="40"/>
          <w:szCs w:val="40"/>
          <w:highlight w:val="none"/>
          <w:lang w:val="en-US"/>
        </w:rPr>
        <w:t>TEST 3</w:t>
      </w:r>
    </w:p>
    <w:p w14:paraId="28B15FBC">
      <w:pPr>
        <w:spacing w:line="360" w:lineRule="auto"/>
        <w:rPr>
          <w:rFonts w:hint="default"/>
          <w:b/>
          <w:bCs/>
          <w:highlight w:val="none"/>
          <w:lang w:val="en-US"/>
        </w:rPr>
      </w:pPr>
      <w:r>
        <w:rPr>
          <w:rFonts w:hint="default"/>
          <w:b/>
          <w:bCs/>
          <w:highlight w:val="none"/>
          <w:lang w:val="en-US"/>
        </w:rPr>
        <w:t>Read the following advertisement and mark the letter A, B, C or D on your answer sheet to indicate the option that best fits each of the numbered blanks from 1 to 6.</w:t>
      </w:r>
    </w:p>
    <w:p w14:paraId="1D939216">
      <w:pPr>
        <w:spacing w:line="360" w:lineRule="auto"/>
        <w:jc w:val="center"/>
        <w:rPr>
          <w:rFonts w:hint="default"/>
          <w:b/>
          <w:bCs/>
          <w:color w:val="0000FF"/>
          <w:highlight w:val="none"/>
          <w:lang w:val="en-US"/>
        </w:rPr>
      </w:pPr>
      <w:r>
        <w:rPr>
          <w:rFonts w:hint="default"/>
          <w:b/>
          <w:bCs/>
          <w:color w:val="0000FF"/>
          <w:highlight w:val="none"/>
          <w:lang w:val="en-US"/>
        </w:rPr>
        <w:t>Vietnam's Journey to Global Excellence</w:t>
      </w:r>
    </w:p>
    <w:p w14:paraId="236342C0">
      <w:pPr>
        <w:numPr>
          <w:ilvl w:val="0"/>
          <w:numId w:val="11"/>
        </w:numPr>
        <w:spacing w:line="360" w:lineRule="auto"/>
        <w:ind w:left="420" w:leftChars="0" w:hanging="420" w:firstLineChars="0"/>
        <w:rPr>
          <w:rFonts w:hint="default"/>
          <w:b w:val="0"/>
          <w:bCs w:val="0"/>
          <w:highlight w:val="none"/>
          <w:lang w:val="en-US"/>
        </w:rPr>
      </w:pPr>
      <w:r>
        <w:rPr>
          <w:rFonts w:hint="default"/>
          <w:b w:val="0"/>
          <w:bCs w:val="0"/>
          <w:highlight w:val="none"/>
          <w:lang w:val="en-US"/>
        </w:rPr>
        <w:t xml:space="preserve">Vietnam's transformation has been </w:t>
      </w:r>
      <w:r>
        <w:rPr>
          <w:rFonts w:hint="default"/>
          <w:b/>
          <w:bCs/>
          <w:highlight w:val="none"/>
          <w:lang w:val="en-US"/>
        </w:rPr>
        <w:t>(1)_________</w:t>
      </w:r>
      <w:r>
        <w:rPr>
          <w:rFonts w:hint="default"/>
          <w:b w:val="0"/>
          <w:bCs w:val="0"/>
          <w:highlight w:val="none"/>
          <w:lang w:val="en-US"/>
        </w:rPr>
        <w:t xml:space="preserve"> and inspiring. The </w:t>
      </w:r>
      <w:r>
        <w:rPr>
          <w:rFonts w:hint="default"/>
          <w:b/>
          <w:bCs/>
          <w:highlight w:val="none"/>
          <w:lang w:val="en-US"/>
        </w:rPr>
        <w:t>(2)_________</w:t>
      </w:r>
      <w:r>
        <w:rPr>
          <w:rFonts w:hint="default"/>
          <w:b w:val="0"/>
          <w:bCs w:val="0"/>
          <w:highlight w:val="none"/>
          <w:lang w:val="en-US"/>
        </w:rPr>
        <w:t xml:space="preserve"> continues to thrive. The country </w:t>
      </w:r>
      <w:r>
        <w:rPr>
          <w:rFonts w:hint="default"/>
          <w:b/>
          <w:bCs/>
          <w:highlight w:val="none"/>
          <w:lang w:val="en-US"/>
        </w:rPr>
        <w:t xml:space="preserve">(3)_________ </w:t>
      </w:r>
      <w:r>
        <w:rPr>
          <w:rFonts w:hint="default"/>
          <w:b w:val="0"/>
          <w:bCs w:val="0"/>
          <w:highlight w:val="none"/>
          <w:lang w:val="en-US"/>
        </w:rPr>
        <w:t xml:space="preserve">at the forefront of Southeast Asian development attracts global investors. Vietnam delivers its expertise </w:t>
      </w:r>
      <w:r>
        <w:rPr>
          <w:rFonts w:hint="default"/>
          <w:b/>
          <w:bCs/>
          <w:highlight w:val="none"/>
          <w:lang w:val="en-US"/>
        </w:rPr>
        <w:t xml:space="preserve">(4)_________ </w:t>
      </w:r>
      <w:r>
        <w:rPr>
          <w:rFonts w:hint="default"/>
          <w:b w:val="0"/>
          <w:bCs w:val="0"/>
          <w:highlight w:val="none"/>
          <w:lang w:val="en-US"/>
        </w:rPr>
        <w:t xml:space="preserve">global partners. Vietnam has been </w:t>
      </w:r>
      <w:r>
        <w:rPr>
          <w:rFonts w:hint="default"/>
          <w:b/>
          <w:bCs/>
          <w:highlight w:val="none"/>
          <w:lang w:val="en-US"/>
        </w:rPr>
        <w:t>(5)_________</w:t>
      </w:r>
      <w:r>
        <w:rPr>
          <w:rFonts w:hint="default"/>
          <w:b w:val="0"/>
          <w:bCs w:val="0"/>
          <w:highlight w:val="none"/>
          <w:lang w:val="en-US"/>
        </w:rPr>
        <w:t xml:space="preserve"> waves in the global market. Vietnam aims to become a developed nation and </w:t>
      </w:r>
      <w:r>
        <w:rPr>
          <w:rFonts w:hint="default"/>
          <w:b/>
          <w:bCs/>
          <w:highlight w:val="none"/>
          <w:lang w:val="en-US"/>
        </w:rPr>
        <w:t xml:space="preserve">(6)_________ </w:t>
      </w:r>
      <w:r>
        <w:rPr>
          <w:rFonts w:hint="default"/>
          <w:b w:val="0"/>
          <w:bCs w:val="0"/>
          <w:highlight w:val="none"/>
          <w:lang w:val="en-US"/>
        </w:rPr>
        <w:t>its global partnerships.</w:t>
      </w:r>
    </w:p>
    <w:p w14:paraId="258C6A48">
      <w:pPr>
        <w:spacing w:line="360" w:lineRule="auto"/>
        <w:rPr>
          <w:rFonts w:hint="default"/>
          <w:b/>
          <w:bCs/>
          <w:highlight w:val="none"/>
          <w:lang w:val="en-US"/>
        </w:rPr>
      </w:pPr>
      <w:r>
        <w:rPr>
          <w:rFonts w:hint="default"/>
          <w:b/>
          <w:bCs/>
          <w:highlight w:val="none"/>
          <w:lang w:val="en-US"/>
        </w:rPr>
        <w:t xml:space="preserve">Question 1:A. </w:t>
      </w:r>
      <w:r>
        <w:rPr>
          <w:rFonts w:hint="default"/>
          <w:b w:val="0"/>
          <w:bCs w:val="0"/>
          <w:highlight w:val="none"/>
          <w:lang w:val="en-US"/>
        </w:rPr>
        <w:t xml:space="preserve">remarkability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remarkable</w:t>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 xml:space="preserve">remarkably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remark</w:t>
      </w:r>
    </w:p>
    <w:p w14:paraId="6DDACFAF">
      <w:pPr>
        <w:spacing w:line="360" w:lineRule="auto"/>
        <w:rPr>
          <w:rFonts w:hint="default"/>
          <w:b w:val="0"/>
          <w:bCs w:val="0"/>
          <w:highlight w:val="none"/>
          <w:lang w:val="en-US"/>
        </w:rPr>
      </w:pPr>
      <w:r>
        <w:rPr>
          <w:rFonts w:hint="default"/>
          <w:b/>
          <w:bCs/>
          <w:highlight w:val="none"/>
          <w:lang w:val="en-US"/>
        </w:rPr>
        <w:t xml:space="preserve">Question 2:A. </w:t>
      </w:r>
      <w:r>
        <w:rPr>
          <w:rFonts w:hint="default"/>
          <w:b w:val="0"/>
          <w:bCs w:val="0"/>
          <w:highlight w:val="none"/>
          <w:lang w:val="en-US"/>
        </w:rPr>
        <w:t>Vietnamese economy ambitious</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economy ambitious Vietnamese</w:t>
      </w:r>
    </w:p>
    <w:p w14:paraId="62266E77">
      <w:pPr>
        <w:numPr>
          <w:ilvl w:val="0"/>
          <w:numId w:val="12"/>
        </w:numPr>
        <w:spacing w:line="360" w:lineRule="auto"/>
        <w:ind w:left="1200" w:leftChars="0" w:firstLine="0" w:firstLineChars="0"/>
        <w:rPr>
          <w:rFonts w:hint="default"/>
          <w:b w:val="0"/>
          <w:bCs w:val="0"/>
          <w:highlight w:val="none"/>
          <w:lang w:val="en-US"/>
        </w:rPr>
      </w:pPr>
      <w:r>
        <w:rPr>
          <w:rFonts w:hint="default"/>
          <w:b w:val="0"/>
          <w:bCs w:val="0"/>
          <w:highlight w:val="none"/>
          <w:lang w:val="en-US"/>
        </w:rPr>
        <w:t>ambitious economy Vietnamese</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ambitious Vietnamese economy</w:t>
      </w:r>
      <w:r>
        <w:rPr>
          <w:rFonts w:hint="default"/>
          <w:b w:val="0"/>
          <w:bCs w:val="0"/>
          <w:highlight w:val="none"/>
          <w:lang w:val="en-US"/>
        </w:rPr>
        <w:t xml:space="preserve"> </w:t>
      </w:r>
    </w:p>
    <w:p w14:paraId="44D5A992">
      <w:pPr>
        <w:spacing w:line="360" w:lineRule="auto"/>
        <w:rPr>
          <w:rFonts w:hint="default"/>
          <w:b/>
          <w:bCs/>
          <w:highlight w:val="none"/>
          <w:lang w:val="en-US"/>
        </w:rPr>
      </w:pPr>
      <w:r>
        <w:rPr>
          <w:rFonts w:hint="default"/>
          <w:b/>
          <w:bCs/>
          <w:highlight w:val="none"/>
          <w:lang w:val="en-US"/>
        </w:rPr>
        <w:t xml:space="preserve">Question 3:A. </w:t>
      </w:r>
      <w:r>
        <w:rPr>
          <w:rFonts w:hint="default"/>
          <w:b w:val="0"/>
          <w:bCs w:val="0"/>
          <w:highlight w:val="none"/>
          <w:lang w:val="en-US"/>
        </w:rPr>
        <w:t>was stood</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B.</w:t>
      </w:r>
      <w:r>
        <w:rPr>
          <w:rFonts w:hint="default"/>
          <w:b w:val="0"/>
          <w:bCs w:val="0"/>
          <w:highlight w:val="none"/>
          <w:lang w:val="en-US"/>
        </w:rPr>
        <w:t xml:space="preserve"> which stood</w:t>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standing</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stood</w:t>
      </w:r>
    </w:p>
    <w:p w14:paraId="7DAB36D2">
      <w:pPr>
        <w:spacing w:line="360" w:lineRule="auto"/>
        <w:rPr>
          <w:rFonts w:hint="default"/>
          <w:b/>
          <w:bCs/>
          <w:highlight w:val="none"/>
          <w:lang w:val="en-US"/>
        </w:rPr>
      </w:pPr>
      <w:r>
        <w:rPr>
          <w:rFonts w:hint="default"/>
          <w:b/>
          <w:bCs/>
          <w:highlight w:val="none"/>
          <w:lang w:val="en-US"/>
        </w:rPr>
        <w:t>Question 4:</w:t>
      </w:r>
      <w:r>
        <w:rPr>
          <w:rFonts w:hint="default"/>
          <w:b/>
          <w:bCs/>
          <w:highlight w:val="none"/>
          <w:lang w:val="en-US"/>
        </w:rPr>
        <w:t xml:space="preserve">A. </w:t>
      </w:r>
      <w:r>
        <w:rPr>
          <w:rFonts w:hint="default"/>
          <w:b w:val="0"/>
          <w:bCs w:val="0"/>
          <w:highlight w:val="none"/>
          <w:lang w:val="en-US"/>
        </w:rPr>
        <w:t>to</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with</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for</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about</w:t>
      </w:r>
    </w:p>
    <w:p w14:paraId="7F6A3050">
      <w:pPr>
        <w:spacing w:line="360" w:lineRule="auto"/>
        <w:rPr>
          <w:rFonts w:hint="default"/>
          <w:b/>
          <w:bCs/>
          <w:highlight w:val="none"/>
          <w:lang w:val="en-US"/>
        </w:rPr>
      </w:pPr>
      <w:r>
        <w:rPr>
          <w:rFonts w:hint="default"/>
          <w:b/>
          <w:bCs/>
          <w:highlight w:val="none"/>
          <w:lang w:val="en-US"/>
        </w:rPr>
        <w:t xml:space="preserve">Question 5:A. </w:t>
      </w:r>
      <w:r>
        <w:rPr>
          <w:rFonts w:hint="default"/>
          <w:b w:val="0"/>
          <w:bCs w:val="0"/>
          <w:highlight w:val="none"/>
          <w:lang w:val="en-US"/>
        </w:rPr>
        <w:t>taking</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making</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doing</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seeing</w:t>
      </w:r>
    </w:p>
    <w:p w14:paraId="6C286096">
      <w:pPr>
        <w:spacing w:line="360" w:lineRule="auto"/>
        <w:rPr>
          <w:rFonts w:hint="default"/>
          <w:b/>
          <w:bCs/>
          <w:highlight w:val="none"/>
          <w:lang w:val="en-US"/>
        </w:rPr>
      </w:pPr>
      <w:r>
        <w:rPr>
          <w:rFonts w:hint="default"/>
          <w:b/>
          <w:bCs/>
          <w:highlight w:val="none"/>
          <w:lang w:val="en-US"/>
        </w:rPr>
        <w:t>Question 6:</w:t>
      </w:r>
      <w:r>
        <w:rPr>
          <w:rFonts w:hint="default"/>
          <w:b/>
          <w:bCs/>
          <w:highlight w:val="none"/>
          <w:lang w:val="en-US"/>
        </w:rPr>
        <w:t xml:space="preserve">A. </w:t>
      </w:r>
      <w:r>
        <w:rPr>
          <w:rFonts w:hint="default"/>
          <w:b w:val="0"/>
          <w:bCs w:val="0"/>
          <w:highlight w:val="none"/>
          <w:lang w:val="en-US"/>
        </w:rPr>
        <w:t>strengthen</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t xml:space="preserve">B. </w:t>
      </w:r>
      <w:r>
        <w:rPr>
          <w:rFonts w:hint="default"/>
          <w:b w:val="0"/>
          <w:bCs w:val="0"/>
          <w:highlight w:val="none"/>
          <w:lang w:val="en-US"/>
        </w:rPr>
        <w:t>strengthening</w:t>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to strengthen</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to strengthening</w:t>
      </w:r>
    </w:p>
    <w:p w14:paraId="1FAEDEA6">
      <w:pPr>
        <w:spacing w:line="360" w:lineRule="auto"/>
        <w:rPr>
          <w:rFonts w:hint="default"/>
          <w:b/>
          <w:bCs/>
          <w:highlight w:val="none"/>
          <w:lang w:val="en-US"/>
        </w:rPr>
      </w:pPr>
      <w:r>
        <w:rPr>
          <w:rFonts w:hint="default"/>
          <w:b/>
          <w:bCs/>
          <w:highlight w:val="none"/>
          <w:lang w:val="en-US"/>
        </w:rPr>
        <w:t>Read of the following leaflet and mark the letter A, B, C or D on your answer sheet to indicate the option that best fits each of the numbered blanks from 7 to 12.</w:t>
      </w:r>
    </w:p>
    <w:p w14:paraId="57C95647">
      <w:pPr>
        <w:spacing w:line="360" w:lineRule="auto"/>
        <w:jc w:val="center"/>
        <w:rPr>
          <w:rFonts w:hint="default"/>
          <w:b/>
          <w:bCs/>
          <w:color w:val="0000FF"/>
          <w:highlight w:val="none"/>
          <w:lang w:val="en-US"/>
        </w:rPr>
      </w:pPr>
      <w:r>
        <w:rPr>
          <w:rFonts w:hint="default"/>
          <w:b/>
          <w:bCs/>
          <w:color w:val="0000FF"/>
          <w:highlight w:val="none"/>
          <w:lang w:val="en-US"/>
        </w:rPr>
        <w:t>Where Global Opportunities Meet</w:t>
      </w:r>
    </w:p>
    <w:p w14:paraId="7136B905">
      <w:pPr>
        <w:numPr>
          <w:ilvl w:val="0"/>
          <w:numId w:val="13"/>
        </w:numPr>
        <w:spacing w:line="360" w:lineRule="auto"/>
        <w:ind w:left="420" w:leftChars="0" w:hanging="420" w:firstLineChars="0"/>
        <w:rPr>
          <w:rFonts w:hint="default"/>
          <w:b w:val="0"/>
          <w:bCs w:val="0"/>
          <w:highlight w:val="none"/>
          <w:lang w:val="en-US"/>
        </w:rPr>
      </w:pPr>
      <w:r>
        <w:rPr>
          <w:rFonts w:hint="default"/>
          <w:b w:val="0"/>
          <w:bCs w:val="0"/>
          <w:highlight w:val="none"/>
          <w:lang w:val="en-US"/>
        </w:rPr>
        <w:t xml:space="preserve">Vietnam stands out from </w:t>
      </w:r>
      <w:r>
        <w:rPr>
          <w:rFonts w:hint="default"/>
          <w:b/>
          <w:bCs/>
          <w:highlight w:val="none"/>
          <w:lang w:val="en-US"/>
        </w:rPr>
        <w:t xml:space="preserve">(7)_________ </w:t>
      </w:r>
      <w:r>
        <w:rPr>
          <w:rFonts w:hint="default"/>
          <w:b w:val="0"/>
          <w:bCs w:val="0"/>
          <w:highlight w:val="none"/>
          <w:lang w:val="en-US"/>
        </w:rPr>
        <w:t xml:space="preserve">Southeast Asian countries with its dynamic economy and strategic location. Foreign investors are actively </w:t>
      </w:r>
      <w:r>
        <w:rPr>
          <w:rFonts w:hint="default"/>
          <w:b/>
          <w:bCs/>
          <w:highlight w:val="none"/>
          <w:lang w:val="en-US"/>
        </w:rPr>
        <w:t>(8)_________</w:t>
      </w:r>
      <w:r>
        <w:rPr>
          <w:rFonts w:hint="default"/>
          <w:b w:val="0"/>
          <w:bCs w:val="0"/>
          <w:highlight w:val="none"/>
          <w:lang w:val="en-US"/>
        </w:rPr>
        <w:t xml:space="preserve"> Vietnam's emerging markets. The abundance of natural </w:t>
      </w:r>
      <w:r>
        <w:rPr>
          <w:rFonts w:hint="default"/>
          <w:b/>
          <w:bCs/>
          <w:highlight w:val="none"/>
          <w:lang w:val="en-US"/>
        </w:rPr>
        <w:t xml:space="preserve">(9)_________ </w:t>
      </w:r>
      <w:r>
        <w:rPr>
          <w:rFonts w:hint="default"/>
          <w:b w:val="0"/>
          <w:bCs w:val="0"/>
          <w:highlight w:val="none"/>
          <w:lang w:val="en-US"/>
        </w:rPr>
        <w:t xml:space="preserve">makes Vietnam an attractive destination for global businesses. </w:t>
      </w:r>
      <w:r>
        <w:rPr>
          <w:rFonts w:hint="default"/>
          <w:b/>
          <w:bCs/>
          <w:highlight w:val="none"/>
          <w:lang w:val="en-US"/>
        </w:rPr>
        <w:t>(10)_________</w:t>
      </w:r>
      <w:r>
        <w:rPr>
          <w:rFonts w:hint="default"/>
          <w:b w:val="0"/>
          <w:bCs w:val="0"/>
          <w:highlight w:val="none"/>
          <w:lang w:val="en-US"/>
        </w:rPr>
        <w:t xml:space="preserve"> its young workforce, Vietnam offers competitive </w:t>
      </w:r>
      <w:r>
        <w:rPr>
          <w:rFonts w:hint="default"/>
          <w:b/>
          <w:bCs/>
          <w:highlight w:val="none"/>
          <w:lang w:val="en-US"/>
        </w:rPr>
        <w:t xml:space="preserve">(11)_________ </w:t>
      </w:r>
      <w:r>
        <w:rPr>
          <w:rFonts w:hint="default"/>
          <w:b w:val="0"/>
          <w:bCs w:val="0"/>
          <w:highlight w:val="none"/>
          <w:lang w:val="en-US"/>
        </w:rPr>
        <w:t xml:space="preserve">through its numerous free trade agreements. The resilience of Vietnamese people has been proven through decades of development. A </w:t>
      </w:r>
      <w:r>
        <w:rPr>
          <w:rFonts w:hint="default"/>
          <w:b/>
          <w:bCs/>
          <w:highlight w:val="none"/>
          <w:lang w:val="en-US"/>
        </w:rPr>
        <w:t>(12)_________</w:t>
      </w:r>
      <w:r>
        <w:rPr>
          <w:rFonts w:hint="default"/>
          <w:b w:val="0"/>
          <w:bCs w:val="0"/>
          <w:highlight w:val="none"/>
          <w:lang w:val="en-US"/>
        </w:rPr>
        <w:t xml:space="preserve"> of foreign direct investment has flowed into Vietnam's manufacturing sector. </w:t>
      </w:r>
    </w:p>
    <w:p w14:paraId="42E24C49">
      <w:pPr>
        <w:spacing w:line="360" w:lineRule="auto"/>
        <w:rPr>
          <w:rFonts w:hint="default"/>
          <w:b/>
          <w:bCs/>
          <w:highlight w:val="none"/>
          <w:lang w:val="en-US"/>
        </w:rPr>
      </w:pPr>
      <w:r>
        <w:rPr>
          <w:rFonts w:hint="default"/>
          <w:b/>
          <w:bCs/>
          <w:highlight w:val="none"/>
          <w:lang w:val="en-US"/>
        </w:rPr>
        <w:t>Question 7:</w:t>
      </w:r>
      <w:r>
        <w:rPr>
          <w:rFonts w:hint="default"/>
          <w:b/>
          <w:bCs/>
          <w:highlight w:val="none"/>
          <w:lang w:val="en-US"/>
        </w:rPr>
        <w:t xml:space="preserve">A. </w:t>
      </w:r>
      <w:r>
        <w:rPr>
          <w:rFonts w:hint="default"/>
          <w:b w:val="0"/>
          <w:bCs w:val="0"/>
          <w:highlight w:val="none"/>
          <w:lang w:val="en-US"/>
        </w:rPr>
        <w:t>other</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another</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the others</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others</w:t>
      </w:r>
    </w:p>
    <w:p w14:paraId="1E344D82">
      <w:pPr>
        <w:spacing w:line="360" w:lineRule="auto"/>
        <w:rPr>
          <w:rFonts w:hint="default"/>
          <w:b w:val="0"/>
          <w:bCs w:val="0"/>
          <w:highlight w:val="none"/>
          <w:lang w:val="en-US"/>
        </w:rPr>
      </w:pPr>
      <w:r>
        <w:rPr>
          <w:rFonts w:hint="default"/>
          <w:b/>
          <w:bCs/>
          <w:highlight w:val="none"/>
          <w:lang w:val="en-US"/>
        </w:rPr>
        <w:t>Question 8:</w:t>
      </w:r>
      <w:r>
        <w:rPr>
          <w:rFonts w:hint="default"/>
          <w:b/>
          <w:bCs/>
          <w:highlight w:val="none"/>
          <w:lang w:val="en-US"/>
        </w:rPr>
        <w:t xml:space="preserve">A. </w:t>
      </w:r>
      <w:r>
        <w:rPr>
          <w:rFonts w:hint="default"/>
          <w:b w:val="0"/>
          <w:bCs w:val="0"/>
          <w:highlight w:val="none"/>
          <w:lang w:val="en-US"/>
        </w:rPr>
        <w:t>looking into</w:t>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turning on</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wading through</w:t>
      </w:r>
      <w:r>
        <w:rPr>
          <w:rFonts w:hint="default"/>
          <w:b/>
          <w:bCs/>
          <w:highlight w:val="none"/>
          <w:lang w:val="en-US"/>
        </w:rPr>
        <w:tab/>
      </w:r>
      <w:r>
        <w:rPr>
          <w:rFonts w:hint="default"/>
          <w:b/>
          <w:bCs/>
          <w:highlight w:val="none"/>
          <w:lang w:val="en-US"/>
        </w:rPr>
        <w:tab/>
      </w:r>
      <w:r>
        <w:rPr>
          <w:rFonts w:hint="default"/>
          <w:b/>
          <w:bCs/>
          <w:highlight w:val="none"/>
          <w:lang w:val="en-US"/>
        </w:rPr>
        <w:t>D.</w:t>
      </w:r>
      <w:r>
        <w:rPr>
          <w:rFonts w:hint="default"/>
          <w:b w:val="0"/>
          <w:bCs w:val="0"/>
          <w:highlight w:val="none"/>
          <w:lang w:val="en-US"/>
        </w:rPr>
        <w:t xml:space="preserve"> thinking over</w:t>
      </w:r>
    </w:p>
    <w:p w14:paraId="46F3753C">
      <w:pPr>
        <w:spacing w:line="360" w:lineRule="auto"/>
        <w:rPr>
          <w:rFonts w:hint="default"/>
          <w:b/>
          <w:bCs/>
          <w:highlight w:val="none"/>
          <w:lang w:val="en-US"/>
        </w:rPr>
      </w:pPr>
      <w:r>
        <w:rPr>
          <w:rFonts w:hint="default"/>
          <w:b/>
          <w:bCs/>
          <w:highlight w:val="none"/>
          <w:lang w:val="en-US"/>
        </w:rPr>
        <w:t xml:space="preserve">Question 9:A. </w:t>
      </w:r>
      <w:r>
        <w:rPr>
          <w:rFonts w:hint="default"/>
          <w:b w:val="0"/>
          <w:bCs w:val="0"/>
          <w:highlight w:val="none"/>
          <w:lang w:val="en-US"/>
        </w:rPr>
        <w:t xml:space="preserve">markets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 xml:space="preserve">workforce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locations</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resources</w:t>
      </w:r>
      <w:r>
        <w:rPr>
          <w:rFonts w:hint="default"/>
          <w:b w:val="0"/>
          <w:bCs w:val="0"/>
          <w:highlight w:val="none"/>
          <w:lang w:val="en-US"/>
        </w:rPr>
        <w:t xml:space="preserve"> </w:t>
      </w:r>
    </w:p>
    <w:p w14:paraId="375432C1">
      <w:pPr>
        <w:spacing w:line="360" w:lineRule="auto"/>
        <w:rPr>
          <w:rFonts w:hint="default"/>
          <w:b/>
          <w:bCs/>
          <w:highlight w:val="none"/>
          <w:lang w:val="en-US"/>
        </w:rPr>
      </w:pPr>
      <w:r>
        <w:rPr>
          <w:rFonts w:hint="default"/>
          <w:b/>
          <w:bCs/>
          <w:highlight w:val="none"/>
          <w:lang w:val="en-US"/>
        </w:rPr>
        <w:t xml:space="preserve">Question 10:A. </w:t>
      </w:r>
      <w:r>
        <w:rPr>
          <w:rFonts w:hint="default"/>
          <w:b w:val="0"/>
          <w:bCs w:val="0"/>
          <w:highlight w:val="none"/>
          <w:lang w:val="en-US"/>
        </w:rPr>
        <w:t>In favor of</w:t>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In addition to</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In search of</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 xml:space="preserve">In favor of </w:t>
      </w:r>
    </w:p>
    <w:p w14:paraId="5E29ED39">
      <w:pPr>
        <w:spacing w:line="360" w:lineRule="auto"/>
        <w:rPr>
          <w:rFonts w:hint="default"/>
          <w:b/>
          <w:bCs/>
          <w:highlight w:val="none"/>
          <w:lang w:val="en-US"/>
        </w:rPr>
      </w:pPr>
      <w:r>
        <w:rPr>
          <w:rFonts w:hint="default"/>
          <w:b/>
          <w:bCs/>
          <w:highlight w:val="none"/>
          <w:lang w:val="en-US"/>
        </w:rPr>
        <w:t xml:space="preserve">Question 11:A. </w:t>
      </w:r>
      <w:r>
        <w:rPr>
          <w:rFonts w:hint="default"/>
          <w:b w:val="0"/>
          <w:bCs w:val="0"/>
          <w:highlight w:val="none"/>
          <w:lang w:val="en-US"/>
        </w:rPr>
        <w:t xml:space="preserve">opportunities </w:t>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 xml:space="preserve">partnerships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advantages</w:t>
      </w:r>
      <w:r>
        <w:rPr>
          <w:rFonts w:hint="default"/>
          <w:b w:val="0"/>
          <w:bCs w:val="0"/>
          <w:highlight w:val="none"/>
          <w:lang w:val="en-US"/>
        </w:rPr>
        <w:t xml:space="preserve">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incentives</w:t>
      </w:r>
      <w:r>
        <w:rPr>
          <w:rFonts w:hint="default"/>
          <w:b/>
          <w:bCs/>
          <w:highlight w:val="none"/>
          <w:lang w:val="en-US"/>
        </w:rPr>
        <w:tab/>
      </w:r>
    </w:p>
    <w:p w14:paraId="306C814E">
      <w:pPr>
        <w:spacing w:line="360" w:lineRule="auto"/>
        <w:rPr>
          <w:rFonts w:hint="default"/>
          <w:b/>
          <w:bCs/>
          <w:highlight w:val="none"/>
          <w:lang w:val="en-US"/>
        </w:rPr>
      </w:pPr>
      <w:r>
        <w:rPr>
          <w:rFonts w:hint="default"/>
          <w:b/>
          <w:bCs/>
          <w:highlight w:val="none"/>
          <w:lang w:val="en-US"/>
        </w:rPr>
        <w:t xml:space="preserve">Question 12:A. </w:t>
      </w:r>
      <w:r>
        <w:rPr>
          <w:rFonts w:hint="default"/>
          <w:b w:val="0"/>
          <w:bCs w:val="0"/>
          <w:highlight w:val="none"/>
          <w:lang w:val="en-US"/>
        </w:rPr>
        <w:t xml:space="preserve">many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 xml:space="preserve">few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several</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great deal</w:t>
      </w:r>
    </w:p>
    <w:p w14:paraId="1D5D6C10">
      <w:pPr>
        <w:spacing w:line="360" w:lineRule="auto"/>
        <w:rPr>
          <w:rFonts w:hint="default"/>
          <w:b/>
          <w:bCs/>
          <w:highlight w:val="none"/>
          <w:lang w:val="en-US"/>
        </w:rPr>
      </w:pPr>
      <w:r>
        <w:rPr>
          <w:rFonts w:hint="default"/>
          <w:b/>
          <w:bCs/>
          <w:highlight w:val="none"/>
          <w:lang w:val="en-US"/>
        </w:rPr>
        <w:t>Mark the letter A, B, C or D on your answer sheet to indicate the best arrangement of utterances or sentences to make a meaningful exchange or text in each of the following questions from 13 to 17.</w:t>
      </w:r>
    </w:p>
    <w:p w14:paraId="770A65A7">
      <w:pPr>
        <w:spacing w:line="360" w:lineRule="auto"/>
        <w:rPr>
          <w:rFonts w:hint="default"/>
          <w:b/>
          <w:bCs/>
          <w:highlight w:val="none"/>
          <w:lang w:val="en-US"/>
        </w:rPr>
      </w:pPr>
      <w:r>
        <w:rPr>
          <w:rFonts w:hint="default"/>
          <w:b/>
          <w:bCs/>
          <w:highlight w:val="none"/>
          <w:lang w:val="en-US"/>
        </w:rPr>
        <w:t>Question 13:</w:t>
      </w:r>
    </w:p>
    <w:p w14:paraId="66302A22">
      <w:pPr>
        <w:numPr>
          <w:ilvl w:val="0"/>
          <w:numId w:val="14"/>
        </w:numPr>
        <w:spacing w:line="360" w:lineRule="auto"/>
        <w:ind w:left="425" w:leftChars="0" w:hanging="425" w:firstLineChars="0"/>
        <w:rPr>
          <w:rFonts w:hint="default"/>
          <w:b w:val="0"/>
          <w:bCs w:val="0"/>
          <w:highlight w:val="none"/>
          <w:lang w:val="en-US"/>
        </w:rPr>
      </w:pPr>
      <w:r>
        <w:rPr>
          <w:rFonts w:hint="default"/>
          <w:b w:val="0"/>
          <w:bCs w:val="0"/>
          <w:highlight w:val="none"/>
          <w:lang w:val="en-US"/>
        </w:rPr>
        <w:t>Mai: Yes! Vietnam just strengthened its role in the Indo-Pacific Economic Framework, focusing on clean energy and digital trade. We're also leading some new cybersecurity initiatives in ASEAN.</w:t>
      </w:r>
    </w:p>
    <w:p w14:paraId="5337B2B0">
      <w:pPr>
        <w:numPr>
          <w:ilvl w:val="0"/>
          <w:numId w:val="14"/>
        </w:numPr>
        <w:spacing w:line="360" w:lineRule="auto"/>
        <w:ind w:left="425" w:leftChars="0" w:hanging="425" w:firstLineChars="0"/>
        <w:rPr>
          <w:rFonts w:hint="default"/>
          <w:b w:val="0"/>
          <w:bCs w:val="0"/>
          <w:highlight w:val="none"/>
          <w:lang w:val="en-US"/>
        </w:rPr>
      </w:pPr>
      <w:r>
        <w:rPr>
          <w:rFonts w:hint="default"/>
          <w:b w:val="0"/>
          <w:bCs w:val="0"/>
          <w:highlight w:val="none"/>
          <w:lang w:val="en-US"/>
        </w:rPr>
        <w:t>Tom: I heard Vietnam has been quite active in international organizations lately. What's new?</w:t>
      </w:r>
    </w:p>
    <w:p w14:paraId="24C66875">
      <w:pPr>
        <w:numPr>
          <w:ilvl w:val="0"/>
          <w:numId w:val="14"/>
        </w:numPr>
        <w:spacing w:line="360" w:lineRule="auto"/>
        <w:ind w:left="425" w:leftChars="0" w:hanging="425" w:firstLineChars="0"/>
        <w:rPr>
          <w:rFonts w:hint="default"/>
          <w:b w:val="0"/>
          <w:bCs w:val="0"/>
          <w:highlight w:val="none"/>
          <w:lang w:val="en-US"/>
        </w:rPr>
      </w:pPr>
      <w:r>
        <w:rPr>
          <w:rFonts w:hint="default"/>
          <w:b w:val="0"/>
          <w:bCs w:val="0"/>
          <w:highlight w:val="none"/>
          <w:lang w:val="en-US"/>
        </w:rPr>
        <w:t>Tom: That's interesting! Any other recent developments?</w:t>
      </w:r>
    </w:p>
    <w:p w14:paraId="4AADCB7A">
      <w:pPr>
        <w:numPr>
          <w:ilvl w:val="0"/>
          <w:numId w:val="15"/>
        </w:numPr>
        <w:spacing w:line="360" w:lineRule="auto"/>
        <w:ind w:leftChars="0"/>
        <w:rPr>
          <w:rFonts w:hint="default"/>
          <w:b/>
          <w:bCs/>
          <w:highlight w:val="none"/>
          <w:lang w:val="en-US"/>
        </w:rPr>
      </w:pPr>
      <w:r>
        <w:rPr>
          <w:rFonts w:hint="default"/>
          <w:b w:val="0"/>
          <w:bCs w:val="0"/>
          <w:highlight w:val="none"/>
          <w:lang w:val="en-US"/>
        </w:rPr>
        <w:t>a-b-c</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b-a-c</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c-a-b</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c-b-a</w:t>
      </w:r>
    </w:p>
    <w:p w14:paraId="1C5EC328">
      <w:pPr>
        <w:spacing w:line="360" w:lineRule="auto"/>
        <w:rPr>
          <w:rFonts w:hint="default"/>
          <w:b/>
          <w:bCs/>
          <w:highlight w:val="none"/>
          <w:lang w:val="en-US"/>
        </w:rPr>
      </w:pPr>
      <w:r>
        <w:rPr>
          <w:rFonts w:hint="default"/>
          <w:b/>
          <w:bCs/>
          <w:highlight w:val="none"/>
          <w:lang w:val="en-US"/>
        </w:rPr>
        <w:t>Question 14:</w:t>
      </w:r>
    </w:p>
    <w:p w14:paraId="6F0C606F">
      <w:pPr>
        <w:numPr>
          <w:ilvl w:val="0"/>
          <w:numId w:val="16"/>
        </w:numPr>
        <w:spacing w:line="360" w:lineRule="auto"/>
        <w:ind w:left="425" w:leftChars="0" w:hanging="425" w:firstLineChars="0"/>
        <w:rPr>
          <w:rFonts w:hint="default"/>
          <w:b w:val="0"/>
          <w:bCs w:val="0"/>
          <w:highlight w:val="none"/>
          <w:lang w:val="en-US"/>
        </w:rPr>
      </w:pPr>
      <w:r>
        <w:rPr>
          <w:rFonts w:hint="default"/>
          <w:b w:val="0"/>
          <w:bCs w:val="0"/>
          <w:highlight w:val="none"/>
          <w:lang w:val="en-US"/>
        </w:rPr>
        <w:t>Dr. LK: Yes, we're taking a leading role in the Mekong-Lancang Cooperation mechanism, especially in sustainable water management. Plus, we're strengthening our position in the Regional Comprehensive Economic Partnership (RCEP) with new digital trade initiatives.</w:t>
      </w:r>
    </w:p>
    <w:p w14:paraId="7951BA2E">
      <w:pPr>
        <w:numPr>
          <w:ilvl w:val="0"/>
          <w:numId w:val="16"/>
        </w:numPr>
        <w:spacing w:line="360" w:lineRule="auto"/>
        <w:ind w:left="425" w:leftChars="0" w:hanging="425" w:firstLineChars="0"/>
        <w:rPr>
          <w:rFonts w:hint="default"/>
          <w:b w:val="0"/>
          <w:bCs w:val="0"/>
          <w:highlight w:val="none"/>
          <w:lang w:val="en-US"/>
        </w:rPr>
      </w:pPr>
      <w:r>
        <w:rPr>
          <w:rFonts w:hint="default"/>
          <w:b w:val="0"/>
          <w:bCs w:val="0"/>
          <w:highlight w:val="none"/>
          <w:lang w:val="en-US"/>
        </w:rPr>
        <w:t>Alex: I've heard about that! What about regional cooperation?</w:t>
      </w:r>
    </w:p>
    <w:p w14:paraId="4EE31E8C">
      <w:pPr>
        <w:numPr>
          <w:ilvl w:val="0"/>
          <w:numId w:val="16"/>
        </w:numPr>
        <w:spacing w:line="360" w:lineRule="auto"/>
        <w:ind w:left="425" w:leftChars="0" w:hanging="425" w:firstLineChars="0"/>
        <w:rPr>
          <w:rFonts w:hint="default"/>
          <w:b w:val="0"/>
          <w:bCs w:val="0"/>
          <w:highlight w:val="none"/>
          <w:lang w:val="en-US"/>
        </w:rPr>
      </w:pPr>
      <w:r>
        <w:rPr>
          <w:rFonts w:hint="default"/>
          <w:b w:val="0"/>
          <w:bCs w:val="0"/>
          <w:highlight w:val="none"/>
          <w:lang w:val="en-US"/>
        </w:rPr>
        <w:t>Alex: These are all very forward-looking initiatives!</w:t>
      </w:r>
    </w:p>
    <w:p w14:paraId="4DE7BCCF">
      <w:pPr>
        <w:numPr>
          <w:ilvl w:val="0"/>
          <w:numId w:val="16"/>
        </w:numPr>
        <w:spacing w:line="360" w:lineRule="auto"/>
        <w:ind w:left="425" w:leftChars="0" w:hanging="425" w:firstLineChars="0"/>
        <w:rPr>
          <w:rFonts w:hint="default"/>
          <w:b/>
          <w:bCs/>
          <w:highlight w:val="none"/>
          <w:lang w:val="en-US"/>
        </w:rPr>
      </w:pPr>
      <w:r>
        <w:rPr>
          <w:rFonts w:hint="default"/>
          <w:b w:val="0"/>
          <w:bCs w:val="0"/>
          <w:highlight w:val="none"/>
          <w:lang w:val="en-US"/>
        </w:rPr>
        <w:t>Dr. LK: Well, Vietnam just signed a new green economy partnership with the European Union in late 2023, and we're currently working on implementing the Just Energy Transition Partnership (JETP).</w:t>
      </w:r>
    </w:p>
    <w:p w14:paraId="0BC6CC9C">
      <w:pPr>
        <w:numPr>
          <w:ilvl w:val="0"/>
          <w:numId w:val="16"/>
        </w:numPr>
        <w:spacing w:line="360" w:lineRule="auto"/>
        <w:ind w:left="425" w:leftChars="0" w:hanging="425" w:firstLineChars="0"/>
        <w:rPr>
          <w:rFonts w:hint="default"/>
          <w:b w:val="0"/>
          <w:bCs w:val="0"/>
          <w:highlight w:val="none"/>
          <w:lang w:val="en-US"/>
        </w:rPr>
      </w:pPr>
      <w:r>
        <w:rPr>
          <w:rFonts w:hint="default"/>
          <w:b w:val="0"/>
          <w:bCs w:val="0"/>
          <w:highlight w:val="none"/>
          <w:lang w:val="en-US"/>
        </w:rPr>
        <w:t>Alex: Dr. LK, what's the latest on Vietnam's international partnerships?</w:t>
      </w:r>
    </w:p>
    <w:p w14:paraId="5BE9824E">
      <w:pPr>
        <w:numPr>
          <w:ilvl w:val="0"/>
          <w:numId w:val="17"/>
        </w:numPr>
        <w:spacing w:line="360" w:lineRule="auto"/>
        <w:ind w:leftChars="0"/>
        <w:rPr>
          <w:rFonts w:hint="default"/>
          <w:b w:val="0"/>
          <w:bCs w:val="0"/>
          <w:highlight w:val="none"/>
          <w:lang w:val="en-US"/>
        </w:rPr>
      </w:pPr>
      <w:r>
        <w:rPr>
          <w:rFonts w:hint="default"/>
          <w:b w:val="0"/>
          <w:bCs w:val="0"/>
          <w:highlight w:val="none"/>
          <w:lang w:val="en-US"/>
        </w:rPr>
        <w:t>b-e-a-d-c</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d-b-a-e-c</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e-c-b-a-d</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e-d-b-a-c</w:t>
      </w:r>
    </w:p>
    <w:p w14:paraId="718990D0">
      <w:pPr>
        <w:spacing w:line="360" w:lineRule="auto"/>
        <w:rPr>
          <w:rFonts w:hint="default"/>
          <w:b/>
          <w:bCs/>
          <w:highlight w:val="none"/>
          <w:lang w:val="en-US"/>
        </w:rPr>
      </w:pPr>
      <w:r>
        <w:rPr>
          <w:rFonts w:hint="default"/>
          <w:b/>
          <w:bCs/>
          <w:highlight w:val="none"/>
          <w:lang w:val="en-US"/>
        </w:rPr>
        <w:t>Question 15:</w:t>
      </w:r>
    </w:p>
    <w:p w14:paraId="3CCF4B9A">
      <w:pPr>
        <w:spacing w:line="360" w:lineRule="auto"/>
        <w:rPr>
          <w:rFonts w:hint="default"/>
          <w:b w:val="0"/>
          <w:bCs w:val="0"/>
          <w:highlight w:val="none"/>
          <w:lang w:val="en-US"/>
        </w:rPr>
      </w:pPr>
      <w:r>
        <w:rPr>
          <w:rFonts w:hint="default"/>
          <w:b w:val="0"/>
          <w:bCs w:val="0"/>
          <w:highlight w:val="none"/>
          <w:lang w:val="en-US"/>
        </w:rPr>
        <w:t>Dear Professor Williams,</w:t>
      </w:r>
    </w:p>
    <w:p w14:paraId="670D553F">
      <w:pPr>
        <w:numPr>
          <w:ilvl w:val="0"/>
          <w:numId w:val="18"/>
        </w:numPr>
        <w:spacing w:line="360" w:lineRule="auto"/>
        <w:ind w:left="425" w:leftChars="0" w:hanging="425" w:firstLineChars="0"/>
        <w:rPr>
          <w:rFonts w:hint="default"/>
          <w:b w:val="0"/>
          <w:bCs w:val="0"/>
          <w:highlight w:val="none"/>
          <w:lang w:val="en-US"/>
        </w:rPr>
      </w:pPr>
      <w:r>
        <w:rPr>
          <w:rFonts w:hint="default"/>
          <w:b w:val="0"/>
          <w:bCs w:val="0"/>
          <w:highlight w:val="none"/>
          <w:lang w:val="en-US"/>
        </w:rPr>
        <w:t>They're also making significant progress with the Green Finance Initiative partnership with Singapore, focusing on sustainable urban development projects.</w:t>
      </w:r>
    </w:p>
    <w:p w14:paraId="31CB6BBF">
      <w:pPr>
        <w:numPr>
          <w:ilvl w:val="0"/>
          <w:numId w:val="18"/>
        </w:numPr>
        <w:spacing w:line="360" w:lineRule="auto"/>
        <w:ind w:left="425" w:leftChars="0" w:hanging="425" w:firstLineChars="0"/>
        <w:rPr>
          <w:rFonts w:hint="default"/>
          <w:b w:val="0"/>
          <w:bCs w:val="0"/>
          <w:highlight w:val="none"/>
          <w:lang w:val="en-US"/>
        </w:rPr>
      </w:pPr>
      <w:r>
        <w:rPr>
          <w:rFonts w:hint="default"/>
          <w:b w:val="0"/>
          <w:bCs w:val="0"/>
          <w:highlight w:val="none"/>
          <w:lang w:val="en-US"/>
        </w:rPr>
        <w:t>Would you be interested in collaborating on a research paper about these developments? I believe these new partnerships, especially in digital innovation and green finance, represent a significant shift in Vietnam's international strategy.</w:t>
      </w:r>
    </w:p>
    <w:p w14:paraId="300CF964">
      <w:pPr>
        <w:numPr>
          <w:ilvl w:val="0"/>
          <w:numId w:val="18"/>
        </w:numPr>
        <w:spacing w:line="360" w:lineRule="auto"/>
        <w:ind w:left="425" w:leftChars="0" w:hanging="425" w:firstLineChars="0"/>
        <w:rPr>
          <w:rFonts w:hint="default"/>
          <w:b w:val="0"/>
          <w:bCs w:val="0"/>
          <w:highlight w:val="none"/>
          <w:lang w:val="en-US"/>
        </w:rPr>
      </w:pPr>
      <w:r>
        <w:rPr>
          <w:rFonts w:hint="default"/>
          <w:b w:val="0"/>
          <w:bCs w:val="0"/>
          <w:highlight w:val="none"/>
          <w:lang w:val="en-US"/>
        </w:rPr>
        <w:t>I hope this email finds you well. I'm writing to share some exciting news about Vietnam's latest international engagements that I learned during my recent visit to Hanoi.</w:t>
      </w:r>
    </w:p>
    <w:p w14:paraId="4DA2677D">
      <w:pPr>
        <w:numPr>
          <w:ilvl w:val="0"/>
          <w:numId w:val="18"/>
        </w:numPr>
        <w:spacing w:line="360" w:lineRule="auto"/>
        <w:ind w:left="425" w:leftChars="0" w:hanging="425" w:firstLineChars="0"/>
        <w:rPr>
          <w:rFonts w:hint="default"/>
          <w:b w:val="0"/>
          <w:bCs w:val="0"/>
          <w:highlight w:val="none"/>
          <w:lang w:val="en-US"/>
        </w:rPr>
      </w:pPr>
      <w:r>
        <w:rPr>
          <w:rFonts w:hint="default"/>
          <w:b w:val="0"/>
          <w:bCs w:val="0"/>
          <w:highlight w:val="none"/>
          <w:lang w:val="en-US"/>
        </w:rPr>
        <w:t xml:space="preserve">The most notable development is Vietnam's new role in the Asia-Pacific Digital Innovation Network, launched in early 2024. </w:t>
      </w:r>
    </w:p>
    <w:p w14:paraId="70D32A7C">
      <w:pPr>
        <w:numPr>
          <w:ilvl w:val="0"/>
          <w:numId w:val="18"/>
        </w:numPr>
        <w:spacing w:line="360" w:lineRule="auto"/>
        <w:ind w:left="425" w:leftChars="0" w:hanging="425" w:firstLineChars="0"/>
        <w:rPr>
          <w:rFonts w:hint="default"/>
          <w:b w:val="0"/>
          <w:bCs w:val="0"/>
          <w:highlight w:val="none"/>
          <w:lang w:val="en-US"/>
        </w:rPr>
      </w:pPr>
      <w:r>
        <w:rPr>
          <w:rFonts w:hint="default"/>
          <w:b w:val="0"/>
          <w:bCs w:val="0"/>
          <w:highlight w:val="none"/>
          <w:lang w:val="en-US"/>
        </w:rPr>
        <w:t>Looking forward to your thoughts.</w:t>
      </w:r>
    </w:p>
    <w:p w14:paraId="6BDB09D8">
      <w:pPr>
        <w:numPr>
          <w:ilvl w:val="0"/>
          <w:numId w:val="0"/>
        </w:numPr>
        <w:spacing w:line="360" w:lineRule="auto"/>
        <w:ind w:leftChars="0" w:firstLine="420" w:firstLineChars="0"/>
        <w:rPr>
          <w:rFonts w:hint="default"/>
          <w:b w:val="0"/>
          <w:bCs w:val="0"/>
          <w:highlight w:val="none"/>
          <w:lang w:val="en-US"/>
        </w:rPr>
      </w:pPr>
      <w:r>
        <w:rPr>
          <w:rFonts w:hint="default"/>
          <w:b w:val="0"/>
          <w:bCs w:val="0"/>
          <w:highlight w:val="none"/>
          <w:lang w:val="en-US"/>
        </w:rPr>
        <w:t xml:space="preserve">Best regards, </w:t>
      </w:r>
    </w:p>
    <w:p w14:paraId="2FC200CB">
      <w:pPr>
        <w:numPr>
          <w:ilvl w:val="0"/>
          <w:numId w:val="0"/>
        </w:numPr>
        <w:spacing w:line="360" w:lineRule="auto"/>
        <w:ind w:leftChars="0" w:firstLine="420" w:firstLineChars="0"/>
        <w:rPr>
          <w:rFonts w:hint="default"/>
          <w:b w:val="0"/>
          <w:bCs w:val="0"/>
          <w:highlight w:val="none"/>
          <w:lang w:val="en-US"/>
        </w:rPr>
      </w:pPr>
      <w:r>
        <w:rPr>
          <w:rFonts w:hint="default"/>
          <w:b w:val="0"/>
          <w:bCs w:val="0"/>
          <w:highlight w:val="none"/>
          <w:lang w:val="en-US"/>
        </w:rPr>
        <w:t>LK</w:t>
      </w:r>
    </w:p>
    <w:p w14:paraId="6497D80D">
      <w:pPr>
        <w:numPr>
          <w:ilvl w:val="0"/>
          <w:numId w:val="19"/>
        </w:numPr>
        <w:spacing w:line="360" w:lineRule="auto"/>
        <w:rPr>
          <w:rFonts w:hint="default"/>
          <w:b w:val="0"/>
          <w:bCs w:val="0"/>
          <w:highlight w:val="none"/>
          <w:lang w:val="en-US"/>
        </w:rPr>
      </w:pPr>
      <w:r>
        <w:rPr>
          <w:rFonts w:hint="default"/>
          <w:b w:val="0"/>
          <w:bCs w:val="0"/>
          <w:highlight w:val="none"/>
          <w:lang w:val="en-US"/>
        </w:rPr>
        <w:t>c-d-a-b-e</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a-b-c-d-e</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b-c-a-d-e</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d-e-a-b-c</w:t>
      </w:r>
    </w:p>
    <w:p w14:paraId="5F47C14B">
      <w:pPr>
        <w:spacing w:line="360" w:lineRule="auto"/>
        <w:rPr>
          <w:rFonts w:hint="default"/>
          <w:b/>
          <w:bCs/>
          <w:highlight w:val="none"/>
          <w:lang w:val="en-US"/>
        </w:rPr>
      </w:pPr>
      <w:r>
        <w:rPr>
          <w:rFonts w:hint="default"/>
          <w:b/>
          <w:bCs/>
          <w:highlight w:val="none"/>
          <w:lang w:val="en-US"/>
        </w:rPr>
        <w:t>Question 16:</w:t>
      </w:r>
    </w:p>
    <w:p w14:paraId="0CE89198">
      <w:pPr>
        <w:numPr>
          <w:ilvl w:val="0"/>
          <w:numId w:val="20"/>
        </w:numPr>
        <w:spacing w:line="360" w:lineRule="auto"/>
        <w:ind w:left="425" w:leftChars="0" w:hanging="425" w:firstLineChars="0"/>
        <w:rPr>
          <w:rFonts w:hint="default"/>
          <w:b w:val="0"/>
          <w:bCs w:val="0"/>
          <w:highlight w:val="none"/>
          <w:lang w:val="en-US"/>
        </w:rPr>
      </w:pPr>
      <w:r>
        <w:rPr>
          <w:rFonts w:hint="default"/>
          <w:b w:val="0"/>
          <w:bCs w:val="0"/>
          <w:highlight w:val="none"/>
          <w:lang w:val="en-US"/>
        </w:rPr>
        <w:t>The new Vietnam Climate Innovation Network (VCIN) demonstrates the nation's commitment to sustainability. Working with the World Bank, this initiative connects local entrepreneurs with global experts to tackle climate challenges.</w:t>
      </w:r>
    </w:p>
    <w:p w14:paraId="28DB4E4E">
      <w:pPr>
        <w:numPr>
          <w:ilvl w:val="0"/>
          <w:numId w:val="20"/>
        </w:numPr>
        <w:spacing w:line="360" w:lineRule="auto"/>
        <w:ind w:left="425" w:leftChars="0" w:hanging="425" w:firstLineChars="0"/>
        <w:rPr>
          <w:rFonts w:hint="default"/>
          <w:b w:val="0"/>
          <w:bCs w:val="0"/>
          <w:highlight w:val="none"/>
          <w:lang w:val="en-US"/>
        </w:rPr>
      </w:pPr>
      <w:r>
        <w:rPr>
          <w:rFonts w:hint="default"/>
          <w:b w:val="0"/>
          <w:bCs w:val="0"/>
          <w:highlight w:val="none"/>
          <w:lang w:val="en-US"/>
        </w:rPr>
        <w:t>Vietnam's membership in the Global Digital Trade Alliance has created new opportunities for digital commerce. This partnership strengthens Vietnam's position as a regional hub for digital innovation.</w:t>
      </w:r>
    </w:p>
    <w:p w14:paraId="41098CAB">
      <w:pPr>
        <w:numPr>
          <w:ilvl w:val="0"/>
          <w:numId w:val="20"/>
        </w:numPr>
        <w:spacing w:line="360" w:lineRule="auto"/>
        <w:ind w:left="425" w:leftChars="0" w:hanging="425" w:firstLineChars="0"/>
        <w:rPr>
          <w:rFonts w:hint="default"/>
          <w:b w:val="0"/>
          <w:bCs w:val="0"/>
          <w:highlight w:val="none"/>
          <w:lang w:val="en-US"/>
        </w:rPr>
      </w:pPr>
      <w:r>
        <w:rPr>
          <w:rFonts w:hint="default"/>
          <w:b w:val="0"/>
          <w:bCs w:val="0"/>
          <w:highlight w:val="none"/>
          <w:lang w:val="en-US"/>
        </w:rPr>
        <w:t>In regional cooperation, Vietnam leads the ASEAN Smart Cities Accelerator Program in Da Nang. This program brings together experts to implement smart city solutions across Southeast Asia, focusing on digital governance and sustainable transport.</w:t>
      </w:r>
    </w:p>
    <w:p w14:paraId="3A9EBCD5">
      <w:pPr>
        <w:numPr>
          <w:ilvl w:val="0"/>
          <w:numId w:val="20"/>
        </w:numPr>
        <w:spacing w:line="360" w:lineRule="auto"/>
        <w:ind w:left="425" w:leftChars="0" w:hanging="425" w:firstLineChars="0"/>
        <w:rPr>
          <w:rFonts w:hint="default"/>
          <w:b w:val="0"/>
          <w:bCs w:val="0"/>
          <w:highlight w:val="none"/>
          <w:lang w:val="en-US"/>
        </w:rPr>
      </w:pPr>
      <w:r>
        <w:rPr>
          <w:rFonts w:hint="default"/>
          <w:b w:val="0"/>
          <w:bCs w:val="0"/>
          <w:highlight w:val="none"/>
          <w:lang w:val="en-US"/>
        </w:rPr>
        <w:t>Vietnam has made remarkable strides in international cooperation recently. The launch of its AI Innovation Hub in early 2024, partnering with Japan and South Korea, marks a significant step in the country's tech advancement.</w:t>
      </w:r>
    </w:p>
    <w:p w14:paraId="6E5BE7E2">
      <w:pPr>
        <w:numPr>
          <w:ilvl w:val="0"/>
          <w:numId w:val="20"/>
        </w:numPr>
        <w:spacing w:line="360" w:lineRule="auto"/>
        <w:ind w:left="425" w:leftChars="0" w:hanging="425" w:firstLineChars="0"/>
        <w:rPr>
          <w:rFonts w:hint="default"/>
          <w:b w:val="0"/>
          <w:bCs w:val="0"/>
          <w:highlight w:val="none"/>
          <w:lang w:val="en-US"/>
        </w:rPr>
      </w:pPr>
      <w:r>
        <w:rPr>
          <w:rFonts w:hint="default"/>
          <w:b w:val="0"/>
          <w:bCs w:val="0"/>
          <w:highlight w:val="none"/>
          <w:lang w:val="en-US"/>
        </w:rPr>
        <w:t>The country will host the Asia-Pacific Innovation Summit in 2024, showcasing its growing role in regional technology and sustainability leadership.</w:t>
      </w:r>
    </w:p>
    <w:p w14:paraId="0225C631">
      <w:pPr>
        <w:numPr>
          <w:ilvl w:val="0"/>
          <w:numId w:val="21"/>
        </w:numPr>
        <w:spacing w:after="0" w:line="360" w:lineRule="auto"/>
        <w:rPr>
          <w:rFonts w:hint="default"/>
          <w:b/>
          <w:bCs/>
          <w:highlight w:val="none"/>
          <w:lang w:val="en-US"/>
        </w:rPr>
      </w:pPr>
      <w:r>
        <w:rPr>
          <w:rFonts w:hint="default"/>
          <w:b w:val="0"/>
          <w:bCs w:val="0"/>
          <w:highlight w:val="none"/>
          <w:lang w:val="en-US"/>
        </w:rPr>
        <w:t>a-b-c-d-e</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d-a-c-b-e</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b-a-d-c-e</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c-b-a-d-e</w:t>
      </w:r>
    </w:p>
    <w:p w14:paraId="14E80C7B">
      <w:pPr>
        <w:spacing w:line="360" w:lineRule="auto"/>
        <w:rPr>
          <w:rFonts w:hint="default"/>
          <w:b/>
          <w:bCs/>
          <w:highlight w:val="none"/>
          <w:lang w:val="en-US"/>
        </w:rPr>
      </w:pPr>
      <w:r>
        <w:rPr>
          <w:rFonts w:hint="default"/>
          <w:b/>
          <w:bCs/>
          <w:highlight w:val="none"/>
          <w:lang w:val="en-US"/>
        </w:rPr>
        <w:t>Question 17:</w:t>
      </w:r>
    </w:p>
    <w:p w14:paraId="7D4C91EA">
      <w:pPr>
        <w:numPr>
          <w:ilvl w:val="0"/>
          <w:numId w:val="22"/>
        </w:numPr>
        <w:spacing w:line="360" w:lineRule="auto"/>
        <w:ind w:left="425" w:leftChars="0" w:hanging="425" w:firstLineChars="0"/>
        <w:rPr>
          <w:rFonts w:hint="default"/>
          <w:b w:val="0"/>
          <w:bCs w:val="0"/>
          <w:highlight w:val="none"/>
          <w:lang w:val="en-US"/>
        </w:rPr>
      </w:pPr>
      <w:r>
        <w:rPr>
          <w:rFonts w:hint="default"/>
          <w:b w:val="0"/>
          <w:bCs w:val="0"/>
          <w:highlight w:val="none"/>
          <w:lang w:val="en-US"/>
        </w:rPr>
        <w:t>The country has also joined the Global Green Hydrogen Alliance, becoming one of the first Southeast Asian nations to participate. This partnership focuses on developing clean energy infrastructure and positions Vietnam as a potential hub for green hydrogen production.</w:t>
      </w:r>
    </w:p>
    <w:p w14:paraId="5212008D">
      <w:pPr>
        <w:numPr>
          <w:ilvl w:val="0"/>
          <w:numId w:val="22"/>
        </w:numPr>
        <w:spacing w:line="360" w:lineRule="auto"/>
        <w:ind w:left="425" w:leftChars="0" w:hanging="425" w:firstLineChars="0"/>
        <w:rPr>
          <w:rFonts w:hint="default"/>
          <w:b w:val="0"/>
          <w:bCs w:val="0"/>
          <w:highlight w:val="none"/>
          <w:lang w:val="en-US"/>
        </w:rPr>
      </w:pPr>
      <w:r>
        <w:rPr>
          <w:rFonts w:hint="default"/>
          <w:b w:val="0"/>
          <w:bCs w:val="0"/>
          <w:highlight w:val="none"/>
          <w:lang w:val="en-US"/>
        </w:rPr>
        <w:t>The nation recently strengthened its cybersecurity cooperation with Israel and India, establishing a joint Cyber Defense Center in Hanoi. This partnership aims to protect digital infrastructure and train cybersecurity experts.</w:t>
      </w:r>
    </w:p>
    <w:p w14:paraId="4F001551">
      <w:pPr>
        <w:numPr>
          <w:ilvl w:val="0"/>
          <w:numId w:val="22"/>
        </w:numPr>
        <w:spacing w:line="360" w:lineRule="auto"/>
        <w:ind w:left="425" w:leftChars="0" w:hanging="425" w:firstLineChars="0"/>
        <w:rPr>
          <w:rFonts w:hint="default"/>
          <w:b w:val="0"/>
          <w:bCs w:val="0"/>
          <w:highlight w:val="none"/>
          <w:lang w:val="en-US"/>
        </w:rPr>
      </w:pPr>
      <w:r>
        <w:rPr>
          <w:rFonts w:hint="default"/>
          <w:b w:val="0"/>
          <w:bCs w:val="0"/>
          <w:highlight w:val="none"/>
          <w:lang w:val="en-US"/>
        </w:rPr>
        <w:t>In the tech sector, Vietnam launched the Mekong Innovation Corridor, connecting tech startups across the Mekong region. This initiative promotes cross-border collaboration in fintech, agritech, and clean technology.</w:t>
      </w:r>
    </w:p>
    <w:p w14:paraId="2F4E9CCF">
      <w:pPr>
        <w:numPr>
          <w:ilvl w:val="0"/>
          <w:numId w:val="22"/>
        </w:numPr>
        <w:spacing w:line="360" w:lineRule="auto"/>
        <w:ind w:left="425" w:leftChars="0" w:hanging="425" w:firstLineChars="0"/>
        <w:rPr>
          <w:rFonts w:hint="default"/>
          <w:b w:val="0"/>
          <w:bCs w:val="0"/>
          <w:highlight w:val="none"/>
          <w:lang w:val="en-US"/>
        </w:rPr>
      </w:pPr>
      <w:r>
        <w:rPr>
          <w:rFonts w:hint="default"/>
          <w:b w:val="0"/>
          <w:bCs w:val="0"/>
          <w:highlight w:val="none"/>
          <w:lang w:val="en-US"/>
        </w:rPr>
        <w:t>These developments showcase Vietnam's commitment to becoming a leader in sustainable development and digital innovation in Southeast Asia.</w:t>
      </w:r>
    </w:p>
    <w:p w14:paraId="743CBBD0">
      <w:pPr>
        <w:numPr>
          <w:ilvl w:val="0"/>
          <w:numId w:val="22"/>
        </w:numPr>
        <w:spacing w:line="360" w:lineRule="auto"/>
        <w:ind w:left="425" w:leftChars="0" w:hanging="425" w:firstLineChars="0"/>
        <w:rPr>
          <w:rFonts w:hint="default"/>
          <w:b w:val="0"/>
          <w:bCs w:val="0"/>
          <w:highlight w:val="none"/>
          <w:lang w:val="en-US"/>
        </w:rPr>
      </w:pPr>
      <w:r>
        <w:rPr>
          <w:rFonts w:hint="default"/>
          <w:b w:val="0"/>
          <w:bCs w:val="0"/>
          <w:highlight w:val="none"/>
          <w:lang w:val="en-US"/>
        </w:rPr>
        <w:t>Vietnam has recently unveiled its Smart Port Initiative 2024, collaborating with the Netherlands and Singapore. This project aims to digitalize major seaports in Hai Phong and Ho Chi Minh City, using AI and automation to enhance maritime trade efficiency.</w:t>
      </w:r>
    </w:p>
    <w:p w14:paraId="3EB49110">
      <w:pPr>
        <w:numPr>
          <w:ilvl w:val="0"/>
          <w:numId w:val="23"/>
        </w:numPr>
        <w:spacing w:line="360" w:lineRule="auto"/>
        <w:ind w:leftChars="0"/>
        <w:rPr>
          <w:rFonts w:hint="default"/>
          <w:b/>
          <w:bCs/>
          <w:highlight w:val="none"/>
          <w:lang w:val="en-US"/>
        </w:rPr>
      </w:pPr>
      <w:r>
        <w:rPr>
          <w:rFonts w:hint="default"/>
          <w:b w:val="0"/>
          <w:bCs w:val="0"/>
          <w:highlight w:val="none"/>
          <w:lang w:val="en-US"/>
        </w:rPr>
        <w:t>e-d-b-a-c</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e-b-a-d-c</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C.</w:t>
      </w:r>
      <w:r>
        <w:rPr>
          <w:rFonts w:hint="default"/>
          <w:b w:val="0"/>
          <w:bCs w:val="0"/>
          <w:highlight w:val="none"/>
          <w:lang w:val="en-US"/>
        </w:rPr>
        <w:t xml:space="preserve"> e-a-c-b-d</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e-c-d-b-a</w:t>
      </w:r>
    </w:p>
    <w:p w14:paraId="2575EAA0">
      <w:pPr>
        <w:spacing w:line="360" w:lineRule="auto"/>
        <w:rPr>
          <w:rFonts w:hint="default"/>
          <w:b/>
          <w:bCs/>
          <w:highlight w:val="none"/>
          <w:lang w:val="en-US"/>
        </w:rPr>
      </w:pPr>
      <w:r>
        <w:rPr>
          <w:rFonts w:hint="default"/>
          <w:b/>
          <w:bCs/>
          <w:highlight w:val="none"/>
          <w:lang w:val="en-US"/>
        </w:rPr>
        <w:t>Read the following passage about Redefining International Cooperation in the 21st Century and mark the letter A, B, C or D on your answer sheet to indicate the option that best fits each of the numbered blanks from 18 to 22.</w:t>
      </w:r>
    </w:p>
    <w:p w14:paraId="5380ACF3">
      <w:pPr>
        <w:spacing w:line="360" w:lineRule="auto"/>
        <w:ind w:firstLine="420" w:firstLineChars="0"/>
        <w:rPr>
          <w:rFonts w:hint="default"/>
          <w:b w:val="0"/>
          <w:bCs w:val="0"/>
          <w:highlight w:val="none"/>
          <w:lang w:val="en-US"/>
        </w:rPr>
      </w:pPr>
      <w:r>
        <w:rPr>
          <w:rFonts w:hint="default"/>
          <w:b/>
          <w:bCs/>
          <w:highlight w:val="none"/>
          <w:lang w:val="en-US"/>
        </w:rPr>
        <w:t>(18)_________</w:t>
      </w:r>
      <w:r>
        <w:rPr>
          <w:rFonts w:hint="default"/>
          <w:b w:val="0"/>
          <w:bCs w:val="0"/>
          <w:highlight w:val="none"/>
          <w:lang w:val="en-US"/>
        </w:rPr>
        <w:t xml:space="preserve"> and economic transformation in the 21st century. Having overcome numerous challenges in its history, </w:t>
      </w:r>
      <w:r>
        <w:rPr>
          <w:rFonts w:hint="default"/>
          <w:b/>
          <w:bCs/>
          <w:highlight w:val="none"/>
          <w:lang w:val="en-US"/>
        </w:rPr>
        <w:t>(19)_________</w:t>
      </w:r>
      <w:r>
        <w:rPr>
          <w:rFonts w:hint="default"/>
          <w:b w:val="0"/>
          <w:bCs w:val="0"/>
          <w:highlight w:val="none"/>
          <w:lang w:val="en-US"/>
        </w:rPr>
        <w:t xml:space="preserve">. While maintaining its unique cultural identity and political system, Vietnam has demonstrated exceptional skill in balancing relationships with major world powers. The country, </w:t>
      </w:r>
      <w:r>
        <w:rPr>
          <w:rFonts w:hint="default"/>
          <w:b/>
          <w:bCs/>
          <w:highlight w:val="none"/>
          <w:lang w:val="en-US"/>
        </w:rPr>
        <w:t>(20)_________</w:t>
      </w:r>
      <w:r>
        <w:rPr>
          <w:rFonts w:hint="default"/>
          <w:b w:val="0"/>
          <w:bCs w:val="0"/>
          <w:highlight w:val="none"/>
          <w:lang w:val="en-US"/>
        </w:rPr>
        <w:t xml:space="preserve">, serves as an inspiring model for developing nations. By adopting market-oriented reforms while preserving social stability, Vietnam has created a distinctive development path that other countries can learn from. The government, focusing on sustainable development and digital transformation, has implemented various policies to attract foreign investment and promote technological innovation. </w:t>
      </w:r>
      <w:r>
        <w:rPr>
          <w:rFonts w:hint="default"/>
          <w:b/>
          <w:bCs/>
          <w:highlight w:val="none"/>
          <w:lang w:val="en-US"/>
        </w:rPr>
        <w:t>(21)_________</w:t>
      </w:r>
      <w:r>
        <w:rPr>
          <w:rFonts w:hint="default"/>
          <w:b w:val="0"/>
          <w:bCs w:val="0"/>
          <w:highlight w:val="none"/>
          <w:lang w:val="en-US"/>
        </w:rPr>
        <w:t xml:space="preserve">. Furthermore, Vietnam's commitment to environmental sustainability and social inclusiveness, demonstrated through its active participation in international climate agreements and poverty reduction programs, </w:t>
      </w:r>
      <w:r>
        <w:rPr>
          <w:rFonts w:hint="default"/>
          <w:b/>
          <w:bCs/>
          <w:highlight w:val="none"/>
          <w:lang w:val="en-US"/>
        </w:rPr>
        <w:t>(22)_________</w:t>
      </w:r>
      <w:r>
        <w:rPr>
          <w:rFonts w:hint="default"/>
          <w:b w:val="0"/>
          <w:bCs w:val="0"/>
          <w:highlight w:val="none"/>
          <w:lang w:val="en-US"/>
        </w:rPr>
        <w:t>. The country's success in managing the COVID-19 pandemic while maintaining economic growth has further solidified its position as a model for effective governance and international cooperation.</w:t>
      </w:r>
    </w:p>
    <w:p w14:paraId="0944F580">
      <w:pPr>
        <w:spacing w:line="360" w:lineRule="auto"/>
        <w:rPr>
          <w:rFonts w:hint="default"/>
          <w:b/>
          <w:bCs/>
          <w:highlight w:val="none"/>
          <w:lang w:val="en-US"/>
        </w:rPr>
      </w:pPr>
      <w:r>
        <w:rPr>
          <w:rFonts w:hint="default"/>
          <w:b/>
          <w:bCs/>
          <w:highlight w:val="none"/>
          <w:lang w:val="en-US"/>
        </w:rPr>
        <w:t>Question 18:</w:t>
      </w:r>
    </w:p>
    <w:p w14:paraId="7F1E26E8">
      <w:pPr>
        <w:numPr>
          <w:ilvl w:val="0"/>
          <w:numId w:val="24"/>
        </w:numPr>
        <w:spacing w:line="360" w:lineRule="auto"/>
        <w:rPr>
          <w:rFonts w:hint="default"/>
          <w:b w:val="0"/>
          <w:bCs w:val="0"/>
          <w:highlight w:val="none"/>
          <w:lang w:val="en-US"/>
        </w:rPr>
      </w:pPr>
      <w:r>
        <w:rPr>
          <w:rFonts w:hint="default"/>
          <w:b w:val="0"/>
          <w:bCs w:val="0"/>
          <w:highlight w:val="none"/>
          <w:lang w:val="en-US"/>
        </w:rPr>
        <w:t>Vietnam emerge as remarkable example in international cooperation</w:t>
      </w:r>
    </w:p>
    <w:p w14:paraId="777533D8">
      <w:pPr>
        <w:numPr>
          <w:ilvl w:val="0"/>
          <w:numId w:val="24"/>
        </w:numPr>
        <w:spacing w:line="360" w:lineRule="auto"/>
        <w:rPr>
          <w:rFonts w:hint="default"/>
          <w:b w:val="0"/>
          <w:bCs w:val="0"/>
          <w:highlight w:val="none"/>
          <w:lang w:val="en-US"/>
        </w:rPr>
      </w:pPr>
      <w:r>
        <w:rPr>
          <w:rFonts w:hint="default"/>
          <w:b w:val="0"/>
          <w:bCs w:val="0"/>
          <w:highlight w:val="none"/>
          <w:lang w:val="en-US"/>
        </w:rPr>
        <w:t>Vietnam emerging like remarkable example about international cooperation</w:t>
      </w:r>
    </w:p>
    <w:p w14:paraId="3CCBBC1E">
      <w:pPr>
        <w:numPr>
          <w:ilvl w:val="0"/>
          <w:numId w:val="24"/>
        </w:numPr>
        <w:spacing w:line="360" w:lineRule="auto"/>
        <w:rPr>
          <w:rFonts w:hint="default"/>
          <w:b w:val="0"/>
          <w:bCs w:val="0"/>
          <w:highlight w:val="none"/>
          <w:lang w:val="en-US"/>
        </w:rPr>
      </w:pPr>
      <w:r>
        <w:rPr>
          <w:rFonts w:hint="default"/>
          <w:b w:val="0"/>
          <w:bCs w:val="0"/>
          <w:highlight w:val="none"/>
          <w:lang w:val="en-US"/>
        </w:rPr>
        <w:t>Vietnam has emerged as a remarkable example of international cooperation</w:t>
      </w:r>
    </w:p>
    <w:p w14:paraId="618F58C2">
      <w:pPr>
        <w:numPr>
          <w:ilvl w:val="0"/>
          <w:numId w:val="24"/>
        </w:numPr>
        <w:spacing w:line="360" w:lineRule="auto"/>
        <w:rPr>
          <w:rFonts w:hint="default"/>
          <w:b w:val="0"/>
          <w:bCs w:val="0"/>
          <w:highlight w:val="none"/>
          <w:lang w:val="en-US"/>
        </w:rPr>
      </w:pPr>
      <w:r>
        <w:rPr>
          <w:rFonts w:hint="default"/>
          <w:b w:val="0"/>
          <w:bCs w:val="0"/>
          <w:highlight w:val="none"/>
          <w:lang w:val="en-US"/>
        </w:rPr>
        <w:t>Vietnam was emerge to remarkable example with international cooperation</w:t>
      </w:r>
    </w:p>
    <w:p w14:paraId="70520FDE">
      <w:pPr>
        <w:spacing w:line="360" w:lineRule="auto"/>
        <w:rPr>
          <w:rFonts w:hint="default"/>
          <w:b/>
          <w:bCs/>
          <w:highlight w:val="none"/>
          <w:lang w:val="en-US"/>
        </w:rPr>
      </w:pPr>
      <w:r>
        <w:rPr>
          <w:rFonts w:hint="default"/>
          <w:b/>
          <w:bCs/>
          <w:highlight w:val="none"/>
          <w:lang w:val="en-US"/>
        </w:rPr>
        <w:t>Question 19:</w:t>
      </w:r>
    </w:p>
    <w:p w14:paraId="49D230CD">
      <w:pPr>
        <w:numPr>
          <w:ilvl w:val="0"/>
          <w:numId w:val="25"/>
        </w:numPr>
        <w:spacing w:line="360" w:lineRule="auto"/>
        <w:rPr>
          <w:rFonts w:hint="default"/>
          <w:b w:val="0"/>
          <w:bCs w:val="0"/>
          <w:highlight w:val="none"/>
          <w:lang w:val="en-US"/>
        </w:rPr>
      </w:pPr>
      <w:r>
        <w:rPr>
          <w:rFonts w:hint="default"/>
          <w:b w:val="0"/>
          <w:bCs w:val="0"/>
          <w:highlight w:val="none"/>
          <w:lang w:val="en-US"/>
        </w:rPr>
        <w:t>the country has successfully established itself as a dynamic player in the global economy</w:t>
      </w:r>
    </w:p>
    <w:p w14:paraId="79745F5C">
      <w:pPr>
        <w:numPr>
          <w:ilvl w:val="0"/>
          <w:numId w:val="25"/>
        </w:numPr>
        <w:spacing w:line="360" w:lineRule="auto"/>
        <w:rPr>
          <w:rFonts w:hint="default"/>
          <w:b w:val="0"/>
          <w:bCs w:val="0"/>
          <w:highlight w:val="none"/>
          <w:lang w:val="en-US"/>
        </w:rPr>
      </w:pPr>
      <w:r>
        <w:rPr>
          <w:rFonts w:hint="default"/>
          <w:b w:val="0"/>
          <w:bCs w:val="0"/>
          <w:highlight w:val="none"/>
          <w:lang w:val="en-US"/>
        </w:rPr>
        <w:t>establishing itself as a dynamic player in the global economy</w:t>
      </w:r>
    </w:p>
    <w:p w14:paraId="113F2397">
      <w:pPr>
        <w:numPr>
          <w:ilvl w:val="0"/>
          <w:numId w:val="25"/>
        </w:numPr>
        <w:spacing w:line="360" w:lineRule="auto"/>
        <w:rPr>
          <w:rFonts w:hint="default"/>
          <w:b w:val="0"/>
          <w:bCs w:val="0"/>
          <w:highlight w:val="none"/>
          <w:lang w:val="en-US"/>
        </w:rPr>
      </w:pPr>
      <w:r>
        <w:rPr>
          <w:rFonts w:hint="default"/>
          <w:b w:val="0"/>
          <w:bCs w:val="0"/>
          <w:highlight w:val="none"/>
          <w:lang w:val="en-US"/>
        </w:rPr>
        <w:t>being established itself as a dynamic player in the global economy</w:t>
      </w:r>
    </w:p>
    <w:p w14:paraId="4BD7F32F">
      <w:pPr>
        <w:numPr>
          <w:ilvl w:val="0"/>
          <w:numId w:val="25"/>
        </w:numPr>
        <w:spacing w:line="360" w:lineRule="auto"/>
        <w:rPr>
          <w:rFonts w:hint="default"/>
          <w:b w:val="0"/>
          <w:bCs w:val="0"/>
          <w:highlight w:val="none"/>
          <w:lang w:val="en-US"/>
        </w:rPr>
      </w:pPr>
      <w:r>
        <w:rPr>
          <w:rFonts w:hint="default"/>
          <w:b w:val="0"/>
          <w:bCs w:val="0"/>
          <w:highlight w:val="none"/>
          <w:lang w:val="en-US"/>
        </w:rPr>
        <w:t>having establish itself as a dynamic player in the global economy</w:t>
      </w:r>
    </w:p>
    <w:p w14:paraId="5FCBF552">
      <w:pPr>
        <w:spacing w:line="360" w:lineRule="auto"/>
        <w:rPr>
          <w:rFonts w:hint="default"/>
          <w:b/>
          <w:bCs/>
          <w:highlight w:val="none"/>
          <w:lang w:val="en-US"/>
        </w:rPr>
      </w:pPr>
      <w:r>
        <w:rPr>
          <w:rFonts w:hint="default"/>
          <w:b/>
          <w:bCs/>
          <w:highlight w:val="none"/>
          <w:lang w:val="en-US"/>
        </w:rPr>
        <w:t>Question 20:</w:t>
      </w:r>
    </w:p>
    <w:p w14:paraId="03634251">
      <w:pPr>
        <w:numPr>
          <w:ilvl w:val="0"/>
          <w:numId w:val="26"/>
        </w:numPr>
        <w:spacing w:line="360" w:lineRule="auto"/>
        <w:rPr>
          <w:rFonts w:hint="default"/>
          <w:b w:val="0"/>
          <w:bCs w:val="0"/>
          <w:highlight w:val="none"/>
          <w:lang w:val="en-US"/>
        </w:rPr>
      </w:pPr>
      <w:r>
        <w:rPr>
          <w:rFonts w:hint="default"/>
          <w:b w:val="0"/>
          <w:bCs w:val="0"/>
          <w:highlight w:val="none"/>
          <w:lang w:val="en-US"/>
        </w:rPr>
        <w:t>which had consistently achieving impressive economic growth rates</w:t>
      </w:r>
    </w:p>
    <w:p w14:paraId="5D866534">
      <w:pPr>
        <w:numPr>
          <w:ilvl w:val="0"/>
          <w:numId w:val="26"/>
        </w:numPr>
        <w:spacing w:line="360" w:lineRule="auto"/>
        <w:rPr>
          <w:rFonts w:hint="default"/>
          <w:b w:val="0"/>
          <w:bCs w:val="0"/>
          <w:highlight w:val="none"/>
          <w:lang w:val="en-US"/>
        </w:rPr>
      </w:pPr>
      <w:r>
        <w:rPr>
          <w:rFonts w:hint="default"/>
          <w:b w:val="0"/>
          <w:bCs w:val="0"/>
          <w:highlight w:val="none"/>
          <w:lang w:val="en-US"/>
        </w:rPr>
        <w:t>which is consistently achieve impressive economic growth rates</w:t>
      </w:r>
    </w:p>
    <w:p w14:paraId="5F74B960">
      <w:pPr>
        <w:numPr>
          <w:ilvl w:val="0"/>
          <w:numId w:val="26"/>
        </w:numPr>
        <w:spacing w:line="360" w:lineRule="auto"/>
        <w:rPr>
          <w:rFonts w:hint="default"/>
          <w:b w:val="0"/>
          <w:bCs w:val="0"/>
          <w:highlight w:val="none"/>
          <w:lang w:val="en-US"/>
        </w:rPr>
      </w:pPr>
      <w:r>
        <w:rPr>
          <w:rFonts w:hint="default"/>
          <w:b w:val="0"/>
          <w:bCs w:val="0"/>
          <w:highlight w:val="none"/>
          <w:lang w:val="en-US"/>
        </w:rPr>
        <w:t>what has consistently achieved impressive economic growth rates</w:t>
      </w:r>
    </w:p>
    <w:p w14:paraId="3C4E3D17">
      <w:pPr>
        <w:numPr>
          <w:ilvl w:val="0"/>
          <w:numId w:val="26"/>
        </w:numPr>
        <w:spacing w:line="360" w:lineRule="auto"/>
        <w:rPr>
          <w:rFonts w:hint="default"/>
          <w:b w:val="0"/>
          <w:bCs w:val="0"/>
          <w:highlight w:val="none"/>
          <w:lang w:val="en-US"/>
        </w:rPr>
      </w:pPr>
      <w:r>
        <w:rPr>
          <w:rFonts w:hint="default"/>
          <w:b w:val="0"/>
          <w:bCs w:val="0"/>
          <w:highlight w:val="none"/>
          <w:lang w:val="en-US"/>
        </w:rPr>
        <w:t>which has consistently achieved impressive economic growth rates</w:t>
      </w:r>
    </w:p>
    <w:p w14:paraId="60A3419E">
      <w:pPr>
        <w:spacing w:line="360" w:lineRule="auto"/>
        <w:rPr>
          <w:rFonts w:hint="default"/>
          <w:b/>
          <w:bCs/>
          <w:highlight w:val="none"/>
          <w:lang w:val="en-US"/>
        </w:rPr>
      </w:pPr>
      <w:r>
        <w:rPr>
          <w:rFonts w:hint="default"/>
          <w:b/>
          <w:bCs/>
          <w:highlight w:val="none"/>
          <w:lang w:val="en-US"/>
        </w:rPr>
        <w:t>Question 21:</w:t>
      </w:r>
    </w:p>
    <w:p w14:paraId="2D437FA0">
      <w:pPr>
        <w:numPr>
          <w:ilvl w:val="0"/>
          <w:numId w:val="27"/>
        </w:numPr>
        <w:spacing w:line="360" w:lineRule="auto"/>
        <w:rPr>
          <w:rFonts w:hint="default"/>
          <w:b w:val="0"/>
          <w:bCs w:val="0"/>
          <w:highlight w:val="none"/>
          <w:lang w:val="en-US"/>
        </w:rPr>
      </w:pPr>
      <w:r>
        <w:rPr>
          <w:rFonts w:hint="default"/>
          <w:b w:val="0"/>
          <w:bCs w:val="0"/>
          <w:highlight w:val="none"/>
          <w:lang w:val="en-US"/>
        </w:rPr>
        <w:t>Vietnam becoming an appealing hub for global businesses' supply chains</w:t>
      </w:r>
    </w:p>
    <w:p w14:paraId="69F4E836">
      <w:pPr>
        <w:numPr>
          <w:ilvl w:val="0"/>
          <w:numId w:val="27"/>
        </w:numPr>
        <w:spacing w:line="360" w:lineRule="auto"/>
        <w:rPr>
          <w:rFonts w:hint="default"/>
          <w:b w:val="0"/>
          <w:bCs w:val="0"/>
          <w:highlight w:val="none"/>
          <w:lang w:val="en-US"/>
        </w:rPr>
      </w:pPr>
      <w:r>
        <w:rPr>
          <w:rFonts w:hint="default"/>
          <w:b w:val="0"/>
          <w:bCs w:val="0"/>
          <w:highlight w:val="none"/>
          <w:lang w:val="en-US"/>
        </w:rPr>
        <w:t>Vietnam has become an appealing hub for global businesses' supply chains</w:t>
      </w:r>
    </w:p>
    <w:p w14:paraId="0241497B">
      <w:pPr>
        <w:numPr>
          <w:ilvl w:val="0"/>
          <w:numId w:val="27"/>
        </w:numPr>
        <w:spacing w:line="360" w:lineRule="auto"/>
        <w:rPr>
          <w:rFonts w:hint="default"/>
          <w:b w:val="0"/>
          <w:bCs w:val="0"/>
          <w:highlight w:val="none"/>
          <w:lang w:val="en-US"/>
        </w:rPr>
      </w:pPr>
      <w:r>
        <w:rPr>
          <w:rFonts w:hint="default"/>
          <w:b w:val="0"/>
          <w:bCs w:val="0"/>
          <w:highlight w:val="none"/>
          <w:lang w:val="en-US"/>
        </w:rPr>
        <w:t>Vietnam have become an appealing hub for global businesses' supply chains</w:t>
      </w:r>
    </w:p>
    <w:p w14:paraId="03BE23D2">
      <w:pPr>
        <w:numPr>
          <w:ilvl w:val="0"/>
          <w:numId w:val="27"/>
        </w:numPr>
        <w:spacing w:line="360" w:lineRule="auto"/>
        <w:rPr>
          <w:rFonts w:hint="default"/>
          <w:b w:val="0"/>
          <w:bCs w:val="0"/>
          <w:highlight w:val="none"/>
          <w:lang w:val="en-US"/>
        </w:rPr>
      </w:pPr>
      <w:r>
        <w:rPr>
          <w:rFonts w:hint="default"/>
          <w:b w:val="0"/>
          <w:bCs w:val="0"/>
          <w:highlight w:val="none"/>
          <w:lang w:val="en-US"/>
        </w:rPr>
        <w:t>Vietnam became to an appealing hub for global businesses' supply chains</w:t>
      </w:r>
    </w:p>
    <w:p w14:paraId="5D2F5A59">
      <w:pPr>
        <w:spacing w:line="360" w:lineRule="auto"/>
        <w:rPr>
          <w:rFonts w:hint="default"/>
          <w:b/>
          <w:bCs/>
          <w:highlight w:val="none"/>
          <w:lang w:val="en-US"/>
        </w:rPr>
      </w:pPr>
      <w:r>
        <w:rPr>
          <w:rFonts w:hint="default"/>
          <w:b/>
          <w:bCs/>
          <w:highlight w:val="none"/>
          <w:lang w:val="en-US"/>
        </w:rPr>
        <w:t>Question 22:</w:t>
      </w:r>
    </w:p>
    <w:p w14:paraId="74DB1E97">
      <w:pPr>
        <w:numPr>
          <w:ilvl w:val="0"/>
          <w:numId w:val="28"/>
        </w:numPr>
        <w:spacing w:line="360" w:lineRule="auto"/>
        <w:rPr>
          <w:rFonts w:hint="default"/>
          <w:b w:val="0"/>
          <w:bCs w:val="0"/>
          <w:highlight w:val="none"/>
          <w:lang w:val="en-US"/>
        </w:rPr>
      </w:pPr>
      <w:r>
        <w:rPr>
          <w:rFonts w:hint="default"/>
          <w:b w:val="0"/>
          <w:bCs w:val="0"/>
          <w:highlight w:val="none"/>
          <w:lang w:val="en-US"/>
        </w:rPr>
        <w:t>has earned widespread recognition from the global community</w:t>
      </w:r>
    </w:p>
    <w:p w14:paraId="71469F9F">
      <w:pPr>
        <w:numPr>
          <w:ilvl w:val="0"/>
          <w:numId w:val="28"/>
        </w:numPr>
        <w:spacing w:line="360" w:lineRule="auto"/>
        <w:rPr>
          <w:rFonts w:hint="default"/>
          <w:b w:val="0"/>
          <w:bCs w:val="0"/>
          <w:highlight w:val="none"/>
          <w:lang w:val="en-US"/>
        </w:rPr>
      </w:pPr>
      <w:r>
        <w:rPr>
          <w:rFonts w:hint="default"/>
          <w:b w:val="0"/>
          <w:bCs w:val="0"/>
          <w:highlight w:val="none"/>
          <w:lang w:val="en-US"/>
        </w:rPr>
        <w:t>which earning widespread recognition from the global community</w:t>
      </w:r>
    </w:p>
    <w:p w14:paraId="19ECBCAD">
      <w:pPr>
        <w:numPr>
          <w:ilvl w:val="0"/>
          <w:numId w:val="28"/>
        </w:numPr>
        <w:spacing w:line="360" w:lineRule="auto"/>
        <w:rPr>
          <w:rFonts w:hint="default"/>
          <w:b w:val="0"/>
          <w:bCs w:val="0"/>
          <w:highlight w:val="none"/>
          <w:lang w:val="en-US"/>
        </w:rPr>
      </w:pPr>
      <w:r>
        <w:rPr>
          <w:rFonts w:hint="default"/>
          <w:b w:val="0"/>
          <w:bCs w:val="0"/>
          <w:highlight w:val="none"/>
          <w:lang w:val="en-US"/>
        </w:rPr>
        <w:t>that has been earning widespread recognition of the global community</w:t>
      </w:r>
    </w:p>
    <w:p w14:paraId="31708F31">
      <w:pPr>
        <w:numPr>
          <w:ilvl w:val="0"/>
          <w:numId w:val="28"/>
        </w:numPr>
        <w:spacing w:line="360" w:lineRule="auto"/>
        <w:rPr>
          <w:rFonts w:hint="default"/>
          <w:b w:val="0"/>
          <w:bCs w:val="0"/>
          <w:highlight w:val="none"/>
          <w:lang w:val="en-US"/>
        </w:rPr>
      </w:pPr>
      <w:r>
        <w:rPr>
          <w:rFonts w:hint="default"/>
          <w:b w:val="0"/>
          <w:bCs w:val="0"/>
          <w:highlight w:val="none"/>
          <w:lang w:val="en-US"/>
        </w:rPr>
        <w:t>having earn widespread recognition from the global community</w:t>
      </w:r>
    </w:p>
    <w:p w14:paraId="1D8CC086">
      <w:pPr>
        <w:spacing w:line="360" w:lineRule="auto"/>
        <w:rPr>
          <w:rFonts w:hint="default"/>
          <w:b w:val="0"/>
          <w:bCs w:val="0"/>
          <w:highlight w:val="none"/>
          <w:lang w:val="en-US"/>
        </w:rPr>
      </w:pPr>
      <w:r>
        <w:rPr>
          <w:rFonts w:hint="default"/>
          <w:b/>
          <w:bCs/>
          <w:highlight w:val="none"/>
          <w:lang w:val="en-US"/>
        </w:rPr>
        <w:t>Read the following passage about Vietnam's Journey in Global Innovation Networks and mark the letter A, B, C or D on your answer sheet to indicate the best answer to each of the following questions from 23 to 30.</w:t>
      </w:r>
    </w:p>
    <w:p w14:paraId="4C5BAF6B">
      <w:pPr>
        <w:spacing w:line="360" w:lineRule="auto"/>
        <w:ind w:firstLine="420" w:firstLineChars="0"/>
        <w:rPr>
          <w:rFonts w:hint="default"/>
          <w:b w:val="0"/>
          <w:bCs w:val="0"/>
          <w:highlight w:val="none"/>
          <w:lang w:val="en-US"/>
        </w:rPr>
      </w:pPr>
      <w:r>
        <w:rPr>
          <w:rFonts w:hint="default"/>
          <w:b w:val="0"/>
          <w:bCs w:val="0"/>
          <w:highlight w:val="none"/>
          <w:lang w:val="en-US"/>
        </w:rPr>
        <w:t xml:space="preserve">Vietnam's transformation from an agricultural economy to a technological </w:t>
      </w:r>
      <w:r>
        <w:rPr>
          <w:rFonts w:hint="default"/>
          <w:b/>
          <w:bCs/>
          <w:highlight w:val="none"/>
          <w:u w:val="single"/>
          <w:lang w:val="en-US"/>
        </w:rPr>
        <w:t>powerhouse</w:t>
      </w:r>
      <w:r>
        <w:rPr>
          <w:rFonts w:hint="default"/>
          <w:b w:val="0"/>
          <w:bCs w:val="0"/>
          <w:highlight w:val="none"/>
          <w:lang w:val="en-US"/>
        </w:rPr>
        <w:t xml:space="preserve"> has been remarkable over the past two decades. The nation has successfully attracted major technology companies like Intel, Samsung, and Microsoft to establish operations in Ho Chi Minh City and Hanoi.</w:t>
      </w:r>
    </w:p>
    <w:p w14:paraId="3789F7C7">
      <w:pPr>
        <w:spacing w:line="360" w:lineRule="auto"/>
        <w:ind w:firstLine="420" w:firstLineChars="0"/>
        <w:rPr>
          <w:rFonts w:hint="default"/>
          <w:b w:val="0"/>
          <w:bCs w:val="0"/>
          <w:highlight w:val="none"/>
          <w:lang w:val="en-US"/>
        </w:rPr>
      </w:pPr>
      <w:r>
        <w:rPr>
          <w:rFonts w:hint="default"/>
          <w:b w:val="0"/>
          <w:bCs w:val="0"/>
          <w:highlight w:val="none"/>
          <w:lang w:val="en-US"/>
        </w:rPr>
        <w:t xml:space="preserve">This success can be attributed to several key factors: a young, well-educated workforce with strong mathematics and programming skills, favorable government policies, including tax </w:t>
      </w:r>
      <w:r>
        <w:rPr>
          <w:rFonts w:hint="default"/>
          <w:b/>
          <w:bCs/>
          <w:highlight w:val="none"/>
          <w:u w:val="single"/>
          <w:lang w:val="en-US"/>
        </w:rPr>
        <w:t>incentives</w:t>
      </w:r>
      <w:r>
        <w:rPr>
          <w:rFonts w:hint="default"/>
          <w:b w:val="0"/>
          <w:bCs w:val="0"/>
          <w:highlight w:val="none"/>
          <w:lang w:val="en-US"/>
        </w:rPr>
        <w:t>, and the development of high-tech parks. These elements have created an environment where both local startups and international corporations can flourish.</w:t>
      </w:r>
    </w:p>
    <w:p w14:paraId="15A1299F">
      <w:pPr>
        <w:spacing w:line="360" w:lineRule="auto"/>
        <w:ind w:firstLine="420" w:firstLineChars="0"/>
        <w:rPr>
          <w:rFonts w:hint="default"/>
          <w:b w:val="0"/>
          <w:bCs w:val="0"/>
          <w:highlight w:val="none"/>
          <w:lang w:val="en-US"/>
        </w:rPr>
      </w:pPr>
      <w:r>
        <w:rPr>
          <w:rFonts w:hint="default"/>
          <w:b w:val="0"/>
          <w:bCs w:val="0"/>
          <w:highlight w:val="none"/>
          <w:lang w:val="en-US"/>
        </w:rPr>
        <w:t xml:space="preserve">The country's software development industry has grown impressively, with Vietnamese engineers gaining recognition for </w:t>
      </w:r>
      <w:r>
        <w:rPr>
          <w:rFonts w:hint="default"/>
          <w:b/>
          <w:bCs/>
          <w:highlight w:val="none"/>
          <w:lang w:val="en-US"/>
        </w:rPr>
        <w:t xml:space="preserve">their </w:t>
      </w:r>
      <w:r>
        <w:rPr>
          <w:rFonts w:hint="default"/>
          <w:b w:val="0"/>
          <w:bCs w:val="0"/>
          <w:highlight w:val="none"/>
          <w:lang w:val="en-US"/>
        </w:rPr>
        <w:t>technical expertise. Vietnam's strategic location in Southeast Asia and competitive labor costs have made it an attractive destination for technology outsourcing.</w:t>
      </w:r>
    </w:p>
    <w:p w14:paraId="1107F027">
      <w:pPr>
        <w:spacing w:line="360" w:lineRule="auto"/>
        <w:ind w:firstLine="420" w:firstLineChars="0"/>
        <w:rPr>
          <w:rFonts w:hint="default"/>
          <w:b w:val="0"/>
          <w:bCs w:val="0"/>
          <w:highlight w:val="none"/>
          <w:lang w:val="en-US"/>
        </w:rPr>
      </w:pPr>
      <w:r>
        <w:rPr>
          <w:rFonts w:hint="default"/>
          <w:b w:val="0"/>
          <w:bCs w:val="0"/>
          <w:highlight w:val="none"/>
          <w:lang w:val="en-US"/>
        </w:rPr>
        <w:t xml:space="preserve">Looking toward 2025, Vietnam is positioning itself as Asia's next Silicon Valley 2.0. </w:t>
      </w:r>
      <w:r>
        <w:rPr>
          <w:rFonts w:hint="default"/>
          <w:b/>
          <w:bCs/>
          <w:highlight w:val="none"/>
          <w:u w:val="single"/>
          <w:lang w:val="en-US"/>
        </w:rPr>
        <w:t>The government has committed over $2 billion to smart city initiatives and launched the "Digital Vietnam" program, aiming to integrate advanced AI and robotics education into 80% of universities by 2030.</w:t>
      </w:r>
      <w:r>
        <w:rPr>
          <w:rFonts w:hint="default"/>
          <w:b w:val="0"/>
          <w:bCs w:val="0"/>
          <w:highlight w:val="none"/>
          <w:lang w:val="en-US"/>
        </w:rPr>
        <w:t xml:space="preserve"> Despite challenges in areas like cryptocurrency regulations and data sovereignty, Vietnam's evolution from rice paddies to a technological hub showcases its emerging role as a future tech leader in the Indo-Pacific region.</w:t>
      </w:r>
    </w:p>
    <w:p w14:paraId="49F73615">
      <w:pPr>
        <w:spacing w:line="360" w:lineRule="auto"/>
        <w:rPr>
          <w:rFonts w:hint="default"/>
          <w:b w:val="0"/>
          <w:bCs w:val="0"/>
          <w:highlight w:val="none"/>
          <w:lang w:val="en-US"/>
        </w:rPr>
      </w:pPr>
      <w:r>
        <w:rPr>
          <w:rFonts w:hint="default"/>
          <w:b/>
          <w:bCs/>
          <w:highlight w:val="none"/>
          <w:lang w:val="en-US"/>
        </w:rPr>
        <w:t xml:space="preserve">Question 23: </w:t>
      </w:r>
      <w:r>
        <w:rPr>
          <w:rFonts w:hint="default"/>
          <w:b w:val="0"/>
          <w:bCs w:val="0"/>
          <w:highlight w:val="none"/>
          <w:lang w:val="en-US"/>
        </w:rPr>
        <w:t>Which of the following is NOT mentioned as a factor contributing to Vietnam's tech sector success?</w:t>
      </w:r>
    </w:p>
    <w:p w14:paraId="09448D30">
      <w:pPr>
        <w:numPr>
          <w:ilvl w:val="0"/>
          <w:numId w:val="29"/>
        </w:numPr>
        <w:spacing w:line="360" w:lineRule="auto"/>
        <w:rPr>
          <w:rFonts w:hint="default"/>
          <w:b w:val="0"/>
          <w:bCs w:val="0"/>
          <w:highlight w:val="none"/>
          <w:lang w:val="en-US"/>
        </w:rPr>
      </w:pPr>
      <w:r>
        <w:rPr>
          <w:rFonts w:hint="default"/>
          <w:b w:val="0"/>
          <w:bCs w:val="0"/>
          <w:highlight w:val="none"/>
          <w:lang w:val="en-US"/>
        </w:rPr>
        <w:t>Well-educated workforce with strong mathematics and programming skills.</w:t>
      </w:r>
    </w:p>
    <w:p w14:paraId="6221094D">
      <w:pPr>
        <w:numPr>
          <w:ilvl w:val="0"/>
          <w:numId w:val="29"/>
        </w:numPr>
        <w:spacing w:line="360" w:lineRule="auto"/>
        <w:rPr>
          <w:rFonts w:hint="default"/>
          <w:b w:val="0"/>
          <w:bCs w:val="0"/>
          <w:highlight w:val="none"/>
          <w:lang w:val="en-US"/>
        </w:rPr>
      </w:pPr>
      <w:r>
        <w:rPr>
          <w:rFonts w:hint="default"/>
          <w:b w:val="0"/>
          <w:bCs w:val="0"/>
          <w:highlight w:val="none"/>
          <w:lang w:val="en-US"/>
        </w:rPr>
        <w:t>Government tax incentives and favorable policies.</w:t>
      </w:r>
    </w:p>
    <w:p w14:paraId="049AC8E8">
      <w:pPr>
        <w:numPr>
          <w:ilvl w:val="0"/>
          <w:numId w:val="29"/>
        </w:numPr>
        <w:spacing w:line="360" w:lineRule="auto"/>
        <w:rPr>
          <w:rFonts w:hint="default"/>
          <w:b w:val="0"/>
          <w:bCs w:val="0"/>
          <w:highlight w:val="none"/>
          <w:lang w:val="en-US"/>
        </w:rPr>
      </w:pPr>
      <w:r>
        <w:rPr>
          <w:rFonts w:hint="default"/>
          <w:b w:val="0"/>
          <w:bCs w:val="0"/>
          <w:highlight w:val="none"/>
          <w:lang w:val="en-US"/>
        </w:rPr>
        <w:t>Development of high-tech parks.</w:t>
      </w:r>
    </w:p>
    <w:p w14:paraId="582070F7">
      <w:pPr>
        <w:numPr>
          <w:ilvl w:val="0"/>
          <w:numId w:val="29"/>
        </w:numPr>
        <w:spacing w:line="360" w:lineRule="auto"/>
        <w:rPr>
          <w:rFonts w:hint="default"/>
          <w:b w:val="0"/>
          <w:bCs w:val="0"/>
          <w:highlight w:val="none"/>
          <w:lang w:val="en-US"/>
        </w:rPr>
      </w:pPr>
      <w:r>
        <w:rPr>
          <w:rFonts w:hint="default"/>
          <w:b w:val="0"/>
          <w:bCs w:val="0"/>
          <w:highlight w:val="none"/>
          <w:lang w:val="en-US"/>
        </w:rPr>
        <w:t>Established venture capital ecosystem.</w:t>
      </w:r>
    </w:p>
    <w:p w14:paraId="6A008098">
      <w:pPr>
        <w:numPr>
          <w:ilvl w:val="0"/>
          <w:numId w:val="0"/>
        </w:numPr>
        <w:spacing w:line="360" w:lineRule="auto"/>
        <w:rPr>
          <w:rFonts w:hint="default"/>
          <w:b w:val="0"/>
          <w:bCs w:val="0"/>
          <w:highlight w:val="none"/>
          <w:lang w:val="en-US"/>
        </w:rPr>
      </w:pPr>
      <w:r>
        <w:rPr>
          <w:rFonts w:hint="default"/>
          <w:b/>
          <w:bCs/>
          <w:highlight w:val="none"/>
          <w:lang w:val="en-US"/>
        </w:rPr>
        <w:t xml:space="preserve">Question 24: </w:t>
      </w:r>
      <w:r>
        <w:rPr>
          <w:rFonts w:hint="default"/>
          <w:b w:val="0"/>
          <w:bCs w:val="0"/>
          <w:highlight w:val="none"/>
          <w:lang w:val="en-US"/>
        </w:rPr>
        <w:t>The word “</w:t>
      </w:r>
      <w:r>
        <w:rPr>
          <w:rFonts w:hint="default"/>
          <w:b/>
          <w:bCs/>
          <w:highlight w:val="none"/>
          <w:u w:val="single"/>
          <w:lang w:val="en-US"/>
        </w:rPr>
        <w:t>powerhouse</w:t>
      </w:r>
      <w:r>
        <w:rPr>
          <w:rFonts w:hint="default"/>
          <w:b w:val="0"/>
          <w:bCs w:val="0"/>
          <w:highlight w:val="none"/>
          <w:lang w:val="en-US"/>
        </w:rPr>
        <w:t>” in paragraph 1 is OPPOSITE in meaning to_________.</w:t>
      </w:r>
    </w:p>
    <w:p w14:paraId="2A668337">
      <w:pPr>
        <w:numPr>
          <w:ilvl w:val="0"/>
          <w:numId w:val="30"/>
        </w:numPr>
        <w:spacing w:line="360" w:lineRule="auto"/>
        <w:rPr>
          <w:rFonts w:hint="default"/>
          <w:b/>
          <w:bCs/>
          <w:highlight w:val="none"/>
          <w:lang w:val="en-US"/>
        </w:rPr>
      </w:pPr>
      <w:r>
        <w:rPr>
          <w:rFonts w:hint="default"/>
          <w:b w:val="0"/>
          <w:bCs w:val="0"/>
          <w:highlight w:val="none"/>
          <w:lang w:val="en-US"/>
        </w:rPr>
        <w:t xml:space="preserve">giant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 xml:space="preserve">dynamo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force</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weakling</w:t>
      </w:r>
    </w:p>
    <w:p w14:paraId="0BD67DE2">
      <w:pPr>
        <w:numPr>
          <w:ilvl w:val="0"/>
          <w:numId w:val="0"/>
        </w:numPr>
        <w:spacing w:line="360" w:lineRule="auto"/>
        <w:rPr>
          <w:rFonts w:hint="default"/>
          <w:b w:val="0"/>
          <w:bCs w:val="0"/>
          <w:highlight w:val="none"/>
          <w:lang w:val="en-US"/>
        </w:rPr>
      </w:pPr>
      <w:r>
        <w:rPr>
          <w:rFonts w:hint="default"/>
          <w:b/>
          <w:bCs/>
          <w:highlight w:val="none"/>
          <w:lang w:val="en-US"/>
        </w:rPr>
        <w:t xml:space="preserve">Question 25: </w:t>
      </w:r>
      <w:r>
        <w:rPr>
          <w:rFonts w:hint="default"/>
          <w:b w:val="0"/>
          <w:bCs w:val="0"/>
          <w:highlight w:val="none"/>
          <w:lang w:val="en-US"/>
        </w:rPr>
        <w:t>The word “</w:t>
      </w:r>
      <w:r>
        <w:rPr>
          <w:rFonts w:hint="default"/>
          <w:b/>
          <w:bCs/>
          <w:highlight w:val="none"/>
          <w:u w:val="single"/>
          <w:lang w:val="en-US"/>
        </w:rPr>
        <w:t>incentives</w:t>
      </w:r>
      <w:r>
        <w:rPr>
          <w:rFonts w:hint="default"/>
          <w:b w:val="0"/>
          <w:bCs w:val="0"/>
          <w:highlight w:val="none"/>
          <w:lang w:val="en-US"/>
        </w:rPr>
        <w:t>” in paragraph 2 could be best replaced by_________.</w:t>
      </w:r>
    </w:p>
    <w:p w14:paraId="7C2028DA">
      <w:pPr>
        <w:numPr>
          <w:ilvl w:val="0"/>
          <w:numId w:val="31"/>
        </w:numPr>
        <w:spacing w:line="360" w:lineRule="auto"/>
        <w:rPr>
          <w:rFonts w:hint="default"/>
          <w:b/>
          <w:bCs/>
          <w:highlight w:val="none"/>
          <w:lang w:val="en-US"/>
        </w:rPr>
      </w:pPr>
      <w:r>
        <w:rPr>
          <w:rFonts w:hint="default"/>
          <w:b w:val="0"/>
          <w:bCs w:val="0"/>
          <w:highlight w:val="none"/>
          <w:lang w:val="en-US"/>
        </w:rPr>
        <w:t xml:space="preserve">regulations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 xml:space="preserve">requirements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rewards</w:t>
      </w:r>
      <w:r>
        <w:rPr>
          <w:rFonts w:hint="default"/>
          <w:b w:val="0"/>
          <w:bCs w:val="0"/>
          <w:highlight w:val="none"/>
          <w:lang w:val="en-US"/>
        </w:rPr>
        <w:t xml:space="preserve">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restrictions</w:t>
      </w:r>
    </w:p>
    <w:p w14:paraId="2980833F">
      <w:pPr>
        <w:numPr>
          <w:ilvl w:val="0"/>
          <w:numId w:val="0"/>
        </w:numPr>
        <w:spacing w:line="360" w:lineRule="auto"/>
        <w:rPr>
          <w:rFonts w:hint="default"/>
          <w:b w:val="0"/>
          <w:bCs w:val="0"/>
          <w:highlight w:val="none"/>
          <w:lang w:val="en-US"/>
        </w:rPr>
      </w:pPr>
      <w:r>
        <w:rPr>
          <w:rFonts w:hint="default"/>
          <w:b/>
          <w:bCs/>
          <w:highlight w:val="none"/>
          <w:lang w:val="en-US"/>
        </w:rPr>
        <w:t xml:space="preserve">Question 26: </w:t>
      </w:r>
      <w:r>
        <w:rPr>
          <w:rFonts w:hint="default"/>
          <w:b w:val="0"/>
          <w:bCs w:val="0"/>
          <w:highlight w:val="none"/>
          <w:lang w:val="en-US"/>
        </w:rPr>
        <w:t>The word “</w:t>
      </w:r>
      <w:r>
        <w:rPr>
          <w:rFonts w:hint="default"/>
          <w:b/>
          <w:bCs/>
          <w:highlight w:val="none"/>
          <w:lang w:val="en-US"/>
        </w:rPr>
        <w:t>their</w:t>
      </w:r>
      <w:r>
        <w:rPr>
          <w:rFonts w:hint="default"/>
          <w:b w:val="0"/>
          <w:bCs w:val="0"/>
          <w:highlight w:val="none"/>
          <w:lang w:val="en-US"/>
        </w:rPr>
        <w:t>” in paragraph 3 refers to_________.</w:t>
      </w:r>
    </w:p>
    <w:p w14:paraId="10F4A3D3">
      <w:pPr>
        <w:numPr>
          <w:ilvl w:val="0"/>
          <w:numId w:val="32"/>
        </w:numPr>
        <w:spacing w:line="360" w:lineRule="auto"/>
        <w:rPr>
          <w:rFonts w:hint="default"/>
          <w:b w:val="0"/>
          <w:bCs w:val="0"/>
          <w:highlight w:val="none"/>
          <w:lang w:val="en-US"/>
        </w:rPr>
      </w:pPr>
      <w:r>
        <w:rPr>
          <w:rFonts w:hint="default"/>
          <w:b w:val="0"/>
          <w:bCs w:val="0"/>
          <w:highlight w:val="none"/>
          <w:lang w:val="en-US"/>
        </w:rPr>
        <w:t>International corporations</w:t>
      </w:r>
    </w:p>
    <w:p w14:paraId="2EC7EAE4">
      <w:pPr>
        <w:numPr>
          <w:ilvl w:val="0"/>
          <w:numId w:val="32"/>
        </w:numPr>
        <w:spacing w:line="360" w:lineRule="auto"/>
        <w:rPr>
          <w:rFonts w:hint="default"/>
          <w:b w:val="0"/>
          <w:bCs w:val="0"/>
          <w:highlight w:val="none"/>
          <w:lang w:val="en-US"/>
        </w:rPr>
      </w:pPr>
      <w:r>
        <w:rPr>
          <w:rFonts w:hint="default"/>
          <w:b w:val="0"/>
          <w:bCs w:val="0"/>
          <w:highlight w:val="none"/>
          <w:lang w:val="en-US"/>
        </w:rPr>
        <w:t>Vietnamese engineers</w:t>
      </w:r>
    </w:p>
    <w:p w14:paraId="51173010">
      <w:pPr>
        <w:numPr>
          <w:ilvl w:val="0"/>
          <w:numId w:val="32"/>
        </w:numPr>
        <w:spacing w:line="360" w:lineRule="auto"/>
        <w:rPr>
          <w:rFonts w:hint="default"/>
          <w:b w:val="0"/>
          <w:bCs w:val="0"/>
          <w:highlight w:val="none"/>
          <w:lang w:val="en-US"/>
        </w:rPr>
      </w:pPr>
      <w:r>
        <w:rPr>
          <w:rFonts w:hint="default"/>
          <w:b w:val="0"/>
          <w:bCs w:val="0"/>
          <w:highlight w:val="none"/>
          <w:lang w:val="en-US"/>
        </w:rPr>
        <w:t>Technology outsourcers</w:t>
      </w:r>
    </w:p>
    <w:p w14:paraId="7806FCEB">
      <w:pPr>
        <w:numPr>
          <w:ilvl w:val="0"/>
          <w:numId w:val="32"/>
        </w:numPr>
        <w:spacing w:line="360" w:lineRule="auto"/>
        <w:rPr>
          <w:rFonts w:hint="default"/>
          <w:b w:val="0"/>
          <w:bCs w:val="0"/>
          <w:highlight w:val="none"/>
          <w:lang w:val="en-US"/>
        </w:rPr>
      </w:pPr>
      <w:r>
        <w:rPr>
          <w:rFonts w:hint="default"/>
          <w:b w:val="0"/>
          <w:bCs w:val="0"/>
          <w:highlight w:val="none"/>
          <w:lang w:val="en-US"/>
        </w:rPr>
        <w:t>Software companies</w:t>
      </w:r>
    </w:p>
    <w:p w14:paraId="4582E597">
      <w:pPr>
        <w:numPr>
          <w:ilvl w:val="0"/>
          <w:numId w:val="0"/>
        </w:numPr>
        <w:spacing w:line="360" w:lineRule="auto"/>
        <w:rPr>
          <w:rFonts w:hint="default"/>
          <w:b w:val="0"/>
          <w:bCs w:val="0"/>
          <w:highlight w:val="none"/>
          <w:lang w:val="en-US"/>
        </w:rPr>
      </w:pPr>
      <w:r>
        <w:rPr>
          <w:rFonts w:hint="default"/>
          <w:b/>
          <w:bCs/>
          <w:highlight w:val="none"/>
          <w:lang w:val="en-US"/>
        </w:rPr>
        <w:t xml:space="preserve">Question 27: </w:t>
      </w:r>
      <w:r>
        <w:rPr>
          <w:rFonts w:hint="default"/>
          <w:b w:val="0"/>
          <w:bCs w:val="0"/>
          <w:highlight w:val="none"/>
          <w:lang w:val="en-US"/>
        </w:rPr>
        <w:t>Which of the following best paraphrases the underlined sentence in paragraph 4?</w:t>
      </w:r>
    </w:p>
    <w:p w14:paraId="46C4386B">
      <w:pPr>
        <w:numPr>
          <w:ilvl w:val="0"/>
          <w:numId w:val="33"/>
        </w:numPr>
        <w:spacing w:line="360" w:lineRule="auto"/>
        <w:rPr>
          <w:rFonts w:hint="default"/>
          <w:b w:val="0"/>
          <w:bCs w:val="0"/>
          <w:highlight w:val="none"/>
          <w:lang w:val="en-US"/>
        </w:rPr>
      </w:pPr>
      <w:r>
        <w:rPr>
          <w:rFonts w:hint="default"/>
          <w:b w:val="0"/>
          <w:bCs w:val="0"/>
          <w:highlight w:val="none"/>
          <w:lang w:val="en-US"/>
        </w:rPr>
        <w:t>The nation plans to invest $2 billion in developing urban technology while implementing AI and robotics courses across most higher education institutions within the next six years.</w:t>
      </w:r>
    </w:p>
    <w:p w14:paraId="1D11DEDC">
      <w:pPr>
        <w:numPr>
          <w:ilvl w:val="0"/>
          <w:numId w:val="33"/>
        </w:numPr>
        <w:spacing w:line="360" w:lineRule="auto"/>
        <w:rPr>
          <w:rFonts w:hint="default"/>
          <w:b w:val="0"/>
          <w:bCs w:val="0"/>
          <w:highlight w:val="none"/>
          <w:lang w:val="en-US"/>
        </w:rPr>
      </w:pPr>
      <w:r>
        <w:rPr>
          <w:rFonts w:hint="default"/>
          <w:b w:val="0"/>
          <w:bCs w:val="0"/>
          <w:highlight w:val="none"/>
          <w:lang w:val="en-US"/>
        </w:rPr>
        <w:t>Through substantial financial backing, Vietnam aims to transform its cities into digital hubs while gradually introducing automation technology into selected academic programs by 2030.</w:t>
      </w:r>
    </w:p>
    <w:p w14:paraId="4CB90372">
      <w:pPr>
        <w:numPr>
          <w:ilvl w:val="0"/>
          <w:numId w:val="33"/>
        </w:numPr>
        <w:spacing w:line="360" w:lineRule="auto"/>
        <w:rPr>
          <w:rFonts w:hint="default"/>
          <w:b w:val="0"/>
          <w:bCs w:val="0"/>
          <w:highlight w:val="none"/>
          <w:lang w:val="en-US"/>
        </w:rPr>
      </w:pPr>
      <w:r>
        <w:rPr>
          <w:rFonts w:hint="default"/>
          <w:b w:val="0"/>
          <w:bCs w:val="0"/>
          <w:highlight w:val="none"/>
          <w:lang w:val="en-US"/>
        </w:rPr>
        <w:t>The country's leadership has allocated billions to modernize infrastructure while working to establish artificial intelligence programs in a majority of collegiate institutions by the decade's end.</w:t>
      </w:r>
    </w:p>
    <w:p w14:paraId="1B8A5C3D">
      <w:pPr>
        <w:numPr>
          <w:ilvl w:val="0"/>
          <w:numId w:val="33"/>
        </w:numPr>
        <w:spacing w:line="360" w:lineRule="auto"/>
        <w:rPr>
          <w:rFonts w:hint="default"/>
          <w:b w:val="0"/>
          <w:bCs w:val="0"/>
          <w:highlight w:val="none"/>
          <w:lang w:val="en-US"/>
        </w:rPr>
      </w:pPr>
      <w:r>
        <w:rPr>
          <w:rFonts w:hint="default"/>
          <w:b w:val="0"/>
          <w:bCs w:val="0"/>
          <w:highlight w:val="none"/>
          <w:lang w:val="en-US"/>
        </w:rPr>
        <w:t>Vietnam's administration is focusing on smart infrastructure development while seeking to incorporate technological education reforms throughout various university departments by 2030.</w:t>
      </w:r>
    </w:p>
    <w:p w14:paraId="1267FC78">
      <w:pPr>
        <w:spacing w:line="360" w:lineRule="auto"/>
        <w:rPr>
          <w:rFonts w:hint="default"/>
          <w:b w:val="0"/>
          <w:bCs w:val="0"/>
          <w:highlight w:val="none"/>
          <w:lang w:val="en-US"/>
        </w:rPr>
      </w:pPr>
      <w:r>
        <w:rPr>
          <w:rFonts w:hint="default"/>
          <w:b/>
          <w:bCs/>
          <w:highlight w:val="none"/>
          <w:lang w:val="en-US"/>
        </w:rPr>
        <w:t xml:space="preserve">Question 28: </w:t>
      </w:r>
      <w:r>
        <w:rPr>
          <w:rFonts w:hint="default"/>
          <w:b w:val="0"/>
          <w:bCs w:val="0"/>
          <w:highlight w:val="none"/>
          <w:lang w:val="en-US"/>
        </w:rPr>
        <w:t>Which of the following is TRUE according to the passage?</w:t>
      </w:r>
    </w:p>
    <w:p w14:paraId="51CC3392">
      <w:pPr>
        <w:numPr>
          <w:ilvl w:val="0"/>
          <w:numId w:val="34"/>
        </w:numPr>
        <w:spacing w:line="360" w:lineRule="auto"/>
        <w:rPr>
          <w:rFonts w:hint="default"/>
          <w:b w:val="0"/>
          <w:bCs w:val="0"/>
          <w:highlight w:val="none"/>
          <w:lang w:val="en-US"/>
        </w:rPr>
      </w:pPr>
      <w:r>
        <w:rPr>
          <w:rFonts w:hint="default"/>
          <w:b w:val="0"/>
          <w:bCs w:val="0"/>
          <w:highlight w:val="none"/>
          <w:lang w:val="en-US"/>
        </w:rPr>
        <w:t>Vietnam plans to integrate AI and robotics education into 100% of universities by 2030.</w:t>
      </w:r>
    </w:p>
    <w:p w14:paraId="5FFAA6B7">
      <w:pPr>
        <w:numPr>
          <w:ilvl w:val="0"/>
          <w:numId w:val="34"/>
        </w:numPr>
        <w:spacing w:line="360" w:lineRule="auto"/>
        <w:rPr>
          <w:rFonts w:hint="default"/>
          <w:b w:val="0"/>
          <w:bCs w:val="0"/>
          <w:highlight w:val="none"/>
          <w:lang w:val="en-US"/>
        </w:rPr>
      </w:pPr>
      <w:r>
        <w:rPr>
          <w:rFonts w:hint="default"/>
          <w:b w:val="0"/>
          <w:bCs w:val="0"/>
          <w:highlight w:val="none"/>
          <w:lang w:val="en-US"/>
        </w:rPr>
        <w:t>The Vietnamese government has invested $2 billion in smart city initiatives.</w:t>
      </w:r>
    </w:p>
    <w:p w14:paraId="1A1F8B1C">
      <w:pPr>
        <w:numPr>
          <w:ilvl w:val="0"/>
          <w:numId w:val="34"/>
        </w:numPr>
        <w:spacing w:line="360" w:lineRule="auto"/>
        <w:rPr>
          <w:rFonts w:hint="default"/>
          <w:b w:val="0"/>
          <w:bCs w:val="0"/>
          <w:highlight w:val="none"/>
          <w:lang w:val="en-US"/>
        </w:rPr>
      </w:pPr>
      <w:r>
        <w:rPr>
          <w:rFonts w:hint="default"/>
          <w:b w:val="0"/>
          <w:bCs w:val="0"/>
          <w:highlight w:val="none"/>
          <w:lang w:val="en-US"/>
        </w:rPr>
        <w:t>Vietnam's main competitive advantage is its low-cost labor force alone.</w:t>
      </w:r>
    </w:p>
    <w:p w14:paraId="3D152797">
      <w:pPr>
        <w:numPr>
          <w:ilvl w:val="0"/>
          <w:numId w:val="34"/>
        </w:numPr>
        <w:spacing w:line="360" w:lineRule="auto"/>
        <w:rPr>
          <w:rFonts w:hint="default"/>
          <w:b w:val="0"/>
          <w:bCs w:val="0"/>
          <w:highlight w:val="none"/>
          <w:lang w:val="en-US"/>
        </w:rPr>
      </w:pPr>
      <w:r>
        <w:rPr>
          <w:rFonts w:hint="default"/>
          <w:b w:val="0"/>
          <w:bCs w:val="0"/>
          <w:highlight w:val="none"/>
          <w:lang w:val="en-US"/>
        </w:rPr>
        <w:t>Intel, Samsu</w:t>
      </w:r>
      <w:bookmarkStart w:id="0" w:name="_GoBack"/>
      <w:bookmarkEnd w:id="0"/>
      <w:r>
        <w:rPr>
          <w:rFonts w:hint="default"/>
          <w:b w:val="0"/>
          <w:bCs w:val="0"/>
          <w:highlight w:val="none"/>
          <w:lang w:val="en-US"/>
        </w:rPr>
        <w:t>ng, and Microsoft have operations in every major Vietnamese city.</w:t>
      </w:r>
    </w:p>
    <w:p w14:paraId="5F37FE04">
      <w:pPr>
        <w:numPr>
          <w:ilvl w:val="0"/>
          <w:numId w:val="0"/>
        </w:numPr>
        <w:spacing w:line="360" w:lineRule="auto"/>
        <w:rPr>
          <w:rFonts w:hint="default"/>
          <w:b w:val="0"/>
          <w:bCs w:val="0"/>
          <w:highlight w:val="none"/>
          <w:lang w:val="en-US"/>
        </w:rPr>
      </w:pPr>
      <w:r>
        <w:rPr>
          <w:rFonts w:hint="default"/>
          <w:b/>
          <w:bCs/>
          <w:highlight w:val="none"/>
          <w:lang w:val="en-US"/>
        </w:rPr>
        <w:t xml:space="preserve">Question 29: </w:t>
      </w:r>
      <w:r>
        <w:rPr>
          <w:rFonts w:hint="default"/>
          <w:b w:val="0"/>
          <w:bCs w:val="0"/>
          <w:highlight w:val="none"/>
          <w:lang w:val="en-US"/>
        </w:rPr>
        <w:t>In which paragraph does the writer mention what the Vietnamese government has done to promote tech development?</w:t>
      </w:r>
    </w:p>
    <w:p w14:paraId="0064F113">
      <w:pPr>
        <w:numPr>
          <w:ilvl w:val="0"/>
          <w:numId w:val="35"/>
        </w:numPr>
        <w:spacing w:line="360" w:lineRule="auto"/>
        <w:rPr>
          <w:rFonts w:hint="default"/>
          <w:b w:val="0"/>
          <w:bCs w:val="0"/>
          <w:highlight w:val="none"/>
          <w:lang w:val="en-US"/>
        </w:rPr>
      </w:pPr>
      <w:r>
        <w:rPr>
          <w:rFonts w:hint="default"/>
          <w:b w:val="0"/>
          <w:bCs w:val="0"/>
          <w:highlight w:val="none"/>
          <w:lang w:val="en-US"/>
        </w:rPr>
        <w:t>Paragraph 4</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Paragraph 3</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Paragraph 2</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Paragraph 1</w:t>
      </w:r>
    </w:p>
    <w:p w14:paraId="1A0C0C10">
      <w:pPr>
        <w:numPr>
          <w:ilvl w:val="0"/>
          <w:numId w:val="0"/>
        </w:numPr>
        <w:spacing w:line="360" w:lineRule="auto"/>
        <w:rPr>
          <w:rFonts w:hint="default"/>
          <w:b w:val="0"/>
          <w:bCs w:val="0"/>
          <w:highlight w:val="none"/>
          <w:lang w:val="en-US"/>
        </w:rPr>
      </w:pPr>
      <w:r>
        <w:rPr>
          <w:rFonts w:hint="default"/>
          <w:b/>
          <w:bCs/>
          <w:highlight w:val="none"/>
          <w:lang w:val="en-US"/>
        </w:rPr>
        <w:t xml:space="preserve">Question 30: </w:t>
      </w:r>
      <w:r>
        <w:rPr>
          <w:rFonts w:hint="default"/>
          <w:b w:val="0"/>
          <w:bCs w:val="0"/>
          <w:highlight w:val="none"/>
          <w:lang w:val="en-US"/>
        </w:rPr>
        <w:t>In which paragraph does the writer mention the main challenge identified for Vietnam's tech sector?</w:t>
      </w:r>
    </w:p>
    <w:p w14:paraId="6789CC85">
      <w:pPr>
        <w:numPr>
          <w:ilvl w:val="0"/>
          <w:numId w:val="36"/>
        </w:numPr>
        <w:spacing w:line="360" w:lineRule="auto"/>
        <w:rPr>
          <w:rFonts w:hint="default"/>
          <w:b w:val="0"/>
          <w:bCs w:val="0"/>
          <w:highlight w:val="none"/>
          <w:lang w:val="en-US"/>
        </w:rPr>
      </w:pPr>
      <w:r>
        <w:rPr>
          <w:rFonts w:hint="default"/>
          <w:b w:val="0"/>
          <w:bCs w:val="0"/>
          <w:highlight w:val="none"/>
          <w:lang w:val="en-US"/>
        </w:rPr>
        <w:t>Paragraph 2</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B.</w:t>
      </w:r>
      <w:r>
        <w:rPr>
          <w:rFonts w:hint="default"/>
          <w:b w:val="0"/>
          <w:bCs w:val="0"/>
          <w:highlight w:val="none"/>
          <w:lang w:val="en-US"/>
        </w:rPr>
        <w:t xml:space="preserve"> Paragraph 1</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C.</w:t>
      </w:r>
      <w:r>
        <w:rPr>
          <w:rFonts w:hint="default"/>
          <w:b w:val="0"/>
          <w:bCs w:val="0"/>
          <w:highlight w:val="none"/>
          <w:lang w:val="en-US"/>
        </w:rPr>
        <w:t xml:space="preserve"> Paragraph 4</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D.</w:t>
      </w:r>
      <w:r>
        <w:rPr>
          <w:rFonts w:hint="default"/>
          <w:b w:val="0"/>
          <w:bCs w:val="0"/>
          <w:highlight w:val="none"/>
          <w:lang w:val="en-US"/>
        </w:rPr>
        <w:t xml:space="preserve"> Paragraph 3</w:t>
      </w:r>
    </w:p>
    <w:p w14:paraId="38507CB3">
      <w:pPr>
        <w:spacing w:line="360" w:lineRule="auto"/>
        <w:rPr>
          <w:rFonts w:hint="default"/>
          <w:b/>
          <w:bCs/>
          <w:highlight w:val="none"/>
          <w:lang w:val="en-US"/>
        </w:rPr>
      </w:pPr>
      <w:r>
        <w:rPr>
          <w:rFonts w:hint="default"/>
          <w:b/>
          <w:bCs/>
          <w:highlight w:val="none"/>
          <w:lang w:val="en-US"/>
        </w:rPr>
        <w:t>Read the following passage about the Vietnam's Role in Transforming Global Partnerships and mark the letter A, B, C or D on your answer sheet to indicate the best answer to each of the following questions from 31 to 40.</w:t>
      </w:r>
    </w:p>
    <w:p w14:paraId="36076D26">
      <w:pPr>
        <w:numPr>
          <w:ilvl w:val="0"/>
          <w:numId w:val="0"/>
        </w:numPr>
        <w:spacing w:line="360" w:lineRule="auto"/>
        <w:ind w:firstLine="420" w:firstLineChars="0"/>
        <w:jc w:val="left"/>
        <w:rPr>
          <w:rFonts w:hint="default"/>
          <w:b w:val="0"/>
          <w:bCs w:val="0"/>
          <w:highlight w:val="none"/>
          <w:lang w:val="en-US"/>
        </w:rPr>
      </w:pPr>
      <w:r>
        <w:rPr>
          <w:rFonts w:hint="default"/>
          <w:b/>
          <w:bCs/>
          <w:highlight w:val="none"/>
          <w:lang w:val="en-US"/>
        </w:rPr>
        <w:t>[I]</w:t>
      </w:r>
      <w:r>
        <w:rPr>
          <w:rFonts w:hint="default"/>
          <w:b w:val="0"/>
          <w:bCs w:val="0"/>
          <w:highlight w:val="none"/>
          <w:lang w:val="en-US"/>
        </w:rPr>
        <w:t xml:space="preserve">Vietnam has </w:t>
      </w:r>
      <w:r>
        <w:rPr>
          <w:rFonts w:hint="default"/>
          <w:b/>
          <w:bCs/>
          <w:highlight w:val="none"/>
          <w:u w:val="single"/>
          <w:lang w:val="en-US"/>
        </w:rPr>
        <w:t>played its cards right</w:t>
      </w:r>
      <w:r>
        <w:rPr>
          <w:rFonts w:hint="default"/>
          <w:b w:val="0"/>
          <w:bCs w:val="0"/>
          <w:highlight w:val="none"/>
          <w:lang w:val="en-US"/>
        </w:rPr>
        <w:t xml:space="preserve"> with its prime spot along the Mekong River, making it a force to be reckoned with in global economic partnerships. </w:t>
      </w:r>
      <w:r>
        <w:rPr>
          <w:rFonts w:hint="default"/>
          <w:b/>
          <w:bCs/>
          <w:highlight w:val="none"/>
          <w:lang w:val="en-US"/>
        </w:rPr>
        <w:t>[II]</w:t>
      </w:r>
      <w:r>
        <w:rPr>
          <w:rFonts w:hint="default"/>
          <w:b w:val="0"/>
          <w:bCs w:val="0"/>
          <w:highlight w:val="none"/>
          <w:lang w:val="en-US"/>
        </w:rPr>
        <w:t>The country has been ahead of the curve with its dedication to sustainable development and technological innovation, hitting the sweet spot for foreign investors, especially in manufacturing and digital technologies</w:t>
      </w:r>
      <w:r>
        <w:rPr>
          <w:rFonts w:hint="default"/>
          <w:b/>
          <w:bCs/>
          <w:highlight w:val="none"/>
          <w:lang w:val="en-US"/>
        </w:rPr>
        <w:t>[III]</w:t>
      </w:r>
      <w:r>
        <w:rPr>
          <w:rFonts w:hint="default"/>
          <w:b w:val="0"/>
          <w:bCs w:val="0"/>
          <w:highlight w:val="none"/>
          <w:lang w:val="en-US"/>
        </w:rPr>
        <w:t xml:space="preserve">. </w:t>
      </w:r>
      <w:r>
        <w:rPr>
          <w:rFonts w:hint="default"/>
          <w:b/>
          <w:bCs/>
          <w:highlight w:val="none"/>
          <w:lang w:val="en-US"/>
        </w:rPr>
        <w:t>[IV]</w:t>
      </w:r>
      <w:r>
        <w:rPr>
          <w:rFonts w:hint="default"/>
          <w:b w:val="0"/>
          <w:bCs w:val="0"/>
          <w:highlight w:val="none"/>
          <w:lang w:val="en-US"/>
        </w:rPr>
        <w:t>, with the country making leaps and bounds in economic growth and turning heads on the international stage.</w:t>
      </w:r>
    </w:p>
    <w:p w14:paraId="2F7EA7E3">
      <w:pPr>
        <w:numPr>
          <w:ilvl w:val="0"/>
          <w:numId w:val="0"/>
        </w:numPr>
        <w:spacing w:line="360" w:lineRule="auto"/>
        <w:ind w:firstLine="420" w:firstLineChars="0"/>
        <w:jc w:val="left"/>
        <w:rPr>
          <w:rFonts w:hint="default"/>
          <w:b w:val="0"/>
          <w:bCs w:val="0"/>
          <w:highlight w:val="none"/>
          <w:lang w:val="en-US"/>
        </w:rPr>
      </w:pPr>
      <w:r>
        <w:rPr>
          <w:rFonts w:hint="default"/>
          <w:b w:val="0"/>
          <w:bCs w:val="0"/>
          <w:highlight w:val="none"/>
          <w:lang w:val="en-US"/>
        </w:rPr>
        <w:t xml:space="preserve">Through strategic trade agreements and diplomatic initiatives, Vietnam has established itself as a reliable partner for both regional and global stakeholders. The country's emphasis on digital transformation and green technology adoption has strengthened </w:t>
      </w:r>
      <w:r>
        <w:rPr>
          <w:rFonts w:hint="default"/>
          <w:b/>
          <w:bCs/>
          <w:highlight w:val="none"/>
          <w:lang w:val="en-US"/>
        </w:rPr>
        <w:t>its</w:t>
      </w:r>
      <w:r>
        <w:rPr>
          <w:rFonts w:hint="default"/>
          <w:b w:val="0"/>
          <w:bCs w:val="0"/>
          <w:highlight w:val="none"/>
          <w:lang w:val="en-US"/>
        </w:rPr>
        <w:t xml:space="preserve"> position in the international arena. Foreign direct investment continues to flow into the country, creating a robust ecosystem for innovation and growth.</w:t>
      </w:r>
    </w:p>
    <w:p w14:paraId="40AF9844">
      <w:pPr>
        <w:numPr>
          <w:ilvl w:val="0"/>
          <w:numId w:val="0"/>
        </w:numPr>
        <w:spacing w:line="360" w:lineRule="auto"/>
        <w:ind w:firstLine="420" w:firstLineChars="0"/>
        <w:jc w:val="left"/>
        <w:rPr>
          <w:rFonts w:hint="default"/>
          <w:b w:val="0"/>
          <w:bCs w:val="0"/>
          <w:highlight w:val="none"/>
          <w:lang w:val="en-US"/>
        </w:rPr>
      </w:pPr>
      <w:r>
        <w:rPr>
          <w:rFonts w:hint="default"/>
          <w:b w:val="0"/>
          <w:bCs w:val="0"/>
          <w:highlight w:val="none"/>
          <w:lang w:val="en-US"/>
        </w:rPr>
        <w:t xml:space="preserve">The Mekong Delta region has become a showcase for Vietnam's commitment to sustainable development and regional cooperation. By implementing innovative water management solutions and promoting sustainable agriculture practices, Vietnam has </w:t>
      </w:r>
      <w:r>
        <w:rPr>
          <w:rFonts w:hint="default"/>
          <w:b/>
          <w:bCs/>
          <w:highlight w:val="none"/>
          <w:u w:val="single"/>
          <w:lang w:val="en-US"/>
        </w:rPr>
        <w:t>demonstrated</w:t>
      </w:r>
      <w:r>
        <w:rPr>
          <w:rFonts w:hint="default"/>
          <w:b w:val="0"/>
          <w:bCs w:val="0"/>
          <w:highlight w:val="none"/>
          <w:lang w:val="en-US"/>
        </w:rPr>
        <w:t xml:space="preserve"> leadership in addressing shared environmental challenges. These initiatives have not only enhanced food security but also created new opportunities for international collaboration.</w:t>
      </w:r>
    </w:p>
    <w:p w14:paraId="6B4B7DE1">
      <w:pPr>
        <w:numPr>
          <w:ilvl w:val="0"/>
          <w:numId w:val="0"/>
        </w:numPr>
        <w:spacing w:line="360" w:lineRule="auto"/>
        <w:ind w:firstLine="420" w:firstLineChars="0"/>
        <w:jc w:val="left"/>
        <w:rPr>
          <w:rFonts w:hint="default"/>
          <w:b w:val="0"/>
          <w:bCs w:val="0"/>
          <w:highlight w:val="none"/>
          <w:lang w:val="en-US"/>
        </w:rPr>
      </w:pPr>
      <w:r>
        <w:rPr>
          <w:rFonts w:hint="default"/>
          <w:b/>
          <w:bCs/>
          <w:highlight w:val="none"/>
          <w:u w:val="single"/>
          <w:lang w:val="en-US"/>
        </w:rPr>
        <w:t>Vietnam's role as a catalyst for regional development continues to evolve, successfully integrating traditional values with modern economic practices.</w:t>
      </w:r>
      <w:r>
        <w:rPr>
          <w:rFonts w:hint="default"/>
          <w:b w:val="0"/>
          <w:bCs w:val="0"/>
          <w:highlight w:val="none"/>
          <w:lang w:val="en-US"/>
        </w:rPr>
        <w:t xml:space="preserve"> This balanced approach positions Vietnam as a bridge between different economic systems and cultural traditions. The country's ability to maintain this delicate balance while driving economic growth has become a model for developing nations worldwide.</w:t>
      </w:r>
    </w:p>
    <w:p w14:paraId="1C02949F">
      <w:pPr>
        <w:numPr>
          <w:ilvl w:val="0"/>
          <w:numId w:val="0"/>
        </w:numPr>
        <w:spacing w:line="360" w:lineRule="auto"/>
        <w:jc w:val="both"/>
        <w:rPr>
          <w:rFonts w:hint="default"/>
          <w:b w:val="0"/>
          <w:bCs w:val="0"/>
          <w:highlight w:val="none"/>
          <w:lang w:val="en-US"/>
        </w:rPr>
      </w:pPr>
      <w:r>
        <w:rPr>
          <w:rFonts w:hint="default"/>
          <w:b/>
          <w:bCs/>
          <w:highlight w:val="none"/>
          <w:lang w:val="en-US"/>
        </w:rPr>
        <w:t xml:space="preserve">Question 31: </w:t>
      </w:r>
      <w:r>
        <w:rPr>
          <w:rFonts w:hint="default"/>
          <w:b w:val="0"/>
          <w:bCs w:val="0"/>
          <w:highlight w:val="none"/>
          <w:lang w:val="en-US"/>
        </w:rPr>
        <w:t>The phrase “</w:t>
      </w:r>
      <w:r>
        <w:rPr>
          <w:rFonts w:hint="default"/>
          <w:b/>
          <w:bCs/>
          <w:highlight w:val="none"/>
          <w:u w:val="single"/>
          <w:lang w:val="en-US"/>
        </w:rPr>
        <w:t>played its cards right</w:t>
      </w:r>
      <w:r>
        <w:rPr>
          <w:rFonts w:hint="default"/>
          <w:b w:val="0"/>
          <w:bCs w:val="0"/>
          <w:highlight w:val="none"/>
          <w:lang w:val="en-US"/>
        </w:rPr>
        <w:t>” in paragraph 1 could be best replaced by_________.</w:t>
      </w:r>
    </w:p>
    <w:p w14:paraId="14CA6448">
      <w:pPr>
        <w:numPr>
          <w:ilvl w:val="0"/>
          <w:numId w:val="37"/>
        </w:numPr>
        <w:spacing w:line="360" w:lineRule="auto"/>
        <w:rPr>
          <w:rFonts w:hint="default"/>
          <w:b/>
          <w:bCs/>
          <w:highlight w:val="none"/>
          <w:lang w:val="en-US"/>
        </w:rPr>
      </w:pPr>
      <w:r>
        <w:rPr>
          <w:rFonts w:hint="default"/>
          <w:b w:val="0"/>
          <w:bCs w:val="0"/>
          <w:highlight w:val="none"/>
          <w:lang w:val="en-US"/>
        </w:rPr>
        <w:t>Carried out</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Stepped up</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Taken advantage of</w:t>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Backed down</w:t>
      </w:r>
    </w:p>
    <w:p w14:paraId="4788F8C5">
      <w:pPr>
        <w:numPr>
          <w:ilvl w:val="0"/>
          <w:numId w:val="0"/>
        </w:numPr>
        <w:spacing w:line="360" w:lineRule="auto"/>
        <w:rPr>
          <w:rFonts w:hint="default"/>
          <w:b w:val="0"/>
          <w:bCs w:val="0"/>
          <w:highlight w:val="none"/>
          <w:lang w:val="en-US"/>
        </w:rPr>
      </w:pPr>
      <w:r>
        <w:rPr>
          <w:rFonts w:hint="default"/>
          <w:b/>
          <w:bCs/>
          <w:highlight w:val="none"/>
          <w:lang w:val="en-US"/>
        </w:rPr>
        <w:t xml:space="preserve">Question 32: </w:t>
      </w:r>
      <w:r>
        <w:rPr>
          <w:rFonts w:hint="default"/>
          <w:b w:val="0"/>
          <w:bCs w:val="0"/>
          <w:highlight w:val="none"/>
          <w:lang w:val="en-US"/>
        </w:rPr>
        <w:t>Where in paragraph 1 does the following sentence best fit?</w:t>
      </w:r>
    </w:p>
    <w:p w14:paraId="6804C607">
      <w:pPr>
        <w:numPr>
          <w:ilvl w:val="0"/>
          <w:numId w:val="0"/>
        </w:numPr>
        <w:spacing w:line="360" w:lineRule="auto"/>
        <w:jc w:val="center"/>
        <w:rPr>
          <w:rFonts w:hint="default"/>
          <w:b/>
          <w:bCs/>
          <w:highlight w:val="none"/>
          <w:lang w:val="en-US"/>
        </w:rPr>
      </w:pPr>
      <w:r>
        <w:rPr>
          <w:rFonts w:hint="default"/>
          <w:b/>
          <w:bCs/>
          <w:highlight w:val="none"/>
          <w:lang w:val="en-US"/>
        </w:rPr>
        <w:t>This transformation has been nothing short of a game-changer</w:t>
      </w:r>
    </w:p>
    <w:p w14:paraId="412F9849">
      <w:pPr>
        <w:numPr>
          <w:ilvl w:val="0"/>
          <w:numId w:val="38"/>
        </w:numPr>
        <w:spacing w:line="360" w:lineRule="auto"/>
        <w:rPr>
          <w:rFonts w:hint="default"/>
          <w:b/>
          <w:bCs/>
          <w:highlight w:val="none"/>
          <w:lang w:val="en-US"/>
        </w:rPr>
      </w:pPr>
      <w:r>
        <w:rPr>
          <w:rFonts w:hint="default"/>
          <w:b/>
          <w:bCs/>
          <w:highlight w:val="none"/>
          <w:lang w:val="en-US"/>
        </w:rPr>
        <w:t>[II]</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B. [II]</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C. [III]</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D. [IV]</w:t>
      </w:r>
    </w:p>
    <w:p w14:paraId="2B0FAEC9">
      <w:pPr>
        <w:numPr>
          <w:ilvl w:val="0"/>
          <w:numId w:val="0"/>
        </w:numPr>
        <w:spacing w:line="360" w:lineRule="auto"/>
        <w:rPr>
          <w:rFonts w:hint="default"/>
          <w:b w:val="0"/>
          <w:bCs w:val="0"/>
          <w:highlight w:val="none"/>
          <w:lang w:val="en-US"/>
        </w:rPr>
      </w:pPr>
      <w:r>
        <w:rPr>
          <w:rFonts w:hint="default"/>
          <w:b/>
          <w:bCs/>
          <w:highlight w:val="none"/>
          <w:lang w:val="en-US"/>
        </w:rPr>
        <w:t xml:space="preserve">Question 33: </w:t>
      </w:r>
      <w:r>
        <w:rPr>
          <w:rFonts w:hint="default"/>
          <w:b w:val="0"/>
          <w:bCs w:val="0"/>
          <w:highlight w:val="none"/>
          <w:lang w:val="en-US"/>
        </w:rPr>
        <w:t>The word “</w:t>
      </w:r>
      <w:r>
        <w:rPr>
          <w:rFonts w:hint="default"/>
          <w:b/>
          <w:bCs/>
          <w:highlight w:val="none"/>
          <w:lang w:val="en-US"/>
        </w:rPr>
        <w:t>its</w:t>
      </w:r>
      <w:r>
        <w:rPr>
          <w:rFonts w:hint="default"/>
          <w:b w:val="0"/>
          <w:bCs w:val="0"/>
          <w:highlight w:val="none"/>
          <w:lang w:val="en-US"/>
        </w:rPr>
        <w:t>” in paragraph 2 refers to_________.</w:t>
      </w:r>
    </w:p>
    <w:p w14:paraId="1532ECFC">
      <w:pPr>
        <w:numPr>
          <w:ilvl w:val="0"/>
          <w:numId w:val="39"/>
        </w:numPr>
        <w:spacing w:line="360" w:lineRule="auto"/>
        <w:rPr>
          <w:rFonts w:hint="default"/>
          <w:b w:val="0"/>
          <w:bCs w:val="0"/>
          <w:highlight w:val="none"/>
          <w:lang w:val="en-US"/>
        </w:rPr>
      </w:pPr>
      <w:r>
        <w:rPr>
          <w:rFonts w:hint="default"/>
          <w:b w:val="0"/>
          <w:bCs w:val="0"/>
          <w:highlight w:val="none"/>
          <w:lang w:val="en-US"/>
        </w:rPr>
        <w:t>The region's</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The Mekong Delta's</w:t>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The stakeholder's</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Vietnam's</w:t>
      </w:r>
    </w:p>
    <w:p w14:paraId="7611FFDC">
      <w:pPr>
        <w:spacing w:line="360" w:lineRule="auto"/>
        <w:rPr>
          <w:rFonts w:hint="default"/>
          <w:b w:val="0"/>
          <w:bCs w:val="0"/>
          <w:highlight w:val="none"/>
          <w:lang w:val="en-US"/>
        </w:rPr>
      </w:pPr>
      <w:r>
        <w:rPr>
          <w:rFonts w:hint="default"/>
          <w:b/>
          <w:bCs/>
          <w:highlight w:val="none"/>
          <w:lang w:val="en-US"/>
        </w:rPr>
        <w:t xml:space="preserve">Question 34: </w:t>
      </w:r>
      <w:r>
        <w:rPr>
          <w:rFonts w:hint="default"/>
          <w:b w:val="0"/>
          <w:bCs w:val="0"/>
          <w:highlight w:val="none"/>
          <w:lang w:val="en-US"/>
        </w:rPr>
        <w:t>Which of the following is NOT mentioned as Vietnam's strength?</w:t>
      </w:r>
    </w:p>
    <w:p w14:paraId="0AE1F993">
      <w:pPr>
        <w:numPr>
          <w:ilvl w:val="0"/>
          <w:numId w:val="40"/>
        </w:numPr>
        <w:spacing w:line="360" w:lineRule="auto"/>
        <w:ind w:leftChars="0"/>
        <w:rPr>
          <w:rFonts w:hint="default"/>
          <w:b w:val="0"/>
          <w:bCs w:val="0"/>
          <w:highlight w:val="none"/>
          <w:lang w:val="en-US"/>
        </w:rPr>
      </w:pPr>
      <w:r>
        <w:rPr>
          <w:rFonts w:hint="default"/>
          <w:b w:val="0"/>
          <w:bCs w:val="0"/>
          <w:highlight w:val="none"/>
          <w:lang w:val="en-US"/>
        </w:rPr>
        <w:t>Sustainable development initiatives</w:t>
      </w:r>
    </w:p>
    <w:p w14:paraId="50420FFC">
      <w:pPr>
        <w:numPr>
          <w:ilvl w:val="0"/>
          <w:numId w:val="40"/>
        </w:numPr>
        <w:spacing w:line="360" w:lineRule="auto"/>
        <w:ind w:leftChars="0"/>
        <w:rPr>
          <w:rFonts w:hint="default"/>
          <w:b w:val="0"/>
          <w:bCs w:val="0"/>
          <w:highlight w:val="none"/>
          <w:lang w:val="en-US"/>
        </w:rPr>
      </w:pPr>
      <w:r>
        <w:rPr>
          <w:rFonts w:hint="default"/>
          <w:b w:val="0"/>
          <w:bCs w:val="0"/>
          <w:highlight w:val="none"/>
          <w:lang w:val="en-US"/>
        </w:rPr>
        <w:t>Tourism and hospitality industry</w:t>
      </w:r>
    </w:p>
    <w:p w14:paraId="1D4F7B27">
      <w:pPr>
        <w:numPr>
          <w:ilvl w:val="0"/>
          <w:numId w:val="40"/>
        </w:numPr>
        <w:spacing w:line="360" w:lineRule="auto"/>
        <w:ind w:leftChars="0"/>
        <w:rPr>
          <w:rFonts w:hint="default"/>
          <w:b w:val="0"/>
          <w:bCs w:val="0"/>
          <w:highlight w:val="none"/>
          <w:lang w:val="en-US"/>
        </w:rPr>
      </w:pPr>
      <w:r>
        <w:rPr>
          <w:rFonts w:hint="default"/>
          <w:b w:val="0"/>
          <w:bCs w:val="0"/>
          <w:highlight w:val="none"/>
          <w:lang w:val="en-US"/>
        </w:rPr>
        <w:t>Digital transformation efforts</w:t>
      </w:r>
    </w:p>
    <w:p w14:paraId="190EABA1">
      <w:pPr>
        <w:numPr>
          <w:ilvl w:val="0"/>
          <w:numId w:val="40"/>
        </w:numPr>
        <w:spacing w:line="360" w:lineRule="auto"/>
        <w:ind w:leftChars="0"/>
        <w:rPr>
          <w:rFonts w:hint="default"/>
          <w:b w:val="0"/>
          <w:bCs w:val="0"/>
          <w:highlight w:val="none"/>
          <w:lang w:val="en-US"/>
        </w:rPr>
      </w:pPr>
      <w:r>
        <w:rPr>
          <w:rFonts w:hint="default"/>
          <w:b w:val="0"/>
          <w:bCs w:val="0"/>
          <w:highlight w:val="none"/>
          <w:lang w:val="en-US"/>
        </w:rPr>
        <w:t>Strategic location along the Mekong River</w:t>
      </w:r>
    </w:p>
    <w:p w14:paraId="42C127C8">
      <w:pPr>
        <w:numPr>
          <w:ilvl w:val="0"/>
          <w:numId w:val="0"/>
        </w:numPr>
        <w:spacing w:line="360" w:lineRule="auto"/>
        <w:ind w:leftChars="0"/>
        <w:rPr>
          <w:rFonts w:hint="default"/>
          <w:b w:val="0"/>
          <w:bCs w:val="0"/>
          <w:highlight w:val="none"/>
          <w:lang w:val="en-US"/>
        </w:rPr>
      </w:pPr>
      <w:r>
        <w:rPr>
          <w:rFonts w:hint="default"/>
          <w:b/>
          <w:bCs/>
          <w:highlight w:val="none"/>
          <w:lang w:val="en-US"/>
        </w:rPr>
        <w:t xml:space="preserve">Question 35: </w:t>
      </w:r>
      <w:r>
        <w:rPr>
          <w:rFonts w:hint="default"/>
          <w:b w:val="0"/>
          <w:bCs w:val="0"/>
          <w:highlight w:val="none"/>
          <w:lang w:val="en-US"/>
        </w:rPr>
        <w:t>Which of the following best summarises paragraph 2?</w:t>
      </w:r>
    </w:p>
    <w:p w14:paraId="6ACED19A">
      <w:pPr>
        <w:numPr>
          <w:ilvl w:val="0"/>
          <w:numId w:val="41"/>
        </w:numPr>
        <w:spacing w:line="360" w:lineRule="auto"/>
        <w:ind w:leftChars="0"/>
        <w:rPr>
          <w:rFonts w:hint="default"/>
          <w:b w:val="0"/>
          <w:bCs w:val="0"/>
          <w:highlight w:val="none"/>
          <w:lang w:val="en-US"/>
        </w:rPr>
      </w:pPr>
      <w:r>
        <w:rPr>
          <w:rFonts w:hint="default"/>
          <w:b w:val="0"/>
          <w:bCs w:val="0"/>
          <w:highlight w:val="none"/>
          <w:lang w:val="en-US"/>
        </w:rPr>
        <w:t>Vietnam's strategic agreements and digital advancement have established its global reliability, leading to increased foreign investment and innovation growth.</w:t>
      </w:r>
    </w:p>
    <w:p w14:paraId="637DF413">
      <w:pPr>
        <w:numPr>
          <w:ilvl w:val="0"/>
          <w:numId w:val="41"/>
        </w:numPr>
        <w:spacing w:line="360" w:lineRule="auto"/>
        <w:ind w:leftChars="0"/>
        <w:rPr>
          <w:rFonts w:hint="default"/>
          <w:b w:val="0"/>
          <w:bCs w:val="0"/>
          <w:highlight w:val="none"/>
          <w:lang w:val="en-US"/>
        </w:rPr>
      </w:pPr>
      <w:r>
        <w:rPr>
          <w:rFonts w:hint="default"/>
          <w:b w:val="0"/>
          <w:bCs w:val="0"/>
          <w:highlight w:val="none"/>
          <w:lang w:val="en-US"/>
        </w:rPr>
        <w:t>Vietnam's focus on international partnerships and environmental policies has attracted global investors, while its commitment to traditional values maintains regional ties.</w:t>
      </w:r>
    </w:p>
    <w:p w14:paraId="36F373A4">
      <w:pPr>
        <w:numPr>
          <w:ilvl w:val="0"/>
          <w:numId w:val="41"/>
        </w:numPr>
        <w:spacing w:line="360" w:lineRule="auto"/>
        <w:ind w:leftChars="0"/>
        <w:rPr>
          <w:rFonts w:hint="default"/>
          <w:b w:val="0"/>
          <w:bCs w:val="0"/>
          <w:highlight w:val="none"/>
          <w:lang w:val="en-US"/>
        </w:rPr>
      </w:pPr>
      <w:r>
        <w:rPr>
          <w:rFonts w:hint="default"/>
          <w:b w:val="0"/>
          <w:bCs w:val="0"/>
          <w:highlight w:val="none"/>
          <w:lang w:val="en-US"/>
        </w:rPr>
        <w:t>Vietnam's diplomatic relations with neighboring countries have improved significantly, resulting in enhanced regional cooperation and cultural exchange.</w:t>
      </w:r>
    </w:p>
    <w:p w14:paraId="061B68F1">
      <w:pPr>
        <w:numPr>
          <w:ilvl w:val="0"/>
          <w:numId w:val="41"/>
        </w:numPr>
        <w:spacing w:line="360" w:lineRule="auto"/>
        <w:ind w:leftChars="0"/>
        <w:rPr>
          <w:rFonts w:hint="default"/>
          <w:b w:val="0"/>
          <w:bCs w:val="0"/>
          <w:highlight w:val="none"/>
          <w:lang w:val="en-US"/>
        </w:rPr>
      </w:pPr>
      <w:r>
        <w:rPr>
          <w:rFonts w:hint="default"/>
          <w:b w:val="0"/>
          <w:bCs w:val="0"/>
          <w:highlight w:val="none"/>
          <w:lang w:val="en-US"/>
        </w:rPr>
        <w:t>Vietnam's economic transformation through manufacturing sectors has strengthened its market position, creating new opportunities for local businesses.</w:t>
      </w:r>
    </w:p>
    <w:p w14:paraId="19008C14">
      <w:pPr>
        <w:numPr>
          <w:ilvl w:val="0"/>
          <w:numId w:val="0"/>
        </w:numPr>
        <w:spacing w:line="360" w:lineRule="auto"/>
        <w:rPr>
          <w:rFonts w:hint="default"/>
          <w:b w:val="0"/>
          <w:bCs w:val="0"/>
          <w:highlight w:val="none"/>
          <w:lang w:val="en-US"/>
        </w:rPr>
      </w:pPr>
      <w:r>
        <w:rPr>
          <w:rFonts w:hint="default"/>
          <w:b/>
          <w:bCs/>
          <w:highlight w:val="none"/>
          <w:lang w:val="en-US"/>
        </w:rPr>
        <w:t xml:space="preserve">Question 36: </w:t>
      </w:r>
      <w:r>
        <w:rPr>
          <w:rFonts w:hint="default"/>
          <w:b w:val="0"/>
          <w:bCs w:val="0"/>
          <w:highlight w:val="none"/>
          <w:lang w:val="en-US"/>
        </w:rPr>
        <w:t>The word “</w:t>
      </w:r>
      <w:r>
        <w:rPr>
          <w:rFonts w:hint="default"/>
          <w:b/>
          <w:bCs/>
          <w:highlight w:val="none"/>
          <w:u w:val="single"/>
          <w:lang w:val="en-US"/>
        </w:rPr>
        <w:t>demonstrated</w:t>
      </w:r>
      <w:r>
        <w:rPr>
          <w:rFonts w:hint="default"/>
          <w:b w:val="0"/>
          <w:bCs w:val="0"/>
          <w:highlight w:val="none"/>
          <w:lang w:val="en-US"/>
        </w:rPr>
        <w:t>” in paragraph 3 is OPPOSITE in meaning to_________.</w:t>
      </w:r>
    </w:p>
    <w:p w14:paraId="394124AA">
      <w:pPr>
        <w:numPr>
          <w:ilvl w:val="0"/>
          <w:numId w:val="42"/>
        </w:numPr>
        <w:spacing w:line="360" w:lineRule="auto"/>
        <w:rPr>
          <w:rFonts w:hint="default"/>
          <w:b/>
          <w:bCs/>
          <w:highlight w:val="none"/>
          <w:lang w:val="en-US"/>
        </w:rPr>
      </w:pPr>
      <w:r>
        <w:rPr>
          <w:rFonts w:hint="default"/>
          <w:b w:val="0"/>
          <w:bCs w:val="0"/>
          <w:highlight w:val="none"/>
          <w:lang w:val="en-US"/>
        </w:rPr>
        <w:t xml:space="preserve">displayed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concealed</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 xml:space="preserve">exhibited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proved</w:t>
      </w:r>
    </w:p>
    <w:p w14:paraId="7A8F887C">
      <w:pPr>
        <w:spacing w:line="360" w:lineRule="auto"/>
        <w:rPr>
          <w:rFonts w:hint="default"/>
          <w:b w:val="0"/>
          <w:bCs w:val="0"/>
          <w:highlight w:val="none"/>
          <w:lang w:val="en-US"/>
        </w:rPr>
      </w:pPr>
      <w:r>
        <w:rPr>
          <w:rFonts w:hint="default"/>
          <w:b/>
          <w:bCs/>
          <w:highlight w:val="none"/>
          <w:lang w:val="en-US"/>
        </w:rPr>
        <w:t xml:space="preserve">Question 37: </w:t>
      </w:r>
      <w:r>
        <w:rPr>
          <w:rFonts w:hint="default"/>
          <w:b w:val="0"/>
          <w:bCs w:val="0"/>
          <w:highlight w:val="none"/>
          <w:lang w:val="en-US"/>
        </w:rPr>
        <w:t>Which of the following is TRUE according to the passage?</w:t>
      </w:r>
    </w:p>
    <w:p w14:paraId="020F99B2">
      <w:pPr>
        <w:numPr>
          <w:ilvl w:val="0"/>
          <w:numId w:val="43"/>
        </w:numPr>
        <w:spacing w:line="360" w:lineRule="auto"/>
        <w:rPr>
          <w:rFonts w:hint="default"/>
          <w:b w:val="0"/>
          <w:bCs w:val="0"/>
          <w:highlight w:val="none"/>
          <w:lang w:val="en-US"/>
        </w:rPr>
      </w:pPr>
      <w:r>
        <w:rPr>
          <w:rFonts w:hint="default"/>
          <w:b w:val="0"/>
          <w:bCs w:val="0"/>
          <w:highlight w:val="none"/>
          <w:lang w:val="en-US"/>
        </w:rPr>
        <w:t>Vietnam's economic growth is primarily driven by the tourism and hospitality sectors</w:t>
      </w:r>
    </w:p>
    <w:p w14:paraId="776FB23A">
      <w:pPr>
        <w:numPr>
          <w:ilvl w:val="0"/>
          <w:numId w:val="43"/>
        </w:numPr>
        <w:spacing w:line="360" w:lineRule="auto"/>
        <w:rPr>
          <w:rFonts w:hint="default"/>
          <w:b w:val="0"/>
          <w:bCs w:val="0"/>
          <w:highlight w:val="none"/>
          <w:lang w:val="en-US"/>
        </w:rPr>
      </w:pPr>
      <w:r>
        <w:rPr>
          <w:rFonts w:hint="default"/>
          <w:b w:val="0"/>
          <w:bCs w:val="0"/>
          <w:highlight w:val="none"/>
          <w:lang w:val="en-US"/>
        </w:rPr>
        <w:t>The Mekong Delta region is mainly used for industrial development projects.</w:t>
      </w:r>
    </w:p>
    <w:p w14:paraId="59F55BD1">
      <w:pPr>
        <w:numPr>
          <w:ilvl w:val="0"/>
          <w:numId w:val="43"/>
        </w:numPr>
        <w:spacing w:line="360" w:lineRule="auto"/>
        <w:rPr>
          <w:rFonts w:hint="default"/>
          <w:b w:val="0"/>
          <w:bCs w:val="0"/>
          <w:highlight w:val="none"/>
          <w:lang w:val="en-US"/>
        </w:rPr>
      </w:pPr>
      <w:r>
        <w:rPr>
          <w:rFonts w:hint="default"/>
          <w:b w:val="0"/>
          <w:bCs w:val="0"/>
          <w:highlight w:val="none"/>
          <w:lang w:val="en-US"/>
        </w:rPr>
        <w:t>Vietnam has successfully balanced traditional values with modern economic practices while serving as a bridge between different economic systems.</w:t>
      </w:r>
    </w:p>
    <w:p w14:paraId="025FEBEB">
      <w:pPr>
        <w:numPr>
          <w:ilvl w:val="0"/>
          <w:numId w:val="43"/>
        </w:numPr>
        <w:spacing w:line="360" w:lineRule="auto"/>
        <w:rPr>
          <w:rFonts w:hint="default"/>
          <w:b w:val="0"/>
          <w:bCs w:val="0"/>
          <w:highlight w:val="none"/>
          <w:lang w:val="en-US"/>
        </w:rPr>
      </w:pPr>
      <w:r>
        <w:rPr>
          <w:rFonts w:hint="default"/>
          <w:b w:val="0"/>
          <w:bCs w:val="0"/>
          <w:highlight w:val="none"/>
          <w:lang w:val="en-US"/>
        </w:rPr>
        <w:t>Vietnam has avoided international partnerships in favor of domestic development.</w:t>
      </w:r>
    </w:p>
    <w:p w14:paraId="2599B5D1">
      <w:pPr>
        <w:numPr>
          <w:ilvl w:val="0"/>
          <w:numId w:val="0"/>
        </w:numPr>
        <w:spacing w:line="360" w:lineRule="auto"/>
        <w:rPr>
          <w:rFonts w:hint="default"/>
          <w:b w:val="0"/>
          <w:bCs w:val="0"/>
          <w:highlight w:val="none"/>
          <w:lang w:val="en-US"/>
        </w:rPr>
      </w:pPr>
      <w:r>
        <w:rPr>
          <w:rFonts w:hint="default"/>
          <w:b/>
          <w:bCs/>
          <w:highlight w:val="none"/>
          <w:lang w:val="en-US"/>
        </w:rPr>
        <w:t xml:space="preserve">Question 38: </w:t>
      </w:r>
      <w:r>
        <w:rPr>
          <w:rFonts w:hint="default"/>
          <w:b w:val="0"/>
          <w:bCs w:val="0"/>
          <w:highlight w:val="none"/>
          <w:lang w:val="en-US"/>
        </w:rPr>
        <w:t>Which of the following best paraphrases the underlined sentence in paragraph 4?</w:t>
      </w:r>
    </w:p>
    <w:p w14:paraId="40CC8A83">
      <w:pPr>
        <w:numPr>
          <w:ilvl w:val="0"/>
          <w:numId w:val="44"/>
        </w:numPr>
        <w:spacing w:line="360" w:lineRule="auto"/>
        <w:rPr>
          <w:rFonts w:hint="default"/>
          <w:b w:val="0"/>
          <w:bCs w:val="0"/>
          <w:highlight w:val="none"/>
          <w:lang w:val="en-US"/>
        </w:rPr>
      </w:pPr>
      <w:r>
        <w:rPr>
          <w:rFonts w:hint="default"/>
          <w:b w:val="0"/>
          <w:bCs w:val="0"/>
          <w:highlight w:val="none"/>
          <w:lang w:val="en-US"/>
        </w:rPr>
        <w:t>Vietnam maintains its cultural heritage while adopting contemporary business methods to drive growth across the region.</w:t>
      </w:r>
    </w:p>
    <w:p w14:paraId="5D5C3129">
      <w:pPr>
        <w:numPr>
          <w:ilvl w:val="0"/>
          <w:numId w:val="44"/>
        </w:numPr>
        <w:spacing w:line="360" w:lineRule="auto"/>
        <w:rPr>
          <w:rFonts w:hint="default"/>
          <w:b w:val="0"/>
          <w:bCs w:val="0"/>
          <w:highlight w:val="none"/>
          <w:lang w:val="en-US"/>
        </w:rPr>
      </w:pPr>
      <w:r>
        <w:rPr>
          <w:rFonts w:hint="default"/>
          <w:b w:val="0"/>
          <w:bCs w:val="0"/>
          <w:highlight w:val="none"/>
          <w:lang w:val="en-US"/>
        </w:rPr>
        <w:t>Vietnam's economic influence expands globally as it balances international trade with the preservation of local customs.</w:t>
      </w:r>
    </w:p>
    <w:p w14:paraId="3FB249EB">
      <w:pPr>
        <w:numPr>
          <w:ilvl w:val="0"/>
          <w:numId w:val="44"/>
        </w:numPr>
        <w:spacing w:line="360" w:lineRule="auto"/>
        <w:rPr>
          <w:rFonts w:hint="default"/>
          <w:b w:val="0"/>
          <w:bCs w:val="0"/>
          <w:highlight w:val="none"/>
          <w:lang w:val="en-US"/>
        </w:rPr>
      </w:pPr>
      <w:r>
        <w:rPr>
          <w:rFonts w:hint="default"/>
          <w:b w:val="0"/>
          <w:bCs w:val="0"/>
          <w:highlight w:val="none"/>
          <w:lang w:val="en-US"/>
        </w:rPr>
        <w:t>Vietnam leads regional progress by implementing new technologies while respecting established social traditions.</w:t>
      </w:r>
    </w:p>
    <w:p w14:paraId="3C8256E1">
      <w:pPr>
        <w:numPr>
          <w:ilvl w:val="0"/>
          <w:numId w:val="44"/>
        </w:numPr>
        <w:spacing w:line="360" w:lineRule="auto"/>
        <w:rPr>
          <w:rFonts w:hint="default"/>
          <w:b w:val="0"/>
          <w:bCs w:val="0"/>
          <w:highlight w:val="none"/>
          <w:lang w:val="en-US"/>
        </w:rPr>
      </w:pPr>
      <w:r>
        <w:rPr>
          <w:rFonts w:hint="default"/>
          <w:b w:val="0"/>
          <w:bCs w:val="0"/>
          <w:highlight w:val="none"/>
          <w:lang w:val="en-US"/>
        </w:rPr>
        <w:t>Vietnam's development strategy combines advanced industrial practices with traditional agricultural techniques.</w:t>
      </w:r>
    </w:p>
    <w:p w14:paraId="7D04E285">
      <w:pPr>
        <w:spacing w:line="360" w:lineRule="auto"/>
        <w:rPr>
          <w:rFonts w:hint="default"/>
          <w:b w:val="0"/>
          <w:bCs w:val="0"/>
          <w:highlight w:val="none"/>
          <w:lang w:val="en-US"/>
        </w:rPr>
      </w:pPr>
      <w:r>
        <w:rPr>
          <w:rFonts w:hint="default"/>
          <w:b/>
          <w:bCs/>
          <w:highlight w:val="none"/>
          <w:lang w:val="en-US"/>
        </w:rPr>
        <w:t xml:space="preserve">Question 39: </w:t>
      </w:r>
      <w:r>
        <w:rPr>
          <w:rFonts w:hint="default"/>
          <w:b w:val="0"/>
          <w:bCs w:val="0"/>
          <w:highlight w:val="none"/>
          <w:lang w:val="en-US"/>
        </w:rPr>
        <w:t>Which of the following can be inferred from the passage?</w:t>
      </w:r>
    </w:p>
    <w:p w14:paraId="2D7C0037">
      <w:pPr>
        <w:numPr>
          <w:ilvl w:val="0"/>
          <w:numId w:val="45"/>
        </w:numPr>
        <w:spacing w:line="360" w:lineRule="auto"/>
        <w:rPr>
          <w:rFonts w:hint="default"/>
          <w:b w:val="0"/>
          <w:bCs w:val="0"/>
          <w:highlight w:val="none"/>
          <w:lang w:val="en-US"/>
        </w:rPr>
      </w:pPr>
      <w:r>
        <w:rPr>
          <w:rFonts w:hint="default"/>
          <w:b w:val="0"/>
          <w:bCs w:val="0"/>
          <w:highlight w:val="none"/>
          <w:lang w:val="en-US"/>
        </w:rPr>
        <w:t>Vietnam prioritizes technological advancement while disregarding traditional practices, focusing exclusively on modern economic systems to attract international investors.</w:t>
      </w:r>
    </w:p>
    <w:p w14:paraId="2CEB1C84">
      <w:pPr>
        <w:numPr>
          <w:ilvl w:val="0"/>
          <w:numId w:val="45"/>
        </w:numPr>
        <w:spacing w:line="360" w:lineRule="auto"/>
        <w:rPr>
          <w:rFonts w:hint="default"/>
          <w:b w:val="0"/>
          <w:bCs w:val="0"/>
          <w:highlight w:val="none"/>
          <w:lang w:val="en-US"/>
        </w:rPr>
      </w:pPr>
      <w:r>
        <w:rPr>
          <w:rFonts w:hint="default"/>
          <w:b w:val="0"/>
          <w:bCs w:val="0"/>
          <w:highlight w:val="none"/>
          <w:lang w:val="en-US"/>
        </w:rPr>
        <w:t>Vietnam maintains a strategic balance between preserving cultural heritage and embracing innovation, serving as an effective bridge between different economic models.</w:t>
      </w:r>
    </w:p>
    <w:p w14:paraId="5D7DEC72">
      <w:pPr>
        <w:numPr>
          <w:ilvl w:val="0"/>
          <w:numId w:val="45"/>
        </w:numPr>
        <w:spacing w:line="360" w:lineRule="auto"/>
        <w:rPr>
          <w:rFonts w:hint="default"/>
          <w:b w:val="0"/>
          <w:bCs w:val="0"/>
          <w:highlight w:val="none"/>
          <w:lang w:val="en-US"/>
        </w:rPr>
      </w:pPr>
      <w:r>
        <w:rPr>
          <w:rFonts w:hint="default"/>
          <w:b w:val="0"/>
          <w:bCs w:val="0"/>
          <w:highlight w:val="none"/>
          <w:lang w:val="en-US"/>
        </w:rPr>
        <w:t>Vietnam emphasizes regional cooperation over global partnerships, concentrating primarily on developing relationships within the Mekong Delta region exclusively.</w:t>
      </w:r>
    </w:p>
    <w:p w14:paraId="74AE9FBA">
      <w:pPr>
        <w:numPr>
          <w:ilvl w:val="0"/>
          <w:numId w:val="45"/>
        </w:numPr>
        <w:spacing w:line="360" w:lineRule="auto"/>
        <w:rPr>
          <w:rFonts w:hint="default"/>
          <w:b w:val="0"/>
          <w:bCs w:val="0"/>
          <w:highlight w:val="none"/>
          <w:lang w:val="en-US"/>
        </w:rPr>
      </w:pPr>
      <w:r>
        <w:rPr>
          <w:rFonts w:hint="default"/>
          <w:b w:val="0"/>
          <w:bCs w:val="0"/>
          <w:highlight w:val="none"/>
          <w:lang w:val="en-US"/>
        </w:rPr>
        <w:t>Vietnam implements sustainable practices solely in agricultural sectors, limiting its modernization efforts to traditional farming methods in rural areas.</w:t>
      </w:r>
    </w:p>
    <w:p w14:paraId="3E8E743C">
      <w:pPr>
        <w:numPr>
          <w:ilvl w:val="0"/>
          <w:numId w:val="0"/>
        </w:numPr>
        <w:spacing w:line="360" w:lineRule="auto"/>
        <w:rPr>
          <w:rFonts w:hint="default"/>
          <w:b/>
          <w:bCs/>
          <w:highlight w:val="none"/>
          <w:lang w:val="en-US"/>
        </w:rPr>
      </w:pPr>
      <w:r>
        <w:rPr>
          <w:rFonts w:hint="default"/>
          <w:b/>
          <w:bCs/>
          <w:highlight w:val="none"/>
          <w:lang w:val="en-US"/>
        </w:rPr>
        <w:t xml:space="preserve">Question 40: </w:t>
      </w:r>
      <w:r>
        <w:rPr>
          <w:rFonts w:hint="default"/>
          <w:b w:val="0"/>
          <w:bCs w:val="0"/>
          <w:highlight w:val="none"/>
          <w:lang w:val="en-US"/>
        </w:rPr>
        <w:t>Which of the following best summarises the passage?</w:t>
      </w:r>
    </w:p>
    <w:p w14:paraId="2520052C">
      <w:pPr>
        <w:numPr>
          <w:ilvl w:val="0"/>
          <w:numId w:val="46"/>
        </w:numPr>
        <w:spacing w:line="360" w:lineRule="auto"/>
        <w:rPr>
          <w:rFonts w:hint="default"/>
          <w:b w:val="0"/>
          <w:bCs w:val="0"/>
          <w:highlight w:val="none"/>
          <w:lang w:val="en-US"/>
        </w:rPr>
      </w:pPr>
      <w:r>
        <w:rPr>
          <w:rFonts w:hint="default"/>
          <w:b w:val="0"/>
          <w:bCs w:val="0"/>
          <w:highlight w:val="none"/>
          <w:lang w:val="en-US"/>
        </w:rPr>
        <w:t>Vietnam focuses primarily on technological innovation and manufacturing, leveraging its geographical location along the Mekong River to attract foreign investments and establish itself as a regional economic powerhouse.</w:t>
      </w:r>
    </w:p>
    <w:p w14:paraId="60DF56BB">
      <w:pPr>
        <w:numPr>
          <w:ilvl w:val="0"/>
          <w:numId w:val="46"/>
        </w:numPr>
        <w:spacing w:line="360" w:lineRule="auto"/>
        <w:rPr>
          <w:rFonts w:hint="default"/>
          <w:b w:val="0"/>
          <w:bCs w:val="0"/>
          <w:highlight w:val="none"/>
          <w:lang w:val="en-US"/>
        </w:rPr>
      </w:pPr>
      <w:r>
        <w:rPr>
          <w:rFonts w:hint="default"/>
          <w:b w:val="0"/>
          <w:bCs w:val="0"/>
          <w:highlight w:val="none"/>
          <w:lang w:val="en-US"/>
        </w:rPr>
        <w:t>Vietnam balances traditional values with modern practices, implementing sustainable development initiatives in the Mekong Delta while fostering international cooperation and maintaining steady economic growth.</w:t>
      </w:r>
    </w:p>
    <w:p w14:paraId="31C2ADB9">
      <w:pPr>
        <w:numPr>
          <w:ilvl w:val="0"/>
          <w:numId w:val="46"/>
        </w:numPr>
        <w:spacing w:line="360" w:lineRule="auto"/>
        <w:rPr>
          <w:rFonts w:hint="default"/>
          <w:b w:val="0"/>
          <w:bCs w:val="0"/>
          <w:highlight w:val="none"/>
          <w:lang w:val="en-US"/>
        </w:rPr>
      </w:pPr>
      <w:r>
        <w:rPr>
          <w:rFonts w:hint="default"/>
          <w:b w:val="0"/>
          <w:bCs w:val="0"/>
          <w:highlight w:val="none"/>
          <w:lang w:val="en-US"/>
        </w:rPr>
        <w:t>Vietnam emphasizes digital transformation and green technology adoption, creating strategic trade agreements and diplomatic relationships that position it as a leader in regional environmental protection.</w:t>
      </w:r>
    </w:p>
    <w:p w14:paraId="3863FDEA">
      <w:pPr>
        <w:numPr>
          <w:ilvl w:val="0"/>
          <w:numId w:val="46"/>
        </w:numPr>
        <w:spacing w:line="360" w:lineRule="auto"/>
        <w:rPr>
          <w:rFonts w:hint="default"/>
          <w:b w:val="0"/>
          <w:bCs w:val="0"/>
          <w:highlight w:val="none"/>
          <w:lang w:val="en-US"/>
        </w:rPr>
      </w:pPr>
      <w:r>
        <w:rPr>
          <w:rFonts w:hint="default"/>
          <w:b w:val="0"/>
          <w:bCs w:val="0"/>
          <w:highlight w:val="none"/>
          <w:lang w:val="en-US"/>
        </w:rPr>
        <w:t>Vietnam prioritizes foreign direct investment and water management solutions, developing agricultural practices and economic policies that strengthen its position in international trade networks.</w:t>
      </w:r>
    </w:p>
    <w:p w14:paraId="09603F68">
      <w:pPr>
        <w:spacing w:line="360" w:lineRule="auto"/>
        <w:rPr>
          <w:rFonts w:hint="default"/>
          <w:b/>
          <w:bCs/>
          <w:highlight w:val="none"/>
          <w:lang w:val="en-US"/>
        </w:rPr>
      </w:pPr>
    </w:p>
    <w:sectPr>
      <w:pgSz w:w="11906" w:h="16838"/>
      <w:pgMar w:top="720" w:right="720" w:bottom="720" w:left="720" w:header="720" w:footer="720" w:gutter="0"/>
      <w:pgNumType w:fmt="decimal"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25F30"/>
    <w:multiLevelType w:val="singleLevel"/>
    <w:tmpl w:val="81625F30"/>
    <w:lvl w:ilvl="0" w:tentative="0">
      <w:start w:val="3"/>
      <w:numFmt w:val="upperLetter"/>
      <w:suff w:val="space"/>
      <w:lvlText w:val="%1."/>
      <w:lvlJc w:val="left"/>
      <w:pPr>
        <w:ind w:left="1200" w:leftChars="0" w:firstLine="0" w:firstLineChars="0"/>
      </w:pPr>
      <w:rPr>
        <w:rFonts w:hint="default"/>
        <w:b/>
        <w:bCs/>
      </w:rPr>
    </w:lvl>
  </w:abstractNum>
  <w:abstractNum w:abstractNumId="1">
    <w:nsid w:val="85F13B2F"/>
    <w:multiLevelType w:val="singleLevel"/>
    <w:tmpl w:val="85F13B2F"/>
    <w:lvl w:ilvl="0" w:tentative="0">
      <w:start w:val="1"/>
      <w:numFmt w:val="lowerLetter"/>
      <w:lvlText w:val="%1."/>
      <w:lvlJc w:val="left"/>
      <w:pPr>
        <w:tabs>
          <w:tab w:val="left" w:pos="425"/>
        </w:tabs>
        <w:ind w:left="425" w:leftChars="0" w:hanging="425" w:firstLineChars="0"/>
      </w:pPr>
      <w:rPr>
        <w:rFonts w:hint="default"/>
        <w:b/>
        <w:bCs/>
      </w:rPr>
    </w:lvl>
  </w:abstractNum>
  <w:abstractNum w:abstractNumId="2">
    <w:nsid w:val="8D5DF707"/>
    <w:multiLevelType w:val="singleLevel"/>
    <w:tmpl w:val="8D5DF707"/>
    <w:lvl w:ilvl="0" w:tentative="0">
      <w:start w:val="1"/>
      <w:numFmt w:val="lowerLetter"/>
      <w:lvlText w:val="%1."/>
      <w:lvlJc w:val="left"/>
      <w:pPr>
        <w:tabs>
          <w:tab w:val="left" w:pos="425"/>
        </w:tabs>
        <w:ind w:left="425" w:leftChars="0" w:hanging="425" w:firstLineChars="0"/>
      </w:pPr>
      <w:rPr>
        <w:rFonts w:hint="default"/>
        <w:b/>
        <w:bCs/>
      </w:rPr>
    </w:lvl>
  </w:abstractNum>
  <w:abstractNum w:abstractNumId="3">
    <w:nsid w:val="9389FE0A"/>
    <w:multiLevelType w:val="singleLevel"/>
    <w:tmpl w:val="9389FE0A"/>
    <w:lvl w:ilvl="0" w:tentative="0">
      <w:start w:val="1"/>
      <w:numFmt w:val="lowerLetter"/>
      <w:lvlText w:val="%1."/>
      <w:lvlJc w:val="left"/>
      <w:pPr>
        <w:tabs>
          <w:tab w:val="left" w:pos="425"/>
        </w:tabs>
        <w:ind w:left="425" w:leftChars="0" w:hanging="425" w:firstLineChars="0"/>
      </w:pPr>
      <w:rPr>
        <w:rFonts w:hint="default"/>
        <w:b/>
        <w:bCs/>
      </w:rPr>
    </w:lvl>
  </w:abstractNum>
  <w:abstractNum w:abstractNumId="4">
    <w:nsid w:val="A3A5C5DD"/>
    <w:multiLevelType w:val="singleLevel"/>
    <w:tmpl w:val="A3A5C5DD"/>
    <w:lvl w:ilvl="0" w:tentative="0">
      <w:start w:val="1"/>
      <w:numFmt w:val="upperLetter"/>
      <w:suff w:val="space"/>
      <w:lvlText w:val="%1."/>
      <w:lvlJc w:val="left"/>
    </w:lvl>
  </w:abstractNum>
  <w:abstractNum w:abstractNumId="5">
    <w:nsid w:val="A8640C33"/>
    <w:multiLevelType w:val="singleLevel"/>
    <w:tmpl w:val="A8640C33"/>
    <w:lvl w:ilvl="0" w:tentative="0">
      <w:start w:val="1"/>
      <w:numFmt w:val="upperLetter"/>
      <w:suff w:val="space"/>
      <w:lvlText w:val="%1."/>
      <w:lvlJc w:val="left"/>
      <w:rPr>
        <w:rFonts w:hint="default"/>
        <w:b/>
        <w:bCs/>
      </w:rPr>
    </w:lvl>
  </w:abstractNum>
  <w:abstractNum w:abstractNumId="6">
    <w:nsid w:val="B79A33E5"/>
    <w:multiLevelType w:val="singleLevel"/>
    <w:tmpl w:val="B79A33E5"/>
    <w:lvl w:ilvl="0" w:tentative="0">
      <w:start w:val="1"/>
      <w:numFmt w:val="upperLetter"/>
      <w:suff w:val="space"/>
      <w:lvlText w:val="%1."/>
      <w:lvlJc w:val="left"/>
      <w:rPr>
        <w:rFonts w:hint="default"/>
        <w:b/>
        <w:bCs/>
      </w:rPr>
    </w:lvl>
  </w:abstractNum>
  <w:abstractNum w:abstractNumId="7">
    <w:nsid w:val="BA8D0B43"/>
    <w:multiLevelType w:val="singleLevel"/>
    <w:tmpl w:val="BA8D0B43"/>
    <w:lvl w:ilvl="0" w:tentative="0">
      <w:start w:val="1"/>
      <w:numFmt w:val="upperLetter"/>
      <w:suff w:val="space"/>
      <w:lvlText w:val="%1."/>
      <w:lvlJc w:val="left"/>
      <w:rPr>
        <w:rFonts w:hint="default"/>
        <w:b/>
        <w:bCs/>
      </w:rPr>
    </w:lvl>
  </w:abstractNum>
  <w:abstractNum w:abstractNumId="8">
    <w:nsid w:val="C42E9135"/>
    <w:multiLevelType w:val="singleLevel"/>
    <w:tmpl w:val="C42E9135"/>
    <w:lvl w:ilvl="0" w:tentative="0">
      <w:start w:val="1"/>
      <w:numFmt w:val="upperLetter"/>
      <w:suff w:val="space"/>
      <w:lvlText w:val="%1."/>
      <w:lvlJc w:val="left"/>
      <w:rPr>
        <w:rFonts w:hint="default"/>
        <w:b/>
        <w:bCs/>
      </w:rPr>
    </w:lvl>
  </w:abstractNum>
  <w:abstractNum w:abstractNumId="9">
    <w:nsid w:val="C6A1FEB9"/>
    <w:multiLevelType w:val="singleLevel"/>
    <w:tmpl w:val="C6A1FEB9"/>
    <w:lvl w:ilvl="0" w:tentative="0">
      <w:start w:val="1"/>
      <w:numFmt w:val="upperLetter"/>
      <w:suff w:val="space"/>
      <w:lvlText w:val="%1."/>
      <w:lvlJc w:val="left"/>
      <w:rPr>
        <w:rFonts w:hint="default"/>
        <w:b/>
        <w:bCs/>
      </w:rPr>
    </w:lvl>
  </w:abstractNum>
  <w:abstractNum w:abstractNumId="10">
    <w:nsid w:val="D0B2EA96"/>
    <w:multiLevelType w:val="singleLevel"/>
    <w:tmpl w:val="D0B2EA96"/>
    <w:lvl w:ilvl="0" w:tentative="0">
      <w:start w:val="1"/>
      <w:numFmt w:val="lowerLetter"/>
      <w:lvlText w:val="%1."/>
      <w:lvlJc w:val="left"/>
      <w:pPr>
        <w:tabs>
          <w:tab w:val="left" w:pos="425"/>
        </w:tabs>
        <w:ind w:left="425" w:leftChars="0" w:hanging="425" w:firstLineChars="0"/>
      </w:pPr>
      <w:rPr>
        <w:rFonts w:hint="default"/>
        <w:b/>
        <w:bCs/>
      </w:rPr>
    </w:lvl>
  </w:abstractNum>
  <w:abstractNum w:abstractNumId="11">
    <w:nsid w:val="D942031B"/>
    <w:multiLevelType w:val="singleLevel"/>
    <w:tmpl w:val="D942031B"/>
    <w:lvl w:ilvl="0" w:tentative="0">
      <w:start w:val="1"/>
      <w:numFmt w:val="upperLetter"/>
      <w:suff w:val="space"/>
      <w:lvlText w:val="%1."/>
      <w:lvlJc w:val="left"/>
      <w:rPr>
        <w:rFonts w:hint="default"/>
        <w:b/>
        <w:bCs/>
      </w:rPr>
    </w:lvl>
  </w:abstractNum>
  <w:abstractNum w:abstractNumId="12">
    <w:nsid w:val="E63C1507"/>
    <w:multiLevelType w:val="singleLevel"/>
    <w:tmpl w:val="E63C150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3">
    <w:nsid w:val="E8DE3F17"/>
    <w:multiLevelType w:val="singleLevel"/>
    <w:tmpl w:val="E8DE3F17"/>
    <w:lvl w:ilvl="0" w:tentative="0">
      <w:start w:val="1"/>
      <w:numFmt w:val="upperLetter"/>
      <w:suff w:val="space"/>
      <w:lvlText w:val="%1."/>
      <w:lvlJc w:val="left"/>
      <w:rPr>
        <w:rFonts w:hint="default"/>
        <w:b/>
        <w:bCs/>
      </w:rPr>
    </w:lvl>
  </w:abstractNum>
  <w:abstractNum w:abstractNumId="14">
    <w:nsid w:val="E91B5A4D"/>
    <w:multiLevelType w:val="singleLevel"/>
    <w:tmpl w:val="E91B5A4D"/>
    <w:lvl w:ilvl="0" w:tentative="0">
      <w:start w:val="1"/>
      <w:numFmt w:val="upperLetter"/>
      <w:suff w:val="space"/>
      <w:lvlText w:val="%1."/>
      <w:lvlJc w:val="left"/>
      <w:rPr>
        <w:rFonts w:hint="default"/>
        <w:b/>
        <w:bCs/>
      </w:rPr>
    </w:lvl>
  </w:abstractNum>
  <w:abstractNum w:abstractNumId="15">
    <w:nsid w:val="EE5C6008"/>
    <w:multiLevelType w:val="singleLevel"/>
    <w:tmpl w:val="EE5C6008"/>
    <w:lvl w:ilvl="0" w:tentative="0">
      <w:start w:val="1"/>
      <w:numFmt w:val="upperLetter"/>
      <w:suff w:val="space"/>
      <w:lvlText w:val="%1."/>
      <w:lvlJc w:val="left"/>
      <w:rPr>
        <w:rFonts w:hint="default"/>
        <w:b/>
        <w:bCs/>
      </w:rPr>
    </w:lvl>
  </w:abstractNum>
  <w:abstractNum w:abstractNumId="16">
    <w:nsid w:val="F1DDE74F"/>
    <w:multiLevelType w:val="singleLevel"/>
    <w:tmpl w:val="F1DDE74F"/>
    <w:lvl w:ilvl="0" w:tentative="0">
      <w:start w:val="1"/>
      <w:numFmt w:val="lowerLetter"/>
      <w:lvlText w:val="%1."/>
      <w:lvlJc w:val="left"/>
      <w:pPr>
        <w:tabs>
          <w:tab w:val="left" w:pos="425"/>
        </w:tabs>
        <w:ind w:left="425" w:leftChars="0" w:hanging="425" w:firstLineChars="0"/>
      </w:pPr>
      <w:rPr>
        <w:rFonts w:hint="default"/>
        <w:b/>
        <w:bCs/>
      </w:rPr>
    </w:lvl>
  </w:abstractNum>
  <w:abstractNum w:abstractNumId="17">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8">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19">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20">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21">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22">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23">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24">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25">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26">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27">
    <w:nsid w:val="0309B643"/>
    <w:multiLevelType w:val="singleLevel"/>
    <w:tmpl w:val="0309B643"/>
    <w:lvl w:ilvl="0" w:tentative="0">
      <w:start w:val="1"/>
      <w:numFmt w:val="upperLetter"/>
      <w:suff w:val="space"/>
      <w:lvlText w:val="%1."/>
      <w:lvlJc w:val="left"/>
    </w:lvl>
  </w:abstractNum>
  <w:abstractNum w:abstractNumId="28">
    <w:nsid w:val="0DBDCDFE"/>
    <w:multiLevelType w:val="singleLevel"/>
    <w:tmpl w:val="0DBDCDFE"/>
    <w:lvl w:ilvl="0" w:tentative="0">
      <w:start w:val="1"/>
      <w:numFmt w:val="upperLetter"/>
      <w:suff w:val="space"/>
      <w:lvlText w:val="%1."/>
      <w:lvlJc w:val="left"/>
      <w:rPr>
        <w:rFonts w:hint="default"/>
        <w:b/>
        <w:bCs/>
      </w:rPr>
    </w:lvl>
  </w:abstractNum>
  <w:abstractNum w:abstractNumId="29">
    <w:nsid w:val="1035C1E8"/>
    <w:multiLevelType w:val="singleLevel"/>
    <w:tmpl w:val="1035C1E8"/>
    <w:lvl w:ilvl="0" w:tentative="0">
      <w:start w:val="1"/>
      <w:numFmt w:val="upperLetter"/>
      <w:suff w:val="space"/>
      <w:lvlText w:val="%1."/>
      <w:lvlJc w:val="left"/>
    </w:lvl>
  </w:abstractNum>
  <w:abstractNum w:abstractNumId="30">
    <w:nsid w:val="17470AFE"/>
    <w:multiLevelType w:val="singleLevel"/>
    <w:tmpl w:val="17470AFE"/>
    <w:lvl w:ilvl="0" w:tentative="0">
      <w:start w:val="1"/>
      <w:numFmt w:val="upperLetter"/>
      <w:suff w:val="space"/>
      <w:lvlText w:val="%1."/>
      <w:lvlJc w:val="left"/>
      <w:rPr>
        <w:rFonts w:hint="default"/>
        <w:b/>
        <w:bCs/>
        <w:highlight w:val="none"/>
      </w:rPr>
    </w:lvl>
  </w:abstractNum>
  <w:abstractNum w:abstractNumId="31">
    <w:nsid w:val="1A9471CE"/>
    <w:multiLevelType w:val="singleLevel"/>
    <w:tmpl w:val="1A9471C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2">
    <w:nsid w:val="2C12FEB3"/>
    <w:multiLevelType w:val="singleLevel"/>
    <w:tmpl w:val="2C12FEB3"/>
    <w:lvl w:ilvl="0" w:tentative="0">
      <w:start w:val="1"/>
      <w:numFmt w:val="upperLetter"/>
      <w:suff w:val="space"/>
      <w:lvlText w:val="%1."/>
      <w:lvlJc w:val="left"/>
    </w:lvl>
  </w:abstractNum>
  <w:abstractNum w:abstractNumId="33">
    <w:nsid w:val="2CD162EC"/>
    <w:multiLevelType w:val="singleLevel"/>
    <w:tmpl w:val="2CD162EC"/>
    <w:lvl w:ilvl="0" w:tentative="0">
      <w:start w:val="1"/>
      <w:numFmt w:val="upperLetter"/>
      <w:suff w:val="space"/>
      <w:lvlText w:val="%1."/>
      <w:lvlJc w:val="left"/>
      <w:rPr>
        <w:rFonts w:hint="default"/>
        <w:b/>
        <w:bCs/>
      </w:rPr>
    </w:lvl>
  </w:abstractNum>
  <w:abstractNum w:abstractNumId="34">
    <w:nsid w:val="336D55BD"/>
    <w:multiLevelType w:val="singleLevel"/>
    <w:tmpl w:val="336D55BD"/>
    <w:lvl w:ilvl="0" w:tentative="0">
      <w:start w:val="1"/>
      <w:numFmt w:val="upperLetter"/>
      <w:suff w:val="space"/>
      <w:lvlText w:val="%1."/>
      <w:lvlJc w:val="left"/>
      <w:rPr>
        <w:rFonts w:hint="default"/>
        <w:b/>
        <w:bCs/>
      </w:rPr>
    </w:lvl>
  </w:abstractNum>
  <w:abstractNum w:abstractNumId="35">
    <w:nsid w:val="3AAED03E"/>
    <w:multiLevelType w:val="singleLevel"/>
    <w:tmpl w:val="3AAED03E"/>
    <w:lvl w:ilvl="0" w:tentative="0">
      <w:start w:val="1"/>
      <w:numFmt w:val="upperLetter"/>
      <w:suff w:val="space"/>
      <w:lvlText w:val="%1."/>
      <w:lvlJc w:val="left"/>
    </w:lvl>
  </w:abstractNum>
  <w:abstractNum w:abstractNumId="36">
    <w:nsid w:val="52D2AFE4"/>
    <w:multiLevelType w:val="singleLevel"/>
    <w:tmpl w:val="52D2AFE4"/>
    <w:lvl w:ilvl="0" w:tentative="0">
      <w:start w:val="1"/>
      <w:numFmt w:val="upperLetter"/>
      <w:suff w:val="space"/>
      <w:lvlText w:val="%1."/>
      <w:lvlJc w:val="left"/>
      <w:rPr>
        <w:rFonts w:hint="default"/>
        <w:b/>
        <w:bCs/>
        <w:highlight w:val="none"/>
      </w:rPr>
    </w:lvl>
  </w:abstractNum>
  <w:abstractNum w:abstractNumId="37">
    <w:nsid w:val="54DD3E7A"/>
    <w:multiLevelType w:val="singleLevel"/>
    <w:tmpl w:val="54DD3E7A"/>
    <w:lvl w:ilvl="0" w:tentative="0">
      <w:start w:val="1"/>
      <w:numFmt w:val="upperLetter"/>
      <w:suff w:val="space"/>
      <w:lvlText w:val="%1."/>
      <w:lvlJc w:val="left"/>
    </w:lvl>
  </w:abstractNum>
  <w:abstractNum w:abstractNumId="38">
    <w:nsid w:val="5881AB5F"/>
    <w:multiLevelType w:val="singleLevel"/>
    <w:tmpl w:val="5881AB5F"/>
    <w:lvl w:ilvl="0" w:tentative="0">
      <w:start w:val="1"/>
      <w:numFmt w:val="upperLetter"/>
      <w:suff w:val="space"/>
      <w:lvlText w:val="%1."/>
      <w:lvlJc w:val="left"/>
      <w:rPr>
        <w:rFonts w:hint="default"/>
        <w:b/>
        <w:bCs/>
      </w:rPr>
    </w:lvl>
  </w:abstractNum>
  <w:abstractNum w:abstractNumId="39">
    <w:nsid w:val="64BC5D37"/>
    <w:multiLevelType w:val="singleLevel"/>
    <w:tmpl w:val="64BC5D37"/>
    <w:lvl w:ilvl="0" w:tentative="0">
      <w:start w:val="1"/>
      <w:numFmt w:val="upperLetter"/>
      <w:suff w:val="space"/>
      <w:lvlText w:val="%1."/>
      <w:lvlJc w:val="left"/>
      <w:rPr>
        <w:rFonts w:hint="default"/>
        <w:b/>
        <w:bCs/>
      </w:rPr>
    </w:lvl>
  </w:abstractNum>
  <w:abstractNum w:abstractNumId="40">
    <w:nsid w:val="65B68545"/>
    <w:multiLevelType w:val="singleLevel"/>
    <w:tmpl w:val="65B68545"/>
    <w:lvl w:ilvl="0" w:tentative="0">
      <w:start w:val="1"/>
      <w:numFmt w:val="upperLetter"/>
      <w:suff w:val="space"/>
      <w:lvlText w:val="%1."/>
      <w:lvlJc w:val="left"/>
      <w:rPr>
        <w:rFonts w:hint="default"/>
        <w:b/>
        <w:bCs/>
      </w:rPr>
    </w:lvl>
  </w:abstractNum>
  <w:abstractNum w:abstractNumId="41">
    <w:nsid w:val="67260A29"/>
    <w:multiLevelType w:val="singleLevel"/>
    <w:tmpl w:val="67260A29"/>
    <w:lvl w:ilvl="0" w:tentative="0">
      <w:start w:val="1"/>
      <w:numFmt w:val="upperLetter"/>
      <w:suff w:val="space"/>
      <w:lvlText w:val="%1."/>
      <w:lvlJc w:val="left"/>
      <w:rPr>
        <w:rFonts w:hint="default"/>
        <w:b/>
        <w:bCs/>
      </w:rPr>
    </w:lvl>
  </w:abstractNum>
  <w:abstractNum w:abstractNumId="42">
    <w:nsid w:val="69CA3ED7"/>
    <w:multiLevelType w:val="singleLevel"/>
    <w:tmpl w:val="69CA3ED7"/>
    <w:lvl w:ilvl="0" w:tentative="0">
      <w:start w:val="1"/>
      <w:numFmt w:val="upperLetter"/>
      <w:suff w:val="space"/>
      <w:lvlText w:val="%1."/>
      <w:lvlJc w:val="left"/>
      <w:rPr>
        <w:rFonts w:hint="default"/>
        <w:b/>
        <w:bCs/>
      </w:rPr>
    </w:lvl>
  </w:abstractNum>
  <w:abstractNum w:abstractNumId="43">
    <w:nsid w:val="6A377CBF"/>
    <w:multiLevelType w:val="singleLevel"/>
    <w:tmpl w:val="6A377CBF"/>
    <w:lvl w:ilvl="0" w:tentative="0">
      <w:start w:val="1"/>
      <w:numFmt w:val="upperLetter"/>
      <w:suff w:val="space"/>
      <w:lvlText w:val="%1."/>
      <w:lvlJc w:val="left"/>
      <w:rPr>
        <w:rFonts w:hint="default"/>
        <w:b/>
        <w:bCs/>
      </w:rPr>
    </w:lvl>
  </w:abstractNum>
  <w:abstractNum w:abstractNumId="44">
    <w:nsid w:val="6A55F428"/>
    <w:multiLevelType w:val="singleLevel"/>
    <w:tmpl w:val="6A55F428"/>
    <w:lvl w:ilvl="0" w:tentative="0">
      <w:start w:val="1"/>
      <w:numFmt w:val="upperLetter"/>
      <w:suff w:val="space"/>
      <w:lvlText w:val="%1."/>
      <w:lvlJc w:val="left"/>
    </w:lvl>
  </w:abstractNum>
  <w:abstractNum w:abstractNumId="45">
    <w:nsid w:val="733CF45C"/>
    <w:multiLevelType w:val="singleLevel"/>
    <w:tmpl w:val="733CF45C"/>
    <w:lvl w:ilvl="0" w:tentative="0">
      <w:start w:val="1"/>
      <w:numFmt w:val="upperLetter"/>
      <w:suff w:val="space"/>
      <w:lvlText w:val="%1."/>
      <w:lvlJc w:val="left"/>
    </w:lvl>
  </w:abstractNum>
  <w:num w:numId="1">
    <w:abstractNumId w:val="26"/>
  </w:num>
  <w:num w:numId="2">
    <w:abstractNumId w:val="24"/>
  </w:num>
  <w:num w:numId="3">
    <w:abstractNumId w:val="23"/>
  </w:num>
  <w:num w:numId="4">
    <w:abstractNumId w:val="22"/>
  </w:num>
  <w:num w:numId="5">
    <w:abstractNumId w:val="21"/>
  </w:num>
  <w:num w:numId="6">
    <w:abstractNumId w:val="25"/>
  </w:num>
  <w:num w:numId="7">
    <w:abstractNumId w:val="20"/>
  </w:num>
  <w:num w:numId="8">
    <w:abstractNumId w:val="19"/>
  </w:num>
  <w:num w:numId="9">
    <w:abstractNumId w:val="18"/>
  </w:num>
  <w:num w:numId="10">
    <w:abstractNumId w:val="17"/>
  </w:num>
  <w:num w:numId="11">
    <w:abstractNumId w:val="31"/>
  </w:num>
  <w:num w:numId="12">
    <w:abstractNumId w:val="0"/>
  </w:num>
  <w:num w:numId="13">
    <w:abstractNumId w:val="12"/>
  </w:num>
  <w:num w:numId="14">
    <w:abstractNumId w:val="16"/>
  </w:num>
  <w:num w:numId="15">
    <w:abstractNumId w:val="32"/>
  </w:num>
  <w:num w:numId="16">
    <w:abstractNumId w:val="1"/>
  </w:num>
  <w:num w:numId="17">
    <w:abstractNumId w:val="34"/>
  </w:num>
  <w:num w:numId="18">
    <w:abstractNumId w:val="3"/>
  </w:num>
  <w:num w:numId="19">
    <w:abstractNumId w:val="30"/>
  </w:num>
  <w:num w:numId="20">
    <w:abstractNumId w:val="10"/>
  </w:num>
  <w:num w:numId="21">
    <w:abstractNumId w:val="44"/>
  </w:num>
  <w:num w:numId="22">
    <w:abstractNumId w:val="2"/>
  </w:num>
  <w:num w:numId="23">
    <w:abstractNumId w:val="29"/>
  </w:num>
  <w:num w:numId="24">
    <w:abstractNumId w:val="13"/>
  </w:num>
  <w:num w:numId="25">
    <w:abstractNumId w:val="9"/>
  </w:num>
  <w:num w:numId="26">
    <w:abstractNumId w:val="6"/>
  </w:num>
  <w:num w:numId="27">
    <w:abstractNumId w:val="5"/>
  </w:num>
  <w:num w:numId="28">
    <w:abstractNumId w:val="39"/>
  </w:num>
  <w:num w:numId="29">
    <w:abstractNumId w:val="38"/>
  </w:num>
  <w:num w:numId="30">
    <w:abstractNumId w:val="27"/>
  </w:num>
  <w:num w:numId="31">
    <w:abstractNumId w:val="37"/>
  </w:num>
  <w:num w:numId="32">
    <w:abstractNumId w:val="8"/>
  </w:num>
  <w:num w:numId="33">
    <w:abstractNumId w:val="33"/>
  </w:num>
  <w:num w:numId="34">
    <w:abstractNumId w:val="7"/>
  </w:num>
  <w:num w:numId="35">
    <w:abstractNumId w:val="36"/>
  </w:num>
  <w:num w:numId="36">
    <w:abstractNumId w:val="41"/>
  </w:num>
  <w:num w:numId="37">
    <w:abstractNumId w:val="35"/>
  </w:num>
  <w:num w:numId="38">
    <w:abstractNumId w:val="45"/>
  </w:num>
  <w:num w:numId="39">
    <w:abstractNumId w:val="40"/>
  </w:num>
  <w:num w:numId="40">
    <w:abstractNumId w:val="14"/>
  </w:num>
  <w:num w:numId="41">
    <w:abstractNumId w:val="42"/>
  </w:num>
  <w:num w:numId="42">
    <w:abstractNumId w:val="4"/>
  </w:num>
  <w:num w:numId="43">
    <w:abstractNumId w:val="11"/>
  </w:num>
  <w:num w:numId="44">
    <w:abstractNumId w:val="43"/>
  </w:num>
  <w:num w:numId="45">
    <w:abstractNumId w:val="28"/>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11F73"/>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532745"/>
    <w:rsid w:val="03835E0A"/>
    <w:rsid w:val="07BC427E"/>
    <w:rsid w:val="081D0A7E"/>
    <w:rsid w:val="0A200E2D"/>
    <w:rsid w:val="0C1E3F92"/>
    <w:rsid w:val="0F1537A6"/>
    <w:rsid w:val="1058481E"/>
    <w:rsid w:val="147C7CAF"/>
    <w:rsid w:val="18A153F0"/>
    <w:rsid w:val="18B11F73"/>
    <w:rsid w:val="1B03139A"/>
    <w:rsid w:val="1F4711E8"/>
    <w:rsid w:val="1FDC04D4"/>
    <w:rsid w:val="21FC7B27"/>
    <w:rsid w:val="25047FD1"/>
    <w:rsid w:val="27B6285E"/>
    <w:rsid w:val="29234666"/>
    <w:rsid w:val="2D466457"/>
    <w:rsid w:val="31B00FC6"/>
    <w:rsid w:val="33F87DE7"/>
    <w:rsid w:val="3663634A"/>
    <w:rsid w:val="36C605ED"/>
    <w:rsid w:val="36C908FD"/>
    <w:rsid w:val="37736187"/>
    <w:rsid w:val="3A2D608C"/>
    <w:rsid w:val="3A6E266D"/>
    <w:rsid w:val="3EDE6B39"/>
    <w:rsid w:val="46741C23"/>
    <w:rsid w:val="490E414E"/>
    <w:rsid w:val="4ADD3B21"/>
    <w:rsid w:val="4DB6480E"/>
    <w:rsid w:val="4F804D9F"/>
    <w:rsid w:val="505366E9"/>
    <w:rsid w:val="53155F5F"/>
    <w:rsid w:val="56CD2FCD"/>
    <w:rsid w:val="58F34CD0"/>
    <w:rsid w:val="592270F5"/>
    <w:rsid w:val="59973BDA"/>
    <w:rsid w:val="5AB70B64"/>
    <w:rsid w:val="5B9E34B5"/>
    <w:rsid w:val="5BA71405"/>
    <w:rsid w:val="646870C7"/>
    <w:rsid w:val="6C6C0370"/>
    <w:rsid w:val="710F390D"/>
    <w:rsid w:val="72FD28EB"/>
    <w:rsid w:val="73832DF1"/>
    <w:rsid w:val="7393582A"/>
    <w:rsid w:val="74F146EB"/>
    <w:rsid w:val="76BA6056"/>
    <w:rsid w:val="785021C3"/>
    <w:rsid w:val="79816F8E"/>
    <w:rsid w:val="7CD871A5"/>
    <w:rsid w:val="7D6A3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2024-10-18T10:31:00Z</dcterms:created>
  <dc:creator>nhon</dc:creator>
  <cp:lastModifiedBy>google1600095190</cp:lastModifiedBy>
  <dcterms:modified xsi:type="dcterms:W3CDTF">2024-12-16T08:28:00Z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3858212BB2BD4C188BD61F3F05C83E6F_13</vt:lpwstr>
  </property>
</Properties>
</file>