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C9FC" w14:textId="77777777" w:rsidR="00A7022F" w:rsidRDefault="00000000">
      <w:hyperlink r:id="rId5" w:history="1">
        <w:r>
          <w:rPr>
            <w:rStyle w:val="Hyperlink"/>
          </w:rPr>
          <w:t>https://eduhome.com.vn/ThemeVideo?IdGrade=9&amp;IdSubject=1&amp;IdSeries=32&amp;IdTheme=611&amp;IdSupplement=0</w:t>
        </w:r>
      </w:hyperlink>
    </w:p>
    <w:p w14:paraId="55DD8311" w14:textId="77777777" w:rsidR="00A7022F" w:rsidRDefault="00A7022F"/>
    <w:p w14:paraId="2DF9F7B2" w14:textId="77777777" w:rsidR="00A7022F" w:rsidRDefault="00000000">
      <w:pPr>
        <w:rPr>
          <w:lang w:val="vi-VN"/>
        </w:rPr>
      </w:pPr>
      <w:r>
        <w:rPr>
          <w:rFonts w:ascii="Times New Roman"/>
          <w:lang w:val="vi-VN"/>
        </w:rPr>
        <w:t>Th</w:t>
      </w:r>
      <w:r>
        <w:rPr>
          <w:rFonts w:ascii="Times New Roman"/>
          <w:lang w:val="vi-VN"/>
        </w:rPr>
        <w:t>ầ</w:t>
      </w:r>
      <w:r>
        <w:rPr>
          <w:rFonts w:ascii="Times New Roman"/>
          <w:lang w:val="vi-VN"/>
        </w:rPr>
        <w:t>y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 xml:space="preserve"> coppy link n</w:t>
      </w:r>
      <w:r>
        <w:rPr>
          <w:rFonts w:ascii="Times New Roman"/>
          <w:lang w:val="vi-VN"/>
        </w:rPr>
        <w:t>à</w:t>
      </w:r>
      <w:r>
        <w:rPr>
          <w:rFonts w:ascii="Times New Roman"/>
          <w:lang w:val="vi-VN"/>
        </w:rPr>
        <w:t>y d</w:t>
      </w:r>
      <w:r>
        <w:rPr>
          <w:rFonts w:ascii="Times New Roman"/>
          <w:lang w:val="vi-VN"/>
        </w:rPr>
        <w:t>á</w:t>
      </w:r>
      <w:r>
        <w:rPr>
          <w:rFonts w:ascii="Times New Roman"/>
          <w:lang w:val="vi-VN"/>
        </w:rPr>
        <w:t>n l</w:t>
      </w:r>
      <w:r>
        <w:rPr>
          <w:rFonts w:ascii="Times New Roman"/>
          <w:lang w:val="vi-VN"/>
        </w:rPr>
        <w:t>ê</w:t>
      </w:r>
      <w:r>
        <w:rPr>
          <w:rFonts w:ascii="Times New Roman"/>
          <w:lang w:val="vi-VN"/>
        </w:rPr>
        <w:t>n tr</w:t>
      </w:r>
      <w:r>
        <w:rPr>
          <w:rFonts w:ascii="Times New Roman"/>
          <w:lang w:val="vi-VN"/>
        </w:rPr>
        <w:t>ì</w:t>
      </w:r>
      <w:r>
        <w:rPr>
          <w:rFonts w:ascii="Times New Roman"/>
          <w:lang w:val="vi-VN"/>
        </w:rPr>
        <w:t>nh duy</w:t>
      </w:r>
      <w:r>
        <w:rPr>
          <w:rFonts w:ascii="Times New Roman"/>
          <w:lang w:val="vi-VN"/>
        </w:rPr>
        <w:t>ệ</w:t>
      </w:r>
      <w:r>
        <w:rPr>
          <w:rFonts w:ascii="Times New Roman"/>
          <w:lang w:val="vi-VN"/>
        </w:rPr>
        <w:t>t Web nh</w:t>
      </w:r>
      <w:r>
        <w:rPr>
          <w:rFonts w:ascii="Times New Roman"/>
          <w:lang w:val="vi-VN"/>
        </w:rPr>
        <w:t>ư</w:t>
      </w:r>
      <w:r>
        <w:rPr>
          <w:rFonts w:ascii="Times New Roman"/>
          <w:lang w:val="vi-VN"/>
        </w:rPr>
        <w:t xml:space="preserve"> Chrome,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>c C</w:t>
      </w:r>
      <w:r>
        <w:rPr>
          <w:rFonts w:ascii="Times New Roman"/>
          <w:lang w:val="vi-VN"/>
        </w:rPr>
        <w:t>ô</w:t>
      </w:r>
      <w:r>
        <w:rPr>
          <w:rFonts w:ascii="Times New Roman"/>
          <w:lang w:val="vi-VN"/>
        </w:rPr>
        <w:t xml:space="preserve">c .... </w:t>
      </w:r>
      <w:r>
        <w:rPr>
          <w:rFonts w:ascii="Times New Roman"/>
          <w:lang w:val="vi-VN"/>
        </w:rPr>
        <w:t>để</w:t>
      </w:r>
      <w:r>
        <w:rPr>
          <w:rFonts w:ascii="Times New Roman"/>
          <w:lang w:val="vi-VN"/>
        </w:rPr>
        <w:t xml:space="preserve"> s</w:t>
      </w:r>
      <w:r>
        <w:rPr>
          <w:rFonts w:ascii="Times New Roman"/>
          <w:lang w:val="vi-VN"/>
        </w:rPr>
        <w:t>ử</w:t>
      </w:r>
      <w:r>
        <w:rPr>
          <w:rFonts w:ascii="Times New Roman"/>
          <w:lang w:val="vi-VN"/>
        </w:rPr>
        <w:t xml:space="preserve"> d</w:t>
      </w:r>
      <w:r>
        <w:rPr>
          <w:rFonts w:ascii="Times New Roman"/>
          <w:lang w:val="vi-VN"/>
        </w:rPr>
        <w:t>ụ</w:t>
      </w:r>
      <w:r>
        <w:rPr>
          <w:rFonts w:ascii="Times New Roman"/>
          <w:lang w:val="vi-VN"/>
        </w:rPr>
        <w:t>ng</w:t>
      </w:r>
    </w:p>
    <w:p w14:paraId="632CB203" w14:textId="77777777" w:rsidR="002A6A3B" w:rsidRDefault="002A6A3B" w:rsidP="002A6A3B">
      <w:r>
        <w:t xml:space="preserve">Xem thêm tại Website VnTeach.Com </w:t>
      </w:r>
    </w:p>
    <w:p w14:paraId="435CCAC7" w14:textId="44B60251" w:rsidR="00A7022F" w:rsidRDefault="002A6A3B" w:rsidP="002A6A3B">
      <w:r>
        <w:t>https://www.vnteach.com</w:t>
      </w:r>
    </w:p>
    <w:sectPr w:rsidR="00A7022F"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110813798">
    <w:abstractNumId w:val="9"/>
  </w:num>
  <w:num w:numId="2" w16cid:durableId="962999896">
    <w:abstractNumId w:val="7"/>
  </w:num>
  <w:num w:numId="3" w16cid:durableId="421494770">
    <w:abstractNumId w:val="6"/>
  </w:num>
  <w:num w:numId="4" w16cid:durableId="636910900">
    <w:abstractNumId w:val="5"/>
  </w:num>
  <w:num w:numId="5" w16cid:durableId="1447000414">
    <w:abstractNumId w:val="4"/>
  </w:num>
  <w:num w:numId="6" w16cid:durableId="554858605">
    <w:abstractNumId w:val="8"/>
  </w:num>
  <w:num w:numId="7" w16cid:durableId="1532256582">
    <w:abstractNumId w:val="3"/>
  </w:num>
  <w:num w:numId="8" w16cid:durableId="740375607">
    <w:abstractNumId w:val="2"/>
  </w:num>
  <w:num w:numId="9" w16cid:durableId="1240023747">
    <w:abstractNumId w:val="1"/>
  </w:num>
  <w:num w:numId="10" w16cid:durableId="184057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9F933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A6A3B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7022F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9F933B"/>
    <w:rsid w:val="7F39B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CBFC3"/>
  <w15:docId w15:val="{E6A4C568-BE2D-437B-AA43-480820FC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home.com.vn/ThemeVideo?IdGrade=9&amp;IdSubject=1&amp;IdSeries=32&amp;IdTheme=611&amp;IdSupplemen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Ngamy</dc:creator>
  <cp:lastModifiedBy>Admin</cp:lastModifiedBy>
  <cp:revision>3</cp:revision>
  <dcterms:created xsi:type="dcterms:W3CDTF">2023-08-21T18:07:00Z</dcterms:created>
  <dcterms:modified xsi:type="dcterms:W3CDTF">2024-03-23T10:15:00Z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