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5857" w:rsidRDefault="00000000">
      <w:pPr>
        <w:spacing w:line="360" w:lineRule="auto"/>
        <w:jc w:val="center"/>
        <w:rPr>
          <w:b/>
          <w:bCs/>
          <w:color w:val="0000FF"/>
          <w:sz w:val="40"/>
          <w:szCs w:val="40"/>
        </w:rPr>
      </w:pPr>
      <w:r>
        <w:rPr>
          <w:b/>
          <w:bCs/>
          <w:color w:val="0000FF"/>
          <w:sz w:val="40"/>
          <w:szCs w:val="40"/>
        </w:rPr>
        <w:t>UNIT 9 PROTECTING OUR ENVIRONMENT</w:t>
      </w:r>
    </w:p>
    <w:p w:rsidR="00D35857" w:rsidRDefault="00000000">
      <w:pPr>
        <w:spacing w:line="360" w:lineRule="auto"/>
        <w:jc w:val="center"/>
      </w:pPr>
      <w:r>
        <w:rPr>
          <w:b/>
          <w:bCs/>
          <w:color w:val="0000FF"/>
          <w:sz w:val="40"/>
          <w:szCs w:val="40"/>
        </w:rPr>
        <w:t>TEST 3</w:t>
      </w:r>
    </w:p>
    <w:p w:rsidR="00D35857" w:rsidRDefault="00000000">
      <w:pPr>
        <w:spacing w:line="360" w:lineRule="auto"/>
        <w:rPr>
          <w:b/>
          <w:bCs/>
        </w:rPr>
      </w:pPr>
      <w:r>
        <w:rPr>
          <w:b/>
          <w:bCs/>
        </w:rPr>
        <w:t>Read the following advertisement and mark the letter A, B, C or D on your answer sheet to indicate the option that best fits each of the numbered blanks from 1 to 6.</w:t>
      </w:r>
    </w:p>
    <w:p w:rsidR="00D35857" w:rsidRDefault="00000000">
      <w:pPr>
        <w:spacing w:line="360" w:lineRule="auto"/>
        <w:jc w:val="center"/>
        <w:rPr>
          <w:b/>
          <w:bCs/>
          <w:color w:val="0000FF"/>
        </w:rPr>
      </w:pPr>
      <w:r>
        <w:rPr>
          <w:b/>
          <w:bCs/>
          <w:color w:val="0000FF"/>
        </w:rPr>
        <w:t>Your Green Choice Echoes Forever</w:t>
      </w:r>
    </w:p>
    <w:p w:rsidR="00D35857" w:rsidRDefault="001D7C56" w:rsidP="001D7C56">
      <w:pPr>
        <w:tabs>
          <w:tab w:val="left" w:pos="420"/>
        </w:tabs>
        <w:spacing w:line="360" w:lineRule="auto"/>
        <w:ind w:left="420" w:hanging="420"/>
      </w:pPr>
      <w:r>
        <w:rPr>
          <w:rFonts w:ascii="Wingdings" w:hAnsi="Wingdings"/>
        </w:rPr>
        <w:t></w:t>
      </w:r>
      <w:r>
        <w:rPr>
          <w:rFonts w:ascii="Wingdings" w:hAnsi="Wingdings"/>
        </w:rPr>
        <w:tab/>
      </w:r>
      <w:r w:rsidR="00000000">
        <w:t xml:space="preserve">Every sustainable choice transforms you from a consumer into a </w:t>
      </w:r>
      <w:r w:rsidR="00000000">
        <w:rPr>
          <w:b/>
          <w:bCs/>
        </w:rPr>
        <w:t>(1)_________</w:t>
      </w:r>
      <w:r w:rsidR="00000000">
        <w:t xml:space="preserve">. The </w:t>
      </w:r>
      <w:r w:rsidR="00000000">
        <w:rPr>
          <w:b/>
          <w:bCs/>
        </w:rPr>
        <w:t>(2)_________</w:t>
      </w:r>
      <w:r w:rsidR="00000000">
        <w:t xml:space="preserve"> transforms our future. The people </w:t>
      </w:r>
      <w:r w:rsidR="00000000">
        <w:rPr>
          <w:b/>
          <w:bCs/>
        </w:rPr>
        <w:t xml:space="preserve">(3)_________ </w:t>
      </w:r>
      <w:r w:rsidR="00000000">
        <w:t xml:space="preserve">in our green initiative inspire countless others. The campaign sends information </w:t>
      </w:r>
      <w:r w:rsidR="00000000">
        <w:rPr>
          <w:b/>
          <w:bCs/>
        </w:rPr>
        <w:t xml:space="preserve">(4)_________ </w:t>
      </w:r>
      <w:r w:rsidR="00000000">
        <w:t xml:space="preserve">participants. Let's </w:t>
      </w:r>
      <w:r w:rsidR="00000000">
        <w:rPr>
          <w:b/>
          <w:bCs/>
        </w:rPr>
        <w:t xml:space="preserve">(5)_________ </w:t>
      </w:r>
      <w:r w:rsidR="00000000">
        <w:t xml:space="preserve">hay while the sun shines and act now for our planet. We encourage recycling </w:t>
      </w:r>
      <w:r w:rsidR="00000000">
        <w:rPr>
          <w:b/>
          <w:bCs/>
        </w:rPr>
        <w:t>(6)_________</w:t>
      </w:r>
      <w:r w:rsidR="00000000">
        <w:t xml:space="preserve"> our environment.</w:t>
      </w:r>
    </w:p>
    <w:p w:rsidR="00D35857" w:rsidRDefault="00000000">
      <w:pPr>
        <w:spacing w:line="360" w:lineRule="auto"/>
        <w:rPr>
          <w:b/>
          <w:bCs/>
        </w:rPr>
      </w:pPr>
      <w:r>
        <w:rPr>
          <w:b/>
          <w:bCs/>
        </w:rPr>
        <w:t xml:space="preserve">Question 1:A. </w:t>
      </w:r>
      <w:r>
        <w:t>protector</w:t>
      </w:r>
      <w:r>
        <w:rPr>
          <w:b/>
          <w:bCs/>
        </w:rPr>
        <w:tab/>
      </w:r>
      <w:r>
        <w:rPr>
          <w:b/>
          <w:bCs/>
        </w:rPr>
        <w:tab/>
      </w:r>
      <w:r>
        <w:rPr>
          <w:b/>
          <w:bCs/>
        </w:rPr>
        <w:tab/>
      </w:r>
      <w:r>
        <w:rPr>
          <w:b/>
          <w:bCs/>
        </w:rPr>
        <w:tab/>
        <w:t xml:space="preserve">B. </w:t>
      </w:r>
      <w:r>
        <w:t>protective</w:t>
      </w:r>
      <w:r>
        <w:rPr>
          <w:b/>
          <w:bCs/>
        </w:rPr>
        <w:tab/>
      </w:r>
      <w:r>
        <w:rPr>
          <w:b/>
          <w:bCs/>
        </w:rPr>
        <w:tab/>
      </w:r>
      <w:r>
        <w:rPr>
          <w:b/>
          <w:bCs/>
        </w:rPr>
        <w:tab/>
      </w:r>
      <w:r>
        <w:rPr>
          <w:b/>
          <w:bCs/>
        </w:rPr>
        <w:tab/>
        <w:t xml:space="preserve">C. </w:t>
      </w:r>
      <w:r>
        <w:t>protection</w:t>
      </w:r>
      <w:r>
        <w:rPr>
          <w:b/>
          <w:bCs/>
        </w:rPr>
        <w:tab/>
      </w:r>
      <w:r>
        <w:rPr>
          <w:b/>
          <w:bCs/>
        </w:rPr>
        <w:tab/>
      </w:r>
      <w:r>
        <w:rPr>
          <w:b/>
          <w:bCs/>
        </w:rPr>
        <w:tab/>
        <w:t xml:space="preserve">D. </w:t>
      </w:r>
      <w:r>
        <w:t>protect</w:t>
      </w:r>
    </w:p>
    <w:p w:rsidR="00D35857" w:rsidRDefault="00000000">
      <w:pPr>
        <w:spacing w:line="360" w:lineRule="auto"/>
      </w:pPr>
      <w:r>
        <w:rPr>
          <w:b/>
          <w:bCs/>
        </w:rPr>
        <w:t xml:space="preserve">Question 2:A. </w:t>
      </w:r>
      <w:r>
        <w:t>movement global sustainability</w:t>
      </w:r>
      <w:r>
        <w:rPr>
          <w:b/>
          <w:bCs/>
        </w:rPr>
        <w:tab/>
      </w:r>
      <w:r>
        <w:rPr>
          <w:b/>
          <w:bCs/>
        </w:rPr>
        <w:tab/>
      </w:r>
      <w:r>
        <w:rPr>
          <w:b/>
          <w:bCs/>
        </w:rPr>
        <w:tab/>
      </w:r>
      <w:r>
        <w:rPr>
          <w:b/>
          <w:bCs/>
        </w:rPr>
        <w:tab/>
        <w:t xml:space="preserve">B. </w:t>
      </w:r>
      <w:r>
        <w:t>global sustainability movement</w:t>
      </w:r>
    </w:p>
    <w:p w:rsidR="00D35857" w:rsidRDefault="001D7C56" w:rsidP="001D7C56">
      <w:pPr>
        <w:spacing w:line="360" w:lineRule="auto"/>
        <w:ind w:left="1200"/>
      </w:pPr>
      <w:r>
        <w:rPr>
          <w:b/>
          <w:bCs/>
        </w:rPr>
        <w:t xml:space="preserve">C. </w:t>
      </w:r>
      <w:r w:rsidR="00000000">
        <w:t>sustainability global movement</w:t>
      </w:r>
      <w:r w:rsidR="00000000">
        <w:rPr>
          <w:b/>
          <w:bCs/>
        </w:rPr>
        <w:tab/>
      </w:r>
      <w:r w:rsidR="00000000">
        <w:rPr>
          <w:b/>
          <w:bCs/>
        </w:rPr>
        <w:tab/>
      </w:r>
      <w:r w:rsidR="00000000">
        <w:rPr>
          <w:b/>
          <w:bCs/>
        </w:rPr>
        <w:tab/>
      </w:r>
      <w:r w:rsidR="00000000">
        <w:rPr>
          <w:b/>
          <w:bCs/>
        </w:rPr>
        <w:tab/>
        <w:t xml:space="preserve">D. </w:t>
      </w:r>
      <w:r w:rsidR="00000000">
        <w:t>movement sustainability global</w:t>
      </w:r>
    </w:p>
    <w:p w:rsidR="00D35857" w:rsidRDefault="00000000">
      <w:pPr>
        <w:spacing w:line="360" w:lineRule="auto"/>
        <w:rPr>
          <w:b/>
          <w:bCs/>
        </w:rPr>
      </w:pPr>
      <w:r>
        <w:rPr>
          <w:b/>
          <w:bCs/>
        </w:rPr>
        <w:t xml:space="preserve">Question 3:A. </w:t>
      </w:r>
      <w:r>
        <w:t>which participated</w:t>
      </w:r>
      <w:r>
        <w:rPr>
          <w:b/>
          <w:bCs/>
        </w:rPr>
        <w:tab/>
      </w:r>
      <w:r>
        <w:rPr>
          <w:b/>
          <w:bCs/>
        </w:rPr>
        <w:tab/>
        <w:t xml:space="preserve">B. </w:t>
      </w:r>
      <w:r>
        <w:t>was participated</w:t>
      </w:r>
      <w:r>
        <w:tab/>
      </w:r>
      <w:r>
        <w:rPr>
          <w:b/>
          <w:bCs/>
        </w:rPr>
        <w:tab/>
        <w:t xml:space="preserve">C. </w:t>
      </w:r>
      <w:r>
        <w:t>participated</w:t>
      </w:r>
      <w:r>
        <w:rPr>
          <w:b/>
          <w:bCs/>
        </w:rPr>
        <w:tab/>
      </w:r>
      <w:r>
        <w:rPr>
          <w:b/>
          <w:bCs/>
        </w:rPr>
        <w:tab/>
      </w:r>
      <w:r>
        <w:rPr>
          <w:b/>
          <w:bCs/>
        </w:rPr>
        <w:tab/>
        <w:t xml:space="preserve">D. </w:t>
      </w:r>
      <w:r>
        <w:t>participating</w:t>
      </w:r>
    </w:p>
    <w:p w:rsidR="00D35857" w:rsidRDefault="00000000">
      <w:pPr>
        <w:spacing w:line="360" w:lineRule="auto"/>
        <w:rPr>
          <w:b/>
          <w:bCs/>
        </w:rPr>
      </w:pPr>
      <w:r>
        <w:rPr>
          <w:b/>
          <w:bCs/>
        </w:rPr>
        <w:t xml:space="preserve">Question 4:A. </w:t>
      </w:r>
      <w:r>
        <w:t>for</w:t>
      </w:r>
      <w:r>
        <w:rPr>
          <w:b/>
          <w:bCs/>
        </w:rPr>
        <w:tab/>
      </w:r>
      <w:r>
        <w:rPr>
          <w:b/>
          <w:bCs/>
        </w:rPr>
        <w:tab/>
      </w:r>
      <w:r>
        <w:rPr>
          <w:b/>
          <w:bCs/>
        </w:rPr>
        <w:tab/>
      </w:r>
      <w:r>
        <w:rPr>
          <w:b/>
          <w:bCs/>
        </w:rPr>
        <w:tab/>
      </w:r>
      <w:r>
        <w:rPr>
          <w:b/>
          <w:bCs/>
        </w:rPr>
        <w:tab/>
        <w:t xml:space="preserve">B. </w:t>
      </w:r>
      <w:r>
        <w:t>with</w:t>
      </w:r>
      <w:r>
        <w:rPr>
          <w:b/>
          <w:bCs/>
        </w:rPr>
        <w:tab/>
      </w:r>
      <w:r>
        <w:rPr>
          <w:b/>
          <w:bCs/>
        </w:rPr>
        <w:tab/>
      </w:r>
      <w:r>
        <w:rPr>
          <w:b/>
          <w:bCs/>
        </w:rPr>
        <w:tab/>
      </w:r>
      <w:r>
        <w:rPr>
          <w:b/>
          <w:bCs/>
        </w:rPr>
        <w:tab/>
      </w:r>
      <w:r>
        <w:rPr>
          <w:b/>
          <w:bCs/>
        </w:rPr>
        <w:tab/>
        <w:t xml:space="preserve">C. </w:t>
      </w:r>
      <w:r>
        <w:t>to</w:t>
      </w:r>
      <w:r>
        <w:rPr>
          <w:b/>
          <w:bCs/>
        </w:rPr>
        <w:tab/>
      </w:r>
      <w:r>
        <w:rPr>
          <w:b/>
          <w:bCs/>
        </w:rPr>
        <w:tab/>
      </w:r>
      <w:r>
        <w:rPr>
          <w:b/>
          <w:bCs/>
        </w:rPr>
        <w:tab/>
      </w:r>
      <w:r>
        <w:rPr>
          <w:b/>
          <w:bCs/>
        </w:rPr>
        <w:tab/>
      </w:r>
      <w:r>
        <w:rPr>
          <w:b/>
          <w:bCs/>
        </w:rPr>
        <w:tab/>
        <w:t xml:space="preserve">D. </w:t>
      </w:r>
      <w:r>
        <w:t>about</w:t>
      </w:r>
    </w:p>
    <w:p w:rsidR="00D35857" w:rsidRDefault="00000000">
      <w:pPr>
        <w:spacing w:line="360" w:lineRule="auto"/>
        <w:rPr>
          <w:b/>
          <w:bCs/>
        </w:rPr>
      </w:pPr>
      <w:r>
        <w:rPr>
          <w:b/>
          <w:bCs/>
        </w:rPr>
        <w:t xml:space="preserve">Question 5:A. </w:t>
      </w:r>
      <w:r>
        <w:t>bring</w:t>
      </w:r>
      <w:r>
        <w:rPr>
          <w:b/>
          <w:bCs/>
        </w:rPr>
        <w:tab/>
      </w:r>
      <w:r>
        <w:rPr>
          <w:b/>
          <w:bCs/>
        </w:rPr>
        <w:tab/>
      </w:r>
      <w:r>
        <w:rPr>
          <w:b/>
          <w:bCs/>
        </w:rPr>
        <w:tab/>
      </w:r>
      <w:r>
        <w:rPr>
          <w:b/>
          <w:bCs/>
        </w:rPr>
        <w:tab/>
      </w:r>
      <w:r>
        <w:rPr>
          <w:b/>
          <w:bCs/>
        </w:rPr>
        <w:tab/>
        <w:t xml:space="preserve">B. </w:t>
      </w:r>
      <w:r>
        <w:t>take</w:t>
      </w:r>
      <w:r>
        <w:rPr>
          <w:b/>
          <w:bCs/>
        </w:rPr>
        <w:tab/>
      </w:r>
      <w:r>
        <w:rPr>
          <w:b/>
          <w:bCs/>
        </w:rPr>
        <w:tab/>
      </w:r>
      <w:r>
        <w:rPr>
          <w:b/>
          <w:bCs/>
        </w:rPr>
        <w:tab/>
      </w:r>
      <w:r>
        <w:rPr>
          <w:b/>
          <w:bCs/>
        </w:rPr>
        <w:tab/>
      </w:r>
      <w:r>
        <w:rPr>
          <w:b/>
          <w:bCs/>
        </w:rPr>
        <w:tab/>
        <w:t xml:space="preserve">C. </w:t>
      </w:r>
      <w:r>
        <w:t>make</w:t>
      </w:r>
      <w:r>
        <w:rPr>
          <w:b/>
          <w:bCs/>
        </w:rPr>
        <w:tab/>
      </w:r>
      <w:r>
        <w:rPr>
          <w:b/>
          <w:bCs/>
        </w:rPr>
        <w:tab/>
      </w:r>
      <w:r>
        <w:rPr>
          <w:b/>
          <w:bCs/>
        </w:rPr>
        <w:tab/>
      </w:r>
      <w:r>
        <w:rPr>
          <w:b/>
          <w:bCs/>
        </w:rPr>
        <w:tab/>
      </w:r>
      <w:r>
        <w:rPr>
          <w:b/>
          <w:bCs/>
        </w:rPr>
        <w:tab/>
        <w:t xml:space="preserve">D. </w:t>
      </w:r>
      <w:r>
        <w:t>do</w:t>
      </w:r>
    </w:p>
    <w:p w:rsidR="00D35857" w:rsidRDefault="00000000">
      <w:pPr>
        <w:spacing w:line="360" w:lineRule="auto"/>
        <w:rPr>
          <w:b/>
          <w:bCs/>
        </w:rPr>
      </w:pPr>
      <w:r>
        <w:rPr>
          <w:b/>
          <w:bCs/>
        </w:rPr>
        <w:t xml:space="preserve">Question 6:A. </w:t>
      </w:r>
      <w:r>
        <w:t>to protect</w:t>
      </w:r>
      <w:r>
        <w:tab/>
      </w:r>
      <w:r>
        <w:rPr>
          <w:b/>
          <w:bCs/>
        </w:rPr>
        <w:tab/>
      </w:r>
      <w:r>
        <w:rPr>
          <w:b/>
          <w:bCs/>
        </w:rPr>
        <w:tab/>
      </w:r>
      <w:r>
        <w:rPr>
          <w:b/>
          <w:bCs/>
        </w:rPr>
        <w:tab/>
        <w:t xml:space="preserve">B. </w:t>
      </w:r>
      <w:r>
        <w:t>protecting</w:t>
      </w:r>
      <w:r>
        <w:rPr>
          <w:b/>
          <w:bCs/>
        </w:rPr>
        <w:tab/>
      </w:r>
      <w:r>
        <w:rPr>
          <w:b/>
          <w:bCs/>
        </w:rPr>
        <w:tab/>
      </w:r>
      <w:r>
        <w:rPr>
          <w:b/>
          <w:bCs/>
        </w:rPr>
        <w:tab/>
      </w:r>
      <w:r>
        <w:rPr>
          <w:b/>
          <w:bCs/>
        </w:rPr>
        <w:tab/>
        <w:t xml:space="preserve">C. </w:t>
      </w:r>
      <w:r>
        <w:t>protect</w:t>
      </w:r>
      <w:r>
        <w:rPr>
          <w:b/>
          <w:bCs/>
        </w:rPr>
        <w:tab/>
      </w:r>
      <w:r>
        <w:rPr>
          <w:b/>
          <w:bCs/>
        </w:rPr>
        <w:tab/>
      </w:r>
      <w:r>
        <w:rPr>
          <w:b/>
          <w:bCs/>
        </w:rPr>
        <w:tab/>
      </w:r>
      <w:r>
        <w:rPr>
          <w:b/>
          <w:bCs/>
        </w:rPr>
        <w:tab/>
        <w:t xml:space="preserve">D. </w:t>
      </w:r>
      <w:r>
        <w:t>to protecting</w:t>
      </w:r>
    </w:p>
    <w:p w:rsidR="00D35857" w:rsidRDefault="00000000">
      <w:pPr>
        <w:spacing w:line="360" w:lineRule="auto"/>
        <w:rPr>
          <w:b/>
          <w:bCs/>
        </w:rPr>
      </w:pPr>
      <w:r>
        <w:rPr>
          <w:b/>
          <w:bCs/>
        </w:rPr>
        <w:t>Read of the following leaflet and mark the letter A, B, C or D on your answer sheet to indicate the option that best fits each of the numbered blanks from 7 to 12.</w:t>
      </w:r>
    </w:p>
    <w:p w:rsidR="00D35857" w:rsidRDefault="00000000">
      <w:pPr>
        <w:spacing w:line="360" w:lineRule="auto"/>
        <w:jc w:val="center"/>
        <w:rPr>
          <w:b/>
          <w:bCs/>
          <w:color w:val="0000FF"/>
        </w:rPr>
      </w:pPr>
      <w:r>
        <w:rPr>
          <w:b/>
          <w:bCs/>
          <w:color w:val="0000FF"/>
        </w:rPr>
        <w:t>Every Action Counts!</w:t>
      </w:r>
    </w:p>
    <w:p w:rsidR="00D35857" w:rsidRDefault="001D7C56" w:rsidP="001D7C56">
      <w:pPr>
        <w:tabs>
          <w:tab w:val="left" w:pos="420"/>
        </w:tabs>
        <w:spacing w:line="360" w:lineRule="auto"/>
        <w:ind w:left="420" w:hanging="420"/>
      </w:pPr>
      <w:r>
        <w:rPr>
          <w:rFonts w:ascii="Wingdings" w:hAnsi="Wingdings"/>
        </w:rPr>
        <w:t></w:t>
      </w:r>
      <w:r>
        <w:rPr>
          <w:rFonts w:ascii="Wingdings" w:hAnsi="Wingdings"/>
        </w:rPr>
        <w:tab/>
      </w:r>
      <w:r w:rsidR="00000000">
        <w:rPr>
          <w:b/>
          <w:bCs/>
        </w:rPr>
        <w:t xml:space="preserve">(7)_________ </w:t>
      </w:r>
      <w:r w:rsidR="00000000">
        <w:t xml:space="preserve">environmental crisis will emerge if we don't act now! </w:t>
      </w:r>
    </w:p>
    <w:p w:rsidR="00D35857" w:rsidRDefault="001D7C56" w:rsidP="001D7C56">
      <w:pPr>
        <w:tabs>
          <w:tab w:val="left" w:pos="420"/>
        </w:tabs>
        <w:spacing w:line="360" w:lineRule="auto"/>
        <w:ind w:left="420" w:hanging="420"/>
      </w:pPr>
      <w:r>
        <w:rPr>
          <w:rFonts w:ascii="Wingdings" w:hAnsi="Wingdings"/>
        </w:rPr>
        <w:t></w:t>
      </w:r>
      <w:r>
        <w:rPr>
          <w:rFonts w:ascii="Wingdings" w:hAnsi="Wingdings"/>
        </w:rPr>
        <w:tab/>
      </w:r>
      <w:r w:rsidR="00000000">
        <w:t xml:space="preserve">Every day, more citizens are </w:t>
      </w:r>
      <w:r w:rsidR="00000000">
        <w:rPr>
          <w:b/>
          <w:bCs/>
        </w:rPr>
        <w:t>(8)_________</w:t>
      </w:r>
      <w:r w:rsidR="00000000">
        <w:t xml:space="preserve"> to tackle climate change. The </w:t>
      </w:r>
      <w:r w:rsidR="00000000">
        <w:rPr>
          <w:b/>
          <w:bCs/>
        </w:rPr>
        <w:t xml:space="preserve">(9)_________ </w:t>
      </w:r>
      <w:r w:rsidR="00000000">
        <w:t xml:space="preserve">of our ecosystems requires immediate attention. </w:t>
      </w:r>
      <w:r w:rsidR="00000000">
        <w:rPr>
          <w:b/>
          <w:bCs/>
        </w:rPr>
        <w:t>(10)_________</w:t>
      </w:r>
      <w:r w:rsidR="00000000">
        <w:t xml:space="preserve"> the challenges ahead, we must act now for a sustainable future. The </w:t>
      </w:r>
      <w:r w:rsidR="00000000">
        <w:rPr>
          <w:b/>
          <w:bCs/>
        </w:rPr>
        <w:t xml:space="preserve">(11)_________ </w:t>
      </w:r>
      <w:r w:rsidR="00000000">
        <w:t xml:space="preserve">of our planet is at risk. Plenty of plastic waste and </w:t>
      </w:r>
      <w:r w:rsidR="00000000">
        <w:rPr>
          <w:b/>
          <w:bCs/>
        </w:rPr>
        <w:t>(12)_________</w:t>
      </w:r>
      <w:r w:rsidR="00000000">
        <w:t xml:space="preserve"> of industrial emissions, along with tons of household garbage, are threatening our planet's future.</w:t>
      </w:r>
    </w:p>
    <w:p w:rsidR="00D35857" w:rsidRDefault="00000000">
      <w:pPr>
        <w:spacing w:line="360" w:lineRule="auto"/>
        <w:rPr>
          <w:b/>
          <w:bCs/>
        </w:rPr>
      </w:pPr>
      <w:r>
        <w:rPr>
          <w:b/>
          <w:bCs/>
        </w:rPr>
        <w:t xml:space="preserve">Question 7:A. </w:t>
      </w:r>
      <w:r>
        <w:t>Other</w:t>
      </w:r>
      <w:r>
        <w:rPr>
          <w:b/>
          <w:bCs/>
        </w:rPr>
        <w:tab/>
      </w:r>
      <w:r>
        <w:rPr>
          <w:b/>
          <w:bCs/>
        </w:rPr>
        <w:tab/>
      </w:r>
      <w:r>
        <w:rPr>
          <w:b/>
          <w:bCs/>
        </w:rPr>
        <w:tab/>
      </w:r>
      <w:r>
        <w:rPr>
          <w:b/>
          <w:bCs/>
        </w:rPr>
        <w:tab/>
      </w:r>
      <w:r>
        <w:rPr>
          <w:b/>
          <w:bCs/>
        </w:rPr>
        <w:tab/>
        <w:t xml:space="preserve">B. </w:t>
      </w:r>
      <w:r>
        <w:t>Another</w:t>
      </w:r>
      <w:r>
        <w:rPr>
          <w:b/>
          <w:bCs/>
        </w:rPr>
        <w:tab/>
      </w:r>
      <w:r>
        <w:rPr>
          <w:b/>
          <w:bCs/>
        </w:rPr>
        <w:tab/>
      </w:r>
      <w:r>
        <w:rPr>
          <w:b/>
          <w:bCs/>
        </w:rPr>
        <w:tab/>
      </w:r>
      <w:r>
        <w:rPr>
          <w:b/>
          <w:bCs/>
        </w:rPr>
        <w:tab/>
        <w:t xml:space="preserve">C. </w:t>
      </w:r>
      <w:r>
        <w:t>The others</w:t>
      </w:r>
      <w:r>
        <w:rPr>
          <w:b/>
          <w:bCs/>
        </w:rPr>
        <w:tab/>
      </w:r>
      <w:r>
        <w:rPr>
          <w:b/>
          <w:bCs/>
        </w:rPr>
        <w:tab/>
      </w:r>
      <w:r>
        <w:rPr>
          <w:b/>
          <w:bCs/>
        </w:rPr>
        <w:tab/>
        <w:t xml:space="preserve">D. </w:t>
      </w:r>
      <w:r>
        <w:t>Others</w:t>
      </w:r>
    </w:p>
    <w:p w:rsidR="00D35857" w:rsidRDefault="00000000">
      <w:pPr>
        <w:spacing w:line="360" w:lineRule="auto"/>
      </w:pPr>
      <w:r>
        <w:rPr>
          <w:b/>
          <w:bCs/>
        </w:rPr>
        <w:t xml:space="preserve">Question 8:A. </w:t>
      </w:r>
      <w:r>
        <w:t>standing up</w:t>
      </w:r>
      <w:r>
        <w:rPr>
          <w:b/>
          <w:bCs/>
        </w:rPr>
        <w:tab/>
      </w:r>
      <w:r>
        <w:rPr>
          <w:b/>
          <w:bCs/>
        </w:rPr>
        <w:tab/>
      </w:r>
      <w:r>
        <w:rPr>
          <w:b/>
          <w:bCs/>
        </w:rPr>
        <w:tab/>
        <w:t xml:space="preserve">B. </w:t>
      </w:r>
      <w:r>
        <w:t>moving up</w:t>
      </w:r>
      <w:r>
        <w:tab/>
      </w:r>
      <w:r>
        <w:rPr>
          <w:b/>
          <w:bCs/>
        </w:rPr>
        <w:tab/>
      </w:r>
      <w:r>
        <w:rPr>
          <w:b/>
          <w:bCs/>
        </w:rPr>
        <w:tab/>
        <w:t xml:space="preserve">C. </w:t>
      </w:r>
      <w:r>
        <w:t>stepping up</w:t>
      </w:r>
      <w:r>
        <w:tab/>
      </w:r>
      <w:r>
        <w:tab/>
      </w:r>
      <w:r>
        <w:tab/>
      </w:r>
      <w:r>
        <w:rPr>
          <w:b/>
          <w:bCs/>
        </w:rPr>
        <w:t xml:space="preserve">D. </w:t>
      </w:r>
      <w:r>
        <w:t>getting up</w:t>
      </w:r>
    </w:p>
    <w:p w:rsidR="00D35857" w:rsidRDefault="00000000">
      <w:pPr>
        <w:spacing w:line="360" w:lineRule="auto"/>
        <w:rPr>
          <w:b/>
          <w:bCs/>
        </w:rPr>
      </w:pPr>
      <w:r>
        <w:rPr>
          <w:b/>
          <w:bCs/>
        </w:rPr>
        <w:t xml:space="preserve">Question 9:A. </w:t>
      </w:r>
      <w:r>
        <w:t>preservation</w:t>
      </w:r>
      <w:r>
        <w:rPr>
          <w:b/>
          <w:bCs/>
        </w:rPr>
        <w:tab/>
      </w:r>
      <w:r>
        <w:rPr>
          <w:b/>
          <w:bCs/>
        </w:rPr>
        <w:tab/>
      </w:r>
      <w:r>
        <w:rPr>
          <w:b/>
          <w:bCs/>
        </w:rPr>
        <w:tab/>
        <w:t xml:space="preserve">B. </w:t>
      </w:r>
      <w:r>
        <w:t xml:space="preserve">deterioration </w:t>
      </w:r>
      <w:r>
        <w:rPr>
          <w:b/>
          <w:bCs/>
        </w:rPr>
        <w:tab/>
      </w:r>
      <w:r>
        <w:rPr>
          <w:b/>
          <w:bCs/>
        </w:rPr>
        <w:tab/>
      </w:r>
      <w:r>
        <w:rPr>
          <w:b/>
          <w:bCs/>
        </w:rPr>
        <w:tab/>
        <w:t xml:space="preserve">C. </w:t>
      </w:r>
      <w:r>
        <w:t xml:space="preserve">observation </w:t>
      </w:r>
      <w:r>
        <w:rPr>
          <w:b/>
          <w:bCs/>
        </w:rPr>
        <w:tab/>
      </w:r>
      <w:r>
        <w:rPr>
          <w:b/>
          <w:bCs/>
        </w:rPr>
        <w:tab/>
      </w:r>
      <w:r>
        <w:rPr>
          <w:b/>
          <w:bCs/>
        </w:rPr>
        <w:tab/>
        <w:t xml:space="preserve">D. </w:t>
      </w:r>
      <w:r>
        <w:t>exploration</w:t>
      </w:r>
    </w:p>
    <w:p w:rsidR="00D35857" w:rsidRDefault="00000000">
      <w:pPr>
        <w:spacing w:line="360" w:lineRule="auto"/>
      </w:pPr>
      <w:r>
        <w:rPr>
          <w:b/>
          <w:bCs/>
        </w:rPr>
        <w:t>Question 10:A.</w:t>
      </w:r>
      <w:r>
        <w:t xml:space="preserve"> In terms of</w:t>
      </w:r>
      <w:r>
        <w:rPr>
          <w:b/>
          <w:bCs/>
        </w:rPr>
        <w:tab/>
      </w:r>
      <w:r>
        <w:rPr>
          <w:b/>
          <w:bCs/>
        </w:rPr>
        <w:tab/>
      </w:r>
      <w:r>
        <w:rPr>
          <w:b/>
          <w:bCs/>
        </w:rPr>
        <w:tab/>
        <w:t xml:space="preserve">B. </w:t>
      </w:r>
      <w:r>
        <w:t>By means of</w:t>
      </w:r>
      <w:r>
        <w:tab/>
      </w:r>
      <w:r>
        <w:tab/>
      </w:r>
      <w:r>
        <w:rPr>
          <w:b/>
          <w:bCs/>
        </w:rPr>
        <w:tab/>
        <w:t xml:space="preserve">C. </w:t>
      </w:r>
      <w:r>
        <w:t>In favor of</w:t>
      </w:r>
      <w:r>
        <w:tab/>
      </w:r>
      <w:r>
        <w:rPr>
          <w:b/>
          <w:bCs/>
        </w:rPr>
        <w:tab/>
      </w:r>
      <w:r>
        <w:rPr>
          <w:b/>
          <w:bCs/>
        </w:rPr>
        <w:tab/>
        <w:t xml:space="preserve">D. </w:t>
      </w:r>
      <w:r>
        <w:t>In spite of</w:t>
      </w:r>
    </w:p>
    <w:p w:rsidR="00D35857" w:rsidRDefault="00000000">
      <w:pPr>
        <w:spacing w:line="360" w:lineRule="auto"/>
        <w:rPr>
          <w:b/>
          <w:bCs/>
        </w:rPr>
      </w:pPr>
      <w:r>
        <w:rPr>
          <w:b/>
          <w:bCs/>
        </w:rPr>
        <w:t xml:space="preserve">Question 11:A. </w:t>
      </w:r>
      <w:r>
        <w:t xml:space="preserve">atmosphere </w:t>
      </w:r>
      <w:r>
        <w:rPr>
          <w:b/>
          <w:bCs/>
        </w:rPr>
        <w:tab/>
      </w:r>
      <w:r>
        <w:rPr>
          <w:b/>
          <w:bCs/>
        </w:rPr>
        <w:tab/>
      </w:r>
      <w:r>
        <w:rPr>
          <w:b/>
          <w:bCs/>
        </w:rPr>
        <w:tab/>
        <w:t xml:space="preserve">B. </w:t>
      </w:r>
      <w:r>
        <w:t xml:space="preserve">temperature </w:t>
      </w:r>
      <w:r>
        <w:rPr>
          <w:b/>
          <w:bCs/>
        </w:rPr>
        <w:tab/>
      </w:r>
      <w:r>
        <w:rPr>
          <w:b/>
          <w:bCs/>
        </w:rPr>
        <w:tab/>
      </w:r>
      <w:r>
        <w:rPr>
          <w:b/>
          <w:bCs/>
        </w:rPr>
        <w:tab/>
        <w:t xml:space="preserve">C. </w:t>
      </w:r>
      <w:r>
        <w:t>biodiversity</w:t>
      </w:r>
      <w:r>
        <w:rPr>
          <w:b/>
          <w:bCs/>
        </w:rPr>
        <w:tab/>
      </w:r>
      <w:r>
        <w:rPr>
          <w:b/>
          <w:bCs/>
        </w:rPr>
        <w:tab/>
      </w:r>
      <w:r>
        <w:rPr>
          <w:b/>
          <w:bCs/>
        </w:rPr>
        <w:tab/>
        <w:t xml:space="preserve">D. </w:t>
      </w:r>
      <w:r>
        <w:t>population</w:t>
      </w:r>
    </w:p>
    <w:p w:rsidR="00D35857" w:rsidRDefault="00000000">
      <w:pPr>
        <w:spacing w:line="360" w:lineRule="auto"/>
        <w:rPr>
          <w:b/>
          <w:bCs/>
        </w:rPr>
      </w:pPr>
      <w:r>
        <w:rPr>
          <w:b/>
          <w:bCs/>
        </w:rPr>
        <w:t xml:space="preserve">Question 12:A. </w:t>
      </w:r>
      <w:r>
        <w:t xml:space="preserve">much </w:t>
      </w:r>
      <w:r>
        <w:rPr>
          <w:b/>
          <w:bCs/>
        </w:rPr>
        <w:tab/>
      </w:r>
      <w:r>
        <w:rPr>
          <w:b/>
          <w:bCs/>
        </w:rPr>
        <w:tab/>
      </w:r>
      <w:r>
        <w:rPr>
          <w:b/>
          <w:bCs/>
        </w:rPr>
        <w:tab/>
      </w:r>
      <w:r>
        <w:rPr>
          <w:b/>
          <w:bCs/>
        </w:rPr>
        <w:tab/>
        <w:t xml:space="preserve">B. </w:t>
      </w:r>
      <w:r>
        <w:t>loads</w:t>
      </w:r>
      <w:r>
        <w:rPr>
          <w:b/>
          <w:bCs/>
        </w:rPr>
        <w:tab/>
      </w:r>
      <w:r>
        <w:rPr>
          <w:b/>
          <w:bCs/>
        </w:rPr>
        <w:tab/>
      </w:r>
      <w:r>
        <w:rPr>
          <w:b/>
          <w:bCs/>
        </w:rPr>
        <w:tab/>
      </w:r>
      <w:r>
        <w:rPr>
          <w:b/>
          <w:bCs/>
        </w:rPr>
        <w:tab/>
      </w:r>
      <w:r>
        <w:rPr>
          <w:b/>
          <w:bCs/>
        </w:rPr>
        <w:tab/>
        <w:t xml:space="preserve">C. </w:t>
      </w:r>
      <w:r>
        <w:t xml:space="preserve">number </w:t>
      </w:r>
      <w:r>
        <w:rPr>
          <w:b/>
          <w:bCs/>
        </w:rPr>
        <w:tab/>
      </w:r>
      <w:r>
        <w:rPr>
          <w:b/>
          <w:bCs/>
        </w:rPr>
        <w:tab/>
      </w:r>
      <w:r>
        <w:rPr>
          <w:b/>
          <w:bCs/>
        </w:rPr>
        <w:tab/>
      </w:r>
      <w:r>
        <w:rPr>
          <w:b/>
          <w:bCs/>
        </w:rPr>
        <w:tab/>
        <w:t xml:space="preserve">D. </w:t>
      </w:r>
      <w:r>
        <w:t>amount</w:t>
      </w:r>
    </w:p>
    <w:p w:rsidR="00D35857" w:rsidRDefault="00000000">
      <w:pPr>
        <w:spacing w:line="360" w:lineRule="auto"/>
        <w:rPr>
          <w:b/>
          <w:bCs/>
        </w:rPr>
      </w:pPr>
      <w:r>
        <w:rPr>
          <w:b/>
          <w:bCs/>
        </w:rPr>
        <w:t>Mark the letter A, B, C or D on your answer sheet to indicate the best arrangement of utterances or sentences to make a meaningful exchange or text in each of the following questions from 13 to 17.</w:t>
      </w:r>
    </w:p>
    <w:p w:rsidR="00D35857" w:rsidRDefault="00000000">
      <w:pPr>
        <w:spacing w:line="360" w:lineRule="auto"/>
        <w:rPr>
          <w:b/>
          <w:bCs/>
        </w:rPr>
      </w:pPr>
      <w:r>
        <w:rPr>
          <w:b/>
          <w:bCs/>
        </w:rPr>
        <w:t>Question 13:</w:t>
      </w:r>
    </w:p>
    <w:p w:rsidR="00D35857" w:rsidRDefault="001D7C56" w:rsidP="001D7C56">
      <w:pPr>
        <w:tabs>
          <w:tab w:val="left" w:pos="425"/>
        </w:tabs>
        <w:spacing w:line="360" w:lineRule="auto"/>
        <w:ind w:left="425" w:hanging="425"/>
      </w:pPr>
      <w:r>
        <w:rPr>
          <w:b/>
          <w:bCs/>
        </w:rPr>
        <w:t>a.</w:t>
      </w:r>
      <w:r>
        <w:rPr>
          <w:b/>
          <w:bCs/>
        </w:rPr>
        <w:tab/>
      </w:r>
      <w:r w:rsidR="00000000">
        <w:t>Maya: "That's fascinating! But don't you think we're relying too much on technology to fix problems we created in the first place?"</w:t>
      </w:r>
    </w:p>
    <w:p w:rsidR="00D35857" w:rsidRDefault="001D7C56" w:rsidP="001D7C56">
      <w:pPr>
        <w:tabs>
          <w:tab w:val="left" w:pos="425"/>
        </w:tabs>
        <w:spacing w:line="360" w:lineRule="auto"/>
        <w:ind w:left="425" w:hanging="425"/>
      </w:pPr>
      <w:r>
        <w:rPr>
          <w:b/>
          <w:bCs/>
        </w:rPr>
        <w:lastRenderedPageBreak/>
        <w:t>b.</w:t>
      </w:r>
      <w:r>
        <w:rPr>
          <w:b/>
          <w:bCs/>
        </w:rPr>
        <w:tab/>
      </w:r>
      <w:r w:rsidR="00000000">
        <w:t>Alex: "Actually, I'm working on something similar! We're developing underwater robots that can identify and collect microplastics while collecting data about marine ecosystems."</w:t>
      </w:r>
    </w:p>
    <w:p w:rsidR="00D35857" w:rsidRDefault="001D7C56" w:rsidP="001D7C56">
      <w:pPr>
        <w:tabs>
          <w:tab w:val="left" w:pos="425"/>
        </w:tabs>
        <w:spacing w:line="360" w:lineRule="auto"/>
        <w:ind w:left="425" w:hanging="425"/>
      </w:pPr>
      <w:r>
        <w:rPr>
          <w:b/>
          <w:bCs/>
        </w:rPr>
        <w:t>c.</w:t>
      </w:r>
      <w:r>
        <w:rPr>
          <w:b/>
          <w:bCs/>
        </w:rPr>
        <w:tab/>
      </w:r>
      <w:r w:rsidR="00000000">
        <w:t>Maya: "Hey Alex, have you heard about the new AI-powered drones that are cleaning up ocean plastic?"</w:t>
      </w:r>
    </w:p>
    <w:p w:rsidR="00D35857" w:rsidRDefault="001D7C56" w:rsidP="001D7C56">
      <w:pPr>
        <w:spacing w:line="360" w:lineRule="auto"/>
        <w:rPr>
          <w:b/>
          <w:bCs/>
        </w:rPr>
      </w:pPr>
      <w:r>
        <w:rPr>
          <w:b/>
          <w:bCs/>
        </w:rPr>
        <w:t xml:space="preserve">A. </w:t>
      </w:r>
      <w:r w:rsidR="00000000">
        <w:t>b-a-c</w:t>
      </w:r>
      <w:r w:rsidR="00000000">
        <w:rPr>
          <w:b/>
          <w:bCs/>
        </w:rPr>
        <w:tab/>
      </w:r>
      <w:r w:rsidR="00000000">
        <w:rPr>
          <w:b/>
          <w:bCs/>
        </w:rPr>
        <w:tab/>
      </w:r>
      <w:r w:rsidR="00000000">
        <w:rPr>
          <w:b/>
          <w:bCs/>
        </w:rPr>
        <w:tab/>
      </w:r>
      <w:r w:rsidR="00000000">
        <w:rPr>
          <w:b/>
          <w:bCs/>
        </w:rPr>
        <w:tab/>
      </w:r>
      <w:r w:rsidR="00000000">
        <w:rPr>
          <w:b/>
          <w:bCs/>
        </w:rPr>
        <w:tab/>
        <w:t xml:space="preserve">B. </w:t>
      </w:r>
      <w:r w:rsidR="00000000">
        <w:t>a-b-c</w:t>
      </w:r>
      <w:r w:rsidR="00000000">
        <w:rPr>
          <w:b/>
          <w:bCs/>
        </w:rPr>
        <w:tab/>
      </w:r>
      <w:r w:rsidR="00000000">
        <w:rPr>
          <w:b/>
          <w:bCs/>
        </w:rPr>
        <w:tab/>
      </w:r>
      <w:r w:rsidR="00000000">
        <w:rPr>
          <w:b/>
          <w:bCs/>
        </w:rPr>
        <w:tab/>
      </w:r>
      <w:r w:rsidR="00000000">
        <w:rPr>
          <w:b/>
          <w:bCs/>
        </w:rPr>
        <w:tab/>
      </w:r>
      <w:r w:rsidR="00000000">
        <w:rPr>
          <w:b/>
          <w:bCs/>
        </w:rPr>
        <w:tab/>
        <w:t xml:space="preserve">C. </w:t>
      </w:r>
      <w:r w:rsidR="00000000">
        <w:t>b-c-a</w:t>
      </w:r>
      <w:r w:rsidR="00000000">
        <w:tab/>
      </w:r>
      <w:r w:rsidR="00000000">
        <w:rPr>
          <w:b/>
          <w:bCs/>
        </w:rPr>
        <w:tab/>
      </w:r>
      <w:r w:rsidR="00000000">
        <w:rPr>
          <w:b/>
          <w:bCs/>
        </w:rPr>
        <w:tab/>
      </w:r>
      <w:r w:rsidR="00000000">
        <w:rPr>
          <w:b/>
          <w:bCs/>
        </w:rPr>
        <w:tab/>
      </w:r>
      <w:r w:rsidR="00000000">
        <w:rPr>
          <w:b/>
          <w:bCs/>
        </w:rPr>
        <w:tab/>
        <w:t xml:space="preserve">D. </w:t>
      </w:r>
      <w:r w:rsidR="00000000">
        <w:t>c-b-a</w:t>
      </w:r>
    </w:p>
    <w:p w:rsidR="00D35857" w:rsidRDefault="00000000">
      <w:pPr>
        <w:spacing w:line="360" w:lineRule="auto"/>
        <w:rPr>
          <w:b/>
          <w:bCs/>
        </w:rPr>
      </w:pPr>
      <w:r>
        <w:rPr>
          <w:b/>
          <w:bCs/>
        </w:rPr>
        <w:t>Question 14:</w:t>
      </w:r>
    </w:p>
    <w:p w:rsidR="00D35857" w:rsidRDefault="001D7C56" w:rsidP="001D7C56">
      <w:pPr>
        <w:tabs>
          <w:tab w:val="left" w:pos="425"/>
        </w:tabs>
        <w:spacing w:line="360" w:lineRule="auto"/>
        <w:ind w:left="425" w:hanging="425"/>
      </w:pPr>
      <w:r>
        <w:rPr>
          <w:b/>
          <w:bCs/>
        </w:rPr>
        <w:t>a.</w:t>
      </w:r>
      <w:r>
        <w:rPr>
          <w:b/>
          <w:bCs/>
        </w:rPr>
        <w:tab/>
      </w:r>
      <w:r w:rsidR="00000000">
        <w:t>Zara: "Rio, your latest holographic campaign about urban forests reached 2 billion views! The tree-planting pledges are off the charts."</w:t>
      </w:r>
    </w:p>
    <w:p w:rsidR="00D35857" w:rsidRDefault="001D7C56" w:rsidP="001D7C56">
      <w:pPr>
        <w:tabs>
          <w:tab w:val="left" w:pos="425"/>
        </w:tabs>
        <w:spacing w:line="360" w:lineRule="auto"/>
        <w:ind w:left="425" w:hanging="425"/>
      </w:pPr>
      <w:r>
        <w:rPr>
          <w:b/>
          <w:bCs/>
        </w:rPr>
        <w:t>b.</w:t>
      </w:r>
      <w:r>
        <w:rPr>
          <w:b/>
          <w:bCs/>
        </w:rPr>
        <w:tab/>
      </w:r>
      <w:r w:rsidR="00000000">
        <w:t>Rio: "Thanks, Zara! But I'm more excited about your recent breakthrough. Is it true your team developed photosynthetic buildings?"</w:t>
      </w:r>
    </w:p>
    <w:p w:rsidR="00D35857" w:rsidRDefault="001D7C56" w:rsidP="001D7C56">
      <w:pPr>
        <w:tabs>
          <w:tab w:val="left" w:pos="425"/>
        </w:tabs>
        <w:spacing w:line="360" w:lineRule="auto"/>
        <w:ind w:left="425" w:hanging="425"/>
      </w:pPr>
      <w:r>
        <w:rPr>
          <w:b/>
          <w:bCs/>
        </w:rPr>
        <w:t>c.</w:t>
      </w:r>
      <w:r>
        <w:rPr>
          <w:b/>
          <w:bCs/>
        </w:rPr>
        <w:tab/>
      </w:r>
      <w:r w:rsidR="00000000">
        <w:t>Zara: "Yes! Our bio-engineered algae coating turns skyscrapers into vertical carbon sinks. Each building can absorb as much CO2 as 400 trees. But we're still working on making it more affordable."</w:t>
      </w:r>
    </w:p>
    <w:p w:rsidR="00D35857" w:rsidRDefault="001D7C56" w:rsidP="001D7C56">
      <w:pPr>
        <w:tabs>
          <w:tab w:val="left" w:pos="425"/>
        </w:tabs>
        <w:spacing w:line="360" w:lineRule="auto"/>
        <w:ind w:left="425" w:hanging="425"/>
      </w:pPr>
      <w:r>
        <w:rPr>
          <w:b/>
          <w:bCs/>
        </w:rPr>
        <w:t>d.</w:t>
      </w:r>
      <w:r>
        <w:rPr>
          <w:b/>
          <w:bCs/>
        </w:rPr>
        <w:tab/>
      </w:r>
      <w:r w:rsidR="00000000">
        <w:t>Rio: "That's mind-blowing! Speaking of which, have you tried the new ClimateSense contact lenses? They show you the real-time carbon footprint of everything you look at."</w:t>
      </w:r>
    </w:p>
    <w:p w:rsidR="00D35857" w:rsidRDefault="001D7C56" w:rsidP="001D7C56">
      <w:pPr>
        <w:tabs>
          <w:tab w:val="left" w:pos="425"/>
        </w:tabs>
        <w:spacing w:line="360" w:lineRule="auto"/>
        <w:ind w:left="425" w:hanging="425"/>
      </w:pPr>
      <w:r>
        <w:rPr>
          <w:b/>
          <w:bCs/>
        </w:rPr>
        <w:t>e.</w:t>
      </w:r>
      <w:r>
        <w:rPr>
          <w:b/>
          <w:bCs/>
        </w:rPr>
        <w:tab/>
      </w:r>
      <w:r w:rsidR="00000000">
        <w:t>Zara: "I'm wearing them right now! They've completely changed how I shop. Yesterday, I saw a jacket with a terrible environmental score and designed my own using recycled ocean plastics instead."</w:t>
      </w:r>
    </w:p>
    <w:p w:rsidR="00D35857" w:rsidRDefault="001D7C56" w:rsidP="001D7C56">
      <w:pPr>
        <w:spacing w:line="360" w:lineRule="auto"/>
        <w:rPr>
          <w:b/>
          <w:bCs/>
        </w:rPr>
      </w:pPr>
      <w:r>
        <w:rPr>
          <w:b/>
          <w:bCs/>
        </w:rPr>
        <w:t xml:space="preserve">A. </w:t>
      </w:r>
      <w:r w:rsidR="00000000">
        <w:t>e-b-a-c-d</w:t>
      </w:r>
      <w:r w:rsidR="00000000">
        <w:tab/>
      </w:r>
      <w:r w:rsidR="00000000">
        <w:rPr>
          <w:b/>
          <w:bCs/>
        </w:rPr>
        <w:tab/>
      </w:r>
      <w:r w:rsidR="00000000">
        <w:rPr>
          <w:b/>
          <w:bCs/>
        </w:rPr>
        <w:tab/>
      </w:r>
      <w:r w:rsidR="00000000">
        <w:rPr>
          <w:b/>
          <w:bCs/>
        </w:rPr>
        <w:tab/>
      </w:r>
      <w:r w:rsidR="00000000">
        <w:rPr>
          <w:b/>
          <w:bCs/>
        </w:rPr>
        <w:tab/>
        <w:t xml:space="preserve">B. </w:t>
      </w:r>
      <w:r w:rsidR="00000000">
        <w:t>b-c-a-d-e</w:t>
      </w:r>
      <w:r w:rsidR="00000000">
        <w:rPr>
          <w:b/>
          <w:bCs/>
        </w:rPr>
        <w:tab/>
      </w:r>
      <w:r w:rsidR="00000000">
        <w:rPr>
          <w:b/>
          <w:bCs/>
        </w:rPr>
        <w:tab/>
      </w:r>
      <w:r w:rsidR="00000000">
        <w:rPr>
          <w:b/>
          <w:bCs/>
        </w:rPr>
        <w:tab/>
      </w:r>
      <w:r w:rsidR="00000000">
        <w:rPr>
          <w:b/>
          <w:bCs/>
        </w:rPr>
        <w:tab/>
        <w:t xml:space="preserve">C. </w:t>
      </w:r>
      <w:r w:rsidR="00000000">
        <w:t>a-e-d-b-c</w:t>
      </w:r>
      <w:r w:rsidR="00000000">
        <w:rPr>
          <w:b/>
          <w:bCs/>
        </w:rPr>
        <w:tab/>
      </w:r>
      <w:r w:rsidR="00000000">
        <w:rPr>
          <w:b/>
          <w:bCs/>
        </w:rPr>
        <w:tab/>
      </w:r>
      <w:r w:rsidR="00000000">
        <w:rPr>
          <w:b/>
          <w:bCs/>
        </w:rPr>
        <w:tab/>
      </w:r>
      <w:r w:rsidR="00000000">
        <w:rPr>
          <w:b/>
          <w:bCs/>
        </w:rPr>
        <w:tab/>
        <w:t xml:space="preserve">D. </w:t>
      </w:r>
      <w:r w:rsidR="00000000">
        <w:t>a-b-c-d-e</w:t>
      </w:r>
    </w:p>
    <w:p w:rsidR="00D35857" w:rsidRDefault="00000000">
      <w:pPr>
        <w:spacing w:line="360" w:lineRule="auto"/>
        <w:rPr>
          <w:b/>
          <w:bCs/>
        </w:rPr>
      </w:pPr>
      <w:r>
        <w:rPr>
          <w:b/>
          <w:bCs/>
        </w:rPr>
        <w:t>Question 15:</w:t>
      </w:r>
    </w:p>
    <w:p w:rsidR="00D35857" w:rsidRDefault="00000000">
      <w:pPr>
        <w:spacing w:line="360" w:lineRule="auto"/>
      </w:pPr>
      <w:r>
        <w:t>Hey Luna!</w:t>
      </w:r>
    </w:p>
    <w:p w:rsidR="00D35857" w:rsidRDefault="001D7C56" w:rsidP="001D7C56">
      <w:pPr>
        <w:tabs>
          <w:tab w:val="left" w:pos="425"/>
        </w:tabs>
        <w:spacing w:line="360" w:lineRule="auto"/>
        <w:ind w:left="425" w:hanging="425"/>
      </w:pPr>
      <w:r>
        <w:rPr>
          <w:b/>
          <w:bCs/>
        </w:rPr>
        <w:t>a.</w:t>
      </w:r>
      <w:r>
        <w:rPr>
          <w:b/>
          <w:bCs/>
        </w:rPr>
        <w:tab/>
      </w:r>
      <w:r w:rsidR="00000000">
        <w:t>The coolest part? When our Mars tree experienced its first dust storm, its Earth twin instantly adapted and shared survival data through the quantum bridge. Nature is truly incredible, even across space!</w:t>
      </w:r>
    </w:p>
    <w:p w:rsidR="00D35857" w:rsidRDefault="001D7C56" w:rsidP="001D7C56">
      <w:pPr>
        <w:tabs>
          <w:tab w:val="left" w:pos="425"/>
        </w:tabs>
        <w:spacing w:line="360" w:lineRule="auto"/>
        <w:ind w:left="425" w:hanging="425"/>
      </w:pPr>
      <w:r>
        <w:rPr>
          <w:b/>
          <w:bCs/>
        </w:rPr>
        <w:t>b.</w:t>
      </w:r>
      <w:r>
        <w:rPr>
          <w:b/>
          <w:bCs/>
        </w:rPr>
        <w:tab/>
      </w:r>
      <w:r w:rsidR="00000000">
        <w:t>Sending you a neural snapshot of our tree's first Martian sunrise. Just blink twice to view it!</w:t>
      </w:r>
    </w:p>
    <w:p w:rsidR="00D35857" w:rsidRDefault="001D7C56" w:rsidP="001D7C56">
      <w:pPr>
        <w:tabs>
          <w:tab w:val="left" w:pos="425"/>
        </w:tabs>
        <w:spacing w:line="360" w:lineRule="auto"/>
        <w:ind w:left="425" w:hanging="425"/>
      </w:pPr>
      <w:r>
        <w:rPr>
          <w:b/>
          <w:bCs/>
        </w:rPr>
        <w:t>c.</w:t>
      </w:r>
      <w:r>
        <w:rPr>
          <w:b/>
          <w:bCs/>
        </w:rPr>
        <w:tab/>
      </w:r>
      <w:r w:rsidR="00000000">
        <w:t>Quick update from the Red Planet - our first Martian tree just successfully quantum-linked with its Earth twin in the Amazon! Can you believe it? The bio-signals are flowing perfectly between planets.</w:t>
      </w:r>
    </w:p>
    <w:p w:rsidR="00D35857" w:rsidRDefault="001D7C56" w:rsidP="001D7C56">
      <w:pPr>
        <w:tabs>
          <w:tab w:val="left" w:pos="425"/>
        </w:tabs>
        <w:spacing w:line="360" w:lineRule="auto"/>
        <w:ind w:left="425" w:hanging="425"/>
      </w:pPr>
      <w:r>
        <w:rPr>
          <w:b/>
          <w:bCs/>
        </w:rPr>
        <w:t>d.</w:t>
      </w:r>
      <w:r>
        <w:rPr>
          <w:b/>
          <w:bCs/>
        </w:rPr>
        <w:tab/>
      </w:r>
      <w:r w:rsidR="00000000">
        <w:t>Your atmospheric enhancers are working brilliantly—our little green friend has created a 3-meter oxygen bubble. The other colonists are calling it "Little Earth"!</w:t>
      </w:r>
    </w:p>
    <w:p w:rsidR="00D35857" w:rsidRDefault="001D7C56" w:rsidP="001D7C56">
      <w:pPr>
        <w:tabs>
          <w:tab w:val="left" w:pos="425"/>
        </w:tabs>
        <w:spacing w:line="360" w:lineRule="auto"/>
        <w:ind w:left="425" w:hanging="425"/>
      </w:pPr>
      <w:r>
        <w:rPr>
          <w:b/>
          <w:bCs/>
        </w:rPr>
        <w:t>e.</w:t>
      </w:r>
      <w:r>
        <w:rPr>
          <w:b/>
          <w:bCs/>
        </w:rPr>
        <w:tab/>
      </w:r>
      <w:r w:rsidR="00000000">
        <w:t>See you at the next inter-planetary gardening session!</w:t>
      </w:r>
    </w:p>
    <w:p w:rsidR="00D35857" w:rsidRDefault="00000000">
      <w:pPr>
        <w:spacing w:line="360" w:lineRule="auto"/>
        <w:ind w:firstLine="420"/>
      </w:pPr>
      <w:r>
        <w:t>Best,</w:t>
      </w:r>
    </w:p>
    <w:p w:rsidR="00D35857" w:rsidRDefault="00000000">
      <w:pPr>
        <w:spacing w:line="360" w:lineRule="auto"/>
        <w:ind w:firstLine="420"/>
      </w:pPr>
      <w:r>
        <w:t>LK</w:t>
      </w:r>
    </w:p>
    <w:p w:rsidR="00D35857" w:rsidRDefault="001D7C56" w:rsidP="001D7C56">
      <w:pPr>
        <w:spacing w:line="360" w:lineRule="auto"/>
      </w:pPr>
      <w:r>
        <w:rPr>
          <w:b/>
          <w:bCs/>
        </w:rPr>
        <w:t xml:space="preserve">A. </w:t>
      </w:r>
      <w:r w:rsidR="00000000">
        <w:t>c-a-d-b-e</w:t>
      </w:r>
      <w:r w:rsidR="00000000">
        <w:rPr>
          <w:b/>
          <w:bCs/>
        </w:rPr>
        <w:tab/>
      </w:r>
      <w:r w:rsidR="00000000">
        <w:rPr>
          <w:b/>
          <w:bCs/>
        </w:rPr>
        <w:tab/>
      </w:r>
      <w:r w:rsidR="00000000">
        <w:rPr>
          <w:b/>
          <w:bCs/>
        </w:rPr>
        <w:tab/>
      </w:r>
      <w:r w:rsidR="00000000">
        <w:rPr>
          <w:b/>
          <w:bCs/>
        </w:rPr>
        <w:tab/>
      </w:r>
      <w:r w:rsidR="00000000">
        <w:rPr>
          <w:b/>
          <w:bCs/>
        </w:rPr>
        <w:tab/>
        <w:t xml:space="preserve">B. </w:t>
      </w:r>
      <w:r w:rsidR="00000000">
        <w:t>a-b-c-d-e</w:t>
      </w:r>
      <w:r w:rsidR="00000000">
        <w:tab/>
      </w:r>
      <w:r w:rsidR="00000000">
        <w:tab/>
      </w:r>
      <w:r w:rsidR="00000000">
        <w:rPr>
          <w:b/>
          <w:bCs/>
        </w:rPr>
        <w:tab/>
      </w:r>
      <w:r w:rsidR="00000000">
        <w:rPr>
          <w:b/>
          <w:bCs/>
        </w:rPr>
        <w:tab/>
        <w:t xml:space="preserve">C. </w:t>
      </w:r>
      <w:r w:rsidR="00000000">
        <w:t>b-a-d-c-e</w:t>
      </w:r>
      <w:r w:rsidR="00000000">
        <w:tab/>
      </w:r>
      <w:r w:rsidR="00000000">
        <w:rPr>
          <w:b/>
          <w:bCs/>
        </w:rPr>
        <w:tab/>
      </w:r>
      <w:r w:rsidR="00000000">
        <w:rPr>
          <w:b/>
          <w:bCs/>
        </w:rPr>
        <w:tab/>
      </w:r>
      <w:r w:rsidR="00000000">
        <w:rPr>
          <w:b/>
          <w:bCs/>
        </w:rPr>
        <w:tab/>
        <w:t xml:space="preserve">D. </w:t>
      </w:r>
      <w:r w:rsidR="00000000">
        <w:t>d-b-e-c-a</w:t>
      </w:r>
    </w:p>
    <w:p w:rsidR="00D35857" w:rsidRDefault="00000000">
      <w:pPr>
        <w:spacing w:line="360" w:lineRule="auto"/>
        <w:rPr>
          <w:b/>
          <w:bCs/>
        </w:rPr>
      </w:pPr>
      <w:r>
        <w:rPr>
          <w:b/>
          <w:bCs/>
        </w:rPr>
        <w:t>Question 16:</w:t>
      </w:r>
    </w:p>
    <w:p w:rsidR="00D35857" w:rsidRDefault="001D7C56" w:rsidP="001D7C56">
      <w:pPr>
        <w:tabs>
          <w:tab w:val="left" w:pos="425"/>
        </w:tabs>
        <w:spacing w:line="360" w:lineRule="auto"/>
        <w:ind w:left="425" w:hanging="425"/>
      </w:pPr>
      <w:r>
        <w:rPr>
          <w:b/>
          <w:bCs/>
        </w:rPr>
        <w:t>a.</w:t>
      </w:r>
      <w:r>
        <w:rPr>
          <w:b/>
          <w:bCs/>
        </w:rPr>
        <w:tab/>
      </w:r>
      <w:r w:rsidR="00000000">
        <w:t>Our buildings now have living walls covered in plants that eat pollution. Every rooftop garden helps cool the city and gives homes to birds and bees, making our cities feel more alive.</w:t>
      </w:r>
    </w:p>
    <w:p w:rsidR="00D35857" w:rsidRDefault="001D7C56" w:rsidP="001D7C56">
      <w:pPr>
        <w:tabs>
          <w:tab w:val="left" w:pos="425"/>
        </w:tabs>
        <w:spacing w:line="360" w:lineRule="auto"/>
        <w:ind w:left="425" w:hanging="425"/>
      </w:pPr>
      <w:r>
        <w:rPr>
          <w:b/>
          <w:bCs/>
        </w:rPr>
        <w:t>b.</w:t>
      </w:r>
      <w:r>
        <w:rPr>
          <w:b/>
          <w:bCs/>
        </w:rPr>
        <w:tab/>
      </w:r>
      <w:r w:rsidR="00000000">
        <w:t>Smart trees line our cities, their special leaves cleaning pollution twice as fast as regular trees. Through our phones, we can see how much clean air each tree makes and help take care of them using AI guides.</w:t>
      </w:r>
    </w:p>
    <w:p w:rsidR="00D35857" w:rsidRDefault="001D7C56" w:rsidP="001D7C56">
      <w:pPr>
        <w:tabs>
          <w:tab w:val="left" w:pos="425"/>
        </w:tabs>
        <w:spacing w:line="360" w:lineRule="auto"/>
        <w:ind w:left="425" w:hanging="425"/>
      </w:pPr>
      <w:r>
        <w:rPr>
          <w:b/>
          <w:bCs/>
        </w:rPr>
        <w:t>c.</w:t>
      </w:r>
      <w:r>
        <w:rPr>
          <w:b/>
          <w:bCs/>
        </w:rPr>
        <w:tab/>
      </w:r>
      <w:r w:rsidR="00000000">
        <w:t>Students wear special glasses that show them which areas need environmental help. They work with friendly robots to plant new trees and clean up trash, making it feel like a fun game.</w:t>
      </w:r>
    </w:p>
    <w:p w:rsidR="00D35857" w:rsidRDefault="001D7C56" w:rsidP="001D7C56">
      <w:pPr>
        <w:tabs>
          <w:tab w:val="left" w:pos="425"/>
        </w:tabs>
        <w:spacing w:line="360" w:lineRule="auto"/>
        <w:ind w:left="425" w:hanging="425"/>
      </w:pPr>
      <w:r>
        <w:rPr>
          <w:b/>
          <w:bCs/>
        </w:rPr>
        <w:lastRenderedPageBreak/>
        <w:t>d.</w:t>
      </w:r>
      <w:r>
        <w:rPr>
          <w:b/>
          <w:bCs/>
        </w:rPr>
        <w:tab/>
      </w:r>
      <w:r w:rsidR="00000000">
        <w:t>At night, special lights show us how healthy our environment is—green means good, red means we need to help more. Everyone works together to keep the lights green, making protecting Earth a daily habit.</w:t>
      </w:r>
    </w:p>
    <w:p w:rsidR="00D35857" w:rsidRDefault="001D7C56" w:rsidP="001D7C56">
      <w:pPr>
        <w:tabs>
          <w:tab w:val="left" w:pos="425"/>
        </w:tabs>
        <w:spacing w:line="360" w:lineRule="auto"/>
        <w:ind w:left="425" w:hanging="425"/>
      </w:pPr>
      <w:r>
        <w:rPr>
          <w:b/>
          <w:bCs/>
        </w:rPr>
        <w:t>e.</w:t>
      </w:r>
      <w:r>
        <w:rPr>
          <w:b/>
          <w:bCs/>
        </w:rPr>
        <w:tab/>
      </w:r>
      <w:r w:rsidR="00000000">
        <w:t>Ocean-cleaning boats work day and night, collecting plastic and turning it into useful things. Kids can track these boats on their tablets and even send them directions to spots that need cleaning.</w:t>
      </w:r>
    </w:p>
    <w:p w:rsidR="00D35857" w:rsidRDefault="001D7C56" w:rsidP="001D7C56">
      <w:pPr>
        <w:spacing w:line="360" w:lineRule="auto"/>
      </w:pPr>
      <w:r>
        <w:rPr>
          <w:b/>
          <w:bCs/>
        </w:rPr>
        <w:t xml:space="preserve">A. </w:t>
      </w:r>
      <w:r w:rsidR="00000000">
        <w:t>a-b-e-c-d</w:t>
      </w:r>
      <w:r w:rsidR="00000000">
        <w:rPr>
          <w:b/>
          <w:bCs/>
        </w:rPr>
        <w:tab/>
      </w:r>
      <w:r w:rsidR="00000000">
        <w:rPr>
          <w:b/>
          <w:bCs/>
        </w:rPr>
        <w:tab/>
      </w:r>
      <w:r w:rsidR="00000000">
        <w:rPr>
          <w:b/>
          <w:bCs/>
        </w:rPr>
        <w:tab/>
      </w:r>
      <w:r w:rsidR="00000000">
        <w:rPr>
          <w:b/>
          <w:bCs/>
        </w:rPr>
        <w:tab/>
      </w:r>
      <w:r w:rsidR="00000000">
        <w:rPr>
          <w:b/>
          <w:bCs/>
        </w:rPr>
        <w:tab/>
        <w:t xml:space="preserve">B. </w:t>
      </w:r>
      <w:r w:rsidR="00000000">
        <w:t>b-c-a-e-d</w:t>
      </w:r>
      <w:r w:rsidR="00000000">
        <w:tab/>
      </w:r>
      <w:r w:rsidR="00000000">
        <w:tab/>
      </w:r>
      <w:r w:rsidR="00000000">
        <w:rPr>
          <w:b/>
          <w:bCs/>
        </w:rPr>
        <w:tab/>
      </w:r>
      <w:r w:rsidR="00000000">
        <w:rPr>
          <w:b/>
          <w:bCs/>
        </w:rPr>
        <w:tab/>
        <w:t xml:space="preserve">C. </w:t>
      </w:r>
      <w:r w:rsidR="00000000">
        <w:t>c-a-e-b-d</w:t>
      </w:r>
      <w:r w:rsidR="00000000">
        <w:rPr>
          <w:b/>
          <w:bCs/>
        </w:rPr>
        <w:tab/>
      </w:r>
      <w:r w:rsidR="00000000">
        <w:rPr>
          <w:b/>
          <w:bCs/>
        </w:rPr>
        <w:tab/>
      </w:r>
      <w:r w:rsidR="00000000">
        <w:rPr>
          <w:b/>
          <w:bCs/>
        </w:rPr>
        <w:tab/>
      </w:r>
      <w:r w:rsidR="00000000">
        <w:rPr>
          <w:b/>
          <w:bCs/>
        </w:rPr>
        <w:tab/>
        <w:t xml:space="preserve">D. </w:t>
      </w:r>
      <w:r w:rsidR="00000000">
        <w:t>e-a-b-c-d</w:t>
      </w:r>
    </w:p>
    <w:p w:rsidR="00D35857" w:rsidRDefault="00000000">
      <w:pPr>
        <w:spacing w:line="360" w:lineRule="auto"/>
        <w:rPr>
          <w:b/>
          <w:bCs/>
        </w:rPr>
      </w:pPr>
      <w:r>
        <w:rPr>
          <w:b/>
          <w:bCs/>
        </w:rPr>
        <w:t>Question 17:</w:t>
      </w:r>
    </w:p>
    <w:p w:rsidR="00D35857" w:rsidRDefault="001D7C56" w:rsidP="001D7C56">
      <w:pPr>
        <w:tabs>
          <w:tab w:val="left" w:pos="425"/>
        </w:tabs>
        <w:spacing w:line="360" w:lineRule="auto"/>
        <w:ind w:left="425" w:hanging="425"/>
      </w:pPr>
      <w:r>
        <w:rPr>
          <w:b/>
          <w:bCs/>
        </w:rPr>
        <w:t>a.</w:t>
      </w:r>
      <w:r>
        <w:rPr>
          <w:b/>
          <w:bCs/>
        </w:rPr>
        <w:tab/>
      </w:r>
      <w:r w:rsidR="00000000">
        <w:t>Young climate guardians wear EnviroLens contacts, allowing them to instantly see each plant's carbon absorption rate and health status. Their neural links to the forest help them understand nature's warnings and coordinate immediate protection responses.</w:t>
      </w:r>
    </w:p>
    <w:p w:rsidR="00D35857" w:rsidRDefault="001D7C56" w:rsidP="001D7C56">
      <w:pPr>
        <w:tabs>
          <w:tab w:val="left" w:pos="425"/>
        </w:tabs>
        <w:spacing w:line="360" w:lineRule="auto"/>
        <w:ind w:left="425" w:hanging="425"/>
      </w:pPr>
      <w:r>
        <w:rPr>
          <w:b/>
          <w:bCs/>
        </w:rPr>
        <w:t>b.</w:t>
      </w:r>
      <w:r>
        <w:rPr>
          <w:b/>
          <w:bCs/>
        </w:rPr>
        <w:tab/>
      </w:r>
      <w:r w:rsidR="00000000">
        <w:t>Beneath the soil, bio-engineered microorganisms break down plastic waste into nutrients, while ocean-cleaning nanobots collect microplastics and convert them into reef-building materials. Nature and technology work as one to heal our planet.</w:t>
      </w:r>
    </w:p>
    <w:p w:rsidR="00D35857" w:rsidRDefault="001D7C56" w:rsidP="001D7C56">
      <w:pPr>
        <w:tabs>
          <w:tab w:val="left" w:pos="425"/>
        </w:tabs>
        <w:spacing w:line="360" w:lineRule="auto"/>
        <w:ind w:left="425" w:hanging="425"/>
      </w:pPr>
      <w:r>
        <w:rPr>
          <w:b/>
          <w:bCs/>
        </w:rPr>
        <w:t>c.</w:t>
      </w:r>
      <w:r>
        <w:rPr>
          <w:b/>
          <w:bCs/>
        </w:rPr>
        <w:tab/>
      </w:r>
      <w:r w:rsidR="00000000">
        <w:t>The Global Environmental Shield, powered by millions of atmospheric purifiers, protects Earth's recovering ozone layer. Through their phones, citizens can watch real-time improvements in air quality and join worldwide environmental restoration projects.</w:t>
      </w:r>
    </w:p>
    <w:p w:rsidR="00D35857" w:rsidRDefault="001D7C56" w:rsidP="001D7C56">
      <w:pPr>
        <w:tabs>
          <w:tab w:val="left" w:pos="425"/>
        </w:tabs>
        <w:spacing w:line="360" w:lineRule="auto"/>
        <w:ind w:left="425" w:hanging="425"/>
      </w:pPr>
      <w:r>
        <w:rPr>
          <w:b/>
          <w:bCs/>
        </w:rPr>
        <w:t>d.</w:t>
      </w:r>
      <w:r>
        <w:rPr>
          <w:b/>
          <w:bCs/>
        </w:rPr>
        <w:tab/>
      </w:r>
      <w:r w:rsidR="00000000">
        <w:t>Smart-cities now breathe through living walls, where genetically modified plants filter pollutants and transform them into clean oxygen. Every building acts as a vertical garden, working together in a city-wide network to purify our air.</w:t>
      </w:r>
    </w:p>
    <w:p w:rsidR="00D35857" w:rsidRDefault="001D7C56" w:rsidP="001D7C56">
      <w:pPr>
        <w:tabs>
          <w:tab w:val="left" w:pos="425"/>
        </w:tabs>
        <w:spacing w:line="360" w:lineRule="auto"/>
        <w:ind w:left="425" w:hanging="425"/>
      </w:pPr>
      <w:r>
        <w:rPr>
          <w:b/>
          <w:bCs/>
        </w:rPr>
        <w:t>e.</w:t>
      </w:r>
      <w:r>
        <w:rPr>
          <w:b/>
          <w:bCs/>
        </w:rPr>
        <w:tab/>
      </w:r>
      <w:r w:rsidR="00000000">
        <w:t>Solar-powered eco-drones patrol our restored rainforests, their AI sensors detecting illegal logging before it happens. Below them, quantum-enhanced trees form a living shield, absorbing carbon 50 times faster than regular trees while sending real-time health data to global climate centers.</w:t>
      </w:r>
    </w:p>
    <w:p w:rsidR="00D35857" w:rsidRDefault="001D7C56" w:rsidP="001D7C56">
      <w:pPr>
        <w:spacing w:line="360" w:lineRule="auto"/>
      </w:pPr>
      <w:r>
        <w:rPr>
          <w:b/>
          <w:bCs/>
        </w:rPr>
        <w:t xml:space="preserve">A. </w:t>
      </w:r>
      <w:r w:rsidR="00000000">
        <w:t>e-d-a-b-c</w:t>
      </w:r>
      <w:r w:rsidR="00000000">
        <w:rPr>
          <w:b/>
          <w:bCs/>
        </w:rPr>
        <w:tab/>
      </w:r>
      <w:r w:rsidR="00000000">
        <w:rPr>
          <w:b/>
          <w:bCs/>
        </w:rPr>
        <w:tab/>
      </w:r>
      <w:r w:rsidR="00000000">
        <w:rPr>
          <w:b/>
          <w:bCs/>
        </w:rPr>
        <w:tab/>
      </w:r>
      <w:r w:rsidR="00000000">
        <w:rPr>
          <w:b/>
          <w:bCs/>
        </w:rPr>
        <w:tab/>
      </w:r>
      <w:r w:rsidR="00000000">
        <w:rPr>
          <w:b/>
          <w:bCs/>
        </w:rPr>
        <w:tab/>
        <w:t xml:space="preserve">B. </w:t>
      </w:r>
      <w:r w:rsidR="00000000">
        <w:t>e-c-a-b-d</w:t>
      </w:r>
      <w:r w:rsidR="00000000">
        <w:tab/>
      </w:r>
      <w:r w:rsidR="00000000">
        <w:tab/>
      </w:r>
      <w:r w:rsidR="00000000">
        <w:rPr>
          <w:b/>
          <w:bCs/>
        </w:rPr>
        <w:tab/>
      </w:r>
      <w:r w:rsidR="00000000">
        <w:rPr>
          <w:b/>
          <w:bCs/>
        </w:rPr>
        <w:tab/>
        <w:t>C.</w:t>
      </w:r>
      <w:r w:rsidR="00000000">
        <w:t xml:space="preserve"> e-a-d-b-c</w:t>
      </w:r>
      <w:r w:rsidR="00000000">
        <w:rPr>
          <w:b/>
          <w:bCs/>
        </w:rPr>
        <w:tab/>
      </w:r>
      <w:r w:rsidR="00000000">
        <w:rPr>
          <w:b/>
          <w:bCs/>
        </w:rPr>
        <w:tab/>
      </w:r>
      <w:r w:rsidR="00000000">
        <w:rPr>
          <w:b/>
          <w:bCs/>
        </w:rPr>
        <w:tab/>
      </w:r>
      <w:r w:rsidR="00000000">
        <w:rPr>
          <w:b/>
          <w:bCs/>
        </w:rPr>
        <w:tab/>
        <w:t xml:space="preserve">D. </w:t>
      </w:r>
      <w:r w:rsidR="00000000">
        <w:t>e-b-c-d-a</w:t>
      </w:r>
    </w:p>
    <w:p w:rsidR="00D35857" w:rsidRDefault="00000000">
      <w:pPr>
        <w:spacing w:line="360" w:lineRule="auto"/>
        <w:rPr>
          <w:b/>
          <w:bCs/>
        </w:rPr>
      </w:pPr>
      <w:r>
        <w:rPr>
          <w:b/>
          <w:bCs/>
        </w:rPr>
        <w:t>Read the following passage about Small Changes That Create Global Impact and mark the letter A, B, C or D on your answer sheet to indicate the option that best fits each of the numbered blanks from 18 to 22.</w:t>
      </w:r>
    </w:p>
    <w:p w:rsidR="00D35857" w:rsidRDefault="00000000">
      <w:pPr>
        <w:spacing w:line="360" w:lineRule="auto"/>
        <w:ind w:firstLine="420"/>
      </w:pPr>
      <w:r>
        <w:t xml:space="preserve">In today's rapidly changing world, becoming an eco-warrior doesn't require grand gestures or significant financial investments. Not only do small daily actions contribute to environmental protection, but they also inspire others to follow suit. The journey toward sustainability begins at home, where conscious consumers can make impactful choices that ripple through communities. Many people </w:t>
      </w:r>
      <w:r>
        <w:rPr>
          <w:b/>
          <w:bCs/>
        </w:rPr>
        <w:t>(18)_________</w:t>
      </w:r>
      <w:r>
        <w:t xml:space="preserve">. By reducing plastic usage and choosing reusable alternatives, we can significantly decrease ocean pollution and protect marine life. Making sustainable choices, from using public transportation to supporting local farmers' markets, helps create a greener future for generations to come. </w:t>
      </w:r>
      <w:r>
        <w:rPr>
          <w:b/>
          <w:bCs/>
        </w:rPr>
        <w:t>(19)_________</w:t>
      </w:r>
      <w:r>
        <w:t xml:space="preserve">, including cost savings and improved health. The collective power of individual actions, which may seem insignificant in isolation, creates waves of positive change across the globe. Whether composting kitchen waste or installing energy-efficient appliances, every action counts toward building a sustainable future. </w:t>
      </w:r>
      <w:r>
        <w:rPr>
          <w:b/>
          <w:bCs/>
        </w:rPr>
        <w:t>(20)_________</w:t>
      </w:r>
      <w:r>
        <w:t xml:space="preserve">, healthier planet for future generations. Small changes in our daily habits, when multiplied across millions of people, have the potential to create substantial environmental improvements. </w:t>
      </w:r>
      <w:r>
        <w:rPr>
          <w:b/>
          <w:bCs/>
        </w:rPr>
        <w:t>(21)_________</w:t>
      </w:r>
      <w:r>
        <w:t xml:space="preserve">, as informed citizens are more likely to make </w:t>
      </w:r>
      <w:r>
        <w:lastRenderedPageBreak/>
        <w:t xml:space="preserve">eco-conscious decisions. Furthermore, </w:t>
      </w:r>
      <w:r>
        <w:rPr>
          <w:b/>
          <w:bCs/>
        </w:rPr>
        <w:t>(22)_________</w:t>
      </w:r>
      <w:r>
        <w:t>, making sustainable living more achievable than ever before.</w:t>
      </w:r>
    </w:p>
    <w:p w:rsidR="00D35857" w:rsidRDefault="00000000">
      <w:pPr>
        <w:spacing w:line="360" w:lineRule="auto"/>
        <w:rPr>
          <w:b/>
          <w:bCs/>
        </w:rPr>
      </w:pPr>
      <w:r>
        <w:rPr>
          <w:b/>
          <w:bCs/>
        </w:rPr>
        <w:t>Question 18:</w:t>
      </w:r>
    </w:p>
    <w:p w:rsidR="00D35857" w:rsidRDefault="001D7C56" w:rsidP="001D7C56">
      <w:pPr>
        <w:spacing w:line="360" w:lineRule="auto"/>
      </w:pPr>
      <w:r>
        <w:rPr>
          <w:b/>
          <w:bCs/>
        </w:rPr>
        <w:t xml:space="preserve">A. </w:t>
      </w:r>
      <w:r w:rsidR="00000000">
        <w:t>who have adopted eco-friendly lifestyles report feeling more connected to nature and their communities</w:t>
      </w:r>
    </w:p>
    <w:p w:rsidR="00D35857" w:rsidRDefault="001D7C56" w:rsidP="001D7C56">
      <w:pPr>
        <w:spacing w:line="360" w:lineRule="auto"/>
      </w:pPr>
      <w:r>
        <w:rPr>
          <w:b/>
          <w:bCs/>
        </w:rPr>
        <w:t xml:space="preserve">B. </w:t>
      </w:r>
      <w:r w:rsidR="00000000">
        <w:t>whom have adopted eco-friendly lifestyles report feeling more connected to nature and their communities</w:t>
      </w:r>
    </w:p>
    <w:p w:rsidR="00D35857" w:rsidRDefault="001D7C56" w:rsidP="001D7C56">
      <w:pPr>
        <w:spacing w:line="360" w:lineRule="auto"/>
      </w:pPr>
      <w:r>
        <w:rPr>
          <w:b/>
          <w:bCs/>
        </w:rPr>
        <w:t xml:space="preserve">C. </w:t>
      </w:r>
      <w:r w:rsidR="00000000">
        <w:t>who had adopted eco-friendly lifestyles reported feeling more connected to nature and their communities</w:t>
      </w:r>
    </w:p>
    <w:p w:rsidR="00D35857" w:rsidRDefault="001D7C56" w:rsidP="001D7C56">
      <w:pPr>
        <w:spacing w:line="360" w:lineRule="auto"/>
      </w:pPr>
      <w:r>
        <w:rPr>
          <w:b/>
          <w:bCs/>
        </w:rPr>
        <w:t xml:space="preserve">D. </w:t>
      </w:r>
      <w:r w:rsidR="00000000">
        <w:t>who are adopting eco-friendly lifestyles will report feeling more connected to nature and their communities</w:t>
      </w:r>
    </w:p>
    <w:p w:rsidR="00D35857" w:rsidRDefault="00000000">
      <w:pPr>
        <w:spacing w:line="360" w:lineRule="auto"/>
        <w:rPr>
          <w:b/>
          <w:bCs/>
        </w:rPr>
      </w:pPr>
      <w:r>
        <w:rPr>
          <w:b/>
          <w:bCs/>
        </w:rPr>
        <w:t>Question 19:</w:t>
      </w:r>
    </w:p>
    <w:p w:rsidR="00D35857" w:rsidRDefault="001D7C56" w:rsidP="001D7C56">
      <w:pPr>
        <w:spacing w:line="360" w:lineRule="auto"/>
      </w:pPr>
      <w:r>
        <w:rPr>
          <w:b/>
          <w:bCs/>
        </w:rPr>
        <w:t xml:space="preserve">A. </w:t>
      </w:r>
      <w:r w:rsidR="00000000">
        <w:t>Implementing these changes in their daily routines, environmentally conscious individuals often discover unexpected benefits</w:t>
      </w:r>
    </w:p>
    <w:p w:rsidR="00D35857" w:rsidRDefault="001D7C56" w:rsidP="001D7C56">
      <w:pPr>
        <w:spacing w:line="360" w:lineRule="auto"/>
      </w:pPr>
      <w:r>
        <w:rPr>
          <w:b/>
          <w:bCs/>
        </w:rPr>
        <w:t xml:space="preserve">B. </w:t>
      </w:r>
      <w:r w:rsidR="00000000">
        <w:t>Having implemented these changes in their daily routines, environmentally conscious individuals often discover unexpected benefits</w:t>
      </w:r>
    </w:p>
    <w:p w:rsidR="00D35857" w:rsidRDefault="001D7C56" w:rsidP="001D7C56">
      <w:pPr>
        <w:spacing w:line="360" w:lineRule="auto"/>
      </w:pPr>
      <w:r>
        <w:rPr>
          <w:b/>
          <w:bCs/>
        </w:rPr>
        <w:t xml:space="preserve">C. </w:t>
      </w:r>
      <w:r w:rsidR="00000000">
        <w:t>When they implement these changes in their daily routines, environmentally conscious individuals often discover unexpected benefits</w:t>
      </w:r>
    </w:p>
    <w:p w:rsidR="00D35857" w:rsidRDefault="001D7C56" w:rsidP="001D7C56">
      <w:pPr>
        <w:spacing w:line="360" w:lineRule="auto"/>
      </w:pPr>
      <w:r>
        <w:rPr>
          <w:b/>
          <w:bCs/>
        </w:rPr>
        <w:t xml:space="preserve">D. </w:t>
      </w:r>
      <w:r w:rsidR="00000000">
        <w:t>Being implemented these changes in their daily routines, environmentally conscious individuals often discover unexpected benefits</w:t>
      </w:r>
    </w:p>
    <w:p w:rsidR="00D35857" w:rsidRDefault="00000000">
      <w:pPr>
        <w:spacing w:line="360" w:lineRule="auto"/>
        <w:rPr>
          <w:b/>
          <w:bCs/>
        </w:rPr>
      </w:pPr>
      <w:r>
        <w:rPr>
          <w:b/>
          <w:bCs/>
        </w:rPr>
        <w:t>Question 20:</w:t>
      </w:r>
    </w:p>
    <w:p w:rsidR="00D35857" w:rsidRDefault="001D7C56" w:rsidP="001D7C56">
      <w:pPr>
        <w:spacing w:line="360" w:lineRule="auto"/>
      </w:pPr>
      <w:r>
        <w:rPr>
          <w:b/>
          <w:bCs/>
        </w:rPr>
        <w:t xml:space="preserve">A. </w:t>
      </w:r>
      <w:r w:rsidR="00000000">
        <w:t>Only through consistent effort and dedication to environmental preservation which we can collectively work towards a cleaner</w:t>
      </w:r>
    </w:p>
    <w:p w:rsidR="00D35857" w:rsidRDefault="001D7C56" w:rsidP="001D7C56">
      <w:pPr>
        <w:spacing w:line="360" w:lineRule="auto"/>
      </w:pPr>
      <w:r>
        <w:rPr>
          <w:b/>
          <w:bCs/>
        </w:rPr>
        <w:t xml:space="preserve">B. </w:t>
      </w:r>
      <w:r w:rsidR="00000000">
        <w:t>Only through consistent effort and dedication to environmental preservation that can we collectively work towards a cleaner</w:t>
      </w:r>
    </w:p>
    <w:p w:rsidR="00D35857" w:rsidRDefault="001D7C56" w:rsidP="001D7C56">
      <w:pPr>
        <w:spacing w:line="360" w:lineRule="auto"/>
      </w:pPr>
      <w:r>
        <w:rPr>
          <w:b/>
          <w:bCs/>
        </w:rPr>
        <w:t xml:space="preserve">C. </w:t>
      </w:r>
      <w:r w:rsidR="00000000">
        <w:t>Having consistent effort and dedication to environmental preservation, we can collectively work towards a cleaner</w:t>
      </w:r>
    </w:p>
    <w:p w:rsidR="00D35857" w:rsidRDefault="001D7C56" w:rsidP="001D7C56">
      <w:pPr>
        <w:spacing w:line="360" w:lineRule="auto"/>
      </w:pPr>
      <w:r>
        <w:rPr>
          <w:b/>
          <w:bCs/>
        </w:rPr>
        <w:t xml:space="preserve">D. </w:t>
      </w:r>
      <w:r w:rsidR="00000000">
        <w:t>Only through consistent effort and dedication to environmental preservation can we collectively work towards a cleaner</w:t>
      </w:r>
    </w:p>
    <w:p w:rsidR="00D35857" w:rsidRDefault="00000000">
      <w:pPr>
        <w:spacing w:line="360" w:lineRule="auto"/>
        <w:rPr>
          <w:b/>
          <w:bCs/>
        </w:rPr>
      </w:pPr>
      <w:r>
        <w:rPr>
          <w:b/>
          <w:bCs/>
        </w:rPr>
        <w:t>Question 21:</w:t>
      </w:r>
    </w:p>
    <w:p w:rsidR="00D35857" w:rsidRDefault="001D7C56" w:rsidP="001D7C56">
      <w:pPr>
        <w:spacing w:line="360" w:lineRule="auto"/>
      </w:pPr>
      <w:r>
        <w:rPr>
          <w:b/>
          <w:bCs/>
        </w:rPr>
        <w:t xml:space="preserve">A. </w:t>
      </w:r>
      <w:r w:rsidR="00000000">
        <w:t>Environmental education crucial role fostering sustainable behaviors</w:t>
      </w:r>
    </w:p>
    <w:p w:rsidR="00D35857" w:rsidRDefault="001D7C56" w:rsidP="001D7C56">
      <w:pPr>
        <w:spacing w:line="360" w:lineRule="auto"/>
      </w:pPr>
      <w:r>
        <w:rPr>
          <w:b/>
          <w:bCs/>
        </w:rPr>
        <w:t xml:space="preserve">B. </w:t>
      </w:r>
      <w:r w:rsidR="00000000">
        <w:t>Environmental education playing a crucial role in fostering sustainable behaviors</w:t>
      </w:r>
    </w:p>
    <w:p w:rsidR="00D35857" w:rsidRDefault="001D7C56" w:rsidP="001D7C56">
      <w:pPr>
        <w:spacing w:line="360" w:lineRule="auto"/>
      </w:pPr>
      <w:r>
        <w:rPr>
          <w:b/>
          <w:bCs/>
        </w:rPr>
        <w:t xml:space="preserve">C. </w:t>
      </w:r>
      <w:r w:rsidR="00000000">
        <w:t>Environmental education plays a crucial role in fostering sustainable behaviors</w:t>
      </w:r>
    </w:p>
    <w:p w:rsidR="00D35857" w:rsidRDefault="001D7C56" w:rsidP="001D7C56">
      <w:pPr>
        <w:spacing w:line="360" w:lineRule="auto"/>
      </w:pPr>
      <w:r>
        <w:rPr>
          <w:b/>
          <w:bCs/>
        </w:rPr>
        <w:t xml:space="preserve">D. </w:t>
      </w:r>
      <w:r w:rsidR="00000000">
        <w:t>Environmental education and plays crucial role fostering sustainable behaviors</w:t>
      </w:r>
    </w:p>
    <w:p w:rsidR="00D35857" w:rsidRDefault="00000000">
      <w:pPr>
        <w:spacing w:line="360" w:lineRule="auto"/>
        <w:rPr>
          <w:b/>
          <w:bCs/>
        </w:rPr>
      </w:pPr>
      <w:r>
        <w:rPr>
          <w:b/>
          <w:bCs/>
        </w:rPr>
        <w:t>Question 22:</w:t>
      </w:r>
    </w:p>
    <w:p w:rsidR="00D35857" w:rsidRDefault="001D7C56" w:rsidP="001D7C56">
      <w:pPr>
        <w:spacing w:line="360" w:lineRule="auto"/>
      </w:pPr>
      <w:r>
        <w:rPr>
          <w:b/>
          <w:bCs/>
        </w:rPr>
        <w:t xml:space="preserve">A. </w:t>
      </w:r>
      <w:r w:rsidR="00000000">
        <w:t>the adoption of green technologies and renewable energy sources becoming increasingly accessible to everyday consumers</w:t>
      </w:r>
    </w:p>
    <w:p w:rsidR="00D35857" w:rsidRDefault="001D7C56" w:rsidP="001D7C56">
      <w:pPr>
        <w:spacing w:line="360" w:lineRule="auto"/>
      </w:pPr>
      <w:r>
        <w:rPr>
          <w:b/>
          <w:bCs/>
        </w:rPr>
        <w:t xml:space="preserve">B. </w:t>
      </w:r>
      <w:r w:rsidR="00000000">
        <w:t>the adoption of green technologies and renewable energy sources are becoming increasingly accessible to everyday consumers</w:t>
      </w:r>
    </w:p>
    <w:p w:rsidR="00D35857" w:rsidRDefault="001D7C56" w:rsidP="001D7C56">
      <w:pPr>
        <w:spacing w:line="360" w:lineRule="auto"/>
      </w:pPr>
      <w:r>
        <w:rPr>
          <w:b/>
          <w:bCs/>
        </w:rPr>
        <w:t xml:space="preserve">C. </w:t>
      </w:r>
      <w:r w:rsidR="00000000">
        <w:t>the adoption of green technologies and renewable energy sources has become increasingly accessible to everyday consumers</w:t>
      </w:r>
    </w:p>
    <w:p w:rsidR="00D35857" w:rsidRDefault="001D7C56" w:rsidP="001D7C56">
      <w:pPr>
        <w:spacing w:line="360" w:lineRule="auto"/>
      </w:pPr>
      <w:r>
        <w:rPr>
          <w:b/>
          <w:bCs/>
        </w:rPr>
        <w:lastRenderedPageBreak/>
        <w:t xml:space="preserve">D. </w:t>
      </w:r>
      <w:r w:rsidR="00000000">
        <w:t>adoption green technologies and renewable energy sources has become increasingly accessible to everyday consumers</w:t>
      </w:r>
    </w:p>
    <w:p w:rsidR="00D35857" w:rsidRDefault="00000000">
      <w:pPr>
        <w:spacing w:line="360" w:lineRule="auto"/>
      </w:pPr>
      <w:r>
        <w:rPr>
          <w:b/>
          <w:bCs/>
        </w:rPr>
        <w:t>Read the following passage about The Art of Harmonious Coexistence with Nature and mark the letter A, B, C or D on your answer sheet to indicate the best answer to each of the following questions from 23 to 30.</w:t>
      </w:r>
    </w:p>
    <w:p w:rsidR="00D35857" w:rsidRDefault="00000000">
      <w:pPr>
        <w:spacing w:line="360" w:lineRule="auto"/>
        <w:ind w:firstLine="420"/>
      </w:pPr>
      <w:r>
        <w:t xml:space="preserve">In recent years, the concept of green living has gained </w:t>
      </w:r>
      <w:r>
        <w:rPr>
          <w:b/>
          <w:bCs/>
          <w:u w:val="single"/>
        </w:rPr>
        <w:t>tremendous</w:t>
      </w:r>
      <w:r>
        <w:rPr>
          <w:b/>
          <w:bCs/>
        </w:rPr>
        <w:t xml:space="preserve"> </w:t>
      </w:r>
      <w:r>
        <w:t>momentum as people become increasingly aware of environmental challenges. This lifestyle philosophy emphasizes sustainable practices that minimize our ecological footprint while promoting a harmonious relationship with nature. From reducing energy consumption to adopting eco-friendly transportation methods, individuals worldwide are embracing various approaches to integrate environmental consciousness into their daily routines for a better future.</w:t>
      </w:r>
    </w:p>
    <w:p w:rsidR="00D35857" w:rsidRDefault="00000000">
      <w:pPr>
        <w:spacing w:line="360" w:lineRule="auto"/>
        <w:ind w:firstLine="420"/>
      </w:pPr>
      <w:r>
        <w:t xml:space="preserve">The implementation of green living principles begins at home, where small modifications can lead to significant environmental impacts. Many households are transitioning to energy-efficient appliances, installing solar panels, and utilizing smart home systems to optimize resource consumption. Additionally, people are cultivating </w:t>
      </w:r>
      <w:r>
        <w:rPr>
          <w:b/>
          <w:bCs/>
        </w:rPr>
        <w:t xml:space="preserve">their </w:t>
      </w:r>
      <w:r>
        <w:t>own organic gardens, composting kitchen waste, and implementing water conservation techniques. These domestic initiatives, though seemingly modest, collectively create a substantial positive effect on our ecosystem.</w:t>
      </w:r>
    </w:p>
    <w:p w:rsidR="00D35857" w:rsidRDefault="00000000">
      <w:pPr>
        <w:spacing w:line="360" w:lineRule="auto"/>
        <w:ind w:firstLine="420"/>
      </w:pPr>
      <w:r>
        <w:t xml:space="preserve">Beyond household practices, green living extends to community engagement and social responsibility. Local communities are establishing recycling programs, organizing environmental </w:t>
      </w:r>
      <w:r>
        <w:rPr>
          <w:b/>
          <w:bCs/>
          <w:u w:val="single"/>
        </w:rPr>
        <w:t>awareness</w:t>
      </w:r>
      <w:r>
        <w:rPr>
          <w:b/>
          <w:bCs/>
        </w:rPr>
        <w:t xml:space="preserve"> </w:t>
      </w:r>
      <w:r>
        <w:t>campaigns, and developing shared green spaces. Furthermore, businesses are increasingly adopting sustainable practices, from reducing packaging waste to implementing renewable energy solutions. This collective commitment to environmental stewardship illustrates how green living transcends individual actions to become a societal movement that promotes positive change.</w:t>
      </w:r>
    </w:p>
    <w:p w:rsidR="00D35857" w:rsidRDefault="00000000">
      <w:pPr>
        <w:spacing w:line="360" w:lineRule="auto"/>
        <w:ind w:firstLine="420"/>
      </w:pPr>
      <w:r>
        <w:t xml:space="preserve">The digital age has significantly facilitated the spread of green living knowledge and practices. </w:t>
      </w:r>
      <w:r>
        <w:rPr>
          <w:b/>
          <w:bCs/>
          <w:u w:val="single"/>
        </w:rPr>
        <w:t>Through social media platforms and online communities, people share innovative ideas and practical tips for sustainable living.</w:t>
      </w:r>
      <w:r>
        <w:t xml:space="preserve"> This interconnected network of environmentally conscious individuals has created a global movement that continues to evolve and adapt to new challenges. As technology advances, it provides more sophisticated tools for environmental protection, making green living increasingly accessible and impactful.</w:t>
      </w:r>
    </w:p>
    <w:p w:rsidR="00D35857" w:rsidRDefault="00000000">
      <w:pPr>
        <w:spacing w:line="360" w:lineRule="auto"/>
      </w:pPr>
      <w:r>
        <w:rPr>
          <w:b/>
          <w:bCs/>
        </w:rPr>
        <w:t xml:space="preserve">Question 23: </w:t>
      </w:r>
      <w:r>
        <w:t>Which of the following is NOT mentioned as a green living practice in the passage?</w:t>
      </w:r>
    </w:p>
    <w:p w:rsidR="00D35857" w:rsidRDefault="001D7C56" w:rsidP="001D7C56">
      <w:pPr>
        <w:spacing w:line="360" w:lineRule="auto"/>
      </w:pPr>
      <w:r>
        <w:rPr>
          <w:b/>
          <w:bCs/>
        </w:rPr>
        <w:t xml:space="preserve">A. </w:t>
      </w:r>
      <w:r w:rsidR="00000000">
        <w:t>Installing solar panels</w:t>
      </w:r>
    </w:p>
    <w:p w:rsidR="00D35857" w:rsidRDefault="001D7C56" w:rsidP="001D7C56">
      <w:pPr>
        <w:spacing w:line="360" w:lineRule="auto"/>
      </w:pPr>
      <w:r>
        <w:rPr>
          <w:b/>
          <w:bCs/>
        </w:rPr>
        <w:t xml:space="preserve">B. </w:t>
      </w:r>
      <w:r w:rsidR="00000000">
        <w:t>Composting kitchen waste</w:t>
      </w:r>
    </w:p>
    <w:p w:rsidR="00D35857" w:rsidRDefault="001D7C56" w:rsidP="001D7C56">
      <w:pPr>
        <w:spacing w:line="360" w:lineRule="auto"/>
      </w:pPr>
      <w:r>
        <w:rPr>
          <w:b/>
          <w:bCs/>
        </w:rPr>
        <w:t xml:space="preserve">C. </w:t>
      </w:r>
      <w:r w:rsidR="00000000">
        <w:t>Creating shared green spaces</w:t>
      </w:r>
    </w:p>
    <w:p w:rsidR="00D35857" w:rsidRDefault="001D7C56" w:rsidP="001D7C56">
      <w:pPr>
        <w:spacing w:line="360" w:lineRule="auto"/>
      </w:pPr>
      <w:r>
        <w:rPr>
          <w:b/>
          <w:bCs/>
        </w:rPr>
        <w:t xml:space="preserve">D. </w:t>
      </w:r>
      <w:r w:rsidR="00000000">
        <w:t>Using electric vehicles for transportation</w:t>
      </w:r>
    </w:p>
    <w:p w:rsidR="00D35857" w:rsidRDefault="00000000">
      <w:pPr>
        <w:spacing w:line="360" w:lineRule="auto"/>
      </w:pPr>
      <w:r>
        <w:rPr>
          <w:b/>
          <w:bCs/>
        </w:rPr>
        <w:t xml:space="preserve">Question 24: </w:t>
      </w:r>
      <w:r>
        <w:t>The word “</w:t>
      </w:r>
      <w:r>
        <w:rPr>
          <w:b/>
          <w:bCs/>
          <w:u w:val="single"/>
        </w:rPr>
        <w:t>tremendous</w:t>
      </w:r>
      <w:r>
        <w:t>” in paragraph 1 is OPPOSITE in meaning to_________.</w:t>
      </w:r>
    </w:p>
    <w:p w:rsidR="00D35857" w:rsidRDefault="001D7C56" w:rsidP="001D7C56">
      <w:pPr>
        <w:spacing w:line="360" w:lineRule="auto"/>
      </w:pPr>
      <w:r>
        <w:rPr>
          <w:b/>
          <w:bCs/>
        </w:rPr>
        <w:t xml:space="preserve">A. </w:t>
      </w:r>
      <w:r w:rsidR="00000000">
        <w:t xml:space="preserve">extensive </w:t>
      </w:r>
      <w:r w:rsidR="00000000">
        <w:tab/>
      </w:r>
      <w:r w:rsidR="00000000">
        <w:tab/>
      </w:r>
      <w:r w:rsidR="00000000">
        <w:tab/>
      </w:r>
      <w:r w:rsidR="00000000">
        <w:tab/>
      </w:r>
      <w:r w:rsidR="00000000">
        <w:rPr>
          <w:b/>
          <w:bCs/>
        </w:rPr>
        <w:t>B.</w:t>
      </w:r>
      <w:r w:rsidR="00000000">
        <w:t xml:space="preserve"> enormous </w:t>
      </w:r>
      <w:r w:rsidR="00000000">
        <w:tab/>
      </w:r>
      <w:r w:rsidR="00000000">
        <w:tab/>
      </w:r>
      <w:r w:rsidR="00000000">
        <w:tab/>
      </w:r>
      <w:r w:rsidR="00000000">
        <w:rPr>
          <w:b/>
          <w:bCs/>
        </w:rPr>
        <w:t>C.</w:t>
      </w:r>
      <w:r w:rsidR="00000000">
        <w:t xml:space="preserve"> insignificant </w:t>
      </w:r>
      <w:r w:rsidR="00000000">
        <w:tab/>
      </w:r>
      <w:r w:rsidR="00000000">
        <w:tab/>
      </w:r>
      <w:r w:rsidR="00000000">
        <w:tab/>
      </w:r>
      <w:r w:rsidR="00000000">
        <w:tab/>
      </w:r>
      <w:r w:rsidR="00000000">
        <w:rPr>
          <w:b/>
          <w:bCs/>
        </w:rPr>
        <w:t>D.</w:t>
      </w:r>
      <w:r w:rsidR="00000000">
        <w:t xml:space="preserve"> substantial</w:t>
      </w:r>
    </w:p>
    <w:p w:rsidR="00D35857" w:rsidRDefault="00000000">
      <w:pPr>
        <w:spacing w:line="360" w:lineRule="auto"/>
      </w:pPr>
      <w:r>
        <w:rPr>
          <w:b/>
          <w:bCs/>
        </w:rPr>
        <w:t xml:space="preserve">Question 25: </w:t>
      </w:r>
      <w:r>
        <w:t>The word “</w:t>
      </w:r>
      <w:r>
        <w:rPr>
          <w:b/>
          <w:bCs/>
        </w:rPr>
        <w:t>their</w:t>
      </w:r>
      <w:r>
        <w:t>” in paragraph 2 refers to_________.</w:t>
      </w:r>
    </w:p>
    <w:p w:rsidR="00D35857" w:rsidRDefault="001D7C56" w:rsidP="001D7C56">
      <w:pPr>
        <w:spacing w:line="360" w:lineRule="auto"/>
        <w:rPr>
          <w:b/>
          <w:bCs/>
        </w:rPr>
      </w:pPr>
      <w:r>
        <w:rPr>
          <w:b/>
          <w:bCs/>
        </w:rPr>
        <w:t xml:space="preserve">A. </w:t>
      </w:r>
      <w:r w:rsidR="00000000">
        <w:t xml:space="preserve">gardens </w:t>
      </w:r>
      <w:r w:rsidR="00000000">
        <w:rPr>
          <w:b/>
          <w:bCs/>
        </w:rPr>
        <w:tab/>
      </w:r>
      <w:r w:rsidR="00000000">
        <w:rPr>
          <w:b/>
          <w:bCs/>
        </w:rPr>
        <w:tab/>
      </w:r>
      <w:r w:rsidR="00000000">
        <w:rPr>
          <w:b/>
          <w:bCs/>
        </w:rPr>
        <w:tab/>
      </w:r>
      <w:r w:rsidR="00000000">
        <w:rPr>
          <w:b/>
          <w:bCs/>
        </w:rPr>
        <w:tab/>
      </w:r>
      <w:r w:rsidR="00000000">
        <w:rPr>
          <w:b/>
          <w:bCs/>
        </w:rPr>
        <w:tab/>
        <w:t xml:space="preserve">B. </w:t>
      </w:r>
      <w:r w:rsidR="00000000">
        <w:t>kitchen waste</w:t>
      </w:r>
      <w:r w:rsidR="00000000">
        <w:tab/>
      </w:r>
      <w:r w:rsidR="00000000">
        <w:rPr>
          <w:b/>
          <w:bCs/>
        </w:rPr>
        <w:tab/>
      </w:r>
      <w:r w:rsidR="00000000">
        <w:rPr>
          <w:b/>
          <w:bCs/>
        </w:rPr>
        <w:tab/>
        <w:t xml:space="preserve">C. </w:t>
      </w:r>
      <w:r w:rsidR="00000000">
        <w:t>conservation techniques</w:t>
      </w:r>
      <w:r w:rsidR="00000000">
        <w:rPr>
          <w:b/>
          <w:bCs/>
        </w:rPr>
        <w:tab/>
        <w:t xml:space="preserve">D. </w:t>
      </w:r>
      <w:r w:rsidR="00000000">
        <w:t>people</w:t>
      </w:r>
    </w:p>
    <w:p w:rsidR="00D35857" w:rsidRDefault="00000000">
      <w:pPr>
        <w:spacing w:line="360" w:lineRule="auto"/>
      </w:pPr>
      <w:r>
        <w:rPr>
          <w:b/>
          <w:bCs/>
        </w:rPr>
        <w:lastRenderedPageBreak/>
        <w:t xml:space="preserve">Question 26: </w:t>
      </w:r>
      <w:r>
        <w:t>The word “</w:t>
      </w:r>
      <w:r>
        <w:rPr>
          <w:b/>
          <w:bCs/>
          <w:u w:val="single"/>
        </w:rPr>
        <w:t>awareness</w:t>
      </w:r>
      <w:r>
        <w:t>” in paragraph 3 could be best replaced by_________.</w:t>
      </w:r>
    </w:p>
    <w:p w:rsidR="00D35857" w:rsidRDefault="001D7C56" w:rsidP="001D7C56">
      <w:pPr>
        <w:spacing w:line="360" w:lineRule="auto"/>
        <w:rPr>
          <w:b/>
          <w:bCs/>
        </w:rPr>
      </w:pPr>
      <w:r>
        <w:rPr>
          <w:b/>
          <w:bCs/>
        </w:rPr>
        <w:t xml:space="preserve">A. </w:t>
      </w:r>
      <w:r w:rsidR="00000000">
        <w:t>consciousness</w:t>
      </w:r>
      <w:r w:rsidR="00000000">
        <w:rPr>
          <w:b/>
          <w:bCs/>
        </w:rPr>
        <w:tab/>
      </w:r>
      <w:r w:rsidR="00000000">
        <w:rPr>
          <w:b/>
          <w:bCs/>
        </w:rPr>
        <w:tab/>
      </w:r>
      <w:r w:rsidR="00000000">
        <w:rPr>
          <w:b/>
          <w:bCs/>
        </w:rPr>
        <w:tab/>
        <w:t xml:space="preserve">B. </w:t>
      </w:r>
      <w:r w:rsidR="00000000">
        <w:t xml:space="preserve">recognition </w:t>
      </w:r>
      <w:r w:rsidR="00000000">
        <w:rPr>
          <w:b/>
          <w:bCs/>
        </w:rPr>
        <w:tab/>
      </w:r>
      <w:r w:rsidR="00000000">
        <w:rPr>
          <w:b/>
          <w:bCs/>
        </w:rPr>
        <w:tab/>
      </w:r>
      <w:r w:rsidR="00000000">
        <w:rPr>
          <w:b/>
          <w:bCs/>
        </w:rPr>
        <w:tab/>
        <w:t xml:space="preserve">C. </w:t>
      </w:r>
      <w:r w:rsidR="00000000">
        <w:t xml:space="preserve">understanding </w:t>
      </w:r>
      <w:r w:rsidR="00000000">
        <w:rPr>
          <w:b/>
          <w:bCs/>
        </w:rPr>
        <w:tab/>
      </w:r>
      <w:r w:rsidR="00000000">
        <w:rPr>
          <w:b/>
          <w:bCs/>
        </w:rPr>
        <w:tab/>
      </w:r>
      <w:r w:rsidR="00000000">
        <w:rPr>
          <w:b/>
          <w:bCs/>
        </w:rPr>
        <w:tab/>
        <w:t xml:space="preserve">D. </w:t>
      </w:r>
      <w:r w:rsidR="00000000">
        <w:t>knowledge</w:t>
      </w:r>
    </w:p>
    <w:p w:rsidR="00D35857" w:rsidRDefault="00000000">
      <w:pPr>
        <w:spacing w:line="360" w:lineRule="auto"/>
      </w:pPr>
      <w:r>
        <w:rPr>
          <w:b/>
          <w:bCs/>
        </w:rPr>
        <w:t xml:space="preserve">Question 27: </w:t>
      </w:r>
      <w:r>
        <w:t>Which of the following best paraphrases the underlined sentence in paragraph 4?</w:t>
      </w:r>
    </w:p>
    <w:p w:rsidR="00D35857" w:rsidRDefault="001D7C56" w:rsidP="001D7C56">
      <w:pPr>
        <w:spacing w:line="360" w:lineRule="auto"/>
      </w:pPr>
      <w:r>
        <w:rPr>
          <w:b/>
          <w:bCs/>
        </w:rPr>
        <w:t xml:space="preserve">A. </w:t>
      </w:r>
      <w:r w:rsidR="00000000">
        <w:t>Environmental organizations utilize Internet platforms to distribute official guidelines about conservation methods.</w:t>
      </w:r>
    </w:p>
    <w:p w:rsidR="00D35857" w:rsidRDefault="001D7C56" w:rsidP="001D7C56">
      <w:pPr>
        <w:spacing w:line="360" w:lineRule="auto"/>
      </w:pPr>
      <w:r>
        <w:rPr>
          <w:b/>
          <w:bCs/>
        </w:rPr>
        <w:t xml:space="preserve">B. </w:t>
      </w:r>
      <w:r w:rsidR="00000000">
        <w:t>Digital networks enable individuals to exchange creative solutions and concrete advice about eco-friendly lifestyles.</w:t>
      </w:r>
    </w:p>
    <w:p w:rsidR="00D35857" w:rsidRDefault="001D7C56" w:rsidP="001D7C56">
      <w:pPr>
        <w:spacing w:line="360" w:lineRule="auto"/>
      </w:pPr>
      <w:r>
        <w:rPr>
          <w:b/>
          <w:bCs/>
        </w:rPr>
        <w:t xml:space="preserve">C. </w:t>
      </w:r>
      <w:r w:rsidR="00000000">
        <w:t>Modern technology allows experts to publish scientific research and data regarding sustainability practices.</w:t>
      </w:r>
    </w:p>
    <w:p w:rsidR="00D35857" w:rsidRDefault="001D7C56" w:rsidP="001D7C56">
      <w:pPr>
        <w:spacing w:line="360" w:lineRule="auto"/>
      </w:pPr>
      <w:r>
        <w:rPr>
          <w:b/>
          <w:bCs/>
        </w:rPr>
        <w:t xml:space="preserve">D. </w:t>
      </w:r>
      <w:r w:rsidR="00000000">
        <w:t>Online forums facilitate discussions between corporations and consumers about green product development.</w:t>
      </w:r>
    </w:p>
    <w:p w:rsidR="00D35857" w:rsidRDefault="00000000">
      <w:pPr>
        <w:spacing w:line="360" w:lineRule="auto"/>
      </w:pPr>
      <w:r>
        <w:rPr>
          <w:b/>
          <w:bCs/>
        </w:rPr>
        <w:t xml:space="preserve">Question 28: </w:t>
      </w:r>
      <w:r>
        <w:t>Which of the following is TRUE according to the passage?</w:t>
      </w:r>
    </w:p>
    <w:p w:rsidR="00D35857" w:rsidRDefault="001D7C56" w:rsidP="001D7C56">
      <w:pPr>
        <w:spacing w:line="360" w:lineRule="auto"/>
      </w:pPr>
      <w:r>
        <w:rPr>
          <w:b/>
          <w:bCs/>
        </w:rPr>
        <w:t xml:space="preserve">A. </w:t>
      </w:r>
      <w:r w:rsidR="00000000">
        <w:t>Digital platforms primarily focus on selling eco-friendly products and have minimal impact on spreading environmental awareness among global communities.</w:t>
      </w:r>
    </w:p>
    <w:p w:rsidR="00D35857" w:rsidRDefault="001D7C56" w:rsidP="001D7C56">
      <w:pPr>
        <w:spacing w:line="360" w:lineRule="auto"/>
      </w:pPr>
      <w:r>
        <w:rPr>
          <w:b/>
          <w:bCs/>
        </w:rPr>
        <w:t xml:space="preserve">B. </w:t>
      </w:r>
      <w:r w:rsidR="00000000">
        <w:t>Modern technology has created barriers to sustainable living by making green solutions more complex and less accessible for the average household to implement.</w:t>
      </w:r>
    </w:p>
    <w:p w:rsidR="00D35857" w:rsidRDefault="001D7C56" w:rsidP="001D7C56">
      <w:pPr>
        <w:spacing w:line="360" w:lineRule="auto"/>
      </w:pPr>
      <w:r>
        <w:rPr>
          <w:b/>
          <w:bCs/>
        </w:rPr>
        <w:t xml:space="preserve">C. </w:t>
      </w:r>
      <w:r w:rsidR="00000000">
        <w:t>Social media and online networks have facilitated the sharing of sustainable practices, creating an interconnected community of environmentally conscious people.</w:t>
      </w:r>
    </w:p>
    <w:p w:rsidR="00D35857" w:rsidRDefault="001D7C56" w:rsidP="001D7C56">
      <w:pPr>
        <w:spacing w:line="360" w:lineRule="auto"/>
      </w:pPr>
      <w:r>
        <w:rPr>
          <w:b/>
          <w:bCs/>
        </w:rPr>
        <w:t xml:space="preserve">D. </w:t>
      </w:r>
      <w:r w:rsidR="00000000">
        <w:t>Local communities are resistant to implementing recycling programs and environmental initiatives due to the high costs and complex logistics involved.</w:t>
      </w:r>
    </w:p>
    <w:p w:rsidR="00D35857" w:rsidRDefault="00000000">
      <w:pPr>
        <w:spacing w:line="360" w:lineRule="auto"/>
        <w:rPr>
          <w:b/>
          <w:bCs/>
        </w:rPr>
      </w:pPr>
      <w:r>
        <w:rPr>
          <w:b/>
          <w:bCs/>
        </w:rPr>
        <w:t xml:space="preserve">Question 29: </w:t>
      </w:r>
      <w:r>
        <w:t>In which paragraph does the writer mention the importance of green living?</w:t>
      </w:r>
    </w:p>
    <w:p w:rsidR="00D35857" w:rsidRDefault="001D7C56" w:rsidP="001D7C56">
      <w:pPr>
        <w:spacing w:line="360" w:lineRule="auto"/>
      </w:pPr>
      <w:r>
        <w:rPr>
          <w:b/>
          <w:bCs/>
        </w:rPr>
        <w:t xml:space="preserve">A. </w:t>
      </w:r>
      <w:r w:rsidR="00000000">
        <w:t>Paragraph 1</w:t>
      </w:r>
      <w:r w:rsidR="00000000">
        <w:rPr>
          <w:b/>
          <w:bCs/>
        </w:rPr>
        <w:tab/>
      </w:r>
      <w:r w:rsidR="00000000">
        <w:rPr>
          <w:b/>
          <w:bCs/>
        </w:rPr>
        <w:tab/>
      </w:r>
      <w:r w:rsidR="00000000">
        <w:rPr>
          <w:b/>
          <w:bCs/>
        </w:rPr>
        <w:tab/>
      </w:r>
      <w:r w:rsidR="00000000">
        <w:rPr>
          <w:b/>
          <w:bCs/>
        </w:rPr>
        <w:tab/>
        <w:t xml:space="preserve">B. </w:t>
      </w:r>
      <w:r w:rsidR="00000000">
        <w:t>Paragraph 2</w:t>
      </w:r>
      <w:r w:rsidR="00000000">
        <w:rPr>
          <w:b/>
          <w:bCs/>
        </w:rPr>
        <w:tab/>
      </w:r>
      <w:r w:rsidR="00000000">
        <w:rPr>
          <w:b/>
          <w:bCs/>
        </w:rPr>
        <w:tab/>
      </w:r>
      <w:r w:rsidR="00000000">
        <w:rPr>
          <w:b/>
          <w:bCs/>
        </w:rPr>
        <w:tab/>
        <w:t xml:space="preserve">C. </w:t>
      </w:r>
      <w:r w:rsidR="00000000">
        <w:t>Paragraph 3</w:t>
      </w:r>
      <w:r w:rsidR="00000000">
        <w:rPr>
          <w:b/>
          <w:bCs/>
        </w:rPr>
        <w:tab/>
      </w:r>
      <w:r w:rsidR="00000000">
        <w:rPr>
          <w:b/>
          <w:bCs/>
        </w:rPr>
        <w:tab/>
      </w:r>
      <w:r w:rsidR="00000000">
        <w:rPr>
          <w:b/>
          <w:bCs/>
        </w:rPr>
        <w:tab/>
      </w:r>
      <w:r w:rsidR="00000000">
        <w:rPr>
          <w:b/>
          <w:bCs/>
        </w:rPr>
        <w:tab/>
        <w:t xml:space="preserve">D. </w:t>
      </w:r>
      <w:r w:rsidR="00000000">
        <w:t>Paragraph 4</w:t>
      </w:r>
    </w:p>
    <w:p w:rsidR="00D35857" w:rsidRDefault="00000000">
      <w:pPr>
        <w:spacing w:line="360" w:lineRule="auto"/>
      </w:pPr>
      <w:r>
        <w:rPr>
          <w:b/>
          <w:bCs/>
        </w:rPr>
        <w:t xml:space="preserve">Question 30: </w:t>
      </w:r>
      <w:r>
        <w:t>In which paragraph does the writer mention the role of technology in promoting green living?</w:t>
      </w:r>
    </w:p>
    <w:p w:rsidR="00D35857" w:rsidRDefault="001D7C56" w:rsidP="001D7C56">
      <w:pPr>
        <w:spacing w:line="360" w:lineRule="auto"/>
      </w:pPr>
      <w:r>
        <w:rPr>
          <w:b/>
          <w:bCs/>
        </w:rPr>
        <w:t xml:space="preserve">A. </w:t>
      </w:r>
      <w:r w:rsidR="00000000">
        <w:t>Paragraph 4</w:t>
      </w:r>
      <w:r w:rsidR="00000000">
        <w:tab/>
      </w:r>
      <w:r w:rsidR="00000000">
        <w:tab/>
      </w:r>
      <w:r w:rsidR="00000000">
        <w:tab/>
      </w:r>
      <w:r w:rsidR="00000000">
        <w:tab/>
      </w:r>
      <w:r w:rsidR="00000000">
        <w:rPr>
          <w:b/>
          <w:bCs/>
        </w:rPr>
        <w:t>B.</w:t>
      </w:r>
      <w:r w:rsidR="00000000">
        <w:t xml:space="preserve"> Paragraph 3</w:t>
      </w:r>
      <w:r w:rsidR="00000000">
        <w:tab/>
      </w:r>
      <w:r w:rsidR="00000000">
        <w:tab/>
      </w:r>
      <w:r w:rsidR="00000000">
        <w:tab/>
      </w:r>
      <w:r w:rsidR="00000000">
        <w:rPr>
          <w:b/>
          <w:bCs/>
        </w:rPr>
        <w:t>C.</w:t>
      </w:r>
      <w:r w:rsidR="00000000">
        <w:t xml:space="preserve"> Paragraph 2</w:t>
      </w:r>
      <w:r w:rsidR="00000000">
        <w:tab/>
      </w:r>
      <w:r w:rsidR="00000000">
        <w:tab/>
      </w:r>
      <w:r w:rsidR="00000000">
        <w:tab/>
      </w:r>
      <w:r w:rsidR="00000000">
        <w:tab/>
      </w:r>
      <w:r w:rsidR="00000000">
        <w:rPr>
          <w:b/>
          <w:bCs/>
        </w:rPr>
        <w:t>D.</w:t>
      </w:r>
      <w:r w:rsidR="00000000">
        <w:t xml:space="preserve"> Paragraph 1</w:t>
      </w:r>
    </w:p>
    <w:p w:rsidR="00D35857" w:rsidRDefault="00000000">
      <w:pPr>
        <w:spacing w:line="360" w:lineRule="auto"/>
        <w:rPr>
          <w:b/>
          <w:bCs/>
        </w:rPr>
      </w:pPr>
      <w:r>
        <w:rPr>
          <w:b/>
          <w:bCs/>
        </w:rPr>
        <w:t>Read the following passage about the Building a Sustainable World for Future Generations and mark the letter A, B, C or D on your answer sheet to indicate the best answer to each of the following questions from 31 to 40.</w:t>
      </w:r>
    </w:p>
    <w:p w:rsidR="00D35857" w:rsidRDefault="00000000">
      <w:pPr>
        <w:spacing w:line="360" w:lineRule="auto"/>
        <w:ind w:firstLine="420"/>
      </w:pPr>
      <w:r>
        <w:t xml:space="preserve">In recent decades, environmental consciousness has emerged as a critical global priority, fundamentally reshaping how we approach development and progress. The growing awareness of climate change, resource depletion, and ecosystem degradation has catalyzed a worldwide movement towards sustainable practices. This paradigm shift reflects our collective responsibility to preserve Earth's resources and ensure a habitable planet for future generations. </w:t>
      </w:r>
      <w:r>
        <w:rPr>
          <w:b/>
          <w:bCs/>
          <w:u w:val="single"/>
        </w:rPr>
        <w:t>At the eleventh hour</w:t>
      </w:r>
      <w:r>
        <w:t>, we are finally recognizing the urgency of environmental protection as we witness the increasing frequency of extreme weather events.</w:t>
      </w:r>
    </w:p>
    <w:p w:rsidR="00D35857" w:rsidRDefault="00000000">
      <w:pPr>
        <w:spacing w:line="360" w:lineRule="auto"/>
        <w:ind w:firstLine="420"/>
      </w:pPr>
      <w:r>
        <w:rPr>
          <w:b/>
          <w:bCs/>
        </w:rPr>
        <w:t>[I]</w:t>
      </w:r>
      <w:r>
        <w:t xml:space="preserve">The transition to sustainable practices encompasses various sectors, from energy production to urban planning and agriculture. </w:t>
      </w:r>
      <w:r>
        <w:rPr>
          <w:b/>
          <w:bCs/>
        </w:rPr>
        <w:t>[II]</w:t>
      </w:r>
      <w:r>
        <w:t xml:space="preserve">Renewable energy sources, such as solar and wind power, are increasingly replacing fossil fuels, while green building technologies are revolutionizing construction practices. </w:t>
      </w:r>
      <w:r>
        <w:rPr>
          <w:b/>
          <w:bCs/>
        </w:rPr>
        <w:t>[III]</w:t>
      </w:r>
      <w:r>
        <w:t xml:space="preserve">Moreover, innovative waste management systems and circular economy models are helping communities minimize </w:t>
      </w:r>
      <w:r>
        <w:rPr>
          <w:b/>
          <w:bCs/>
        </w:rPr>
        <w:t xml:space="preserve">their </w:t>
      </w:r>
      <w:r>
        <w:t xml:space="preserve">environmental footprint while maximizing resource efficiency. </w:t>
      </w:r>
      <w:r>
        <w:rPr>
          <w:b/>
          <w:bCs/>
        </w:rPr>
        <w:t>[IV]</w:t>
      </w:r>
      <w:r>
        <w:t xml:space="preserve"> The integration of </w:t>
      </w:r>
      <w:r>
        <w:lastRenderedPageBreak/>
        <w:t>sustainable technologies into everyday life has become increasingly seamless, making it easier for both businesses and individuals to adopt green practices.</w:t>
      </w:r>
    </w:p>
    <w:p w:rsidR="00D35857" w:rsidRDefault="00000000">
      <w:pPr>
        <w:spacing w:line="360" w:lineRule="auto"/>
        <w:ind w:firstLine="420"/>
      </w:pPr>
      <w:r>
        <w:t xml:space="preserve">Education plays a pivotal role in fostering environmental stewardship and promoting sustainable behaviors. By integrating environmental awareness into school curricula and public discourse, we can cultivate a generation that understands the </w:t>
      </w:r>
      <w:r>
        <w:rPr>
          <w:b/>
          <w:bCs/>
          <w:u w:val="single"/>
        </w:rPr>
        <w:t>intricate</w:t>
      </w:r>
      <w:r>
        <w:t xml:space="preserve"> connections between human activities and ecological health. Furthermore, technological advancements and scientific research continue to provide new solutions for environmental challenges, from biodegradable materials to carbon capture technologies. These developments offer hope for a more sustainable future, particularly as younger generations demonstrate unprecedented commitment to environmental causes.</w:t>
      </w:r>
    </w:p>
    <w:p w:rsidR="00D35857" w:rsidRDefault="00000000">
      <w:pPr>
        <w:spacing w:line="360" w:lineRule="auto"/>
        <w:ind w:firstLine="420"/>
      </w:pPr>
      <w:r>
        <w:t xml:space="preserve">The path to environmental sustainability requires global cooperation and individual commitment. </w:t>
      </w:r>
      <w:r>
        <w:rPr>
          <w:b/>
          <w:bCs/>
          <w:u w:val="single"/>
        </w:rPr>
        <w:t>While governments and corporations must implement policies and practices that protect the environment, individual actions collectively contribute to significant change.</w:t>
      </w:r>
      <w:r>
        <w:t xml:space="preserve"> Simple lifestyle modifications, such as reducing single-use plastics, conserving energy, and supporting sustainable products, can create ripple effects throughout society. By working together and maintaining our commitment to environmental preservation, we can build a legacy of sustainability that benefits both current and future generations. The choices we make today will shape tomorrow's world.</w:t>
      </w:r>
    </w:p>
    <w:p w:rsidR="00D35857" w:rsidRDefault="00000000">
      <w:pPr>
        <w:spacing w:line="360" w:lineRule="auto"/>
        <w:jc w:val="both"/>
      </w:pPr>
      <w:r>
        <w:rPr>
          <w:b/>
          <w:bCs/>
        </w:rPr>
        <w:t xml:space="preserve">Question 31: </w:t>
      </w:r>
      <w:r>
        <w:t>The phrase “</w:t>
      </w:r>
      <w:r>
        <w:rPr>
          <w:b/>
          <w:bCs/>
          <w:u w:val="single"/>
        </w:rPr>
        <w:t>At the eleventh hour</w:t>
      </w:r>
      <w:r>
        <w:t>” in paragraph 1 could be best replaced by_________.</w:t>
      </w:r>
    </w:p>
    <w:p w:rsidR="00D35857" w:rsidRDefault="001D7C56" w:rsidP="001D7C56">
      <w:pPr>
        <w:spacing w:line="360" w:lineRule="auto"/>
        <w:rPr>
          <w:b/>
          <w:bCs/>
        </w:rPr>
      </w:pPr>
      <w:r>
        <w:rPr>
          <w:b/>
          <w:bCs/>
        </w:rPr>
        <w:t xml:space="preserve">A. </w:t>
      </w:r>
      <w:r w:rsidR="00000000">
        <w:t>Wake up</w:t>
      </w:r>
      <w:r w:rsidR="00000000">
        <w:rPr>
          <w:b/>
          <w:bCs/>
        </w:rPr>
        <w:tab/>
      </w:r>
      <w:r w:rsidR="00000000">
        <w:rPr>
          <w:b/>
          <w:bCs/>
        </w:rPr>
        <w:tab/>
      </w:r>
      <w:r w:rsidR="00000000">
        <w:rPr>
          <w:b/>
          <w:bCs/>
        </w:rPr>
        <w:tab/>
      </w:r>
      <w:r w:rsidR="00000000">
        <w:rPr>
          <w:b/>
          <w:bCs/>
        </w:rPr>
        <w:tab/>
      </w:r>
      <w:r w:rsidR="00000000">
        <w:rPr>
          <w:b/>
          <w:bCs/>
        </w:rPr>
        <w:tab/>
        <w:t xml:space="preserve">B. </w:t>
      </w:r>
      <w:r w:rsidR="00000000">
        <w:t>Hold up</w:t>
      </w:r>
      <w:r w:rsidR="00000000">
        <w:rPr>
          <w:b/>
          <w:bCs/>
        </w:rPr>
        <w:tab/>
      </w:r>
      <w:r w:rsidR="00000000">
        <w:rPr>
          <w:b/>
          <w:bCs/>
        </w:rPr>
        <w:tab/>
      </w:r>
      <w:r w:rsidR="00000000">
        <w:rPr>
          <w:b/>
          <w:bCs/>
        </w:rPr>
        <w:tab/>
      </w:r>
      <w:r w:rsidR="00000000">
        <w:rPr>
          <w:b/>
          <w:bCs/>
        </w:rPr>
        <w:tab/>
        <w:t xml:space="preserve">C. </w:t>
      </w:r>
      <w:r w:rsidR="00000000">
        <w:t>Run down</w:t>
      </w:r>
      <w:r w:rsidR="00000000">
        <w:rPr>
          <w:b/>
          <w:bCs/>
        </w:rPr>
        <w:tab/>
      </w:r>
      <w:r w:rsidR="00000000">
        <w:rPr>
          <w:b/>
          <w:bCs/>
        </w:rPr>
        <w:tab/>
      </w:r>
      <w:r w:rsidR="00000000">
        <w:rPr>
          <w:b/>
          <w:bCs/>
        </w:rPr>
        <w:tab/>
      </w:r>
      <w:r w:rsidR="00000000">
        <w:rPr>
          <w:b/>
          <w:bCs/>
        </w:rPr>
        <w:tab/>
        <w:t xml:space="preserve">D. </w:t>
      </w:r>
      <w:r w:rsidR="00000000">
        <w:t>Come around</w:t>
      </w:r>
    </w:p>
    <w:p w:rsidR="00D35857" w:rsidRDefault="00000000">
      <w:pPr>
        <w:spacing w:line="360" w:lineRule="auto"/>
      </w:pPr>
      <w:r>
        <w:rPr>
          <w:b/>
          <w:bCs/>
        </w:rPr>
        <w:t xml:space="preserve">Question 32: </w:t>
      </w:r>
      <w:r>
        <w:t>The word “</w:t>
      </w:r>
      <w:r>
        <w:rPr>
          <w:b/>
          <w:bCs/>
        </w:rPr>
        <w:t>their</w:t>
      </w:r>
      <w:r>
        <w:t>” in paragraph 2 refers to_________.</w:t>
      </w:r>
    </w:p>
    <w:p w:rsidR="00D35857" w:rsidRDefault="001D7C56" w:rsidP="001D7C56">
      <w:pPr>
        <w:spacing w:line="360" w:lineRule="auto"/>
      </w:pPr>
      <w:r>
        <w:rPr>
          <w:b/>
          <w:bCs/>
        </w:rPr>
        <w:t xml:space="preserve">A. </w:t>
      </w:r>
      <w:r w:rsidR="00000000">
        <w:t>businesses and individuals</w:t>
      </w:r>
    </w:p>
    <w:p w:rsidR="00D35857" w:rsidRDefault="001D7C56" w:rsidP="001D7C56">
      <w:pPr>
        <w:spacing w:line="360" w:lineRule="auto"/>
      </w:pPr>
      <w:r>
        <w:rPr>
          <w:b/>
          <w:bCs/>
        </w:rPr>
        <w:t xml:space="preserve">B. </w:t>
      </w:r>
      <w:r w:rsidR="00000000">
        <w:t>renewable energy sources</w:t>
      </w:r>
    </w:p>
    <w:p w:rsidR="00D35857" w:rsidRDefault="001D7C56" w:rsidP="001D7C56">
      <w:pPr>
        <w:spacing w:line="360" w:lineRule="auto"/>
      </w:pPr>
      <w:r>
        <w:rPr>
          <w:b/>
          <w:bCs/>
        </w:rPr>
        <w:t xml:space="preserve">C. </w:t>
      </w:r>
      <w:r w:rsidR="00000000">
        <w:t>communities</w:t>
      </w:r>
    </w:p>
    <w:p w:rsidR="00D35857" w:rsidRDefault="001D7C56" w:rsidP="001D7C56">
      <w:pPr>
        <w:spacing w:line="360" w:lineRule="auto"/>
      </w:pPr>
      <w:r>
        <w:rPr>
          <w:b/>
          <w:bCs/>
        </w:rPr>
        <w:t xml:space="preserve">D. </w:t>
      </w:r>
      <w:r w:rsidR="00000000">
        <w:t>green building technologies</w:t>
      </w:r>
    </w:p>
    <w:p w:rsidR="00D35857" w:rsidRDefault="00000000">
      <w:pPr>
        <w:spacing w:line="360" w:lineRule="auto"/>
      </w:pPr>
      <w:r>
        <w:rPr>
          <w:b/>
          <w:bCs/>
        </w:rPr>
        <w:t xml:space="preserve">Question 33: </w:t>
      </w:r>
      <w:r>
        <w:t>Where in paragraph 2 does the following sentence best fit?</w:t>
      </w:r>
    </w:p>
    <w:p w:rsidR="00D35857" w:rsidRDefault="00000000">
      <w:pPr>
        <w:spacing w:line="360" w:lineRule="auto"/>
        <w:jc w:val="center"/>
        <w:rPr>
          <w:b/>
          <w:bCs/>
        </w:rPr>
      </w:pPr>
      <w:r>
        <w:rPr>
          <w:b/>
          <w:bCs/>
        </w:rPr>
        <w:t>These adaptations demonstrate humanity's capacity to evolve and embrace eco-friendly alternatives.</w:t>
      </w:r>
    </w:p>
    <w:p w:rsidR="00D35857" w:rsidRDefault="001D7C56" w:rsidP="001D7C56">
      <w:pPr>
        <w:spacing w:line="360" w:lineRule="auto"/>
        <w:rPr>
          <w:b/>
          <w:bCs/>
        </w:rPr>
      </w:pPr>
      <w:r>
        <w:rPr>
          <w:b/>
          <w:bCs/>
        </w:rPr>
        <w:t xml:space="preserve">A. </w:t>
      </w:r>
      <w:r w:rsidR="00000000">
        <w:rPr>
          <w:b/>
          <w:bCs/>
        </w:rPr>
        <w:t>[I]</w:t>
      </w:r>
      <w:r w:rsidR="00000000">
        <w:rPr>
          <w:b/>
          <w:bCs/>
        </w:rPr>
        <w:tab/>
      </w:r>
      <w:r w:rsidR="00000000">
        <w:rPr>
          <w:b/>
          <w:bCs/>
        </w:rPr>
        <w:tab/>
      </w:r>
      <w:r w:rsidR="00000000">
        <w:rPr>
          <w:b/>
          <w:bCs/>
        </w:rPr>
        <w:tab/>
      </w:r>
      <w:r w:rsidR="00000000">
        <w:rPr>
          <w:b/>
          <w:bCs/>
        </w:rPr>
        <w:tab/>
      </w:r>
      <w:r w:rsidR="00000000">
        <w:rPr>
          <w:b/>
          <w:bCs/>
        </w:rPr>
        <w:tab/>
      </w:r>
      <w:r w:rsidR="00000000">
        <w:rPr>
          <w:b/>
          <w:bCs/>
        </w:rPr>
        <w:tab/>
        <w:t>B. [II]</w:t>
      </w:r>
      <w:r w:rsidR="00000000">
        <w:rPr>
          <w:b/>
          <w:bCs/>
        </w:rPr>
        <w:tab/>
      </w:r>
      <w:r w:rsidR="00000000">
        <w:rPr>
          <w:b/>
          <w:bCs/>
        </w:rPr>
        <w:tab/>
      </w:r>
      <w:r w:rsidR="00000000">
        <w:rPr>
          <w:b/>
          <w:bCs/>
        </w:rPr>
        <w:tab/>
      </w:r>
      <w:r w:rsidR="00000000">
        <w:rPr>
          <w:b/>
          <w:bCs/>
        </w:rPr>
        <w:tab/>
      </w:r>
      <w:r w:rsidR="00000000">
        <w:rPr>
          <w:b/>
          <w:bCs/>
        </w:rPr>
        <w:tab/>
        <w:t>C. [III]</w:t>
      </w:r>
      <w:r w:rsidR="00000000">
        <w:rPr>
          <w:b/>
          <w:bCs/>
        </w:rPr>
        <w:tab/>
      </w:r>
      <w:r w:rsidR="00000000">
        <w:rPr>
          <w:b/>
          <w:bCs/>
        </w:rPr>
        <w:tab/>
      </w:r>
      <w:r w:rsidR="00000000">
        <w:rPr>
          <w:b/>
          <w:bCs/>
        </w:rPr>
        <w:tab/>
      </w:r>
      <w:r w:rsidR="00000000">
        <w:rPr>
          <w:b/>
          <w:bCs/>
        </w:rPr>
        <w:tab/>
      </w:r>
      <w:r w:rsidR="00000000">
        <w:rPr>
          <w:b/>
          <w:bCs/>
        </w:rPr>
        <w:tab/>
      </w:r>
      <w:r w:rsidR="00000000">
        <w:rPr>
          <w:b/>
          <w:bCs/>
        </w:rPr>
        <w:tab/>
        <w:t>D. [IV]</w:t>
      </w:r>
    </w:p>
    <w:p w:rsidR="00D35857" w:rsidRDefault="00000000">
      <w:pPr>
        <w:spacing w:line="360" w:lineRule="auto"/>
      </w:pPr>
      <w:r>
        <w:rPr>
          <w:b/>
          <w:bCs/>
        </w:rPr>
        <w:t xml:space="preserve">Question 34: </w:t>
      </w:r>
      <w:r>
        <w:t>Which of the following is NOT mentioned as a sustainable practice in the passage?</w:t>
      </w:r>
    </w:p>
    <w:p w:rsidR="00D35857" w:rsidRDefault="001D7C56" w:rsidP="001D7C56">
      <w:pPr>
        <w:spacing w:line="360" w:lineRule="auto"/>
      </w:pPr>
      <w:r>
        <w:rPr>
          <w:b/>
          <w:bCs/>
        </w:rPr>
        <w:t xml:space="preserve">A. </w:t>
      </w:r>
      <w:r w:rsidR="00000000">
        <w:t>Solar power implementation</w:t>
      </w:r>
    </w:p>
    <w:p w:rsidR="00D35857" w:rsidRDefault="001D7C56" w:rsidP="001D7C56">
      <w:pPr>
        <w:spacing w:line="360" w:lineRule="auto"/>
      </w:pPr>
      <w:r>
        <w:rPr>
          <w:b/>
          <w:bCs/>
        </w:rPr>
        <w:t xml:space="preserve">B. </w:t>
      </w:r>
      <w:r w:rsidR="00000000">
        <w:t>Composting food waste</w:t>
      </w:r>
    </w:p>
    <w:p w:rsidR="00D35857" w:rsidRDefault="001D7C56" w:rsidP="001D7C56">
      <w:pPr>
        <w:spacing w:line="360" w:lineRule="auto"/>
      </w:pPr>
      <w:r>
        <w:rPr>
          <w:b/>
          <w:bCs/>
        </w:rPr>
        <w:t xml:space="preserve">C. </w:t>
      </w:r>
      <w:r w:rsidR="00000000">
        <w:t>Green building technologies</w:t>
      </w:r>
    </w:p>
    <w:p w:rsidR="00D35857" w:rsidRDefault="001D7C56" w:rsidP="001D7C56">
      <w:pPr>
        <w:spacing w:line="360" w:lineRule="auto"/>
      </w:pPr>
      <w:r>
        <w:rPr>
          <w:b/>
          <w:bCs/>
        </w:rPr>
        <w:t xml:space="preserve">D. </w:t>
      </w:r>
      <w:r w:rsidR="00000000">
        <w:t>Reducing single-use plastics</w:t>
      </w:r>
    </w:p>
    <w:p w:rsidR="00D35857" w:rsidRDefault="00000000">
      <w:pPr>
        <w:spacing w:line="360" w:lineRule="auto"/>
      </w:pPr>
      <w:r>
        <w:rPr>
          <w:b/>
          <w:bCs/>
        </w:rPr>
        <w:t xml:space="preserve">Question 35: </w:t>
      </w:r>
      <w:r>
        <w:t>Which of the following best summarises paragraph 3?</w:t>
      </w:r>
    </w:p>
    <w:p w:rsidR="00D35857" w:rsidRDefault="001D7C56" w:rsidP="001D7C56">
      <w:pPr>
        <w:spacing w:line="360" w:lineRule="auto"/>
      </w:pPr>
      <w:r>
        <w:rPr>
          <w:b/>
          <w:bCs/>
        </w:rPr>
        <w:t xml:space="preserve">A. </w:t>
      </w:r>
      <w:r w:rsidR="00000000">
        <w:t>The role of scientific innovation in developing eco-friendly solutions, with emphasis on new materials and carbon capture methods that drive environmental progress.</w:t>
      </w:r>
    </w:p>
    <w:p w:rsidR="00D35857" w:rsidRDefault="001D7C56" w:rsidP="001D7C56">
      <w:pPr>
        <w:spacing w:line="360" w:lineRule="auto"/>
      </w:pPr>
      <w:r>
        <w:rPr>
          <w:b/>
          <w:bCs/>
        </w:rPr>
        <w:t xml:space="preserve">B. </w:t>
      </w:r>
      <w:r w:rsidR="00000000">
        <w:t>The integration of environmental education in schools and the parallel advancement of sustainable technologies that shape future generations' commitment.</w:t>
      </w:r>
    </w:p>
    <w:p w:rsidR="00D35857" w:rsidRDefault="001D7C56" w:rsidP="001D7C56">
      <w:pPr>
        <w:spacing w:line="360" w:lineRule="auto"/>
      </w:pPr>
      <w:r>
        <w:rPr>
          <w:b/>
          <w:bCs/>
        </w:rPr>
        <w:lastRenderedPageBreak/>
        <w:t xml:space="preserve">C. </w:t>
      </w:r>
      <w:r w:rsidR="00000000">
        <w:t>The development of biodegradable products and carbon capture systems, coupled with increasing youth engagement in environmental initiatives.</w:t>
      </w:r>
    </w:p>
    <w:p w:rsidR="00D35857" w:rsidRDefault="001D7C56" w:rsidP="001D7C56">
      <w:pPr>
        <w:spacing w:line="360" w:lineRule="auto"/>
      </w:pPr>
      <w:r>
        <w:rPr>
          <w:b/>
          <w:bCs/>
        </w:rPr>
        <w:t xml:space="preserve">D. </w:t>
      </w:r>
      <w:r w:rsidR="00000000">
        <w:t>The impact of public discourse on environmental awareness and the resulting technological breakthroughs in sustainability research programs.</w:t>
      </w:r>
    </w:p>
    <w:p w:rsidR="00D35857" w:rsidRDefault="00000000">
      <w:pPr>
        <w:spacing w:line="360" w:lineRule="auto"/>
      </w:pPr>
      <w:r>
        <w:rPr>
          <w:b/>
          <w:bCs/>
        </w:rPr>
        <w:t xml:space="preserve">Question 36: </w:t>
      </w:r>
      <w:r>
        <w:t>The word “</w:t>
      </w:r>
      <w:r>
        <w:rPr>
          <w:b/>
          <w:bCs/>
          <w:u w:val="single"/>
        </w:rPr>
        <w:t>intricate</w:t>
      </w:r>
      <w:r>
        <w:t>” in paragraph 3 is OPPOSITE in meaning to_________.</w:t>
      </w:r>
    </w:p>
    <w:p w:rsidR="00D35857" w:rsidRDefault="001D7C56" w:rsidP="001D7C56">
      <w:pPr>
        <w:spacing w:line="360" w:lineRule="auto"/>
        <w:rPr>
          <w:b/>
          <w:bCs/>
        </w:rPr>
      </w:pPr>
      <w:r>
        <w:rPr>
          <w:b/>
          <w:bCs/>
        </w:rPr>
        <w:t xml:space="preserve">A. </w:t>
      </w:r>
      <w:r w:rsidR="00000000">
        <w:t xml:space="preserve">detailed </w:t>
      </w:r>
      <w:r w:rsidR="00000000">
        <w:rPr>
          <w:b/>
          <w:bCs/>
        </w:rPr>
        <w:tab/>
      </w:r>
      <w:r w:rsidR="00000000">
        <w:rPr>
          <w:b/>
          <w:bCs/>
        </w:rPr>
        <w:tab/>
      </w:r>
      <w:r w:rsidR="00000000">
        <w:rPr>
          <w:b/>
          <w:bCs/>
        </w:rPr>
        <w:tab/>
      </w:r>
      <w:r w:rsidR="00000000">
        <w:rPr>
          <w:b/>
          <w:bCs/>
        </w:rPr>
        <w:tab/>
      </w:r>
      <w:r w:rsidR="00000000">
        <w:rPr>
          <w:b/>
          <w:bCs/>
        </w:rPr>
        <w:tab/>
        <w:t xml:space="preserve">B. </w:t>
      </w:r>
      <w:r w:rsidR="00000000">
        <w:t xml:space="preserve">complex </w:t>
      </w:r>
      <w:r w:rsidR="00000000">
        <w:rPr>
          <w:b/>
          <w:bCs/>
        </w:rPr>
        <w:tab/>
      </w:r>
      <w:r w:rsidR="00000000">
        <w:rPr>
          <w:b/>
          <w:bCs/>
        </w:rPr>
        <w:tab/>
      </w:r>
      <w:r w:rsidR="00000000">
        <w:rPr>
          <w:b/>
          <w:bCs/>
        </w:rPr>
        <w:tab/>
      </w:r>
      <w:r w:rsidR="00000000">
        <w:rPr>
          <w:b/>
          <w:bCs/>
        </w:rPr>
        <w:tab/>
        <w:t xml:space="preserve">C. </w:t>
      </w:r>
      <w:r w:rsidR="00000000">
        <w:t xml:space="preserve">simple </w:t>
      </w:r>
      <w:r w:rsidR="00000000">
        <w:rPr>
          <w:b/>
          <w:bCs/>
        </w:rPr>
        <w:tab/>
      </w:r>
      <w:r w:rsidR="00000000">
        <w:rPr>
          <w:b/>
          <w:bCs/>
        </w:rPr>
        <w:tab/>
      </w:r>
      <w:r w:rsidR="00000000">
        <w:rPr>
          <w:b/>
          <w:bCs/>
        </w:rPr>
        <w:tab/>
      </w:r>
      <w:r w:rsidR="00000000">
        <w:rPr>
          <w:b/>
          <w:bCs/>
        </w:rPr>
        <w:tab/>
      </w:r>
      <w:r w:rsidR="00000000">
        <w:rPr>
          <w:b/>
          <w:bCs/>
        </w:rPr>
        <w:tab/>
        <w:t xml:space="preserve">D. </w:t>
      </w:r>
      <w:r w:rsidR="00000000">
        <w:t>elaborate</w:t>
      </w:r>
    </w:p>
    <w:p w:rsidR="00D35857" w:rsidRDefault="00000000">
      <w:pPr>
        <w:spacing w:line="360" w:lineRule="auto"/>
      </w:pPr>
      <w:r>
        <w:rPr>
          <w:b/>
          <w:bCs/>
        </w:rPr>
        <w:t xml:space="preserve">Question 37: </w:t>
      </w:r>
      <w:r>
        <w:t>Which of the following is TRUE according to the passage?</w:t>
      </w:r>
    </w:p>
    <w:p w:rsidR="00D35857" w:rsidRDefault="001D7C56" w:rsidP="001D7C56">
      <w:pPr>
        <w:spacing w:line="360" w:lineRule="auto"/>
      </w:pPr>
      <w:r>
        <w:rPr>
          <w:b/>
          <w:bCs/>
        </w:rPr>
        <w:t xml:space="preserve">A. </w:t>
      </w:r>
      <w:r w:rsidR="00000000">
        <w:t>The transition to sustainable practices spans multiple sectors, including energy production, urban planning, and agriculture.</w:t>
      </w:r>
    </w:p>
    <w:p w:rsidR="00D35857" w:rsidRDefault="001D7C56" w:rsidP="001D7C56">
      <w:pPr>
        <w:spacing w:line="360" w:lineRule="auto"/>
      </w:pPr>
      <w:r>
        <w:rPr>
          <w:b/>
          <w:bCs/>
        </w:rPr>
        <w:t xml:space="preserve">B. </w:t>
      </w:r>
      <w:r w:rsidR="00000000">
        <w:t>Environmental education focuses exclusively on teaching adults about sustainable business practices and corporate policies.</w:t>
      </w:r>
    </w:p>
    <w:p w:rsidR="00D35857" w:rsidRDefault="001D7C56" w:rsidP="001D7C56">
      <w:pPr>
        <w:spacing w:line="360" w:lineRule="auto"/>
      </w:pPr>
      <w:r>
        <w:rPr>
          <w:b/>
          <w:bCs/>
        </w:rPr>
        <w:t xml:space="preserve">C. </w:t>
      </w:r>
      <w:r w:rsidR="00000000">
        <w:t>The integration of sustainable technologies has become more complex, making it difficult for individuals to adopt green habits.</w:t>
      </w:r>
    </w:p>
    <w:p w:rsidR="00D35857" w:rsidRDefault="001D7C56" w:rsidP="001D7C56">
      <w:pPr>
        <w:spacing w:line="360" w:lineRule="auto"/>
      </w:pPr>
      <w:r>
        <w:rPr>
          <w:b/>
          <w:bCs/>
        </w:rPr>
        <w:t xml:space="preserve">D. </w:t>
      </w:r>
      <w:r w:rsidR="00000000">
        <w:t>Scientific research suggests that individual actions have minimal impact compared to government environmental regulations.</w:t>
      </w:r>
    </w:p>
    <w:p w:rsidR="00D35857" w:rsidRDefault="00000000">
      <w:pPr>
        <w:spacing w:line="360" w:lineRule="auto"/>
      </w:pPr>
      <w:r>
        <w:rPr>
          <w:b/>
          <w:bCs/>
        </w:rPr>
        <w:t xml:space="preserve">Question 38: </w:t>
      </w:r>
      <w:r>
        <w:t>Which of the following best paraphrases the underlined sentence in paragraph 4?</w:t>
      </w:r>
    </w:p>
    <w:p w:rsidR="00D35857" w:rsidRDefault="001D7C56" w:rsidP="001D7C56">
      <w:pPr>
        <w:spacing w:line="360" w:lineRule="auto"/>
      </w:pPr>
      <w:r>
        <w:rPr>
          <w:b/>
          <w:bCs/>
        </w:rPr>
        <w:t xml:space="preserve">A. </w:t>
      </w:r>
      <w:r w:rsidR="00000000">
        <w:t>Environmental protection requires both institutional regulations and personal commitments to achieve meaningful transformation in society.</w:t>
      </w:r>
    </w:p>
    <w:p w:rsidR="00D35857" w:rsidRDefault="001D7C56" w:rsidP="001D7C56">
      <w:pPr>
        <w:spacing w:line="360" w:lineRule="auto"/>
      </w:pPr>
      <w:r>
        <w:rPr>
          <w:b/>
          <w:bCs/>
        </w:rPr>
        <w:t xml:space="preserve">B. </w:t>
      </w:r>
      <w:r w:rsidR="00000000">
        <w:t>Corporate environmental policies are essential, but community-based initiatives have proven more effective in creating lasting impact.</w:t>
      </w:r>
    </w:p>
    <w:p w:rsidR="00D35857" w:rsidRDefault="001D7C56" w:rsidP="001D7C56">
      <w:pPr>
        <w:spacing w:line="360" w:lineRule="auto"/>
      </w:pPr>
      <w:r>
        <w:rPr>
          <w:b/>
          <w:bCs/>
        </w:rPr>
        <w:t xml:space="preserve">C. </w:t>
      </w:r>
      <w:r w:rsidR="00000000">
        <w:t>Individual lifestyle changes can drive environmental progress independently, regardless of governmental or corporate involvement.</w:t>
      </w:r>
    </w:p>
    <w:p w:rsidR="00D35857" w:rsidRDefault="001D7C56" w:rsidP="001D7C56">
      <w:pPr>
        <w:spacing w:line="360" w:lineRule="auto"/>
      </w:pPr>
      <w:r>
        <w:rPr>
          <w:b/>
          <w:bCs/>
        </w:rPr>
        <w:t xml:space="preserve">D. </w:t>
      </w:r>
      <w:r w:rsidR="00000000">
        <w:t>Systematic changes in environmental policy must precede personal actions to ensure sustainable development globally.</w:t>
      </w:r>
    </w:p>
    <w:p w:rsidR="00D35857" w:rsidRDefault="00000000">
      <w:pPr>
        <w:spacing w:line="360" w:lineRule="auto"/>
      </w:pPr>
      <w:r>
        <w:rPr>
          <w:b/>
          <w:bCs/>
        </w:rPr>
        <w:t xml:space="preserve">Question 39: </w:t>
      </w:r>
      <w:r>
        <w:t>Which of the following can be inferred from the passage?</w:t>
      </w:r>
    </w:p>
    <w:p w:rsidR="00D35857" w:rsidRDefault="001D7C56" w:rsidP="001D7C56">
      <w:pPr>
        <w:spacing w:line="360" w:lineRule="auto"/>
      </w:pPr>
      <w:r>
        <w:rPr>
          <w:b/>
          <w:bCs/>
        </w:rPr>
        <w:t xml:space="preserve">A. </w:t>
      </w:r>
      <w:r w:rsidR="00000000">
        <w:t>Environmental education in schools primarily focuses on teaching students about endangered species and wildlife conservation methods.</w:t>
      </w:r>
    </w:p>
    <w:p w:rsidR="00D35857" w:rsidRDefault="001D7C56" w:rsidP="001D7C56">
      <w:pPr>
        <w:spacing w:line="360" w:lineRule="auto"/>
      </w:pPr>
      <w:r>
        <w:rPr>
          <w:b/>
          <w:bCs/>
        </w:rPr>
        <w:t xml:space="preserve">B. </w:t>
      </w:r>
      <w:r w:rsidR="00000000">
        <w:t>The integration of sustainable technologies has made eco-friendly practices more accessible and feasible for both companies and individuals.</w:t>
      </w:r>
    </w:p>
    <w:p w:rsidR="00D35857" w:rsidRDefault="001D7C56" w:rsidP="001D7C56">
      <w:pPr>
        <w:spacing w:line="360" w:lineRule="auto"/>
      </w:pPr>
      <w:r>
        <w:rPr>
          <w:b/>
          <w:bCs/>
        </w:rPr>
        <w:t xml:space="preserve">C. </w:t>
      </w:r>
      <w:r w:rsidR="00000000">
        <w:t>Government regulations and corporate policies are the only effective means of achieving meaningful environmental change and sustainability.</w:t>
      </w:r>
    </w:p>
    <w:p w:rsidR="00D35857" w:rsidRDefault="001D7C56" w:rsidP="001D7C56">
      <w:pPr>
        <w:spacing w:line="360" w:lineRule="auto"/>
      </w:pPr>
      <w:r>
        <w:rPr>
          <w:b/>
          <w:bCs/>
        </w:rPr>
        <w:t xml:space="preserve">D. </w:t>
      </w:r>
      <w:r w:rsidR="00000000">
        <w:t>Scientific research in environmental protection has reached its peak, with most major solutions to climate change already being implemented.</w:t>
      </w:r>
    </w:p>
    <w:p w:rsidR="00D35857" w:rsidRDefault="00000000">
      <w:pPr>
        <w:spacing w:line="360" w:lineRule="auto"/>
      </w:pPr>
      <w:r>
        <w:rPr>
          <w:b/>
          <w:bCs/>
        </w:rPr>
        <w:t xml:space="preserve">Question 40: </w:t>
      </w:r>
      <w:r>
        <w:t>Which of the following best summarises the passage?</w:t>
      </w:r>
    </w:p>
    <w:p w:rsidR="00D35857" w:rsidRDefault="001D7C56" w:rsidP="001D7C56">
      <w:pPr>
        <w:spacing w:line="360" w:lineRule="auto"/>
      </w:pPr>
      <w:r>
        <w:rPr>
          <w:b/>
          <w:bCs/>
        </w:rPr>
        <w:t xml:space="preserve">A. </w:t>
      </w:r>
      <w:r w:rsidR="00000000">
        <w:t>The development of renewable technologies and scientific innovations has made sustainable practices more accessible, leading to widespread adoption of environmental solutions across different sectors.</w:t>
      </w:r>
    </w:p>
    <w:p w:rsidR="00D35857" w:rsidRDefault="001D7C56" w:rsidP="001D7C56">
      <w:pPr>
        <w:spacing w:line="360" w:lineRule="auto"/>
      </w:pPr>
      <w:r>
        <w:rPr>
          <w:b/>
          <w:bCs/>
        </w:rPr>
        <w:lastRenderedPageBreak/>
        <w:t xml:space="preserve">B. </w:t>
      </w:r>
      <w:r w:rsidR="00000000">
        <w:t>Environmental education and awareness have become crucial elements in fostering global cooperation, with younger generations showing unprecedented commitment to protecting Earth's resources.</w:t>
      </w:r>
    </w:p>
    <w:p w:rsidR="00D35857" w:rsidRDefault="001D7C56" w:rsidP="001D7C56">
      <w:pPr>
        <w:spacing w:line="360" w:lineRule="auto"/>
      </w:pPr>
      <w:r>
        <w:rPr>
          <w:b/>
          <w:bCs/>
        </w:rPr>
        <w:t xml:space="preserve">C. </w:t>
      </w:r>
      <w:r w:rsidR="00000000">
        <w:t>The global shift towards environmental consciousness has sparked comprehensive changes in various sectors, combining technological innovation, education, and collective action for sustainability.</w:t>
      </w:r>
    </w:p>
    <w:p w:rsidR="00D35857" w:rsidRDefault="001D7C56" w:rsidP="001D7C56">
      <w:pPr>
        <w:spacing w:line="360" w:lineRule="auto"/>
      </w:pPr>
      <w:r>
        <w:rPr>
          <w:b/>
          <w:bCs/>
        </w:rPr>
        <w:t xml:space="preserve">D. </w:t>
      </w:r>
      <w:r w:rsidR="00000000">
        <w:t>The urgent need for environmental protection has transformed approaches to energy production and waste management, while driving communities to implement comprehensive ecological solutions worldwide.</w:t>
      </w:r>
    </w:p>
    <w:sectPr w:rsidR="00D35857">
      <w:pgSz w:w="11906" w:h="16838"/>
      <w:pgMar w:top="720" w:right="720" w:bottom="720" w:left="720"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031E" w:rsidRDefault="0086031E">
      <w:r>
        <w:separator/>
      </w:r>
    </w:p>
  </w:endnote>
  <w:endnote w:type="continuationSeparator" w:id="0">
    <w:p w:rsidR="0086031E" w:rsidRDefault="0086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031E" w:rsidRDefault="0086031E">
      <w:r>
        <w:separator/>
      </w:r>
    </w:p>
  </w:footnote>
  <w:footnote w:type="continuationSeparator" w:id="0">
    <w:p w:rsidR="0086031E" w:rsidRDefault="00860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E0A88D"/>
    <w:multiLevelType w:val="singleLevel"/>
    <w:tmpl w:val="85E0A88D"/>
    <w:lvl w:ilvl="0">
      <w:start w:val="1"/>
      <w:numFmt w:val="upperLetter"/>
      <w:suff w:val="space"/>
      <w:lvlText w:val="%1."/>
      <w:lvlJc w:val="left"/>
      <w:rPr>
        <w:rFonts w:hint="default"/>
        <w:b/>
        <w:bCs/>
      </w:rPr>
    </w:lvl>
  </w:abstractNum>
  <w:abstractNum w:abstractNumId="1" w15:restartNumberingAfterBreak="0">
    <w:nsid w:val="8968FF74"/>
    <w:multiLevelType w:val="singleLevel"/>
    <w:tmpl w:val="8968FF74"/>
    <w:lvl w:ilvl="0">
      <w:start w:val="1"/>
      <w:numFmt w:val="upperLetter"/>
      <w:suff w:val="space"/>
      <w:lvlText w:val="%1."/>
      <w:lvlJc w:val="left"/>
      <w:rPr>
        <w:rFonts w:hint="default"/>
        <w:b/>
        <w:bCs/>
      </w:rPr>
    </w:lvl>
  </w:abstractNum>
  <w:abstractNum w:abstractNumId="2" w15:restartNumberingAfterBreak="0">
    <w:nsid w:val="8CAEB977"/>
    <w:multiLevelType w:val="singleLevel"/>
    <w:tmpl w:val="8CAEB977"/>
    <w:lvl w:ilvl="0">
      <w:start w:val="1"/>
      <w:numFmt w:val="upperLetter"/>
      <w:suff w:val="space"/>
      <w:lvlText w:val="%1."/>
      <w:lvlJc w:val="left"/>
      <w:rPr>
        <w:rFonts w:hint="default"/>
        <w:b/>
        <w:bCs/>
      </w:rPr>
    </w:lvl>
  </w:abstractNum>
  <w:abstractNum w:abstractNumId="3" w15:restartNumberingAfterBreak="0">
    <w:nsid w:val="9D531133"/>
    <w:multiLevelType w:val="singleLevel"/>
    <w:tmpl w:val="9D531133"/>
    <w:lvl w:ilvl="0">
      <w:start w:val="1"/>
      <w:numFmt w:val="upperLetter"/>
      <w:suff w:val="space"/>
      <w:lvlText w:val="%1."/>
      <w:lvlJc w:val="left"/>
      <w:rPr>
        <w:rFonts w:hint="default"/>
        <w:b/>
        <w:bCs/>
        <w:highlight w:val="none"/>
      </w:rPr>
    </w:lvl>
  </w:abstractNum>
  <w:abstractNum w:abstractNumId="4" w15:restartNumberingAfterBreak="0">
    <w:nsid w:val="9E4B1314"/>
    <w:multiLevelType w:val="singleLevel"/>
    <w:tmpl w:val="9E4B1314"/>
    <w:lvl w:ilvl="0">
      <w:start w:val="1"/>
      <w:numFmt w:val="upperLetter"/>
      <w:suff w:val="space"/>
      <w:lvlText w:val="%1."/>
      <w:lvlJc w:val="left"/>
    </w:lvl>
  </w:abstractNum>
  <w:abstractNum w:abstractNumId="5" w15:restartNumberingAfterBreak="0">
    <w:nsid w:val="A8157BFE"/>
    <w:multiLevelType w:val="singleLevel"/>
    <w:tmpl w:val="A8157BFE"/>
    <w:lvl w:ilvl="0">
      <w:start w:val="1"/>
      <w:numFmt w:val="upperLetter"/>
      <w:suff w:val="space"/>
      <w:lvlText w:val="%1."/>
      <w:lvlJc w:val="left"/>
      <w:rPr>
        <w:rFonts w:hint="default"/>
        <w:b/>
        <w:bCs/>
        <w:highlight w:val="none"/>
      </w:rPr>
    </w:lvl>
  </w:abstractNum>
  <w:abstractNum w:abstractNumId="6" w15:restartNumberingAfterBreak="0">
    <w:nsid w:val="A872BB76"/>
    <w:multiLevelType w:val="singleLevel"/>
    <w:tmpl w:val="A872BB76"/>
    <w:lvl w:ilvl="0">
      <w:start w:val="1"/>
      <w:numFmt w:val="lowerLetter"/>
      <w:lvlText w:val="%1."/>
      <w:lvlJc w:val="left"/>
      <w:pPr>
        <w:tabs>
          <w:tab w:val="left" w:pos="425"/>
        </w:tabs>
        <w:ind w:left="425" w:hanging="425"/>
      </w:pPr>
      <w:rPr>
        <w:rFonts w:hint="default"/>
        <w:b/>
        <w:bCs/>
      </w:rPr>
    </w:lvl>
  </w:abstractNum>
  <w:abstractNum w:abstractNumId="7" w15:restartNumberingAfterBreak="0">
    <w:nsid w:val="AE3AA209"/>
    <w:multiLevelType w:val="singleLevel"/>
    <w:tmpl w:val="AE3AA209"/>
    <w:lvl w:ilvl="0">
      <w:start w:val="1"/>
      <w:numFmt w:val="upperLetter"/>
      <w:suff w:val="space"/>
      <w:lvlText w:val="%1."/>
      <w:lvlJc w:val="left"/>
      <w:rPr>
        <w:rFonts w:hint="default"/>
        <w:b/>
        <w:bCs/>
      </w:rPr>
    </w:lvl>
  </w:abstractNum>
  <w:abstractNum w:abstractNumId="8" w15:restartNumberingAfterBreak="0">
    <w:nsid w:val="B9C61785"/>
    <w:multiLevelType w:val="singleLevel"/>
    <w:tmpl w:val="B9C61785"/>
    <w:lvl w:ilvl="0">
      <w:start w:val="1"/>
      <w:numFmt w:val="upperLetter"/>
      <w:suff w:val="space"/>
      <w:lvlText w:val="%1."/>
      <w:lvlJc w:val="left"/>
    </w:lvl>
  </w:abstractNum>
  <w:abstractNum w:abstractNumId="9" w15:restartNumberingAfterBreak="0">
    <w:nsid w:val="BB18AE99"/>
    <w:multiLevelType w:val="singleLevel"/>
    <w:tmpl w:val="BB18AE99"/>
    <w:lvl w:ilvl="0">
      <w:start w:val="1"/>
      <w:numFmt w:val="lowerLetter"/>
      <w:lvlText w:val="%1."/>
      <w:lvlJc w:val="left"/>
      <w:pPr>
        <w:tabs>
          <w:tab w:val="left" w:pos="425"/>
        </w:tabs>
        <w:ind w:left="425" w:hanging="425"/>
      </w:pPr>
      <w:rPr>
        <w:rFonts w:hint="default"/>
        <w:b/>
        <w:bCs/>
      </w:rPr>
    </w:lvl>
  </w:abstractNum>
  <w:abstractNum w:abstractNumId="10" w15:restartNumberingAfterBreak="0">
    <w:nsid w:val="C2034C93"/>
    <w:multiLevelType w:val="singleLevel"/>
    <w:tmpl w:val="C2034C93"/>
    <w:lvl w:ilvl="0">
      <w:start w:val="1"/>
      <w:numFmt w:val="upperLetter"/>
      <w:suff w:val="space"/>
      <w:lvlText w:val="%1."/>
      <w:lvlJc w:val="left"/>
      <w:rPr>
        <w:rFonts w:hint="default"/>
        <w:highlight w:val="none"/>
      </w:rPr>
    </w:lvl>
  </w:abstractNum>
  <w:abstractNum w:abstractNumId="11" w15:restartNumberingAfterBreak="0">
    <w:nsid w:val="C84C8CE5"/>
    <w:multiLevelType w:val="singleLevel"/>
    <w:tmpl w:val="C84C8CE5"/>
    <w:lvl w:ilvl="0">
      <w:start w:val="1"/>
      <w:numFmt w:val="upperLetter"/>
      <w:suff w:val="space"/>
      <w:lvlText w:val="%1."/>
      <w:lvlJc w:val="left"/>
      <w:rPr>
        <w:rFonts w:hint="default"/>
        <w:b/>
        <w:bCs/>
      </w:rPr>
    </w:lvl>
  </w:abstractNum>
  <w:abstractNum w:abstractNumId="12" w15:restartNumberingAfterBreak="0">
    <w:nsid w:val="CD78897A"/>
    <w:multiLevelType w:val="singleLevel"/>
    <w:tmpl w:val="CD78897A"/>
    <w:lvl w:ilvl="0">
      <w:start w:val="1"/>
      <w:numFmt w:val="upperLetter"/>
      <w:suff w:val="space"/>
      <w:lvlText w:val="%1."/>
      <w:lvlJc w:val="left"/>
      <w:rPr>
        <w:rFonts w:hint="default"/>
        <w:b/>
        <w:bCs/>
      </w:rPr>
    </w:lvl>
  </w:abstractNum>
  <w:abstractNum w:abstractNumId="13" w15:restartNumberingAfterBreak="0">
    <w:nsid w:val="DB3CD21C"/>
    <w:multiLevelType w:val="singleLevel"/>
    <w:tmpl w:val="DB3CD21C"/>
    <w:lvl w:ilvl="0">
      <w:start w:val="1"/>
      <w:numFmt w:val="upperLetter"/>
      <w:suff w:val="space"/>
      <w:lvlText w:val="%1."/>
      <w:lvlJc w:val="left"/>
      <w:rPr>
        <w:rFonts w:hint="default"/>
        <w:b/>
        <w:bCs/>
      </w:rPr>
    </w:lvl>
  </w:abstractNum>
  <w:abstractNum w:abstractNumId="14" w15:restartNumberingAfterBreak="0">
    <w:nsid w:val="F42E3E69"/>
    <w:multiLevelType w:val="singleLevel"/>
    <w:tmpl w:val="F42E3E69"/>
    <w:lvl w:ilvl="0">
      <w:start w:val="1"/>
      <w:numFmt w:val="upperLetter"/>
      <w:suff w:val="space"/>
      <w:lvlText w:val="%1."/>
      <w:lvlJc w:val="left"/>
      <w:rPr>
        <w:rFonts w:hint="default"/>
        <w:b/>
        <w:bCs/>
      </w:rPr>
    </w:lvl>
  </w:abstractNum>
  <w:abstractNum w:abstractNumId="15" w15:restartNumberingAfterBreak="0">
    <w:nsid w:val="FA681D69"/>
    <w:multiLevelType w:val="singleLevel"/>
    <w:tmpl w:val="FA681D69"/>
    <w:lvl w:ilvl="0">
      <w:start w:val="1"/>
      <w:numFmt w:val="upperLetter"/>
      <w:suff w:val="space"/>
      <w:lvlText w:val="%1."/>
      <w:lvlJc w:val="left"/>
      <w:rPr>
        <w:rFonts w:hint="default"/>
        <w:b/>
        <w:bCs/>
      </w:rPr>
    </w:lvl>
  </w:abstractNum>
  <w:abstractNum w:abstractNumId="16"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7"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18"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19"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20"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21"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22"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23"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4"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5"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6" w15:restartNumberingAfterBreak="0">
    <w:nsid w:val="063B1059"/>
    <w:multiLevelType w:val="singleLevel"/>
    <w:tmpl w:val="063B1059"/>
    <w:lvl w:ilvl="0">
      <w:start w:val="1"/>
      <w:numFmt w:val="upperLetter"/>
      <w:suff w:val="space"/>
      <w:lvlText w:val="%1."/>
      <w:lvlJc w:val="left"/>
      <w:rPr>
        <w:rFonts w:hint="default"/>
        <w:b/>
        <w:bCs/>
      </w:rPr>
    </w:lvl>
  </w:abstractNum>
  <w:abstractNum w:abstractNumId="27" w15:restartNumberingAfterBreak="0">
    <w:nsid w:val="0893E6E3"/>
    <w:multiLevelType w:val="singleLevel"/>
    <w:tmpl w:val="0893E6E3"/>
    <w:lvl w:ilvl="0">
      <w:start w:val="1"/>
      <w:numFmt w:val="bullet"/>
      <w:lvlText w:val=""/>
      <w:lvlJc w:val="left"/>
      <w:pPr>
        <w:tabs>
          <w:tab w:val="left" w:pos="420"/>
        </w:tabs>
        <w:ind w:left="420" w:hanging="420"/>
      </w:pPr>
      <w:rPr>
        <w:rFonts w:ascii="Wingdings" w:hAnsi="Wingdings" w:hint="default"/>
      </w:rPr>
    </w:lvl>
  </w:abstractNum>
  <w:abstractNum w:abstractNumId="28" w15:restartNumberingAfterBreak="0">
    <w:nsid w:val="0A242E18"/>
    <w:multiLevelType w:val="singleLevel"/>
    <w:tmpl w:val="0A242E18"/>
    <w:lvl w:ilvl="0">
      <w:start w:val="1"/>
      <w:numFmt w:val="upperLetter"/>
      <w:suff w:val="space"/>
      <w:lvlText w:val="%1."/>
      <w:lvlJc w:val="left"/>
      <w:rPr>
        <w:rFonts w:hint="default"/>
        <w:b/>
        <w:bCs/>
        <w:highlight w:val="none"/>
      </w:rPr>
    </w:lvl>
  </w:abstractNum>
  <w:abstractNum w:abstractNumId="29" w15:restartNumberingAfterBreak="0">
    <w:nsid w:val="0CD637FD"/>
    <w:multiLevelType w:val="singleLevel"/>
    <w:tmpl w:val="0CD637FD"/>
    <w:lvl w:ilvl="0">
      <w:start w:val="1"/>
      <w:numFmt w:val="upperLetter"/>
      <w:suff w:val="space"/>
      <w:lvlText w:val="%1."/>
      <w:lvlJc w:val="left"/>
    </w:lvl>
  </w:abstractNum>
  <w:abstractNum w:abstractNumId="30" w15:restartNumberingAfterBreak="0">
    <w:nsid w:val="1060FF20"/>
    <w:multiLevelType w:val="singleLevel"/>
    <w:tmpl w:val="1060FF20"/>
    <w:lvl w:ilvl="0">
      <w:start w:val="1"/>
      <w:numFmt w:val="lowerLetter"/>
      <w:lvlText w:val="%1."/>
      <w:lvlJc w:val="left"/>
      <w:pPr>
        <w:tabs>
          <w:tab w:val="left" w:pos="425"/>
        </w:tabs>
        <w:ind w:left="425" w:hanging="425"/>
      </w:pPr>
      <w:rPr>
        <w:rFonts w:hint="default"/>
        <w:b/>
        <w:bCs/>
      </w:rPr>
    </w:lvl>
  </w:abstractNum>
  <w:abstractNum w:abstractNumId="31" w15:restartNumberingAfterBreak="0">
    <w:nsid w:val="149691D4"/>
    <w:multiLevelType w:val="singleLevel"/>
    <w:tmpl w:val="149691D4"/>
    <w:lvl w:ilvl="0">
      <w:start w:val="3"/>
      <w:numFmt w:val="upperLetter"/>
      <w:suff w:val="space"/>
      <w:lvlText w:val="%1."/>
      <w:lvlJc w:val="left"/>
      <w:pPr>
        <w:ind w:left="1200" w:firstLine="0"/>
      </w:pPr>
      <w:rPr>
        <w:rFonts w:hint="default"/>
        <w:b/>
        <w:bCs/>
      </w:rPr>
    </w:lvl>
  </w:abstractNum>
  <w:abstractNum w:abstractNumId="32" w15:restartNumberingAfterBreak="0">
    <w:nsid w:val="210CB27A"/>
    <w:multiLevelType w:val="singleLevel"/>
    <w:tmpl w:val="210CB27A"/>
    <w:lvl w:ilvl="0">
      <w:start w:val="1"/>
      <w:numFmt w:val="upperLetter"/>
      <w:suff w:val="space"/>
      <w:lvlText w:val="%1."/>
      <w:lvlJc w:val="left"/>
    </w:lvl>
  </w:abstractNum>
  <w:abstractNum w:abstractNumId="33" w15:restartNumberingAfterBreak="0">
    <w:nsid w:val="2616FEA9"/>
    <w:multiLevelType w:val="singleLevel"/>
    <w:tmpl w:val="2616FEA9"/>
    <w:lvl w:ilvl="0">
      <w:start w:val="1"/>
      <w:numFmt w:val="upperLetter"/>
      <w:suff w:val="space"/>
      <w:lvlText w:val="%1."/>
      <w:lvlJc w:val="left"/>
      <w:rPr>
        <w:rFonts w:hint="default"/>
        <w:b/>
        <w:bCs/>
      </w:rPr>
    </w:lvl>
  </w:abstractNum>
  <w:abstractNum w:abstractNumId="34" w15:restartNumberingAfterBreak="0">
    <w:nsid w:val="2B07F98A"/>
    <w:multiLevelType w:val="singleLevel"/>
    <w:tmpl w:val="2B07F98A"/>
    <w:lvl w:ilvl="0">
      <w:start w:val="1"/>
      <w:numFmt w:val="lowerLetter"/>
      <w:lvlText w:val="%1."/>
      <w:lvlJc w:val="left"/>
      <w:pPr>
        <w:tabs>
          <w:tab w:val="left" w:pos="425"/>
        </w:tabs>
        <w:ind w:left="425" w:hanging="425"/>
      </w:pPr>
      <w:rPr>
        <w:rFonts w:hint="default"/>
        <w:b/>
        <w:bCs/>
      </w:rPr>
    </w:lvl>
  </w:abstractNum>
  <w:abstractNum w:abstractNumId="35" w15:restartNumberingAfterBreak="0">
    <w:nsid w:val="3FE2FFE8"/>
    <w:multiLevelType w:val="singleLevel"/>
    <w:tmpl w:val="3FE2FFE8"/>
    <w:lvl w:ilvl="0">
      <w:start w:val="1"/>
      <w:numFmt w:val="upperLetter"/>
      <w:suff w:val="space"/>
      <w:lvlText w:val="%1."/>
      <w:lvlJc w:val="left"/>
    </w:lvl>
  </w:abstractNum>
  <w:abstractNum w:abstractNumId="36" w15:restartNumberingAfterBreak="0">
    <w:nsid w:val="4259BD5C"/>
    <w:multiLevelType w:val="singleLevel"/>
    <w:tmpl w:val="4259BD5C"/>
    <w:lvl w:ilvl="0">
      <w:start w:val="1"/>
      <w:numFmt w:val="upperLetter"/>
      <w:suff w:val="space"/>
      <w:lvlText w:val="%1."/>
      <w:lvlJc w:val="left"/>
      <w:rPr>
        <w:rFonts w:hint="default"/>
        <w:highlight w:val="none"/>
      </w:rPr>
    </w:lvl>
  </w:abstractNum>
  <w:abstractNum w:abstractNumId="37" w15:restartNumberingAfterBreak="0">
    <w:nsid w:val="5A36D707"/>
    <w:multiLevelType w:val="singleLevel"/>
    <w:tmpl w:val="5A36D707"/>
    <w:lvl w:ilvl="0">
      <w:start w:val="1"/>
      <w:numFmt w:val="lowerLetter"/>
      <w:lvlText w:val="%1."/>
      <w:lvlJc w:val="left"/>
      <w:pPr>
        <w:tabs>
          <w:tab w:val="left" w:pos="425"/>
        </w:tabs>
        <w:ind w:left="425" w:hanging="425"/>
      </w:pPr>
      <w:rPr>
        <w:rFonts w:hint="default"/>
        <w:b/>
        <w:bCs/>
      </w:rPr>
    </w:lvl>
  </w:abstractNum>
  <w:abstractNum w:abstractNumId="38" w15:restartNumberingAfterBreak="0">
    <w:nsid w:val="6177FF38"/>
    <w:multiLevelType w:val="singleLevel"/>
    <w:tmpl w:val="6177FF38"/>
    <w:lvl w:ilvl="0">
      <w:start w:val="1"/>
      <w:numFmt w:val="upperLetter"/>
      <w:suff w:val="space"/>
      <w:lvlText w:val="%1."/>
      <w:lvlJc w:val="left"/>
      <w:rPr>
        <w:rFonts w:hint="default"/>
        <w:b/>
        <w:bCs/>
      </w:rPr>
    </w:lvl>
  </w:abstractNum>
  <w:abstractNum w:abstractNumId="39" w15:restartNumberingAfterBreak="0">
    <w:nsid w:val="66EE94D2"/>
    <w:multiLevelType w:val="singleLevel"/>
    <w:tmpl w:val="66EE94D2"/>
    <w:lvl w:ilvl="0">
      <w:start w:val="1"/>
      <w:numFmt w:val="upperLetter"/>
      <w:suff w:val="space"/>
      <w:lvlText w:val="%1."/>
      <w:lvlJc w:val="left"/>
      <w:rPr>
        <w:rFonts w:hint="default"/>
        <w:b/>
        <w:bCs/>
      </w:rPr>
    </w:lvl>
  </w:abstractNum>
  <w:abstractNum w:abstractNumId="40" w15:restartNumberingAfterBreak="0">
    <w:nsid w:val="67DD03D1"/>
    <w:multiLevelType w:val="singleLevel"/>
    <w:tmpl w:val="67DD03D1"/>
    <w:lvl w:ilvl="0">
      <w:start w:val="1"/>
      <w:numFmt w:val="upperLetter"/>
      <w:suff w:val="space"/>
      <w:lvlText w:val="%1."/>
      <w:lvlJc w:val="left"/>
      <w:rPr>
        <w:rFonts w:hint="default"/>
        <w:b/>
        <w:bCs/>
      </w:rPr>
    </w:lvl>
  </w:abstractNum>
  <w:abstractNum w:abstractNumId="41" w15:restartNumberingAfterBreak="0">
    <w:nsid w:val="6DC0C214"/>
    <w:multiLevelType w:val="singleLevel"/>
    <w:tmpl w:val="6DC0C214"/>
    <w:lvl w:ilvl="0">
      <w:start w:val="1"/>
      <w:numFmt w:val="upperLetter"/>
      <w:suff w:val="space"/>
      <w:lvlText w:val="%1."/>
      <w:lvlJc w:val="left"/>
      <w:rPr>
        <w:rFonts w:hint="default"/>
        <w:b/>
        <w:bCs/>
      </w:rPr>
    </w:lvl>
  </w:abstractNum>
  <w:abstractNum w:abstractNumId="42" w15:restartNumberingAfterBreak="0">
    <w:nsid w:val="71E329F5"/>
    <w:multiLevelType w:val="singleLevel"/>
    <w:tmpl w:val="71E329F5"/>
    <w:lvl w:ilvl="0">
      <w:start w:val="1"/>
      <w:numFmt w:val="bullet"/>
      <w:lvlText w:val=""/>
      <w:lvlJc w:val="left"/>
      <w:pPr>
        <w:tabs>
          <w:tab w:val="left" w:pos="420"/>
        </w:tabs>
        <w:ind w:left="420" w:hanging="420"/>
      </w:pPr>
      <w:rPr>
        <w:rFonts w:ascii="Wingdings" w:hAnsi="Wingdings" w:hint="default"/>
      </w:rPr>
    </w:lvl>
  </w:abstractNum>
  <w:abstractNum w:abstractNumId="43" w15:restartNumberingAfterBreak="0">
    <w:nsid w:val="7701B8C8"/>
    <w:multiLevelType w:val="singleLevel"/>
    <w:tmpl w:val="7701B8C8"/>
    <w:lvl w:ilvl="0">
      <w:start w:val="1"/>
      <w:numFmt w:val="upperLetter"/>
      <w:suff w:val="space"/>
      <w:lvlText w:val="%1."/>
      <w:lvlJc w:val="left"/>
      <w:rPr>
        <w:rFonts w:hint="default"/>
        <w:b/>
        <w:bCs/>
      </w:rPr>
    </w:lvl>
  </w:abstractNum>
  <w:abstractNum w:abstractNumId="44" w15:restartNumberingAfterBreak="0">
    <w:nsid w:val="79DF3971"/>
    <w:multiLevelType w:val="singleLevel"/>
    <w:tmpl w:val="79DF3971"/>
    <w:lvl w:ilvl="0">
      <w:start w:val="1"/>
      <w:numFmt w:val="upperLetter"/>
      <w:suff w:val="space"/>
      <w:lvlText w:val="%1."/>
      <w:lvlJc w:val="left"/>
      <w:rPr>
        <w:rFonts w:hint="default"/>
        <w:b/>
        <w:bCs/>
      </w:rPr>
    </w:lvl>
  </w:abstractNum>
  <w:abstractNum w:abstractNumId="45" w15:restartNumberingAfterBreak="0">
    <w:nsid w:val="7DF2C73C"/>
    <w:multiLevelType w:val="singleLevel"/>
    <w:tmpl w:val="7DF2C73C"/>
    <w:lvl w:ilvl="0">
      <w:start w:val="1"/>
      <w:numFmt w:val="upperLetter"/>
      <w:suff w:val="space"/>
      <w:lvlText w:val="%1."/>
      <w:lvlJc w:val="left"/>
      <w:rPr>
        <w:rFonts w:hint="default"/>
        <w:b/>
        <w:bCs/>
      </w:rPr>
    </w:lvl>
  </w:abstractNum>
  <w:num w:numId="1" w16cid:durableId="1728068669">
    <w:abstractNumId w:val="25"/>
  </w:num>
  <w:num w:numId="2" w16cid:durableId="54593120">
    <w:abstractNumId w:val="23"/>
  </w:num>
  <w:num w:numId="3" w16cid:durableId="242615722">
    <w:abstractNumId w:val="22"/>
  </w:num>
  <w:num w:numId="4" w16cid:durableId="575364228">
    <w:abstractNumId w:val="21"/>
  </w:num>
  <w:num w:numId="5" w16cid:durableId="1401488093">
    <w:abstractNumId w:val="20"/>
  </w:num>
  <w:num w:numId="6" w16cid:durableId="363486880">
    <w:abstractNumId w:val="24"/>
  </w:num>
  <w:num w:numId="7" w16cid:durableId="1199271558">
    <w:abstractNumId w:val="19"/>
  </w:num>
  <w:num w:numId="8" w16cid:durableId="1103575516">
    <w:abstractNumId w:val="18"/>
  </w:num>
  <w:num w:numId="9" w16cid:durableId="287276900">
    <w:abstractNumId w:val="17"/>
  </w:num>
  <w:num w:numId="10" w16cid:durableId="550114289">
    <w:abstractNumId w:val="16"/>
  </w:num>
  <w:num w:numId="11" w16cid:durableId="994331916">
    <w:abstractNumId w:val="42"/>
  </w:num>
  <w:num w:numId="12" w16cid:durableId="269555621">
    <w:abstractNumId w:val="31"/>
  </w:num>
  <w:num w:numId="13" w16cid:durableId="869757520">
    <w:abstractNumId w:val="27"/>
  </w:num>
  <w:num w:numId="14" w16cid:durableId="71977869">
    <w:abstractNumId w:val="30"/>
  </w:num>
  <w:num w:numId="15" w16cid:durableId="1961378664">
    <w:abstractNumId w:val="32"/>
  </w:num>
  <w:num w:numId="16" w16cid:durableId="1745643489">
    <w:abstractNumId w:val="37"/>
  </w:num>
  <w:num w:numId="17" w16cid:durableId="1876652243">
    <w:abstractNumId w:val="4"/>
  </w:num>
  <w:num w:numId="18" w16cid:durableId="197085533">
    <w:abstractNumId w:val="9"/>
  </w:num>
  <w:num w:numId="19" w16cid:durableId="148598981">
    <w:abstractNumId w:val="28"/>
  </w:num>
  <w:num w:numId="20" w16cid:durableId="355889269">
    <w:abstractNumId w:val="34"/>
  </w:num>
  <w:num w:numId="21" w16cid:durableId="116023267">
    <w:abstractNumId w:val="13"/>
  </w:num>
  <w:num w:numId="22" w16cid:durableId="940725702">
    <w:abstractNumId w:val="6"/>
  </w:num>
  <w:num w:numId="23" w16cid:durableId="16351112">
    <w:abstractNumId w:val="7"/>
  </w:num>
  <w:num w:numId="24" w16cid:durableId="483935235">
    <w:abstractNumId w:val="26"/>
  </w:num>
  <w:num w:numId="25" w16cid:durableId="1485314706">
    <w:abstractNumId w:val="0"/>
  </w:num>
  <w:num w:numId="26" w16cid:durableId="728501355">
    <w:abstractNumId w:val="1"/>
  </w:num>
  <w:num w:numId="27" w16cid:durableId="1001543394">
    <w:abstractNumId w:val="33"/>
  </w:num>
  <w:num w:numId="28" w16cid:durableId="930968988">
    <w:abstractNumId w:val="44"/>
  </w:num>
  <w:num w:numId="29" w16cid:durableId="448813815">
    <w:abstractNumId w:val="12"/>
  </w:num>
  <w:num w:numId="30" w16cid:durableId="1287807338">
    <w:abstractNumId w:val="11"/>
  </w:num>
  <w:num w:numId="31" w16cid:durableId="2091388291">
    <w:abstractNumId w:val="8"/>
  </w:num>
  <w:num w:numId="32" w16cid:durableId="1674601846">
    <w:abstractNumId w:val="36"/>
  </w:num>
  <w:num w:numId="33" w16cid:durableId="2057503112">
    <w:abstractNumId w:val="14"/>
  </w:num>
  <w:num w:numId="34" w16cid:durableId="569192863">
    <w:abstractNumId w:val="45"/>
  </w:num>
  <w:num w:numId="35" w16cid:durableId="1504856138">
    <w:abstractNumId w:val="5"/>
  </w:num>
  <w:num w:numId="36" w16cid:durableId="1363551012">
    <w:abstractNumId w:val="3"/>
  </w:num>
  <w:num w:numId="37" w16cid:durableId="47846111">
    <w:abstractNumId w:val="10"/>
  </w:num>
  <w:num w:numId="38" w16cid:durableId="1749813310">
    <w:abstractNumId w:val="15"/>
  </w:num>
  <w:num w:numId="39" w16cid:durableId="834029265">
    <w:abstractNumId w:val="35"/>
  </w:num>
  <w:num w:numId="40" w16cid:durableId="665549593">
    <w:abstractNumId w:val="43"/>
  </w:num>
  <w:num w:numId="41" w16cid:durableId="1042438677">
    <w:abstractNumId w:val="39"/>
  </w:num>
  <w:num w:numId="42" w16cid:durableId="1176774468">
    <w:abstractNumId w:val="29"/>
  </w:num>
  <w:num w:numId="43" w16cid:durableId="1566138865">
    <w:abstractNumId w:val="2"/>
  </w:num>
  <w:num w:numId="44" w16cid:durableId="1181549347">
    <w:abstractNumId w:val="38"/>
  </w:num>
  <w:num w:numId="45" w16cid:durableId="826167662">
    <w:abstractNumId w:val="40"/>
  </w:num>
  <w:num w:numId="46" w16cid:durableId="108228992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B11F7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D7C56"/>
    <w:rsid w:val="00201333"/>
    <w:rsid w:val="00210FA7"/>
    <w:rsid w:val="00216417"/>
    <w:rsid w:val="0026631D"/>
    <w:rsid w:val="002C2F53"/>
    <w:rsid w:val="0033518C"/>
    <w:rsid w:val="003437C2"/>
    <w:rsid w:val="00377186"/>
    <w:rsid w:val="003A1C03"/>
    <w:rsid w:val="00414627"/>
    <w:rsid w:val="00425D63"/>
    <w:rsid w:val="004643D8"/>
    <w:rsid w:val="00497C24"/>
    <w:rsid w:val="004A3D72"/>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6031E"/>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35857"/>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532745"/>
    <w:rsid w:val="02FF41F8"/>
    <w:rsid w:val="07BC427E"/>
    <w:rsid w:val="081D0A7E"/>
    <w:rsid w:val="0A200E2D"/>
    <w:rsid w:val="0C1E3F92"/>
    <w:rsid w:val="0F1537A6"/>
    <w:rsid w:val="10930DC1"/>
    <w:rsid w:val="147C7CAF"/>
    <w:rsid w:val="15782848"/>
    <w:rsid w:val="16427D13"/>
    <w:rsid w:val="18A153F0"/>
    <w:rsid w:val="18B11F73"/>
    <w:rsid w:val="1C26713F"/>
    <w:rsid w:val="1CF3558E"/>
    <w:rsid w:val="1DFE3ABC"/>
    <w:rsid w:val="1F4711E8"/>
    <w:rsid w:val="21FC7B27"/>
    <w:rsid w:val="22AC4A6F"/>
    <w:rsid w:val="25047FD1"/>
    <w:rsid w:val="27B6285E"/>
    <w:rsid w:val="2920564C"/>
    <w:rsid w:val="2BB050BC"/>
    <w:rsid w:val="2D660F0B"/>
    <w:rsid w:val="31776DA1"/>
    <w:rsid w:val="31B00FC6"/>
    <w:rsid w:val="33F87DE7"/>
    <w:rsid w:val="3663634A"/>
    <w:rsid w:val="381E3579"/>
    <w:rsid w:val="3A2D608C"/>
    <w:rsid w:val="3A6E266D"/>
    <w:rsid w:val="3DCE1C44"/>
    <w:rsid w:val="3EDE6B39"/>
    <w:rsid w:val="40217FC5"/>
    <w:rsid w:val="46741C23"/>
    <w:rsid w:val="47997807"/>
    <w:rsid w:val="490E414E"/>
    <w:rsid w:val="494E5BD4"/>
    <w:rsid w:val="4CCA390C"/>
    <w:rsid w:val="56CD2FCD"/>
    <w:rsid w:val="58F34CD0"/>
    <w:rsid w:val="59973BDA"/>
    <w:rsid w:val="5AB70B64"/>
    <w:rsid w:val="5BA71405"/>
    <w:rsid w:val="61474825"/>
    <w:rsid w:val="6ECB1154"/>
    <w:rsid w:val="6EDC0332"/>
    <w:rsid w:val="6F947FAA"/>
    <w:rsid w:val="707132DD"/>
    <w:rsid w:val="710F390D"/>
    <w:rsid w:val="72DA05FA"/>
    <w:rsid w:val="72FD28EB"/>
    <w:rsid w:val="73832DF1"/>
    <w:rsid w:val="7393582A"/>
    <w:rsid w:val="74AA6677"/>
    <w:rsid w:val="74F146EB"/>
    <w:rsid w:val="75F60897"/>
    <w:rsid w:val="76AA3BBE"/>
    <w:rsid w:val="76BA6056"/>
    <w:rsid w:val="79816F8E"/>
    <w:rsid w:val="7C582B10"/>
    <w:rsid w:val="7DD84285"/>
    <w:rsid w:val="7E515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9A04A7-DC56-46DB-B93F-A5EC7AA7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qFormat="0"/>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basedOn w:val="Normal"/>
    <w:qFormat/>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3398</Words>
  <Characters>19371</Characters>
  <Application>Microsoft Office Word</Application>
  <DocSecurity>0</DocSecurity>
  <Lines>161</Lines>
  <Paragraphs>45</Paragraphs>
  <ScaleCrop>false</ScaleCrop>
  <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nhon</dc:creator>
  <cp:lastModifiedBy>Admin</cp:lastModifiedBy>
  <cp:revision>2</cp:revision>
  <dcterms:created xsi:type="dcterms:W3CDTF">2024-10-18T10:31:00Z</dcterms:created>
  <dcterms:modified xsi:type="dcterms:W3CDTF">2025-01-08T16:38:00Z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2F51AB4CBDD64A77973A7E318CC552D5_13</vt:lpwstr>
  </property>
</Properties>
</file>