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4BE" w:rsidRDefault="007F44BE">
      <w:pPr>
        <w:spacing w:after="0" w:line="260" w:lineRule="auto"/>
        <w:rPr>
          <w:rFonts w:ascii="Times New Roman" w:eastAsia="SimSun" w:hAnsi="Times New Roman"/>
          <w:b/>
          <w:bCs/>
          <w:sz w:val="24"/>
          <w:szCs w:val="24"/>
          <w:lang w:eastAsia="zh-CN" w:bidi="ar"/>
        </w:rPr>
      </w:pPr>
    </w:p>
    <w:tbl>
      <w:tblPr>
        <w:tblStyle w:val="TableGrid"/>
        <w:tblW w:w="99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7F44BE" w:rsidRPr="000040CA" w:rsidTr="0064329C">
        <w:tc>
          <w:tcPr>
            <w:tcW w:w="4106" w:type="dxa"/>
          </w:tcPr>
          <w:p w:rsidR="007F44BE" w:rsidRPr="000040CA" w:rsidRDefault="007F44BE" w:rsidP="0064329C">
            <w:pPr>
              <w:spacing w:line="360" w:lineRule="auto"/>
              <w:jc w:val="center"/>
              <w:rPr>
                <w:rFonts w:ascii="Times New Roman" w:eastAsia="SimSun" w:hAnsi="Times New Roman"/>
                <w:b/>
                <w:bCs/>
                <w:sz w:val="24"/>
                <w:szCs w:val="24"/>
                <w:lang w:eastAsia="zh-CN" w:bidi="ar"/>
              </w:rPr>
            </w:pPr>
            <w:r w:rsidRPr="000040CA">
              <w:rPr>
                <w:rFonts w:ascii="Times New Roman" w:eastAsia="SimSun" w:hAnsi="Times New Roman"/>
                <w:b/>
                <w:bCs/>
                <w:sz w:val="24"/>
                <w:szCs w:val="24"/>
                <w:lang w:eastAsia="zh-CN" w:bidi="ar"/>
              </w:rPr>
              <w:t>PHÒNG GIÁO DỤC VÀ ĐÀO TẠO</w:t>
            </w:r>
          </w:p>
          <w:p w:rsidR="007F44BE" w:rsidRPr="0028115D" w:rsidRDefault="007F44BE" w:rsidP="0064329C">
            <w:pPr>
              <w:spacing w:line="360" w:lineRule="auto"/>
              <w:jc w:val="center"/>
              <w:rPr>
                <w:rFonts w:ascii="Times New Roman" w:eastAsia="SimSun" w:hAnsi="Times New Roman"/>
                <w:b/>
                <w:sz w:val="28"/>
                <w:szCs w:val="28"/>
                <w:lang w:val="vi-VN" w:eastAsia="zh-CN" w:bidi="ar"/>
              </w:rPr>
            </w:pPr>
            <w:r w:rsidRPr="0028115D">
              <w:rPr>
                <w:rFonts w:ascii="Times New Roman" w:eastAsia="SimSun" w:hAnsi="Times New Roman"/>
                <w:b/>
                <w:sz w:val="24"/>
                <w:szCs w:val="24"/>
                <w:lang w:eastAsia="zh-CN" w:bidi="ar"/>
              </w:rPr>
              <w:t>HUYỆN GIAO THỦY</w:t>
            </w:r>
          </w:p>
          <w:p w:rsidR="007F44BE" w:rsidRPr="000040CA" w:rsidRDefault="007F44BE" w:rsidP="0064329C">
            <w:pPr>
              <w:spacing w:line="360" w:lineRule="auto"/>
              <w:jc w:val="center"/>
              <w:rPr>
                <w:rFonts w:ascii="Times New Roman" w:eastAsia="SimSun" w:hAnsi="Times New Roman"/>
                <w:b/>
                <w:bCs/>
                <w:sz w:val="28"/>
                <w:szCs w:val="28"/>
                <w:lang w:eastAsia="zh-CN" w:bidi="ar"/>
              </w:rPr>
            </w:pPr>
            <w:r w:rsidRPr="000040CA">
              <w:rPr>
                <w:rFonts w:ascii="Times New Roman" w:eastAsia="SimSun" w:hAnsi="Times New Roman"/>
                <w:b/>
                <w:bCs/>
                <w:sz w:val="28"/>
                <w:szCs w:val="28"/>
                <w:lang w:val="vi-VN" w:eastAsia="zh-CN" w:bidi="ar"/>
              </w:rPr>
              <w:t>TRƯỜNG: THCS NGÔ ĐỒNG</w:t>
            </w:r>
          </w:p>
        </w:tc>
        <w:tc>
          <w:tcPr>
            <w:tcW w:w="5812" w:type="dxa"/>
          </w:tcPr>
          <w:p w:rsidR="007F44BE" w:rsidRPr="000040CA" w:rsidRDefault="007F44BE" w:rsidP="0064329C">
            <w:pPr>
              <w:spacing w:line="360" w:lineRule="auto"/>
              <w:jc w:val="center"/>
              <w:rPr>
                <w:rFonts w:ascii="Times New Roman" w:hAnsi="Times New Roman"/>
                <w:sz w:val="28"/>
                <w:szCs w:val="28"/>
              </w:rPr>
            </w:pPr>
            <w:r w:rsidRPr="000040CA">
              <w:rPr>
                <w:rFonts w:ascii="Times New Roman" w:eastAsia="SimSun" w:hAnsi="Times New Roman"/>
                <w:b/>
                <w:bCs/>
                <w:sz w:val="28"/>
                <w:szCs w:val="28"/>
                <w:lang w:eastAsia="zh-CN" w:bidi="ar"/>
              </w:rPr>
              <w:t>ĐỀ KHẢO SÁT CHẤT LƯỢNG</w:t>
            </w:r>
            <w:r>
              <w:rPr>
                <w:rFonts w:ascii="Times New Roman" w:eastAsia="SimSun" w:hAnsi="Times New Roman"/>
                <w:b/>
                <w:bCs/>
                <w:sz w:val="28"/>
                <w:szCs w:val="28"/>
                <w:lang w:eastAsia="zh-CN" w:bidi="ar"/>
              </w:rPr>
              <w:t xml:space="preserve"> GIỮA</w:t>
            </w:r>
            <w:r w:rsidRPr="000040CA">
              <w:rPr>
                <w:rFonts w:ascii="Times New Roman" w:eastAsia="SimSun" w:hAnsi="Times New Roman"/>
                <w:b/>
                <w:bCs/>
                <w:sz w:val="28"/>
                <w:szCs w:val="28"/>
                <w:lang w:eastAsia="zh-CN" w:bidi="ar"/>
              </w:rPr>
              <w:t xml:space="preserve"> HỌC KÌ I</w:t>
            </w:r>
            <w:r w:rsidRPr="000040CA">
              <w:rPr>
                <w:rFonts w:ascii="Times New Roman" w:eastAsia="SimSun" w:hAnsi="Times New Roman"/>
                <w:b/>
                <w:bCs/>
                <w:sz w:val="28"/>
                <w:szCs w:val="28"/>
                <w:lang w:val="vi-VN" w:eastAsia="zh-CN" w:bidi="ar"/>
              </w:rPr>
              <w:t>I</w:t>
            </w:r>
          </w:p>
          <w:p w:rsidR="007F44BE" w:rsidRPr="000040CA" w:rsidRDefault="007F44BE" w:rsidP="0064329C">
            <w:pPr>
              <w:spacing w:line="360" w:lineRule="auto"/>
              <w:jc w:val="center"/>
              <w:rPr>
                <w:rFonts w:ascii="Times New Roman" w:hAnsi="Times New Roman"/>
                <w:sz w:val="28"/>
                <w:szCs w:val="28"/>
              </w:rPr>
            </w:pPr>
            <w:r w:rsidRPr="000040CA">
              <w:rPr>
                <w:rFonts w:ascii="Times New Roman" w:eastAsia="SimSun" w:hAnsi="Times New Roman"/>
                <w:sz w:val="28"/>
                <w:szCs w:val="28"/>
                <w:lang w:eastAsia="zh-CN" w:bidi="ar"/>
              </w:rPr>
              <w:t>Năm học: 2023 – 2024</w:t>
            </w:r>
          </w:p>
          <w:p w:rsidR="007F44BE" w:rsidRPr="000040CA" w:rsidRDefault="007F44BE" w:rsidP="0064329C">
            <w:pPr>
              <w:spacing w:line="360" w:lineRule="auto"/>
              <w:jc w:val="center"/>
              <w:rPr>
                <w:rFonts w:ascii="Times New Roman" w:hAnsi="Times New Roman"/>
                <w:sz w:val="28"/>
                <w:szCs w:val="28"/>
              </w:rPr>
            </w:pPr>
            <w:r w:rsidRPr="000040CA">
              <w:rPr>
                <w:rFonts w:ascii="Times New Roman" w:eastAsia="SimSun" w:hAnsi="Times New Roman"/>
                <w:b/>
                <w:bCs/>
                <w:sz w:val="28"/>
                <w:szCs w:val="28"/>
                <w:lang w:eastAsia="zh-CN" w:bidi="ar"/>
              </w:rPr>
              <w:t>MÔN: NGỮ VĂN 8</w:t>
            </w:r>
          </w:p>
          <w:p w:rsidR="007F44BE" w:rsidRPr="000040CA" w:rsidRDefault="007F44BE" w:rsidP="0064329C">
            <w:pPr>
              <w:spacing w:line="360" w:lineRule="auto"/>
              <w:jc w:val="center"/>
              <w:rPr>
                <w:rFonts w:ascii="Times New Roman" w:eastAsia="SimSun" w:hAnsi="Times New Roman"/>
                <w:i/>
                <w:iCs/>
                <w:sz w:val="28"/>
                <w:szCs w:val="28"/>
                <w:lang w:eastAsia="zh-CN" w:bidi="ar"/>
              </w:rPr>
            </w:pPr>
            <w:r w:rsidRPr="000040CA">
              <w:rPr>
                <w:rFonts w:ascii="Times New Roman" w:eastAsia="SimSun" w:hAnsi="Times New Roman"/>
                <w:i/>
                <w:iCs/>
                <w:sz w:val="28"/>
                <w:szCs w:val="28"/>
                <w:lang w:eastAsia="zh-CN" w:bidi="ar"/>
              </w:rPr>
              <w:t>(Thời gian làm bài: 90 phút)</w:t>
            </w:r>
          </w:p>
          <w:p w:rsidR="007F44BE" w:rsidRPr="000040CA" w:rsidRDefault="007F44BE" w:rsidP="0064329C">
            <w:pPr>
              <w:spacing w:line="360" w:lineRule="auto"/>
              <w:jc w:val="center"/>
              <w:rPr>
                <w:rFonts w:ascii="Times New Roman" w:eastAsia="SimSun" w:hAnsi="Times New Roman"/>
                <w:b/>
                <w:bCs/>
                <w:sz w:val="28"/>
                <w:szCs w:val="28"/>
                <w:lang w:eastAsia="zh-CN" w:bidi="ar"/>
              </w:rPr>
            </w:pPr>
          </w:p>
        </w:tc>
      </w:tr>
    </w:tbl>
    <w:p w:rsidR="007F44BE" w:rsidRPr="000040CA" w:rsidRDefault="007F44BE" w:rsidP="007F44BE">
      <w:pPr>
        <w:spacing w:after="0" w:line="360" w:lineRule="auto"/>
        <w:jc w:val="both"/>
        <w:rPr>
          <w:rFonts w:ascii="Times New Roman" w:hAnsi="Times New Roman"/>
          <w:b/>
          <w:sz w:val="28"/>
          <w:szCs w:val="28"/>
          <w:lang w:val="fr-FR"/>
        </w:rPr>
      </w:pPr>
      <w:r w:rsidRPr="000040CA">
        <w:rPr>
          <w:rFonts w:ascii="Times New Roman" w:hAnsi="Times New Roman"/>
          <w:b/>
          <w:sz w:val="28"/>
          <w:szCs w:val="28"/>
          <w:lang w:val="fr-FR"/>
        </w:rPr>
        <w:t>A. Ma trận đề kiểm tra</w:t>
      </w:r>
    </w:p>
    <w:p w:rsidR="007F44BE" w:rsidRPr="000040CA" w:rsidRDefault="007F44BE" w:rsidP="007F44BE">
      <w:pPr>
        <w:spacing w:after="0" w:line="360" w:lineRule="auto"/>
        <w:jc w:val="center"/>
        <w:rPr>
          <w:rFonts w:ascii="Times New Roman" w:hAnsi="Times New Roman"/>
          <w:b/>
          <w:bCs/>
          <w:sz w:val="28"/>
          <w:szCs w:val="28"/>
          <w:lang w:val="fr-FR"/>
        </w:rPr>
      </w:pPr>
      <w:r w:rsidRPr="000040CA">
        <w:rPr>
          <w:rFonts w:ascii="Times New Roman" w:eastAsia="Times New Roman" w:hAnsi="Times New Roman"/>
          <w:b/>
          <w:bCs/>
          <w:sz w:val="28"/>
          <w:szCs w:val="28"/>
          <w:lang w:val="vi-VN"/>
        </w:rPr>
        <w:t>KHUNG MA TRẬN ĐỀ KIỂM TRA GIỮA KÌ</w:t>
      </w:r>
      <w:r w:rsidRPr="000040CA">
        <w:rPr>
          <w:rFonts w:ascii="Times New Roman" w:eastAsia="Times New Roman" w:hAnsi="Times New Roman"/>
          <w:b/>
          <w:bCs/>
          <w:sz w:val="28"/>
          <w:szCs w:val="28"/>
          <w:lang w:val="fr-FR"/>
        </w:rPr>
        <w:t xml:space="preserve"> II</w:t>
      </w:r>
    </w:p>
    <w:p w:rsidR="007F44BE" w:rsidRPr="000040CA" w:rsidRDefault="007F44BE" w:rsidP="007F44BE">
      <w:pPr>
        <w:spacing w:after="0" w:line="360" w:lineRule="auto"/>
        <w:jc w:val="center"/>
        <w:rPr>
          <w:rFonts w:ascii="Times New Roman" w:hAnsi="Times New Roman"/>
          <w:b/>
          <w:bCs/>
          <w:sz w:val="28"/>
          <w:szCs w:val="28"/>
        </w:rPr>
      </w:pPr>
      <w:r w:rsidRPr="000040CA">
        <w:rPr>
          <w:rFonts w:ascii="Times New Roman" w:hAnsi="Times New Roman"/>
          <w:b/>
          <w:bCs/>
          <w:sz w:val="28"/>
          <w:szCs w:val="28"/>
        </w:rPr>
        <w:t>(Thời gian kiểm tra: 90 phút)</w:t>
      </w:r>
    </w:p>
    <w:p w:rsidR="007F44BE" w:rsidRPr="000040CA" w:rsidRDefault="007F44BE" w:rsidP="007F44BE">
      <w:pPr>
        <w:spacing w:after="0" w:line="360" w:lineRule="auto"/>
        <w:jc w:val="center"/>
        <w:rPr>
          <w:rFonts w:ascii="Times New Roman" w:hAnsi="Times New Roman"/>
          <w:b/>
          <w:bCs/>
          <w:sz w:val="28"/>
          <w:szCs w:val="28"/>
        </w:rPr>
      </w:pPr>
    </w:p>
    <w:tbl>
      <w:tblPr>
        <w:tblStyle w:val="TableGrid"/>
        <w:tblW w:w="9385" w:type="dxa"/>
        <w:tblLook w:val="04A0" w:firstRow="1" w:lastRow="0" w:firstColumn="1" w:lastColumn="0" w:noHBand="0" w:noVBand="1"/>
      </w:tblPr>
      <w:tblGrid>
        <w:gridCol w:w="671"/>
        <w:gridCol w:w="751"/>
        <w:gridCol w:w="3251"/>
        <w:gridCol w:w="870"/>
        <w:gridCol w:w="995"/>
        <w:gridCol w:w="989"/>
        <w:gridCol w:w="870"/>
        <w:gridCol w:w="988"/>
      </w:tblGrid>
      <w:tr w:rsidR="007F44BE" w:rsidRPr="000040CA" w:rsidTr="0064329C">
        <w:tc>
          <w:tcPr>
            <w:tcW w:w="671" w:type="dxa"/>
            <w:vMerge w:val="restart"/>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TT</w:t>
            </w:r>
          </w:p>
        </w:tc>
        <w:tc>
          <w:tcPr>
            <w:tcW w:w="751" w:type="dxa"/>
            <w:vMerge w:val="restart"/>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Kĩ năng</w:t>
            </w:r>
          </w:p>
        </w:tc>
        <w:tc>
          <w:tcPr>
            <w:tcW w:w="3251" w:type="dxa"/>
            <w:vMerge w:val="restart"/>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Đơn vị kiến thức/ kĩ năng</w:t>
            </w:r>
          </w:p>
        </w:tc>
        <w:tc>
          <w:tcPr>
            <w:tcW w:w="3724" w:type="dxa"/>
            <w:gridSpan w:val="4"/>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Mức độ nhận thức</w:t>
            </w:r>
          </w:p>
        </w:tc>
        <w:tc>
          <w:tcPr>
            <w:tcW w:w="988" w:type="dxa"/>
            <w:vMerge w:val="restart"/>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Tổng % điểm</w:t>
            </w:r>
          </w:p>
        </w:tc>
      </w:tr>
      <w:tr w:rsidR="007F44BE" w:rsidRPr="000040CA" w:rsidTr="0064329C">
        <w:tc>
          <w:tcPr>
            <w:tcW w:w="671" w:type="dxa"/>
            <w:vMerge/>
          </w:tcPr>
          <w:p w:rsidR="007F44BE" w:rsidRPr="000040CA" w:rsidRDefault="007F44BE" w:rsidP="0064329C">
            <w:pPr>
              <w:spacing w:line="360" w:lineRule="auto"/>
              <w:ind w:left="-57" w:right="-57"/>
              <w:jc w:val="center"/>
              <w:rPr>
                <w:rFonts w:ascii="Times New Roman" w:hAnsi="Times New Roman"/>
                <w:b/>
                <w:bCs/>
                <w:sz w:val="28"/>
                <w:szCs w:val="28"/>
              </w:rPr>
            </w:pPr>
          </w:p>
        </w:tc>
        <w:tc>
          <w:tcPr>
            <w:tcW w:w="751" w:type="dxa"/>
            <w:vMerge/>
          </w:tcPr>
          <w:p w:rsidR="007F44BE" w:rsidRPr="000040CA" w:rsidRDefault="007F44BE" w:rsidP="0064329C">
            <w:pPr>
              <w:spacing w:line="360" w:lineRule="auto"/>
              <w:ind w:left="-57" w:right="-57"/>
              <w:jc w:val="center"/>
              <w:rPr>
                <w:rFonts w:ascii="Times New Roman" w:hAnsi="Times New Roman"/>
                <w:b/>
                <w:bCs/>
                <w:sz w:val="28"/>
                <w:szCs w:val="28"/>
              </w:rPr>
            </w:pPr>
          </w:p>
        </w:tc>
        <w:tc>
          <w:tcPr>
            <w:tcW w:w="3251" w:type="dxa"/>
            <w:vMerge/>
          </w:tcPr>
          <w:p w:rsidR="007F44BE" w:rsidRPr="000040CA" w:rsidRDefault="007F44BE" w:rsidP="0064329C">
            <w:pPr>
              <w:spacing w:line="360" w:lineRule="auto"/>
              <w:ind w:left="-57" w:right="-57"/>
              <w:jc w:val="center"/>
              <w:rPr>
                <w:rFonts w:ascii="Times New Roman" w:hAnsi="Times New Roman"/>
                <w:b/>
                <w:bCs/>
                <w:sz w:val="28"/>
                <w:szCs w:val="28"/>
              </w:rPr>
            </w:pPr>
          </w:p>
        </w:tc>
        <w:tc>
          <w:tcPr>
            <w:tcW w:w="870"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eastAsia="Times New Roman" w:hAnsi="Times New Roman"/>
                <w:b/>
                <w:sz w:val="28"/>
                <w:szCs w:val="28"/>
                <w:lang w:val="vi-VN"/>
              </w:rPr>
              <w:t>Nhận biết</w:t>
            </w:r>
          </w:p>
        </w:tc>
        <w:tc>
          <w:tcPr>
            <w:tcW w:w="995"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eastAsia="Times New Roman" w:hAnsi="Times New Roman"/>
                <w:b/>
                <w:sz w:val="28"/>
                <w:szCs w:val="28"/>
                <w:lang w:val="vi-VN"/>
              </w:rPr>
              <w:t>Thông hiểu</w:t>
            </w:r>
          </w:p>
        </w:tc>
        <w:tc>
          <w:tcPr>
            <w:tcW w:w="989"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eastAsia="Times New Roman" w:hAnsi="Times New Roman"/>
                <w:b/>
                <w:sz w:val="28"/>
                <w:szCs w:val="28"/>
                <w:lang w:val="vi-VN"/>
              </w:rPr>
              <w:t>Vận dụng</w:t>
            </w:r>
          </w:p>
        </w:tc>
        <w:tc>
          <w:tcPr>
            <w:tcW w:w="870"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eastAsia="Times New Roman" w:hAnsi="Times New Roman"/>
                <w:b/>
                <w:sz w:val="28"/>
                <w:szCs w:val="28"/>
                <w:lang w:val="vi-VN"/>
              </w:rPr>
              <w:t>Vận dụng cao</w:t>
            </w:r>
          </w:p>
        </w:tc>
        <w:tc>
          <w:tcPr>
            <w:tcW w:w="988" w:type="dxa"/>
            <w:vMerge/>
          </w:tcPr>
          <w:p w:rsidR="007F44BE" w:rsidRPr="000040CA" w:rsidRDefault="007F44BE" w:rsidP="0064329C">
            <w:pPr>
              <w:spacing w:line="360" w:lineRule="auto"/>
              <w:ind w:left="-57" w:right="-57"/>
              <w:jc w:val="center"/>
              <w:rPr>
                <w:rFonts w:ascii="Times New Roman" w:hAnsi="Times New Roman"/>
                <w:b/>
                <w:bCs/>
                <w:sz w:val="28"/>
                <w:szCs w:val="28"/>
              </w:rPr>
            </w:pPr>
          </w:p>
        </w:tc>
      </w:tr>
      <w:tr w:rsidR="007F44BE" w:rsidRPr="000040CA" w:rsidTr="0064329C">
        <w:tc>
          <w:tcPr>
            <w:tcW w:w="671" w:type="dxa"/>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1</w:t>
            </w:r>
          </w:p>
        </w:tc>
        <w:tc>
          <w:tcPr>
            <w:tcW w:w="751" w:type="dxa"/>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Đọc hiểu</w:t>
            </w:r>
          </w:p>
        </w:tc>
        <w:tc>
          <w:tcPr>
            <w:tcW w:w="3251" w:type="dxa"/>
            <w:vAlign w:val="center"/>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 xml:space="preserve">Thơ tự do </w:t>
            </w:r>
          </w:p>
        </w:tc>
        <w:tc>
          <w:tcPr>
            <w:tcW w:w="870" w:type="dxa"/>
            <w:vAlign w:val="center"/>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4 TN</w:t>
            </w:r>
          </w:p>
          <w:p w:rsidR="007F44BE" w:rsidRPr="000040CA" w:rsidRDefault="007F44BE" w:rsidP="0064329C">
            <w:pPr>
              <w:spacing w:line="360" w:lineRule="auto"/>
              <w:jc w:val="center"/>
              <w:rPr>
                <w:rFonts w:ascii="Times New Roman" w:eastAsia="Times New Roman" w:hAnsi="Times New Roman"/>
                <w:sz w:val="28"/>
                <w:szCs w:val="28"/>
              </w:rPr>
            </w:pPr>
            <w:r w:rsidRPr="000040CA">
              <w:rPr>
                <w:rFonts w:ascii="Times New Roman" w:hAnsi="Times New Roman"/>
                <w:sz w:val="28"/>
                <w:szCs w:val="28"/>
              </w:rPr>
              <w:t>0 TL</w:t>
            </w:r>
          </w:p>
        </w:tc>
        <w:tc>
          <w:tcPr>
            <w:tcW w:w="995" w:type="dxa"/>
            <w:vAlign w:val="center"/>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4 TN</w:t>
            </w:r>
          </w:p>
          <w:p w:rsidR="007F44BE" w:rsidRPr="000040CA" w:rsidRDefault="007F44BE" w:rsidP="0064329C">
            <w:pPr>
              <w:spacing w:line="360" w:lineRule="auto"/>
              <w:jc w:val="center"/>
              <w:rPr>
                <w:rFonts w:ascii="Times New Roman" w:eastAsia="Times New Roman" w:hAnsi="Times New Roman"/>
                <w:sz w:val="28"/>
                <w:szCs w:val="28"/>
                <w:lang w:val="vi-VN"/>
              </w:rPr>
            </w:pPr>
            <w:r w:rsidRPr="000040CA">
              <w:rPr>
                <w:rFonts w:ascii="Times New Roman" w:hAnsi="Times New Roman"/>
                <w:sz w:val="28"/>
                <w:szCs w:val="28"/>
              </w:rPr>
              <w:t>0 TL</w:t>
            </w:r>
          </w:p>
        </w:tc>
        <w:tc>
          <w:tcPr>
            <w:tcW w:w="989" w:type="dxa"/>
            <w:vAlign w:val="center"/>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0 TN</w:t>
            </w:r>
          </w:p>
          <w:p w:rsidR="007F44BE" w:rsidRPr="000040CA" w:rsidRDefault="007F44BE" w:rsidP="0064329C">
            <w:pPr>
              <w:spacing w:line="360" w:lineRule="auto"/>
              <w:jc w:val="center"/>
              <w:rPr>
                <w:rFonts w:ascii="Times New Roman" w:eastAsia="Times New Roman" w:hAnsi="Times New Roman"/>
                <w:sz w:val="28"/>
                <w:szCs w:val="28"/>
                <w:lang w:val="vi-VN"/>
              </w:rPr>
            </w:pPr>
            <w:r w:rsidRPr="000040CA">
              <w:rPr>
                <w:rFonts w:ascii="Times New Roman" w:hAnsi="Times New Roman"/>
                <w:sz w:val="28"/>
                <w:szCs w:val="28"/>
              </w:rPr>
              <w:t>2 TL</w:t>
            </w:r>
          </w:p>
        </w:tc>
        <w:tc>
          <w:tcPr>
            <w:tcW w:w="870" w:type="dxa"/>
            <w:vAlign w:val="center"/>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0 TN</w:t>
            </w:r>
          </w:p>
          <w:p w:rsidR="007F44BE" w:rsidRPr="000040CA" w:rsidRDefault="007F44BE" w:rsidP="0064329C">
            <w:pPr>
              <w:spacing w:line="360" w:lineRule="auto"/>
              <w:jc w:val="center"/>
              <w:rPr>
                <w:rFonts w:ascii="Times New Roman" w:eastAsia="Times New Roman" w:hAnsi="Times New Roman"/>
                <w:sz w:val="28"/>
                <w:szCs w:val="28"/>
                <w:lang w:val="vi-VN"/>
              </w:rPr>
            </w:pPr>
            <w:r w:rsidRPr="000040CA">
              <w:rPr>
                <w:rFonts w:ascii="Times New Roman" w:hAnsi="Times New Roman"/>
                <w:sz w:val="28"/>
                <w:szCs w:val="28"/>
              </w:rPr>
              <w:t>0 TL</w:t>
            </w:r>
          </w:p>
        </w:tc>
        <w:tc>
          <w:tcPr>
            <w:tcW w:w="988" w:type="dxa"/>
            <w:vAlign w:val="center"/>
          </w:tcPr>
          <w:p w:rsidR="007F44BE" w:rsidRPr="000040CA" w:rsidRDefault="007F44BE" w:rsidP="0064329C">
            <w:pPr>
              <w:spacing w:line="360" w:lineRule="auto"/>
              <w:ind w:left="-57" w:right="-57"/>
              <w:jc w:val="center"/>
              <w:rPr>
                <w:rFonts w:ascii="Times New Roman" w:hAnsi="Times New Roman"/>
                <w:bCs/>
                <w:sz w:val="28"/>
                <w:szCs w:val="28"/>
              </w:rPr>
            </w:pPr>
            <w:r w:rsidRPr="000040CA">
              <w:rPr>
                <w:rFonts w:ascii="Times New Roman" w:hAnsi="Times New Roman"/>
                <w:bCs/>
                <w:sz w:val="28"/>
                <w:szCs w:val="28"/>
              </w:rPr>
              <w:t>60 %</w:t>
            </w:r>
          </w:p>
        </w:tc>
      </w:tr>
      <w:tr w:rsidR="007F44BE" w:rsidRPr="000040CA" w:rsidTr="0064329C">
        <w:tc>
          <w:tcPr>
            <w:tcW w:w="671" w:type="dxa"/>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2</w:t>
            </w:r>
          </w:p>
        </w:tc>
        <w:tc>
          <w:tcPr>
            <w:tcW w:w="751" w:type="dxa"/>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Viết</w:t>
            </w:r>
          </w:p>
        </w:tc>
        <w:tc>
          <w:tcPr>
            <w:tcW w:w="3251" w:type="dxa"/>
          </w:tcPr>
          <w:p w:rsidR="007F44BE" w:rsidRPr="000040CA" w:rsidRDefault="007F44BE" w:rsidP="007F44BE">
            <w:pPr>
              <w:spacing w:line="360" w:lineRule="auto"/>
              <w:ind w:left="-57" w:right="-57"/>
              <w:jc w:val="center"/>
              <w:rPr>
                <w:rFonts w:ascii="Times New Roman" w:hAnsi="Times New Roman"/>
                <w:b/>
                <w:bCs/>
                <w:sz w:val="28"/>
                <w:szCs w:val="28"/>
              </w:rPr>
            </w:pPr>
            <w:r w:rsidRPr="000040CA">
              <w:rPr>
                <w:rFonts w:ascii="Times New Roman" w:hAnsi="Times New Roman"/>
                <w:b/>
                <w:sz w:val="28"/>
                <w:szCs w:val="28"/>
              </w:rPr>
              <w:t xml:space="preserve">Viết </w:t>
            </w:r>
            <w:r>
              <w:rPr>
                <w:rFonts w:ascii="Times New Roman" w:hAnsi="Times New Roman"/>
                <w:b/>
                <w:sz w:val="28"/>
                <w:szCs w:val="28"/>
              </w:rPr>
              <w:t>bài văn phân tích tác phẩm truyện ngắn</w:t>
            </w:r>
          </w:p>
        </w:tc>
        <w:tc>
          <w:tcPr>
            <w:tcW w:w="870"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hAnsi="Times New Roman"/>
                <w:b/>
                <w:sz w:val="28"/>
                <w:szCs w:val="28"/>
              </w:rPr>
              <w:t>1*</w:t>
            </w:r>
          </w:p>
        </w:tc>
        <w:tc>
          <w:tcPr>
            <w:tcW w:w="995"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hAnsi="Times New Roman"/>
                <w:b/>
                <w:sz w:val="28"/>
                <w:szCs w:val="28"/>
              </w:rPr>
              <w:t>1*</w:t>
            </w:r>
          </w:p>
        </w:tc>
        <w:tc>
          <w:tcPr>
            <w:tcW w:w="989"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hAnsi="Times New Roman"/>
                <w:b/>
                <w:sz w:val="28"/>
                <w:szCs w:val="28"/>
              </w:rPr>
              <w:t>1*</w:t>
            </w:r>
          </w:p>
        </w:tc>
        <w:tc>
          <w:tcPr>
            <w:tcW w:w="870"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hAnsi="Times New Roman"/>
                <w:b/>
                <w:sz w:val="28"/>
                <w:szCs w:val="28"/>
              </w:rPr>
              <w:t>1*</w:t>
            </w:r>
          </w:p>
        </w:tc>
        <w:tc>
          <w:tcPr>
            <w:tcW w:w="988" w:type="dxa"/>
          </w:tcPr>
          <w:p w:rsidR="007F44BE" w:rsidRPr="000040CA" w:rsidRDefault="007F44BE" w:rsidP="0064329C">
            <w:pPr>
              <w:spacing w:line="360" w:lineRule="auto"/>
              <w:jc w:val="center"/>
              <w:rPr>
                <w:rFonts w:ascii="Times New Roman" w:eastAsia="Times New Roman" w:hAnsi="Times New Roman"/>
                <w:sz w:val="28"/>
                <w:szCs w:val="28"/>
                <w:lang w:val="vi-VN"/>
              </w:rPr>
            </w:pPr>
            <w:r w:rsidRPr="000040CA">
              <w:rPr>
                <w:rFonts w:ascii="Times New Roman" w:hAnsi="Times New Roman"/>
                <w:sz w:val="28"/>
                <w:szCs w:val="28"/>
              </w:rPr>
              <w:t>40 %</w:t>
            </w:r>
          </w:p>
        </w:tc>
      </w:tr>
      <w:tr w:rsidR="007F44BE" w:rsidRPr="000040CA" w:rsidTr="0064329C">
        <w:tc>
          <w:tcPr>
            <w:tcW w:w="4673" w:type="dxa"/>
            <w:gridSpan w:val="3"/>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Tổng</w:t>
            </w:r>
          </w:p>
        </w:tc>
        <w:tc>
          <w:tcPr>
            <w:tcW w:w="870" w:type="dxa"/>
            <w:vAlign w:val="center"/>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4 TN</w:t>
            </w:r>
          </w:p>
          <w:p w:rsidR="007F44BE" w:rsidRPr="000040CA" w:rsidRDefault="007F44BE" w:rsidP="0064329C">
            <w:pPr>
              <w:spacing w:line="360" w:lineRule="auto"/>
              <w:jc w:val="center"/>
              <w:rPr>
                <w:rFonts w:ascii="Times New Roman" w:eastAsia="Times New Roman" w:hAnsi="Times New Roman"/>
                <w:b/>
                <w:i/>
                <w:sz w:val="28"/>
                <w:szCs w:val="28"/>
              </w:rPr>
            </w:pPr>
            <w:r w:rsidRPr="000040CA">
              <w:rPr>
                <w:rFonts w:ascii="Times New Roman" w:hAnsi="Times New Roman"/>
                <w:sz w:val="28"/>
                <w:szCs w:val="28"/>
              </w:rPr>
              <w:t>1</w:t>
            </w:r>
            <w:r w:rsidRPr="000040CA">
              <w:rPr>
                <w:rFonts w:ascii="Times New Roman" w:hAnsi="Times New Roman"/>
                <w:sz w:val="28"/>
                <w:szCs w:val="28"/>
                <w:vertAlign w:val="superscript"/>
              </w:rPr>
              <w:t>*</w:t>
            </w:r>
            <w:r w:rsidRPr="000040CA">
              <w:rPr>
                <w:rFonts w:ascii="Times New Roman" w:hAnsi="Times New Roman"/>
                <w:sz w:val="28"/>
                <w:szCs w:val="28"/>
              </w:rPr>
              <w:t xml:space="preserve"> TL</w:t>
            </w:r>
          </w:p>
        </w:tc>
        <w:tc>
          <w:tcPr>
            <w:tcW w:w="995" w:type="dxa"/>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4 TN</w:t>
            </w:r>
          </w:p>
          <w:p w:rsidR="007F44BE" w:rsidRPr="000040CA" w:rsidRDefault="007F44BE" w:rsidP="0064329C">
            <w:pPr>
              <w:spacing w:line="360" w:lineRule="auto"/>
              <w:jc w:val="center"/>
              <w:rPr>
                <w:rFonts w:ascii="Times New Roman" w:eastAsia="Times New Roman" w:hAnsi="Times New Roman"/>
                <w:b/>
                <w:i/>
                <w:sz w:val="28"/>
                <w:szCs w:val="28"/>
                <w:lang w:val="vi-VN"/>
              </w:rPr>
            </w:pPr>
            <w:r w:rsidRPr="000040CA">
              <w:rPr>
                <w:rFonts w:ascii="Times New Roman" w:hAnsi="Times New Roman"/>
                <w:sz w:val="28"/>
                <w:szCs w:val="28"/>
              </w:rPr>
              <w:t>1</w:t>
            </w:r>
            <w:r w:rsidRPr="000040CA">
              <w:rPr>
                <w:rFonts w:ascii="Times New Roman" w:hAnsi="Times New Roman"/>
                <w:sz w:val="28"/>
                <w:szCs w:val="28"/>
                <w:vertAlign w:val="superscript"/>
              </w:rPr>
              <w:t>*</w:t>
            </w:r>
            <w:r w:rsidRPr="000040CA">
              <w:rPr>
                <w:rFonts w:ascii="Times New Roman" w:hAnsi="Times New Roman"/>
                <w:sz w:val="28"/>
                <w:szCs w:val="28"/>
              </w:rPr>
              <w:t xml:space="preserve"> TL</w:t>
            </w:r>
          </w:p>
        </w:tc>
        <w:tc>
          <w:tcPr>
            <w:tcW w:w="989" w:type="dxa"/>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0 TN</w:t>
            </w:r>
          </w:p>
          <w:p w:rsidR="007F44BE" w:rsidRPr="000040CA" w:rsidRDefault="007F44BE" w:rsidP="0064329C">
            <w:pPr>
              <w:spacing w:line="360" w:lineRule="auto"/>
              <w:jc w:val="center"/>
              <w:rPr>
                <w:rFonts w:ascii="Times New Roman" w:eastAsia="Times New Roman" w:hAnsi="Times New Roman"/>
                <w:b/>
                <w:i/>
                <w:sz w:val="28"/>
                <w:szCs w:val="28"/>
                <w:lang w:val="vi-VN"/>
              </w:rPr>
            </w:pPr>
            <w:r w:rsidRPr="000040CA">
              <w:rPr>
                <w:rFonts w:ascii="Times New Roman" w:hAnsi="Times New Roman"/>
                <w:sz w:val="28"/>
                <w:szCs w:val="28"/>
              </w:rPr>
              <w:t>3 TL</w:t>
            </w:r>
          </w:p>
        </w:tc>
        <w:tc>
          <w:tcPr>
            <w:tcW w:w="870" w:type="dxa"/>
          </w:tcPr>
          <w:p w:rsidR="007F44BE" w:rsidRPr="000040CA" w:rsidRDefault="007F44BE" w:rsidP="0064329C">
            <w:pPr>
              <w:spacing w:line="360" w:lineRule="auto"/>
              <w:jc w:val="center"/>
              <w:rPr>
                <w:rFonts w:ascii="Times New Roman" w:hAnsi="Times New Roman"/>
                <w:sz w:val="28"/>
                <w:szCs w:val="28"/>
              </w:rPr>
            </w:pPr>
            <w:r w:rsidRPr="000040CA">
              <w:rPr>
                <w:rFonts w:ascii="Times New Roman" w:hAnsi="Times New Roman"/>
                <w:sz w:val="28"/>
                <w:szCs w:val="28"/>
              </w:rPr>
              <w:t>0 TN</w:t>
            </w:r>
          </w:p>
          <w:p w:rsidR="007F44BE" w:rsidRPr="000040CA" w:rsidRDefault="007F44BE" w:rsidP="0064329C">
            <w:pPr>
              <w:spacing w:line="360" w:lineRule="auto"/>
              <w:jc w:val="center"/>
              <w:rPr>
                <w:rFonts w:ascii="Times New Roman" w:eastAsia="Times New Roman" w:hAnsi="Times New Roman"/>
                <w:b/>
                <w:i/>
                <w:sz w:val="28"/>
                <w:szCs w:val="28"/>
                <w:lang w:val="vi-VN"/>
              </w:rPr>
            </w:pPr>
            <w:r w:rsidRPr="000040CA">
              <w:rPr>
                <w:rFonts w:ascii="Times New Roman" w:hAnsi="Times New Roman"/>
                <w:sz w:val="28"/>
                <w:szCs w:val="28"/>
              </w:rPr>
              <w:t>1 TL</w:t>
            </w:r>
          </w:p>
        </w:tc>
        <w:tc>
          <w:tcPr>
            <w:tcW w:w="988" w:type="dxa"/>
            <w:vAlign w:val="center"/>
          </w:tcPr>
          <w:p w:rsidR="007F44BE" w:rsidRPr="000040CA" w:rsidRDefault="007F44BE" w:rsidP="0064329C">
            <w:pPr>
              <w:spacing w:line="360" w:lineRule="auto"/>
              <w:jc w:val="center"/>
              <w:rPr>
                <w:rFonts w:ascii="Times New Roman" w:eastAsia="Times New Roman" w:hAnsi="Times New Roman"/>
                <w:b/>
                <w:i/>
                <w:sz w:val="28"/>
                <w:szCs w:val="28"/>
                <w:lang w:val="vi-VN"/>
              </w:rPr>
            </w:pPr>
            <w:r w:rsidRPr="000040CA">
              <w:rPr>
                <w:rFonts w:ascii="Times New Roman" w:hAnsi="Times New Roman"/>
                <w:sz w:val="28"/>
                <w:szCs w:val="28"/>
              </w:rPr>
              <w:t>100%</w:t>
            </w:r>
          </w:p>
        </w:tc>
      </w:tr>
      <w:tr w:rsidR="007F44BE" w:rsidRPr="000040CA" w:rsidTr="0064329C">
        <w:tc>
          <w:tcPr>
            <w:tcW w:w="4673" w:type="dxa"/>
            <w:gridSpan w:val="3"/>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Tỉ lệ</w:t>
            </w:r>
          </w:p>
        </w:tc>
        <w:tc>
          <w:tcPr>
            <w:tcW w:w="870" w:type="dxa"/>
            <w:vAlign w:val="center"/>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hAnsi="Times New Roman"/>
                <w:sz w:val="28"/>
                <w:szCs w:val="28"/>
              </w:rPr>
              <w:t>30%</w:t>
            </w:r>
          </w:p>
        </w:tc>
        <w:tc>
          <w:tcPr>
            <w:tcW w:w="995" w:type="dxa"/>
          </w:tcPr>
          <w:p w:rsidR="007F44BE" w:rsidRPr="000040CA" w:rsidRDefault="007F44BE" w:rsidP="0064329C">
            <w:pPr>
              <w:spacing w:line="360" w:lineRule="auto"/>
              <w:jc w:val="center"/>
              <w:rPr>
                <w:rFonts w:ascii="Times New Roman" w:eastAsia="Times New Roman" w:hAnsi="Times New Roman"/>
                <w:b/>
                <w:sz w:val="28"/>
                <w:szCs w:val="28"/>
                <w:lang w:val="vi-VN"/>
              </w:rPr>
            </w:pPr>
            <w:r w:rsidRPr="000040CA">
              <w:rPr>
                <w:rFonts w:ascii="Times New Roman" w:hAnsi="Times New Roman"/>
                <w:sz w:val="28"/>
                <w:szCs w:val="28"/>
              </w:rPr>
              <w:t>30%</w:t>
            </w:r>
          </w:p>
        </w:tc>
        <w:tc>
          <w:tcPr>
            <w:tcW w:w="989" w:type="dxa"/>
          </w:tcPr>
          <w:p w:rsidR="007F44BE" w:rsidRPr="000040CA" w:rsidRDefault="007F44BE" w:rsidP="0064329C">
            <w:pPr>
              <w:spacing w:line="360" w:lineRule="auto"/>
              <w:jc w:val="center"/>
              <w:rPr>
                <w:rFonts w:ascii="Times New Roman" w:eastAsia="Times New Roman" w:hAnsi="Times New Roman"/>
                <w:b/>
                <w:sz w:val="28"/>
                <w:szCs w:val="28"/>
                <w:lang w:val="vi-VN"/>
              </w:rPr>
            </w:pPr>
            <w:r w:rsidRPr="000040CA">
              <w:rPr>
                <w:rFonts w:ascii="Times New Roman" w:hAnsi="Times New Roman"/>
                <w:sz w:val="28"/>
                <w:szCs w:val="28"/>
              </w:rPr>
              <w:t>30%</w:t>
            </w:r>
          </w:p>
        </w:tc>
        <w:tc>
          <w:tcPr>
            <w:tcW w:w="870" w:type="dxa"/>
          </w:tcPr>
          <w:p w:rsidR="007F44BE" w:rsidRPr="000040CA" w:rsidRDefault="007F44BE" w:rsidP="0064329C">
            <w:pPr>
              <w:spacing w:line="360" w:lineRule="auto"/>
              <w:jc w:val="center"/>
              <w:rPr>
                <w:rFonts w:ascii="Times New Roman" w:eastAsia="Times New Roman" w:hAnsi="Times New Roman"/>
                <w:b/>
                <w:sz w:val="28"/>
                <w:szCs w:val="28"/>
                <w:lang w:val="vi-VN"/>
              </w:rPr>
            </w:pPr>
            <w:r w:rsidRPr="000040CA">
              <w:rPr>
                <w:rFonts w:ascii="Times New Roman" w:hAnsi="Times New Roman"/>
                <w:sz w:val="28"/>
                <w:szCs w:val="28"/>
              </w:rPr>
              <w:t>10%</w:t>
            </w:r>
          </w:p>
        </w:tc>
        <w:tc>
          <w:tcPr>
            <w:tcW w:w="988" w:type="dxa"/>
          </w:tcPr>
          <w:p w:rsidR="007F44BE" w:rsidRPr="000040CA" w:rsidRDefault="007F44BE" w:rsidP="0064329C">
            <w:pPr>
              <w:spacing w:line="360" w:lineRule="auto"/>
              <w:jc w:val="center"/>
              <w:rPr>
                <w:rFonts w:ascii="Times New Roman" w:eastAsia="Times New Roman" w:hAnsi="Times New Roman"/>
                <w:b/>
                <w:sz w:val="28"/>
                <w:szCs w:val="28"/>
                <w:lang w:val="vi-VN"/>
              </w:rPr>
            </w:pPr>
            <w:r w:rsidRPr="000040CA">
              <w:rPr>
                <w:rFonts w:ascii="Times New Roman" w:hAnsi="Times New Roman"/>
                <w:sz w:val="28"/>
                <w:szCs w:val="28"/>
              </w:rPr>
              <w:t>100%</w:t>
            </w:r>
          </w:p>
        </w:tc>
      </w:tr>
      <w:tr w:rsidR="007F44BE" w:rsidRPr="000040CA" w:rsidTr="0064329C">
        <w:tc>
          <w:tcPr>
            <w:tcW w:w="4673" w:type="dxa"/>
            <w:gridSpan w:val="3"/>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Tỉ lệ chung</w:t>
            </w:r>
          </w:p>
        </w:tc>
        <w:tc>
          <w:tcPr>
            <w:tcW w:w="1865" w:type="dxa"/>
            <w:gridSpan w:val="2"/>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60%</w:t>
            </w:r>
          </w:p>
        </w:tc>
        <w:tc>
          <w:tcPr>
            <w:tcW w:w="1859" w:type="dxa"/>
            <w:gridSpan w:val="2"/>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40%</w:t>
            </w:r>
          </w:p>
        </w:tc>
        <w:tc>
          <w:tcPr>
            <w:tcW w:w="988" w:type="dxa"/>
          </w:tcPr>
          <w:p w:rsidR="007F44BE" w:rsidRPr="000040CA" w:rsidRDefault="007F44BE" w:rsidP="0064329C">
            <w:pPr>
              <w:spacing w:line="360" w:lineRule="auto"/>
              <w:ind w:left="-57" w:right="-57"/>
              <w:jc w:val="center"/>
              <w:rPr>
                <w:rFonts w:ascii="Times New Roman" w:hAnsi="Times New Roman"/>
                <w:b/>
                <w:bCs/>
                <w:sz w:val="28"/>
                <w:szCs w:val="28"/>
              </w:rPr>
            </w:pPr>
            <w:r w:rsidRPr="000040CA">
              <w:rPr>
                <w:rFonts w:ascii="Times New Roman" w:hAnsi="Times New Roman"/>
                <w:b/>
                <w:bCs/>
                <w:sz w:val="28"/>
                <w:szCs w:val="28"/>
              </w:rPr>
              <w:t>100%</w:t>
            </w:r>
          </w:p>
        </w:tc>
      </w:tr>
    </w:tbl>
    <w:p w:rsidR="007F44BE" w:rsidRPr="000040CA" w:rsidRDefault="007F44BE" w:rsidP="007F44BE">
      <w:pPr>
        <w:spacing w:after="0" w:line="360" w:lineRule="auto"/>
        <w:jc w:val="both"/>
        <w:rPr>
          <w:rFonts w:ascii="Times New Roman" w:hAnsi="Times New Roman"/>
          <w:b/>
          <w:bCs/>
          <w:sz w:val="28"/>
          <w:szCs w:val="28"/>
        </w:rPr>
      </w:pPr>
    </w:p>
    <w:p w:rsidR="007F44BE" w:rsidRPr="000040CA" w:rsidRDefault="007F44BE" w:rsidP="007F44BE">
      <w:pPr>
        <w:spacing w:after="0" w:line="360" w:lineRule="auto"/>
        <w:jc w:val="both"/>
        <w:rPr>
          <w:rFonts w:ascii="Times New Roman" w:hAnsi="Times New Roman"/>
          <w:b/>
          <w:bCs/>
          <w:sz w:val="28"/>
          <w:szCs w:val="28"/>
        </w:rPr>
      </w:pPr>
    </w:p>
    <w:p w:rsidR="007F44BE" w:rsidRPr="000040CA" w:rsidRDefault="007F44BE" w:rsidP="007F44BE">
      <w:pPr>
        <w:spacing w:after="0" w:line="360" w:lineRule="auto"/>
        <w:jc w:val="both"/>
        <w:rPr>
          <w:rFonts w:ascii="Times New Roman" w:hAnsi="Times New Roman"/>
          <w:b/>
          <w:bCs/>
          <w:sz w:val="28"/>
          <w:szCs w:val="28"/>
        </w:rPr>
      </w:pPr>
    </w:p>
    <w:p w:rsidR="007F44BE" w:rsidRPr="000040CA" w:rsidRDefault="007F44BE" w:rsidP="007F44BE">
      <w:pPr>
        <w:spacing w:after="0" w:line="360" w:lineRule="auto"/>
        <w:jc w:val="both"/>
        <w:rPr>
          <w:rFonts w:ascii="Times New Roman" w:hAnsi="Times New Roman"/>
          <w:b/>
          <w:bCs/>
          <w:sz w:val="28"/>
          <w:szCs w:val="28"/>
        </w:rPr>
      </w:pPr>
    </w:p>
    <w:p w:rsidR="007F44BE" w:rsidRPr="000040CA" w:rsidRDefault="007F44BE" w:rsidP="007F44BE">
      <w:pPr>
        <w:spacing w:after="0" w:line="360" w:lineRule="auto"/>
        <w:jc w:val="both"/>
        <w:rPr>
          <w:rFonts w:ascii="Times New Roman" w:hAnsi="Times New Roman"/>
          <w:b/>
          <w:bCs/>
          <w:sz w:val="28"/>
          <w:szCs w:val="28"/>
        </w:rPr>
      </w:pPr>
    </w:p>
    <w:p w:rsidR="007F44BE" w:rsidRPr="000040CA" w:rsidRDefault="007F44BE" w:rsidP="007F44BE">
      <w:pPr>
        <w:spacing w:after="0" w:line="360" w:lineRule="auto"/>
        <w:jc w:val="both"/>
        <w:rPr>
          <w:rFonts w:ascii="Times New Roman" w:hAnsi="Times New Roman"/>
          <w:b/>
          <w:bCs/>
          <w:sz w:val="28"/>
          <w:szCs w:val="28"/>
        </w:rPr>
      </w:pPr>
      <w:r w:rsidRPr="000040CA">
        <w:rPr>
          <w:rFonts w:ascii="Times New Roman" w:hAnsi="Times New Roman"/>
          <w:b/>
          <w:bCs/>
          <w:sz w:val="28"/>
          <w:szCs w:val="28"/>
        </w:rPr>
        <w:t>B. Bảng đặc tả đề kiểm tra</w:t>
      </w:r>
    </w:p>
    <w:tbl>
      <w:tblPr>
        <w:tblStyle w:val="TableGrid"/>
        <w:tblW w:w="9641" w:type="dxa"/>
        <w:tblLook w:val="04A0" w:firstRow="1" w:lastRow="0" w:firstColumn="1" w:lastColumn="0" w:noHBand="0" w:noVBand="1"/>
      </w:tblPr>
      <w:tblGrid>
        <w:gridCol w:w="817"/>
        <w:gridCol w:w="879"/>
        <w:gridCol w:w="1134"/>
        <w:gridCol w:w="3119"/>
        <w:gridCol w:w="998"/>
        <w:gridCol w:w="993"/>
        <w:gridCol w:w="850"/>
        <w:gridCol w:w="851"/>
      </w:tblGrid>
      <w:tr w:rsidR="007F44BE" w:rsidRPr="00CE3A83" w:rsidTr="0064329C">
        <w:tc>
          <w:tcPr>
            <w:tcW w:w="817" w:type="dxa"/>
            <w:vMerge w:val="restart"/>
            <w:vAlign w:val="center"/>
          </w:tcPr>
          <w:p w:rsidR="007F44BE" w:rsidRPr="000040CA" w:rsidRDefault="007F44BE" w:rsidP="0064329C">
            <w:pPr>
              <w:spacing w:line="360" w:lineRule="auto"/>
              <w:jc w:val="center"/>
              <w:rPr>
                <w:rFonts w:ascii="Times New Roman" w:eastAsia="Times New Roman" w:hAnsi="Times New Roman"/>
                <w:b/>
                <w:spacing w:val="-8"/>
                <w:sz w:val="28"/>
                <w:szCs w:val="28"/>
                <w:lang w:val="vi-VN"/>
              </w:rPr>
            </w:pPr>
            <w:r w:rsidRPr="000040CA">
              <w:rPr>
                <w:rFonts w:ascii="Times New Roman" w:eastAsia="Times New Roman" w:hAnsi="Times New Roman"/>
                <w:b/>
                <w:spacing w:val="-8"/>
                <w:sz w:val="28"/>
                <w:szCs w:val="28"/>
                <w:lang w:val="vi-VN"/>
              </w:rPr>
              <w:t>TT</w:t>
            </w:r>
          </w:p>
        </w:tc>
        <w:tc>
          <w:tcPr>
            <w:tcW w:w="879" w:type="dxa"/>
            <w:vMerge w:val="restart"/>
            <w:vAlign w:val="center"/>
          </w:tcPr>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eastAsia="Times New Roman" w:hAnsi="Times New Roman"/>
                <w:b/>
                <w:spacing w:val="-8"/>
                <w:sz w:val="28"/>
                <w:szCs w:val="28"/>
              </w:rPr>
              <w:t>Kĩ năng</w:t>
            </w:r>
          </w:p>
        </w:tc>
        <w:tc>
          <w:tcPr>
            <w:tcW w:w="1134" w:type="dxa"/>
            <w:vMerge w:val="restart"/>
            <w:vAlign w:val="center"/>
          </w:tcPr>
          <w:p w:rsidR="007F44BE" w:rsidRPr="000040CA" w:rsidRDefault="007F44BE" w:rsidP="0064329C">
            <w:pPr>
              <w:spacing w:line="360" w:lineRule="auto"/>
              <w:jc w:val="center"/>
              <w:rPr>
                <w:rFonts w:ascii="Times New Roman" w:eastAsia="Times New Roman" w:hAnsi="Times New Roman"/>
                <w:b/>
                <w:spacing w:val="-8"/>
                <w:sz w:val="28"/>
                <w:szCs w:val="28"/>
                <w:lang w:val="vi-VN"/>
              </w:rPr>
            </w:pPr>
            <w:r w:rsidRPr="000040CA">
              <w:rPr>
                <w:rFonts w:ascii="Times New Roman" w:eastAsia="Times New Roman" w:hAnsi="Times New Roman"/>
                <w:b/>
                <w:spacing w:val="-8"/>
                <w:sz w:val="28"/>
                <w:szCs w:val="28"/>
                <w:lang w:val="vi-VN"/>
              </w:rPr>
              <w:t>Đơn vị kiến thức</w:t>
            </w:r>
            <w:r w:rsidRPr="000040CA">
              <w:rPr>
                <w:rFonts w:ascii="Times New Roman" w:eastAsia="Times New Roman" w:hAnsi="Times New Roman"/>
                <w:b/>
                <w:spacing w:val="-8"/>
                <w:sz w:val="28"/>
                <w:szCs w:val="28"/>
              </w:rPr>
              <w:t xml:space="preserve"> Kĩ năng</w:t>
            </w:r>
          </w:p>
        </w:tc>
        <w:tc>
          <w:tcPr>
            <w:tcW w:w="3119" w:type="dxa"/>
            <w:vMerge w:val="restart"/>
            <w:vAlign w:val="center"/>
          </w:tcPr>
          <w:p w:rsidR="007F44BE" w:rsidRPr="000040CA" w:rsidRDefault="007F44BE" w:rsidP="0064329C">
            <w:pPr>
              <w:spacing w:line="360" w:lineRule="auto"/>
              <w:jc w:val="center"/>
              <w:rPr>
                <w:rFonts w:ascii="Times New Roman" w:eastAsia="Times New Roman" w:hAnsi="Times New Roman"/>
                <w:b/>
                <w:spacing w:val="-8"/>
                <w:sz w:val="28"/>
                <w:szCs w:val="28"/>
                <w:lang w:val="vi-VN"/>
              </w:rPr>
            </w:pPr>
            <w:r w:rsidRPr="000040CA">
              <w:rPr>
                <w:rFonts w:ascii="Times New Roman" w:eastAsia="Times New Roman" w:hAnsi="Times New Roman"/>
                <w:b/>
                <w:spacing w:val="-8"/>
                <w:sz w:val="28"/>
                <w:szCs w:val="28"/>
                <w:lang w:val="vi-VN"/>
              </w:rPr>
              <w:t xml:space="preserve">Mức độ </w:t>
            </w:r>
            <w:r w:rsidRPr="000040CA">
              <w:rPr>
                <w:rFonts w:ascii="Times New Roman" w:eastAsia="Times New Roman" w:hAnsi="Times New Roman"/>
                <w:b/>
                <w:spacing w:val="-8"/>
                <w:sz w:val="28"/>
                <w:szCs w:val="28"/>
              </w:rPr>
              <w:t>đánh giá</w:t>
            </w:r>
          </w:p>
        </w:tc>
        <w:tc>
          <w:tcPr>
            <w:tcW w:w="3692" w:type="dxa"/>
            <w:gridSpan w:val="4"/>
          </w:tcPr>
          <w:p w:rsidR="007F44BE" w:rsidRPr="000040CA" w:rsidRDefault="007F44BE" w:rsidP="0064329C">
            <w:pPr>
              <w:spacing w:line="360" w:lineRule="auto"/>
              <w:jc w:val="center"/>
              <w:rPr>
                <w:rFonts w:ascii="Times New Roman" w:eastAsia="Times New Roman" w:hAnsi="Times New Roman"/>
                <w:b/>
                <w:spacing w:val="-8"/>
                <w:sz w:val="28"/>
                <w:szCs w:val="28"/>
                <w:lang w:val="vi-VN"/>
              </w:rPr>
            </w:pPr>
            <w:r w:rsidRPr="000040CA">
              <w:rPr>
                <w:rFonts w:ascii="Times New Roman" w:eastAsia="Times New Roman" w:hAnsi="Times New Roman"/>
                <w:b/>
                <w:spacing w:val="-8"/>
                <w:sz w:val="28"/>
                <w:szCs w:val="28"/>
                <w:lang w:val="vi-VN"/>
              </w:rPr>
              <w:t xml:space="preserve">Số câu hỏi theo </w:t>
            </w:r>
          </w:p>
          <w:p w:rsidR="007F44BE" w:rsidRPr="000040CA" w:rsidRDefault="007F44BE" w:rsidP="0064329C">
            <w:pPr>
              <w:spacing w:line="360" w:lineRule="auto"/>
              <w:jc w:val="center"/>
              <w:rPr>
                <w:rFonts w:ascii="Times New Roman" w:eastAsia="Times New Roman" w:hAnsi="Times New Roman"/>
                <w:b/>
                <w:spacing w:val="-8"/>
                <w:sz w:val="28"/>
                <w:szCs w:val="28"/>
                <w:lang w:val="vi-VN"/>
              </w:rPr>
            </w:pPr>
            <w:r w:rsidRPr="000040CA">
              <w:rPr>
                <w:rFonts w:ascii="Times New Roman" w:eastAsia="Times New Roman" w:hAnsi="Times New Roman"/>
                <w:b/>
                <w:spacing w:val="-8"/>
                <w:sz w:val="28"/>
                <w:szCs w:val="28"/>
                <w:lang w:val="vi-VN"/>
              </w:rPr>
              <w:t>mức độ nhận thức</w:t>
            </w:r>
          </w:p>
        </w:tc>
      </w:tr>
      <w:tr w:rsidR="007F44BE" w:rsidRPr="000040CA" w:rsidTr="0064329C">
        <w:tc>
          <w:tcPr>
            <w:tcW w:w="817" w:type="dxa"/>
            <w:vMerge/>
          </w:tcPr>
          <w:p w:rsidR="007F44BE" w:rsidRPr="000040CA" w:rsidRDefault="007F44BE" w:rsidP="0064329C">
            <w:pPr>
              <w:spacing w:line="360" w:lineRule="auto"/>
              <w:ind w:left="-57" w:right="-57"/>
              <w:rPr>
                <w:rFonts w:ascii="Times New Roman" w:eastAsia="Times New Roman" w:hAnsi="Times New Roman"/>
                <w:b/>
                <w:bCs/>
                <w:noProof/>
                <w:sz w:val="28"/>
                <w:szCs w:val="28"/>
                <w:lang w:val="vi-VN"/>
              </w:rPr>
            </w:pPr>
          </w:p>
        </w:tc>
        <w:tc>
          <w:tcPr>
            <w:tcW w:w="879" w:type="dxa"/>
            <w:vMerge/>
          </w:tcPr>
          <w:p w:rsidR="007F44BE" w:rsidRPr="000040CA" w:rsidRDefault="007F44BE" w:rsidP="0064329C">
            <w:pPr>
              <w:spacing w:line="360" w:lineRule="auto"/>
              <w:ind w:left="-57" w:right="-57"/>
              <w:rPr>
                <w:rFonts w:ascii="Times New Roman" w:eastAsia="Times New Roman" w:hAnsi="Times New Roman"/>
                <w:b/>
                <w:bCs/>
                <w:noProof/>
                <w:sz w:val="28"/>
                <w:szCs w:val="28"/>
                <w:lang w:val="vi-VN"/>
              </w:rPr>
            </w:pPr>
          </w:p>
        </w:tc>
        <w:tc>
          <w:tcPr>
            <w:tcW w:w="1134" w:type="dxa"/>
            <w:vMerge/>
          </w:tcPr>
          <w:p w:rsidR="007F44BE" w:rsidRPr="000040CA" w:rsidRDefault="007F44BE" w:rsidP="0064329C">
            <w:pPr>
              <w:spacing w:line="360" w:lineRule="auto"/>
              <w:ind w:left="-57" w:right="-57"/>
              <w:rPr>
                <w:rFonts w:ascii="Times New Roman" w:eastAsia="Times New Roman" w:hAnsi="Times New Roman"/>
                <w:b/>
                <w:bCs/>
                <w:noProof/>
                <w:sz w:val="28"/>
                <w:szCs w:val="28"/>
                <w:lang w:val="vi-VN"/>
              </w:rPr>
            </w:pPr>
          </w:p>
        </w:tc>
        <w:tc>
          <w:tcPr>
            <w:tcW w:w="3119" w:type="dxa"/>
            <w:vMerge/>
          </w:tcPr>
          <w:p w:rsidR="007F44BE" w:rsidRPr="000040CA" w:rsidRDefault="007F44BE" w:rsidP="0064329C">
            <w:pPr>
              <w:spacing w:line="360" w:lineRule="auto"/>
              <w:ind w:left="-57" w:right="-57"/>
              <w:rPr>
                <w:rFonts w:ascii="Times New Roman" w:eastAsia="Times New Roman" w:hAnsi="Times New Roman"/>
                <w:b/>
                <w:bCs/>
                <w:noProof/>
                <w:sz w:val="28"/>
                <w:szCs w:val="28"/>
                <w:lang w:val="vi-VN"/>
              </w:rPr>
            </w:pPr>
          </w:p>
        </w:tc>
        <w:tc>
          <w:tcPr>
            <w:tcW w:w="998" w:type="dxa"/>
            <w:vAlign w:val="center"/>
          </w:tcPr>
          <w:p w:rsidR="007F44BE" w:rsidRPr="000040CA" w:rsidRDefault="007F44BE" w:rsidP="0064329C">
            <w:pPr>
              <w:spacing w:line="360" w:lineRule="auto"/>
              <w:jc w:val="center"/>
              <w:rPr>
                <w:rFonts w:ascii="Times New Roman" w:eastAsia="Times New Roman" w:hAnsi="Times New Roman"/>
                <w:spacing w:val="-8"/>
                <w:sz w:val="28"/>
                <w:szCs w:val="28"/>
                <w:lang w:val="vi-VN"/>
              </w:rPr>
            </w:pPr>
            <w:r w:rsidRPr="000040CA">
              <w:rPr>
                <w:rFonts w:ascii="Times New Roman" w:eastAsia="Times New Roman" w:hAnsi="Times New Roman"/>
                <w:sz w:val="28"/>
                <w:szCs w:val="28"/>
                <w:lang w:val="vi-VN"/>
              </w:rPr>
              <w:t>Nhận biết</w:t>
            </w:r>
          </w:p>
        </w:tc>
        <w:tc>
          <w:tcPr>
            <w:tcW w:w="993" w:type="dxa"/>
            <w:vAlign w:val="center"/>
          </w:tcPr>
          <w:p w:rsidR="007F44BE" w:rsidRPr="000040CA" w:rsidRDefault="007F44BE" w:rsidP="0064329C">
            <w:pPr>
              <w:spacing w:line="360" w:lineRule="auto"/>
              <w:jc w:val="center"/>
              <w:rPr>
                <w:rFonts w:ascii="Times New Roman" w:eastAsia="Times New Roman" w:hAnsi="Times New Roman"/>
                <w:spacing w:val="-8"/>
                <w:sz w:val="28"/>
                <w:szCs w:val="28"/>
                <w:lang w:val="vi-VN"/>
              </w:rPr>
            </w:pPr>
            <w:r w:rsidRPr="000040CA">
              <w:rPr>
                <w:rFonts w:ascii="Times New Roman" w:eastAsia="Times New Roman" w:hAnsi="Times New Roman"/>
                <w:sz w:val="28"/>
                <w:szCs w:val="28"/>
              </w:rPr>
              <w:t>Thông hiểu</w:t>
            </w:r>
          </w:p>
        </w:tc>
        <w:tc>
          <w:tcPr>
            <w:tcW w:w="850" w:type="dxa"/>
            <w:vAlign w:val="center"/>
          </w:tcPr>
          <w:p w:rsidR="007F44BE" w:rsidRPr="000040CA" w:rsidRDefault="007F44BE" w:rsidP="0064329C">
            <w:pPr>
              <w:spacing w:line="360" w:lineRule="auto"/>
              <w:jc w:val="center"/>
              <w:rPr>
                <w:rFonts w:ascii="Times New Roman" w:eastAsia="Times New Roman" w:hAnsi="Times New Roman"/>
                <w:spacing w:val="-8"/>
                <w:sz w:val="28"/>
                <w:szCs w:val="28"/>
                <w:lang w:val="vi-VN"/>
              </w:rPr>
            </w:pPr>
            <w:r w:rsidRPr="000040CA">
              <w:rPr>
                <w:rFonts w:ascii="Times New Roman" w:eastAsia="Times New Roman" w:hAnsi="Times New Roman"/>
                <w:sz w:val="28"/>
                <w:szCs w:val="28"/>
              </w:rPr>
              <w:t>Vận Dụng</w:t>
            </w:r>
          </w:p>
        </w:tc>
        <w:tc>
          <w:tcPr>
            <w:tcW w:w="851" w:type="dxa"/>
            <w:vAlign w:val="center"/>
          </w:tcPr>
          <w:p w:rsidR="007F44BE" w:rsidRPr="000040CA" w:rsidRDefault="007F44BE" w:rsidP="0064329C">
            <w:pPr>
              <w:spacing w:line="360" w:lineRule="auto"/>
              <w:jc w:val="center"/>
              <w:rPr>
                <w:rFonts w:ascii="Times New Roman" w:eastAsia="Times New Roman" w:hAnsi="Times New Roman"/>
                <w:spacing w:val="-8"/>
                <w:sz w:val="28"/>
                <w:szCs w:val="28"/>
                <w:lang w:val="vi-VN"/>
              </w:rPr>
            </w:pPr>
            <w:r w:rsidRPr="000040CA">
              <w:rPr>
                <w:rFonts w:ascii="Times New Roman" w:eastAsia="Times New Roman" w:hAnsi="Times New Roman"/>
                <w:sz w:val="28"/>
                <w:szCs w:val="28"/>
              </w:rPr>
              <w:t>Vận dụng cao</w:t>
            </w:r>
          </w:p>
        </w:tc>
      </w:tr>
      <w:tr w:rsidR="007F44BE" w:rsidRPr="000040CA" w:rsidTr="0064329C">
        <w:tc>
          <w:tcPr>
            <w:tcW w:w="817" w:type="dxa"/>
            <w:vAlign w:val="center"/>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eastAsia="Times New Roman" w:hAnsi="Times New Roman"/>
                <w:b/>
                <w:bCs/>
                <w:noProof/>
                <w:sz w:val="28"/>
                <w:szCs w:val="28"/>
              </w:rPr>
              <w:t>1</w:t>
            </w:r>
          </w:p>
        </w:tc>
        <w:tc>
          <w:tcPr>
            <w:tcW w:w="879" w:type="dxa"/>
            <w:vAlign w:val="center"/>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eastAsia="Times New Roman" w:hAnsi="Times New Roman"/>
                <w:b/>
                <w:bCs/>
                <w:noProof/>
                <w:sz w:val="28"/>
                <w:szCs w:val="28"/>
              </w:rPr>
              <w:t>Đọc hiểu</w:t>
            </w:r>
          </w:p>
        </w:tc>
        <w:tc>
          <w:tcPr>
            <w:tcW w:w="1134" w:type="dxa"/>
            <w:vAlign w:val="center"/>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eastAsia="Times New Roman" w:hAnsi="Times New Roman"/>
                <w:b/>
                <w:bCs/>
                <w:noProof/>
                <w:sz w:val="28"/>
                <w:szCs w:val="28"/>
              </w:rPr>
              <w:t>Thơ tự do</w:t>
            </w:r>
          </w:p>
        </w:tc>
        <w:tc>
          <w:tcPr>
            <w:tcW w:w="3119" w:type="dxa"/>
          </w:tcPr>
          <w:p w:rsidR="007F44BE" w:rsidRPr="000040CA" w:rsidRDefault="007F44BE" w:rsidP="0064329C">
            <w:pPr>
              <w:spacing w:line="360" w:lineRule="auto"/>
              <w:rPr>
                <w:rFonts w:ascii="Times New Roman" w:hAnsi="Times New Roman"/>
                <w:b/>
                <w:sz w:val="28"/>
                <w:szCs w:val="28"/>
              </w:rPr>
            </w:pPr>
            <w:r w:rsidRPr="000040CA">
              <w:rPr>
                <w:rFonts w:ascii="Times New Roman" w:hAnsi="Times New Roman"/>
                <w:b/>
                <w:sz w:val="28"/>
                <w:szCs w:val="28"/>
              </w:rPr>
              <w:t xml:space="preserve">Nhận biết: </w:t>
            </w:r>
          </w:p>
          <w:p w:rsidR="007F44BE" w:rsidRPr="000040CA" w:rsidRDefault="007F44BE" w:rsidP="0064329C">
            <w:pPr>
              <w:spacing w:line="360" w:lineRule="auto"/>
              <w:rPr>
                <w:rFonts w:ascii="Times New Roman" w:hAnsi="Times New Roman"/>
                <w:sz w:val="28"/>
                <w:szCs w:val="28"/>
              </w:rPr>
            </w:pPr>
            <w:r w:rsidRPr="000040CA">
              <w:rPr>
                <w:rFonts w:ascii="Times New Roman" w:hAnsi="Times New Roman"/>
                <w:sz w:val="28"/>
                <w:szCs w:val="28"/>
              </w:rPr>
              <w:t>- Nhận biết nội dung, nghệ thuật bài thơ, hình ảnh  tiêu biểu.</w:t>
            </w:r>
          </w:p>
          <w:p w:rsidR="007F44BE" w:rsidRPr="000040CA" w:rsidRDefault="007F44BE" w:rsidP="0064329C">
            <w:pPr>
              <w:spacing w:line="360" w:lineRule="auto"/>
              <w:rPr>
                <w:rFonts w:ascii="Times New Roman" w:hAnsi="Times New Roman"/>
                <w:sz w:val="28"/>
                <w:szCs w:val="28"/>
              </w:rPr>
            </w:pPr>
            <w:r w:rsidRPr="000040CA">
              <w:rPr>
                <w:rFonts w:ascii="Times New Roman" w:hAnsi="Times New Roman"/>
                <w:sz w:val="28"/>
                <w:szCs w:val="28"/>
              </w:rPr>
              <w:t>- Nhận biết được các,</w:t>
            </w:r>
            <w:r w:rsidR="005A6637">
              <w:rPr>
                <w:rFonts w:ascii="Times New Roman" w:hAnsi="Times New Roman"/>
                <w:sz w:val="28"/>
                <w:szCs w:val="28"/>
              </w:rPr>
              <w:t xml:space="preserve"> </w:t>
            </w:r>
            <w:r w:rsidRPr="000040CA">
              <w:rPr>
                <w:rFonts w:ascii="Times New Roman" w:hAnsi="Times New Roman"/>
                <w:sz w:val="28"/>
                <w:szCs w:val="28"/>
              </w:rPr>
              <w:t>nhận biết được  các biện pháp tu từ .</w:t>
            </w:r>
          </w:p>
          <w:p w:rsidR="007F44BE" w:rsidRPr="000040CA" w:rsidRDefault="007F44BE" w:rsidP="0064329C">
            <w:pPr>
              <w:spacing w:line="360" w:lineRule="auto"/>
              <w:rPr>
                <w:rFonts w:ascii="Times New Roman" w:hAnsi="Times New Roman"/>
                <w:sz w:val="28"/>
                <w:szCs w:val="28"/>
              </w:rPr>
            </w:pPr>
            <w:r w:rsidRPr="000040CA">
              <w:rPr>
                <w:rFonts w:ascii="Times New Roman" w:hAnsi="Times New Roman"/>
                <w:b/>
                <w:sz w:val="28"/>
                <w:szCs w:val="28"/>
              </w:rPr>
              <w:t>Thông hiểu</w:t>
            </w:r>
            <w:r w:rsidRPr="000040CA">
              <w:rPr>
                <w:rFonts w:ascii="Times New Roman" w:hAnsi="Times New Roman"/>
                <w:sz w:val="28"/>
                <w:szCs w:val="28"/>
              </w:rPr>
              <w:t xml:space="preserve">: </w:t>
            </w:r>
          </w:p>
          <w:p w:rsidR="007F44BE" w:rsidRPr="000040CA" w:rsidRDefault="007F44BE" w:rsidP="0064329C">
            <w:pPr>
              <w:spacing w:line="360" w:lineRule="auto"/>
              <w:rPr>
                <w:rFonts w:ascii="Times New Roman" w:hAnsi="Times New Roman"/>
                <w:sz w:val="28"/>
                <w:szCs w:val="28"/>
              </w:rPr>
            </w:pPr>
            <w:r w:rsidRPr="000040CA">
              <w:rPr>
                <w:rFonts w:ascii="Times New Roman" w:hAnsi="Times New Roman"/>
                <w:sz w:val="28"/>
                <w:szCs w:val="28"/>
              </w:rPr>
              <w:t xml:space="preserve">- Phân tích được tình cảm, thái độ của nhà thơ. </w:t>
            </w:r>
          </w:p>
          <w:p w:rsidR="007F44BE" w:rsidRPr="000040CA" w:rsidRDefault="007F44BE" w:rsidP="0064329C">
            <w:pPr>
              <w:spacing w:line="360" w:lineRule="auto"/>
              <w:rPr>
                <w:rFonts w:ascii="Times New Roman" w:hAnsi="Times New Roman"/>
                <w:sz w:val="28"/>
                <w:szCs w:val="28"/>
              </w:rPr>
            </w:pPr>
            <w:r w:rsidRPr="000040CA">
              <w:rPr>
                <w:rFonts w:ascii="Times New Roman" w:hAnsi="Times New Roman"/>
                <w:sz w:val="28"/>
                <w:szCs w:val="28"/>
              </w:rPr>
              <w:t>- Phân tích được vai trò, tác dụng của biện pháp tu từ .</w:t>
            </w:r>
          </w:p>
          <w:p w:rsidR="007F44BE" w:rsidRPr="000040CA" w:rsidRDefault="007F44BE" w:rsidP="0064329C">
            <w:pPr>
              <w:spacing w:line="360" w:lineRule="auto"/>
              <w:rPr>
                <w:rFonts w:ascii="Times New Roman" w:hAnsi="Times New Roman"/>
                <w:sz w:val="28"/>
                <w:szCs w:val="28"/>
              </w:rPr>
            </w:pPr>
            <w:r w:rsidRPr="000040CA">
              <w:rPr>
                <w:rFonts w:ascii="Times New Roman" w:hAnsi="Times New Roman"/>
                <w:sz w:val="28"/>
                <w:szCs w:val="28"/>
              </w:rPr>
              <w:t xml:space="preserve">- Hiểu và lí giải được chủ đề, tư tưởng, thông điệp </w:t>
            </w:r>
            <w:r w:rsidRPr="000040CA">
              <w:rPr>
                <w:rFonts w:ascii="Times New Roman" w:hAnsi="Times New Roman"/>
                <w:sz w:val="28"/>
                <w:szCs w:val="28"/>
              </w:rPr>
              <w:lastRenderedPageBreak/>
              <w:t>mà văn bản muốn gửi đến người đọc thông qua hình thức nghệ thuật của văn bản.</w:t>
            </w:r>
          </w:p>
          <w:p w:rsidR="007F44BE" w:rsidRPr="000040CA" w:rsidRDefault="007F44BE" w:rsidP="0064329C">
            <w:pPr>
              <w:spacing w:line="360" w:lineRule="auto"/>
              <w:rPr>
                <w:rFonts w:ascii="Times New Roman" w:hAnsi="Times New Roman"/>
                <w:sz w:val="28"/>
                <w:szCs w:val="28"/>
              </w:rPr>
            </w:pPr>
            <w:r w:rsidRPr="000040CA">
              <w:rPr>
                <w:rFonts w:ascii="Times New Roman" w:hAnsi="Times New Roman"/>
                <w:sz w:val="28"/>
                <w:szCs w:val="28"/>
              </w:rPr>
              <w:t>- Nêu được tác dụng của trợ từ, thán từ,  được sử dụng trong văn bản.</w:t>
            </w:r>
          </w:p>
          <w:p w:rsidR="007F44BE" w:rsidRPr="000040CA" w:rsidRDefault="007F44BE" w:rsidP="0064329C">
            <w:pPr>
              <w:spacing w:line="360" w:lineRule="auto"/>
              <w:rPr>
                <w:rFonts w:ascii="Times New Roman" w:hAnsi="Times New Roman"/>
                <w:b/>
                <w:sz w:val="28"/>
                <w:szCs w:val="28"/>
              </w:rPr>
            </w:pPr>
            <w:r w:rsidRPr="000040CA">
              <w:rPr>
                <w:rFonts w:ascii="Times New Roman" w:hAnsi="Times New Roman"/>
                <w:b/>
                <w:sz w:val="28"/>
                <w:szCs w:val="28"/>
              </w:rPr>
              <w:t>Vận dụng:</w:t>
            </w:r>
          </w:p>
          <w:p w:rsidR="007F44BE" w:rsidRPr="000040CA" w:rsidRDefault="007F44BE" w:rsidP="0064329C">
            <w:pPr>
              <w:spacing w:line="360" w:lineRule="auto"/>
              <w:rPr>
                <w:rFonts w:ascii="Times New Roman" w:eastAsia="SimSun" w:hAnsi="Times New Roman"/>
                <w:noProof/>
                <w:sz w:val="28"/>
                <w:szCs w:val="28"/>
                <w:lang w:eastAsia="zh-CN"/>
              </w:rPr>
            </w:pPr>
            <w:r w:rsidRPr="000040CA">
              <w:rPr>
                <w:rFonts w:ascii="Times New Roman" w:eastAsia="SimSun" w:hAnsi="Times New Roman"/>
                <w:noProof/>
                <w:sz w:val="28"/>
                <w:szCs w:val="28"/>
                <w:lang w:eastAsia="zh-CN"/>
              </w:rPr>
              <w:t>- Nhận xét được nội dung phản ánh và cách nhìn cuộc sống, con người của tác giả qua văn bản.</w:t>
            </w:r>
          </w:p>
          <w:p w:rsidR="007F44BE" w:rsidRPr="000040CA" w:rsidRDefault="007F44BE" w:rsidP="0064329C">
            <w:pPr>
              <w:spacing w:line="360" w:lineRule="auto"/>
              <w:rPr>
                <w:rFonts w:ascii="Times New Roman" w:eastAsia="SimSun" w:hAnsi="Times New Roman"/>
                <w:noProof/>
                <w:sz w:val="28"/>
                <w:szCs w:val="28"/>
                <w:lang w:eastAsia="zh-CN"/>
              </w:rPr>
            </w:pPr>
            <w:r w:rsidRPr="000040CA">
              <w:rPr>
                <w:rFonts w:ascii="Times New Roman" w:eastAsia="SimSun" w:hAnsi="Times New Roman"/>
                <w:noProof/>
                <w:sz w:val="28"/>
                <w:szCs w:val="28"/>
                <w:lang w:eastAsia="zh-CN"/>
              </w:rPr>
              <w:t>- Nêu được những thay đổi trong suy nghĩ, tình cảm, nhận thức của bản thân sau khi đọc văn bản.</w:t>
            </w:r>
          </w:p>
          <w:p w:rsidR="007F44BE" w:rsidRPr="000040CA" w:rsidRDefault="007F44BE" w:rsidP="0064329C">
            <w:pPr>
              <w:spacing w:line="360" w:lineRule="auto"/>
              <w:ind w:left="-57" w:right="-57"/>
              <w:rPr>
                <w:rFonts w:ascii="Times New Roman" w:eastAsia="Times New Roman" w:hAnsi="Times New Roman"/>
                <w:b/>
                <w:bCs/>
                <w:noProof/>
                <w:sz w:val="28"/>
                <w:szCs w:val="28"/>
              </w:rPr>
            </w:pPr>
            <w:r w:rsidRPr="000040CA">
              <w:rPr>
                <w:rFonts w:ascii="Times New Roman" w:eastAsia="SimSun" w:hAnsi="Times New Roman"/>
                <w:noProof/>
                <w:sz w:val="28"/>
                <w:szCs w:val="28"/>
                <w:lang w:eastAsia="zh-CN"/>
              </w:rPr>
              <w:t>- Vận dụng những hiểu biết về vai trò của tưởng tượng trong tiếp nhận văn học để đánh giá giá trị của tác phẩm.</w:t>
            </w:r>
          </w:p>
        </w:tc>
        <w:tc>
          <w:tcPr>
            <w:tcW w:w="998" w:type="dxa"/>
          </w:tcPr>
          <w:p w:rsidR="007F44BE" w:rsidRPr="000040CA" w:rsidRDefault="007F44BE" w:rsidP="0064329C">
            <w:pPr>
              <w:spacing w:line="360" w:lineRule="auto"/>
              <w:jc w:val="center"/>
              <w:rPr>
                <w:rFonts w:ascii="Times New Roman" w:eastAsia="Times New Roman" w:hAnsi="Times New Roman"/>
                <w:sz w:val="28"/>
                <w:szCs w:val="28"/>
              </w:rPr>
            </w:pPr>
            <w:r w:rsidRPr="000040CA">
              <w:rPr>
                <w:rFonts w:ascii="Times New Roman" w:eastAsia="Times New Roman" w:hAnsi="Times New Roman"/>
                <w:sz w:val="28"/>
                <w:szCs w:val="28"/>
              </w:rPr>
              <w:lastRenderedPageBreak/>
              <w:t>4 TN</w:t>
            </w:r>
          </w:p>
        </w:tc>
        <w:tc>
          <w:tcPr>
            <w:tcW w:w="993" w:type="dxa"/>
          </w:tcPr>
          <w:p w:rsidR="007F44BE" w:rsidRPr="000040CA" w:rsidRDefault="007F44BE" w:rsidP="0064329C">
            <w:pPr>
              <w:spacing w:line="360" w:lineRule="auto"/>
              <w:jc w:val="center"/>
              <w:rPr>
                <w:rFonts w:ascii="Times New Roman" w:eastAsia="Times New Roman" w:hAnsi="Times New Roman"/>
                <w:sz w:val="28"/>
                <w:szCs w:val="28"/>
              </w:rPr>
            </w:pPr>
            <w:r w:rsidRPr="000040CA">
              <w:rPr>
                <w:rFonts w:ascii="Times New Roman" w:eastAsia="Times New Roman" w:hAnsi="Times New Roman"/>
                <w:sz w:val="28"/>
                <w:szCs w:val="28"/>
              </w:rPr>
              <w:t>4TN</w:t>
            </w:r>
          </w:p>
          <w:p w:rsidR="007F44BE" w:rsidRPr="000040CA" w:rsidRDefault="007F44BE" w:rsidP="0064329C">
            <w:pPr>
              <w:spacing w:line="360" w:lineRule="auto"/>
              <w:jc w:val="center"/>
              <w:rPr>
                <w:rFonts w:ascii="Times New Roman" w:eastAsia="Times New Roman" w:hAnsi="Times New Roman"/>
                <w:sz w:val="28"/>
                <w:szCs w:val="28"/>
              </w:rPr>
            </w:pPr>
          </w:p>
        </w:tc>
        <w:tc>
          <w:tcPr>
            <w:tcW w:w="850" w:type="dxa"/>
          </w:tcPr>
          <w:p w:rsidR="007F44BE" w:rsidRPr="000040CA" w:rsidRDefault="007F44BE" w:rsidP="0064329C">
            <w:pPr>
              <w:spacing w:line="360" w:lineRule="auto"/>
              <w:jc w:val="center"/>
              <w:rPr>
                <w:rFonts w:ascii="Times New Roman" w:eastAsia="Times New Roman" w:hAnsi="Times New Roman"/>
                <w:sz w:val="28"/>
                <w:szCs w:val="28"/>
              </w:rPr>
            </w:pPr>
            <w:r w:rsidRPr="000040CA">
              <w:rPr>
                <w:rFonts w:ascii="Times New Roman" w:eastAsia="Times New Roman" w:hAnsi="Times New Roman"/>
                <w:sz w:val="28"/>
                <w:szCs w:val="28"/>
              </w:rPr>
              <w:t>2 TL</w:t>
            </w:r>
          </w:p>
        </w:tc>
        <w:tc>
          <w:tcPr>
            <w:tcW w:w="851" w:type="dxa"/>
          </w:tcPr>
          <w:p w:rsidR="007F44BE" w:rsidRPr="000040CA" w:rsidRDefault="007F44BE" w:rsidP="0064329C">
            <w:pPr>
              <w:spacing w:line="360" w:lineRule="auto"/>
              <w:jc w:val="center"/>
              <w:rPr>
                <w:rFonts w:ascii="Times New Roman" w:eastAsia="Times New Roman" w:hAnsi="Times New Roman"/>
                <w:b/>
                <w:sz w:val="28"/>
                <w:szCs w:val="28"/>
              </w:rPr>
            </w:pPr>
            <w:r w:rsidRPr="000040CA">
              <w:rPr>
                <w:rFonts w:ascii="Times New Roman" w:eastAsia="Times New Roman" w:hAnsi="Times New Roman"/>
                <w:b/>
                <w:sz w:val="28"/>
                <w:szCs w:val="28"/>
              </w:rPr>
              <w:t>0</w:t>
            </w:r>
          </w:p>
        </w:tc>
      </w:tr>
      <w:tr w:rsidR="007F44BE" w:rsidRPr="000040CA" w:rsidTr="0064329C">
        <w:tc>
          <w:tcPr>
            <w:tcW w:w="817" w:type="dxa"/>
            <w:vAlign w:val="center"/>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eastAsia="Times New Roman" w:hAnsi="Times New Roman"/>
                <w:b/>
                <w:bCs/>
                <w:noProof/>
                <w:sz w:val="28"/>
                <w:szCs w:val="28"/>
              </w:rPr>
              <w:lastRenderedPageBreak/>
              <w:t>2</w:t>
            </w:r>
          </w:p>
        </w:tc>
        <w:tc>
          <w:tcPr>
            <w:tcW w:w="879" w:type="dxa"/>
            <w:vAlign w:val="center"/>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eastAsia="Times New Roman" w:hAnsi="Times New Roman"/>
                <w:b/>
                <w:bCs/>
                <w:noProof/>
                <w:sz w:val="28"/>
                <w:szCs w:val="28"/>
              </w:rPr>
              <w:t>Viết</w:t>
            </w:r>
          </w:p>
        </w:tc>
        <w:tc>
          <w:tcPr>
            <w:tcW w:w="1134" w:type="dxa"/>
            <w:vAlign w:val="center"/>
          </w:tcPr>
          <w:p w:rsidR="00860E28" w:rsidRDefault="00860E28" w:rsidP="0064329C">
            <w:pPr>
              <w:spacing w:line="360" w:lineRule="auto"/>
              <w:ind w:left="-57" w:right="-57"/>
              <w:jc w:val="center"/>
              <w:rPr>
                <w:rFonts w:ascii="Times New Roman" w:eastAsia="Times New Roman" w:hAnsi="Times New Roman"/>
                <w:b/>
                <w:bCs/>
                <w:noProof/>
                <w:sz w:val="28"/>
                <w:szCs w:val="28"/>
              </w:rPr>
            </w:pPr>
            <w:r w:rsidRPr="000040CA">
              <w:rPr>
                <w:rFonts w:ascii="Times New Roman" w:hAnsi="Times New Roman"/>
                <w:b/>
                <w:sz w:val="28"/>
                <w:szCs w:val="28"/>
              </w:rPr>
              <w:t xml:space="preserve">Viết </w:t>
            </w:r>
            <w:r>
              <w:rPr>
                <w:rFonts w:ascii="Times New Roman" w:hAnsi="Times New Roman"/>
                <w:b/>
                <w:sz w:val="28"/>
                <w:szCs w:val="28"/>
              </w:rPr>
              <w:t xml:space="preserve">bài văn phân tích tác phẩm </w:t>
            </w:r>
            <w:r>
              <w:rPr>
                <w:rFonts w:ascii="Times New Roman" w:hAnsi="Times New Roman"/>
                <w:b/>
                <w:sz w:val="28"/>
                <w:szCs w:val="28"/>
              </w:rPr>
              <w:lastRenderedPageBreak/>
              <w:t>truyện ngắn</w:t>
            </w:r>
          </w:p>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p>
        </w:tc>
        <w:tc>
          <w:tcPr>
            <w:tcW w:w="3119" w:type="dxa"/>
          </w:tcPr>
          <w:p w:rsidR="007F44BE" w:rsidRPr="000040CA" w:rsidRDefault="007F44BE" w:rsidP="0064329C">
            <w:pPr>
              <w:tabs>
                <w:tab w:val="left" w:pos="1650"/>
              </w:tabs>
              <w:spacing w:line="360" w:lineRule="auto"/>
              <w:rPr>
                <w:rFonts w:ascii="Times New Roman" w:eastAsia="Times New Roman" w:hAnsi="Times New Roman"/>
                <w:b/>
                <w:bCs/>
                <w:sz w:val="28"/>
                <w:szCs w:val="28"/>
              </w:rPr>
            </w:pPr>
            <w:r w:rsidRPr="000040CA">
              <w:rPr>
                <w:rFonts w:ascii="Times New Roman" w:eastAsia="Times New Roman" w:hAnsi="Times New Roman"/>
                <w:b/>
                <w:bCs/>
                <w:sz w:val="28"/>
                <w:szCs w:val="28"/>
              </w:rPr>
              <w:lastRenderedPageBreak/>
              <w:t>Yêu cầu:</w:t>
            </w:r>
            <w:r w:rsidRPr="000040CA">
              <w:rPr>
                <w:rFonts w:ascii="Times New Roman" w:eastAsia="Times New Roman" w:hAnsi="Times New Roman"/>
                <w:b/>
                <w:bCs/>
                <w:sz w:val="28"/>
                <w:szCs w:val="28"/>
              </w:rPr>
              <w:tab/>
            </w:r>
          </w:p>
          <w:p w:rsidR="007F44BE" w:rsidRPr="000040CA" w:rsidRDefault="00DF2CF2" w:rsidP="0064329C">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Viết bài văn phân tích tác phẩm truyện, </w:t>
            </w:r>
            <w:r w:rsidR="007F44BE" w:rsidRPr="000040CA">
              <w:rPr>
                <w:rFonts w:ascii="Times New Roman" w:eastAsia="Times New Roman" w:hAnsi="Times New Roman"/>
                <w:sz w:val="28"/>
                <w:szCs w:val="28"/>
              </w:rPr>
              <w:t>nêu</w:t>
            </w:r>
            <w:r>
              <w:rPr>
                <w:rFonts w:ascii="Times New Roman" w:eastAsia="Times New Roman" w:hAnsi="Times New Roman"/>
                <w:sz w:val="28"/>
                <w:szCs w:val="28"/>
              </w:rPr>
              <w:t xml:space="preserve"> nội dung,</w:t>
            </w:r>
            <w:r w:rsidR="007F44BE" w:rsidRPr="000040CA">
              <w:rPr>
                <w:rFonts w:ascii="Times New Roman" w:eastAsia="Times New Roman" w:hAnsi="Times New Roman"/>
                <w:sz w:val="28"/>
                <w:szCs w:val="28"/>
              </w:rPr>
              <w:t xml:space="preserve"> được chủ đề, dẫn </w:t>
            </w:r>
            <w:r w:rsidR="007F44BE" w:rsidRPr="000040CA">
              <w:rPr>
                <w:rFonts w:ascii="Times New Roman" w:eastAsia="Times New Roman" w:hAnsi="Times New Roman"/>
                <w:sz w:val="28"/>
                <w:szCs w:val="28"/>
              </w:rPr>
              <w:lastRenderedPageBreak/>
              <w:t xml:space="preserve">ra và </w:t>
            </w:r>
            <w:r w:rsidR="007F44BE" w:rsidRPr="000040CA">
              <w:rPr>
                <w:rFonts w:ascii="Times New Roman" w:hAnsi="Times New Roman"/>
                <w:sz w:val="28"/>
                <w:szCs w:val="28"/>
                <w:lang w:val="vi-VN"/>
              </w:rPr>
              <w:t>phân tích được tác dụng của một vài nét đặc sắc về hình thức nghệ thuật được dùng trong tác phẩm</w:t>
            </w:r>
            <w:r w:rsidR="007F44BE" w:rsidRPr="000040CA">
              <w:rPr>
                <w:rFonts w:ascii="Times New Roman" w:eastAsia="Times New Roman" w:hAnsi="Times New Roman"/>
                <w:sz w:val="28"/>
                <w:szCs w:val="28"/>
              </w:rPr>
              <w:t>.</w:t>
            </w:r>
          </w:p>
          <w:p w:rsidR="007F44BE" w:rsidRPr="000040CA" w:rsidRDefault="007F44BE" w:rsidP="0064329C">
            <w:pPr>
              <w:spacing w:line="360" w:lineRule="auto"/>
              <w:rPr>
                <w:rFonts w:ascii="Times New Roman" w:eastAsia="Times New Roman" w:hAnsi="Times New Roman"/>
                <w:b/>
                <w:i/>
                <w:sz w:val="28"/>
                <w:szCs w:val="28"/>
              </w:rPr>
            </w:pPr>
            <w:r w:rsidRPr="000040CA">
              <w:rPr>
                <w:rFonts w:ascii="Times New Roman" w:eastAsia="Times New Roman" w:hAnsi="Times New Roman"/>
                <w:b/>
                <w:i/>
                <w:sz w:val="28"/>
                <w:szCs w:val="28"/>
              </w:rPr>
              <w:t>* Nhận biết:</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Xác định được kiểu bài viết</w:t>
            </w:r>
            <w:r w:rsidR="00DF2CF2">
              <w:rPr>
                <w:rFonts w:ascii="Times New Roman" w:eastAsia="Times New Roman" w:hAnsi="Times New Roman"/>
                <w:sz w:val="28"/>
                <w:szCs w:val="28"/>
              </w:rPr>
              <w:t xml:space="preserve"> bài văn phân tích tác phẩm truyện</w:t>
            </w:r>
            <w:r w:rsidRPr="000040CA">
              <w:rPr>
                <w:rFonts w:ascii="Times New Roman" w:eastAsia="Times New Roman" w:hAnsi="Times New Roman"/>
                <w:sz w:val="28"/>
                <w:szCs w:val="28"/>
              </w:rPr>
              <w:t xml:space="preserve"> - Giới thiệu t</w:t>
            </w:r>
            <w:r w:rsidR="002B4DF5">
              <w:rPr>
                <w:rFonts w:ascii="Times New Roman" w:eastAsia="Times New Roman" w:hAnsi="Times New Roman"/>
                <w:sz w:val="28"/>
                <w:szCs w:val="28"/>
              </w:rPr>
              <w:t>ác giả, tác phẩm</w:t>
            </w:r>
            <w:r w:rsidRPr="000040CA">
              <w:rPr>
                <w:rFonts w:ascii="Times New Roman" w:eastAsia="Times New Roman" w:hAnsi="Times New Roman"/>
                <w:sz w:val="28"/>
                <w:szCs w:val="28"/>
              </w:rPr>
              <w:t>.</w:t>
            </w:r>
          </w:p>
          <w:p w:rsidR="007F44BE" w:rsidRPr="000040CA" w:rsidRDefault="002B4DF5" w:rsidP="0064329C">
            <w:pPr>
              <w:spacing w:line="360" w:lineRule="auto"/>
              <w:rPr>
                <w:rFonts w:ascii="Times New Roman" w:eastAsia="Times New Roman" w:hAnsi="Times New Roman"/>
                <w:sz w:val="28"/>
                <w:szCs w:val="28"/>
              </w:rPr>
            </w:pPr>
            <w:r>
              <w:rPr>
                <w:rFonts w:ascii="Times New Roman" w:eastAsia="Times New Roman" w:hAnsi="Times New Roman"/>
                <w:sz w:val="28"/>
                <w:szCs w:val="28"/>
              </w:rPr>
              <w:t>- Bố cục bài văn</w:t>
            </w:r>
            <w:r w:rsidR="007F44BE" w:rsidRPr="000040CA">
              <w:rPr>
                <w:rFonts w:ascii="Times New Roman" w:eastAsia="Times New Roman" w:hAnsi="Times New Roman"/>
                <w:sz w:val="28"/>
                <w:szCs w:val="28"/>
              </w:rPr>
              <w:t xml:space="preserve"> đ</w:t>
            </w:r>
            <w:r>
              <w:rPr>
                <w:rFonts w:ascii="Times New Roman" w:eastAsia="Times New Roman" w:hAnsi="Times New Roman"/>
                <w:sz w:val="28"/>
                <w:szCs w:val="28"/>
              </w:rPr>
              <w:t>ược trình bày hợp lí, có mở bài, thân bài, kết bài</w:t>
            </w:r>
            <w:r w:rsidR="007F44BE" w:rsidRPr="000040CA">
              <w:rPr>
                <w:rFonts w:ascii="Times New Roman" w:eastAsia="Times New Roman" w:hAnsi="Times New Roman"/>
                <w:sz w:val="28"/>
                <w:szCs w:val="28"/>
              </w:rPr>
              <w:t>.</w:t>
            </w:r>
          </w:p>
          <w:p w:rsidR="007F44BE" w:rsidRPr="000040CA" w:rsidRDefault="007F44BE" w:rsidP="0064329C">
            <w:pPr>
              <w:spacing w:line="360" w:lineRule="auto"/>
              <w:rPr>
                <w:rFonts w:ascii="Times New Roman" w:eastAsia="Times New Roman" w:hAnsi="Times New Roman"/>
                <w:b/>
                <w:i/>
                <w:sz w:val="28"/>
                <w:szCs w:val="28"/>
              </w:rPr>
            </w:pPr>
            <w:r w:rsidRPr="000040CA">
              <w:rPr>
                <w:rFonts w:ascii="Times New Roman" w:eastAsia="Times New Roman" w:hAnsi="Times New Roman"/>
                <w:b/>
                <w:i/>
                <w:sz w:val="28"/>
                <w:szCs w:val="28"/>
              </w:rPr>
              <w:t>* Thông hiểu:</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Xác định được cảm hứng c</w:t>
            </w:r>
            <w:r w:rsidR="002B4DF5">
              <w:rPr>
                <w:rFonts w:ascii="Times New Roman" w:eastAsia="Times New Roman" w:hAnsi="Times New Roman"/>
                <w:sz w:val="28"/>
                <w:szCs w:val="28"/>
              </w:rPr>
              <w:t>hủ đạo của tác giả trong tác phẩm</w:t>
            </w:r>
            <w:r w:rsidRPr="000040CA">
              <w:rPr>
                <w:rFonts w:ascii="Times New Roman" w:eastAsia="Times New Roman" w:hAnsi="Times New Roman"/>
                <w:sz w:val="28"/>
                <w:szCs w:val="28"/>
              </w:rPr>
              <w:t xml:space="preserve">. </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Nêu được chủ đ</w:t>
            </w:r>
            <w:r w:rsidR="002B4DF5">
              <w:rPr>
                <w:rFonts w:ascii="Times New Roman" w:eastAsia="Times New Roman" w:hAnsi="Times New Roman"/>
                <w:sz w:val="28"/>
                <w:szCs w:val="28"/>
              </w:rPr>
              <w:t>ề, tư tưởng, thông điệp của tác phẩm</w:t>
            </w:r>
            <w:r w:rsidRPr="000040CA">
              <w:rPr>
                <w:rFonts w:ascii="Times New Roman" w:eastAsia="Times New Roman" w:hAnsi="Times New Roman"/>
                <w:sz w:val="28"/>
                <w:szCs w:val="28"/>
              </w:rPr>
              <w:t xml:space="preserve"> dựa trên những yếu tố hình thức nghệ thuật.</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Chỉ ra</w:t>
            </w:r>
            <w:r w:rsidR="00302C64">
              <w:rPr>
                <w:rFonts w:ascii="Times New Roman" w:eastAsia="Times New Roman" w:hAnsi="Times New Roman"/>
                <w:sz w:val="28"/>
                <w:szCs w:val="28"/>
              </w:rPr>
              <w:t xml:space="preserve"> được nét độc đáo của truyện </w:t>
            </w:r>
            <w:r w:rsidRPr="000040CA">
              <w:rPr>
                <w:rFonts w:ascii="Times New Roman" w:eastAsia="Times New Roman" w:hAnsi="Times New Roman"/>
                <w:sz w:val="28"/>
                <w:szCs w:val="28"/>
              </w:rPr>
              <w:t xml:space="preserve"> thể h</w:t>
            </w:r>
            <w:r w:rsidR="00302C64">
              <w:rPr>
                <w:rFonts w:ascii="Times New Roman" w:eastAsia="Times New Roman" w:hAnsi="Times New Roman"/>
                <w:sz w:val="28"/>
                <w:szCs w:val="28"/>
              </w:rPr>
              <w:t>iện qua cốt truyện, ngôi kể,…</w:t>
            </w:r>
            <w:r w:rsidRPr="000040CA">
              <w:rPr>
                <w:rFonts w:ascii="Times New Roman" w:eastAsia="Times New Roman" w:hAnsi="Times New Roman"/>
                <w:sz w:val="28"/>
                <w:szCs w:val="28"/>
              </w:rPr>
              <w:t>.</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xml:space="preserve">- </w:t>
            </w:r>
            <w:r w:rsidR="00302C64">
              <w:rPr>
                <w:rFonts w:ascii="Times New Roman" w:eastAsia="Times New Roman" w:hAnsi="Times New Roman"/>
                <w:sz w:val="28"/>
                <w:szCs w:val="28"/>
              </w:rPr>
              <w:t>Dẫn chứng</w:t>
            </w:r>
            <w:r w:rsidRPr="000040CA">
              <w:rPr>
                <w:rFonts w:ascii="Times New Roman" w:eastAsia="Times New Roman" w:hAnsi="Times New Roman"/>
                <w:sz w:val="28"/>
                <w:szCs w:val="28"/>
              </w:rPr>
              <w:t xml:space="preserve"> được trích </w:t>
            </w:r>
            <w:r w:rsidRPr="000040CA">
              <w:rPr>
                <w:rFonts w:ascii="Times New Roman" w:eastAsia="Times New Roman" w:hAnsi="Times New Roman"/>
                <w:sz w:val="28"/>
                <w:szCs w:val="28"/>
              </w:rPr>
              <w:lastRenderedPageBreak/>
              <w:t>dẫn từ văn bản.</w:t>
            </w:r>
          </w:p>
          <w:p w:rsidR="007F44BE" w:rsidRPr="000040CA" w:rsidRDefault="007F44BE" w:rsidP="0064329C">
            <w:pPr>
              <w:spacing w:line="360" w:lineRule="auto"/>
              <w:rPr>
                <w:rFonts w:ascii="Times New Roman" w:eastAsia="Times New Roman" w:hAnsi="Times New Roman"/>
                <w:b/>
                <w:i/>
                <w:sz w:val="28"/>
                <w:szCs w:val="28"/>
              </w:rPr>
            </w:pPr>
            <w:r w:rsidRPr="000040CA">
              <w:rPr>
                <w:rFonts w:ascii="Times New Roman" w:eastAsia="Times New Roman" w:hAnsi="Times New Roman"/>
                <w:b/>
                <w:i/>
                <w:sz w:val="28"/>
                <w:szCs w:val="28"/>
              </w:rPr>
              <w:t>* Vận dụng:</w:t>
            </w:r>
          </w:p>
          <w:p w:rsidR="00302C64"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xml:space="preserve">- Vận dụng các kĩ năng tạo lập văn bản để viết được </w:t>
            </w:r>
            <w:r w:rsidR="00302C64">
              <w:rPr>
                <w:rFonts w:ascii="Times New Roman" w:eastAsia="Times New Roman" w:hAnsi="Times New Roman"/>
                <w:sz w:val="28"/>
                <w:szCs w:val="28"/>
              </w:rPr>
              <w:t xml:space="preserve">tác phẩm truyện </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xml:space="preserve">- Rút ra được thông điệp của tác giả được gửi gắm qua </w:t>
            </w:r>
            <w:r w:rsidR="00302C64">
              <w:rPr>
                <w:rFonts w:ascii="Times New Roman" w:eastAsia="Times New Roman" w:hAnsi="Times New Roman"/>
                <w:sz w:val="28"/>
                <w:szCs w:val="28"/>
              </w:rPr>
              <w:t>tác phẩm</w:t>
            </w:r>
            <w:r w:rsidRPr="000040CA">
              <w:rPr>
                <w:rFonts w:ascii="Times New Roman" w:eastAsia="Times New Roman" w:hAnsi="Times New Roman"/>
                <w:sz w:val="28"/>
                <w:szCs w:val="28"/>
              </w:rPr>
              <w:t>.</w:t>
            </w:r>
          </w:p>
          <w:p w:rsidR="007F44BE" w:rsidRPr="000040CA" w:rsidRDefault="007F44BE" w:rsidP="0064329C">
            <w:pPr>
              <w:spacing w:line="360" w:lineRule="auto"/>
              <w:rPr>
                <w:rFonts w:ascii="Times New Roman" w:eastAsia="Times New Roman" w:hAnsi="Times New Roman"/>
                <w:b/>
                <w:i/>
                <w:sz w:val="28"/>
                <w:szCs w:val="28"/>
              </w:rPr>
            </w:pPr>
            <w:r w:rsidRPr="000040CA">
              <w:rPr>
                <w:rFonts w:ascii="Times New Roman" w:eastAsia="Times New Roman" w:hAnsi="Times New Roman"/>
                <w:b/>
                <w:i/>
                <w:sz w:val="28"/>
                <w:szCs w:val="28"/>
              </w:rPr>
              <w:t>* Vận dụng cao:</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xml:space="preserve">- So sánh với các </w:t>
            </w:r>
            <w:r w:rsidR="00302C64">
              <w:rPr>
                <w:rFonts w:ascii="Times New Roman" w:eastAsia="Times New Roman" w:hAnsi="Times New Roman"/>
                <w:sz w:val="28"/>
                <w:szCs w:val="28"/>
              </w:rPr>
              <w:t>tác phẩm</w:t>
            </w:r>
            <w:r w:rsidRPr="000040CA">
              <w:rPr>
                <w:rFonts w:ascii="Times New Roman" w:eastAsia="Times New Roman" w:hAnsi="Times New Roman"/>
                <w:sz w:val="28"/>
                <w:szCs w:val="28"/>
              </w:rPr>
              <w:t xml:space="preserve"> cùng đề tài; liên hệ với thực tiễn; </w:t>
            </w:r>
          </w:p>
          <w:p w:rsidR="007F44BE" w:rsidRPr="000040CA" w:rsidRDefault="007F44BE" w:rsidP="0064329C">
            <w:pPr>
              <w:spacing w:line="360" w:lineRule="auto"/>
              <w:rPr>
                <w:rFonts w:ascii="Times New Roman" w:eastAsia="Times New Roman" w:hAnsi="Times New Roman"/>
                <w:sz w:val="28"/>
                <w:szCs w:val="28"/>
              </w:rPr>
            </w:pPr>
            <w:r w:rsidRPr="000040CA">
              <w:rPr>
                <w:rFonts w:ascii="Times New Roman" w:eastAsia="Times New Roman" w:hAnsi="Times New Roman"/>
                <w:sz w:val="28"/>
                <w:szCs w:val="28"/>
              </w:rPr>
              <w:t xml:space="preserve">- Thể hiện được thái độ tôn trọng và học hỏi cách tiếp nhận của người </w:t>
            </w:r>
            <w:r w:rsidR="00302C64">
              <w:rPr>
                <w:rFonts w:ascii="Times New Roman" w:eastAsia="Times New Roman" w:hAnsi="Times New Roman"/>
                <w:sz w:val="28"/>
                <w:szCs w:val="28"/>
              </w:rPr>
              <w:t xml:space="preserve">khác trong đọc hiểu văn bản truyện </w:t>
            </w:r>
          </w:p>
          <w:p w:rsidR="007F44BE" w:rsidRPr="000040CA" w:rsidRDefault="007F44BE" w:rsidP="0064329C">
            <w:pPr>
              <w:spacing w:line="360" w:lineRule="auto"/>
              <w:ind w:left="-57" w:right="-57"/>
              <w:rPr>
                <w:rFonts w:ascii="Times New Roman" w:eastAsia="Times New Roman" w:hAnsi="Times New Roman"/>
                <w:b/>
                <w:bCs/>
                <w:noProof/>
                <w:sz w:val="28"/>
                <w:szCs w:val="28"/>
              </w:rPr>
            </w:pPr>
            <w:r w:rsidRPr="000040CA">
              <w:rPr>
                <w:rFonts w:ascii="Times New Roman" w:eastAsia="Times New Roman" w:hAnsi="Times New Roman"/>
                <w:sz w:val="28"/>
                <w:szCs w:val="28"/>
              </w:rPr>
              <w:t>- Sử dụng ngôn từ sáng tạo, linh hoạt.</w:t>
            </w:r>
          </w:p>
        </w:tc>
        <w:tc>
          <w:tcPr>
            <w:tcW w:w="998" w:type="dxa"/>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hAnsi="Times New Roman"/>
                <w:sz w:val="28"/>
                <w:szCs w:val="28"/>
              </w:rPr>
              <w:lastRenderedPageBreak/>
              <w:t>1</w:t>
            </w:r>
            <w:r w:rsidRPr="000040CA">
              <w:rPr>
                <w:rFonts w:ascii="Times New Roman" w:hAnsi="Times New Roman"/>
                <w:sz w:val="28"/>
                <w:szCs w:val="28"/>
                <w:vertAlign w:val="superscript"/>
              </w:rPr>
              <w:t>*</w:t>
            </w:r>
            <w:r w:rsidRPr="000040CA">
              <w:rPr>
                <w:rFonts w:ascii="Times New Roman" w:hAnsi="Times New Roman"/>
                <w:sz w:val="28"/>
                <w:szCs w:val="28"/>
              </w:rPr>
              <w:t xml:space="preserve"> </w:t>
            </w:r>
            <w:r w:rsidRPr="000040CA">
              <w:rPr>
                <w:rFonts w:ascii="Times New Roman" w:eastAsia="Times New Roman" w:hAnsi="Times New Roman"/>
                <w:b/>
                <w:spacing w:val="-8"/>
                <w:sz w:val="28"/>
                <w:szCs w:val="28"/>
              </w:rPr>
              <w:t>TL</w:t>
            </w:r>
          </w:p>
        </w:tc>
        <w:tc>
          <w:tcPr>
            <w:tcW w:w="993" w:type="dxa"/>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hAnsi="Times New Roman"/>
                <w:sz w:val="28"/>
                <w:szCs w:val="28"/>
              </w:rPr>
              <w:t>1</w:t>
            </w:r>
            <w:r w:rsidRPr="000040CA">
              <w:rPr>
                <w:rFonts w:ascii="Times New Roman" w:hAnsi="Times New Roman"/>
                <w:sz w:val="28"/>
                <w:szCs w:val="28"/>
                <w:vertAlign w:val="superscript"/>
              </w:rPr>
              <w:t>*</w:t>
            </w:r>
            <w:r w:rsidRPr="000040CA">
              <w:rPr>
                <w:rFonts w:ascii="Times New Roman" w:hAnsi="Times New Roman"/>
                <w:sz w:val="28"/>
                <w:szCs w:val="28"/>
              </w:rPr>
              <w:t xml:space="preserve"> </w:t>
            </w:r>
            <w:r w:rsidRPr="000040CA">
              <w:rPr>
                <w:rFonts w:ascii="Times New Roman" w:eastAsia="Times New Roman" w:hAnsi="Times New Roman"/>
                <w:b/>
                <w:spacing w:val="-8"/>
                <w:sz w:val="28"/>
                <w:szCs w:val="28"/>
              </w:rPr>
              <w:t>TL</w:t>
            </w:r>
          </w:p>
        </w:tc>
        <w:tc>
          <w:tcPr>
            <w:tcW w:w="850" w:type="dxa"/>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hAnsi="Times New Roman"/>
                <w:sz w:val="28"/>
                <w:szCs w:val="28"/>
              </w:rPr>
              <w:t>1</w:t>
            </w:r>
            <w:r w:rsidRPr="000040CA">
              <w:rPr>
                <w:rFonts w:ascii="Times New Roman" w:hAnsi="Times New Roman"/>
                <w:sz w:val="28"/>
                <w:szCs w:val="28"/>
                <w:vertAlign w:val="superscript"/>
              </w:rPr>
              <w:t>*</w:t>
            </w:r>
            <w:r w:rsidRPr="000040CA">
              <w:rPr>
                <w:rFonts w:ascii="Times New Roman" w:hAnsi="Times New Roman"/>
                <w:sz w:val="28"/>
                <w:szCs w:val="28"/>
              </w:rPr>
              <w:t xml:space="preserve"> </w:t>
            </w:r>
            <w:r w:rsidRPr="000040CA">
              <w:rPr>
                <w:rFonts w:ascii="Times New Roman" w:eastAsia="Times New Roman" w:hAnsi="Times New Roman"/>
                <w:b/>
                <w:spacing w:val="-8"/>
                <w:sz w:val="28"/>
                <w:szCs w:val="28"/>
              </w:rPr>
              <w:t>TL</w:t>
            </w:r>
          </w:p>
        </w:tc>
        <w:tc>
          <w:tcPr>
            <w:tcW w:w="851" w:type="dxa"/>
          </w:tcPr>
          <w:p w:rsidR="007F44BE" w:rsidRPr="000040CA" w:rsidRDefault="007F44BE" w:rsidP="0064329C">
            <w:pPr>
              <w:spacing w:line="360" w:lineRule="auto"/>
              <w:ind w:left="-57" w:right="-57"/>
              <w:jc w:val="center"/>
              <w:rPr>
                <w:rFonts w:ascii="Times New Roman" w:eastAsia="Times New Roman" w:hAnsi="Times New Roman"/>
                <w:b/>
                <w:bCs/>
                <w:noProof/>
                <w:sz w:val="28"/>
                <w:szCs w:val="28"/>
              </w:rPr>
            </w:pPr>
            <w:r w:rsidRPr="000040CA">
              <w:rPr>
                <w:rFonts w:ascii="Times New Roman" w:hAnsi="Times New Roman"/>
                <w:sz w:val="28"/>
                <w:szCs w:val="28"/>
              </w:rPr>
              <w:t>1</w:t>
            </w:r>
            <w:r w:rsidRPr="000040CA">
              <w:rPr>
                <w:rFonts w:ascii="Times New Roman" w:hAnsi="Times New Roman"/>
                <w:sz w:val="28"/>
                <w:szCs w:val="28"/>
                <w:vertAlign w:val="superscript"/>
              </w:rPr>
              <w:t>*</w:t>
            </w:r>
            <w:r w:rsidRPr="000040CA">
              <w:rPr>
                <w:rFonts w:ascii="Times New Roman" w:hAnsi="Times New Roman"/>
                <w:sz w:val="28"/>
                <w:szCs w:val="28"/>
              </w:rPr>
              <w:t xml:space="preserve"> </w:t>
            </w:r>
            <w:r w:rsidRPr="000040CA">
              <w:rPr>
                <w:rFonts w:ascii="Times New Roman" w:eastAsia="Times New Roman" w:hAnsi="Times New Roman"/>
                <w:b/>
                <w:spacing w:val="-8"/>
                <w:sz w:val="28"/>
                <w:szCs w:val="28"/>
              </w:rPr>
              <w:t>TL</w:t>
            </w:r>
          </w:p>
        </w:tc>
      </w:tr>
      <w:tr w:rsidR="007F44BE" w:rsidRPr="000040CA" w:rsidTr="0064329C">
        <w:tc>
          <w:tcPr>
            <w:tcW w:w="5949" w:type="dxa"/>
            <w:gridSpan w:val="4"/>
            <w:vAlign w:val="center"/>
          </w:tcPr>
          <w:p w:rsidR="007F44BE" w:rsidRPr="000040CA" w:rsidRDefault="007F44BE" w:rsidP="0064329C">
            <w:pPr>
              <w:spacing w:line="360" w:lineRule="auto"/>
              <w:jc w:val="center"/>
              <w:rPr>
                <w:rFonts w:ascii="Times New Roman" w:eastAsia="Times New Roman" w:hAnsi="Times New Roman"/>
                <w:b/>
                <w:spacing w:val="-8"/>
                <w:sz w:val="28"/>
                <w:szCs w:val="28"/>
                <w:lang w:val="vi-VN"/>
              </w:rPr>
            </w:pPr>
            <w:r w:rsidRPr="000040CA">
              <w:rPr>
                <w:rFonts w:ascii="Times New Roman" w:eastAsia="Times New Roman" w:hAnsi="Times New Roman"/>
                <w:b/>
                <w:spacing w:val="-8"/>
                <w:sz w:val="28"/>
                <w:szCs w:val="28"/>
                <w:lang w:val="vi-VN"/>
              </w:rPr>
              <w:lastRenderedPageBreak/>
              <w:t>Tổng</w:t>
            </w:r>
          </w:p>
        </w:tc>
        <w:tc>
          <w:tcPr>
            <w:tcW w:w="998" w:type="dxa"/>
            <w:vAlign w:val="center"/>
          </w:tcPr>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eastAsia="Times New Roman" w:hAnsi="Times New Roman"/>
                <w:b/>
                <w:spacing w:val="-8"/>
                <w:sz w:val="28"/>
                <w:szCs w:val="28"/>
              </w:rPr>
              <w:t>4 TN</w:t>
            </w:r>
          </w:p>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hAnsi="Times New Roman"/>
                <w:sz w:val="28"/>
                <w:szCs w:val="28"/>
              </w:rPr>
              <w:t>1</w:t>
            </w:r>
            <w:r w:rsidRPr="000040CA">
              <w:rPr>
                <w:rFonts w:ascii="Times New Roman" w:hAnsi="Times New Roman"/>
                <w:sz w:val="28"/>
                <w:szCs w:val="28"/>
                <w:vertAlign w:val="superscript"/>
              </w:rPr>
              <w:t>*</w:t>
            </w:r>
            <w:r w:rsidRPr="000040CA">
              <w:rPr>
                <w:rFonts w:ascii="Times New Roman" w:hAnsi="Times New Roman"/>
                <w:sz w:val="28"/>
                <w:szCs w:val="28"/>
              </w:rPr>
              <w:t xml:space="preserve"> </w:t>
            </w:r>
            <w:r w:rsidRPr="000040CA">
              <w:rPr>
                <w:rFonts w:ascii="Times New Roman" w:eastAsia="Times New Roman" w:hAnsi="Times New Roman"/>
                <w:b/>
                <w:spacing w:val="-8"/>
                <w:sz w:val="28"/>
                <w:szCs w:val="28"/>
              </w:rPr>
              <w:t>TL</w:t>
            </w:r>
          </w:p>
        </w:tc>
        <w:tc>
          <w:tcPr>
            <w:tcW w:w="993" w:type="dxa"/>
            <w:vAlign w:val="center"/>
          </w:tcPr>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eastAsia="Times New Roman" w:hAnsi="Times New Roman"/>
                <w:b/>
                <w:spacing w:val="-8"/>
                <w:sz w:val="28"/>
                <w:szCs w:val="28"/>
              </w:rPr>
              <w:t>4 TN</w:t>
            </w:r>
          </w:p>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hAnsi="Times New Roman"/>
                <w:sz w:val="28"/>
                <w:szCs w:val="28"/>
              </w:rPr>
              <w:t>1</w:t>
            </w:r>
            <w:r w:rsidRPr="000040CA">
              <w:rPr>
                <w:rFonts w:ascii="Times New Roman" w:hAnsi="Times New Roman"/>
                <w:sz w:val="28"/>
                <w:szCs w:val="28"/>
                <w:vertAlign w:val="superscript"/>
              </w:rPr>
              <w:t>*</w:t>
            </w:r>
            <w:r w:rsidRPr="000040CA">
              <w:rPr>
                <w:rFonts w:ascii="Times New Roman" w:hAnsi="Times New Roman"/>
                <w:sz w:val="28"/>
                <w:szCs w:val="28"/>
              </w:rPr>
              <w:t xml:space="preserve"> </w:t>
            </w:r>
            <w:r w:rsidRPr="000040CA">
              <w:rPr>
                <w:rFonts w:ascii="Times New Roman" w:eastAsia="Times New Roman" w:hAnsi="Times New Roman"/>
                <w:b/>
                <w:spacing w:val="-8"/>
                <w:sz w:val="28"/>
                <w:szCs w:val="28"/>
              </w:rPr>
              <w:t>TL</w:t>
            </w:r>
          </w:p>
        </w:tc>
        <w:tc>
          <w:tcPr>
            <w:tcW w:w="850" w:type="dxa"/>
            <w:vAlign w:val="center"/>
          </w:tcPr>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eastAsia="Times New Roman" w:hAnsi="Times New Roman"/>
                <w:b/>
                <w:spacing w:val="-8"/>
                <w:sz w:val="28"/>
                <w:szCs w:val="28"/>
              </w:rPr>
              <w:t>3 TL</w:t>
            </w:r>
          </w:p>
        </w:tc>
        <w:tc>
          <w:tcPr>
            <w:tcW w:w="851" w:type="dxa"/>
            <w:vAlign w:val="center"/>
          </w:tcPr>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hAnsi="Times New Roman"/>
                <w:b/>
                <w:sz w:val="28"/>
                <w:szCs w:val="28"/>
              </w:rPr>
              <w:t>1</w:t>
            </w:r>
            <w:r w:rsidRPr="000040CA">
              <w:rPr>
                <w:rFonts w:ascii="Times New Roman" w:hAnsi="Times New Roman"/>
                <w:b/>
                <w:sz w:val="28"/>
                <w:szCs w:val="28"/>
                <w:vertAlign w:val="superscript"/>
              </w:rPr>
              <w:t>*</w:t>
            </w:r>
            <w:r w:rsidRPr="000040CA">
              <w:rPr>
                <w:rFonts w:ascii="Times New Roman" w:hAnsi="Times New Roman"/>
                <w:sz w:val="28"/>
                <w:szCs w:val="28"/>
              </w:rPr>
              <w:t xml:space="preserve"> </w:t>
            </w:r>
            <w:r w:rsidRPr="000040CA">
              <w:rPr>
                <w:rFonts w:ascii="Times New Roman" w:eastAsia="Times New Roman" w:hAnsi="Times New Roman"/>
                <w:b/>
                <w:spacing w:val="-8"/>
                <w:sz w:val="28"/>
                <w:szCs w:val="28"/>
              </w:rPr>
              <w:t xml:space="preserve">TL </w:t>
            </w:r>
          </w:p>
        </w:tc>
      </w:tr>
      <w:tr w:rsidR="007F44BE" w:rsidRPr="000040CA" w:rsidTr="0064329C">
        <w:tc>
          <w:tcPr>
            <w:tcW w:w="5949" w:type="dxa"/>
            <w:gridSpan w:val="4"/>
            <w:vAlign w:val="center"/>
          </w:tcPr>
          <w:p w:rsidR="007F44BE" w:rsidRPr="000040CA" w:rsidRDefault="007F44BE" w:rsidP="0064329C">
            <w:pPr>
              <w:spacing w:line="360" w:lineRule="auto"/>
              <w:jc w:val="center"/>
              <w:rPr>
                <w:rFonts w:ascii="Times New Roman" w:eastAsia="Times New Roman" w:hAnsi="Times New Roman"/>
                <w:b/>
                <w:i/>
                <w:spacing w:val="-8"/>
                <w:sz w:val="28"/>
                <w:szCs w:val="28"/>
                <w:lang w:val="vi-VN"/>
              </w:rPr>
            </w:pPr>
            <w:r w:rsidRPr="000040CA">
              <w:rPr>
                <w:rFonts w:ascii="Times New Roman" w:eastAsia="Times New Roman" w:hAnsi="Times New Roman"/>
                <w:b/>
                <w:i/>
                <w:spacing w:val="-8"/>
                <w:sz w:val="28"/>
                <w:szCs w:val="28"/>
                <w:lang w:val="vi-VN"/>
              </w:rPr>
              <w:t>Tỉ lệ %</w:t>
            </w:r>
          </w:p>
        </w:tc>
        <w:tc>
          <w:tcPr>
            <w:tcW w:w="998" w:type="dxa"/>
            <w:vAlign w:val="center"/>
          </w:tcPr>
          <w:p w:rsidR="007F44BE" w:rsidRPr="000040CA" w:rsidRDefault="007F44BE" w:rsidP="0064329C">
            <w:pPr>
              <w:spacing w:line="360" w:lineRule="auto"/>
              <w:jc w:val="center"/>
              <w:rPr>
                <w:rFonts w:ascii="Times New Roman" w:eastAsia="Times New Roman" w:hAnsi="Times New Roman"/>
                <w:b/>
                <w:i/>
                <w:spacing w:val="-8"/>
                <w:sz w:val="28"/>
                <w:szCs w:val="28"/>
                <w:lang w:val="vi-VN"/>
              </w:rPr>
            </w:pPr>
            <w:r w:rsidRPr="000040CA">
              <w:rPr>
                <w:rFonts w:ascii="Times New Roman" w:eastAsia="Times New Roman" w:hAnsi="Times New Roman"/>
                <w:b/>
                <w:spacing w:val="-8"/>
                <w:sz w:val="28"/>
                <w:szCs w:val="28"/>
              </w:rPr>
              <w:t>30%</w:t>
            </w:r>
          </w:p>
        </w:tc>
        <w:tc>
          <w:tcPr>
            <w:tcW w:w="993" w:type="dxa"/>
            <w:vAlign w:val="center"/>
          </w:tcPr>
          <w:p w:rsidR="007F44BE" w:rsidRPr="000040CA" w:rsidRDefault="007F44BE" w:rsidP="0064329C">
            <w:pPr>
              <w:spacing w:line="360" w:lineRule="auto"/>
              <w:jc w:val="center"/>
              <w:rPr>
                <w:rFonts w:ascii="Times New Roman" w:eastAsia="Times New Roman" w:hAnsi="Times New Roman"/>
                <w:b/>
                <w:i/>
                <w:spacing w:val="-8"/>
                <w:sz w:val="28"/>
                <w:szCs w:val="28"/>
                <w:lang w:val="vi-VN"/>
              </w:rPr>
            </w:pPr>
            <w:r w:rsidRPr="000040CA">
              <w:rPr>
                <w:rFonts w:ascii="Times New Roman" w:eastAsia="Times New Roman" w:hAnsi="Times New Roman"/>
                <w:b/>
                <w:spacing w:val="-8"/>
                <w:sz w:val="28"/>
                <w:szCs w:val="28"/>
              </w:rPr>
              <w:t>30</w:t>
            </w:r>
            <w:r w:rsidRPr="000040CA">
              <w:rPr>
                <w:rFonts w:ascii="Times New Roman" w:eastAsia="Times New Roman" w:hAnsi="Times New Roman"/>
                <w:b/>
                <w:spacing w:val="-8"/>
                <w:sz w:val="28"/>
                <w:szCs w:val="28"/>
                <w:lang w:val="vi-VN"/>
              </w:rPr>
              <w:t>%</w:t>
            </w:r>
          </w:p>
        </w:tc>
        <w:tc>
          <w:tcPr>
            <w:tcW w:w="850" w:type="dxa"/>
            <w:vAlign w:val="center"/>
          </w:tcPr>
          <w:p w:rsidR="007F44BE" w:rsidRPr="000040CA" w:rsidRDefault="007F44BE" w:rsidP="0064329C">
            <w:pPr>
              <w:spacing w:line="360" w:lineRule="auto"/>
              <w:jc w:val="center"/>
              <w:rPr>
                <w:rFonts w:ascii="Times New Roman" w:eastAsia="Times New Roman" w:hAnsi="Times New Roman"/>
                <w:b/>
                <w:i/>
                <w:spacing w:val="-8"/>
                <w:sz w:val="28"/>
                <w:szCs w:val="28"/>
                <w:lang w:val="vi-VN"/>
              </w:rPr>
            </w:pPr>
            <w:r w:rsidRPr="000040CA">
              <w:rPr>
                <w:rFonts w:ascii="Times New Roman" w:eastAsia="Times New Roman" w:hAnsi="Times New Roman"/>
                <w:b/>
                <w:spacing w:val="-8"/>
                <w:sz w:val="28"/>
                <w:szCs w:val="28"/>
              </w:rPr>
              <w:t>3</w:t>
            </w:r>
            <w:r w:rsidRPr="000040CA">
              <w:rPr>
                <w:rFonts w:ascii="Times New Roman" w:eastAsia="Times New Roman" w:hAnsi="Times New Roman"/>
                <w:b/>
                <w:spacing w:val="-8"/>
                <w:sz w:val="28"/>
                <w:szCs w:val="28"/>
                <w:lang w:val="vi-VN"/>
              </w:rPr>
              <w:t>0%</w:t>
            </w:r>
          </w:p>
        </w:tc>
        <w:tc>
          <w:tcPr>
            <w:tcW w:w="851" w:type="dxa"/>
            <w:vAlign w:val="center"/>
          </w:tcPr>
          <w:p w:rsidR="007F44BE" w:rsidRPr="000040CA" w:rsidRDefault="007F44BE" w:rsidP="0064329C">
            <w:pPr>
              <w:spacing w:line="360" w:lineRule="auto"/>
              <w:jc w:val="center"/>
              <w:rPr>
                <w:rFonts w:ascii="Times New Roman" w:eastAsia="Times New Roman" w:hAnsi="Times New Roman"/>
                <w:b/>
                <w:i/>
                <w:spacing w:val="-8"/>
                <w:sz w:val="28"/>
                <w:szCs w:val="28"/>
                <w:lang w:val="vi-VN"/>
              </w:rPr>
            </w:pPr>
            <w:r w:rsidRPr="000040CA">
              <w:rPr>
                <w:rFonts w:ascii="Times New Roman" w:eastAsia="Times New Roman" w:hAnsi="Times New Roman"/>
                <w:b/>
                <w:spacing w:val="-8"/>
                <w:sz w:val="28"/>
                <w:szCs w:val="28"/>
                <w:lang w:val="vi-VN"/>
              </w:rPr>
              <w:t>10%</w:t>
            </w:r>
          </w:p>
        </w:tc>
      </w:tr>
      <w:tr w:rsidR="007F44BE" w:rsidRPr="000040CA" w:rsidTr="0064329C">
        <w:tc>
          <w:tcPr>
            <w:tcW w:w="5949" w:type="dxa"/>
            <w:gridSpan w:val="4"/>
            <w:vAlign w:val="center"/>
          </w:tcPr>
          <w:p w:rsidR="007F44BE" w:rsidRPr="000040CA" w:rsidRDefault="007F44BE" w:rsidP="0064329C">
            <w:pPr>
              <w:spacing w:line="360" w:lineRule="auto"/>
              <w:jc w:val="center"/>
              <w:rPr>
                <w:rFonts w:ascii="Times New Roman" w:eastAsia="Times New Roman" w:hAnsi="Times New Roman"/>
                <w:b/>
                <w:spacing w:val="-8"/>
                <w:sz w:val="28"/>
                <w:szCs w:val="28"/>
                <w:lang w:val="vi-VN"/>
              </w:rPr>
            </w:pPr>
            <w:r w:rsidRPr="000040CA">
              <w:rPr>
                <w:rFonts w:ascii="Times New Roman" w:eastAsia="Times New Roman" w:hAnsi="Times New Roman"/>
                <w:b/>
                <w:spacing w:val="-8"/>
                <w:sz w:val="28"/>
                <w:szCs w:val="28"/>
                <w:lang w:val="vi-VN"/>
              </w:rPr>
              <w:t>Tỉ lệ chung</w:t>
            </w:r>
          </w:p>
        </w:tc>
        <w:tc>
          <w:tcPr>
            <w:tcW w:w="1991" w:type="dxa"/>
            <w:gridSpan w:val="2"/>
            <w:vAlign w:val="center"/>
          </w:tcPr>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eastAsia="Times New Roman" w:hAnsi="Times New Roman"/>
                <w:b/>
                <w:spacing w:val="-8"/>
                <w:sz w:val="28"/>
                <w:szCs w:val="28"/>
              </w:rPr>
              <w:t>60%</w:t>
            </w:r>
          </w:p>
        </w:tc>
        <w:tc>
          <w:tcPr>
            <w:tcW w:w="1701" w:type="dxa"/>
            <w:gridSpan w:val="2"/>
            <w:vAlign w:val="center"/>
          </w:tcPr>
          <w:p w:rsidR="007F44BE" w:rsidRPr="000040CA" w:rsidRDefault="007F44BE" w:rsidP="0064329C">
            <w:pPr>
              <w:spacing w:line="360" w:lineRule="auto"/>
              <w:jc w:val="center"/>
              <w:rPr>
                <w:rFonts w:ascii="Times New Roman" w:eastAsia="Times New Roman" w:hAnsi="Times New Roman"/>
                <w:b/>
                <w:spacing w:val="-8"/>
                <w:sz w:val="28"/>
                <w:szCs w:val="28"/>
              </w:rPr>
            </w:pPr>
            <w:r w:rsidRPr="000040CA">
              <w:rPr>
                <w:rFonts w:ascii="Times New Roman" w:eastAsia="Times New Roman" w:hAnsi="Times New Roman"/>
                <w:b/>
                <w:spacing w:val="-8"/>
                <w:sz w:val="28"/>
                <w:szCs w:val="28"/>
              </w:rPr>
              <w:t>40%</w:t>
            </w:r>
          </w:p>
        </w:tc>
      </w:tr>
    </w:tbl>
    <w:p w:rsidR="0028115D" w:rsidRDefault="0028115D">
      <w:pPr>
        <w:spacing w:after="0" w:line="260" w:lineRule="auto"/>
        <w:rPr>
          <w:rFonts w:ascii="Times New Roman" w:eastAsia="Times New Roman" w:hAnsi="Times New Roman"/>
          <w:b/>
          <w:bCs/>
          <w:noProof/>
          <w:sz w:val="28"/>
          <w:szCs w:val="28"/>
        </w:rPr>
      </w:pPr>
    </w:p>
    <w:p w:rsidR="001A6A8D" w:rsidRDefault="009A3E2A">
      <w:pPr>
        <w:spacing w:after="0" w:line="260" w:lineRule="auto"/>
        <w:rPr>
          <w:rFonts w:ascii="Times New Roman" w:hAnsi="Times New Roman"/>
          <w:sz w:val="24"/>
          <w:szCs w:val="24"/>
        </w:rPr>
      </w:pPr>
      <w:r>
        <w:rPr>
          <w:rFonts w:ascii="Times New Roman" w:eastAsia="SimSun" w:hAnsi="Times New Roman"/>
          <w:b/>
          <w:bCs/>
          <w:sz w:val="24"/>
          <w:szCs w:val="24"/>
          <w:lang w:eastAsia="zh-CN" w:bidi="ar"/>
        </w:rPr>
        <w:lastRenderedPageBreak/>
        <w:t>PHÒNG GIÁO D</w:t>
      </w:r>
      <w:r>
        <w:rPr>
          <w:rFonts w:ascii="Times New Roman" w:eastAsia="SimSun" w:hAnsi="Times New Roman"/>
          <w:b/>
          <w:bCs/>
          <w:sz w:val="24"/>
          <w:szCs w:val="24"/>
          <w:lang w:eastAsia="zh-CN" w:bidi="ar"/>
        </w:rPr>
        <w:t>Ụ</w:t>
      </w:r>
      <w:r>
        <w:rPr>
          <w:rFonts w:ascii="Times New Roman" w:eastAsia="SimSun" w:hAnsi="Times New Roman"/>
          <w:b/>
          <w:bCs/>
          <w:sz w:val="24"/>
          <w:szCs w:val="24"/>
          <w:lang w:eastAsia="zh-CN" w:bidi="ar"/>
        </w:rPr>
        <w:t>C VÀ ĐÀO T</w:t>
      </w:r>
      <w:r>
        <w:rPr>
          <w:rFonts w:ascii="Times New Roman" w:eastAsia="SimSun" w:hAnsi="Times New Roman"/>
          <w:b/>
          <w:bCs/>
          <w:sz w:val="24"/>
          <w:szCs w:val="24"/>
          <w:lang w:eastAsia="zh-CN" w:bidi="ar"/>
        </w:rPr>
        <w:t>Ạ</w:t>
      </w:r>
      <w:r>
        <w:rPr>
          <w:rFonts w:ascii="Times New Roman" w:eastAsia="SimSun" w:hAnsi="Times New Roman"/>
          <w:b/>
          <w:bCs/>
          <w:sz w:val="24"/>
          <w:szCs w:val="24"/>
          <w:lang w:eastAsia="zh-CN" w:bidi="ar"/>
        </w:rPr>
        <w:t xml:space="preserve">O </w:t>
      </w:r>
      <w:r w:rsidR="007F44BE">
        <w:rPr>
          <w:rFonts w:ascii="Times New Roman" w:eastAsia="SimSun" w:hAnsi="Times New Roman"/>
          <w:b/>
          <w:bCs/>
          <w:sz w:val="24"/>
          <w:szCs w:val="24"/>
          <w:lang w:val="vi-VN" w:eastAsia="zh-CN" w:bidi="ar"/>
        </w:rPr>
        <w:t xml:space="preserve">        </w:t>
      </w:r>
      <w:r>
        <w:rPr>
          <w:rFonts w:ascii="Times New Roman" w:eastAsia="SimSun" w:hAnsi="Times New Roman"/>
          <w:b/>
          <w:bCs/>
          <w:sz w:val="24"/>
          <w:szCs w:val="24"/>
          <w:lang w:val="vi-VN" w:eastAsia="zh-CN" w:bidi="ar"/>
        </w:rPr>
        <w:t xml:space="preserve"> </w:t>
      </w:r>
      <w:r>
        <w:rPr>
          <w:rFonts w:ascii="Times New Roman" w:eastAsia="SimSun" w:hAnsi="Times New Roman"/>
          <w:b/>
          <w:bCs/>
          <w:sz w:val="24"/>
          <w:szCs w:val="24"/>
          <w:lang w:eastAsia="zh-CN" w:bidi="ar"/>
        </w:rPr>
        <w:t>Đ</w:t>
      </w:r>
      <w:r>
        <w:rPr>
          <w:rFonts w:ascii="Times New Roman" w:eastAsia="SimSun" w:hAnsi="Times New Roman"/>
          <w:b/>
          <w:bCs/>
          <w:sz w:val="24"/>
          <w:szCs w:val="24"/>
          <w:lang w:eastAsia="zh-CN" w:bidi="ar"/>
        </w:rPr>
        <w:t>Ề</w:t>
      </w:r>
      <w:r>
        <w:rPr>
          <w:rFonts w:ascii="Times New Roman" w:eastAsia="SimSun" w:hAnsi="Times New Roman"/>
          <w:b/>
          <w:bCs/>
          <w:sz w:val="24"/>
          <w:szCs w:val="24"/>
          <w:lang w:eastAsia="zh-CN" w:bidi="ar"/>
        </w:rPr>
        <w:t xml:space="preserve"> KH</w:t>
      </w:r>
      <w:r>
        <w:rPr>
          <w:rFonts w:ascii="Times New Roman" w:eastAsia="SimSun" w:hAnsi="Times New Roman"/>
          <w:b/>
          <w:bCs/>
          <w:sz w:val="24"/>
          <w:szCs w:val="24"/>
          <w:lang w:eastAsia="zh-CN" w:bidi="ar"/>
        </w:rPr>
        <w:t>Ả</w:t>
      </w:r>
      <w:r>
        <w:rPr>
          <w:rFonts w:ascii="Times New Roman" w:eastAsia="SimSun" w:hAnsi="Times New Roman"/>
          <w:b/>
          <w:bCs/>
          <w:sz w:val="24"/>
          <w:szCs w:val="24"/>
          <w:lang w:eastAsia="zh-CN" w:bidi="ar"/>
        </w:rPr>
        <w:t>O SÁT CH</w:t>
      </w:r>
      <w:r>
        <w:rPr>
          <w:rFonts w:ascii="Times New Roman" w:eastAsia="SimSun" w:hAnsi="Times New Roman"/>
          <w:b/>
          <w:bCs/>
          <w:sz w:val="24"/>
          <w:szCs w:val="24"/>
          <w:lang w:eastAsia="zh-CN" w:bidi="ar"/>
        </w:rPr>
        <w:t>Ấ</w:t>
      </w:r>
      <w:r>
        <w:rPr>
          <w:rFonts w:ascii="Times New Roman" w:eastAsia="SimSun" w:hAnsi="Times New Roman"/>
          <w:b/>
          <w:bCs/>
          <w:sz w:val="24"/>
          <w:szCs w:val="24"/>
          <w:lang w:eastAsia="zh-CN" w:bidi="ar"/>
        </w:rPr>
        <w:t>T LƯ</w:t>
      </w:r>
      <w:r>
        <w:rPr>
          <w:rFonts w:ascii="Times New Roman" w:eastAsia="SimSun" w:hAnsi="Times New Roman"/>
          <w:b/>
          <w:bCs/>
          <w:sz w:val="24"/>
          <w:szCs w:val="24"/>
          <w:lang w:eastAsia="zh-CN" w:bidi="ar"/>
        </w:rPr>
        <w:t>Ợ</w:t>
      </w:r>
      <w:r>
        <w:rPr>
          <w:rFonts w:ascii="Times New Roman" w:eastAsia="SimSun" w:hAnsi="Times New Roman"/>
          <w:b/>
          <w:bCs/>
          <w:sz w:val="24"/>
          <w:szCs w:val="24"/>
          <w:lang w:eastAsia="zh-CN" w:bidi="ar"/>
        </w:rPr>
        <w:t>NG</w:t>
      </w:r>
      <w:r w:rsidR="007F44BE">
        <w:rPr>
          <w:rFonts w:ascii="Times New Roman" w:eastAsia="SimSun" w:hAnsi="Times New Roman"/>
          <w:b/>
          <w:bCs/>
          <w:sz w:val="24"/>
          <w:szCs w:val="24"/>
          <w:lang w:eastAsia="zh-CN" w:bidi="ar"/>
        </w:rPr>
        <w:t xml:space="preserve"> GIỮA</w:t>
      </w:r>
      <w:r>
        <w:rPr>
          <w:rFonts w:ascii="Times New Roman" w:eastAsia="SimSun" w:hAnsi="Times New Roman"/>
          <w:b/>
          <w:bCs/>
          <w:sz w:val="24"/>
          <w:szCs w:val="24"/>
          <w:lang w:eastAsia="zh-CN" w:bidi="ar"/>
        </w:rPr>
        <w:t xml:space="preserve"> H</w:t>
      </w:r>
      <w:r>
        <w:rPr>
          <w:rFonts w:ascii="Times New Roman" w:eastAsia="SimSun" w:hAnsi="Times New Roman"/>
          <w:b/>
          <w:bCs/>
          <w:sz w:val="24"/>
          <w:szCs w:val="24"/>
          <w:lang w:eastAsia="zh-CN" w:bidi="ar"/>
        </w:rPr>
        <w:t>Ọ</w:t>
      </w:r>
      <w:r>
        <w:rPr>
          <w:rFonts w:ascii="Times New Roman" w:eastAsia="SimSun" w:hAnsi="Times New Roman"/>
          <w:b/>
          <w:bCs/>
          <w:sz w:val="24"/>
          <w:szCs w:val="24"/>
          <w:lang w:eastAsia="zh-CN" w:bidi="ar"/>
        </w:rPr>
        <w:t xml:space="preserve">C KÌ </w:t>
      </w:r>
      <w:r w:rsidR="007F44BE">
        <w:rPr>
          <w:rFonts w:ascii="Times New Roman" w:eastAsia="SimSun" w:hAnsi="Times New Roman"/>
          <w:b/>
          <w:bCs/>
          <w:sz w:val="24"/>
          <w:szCs w:val="24"/>
          <w:lang w:eastAsia="zh-CN" w:bidi="ar"/>
        </w:rPr>
        <w:t xml:space="preserve"> </w:t>
      </w:r>
      <w:r>
        <w:rPr>
          <w:rFonts w:ascii="Times New Roman" w:eastAsia="SimSun" w:hAnsi="Times New Roman"/>
          <w:b/>
          <w:bCs/>
          <w:sz w:val="24"/>
          <w:szCs w:val="24"/>
          <w:lang w:eastAsia="zh-CN" w:bidi="ar"/>
        </w:rPr>
        <w:t>I</w:t>
      </w:r>
      <w:r>
        <w:rPr>
          <w:rFonts w:ascii="Times New Roman" w:eastAsia="SimSun" w:hAnsi="Times New Roman"/>
          <w:b/>
          <w:bCs/>
          <w:sz w:val="24"/>
          <w:szCs w:val="24"/>
          <w:lang w:val="vi-VN" w:eastAsia="zh-CN" w:bidi="ar"/>
        </w:rPr>
        <w:t>I</w:t>
      </w:r>
      <w:r>
        <w:rPr>
          <w:rFonts w:ascii="Times New Roman" w:eastAsia="SimSun" w:hAnsi="Times New Roman"/>
          <w:b/>
          <w:bCs/>
          <w:sz w:val="24"/>
          <w:szCs w:val="24"/>
          <w:lang w:eastAsia="zh-CN" w:bidi="ar"/>
        </w:rPr>
        <w:t xml:space="preserve"> </w:t>
      </w:r>
    </w:p>
    <w:p w:rsidR="001A6A8D" w:rsidRDefault="009A3E2A">
      <w:pPr>
        <w:spacing w:after="0" w:line="260" w:lineRule="auto"/>
        <w:rPr>
          <w:rFonts w:ascii="Times New Roman" w:hAnsi="Times New Roman"/>
          <w:sz w:val="24"/>
          <w:szCs w:val="24"/>
        </w:rPr>
      </w:pPr>
      <w:r>
        <w:rPr>
          <w:rFonts w:ascii="Times New Roman" w:eastAsia="SimSun" w:hAnsi="Times New Roman"/>
          <w:sz w:val="24"/>
          <w:szCs w:val="24"/>
          <w:lang w:eastAsia="zh-CN" w:bidi="ar"/>
        </w:rPr>
        <w:t>HUY</w:t>
      </w:r>
      <w:r>
        <w:rPr>
          <w:rFonts w:ascii="Times New Roman" w:eastAsia="SimSun" w:hAnsi="Times New Roman"/>
          <w:sz w:val="24"/>
          <w:szCs w:val="24"/>
          <w:lang w:eastAsia="zh-CN" w:bidi="ar"/>
        </w:rPr>
        <w:t>Ệ</w:t>
      </w:r>
      <w:r w:rsidR="007F44BE">
        <w:rPr>
          <w:rFonts w:ascii="Times New Roman" w:eastAsia="SimSun" w:hAnsi="Times New Roman"/>
          <w:sz w:val="24"/>
          <w:szCs w:val="24"/>
          <w:lang w:eastAsia="zh-CN" w:bidi="ar"/>
        </w:rPr>
        <w:t>N GIAO THỦY</w:t>
      </w:r>
      <w:r>
        <w:rPr>
          <w:rFonts w:ascii="Times New Roman" w:eastAsia="SimSun" w:hAnsi="Times New Roman"/>
          <w:sz w:val="24"/>
          <w:szCs w:val="24"/>
          <w:lang w:eastAsia="zh-CN" w:bidi="ar"/>
        </w:rPr>
        <w:t xml:space="preserve"> </w:t>
      </w:r>
      <w:r>
        <w:rPr>
          <w:rFonts w:ascii="Times New Roman" w:eastAsia="SimSun" w:hAnsi="Times New Roman"/>
          <w:sz w:val="24"/>
          <w:szCs w:val="24"/>
          <w:lang w:val="vi-VN" w:eastAsia="zh-CN" w:bidi="ar"/>
        </w:rPr>
        <w:t xml:space="preserve">  </w:t>
      </w:r>
      <w:r>
        <w:rPr>
          <w:rFonts w:ascii="Times New Roman" w:eastAsia="SimSun" w:hAnsi="Times New Roman"/>
          <w:sz w:val="24"/>
          <w:szCs w:val="24"/>
          <w:lang w:val="vi-VN" w:eastAsia="zh-CN" w:bidi="ar"/>
        </w:rPr>
        <w:t xml:space="preserve">                                               </w:t>
      </w:r>
      <w:r>
        <w:rPr>
          <w:rFonts w:ascii="Times New Roman" w:eastAsia="SimSun" w:hAnsi="Times New Roman"/>
          <w:sz w:val="24"/>
          <w:szCs w:val="24"/>
          <w:lang w:eastAsia="zh-CN" w:bidi="ar"/>
        </w:rPr>
        <w:t>Năm h</w:t>
      </w:r>
      <w:r>
        <w:rPr>
          <w:rFonts w:ascii="Times New Roman" w:eastAsia="SimSun" w:hAnsi="Times New Roman"/>
          <w:sz w:val="24"/>
          <w:szCs w:val="24"/>
          <w:lang w:eastAsia="zh-CN" w:bidi="ar"/>
        </w:rPr>
        <w:t>ọ</w:t>
      </w:r>
      <w:r>
        <w:rPr>
          <w:rFonts w:ascii="Times New Roman" w:eastAsia="SimSun" w:hAnsi="Times New Roman"/>
          <w:sz w:val="24"/>
          <w:szCs w:val="24"/>
          <w:lang w:eastAsia="zh-CN" w:bidi="ar"/>
        </w:rPr>
        <w:t xml:space="preserve">c: 2023 – 2024 </w:t>
      </w:r>
    </w:p>
    <w:p w:rsidR="001A6A8D" w:rsidRDefault="009A3E2A">
      <w:pPr>
        <w:spacing w:after="0" w:line="260" w:lineRule="auto"/>
        <w:rPr>
          <w:rFonts w:ascii="Times New Roman" w:hAnsi="Times New Roman"/>
          <w:sz w:val="24"/>
          <w:szCs w:val="24"/>
        </w:rPr>
      </w:pPr>
      <w:r>
        <w:rPr>
          <w:rFonts w:ascii="Times New Roman" w:eastAsia="SimSun" w:hAnsi="Times New Roman"/>
          <w:b/>
          <w:bCs/>
          <w:sz w:val="24"/>
          <w:szCs w:val="24"/>
          <w:lang w:val="vi-VN" w:eastAsia="zh-CN" w:bidi="ar"/>
        </w:rPr>
        <w:t>TRƯ</w:t>
      </w:r>
      <w:r>
        <w:rPr>
          <w:rFonts w:ascii="Times New Roman" w:eastAsia="SimSun" w:hAnsi="Times New Roman"/>
          <w:b/>
          <w:bCs/>
          <w:sz w:val="24"/>
          <w:szCs w:val="24"/>
          <w:lang w:val="vi-VN" w:eastAsia="zh-CN" w:bidi="ar"/>
        </w:rPr>
        <w:t>Ờ</w:t>
      </w:r>
      <w:r w:rsidR="007F44BE">
        <w:rPr>
          <w:rFonts w:ascii="Times New Roman" w:eastAsia="SimSun" w:hAnsi="Times New Roman"/>
          <w:b/>
          <w:bCs/>
          <w:sz w:val="24"/>
          <w:szCs w:val="24"/>
          <w:lang w:val="vi-VN" w:eastAsia="zh-CN" w:bidi="ar"/>
        </w:rPr>
        <w:t>NG: THCS NGÔ ĐỒNG</w:t>
      </w:r>
      <w:r>
        <w:rPr>
          <w:rFonts w:ascii="Times New Roman" w:eastAsia="SimSun" w:hAnsi="Times New Roman"/>
          <w:b/>
          <w:bCs/>
          <w:sz w:val="24"/>
          <w:szCs w:val="24"/>
          <w:lang w:val="vi-VN" w:eastAsia="zh-CN" w:bidi="ar"/>
        </w:rPr>
        <w:t xml:space="preserve">                                        </w:t>
      </w:r>
      <w:r>
        <w:rPr>
          <w:rFonts w:ascii="Times New Roman" w:eastAsia="SimSun" w:hAnsi="Times New Roman"/>
          <w:b/>
          <w:bCs/>
          <w:sz w:val="24"/>
          <w:szCs w:val="24"/>
          <w:lang w:eastAsia="zh-CN" w:bidi="ar"/>
        </w:rPr>
        <w:t>MÔN: NG</w:t>
      </w:r>
      <w:r>
        <w:rPr>
          <w:rFonts w:ascii="Times New Roman" w:eastAsia="SimSun" w:hAnsi="Times New Roman"/>
          <w:b/>
          <w:bCs/>
          <w:sz w:val="24"/>
          <w:szCs w:val="24"/>
          <w:lang w:eastAsia="zh-CN" w:bidi="ar"/>
        </w:rPr>
        <w:t>Ữ</w:t>
      </w:r>
      <w:r>
        <w:rPr>
          <w:rFonts w:ascii="Times New Roman" w:eastAsia="SimSun" w:hAnsi="Times New Roman"/>
          <w:b/>
          <w:bCs/>
          <w:sz w:val="24"/>
          <w:szCs w:val="24"/>
          <w:lang w:eastAsia="zh-CN" w:bidi="ar"/>
        </w:rPr>
        <w:t xml:space="preserve"> VĂN 8 </w:t>
      </w:r>
    </w:p>
    <w:p w:rsidR="001155F6" w:rsidRDefault="009A3E2A" w:rsidP="001155F6">
      <w:pPr>
        <w:spacing w:after="0" w:line="260" w:lineRule="auto"/>
        <w:jc w:val="center"/>
        <w:rPr>
          <w:rFonts w:ascii="Times New Roman" w:eastAsia="SimSun" w:hAnsi="Times New Roman"/>
          <w:i/>
          <w:iCs/>
          <w:sz w:val="26"/>
          <w:szCs w:val="26"/>
          <w:lang w:eastAsia="zh-CN" w:bidi="ar"/>
        </w:rPr>
      </w:pPr>
      <w:r>
        <w:rPr>
          <w:rFonts w:ascii="Times New Roman" w:eastAsia="SimSun" w:hAnsi="Times New Roman"/>
          <w:i/>
          <w:iCs/>
          <w:sz w:val="26"/>
          <w:szCs w:val="26"/>
          <w:lang w:val="vi-VN" w:eastAsia="zh-CN" w:bidi="ar"/>
        </w:rPr>
        <w:t xml:space="preserve">                                                       </w:t>
      </w:r>
      <w:r>
        <w:rPr>
          <w:rFonts w:ascii="Times New Roman" w:eastAsia="SimSun" w:hAnsi="Times New Roman"/>
          <w:i/>
          <w:iCs/>
          <w:sz w:val="26"/>
          <w:szCs w:val="26"/>
          <w:lang w:eastAsia="zh-CN" w:bidi="ar"/>
        </w:rPr>
        <w:t>(Th</w:t>
      </w:r>
      <w:r>
        <w:rPr>
          <w:rFonts w:ascii="Times New Roman" w:eastAsia="SimSun" w:hAnsi="Times New Roman"/>
          <w:i/>
          <w:iCs/>
          <w:sz w:val="26"/>
          <w:szCs w:val="26"/>
          <w:lang w:eastAsia="zh-CN" w:bidi="ar"/>
        </w:rPr>
        <w:t>ờ</w:t>
      </w:r>
      <w:r>
        <w:rPr>
          <w:rFonts w:ascii="Times New Roman" w:eastAsia="SimSun" w:hAnsi="Times New Roman"/>
          <w:i/>
          <w:iCs/>
          <w:sz w:val="26"/>
          <w:szCs w:val="26"/>
          <w:lang w:eastAsia="zh-CN" w:bidi="ar"/>
        </w:rPr>
        <w:t>i gian làm bài: 90 phút</w:t>
      </w:r>
      <w:r>
        <w:rPr>
          <w:rFonts w:ascii="Times New Roman" w:eastAsia="SimSun" w:hAnsi="Times New Roman"/>
          <w:i/>
          <w:iCs/>
          <w:sz w:val="26"/>
          <w:szCs w:val="26"/>
          <w:lang w:eastAsia="zh-CN" w:bidi="ar"/>
        </w:rPr>
        <w:t>)</w:t>
      </w:r>
      <w:r>
        <w:rPr>
          <w:rFonts w:ascii="Times New Roman" w:eastAsia="SimSun" w:hAnsi="Times New Roman"/>
          <w:i/>
          <w:iCs/>
          <w:sz w:val="26"/>
          <w:szCs w:val="26"/>
          <w:lang w:eastAsia="zh-CN" w:bidi="ar"/>
        </w:rPr>
        <w:t xml:space="preserve"> </w:t>
      </w:r>
    </w:p>
    <w:p w:rsidR="005A6637" w:rsidRPr="005A6637" w:rsidRDefault="005A6637" w:rsidP="001155F6">
      <w:pPr>
        <w:spacing w:after="0" w:line="260" w:lineRule="auto"/>
        <w:rPr>
          <w:rFonts w:ascii="Times New Roman" w:eastAsia="SimSun" w:hAnsi="Times New Roman"/>
          <w:i/>
          <w:iCs/>
          <w:sz w:val="26"/>
          <w:szCs w:val="26"/>
          <w:lang w:eastAsia="zh-CN" w:bidi="ar"/>
        </w:rPr>
      </w:pPr>
      <w:r w:rsidRPr="005A6637">
        <w:rPr>
          <w:rFonts w:ascii="Times New Roman" w:eastAsia="SimSun" w:hAnsi="Times New Roman"/>
          <w:b/>
          <w:bCs/>
          <w:sz w:val="26"/>
          <w:szCs w:val="26"/>
          <w:lang w:val="vi-VN" w:eastAsia="zh-CN" w:bidi="ar"/>
        </w:rPr>
        <w:t>Phần I. Đọc- hiểu (6,0 điểm)</w:t>
      </w:r>
    </w:p>
    <w:p w:rsidR="005A6637" w:rsidRPr="005A6637" w:rsidRDefault="005A6637" w:rsidP="005A6637">
      <w:pPr>
        <w:spacing w:after="0" w:line="240" w:lineRule="auto"/>
        <w:jc w:val="center"/>
        <w:rPr>
          <w:rFonts w:ascii="Times New Roman" w:eastAsiaTheme="minorEastAsia" w:hAnsi="Times New Roman"/>
          <w:b/>
          <w:bCs/>
          <w:sz w:val="26"/>
          <w:szCs w:val="26"/>
          <w:lang w:val="vi-VN" w:eastAsia="zh-CN"/>
        </w:rPr>
      </w:pPr>
    </w:p>
    <w:p w:rsidR="005A6637" w:rsidRPr="005A6637" w:rsidRDefault="005A6637" w:rsidP="005A6637">
      <w:pPr>
        <w:spacing w:after="0" w:line="240" w:lineRule="auto"/>
        <w:jc w:val="center"/>
        <w:rPr>
          <w:rFonts w:ascii="Times New Roman" w:eastAsiaTheme="minorEastAsia" w:hAnsi="Times New Roman"/>
          <w:b/>
          <w:bCs/>
          <w:sz w:val="26"/>
          <w:szCs w:val="26"/>
          <w:lang w:val="vi-VN" w:eastAsia="zh-CN"/>
        </w:rPr>
      </w:pPr>
      <w:r w:rsidRPr="005A6637">
        <w:rPr>
          <w:rFonts w:ascii="Times New Roman" w:eastAsiaTheme="minorEastAsia" w:hAnsi="Times New Roman"/>
          <w:b/>
          <w:bCs/>
          <w:sz w:val="26"/>
          <w:szCs w:val="26"/>
          <w:lang w:val="vi-VN" w:eastAsia="zh-CN"/>
        </w:rPr>
        <w:t>TỰ NGUYỆN</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Nếu là chim, tôi sẽ là loài bồ câu trắng</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Nếu là hoa, tôi sẽ là một đóa hướng dương</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Nếu là mây, tôi sẽ là một vầng mây ấm</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Là người, tôi sẽ chết cho quê hương</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Là chim, tôi sẽ cất cao đôi cánh mềm</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Từ Nam ra ngoài Bắc báo tin nối liền</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Là hoa, tôi nở tình yêu ban sớm</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Cùng muôn trái tim ngất ngây hòa bình.</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Là mây, theo làn gió tung bay khắp trời</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Nghìn xưa oai hùng đó tôi xin tiếp lời</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Là người, xin một lần khi nằm xuống</w:t>
      </w:r>
    </w:p>
    <w:p w:rsidR="005A6637" w:rsidRPr="005A6637" w:rsidRDefault="005A6637" w:rsidP="005A6637">
      <w:pPr>
        <w:spacing w:after="0" w:line="240" w:lineRule="auto"/>
        <w:ind w:firstLineChars="928" w:firstLine="2413"/>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Nhìn anh em đứng lên phất cao ngọn cờ.</w:t>
      </w:r>
    </w:p>
    <w:p w:rsidR="005A6637" w:rsidRPr="005A6637" w:rsidRDefault="005A6637" w:rsidP="005A6637">
      <w:pPr>
        <w:spacing w:after="0" w:line="240" w:lineRule="auto"/>
        <w:jc w:val="center"/>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 xml:space="preserve">                                        (Trương Quốc Khánh)</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 Trương Quốc Khánh ( 1947- 1999). Ông được sinh ra trong gia đình cách mạng ở xã Đôn Thuận, huyện Trảng Bàng, tỉnh Tây Ninh. Ông là một nhạc sĩ, một nhà báo, nhà biên kịch. Tác phẩm nổi tiếng nhất của ông là bài hát “ Tự nguyện” được sáng tác trong phong trào “ Hát cho đồng bào tôi nghe”.</w:t>
      </w:r>
    </w:p>
    <w:p w:rsidR="005A6637" w:rsidRPr="005A6637" w:rsidRDefault="005A6637" w:rsidP="005A6637">
      <w:pPr>
        <w:spacing w:after="0" w:line="240" w:lineRule="auto"/>
        <w:jc w:val="both"/>
        <w:rPr>
          <w:rFonts w:ascii="Times New Roman" w:eastAsiaTheme="minorEastAsia" w:hAnsi="Times New Roman"/>
          <w:b/>
          <w:bCs/>
          <w:i/>
          <w:iCs/>
          <w:sz w:val="26"/>
          <w:szCs w:val="26"/>
          <w:lang w:val="vi-VN" w:eastAsia="zh-CN"/>
        </w:rPr>
      </w:pPr>
      <w:r w:rsidRPr="005A6637">
        <w:rPr>
          <w:rFonts w:ascii="Times New Roman" w:eastAsiaTheme="minorEastAsia" w:hAnsi="Times New Roman"/>
          <w:b/>
          <w:bCs/>
          <w:i/>
          <w:iCs/>
          <w:sz w:val="26"/>
          <w:szCs w:val="26"/>
          <w:lang w:val="vi-VN" w:eastAsia="zh-CN"/>
        </w:rPr>
        <w:t>Lựa</w:t>
      </w:r>
      <w:r w:rsidRPr="005A6637">
        <w:rPr>
          <w:rFonts w:ascii="Times New Roman" w:eastAsiaTheme="minorEastAsia" w:hAnsi="Times New Roman"/>
          <w:b/>
          <w:bCs/>
          <w:i/>
          <w:iCs/>
          <w:spacing w:val="-2"/>
          <w:sz w:val="26"/>
          <w:szCs w:val="26"/>
          <w:lang w:val="vi-VN" w:eastAsia="zh-CN"/>
        </w:rPr>
        <w:t xml:space="preserve"> </w:t>
      </w:r>
      <w:r w:rsidRPr="005A6637">
        <w:rPr>
          <w:rFonts w:ascii="Times New Roman" w:eastAsiaTheme="minorEastAsia" w:hAnsi="Times New Roman"/>
          <w:b/>
          <w:bCs/>
          <w:i/>
          <w:iCs/>
          <w:sz w:val="26"/>
          <w:szCs w:val="26"/>
          <w:lang w:val="vi-VN" w:eastAsia="zh-CN"/>
        </w:rPr>
        <w:t>chọn</w:t>
      </w:r>
      <w:r w:rsidRPr="005A6637">
        <w:rPr>
          <w:rFonts w:ascii="Times New Roman" w:eastAsiaTheme="minorEastAsia" w:hAnsi="Times New Roman"/>
          <w:b/>
          <w:bCs/>
          <w:i/>
          <w:iCs/>
          <w:spacing w:val="-3"/>
          <w:sz w:val="26"/>
          <w:szCs w:val="26"/>
          <w:lang w:val="vi-VN" w:eastAsia="zh-CN"/>
        </w:rPr>
        <w:t xml:space="preserve"> </w:t>
      </w:r>
      <w:r w:rsidRPr="005A6637">
        <w:rPr>
          <w:rFonts w:ascii="Times New Roman" w:eastAsiaTheme="minorEastAsia" w:hAnsi="Times New Roman"/>
          <w:b/>
          <w:bCs/>
          <w:i/>
          <w:iCs/>
          <w:sz w:val="26"/>
          <w:szCs w:val="26"/>
          <w:lang w:val="vi-VN" w:eastAsia="zh-CN"/>
        </w:rPr>
        <w:t>phương</w:t>
      </w:r>
      <w:r w:rsidRPr="005A6637">
        <w:rPr>
          <w:rFonts w:ascii="Times New Roman" w:eastAsiaTheme="minorEastAsia" w:hAnsi="Times New Roman"/>
          <w:b/>
          <w:bCs/>
          <w:i/>
          <w:iCs/>
          <w:spacing w:val="-1"/>
          <w:sz w:val="26"/>
          <w:szCs w:val="26"/>
          <w:lang w:val="vi-VN" w:eastAsia="zh-CN"/>
        </w:rPr>
        <w:t xml:space="preserve"> </w:t>
      </w:r>
      <w:r w:rsidRPr="005A6637">
        <w:rPr>
          <w:rFonts w:ascii="Times New Roman" w:eastAsiaTheme="minorEastAsia" w:hAnsi="Times New Roman"/>
          <w:b/>
          <w:bCs/>
          <w:i/>
          <w:iCs/>
          <w:sz w:val="26"/>
          <w:szCs w:val="26"/>
          <w:lang w:val="vi-VN" w:eastAsia="zh-CN"/>
        </w:rPr>
        <w:t>án</w:t>
      </w:r>
      <w:r w:rsidRPr="005A6637">
        <w:rPr>
          <w:rFonts w:ascii="Times New Roman" w:eastAsiaTheme="minorEastAsia" w:hAnsi="Times New Roman"/>
          <w:b/>
          <w:bCs/>
          <w:i/>
          <w:iCs/>
          <w:spacing w:val="-3"/>
          <w:sz w:val="26"/>
          <w:szCs w:val="26"/>
          <w:lang w:val="vi-VN" w:eastAsia="zh-CN"/>
        </w:rPr>
        <w:t xml:space="preserve"> </w:t>
      </w:r>
      <w:r w:rsidRPr="005A6637">
        <w:rPr>
          <w:rFonts w:ascii="Times New Roman" w:eastAsiaTheme="minorEastAsia" w:hAnsi="Times New Roman"/>
          <w:b/>
          <w:bCs/>
          <w:i/>
          <w:iCs/>
          <w:sz w:val="26"/>
          <w:szCs w:val="26"/>
          <w:lang w:val="vi-VN" w:eastAsia="zh-CN"/>
        </w:rPr>
        <w:t>trả</w:t>
      </w:r>
      <w:r w:rsidRPr="005A6637">
        <w:rPr>
          <w:rFonts w:ascii="Times New Roman" w:eastAsiaTheme="minorEastAsia" w:hAnsi="Times New Roman"/>
          <w:b/>
          <w:bCs/>
          <w:i/>
          <w:iCs/>
          <w:spacing w:val="-2"/>
          <w:sz w:val="26"/>
          <w:szCs w:val="26"/>
          <w:lang w:val="vi-VN" w:eastAsia="zh-CN"/>
        </w:rPr>
        <w:t xml:space="preserve"> </w:t>
      </w:r>
      <w:r w:rsidRPr="005A6637">
        <w:rPr>
          <w:rFonts w:ascii="Times New Roman" w:eastAsiaTheme="minorEastAsia" w:hAnsi="Times New Roman"/>
          <w:b/>
          <w:bCs/>
          <w:i/>
          <w:iCs/>
          <w:sz w:val="26"/>
          <w:szCs w:val="26"/>
          <w:lang w:val="vi-VN" w:eastAsia="zh-CN"/>
        </w:rPr>
        <w:t>lời</w:t>
      </w:r>
      <w:r w:rsidRPr="005A6637">
        <w:rPr>
          <w:rFonts w:ascii="Times New Roman" w:eastAsiaTheme="minorEastAsia" w:hAnsi="Times New Roman"/>
          <w:b/>
          <w:bCs/>
          <w:i/>
          <w:iCs/>
          <w:spacing w:val="-2"/>
          <w:sz w:val="26"/>
          <w:szCs w:val="26"/>
          <w:lang w:val="vi-VN" w:eastAsia="zh-CN"/>
        </w:rPr>
        <w:t xml:space="preserve"> </w:t>
      </w:r>
      <w:r w:rsidRPr="005A6637">
        <w:rPr>
          <w:rFonts w:ascii="Times New Roman" w:eastAsiaTheme="minorEastAsia" w:hAnsi="Times New Roman"/>
          <w:b/>
          <w:bCs/>
          <w:i/>
          <w:iCs/>
          <w:sz w:val="26"/>
          <w:szCs w:val="26"/>
          <w:lang w:val="vi-VN" w:eastAsia="zh-CN"/>
        </w:rPr>
        <w:t>đúng</w:t>
      </w:r>
      <w:r w:rsidRPr="005A6637">
        <w:rPr>
          <w:rFonts w:ascii="Times New Roman" w:eastAsiaTheme="minorEastAsia" w:hAnsi="Times New Roman"/>
          <w:b/>
          <w:bCs/>
          <w:i/>
          <w:iCs/>
          <w:spacing w:val="-2"/>
          <w:sz w:val="26"/>
          <w:szCs w:val="26"/>
          <w:lang w:val="vi-VN" w:eastAsia="zh-CN"/>
        </w:rPr>
        <w:t xml:space="preserve"> </w:t>
      </w:r>
      <w:r w:rsidRPr="005A6637">
        <w:rPr>
          <w:rFonts w:ascii="Times New Roman" w:eastAsiaTheme="minorEastAsia" w:hAnsi="Times New Roman"/>
          <w:b/>
          <w:bCs/>
          <w:i/>
          <w:iCs/>
          <w:sz w:val="26"/>
          <w:szCs w:val="26"/>
          <w:lang w:val="vi-VN" w:eastAsia="zh-CN"/>
        </w:rPr>
        <w:t>từ</w:t>
      </w:r>
      <w:r w:rsidRPr="005A6637">
        <w:rPr>
          <w:rFonts w:ascii="Times New Roman" w:eastAsiaTheme="minorEastAsia" w:hAnsi="Times New Roman"/>
          <w:b/>
          <w:bCs/>
          <w:i/>
          <w:iCs/>
          <w:spacing w:val="-3"/>
          <w:sz w:val="26"/>
          <w:szCs w:val="26"/>
          <w:lang w:val="vi-VN" w:eastAsia="zh-CN"/>
        </w:rPr>
        <w:t xml:space="preserve"> </w:t>
      </w:r>
      <w:r w:rsidRPr="005A6637">
        <w:rPr>
          <w:rFonts w:ascii="Times New Roman" w:eastAsiaTheme="minorEastAsia" w:hAnsi="Times New Roman"/>
          <w:b/>
          <w:bCs/>
          <w:i/>
          <w:iCs/>
          <w:sz w:val="26"/>
          <w:szCs w:val="26"/>
          <w:lang w:val="vi-VN" w:eastAsia="zh-CN"/>
        </w:rPr>
        <w:t>câu</w:t>
      </w:r>
      <w:r w:rsidRPr="005A6637">
        <w:rPr>
          <w:rFonts w:ascii="Times New Roman" w:eastAsiaTheme="minorEastAsia" w:hAnsi="Times New Roman"/>
          <w:b/>
          <w:bCs/>
          <w:i/>
          <w:iCs/>
          <w:spacing w:val="-3"/>
          <w:sz w:val="26"/>
          <w:szCs w:val="26"/>
          <w:lang w:val="vi-VN" w:eastAsia="zh-CN"/>
        </w:rPr>
        <w:t xml:space="preserve"> </w:t>
      </w:r>
      <w:r w:rsidRPr="005A6637">
        <w:rPr>
          <w:rFonts w:ascii="Times New Roman" w:eastAsiaTheme="minorEastAsia" w:hAnsi="Times New Roman"/>
          <w:b/>
          <w:bCs/>
          <w:i/>
          <w:iCs/>
          <w:sz w:val="26"/>
          <w:szCs w:val="26"/>
          <w:lang w:val="vi-VN" w:eastAsia="zh-CN"/>
        </w:rPr>
        <w:t>1</w:t>
      </w:r>
      <w:r w:rsidRPr="005A6637">
        <w:rPr>
          <w:rFonts w:ascii="Times New Roman" w:eastAsiaTheme="minorEastAsia" w:hAnsi="Times New Roman"/>
          <w:b/>
          <w:bCs/>
          <w:i/>
          <w:iCs/>
          <w:spacing w:val="-2"/>
          <w:sz w:val="26"/>
          <w:szCs w:val="26"/>
          <w:lang w:val="vi-VN" w:eastAsia="zh-CN"/>
        </w:rPr>
        <w:t xml:space="preserve"> </w:t>
      </w:r>
      <w:r w:rsidRPr="005A6637">
        <w:rPr>
          <w:rFonts w:ascii="Times New Roman" w:eastAsiaTheme="minorEastAsia" w:hAnsi="Times New Roman"/>
          <w:b/>
          <w:bCs/>
          <w:i/>
          <w:iCs/>
          <w:sz w:val="26"/>
          <w:szCs w:val="26"/>
          <w:lang w:val="vi-VN" w:eastAsia="zh-CN"/>
        </w:rPr>
        <w:t>đến</w:t>
      </w:r>
      <w:r w:rsidRPr="005A6637">
        <w:rPr>
          <w:rFonts w:ascii="Times New Roman" w:eastAsiaTheme="minorEastAsia" w:hAnsi="Times New Roman"/>
          <w:b/>
          <w:bCs/>
          <w:i/>
          <w:iCs/>
          <w:spacing w:val="-3"/>
          <w:sz w:val="26"/>
          <w:szCs w:val="26"/>
          <w:lang w:val="vi-VN" w:eastAsia="zh-CN"/>
        </w:rPr>
        <w:t xml:space="preserve"> </w:t>
      </w:r>
      <w:r w:rsidRPr="005A6637">
        <w:rPr>
          <w:rFonts w:ascii="Times New Roman" w:eastAsiaTheme="minorEastAsia" w:hAnsi="Times New Roman"/>
          <w:b/>
          <w:bCs/>
          <w:i/>
          <w:iCs/>
          <w:sz w:val="26"/>
          <w:szCs w:val="26"/>
          <w:lang w:val="vi-VN" w:eastAsia="zh-CN"/>
        </w:rPr>
        <w:t>câu</w:t>
      </w:r>
      <w:r w:rsidRPr="005A6637">
        <w:rPr>
          <w:rFonts w:ascii="Times New Roman" w:eastAsiaTheme="minorEastAsia" w:hAnsi="Times New Roman"/>
          <w:b/>
          <w:bCs/>
          <w:i/>
          <w:iCs/>
          <w:spacing w:val="-2"/>
          <w:sz w:val="26"/>
          <w:szCs w:val="26"/>
          <w:lang w:val="vi-VN" w:eastAsia="zh-CN"/>
        </w:rPr>
        <w:t xml:space="preserve"> </w:t>
      </w:r>
      <w:r w:rsidRPr="005A6637">
        <w:rPr>
          <w:rFonts w:ascii="Times New Roman" w:eastAsiaTheme="minorEastAsia" w:hAnsi="Times New Roman"/>
          <w:b/>
          <w:bCs/>
          <w:i/>
          <w:iCs/>
          <w:spacing w:val="-5"/>
          <w:sz w:val="26"/>
          <w:szCs w:val="26"/>
          <w:lang w:val="vi-VN" w:eastAsia="zh-CN"/>
        </w:rPr>
        <w:t>8</w:t>
      </w:r>
    </w:p>
    <w:p w:rsidR="005A6637" w:rsidRPr="005A6637" w:rsidRDefault="005A6637" w:rsidP="005A6637">
      <w:pPr>
        <w:spacing w:after="0" w:line="276" w:lineRule="auto"/>
        <w:jc w:val="both"/>
        <w:rPr>
          <w:rFonts w:ascii="Times New Roman" w:eastAsiaTheme="minorEastAsia" w:hAnsi="Times New Roman"/>
          <w:sz w:val="26"/>
          <w:szCs w:val="26"/>
          <w:shd w:val="clear" w:color="auto" w:fill="FFFFFF"/>
          <w:lang w:val="vi-VN" w:eastAsia="zh-CN"/>
        </w:rPr>
      </w:pPr>
      <w:r w:rsidRPr="005A6637">
        <w:rPr>
          <w:rFonts w:ascii="Times New Roman" w:eastAsiaTheme="minorEastAsia" w:hAnsi="Times New Roman"/>
          <w:b/>
          <w:bCs/>
          <w:sz w:val="26"/>
          <w:szCs w:val="26"/>
          <w:lang w:val="vi-VN" w:eastAsia="zh-CN"/>
        </w:rPr>
        <w:t xml:space="preserve">Câu 1. </w:t>
      </w:r>
      <w:r w:rsidRPr="005A6637">
        <w:rPr>
          <w:rFonts w:ascii="Times New Roman" w:eastAsiaTheme="minorEastAsia" w:hAnsi="Times New Roman"/>
          <w:sz w:val="26"/>
          <w:szCs w:val="26"/>
          <w:shd w:val="clear" w:color="auto" w:fill="FFFFFF"/>
          <w:lang w:val="vi-VN" w:eastAsia="zh-CN"/>
        </w:rPr>
        <w:t xml:space="preserve">Bài thơ trên được làm theo thể thơ nào? </w:t>
      </w:r>
    </w:p>
    <w:p w:rsidR="005A6637" w:rsidRPr="005A6637" w:rsidRDefault="005A6637" w:rsidP="005A6637">
      <w:pPr>
        <w:spacing w:after="0" w:line="276" w:lineRule="auto"/>
        <w:ind w:firstLineChars="200" w:firstLine="52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A. Thể thơ 5 chữ</w:t>
      </w:r>
      <w:r w:rsidRPr="005A6637">
        <w:rPr>
          <w:rFonts w:ascii="Times New Roman" w:eastAsiaTheme="minorEastAsia" w:hAnsi="Times New Roman"/>
          <w:sz w:val="26"/>
          <w:szCs w:val="26"/>
          <w:lang w:val="vi-VN" w:eastAsia="zh-CN"/>
        </w:rPr>
        <w:tab/>
        <w:t xml:space="preserve">                                    C. Thể thơ 7 chữ</w:t>
      </w:r>
    </w:p>
    <w:p w:rsidR="005A6637" w:rsidRPr="005A6637" w:rsidRDefault="005A6637" w:rsidP="005A6637">
      <w:pPr>
        <w:spacing w:after="0" w:line="240" w:lineRule="auto"/>
        <w:ind w:firstLineChars="200" w:firstLine="52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B. Tthể thơ 6 chữ                                             D.  Thể thơ tự do</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Câu 2.</w:t>
      </w:r>
      <w:r w:rsidRPr="005A6637">
        <w:rPr>
          <w:rFonts w:ascii="Times New Roman" w:eastAsiaTheme="minorEastAsia" w:hAnsi="Times New Roman"/>
          <w:sz w:val="26"/>
          <w:szCs w:val="26"/>
          <w:lang w:val="vi-VN" w:eastAsia="zh-CN"/>
        </w:rPr>
        <w:t xml:space="preserve"> Phương thức biểu đạt chính của bài thơ là gì?</w:t>
      </w:r>
    </w:p>
    <w:p w:rsidR="005A6637" w:rsidRPr="005A6637" w:rsidRDefault="005A6637" w:rsidP="005A6637">
      <w:pPr>
        <w:numPr>
          <w:ilvl w:val="0"/>
          <w:numId w:val="14"/>
        </w:numPr>
        <w:spacing w:after="0" w:line="240" w:lineRule="auto"/>
        <w:ind w:firstLineChars="200" w:firstLine="52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Nghị luận                                                     C. Tự sự</w:t>
      </w:r>
    </w:p>
    <w:p w:rsidR="005A6637" w:rsidRPr="005A6637" w:rsidRDefault="005A6637" w:rsidP="005A6637">
      <w:pPr>
        <w:numPr>
          <w:ilvl w:val="0"/>
          <w:numId w:val="14"/>
        </w:numPr>
        <w:spacing w:after="0" w:line="240" w:lineRule="auto"/>
        <w:ind w:firstLineChars="200" w:firstLine="52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Biểu cảm                                                      D. miêu tả</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Câu 3.</w:t>
      </w:r>
      <w:r w:rsidRPr="005A6637">
        <w:rPr>
          <w:rFonts w:ascii="Times New Roman" w:eastAsiaTheme="minorEastAsia" w:hAnsi="Times New Roman"/>
          <w:sz w:val="26"/>
          <w:szCs w:val="26"/>
          <w:lang w:val="vi-VN" w:eastAsia="zh-CN"/>
        </w:rPr>
        <w:t xml:space="preserve"> Trong bài thơ, tác giả không có ước nguyện hóa thân thành sự vật nào?</w:t>
      </w:r>
    </w:p>
    <w:p w:rsidR="005A6637" w:rsidRPr="005A6637" w:rsidRDefault="005A6637" w:rsidP="005A6637">
      <w:pPr>
        <w:numPr>
          <w:ilvl w:val="0"/>
          <w:numId w:val="15"/>
        </w:numPr>
        <w:spacing w:after="0" w:line="240" w:lineRule="auto"/>
        <w:ind w:firstLineChars="200" w:firstLine="52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Chim                     B. Mây                          C. Người                       D. Bướm</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 xml:space="preserve">Câu 4. </w:t>
      </w:r>
      <w:r w:rsidRPr="005A6637">
        <w:rPr>
          <w:rFonts w:ascii="Times New Roman" w:eastAsiaTheme="minorEastAsia" w:hAnsi="Times New Roman"/>
          <w:sz w:val="26"/>
          <w:szCs w:val="26"/>
          <w:lang w:val="vi-VN" w:eastAsia="zh-CN"/>
        </w:rPr>
        <w:t>Em hãy cho biết nội dung chính của văn bản trên?</w:t>
      </w:r>
    </w:p>
    <w:p w:rsidR="005A6637" w:rsidRPr="005A6637" w:rsidRDefault="005A6637" w:rsidP="005A6637">
      <w:pPr>
        <w:numPr>
          <w:ilvl w:val="0"/>
          <w:numId w:val="16"/>
        </w:numPr>
        <w:spacing w:after="0" w:line="240" w:lineRule="auto"/>
        <w:ind w:firstLineChars="200" w:firstLine="52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Thể hiện những khát vọng về lẽ sống, lí tưởng sống cao đẹp của thanh niên, sống ngay thẳng, vượt qua khó khăn gian khổ, cống hiến, hy sinh vì hòa bình, vì độc lập dân tộc.</w:t>
      </w:r>
    </w:p>
    <w:p w:rsidR="005A6637" w:rsidRPr="005A6637" w:rsidRDefault="005A6637" w:rsidP="005A6637">
      <w:pPr>
        <w:spacing w:after="0" w:line="240" w:lineRule="auto"/>
        <w:ind w:left="16" w:hangingChars="6" w:hanging="16"/>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 xml:space="preserve">        B. Thể hiện những khát vọng về lẽ sống, lí tưởng sống cao đẹp của thanh niên, sống cống hiến vì cuộc đời mọi người.</w:t>
      </w:r>
    </w:p>
    <w:p w:rsidR="005A6637" w:rsidRPr="005A6637" w:rsidRDefault="005A6637" w:rsidP="005A6637">
      <w:pPr>
        <w:spacing w:after="0" w:line="240" w:lineRule="auto"/>
        <w:ind w:firstLineChars="211" w:firstLine="549"/>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C. Thể hiện những khát vọng về lẽ sống, lí tưởng sống cao đẹp của thanh niên, sốnglà phải hết mình, phải tận hưởng cuộc sống.</w:t>
      </w:r>
    </w:p>
    <w:p w:rsidR="005A6637" w:rsidRPr="005A6637" w:rsidRDefault="005A6637" w:rsidP="005A6637">
      <w:pPr>
        <w:spacing w:after="0" w:line="240" w:lineRule="auto"/>
        <w:ind w:firstLineChars="161" w:firstLine="419"/>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D. Thể hiện những khát vọng về lẽ sống, lí tưởng sống cao đẹp của thanh niên, sống cho chính mình, không cần quan tâm đến người khác nghĩ gì, nói gì.</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lastRenderedPageBreak/>
        <w:t>Câu 5.</w:t>
      </w:r>
      <w:r w:rsidRPr="005A6637">
        <w:rPr>
          <w:rFonts w:ascii="Times New Roman" w:eastAsiaTheme="minorEastAsia" w:hAnsi="Times New Roman"/>
          <w:sz w:val="26"/>
          <w:szCs w:val="26"/>
          <w:lang w:val="vi-VN" w:eastAsia="zh-CN"/>
        </w:rPr>
        <w:t xml:space="preserve"> Trong 4 câu thơ đầu tác giả đã sử dụng các biện pháp tu từ nào?</w:t>
      </w:r>
    </w:p>
    <w:p w:rsidR="005A6637" w:rsidRPr="005A6637" w:rsidRDefault="005A6637" w:rsidP="005A6637">
      <w:pPr>
        <w:numPr>
          <w:ilvl w:val="0"/>
          <w:numId w:val="17"/>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Điệp cấu trúc, nhân hóa                                              C. Điệp cấu trúc, liệt kê</w:t>
      </w:r>
    </w:p>
    <w:p w:rsidR="005A6637" w:rsidRPr="005A6637" w:rsidRDefault="005A6637" w:rsidP="005A6637">
      <w:pPr>
        <w:numPr>
          <w:ilvl w:val="0"/>
          <w:numId w:val="17"/>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Điệp cấu trúc, ẩn dụ                                                    D. Điệp cấu trúc, hoán dụ.</w:t>
      </w:r>
    </w:p>
    <w:p w:rsidR="005A6637" w:rsidRPr="005A6637" w:rsidRDefault="005A6637" w:rsidP="005A6637">
      <w:pPr>
        <w:spacing w:after="0" w:line="240" w:lineRule="auto"/>
        <w:ind w:left="392" w:hangingChars="150" w:hanging="392"/>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Câu 6.</w:t>
      </w:r>
      <w:r w:rsidRPr="005A6637">
        <w:rPr>
          <w:rFonts w:ascii="Times New Roman" w:eastAsiaTheme="minorEastAsia" w:hAnsi="Times New Roman"/>
          <w:sz w:val="26"/>
          <w:szCs w:val="26"/>
          <w:lang w:val="vi-VN" w:eastAsia="zh-CN"/>
        </w:rPr>
        <w:t xml:space="preserve"> Câu thơ: “ Là người tôi sẽ chết cho quê hương” có ý nghĩa gì?</w:t>
      </w:r>
      <w:r w:rsidRPr="005A6637">
        <w:rPr>
          <w:rFonts w:ascii="Times New Roman" w:eastAsiaTheme="minorEastAsia" w:hAnsi="Times New Roman"/>
          <w:sz w:val="26"/>
          <w:szCs w:val="26"/>
          <w:lang w:val="vi-VN" w:eastAsia="zh-CN"/>
        </w:rPr>
        <w:br/>
        <w:t>A. Thể hiện ước nguyện chân thành của nhà thơ được hóa thân vào quê hương, đất nước</w:t>
      </w:r>
    </w:p>
    <w:p w:rsidR="005A6637" w:rsidRPr="005A6637" w:rsidRDefault="005A6637" w:rsidP="005A6637">
      <w:pPr>
        <w:spacing w:after="0" w:line="240" w:lineRule="auto"/>
        <w:ind w:firstLineChars="150" w:firstLine="39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B. Thể hiện ước nguyện, mong ước của nhà thơ được sống cho bản thân mình.</w:t>
      </w:r>
    </w:p>
    <w:p w:rsidR="005A6637" w:rsidRPr="005A6637" w:rsidRDefault="005A6637" w:rsidP="005A6637">
      <w:pPr>
        <w:spacing w:after="0" w:line="240" w:lineRule="auto"/>
        <w:ind w:firstLineChars="150" w:firstLine="39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C. Thể hiện khát vọng, ước nguyện dâng hiến, hy sinh cả tính mạng vì quê hương, đất nước của nhà thơ cũng là của thế hệ thanh niên Việt Nam lúc bấy giờ.</w:t>
      </w:r>
    </w:p>
    <w:p w:rsidR="005A6637" w:rsidRPr="005A6637" w:rsidRDefault="005A6637" w:rsidP="005A6637">
      <w:pPr>
        <w:spacing w:after="0" w:line="240" w:lineRule="auto"/>
        <w:ind w:firstLineChars="150" w:firstLine="390"/>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D. Thể hiện ước nguyện của nhà thơ muốn được cống hiến vì đất nước.</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Câu 7.</w:t>
      </w:r>
      <w:r w:rsidRPr="005A6637">
        <w:rPr>
          <w:rFonts w:ascii="Times New Roman" w:eastAsiaTheme="minorEastAsia" w:hAnsi="Times New Roman"/>
          <w:sz w:val="26"/>
          <w:szCs w:val="26"/>
          <w:lang w:val="vi-VN" w:eastAsia="zh-CN"/>
        </w:rPr>
        <w:t xml:space="preserve">  Ước nguyện cống hiến của nhà thơ trong bài thơ gần gũi với nội dung của bài thơ nào?</w:t>
      </w:r>
    </w:p>
    <w:p w:rsidR="005A6637" w:rsidRPr="005A6637" w:rsidRDefault="005A6637" w:rsidP="005A6637">
      <w:pPr>
        <w:numPr>
          <w:ilvl w:val="0"/>
          <w:numId w:val="18"/>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i/>
          <w:iCs/>
          <w:sz w:val="26"/>
          <w:szCs w:val="26"/>
          <w:lang w:val="vi-VN" w:eastAsia="zh-CN"/>
        </w:rPr>
        <w:t>Mùa xuân nho nhỏ</w:t>
      </w:r>
      <w:r w:rsidRPr="005A6637">
        <w:rPr>
          <w:rFonts w:ascii="Times New Roman" w:eastAsiaTheme="minorEastAsia" w:hAnsi="Times New Roman"/>
          <w:sz w:val="26"/>
          <w:szCs w:val="26"/>
          <w:lang w:val="vi-VN" w:eastAsia="zh-CN"/>
        </w:rPr>
        <w:t xml:space="preserve"> - Thanh Hải</w:t>
      </w:r>
    </w:p>
    <w:p w:rsidR="005A6637" w:rsidRPr="005A6637" w:rsidRDefault="005A6637" w:rsidP="005A6637">
      <w:pPr>
        <w:numPr>
          <w:ilvl w:val="0"/>
          <w:numId w:val="18"/>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i/>
          <w:iCs/>
          <w:sz w:val="26"/>
          <w:szCs w:val="26"/>
          <w:lang w:val="vi-VN" w:eastAsia="zh-CN"/>
        </w:rPr>
        <w:t>Gặp lá cơm nếp</w:t>
      </w:r>
      <w:r w:rsidRPr="005A6637">
        <w:rPr>
          <w:rFonts w:ascii="Times New Roman" w:eastAsiaTheme="minorEastAsia" w:hAnsi="Times New Roman"/>
          <w:sz w:val="26"/>
          <w:szCs w:val="26"/>
          <w:lang w:val="vi-VN" w:eastAsia="zh-CN"/>
        </w:rPr>
        <w:t xml:space="preserve"> - Thanh Thảo</w:t>
      </w:r>
    </w:p>
    <w:p w:rsidR="005A6637" w:rsidRPr="005A6637" w:rsidRDefault="005A6637" w:rsidP="005A6637">
      <w:pPr>
        <w:numPr>
          <w:ilvl w:val="0"/>
          <w:numId w:val="18"/>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i/>
          <w:iCs/>
          <w:sz w:val="26"/>
          <w:szCs w:val="26"/>
          <w:lang w:val="vi-VN" w:eastAsia="zh-CN"/>
        </w:rPr>
        <w:t>Đồng dao mùa xuân</w:t>
      </w:r>
      <w:r w:rsidRPr="005A6637">
        <w:rPr>
          <w:rFonts w:ascii="Times New Roman" w:eastAsiaTheme="minorEastAsia" w:hAnsi="Times New Roman"/>
          <w:sz w:val="26"/>
          <w:szCs w:val="26"/>
          <w:lang w:val="vi-VN" w:eastAsia="zh-CN"/>
        </w:rPr>
        <w:t xml:space="preserve"> - Nguyễn Khoa Điềm</w:t>
      </w:r>
    </w:p>
    <w:p w:rsidR="005A6637" w:rsidRPr="005A6637" w:rsidRDefault="005A6637" w:rsidP="005A6637">
      <w:pPr>
        <w:numPr>
          <w:ilvl w:val="0"/>
          <w:numId w:val="18"/>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i/>
          <w:iCs/>
          <w:sz w:val="26"/>
          <w:szCs w:val="26"/>
          <w:lang w:val="vi-VN" w:eastAsia="zh-CN"/>
        </w:rPr>
        <w:t>Đồng chí</w:t>
      </w:r>
      <w:r w:rsidRPr="005A6637">
        <w:rPr>
          <w:rFonts w:ascii="Times New Roman" w:eastAsiaTheme="minorEastAsia" w:hAnsi="Times New Roman"/>
          <w:sz w:val="26"/>
          <w:szCs w:val="26"/>
          <w:lang w:val="vi-VN" w:eastAsia="zh-CN"/>
        </w:rPr>
        <w:t xml:space="preserve"> - Chính Hữu.</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 xml:space="preserve">Câu 8. </w:t>
      </w:r>
      <w:r w:rsidRPr="005A6637">
        <w:rPr>
          <w:rFonts w:ascii="Times New Roman" w:eastAsiaTheme="minorEastAsia" w:hAnsi="Times New Roman"/>
          <w:sz w:val="26"/>
          <w:szCs w:val="26"/>
          <w:lang w:val="vi-VN" w:eastAsia="zh-CN"/>
        </w:rPr>
        <w:t xml:space="preserve">Ý nào </w:t>
      </w:r>
      <w:r w:rsidRPr="005A6637">
        <w:rPr>
          <w:rFonts w:ascii="Times New Roman" w:eastAsiaTheme="minorEastAsia" w:hAnsi="Times New Roman"/>
          <w:b/>
          <w:bCs/>
          <w:i/>
          <w:iCs/>
          <w:sz w:val="26"/>
          <w:szCs w:val="26"/>
          <w:u w:val="single"/>
          <w:lang w:val="vi-VN" w:eastAsia="zh-CN"/>
        </w:rPr>
        <w:t>không đúng</w:t>
      </w:r>
      <w:r w:rsidRPr="005A6637">
        <w:rPr>
          <w:rFonts w:ascii="Times New Roman" w:eastAsiaTheme="minorEastAsia" w:hAnsi="Times New Roman"/>
          <w:sz w:val="26"/>
          <w:szCs w:val="26"/>
          <w:lang w:val="vi-VN" w:eastAsia="zh-CN"/>
        </w:rPr>
        <w:t xml:space="preserve"> với ý nghĩa hình ảnh “ Bồ câu trắng” trong bài thơ?</w:t>
      </w:r>
    </w:p>
    <w:p w:rsidR="005A6637" w:rsidRPr="005A6637" w:rsidRDefault="005A6637" w:rsidP="005A6637">
      <w:pPr>
        <w:numPr>
          <w:ilvl w:val="0"/>
          <w:numId w:val="19"/>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Biểu tượng cho khát vọng hòa bình.</w:t>
      </w:r>
    </w:p>
    <w:p w:rsidR="005A6637" w:rsidRPr="005A6637" w:rsidRDefault="005A6637" w:rsidP="005A6637">
      <w:pPr>
        <w:numPr>
          <w:ilvl w:val="0"/>
          <w:numId w:val="19"/>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Biểu tượng cho tình thân ái, hữu nghị.</w:t>
      </w:r>
    </w:p>
    <w:p w:rsidR="005A6637" w:rsidRPr="005A6637" w:rsidRDefault="005A6637" w:rsidP="005A6637">
      <w:pPr>
        <w:numPr>
          <w:ilvl w:val="0"/>
          <w:numId w:val="19"/>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Biểu tượng cho chiến tranh xâm lược.</w:t>
      </w:r>
    </w:p>
    <w:p w:rsidR="005A6637" w:rsidRPr="005A6637" w:rsidRDefault="005A6637" w:rsidP="005A6637">
      <w:pPr>
        <w:numPr>
          <w:ilvl w:val="0"/>
          <w:numId w:val="19"/>
        </w:num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sz w:val="26"/>
          <w:szCs w:val="26"/>
          <w:lang w:val="vi-VN" w:eastAsia="zh-CN"/>
        </w:rPr>
        <w:t>Biểu tượng cho tinh thần đoàn kết.</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Câu 9.</w:t>
      </w:r>
      <w:r w:rsidRPr="005A6637">
        <w:rPr>
          <w:rFonts w:ascii="Times New Roman" w:eastAsiaTheme="minorEastAsia" w:hAnsi="Times New Roman"/>
          <w:sz w:val="26"/>
          <w:szCs w:val="26"/>
          <w:lang w:val="vi-VN" w:eastAsia="zh-CN"/>
        </w:rPr>
        <w:t xml:space="preserve"> Em hiểu như thế nào về ý nghĩa hình ảnh đóa hoa hướng dương trong khổ đầu văn bản?</w:t>
      </w:r>
    </w:p>
    <w:p w:rsidR="005A6637" w:rsidRPr="005A6637" w:rsidRDefault="005A6637" w:rsidP="005A6637">
      <w:pPr>
        <w:spacing w:after="0" w:line="240" w:lineRule="auto"/>
        <w:jc w:val="both"/>
        <w:rPr>
          <w:rFonts w:ascii="Times New Roman" w:eastAsiaTheme="minorEastAsia" w:hAnsi="Times New Roman"/>
          <w:sz w:val="26"/>
          <w:szCs w:val="26"/>
          <w:lang w:val="vi-VN" w:eastAsia="zh-CN"/>
        </w:rPr>
      </w:pPr>
      <w:r w:rsidRPr="005A6637">
        <w:rPr>
          <w:rFonts w:ascii="Times New Roman" w:eastAsiaTheme="minorEastAsia" w:hAnsi="Times New Roman"/>
          <w:b/>
          <w:bCs/>
          <w:sz w:val="26"/>
          <w:szCs w:val="26"/>
          <w:lang w:val="vi-VN" w:eastAsia="zh-CN"/>
        </w:rPr>
        <w:t>Câu 10</w:t>
      </w:r>
      <w:r w:rsidRPr="005A6637">
        <w:rPr>
          <w:rFonts w:ascii="Times New Roman" w:eastAsiaTheme="minorEastAsia" w:hAnsi="Times New Roman"/>
          <w:sz w:val="26"/>
          <w:szCs w:val="26"/>
          <w:lang w:val="vi-VN" w:eastAsia="zh-CN"/>
        </w:rPr>
        <w:t>. Từ bài thơ hãy rút ra thông điệp ý nghĩa nhất cho bản thân về giá trị của sự sống? Và giải thích vì sao?</w:t>
      </w:r>
    </w:p>
    <w:p w:rsidR="001A6A8D" w:rsidRDefault="009A3E2A">
      <w:pPr>
        <w:spacing w:after="0" w:line="276" w:lineRule="auto"/>
        <w:jc w:val="both"/>
        <w:rPr>
          <w:rFonts w:ascii="Times New Roman" w:hAnsi="Times New Roman"/>
          <w:b/>
          <w:bCs/>
          <w:iCs/>
          <w:sz w:val="26"/>
          <w:szCs w:val="26"/>
          <w:shd w:val="clear" w:color="auto" w:fill="FFFFFF"/>
          <w:lang w:val="vi-VN"/>
        </w:rPr>
      </w:pPr>
      <w:r>
        <w:rPr>
          <w:rFonts w:ascii="Times New Roman" w:hAnsi="Times New Roman"/>
          <w:b/>
          <w:bCs/>
          <w:iCs/>
          <w:sz w:val="26"/>
          <w:szCs w:val="26"/>
          <w:shd w:val="clear" w:color="auto" w:fill="FFFFFF"/>
          <w:lang w:val="vi-VN"/>
        </w:rPr>
        <w:t>Ph</w:t>
      </w:r>
      <w:r>
        <w:rPr>
          <w:rFonts w:ascii="Times New Roman" w:hAnsi="Times New Roman"/>
          <w:b/>
          <w:bCs/>
          <w:iCs/>
          <w:sz w:val="26"/>
          <w:szCs w:val="26"/>
          <w:shd w:val="clear" w:color="auto" w:fill="FFFFFF"/>
          <w:lang w:val="vi-VN"/>
        </w:rPr>
        <w:t>ầ</w:t>
      </w:r>
      <w:r>
        <w:rPr>
          <w:rFonts w:ascii="Times New Roman" w:hAnsi="Times New Roman"/>
          <w:b/>
          <w:bCs/>
          <w:iCs/>
          <w:sz w:val="26"/>
          <w:szCs w:val="26"/>
          <w:shd w:val="clear" w:color="auto" w:fill="FFFFFF"/>
          <w:lang w:val="vi-VN"/>
        </w:rPr>
        <w:t>n II. Vi</w:t>
      </w:r>
      <w:r>
        <w:rPr>
          <w:rFonts w:ascii="Times New Roman" w:hAnsi="Times New Roman"/>
          <w:b/>
          <w:bCs/>
          <w:iCs/>
          <w:sz w:val="26"/>
          <w:szCs w:val="26"/>
          <w:shd w:val="clear" w:color="auto" w:fill="FFFFFF"/>
          <w:lang w:val="vi-VN"/>
        </w:rPr>
        <w:t>ế</w:t>
      </w:r>
      <w:r>
        <w:rPr>
          <w:rFonts w:ascii="Times New Roman" w:hAnsi="Times New Roman"/>
          <w:b/>
          <w:bCs/>
          <w:iCs/>
          <w:sz w:val="26"/>
          <w:szCs w:val="26"/>
          <w:shd w:val="clear" w:color="auto" w:fill="FFFFFF"/>
          <w:lang w:val="vi-VN"/>
        </w:rPr>
        <w:t>t ( 4,0 đi</w:t>
      </w:r>
      <w:r>
        <w:rPr>
          <w:rFonts w:ascii="Times New Roman" w:hAnsi="Times New Roman"/>
          <w:b/>
          <w:bCs/>
          <w:iCs/>
          <w:sz w:val="26"/>
          <w:szCs w:val="26"/>
          <w:shd w:val="clear" w:color="auto" w:fill="FFFFFF"/>
          <w:lang w:val="vi-VN"/>
        </w:rPr>
        <w:t>ể</w:t>
      </w:r>
      <w:r>
        <w:rPr>
          <w:rFonts w:ascii="Times New Roman" w:hAnsi="Times New Roman"/>
          <w:b/>
          <w:bCs/>
          <w:iCs/>
          <w:sz w:val="26"/>
          <w:szCs w:val="26"/>
          <w:shd w:val="clear" w:color="auto" w:fill="FFFFFF"/>
          <w:lang w:val="vi-VN"/>
        </w:rPr>
        <w:t>m)</w:t>
      </w:r>
    </w:p>
    <w:p w:rsidR="001A6A8D" w:rsidRDefault="009A3E2A">
      <w:pPr>
        <w:spacing w:after="0" w:line="276" w:lineRule="auto"/>
        <w:jc w:val="both"/>
        <w:rPr>
          <w:rFonts w:ascii="Times New Roman" w:hAnsi="Times New Roman"/>
          <w:iCs/>
          <w:sz w:val="26"/>
          <w:szCs w:val="26"/>
          <w:shd w:val="clear" w:color="auto" w:fill="FFFFFF"/>
          <w:lang w:val="vi-VN"/>
        </w:rPr>
      </w:pPr>
      <w:r>
        <w:rPr>
          <w:rFonts w:ascii="Times New Roman" w:hAnsi="Times New Roman"/>
          <w:i/>
          <w:sz w:val="26"/>
          <w:szCs w:val="26"/>
          <w:shd w:val="clear" w:color="auto" w:fill="FFFFFF"/>
          <w:lang w:val="vi-VN"/>
        </w:rPr>
        <w:t xml:space="preserve">      </w:t>
      </w:r>
      <w:r>
        <w:rPr>
          <w:rFonts w:ascii="Times New Roman" w:hAnsi="Times New Roman"/>
          <w:iCs/>
          <w:sz w:val="26"/>
          <w:szCs w:val="26"/>
          <w:shd w:val="clear" w:color="auto" w:fill="FFFFFF"/>
          <w:lang w:val="vi-VN"/>
        </w:rPr>
        <w:t xml:space="preserve"> Đ</w:t>
      </w:r>
      <w:r>
        <w:rPr>
          <w:rFonts w:ascii="Times New Roman" w:hAnsi="Times New Roman"/>
          <w:iCs/>
          <w:sz w:val="26"/>
          <w:szCs w:val="26"/>
          <w:shd w:val="clear" w:color="auto" w:fill="FFFFFF"/>
          <w:lang w:val="vi-VN"/>
        </w:rPr>
        <w:t>ọ</w:t>
      </w:r>
      <w:r>
        <w:rPr>
          <w:rFonts w:ascii="Times New Roman" w:hAnsi="Times New Roman"/>
          <w:iCs/>
          <w:sz w:val="26"/>
          <w:szCs w:val="26"/>
          <w:shd w:val="clear" w:color="auto" w:fill="FFFFFF"/>
          <w:lang w:val="vi-VN"/>
        </w:rPr>
        <w:t>c và phân tích truy</w:t>
      </w:r>
      <w:r>
        <w:rPr>
          <w:rFonts w:ascii="Times New Roman" w:hAnsi="Times New Roman"/>
          <w:iCs/>
          <w:sz w:val="26"/>
          <w:szCs w:val="26"/>
          <w:shd w:val="clear" w:color="auto" w:fill="FFFFFF"/>
          <w:lang w:val="vi-VN"/>
        </w:rPr>
        <w:t>ệ</w:t>
      </w:r>
      <w:r>
        <w:rPr>
          <w:rFonts w:ascii="Times New Roman" w:hAnsi="Times New Roman"/>
          <w:iCs/>
          <w:sz w:val="26"/>
          <w:szCs w:val="26"/>
          <w:shd w:val="clear" w:color="auto" w:fill="FFFFFF"/>
          <w:lang w:val="vi-VN"/>
        </w:rPr>
        <w:t>n ng</w:t>
      </w:r>
      <w:r>
        <w:rPr>
          <w:rFonts w:ascii="Times New Roman" w:hAnsi="Times New Roman"/>
          <w:iCs/>
          <w:sz w:val="26"/>
          <w:szCs w:val="26"/>
          <w:shd w:val="clear" w:color="auto" w:fill="FFFFFF"/>
          <w:lang w:val="vi-VN"/>
        </w:rPr>
        <w:t>ắ</w:t>
      </w:r>
      <w:r>
        <w:rPr>
          <w:rFonts w:ascii="Times New Roman" w:hAnsi="Times New Roman"/>
          <w:iCs/>
          <w:sz w:val="26"/>
          <w:szCs w:val="26"/>
          <w:shd w:val="clear" w:color="auto" w:fill="FFFFFF"/>
          <w:lang w:val="vi-VN"/>
        </w:rPr>
        <w:t>n dư</w:t>
      </w:r>
      <w:r>
        <w:rPr>
          <w:rFonts w:ascii="Times New Roman" w:hAnsi="Times New Roman"/>
          <w:iCs/>
          <w:sz w:val="26"/>
          <w:szCs w:val="26"/>
          <w:shd w:val="clear" w:color="auto" w:fill="FFFFFF"/>
          <w:lang w:val="vi-VN"/>
        </w:rPr>
        <w:t>ớ</w:t>
      </w:r>
      <w:r>
        <w:rPr>
          <w:rFonts w:ascii="Times New Roman" w:hAnsi="Times New Roman"/>
          <w:iCs/>
          <w:sz w:val="26"/>
          <w:szCs w:val="26"/>
          <w:shd w:val="clear" w:color="auto" w:fill="FFFFFF"/>
          <w:lang w:val="vi-VN"/>
        </w:rPr>
        <w:t>i đây:</w:t>
      </w:r>
    </w:p>
    <w:p w:rsidR="001A6A8D" w:rsidRDefault="009A3E2A">
      <w:pPr>
        <w:spacing w:after="0" w:line="276" w:lineRule="auto"/>
        <w:jc w:val="both"/>
        <w:rPr>
          <w:rFonts w:ascii="Times New Roman" w:hAnsi="Times New Roman"/>
          <w:b/>
          <w:bCs/>
          <w:iCs/>
          <w:sz w:val="26"/>
          <w:szCs w:val="26"/>
          <w:shd w:val="clear" w:color="auto" w:fill="FFFFFF"/>
          <w:lang w:val="vi-VN"/>
        </w:rPr>
      </w:pPr>
      <w:r>
        <w:rPr>
          <w:rFonts w:ascii="Times New Roman" w:hAnsi="Times New Roman"/>
          <w:iCs/>
          <w:sz w:val="26"/>
          <w:szCs w:val="26"/>
          <w:shd w:val="clear" w:color="auto" w:fill="FFFFFF"/>
          <w:lang w:val="vi-VN"/>
        </w:rPr>
        <w:t xml:space="preserve">                                                                   </w:t>
      </w:r>
      <w:r>
        <w:rPr>
          <w:rFonts w:ascii="Times New Roman" w:hAnsi="Times New Roman"/>
          <w:b/>
          <w:bCs/>
          <w:iCs/>
          <w:sz w:val="26"/>
          <w:szCs w:val="26"/>
          <w:shd w:val="clear" w:color="auto" w:fill="FFFFFF"/>
          <w:lang w:val="vi-VN"/>
        </w:rPr>
        <w:t>B</w:t>
      </w:r>
      <w:r>
        <w:rPr>
          <w:rFonts w:ascii="Times New Roman" w:hAnsi="Times New Roman"/>
          <w:b/>
          <w:bCs/>
          <w:iCs/>
          <w:sz w:val="26"/>
          <w:szCs w:val="26"/>
          <w:shd w:val="clear" w:color="auto" w:fill="FFFFFF"/>
          <w:lang w:val="vi-VN"/>
        </w:rPr>
        <w:t>Ố</w:t>
      </w:r>
      <w:r>
        <w:rPr>
          <w:rFonts w:ascii="Times New Roman" w:hAnsi="Times New Roman"/>
          <w:b/>
          <w:bCs/>
          <w:iCs/>
          <w:sz w:val="26"/>
          <w:szCs w:val="26"/>
          <w:shd w:val="clear" w:color="auto" w:fill="FFFFFF"/>
          <w:lang w:val="vi-VN"/>
        </w:rPr>
        <w:t xml:space="preserve"> TÔI</w:t>
      </w:r>
    </w:p>
    <w:p w:rsidR="001A6A8D" w:rsidRDefault="009A3E2A">
      <w:pPr>
        <w:spacing w:after="0" w:line="276" w:lineRule="auto"/>
        <w:jc w:val="both"/>
        <w:rPr>
          <w:rFonts w:ascii="Times New Roman" w:hAnsi="Times New Roman"/>
          <w:b/>
          <w:bCs/>
          <w:i/>
          <w:sz w:val="26"/>
          <w:szCs w:val="26"/>
          <w:shd w:val="clear" w:color="auto" w:fill="FFFFFF"/>
          <w:lang w:val="vi-VN"/>
        </w:rPr>
      </w:pPr>
      <w:r>
        <w:rPr>
          <w:rFonts w:ascii="Times New Roman" w:hAnsi="Times New Roman"/>
          <w:iCs/>
          <w:sz w:val="26"/>
          <w:szCs w:val="26"/>
          <w:shd w:val="clear" w:color="auto" w:fill="FFFFFF"/>
          <w:lang w:val="vi-VN"/>
        </w:rPr>
        <w:t xml:space="preserve">                                                                                    </w:t>
      </w:r>
      <w:r>
        <w:rPr>
          <w:rFonts w:ascii="Times New Roman" w:hAnsi="Times New Roman"/>
          <w:b/>
          <w:bCs/>
          <w:i/>
          <w:sz w:val="26"/>
          <w:szCs w:val="26"/>
          <w:shd w:val="clear" w:color="auto" w:fill="FFFFFF"/>
          <w:lang w:val="vi-VN"/>
        </w:rPr>
        <w:t>Cao Th</w:t>
      </w:r>
      <w:r>
        <w:rPr>
          <w:rFonts w:ascii="Times New Roman" w:hAnsi="Times New Roman"/>
          <w:b/>
          <w:bCs/>
          <w:i/>
          <w:sz w:val="26"/>
          <w:szCs w:val="26"/>
          <w:shd w:val="clear" w:color="auto" w:fill="FFFFFF"/>
          <w:lang w:val="vi-VN"/>
        </w:rPr>
        <w:t>ị</w:t>
      </w:r>
      <w:r>
        <w:rPr>
          <w:rFonts w:ascii="Times New Roman" w:hAnsi="Times New Roman"/>
          <w:b/>
          <w:bCs/>
          <w:i/>
          <w:sz w:val="26"/>
          <w:szCs w:val="26"/>
          <w:shd w:val="clear" w:color="auto" w:fill="FFFFFF"/>
          <w:lang w:val="vi-VN"/>
        </w:rPr>
        <w:t xml:space="preserve"> T</w:t>
      </w:r>
      <w:r>
        <w:rPr>
          <w:rFonts w:ascii="Times New Roman" w:hAnsi="Times New Roman"/>
          <w:b/>
          <w:bCs/>
          <w:i/>
          <w:sz w:val="26"/>
          <w:szCs w:val="26"/>
          <w:shd w:val="clear" w:color="auto" w:fill="FFFFFF"/>
          <w:lang w:val="vi-VN"/>
        </w:rPr>
        <w:t>ỵ</w:t>
      </w:r>
    </w:p>
    <w:p w:rsidR="001A6A8D" w:rsidRPr="007F44BE" w:rsidRDefault="009A3E2A">
      <w:pPr>
        <w:pStyle w:val="NormalWeb"/>
        <w:shd w:val="clear" w:color="auto" w:fill="FFFFFF"/>
        <w:spacing w:after="0"/>
        <w:ind w:firstLine="284"/>
        <w:jc w:val="both"/>
        <w:textAlignment w:val="baseline"/>
        <w:rPr>
          <w:rFonts w:ascii="Times New Roman" w:hAnsi="Times New Roman"/>
          <w:i/>
          <w:iCs/>
          <w:sz w:val="26"/>
          <w:szCs w:val="26"/>
          <w:lang w:val="vi-VN"/>
        </w:rPr>
      </w:pPr>
      <w:r w:rsidRPr="007F44BE">
        <w:rPr>
          <w:rFonts w:ascii="Times New Roman" w:hAnsi="Times New Roman"/>
          <w:i/>
          <w:iCs/>
          <w:sz w:val="26"/>
          <w:szCs w:val="26"/>
          <w:lang w:val="vi-VN"/>
        </w:rPr>
        <w:t>Ngo</w:t>
      </w:r>
      <w:r w:rsidRPr="007F44BE">
        <w:rPr>
          <w:rFonts w:ascii="Times New Roman" w:hAnsi="Times New Roman"/>
          <w:i/>
          <w:iCs/>
          <w:sz w:val="26"/>
          <w:szCs w:val="26"/>
          <w:lang w:val="vi-VN"/>
        </w:rPr>
        <w:t>ạ</w:t>
      </w:r>
      <w:r w:rsidRPr="007F44BE">
        <w:rPr>
          <w:rFonts w:ascii="Times New Roman" w:hAnsi="Times New Roman"/>
          <w:i/>
          <w:iCs/>
          <w:sz w:val="26"/>
          <w:szCs w:val="26"/>
          <w:lang w:val="vi-VN"/>
        </w:rPr>
        <w:t>i k</w:t>
      </w:r>
      <w:r w:rsidRPr="007F44BE">
        <w:rPr>
          <w:rFonts w:ascii="Times New Roman" w:hAnsi="Times New Roman"/>
          <w:i/>
          <w:iCs/>
          <w:sz w:val="26"/>
          <w:szCs w:val="26"/>
          <w:lang w:val="vi-VN"/>
        </w:rPr>
        <w:t>ể</w:t>
      </w:r>
      <w:r w:rsidRPr="007F44BE">
        <w:rPr>
          <w:rFonts w:ascii="Times New Roman" w:hAnsi="Times New Roman"/>
          <w:i/>
          <w:iCs/>
          <w:sz w:val="26"/>
          <w:szCs w:val="26"/>
          <w:lang w:val="vi-VN"/>
        </w:rPr>
        <w:t xml:space="preserve"> r</w:t>
      </w:r>
      <w:r w:rsidRPr="007F44BE">
        <w:rPr>
          <w:rFonts w:ascii="Times New Roman" w:hAnsi="Times New Roman"/>
          <w:i/>
          <w:iCs/>
          <w:sz w:val="26"/>
          <w:szCs w:val="26"/>
          <w:lang w:val="vi-VN"/>
        </w:rPr>
        <w:t>ằ</w:t>
      </w:r>
      <w:r w:rsidRPr="007F44BE">
        <w:rPr>
          <w:rFonts w:ascii="Times New Roman" w:hAnsi="Times New Roman"/>
          <w:i/>
          <w:iCs/>
          <w:sz w:val="26"/>
          <w:szCs w:val="26"/>
          <w:lang w:val="vi-VN"/>
        </w:rPr>
        <w:t>ng M</w:t>
      </w:r>
      <w:r w:rsidRPr="007F44BE">
        <w:rPr>
          <w:rFonts w:ascii="Times New Roman" w:hAnsi="Times New Roman"/>
          <w:i/>
          <w:iCs/>
          <w:sz w:val="26"/>
          <w:szCs w:val="26"/>
          <w:lang w:val="vi-VN"/>
        </w:rPr>
        <w:t>ẹ</w:t>
      </w:r>
      <w:r w:rsidRPr="007F44BE">
        <w:rPr>
          <w:rFonts w:ascii="Times New Roman" w:hAnsi="Times New Roman"/>
          <w:i/>
          <w:iCs/>
          <w:sz w:val="26"/>
          <w:szCs w:val="26"/>
          <w:lang w:val="vi-VN"/>
        </w:rPr>
        <w:t xml:space="preserve"> tôi m</w:t>
      </w:r>
      <w:r w:rsidRPr="007F44BE">
        <w:rPr>
          <w:rFonts w:ascii="Times New Roman" w:hAnsi="Times New Roman"/>
          <w:i/>
          <w:iCs/>
          <w:sz w:val="26"/>
          <w:szCs w:val="26"/>
          <w:lang w:val="vi-VN"/>
        </w:rPr>
        <w:t>ấ</w:t>
      </w:r>
      <w:r w:rsidRPr="007F44BE">
        <w:rPr>
          <w:rFonts w:ascii="Times New Roman" w:hAnsi="Times New Roman"/>
          <w:i/>
          <w:iCs/>
          <w:sz w:val="26"/>
          <w:szCs w:val="26"/>
          <w:lang w:val="vi-VN"/>
        </w:rPr>
        <w:t>t s</w:t>
      </w:r>
      <w:r w:rsidRPr="007F44BE">
        <w:rPr>
          <w:rFonts w:ascii="Times New Roman" w:hAnsi="Times New Roman"/>
          <w:i/>
          <w:iCs/>
          <w:sz w:val="26"/>
          <w:szCs w:val="26"/>
          <w:lang w:val="vi-VN"/>
        </w:rPr>
        <w:t>ớ</w:t>
      </w:r>
      <w:r w:rsidRPr="007F44BE">
        <w:rPr>
          <w:rFonts w:ascii="Times New Roman" w:hAnsi="Times New Roman"/>
          <w:i/>
          <w:iCs/>
          <w:sz w:val="26"/>
          <w:szCs w:val="26"/>
          <w:lang w:val="vi-VN"/>
        </w:rPr>
        <w:t>m vì m</w:t>
      </w:r>
      <w:r w:rsidRPr="007F44BE">
        <w:rPr>
          <w:rFonts w:ascii="Times New Roman" w:hAnsi="Times New Roman"/>
          <w:i/>
          <w:iCs/>
          <w:sz w:val="26"/>
          <w:szCs w:val="26"/>
          <w:lang w:val="vi-VN"/>
        </w:rPr>
        <w:t>ộ</w:t>
      </w:r>
      <w:r w:rsidRPr="007F44BE">
        <w:rPr>
          <w:rFonts w:ascii="Times New Roman" w:hAnsi="Times New Roman"/>
          <w:i/>
          <w:iCs/>
          <w:sz w:val="26"/>
          <w:szCs w:val="26"/>
          <w:lang w:val="vi-VN"/>
        </w:rPr>
        <w:t>t căn b</w:t>
      </w:r>
      <w:r w:rsidRPr="007F44BE">
        <w:rPr>
          <w:rFonts w:ascii="Times New Roman" w:hAnsi="Times New Roman"/>
          <w:i/>
          <w:iCs/>
          <w:sz w:val="26"/>
          <w:szCs w:val="26"/>
          <w:lang w:val="vi-VN"/>
        </w:rPr>
        <w:t>ệ</w:t>
      </w:r>
      <w:r w:rsidRPr="007F44BE">
        <w:rPr>
          <w:rFonts w:ascii="Times New Roman" w:hAnsi="Times New Roman"/>
          <w:i/>
          <w:iCs/>
          <w:sz w:val="26"/>
          <w:szCs w:val="26"/>
          <w:lang w:val="vi-VN"/>
        </w:rPr>
        <w:t>nh hi</w:t>
      </w:r>
      <w:r w:rsidRPr="007F44BE">
        <w:rPr>
          <w:rFonts w:ascii="Times New Roman" w:hAnsi="Times New Roman"/>
          <w:i/>
          <w:iCs/>
          <w:sz w:val="26"/>
          <w:szCs w:val="26"/>
          <w:lang w:val="vi-VN"/>
        </w:rPr>
        <w:t>ể</w:t>
      </w:r>
      <w:r w:rsidRPr="007F44BE">
        <w:rPr>
          <w:rFonts w:ascii="Times New Roman" w:hAnsi="Times New Roman"/>
          <w:i/>
          <w:iCs/>
          <w:sz w:val="26"/>
          <w:szCs w:val="26"/>
          <w:lang w:val="vi-VN"/>
        </w:rPr>
        <w:t>m nghèo khi hai anh em tôi v</w:t>
      </w:r>
      <w:r w:rsidRPr="007F44BE">
        <w:rPr>
          <w:rFonts w:ascii="Times New Roman" w:hAnsi="Times New Roman"/>
          <w:i/>
          <w:iCs/>
          <w:sz w:val="26"/>
          <w:szCs w:val="26"/>
          <w:lang w:val="vi-VN"/>
        </w:rPr>
        <w:t>ẫ</w:t>
      </w:r>
      <w:r w:rsidRPr="007F44BE">
        <w:rPr>
          <w:rFonts w:ascii="Times New Roman" w:hAnsi="Times New Roman"/>
          <w:i/>
          <w:iCs/>
          <w:sz w:val="26"/>
          <w:szCs w:val="26"/>
          <w:lang w:val="vi-VN"/>
        </w:rPr>
        <w:t>n còn r</w:t>
      </w:r>
      <w:r w:rsidRPr="007F44BE">
        <w:rPr>
          <w:rFonts w:ascii="Times New Roman" w:hAnsi="Times New Roman"/>
          <w:i/>
          <w:iCs/>
          <w:sz w:val="26"/>
          <w:szCs w:val="26"/>
          <w:lang w:val="vi-VN"/>
        </w:rPr>
        <w:t>ấ</w:t>
      </w:r>
      <w:r w:rsidRPr="007F44BE">
        <w:rPr>
          <w:rFonts w:ascii="Times New Roman" w:hAnsi="Times New Roman"/>
          <w:i/>
          <w:iCs/>
          <w:sz w:val="26"/>
          <w:szCs w:val="26"/>
          <w:lang w:val="vi-VN"/>
        </w:rPr>
        <w:t xml:space="preserve">t </w:t>
      </w:r>
      <w:r w:rsidRPr="007F44BE">
        <w:rPr>
          <w:rFonts w:ascii="Times New Roman" w:hAnsi="Times New Roman"/>
          <w:i/>
          <w:iCs/>
          <w:sz w:val="26"/>
          <w:szCs w:val="26"/>
          <w:lang w:val="vi-VN"/>
        </w:rPr>
        <w:t>nh</w:t>
      </w:r>
      <w:r w:rsidRPr="007F44BE">
        <w:rPr>
          <w:rFonts w:ascii="Times New Roman" w:hAnsi="Times New Roman"/>
          <w:i/>
          <w:iCs/>
          <w:sz w:val="26"/>
          <w:szCs w:val="26"/>
          <w:lang w:val="vi-VN"/>
        </w:rPr>
        <w:t>ỏ</w:t>
      </w:r>
      <w:r w:rsidRPr="007F44BE">
        <w:rPr>
          <w:rFonts w:ascii="Times New Roman" w:hAnsi="Times New Roman"/>
          <w:i/>
          <w:iCs/>
          <w:sz w:val="26"/>
          <w:szCs w:val="26"/>
          <w:lang w:val="vi-VN"/>
        </w:rPr>
        <w:t>, lúc đó em tôi m</w:t>
      </w:r>
      <w:r w:rsidRPr="007F44BE">
        <w:rPr>
          <w:rFonts w:ascii="Times New Roman" w:hAnsi="Times New Roman"/>
          <w:i/>
          <w:iCs/>
          <w:sz w:val="26"/>
          <w:szCs w:val="26"/>
          <w:lang w:val="vi-VN"/>
        </w:rPr>
        <w:t>ớ</w:t>
      </w:r>
      <w:r w:rsidRPr="007F44BE">
        <w:rPr>
          <w:rFonts w:ascii="Times New Roman" w:hAnsi="Times New Roman"/>
          <w:i/>
          <w:iCs/>
          <w:sz w:val="26"/>
          <w:szCs w:val="26"/>
          <w:lang w:val="vi-VN"/>
        </w:rPr>
        <w:t>i m</w:t>
      </w:r>
      <w:r w:rsidRPr="007F44BE">
        <w:rPr>
          <w:rFonts w:ascii="Times New Roman" w:hAnsi="Times New Roman"/>
          <w:i/>
          <w:iCs/>
          <w:sz w:val="26"/>
          <w:szCs w:val="26"/>
          <w:lang w:val="vi-VN"/>
        </w:rPr>
        <w:t>ộ</w:t>
      </w:r>
      <w:r w:rsidRPr="007F44BE">
        <w:rPr>
          <w:rFonts w:ascii="Times New Roman" w:hAnsi="Times New Roman"/>
          <w:i/>
          <w:iCs/>
          <w:sz w:val="26"/>
          <w:szCs w:val="26"/>
          <w:lang w:val="vi-VN"/>
        </w:rPr>
        <w:t>t tu</w:t>
      </w:r>
      <w:r w:rsidRPr="007F44BE">
        <w:rPr>
          <w:rFonts w:ascii="Times New Roman" w:hAnsi="Times New Roman"/>
          <w:i/>
          <w:iCs/>
          <w:sz w:val="26"/>
          <w:szCs w:val="26"/>
          <w:lang w:val="vi-VN"/>
        </w:rPr>
        <w:t>ổ</w:t>
      </w:r>
      <w:r w:rsidRPr="007F44BE">
        <w:rPr>
          <w:rFonts w:ascii="Times New Roman" w:hAnsi="Times New Roman"/>
          <w:i/>
          <w:iCs/>
          <w:sz w:val="26"/>
          <w:szCs w:val="26"/>
          <w:lang w:val="vi-VN"/>
        </w:rPr>
        <w:t>i, còn tôi m</w:t>
      </w:r>
      <w:r w:rsidRPr="007F44BE">
        <w:rPr>
          <w:rFonts w:ascii="Times New Roman" w:hAnsi="Times New Roman"/>
          <w:i/>
          <w:iCs/>
          <w:sz w:val="26"/>
          <w:szCs w:val="26"/>
          <w:lang w:val="vi-VN"/>
        </w:rPr>
        <w:t>ớ</w:t>
      </w:r>
      <w:r w:rsidRPr="007F44BE">
        <w:rPr>
          <w:rFonts w:ascii="Times New Roman" w:hAnsi="Times New Roman"/>
          <w:i/>
          <w:iCs/>
          <w:sz w:val="26"/>
          <w:szCs w:val="26"/>
          <w:lang w:val="vi-VN"/>
        </w:rPr>
        <w:t>i lên ba, cú s</w:t>
      </w:r>
      <w:r w:rsidRPr="007F44BE">
        <w:rPr>
          <w:rFonts w:ascii="Times New Roman" w:hAnsi="Times New Roman"/>
          <w:i/>
          <w:iCs/>
          <w:sz w:val="26"/>
          <w:szCs w:val="26"/>
          <w:lang w:val="vi-VN"/>
        </w:rPr>
        <w:t>ố</w:t>
      </w:r>
      <w:r w:rsidRPr="007F44BE">
        <w:rPr>
          <w:rFonts w:ascii="Times New Roman" w:hAnsi="Times New Roman"/>
          <w:i/>
          <w:iCs/>
          <w:sz w:val="26"/>
          <w:szCs w:val="26"/>
          <w:lang w:val="vi-VN"/>
        </w:rPr>
        <w:t>c quá l</w:t>
      </w:r>
      <w:r w:rsidRPr="007F44BE">
        <w:rPr>
          <w:rFonts w:ascii="Times New Roman" w:hAnsi="Times New Roman"/>
          <w:i/>
          <w:iCs/>
          <w:sz w:val="26"/>
          <w:szCs w:val="26"/>
          <w:lang w:val="vi-VN"/>
        </w:rPr>
        <w:t>ớ</w:t>
      </w:r>
      <w:r w:rsidRPr="007F44BE">
        <w:rPr>
          <w:rFonts w:ascii="Times New Roman" w:hAnsi="Times New Roman"/>
          <w:i/>
          <w:iCs/>
          <w:sz w:val="26"/>
          <w:szCs w:val="26"/>
          <w:lang w:val="vi-VN"/>
        </w:rPr>
        <w:t>n khi</w:t>
      </w:r>
      <w:r w:rsidRPr="007F44BE">
        <w:rPr>
          <w:rFonts w:ascii="Times New Roman" w:hAnsi="Times New Roman"/>
          <w:i/>
          <w:iCs/>
          <w:sz w:val="26"/>
          <w:szCs w:val="26"/>
          <w:lang w:val="vi-VN"/>
        </w:rPr>
        <w:t>ế</w:t>
      </w:r>
      <w:r w:rsidRPr="007F44BE">
        <w:rPr>
          <w:rFonts w:ascii="Times New Roman" w:hAnsi="Times New Roman"/>
          <w:i/>
          <w:iCs/>
          <w:sz w:val="26"/>
          <w:szCs w:val="26"/>
          <w:lang w:val="vi-VN"/>
        </w:rPr>
        <w:t>n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tôi s</w:t>
      </w:r>
      <w:r w:rsidRPr="007F44BE">
        <w:rPr>
          <w:rFonts w:ascii="Times New Roman" w:hAnsi="Times New Roman"/>
          <w:i/>
          <w:iCs/>
          <w:sz w:val="26"/>
          <w:szCs w:val="26"/>
          <w:lang w:val="vi-VN"/>
        </w:rPr>
        <w:t>ầ</w:t>
      </w:r>
      <w:r w:rsidRPr="007F44BE">
        <w:rPr>
          <w:rFonts w:ascii="Times New Roman" w:hAnsi="Times New Roman"/>
          <w:i/>
          <w:iCs/>
          <w:sz w:val="26"/>
          <w:szCs w:val="26"/>
          <w:lang w:val="vi-VN"/>
        </w:rPr>
        <w:t xml:space="preserve">u não </w:t>
      </w:r>
      <w:r w:rsidRPr="007F44BE">
        <w:rPr>
          <w:rFonts w:ascii="Times New Roman" w:hAnsi="Times New Roman"/>
          <w:i/>
          <w:iCs/>
          <w:sz w:val="26"/>
          <w:szCs w:val="26"/>
          <w:lang w:val="vi-VN"/>
        </w:rPr>
        <w:t>ủ</w:t>
      </w:r>
      <w:r w:rsidRPr="007F44BE">
        <w:rPr>
          <w:rFonts w:ascii="Times New Roman" w:hAnsi="Times New Roman"/>
          <w:i/>
          <w:iCs/>
          <w:sz w:val="26"/>
          <w:szCs w:val="26"/>
          <w:lang w:val="vi-VN"/>
        </w:rPr>
        <w:t xml:space="preserve"> ê đ</w:t>
      </w:r>
      <w:r w:rsidRPr="007F44BE">
        <w:rPr>
          <w:rFonts w:ascii="Times New Roman" w:hAnsi="Times New Roman"/>
          <w:i/>
          <w:iCs/>
          <w:sz w:val="26"/>
          <w:szCs w:val="26"/>
          <w:lang w:val="vi-VN"/>
        </w:rPr>
        <w:t>ế</w:t>
      </w:r>
      <w:r w:rsidRPr="007F44BE">
        <w:rPr>
          <w:rFonts w:ascii="Times New Roman" w:hAnsi="Times New Roman"/>
          <w:i/>
          <w:iCs/>
          <w:sz w:val="26"/>
          <w:szCs w:val="26"/>
          <w:lang w:val="vi-VN"/>
        </w:rPr>
        <w:t>n hàng m</w:t>
      </w:r>
      <w:r w:rsidRPr="007F44BE">
        <w:rPr>
          <w:rFonts w:ascii="Times New Roman" w:hAnsi="Times New Roman"/>
          <w:i/>
          <w:iCs/>
          <w:sz w:val="26"/>
          <w:szCs w:val="26"/>
          <w:lang w:val="vi-VN"/>
        </w:rPr>
        <w:t>ấ</w:t>
      </w:r>
      <w:r w:rsidRPr="007F44BE">
        <w:rPr>
          <w:rFonts w:ascii="Times New Roman" w:hAnsi="Times New Roman"/>
          <w:i/>
          <w:iCs/>
          <w:sz w:val="26"/>
          <w:szCs w:val="26"/>
          <w:lang w:val="vi-VN"/>
        </w:rPr>
        <w:t>y năm tr</w:t>
      </w:r>
      <w:r w:rsidRPr="007F44BE">
        <w:rPr>
          <w:rFonts w:ascii="Times New Roman" w:hAnsi="Times New Roman"/>
          <w:i/>
          <w:iCs/>
          <w:sz w:val="26"/>
          <w:szCs w:val="26"/>
          <w:lang w:val="vi-VN"/>
        </w:rPr>
        <w:t>ờ</w:t>
      </w:r>
      <w:r w:rsidRPr="007F44BE">
        <w:rPr>
          <w:rFonts w:ascii="Times New Roman" w:hAnsi="Times New Roman"/>
          <w:i/>
          <w:iCs/>
          <w:sz w:val="26"/>
          <w:szCs w:val="26"/>
          <w:lang w:val="vi-VN"/>
        </w:rPr>
        <w:t>i v</w:t>
      </w:r>
      <w:r w:rsidRPr="007F44BE">
        <w:rPr>
          <w:rFonts w:ascii="Times New Roman" w:hAnsi="Times New Roman"/>
          <w:i/>
          <w:iCs/>
          <w:sz w:val="26"/>
          <w:szCs w:val="26"/>
          <w:lang w:val="vi-VN"/>
        </w:rPr>
        <w:t>ẫ</w:t>
      </w:r>
      <w:r w:rsidRPr="007F44BE">
        <w:rPr>
          <w:rFonts w:ascii="Times New Roman" w:hAnsi="Times New Roman"/>
          <w:i/>
          <w:iCs/>
          <w:sz w:val="26"/>
          <w:szCs w:val="26"/>
          <w:lang w:val="vi-VN"/>
        </w:rPr>
        <w:t>n chưa nguôi ngoai.</w:t>
      </w:r>
    </w:p>
    <w:p w:rsidR="001A6A8D" w:rsidRPr="007F44BE" w:rsidRDefault="009A3E2A">
      <w:pPr>
        <w:pStyle w:val="NormalWeb"/>
        <w:shd w:val="clear" w:color="auto" w:fill="FFFFFF"/>
        <w:spacing w:after="0"/>
        <w:ind w:firstLine="284"/>
        <w:jc w:val="both"/>
        <w:textAlignment w:val="baseline"/>
        <w:rPr>
          <w:rFonts w:ascii="Times New Roman" w:hAnsi="Times New Roman"/>
          <w:i/>
          <w:iCs/>
          <w:sz w:val="26"/>
          <w:szCs w:val="26"/>
          <w:lang w:val="vi-VN"/>
        </w:rPr>
      </w:pPr>
      <w:r w:rsidRPr="007F44BE">
        <w:rPr>
          <w:rFonts w:ascii="Times New Roman" w:hAnsi="Times New Roman"/>
          <w:i/>
          <w:iCs/>
          <w:sz w:val="26"/>
          <w:szCs w:val="26"/>
          <w:lang w:val="vi-VN"/>
        </w:rPr>
        <w:t>Hàng ngày ngo</w:t>
      </w:r>
      <w:r w:rsidRPr="007F44BE">
        <w:rPr>
          <w:rFonts w:ascii="Times New Roman" w:hAnsi="Times New Roman"/>
          <w:i/>
          <w:iCs/>
          <w:sz w:val="26"/>
          <w:szCs w:val="26"/>
          <w:lang w:val="vi-VN"/>
        </w:rPr>
        <w:t>ạ</w:t>
      </w:r>
      <w:r w:rsidRPr="007F44BE">
        <w:rPr>
          <w:rFonts w:ascii="Times New Roman" w:hAnsi="Times New Roman"/>
          <w:i/>
          <w:iCs/>
          <w:sz w:val="26"/>
          <w:szCs w:val="26"/>
          <w:lang w:val="vi-VN"/>
        </w:rPr>
        <w:t>i trông nom chăm b</w:t>
      </w:r>
      <w:r w:rsidRPr="007F44BE">
        <w:rPr>
          <w:rFonts w:ascii="Times New Roman" w:hAnsi="Times New Roman"/>
          <w:i/>
          <w:iCs/>
          <w:sz w:val="26"/>
          <w:szCs w:val="26"/>
          <w:lang w:val="vi-VN"/>
        </w:rPr>
        <w:t>ẵ</w:t>
      </w:r>
      <w:r w:rsidRPr="007F44BE">
        <w:rPr>
          <w:rFonts w:ascii="Times New Roman" w:hAnsi="Times New Roman"/>
          <w:i/>
          <w:iCs/>
          <w:sz w:val="26"/>
          <w:szCs w:val="26"/>
          <w:lang w:val="vi-VN"/>
        </w:rPr>
        <w:t>m anh em chúng tôi đ</w:t>
      </w:r>
      <w:r w:rsidRPr="007F44BE">
        <w:rPr>
          <w:rFonts w:ascii="Times New Roman" w:hAnsi="Times New Roman"/>
          <w:i/>
          <w:iCs/>
          <w:sz w:val="26"/>
          <w:szCs w:val="26"/>
          <w:lang w:val="vi-VN"/>
        </w:rPr>
        <w:t>ể</w:t>
      </w:r>
      <w:r w:rsidRPr="007F44BE">
        <w:rPr>
          <w:rFonts w:ascii="Times New Roman" w:hAnsi="Times New Roman"/>
          <w:i/>
          <w:iCs/>
          <w:sz w:val="26"/>
          <w:szCs w:val="26"/>
          <w:lang w:val="vi-VN"/>
        </w:rPr>
        <w:t xml:space="preserve">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đi làm, nhưng c</w:t>
      </w:r>
      <w:r w:rsidRPr="007F44BE">
        <w:rPr>
          <w:rFonts w:ascii="Times New Roman" w:hAnsi="Times New Roman"/>
          <w:i/>
          <w:iCs/>
          <w:sz w:val="26"/>
          <w:szCs w:val="26"/>
          <w:lang w:val="vi-VN"/>
        </w:rPr>
        <w:t>ứ</w:t>
      </w:r>
      <w:r w:rsidRPr="007F44BE">
        <w:rPr>
          <w:rFonts w:ascii="Times New Roman" w:hAnsi="Times New Roman"/>
          <w:i/>
          <w:iCs/>
          <w:sz w:val="26"/>
          <w:szCs w:val="26"/>
          <w:lang w:val="vi-VN"/>
        </w:rPr>
        <w:t xml:space="preserve"> v</w:t>
      </w:r>
      <w:r w:rsidRPr="007F44BE">
        <w:rPr>
          <w:rFonts w:ascii="Times New Roman" w:hAnsi="Times New Roman"/>
          <w:i/>
          <w:iCs/>
          <w:sz w:val="26"/>
          <w:szCs w:val="26"/>
          <w:lang w:val="vi-VN"/>
        </w:rPr>
        <w:t>ề</w:t>
      </w:r>
      <w:r w:rsidRPr="007F44BE">
        <w:rPr>
          <w:rFonts w:ascii="Times New Roman" w:hAnsi="Times New Roman"/>
          <w:i/>
          <w:iCs/>
          <w:sz w:val="26"/>
          <w:szCs w:val="26"/>
          <w:lang w:val="vi-VN"/>
        </w:rPr>
        <w:t xml:space="preserve"> đ</w:t>
      </w:r>
      <w:r w:rsidRPr="007F44BE">
        <w:rPr>
          <w:rFonts w:ascii="Times New Roman" w:hAnsi="Times New Roman"/>
          <w:i/>
          <w:iCs/>
          <w:sz w:val="26"/>
          <w:szCs w:val="26"/>
          <w:lang w:val="vi-VN"/>
        </w:rPr>
        <w:t>ế</w:t>
      </w:r>
      <w:r w:rsidRPr="007F44BE">
        <w:rPr>
          <w:rFonts w:ascii="Times New Roman" w:hAnsi="Times New Roman"/>
          <w:i/>
          <w:iCs/>
          <w:sz w:val="26"/>
          <w:szCs w:val="26"/>
          <w:lang w:val="vi-VN"/>
        </w:rPr>
        <w:t>n nhà là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l</w:t>
      </w:r>
      <w:r w:rsidRPr="007F44BE">
        <w:rPr>
          <w:rFonts w:ascii="Times New Roman" w:hAnsi="Times New Roman"/>
          <w:i/>
          <w:iCs/>
          <w:sz w:val="26"/>
          <w:szCs w:val="26"/>
          <w:lang w:val="vi-VN"/>
        </w:rPr>
        <w:t>ạ</w:t>
      </w:r>
      <w:r w:rsidRPr="007F44BE">
        <w:rPr>
          <w:rFonts w:ascii="Times New Roman" w:hAnsi="Times New Roman"/>
          <w:i/>
          <w:iCs/>
          <w:sz w:val="26"/>
          <w:szCs w:val="26"/>
          <w:lang w:val="vi-VN"/>
        </w:rPr>
        <w:t>i ôm chúng tôi vào lòng v</w:t>
      </w:r>
      <w:r w:rsidRPr="007F44BE">
        <w:rPr>
          <w:rFonts w:ascii="Times New Roman" w:hAnsi="Times New Roman"/>
          <w:i/>
          <w:iCs/>
          <w:sz w:val="26"/>
          <w:szCs w:val="26"/>
          <w:lang w:val="vi-VN"/>
        </w:rPr>
        <w:t>ỗ</w:t>
      </w:r>
      <w:r w:rsidRPr="007F44BE">
        <w:rPr>
          <w:rFonts w:ascii="Times New Roman" w:hAnsi="Times New Roman"/>
          <w:i/>
          <w:iCs/>
          <w:sz w:val="26"/>
          <w:szCs w:val="26"/>
          <w:lang w:val="vi-VN"/>
        </w:rPr>
        <w:t xml:space="preserve"> v</w:t>
      </w:r>
      <w:r w:rsidRPr="007F44BE">
        <w:rPr>
          <w:rFonts w:ascii="Times New Roman" w:hAnsi="Times New Roman"/>
          <w:i/>
          <w:iCs/>
          <w:sz w:val="26"/>
          <w:szCs w:val="26"/>
          <w:lang w:val="vi-VN"/>
        </w:rPr>
        <w:t>ề</w:t>
      </w:r>
      <w:r w:rsidRPr="007F44BE">
        <w:rPr>
          <w:rFonts w:ascii="Times New Roman" w:hAnsi="Times New Roman"/>
          <w:i/>
          <w:iCs/>
          <w:sz w:val="26"/>
          <w:szCs w:val="26"/>
          <w:lang w:val="vi-VN"/>
        </w:rPr>
        <w:t>, chăm sóc cho chúng tôi t</w:t>
      </w:r>
      <w:r w:rsidRPr="007F44BE">
        <w:rPr>
          <w:rFonts w:ascii="Times New Roman" w:hAnsi="Times New Roman"/>
          <w:i/>
          <w:iCs/>
          <w:sz w:val="26"/>
          <w:szCs w:val="26"/>
          <w:lang w:val="vi-VN"/>
        </w:rPr>
        <w:t>ừ</w:t>
      </w:r>
      <w:r w:rsidRPr="007F44BE">
        <w:rPr>
          <w:rFonts w:ascii="Times New Roman" w:hAnsi="Times New Roman"/>
          <w:i/>
          <w:iCs/>
          <w:sz w:val="26"/>
          <w:szCs w:val="26"/>
          <w:lang w:val="vi-VN"/>
        </w:rPr>
        <w:t>ng mi</w:t>
      </w:r>
      <w:r w:rsidRPr="007F44BE">
        <w:rPr>
          <w:rFonts w:ascii="Times New Roman" w:hAnsi="Times New Roman"/>
          <w:i/>
          <w:iCs/>
          <w:sz w:val="26"/>
          <w:szCs w:val="26"/>
          <w:lang w:val="vi-VN"/>
        </w:rPr>
        <w:t>ế</w:t>
      </w:r>
      <w:r w:rsidRPr="007F44BE">
        <w:rPr>
          <w:rFonts w:ascii="Times New Roman" w:hAnsi="Times New Roman"/>
          <w:i/>
          <w:iCs/>
          <w:sz w:val="26"/>
          <w:szCs w:val="26"/>
          <w:lang w:val="vi-VN"/>
        </w:rPr>
        <w:t>ng ăn gi</w:t>
      </w:r>
      <w:r w:rsidRPr="007F44BE">
        <w:rPr>
          <w:rFonts w:ascii="Times New Roman" w:hAnsi="Times New Roman"/>
          <w:i/>
          <w:iCs/>
          <w:sz w:val="26"/>
          <w:szCs w:val="26"/>
          <w:lang w:val="vi-VN"/>
        </w:rPr>
        <w:t>ấ</w:t>
      </w:r>
      <w:r w:rsidRPr="007F44BE">
        <w:rPr>
          <w:rFonts w:ascii="Times New Roman" w:hAnsi="Times New Roman"/>
          <w:i/>
          <w:iCs/>
          <w:sz w:val="26"/>
          <w:szCs w:val="26"/>
          <w:lang w:val="vi-VN"/>
        </w:rPr>
        <w:t>c ng</w:t>
      </w:r>
      <w:r w:rsidRPr="007F44BE">
        <w:rPr>
          <w:rFonts w:ascii="Times New Roman" w:hAnsi="Times New Roman"/>
          <w:i/>
          <w:iCs/>
          <w:sz w:val="26"/>
          <w:szCs w:val="26"/>
          <w:lang w:val="vi-VN"/>
        </w:rPr>
        <w:t>ủ</w:t>
      </w:r>
      <w:r w:rsidRPr="007F44BE">
        <w:rPr>
          <w:rFonts w:ascii="Times New Roman" w:hAnsi="Times New Roman"/>
          <w:i/>
          <w:iCs/>
          <w:sz w:val="26"/>
          <w:szCs w:val="26"/>
          <w:lang w:val="vi-VN"/>
        </w:rPr>
        <w:t>.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không bi</w:t>
      </w:r>
      <w:r w:rsidRPr="007F44BE">
        <w:rPr>
          <w:rFonts w:ascii="Times New Roman" w:hAnsi="Times New Roman"/>
          <w:i/>
          <w:iCs/>
          <w:sz w:val="26"/>
          <w:szCs w:val="26"/>
          <w:lang w:val="vi-VN"/>
        </w:rPr>
        <w:t>ế</w:t>
      </w:r>
      <w:r w:rsidRPr="007F44BE">
        <w:rPr>
          <w:rFonts w:ascii="Times New Roman" w:hAnsi="Times New Roman"/>
          <w:i/>
          <w:iCs/>
          <w:sz w:val="26"/>
          <w:szCs w:val="26"/>
          <w:lang w:val="vi-VN"/>
        </w:rPr>
        <w:t>t ru hay và ngân nga tr</w:t>
      </w:r>
      <w:r w:rsidRPr="007F44BE">
        <w:rPr>
          <w:rFonts w:ascii="Times New Roman" w:hAnsi="Times New Roman"/>
          <w:i/>
          <w:iCs/>
          <w:sz w:val="26"/>
          <w:szCs w:val="26"/>
          <w:lang w:val="vi-VN"/>
        </w:rPr>
        <w:t>ầ</w:t>
      </w:r>
      <w:r w:rsidRPr="007F44BE">
        <w:rPr>
          <w:rFonts w:ascii="Times New Roman" w:hAnsi="Times New Roman"/>
          <w:i/>
          <w:iCs/>
          <w:sz w:val="26"/>
          <w:szCs w:val="26"/>
          <w:lang w:val="vi-VN"/>
        </w:rPr>
        <w:t>m b</w:t>
      </w:r>
      <w:r w:rsidRPr="007F44BE">
        <w:rPr>
          <w:rFonts w:ascii="Times New Roman" w:hAnsi="Times New Roman"/>
          <w:i/>
          <w:iCs/>
          <w:sz w:val="26"/>
          <w:szCs w:val="26"/>
          <w:lang w:val="vi-VN"/>
        </w:rPr>
        <w:t>ổ</w:t>
      </w:r>
      <w:r w:rsidRPr="007F44BE">
        <w:rPr>
          <w:rFonts w:ascii="Times New Roman" w:hAnsi="Times New Roman"/>
          <w:i/>
          <w:iCs/>
          <w:sz w:val="26"/>
          <w:szCs w:val="26"/>
          <w:lang w:val="vi-VN"/>
        </w:rPr>
        <w:t>ng như ngo</w:t>
      </w:r>
      <w:r w:rsidRPr="007F44BE">
        <w:rPr>
          <w:rFonts w:ascii="Times New Roman" w:hAnsi="Times New Roman"/>
          <w:i/>
          <w:iCs/>
          <w:sz w:val="26"/>
          <w:szCs w:val="26"/>
          <w:lang w:val="vi-VN"/>
        </w:rPr>
        <w:t>ạ</w:t>
      </w:r>
      <w:r w:rsidRPr="007F44BE">
        <w:rPr>
          <w:rFonts w:ascii="Times New Roman" w:hAnsi="Times New Roman"/>
          <w:i/>
          <w:iCs/>
          <w:sz w:val="26"/>
          <w:szCs w:val="26"/>
          <w:lang w:val="vi-VN"/>
        </w:rPr>
        <w:t>i, nhưng gi</w:t>
      </w:r>
      <w:r w:rsidRPr="007F44BE">
        <w:rPr>
          <w:rFonts w:ascii="Times New Roman" w:hAnsi="Times New Roman"/>
          <w:i/>
          <w:iCs/>
          <w:sz w:val="26"/>
          <w:szCs w:val="26"/>
          <w:lang w:val="vi-VN"/>
        </w:rPr>
        <w:t>ọ</w:t>
      </w:r>
      <w:r w:rsidRPr="007F44BE">
        <w:rPr>
          <w:rFonts w:ascii="Times New Roman" w:hAnsi="Times New Roman"/>
          <w:i/>
          <w:iCs/>
          <w:sz w:val="26"/>
          <w:szCs w:val="26"/>
          <w:lang w:val="vi-VN"/>
        </w:rPr>
        <w:t>ng c</w:t>
      </w:r>
      <w:r w:rsidRPr="007F44BE">
        <w:rPr>
          <w:rFonts w:ascii="Times New Roman" w:hAnsi="Times New Roman"/>
          <w:i/>
          <w:iCs/>
          <w:sz w:val="26"/>
          <w:szCs w:val="26"/>
          <w:lang w:val="vi-VN"/>
        </w:rPr>
        <w:t>ủ</w:t>
      </w:r>
      <w:r w:rsidRPr="007F44BE">
        <w:rPr>
          <w:rFonts w:ascii="Times New Roman" w:hAnsi="Times New Roman"/>
          <w:i/>
          <w:iCs/>
          <w:sz w:val="26"/>
          <w:szCs w:val="26"/>
          <w:lang w:val="vi-VN"/>
        </w:rPr>
        <w:t>a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tr</w:t>
      </w:r>
      <w:r w:rsidRPr="007F44BE">
        <w:rPr>
          <w:rFonts w:ascii="Times New Roman" w:hAnsi="Times New Roman"/>
          <w:i/>
          <w:iCs/>
          <w:sz w:val="26"/>
          <w:szCs w:val="26"/>
          <w:lang w:val="vi-VN"/>
        </w:rPr>
        <w:t>ầ</w:t>
      </w:r>
      <w:r w:rsidRPr="007F44BE">
        <w:rPr>
          <w:rFonts w:ascii="Times New Roman" w:hAnsi="Times New Roman"/>
          <w:i/>
          <w:iCs/>
          <w:sz w:val="26"/>
          <w:szCs w:val="26"/>
          <w:lang w:val="vi-VN"/>
        </w:rPr>
        <w:t xml:space="preserve">m </w:t>
      </w:r>
      <w:r w:rsidRPr="007F44BE">
        <w:rPr>
          <w:rFonts w:ascii="Times New Roman" w:hAnsi="Times New Roman"/>
          <w:i/>
          <w:iCs/>
          <w:sz w:val="26"/>
          <w:szCs w:val="26"/>
          <w:lang w:val="vi-VN"/>
        </w:rPr>
        <w:t>ấ</w:t>
      </w:r>
      <w:r w:rsidRPr="007F44BE">
        <w:rPr>
          <w:rFonts w:ascii="Times New Roman" w:hAnsi="Times New Roman"/>
          <w:i/>
          <w:iCs/>
          <w:sz w:val="26"/>
          <w:szCs w:val="26"/>
          <w:lang w:val="vi-VN"/>
        </w:rPr>
        <w:t>m,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ru chúng tôi b</w:t>
      </w:r>
      <w:r w:rsidRPr="007F44BE">
        <w:rPr>
          <w:rFonts w:ascii="Times New Roman" w:hAnsi="Times New Roman"/>
          <w:i/>
          <w:iCs/>
          <w:sz w:val="26"/>
          <w:szCs w:val="26"/>
          <w:lang w:val="vi-VN"/>
        </w:rPr>
        <w:t>ằ</w:t>
      </w:r>
      <w:r w:rsidRPr="007F44BE">
        <w:rPr>
          <w:rFonts w:ascii="Times New Roman" w:hAnsi="Times New Roman"/>
          <w:i/>
          <w:iCs/>
          <w:sz w:val="26"/>
          <w:szCs w:val="26"/>
          <w:lang w:val="vi-VN"/>
        </w:rPr>
        <w:t>ng nh</w:t>
      </w:r>
      <w:r w:rsidRPr="007F44BE">
        <w:rPr>
          <w:rFonts w:ascii="Times New Roman" w:hAnsi="Times New Roman"/>
          <w:i/>
          <w:iCs/>
          <w:sz w:val="26"/>
          <w:szCs w:val="26"/>
          <w:lang w:val="vi-VN"/>
        </w:rPr>
        <w:t>ữ</w:t>
      </w:r>
      <w:r w:rsidRPr="007F44BE">
        <w:rPr>
          <w:rFonts w:ascii="Times New Roman" w:hAnsi="Times New Roman"/>
          <w:i/>
          <w:iCs/>
          <w:sz w:val="26"/>
          <w:szCs w:val="26"/>
          <w:lang w:val="vi-VN"/>
        </w:rPr>
        <w:t>ng bài thơ. Và bài ru mà tôi thư</w:t>
      </w:r>
      <w:r w:rsidRPr="007F44BE">
        <w:rPr>
          <w:rFonts w:ascii="Times New Roman" w:hAnsi="Times New Roman"/>
          <w:i/>
          <w:iCs/>
          <w:sz w:val="26"/>
          <w:szCs w:val="26"/>
          <w:lang w:val="vi-VN"/>
        </w:rPr>
        <w:t>ờ</w:t>
      </w:r>
      <w:r w:rsidRPr="007F44BE">
        <w:rPr>
          <w:rFonts w:ascii="Times New Roman" w:hAnsi="Times New Roman"/>
          <w:i/>
          <w:iCs/>
          <w:sz w:val="26"/>
          <w:szCs w:val="26"/>
          <w:lang w:val="vi-VN"/>
        </w:rPr>
        <w:t>ng xuyên nghe nh</w:t>
      </w:r>
      <w:r w:rsidRPr="007F44BE">
        <w:rPr>
          <w:rFonts w:ascii="Times New Roman" w:hAnsi="Times New Roman"/>
          <w:i/>
          <w:iCs/>
          <w:sz w:val="26"/>
          <w:szCs w:val="26"/>
          <w:lang w:val="vi-VN"/>
        </w:rPr>
        <w:t>ấ</w:t>
      </w:r>
      <w:r w:rsidRPr="007F44BE">
        <w:rPr>
          <w:rFonts w:ascii="Times New Roman" w:hAnsi="Times New Roman"/>
          <w:i/>
          <w:iCs/>
          <w:sz w:val="26"/>
          <w:szCs w:val="26"/>
          <w:lang w:val="vi-VN"/>
        </w:rPr>
        <w:t>t đó là bài “B</w:t>
      </w:r>
      <w:r w:rsidRPr="007F44BE">
        <w:rPr>
          <w:rFonts w:ascii="Times New Roman" w:hAnsi="Times New Roman"/>
          <w:i/>
          <w:iCs/>
          <w:sz w:val="26"/>
          <w:szCs w:val="26"/>
          <w:lang w:val="vi-VN"/>
        </w:rPr>
        <w:t>ầ</w:t>
      </w:r>
      <w:r w:rsidRPr="007F44BE">
        <w:rPr>
          <w:rFonts w:ascii="Times New Roman" w:hAnsi="Times New Roman"/>
          <w:i/>
          <w:iCs/>
          <w:sz w:val="26"/>
          <w:szCs w:val="26"/>
          <w:lang w:val="vi-VN"/>
        </w:rPr>
        <w:t>m Ơi”. C</w:t>
      </w:r>
      <w:r w:rsidRPr="007F44BE">
        <w:rPr>
          <w:rFonts w:ascii="Times New Roman" w:hAnsi="Times New Roman"/>
          <w:i/>
          <w:iCs/>
          <w:sz w:val="26"/>
          <w:szCs w:val="26"/>
          <w:lang w:val="vi-VN"/>
        </w:rPr>
        <w:t>ứ</w:t>
      </w:r>
      <w:r w:rsidRPr="007F44BE">
        <w:rPr>
          <w:rFonts w:ascii="Times New Roman" w:hAnsi="Times New Roman"/>
          <w:i/>
          <w:iCs/>
          <w:sz w:val="26"/>
          <w:szCs w:val="26"/>
          <w:lang w:val="vi-VN"/>
        </w:rPr>
        <w:t xml:space="preserve"> m</w:t>
      </w:r>
      <w:r w:rsidRPr="007F44BE">
        <w:rPr>
          <w:rFonts w:ascii="Times New Roman" w:hAnsi="Times New Roman"/>
          <w:i/>
          <w:iCs/>
          <w:sz w:val="26"/>
          <w:szCs w:val="26"/>
          <w:lang w:val="vi-VN"/>
        </w:rPr>
        <w:t>ỗ</w:t>
      </w:r>
      <w:r w:rsidRPr="007F44BE">
        <w:rPr>
          <w:rFonts w:ascii="Times New Roman" w:hAnsi="Times New Roman"/>
          <w:i/>
          <w:iCs/>
          <w:sz w:val="26"/>
          <w:szCs w:val="26"/>
          <w:lang w:val="vi-VN"/>
        </w:rPr>
        <w:t>i l</w:t>
      </w:r>
      <w:r w:rsidRPr="007F44BE">
        <w:rPr>
          <w:rFonts w:ascii="Times New Roman" w:hAnsi="Times New Roman"/>
          <w:i/>
          <w:iCs/>
          <w:sz w:val="26"/>
          <w:szCs w:val="26"/>
          <w:lang w:val="vi-VN"/>
        </w:rPr>
        <w:t>ầ</w:t>
      </w:r>
      <w:r w:rsidRPr="007F44BE">
        <w:rPr>
          <w:rFonts w:ascii="Times New Roman" w:hAnsi="Times New Roman"/>
          <w:i/>
          <w:iCs/>
          <w:sz w:val="26"/>
          <w:szCs w:val="26"/>
          <w:lang w:val="vi-VN"/>
        </w:rPr>
        <w:t>n b</w:t>
      </w:r>
      <w:r w:rsidRPr="007F44BE">
        <w:rPr>
          <w:rFonts w:ascii="Times New Roman" w:hAnsi="Times New Roman"/>
          <w:i/>
          <w:iCs/>
          <w:sz w:val="26"/>
          <w:szCs w:val="26"/>
          <w:lang w:val="vi-VN"/>
        </w:rPr>
        <w:t>ế</w:t>
      </w:r>
      <w:r w:rsidRPr="007F44BE">
        <w:rPr>
          <w:rFonts w:ascii="Times New Roman" w:hAnsi="Times New Roman"/>
          <w:i/>
          <w:iCs/>
          <w:sz w:val="26"/>
          <w:szCs w:val="26"/>
          <w:lang w:val="vi-VN"/>
        </w:rPr>
        <w:t xml:space="preserve"> chúng tôi l</w:t>
      </w:r>
      <w:r w:rsidRPr="007F44BE">
        <w:rPr>
          <w:rFonts w:ascii="Times New Roman" w:hAnsi="Times New Roman"/>
          <w:i/>
          <w:iCs/>
          <w:sz w:val="26"/>
          <w:szCs w:val="26"/>
          <w:lang w:val="vi-VN"/>
        </w:rPr>
        <w:t>ên võng hay lên giư</w:t>
      </w:r>
      <w:r w:rsidRPr="007F44BE">
        <w:rPr>
          <w:rFonts w:ascii="Times New Roman" w:hAnsi="Times New Roman"/>
          <w:i/>
          <w:iCs/>
          <w:sz w:val="26"/>
          <w:szCs w:val="26"/>
          <w:lang w:val="vi-VN"/>
        </w:rPr>
        <w:t>ờ</w:t>
      </w:r>
      <w:r w:rsidRPr="007F44BE">
        <w:rPr>
          <w:rFonts w:ascii="Times New Roman" w:hAnsi="Times New Roman"/>
          <w:i/>
          <w:iCs/>
          <w:sz w:val="26"/>
          <w:szCs w:val="26"/>
          <w:lang w:val="vi-VN"/>
        </w:rPr>
        <w:t>ng là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m</w:t>
      </w:r>
      <w:r w:rsidRPr="007F44BE">
        <w:rPr>
          <w:rFonts w:ascii="Times New Roman" w:hAnsi="Times New Roman"/>
          <w:i/>
          <w:iCs/>
          <w:sz w:val="26"/>
          <w:szCs w:val="26"/>
          <w:lang w:val="vi-VN"/>
        </w:rPr>
        <w:t>ở</w:t>
      </w:r>
      <w:r w:rsidRPr="007F44BE">
        <w:rPr>
          <w:rFonts w:ascii="Times New Roman" w:hAnsi="Times New Roman"/>
          <w:i/>
          <w:iCs/>
          <w:sz w:val="26"/>
          <w:szCs w:val="26"/>
          <w:lang w:val="vi-VN"/>
        </w:rPr>
        <w:t xml:space="preserve"> đ</w:t>
      </w:r>
      <w:r w:rsidRPr="007F44BE">
        <w:rPr>
          <w:rFonts w:ascii="Times New Roman" w:hAnsi="Times New Roman"/>
          <w:i/>
          <w:iCs/>
          <w:sz w:val="26"/>
          <w:szCs w:val="26"/>
          <w:lang w:val="vi-VN"/>
        </w:rPr>
        <w:t>ầ</w:t>
      </w:r>
      <w:r w:rsidRPr="007F44BE">
        <w:rPr>
          <w:rFonts w:ascii="Times New Roman" w:hAnsi="Times New Roman"/>
          <w:i/>
          <w:iCs/>
          <w:sz w:val="26"/>
          <w:szCs w:val="26"/>
          <w:lang w:val="vi-VN"/>
        </w:rPr>
        <w:t>u b</w:t>
      </w:r>
      <w:r w:rsidRPr="007F44BE">
        <w:rPr>
          <w:rFonts w:ascii="Times New Roman" w:hAnsi="Times New Roman"/>
          <w:i/>
          <w:iCs/>
          <w:sz w:val="26"/>
          <w:szCs w:val="26"/>
          <w:lang w:val="vi-VN"/>
        </w:rPr>
        <w:t>ằ</w:t>
      </w:r>
      <w:r w:rsidRPr="007F44BE">
        <w:rPr>
          <w:rFonts w:ascii="Times New Roman" w:hAnsi="Times New Roman"/>
          <w:i/>
          <w:iCs/>
          <w:sz w:val="26"/>
          <w:szCs w:val="26"/>
          <w:lang w:val="vi-VN"/>
        </w:rPr>
        <w:t>ng bài B</w:t>
      </w:r>
      <w:r w:rsidRPr="007F44BE">
        <w:rPr>
          <w:rFonts w:ascii="Times New Roman" w:hAnsi="Times New Roman"/>
          <w:i/>
          <w:iCs/>
          <w:sz w:val="26"/>
          <w:szCs w:val="26"/>
          <w:lang w:val="vi-VN"/>
        </w:rPr>
        <w:t>ầ</w:t>
      </w:r>
      <w:r w:rsidRPr="007F44BE">
        <w:rPr>
          <w:rFonts w:ascii="Times New Roman" w:hAnsi="Times New Roman"/>
          <w:i/>
          <w:iCs/>
          <w:sz w:val="26"/>
          <w:szCs w:val="26"/>
          <w:lang w:val="vi-VN"/>
        </w:rPr>
        <w:t>m ơi, c</w:t>
      </w:r>
      <w:r w:rsidRPr="007F44BE">
        <w:rPr>
          <w:rFonts w:ascii="Times New Roman" w:hAnsi="Times New Roman"/>
          <w:i/>
          <w:iCs/>
          <w:sz w:val="26"/>
          <w:szCs w:val="26"/>
          <w:lang w:val="vi-VN"/>
        </w:rPr>
        <w:t>ứ</w:t>
      </w:r>
      <w:r w:rsidRPr="007F44BE">
        <w:rPr>
          <w:rFonts w:ascii="Times New Roman" w:hAnsi="Times New Roman"/>
          <w:i/>
          <w:iCs/>
          <w:sz w:val="26"/>
          <w:szCs w:val="26"/>
          <w:lang w:val="vi-VN"/>
        </w:rPr>
        <w:t xml:space="preserve"> v</w:t>
      </w:r>
      <w:r w:rsidRPr="007F44BE">
        <w:rPr>
          <w:rFonts w:ascii="Times New Roman" w:hAnsi="Times New Roman"/>
          <w:i/>
          <w:iCs/>
          <w:sz w:val="26"/>
          <w:szCs w:val="26"/>
          <w:lang w:val="vi-VN"/>
        </w:rPr>
        <w:t>ậ</w:t>
      </w:r>
      <w:r w:rsidRPr="007F44BE">
        <w:rPr>
          <w:rFonts w:ascii="Times New Roman" w:hAnsi="Times New Roman"/>
          <w:i/>
          <w:iCs/>
          <w:sz w:val="26"/>
          <w:szCs w:val="26"/>
          <w:lang w:val="vi-VN"/>
        </w:rPr>
        <w:t>y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đ</w:t>
      </w:r>
      <w:r w:rsidRPr="007F44BE">
        <w:rPr>
          <w:rFonts w:ascii="Times New Roman" w:hAnsi="Times New Roman"/>
          <w:i/>
          <w:iCs/>
          <w:sz w:val="26"/>
          <w:szCs w:val="26"/>
          <w:lang w:val="vi-VN"/>
        </w:rPr>
        <w:t>ọ</w:t>
      </w:r>
      <w:r w:rsidRPr="007F44BE">
        <w:rPr>
          <w:rFonts w:ascii="Times New Roman" w:hAnsi="Times New Roman"/>
          <w:i/>
          <w:iCs/>
          <w:sz w:val="26"/>
          <w:szCs w:val="26"/>
          <w:lang w:val="vi-VN"/>
        </w:rPr>
        <w:t>c đi đ</w:t>
      </w:r>
      <w:r w:rsidRPr="007F44BE">
        <w:rPr>
          <w:rFonts w:ascii="Times New Roman" w:hAnsi="Times New Roman"/>
          <w:i/>
          <w:iCs/>
          <w:sz w:val="26"/>
          <w:szCs w:val="26"/>
          <w:lang w:val="vi-VN"/>
        </w:rPr>
        <w:t>ọ</w:t>
      </w:r>
      <w:r w:rsidRPr="007F44BE">
        <w:rPr>
          <w:rFonts w:ascii="Times New Roman" w:hAnsi="Times New Roman"/>
          <w:i/>
          <w:iCs/>
          <w:sz w:val="26"/>
          <w:szCs w:val="26"/>
          <w:lang w:val="vi-VN"/>
        </w:rPr>
        <w:t>c l</w:t>
      </w:r>
      <w:r w:rsidRPr="007F44BE">
        <w:rPr>
          <w:rFonts w:ascii="Times New Roman" w:hAnsi="Times New Roman"/>
          <w:i/>
          <w:iCs/>
          <w:sz w:val="26"/>
          <w:szCs w:val="26"/>
          <w:lang w:val="vi-VN"/>
        </w:rPr>
        <w:t>ạ</w:t>
      </w:r>
      <w:r w:rsidRPr="007F44BE">
        <w:rPr>
          <w:rFonts w:ascii="Times New Roman" w:hAnsi="Times New Roman"/>
          <w:i/>
          <w:iCs/>
          <w:sz w:val="26"/>
          <w:szCs w:val="26"/>
          <w:lang w:val="vi-VN"/>
        </w:rPr>
        <w:t>i bài b</w:t>
      </w:r>
      <w:r w:rsidRPr="007F44BE">
        <w:rPr>
          <w:rFonts w:ascii="Times New Roman" w:hAnsi="Times New Roman"/>
          <w:i/>
          <w:iCs/>
          <w:sz w:val="26"/>
          <w:szCs w:val="26"/>
          <w:lang w:val="vi-VN"/>
        </w:rPr>
        <w:t>ầ</w:t>
      </w:r>
      <w:r w:rsidRPr="007F44BE">
        <w:rPr>
          <w:rFonts w:ascii="Times New Roman" w:hAnsi="Times New Roman"/>
          <w:i/>
          <w:iCs/>
          <w:sz w:val="26"/>
          <w:szCs w:val="26"/>
          <w:lang w:val="vi-VN"/>
        </w:rPr>
        <w:t>m ơi m</w:t>
      </w:r>
      <w:r w:rsidRPr="007F44BE">
        <w:rPr>
          <w:rFonts w:ascii="Times New Roman" w:hAnsi="Times New Roman"/>
          <w:i/>
          <w:iCs/>
          <w:sz w:val="26"/>
          <w:szCs w:val="26"/>
          <w:lang w:val="vi-VN"/>
        </w:rPr>
        <w:t>ộ</w:t>
      </w:r>
      <w:r w:rsidRPr="007F44BE">
        <w:rPr>
          <w:rFonts w:ascii="Times New Roman" w:hAnsi="Times New Roman"/>
          <w:i/>
          <w:iCs/>
          <w:sz w:val="26"/>
          <w:szCs w:val="26"/>
          <w:lang w:val="vi-VN"/>
        </w:rPr>
        <w:t>t lát là anh em tôi ng</w:t>
      </w:r>
      <w:r w:rsidRPr="007F44BE">
        <w:rPr>
          <w:rFonts w:ascii="Times New Roman" w:hAnsi="Times New Roman"/>
          <w:i/>
          <w:iCs/>
          <w:sz w:val="26"/>
          <w:szCs w:val="26"/>
          <w:lang w:val="vi-VN"/>
        </w:rPr>
        <w:t>ủ</w:t>
      </w:r>
      <w:r w:rsidRPr="007F44BE">
        <w:rPr>
          <w:rFonts w:ascii="Times New Roman" w:hAnsi="Times New Roman"/>
          <w:i/>
          <w:iCs/>
          <w:sz w:val="26"/>
          <w:szCs w:val="26"/>
          <w:lang w:val="vi-VN"/>
        </w:rPr>
        <w:t xml:space="preserve"> say, nhi</w:t>
      </w:r>
      <w:r w:rsidRPr="007F44BE">
        <w:rPr>
          <w:rFonts w:ascii="Times New Roman" w:hAnsi="Times New Roman"/>
          <w:i/>
          <w:iCs/>
          <w:sz w:val="26"/>
          <w:szCs w:val="26"/>
          <w:lang w:val="vi-VN"/>
        </w:rPr>
        <w:t>ề</w:t>
      </w:r>
      <w:r w:rsidRPr="007F44BE">
        <w:rPr>
          <w:rFonts w:ascii="Times New Roman" w:hAnsi="Times New Roman"/>
          <w:i/>
          <w:iCs/>
          <w:sz w:val="26"/>
          <w:szCs w:val="26"/>
          <w:lang w:val="vi-VN"/>
        </w:rPr>
        <w:t>u khi tôi th</w:t>
      </w:r>
      <w:r w:rsidRPr="007F44BE">
        <w:rPr>
          <w:rFonts w:ascii="Times New Roman" w:hAnsi="Times New Roman"/>
          <w:i/>
          <w:iCs/>
          <w:sz w:val="26"/>
          <w:szCs w:val="26"/>
          <w:lang w:val="vi-VN"/>
        </w:rPr>
        <w:t>ấ</w:t>
      </w:r>
      <w:r w:rsidRPr="007F44BE">
        <w:rPr>
          <w:rFonts w:ascii="Times New Roman" w:hAnsi="Times New Roman"/>
          <w:i/>
          <w:iCs/>
          <w:sz w:val="26"/>
          <w:szCs w:val="26"/>
          <w:lang w:val="vi-VN"/>
        </w:rPr>
        <w:t>y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ngh</w:t>
      </w:r>
      <w:r w:rsidRPr="007F44BE">
        <w:rPr>
          <w:rFonts w:ascii="Times New Roman" w:hAnsi="Times New Roman"/>
          <w:i/>
          <w:iCs/>
          <w:sz w:val="26"/>
          <w:szCs w:val="26"/>
          <w:lang w:val="vi-VN"/>
        </w:rPr>
        <w:t>ẹ</w:t>
      </w:r>
      <w:r w:rsidRPr="007F44BE">
        <w:rPr>
          <w:rFonts w:ascii="Times New Roman" w:hAnsi="Times New Roman"/>
          <w:i/>
          <w:iCs/>
          <w:sz w:val="26"/>
          <w:szCs w:val="26"/>
          <w:lang w:val="vi-VN"/>
        </w:rPr>
        <w:t>n ngào xúc đ</w:t>
      </w:r>
      <w:r w:rsidRPr="007F44BE">
        <w:rPr>
          <w:rFonts w:ascii="Times New Roman" w:hAnsi="Times New Roman"/>
          <w:i/>
          <w:iCs/>
          <w:sz w:val="26"/>
          <w:szCs w:val="26"/>
          <w:lang w:val="vi-VN"/>
        </w:rPr>
        <w:t>ộ</w:t>
      </w:r>
      <w:r w:rsidRPr="007F44BE">
        <w:rPr>
          <w:rFonts w:ascii="Times New Roman" w:hAnsi="Times New Roman"/>
          <w:i/>
          <w:iCs/>
          <w:sz w:val="26"/>
          <w:szCs w:val="26"/>
          <w:lang w:val="vi-VN"/>
        </w:rPr>
        <w:t>ng, nh</w:t>
      </w:r>
      <w:r w:rsidRPr="007F44BE">
        <w:rPr>
          <w:rFonts w:ascii="Times New Roman" w:hAnsi="Times New Roman"/>
          <w:i/>
          <w:iCs/>
          <w:sz w:val="26"/>
          <w:szCs w:val="26"/>
          <w:lang w:val="vi-VN"/>
        </w:rPr>
        <w:t>ấ</w:t>
      </w:r>
      <w:r w:rsidRPr="007F44BE">
        <w:rPr>
          <w:rFonts w:ascii="Times New Roman" w:hAnsi="Times New Roman"/>
          <w:i/>
          <w:iCs/>
          <w:sz w:val="26"/>
          <w:szCs w:val="26"/>
          <w:lang w:val="vi-VN"/>
        </w:rPr>
        <w:t>t là nh</w:t>
      </w:r>
      <w:r w:rsidRPr="007F44BE">
        <w:rPr>
          <w:rFonts w:ascii="Times New Roman" w:hAnsi="Times New Roman"/>
          <w:i/>
          <w:iCs/>
          <w:sz w:val="26"/>
          <w:szCs w:val="26"/>
          <w:lang w:val="vi-VN"/>
        </w:rPr>
        <w:t>ữ</w:t>
      </w:r>
      <w:r w:rsidRPr="007F44BE">
        <w:rPr>
          <w:rFonts w:ascii="Times New Roman" w:hAnsi="Times New Roman"/>
          <w:i/>
          <w:iCs/>
          <w:sz w:val="26"/>
          <w:szCs w:val="26"/>
          <w:lang w:val="vi-VN"/>
        </w:rPr>
        <w:t>ng khi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nh</w:t>
      </w:r>
      <w:r w:rsidRPr="007F44BE">
        <w:rPr>
          <w:rFonts w:ascii="Times New Roman" w:hAnsi="Times New Roman"/>
          <w:i/>
          <w:iCs/>
          <w:sz w:val="26"/>
          <w:szCs w:val="26"/>
          <w:lang w:val="vi-VN"/>
        </w:rPr>
        <w:t>ắ</w:t>
      </w:r>
      <w:r w:rsidRPr="007F44BE">
        <w:rPr>
          <w:rFonts w:ascii="Times New Roman" w:hAnsi="Times New Roman"/>
          <w:i/>
          <w:iCs/>
          <w:sz w:val="26"/>
          <w:szCs w:val="26"/>
          <w:lang w:val="vi-VN"/>
        </w:rPr>
        <w:t>c đ</w:t>
      </w:r>
      <w:r w:rsidRPr="007F44BE">
        <w:rPr>
          <w:rFonts w:ascii="Times New Roman" w:hAnsi="Times New Roman"/>
          <w:i/>
          <w:iCs/>
          <w:sz w:val="26"/>
          <w:szCs w:val="26"/>
          <w:lang w:val="vi-VN"/>
        </w:rPr>
        <w:t>ế</w:t>
      </w:r>
      <w:r w:rsidRPr="007F44BE">
        <w:rPr>
          <w:rFonts w:ascii="Times New Roman" w:hAnsi="Times New Roman"/>
          <w:i/>
          <w:iCs/>
          <w:sz w:val="26"/>
          <w:szCs w:val="26"/>
          <w:lang w:val="vi-VN"/>
        </w:rPr>
        <w:t>n Tên M</w:t>
      </w:r>
      <w:r w:rsidRPr="007F44BE">
        <w:rPr>
          <w:rFonts w:ascii="Times New Roman" w:hAnsi="Times New Roman"/>
          <w:i/>
          <w:iCs/>
          <w:sz w:val="26"/>
          <w:szCs w:val="26"/>
          <w:lang w:val="vi-VN"/>
        </w:rPr>
        <w:t>ẹ</w:t>
      </w:r>
      <w:r w:rsidRPr="007F44BE">
        <w:rPr>
          <w:rFonts w:ascii="Times New Roman" w:hAnsi="Times New Roman"/>
          <w:i/>
          <w:iCs/>
          <w:sz w:val="26"/>
          <w:szCs w:val="26"/>
          <w:lang w:val="vi-VN"/>
        </w:rPr>
        <w:t>. Nh</w:t>
      </w:r>
      <w:r w:rsidRPr="007F44BE">
        <w:rPr>
          <w:rFonts w:ascii="Times New Roman" w:hAnsi="Times New Roman"/>
          <w:i/>
          <w:iCs/>
          <w:sz w:val="26"/>
          <w:szCs w:val="26"/>
          <w:lang w:val="vi-VN"/>
        </w:rPr>
        <w:t>ữ</w:t>
      </w:r>
      <w:r w:rsidRPr="007F44BE">
        <w:rPr>
          <w:rFonts w:ascii="Times New Roman" w:hAnsi="Times New Roman"/>
          <w:i/>
          <w:iCs/>
          <w:sz w:val="26"/>
          <w:szCs w:val="26"/>
          <w:lang w:val="vi-VN"/>
        </w:rPr>
        <w:t>ng gi</w:t>
      </w:r>
      <w:r w:rsidRPr="007F44BE">
        <w:rPr>
          <w:rFonts w:ascii="Times New Roman" w:hAnsi="Times New Roman"/>
          <w:i/>
          <w:iCs/>
          <w:sz w:val="26"/>
          <w:szCs w:val="26"/>
          <w:lang w:val="vi-VN"/>
        </w:rPr>
        <w:t>ọ</w:t>
      </w:r>
      <w:r w:rsidRPr="007F44BE">
        <w:rPr>
          <w:rFonts w:ascii="Times New Roman" w:hAnsi="Times New Roman"/>
          <w:i/>
          <w:iCs/>
          <w:sz w:val="26"/>
          <w:szCs w:val="26"/>
          <w:lang w:val="vi-VN"/>
        </w:rPr>
        <w:t>t nư</w:t>
      </w:r>
      <w:r w:rsidRPr="007F44BE">
        <w:rPr>
          <w:rFonts w:ascii="Times New Roman" w:hAnsi="Times New Roman"/>
          <w:i/>
          <w:iCs/>
          <w:sz w:val="26"/>
          <w:szCs w:val="26"/>
          <w:lang w:val="vi-VN"/>
        </w:rPr>
        <w:t>ớ</w:t>
      </w:r>
      <w:r w:rsidRPr="007F44BE">
        <w:rPr>
          <w:rFonts w:ascii="Times New Roman" w:hAnsi="Times New Roman"/>
          <w:i/>
          <w:iCs/>
          <w:sz w:val="26"/>
          <w:szCs w:val="26"/>
          <w:lang w:val="vi-VN"/>
        </w:rPr>
        <w:t>c m</w:t>
      </w:r>
      <w:r w:rsidRPr="007F44BE">
        <w:rPr>
          <w:rFonts w:ascii="Times New Roman" w:hAnsi="Times New Roman"/>
          <w:i/>
          <w:iCs/>
          <w:sz w:val="26"/>
          <w:szCs w:val="26"/>
          <w:lang w:val="vi-VN"/>
        </w:rPr>
        <w:t>ắ</w:t>
      </w:r>
      <w:r w:rsidRPr="007F44BE">
        <w:rPr>
          <w:rFonts w:ascii="Times New Roman" w:hAnsi="Times New Roman"/>
          <w:i/>
          <w:iCs/>
          <w:sz w:val="26"/>
          <w:szCs w:val="26"/>
          <w:lang w:val="vi-VN"/>
        </w:rPr>
        <w:t>t lăn dài trên khóe m</w:t>
      </w:r>
      <w:r w:rsidRPr="007F44BE">
        <w:rPr>
          <w:rFonts w:ascii="Times New Roman" w:hAnsi="Times New Roman"/>
          <w:i/>
          <w:iCs/>
          <w:sz w:val="26"/>
          <w:szCs w:val="26"/>
          <w:lang w:val="vi-VN"/>
        </w:rPr>
        <w:t>ắ</w:t>
      </w:r>
      <w:r w:rsidRPr="007F44BE">
        <w:rPr>
          <w:rFonts w:ascii="Times New Roman" w:hAnsi="Times New Roman"/>
          <w:i/>
          <w:iCs/>
          <w:sz w:val="26"/>
          <w:szCs w:val="26"/>
          <w:lang w:val="vi-VN"/>
        </w:rPr>
        <w:t>t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Th</w:t>
      </w:r>
      <w:r w:rsidRPr="007F44BE">
        <w:rPr>
          <w:rFonts w:ascii="Times New Roman" w:hAnsi="Times New Roman"/>
          <w:i/>
          <w:iCs/>
          <w:sz w:val="26"/>
          <w:szCs w:val="26"/>
          <w:lang w:val="vi-VN"/>
        </w:rPr>
        <w:t>ấ</w:t>
      </w:r>
      <w:r w:rsidRPr="007F44BE">
        <w:rPr>
          <w:rFonts w:ascii="Times New Roman" w:hAnsi="Times New Roman"/>
          <w:i/>
          <w:iCs/>
          <w:sz w:val="26"/>
          <w:szCs w:val="26"/>
          <w:lang w:val="vi-VN"/>
        </w:rPr>
        <w:t>y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w:t>
      </w:r>
      <w:r w:rsidRPr="007F44BE">
        <w:rPr>
          <w:rFonts w:ascii="Times New Roman" w:hAnsi="Times New Roman"/>
          <w:i/>
          <w:iCs/>
          <w:sz w:val="26"/>
          <w:szCs w:val="26"/>
          <w:lang w:val="vi-VN"/>
        </w:rPr>
        <w:t>ộ</w:t>
      </w:r>
      <w:r w:rsidRPr="007F44BE">
        <w:rPr>
          <w:rFonts w:ascii="Times New Roman" w:hAnsi="Times New Roman"/>
          <w:i/>
          <w:iCs/>
          <w:sz w:val="26"/>
          <w:szCs w:val="26"/>
          <w:lang w:val="vi-VN"/>
        </w:rPr>
        <w:t>t mình c</w:t>
      </w:r>
      <w:r w:rsidRPr="007F44BE">
        <w:rPr>
          <w:rFonts w:ascii="Times New Roman" w:hAnsi="Times New Roman"/>
          <w:i/>
          <w:iCs/>
          <w:sz w:val="26"/>
          <w:szCs w:val="26"/>
          <w:lang w:val="vi-VN"/>
        </w:rPr>
        <w:t>ả</w:t>
      </w:r>
      <w:r w:rsidRPr="007F44BE">
        <w:rPr>
          <w:rFonts w:ascii="Times New Roman" w:hAnsi="Times New Roman"/>
          <w:i/>
          <w:iCs/>
          <w:sz w:val="26"/>
          <w:szCs w:val="26"/>
          <w:lang w:val="vi-VN"/>
        </w:rPr>
        <w:t>nh gà tr</w:t>
      </w:r>
      <w:r w:rsidRPr="007F44BE">
        <w:rPr>
          <w:rFonts w:ascii="Times New Roman" w:hAnsi="Times New Roman"/>
          <w:i/>
          <w:iCs/>
          <w:sz w:val="26"/>
          <w:szCs w:val="26"/>
          <w:lang w:val="vi-VN"/>
        </w:rPr>
        <w:t>ố</w:t>
      </w:r>
      <w:r w:rsidRPr="007F44BE">
        <w:rPr>
          <w:rFonts w:ascii="Times New Roman" w:hAnsi="Times New Roman"/>
          <w:i/>
          <w:iCs/>
          <w:sz w:val="26"/>
          <w:szCs w:val="26"/>
          <w:lang w:val="vi-VN"/>
        </w:rPr>
        <w:t>ng nuôi con, v</w:t>
      </w:r>
      <w:r w:rsidRPr="007F44BE">
        <w:rPr>
          <w:rFonts w:ascii="Times New Roman" w:hAnsi="Times New Roman"/>
          <w:i/>
          <w:iCs/>
          <w:sz w:val="26"/>
          <w:szCs w:val="26"/>
          <w:lang w:val="vi-VN"/>
        </w:rPr>
        <w:t>ừ</w:t>
      </w:r>
      <w:r w:rsidRPr="007F44BE">
        <w:rPr>
          <w:rFonts w:ascii="Times New Roman" w:hAnsi="Times New Roman"/>
          <w:i/>
          <w:iCs/>
          <w:sz w:val="26"/>
          <w:szCs w:val="26"/>
          <w:lang w:val="vi-VN"/>
        </w:rPr>
        <w:t>a làm cha v</w:t>
      </w:r>
      <w:r w:rsidRPr="007F44BE">
        <w:rPr>
          <w:rFonts w:ascii="Times New Roman" w:hAnsi="Times New Roman"/>
          <w:i/>
          <w:iCs/>
          <w:sz w:val="26"/>
          <w:szCs w:val="26"/>
          <w:lang w:val="vi-VN"/>
        </w:rPr>
        <w:t>ừ</w:t>
      </w:r>
      <w:r w:rsidRPr="007F44BE">
        <w:rPr>
          <w:rFonts w:ascii="Times New Roman" w:hAnsi="Times New Roman"/>
          <w:i/>
          <w:iCs/>
          <w:sz w:val="26"/>
          <w:szCs w:val="26"/>
          <w:lang w:val="vi-VN"/>
        </w:rPr>
        <w:t>a làm m</w:t>
      </w:r>
      <w:r w:rsidRPr="007F44BE">
        <w:rPr>
          <w:rFonts w:ascii="Times New Roman" w:hAnsi="Times New Roman"/>
          <w:i/>
          <w:iCs/>
          <w:sz w:val="26"/>
          <w:szCs w:val="26"/>
          <w:lang w:val="vi-VN"/>
        </w:rPr>
        <w:t>ẹ</w:t>
      </w:r>
      <w:r w:rsidRPr="007F44BE">
        <w:rPr>
          <w:rFonts w:ascii="Times New Roman" w:hAnsi="Times New Roman"/>
          <w:i/>
          <w:iCs/>
          <w:sz w:val="26"/>
          <w:szCs w:val="26"/>
          <w:lang w:val="vi-VN"/>
        </w:rPr>
        <w:t xml:space="preserve"> qu</w:t>
      </w:r>
      <w:r w:rsidRPr="007F44BE">
        <w:rPr>
          <w:rFonts w:ascii="Times New Roman" w:hAnsi="Times New Roman"/>
          <w:i/>
          <w:iCs/>
          <w:sz w:val="26"/>
          <w:szCs w:val="26"/>
          <w:lang w:val="vi-VN"/>
        </w:rPr>
        <w:t>ả</w:t>
      </w:r>
      <w:r w:rsidRPr="007F44BE">
        <w:rPr>
          <w:rFonts w:ascii="Times New Roman" w:hAnsi="Times New Roman"/>
          <w:i/>
          <w:iCs/>
          <w:sz w:val="26"/>
          <w:szCs w:val="26"/>
          <w:lang w:val="vi-VN"/>
        </w:rPr>
        <w:t xml:space="preserve"> là v</w:t>
      </w:r>
      <w:r w:rsidRPr="007F44BE">
        <w:rPr>
          <w:rFonts w:ascii="Times New Roman" w:hAnsi="Times New Roman"/>
          <w:i/>
          <w:iCs/>
          <w:sz w:val="26"/>
          <w:szCs w:val="26"/>
          <w:lang w:val="vi-VN"/>
        </w:rPr>
        <w:t>ấ</w:t>
      </w:r>
      <w:r w:rsidRPr="007F44BE">
        <w:rPr>
          <w:rFonts w:ascii="Times New Roman" w:hAnsi="Times New Roman"/>
          <w:i/>
          <w:iCs/>
          <w:sz w:val="26"/>
          <w:szCs w:val="26"/>
          <w:lang w:val="vi-VN"/>
        </w:rPr>
        <w:t>t v</w:t>
      </w:r>
      <w:r w:rsidRPr="007F44BE">
        <w:rPr>
          <w:rFonts w:ascii="Times New Roman" w:hAnsi="Times New Roman"/>
          <w:i/>
          <w:iCs/>
          <w:sz w:val="26"/>
          <w:szCs w:val="26"/>
          <w:lang w:val="vi-VN"/>
        </w:rPr>
        <w:t>ả</w:t>
      </w:r>
      <w:r w:rsidRPr="007F44BE">
        <w:rPr>
          <w:rFonts w:ascii="Times New Roman" w:hAnsi="Times New Roman"/>
          <w:i/>
          <w:iCs/>
          <w:sz w:val="26"/>
          <w:szCs w:val="26"/>
          <w:lang w:val="vi-VN"/>
        </w:rPr>
        <w:t>. Anh em h</w:t>
      </w:r>
      <w:r w:rsidRPr="007F44BE">
        <w:rPr>
          <w:rFonts w:ascii="Times New Roman" w:hAnsi="Times New Roman"/>
          <w:i/>
          <w:iCs/>
          <w:sz w:val="26"/>
          <w:szCs w:val="26"/>
          <w:lang w:val="vi-VN"/>
        </w:rPr>
        <w:t>ọ</w:t>
      </w:r>
      <w:r w:rsidRPr="007F44BE">
        <w:rPr>
          <w:rFonts w:ascii="Times New Roman" w:hAnsi="Times New Roman"/>
          <w:i/>
          <w:iCs/>
          <w:sz w:val="26"/>
          <w:szCs w:val="26"/>
          <w:lang w:val="vi-VN"/>
        </w:rPr>
        <w:t xml:space="preserve"> hàng ng</w:t>
      </w:r>
      <w:r w:rsidRPr="007F44BE">
        <w:rPr>
          <w:rFonts w:ascii="Times New Roman" w:hAnsi="Times New Roman"/>
          <w:i/>
          <w:iCs/>
          <w:sz w:val="26"/>
          <w:szCs w:val="26"/>
          <w:lang w:val="vi-VN"/>
        </w:rPr>
        <w:t>ỏ</w:t>
      </w:r>
      <w:r w:rsidRPr="007F44BE">
        <w:rPr>
          <w:rFonts w:ascii="Times New Roman" w:hAnsi="Times New Roman"/>
          <w:i/>
          <w:iCs/>
          <w:sz w:val="26"/>
          <w:szCs w:val="26"/>
          <w:lang w:val="vi-VN"/>
        </w:rPr>
        <w:t xml:space="preserve"> ý khuyên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tôi nên t</w:t>
      </w:r>
      <w:r w:rsidRPr="007F44BE">
        <w:rPr>
          <w:rFonts w:ascii="Times New Roman" w:hAnsi="Times New Roman"/>
          <w:i/>
          <w:iCs/>
          <w:sz w:val="26"/>
          <w:szCs w:val="26"/>
          <w:lang w:val="vi-VN"/>
        </w:rPr>
        <w:t>ụ</w:t>
      </w:r>
      <w:r w:rsidRPr="007F44BE">
        <w:rPr>
          <w:rFonts w:ascii="Times New Roman" w:hAnsi="Times New Roman"/>
          <w:i/>
          <w:iCs/>
          <w:sz w:val="26"/>
          <w:szCs w:val="26"/>
          <w:lang w:val="vi-VN"/>
        </w:rPr>
        <w:t>c huy</w:t>
      </w:r>
      <w:r w:rsidRPr="007F44BE">
        <w:rPr>
          <w:rFonts w:ascii="Times New Roman" w:hAnsi="Times New Roman"/>
          <w:i/>
          <w:iCs/>
          <w:sz w:val="26"/>
          <w:szCs w:val="26"/>
          <w:lang w:val="vi-VN"/>
        </w:rPr>
        <w:t>ề</w:t>
      </w:r>
      <w:r w:rsidRPr="007F44BE">
        <w:rPr>
          <w:rFonts w:ascii="Times New Roman" w:hAnsi="Times New Roman"/>
          <w:i/>
          <w:iCs/>
          <w:sz w:val="26"/>
          <w:szCs w:val="26"/>
          <w:lang w:val="vi-VN"/>
        </w:rPr>
        <w:t>n, tìm ngư</w:t>
      </w:r>
      <w:r w:rsidRPr="007F44BE">
        <w:rPr>
          <w:rFonts w:ascii="Times New Roman" w:hAnsi="Times New Roman"/>
          <w:i/>
          <w:iCs/>
          <w:sz w:val="26"/>
          <w:szCs w:val="26"/>
          <w:lang w:val="vi-VN"/>
        </w:rPr>
        <w:t>ờ</w:t>
      </w:r>
      <w:r w:rsidRPr="007F44BE">
        <w:rPr>
          <w:rFonts w:ascii="Times New Roman" w:hAnsi="Times New Roman"/>
          <w:i/>
          <w:iCs/>
          <w:sz w:val="26"/>
          <w:szCs w:val="26"/>
          <w:lang w:val="vi-VN"/>
        </w:rPr>
        <w:t>i v</w:t>
      </w:r>
      <w:r w:rsidRPr="007F44BE">
        <w:rPr>
          <w:rFonts w:ascii="Times New Roman" w:hAnsi="Times New Roman"/>
          <w:i/>
          <w:iCs/>
          <w:sz w:val="26"/>
          <w:szCs w:val="26"/>
          <w:lang w:val="vi-VN"/>
        </w:rPr>
        <w:t>ề</w:t>
      </w:r>
      <w:r w:rsidRPr="007F44BE">
        <w:rPr>
          <w:rFonts w:ascii="Times New Roman" w:hAnsi="Times New Roman"/>
          <w:i/>
          <w:iCs/>
          <w:sz w:val="26"/>
          <w:szCs w:val="26"/>
          <w:lang w:val="vi-VN"/>
        </w:rPr>
        <w:t xml:space="preserve"> làm m</w:t>
      </w:r>
      <w:r w:rsidRPr="007F44BE">
        <w:rPr>
          <w:rFonts w:ascii="Times New Roman" w:hAnsi="Times New Roman"/>
          <w:i/>
          <w:iCs/>
          <w:sz w:val="26"/>
          <w:szCs w:val="26"/>
          <w:lang w:val="vi-VN"/>
        </w:rPr>
        <w:t>ẹ</w:t>
      </w:r>
      <w:r w:rsidRPr="007F44BE">
        <w:rPr>
          <w:rFonts w:ascii="Times New Roman" w:hAnsi="Times New Roman"/>
          <w:i/>
          <w:iCs/>
          <w:sz w:val="26"/>
          <w:szCs w:val="26"/>
          <w:lang w:val="vi-VN"/>
        </w:rPr>
        <w:t xml:space="preserve"> k</w:t>
      </w:r>
      <w:r w:rsidRPr="007F44BE">
        <w:rPr>
          <w:rFonts w:ascii="Times New Roman" w:hAnsi="Times New Roman"/>
          <w:i/>
          <w:iCs/>
          <w:sz w:val="26"/>
          <w:szCs w:val="26"/>
          <w:lang w:val="vi-VN"/>
        </w:rPr>
        <w:t>ế</w:t>
      </w:r>
      <w:r w:rsidRPr="007F44BE">
        <w:rPr>
          <w:rFonts w:ascii="Times New Roman" w:hAnsi="Times New Roman"/>
          <w:i/>
          <w:iCs/>
          <w:sz w:val="26"/>
          <w:szCs w:val="26"/>
          <w:lang w:val="vi-VN"/>
        </w:rPr>
        <w:t xml:space="preserve"> m</w:t>
      </w:r>
      <w:r w:rsidRPr="007F44BE">
        <w:rPr>
          <w:rFonts w:ascii="Times New Roman" w:hAnsi="Times New Roman"/>
          <w:i/>
          <w:iCs/>
          <w:sz w:val="26"/>
          <w:szCs w:val="26"/>
          <w:lang w:val="vi-VN"/>
        </w:rPr>
        <w:t>ẫ</w:t>
      </w:r>
      <w:r w:rsidRPr="007F44BE">
        <w:rPr>
          <w:rFonts w:ascii="Times New Roman" w:hAnsi="Times New Roman"/>
          <w:i/>
          <w:iCs/>
          <w:sz w:val="26"/>
          <w:szCs w:val="26"/>
          <w:lang w:val="vi-VN"/>
        </w:rPr>
        <w:t>u đ</w:t>
      </w:r>
      <w:r w:rsidRPr="007F44BE">
        <w:rPr>
          <w:rFonts w:ascii="Times New Roman" w:hAnsi="Times New Roman"/>
          <w:i/>
          <w:iCs/>
          <w:sz w:val="26"/>
          <w:szCs w:val="26"/>
          <w:lang w:val="vi-VN"/>
        </w:rPr>
        <w:t>ể</w:t>
      </w:r>
      <w:r w:rsidRPr="007F44BE">
        <w:rPr>
          <w:rFonts w:ascii="Times New Roman" w:hAnsi="Times New Roman"/>
          <w:i/>
          <w:iCs/>
          <w:sz w:val="26"/>
          <w:szCs w:val="26"/>
          <w:lang w:val="vi-VN"/>
        </w:rPr>
        <w:t xml:space="preserve"> s</w:t>
      </w:r>
      <w:r w:rsidRPr="007F44BE">
        <w:rPr>
          <w:rFonts w:ascii="Times New Roman" w:hAnsi="Times New Roman"/>
          <w:i/>
          <w:iCs/>
          <w:sz w:val="26"/>
          <w:szCs w:val="26"/>
          <w:lang w:val="vi-VN"/>
        </w:rPr>
        <w:t>ớ</w:t>
      </w:r>
      <w:r w:rsidRPr="007F44BE">
        <w:rPr>
          <w:rFonts w:ascii="Times New Roman" w:hAnsi="Times New Roman"/>
          <w:i/>
          <w:iCs/>
          <w:sz w:val="26"/>
          <w:szCs w:val="26"/>
          <w:lang w:val="vi-VN"/>
        </w:rPr>
        <w:t>m hôm chăm nom, săn sóc cho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con tôi, nhưng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nh</w:t>
      </w:r>
      <w:r w:rsidRPr="007F44BE">
        <w:rPr>
          <w:rFonts w:ascii="Times New Roman" w:hAnsi="Times New Roman"/>
          <w:i/>
          <w:iCs/>
          <w:sz w:val="26"/>
          <w:szCs w:val="26"/>
          <w:lang w:val="vi-VN"/>
        </w:rPr>
        <w:t>ấ</w:t>
      </w:r>
      <w:r w:rsidRPr="007F44BE">
        <w:rPr>
          <w:rFonts w:ascii="Times New Roman" w:hAnsi="Times New Roman"/>
          <w:i/>
          <w:iCs/>
          <w:sz w:val="26"/>
          <w:szCs w:val="26"/>
          <w:lang w:val="vi-VN"/>
        </w:rPr>
        <w:t>t đ</w:t>
      </w:r>
      <w:r w:rsidRPr="007F44BE">
        <w:rPr>
          <w:rFonts w:ascii="Times New Roman" w:hAnsi="Times New Roman"/>
          <w:i/>
          <w:iCs/>
          <w:sz w:val="26"/>
          <w:szCs w:val="26"/>
          <w:lang w:val="vi-VN"/>
        </w:rPr>
        <w:t>ị</w:t>
      </w:r>
      <w:r w:rsidRPr="007F44BE">
        <w:rPr>
          <w:rFonts w:ascii="Times New Roman" w:hAnsi="Times New Roman"/>
          <w:i/>
          <w:iCs/>
          <w:sz w:val="26"/>
          <w:szCs w:val="26"/>
          <w:lang w:val="vi-VN"/>
        </w:rPr>
        <w:t>nh không đ</w:t>
      </w:r>
      <w:r w:rsidRPr="007F44BE">
        <w:rPr>
          <w:rFonts w:ascii="Times New Roman" w:hAnsi="Times New Roman"/>
          <w:i/>
          <w:iCs/>
          <w:sz w:val="26"/>
          <w:szCs w:val="26"/>
          <w:lang w:val="vi-VN"/>
        </w:rPr>
        <w:t>ồ</w:t>
      </w:r>
      <w:r w:rsidRPr="007F44BE">
        <w:rPr>
          <w:rFonts w:ascii="Times New Roman" w:hAnsi="Times New Roman"/>
          <w:i/>
          <w:iCs/>
          <w:sz w:val="26"/>
          <w:szCs w:val="26"/>
          <w:lang w:val="vi-VN"/>
        </w:rPr>
        <w:t>ng ý,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b</w:t>
      </w:r>
      <w:r w:rsidRPr="007F44BE">
        <w:rPr>
          <w:rFonts w:ascii="Times New Roman" w:hAnsi="Times New Roman"/>
          <w:i/>
          <w:iCs/>
          <w:sz w:val="26"/>
          <w:szCs w:val="26"/>
          <w:lang w:val="vi-VN"/>
        </w:rPr>
        <w:t>ả</w:t>
      </w:r>
      <w:r w:rsidRPr="007F44BE">
        <w:rPr>
          <w:rFonts w:ascii="Times New Roman" w:hAnsi="Times New Roman"/>
          <w:i/>
          <w:iCs/>
          <w:sz w:val="26"/>
          <w:szCs w:val="26"/>
          <w:lang w:val="vi-VN"/>
        </w:rPr>
        <w:t>o: C</w:t>
      </w:r>
      <w:r w:rsidRPr="007F44BE">
        <w:rPr>
          <w:rFonts w:ascii="Times New Roman" w:hAnsi="Times New Roman"/>
          <w:i/>
          <w:iCs/>
          <w:sz w:val="26"/>
          <w:szCs w:val="26"/>
          <w:lang w:val="vi-VN"/>
        </w:rPr>
        <w:t>ả</w:t>
      </w:r>
      <w:r w:rsidRPr="007F44BE">
        <w:rPr>
          <w:rFonts w:ascii="Times New Roman" w:hAnsi="Times New Roman"/>
          <w:i/>
          <w:iCs/>
          <w:sz w:val="26"/>
          <w:szCs w:val="26"/>
          <w:lang w:val="vi-VN"/>
        </w:rPr>
        <w:t>nh dì gh</w:t>
      </w:r>
      <w:r w:rsidRPr="007F44BE">
        <w:rPr>
          <w:rFonts w:ascii="Times New Roman" w:hAnsi="Times New Roman"/>
          <w:i/>
          <w:iCs/>
          <w:sz w:val="26"/>
          <w:szCs w:val="26"/>
          <w:lang w:val="vi-VN"/>
        </w:rPr>
        <w:t>ẻ</w:t>
      </w:r>
      <w:r w:rsidRPr="007F44BE">
        <w:rPr>
          <w:rFonts w:ascii="Times New Roman" w:hAnsi="Times New Roman"/>
          <w:i/>
          <w:iCs/>
          <w:sz w:val="26"/>
          <w:szCs w:val="26"/>
          <w:lang w:val="vi-VN"/>
        </w:rPr>
        <w:t xml:space="preserve"> con ch</w:t>
      </w:r>
      <w:r w:rsidRPr="007F44BE">
        <w:rPr>
          <w:rFonts w:ascii="Times New Roman" w:hAnsi="Times New Roman"/>
          <w:i/>
          <w:iCs/>
          <w:sz w:val="26"/>
          <w:szCs w:val="26"/>
          <w:lang w:val="vi-VN"/>
        </w:rPr>
        <w:t>ồ</w:t>
      </w:r>
      <w:r w:rsidRPr="007F44BE">
        <w:rPr>
          <w:rFonts w:ascii="Times New Roman" w:hAnsi="Times New Roman"/>
          <w:i/>
          <w:iCs/>
          <w:sz w:val="26"/>
          <w:szCs w:val="26"/>
          <w:lang w:val="vi-VN"/>
        </w:rPr>
        <w:t>ng x</w:t>
      </w:r>
      <w:r w:rsidRPr="007F44BE">
        <w:rPr>
          <w:rFonts w:ascii="Times New Roman" w:hAnsi="Times New Roman"/>
          <w:i/>
          <w:iCs/>
          <w:sz w:val="26"/>
          <w:szCs w:val="26"/>
          <w:lang w:val="vi-VN"/>
        </w:rPr>
        <w:t>ưa nay tôi đã bi</w:t>
      </w:r>
      <w:r w:rsidRPr="007F44BE">
        <w:rPr>
          <w:rFonts w:ascii="Times New Roman" w:hAnsi="Times New Roman"/>
          <w:i/>
          <w:iCs/>
          <w:sz w:val="26"/>
          <w:szCs w:val="26"/>
          <w:lang w:val="vi-VN"/>
        </w:rPr>
        <w:t>ế</w:t>
      </w:r>
      <w:r w:rsidRPr="007F44BE">
        <w:rPr>
          <w:rFonts w:ascii="Times New Roman" w:hAnsi="Times New Roman"/>
          <w:i/>
          <w:iCs/>
          <w:sz w:val="26"/>
          <w:szCs w:val="26"/>
          <w:lang w:val="vi-VN"/>
        </w:rPr>
        <w:t>t c</w:t>
      </w:r>
      <w:r w:rsidRPr="007F44BE">
        <w:rPr>
          <w:rFonts w:ascii="Times New Roman" w:hAnsi="Times New Roman"/>
          <w:i/>
          <w:iCs/>
          <w:sz w:val="26"/>
          <w:szCs w:val="26"/>
          <w:lang w:val="vi-VN"/>
        </w:rPr>
        <w:t>ả</w:t>
      </w:r>
      <w:r w:rsidRPr="007F44BE">
        <w:rPr>
          <w:rFonts w:ascii="Times New Roman" w:hAnsi="Times New Roman"/>
          <w:i/>
          <w:iCs/>
          <w:sz w:val="26"/>
          <w:szCs w:val="26"/>
          <w:lang w:val="vi-VN"/>
        </w:rPr>
        <w:t xml:space="preserve"> r</w:t>
      </w:r>
      <w:r w:rsidRPr="007F44BE">
        <w:rPr>
          <w:rFonts w:ascii="Times New Roman" w:hAnsi="Times New Roman"/>
          <w:i/>
          <w:iCs/>
          <w:sz w:val="26"/>
          <w:szCs w:val="26"/>
          <w:lang w:val="vi-VN"/>
        </w:rPr>
        <w:t>ồ</w:t>
      </w:r>
      <w:r w:rsidRPr="007F44BE">
        <w:rPr>
          <w:rFonts w:ascii="Times New Roman" w:hAnsi="Times New Roman"/>
          <w:i/>
          <w:iCs/>
          <w:sz w:val="26"/>
          <w:szCs w:val="26"/>
          <w:lang w:val="vi-VN"/>
        </w:rPr>
        <w:t>i, con ngư</w:t>
      </w:r>
      <w:r w:rsidRPr="007F44BE">
        <w:rPr>
          <w:rFonts w:ascii="Times New Roman" w:hAnsi="Times New Roman"/>
          <w:i/>
          <w:iCs/>
          <w:sz w:val="26"/>
          <w:szCs w:val="26"/>
          <w:lang w:val="vi-VN"/>
        </w:rPr>
        <w:t>ờ</w:t>
      </w:r>
      <w:r w:rsidRPr="007F44BE">
        <w:rPr>
          <w:rFonts w:ascii="Times New Roman" w:hAnsi="Times New Roman"/>
          <w:i/>
          <w:iCs/>
          <w:sz w:val="26"/>
          <w:szCs w:val="26"/>
          <w:lang w:val="vi-VN"/>
        </w:rPr>
        <w:t>i khác máu tanh lòng. Nh</w:t>
      </w:r>
      <w:r w:rsidRPr="007F44BE">
        <w:rPr>
          <w:rFonts w:ascii="Times New Roman" w:hAnsi="Times New Roman"/>
          <w:i/>
          <w:iCs/>
          <w:sz w:val="26"/>
          <w:szCs w:val="26"/>
          <w:lang w:val="vi-VN"/>
        </w:rPr>
        <w:t>ấ</w:t>
      </w:r>
      <w:r w:rsidRPr="007F44BE">
        <w:rPr>
          <w:rFonts w:ascii="Times New Roman" w:hAnsi="Times New Roman"/>
          <w:i/>
          <w:iCs/>
          <w:sz w:val="26"/>
          <w:szCs w:val="26"/>
          <w:lang w:val="vi-VN"/>
        </w:rPr>
        <w:t>t là khi l</w:t>
      </w:r>
      <w:r w:rsidRPr="007F44BE">
        <w:rPr>
          <w:rFonts w:ascii="Times New Roman" w:hAnsi="Times New Roman"/>
          <w:i/>
          <w:iCs/>
          <w:sz w:val="26"/>
          <w:szCs w:val="26"/>
          <w:lang w:val="vi-VN"/>
        </w:rPr>
        <w:t>ạ</w:t>
      </w:r>
      <w:r w:rsidRPr="007F44BE">
        <w:rPr>
          <w:rFonts w:ascii="Times New Roman" w:hAnsi="Times New Roman"/>
          <w:i/>
          <w:iCs/>
          <w:sz w:val="26"/>
          <w:szCs w:val="26"/>
          <w:lang w:val="vi-VN"/>
        </w:rPr>
        <w:t xml:space="preserve">i sinh </w:t>
      </w:r>
      <w:r w:rsidRPr="007F44BE">
        <w:rPr>
          <w:rFonts w:ascii="Times New Roman" w:hAnsi="Times New Roman"/>
          <w:i/>
          <w:iCs/>
          <w:sz w:val="26"/>
          <w:szCs w:val="26"/>
          <w:lang w:val="vi-VN"/>
        </w:rPr>
        <w:lastRenderedPageBreak/>
        <w:t>thêm em bé n</w:t>
      </w:r>
      <w:r w:rsidRPr="007F44BE">
        <w:rPr>
          <w:rFonts w:ascii="Times New Roman" w:hAnsi="Times New Roman"/>
          <w:i/>
          <w:iCs/>
          <w:sz w:val="26"/>
          <w:szCs w:val="26"/>
          <w:lang w:val="vi-VN"/>
        </w:rPr>
        <w:t>ữ</w:t>
      </w:r>
      <w:r w:rsidRPr="007F44BE">
        <w:rPr>
          <w:rFonts w:ascii="Times New Roman" w:hAnsi="Times New Roman"/>
          <w:i/>
          <w:iCs/>
          <w:sz w:val="26"/>
          <w:szCs w:val="26"/>
          <w:lang w:val="vi-VN"/>
        </w:rPr>
        <w:t>a, chuy</w:t>
      </w:r>
      <w:r w:rsidRPr="007F44BE">
        <w:rPr>
          <w:rFonts w:ascii="Times New Roman" w:hAnsi="Times New Roman"/>
          <w:i/>
          <w:iCs/>
          <w:sz w:val="26"/>
          <w:szCs w:val="26"/>
          <w:lang w:val="vi-VN"/>
        </w:rPr>
        <w:t>ệ</w:t>
      </w:r>
      <w:r w:rsidRPr="007F44BE">
        <w:rPr>
          <w:rFonts w:ascii="Times New Roman" w:hAnsi="Times New Roman"/>
          <w:i/>
          <w:iCs/>
          <w:sz w:val="26"/>
          <w:szCs w:val="26"/>
          <w:lang w:val="vi-VN"/>
        </w:rPr>
        <w:t>n con riêng con tây khó tranh kh</w:t>
      </w:r>
      <w:r w:rsidRPr="007F44BE">
        <w:rPr>
          <w:rFonts w:ascii="Times New Roman" w:hAnsi="Times New Roman"/>
          <w:i/>
          <w:iCs/>
          <w:sz w:val="26"/>
          <w:szCs w:val="26"/>
          <w:lang w:val="vi-VN"/>
        </w:rPr>
        <w:t>ỏ</w:t>
      </w:r>
      <w:r w:rsidRPr="007F44BE">
        <w:rPr>
          <w:rFonts w:ascii="Times New Roman" w:hAnsi="Times New Roman"/>
          <w:i/>
          <w:iCs/>
          <w:sz w:val="26"/>
          <w:szCs w:val="26"/>
          <w:lang w:val="vi-VN"/>
        </w:rPr>
        <w:t>i s</w:t>
      </w:r>
      <w:r w:rsidRPr="007F44BE">
        <w:rPr>
          <w:rFonts w:ascii="Times New Roman" w:hAnsi="Times New Roman"/>
          <w:i/>
          <w:iCs/>
          <w:sz w:val="26"/>
          <w:szCs w:val="26"/>
          <w:lang w:val="vi-VN"/>
        </w:rPr>
        <w:t>ứ</w:t>
      </w:r>
      <w:r w:rsidRPr="007F44BE">
        <w:rPr>
          <w:rFonts w:ascii="Times New Roman" w:hAnsi="Times New Roman"/>
          <w:i/>
          <w:iCs/>
          <w:sz w:val="26"/>
          <w:szCs w:val="26"/>
          <w:lang w:val="vi-VN"/>
        </w:rPr>
        <w:t>t m</w:t>
      </w:r>
      <w:r w:rsidRPr="007F44BE">
        <w:rPr>
          <w:rFonts w:ascii="Times New Roman" w:hAnsi="Times New Roman"/>
          <w:i/>
          <w:iCs/>
          <w:sz w:val="26"/>
          <w:szCs w:val="26"/>
          <w:lang w:val="vi-VN"/>
        </w:rPr>
        <w:t>ẻ</w:t>
      </w:r>
      <w:r w:rsidRPr="007F44BE">
        <w:rPr>
          <w:rFonts w:ascii="Times New Roman" w:hAnsi="Times New Roman"/>
          <w:i/>
          <w:iCs/>
          <w:sz w:val="26"/>
          <w:szCs w:val="26"/>
          <w:lang w:val="vi-VN"/>
        </w:rPr>
        <w:t xml:space="preserve"> tình c</w:t>
      </w:r>
      <w:r w:rsidRPr="007F44BE">
        <w:rPr>
          <w:rFonts w:ascii="Times New Roman" w:hAnsi="Times New Roman"/>
          <w:i/>
          <w:iCs/>
          <w:sz w:val="26"/>
          <w:szCs w:val="26"/>
          <w:lang w:val="vi-VN"/>
        </w:rPr>
        <w:t>ả</w:t>
      </w:r>
      <w:r w:rsidRPr="007F44BE">
        <w:rPr>
          <w:rFonts w:ascii="Times New Roman" w:hAnsi="Times New Roman"/>
          <w:i/>
          <w:iCs/>
          <w:sz w:val="26"/>
          <w:szCs w:val="26"/>
          <w:lang w:val="vi-VN"/>
        </w:rPr>
        <w:t>m, th</w:t>
      </w:r>
      <w:r w:rsidRPr="007F44BE">
        <w:rPr>
          <w:rFonts w:ascii="Times New Roman" w:hAnsi="Times New Roman"/>
          <w:i/>
          <w:iCs/>
          <w:sz w:val="26"/>
          <w:szCs w:val="26"/>
          <w:lang w:val="vi-VN"/>
        </w:rPr>
        <w:t>ế</w:t>
      </w:r>
      <w:r w:rsidRPr="007F44BE">
        <w:rPr>
          <w:rFonts w:ascii="Times New Roman" w:hAnsi="Times New Roman"/>
          <w:i/>
          <w:iCs/>
          <w:sz w:val="26"/>
          <w:szCs w:val="26"/>
          <w:lang w:val="vi-VN"/>
        </w:rPr>
        <w:t xml:space="preserve"> nên m</w:t>
      </w:r>
      <w:r w:rsidRPr="007F44BE">
        <w:rPr>
          <w:rFonts w:ascii="Times New Roman" w:hAnsi="Times New Roman"/>
          <w:i/>
          <w:iCs/>
          <w:sz w:val="26"/>
          <w:szCs w:val="26"/>
          <w:lang w:val="vi-VN"/>
        </w:rPr>
        <w:t>ọ</w:t>
      </w:r>
      <w:r w:rsidRPr="007F44BE">
        <w:rPr>
          <w:rFonts w:ascii="Times New Roman" w:hAnsi="Times New Roman"/>
          <w:i/>
          <w:iCs/>
          <w:sz w:val="26"/>
          <w:szCs w:val="26"/>
          <w:lang w:val="vi-VN"/>
        </w:rPr>
        <w:t>i ngư</w:t>
      </w:r>
      <w:r w:rsidRPr="007F44BE">
        <w:rPr>
          <w:rFonts w:ascii="Times New Roman" w:hAnsi="Times New Roman"/>
          <w:i/>
          <w:iCs/>
          <w:sz w:val="26"/>
          <w:szCs w:val="26"/>
          <w:lang w:val="vi-VN"/>
        </w:rPr>
        <w:t>ờ</w:t>
      </w:r>
      <w:r w:rsidRPr="007F44BE">
        <w:rPr>
          <w:rFonts w:ascii="Times New Roman" w:hAnsi="Times New Roman"/>
          <w:i/>
          <w:iCs/>
          <w:sz w:val="26"/>
          <w:szCs w:val="26"/>
          <w:lang w:val="vi-VN"/>
        </w:rPr>
        <w:t>i đ</w:t>
      </w:r>
      <w:r w:rsidRPr="007F44BE">
        <w:rPr>
          <w:rFonts w:ascii="Times New Roman" w:hAnsi="Times New Roman"/>
          <w:i/>
          <w:iCs/>
          <w:sz w:val="26"/>
          <w:szCs w:val="26"/>
          <w:lang w:val="vi-VN"/>
        </w:rPr>
        <w:t>ừ</w:t>
      </w:r>
      <w:r w:rsidRPr="007F44BE">
        <w:rPr>
          <w:rFonts w:ascii="Times New Roman" w:hAnsi="Times New Roman"/>
          <w:i/>
          <w:iCs/>
          <w:sz w:val="26"/>
          <w:szCs w:val="26"/>
          <w:lang w:val="vi-VN"/>
        </w:rPr>
        <w:t>ng khuyên tôi n</w:t>
      </w:r>
      <w:r w:rsidRPr="007F44BE">
        <w:rPr>
          <w:rFonts w:ascii="Times New Roman" w:hAnsi="Times New Roman"/>
          <w:i/>
          <w:iCs/>
          <w:sz w:val="26"/>
          <w:szCs w:val="26"/>
          <w:lang w:val="vi-VN"/>
        </w:rPr>
        <w:t>ữ</w:t>
      </w:r>
      <w:r w:rsidRPr="007F44BE">
        <w:rPr>
          <w:rFonts w:ascii="Times New Roman" w:hAnsi="Times New Roman"/>
          <w:i/>
          <w:iCs/>
          <w:sz w:val="26"/>
          <w:szCs w:val="26"/>
          <w:lang w:val="vi-VN"/>
        </w:rPr>
        <w:t>a.</w:t>
      </w:r>
    </w:p>
    <w:p w:rsidR="001A6A8D" w:rsidRPr="007F44BE" w:rsidRDefault="009A3E2A">
      <w:pPr>
        <w:pStyle w:val="NormalWeb"/>
        <w:shd w:val="clear" w:color="auto" w:fill="FFFFFF"/>
        <w:spacing w:after="0"/>
        <w:ind w:firstLine="284"/>
        <w:jc w:val="both"/>
        <w:textAlignment w:val="baseline"/>
        <w:rPr>
          <w:rFonts w:ascii="Times New Roman" w:hAnsi="Times New Roman"/>
          <w:i/>
          <w:iCs/>
          <w:sz w:val="26"/>
          <w:szCs w:val="26"/>
          <w:lang w:val="vi-VN"/>
        </w:rPr>
      </w:pPr>
      <w:r w:rsidRPr="007F44BE">
        <w:rPr>
          <w:rFonts w:ascii="Times New Roman" w:hAnsi="Times New Roman"/>
          <w:i/>
          <w:iCs/>
          <w:sz w:val="26"/>
          <w:szCs w:val="26"/>
          <w:lang w:val="vi-VN"/>
        </w:rPr>
        <w:t>Và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c</w:t>
      </w:r>
      <w:r w:rsidRPr="007F44BE">
        <w:rPr>
          <w:rFonts w:ascii="Times New Roman" w:hAnsi="Times New Roman"/>
          <w:i/>
          <w:iCs/>
          <w:sz w:val="26"/>
          <w:szCs w:val="26"/>
          <w:lang w:val="vi-VN"/>
        </w:rPr>
        <w:t>ứ</w:t>
      </w:r>
      <w:r w:rsidRPr="007F44BE">
        <w:rPr>
          <w:rFonts w:ascii="Times New Roman" w:hAnsi="Times New Roman"/>
          <w:i/>
          <w:iCs/>
          <w:sz w:val="26"/>
          <w:szCs w:val="26"/>
          <w:lang w:val="vi-VN"/>
        </w:rPr>
        <w:t xml:space="preserve"> v</w:t>
      </w:r>
      <w:r w:rsidRPr="007F44BE">
        <w:rPr>
          <w:rFonts w:ascii="Times New Roman" w:hAnsi="Times New Roman"/>
          <w:i/>
          <w:iCs/>
          <w:sz w:val="26"/>
          <w:szCs w:val="26"/>
          <w:lang w:val="vi-VN"/>
        </w:rPr>
        <w:t>ậ</w:t>
      </w:r>
      <w:r w:rsidRPr="007F44BE">
        <w:rPr>
          <w:rFonts w:ascii="Times New Roman" w:hAnsi="Times New Roman"/>
          <w:i/>
          <w:iCs/>
          <w:sz w:val="26"/>
          <w:szCs w:val="26"/>
          <w:lang w:val="vi-VN"/>
        </w:rPr>
        <w:t>y, lo l</w:t>
      </w:r>
      <w:r w:rsidRPr="007F44BE">
        <w:rPr>
          <w:rFonts w:ascii="Times New Roman" w:hAnsi="Times New Roman"/>
          <w:i/>
          <w:iCs/>
          <w:sz w:val="26"/>
          <w:szCs w:val="26"/>
          <w:lang w:val="vi-VN"/>
        </w:rPr>
        <w:t>ắ</w:t>
      </w:r>
      <w:r w:rsidRPr="007F44BE">
        <w:rPr>
          <w:rFonts w:ascii="Times New Roman" w:hAnsi="Times New Roman"/>
          <w:i/>
          <w:iCs/>
          <w:sz w:val="26"/>
          <w:szCs w:val="26"/>
          <w:lang w:val="vi-VN"/>
        </w:rPr>
        <w:t>ng chăm sóc, thư</w:t>
      </w:r>
      <w:r w:rsidRPr="007F44BE">
        <w:rPr>
          <w:rFonts w:ascii="Times New Roman" w:hAnsi="Times New Roman"/>
          <w:i/>
          <w:iCs/>
          <w:sz w:val="26"/>
          <w:szCs w:val="26"/>
          <w:lang w:val="vi-VN"/>
        </w:rPr>
        <w:t>ờ</w:t>
      </w:r>
      <w:r w:rsidRPr="007F44BE">
        <w:rPr>
          <w:rFonts w:ascii="Times New Roman" w:hAnsi="Times New Roman"/>
          <w:i/>
          <w:iCs/>
          <w:sz w:val="26"/>
          <w:szCs w:val="26"/>
          <w:lang w:val="vi-VN"/>
        </w:rPr>
        <w:t xml:space="preserve">ng hay mua quà bánh cho chúng </w:t>
      </w:r>
      <w:r w:rsidRPr="007F44BE">
        <w:rPr>
          <w:rFonts w:ascii="Times New Roman" w:hAnsi="Times New Roman"/>
          <w:i/>
          <w:iCs/>
          <w:sz w:val="26"/>
          <w:szCs w:val="26"/>
          <w:lang w:val="vi-VN"/>
        </w:rPr>
        <w:t>tôi m</w:t>
      </w:r>
      <w:r w:rsidRPr="007F44BE">
        <w:rPr>
          <w:rFonts w:ascii="Times New Roman" w:hAnsi="Times New Roman"/>
          <w:i/>
          <w:iCs/>
          <w:sz w:val="26"/>
          <w:szCs w:val="26"/>
          <w:lang w:val="vi-VN"/>
        </w:rPr>
        <w:t>ỗ</w:t>
      </w:r>
      <w:r w:rsidRPr="007F44BE">
        <w:rPr>
          <w:rFonts w:ascii="Times New Roman" w:hAnsi="Times New Roman"/>
          <w:i/>
          <w:iCs/>
          <w:sz w:val="26"/>
          <w:szCs w:val="26"/>
          <w:lang w:val="vi-VN"/>
        </w:rPr>
        <w:t>i khi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đi đâu xa v</w:t>
      </w:r>
      <w:r w:rsidRPr="007F44BE">
        <w:rPr>
          <w:rFonts w:ascii="Times New Roman" w:hAnsi="Times New Roman"/>
          <w:i/>
          <w:iCs/>
          <w:sz w:val="26"/>
          <w:szCs w:val="26"/>
          <w:lang w:val="vi-VN"/>
        </w:rPr>
        <w:t>ề</w:t>
      </w:r>
      <w:r w:rsidRPr="007F44BE">
        <w:rPr>
          <w:rFonts w:ascii="Times New Roman" w:hAnsi="Times New Roman"/>
          <w:i/>
          <w:iCs/>
          <w:sz w:val="26"/>
          <w:szCs w:val="26"/>
          <w:lang w:val="vi-VN"/>
        </w:rPr>
        <w:t>, hàng ngày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luôn đ</w:t>
      </w:r>
      <w:r w:rsidRPr="007F44BE">
        <w:rPr>
          <w:rFonts w:ascii="Times New Roman" w:hAnsi="Times New Roman"/>
          <w:i/>
          <w:iCs/>
          <w:sz w:val="26"/>
          <w:szCs w:val="26"/>
          <w:lang w:val="vi-VN"/>
        </w:rPr>
        <w:t>ế</w:t>
      </w:r>
      <w:r w:rsidRPr="007F44BE">
        <w:rPr>
          <w:rFonts w:ascii="Times New Roman" w:hAnsi="Times New Roman"/>
          <w:i/>
          <w:iCs/>
          <w:sz w:val="26"/>
          <w:szCs w:val="26"/>
          <w:lang w:val="vi-VN"/>
        </w:rPr>
        <w:t>n đón tôi trư</w:t>
      </w:r>
      <w:r w:rsidRPr="007F44BE">
        <w:rPr>
          <w:rFonts w:ascii="Times New Roman" w:hAnsi="Times New Roman"/>
          <w:i/>
          <w:iCs/>
          <w:sz w:val="26"/>
          <w:szCs w:val="26"/>
          <w:lang w:val="vi-VN"/>
        </w:rPr>
        <w:t>ớ</w:t>
      </w:r>
      <w:r w:rsidRPr="007F44BE">
        <w:rPr>
          <w:rFonts w:ascii="Times New Roman" w:hAnsi="Times New Roman"/>
          <w:i/>
          <w:iCs/>
          <w:sz w:val="26"/>
          <w:szCs w:val="26"/>
          <w:lang w:val="vi-VN"/>
        </w:rPr>
        <w:t>c gi</w:t>
      </w:r>
      <w:r w:rsidRPr="007F44BE">
        <w:rPr>
          <w:rFonts w:ascii="Times New Roman" w:hAnsi="Times New Roman"/>
          <w:i/>
          <w:iCs/>
          <w:sz w:val="26"/>
          <w:szCs w:val="26"/>
          <w:lang w:val="vi-VN"/>
        </w:rPr>
        <w:t>ờ</w:t>
      </w:r>
      <w:r w:rsidRPr="007F44BE">
        <w:rPr>
          <w:rFonts w:ascii="Times New Roman" w:hAnsi="Times New Roman"/>
          <w:i/>
          <w:iCs/>
          <w:sz w:val="26"/>
          <w:szCs w:val="26"/>
          <w:lang w:val="vi-VN"/>
        </w:rPr>
        <w:t>, chưa bao gi</w:t>
      </w:r>
      <w:r w:rsidRPr="007F44BE">
        <w:rPr>
          <w:rFonts w:ascii="Times New Roman" w:hAnsi="Times New Roman"/>
          <w:i/>
          <w:iCs/>
          <w:sz w:val="26"/>
          <w:szCs w:val="26"/>
          <w:lang w:val="vi-VN"/>
        </w:rPr>
        <w:t>ờ</w:t>
      </w:r>
      <w:r w:rsidRPr="007F44BE">
        <w:rPr>
          <w:rFonts w:ascii="Times New Roman" w:hAnsi="Times New Roman"/>
          <w:i/>
          <w:iCs/>
          <w:sz w:val="26"/>
          <w:szCs w:val="26"/>
          <w:lang w:val="vi-VN"/>
        </w:rPr>
        <w:t xml:space="preserve">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đ</w:t>
      </w:r>
      <w:r w:rsidRPr="007F44BE">
        <w:rPr>
          <w:rFonts w:ascii="Times New Roman" w:hAnsi="Times New Roman"/>
          <w:i/>
          <w:iCs/>
          <w:sz w:val="26"/>
          <w:szCs w:val="26"/>
          <w:lang w:val="vi-VN"/>
        </w:rPr>
        <w:t>ể</w:t>
      </w:r>
      <w:r w:rsidRPr="007F44BE">
        <w:rPr>
          <w:rFonts w:ascii="Times New Roman" w:hAnsi="Times New Roman"/>
          <w:i/>
          <w:iCs/>
          <w:sz w:val="26"/>
          <w:szCs w:val="26"/>
          <w:lang w:val="vi-VN"/>
        </w:rPr>
        <w:t xml:space="preserve"> tôi ph</w:t>
      </w:r>
      <w:r w:rsidRPr="007F44BE">
        <w:rPr>
          <w:rFonts w:ascii="Times New Roman" w:hAnsi="Times New Roman"/>
          <w:i/>
          <w:iCs/>
          <w:sz w:val="26"/>
          <w:szCs w:val="26"/>
          <w:lang w:val="vi-VN"/>
        </w:rPr>
        <w:t>ả</w:t>
      </w:r>
      <w:r w:rsidRPr="007F44BE">
        <w:rPr>
          <w:rFonts w:ascii="Times New Roman" w:hAnsi="Times New Roman"/>
          <w:i/>
          <w:iCs/>
          <w:sz w:val="26"/>
          <w:szCs w:val="26"/>
          <w:lang w:val="vi-VN"/>
        </w:rPr>
        <w:t>i đ</w:t>
      </w:r>
      <w:r w:rsidRPr="007F44BE">
        <w:rPr>
          <w:rFonts w:ascii="Times New Roman" w:hAnsi="Times New Roman"/>
          <w:i/>
          <w:iCs/>
          <w:sz w:val="26"/>
          <w:szCs w:val="26"/>
          <w:lang w:val="vi-VN"/>
        </w:rPr>
        <w:t>ứ</w:t>
      </w:r>
      <w:r w:rsidRPr="007F44BE">
        <w:rPr>
          <w:rFonts w:ascii="Times New Roman" w:hAnsi="Times New Roman"/>
          <w:i/>
          <w:iCs/>
          <w:sz w:val="26"/>
          <w:szCs w:val="26"/>
          <w:lang w:val="vi-VN"/>
        </w:rPr>
        <w:t>ng trư</w:t>
      </w:r>
      <w:r w:rsidRPr="007F44BE">
        <w:rPr>
          <w:rFonts w:ascii="Times New Roman" w:hAnsi="Times New Roman"/>
          <w:i/>
          <w:iCs/>
          <w:sz w:val="26"/>
          <w:szCs w:val="26"/>
          <w:lang w:val="vi-VN"/>
        </w:rPr>
        <w:t>ớ</w:t>
      </w:r>
      <w:r w:rsidRPr="007F44BE">
        <w:rPr>
          <w:rFonts w:ascii="Times New Roman" w:hAnsi="Times New Roman"/>
          <w:i/>
          <w:iCs/>
          <w:sz w:val="26"/>
          <w:szCs w:val="26"/>
          <w:lang w:val="vi-VN"/>
        </w:rPr>
        <w:t>c c</w:t>
      </w:r>
      <w:r w:rsidRPr="007F44BE">
        <w:rPr>
          <w:rFonts w:ascii="Times New Roman" w:hAnsi="Times New Roman"/>
          <w:i/>
          <w:iCs/>
          <w:sz w:val="26"/>
          <w:szCs w:val="26"/>
          <w:lang w:val="vi-VN"/>
        </w:rPr>
        <w:t>ử</w:t>
      </w:r>
      <w:r w:rsidRPr="007F44BE">
        <w:rPr>
          <w:rFonts w:ascii="Times New Roman" w:hAnsi="Times New Roman"/>
          <w:i/>
          <w:iCs/>
          <w:sz w:val="26"/>
          <w:szCs w:val="26"/>
          <w:lang w:val="vi-VN"/>
        </w:rPr>
        <w:t>a trư</w:t>
      </w:r>
      <w:r w:rsidRPr="007F44BE">
        <w:rPr>
          <w:rFonts w:ascii="Times New Roman" w:hAnsi="Times New Roman"/>
          <w:i/>
          <w:iCs/>
          <w:sz w:val="26"/>
          <w:szCs w:val="26"/>
          <w:lang w:val="vi-VN"/>
        </w:rPr>
        <w:t>ờ</w:t>
      </w:r>
      <w:r w:rsidRPr="007F44BE">
        <w:rPr>
          <w:rFonts w:ascii="Times New Roman" w:hAnsi="Times New Roman"/>
          <w:i/>
          <w:iCs/>
          <w:sz w:val="26"/>
          <w:szCs w:val="26"/>
          <w:lang w:val="vi-VN"/>
        </w:rPr>
        <w:t>ng ch</w:t>
      </w:r>
      <w:r w:rsidRPr="007F44BE">
        <w:rPr>
          <w:rFonts w:ascii="Times New Roman" w:hAnsi="Times New Roman"/>
          <w:i/>
          <w:iCs/>
          <w:sz w:val="26"/>
          <w:szCs w:val="26"/>
          <w:lang w:val="vi-VN"/>
        </w:rPr>
        <w:t>ờ</w:t>
      </w:r>
      <w:r w:rsidRPr="007F44BE">
        <w:rPr>
          <w:rFonts w:ascii="Times New Roman" w:hAnsi="Times New Roman"/>
          <w:i/>
          <w:iCs/>
          <w:sz w:val="26"/>
          <w:szCs w:val="26"/>
          <w:lang w:val="vi-VN"/>
        </w:rPr>
        <w:t xml:space="preserve"> đ</w:t>
      </w:r>
      <w:r w:rsidRPr="007F44BE">
        <w:rPr>
          <w:rFonts w:ascii="Times New Roman" w:hAnsi="Times New Roman"/>
          <w:i/>
          <w:iCs/>
          <w:sz w:val="26"/>
          <w:szCs w:val="26"/>
          <w:lang w:val="vi-VN"/>
        </w:rPr>
        <w:t>ợ</w:t>
      </w:r>
      <w:r w:rsidRPr="007F44BE">
        <w:rPr>
          <w:rFonts w:ascii="Times New Roman" w:hAnsi="Times New Roman"/>
          <w:i/>
          <w:iCs/>
          <w:sz w:val="26"/>
          <w:szCs w:val="26"/>
          <w:lang w:val="vi-VN"/>
        </w:rPr>
        <w:t>i! Khi tôi lên c</w:t>
      </w:r>
      <w:r w:rsidRPr="007F44BE">
        <w:rPr>
          <w:rFonts w:ascii="Times New Roman" w:hAnsi="Times New Roman"/>
          <w:i/>
          <w:iCs/>
          <w:sz w:val="26"/>
          <w:szCs w:val="26"/>
          <w:lang w:val="vi-VN"/>
        </w:rPr>
        <w:t>ấ</w:t>
      </w:r>
      <w:r w:rsidRPr="007F44BE">
        <w:rPr>
          <w:rFonts w:ascii="Times New Roman" w:hAnsi="Times New Roman"/>
          <w:i/>
          <w:iCs/>
          <w:sz w:val="26"/>
          <w:szCs w:val="26"/>
          <w:lang w:val="vi-VN"/>
        </w:rPr>
        <w:t>p hai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mua cho tôi m</w:t>
      </w:r>
      <w:r w:rsidRPr="007F44BE">
        <w:rPr>
          <w:rFonts w:ascii="Times New Roman" w:hAnsi="Times New Roman"/>
          <w:i/>
          <w:iCs/>
          <w:sz w:val="26"/>
          <w:szCs w:val="26"/>
          <w:lang w:val="vi-VN"/>
        </w:rPr>
        <w:t>ộ</w:t>
      </w:r>
      <w:r w:rsidRPr="007F44BE">
        <w:rPr>
          <w:rFonts w:ascii="Times New Roman" w:hAnsi="Times New Roman"/>
          <w:i/>
          <w:iCs/>
          <w:sz w:val="26"/>
          <w:szCs w:val="26"/>
          <w:lang w:val="vi-VN"/>
        </w:rPr>
        <w:t>t cái xe đ</w:t>
      </w:r>
      <w:r w:rsidRPr="007F44BE">
        <w:rPr>
          <w:rFonts w:ascii="Times New Roman" w:hAnsi="Times New Roman"/>
          <w:i/>
          <w:iCs/>
          <w:sz w:val="26"/>
          <w:szCs w:val="26"/>
          <w:lang w:val="vi-VN"/>
        </w:rPr>
        <w:t>ạ</w:t>
      </w:r>
      <w:r w:rsidRPr="007F44BE">
        <w:rPr>
          <w:rFonts w:ascii="Times New Roman" w:hAnsi="Times New Roman"/>
          <w:i/>
          <w:iCs/>
          <w:sz w:val="26"/>
          <w:szCs w:val="26"/>
          <w:lang w:val="vi-VN"/>
        </w:rPr>
        <w:t>p cũ, tôi vui v</w:t>
      </w:r>
      <w:r w:rsidRPr="007F44BE">
        <w:rPr>
          <w:rFonts w:ascii="Times New Roman" w:hAnsi="Times New Roman"/>
          <w:i/>
          <w:iCs/>
          <w:sz w:val="26"/>
          <w:szCs w:val="26"/>
          <w:lang w:val="vi-VN"/>
        </w:rPr>
        <w:t>ẻ</w:t>
      </w:r>
      <w:r w:rsidRPr="007F44BE">
        <w:rPr>
          <w:rFonts w:ascii="Times New Roman" w:hAnsi="Times New Roman"/>
          <w:i/>
          <w:iCs/>
          <w:sz w:val="26"/>
          <w:szCs w:val="26"/>
          <w:lang w:val="vi-VN"/>
        </w:rPr>
        <w:t xml:space="preserve"> cùng chúng b</w:t>
      </w:r>
      <w:r w:rsidRPr="007F44BE">
        <w:rPr>
          <w:rFonts w:ascii="Times New Roman" w:hAnsi="Times New Roman"/>
          <w:i/>
          <w:iCs/>
          <w:sz w:val="26"/>
          <w:szCs w:val="26"/>
          <w:lang w:val="vi-VN"/>
        </w:rPr>
        <w:t>ạ</w:t>
      </w:r>
      <w:r w:rsidRPr="007F44BE">
        <w:rPr>
          <w:rFonts w:ascii="Times New Roman" w:hAnsi="Times New Roman"/>
          <w:i/>
          <w:iCs/>
          <w:sz w:val="26"/>
          <w:szCs w:val="26"/>
          <w:lang w:val="vi-VN"/>
        </w:rPr>
        <w:t>n đi h</w:t>
      </w:r>
      <w:r w:rsidRPr="007F44BE">
        <w:rPr>
          <w:rFonts w:ascii="Times New Roman" w:hAnsi="Times New Roman"/>
          <w:i/>
          <w:iCs/>
          <w:sz w:val="26"/>
          <w:szCs w:val="26"/>
          <w:lang w:val="vi-VN"/>
        </w:rPr>
        <w:t>ọ</w:t>
      </w:r>
      <w:r w:rsidRPr="007F44BE">
        <w:rPr>
          <w:rFonts w:ascii="Times New Roman" w:hAnsi="Times New Roman"/>
          <w:i/>
          <w:iCs/>
          <w:sz w:val="26"/>
          <w:szCs w:val="26"/>
          <w:lang w:val="vi-VN"/>
        </w:rPr>
        <w:t>c, đi chơi… tôi đâu bi</w:t>
      </w:r>
      <w:r w:rsidRPr="007F44BE">
        <w:rPr>
          <w:rFonts w:ascii="Times New Roman" w:hAnsi="Times New Roman"/>
          <w:i/>
          <w:iCs/>
          <w:sz w:val="26"/>
          <w:szCs w:val="26"/>
          <w:lang w:val="vi-VN"/>
        </w:rPr>
        <w:t>ế</w:t>
      </w:r>
      <w:r w:rsidRPr="007F44BE">
        <w:rPr>
          <w:rFonts w:ascii="Times New Roman" w:hAnsi="Times New Roman"/>
          <w:i/>
          <w:iCs/>
          <w:sz w:val="26"/>
          <w:szCs w:val="26"/>
          <w:lang w:val="vi-VN"/>
        </w:rPr>
        <w:t>t hàng ngày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v</w:t>
      </w:r>
      <w:r w:rsidRPr="007F44BE">
        <w:rPr>
          <w:rFonts w:ascii="Times New Roman" w:hAnsi="Times New Roman"/>
          <w:i/>
          <w:iCs/>
          <w:sz w:val="26"/>
          <w:szCs w:val="26"/>
          <w:lang w:val="vi-VN"/>
        </w:rPr>
        <w:t>ấ</w:t>
      </w:r>
      <w:r w:rsidRPr="007F44BE">
        <w:rPr>
          <w:rFonts w:ascii="Times New Roman" w:hAnsi="Times New Roman"/>
          <w:i/>
          <w:iCs/>
          <w:sz w:val="26"/>
          <w:szCs w:val="26"/>
          <w:lang w:val="vi-VN"/>
        </w:rPr>
        <w:t xml:space="preserve">t </w:t>
      </w:r>
      <w:r w:rsidRPr="007F44BE">
        <w:rPr>
          <w:rFonts w:ascii="Times New Roman" w:hAnsi="Times New Roman"/>
          <w:i/>
          <w:iCs/>
          <w:sz w:val="26"/>
          <w:szCs w:val="26"/>
          <w:lang w:val="vi-VN"/>
        </w:rPr>
        <w:t>v</w:t>
      </w:r>
      <w:r w:rsidRPr="007F44BE">
        <w:rPr>
          <w:rFonts w:ascii="Times New Roman" w:hAnsi="Times New Roman"/>
          <w:i/>
          <w:iCs/>
          <w:sz w:val="26"/>
          <w:szCs w:val="26"/>
          <w:lang w:val="vi-VN"/>
        </w:rPr>
        <w:t>ả</w:t>
      </w:r>
      <w:r w:rsidRPr="007F44BE">
        <w:rPr>
          <w:rFonts w:ascii="Times New Roman" w:hAnsi="Times New Roman"/>
          <w:i/>
          <w:iCs/>
          <w:sz w:val="26"/>
          <w:szCs w:val="26"/>
          <w:lang w:val="vi-VN"/>
        </w:rPr>
        <w:t xml:space="preserve"> làm đ</w:t>
      </w:r>
      <w:r w:rsidRPr="007F44BE">
        <w:rPr>
          <w:rFonts w:ascii="Times New Roman" w:hAnsi="Times New Roman"/>
          <w:i/>
          <w:iCs/>
          <w:sz w:val="26"/>
          <w:szCs w:val="26"/>
          <w:lang w:val="vi-VN"/>
        </w:rPr>
        <w:t>ủ</w:t>
      </w:r>
      <w:r w:rsidRPr="007F44BE">
        <w:rPr>
          <w:rFonts w:ascii="Times New Roman" w:hAnsi="Times New Roman"/>
          <w:i/>
          <w:iCs/>
          <w:sz w:val="26"/>
          <w:szCs w:val="26"/>
          <w:lang w:val="vi-VN"/>
        </w:rPr>
        <w:t xml:space="preserve"> các ngh</w:t>
      </w:r>
      <w:r w:rsidRPr="007F44BE">
        <w:rPr>
          <w:rFonts w:ascii="Times New Roman" w:hAnsi="Times New Roman"/>
          <w:i/>
          <w:iCs/>
          <w:sz w:val="26"/>
          <w:szCs w:val="26"/>
          <w:lang w:val="vi-VN"/>
        </w:rPr>
        <w:t>ề</w:t>
      </w:r>
      <w:r w:rsidRPr="007F44BE">
        <w:rPr>
          <w:rFonts w:ascii="Times New Roman" w:hAnsi="Times New Roman"/>
          <w:i/>
          <w:iCs/>
          <w:sz w:val="26"/>
          <w:szCs w:val="26"/>
          <w:lang w:val="vi-VN"/>
        </w:rPr>
        <w:t xml:space="preserve"> n</w:t>
      </w:r>
      <w:r w:rsidRPr="007F44BE">
        <w:rPr>
          <w:rFonts w:ascii="Times New Roman" w:hAnsi="Times New Roman"/>
          <w:i/>
          <w:iCs/>
          <w:sz w:val="26"/>
          <w:szCs w:val="26"/>
          <w:lang w:val="vi-VN"/>
        </w:rPr>
        <w:t>ặ</w:t>
      </w:r>
      <w:r w:rsidRPr="007F44BE">
        <w:rPr>
          <w:rFonts w:ascii="Times New Roman" w:hAnsi="Times New Roman"/>
          <w:i/>
          <w:iCs/>
          <w:sz w:val="26"/>
          <w:szCs w:val="26"/>
          <w:lang w:val="vi-VN"/>
        </w:rPr>
        <w:t>ng nh</w:t>
      </w:r>
      <w:r w:rsidRPr="007F44BE">
        <w:rPr>
          <w:rFonts w:ascii="Times New Roman" w:hAnsi="Times New Roman"/>
          <w:i/>
          <w:iCs/>
          <w:sz w:val="26"/>
          <w:szCs w:val="26"/>
          <w:lang w:val="vi-VN"/>
        </w:rPr>
        <w:t>ọ</w:t>
      </w:r>
      <w:r w:rsidRPr="007F44BE">
        <w:rPr>
          <w:rFonts w:ascii="Times New Roman" w:hAnsi="Times New Roman"/>
          <w:i/>
          <w:iCs/>
          <w:sz w:val="26"/>
          <w:szCs w:val="26"/>
          <w:lang w:val="vi-VN"/>
        </w:rPr>
        <w:t>c như ph</w:t>
      </w:r>
      <w:r w:rsidRPr="007F44BE">
        <w:rPr>
          <w:rFonts w:ascii="Times New Roman" w:hAnsi="Times New Roman"/>
          <w:i/>
          <w:iCs/>
          <w:sz w:val="26"/>
          <w:szCs w:val="26"/>
          <w:lang w:val="vi-VN"/>
        </w:rPr>
        <w:t>ụ</w:t>
      </w:r>
      <w:r w:rsidRPr="007F44BE">
        <w:rPr>
          <w:rFonts w:ascii="Times New Roman" w:hAnsi="Times New Roman"/>
          <w:i/>
          <w:iCs/>
          <w:sz w:val="26"/>
          <w:szCs w:val="26"/>
          <w:lang w:val="vi-VN"/>
        </w:rPr>
        <w:t xml:space="preserve"> h</w:t>
      </w:r>
      <w:r w:rsidRPr="007F44BE">
        <w:rPr>
          <w:rFonts w:ascii="Times New Roman" w:hAnsi="Times New Roman"/>
          <w:i/>
          <w:iCs/>
          <w:sz w:val="26"/>
          <w:szCs w:val="26"/>
          <w:lang w:val="vi-VN"/>
        </w:rPr>
        <w:t>ồ</w:t>
      </w:r>
      <w:r w:rsidRPr="007F44BE">
        <w:rPr>
          <w:rFonts w:ascii="Times New Roman" w:hAnsi="Times New Roman"/>
          <w:i/>
          <w:iCs/>
          <w:sz w:val="26"/>
          <w:szCs w:val="26"/>
          <w:lang w:val="vi-VN"/>
        </w:rPr>
        <w:t>, đào ao, đào gi</w:t>
      </w:r>
      <w:r w:rsidRPr="007F44BE">
        <w:rPr>
          <w:rFonts w:ascii="Times New Roman" w:hAnsi="Times New Roman"/>
          <w:i/>
          <w:iCs/>
          <w:sz w:val="26"/>
          <w:szCs w:val="26"/>
          <w:lang w:val="vi-VN"/>
        </w:rPr>
        <w:t>ế</w:t>
      </w:r>
      <w:r w:rsidRPr="007F44BE">
        <w:rPr>
          <w:rFonts w:ascii="Times New Roman" w:hAnsi="Times New Roman"/>
          <w:i/>
          <w:iCs/>
          <w:sz w:val="26"/>
          <w:szCs w:val="26"/>
          <w:lang w:val="vi-VN"/>
        </w:rPr>
        <w:t>ng… cho đ</w:t>
      </w:r>
      <w:r w:rsidRPr="007F44BE">
        <w:rPr>
          <w:rFonts w:ascii="Times New Roman" w:hAnsi="Times New Roman"/>
          <w:i/>
          <w:iCs/>
          <w:sz w:val="26"/>
          <w:szCs w:val="26"/>
          <w:lang w:val="vi-VN"/>
        </w:rPr>
        <w:t>ế</w:t>
      </w:r>
      <w:r w:rsidRPr="007F44BE">
        <w:rPr>
          <w:rFonts w:ascii="Times New Roman" w:hAnsi="Times New Roman"/>
          <w:i/>
          <w:iCs/>
          <w:sz w:val="26"/>
          <w:szCs w:val="26"/>
          <w:lang w:val="vi-VN"/>
        </w:rPr>
        <w:t>n m</w:t>
      </w:r>
      <w:r w:rsidRPr="007F44BE">
        <w:rPr>
          <w:rFonts w:ascii="Times New Roman" w:hAnsi="Times New Roman"/>
          <w:i/>
          <w:iCs/>
          <w:sz w:val="26"/>
          <w:szCs w:val="26"/>
          <w:lang w:val="vi-VN"/>
        </w:rPr>
        <w:t>ộ</w:t>
      </w:r>
      <w:r w:rsidRPr="007F44BE">
        <w:rPr>
          <w:rFonts w:ascii="Times New Roman" w:hAnsi="Times New Roman"/>
          <w:i/>
          <w:iCs/>
          <w:sz w:val="26"/>
          <w:szCs w:val="26"/>
          <w:lang w:val="vi-VN"/>
        </w:rPr>
        <w:t>t hôm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ngã b</w:t>
      </w:r>
      <w:r w:rsidRPr="007F44BE">
        <w:rPr>
          <w:rFonts w:ascii="Times New Roman" w:hAnsi="Times New Roman"/>
          <w:i/>
          <w:iCs/>
          <w:sz w:val="26"/>
          <w:szCs w:val="26"/>
          <w:lang w:val="vi-VN"/>
        </w:rPr>
        <w:t>ệ</w:t>
      </w:r>
      <w:r w:rsidRPr="007F44BE">
        <w:rPr>
          <w:rFonts w:ascii="Times New Roman" w:hAnsi="Times New Roman"/>
          <w:i/>
          <w:iCs/>
          <w:sz w:val="26"/>
          <w:szCs w:val="26"/>
          <w:lang w:val="vi-VN"/>
        </w:rPr>
        <w:t>nh.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s</w:t>
      </w:r>
      <w:r w:rsidRPr="007F44BE">
        <w:rPr>
          <w:rFonts w:ascii="Times New Roman" w:hAnsi="Times New Roman"/>
          <w:i/>
          <w:iCs/>
          <w:sz w:val="26"/>
          <w:szCs w:val="26"/>
          <w:lang w:val="vi-VN"/>
        </w:rPr>
        <w:t>ố</w:t>
      </w:r>
      <w:r w:rsidRPr="007F44BE">
        <w:rPr>
          <w:rFonts w:ascii="Times New Roman" w:hAnsi="Times New Roman"/>
          <w:i/>
          <w:iCs/>
          <w:sz w:val="26"/>
          <w:szCs w:val="26"/>
          <w:lang w:val="vi-VN"/>
        </w:rPr>
        <w:t>t ly bì m</w:t>
      </w:r>
      <w:r w:rsidRPr="007F44BE">
        <w:rPr>
          <w:rFonts w:ascii="Times New Roman" w:hAnsi="Times New Roman"/>
          <w:i/>
          <w:iCs/>
          <w:sz w:val="26"/>
          <w:szCs w:val="26"/>
          <w:lang w:val="vi-VN"/>
        </w:rPr>
        <w:t>ấ</w:t>
      </w:r>
      <w:r w:rsidRPr="007F44BE">
        <w:rPr>
          <w:rFonts w:ascii="Times New Roman" w:hAnsi="Times New Roman"/>
          <w:i/>
          <w:iCs/>
          <w:sz w:val="26"/>
          <w:szCs w:val="26"/>
          <w:lang w:val="vi-VN"/>
        </w:rPr>
        <w:t>y hôm không ăn u</w:t>
      </w:r>
      <w:r w:rsidRPr="007F44BE">
        <w:rPr>
          <w:rFonts w:ascii="Times New Roman" w:hAnsi="Times New Roman"/>
          <w:i/>
          <w:iCs/>
          <w:sz w:val="26"/>
          <w:szCs w:val="26"/>
          <w:lang w:val="vi-VN"/>
        </w:rPr>
        <w:t>ố</w:t>
      </w:r>
      <w:r w:rsidRPr="007F44BE">
        <w:rPr>
          <w:rFonts w:ascii="Times New Roman" w:hAnsi="Times New Roman"/>
          <w:i/>
          <w:iCs/>
          <w:sz w:val="26"/>
          <w:szCs w:val="26"/>
          <w:lang w:val="vi-VN"/>
        </w:rPr>
        <w:t>ng đư</w:t>
      </w:r>
      <w:r w:rsidRPr="007F44BE">
        <w:rPr>
          <w:rFonts w:ascii="Times New Roman" w:hAnsi="Times New Roman"/>
          <w:i/>
          <w:iCs/>
          <w:sz w:val="26"/>
          <w:szCs w:val="26"/>
          <w:lang w:val="vi-VN"/>
        </w:rPr>
        <w:t>ợ</w:t>
      </w:r>
      <w:r w:rsidRPr="007F44BE">
        <w:rPr>
          <w:rFonts w:ascii="Times New Roman" w:hAnsi="Times New Roman"/>
          <w:i/>
          <w:iCs/>
          <w:sz w:val="26"/>
          <w:szCs w:val="26"/>
          <w:lang w:val="vi-VN"/>
        </w:rPr>
        <w:t>c. Tôi vào b</w:t>
      </w:r>
      <w:r w:rsidRPr="007F44BE">
        <w:rPr>
          <w:rFonts w:ascii="Times New Roman" w:hAnsi="Times New Roman"/>
          <w:i/>
          <w:iCs/>
          <w:sz w:val="26"/>
          <w:szCs w:val="26"/>
          <w:lang w:val="vi-VN"/>
        </w:rPr>
        <w:t>ệ</w:t>
      </w:r>
      <w:r w:rsidRPr="007F44BE">
        <w:rPr>
          <w:rFonts w:ascii="Times New Roman" w:hAnsi="Times New Roman"/>
          <w:i/>
          <w:iCs/>
          <w:sz w:val="26"/>
          <w:szCs w:val="26"/>
          <w:lang w:val="vi-VN"/>
        </w:rPr>
        <w:t>nh vi</w:t>
      </w:r>
      <w:r w:rsidRPr="007F44BE">
        <w:rPr>
          <w:rFonts w:ascii="Times New Roman" w:hAnsi="Times New Roman"/>
          <w:i/>
          <w:iCs/>
          <w:sz w:val="26"/>
          <w:szCs w:val="26"/>
          <w:lang w:val="vi-VN"/>
        </w:rPr>
        <w:t>ệ</w:t>
      </w:r>
      <w:r w:rsidRPr="007F44BE">
        <w:rPr>
          <w:rFonts w:ascii="Times New Roman" w:hAnsi="Times New Roman"/>
          <w:i/>
          <w:iCs/>
          <w:sz w:val="26"/>
          <w:szCs w:val="26"/>
          <w:lang w:val="vi-VN"/>
        </w:rPr>
        <w:t>n thăm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th</w:t>
      </w:r>
      <w:r w:rsidRPr="007F44BE">
        <w:rPr>
          <w:rFonts w:ascii="Times New Roman" w:hAnsi="Times New Roman"/>
          <w:i/>
          <w:iCs/>
          <w:sz w:val="26"/>
          <w:szCs w:val="26"/>
          <w:lang w:val="vi-VN"/>
        </w:rPr>
        <w:t>ấ</w:t>
      </w:r>
      <w:r w:rsidRPr="007F44BE">
        <w:rPr>
          <w:rFonts w:ascii="Times New Roman" w:hAnsi="Times New Roman"/>
          <w:i/>
          <w:iCs/>
          <w:sz w:val="26"/>
          <w:szCs w:val="26"/>
          <w:lang w:val="vi-VN"/>
        </w:rPr>
        <w:t>y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g</w:t>
      </w:r>
      <w:r w:rsidRPr="007F44BE">
        <w:rPr>
          <w:rFonts w:ascii="Times New Roman" w:hAnsi="Times New Roman"/>
          <w:i/>
          <w:iCs/>
          <w:sz w:val="26"/>
          <w:szCs w:val="26"/>
          <w:lang w:val="vi-VN"/>
        </w:rPr>
        <w:t>ầ</w:t>
      </w:r>
      <w:r w:rsidRPr="007F44BE">
        <w:rPr>
          <w:rFonts w:ascii="Times New Roman" w:hAnsi="Times New Roman"/>
          <w:i/>
          <w:iCs/>
          <w:sz w:val="26"/>
          <w:szCs w:val="26"/>
          <w:lang w:val="vi-VN"/>
        </w:rPr>
        <w:t>y sút xanh xao, tôi lo l</w:t>
      </w:r>
      <w:r w:rsidRPr="007F44BE">
        <w:rPr>
          <w:rFonts w:ascii="Times New Roman" w:hAnsi="Times New Roman"/>
          <w:i/>
          <w:iCs/>
          <w:sz w:val="26"/>
          <w:szCs w:val="26"/>
          <w:lang w:val="vi-VN"/>
        </w:rPr>
        <w:t>ắ</w:t>
      </w:r>
      <w:r w:rsidRPr="007F44BE">
        <w:rPr>
          <w:rFonts w:ascii="Times New Roman" w:hAnsi="Times New Roman"/>
          <w:i/>
          <w:iCs/>
          <w:sz w:val="26"/>
          <w:szCs w:val="26"/>
          <w:lang w:val="vi-VN"/>
        </w:rPr>
        <w:t>ng và thương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vô cùng, tôi nói v</w:t>
      </w:r>
      <w:r w:rsidRPr="007F44BE">
        <w:rPr>
          <w:rFonts w:ascii="Times New Roman" w:hAnsi="Times New Roman"/>
          <w:i/>
          <w:iCs/>
          <w:sz w:val="26"/>
          <w:szCs w:val="26"/>
          <w:lang w:val="vi-VN"/>
        </w:rPr>
        <w:t>ớ</w:t>
      </w:r>
      <w:r w:rsidRPr="007F44BE">
        <w:rPr>
          <w:rFonts w:ascii="Times New Roman" w:hAnsi="Times New Roman"/>
          <w:i/>
          <w:iCs/>
          <w:sz w:val="26"/>
          <w:szCs w:val="26"/>
          <w:lang w:val="vi-VN"/>
        </w:rPr>
        <w:t>i b</w:t>
      </w:r>
      <w:r w:rsidRPr="007F44BE">
        <w:rPr>
          <w:rFonts w:ascii="Times New Roman" w:hAnsi="Times New Roman"/>
          <w:i/>
          <w:iCs/>
          <w:sz w:val="26"/>
          <w:szCs w:val="26"/>
          <w:lang w:val="vi-VN"/>
        </w:rPr>
        <w:t>ố</w:t>
      </w:r>
      <w:r w:rsidRPr="007F44BE">
        <w:rPr>
          <w:rFonts w:ascii="Times New Roman" w:hAnsi="Times New Roman"/>
          <w:i/>
          <w:iCs/>
          <w:sz w:val="26"/>
          <w:szCs w:val="26"/>
          <w:lang w:val="vi-VN"/>
        </w:rPr>
        <w:t>:</w:t>
      </w:r>
    </w:p>
    <w:p w:rsidR="001A6A8D" w:rsidRPr="007F44BE" w:rsidRDefault="009A3E2A">
      <w:pPr>
        <w:pStyle w:val="NormalWeb"/>
        <w:shd w:val="clear" w:color="auto" w:fill="FFFFFF"/>
        <w:spacing w:after="0"/>
        <w:ind w:firstLine="284"/>
        <w:jc w:val="both"/>
        <w:textAlignment w:val="baseline"/>
        <w:rPr>
          <w:rFonts w:ascii="Times New Roman" w:hAnsi="Times New Roman"/>
          <w:i/>
          <w:iCs/>
          <w:sz w:val="26"/>
          <w:szCs w:val="26"/>
          <w:lang w:val="vi-VN"/>
        </w:rPr>
      </w:pPr>
      <w:r w:rsidRPr="007F44BE">
        <w:rPr>
          <w:rFonts w:ascii="Times New Roman" w:hAnsi="Times New Roman"/>
          <w:i/>
          <w:iCs/>
          <w:sz w:val="26"/>
          <w:szCs w:val="26"/>
          <w:lang w:val="vi-VN"/>
        </w:rPr>
        <w:t>-</w:t>
      </w:r>
      <w:r>
        <w:rPr>
          <w:rFonts w:ascii="Times New Roman" w:hAnsi="Times New Roman"/>
          <w:i/>
          <w:iCs/>
          <w:sz w:val="26"/>
          <w:szCs w:val="26"/>
          <w:lang w:val="vi-VN"/>
        </w:rPr>
        <w:t xml:space="preserve"> </w:t>
      </w:r>
      <w:r w:rsidRPr="007F44BE">
        <w:rPr>
          <w:rFonts w:ascii="Times New Roman" w:hAnsi="Times New Roman"/>
          <w:i/>
          <w:iCs/>
          <w:sz w:val="26"/>
          <w:szCs w:val="26"/>
          <w:lang w:val="vi-VN"/>
        </w:rPr>
        <w:t>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w:t>
      </w:r>
      <w:r w:rsidRPr="007F44BE">
        <w:rPr>
          <w:rFonts w:ascii="Times New Roman" w:hAnsi="Times New Roman"/>
          <w:i/>
          <w:iCs/>
          <w:sz w:val="26"/>
          <w:szCs w:val="26"/>
          <w:lang w:val="vi-VN"/>
        </w:rPr>
        <w:t>ạ</w:t>
      </w:r>
      <w:r w:rsidRPr="007F44BE">
        <w:rPr>
          <w:rFonts w:ascii="Times New Roman" w:hAnsi="Times New Roman"/>
          <w:i/>
          <w:iCs/>
          <w:sz w:val="26"/>
          <w:szCs w:val="26"/>
          <w:lang w:val="vi-VN"/>
        </w:rPr>
        <w:t>. Con xin phép ng</w:t>
      </w:r>
      <w:r w:rsidRPr="007F44BE">
        <w:rPr>
          <w:rFonts w:ascii="Times New Roman" w:hAnsi="Times New Roman"/>
          <w:i/>
          <w:iCs/>
          <w:sz w:val="26"/>
          <w:szCs w:val="26"/>
          <w:lang w:val="vi-VN"/>
        </w:rPr>
        <w:t>h</w:t>
      </w:r>
      <w:r w:rsidRPr="007F44BE">
        <w:rPr>
          <w:rFonts w:ascii="Times New Roman" w:hAnsi="Times New Roman"/>
          <w:i/>
          <w:iCs/>
          <w:sz w:val="26"/>
          <w:szCs w:val="26"/>
          <w:lang w:val="vi-VN"/>
        </w:rPr>
        <w:t>ỉ</w:t>
      </w:r>
      <w:r w:rsidRPr="007F44BE">
        <w:rPr>
          <w:rFonts w:ascii="Times New Roman" w:hAnsi="Times New Roman"/>
          <w:i/>
          <w:iCs/>
          <w:sz w:val="26"/>
          <w:szCs w:val="26"/>
          <w:lang w:val="vi-VN"/>
        </w:rPr>
        <w:t xml:space="preserve"> h</w:t>
      </w:r>
      <w:r w:rsidRPr="007F44BE">
        <w:rPr>
          <w:rFonts w:ascii="Times New Roman" w:hAnsi="Times New Roman"/>
          <w:i/>
          <w:iCs/>
          <w:sz w:val="26"/>
          <w:szCs w:val="26"/>
          <w:lang w:val="vi-VN"/>
        </w:rPr>
        <w:t>ọ</w:t>
      </w:r>
      <w:r w:rsidRPr="007F44BE">
        <w:rPr>
          <w:rFonts w:ascii="Times New Roman" w:hAnsi="Times New Roman"/>
          <w:i/>
          <w:iCs/>
          <w:sz w:val="26"/>
          <w:szCs w:val="26"/>
          <w:lang w:val="vi-VN"/>
        </w:rPr>
        <w:t>c đ</w:t>
      </w:r>
      <w:r w:rsidRPr="007F44BE">
        <w:rPr>
          <w:rFonts w:ascii="Times New Roman" w:hAnsi="Times New Roman"/>
          <w:i/>
          <w:iCs/>
          <w:sz w:val="26"/>
          <w:szCs w:val="26"/>
          <w:lang w:val="vi-VN"/>
        </w:rPr>
        <w:t>ể</w:t>
      </w:r>
      <w:r w:rsidRPr="007F44BE">
        <w:rPr>
          <w:rFonts w:ascii="Times New Roman" w:hAnsi="Times New Roman"/>
          <w:i/>
          <w:iCs/>
          <w:sz w:val="26"/>
          <w:szCs w:val="26"/>
          <w:lang w:val="vi-VN"/>
        </w:rPr>
        <w:t xml:space="preserve"> chăm cho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nhanh kh</w:t>
      </w:r>
      <w:r w:rsidRPr="007F44BE">
        <w:rPr>
          <w:rFonts w:ascii="Times New Roman" w:hAnsi="Times New Roman"/>
          <w:i/>
          <w:iCs/>
          <w:sz w:val="26"/>
          <w:szCs w:val="26"/>
          <w:lang w:val="vi-VN"/>
        </w:rPr>
        <w:t>ỏ</w:t>
      </w:r>
      <w:r w:rsidRPr="007F44BE">
        <w:rPr>
          <w:rFonts w:ascii="Times New Roman" w:hAnsi="Times New Roman"/>
          <w:i/>
          <w:iCs/>
          <w:sz w:val="26"/>
          <w:szCs w:val="26"/>
          <w:lang w:val="vi-VN"/>
        </w:rPr>
        <w:t>e l</w:t>
      </w:r>
      <w:r w:rsidRPr="007F44BE">
        <w:rPr>
          <w:rFonts w:ascii="Times New Roman" w:hAnsi="Times New Roman"/>
          <w:i/>
          <w:iCs/>
          <w:sz w:val="26"/>
          <w:szCs w:val="26"/>
          <w:lang w:val="vi-VN"/>
        </w:rPr>
        <w:t>ạ</w:t>
      </w:r>
      <w:r w:rsidRPr="007F44BE">
        <w:rPr>
          <w:rFonts w:ascii="Times New Roman" w:hAnsi="Times New Roman"/>
          <w:i/>
          <w:iCs/>
          <w:sz w:val="26"/>
          <w:szCs w:val="26"/>
          <w:lang w:val="vi-VN"/>
        </w:rPr>
        <w:t>i nhé!</w:t>
      </w:r>
    </w:p>
    <w:p w:rsidR="001A6A8D" w:rsidRPr="007F44BE" w:rsidRDefault="009A3E2A">
      <w:pPr>
        <w:pStyle w:val="NormalWeb"/>
        <w:shd w:val="clear" w:color="auto" w:fill="FFFFFF"/>
        <w:spacing w:after="0"/>
        <w:ind w:firstLine="284"/>
        <w:jc w:val="both"/>
        <w:textAlignment w:val="baseline"/>
        <w:rPr>
          <w:rFonts w:ascii="Times New Roman" w:hAnsi="Times New Roman"/>
          <w:i/>
          <w:iCs/>
          <w:sz w:val="26"/>
          <w:szCs w:val="26"/>
          <w:lang w:val="vi-VN"/>
        </w:rPr>
      </w:pPr>
      <w:r w:rsidRPr="007F44BE">
        <w:rPr>
          <w:rFonts w:ascii="Times New Roman" w:hAnsi="Times New Roman"/>
          <w:i/>
          <w:iCs/>
          <w:sz w:val="26"/>
          <w:szCs w:val="26"/>
          <w:lang w:val="vi-VN"/>
        </w:rPr>
        <w:t>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ân c</w:t>
      </w:r>
      <w:r w:rsidRPr="007F44BE">
        <w:rPr>
          <w:rFonts w:ascii="Times New Roman" w:hAnsi="Times New Roman"/>
          <w:i/>
          <w:iCs/>
          <w:sz w:val="26"/>
          <w:szCs w:val="26"/>
          <w:lang w:val="vi-VN"/>
        </w:rPr>
        <w:t>ầ</w:t>
      </w:r>
      <w:r w:rsidRPr="007F44BE">
        <w:rPr>
          <w:rFonts w:ascii="Times New Roman" w:hAnsi="Times New Roman"/>
          <w:i/>
          <w:iCs/>
          <w:sz w:val="26"/>
          <w:szCs w:val="26"/>
          <w:lang w:val="vi-VN"/>
        </w:rPr>
        <w:t>n c</w:t>
      </w:r>
      <w:r w:rsidRPr="007F44BE">
        <w:rPr>
          <w:rFonts w:ascii="Times New Roman" w:hAnsi="Times New Roman"/>
          <w:i/>
          <w:iCs/>
          <w:sz w:val="26"/>
          <w:szCs w:val="26"/>
          <w:lang w:val="vi-VN"/>
        </w:rPr>
        <w:t>ầ</w:t>
      </w:r>
      <w:r w:rsidRPr="007F44BE">
        <w:rPr>
          <w:rFonts w:ascii="Times New Roman" w:hAnsi="Times New Roman"/>
          <w:i/>
          <w:iCs/>
          <w:sz w:val="26"/>
          <w:szCs w:val="26"/>
          <w:lang w:val="vi-VN"/>
        </w:rPr>
        <w:t>m tay tôi:</w:t>
      </w:r>
    </w:p>
    <w:p w:rsidR="001A6A8D" w:rsidRPr="007F44BE" w:rsidRDefault="009A3E2A">
      <w:pPr>
        <w:pStyle w:val="NormalWeb"/>
        <w:shd w:val="clear" w:color="auto" w:fill="FFFFFF"/>
        <w:spacing w:after="0"/>
        <w:ind w:firstLine="284"/>
        <w:jc w:val="both"/>
        <w:textAlignment w:val="baseline"/>
        <w:rPr>
          <w:rFonts w:ascii="Times New Roman" w:hAnsi="Times New Roman"/>
          <w:i/>
          <w:iCs/>
          <w:sz w:val="26"/>
          <w:szCs w:val="26"/>
          <w:lang w:val="vi-VN"/>
        </w:rPr>
      </w:pPr>
      <w:r w:rsidRPr="007F44BE">
        <w:rPr>
          <w:rFonts w:ascii="Times New Roman" w:hAnsi="Times New Roman"/>
          <w:i/>
          <w:iCs/>
          <w:sz w:val="26"/>
          <w:szCs w:val="26"/>
          <w:lang w:val="vi-VN"/>
        </w:rPr>
        <w:t>-</w:t>
      </w:r>
      <w:r>
        <w:rPr>
          <w:rFonts w:ascii="Times New Roman" w:hAnsi="Times New Roman"/>
          <w:i/>
          <w:iCs/>
          <w:sz w:val="26"/>
          <w:szCs w:val="26"/>
          <w:lang w:val="vi-VN"/>
        </w:rPr>
        <w:t xml:space="preserve"> </w:t>
      </w:r>
      <w:r w:rsidRPr="007F44BE">
        <w:rPr>
          <w:rFonts w:ascii="Times New Roman" w:hAnsi="Times New Roman"/>
          <w:i/>
          <w:iCs/>
          <w:sz w:val="26"/>
          <w:szCs w:val="26"/>
          <w:lang w:val="vi-VN"/>
        </w:rPr>
        <w:t>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không sao đâu, con c</w:t>
      </w:r>
      <w:r w:rsidRPr="007F44BE">
        <w:rPr>
          <w:rFonts w:ascii="Times New Roman" w:hAnsi="Times New Roman"/>
          <w:i/>
          <w:iCs/>
          <w:sz w:val="26"/>
          <w:szCs w:val="26"/>
          <w:lang w:val="vi-VN"/>
        </w:rPr>
        <w:t>ứ</w:t>
      </w:r>
      <w:r w:rsidRPr="007F44BE">
        <w:rPr>
          <w:rFonts w:ascii="Times New Roman" w:hAnsi="Times New Roman"/>
          <w:i/>
          <w:iCs/>
          <w:sz w:val="26"/>
          <w:szCs w:val="26"/>
          <w:lang w:val="vi-VN"/>
        </w:rPr>
        <w:t xml:space="preserve"> lo h</w:t>
      </w:r>
      <w:r w:rsidRPr="007F44BE">
        <w:rPr>
          <w:rFonts w:ascii="Times New Roman" w:hAnsi="Times New Roman"/>
          <w:i/>
          <w:iCs/>
          <w:sz w:val="26"/>
          <w:szCs w:val="26"/>
          <w:lang w:val="vi-VN"/>
        </w:rPr>
        <w:t>ọ</w:t>
      </w:r>
      <w:r w:rsidRPr="007F44BE">
        <w:rPr>
          <w:rFonts w:ascii="Times New Roman" w:hAnsi="Times New Roman"/>
          <w:i/>
          <w:iCs/>
          <w:sz w:val="26"/>
          <w:szCs w:val="26"/>
          <w:lang w:val="vi-VN"/>
        </w:rPr>
        <w:t>c cho gi</w:t>
      </w:r>
      <w:r w:rsidRPr="007F44BE">
        <w:rPr>
          <w:rFonts w:ascii="Times New Roman" w:hAnsi="Times New Roman"/>
          <w:i/>
          <w:iCs/>
          <w:sz w:val="26"/>
          <w:szCs w:val="26"/>
          <w:lang w:val="vi-VN"/>
        </w:rPr>
        <w:t>ỏ</w:t>
      </w:r>
      <w:r w:rsidRPr="007F44BE">
        <w:rPr>
          <w:rFonts w:ascii="Times New Roman" w:hAnsi="Times New Roman"/>
          <w:i/>
          <w:iCs/>
          <w:sz w:val="26"/>
          <w:szCs w:val="26"/>
          <w:lang w:val="vi-VN"/>
        </w:rPr>
        <w:t>i và b</w:t>
      </w:r>
      <w:r w:rsidRPr="007F44BE">
        <w:rPr>
          <w:rFonts w:ascii="Times New Roman" w:hAnsi="Times New Roman"/>
          <w:i/>
          <w:iCs/>
          <w:sz w:val="26"/>
          <w:szCs w:val="26"/>
          <w:lang w:val="vi-VN"/>
        </w:rPr>
        <w:t>ả</w:t>
      </w:r>
      <w:r w:rsidRPr="007F44BE">
        <w:rPr>
          <w:rFonts w:ascii="Times New Roman" w:hAnsi="Times New Roman"/>
          <w:i/>
          <w:iCs/>
          <w:sz w:val="26"/>
          <w:szCs w:val="26"/>
          <w:lang w:val="vi-VN"/>
        </w:rPr>
        <w:t>o ban em cũng v</w:t>
      </w:r>
      <w:r w:rsidRPr="007F44BE">
        <w:rPr>
          <w:rFonts w:ascii="Times New Roman" w:hAnsi="Times New Roman"/>
          <w:i/>
          <w:iCs/>
          <w:sz w:val="26"/>
          <w:szCs w:val="26"/>
          <w:lang w:val="vi-VN"/>
        </w:rPr>
        <w:t>ậ</w:t>
      </w:r>
      <w:r w:rsidRPr="007F44BE">
        <w:rPr>
          <w:rFonts w:ascii="Times New Roman" w:hAnsi="Times New Roman"/>
          <w:i/>
          <w:iCs/>
          <w:sz w:val="26"/>
          <w:szCs w:val="26"/>
          <w:lang w:val="vi-VN"/>
        </w:rPr>
        <w:t>y là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nhanh kh</w:t>
      </w:r>
      <w:r w:rsidRPr="007F44BE">
        <w:rPr>
          <w:rFonts w:ascii="Times New Roman" w:hAnsi="Times New Roman"/>
          <w:i/>
          <w:iCs/>
          <w:sz w:val="26"/>
          <w:szCs w:val="26"/>
          <w:lang w:val="vi-VN"/>
        </w:rPr>
        <w:t>ỏ</w:t>
      </w:r>
      <w:r w:rsidRPr="007F44BE">
        <w:rPr>
          <w:rFonts w:ascii="Times New Roman" w:hAnsi="Times New Roman"/>
          <w:i/>
          <w:iCs/>
          <w:sz w:val="26"/>
          <w:szCs w:val="26"/>
          <w:lang w:val="vi-VN"/>
        </w:rPr>
        <w:t>e thôi.</w:t>
      </w:r>
    </w:p>
    <w:p w:rsidR="001A6A8D" w:rsidRPr="007F44BE" w:rsidRDefault="009A3E2A">
      <w:pPr>
        <w:pStyle w:val="NormalWeb"/>
        <w:shd w:val="clear" w:color="auto" w:fill="FFFFFF"/>
        <w:spacing w:after="0"/>
        <w:ind w:firstLine="284"/>
        <w:jc w:val="both"/>
        <w:textAlignment w:val="baseline"/>
        <w:rPr>
          <w:rFonts w:ascii="Times New Roman" w:hAnsi="Times New Roman"/>
          <w:i/>
          <w:iCs/>
          <w:sz w:val="26"/>
          <w:szCs w:val="26"/>
          <w:lang w:val="vi-VN"/>
        </w:rPr>
      </w:pPr>
      <w:r w:rsidRPr="007F44BE">
        <w:rPr>
          <w:rFonts w:ascii="Times New Roman" w:hAnsi="Times New Roman"/>
          <w:i/>
          <w:iCs/>
          <w:sz w:val="26"/>
          <w:szCs w:val="26"/>
          <w:lang w:val="vi-VN"/>
        </w:rPr>
        <w:t>Tôi ra v</w:t>
      </w:r>
      <w:r w:rsidRPr="007F44BE">
        <w:rPr>
          <w:rFonts w:ascii="Times New Roman" w:hAnsi="Times New Roman"/>
          <w:i/>
          <w:iCs/>
          <w:sz w:val="26"/>
          <w:szCs w:val="26"/>
          <w:lang w:val="vi-VN"/>
        </w:rPr>
        <w:t>ề</w:t>
      </w:r>
      <w:r w:rsidRPr="007F44BE">
        <w:rPr>
          <w:rFonts w:ascii="Times New Roman" w:hAnsi="Times New Roman"/>
          <w:i/>
          <w:iCs/>
          <w:sz w:val="26"/>
          <w:szCs w:val="26"/>
          <w:lang w:val="vi-VN"/>
        </w:rPr>
        <w:t xml:space="preserve"> mà lòng b</w:t>
      </w:r>
      <w:r w:rsidRPr="007F44BE">
        <w:rPr>
          <w:rFonts w:ascii="Times New Roman" w:hAnsi="Times New Roman"/>
          <w:i/>
          <w:iCs/>
          <w:sz w:val="26"/>
          <w:szCs w:val="26"/>
          <w:lang w:val="vi-VN"/>
        </w:rPr>
        <w:t>ấ</w:t>
      </w:r>
      <w:r w:rsidRPr="007F44BE">
        <w:rPr>
          <w:rFonts w:ascii="Times New Roman" w:hAnsi="Times New Roman"/>
          <w:i/>
          <w:iCs/>
          <w:sz w:val="26"/>
          <w:szCs w:val="26"/>
          <w:lang w:val="vi-VN"/>
        </w:rPr>
        <w:t>t an, ch</w:t>
      </w:r>
      <w:r w:rsidRPr="007F44BE">
        <w:rPr>
          <w:rFonts w:ascii="Times New Roman" w:hAnsi="Times New Roman"/>
          <w:i/>
          <w:iCs/>
          <w:sz w:val="26"/>
          <w:szCs w:val="26"/>
          <w:lang w:val="vi-VN"/>
        </w:rPr>
        <w:t>ắ</w:t>
      </w:r>
      <w:r w:rsidRPr="007F44BE">
        <w:rPr>
          <w:rFonts w:ascii="Times New Roman" w:hAnsi="Times New Roman"/>
          <w:i/>
          <w:iCs/>
          <w:sz w:val="26"/>
          <w:szCs w:val="26"/>
          <w:lang w:val="vi-VN"/>
        </w:rPr>
        <w:t>c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v</w:t>
      </w:r>
      <w:r w:rsidRPr="007F44BE">
        <w:rPr>
          <w:rFonts w:ascii="Times New Roman" w:hAnsi="Times New Roman"/>
          <w:i/>
          <w:iCs/>
          <w:sz w:val="26"/>
          <w:szCs w:val="26"/>
          <w:lang w:val="vi-VN"/>
        </w:rPr>
        <w:t>ấ</w:t>
      </w:r>
      <w:r w:rsidRPr="007F44BE">
        <w:rPr>
          <w:rFonts w:ascii="Times New Roman" w:hAnsi="Times New Roman"/>
          <w:i/>
          <w:iCs/>
          <w:sz w:val="26"/>
          <w:szCs w:val="26"/>
          <w:lang w:val="vi-VN"/>
        </w:rPr>
        <w:t>t v</w:t>
      </w:r>
      <w:r w:rsidRPr="007F44BE">
        <w:rPr>
          <w:rFonts w:ascii="Times New Roman" w:hAnsi="Times New Roman"/>
          <w:i/>
          <w:iCs/>
          <w:sz w:val="26"/>
          <w:szCs w:val="26"/>
          <w:lang w:val="vi-VN"/>
        </w:rPr>
        <w:t>ả</w:t>
      </w:r>
      <w:r w:rsidRPr="007F44BE">
        <w:rPr>
          <w:rFonts w:ascii="Times New Roman" w:hAnsi="Times New Roman"/>
          <w:i/>
          <w:iCs/>
          <w:sz w:val="26"/>
          <w:szCs w:val="26"/>
          <w:lang w:val="vi-VN"/>
        </w:rPr>
        <w:t xml:space="preserve"> vì lo l</w:t>
      </w:r>
      <w:r w:rsidRPr="007F44BE">
        <w:rPr>
          <w:rFonts w:ascii="Times New Roman" w:hAnsi="Times New Roman"/>
          <w:i/>
          <w:iCs/>
          <w:sz w:val="26"/>
          <w:szCs w:val="26"/>
          <w:lang w:val="vi-VN"/>
        </w:rPr>
        <w:t>ắ</w:t>
      </w:r>
      <w:r w:rsidRPr="007F44BE">
        <w:rPr>
          <w:rFonts w:ascii="Times New Roman" w:hAnsi="Times New Roman"/>
          <w:i/>
          <w:iCs/>
          <w:sz w:val="26"/>
          <w:szCs w:val="26"/>
          <w:lang w:val="vi-VN"/>
        </w:rPr>
        <w:t>ng cho chúng tôi nhi</w:t>
      </w:r>
      <w:r w:rsidRPr="007F44BE">
        <w:rPr>
          <w:rFonts w:ascii="Times New Roman" w:hAnsi="Times New Roman"/>
          <w:i/>
          <w:iCs/>
          <w:sz w:val="26"/>
          <w:szCs w:val="26"/>
          <w:lang w:val="vi-VN"/>
        </w:rPr>
        <w:t>ề</w:t>
      </w:r>
      <w:r w:rsidRPr="007F44BE">
        <w:rPr>
          <w:rFonts w:ascii="Times New Roman" w:hAnsi="Times New Roman"/>
          <w:i/>
          <w:iCs/>
          <w:sz w:val="26"/>
          <w:szCs w:val="26"/>
          <w:lang w:val="vi-VN"/>
        </w:rPr>
        <w:t>u quá nên m</w:t>
      </w:r>
      <w:r w:rsidRPr="007F44BE">
        <w:rPr>
          <w:rFonts w:ascii="Times New Roman" w:hAnsi="Times New Roman"/>
          <w:i/>
          <w:iCs/>
          <w:sz w:val="26"/>
          <w:szCs w:val="26"/>
          <w:lang w:val="vi-VN"/>
        </w:rPr>
        <w:t>ớ</w:t>
      </w:r>
      <w:r w:rsidRPr="007F44BE">
        <w:rPr>
          <w:rFonts w:ascii="Times New Roman" w:hAnsi="Times New Roman"/>
          <w:i/>
          <w:iCs/>
          <w:sz w:val="26"/>
          <w:szCs w:val="26"/>
          <w:lang w:val="vi-VN"/>
        </w:rPr>
        <w:t>i đ</w:t>
      </w:r>
      <w:r w:rsidRPr="007F44BE">
        <w:rPr>
          <w:rFonts w:ascii="Times New Roman" w:hAnsi="Times New Roman"/>
          <w:i/>
          <w:iCs/>
          <w:sz w:val="26"/>
          <w:szCs w:val="26"/>
          <w:lang w:val="vi-VN"/>
        </w:rPr>
        <w:t>ổ</w:t>
      </w:r>
      <w:r w:rsidRPr="007F44BE">
        <w:rPr>
          <w:rFonts w:ascii="Times New Roman" w:hAnsi="Times New Roman"/>
          <w:i/>
          <w:iCs/>
          <w:sz w:val="26"/>
          <w:szCs w:val="26"/>
          <w:lang w:val="vi-VN"/>
        </w:rPr>
        <w:t xml:space="preserve"> b</w:t>
      </w:r>
      <w:r w:rsidRPr="007F44BE">
        <w:rPr>
          <w:rFonts w:ascii="Times New Roman" w:hAnsi="Times New Roman"/>
          <w:i/>
          <w:iCs/>
          <w:sz w:val="26"/>
          <w:szCs w:val="26"/>
          <w:lang w:val="vi-VN"/>
        </w:rPr>
        <w:t>ệ</w:t>
      </w:r>
      <w:r w:rsidRPr="007F44BE">
        <w:rPr>
          <w:rFonts w:ascii="Times New Roman" w:hAnsi="Times New Roman"/>
          <w:i/>
          <w:iCs/>
          <w:sz w:val="26"/>
          <w:szCs w:val="26"/>
          <w:lang w:val="vi-VN"/>
        </w:rPr>
        <w:t>nh! Giá như M</w:t>
      </w:r>
      <w:r w:rsidRPr="007F44BE">
        <w:rPr>
          <w:rFonts w:ascii="Times New Roman" w:hAnsi="Times New Roman"/>
          <w:i/>
          <w:iCs/>
          <w:sz w:val="26"/>
          <w:szCs w:val="26"/>
          <w:lang w:val="vi-VN"/>
        </w:rPr>
        <w:t>ẹ</w:t>
      </w:r>
      <w:r w:rsidRPr="007F44BE">
        <w:rPr>
          <w:rFonts w:ascii="Times New Roman" w:hAnsi="Times New Roman"/>
          <w:i/>
          <w:iCs/>
          <w:sz w:val="26"/>
          <w:szCs w:val="26"/>
          <w:lang w:val="vi-VN"/>
        </w:rPr>
        <w:t xml:space="preserve"> tôi còn s</w:t>
      </w:r>
      <w:r w:rsidRPr="007F44BE">
        <w:rPr>
          <w:rFonts w:ascii="Times New Roman" w:hAnsi="Times New Roman"/>
          <w:i/>
          <w:iCs/>
          <w:sz w:val="26"/>
          <w:szCs w:val="26"/>
          <w:lang w:val="vi-VN"/>
        </w:rPr>
        <w:t>ố</w:t>
      </w:r>
      <w:r w:rsidRPr="007F44BE">
        <w:rPr>
          <w:rFonts w:ascii="Times New Roman" w:hAnsi="Times New Roman"/>
          <w:i/>
          <w:iCs/>
          <w:sz w:val="26"/>
          <w:szCs w:val="26"/>
          <w:lang w:val="vi-VN"/>
        </w:rPr>
        <w:t>ng thì…, tôi ph</w:t>
      </w:r>
      <w:r w:rsidRPr="007F44BE">
        <w:rPr>
          <w:rFonts w:ascii="Times New Roman" w:hAnsi="Times New Roman"/>
          <w:i/>
          <w:iCs/>
          <w:sz w:val="26"/>
          <w:szCs w:val="26"/>
          <w:lang w:val="vi-VN"/>
        </w:rPr>
        <w:t>ả</w:t>
      </w:r>
      <w:r w:rsidRPr="007F44BE">
        <w:rPr>
          <w:rFonts w:ascii="Times New Roman" w:hAnsi="Times New Roman"/>
          <w:i/>
          <w:iCs/>
          <w:sz w:val="26"/>
          <w:szCs w:val="26"/>
          <w:lang w:val="vi-VN"/>
        </w:rPr>
        <w:t>i làm sao đ</w:t>
      </w:r>
      <w:r w:rsidRPr="007F44BE">
        <w:rPr>
          <w:rFonts w:ascii="Times New Roman" w:hAnsi="Times New Roman"/>
          <w:i/>
          <w:iCs/>
          <w:sz w:val="26"/>
          <w:szCs w:val="26"/>
          <w:lang w:val="vi-VN"/>
        </w:rPr>
        <w:t>ể</w:t>
      </w:r>
      <w:r w:rsidRPr="007F44BE">
        <w:rPr>
          <w:rFonts w:ascii="Times New Roman" w:hAnsi="Times New Roman"/>
          <w:i/>
          <w:iCs/>
          <w:sz w:val="26"/>
          <w:szCs w:val="26"/>
          <w:lang w:val="vi-VN"/>
        </w:rPr>
        <w:t xml:space="preserve"> giúp đ</w:t>
      </w:r>
      <w:r w:rsidRPr="007F44BE">
        <w:rPr>
          <w:rFonts w:ascii="Times New Roman" w:hAnsi="Times New Roman"/>
          <w:i/>
          <w:iCs/>
          <w:sz w:val="26"/>
          <w:szCs w:val="26"/>
          <w:lang w:val="vi-VN"/>
        </w:rPr>
        <w:t>ỡ</w:t>
      </w:r>
      <w:r w:rsidRPr="007F44BE">
        <w:rPr>
          <w:rFonts w:ascii="Times New Roman" w:hAnsi="Times New Roman"/>
          <w:i/>
          <w:iCs/>
          <w:sz w:val="26"/>
          <w:szCs w:val="26"/>
          <w:lang w:val="vi-VN"/>
        </w:rPr>
        <w:t xml:space="preserve"> cho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b</w:t>
      </w:r>
      <w:r w:rsidRPr="007F44BE">
        <w:rPr>
          <w:rFonts w:ascii="Times New Roman" w:hAnsi="Times New Roman"/>
          <w:i/>
          <w:iCs/>
          <w:sz w:val="26"/>
          <w:szCs w:val="26"/>
          <w:lang w:val="vi-VN"/>
        </w:rPr>
        <w:t>ớ</w:t>
      </w:r>
      <w:r w:rsidRPr="007F44BE">
        <w:rPr>
          <w:rFonts w:ascii="Times New Roman" w:hAnsi="Times New Roman"/>
          <w:i/>
          <w:iCs/>
          <w:sz w:val="26"/>
          <w:szCs w:val="26"/>
          <w:lang w:val="vi-VN"/>
        </w:rPr>
        <w:t>t v</w:t>
      </w:r>
      <w:r w:rsidRPr="007F44BE">
        <w:rPr>
          <w:rFonts w:ascii="Times New Roman" w:hAnsi="Times New Roman"/>
          <w:i/>
          <w:iCs/>
          <w:sz w:val="26"/>
          <w:szCs w:val="26"/>
          <w:lang w:val="vi-VN"/>
        </w:rPr>
        <w:t>ấ</w:t>
      </w:r>
      <w:r w:rsidRPr="007F44BE">
        <w:rPr>
          <w:rFonts w:ascii="Times New Roman" w:hAnsi="Times New Roman"/>
          <w:i/>
          <w:iCs/>
          <w:sz w:val="26"/>
          <w:szCs w:val="26"/>
          <w:lang w:val="vi-VN"/>
        </w:rPr>
        <w:t>t v</w:t>
      </w:r>
      <w:r w:rsidRPr="007F44BE">
        <w:rPr>
          <w:rFonts w:ascii="Times New Roman" w:hAnsi="Times New Roman"/>
          <w:i/>
          <w:iCs/>
          <w:sz w:val="26"/>
          <w:szCs w:val="26"/>
          <w:lang w:val="vi-VN"/>
        </w:rPr>
        <w:t>ả</w:t>
      </w:r>
      <w:r w:rsidRPr="007F44BE">
        <w:rPr>
          <w:rFonts w:ascii="Times New Roman" w:hAnsi="Times New Roman"/>
          <w:i/>
          <w:iCs/>
          <w:sz w:val="26"/>
          <w:szCs w:val="26"/>
          <w:lang w:val="vi-VN"/>
        </w:rPr>
        <w:t xml:space="preserve"> đây? T</w:t>
      </w:r>
      <w:r w:rsidRPr="007F44BE">
        <w:rPr>
          <w:rFonts w:ascii="Times New Roman" w:hAnsi="Times New Roman"/>
          <w:i/>
          <w:iCs/>
          <w:sz w:val="26"/>
          <w:szCs w:val="26"/>
          <w:lang w:val="vi-VN"/>
        </w:rPr>
        <w:t>ừ</w:t>
      </w:r>
      <w:r w:rsidRPr="007F44BE">
        <w:rPr>
          <w:rFonts w:ascii="Times New Roman" w:hAnsi="Times New Roman"/>
          <w:i/>
          <w:iCs/>
          <w:sz w:val="26"/>
          <w:szCs w:val="26"/>
          <w:lang w:val="vi-VN"/>
        </w:rPr>
        <w:t xml:space="preserve"> hôm đó tôi không vô tư h</w:t>
      </w:r>
      <w:r w:rsidRPr="007F44BE">
        <w:rPr>
          <w:rFonts w:ascii="Times New Roman" w:hAnsi="Times New Roman"/>
          <w:i/>
          <w:iCs/>
          <w:sz w:val="26"/>
          <w:szCs w:val="26"/>
          <w:lang w:val="vi-VN"/>
        </w:rPr>
        <w:t>ọ</w:t>
      </w:r>
      <w:r w:rsidRPr="007F44BE">
        <w:rPr>
          <w:rFonts w:ascii="Times New Roman" w:hAnsi="Times New Roman"/>
          <w:i/>
          <w:iCs/>
          <w:sz w:val="26"/>
          <w:szCs w:val="26"/>
          <w:lang w:val="vi-VN"/>
        </w:rPr>
        <w:t>c hành vui chơi như trư</w:t>
      </w:r>
      <w:r w:rsidRPr="007F44BE">
        <w:rPr>
          <w:rFonts w:ascii="Times New Roman" w:hAnsi="Times New Roman"/>
          <w:i/>
          <w:iCs/>
          <w:sz w:val="26"/>
          <w:szCs w:val="26"/>
          <w:lang w:val="vi-VN"/>
        </w:rPr>
        <w:t>ớ</w:t>
      </w:r>
      <w:r w:rsidRPr="007F44BE">
        <w:rPr>
          <w:rFonts w:ascii="Times New Roman" w:hAnsi="Times New Roman"/>
          <w:i/>
          <w:iCs/>
          <w:sz w:val="26"/>
          <w:szCs w:val="26"/>
          <w:lang w:val="vi-VN"/>
        </w:rPr>
        <w:t>c n</w:t>
      </w:r>
      <w:r w:rsidRPr="007F44BE">
        <w:rPr>
          <w:rFonts w:ascii="Times New Roman" w:hAnsi="Times New Roman"/>
          <w:i/>
          <w:iCs/>
          <w:sz w:val="26"/>
          <w:szCs w:val="26"/>
          <w:lang w:val="vi-VN"/>
        </w:rPr>
        <w:t>ữ</w:t>
      </w:r>
      <w:r w:rsidRPr="007F44BE">
        <w:rPr>
          <w:rFonts w:ascii="Times New Roman" w:hAnsi="Times New Roman"/>
          <w:i/>
          <w:iCs/>
          <w:sz w:val="26"/>
          <w:szCs w:val="26"/>
          <w:lang w:val="vi-VN"/>
        </w:rPr>
        <w:t>a, tôi nghĩ s</w:t>
      </w:r>
      <w:r w:rsidRPr="007F44BE">
        <w:rPr>
          <w:rFonts w:ascii="Times New Roman" w:hAnsi="Times New Roman"/>
          <w:i/>
          <w:iCs/>
          <w:sz w:val="26"/>
          <w:szCs w:val="26"/>
          <w:lang w:val="vi-VN"/>
        </w:rPr>
        <w:t>ẽ</w:t>
      </w:r>
      <w:r w:rsidRPr="007F44BE">
        <w:rPr>
          <w:rFonts w:ascii="Times New Roman" w:hAnsi="Times New Roman"/>
          <w:i/>
          <w:iCs/>
          <w:sz w:val="26"/>
          <w:szCs w:val="26"/>
          <w:lang w:val="vi-VN"/>
        </w:rPr>
        <w:t xml:space="preserve"> c</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g</w:t>
      </w:r>
      <w:r w:rsidRPr="007F44BE">
        <w:rPr>
          <w:rFonts w:ascii="Times New Roman" w:hAnsi="Times New Roman"/>
          <w:i/>
          <w:iCs/>
          <w:sz w:val="26"/>
          <w:szCs w:val="26"/>
          <w:lang w:val="vi-VN"/>
        </w:rPr>
        <w:t>ắ</w:t>
      </w:r>
      <w:r w:rsidRPr="007F44BE">
        <w:rPr>
          <w:rFonts w:ascii="Times New Roman" w:hAnsi="Times New Roman"/>
          <w:i/>
          <w:iCs/>
          <w:sz w:val="26"/>
          <w:szCs w:val="26"/>
          <w:lang w:val="vi-VN"/>
        </w:rPr>
        <w:t>ng tra</w:t>
      </w:r>
      <w:r w:rsidRPr="007F44BE">
        <w:rPr>
          <w:rFonts w:ascii="Times New Roman" w:hAnsi="Times New Roman"/>
          <w:i/>
          <w:iCs/>
          <w:sz w:val="26"/>
          <w:szCs w:val="26"/>
          <w:lang w:val="vi-VN"/>
        </w:rPr>
        <w:t>nh th</w:t>
      </w:r>
      <w:r w:rsidRPr="007F44BE">
        <w:rPr>
          <w:rFonts w:ascii="Times New Roman" w:hAnsi="Times New Roman"/>
          <w:i/>
          <w:iCs/>
          <w:sz w:val="26"/>
          <w:szCs w:val="26"/>
          <w:lang w:val="vi-VN"/>
        </w:rPr>
        <w:t>ủ</w:t>
      </w:r>
      <w:r w:rsidRPr="007F44BE">
        <w:rPr>
          <w:rFonts w:ascii="Times New Roman" w:hAnsi="Times New Roman"/>
          <w:i/>
          <w:iCs/>
          <w:sz w:val="26"/>
          <w:szCs w:val="26"/>
          <w:lang w:val="vi-VN"/>
        </w:rPr>
        <w:t xml:space="preserve"> sau th</w:t>
      </w:r>
      <w:r w:rsidRPr="007F44BE">
        <w:rPr>
          <w:rFonts w:ascii="Times New Roman" w:hAnsi="Times New Roman"/>
          <w:i/>
          <w:iCs/>
          <w:sz w:val="26"/>
          <w:szCs w:val="26"/>
          <w:lang w:val="vi-VN"/>
        </w:rPr>
        <w:t>ờ</w:t>
      </w:r>
      <w:r w:rsidRPr="007F44BE">
        <w:rPr>
          <w:rFonts w:ascii="Times New Roman" w:hAnsi="Times New Roman"/>
          <w:i/>
          <w:iCs/>
          <w:sz w:val="26"/>
          <w:szCs w:val="26"/>
          <w:lang w:val="vi-VN"/>
        </w:rPr>
        <w:t>i gian h</w:t>
      </w:r>
      <w:r w:rsidRPr="007F44BE">
        <w:rPr>
          <w:rFonts w:ascii="Times New Roman" w:hAnsi="Times New Roman"/>
          <w:i/>
          <w:iCs/>
          <w:sz w:val="26"/>
          <w:szCs w:val="26"/>
          <w:lang w:val="vi-VN"/>
        </w:rPr>
        <w:t>ọ</w:t>
      </w:r>
      <w:r w:rsidRPr="007F44BE">
        <w:rPr>
          <w:rFonts w:ascii="Times New Roman" w:hAnsi="Times New Roman"/>
          <w:i/>
          <w:iCs/>
          <w:sz w:val="26"/>
          <w:szCs w:val="26"/>
          <w:lang w:val="vi-VN"/>
        </w:rPr>
        <w:t>c t</w:t>
      </w:r>
      <w:r w:rsidRPr="007F44BE">
        <w:rPr>
          <w:rFonts w:ascii="Times New Roman" w:hAnsi="Times New Roman"/>
          <w:i/>
          <w:iCs/>
          <w:sz w:val="26"/>
          <w:szCs w:val="26"/>
          <w:lang w:val="vi-VN"/>
        </w:rPr>
        <w:t>ậ</w:t>
      </w:r>
      <w:r w:rsidRPr="007F44BE">
        <w:rPr>
          <w:rFonts w:ascii="Times New Roman" w:hAnsi="Times New Roman"/>
          <w:i/>
          <w:iCs/>
          <w:sz w:val="26"/>
          <w:szCs w:val="26"/>
          <w:lang w:val="vi-VN"/>
        </w:rPr>
        <w:t>p tìm ki</w:t>
      </w:r>
      <w:r w:rsidRPr="007F44BE">
        <w:rPr>
          <w:rFonts w:ascii="Times New Roman" w:hAnsi="Times New Roman"/>
          <w:i/>
          <w:iCs/>
          <w:sz w:val="26"/>
          <w:szCs w:val="26"/>
          <w:lang w:val="vi-VN"/>
        </w:rPr>
        <w:t>ế</w:t>
      </w:r>
      <w:r w:rsidRPr="007F44BE">
        <w:rPr>
          <w:rFonts w:ascii="Times New Roman" w:hAnsi="Times New Roman"/>
          <w:i/>
          <w:iCs/>
          <w:sz w:val="26"/>
          <w:szCs w:val="26"/>
          <w:lang w:val="vi-VN"/>
        </w:rPr>
        <w:t>m thêm công vi</w:t>
      </w:r>
      <w:r w:rsidRPr="007F44BE">
        <w:rPr>
          <w:rFonts w:ascii="Times New Roman" w:hAnsi="Times New Roman"/>
          <w:i/>
          <w:iCs/>
          <w:sz w:val="26"/>
          <w:szCs w:val="26"/>
          <w:lang w:val="vi-VN"/>
        </w:rPr>
        <w:t>ệ</w:t>
      </w:r>
      <w:r w:rsidRPr="007F44BE">
        <w:rPr>
          <w:rFonts w:ascii="Times New Roman" w:hAnsi="Times New Roman"/>
          <w:i/>
          <w:iCs/>
          <w:sz w:val="26"/>
          <w:szCs w:val="26"/>
          <w:lang w:val="vi-VN"/>
        </w:rPr>
        <w:t>c làm đ</w:t>
      </w:r>
      <w:r w:rsidRPr="007F44BE">
        <w:rPr>
          <w:rFonts w:ascii="Times New Roman" w:hAnsi="Times New Roman"/>
          <w:i/>
          <w:iCs/>
          <w:sz w:val="26"/>
          <w:szCs w:val="26"/>
          <w:lang w:val="vi-VN"/>
        </w:rPr>
        <w:t>ể</w:t>
      </w:r>
      <w:r w:rsidRPr="007F44BE">
        <w:rPr>
          <w:rFonts w:ascii="Times New Roman" w:hAnsi="Times New Roman"/>
          <w:i/>
          <w:iCs/>
          <w:sz w:val="26"/>
          <w:szCs w:val="26"/>
          <w:lang w:val="vi-VN"/>
        </w:rPr>
        <w:t xml:space="preserve"> giúp đ</w:t>
      </w:r>
      <w:r w:rsidRPr="007F44BE">
        <w:rPr>
          <w:rFonts w:ascii="Times New Roman" w:hAnsi="Times New Roman"/>
          <w:i/>
          <w:iCs/>
          <w:sz w:val="26"/>
          <w:szCs w:val="26"/>
          <w:lang w:val="vi-VN"/>
        </w:rPr>
        <w:t>ỡ</w:t>
      </w:r>
      <w:r w:rsidRPr="007F44BE">
        <w:rPr>
          <w:rFonts w:ascii="Times New Roman" w:hAnsi="Times New Roman"/>
          <w:i/>
          <w:iCs/>
          <w:sz w:val="26"/>
          <w:szCs w:val="26"/>
          <w:lang w:val="vi-VN"/>
        </w:rPr>
        <w:t xml:space="preserve"> gia đình, giúp đ</w:t>
      </w:r>
      <w:r w:rsidRPr="007F44BE">
        <w:rPr>
          <w:rFonts w:ascii="Times New Roman" w:hAnsi="Times New Roman"/>
          <w:i/>
          <w:iCs/>
          <w:sz w:val="26"/>
          <w:szCs w:val="26"/>
          <w:lang w:val="vi-VN"/>
        </w:rPr>
        <w:t>ỡ</w:t>
      </w:r>
      <w:r w:rsidRPr="007F44BE">
        <w:rPr>
          <w:rFonts w:ascii="Times New Roman" w:hAnsi="Times New Roman"/>
          <w:i/>
          <w:iCs/>
          <w:sz w:val="26"/>
          <w:szCs w:val="26"/>
          <w:lang w:val="vi-VN"/>
        </w:rPr>
        <w:t xml:space="preserve"> cho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b</w:t>
      </w:r>
      <w:r w:rsidRPr="007F44BE">
        <w:rPr>
          <w:rFonts w:ascii="Times New Roman" w:hAnsi="Times New Roman"/>
          <w:i/>
          <w:iCs/>
          <w:sz w:val="26"/>
          <w:szCs w:val="26"/>
          <w:lang w:val="vi-VN"/>
        </w:rPr>
        <w:t>ớ</w:t>
      </w:r>
      <w:r w:rsidRPr="007F44BE">
        <w:rPr>
          <w:rFonts w:ascii="Times New Roman" w:hAnsi="Times New Roman"/>
          <w:i/>
          <w:iCs/>
          <w:sz w:val="26"/>
          <w:szCs w:val="26"/>
          <w:lang w:val="vi-VN"/>
        </w:rPr>
        <w:t>t v</w:t>
      </w:r>
      <w:r w:rsidRPr="007F44BE">
        <w:rPr>
          <w:rFonts w:ascii="Times New Roman" w:hAnsi="Times New Roman"/>
          <w:i/>
          <w:iCs/>
          <w:sz w:val="26"/>
          <w:szCs w:val="26"/>
          <w:lang w:val="vi-VN"/>
        </w:rPr>
        <w:t>ấ</w:t>
      </w:r>
      <w:r w:rsidRPr="007F44BE">
        <w:rPr>
          <w:rFonts w:ascii="Times New Roman" w:hAnsi="Times New Roman"/>
          <w:i/>
          <w:iCs/>
          <w:sz w:val="26"/>
          <w:szCs w:val="26"/>
          <w:lang w:val="vi-VN"/>
        </w:rPr>
        <w:t>t v</w:t>
      </w:r>
      <w:r w:rsidRPr="007F44BE">
        <w:rPr>
          <w:rFonts w:ascii="Times New Roman" w:hAnsi="Times New Roman"/>
          <w:i/>
          <w:iCs/>
          <w:sz w:val="26"/>
          <w:szCs w:val="26"/>
          <w:lang w:val="vi-VN"/>
        </w:rPr>
        <w:t>ả</w:t>
      </w:r>
      <w:r w:rsidRPr="007F44BE">
        <w:rPr>
          <w:rFonts w:ascii="Times New Roman" w:hAnsi="Times New Roman"/>
          <w:i/>
          <w:iCs/>
          <w:sz w:val="26"/>
          <w:szCs w:val="26"/>
          <w:lang w:val="vi-VN"/>
        </w:rPr>
        <w:t>, ý đ</w:t>
      </w:r>
      <w:r w:rsidRPr="007F44BE">
        <w:rPr>
          <w:rFonts w:ascii="Times New Roman" w:hAnsi="Times New Roman"/>
          <w:i/>
          <w:iCs/>
          <w:sz w:val="26"/>
          <w:szCs w:val="26"/>
          <w:lang w:val="vi-VN"/>
        </w:rPr>
        <w:t>ị</w:t>
      </w:r>
      <w:r w:rsidRPr="007F44BE">
        <w:rPr>
          <w:rFonts w:ascii="Times New Roman" w:hAnsi="Times New Roman"/>
          <w:i/>
          <w:iCs/>
          <w:sz w:val="26"/>
          <w:szCs w:val="26"/>
          <w:lang w:val="vi-VN"/>
        </w:rPr>
        <w:t>nh c</w:t>
      </w:r>
      <w:r w:rsidRPr="007F44BE">
        <w:rPr>
          <w:rFonts w:ascii="Times New Roman" w:hAnsi="Times New Roman"/>
          <w:i/>
          <w:iCs/>
          <w:sz w:val="26"/>
          <w:szCs w:val="26"/>
          <w:lang w:val="vi-VN"/>
        </w:rPr>
        <w:t>ủ</w:t>
      </w:r>
      <w:r w:rsidRPr="007F44BE">
        <w:rPr>
          <w:rFonts w:ascii="Times New Roman" w:hAnsi="Times New Roman"/>
          <w:i/>
          <w:iCs/>
          <w:sz w:val="26"/>
          <w:szCs w:val="26"/>
          <w:lang w:val="vi-VN"/>
        </w:rPr>
        <w:t>a tôi chưa k</w:t>
      </w:r>
      <w:r w:rsidRPr="007F44BE">
        <w:rPr>
          <w:rFonts w:ascii="Times New Roman" w:hAnsi="Times New Roman"/>
          <w:i/>
          <w:iCs/>
          <w:sz w:val="26"/>
          <w:szCs w:val="26"/>
          <w:lang w:val="vi-VN"/>
        </w:rPr>
        <w:t>ị</w:t>
      </w:r>
      <w:r w:rsidRPr="007F44BE">
        <w:rPr>
          <w:rFonts w:ascii="Times New Roman" w:hAnsi="Times New Roman"/>
          <w:i/>
          <w:iCs/>
          <w:sz w:val="26"/>
          <w:szCs w:val="26"/>
          <w:lang w:val="vi-VN"/>
        </w:rPr>
        <w:t>p th</w:t>
      </w:r>
      <w:r w:rsidRPr="007F44BE">
        <w:rPr>
          <w:rFonts w:ascii="Times New Roman" w:hAnsi="Times New Roman"/>
          <w:i/>
          <w:iCs/>
          <w:sz w:val="26"/>
          <w:szCs w:val="26"/>
          <w:lang w:val="vi-VN"/>
        </w:rPr>
        <w:t>ự</w:t>
      </w:r>
      <w:r w:rsidRPr="007F44BE">
        <w:rPr>
          <w:rFonts w:ascii="Times New Roman" w:hAnsi="Times New Roman"/>
          <w:i/>
          <w:iCs/>
          <w:sz w:val="26"/>
          <w:szCs w:val="26"/>
          <w:lang w:val="vi-VN"/>
        </w:rPr>
        <w:t>c hi</w:t>
      </w:r>
      <w:r w:rsidRPr="007F44BE">
        <w:rPr>
          <w:rFonts w:ascii="Times New Roman" w:hAnsi="Times New Roman"/>
          <w:i/>
          <w:iCs/>
          <w:sz w:val="26"/>
          <w:szCs w:val="26"/>
          <w:lang w:val="vi-VN"/>
        </w:rPr>
        <w:t>ệ</w:t>
      </w:r>
      <w:r w:rsidRPr="007F44BE">
        <w:rPr>
          <w:rFonts w:ascii="Times New Roman" w:hAnsi="Times New Roman"/>
          <w:i/>
          <w:iCs/>
          <w:sz w:val="26"/>
          <w:szCs w:val="26"/>
          <w:lang w:val="vi-VN"/>
        </w:rPr>
        <w:t>n thì không ng</w:t>
      </w:r>
      <w:r w:rsidRPr="007F44BE">
        <w:rPr>
          <w:rFonts w:ascii="Times New Roman" w:hAnsi="Times New Roman"/>
          <w:i/>
          <w:iCs/>
          <w:sz w:val="26"/>
          <w:szCs w:val="26"/>
          <w:lang w:val="vi-VN"/>
        </w:rPr>
        <w:t>ờ</w:t>
      </w:r>
      <w:r w:rsidRPr="007F44BE">
        <w:rPr>
          <w:rFonts w:ascii="Times New Roman" w:hAnsi="Times New Roman"/>
          <w:i/>
          <w:iCs/>
          <w:sz w:val="26"/>
          <w:szCs w:val="26"/>
          <w:lang w:val="vi-VN"/>
        </w:rPr>
        <w:t xml:space="preserve"> m</w:t>
      </w:r>
      <w:r w:rsidRPr="007F44BE">
        <w:rPr>
          <w:rFonts w:ascii="Times New Roman" w:hAnsi="Times New Roman"/>
          <w:i/>
          <w:iCs/>
          <w:sz w:val="26"/>
          <w:szCs w:val="26"/>
          <w:lang w:val="vi-VN"/>
        </w:rPr>
        <w:t>ấ</w:t>
      </w:r>
      <w:r w:rsidRPr="007F44BE">
        <w:rPr>
          <w:rFonts w:ascii="Times New Roman" w:hAnsi="Times New Roman"/>
          <w:i/>
          <w:iCs/>
          <w:sz w:val="26"/>
          <w:szCs w:val="26"/>
          <w:lang w:val="vi-VN"/>
        </w:rPr>
        <w:t>y hôm sau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tôi qua đ</w:t>
      </w:r>
      <w:r w:rsidRPr="007F44BE">
        <w:rPr>
          <w:rFonts w:ascii="Times New Roman" w:hAnsi="Times New Roman"/>
          <w:i/>
          <w:iCs/>
          <w:sz w:val="26"/>
          <w:szCs w:val="26"/>
          <w:lang w:val="vi-VN"/>
        </w:rPr>
        <w:t>ờ</w:t>
      </w:r>
      <w:r w:rsidRPr="007F44BE">
        <w:rPr>
          <w:rFonts w:ascii="Times New Roman" w:hAnsi="Times New Roman"/>
          <w:i/>
          <w:iCs/>
          <w:sz w:val="26"/>
          <w:szCs w:val="26"/>
          <w:lang w:val="vi-VN"/>
        </w:rPr>
        <w:t>i! Tôi ân h</w:t>
      </w:r>
      <w:r w:rsidRPr="007F44BE">
        <w:rPr>
          <w:rFonts w:ascii="Times New Roman" w:hAnsi="Times New Roman"/>
          <w:i/>
          <w:iCs/>
          <w:sz w:val="26"/>
          <w:szCs w:val="26"/>
          <w:lang w:val="vi-VN"/>
        </w:rPr>
        <w:t>ậ</w:t>
      </w:r>
      <w:r w:rsidRPr="007F44BE">
        <w:rPr>
          <w:rFonts w:ascii="Times New Roman" w:hAnsi="Times New Roman"/>
          <w:i/>
          <w:iCs/>
          <w:sz w:val="26"/>
          <w:szCs w:val="26"/>
          <w:lang w:val="vi-VN"/>
        </w:rPr>
        <w:t>n vô cùng.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ơi! </w:t>
      </w:r>
      <w:r>
        <w:rPr>
          <w:rFonts w:ascii="Times New Roman" w:hAnsi="Times New Roman"/>
          <w:i/>
          <w:iCs/>
          <w:sz w:val="26"/>
          <w:szCs w:val="26"/>
          <w:lang w:val="vi-VN"/>
        </w:rPr>
        <w:t>Giá</w:t>
      </w:r>
      <w:r w:rsidRPr="007F44BE">
        <w:rPr>
          <w:rFonts w:ascii="Times New Roman" w:hAnsi="Times New Roman"/>
          <w:i/>
          <w:iCs/>
          <w:sz w:val="26"/>
          <w:szCs w:val="26"/>
          <w:lang w:val="vi-VN"/>
        </w:rPr>
        <w:t xml:space="preserve"> như con bi</w:t>
      </w:r>
      <w:r w:rsidRPr="007F44BE">
        <w:rPr>
          <w:rFonts w:ascii="Times New Roman" w:hAnsi="Times New Roman"/>
          <w:i/>
          <w:iCs/>
          <w:sz w:val="26"/>
          <w:szCs w:val="26"/>
          <w:lang w:val="vi-VN"/>
        </w:rPr>
        <w:t>ế</w:t>
      </w:r>
      <w:r w:rsidRPr="007F44BE">
        <w:rPr>
          <w:rFonts w:ascii="Times New Roman" w:hAnsi="Times New Roman"/>
          <w:i/>
          <w:iCs/>
          <w:sz w:val="26"/>
          <w:szCs w:val="26"/>
          <w:lang w:val="vi-VN"/>
        </w:rPr>
        <w:t>t thương và giúp đ</w:t>
      </w:r>
      <w:r w:rsidRPr="007F44BE">
        <w:rPr>
          <w:rFonts w:ascii="Times New Roman" w:hAnsi="Times New Roman"/>
          <w:i/>
          <w:iCs/>
          <w:sz w:val="26"/>
          <w:szCs w:val="26"/>
          <w:lang w:val="vi-VN"/>
        </w:rPr>
        <w:t>ỡ</w:t>
      </w:r>
      <w:r w:rsidRPr="007F44BE">
        <w:rPr>
          <w:rFonts w:ascii="Times New Roman" w:hAnsi="Times New Roman"/>
          <w:i/>
          <w:iCs/>
          <w:sz w:val="26"/>
          <w:szCs w:val="26"/>
          <w:lang w:val="vi-VN"/>
        </w:rPr>
        <w:t xml:space="preserve">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nhi</w:t>
      </w:r>
      <w:r w:rsidRPr="007F44BE">
        <w:rPr>
          <w:rFonts w:ascii="Times New Roman" w:hAnsi="Times New Roman"/>
          <w:i/>
          <w:iCs/>
          <w:sz w:val="26"/>
          <w:szCs w:val="26"/>
          <w:lang w:val="vi-VN"/>
        </w:rPr>
        <w:t>ề</w:t>
      </w:r>
      <w:r w:rsidRPr="007F44BE">
        <w:rPr>
          <w:rFonts w:ascii="Times New Roman" w:hAnsi="Times New Roman"/>
          <w:i/>
          <w:iCs/>
          <w:sz w:val="26"/>
          <w:szCs w:val="26"/>
          <w:lang w:val="vi-VN"/>
        </w:rPr>
        <w:t>u hơn.</w:t>
      </w:r>
    </w:p>
    <w:p w:rsidR="001A6A8D" w:rsidRDefault="009A3E2A">
      <w:pPr>
        <w:spacing w:line="360" w:lineRule="auto"/>
        <w:ind w:firstLineChars="1550" w:firstLine="4340"/>
        <w:rPr>
          <w:rFonts w:ascii="Times New Roman" w:eastAsia="sans-serif" w:hAnsi="Times New Roman"/>
          <w:sz w:val="28"/>
          <w:szCs w:val="28"/>
          <w:shd w:val="clear" w:color="auto" w:fill="FFFFFF"/>
          <w:lang w:val="vi-VN"/>
        </w:rPr>
      </w:pPr>
      <w:r>
        <w:rPr>
          <w:rFonts w:ascii="Times New Roman" w:eastAsia="sans-serif" w:hAnsi="Times New Roman"/>
          <w:sz w:val="28"/>
          <w:szCs w:val="28"/>
          <w:shd w:val="clear" w:color="auto" w:fill="FFFFFF"/>
          <w:lang w:val="vi-VN"/>
        </w:rPr>
        <w:t>( Ngu</w:t>
      </w:r>
      <w:r>
        <w:rPr>
          <w:rFonts w:ascii="Times New Roman" w:eastAsia="sans-serif" w:hAnsi="Times New Roman"/>
          <w:sz w:val="28"/>
          <w:szCs w:val="28"/>
          <w:shd w:val="clear" w:color="auto" w:fill="FFFFFF"/>
          <w:lang w:val="vi-VN"/>
        </w:rPr>
        <w:t>ồ</w:t>
      </w:r>
      <w:r>
        <w:rPr>
          <w:rFonts w:ascii="Times New Roman" w:eastAsia="sans-serif" w:hAnsi="Times New Roman"/>
          <w:sz w:val="28"/>
          <w:szCs w:val="28"/>
          <w:shd w:val="clear" w:color="auto" w:fill="FFFFFF"/>
          <w:lang w:val="vi-VN"/>
        </w:rPr>
        <w:t xml:space="preserve">n: </w:t>
      </w:r>
      <w:hyperlink r:id="rId7" w:history="1">
        <w:r>
          <w:rPr>
            <w:rStyle w:val="Hyperlink"/>
            <w:rFonts w:ascii="Times New Roman" w:eastAsia="sans-serif" w:hAnsi="Times New Roman"/>
            <w:color w:val="auto"/>
            <w:sz w:val="28"/>
            <w:szCs w:val="28"/>
            <w:shd w:val="clear" w:color="auto" w:fill="FFFFFF"/>
            <w:lang w:val="vi-VN"/>
          </w:rPr>
          <w:t>https://datviethp.com/bo-toi)</w:t>
        </w:r>
      </w:hyperlink>
    </w:p>
    <w:p w:rsidR="001A6A8D" w:rsidRPr="007F44BE" w:rsidRDefault="001A6A8D">
      <w:pPr>
        <w:pStyle w:val="NormalWeb"/>
        <w:shd w:val="clear" w:color="auto" w:fill="FFFFFF"/>
        <w:spacing w:after="0"/>
        <w:ind w:firstLine="284"/>
        <w:jc w:val="both"/>
        <w:textAlignment w:val="baseline"/>
        <w:rPr>
          <w:rFonts w:ascii="Times New Roman" w:hAnsi="Times New Roman"/>
          <w:i/>
          <w:iCs/>
          <w:sz w:val="26"/>
          <w:szCs w:val="26"/>
          <w:lang w:val="vi-VN"/>
        </w:rPr>
      </w:pPr>
    </w:p>
    <w:p w:rsidR="001A6A8D" w:rsidRPr="007F44BE" w:rsidRDefault="001A6A8D">
      <w:pPr>
        <w:spacing w:after="0" w:line="240" w:lineRule="auto"/>
        <w:ind w:firstLine="284"/>
        <w:rPr>
          <w:rFonts w:ascii="Times New Roman" w:hAnsi="Times New Roman"/>
          <w:i/>
          <w:iCs/>
          <w:sz w:val="26"/>
          <w:szCs w:val="26"/>
          <w:lang w:val="vi-VN"/>
        </w:rPr>
      </w:pPr>
    </w:p>
    <w:p w:rsidR="001A6A8D" w:rsidRPr="007F44BE" w:rsidRDefault="001A6A8D">
      <w:pPr>
        <w:spacing w:after="0" w:line="240" w:lineRule="auto"/>
        <w:ind w:firstLine="284"/>
        <w:rPr>
          <w:rFonts w:ascii="Times New Roman" w:hAnsi="Times New Roman"/>
          <w:i/>
          <w:iCs/>
          <w:sz w:val="26"/>
          <w:szCs w:val="26"/>
          <w:lang w:val="vi-VN"/>
        </w:rPr>
      </w:pPr>
    </w:p>
    <w:p w:rsidR="001A6A8D" w:rsidRDefault="001A6A8D">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71134C" w:rsidRDefault="0071134C">
      <w:pPr>
        <w:spacing w:after="0" w:line="276" w:lineRule="auto"/>
        <w:jc w:val="both"/>
        <w:rPr>
          <w:rFonts w:ascii="Times New Roman" w:hAnsi="Times New Roman"/>
          <w:i/>
          <w:sz w:val="26"/>
          <w:szCs w:val="26"/>
          <w:shd w:val="clear" w:color="auto" w:fill="FFFFFF"/>
          <w:lang w:val="vi-VN"/>
        </w:rPr>
      </w:pPr>
    </w:p>
    <w:p w:rsidR="0028115D" w:rsidRDefault="0028115D" w:rsidP="001155F6">
      <w:pPr>
        <w:spacing w:after="0" w:line="276" w:lineRule="auto"/>
        <w:rPr>
          <w:rFonts w:ascii="Times New Roman" w:hAnsi="Times New Roman"/>
          <w:i/>
          <w:sz w:val="26"/>
          <w:szCs w:val="26"/>
          <w:shd w:val="clear" w:color="auto" w:fill="FFFFFF"/>
          <w:lang w:val="vi-VN"/>
        </w:rPr>
      </w:pPr>
    </w:p>
    <w:p w:rsidR="0028115D" w:rsidRDefault="0028115D" w:rsidP="001155F6">
      <w:pPr>
        <w:spacing w:after="0" w:line="276" w:lineRule="auto"/>
        <w:rPr>
          <w:rFonts w:ascii="Times New Roman" w:hAnsi="Times New Roman"/>
          <w:i/>
          <w:sz w:val="26"/>
          <w:szCs w:val="26"/>
          <w:shd w:val="clear" w:color="auto" w:fill="FFFFFF"/>
          <w:lang w:val="vi-VN"/>
        </w:rPr>
      </w:pPr>
    </w:p>
    <w:p w:rsidR="0028115D" w:rsidRDefault="0028115D" w:rsidP="001155F6">
      <w:pPr>
        <w:spacing w:after="0" w:line="276" w:lineRule="auto"/>
        <w:rPr>
          <w:rFonts w:ascii="Times New Roman" w:hAnsi="Times New Roman"/>
          <w:i/>
          <w:sz w:val="26"/>
          <w:szCs w:val="26"/>
          <w:shd w:val="clear" w:color="auto" w:fill="FFFFFF"/>
          <w:lang w:val="vi-VN"/>
        </w:rPr>
      </w:pPr>
    </w:p>
    <w:p w:rsidR="0028115D" w:rsidRDefault="0028115D" w:rsidP="001155F6">
      <w:pPr>
        <w:spacing w:after="0" w:line="276" w:lineRule="auto"/>
        <w:rPr>
          <w:rFonts w:ascii="Times New Roman" w:hAnsi="Times New Roman"/>
          <w:i/>
          <w:sz w:val="26"/>
          <w:szCs w:val="26"/>
          <w:shd w:val="clear" w:color="auto" w:fill="FFFFFF"/>
          <w:lang w:val="vi-VN"/>
        </w:rPr>
      </w:pPr>
    </w:p>
    <w:p w:rsidR="0028115D" w:rsidRDefault="0028115D" w:rsidP="001155F6">
      <w:pPr>
        <w:spacing w:after="0" w:line="276" w:lineRule="auto"/>
        <w:rPr>
          <w:rFonts w:ascii="Times New Roman" w:hAnsi="Times New Roman"/>
          <w:i/>
          <w:sz w:val="26"/>
          <w:szCs w:val="26"/>
          <w:shd w:val="clear" w:color="auto" w:fill="FFFFFF"/>
          <w:lang w:val="vi-VN"/>
        </w:rPr>
      </w:pPr>
    </w:p>
    <w:p w:rsidR="0071134C" w:rsidRDefault="0028115D" w:rsidP="001155F6">
      <w:pPr>
        <w:spacing w:after="0" w:line="276" w:lineRule="auto"/>
        <w:rPr>
          <w:rFonts w:ascii="Times New Roman" w:eastAsia="Times New Roman" w:hAnsi="Times New Roman"/>
          <w:b/>
          <w:bCs/>
          <w:sz w:val="26"/>
          <w:szCs w:val="26"/>
          <w:lang w:val="vi-VN"/>
        </w:rPr>
      </w:pPr>
      <w:r w:rsidRPr="0028115D">
        <w:rPr>
          <w:rFonts w:ascii="Times New Roman" w:hAnsi="Times New Roman"/>
          <w:i/>
          <w:sz w:val="26"/>
          <w:szCs w:val="26"/>
          <w:shd w:val="clear" w:color="auto" w:fill="FFFFFF"/>
          <w:lang w:val="vi-VN"/>
        </w:rPr>
        <w:lastRenderedPageBreak/>
        <w:t xml:space="preserve">                                   </w:t>
      </w:r>
      <w:r w:rsidR="001155F6" w:rsidRPr="001155F6">
        <w:rPr>
          <w:rFonts w:ascii="Times New Roman" w:hAnsi="Times New Roman"/>
          <w:i/>
          <w:sz w:val="26"/>
          <w:szCs w:val="26"/>
          <w:shd w:val="clear" w:color="auto" w:fill="FFFFFF"/>
          <w:lang w:val="vi-VN"/>
        </w:rPr>
        <w:t xml:space="preserve"> </w:t>
      </w:r>
      <w:r w:rsidR="0071134C" w:rsidRPr="007F44BE">
        <w:rPr>
          <w:rFonts w:ascii="Times New Roman" w:eastAsia="Times New Roman" w:hAnsi="Times New Roman"/>
          <w:b/>
          <w:bCs/>
          <w:sz w:val="26"/>
          <w:szCs w:val="26"/>
          <w:lang w:val="vi-VN"/>
        </w:rPr>
        <w:t xml:space="preserve">ĐÁP ÁN </w:t>
      </w:r>
      <w:r w:rsidR="0071134C">
        <w:rPr>
          <w:rFonts w:ascii="Times New Roman" w:eastAsia="Times New Roman" w:hAnsi="Times New Roman"/>
          <w:b/>
          <w:bCs/>
          <w:sz w:val="26"/>
          <w:szCs w:val="26"/>
          <w:lang w:val="vi-VN"/>
        </w:rPr>
        <w:t xml:space="preserve">+ </w:t>
      </w:r>
      <w:r w:rsidR="0071134C" w:rsidRPr="007F44BE">
        <w:rPr>
          <w:rFonts w:ascii="Times New Roman" w:eastAsia="Times New Roman" w:hAnsi="Times New Roman"/>
          <w:b/>
          <w:bCs/>
          <w:sz w:val="26"/>
          <w:szCs w:val="26"/>
          <w:lang w:val="vi-VN"/>
        </w:rPr>
        <w:t>HƯỚNG DẪN</w:t>
      </w:r>
      <w:r w:rsidR="0071134C">
        <w:rPr>
          <w:rFonts w:ascii="Times New Roman" w:eastAsia="Times New Roman" w:hAnsi="Times New Roman"/>
          <w:b/>
          <w:bCs/>
          <w:sz w:val="26"/>
          <w:szCs w:val="26"/>
          <w:lang w:val="vi-VN"/>
        </w:rPr>
        <w:t xml:space="preserve"> CHẤM</w:t>
      </w:r>
    </w:p>
    <w:p w:rsidR="0071134C" w:rsidRPr="0071134C" w:rsidRDefault="001155F6" w:rsidP="001155F6">
      <w:pPr>
        <w:spacing w:after="0" w:line="264" w:lineRule="auto"/>
        <w:rPr>
          <w:rFonts w:ascii="Times New Roman" w:eastAsiaTheme="minorEastAsia" w:hAnsi="Times New Roman"/>
          <w:b/>
          <w:bCs/>
          <w:sz w:val="26"/>
          <w:szCs w:val="26"/>
          <w:lang w:val="vi-VN" w:eastAsia="zh-CN"/>
        </w:rPr>
      </w:pPr>
      <w:r>
        <w:rPr>
          <w:rFonts w:ascii="Times New Roman" w:hAnsi="Times New Roman"/>
          <w:i/>
          <w:sz w:val="26"/>
          <w:szCs w:val="26"/>
          <w:shd w:val="clear" w:color="auto" w:fill="FFFFFF"/>
          <w:lang w:val="vi-VN"/>
        </w:rPr>
        <w:t xml:space="preserve">                               </w:t>
      </w:r>
      <w:r w:rsidR="0071134C" w:rsidRPr="0071134C">
        <w:rPr>
          <w:rFonts w:ascii="Times New Roman" w:eastAsiaTheme="minorEastAsia" w:hAnsi="Times New Roman"/>
          <w:b/>
          <w:bCs/>
          <w:sz w:val="26"/>
          <w:szCs w:val="26"/>
          <w:lang w:val="vi-VN" w:eastAsia="zh-CN"/>
        </w:rPr>
        <w:t>Tổng điểm cho cả bài khảo sát là 10 điểm</w:t>
      </w:r>
    </w:p>
    <w:p w:rsidR="0071134C" w:rsidRPr="0071134C" w:rsidRDefault="0071134C" w:rsidP="0071134C">
      <w:pPr>
        <w:spacing w:after="0" w:line="240" w:lineRule="auto"/>
        <w:jc w:val="both"/>
        <w:rPr>
          <w:rFonts w:ascii="Times New Roman" w:eastAsiaTheme="minorEastAsia" w:hAnsi="Times New Roman"/>
          <w:sz w:val="26"/>
          <w:szCs w:val="26"/>
          <w:lang w:val="vi-VN" w:eastAsia="zh-CN"/>
        </w:rPr>
      </w:pPr>
      <w:r w:rsidRPr="0071134C">
        <w:rPr>
          <w:rFonts w:ascii="Times New Roman" w:eastAsiaTheme="minorEastAsia" w:hAnsi="Times New Roman"/>
          <w:i/>
          <w:spacing w:val="-4"/>
          <w:sz w:val="26"/>
          <w:szCs w:val="26"/>
          <w:lang w:val="vi-VN" w:eastAsia="zh-CN"/>
        </w:rPr>
        <w:t>Yêu</w:t>
      </w:r>
      <w:r w:rsidRPr="0071134C">
        <w:rPr>
          <w:rFonts w:ascii="Times New Roman" w:eastAsiaTheme="minorEastAsia" w:hAnsi="Times New Roman"/>
          <w:i/>
          <w:spacing w:val="-12"/>
          <w:sz w:val="26"/>
          <w:szCs w:val="26"/>
          <w:lang w:val="vi-VN" w:eastAsia="zh-CN"/>
        </w:rPr>
        <w:t xml:space="preserve"> </w:t>
      </w:r>
      <w:r w:rsidRPr="0071134C">
        <w:rPr>
          <w:rFonts w:ascii="Times New Roman" w:eastAsiaTheme="minorEastAsia" w:hAnsi="Times New Roman"/>
          <w:i/>
          <w:spacing w:val="-4"/>
          <w:sz w:val="26"/>
          <w:szCs w:val="26"/>
          <w:lang w:val="vi-VN" w:eastAsia="zh-CN"/>
        </w:rPr>
        <w:t>cầu</w:t>
      </w:r>
      <w:r w:rsidRPr="0071134C">
        <w:rPr>
          <w:rFonts w:ascii="Times New Roman" w:eastAsiaTheme="minorEastAsia" w:hAnsi="Times New Roman"/>
          <w:i/>
          <w:spacing w:val="-9"/>
          <w:sz w:val="26"/>
          <w:szCs w:val="26"/>
          <w:lang w:val="vi-VN" w:eastAsia="zh-CN"/>
        </w:rPr>
        <w:t xml:space="preserve"> </w:t>
      </w:r>
      <w:r w:rsidRPr="0071134C">
        <w:rPr>
          <w:rFonts w:ascii="Times New Roman" w:eastAsiaTheme="minorEastAsia" w:hAnsi="Times New Roman"/>
          <w:i/>
          <w:spacing w:val="-4"/>
          <w:sz w:val="26"/>
          <w:szCs w:val="26"/>
          <w:lang w:val="vi-VN" w:eastAsia="zh-CN"/>
        </w:rPr>
        <w:t>nội</w:t>
      </w:r>
      <w:r w:rsidRPr="0071134C">
        <w:rPr>
          <w:rFonts w:ascii="Times New Roman" w:eastAsiaTheme="minorEastAsia" w:hAnsi="Times New Roman"/>
          <w:i/>
          <w:spacing w:val="-8"/>
          <w:sz w:val="26"/>
          <w:szCs w:val="26"/>
          <w:lang w:val="vi-VN" w:eastAsia="zh-CN"/>
        </w:rPr>
        <w:t xml:space="preserve"> </w:t>
      </w:r>
      <w:r w:rsidRPr="0071134C">
        <w:rPr>
          <w:rFonts w:ascii="Times New Roman" w:eastAsiaTheme="minorEastAsia" w:hAnsi="Times New Roman"/>
          <w:i/>
          <w:spacing w:val="-4"/>
          <w:sz w:val="26"/>
          <w:szCs w:val="26"/>
          <w:lang w:val="vi-VN" w:eastAsia="zh-CN"/>
        </w:rPr>
        <w:t>dung,</w:t>
      </w:r>
      <w:r w:rsidRPr="0071134C">
        <w:rPr>
          <w:rFonts w:ascii="Times New Roman" w:eastAsiaTheme="minorEastAsia" w:hAnsi="Times New Roman"/>
          <w:i/>
          <w:spacing w:val="-9"/>
          <w:sz w:val="26"/>
          <w:szCs w:val="26"/>
          <w:lang w:val="vi-VN" w:eastAsia="zh-CN"/>
        </w:rPr>
        <w:t xml:space="preserve"> </w:t>
      </w:r>
      <w:r w:rsidRPr="0071134C">
        <w:rPr>
          <w:rFonts w:ascii="Times New Roman" w:eastAsiaTheme="minorEastAsia" w:hAnsi="Times New Roman"/>
          <w:i/>
          <w:spacing w:val="-4"/>
          <w:sz w:val="26"/>
          <w:szCs w:val="26"/>
          <w:lang w:val="vi-VN" w:eastAsia="zh-CN"/>
        </w:rPr>
        <w:t>hình</w:t>
      </w:r>
      <w:r w:rsidRPr="0071134C">
        <w:rPr>
          <w:rFonts w:ascii="Times New Roman" w:eastAsiaTheme="minorEastAsia" w:hAnsi="Times New Roman"/>
          <w:i/>
          <w:spacing w:val="-8"/>
          <w:sz w:val="26"/>
          <w:szCs w:val="26"/>
          <w:lang w:val="vi-VN" w:eastAsia="zh-CN"/>
        </w:rPr>
        <w:t xml:space="preserve"> </w:t>
      </w:r>
      <w:r w:rsidRPr="0071134C">
        <w:rPr>
          <w:rFonts w:ascii="Times New Roman" w:eastAsiaTheme="minorEastAsia" w:hAnsi="Times New Roman"/>
          <w:i/>
          <w:spacing w:val="-4"/>
          <w:sz w:val="26"/>
          <w:szCs w:val="26"/>
          <w:lang w:val="vi-VN" w:eastAsia="zh-CN"/>
        </w:rPr>
        <w:t>thức</w:t>
      </w:r>
      <w:r w:rsidRPr="0071134C">
        <w:rPr>
          <w:rFonts w:ascii="Times New Roman" w:eastAsiaTheme="minorEastAsia" w:hAnsi="Times New Roman"/>
          <w:i/>
          <w:spacing w:val="-9"/>
          <w:sz w:val="26"/>
          <w:szCs w:val="26"/>
          <w:lang w:val="vi-VN" w:eastAsia="zh-CN"/>
        </w:rPr>
        <w:t xml:space="preserve"> </w:t>
      </w:r>
      <w:r w:rsidRPr="0071134C">
        <w:rPr>
          <w:rFonts w:ascii="Times New Roman" w:eastAsiaTheme="minorEastAsia" w:hAnsi="Times New Roman"/>
          <w:i/>
          <w:spacing w:val="-4"/>
          <w:sz w:val="26"/>
          <w:szCs w:val="26"/>
          <w:lang w:val="vi-VN" w:eastAsia="zh-CN"/>
        </w:rPr>
        <w:t>và</w:t>
      </w:r>
      <w:r w:rsidRPr="0071134C">
        <w:rPr>
          <w:rFonts w:ascii="Times New Roman" w:eastAsiaTheme="minorEastAsia" w:hAnsi="Times New Roman"/>
          <w:i/>
          <w:spacing w:val="-8"/>
          <w:sz w:val="26"/>
          <w:szCs w:val="26"/>
          <w:lang w:val="vi-VN" w:eastAsia="zh-CN"/>
        </w:rPr>
        <w:t xml:space="preserve"> </w:t>
      </w:r>
      <w:r w:rsidRPr="0071134C">
        <w:rPr>
          <w:rFonts w:ascii="Times New Roman" w:eastAsiaTheme="minorEastAsia" w:hAnsi="Times New Roman"/>
          <w:i/>
          <w:spacing w:val="-4"/>
          <w:sz w:val="26"/>
          <w:szCs w:val="26"/>
          <w:lang w:val="vi-VN" w:eastAsia="zh-CN"/>
        </w:rPr>
        <w:t>phân</w:t>
      </w:r>
      <w:r w:rsidRPr="0071134C">
        <w:rPr>
          <w:rFonts w:ascii="Times New Roman" w:eastAsiaTheme="minorEastAsia" w:hAnsi="Times New Roman"/>
          <w:i/>
          <w:spacing w:val="-9"/>
          <w:sz w:val="26"/>
          <w:szCs w:val="26"/>
          <w:lang w:val="vi-VN" w:eastAsia="zh-CN"/>
        </w:rPr>
        <w:t xml:space="preserve"> </w:t>
      </w:r>
      <w:r w:rsidRPr="0071134C">
        <w:rPr>
          <w:rFonts w:ascii="Times New Roman" w:eastAsiaTheme="minorEastAsia" w:hAnsi="Times New Roman"/>
          <w:i/>
          <w:spacing w:val="-4"/>
          <w:sz w:val="26"/>
          <w:szCs w:val="26"/>
          <w:lang w:val="vi-VN" w:eastAsia="zh-CN"/>
        </w:rPr>
        <w:t>bố</w:t>
      </w:r>
      <w:r w:rsidRPr="0071134C">
        <w:rPr>
          <w:rFonts w:ascii="Times New Roman" w:eastAsiaTheme="minorEastAsia" w:hAnsi="Times New Roman"/>
          <w:i/>
          <w:spacing w:val="-8"/>
          <w:sz w:val="26"/>
          <w:szCs w:val="26"/>
          <w:lang w:val="vi-VN" w:eastAsia="zh-CN"/>
        </w:rPr>
        <w:t xml:space="preserve"> </w:t>
      </w:r>
      <w:r w:rsidRPr="0071134C">
        <w:rPr>
          <w:rFonts w:ascii="Times New Roman" w:eastAsiaTheme="minorEastAsia" w:hAnsi="Times New Roman"/>
          <w:i/>
          <w:spacing w:val="-4"/>
          <w:sz w:val="26"/>
          <w:szCs w:val="26"/>
          <w:lang w:val="vi-VN" w:eastAsia="zh-CN"/>
        </w:rPr>
        <w:t>điểm</w:t>
      </w:r>
      <w:r w:rsidRPr="0071134C">
        <w:rPr>
          <w:rFonts w:ascii="Times New Roman" w:eastAsiaTheme="minorEastAsia" w:hAnsi="Times New Roman"/>
          <w:i/>
          <w:spacing w:val="-7"/>
          <w:sz w:val="26"/>
          <w:szCs w:val="26"/>
          <w:lang w:val="vi-VN" w:eastAsia="zh-CN"/>
        </w:rPr>
        <w:t xml:space="preserve"> </w:t>
      </w:r>
      <w:r w:rsidRPr="0071134C">
        <w:rPr>
          <w:rFonts w:ascii="Times New Roman" w:eastAsiaTheme="minorEastAsia" w:hAnsi="Times New Roman"/>
          <w:i/>
          <w:spacing w:val="-4"/>
          <w:sz w:val="26"/>
          <w:szCs w:val="26"/>
          <w:lang w:val="vi-VN" w:eastAsia="zh-CN"/>
        </w:rPr>
        <w:t>như</w:t>
      </w:r>
      <w:r w:rsidRPr="0071134C">
        <w:rPr>
          <w:rFonts w:ascii="Times New Roman" w:eastAsiaTheme="minorEastAsia" w:hAnsi="Times New Roman"/>
          <w:i/>
          <w:spacing w:val="-7"/>
          <w:sz w:val="26"/>
          <w:szCs w:val="26"/>
          <w:lang w:val="vi-VN" w:eastAsia="zh-CN"/>
        </w:rPr>
        <w:t xml:space="preserve"> </w:t>
      </w:r>
      <w:r w:rsidRPr="0071134C">
        <w:rPr>
          <w:rFonts w:ascii="Times New Roman" w:eastAsiaTheme="minorEastAsia" w:hAnsi="Times New Roman"/>
          <w:i/>
          <w:spacing w:val="-4"/>
          <w:sz w:val="26"/>
          <w:szCs w:val="26"/>
          <w:lang w:val="vi-VN" w:eastAsia="zh-CN"/>
        </w:rPr>
        <w:t>sau:</w:t>
      </w:r>
    </w:p>
    <w:p w:rsidR="0071134C" w:rsidRPr="0071134C" w:rsidRDefault="0071134C" w:rsidP="0071134C">
      <w:pPr>
        <w:spacing w:after="0" w:line="240" w:lineRule="auto"/>
        <w:jc w:val="both"/>
        <w:rPr>
          <w:rFonts w:ascii="Times New Roman" w:eastAsiaTheme="minorEastAsia" w:hAnsi="Times New Roman"/>
          <w:sz w:val="26"/>
          <w:szCs w:val="26"/>
          <w:lang w:val="vi-VN" w:eastAsia="zh-CN"/>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00"/>
        <w:gridCol w:w="6438"/>
        <w:gridCol w:w="1572"/>
      </w:tblGrid>
      <w:tr w:rsidR="0071134C" w:rsidRPr="0071134C" w:rsidTr="0064329C">
        <w:trPr>
          <w:trHeight w:val="20"/>
        </w:trPr>
        <w:tc>
          <w:tcPr>
            <w:tcW w:w="545" w:type="pc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Phần</w:t>
            </w:r>
          </w:p>
        </w:tc>
        <w:tc>
          <w:tcPr>
            <w:tcW w:w="404" w:type="pc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Câu</w:t>
            </w:r>
          </w:p>
        </w:tc>
        <w:tc>
          <w:tcPr>
            <w:tcW w:w="3253"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Nội dung</w:t>
            </w:r>
          </w:p>
        </w:tc>
        <w:tc>
          <w:tcPr>
            <w:tcW w:w="795" w:type="pc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Điểm</w:t>
            </w:r>
          </w:p>
        </w:tc>
      </w:tr>
      <w:tr w:rsidR="0071134C" w:rsidRPr="0071134C" w:rsidTr="0064329C">
        <w:trPr>
          <w:trHeight w:val="20"/>
        </w:trPr>
        <w:tc>
          <w:tcPr>
            <w:tcW w:w="545" w:type="pc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I</w:t>
            </w:r>
          </w:p>
        </w:tc>
        <w:tc>
          <w:tcPr>
            <w:tcW w:w="404" w:type="pc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3253"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eastAsia="zh-CN"/>
              </w:rPr>
              <w:t>ĐỌC HIỂU</w:t>
            </w:r>
          </w:p>
        </w:tc>
        <w:tc>
          <w:tcPr>
            <w:tcW w:w="795"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6,0</w:t>
            </w:r>
          </w:p>
        </w:tc>
      </w:tr>
      <w:tr w:rsidR="0071134C" w:rsidRPr="0071134C" w:rsidTr="0064329C">
        <w:trPr>
          <w:trHeight w:val="20"/>
        </w:trPr>
        <w:tc>
          <w:tcPr>
            <w:tcW w:w="545" w:type="pct"/>
            <w:vMerge w:val="restar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1</w:t>
            </w:r>
          </w:p>
        </w:tc>
        <w:tc>
          <w:tcPr>
            <w:tcW w:w="3253" w:type="pct"/>
          </w:tcPr>
          <w:p w:rsidR="0071134C" w:rsidRPr="0071134C" w:rsidRDefault="0071134C" w:rsidP="0071134C">
            <w:pPr>
              <w:shd w:val="clear" w:color="auto" w:fill="FFFFFF"/>
              <w:spacing w:after="0" w:line="276" w:lineRule="auto"/>
              <w:jc w:val="both"/>
              <w:rPr>
                <w:rFonts w:ascii="Times New Roman" w:eastAsia="Times New Roman" w:hAnsi="Times New Roman"/>
                <w:sz w:val="26"/>
                <w:szCs w:val="26"/>
                <w:lang w:eastAsia="zh-CN"/>
              </w:rPr>
            </w:pPr>
            <w:r w:rsidRPr="0071134C">
              <w:rPr>
                <w:rFonts w:ascii="Times New Roman" w:eastAsiaTheme="minorEastAsia" w:hAnsi="Times New Roman"/>
                <w:sz w:val="26"/>
                <w:szCs w:val="26"/>
                <w:lang w:val="vi-VN" w:eastAsia="zh-CN"/>
              </w:rPr>
              <w:t xml:space="preserve">D </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2</w:t>
            </w:r>
          </w:p>
        </w:tc>
        <w:tc>
          <w:tcPr>
            <w:tcW w:w="3253" w:type="pct"/>
          </w:tcPr>
          <w:p w:rsidR="0071134C" w:rsidRPr="0071134C" w:rsidRDefault="0071134C" w:rsidP="0071134C">
            <w:pPr>
              <w:spacing w:after="0" w:line="276" w:lineRule="auto"/>
              <w:rPr>
                <w:rFonts w:ascii="Times New Roman" w:eastAsiaTheme="minorEastAsia" w:hAnsi="Times New Roman"/>
                <w:sz w:val="26"/>
                <w:szCs w:val="26"/>
                <w:lang w:eastAsia="zh-CN"/>
              </w:rPr>
            </w:pPr>
            <w:r w:rsidRPr="0071134C">
              <w:rPr>
                <w:rFonts w:ascii="Times New Roman" w:eastAsiaTheme="minorEastAsia" w:hAnsi="Times New Roman"/>
                <w:sz w:val="26"/>
                <w:szCs w:val="26"/>
                <w:lang w:val="vi-VN" w:eastAsia="zh-CN"/>
              </w:rPr>
              <w:t>B</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3</w:t>
            </w:r>
          </w:p>
        </w:tc>
        <w:tc>
          <w:tcPr>
            <w:tcW w:w="3253" w:type="pct"/>
          </w:tcPr>
          <w:p w:rsidR="0071134C" w:rsidRPr="0071134C" w:rsidRDefault="0071134C" w:rsidP="0071134C">
            <w:pPr>
              <w:shd w:val="clear" w:color="auto" w:fill="FFFFFF"/>
              <w:spacing w:after="0" w:line="276" w:lineRule="auto"/>
              <w:jc w:val="both"/>
              <w:rPr>
                <w:rFonts w:ascii="Times New Roman" w:eastAsia="Times New Roman" w:hAnsi="Times New Roman"/>
                <w:sz w:val="26"/>
                <w:szCs w:val="26"/>
                <w:lang w:val="vi-VN" w:eastAsia="zh-CN"/>
              </w:rPr>
            </w:pPr>
            <w:r w:rsidRPr="0071134C">
              <w:rPr>
                <w:rFonts w:ascii="Times New Roman" w:eastAsia="Times New Roman" w:hAnsi="Times New Roman"/>
                <w:sz w:val="26"/>
                <w:szCs w:val="26"/>
                <w:lang w:val="vi-VN" w:eastAsia="zh-CN"/>
              </w:rPr>
              <w:t>D</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4</w:t>
            </w:r>
          </w:p>
        </w:tc>
        <w:tc>
          <w:tcPr>
            <w:tcW w:w="3253" w:type="pct"/>
          </w:tcPr>
          <w:p w:rsidR="0071134C" w:rsidRPr="0071134C" w:rsidRDefault="0071134C" w:rsidP="0071134C">
            <w:pPr>
              <w:spacing w:after="0" w:line="276" w:lineRule="auto"/>
              <w:jc w:val="both"/>
              <w:rPr>
                <w:rFonts w:ascii="Times New Roman" w:eastAsia="Times New Roman" w:hAnsi="Times New Roman"/>
                <w:sz w:val="26"/>
                <w:szCs w:val="26"/>
                <w:lang w:val="vi-VN" w:eastAsia="zh-CN"/>
              </w:rPr>
            </w:pPr>
            <w:r w:rsidRPr="0071134C">
              <w:rPr>
                <w:rFonts w:ascii="Times New Roman" w:eastAsia="Times New Roman" w:hAnsi="Times New Roman"/>
                <w:sz w:val="26"/>
                <w:szCs w:val="26"/>
                <w:lang w:val="vi-VN" w:eastAsia="zh-CN"/>
              </w:rPr>
              <w:t>A</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5</w:t>
            </w:r>
          </w:p>
        </w:tc>
        <w:tc>
          <w:tcPr>
            <w:tcW w:w="3253" w:type="pct"/>
          </w:tcPr>
          <w:p w:rsidR="0071134C" w:rsidRPr="0071134C" w:rsidRDefault="0071134C" w:rsidP="0071134C">
            <w:pPr>
              <w:spacing w:after="0" w:line="276" w:lineRule="auto"/>
              <w:jc w:val="both"/>
              <w:rPr>
                <w:rFonts w:ascii="Times New Roman" w:eastAsia="Times New Roman" w:hAnsi="Times New Roman"/>
                <w:sz w:val="26"/>
                <w:szCs w:val="26"/>
                <w:lang w:val="vi-VN" w:eastAsia="zh-CN"/>
              </w:rPr>
            </w:pPr>
            <w:r w:rsidRPr="0071134C">
              <w:rPr>
                <w:rFonts w:ascii="Times New Roman" w:eastAsia="Times New Roman" w:hAnsi="Times New Roman"/>
                <w:sz w:val="26"/>
                <w:szCs w:val="26"/>
                <w:lang w:val="vi-VN" w:eastAsia="zh-CN"/>
              </w:rPr>
              <w:t>C</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6</w:t>
            </w:r>
          </w:p>
        </w:tc>
        <w:tc>
          <w:tcPr>
            <w:tcW w:w="3253" w:type="pct"/>
          </w:tcPr>
          <w:p w:rsidR="0071134C" w:rsidRPr="0071134C" w:rsidRDefault="0071134C" w:rsidP="0071134C">
            <w:pPr>
              <w:shd w:val="clear" w:color="auto" w:fill="FFFFFF"/>
              <w:spacing w:after="0" w:line="276" w:lineRule="auto"/>
              <w:jc w:val="both"/>
              <w:rPr>
                <w:rFonts w:ascii="Times New Roman" w:eastAsia="Times New Roman" w:hAnsi="Times New Roman"/>
                <w:sz w:val="26"/>
                <w:szCs w:val="26"/>
                <w:lang w:val="vi-VN" w:eastAsia="zh-CN"/>
              </w:rPr>
            </w:pPr>
            <w:r w:rsidRPr="0071134C">
              <w:rPr>
                <w:rFonts w:ascii="Times New Roman" w:eastAsia="Times New Roman" w:hAnsi="Times New Roman"/>
                <w:sz w:val="26"/>
                <w:szCs w:val="26"/>
                <w:lang w:val="vi-VN" w:eastAsia="zh-CN"/>
              </w:rPr>
              <w:t>C</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7</w:t>
            </w:r>
          </w:p>
        </w:tc>
        <w:tc>
          <w:tcPr>
            <w:tcW w:w="3253" w:type="pct"/>
          </w:tcPr>
          <w:p w:rsidR="0071134C" w:rsidRPr="0071134C" w:rsidRDefault="0071134C" w:rsidP="0071134C">
            <w:pPr>
              <w:spacing w:after="0" w:line="276" w:lineRule="auto"/>
              <w:jc w:val="both"/>
              <w:rPr>
                <w:rFonts w:ascii="Times New Roman" w:eastAsiaTheme="minorEastAsia" w:hAnsi="Times New Roman"/>
                <w:sz w:val="26"/>
                <w:szCs w:val="26"/>
                <w:lang w:val="vi-VN" w:eastAsia="zh-CN"/>
              </w:rPr>
            </w:pPr>
            <w:r w:rsidRPr="0071134C">
              <w:rPr>
                <w:rFonts w:ascii="Times New Roman" w:eastAsiaTheme="minorEastAsia" w:hAnsi="Times New Roman"/>
                <w:sz w:val="26"/>
                <w:szCs w:val="26"/>
                <w:lang w:val="vi-VN" w:eastAsia="zh-CN"/>
              </w:rPr>
              <w:t>A</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center"/>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8</w:t>
            </w:r>
          </w:p>
        </w:tc>
        <w:tc>
          <w:tcPr>
            <w:tcW w:w="3253" w:type="pct"/>
          </w:tcPr>
          <w:p w:rsidR="0071134C" w:rsidRPr="0071134C" w:rsidRDefault="0071134C" w:rsidP="0071134C">
            <w:pPr>
              <w:spacing w:after="0" w:line="276" w:lineRule="auto"/>
              <w:jc w:val="both"/>
              <w:rPr>
                <w:rFonts w:ascii="Times New Roman" w:eastAsiaTheme="minorEastAsia" w:hAnsi="Times New Roman"/>
                <w:sz w:val="26"/>
                <w:szCs w:val="26"/>
                <w:lang w:val="vi-VN" w:eastAsia="zh-CN"/>
              </w:rPr>
            </w:pPr>
            <w:r w:rsidRPr="0071134C">
              <w:rPr>
                <w:rFonts w:ascii="Times New Roman" w:eastAsiaTheme="minorEastAsia" w:hAnsi="Times New Roman"/>
                <w:sz w:val="26"/>
                <w:szCs w:val="26"/>
                <w:lang w:val="vi-VN" w:eastAsia="zh-CN"/>
              </w:rPr>
              <w:t>C</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0,5</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9</w:t>
            </w:r>
          </w:p>
        </w:tc>
        <w:tc>
          <w:tcPr>
            <w:tcW w:w="3253" w:type="pct"/>
          </w:tcPr>
          <w:p w:rsidR="0071134C" w:rsidRPr="0071134C" w:rsidRDefault="0071134C" w:rsidP="0071134C">
            <w:pPr>
              <w:spacing w:after="0" w:line="276" w:lineRule="auto"/>
              <w:contextualSpacing/>
              <w:jc w:val="both"/>
              <w:outlineLvl w:val="0"/>
              <w:rPr>
                <w:rFonts w:ascii="Times New Roman" w:eastAsia="Times New Roman" w:hAnsi="Times New Roman"/>
                <w:kern w:val="36"/>
                <w:sz w:val="26"/>
                <w:szCs w:val="26"/>
                <w:lang w:val="vi-VN" w:eastAsia="zh-CN"/>
              </w:rPr>
            </w:pPr>
            <w:r w:rsidRPr="0071134C">
              <w:rPr>
                <w:rFonts w:ascii="Times New Roman" w:eastAsia="Times New Roman" w:hAnsi="Times New Roman"/>
                <w:kern w:val="36"/>
                <w:sz w:val="26"/>
                <w:szCs w:val="26"/>
                <w:lang w:val="vi-VN" w:eastAsia="zh-CN"/>
              </w:rPr>
              <w:t>Ý nghĩa của hình ảnh đóa hoa hướng dương trong khổ đầu của bài thơ là:</w:t>
            </w:r>
          </w:p>
          <w:p w:rsidR="0071134C" w:rsidRPr="0071134C" w:rsidRDefault="0071134C" w:rsidP="0071134C">
            <w:pPr>
              <w:spacing w:after="0" w:line="276" w:lineRule="auto"/>
              <w:contextualSpacing/>
              <w:jc w:val="both"/>
              <w:outlineLvl w:val="0"/>
              <w:rPr>
                <w:rFonts w:ascii="Times New Roman" w:eastAsia="Times New Roman" w:hAnsi="Times New Roman"/>
                <w:kern w:val="36"/>
                <w:sz w:val="26"/>
                <w:szCs w:val="26"/>
                <w:lang w:val="vi-VN" w:eastAsia="zh-CN"/>
              </w:rPr>
            </w:pPr>
            <w:r w:rsidRPr="0071134C">
              <w:rPr>
                <w:rFonts w:ascii="Times New Roman" w:eastAsia="Times New Roman" w:hAnsi="Times New Roman"/>
                <w:kern w:val="36"/>
                <w:sz w:val="26"/>
                <w:szCs w:val="26"/>
                <w:lang w:val="vi-VN" w:eastAsia="zh-CN"/>
              </w:rPr>
              <w:t>- Là loài hoa luôn hướng về phía mặt trời.</w:t>
            </w:r>
          </w:p>
          <w:p w:rsidR="0071134C" w:rsidRPr="0071134C" w:rsidRDefault="0071134C" w:rsidP="0071134C">
            <w:pPr>
              <w:spacing w:after="0" w:line="276" w:lineRule="auto"/>
              <w:contextualSpacing/>
              <w:jc w:val="both"/>
              <w:outlineLvl w:val="0"/>
              <w:rPr>
                <w:rFonts w:ascii="Times New Roman" w:eastAsia="Times New Roman" w:hAnsi="Times New Roman"/>
                <w:kern w:val="36"/>
                <w:sz w:val="26"/>
                <w:szCs w:val="26"/>
                <w:lang w:val="vi-VN" w:eastAsia="zh-CN"/>
              </w:rPr>
            </w:pPr>
            <w:r w:rsidRPr="0071134C">
              <w:rPr>
                <w:rFonts w:ascii="Times New Roman" w:eastAsia="Times New Roman" w:hAnsi="Times New Roman"/>
                <w:kern w:val="36"/>
                <w:sz w:val="26"/>
                <w:szCs w:val="26"/>
                <w:lang w:val="vi-VN" w:eastAsia="zh-CN"/>
              </w:rPr>
              <w:t xml:space="preserve">- Tượng trưng cho sự hòa bình và cho con người hướng đến lí tưởng sống cao đẹp. </w:t>
            </w:r>
          </w:p>
          <w:p w:rsidR="0071134C" w:rsidRPr="0071134C" w:rsidRDefault="0071134C" w:rsidP="0071134C">
            <w:pPr>
              <w:spacing w:before="21" w:after="0" w:line="240" w:lineRule="auto"/>
              <w:ind w:left="169"/>
              <w:rPr>
                <w:rFonts w:ascii="Times New Roman" w:eastAsia="Times New Roman" w:hAnsi="Times New Roman"/>
                <w:kern w:val="36"/>
                <w:sz w:val="26"/>
                <w:szCs w:val="26"/>
                <w:lang w:val="vi-VN" w:eastAsia="zh-CN"/>
              </w:rPr>
            </w:pPr>
            <w:r w:rsidRPr="0071134C">
              <w:rPr>
                <w:rFonts w:ascii="Times New Roman" w:eastAsiaTheme="minorEastAsia" w:hAnsi="Times New Roman"/>
                <w:i/>
                <w:spacing w:val="-2"/>
                <w:sz w:val="26"/>
                <w:szCs w:val="26"/>
                <w:lang w:val="vi-VN" w:eastAsia="zh-CN"/>
              </w:rPr>
              <w:t>Hướng dẫn chấm:</w:t>
            </w:r>
          </w:p>
          <w:p w:rsidR="0071134C" w:rsidRPr="0071134C" w:rsidRDefault="0071134C" w:rsidP="0071134C">
            <w:pPr>
              <w:spacing w:after="0" w:line="276" w:lineRule="auto"/>
              <w:contextualSpacing/>
              <w:jc w:val="both"/>
              <w:outlineLvl w:val="0"/>
              <w:rPr>
                <w:rFonts w:ascii="Times New Roman" w:eastAsiaTheme="minorEastAsia" w:hAnsi="Times New Roman"/>
                <w:i/>
                <w:spacing w:val="-2"/>
                <w:sz w:val="26"/>
                <w:szCs w:val="26"/>
                <w:lang w:val="vi-VN" w:eastAsia="zh-CN"/>
              </w:rPr>
            </w:pPr>
            <w:r w:rsidRPr="0071134C">
              <w:rPr>
                <w:rFonts w:ascii="Times New Roman" w:eastAsiaTheme="minorEastAsia" w:hAnsi="Times New Roman"/>
                <w:i/>
                <w:sz w:val="26"/>
                <w:szCs w:val="26"/>
                <w:lang w:val="vi-VN" w:eastAsia="zh-CN"/>
              </w:rPr>
              <w:t>- HS</w:t>
            </w:r>
            <w:r w:rsidRPr="0071134C">
              <w:rPr>
                <w:rFonts w:ascii="Times New Roman" w:eastAsiaTheme="minorEastAsia" w:hAnsi="Times New Roman"/>
                <w:i/>
                <w:spacing w:val="-4"/>
                <w:sz w:val="26"/>
                <w:szCs w:val="26"/>
                <w:lang w:val="vi-VN" w:eastAsia="zh-CN"/>
              </w:rPr>
              <w:t xml:space="preserve"> </w:t>
            </w:r>
            <w:r w:rsidRPr="0071134C">
              <w:rPr>
                <w:rFonts w:ascii="Times New Roman" w:eastAsiaTheme="minorEastAsia" w:hAnsi="Times New Roman"/>
                <w:i/>
                <w:sz w:val="26"/>
                <w:szCs w:val="26"/>
                <w:lang w:val="vi-VN" w:eastAsia="zh-CN"/>
              </w:rPr>
              <w:t>trả</w:t>
            </w:r>
            <w:r w:rsidRPr="0071134C">
              <w:rPr>
                <w:rFonts w:ascii="Times New Roman" w:eastAsiaTheme="minorEastAsia" w:hAnsi="Times New Roman"/>
                <w:i/>
                <w:spacing w:val="-4"/>
                <w:sz w:val="26"/>
                <w:szCs w:val="26"/>
                <w:lang w:val="vi-VN" w:eastAsia="zh-CN"/>
              </w:rPr>
              <w:t xml:space="preserve"> </w:t>
            </w:r>
            <w:r w:rsidRPr="0071134C">
              <w:rPr>
                <w:rFonts w:ascii="Times New Roman" w:eastAsiaTheme="minorEastAsia" w:hAnsi="Times New Roman"/>
                <w:i/>
                <w:sz w:val="26"/>
                <w:szCs w:val="26"/>
                <w:lang w:val="vi-VN" w:eastAsia="zh-CN"/>
              </w:rPr>
              <w:t>lời</w:t>
            </w:r>
            <w:r w:rsidRPr="0071134C">
              <w:rPr>
                <w:rFonts w:ascii="Times New Roman" w:eastAsiaTheme="minorEastAsia" w:hAnsi="Times New Roman"/>
                <w:i/>
                <w:spacing w:val="-4"/>
                <w:sz w:val="26"/>
                <w:szCs w:val="26"/>
                <w:lang w:val="vi-VN" w:eastAsia="zh-CN"/>
              </w:rPr>
              <w:t xml:space="preserve"> </w:t>
            </w:r>
            <w:r w:rsidRPr="0071134C">
              <w:rPr>
                <w:rFonts w:ascii="Times New Roman" w:eastAsiaTheme="minorEastAsia" w:hAnsi="Times New Roman"/>
                <w:i/>
                <w:sz w:val="26"/>
                <w:szCs w:val="26"/>
                <w:lang w:val="vi-VN" w:eastAsia="zh-CN"/>
              </w:rPr>
              <w:t>đúng</w:t>
            </w:r>
            <w:r w:rsidRPr="0071134C">
              <w:rPr>
                <w:rFonts w:ascii="Times New Roman" w:eastAsiaTheme="minorEastAsia" w:hAnsi="Times New Roman"/>
                <w:i/>
                <w:spacing w:val="-4"/>
                <w:sz w:val="26"/>
                <w:szCs w:val="26"/>
                <w:lang w:val="vi-VN" w:eastAsia="zh-CN"/>
              </w:rPr>
              <w:t xml:space="preserve"> 2 </w:t>
            </w:r>
            <w:r w:rsidRPr="0071134C">
              <w:rPr>
                <w:rFonts w:ascii="Times New Roman" w:eastAsiaTheme="minorEastAsia" w:hAnsi="Times New Roman"/>
                <w:i/>
                <w:sz w:val="26"/>
                <w:szCs w:val="26"/>
                <w:lang w:val="vi-VN" w:eastAsia="zh-CN"/>
              </w:rPr>
              <w:t>ý</w:t>
            </w:r>
            <w:r w:rsidRPr="0071134C">
              <w:rPr>
                <w:rFonts w:ascii="Times New Roman" w:eastAsiaTheme="minorEastAsia" w:hAnsi="Times New Roman"/>
                <w:i/>
                <w:spacing w:val="-2"/>
                <w:sz w:val="26"/>
                <w:szCs w:val="26"/>
                <w:lang w:val="vi-VN" w:eastAsia="zh-CN"/>
              </w:rPr>
              <w:t xml:space="preserve">  cho điểm tối đa</w:t>
            </w:r>
          </w:p>
          <w:p w:rsidR="0071134C" w:rsidRPr="0071134C" w:rsidRDefault="0071134C" w:rsidP="0071134C">
            <w:pPr>
              <w:spacing w:after="0" w:line="276" w:lineRule="auto"/>
              <w:contextualSpacing/>
              <w:jc w:val="both"/>
              <w:outlineLvl w:val="0"/>
              <w:rPr>
                <w:rFonts w:ascii="Times New Roman" w:eastAsiaTheme="minorEastAsia" w:hAnsi="Times New Roman"/>
                <w:i/>
                <w:spacing w:val="-2"/>
                <w:sz w:val="26"/>
                <w:szCs w:val="26"/>
                <w:lang w:val="vi-VN" w:eastAsia="zh-CN"/>
              </w:rPr>
            </w:pPr>
            <w:r w:rsidRPr="0071134C">
              <w:rPr>
                <w:rFonts w:ascii="Times New Roman" w:eastAsiaTheme="minorEastAsia" w:hAnsi="Times New Roman"/>
                <w:i/>
                <w:spacing w:val="-2"/>
                <w:sz w:val="26"/>
                <w:szCs w:val="26"/>
                <w:lang w:val="vi-VN" w:eastAsia="zh-CN"/>
              </w:rPr>
              <w:t>- HS chỉ trả lời ý 1 cho 0,25 điểm</w:t>
            </w:r>
          </w:p>
          <w:p w:rsidR="0071134C" w:rsidRPr="0071134C" w:rsidRDefault="0071134C" w:rsidP="0071134C">
            <w:pPr>
              <w:spacing w:after="0" w:line="276" w:lineRule="auto"/>
              <w:contextualSpacing/>
              <w:jc w:val="both"/>
              <w:outlineLvl w:val="0"/>
              <w:rPr>
                <w:rFonts w:ascii="Times New Roman" w:eastAsiaTheme="minorEastAsia" w:hAnsi="Times New Roman"/>
                <w:i/>
                <w:spacing w:val="-2"/>
                <w:sz w:val="26"/>
                <w:szCs w:val="26"/>
                <w:lang w:val="vi-VN" w:eastAsia="zh-CN"/>
              </w:rPr>
            </w:pPr>
            <w:r w:rsidRPr="0071134C">
              <w:rPr>
                <w:rFonts w:ascii="Times New Roman" w:eastAsiaTheme="minorEastAsia" w:hAnsi="Times New Roman"/>
                <w:i/>
                <w:spacing w:val="-2"/>
                <w:sz w:val="26"/>
                <w:szCs w:val="26"/>
                <w:lang w:val="vi-VN" w:eastAsia="zh-CN"/>
              </w:rPr>
              <w:t>- HS trả lời được ý 2 cho 0,75 điểm</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en-SG" w:eastAsia="zh-CN"/>
              </w:rPr>
            </w:pPr>
            <w:r w:rsidRPr="0071134C">
              <w:rPr>
                <w:rFonts w:ascii="Times New Roman" w:eastAsiaTheme="minorEastAsia" w:hAnsi="Times New Roman"/>
                <w:bCs/>
                <w:sz w:val="26"/>
                <w:szCs w:val="26"/>
                <w:lang w:val="en-SG" w:eastAsia="zh-CN"/>
              </w:rPr>
              <w:t>1,0</w:t>
            </w:r>
          </w:p>
        </w:tc>
      </w:tr>
      <w:tr w:rsidR="0071134C" w:rsidRPr="0071134C" w:rsidTr="0064329C">
        <w:trPr>
          <w:trHeight w:val="20"/>
        </w:trPr>
        <w:tc>
          <w:tcPr>
            <w:tcW w:w="545" w:type="pct"/>
            <w:vMerge/>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p>
        </w:tc>
        <w:tc>
          <w:tcPr>
            <w:tcW w:w="404" w:type="pct"/>
          </w:tcPr>
          <w:p w:rsidR="0071134C" w:rsidRPr="0071134C" w:rsidRDefault="0071134C" w:rsidP="0071134C">
            <w:pPr>
              <w:spacing w:after="0" w:line="276" w:lineRule="auto"/>
              <w:jc w:val="both"/>
              <w:rPr>
                <w:rFonts w:ascii="Times New Roman" w:eastAsiaTheme="minorEastAsia" w:hAnsi="Times New Roman"/>
                <w:b/>
                <w:bCs/>
                <w:sz w:val="26"/>
                <w:szCs w:val="26"/>
                <w:lang w:val="en-SG" w:eastAsia="zh-CN"/>
              </w:rPr>
            </w:pPr>
            <w:r w:rsidRPr="0071134C">
              <w:rPr>
                <w:rFonts w:ascii="Times New Roman" w:eastAsiaTheme="minorEastAsia" w:hAnsi="Times New Roman"/>
                <w:b/>
                <w:bCs/>
                <w:sz w:val="26"/>
                <w:szCs w:val="26"/>
                <w:lang w:val="en-SG" w:eastAsia="zh-CN"/>
              </w:rPr>
              <w:t>10</w:t>
            </w:r>
          </w:p>
        </w:tc>
        <w:tc>
          <w:tcPr>
            <w:tcW w:w="3253" w:type="pct"/>
          </w:tcPr>
          <w:p w:rsidR="0071134C" w:rsidRPr="0071134C" w:rsidRDefault="0071134C" w:rsidP="0071134C">
            <w:pPr>
              <w:spacing w:after="0" w:line="276" w:lineRule="auto"/>
              <w:jc w:val="both"/>
              <w:rPr>
                <w:rFonts w:ascii="Times New Roman" w:eastAsiaTheme="minorEastAsia" w:hAnsi="Times New Roman"/>
                <w:sz w:val="26"/>
                <w:szCs w:val="26"/>
                <w:shd w:val="clear" w:color="auto" w:fill="FFFFFF"/>
                <w:lang w:val="vi-VN" w:eastAsia="zh-CN"/>
              </w:rPr>
            </w:pPr>
            <w:r w:rsidRPr="0071134C">
              <w:rPr>
                <w:rFonts w:ascii="Times New Roman" w:eastAsiaTheme="minorEastAsia" w:hAnsi="Times New Roman"/>
                <w:sz w:val="26"/>
                <w:szCs w:val="26"/>
                <w:shd w:val="clear" w:color="auto" w:fill="FFFFFF"/>
                <w:lang w:val="vi-VN" w:eastAsia="zh-CN"/>
              </w:rPr>
              <w:t xml:space="preserve">Thông điệp ý nghĩa nhất: Cần có lí tưởng sống cao đẹp,  sống cống hiến cho quê hương, đất nước </w:t>
            </w:r>
          </w:p>
          <w:p w:rsidR="0071134C" w:rsidRPr="0071134C" w:rsidRDefault="0071134C" w:rsidP="0071134C">
            <w:pPr>
              <w:spacing w:after="0" w:line="276" w:lineRule="auto"/>
              <w:jc w:val="both"/>
              <w:rPr>
                <w:rFonts w:ascii="Times New Roman" w:eastAsiaTheme="minorEastAsia" w:hAnsi="Times New Roman"/>
                <w:sz w:val="26"/>
                <w:szCs w:val="26"/>
                <w:shd w:val="clear" w:color="auto" w:fill="FFFFFF"/>
                <w:lang w:val="vi-VN" w:eastAsia="zh-CN"/>
              </w:rPr>
            </w:pPr>
            <w:r w:rsidRPr="0071134C">
              <w:rPr>
                <w:rFonts w:ascii="Times New Roman" w:eastAsiaTheme="minorEastAsia" w:hAnsi="Times New Roman"/>
                <w:sz w:val="26"/>
                <w:szCs w:val="26"/>
                <w:shd w:val="clear" w:color="auto" w:fill="FFFFFF"/>
                <w:lang w:val="vi-VN" w:eastAsia="zh-CN"/>
              </w:rPr>
              <w:t xml:space="preserve">- Vì </w:t>
            </w:r>
          </w:p>
          <w:p w:rsidR="0071134C" w:rsidRPr="0071134C" w:rsidRDefault="0071134C" w:rsidP="0071134C">
            <w:pPr>
              <w:spacing w:after="0" w:line="276" w:lineRule="auto"/>
              <w:jc w:val="both"/>
              <w:rPr>
                <w:rFonts w:ascii="Times New Roman" w:eastAsiaTheme="minorEastAsia" w:hAnsi="Times New Roman"/>
                <w:sz w:val="26"/>
                <w:szCs w:val="26"/>
                <w:shd w:val="clear" w:color="auto" w:fill="FFFFFF"/>
                <w:lang w:val="vi-VN" w:eastAsia="zh-CN"/>
              </w:rPr>
            </w:pPr>
            <w:r w:rsidRPr="0071134C">
              <w:rPr>
                <w:rFonts w:ascii="Times New Roman" w:eastAsiaTheme="minorEastAsia" w:hAnsi="Times New Roman"/>
                <w:sz w:val="26"/>
                <w:szCs w:val="26"/>
                <w:shd w:val="clear" w:color="auto" w:fill="FFFFFF"/>
                <w:lang w:val="vi-VN" w:eastAsia="zh-CN"/>
              </w:rPr>
              <w:t>+ Khi chúng ta có lí tưởng sống cao đẹp, sống cống hiến thì chúng ta sẽ có niềm tin vào cuộc sống để cuộc sống ý nghĩa hơn.</w:t>
            </w:r>
          </w:p>
          <w:p w:rsidR="0071134C" w:rsidRPr="0071134C" w:rsidRDefault="0071134C" w:rsidP="0071134C">
            <w:pPr>
              <w:spacing w:after="0" w:line="276" w:lineRule="auto"/>
              <w:jc w:val="both"/>
              <w:rPr>
                <w:rFonts w:ascii="Times New Roman" w:eastAsiaTheme="minorEastAsia" w:hAnsi="Times New Roman"/>
                <w:sz w:val="26"/>
                <w:szCs w:val="26"/>
                <w:shd w:val="clear" w:color="auto" w:fill="FFFFFF"/>
                <w:lang w:val="vi-VN" w:eastAsia="zh-CN"/>
              </w:rPr>
            </w:pPr>
            <w:r w:rsidRPr="0071134C">
              <w:rPr>
                <w:rFonts w:ascii="Times New Roman" w:eastAsiaTheme="minorEastAsia" w:hAnsi="Times New Roman"/>
                <w:sz w:val="26"/>
                <w:szCs w:val="26"/>
                <w:shd w:val="clear" w:color="auto" w:fill="FFFFFF"/>
                <w:lang w:val="vi-VN" w:eastAsia="zh-CN"/>
              </w:rPr>
              <w:t>+ Chúng ta sẽ làm những điều có ích cho quê hương, đất nước.</w:t>
            </w:r>
          </w:p>
          <w:p w:rsidR="0071134C" w:rsidRPr="0071134C" w:rsidRDefault="0071134C" w:rsidP="0071134C">
            <w:pPr>
              <w:spacing w:before="21" w:after="0" w:line="240" w:lineRule="auto"/>
              <w:ind w:left="169"/>
              <w:rPr>
                <w:rFonts w:ascii="Times New Roman" w:eastAsiaTheme="minorEastAsia" w:hAnsi="Times New Roman"/>
                <w:i/>
                <w:spacing w:val="-2"/>
                <w:sz w:val="26"/>
                <w:szCs w:val="26"/>
                <w:lang w:val="vi-VN" w:eastAsia="zh-CN"/>
              </w:rPr>
            </w:pPr>
            <w:r w:rsidRPr="0071134C">
              <w:rPr>
                <w:rFonts w:ascii="Times New Roman" w:eastAsiaTheme="minorEastAsia" w:hAnsi="Times New Roman"/>
                <w:i/>
                <w:spacing w:val="-2"/>
                <w:sz w:val="26"/>
                <w:szCs w:val="26"/>
                <w:lang w:val="vi-VN" w:eastAsia="zh-CN"/>
              </w:rPr>
              <w:t>Hướng dẫn chấm:</w:t>
            </w:r>
          </w:p>
          <w:p w:rsidR="0071134C" w:rsidRPr="0071134C" w:rsidRDefault="0071134C" w:rsidP="0071134C">
            <w:pPr>
              <w:spacing w:before="21" w:after="0" w:line="240" w:lineRule="auto"/>
              <w:ind w:left="57"/>
              <w:rPr>
                <w:rFonts w:ascii="Times New Roman" w:eastAsiaTheme="minorEastAsia" w:hAnsi="Times New Roman"/>
                <w:i/>
                <w:spacing w:val="-2"/>
                <w:sz w:val="26"/>
                <w:szCs w:val="26"/>
                <w:lang w:val="vi-VN" w:eastAsia="zh-CN"/>
              </w:rPr>
            </w:pPr>
            <w:r w:rsidRPr="0071134C">
              <w:rPr>
                <w:rFonts w:ascii="Times New Roman" w:eastAsiaTheme="minorEastAsia" w:hAnsi="Times New Roman"/>
                <w:i/>
                <w:spacing w:val="-2"/>
                <w:sz w:val="26"/>
                <w:szCs w:val="26"/>
                <w:lang w:val="vi-VN" w:eastAsia="zh-CN"/>
              </w:rPr>
              <w:t>- HS nêu được thông điệp cho 0,5 điểm</w:t>
            </w:r>
          </w:p>
          <w:p w:rsidR="0071134C" w:rsidRPr="0071134C" w:rsidRDefault="0071134C" w:rsidP="0071134C">
            <w:pPr>
              <w:spacing w:before="21" w:after="0" w:line="240" w:lineRule="auto"/>
              <w:ind w:left="57"/>
              <w:rPr>
                <w:rFonts w:ascii="Times New Roman" w:eastAsiaTheme="minorEastAsia" w:hAnsi="Times New Roman"/>
                <w:i/>
                <w:spacing w:val="-2"/>
                <w:sz w:val="26"/>
                <w:szCs w:val="26"/>
                <w:lang w:val="vi-VN" w:eastAsia="zh-CN"/>
              </w:rPr>
            </w:pPr>
            <w:r w:rsidRPr="0071134C">
              <w:rPr>
                <w:rFonts w:ascii="Times New Roman" w:eastAsiaTheme="minorEastAsia" w:hAnsi="Times New Roman"/>
                <w:i/>
                <w:spacing w:val="-2"/>
                <w:sz w:val="26"/>
                <w:szCs w:val="26"/>
                <w:lang w:val="vi-VN" w:eastAsia="zh-CN"/>
              </w:rPr>
              <w:t>- Giải thích vì sao cho 0,5 điểm</w:t>
            </w:r>
          </w:p>
        </w:tc>
        <w:tc>
          <w:tcPr>
            <w:tcW w:w="795" w:type="pct"/>
          </w:tcPr>
          <w:p w:rsidR="0071134C" w:rsidRPr="0071134C" w:rsidRDefault="0071134C" w:rsidP="0071134C">
            <w:pPr>
              <w:spacing w:after="0" w:line="276" w:lineRule="auto"/>
              <w:jc w:val="center"/>
              <w:rPr>
                <w:rFonts w:ascii="Times New Roman" w:eastAsiaTheme="minorEastAsia" w:hAnsi="Times New Roman"/>
                <w:bCs/>
                <w:sz w:val="26"/>
                <w:szCs w:val="26"/>
                <w:lang w:val="vi-VN" w:eastAsia="zh-CN"/>
              </w:rPr>
            </w:pPr>
            <w:r w:rsidRPr="0071134C">
              <w:rPr>
                <w:rFonts w:ascii="Times New Roman" w:eastAsiaTheme="minorEastAsia" w:hAnsi="Times New Roman"/>
                <w:bCs/>
                <w:sz w:val="26"/>
                <w:szCs w:val="26"/>
                <w:lang w:val="vi-VN" w:eastAsia="zh-CN"/>
              </w:rPr>
              <w:t>1,0</w:t>
            </w:r>
          </w:p>
        </w:tc>
      </w:tr>
    </w:tbl>
    <w:p w:rsidR="001A6A8D" w:rsidRDefault="001A6A8D" w:rsidP="001155F6">
      <w:pPr>
        <w:spacing w:after="0" w:line="276" w:lineRule="auto"/>
        <w:jc w:val="both"/>
        <w:rPr>
          <w:rFonts w:ascii="Times New Roman" w:hAnsi="Times New Roman"/>
          <w:i/>
          <w:sz w:val="26"/>
          <w:szCs w:val="26"/>
          <w:shd w:val="clear" w:color="auto" w:fill="FFFFFF"/>
          <w:lang w:val="vi-VN"/>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121"/>
        <w:gridCol w:w="6270"/>
        <w:gridCol w:w="1287"/>
      </w:tblGrid>
      <w:tr w:rsidR="001A6A8D" w:rsidTr="0071134C">
        <w:trPr>
          <w:trHeight w:val="20"/>
        </w:trPr>
        <w:tc>
          <w:tcPr>
            <w:tcW w:w="610" w:type="pct"/>
          </w:tcPr>
          <w:p w:rsidR="001A6A8D" w:rsidRDefault="009A3E2A">
            <w:pPr>
              <w:spacing w:after="0" w:line="276" w:lineRule="auto"/>
              <w:jc w:val="both"/>
              <w:rPr>
                <w:rFonts w:ascii="Times New Roman" w:hAnsi="Times New Roman"/>
                <w:b/>
                <w:bCs/>
                <w:sz w:val="26"/>
                <w:szCs w:val="26"/>
                <w:lang w:val="en-SG"/>
              </w:rPr>
            </w:pPr>
            <w:r>
              <w:rPr>
                <w:rFonts w:ascii="Times New Roman" w:hAnsi="Times New Roman"/>
                <w:b/>
                <w:bCs/>
                <w:sz w:val="26"/>
                <w:szCs w:val="26"/>
                <w:lang w:val="en-SG"/>
              </w:rPr>
              <w:t>II</w:t>
            </w:r>
          </w:p>
        </w:tc>
        <w:tc>
          <w:tcPr>
            <w:tcW w:w="567" w:type="pct"/>
          </w:tcPr>
          <w:p w:rsidR="001A6A8D" w:rsidRDefault="001A6A8D">
            <w:pPr>
              <w:spacing w:after="0" w:line="276" w:lineRule="auto"/>
              <w:jc w:val="both"/>
              <w:rPr>
                <w:rFonts w:ascii="Times New Roman" w:hAnsi="Times New Roman"/>
                <w:b/>
                <w:bCs/>
                <w:sz w:val="26"/>
                <w:szCs w:val="26"/>
                <w:lang w:val="en-SG"/>
              </w:rPr>
            </w:pPr>
          </w:p>
        </w:tc>
        <w:tc>
          <w:tcPr>
            <w:tcW w:w="3172" w:type="pct"/>
          </w:tcPr>
          <w:p w:rsidR="001A6A8D" w:rsidRDefault="009A3E2A">
            <w:pPr>
              <w:spacing w:after="0" w:line="276" w:lineRule="auto"/>
              <w:jc w:val="both"/>
              <w:rPr>
                <w:rFonts w:ascii="Times New Roman" w:hAnsi="Times New Roman"/>
                <w:b/>
                <w:bCs/>
                <w:sz w:val="26"/>
                <w:szCs w:val="26"/>
                <w:lang w:val="en-SG"/>
              </w:rPr>
            </w:pPr>
            <w:r>
              <w:rPr>
                <w:rFonts w:ascii="Times New Roman" w:hAnsi="Times New Roman"/>
                <w:b/>
                <w:bCs/>
                <w:sz w:val="26"/>
                <w:szCs w:val="26"/>
                <w:lang w:val="en-SG"/>
              </w:rPr>
              <w:t>LÀM VĂN</w:t>
            </w:r>
          </w:p>
        </w:tc>
        <w:tc>
          <w:tcPr>
            <w:tcW w:w="651" w:type="pct"/>
          </w:tcPr>
          <w:p w:rsidR="001A6A8D" w:rsidRDefault="009A3E2A">
            <w:pPr>
              <w:spacing w:after="0" w:line="276" w:lineRule="auto"/>
              <w:jc w:val="center"/>
              <w:rPr>
                <w:rFonts w:ascii="Times New Roman" w:hAnsi="Times New Roman"/>
                <w:b/>
                <w:bCs/>
                <w:sz w:val="26"/>
                <w:szCs w:val="26"/>
                <w:lang w:val="en-SG"/>
              </w:rPr>
            </w:pPr>
            <w:r>
              <w:rPr>
                <w:rFonts w:ascii="Times New Roman" w:hAnsi="Times New Roman"/>
                <w:b/>
                <w:bCs/>
                <w:sz w:val="26"/>
                <w:szCs w:val="26"/>
                <w:lang w:val="en-SG"/>
              </w:rPr>
              <w:t>4,0</w:t>
            </w:r>
          </w:p>
        </w:tc>
      </w:tr>
      <w:tr w:rsidR="001A6A8D" w:rsidTr="0071134C">
        <w:trPr>
          <w:trHeight w:val="20"/>
        </w:trPr>
        <w:tc>
          <w:tcPr>
            <w:tcW w:w="610" w:type="pct"/>
            <w:vMerge w:val="restart"/>
          </w:tcPr>
          <w:p w:rsidR="001A6A8D" w:rsidRDefault="001A6A8D">
            <w:pPr>
              <w:spacing w:after="0" w:line="276" w:lineRule="auto"/>
              <w:jc w:val="both"/>
              <w:rPr>
                <w:rFonts w:ascii="Times New Roman" w:hAnsi="Times New Roman"/>
                <w:b/>
                <w:bCs/>
                <w:sz w:val="26"/>
                <w:szCs w:val="26"/>
                <w:lang w:val="en-SG"/>
              </w:rPr>
            </w:pPr>
          </w:p>
        </w:tc>
        <w:tc>
          <w:tcPr>
            <w:tcW w:w="567" w:type="pct"/>
            <w:vMerge w:val="restart"/>
          </w:tcPr>
          <w:p w:rsidR="001A6A8D" w:rsidRDefault="001A6A8D">
            <w:pPr>
              <w:spacing w:after="0" w:line="276" w:lineRule="auto"/>
              <w:jc w:val="both"/>
              <w:rPr>
                <w:rFonts w:ascii="Times New Roman" w:hAnsi="Times New Roman"/>
                <w:b/>
                <w:bCs/>
                <w:sz w:val="26"/>
                <w:szCs w:val="26"/>
                <w:lang w:val="en-SG"/>
              </w:rPr>
            </w:pPr>
          </w:p>
        </w:tc>
        <w:tc>
          <w:tcPr>
            <w:tcW w:w="3172" w:type="pct"/>
          </w:tcPr>
          <w:p w:rsidR="001A6A8D" w:rsidRDefault="009A3E2A">
            <w:pPr>
              <w:spacing w:after="0" w:line="276" w:lineRule="auto"/>
              <w:jc w:val="both"/>
              <w:rPr>
                <w:rFonts w:ascii="Times New Roman" w:eastAsia="Times New Roman" w:hAnsi="Times New Roman"/>
                <w:b/>
                <w:sz w:val="26"/>
                <w:szCs w:val="26"/>
                <w:lang w:val="vi-VN"/>
              </w:rPr>
            </w:pPr>
            <w:r>
              <w:rPr>
                <w:rFonts w:ascii="Times New Roman" w:hAnsi="Times New Roman"/>
                <w:b/>
                <w:bCs/>
                <w:sz w:val="26"/>
                <w:szCs w:val="26"/>
              </w:rPr>
              <w:t>V</w:t>
            </w:r>
            <w:r w:rsidRPr="007F44BE">
              <w:rPr>
                <w:rFonts w:ascii="Times New Roman" w:hAnsi="Times New Roman"/>
                <w:b/>
                <w:sz w:val="26"/>
                <w:szCs w:val="26"/>
                <w:lang w:val="en-SG"/>
              </w:rPr>
              <w:t>i</w:t>
            </w:r>
            <w:r w:rsidRPr="007F44BE">
              <w:rPr>
                <w:rFonts w:ascii="Times New Roman" w:hAnsi="Times New Roman"/>
                <w:b/>
                <w:sz w:val="26"/>
                <w:szCs w:val="26"/>
                <w:lang w:val="en-SG"/>
              </w:rPr>
              <w:t>ế</w:t>
            </w:r>
            <w:r w:rsidRPr="007F44BE">
              <w:rPr>
                <w:rFonts w:ascii="Times New Roman" w:hAnsi="Times New Roman"/>
                <w:b/>
                <w:sz w:val="26"/>
                <w:szCs w:val="26"/>
                <w:lang w:val="en-SG"/>
              </w:rPr>
              <w:t xml:space="preserve">t </w:t>
            </w:r>
            <w:r>
              <w:rPr>
                <w:rFonts w:ascii="Times New Roman" w:hAnsi="Times New Roman"/>
                <w:b/>
                <w:sz w:val="26"/>
                <w:szCs w:val="26"/>
                <w:lang w:val="vi-VN"/>
              </w:rPr>
              <w:t>bài</w:t>
            </w:r>
            <w:r w:rsidRPr="007F44BE">
              <w:rPr>
                <w:rFonts w:ascii="Times New Roman" w:eastAsia="Times New Roman" w:hAnsi="Times New Roman"/>
                <w:b/>
                <w:sz w:val="26"/>
                <w:szCs w:val="26"/>
                <w:lang w:val="en-SG"/>
              </w:rPr>
              <w:t xml:space="preserve"> văn  </w:t>
            </w:r>
            <w:r>
              <w:rPr>
                <w:rFonts w:ascii="Times New Roman" w:eastAsia="Times New Roman" w:hAnsi="Times New Roman"/>
                <w:b/>
                <w:sz w:val="26"/>
                <w:szCs w:val="26"/>
                <w:lang w:val="vi-VN"/>
              </w:rPr>
              <w:t>phân tích tác phẩm văn học( Tác phẩm truyện ngắn)</w:t>
            </w:r>
          </w:p>
        </w:tc>
        <w:tc>
          <w:tcPr>
            <w:tcW w:w="651" w:type="pct"/>
          </w:tcPr>
          <w:p w:rsidR="001A6A8D" w:rsidRDefault="001A6A8D">
            <w:pPr>
              <w:spacing w:after="0" w:line="276" w:lineRule="auto"/>
              <w:jc w:val="both"/>
              <w:rPr>
                <w:rFonts w:ascii="Times New Roman" w:hAnsi="Times New Roman"/>
                <w:b/>
                <w:bCs/>
                <w:i/>
                <w:sz w:val="26"/>
                <w:szCs w:val="26"/>
                <w:lang w:val="en-SG"/>
              </w:rPr>
            </w:pPr>
          </w:p>
        </w:tc>
      </w:tr>
      <w:tr w:rsidR="001A6A8D" w:rsidTr="0071134C">
        <w:trPr>
          <w:trHeight w:val="20"/>
        </w:trPr>
        <w:tc>
          <w:tcPr>
            <w:tcW w:w="610" w:type="pct"/>
            <w:vMerge/>
          </w:tcPr>
          <w:p w:rsidR="001A6A8D" w:rsidRDefault="001A6A8D">
            <w:pPr>
              <w:spacing w:after="0" w:line="276" w:lineRule="auto"/>
              <w:jc w:val="both"/>
              <w:rPr>
                <w:rFonts w:ascii="Times New Roman" w:hAnsi="Times New Roman"/>
                <w:b/>
                <w:bCs/>
                <w:sz w:val="26"/>
                <w:szCs w:val="26"/>
                <w:lang w:val="en-SG"/>
              </w:rPr>
            </w:pPr>
          </w:p>
        </w:tc>
        <w:tc>
          <w:tcPr>
            <w:tcW w:w="567" w:type="pct"/>
            <w:vMerge/>
          </w:tcPr>
          <w:p w:rsidR="001A6A8D" w:rsidRDefault="001A6A8D">
            <w:pPr>
              <w:spacing w:after="0" w:line="276" w:lineRule="auto"/>
              <w:jc w:val="both"/>
              <w:rPr>
                <w:rFonts w:ascii="Times New Roman" w:hAnsi="Times New Roman"/>
                <w:b/>
                <w:bCs/>
                <w:sz w:val="26"/>
                <w:szCs w:val="26"/>
                <w:lang w:val="en-SG"/>
              </w:rPr>
            </w:pPr>
          </w:p>
        </w:tc>
        <w:tc>
          <w:tcPr>
            <w:tcW w:w="3172" w:type="pct"/>
          </w:tcPr>
          <w:p w:rsidR="001A6A8D" w:rsidRDefault="009A3E2A">
            <w:pPr>
              <w:pStyle w:val="NormalWeb"/>
              <w:spacing w:after="0" w:line="276" w:lineRule="auto"/>
              <w:jc w:val="both"/>
              <w:rPr>
                <w:rFonts w:ascii="Times New Roman" w:hAnsi="Times New Roman"/>
                <w:i/>
                <w:iCs/>
                <w:sz w:val="26"/>
                <w:szCs w:val="26"/>
                <w:lang w:val="en-SG"/>
              </w:rPr>
            </w:pPr>
            <w:r>
              <w:rPr>
                <w:rFonts w:ascii="Times New Roman" w:hAnsi="Times New Roman"/>
                <w:i/>
                <w:iCs/>
                <w:sz w:val="26"/>
                <w:szCs w:val="26"/>
                <w:lang w:val="en-SG"/>
              </w:rPr>
              <w:t>a. Đ</w:t>
            </w:r>
            <w:r>
              <w:rPr>
                <w:rFonts w:ascii="Times New Roman" w:hAnsi="Times New Roman"/>
                <w:i/>
                <w:iCs/>
                <w:sz w:val="26"/>
                <w:szCs w:val="26"/>
                <w:lang w:val="en-SG"/>
              </w:rPr>
              <w:t>ả</w:t>
            </w:r>
            <w:r>
              <w:rPr>
                <w:rFonts w:ascii="Times New Roman" w:hAnsi="Times New Roman"/>
                <w:i/>
                <w:iCs/>
                <w:sz w:val="26"/>
                <w:szCs w:val="26"/>
                <w:lang w:val="en-SG"/>
              </w:rPr>
              <w:t>m b</w:t>
            </w:r>
            <w:r>
              <w:rPr>
                <w:rFonts w:ascii="Times New Roman" w:hAnsi="Times New Roman"/>
                <w:i/>
                <w:iCs/>
                <w:sz w:val="26"/>
                <w:szCs w:val="26"/>
                <w:lang w:val="en-SG"/>
              </w:rPr>
              <w:t>ả</w:t>
            </w:r>
            <w:r>
              <w:rPr>
                <w:rFonts w:ascii="Times New Roman" w:hAnsi="Times New Roman"/>
                <w:i/>
                <w:iCs/>
                <w:sz w:val="26"/>
                <w:szCs w:val="26"/>
                <w:lang w:val="en-SG"/>
              </w:rPr>
              <w:t>o c</w:t>
            </w:r>
            <w:r>
              <w:rPr>
                <w:rFonts w:ascii="Times New Roman" w:hAnsi="Times New Roman"/>
                <w:i/>
                <w:iCs/>
                <w:sz w:val="26"/>
                <w:szCs w:val="26"/>
                <w:lang w:val="en-SG"/>
              </w:rPr>
              <w:t>ấ</w:t>
            </w:r>
            <w:r>
              <w:rPr>
                <w:rFonts w:ascii="Times New Roman" w:hAnsi="Times New Roman"/>
                <w:i/>
                <w:iCs/>
                <w:sz w:val="26"/>
                <w:szCs w:val="26"/>
                <w:lang w:val="en-SG"/>
              </w:rPr>
              <w:t>u trúc:</w:t>
            </w:r>
          </w:p>
          <w:p w:rsidR="001A6A8D" w:rsidRDefault="009A3E2A">
            <w:pPr>
              <w:pStyle w:val="NormalWeb"/>
              <w:spacing w:after="0" w:line="276" w:lineRule="auto"/>
              <w:jc w:val="both"/>
              <w:rPr>
                <w:rFonts w:ascii="Times New Roman" w:hAnsi="Times New Roman"/>
                <w:i/>
                <w:iCs/>
                <w:sz w:val="26"/>
                <w:szCs w:val="26"/>
                <w:lang w:val="en-SG"/>
              </w:rPr>
            </w:pPr>
            <w:r>
              <w:rPr>
                <w:rFonts w:ascii="Times New Roman" w:hAnsi="Times New Roman"/>
                <w:sz w:val="26"/>
                <w:szCs w:val="26"/>
                <w:lang w:val="en-SG"/>
              </w:rPr>
              <w:lastRenderedPageBreak/>
              <w:t>Đ</w:t>
            </w:r>
            <w:r>
              <w:rPr>
                <w:rFonts w:ascii="Times New Roman" w:hAnsi="Times New Roman"/>
                <w:sz w:val="26"/>
                <w:szCs w:val="26"/>
                <w:lang w:val="en-SG"/>
              </w:rPr>
              <w:t>ả</w:t>
            </w:r>
            <w:r>
              <w:rPr>
                <w:rFonts w:ascii="Times New Roman" w:hAnsi="Times New Roman"/>
                <w:sz w:val="26"/>
                <w:szCs w:val="26"/>
                <w:lang w:val="en-SG"/>
              </w:rPr>
              <w:t>m b</w:t>
            </w:r>
            <w:r>
              <w:rPr>
                <w:rFonts w:ascii="Times New Roman" w:hAnsi="Times New Roman"/>
                <w:sz w:val="26"/>
                <w:szCs w:val="26"/>
                <w:lang w:val="en-SG"/>
              </w:rPr>
              <w:t>ả</w:t>
            </w:r>
            <w:r>
              <w:rPr>
                <w:rFonts w:ascii="Times New Roman" w:hAnsi="Times New Roman"/>
                <w:sz w:val="26"/>
                <w:szCs w:val="26"/>
                <w:lang w:val="en-SG"/>
              </w:rPr>
              <w:t>o c</w:t>
            </w:r>
            <w:r>
              <w:rPr>
                <w:rFonts w:ascii="Times New Roman" w:hAnsi="Times New Roman"/>
                <w:sz w:val="26"/>
                <w:szCs w:val="26"/>
                <w:lang w:val="en-SG"/>
              </w:rPr>
              <w:t>ấ</w:t>
            </w:r>
            <w:r>
              <w:rPr>
                <w:rFonts w:ascii="Times New Roman" w:hAnsi="Times New Roman"/>
                <w:sz w:val="26"/>
                <w:szCs w:val="26"/>
                <w:lang w:val="en-SG"/>
              </w:rPr>
              <w:t>u</w:t>
            </w:r>
            <w:r>
              <w:rPr>
                <w:rFonts w:ascii="Times New Roman" w:hAnsi="Times New Roman"/>
                <w:sz w:val="26"/>
                <w:szCs w:val="26"/>
                <w:lang w:val="en-SG"/>
              </w:rPr>
              <w:t xml:space="preserve"> trúc đo</w:t>
            </w:r>
            <w:r>
              <w:rPr>
                <w:rFonts w:ascii="Times New Roman" w:hAnsi="Times New Roman"/>
                <w:sz w:val="26"/>
                <w:szCs w:val="26"/>
                <w:lang w:val="en-SG"/>
              </w:rPr>
              <w:t>ạ</w:t>
            </w:r>
            <w:r>
              <w:rPr>
                <w:rFonts w:ascii="Times New Roman" w:hAnsi="Times New Roman"/>
                <w:sz w:val="26"/>
                <w:szCs w:val="26"/>
                <w:lang w:val="en-SG"/>
              </w:rPr>
              <w:t>n văn, có k</w:t>
            </w:r>
            <w:r>
              <w:rPr>
                <w:rFonts w:ascii="Times New Roman" w:hAnsi="Times New Roman"/>
                <w:sz w:val="26"/>
                <w:szCs w:val="26"/>
                <w:lang w:val="en-SG"/>
              </w:rPr>
              <w:t>ế</w:t>
            </w:r>
            <w:r>
              <w:rPr>
                <w:rFonts w:ascii="Times New Roman" w:hAnsi="Times New Roman"/>
                <w:sz w:val="26"/>
                <w:szCs w:val="26"/>
                <w:lang w:val="en-SG"/>
              </w:rPr>
              <w:t>t c</w:t>
            </w:r>
            <w:r>
              <w:rPr>
                <w:rFonts w:ascii="Times New Roman" w:hAnsi="Times New Roman"/>
                <w:sz w:val="26"/>
                <w:szCs w:val="26"/>
                <w:lang w:val="en-SG"/>
              </w:rPr>
              <w:t>ấ</w:t>
            </w:r>
            <w:r>
              <w:rPr>
                <w:rFonts w:ascii="Times New Roman" w:hAnsi="Times New Roman"/>
                <w:sz w:val="26"/>
                <w:szCs w:val="26"/>
                <w:lang w:val="en-SG"/>
              </w:rPr>
              <w:t>u đ</w:t>
            </w:r>
            <w:r>
              <w:rPr>
                <w:rFonts w:ascii="Times New Roman" w:hAnsi="Times New Roman"/>
                <w:sz w:val="26"/>
                <w:szCs w:val="26"/>
                <w:lang w:val="en-SG"/>
              </w:rPr>
              <w:t>ủ</w:t>
            </w:r>
            <w:r>
              <w:rPr>
                <w:rFonts w:ascii="Times New Roman" w:hAnsi="Times New Roman"/>
                <w:sz w:val="26"/>
                <w:szCs w:val="26"/>
                <w:lang w:val="en-SG"/>
              </w:rPr>
              <w:t xml:space="preserve"> M</w:t>
            </w:r>
            <w:r>
              <w:rPr>
                <w:rFonts w:ascii="Times New Roman" w:hAnsi="Times New Roman"/>
                <w:sz w:val="26"/>
                <w:szCs w:val="26"/>
                <w:lang w:val="en-SG"/>
              </w:rPr>
              <w:t>ở</w:t>
            </w:r>
            <w:r>
              <w:rPr>
                <w:rFonts w:ascii="Times New Roman" w:hAnsi="Times New Roman"/>
                <w:sz w:val="26"/>
                <w:szCs w:val="26"/>
                <w:lang w:val="en-SG"/>
              </w:rPr>
              <w:t xml:space="preserve"> đo</w:t>
            </w:r>
            <w:r>
              <w:rPr>
                <w:rFonts w:ascii="Times New Roman" w:hAnsi="Times New Roman"/>
                <w:sz w:val="26"/>
                <w:szCs w:val="26"/>
                <w:lang w:val="en-SG"/>
              </w:rPr>
              <w:t>ạ</w:t>
            </w:r>
            <w:r>
              <w:rPr>
                <w:rFonts w:ascii="Times New Roman" w:hAnsi="Times New Roman"/>
                <w:sz w:val="26"/>
                <w:szCs w:val="26"/>
                <w:lang w:val="en-SG"/>
              </w:rPr>
              <w:t>n, Thân đo</w:t>
            </w:r>
            <w:r>
              <w:rPr>
                <w:rFonts w:ascii="Times New Roman" w:hAnsi="Times New Roman"/>
                <w:sz w:val="26"/>
                <w:szCs w:val="26"/>
                <w:lang w:val="en-SG"/>
              </w:rPr>
              <w:t>ạ</w:t>
            </w:r>
            <w:r>
              <w:rPr>
                <w:rFonts w:ascii="Times New Roman" w:hAnsi="Times New Roman"/>
                <w:sz w:val="26"/>
                <w:szCs w:val="26"/>
                <w:lang w:val="en-SG"/>
              </w:rPr>
              <w:t>n và K</w:t>
            </w:r>
            <w:r>
              <w:rPr>
                <w:rFonts w:ascii="Times New Roman" w:hAnsi="Times New Roman"/>
                <w:sz w:val="26"/>
                <w:szCs w:val="26"/>
                <w:lang w:val="en-SG"/>
              </w:rPr>
              <w:t>ế</w:t>
            </w:r>
            <w:r>
              <w:rPr>
                <w:rFonts w:ascii="Times New Roman" w:hAnsi="Times New Roman"/>
                <w:sz w:val="26"/>
                <w:szCs w:val="26"/>
                <w:lang w:val="en-SG"/>
              </w:rPr>
              <w:t>t đo</w:t>
            </w:r>
            <w:r>
              <w:rPr>
                <w:rFonts w:ascii="Times New Roman" w:hAnsi="Times New Roman"/>
                <w:sz w:val="26"/>
                <w:szCs w:val="26"/>
                <w:lang w:val="en-SG"/>
              </w:rPr>
              <w:t>ạ</w:t>
            </w:r>
            <w:r>
              <w:rPr>
                <w:rFonts w:ascii="Times New Roman" w:hAnsi="Times New Roman"/>
                <w:sz w:val="26"/>
                <w:szCs w:val="26"/>
                <w:lang w:val="en-SG"/>
              </w:rPr>
              <w:t>n.</w:t>
            </w:r>
          </w:p>
        </w:tc>
        <w:tc>
          <w:tcPr>
            <w:tcW w:w="651" w:type="pct"/>
          </w:tcPr>
          <w:p w:rsidR="001A6A8D" w:rsidRDefault="009A3E2A">
            <w:pPr>
              <w:spacing w:after="0" w:line="276" w:lineRule="auto"/>
              <w:jc w:val="both"/>
              <w:rPr>
                <w:rFonts w:ascii="Times New Roman" w:hAnsi="Times New Roman"/>
                <w:bCs/>
                <w:sz w:val="26"/>
                <w:szCs w:val="26"/>
                <w:lang w:val="en-SG"/>
              </w:rPr>
            </w:pPr>
            <w:r>
              <w:rPr>
                <w:rFonts w:ascii="Times New Roman" w:hAnsi="Times New Roman"/>
                <w:b/>
                <w:sz w:val="26"/>
                <w:szCs w:val="26"/>
                <w:lang w:val="en-SG"/>
              </w:rPr>
              <w:lastRenderedPageBreak/>
              <w:t>0,25</w:t>
            </w:r>
          </w:p>
        </w:tc>
      </w:tr>
      <w:tr w:rsidR="001A6A8D" w:rsidTr="0071134C">
        <w:trPr>
          <w:trHeight w:val="20"/>
        </w:trPr>
        <w:tc>
          <w:tcPr>
            <w:tcW w:w="610" w:type="pct"/>
            <w:vMerge/>
          </w:tcPr>
          <w:p w:rsidR="001A6A8D" w:rsidRDefault="001A6A8D">
            <w:pPr>
              <w:spacing w:after="0" w:line="276" w:lineRule="auto"/>
              <w:jc w:val="both"/>
              <w:rPr>
                <w:rFonts w:ascii="Times New Roman" w:hAnsi="Times New Roman"/>
                <w:b/>
                <w:bCs/>
                <w:sz w:val="26"/>
                <w:szCs w:val="26"/>
                <w:lang w:val="en-SG"/>
              </w:rPr>
            </w:pPr>
          </w:p>
        </w:tc>
        <w:tc>
          <w:tcPr>
            <w:tcW w:w="567" w:type="pct"/>
            <w:vMerge/>
          </w:tcPr>
          <w:p w:rsidR="001A6A8D" w:rsidRDefault="001A6A8D">
            <w:pPr>
              <w:spacing w:after="0" w:line="276" w:lineRule="auto"/>
              <w:jc w:val="both"/>
              <w:rPr>
                <w:rFonts w:ascii="Times New Roman" w:hAnsi="Times New Roman"/>
                <w:b/>
                <w:bCs/>
                <w:sz w:val="26"/>
                <w:szCs w:val="26"/>
                <w:lang w:val="en-SG"/>
              </w:rPr>
            </w:pPr>
          </w:p>
        </w:tc>
        <w:tc>
          <w:tcPr>
            <w:tcW w:w="3172" w:type="pct"/>
          </w:tcPr>
          <w:p w:rsidR="001A6A8D" w:rsidRDefault="009A3E2A">
            <w:pPr>
              <w:spacing w:after="0" w:line="276" w:lineRule="auto"/>
              <w:jc w:val="both"/>
              <w:rPr>
                <w:rFonts w:ascii="Times New Roman" w:hAnsi="Times New Roman"/>
                <w:sz w:val="26"/>
                <w:szCs w:val="26"/>
                <w:lang w:val="vi-VN"/>
              </w:rPr>
            </w:pPr>
            <w:r>
              <w:rPr>
                <w:rFonts w:ascii="Times New Roman" w:hAnsi="Times New Roman"/>
                <w:i/>
                <w:iCs/>
                <w:sz w:val="26"/>
                <w:szCs w:val="26"/>
                <w:lang w:val="en-SG"/>
              </w:rPr>
              <w:t>b. Xác đ</w:t>
            </w:r>
            <w:r>
              <w:rPr>
                <w:rFonts w:ascii="Times New Roman" w:hAnsi="Times New Roman"/>
                <w:i/>
                <w:iCs/>
                <w:sz w:val="26"/>
                <w:szCs w:val="26"/>
                <w:lang w:val="en-SG"/>
              </w:rPr>
              <w:t>ị</w:t>
            </w:r>
            <w:r>
              <w:rPr>
                <w:rFonts w:ascii="Times New Roman" w:hAnsi="Times New Roman"/>
                <w:i/>
                <w:iCs/>
                <w:sz w:val="26"/>
                <w:szCs w:val="26"/>
                <w:lang w:val="en-SG"/>
              </w:rPr>
              <w:t>nh đúng</w:t>
            </w:r>
            <w:r>
              <w:rPr>
                <w:rFonts w:ascii="Times New Roman" w:hAnsi="Times New Roman"/>
                <w:i/>
                <w:iCs/>
                <w:sz w:val="26"/>
                <w:szCs w:val="26"/>
                <w:lang w:val="vi-VN"/>
              </w:rPr>
              <w:t xml:space="preserve"> th</w:t>
            </w:r>
            <w:r>
              <w:rPr>
                <w:rFonts w:ascii="Times New Roman" w:hAnsi="Times New Roman"/>
                <w:i/>
                <w:iCs/>
                <w:sz w:val="26"/>
                <w:szCs w:val="26"/>
                <w:lang w:val="vi-VN"/>
              </w:rPr>
              <w:t>ể</w:t>
            </w:r>
            <w:r>
              <w:rPr>
                <w:rFonts w:ascii="Times New Roman" w:hAnsi="Times New Roman"/>
                <w:i/>
                <w:iCs/>
                <w:sz w:val="26"/>
                <w:szCs w:val="26"/>
                <w:lang w:val="vi-VN"/>
              </w:rPr>
              <w:t xml:space="preserve"> lo</w:t>
            </w:r>
            <w:r>
              <w:rPr>
                <w:rFonts w:ascii="Times New Roman" w:hAnsi="Times New Roman"/>
                <w:i/>
                <w:iCs/>
                <w:sz w:val="26"/>
                <w:szCs w:val="26"/>
                <w:lang w:val="vi-VN"/>
              </w:rPr>
              <w:t>ạ</w:t>
            </w:r>
            <w:r>
              <w:rPr>
                <w:rFonts w:ascii="Times New Roman" w:hAnsi="Times New Roman"/>
                <w:i/>
                <w:iCs/>
                <w:sz w:val="26"/>
                <w:szCs w:val="26"/>
                <w:lang w:val="vi-VN"/>
              </w:rPr>
              <w:t>i: bài văn phân tích tác ph</w:t>
            </w:r>
            <w:r>
              <w:rPr>
                <w:rFonts w:ascii="Times New Roman" w:hAnsi="Times New Roman"/>
                <w:i/>
                <w:iCs/>
                <w:sz w:val="26"/>
                <w:szCs w:val="26"/>
                <w:lang w:val="vi-VN"/>
              </w:rPr>
              <w:t>ẩ</w:t>
            </w:r>
            <w:r>
              <w:rPr>
                <w:rFonts w:ascii="Times New Roman" w:hAnsi="Times New Roman"/>
                <w:i/>
                <w:iCs/>
                <w:sz w:val="26"/>
                <w:szCs w:val="26"/>
                <w:lang w:val="vi-VN"/>
              </w:rPr>
              <w:t>m truy</w:t>
            </w:r>
            <w:r>
              <w:rPr>
                <w:rFonts w:ascii="Times New Roman" w:hAnsi="Times New Roman"/>
                <w:i/>
                <w:iCs/>
                <w:sz w:val="26"/>
                <w:szCs w:val="26"/>
                <w:lang w:val="vi-VN"/>
              </w:rPr>
              <w:t>ệ</w:t>
            </w:r>
            <w:r>
              <w:rPr>
                <w:rFonts w:ascii="Times New Roman" w:hAnsi="Times New Roman"/>
                <w:i/>
                <w:iCs/>
                <w:sz w:val="26"/>
                <w:szCs w:val="26"/>
                <w:lang w:val="vi-VN"/>
              </w:rPr>
              <w:t>n ng</w:t>
            </w:r>
            <w:r>
              <w:rPr>
                <w:rFonts w:ascii="Times New Roman" w:hAnsi="Times New Roman"/>
                <w:i/>
                <w:iCs/>
                <w:sz w:val="26"/>
                <w:szCs w:val="26"/>
                <w:lang w:val="vi-VN"/>
              </w:rPr>
              <w:t>ắ</w:t>
            </w:r>
            <w:r>
              <w:rPr>
                <w:rFonts w:ascii="Times New Roman" w:hAnsi="Times New Roman"/>
                <w:i/>
                <w:iCs/>
                <w:sz w:val="26"/>
                <w:szCs w:val="26"/>
                <w:lang w:val="vi-VN"/>
              </w:rPr>
              <w:t>n</w:t>
            </w:r>
          </w:p>
        </w:tc>
        <w:tc>
          <w:tcPr>
            <w:tcW w:w="651" w:type="pct"/>
          </w:tcPr>
          <w:p w:rsidR="001A6A8D" w:rsidRDefault="009A3E2A">
            <w:pPr>
              <w:spacing w:after="0" w:line="276" w:lineRule="auto"/>
              <w:jc w:val="both"/>
              <w:rPr>
                <w:rFonts w:ascii="Times New Roman" w:hAnsi="Times New Roman"/>
                <w:bCs/>
                <w:sz w:val="26"/>
                <w:szCs w:val="26"/>
                <w:lang w:val="en-SG"/>
              </w:rPr>
            </w:pPr>
            <w:r>
              <w:rPr>
                <w:rFonts w:ascii="Times New Roman" w:hAnsi="Times New Roman"/>
                <w:b/>
                <w:sz w:val="26"/>
                <w:szCs w:val="26"/>
                <w:lang w:val="en-SG"/>
              </w:rPr>
              <w:t>0,</w:t>
            </w:r>
            <w:r>
              <w:rPr>
                <w:rFonts w:ascii="Times New Roman" w:hAnsi="Times New Roman"/>
                <w:b/>
                <w:sz w:val="26"/>
                <w:szCs w:val="26"/>
                <w:lang w:val="vi-VN"/>
              </w:rPr>
              <w:t>2</w:t>
            </w:r>
            <w:r>
              <w:rPr>
                <w:rFonts w:ascii="Times New Roman" w:hAnsi="Times New Roman"/>
                <w:b/>
                <w:sz w:val="26"/>
                <w:szCs w:val="26"/>
                <w:lang w:val="en-SG"/>
              </w:rPr>
              <w:t>5</w:t>
            </w:r>
          </w:p>
        </w:tc>
      </w:tr>
      <w:tr w:rsidR="001A6A8D" w:rsidTr="0071134C">
        <w:trPr>
          <w:trHeight w:val="678"/>
        </w:trPr>
        <w:tc>
          <w:tcPr>
            <w:tcW w:w="610" w:type="pct"/>
            <w:vMerge/>
          </w:tcPr>
          <w:p w:rsidR="001A6A8D" w:rsidRDefault="001A6A8D">
            <w:pPr>
              <w:spacing w:after="0" w:line="276" w:lineRule="auto"/>
              <w:jc w:val="both"/>
              <w:rPr>
                <w:rFonts w:ascii="Times New Roman" w:hAnsi="Times New Roman"/>
                <w:b/>
                <w:bCs/>
                <w:sz w:val="26"/>
                <w:szCs w:val="26"/>
                <w:lang w:val="en-SG"/>
              </w:rPr>
            </w:pPr>
          </w:p>
        </w:tc>
        <w:tc>
          <w:tcPr>
            <w:tcW w:w="567" w:type="pct"/>
            <w:vMerge/>
          </w:tcPr>
          <w:p w:rsidR="001A6A8D" w:rsidRDefault="001A6A8D">
            <w:pPr>
              <w:spacing w:after="0" w:line="276" w:lineRule="auto"/>
              <w:jc w:val="both"/>
              <w:rPr>
                <w:rFonts w:ascii="Times New Roman" w:hAnsi="Times New Roman"/>
                <w:b/>
                <w:bCs/>
                <w:sz w:val="26"/>
                <w:szCs w:val="26"/>
                <w:lang w:val="en-SG"/>
              </w:rPr>
            </w:pPr>
          </w:p>
        </w:tc>
        <w:tc>
          <w:tcPr>
            <w:tcW w:w="3172" w:type="pct"/>
          </w:tcPr>
          <w:p w:rsidR="001A6A8D" w:rsidRDefault="009A3E2A">
            <w:pPr>
              <w:tabs>
                <w:tab w:val="left" w:pos="361"/>
              </w:tabs>
              <w:spacing w:after="0" w:line="276" w:lineRule="auto"/>
              <w:jc w:val="both"/>
              <w:rPr>
                <w:rFonts w:ascii="Times New Roman" w:hAnsi="Times New Roman"/>
                <w:i/>
                <w:iCs/>
                <w:sz w:val="26"/>
                <w:szCs w:val="26"/>
                <w:lang w:val="en-SG"/>
              </w:rPr>
            </w:pPr>
            <w:r>
              <w:rPr>
                <w:rFonts w:ascii="Times New Roman" w:hAnsi="Times New Roman"/>
                <w:i/>
                <w:iCs/>
                <w:sz w:val="26"/>
                <w:szCs w:val="26"/>
                <w:lang w:val="en-SG"/>
              </w:rPr>
              <w:t>c. Tri</w:t>
            </w:r>
            <w:r>
              <w:rPr>
                <w:rFonts w:ascii="Times New Roman" w:hAnsi="Times New Roman"/>
                <w:i/>
                <w:iCs/>
                <w:sz w:val="26"/>
                <w:szCs w:val="26"/>
                <w:lang w:val="en-SG"/>
              </w:rPr>
              <w:t>ể</w:t>
            </w:r>
            <w:r>
              <w:rPr>
                <w:rFonts w:ascii="Times New Roman" w:hAnsi="Times New Roman"/>
                <w:i/>
                <w:iCs/>
                <w:sz w:val="26"/>
                <w:szCs w:val="26"/>
                <w:lang w:val="en-SG"/>
              </w:rPr>
              <w:t>n khai đo</w:t>
            </w:r>
            <w:r>
              <w:rPr>
                <w:rFonts w:ascii="Times New Roman" w:hAnsi="Times New Roman"/>
                <w:i/>
                <w:iCs/>
                <w:sz w:val="26"/>
                <w:szCs w:val="26"/>
                <w:lang w:val="en-SG"/>
              </w:rPr>
              <w:t>ạ</w:t>
            </w:r>
            <w:r>
              <w:rPr>
                <w:rFonts w:ascii="Times New Roman" w:hAnsi="Times New Roman"/>
                <w:i/>
                <w:iCs/>
                <w:sz w:val="26"/>
                <w:szCs w:val="26"/>
                <w:lang w:val="en-SG"/>
              </w:rPr>
              <w:t>n văn</w:t>
            </w:r>
          </w:p>
          <w:p w:rsidR="001A6A8D" w:rsidRDefault="009A3E2A">
            <w:pPr>
              <w:tabs>
                <w:tab w:val="left" w:pos="361"/>
              </w:tabs>
              <w:spacing w:after="0" w:line="276" w:lineRule="auto"/>
              <w:jc w:val="both"/>
              <w:rPr>
                <w:rFonts w:ascii="Times New Roman" w:eastAsia="MS Mincho" w:hAnsi="Times New Roman"/>
                <w:sz w:val="26"/>
                <w:szCs w:val="26"/>
                <w:lang w:eastAsia="ja-JP"/>
              </w:rPr>
            </w:pPr>
            <w:r>
              <w:rPr>
                <w:rFonts w:ascii="Times New Roman" w:hAnsi="Times New Roman"/>
                <w:sz w:val="26"/>
                <w:szCs w:val="26"/>
                <w:lang w:val="en-SG"/>
              </w:rPr>
              <w:t>H</w:t>
            </w:r>
            <w:r>
              <w:rPr>
                <w:rFonts w:ascii="Times New Roman" w:hAnsi="Times New Roman"/>
                <w:sz w:val="26"/>
                <w:szCs w:val="26"/>
                <w:lang w:val="en-SG"/>
              </w:rPr>
              <w:t>ọ</w:t>
            </w:r>
            <w:r>
              <w:rPr>
                <w:rFonts w:ascii="Times New Roman" w:hAnsi="Times New Roman"/>
                <w:sz w:val="26"/>
                <w:szCs w:val="26"/>
                <w:lang w:val="en-SG"/>
              </w:rPr>
              <w:t>c sinh có th</w:t>
            </w:r>
            <w:r>
              <w:rPr>
                <w:rFonts w:ascii="Times New Roman" w:hAnsi="Times New Roman"/>
                <w:sz w:val="26"/>
                <w:szCs w:val="26"/>
                <w:lang w:val="en-SG"/>
              </w:rPr>
              <w:t>ể</w:t>
            </w:r>
            <w:r>
              <w:rPr>
                <w:rFonts w:ascii="Times New Roman" w:hAnsi="Times New Roman"/>
                <w:sz w:val="26"/>
                <w:szCs w:val="26"/>
                <w:lang w:val="en-SG"/>
              </w:rPr>
              <w:t xml:space="preserve"> tri</w:t>
            </w:r>
            <w:r>
              <w:rPr>
                <w:rFonts w:ascii="Times New Roman" w:hAnsi="Times New Roman"/>
                <w:sz w:val="26"/>
                <w:szCs w:val="26"/>
                <w:lang w:val="en-SG"/>
              </w:rPr>
              <w:t>ể</w:t>
            </w:r>
            <w:r>
              <w:rPr>
                <w:rFonts w:ascii="Times New Roman" w:hAnsi="Times New Roman"/>
                <w:sz w:val="26"/>
                <w:szCs w:val="26"/>
                <w:lang w:val="en-SG"/>
              </w:rPr>
              <w:t>n khai theo nhi</w:t>
            </w:r>
            <w:r>
              <w:rPr>
                <w:rFonts w:ascii="Times New Roman" w:hAnsi="Times New Roman"/>
                <w:sz w:val="26"/>
                <w:szCs w:val="26"/>
                <w:lang w:val="en-SG"/>
              </w:rPr>
              <w:t>ề</w:t>
            </w:r>
            <w:r>
              <w:rPr>
                <w:rFonts w:ascii="Times New Roman" w:hAnsi="Times New Roman"/>
                <w:sz w:val="26"/>
                <w:szCs w:val="26"/>
                <w:lang w:val="en-SG"/>
              </w:rPr>
              <w:t>u cách nhưng c</w:t>
            </w:r>
            <w:r>
              <w:rPr>
                <w:rFonts w:ascii="Times New Roman" w:hAnsi="Times New Roman"/>
                <w:sz w:val="26"/>
                <w:szCs w:val="26"/>
                <w:lang w:val="en-SG"/>
              </w:rPr>
              <w:t>ầ</w:t>
            </w:r>
            <w:r>
              <w:rPr>
                <w:rFonts w:ascii="Times New Roman" w:hAnsi="Times New Roman"/>
                <w:sz w:val="26"/>
                <w:szCs w:val="26"/>
                <w:lang w:val="en-SG"/>
              </w:rPr>
              <w:t>n đ</w:t>
            </w:r>
            <w:r>
              <w:rPr>
                <w:rFonts w:ascii="Times New Roman" w:hAnsi="Times New Roman"/>
                <w:sz w:val="26"/>
                <w:szCs w:val="26"/>
                <w:lang w:val="en-SG"/>
              </w:rPr>
              <w:t>ả</w:t>
            </w:r>
            <w:r>
              <w:rPr>
                <w:rFonts w:ascii="Times New Roman" w:hAnsi="Times New Roman"/>
                <w:sz w:val="26"/>
                <w:szCs w:val="26"/>
                <w:lang w:val="en-SG"/>
              </w:rPr>
              <w:t>m b</w:t>
            </w:r>
            <w:r>
              <w:rPr>
                <w:rFonts w:ascii="Times New Roman" w:hAnsi="Times New Roman"/>
                <w:sz w:val="26"/>
                <w:szCs w:val="26"/>
                <w:lang w:val="en-SG"/>
              </w:rPr>
              <w:t>ả</w:t>
            </w:r>
            <w:r>
              <w:rPr>
                <w:rFonts w:ascii="Times New Roman" w:hAnsi="Times New Roman"/>
                <w:sz w:val="26"/>
                <w:szCs w:val="26"/>
                <w:lang w:val="en-SG"/>
              </w:rPr>
              <w:t xml:space="preserve">o </w:t>
            </w:r>
            <w:r>
              <w:rPr>
                <w:rFonts w:ascii="Times New Roman" w:eastAsia="MS Mincho" w:hAnsi="Times New Roman"/>
                <w:sz w:val="26"/>
                <w:szCs w:val="26"/>
                <w:lang w:eastAsia="ja-JP"/>
              </w:rPr>
              <w:t>c</w:t>
            </w:r>
            <w:r>
              <w:rPr>
                <w:rFonts w:ascii="Times New Roman" w:eastAsia="MS Mincho" w:hAnsi="Times New Roman"/>
                <w:sz w:val="26"/>
                <w:szCs w:val="26"/>
                <w:lang w:eastAsia="ja-JP"/>
              </w:rPr>
              <w:t>ả</w:t>
            </w:r>
            <w:r>
              <w:rPr>
                <w:rFonts w:ascii="Times New Roman" w:eastAsia="MS Mincho" w:hAnsi="Times New Roman"/>
                <w:sz w:val="26"/>
                <w:szCs w:val="26"/>
                <w:lang w:eastAsia="ja-JP"/>
              </w:rPr>
              <w:t>m nghĩ v</w:t>
            </w:r>
            <w:r>
              <w:rPr>
                <w:rFonts w:ascii="Times New Roman" w:eastAsia="MS Mincho" w:hAnsi="Times New Roman"/>
                <w:sz w:val="26"/>
                <w:szCs w:val="26"/>
                <w:lang w:eastAsia="ja-JP"/>
              </w:rPr>
              <w:t>ề</w:t>
            </w:r>
            <w:r>
              <w:rPr>
                <w:rFonts w:ascii="Times New Roman" w:eastAsia="MS Mincho" w:hAnsi="Times New Roman"/>
                <w:sz w:val="26"/>
                <w:szCs w:val="26"/>
                <w:lang w:eastAsia="ja-JP"/>
              </w:rPr>
              <w:t xml:space="preserve"> bài thơ theo </w:t>
            </w:r>
            <w:r>
              <w:rPr>
                <w:rFonts w:ascii="Times New Roman" w:eastAsia="MS Mincho" w:hAnsi="Times New Roman"/>
                <w:sz w:val="26"/>
                <w:szCs w:val="26"/>
                <w:lang w:eastAsia="ja-JP"/>
              </w:rPr>
              <w:t>trình t</w:t>
            </w:r>
            <w:r>
              <w:rPr>
                <w:rFonts w:ascii="Times New Roman" w:eastAsia="MS Mincho" w:hAnsi="Times New Roman"/>
                <w:sz w:val="26"/>
                <w:szCs w:val="26"/>
                <w:lang w:eastAsia="ja-JP"/>
              </w:rPr>
              <w:t>ự</w:t>
            </w:r>
            <w:r>
              <w:rPr>
                <w:rFonts w:ascii="Times New Roman" w:eastAsia="MS Mincho" w:hAnsi="Times New Roman"/>
                <w:sz w:val="26"/>
                <w:szCs w:val="26"/>
                <w:lang w:eastAsia="ja-JP"/>
              </w:rPr>
              <w:t xml:space="preserve"> h</w:t>
            </w:r>
            <w:r>
              <w:rPr>
                <w:rFonts w:ascii="Times New Roman" w:eastAsia="MS Mincho" w:hAnsi="Times New Roman"/>
                <w:sz w:val="26"/>
                <w:szCs w:val="26"/>
                <w:lang w:eastAsia="ja-JP"/>
              </w:rPr>
              <w:t>ợ</w:t>
            </w:r>
            <w:r>
              <w:rPr>
                <w:rFonts w:ascii="Times New Roman" w:eastAsia="MS Mincho" w:hAnsi="Times New Roman"/>
                <w:sz w:val="26"/>
                <w:szCs w:val="26"/>
                <w:lang w:eastAsia="ja-JP"/>
              </w:rPr>
              <w:t>p lí:</w:t>
            </w:r>
          </w:p>
          <w:p w:rsidR="001A6A8D" w:rsidRDefault="009A3E2A">
            <w:pPr>
              <w:spacing w:after="0" w:line="240" w:lineRule="auto"/>
              <w:jc w:val="both"/>
              <w:rPr>
                <w:rFonts w:ascii="Times New Roman" w:eastAsia="sans-serif" w:hAnsi="Times New Roman"/>
                <w:sz w:val="26"/>
                <w:szCs w:val="26"/>
                <w:shd w:val="clear" w:color="auto" w:fill="FFFFFF"/>
                <w:lang w:val="vi-VN"/>
              </w:rPr>
            </w:pPr>
            <w:r>
              <w:rPr>
                <w:rFonts w:ascii="Times New Roman" w:eastAsia="sans-serif" w:hAnsi="Times New Roman"/>
                <w:b/>
                <w:bCs/>
                <w:sz w:val="26"/>
                <w:szCs w:val="26"/>
                <w:shd w:val="clear" w:color="auto" w:fill="FFFFFF"/>
                <w:lang w:val="vi-VN"/>
              </w:rPr>
              <w:t xml:space="preserve">MB: </w:t>
            </w:r>
            <w:r>
              <w:rPr>
                <w:rFonts w:ascii="Times New Roman" w:eastAsia="sans-serif" w:hAnsi="Times New Roman"/>
                <w:sz w:val="26"/>
                <w:szCs w:val="26"/>
                <w:shd w:val="clear" w:color="auto" w:fill="FFFFFF"/>
                <w:lang w:val="vi-VN"/>
              </w:rPr>
              <w:t>Gi</w:t>
            </w:r>
            <w:r>
              <w:rPr>
                <w:rFonts w:ascii="Times New Roman" w:eastAsia="sans-serif" w:hAnsi="Times New Roman"/>
                <w:sz w:val="26"/>
                <w:szCs w:val="26"/>
                <w:shd w:val="clear" w:color="auto" w:fill="FFFFFF"/>
                <w:lang w:val="vi-VN"/>
              </w:rPr>
              <w:t>ớ</w:t>
            </w:r>
            <w:r>
              <w:rPr>
                <w:rFonts w:ascii="Times New Roman" w:eastAsia="sans-serif" w:hAnsi="Times New Roman"/>
                <w:sz w:val="26"/>
                <w:szCs w:val="26"/>
                <w:shd w:val="clear" w:color="auto" w:fill="FFFFFF"/>
                <w:lang w:val="vi-VN"/>
              </w:rPr>
              <w:t>i thi</w:t>
            </w:r>
            <w:r>
              <w:rPr>
                <w:rFonts w:ascii="Times New Roman" w:eastAsia="sans-serif" w:hAnsi="Times New Roman"/>
                <w:sz w:val="26"/>
                <w:szCs w:val="26"/>
                <w:shd w:val="clear" w:color="auto" w:fill="FFFFFF"/>
                <w:lang w:val="vi-VN"/>
              </w:rPr>
              <w:t>ệ</w:t>
            </w:r>
            <w:r>
              <w:rPr>
                <w:rFonts w:ascii="Times New Roman" w:eastAsia="sans-serif" w:hAnsi="Times New Roman"/>
                <w:sz w:val="26"/>
                <w:szCs w:val="26"/>
                <w:shd w:val="clear" w:color="auto" w:fill="FFFFFF"/>
                <w:lang w:val="vi-VN"/>
              </w:rPr>
              <w:t>u tác gi</w:t>
            </w:r>
            <w:r>
              <w:rPr>
                <w:rFonts w:ascii="Times New Roman" w:eastAsia="sans-serif" w:hAnsi="Times New Roman"/>
                <w:sz w:val="26"/>
                <w:szCs w:val="26"/>
                <w:shd w:val="clear" w:color="auto" w:fill="FFFFFF"/>
                <w:lang w:val="vi-VN"/>
              </w:rPr>
              <w:t>ả</w:t>
            </w:r>
            <w:r>
              <w:rPr>
                <w:rFonts w:ascii="Times New Roman" w:eastAsia="sans-serif" w:hAnsi="Times New Roman"/>
                <w:sz w:val="26"/>
                <w:szCs w:val="26"/>
                <w:shd w:val="clear" w:color="auto" w:fill="FFFFFF"/>
                <w:lang w:val="vi-VN"/>
              </w:rPr>
              <w:t>, tác ph</w:t>
            </w:r>
            <w:r>
              <w:rPr>
                <w:rFonts w:ascii="Times New Roman" w:eastAsia="sans-serif" w:hAnsi="Times New Roman"/>
                <w:sz w:val="26"/>
                <w:szCs w:val="26"/>
                <w:shd w:val="clear" w:color="auto" w:fill="FFFFFF"/>
                <w:lang w:val="vi-VN"/>
              </w:rPr>
              <w:t>ẩ</w:t>
            </w:r>
            <w:r>
              <w:rPr>
                <w:rFonts w:ascii="Times New Roman" w:eastAsia="sans-serif" w:hAnsi="Times New Roman"/>
                <w:sz w:val="26"/>
                <w:szCs w:val="26"/>
                <w:shd w:val="clear" w:color="auto" w:fill="FFFFFF"/>
                <w:lang w:val="vi-VN"/>
              </w:rPr>
              <w:t>m; nêu ý ki</w:t>
            </w:r>
            <w:r>
              <w:rPr>
                <w:rFonts w:ascii="Times New Roman" w:eastAsia="sans-serif" w:hAnsi="Times New Roman"/>
                <w:sz w:val="26"/>
                <w:szCs w:val="26"/>
                <w:shd w:val="clear" w:color="auto" w:fill="FFFFFF"/>
                <w:lang w:val="vi-VN"/>
              </w:rPr>
              <w:t>ế</w:t>
            </w:r>
            <w:r>
              <w:rPr>
                <w:rFonts w:ascii="Times New Roman" w:eastAsia="sans-serif" w:hAnsi="Times New Roman"/>
                <w:sz w:val="26"/>
                <w:szCs w:val="26"/>
                <w:shd w:val="clear" w:color="auto" w:fill="FFFFFF"/>
                <w:lang w:val="vi-VN"/>
              </w:rPr>
              <w:t>n quát v</w:t>
            </w:r>
            <w:r>
              <w:rPr>
                <w:rFonts w:ascii="Times New Roman" w:eastAsia="sans-serif" w:hAnsi="Times New Roman"/>
                <w:sz w:val="26"/>
                <w:szCs w:val="26"/>
                <w:shd w:val="clear" w:color="auto" w:fill="FFFFFF"/>
                <w:lang w:val="vi-VN"/>
              </w:rPr>
              <w:t>ề</w:t>
            </w:r>
            <w:r>
              <w:rPr>
                <w:rFonts w:ascii="Times New Roman" w:eastAsia="sans-serif" w:hAnsi="Times New Roman"/>
                <w:sz w:val="26"/>
                <w:szCs w:val="26"/>
                <w:shd w:val="clear" w:color="auto" w:fill="FFFFFF"/>
                <w:lang w:val="vi-VN"/>
              </w:rPr>
              <w:t xml:space="preserve"> tác ph</w:t>
            </w:r>
            <w:r>
              <w:rPr>
                <w:rFonts w:ascii="Times New Roman" w:eastAsia="sans-serif" w:hAnsi="Times New Roman"/>
                <w:sz w:val="26"/>
                <w:szCs w:val="26"/>
                <w:shd w:val="clear" w:color="auto" w:fill="FFFFFF"/>
                <w:lang w:val="vi-VN"/>
              </w:rPr>
              <w:t>ẩ</w:t>
            </w:r>
            <w:r>
              <w:rPr>
                <w:rFonts w:ascii="Times New Roman" w:eastAsia="sans-serif" w:hAnsi="Times New Roman"/>
                <w:sz w:val="26"/>
                <w:szCs w:val="26"/>
                <w:shd w:val="clear" w:color="auto" w:fill="FFFFFF"/>
                <w:lang w:val="vi-VN"/>
              </w:rPr>
              <w:t>m.</w:t>
            </w:r>
          </w:p>
          <w:p w:rsidR="001A6A8D" w:rsidRPr="007F44BE" w:rsidRDefault="009A3E2A">
            <w:pPr>
              <w:tabs>
                <w:tab w:val="left" w:pos="361"/>
              </w:tabs>
              <w:spacing w:after="0" w:line="240" w:lineRule="auto"/>
              <w:jc w:val="both"/>
              <w:rPr>
                <w:rFonts w:ascii="Times New Roman" w:hAnsi="Times New Roman"/>
                <w:bCs/>
                <w:i/>
                <w:sz w:val="26"/>
                <w:szCs w:val="26"/>
                <w:lang w:val="vi-VN"/>
              </w:rPr>
            </w:pPr>
            <w:r w:rsidRPr="007F44BE">
              <w:rPr>
                <w:rFonts w:ascii="Times New Roman" w:hAnsi="Times New Roman"/>
                <w:bCs/>
                <w:i/>
                <w:sz w:val="26"/>
                <w:szCs w:val="26"/>
                <w:lang w:val="vi-VN"/>
              </w:rPr>
              <w:t>Hư</w:t>
            </w:r>
            <w:r w:rsidRPr="007F44BE">
              <w:rPr>
                <w:rFonts w:ascii="Times New Roman" w:hAnsi="Times New Roman"/>
                <w:bCs/>
                <w:i/>
                <w:sz w:val="26"/>
                <w:szCs w:val="26"/>
                <w:lang w:val="vi-VN"/>
              </w:rPr>
              <w:t>ớ</w:t>
            </w:r>
            <w:r w:rsidRPr="007F44BE">
              <w:rPr>
                <w:rFonts w:ascii="Times New Roman" w:hAnsi="Times New Roman"/>
                <w:bCs/>
                <w:i/>
                <w:sz w:val="26"/>
                <w:szCs w:val="26"/>
                <w:lang w:val="vi-VN"/>
              </w:rPr>
              <w:t>ng d</w:t>
            </w:r>
            <w:r w:rsidRPr="007F44BE">
              <w:rPr>
                <w:rFonts w:ascii="Times New Roman" w:hAnsi="Times New Roman"/>
                <w:bCs/>
                <w:i/>
                <w:sz w:val="26"/>
                <w:szCs w:val="26"/>
                <w:lang w:val="vi-VN"/>
              </w:rPr>
              <w:t>ẫ</w:t>
            </w:r>
            <w:r w:rsidRPr="007F44BE">
              <w:rPr>
                <w:rFonts w:ascii="Times New Roman" w:hAnsi="Times New Roman"/>
                <w:bCs/>
                <w:i/>
                <w:sz w:val="26"/>
                <w:szCs w:val="26"/>
                <w:lang w:val="vi-VN"/>
              </w:rPr>
              <w:t>n ch</w:t>
            </w:r>
            <w:r w:rsidRPr="007F44BE">
              <w:rPr>
                <w:rFonts w:ascii="Times New Roman" w:hAnsi="Times New Roman"/>
                <w:bCs/>
                <w:i/>
                <w:sz w:val="26"/>
                <w:szCs w:val="26"/>
                <w:lang w:val="vi-VN"/>
              </w:rPr>
              <w:t>ấ</w:t>
            </w:r>
            <w:r w:rsidRPr="007F44BE">
              <w:rPr>
                <w:rFonts w:ascii="Times New Roman" w:hAnsi="Times New Roman"/>
                <w:bCs/>
                <w:i/>
                <w:sz w:val="26"/>
                <w:szCs w:val="26"/>
                <w:lang w:val="vi-VN"/>
              </w:rPr>
              <w:t>m:</w:t>
            </w:r>
          </w:p>
          <w:p w:rsidR="001A6A8D" w:rsidRDefault="009A3E2A">
            <w:pPr>
              <w:tabs>
                <w:tab w:val="left" w:pos="361"/>
              </w:tabs>
              <w:spacing w:after="0" w:line="240" w:lineRule="auto"/>
              <w:jc w:val="both"/>
              <w:rPr>
                <w:rFonts w:ascii="Times New Roman" w:hAnsi="Times New Roman"/>
                <w:bCs/>
                <w:i/>
                <w:sz w:val="26"/>
                <w:szCs w:val="26"/>
                <w:lang w:val="vi-VN"/>
              </w:rPr>
            </w:pPr>
            <w:r>
              <w:rPr>
                <w:rFonts w:ascii="Times New Roman" w:hAnsi="Times New Roman"/>
                <w:bCs/>
                <w:i/>
                <w:sz w:val="26"/>
                <w:szCs w:val="26"/>
                <w:lang w:val="vi-VN"/>
              </w:rPr>
              <w:t>- Đ</w:t>
            </w:r>
            <w:r>
              <w:rPr>
                <w:rFonts w:ascii="Times New Roman" w:hAnsi="Times New Roman"/>
                <w:bCs/>
                <w:i/>
                <w:sz w:val="26"/>
                <w:szCs w:val="26"/>
                <w:lang w:val="vi-VN"/>
              </w:rPr>
              <w:t>ủ</w:t>
            </w:r>
            <w:r>
              <w:rPr>
                <w:rFonts w:ascii="Times New Roman" w:hAnsi="Times New Roman"/>
                <w:bCs/>
                <w:i/>
                <w:sz w:val="26"/>
                <w:szCs w:val="26"/>
                <w:lang w:val="vi-VN"/>
              </w:rPr>
              <w:t xml:space="preserve"> 2 ý đư</w:t>
            </w:r>
            <w:r>
              <w:rPr>
                <w:rFonts w:ascii="Times New Roman" w:hAnsi="Times New Roman"/>
                <w:bCs/>
                <w:i/>
                <w:sz w:val="26"/>
                <w:szCs w:val="26"/>
                <w:lang w:val="vi-VN"/>
              </w:rPr>
              <w:t>ợ</w:t>
            </w:r>
            <w:r>
              <w:rPr>
                <w:rFonts w:ascii="Times New Roman" w:hAnsi="Times New Roman"/>
                <w:bCs/>
                <w:i/>
                <w:sz w:val="26"/>
                <w:szCs w:val="26"/>
                <w:lang w:val="vi-VN"/>
              </w:rPr>
              <w:t>c 0,5</w:t>
            </w:r>
          </w:p>
          <w:p w:rsidR="001A6A8D" w:rsidRDefault="009A3E2A">
            <w:pPr>
              <w:tabs>
                <w:tab w:val="left" w:pos="361"/>
              </w:tabs>
              <w:spacing w:after="0" w:line="240" w:lineRule="auto"/>
              <w:jc w:val="both"/>
              <w:rPr>
                <w:rFonts w:ascii="Times New Roman" w:hAnsi="Times New Roman"/>
                <w:bCs/>
                <w:i/>
                <w:sz w:val="26"/>
                <w:szCs w:val="26"/>
                <w:lang w:val="vi-VN"/>
              </w:rPr>
            </w:pPr>
            <w:r>
              <w:rPr>
                <w:rFonts w:ascii="Times New Roman" w:hAnsi="Times New Roman"/>
                <w:bCs/>
                <w:i/>
                <w:sz w:val="26"/>
                <w:szCs w:val="26"/>
                <w:lang w:val="vi-VN"/>
              </w:rPr>
              <w:t>- Đư</w:t>
            </w:r>
            <w:r>
              <w:rPr>
                <w:rFonts w:ascii="Times New Roman" w:hAnsi="Times New Roman"/>
                <w:bCs/>
                <w:i/>
                <w:sz w:val="26"/>
                <w:szCs w:val="26"/>
                <w:lang w:val="vi-VN"/>
              </w:rPr>
              <w:t>ợ</w:t>
            </w:r>
            <w:r>
              <w:rPr>
                <w:rFonts w:ascii="Times New Roman" w:hAnsi="Times New Roman"/>
                <w:bCs/>
                <w:i/>
                <w:sz w:val="26"/>
                <w:szCs w:val="26"/>
                <w:lang w:val="vi-VN"/>
              </w:rPr>
              <w:t>c 1 ý đư</w:t>
            </w:r>
            <w:r>
              <w:rPr>
                <w:rFonts w:ascii="Times New Roman" w:hAnsi="Times New Roman"/>
                <w:bCs/>
                <w:i/>
                <w:sz w:val="26"/>
                <w:szCs w:val="26"/>
                <w:lang w:val="vi-VN"/>
              </w:rPr>
              <w:t>ợ</w:t>
            </w:r>
            <w:r>
              <w:rPr>
                <w:rFonts w:ascii="Times New Roman" w:hAnsi="Times New Roman"/>
                <w:bCs/>
                <w:i/>
                <w:sz w:val="26"/>
                <w:szCs w:val="26"/>
                <w:lang w:val="vi-VN"/>
              </w:rPr>
              <w:t>c 0,25</w:t>
            </w:r>
          </w:p>
          <w:p w:rsidR="001A6A8D" w:rsidRDefault="009A3E2A">
            <w:pPr>
              <w:spacing w:after="0" w:line="240" w:lineRule="auto"/>
              <w:jc w:val="both"/>
              <w:rPr>
                <w:rFonts w:ascii="Times New Roman" w:eastAsia="sans-serif" w:hAnsi="Times New Roman"/>
                <w:sz w:val="26"/>
                <w:szCs w:val="26"/>
                <w:shd w:val="clear" w:color="auto" w:fill="FFFFFF"/>
                <w:lang w:val="vi-VN"/>
              </w:rPr>
            </w:pPr>
            <w:r>
              <w:rPr>
                <w:rFonts w:ascii="Times New Roman" w:hAnsi="Times New Roman"/>
                <w:bCs/>
                <w:i/>
                <w:sz w:val="26"/>
                <w:szCs w:val="26"/>
                <w:lang w:val="vi-VN"/>
              </w:rPr>
              <w:t>- Không làm ho</w:t>
            </w:r>
            <w:r>
              <w:rPr>
                <w:rFonts w:ascii="Times New Roman" w:hAnsi="Times New Roman"/>
                <w:bCs/>
                <w:i/>
                <w:sz w:val="26"/>
                <w:szCs w:val="26"/>
                <w:lang w:val="vi-VN"/>
              </w:rPr>
              <w:t>ặ</w:t>
            </w:r>
            <w:r>
              <w:rPr>
                <w:rFonts w:ascii="Times New Roman" w:hAnsi="Times New Roman"/>
                <w:bCs/>
                <w:i/>
                <w:sz w:val="26"/>
                <w:szCs w:val="26"/>
                <w:lang w:val="vi-VN"/>
              </w:rPr>
              <w:t>c làm không đúng: 0,0</w:t>
            </w:r>
          </w:p>
          <w:p w:rsidR="001A6A8D" w:rsidRDefault="009A3E2A">
            <w:pPr>
              <w:spacing w:after="0" w:line="240" w:lineRule="auto"/>
              <w:jc w:val="both"/>
              <w:rPr>
                <w:rFonts w:ascii="Times New Roman" w:eastAsia="sans-serif" w:hAnsi="Times New Roman"/>
                <w:sz w:val="26"/>
                <w:szCs w:val="26"/>
                <w:shd w:val="clear" w:color="auto" w:fill="FFFFFF"/>
                <w:lang w:val="vi-VN"/>
              </w:rPr>
            </w:pPr>
            <w:r>
              <w:rPr>
                <w:rFonts w:ascii="Times New Roman" w:eastAsia="sans-serif" w:hAnsi="Times New Roman"/>
                <w:b/>
                <w:bCs/>
                <w:sz w:val="26"/>
                <w:szCs w:val="26"/>
                <w:shd w:val="clear" w:color="auto" w:fill="FFFFFF"/>
                <w:lang w:val="vi-VN"/>
              </w:rPr>
              <w:t xml:space="preserve">TB. </w:t>
            </w:r>
            <w:r>
              <w:rPr>
                <w:rFonts w:ascii="Times New Roman" w:eastAsia="sans-serif" w:hAnsi="Times New Roman"/>
                <w:sz w:val="26"/>
                <w:szCs w:val="26"/>
                <w:shd w:val="clear" w:color="auto" w:fill="FFFFFF"/>
                <w:lang w:val="vi-VN"/>
              </w:rPr>
              <w:t>HS c</w:t>
            </w:r>
            <w:r>
              <w:rPr>
                <w:rFonts w:ascii="Times New Roman" w:eastAsia="sans-serif" w:hAnsi="Times New Roman"/>
                <w:sz w:val="26"/>
                <w:szCs w:val="26"/>
                <w:shd w:val="clear" w:color="auto" w:fill="FFFFFF"/>
                <w:lang w:val="vi-VN"/>
              </w:rPr>
              <w:t>ầ</w:t>
            </w:r>
            <w:r>
              <w:rPr>
                <w:rFonts w:ascii="Times New Roman" w:eastAsia="sans-serif" w:hAnsi="Times New Roman"/>
                <w:sz w:val="26"/>
                <w:szCs w:val="26"/>
                <w:shd w:val="clear" w:color="auto" w:fill="FFFFFF"/>
                <w:lang w:val="vi-VN"/>
              </w:rPr>
              <w:t>n trình bày đư</w:t>
            </w:r>
            <w:r>
              <w:rPr>
                <w:rFonts w:ascii="Times New Roman" w:eastAsia="sans-serif" w:hAnsi="Times New Roman"/>
                <w:sz w:val="26"/>
                <w:szCs w:val="26"/>
                <w:shd w:val="clear" w:color="auto" w:fill="FFFFFF"/>
                <w:lang w:val="vi-VN"/>
              </w:rPr>
              <w:t>ợ</w:t>
            </w:r>
            <w:r>
              <w:rPr>
                <w:rFonts w:ascii="Times New Roman" w:eastAsia="sans-serif" w:hAnsi="Times New Roman"/>
                <w:sz w:val="26"/>
                <w:szCs w:val="26"/>
                <w:shd w:val="clear" w:color="auto" w:fill="FFFFFF"/>
                <w:lang w:val="vi-VN"/>
              </w:rPr>
              <w:t>c các ý sau</w:t>
            </w:r>
          </w:p>
          <w:p w:rsidR="001A6A8D" w:rsidRDefault="009A3E2A">
            <w:pPr>
              <w:numPr>
                <w:ilvl w:val="0"/>
                <w:numId w:val="13"/>
              </w:num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Nêu</w:t>
            </w:r>
            <w:r w:rsidRPr="007F44BE">
              <w:rPr>
                <w:rFonts w:ascii="Times New Roman" w:hAnsi="Times New Roman"/>
                <w:b/>
                <w:bCs/>
                <w:sz w:val="26"/>
                <w:szCs w:val="26"/>
                <w:lang w:val="vi-VN"/>
              </w:rPr>
              <w:t xml:space="preserve"> n</w:t>
            </w:r>
            <w:r w:rsidRPr="007F44BE">
              <w:rPr>
                <w:rFonts w:ascii="Times New Roman" w:hAnsi="Times New Roman"/>
                <w:b/>
                <w:bCs/>
                <w:sz w:val="26"/>
                <w:szCs w:val="26"/>
                <w:lang w:val="vi-VN"/>
              </w:rPr>
              <w:t>ộ</w:t>
            </w:r>
            <w:r w:rsidRPr="007F44BE">
              <w:rPr>
                <w:rFonts w:ascii="Times New Roman" w:hAnsi="Times New Roman"/>
                <w:b/>
                <w:bCs/>
                <w:sz w:val="26"/>
                <w:szCs w:val="26"/>
                <w:lang w:val="vi-VN"/>
              </w:rPr>
              <w:t>i dung</w:t>
            </w:r>
            <w:r>
              <w:rPr>
                <w:rFonts w:ascii="Times New Roman" w:hAnsi="Times New Roman"/>
                <w:b/>
                <w:bCs/>
                <w:sz w:val="26"/>
                <w:szCs w:val="26"/>
                <w:lang w:val="vi-VN"/>
              </w:rPr>
              <w:t xml:space="preserve"> c</w:t>
            </w:r>
            <w:r>
              <w:rPr>
                <w:rFonts w:ascii="Times New Roman" w:hAnsi="Times New Roman"/>
                <w:b/>
                <w:bCs/>
                <w:sz w:val="26"/>
                <w:szCs w:val="26"/>
                <w:lang w:val="vi-VN"/>
              </w:rPr>
              <w:t>ủ</w:t>
            </w:r>
            <w:r>
              <w:rPr>
                <w:rFonts w:ascii="Times New Roman" w:hAnsi="Times New Roman"/>
                <w:b/>
                <w:bCs/>
                <w:sz w:val="26"/>
                <w:szCs w:val="26"/>
                <w:lang w:val="vi-VN"/>
              </w:rPr>
              <w:t>a truy</w:t>
            </w:r>
            <w:r>
              <w:rPr>
                <w:rFonts w:ascii="Times New Roman" w:hAnsi="Times New Roman"/>
                <w:b/>
                <w:bCs/>
                <w:sz w:val="26"/>
                <w:szCs w:val="26"/>
                <w:lang w:val="vi-VN"/>
              </w:rPr>
              <w:t>ệ</w:t>
            </w:r>
            <w:r>
              <w:rPr>
                <w:rFonts w:ascii="Times New Roman" w:hAnsi="Times New Roman"/>
                <w:b/>
                <w:bCs/>
                <w:sz w:val="26"/>
                <w:szCs w:val="26"/>
                <w:lang w:val="vi-VN"/>
              </w:rPr>
              <w:t>n( 0,25 đi</w:t>
            </w:r>
            <w:r>
              <w:rPr>
                <w:rFonts w:ascii="Times New Roman" w:hAnsi="Times New Roman"/>
                <w:b/>
                <w:bCs/>
                <w:sz w:val="26"/>
                <w:szCs w:val="26"/>
                <w:lang w:val="vi-VN"/>
              </w:rPr>
              <w:t>ể</w:t>
            </w:r>
            <w:r>
              <w:rPr>
                <w:rFonts w:ascii="Times New Roman" w:hAnsi="Times New Roman"/>
                <w:b/>
                <w:bCs/>
                <w:sz w:val="26"/>
                <w:szCs w:val="26"/>
                <w:lang w:val="vi-VN"/>
              </w:rPr>
              <w:t>m)</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Câu chuy</w:t>
            </w:r>
            <w:r w:rsidRPr="007F44BE">
              <w:rPr>
                <w:rFonts w:ascii="Times New Roman" w:hAnsi="Times New Roman"/>
                <w:sz w:val="26"/>
                <w:szCs w:val="26"/>
                <w:lang w:val="vi-VN"/>
              </w:rPr>
              <w:t>ệ</w:t>
            </w:r>
            <w:r w:rsidRPr="007F44BE">
              <w:rPr>
                <w:rFonts w:ascii="Times New Roman" w:hAnsi="Times New Roman"/>
                <w:sz w:val="26"/>
                <w:szCs w:val="26"/>
                <w:lang w:val="vi-VN"/>
              </w:rPr>
              <w:t>n</w:t>
            </w:r>
            <w:r w:rsidRPr="007F44BE">
              <w:rPr>
                <w:rFonts w:ascii="Times New Roman" w:hAnsi="Times New Roman"/>
                <w:sz w:val="26"/>
                <w:szCs w:val="26"/>
                <w:lang w:val="vi-VN"/>
              </w:rPr>
              <w:t xml:space="preserve"> k</w:t>
            </w:r>
            <w:r w:rsidRPr="007F44BE">
              <w:rPr>
                <w:rFonts w:ascii="Times New Roman" w:hAnsi="Times New Roman"/>
                <w:sz w:val="26"/>
                <w:szCs w:val="26"/>
                <w:lang w:val="vi-VN"/>
              </w:rPr>
              <w:t>ể</w:t>
            </w:r>
            <w:r w:rsidRPr="007F44BE">
              <w:rPr>
                <w:rFonts w:ascii="Times New Roman" w:hAnsi="Times New Roman"/>
                <w:sz w:val="26"/>
                <w:szCs w:val="26"/>
                <w:lang w:val="vi-VN"/>
              </w:rPr>
              <w:t xml:space="preserve"> v</w:t>
            </w:r>
            <w:r w:rsidRPr="007F44BE">
              <w:rPr>
                <w:rFonts w:ascii="Times New Roman" w:hAnsi="Times New Roman"/>
                <w:sz w:val="26"/>
                <w:szCs w:val="26"/>
                <w:lang w:val="vi-VN"/>
              </w:rPr>
              <w:t>ề</w:t>
            </w:r>
            <w:r w:rsidRPr="007F44BE">
              <w:rPr>
                <w:rFonts w:ascii="Times New Roman" w:hAnsi="Times New Roman"/>
                <w:sz w:val="26"/>
                <w:szCs w:val="26"/>
                <w:lang w:val="vi-VN"/>
              </w:rPr>
              <w:t xml:space="preserve"> m</w:t>
            </w:r>
            <w:r w:rsidRPr="007F44BE">
              <w:rPr>
                <w:rFonts w:ascii="Times New Roman" w:hAnsi="Times New Roman"/>
                <w:sz w:val="26"/>
                <w:szCs w:val="26"/>
                <w:lang w:val="vi-VN"/>
              </w:rPr>
              <w:t>ộ</w:t>
            </w:r>
            <w:r w:rsidRPr="007F44BE">
              <w:rPr>
                <w:rFonts w:ascii="Times New Roman" w:hAnsi="Times New Roman"/>
                <w:sz w:val="26"/>
                <w:szCs w:val="26"/>
                <w:lang w:val="vi-VN"/>
              </w:rPr>
              <w:t xml:space="preserve">t gia đình </w:t>
            </w:r>
            <w:r w:rsidRPr="007F44BE">
              <w:rPr>
                <w:rFonts w:ascii="Times New Roman" w:hAnsi="Times New Roman"/>
                <w:sz w:val="26"/>
                <w:szCs w:val="26"/>
                <w:lang w:val="vi-VN"/>
              </w:rPr>
              <w:t>ở</w:t>
            </w:r>
            <w:r w:rsidRPr="007F44BE">
              <w:rPr>
                <w:rFonts w:ascii="Times New Roman" w:hAnsi="Times New Roman"/>
                <w:sz w:val="26"/>
                <w:szCs w:val="26"/>
                <w:lang w:val="vi-VN"/>
              </w:rPr>
              <w:t xml:space="preserve"> nông thôn. C</w:t>
            </w:r>
            <w:r w:rsidRPr="007F44BE">
              <w:rPr>
                <w:rFonts w:ascii="Times New Roman" w:hAnsi="Times New Roman"/>
                <w:sz w:val="26"/>
                <w:szCs w:val="26"/>
                <w:lang w:val="vi-VN"/>
              </w:rPr>
              <w:t>ậ</w:t>
            </w:r>
            <w:r w:rsidRPr="007F44BE">
              <w:rPr>
                <w:rFonts w:ascii="Times New Roman" w:hAnsi="Times New Roman"/>
                <w:sz w:val="26"/>
                <w:szCs w:val="26"/>
                <w:lang w:val="vi-VN"/>
              </w:rPr>
              <w:t>u bé trong truy</w:t>
            </w:r>
            <w:r w:rsidRPr="007F44BE">
              <w:rPr>
                <w:rFonts w:ascii="Times New Roman" w:hAnsi="Times New Roman"/>
                <w:sz w:val="26"/>
                <w:szCs w:val="26"/>
                <w:lang w:val="vi-VN"/>
              </w:rPr>
              <w:t>ệ</w:t>
            </w:r>
            <w:r w:rsidRPr="007F44BE">
              <w:rPr>
                <w:rFonts w:ascii="Times New Roman" w:hAnsi="Times New Roman"/>
                <w:sz w:val="26"/>
                <w:szCs w:val="26"/>
                <w:lang w:val="vi-VN"/>
              </w:rPr>
              <w:t>n m</w:t>
            </w:r>
            <w:r w:rsidRPr="007F44BE">
              <w:rPr>
                <w:rFonts w:ascii="Times New Roman" w:hAnsi="Times New Roman"/>
                <w:sz w:val="26"/>
                <w:szCs w:val="26"/>
                <w:lang w:val="vi-VN"/>
              </w:rPr>
              <w:t>ồ</w:t>
            </w:r>
            <w:r w:rsidRPr="007F44BE">
              <w:rPr>
                <w:rFonts w:ascii="Times New Roman" w:hAnsi="Times New Roman"/>
                <w:sz w:val="26"/>
                <w:szCs w:val="26"/>
                <w:lang w:val="vi-VN"/>
              </w:rPr>
              <w:t xml:space="preserve"> côi m</w:t>
            </w:r>
            <w:r w:rsidRPr="007F44BE">
              <w:rPr>
                <w:rFonts w:ascii="Times New Roman" w:hAnsi="Times New Roman"/>
                <w:sz w:val="26"/>
                <w:szCs w:val="26"/>
                <w:lang w:val="vi-VN"/>
              </w:rPr>
              <w:t>ẹ</w:t>
            </w:r>
            <w:r w:rsidRPr="007F44BE">
              <w:rPr>
                <w:rFonts w:ascii="Times New Roman" w:hAnsi="Times New Roman"/>
                <w:sz w:val="26"/>
                <w:szCs w:val="26"/>
                <w:lang w:val="vi-VN"/>
              </w:rPr>
              <w:t xml:space="preserve"> khi m</w:t>
            </w:r>
            <w:r w:rsidRPr="007F44BE">
              <w:rPr>
                <w:rFonts w:ascii="Times New Roman" w:hAnsi="Times New Roman"/>
                <w:sz w:val="26"/>
                <w:szCs w:val="26"/>
                <w:lang w:val="vi-VN"/>
              </w:rPr>
              <w:t>ớ</w:t>
            </w:r>
            <w:r w:rsidRPr="007F44BE">
              <w:rPr>
                <w:rFonts w:ascii="Times New Roman" w:hAnsi="Times New Roman"/>
                <w:sz w:val="26"/>
                <w:szCs w:val="26"/>
                <w:lang w:val="vi-VN"/>
              </w:rPr>
              <w:t>i ba tu</w:t>
            </w:r>
            <w:r w:rsidRPr="007F44BE">
              <w:rPr>
                <w:rFonts w:ascii="Times New Roman" w:hAnsi="Times New Roman"/>
                <w:sz w:val="26"/>
                <w:szCs w:val="26"/>
                <w:lang w:val="vi-VN"/>
              </w:rPr>
              <w:t>ổ</w:t>
            </w:r>
            <w:r w:rsidRPr="007F44BE">
              <w:rPr>
                <w:rFonts w:ascii="Times New Roman" w:hAnsi="Times New Roman"/>
                <w:sz w:val="26"/>
                <w:szCs w:val="26"/>
                <w:lang w:val="vi-VN"/>
              </w:rPr>
              <w:t>i, còn đ</w:t>
            </w:r>
            <w:r w:rsidRPr="007F44BE">
              <w:rPr>
                <w:rFonts w:ascii="Times New Roman" w:hAnsi="Times New Roman"/>
                <w:sz w:val="26"/>
                <w:szCs w:val="26"/>
                <w:lang w:val="vi-VN"/>
              </w:rPr>
              <w:t>ứ</w:t>
            </w:r>
            <w:r w:rsidRPr="007F44BE">
              <w:rPr>
                <w:rFonts w:ascii="Times New Roman" w:hAnsi="Times New Roman"/>
                <w:sz w:val="26"/>
                <w:szCs w:val="26"/>
                <w:lang w:val="vi-VN"/>
              </w:rPr>
              <w:t>a em m</w:t>
            </w:r>
            <w:r w:rsidRPr="007F44BE">
              <w:rPr>
                <w:rFonts w:ascii="Times New Roman" w:hAnsi="Times New Roman"/>
                <w:sz w:val="26"/>
                <w:szCs w:val="26"/>
                <w:lang w:val="vi-VN"/>
              </w:rPr>
              <w:t>ớ</w:t>
            </w:r>
            <w:r w:rsidRPr="007F44BE">
              <w:rPr>
                <w:rFonts w:ascii="Times New Roman" w:hAnsi="Times New Roman"/>
                <w:sz w:val="26"/>
                <w:szCs w:val="26"/>
                <w:lang w:val="vi-VN"/>
              </w:rPr>
              <w:t>i m</w:t>
            </w:r>
            <w:r w:rsidRPr="007F44BE">
              <w:rPr>
                <w:rFonts w:ascii="Times New Roman" w:hAnsi="Times New Roman"/>
                <w:sz w:val="26"/>
                <w:szCs w:val="26"/>
                <w:lang w:val="vi-VN"/>
              </w:rPr>
              <w:t>ộ</w:t>
            </w:r>
            <w:r w:rsidRPr="007F44BE">
              <w:rPr>
                <w:rFonts w:ascii="Times New Roman" w:hAnsi="Times New Roman"/>
                <w:sz w:val="26"/>
                <w:szCs w:val="26"/>
                <w:lang w:val="vi-VN"/>
              </w:rPr>
              <w:t>t tu</w:t>
            </w:r>
            <w:r w:rsidRPr="007F44BE">
              <w:rPr>
                <w:rFonts w:ascii="Times New Roman" w:hAnsi="Times New Roman"/>
                <w:sz w:val="26"/>
                <w:szCs w:val="26"/>
                <w:lang w:val="vi-VN"/>
              </w:rPr>
              <w:t>ổ</w:t>
            </w:r>
            <w:r w:rsidRPr="007F44BE">
              <w:rPr>
                <w:rFonts w:ascii="Times New Roman" w:hAnsi="Times New Roman"/>
                <w:sz w:val="26"/>
                <w:szCs w:val="26"/>
                <w:lang w:val="vi-VN"/>
              </w:rPr>
              <w:t>i. Vì thương nh</w:t>
            </w:r>
            <w:r w:rsidRPr="007F44BE">
              <w:rPr>
                <w:rFonts w:ascii="Times New Roman" w:hAnsi="Times New Roman"/>
                <w:sz w:val="26"/>
                <w:szCs w:val="26"/>
                <w:lang w:val="vi-VN"/>
              </w:rPr>
              <w:t>ớ</w:t>
            </w:r>
            <w:r w:rsidRPr="007F44BE">
              <w:rPr>
                <w:rFonts w:ascii="Times New Roman" w:hAnsi="Times New Roman"/>
                <w:sz w:val="26"/>
                <w:szCs w:val="26"/>
                <w:lang w:val="vi-VN"/>
              </w:rPr>
              <w:t xml:space="preserve"> m</w:t>
            </w:r>
            <w:r w:rsidRPr="007F44BE">
              <w:rPr>
                <w:rFonts w:ascii="Times New Roman" w:hAnsi="Times New Roman"/>
                <w:sz w:val="26"/>
                <w:szCs w:val="26"/>
                <w:lang w:val="vi-VN"/>
              </w:rPr>
              <w:t>ẹ</w:t>
            </w:r>
            <w:r w:rsidRPr="007F44BE">
              <w:rPr>
                <w:rFonts w:ascii="Times New Roman" w:hAnsi="Times New Roman"/>
                <w:sz w:val="26"/>
                <w:szCs w:val="26"/>
                <w:lang w:val="vi-VN"/>
              </w:rPr>
              <w:t xml:space="preserve"> c</w:t>
            </w:r>
            <w:r w:rsidRPr="007F44BE">
              <w:rPr>
                <w:rFonts w:ascii="Times New Roman" w:hAnsi="Times New Roman"/>
                <w:sz w:val="26"/>
                <w:szCs w:val="26"/>
                <w:lang w:val="vi-VN"/>
              </w:rPr>
              <w:t>ậ</w:t>
            </w:r>
            <w:r w:rsidRPr="007F44BE">
              <w:rPr>
                <w:rFonts w:ascii="Times New Roman" w:hAnsi="Times New Roman"/>
                <w:sz w:val="26"/>
                <w:szCs w:val="26"/>
                <w:lang w:val="vi-VN"/>
              </w:rPr>
              <w:t>u mà cha c</w:t>
            </w:r>
            <w:r w:rsidRPr="007F44BE">
              <w:rPr>
                <w:rFonts w:ascii="Times New Roman" w:hAnsi="Times New Roman"/>
                <w:sz w:val="26"/>
                <w:szCs w:val="26"/>
                <w:lang w:val="vi-VN"/>
              </w:rPr>
              <w:t>ậ</w:t>
            </w:r>
            <w:r w:rsidRPr="007F44BE">
              <w:rPr>
                <w:rFonts w:ascii="Times New Roman" w:hAnsi="Times New Roman"/>
                <w:sz w:val="26"/>
                <w:szCs w:val="26"/>
                <w:lang w:val="vi-VN"/>
              </w:rPr>
              <w:t>u s</w:t>
            </w:r>
            <w:r w:rsidRPr="007F44BE">
              <w:rPr>
                <w:rFonts w:ascii="Times New Roman" w:hAnsi="Times New Roman"/>
                <w:sz w:val="26"/>
                <w:szCs w:val="26"/>
                <w:lang w:val="vi-VN"/>
              </w:rPr>
              <w:t>ầ</w:t>
            </w:r>
            <w:r w:rsidRPr="007F44BE">
              <w:rPr>
                <w:rFonts w:ascii="Times New Roman" w:hAnsi="Times New Roman"/>
                <w:sz w:val="26"/>
                <w:szCs w:val="26"/>
                <w:lang w:val="vi-VN"/>
              </w:rPr>
              <w:t>u não su</w:t>
            </w:r>
            <w:r w:rsidRPr="007F44BE">
              <w:rPr>
                <w:rFonts w:ascii="Times New Roman" w:hAnsi="Times New Roman"/>
                <w:sz w:val="26"/>
                <w:szCs w:val="26"/>
                <w:lang w:val="vi-VN"/>
              </w:rPr>
              <w:t>ố</w:t>
            </w:r>
            <w:r w:rsidRPr="007F44BE">
              <w:rPr>
                <w:rFonts w:ascii="Times New Roman" w:hAnsi="Times New Roman"/>
                <w:sz w:val="26"/>
                <w:szCs w:val="26"/>
                <w:lang w:val="vi-VN"/>
              </w:rPr>
              <w:t>t m</w:t>
            </w:r>
            <w:r w:rsidRPr="007F44BE">
              <w:rPr>
                <w:rFonts w:ascii="Times New Roman" w:hAnsi="Times New Roman"/>
                <w:sz w:val="26"/>
                <w:szCs w:val="26"/>
                <w:lang w:val="vi-VN"/>
              </w:rPr>
              <w:t>ấ</w:t>
            </w:r>
            <w:r w:rsidRPr="007F44BE">
              <w:rPr>
                <w:rFonts w:ascii="Times New Roman" w:hAnsi="Times New Roman"/>
                <w:sz w:val="26"/>
                <w:szCs w:val="26"/>
                <w:lang w:val="vi-VN"/>
              </w:rPr>
              <w:t>y năm tr</w:t>
            </w:r>
            <w:r w:rsidRPr="007F44BE">
              <w:rPr>
                <w:rFonts w:ascii="Times New Roman" w:hAnsi="Times New Roman"/>
                <w:sz w:val="26"/>
                <w:szCs w:val="26"/>
                <w:lang w:val="vi-VN"/>
              </w:rPr>
              <w:t>ờ</w:t>
            </w:r>
            <w:r w:rsidRPr="007F44BE">
              <w:rPr>
                <w:rFonts w:ascii="Times New Roman" w:hAnsi="Times New Roman"/>
                <w:sz w:val="26"/>
                <w:szCs w:val="26"/>
                <w:lang w:val="vi-VN"/>
              </w:rPr>
              <w:t>i chưa nguôi ngoai. Hai anh em s</w:t>
            </w:r>
            <w:r w:rsidRPr="007F44BE">
              <w:rPr>
                <w:rFonts w:ascii="Times New Roman" w:hAnsi="Times New Roman"/>
                <w:sz w:val="26"/>
                <w:szCs w:val="26"/>
                <w:lang w:val="vi-VN"/>
              </w:rPr>
              <w:t>ố</w:t>
            </w:r>
            <w:r w:rsidRPr="007F44BE">
              <w:rPr>
                <w:rFonts w:ascii="Times New Roman" w:hAnsi="Times New Roman"/>
                <w:sz w:val="26"/>
                <w:szCs w:val="26"/>
                <w:lang w:val="vi-VN"/>
              </w:rPr>
              <w:t>ng cùng bà ngo</w:t>
            </w:r>
            <w:r w:rsidRPr="007F44BE">
              <w:rPr>
                <w:rFonts w:ascii="Times New Roman" w:hAnsi="Times New Roman"/>
                <w:sz w:val="26"/>
                <w:szCs w:val="26"/>
                <w:lang w:val="vi-VN"/>
              </w:rPr>
              <w:t>ạ</w:t>
            </w:r>
            <w:r w:rsidRPr="007F44BE">
              <w:rPr>
                <w:rFonts w:ascii="Times New Roman" w:hAnsi="Times New Roman"/>
                <w:sz w:val="26"/>
                <w:szCs w:val="26"/>
                <w:lang w:val="vi-VN"/>
              </w:rPr>
              <w:t>i và b</w:t>
            </w:r>
            <w:r w:rsidRPr="007F44BE">
              <w:rPr>
                <w:rFonts w:ascii="Times New Roman" w:hAnsi="Times New Roman"/>
                <w:sz w:val="26"/>
                <w:szCs w:val="26"/>
                <w:lang w:val="vi-VN"/>
              </w:rPr>
              <w:t>ố</w:t>
            </w:r>
            <w:r w:rsidRPr="007F44BE">
              <w:rPr>
                <w:rFonts w:ascii="Times New Roman" w:hAnsi="Times New Roman"/>
                <w:sz w:val="26"/>
                <w:szCs w:val="26"/>
                <w:lang w:val="vi-VN"/>
              </w:rPr>
              <w:t>. Hàng ngày bà ngo</w:t>
            </w:r>
            <w:r w:rsidRPr="007F44BE">
              <w:rPr>
                <w:rFonts w:ascii="Times New Roman" w:hAnsi="Times New Roman"/>
                <w:sz w:val="26"/>
                <w:szCs w:val="26"/>
                <w:lang w:val="vi-VN"/>
              </w:rPr>
              <w:t>ạ</w:t>
            </w:r>
            <w:r w:rsidRPr="007F44BE">
              <w:rPr>
                <w:rFonts w:ascii="Times New Roman" w:hAnsi="Times New Roman"/>
                <w:sz w:val="26"/>
                <w:szCs w:val="26"/>
                <w:lang w:val="vi-VN"/>
              </w:rPr>
              <w:t>i chăm sóc hai anh em</w:t>
            </w:r>
            <w:r w:rsidRPr="007F44BE">
              <w:rPr>
                <w:rFonts w:ascii="Times New Roman" w:hAnsi="Times New Roman"/>
                <w:sz w:val="26"/>
                <w:szCs w:val="26"/>
                <w:lang w:val="vi-VN"/>
              </w:rPr>
              <w:t>, còn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c</w:t>
            </w:r>
            <w:r w:rsidRPr="007F44BE">
              <w:rPr>
                <w:rFonts w:ascii="Times New Roman" w:hAnsi="Times New Roman"/>
                <w:sz w:val="26"/>
                <w:szCs w:val="26"/>
                <w:lang w:val="vi-VN"/>
              </w:rPr>
              <w:t>ậ</w:t>
            </w:r>
            <w:r w:rsidRPr="007F44BE">
              <w:rPr>
                <w:rFonts w:ascii="Times New Roman" w:hAnsi="Times New Roman"/>
                <w:sz w:val="26"/>
                <w:szCs w:val="26"/>
                <w:lang w:val="vi-VN"/>
              </w:rPr>
              <w:t>u thì đi làm ki</w:t>
            </w:r>
            <w:r w:rsidRPr="007F44BE">
              <w:rPr>
                <w:rFonts w:ascii="Times New Roman" w:hAnsi="Times New Roman"/>
                <w:sz w:val="26"/>
                <w:szCs w:val="26"/>
                <w:lang w:val="vi-VN"/>
              </w:rPr>
              <w:t>ế</w:t>
            </w:r>
            <w:r w:rsidRPr="007F44BE">
              <w:rPr>
                <w:rFonts w:ascii="Times New Roman" w:hAnsi="Times New Roman"/>
                <w:sz w:val="26"/>
                <w:szCs w:val="26"/>
                <w:lang w:val="vi-VN"/>
              </w:rPr>
              <w:t>m ti</w:t>
            </w:r>
            <w:r w:rsidRPr="007F44BE">
              <w:rPr>
                <w:rFonts w:ascii="Times New Roman" w:hAnsi="Times New Roman"/>
                <w:sz w:val="26"/>
                <w:szCs w:val="26"/>
                <w:lang w:val="vi-VN"/>
              </w:rPr>
              <w:t>ề</w:t>
            </w:r>
            <w:r w:rsidRPr="007F44BE">
              <w:rPr>
                <w:rFonts w:ascii="Times New Roman" w:hAnsi="Times New Roman"/>
                <w:sz w:val="26"/>
                <w:szCs w:val="26"/>
                <w:lang w:val="vi-VN"/>
              </w:rPr>
              <w:t>m, ông ph</w:t>
            </w:r>
            <w:r w:rsidRPr="007F44BE">
              <w:rPr>
                <w:rFonts w:ascii="Times New Roman" w:hAnsi="Times New Roman"/>
                <w:sz w:val="26"/>
                <w:szCs w:val="26"/>
                <w:lang w:val="vi-VN"/>
              </w:rPr>
              <w:t>ả</w:t>
            </w:r>
            <w:r w:rsidRPr="007F44BE">
              <w:rPr>
                <w:rFonts w:ascii="Times New Roman" w:hAnsi="Times New Roman"/>
                <w:sz w:val="26"/>
                <w:szCs w:val="26"/>
                <w:lang w:val="vi-VN"/>
              </w:rPr>
              <w:t>i làm đ</w:t>
            </w:r>
            <w:r w:rsidRPr="007F44BE">
              <w:rPr>
                <w:rFonts w:ascii="Times New Roman" w:hAnsi="Times New Roman"/>
                <w:sz w:val="26"/>
                <w:szCs w:val="26"/>
                <w:lang w:val="vi-VN"/>
              </w:rPr>
              <w:t>ủ</w:t>
            </w:r>
            <w:r w:rsidRPr="007F44BE">
              <w:rPr>
                <w:rFonts w:ascii="Times New Roman" w:hAnsi="Times New Roman"/>
                <w:sz w:val="26"/>
                <w:szCs w:val="26"/>
                <w:lang w:val="vi-VN"/>
              </w:rPr>
              <w:t xml:space="preserve"> vi</w:t>
            </w:r>
            <w:r w:rsidRPr="007F44BE">
              <w:rPr>
                <w:rFonts w:ascii="Times New Roman" w:hAnsi="Times New Roman"/>
                <w:sz w:val="26"/>
                <w:szCs w:val="26"/>
                <w:lang w:val="vi-VN"/>
              </w:rPr>
              <w:t>ệ</w:t>
            </w:r>
            <w:r w:rsidRPr="007F44BE">
              <w:rPr>
                <w:rFonts w:ascii="Times New Roman" w:hAnsi="Times New Roman"/>
                <w:sz w:val="26"/>
                <w:szCs w:val="26"/>
                <w:lang w:val="vi-VN"/>
              </w:rPr>
              <w:t>c n</w:t>
            </w:r>
            <w:r w:rsidRPr="007F44BE">
              <w:rPr>
                <w:rFonts w:ascii="Times New Roman" w:hAnsi="Times New Roman"/>
                <w:sz w:val="26"/>
                <w:szCs w:val="26"/>
                <w:lang w:val="vi-VN"/>
              </w:rPr>
              <w:t>ặ</w:t>
            </w:r>
            <w:r w:rsidRPr="007F44BE">
              <w:rPr>
                <w:rFonts w:ascii="Times New Roman" w:hAnsi="Times New Roman"/>
                <w:sz w:val="26"/>
                <w:szCs w:val="26"/>
                <w:lang w:val="vi-VN"/>
              </w:rPr>
              <w:t>ng nh</w:t>
            </w:r>
            <w:r w:rsidRPr="007F44BE">
              <w:rPr>
                <w:rFonts w:ascii="Times New Roman" w:hAnsi="Times New Roman"/>
                <w:sz w:val="26"/>
                <w:szCs w:val="26"/>
                <w:lang w:val="vi-VN"/>
              </w:rPr>
              <w:t>ọ</w:t>
            </w:r>
            <w:r w:rsidRPr="007F44BE">
              <w:rPr>
                <w:rFonts w:ascii="Times New Roman" w:hAnsi="Times New Roman"/>
                <w:sz w:val="26"/>
                <w:szCs w:val="26"/>
                <w:lang w:val="vi-VN"/>
              </w:rPr>
              <w:t>c như ph</w:t>
            </w:r>
            <w:r w:rsidRPr="007F44BE">
              <w:rPr>
                <w:rFonts w:ascii="Times New Roman" w:hAnsi="Times New Roman"/>
                <w:sz w:val="26"/>
                <w:szCs w:val="26"/>
                <w:lang w:val="vi-VN"/>
              </w:rPr>
              <w:t>ụ</w:t>
            </w:r>
            <w:r w:rsidRPr="007F44BE">
              <w:rPr>
                <w:rFonts w:ascii="Times New Roman" w:hAnsi="Times New Roman"/>
                <w:sz w:val="26"/>
                <w:szCs w:val="26"/>
                <w:lang w:val="vi-VN"/>
              </w:rPr>
              <w:t xml:space="preserve"> h</w:t>
            </w:r>
            <w:r w:rsidRPr="007F44BE">
              <w:rPr>
                <w:rFonts w:ascii="Times New Roman" w:hAnsi="Times New Roman"/>
                <w:sz w:val="26"/>
                <w:szCs w:val="26"/>
                <w:lang w:val="vi-VN"/>
              </w:rPr>
              <w:t>ồ</w:t>
            </w:r>
            <w:r w:rsidRPr="007F44BE">
              <w:rPr>
                <w:rFonts w:ascii="Times New Roman" w:hAnsi="Times New Roman"/>
                <w:sz w:val="26"/>
                <w:szCs w:val="26"/>
                <w:lang w:val="vi-VN"/>
              </w:rPr>
              <w:t>, đào ao, đào gi</w:t>
            </w:r>
            <w:r w:rsidRPr="007F44BE">
              <w:rPr>
                <w:rFonts w:ascii="Times New Roman" w:hAnsi="Times New Roman"/>
                <w:sz w:val="26"/>
                <w:szCs w:val="26"/>
                <w:lang w:val="vi-VN"/>
              </w:rPr>
              <w:t>ế</w:t>
            </w:r>
            <w:r w:rsidRPr="007F44BE">
              <w:rPr>
                <w:rFonts w:ascii="Times New Roman" w:hAnsi="Times New Roman"/>
                <w:sz w:val="26"/>
                <w:szCs w:val="26"/>
                <w:lang w:val="vi-VN"/>
              </w:rPr>
              <w:t>ng.... C</w:t>
            </w:r>
            <w:r w:rsidRPr="007F44BE">
              <w:rPr>
                <w:rFonts w:ascii="Times New Roman" w:hAnsi="Times New Roman"/>
                <w:sz w:val="26"/>
                <w:szCs w:val="26"/>
                <w:lang w:val="vi-VN"/>
              </w:rPr>
              <w:t>ứ</w:t>
            </w:r>
            <w:r w:rsidRPr="007F44BE">
              <w:rPr>
                <w:rFonts w:ascii="Times New Roman" w:hAnsi="Times New Roman"/>
                <w:sz w:val="26"/>
                <w:szCs w:val="26"/>
                <w:lang w:val="vi-VN"/>
              </w:rPr>
              <w:t xml:space="preserve"> đi làm v</w:t>
            </w:r>
            <w:r w:rsidRPr="007F44BE">
              <w:rPr>
                <w:rFonts w:ascii="Times New Roman" w:hAnsi="Times New Roman"/>
                <w:sz w:val="26"/>
                <w:szCs w:val="26"/>
                <w:lang w:val="vi-VN"/>
              </w:rPr>
              <w:t>ề</w:t>
            </w:r>
            <w:r w:rsidRPr="007F44BE">
              <w:rPr>
                <w:rFonts w:ascii="Times New Roman" w:hAnsi="Times New Roman"/>
                <w:sz w:val="26"/>
                <w:szCs w:val="26"/>
                <w:lang w:val="vi-VN"/>
              </w:rPr>
              <w:t xml:space="preserve"> là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ôm hai anh em c</w:t>
            </w:r>
            <w:r w:rsidRPr="007F44BE">
              <w:rPr>
                <w:rFonts w:ascii="Times New Roman" w:hAnsi="Times New Roman"/>
                <w:sz w:val="26"/>
                <w:szCs w:val="26"/>
                <w:lang w:val="vi-VN"/>
              </w:rPr>
              <w:t>ậ</w:t>
            </w:r>
            <w:r w:rsidRPr="007F44BE">
              <w:rPr>
                <w:rFonts w:ascii="Times New Roman" w:hAnsi="Times New Roman"/>
                <w:sz w:val="26"/>
                <w:szCs w:val="26"/>
                <w:lang w:val="vi-VN"/>
              </w:rPr>
              <w:t>u vào lòng, v</w:t>
            </w:r>
            <w:r w:rsidRPr="007F44BE">
              <w:rPr>
                <w:rFonts w:ascii="Times New Roman" w:hAnsi="Times New Roman"/>
                <w:sz w:val="26"/>
                <w:szCs w:val="26"/>
                <w:lang w:val="vi-VN"/>
              </w:rPr>
              <w:t>ỗ</w:t>
            </w:r>
            <w:r w:rsidRPr="007F44BE">
              <w:rPr>
                <w:rFonts w:ascii="Times New Roman" w:hAnsi="Times New Roman"/>
                <w:sz w:val="26"/>
                <w:szCs w:val="26"/>
                <w:lang w:val="vi-VN"/>
              </w:rPr>
              <w:t xml:space="preserve"> v</w:t>
            </w:r>
            <w:r w:rsidRPr="007F44BE">
              <w:rPr>
                <w:rFonts w:ascii="Times New Roman" w:hAnsi="Times New Roman"/>
                <w:sz w:val="26"/>
                <w:szCs w:val="26"/>
                <w:lang w:val="vi-VN"/>
              </w:rPr>
              <w:t>ề</w:t>
            </w:r>
            <w:r w:rsidRPr="007F44BE">
              <w:rPr>
                <w:rFonts w:ascii="Times New Roman" w:hAnsi="Times New Roman"/>
                <w:sz w:val="26"/>
                <w:szCs w:val="26"/>
                <w:lang w:val="vi-VN"/>
              </w:rPr>
              <w:t xml:space="preserve"> yêu thương, chăm sóc t</w:t>
            </w:r>
            <w:r w:rsidRPr="007F44BE">
              <w:rPr>
                <w:rFonts w:ascii="Times New Roman" w:hAnsi="Times New Roman"/>
                <w:sz w:val="26"/>
                <w:szCs w:val="26"/>
                <w:lang w:val="vi-VN"/>
              </w:rPr>
              <w:t>ừ</w:t>
            </w:r>
            <w:r w:rsidRPr="007F44BE">
              <w:rPr>
                <w:rFonts w:ascii="Times New Roman" w:hAnsi="Times New Roman"/>
                <w:sz w:val="26"/>
                <w:szCs w:val="26"/>
                <w:lang w:val="vi-VN"/>
              </w:rPr>
              <w:t>ng mi</w:t>
            </w:r>
            <w:r w:rsidRPr="007F44BE">
              <w:rPr>
                <w:rFonts w:ascii="Times New Roman" w:hAnsi="Times New Roman"/>
                <w:sz w:val="26"/>
                <w:szCs w:val="26"/>
                <w:lang w:val="vi-VN"/>
              </w:rPr>
              <w:t>ế</w:t>
            </w:r>
            <w:r w:rsidRPr="007F44BE">
              <w:rPr>
                <w:rFonts w:ascii="Times New Roman" w:hAnsi="Times New Roman"/>
                <w:sz w:val="26"/>
                <w:szCs w:val="26"/>
                <w:lang w:val="vi-VN"/>
              </w:rPr>
              <w:t>ng ăn đ</w:t>
            </w:r>
            <w:r w:rsidRPr="007F44BE">
              <w:rPr>
                <w:rFonts w:ascii="Times New Roman" w:hAnsi="Times New Roman"/>
                <w:sz w:val="26"/>
                <w:szCs w:val="26"/>
                <w:lang w:val="vi-VN"/>
              </w:rPr>
              <w:t>ế</w:t>
            </w:r>
            <w:r w:rsidRPr="007F44BE">
              <w:rPr>
                <w:rFonts w:ascii="Times New Roman" w:hAnsi="Times New Roman"/>
                <w:sz w:val="26"/>
                <w:szCs w:val="26"/>
                <w:lang w:val="vi-VN"/>
              </w:rPr>
              <w:t>n gi</w:t>
            </w:r>
            <w:r w:rsidRPr="007F44BE">
              <w:rPr>
                <w:rFonts w:ascii="Times New Roman" w:hAnsi="Times New Roman"/>
                <w:sz w:val="26"/>
                <w:szCs w:val="26"/>
                <w:lang w:val="vi-VN"/>
              </w:rPr>
              <w:t>ấ</w:t>
            </w:r>
            <w:r w:rsidRPr="007F44BE">
              <w:rPr>
                <w:rFonts w:ascii="Times New Roman" w:hAnsi="Times New Roman"/>
                <w:sz w:val="26"/>
                <w:szCs w:val="26"/>
                <w:lang w:val="vi-VN"/>
              </w:rPr>
              <w:t>c ng</w:t>
            </w:r>
            <w:r w:rsidRPr="007F44BE">
              <w:rPr>
                <w:rFonts w:ascii="Times New Roman" w:hAnsi="Times New Roman"/>
                <w:sz w:val="26"/>
                <w:szCs w:val="26"/>
                <w:lang w:val="vi-VN"/>
              </w:rPr>
              <w:t>ủ</w:t>
            </w:r>
            <w:r w:rsidRPr="007F44BE">
              <w:rPr>
                <w:rFonts w:ascii="Times New Roman" w:hAnsi="Times New Roman"/>
                <w:sz w:val="26"/>
                <w:szCs w:val="26"/>
                <w:lang w:val="vi-VN"/>
              </w:rPr>
              <w:t>, t</w:t>
            </w:r>
            <w:r w:rsidRPr="007F44BE">
              <w:rPr>
                <w:rFonts w:ascii="Times New Roman" w:hAnsi="Times New Roman"/>
                <w:sz w:val="26"/>
                <w:szCs w:val="26"/>
                <w:lang w:val="vi-VN"/>
              </w:rPr>
              <w:t>ố</w:t>
            </w:r>
            <w:r w:rsidRPr="007F44BE">
              <w:rPr>
                <w:rFonts w:ascii="Times New Roman" w:hAnsi="Times New Roman"/>
                <w:sz w:val="26"/>
                <w:szCs w:val="26"/>
                <w:lang w:val="vi-VN"/>
              </w:rPr>
              <w:t>i đ</w:t>
            </w:r>
            <w:r w:rsidRPr="007F44BE">
              <w:rPr>
                <w:rFonts w:ascii="Times New Roman" w:hAnsi="Times New Roman"/>
                <w:sz w:val="26"/>
                <w:szCs w:val="26"/>
                <w:lang w:val="vi-VN"/>
              </w:rPr>
              <w:t>ế</w:t>
            </w:r>
            <w:r w:rsidRPr="007F44BE">
              <w:rPr>
                <w:rFonts w:ascii="Times New Roman" w:hAnsi="Times New Roman"/>
                <w:sz w:val="26"/>
                <w:szCs w:val="26"/>
                <w:lang w:val="vi-VN"/>
              </w:rPr>
              <w:t>n,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c</w:t>
            </w:r>
            <w:r w:rsidRPr="007F44BE">
              <w:rPr>
                <w:rFonts w:ascii="Times New Roman" w:hAnsi="Times New Roman"/>
                <w:sz w:val="26"/>
                <w:szCs w:val="26"/>
                <w:lang w:val="vi-VN"/>
              </w:rPr>
              <w:t>ậ</w:t>
            </w:r>
            <w:r w:rsidRPr="007F44BE">
              <w:rPr>
                <w:rFonts w:ascii="Times New Roman" w:hAnsi="Times New Roman"/>
                <w:sz w:val="26"/>
                <w:szCs w:val="26"/>
                <w:lang w:val="vi-VN"/>
              </w:rPr>
              <w:t>u l</w:t>
            </w:r>
            <w:r w:rsidRPr="007F44BE">
              <w:rPr>
                <w:rFonts w:ascii="Times New Roman" w:hAnsi="Times New Roman"/>
                <w:sz w:val="26"/>
                <w:szCs w:val="26"/>
                <w:lang w:val="vi-VN"/>
              </w:rPr>
              <w:t>ạ</w:t>
            </w:r>
            <w:r w:rsidRPr="007F44BE">
              <w:rPr>
                <w:rFonts w:ascii="Times New Roman" w:hAnsi="Times New Roman"/>
                <w:sz w:val="26"/>
                <w:szCs w:val="26"/>
                <w:lang w:val="vi-VN"/>
              </w:rPr>
              <w:t>i hát ru hai anh em bài "B</w:t>
            </w:r>
            <w:r w:rsidRPr="007F44BE">
              <w:rPr>
                <w:rFonts w:ascii="Times New Roman" w:hAnsi="Times New Roman"/>
                <w:sz w:val="26"/>
                <w:szCs w:val="26"/>
                <w:lang w:val="vi-VN"/>
              </w:rPr>
              <w:t>ầ</w:t>
            </w:r>
            <w:r w:rsidRPr="007F44BE">
              <w:rPr>
                <w:rFonts w:ascii="Times New Roman" w:hAnsi="Times New Roman"/>
                <w:sz w:val="26"/>
                <w:szCs w:val="26"/>
                <w:lang w:val="vi-VN"/>
              </w:rPr>
              <w:t>m ơi" v</w:t>
            </w:r>
            <w:r w:rsidRPr="007F44BE">
              <w:rPr>
                <w:rFonts w:ascii="Times New Roman" w:hAnsi="Times New Roman"/>
                <w:sz w:val="26"/>
                <w:szCs w:val="26"/>
                <w:lang w:val="vi-VN"/>
              </w:rPr>
              <w:t>ớ</w:t>
            </w:r>
            <w:r w:rsidRPr="007F44BE">
              <w:rPr>
                <w:rFonts w:ascii="Times New Roman" w:hAnsi="Times New Roman"/>
                <w:sz w:val="26"/>
                <w:szCs w:val="26"/>
                <w:lang w:val="vi-VN"/>
              </w:rPr>
              <w:t>i</w:t>
            </w:r>
            <w:r w:rsidRPr="007F44BE">
              <w:rPr>
                <w:rFonts w:ascii="Times New Roman" w:hAnsi="Times New Roman"/>
                <w:sz w:val="26"/>
                <w:szCs w:val="26"/>
                <w:lang w:val="vi-VN"/>
              </w:rPr>
              <w:t xml:space="preserve"> s</w:t>
            </w:r>
            <w:r w:rsidRPr="007F44BE">
              <w:rPr>
                <w:rFonts w:ascii="Times New Roman" w:hAnsi="Times New Roman"/>
                <w:sz w:val="26"/>
                <w:szCs w:val="26"/>
                <w:lang w:val="vi-VN"/>
              </w:rPr>
              <w:t>ự</w:t>
            </w:r>
            <w:r w:rsidRPr="007F44BE">
              <w:rPr>
                <w:rFonts w:ascii="Times New Roman" w:hAnsi="Times New Roman"/>
                <w:sz w:val="26"/>
                <w:szCs w:val="26"/>
                <w:lang w:val="vi-VN"/>
              </w:rPr>
              <w:t xml:space="preserve"> xúc đ</w:t>
            </w:r>
            <w:r w:rsidRPr="007F44BE">
              <w:rPr>
                <w:rFonts w:ascii="Times New Roman" w:hAnsi="Times New Roman"/>
                <w:sz w:val="26"/>
                <w:szCs w:val="26"/>
                <w:lang w:val="vi-VN"/>
              </w:rPr>
              <w:t>ộ</w:t>
            </w:r>
            <w:r w:rsidRPr="007F44BE">
              <w:rPr>
                <w:rFonts w:ascii="Times New Roman" w:hAnsi="Times New Roman"/>
                <w:sz w:val="26"/>
                <w:szCs w:val="26"/>
                <w:lang w:val="vi-VN"/>
              </w:rPr>
              <w:t>ng ngh</w:t>
            </w:r>
            <w:r w:rsidRPr="007F44BE">
              <w:rPr>
                <w:rFonts w:ascii="Times New Roman" w:hAnsi="Times New Roman"/>
                <w:sz w:val="26"/>
                <w:szCs w:val="26"/>
                <w:lang w:val="vi-VN"/>
              </w:rPr>
              <w:t>ẹ</w:t>
            </w:r>
            <w:r w:rsidRPr="007F44BE">
              <w:rPr>
                <w:rFonts w:ascii="Times New Roman" w:hAnsi="Times New Roman"/>
                <w:sz w:val="26"/>
                <w:szCs w:val="26"/>
                <w:lang w:val="vi-VN"/>
              </w:rPr>
              <w:t>n ngào. H</w:t>
            </w:r>
            <w:r w:rsidRPr="007F44BE">
              <w:rPr>
                <w:rFonts w:ascii="Times New Roman" w:hAnsi="Times New Roman"/>
                <w:sz w:val="26"/>
                <w:szCs w:val="26"/>
                <w:lang w:val="vi-VN"/>
              </w:rPr>
              <w:t>ọ</w:t>
            </w:r>
            <w:r w:rsidRPr="007F44BE">
              <w:rPr>
                <w:rFonts w:ascii="Times New Roman" w:hAnsi="Times New Roman"/>
                <w:sz w:val="26"/>
                <w:szCs w:val="26"/>
                <w:lang w:val="vi-VN"/>
              </w:rPr>
              <w:t xml:space="preserve"> hàng khuyên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t</w:t>
            </w:r>
            <w:r w:rsidRPr="007F44BE">
              <w:rPr>
                <w:rFonts w:ascii="Times New Roman" w:hAnsi="Times New Roman"/>
                <w:sz w:val="26"/>
                <w:szCs w:val="26"/>
                <w:lang w:val="vi-VN"/>
              </w:rPr>
              <w:t>ụ</w:t>
            </w:r>
            <w:r w:rsidRPr="007F44BE">
              <w:rPr>
                <w:rFonts w:ascii="Times New Roman" w:hAnsi="Times New Roman"/>
                <w:sz w:val="26"/>
                <w:szCs w:val="26"/>
                <w:lang w:val="vi-VN"/>
              </w:rPr>
              <w:t>c huy</w:t>
            </w:r>
            <w:r w:rsidRPr="007F44BE">
              <w:rPr>
                <w:rFonts w:ascii="Times New Roman" w:hAnsi="Times New Roman"/>
                <w:sz w:val="26"/>
                <w:szCs w:val="26"/>
                <w:lang w:val="vi-VN"/>
              </w:rPr>
              <w:t>ề</w:t>
            </w:r>
            <w:r w:rsidRPr="007F44BE">
              <w:rPr>
                <w:rFonts w:ascii="Times New Roman" w:hAnsi="Times New Roman"/>
                <w:sz w:val="26"/>
                <w:szCs w:val="26"/>
                <w:lang w:val="vi-VN"/>
              </w:rPr>
              <w:t>n nhưng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không ch</w:t>
            </w:r>
            <w:r w:rsidRPr="007F44BE">
              <w:rPr>
                <w:rFonts w:ascii="Times New Roman" w:hAnsi="Times New Roman"/>
                <w:sz w:val="26"/>
                <w:szCs w:val="26"/>
                <w:lang w:val="vi-VN"/>
              </w:rPr>
              <w:t>ị</w:t>
            </w:r>
            <w:r w:rsidRPr="007F44BE">
              <w:rPr>
                <w:rFonts w:ascii="Times New Roman" w:hAnsi="Times New Roman"/>
                <w:sz w:val="26"/>
                <w:szCs w:val="26"/>
                <w:lang w:val="vi-VN"/>
              </w:rPr>
              <w:t>u vì thương con.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thư</w:t>
            </w:r>
            <w:r w:rsidRPr="007F44BE">
              <w:rPr>
                <w:rFonts w:ascii="Times New Roman" w:hAnsi="Times New Roman"/>
                <w:sz w:val="26"/>
                <w:szCs w:val="26"/>
                <w:lang w:val="vi-VN"/>
              </w:rPr>
              <w:t>ờ</w:t>
            </w:r>
            <w:r w:rsidRPr="007F44BE">
              <w:rPr>
                <w:rFonts w:ascii="Times New Roman" w:hAnsi="Times New Roman"/>
                <w:sz w:val="26"/>
                <w:szCs w:val="26"/>
                <w:lang w:val="vi-VN"/>
              </w:rPr>
              <w:t>ng mua quà bánh, đưa đón các con đi h</w:t>
            </w:r>
            <w:r w:rsidRPr="007F44BE">
              <w:rPr>
                <w:rFonts w:ascii="Times New Roman" w:hAnsi="Times New Roman"/>
                <w:sz w:val="26"/>
                <w:szCs w:val="26"/>
                <w:lang w:val="vi-VN"/>
              </w:rPr>
              <w:t>ọ</w:t>
            </w:r>
            <w:r w:rsidRPr="007F44BE">
              <w:rPr>
                <w:rFonts w:ascii="Times New Roman" w:hAnsi="Times New Roman"/>
                <w:sz w:val="26"/>
                <w:szCs w:val="26"/>
                <w:lang w:val="vi-VN"/>
              </w:rPr>
              <w:t>c, r</w:t>
            </w:r>
            <w:r w:rsidRPr="007F44BE">
              <w:rPr>
                <w:rFonts w:ascii="Times New Roman" w:hAnsi="Times New Roman"/>
                <w:sz w:val="26"/>
                <w:szCs w:val="26"/>
                <w:lang w:val="vi-VN"/>
              </w:rPr>
              <w:t>ồ</w:t>
            </w:r>
            <w:r w:rsidRPr="007F44BE">
              <w:rPr>
                <w:rFonts w:ascii="Times New Roman" w:hAnsi="Times New Roman"/>
                <w:sz w:val="26"/>
                <w:szCs w:val="26"/>
                <w:lang w:val="vi-VN"/>
              </w:rPr>
              <w:t>i khi c</w:t>
            </w:r>
            <w:r w:rsidRPr="007F44BE">
              <w:rPr>
                <w:rFonts w:ascii="Times New Roman" w:hAnsi="Times New Roman"/>
                <w:sz w:val="26"/>
                <w:szCs w:val="26"/>
                <w:lang w:val="vi-VN"/>
              </w:rPr>
              <w:t>ậ</w:t>
            </w:r>
            <w:r w:rsidRPr="007F44BE">
              <w:rPr>
                <w:rFonts w:ascii="Times New Roman" w:hAnsi="Times New Roman"/>
                <w:sz w:val="26"/>
                <w:szCs w:val="26"/>
                <w:lang w:val="vi-VN"/>
              </w:rPr>
              <w:t>u bé lên c</w:t>
            </w:r>
            <w:r w:rsidRPr="007F44BE">
              <w:rPr>
                <w:rFonts w:ascii="Times New Roman" w:hAnsi="Times New Roman"/>
                <w:sz w:val="26"/>
                <w:szCs w:val="26"/>
                <w:lang w:val="vi-VN"/>
              </w:rPr>
              <w:t>ấ</w:t>
            </w:r>
            <w:r w:rsidRPr="007F44BE">
              <w:rPr>
                <w:rFonts w:ascii="Times New Roman" w:hAnsi="Times New Roman"/>
                <w:sz w:val="26"/>
                <w:szCs w:val="26"/>
                <w:lang w:val="vi-VN"/>
              </w:rPr>
              <w:t>p hai,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đã mua 1 chi</w:t>
            </w:r>
            <w:r w:rsidRPr="007F44BE">
              <w:rPr>
                <w:rFonts w:ascii="Times New Roman" w:hAnsi="Times New Roman"/>
                <w:sz w:val="26"/>
                <w:szCs w:val="26"/>
                <w:lang w:val="vi-VN"/>
              </w:rPr>
              <w:t>ế</w:t>
            </w:r>
            <w:r w:rsidRPr="007F44BE">
              <w:rPr>
                <w:rFonts w:ascii="Times New Roman" w:hAnsi="Times New Roman"/>
                <w:sz w:val="26"/>
                <w:szCs w:val="26"/>
                <w:lang w:val="vi-VN"/>
              </w:rPr>
              <w:t>c xe đ</w:t>
            </w:r>
            <w:r w:rsidRPr="007F44BE">
              <w:rPr>
                <w:rFonts w:ascii="Times New Roman" w:hAnsi="Times New Roman"/>
                <w:sz w:val="26"/>
                <w:szCs w:val="26"/>
                <w:lang w:val="vi-VN"/>
              </w:rPr>
              <w:t>ạ</w:t>
            </w:r>
            <w:r w:rsidRPr="007F44BE">
              <w:rPr>
                <w:rFonts w:ascii="Times New Roman" w:hAnsi="Times New Roman"/>
                <w:sz w:val="26"/>
                <w:szCs w:val="26"/>
                <w:lang w:val="vi-VN"/>
              </w:rPr>
              <w:t>p cũ đ</w:t>
            </w:r>
            <w:r w:rsidRPr="007F44BE">
              <w:rPr>
                <w:rFonts w:ascii="Times New Roman" w:hAnsi="Times New Roman"/>
                <w:sz w:val="26"/>
                <w:szCs w:val="26"/>
                <w:lang w:val="vi-VN"/>
              </w:rPr>
              <w:t>ể</w:t>
            </w:r>
            <w:r w:rsidRPr="007F44BE">
              <w:rPr>
                <w:rFonts w:ascii="Times New Roman" w:hAnsi="Times New Roman"/>
                <w:sz w:val="26"/>
                <w:szCs w:val="26"/>
                <w:lang w:val="vi-VN"/>
              </w:rPr>
              <w:t xml:space="preserve"> c</w:t>
            </w:r>
            <w:r w:rsidRPr="007F44BE">
              <w:rPr>
                <w:rFonts w:ascii="Times New Roman" w:hAnsi="Times New Roman"/>
                <w:sz w:val="26"/>
                <w:szCs w:val="26"/>
                <w:lang w:val="vi-VN"/>
              </w:rPr>
              <w:t>ậ</w:t>
            </w:r>
            <w:r w:rsidRPr="007F44BE">
              <w:rPr>
                <w:rFonts w:ascii="Times New Roman" w:hAnsi="Times New Roman"/>
                <w:sz w:val="26"/>
                <w:szCs w:val="26"/>
                <w:lang w:val="vi-VN"/>
              </w:rPr>
              <w:t>u đi h</w:t>
            </w:r>
            <w:r w:rsidRPr="007F44BE">
              <w:rPr>
                <w:rFonts w:ascii="Times New Roman" w:hAnsi="Times New Roman"/>
                <w:sz w:val="26"/>
                <w:szCs w:val="26"/>
                <w:lang w:val="vi-VN"/>
              </w:rPr>
              <w:t>ọ</w:t>
            </w:r>
            <w:r w:rsidRPr="007F44BE">
              <w:rPr>
                <w:rFonts w:ascii="Times New Roman" w:hAnsi="Times New Roman"/>
                <w:sz w:val="26"/>
                <w:szCs w:val="26"/>
                <w:lang w:val="vi-VN"/>
              </w:rPr>
              <w:t>c. Ngư</w:t>
            </w:r>
            <w:r w:rsidRPr="007F44BE">
              <w:rPr>
                <w:rFonts w:ascii="Times New Roman" w:hAnsi="Times New Roman"/>
                <w:sz w:val="26"/>
                <w:szCs w:val="26"/>
                <w:lang w:val="vi-VN"/>
              </w:rPr>
              <w:t>ờ</w:t>
            </w:r>
            <w:r w:rsidRPr="007F44BE">
              <w:rPr>
                <w:rFonts w:ascii="Times New Roman" w:hAnsi="Times New Roman"/>
                <w:sz w:val="26"/>
                <w:szCs w:val="26"/>
                <w:lang w:val="vi-VN"/>
              </w:rPr>
              <w:t>i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ngã b</w:t>
            </w:r>
            <w:r w:rsidRPr="007F44BE">
              <w:rPr>
                <w:rFonts w:ascii="Times New Roman" w:hAnsi="Times New Roman"/>
                <w:sz w:val="26"/>
                <w:szCs w:val="26"/>
                <w:lang w:val="vi-VN"/>
              </w:rPr>
              <w:t>ệ</w:t>
            </w:r>
            <w:r w:rsidRPr="007F44BE">
              <w:rPr>
                <w:rFonts w:ascii="Times New Roman" w:hAnsi="Times New Roman"/>
                <w:sz w:val="26"/>
                <w:szCs w:val="26"/>
                <w:lang w:val="vi-VN"/>
              </w:rPr>
              <w:t>nh, c</w:t>
            </w:r>
            <w:r w:rsidRPr="007F44BE">
              <w:rPr>
                <w:rFonts w:ascii="Times New Roman" w:hAnsi="Times New Roman"/>
                <w:sz w:val="26"/>
                <w:szCs w:val="26"/>
                <w:lang w:val="vi-VN"/>
              </w:rPr>
              <w:t>ậ</w:t>
            </w:r>
            <w:r w:rsidRPr="007F44BE">
              <w:rPr>
                <w:rFonts w:ascii="Times New Roman" w:hAnsi="Times New Roman"/>
                <w:sz w:val="26"/>
                <w:szCs w:val="26"/>
                <w:lang w:val="vi-VN"/>
              </w:rPr>
              <w:t>u bé xin nghi h</w:t>
            </w:r>
            <w:r w:rsidRPr="007F44BE">
              <w:rPr>
                <w:rFonts w:ascii="Times New Roman" w:hAnsi="Times New Roman"/>
                <w:sz w:val="26"/>
                <w:szCs w:val="26"/>
                <w:lang w:val="vi-VN"/>
              </w:rPr>
              <w:t>ọ</w:t>
            </w:r>
            <w:r w:rsidRPr="007F44BE">
              <w:rPr>
                <w:rFonts w:ascii="Times New Roman" w:hAnsi="Times New Roman"/>
                <w:sz w:val="26"/>
                <w:szCs w:val="26"/>
                <w:lang w:val="vi-VN"/>
              </w:rPr>
              <w:t>c nhưng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k</w:t>
            </w:r>
            <w:r w:rsidRPr="007F44BE">
              <w:rPr>
                <w:rFonts w:ascii="Times New Roman" w:hAnsi="Times New Roman"/>
                <w:sz w:val="26"/>
                <w:szCs w:val="26"/>
                <w:lang w:val="vi-VN"/>
              </w:rPr>
              <w:t>hông cho, r</w:t>
            </w:r>
            <w:r w:rsidRPr="007F44BE">
              <w:rPr>
                <w:rFonts w:ascii="Times New Roman" w:hAnsi="Times New Roman"/>
                <w:sz w:val="26"/>
                <w:szCs w:val="26"/>
                <w:lang w:val="vi-VN"/>
              </w:rPr>
              <w:t>ồ</w:t>
            </w:r>
            <w:r w:rsidRPr="007F44BE">
              <w:rPr>
                <w:rFonts w:ascii="Times New Roman" w:hAnsi="Times New Roman"/>
                <w:sz w:val="26"/>
                <w:szCs w:val="26"/>
                <w:lang w:val="vi-VN"/>
              </w:rPr>
              <w:t>i m</w:t>
            </w:r>
            <w:r w:rsidRPr="007F44BE">
              <w:rPr>
                <w:rFonts w:ascii="Times New Roman" w:hAnsi="Times New Roman"/>
                <w:sz w:val="26"/>
                <w:szCs w:val="26"/>
                <w:lang w:val="vi-VN"/>
              </w:rPr>
              <w:t>ấ</w:t>
            </w:r>
            <w:r w:rsidRPr="007F44BE">
              <w:rPr>
                <w:rFonts w:ascii="Times New Roman" w:hAnsi="Times New Roman"/>
                <w:sz w:val="26"/>
                <w:szCs w:val="26"/>
                <w:lang w:val="vi-VN"/>
              </w:rPr>
              <w:t>y hôm sau, ngư</w:t>
            </w:r>
            <w:r w:rsidRPr="007F44BE">
              <w:rPr>
                <w:rFonts w:ascii="Times New Roman" w:hAnsi="Times New Roman"/>
                <w:sz w:val="26"/>
                <w:szCs w:val="26"/>
                <w:lang w:val="vi-VN"/>
              </w:rPr>
              <w:t>ờ</w:t>
            </w:r>
            <w:r w:rsidRPr="007F44BE">
              <w:rPr>
                <w:rFonts w:ascii="Times New Roman" w:hAnsi="Times New Roman"/>
                <w:sz w:val="26"/>
                <w:szCs w:val="26"/>
                <w:lang w:val="vi-VN"/>
              </w:rPr>
              <w:t>i cha đã qua đ</w:t>
            </w:r>
            <w:r w:rsidRPr="007F44BE">
              <w:rPr>
                <w:rFonts w:ascii="Times New Roman" w:hAnsi="Times New Roman"/>
                <w:sz w:val="26"/>
                <w:szCs w:val="26"/>
                <w:lang w:val="vi-VN"/>
              </w:rPr>
              <w:t>ờ</w:t>
            </w:r>
            <w:r w:rsidRPr="007F44BE">
              <w:rPr>
                <w:rFonts w:ascii="Times New Roman" w:hAnsi="Times New Roman"/>
                <w:sz w:val="26"/>
                <w:szCs w:val="26"/>
                <w:lang w:val="vi-VN"/>
              </w:rPr>
              <w:t>i. C</w:t>
            </w:r>
            <w:r w:rsidRPr="007F44BE">
              <w:rPr>
                <w:rFonts w:ascii="Times New Roman" w:hAnsi="Times New Roman"/>
                <w:sz w:val="26"/>
                <w:szCs w:val="26"/>
                <w:lang w:val="vi-VN"/>
              </w:rPr>
              <w:t>ậ</w:t>
            </w:r>
            <w:r w:rsidRPr="007F44BE">
              <w:rPr>
                <w:rFonts w:ascii="Times New Roman" w:hAnsi="Times New Roman"/>
                <w:sz w:val="26"/>
                <w:szCs w:val="26"/>
                <w:lang w:val="vi-VN"/>
              </w:rPr>
              <w:t>u bé vô cùng thương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và ân h</w:t>
            </w:r>
            <w:r w:rsidRPr="007F44BE">
              <w:rPr>
                <w:rFonts w:ascii="Times New Roman" w:hAnsi="Times New Roman"/>
                <w:sz w:val="26"/>
                <w:szCs w:val="26"/>
                <w:lang w:val="vi-VN"/>
              </w:rPr>
              <w:t>ậ</w:t>
            </w:r>
            <w:r w:rsidRPr="007F44BE">
              <w:rPr>
                <w:rFonts w:ascii="Times New Roman" w:hAnsi="Times New Roman"/>
                <w:sz w:val="26"/>
                <w:szCs w:val="26"/>
                <w:lang w:val="vi-VN"/>
              </w:rPr>
              <w:t>n r</w:t>
            </w:r>
            <w:r w:rsidRPr="007F44BE">
              <w:rPr>
                <w:rFonts w:ascii="Times New Roman" w:hAnsi="Times New Roman"/>
                <w:sz w:val="26"/>
                <w:szCs w:val="26"/>
                <w:lang w:val="vi-VN"/>
              </w:rPr>
              <w:t>ằ</w:t>
            </w:r>
            <w:r w:rsidRPr="007F44BE">
              <w:rPr>
                <w:rFonts w:ascii="Times New Roman" w:hAnsi="Times New Roman"/>
                <w:sz w:val="26"/>
                <w:szCs w:val="26"/>
                <w:lang w:val="vi-VN"/>
              </w:rPr>
              <w:t>ng sao mình chưa giúp đ</w:t>
            </w:r>
            <w:r w:rsidRPr="007F44BE">
              <w:rPr>
                <w:rFonts w:ascii="Times New Roman" w:hAnsi="Times New Roman"/>
                <w:sz w:val="26"/>
                <w:szCs w:val="26"/>
                <w:lang w:val="vi-VN"/>
              </w:rPr>
              <w:t>ỡ</w:t>
            </w:r>
            <w:r w:rsidRPr="007F44BE">
              <w:rPr>
                <w:rFonts w:ascii="Times New Roman" w:hAnsi="Times New Roman"/>
                <w:sz w:val="26"/>
                <w:szCs w:val="26"/>
                <w:lang w:val="vi-VN"/>
              </w:rPr>
              <w:t xml:space="preserve">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đư</w:t>
            </w:r>
            <w:r w:rsidRPr="007F44BE">
              <w:rPr>
                <w:rFonts w:ascii="Times New Roman" w:hAnsi="Times New Roman"/>
                <w:sz w:val="26"/>
                <w:szCs w:val="26"/>
                <w:lang w:val="vi-VN"/>
              </w:rPr>
              <w:t>ợ</w:t>
            </w:r>
            <w:r w:rsidRPr="007F44BE">
              <w:rPr>
                <w:rFonts w:ascii="Times New Roman" w:hAnsi="Times New Roman"/>
                <w:sz w:val="26"/>
                <w:szCs w:val="26"/>
                <w:lang w:val="vi-VN"/>
              </w:rPr>
              <w:t>c nhi</w:t>
            </w:r>
            <w:r w:rsidRPr="007F44BE">
              <w:rPr>
                <w:rFonts w:ascii="Times New Roman" w:hAnsi="Times New Roman"/>
                <w:sz w:val="26"/>
                <w:szCs w:val="26"/>
                <w:lang w:val="vi-VN"/>
              </w:rPr>
              <w:t>ề</w:t>
            </w:r>
            <w:r w:rsidRPr="007F44BE">
              <w:rPr>
                <w:rFonts w:ascii="Times New Roman" w:hAnsi="Times New Roman"/>
                <w:sz w:val="26"/>
                <w:szCs w:val="26"/>
                <w:lang w:val="vi-VN"/>
              </w:rPr>
              <w:t>u hơn.</w:t>
            </w:r>
          </w:p>
          <w:p w:rsidR="001A6A8D" w:rsidRDefault="009A3E2A">
            <w:pPr>
              <w:numPr>
                <w:ilvl w:val="0"/>
                <w:numId w:val="13"/>
              </w:num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C</w:t>
            </w:r>
            <w:r w:rsidRPr="007F44BE">
              <w:rPr>
                <w:rFonts w:ascii="Times New Roman" w:hAnsi="Times New Roman"/>
                <w:b/>
                <w:bCs/>
                <w:sz w:val="26"/>
                <w:szCs w:val="26"/>
                <w:lang w:val="vi-VN"/>
              </w:rPr>
              <w:t>h</w:t>
            </w:r>
            <w:r w:rsidRPr="007F44BE">
              <w:rPr>
                <w:rFonts w:ascii="Times New Roman" w:hAnsi="Times New Roman"/>
                <w:b/>
                <w:bCs/>
                <w:sz w:val="26"/>
                <w:szCs w:val="26"/>
                <w:lang w:val="vi-VN"/>
              </w:rPr>
              <w:t>ủ</w:t>
            </w:r>
            <w:r w:rsidRPr="007F44BE">
              <w:rPr>
                <w:rFonts w:ascii="Times New Roman" w:hAnsi="Times New Roman"/>
                <w:b/>
                <w:bCs/>
                <w:sz w:val="26"/>
                <w:szCs w:val="26"/>
                <w:lang w:val="vi-VN"/>
              </w:rPr>
              <w:t xml:space="preserve"> đ</w:t>
            </w:r>
            <w:r w:rsidRPr="007F44BE">
              <w:rPr>
                <w:rFonts w:ascii="Times New Roman" w:hAnsi="Times New Roman"/>
                <w:b/>
                <w:bCs/>
                <w:sz w:val="26"/>
                <w:szCs w:val="26"/>
                <w:lang w:val="vi-VN"/>
              </w:rPr>
              <w:t>ề</w:t>
            </w:r>
            <w:r>
              <w:rPr>
                <w:rFonts w:ascii="Times New Roman" w:hAnsi="Times New Roman"/>
                <w:b/>
                <w:bCs/>
                <w:sz w:val="26"/>
                <w:szCs w:val="26"/>
                <w:lang w:val="vi-VN"/>
              </w:rPr>
              <w:t xml:space="preserve"> và phân tích ch</w:t>
            </w:r>
            <w:r>
              <w:rPr>
                <w:rFonts w:ascii="Times New Roman" w:hAnsi="Times New Roman"/>
                <w:b/>
                <w:bCs/>
                <w:sz w:val="26"/>
                <w:szCs w:val="26"/>
                <w:lang w:val="vi-VN"/>
              </w:rPr>
              <w:t>ủ</w:t>
            </w:r>
            <w:r>
              <w:rPr>
                <w:rFonts w:ascii="Times New Roman" w:hAnsi="Times New Roman"/>
                <w:b/>
                <w:bCs/>
                <w:sz w:val="26"/>
                <w:szCs w:val="26"/>
                <w:lang w:val="vi-VN"/>
              </w:rPr>
              <w:t xml:space="preserve"> đ</w:t>
            </w:r>
            <w:r>
              <w:rPr>
                <w:rFonts w:ascii="Times New Roman" w:hAnsi="Times New Roman"/>
                <w:b/>
                <w:bCs/>
                <w:sz w:val="26"/>
                <w:szCs w:val="26"/>
                <w:lang w:val="vi-VN"/>
              </w:rPr>
              <w:t>ề</w:t>
            </w:r>
            <w:r>
              <w:rPr>
                <w:rFonts w:ascii="Times New Roman" w:hAnsi="Times New Roman"/>
                <w:b/>
                <w:bCs/>
                <w:sz w:val="26"/>
                <w:szCs w:val="26"/>
                <w:lang w:val="vi-VN"/>
              </w:rPr>
              <w:t xml:space="preserve"> (1,25 đi</w:t>
            </w:r>
            <w:r>
              <w:rPr>
                <w:rFonts w:ascii="Times New Roman" w:hAnsi="Times New Roman"/>
                <w:b/>
                <w:bCs/>
                <w:sz w:val="26"/>
                <w:szCs w:val="26"/>
                <w:lang w:val="vi-VN"/>
              </w:rPr>
              <w:t>ể</w:t>
            </w:r>
            <w:r>
              <w:rPr>
                <w:rFonts w:ascii="Times New Roman" w:hAnsi="Times New Roman"/>
                <w:b/>
                <w:bCs/>
                <w:sz w:val="26"/>
                <w:szCs w:val="26"/>
                <w:lang w:val="vi-VN"/>
              </w:rPr>
              <w:t>m)</w:t>
            </w:r>
          </w:p>
          <w:p w:rsidR="001A6A8D" w:rsidRDefault="009A3E2A">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Ch</w:t>
            </w:r>
            <w:r>
              <w:rPr>
                <w:rFonts w:ascii="Times New Roman" w:hAnsi="Times New Roman"/>
                <w:b/>
                <w:bCs/>
                <w:sz w:val="26"/>
                <w:szCs w:val="26"/>
                <w:lang w:val="vi-VN"/>
              </w:rPr>
              <w:t>ủ</w:t>
            </w:r>
            <w:r>
              <w:rPr>
                <w:rFonts w:ascii="Times New Roman" w:hAnsi="Times New Roman"/>
                <w:b/>
                <w:bCs/>
                <w:sz w:val="26"/>
                <w:szCs w:val="26"/>
                <w:lang w:val="vi-VN"/>
              </w:rPr>
              <w:t xml:space="preserve"> đ</w:t>
            </w:r>
            <w:r>
              <w:rPr>
                <w:rFonts w:ascii="Times New Roman" w:hAnsi="Times New Roman"/>
                <w:b/>
                <w:bCs/>
                <w:sz w:val="26"/>
                <w:szCs w:val="26"/>
                <w:lang w:val="vi-VN"/>
              </w:rPr>
              <w:t>ề</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N</w:t>
            </w:r>
            <w:r w:rsidRPr="007F44BE">
              <w:rPr>
                <w:rFonts w:ascii="Times New Roman" w:hAnsi="Times New Roman"/>
                <w:sz w:val="26"/>
                <w:szCs w:val="26"/>
                <w:lang w:val="vi-VN"/>
              </w:rPr>
              <w:t>ỗ</w:t>
            </w:r>
            <w:r w:rsidRPr="007F44BE">
              <w:rPr>
                <w:rFonts w:ascii="Times New Roman" w:hAnsi="Times New Roman"/>
                <w:sz w:val="26"/>
                <w:szCs w:val="26"/>
                <w:lang w:val="vi-VN"/>
              </w:rPr>
              <w:t>i đau, s</w:t>
            </w:r>
            <w:r w:rsidRPr="007F44BE">
              <w:rPr>
                <w:rFonts w:ascii="Times New Roman" w:hAnsi="Times New Roman"/>
                <w:sz w:val="26"/>
                <w:szCs w:val="26"/>
                <w:lang w:val="vi-VN"/>
              </w:rPr>
              <w:t>ự</w:t>
            </w:r>
            <w:r w:rsidRPr="007F44BE">
              <w:rPr>
                <w:rFonts w:ascii="Times New Roman" w:hAnsi="Times New Roman"/>
                <w:sz w:val="26"/>
                <w:szCs w:val="26"/>
                <w:lang w:val="vi-VN"/>
              </w:rPr>
              <w:t xml:space="preserve"> thi</w:t>
            </w:r>
            <w:r w:rsidRPr="007F44BE">
              <w:rPr>
                <w:rFonts w:ascii="Times New Roman" w:hAnsi="Times New Roman"/>
                <w:sz w:val="26"/>
                <w:szCs w:val="26"/>
                <w:lang w:val="vi-VN"/>
              </w:rPr>
              <w:t>ệ</w:t>
            </w:r>
            <w:r w:rsidRPr="007F44BE">
              <w:rPr>
                <w:rFonts w:ascii="Times New Roman" w:hAnsi="Times New Roman"/>
                <w:sz w:val="26"/>
                <w:szCs w:val="26"/>
                <w:lang w:val="vi-VN"/>
              </w:rPr>
              <w:t>t thòi khi m</w:t>
            </w:r>
            <w:r w:rsidRPr="007F44BE">
              <w:rPr>
                <w:rFonts w:ascii="Times New Roman" w:hAnsi="Times New Roman"/>
                <w:sz w:val="26"/>
                <w:szCs w:val="26"/>
                <w:lang w:val="vi-VN"/>
              </w:rPr>
              <w:t>ấ</w:t>
            </w:r>
            <w:r w:rsidRPr="007F44BE">
              <w:rPr>
                <w:rFonts w:ascii="Times New Roman" w:hAnsi="Times New Roman"/>
                <w:sz w:val="26"/>
                <w:szCs w:val="26"/>
                <w:lang w:val="vi-VN"/>
              </w:rPr>
              <w:t>t m</w:t>
            </w:r>
            <w:r w:rsidRPr="007F44BE">
              <w:rPr>
                <w:rFonts w:ascii="Times New Roman" w:hAnsi="Times New Roman"/>
                <w:sz w:val="26"/>
                <w:szCs w:val="26"/>
                <w:lang w:val="vi-VN"/>
              </w:rPr>
              <w:t>ẹ</w:t>
            </w:r>
            <w:r w:rsidRPr="007F44BE">
              <w:rPr>
                <w:rFonts w:ascii="Times New Roman" w:hAnsi="Times New Roman"/>
                <w:sz w:val="26"/>
                <w:szCs w:val="26"/>
                <w:lang w:val="vi-VN"/>
              </w:rPr>
              <w:t>, m</w:t>
            </w:r>
            <w:r w:rsidRPr="007F44BE">
              <w:rPr>
                <w:rFonts w:ascii="Times New Roman" w:hAnsi="Times New Roman"/>
                <w:sz w:val="26"/>
                <w:szCs w:val="26"/>
                <w:lang w:val="vi-VN"/>
              </w:rPr>
              <w:t>ấ</w:t>
            </w:r>
            <w:r w:rsidRPr="007F44BE">
              <w:rPr>
                <w:rFonts w:ascii="Times New Roman" w:hAnsi="Times New Roman"/>
                <w:sz w:val="26"/>
                <w:szCs w:val="26"/>
                <w:lang w:val="vi-VN"/>
              </w:rPr>
              <w:t>t cha.</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Nhưng trong n</w:t>
            </w:r>
            <w:r w:rsidRPr="007F44BE">
              <w:rPr>
                <w:rFonts w:ascii="Times New Roman" w:hAnsi="Times New Roman"/>
                <w:sz w:val="26"/>
                <w:szCs w:val="26"/>
                <w:lang w:val="vi-VN"/>
              </w:rPr>
              <w:t>ỗ</w:t>
            </w:r>
            <w:r w:rsidRPr="007F44BE">
              <w:rPr>
                <w:rFonts w:ascii="Times New Roman" w:hAnsi="Times New Roman"/>
                <w:sz w:val="26"/>
                <w:szCs w:val="26"/>
                <w:lang w:val="vi-VN"/>
              </w:rPr>
              <w:t>i đau và s</w:t>
            </w:r>
            <w:r w:rsidRPr="007F44BE">
              <w:rPr>
                <w:rFonts w:ascii="Times New Roman" w:hAnsi="Times New Roman"/>
                <w:sz w:val="26"/>
                <w:szCs w:val="26"/>
                <w:lang w:val="vi-VN"/>
              </w:rPr>
              <w:t>ự</w:t>
            </w:r>
            <w:r w:rsidRPr="007F44BE">
              <w:rPr>
                <w:rFonts w:ascii="Times New Roman" w:hAnsi="Times New Roman"/>
                <w:sz w:val="26"/>
                <w:szCs w:val="26"/>
                <w:lang w:val="vi-VN"/>
              </w:rPr>
              <w:t xml:space="preserve"> m</w:t>
            </w:r>
            <w:r w:rsidRPr="007F44BE">
              <w:rPr>
                <w:rFonts w:ascii="Times New Roman" w:hAnsi="Times New Roman"/>
                <w:sz w:val="26"/>
                <w:szCs w:val="26"/>
                <w:lang w:val="vi-VN"/>
              </w:rPr>
              <w:t>ấ</w:t>
            </w:r>
            <w:r w:rsidRPr="007F44BE">
              <w:rPr>
                <w:rFonts w:ascii="Times New Roman" w:hAnsi="Times New Roman"/>
                <w:sz w:val="26"/>
                <w:szCs w:val="26"/>
                <w:lang w:val="vi-VN"/>
              </w:rPr>
              <w:t xml:space="preserve">t </w:t>
            </w:r>
            <w:r w:rsidRPr="007F44BE">
              <w:rPr>
                <w:rFonts w:ascii="Times New Roman" w:hAnsi="Times New Roman"/>
                <w:sz w:val="26"/>
                <w:szCs w:val="26"/>
                <w:lang w:val="vi-VN"/>
              </w:rPr>
              <w:t>mát n</w:t>
            </w:r>
            <w:r w:rsidRPr="007F44BE">
              <w:rPr>
                <w:rFonts w:ascii="Times New Roman" w:hAnsi="Times New Roman"/>
                <w:sz w:val="26"/>
                <w:szCs w:val="26"/>
                <w:lang w:val="vi-VN"/>
              </w:rPr>
              <w:t>ế</w:t>
            </w:r>
            <w:r w:rsidRPr="007F44BE">
              <w:rPr>
                <w:rFonts w:ascii="Times New Roman" w:hAnsi="Times New Roman"/>
                <w:sz w:val="26"/>
                <w:szCs w:val="26"/>
                <w:lang w:val="vi-VN"/>
              </w:rPr>
              <w:t>u có tình c</w:t>
            </w:r>
            <w:r w:rsidRPr="007F44BE">
              <w:rPr>
                <w:rFonts w:ascii="Times New Roman" w:hAnsi="Times New Roman"/>
                <w:sz w:val="26"/>
                <w:szCs w:val="26"/>
                <w:lang w:val="vi-VN"/>
              </w:rPr>
              <w:t>ả</w:t>
            </w:r>
            <w:r w:rsidRPr="007F44BE">
              <w:rPr>
                <w:rFonts w:ascii="Times New Roman" w:hAnsi="Times New Roman"/>
                <w:sz w:val="26"/>
                <w:szCs w:val="26"/>
                <w:lang w:val="vi-VN"/>
              </w:rPr>
              <w:t>m c</w:t>
            </w:r>
            <w:r w:rsidRPr="007F44BE">
              <w:rPr>
                <w:rFonts w:ascii="Times New Roman" w:hAnsi="Times New Roman"/>
                <w:sz w:val="26"/>
                <w:szCs w:val="26"/>
                <w:lang w:val="vi-VN"/>
              </w:rPr>
              <w:t>ủ</w:t>
            </w:r>
            <w:r w:rsidRPr="007F44BE">
              <w:rPr>
                <w:rFonts w:ascii="Times New Roman" w:hAnsi="Times New Roman"/>
                <w:sz w:val="26"/>
                <w:szCs w:val="26"/>
                <w:lang w:val="vi-VN"/>
              </w:rPr>
              <w:t>a ngư</w:t>
            </w:r>
            <w:r w:rsidRPr="007F44BE">
              <w:rPr>
                <w:rFonts w:ascii="Times New Roman" w:hAnsi="Times New Roman"/>
                <w:sz w:val="26"/>
                <w:szCs w:val="26"/>
                <w:lang w:val="vi-VN"/>
              </w:rPr>
              <w:t>ờ</w:t>
            </w:r>
            <w:r w:rsidRPr="007F44BE">
              <w:rPr>
                <w:rFonts w:ascii="Times New Roman" w:hAnsi="Times New Roman"/>
                <w:sz w:val="26"/>
                <w:szCs w:val="26"/>
                <w:lang w:val="vi-VN"/>
              </w:rPr>
              <w:t>i thân bù đ</w:t>
            </w:r>
            <w:r w:rsidRPr="007F44BE">
              <w:rPr>
                <w:rFonts w:ascii="Times New Roman" w:hAnsi="Times New Roman"/>
                <w:sz w:val="26"/>
                <w:szCs w:val="26"/>
                <w:lang w:val="vi-VN"/>
              </w:rPr>
              <w:t>ắ</w:t>
            </w:r>
            <w:r w:rsidRPr="007F44BE">
              <w:rPr>
                <w:rFonts w:ascii="Times New Roman" w:hAnsi="Times New Roman"/>
                <w:sz w:val="26"/>
                <w:szCs w:val="26"/>
                <w:lang w:val="vi-VN"/>
              </w:rPr>
              <w:t>p s</w:t>
            </w:r>
            <w:r w:rsidRPr="007F44BE">
              <w:rPr>
                <w:rFonts w:ascii="Times New Roman" w:hAnsi="Times New Roman"/>
                <w:sz w:val="26"/>
                <w:szCs w:val="26"/>
                <w:lang w:val="vi-VN"/>
              </w:rPr>
              <w:t>ẽ</w:t>
            </w:r>
            <w:r w:rsidRPr="007F44BE">
              <w:rPr>
                <w:rFonts w:ascii="Times New Roman" w:hAnsi="Times New Roman"/>
                <w:sz w:val="26"/>
                <w:szCs w:val="26"/>
                <w:lang w:val="vi-VN"/>
              </w:rPr>
              <w:t xml:space="preserve"> làm gi</w:t>
            </w:r>
            <w:r w:rsidRPr="007F44BE">
              <w:rPr>
                <w:rFonts w:ascii="Times New Roman" w:hAnsi="Times New Roman"/>
                <w:sz w:val="26"/>
                <w:szCs w:val="26"/>
                <w:lang w:val="vi-VN"/>
              </w:rPr>
              <w:t>ả</w:t>
            </w:r>
            <w:r w:rsidRPr="007F44BE">
              <w:rPr>
                <w:rFonts w:ascii="Times New Roman" w:hAnsi="Times New Roman"/>
                <w:sz w:val="26"/>
                <w:szCs w:val="26"/>
                <w:lang w:val="vi-VN"/>
              </w:rPr>
              <w:t>m n</w:t>
            </w:r>
            <w:r w:rsidRPr="007F44BE">
              <w:rPr>
                <w:rFonts w:ascii="Times New Roman" w:hAnsi="Times New Roman"/>
                <w:sz w:val="26"/>
                <w:szCs w:val="26"/>
                <w:lang w:val="vi-VN"/>
              </w:rPr>
              <w:t>ỗ</w:t>
            </w:r>
            <w:r w:rsidRPr="007F44BE">
              <w:rPr>
                <w:rFonts w:ascii="Times New Roman" w:hAnsi="Times New Roman"/>
                <w:sz w:val="26"/>
                <w:szCs w:val="26"/>
                <w:lang w:val="vi-VN"/>
              </w:rPr>
              <w:t xml:space="preserve">i đau. </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V</w:t>
            </w:r>
            <w:r w:rsidRPr="007F44BE">
              <w:rPr>
                <w:rFonts w:ascii="Times New Roman" w:hAnsi="Times New Roman"/>
                <w:sz w:val="26"/>
                <w:szCs w:val="26"/>
                <w:lang w:val="vi-VN"/>
              </w:rPr>
              <w:t>ớ</w:t>
            </w:r>
            <w:r w:rsidRPr="007F44BE">
              <w:rPr>
                <w:rFonts w:ascii="Times New Roman" w:hAnsi="Times New Roman"/>
                <w:sz w:val="26"/>
                <w:szCs w:val="26"/>
                <w:lang w:val="vi-VN"/>
              </w:rPr>
              <w:t>i ch</w:t>
            </w:r>
            <w:r w:rsidRPr="007F44BE">
              <w:rPr>
                <w:rFonts w:ascii="Times New Roman" w:hAnsi="Times New Roman"/>
                <w:sz w:val="26"/>
                <w:szCs w:val="26"/>
                <w:lang w:val="vi-VN"/>
              </w:rPr>
              <w:t>ủ</w:t>
            </w:r>
            <w:r w:rsidRPr="007F44BE">
              <w:rPr>
                <w:rFonts w:ascii="Times New Roman" w:hAnsi="Times New Roman"/>
                <w:sz w:val="26"/>
                <w:szCs w:val="26"/>
                <w:lang w:val="vi-VN"/>
              </w:rPr>
              <w:t xml:space="preserve"> đ</w:t>
            </w:r>
            <w:r w:rsidRPr="007F44BE">
              <w:rPr>
                <w:rFonts w:ascii="Times New Roman" w:hAnsi="Times New Roman"/>
                <w:sz w:val="26"/>
                <w:szCs w:val="26"/>
                <w:lang w:val="vi-VN"/>
              </w:rPr>
              <w:t>ề</w:t>
            </w:r>
            <w:r w:rsidRPr="007F44BE">
              <w:rPr>
                <w:rFonts w:ascii="Times New Roman" w:hAnsi="Times New Roman"/>
                <w:sz w:val="26"/>
                <w:szCs w:val="26"/>
                <w:lang w:val="vi-VN"/>
              </w:rPr>
              <w:t xml:space="preserve"> đó, nhà văn đã g</w:t>
            </w:r>
            <w:r w:rsidRPr="007F44BE">
              <w:rPr>
                <w:rFonts w:ascii="Times New Roman" w:hAnsi="Times New Roman"/>
                <w:sz w:val="26"/>
                <w:szCs w:val="26"/>
                <w:lang w:val="vi-VN"/>
              </w:rPr>
              <w:t>ử</w:t>
            </w:r>
            <w:r w:rsidRPr="007F44BE">
              <w:rPr>
                <w:rFonts w:ascii="Times New Roman" w:hAnsi="Times New Roman"/>
                <w:sz w:val="26"/>
                <w:szCs w:val="26"/>
                <w:lang w:val="vi-VN"/>
              </w:rPr>
              <w:t>i g</w:t>
            </w:r>
            <w:r w:rsidRPr="007F44BE">
              <w:rPr>
                <w:rFonts w:ascii="Times New Roman" w:hAnsi="Times New Roman"/>
                <w:sz w:val="26"/>
                <w:szCs w:val="26"/>
                <w:lang w:val="vi-VN"/>
              </w:rPr>
              <w:t>ắ</w:t>
            </w:r>
            <w:r w:rsidRPr="007F44BE">
              <w:rPr>
                <w:rFonts w:ascii="Times New Roman" w:hAnsi="Times New Roman"/>
                <w:sz w:val="26"/>
                <w:szCs w:val="26"/>
                <w:lang w:val="vi-VN"/>
              </w:rPr>
              <w:t>m đ</w:t>
            </w:r>
            <w:r w:rsidRPr="007F44BE">
              <w:rPr>
                <w:rFonts w:ascii="Times New Roman" w:hAnsi="Times New Roman"/>
                <w:sz w:val="26"/>
                <w:szCs w:val="26"/>
                <w:lang w:val="vi-VN"/>
              </w:rPr>
              <w:t>ế</w:t>
            </w:r>
            <w:r w:rsidRPr="007F44BE">
              <w:rPr>
                <w:rFonts w:ascii="Times New Roman" w:hAnsi="Times New Roman"/>
                <w:sz w:val="26"/>
                <w:szCs w:val="26"/>
                <w:lang w:val="vi-VN"/>
              </w:rPr>
              <w:t>n m</w:t>
            </w:r>
            <w:r w:rsidRPr="007F44BE">
              <w:rPr>
                <w:rFonts w:ascii="Times New Roman" w:hAnsi="Times New Roman"/>
                <w:sz w:val="26"/>
                <w:szCs w:val="26"/>
                <w:lang w:val="vi-VN"/>
              </w:rPr>
              <w:t>ọ</w:t>
            </w:r>
            <w:r w:rsidRPr="007F44BE">
              <w:rPr>
                <w:rFonts w:ascii="Times New Roman" w:hAnsi="Times New Roman"/>
                <w:sz w:val="26"/>
                <w:szCs w:val="26"/>
                <w:lang w:val="vi-VN"/>
              </w:rPr>
              <w:t>i ngư</w:t>
            </w:r>
            <w:r w:rsidRPr="007F44BE">
              <w:rPr>
                <w:rFonts w:ascii="Times New Roman" w:hAnsi="Times New Roman"/>
                <w:sz w:val="26"/>
                <w:szCs w:val="26"/>
                <w:lang w:val="vi-VN"/>
              </w:rPr>
              <w:t>ờ</w:t>
            </w:r>
            <w:r w:rsidRPr="007F44BE">
              <w:rPr>
                <w:rFonts w:ascii="Times New Roman" w:hAnsi="Times New Roman"/>
                <w:sz w:val="26"/>
                <w:szCs w:val="26"/>
                <w:lang w:val="vi-VN"/>
              </w:rPr>
              <w:t>i b</w:t>
            </w:r>
            <w:r w:rsidRPr="007F44BE">
              <w:rPr>
                <w:rFonts w:ascii="Times New Roman" w:hAnsi="Times New Roman"/>
                <w:sz w:val="26"/>
                <w:szCs w:val="26"/>
                <w:lang w:val="vi-VN"/>
              </w:rPr>
              <w:t>ứ</w:t>
            </w:r>
            <w:r w:rsidRPr="007F44BE">
              <w:rPr>
                <w:rFonts w:ascii="Times New Roman" w:hAnsi="Times New Roman"/>
                <w:sz w:val="26"/>
                <w:szCs w:val="26"/>
                <w:lang w:val="vi-VN"/>
              </w:rPr>
              <w:t>c thông đi</w:t>
            </w:r>
            <w:r w:rsidRPr="007F44BE">
              <w:rPr>
                <w:rFonts w:ascii="Times New Roman" w:hAnsi="Times New Roman"/>
                <w:sz w:val="26"/>
                <w:szCs w:val="26"/>
                <w:lang w:val="vi-VN"/>
              </w:rPr>
              <w:t>ệ</w:t>
            </w:r>
            <w:r w:rsidRPr="007F44BE">
              <w:rPr>
                <w:rFonts w:ascii="Times New Roman" w:hAnsi="Times New Roman"/>
                <w:sz w:val="26"/>
                <w:szCs w:val="26"/>
                <w:lang w:val="vi-VN"/>
              </w:rPr>
              <w:t>p: Hãy bi</w:t>
            </w:r>
            <w:r w:rsidRPr="007F44BE">
              <w:rPr>
                <w:rFonts w:ascii="Times New Roman" w:hAnsi="Times New Roman"/>
                <w:sz w:val="26"/>
                <w:szCs w:val="26"/>
                <w:lang w:val="vi-VN"/>
              </w:rPr>
              <w:t>ế</w:t>
            </w:r>
            <w:r w:rsidRPr="007F44BE">
              <w:rPr>
                <w:rFonts w:ascii="Times New Roman" w:hAnsi="Times New Roman"/>
                <w:sz w:val="26"/>
                <w:szCs w:val="26"/>
                <w:lang w:val="vi-VN"/>
              </w:rPr>
              <w:t>t nâng niu, trân tr</w:t>
            </w:r>
            <w:r w:rsidRPr="007F44BE">
              <w:rPr>
                <w:rFonts w:ascii="Times New Roman" w:hAnsi="Times New Roman"/>
                <w:sz w:val="26"/>
                <w:szCs w:val="26"/>
                <w:lang w:val="vi-VN"/>
              </w:rPr>
              <w:t>ọ</w:t>
            </w:r>
            <w:r w:rsidRPr="007F44BE">
              <w:rPr>
                <w:rFonts w:ascii="Times New Roman" w:hAnsi="Times New Roman"/>
                <w:sz w:val="26"/>
                <w:szCs w:val="26"/>
                <w:lang w:val="vi-VN"/>
              </w:rPr>
              <w:t>ng tình c</w:t>
            </w:r>
            <w:r w:rsidRPr="007F44BE">
              <w:rPr>
                <w:rFonts w:ascii="Times New Roman" w:hAnsi="Times New Roman"/>
                <w:sz w:val="26"/>
                <w:szCs w:val="26"/>
                <w:lang w:val="vi-VN"/>
              </w:rPr>
              <w:t>ả</w:t>
            </w:r>
            <w:r w:rsidRPr="007F44BE">
              <w:rPr>
                <w:rFonts w:ascii="Times New Roman" w:hAnsi="Times New Roman"/>
                <w:sz w:val="26"/>
                <w:szCs w:val="26"/>
                <w:lang w:val="vi-VN"/>
              </w:rPr>
              <w:t>m gia đình, bi</w:t>
            </w:r>
            <w:r w:rsidRPr="007F44BE">
              <w:rPr>
                <w:rFonts w:ascii="Times New Roman" w:hAnsi="Times New Roman"/>
                <w:sz w:val="26"/>
                <w:szCs w:val="26"/>
                <w:lang w:val="vi-VN"/>
              </w:rPr>
              <w:t>ế</w:t>
            </w:r>
            <w:r w:rsidRPr="007F44BE">
              <w:rPr>
                <w:rFonts w:ascii="Times New Roman" w:hAnsi="Times New Roman"/>
                <w:sz w:val="26"/>
                <w:szCs w:val="26"/>
                <w:lang w:val="vi-VN"/>
              </w:rPr>
              <w:t>t yêu thương, kính tr</w:t>
            </w:r>
            <w:r w:rsidRPr="007F44BE">
              <w:rPr>
                <w:rFonts w:ascii="Times New Roman" w:hAnsi="Times New Roman"/>
                <w:sz w:val="26"/>
                <w:szCs w:val="26"/>
                <w:lang w:val="vi-VN"/>
              </w:rPr>
              <w:t>ọ</w:t>
            </w:r>
            <w:r w:rsidRPr="007F44BE">
              <w:rPr>
                <w:rFonts w:ascii="Times New Roman" w:hAnsi="Times New Roman"/>
                <w:sz w:val="26"/>
                <w:szCs w:val="26"/>
                <w:lang w:val="vi-VN"/>
              </w:rPr>
              <w:t>ng nh</w:t>
            </w:r>
            <w:r w:rsidRPr="007F44BE">
              <w:rPr>
                <w:rFonts w:ascii="Times New Roman" w:hAnsi="Times New Roman"/>
                <w:sz w:val="26"/>
                <w:szCs w:val="26"/>
                <w:lang w:val="vi-VN"/>
              </w:rPr>
              <w:t>ữ</w:t>
            </w:r>
            <w:r w:rsidRPr="007F44BE">
              <w:rPr>
                <w:rFonts w:ascii="Times New Roman" w:hAnsi="Times New Roman"/>
                <w:sz w:val="26"/>
                <w:szCs w:val="26"/>
                <w:lang w:val="vi-VN"/>
              </w:rPr>
              <w:t>ng ngư</w:t>
            </w:r>
            <w:r w:rsidRPr="007F44BE">
              <w:rPr>
                <w:rFonts w:ascii="Times New Roman" w:hAnsi="Times New Roman"/>
                <w:sz w:val="26"/>
                <w:szCs w:val="26"/>
                <w:lang w:val="vi-VN"/>
              </w:rPr>
              <w:t>ờ</w:t>
            </w:r>
            <w:r w:rsidRPr="007F44BE">
              <w:rPr>
                <w:rFonts w:ascii="Times New Roman" w:hAnsi="Times New Roman"/>
                <w:sz w:val="26"/>
                <w:szCs w:val="26"/>
                <w:lang w:val="vi-VN"/>
              </w:rPr>
              <w:t>i trong gia đình. Đ</w:t>
            </w:r>
            <w:r w:rsidRPr="007F44BE">
              <w:rPr>
                <w:rFonts w:ascii="Times New Roman" w:hAnsi="Times New Roman"/>
                <w:sz w:val="26"/>
                <w:szCs w:val="26"/>
                <w:lang w:val="vi-VN"/>
              </w:rPr>
              <w:t>ặ</w:t>
            </w:r>
            <w:r w:rsidRPr="007F44BE">
              <w:rPr>
                <w:rFonts w:ascii="Times New Roman" w:hAnsi="Times New Roman"/>
                <w:sz w:val="26"/>
                <w:szCs w:val="26"/>
                <w:lang w:val="vi-VN"/>
              </w:rPr>
              <w:t>c bi</w:t>
            </w:r>
            <w:r w:rsidRPr="007F44BE">
              <w:rPr>
                <w:rFonts w:ascii="Times New Roman" w:hAnsi="Times New Roman"/>
                <w:sz w:val="26"/>
                <w:szCs w:val="26"/>
                <w:lang w:val="vi-VN"/>
              </w:rPr>
              <w:t>ệ</w:t>
            </w:r>
            <w:r w:rsidRPr="007F44BE">
              <w:rPr>
                <w:rFonts w:ascii="Times New Roman" w:hAnsi="Times New Roman"/>
                <w:sz w:val="26"/>
                <w:szCs w:val="26"/>
                <w:lang w:val="vi-VN"/>
              </w:rPr>
              <w:t>t là cha m</w:t>
            </w:r>
            <w:r w:rsidRPr="007F44BE">
              <w:rPr>
                <w:rFonts w:ascii="Times New Roman" w:hAnsi="Times New Roman"/>
                <w:sz w:val="26"/>
                <w:szCs w:val="26"/>
                <w:lang w:val="vi-VN"/>
              </w:rPr>
              <w:t>ẹ</w:t>
            </w:r>
            <w:r w:rsidRPr="007F44BE">
              <w:rPr>
                <w:rFonts w:ascii="Times New Roman" w:hAnsi="Times New Roman"/>
                <w:sz w:val="26"/>
                <w:szCs w:val="26"/>
                <w:lang w:val="vi-VN"/>
              </w:rPr>
              <w:t>, ô</w:t>
            </w:r>
            <w:r w:rsidRPr="007F44BE">
              <w:rPr>
                <w:rFonts w:ascii="Times New Roman" w:hAnsi="Times New Roman"/>
                <w:sz w:val="26"/>
                <w:szCs w:val="26"/>
                <w:lang w:val="vi-VN"/>
              </w:rPr>
              <w:t>ng bà...</w:t>
            </w:r>
          </w:p>
          <w:p w:rsidR="001A6A8D" w:rsidRPr="007F44BE" w:rsidRDefault="009A3E2A">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w:t>
            </w:r>
            <w:r w:rsidRPr="007F44BE">
              <w:rPr>
                <w:rFonts w:ascii="Times New Roman" w:hAnsi="Times New Roman"/>
                <w:b/>
                <w:bCs/>
                <w:sz w:val="26"/>
                <w:szCs w:val="26"/>
                <w:lang w:val="vi-VN"/>
              </w:rPr>
              <w:t xml:space="preserve"> Phân tích ch</w:t>
            </w:r>
            <w:r w:rsidRPr="007F44BE">
              <w:rPr>
                <w:rFonts w:ascii="Times New Roman" w:hAnsi="Times New Roman"/>
                <w:b/>
                <w:bCs/>
                <w:sz w:val="26"/>
                <w:szCs w:val="26"/>
                <w:lang w:val="vi-VN"/>
              </w:rPr>
              <w:t>ủ</w:t>
            </w:r>
            <w:r w:rsidRPr="007F44BE">
              <w:rPr>
                <w:rFonts w:ascii="Times New Roman" w:hAnsi="Times New Roman"/>
                <w:b/>
                <w:bCs/>
                <w:sz w:val="26"/>
                <w:szCs w:val="26"/>
                <w:lang w:val="vi-VN"/>
              </w:rPr>
              <w:t xml:space="preserve"> đ</w:t>
            </w:r>
            <w:r w:rsidRPr="007F44BE">
              <w:rPr>
                <w:rFonts w:ascii="Times New Roman" w:hAnsi="Times New Roman"/>
                <w:b/>
                <w:bCs/>
                <w:sz w:val="26"/>
                <w:szCs w:val="26"/>
                <w:lang w:val="vi-VN"/>
              </w:rPr>
              <w:t>ề</w:t>
            </w:r>
            <w:r w:rsidRPr="007F44BE">
              <w:rPr>
                <w:rFonts w:ascii="Times New Roman" w:hAnsi="Times New Roman"/>
                <w:b/>
                <w:bCs/>
                <w:sz w:val="26"/>
                <w:szCs w:val="26"/>
                <w:lang w:val="vi-VN"/>
              </w:rPr>
              <w:t xml:space="preserve"> c</w:t>
            </w:r>
            <w:r w:rsidRPr="007F44BE">
              <w:rPr>
                <w:rFonts w:ascii="Times New Roman" w:hAnsi="Times New Roman"/>
                <w:b/>
                <w:bCs/>
                <w:sz w:val="26"/>
                <w:szCs w:val="26"/>
                <w:lang w:val="vi-VN"/>
              </w:rPr>
              <w:t>ủ</w:t>
            </w:r>
            <w:r w:rsidRPr="007F44BE">
              <w:rPr>
                <w:rFonts w:ascii="Times New Roman" w:hAnsi="Times New Roman"/>
                <w:b/>
                <w:bCs/>
                <w:sz w:val="26"/>
                <w:szCs w:val="26"/>
                <w:lang w:val="vi-VN"/>
              </w:rPr>
              <w:t>a truy</w:t>
            </w:r>
            <w:r w:rsidRPr="007F44BE">
              <w:rPr>
                <w:rFonts w:ascii="Times New Roman" w:hAnsi="Times New Roman"/>
                <w:b/>
                <w:bCs/>
                <w:sz w:val="26"/>
                <w:szCs w:val="26"/>
                <w:lang w:val="vi-VN"/>
              </w:rPr>
              <w:t>ệ</w:t>
            </w:r>
            <w:r w:rsidRPr="007F44BE">
              <w:rPr>
                <w:rFonts w:ascii="Times New Roman" w:hAnsi="Times New Roman"/>
                <w:b/>
                <w:bCs/>
                <w:sz w:val="26"/>
                <w:szCs w:val="26"/>
                <w:lang w:val="vi-VN"/>
              </w:rPr>
              <w:t>n:</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Câu chuy</w:t>
            </w:r>
            <w:r w:rsidRPr="007F44BE">
              <w:rPr>
                <w:rFonts w:ascii="Times New Roman" w:hAnsi="Times New Roman"/>
                <w:sz w:val="26"/>
                <w:szCs w:val="26"/>
                <w:lang w:val="vi-VN"/>
              </w:rPr>
              <w:t>ệ</w:t>
            </w:r>
            <w:r w:rsidRPr="007F44BE">
              <w:rPr>
                <w:rFonts w:ascii="Times New Roman" w:hAnsi="Times New Roman"/>
                <w:sz w:val="26"/>
                <w:szCs w:val="26"/>
                <w:lang w:val="vi-VN"/>
              </w:rPr>
              <w:t>n k</w:t>
            </w:r>
            <w:r w:rsidRPr="007F44BE">
              <w:rPr>
                <w:rFonts w:ascii="Times New Roman" w:hAnsi="Times New Roman"/>
                <w:sz w:val="26"/>
                <w:szCs w:val="26"/>
                <w:lang w:val="vi-VN"/>
              </w:rPr>
              <w:t>ể</w:t>
            </w:r>
            <w:r w:rsidRPr="007F44BE">
              <w:rPr>
                <w:rFonts w:ascii="Times New Roman" w:hAnsi="Times New Roman"/>
                <w:sz w:val="26"/>
                <w:szCs w:val="26"/>
                <w:lang w:val="vi-VN"/>
              </w:rPr>
              <w:t xml:space="preserve"> v</w:t>
            </w:r>
            <w:r w:rsidRPr="007F44BE">
              <w:rPr>
                <w:rFonts w:ascii="Times New Roman" w:hAnsi="Times New Roman"/>
                <w:sz w:val="26"/>
                <w:szCs w:val="26"/>
                <w:lang w:val="vi-VN"/>
              </w:rPr>
              <w:t>ề</w:t>
            </w:r>
            <w:r w:rsidRPr="007F44BE">
              <w:rPr>
                <w:rFonts w:ascii="Times New Roman" w:hAnsi="Times New Roman"/>
                <w:sz w:val="26"/>
                <w:szCs w:val="26"/>
                <w:lang w:val="vi-VN"/>
              </w:rPr>
              <w:t xml:space="preserve"> n</w:t>
            </w:r>
            <w:r w:rsidRPr="007F44BE">
              <w:rPr>
                <w:rFonts w:ascii="Times New Roman" w:hAnsi="Times New Roman"/>
                <w:sz w:val="26"/>
                <w:szCs w:val="26"/>
                <w:lang w:val="vi-VN"/>
              </w:rPr>
              <w:t>ỗ</w:t>
            </w:r>
            <w:r w:rsidRPr="007F44BE">
              <w:rPr>
                <w:rFonts w:ascii="Times New Roman" w:hAnsi="Times New Roman"/>
                <w:sz w:val="26"/>
                <w:szCs w:val="26"/>
                <w:lang w:val="vi-VN"/>
              </w:rPr>
              <w:t>i đau c</w:t>
            </w:r>
            <w:r w:rsidRPr="007F44BE">
              <w:rPr>
                <w:rFonts w:ascii="Times New Roman" w:hAnsi="Times New Roman"/>
                <w:sz w:val="26"/>
                <w:szCs w:val="26"/>
                <w:lang w:val="vi-VN"/>
              </w:rPr>
              <w:t>ủ</w:t>
            </w:r>
            <w:r w:rsidRPr="007F44BE">
              <w:rPr>
                <w:rFonts w:ascii="Times New Roman" w:hAnsi="Times New Roman"/>
                <w:sz w:val="26"/>
                <w:szCs w:val="26"/>
                <w:lang w:val="vi-VN"/>
              </w:rPr>
              <w:t>a m</w:t>
            </w:r>
            <w:r w:rsidRPr="007F44BE">
              <w:rPr>
                <w:rFonts w:ascii="Times New Roman" w:hAnsi="Times New Roman"/>
                <w:sz w:val="26"/>
                <w:szCs w:val="26"/>
                <w:lang w:val="vi-VN"/>
              </w:rPr>
              <w:t>ộ</w:t>
            </w:r>
            <w:r w:rsidRPr="007F44BE">
              <w:rPr>
                <w:rFonts w:ascii="Times New Roman" w:hAnsi="Times New Roman"/>
                <w:sz w:val="26"/>
                <w:szCs w:val="26"/>
                <w:lang w:val="vi-VN"/>
              </w:rPr>
              <w:t>t gia đình s</w:t>
            </w:r>
            <w:r w:rsidRPr="007F44BE">
              <w:rPr>
                <w:rFonts w:ascii="Times New Roman" w:hAnsi="Times New Roman"/>
                <w:sz w:val="26"/>
                <w:szCs w:val="26"/>
                <w:lang w:val="vi-VN"/>
              </w:rPr>
              <w:t>ố</w:t>
            </w:r>
            <w:r w:rsidRPr="007F44BE">
              <w:rPr>
                <w:rFonts w:ascii="Times New Roman" w:hAnsi="Times New Roman"/>
                <w:sz w:val="26"/>
                <w:szCs w:val="26"/>
                <w:lang w:val="vi-VN"/>
              </w:rPr>
              <w:t>ng trong xã h</w:t>
            </w:r>
            <w:r w:rsidRPr="007F44BE">
              <w:rPr>
                <w:rFonts w:ascii="Times New Roman" w:hAnsi="Times New Roman"/>
                <w:sz w:val="26"/>
                <w:szCs w:val="26"/>
                <w:lang w:val="vi-VN"/>
              </w:rPr>
              <w:t>ộ</w:t>
            </w:r>
            <w:r w:rsidRPr="007F44BE">
              <w:rPr>
                <w:rFonts w:ascii="Times New Roman" w:hAnsi="Times New Roman"/>
                <w:sz w:val="26"/>
                <w:szCs w:val="26"/>
                <w:lang w:val="vi-VN"/>
              </w:rPr>
              <w:t>i hi</w:t>
            </w:r>
            <w:r w:rsidRPr="007F44BE">
              <w:rPr>
                <w:rFonts w:ascii="Times New Roman" w:hAnsi="Times New Roman"/>
                <w:sz w:val="26"/>
                <w:szCs w:val="26"/>
                <w:lang w:val="vi-VN"/>
              </w:rPr>
              <w:t>ệ</w:t>
            </w:r>
            <w:r w:rsidRPr="007F44BE">
              <w:rPr>
                <w:rFonts w:ascii="Times New Roman" w:hAnsi="Times New Roman"/>
                <w:sz w:val="26"/>
                <w:szCs w:val="26"/>
                <w:lang w:val="vi-VN"/>
              </w:rPr>
              <w:t>n đ</w:t>
            </w:r>
            <w:r w:rsidRPr="007F44BE">
              <w:rPr>
                <w:rFonts w:ascii="Times New Roman" w:hAnsi="Times New Roman"/>
                <w:sz w:val="26"/>
                <w:szCs w:val="26"/>
                <w:lang w:val="vi-VN"/>
              </w:rPr>
              <w:t>ạ</w:t>
            </w:r>
            <w:r w:rsidRPr="007F44BE">
              <w:rPr>
                <w:rFonts w:ascii="Times New Roman" w:hAnsi="Times New Roman"/>
                <w:sz w:val="26"/>
                <w:szCs w:val="26"/>
                <w:lang w:val="vi-VN"/>
              </w:rPr>
              <w:t>i, đó là n</w:t>
            </w:r>
            <w:r w:rsidRPr="007F44BE">
              <w:rPr>
                <w:rFonts w:ascii="Times New Roman" w:hAnsi="Times New Roman"/>
                <w:sz w:val="26"/>
                <w:szCs w:val="26"/>
                <w:lang w:val="vi-VN"/>
              </w:rPr>
              <w:t>ỗ</w:t>
            </w:r>
            <w:r w:rsidRPr="007F44BE">
              <w:rPr>
                <w:rFonts w:ascii="Times New Roman" w:hAnsi="Times New Roman"/>
                <w:sz w:val="26"/>
                <w:szCs w:val="26"/>
                <w:lang w:val="vi-VN"/>
              </w:rPr>
              <w:t>i đau m</w:t>
            </w:r>
            <w:r w:rsidRPr="007F44BE">
              <w:rPr>
                <w:rFonts w:ascii="Times New Roman" w:hAnsi="Times New Roman"/>
                <w:sz w:val="26"/>
                <w:szCs w:val="26"/>
                <w:lang w:val="vi-VN"/>
              </w:rPr>
              <w:t>ấ</w:t>
            </w:r>
            <w:r w:rsidRPr="007F44BE">
              <w:rPr>
                <w:rFonts w:ascii="Times New Roman" w:hAnsi="Times New Roman"/>
                <w:sz w:val="26"/>
                <w:szCs w:val="26"/>
                <w:lang w:val="vi-VN"/>
              </w:rPr>
              <w:t>t m</w:t>
            </w:r>
            <w:r w:rsidRPr="007F44BE">
              <w:rPr>
                <w:rFonts w:ascii="Times New Roman" w:hAnsi="Times New Roman"/>
                <w:sz w:val="26"/>
                <w:szCs w:val="26"/>
                <w:lang w:val="vi-VN"/>
              </w:rPr>
              <w:t>ẹ</w:t>
            </w:r>
            <w:r w:rsidRPr="007F44BE">
              <w:rPr>
                <w:rFonts w:ascii="Times New Roman" w:hAnsi="Times New Roman"/>
                <w:sz w:val="26"/>
                <w:szCs w:val="26"/>
                <w:lang w:val="vi-VN"/>
              </w:rPr>
              <w:t xml:space="preserve"> đã khi</w:t>
            </w:r>
            <w:r w:rsidRPr="007F44BE">
              <w:rPr>
                <w:rFonts w:ascii="Times New Roman" w:hAnsi="Times New Roman"/>
                <w:sz w:val="26"/>
                <w:szCs w:val="26"/>
                <w:lang w:val="vi-VN"/>
              </w:rPr>
              <w:t>ế</w:t>
            </w:r>
            <w:r w:rsidRPr="007F44BE">
              <w:rPr>
                <w:rFonts w:ascii="Times New Roman" w:hAnsi="Times New Roman"/>
                <w:sz w:val="26"/>
                <w:szCs w:val="26"/>
                <w:lang w:val="vi-VN"/>
              </w:rPr>
              <w:t>n cho ngư</w:t>
            </w:r>
            <w:r w:rsidRPr="007F44BE">
              <w:rPr>
                <w:rFonts w:ascii="Times New Roman" w:hAnsi="Times New Roman"/>
                <w:sz w:val="26"/>
                <w:szCs w:val="26"/>
                <w:lang w:val="vi-VN"/>
              </w:rPr>
              <w:t>ờ</w:t>
            </w:r>
            <w:r w:rsidRPr="007F44BE">
              <w:rPr>
                <w:rFonts w:ascii="Times New Roman" w:hAnsi="Times New Roman"/>
                <w:sz w:val="26"/>
                <w:szCs w:val="26"/>
                <w:lang w:val="vi-VN"/>
              </w:rPr>
              <w:t xml:space="preserve">i </w:t>
            </w:r>
            <w:r w:rsidRPr="007F44BE">
              <w:rPr>
                <w:rFonts w:ascii="Times New Roman" w:hAnsi="Times New Roman"/>
                <w:sz w:val="26"/>
                <w:szCs w:val="26"/>
                <w:lang w:val="vi-VN"/>
              </w:rPr>
              <w:lastRenderedPageBreak/>
              <w:t>cha b</w:t>
            </w:r>
            <w:r w:rsidRPr="007F44BE">
              <w:rPr>
                <w:rFonts w:ascii="Times New Roman" w:hAnsi="Times New Roman"/>
                <w:sz w:val="26"/>
                <w:szCs w:val="26"/>
                <w:lang w:val="vi-VN"/>
              </w:rPr>
              <w:t>ị</w:t>
            </w:r>
            <w:r w:rsidRPr="007F44BE">
              <w:rPr>
                <w:rFonts w:ascii="Times New Roman" w:hAnsi="Times New Roman"/>
                <w:sz w:val="26"/>
                <w:szCs w:val="26"/>
                <w:lang w:val="vi-VN"/>
              </w:rPr>
              <w:t xml:space="preserve"> h</w:t>
            </w:r>
            <w:r w:rsidRPr="007F44BE">
              <w:rPr>
                <w:rFonts w:ascii="Times New Roman" w:hAnsi="Times New Roman"/>
                <w:sz w:val="26"/>
                <w:szCs w:val="26"/>
                <w:lang w:val="vi-VN"/>
              </w:rPr>
              <w:t>ụ</w:t>
            </w:r>
            <w:r w:rsidRPr="007F44BE">
              <w:rPr>
                <w:rFonts w:ascii="Times New Roman" w:hAnsi="Times New Roman"/>
                <w:sz w:val="26"/>
                <w:szCs w:val="26"/>
                <w:lang w:val="vi-VN"/>
              </w:rPr>
              <w:t>t h</w:t>
            </w:r>
            <w:r w:rsidRPr="007F44BE">
              <w:rPr>
                <w:rFonts w:ascii="Times New Roman" w:hAnsi="Times New Roman"/>
                <w:sz w:val="26"/>
                <w:szCs w:val="26"/>
                <w:lang w:val="vi-VN"/>
              </w:rPr>
              <w:t>ẫ</w:t>
            </w:r>
            <w:r w:rsidRPr="007F44BE">
              <w:rPr>
                <w:rFonts w:ascii="Times New Roman" w:hAnsi="Times New Roman"/>
                <w:sz w:val="26"/>
                <w:szCs w:val="26"/>
                <w:lang w:val="vi-VN"/>
              </w:rPr>
              <w:t>ng và bu</w:t>
            </w:r>
            <w:r w:rsidRPr="007F44BE">
              <w:rPr>
                <w:rFonts w:ascii="Times New Roman" w:hAnsi="Times New Roman"/>
                <w:sz w:val="26"/>
                <w:szCs w:val="26"/>
                <w:lang w:val="vi-VN"/>
              </w:rPr>
              <w:t>ồ</w:t>
            </w:r>
            <w:r w:rsidRPr="007F44BE">
              <w:rPr>
                <w:rFonts w:ascii="Times New Roman" w:hAnsi="Times New Roman"/>
                <w:sz w:val="26"/>
                <w:szCs w:val="26"/>
                <w:lang w:val="vi-VN"/>
              </w:rPr>
              <w:t>n r</w:t>
            </w:r>
            <w:r w:rsidRPr="007F44BE">
              <w:rPr>
                <w:rFonts w:ascii="Times New Roman" w:hAnsi="Times New Roman"/>
                <w:sz w:val="26"/>
                <w:szCs w:val="26"/>
                <w:lang w:val="vi-VN"/>
              </w:rPr>
              <w:t>ầ</w:t>
            </w:r>
            <w:r w:rsidRPr="007F44BE">
              <w:rPr>
                <w:rFonts w:ascii="Times New Roman" w:hAnsi="Times New Roman"/>
                <w:sz w:val="26"/>
                <w:szCs w:val="26"/>
                <w:lang w:val="vi-VN"/>
              </w:rPr>
              <w:t>u, thi</w:t>
            </w:r>
            <w:r w:rsidRPr="007F44BE">
              <w:rPr>
                <w:rFonts w:ascii="Times New Roman" w:hAnsi="Times New Roman"/>
                <w:sz w:val="26"/>
                <w:szCs w:val="26"/>
                <w:lang w:val="vi-VN"/>
              </w:rPr>
              <w:t>ế</w:t>
            </w:r>
            <w:r w:rsidRPr="007F44BE">
              <w:rPr>
                <w:rFonts w:ascii="Times New Roman" w:hAnsi="Times New Roman"/>
                <w:sz w:val="26"/>
                <w:szCs w:val="26"/>
                <w:lang w:val="vi-VN"/>
              </w:rPr>
              <w:t>u đi đi</w:t>
            </w:r>
            <w:r w:rsidRPr="007F44BE">
              <w:rPr>
                <w:rFonts w:ascii="Times New Roman" w:hAnsi="Times New Roman"/>
                <w:sz w:val="26"/>
                <w:szCs w:val="26"/>
                <w:lang w:val="vi-VN"/>
              </w:rPr>
              <w:t>ể</w:t>
            </w:r>
            <w:r w:rsidRPr="007F44BE">
              <w:rPr>
                <w:rFonts w:ascii="Times New Roman" w:hAnsi="Times New Roman"/>
                <w:sz w:val="26"/>
                <w:szCs w:val="26"/>
                <w:lang w:val="vi-VN"/>
              </w:rPr>
              <w:t>m t</w:t>
            </w:r>
            <w:r w:rsidRPr="007F44BE">
              <w:rPr>
                <w:rFonts w:ascii="Times New Roman" w:hAnsi="Times New Roman"/>
                <w:sz w:val="26"/>
                <w:szCs w:val="26"/>
                <w:lang w:val="vi-VN"/>
              </w:rPr>
              <w:t>ự</w:t>
            </w:r>
            <w:r w:rsidRPr="007F44BE">
              <w:rPr>
                <w:rFonts w:ascii="Times New Roman" w:hAnsi="Times New Roman"/>
                <w:sz w:val="26"/>
                <w:szCs w:val="26"/>
                <w:lang w:val="vi-VN"/>
              </w:rPr>
              <w:t xml:space="preserve">a </w:t>
            </w:r>
            <w:r w:rsidRPr="007F44BE">
              <w:rPr>
                <w:rFonts w:ascii="Times New Roman" w:hAnsi="Times New Roman"/>
                <w:i/>
                <w:iCs/>
                <w:sz w:val="26"/>
                <w:szCs w:val="26"/>
                <w:lang w:val="vi-VN"/>
              </w:rPr>
              <w:t>"cú s</w:t>
            </w:r>
            <w:r w:rsidRPr="007F44BE">
              <w:rPr>
                <w:rFonts w:ascii="Times New Roman" w:hAnsi="Times New Roman"/>
                <w:i/>
                <w:iCs/>
                <w:sz w:val="26"/>
                <w:szCs w:val="26"/>
                <w:lang w:val="vi-VN"/>
              </w:rPr>
              <w:t>ố</w:t>
            </w:r>
            <w:r w:rsidRPr="007F44BE">
              <w:rPr>
                <w:rFonts w:ascii="Times New Roman" w:hAnsi="Times New Roman"/>
                <w:i/>
                <w:iCs/>
                <w:sz w:val="26"/>
                <w:szCs w:val="26"/>
                <w:lang w:val="vi-VN"/>
              </w:rPr>
              <w:t>c quá l</w:t>
            </w:r>
            <w:r w:rsidRPr="007F44BE">
              <w:rPr>
                <w:rFonts w:ascii="Times New Roman" w:hAnsi="Times New Roman"/>
                <w:i/>
                <w:iCs/>
                <w:sz w:val="26"/>
                <w:szCs w:val="26"/>
                <w:lang w:val="vi-VN"/>
              </w:rPr>
              <w:t>ớ</w:t>
            </w:r>
            <w:r w:rsidRPr="007F44BE">
              <w:rPr>
                <w:rFonts w:ascii="Times New Roman" w:hAnsi="Times New Roman"/>
                <w:i/>
                <w:iCs/>
                <w:sz w:val="26"/>
                <w:szCs w:val="26"/>
                <w:lang w:val="vi-VN"/>
              </w:rPr>
              <w:t>n khi</w:t>
            </w:r>
            <w:r w:rsidRPr="007F44BE">
              <w:rPr>
                <w:rFonts w:ascii="Times New Roman" w:hAnsi="Times New Roman"/>
                <w:i/>
                <w:iCs/>
                <w:sz w:val="26"/>
                <w:szCs w:val="26"/>
                <w:lang w:val="vi-VN"/>
              </w:rPr>
              <w:t>ế</w:t>
            </w:r>
            <w:r w:rsidRPr="007F44BE">
              <w:rPr>
                <w:rFonts w:ascii="Times New Roman" w:hAnsi="Times New Roman"/>
                <w:i/>
                <w:iCs/>
                <w:sz w:val="26"/>
                <w:szCs w:val="26"/>
                <w:lang w:val="vi-VN"/>
              </w:rPr>
              <w:t>n b</w:t>
            </w:r>
            <w:r w:rsidRPr="007F44BE">
              <w:rPr>
                <w:rFonts w:ascii="Times New Roman" w:hAnsi="Times New Roman"/>
                <w:i/>
                <w:iCs/>
                <w:sz w:val="26"/>
                <w:szCs w:val="26"/>
                <w:lang w:val="vi-VN"/>
              </w:rPr>
              <w:t>ố</w:t>
            </w:r>
            <w:r w:rsidRPr="007F44BE">
              <w:rPr>
                <w:rFonts w:ascii="Times New Roman" w:hAnsi="Times New Roman"/>
                <w:i/>
                <w:iCs/>
                <w:sz w:val="26"/>
                <w:szCs w:val="26"/>
                <w:lang w:val="vi-VN"/>
              </w:rPr>
              <w:t xml:space="preserve"> tôi s</w:t>
            </w:r>
            <w:r w:rsidRPr="007F44BE">
              <w:rPr>
                <w:rFonts w:ascii="Times New Roman" w:hAnsi="Times New Roman"/>
                <w:i/>
                <w:iCs/>
                <w:sz w:val="26"/>
                <w:szCs w:val="26"/>
                <w:lang w:val="vi-VN"/>
              </w:rPr>
              <w:t>ầ</w:t>
            </w:r>
            <w:r w:rsidRPr="007F44BE">
              <w:rPr>
                <w:rFonts w:ascii="Times New Roman" w:hAnsi="Times New Roman"/>
                <w:i/>
                <w:iCs/>
                <w:sz w:val="26"/>
                <w:szCs w:val="26"/>
                <w:lang w:val="vi-VN"/>
              </w:rPr>
              <w:t xml:space="preserve">u não </w:t>
            </w:r>
            <w:r w:rsidRPr="007F44BE">
              <w:rPr>
                <w:rFonts w:ascii="Times New Roman" w:hAnsi="Times New Roman"/>
                <w:i/>
                <w:iCs/>
                <w:sz w:val="26"/>
                <w:szCs w:val="26"/>
                <w:lang w:val="vi-VN"/>
              </w:rPr>
              <w:t>ủ</w:t>
            </w:r>
            <w:r w:rsidRPr="007F44BE">
              <w:rPr>
                <w:rFonts w:ascii="Times New Roman" w:hAnsi="Times New Roman"/>
                <w:i/>
                <w:iCs/>
                <w:sz w:val="26"/>
                <w:szCs w:val="26"/>
                <w:lang w:val="vi-VN"/>
              </w:rPr>
              <w:t xml:space="preserve"> ê đ</w:t>
            </w:r>
            <w:r w:rsidRPr="007F44BE">
              <w:rPr>
                <w:rFonts w:ascii="Times New Roman" w:hAnsi="Times New Roman"/>
                <w:i/>
                <w:iCs/>
                <w:sz w:val="26"/>
                <w:szCs w:val="26"/>
                <w:lang w:val="vi-VN"/>
              </w:rPr>
              <w:t>ế</w:t>
            </w:r>
            <w:r w:rsidRPr="007F44BE">
              <w:rPr>
                <w:rFonts w:ascii="Times New Roman" w:hAnsi="Times New Roman"/>
                <w:i/>
                <w:iCs/>
                <w:sz w:val="26"/>
                <w:szCs w:val="26"/>
                <w:lang w:val="vi-VN"/>
              </w:rPr>
              <w:t>n hàng m</w:t>
            </w:r>
            <w:r w:rsidRPr="007F44BE">
              <w:rPr>
                <w:rFonts w:ascii="Times New Roman" w:hAnsi="Times New Roman"/>
                <w:i/>
                <w:iCs/>
                <w:sz w:val="26"/>
                <w:szCs w:val="26"/>
                <w:lang w:val="vi-VN"/>
              </w:rPr>
              <w:t>ấ</w:t>
            </w:r>
            <w:r w:rsidRPr="007F44BE">
              <w:rPr>
                <w:rFonts w:ascii="Times New Roman" w:hAnsi="Times New Roman"/>
                <w:i/>
                <w:iCs/>
                <w:sz w:val="26"/>
                <w:szCs w:val="26"/>
                <w:lang w:val="vi-VN"/>
              </w:rPr>
              <w:t>y năm</w:t>
            </w:r>
            <w:r w:rsidRPr="007F44BE">
              <w:rPr>
                <w:rFonts w:ascii="Times New Roman" w:hAnsi="Times New Roman"/>
                <w:i/>
                <w:iCs/>
                <w:sz w:val="26"/>
                <w:szCs w:val="26"/>
                <w:lang w:val="vi-VN"/>
              </w:rPr>
              <w:t xml:space="preserve"> tr</w:t>
            </w:r>
            <w:r w:rsidRPr="007F44BE">
              <w:rPr>
                <w:rFonts w:ascii="Times New Roman" w:hAnsi="Times New Roman"/>
                <w:i/>
                <w:iCs/>
                <w:sz w:val="26"/>
                <w:szCs w:val="26"/>
                <w:lang w:val="vi-VN"/>
              </w:rPr>
              <w:t>ờ</w:t>
            </w:r>
            <w:r w:rsidRPr="007F44BE">
              <w:rPr>
                <w:rFonts w:ascii="Times New Roman" w:hAnsi="Times New Roman"/>
                <w:i/>
                <w:iCs/>
                <w:sz w:val="26"/>
                <w:szCs w:val="26"/>
                <w:lang w:val="vi-VN"/>
              </w:rPr>
              <w:t>i v</w:t>
            </w:r>
            <w:r w:rsidRPr="007F44BE">
              <w:rPr>
                <w:rFonts w:ascii="Times New Roman" w:hAnsi="Times New Roman"/>
                <w:i/>
                <w:iCs/>
                <w:sz w:val="26"/>
                <w:szCs w:val="26"/>
                <w:lang w:val="vi-VN"/>
              </w:rPr>
              <w:t>ẫ</w:t>
            </w:r>
            <w:r w:rsidRPr="007F44BE">
              <w:rPr>
                <w:rFonts w:ascii="Times New Roman" w:hAnsi="Times New Roman"/>
                <w:i/>
                <w:iCs/>
                <w:sz w:val="26"/>
                <w:szCs w:val="26"/>
                <w:lang w:val="vi-VN"/>
              </w:rPr>
              <w:t>n chưa nguôi ngoai."</w:t>
            </w:r>
            <w:r w:rsidRPr="007F44BE">
              <w:rPr>
                <w:rFonts w:ascii="Times New Roman" w:hAnsi="Times New Roman"/>
                <w:sz w:val="26"/>
                <w:szCs w:val="26"/>
                <w:lang w:val="vi-VN"/>
              </w:rPr>
              <w:t xml:space="preserve"> Không ch</w:t>
            </w:r>
            <w:r w:rsidRPr="007F44BE">
              <w:rPr>
                <w:rFonts w:ascii="Times New Roman" w:hAnsi="Times New Roman"/>
                <w:sz w:val="26"/>
                <w:szCs w:val="26"/>
                <w:lang w:val="vi-VN"/>
              </w:rPr>
              <w:t>ỉ</w:t>
            </w:r>
            <w:r w:rsidRPr="007F44BE">
              <w:rPr>
                <w:rFonts w:ascii="Times New Roman" w:hAnsi="Times New Roman"/>
                <w:sz w:val="26"/>
                <w:szCs w:val="26"/>
                <w:lang w:val="vi-VN"/>
              </w:rPr>
              <w:t xml:space="preserve"> th</w:t>
            </w:r>
            <w:r w:rsidRPr="007F44BE">
              <w:rPr>
                <w:rFonts w:ascii="Times New Roman" w:hAnsi="Times New Roman"/>
                <w:sz w:val="26"/>
                <w:szCs w:val="26"/>
                <w:lang w:val="vi-VN"/>
              </w:rPr>
              <w:t>ế</w:t>
            </w:r>
            <w:r w:rsidRPr="007F44BE">
              <w:rPr>
                <w:rFonts w:ascii="Times New Roman" w:hAnsi="Times New Roman"/>
                <w:sz w:val="26"/>
                <w:szCs w:val="26"/>
                <w:lang w:val="vi-VN"/>
              </w:rPr>
              <w:t>, khi cu</w:t>
            </w:r>
            <w:r w:rsidRPr="007F44BE">
              <w:rPr>
                <w:rFonts w:ascii="Times New Roman" w:hAnsi="Times New Roman"/>
                <w:sz w:val="26"/>
                <w:szCs w:val="26"/>
                <w:lang w:val="vi-VN"/>
              </w:rPr>
              <w:t>ộ</w:t>
            </w:r>
            <w:r w:rsidRPr="007F44BE">
              <w:rPr>
                <w:rFonts w:ascii="Times New Roman" w:hAnsi="Times New Roman"/>
                <w:sz w:val="26"/>
                <w:szCs w:val="26"/>
                <w:lang w:val="vi-VN"/>
              </w:rPr>
              <w:t>c s</w:t>
            </w:r>
            <w:r w:rsidRPr="007F44BE">
              <w:rPr>
                <w:rFonts w:ascii="Times New Roman" w:hAnsi="Times New Roman"/>
                <w:sz w:val="26"/>
                <w:szCs w:val="26"/>
                <w:lang w:val="vi-VN"/>
              </w:rPr>
              <w:t>ố</w:t>
            </w:r>
            <w:r w:rsidRPr="007F44BE">
              <w:rPr>
                <w:rFonts w:ascii="Times New Roman" w:hAnsi="Times New Roman"/>
                <w:sz w:val="26"/>
                <w:szCs w:val="26"/>
                <w:lang w:val="vi-VN"/>
              </w:rPr>
              <w:t>ng m</w:t>
            </w:r>
            <w:r w:rsidRPr="007F44BE">
              <w:rPr>
                <w:rFonts w:ascii="Times New Roman" w:hAnsi="Times New Roman"/>
                <w:sz w:val="26"/>
                <w:szCs w:val="26"/>
                <w:lang w:val="vi-VN"/>
              </w:rPr>
              <w:t>ấ</w:t>
            </w:r>
            <w:r w:rsidRPr="007F44BE">
              <w:rPr>
                <w:rFonts w:ascii="Times New Roman" w:hAnsi="Times New Roman"/>
                <w:sz w:val="26"/>
                <w:szCs w:val="26"/>
                <w:lang w:val="vi-VN"/>
              </w:rPr>
              <w:t>t đi ngư</w:t>
            </w:r>
            <w:r w:rsidRPr="007F44BE">
              <w:rPr>
                <w:rFonts w:ascii="Times New Roman" w:hAnsi="Times New Roman"/>
                <w:sz w:val="26"/>
                <w:szCs w:val="26"/>
                <w:lang w:val="vi-VN"/>
              </w:rPr>
              <w:t>ờ</w:t>
            </w:r>
            <w:r w:rsidRPr="007F44BE">
              <w:rPr>
                <w:rFonts w:ascii="Times New Roman" w:hAnsi="Times New Roman"/>
                <w:sz w:val="26"/>
                <w:szCs w:val="26"/>
                <w:lang w:val="vi-VN"/>
              </w:rPr>
              <w:t>i v</w:t>
            </w:r>
            <w:r w:rsidRPr="007F44BE">
              <w:rPr>
                <w:rFonts w:ascii="Times New Roman" w:hAnsi="Times New Roman"/>
                <w:sz w:val="26"/>
                <w:szCs w:val="26"/>
                <w:lang w:val="vi-VN"/>
              </w:rPr>
              <w:t>ợ</w:t>
            </w:r>
            <w:r w:rsidRPr="007F44BE">
              <w:rPr>
                <w:rFonts w:ascii="Times New Roman" w:hAnsi="Times New Roman"/>
                <w:sz w:val="26"/>
                <w:szCs w:val="26"/>
                <w:lang w:val="vi-VN"/>
              </w:rPr>
              <w:t>, ngư</w:t>
            </w:r>
            <w:r w:rsidRPr="007F44BE">
              <w:rPr>
                <w:rFonts w:ascii="Times New Roman" w:hAnsi="Times New Roman"/>
                <w:sz w:val="26"/>
                <w:szCs w:val="26"/>
                <w:lang w:val="vi-VN"/>
              </w:rPr>
              <w:t>ờ</w:t>
            </w:r>
            <w:r w:rsidRPr="007F44BE">
              <w:rPr>
                <w:rFonts w:ascii="Times New Roman" w:hAnsi="Times New Roman"/>
                <w:sz w:val="26"/>
                <w:szCs w:val="26"/>
                <w:lang w:val="vi-VN"/>
              </w:rPr>
              <w:t>i m</w:t>
            </w:r>
            <w:r w:rsidRPr="007F44BE">
              <w:rPr>
                <w:rFonts w:ascii="Times New Roman" w:hAnsi="Times New Roman"/>
                <w:sz w:val="26"/>
                <w:szCs w:val="26"/>
                <w:lang w:val="vi-VN"/>
              </w:rPr>
              <w:t>ẹ</w:t>
            </w:r>
            <w:r w:rsidRPr="007F44BE">
              <w:rPr>
                <w:rFonts w:ascii="Times New Roman" w:hAnsi="Times New Roman"/>
                <w:sz w:val="26"/>
                <w:szCs w:val="26"/>
                <w:lang w:val="vi-VN"/>
              </w:rPr>
              <w:t xml:space="preserve"> thì cu</w:t>
            </w:r>
            <w:r w:rsidRPr="007F44BE">
              <w:rPr>
                <w:rFonts w:ascii="Times New Roman" w:hAnsi="Times New Roman"/>
                <w:sz w:val="26"/>
                <w:szCs w:val="26"/>
                <w:lang w:val="vi-VN"/>
              </w:rPr>
              <w:t>ộ</w:t>
            </w:r>
            <w:r w:rsidRPr="007F44BE">
              <w:rPr>
                <w:rFonts w:ascii="Times New Roman" w:hAnsi="Times New Roman"/>
                <w:sz w:val="26"/>
                <w:szCs w:val="26"/>
                <w:lang w:val="vi-VN"/>
              </w:rPr>
              <w:t>c s</w:t>
            </w:r>
            <w:r w:rsidRPr="007F44BE">
              <w:rPr>
                <w:rFonts w:ascii="Times New Roman" w:hAnsi="Times New Roman"/>
                <w:sz w:val="26"/>
                <w:szCs w:val="26"/>
                <w:lang w:val="vi-VN"/>
              </w:rPr>
              <w:t>ố</w:t>
            </w:r>
            <w:r w:rsidRPr="007F44BE">
              <w:rPr>
                <w:rFonts w:ascii="Times New Roman" w:hAnsi="Times New Roman"/>
                <w:sz w:val="26"/>
                <w:szCs w:val="26"/>
                <w:lang w:val="vi-VN"/>
              </w:rPr>
              <w:t>ng c</w:t>
            </w:r>
            <w:r w:rsidRPr="007F44BE">
              <w:rPr>
                <w:rFonts w:ascii="Times New Roman" w:hAnsi="Times New Roman"/>
                <w:sz w:val="26"/>
                <w:szCs w:val="26"/>
                <w:lang w:val="vi-VN"/>
              </w:rPr>
              <w:t>ủ</w:t>
            </w:r>
            <w:r w:rsidRPr="007F44BE">
              <w:rPr>
                <w:rFonts w:ascii="Times New Roman" w:hAnsi="Times New Roman"/>
                <w:sz w:val="26"/>
                <w:szCs w:val="26"/>
                <w:lang w:val="vi-VN"/>
              </w:rPr>
              <w:t>a cha con tr</w:t>
            </w:r>
            <w:r w:rsidRPr="007F44BE">
              <w:rPr>
                <w:rFonts w:ascii="Times New Roman" w:hAnsi="Times New Roman"/>
                <w:sz w:val="26"/>
                <w:szCs w:val="26"/>
                <w:lang w:val="vi-VN"/>
              </w:rPr>
              <w:t>ở</w:t>
            </w:r>
            <w:r w:rsidRPr="007F44BE">
              <w:rPr>
                <w:rFonts w:ascii="Times New Roman" w:hAnsi="Times New Roman"/>
                <w:sz w:val="26"/>
                <w:szCs w:val="26"/>
                <w:lang w:val="vi-VN"/>
              </w:rPr>
              <w:t xml:space="preserve"> nên lam lũ, v</w:t>
            </w:r>
            <w:r w:rsidRPr="007F44BE">
              <w:rPr>
                <w:rFonts w:ascii="Times New Roman" w:hAnsi="Times New Roman"/>
                <w:sz w:val="26"/>
                <w:szCs w:val="26"/>
                <w:lang w:val="vi-VN"/>
              </w:rPr>
              <w:t>ấ</w:t>
            </w:r>
            <w:r w:rsidRPr="007F44BE">
              <w:rPr>
                <w:rFonts w:ascii="Times New Roman" w:hAnsi="Times New Roman"/>
                <w:sz w:val="26"/>
                <w:szCs w:val="26"/>
                <w:lang w:val="vi-VN"/>
              </w:rPr>
              <w:t>t v</w:t>
            </w:r>
            <w:r w:rsidRPr="007F44BE">
              <w:rPr>
                <w:rFonts w:ascii="Times New Roman" w:hAnsi="Times New Roman"/>
                <w:sz w:val="26"/>
                <w:szCs w:val="26"/>
                <w:lang w:val="vi-VN"/>
              </w:rPr>
              <w:t>ả</w:t>
            </w:r>
            <w:r w:rsidRPr="007F44BE">
              <w:rPr>
                <w:rFonts w:ascii="Times New Roman" w:hAnsi="Times New Roman"/>
                <w:sz w:val="26"/>
                <w:szCs w:val="26"/>
                <w:lang w:val="vi-VN"/>
              </w:rPr>
              <w:t xml:space="preserve"> hơn nhi</w:t>
            </w:r>
            <w:r w:rsidRPr="007F44BE">
              <w:rPr>
                <w:rFonts w:ascii="Times New Roman" w:hAnsi="Times New Roman"/>
                <w:sz w:val="26"/>
                <w:szCs w:val="26"/>
                <w:lang w:val="vi-VN"/>
              </w:rPr>
              <w:t>ề</w:t>
            </w:r>
            <w:r w:rsidRPr="007F44BE">
              <w:rPr>
                <w:rFonts w:ascii="Times New Roman" w:hAnsi="Times New Roman"/>
                <w:sz w:val="26"/>
                <w:szCs w:val="26"/>
                <w:lang w:val="vi-VN"/>
              </w:rPr>
              <w:t>u. Hai đ</w:t>
            </w:r>
            <w:r w:rsidRPr="007F44BE">
              <w:rPr>
                <w:rFonts w:ascii="Times New Roman" w:hAnsi="Times New Roman"/>
                <w:sz w:val="26"/>
                <w:szCs w:val="26"/>
                <w:lang w:val="vi-VN"/>
              </w:rPr>
              <w:t>ứ</w:t>
            </w:r>
            <w:r w:rsidRPr="007F44BE">
              <w:rPr>
                <w:rFonts w:ascii="Times New Roman" w:hAnsi="Times New Roman"/>
                <w:sz w:val="26"/>
                <w:szCs w:val="26"/>
                <w:lang w:val="vi-VN"/>
              </w:rPr>
              <w:t>a con nh</w:t>
            </w:r>
            <w:r w:rsidRPr="007F44BE">
              <w:rPr>
                <w:rFonts w:ascii="Times New Roman" w:hAnsi="Times New Roman"/>
                <w:sz w:val="26"/>
                <w:szCs w:val="26"/>
                <w:lang w:val="vi-VN"/>
              </w:rPr>
              <w:t>ỏ</w:t>
            </w:r>
            <w:r w:rsidRPr="007F44BE">
              <w:rPr>
                <w:rFonts w:ascii="Times New Roman" w:hAnsi="Times New Roman"/>
                <w:sz w:val="26"/>
                <w:szCs w:val="26"/>
                <w:lang w:val="vi-VN"/>
              </w:rPr>
              <w:t xml:space="preserve"> thi</w:t>
            </w:r>
            <w:r w:rsidRPr="007F44BE">
              <w:rPr>
                <w:rFonts w:ascii="Times New Roman" w:hAnsi="Times New Roman"/>
                <w:sz w:val="26"/>
                <w:szCs w:val="26"/>
                <w:lang w:val="vi-VN"/>
              </w:rPr>
              <w:t>ế</w:t>
            </w:r>
            <w:r w:rsidRPr="007F44BE">
              <w:rPr>
                <w:rFonts w:ascii="Times New Roman" w:hAnsi="Times New Roman"/>
                <w:sz w:val="26"/>
                <w:szCs w:val="26"/>
                <w:lang w:val="vi-VN"/>
              </w:rPr>
              <w:t>u đi tình thương yêu, chăm sóc c</w:t>
            </w:r>
            <w:r w:rsidRPr="007F44BE">
              <w:rPr>
                <w:rFonts w:ascii="Times New Roman" w:hAnsi="Times New Roman"/>
                <w:sz w:val="26"/>
                <w:szCs w:val="26"/>
                <w:lang w:val="vi-VN"/>
              </w:rPr>
              <w:t>ủ</w:t>
            </w:r>
            <w:r w:rsidRPr="007F44BE">
              <w:rPr>
                <w:rFonts w:ascii="Times New Roman" w:hAnsi="Times New Roman"/>
                <w:sz w:val="26"/>
                <w:szCs w:val="26"/>
                <w:lang w:val="vi-VN"/>
              </w:rPr>
              <w:t>a ngư</w:t>
            </w:r>
            <w:r w:rsidRPr="007F44BE">
              <w:rPr>
                <w:rFonts w:ascii="Times New Roman" w:hAnsi="Times New Roman"/>
                <w:sz w:val="26"/>
                <w:szCs w:val="26"/>
                <w:lang w:val="vi-VN"/>
              </w:rPr>
              <w:t>ờ</w:t>
            </w:r>
            <w:r w:rsidRPr="007F44BE">
              <w:rPr>
                <w:rFonts w:ascii="Times New Roman" w:hAnsi="Times New Roman"/>
                <w:sz w:val="26"/>
                <w:szCs w:val="26"/>
                <w:lang w:val="vi-VN"/>
              </w:rPr>
              <w:t>i m</w:t>
            </w:r>
            <w:r w:rsidRPr="007F44BE">
              <w:rPr>
                <w:rFonts w:ascii="Times New Roman" w:hAnsi="Times New Roman"/>
                <w:sz w:val="26"/>
                <w:szCs w:val="26"/>
                <w:lang w:val="vi-VN"/>
              </w:rPr>
              <w:t>ẹ</w:t>
            </w:r>
            <w:r w:rsidRPr="007F44BE">
              <w:rPr>
                <w:rFonts w:ascii="Times New Roman" w:hAnsi="Times New Roman"/>
                <w:sz w:val="26"/>
                <w:szCs w:val="26"/>
                <w:lang w:val="vi-VN"/>
              </w:rPr>
              <w:t>.</w:t>
            </w:r>
          </w:p>
          <w:p w:rsidR="001A6A8D" w:rsidRPr="007F44BE" w:rsidRDefault="009A3E2A">
            <w:pPr>
              <w:spacing w:after="0" w:line="240" w:lineRule="auto"/>
              <w:jc w:val="both"/>
              <w:rPr>
                <w:rFonts w:ascii="Times New Roman" w:hAnsi="Times New Roman"/>
                <w:i/>
                <w:iCs/>
                <w:sz w:val="26"/>
                <w:szCs w:val="26"/>
                <w:lang w:val="vi-VN"/>
              </w:rPr>
            </w:pPr>
            <w:r w:rsidRPr="007F44BE">
              <w:rPr>
                <w:rFonts w:ascii="Times New Roman" w:hAnsi="Times New Roman"/>
                <w:sz w:val="26"/>
                <w:szCs w:val="26"/>
                <w:lang w:val="vi-VN"/>
              </w:rPr>
              <w:t>- Tuy nhiên, trong b</w:t>
            </w:r>
            <w:r w:rsidRPr="007F44BE">
              <w:rPr>
                <w:rFonts w:ascii="Times New Roman" w:hAnsi="Times New Roman"/>
                <w:sz w:val="26"/>
                <w:szCs w:val="26"/>
                <w:lang w:val="vi-VN"/>
              </w:rPr>
              <w:t>ứ</w:t>
            </w:r>
            <w:r w:rsidRPr="007F44BE">
              <w:rPr>
                <w:rFonts w:ascii="Times New Roman" w:hAnsi="Times New Roman"/>
                <w:sz w:val="26"/>
                <w:szCs w:val="26"/>
                <w:lang w:val="vi-VN"/>
              </w:rPr>
              <w:t xml:space="preserve">c tranh màu xám </w:t>
            </w:r>
            <w:r w:rsidRPr="007F44BE">
              <w:rPr>
                <w:rFonts w:ascii="Times New Roman" w:hAnsi="Times New Roman"/>
                <w:sz w:val="26"/>
                <w:szCs w:val="26"/>
                <w:lang w:val="vi-VN"/>
              </w:rPr>
              <w:t>ấ</w:t>
            </w:r>
            <w:r w:rsidRPr="007F44BE">
              <w:rPr>
                <w:rFonts w:ascii="Times New Roman" w:hAnsi="Times New Roman"/>
                <w:sz w:val="26"/>
                <w:szCs w:val="26"/>
                <w:lang w:val="vi-VN"/>
              </w:rPr>
              <w:t>y l</w:t>
            </w:r>
            <w:r w:rsidRPr="007F44BE">
              <w:rPr>
                <w:rFonts w:ascii="Times New Roman" w:hAnsi="Times New Roman"/>
                <w:sz w:val="26"/>
                <w:szCs w:val="26"/>
                <w:lang w:val="vi-VN"/>
              </w:rPr>
              <w:t>ạ</w:t>
            </w:r>
            <w:r w:rsidRPr="007F44BE">
              <w:rPr>
                <w:rFonts w:ascii="Times New Roman" w:hAnsi="Times New Roman"/>
                <w:sz w:val="26"/>
                <w:szCs w:val="26"/>
                <w:lang w:val="vi-VN"/>
              </w:rPr>
              <w:t>i sán</w:t>
            </w:r>
            <w:r w:rsidRPr="007F44BE">
              <w:rPr>
                <w:rFonts w:ascii="Times New Roman" w:hAnsi="Times New Roman"/>
                <w:sz w:val="26"/>
                <w:szCs w:val="26"/>
                <w:lang w:val="vi-VN"/>
              </w:rPr>
              <w:t>g ánh lên v</w:t>
            </w:r>
            <w:r w:rsidRPr="007F44BE">
              <w:rPr>
                <w:rFonts w:ascii="Times New Roman" w:hAnsi="Times New Roman"/>
                <w:sz w:val="26"/>
                <w:szCs w:val="26"/>
                <w:lang w:val="vi-VN"/>
              </w:rPr>
              <w:t>ẻ</w:t>
            </w:r>
            <w:r w:rsidRPr="007F44BE">
              <w:rPr>
                <w:rFonts w:ascii="Times New Roman" w:hAnsi="Times New Roman"/>
                <w:sz w:val="26"/>
                <w:szCs w:val="26"/>
                <w:lang w:val="vi-VN"/>
              </w:rPr>
              <w:t xml:space="preserve"> đ</w:t>
            </w:r>
            <w:r w:rsidRPr="007F44BE">
              <w:rPr>
                <w:rFonts w:ascii="Times New Roman" w:hAnsi="Times New Roman"/>
                <w:sz w:val="26"/>
                <w:szCs w:val="26"/>
                <w:lang w:val="vi-VN"/>
              </w:rPr>
              <w:t>ẹ</w:t>
            </w:r>
            <w:r w:rsidRPr="007F44BE">
              <w:rPr>
                <w:rFonts w:ascii="Times New Roman" w:hAnsi="Times New Roman"/>
                <w:sz w:val="26"/>
                <w:szCs w:val="26"/>
                <w:lang w:val="vi-VN"/>
              </w:rPr>
              <w:t>p c</w:t>
            </w:r>
            <w:r w:rsidRPr="007F44BE">
              <w:rPr>
                <w:rFonts w:ascii="Times New Roman" w:hAnsi="Times New Roman"/>
                <w:sz w:val="26"/>
                <w:szCs w:val="26"/>
                <w:lang w:val="vi-VN"/>
              </w:rPr>
              <w:t>ủ</w:t>
            </w:r>
            <w:r w:rsidRPr="007F44BE">
              <w:rPr>
                <w:rFonts w:ascii="Times New Roman" w:hAnsi="Times New Roman"/>
                <w:sz w:val="26"/>
                <w:szCs w:val="26"/>
                <w:lang w:val="vi-VN"/>
              </w:rPr>
              <w:t>a tình c</w:t>
            </w:r>
            <w:r w:rsidRPr="007F44BE">
              <w:rPr>
                <w:rFonts w:ascii="Times New Roman" w:hAnsi="Times New Roman"/>
                <w:sz w:val="26"/>
                <w:szCs w:val="26"/>
                <w:lang w:val="vi-VN"/>
              </w:rPr>
              <w:t>ả</w:t>
            </w:r>
            <w:r w:rsidRPr="007F44BE">
              <w:rPr>
                <w:rFonts w:ascii="Times New Roman" w:hAnsi="Times New Roman"/>
                <w:sz w:val="26"/>
                <w:szCs w:val="26"/>
                <w:lang w:val="vi-VN"/>
              </w:rPr>
              <w:t>m gia đình: tình yêu thương con vô h</w:t>
            </w:r>
            <w:r w:rsidRPr="007F44BE">
              <w:rPr>
                <w:rFonts w:ascii="Times New Roman" w:hAnsi="Times New Roman"/>
                <w:sz w:val="26"/>
                <w:szCs w:val="26"/>
                <w:lang w:val="vi-VN"/>
              </w:rPr>
              <w:t>ạ</w:t>
            </w:r>
            <w:r w:rsidRPr="007F44BE">
              <w:rPr>
                <w:rFonts w:ascii="Times New Roman" w:hAnsi="Times New Roman"/>
                <w:sz w:val="26"/>
                <w:szCs w:val="26"/>
                <w:lang w:val="vi-VN"/>
              </w:rPr>
              <w:t>n c</w:t>
            </w:r>
            <w:r w:rsidRPr="007F44BE">
              <w:rPr>
                <w:rFonts w:ascii="Times New Roman" w:hAnsi="Times New Roman"/>
                <w:sz w:val="26"/>
                <w:szCs w:val="26"/>
                <w:lang w:val="vi-VN"/>
              </w:rPr>
              <w:t>ủ</w:t>
            </w:r>
            <w:r w:rsidRPr="007F44BE">
              <w:rPr>
                <w:rFonts w:ascii="Times New Roman" w:hAnsi="Times New Roman"/>
                <w:sz w:val="26"/>
                <w:szCs w:val="26"/>
                <w:lang w:val="vi-VN"/>
              </w:rPr>
              <w:t>a ngư</w:t>
            </w:r>
            <w:r w:rsidRPr="007F44BE">
              <w:rPr>
                <w:rFonts w:ascii="Times New Roman" w:hAnsi="Times New Roman"/>
                <w:sz w:val="26"/>
                <w:szCs w:val="26"/>
                <w:lang w:val="vi-VN"/>
              </w:rPr>
              <w:t>ờ</w:t>
            </w:r>
            <w:r w:rsidRPr="007F44BE">
              <w:rPr>
                <w:rFonts w:ascii="Times New Roman" w:hAnsi="Times New Roman"/>
                <w:sz w:val="26"/>
                <w:szCs w:val="26"/>
                <w:lang w:val="vi-VN"/>
              </w:rPr>
              <w:t>i cha, yêu thương cháu c</w:t>
            </w:r>
            <w:r w:rsidRPr="007F44BE">
              <w:rPr>
                <w:rFonts w:ascii="Times New Roman" w:hAnsi="Times New Roman"/>
                <w:sz w:val="26"/>
                <w:szCs w:val="26"/>
                <w:lang w:val="vi-VN"/>
              </w:rPr>
              <w:t>ủ</w:t>
            </w:r>
            <w:r w:rsidRPr="007F44BE">
              <w:rPr>
                <w:rFonts w:ascii="Times New Roman" w:hAnsi="Times New Roman"/>
                <w:sz w:val="26"/>
                <w:szCs w:val="26"/>
                <w:lang w:val="vi-VN"/>
              </w:rPr>
              <w:t>a ngư</w:t>
            </w:r>
            <w:r w:rsidRPr="007F44BE">
              <w:rPr>
                <w:rFonts w:ascii="Times New Roman" w:hAnsi="Times New Roman"/>
                <w:sz w:val="26"/>
                <w:szCs w:val="26"/>
                <w:lang w:val="vi-VN"/>
              </w:rPr>
              <w:t>ờ</w:t>
            </w:r>
            <w:r w:rsidRPr="007F44BE">
              <w:rPr>
                <w:rFonts w:ascii="Times New Roman" w:hAnsi="Times New Roman"/>
                <w:sz w:val="26"/>
                <w:szCs w:val="26"/>
                <w:lang w:val="vi-VN"/>
              </w:rPr>
              <w:t>i bà, lòng bi</w:t>
            </w:r>
            <w:r w:rsidRPr="007F44BE">
              <w:rPr>
                <w:rFonts w:ascii="Times New Roman" w:hAnsi="Times New Roman"/>
                <w:sz w:val="26"/>
                <w:szCs w:val="26"/>
                <w:lang w:val="vi-VN"/>
              </w:rPr>
              <w:t>ế</w:t>
            </w:r>
            <w:r w:rsidRPr="007F44BE">
              <w:rPr>
                <w:rFonts w:ascii="Times New Roman" w:hAnsi="Times New Roman"/>
                <w:sz w:val="26"/>
                <w:szCs w:val="26"/>
                <w:lang w:val="vi-VN"/>
              </w:rPr>
              <w:t>t ơn, s</w:t>
            </w:r>
            <w:r w:rsidRPr="007F44BE">
              <w:rPr>
                <w:rFonts w:ascii="Times New Roman" w:hAnsi="Times New Roman"/>
                <w:sz w:val="26"/>
                <w:szCs w:val="26"/>
                <w:lang w:val="vi-VN"/>
              </w:rPr>
              <w:t>ự</w:t>
            </w:r>
            <w:r w:rsidRPr="007F44BE">
              <w:rPr>
                <w:rFonts w:ascii="Times New Roman" w:hAnsi="Times New Roman"/>
                <w:sz w:val="26"/>
                <w:szCs w:val="26"/>
                <w:lang w:val="vi-VN"/>
              </w:rPr>
              <w:t xml:space="preserve"> xúc đ</w:t>
            </w:r>
            <w:r w:rsidRPr="007F44BE">
              <w:rPr>
                <w:rFonts w:ascii="Times New Roman" w:hAnsi="Times New Roman"/>
                <w:sz w:val="26"/>
                <w:szCs w:val="26"/>
                <w:lang w:val="vi-VN"/>
              </w:rPr>
              <w:t>ộ</w:t>
            </w:r>
            <w:r w:rsidRPr="007F44BE">
              <w:rPr>
                <w:rFonts w:ascii="Times New Roman" w:hAnsi="Times New Roman"/>
                <w:sz w:val="26"/>
                <w:szCs w:val="26"/>
                <w:lang w:val="vi-VN"/>
              </w:rPr>
              <w:t>ng sâu s</w:t>
            </w:r>
            <w:r w:rsidRPr="007F44BE">
              <w:rPr>
                <w:rFonts w:ascii="Times New Roman" w:hAnsi="Times New Roman"/>
                <w:sz w:val="26"/>
                <w:szCs w:val="26"/>
                <w:lang w:val="vi-VN"/>
              </w:rPr>
              <w:t>ắ</w:t>
            </w:r>
            <w:r w:rsidRPr="007F44BE">
              <w:rPr>
                <w:rFonts w:ascii="Times New Roman" w:hAnsi="Times New Roman"/>
                <w:sz w:val="26"/>
                <w:szCs w:val="26"/>
                <w:lang w:val="vi-VN"/>
              </w:rPr>
              <w:t>c c</w:t>
            </w:r>
            <w:r w:rsidRPr="007F44BE">
              <w:rPr>
                <w:rFonts w:ascii="Times New Roman" w:hAnsi="Times New Roman"/>
                <w:sz w:val="26"/>
                <w:szCs w:val="26"/>
                <w:lang w:val="vi-VN"/>
              </w:rPr>
              <w:t>ủ</w:t>
            </w:r>
            <w:r w:rsidRPr="007F44BE">
              <w:rPr>
                <w:rFonts w:ascii="Times New Roman" w:hAnsi="Times New Roman"/>
                <w:sz w:val="26"/>
                <w:szCs w:val="26"/>
                <w:lang w:val="vi-VN"/>
              </w:rPr>
              <w:t>a ngư</w:t>
            </w:r>
            <w:r w:rsidRPr="007F44BE">
              <w:rPr>
                <w:rFonts w:ascii="Times New Roman" w:hAnsi="Times New Roman"/>
                <w:sz w:val="26"/>
                <w:szCs w:val="26"/>
                <w:lang w:val="vi-VN"/>
              </w:rPr>
              <w:t>ờ</w:t>
            </w:r>
            <w:r w:rsidRPr="007F44BE">
              <w:rPr>
                <w:rFonts w:ascii="Times New Roman" w:hAnsi="Times New Roman"/>
                <w:sz w:val="26"/>
                <w:szCs w:val="26"/>
                <w:lang w:val="vi-VN"/>
              </w:rPr>
              <w:t>i con v</w:t>
            </w:r>
            <w:r w:rsidRPr="007F44BE">
              <w:rPr>
                <w:rFonts w:ascii="Times New Roman" w:hAnsi="Times New Roman"/>
                <w:sz w:val="26"/>
                <w:szCs w:val="26"/>
                <w:lang w:val="vi-VN"/>
              </w:rPr>
              <w:t>ớ</w:t>
            </w:r>
            <w:r w:rsidRPr="007F44BE">
              <w:rPr>
                <w:rFonts w:ascii="Times New Roman" w:hAnsi="Times New Roman"/>
                <w:sz w:val="26"/>
                <w:szCs w:val="26"/>
                <w:lang w:val="vi-VN"/>
              </w:rPr>
              <w:t>i ngư</w:t>
            </w:r>
            <w:r w:rsidRPr="007F44BE">
              <w:rPr>
                <w:rFonts w:ascii="Times New Roman" w:hAnsi="Times New Roman"/>
                <w:sz w:val="26"/>
                <w:szCs w:val="26"/>
                <w:lang w:val="vi-VN"/>
              </w:rPr>
              <w:t>ờ</w:t>
            </w:r>
            <w:r w:rsidRPr="007F44BE">
              <w:rPr>
                <w:rFonts w:ascii="Times New Roman" w:hAnsi="Times New Roman"/>
                <w:sz w:val="26"/>
                <w:szCs w:val="26"/>
                <w:lang w:val="vi-VN"/>
              </w:rPr>
              <w:t>i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kính yêu </w:t>
            </w:r>
            <w:r w:rsidRPr="007F44BE">
              <w:rPr>
                <w:rFonts w:ascii="Times New Roman" w:hAnsi="Times New Roman"/>
                <w:i/>
                <w:iCs/>
                <w:sz w:val="26"/>
                <w:szCs w:val="26"/>
                <w:lang w:val="vi-VN"/>
              </w:rPr>
              <w:t>(l</w:t>
            </w:r>
            <w:r w:rsidRPr="007F44BE">
              <w:rPr>
                <w:rFonts w:ascii="Times New Roman" w:hAnsi="Times New Roman"/>
                <w:i/>
                <w:iCs/>
                <w:sz w:val="26"/>
                <w:szCs w:val="26"/>
                <w:lang w:val="vi-VN"/>
              </w:rPr>
              <w:t>ấ</w:t>
            </w:r>
            <w:r w:rsidRPr="007F44BE">
              <w:rPr>
                <w:rFonts w:ascii="Times New Roman" w:hAnsi="Times New Roman"/>
                <w:i/>
                <w:iCs/>
                <w:sz w:val="26"/>
                <w:szCs w:val="26"/>
                <w:lang w:val="vi-VN"/>
              </w:rPr>
              <w:t>y d</w:t>
            </w:r>
            <w:r w:rsidRPr="007F44BE">
              <w:rPr>
                <w:rFonts w:ascii="Times New Roman" w:hAnsi="Times New Roman"/>
                <w:i/>
                <w:iCs/>
                <w:sz w:val="26"/>
                <w:szCs w:val="26"/>
                <w:lang w:val="vi-VN"/>
              </w:rPr>
              <w:t>ẫ</w:t>
            </w:r>
            <w:r w:rsidRPr="007F44BE">
              <w:rPr>
                <w:rFonts w:ascii="Times New Roman" w:hAnsi="Times New Roman"/>
                <w:i/>
                <w:iCs/>
                <w:sz w:val="26"/>
                <w:szCs w:val="26"/>
                <w:lang w:val="vi-VN"/>
              </w:rPr>
              <w:t>n ch</w:t>
            </w:r>
            <w:r w:rsidRPr="007F44BE">
              <w:rPr>
                <w:rFonts w:ascii="Times New Roman" w:hAnsi="Times New Roman"/>
                <w:i/>
                <w:iCs/>
                <w:sz w:val="26"/>
                <w:szCs w:val="26"/>
                <w:lang w:val="vi-VN"/>
              </w:rPr>
              <w:t>ứ</w:t>
            </w:r>
            <w:r w:rsidRPr="007F44BE">
              <w:rPr>
                <w:rFonts w:ascii="Times New Roman" w:hAnsi="Times New Roman"/>
                <w:i/>
                <w:iCs/>
                <w:sz w:val="26"/>
                <w:szCs w:val="26"/>
                <w:lang w:val="vi-VN"/>
              </w:rPr>
              <w:t>ng trong truy</w:t>
            </w:r>
            <w:r w:rsidRPr="007F44BE">
              <w:rPr>
                <w:rFonts w:ascii="Times New Roman" w:hAnsi="Times New Roman"/>
                <w:i/>
                <w:iCs/>
                <w:sz w:val="26"/>
                <w:szCs w:val="26"/>
                <w:lang w:val="vi-VN"/>
              </w:rPr>
              <w:t>ệ</w:t>
            </w:r>
            <w:r w:rsidRPr="007F44BE">
              <w:rPr>
                <w:rFonts w:ascii="Times New Roman" w:hAnsi="Times New Roman"/>
                <w:i/>
                <w:iCs/>
                <w:sz w:val="26"/>
                <w:szCs w:val="26"/>
                <w:lang w:val="vi-VN"/>
              </w:rPr>
              <w:t>n).</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T</w:t>
            </w:r>
            <w:r w:rsidRPr="007F44BE">
              <w:rPr>
                <w:rFonts w:ascii="Times New Roman" w:hAnsi="Times New Roman"/>
                <w:sz w:val="26"/>
                <w:szCs w:val="26"/>
                <w:lang w:val="vi-VN"/>
              </w:rPr>
              <w:t>ừ</w:t>
            </w:r>
            <w:r w:rsidRPr="007F44BE">
              <w:rPr>
                <w:rFonts w:ascii="Times New Roman" w:hAnsi="Times New Roman"/>
                <w:sz w:val="26"/>
                <w:szCs w:val="26"/>
                <w:lang w:val="vi-VN"/>
              </w:rPr>
              <w:t xml:space="preserve"> đó nhà văn kh</w:t>
            </w:r>
            <w:r w:rsidRPr="007F44BE">
              <w:rPr>
                <w:rFonts w:ascii="Times New Roman" w:hAnsi="Times New Roman"/>
                <w:sz w:val="26"/>
                <w:szCs w:val="26"/>
                <w:lang w:val="vi-VN"/>
              </w:rPr>
              <w:t>ẳ</w:t>
            </w:r>
            <w:r w:rsidRPr="007F44BE">
              <w:rPr>
                <w:rFonts w:ascii="Times New Roman" w:hAnsi="Times New Roman"/>
                <w:sz w:val="26"/>
                <w:szCs w:val="26"/>
                <w:lang w:val="vi-VN"/>
              </w:rPr>
              <w:t>ng đ</w:t>
            </w:r>
            <w:r w:rsidRPr="007F44BE">
              <w:rPr>
                <w:rFonts w:ascii="Times New Roman" w:hAnsi="Times New Roman"/>
                <w:sz w:val="26"/>
                <w:szCs w:val="26"/>
                <w:lang w:val="vi-VN"/>
              </w:rPr>
              <w:t>ị</w:t>
            </w:r>
            <w:r w:rsidRPr="007F44BE">
              <w:rPr>
                <w:rFonts w:ascii="Times New Roman" w:hAnsi="Times New Roman"/>
                <w:sz w:val="26"/>
                <w:szCs w:val="26"/>
                <w:lang w:val="vi-VN"/>
              </w:rPr>
              <w:t>nh: dù trong b</w:t>
            </w:r>
            <w:r w:rsidRPr="007F44BE">
              <w:rPr>
                <w:rFonts w:ascii="Times New Roman" w:hAnsi="Times New Roman"/>
                <w:sz w:val="26"/>
                <w:szCs w:val="26"/>
                <w:lang w:val="vi-VN"/>
              </w:rPr>
              <w:t>ấ</w:t>
            </w:r>
            <w:r w:rsidRPr="007F44BE">
              <w:rPr>
                <w:rFonts w:ascii="Times New Roman" w:hAnsi="Times New Roman"/>
                <w:sz w:val="26"/>
                <w:szCs w:val="26"/>
                <w:lang w:val="vi-VN"/>
              </w:rPr>
              <w:t>t c</w:t>
            </w:r>
            <w:r w:rsidRPr="007F44BE">
              <w:rPr>
                <w:rFonts w:ascii="Times New Roman" w:hAnsi="Times New Roman"/>
                <w:sz w:val="26"/>
                <w:szCs w:val="26"/>
                <w:lang w:val="vi-VN"/>
              </w:rPr>
              <w:t>ứ</w:t>
            </w:r>
            <w:r w:rsidRPr="007F44BE">
              <w:rPr>
                <w:rFonts w:ascii="Times New Roman" w:hAnsi="Times New Roman"/>
                <w:sz w:val="26"/>
                <w:szCs w:val="26"/>
                <w:lang w:val="vi-VN"/>
              </w:rPr>
              <w:t xml:space="preserve"> </w:t>
            </w:r>
            <w:r w:rsidRPr="007F44BE">
              <w:rPr>
                <w:rFonts w:ascii="Times New Roman" w:hAnsi="Times New Roman"/>
                <w:sz w:val="26"/>
                <w:szCs w:val="26"/>
                <w:lang w:val="vi-VN"/>
              </w:rPr>
              <w:t>hoàn c</w:t>
            </w:r>
            <w:r w:rsidRPr="007F44BE">
              <w:rPr>
                <w:rFonts w:ascii="Times New Roman" w:hAnsi="Times New Roman"/>
                <w:sz w:val="26"/>
                <w:szCs w:val="26"/>
                <w:lang w:val="vi-VN"/>
              </w:rPr>
              <w:t>ả</w:t>
            </w:r>
            <w:r w:rsidRPr="007F44BE">
              <w:rPr>
                <w:rFonts w:ascii="Times New Roman" w:hAnsi="Times New Roman"/>
                <w:sz w:val="26"/>
                <w:szCs w:val="26"/>
                <w:lang w:val="vi-VN"/>
              </w:rPr>
              <w:t>nh nào thì tình c</w:t>
            </w:r>
            <w:r w:rsidRPr="007F44BE">
              <w:rPr>
                <w:rFonts w:ascii="Times New Roman" w:hAnsi="Times New Roman"/>
                <w:sz w:val="26"/>
                <w:szCs w:val="26"/>
                <w:lang w:val="vi-VN"/>
              </w:rPr>
              <w:t>ả</w:t>
            </w:r>
            <w:r w:rsidRPr="007F44BE">
              <w:rPr>
                <w:rFonts w:ascii="Times New Roman" w:hAnsi="Times New Roman"/>
                <w:sz w:val="26"/>
                <w:szCs w:val="26"/>
                <w:lang w:val="vi-VN"/>
              </w:rPr>
              <w:t>m gia đình v</w:t>
            </w:r>
            <w:r w:rsidRPr="007F44BE">
              <w:rPr>
                <w:rFonts w:ascii="Times New Roman" w:hAnsi="Times New Roman"/>
                <w:sz w:val="26"/>
                <w:szCs w:val="26"/>
                <w:lang w:val="vi-VN"/>
              </w:rPr>
              <w:t>ẫ</w:t>
            </w:r>
            <w:r w:rsidRPr="007F44BE">
              <w:rPr>
                <w:rFonts w:ascii="Times New Roman" w:hAnsi="Times New Roman"/>
                <w:sz w:val="26"/>
                <w:szCs w:val="26"/>
                <w:lang w:val="vi-VN"/>
              </w:rPr>
              <w:t xml:space="preserve">n luôn </w:t>
            </w:r>
            <w:r w:rsidRPr="007F44BE">
              <w:rPr>
                <w:rFonts w:ascii="Times New Roman" w:hAnsi="Times New Roman"/>
                <w:sz w:val="26"/>
                <w:szCs w:val="26"/>
                <w:lang w:val="vi-VN"/>
              </w:rPr>
              <w:t>ấ</w:t>
            </w:r>
            <w:r w:rsidRPr="007F44BE">
              <w:rPr>
                <w:rFonts w:ascii="Times New Roman" w:hAnsi="Times New Roman"/>
                <w:sz w:val="26"/>
                <w:szCs w:val="26"/>
                <w:lang w:val="vi-VN"/>
              </w:rPr>
              <w:t>m áp, thiêng liêng, b</w:t>
            </w:r>
            <w:r w:rsidRPr="007F44BE">
              <w:rPr>
                <w:rFonts w:ascii="Times New Roman" w:hAnsi="Times New Roman"/>
                <w:sz w:val="26"/>
                <w:szCs w:val="26"/>
                <w:lang w:val="vi-VN"/>
              </w:rPr>
              <w:t>ấ</w:t>
            </w:r>
            <w:r w:rsidRPr="007F44BE">
              <w:rPr>
                <w:rFonts w:ascii="Times New Roman" w:hAnsi="Times New Roman"/>
                <w:sz w:val="26"/>
                <w:szCs w:val="26"/>
                <w:lang w:val="vi-VN"/>
              </w:rPr>
              <w:t>t di</w:t>
            </w:r>
            <w:r w:rsidRPr="007F44BE">
              <w:rPr>
                <w:rFonts w:ascii="Times New Roman" w:hAnsi="Times New Roman"/>
                <w:sz w:val="26"/>
                <w:szCs w:val="26"/>
                <w:lang w:val="vi-VN"/>
              </w:rPr>
              <w:t>ệ</w:t>
            </w:r>
            <w:r w:rsidRPr="007F44BE">
              <w:rPr>
                <w:rFonts w:ascii="Times New Roman" w:hAnsi="Times New Roman"/>
                <w:sz w:val="26"/>
                <w:szCs w:val="26"/>
                <w:lang w:val="vi-VN"/>
              </w:rPr>
              <w:t>t, là ng</w:t>
            </w:r>
            <w:r w:rsidRPr="007F44BE">
              <w:rPr>
                <w:rFonts w:ascii="Times New Roman" w:hAnsi="Times New Roman"/>
                <w:sz w:val="26"/>
                <w:szCs w:val="26"/>
                <w:lang w:val="vi-VN"/>
              </w:rPr>
              <w:t>ọ</w:t>
            </w:r>
            <w:r w:rsidRPr="007F44BE">
              <w:rPr>
                <w:rFonts w:ascii="Times New Roman" w:hAnsi="Times New Roman"/>
                <w:sz w:val="26"/>
                <w:szCs w:val="26"/>
                <w:lang w:val="vi-VN"/>
              </w:rPr>
              <w:t>n l</w:t>
            </w:r>
            <w:r w:rsidRPr="007F44BE">
              <w:rPr>
                <w:rFonts w:ascii="Times New Roman" w:hAnsi="Times New Roman"/>
                <w:sz w:val="26"/>
                <w:szCs w:val="26"/>
                <w:lang w:val="vi-VN"/>
              </w:rPr>
              <w:t>ử</w:t>
            </w:r>
            <w:r w:rsidRPr="007F44BE">
              <w:rPr>
                <w:rFonts w:ascii="Times New Roman" w:hAnsi="Times New Roman"/>
                <w:sz w:val="26"/>
                <w:szCs w:val="26"/>
                <w:lang w:val="vi-VN"/>
              </w:rPr>
              <w:t>a sư</w:t>
            </w:r>
            <w:r w:rsidRPr="007F44BE">
              <w:rPr>
                <w:rFonts w:ascii="Times New Roman" w:hAnsi="Times New Roman"/>
                <w:sz w:val="26"/>
                <w:szCs w:val="26"/>
                <w:lang w:val="vi-VN"/>
              </w:rPr>
              <w:t>ở</w:t>
            </w:r>
            <w:r w:rsidRPr="007F44BE">
              <w:rPr>
                <w:rFonts w:ascii="Times New Roman" w:hAnsi="Times New Roman"/>
                <w:sz w:val="26"/>
                <w:szCs w:val="26"/>
                <w:lang w:val="vi-VN"/>
              </w:rPr>
              <w:t xml:space="preserve">i </w:t>
            </w:r>
            <w:r w:rsidRPr="007F44BE">
              <w:rPr>
                <w:rFonts w:ascii="Times New Roman" w:hAnsi="Times New Roman"/>
                <w:sz w:val="26"/>
                <w:szCs w:val="26"/>
                <w:lang w:val="vi-VN"/>
              </w:rPr>
              <w:t>ấ</w:t>
            </w:r>
            <w:r w:rsidRPr="007F44BE">
              <w:rPr>
                <w:rFonts w:ascii="Times New Roman" w:hAnsi="Times New Roman"/>
                <w:sz w:val="26"/>
                <w:szCs w:val="26"/>
                <w:lang w:val="vi-VN"/>
              </w:rPr>
              <w:t>m trái tim m</w:t>
            </w:r>
            <w:r w:rsidRPr="007F44BE">
              <w:rPr>
                <w:rFonts w:ascii="Times New Roman" w:hAnsi="Times New Roman"/>
                <w:sz w:val="26"/>
                <w:szCs w:val="26"/>
                <w:lang w:val="vi-VN"/>
              </w:rPr>
              <w:t>ỗ</w:t>
            </w:r>
            <w:r w:rsidRPr="007F44BE">
              <w:rPr>
                <w:rFonts w:ascii="Times New Roman" w:hAnsi="Times New Roman"/>
                <w:sz w:val="26"/>
                <w:szCs w:val="26"/>
                <w:lang w:val="vi-VN"/>
              </w:rPr>
              <w:t>i ngư</w:t>
            </w:r>
            <w:r w:rsidRPr="007F44BE">
              <w:rPr>
                <w:rFonts w:ascii="Times New Roman" w:hAnsi="Times New Roman"/>
                <w:sz w:val="26"/>
                <w:szCs w:val="26"/>
                <w:lang w:val="vi-VN"/>
              </w:rPr>
              <w:t>ờ</w:t>
            </w:r>
            <w:r w:rsidRPr="007F44BE">
              <w:rPr>
                <w:rFonts w:ascii="Times New Roman" w:hAnsi="Times New Roman"/>
                <w:sz w:val="26"/>
                <w:szCs w:val="26"/>
                <w:lang w:val="vi-VN"/>
              </w:rPr>
              <w:t>i, ti</w:t>
            </w:r>
            <w:r w:rsidRPr="007F44BE">
              <w:rPr>
                <w:rFonts w:ascii="Times New Roman" w:hAnsi="Times New Roman"/>
                <w:sz w:val="26"/>
                <w:szCs w:val="26"/>
                <w:lang w:val="vi-VN"/>
              </w:rPr>
              <w:t>ế</w:t>
            </w:r>
            <w:r w:rsidRPr="007F44BE">
              <w:rPr>
                <w:rFonts w:ascii="Times New Roman" w:hAnsi="Times New Roman"/>
                <w:sz w:val="26"/>
                <w:szCs w:val="26"/>
                <w:lang w:val="vi-VN"/>
              </w:rPr>
              <w:t>p thêm cho chúng ta s</w:t>
            </w:r>
            <w:r w:rsidRPr="007F44BE">
              <w:rPr>
                <w:rFonts w:ascii="Times New Roman" w:hAnsi="Times New Roman"/>
                <w:sz w:val="26"/>
                <w:szCs w:val="26"/>
                <w:lang w:val="vi-VN"/>
              </w:rPr>
              <w:t>ứ</w:t>
            </w:r>
            <w:r w:rsidRPr="007F44BE">
              <w:rPr>
                <w:rFonts w:ascii="Times New Roman" w:hAnsi="Times New Roman"/>
                <w:sz w:val="26"/>
                <w:szCs w:val="26"/>
                <w:lang w:val="vi-VN"/>
              </w:rPr>
              <w:t>c m</w:t>
            </w:r>
            <w:r w:rsidRPr="007F44BE">
              <w:rPr>
                <w:rFonts w:ascii="Times New Roman" w:hAnsi="Times New Roman"/>
                <w:sz w:val="26"/>
                <w:szCs w:val="26"/>
                <w:lang w:val="vi-VN"/>
              </w:rPr>
              <w:t>ạ</w:t>
            </w:r>
            <w:r w:rsidRPr="007F44BE">
              <w:rPr>
                <w:rFonts w:ascii="Times New Roman" w:hAnsi="Times New Roman"/>
                <w:sz w:val="26"/>
                <w:szCs w:val="26"/>
                <w:lang w:val="vi-VN"/>
              </w:rPr>
              <w:t>nh trong hành trình d</w:t>
            </w:r>
            <w:r w:rsidRPr="007F44BE">
              <w:rPr>
                <w:rFonts w:ascii="Times New Roman" w:hAnsi="Times New Roman"/>
                <w:sz w:val="26"/>
                <w:szCs w:val="26"/>
                <w:lang w:val="vi-VN"/>
              </w:rPr>
              <w:t>ự</w:t>
            </w:r>
            <w:r w:rsidRPr="007F44BE">
              <w:rPr>
                <w:rFonts w:ascii="Times New Roman" w:hAnsi="Times New Roman"/>
                <w:sz w:val="26"/>
                <w:szCs w:val="26"/>
                <w:lang w:val="vi-VN"/>
              </w:rPr>
              <w:t>ng xây cu</w:t>
            </w:r>
            <w:r w:rsidRPr="007F44BE">
              <w:rPr>
                <w:rFonts w:ascii="Times New Roman" w:hAnsi="Times New Roman"/>
                <w:sz w:val="26"/>
                <w:szCs w:val="26"/>
                <w:lang w:val="vi-VN"/>
              </w:rPr>
              <w:t>ộ</w:t>
            </w:r>
            <w:r w:rsidRPr="007F44BE">
              <w:rPr>
                <w:rFonts w:ascii="Times New Roman" w:hAnsi="Times New Roman"/>
                <w:sz w:val="26"/>
                <w:szCs w:val="26"/>
                <w:lang w:val="vi-VN"/>
              </w:rPr>
              <w:t>c đ</w:t>
            </w:r>
            <w:r w:rsidRPr="007F44BE">
              <w:rPr>
                <w:rFonts w:ascii="Times New Roman" w:hAnsi="Times New Roman"/>
                <w:sz w:val="26"/>
                <w:szCs w:val="26"/>
                <w:lang w:val="vi-VN"/>
              </w:rPr>
              <w:t>ờ</w:t>
            </w:r>
            <w:r w:rsidRPr="007F44BE">
              <w:rPr>
                <w:rFonts w:ascii="Times New Roman" w:hAnsi="Times New Roman"/>
                <w:sz w:val="26"/>
                <w:szCs w:val="26"/>
                <w:lang w:val="vi-VN"/>
              </w:rPr>
              <w:t>i.</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Nhà văn cũng nh</w:t>
            </w:r>
            <w:r w:rsidRPr="007F44BE">
              <w:rPr>
                <w:rFonts w:ascii="Times New Roman" w:hAnsi="Times New Roman"/>
                <w:sz w:val="26"/>
                <w:szCs w:val="26"/>
                <w:lang w:val="vi-VN"/>
              </w:rPr>
              <w:t>ắ</w:t>
            </w:r>
            <w:r w:rsidRPr="007F44BE">
              <w:rPr>
                <w:rFonts w:ascii="Times New Roman" w:hAnsi="Times New Roman"/>
                <w:sz w:val="26"/>
                <w:szCs w:val="26"/>
                <w:lang w:val="vi-VN"/>
              </w:rPr>
              <w:t>c nh</w:t>
            </w:r>
            <w:r w:rsidRPr="007F44BE">
              <w:rPr>
                <w:rFonts w:ascii="Times New Roman" w:hAnsi="Times New Roman"/>
                <w:sz w:val="26"/>
                <w:szCs w:val="26"/>
                <w:lang w:val="vi-VN"/>
              </w:rPr>
              <w:t>ở</w:t>
            </w:r>
            <w:r w:rsidRPr="007F44BE">
              <w:rPr>
                <w:rFonts w:ascii="Times New Roman" w:hAnsi="Times New Roman"/>
                <w:sz w:val="26"/>
                <w:szCs w:val="26"/>
                <w:lang w:val="vi-VN"/>
              </w:rPr>
              <w:t xml:space="preserve"> chúng ta c</w:t>
            </w:r>
            <w:r w:rsidRPr="007F44BE">
              <w:rPr>
                <w:rFonts w:ascii="Times New Roman" w:hAnsi="Times New Roman"/>
                <w:sz w:val="26"/>
                <w:szCs w:val="26"/>
                <w:lang w:val="vi-VN"/>
              </w:rPr>
              <w:t>ầ</w:t>
            </w:r>
            <w:r w:rsidRPr="007F44BE">
              <w:rPr>
                <w:rFonts w:ascii="Times New Roman" w:hAnsi="Times New Roman"/>
                <w:sz w:val="26"/>
                <w:szCs w:val="26"/>
                <w:lang w:val="vi-VN"/>
              </w:rPr>
              <w:t>n nâng niu, trân tr</w:t>
            </w:r>
            <w:r w:rsidRPr="007F44BE">
              <w:rPr>
                <w:rFonts w:ascii="Times New Roman" w:hAnsi="Times New Roman"/>
                <w:sz w:val="26"/>
                <w:szCs w:val="26"/>
                <w:lang w:val="vi-VN"/>
              </w:rPr>
              <w:t>ọ</w:t>
            </w:r>
            <w:r w:rsidRPr="007F44BE">
              <w:rPr>
                <w:rFonts w:ascii="Times New Roman" w:hAnsi="Times New Roman"/>
                <w:sz w:val="26"/>
                <w:szCs w:val="26"/>
                <w:lang w:val="vi-VN"/>
              </w:rPr>
              <w:t>ng tình c</w:t>
            </w:r>
            <w:r w:rsidRPr="007F44BE">
              <w:rPr>
                <w:rFonts w:ascii="Times New Roman" w:hAnsi="Times New Roman"/>
                <w:sz w:val="26"/>
                <w:szCs w:val="26"/>
                <w:lang w:val="vi-VN"/>
              </w:rPr>
              <w:t>ả</w:t>
            </w:r>
            <w:r w:rsidRPr="007F44BE">
              <w:rPr>
                <w:rFonts w:ascii="Times New Roman" w:hAnsi="Times New Roman"/>
                <w:sz w:val="26"/>
                <w:szCs w:val="26"/>
                <w:lang w:val="vi-VN"/>
              </w:rPr>
              <w:t>m gia đ</w:t>
            </w:r>
            <w:r w:rsidRPr="007F44BE">
              <w:rPr>
                <w:rFonts w:ascii="Times New Roman" w:hAnsi="Times New Roman"/>
                <w:sz w:val="26"/>
                <w:szCs w:val="26"/>
                <w:lang w:val="vi-VN"/>
              </w:rPr>
              <w:t>ình, yêu thương nh</w:t>
            </w:r>
            <w:r w:rsidRPr="007F44BE">
              <w:rPr>
                <w:rFonts w:ascii="Times New Roman" w:hAnsi="Times New Roman"/>
                <w:sz w:val="26"/>
                <w:szCs w:val="26"/>
                <w:lang w:val="vi-VN"/>
              </w:rPr>
              <w:t>ữ</w:t>
            </w:r>
            <w:r w:rsidRPr="007F44BE">
              <w:rPr>
                <w:rFonts w:ascii="Times New Roman" w:hAnsi="Times New Roman"/>
                <w:sz w:val="26"/>
                <w:szCs w:val="26"/>
                <w:lang w:val="vi-VN"/>
              </w:rPr>
              <w:t>ng ngư</w:t>
            </w:r>
            <w:r w:rsidRPr="007F44BE">
              <w:rPr>
                <w:rFonts w:ascii="Times New Roman" w:hAnsi="Times New Roman"/>
                <w:sz w:val="26"/>
                <w:szCs w:val="26"/>
                <w:lang w:val="vi-VN"/>
              </w:rPr>
              <w:t>ờ</w:t>
            </w:r>
            <w:r w:rsidRPr="007F44BE">
              <w:rPr>
                <w:rFonts w:ascii="Times New Roman" w:hAnsi="Times New Roman"/>
                <w:sz w:val="26"/>
                <w:szCs w:val="26"/>
                <w:lang w:val="vi-VN"/>
              </w:rPr>
              <w:t>i thân và s</w:t>
            </w:r>
            <w:r w:rsidRPr="007F44BE">
              <w:rPr>
                <w:rFonts w:ascii="Times New Roman" w:hAnsi="Times New Roman"/>
                <w:sz w:val="26"/>
                <w:szCs w:val="26"/>
                <w:lang w:val="vi-VN"/>
              </w:rPr>
              <w:t>ố</w:t>
            </w:r>
            <w:r w:rsidRPr="007F44BE">
              <w:rPr>
                <w:rFonts w:ascii="Times New Roman" w:hAnsi="Times New Roman"/>
                <w:sz w:val="26"/>
                <w:szCs w:val="26"/>
                <w:lang w:val="vi-VN"/>
              </w:rPr>
              <w:t>ng x</w:t>
            </w:r>
            <w:r w:rsidRPr="007F44BE">
              <w:rPr>
                <w:rFonts w:ascii="Times New Roman" w:hAnsi="Times New Roman"/>
                <w:sz w:val="26"/>
                <w:szCs w:val="26"/>
                <w:lang w:val="vi-VN"/>
              </w:rPr>
              <w:t>ứ</w:t>
            </w:r>
            <w:r w:rsidRPr="007F44BE">
              <w:rPr>
                <w:rFonts w:ascii="Times New Roman" w:hAnsi="Times New Roman"/>
                <w:sz w:val="26"/>
                <w:szCs w:val="26"/>
                <w:lang w:val="vi-VN"/>
              </w:rPr>
              <w:t>ng đáng v</w:t>
            </w:r>
            <w:r w:rsidRPr="007F44BE">
              <w:rPr>
                <w:rFonts w:ascii="Times New Roman" w:hAnsi="Times New Roman"/>
                <w:sz w:val="26"/>
                <w:szCs w:val="26"/>
                <w:lang w:val="vi-VN"/>
              </w:rPr>
              <w:t>ớ</w:t>
            </w:r>
            <w:r w:rsidRPr="007F44BE">
              <w:rPr>
                <w:rFonts w:ascii="Times New Roman" w:hAnsi="Times New Roman"/>
                <w:sz w:val="26"/>
                <w:szCs w:val="26"/>
                <w:lang w:val="vi-VN"/>
              </w:rPr>
              <w:t>i tình c</w:t>
            </w:r>
            <w:r w:rsidRPr="007F44BE">
              <w:rPr>
                <w:rFonts w:ascii="Times New Roman" w:hAnsi="Times New Roman"/>
                <w:sz w:val="26"/>
                <w:szCs w:val="26"/>
                <w:lang w:val="vi-VN"/>
              </w:rPr>
              <w:t>ả</w:t>
            </w:r>
            <w:r w:rsidRPr="007F44BE">
              <w:rPr>
                <w:rFonts w:ascii="Times New Roman" w:hAnsi="Times New Roman"/>
                <w:sz w:val="26"/>
                <w:szCs w:val="26"/>
                <w:lang w:val="vi-VN"/>
              </w:rPr>
              <w:t xml:space="preserve">m thiêng liêng </w:t>
            </w:r>
            <w:r w:rsidRPr="007F44BE">
              <w:rPr>
                <w:rFonts w:ascii="Times New Roman" w:hAnsi="Times New Roman"/>
                <w:sz w:val="26"/>
                <w:szCs w:val="26"/>
                <w:lang w:val="vi-VN"/>
              </w:rPr>
              <w:t>ấ</w:t>
            </w:r>
            <w:r w:rsidRPr="007F44BE">
              <w:rPr>
                <w:rFonts w:ascii="Times New Roman" w:hAnsi="Times New Roman"/>
                <w:sz w:val="26"/>
                <w:szCs w:val="26"/>
                <w:lang w:val="vi-VN"/>
              </w:rPr>
              <w:t>y, không dư</w:t>
            </w:r>
            <w:r w:rsidRPr="007F44BE">
              <w:rPr>
                <w:rFonts w:ascii="Times New Roman" w:hAnsi="Times New Roman"/>
                <w:sz w:val="26"/>
                <w:szCs w:val="26"/>
                <w:lang w:val="vi-VN"/>
              </w:rPr>
              <w:t>ợ</w:t>
            </w:r>
            <w:r w:rsidRPr="007F44BE">
              <w:rPr>
                <w:rFonts w:ascii="Times New Roman" w:hAnsi="Times New Roman"/>
                <w:sz w:val="26"/>
                <w:szCs w:val="26"/>
                <w:lang w:val="vi-VN"/>
              </w:rPr>
              <w:t>c làm t</w:t>
            </w:r>
            <w:r w:rsidRPr="007F44BE">
              <w:rPr>
                <w:rFonts w:ascii="Times New Roman" w:hAnsi="Times New Roman"/>
                <w:sz w:val="26"/>
                <w:szCs w:val="26"/>
                <w:lang w:val="vi-VN"/>
              </w:rPr>
              <w:t>ổ</w:t>
            </w:r>
            <w:r w:rsidRPr="007F44BE">
              <w:rPr>
                <w:rFonts w:ascii="Times New Roman" w:hAnsi="Times New Roman"/>
                <w:sz w:val="26"/>
                <w:szCs w:val="26"/>
                <w:lang w:val="vi-VN"/>
              </w:rPr>
              <w:t>n h</w:t>
            </w:r>
            <w:r w:rsidRPr="007F44BE">
              <w:rPr>
                <w:rFonts w:ascii="Times New Roman" w:hAnsi="Times New Roman"/>
                <w:sz w:val="26"/>
                <w:szCs w:val="26"/>
                <w:lang w:val="vi-VN"/>
              </w:rPr>
              <w:t>ạ</w:t>
            </w:r>
            <w:r w:rsidRPr="007F44BE">
              <w:rPr>
                <w:rFonts w:ascii="Times New Roman" w:hAnsi="Times New Roman"/>
                <w:sz w:val="26"/>
                <w:szCs w:val="26"/>
                <w:lang w:val="vi-VN"/>
              </w:rPr>
              <w:t>i đ</w:t>
            </w:r>
            <w:r w:rsidRPr="007F44BE">
              <w:rPr>
                <w:rFonts w:ascii="Times New Roman" w:hAnsi="Times New Roman"/>
                <w:sz w:val="26"/>
                <w:szCs w:val="26"/>
                <w:lang w:val="vi-VN"/>
              </w:rPr>
              <w:t>ế</w:t>
            </w:r>
            <w:r w:rsidRPr="007F44BE">
              <w:rPr>
                <w:rFonts w:ascii="Times New Roman" w:hAnsi="Times New Roman"/>
                <w:sz w:val="26"/>
                <w:szCs w:val="26"/>
                <w:lang w:val="vi-VN"/>
              </w:rPr>
              <w:t>n tình c</w:t>
            </w:r>
            <w:r w:rsidRPr="007F44BE">
              <w:rPr>
                <w:rFonts w:ascii="Times New Roman" w:hAnsi="Times New Roman"/>
                <w:sz w:val="26"/>
                <w:szCs w:val="26"/>
                <w:lang w:val="vi-VN"/>
              </w:rPr>
              <w:t>ả</w:t>
            </w:r>
            <w:r w:rsidRPr="007F44BE">
              <w:rPr>
                <w:rFonts w:ascii="Times New Roman" w:hAnsi="Times New Roman"/>
                <w:sz w:val="26"/>
                <w:szCs w:val="26"/>
                <w:lang w:val="vi-VN"/>
              </w:rPr>
              <w:t>m gia đình mà ph</w:t>
            </w:r>
            <w:r w:rsidRPr="007F44BE">
              <w:rPr>
                <w:rFonts w:ascii="Times New Roman" w:hAnsi="Times New Roman"/>
                <w:sz w:val="26"/>
                <w:szCs w:val="26"/>
                <w:lang w:val="vi-VN"/>
              </w:rPr>
              <w:t>ả</w:t>
            </w:r>
            <w:r w:rsidRPr="007F44BE">
              <w:rPr>
                <w:rFonts w:ascii="Times New Roman" w:hAnsi="Times New Roman"/>
                <w:sz w:val="26"/>
                <w:szCs w:val="26"/>
                <w:lang w:val="vi-VN"/>
              </w:rPr>
              <w:t>i không ng</w:t>
            </w:r>
            <w:r w:rsidRPr="007F44BE">
              <w:rPr>
                <w:rFonts w:ascii="Times New Roman" w:hAnsi="Times New Roman"/>
                <w:sz w:val="26"/>
                <w:szCs w:val="26"/>
                <w:lang w:val="vi-VN"/>
              </w:rPr>
              <w:t>ừ</w:t>
            </w:r>
            <w:r w:rsidRPr="007F44BE">
              <w:rPr>
                <w:rFonts w:ascii="Times New Roman" w:hAnsi="Times New Roman"/>
                <w:sz w:val="26"/>
                <w:szCs w:val="26"/>
                <w:lang w:val="vi-VN"/>
              </w:rPr>
              <w:t>ng vun đ</w:t>
            </w:r>
            <w:r w:rsidRPr="007F44BE">
              <w:rPr>
                <w:rFonts w:ascii="Times New Roman" w:hAnsi="Times New Roman"/>
                <w:sz w:val="26"/>
                <w:szCs w:val="26"/>
                <w:lang w:val="vi-VN"/>
              </w:rPr>
              <w:t>ắ</w:t>
            </w:r>
            <w:r w:rsidRPr="007F44BE">
              <w:rPr>
                <w:rFonts w:ascii="Times New Roman" w:hAnsi="Times New Roman"/>
                <w:sz w:val="26"/>
                <w:szCs w:val="26"/>
                <w:lang w:val="vi-VN"/>
              </w:rPr>
              <w:t>p, gìn gi</w:t>
            </w:r>
            <w:r w:rsidRPr="007F44BE">
              <w:rPr>
                <w:rFonts w:ascii="Times New Roman" w:hAnsi="Times New Roman"/>
                <w:sz w:val="26"/>
                <w:szCs w:val="26"/>
                <w:lang w:val="vi-VN"/>
              </w:rPr>
              <w:t>ữ</w:t>
            </w:r>
            <w:r w:rsidRPr="007F44BE">
              <w:rPr>
                <w:rFonts w:ascii="Times New Roman" w:hAnsi="Times New Roman"/>
                <w:sz w:val="26"/>
                <w:szCs w:val="26"/>
                <w:lang w:val="vi-VN"/>
              </w:rPr>
              <w:t xml:space="preserve"> cho tình c</w:t>
            </w:r>
            <w:r w:rsidRPr="007F44BE">
              <w:rPr>
                <w:rFonts w:ascii="Times New Roman" w:hAnsi="Times New Roman"/>
                <w:sz w:val="26"/>
                <w:szCs w:val="26"/>
                <w:lang w:val="vi-VN"/>
              </w:rPr>
              <w:t>ả</w:t>
            </w:r>
            <w:r w:rsidRPr="007F44BE">
              <w:rPr>
                <w:rFonts w:ascii="Times New Roman" w:hAnsi="Times New Roman"/>
                <w:sz w:val="26"/>
                <w:szCs w:val="26"/>
                <w:lang w:val="vi-VN"/>
              </w:rPr>
              <w:t xml:space="preserve">m </w:t>
            </w:r>
            <w:r w:rsidRPr="007F44BE">
              <w:rPr>
                <w:rFonts w:ascii="Times New Roman" w:hAnsi="Times New Roman"/>
                <w:sz w:val="26"/>
                <w:szCs w:val="26"/>
                <w:lang w:val="vi-VN"/>
              </w:rPr>
              <w:t>ấ</w:t>
            </w:r>
            <w:r w:rsidRPr="007F44BE">
              <w:rPr>
                <w:rFonts w:ascii="Times New Roman" w:hAnsi="Times New Roman"/>
                <w:sz w:val="26"/>
                <w:szCs w:val="26"/>
                <w:lang w:val="vi-VN"/>
              </w:rPr>
              <w:t>y mãi v</w:t>
            </w:r>
            <w:r w:rsidRPr="007F44BE">
              <w:rPr>
                <w:rFonts w:ascii="Times New Roman" w:hAnsi="Times New Roman"/>
                <w:sz w:val="26"/>
                <w:szCs w:val="26"/>
                <w:lang w:val="vi-VN"/>
              </w:rPr>
              <w:t>ữ</w:t>
            </w:r>
            <w:r w:rsidRPr="007F44BE">
              <w:rPr>
                <w:rFonts w:ascii="Times New Roman" w:hAnsi="Times New Roman"/>
                <w:sz w:val="26"/>
                <w:szCs w:val="26"/>
                <w:lang w:val="vi-VN"/>
              </w:rPr>
              <w:t>ng b</w:t>
            </w:r>
            <w:r w:rsidRPr="007F44BE">
              <w:rPr>
                <w:rFonts w:ascii="Times New Roman" w:hAnsi="Times New Roman"/>
                <w:sz w:val="26"/>
                <w:szCs w:val="26"/>
                <w:lang w:val="vi-VN"/>
              </w:rPr>
              <w:t>ề</w:t>
            </w:r>
            <w:r w:rsidRPr="007F44BE">
              <w:rPr>
                <w:rFonts w:ascii="Times New Roman" w:hAnsi="Times New Roman"/>
                <w:sz w:val="26"/>
                <w:szCs w:val="26"/>
                <w:lang w:val="vi-VN"/>
              </w:rPr>
              <w:t>n.</w:t>
            </w:r>
          </w:p>
          <w:p w:rsidR="001A6A8D" w:rsidRDefault="009A3E2A">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c.</w:t>
            </w:r>
            <w:r w:rsidRPr="007F44BE">
              <w:rPr>
                <w:rFonts w:ascii="Times New Roman" w:hAnsi="Times New Roman"/>
                <w:b/>
                <w:bCs/>
                <w:sz w:val="26"/>
                <w:szCs w:val="26"/>
                <w:lang w:val="vi-VN"/>
              </w:rPr>
              <w:t xml:space="preserve"> Nh</w:t>
            </w:r>
            <w:r w:rsidRPr="007F44BE">
              <w:rPr>
                <w:rFonts w:ascii="Times New Roman" w:hAnsi="Times New Roman"/>
                <w:b/>
                <w:bCs/>
                <w:sz w:val="26"/>
                <w:szCs w:val="26"/>
                <w:lang w:val="vi-VN"/>
              </w:rPr>
              <w:t>ữ</w:t>
            </w:r>
            <w:r w:rsidRPr="007F44BE">
              <w:rPr>
                <w:rFonts w:ascii="Times New Roman" w:hAnsi="Times New Roman"/>
                <w:b/>
                <w:bCs/>
                <w:sz w:val="26"/>
                <w:szCs w:val="26"/>
                <w:lang w:val="vi-VN"/>
              </w:rPr>
              <w:t>ng nét đ</w:t>
            </w:r>
            <w:r w:rsidRPr="007F44BE">
              <w:rPr>
                <w:rFonts w:ascii="Times New Roman" w:hAnsi="Times New Roman"/>
                <w:b/>
                <w:bCs/>
                <w:sz w:val="26"/>
                <w:szCs w:val="26"/>
                <w:lang w:val="vi-VN"/>
              </w:rPr>
              <w:t>ặ</w:t>
            </w:r>
            <w:r w:rsidRPr="007F44BE">
              <w:rPr>
                <w:rFonts w:ascii="Times New Roman" w:hAnsi="Times New Roman"/>
                <w:b/>
                <w:bCs/>
                <w:sz w:val="26"/>
                <w:szCs w:val="26"/>
                <w:lang w:val="vi-VN"/>
              </w:rPr>
              <w:t>c s</w:t>
            </w:r>
            <w:r w:rsidRPr="007F44BE">
              <w:rPr>
                <w:rFonts w:ascii="Times New Roman" w:hAnsi="Times New Roman"/>
                <w:b/>
                <w:bCs/>
                <w:sz w:val="26"/>
                <w:szCs w:val="26"/>
                <w:lang w:val="vi-VN"/>
              </w:rPr>
              <w:t>ắ</w:t>
            </w:r>
            <w:r w:rsidRPr="007F44BE">
              <w:rPr>
                <w:rFonts w:ascii="Times New Roman" w:hAnsi="Times New Roman"/>
                <w:b/>
                <w:bCs/>
                <w:sz w:val="26"/>
                <w:szCs w:val="26"/>
                <w:lang w:val="vi-VN"/>
              </w:rPr>
              <w:t>c v</w:t>
            </w:r>
            <w:r w:rsidRPr="007F44BE">
              <w:rPr>
                <w:rFonts w:ascii="Times New Roman" w:hAnsi="Times New Roman"/>
                <w:b/>
                <w:bCs/>
                <w:sz w:val="26"/>
                <w:szCs w:val="26"/>
                <w:lang w:val="vi-VN"/>
              </w:rPr>
              <w:t>ề</w:t>
            </w:r>
            <w:r w:rsidRPr="007F44BE">
              <w:rPr>
                <w:rFonts w:ascii="Times New Roman" w:hAnsi="Times New Roman"/>
                <w:b/>
                <w:bCs/>
                <w:sz w:val="26"/>
                <w:szCs w:val="26"/>
                <w:lang w:val="vi-VN"/>
              </w:rPr>
              <w:t xml:space="preserve"> ngh</w:t>
            </w:r>
            <w:r w:rsidRPr="007F44BE">
              <w:rPr>
                <w:rFonts w:ascii="Times New Roman" w:hAnsi="Times New Roman"/>
                <w:b/>
                <w:bCs/>
                <w:sz w:val="26"/>
                <w:szCs w:val="26"/>
                <w:lang w:val="vi-VN"/>
              </w:rPr>
              <w:t>ệ</w:t>
            </w:r>
            <w:r w:rsidRPr="007F44BE">
              <w:rPr>
                <w:rFonts w:ascii="Times New Roman" w:hAnsi="Times New Roman"/>
                <w:b/>
                <w:bCs/>
                <w:sz w:val="26"/>
                <w:szCs w:val="26"/>
                <w:lang w:val="vi-VN"/>
              </w:rPr>
              <w:t xml:space="preserve"> thu</w:t>
            </w:r>
            <w:r w:rsidRPr="007F44BE">
              <w:rPr>
                <w:rFonts w:ascii="Times New Roman" w:hAnsi="Times New Roman"/>
                <w:b/>
                <w:bCs/>
                <w:sz w:val="26"/>
                <w:szCs w:val="26"/>
                <w:lang w:val="vi-VN"/>
              </w:rPr>
              <w:t>ậ</w:t>
            </w:r>
            <w:r w:rsidRPr="007F44BE">
              <w:rPr>
                <w:rFonts w:ascii="Times New Roman" w:hAnsi="Times New Roman"/>
                <w:b/>
                <w:bCs/>
                <w:sz w:val="26"/>
                <w:szCs w:val="26"/>
                <w:lang w:val="vi-VN"/>
              </w:rPr>
              <w:t>t c</w:t>
            </w:r>
            <w:r w:rsidRPr="007F44BE">
              <w:rPr>
                <w:rFonts w:ascii="Times New Roman" w:hAnsi="Times New Roman"/>
                <w:b/>
                <w:bCs/>
                <w:sz w:val="26"/>
                <w:szCs w:val="26"/>
                <w:lang w:val="vi-VN"/>
              </w:rPr>
              <w:t>ủ</w:t>
            </w:r>
            <w:r w:rsidRPr="007F44BE">
              <w:rPr>
                <w:rFonts w:ascii="Times New Roman" w:hAnsi="Times New Roman"/>
                <w:b/>
                <w:bCs/>
                <w:sz w:val="26"/>
                <w:szCs w:val="26"/>
                <w:lang w:val="vi-VN"/>
              </w:rPr>
              <w:t>a truy</w:t>
            </w:r>
            <w:r w:rsidRPr="007F44BE">
              <w:rPr>
                <w:rFonts w:ascii="Times New Roman" w:hAnsi="Times New Roman"/>
                <w:b/>
                <w:bCs/>
                <w:sz w:val="26"/>
                <w:szCs w:val="26"/>
                <w:lang w:val="vi-VN"/>
              </w:rPr>
              <w:t>ệ</w:t>
            </w:r>
            <w:r w:rsidRPr="007F44BE">
              <w:rPr>
                <w:rFonts w:ascii="Times New Roman" w:hAnsi="Times New Roman"/>
                <w:b/>
                <w:bCs/>
                <w:sz w:val="26"/>
                <w:szCs w:val="26"/>
                <w:lang w:val="vi-VN"/>
              </w:rPr>
              <w:t>n</w:t>
            </w:r>
            <w:r>
              <w:rPr>
                <w:rFonts w:ascii="Times New Roman" w:hAnsi="Times New Roman"/>
                <w:b/>
                <w:bCs/>
                <w:sz w:val="26"/>
                <w:szCs w:val="26"/>
                <w:lang w:val="vi-VN"/>
              </w:rPr>
              <w:t>( 0,5)</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Ngh</w:t>
            </w:r>
            <w:r w:rsidRPr="007F44BE">
              <w:rPr>
                <w:rFonts w:ascii="Times New Roman" w:hAnsi="Times New Roman"/>
                <w:sz w:val="26"/>
                <w:szCs w:val="26"/>
                <w:lang w:val="vi-VN"/>
              </w:rPr>
              <w:t>ệ</w:t>
            </w:r>
            <w:r w:rsidRPr="007F44BE">
              <w:rPr>
                <w:rFonts w:ascii="Times New Roman" w:hAnsi="Times New Roman"/>
                <w:sz w:val="26"/>
                <w:szCs w:val="26"/>
                <w:lang w:val="vi-VN"/>
              </w:rPr>
              <w:t xml:space="preserve"> thu</w:t>
            </w:r>
            <w:r w:rsidRPr="007F44BE">
              <w:rPr>
                <w:rFonts w:ascii="Times New Roman" w:hAnsi="Times New Roman"/>
                <w:sz w:val="26"/>
                <w:szCs w:val="26"/>
                <w:lang w:val="vi-VN"/>
              </w:rPr>
              <w:t>ậ</w:t>
            </w:r>
            <w:r w:rsidRPr="007F44BE">
              <w:rPr>
                <w:rFonts w:ascii="Times New Roman" w:hAnsi="Times New Roman"/>
                <w:sz w:val="26"/>
                <w:szCs w:val="26"/>
                <w:lang w:val="vi-VN"/>
              </w:rPr>
              <w:t>t xây d</w:t>
            </w:r>
            <w:r w:rsidRPr="007F44BE">
              <w:rPr>
                <w:rFonts w:ascii="Times New Roman" w:hAnsi="Times New Roman"/>
                <w:sz w:val="26"/>
                <w:szCs w:val="26"/>
                <w:lang w:val="vi-VN"/>
              </w:rPr>
              <w:t>ự</w:t>
            </w:r>
            <w:r w:rsidRPr="007F44BE">
              <w:rPr>
                <w:rFonts w:ascii="Times New Roman" w:hAnsi="Times New Roman"/>
                <w:sz w:val="26"/>
                <w:szCs w:val="26"/>
                <w:lang w:val="vi-VN"/>
              </w:rPr>
              <w:t>ng nhân v</w:t>
            </w:r>
            <w:r w:rsidRPr="007F44BE">
              <w:rPr>
                <w:rFonts w:ascii="Times New Roman" w:hAnsi="Times New Roman"/>
                <w:sz w:val="26"/>
                <w:szCs w:val="26"/>
                <w:lang w:val="vi-VN"/>
              </w:rPr>
              <w:t>ậ</w:t>
            </w:r>
            <w:r w:rsidRPr="007F44BE">
              <w:rPr>
                <w:rFonts w:ascii="Times New Roman" w:hAnsi="Times New Roman"/>
                <w:sz w:val="26"/>
                <w:szCs w:val="26"/>
                <w:lang w:val="vi-VN"/>
              </w:rPr>
              <w:t>t, miêu t</w:t>
            </w:r>
            <w:r w:rsidRPr="007F44BE">
              <w:rPr>
                <w:rFonts w:ascii="Times New Roman" w:hAnsi="Times New Roman"/>
                <w:sz w:val="26"/>
                <w:szCs w:val="26"/>
                <w:lang w:val="vi-VN"/>
              </w:rPr>
              <w:t>ả</w:t>
            </w:r>
            <w:r w:rsidRPr="007F44BE">
              <w:rPr>
                <w:rFonts w:ascii="Times New Roman" w:hAnsi="Times New Roman"/>
                <w:sz w:val="26"/>
                <w:szCs w:val="26"/>
                <w:lang w:val="vi-VN"/>
              </w:rPr>
              <w:t xml:space="preserve"> tâm lí nhân v</w:t>
            </w:r>
            <w:r w:rsidRPr="007F44BE">
              <w:rPr>
                <w:rFonts w:ascii="Times New Roman" w:hAnsi="Times New Roman"/>
                <w:sz w:val="26"/>
                <w:szCs w:val="26"/>
                <w:lang w:val="vi-VN"/>
              </w:rPr>
              <w:t>ậ</w:t>
            </w:r>
            <w:r w:rsidRPr="007F44BE">
              <w:rPr>
                <w:rFonts w:ascii="Times New Roman" w:hAnsi="Times New Roman"/>
                <w:sz w:val="26"/>
                <w:szCs w:val="26"/>
                <w:lang w:val="vi-VN"/>
              </w:rPr>
              <w:t>t, xây d</w:t>
            </w:r>
            <w:r w:rsidRPr="007F44BE">
              <w:rPr>
                <w:rFonts w:ascii="Times New Roman" w:hAnsi="Times New Roman"/>
                <w:sz w:val="26"/>
                <w:szCs w:val="26"/>
                <w:lang w:val="vi-VN"/>
              </w:rPr>
              <w:t>ự</w:t>
            </w:r>
            <w:r w:rsidRPr="007F44BE">
              <w:rPr>
                <w:rFonts w:ascii="Times New Roman" w:hAnsi="Times New Roman"/>
                <w:sz w:val="26"/>
                <w:szCs w:val="26"/>
                <w:lang w:val="vi-VN"/>
              </w:rPr>
              <w:t>ng tình hu</w:t>
            </w:r>
            <w:r w:rsidRPr="007F44BE">
              <w:rPr>
                <w:rFonts w:ascii="Times New Roman" w:hAnsi="Times New Roman"/>
                <w:sz w:val="26"/>
                <w:szCs w:val="26"/>
                <w:lang w:val="vi-VN"/>
              </w:rPr>
              <w:t>ố</w:t>
            </w:r>
            <w:r w:rsidRPr="007F44BE">
              <w:rPr>
                <w:rFonts w:ascii="Times New Roman" w:hAnsi="Times New Roman"/>
                <w:sz w:val="26"/>
                <w:szCs w:val="26"/>
                <w:lang w:val="vi-VN"/>
              </w:rPr>
              <w:t>ng truy</w:t>
            </w:r>
            <w:r w:rsidRPr="007F44BE">
              <w:rPr>
                <w:rFonts w:ascii="Times New Roman" w:hAnsi="Times New Roman"/>
                <w:sz w:val="26"/>
                <w:szCs w:val="26"/>
                <w:lang w:val="vi-VN"/>
              </w:rPr>
              <w:t>ệ</w:t>
            </w:r>
            <w:r w:rsidRPr="007F44BE">
              <w:rPr>
                <w:rFonts w:ascii="Times New Roman" w:hAnsi="Times New Roman"/>
                <w:sz w:val="26"/>
                <w:szCs w:val="26"/>
                <w:lang w:val="vi-VN"/>
              </w:rPr>
              <w:t xml:space="preserve">n. </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Ngh</w:t>
            </w:r>
            <w:r w:rsidRPr="007F44BE">
              <w:rPr>
                <w:rFonts w:ascii="Times New Roman" w:hAnsi="Times New Roman"/>
                <w:sz w:val="26"/>
                <w:szCs w:val="26"/>
                <w:lang w:val="vi-VN"/>
              </w:rPr>
              <w:t>ệ</w:t>
            </w:r>
            <w:r w:rsidRPr="007F44BE">
              <w:rPr>
                <w:rFonts w:ascii="Times New Roman" w:hAnsi="Times New Roman"/>
                <w:sz w:val="26"/>
                <w:szCs w:val="26"/>
                <w:lang w:val="vi-VN"/>
              </w:rPr>
              <w:t xml:space="preserve"> thu</w:t>
            </w:r>
            <w:r w:rsidRPr="007F44BE">
              <w:rPr>
                <w:rFonts w:ascii="Times New Roman" w:hAnsi="Times New Roman"/>
                <w:sz w:val="26"/>
                <w:szCs w:val="26"/>
                <w:lang w:val="vi-VN"/>
              </w:rPr>
              <w:t>ậ</w:t>
            </w:r>
            <w:r w:rsidRPr="007F44BE">
              <w:rPr>
                <w:rFonts w:ascii="Times New Roman" w:hAnsi="Times New Roman"/>
                <w:sz w:val="26"/>
                <w:szCs w:val="26"/>
                <w:lang w:val="vi-VN"/>
              </w:rPr>
              <w:t>t k</w:t>
            </w:r>
            <w:r w:rsidRPr="007F44BE">
              <w:rPr>
                <w:rFonts w:ascii="Times New Roman" w:hAnsi="Times New Roman"/>
                <w:sz w:val="26"/>
                <w:szCs w:val="26"/>
                <w:lang w:val="vi-VN"/>
              </w:rPr>
              <w:t>ể</w:t>
            </w:r>
            <w:r w:rsidRPr="007F44BE">
              <w:rPr>
                <w:rFonts w:ascii="Times New Roman" w:hAnsi="Times New Roman"/>
                <w:sz w:val="26"/>
                <w:szCs w:val="26"/>
                <w:lang w:val="vi-VN"/>
              </w:rPr>
              <w:t xml:space="preserve"> chuy</w:t>
            </w:r>
            <w:r w:rsidRPr="007F44BE">
              <w:rPr>
                <w:rFonts w:ascii="Times New Roman" w:hAnsi="Times New Roman"/>
                <w:sz w:val="26"/>
                <w:szCs w:val="26"/>
                <w:lang w:val="vi-VN"/>
              </w:rPr>
              <w:t>ệ</w:t>
            </w:r>
            <w:r w:rsidRPr="007F44BE">
              <w:rPr>
                <w:rFonts w:ascii="Times New Roman" w:hAnsi="Times New Roman"/>
                <w:sz w:val="26"/>
                <w:szCs w:val="26"/>
                <w:lang w:val="vi-VN"/>
              </w:rPr>
              <w:t>n s</w:t>
            </w:r>
            <w:r w:rsidRPr="007F44BE">
              <w:rPr>
                <w:rFonts w:ascii="Times New Roman" w:hAnsi="Times New Roman"/>
                <w:sz w:val="26"/>
                <w:szCs w:val="26"/>
                <w:lang w:val="vi-VN"/>
              </w:rPr>
              <w:t>ử</w:t>
            </w:r>
            <w:r w:rsidRPr="007F44BE">
              <w:rPr>
                <w:rFonts w:ascii="Times New Roman" w:hAnsi="Times New Roman"/>
                <w:sz w:val="26"/>
                <w:szCs w:val="26"/>
                <w:lang w:val="vi-VN"/>
              </w:rPr>
              <w:t xml:space="preserve"> d</w:t>
            </w:r>
            <w:r w:rsidRPr="007F44BE">
              <w:rPr>
                <w:rFonts w:ascii="Times New Roman" w:hAnsi="Times New Roman"/>
                <w:sz w:val="26"/>
                <w:szCs w:val="26"/>
                <w:lang w:val="vi-VN"/>
              </w:rPr>
              <w:t>ụ</w:t>
            </w:r>
            <w:r w:rsidRPr="007F44BE">
              <w:rPr>
                <w:rFonts w:ascii="Times New Roman" w:hAnsi="Times New Roman"/>
                <w:sz w:val="26"/>
                <w:szCs w:val="26"/>
                <w:lang w:val="vi-VN"/>
              </w:rPr>
              <w:t>ng ngôn ng</w:t>
            </w:r>
            <w:r w:rsidRPr="007F44BE">
              <w:rPr>
                <w:rFonts w:ascii="Times New Roman" w:hAnsi="Times New Roman"/>
                <w:sz w:val="26"/>
                <w:szCs w:val="26"/>
                <w:lang w:val="vi-VN"/>
              </w:rPr>
              <w:t>ữ</w:t>
            </w:r>
            <w:r w:rsidRPr="007F44BE">
              <w:rPr>
                <w:rFonts w:ascii="Times New Roman" w:hAnsi="Times New Roman"/>
                <w:sz w:val="26"/>
                <w:szCs w:val="26"/>
                <w:lang w:val="vi-VN"/>
              </w:rPr>
              <w:t xml:space="preserve"> chân th</w:t>
            </w:r>
            <w:r w:rsidRPr="007F44BE">
              <w:rPr>
                <w:rFonts w:ascii="Times New Roman" w:hAnsi="Times New Roman"/>
                <w:sz w:val="26"/>
                <w:szCs w:val="26"/>
                <w:lang w:val="vi-VN"/>
              </w:rPr>
              <w:t>ự</w:t>
            </w:r>
            <w:r w:rsidRPr="007F44BE">
              <w:rPr>
                <w:rFonts w:ascii="Times New Roman" w:hAnsi="Times New Roman"/>
                <w:sz w:val="26"/>
                <w:szCs w:val="26"/>
                <w:lang w:val="vi-VN"/>
              </w:rPr>
              <w:t>c, giàu bi</w:t>
            </w:r>
            <w:r w:rsidRPr="007F44BE">
              <w:rPr>
                <w:rFonts w:ascii="Times New Roman" w:hAnsi="Times New Roman"/>
                <w:sz w:val="26"/>
                <w:szCs w:val="26"/>
                <w:lang w:val="vi-VN"/>
              </w:rPr>
              <w:t>ể</w:t>
            </w:r>
            <w:r w:rsidRPr="007F44BE">
              <w:rPr>
                <w:rFonts w:ascii="Times New Roman" w:hAnsi="Times New Roman"/>
                <w:sz w:val="26"/>
                <w:szCs w:val="26"/>
                <w:lang w:val="vi-VN"/>
              </w:rPr>
              <w:t>u c</w:t>
            </w:r>
            <w:r w:rsidRPr="007F44BE">
              <w:rPr>
                <w:rFonts w:ascii="Times New Roman" w:hAnsi="Times New Roman"/>
                <w:sz w:val="26"/>
                <w:szCs w:val="26"/>
                <w:lang w:val="vi-VN"/>
              </w:rPr>
              <w:t>ả</w:t>
            </w:r>
            <w:r w:rsidRPr="007F44BE">
              <w:rPr>
                <w:rFonts w:ascii="Times New Roman" w:hAnsi="Times New Roman"/>
                <w:sz w:val="26"/>
                <w:szCs w:val="26"/>
                <w:lang w:val="vi-VN"/>
              </w:rPr>
              <w:t>m và mang tính tri</w:t>
            </w:r>
            <w:r w:rsidRPr="007F44BE">
              <w:rPr>
                <w:rFonts w:ascii="Times New Roman" w:hAnsi="Times New Roman"/>
                <w:sz w:val="26"/>
                <w:szCs w:val="26"/>
                <w:lang w:val="vi-VN"/>
              </w:rPr>
              <w:t>ế</w:t>
            </w:r>
            <w:r w:rsidRPr="007F44BE">
              <w:rPr>
                <w:rFonts w:ascii="Times New Roman" w:hAnsi="Times New Roman"/>
                <w:sz w:val="26"/>
                <w:szCs w:val="26"/>
                <w:lang w:val="vi-VN"/>
              </w:rPr>
              <w:t xml:space="preserve">t lí cao... </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K</w:t>
            </w:r>
            <w:r w:rsidRPr="007F44BE">
              <w:rPr>
                <w:rFonts w:ascii="Times New Roman" w:hAnsi="Times New Roman"/>
                <w:sz w:val="26"/>
                <w:szCs w:val="26"/>
                <w:lang w:val="vi-VN"/>
              </w:rPr>
              <w:t>ế</w:t>
            </w:r>
            <w:r w:rsidRPr="007F44BE">
              <w:rPr>
                <w:rFonts w:ascii="Times New Roman" w:hAnsi="Times New Roman"/>
                <w:sz w:val="26"/>
                <w:szCs w:val="26"/>
                <w:lang w:val="vi-VN"/>
              </w:rPr>
              <w:t>t h</w:t>
            </w:r>
            <w:r w:rsidRPr="007F44BE">
              <w:rPr>
                <w:rFonts w:ascii="Times New Roman" w:hAnsi="Times New Roman"/>
                <w:sz w:val="26"/>
                <w:szCs w:val="26"/>
                <w:lang w:val="vi-VN"/>
              </w:rPr>
              <w:t>ợ</w:t>
            </w:r>
            <w:r w:rsidRPr="007F44BE">
              <w:rPr>
                <w:rFonts w:ascii="Times New Roman" w:hAnsi="Times New Roman"/>
                <w:sz w:val="26"/>
                <w:szCs w:val="26"/>
                <w:lang w:val="vi-VN"/>
              </w:rPr>
              <w:t>p khéo léo các phương th</w:t>
            </w:r>
            <w:r w:rsidRPr="007F44BE">
              <w:rPr>
                <w:rFonts w:ascii="Times New Roman" w:hAnsi="Times New Roman"/>
                <w:sz w:val="26"/>
                <w:szCs w:val="26"/>
                <w:lang w:val="vi-VN"/>
              </w:rPr>
              <w:t>ứ</w:t>
            </w:r>
            <w:r w:rsidRPr="007F44BE">
              <w:rPr>
                <w:rFonts w:ascii="Times New Roman" w:hAnsi="Times New Roman"/>
                <w:sz w:val="26"/>
                <w:szCs w:val="26"/>
                <w:lang w:val="vi-VN"/>
              </w:rPr>
              <w:t>c bi</w:t>
            </w:r>
            <w:r w:rsidRPr="007F44BE">
              <w:rPr>
                <w:rFonts w:ascii="Times New Roman" w:hAnsi="Times New Roman"/>
                <w:sz w:val="26"/>
                <w:szCs w:val="26"/>
                <w:lang w:val="vi-VN"/>
              </w:rPr>
              <w:t>ể</w:t>
            </w:r>
            <w:r w:rsidRPr="007F44BE">
              <w:rPr>
                <w:rFonts w:ascii="Times New Roman" w:hAnsi="Times New Roman"/>
                <w:sz w:val="26"/>
                <w:szCs w:val="26"/>
                <w:lang w:val="vi-VN"/>
              </w:rPr>
              <w:t>u đ</w:t>
            </w:r>
            <w:r w:rsidRPr="007F44BE">
              <w:rPr>
                <w:rFonts w:ascii="Times New Roman" w:hAnsi="Times New Roman"/>
                <w:sz w:val="26"/>
                <w:szCs w:val="26"/>
                <w:lang w:val="vi-VN"/>
              </w:rPr>
              <w:t>ạ</w:t>
            </w:r>
            <w:r w:rsidRPr="007F44BE">
              <w:rPr>
                <w:rFonts w:ascii="Times New Roman" w:hAnsi="Times New Roman"/>
                <w:sz w:val="26"/>
                <w:szCs w:val="26"/>
                <w:lang w:val="vi-VN"/>
              </w:rPr>
              <w:t>t t</w:t>
            </w:r>
            <w:r w:rsidRPr="007F44BE">
              <w:rPr>
                <w:rFonts w:ascii="Times New Roman" w:hAnsi="Times New Roman"/>
                <w:sz w:val="26"/>
                <w:szCs w:val="26"/>
                <w:lang w:val="vi-VN"/>
              </w:rPr>
              <w:t>ự</w:t>
            </w:r>
            <w:r w:rsidRPr="007F44BE">
              <w:rPr>
                <w:rFonts w:ascii="Times New Roman" w:hAnsi="Times New Roman"/>
                <w:sz w:val="26"/>
                <w:szCs w:val="26"/>
                <w:lang w:val="vi-VN"/>
              </w:rPr>
              <w:t xml:space="preserve"> s</w:t>
            </w:r>
            <w:r w:rsidRPr="007F44BE">
              <w:rPr>
                <w:rFonts w:ascii="Times New Roman" w:hAnsi="Times New Roman"/>
                <w:sz w:val="26"/>
                <w:szCs w:val="26"/>
                <w:lang w:val="vi-VN"/>
              </w:rPr>
              <w:t>ự</w:t>
            </w:r>
            <w:r w:rsidRPr="007F44BE">
              <w:rPr>
                <w:rFonts w:ascii="Times New Roman" w:hAnsi="Times New Roman"/>
                <w:sz w:val="26"/>
                <w:szCs w:val="26"/>
                <w:lang w:val="vi-VN"/>
              </w:rPr>
              <w:t>, miêu t</w:t>
            </w:r>
            <w:r w:rsidRPr="007F44BE">
              <w:rPr>
                <w:rFonts w:ascii="Times New Roman" w:hAnsi="Times New Roman"/>
                <w:sz w:val="26"/>
                <w:szCs w:val="26"/>
                <w:lang w:val="vi-VN"/>
              </w:rPr>
              <w:t>ả</w:t>
            </w:r>
            <w:r w:rsidRPr="007F44BE">
              <w:rPr>
                <w:rFonts w:ascii="Times New Roman" w:hAnsi="Times New Roman"/>
                <w:sz w:val="26"/>
                <w:szCs w:val="26"/>
                <w:lang w:val="vi-VN"/>
              </w:rPr>
              <w:t>, bi</w:t>
            </w:r>
            <w:r w:rsidRPr="007F44BE">
              <w:rPr>
                <w:rFonts w:ascii="Times New Roman" w:hAnsi="Times New Roman"/>
                <w:sz w:val="26"/>
                <w:szCs w:val="26"/>
                <w:lang w:val="vi-VN"/>
              </w:rPr>
              <w:t>ể</w:t>
            </w:r>
            <w:r w:rsidRPr="007F44BE">
              <w:rPr>
                <w:rFonts w:ascii="Times New Roman" w:hAnsi="Times New Roman"/>
                <w:sz w:val="26"/>
                <w:szCs w:val="26"/>
                <w:lang w:val="vi-VN"/>
              </w:rPr>
              <w:t>u c</w:t>
            </w:r>
            <w:r w:rsidRPr="007F44BE">
              <w:rPr>
                <w:rFonts w:ascii="Times New Roman" w:hAnsi="Times New Roman"/>
                <w:sz w:val="26"/>
                <w:szCs w:val="26"/>
                <w:lang w:val="vi-VN"/>
              </w:rPr>
              <w:t>ả</w:t>
            </w:r>
            <w:r w:rsidRPr="007F44BE">
              <w:rPr>
                <w:rFonts w:ascii="Times New Roman" w:hAnsi="Times New Roman"/>
                <w:sz w:val="26"/>
                <w:szCs w:val="26"/>
                <w:lang w:val="vi-VN"/>
              </w:rPr>
              <w:t>m…</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sz w:val="26"/>
                <w:szCs w:val="26"/>
                <w:lang w:val="vi-VN"/>
              </w:rPr>
              <w:t>- Tác d</w:t>
            </w:r>
            <w:r w:rsidRPr="007F44BE">
              <w:rPr>
                <w:rFonts w:ascii="Times New Roman" w:hAnsi="Times New Roman"/>
                <w:sz w:val="26"/>
                <w:szCs w:val="26"/>
                <w:lang w:val="vi-VN"/>
              </w:rPr>
              <w:t>ụ</w:t>
            </w:r>
            <w:r w:rsidRPr="007F44BE">
              <w:rPr>
                <w:rFonts w:ascii="Times New Roman" w:hAnsi="Times New Roman"/>
                <w:sz w:val="26"/>
                <w:szCs w:val="26"/>
                <w:lang w:val="vi-VN"/>
              </w:rPr>
              <w:t>ng: Kh</w:t>
            </w:r>
            <w:r w:rsidRPr="007F44BE">
              <w:rPr>
                <w:rFonts w:ascii="Times New Roman" w:hAnsi="Times New Roman"/>
                <w:sz w:val="26"/>
                <w:szCs w:val="26"/>
                <w:lang w:val="vi-VN"/>
              </w:rPr>
              <w:t>ắ</w:t>
            </w:r>
            <w:r w:rsidRPr="007F44BE">
              <w:rPr>
                <w:rFonts w:ascii="Times New Roman" w:hAnsi="Times New Roman"/>
                <w:sz w:val="26"/>
                <w:szCs w:val="26"/>
                <w:lang w:val="vi-VN"/>
              </w:rPr>
              <w:t>c</w:t>
            </w:r>
            <w:r w:rsidRPr="007F44BE">
              <w:rPr>
                <w:rFonts w:ascii="Times New Roman" w:hAnsi="Times New Roman"/>
                <w:sz w:val="26"/>
                <w:szCs w:val="26"/>
                <w:lang w:val="vi-VN"/>
              </w:rPr>
              <w:t xml:space="preserve"> h</w:t>
            </w:r>
            <w:r w:rsidRPr="007F44BE">
              <w:rPr>
                <w:rFonts w:ascii="Times New Roman" w:hAnsi="Times New Roman"/>
                <w:sz w:val="26"/>
                <w:szCs w:val="26"/>
                <w:lang w:val="vi-VN"/>
              </w:rPr>
              <w:t>ọ</w:t>
            </w:r>
            <w:r w:rsidRPr="007F44BE">
              <w:rPr>
                <w:rFonts w:ascii="Times New Roman" w:hAnsi="Times New Roman"/>
                <w:sz w:val="26"/>
                <w:szCs w:val="26"/>
                <w:lang w:val="vi-VN"/>
              </w:rPr>
              <w:t>a rõ nét cu</w:t>
            </w:r>
            <w:r w:rsidRPr="007F44BE">
              <w:rPr>
                <w:rFonts w:ascii="Times New Roman" w:hAnsi="Times New Roman"/>
                <w:sz w:val="26"/>
                <w:szCs w:val="26"/>
                <w:lang w:val="vi-VN"/>
              </w:rPr>
              <w:t>ộ</w:t>
            </w:r>
            <w:r w:rsidRPr="007F44BE">
              <w:rPr>
                <w:rFonts w:ascii="Times New Roman" w:hAnsi="Times New Roman"/>
                <w:sz w:val="26"/>
                <w:szCs w:val="26"/>
                <w:lang w:val="vi-VN"/>
              </w:rPr>
              <w:t>c đ</w:t>
            </w:r>
            <w:r w:rsidRPr="007F44BE">
              <w:rPr>
                <w:rFonts w:ascii="Times New Roman" w:hAnsi="Times New Roman"/>
                <w:sz w:val="26"/>
                <w:szCs w:val="26"/>
                <w:lang w:val="vi-VN"/>
              </w:rPr>
              <w:t>ờ</w:t>
            </w:r>
            <w:r w:rsidRPr="007F44BE">
              <w:rPr>
                <w:rFonts w:ascii="Times New Roman" w:hAnsi="Times New Roman"/>
                <w:sz w:val="26"/>
                <w:szCs w:val="26"/>
                <w:lang w:val="vi-VN"/>
              </w:rPr>
              <w:t>i, s</w:t>
            </w:r>
            <w:r w:rsidRPr="007F44BE">
              <w:rPr>
                <w:rFonts w:ascii="Times New Roman" w:hAnsi="Times New Roman"/>
                <w:sz w:val="26"/>
                <w:szCs w:val="26"/>
                <w:lang w:val="vi-VN"/>
              </w:rPr>
              <w:t>ố</w:t>
            </w:r>
            <w:r w:rsidRPr="007F44BE">
              <w:rPr>
                <w:rFonts w:ascii="Times New Roman" w:hAnsi="Times New Roman"/>
                <w:sz w:val="26"/>
                <w:szCs w:val="26"/>
                <w:lang w:val="vi-VN"/>
              </w:rPr>
              <w:t xml:space="preserve"> ph</w:t>
            </w:r>
            <w:r w:rsidRPr="007F44BE">
              <w:rPr>
                <w:rFonts w:ascii="Times New Roman" w:hAnsi="Times New Roman"/>
                <w:sz w:val="26"/>
                <w:szCs w:val="26"/>
                <w:lang w:val="vi-VN"/>
              </w:rPr>
              <w:t>ậ</w:t>
            </w:r>
            <w:r w:rsidRPr="007F44BE">
              <w:rPr>
                <w:rFonts w:ascii="Times New Roman" w:hAnsi="Times New Roman"/>
                <w:sz w:val="26"/>
                <w:szCs w:val="26"/>
                <w:lang w:val="vi-VN"/>
              </w:rPr>
              <w:t>n cùng nh</w:t>
            </w:r>
            <w:r w:rsidRPr="007F44BE">
              <w:rPr>
                <w:rFonts w:ascii="Times New Roman" w:hAnsi="Times New Roman"/>
                <w:sz w:val="26"/>
                <w:szCs w:val="26"/>
                <w:lang w:val="vi-VN"/>
              </w:rPr>
              <w:t>ữ</w:t>
            </w:r>
            <w:r w:rsidRPr="007F44BE">
              <w:rPr>
                <w:rFonts w:ascii="Times New Roman" w:hAnsi="Times New Roman"/>
                <w:sz w:val="26"/>
                <w:szCs w:val="26"/>
                <w:lang w:val="vi-VN"/>
              </w:rPr>
              <w:t>ng nét tính cách, ph</w:t>
            </w:r>
            <w:r w:rsidRPr="007F44BE">
              <w:rPr>
                <w:rFonts w:ascii="Times New Roman" w:hAnsi="Times New Roman"/>
                <w:sz w:val="26"/>
                <w:szCs w:val="26"/>
                <w:lang w:val="vi-VN"/>
              </w:rPr>
              <w:t>ẩ</w:t>
            </w:r>
            <w:r w:rsidRPr="007F44BE">
              <w:rPr>
                <w:rFonts w:ascii="Times New Roman" w:hAnsi="Times New Roman"/>
                <w:sz w:val="26"/>
                <w:szCs w:val="26"/>
                <w:lang w:val="vi-VN"/>
              </w:rPr>
              <w:t>m ch</w:t>
            </w:r>
            <w:r w:rsidRPr="007F44BE">
              <w:rPr>
                <w:rFonts w:ascii="Times New Roman" w:hAnsi="Times New Roman"/>
                <w:sz w:val="26"/>
                <w:szCs w:val="26"/>
                <w:lang w:val="vi-VN"/>
              </w:rPr>
              <w:t>ấ</w:t>
            </w:r>
            <w:r w:rsidRPr="007F44BE">
              <w:rPr>
                <w:rFonts w:ascii="Times New Roman" w:hAnsi="Times New Roman"/>
                <w:sz w:val="26"/>
                <w:szCs w:val="26"/>
                <w:lang w:val="vi-VN"/>
              </w:rPr>
              <w:t>t c</w:t>
            </w:r>
            <w:r w:rsidRPr="007F44BE">
              <w:rPr>
                <w:rFonts w:ascii="Times New Roman" w:hAnsi="Times New Roman"/>
                <w:sz w:val="26"/>
                <w:szCs w:val="26"/>
                <w:lang w:val="vi-VN"/>
              </w:rPr>
              <w:t>ủ</w:t>
            </w:r>
            <w:r w:rsidRPr="007F44BE">
              <w:rPr>
                <w:rFonts w:ascii="Times New Roman" w:hAnsi="Times New Roman"/>
                <w:sz w:val="26"/>
                <w:szCs w:val="26"/>
                <w:lang w:val="vi-VN"/>
              </w:rPr>
              <w:t>a ngư</w:t>
            </w:r>
            <w:r w:rsidRPr="007F44BE">
              <w:rPr>
                <w:rFonts w:ascii="Times New Roman" w:hAnsi="Times New Roman"/>
                <w:sz w:val="26"/>
                <w:szCs w:val="26"/>
                <w:lang w:val="vi-VN"/>
              </w:rPr>
              <w:t>ờ</w:t>
            </w:r>
            <w:r w:rsidRPr="007F44BE">
              <w:rPr>
                <w:rFonts w:ascii="Times New Roman" w:hAnsi="Times New Roman"/>
                <w:sz w:val="26"/>
                <w:szCs w:val="26"/>
                <w:lang w:val="vi-VN"/>
              </w:rPr>
              <w:t>i b</w:t>
            </w:r>
            <w:r w:rsidRPr="007F44BE">
              <w:rPr>
                <w:rFonts w:ascii="Times New Roman" w:hAnsi="Times New Roman"/>
                <w:sz w:val="26"/>
                <w:szCs w:val="26"/>
                <w:lang w:val="vi-VN"/>
              </w:rPr>
              <w:t>ố</w:t>
            </w:r>
            <w:r w:rsidRPr="007F44BE">
              <w:rPr>
                <w:rFonts w:ascii="Times New Roman" w:hAnsi="Times New Roman"/>
                <w:sz w:val="26"/>
                <w:szCs w:val="26"/>
                <w:lang w:val="vi-VN"/>
              </w:rPr>
              <w:t>, làm cho câu chuy</w:t>
            </w:r>
            <w:r w:rsidRPr="007F44BE">
              <w:rPr>
                <w:rFonts w:ascii="Times New Roman" w:hAnsi="Times New Roman"/>
                <w:sz w:val="26"/>
                <w:szCs w:val="26"/>
                <w:lang w:val="vi-VN"/>
              </w:rPr>
              <w:t>ệ</w:t>
            </w:r>
            <w:r w:rsidRPr="007F44BE">
              <w:rPr>
                <w:rFonts w:ascii="Times New Roman" w:hAnsi="Times New Roman"/>
                <w:sz w:val="26"/>
                <w:szCs w:val="26"/>
                <w:lang w:val="vi-VN"/>
              </w:rPr>
              <w:t>n tr</w:t>
            </w:r>
            <w:r w:rsidRPr="007F44BE">
              <w:rPr>
                <w:rFonts w:ascii="Times New Roman" w:hAnsi="Times New Roman"/>
                <w:sz w:val="26"/>
                <w:szCs w:val="26"/>
                <w:lang w:val="vi-VN"/>
              </w:rPr>
              <w:t>ở</w:t>
            </w:r>
            <w:r w:rsidRPr="007F44BE">
              <w:rPr>
                <w:rFonts w:ascii="Times New Roman" w:hAnsi="Times New Roman"/>
                <w:sz w:val="26"/>
                <w:szCs w:val="26"/>
                <w:lang w:val="vi-VN"/>
              </w:rPr>
              <w:t xml:space="preserve"> nên g</w:t>
            </w:r>
            <w:r w:rsidRPr="007F44BE">
              <w:rPr>
                <w:rFonts w:ascii="Times New Roman" w:hAnsi="Times New Roman"/>
                <w:sz w:val="26"/>
                <w:szCs w:val="26"/>
                <w:lang w:val="vi-VN"/>
              </w:rPr>
              <w:t>ầ</w:t>
            </w:r>
            <w:r w:rsidRPr="007F44BE">
              <w:rPr>
                <w:rFonts w:ascii="Times New Roman" w:hAnsi="Times New Roman"/>
                <w:sz w:val="26"/>
                <w:szCs w:val="26"/>
                <w:lang w:val="vi-VN"/>
              </w:rPr>
              <w:t>n gũi, chân th</w:t>
            </w:r>
            <w:r w:rsidRPr="007F44BE">
              <w:rPr>
                <w:rFonts w:ascii="Times New Roman" w:hAnsi="Times New Roman"/>
                <w:sz w:val="26"/>
                <w:szCs w:val="26"/>
                <w:lang w:val="vi-VN"/>
              </w:rPr>
              <w:t>ự</w:t>
            </w:r>
            <w:r w:rsidRPr="007F44BE">
              <w:rPr>
                <w:rFonts w:ascii="Times New Roman" w:hAnsi="Times New Roman"/>
                <w:sz w:val="26"/>
                <w:szCs w:val="26"/>
                <w:lang w:val="vi-VN"/>
              </w:rPr>
              <w:t>c, xúc đ</w:t>
            </w:r>
            <w:r w:rsidRPr="007F44BE">
              <w:rPr>
                <w:rFonts w:ascii="Times New Roman" w:hAnsi="Times New Roman"/>
                <w:sz w:val="26"/>
                <w:szCs w:val="26"/>
                <w:lang w:val="vi-VN"/>
              </w:rPr>
              <w:t>ộ</w:t>
            </w:r>
            <w:r w:rsidRPr="007F44BE">
              <w:rPr>
                <w:rFonts w:ascii="Times New Roman" w:hAnsi="Times New Roman"/>
                <w:sz w:val="26"/>
                <w:szCs w:val="26"/>
                <w:lang w:val="vi-VN"/>
              </w:rPr>
              <w:t>ng, g</w:t>
            </w:r>
            <w:r w:rsidRPr="007F44BE">
              <w:rPr>
                <w:rFonts w:ascii="Times New Roman" w:hAnsi="Times New Roman"/>
                <w:sz w:val="26"/>
                <w:szCs w:val="26"/>
                <w:lang w:val="vi-VN"/>
              </w:rPr>
              <w:t>ợ</w:t>
            </w:r>
            <w:r w:rsidRPr="007F44BE">
              <w:rPr>
                <w:rFonts w:ascii="Times New Roman" w:hAnsi="Times New Roman"/>
                <w:sz w:val="26"/>
                <w:szCs w:val="26"/>
                <w:lang w:val="vi-VN"/>
              </w:rPr>
              <w:t>i lên trong lòng ngư</w:t>
            </w:r>
            <w:r w:rsidRPr="007F44BE">
              <w:rPr>
                <w:rFonts w:ascii="Times New Roman" w:hAnsi="Times New Roman"/>
                <w:sz w:val="26"/>
                <w:szCs w:val="26"/>
                <w:lang w:val="vi-VN"/>
              </w:rPr>
              <w:t>ờ</w:t>
            </w:r>
            <w:r w:rsidRPr="007F44BE">
              <w:rPr>
                <w:rFonts w:ascii="Times New Roman" w:hAnsi="Times New Roman"/>
                <w:sz w:val="26"/>
                <w:szCs w:val="26"/>
                <w:lang w:val="vi-VN"/>
              </w:rPr>
              <w:t>i đ</w:t>
            </w:r>
            <w:r w:rsidRPr="007F44BE">
              <w:rPr>
                <w:rFonts w:ascii="Times New Roman" w:hAnsi="Times New Roman"/>
                <w:sz w:val="26"/>
                <w:szCs w:val="26"/>
                <w:lang w:val="vi-VN"/>
              </w:rPr>
              <w:t>ọ</w:t>
            </w:r>
            <w:r w:rsidRPr="007F44BE">
              <w:rPr>
                <w:rFonts w:ascii="Times New Roman" w:hAnsi="Times New Roman"/>
                <w:sz w:val="26"/>
                <w:szCs w:val="26"/>
                <w:lang w:val="vi-VN"/>
              </w:rPr>
              <w:t>c s</w:t>
            </w:r>
            <w:r w:rsidRPr="007F44BE">
              <w:rPr>
                <w:rFonts w:ascii="Times New Roman" w:hAnsi="Times New Roman"/>
                <w:sz w:val="26"/>
                <w:szCs w:val="26"/>
                <w:lang w:val="vi-VN"/>
              </w:rPr>
              <w:t>ự</w:t>
            </w:r>
            <w:r w:rsidRPr="007F44BE">
              <w:rPr>
                <w:rFonts w:ascii="Times New Roman" w:hAnsi="Times New Roman"/>
                <w:sz w:val="26"/>
                <w:szCs w:val="26"/>
                <w:lang w:val="vi-VN"/>
              </w:rPr>
              <w:t xml:space="preserve"> c</w:t>
            </w:r>
            <w:r w:rsidRPr="007F44BE">
              <w:rPr>
                <w:rFonts w:ascii="Times New Roman" w:hAnsi="Times New Roman"/>
                <w:sz w:val="26"/>
                <w:szCs w:val="26"/>
                <w:lang w:val="vi-VN"/>
              </w:rPr>
              <w:t>ả</w:t>
            </w:r>
            <w:r w:rsidRPr="007F44BE">
              <w:rPr>
                <w:rFonts w:ascii="Times New Roman" w:hAnsi="Times New Roman"/>
                <w:sz w:val="26"/>
                <w:szCs w:val="26"/>
                <w:lang w:val="vi-VN"/>
              </w:rPr>
              <w:t>m ph</w:t>
            </w:r>
            <w:r w:rsidRPr="007F44BE">
              <w:rPr>
                <w:rFonts w:ascii="Times New Roman" w:hAnsi="Times New Roman"/>
                <w:sz w:val="26"/>
                <w:szCs w:val="26"/>
                <w:lang w:val="vi-VN"/>
              </w:rPr>
              <w:t>ụ</w:t>
            </w:r>
            <w:r w:rsidRPr="007F44BE">
              <w:rPr>
                <w:rFonts w:ascii="Times New Roman" w:hAnsi="Times New Roman"/>
                <w:sz w:val="26"/>
                <w:szCs w:val="26"/>
                <w:lang w:val="vi-VN"/>
              </w:rPr>
              <w:t>c, kính tr</w:t>
            </w:r>
            <w:r w:rsidRPr="007F44BE">
              <w:rPr>
                <w:rFonts w:ascii="Times New Roman" w:hAnsi="Times New Roman"/>
                <w:sz w:val="26"/>
                <w:szCs w:val="26"/>
                <w:lang w:val="vi-VN"/>
              </w:rPr>
              <w:t>ọ</w:t>
            </w:r>
            <w:r w:rsidRPr="007F44BE">
              <w:rPr>
                <w:rFonts w:ascii="Times New Roman" w:hAnsi="Times New Roman"/>
                <w:sz w:val="26"/>
                <w:szCs w:val="26"/>
                <w:lang w:val="vi-VN"/>
              </w:rPr>
              <w:t>ng đ</w:t>
            </w:r>
            <w:r w:rsidRPr="007F44BE">
              <w:rPr>
                <w:rFonts w:ascii="Times New Roman" w:hAnsi="Times New Roman"/>
                <w:sz w:val="26"/>
                <w:szCs w:val="26"/>
                <w:lang w:val="vi-VN"/>
              </w:rPr>
              <w:t>ố</w:t>
            </w:r>
            <w:r w:rsidRPr="007F44BE">
              <w:rPr>
                <w:rFonts w:ascii="Times New Roman" w:hAnsi="Times New Roman"/>
                <w:sz w:val="26"/>
                <w:szCs w:val="26"/>
                <w:lang w:val="vi-VN"/>
              </w:rPr>
              <w:t>i v</w:t>
            </w:r>
            <w:r w:rsidRPr="007F44BE">
              <w:rPr>
                <w:rFonts w:ascii="Times New Roman" w:hAnsi="Times New Roman"/>
                <w:sz w:val="26"/>
                <w:szCs w:val="26"/>
                <w:lang w:val="vi-VN"/>
              </w:rPr>
              <w:t>ớ</w:t>
            </w:r>
            <w:r w:rsidRPr="007F44BE">
              <w:rPr>
                <w:rFonts w:ascii="Times New Roman" w:hAnsi="Times New Roman"/>
                <w:sz w:val="26"/>
                <w:szCs w:val="26"/>
                <w:lang w:val="vi-VN"/>
              </w:rPr>
              <w:t>i nhân v</w:t>
            </w:r>
            <w:r w:rsidRPr="007F44BE">
              <w:rPr>
                <w:rFonts w:ascii="Times New Roman" w:hAnsi="Times New Roman"/>
                <w:sz w:val="26"/>
                <w:szCs w:val="26"/>
                <w:lang w:val="vi-VN"/>
              </w:rPr>
              <w:t>ậ</w:t>
            </w:r>
            <w:r w:rsidRPr="007F44BE">
              <w:rPr>
                <w:rFonts w:ascii="Times New Roman" w:hAnsi="Times New Roman"/>
                <w:sz w:val="26"/>
                <w:szCs w:val="26"/>
                <w:lang w:val="vi-VN"/>
              </w:rPr>
              <w:t>t ngư</w:t>
            </w:r>
            <w:r w:rsidRPr="007F44BE">
              <w:rPr>
                <w:rFonts w:ascii="Times New Roman" w:hAnsi="Times New Roman"/>
                <w:sz w:val="26"/>
                <w:szCs w:val="26"/>
                <w:lang w:val="vi-VN"/>
              </w:rPr>
              <w:t>ờ</w:t>
            </w:r>
            <w:r w:rsidRPr="007F44BE">
              <w:rPr>
                <w:rFonts w:ascii="Times New Roman" w:hAnsi="Times New Roman"/>
                <w:sz w:val="26"/>
                <w:szCs w:val="26"/>
                <w:lang w:val="vi-VN"/>
              </w:rPr>
              <w:t>i cha, đ</w:t>
            </w:r>
            <w:r w:rsidRPr="007F44BE">
              <w:rPr>
                <w:rFonts w:ascii="Times New Roman" w:hAnsi="Times New Roman"/>
                <w:sz w:val="26"/>
                <w:szCs w:val="26"/>
                <w:lang w:val="vi-VN"/>
              </w:rPr>
              <w:t>ồ</w:t>
            </w:r>
            <w:r w:rsidRPr="007F44BE">
              <w:rPr>
                <w:rFonts w:ascii="Times New Roman" w:hAnsi="Times New Roman"/>
                <w:sz w:val="26"/>
                <w:szCs w:val="26"/>
                <w:lang w:val="vi-VN"/>
              </w:rPr>
              <w:t>ng th</w:t>
            </w:r>
            <w:r w:rsidRPr="007F44BE">
              <w:rPr>
                <w:rFonts w:ascii="Times New Roman" w:hAnsi="Times New Roman"/>
                <w:sz w:val="26"/>
                <w:szCs w:val="26"/>
                <w:lang w:val="vi-VN"/>
              </w:rPr>
              <w:t>ờ</w:t>
            </w:r>
            <w:r w:rsidRPr="007F44BE">
              <w:rPr>
                <w:rFonts w:ascii="Times New Roman" w:hAnsi="Times New Roman"/>
                <w:sz w:val="26"/>
                <w:szCs w:val="26"/>
                <w:lang w:val="vi-VN"/>
              </w:rPr>
              <w:t>i m</w:t>
            </w:r>
            <w:r w:rsidRPr="007F44BE">
              <w:rPr>
                <w:rFonts w:ascii="Times New Roman" w:hAnsi="Times New Roman"/>
                <w:sz w:val="26"/>
                <w:szCs w:val="26"/>
                <w:lang w:val="vi-VN"/>
              </w:rPr>
              <w:t>ỗ</w:t>
            </w:r>
            <w:r w:rsidRPr="007F44BE">
              <w:rPr>
                <w:rFonts w:ascii="Times New Roman" w:hAnsi="Times New Roman"/>
                <w:sz w:val="26"/>
                <w:szCs w:val="26"/>
                <w:lang w:val="vi-VN"/>
              </w:rPr>
              <w:t>i ngư</w:t>
            </w:r>
            <w:r w:rsidRPr="007F44BE">
              <w:rPr>
                <w:rFonts w:ascii="Times New Roman" w:hAnsi="Times New Roman"/>
                <w:sz w:val="26"/>
                <w:szCs w:val="26"/>
                <w:lang w:val="vi-VN"/>
              </w:rPr>
              <w:t>ờ</w:t>
            </w:r>
            <w:r w:rsidRPr="007F44BE">
              <w:rPr>
                <w:rFonts w:ascii="Times New Roman" w:hAnsi="Times New Roman"/>
                <w:sz w:val="26"/>
                <w:szCs w:val="26"/>
                <w:lang w:val="vi-VN"/>
              </w:rPr>
              <w:t>i t</w:t>
            </w:r>
            <w:r w:rsidRPr="007F44BE">
              <w:rPr>
                <w:rFonts w:ascii="Times New Roman" w:hAnsi="Times New Roman"/>
                <w:sz w:val="26"/>
                <w:szCs w:val="26"/>
                <w:lang w:val="vi-VN"/>
              </w:rPr>
              <w:t>ự</w:t>
            </w:r>
            <w:r w:rsidRPr="007F44BE">
              <w:rPr>
                <w:rFonts w:ascii="Times New Roman" w:hAnsi="Times New Roman"/>
                <w:sz w:val="26"/>
                <w:szCs w:val="26"/>
                <w:lang w:val="vi-VN"/>
              </w:rPr>
              <w:t xml:space="preserve"> suy ng</w:t>
            </w:r>
            <w:r w:rsidRPr="007F44BE">
              <w:rPr>
                <w:rFonts w:ascii="Times New Roman" w:hAnsi="Times New Roman"/>
                <w:sz w:val="26"/>
                <w:szCs w:val="26"/>
                <w:lang w:val="vi-VN"/>
              </w:rPr>
              <w:t>ẫ</w:t>
            </w:r>
            <w:r w:rsidRPr="007F44BE">
              <w:rPr>
                <w:rFonts w:ascii="Times New Roman" w:hAnsi="Times New Roman"/>
                <w:sz w:val="26"/>
                <w:szCs w:val="26"/>
                <w:lang w:val="vi-VN"/>
              </w:rPr>
              <w:t>m v</w:t>
            </w:r>
            <w:r w:rsidRPr="007F44BE">
              <w:rPr>
                <w:rFonts w:ascii="Times New Roman" w:hAnsi="Times New Roman"/>
                <w:sz w:val="26"/>
                <w:szCs w:val="26"/>
                <w:lang w:val="vi-VN"/>
              </w:rPr>
              <w:t>ề</w:t>
            </w:r>
            <w:r w:rsidRPr="007F44BE">
              <w:rPr>
                <w:rFonts w:ascii="Times New Roman" w:hAnsi="Times New Roman"/>
                <w:sz w:val="26"/>
                <w:szCs w:val="26"/>
                <w:lang w:val="vi-VN"/>
              </w:rPr>
              <w:t xml:space="preserve"> bài</w:t>
            </w:r>
            <w:r w:rsidRPr="007F44BE">
              <w:rPr>
                <w:rFonts w:ascii="Times New Roman" w:hAnsi="Times New Roman"/>
                <w:sz w:val="26"/>
                <w:szCs w:val="26"/>
                <w:lang w:val="vi-VN"/>
              </w:rPr>
              <w:t xml:space="preserve"> h</w:t>
            </w:r>
            <w:r w:rsidRPr="007F44BE">
              <w:rPr>
                <w:rFonts w:ascii="Times New Roman" w:hAnsi="Times New Roman"/>
                <w:sz w:val="26"/>
                <w:szCs w:val="26"/>
                <w:lang w:val="vi-VN"/>
              </w:rPr>
              <w:t>ọ</w:t>
            </w:r>
            <w:r w:rsidRPr="007F44BE">
              <w:rPr>
                <w:rFonts w:ascii="Times New Roman" w:hAnsi="Times New Roman"/>
                <w:sz w:val="26"/>
                <w:szCs w:val="26"/>
                <w:lang w:val="vi-VN"/>
              </w:rPr>
              <w:t>c xây d</w:t>
            </w:r>
            <w:r w:rsidRPr="007F44BE">
              <w:rPr>
                <w:rFonts w:ascii="Times New Roman" w:hAnsi="Times New Roman"/>
                <w:sz w:val="26"/>
                <w:szCs w:val="26"/>
                <w:lang w:val="vi-VN"/>
              </w:rPr>
              <w:t>ự</w:t>
            </w:r>
            <w:r w:rsidRPr="007F44BE">
              <w:rPr>
                <w:rFonts w:ascii="Times New Roman" w:hAnsi="Times New Roman"/>
                <w:sz w:val="26"/>
                <w:szCs w:val="26"/>
                <w:lang w:val="vi-VN"/>
              </w:rPr>
              <w:t>ng tình c</w:t>
            </w:r>
            <w:r w:rsidRPr="007F44BE">
              <w:rPr>
                <w:rFonts w:ascii="Times New Roman" w:hAnsi="Times New Roman"/>
                <w:sz w:val="26"/>
                <w:szCs w:val="26"/>
                <w:lang w:val="vi-VN"/>
              </w:rPr>
              <w:t>ả</w:t>
            </w:r>
            <w:r w:rsidRPr="007F44BE">
              <w:rPr>
                <w:rFonts w:ascii="Times New Roman" w:hAnsi="Times New Roman"/>
                <w:sz w:val="26"/>
                <w:szCs w:val="26"/>
                <w:lang w:val="vi-VN"/>
              </w:rPr>
              <w:t>m gia đình.</w:t>
            </w:r>
          </w:p>
          <w:p w:rsidR="001A6A8D" w:rsidRPr="007F44BE" w:rsidRDefault="009A3E2A">
            <w:pPr>
              <w:tabs>
                <w:tab w:val="left" w:pos="361"/>
              </w:tabs>
              <w:spacing w:after="0" w:line="240" w:lineRule="auto"/>
              <w:jc w:val="both"/>
              <w:rPr>
                <w:rFonts w:ascii="Times New Roman" w:hAnsi="Times New Roman"/>
                <w:bCs/>
                <w:i/>
                <w:sz w:val="26"/>
                <w:szCs w:val="26"/>
                <w:lang w:val="vi-VN"/>
              </w:rPr>
            </w:pPr>
            <w:r w:rsidRPr="007F44BE">
              <w:rPr>
                <w:rFonts w:ascii="Times New Roman" w:hAnsi="Times New Roman"/>
                <w:bCs/>
                <w:i/>
                <w:sz w:val="26"/>
                <w:szCs w:val="26"/>
                <w:lang w:val="vi-VN"/>
              </w:rPr>
              <w:t>Hư</w:t>
            </w:r>
            <w:r w:rsidRPr="007F44BE">
              <w:rPr>
                <w:rFonts w:ascii="Times New Roman" w:hAnsi="Times New Roman"/>
                <w:bCs/>
                <w:i/>
                <w:sz w:val="26"/>
                <w:szCs w:val="26"/>
                <w:lang w:val="vi-VN"/>
              </w:rPr>
              <w:t>ớ</w:t>
            </w:r>
            <w:r w:rsidRPr="007F44BE">
              <w:rPr>
                <w:rFonts w:ascii="Times New Roman" w:hAnsi="Times New Roman"/>
                <w:bCs/>
                <w:i/>
                <w:sz w:val="26"/>
                <w:szCs w:val="26"/>
                <w:lang w:val="vi-VN"/>
              </w:rPr>
              <w:t>ng d</w:t>
            </w:r>
            <w:r w:rsidRPr="007F44BE">
              <w:rPr>
                <w:rFonts w:ascii="Times New Roman" w:hAnsi="Times New Roman"/>
                <w:bCs/>
                <w:i/>
                <w:sz w:val="26"/>
                <w:szCs w:val="26"/>
                <w:lang w:val="vi-VN"/>
              </w:rPr>
              <w:t>ẫ</w:t>
            </w:r>
            <w:r w:rsidRPr="007F44BE">
              <w:rPr>
                <w:rFonts w:ascii="Times New Roman" w:hAnsi="Times New Roman"/>
                <w:bCs/>
                <w:i/>
                <w:sz w:val="26"/>
                <w:szCs w:val="26"/>
                <w:lang w:val="vi-VN"/>
              </w:rPr>
              <w:t>n ch</w:t>
            </w:r>
            <w:r w:rsidRPr="007F44BE">
              <w:rPr>
                <w:rFonts w:ascii="Times New Roman" w:hAnsi="Times New Roman"/>
                <w:bCs/>
                <w:i/>
                <w:sz w:val="26"/>
                <w:szCs w:val="26"/>
                <w:lang w:val="vi-VN"/>
              </w:rPr>
              <w:t>ấ</w:t>
            </w:r>
            <w:r w:rsidRPr="007F44BE">
              <w:rPr>
                <w:rFonts w:ascii="Times New Roman" w:hAnsi="Times New Roman"/>
                <w:bCs/>
                <w:i/>
                <w:sz w:val="26"/>
                <w:szCs w:val="26"/>
                <w:lang w:val="vi-VN"/>
              </w:rPr>
              <w:t>m:</w:t>
            </w:r>
          </w:p>
          <w:p w:rsidR="001A6A8D" w:rsidRPr="007F44BE" w:rsidRDefault="009A3E2A">
            <w:pPr>
              <w:tabs>
                <w:tab w:val="left" w:pos="361"/>
              </w:tabs>
              <w:spacing w:after="0" w:line="240" w:lineRule="auto"/>
              <w:jc w:val="both"/>
              <w:rPr>
                <w:rFonts w:ascii="Times New Roman" w:hAnsi="Times New Roman"/>
                <w:bCs/>
                <w:i/>
                <w:sz w:val="26"/>
                <w:szCs w:val="26"/>
                <w:lang w:val="vi-VN"/>
              </w:rPr>
            </w:pPr>
            <w:r w:rsidRPr="007F44BE">
              <w:rPr>
                <w:rFonts w:ascii="Times New Roman" w:hAnsi="Times New Roman"/>
                <w:bCs/>
                <w:i/>
                <w:sz w:val="26"/>
                <w:szCs w:val="26"/>
                <w:lang w:val="vi-VN"/>
              </w:rPr>
              <w:t>- Vi</w:t>
            </w:r>
            <w:r w:rsidRPr="007F44BE">
              <w:rPr>
                <w:rFonts w:ascii="Times New Roman" w:hAnsi="Times New Roman"/>
                <w:bCs/>
                <w:i/>
                <w:sz w:val="26"/>
                <w:szCs w:val="26"/>
                <w:lang w:val="vi-VN"/>
              </w:rPr>
              <w:t>ế</w:t>
            </w:r>
            <w:r w:rsidRPr="007F44BE">
              <w:rPr>
                <w:rFonts w:ascii="Times New Roman" w:hAnsi="Times New Roman"/>
                <w:bCs/>
                <w:i/>
                <w:sz w:val="26"/>
                <w:szCs w:val="26"/>
                <w:lang w:val="vi-VN"/>
              </w:rPr>
              <w:t>t đ</w:t>
            </w:r>
            <w:r w:rsidRPr="007F44BE">
              <w:rPr>
                <w:rFonts w:ascii="Times New Roman" w:hAnsi="Times New Roman"/>
                <w:bCs/>
                <w:i/>
                <w:sz w:val="26"/>
                <w:szCs w:val="26"/>
                <w:lang w:val="vi-VN"/>
              </w:rPr>
              <w:t>ầ</w:t>
            </w:r>
            <w:r w:rsidRPr="007F44BE">
              <w:rPr>
                <w:rFonts w:ascii="Times New Roman" w:hAnsi="Times New Roman"/>
                <w:bCs/>
                <w:i/>
                <w:sz w:val="26"/>
                <w:szCs w:val="26"/>
                <w:lang w:val="vi-VN"/>
              </w:rPr>
              <w:t>y đ</w:t>
            </w:r>
            <w:r w:rsidRPr="007F44BE">
              <w:rPr>
                <w:rFonts w:ascii="Times New Roman" w:hAnsi="Times New Roman"/>
                <w:bCs/>
                <w:i/>
                <w:sz w:val="26"/>
                <w:szCs w:val="26"/>
                <w:lang w:val="vi-VN"/>
              </w:rPr>
              <w:t>ủ</w:t>
            </w:r>
            <w:r w:rsidRPr="007F44BE">
              <w:rPr>
                <w:rFonts w:ascii="Times New Roman" w:hAnsi="Times New Roman"/>
                <w:bCs/>
                <w:i/>
                <w:sz w:val="26"/>
                <w:szCs w:val="26"/>
                <w:lang w:val="vi-VN"/>
              </w:rPr>
              <w:t>, sâu s</w:t>
            </w:r>
            <w:r w:rsidRPr="007F44BE">
              <w:rPr>
                <w:rFonts w:ascii="Times New Roman" w:hAnsi="Times New Roman"/>
                <w:bCs/>
                <w:i/>
                <w:sz w:val="26"/>
                <w:szCs w:val="26"/>
                <w:lang w:val="vi-VN"/>
              </w:rPr>
              <w:t>ắ</w:t>
            </w:r>
            <w:r w:rsidRPr="007F44BE">
              <w:rPr>
                <w:rFonts w:ascii="Times New Roman" w:hAnsi="Times New Roman"/>
                <w:bCs/>
                <w:i/>
                <w:sz w:val="26"/>
                <w:szCs w:val="26"/>
                <w:lang w:val="vi-VN"/>
              </w:rPr>
              <w:t xml:space="preserve">c: </w:t>
            </w:r>
            <w:r>
              <w:rPr>
                <w:rFonts w:ascii="Times New Roman" w:hAnsi="Times New Roman"/>
                <w:bCs/>
                <w:i/>
                <w:sz w:val="26"/>
                <w:szCs w:val="26"/>
                <w:lang w:val="vi-VN"/>
              </w:rPr>
              <w:t>1</w:t>
            </w:r>
            <w:r w:rsidRPr="007F44BE">
              <w:rPr>
                <w:rFonts w:ascii="Times New Roman" w:hAnsi="Times New Roman"/>
                <w:bCs/>
                <w:i/>
                <w:sz w:val="26"/>
                <w:szCs w:val="26"/>
                <w:lang w:val="vi-VN"/>
              </w:rPr>
              <w:t>,</w:t>
            </w:r>
            <w:r>
              <w:rPr>
                <w:rFonts w:ascii="Times New Roman" w:hAnsi="Times New Roman"/>
                <w:bCs/>
                <w:i/>
                <w:sz w:val="26"/>
                <w:szCs w:val="26"/>
                <w:lang w:val="vi-VN"/>
              </w:rPr>
              <w:t>5</w:t>
            </w:r>
            <w:r w:rsidRPr="007F44BE">
              <w:rPr>
                <w:rFonts w:ascii="Times New Roman" w:hAnsi="Times New Roman"/>
                <w:bCs/>
                <w:i/>
                <w:sz w:val="26"/>
                <w:szCs w:val="26"/>
                <w:lang w:val="vi-VN"/>
              </w:rPr>
              <w:t xml:space="preserve"> đi</w:t>
            </w:r>
            <w:r w:rsidRPr="007F44BE">
              <w:rPr>
                <w:rFonts w:ascii="Times New Roman" w:hAnsi="Times New Roman"/>
                <w:bCs/>
                <w:i/>
                <w:sz w:val="26"/>
                <w:szCs w:val="26"/>
                <w:lang w:val="vi-VN"/>
              </w:rPr>
              <w:t>ể</w:t>
            </w:r>
            <w:r w:rsidRPr="007F44BE">
              <w:rPr>
                <w:rFonts w:ascii="Times New Roman" w:hAnsi="Times New Roman"/>
                <w:bCs/>
                <w:i/>
                <w:sz w:val="26"/>
                <w:szCs w:val="26"/>
                <w:lang w:val="vi-VN"/>
              </w:rPr>
              <w:t xml:space="preserve">m – </w:t>
            </w:r>
            <w:r>
              <w:rPr>
                <w:rFonts w:ascii="Times New Roman" w:hAnsi="Times New Roman"/>
                <w:bCs/>
                <w:i/>
                <w:sz w:val="26"/>
                <w:szCs w:val="26"/>
                <w:lang w:val="vi-VN"/>
              </w:rPr>
              <w:t>2,0</w:t>
            </w:r>
            <w:r w:rsidRPr="007F44BE">
              <w:rPr>
                <w:rFonts w:ascii="Times New Roman" w:hAnsi="Times New Roman"/>
                <w:bCs/>
                <w:i/>
                <w:sz w:val="26"/>
                <w:szCs w:val="26"/>
                <w:lang w:val="vi-VN"/>
              </w:rPr>
              <w:t xml:space="preserve"> đi</w:t>
            </w:r>
            <w:r w:rsidRPr="007F44BE">
              <w:rPr>
                <w:rFonts w:ascii="Times New Roman" w:hAnsi="Times New Roman"/>
                <w:bCs/>
                <w:i/>
                <w:sz w:val="26"/>
                <w:szCs w:val="26"/>
                <w:lang w:val="vi-VN"/>
              </w:rPr>
              <w:t>ể</w:t>
            </w:r>
            <w:r w:rsidRPr="007F44BE">
              <w:rPr>
                <w:rFonts w:ascii="Times New Roman" w:hAnsi="Times New Roman"/>
                <w:bCs/>
                <w:i/>
                <w:sz w:val="26"/>
                <w:szCs w:val="26"/>
                <w:lang w:val="vi-VN"/>
              </w:rPr>
              <w:t>m.</w:t>
            </w:r>
          </w:p>
          <w:p w:rsidR="001A6A8D" w:rsidRPr="007F44BE" w:rsidRDefault="009A3E2A">
            <w:pPr>
              <w:tabs>
                <w:tab w:val="left" w:pos="361"/>
              </w:tabs>
              <w:spacing w:after="0" w:line="240" w:lineRule="auto"/>
              <w:jc w:val="both"/>
              <w:rPr>
                <w:rFonts w:ascii="Times New Roman" w:hAnsi="Times New Roman"/>
                <w:bCs/>
                <w:i/>
                <w:sz w:val="26"/>
                <w:szCs w:val="26"/>
                <w:lang w:val="vi-VN"/>
              </w:rPr>
            </w:pPr>
            <w:r w:rsidRPr="007F44BE">
              <w:rPr>
                <w:rFonts w:ascii="Times New Roman" w:hAnsi="Times New Roman"/>
                <w:bCs/>
                <w:i/>
                <w:sz w:val="26"/>
                <w:szCs w:val="26"/>
                <w:lang w:val="vi-VN"/>
              </w:rPr>
              <w:t>- Vi</w:t>
            </w:r>
            <w:r w:rsidRPr="007F44BE">
              <w:rPr>
                <w:rFonts w:ascii="Times New Roman" w:hAnsi="Times New Roman"/>
                <w:bCs/>
                <w:i/>
                <w:sz w:val="26"/>
                <w:szCs w:val="26"/>
                <w:lang w:val="vi-VN"/>
              </w:rPr>
              <w:t>ế</w:t>
            </w:r>
            <w:r w:rsidRPr="007F44BE">
              <w:rPr>
                <w:rFonts w:ascii="Times New Roman" w:hAnsi="Times New Roman"/>
                <w:bCs/>
                <w:i/>
                <w:sz w:val="26"/>
                <w:szCs w:val="26"/>
                <w:lang w:val="vi-VN"/>
              </w:rPr>
              <w:t>t đ</w:t>
            </w:r>
            <w:r w:rsidRPr="007F44BE">
              <w:rPr>
                <w:rFonts w:ascii="Times New Roman" w:hAnsi="Times New Roman"/>
                <w:bCs/>
                <w:i/>
                <w:sz w:val="26"/>
                <w:szCs w:val="26"/>
                <w:lang w:val="vi-VN"/>
              </w:rPr>
              <w:t>ầ</w:t>
            </w:r>
            <w:r w:rsidRPr="007F44BE">
              <w:rPr>
                <w:rFonts w:ascii="Times New Roman" w:hAnsi="Times New Roman"/>
                <w:bCs/>
                <w:i/>
                <w:sz w:val="26"/>
                <w:szCs w:val="26"/>
                <w:lang w:val="vi-VN"/>
              </w:rPr>
              <w:t>y đ</w:t>
            </w:r>
            <w:r w:rsidRPr="007F44BE">
              <w:rPr>
                <w:rFonts w:ascii="Times New Roman" w:hAnsi="Times New Roman"/>
                <w:bCs/>
                <w:i/>
                <w:sz w:val="26"/>
                <w:szCs w:val="26"/>
                <w:lang w:val="vi-VN"/>
              </w:rPr>
              <w:t>ủ</w:t>
            </w:r>
            <w:r w:rsidRPr="007F44BE">
              <w:rPr>
                <w:rFonts w:ascii="Times New Roman" w:hAnsi="Times New Roman"/>
                <w:bCs/>
                <w:i/>
                <w:sz w:val="26"/>
                <w:szCs w:val="26"/>
                <w:lang w:val="vi-VN"/>
              </w:rPr>
              <w:t xml:space="preserve"> nhưng có ý còn chưa rõ: </w:t>
            </w:r>
            <w:r>
              <w:rPr>
                <w:rFonts w:ascii="Times New Roman" w:hAnsi="Times New Roman"/>
                <w:bCs/>
                <w:i/>
                <w:sz w:val="26"/>
                <w:szCs w:val="26"/>
                <w:lang w:val="vi-VN"/>
              </w:rPr>
              <w:t>0</w:t>
            </w:r>
            <w:r w:rsidRPr="007F44BE">
              <w:rPr>
                <w:rFonts w:ascii="Times New Roman" w:hAnsi="Times New Roman"/>
                <w:bCs/>
                <w:i/>
                <w:sz w:val="26"/>
                <w:szCs w:val="26"/>
                <w:lang w:val="vi-VN"/>
              </w:rPr>
              <w:t>,</w:t>
            </w:r>
            <w:r>
              <w:rPr>
                <w:rFonts w:ascii="Times New Roman" w:hAnsi="Times New Roman"/>
                <w:bCs/>
                <w:i/>
                <w:sz w:val="26"/>
                <w:szCs w:val="26"/>
                <w:lang w:val="vi-VN"/>
              </w:rPr>
              <w:t>7</w:t>
            </w:r>
            <w:r w:rsidRPr="007F44BE">
              <w:rPr>
                <w:rFonts w:ascii="Times New Roman" w:hAnsi="Times New Roman"/>
                <w:bCs/>
                <w:i/>
                <w:sz w:val="26"/>
                <w:szCs w:val="26"/>
                <w:lang w:val="vi-VN"/>
              </w:rPr>
              <w:t>5 đi</w:t>
            </w:r>
            <w:r w:rsidRPr="007F44BE">
              <w:rPr>
                <w:rFonts w:ascii="Times New Roman" w:hAnsi="Times New Roman"/>
                <w:bCs/>
                <w:i/>
                <w:sz w:val="26"/>
                <w:szCs w:val="26"/>
                <w:lang w:val="vi-VN"/>
              </w:rPr>
              <w:t>ể</w:t>
            </w:r>
            <w:r w:rsidRPr="007F44BE">
              <w:rPr>
                <w:rFonts w:ascii="Times New Roman" w:hAnsi="Times New Roman"/>
                <w:bCs/>
                <w:i/>
                <w:sz w:val="26"/>
                <w:szCs w:val="26"/>
                <w:lang w:val="vi-VN"/>
              </w:rPr>
              <w:t xml:space="preserve">m - </w:t>
            </w:r>
            <w:r>
              <w:rPr>
                <w:rFonts w:ascii="Times New Roman" w:hAnsi="Times New Roman"/>
                <w:bCs/>
                <w:i/>
                <w:sz w:val="26"/>
                <w:szCs w:val="26"/>
                <w:lang w:val="vi-VN"/>
              </w:rPr>
              <w:t>1</w:t>
            </w:r>
            <w:r w:rsidRPr="007F44BE">
              <w:rPr>
                <w:rFonts w:ascii="Times New Roman" w:hAnsi="Times New Roman"/>
                <w:bCs/>
                <w:i/>
                <w:sz w:val="26"/>
                <w:szCs w:val="26"/>
                <w:lang w:val="vi-VN"/>
              </w:rPr>
              <w:t>,</w:t>
            </w:r>
            <w:r>
              <w:rPr>
                <w:rFonts w:ascii="Times New Roman" w:hAnsi="Times New Roman"/>
                <w:bCs/>
                <w:i/>
                <w:sz w:val="26"/>
                <w:szCs w:val="26"/>
                <w:lang w:val="vi-VN"/>
              </w:rPr>
              <w:t>2</w:t>
            </w:r>
            <w:r w:rsidRPr="007F44BE">
              <w:rPr>
                <w:rFonts w:ascii="Times New Roman" w:hAnsi="Times New Roman"/>
                <w:bCs/>
                <w:i/>
                <w:sz w:val="26"/>
                <w:szCs w:val="26"/>
                <w:lang w:val="vi-VN"/>
              </w:rPr>
              <w:t>5  đi</w:t>
            </w:r>
            <w:r w:rsidRPr="007F44BE">
              <w:rPr>
                <w:rFonts w:ascii="Times New Roman" w:hAnsi="Times New Roman"/>
                <w:bCs/>
                <w:i/>
                <w:sz w:val="26"/>
                <w:szCs w:val="26"/>
                <w:lang w:val="vi-VN"/>
              </w:rPr>
              <w:t>ể</w:t>
            </w:r>
            <w:r w:rsidRPr="007F44BE">
              <w:rPr>
                <w:rFonts w:ascii="Times New Roman" w:hAnsi="Times New Roman"/>
                <w:bCs/>
                <w:i/>
                <w:sz w:val="26"/>
                <w:szCs w:val="26"/>
                <w:lang w:val="vi-VN"/>
              </w:rPr>
              <w:t>m.</w:t>
            </w:r>
          </w:p>
          <w:p w:rsidR="001A6A8D" w:rsidRPr="007F44BE" w:rsidRDefault="009A3E2A">
            <w:pPr>
              <w:spacing w:after="0" w:line="240" w:lineRule="auto"/>
              <w:jc w:val="both"/>
              <w:rPr>
                <w:rFonts w:ascii="Times New Roman" w:hAnsi="Times New Roman"/>
                <w:b/>
                <w:bCs/>
                <w:sz w:val="26"/>
                <w:szCs w:val="26"/>
                <w:lang w:val="vi-VN"/>
              </w:rPr>
            </w:pPr>
            <w:r w:rsidRPr="007F44BE">
              <w:rPr>
                <w:rFonts w:ascii="Times New Roman" w:hAnsi="Times New Roman"/>
                <w:bCs/>
                <w:i/>
                <w:sz w:val="26"/>
                <w:szCs w:val="26"/>
                <w:lang w:val="vi-VN"/>
              </w:rPr>
              <w:t>- Vi</w:t>
            </w:r>
            <w:r w:rsidRPr="007F44BE">
              <w:rPr>
                <w:rFonts w:ascii="Times New Roman" w:hAnsi="Times New Roman"/>
                <w:bCs/>
                <w:i/>
                <w:sz w:val="26"/>
                <w:szCs w:val="26"/>
                <w:lang w:val="vi-VN"/>
              </w:rPr>
              <w:t>ế</w:t>
            </w:r>
            <w:r w:rsidRPr="007F44BE">
              <w:rPr>
                <w:rFonts w:ascii="Times New Roman" w:hAnsi="Times New Roman"/>
                <w:bCs/>
                <w:i/>
                <w:sz w:val="26"/>
                <w:szCs w:val="26"/>
                <w:lang w:val="vi-VN"/>
              </w:rPr>
              <w:t>t chưa đ</w:t>
            </w:r>
            <w:r w:rsidRPr="007F44BE">
              <w:rPr>
                <w:rFonts w:ascii="Times New Roman" w:hAnsi="Times New Roman"/>
                <w:bCs/>
                <w:i/>
                <w:sz w:val="26"/>
                <w:szCs w:val="26"/>
                <w:lang w:val="vi-VN"/>
              </w:rPr>
              <w:t>ầ</w:t>
            </w:r>
            <w:r w:rsidRPr="007F44BE">
              <w:rPr>
                <w:rFonts w:ascii="Times New Roman" w:hAnsi="Times New Roman"/>
                <w:bCs/>
                <w:i/>
                <w:sz w:val="26"/>
                <w:szCs w:val="26"/>
                <w:lang w:val="vi-VN"/>
              </w:rPr>
              <w:t>y đ</w:t>
            </w:r>
            <w:r w:rsidRPr="007F44BE">
              <w:rPr>
                <w:rFonts w:ascii="Times New Roman" w:hAnsi="Times New Roman"/>
                <w:bCs/>
                <w:i/>
                <w:sz w:val="26"/>
                <w:szCs w:val="26"/>
                <w:lang w:val="vi-VN"/>
              </w:rPr>
              <w:t>ủ</w:t>
            </w:r>
            <w:r w:rsidRPr="007F44BE">
              <w:rPr>
                <w:rFonts w:ascii="Times New Roman" w:hAnsi="Times New Roman"/>
                <w:bCs/>
                <w:i/>
                <w:sz w:val="26"/>
                <w:szCs w:val="26"/>
                <w:lang w:val="vi-VN"/>
              </w:rPr>
              <w:t xml:space="preserve"> ho</w:t>
            </w:r>
            <w:r w:rsidRPr="007F44BE">
              <w:rPr>
                <w:rFonts w:ascii="Times New Roman" w:hAnsi="Times New Roman"/>
                <w:bCs/>
                <w:i/>
                <w:sz w:val="26"/>
                <w:szCs w:val="26"/>
                <w:lang w:val="vi-VN"/>
              </w:rPr>
              <w:t>ặ</w:t>
            </w:r>
            <w:r w:rsidRPr="007F44BE">
              <w:rPr>
                <w:rFonts w:ascii="Times New Roman" w:hAnsi="Times New Roman"/>
                <w:bCs/>
                <w:i/>
                <w:sz w:val="26"/>
                <w:szCs w:val="26"/>
                <w:lang w:val="vi-VN"/>
              </w:rPr>
              <w:t>c chung chung, sơ sài: 0,25 đi</w:t>
            </w:r>
            <w:r w:rsidRPr="007F44BE">
              <w:rPr>
                <w:rFonts w:ascii="Times New Roman" w:hAnsi="Times New Roman"/>
                <w:bCs/>
                <w:i/>
                <w:sz w:val="26"/>
                <w:szCs w:val="26"/>
                <w:lang w:val="vi-VN"/>
              </w:rPr>
              <w:t>ể</w:t>
            </w:r>
            <w:r w:rsidRPr="007F44BE">
              <w:rPr>
                <w:rFonts w:ascii="Times New Roman" w:hAnsi="Times New Roman"/>
                <w:bCs/>
                <w:i/>
                <w:sz w:val="26"/>
                <w:szCs w:val="26"/>
                <w:lang w:val="vi-VN"/>
              </w:rPr>
              <w:t xml:space="preserve">m – </w:t>
            </w:r>
            <w:r>
              <w:rPr>
                <w:rFonts w:ascii="Times New Roman" w:hAnsi="Times New Roman"/>
                <w:bCs/>
                <w:i/>
                <w:sz w:val="26"/>
                <w:szCs w:val="26"/>
                <w:lang w:val="vi-VN"/>
              </w:rPr>
              <w:t>0</w:t>
            </w:r>
            <w:r w:rsidRPr="007F44BE">
              <w:rPr>
                <w:rFonts w:ascii="Times New Roman" w:hAnsi="Times New Roman"/>
                <w:bCs/>
                <w:i/>
                <w:sz w:val="26"/>
                <w:szCs w:val="26"/>
                <w:lang w:val="vi-VN"/>
              </w:rPr>
              <w:t>,</w:t>
            </w:r>
            <w:r>
              <w:rPr>
                <w:rFonts w:ascii="Times New Roman" w:hAnsi="Times New Roman"/>
                <w:bCs/>
                <w:i/>
                <w:sz w:val="26"/>
                <w:szCs w:val="26"/>
                <w:lang w:val="vi-VN"/>
              </w:rPr>
              <w:t>5</w:t>
            </w:r>
            <w:r w:rsidRPr="007F44BE">
              <w:rPr>
                <w:rFonts w:ascii="Times New Roman" w:hAnsi="Times New Roman"/>
                <w:bCs/>
                <w:i/>
                <w:sz w:val="26"/>
                <w:szCs w:val="26"/>
                <w:lang w:val="vi-VN"/>
              </w:rPr>
              <w:t xml:space="preserve"> đi</w:t>
            </w:r>
            <w:r w:rsidRPr="007F44BE">
              <w:rPr>
                <w:rFonts w:ascii="Times New Roman" w:hAnsi="Times New Roman"/>
                <w:bCs/>
                <w:i/>
                <w:sz w:val="26"/>
                <w:szCs w:val="26"/>
                <w:lang w:val="vi-VN"/>
              </w:rPr>
              <w:t>ể</w:t>
            </w:r>
            <w:r w:rsidRPr="007F44BE">
              <w:rPr>
                <w:rFonts w:ascii="Times New Roman" w:hAnsi="Times New Roman"/>
                <w:bCs/>
                <w:i/>
                <w:sz w:val="26"/>
                <w:szCs w:val="26"/>
                <w:lang w:val="vi-VN"/>
              </w:rPr>
              <w:t xml:space="preserve">m.  </w:t>
            </w:r>
          </w:p>
          <w:p w:rsidR="001A6A8D" w:rsidRPr="007F44BE" w:rsidRDefault="009A3E2A">
            <w:pPr>
              <w:spacing w:after="0" w:line="240" w:lineRule="auto"/>
              <w:jc w:val="both"/>
              <w:rPr>
                <w:rFonts w:ascii="Times New Roman" w:hAnsi="Times New Roman"/>
                <w:sz w:val="26"/>
                <w:szCs w:val="26"/>
                <w:lang w:val="vi-VN"/>
              </w:rPr>
            </w:pPr>
            <w:r w:rsidRPr="007F44BE">
              <w:rPr>
                <w:rFonts w:ascii="Times New Roman" w:hAnsi="Times New Roman"/>
                <w:b/>
                <w:bCs/>
                <w:sz w:val="26"/>
                <w:szCs w:val="26"/>
                <w:lang w:val="vi-VN"/>
              </w:rPr>
              <w:t>K</w:t>
            </w:r>
            <w:r>
              <w:rPr>
                <w:rFonts w:ascii="Times New Roman" w:hAnsi="Times New Roman"/>
                <w:b/>
                <w:bCs/>
                <w:sz w:val="26"/>
                <w:szCs w:val="26"/>
                <w:lang w:val="vi-VN"/>
              </w:rPr>
              <w:t>B</w:t>
            </w:r>
            <w:r w:rsidRPr="007F44BE">
              <w:rPr>
                <w:rFonts w:ascii="Times New Roman" w:hAnsi="Times New Roman"/>
                <w:b/>
                <w:bCs/>
                <w:sz w:val="26"/>
                <w:szCs w:val="26"/>
                <w:lang w:val="vi-VN"/>
              </w:rPr>
              <w:t>:</w:t>
            </w:r>
            <w:r w:rsidRPr="007F44BE">
              <w:rPr>
                <w:rFonts w:ascii="Times New Roman" w:hAnsi="Times New Roman"/>
                <w:sz w:val="26"/>
                <w:szCs w:val="26"/>
                <w:lang w:val="vi-VN"/>
              </w:rPr>
              <w:t xml:space="preserve"> Kh</w:t>
            </w:r>
            <w:r w:rsidRPr="007F44BE">
              <w:rPr>
                <w:rFonts w:ascii="Times New Roman" w:hAnsi="Times New Roman"/>
                <w:sz w:val="26"/>
                <w:szCs w:val="26"/>
                <w:lang w:val="vi-VN"/>
              </w:rPr>
              <w:t>ẳ</w:t>
            </w:r>
            <w:r w:rsidRPr="007F44BE">
              <w:rPr>
                <w:rFonts w:ascii="Times New Roman" w:hAnsi="Times New Roman"/>
                <w:sz w:val="26"/>
                <w:szCs w:val="26"/>
                <w:lang w:val="vi-VN"/>
              </w:rPr>
              <w:t>ng đ</w:t>
            </w:r>
            <w:r w:rsidRPr="007F44BE">
              <w:rPr>
                <w:rFonts w:ascii="Times New Roman" w:hAnsi="Times New Roman"/>
                <w:sz w:val="26"/>
                <w:szCs w:val="26"/>
                <w:lang w:val="vi-VN"/>
              </w:rPr>
              <w:t>ị</w:t>
            </w:r>
            <w:r w:rsidRPr="007F44BE">
              <w:rPr>
                <w:rFonts w:ascii="Times New Roman" w:hAnsi="Times New Roman"/>
                <w:sz w:val="26"/>
                <w:szCs w:val="26"/>
                <w:lang w:val="vi-VN"/>
              </w:rPr>
              <w:t>nh l</w:t>
            </w:r>
            <w:r w:rsidRPr="007F44BE">
              <w:rPr>
                <w:rFonts w:ascii="Times New Roman" w:hAnsi="Times New Roman"/>
                <w:sz w:val="26"/>
                <w:szCs w:val="26"/>
                <w:lang w:val="vi-VN"/>
              </w:rPr>
              <w:t>ạ</w:t>
            </w:r>
            <w:r w:rsidRPr="007F44BE">
              <w:rPr>
                <w:rFonts w:ascii="Times New Roman" w:hAnsi="Times New Roman"/>
                <w:sz w:val="26"/>
                <w:szCs w:val="26"/>
                <w:lang w:val="vi-VN"/>
              </w:rPr>
              <w:t>i giá tr</w:t>
            </w:r>
            <w:r w:rsidRPr="007F44BE">
              <w:rPr>
                <w:rFonts w:ascii="Times New Roman" w:hAnsi="Times New Roman"/>
                <w:sz w:val="26"/>
                <w:szCs w:val="26"/>
                <w:lang w:val="vi-VN"/>
              </w:rPr>
              <w:t>ị</w:t>
            </w:r>
            <w:r w:rsidRPr="007F44BE">
              <w:rPr>
                <w:rFonts w:ascii="Times New Roman" w:hAnsi="Times New Roman"/>
                <w:sz w:val="26"/>
                <w:szCs w:val="26"/>
                <w:lang w:val="vi-VN"/>
              </w:rPr>
              <w:t>, ý nghĩa c</w:t>
            </w:r>
            <w:r w:rsidRPr="007F44BE">
              <w:rPr>
                <w:rFonts w:ascii="Times New Roman" w:hAnsi="Times New Roman"/>
                <w:sz w:val="26"/>
                <w:szCs w:val="26"/>
                <w:lang w:val="vi-VN"/>
              </w:rPr>
              <w:t>ủ</w:t>
            </w:r>
            <w:r w:rsidRPr="007F44BE">
              <w:rPr>
                <w:rFonts w:ascii="Times New Roman" w:hAnsi="Times New Roman"/>
                <w:sz w:val="26"/>
                <w:szCs w:val="26"/>
                <w:lang w:val="vi-VN"/>
              </w:rPr>
              <w:t>a tác ph</w:t>
            </w:r>
            <w:r w:rsidRPr="007F44BE">
              <w:rPr>
                <w:rFonts w:ascii="Times New Roman" w:hAnsi="Times New Roman"/>
                <w:sz w:val="26"/>
                <w:szCs w:val="26"/>
                <w:lang w:val="vi-VN"/>
              </w:rPr>
              <w:t>ẩ</w:t>
            </w:r>
            <w:r w:rsidRPr="007F44BE">
              <w:rPr>
                <w:rFonts w:ascii="Times New Roman" w:hAnsi="Times New Roman"/>
                <w:sz w:val="26"/>
                <w:szCs w:val="26"/>
                <w:lang w:val="vi-VN"/>
              </w:rPr>
              <w:t>m "B</w:t>
            </w:r>
            <w:r w:rsidRPr="007F44BE">
              <w:rPr>
                <w:rFonts w:ascii="Times New Roman" w:hAnsi="Times New Roman"/>
                <w:sz w:val="26"/>
                <w:szCs w:val="26"/>
                <w:lang w:val="vi-VN"/>
              </w:rPr>
              <w:t>ố</w:t>
            </w:r>
            <w:r w:rsidRPr="007F44BE">
              <w:rPr>
                <w:rFonts w:ascii="Times New Roman" w:hAnsi="Times New Roman"/>
                <w:sz w:val="26"/>
                <w:szCs w:val="26"/>
                <w:lang w:val="vi-VN"/>
              </w:rPr>
              <w:t xml:space="preserve"> tôi"</w:t>
            </w:r>
          </w:p>
          <w:p w:rsidR="001A6A8D" w:rsidRDefault="009A3E2A">
            <w:pPr>
              <w:spacing w:after="0" w:line="240" w:lineRule="auto"/>
              <w:jc w:val="both"/>
              <w:rPr>
                <w:rFonts w:ascii="Times New Roman" w:hAnsi="Times New Roman"/>
                <w:sz w:val="26"/>
                <w:szCs w:val="26"/>
                <w:lang w:val="vi-VN"/>
              </w:rPr>
            </w:pPr>
            <w:r>
              <w:rPr>
                <w:rFonts w:ascii="Times New Roman" w:hAnsi="Times New Roman"/>
                <w:sz w:val="26"/>
                <w:szCs w:val="26"/>
                <w:lang w:val="vi-VN"/>
              </w:rPr>
              <w:t>(0,5 đi</w:t>
            </w:r>
            <w:r>
              <w:rPr>
                <w:rFonts w:ascii="Times New Roman" w:hAnsi="Times New Roman"/>
                <w:sz w:val="26"/>
                <w:szCs w:val="26"/>
                <w:lang w:val="vi-VN"/>
              </w:rPr>
              <w:t>ể</w:t>
            </w:r>
            <w:r>
              <w:rPr>
                <w:rFonts w:ascii="Times New Roman" w:hAnsi="Times New Roman"/>
                <w:sz w:val="26"/>
                <w:szCs w:val="26"/>
                <w:lang w:val="vi-VN"/>
              </w:rPr>
              <w:t>m)</w:t>
            </w:r>
          </w:p>
          <w:p w:rsidR="001A6A8D" w:rsidRPr="007F44BE" w:rsidRDefault="009A3E2A">
            <w:pPr>
              <w:tabs>
                <w:tab w:val="left" w:pos="361"/>
              </w:tabs>
              <w:spacing w:after="0" w:line="240" w:lineRule="auto"/>
              <w:jc w:val="both"/>
              <w:rPr>
                <w:rFonts w:ascii="Times New Roman" w:hAnsi="Times New Roman"/>
                <w:bCs/>
                <w:i/>
                <w:sz w:val="26"/>
                <w:szCs w:val="26"/>
                <w:lang w:val="vi-VN"/>
              </w:rPr>
            </w:pPr>
            <w:r w:rsidRPr="007F44BE">
              <w:rPr>
                <w:rFonts w:ascii="Times New Roman" w:hAnsi="Times New Roman"/>
                <w:bCs/>
                <w:i/>
                <w:sz w:val="26"/>
                <w:szCs w:val="26"/>
                <w:lang w:val="vi-VN"/>
              </w:rPr>
              <w:t>Hư</w:t>
            </w:r>
            <w:r w:rsidRPr="007F44BE">
              <w:rPr>
                <w:rFonts w:ascii="Times New Roman" w:hAnsi="Times New Roman"/>
                <w:bCs/>
                <w:i/>
                <w:sz w:val="26"/>
                <w:szCs w:val="26"/>
                <w:lang w:val="vi-VN"/>
              </w:rPr>
              <w:t>ớ</w:t>
            </w:r>
            <w:r w:rsidRPr="007F44BE">
              <w:rPr>
                <w:rFonts w:ascii="Times New Roman" w:hAnsi="Times New Roman"/>
                <w:bCs/>
                <w:i/>
                <w:sz w:val="26"/>
                <w:szCs w:val="26"/>
                <w:lang w:val="vi-VN"/>
              </w:rPr>
              <w:t>ng d</w:t>
            </w:r>
            <w:r w:rsidRPr="007F44BE">
              <w:rPr>
                <w:rFonts w:ascii="Times New Roman" w:hAnsi="Times New Roman"/>
                <w:bCs/>
                <w:i/>
                <w:sz w:val="26"/>
                <w:szCs w:val="26"/>
                <w:lang w:val="vi-VN"/>
              </w:rPr>
              <w:t>ẫ</w:t>
            </w:r>
            <w:r w:rsidRPr="007F44BE">
              <w:rPr>
                <w:rFonts w:ascii="Times New Roman" w:hAnsi="Times New Roman"/>
                <w:bCs/>
                <w:i/>
                <w:sz w:val="26"/>
                <w:szCs w:val="26"/>
                <w:lang w:val="vi-VN"/>
              </w:rPr>
              <w:t>n ch</w:t>
            </w:r>
            <w:r w:rsidRPr="007F44BE">
              <w:rPr>
                <w:rFonts w:ascii="Times New Roman" w:hAnsi="Times New Roman"/>
                <w:bCs/>
                <w:i/>
                <w:sz w:val="26"/>
                <w:szCs w:val="26"/>
                <w:lang w:val="vi-VN"/>
              </w:rPr>
              <w:t>ấ</w:t>
            </w:r>
            <w:r w:rsidRPr="007F44BE">
              <w:rPr>
                <w:rFonts w:ascii="Times New Roman" w:hAnsi="Times New Roman"/>
                <w:bCs/>
                <w:i/>
                <w:sz w:val="26"/>
                <w:szCs w:val="26"/>
                <w:lang w:val="vi-VN"/>
              </w:rPr>
              <w:t>m:</w:t>
            </w:r>
          </w:p>
          <w:p w:rsidR="001A6A8D" w:rsidRDefault="009A3E2A">
            <w:pPr>
              <w:tabs>
                <w:tab w:val="left" w:pos="361"/>
              </w:tabs>
              <w:spacing w:after="0" w:line="240" w:lineRule="auto"/>
              <w:jc w:val="both"/>
              <w:rPr>
                <w:rFonts w:ascii="Times New Roman" w:hAnsi="Times New Roman"/>
                <w:bCs/>
                <w:i/>
                <w:sz w:val="26"/>
                <w:szCs w:val="26"/>
                <w:lang w:val="vi-VN"/>
              </w:rPr>
            </w:pPr>
            <w:r>
              <w:rPr>
                <w:rFonts w:ascii="Times New Roman" w:hAnsi="Times New Roman"/>
                <w:bCs/>
                <w:i/>
                <w:sz w:val="26"/>
                <w:szCs w:val="26"/>
                <w:lang w:val="vi-VN"/>
              </w:rPr>
              <w:t>- Đ</w:t>
            </w:r>
            <w:r>
              <w:rPr>
                <w:rFonts w:ascii="Times New Roman" w:hAnsi="Times New Roman"/>
                <w:bCs/>
                <w:i/>
                <w:sz w:val="26"/>
                <w:szCs w:val="26"/>
                <w:lang w:val="vi-VN"/>
              </w:rPr>
              <w:t>ủ</w:t>
            </w:r>
            <w:r>
              <w:rPr>
                <w:rFonts w:ascii="Times New Roman" w:hAnsi="Times New Roman"/>
                <w:bCs/>
                <w:i/>
                <w:sz w:val="26"/>
                <w:szCs w:val="26"/>
                <w:lang w:val="vi-VN"/>
              </w:rPr>
              <w:t xml:space="preserve"> 2 ý đư</w:t>
            </w:r>
            <w:r>
              <w:rPr>
                <w:rFonts w:ascii="Times New Roman" w:hAnsi="Times New Roman"/>
                <w:bCs/>
                <w:i/>
                <w:sz w:val="26"/>
                <w:szCs w:val="26"/>
                <w:lang w:val="vi-VN"/>
              </w:rPr>
              <w:t>ợ</w:t>
            </w:r>
            <w:r>
              <w:rPr>
                <w:rFonts w:ascii="Times New Roman" w:hAnsi="Times New Roman"/>
                <w:bCs/>
                <w:i/>
                <w:sz w:val="26"/>
                <w:szCs w:val="26"/>
                <w:lang w:val="vi-VN"/>
              </w:rPr>
              <w:t>c 0,5</w:t>
            </w:r>
          </w:p>
          <w:p w:rsidR="001A6A8D" w:rsidRDefault="009A3E2A">
            <w:pPr>
              <w:tabs>
                <w:tab w:val="left" w:pos="361"/>
              </w:tabs>
              <w:spacing w:after="0" w:line="240" w:lineRule="auto"/>
              <w:jc w:val="both"/>
              <w:rPr>
                <w:rFonts w:ascii="Times New Roman" w:hAnsi="Times New Roman"/>
                <w:bCs/>
                <w:i/>
                <w:sz w:val="26"/>
                <w:szCs w:val="26"/>
                <w:lang w:val="vi-VN"/>
              </w:rPr>
            </w:pPr>
            <w:r>
              <w:rPr>
                <w:rFonts w:ascii="Times New Roman" w:hAnsi="Times New Roman"/>
                <w:bCs/>
                <w:i/>
                <w:sz w:val="26"/>
                <w:szCs w:val="26"/>
                <w:lang w:val="vi-VN"/>
              </w:rPr>
              <w:t>- Đư</w:t>
            </w:r>
            <w:r>
              <w:rPr>
                <w:rFonts w:ascii="Times New Roman" w:hAnsi="Times New Roman"/>
                <w:bCs/>
                <w:i/>
                <w:sz w:val="26"/>
                <w:szCs w:val="26"/>
                <w:lang w:val="vi-VN"/>
              </w:rPr>
              <w:t>ợ</w:t>
            </w:r>
            <w:r>
              <w:rPr>
                <w:rFonts w:ascii="Times New Roman" w:hAnsi="Times New Roman"/>
                <w:bCs/>
                <w:i/>
                <w:sz w:val="26"/>
                <w:szCs w:val="26"/>
                <w:lang w:val="vi-VN"/>
              </w:rPr>
              <w:t>c 1 ý đư</w:t>
            </w:r>
            <w:r>
              <w:rPr>
                <w:rFonts w:ascii="Times New Roman" w:hAnsi="Times New Roman"/>
                <w:bCs/>
                <w:i/>
                <w:sz w:val="26"/>
                <w:szCs w:val="26"/>
                <w:lang w:val="vi-VN"/>
              </w:rPr>
              <w:t>ợ</w:t>
            </w:r>
            <w:r>
              <w:rPr>
                <w:rFonts w:ascii="Times New Roman" w:hAnsi="Times New Roman"/>
                <w:bCs/>
                <w:i/>
                <w:sz w:val="26"/>
                <w:szCs w:val="26"/>
                <w:lang w:val="vi-VN"/>
              </w:rPr>
              <w:t>c 0,25</w:t>
            </w:r>
          </w:p>
          <w:p w:rsidR="001A6A8D" w:rsidRPr="007F44BE" w:rsidRDefault="009A3E2A">
            <w:pPr>
              <w:tabs>
                <w:tab w:val="left" w:pos="361"/>
              </w:tabs>
              <w:spacing w:after="0" w:line="240" w:lineRule="auto"/>
              <w:jc w:val="both"/>
              <w:rPr>
                <w:rFonts w:ascii="Times New Roman" w:hAnsi="Times New Roman"/>
                <w:bCs/>
                <w:i/>
                <w:sz w:val="26"/>
                <w:szCs w:val="26"/>
                <w:lang w:val="vi-VN"/>
              </w:rPr>
            </w:pPr>
            <w:r>
              <w:rPr>
                <w:rFonts w:ascii="Times New Roman" w:hAnsi="Times New Roman"/>
                <w:bCs/>
                <w:i/>
                <w:sz w:val="26"/>
                <w:szCs w:val="26"/>
                <w:lang w:val="vi-VN"/>
              </w:rPr>
              <w:lastRenderedPageBreak/>
              <w:t>- Không làm ho</w:t>
            </w:r>
            <w:r>
              <w:rPr>
                <w:rFonts w:ascii="Times New Roman" w:hAnsi="Times New Roman"/>
                <w:bCs/>
                <w:i/>
                <w:sz w:val="26"/>
                <w:szCs w:val="26"/>
                <w:lang w:val="vi-VN"/>
              </w:rPr>
              <w:t>ặ</w:t>
            </w:r>
            <w:r>
              <w:rPr>
                <w:rFonts w:ascii="Times New Roman" w:hAnsi="Times New Roman"/>
                <w:bCs/>
                <w:i/>
                <w:sz w:val="26"/>
                <w:szCs w:val="26"/>
                <w:lang w:val="vi-VN"/>
              </w:rPr>
              <w:t>c làm không đúng: 0,0</w:t>
            </w:r>
            <w:r w:rsidRPr="007F44BE">
              <w:rPr>
                <w:rFonts w:ascii="Times New Roman" w:hAnsi="Times New Roman"/>
                <w:bCs/>
                <w:i/>
                <w:sz w:val="26"/>
                <w:szCs w:val="26"/>
                <w:lang w:val="vi-VN"/>
              </w:rPr>
              <w:t xml:space="preserve">                                                                                          </w:t>
            </w:r>
          </w:p>
        </w:tc>
        <w:tc>
          <w:tcPr>
            <w:tcW w:w="651" w:type="pct"/>
          </w:tcPr>
          <w:p w:rsidR="001A6A8D" w:rsidRDefault="009A3E2A">
            <w:pPr>
              <w:spacing w:after="0" w:line="276" w:lineRule="auto"/>
              <w:jc w:val="both"/>
              <w:rPr>
                <w:rFonts w:ascii="Times New Roman" w:hAnsi="Times New Roman"/>
                <w:b/>
                <w:sz w:val="26"/>
                <w:szCs w:val="26"/>
                <w:lang w:val="vi-VN"/>
              </w:rPr>
            </w:pPr>
            <w:r>
              <w:rPr>
                <w:rFonts w:ascii="Times New Roman" w:hAnsi="Times New Roman"/>
                <w:b/>
                <w:sz w:val="26"/>
                <w:szCs w:val="26"/>
                <w:lang w:val="vi-VN"/>
              </w:rPr>
              <w:lastRenderedPageBreak/>
              <w:t>3,0</w:t>
            </w: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9A3E2A">
            <w:pPr>
              <w:spacing w:after="0" w:line="276" w:lineRule="auto"/>
              <w:jc w:val="both"/>
              <w:rPr>
                <w:rFonts w:ascii="Times New Roman" w:hAnsi="Times New Roman"/>
                <w:bCs/>
                <w:sz w:val="26"/>
                <w:szCs w:val="26"/>
                <w:lang w:val="vi-VN"/>
              </w:rPr>
            </w:pPr>
            <w:r>
              <w:rPr>
                <w:rFonts w:ascii="Times New Roman" w:hAnsi="Times New Roman"/>
                <w:bCs/>
                <w:sz w:val="26"/>
                <w:szCs w:val="26"/>
                <w:lang w:val="vi-VN"/>
              </w:rPr>
              <w:t>0,5</w:t>
            </w: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9A3E2A">
            <w:pPr>
              <w:spacing w:after="0" w:line="276" w:lineRule="auto"/>
              <w:jc w:val="both"/>
              <w:rPr>
                <w:rFonts w:ascii="Times New Roman" w:hAnsi="Times New Roman"/>
                <w:bCs/>
                <w:sz w:val="26"/>
                <w:szCs w:val="26"/>
                <w:lang w:val="vi-VN"/>
              </w:rPr>
            </w:pPr>
            <w:r>
              <w:rPr>
                <w:rFonts w:ascii="Times New Roman" w:hAnsi="Times New Roman"/>
                <w:bCs/>
                <w:sz w:val="26"/>
                <w:szCs w:val="26"/>
                <w:lang w:val="vi-VN"/>
              </w:rPr>
              <w:t>2,0</w:t>
            </w: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1A6A8D">
            <w:pPr>
              <w:spacing w:after="0" w:line="276" w:lineRule="auto"/>
              <w:jc w:val="both"/>
              <w:rPr>
                <w:rFonts w:ascii="Times New Roman" w:hAnsi="Times New Roman"/>
                <w:bCs/>
                <w:sz w:val="26"/>
                <w:szCs w:val="26"/>
                <w:lang w:val="vi-VN"/>
              </w:rPr>
            </w:pPr>
          </w:p>
          <w:p w:rsidR="001A6A8D" w:rsidRDefault="009A3E2A">
            <w:pPr>
              <w:spacing w:after="0" w:line="276" w:lineRule="auto"/>
              <w:jc w:val="both"/>
              <w:rPr>
                <w:rFonts w:ascii="Times New Roman" w:hAnsi="Times New Roman"/>
                <w:bCs/>
                <w:sz w:val="26"/>
                <w:szCs w:val="26"/>
                <w:lang w:val="vi-VN"/>
              </w:rPr>
            </w:pPr>
            <w:r>
              <w:rPr>
                <w:rFonts w:ascii="Times New Roman" w:hAnsi="Times New Roman"/>
                <w:bCs/>
                <w:sz w:val="26"/>
                <w:szCs w:val="26"/>
                <w:lang w:val="vi-VN"/>
              </w:rPr>
              <w:t>0,5</w:t>
            </w:r>
          </w:p>
        </w:tc>
      </w:tr>
      <w:tr w:rsidR="001A6A8D" w:rsidTr="0071134C">
        <w:trPr>
          <w:trHeight w:val="20"/>
        </w:trPr>
        <w:tc>
          <w:tcPr>
            <w:tcW w:w="610" w:type="pct"/>
            <w:vMerge/>
          </w:tcPr>
          <w:p w:rsidR="001A6A8D" w:rsidRDefault="001A6A8D">
            <w:pPr>
              <w:spacing w:after="0" w:line="276" w:lineRule="auto"/>
              <w:jc w:val="both"/>
              <w:rPr>
                <w:rFonts w:ascii="Times New Roman" w:hAnsi="Times New Roman"/>
                <w:b/>
                <w:bCs/>
                <w:sz w:val="26"/>
                <w:szCs w:val="26"/>
                <w:lang w:val="en-SG"/>
              </w:rPr>
            </w:pPr>
          </w:p>
        </w:tc>
        <w:tc>
          <w:tcPr>
            <w:tcW w:w="567" w:type="pct"/>
            <w:vMerge/>
          </w:tcPr>
          <w:p w:rsidR="001A6A8D" w:rsidRDefault="001A6A8D">
            <w:pPr>
              <w:spacing w:after="0" w:line="276" w:lineRule="auto"/>
              <w:jc w:val="both"/>
              <w:rPr>
                <w:rFonts w:ascii="Times New Roman" w:hAnsi="Times New Roman"/>
                <w:b/>
                <w:bCs/>
                <w:sz w:val="26"/>
                <w:szCs w:val="26"/>
                <w:lang w:val="en-SG"/>
              </w:rPr>
            </w:pPr>
          </w:p>
        </w:tc>
        <w:tc>
          <w:tcPr>
            <w:tcW w:w="3172" w:type="pct"/>
          </w:tcPr>
          <w:p w:rsidR="001A6A8D" w:rsidRDefault="009A3E2A">
            <w:pPr>
              <w:spacing w:after="0" w:line="276" w:lineRule="auto"/>
              <w:jc w:val="both"/>
              <w:rPr>
                <w:rFonts w:ascii="Times New Roman" w:hAnsi="Times New Roman"/>
                <w:b/>
                <w:i/>
                <w:iCs/>
                <w:sz w:val="26"/>
                <w:szCs w:val="26"/>
                <w:lang w:val="en-SG"/>
              </w:rPr>
            </w:pPr>
            <w:r>
              <w:rPr>
                <w:rFonts w:ascii="Times New Roman" w:hAnsi="Times New Roman"/>
                <w:b/>
                <w:i/>
                <w:iCs/>
                <w:sz w:val="26"/>
                <w:szCs w:val="26"/>
                <w:lang w:val="en-SG"/>
              </w:rPr>
              <w:t>d. Chính t</w:t>
            </w:r>
            <w:r>
              <w:rPr>
                <w:rFonts w:ascii="Times New Roman" w:hAnsi="Times New Roman"/>
                <w:b/>
                <w:i/>
                <w:iCs/>
                <w:sz w:val="26"/>
                <w:szCs w:val="26"/>
                <w:lang w:val="en-SG"/>
              </w:rPr>
              <w:t>ả</w:t>
            </w:r>
            <w:r>
              <w:rPr>
                <w:rFonts w:ascii="Times New Roman" w:hAnsi="Times New Roman"/>
                <w:b/>
                <w:i/>
                <w:iCs/>
                <w:sz w:val="26"/>
                <w:szCs w:val="26"/>
                <w:lang w:val="en-SG"/>
              </w:rPr>
              <w:t>, ng</w:t>
            </w:r>
            <w:r>
              <w:rPr>
                <w:rFonts w:ascii="Times New Roman" w:hAnsi="Times New Roman"/>
                <w:b/>
                <w:i/>
                <w:iCs/>
                <w:sz w:val="26"/>
                <w:szCs w:val="26"/>
                <w:lang w:val="en-SG"/>
              </w:rPr>
              <w:t>ữ</w:t>
            </w:r>
            <w:r>
              <w:rPr>
                <w:rFonts w:ascii="Times New Roman" w:hAnsi="Times New Roman"/>
                <w:b/>
                <w:i/>
                <w:iCs/>
                <w:sz w:val="26"/>
                <w:szCs w:val="26"/>
                <w:lang w:val="en-SG"/>
              </w:rPr>
              <w:t xml:space="preserve"> pháp</w:t>
            </w:r>
          </w:p>
          <w:p w:rsidR="001A6A8D" w:rsidRDefault="009A3E2A">
            <w:pPr>
              <w:spacing w:after="0" w:line="276" w:lineRule="auto"/>
              <w:jc w:val="both"/>
              <w:rPr>
                <w:rFonts w:ascii="Times New Roman" w:hAnsi="Times New Roman"/>
                <w:sz w:val="26"/>
                <w:szCs w:val="26"/>
                <w:lang w:val="en-SG"/>
              </w:rPr>
            </w:pPr>
            <w:r>
              <w:rPr>
                <w:rFonts w:ascii="Times New Roman" w:hAnsi="Times New Roman"/>
                <w:sz w:val="26"/>
                <w:szCs w:val="26"/>
                <w:lang w:val="en-SG"/>
              </w:rPr>
              <w:t>Đ</w:t>
            </w:r>
            <w:r>
              <w:rPr>
                <w:rFonts w:ascii="Times New Roman" w:hAnsi="Times New Roman"/>
                <w:sz w:val="26"/>
                <w:szCs w:val="26"/>
                <w:lang w:val="en-SG"/>
              </w:rPr>
              <w:t>ả</w:t>
            </w:r>
            <w:r>
              <w:rPr>
                <w:rFonts w:ascii="Times New Roman" w:hAnsi="Times New Roman"/>
                <w:sz w:val="26"/>
                <w:szCs w:val="26"/>
                <w:lang w:val="en-SG"/>
              </w:rPr>
              <w:t>m b</w:t>
            </w:r>
            <w:r>
              <w:rPr>
                <w:rFonts w:ascii="Times New Roman" w:hAnsi="Times New Roman"/>
                <w:sz w:val="26"/>
                <w:szCs w:val="26"/>
                <w:lang w:val="en-SG"/>
              </w:rPr>
              <w:t>ả</w:t>
            </w:r>
            <w:r>
              <w:rPr>
                <w:rFonts w:ascii="Times New Roman" w:hAnsi="Times New Roman"/>
                <w:sz w:val="26"/>
                <w:szCs w:val="26"/>
                <w:lang w:val="en-SG"/>
              </w:rPr>
              <w:t>o chu</w:t>
            </w:r>
            <w:r>
              <w:rPr>
                <w:rFonts w:ascii="Times New Roman" w:hAnsi="Times New Roman"/>
                <w:sz w:val="26"/>
                <w:szCs w:val="26"/>
                <w:lang w:val="en-SG"/>
              </w:rPr>
              <w:t>ẩ</w:t>
            </w:r>
            <w:r>
              <w:rPr>
                <w:rFonts w:ascii="Times New Roman" w:hAnsi="Times New Roman"/>
                <w:sz w:val="26"/>
                <w:szCs w:val="26"/>
                <w:lang w:val="en-SG"/>
              </w:rPr>
              <w:t>n chính t</w:t>
            </w:r>
            <w:r>
              <w:rPr>
                <w:rFonts w:ascii="Times New Roman" w:hAnsi="Times New Roman"/>
                <w:sz w:val="26"/>
                <w:szCs w:val="26"/>
                <w:lang w:val="en-SG"/>
              </w:rPr>
              <w:t>ả</w:t>
            </w:r>
            <w:r>
              <w:rPr>
                <w:rFonts w:ascii="Times New Roman" w:hAnsi="Times New Roman"/>
                <w:sz w:val="26"/>
                <w:szCs w:val="26"/>
                <w:lang w:val="en-SG"/>
              </w:rPr>
              <w:t>, ng</w:t>
            </w:r>
            <w:r>
              <w:rPr>
                <w:rFonts w:ascii="Times New Roman" w:hAnsi="Times New Roman"/>
                <w:sz w:val="26"/>
                <w:szCs w:val="26"/>
                <w:lang w:val="en-SG"/>
              </w:rPr>
              <w:t>ữ</w:t>
            </w:r>
            <w:r>
              <w:rPr>
                <w:rFonts w:ascii="Times New Roman" w:hAnsi="Times New Roman"/>
                <w:sz w:val="26"/>
                <w:szCs w:val="26"/>
                <w:lang w:val="en-SG"/>
              </w:rPr>
              <w:t xml:space="preserve"> pháp ti</w:t>
            </w:r>
            <w:r>
              <w:rPr>
                <w:rFonts w:ascii="Times New Roman" w:hAnsi="Times New Roman"/>
                <w:sz w:val="26"/>
                <w:szCs w:val="26"/>
                <w:lang w:val="en-SG"/>
              </w:rPr>
              <w:t>ế</w:t>
            </w:r>
            <w:r>
              <w:rPr>
                <w:rFonts w:ascii="Times New Roman" w:hAnsi="Times New Roman"/>
                <w:sz w:val="26"/>
                <w:szCs w:val="26"/>
                <w:lang w:val="en-SG"/>
              </w:rPr>
              <w:t>ng Vi</w:t>
            </w:r>
            <w:r>
              <w:rPr>
                <w:rFonts w:ascii="Times New Roman" w:hAnsi="Times New Roman"/>
                <w:sz w:val="26"/>
                <w:szCs w:val="26"/>
                <w:lang w:val="en-SG"/>
              </w:rPr>
              <w:t>ệ</w:t>
            </w:r>
            <w:r>
              <w:rPr>
                <w:rFonts w:ascii="Times New Roman" w:hAnsi="Times New Roman"/>
                <w:sz w:val="26"/>
                <w:szCs w:val="26"/>
                <w:lang w:val="en-SG"/>
              </w:rPr>
              <w:t>t.</w:t>
            </w:r>
          </w:p>
          <w:p w:rsidR="001A6A8D" w:rsidRDefault="009A3E2A">
            <w:pPr>
              <w:spacing w:after="0" w:line="276" w:lineRule="auto"/>
              <w:jc w:val="both"/>
              <w:rPr>
                <w:rFonts w:ascii="Times New Roman" w:hAnsi="Times New Roman"/>
                <w:i/>
                <w:iCs/>
                <w:spacing w:val="-6"/>
                <w:sz w:val="26"/>
                <w:szCs w:val="26"/>
                <w:lang w:val="en-SG"/>
              </w:rPr>
            </w:pPr>
            <w:r>
              <w:rPr>
                <w:rFonts w:ascii="Times New Roman" w:hAnsi="Times New Roman"/>
                <w:b/>
                <w:bCs/>
                <w:i/>
                <w:iCs/>
                <w:spacing w:val="-6"/>
                <w:sz w:val="26"/>
                <w:szCs w:val="26"/>
              </w:rPr>
              <w:t>Hư</w:t>
            </w:r>
            <w:r>
              <w:rPr>
                <w:rFonts w:ascii="Times New Roman" w:hAnsi="Times New Roman"/>
                <w:b/>
                <w:bCs/>
                <w:i/>
                <w:iCs/>
                <w:spacing w:val="-6"/>
                <w:sz w:val="26"/>
                <w:szCs w:val="26"/>
              </w:rPr>
              <w:t>ớ</w:t>
            </w:r>
            <w:r>
              <w:rPr>
                <w:rFonts w:ascii="Times New Roman" w:hAnsi="Times New Roman"/>
                <w:b/>
                <w:bCs/>
                <w:i/>
                <w:iCs/>
                <w:spacing w:val="-6"/>
                <w:sz w:val="26"/>
                <w:szCs w:val="26"/>
              </w:rPr>
              <w:t>ng d</w:t>
            </w:r>
            <w:r>
              <w:rPr>
                <w:rFonts w:ascii="Times New Roman" w:hAnsi="Times New Roman"/>
                <w:b/>
                <w:bCs/>
                <w:i/>
                <w:iCs/>
                <w:spacing w:val="-6"/>
                <w:sz w:val="26"/>
                <w:szCs w:val="26"/>
              </w:rPr>
              <w:t>ẫ</w:t>
            </w:r>
            <w:r>
              <w:rPr>
                <w:rFonts w:ascii="Times New Roman" w:hAnsi="Times New Roman"/>
                <w:b/>
                <w:bCs/>
                <w:i/>
                <w:iCs/>
                <w:spacing w:val="-6"/>
                <w:sz w:val="26"/>
                <w:szCs w:val="26"/>
              </w:rPr>
              <w:t>n ch</w:t>
            </w:r>
            <w:r>
              <w:rPr>
                <w:rFonts w:ascii="Times New Roman" w:hAnsi="Times New Roman"/>
                <w:b/>
                <w:bCs/>
                <w:i/>
                <w:iCs/>
                <w:spacing w:val="-6"/>
                <w:sz w:val="26"/>
                <w:szCs w:val="26"/>
              </w:rPr>
              <w:t>ấ</w:t>
            </w:r>
            <w:r>
              <w:rPr>
                <w:rFonts w:ascii="Times New Roman" w:hAnsi="Times New Roman"/>
                <w:b/>
                <w:bCs/>
                <w:i/>
                <w:iCs/>
                <w:spacing w:val="-6"/>
                <w:sz w:val="26"/>
                <w:szCs w:val="26"/>
              </w:rPr>
              <w:t xml:space="preserve">m: </w:t>
            </w:r>
            <w:r>
              <w:rPr>
                <w:rFonts w:ascii="Times New Roman" w:hAnsi="Times New Roman"/>
                <w:i/>
                <w:iCs/>
                <w:spacing w:val="-6"/>
                <w:sz w:val="26"/>
                <w:szCs w:val="26"/>
              </w:rPr>
              <w:t>Không cho đi</w:t>
            </w:r>
            <w:r>
              <w:rPr>
                <w:rFonts w:ascii="Times New Roman" w:hAnsi="Times New Roman"/>
                <w:i/>
                <w:iCs/>
                <w:spacing w:val="-6"/>
                <w:sz w:val="26"/>
                <w:szCs w:val="26"/>
              </w:rPr>
              <w:t>ể</w:t>
            </w:r>
            <w:r>
              <w:rPr>
                <w:rFonts w:ascii="Times New Roman" w:hAnsi="Times New Roman"/>
                <w:i/>
                <w:iCs/>
                <w:spacing w:val="-6"/>
                <w:sz w:val="26"/>
                <w:szCs w:val="26"/>
              </w:rPr>
              <w:t>m n</w:t>
            </w:r>
            <w:r>
              <w:rPr>
                <w:rFonts w:ascii="Times New Roman" w:hAnsi="Times New Roman"/>
                <w:i/>
                <w:iCs/>
                <w:spacing w:val="-6"/>
                <w:sz w:val="26"/>
                <w:szCs w:val="26"/>
              </w:rPr>
              <w:t>ế</w:t>
            </w:r>
            <w:r>
              <w:rPr>
                <w:rFonts w:ascii="Times New Roman" w:hAnsi="Times New Roman"/>
                <w:i/>
                <w:iCs/>
                <w:spacing w:val="-6"/>
                <w:sz w:val="26"/>
                <w:szCs w:val="26"/>
              </w:rPr>
              <w:t>u bài làm có quá nhi</w:t>
            </w:r>
            <w:r>
              <w:rPr>
                <w:rFonts w:ascii="Times New Roman" w:hAnsi="Times New Roman"/>
                <w:i/>
                <w:iCs/>
                <w:spacing w:val="-6"/>
                <w:sz w:val="26"/>
                <w:szCs w:val="26"/>
              </w:rPr>
              <w:t>ề</w:t>
            </w:r>
            <w:r>
              <w:rPr>
                <w:rFonts w:ascii="Times New Roman" w:hAnsi="Times New Roman"/>
                <w:i/>
                <w:iCs/>
                <w:spacing w:val="-6"/>
                <w:sz w:val="26"/>
                <w:szCs w:val="26"/>
              </w:rPr>
              <w:t>u l</w:t>
            </w:r>
            <w:r>
              <w:rPr>
                <w:rFonts w:ascii="Times New Roman" w:hAnsi="Times New Roman"/>
                <w:i/>
                <w:iCs/>
                <w:spacing w:val="-6"/>
                <w:sz w:val="26"/>
                <w:szCs w:val="26"/>
              </w:rPr>
              <w:t>ỗ</w:t>
            </w:r>
            <w:r>
              <w:rPr>
                <w:rFonts w:ascii="Times New Roman" w:hAnsi="Times New Roman"/>
                <w:i/>
                <w:iCs/>
                <w:spacing w:val="-6"/>
                <w:sz w:val="26"/>
                <w:szCs w:val="26"/>
              </w:rPr>
              <w:t>i chính t</w:t>
            </w:r>
            <w:r>
              <w:rPr>
                <w:rFonts w:ascii="Times New Roman" w:hAnsi="Times New Roman"/>
                <w:i/>
                <w:iCs/>
                <w:spacing w:val="-6"/>
                <w:sz w:val="26"/>
                <w:szCs w:val="26"/>
              </w:rPr>
              <w:t>ả</w:t>
            </w:r>
            <w:r>
              <w:rPr>
                <w:rFonts w:ascii="Times New Roman" w:hAnsi="Times New Roman"/>
                <w:i/>
                <w:iCs/>
                <w:spacing w:val="-6"/>
                <w:sz w:val="26"/>
                <w:szCs w:val="26"/>
              </w:rPr>
              <w:t>, ng</w:t>
            </w:r>
            <w:r>
              <w:rPr>
                <w:rFonts w:ascii="Times New Roman" w:hAnsi="Times New Roman"/>
                <w:i/>
                <w:iCs/>
                <w:spacing w:val="-6"/>
                <w:sz w:val="26"/>
                <w:szCs w:val="26"/>
              </w:rPr>
              <w:t>ữ</w:t>
            </w:r>
            <w:r>
              <w:rPr>
                <w:rFonts w:ascii="Times New Roman" w:hAnsi="Times New Roman"/>
                <w:i/>
                <w:iCs/>
                <w:spacing w:val="-6"/>
                <w:sz w:val="26"/>
                <w:szCs w:val="26"/>
              </w:rPr>
              <w:t xml:space="preserve"> pháp.</w:t>
            </w:r>
          </w:p>
        </w:tc>
        <w:tc>
          <w:tcPr>
            <w:tcW w:w="651" w:type="pct"/>
          </w:tcPr>
          <w:p w:rsidR="001A6A8D" w:rsidRDefault="009A3E2A">
            <w:pPr>
              <w:spacing w:after="0" w:line="276" w:lineRule="auto"/>
              <w:jc w:val="both"/>
              <w:rPr>
                <w:rFonts w:ascii="Times New Roman" w:hAnsi="Times New Roman"/>
                <w:bCs/>
                <w:sz w:val="26"/>
                <w:szCs w:val="26"/>
                <w:lang w:val="en-SG"/>
              </w:rPr>
            </w:pPr>
            <w:r>
              <w:rPr>
                <w:rFonts w:ascii="Times New Roman" w:hAnsi="Times New Roman"/>
                <w:bCs/>
                <w:sz w:val="26"/>
                <w:szCs w:val="26"/>
                <w:lang w:val="en-SG"/>
              </w:rPr>
              <w:t>0,25</w:t>
            </w:r>
          </w:p>
        </w:tc>
      </w:tr>
      <w:tr w:rsidR="001A6A8D" w:rsidTr="0071134C">
        <w:trPr>
          <w:trHeight w:val="20"/>
        </w:trPr>
        <w:tc>
          <w:tcPr>
            <w:tcW w:w="610" w:type="pct"/>
            <w:vMerge/>
          </w:tcPr>
          <w:p w:rsidR="001A6A8D" w:rsidRDefault="001A6A8D">
            <w:pPr>
              <w:spacing w:after="0" w:line="276" w:lineRule="auto"/>
              <w:jc w:val="both"/>
              <w:rPr>
                <w:rFonts w:ascii="Times New Roman" w:hAnsi="Times New Roman"/>
                <w:b/>
                <w:bCs/>
                <w:sz w:val="26"/>
                <w:szCs w:val="26"/>
                <w:lang w:val="en-SG"/>
              </w:rPr>
            </w:pPr>
          </w:p>
        </w:tc>
        <w:tc>
          <w:tcPr>
            <w:tcW w:w="567" w:type="pct"/>
            <w:vMerge/>
          </w:tcPr>
          <w:p w:rsidR="001A6A8D" w:rsidRDefault="001A6A8D">
            <w:pPr>
              <w:spacing w:after="0" w:line="276" w:lineRule="auto"/>
              <w:jc w:val="both"/>
              <w:rPr>
                <w:rFonts w:ascii="Times New Roman" w:hAnsi="Times New Roman"/>
                <w:b/>
                <w:bCs/>
                <w:sz w:val="26"/>
                <w:szCs w:val="26"/>
                <w:lang w:val="en-SG"/>
              </w:rPr>
            </w:pPr>
          </w:p>
        </w:tc>
        <w:tc>
          <w:tcPr>
            <w:tcW w:w="3172" w:type="pct"/>
          </w:tcPr>
          <w:p w:rsidR="001A6A8D" w:rsidRDefault="009A3E2A">
            <w:pPr>
              <w:spacing w:after="0" w:line="276" w:lineRule="auto"/>
              <w:jc w:val="both"/>
              <w:rPr>
                <w:rFonts w:ascii="Times New Roman" w:hAnsi="Times New Roman"/>
                <w:b/>
                <w:i/>
                <w:iCs/>
                <w:sz w:val="26"/>
                <w:szCs w:val="26"/>
              </w:rPr>
            </w:pPr>
            <w:r>
              <w:rPr>
                <w:rFonts w:ascii="Times New Roman" w:hAnsi="Times New Roman"/>
                <w:b/>
                <w:i/>
                <w:iCs/>
                <w:sz w:val="26"/>
                <w:szCs w:val="26"/>
              </w:rPr>
              <w:t>e. Sáng t</w:t>
            </w:r>
            <w:r>
              <w:rPr>
                <w:rFonts w:ascii="Times New Roman" w:hAnsi="Times New Roman"/>
                <w:b/>
                <w:i/>
                <w:iCs/>
                <w:sz w:val="26"/>
                <w:szCs w:val="26"/>
              </w:rPr>
              <w:t>ạ</w:t>
            </w:r>
            <w:r>
              <w:rPr>
                <w:rFonts w:ascii="Times New Roman" w:hAnsi="Times New Roman"/>
                <w:b/>
                <w:i/>
                <w:iCs/>
                <w:sz w:val="26"/>
                <w:szCs w:val="26"/>
              </w:rPr>
              <w:t>o</w:t>
            </w:r>
          </w:p>
          <w:p w:rsidR="001A6A8D" w:rsidRDefault="009A3E2A">
            <w:pPr>
              <w:spacing w:after="0" w:line="276" w:lineRule="auto"/>
              <w:jc w:val="both"/>
              <w:rPr>
                <w:rFonts w:ascii="Times New Roman" w:hAnsi="Times New Roman"/>
                <w:sz w:val="26"/>
                <w:szCs w:val="26"/>
              </w:rPr>
            </w:pPr>
            <w:r>
              <w:rPr>
                <w:rFonts w:ascii="Times New Roman" w:hAnsi="Times New Roman"/>
                <w:sz w:val="26"/>
                <w:szCs w:val="26"/>
              </w:rPr>
              <w:t>Th</w:t>
            </w:r>
            <w:r>
              <w:rPr>
                <w:rFonts w:ascii="Times New Roman" w:hAnsi="Times New Roman"/>
                <w:sz w:val="26"/>
                <w:szCs w:val="26"/>
              </w:rPr>
              <w:t>ể</w:t>
            </w:r>
            <w:r>
              <w:rPr>
                <w:rFonts w:ascii="Times New Roman" w:hAnsi="Times New Roman"/>
                <w:sz w:val="26"/>
                <w:szCs w:val="26"/>
              </w:rPr>
              <w:t xml:space="preserve"> hi</w:t>
            </w:r>
            <w:r>
              <w:rPr>
                <w:rFonts w:ascii="Times New Roman" w:hAnsi="Times New Roman"/>
                <w:sz w:val="26"/>
                <w:szCs w:val="26"/>
              </w:rPr>
              <w:t>ệ</w:t>
            </w:r>
            <w:r>
              <w:rPr>
                <w:rFonts w:ascii="Times New Roman" w:hAnsi="Times New Roman"/>
                <w:sz w:val="26"/>
                <w:szCs w:val="26"/>
              </w:rPr>
              <w:t xml:space="preserve">n suy </w:t>
            </w:r>
            <w:r>
              <w:rPr>
                <w:rFonts w:ascii="Times New Roman" w:hAnsi="Times New Roman"/>
                <w:sz w:val="26"/>
                <w:szCs w:val="26"/>
              </w:rPr>
              <w:t>nghĩ sâu s</w:t>
            </w:r>
            <w:r>
              <w:rPr>
                <w:rFonts w:ascii="Times New Roman" w:hAnsi="Times New Roman"/>
                <w:sz w:val="26"/>
                <w:szCs w:val="26"/>
              </w:rPr>
              <w:t>ắ</w:t>
            </w:r>
            <w:r>
              <w:rPr>
                <w:rFonts w:ascii="Times New Roman" w:hAnsi="Times New Roman"/>
                <w:sz w:val="26"/>
                <w:szCs w:val="26"/>
              </w:rPr>
              <w:t>c v</w:t>
            </w:r>
            <w:r>
              <w:rPr>
                <w:rFonts w:ascii="Times New Roman" w:hAnsi="Times New Roman"/>
                <w:sz w:val="26"/>
                <w:szCs w:val="26"/>
              </w:rPr>
              <w:t>ề</w:t>
            </w:r>
            <w:r>
              <w:rPr>
                <w:rFonts w:ascii="Times New Roman" w:hAnsi="Times New Roman"/>
                <w:sz w:val="26"/>
                <w:szCs w:val="26"/>
              </w:rPr>
              <w:t xml:space="preserve"> v</w:t>
            </w:r>
            <w:r>
              <w:rPr>
                <w:rFonts w:ascii="Times New Roman" w:hAnsi="Times New Roman"/>
                <w:sz w:val="26"/>
                <w:szCs w:val="26"/>
              </w:rPr>
              <w:t>ấ</w:t>
            </w:r>
            <w:r>
              <w:rPr>
                <w:rFonts w:ascii="Times New Roman" w:hAnsi="Times New Roman"/>
                <w:sz w:val="26"/>
                <w:szCs w:val="26"/>
              </w:rPr>
              <w:t>n đ</w:t>
            </w:r>
            <w:r>
              <w:rPr>
                <w:rFonts w:ascii="Times New Roman" w:hAnsi="Times New Roman"/>
                <w:sz w:val="26"/>
                <w:szCs w:val="26"/>
              </w:rPr>
              <w:t>ề</w:t>
            </w:r>
            <w:r>
              <w:rPr>
                <w:rFonts w:ascii="Times New Roman" w:hAnsi="Times New Roman"/>
                <w:sz w:val="26"/>
                <w:szCs w:val="26"/>
              </w:rPr>
              <w:t xml:space="preserve"> ngh</w:t>
            </w:r>
            <w:r>
              <w:rPr>
                <w:rFonts w:ascii="Times New Roman" w:hAnsi="Times New Roman"/>
                <w:sz w:val="26"/>
                <w:szCs w:val="26"/>
              </w:rPr>
              <w:t>ị</w:t>
            </w:r>
            <w:r>
              <w:rPr>
                <w:rFonts w:ascii="Times New Roman" w:hAnsi="Times New Roman"/>
                <w:sz w:val="26"/>
                <w:szCs w:val="26"/>
              </w:rPr>
              <w:t xml:space="preserve"> lu</w:t>
            </w:r>
            <w:r>
              <w:rPr>
                <w:rFonts w:ascii="Times New Roman" w:hAnsi="Times New Roman"/>
                <w:sz w:val="26"/>
                <w:szCs w:val="26"/>
              </w:rPr>
              <w:t>ậ</w:t>
            </w:r>
            <w:r>
              <w:rPr>
                <w:rFonts w:ascii="Times New Roman" w:hAnsi="Times New Roman"/>
                <w:sz w:val="26"/>
                <w:szCs w:val="26"/>
              </w:rPr>
              <w:t>n; có cách di</w:t>
            </w:r>
            <w:r>
              <w:rPr>
                <w:rFonts w:ascii="Times New Roman" w:hAnsi="Times New Roman"/>
                <w:sz w:val="26"/>
                <w:szCs w:val="26"/>
              </w:rPr>
              <w:t>ễ</w:t>
            </w:r>
            <w:r>
              <w:rPr>
                <w:rFonts w:ascii="Times New Roman" w:hAnsi="Times New Roman"/>
                <w:sz w:val="26"/>
                <w:szCs w:val="26"/>
              </w:rPr>
              <w:t>n đ</w:t>
            </w:r>
            <w:r>
              <w:rPr>
                <w:rFonts w:ascii="Times New Roman" w:hAnsi="Times New Roman"/>
                <w:sz w:val="26"/>
                <w:szCs w:val="26"/>
              </w:rPr>
              <w:t>ạ</w:t>
            </w:r>
            <w:r>
              <w:rPr>
                <w:rFonts w:ascii="Times New Roman" w:hAnsi="Times New Roman"/>
                <w:sz w:val="26"/>
                <w:szCs w:val="26"/>
              </w:rPr>
              <w:t>t m</w:t>
            </w:r>
            <w:r>
              <w:rPr>
                <w:rFonts w:ascii="Times New Roman" w:hAnsi="Times New Roman"/>
                <w:sz w:val="26"/>
                <w:szCs w:val="26"/>
              </w:rPr>
              <w:t>ớ</w:t>
            </w:r>
            <w:r>
              <w:rPr>
                <w:rFonts w:ascii="Times New Roman" w:hAnsi="Times New Roman"/>
                <w:sz w:val="26"/>
                <w:szCs w:val="26"/>
              </w:rPr>
              <w:t>i m</w:t>
            </w:r>
            <w:r>
              <w:rPr>
                <w:rFonts w:ascii="Times New Roman" w:hAnsi="Times New Roman"/>
                <w:sz w:val="26"/>
                <w:szCs w:val="26"/>
              </w:rPr>
              <w:t>ẻ</w:t>
            </w:r>
            <w:r>
              <w:rPr>
                <w:rFonts w:ascii="Times New Roman" w:hAnsi="Times New Roman"/>
                <w:sz w:val="26"/>
                <w:szCs w:val="26"/>
              </w:rPr>
              <w:t>.</w:t>
            </w:r>
          </w:p>
          <w:p w:rsidR="001A6A8D" w:rsidRDefault="009A3E2A">
            <w:pPr>
              <w:spacing w:after="0" w:line="276" w:lineRule="auto"/>
              <w:jc w:val="both"/>
              <w:rPr>
                <w:rFonts w:ascii="Times New Roman" w:hAnsi="Times New Roman"/>
                <w:i/>
                <w:iCs/>
                <w:sz w:val="26"/>
                <w:szCs w:val="26"/>
              </w:rPr>
            </w:pPr>
            <w:r>
              <w:rPr>
                <w:rFonts w:ascii="Times New Roman" w:hAnsi="Times New Roman"/>
                <w:b/>
                <w:bCs/>
                <w:i/>
                <w:iCs/>
                <w:sz w:val="26"/>
                <w:szCs w:val="26"/>
              </w:rPr>
              <w:t>Hư</w:t>
            </w:r>
            <w:r>
              <w:rPr>
                <w:rFonts w:ascii="Times New Roman" w:hAnsi="Times New Roman"/>
                <w:b/>
                <w:bCs/>
                <w:i/>
                <w:iCs/>
                <w:sz w:val="26"/>
                <w:szCs w:val="26"/>
              </w:rPr>
              <w:t>ớ</w:t>
            </w:r>
            <w:r>
              <w:rPr>
                <w:rFonts w:ascii="Times New Roman" w:hAnsi="Times New Roman"/>
                <w:b/>
                <w:bCs/>
                <w:i/>
                <w:iCs/>
                <w:sz w:val="26"/>
                <w:szCs w:val="26"/>
              </w:rPr>
              <w:t>ng d</w:t>
            </w:r>
            <w:r>
              <w:rPr>
                <w:rFonts w:ascii="Times New Roman" w:hAnsi="Times New Roman"/>
                <w:b/>
                <w:bCs/>
                <w:i/>
                <w:iCs/>
                <w:sz w:val="26"/>
                <w:szCs w:val="26"/>
              </w:rPr>
              <w:t>ẫ</w:t>
            </w:r>
            <w:r>
              <w:rPr>
                <w:rFonts w:ascii="Times New Roman" w:hAnsi="Times New Roman"/>
                <w:b/>
                <w:bCs/>
                <w:i/>
                <w:iCs/>
                <w:sz w:val="26"/>
                <w:szCs w:val="26"/>
              </w:rPr>
              <w:t>n ch</w:t>
            </w:r>
            <w:r>
              <w:rPr>
                <w:rFonts w:ascii="Times New Roman" w:hAnsi="Times New Roman"/>
                <w:b/>
                <w:bCs/>
                <w:i/>
                <w:iCs/>
                <w:sz w:val="26"/>
                <w:szCs w:val="26"/>
              </w:rPr>
              <w:t>ấ</w:t>
            </w:r>
            <w:r>
              <w:rPr>
                <w:rFonts w:ascii="Times New Roman" w:hAnsi="Times New Roman"/>
                <w:b/>
                <w:bCs/>
                <w:i/>
                <w:iCs/>
                <w:sz w:val="26"/>
                <w:szCs w:val="26"/>
              </w:rPr>
              <w:t>m</w:t>
            </w:r>
            <w:r>
              <w:rPr>
                <w:rFonts w:ascii="Times New Roman" w:hAnsi="Times New Roman"/>
                <w:i/>
                <w:iCs/>
                <w:sz w:val="26"/>
                <w:szCs w:val="26"/>
              </w:rPr>
              <w:t xml:space="preserve">: </w:t>
            </w:r>
          </w:p>
          <w:p w:rsidR="001A6A8D" w:rsidRDefault="009A3E2A">
            <w:pPr>
              <w:spacing w:after="0" w:line="276" w:lineRule="auto"/>
              <w:jc w:val="both"/>
              <w:rPr>
                <w:rFonts w:ascii="Times New Roman" w:hAnsi="Times New Roman"/>
                <w:i/>
                <w:iCs/>
                <w:sz w:val="26"/>
                <w:szCs w:val="26"/>
              </w:rPr>
            </w:pPr>
            <w:r>
              <w:rPr>
                <w:rFonts w:ascii="Times New Roman" w:hAnsi="Times New Roman"/>
                <w:i/>
                <w:iCs/>
                <w:sz w:val="26"/>
                <w:szCs w:val="26"/>
              </w:rPr>
              <w:t xml:space="preserve">- Đáp </w:t>
            </w:r>
            <w:r>
              <w:rPr>
                <w:rFonts w:ascii="Times New Roman" w:hAnsi="Times New Roman"/>
                <w:i/>
                <w:iCs/>
                <w:sz w:val="26"/>
                <w:szCs w:val="26"/>
              </w:rPr>
              <w:t>ứ</w:t>
            </w:r>
            <w:r>
              <w:rPr>
                <w:rFonts w:ascii="Times New Roman" w:hAnsi="Times New Roman"/>
                <w:i/>
                <w:iCs/>
                <w:sz w:val="26"/>
                <w:szCs w:val="26"/>
              </w:rPr>
              <w:t>ng đư</w:t>
            </w:r>
            <w:r>
              <w:rPr>
                <w:rFonts w:ascii="Times New Roman" w:hAnsi="Times New Roman"/>
                <w:i/>
                <w:iCs/>
                <w:sz w:val="26"/>
                <w:szCs w:val="26"/>
              </w:rPr>
              <w:t>ợ</w:t>
            </w:r>
            <w:r>
              <w:rPr>
                <w:rFonts w:ascii="Times New Roman" w:hAnsi="Times New Roman"/>
                <w:i/>
                <w:iCs/>
                <w:sz w:val="26"/>
                <w:szCs w:val="26"/>
              </w:rPr>
              <w:t>c 2 yêu c</w:t>
            </w:r>
            <w:r>
              <w:rPr>
                <w:rFonts w:ascii="Times New Roman" w:hAnsi="Times New Roman"/>
                <w:i/>
                <w:iCs/>
                <w:sz w:val="26"/>
                <w:szCs w:val="26"/>
              </w:rPr>
              <w:t>ầ</w:t>
            </w:r>
            <w:r>
              <w:rPr>
                <w:rFonts w:ascii="Times New Roman" w:hAnsi="Times New Roman"/>
                <w:i/>
                <w:iCs/>
                <w:sz w:val="26"/>
                <w:szCs w:val="26"/>
              </w:rPr>
              <w:t>u tr</w:t>
            </w:r>
            <w:r>
              <w:rPr>
                <w:rFonts w:ascii="Times New Roman" w:hAnsi="Times New Roman"/>
                <w:i/>
                <w:iCs/>
                <w:sz w:val="26"/>
                <w:szCs w:val="26"/>
              </w:rPr>
              <w:t>ở</w:t>
            </w:r>
            <w:r>
              <w:rPr>
                <w:rFonts w:ascii="Times New Roman" w:hAnsi="Times New Roman"/>
                <w:i/>
                <w:iCs/>
                <w:sz w:val="26"/>
                <w:szCs w:val="26"/>
              </w:rPr>
              <w:t xml:space="preserve"> lên: 0,</w:t>
            </w:r>
            <w:r>
              <w:rPr>
                <w:rFonts w:ascii="Times New Roman" w:hAnsi="Times New Roman"/>
                <w:i/>
                <w:iCs/>
                <w:sz w:val="26"/>
                <w:szCs w:val="26"/>
                <w:lang w:val="vi-VN"/>
              </w:rPr>
              <w:t>2</w:t>
            </w:r>
            <w:r>
              <w:rPr>
                <w:rFonts w:ascii="Times New Roman" w:hAnsi="Times New Roman"/>
                <w:i/>
                <w:iCs/>
                <w:sz w:val="26"/>
                <w:szCs w:val="26"/>
              </w:rPr>
              <w:t>5 đi</w:t>
            </w:r>
            <w:r>
              <w:rPr>
                <w:rFonts w:ascii="Times New Roman" w:hAnsi="Times New Roman"/>
                <w:i/>
                <w:iCs/>
                <w:sz w:val="26"/>
                <w:szCs w:val="26"/>
              </w:rPr>
              <w:t>ể</w:t>
            </w:r>
            <w:r>
              <w:rPr>
                <w:rFonts w:ascii="Times New Roman" w:hAnsi="Times New Roman"/>
                <w:i/>
                <w:iCs/>
                <w:sz w:val="26"/>
                <w:szCs w:val="26"/>
              </w:rPr>
              <w:t>m.</w:t>
            </w:r>
          </w:p>
          <w:p w:rsidR="001A6A8D" w:rsidRDefault="009A3E2A">
            <w:pPr>
              <w:spacing w:after="0" w:line="276" w:lineRule="auto"/>
              <w:jc w:val="both"/>
              <w:rPr>
                <w:rFonts w:ascii="Times New Roman" w:hAnsi="Times New Roman"/>
                <w:sz w:val="26"/>
                <w:szCs w:val="26"/>
              </w:rPr>
            </w:pPr>
            <w:r>
              <w:rPr>
                <w:rFonts w:ascii="Times New Roman" w:hAnsi="Times New Roman"/>
                <w:i/>
                <w:iCs/>
                <w:sz w:val="26"/>
                <w:szCs w:val="26"/>
              </w:rPr>
              <w:t xml:space="preserve">- </w:t>
            </w:r>
            <w:r>
              <w:rPr>
                <w:rFonts w:ascii="Times New Roman" w:hAnsi="Times New Roman"/>
                <w:i/>
                <w:iCs/>
                <w:sz w:val="26"/>
                <w:szCs w:val="26"/>
                <w:lang w:val="vi-VN"/>
              </w:rPr>
              <w:t>Không đ</w:t>
            </w:r>
            <w:r>
              <w:rPr>
                <w:rFonts w:ascii="Times New Roman" w:hAnsi="Times New Roman"/>
                <w:i/>
                <w:iCs/>
                <w:sz w:val="26"/>
                <w:szCs w:val="26"/>
              </w:rPr>
              <w:t xml:space="preserve">áp </w:t>
            </w:r>
            <w:r>
              <w:rPr>
                <w:rFonts w:ascii="Times New Roman" w:hAnsi="Times New Roman"/>
                <w:i/>
                <w:iCs/>
                <w:sz w:val="26"/>
                <w:szCs w:val="26"/>
              </w:rPr>
              <w:t>ứ</w:t>
            </w:r>
            <w:r>
              <w:rPr>
                <w:rFonts w:ascii="Times New Roman" w:hAnsi="Times New Roman"/>
                <w:i/>
                <w:iCs/>
                <w:sz w:val="26"/>
                <w:szCs w:val="26"/>
              </w:rPr>
              <w:t>ng đư</w:t>
            </w:r>
            <w:r>
              <w:rPr>
                <w:rFonts w:ascii="Times New Roman" w:hAnsi="Times New Roman"/>
                <w:i/>
                <w:iCs/>
                <w:sz w:val="26"/>
                <w:szCs w:val="26"/>
              </w:rPr>
              <w:t>ợ</w:t>
            </w:r>
            <w:r>
              <w:rPr>
                <w:rFonts w:ascii="Times New Roman" w:hAnsi="Times New Roman"/>
                <w:i/>
                <w:iCs/>
                <w:sz w:val="26"/>
                <w:szCs w:val="26"/>
              </w:rPr>
              <w:t>c yêu c</w:t>
            </w:r>
            <w:r>
              <w:rPr>
                <w:rFonts w:ascii="Times New Roman" w:hAnsi="Times New Roman"/>
                <w:i/>
                <w:iCs/>
                <w:sz w:val="26"/>
                <w:szCs w:val="26"/>
              </w:rPr>
              <w:t>ầ</w:t>
            </w:r>
            <w:r>
              <w:rPr>
                <w:rFonts w:ascii="Times New Roman" w:hAnsi="Times New Roman"/>
                <w:i/>
                <w:iCs/>
                <w:sz w:val="26"/>
                <w:szCs w:val="26"/>
              </w:rPr>
              <w:t>u: 0</w:t>
            </w:r>
            <w:r>
              <w:rPr>
                <w:rFonts w:ascii="Times New Roman" w:hAnsi="Times New Roman"/>
                <w:i/>
                <w:iCs/>
                <w:sz w:val="26"/>
                <w:szCs w:val="26"/>
                <w:lang w:val="vi-VN"/>
              </w:rPr>
              <w:t>,0</w:t>
            </w:r>
            <w:r>
              <w:rPr>
                <w:rFonts w:ascii="Times New Roman" w:hAnsi="Times New Roman"/>
                <w:i/>
                <w:iCs/>
                <w:sz w:val="26"/>
                <w:szCs w:val="26"/>
              </w:rPr>
              <w:t xml:space="preserve"> đi</w:t>
            </w:r>
            <w:r>
              <w:rPr>
                <w:rFonts w:ascii="Times New Roman" w:hAnsi="Times New Roman"/>
                <w:i/>
                <w:iCs/>
                <w:sz w:val="26"/>
                <w:szCs w:val="26"/>
              </w:rPr>
              <w:t>ể</w:t>
            </w:r>
            <w:r>
              <w:rPr>
                <w:rFonts w:ascii="Times New Roman" w:hAnsi="Times New Roman"/>
                <w:i/>
                <w:iCs/>
                <w:sz w:val="26"/>
                <w:szCs w:val="26"/>
              </w:rPr>
              <w:t>m</w:t>
            </w:r>
            <w:r>
              <w:rPr>
                <w:rFonts w:ascii="Times New Roman" w:hAnsi="Times New Roman"/>
                <w:sz w:val="26"/>
                <w:szCs w:val="26"/>
              </w:rPr>
              <w:t>.</w:t>
            </w:r>
          </w:p>
        </w:tc>
        <w:tc>
          <w:tcPr>
            <w:tcW w:w="651" w:type="pct"/>
          </w:tcPr>
          <w:p w:rsidR="001A6A8D" w:rsidRDefault="009A3E2A">
            <w:pPr>
              <w:spacing w:after="0" w:line="276" w:lineRule="auto"/>
              <w:jc w:val="both"/>
              <w:rPr>
                <w:rFonts w:ascii="Times New Roman" w:hAnsi="Times New Roman"/>
                <w:bCs/>
                <w:sz w:val="26"/>
                <w:szCs w:val="26"/>
                <w:lang w:val="en-SG"/>
              </w:rPr>
            </w:pPr>
            <w:r>
              <w:rPr>
                <w:rFonts w:ascii="Times New Roman" w:hAnsi="Times New Roman"/>
                <w:bCs/>
                <w:sz w:val="26"/>
                <w:szCs w:val="26"/>
                <w:lang w:val="en-SG"/>
              </w:rPr>
              <w:t>0,</w:t>
            </w:r>
            <w:r>
              <w:rPr>
                <w:rFonts w:ascii="Times New Roman" w:hAnsi="Times New Roman"/>
                <w:bCs/>
                <w:sz w:val="26"/>
                <w:szCs w:val="26"/>
                <w:lang w:val="vi-VN"/>
              </w:rPr>
              <w:t>2</w:t>
            </w:r>
            <w:r>
              <w:rPr>
                <w:rFonts w:ascii="Times New Roman" w:hAnsi="Times New Roman"/>
                <w:bCs/>
                <w:sz w:val="26"/>
                <w:szCs w:val="26"/>
                <w:lang w:val="en-SG"/>
              </w:rPr>
              <w:t>5</w:t>
            </w:r>
          </w:p>
        </w:tc>
      </w:tr>
      <w:tr w:rsidR="001A6A8D" w:rsidTr="0071134C">
        <w:trPr>
          <w:trHeight w:val="20"/>
        </w:trPr>
        <w:tc>
          <w:tcPr>
            <w:tcW w:w="4349" w:type="pct"/>
            <w:gridSpan w:val="3"/>
          </w:tcPr>
          <w:p w:rsidR="001A6A8D" w:rsidRDefault="009A3E2A">
            <w:pPr>
              <w:spacing w:after="0" w:line="276" w:lineRule="auto"/>
              <w:jc w:val="both"/>
              <w:rPr>
                <w:rFonts w:ascii="Times New Roman" w:hAnsi="Times New Roman"/>
                <w:b/>
                <w:bCs/>
                <w:sz w:val="26"/>
                <w:szCs w:val="26"/>
              </w:rPr>
            </w:pPr>
            <w:r>
              <w:rPr>
                <w:rFonts w:ascii="Times New Roman" w:hAnsi="Times New Roman"/>
                <w:b/>
                <w:bCs/>
                <w:sz w:val="26"/>
                <w:szCs w:val="26"/>
              </w:rPr>
              <w:t>T</w:t>
            </w:r>
            <w:r>
              <w:rPr>
                <w:rFonts w:ascii="Times New Roman" w:hAnsi="Times New Roman"/>
                <w:b/>
                <w:bCs/>
                <w:sz w:val="26"/>
                <w:szCs w:val="26"/>
              </w:rPr>
              <w:t>ổ</w:t>
            </w:r>
            <w:r>
              <w:rPr>
                <w:rFonts w:ascii="Times New Roman" w:hAnsi="Times New Roman"/>
                <w:b/>
                <w:bCs/>
                <w:sz w:val="26"/>
                <w:szCs w:val="26"/>
              </w:rPr>
              <w:t>ng đi</w:t>
            </w:r>
            <w:r>
              <w:rPr>
                <w:rFonts w:ascii="Times New Roman" w:hAnsi="Times New Roman"/>
                <w:b/>
                <w:bCs/>
                <w:sz w:val="26"/>
                <w:szCs w:val="26"/>
              </w:rPr>
              <w:t>ể</w:t>
            </w:r>
            <w:r>
              <w:rPr>
                <w:rFonts w:ascii="Times New Roman" w:hAnsi="Times New Roman"/>
                <w:b/>
                <w:bCs/>
                <w:sz w:val="26"/>
                <w:szCs w:val="26"/>
              </w:rPr>
              <w:t>m</w:t>
            </w:r>
          </w:p>
        </w:tc>
        <w:tc>
          <w:tcPr>
            <w:tcW w:w="651" w:type="pct"/>
          </w:tcPr>
          <w:p w:rsidR="001A6A8D" w:rsidRDefault="009A3E2A">
            <w:pPr>
              <w:spacing w:after="0" w:line="276" w:lineRule="auto"/>
              <w:jc w:val="both"/>
              <w:rPr>
                <w:rFonts w:ascii="Times New Roman" w:hAnsi="Times New Roman"/>
                <w:b/>
                <w:bCs/>
                <w:sz w:val="26"/>
                <w:szCs w:val="26"/>
                <w:lang w:val="en-SG"/>
              </w:rPr>
            </w:pPr>
            <w:r>
              <w:rPr>
                <w:rFonts w:ascii="Times New Roman" w:hAnsi="Times New Roman"/>
                <w:b/>
                <w:bCs/>
                <w:sz w:val="26"/>
                <w:szCs w:val="26"/>
              </w:rPr>
              <w:t>10,0</w:t>
            </w:r>
          </w:p>
        </w:tc>
      </w:tr>
    </w:tbl>
    <w:p w:rsidR="001A6A8D" w:rsidRDefault="001A6A8D">
      <w:pPr>
        <w:rPr>
          <w:rFonts w:ascii="Times New Roman" w:hAnsi="Times New Roman"/>
          <w:sz w:val="26"/>
          <w:szCs w:val="26"/>
        </w:rPr>
      </w:pPr>
    </w:p>
    <w:p w:rsidR="001A6A8D" w:rsidRDefault="001A6A8D">
      <w:pPr>
        <w:rPr>
          <w:rFonts w:ascii="Times New Roman" w:hAnsi="Times New Roman"/>
          <w:sz w:val="26"/>
          <w:szCs w:val="26"/>
        </w:rPr>
      </w:pPr>
    </w:p>
    <w:p w:rsidR="0028115D" w:rsidRPr="0028115D" w:rsidRDefault="0028115D" w:rsidP="0028115D">
      <w:pPr>
        <w:spacing w:after="0" w:line="360" w:lineRule="auto"/>
        <w:ind w:left="791"/>
        <w:rPr>
          <w:rFonts w:ascii="Times New Roman" w:hAnsi="Times New Roman"/>
          <w:bCs/>
          <w:sz w:val="28"/>
          <w:szCs w:val="28"/>
        </w:rPr>
      </w:pPr>
      <w:r w:rsidRPr="0028115D">
        <w:rPr>
          <w:rFonts w:ascii="Times New Roman" w:hAnsi="Times New Roman"/>
          <w:bCs/>
          <w:sz w:val="28"/>
          <w:szCs w:val="28"/>
        </w:rPr>
        <w:t>*</w:t>
      </w:r>
      <w:r w:rsidRPr="0028115D">
        <w:rPr>
          <w:rFonts w:ascii="Times New Roman" w:hAnsi="Times New Roman"/>
          <w:bCs/>
          <w:spacing w:val="-14"/>
          <w:sz w:val="28"/>
          <w:szCs w:val="28"/>
        </w:rPr>
        <w:t xml:space="preserve"> </w:t>
      </w:r>
      <w:r w:rsidRPr="0028115D">
        <w:rPr>
          <w:rFonts w:ascii="Times New Roman" w:hAnsi="Times New Roman"/>
          <w:bCs/>
          <w:sz w:val="28"/>
          <w:szCs w:val="28"/>
        </w:rPr>
        <w:t>Lưu</w:t>
      </w:r>
      <w:r w:rsidRPr="0028115D">
        <w:rPr>
          <w:rFonts w:ascii="Times New Roman" w:hAnsi="Times New Roman"/>
          <w:bCs/>
          <w:spacing w:val="-14"/>
          <w:sz w:val="28"/>
          <w:szCs w:val="28"/>
        </w:rPr>
        <w:t xml:space="preserve"> </w:t>
      </w:r>
      <w:r w:rsidRPr="0028115D">
        <w:rPr>
          <w:rFonts w:ascii="Times New Roman" w:hAnsi="Times New Roman"/>
          <w:bCs/>
          <w:sz w:val="28"/>
          <w:szCs w:val="28"/>
        </w:rPr>
        <w:t>ý</w:t>
      </w:r>
      <w:r w:rsidRPr="0028115D">
        <w:rPr>
          <w:rFonts w:ascii="Times New Roman" w:hAnsi="Times New Roman"/>
          <w:bCs/>
          <w:spacing w:val="-14"/>
          <w:sz w:val="28"/>
          <w:szCs w:val="28"/>
        </w:rPr>
        <w:t xml:space="preserve"> </w:t>
      </w:r>
      <w:r w:rsidRPr="0028115D">
        <w:rPr>
          <w:rFonts w:ascii="Times New Roman" w:hAnsi="Times New Roman"/>
          <w:bCs/>
          <w:spacing w:val="-2"/>
          <w:sz w:val="28"/>
          <w:szCs w:val="28"/>
        </w:rPr>
        <w:t>chung:</w:t>
      </w:r>
    </w:p>
    <w:p w:rsidR="0028115D" w:rsidRPr="0028115D" w:rsidRDefault="0028115D" w:rsidP="0028115D">
      <w:pPr>
        <w:pStyle w:val="ListParagraph"/>
        <w:numPr>
          <w:ilvl w:val="0"/>
          <w:numId w:val="20"/>
        </w:numPr>
        <w:tabs>
          <w:tab w:val="left" w:pos="948"/>
        </w:tabs>
        <w:spacing w:after="0" w:line="360" w:lineRule="auto"/>
        <w:ind w:left="1440" w:right="110" w:hanging="560"/>
        <w:contextualSpacing w:val="0"/>
        <w:rPr>
          <w:rFonts w:ascii="Times New Roman" w:hAnsi="Times New Roman"/>
          <w:bCs/>
          <w:sz w:val="28"/>
          <w:szCs w:val="28"/>
        </w:rPr>
      </w:pPr>
      <w:r w:rsidRPr="0028115D">
        <w:rPr>
          <w:rFonts w:ascii="Times New Roman" w:hAnsi="Times New Roman"/>
          <w:bCs/>
          <w:sz w:val="28"/>
          <w:szCs w:val="28"/>
        </w:rPr>
        <w:t>Giám</w:t>
      </w:r>
      <w:r w:rsidRPr="0028115D">
        <w:rPr>
          <w:rFonts w:ascii="Times New Roman" w:hAnsi="Times New Roman"/>
          <w:bCs/>
          <w:spacing w:val="-8"/>
          <w:sz w:val="28"/>
          <w:szCs w:val="28"/>
        </w:rPr>
        <w:t xml:space="preserve"> </w:t>
      </w:r>
      <w:r w:rsidRPr="0028115D">
        <w:rPr>
          <w:rFonts w:ascii="Times New Roman" w:hAnsi="Times New Roman"/>
          <w:bCs/>
          <w:sz w:val="28"/>
          <w:szCs w:val="28"/>
        </w:rPr>
        <w:t>khảo</w:t>
      </w:r>
      <w:r w:rsidRPr="0028115D">
        <w:rPr>
          <w:rFonts w:ascii="Times New Roman" w:hAnsi="Times New Roman"/>
          <w:bCs/>
          <w:spacing w:val="-8"/>
          <w:sz w:val="28"/>
          <w:szCs w:val="28"/>
        </w:rPr>
        <w:t xml:space="preserve"> </w:t>
      </w:r>
      <w:r w:rsidRPr="0028115D">
        <w:rPr>
          <w:rFonts w:ascii="Times New Roman" w:hAnsi="Times New Roman"/>
          <w:bCs/>
          <w:sz w:val="28"/>
          <w:szCs w:val="28"/>
        </w:rPr>
        <w:t>cần</w:t>
      </w:r>
      <w:r w:rsidRPr="0028115D">
        <w:rPr>
          <w:rFonts w:ascii="Times New Roman" w:hAnsi="Times New Roman"/>
          <w:bCs/>
          <w:spacing w:val="-8"/>
          <w:sz w:val="28"/>
          <w:szCs w:val="28"/>
        </w:rPr>
        <w:t xml:space="preserve"> </w:t>
      </w:r>
      <w:r w:rsidRPr="0028115D">
        <w:rPr>
          <w:rFonts w:ascii="Times New Roman" w:hAnsi="Times New Roman"/>
          <w:bCs/>
          <w:sz w:val="28"/>
          <w:szCs w:val="28"/>
        </w:rPr>
        <w:t>linh</w:t>
      </w:r>
      <w:r w:rsidRPr="0028115D">
        <w:rPr>
          <w:rFonts w:ascii="Times New Roman" w:hAnsi="Times New Roman"/>
          <w:bCs/>
          <w:spacing w:val="-7"/>
          <w:sz w:val="28"/>
          <w:szCs w:val="28"/>
        </w:rPr>
        <w:t xml:space="preserve"> </w:t>
      </w:r>
      <w:r w:rsidRPr="0028115D">
        <w:rPr>
          <w:rFonts w:ascii="Times New Roman" w:hAnsi="Times New Roman"/>
          <w:bCs/>
          <w:sz w:val="28"/>
          <w:szCs w:val="28"/>
        </w:rPr>
        <w:t>hoạt</w:t>
      </w:r>
      <w:r w:rsidRPr="0028115D">
        <w:rPr>
          <w:rFonts w:ascii="Times New Roman" w:hAnsi="Times New Roman"/>
          <w:bCs/>
          <w:spacing w:val="-8"/>
          <w:sz w:val="28"/>
          <w:szCs w:val="28"/>
        </w:rPr>
        <w:t xml:space="preserve"> </w:t>
      </w:r>
      <w:r w:rsidRPr="0028115D">
        <w:rPr>
          <w:rFonts w:ascii="Times New Roman" w:hAnsi="Times New Roman"/>
          <w:bCs/>
          <w:sz w:val="28"/>
          <w:szCs w:val="28"/>
        </w:rPr>
        <w:t>khi</w:t>
      </w:r>
      <w:r w:rsidRPr="0028115D">
        <w:rPr>
          <w:rFonts w:ascii="Times New Roman" w:hAnsi="Times New Roman"/>
          <w:bCs/>
          <w:spacing w:val="-8"/>
          <w:sz w:val="28"/>
          <w:szCs w:val="28"/>
        </w:rPr>
        <w:t xml:space="preserve"> </w:t>
      </w:r>
      <w:r w:rsidRPr="0028115D">
        <w:rPr>
          <w:rFonts w:ascii="Times New Roman" w:hAnsi="Times New Roman"/>
          <w:bCs/>
          <w:sz w:val="28"/>
          <w:szCs w:val="28"/>
        </w:rPr>
        <w:t>vận</w:t>
      </w:r>
      <w:r w:rsidRPr="0028115D">
        <w:rPr>
          <w:rFonts w:ascii="Times New Roman" w:hAnsi="Times New Roman"/>
          <w:bCs/>
          <w:spacing w:val="-8"/>
          <w:sz w:val="28"/>
          <w:szCs w:val="28"/>
        </w:rPr>
        <w:t xml:space="preserve"> </w:t>
      </w:r>
      <w:r w:rsidRPr="0028115D">
        <w:rPr>
          <w:rFonts w:ascii="Times New Roman" w:hAnsi="Times New Roman"/>
          <w:bCs/>
          <w:sz w:val="28"/>
          <w:szCs w:val="28"/>
        </w:rPr>
        <w:t>dụng</w:t>
      </w:r>
      <w:r w:rsidRPr="0028115D">
        <w:rPr>
          <w:rFonts w:ascii="Times New Roman" w:hAnsi="Times New Roman"/>
          <w:bCs/>
          <w:spacing w:val="-8"/>
          <w:sz w:val="28"/>
          <w:szCs w:val="28"/>
        </w:rPr>
        <w:t xml:space="preserve"> </w:t>
      </w:r>
      <w:r w:rsidRPr="0028115D">
        <w:rPr>
          <w:rFonts w:ascii="Times New Roman" w:hAnsi="Times New Roman"/>
          <w:bCs/>
          <w:sz w:val="28"/>
          <w:szCs w:val="28"/>
        </w:rPr>
        <w:t>đáp</w:t>
      </w:r>
      <w:r w:rsidRPr="0028115D">
        <w:rPr>
          <w:rFonts w:ascii="Times New Roman" w:hAnsi="Times New Roman"/>
          <w:bCs/>
          <w:spacing w:val="-10"/>
          <w:sz w:val="28"/>
          <w:szCs w:val="28"/>
        </w:rPr>
        <w:t xml:space="preserve"> </w:t>
      </w:r>
      <w:r w:rsidRPr="0028115D">
        <w:rPr>
          <w:rFonts w:ascii="Times New Roman" w:hAnsi="Times New Roman"/>
          <w:bCs/>
          <w:sz w:val="28"/>
          <w:szCs w:val="28"/>
        </w:rPr>
        <w:t>án,</w:t>
      </w:r>
      <w:r w:rsidRPr="0028115D">
        <w:rPr>
          <w:rFonts w:ascii="Times New Roman" w:hAnsi="Times New Roman"/>
          <w:bCs/>
          <w:spacing w:val="-8"/>
          <w:sz w:val="28"/>
          <w:szCs w:val="28"/>
        </w:rPr>
        <w:t xml:space="preserve"> </w:t>
      </w:r>
      <w:r w:rsidRPr="0028115D">
        <w:rPr>
          <w:rFonts w:ascii="Times New Roman" w:hAnsi="Times New Roman"/>
          <w:bCs/>
          <w:sz w:val="28"/>
          <w:szCs w:val="28"/>
        </w:rPr>
        <w:t>tránh</w:t>
      </w:r>
      <w:r w:rsidRPr="0028115D">
        <w:rPr>
          <w:rFonts w:ascii="Times New Roman" w:hAnsi="Times New Roman"/>
          <w:bCs/>
          <w:spacing w:val="-8"/>
          <w:sz w:val="28"/>
          <w:szCs w:val="28"/>
        </w:rPr>
        <w:t xml:space="preserve"> </w:t>
      </w:r>
      <w:r w:rsidRPr="0028115D">
        <w:rPr>
          <w:rFonts w:ascii="Times New Roman" w:hAnsi="Times New Roman"/>
          <w:bCs/>
          <w:sz w:val="28"/>
          <w:szCs w:val="28"/>
        </w:rPr>
        <w:t>hiện</w:t>
      </w:r>
      <w:r w:rsidRPr="0028115D">
        <w:rPr>
          <w:rFonts w:ascii="Times New Roman" w:hAnsi="Times New Roman"/>
          <w:bCs/>
          <w:spacing w:val="-10"/>
          <w:sz w:val="28"/>
          <w:szCs w:val="28"/>
        </w:rPr>
        <w:t xml:space="preserve"> </w:t>
      </w:r>
      <w:r w:rsidRPr="0028115D">
        <w:rPr>
          <w:rFonts w:ascii="Times New Roman" w:hAnsi="Times New Roman"/>
          <w:bCs/>
          <w:sz w:val="28"/>
          <w:szCs w:val="28"/>
        </w:rPr>
        <w:t>tượng</w:t>
      </w:r>
      <w:r w:rsidRPr="0028115D">
        <w:rPr>
          <w:rFonts w:ascii="Times New Roman" w:hAnsi="Times New Roman"/>
          <w:bCs/>
          <w:spacing w:val="-10"/>
          <w:sz w:val="28"/>
          <w:szCs w:val="28"/>
        </w:rPr>
        <w:t xml:space="preserve"> </w:t>
      </w:r>
      <w:r w:rsidRPr="0028115D">
        <w:rPr>
          <w:rFonts w:ascii="Times New Roman" w:hAnsi="Times New Roman"/>
          <w:bCs/>
          <w:sz w:val="28"/>
          <w:szCs w:val="28"/>
        </w:rPr>
        <w:t>đếm</w:t>
      </w:r>
      <w:r w:rsidRPr="0028115D">
        <w:rPr>
          <w:rFonts w:ascii="Times New Roman" w:hAnsi="Times New Roman"/>
          <w:bCs/>
          <w:spacing w:val="-10"/>
          <w:sz w:val="28"/>
          <w:szCs w:val="28"/>
        </w:rPr>
        <w:t xml:space="preserve"> </w:t>
      </w:r>
      <w:r w:rsidRPr="0028115D">
        <w:rPr>
          <w:rFonts w:ascii="Times New Roman" w:hAnsi="Times New Roman"/>
          <w:bCs/>
          <w:sz w:val="28"/>
          <w:szCs w:val="28"/>
        </w:rPr>
        <w:t>ý</w:t>
      </w:r>
      <w:r w:rsidRPr="0028115D">
        <w:rPr>
          <w:rFonts w:ascii="Times New Roman" w:hAnsi="Times New Roman"/>
          <w:bCs/>
          <w:spacing w:val="-8"/>
          <w:sz w:val="28"/>
          <w:szCs w:val="28"/>
        </w:rPr>
        <w:t xml:space="preserve"> </w:t>
      </w:r>
      <w:r w:rsidRPr="0028115D">
        <w:rPr>
          <w:rFonts w:ascii="Times New Roman" w:hAnsi="Times New Roman"/>
          <w:bCs/>
          <w:sz w:val="28"/>
          <w:szCs w:val="28"/>
        </w:rPr>
        <w:t>cho</w:t>
      </w:r>
      <w:r w:rsidRPr="0028115D">
        <w:rPr>
          <w:rFonts w:ascii="Times New Roman" w:hAnsi="Times New Roman"/>
          <w:bCs/>
          <w:spacing w:val="-7"/>
          <w:sz w:val="28"/>
          <w:szCs w:val="28"/>
        </w:rPr>
        <w:t xml:space="preserve"> </w:t>
      </w:r>
      <w:r w:rsidRPr="0028115D">
        <w:rPr>
          <w:rFonts w:ascii="Times New Roman" w:hAnsi="Times New Roman"/>
          <w:bCs/>
          <w:sz w:val="28"/>
          <w:szCs w:val="28"/>
        </w:rPr>
        <w:t xml:space="preserve">điểm </w:t>
      </w:r>
      <w:r w:rsidRPr="0028115D">
        <w:rPr>
          <w:rFonts w:ascii="Times New Roman" w:hAnsi="Times New Roman"/>
          <w:bCs/>
          <w:spacing w:val="-8"/>
          <w:sz w:val="28"/>
          <w:szCs w:val="28"/>
        </w:rPr>
        <w:t>hoặc</w:t>
      </w:r>
      <w:r w:rsidRPr="0028115D">
        <w:rPr>
          <w:rFonts w:ascii="Times New Roman" w:hAnsi="Times New Roman"/>
          <w:bCs/>
          <w:spacing w:val="-19"/>
          <w:sz w:val="28"/>
          <w:szCs w:val="28"/>
        </w:rPr>
        <w:t xml:space="preserve"> </w:t>
      </w:r>
      <w:r w:rsidRPr="0028115D">
        <w:rPr>
          <w:rFonts w:ascii="Times New Roman" w:hAnsi="Times New Roman"/>
          <w:bCs/>
          <w:spacing w:val="-8"/>
          <w:sz w:val="28"/>
          <w:szCs w:val="28"/>
        </w:rPr>
        <w:t>chấm</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sót</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điểm</w:t>
      </w:r>
      <w:r w:rsidRPr="0028115D">
        <w:rPr>
          <w:rFonts w:ascii="Times New Roman" w:hAnsi="Times New Roman"/>
          <w:bCs/>
          <w:spacing w:val="-23"/>
          <w:sz w:val="28"/>
          <w:szCs w:val="28"/>
        </w:rPr>
        <w:t xml:space="preserve"> </w:t>
      </w:r>
      <w:r w:rsidRPr="0028115D">
        <w:rPr>
          <w:rFonts w:ascii="Times New Roman" w:hAnsi="Times New Roman"/>
          <w:bCs/>
          <w:spacing w:val="-8"/>
          <w:sz w:val="28"/>
          <w:szCs w:val="28"/>
        </w:rPr>
        <w:t>của</w:t>
      </w:r>
      <w:r w:rsidRPr="0028115D">
        <w:rPr>
          <w:rFonts w:ascii="Times New Roman" w:hAnsi="Times New Roman"/>
          <w:bCs/>
          <w:spacing w:val="-17"/>
          <w:sz w:val="28"/>
          <w:szCs w:val="28"/>
        </w:rPr>
        <w:t xml:space="preserve"> </w:t>
      </w:r>
      <w:r w:rsidRPr="0028115D">
        <w:rPr>
          <w:rFonts w:ascii="Times New Roman" w:hAnsi="Times New Roman"/>
          <w:bCs/>
          <w:spacing w:val="-8"/>
          <w:sz w:val="28"/>
          <w:szCs w:val="28"/>
        </w:rPr>
        <w:t>học</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sinh.</w:t>
      </w:r>
      <w:r w:rsidRPr="0028115D">
        <w:rPr>
          <w:rFonts w:ascii="Times New Roman" w:hAnsi="Times New Roman"/>
          <w:bCs/>
          <w:spacing w:val="-17"/>
          <w:sz w:val="28"/>
          <w:szCs w:val="28"/>
        </w:rPr>
        <w:t xml:space="preserve"> </w:t>
      </w:r>
      <w:r w:rsidRPr="0028115D">
        <w:rPr>
          <w:rFonts w:ascii="Times New Roman" w:hAnsi="Times New Roman"/>
          <w:bCs/>
          <w:spacing w:val="-8"/>
          <w:sz w:val="28"/>
          <w:szCs w:val="28"/>
        </w:rPr>
        <w:t>Khuyến</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khích</w:t>
      </w:r>
      <w:r w:rsidRPr="0028115D">
        <w:rPr>
          <w:rFonts w:ascii="Times New Roman" w:hAnsi="Times New Roman"/>
          <w:bCs/>
          <w:spacing w:val="-17"/>
          <w:sz w:val="28"/>
          <w:szCs w:val="28"/>
        </w:rPr>
        <w:t xml:space="preserve"> </w:t>
      </w:r>
      <w:r w:rsidRPr="0028115D">
        <w:rPr>
          <w:rFonts w:ascii="Times New Roman" w:hAnsi="Times New Roman"/>
          <w:bCs/>
          <w:spacing w:val="-8"/>
          <w:sz w:val="28"/>
          <w:szCs w:val="28"/>
        </w:rPr>
        <w:t>bài</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viết</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có</w:t>
      </w:r>
      <w:r w:rsidRPr="0028115D">
        <w:rPr>
          <w:rFonts w:ascii="Times New Roman" w:hAnsi="Times New Roman"/>
          <w:bCs/>
          <w:spacing w:val="-17"/>
          <w:sz w:val="28"/>
          <w:szCs w:val="28"/>
        </w:rPr>
        <w:t xml:space="preserve"> </w:t>
      </w:r>
      <w:r w:rsidRPr="0028115D">
        <w:rPr>
          <w:rFonts w:ascii="Times New Roman" w:hAnsi="Times New Roman"/>
          <w:bCs/>
          <w:spacing w:val="-8"/>
          <w:sz w:val="28"/>
          <w:szCs w:val="28"/>
        </w:rPr>
        <w:t>sự</w:t>
      </w:r>
      <w:r w:rsidRPr="0028115D">
        <w:rPr>
          <w:rFonts w:ascii="Times New Roman" w:hAnsi="Times New Roman"/>
          <w:bCs/>
          <w:spacing w:val="-19"/>
          <w:sz w:val="28"/>
          <w:szCs w:val="28"/>
        </w:rPr>
        <w:t xml:space="preserve"> </w:t>
      </w:r>
      <w:r w:rsidRPr="0028115D">
        <w:rPr>
          <w:rFonts w:ascii="Times New Roman" w:hAnsi="Times New Roman"/>
          <w:bCs/>
          <w:spacing w:val="-8"/>
          <w:sz w:val="28"/>
          <w:szCs w:val="28"/>
        </w:rPr>
        <w:t>sáng</w:t>
      </w:r>
      <w:r w:rsidRPr="0028115D">
        <w:rPr>
          <w:rFonts w:ascii="Times New Roman" w:hAnsi="Times New Roman"/>
          <w:bCs/>
          <w:spacing w:val="-17"/>
          <w:sz w:val="28"/>
          <w:szCs w:val="28"/>
        </w:rPr>
        <w:t xml:space="preserve"> </w:t>
      </w:r>
      <w:r w:rsidRPr="0028115D">
        <w:rPr>
          <w:rFonts w:ascii="Times New Roman" w:hAnsi="Times New Roman"/>
          <w:bCs/>
          <w:spacing w:val="-8"/>
          <w:sz w:val="28"/>
          <w:szCs w:val="28"/>
        </w:rPr>
        <w:t>tạo</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và</w:t>
      </w:r>
      <w:r w:rsidRPr="0028115D">
        <w:rPr>
          <w:rFonts w:ascii="Times New Roman" w:hAnsi="Times New Roman"/>
          <w:bCs/>
          <w:spacing w:val="-17"/>
          <w:sz w:val="28"/>
          <w:szCs w:val="28"/>
        </w:rPr>
        <w:t xml:space="preserve"> </w:t>
      </w:r>
      <w:r w:rsidRPr="0028115D">
        <w:rPr>
          <w:rFonts w:ascii="Times New Roman" w:hAnsi="Times New Roman"/>
          <w:bCs/>
          <w:spacing w:val="-8"/>
          <w:sz w:val="28"/>
          <w:szCs w:val="28"/>
        </w:rPr>
        <w:t>phù</w:t>
      </w:r>
      <w:r w:rsidRPr="0028115D">
        <w:rPr>
          <w:rFonts w:ascii="Times New Roman" w:hAnsi="Times New Roman"/>
          <w:bCs/>
          <w:spacing w:val="-21"/>
          <w:sz w:val="28"/>
          <w:szCs w:val="28"/>
        </w:rPr>
        <w:t xml:space="preserve"> </w:t>
      </w:r>
      <w:r w:rsidRPr="0028115D">
        <w:rPr>
          <w:rFonts w:ascii="Times New Roman" w:hAnsi="Times New Roman"/>
          <w:bCs/>
          <w:spacing w:val="-8"/>
          <w:sz w:val="28"/>
          <w:szCs w:val="28"/>
        </w:rPr>
        <w:t>hợp.</w:t>
      </w:r>
    </w:p>
    <w:p w:rsidR="0028115D" w:rsidRPr="0028115D" w:rsidRDefault="0028115D" w:rsidP="0028115D">
      <w:pPr>
        <w:pStyle w:val="ListParagraph"/>
        <w:numPr>
          <w:ilvl w:val="0"/>
          <w:numId w:val="20"/>
        </w:numPr>
        <w:tabs>
          <w:tab w:val="left" w:pos="934"/>
        </w:tabs>
        <w:spacing w:after="0" w:line="360" w:lineRule="auto"/>
        <w:ind w:left="1432" w:hanging="552"/>
        <w:contextualSpacing w:val="0"/>
        <w:rPr>
          <w:rFonts w:ascii="Times New Roman" w:hAnsi="Times New Roman"/>
          <w:bCs/>
          <w:sz w:val="28"/>
          <w:szCs w:val="28"/>
        </w:rPr>
      </w:pPr>
      <w:r w:rsidRPr="0028115D">
        <w:rPr>
          <w:rFonts w:ascii="Times New Roman" w:hAnsi="Times New Roman"/>
          <w:bCs/>
          <w:spacing w:val="-4"/>
          <w:sz w:val="28"/>
          <w:szCs w:val="28"/>
        </w:rPr>
        <w:t>Điểm</w:t>
      </w:r>
      <w:r w:rsidRPr="0028115D">
        <w:rPr>
          <w:rFonts w:ascii="Times New Roman" w:hAnsi="Times New Roman"/>
          <w:bCs/>
          <w:spacing w:val="-8"/>
          <w:sz w:val="28"/>
          <w:szCs w:val="28"/>
        </w:rPr>
        <w:t xml:space="preserve"> </w:t>
      </w:r>
      <w:r w:rsidRPr="0028115D">
        <w:rPr>
          <w:rFonts w:ascii="Times New Roman" w:hAnsi="Times New Roman"/>
          <w:bCs/>
          <w:spacing w:val="-4"/>
          <w:sz w:val="28"/>
          <w:szCs w:val="28"/>
        </w:rPr>
        <w:t>của</w:t>
      </w:r>
      <w:r w:rsidRPr="0028115D">
        <w:rPr>
          <w:rFonts w:ascii="Times New Roman" w:hAnsi="Times New Roman"/>
          <w:bCs/>
          <w:spacing w:val="-8"/>
          <w:sz w:val="28"/>
          <w:szCs w:val="28"/>
        </w:rPr>
        <w:t xml:space="preserve"> </w:t>
      </w:r>
      <w:r w:rsidRPr="0028115D">
        <w:rPr>
          <w:rFonts w:ascii="Times New Roman" w:hAnsi="Times New Roman"/>
          <w:bCs/>
          <w:spacing w:val="-4"/>
          <w:sz w:val="28"/>
          <w:szCs w:val="28"/>
        </w:rPr>
        <w:t>toàn</w:t>
      </w:r>
      <w:r w:rsidRPr="0028115D">
        <w:rPr>
          <w:rFonts w:ascii="Times New Roman" w:hAnsi="Times New Roman"/>
          <w:bCs/>
          <w:spacing w:val="-7"/>
          <w:sz w:val="28"/>
          <w:szCs w:val="28"/>
        </w:rPr>
        <w:t xml:space="preserve"> </w:t>
      </w:r>
      <w:r w:rsidRPr="0028115D">
        <w:rPr>
          <w:rFonts w:ascii="Times New Roman" w:hAnsi="Times New Roman"/>
          <w:bCs/>
          <w:spacing w:val="-4"/>
          <w:sz w:val="28"/>
          <w:szCs w:val="28"/>
        </w:rPr>
        <w:t>bài</w:t>
      </w:r>
      <w:r w:rsidRPr="0028115D">
        <w:rPr>
          <w:rFonts w:ascii="Times New Roman" w:hAnsi="Times New Roman"/>
          <w:bCs/>
          <w:spacing w:val="-8"/>
          <w:sz w:val="28"/>
          <w:szCs w:val="28"/>
        </w:rPr>
        <w:t xml:space="preserve"> </w:t>
      </w:r>
      <w:r w:rsidRPr="0028115D">
        <w:rPr>
          <w:rFonts w:ascii="Times New Roman" w:hAnsi="Times New Roman"/>
          <w:bCs/>
          <w:spacing w:val="-4"/>
          <w:sz w:val="28"/>
          <w:szCs w:val="28"/>
        </w:rPr>
        <w:t>để</w:t>
      </w:r>
      <w:r w:rsidRPr="0028115D">
        <w:rPr>
          <w:rFonts w:ascii="Times New Roman" w:hAnsi="Times New Roman"/>
          <w:bCs/>
          <w:spacing w:val="-8"/>
          <w:sz w:val="28"/>
          <w:szCs w:val="28"/>
        </w:rPr>
        <w:t xml:space="preserve"> </w:t>
      </w:r>
      <w:r w:rsidRPr="0028115D">
        <w:rPr>
          <w:rFonts w:ascii="Times New Roman" w:hAnsi="Times New Roman"/>
          <w:bCs/>
          <w:spacing w:val="-4"/>
          <w:sz w:val="28"/>
          <w:szCs w:val="28"/>
        </w:rPr>
        <w:t>điểm</w:t>
      </w:r>
      <w:r w:rsidRPr="0028115D">
        <w:rPr>
          <w:rFonts w:ascii="Times New Roman" w:hAnsi="Times New Roman"/>
          <w:bCs/>
          <w:spacing w:val="-9"/>
          <w:sz w:val="28"/>
          <w:szCs w:val="28"/>
        </w:rPr>
        <w:t xml:space="preserve"> </w:t>
      </w:r>
      <w:r w:rsidRPr="0028115D">
        <w:rPr>
          <w:rFonts w:ascii="Times New Roman" w:hAnsi="Times New Roman"/>
          <w:bCs/>
          <w:spacing w:val="-4"/>
          <w:sz w:val="28"/>
          <w:szCs w:val="28"/>
        </w:rPr>
        <w:t>lẻ</w:t>
      </w:r>
      <w:r w:rsidRPr="0028115D">
        <w:rPr>
          <w:rFonts w:ascii="Times New Roman" w:hAnsi="Times New Roman"/>
          <w:bCs/>
          <w:spacing w:val="-8"/>
          <w:sz w:val="28"/>
          <w:szCs w:val="28"/>
        </w:rPr>
        <w:t xml:space="preserve"> </w:t>
      </w:r>
      <w:bookmarkStart w:id="0" w:name="_GoBack"/>
      <w:bookmarkEnd w:id="0"/>
      <w:r w:rsidRPr="0028115D">
        <w:rPr>
          <w:rFonts w:ascii="Times New Roman" w:hAnsi="Times New Roman"/>
          <w:bCs/>
          <w:spacing w:val="-4"/>
          <w:sz w:val="28"/>
          <w:szCs w:val="28"/>
        </w:rPr>
        <w:t>tới</w:t>
      </w:r>
      <w:r w:rsidRPr="0028115D">
        <w:rPr>
          <w:rFonts w:ascii="Times New Roman" w:hAnsi="Times New Roman"/>
          <w:bCs/>
          <w:spacing w:val="-8"/>
          <w:sz w:val="28"/>
          <w:szCs w:val="28"/>
        </w:rPr>
        <w:t xml:space="preserve"> </w:t>
      </w:r>
      <w:r w:rsidRPr="0028115D">
        <w:rPr>
          <w:rFonts w:ascii="Times New Roman" w:hAnsi="Times New Roman"/>
          <w:bCs/>
          <w:spacing w:val="-4"/>
          <w:sz w:val="28"/>
          <w:szCs w:val="28"/>
        </w:rPr>
        <w:t>0, 25</w:t>
      </w:r>
      <w:r w:rsidRPr="0028115D">
        <w:rPr>
          <w:rFonts w:ascii="Times New Roman" w:hAnsi="Times New Roman"/>
          <w:bCs/>
          <w:spacing w:val="-7"/>
          <w:sz w:val="28"/>
          <w:szCs w:val="28"/>
        </w:rPr>
        <w:t xml:space="preserve"> </w:t>
      </w:r>
      <w:r w:rsidRPr="0028115D">
        <w:rPr>
          <w:rFonts w:ascii="Times New Roman" w:hAnsi="Times New Roman"/>
          <w:bCs/>
          <w:spacing w:val="-4"/>
          <w:sz w:val="28"/>
          <w:szCs w:val="28"/>
        </w:rPr>
        <w:t>điểm.</w:t>
      </w:r>
    </w:p>
    <w:p w:rsidR="001A6A8D" w:rsidRDefault="001A6A8D">
      <w:pPr>
        <w:rPr>
          <w:rFonts w:ascii="Times New Roman" w:hAnsi="Times New Roman"/>
          <w:sz w:val="26"/>
          <w:szCs w:val="26"/>
        </w:rPr>
      </w:pPr>
    </w:p>
    <w:p w:rsidR="001A6A8D" w:rsidRDefault="001A6A8D">
      <w:pPr>
        <w:rPr>
          <w:rFonts w:ascii="Times New Roman" w:hAnsi="Times New Roman"/>
          <w:sz w:val="26"/>
          <w:szCs w:val="26"/>
        </w:rPr>
      </w:pPr>
    </w:p>
    <w:p w:rsidR="001A6A8D" w:rsidRDefault="001A6A8D">
      <w:pPr>
        <w:jc w:val="both"/>
        <w:rPr>
          <w:rFonts w:ascii="Times New Roman" w:eastAsia="SimSun" w:hAnsi="Times New Roman"/>
          <w:sz w:val="26"/>
          <w:szCs w:val="26"/>
          <w:lang w:eastAsia="zh-CN" w:bidi="ar"/>
        </w:rPr>
      </w:pPr>
    </w:p>
    <w:p w:rsidR="001A6A8D" w:rsidRDefault="001A6A8D">
      <w:pPr>
        <w:spacing w:after="0" w:line="276" w:lineRule="auto"/>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p w:rsidR="001A6A8D" w:rsidRDefault="001A6A8D">
      <w:pPr>
        <w:spacing w:after="0" w:line="276" w:lineRule="auto"/>
        <w:ind w:firstLine="1843"/>
        <w:jc w:val="both"/>
        <w:rPr>
          <w:rFonts w:ascii="Times New Roman" w:hAnsi="Times New Roman"/>
          <w:i/>
          <w:sz w:val="26"/>
          <w:szCs w:val="26"/>
          <w:shd w:val="clear" w:color="auto" w:fill="FFFFFF"/>
          <w:lang w:val="vi-VN"/>
        </w:rPr>
      </w:pPr>
    </w:p>
    <w:sectPr w:rsidR="001A6A8D">
      <w:pgSz w:w="12240" w:h="15840"/>
      <w:pgMar w:top="1134" w:right="850" w:bottom="1134" w:left="1701" w:header="288" w:footer="288"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2A" w:rsidRDefault="009A3E2A">
      <w:pPr>
        <w:spacing w:line="240" w:lineRule="auto"/>
      </w:pPr>
      <w:r>
        <w:separator/>
      </w:r>
    </w:p>
  </w:endnote>
  <w:endnote w:type="continuationSeparator" w:id="0">
    <w:p w:rsidR="009A3E2A" w:rsidRDefault="009A3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20002A87" w:usb1="80000000" w:usb2="00000008"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A3"/>
    <w:family w:val="modern"/>
    <w:pitch w:val="fixed"/>
    <w:sig w:usb0="20002A87" w:usb1="80000000" w:usb2="00000008" w:usb3="00000000" w:csb0="000001FF" w:csb1="00000000"/>
  </w:font>
  <w:font w:name="sans-serif">
    <w:altName w:val="Segoe Print"/>
    <w:charset w:val="00"/>
    <w:family w:val="auto"/>
    <w:pitch w:val="default"/>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2A" w:rsidRDefault="009A3E2A">
      <w:pPr>
        <w:spacing w:after="0"/>
      </w:pPr>
      <w:r>
        <w:separator/>
      </w:r>
    </w:p>
  </w:footnote>
  <w:footnote w:type="continuationSeparator" w:id="0">
    <w:p w:rsidR="009A3E2A" w:rsidRDefault="009A3E2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17989"/>
    <w:multiLevelType w:val="singleLevel"/>
    <w:tmpl w:val="8C717989"/>
    <w:lvl w:ilvl="0">
      <w:start w:val="1"/>
      <w:numFmt w:val="upperLetter"/>
      <w:suff w:val="space"/>
      <w:lvlText w:val="%1."/>
      <w:lvlJc w:val="left"/>
    </w:lvl>
  </w:abstractNum>
  <w:abstractNum w:abstractNumId="1" w15:restartNumberingAfterBreak="0">
    <w:nsid w:val="B73B43D6"/>
    <w:multiLevelType w:val="singleLevel"/>
    <w:tmpl w:val="B73B43D6"/>
    <w:lvl w:ilvl="0">
      <w:start w:val="1"/>
      <w:numFmt w:val="upperLetter"/>
      <w:suff w:val="space"/>
      <w:lvlText w:val="%1."/>
      <w:lvlJc w:val="left"/>
    </w:lvl>
  </w:abstractNum>
  <w:abstractNum w:abstractNumId="2" w15:restartNumberingAfterBreak="0">
    <w:nsid w:val="D20D5975"/>
    <w:multiLevelType w:val="singleLevel"/>
    <w:tmpl w:val="D20D5975"/>
    <w:lvl w:ilvl="0">
      <w:start w:val="1"/>
      <w:numFmt w:val="upperLetter"/>
      <w:suff w:val="space"/>
      <w:lvlText w:val="%1."/>
      <w:lvlJc w:val="left"/>
    </w:lvl>
  </w:abstractNum>
  <w:abstractNum w:abstractNumId="3" w15:restartNumberingAfterBreak="0">
    <w:nsid w:val="F90537F4"/>
    <w:multiLevelType w:val="singleLevel"/>
    <w:tmpl w:val="F90537F4"/>
    <w:lvl w:ilvl="0">
      <w:start w:val="1"/>
      <w:numFmt w:val="upperLetter"/>
      <w:suff w:val="space"/>
      <w:lvlText w:val="%1."/>
      <w:lvlJc w:val="left"/>
    </w:lvl>
  </w:abstractNum>
  <w:abstractNum w:abstractNumId="4"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4" w15:restartNumberingAfterBreak="0">
    <w:nsid w:val="14A106BB"/>
    <w:multiLevelType w:val="singleLevel"/>
    <w:tmpl w:val="14A106BB"/>
    <w:lvl w:ilvl="0">
      <w:start w:val="1"/>
      <w:numFmt w:val="upperLetter"/>
      <w:suff w:val="space"/>
      <w:lvlText w:val="%1."/>
      <w:lvlJc w:val="left"/>
      <w:pPr>
        <w:ind w:left="420"/>
      </w:pPr>
    </w:lvl>
  </w:abstractNum>
  <w:abstractNum w:abstractNumId="15" w15:restartNumberingAfterBreak="0">
    <w:nsid w:val="2E2F8600"/>
    <w:multiLevelType w:val="singleLevel"/>
    <w:tmpl w:val="2E2F8600"/>
    <w:lvl w:ilvl="0">
      <w:start w:val="1"/>
      <w:numFmt w:val="upperLetter"/>
      <w:suff w:val="space"/>
      <w:lvlText w:val="%1."/>
      <w:lvlJc w:val="left"/>
      <w:pPr>
        <w:ind w:left="420"/>
      </w:pPr>
    </w:lvl>
  </w:abstractNum>
  <w:abstractNum w:abstractNumId="16" w15:restartNumberingAfterBreak="0">
    <w:nsid w:val="34E0AD7B"/>
    <w:multiLevelType w:val="singleLevel"/>
    <w:tmpl w:val="34E0AD7B"/>
    <w:lvl w:ilvl="0">
      <w:start w:val="1"/>
      <w:numFmt w:val="lowerLetter"/>
      <w:suff w:val="space"/>
      <w:lvlText w:val="%1."/>
      <w:lvlJc w:val="left"/>
    </w:lvl>
  </w:abstractNum>
  <w:abstractNum w:abstractNumId="17" w15:restartNumberingAfterBreak="0">
    <w:nsid w:val="501839B7"/>
    <w:multiLevelType w:val="singleLevel"/>
    <w:tmpl w:val="501839B7"/>
    <w:lvl w:ilvl="0">
      <w:start w:val="1"/>
      <w:numFmt w:val="upperRoman"/>
      <w:suff w:val="space"/>
      <w:lvlText w:val="%1."/>
      <w:lvlJc w:val="left"/>
    </w:lvl>
  </w:abstractNum>
  <w:abstractNum w:abstractNumId="18" w15:restartNumberingAfterBreak="0">
    <w:nsid w:val="599517DC"/>
    <w:multiLevelType w:val="singleLevel"/>
    <w:tmpl w:val="599517DC"/>
    <w:lvl w:ilvl="0">
      <w:start w:val="1"/>
      <w:numFmt w:val="upperLetter"/>
      <w:suff w:val="space"/>
      <w:lvlText w:val="%1."/>
      <w:lvlJc w:val="left"/>
      <w:pPr>
        <w:ind w:left="420"/>
      </w:pPr>
    </w:lvl>
  </w:abstractNum>
  <w:abstractNum w:abstractNumId="19" w15:restartNumberingAfterBreak="0">
    <w:nsid w:val="69D85865"/>
    <w:multiLevelType w:val="multilevel"/>
    <w:tmpl w:val="69D85865"/>
    <w:lvl w:ilvl="0">
      <w:numFmt w:val="bullet"/>
      <w:lvlText w:val="-"/>
      <w:lvlJc w:val="left"/>
      <w:pPr>
        <w:ind w:left="364" w:hanging="156"/>
      </w:pPr>
      <w:rPr>
        <w:rFonts w:ascii="Times New Roman" w:eastAsia="Times New Roman" w:hAnsi="Times New Roman" w:cs="Times New Roman" w:hint="default"/>
        <w:b/>
        <w:bCs/>
        <w:i w:val="0"/>
        <w:iCs w:val="0"/>
        <w:w w:val="99"/>
        <w:sz w:val="26"/>
        <w:szCs w:val="26"/>
        <w:lang w:val="vi" w:eastAsia="en-US" w:bidi="ar-SA"/>
      </w:rPr>
    </w:lvl>
    <w:lvl w:ilvl="1">
      <w:numFmt w:val="bullet"/>
      <w:lvlText w:val="•"/>
      <w:lvlJc w:val="left"/>
      <w:pPr>
        <w:ind w:left="1312" w:hanging="156"/>
      </w:pPr>
      <w:rPr>
        <w:rFonts w:hint="default"/>
        <w:lang w:val="vi" w:eastAsia="en-US" w:bidi="ar-SA"/>
      </w:rPr>
    </w:lvl>
    <w:lvl w:ilvl="2">
      <w:numFmt w:val="bullet"/>
      <w:lvlText w:val="•"/>
      <w:lvlJc w:val="left"/>
      <w:pPr>
        <w:ind w:left="2265" w:hanging="156"/>
      </w:pPr>
      <w:rPr>
        <w:rFonts w:hint="default"/>
        <w:lang w:val="vi" w:eastAsia="en-US" w:bidi="ar-SA"/>
      </w:rPr>
    </w:lvl>
    <w:lvl w:ilvl="3">
      <w:numFmt w:val="bullet"/>
      <w:lvlText w:val="•"/>
      <w:lvlJc w:val="left"/>
      <w:pPr>
        <w:ind w:left="3217" w:hanging="156"/>
      </w:pPr>
      <w:rPr>
        <w:rFonts w:hint="default"/>
        <w:lang w:val="vi" w:eastAsia="en-US" w:bidi="ar-SA"/>
      </w:rPr>
    </w:lvl>
    <w:lvl w:ilvl="4">
      <w:numFmt w:val="bullet"/>
      <w:lvlText w:val="•"/>
      <w:lvlJc w:val="left"/>
      <w:pPr>
        <w:ind w:left="4170" w:hanging="156"/>
      </w:pPr>
      <w:rPr>
        <w:rFonts w:hint="default"/>
        <w:lang w:val="vi" w:eastAsia="en-US" w:bidi="ar-SA"/>
      </w:rPr>
    </w:lvl>
    <w:lvl w:ilvl="5">
      <w:numFmt w:val="bullet"/>
      <w:lvlText w:val="•"/>
      <w:lvlJc w:val="left"/>
      <w:pPr>
        <w:ind w:left="5123" w:hanging="156"/>
      </w:pPr>
      <w:rPr>
        <w:rFonts w:hint="default"/>
        <w:lang w:val="vi" w:eastAsia="en-US" w:bidi="ar-SA"/>
      </w:rPr>
    </w:lvl>
    <w:lvl w:ilvl="6">
      <w:numFmt w:val="bullet"/>
      <w:lvlText w:val="•"/>
      <w:lvlJc w:val="left"/>
      <w:pPr>
        <w:ind w:left="6075" w:hanging="156"/>
      </w:pPr>
      <w:rPr>
        <w:rFonts w:hint="default"/>
        <w:lang w:val="vi" w:eastAsia="en-US" w:bidi="ar-SA"/>
      </w:rPr>
    </w:lvl>
    <w:lvl w:ilvl="7">
      <w:numFmt w:val="bullet"/>
      <w:lvlText w:val="•"/>
      <w:lvlJc w:val="left"/>
      <w:pPr>
        <w:ind w:left="7028" w:hanging="156"/>
      </w:pPr>
      <w:rPr>
        <w:rFonts w:hint="default"/>
        <w:lang w:val="vi" w:eastAsia="en-US" w:bidi="ar-SA"/>
      </w:rPr>
    </w:lvl>
    <w:lvl w:ilvl="8">
      <w:numFmt w:val="bullet"/>
      <w:lvlText w:val="•"/>
      <w:lvlJc w:val="left"/>
      <w:pPr>
        <w:ind w:left="7981" w:hanging="156"/>
      </w:pPr>
      <w:rPr>
        <w:rFonts w:hint="default"/>
        <w:lang w:val="vi" w:eastAsia="en-US" w:bidi="ar-SA"/>
      </w:r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17"/>
  </w:num>
  <w:num w:numId="12">
    <w:abstractNumId w:val="2"/>
  </w:num>
  <w:num w:numId="13">
    <w:abstractNumId w:val="16"/>
  </w:num>
  <w:num w:numId="14">
    <w:abstractNumId w:val="1"/>
  </w:num>
  <w:num w:numId="15">
    <w:abstractNumId w:val="0"/>
  </w:num>
  <w:num w:numId="16">
    <w:abstractNumId w:val="3"/>
  </w:num>
  <w:num w:numId="17">
    <w:abstractNumId w:val="15"/>
  </w:num>
  <w:num w:numId="18">
    <w:abstractNumId w:val="18"/>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3E0E26"/>
    <w:rsid w:val="00050A31"/>
    <w:rsid w:val="000716D2"/>
    <w:rsid w:val="00071AAB"/>
    <w:rsid w:val="000B76C4"/>
    <w:rsid w:val="000C5610"/>
    <w:rsid w:val="000E6552"/>
    <w:rsid w:val="000F3A4F"/>
    <w:rsid w:val="000F59AC"/>
    <w:rsid w:val="001155F6"/>
    <w:rsid w:val="001364FE"/>
    <w:rsid w:val="001368DD"/>
    <w:rsid w:val="00147DB3"/>
    <w:rsid w:val="001518A5"/>
    <w:rsid w:val="00170095"/>
    <w:rsid w:val="00170E4F"/>
    <w:rsid w:val="001743F4"/>
    <w:rsid w:val="00187C33"/>
    <w:rsid w:val="001936B7"/>
    <w:rsid w:val="00196AB1"/>
    <w:rsid w:val="001A6A8D"/>
    <w:rsid w:val="00201333"/>
    <w:rsid w:val="00210FA7"/>
    <w:rsid w:val="00216417"/>
    <w:rsid w:val="0026631D"/>
    <w:rsid w:val="0028115D"/>
    <w:rsid w:val="002B4DF5"/>
    <w:rsid w:val="002C2F53"/>
    <w:rsid w:val="00302C64"/>
    <w:rsid w:val="0033518C"/>
    <w:rsid w:val="003437C2"/>
    <w:rsid w:val="00377186"/>
    <w:rsid w:val="003A1C03"/>
    <w:rsid w:val="00414627"/>
    <w:rsid w:val="00425D63"/>
    <w:rsid w:val="004643D8"/>
    <w:rsid w:val="00497C24"/>
    <w:rsid w:val="004A063E"/>
    <w:rsid w:val="004C7BA5"/>
    <w:rsid w:val="004E7628"/>
    <w:rsid w:val="004F48F2"/>
    <w:rsid w:val="005149B1"/>
    <w:rsid w:val="005647F2"/>
    <w:rsid w:val="005662D1"/>
    <w:rsid w:val="00573A09"/>
    <w:rsid w:val="005A4526"/>
    <w:rsid w:val="005A6637"/>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134C"/>
    <w:rsid w:val="007152D7"/>
    <w:rsid w:val="00746C14"/>
    <w:rsid w:val="007946B7"/>
    <w:rsid w:val="007C2C59"/>
    <w:rsid w:val="007F44BE"/>
    <w:rsid w:val="00801F23"/>
    <w:rsid w:val="00837632"/>
    <w:rsid w:val="0085640F"/>
    <w:rsid w:val="008567AA"/>
    <w:rsid w:val="00860E28"/>
    <w:rsid w:val="00892712"/>
    <w:rsid w:val="008A680A"/>
    <w:rsid w:val="008B0BB0"/>
    <w:rsid w:val="008E6C4B"/>
    <w:rsid w:val="008F18C0"/>
    <w:rsid w:val="00907648"/>
    <w:rsid w:val="00930FDE"/>
    <w:rsid w:val="00984C93"/>
    <w:rsid w:val="00987CE1"/>
    <w:rsid w:val="0099405C"/>
    <w:rsid w:val="009A3E2A"/>
    <w:rsid w:val="009C600F"/>
    <w:rsid w:val="009D3723"/>
    <w:rsid w:val="009E04F2"/>
    <w:rsid w:val="009E4EDA"/>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DF2CF2"/>
    <w:rsid w:val="00E64C21"/>
    <w:rsid w:val="00EC24C6"/>
    <w:rsid w:val="00EF2933"/>
    <w:rsid w:val="00F05146"/>
    <w:rsid w:val="00F1115D"/>
    <w:rsid w:val="00F3513C"/>
    <w:rsid w:val="00F465C5"/>
    <w:rsid w:val="00F5180D"/>
    <w:rsid w:val="00F51B21"/>
    <w:rsid w:val="00F51D87"/>
    <w:rsid w:val="00F8455C"/>
    <w:rsid w:val="12724F21"/>
    <w:rsid w:val="3AE65816"/>
    <w:rsid w:val="4DFB42E1"/>
    <w:rsid w:val="4F3E0E26"/>
    <w:rsid w:val="642E6B65"/>
    <w:rsid w:val="73870278"/>
    <w:rsid w:val="74A4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62D86"/>
  <w15:docId w15:val="{E0CE79DD-F132-4E6E-8971-EBEB1FBB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envelope address" w:qFormat="1"/>
    <w:lsdException w:name="footnote reference" w:qFormat="1"/>
    <w:lsdException w:name="annotation reference" w:qFormat="1"/>
    <w:lsdException w:name="line number" w:qFormat="1"/>
    <w:lsdException w:name="endnote reference" w:qFormat="1"/>
    <w:lsdException w:name="endnote text" w:qFormat="1"/>
    <w:lsdException w:name="List 2" w:qFormat="1"/>
    <w:lsdException w:name="List 3" w:qFormat="1"/>
    <w:lsdException w:name="List Number 4" w:qFormat="1"/>
    <w:lsdException w:name="Title" w:qFormat="1"/>
    <w:lsdException w:name="Closing" w:qFormat="1"/>
    <w:lsdException w:name="Default Paragraph Font" w:semiHidden="1"/>
    <w:lsdException w:name="Body Text" w:qFormat="1"/>
    <w:lsdException w:name="Body Text Indent" w:qFormat="1"/>
    <w:lsdException w:name="List Continue 3"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aliases w:val="trongbang"/>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1"/>
    <w:qFormat/>
    <w:pPr>
      <w:spacing w:after="200" w:line="27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viethp.com/bo-t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2289</Words>
  <Characters>13049</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2024-02-22T09:58:00Z</dcterms:created>
  <dcterms:modified xsi:type="dcterms:W3CDTF">2024-02-22T09:58:00Z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A6AA7E47B3534C658E43B23DAF851EF5_11</vt:lpwstr>
  </property>
</Properties>
</file>