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8" w:type="dxa"/>
        <w:tblInd w:w="-318" w:type="dxa"/>
        <w:tblLook w:val="04A0" w:firstRow="1" w:lastRow="0" w:firstColumn="1" w:lastColumn="0" w:noHBand="0" w:noVBand="1"/>
      </w:tblPr>
      <w:tblGrid>
        <w:gridCol w:w="3781"/>
        <w:gridCol w:w="7007"/>
      </w:tblGrid>
      <w:tr w:rsidR="003A2210" w14:paraId="03CD7BBA" w14:textId="77777777">
        <w:trPr>
          <w:trHeight w:val="1621"/>
        </w:trPr>
        <w:tc>
          <w:tcPr>
            <w:tcW w:w="3781" w:type="dxa"/>
          </w:tcPr>
          <w:p w14:paraId="03CD7BB4" w14:textId="77777777" w:rsidR="00A65CF2" w:rsidRPr="003932CB" w:rsidRDefault="00EA6F59" w:rsidP="00885A15">
            <w:pPr>
              <w:spacing w:after="160" w:line="360" w:lineRule="auto"/>
              <w:jc w:val="center"/>
              <w:rPr>
                <w:sz w:val="24"/>
                <w:szCs w:val="24"/>
                <w:lang w:val="en-US"/>
              </w:rPr>
            </w:pPr>
            <w:r w:rsidRPr="003932CB">
              <w:rPr>
                <w:sz w:val="24"/>
                <w:szCs w:val="24"/>
              </w:rPr>
              <w:t>SỞ GIÁO DỤC VÀ ĐÀO TẠO</w:t>
            </w:r>
          </w:p>
          <w:p w14:paraId="03CD7BB5" w14:textId="77777777" w:rsidR="003A2210" w:rsidRDefault="00EA6F59" w:rsidP="00885A15">
            <w:pPr>
              <w:spacing w:after="160" w:line="360" w:lineRule="auto"/>
              <w:jc w:val="center"/>
              <w:rPr>
                <w:b/>
                <w:bCs/>
                <w:sz w:val="24"/>
                <w:szCs w:val="24"/>
              </w:rPr>
            </w:pPr>
            <w:r w:rsidRPr="003932CB">
              <w:rPr>
                <w:sz w:val="24"/>
                <w:szCs w:val="24"/>
              </w:rPr>
              <w:t xml:space="preserve"> TP. HỒ CHÍ MINH</w:t>
            </w:r>
          </w:p>
          <w:p w14:paraId="03CD7BB6" w14:textId="77777777" w:rsidR="003A2210" w:rsidRDefault="00EA6F59" w:rsidP="00885A15">
            <w:pPr>
              <w:spacing w:after="160" w:line="360" w:lineRule="auto"/>
              <w:jc w:val="center"/>
              <w:rPr>
                <w:b/>
                <w:bCs/>
                <w:sz w:val="24"/>
                <w:szCs w:val="24"/>
              </w:rPr>
            </w:pPr>
            <w:r>
              <w:rPr>
                <w:b/>
                <w:bCs/>
                <w:sz w:val="24"/>
                <w:szCs w:val="24"/>
              </w:rPr>
              <w:t>TRƯỜNG THPT AN LẠC</w:t>
            </w:r>
          </w:p>
        </w:tc>
        <w:tc>
          <w:tcPr>
            <w:tcW w:w="7007" w:type="dxa"/>
          </w:tcPr>
          <w:p w14:paraId="03CD7BB7" w14:textId="77777777" w:rsidR="003A2210" w:rsidRDefault="00EA6F59" w:rsidP="00885A15">
            <w:pPr>
              <w:spacing w:after="160" w:line="360" w:lineRule="auto"/>
              <w:jc w:val="center"/>
              <w:rPr>
                <w:b/>
                <w:bCs/>
                <w:sz w:val="24"/>
                <w:szCs w:val="24"/>
                <w:lang w:val="en-US"/>
              </w:rPr>
            </w:pPr>
            <w:r>
              <w:rPr>
                <w:b/>
                <w:bCs/>
                <w:sz w:val="24"/>
                <w:szCs w:val="24"/>
              </w:rPr>
              <w:t xml:space="preserve">ĐỀ KIỂM TRA </w:t>
            </w:r>
            <w:r>
              <w:rPr>
                <w:b/>
                <w:bCs/>
                <w:sz w:val="24"/>
                <w:szCs w:val="24"/>
                <w:lang w:val="en-US"/>
              </w:rPr>
              <w:t>CUỐI KÌ I</w:t>
            </w:r>
            <w:r>
              <w:rPr>
                <w:b/>
                <w:bCs/>
                <w:sz w:val="24"/>
                <w:szCs w:val="24"/>
              </w:rPr>
              <w:t xml:space="preserve"> - NĂM HỌC </w:t>
            </w:r>
            <w:r>
              <w:rPr>
                <w:b/>
                <w:bCs/>
                <w:sz w:val="24"/>
                <w:szCs w:val="24"/>
                <w:lang w:val="en-US"/>
              </w:rPr>
              <w:t>2023-2024</w:t>
            </w:r>
          </w:p>
          <w:p w14:paraId="03CD7BB8" w14:textId="77777777" w:rsidR="003A2210" w:rsidRDefault="00EA6F59" w:rsidP="00885A15">
            <w:pPr>
              <w:spacing w:after="160" w:line="360" w:lineRule="auto"/>
              <w:jc w:val="center"/>
              <w:rPr>
                <w:b/>
                <w:bCs/>
                <w:sz w:val="24"/>
                <w:szCs w:val="24"/>
                <w:lang w:val="en-US"/>
              </w:rPr>
            </w:pPr>
            <w:r>
              <w:rPr>
                <w:noProof/>
                <w:sz w:val="24"/>
                <w:lang w:val="en-US"/>
              </w:rPr>
              <mc:AlternateContent>
                <mc:Choice Requires="wps">
                  <w:drawing>
                    <wp:anchor distT="0" distB="0" distL="114300" distR="114300" simplePos="0" relativeHeight="251660288" behindDoc="0" locked="0" layoutInCell="1" allowOverlap="1" wp14:anchorId="03CD7C61" wp14:editId="03CD7C62">
                      <wp:simplePos x="0" y="0"/>
                      <wp:positionH relativeFrom="column">
                        <wp:posOffset>3467100</wp:posOffset>
                      </wp:positionH>
                      <wp:positionV relativeFrom="paragraph">
                        <wp:posOffset>218440</wp:posOffset>
                      </wp:positionV>
                      <wp:extent cx="640080" cy="327660"/>
                      <wp:effectExtent l="6350" t="6350" r="8890" b="16510"/>
                      <wp:wrapNone/>
                      <wp:docPr id="6" name="Rectangles 6"/>
                      <wp:cNvGraphicFramePr/>
                      <a:graphic xmlns:a="http://schemas.openxmlformats.org/drawingml/2006/main">
                        <a:graphicData uri="http://schemas.microsoft.com/office/word/2010/wordprocessingShape">
                          <wps:wsp>
                            <wps:cNvSpPr/>
                            <wps:spPr>
                              <a:xfrm>
                                <a:off x="6504305" y="1077595"/>
                                <a:ext cx="640080" cy="3276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CD7C71" w14:textId="77777777" w:rsidR="003A2210" w:rsidRDefault="00EA6F59">
                                  <w:pPr>
                                    <w:jc w:val="center"/>
                                    <w:rPr>
                                      <w:b/>
                                      <w:bCs/>
                                      <w:lang w:val="en-US"/>
                                    </w:rPr>
                                  </w:pPr>
                                  <w:r>
                                    <w:rPr>
                                      <w:b/>
                                      <w:bCs/>
                                      <w:lang w:val="en-US"/>
                                    </w:rPr>
                                    <w:t>ĐỀ 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CD7C61" id="Rectangles 6" o:spid="_x0000_s1026" style="position:absolute;left:0;text-align:left;margin-left:273pt;margin-top:17.2pt;width:50.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" fillcolor="white [3201]" strokecolor="#70ad47 [3209]" strokeweight="1pt">
                      <v:textbox>
                        <w:txbxContent>
                          <w:p w14:paraId="03CD7C71" w14:textId="77777777" w:rsidR="003A2210" w:rsidRDefault="00EA6F59">
                            <w:pPr>
                              <w:jc w:val="center"/>
                              <w:rPr>
                                <w:b/>
                                <w:bCs/>
                                <w:lang w:val="en-US"/>
                              </w:rPr>
                            </w:pPr>
                            <w:r>
                              <w:rPr>
                                <w:b/>
                                <w:bCs/>
                                <w:lang w:val="en-US"/>
                              </w:rPr>
                              <w:t>ĐỀ A</w:t>
                            </w:r>
                          </w:p>
                        </w:txbxContent>
                      </v:textbox>
                    </v:rect>
                  </w:pict>
                </mc:Fallback>
              </mc:AlternateContent>
            </w:r>
            <w:r>
              <w:rPr>
                <w:b/>
                <w:bCs/>
                <w:sz w:val="24"/>
                <w:szCs w:val="24"/>
              </w:rPr>
              <w:t>MÔN VẬT LÍ– KHỐI 1</w:t>
            </w:r>
            <w:r>
              <w:rPr>
                <w:b/>
                <w:bCs/>
                <w:sz w:val="24"/>
                <w:szCs w:val="24"/>
                <w:lang w:val="en-US"/>
              </w:rPr>
              <w:t>0</w:t>
            </w:r>
          </w:p>
          <w:p w14:paraId="03CD7BB9" w14:textId="77777777" w:rsidR="003A2210" w:rsidRDefault="00EA6F59" w:rsidP="00885A15">
            <w:pPr>
              <w:spacing w:after="160" w:line="360" w:lineRule="auto"/>
              <w:jc w:val="center"/>
              <w:rPr>
                <w:b/>
                <w:bCs/>
                <w:sz w:val="24"/>
                <w:szCs w:val="24"/>
                <w:lang w:val="en-US"/>
              </w:rPr>
            </w:pPr>
            <w:r>
              <w:rPr>
                <w:b/>
                <w:i/>
                <w:iCs/>
                <w:sz w:val="24"/>
                <w:szCs w:val="24"/>
              </w:rPr>
              <w:t xml:space="preserve">Thời gian làm bài: 45 phút </w:t>
            </w:r>
          </w:p>
        </w:tc>
      </w:tr>
      <w:tr w:rsidR="003A2210" w14:paraId="03CD7BBC" w14:textId="77777777">
        <w:trPr>
          <w:trHeight w:val="449"/>
        </w:trPr>
        <w:tc>
          <w:tcPr>
            <w:tcW w:w="10788" w:type="dxa"/>
            <w:gridSpan w:val="2"/>
          </w:tcPr>
          <w:p w14:paraId="03CD7BBB" w14:textId="77777777" w:rsidR="003A2210" w:rsidRDefault="00EA6F59">
            <w:pPr>
              <w:spacing w:after="160" w:line="360" w:lineRule="auto"/>
              <w:jc w:val="both"/>
              <w:rPr>
                <w:sz w:val="26"/>
                <w:szCs w:val="26"/>
                <w:lang w:val="en-US"/>
              </w:rPr>
            </w:pPr>
            <w:r>
              <w:rPr>
                <w:sz w:val="26"/>
                <w:szCs w:val="26"/>
                <w:lang w:val="en-US"/>
              </w:rPr>
              <w:t>Họ và tên: …………………………………………………Lớp: …………..SBD:………………….</w:t>
            </w:r>
          </w:p>
        </w:tc>
      </w:tr>
    </w:tbl>
    <w:tbl>
      <w:tblPr>
        <w:tblStyle w:val="TableGrid"/>
        <w:tblW w:w="10464" w:type="dxa"/>
        <w:tblInd w:w="-305" w:type="dxa"/>
        <w:tblLook w:val="04A0" w:firstRow="1" w:lastRow="0" w:firstColumn="1" w:lastColumn="0" w:noHBand="0" w:noVBand="1"/>
      </w:tblPr>
      <w:tblGrid>
        <w:gridCol w:w="6734"/>
        <w:gridCol w:w="1786"/>
        <w:gridCol w:w="1944"/>
      </w:tblGrid>
      <w:tr w:rsidR="003A2210" w14:paraId="03CD7BC6" w14:textId="77777777">
        <w:tc>
          <w:tcPr>
            <w:tcW w:w="6734" w:type="dxa"/>
          </w:tcPr>
          <w:p w14:paraId="03CD7BBD" w14:textId="77777777" w:rsidR="003A2210" w:rsidRDefault="003A2210">
            <w:pPr>
              <w:rPr>
                <w:sz w:val="26"/>
                <w:szCs w:val="26"/>
                <w:lang w:val="en-US"/>
              </w:rPr>
            </w:pPr>
          </w:p>
          <w:p w14:paraId="03CD7BBE" w14:textId="77777777" w:rsidR="003A2210" w:rsidRDefault="00EA6F59">
            <w:pPr>
              <w:rPr>
                <w:sz w:val="26"/>
                <w:szCs w:val="26"/>
                <w:lang w:val="en-US"/>
              </w:rPr>
            </w:pPr>
            <w:r>
              <w:rPr>
                <w:sz w:val="26"/>
                <w:szCs w:val="26"/>
                <w:lang w:val="en-US"/>
              </w:rPr>
              <w:t>Chữ kí giám thị 1:………………………..</w:t>
            </w:r>
          </w:p>
          <w:p w14:paraId="03CD7BBF" w14:textId="77777777" w:rsidR="003A2210" w:rsidRDefault="003A2210">
            <w:pPr>
              <w:rPr>
                <w:sz w:val="26"/>
                <w:szCs w:val="26"/>
                <w:lang w:val="en-US"/>
              </w:rPr>
            </w:pPr>
          </w:p>
          <w:p w14:paraId="03CD7BC0" w14:textId="77777777" w:rsidR="003A2210" w:rsidRDefault="00EA6F59">
            <w:pPr>
              <w:rPr>
                <w:sz w:val="26"/>
                <w:szCs w:val="26"/>
                <w:lang w:val="en-US"/>
              </w:rPr>
            </w:pPr>
            <w:r>
              <w:rPr>
                <w:sz w:val="26"/>
                <w:szCs w:val="26"/>
                <w:lang w:val="en-US"/>
              </w:rPr>
              <w:t>Chữ kí giám thị 2:………………………..</w:t>
            </w:r>
          </w:p>
        </w:tc>
        <w:tc>
          <w:tcPr>
            <w:tcW w:w="1786" w:type="dxa"/>
          </w:tcPr>
          <w:p w14:paraId="03CD7BC1" w14:textId="77777777" w:rsidR="003A2210" w:rsidRDefault="00EA6F59">
            <w:pPr>
              <w:jc w:val="center"/>
              <w:rPr>
                <w:sz w:val="26"/>
                <w:szCs w:val="26"/>
                <w:lang w:val="en-US"/>
              </w:rPr>
            </w:pPr>
            <w:r>
              <w:rPr>
                <w:sz w:val="26"/>
                <w:szCs w:val="26"/>
                <w:lang w:val="en-US"/>
              </w:rPr>
              <w:t>Mã phách</w:t>
            </w:r>
          </w:p>
        </w:tc>
        <w:tc>
          <w:tcPr>
            <w:tcW w:w="1944" w:type="dxa"/>
          </w:tcPr>
          <w:p w14:paraId="03CD7BC2" w14:textId="77777777" w:rsidR="003A2210" w:rsidRDefault="00EA6F59">
            <w:pPr>
              <w:jc w:val="center"/>
              <w:rPr>
                <w:sz w:val="26"/>
                <w:szCs w:val="26"/>
                <w:lang w:val="en-US"/>
              </w:rPr>
            </w:pPr>
            <w:r>
              <w:rPr>
                <w:sz w:val="26"/>
                <w:szCs w:val="26"/>
                <w:lang w:val="en-US"/>
              </w:rPr>
              <w:t>Số thứ tự:</w:t>
            </w:r>
          </w:p>
          <w:p w14:paraId="03CD7BC3" w14:textId="77777777" w:rsidR="003A2210" w:rsidRDefault="003A2210">
            <w:pPr>
              <w:jc w:val="center"/>
              <w:rPr>
                <w:sz w:val="26"/>
                <w:szCs w:val="26"/>
                <w:lang w:val="en-US"/>
              </w:rPr>
            </w:pPr>
          </w:p>
          <w:p w14:paraId="03CD7BC4" w14:textId="77777777" w:rsidR="003A2210" w:rsidRDefault="003A2210">
            <w:pPr>
              <w:jc w:val="center"/>
              <w:rPr>
                <w:sz w:val="26"/>
                <w:szCs w:val="26"/>
                <w:lang w:val="en-US"/>
              </w:rPr>
            </w:pPr>
          </w:p>
          <w:p w14:paraId="03CD7BC5" w14:textId="77777777" w:rsidR="003A2210" w:rsidRDefault="00EA6F59">
            <w:pPr>
              <w:jc w:val="center"/>
              <w:rPr>
                <w:sz w:val="26"/>
                <w:szCs w:val="26"/>
                <w:lang w:val="en-US"/>
              </w:rPr>
            </w:pPr>
            <w:r>
              <w:rPr>
                <w:sz w:val="26"/>
                <w:szCs w:val="26"/>
                <w:lang w:val="en-US"/>
              </w:rPr>
              <w:t>………….</w:t>
            </w:r>
          </w:p>
        </w:tc>
      </w:tr>
    </w:tbl>
    <w:p w14:paraId="03CD7BC7" w14:textId="77777777" w:rsidR="003A2210" w:rsidRDefault="003A2210">
      <w:pPr>
        <w:rPr>
          <w:sz w:val="26"/>
          <w:szCs w:val="26"/>
          <w:lang w:val="en-US"/>
        </w:rPr>
      </w:pPr>
    </w:p>
    <w:p w14:paraId="03CD7BC8" w14:textId="77777777" w:rsidR="003A2210" w:rsidRDefault="003A2210">
      <w:pPr>
        <w:rPr>
          <w:sz w:val="26"/>
          <w:szCs w:val="26"/>
          <w:lang w:val="en-US"/>
        </w:rPr>
      </w:pPr>
    </w:p>
    <w:p w14:paraId="03CD7BC9" w14:textId="77777777" w:rsidR="003A2210" w:rsidRDefault="00EA6F59">
      <w:pPr>
        <w:rPr>
          <w:sz w:val="26"/>
          <w:szCs w:val="26"/>
          <w:lang w:val="en-US"/>
        </w:rPr>
      </w:pPr>
      <w:r>
        <w:rPr>
          <w:sz w:val="26"/>
          <w:szCs w:val="26"/>
          <w:lang w:val="en-US"/>
        </w:rPr>
        <w:t>------------------------------------------------------------------------------------------------------------</w:t>
      </w:r>
    </w:p>
    <w:p w14:paraId="03CD7BCA" w14:textId="77777777" w:rsidR="003A2210" w:rsidRDefault="003A2210">
      <w:pPr>
        <w:rPr>
          <w:sz w:val="26"/>
          <w:szCs w:val="26"/>
          <w:lang w:val="en-US"/>
        </w:rPr>
      </w:pPr>
    </w:p>
    <w:p w14:paraId="03CD7BCB" w14:textId="77777777" w:rsidR="003A2210" w:rsidRDefault="003A2210">
      <w:pPr>
        <w:rPr>
          <w:sz w:val="26"/>
          <w:szCs w:val="26"/>
          <w:lang w:val="en-US"/>
        </w:rPr>
      </w:pPr>
    </w:p>
    <w:tbl>
      <w:tblPr>
        <w:tblStyle w:val="TableGrid"/>
        <w:tblW w:w="10454" w:type="dxa"/>
        <w:tblInd w:w="-293" w:type="dxa"/>
        <w:tblLook w:val="04A0" w:firstRow="1" w:lastRow="0" w:firstColumn="1" w:lastColumn="0" w:noHBand="0" w:noVBand="1"/>
      </w:tblPr>
      <w:tblGrid>
        <w:gridCol w:w="814"/>
        <w:gridCol w:w="2536"/>
        <w:gridCol w:w="3360"/>
        <w:gridCol w:w="1800"/>
        <w:gridCol w:w="1944"/>
      </w:tblGrid>
      <w:tr w:rsidR="003A2210" w14:paraId="03CD7BD7" w14:textId="77777777">
        <w:tc>
          <w:tcPr>
            <w:tcW w:w="814" w:type="dxa"/>
          </w:tcPr>
          <w:p w14:paraId="03CD7BCC" w14:textId="77777777" w:rsidR="003A2210" w:rsidRDefault="00EA6F59">
            <w:pPr>
              <w:rPr>
                <w:b/>
                <w:bCs/>
                <w:sz w:val="26"/>
                <w:szCs w:val="26"/>
                <w:lang w:val="en-US"/>
              </w:rPr>
            </w:pPr>
            <w:r>
              <w:rPr>
                <w:b/>
                <w:bCs/>
                <w:sz w:val="26"/>
                <w:szCs w:val="26"/>
                <w:lang w:val="en-US"/>
              </w:rPr>
              <w:t>Đề A</w:t>
            </w:r>
          </w:p>
        </w:tc>
        <w:tc>
          <w:tcPr>
            <w:tcW w:w="2536" w:type="dxa"/>
          </w:tcPr>
          <w:p w14:paraId="03CD7BCD" w14:textId="77777777" w:rsidR="003A2210" w:rsidRDefault="00EA6F59">
            <w:pPr>
              <w:rPr>
                <w:sz w:val="26"/>
                <w:szCs w:val="26"/>
                <w:lang w:val="en-US"/>
              </w:rPr>
            </w:pPr>
            <w:r>
              <w:rPr>
                <w:sz w:val="26"/>
                <w:szCs w:val="26"/>
                <w:lang w:val="en-US"/>
              </w:rPr>
              <w:t xml:space="preserve">Điểm: </w:t>
            </w:r>
          </w:p>
        </w:tc>
        <w:tc>
          <w:tcPr>
            <w:tcW w:w="3360" w:type="dxa"/>
          </w:tcPr>
          <w:p w14:paraId="03CD7BCE" w14:textId="77777777" w:rsidR="003A2210" w:rsidRDefault="00EA6F59">
            <w:pPr>
              <w:rPr>
                <w:sz w:val="26"/>
                <w:szCs w:val="26"/>
                <w:lang w:val="en-US"/>
              </w:rPr>
            </w:pPr>
            <w:r>
              <w:rPr>
                <w:sz w:val="26"/>
                <w:szCs w:val="26"/>
                <w:lang w:val="en-US"/>
              </w:rPr>
              <w:t>Chữ kí giám khảo:</w:t>
            </w:r>
          </w:p>
          <w:p w14:paraId="03CD7BCF" w14:textId="77777777" w:rsidR="003A2210" w:rsidRDefault="003A2210">
            <w:pPr>
              <w:rPr>
                <w:sz w:val="26"/>
                <w:szCs w:val="26"/>
                <w:lang w:val="en-US"/>
              </w:rPr>
            </w:pPr>
          </w:p>
          <w:p w14:paraId="03CD7BD0" w14:textId="77777777" w:rsidR="003A2210" w:rsidRDefault="003A2210">
            <w:pPr>
              <w:rPr>
                <w:sz w:val="26"/>
                <w:szCs w:val="26"/>
                <w:lang w:val="en-US"/>
              </w:rPr>
            </w:pPr>
          </w:p>
          <w:p w14:paraId="03CD7BD1" w14:textId="77777777" w:rsidR="003A2210" w:rsidRDefault="00EA6F59">
            <w:pPr>
              <w:rPr>
                <w:sz w:val="26"/>
                <w:szCs w:val="26"/>
                <w:lang w:val="en-US"/>
              </w:rPr>
            </w:pPr>
            <w:r>
              <w:rPr>
                <w:sz w:val="26"/>
                <w:szCs w:val="26"/>
                <w:lang w:val="en-US"/>
              </w:rPr>
              <w:t>….………………</w:t>
            </w:r>
          </w:p>
        </w:tc>
        <w:tc>
          <w:tcPr>
            <w:tcW w:w="1800" w:type="dxa"/>
          </w:tcPr>
          <w:p w14:paraId="03CD7BD2" w14:textId="77777777" w:rsidR="003A2210" w:rsidRDefault="00EA6F59">
            <w:pPr>
              <w:rPr>
                <w:sz w:val="26"/>
                <w:szCs w:val="26"/>
                <w:lang w:val="en-US"/>
              </w:rPr>
            </w:pPr>
            <w:r>
              <w:rPr>
                <w:sz w:val="26"/>
                <w:szCs w:val="26"/>
                <w:lang w:val="en-US"/>
              </w:rPr>
              <w:t>Mã phách</w:t>
            </w:r>
          </w:p>
        </w:tc>
        <w:tc>
          <w:tcPr>
            <w:tcW w:w="1944" w:type="dxa"/>
          </w:tcPr>
          <w:p w14:paraId="03CD7BD3" w14:textId="77777777" w:rsidR="003A2210" w:rsidRDefault="00EA6F59">
            <w:pPr>
              <w:jc w:val="center"/>
              <w:rPr>
                <w:sz w:val="26"/>
                <w:szCs w:val="26"/>
                <w:lang w:val="en-US"/>
              </w:rPr>
            </w:pPr>
            <w:r>
              <w:rPr>
                <w:sz w:val="26"/>
                <w:szCs w:val="26"/>
                <w:lang w:val="en-US"/>
              </w:rPr>
              <w:t>Số thứ tự:</w:t>
            </w:r>
          </w:p>
          <w:p w14:paraId="03CD7BD4" w14:textId="77777777" w:rsidR="003A2210" w:rsidRDefault="003A2210">
            <w:pPr>
              <w:jc w:val="center"/>
              <w:rPr>
                <w:sz w:val="26"/>
                <w:szCs w:val="26"/>
                <w:lang w:val="en-US"/>
              </w:rPr>
            </w:pPr>
          </w:p>
          <w:p w14:paraId="03CD7BD5" w14:textId="77777777" w:rsidR="003A2210" w:rsidRDefault="003A2210">
            <w:pPr>
              <w:jc w:val="center"/>
              <w:rPr>
                <w:sz w:val="26"/>
                <w:szCs w:val="26"/>
                <w:lang w:val="en-US"/>
              </w:rPr>
            </w:pPr>
          </w:p>
          <w:p w14:paraId="03CD7BD6" w14:textId="77777777" w:rsidR="003A2210" w:rsidRDefault="00EA6F59">
            <w:pPr>
              <w:jc w:val="center"/>
              <w:rPr>
                <w:sz w:val="26"/>
                <w:szCs w:val="26"/>
                <w:lang w:val="en-US"/>
              </w:rPr>
            </w:pPr>
            <w:r>
              <w:rPr>
                <w:sz w:val="26"/>
                <w:szCs w:val="26"/>
                <w:lang w:val="en-US"/>
              </w:rPr>
              <w:t>………….</w:t>
            </w:r>
          </w:p>
        </w:tc>
      </w:tr>
    </w:tbl>
    <w:p w14:paraId="03CD7BD8" w14:textId="77777777" w:rsidR="003A2210" w:rsidRPr="005307AC" w:rsidRDefault="00EA6F59">
      <w:pPr>
        <w:rPr>
          <w:i/>
          <w:sz w:val="26"/>
          <w:szCs w:val="26"/>
          <w:lang w:val="en-US"/>
        </w:rPr>
      </w:pPr>
      <w:r w:rsidRPr="005307AC">
        <w:rPr>
          <w:i/>
          <w:sz w:val="26"/>
          <w:szCs w:val="26"/>
          <w:lang w:val="en-US"/>
        </w:rPr>
        <w:t xml:space="preserve">Hướng dẫn làm bài:  </w:t>
      </w:r>
    </w:p>
    <w:p w14:paraId="03CD7BD9" w14:textId="77777777" w:rsidR="003A2210" w:rsidRPr="005307AC" w:rsidRDefault="00EA6F59">
      <w:pPr>
        <w:rPr>
          <w:i/>
          <w:sz w:val="26"/>
          <w:szCs w:val="26"/>
          <w:lang w:val="en-US"/>
        </w:rPr>
      </w:pPr>
      <w:r w:rsidRPr="005307AC">
        <w:rPr>
          <w:i/>
          <w:sz w:val="26"/>
          <w:szCs w:val="26"/>
          <w:lang w:val="en-US"/>
        </w:rPr>
        <w:t>Để trả lời các câu trắc nghiệm dạng A, B, C, D… bạn đánh dấu tick (</w:t>
      </w:r>
      <w:r w:rsidRPr="005307AC">
        <w:rPr>
          <w:i/>
          <w:sz w:val="26"/>
          <w:szCs w:val="26"/>
          <w:lang w:val="en-US"/>
        </w:rPr>
        <w:sym w:font="Wingdings 2" w:char="0052"/>
      </w:r>
      <w:r w:rsidRPr="005307AC">
        <w:rPr>
          <w:i/>
          <w:sz w:val="26"/>
          <w:szCs w:val="26"/>
          <w:lang w:val="en-US"/>
        </w:rPr>
        <w:t xml:space="preserve">  ) vào ô chọn.</w:t>
      </w:r>
    </w:p>
    <w:p w14:paraId="03CD7BDA" w14:textId="77777777" w:rsidR="003A2210" w:rsidRDefault="003A2210">
      <w:pPr>
        <w:pStyle w:val="Heading40"/>
        <w:keepNext/>
        <w:keepLines/>
        <w:contextualSpacing/>
        <w:jc w:val="both"/>
        <w:outlineLvl w:val="9"/>
        <w:rPr>
          <w:sz w:val="26"/>
          <w:szCs w:val="26"/>
          <w:lang w:val="en-US"/>
        </w:rPr>
      </w:pPr>
    </w:p>
    <w:p w14:paraId="03CD7BDB" w14:textId="77777777" w:rsidR="003A2210" w:rsidRDefault="00EA6F59">
      <w:pPr>
        <w:pStyle w:val="Heading40"/>
        <w:keepNext/>
        <w:keepLines/>
        <w:contextualSpacing/>
        <w:jc w:val="both"/>
        <w:outlineLvl w:val="9"/>
        <w:rPr>
          <w:b w:val="0"/>
          <w:bCs w:val="0"/>
          <w:sz w:val="26"/>
          <w:szCs w:val="26"/>
          <w:lang w:val="en-US"/>
        </w:rPr>
      </w:pPr>
      <w:r>
        <w:rPr>
          <w:sz w:val="26"/>
          <w:szCs w:val="26"/>
          <w:lang w:val="en-US"/>
        </w:rPr>
        <w:t xml:space="preserve">Câu 1:  </w:t>
      </w:r>
      <w:r>
        <w:rPr>
          <w:b w:val="0"/>
          <w:bCs w:val="0"/>
          <w:sz w:val="26"/>
          <w:szCs w:val="26"/>
          <w:lang w:val="en-US"/>
        </w:rPr>
        <w:t>Chọn  ví dụ phương  pháp lí thuyết trong nghiên cứu Vật Lí:</w:t>
      </w:r>
    </w:p>
    <w:p w14:paraId="03CD7BDC" w14:textId="77777777" w:rsidR="003A2210" w:rsidRDefault="00EA6F59">
      <w:pPr>
        <w:pStyle w:val="Heading40"/>
        <w:keepNext/>
        <w:keepLines/>
        <w:contextualSpacing/>
        <w:jc w:val="both"/>
        <w:outlineLvl w:val="9"/>
        <w:rPr>
          <w:b w:val="0"/>
          <w:bCs w:val="0"/>
          <w:sz w:val="26"/>
          <w:szCs w:val="26"/>
          <w:lang w:val="en-US"/>
        </w:rPr>
      </w:pPr>
      <w:r>
        <w:rPr>
          <w:sz w:val="26"/>
          <w:szCs w:val="26"/>
          <w:lang w:val="en-US"/>
        </w:rPr>
        <w:t>A.</w:t>
      </w:r>
      <w:r>
        <w:rPr>
          <w:b w:val="0"/>
          <w:bCs w:val="0"/>
          <w:sz w:val="26"/>
          <w:szCs w:val="26"/>
          <w:lang w:val="en-US"/>
        </w:rPr>
        <w:t xml:space="preserve">  Để nghiên cứu sự rơi tự do của vật Galileo đã thả 2 vật có khối lượng khác nhau rơi ở tháp nghiêng Pisa rồi quan sát rút ra kết luận 2 vật rơi chạm đất cùng lúc.</w:t>
      </w:r>
      <w:r>
        <w:rPr>
          <w:sz w:val="26"/>
          <w:szCs w:val="26"/>
          <w:lang w:val="en-US"/>
        </w:rPr>
        <w:t xml:space="preserve"> </w:t>
      </w:r>
      <w:r>
        <w:rPr>
          <w:sz w:val="26"/>
          <w:szCs w:val="26"/>
          <w:lang w:val="en-US"/>
        </w:rPr>
        <w:sym w:font="Wingdings 2" w:char="00A3"/>
      </w:r>
    </w:p>
    <w:p w14:paraId="03CD7BDD" w14:textId="77777777" w:rsidR="003A2210" w:rsidRDefault="00EA6F59">
      <w:pPr>
        <w:pStyle w:val="BodyText"/>
        <w:contextualSpacing/>
        <w:rPr>
          <w:sz w:val="26"/>
          <w:szCs w:val="26"/>
          <w:lang w:val="de-DE"/>
        </w:rPr>
      </w:pPr>
      <w:r>
        <w:rPr>
          <w:b/>
          <w:bCs/>
          <w:sz w:val="26"/>
          <w:szCs w:val="26"/>
          <w:lang w:val="en-US"/>
        </w:rPr>
        <w:t>B.</w:t>
      </w:r>
      <w:r>
        <w:rPr>
          <w:sz w:val="26"/>
          <w:szCs w:val="26"/>
          <w:lang w:val="en-US"/>
        </w:rPr>
        <w:t xml:space="preserve"> </w:t>
      </w:r>
      <w:r>
        <w:rPr>
          <w:sz w:val="26"/>
          <w:szCs w:val="26"/>
          <w:lang w:val="de-DE"/>
        </w:rPr>
        <w:t xml:space="preserve"> Thí nghiệm sử dụng năng lượng ánh sáng để đốt cháy tờ giấy, từ đó có thể nêu được ánh sáng có năng lượng.</w:t>
      </w:r>
      <w:r>
        <w:rPr>
          <w:sz w:val="26"/>
          <w:szCs w:val="26"/>
          <w:lang w:val="en-US"/>
        </w:rPr>
        <w:t xml:space="preserve"> </w:t>
      </w:r>
      <w:r>
        <w:rPr>
          <w:sz w:val="26"/>
          <w:szCs w:val="26"/>
          <w:lang w:val="en-US"/>
        </w:rPr>
        <w:sym w:font="Wingdings 2" w:char="00A3"/>
      </w:r>
    </w:p>
    <w:p w14:paraId="03CD7BDE" w14:textId="77777777" w:rsidR="003A2210" w:rsidRDefault="00EA6F59">
      <w:pPr>
        <w:pStyle w:val="Heading40"/>
        <w:keepNext/>
        <w:keepLines/>
        <w:contextualSpacing/>
        <w:jc w:val="both"/>
        <w:outlineLvl w:val="9"/>
        <w:rPr>
          <w:b w:val="0"/>
          <w:bCs w:val="0"/>
          <w:sz w:val="26"/>
          <w:szCs w:val="26"/>
          <w:lang w:val="en-US"/>
        </w:rPr>
      </w:pPr>
      <w:r>
        <w:rPr>
          <w:sz w:val="26"/>
          <w:szCs w:val="26"/>
          <w:lang w:val="en-US"/>
        </w:rPr>
        <w:t>C.</w:t>
      </w:r>
      <w:r>
        <w:rPr>
          <w:b w:val="0"/>
          <w:bCs w:val="0"/>
          <w:sz w:val="26"/>
          <w:szCs w:val="26"/>
          <w:lang w:val="en-US"/>
        </w:rPr>
        <w:t xml:space="preserve"> Bằng toán học và suy luận người ta dự đoán được sự tồn tại của Hải Vương Tinh trong hệ Mặt Trời. Nhờ vào tính toán, suy luận đó người ta tìm ra Hải Vương Tinh.</w:t>
      </w:r>
      <w:r>
        <w:rPr>
          <w:sz w:val="26"/>
          <w:szCs w:val="26"/>
          <w:lang w:val="en-US"/>
        </w:rPr>
        <w:t xml:space="preserve"> </w:t>
      </w:r>
      <w:r>
        <w:rPr>
          <w:sz w:val="26"/>
          <w:szCs w:val="26"/>
          <w:lang w:val="en-US"/>
        </w:rPr>
        <w:sym w:font="Wingdings 2" w:char="00A3"/>
      </w:r>
    </w:p>
    <w:p w14:paraId="03CD7BDF" w14:textId="77777777" w:rsidR="003A2210" w:rsidRDefault="00EA6F59">
      <w:pPr>
        <w:pStyle w:val="BodyText"/>
        <w:contextualSpacing/>
        <w:rPr>
          <w:sz w:val="26"/>
          <w:szCs w:val="26"/>
        </w:rPr>
      </w:pPr>
      <w:r>
        <w:rPr>
          <w:b/>
          <w:bCs/>
          <w:sz w:val="26"/>
          <w:szCs w:val="26"/>
          <w:lang w:val="en-US"/>
        </w:rPr>
        <w:t>D.</w:t>
      </w:r>
      <w:r>
        <w:rPr>
          <w:sz w:val="26"/>
          <w:szCs w:val="26"/>
          <w:lang w:val="en-US"/>
        </w:rPr>
        <w:t xml:space="preserve"> </w:t>
      </w:r>
      <w:r>
        <w:rPr>
          <w:sz w:val="26"/>
          <w:szCs w:val="26"/>
        </w:rPr>
        <w:t>Rutherford đã thực hiện thí nghiệm dùng tia alpha gồm các hạt mang điện dương bắn vào các nguyên tử vàng để phát hiện ra  hạt nhân nguyên tử.</w:t>
      </w:r>
      <w:r>
        <w:rPr>
          <w:sz w:val="26"/>
          <w:szCs w:val="26"/>
          <w:lang w:val="en-US"/>
        </w:rPr>
        <w:t xml:space="preserve"> </w:t>
      </w:r>
      <w:r>
        <w:rPr>
          <w:sz w:val="26"/>
          <w:szCs w:val="26"/>
          <w:lang w:val="en-US"/>
        </w:rPr>
        <w:sym w:font="Wingdings 2" w:char="00A3"/>
      </w:r>
    </w:p>
    <w:p w14:paraId="03CD7BE0" w14:textId="77777777" w:rsidR="003A2210" w:rsidRDefault="00EA6F59">
      <w:pPr>
        <w:jc w:val="both"/>
        <w:rPr>
          <w:color w:val="000000"/>
          <w:sz w:val="26"/>
          <w:szCs w:val="26"/>
          <w:lang w:val="en-US"/>
        </w:rPr>
      </w:pPr>
      <w:r>
        <w:rPr>
          <w:b/>
          <w:bCs/>
          <w:color w:val="000000"/>
          <w:sz w:val="26"/>
          <w:szCs w:val="26"/>
        </w:rPr>
        <w:t xml:space="preserve">Câu </w:t>
      </w:r>
      <w:r>
        <w:rPr>
          <w:b/>
          <w:bCs/>
          <w:color w:val="000000"/>
          <w:sz w:val="26"/>
          <w:szCs w:val="26"/>
          <w:lang w:val="en-US"/>
        </w:rPr>
        <w:t>2</w:t>
      </w:r>
      <w:r>
        <w:rPr>
          <w:b/>
          <w:bCs/>
          <w:color w:val="000000"/>
          <w:sz w:val="26"/>
          <w:szCs w:val="26"/>
        </w:rPr>
        <w:t>:</w:t>
      </w:r>
      <w:r>
        <w:rPr>
          <w:b/>
          <w:bCs/>
          <w:color w:val="000000"/>
          <w:sz w:val="26"/>
          <w:szCs w:val="26"/>
          <w:lang w:val="en-US"/>
        </w:rPr>
        <w:t xml:space="preserve"> </w:t>
      </w:r>
      <w:r>
        <w:rPr>
          <w:color w:val="000000"/>
          <w:sz w:val="26"/>
          <w:szCs w:val="26"/>
          <w:lang w:val="en-US"/>
        </w:rPr>
        <w:t>Chọn đáp án đúng về đơn vị trong hệ SI và thứ nguyên của đại lượng Vật lí:</w:t>
      </w:r>
    </w:p>
    <w:tbl>
      <w:tblPr>
        <w:tblStyle w:val="TableGrid"/>
        <w:tblW w:w="0" w:type="auto"/>
        <w:tblLook w:val="04A0" w:firstRow="1" w:lastRow="0" w:firstColumn="1" w:lastColumn="0" w:noHBand="0" w:noVBand="1"/>
      </w:tblPr>
      <w:tblGrid>
        <w:gridCol w:w="764"/>
        <w:gridCol w:w="2592"/>
        <w:gridCol w:w="1752"/>
        <w:gridCol w:w="1920"/>
        <w:gridCol w:w="936"/>
      </w:tblGrid>
      <w:tr w:rsidR="003A2210" w14:paraId="03CD7BE6" w14:textId="77777777">
        <w:tc>
          <w:tcPr>
            <w:tcW w:w="764" w:type="dxa"/>
          </w:tcPr>
          <w:p w14:paraId="03CD7BE1" w14:textId="77777777" w:rsidR="003A2210" w:rsidRDefault="003A2210">
            <w:pPr>
              <w:rPr>
                <w:b/>
                <w:bCs/>
                <w:color w:val="000000"/>
                <w:sz w:val="26"/>
                <w:szCs w:val="26"/>
                <w:lang w:val="en-US"/>
              </w:rPr>
            </w:pPr>
          </w:p>
        </w:tc>
        <w:tc>
          <w:tcPr>
            <w:tcW w:w="2592" w:type="dxa"/>
          </w:tcPr>
          <w:p w14:paraId="03CD7BE2" w14:textId="77777777" w:rsidR="003A2210" w:rsidRDefault="00EA6F59">
            <w:pPr>
              <w:rPr>
                <w:color w:val="000000"/>
                <w:sz w:val="26"/>
                <w:szCs w:val="26"/>
                <w:lang w:val="en-US"/>
              </w:rPr>
            </w:pPr>
            <w:r>
              <w:rPr>
                <w:color w:val="000000"/>
                <w:sz w:val="26"/>
                <w:szCs w:val="26"/>
                <w:lang w:val="en-US"/>
              </w:rPr>
              <w:t>Đại lượng</w:t>
            </w:r>
          </w:p>
        </w:tc>
        <w:tc>
          <w:tcPr>
            <w:tcW w:w="1752" w:type="dxa"/>
          </w:tcPr>
          <w:p w14:paraId="03CD7BE3" w14:textId="77777777" w:rsidR="003A2210" w:rsidRDefault="00EA6F59">
            <w:pPr>
              <w:rPr>
                <w:color w:val="000000"/>
                <w:sz w:val="26"/>
                <w:szCs w:val="26"/>
                <w:lang w:val="en-US"/>
              </w:rPr>
            </w:pPr>
            <w:r>
              <w:rPr>
                <w:color w:val="000000"/>
                <w:sz w:val="26"/>
                <w:szCs w:val="26"/>
                <w:lang w:val="en-US"/>
              </w:rPr>
              <w:t>Đơn vị</w:t>
            </w:r>
          </w:p>
        </w:tc>
        <w:tc>
          <w:tcPr>
            <w:tcW w:w="1920" w:type="dxa"/>
          </w:tcPr>
          <w:p w14:paraId="03CD7BE4" w14:textId="77777777" w:rsidR="003A2210" w:rsidRDefault="00EA6F59">
            <w:pPr>
              <w:rPr>
                <w:color w:val="000000"/>
                <w:sz w:val="26"/>
                <w:szCs w:val="26"/>
                <w:lang w:val="en-US"/>
              </w:rPr>
            </w:pPr>
            <w:r>
              <w:rPr>
                <w:color w:val="000000"/>
                <w:sz w:val="26"/>
                <w:szCs w:val="26"/>
                <w:lang w:val="en-US"/>
              </w:rPr>
              <w:t>Thứ nguyên</w:t>
            </w:r>
          </w:p>
        </w:tc>
        <w:tc>
          <w:tcPr>
            <w:tcW w:w="936" w:type="dxa"/>
          </w:tcPr>
          <w:p w14:paraId="03CD7BE5" w14:textId="77777777" w:rsidR="003A2210" w:rsidRDefault="003A2210">
            <w:pPr>
              <w:rPr>
                <w:color w:val="000000"/>
                <w:sz w:val="26"/>
                <w:szCs w:val="26"/>
                <w:lang w:val="en-US"/>
              </w:rPr>
            </w:pPr>
          </w:p>
        </w:tc>
      </w:tr>
      <w:tr w:rsidR="003A2210" w14:paraId="03CD7BEC" w14:textId="77777777">
        <w:tc>
          <w:tcPr>
            <w:tcW w:w="764" w:type="dxa"/>
          </w:tcPr>
          <w:p w14:paraId="03CD7BE7" w14:textId="77777777" w:rsidR="003A2210" w:rsidRDefault="00EA6F59">
            <w:pPr>
              <w:rPr>
                <w:b/>
                <w:bCs/>
                <w:color w:val="000000"/>
                <w:sz w:val="26"/>
                <w:szCs w:val="26"/>
                <w:lang w:val="en-US"/>
              </w:rPr>
            </w:pPr>
            <w:r>
              <w:rPr>
                <w:b/>
                <w:bCs/>
                <w:color w:val="000000"/>
                <w:sz w:val="26"/>
                <w:szCs w:val="26"/>
                <w:lang w:val="en-US"/>
              </w:rPr>
              <w:t>A</w:t>
            </w:r>
          </w:p>
        </w:tc>
        <w:tc>
          <w:tcPr>
            <w:tcW w:w="2592" w:type="dxa"/>
          </w:tcPr>
          <w:p w14:paraId="03CD7BE8" w14:textId="77777777" w:rsidR="003A2210" w:rsidRDefault="00EA6F59">
            <w:pPr>
              <w:rPr>
                <w:color w:val="000000"/>
                <w:sz w:val="26"/>
                <w:szCs w:val="26"/>
                <w:lang w:val="en-US"/>
              </w:rPr>
            </w:pPr>
            <w:r>
              <w:rPr>
                <w:color w:val="000000"/>
                <w:sz w:val="26"/>
                <w:szCs w:val="26"/>
                <w:lang w:val="en-US"/>
              </w:rPr>
              <w:t>Cường độ dòng điện</w:t>
            </w:r>
          </w:p>
        </w:tc>
        <w:tc>
          <w:tcPr>
            <w:tcW w:w="1752" w:type="dxa"/>
          </w:tcPr>
          <w:p w14:paraId="03CD7BE9" w14:textId="77777777" w:rsidR="003A2210" w:rsidRDefault="00EA6F59">
            <w:pPr>
              <w:rPr>
                <w:color w:val="000000"/>
                <w:sz w:val="26"/>
                <w:szCs w:val="26"/>
                <w:lang w:val="en-US"/>
              </w:rPr>
            </w:pPr>
            <w:r>
              <w:rPr>
                <w:color w:val="000000"/>
                <w:sz w:val="26"/>
                <w:szCs w:val="26"/>
                <w:lang w:val="en-US"/>
              </w:rPr>
              <w:t>A</w:t>
            </w:r>
          </w:p>
        </w:tc>
        <w:tc>
          <w:tcPr>
            <w:tcW w:w="1920" w:type="dxa"/>
          </w:tcPr>
          <w:p w14:paraId="03CD7BEA" w14:textId="77777777" w:rsidR="003A2210" w:rsidRDefault="00EA6F59">
            <w:pPr>
              <w:rPr>
                <w:color w:val="000000"/>
                <w:sz w:val="26"/>
                <w:szCs w:val="26"/>
                <w:lang w:val="en-US"/>
              </w:rPr>
            </w:pPr>
            <w:r>
              <w:rPr>
                <w:color w:val="000000"/>
                <w:sz w:val="26"/>
                <w:szCs w:val="26"/>
                <w:lang w:val="en-US"/>
              </w:rPr>
              <w:t>I</w:t>
            </w:r>
          </w:p>
        </w:tc>
        <w:tc>
          <w:tcPr>
            <w:tcW w:w="936" w:type="dxa"/>
          </w:tcPr>
          <w:p w14:paraId="03CD7BEB" w14:textId="77777777" w:rsidR="003A2210" w:rsidRDefault="00EA6F59">
            <w:pPr>
              <w:rPr>
                <w:color w:val="000000"/>
                <w:sz w:val="26"/>
                <w:szCs w:val="26"/>
                <w:lang w:val="en-US"/>
              </w:rPr>
            </w:pPr>
            <w:r>
              <w:rPr>
                <w:sz w:val="26"/>
                <w:szCs w:val="26"/>
                <w:lang w:val="en-US"/>
              </w:rPr>
              <w:sym w:font="Wingdings 2" w:char="00A3"/>
            </w:r>
          </w:p>
        </w:tc>
      </w:tr>
      <w:tr w:rsidR="003A2210" w14:paraId="03CD7BF2" w14:textId="77777777">
        <w:tc>
          <w:tcPr>
            <w:tcW w:w="764" w:type="dxa"/>
          </w:tcPr>
          <w:p w14:paraId="03CD7BED" w14:textId="77777777" w:rsidR="003A2210" w:rsidRDefault="00EA6F59">
            <w:pPr>
              <w:rPr>
                <w:b/>
                <w:bCs/>
                <w:color w:val="000000"/>
                <w:sz w:val="26"/>
                <w:szCs w:val="26"/>
                <w:lang w:val="en-US"/>
              </w:rPr>
            </w:pPr>
            <w:r>
              <w:rPr>
                <w:b/>
                <w:bCs/>
                <w:color w:val="000000"/>
                <w:sz w:val="26"/>
                <w:szCs w:val="26"/>
                <w:lang w:val="en-US"/>
              </w:rPr>
              <w:t>B</w:t>
            </w:r>
          </w:p>
        </w:tc>
        <w:tc>
          <w:tcPr>
            <w:tcW w:w="2592" w:type="dxa"/>
          </w:tcPr>
          <w:p w14:paraId="03CD7BEE" w14:textId="77777777" w:rsidR="003A2210" w:rsidRDefault="00EA6F59">
            <w:pPr>
              <w:rPr>
                <w:color w:val="000000"/>
                <w:sz w:val="26"/>
                <w:szCs w:val="26"/>
                <w:lang w:val="en-US"/>
              </w:rPr>
            </w:pPr>
            <w:r>
              <w:rPr>
                <w:color w:val="000000"/>
                <w:sz w:val="26"/>
                <w:szCs w:val="26"/>
                <w:lang w:val="en-US"/>
              </w:rPr>
              <w:t>Khối lượng</w:t>
            </w:r>
          </w:p>
        </w:tc>
        <w:tc>
          <w:tcPr>
            <w:tcW w:w="1752" w:type="dxa"/>
          </w:tcPr>
          <w:p w14:paraId="03CD7BEF" w14:textId="77777777" w:rsidR="003A2210" w:rsidRDefault="00EA6F59">
            <w:pPr>
              <w:rPr>
                <w:color w:val="000000"/>
                <w:sz w:val="26"/>
                <w:szCs w:val="26"/>
                <w:lang w:val="en-US"/>
              </w:rPr>
            </w:pPr>
            <w:r>
              <w:rPr>
                <w:color w:val="000000"/>
                <w:sz w:val="26"/>
                <w:szCs w:val="26"/>
                <w:lang w:val="en-US"/>
              </w:rPr>
              <w:t>m</w:t>
            </w:r>
          </w:p>
        </w:tc>
        <w:tc>
          <w:tcPr>
            <w:tcW w:w="1920" w:type="dxa"/>
          </w:tcPr>
          <w:p w14:paraId="03CD7BF0" w14:textId="77777777" w:rsidR="003A2210" w:rsidRDefault="00EA6F59">
            <w:pPr>
              <w:rPr>
                <w:color w:val="000000"/>
                <w:sz w:val="26"/>
                <w:szCs w:val="26"/>
                <w:lang w:val="en-US"/>
              </w:rPr>
            </w:pPr>
            <w:r>
              <w:rPr>
                <w:color w:val="000000"/>
                <w:sz w:val="26"/>
                <w:szCs w:val="26"/>
                <w:lang w:val="en-US"/>
              </w:rPr>
              <w:t>M</w:t>
            </w:r>
          </w:p>
        </w:tc>
        <w:tc>
          <w:tcPr>
            <w:tcW w:w="936" w:type="dxa"/>
          </w:tcPr>
          <w:p w14:paraId="03CD7BF1" w14:textId="77777777" w:rsidR="003A2210" w:rsidRDefault="00EA6F59">
            <w:pPr>
              <w:rPr>
                <w:color w:val="000000"/>
                <w:sz w:val="26"/>
                <w:szCs w:val="26"/>
                <w:lang w:val="en-US"/>
              </w:rPr>
            </w:pPr>
            <w:r>
              <w:rPr>
                <w:sz w:val="26"/>
                <w:szCs w:val="26"/>
                <w:lang w:val="en-US"/>
              </w:rPr>
              <w:sym w:font="Wingdings 2" w:char="00A3"/>
            </w:r>
          </w:p>
        </w:tc>
      </w:tr>
      <w:tr w:rsidR="003A2210" w14:paraId="03CD7BF8" w14:textId="77777777">
        <w:tc>
          <w:tcPr>
            <w:tcW w:w="764" w:type="dxa"/>
          </w:tcPr>
          <w:p w14:paraId="03CD7BF3" w14:textId="77777777" w:rsidR="003A2210" w:rsidRDefault="00EA6F59">
            <w:pPr>
              <w:rPr>
                <w:b/>
                <w:bCs/>
                <w:color w:val="000000"/>
                <w:sz w:val="26"/>
                <w:szCs w:val="26"/>
                <w:lang w:val="en-US"/>
              </w:rPr>
            </w:pPr>
            <w:r>
              <w:rPr>
                <w:b/>
                <w:bCs/>
                <w:color w:val="000000"/>
                <w:sz w:val="26"/>
                <w:szCs w:val="26"/>
                <w:lang w:val="en-US"/>
              </w:rPr>
              <w:t>C</w:t>
            </w:r>
          </w:p>
        </w:tc>
        <w:tc>
          <w:tcPr>
            <w:tcW w:w="2592" w:type="dxa"/>
          </w:tcPr>
          <w:p w14:paraId="03CD7BF4" w14:textId="77777777" w:rsidR="003A2210" w:rsidRDefault="00EA6F59">
            <w:pPr>
              <w:rPr>
                <w:color w:val="000000"/>
                <w:sz w:val="26"/>
                <w:szCs w:val="26"/>
                <w:lang w:val="en-US"/>
              </w:rPr>
            </w:pPr>
            <w:r>
              <w:rPr>
                <w:color w:val="000000"/>
                <w:sz w:val="26"/>
                <w:szCs w:val="26"/>
                <w:lang w:val="en-US"/>
              </w:rPr>
              <w:t>Thời gian</w:t>
            </w:r>
          </w:p>
        </w:tc>
        <w:tc>
          <w:tcPr>
            <w:tcW w:w="1752" w:type="dxa"/>
          </w:tcPr>
          <w:p w14:paraId="03CD7BF5" w14:textId="77777777" w:rsidR="003A2210" w:rsidRDefault="00EA6F59">
            <w:pPr>
              <w:rPr>
                <w:color w:val="000000"/>
                <w:sz w:val="26"/>
                <w:szCs w:val="26"/>
                <w:lang w:val="en-US"/>
              </w:rPr>
            </w:pPr>
            <w:r>
              <w:rPr>
                <w:color w:val="000000"/>
                <w:sz w:val="26"/>
                <w:szCs w:val="26"/>
                <w:lang w:val="en-US"/>
              </w:rPr>
              <w:t>T</w:t>
            </w:r>
          </w:p>
        </w:tc>
        <w:tc>
          <w:tcPr>
            <w:tcW w:w="1920" w:type="dxa"/>
          </w:tcPr>
          <w:p w14:paraId="03CD7BF6" w14:textId="77777777" w:rsidR="003A2210" w:rsidRDefault="00EA6F59">
            <w:pPr>
              <w:rPr>
                <w:color w:val="000000"/>
                <w:sz w:val="26"/>
                <w:szCs w:val="26"/>
                <w:lang w:val="en-US"/>
              </w:rPr>
            </w:pPr>
            <w:r>
              <w:rPr>
                <w:color w:val="000000"/>
                <w:sz w:val="26"/>
                <w:szCs w:val="26"/>
                <w:lang w:val="en-US"/>
              </w:rPr>
              <w:t>s</w:t>
            </w:r>
          </w:p>
        </w:tc>
        <w:tc>
          <w:tcPr>
            <w:tcW w:w="936" w:type="dxa"/>
          </w:tcPr>
          <w:p w14:paraId="03CD7BF7" w14:textId="77777777" w:rsidR="003A2210" w:rsidRDefault="00EA6F59">
            <w:pPr>
              <w:rPr>
                <w:color w:val="000000"/>
                <w:sz w:val="26"/>
                <w:szCs w:val="26"/>
                <w:lang w:val="en-US"/>
              </w:rPr>
            </w:pPr>
            <w:r>
              <w:rPr>
                <w:sz w:val="26"/>
                <w:szCs w:val="26"/>
                <w:lang w:val="en-US"/>
              </w:rPr>
              <w:sym w:font="Wingdings 2" w:char="00A3"/>
            </w:r>
          </w:p>
        </w:tc>
      </w:tr>
      <w:tr w:rsidR="003A2210" w14:paraId="03CD7BFE" w14:textId="77777777">
        <w:tc>
          <w:tcPr>
            <w:tcW w:w="764" w:type="dxa"/>
          </w:tcPr>
          <w:p w14:paraId="03CD7BF9" w14:textId="77777777" w:rsidR="003A2210" w:rsidRDefault="00EA6F59">
            <w:pPr>
              <w:rPr>
                <w:b/>
                <w:bCs/>
                <w:color w:val="000000"/>
                <w:sz w:val="26"/>
                <w:szCs w:val="26"/>
                <w:lang w:val="en-US"/>
              </w:rPr>
            </w:pPr>
            <w:r>
              <w:rPr>
                <w:b/>
                <w:bCs/>
                <w:color w:val="000000"/>
                <w:sz w:val="26"/>
                <w:szCs w:val="26"/>
                <w:lang w:val="en-US"/>
              </w:rPr>
              <w:t>D</w:t>
            </w:r>
          </w:p>
        </w:tc>
        <w:tc>
          <w:tcPr>
            <w:tcW w:w="2592" w:type="dxa"/>
          </w:tcPr>
          <w:p w14:paraId="03CD7BFA" w14:textId="77777777" w:rsidR="003A2210" w:rsidRDefault="00EA6F59">
            <w:pPr>
              <w:rPr>
                <w:color w:val="000000"/>
                <w:sz w:val="26"/>
                <w:szCs w:val="26"/>
                <w:lang w:val="en-US"/>
              </w:rPr>
            </w:pPr>
            <w:r>
              <w:rPr>
                <w:color w:val="000000"/>
                <w:sz w:val="26"/>
                <w:szCs w:val="26"/>
                <w:lang w:val="en-US"/>
              </w:rPr>
              <w:t>Chiều dài</w:t>
            </w:r>
          </w:p>
        </w:tc>
        <w:tc>
          <w:tcPr>
            <w:tcW w:w="1752" w:type="dxa"/>
          </w:tcPr>
          <w:p w14:paraId="03CD7BFB" w14:textId="77777777" w:rsidR="003A2210" w:rsidRDefault="00EA6F59">
            <w:pPr>
              <w:rPr>
                <w:color w:val="000000"/>
                <w:sz w:val="26"/>
                <w:szCs w:val="26"/>
                <w:lang w:val="en-US"/>
              </w:rPr>
            </w:pPr>
            <w:r>
              <w:rPr>
                <w:color w:val="000000"/>
                <w:sz w:val="26"/>
                <w:szCs w:val="26"/>
                <w:lang w:val="en-US"/>
              </w:rPr>
              <w:t>km</w:t>
            </w:r>
          </w:p>
        </w:tc>
        <w:tc>
          <w:tcPr>
            <w:tcW w:w="1920" w:type="dxa"/>
          </w:tcPr>
          <w:p w14:paraId="03CD7BFC" w14:textId="77777777" w:rsidR="003A2210" w:rsidRDefault="00EA6F59">
            <w:pPr>
              <w:rPr>
                <w:color w:val="000000"/>
                <w:sz w:val="26"/>
                <w:szCs w:val="26"/>
                <w:lang w:val="en-US"/>
              </w:rPr>
            </w:pPr>
            <w:r>
              <w:rPr>
                <w:color w:val="000000"/>
                <w:sz w:val="26"/>
                <w:szCs w:val="26"/>
                <w:lang w:val="en-US"/>
              </w:rPr>
              <w:t>L</w:t>
            </w:r>
          </w:p>
        </w:tc>
        <w:tc>
          <w:tcPr>
            <w:tcW w:w="936" w:type="dxa"/>
          </w:tcPr>
          <w:p w14:paraId="03CD7BFD" w14:textId="77777777" w:rsidR="003A2210" w:rsidRDefault="00EA6F59">
            <w:pPr>
              <w:rPr>
                <w:color w:val="000000"/>
                <w:sz w:val="26"/>
                <w:szCs w:val="26"/>
                <w:lang w:val="en-US"/>
              </w:rPr>
            </w:pPr>
            <w:r>
              <w:rPr>
                <w:sz w:val="26"/>
                <w:szCs w:val="26"/>
                <w:lang w:val="en-US"/>
              </w:rPr>
              <w:sym w:font="Wingdings 2" w:char="00A3"/>
            </w:r>
          </w:p>
        </w:tc>
      </w:tr>
    </w:tbl>
    <w:p w14:paraId="03CD7BFF" w14:textId="77777777" w:rsidR="003A2210" w:rsidRDefault="00EA6F59">
      <w:pPr>
        <w:rPr>
          <w:sz w:val="26"/>
          <w:szCs w:val="26"/>
          <w:lang w:val="en-US"/>
        </w:rPr>
      </w:pPr>
      <w:r>
        <w:rPr>
          <w:b/>
          <w:bCs/>
          <w:sz w:val="26"/>
          <w:szCs w:val="26"/>
          <w:lang w:val="en-US"/>
        </w:rPr>
        <w:t>Câu 3:</w:t>
      </w:r>
      <w:r>
        <w:rPr>
          <w:sz w:val="26"/>
          <w:szCs w:val="26"/>
          <w:lang w:val="en-US"/>
        </w:rPr>
        <w:t xml:space="preserve">  Ôtô trong hình bên di chuyển từ tọa độ x</w:t>
      </w:r>
      <w:r>
        <w:rPr>
          <w:sz w:val="26"/>
          <w:szCs w:val="26"/>
          <w:vertAlign w:val="subscript"/>
          <w:lang w:val="en-US"/>
        </w:rPr>
        <w:t xml:space="preserve">1 </w:t>
      </w:r>
      <w:r>
        <w:rPr>
          <w:sz w:val="26"/>
          <w:szCs w:val="26"/>
          <w:lang w:val="en-US"/>
        </w:rPr>
        <w:t>đến tọa độ x</w:t>
      </w:r>
      <w:r>
        <w:rPr>
          <w:sz w:val="26"/>
          <w:szCs w:val="26"/>
          <w:vertAlign w:val="subscript"/>
          <w:lang w:val="en-US"/>
        </w:rPr>
        <w:t>2</w:t>
      </w:r>
      <w:r>
        <w:rPr>
          <w:sz w:val="26"/>
          <w:szCs w:val="26"/>
          <w:lang w:val="en-US"/>
        </w:rPr>
        <w:t>. Đại lượng d gọi là</w:t>
      </w:r>
    </w:p>
    <w:p w14:paraId="03CD7C00" w14:textId="77777777" w:rsidR="003A2210" w:rsidRDefault="00EA6F59">
      <w:pPr>
        <w:rPr>
          <w:sz w:val="26"/>
          <w:szCs w:val="26"/>
          <w:lang w:val="en-US"/>
        </w:rPr>
      </w:pPr>
      <w:r>
        <w:rPr>
          <w:rFonts w:eastAsia="Calibri"/>
          <w:noProof/>
          <w:sz w:val="24"/>
          <w:szCs w:val="24"/>
          <w:lang w:val="en-US"/>
        </w:rPr>
        <w:drawing>
          <wp:anchor distT="0" distB="0" distL="114300" distR="114300" simplePos="0" relativeHeight="251661312" behindDoc="0" locked="0" layoutInCell="1" allowOverlap="1" wp14:anchorId="03CD7C63" wp14:editId="03CD7C64">
            <wp:simplePos x="0" y="0"/>
            <wp:positionH relativeFrom="margin">
              <wp:posOffset>2465705</wp:posOffset>
            </wp:positionH>
            <wp:positionV relativeFrom="paragraph">
              <wp:posOffset>54610</wp:posOffset>
            </wp:positionV>
            <wp:extent cx="3151505" cy="1083945"/>
            <wp:effectExtent l="0" t="0" r="3175" b="13335"/>
            <wp:wrapSquare wrapText="bothSides"/>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Picture 15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51505" cy="1083945"/>
                    </a:xfrm>
                    <a:prstGeom prst="rect">
                      <a:avLst/>
                    </a:prstGeom>
                  </pic:spPr>
                </pic:pic>
              </a:graphicData>
            </a:graphic>
          </wp:anchor>
        </w:drawing>
      </w:r>
      <w:r>
        <w:rPr>
          <w:b/>
          <w:bCs/>
          <w:sz w:val="26"/>
          <w:szCs w:val="26"/>
          <w:lang w:val="en-US"/>
        </w:rPr>
        <w:t>A.</w:t>
      </w:r>
      <w:r>
        <w:rPr>
          <w:sz w:val="26"/>
          <w:szCs w:val="26"/>
          <w:lang w:val="en-US"/>
        </w:rPr>
        <w:t xml:space="preserve"> tốc độ trung bình. </w:t>
      </w:r>
      <w:r>
        <w:rPr>
          <w:sz w:val="26"/>
          <w:szCs w:val="26"/>
          <w:lang w:val="en-US"/>
        </w:rPr>
        <w:sym w:font="Wingdings 2" w:char="00A3"/>
      </w:r>
    </w:p>
    <w:p w14:paraId="03CD7C01" w14:textId="77777777" w:rsidR="003A2210" w:rsidRDefault="00EA6F59">
      <w:pPr>
        <w:rPr>
          <w:sz w:val="26"/>
          <w:szCs w:val="26"/>
          <w:lang w:val="en-US"/>
        </w:rPr>
      </w:pPr>
      <w:r>
        <w:rPr>
          <w:b/>
          <w:bCs/>
          <w:sz w:val="26"/>
          <w:szCs w:val="26"/>
          <w:lang w:val="en-US"/>
        </w:rPr>
        <w:t>B.</w:t>
      </w:r>
      <w:r>
        <w:rPr>
          <w:sz w:val="26"/>
          <w:szCs w:val="26"/>
          <w:lang w:val="en-US"/>
        </w:rPr>
        <w:t xml:space="preserve"> vận tốc trung bình. </w:t>
      </w:r>
      <w:r>
        <w:rPr>
          <w:sz w:val="26"/>
          <w:szCs w:val="26"/>
          <w:lang w:val="en-US"/>
        </w:rPr>
        <w:sym w:font="Wingdings 2" w:char="00A3"/>
      </w:r>
    </w:p>
    <w:p w14:paraId="03CD7C02" w14:textId="77777777" w:rsidR="003A2210" w:rsidRDefault="00EA6F59">
      <w:pPr>
        <w:rPr>
          <w:sz w:val="26"/>
          <w:szCs w:val="26"/>
          <w:lang w:val="en-US"/>
        </w:rPr>
      </w:pPr>
      <w:r>
        <w:rPr>
          <w:b/>
          <w:bCs/>
          <w:sz w:val="26"/>
          <w:szCs w:val="26"/>
          <w:lang w:val="en-US"/>
        </w:rPr>
        <w:t>C.</w:t>
      </w:r>
      <w:r>
        <w:rPr>
          <w:sz w:val="26"/>
          <w:szCs w:val="26"/>
          <w:lang w:val="en-US"/>
        </w:rPr>
        <w:t xml:space="preserve"> vận tốc tức thời. </w:t>
      </w:r>
      <w:r>
        <w:rPr>
          <w:sz w:val="26"/>
          <w:szCs w:val="26"/>
          <w:lang w:val="en-US"/>
        </w:rPr>
        <w:sym w:font="Wingdings 2" w:char="00A3"/>
      </w:r>
    </w:p>
    <w:p w14:paraId="03CD7C03" w14:textId="77777777" w:rsidR="003A2210" w:rsidRDefault="00EA6F59">
      <w:pPr>
        <w:rPr>
          <w:sz w:val="26"/>
          <w:szCs w:val="26"/>
          <w:lang w:val="en-US"/>
        </w:rPr>
      </w:pPr>
      <w:r>
        <w:rPr>
          <w:b/>
          <w:bCs/>
          <w:sz w:val="26"/>
          <w:szCs w:val="26"/>
          <w:lang w:val="en-US"/>
        </w:rPr>
        <w:t>D.</w:t>
      </w:r>
      <w:r>
        <w:rPr>
          <w:sz w:val="26"/>
          <w:szCs w:val="26"/>
          <w:lang w:val="en-US"/>
        </w:rPr>
        <w:t xml:space="preserve"> đ</w:t>
      </w:r>
      <w:r>
        <w:rPr>
          <w:spacing w:val="-2"/>
          <w:sz w:val="26"/>
          <w:szCs w:val="26"/>
        </w:rPr>
        <w:t xml:space="preserve">ộ dịch chuyển </w:t>
      </w:r>
      <w:r>
        <w:rPr>
          <w:sz w:val="26"/>
          <w:szCs w:val="26"/>
          <w:lang w:val="en-US"/>
        </w:rPr>
        <w:t xml:space="preserve">. </w:t>
      </w:r>
      <w:r>
        <w:rPr>
          <w:sz w:val="26"/>
          <w:szCs w:val="26"/>
          <w:lang w:val="en-US"/>
        </w:rPr>
        <w:sym w:font="Wingdings 2" w:char="00A3"/>
      </w:r>
    </w:p>
    <w:p w14:paraId="03CD7C04" w14:textId="77777777" w:rsidR="003A2210" w:rsidRDefault="00EA6F59">
      <w:pPr>
        <w:rPr>
          <w:b/>
          <w:bCs/>
          <w:sz w:val="26"/>
          <w:szCs w:val="26"/>
          <w:lang w:val="en-US"/>
        </w:rPr>
      </w:pPr>
      <w:r>
        <w:rPr>
          <w:b/>
          <w:bCs/>
          <w:sz w:val="26"/>
          <w:szCs w:val="26"/>
          <w:lang w:val="en-US"/>
        </w:rPr>
        <w:br w:type="page"/>
      </w:r>
    </w:p>
    <w:tbl>
      <w:tblPr>
        <w:tblStyle w:val="TableGrid"/>
        <w:tblW w:w="0" w:type="auto"/>
        <w:tblLook w:val="04A0" w:firstRow="1" w:lastRow="0" w:firstColumn="1" w:lastColumn="0" w:noHBand="0" w:noVBand="1"/>
      </w:tblPr>
      <w:tblGrid>
        <w:gridCol w:w="9350"/>
      </w:tblGrid>
      <w:tr w:rsidR="003A2210" w14:paraId="03CD7C14" w14:textId="77777777">
        <w:tc>
          <w:tcPr>
            <w:tcW w:w="9576" w:type="dxa"/>
          </w:tcPr>
          <w:p w14:paraId="03CD7C05" w14:textId="77777777" w:rsidR="003A2210" w:rsidRDefault="00EA6F59">
            <w:pPr>
              <w:rPr>
                <w:b/>
                <w:bCs/>
                <w:sz w:val="26"/>
                <w:szCs w:val="26"/>
                <w:lang w:val="en-US"/>
              </w:rPr>
            </w:pPr>
            <w:r>
              <w:rPr>
                <w:noProof/>
                <w:sz w:val="26"/>
                <w:lang w:val="en-US"/>
              </w:rPr>
              <w:lastRenderedPageBreak/>
              <mc:AlternateContent>
                <mc:Choice Requires="wps">
                  <w:drawing>
                    <wp:anchor distT="0" distB="0" distL="114300" distR="114300" simplePos="0" relativeHeight="251662336" behindDoc="0" locked="0" layoutInCell="1" allowOverlap="1" wp14:anchorId="03CD7C65" wp14:editId="03CD7C66">
                      <wp:simplePos x="0" y="0"/>
                      <wp:positionH relativeFrom="column">
                        <wp:posOffset>-48895</wp:posOffset>
                      </wp:positionH>
                      <wp:positionV relativeFrom="paragraph">
                        <wp:posOffset>33020</wp:posOffset>
                      </wp:positionV>
                      <wp:extent cx="6027420" cy="2804160"/>
                      <wp:effectExtent l="1905" t="4445" r="5715" b="10795"/>
                      <wp:wrapNone/>
                      <wp:docPr id="3" name="Straight Connector 3"/>
                      <wp:cNvGraphicFramePr/>
                      <a:graphic xmlns:a="http://schemas.openxmlformats.org/drawingml/2006/main">
                        <a:graphicData uri="http://schemas.microsoft.com/office/word/2010/wordprocessingShape">
                          <wps:wsp>
                            <wps:cNvCnPr/>
                            <wps:spPr>
                              <a:xfrm flipV="1">
                                <a:off x="789305" y="534670"/>
                                <a:ext cx="6027420" cy="2804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293CF"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5pt,2.6pt" to="470.75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" strokecolor="black [3200]" strokeweight=".5pt">
                      <v:stroke joinstyle="miter"/>
                    </v:line>
                  </w:pict>
                </mc:Fallback>
              </mc:AlternateContent>
            </w:r>
          </w:p>
          <w:p w14:paraId="03CD7C06" w14:textId="77777777" w:rsidR="003A2210" w:rsidRDefault="003A2210">
            <w:pPr>
              <w:rPr>
                <w:b/>
                <w:bCs/>
                <w:sz w:val="26"/>
                <w:szCs w:val="26"/>
                <w:lang w:val="en-US"/>
              </w:rPr>
            </w:pPr>
          </w:p>
          <w:p w14:paraId="03CD7C07" w14:textId="77777777" w:rsidR="003A2210" w:rsidRDefault="003A2210">
            <w:pPr>
              <w:rPr>
                <w:b/>
                <w:bCs/>
                <w:sz w:val="26"/>
                <w:szCs w:val="26"/>
                <w:lang w:val="en-US"/>
              </w:rPr>
            </w:pPr>
          </w:p>
          <w:p w14:paraId="03CD7C08" w14:textId="77777777" w:rsidR="003A2210" w:rsidRDefault="003A2210">
            <w:pPr>
              <w:rPr>
                <w:b/>
                <w:bCs/>
                <w:sz w:val="26"/>
                <w:szCs w:val="26"/>
                <w:lang w:val="en-US"/>
              </w:rPr>
            </w:pPr>
          </w:p>
          <w:p w14:paraId="03CD7C09" w14:textId="77777777" w:rsidR="003A2210" w:rsidRDefault="003A2210">
            <w:pPr>
              <w:rPr>
                <w:b/>
                <w:bCs/>
                <w:sz w:val="26"/>
                <w:szCs w:val="26"/>
                <w:lang w:val="en-US"/>
              </w:rPr>
            </w:pPr>
          </w:p>
          <w:p w14:paraId="03CD7C0A" w14:textId="77777777" w:rsidR="003A2210" w:rsidRDefault="003A2210">
            <w:pPr>
              <w:rPr>
                <w:b/>
                <w:bCs/>
                <w:sz w:val="26"/>
                <w:szCs w:val="26"/>
                <w:lang w:val="en-US"/>
              </w:rPr>
            </w:pPr>
          </w:p>
          <w:p w14:paraId="03CD7C0B" w14:textId="77777777" w:rsidR="003A2210" w:rsidRDefault="003A2210">
            <w:pPr>
              <w:rPr>
                <w:b/>
                <w:bCs/>
                <w:sz w:val="26"/>
                <w:szCs w:val="26"/>
                <w:lang w:val="en-US"/>
              </w:rPr>
            </w:pPr>
          </w:p>
          <w:p w14:paraId="03CD7C0C" w14:textId="77777777" w:rsidR="003A2210" w:rsidRDefault="003A2210">
            <w:pPr>
              <w:rPr>
                <w:b/>
                <w:bCs/>
                <w:sz w:val="26"/>
                <w:szCs w:val="26"/>
                <w:lang w:val="en-US"/>
              </w:rPr>
            </w:pPr>
          </w:p>
          <w:p w14:paraId="03CD7C0D" w14:textId="77777777" w:rsidR="003A2210" w:rsidRDefault="003A2210">
            <w:pPr>
              <w:rPr>
                <w:b/>
                <w:bCs/>
                <w:sz w:val="26"/>
                <w:szCs w:val="26"/>
                <w:lang w:val="en-US"/>
              </w:rPr>
            </w:pPr>
          </w:p>
          <w:p w14:paraId="03CD7C0E" w14:textId="77777777" w:rsidR="003A2210" w:rsidRDefault="003A2210">
            <w:pPr>
              <w:rPr>
                <w:b/>
                <w:bCs/>
                <w:sz w:val="26"/>
                <w:szCs w:val="26"/>
                <w:lang w:val="en-US"/>
              </w:rPr>
            </w:pPr>
          </w:p>
          <w:p w14:paraId="03CD7C0F" w14:textId="77777777" w:rsidR="003A2210" w:rsidRDefault="003A2210">
            <w:pPr>
              <w:rPr>
                <w:b/>
                <w:bCs/>
                <w:sz w:val="26"/>
                <w:szCs w:val="26"/>
                <w:lang w:val="en-US"/>
              </w:rPr>
            </w:pPr>
          </w:p>
          <w:p w14:paraId="03CD7C10" w14:textId="77777777" w:rsidR="003A2210" w:rsidRDefault="003A2210">
            <w:pPr>
              <w:rPr>
                <w:b/>
                <w:bCs/>
                <w:sz w:val="26"/>
                <w:szCs w:val="26"/>
                <w:lang w:val="en-US"/>
              </w:rPr>
            </w:pPr>
          </w:p>
          <w:p w14:paraId="03CD7C11" w14:textId="77777777" w:rsidR="003A2210" w:rsidRDefault="003A2210">
            <w:pPr>
              <w:rPr>
                <w:b/>
                <w:bCs/>
                <w:sz w:val="26"/>
                <w:szCs w:val="26"/>
                <w:lang w:val="en-US"/>
              </w:rPr>
            </w:pPr>
          </w:p>
          <w:p w14:paraId="03CD7C12" w14:textId="77777777" w:rsidR="003A2210" w:rsidRDefault="003A2210">
            <w:pPr>
              <w:rPr>
                <w:b/>
                <w:bCs/>
                <w:sz w:val="26"/>
                <w:szCs w:val="26"/>
                <w:lang w:val="en-US"/>
              </w:rPr>
            </w:pPr>
          </w:p>
          <w:p w14:paraId="03CD7C13" w14:textId="77777777" w:rsidR="003A2210" w:rsidRDefault="003A2210">
            <w:pPr>
              <w:rPr>
                <w:b/>
                <w:bCs/>
                <w:sz w:val="26"/>
                <w:szCs w:val="26"/>
                <w:lang w:val="en-US"/>
              </w:rPr>
            </w:pPr>
          </w:p>
        </w:tc>
      </w:tr>
    </w:tbl>
    <w:p w14:paraId="03CD7C15" w14:textId="77777777" w:rsidR="003A2210" w:rsidRDefault="003A2210">
      <w:pPr>
        <w:rPr>
          <w:b/>
          <w:bCs/>
          <w:sz w:val="26"/>
          <w:szCs w:val="26"/>
          <w:lang w:val="en-US"/>
        </w:rPr>
      </w:pPr>
    </w:p>
    <w:p w14:paraId="03CD7C16" w14:textId="77777777" w:rsidR="003A2210" w:rsidRDefault="003A2210">
      <w:pPr>
        <w:rPr>
          <w:b/>
          <w:bCs/>
          <w:sz w:val="26"/>
          <w:szCs w:val="26"/>
          <w:lang w:val="en-US"/>
        </w:rPr>
      </w:pPr>
    </w:p>
    <w:p w14:paraId="03CD7C17" w14:textId="77777777" w:rsidR="003A2210" w:rsidRDefault="00EA6F59">
      <w:pPr>
        <w:pStyle w:val="BodyText"/>
        <w:contextualSpacing/>
        <w:rPr>
          <w:sz w:val="26"/>
          <w:szCs w:val="26"/>
          <w:lang w:val="en-US"/>
        </w:rPr>
      </w:pPr>
      <w:r>
        <w:rPr>
          <w:b/>
          <w:bCs/>
          <w:sz w:val="26"/>
          <w:szCs w:val="26"/>
          <w:lang w:val="en-US"/>
        </w:rPr>
        <w:t>Câu 4</w:t>
      </w:r>
      <w:r>
        <w:rPr>
          <w:b/>
          <w:bCs/>
          <w:sz w:val="26"/>
          <w:szCs w:val="26"/>
        </w:rPr>
        <w:t>.</w:t>
      </w:r>
      <w:r>
        <w:rPr>
          <w:sz w:val="26"/>
          <w:szCs w:val="26"/>
        </w:rPr>
        <w:t xml:space="preserve"> </w:t>
      </w:r>
      <w:r>
        <w:rPr>
          <w:sz w:val="26"/>
          <w:szCs w:val="26"/>
          <w:lang w:val="en-US"/>
        </w:rPr>
        <w:t xml:space="preserve">Một viên </w:t>
      </w:r>
      <w:r>
        <w:rPr>
          <w:sz w:val="26"/>
          <w:szCs w:val="26"/>
        </w:rPr>
        <w:t xml:space="preserve"> bi được ném theo phương nằm ngang. </w:t>
      </w:r>
      <w:r>
        <w:rPr>
          <w:sz w:val="26"/>
          <w:szCs w:val="26"/>
          <w:lang w:val="en-US"/>
        </w:rPr>
        <w:t>Bỏ qua</w:t>
      </w:r>
      <w:r>
        <w:rPr>
          <w:sz w:val="26"/>
          <w:szCs w:val="26"/>
        </w:rPr>
        <w:t xml:space="preserve"> sức cản không khí</w:t>
      </w:r>
      <w:r>
        <w:rPr>
          <w:sz w:val="26"/>
          <w:szCs w:val="26"/>
          <w:lang w:val="en-US"/>
        </w:rPr>
        <w:t>. Quĩ đạo</w:t>
      </w:r>
      <w:r>
        <w:rPr>
          <w:sz w:val="26"/>
          <w:szCs w:val="26"/>
        </w:rPr>
        <w:t xml:space="preserve"> của </w:t>
      </w:r>
      <w:r>
        <w:rPr>
          <w:sz w:val="26"/>
          <w:szCs w:val="26"/>
          <w:lang w:val="en-US"/>
        </w:rPr>
        <w:t>viên bi có dạng</w:t>
      </w:r>
    </w:p>
    <w:p w14:paraId="03CD7C18" w14:textId="77777777" w:rsidR="003A2210" w:rsidRDefault="00EA6F59">
      <w:pPr>
        <w:tabs>
          <w:tab w:val="left" w:pos="283"/>
          <w:tab w:val="left" w:pos="2835"/>
          <w:tab w:val="left" w:pos="5386"/>
          <w:tab w:val="left" w:pos="7937"/>
        </w:tabs>
        <w:ind w:firstLine="283"/>
        <w:jc w:val="both"/>
        <w:rPr>
          <w:b/>
          <w:sz w:val="26"/>
          <w:szCs w:val="26"/>
        </w:rPr>
      </w:pPr>
      <w:r>
        <w:rPr>
          <w:b/>
          <w:sz w:val="26"/>
          <w:szCs w:val="26"/>
        </w:rPr>
        <w:t>A.</w:t>
      </w:r>
      <w:r>
        <w:rPr>
          <w:b/>
          <w:sz w:val="26"/>
          <w:szCs w:val="26"/>
          <w:lang w:val="en-US"/>
        </w:rPr>
        <w:t xml:space="preserve"> </w:t>
      </w:r>
      <w:r>
        <w:rPr>
          <w:bCs/>
          <w:sz w:val="26"/>
          <w:szCs w:val="26"/>
          <w:lang w:val="en-US"/>
        </w:rPr>
        <w:t>đường</w:t>
      </w:r>
      <w:r>
        <w:rPr>
          <w:b/>
          <w:sz w:val="26"/>
          <w:szCs w:val="26"/>
          <w:lang w:val="en-US"/>
        </w:rPr>
        <w:t xml:space="preserve"> </w:t>
      </w:r>
      <w:r>
        <w:rPr>
          <w:sz w:val="26"/>
          <w:szCs w:val="26"/>
        </w:rPr>
        <w:t xml:space="preserve">thẳng </w:t>
      </w:r>
      <w:r>
        <w:rPr>
          <w:sz w:val="26"/>
          <w:szCs w:val="26"/>
          <w:lang w:val="en-US"/>
        </w:rPr>
        <w:t>nằm ngang.</w:t>
      </w:r>
      <w:r>
        <w:rPr>
          <w:sz w:val="26"/>
          <w:szCs w:val="26"/>
        </w:rPr>
        <w:t xml:space="preserve"> </w:t>
      </w:r>
      <w:r>
        <w:rPr>
          <w:sz w:val="26"/>
          <w:szCs w:val="26"/>
          <w:lang w:val="en-US"/>
        </w:rPr>
        <w:sym w:font="Wingdings 2" w:char="00A3"/>
      </w:r>
      <w:r>
        <w:rPr>
          <w:sz w:val="26"/>
          <w:szCs w:val="26"/>
          <w:lang w:val="en-US"/>
        </w:rPr>
        <w:tab/>
      </w:r>
      <w:r>
        <w:rPr>
          <w:b/>
          <w:sz w:val="26"/>
          <w:szCs w:val="26"/>
        </w:rPr>
        <w:t>B.</w:t>
      </w:r>
      <w:r>
        <w:rPr>
          <w:sz w:val="26"/>
          <w:szCs w:val="26"/>
        </w:rPr>
        <w:t xml:space="preserve"> </w:t>
      </w:r>
      <w:r>
        <w:rPr>
          <w:sz w:val="26"/>
          <w:szCs w:val="26"/>
          <w:lang w:val="en-US"/>
        </w:rPr>
        <w:t xml:space="preserve">đường cong. </w:t>
      </w:r>
      <w:r>
        <w:rPr>
          <w:sz w:val="26"/>
          <w:szCs w:val="26"/>
          <w:lang w:val="en-US"/>
        </w:rPr>
        <w:sym w:font="Wingdings 2" w:char="00A3"/>
      </w:r>
    </w:p>
    <w:p w14:paraId="03CD7C19" w14:textId="77777777" w:rsidR="003A2210" w:rsidRDefault="00EA6F59">
      <w:pPr>
        <w:tabs>
          <w:tab w:val="left" w:pos="283"/>
          <w:tab w:val="left" w:pos="2835"/>
          <w:tab w:val="left" w:pos="5386"/>
          <w:tab w:val="left" w:pos="7937"/>
        </w:tabs>
        <w:ind w:firstLine="283"/>
        <w:jc w:val="both"/>
        <w:rPr>
          <w:sz w:val="26"/>
          <w:szCs w:val="26"/>
        </w:rPr>
      </w:pPr>
      <w:r>
        <w:rPr>
          <w:b/>
          <w:sz w:val="26"/>
          <w:szCs w:val="26"/>
        </w:rPr>
        <w:t>C.</w:t>
      </w:r>
      <w:r>
        <w:rPr>
          <w:b/>
          <w:sz w:val="26"/>
          <w:szCs w:val="26"/>
          <w:lang w:val="en-US"/>
        </w:rPr>
        <w:t xml:space="preserve"> </w:t>
      </w:r>
      <w:r>
        <w:rPr>
          <w:bCs/>
          <w:sz w:val="26"/>
          <w:szCs w:val="26"/>
          <w:lang w:val="en-US"/>
        </w:rPr>
        <w:t>đường</w:t>
      </w:r>
      <w:r>
        <w:rPr>
          <w:b/>
          <w:sz w:val="26"/>
          <w:szCs w:val="26"/>
          <w:lang w:val="en-US"/>
        </w:rPr>
        <w:t xml:space="preserve"> </w:t>
      </w:r>
      <w:r>
        <w:rPr>
          <w:sz w:val="26"/>
          <w:szCs w:val="26"/>
        </w:rPr>
        <w:t xml:space="preserve">thẳng </w:t>
      </w:r>
      <w:r>
        <w:rPr>
          <w:sz w:val="26"/>
          <w:szCs w:val="26"/>
          <w:lang w:val="en-US"/>
        </w:rPr>
        <w:t>đứng.</w:t>
      </w:r>
      <w:r>
        <w:rPr>
          <w:sz w:val="26"/>
          <w:szCs w:val="26"/>
        </w:rPr>
        <w:t xml:space="preserve"> </w:t>
      </w:r>
      <w:r>
        <w:rPr>
          <w:sz w:val="26"/>
          <w:szCs w:val="26"/>
          <w:lang w:val="en-US"/>
        </w:rPr>
        <w:sym w:font="Wingdings 2" w:char="00A3"/>
      </w:r>
      <w:r>
        <w:rPr>
          <w:sz w:val="26"/>
          <w:szCs w:val="26"/>
          <w:lang w:val="en-US"/>
        </w:rPr>
        <w:tab/>
      </w:r>
      <w:r>
        <w:rPr>
          <w:b/>
          <w:sz w:val="26"/>
          <w:szCs w:val="26"/>
        </w:rPr>
        <w:t>D.</w:t>
      </w:r>
      <w:r>
        <w:rPr>
          <w:b/>
          <w:sz w:val="26"/>
          <w:szCs w:val="26"/>
          <w:lang w:val="en-US"/>
        </w:rPr>
        <w:t xml:space="preserve"> </w:t>
      </w:r>
      <w:r>
        <w:rPr>
          <w:bCs/>
          <w:sz w:val="26"/>
          <w:szCs w:val="26"/>
          <w:lang w:val="en-US"/>
        </w:rPr>
        <w:t>đường</w:t>
      </w:r>
      <w:r>
        <w:rPr>
          <w:b/>
          <w:sz w:val="26"/>
          <w:szCs w:val="26"/>
          <w:lang w:val="en-US"/>
        </w:rPr>
        <w:t xml:space="preserve"> </w:t>
      </w:r>
      <w:r>
        <w:rPr>
          <w:sz w:val="26"/>
          <w:szCs w:val="26"/>
        </w:rPr>
        <w:t>t</w:t>
      </w:r>
      <w:r>
        <w:rPr>
          <w:sz w:val="26"/>
          <w:szCs w:val="26"/>
          <w:lang w:val="en-US"/>
        </w:rPr>
        <w:t>ròn.</w:t>
      </w:r>
      <w:r>
        <w:rPr>
          <w:sz w:val="26"/>
          <w:szCs w:val="26"/>
        </w:rPr>
        <w:t xml:space="preserve"> </w:t>
      </w:r>
      <w:r>
        <w:rPr>
          <w:sz w:val="26"/>
          <w:szCs w:val="26"/>
          <w:lang w:val="en-US"/>
        </w:rPr>
        <w:sym w:font="Wingdings 2" w:char="00A3"/>
      </w:r>
    </w:p>
    <w:p w14:paraId="03CD7C1A" w14:textId="77777777" w:rsidR="003A2210" w:rsidRDefault="003A2210">
      <w:pPr>
        <w:tabs>
          <w:tab w:val="left" w:pos="426"/>
        </w:tabs>
        <w:ind w:left="426" w:hanging="426"/>
        <w:jc w:val="both"/>
        <w:rPr>
          <w:b/>
          <w:bCs/>
          <w:color w:val="000000"/>
          <w:sz w:val="26"/>
          <w:szCs w:val="26"/>
        </w:rPr>
      </w:pPr>
    </w:p>
    <w:p w14:paraId="03CD7C1B" w14:textId="77777777" w:rsidR="003A2210" w:rsidRDefault="00EA6F59">
      <w:pPr>
        <w:tabs>
          <w:tab w:val="left" w:pos="992"/>
          <w:tab w:val="left" w:pos="3402"/>
          <w:tab w:val="left" w:pos="5669"/>
          <w:tab w:val="left" w:pos="7937"/>
        </w:tabs>
        <w:spacing w:line="360" w:lineRule="auto"/>
        <w:jc w:val="both"/>
        <w:rPr>
          <w:color w:val="000000"/>
          <w:sz w:val="26"/>
          <w:szCs w:val="26"/>
          <w:lang w:val="en-US"/>
        </w:rPr>
      </w:pPr>
      <w:r>
        <w:rPr>
          <w:b/>
          <w:bCs/>
          <w:color w:val="000000"/>
          <w:sz w:val="26"/>
          <w:szCs w:val="26"/>
        </w:rPr>
        <w:t xml:space="preserve">Câu </w:t>
      </w:r>
      <w:r>
        <w:rPr>
          <w:b/>
          <w:bCs/>
          <w:color w:val="000000"/>
          <w:sz w:val="26"/>
          <w:szCs w:val="26"/>
          <w:lang w:val="en-US"/>
        </w:rPr>
        <w:t>5</w:t>
      </w:r>
      <w:r>
        <w:rPr>
          <w:b/>
          <w:bCs/>
          <w:color w:val="000000"/>
          <w:sz w:val="26"/>
          <w:szCs w:val="26"/>
        </w:rPr>
        <w:t>:</w:t>
      </w:r>
      <w:r>
        <w:rPr>
          <w:rFonts w:eastAsia="Arial"/>
          <w:color w:val="0000CC"/>
          <w:sz w:val="26"/>
          <w:szCs w:val="26"/>
          <w:lang w:val="vi-VN"/>
        </w:rPr>
        <w:t xml:space="preserve"> </w:t>
      </w:r>
      <w:r>
        <w:rPr>
          <w:color w:val="000000"/>
          <w:sz w:val="26"/>
          <w:szCs w:val="26"/>
          <w:lang w:val="en-US"/>
        </w:rPr>
        <w:t>Chọn phát biểu đúng về 3 định luật Newton:</w:t>
      </w:r>
    </w:p>
    <w:p w14:paraId="03CD7C1C" w14:textId="77777777" w:rsidR="003A2210" w:rsidRDefault="00EA6F59">
      <w:pPr>
        <w:rPr>
          <w:sz w:val="26"/>
          <w:szCs w:val="26"/>
        </w:rPr>
      </w:pPr>
      <w:bookmarkStart w:id="0" w:name="bookmark55"/>
      <w:bookmarkEnd w:id="0"/>
      <w:r>
        <w:rPr>
          <w:b/>
          <w:bCs/>
          <w:sz w:val="26"/>
          <w:szCs w:val="26"/>
          <w:lang w:val="en-US"/>
        </w:rPr>
        <w:t>A</w:t>
      </w:r>
      <w:r>
        <w:rPr>
          <w:b/>
          <w:bCs/>
          <w:sz w:val="26"/>
          <w:szCs w:val="26"/>
        </w:rPr>
        <w:t>.</w:t>
      </w:r>
      <w:r>
        <w:rPr>
          <w:sz w:val="26"/>
          <w:szCs w:val="26"/>
        </w:rPr>
        <w:t xml:space="preserve"> Độ lớn của gia tốc tỉ lệ thuận với  khối lượng của vật</w:t>
      </w:r>
      <w:r>
        <w:rPr>
          <w:sz w:val="26"/>
          <w:szCs w:val="26"/>
          <w:lang w:val="en-US"/>
        </w:rPr>
        <w:t xml:space="preserve">. </w:t>
      </w:r>
      <w:r>
        <w:rPr>
          <w:sz w:val="26"/>
          <w:szCs w:val="26"/>
          <w:lang w:val="en-US"/>
        </w:rPr>
        <w:sym w:font="Wingdings 2" w:char="00A3"/>
      </w:r>
    </w:p>
    <w:p w14:paraId="03CD7C1D" w14:textId="77777777" w:rsidR="003A2210" w:rsidRDefault="00EA6F59">
      <w:pPr>
        <w:rPr>
          <w:color w:val="000000"/>
          <w:sz w:val="26"/>
          <w:szCs w:val="26"/>
        </w:rPr>
      </w:pPr>
      <w:bookmarkStart w:id="1" w:name="bookmark56"/>
      <w:bookmarkEnd w:id="1"/>
      <w:r>
        <w:rPr>
          <w:b/>
          <w:bCs/>
          <w:sz w:val="26"/>
          <w:szCs w:val="26"/>
          <w:lang w:val="en-US"/>
        </w:rPr>
        <w:t>B</w:t>
      </w:r>
      <w:r>
        <w:rPr>
          <w:b/>
          <w:bCs/>
          <w:sz w:val="26"/>
          <w:szCs w:val="26"/>
        </w:rPr>
        <w:t>.</w:t>
      </w:r>
      <w:r>
        <w:rPr>
          <w:sz w:val="26"/>
          <w:szCs w:val="26"/>
        </w:rPr>
        <w:t xml:space="preserve"> Độ lớn của gia tốc tỉ lệ thuận với độ lớn của lực t</w:t>
      </w:r>
      <w:r>
        <w:rPr>
          <w:sz w:val="26"/>
          <w:szCs w:val="26"/>
          <w:lang w:val="en-US"/>
        </w:rPr>
        <w:t>ác dụng lên vật</w:t>
      </w:r>
      <w:r>
        <w:rPr>
          <w:color w:val="000000"/>
          <w:sz w:val="26"/>
          <w:szCs w:val="26"/>
        </w:rPr>
        <w:t>.</w:t>
      </w:r>
      <w:r>
        <w:rPr>
          <w:sz w:val="26"/>
          <w:szCs w:val="26"/>
          <w:lang w:val="en-US"/>
        </w:rPr>
        <w:sym w:font="Wingdings 2" w:char="00A3"/>
      </w:r>
    </w:p>
    <w:p w14:paraId="03CD7C1E" w14:textId="77777777" w:rsidR="003A2210" w:rsidRDefault="00EA6F59">
      <w:pPr>
        <w:rPr>
          <w:sz w:val="26"/>
          <w:szCs w:val="26"/>
        </w:rPr>
      </w:pPr>
      <w:bookmarkStart w:id="2" w:name="bookmark57"/>
      <w:bookmarkEnd w:id="2"/>
      <w:r>
        <w:rPr>
          <w:b/>
          <w:bCs/>
          <w:sz w:val="26"/>
          <w:szCs w:val="26"/>
          <w:lang w:val="en-US"/>
        </w:rPr>
        <w:t>C</w:t>
      </w:r>
      <w:r>
        <w:rPr>
          <w:b/>
          <w:bCs/>
          <w:sz w:val="26"/>
          <w:szCs w:val="26"/>
        </w:rPr>
        <w:t>.</w:t>
      </w:r>
      <w:r>
        <w:rPr>
          <w:sz w:val="26"/>
          <w:szCs w:val="26"/>
          <w:lang w:val="en-US"/>
        </w:rPr>
        <w:t xml:space="preserve"> </w:t>
      </w:r>
      <w:r>
        <w:rPr>
          <w:sz w:val="26"/>
          <w:szCs w:val="26"/>
        </w:rPr>
        <w:t>Một vật nếu không chịu tác dụng của lực nào (vật tự do) thì vật đó đứng yên.</w:t>
      </w:r>
      <w:r>
        <w:rPr>
          <w:sz w:val="26"/>
          <w:szCs w:val="26"/>
          <w:lang w:val="en-US"/>
        </w:rPr>
        <w:t xml:space="preserve"> </w:t>
      </w:r>
      <w:r>
        <w:rPr>
          <w:sz w:val="26"/>
          <w:szCs w:val="26"/>
          <w:lang w:val="en-US"/>
        </w:rPr>
        <w:sym w:font="Wingdings 2" w:char="00A3"/>
      </w:r>
    </w:p>
    <w:p w14:paraId="03CD7C1F" w14:textId="77777777" w:rsidR="003A2210" w:rsidRDefault="00EA6F59">
      <w:pPr>
        <w:shd w:val="clear" w:color="auto" w:fill="FFFFFF"/>
        <w:spacing w:after="100" w:afterAutospacing="1"/>
        <w:rPr>
          <w:sz w:val="26"/>
          <w:szCs w:val="26"/>
          <w:lang w:val="en-US"/>
        </w:rPr>
      </w:pPr>
      <w:bookmarkStart w:id="3" w:name="bookmark58"/>
      <w:bookmarkEnd w:id="3"/>
      <w:r>
        <w:rPr>
          <w:b/>
          <w:bCs/>
          <w:sz w:val="26"/>
          <w:szCs w:val="26"/>
          <w:lang w:val="en-US"/>
        </w:rPr>
        <w:t>D</w:t>
      </w:r>
      <w:r>
        <w:rPr>
          <w:b/>
          <w:bCs/>
          <w:sz w:val="26"/>
          <w:szCs w:val="26"/>
        </w:rPr>
        <w:t>.</w:t>
      </w:r>
      <w:r>
        <w:rPr>
          <w:sz w:val="26"/>
          <w:szCs w:val="26"/>
        </w:rPr>
        <w:t xml:space="preserve"> Khi vật A tác dụng lên vật B một lực, thì vật B cũng tác dụng lại vật A một lực. Hai lực này có  cùng độ lớn</w:t>
      </w:r>
      <w:r>
        <w:rPr>
          <w:sz w:val="26"/>
          <w:szCs w:val="26"/>
          <w:lang w:val="en-US"/>
        </w:rPr>
        <w:t>, cùng</w:t>
      </w:r>
      <w:r>
        <w:rPr>
          <w:sz w:val="26"/>
          <w:szCs w:val="26"/>
        </w:rPr>
        <w:t xml:space="preserve"> chiều</w:t>
      </w:r>
      <w:r>
        <w:rPr>
          <w:sz w:val="26"/>
          <w:szCs w:val="26"/>
          <w:lang w:val="en-US"/>
        </w:rPr>
        <w:t xml:space="preserve"> nhau</w:t>
      </w:r>
      <w:r>
        <w:rPr>
          <w:sz w:val="26"/>
          <w:szCs w:val="26"/>
        </w:rPr>
        <w:t>.</w:t>
      </w:r>
      <w:r>
        <w:rPr>
          <w:sz w:val="26"/>
          <w:szCs w:val="26"/>
          <w:lang w:val="en-US"/>
        </w:rPr>
        <w:t xml:space="preserve"> </w:t>
      </w:r>
      <w:r>
        <w:rPr>
          <w:sz w:val="26"/>
          <w:szCs w:val="26"/>
          <w:lang w:val="en-US"/>
        </w:rPr>
        <w:sym w:font="Wingdings 2" w:char="00A3"/>
      </w:r>
    </w:p>
    <w:p w14:paraId="03CD7C20" w14:textId="77777777" w:rsidR="003A2210" w:rsidRDefault="00EA6F59">
      <w:pPr>
        <w:tabs>
          <w:tab w:val="left" w:pos="426"/>
        </w:tabs>
        <w:ind w:left="426" w:hanging="426"/>
        <w:jc w:val="both"/>
        <w:rPr>
          <w:b/>
          <w:sz w:val="26"/>
          <w:szCs w:val="26"/>
          <w:lang w:val="en-US"/>
        </w:rPr>
      </w:pPr>
      <w:r>
        <w:rPr>
          <w:b/>
          <w:bCs/>
          <w:color w:val="000000"/>
          <w:sz w:val="26"/>
          <w:szCs w:val="26"/>
        </w:rPr>
        <w:t xml:space="preserve">Câu </w:t>
      </w:r>
      <w:r>
        <w:rPr>
          <w:b/>
          <w:bCs/>
          <w:color w:val="000000"/>
          <w:sz w:val="26"/>
          <w:szCs w:val="26"/>
          <w:lang w:val="en-US"/>
        </w:rPr>
        <w:t>6</w:t>
      </w:r>
      <w:r>
        <w:rPr>
          <w:b/>
          <w:bCs/>
          <w:color w:val="000000"/>
          <w:sz w:val="26"/>
          <w:szCs w:val="26"/>
        </w:rPr>
        <w:t>:</w:t>
      </w:r>
      <w:r>
        <w:rPr>
          <w:bCs/>
          <w:sz w:val="26"/>
          <w:szCs w:val="26"/>
        </w:rPr>
        <w:t xml:space="preserve"> </w:t>
      </w:r>
      <w:r>
        <w:rPr>
          <w:sz w:val="26"/>
          <w:szCs w:val="26"/>
        </w:rPr>
        <w:t xml:space="preserve">Trọng lực </w:t>
      </w:r>
    </w:p>
    <w:p w14:paraId="03CD7C21" w14:textId="77777777" w:rsidR="003A2210" w:rsidRDefault="00EA6F59">
      <w:pPr>
        <w:tabs>
          <w:tab w:val="left" w:pos="426"/>
        </w:tabs>
        <w:jc w:val="both"/>
        <w:rPr>
          <w:sz w:val="26"/>
          <w:szCs w:val="26"/>
        </w:rPr>
      </w:pPr>
      <w:r>
        <w:rPr>
          <w:b/>
          <w:sz w:val="26"/>
          <w:szCs w:val="26"/>
        </w:rPr>
        <w:t xml:space="preserve">A. </w:t>
      </w:r>
      <w:r>
        <w:rPr>
          <w:bCs/>
          <w:sz w:val="26"/>
          <w:szCs w:val="26"/>
          <w:lang w:val="en-US"/>
        </w:rPr>
        <w:t>có</w:t>
      </w:r>
      <w:r>
        <w:rPr>
          <w:b/>
          <w:sz w:val="26"/>
          <w:szCs w:val="26"/>
          <w:lang w:val="en-US"/>
        </w:rPr>
        <w:t xml:space="preserve"> </w:t>
      </w:r>
      <w:r>
        <w:rPr>
          <w:sz w:val="26"/>
          <w:szCs w:val="26"/>
        </w:rPr>
        <w:t xml:space="preserve">độ lớn được xác định bởi biểu thức </w:t>
      </w:r>
      <w:r>
        <w:rPr>
          <w:sz w:val="26"/>
          <w:szCs w:val="26"/>
          <w:lang w:val="en-US"/>
        </w:rPr>
        <w:t xml:space="preserve">P = mv. </w:t>
      </w:r>
      <w:r>
        <w:rPr>
          <w:sz w:val="26"/>
          <w:szCs w:val="26"/>
          <w:lang w:val="en-US"/>
        </w:rPr>
        <w:sym w:font="Wingdings 2" w:char="00A3"/>
      </w:r>
    </w:p>
    <w:p w14:paraId="03CD7C22" w14:textId="77777777" w:rsidR="003A2210" w:rsidRDefault="00EA6F59">
      <w:pPr>
        <w:tabs>
          <w:tab w:val="left" w:pos="426"/>
        </w:tabs>
        <w:jc w:val="both"/>
        <w:rPr>
          <w:sz w:val="26"/>
          <w:szCs w:val="26"/>
          <w:lang w:val="en-US"/>
        </w:rPr>
      </w:pPr>
      <w:r>
        <w:rPr>
          <w:b/>
          <w:sz w:val="26"/>
          <w:szCs w:val="26"/>
          <w:lang w:val="en-US"/>
        </w:rPr>
        <w:t>B</w:t>
      </w:r>
      <w:r>
        <w:rPr>
          <w:b/>
          <w:sz w:val="26"/>
          <w:szCs w:val="26"/>
        </w:rPr>
        <w:t xml:space="preserve">. </w:t>
      </w:r>
      <w:r>
        <w:rPr>
          <w:bCs/>
          <w:sz w:val="26"/>
          <w:szCs w:val="26"/>
          <w:lang w:val="en-US"/>
        </w:rPr>
        <w:t xml:space="preserve">có </w:t>
      </w:r>
      <w:r>
        <w:rPr>
          <w:sz w:val="26"/>
          <w:szCs w:val="26"/>
        </w:rPr>
        <w:t xml:space="preserve">độ lớn </w:t>
      </w:r>
      <w:r>
        <w:rPr>
          <w:sz w:val="26"/>
          <w:szCs w:val="26"/>
          <w:lang w:val="en-US"/>
        </w:rPr>
        <w:t>không phụ thuộc vào khối lượng</w:t>
      </w:r>
      <w:r>
        <w:rPr>
          <w:sz w:val="26"/>
          <w:szCs w:val="26"/>
        </w:rPr>
        <w:t>.</w:t>
      </w:r>
      <w:r>
        <w:rPr>
          <w:sz w:val="26"/>
          <w:szCs w:val="26"/>
          <w:lang w:val="en-US"/>
        </w:rPr>
        <w:sym w:font="Wingdings 2" w:char="00A3"/>
      </w:r>
    </w:p>
    <w:p w14:paraId="03CD7C23" w14:textId="77777777" w:rsidR="003A2210" w:rsidRDefault="00EA6F59">
      <w:pPr>
        <w:tabs>
          <w:tab w:val="left" w:pos="426"/>
        </w:tabs>
        <w:jc w:val="both"/>
        <w:rPr>
          <w:sz w:val="26"/>
          <w:szCs w:val="26"/>
        </w:rPr>
      </w:pPr>
      <w:r>
        <w:rPr>
          <w:b/>
          <w:sz w:val="26"/>
          <w:szCs w:val="26"/>
          <w:lang w:val="en-US"/>
        </w:rPr>
        <w:t>C</w:t>
      </w:r>
      <w:r>
        <w:rPr>
          <w:b/>
          <w:sz w:val="26"/>
          <w:szCs w:val="26"/>
        </w:rPr>
        <w:t xml:space="preserve">. </w:t>
      </w:r>
      <w:r>
        <w:rPr>
          <w:bCs/>
          <w:sz w:val="26"/>
          <w:szCs w:val="26"/>
          <w:lang w:val="en-US"/>
        </w:rPr>
        <w:t>có đ</w:t>
      </w:r>
      <w:r>
        <w:rPr>
          <w:bCs/>
          <w:sz w:val="26"/>
          <w:szCs w:val="26"/>
        </w:rPr>
        <w:t>i</w:t>
      </w:r>
      <w:r>
        <w:rPr>
          <w:sz w:val="26"/>
          <w:szCs w:val="26"/>
        </w:rPr>
        <w:t xml:space="preserve">ểm đặt </w:t>
      </w:r>
      <w:r>
        <w:rPr>
          <w:sz w:val="26"/>
          <w:szCs w:val="26"/>
          <w:lang w:val="en-US"/>
        </w:rPr>
        <w:t>tại trọng tâm của</w:t>
      </w:r>
      <w:r>
        <w:rPr>
          <w:sz w:val="26"/>
          <w:szCs w:val="26"/>
        </w:rPr>
        <w:t xml:space="preserve"> vật.</w:t>
      </w:r>
      <w:r>
        <w:rPr>
          <w:sz w:val="26"/>
          <w:szCs w:val="26"/>
          <w:lang w:val="en-US"/>
        </w:rPr>
        <w:sym w:font="Wingdings 2" w:char="00A3"/>
      </w:r>
    </w:p>
    <w:p w14:paraId="03CD7C24" w14:textId="77777777" w:rsidR="003A2210" w:rsidRDefault="00EA6F59">
      <w:pPr>
        <w:tabs>
          <w:tab w:val="left" w:pos="426"/>
        </w:tabs>
        <w:jc w:val="both"/>
        <w:rPr>
          <w:sz w:val="26"/>
          <w:szCs w:val="26"/>
        </w:rPr>
      </w:pPr>
      <w:r>
        <w:rPr>
          <w:b/>
          <w:sz w:val="26"/>
          <w:szCs w:val="26"/>
        </w:rPr>
        <w:t xml:space="preserve">D. </w:t>
      </w:r>
      <w:r>
        <w:rPr>
          <w:sz w:val="26"/>
          <w:szCs w:val="26"/>
        </w:rPr>
        <w:t xml:space="preserve">là lực </w:t>
      </w:r>
      <w:r>
        <w:rPr>
          <w:sz w:val="26"/>
          <w:szCs w:val="26"/>
          <w:lang w:val="en-US"/>
        </w:rPr>
        <w:t>hấp dẫn</w:t>
      </w:r>
      <w:r>
        <w:rPr>
          <w:sz w:val="26"/>
          <w:szCs w:val="26"/>
        </w:rPr>
        <w:t xml:space="preserve"> của </w:t>
      </w:r>
      <w:r>
        <w:rPr>
          <w:sz w:val="26"/>
          <w:szCs w:val="26"/>
          <w:lang w:val="en-US"/>
        </w:rPr>
        <w:t xml:space="preserve">hai </w:t>
      </w:r>
      <w:r>
        <w:rPr>
          <w:sz w:val="26"/>
          <w:szCs w:val="26"/>
        </w:rPr>
        <w:t>vật.</w:t>
      </w:r>
      <w:r>
        <w:rPr>
          <w:sz w:val="26"/>
          <w:szCs w:val="26"/>
          <w:lang w:val="en-US"/>
        </w:rPr>
        <w:sym w:font="Wingdings 2" w:char="00A3"/>
      </w:r>
    </w:p>
    <w:p w14:paraId="03CD7C25" w14:textId="77777777" w:rsidR="003A2210" w:rsidRDefault="003A2210">
      <w:pPr>
        <w:rPr>
          <w:b/>
          <w:bCs/>
          <w:sz w:val="26"/>
          <w:szCs w:val="26"/>
          <w:lang w:val="en-US"/>
        </w:rPr>
      </w:pPr>
    </w:p>
    <w:p w14:paraId="03CD7C26" w14:textId="77777777" w:rsidR="003A2210" w:rsidRDefault="00EA6F59">
      <w:pPr>
        <w:rPr>
          <w:rFonts w:eastAsiaTheme="majorEastAsia"/>
          <w:sz w:val="26"/>
          <w:szCs w:val="26"/>
          <w:lang w:val="en-US"/>
        </w:rPr>
      </w:pPr>
      <w:r>
        <w:rPr>
          <w:b/>
          <w:bCs/>
          <w:sz w:val="26"/>
          <w:szCs w:val="26"/>
          <w:lang w:val="en-US"/>
        </w:rPr>
        <w:t xml:space="preserve">Câu 7: </w:t>
      </w:r>
      <w:r>
        <w:rPr>
          <w:b/>
          <w:bCs/>
          <w:color w:val="000000"/>
          <w:sz w:val="26"/>
          <w:szCs w:val="26"/>
          <w:lang w:val="en-US"/>
        </w:rPr>
        <w:t>(1đ)</w:t>
      </w:r>
      <w:r>
        <w:rPr>
          <w:b/>
          <w:bCs/>
          <w:color w:val="000000"/>
          <w:sz w:val="26"/>
          <w:szCs w:val="26"/>
        </w:rPr>
        <w:t> </w:t>
      </w:r>
      <w:r>
        <w:rPr>
          <w:rFonts w:eastAsiaTheme="majorEastAsia"/>
          <w:bCs/>
          <w:sz w:val="26"/>
          <w:szCs w:val="26"/>
        </w:rPr>
        <w:t xml:space="preserve">Xét quãng đường </w:t>
      </w:r>
      <w:r>
        <w:rPr>
          <w:rFonts w:eastAsiaTheme="majorEastAsia"/>
          <w:bCs/>
          <w:sz w:val="26"/>
          <w:szCs w:val="26"/>
          <w:lang w:val="en-US"/>
        </w:rPr>
        <w:t xml:space="preserve">thẳng </w:t>
      </w:r>
      <w:r>
        <w:rPr>
          <w:rFonts w:eastAsiaTheme="majorEastAsia"/>
          <w:bCs/>
          <w:sz w:val="26"/>
          <w:szCs w:val="26"/>
        </w:rPr>
        <w:t xml:space="preserve">AB dài </w:t>
      </w:r>
      <w:r>
        <w:rPr>
          <w:rFonts w:eastAsiaTheme="majorEastAsia"/>
          <w:bCs/>
          <w:sz w:val="26"/>
          <w:szCs w:val="26"/>
          <w:lang w:val="en-US"/>
        </w:rPr>
        <w:t>2000</w:t>
      </w:r>
      <w:r>
        <w:rPr>
          <w:rFonts w:eastAsiaTheme="majorEastAsia"/>
          <w:bCs/>
          <w:sz w:val="26"/>
          <w:szCs w:val="26"/>
        </w:rPr>
        <w:t xml:space="preserve"> m với A là vị trí nhà của em và B là vị trí của </w:t>
      </w:r>
      <w:r>
        <w:rPr>
          <w:rFonts w:eastAsiaTheme="majorEastAsia"/>
          <w:bCs/>
          <w:sz w:val="26"/>
          <w:szCs w:val="26"/>
          <w:lang w:val="en-US"/>
        </w:rPr>
        <w:t>tiệm văn phòng phẩm.</w:t>
      </w:r>
      <w:r>
        <w:rPr>
          <w:rFonts w:eastAsiaTheme="majorEastAsia"/>
          <w:bCs/>
          <w:sz w:val="26"/>
          <w:szCs w:val="26"/>
        </w:rPr>
        <w:t xml:space="preserve"> T</w:t>
      </w:r>
      <w:r>
        <w:rPr>
          <w:rFonts w:eastAsiaTheme="majorEastAsia"/>
          <w:bCs/>
          <w:sz w:val="26"/>
          <w:szCs w:val="26"/>
          <w:lang w:val="en-US"/>
        </w:rPr>
        <w:t>rường học cũng nằm trên đường AB</w:t>
      </w:r>
      <w:r>
        <w:rPr>
          <w:rFonts w:eastAsiaTheme="majorEastAsia"/>
          <w:bCs/>
          <w:sz w:val="26"/>
          <w:szCs w:val="26"/>
        </w:rPr>
        <w:t xml:space="preserve"> tại vị trí C </w:t>
      </w:r>
      <w:r>
        <w:rPr>
          <w:rFonts w:eastAsiaTheme="majorEastAsia"/>
          <w:bCs/>
          <w:sz w:val="26"/>
          <w:szCs w:val="26"/>
          <w:lang w:val="en-US"/>
        </w:rPr>
        <w:t>cách</w:t>
      </w:r>
      <w:r>
        <w:rPr>
          <w:rFonts w:eastAsiaTheme="majorEastAsia"/>
          <w:bCs/>
          <w:sz w:val="26"/>
          <w:szCs w:val="26"/>
        </w:rPr>
        <w:t xml:space="preserve"> </w:t>
      </w:r>
      <w:r>
        <w:rPr>
          <w:rFonts w:eastAsiaTheme="majorEastAsia"/>
          <w:bCs/>
          <w:sz w:val="26"/>
          <w:szCs w:val="26"/>
          <w:lang w:val="en-US"/>
        </w:rPr>
        <w:t xml:space="preserve"> nhà em 1680 m</w:t>
      </w:r>
      <w:r>
        <w:rPr>
          <w:rFonts w:eastAsiaTheme="majorEastAsia"/>
          <w:bCs/>
          <w:sz w:val="26"/>
          <w:szCs w:val="26"/>
        </w:rPr>
        <w:t xml:space="preserve">. </w:t>
      </w:r>
      <w:r>
        <w:rPr>
          <w:rFonts w:eastAsiaTheme="majorEastAsia"/>
          <w:bCs/>
          <w:sz w:val="26"/>
          <w:szCs w:val="26"/>
          <w:lang w:val="en-US"/>
        </w:rPr>
        <w:t>C</w:t>
      </w:r>
      <w:r>
        <w:rPr>
          <w:rFonts w:eastAsiaTheme="majorEastAsia"/>
          <w:bCs/>
          <w:sz w:val="26"/>
          <w:szCs w:val="26"/>
        </w:rPr>
        <w:t>họn nhà em làm gốc tọa độ và chiều dương hướng từ nhà em đến</w:t>
      </w:r>
      <w:r>
        <w:rPr>
          <w:rFonts w:eastAsiaTheme="majorEastAsia"/>
          <w:bCs/>
          <w:sz w:val="26"/>
          <w:szCs w:val="26"/>
          <w:lang w:val="en-US"/>
        </w:rPr>
        <w:t xml:space="preserve"> trường</w:t>
      </w:r>
      <w:r>
        <w:rPr>
          <w:rFonts w:eastAsiaTheme="majorEastAsia"/>
          <w:bCs/>
          <w:sz w:val="26"/>
          <w:szCs w:val="26"/>
        </w:rPr>
        <w:t>.</w:t>
      </w:r>
      <w:r>
        <w:rPr>
          <w:rFonts w:eastAsiaTheme="majorEastAsia"/>
          <w:bCs/>
          <w:sz w:val="26"/>
          <w:szCs w:val="26"/>
          <w:lang w:val="en-US"/>
        </w:rPr>
        <w:t xml:space="preserve"> </w:t>
      </w:r>
      <w:r>
        <w:rPr>
          <w:color w:val="000000" w:themeColor="text1"/>
          <w:sz w:val="26"/>
          <w:szCs w:val="26"/>
          <w:shd w:val="clear" w:color="auto" w:fill="FFFFFF"/>
          <w:lang w:val="en-US"/>
        </w:rPr>
        <w:t>Xác định độ dịch chuyển d và vận tốc trung bình v của</w:t>
      </w:r>
      <w:r>
        <w:rPr>
          <w:rFonts w:eastAsiaTheme="majorEastAsia"/>
          <w:bCs/>
          <w:sz w:val="26"/>
          <w:szCs w:val="26"/>
        </w:rPr>
        <w:t xml:space="preserve"> em </w:t>
      </w:r>
      <w:r>
        <w:rPr>
          <w:rFonts w:eastAsiaTheme="majorEastAsia"/>
          <w:bCs/>
          <w:sz w:val="26"/>
          <w:szCs w:val="26"/>
          <w:lang w:val="en-US"/>
        </w:rPr>
        <w:t>khi đ</w:t>
      </w:r>
      <w:r>
        <w:rPr>
          <w:rFonts w:eastAsiaTheme="majorEastAsia"/>
          <w:sz w:val="26"/>
          <w:szCs w:val="26"/>
        </w:rPr>
        <w:t xml:space="preserve">i từ nhà đến </w:t>
      </w:r>
      <w:r>
        <w:rPr>
          <w:rFonts w:eastAsiaTheme="majorEastAsia"/>
          <w:bCs/>
          <w:sz w:val="26"/>
          <w:szCs w:val="26"/>
          <w:lang w:val="en-US"/>
        </w:rPr>
        <w:t xml:space="preserve">tiệm văn phòng phẩm </w:t>
      </w:r>
      <w:r>
        <w:rPr>
          <w:color w:val="000000" w:themeColor="text1"/>
          <w:sz w:val="26"/>
          <w:szCs w:val="26"/>
          <w:shd w:val="clear" w:color="auto" w:fill="FFFFFF"/>
          <w:lang w:val="en-US"/>
        </w:rPr>
        <w:t>để mua dụng cụ học tập sau đó quay trở lại trường</w:t>
      </w:r>
      <w:r>
        <w:rPr>
          <w:rFonts w:eastAsiaTheme="majorEastAsia"/>
          <w:sz w:val="26"/>
          <w:szCs w:val="26"/>
        </w:rPr>
        <w:t>.</w:t>
      </w:r>
      <w:r>
        <w:rPr>
          <w:rFonts w:eastAsiaTheme="majorEastAsia"/>
          <w:sz w:val="26"/>
          <w:szCs w:val="26"/>
          <w:lang w:val="en-US"/>
        </w:rPr>
        <w:t xml:space="preserve"> Biết thời điểm em ra khỏi nhà là 5 giờ 55 phút sáng, thời điểm em đến trường là 6 giờ 30 phút sáng.</w:t>
      </w:r>
    </w:p>
    <w:p w14:paraId="03CD7C27" w14:textId="77777777" w:rsidR="003A2210" w:rsidRDefault="003A2210">
      <w:pPr>
        <w:spacing w:line="276" w:lineRule="auto"/>
        <w:jc w:val="center"/>
        <w:rPr>
          <w:rFonts w:eastAsia="Calibri"/>
          <w:sz w:val="26"/>
          <w:szCs w:val="26"/>
          <w:lang w:val="en-US"/>
        </w:rPr>
      </w:pPr>
    </w:p>
    <w:p w14:paraId="03CD7C28" w14:textId="77777777" w:rsidR="003A2210" w:rsidRDefault="00EA6F59">
      <w:pPr>
        <w:spacing w:line="276" w:lineRule="auto"/>
        <w:jc w:val="center"/>
        <w:rPr>
          <w:rFonts w:eastAsia="Calibri"/>
          <w:sz w:val="26"/>
          <w:szCs w:val="26"/>
          <w:lang w:val="en-US"/>
        </w:rPr>
      </w:pPr>
      <w:r>
        <w:rPr>
          <w:rFonts w:eastAsia="Calibri"/>
          <w:sz w:val="26"/>
          <w:szCs w:val="26"/>
          <w:lang w:val="en-US"/>
        </w:rPr>
        <w:t>Trả lời: d =  …………….m ,  v = ……………….m/s</w:t>
      </w:r>
    </w:p>
    <w:p w14:paraId="03CD7C29" w14:textId="77777777" w:rsidR="003A2210" w:rsidRDefault="003A2210">
      <w:pPr>
        <w:tabs>
          <w:tab w:val="left" w:pos="992"/>
          <w:tab w:val="left" w:pos="3402"/>
          <w:tab w:val="left" w:pos="5669"/>
          <w:tab w:val="left" w:pos="7937"/>
        </w:tabs>
        <w:spacing w:line="360" w:lineRule="auto"/>
        <w:jc w:val="both"/>
        <w:rPr>
          <w:b/>
          <w:bCs/>
          <w:color w:val="000000"/>
          <w:sz w:val="28"/>
          <w:szCs w:val="28"/>
        </w:rPr>
      </w:pPr>
    </w:p>
    <w:p w14:paraId="03CD7C2A" w14:textId="77777777" w:rsidR="003A2210" w:rsidRDefault="003A2210">
      <w:pPr>
        <w:tabs>
          <w:tab w:val="left" w:pos="992"/>
          <w:tab w:val="left" w:pos="3402"/>
          <w:tab w:val="left" w:pos="5669"/>
          <w:tab w:val="left" w:pos="7937"/>
        </w:tabs>
        <w:spacing w:line="360" w:lineRule="auto"/>
        <w:jc w:val="both"/>
        <w:rPr>
          <w:b/>
          <w:bCs/>
          <w:color w:val="000000"/>
          <w:sz w:val="28"/>
          <w:szCs w:val="28"/>
        </w:rPr>
      </w:pPr>
    </w:p>
    <w:p w14:paraId="03CD7C2B" w14:textId="77777777" w:rsidR="003A2210" w:rsidRDefault="003A2210">
      <w:pPr>
        <w:tabs>
          <w:tab w:val="left" w:pos="992"/>
          <w:tab w:val="left" w:pos="3402"/>
          <w:tab w:val="left" w:pos="5669"/>
          <w:tab w:val="left" w:pos="7937"/>
        </w:tabs>
        <w:spacing w:line="360" w:lineRule="auto"/>
        <w:jc w:val="both"/>
        <w:rPr>
          <w:b/>
          <w:bCs/>
          <w:color w:val="000000"/>
          <w:sz w:val="28"/>
          <w:szCs w:val="28"/>
        </w:rPr>
      </w:pPr>
    </w:p>
    <w:p w14:paraId="03CD7C2C" w14:textId="77777777" w:rsidR="003A2210" w:rsidRDefault="00EA6F59">
      <w:pPr>
        <w:tabs>
          <w:tab w:val="left" w:pos="992"/>
          <w:tab w:val="left" w:pos="3402"/>
          <w:tab w:val="left" w:pos="5669"/>
          <w:tab w:val="left" w:pos="7937"/>
        </w:tabs>
        <w:spacing w:line="360" w:lineRule="auto"/>
        <w:jc w:val="both"/>
        <w:rPr>
          <w:b/>
          <w:bCs/>
          <w:color w:val="000000"/>
          <w:sz w:val="28"/>
          <w:szCs w:val="28"/>
          <w:lang w:val="en-US"/>
        </w:rPr>
      </w:pPr>
      <w:r>
        <w:rPr>
          <w:b/>
          <w:bCs/>
          <w:color w:val="000000"/>
          <w:sz w:val="28"/>
          <w:szCs w:val="28"/>
        </w:rPr>
        <w:lastRenderedPageBreak/>
        <w:t xml:space="preserve">Câu </w:t>
      </w:r>
      <w:r>
        <w:rPr>
          <w:b/>
          <w:bCs/>
          <w:color w:val="000000"/>
          <w:sz w:val="28"/>
          <w:szCs w:val="28"/>
          <w:lang w:val="en-US"/>
        </w:rPr>
        <w:t>8</w:t>
      </w:r>
      <w:r>
        <w:rPr>
          <w:b/>
          <w:bCs/>
          <w:color w:val="000000"/>
          <w:sz w:val="28"/>
          <w:szCs w:val="28"/>
        </w:rPr>
        <w:t>:</w:t>
      </w:r>
      <w:r>
        <w:rPr>
          <w:rFonts w:eastAsia="Arial"/>
          <w:color w:val="0000CC"/>
          <w:sz w:val="28"/>
          <w:szCs w:val="28"/>
          <w:lang w:val="vi-VN"/>
        </w:rPr>
        <w:t xml:space="preserve"> </w:t>
      </w:r>
      <w:r>
        <w:rPr>
          <w:b/>
          <w:bCs/>
          <w:color w:val="000000"/>
          <w:sz w:val="28"/>
          <w:szCs w:val="28"/>
          <w:lang w:val="en-US"/>
        </w:rPr>
        <w:t xml:space="preserve">( Câu hỏi có nhiều lựa chọn) </w:t>
      </w:r>
    </w:p>
    <w:p w14:paraId="03CD7C2D" w14:textId="77777777" w:rsidR="003A2210" w:rsidRDefault="00EA6F59">
      <w:pPr>
        <w:tabs>
          <w:tab w:val="left" w:pos="992"/>
          <w:tab w:val="left" w:pos="3402"/>
          <w:tab w:val="left" w:pos="5669"/>
          <w:tab w:val="left" w:pos="7937"/>
        </w:tabs>
        <w:spacing w:line="360" w:lineRule="auto"/>
        <w:jc w:val="both"/>
        <w:rPr>
          <w:rFonts w:eastAsia="Arial"/>
          <w:sz w:val="28"/>
          <w:szCs w:val="28"/>
          <w:lang w:val="vi-VN"/>
        </w:rPr>
      </w:pPr>
      <w:r>
        <w:rPr>
          <w:noProof/>
          <w:color w:val="0000CC"/>
          <w:sz w:val="28"/>
          <w:szCs w:val="28"/>
          <w:lang w:val="en-US"/>
        </w:rPr>
        <mc:AlternateContent>
          <mc:Choice Requires="wpg">
            <w:drawing>
              <wp:anchor distT="0" distB="0" distL="114300" distR="114300" simplePos="0" relativeHeight="251663360" behindDoc="0" locked="0" layoutInCell="1" allowOverlap="1" wp14:anchorId="03CD7C67" wp14:editId="03CD7C68">
                <wp:simplePos x="0" y="0"/>
                <wp:positionH relativeFrom="column">
                  <wp:posOffset>1831340</wp:posOffset>
                </wp:positionH>
                <wp:positionV relativeFrom="paragraph">
                  <wp:posOffset>487680</wp:posOffset>
                </wp:positionV>
                <wp:extent cx="4340225" cy="2707640"/>
                <wp:effectExtent l="0" t="0" r="0" b="0"/>
                <wp:wrapNone/>
                <wp:docPr id="373" name="Group 373"/>
                <wp:cNvGraphicFramePr/>
                <a:graphic xmlns:a="http://schemas.openxmlformats.org/drawingml/2006/main">
                  <a:graphicData uri="http://schemas.microsoft.com/office/word/2010/wordprocessingGroup">
                    <wpg:wgp>
                      <wpg:cNvGrpSpPr/>
                      <wpg:grpSpPr>
                        <a:xfrm>
                          <a:off x="0" y="0"/>
                          <a:ext cx="4340225" cy="2707640"/>
                          <a:chOff x="249011" y="0"/>
                          <a:chExt cx="4340241" cy="2707833"/>
                        </a:xfrm>
                      </wpg:grpSpPr>
                      <wps:wsp>
                        <wps:cNvPr id="374" name="Straight Arrow Connector 374"/>
                        <wps:cNvCnPr/>
                        <wps:spPr>
                          <a:xfrm>
                            <a:off x="767750" y="2061714"/>
                            <a:ext cx="2562049" cy="0"/>
                          </a:xfrm>
                          <a:prstGeom prst="straightConnector1">
                            <a:avLst/>
                          </a:prstGeom>
                          <a:noFill/>
                          <a:ln w="28575" cap="flat" cmpd="sng" algn="ctr">
                            <a:solidFill>
                              <a:srgbClr val="0000CC"/>
                            </a:solidFill>
                            <a:prstDash val="solid"/>
                            <a:tailEnd type="stealth" w="med" len="lg"/>
                          </a:ln>
                          <a:effectLst/>
                        </wps:spPr>
                        <wps:bodyPr/>
                      </wps:wsp>
                      <wps:wsp>
                        <wps:cNvPr id="375" name="Straight Arrow Connector 375"/>
                        <wps:cNvCnPr/>
                        <wps:spPr>
                          <a:xfrm flipV="1">
                            <a:off x="767751" y="293298"/>
                            <a:ext cx="0" cy="1785668"/>
                          </a:xfrm>
                          <a:prstGeom prst="straightConnector1">
                            <a:avLst/>
                          </a:prstGeom>
                          <a:noFill/>
                          <a:ln w="28575" cap="flat" cmpd="sng" algn="ctr">
                            <a:solidFill>
                              <a:srgbClr val="0000CC"/>
                            </a:solidFill>
                            <a:prstDash val="solid"/>
                            <a:tailEnd type="stealth" w="med" len="lg"/>
                          </a:ln>
                          <a:effectLst/>
                        </wps:spPr>
                        <wps:bodyPr/>
                      </wps:wsp>
                      <wps:wsp>
                        <wps:cNvPr id="376" name="Straight Connector 376"/>
                        <wps:cNvCnPr/>
                        <wps:spPr>
                          <a:xfrm flipV="1">
                            <a:off x="2915728" y="2001329"/>
                            <a:ext cx="0" cy="60385"/>
                          </a:xfrm>
                          <a:prstGeom prst="line">
                            <a:avLst/>
                          </a:prstGeom>
                          <a:noFill/>
                          <a:ln w="38100" cap="flat" cmpd="sng" algn="ctr">
                            <a:solidFill>
                              <a:srgbClr val="0000CC"/>
                            </a:solidFill>
                            <a:prstDash val="solid"/>
                          </a:ln>
                          <a:effectLst/>
                        </wps:spPr>
                        <wps:bodyPr/>
                      </wps:wsp>
                      <wps:wsp>
                        <wps:cNvPr id="377" name="Straight Connector 377"/>
                        <wps:cNvCnPr/>
                        <wps:spPr>
                          <a:xfrm flipV="1">
                            <a:off x="1863306" y="2001329"/>
                            <a:ext cx="0" cy="60385"/>
                          </a:xfrm>
                          <a:prstGeom prst="line">
                            <a:avLst/>
                          </a:prstGeom>
                          <a:noFill/>
                          <a:ln w="38100" cap="flat" cmpd="sng" algn="ctr">
                            <a:solidFill>
                              <a:srgbClr val="0000CC"/>
                            </a:solidFill>
                            <a:prstDash val="solid"/>
                          </a:ln>
                          <a:effectLst/>
                        </wps:spPr>
                        <wps:bodyPr/>
                      </wps:wsp>
                      <wps:wsp>
                        <wps:cNvPr id="378" name="Freeform 378"/>
                        <wps:cNvSpPr/>
                        <wps:spPr>
                          <a:xfrm>
                            <a:off x="802256" y="1535502"/>
                            <a:ext cx="2122098" cy="526211"/>
                          </a:xfrm>
                          <a:custGeom>
                            <a:avLst/>
                            <a:gdLst>
                              <a:gd name="connsiteX0" fmla="*/ 0 w 2122098"/>
                              <a:gd name="connsiteY0" fmla="*/ 526211 h 526211"/>
                              <a:gd name="connsiteX1" fmla="*/ 1026544 w 2122098"/>
                              <a:gd name="connsiteY1" fmla="*/ 336430 h 526211"/>
                              <a:gd name="connsiteX2" fmla="*/ 2122098 w 2122098"/>
                              <a:gd name="connsiteY2" fmla="*/ 0 h 526211"/>
                            </a:gdLst>
                            <a:ahLst/>
                            <a:cxnLst>
                              <a:cxn ang="0">
                                <a:pos x="connsiteX0" y="connsiteY0"/>
                              </a:cxn>
                              <a:cxn ang="0">
                                <a:pos x="connsiteX1" y="connsiteY1"/>
                              </a:cxn>
                              <a:cxn ang="0">
                                <a:pos x="connsiteX2" y="connsiteY2"/>
                              </a:cxn>
                            </a:cxnLst>
                            <a:rect l="l" t="t" r="r" b="b"/>
                            <a:pathLst>
                              <a:path w="2122098" h="526211">
                                <a:moveTo>
                                  <a:pt x="0" y="526211"/>
                                </a:moveTo>
                                <a:cubicBezTo>
                                  <a:pt x="336430" y="475171"/>
                                  <a:pt x="672861" y="424132"/>
                                  <a:pt x="1026544" y="336430"/>
                                </a:cubicBezTo>
                                <a:cubicBezTo>
                                  <a:pt x="1380227" y="248728"/>
                                  <a:pt x="1751162" y="124364"/>
                                  <a:pt x="2122098" y="0"/>
                                </a:cubicBezTo>
                              </a:path>
                            </a:pathLst>
                          </a:custGeom>
                          <a:noFill/>
                          <a:ln w="25400" cap="flat" cmpd="sng" algn="ctr">
                            <a:solidFill>
                              <a:srgbClr val="0000CC"/>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9" name="Freeform 379"/>
                        <wps:cNvSpPr/>
                        <wps:spPr>
                          <a:xfrm>
                            <a:off x="836762" y="1017917"/>
                            <a:ext cx="2078966" cy="1017917"/>
                          </a:xfrm>
                          <a:custGeom>
                            <a:avLst/>
                            <a:gdLst>
                              <a:gd name="connsiteX0" fmla="*/ 0 w 2078966"/>
                              <a:gd name="connsiteY0" fmla="*/ 1017917 h 1017917"/>
                              <a:gd name="connsiteX1" fmla="*/ 2078966 w 2078966"/>
                              <a:gd name="connsiteY1" fmla="*/ 0 h 1017917"/>
                            </a:gdLst>
                            <a:ahLst/>
                            <a:cxnLst>
                              <a:cxn ang="0">
                                <a:pos x="connsiteX0" y="connsiteY0"/>
                              </a:cxn>
                              <a:cxn ang="0">
                                <a:pos x="connsiteX1" y="connsiteY1"/>
                              </a:cxn>
                            </a:cxnLst>
                            <a:rect l="l" t="t" r="r" b="b"/>
                            <a:pathLst>
                              <a:path w="2078966" h="1017917">
                                <a:moveTo>
                                  <a:pt x="0" y="1017917"/>
                                </a:moveTo>
                                <a:lnTo>
                                  <a:pt x="2078966" y="0"/>
                                </a:lnTo>
                              </a:path>
                            </a:pathLst>
                          </a:custGeom>
                          <a:noFill/>
                          <a:ln w="28575" cap="flat" cmpd="sng" algn="ctr">
                            <a:solidFill>
                              <a:srgbClr val="0000CC"/>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0" name="Freeform 380"/>
                        <wps:cNvSpPr/>
                        <wps:spPr>
                          <a:xfrm>
                            <a:off x="793630" y="595223"/>
                            <a:ext cx="2122098" cy="1440611"/>
                          </a:xfrm>
                          <a:custGeom>
                            <a:avLst/>
                            <a:gdLst>
                              <a:gd name="connsiteX0" fmla="*/ 0 w 2122098"/>
                              <a:gd name="connsiteY0" fmla="*/ 1440611 h 1440611"/>
                              <a:gd name="connsiteX1" fmla="*/ 2122098 w 2122098"/>
                              <a:gd name="connsiteY1" fmla="*/ 0 h 1440611"/>
                            </a:gdLst>
                            <a:ahLst/>
                            <a:cxnLst>
                              <a:cxn ang="0">
                                <a:pos x="connsiteX0" y="connsiteY0"/>
                              </a:cxn>
                              <a:cxn ang="0">
                                <a:pos x="connsiteX1" y="connsiteY1"/>
                              </a:cxn>
                            </a:cxnLst>
                            <a:rect l="l" t="t" r="r" b="b"/>
                            <a:pathLst>
                              <a:path w="2122098" h="1440611">
                                <a:moveTo>
                                  <a:pt x="0" y="1440611"/>
                                </a:moveTo>
                                <a:lnTo>
                                  <a:pt x="2122098" y="0"/>
                                </a:lnTo>
                              </a:path>
                            </a:pathLst>
                          </a:custGeom>
                          <a:noFill/>
                          <a:ln w="28575" cap="flat" cmpd="sng" algn="ctr">
                            <a:solidFill>
                              <a:srgbClr val="0000CC"/>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1" name="Straight Connector 381"/>
                        <wps:cNvCnPr/>
                        <wps:spPr>
                          <a:xfrm>
                            <a:off x="802256" y="586597"/>
                            <a:ext cx="2113472" cy="0"/>
                          </a:xfrm>
                          <a:prstGeom prst="line">
                            <a:avLst/>
                          </a:prstGeom>
                          <a:noFill/>
                          <a:ln w="12700" cap="flat" cmpd="sng" algn="ctr">
                            <a:solidFill>
                              <a:srgbClr val="0000CC"/>
                            </a:solidFill>
                            <a:prstDash val="dash"/>
                          </a:ln>
                          <a:effectLst/>
                        </wps:spPr>
                        <wps:bodyPr/>
                      </wps:wsp>
                      <wps:wsp>
                        <wps:cNvPr id="382" name="Straight Connector 382"/>
                        <wps:cNvCnPr/>
                        <wps:spPr>
                          <a:xfrm>
                            <a:off x="793630" y="1009291"/>
                            <a:ext cx="2113472" cy="0"/>
                          </a:xfrm>
                          <a:prstGeom prst="line">
                            <a:avLst/>
                          </a:prstGeom>
                          <a:noFill/>
                          <a:ln w="12700" cap="flat" cmpd="sng" algn="ctr">
                            <a:solidFill>
                              <a:srgbClr val="0000CC"/>
                            </a:solidFill>
                            <a:prstDash val="dash"/>
                          </a:ln>
                          <a:effectLst/>
                        </wps:spPr>
                        <wps:bodyPr/>
                      </wps:wsp>
                      <wps:wsp>
                        <wps:cNvPr id="383" name="Straight Connector 383"/>
                        <wps:cNvCnPr/>
                        <wps:spPr>
                          <a:xfrm>
                            <a:off x="785004" y="1423359"/>
                            <a:ext cx="2113472" cy="0"/>
                          </a:xfrm>
                          <a:prstGeom prst="line">
                            <a:avLst/>
                          </a:prstGeom>
                          <a:noFill/>
                          <a:ln w="28575" cap="flat" cmpd="sng" algn="ctr">
                            <a:solidFill>
                              <a:srgbClr val="0000CC"/>
                            </a:solidFill>
                            <a:prstDash val="solid"/>
                          </a:ln>
                          <a:effectLst/>
                        </wps:spPr>
                        <wps:bodyPr/>
                      </wps:wsp>
                      <wps:wsp>
                        <wps:cNvPr id="384" name="Straight Connector 384"/>
                        <wps:cNvCnPr/>
                        <wps:spPr>
                          <a:xfrm flipV="1">
                            <a:off x="2915728" y="595223"/>
                            <a:ext cx="8626" cy="1406106"/>
                          </a:xfrm>
                          <a:prstGeom prst="line">
                            <a:avLst/>
                          </a:prstGeom>
                          <a:noFill/>
                          <a:ln w="12700" cap="flat" cmpd="sng" algn="ctr">
                            <a:solidFill>
                              <a:srgbClr val="0000CC"/>
                            </a:solidFill>
                            <a:prstDash val="dash"/>
                          </a:ln>
                          <a:effectLst/>
                        </wps:spPr>
                        <wps:bodyPr/>
                      </wps:wsp>
                      <wps:wsp>
                        <wps:cNvPr id="385" name="Oval 385"/>
                        <wps:cNvSpPr/>
                        <wps:spPr>
                          <a:xfrm>
                            <a:off x="2889850" y="560718"/>
                            <a:ext cx="45719" cy="45719"/>
                          </a:xfrm>
                          <a:prstGeom prst="ellipse">
                            <a:avLst/>
                          </a:prstGeom>
                          <a:solidFill>
                            <a:sysClr val="windowText" lastClr="000000"/>
                          </a:solidFill>
                          <a:ln w="317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6" name="Oval 386"/>
                        <wps:cNvSpPr/>
                        <wps:spPr>
                          <a:xfrm>
                            <a:off x="2898475" y="989450"/>
                            <a:ext cx="45719" cy="45719"/>
                          </a:xfrm>
                          <a:prstGeom prst="ellipse">
                            <a:avLst/>
                          </a:prstGeom>
                          <a:solidFill>
                            <a:sysClr val="windowText" lastClr="000000"/>
                          </a:solidFill>
                          <a:ln w="317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7" name="Oval 387"/>
                        <wps:cNvSpPr/>
                        <wps:spPr>
                          <a:xfrm>
                            <a:off x="2889848" y="1400068"/>
                            <a:ext cx="45719" cy="45719"/>
                          </a:xfrm>
                          <a:prstGeom prst="ellipse">
                            <a:avLst/>
                          </a:prstGeom>
                          <a:solidFill>
                            <a:sysClr val="windowText" lastClr="000000"/>
                          </a:solidFill>
                          <a:ln w="317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8" name="Oval 388"/>
                        <wps:cNvSpPr/>
                        <wps:spPr>
                          <a:xfrm>
                            <a:off x="2889850" y="1518250"/>
                            <a:ext cx="45719" cy="45719"/>
                          </a:xfrm>
                          <a:prstGeom prst="ellipse">
                            <a:avLst/>
                          </a:prstGeom>
                          <a:solidFill>
                            <a:sysClr val="windowText" lastClr="000000"/>
                          </a:solidFill>
                          <a:ln w="317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9" name="Oval 389"/>
                        <wps:cNvSpPr/>
                        <wps:spPr>
                          <a:xfrm>
                            <a:off x="739285" y="2061713"/>
                            <a:ext cx="45719" cy="45719"/>
                          </a:xfrm>
                          <a:prstGeom prst="ellipse">
                            <a:avLst/>
                          </a:prstGeom>
                          <a:solidFill>
                            <a:sysClr val="windowText" lastClr="000000"/>
                          </a:solidFill>
                          <a:ln w="317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0" name="Text Box 390"/>
                        <wps:cNvSpPr txBox="1"/>
                        <wps:spPr>
                          <a:xfrm>
                            <a:off x="2889848" y="388189"/>
                            <a:ext cx="422694" cy="442534"/>
                          </a:xfrm>
                          <a:prstGeom prst="rect">
                            <a:avLst/>
                          </a:prstGeom>
                          <a:noFill/>
                          <a:ln w="6350">
                            <a:noFill/>
                          </a:ln>
                          <a:effectLst/>
                        </wps:spPr>
                        <wps:txbx>
                          <w:txbxContent>
                            <w:p w14:paraId="03CD7C72" w14:textId="77777777" w:rsidR="003A2210" w:rsidRDefault="00EA6F59">
                              <w:pPr>
                                <w:rPr>
                                  <w:rFonts w:ascii="Euclid" w:hAnsi="Euclid"/>
                                  <w:b/>
                                  <w:color w:val="0000CC"/>
                                  <w:sz w:val="28"/>
                                  <w:szCs w:val="28"/>
                                </w:rPr>
                              </w:pPr>
                              <w:r>
                                <w:rPr>
                                  <w:rFonts w:ascii="Euclid" w:hAnsi="Euclid"/>
                                  <w:b/>
                                  <w:color w:val="0000CC"/>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1" name="Text Box 391"/>
                        <wps:cNvSpPr txBox="1"/>
                        <wps:spPr>
                          <a:xfrm>
                            <a:off x="2907102" y="828133"/>
                            <a:ext cx="422694" cy="442534"/>
                          </a:xfrm>
                          <a:prstGeom prst="rect">
                            <a:avLst/>
                          </a:prstGeom>
                          <a:noFill/>
                          <a:ln w="6350">
                            <a:noFill/>
                          </a:ln>
                          <a:effectLst/>
                        </wps:spPr>
                        <wps:txbx>
                          <w:txbxContent>
                            <w:p w14:paraId="03CD7C73" w14:textId="77777777" w:rsidR="003A2210" w:rsidRDefault="00EA6F59">
                              <w:pPr>
                                <w:rPr>
                                  <w:rFonts w:ascii="Euclid" w:hAnsi="Euclid"/>
                                  <w:b/>
                                  <w:color w:val="0000CC"/>
                                  <w:sz w:val="28"/>
                                  <w:szCs w:val="28"/>
                                </w:rPr>
                              </w:pPr>
                              <w:r>
                                <w:rPr>
                                  <w:rFonts w:ascii="Euclid" w:hAnsi="Euclid"/>
                                  <w:b/>
                                  <w:color w:val="0000CC"/>
                                  <w:sz w:val="28"/>
                                  <w:szCs w:val="2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2" name="Text Box 392"/>
                        <wps:cNvSpPr txBox="1"/>
                        <wps:spPr>
                          <a:xfrm>
                            <a:off x="2898476" y="1207699"/>
                            <a:ext cx="422694" cy="442534"/>
                          </a:xfrm>
                          <a:prstGeom prst="rect">
                            <a:avLst/>
                          </a:prstGeom>
                          <a:noFill/>
                          <a:ln w="6350">
                            <a:noFill/>
                          </a:ln>
                          <a:effectLst/>
                        </wps:spPr>
                        <wps:txbx>
                          <w:txbxContent>
                            <w:p w14:paraId="03CD7C74" w14:textId="77777777" w:rsidR="003A2210" w:rsidRDefault="00EA6F59">
                              <w:pPr>
                                <w:rPr>
                                  <w:rFonts w:ascii="Euclid" w:hAnsi="Euclid"/>
                                  <w:b/>
                                  <w:color w:val="0000CC"/>
                                  <w:sz w:val="28"/>
                                  <w:szCs w:val="28"/>
                                </w:rPr>
                              </w:pPr>
                              <w:r>
                                <w:rPr>
                                  <w:rFonts w:ascii="Euclid" w:hAnsi="Euclid"/>
                                  <w:b/>
                                  <w:color w:val="0000CC"/>
                                  <w:sz w:val="28"/>
                                  <w:szCs w:val="2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3" name="Text Box 393"/>
                        <wps:cNvSpPr txBox="1"/>
                        <wps:spPr>
                          <a:xfrm>
                            <a:off x="2898474" y="1368151"/>
                            <a:ext cx="422694" cy="442534"/>
                          </a:xfrm>
                          <a:prstGeom prst="rect">
                            <a:avLst/>
                          </a:prstGeom>
                          <a:noFill/>
                          <a:ln w="6350">
                            <a:noFill/>
                          </a:ln>
                          <a:effectLst/>
                        </wps:spPr>
                        <wps:txbx>
                          <w:txbxContent>
                            <w:p w14:paraId="03CD7C75" w14:textId="77777777" w:rsidR="003A2210" w:rsidRDefault="00EA6F59">
                              <w:pPr>
                                <w:rPr>
                                  <w:rFonts w:ascii="Euclid" w:hAnsi="Euclid"/>
                                  <w:b/>
                                  <w:color w:val="0000CC"/>
                                  <w:sz w:val="28"/>
                                  <w:szCs w:val="28"/>
                                </w:rPr>
                              </w:pPr>
                              <w:r>
                                <w:rPr>
                                  <w:rFonts w:ascii="Euclid" w:hAnsi="Euclid"/>
                                  <w:b/>
                                  <w:color w:val="0000CC"/>
                                  <w:sz w:val="28"/>
                                  <w:szCs w:val="28"/>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4" name="Text Box 394"/>
                        <wps:cNvSpPr txBox="1"/>
                        <wps:spPr>
                          <a:xfrm>
                            <a:off x="481924" y="1940943"/>
                            <a:ext cx="422694" cy="442534"/>
                          </a:xfrm>
                          <a:prstGeom prst="rect">
                            <a:avLst/>
                          </a:prstGeom>
                          <a:noFill/>
                          <a:ln w="6350">
                            <a:noFill/>
                          </a:ln>
                          <a:effectLst/>
                        </wps:spPr>
                        <wps:txbx>
                          <w:txbxContent>
                            <w:p w14:paraId="03CD7C76" w14:textId="77777777" w:rsidR="003A2210" w:rsidRDefault="00EA6F59">
                              <w:pPr>
                                <w:rPr>
                                  <w:rFonts w:ascii="Euclid" w:hAnsi="Euclid"/>
                                  <w:b/>
                                  <w:color w:val="0000CC"/>
                                  <w:sz w:val="28"/>
                                  <w:szCs w:val="28"/>
                                </w:rPr>
                              </w:pPr>
                              <w:r>
                                <w:rPr>
                                  <w:rFonts w:ascii="Euclid" w:hAnsi="Euclid"/>
                                  <w:b/>
                                  <w:color w:val="0000CC"/>
                                  <w:sz w:val="28"/>
                                  <w:szCs w:val="28"/>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5" name="Text Box 395"/>
                        <wps:cNvSpPr txBox="1"/>
                        <wps:spPr>
                          <a:xfrm>
                            <a:off x="370935" y="0"/>
                            <a:ext cx="767751" cy="410615"/>
                          </a:xfrm>
                          <a:prstGeom prst="rect">
                            <a:avLst/>
                          </a:prstGeom>
                          <a:noFill/>
                          <a:ln w="6350">
                            <a:noFill/>
                          </a:ln>
                          <a:effectLst/>
                        </wps:spPr>
                        <wps:txbx>
                          <w:txbxContent>
                            <w:p w14:paraId="03CD7C77" w14:textId="77777777" w:rsidR="003A2210" w:rsidRDefault="00EA6F59">
                              <w:pPr>
                                <w:rPr>
                                  <w:rFonts w:ascii="Euclid" w:hAnsi="Euclid"/>
                                  <w:b/>
                                  <w:color w:val="0000CC"/>
                                  <w:sz w:val="28"/>
                                  <w:szCs w:val="28"/>
                                </w:rPr>
                              </w:pPr>
                              <w:r>
                                <w:rPr>
                                  <w:rFonts w:ascii="Euclid" w:hAnsi="Euclid"/>
                                  <w:b/>
                                  <w:color w:val="0000CC"/>
                                  <w:sz w:val="28"/>
                                  <w:szCs w:val="28"/>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6" name="Text Box 396"/>
                        <wps:cNvSpPr txBox="1"/>
                        <wps:spPr>
                          <a:xfrm>
                            <a:off x="456046" y="1242203"/>
                            <a:ext cx="422694" cy="442534"/>
                          </a:xfrm>
                          <a:prstGeom prst="rect">
                            <a:avLst/>
                          </a:prstGeom>
                          <a:noFill/>
                          <a:ln w="6350">
                            <a:noFill/>
                          </a:ln>
                          <a:effectLst/>
                        </wps:spPr>
                        <wps:txbx>
                          <w:txbxContent>
                            <w:p w14:paraId="03CD7C78" w14:textId="77777777" w:rsidR="003A2210" w:rsidRDefault="003A2210">
                              <w:pPr>
                                <w:rPr>
                                  <w:rFonts w:ascii="Euclid" w:hAnsi="Euclid"/>
                                  <w:b/>
                                  <w:color w:val="0000CC"/>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7" name="Text Box 397"/>
                        <wps:cNvSpPr txBox="1"/>
                        <wps:spPr>
                          <a:xfrm>
                            <a:off x="456046" y="810881"/>
                            <a:ext cx="422694" cy="442534"/>
                          </a:xfrm>
                          <a:prstGeom prst="rect">
                            <a:avLst/>
                          </a:prstGeom>
                          <a:noFill/>
                          <a:ln w="6350">
                            <a:noFill/>
                          </a:ln>
                          <a:effectLst/>
                        </wps:spPr>
                        <wps:txbx>
                          <w:txbxContent>
                            <w:p w14:paraId="03CD7C79" w14:textId="77777777" w:rsidR="003A2210" w:rsidRDefault="003A2210">
                              <w:pPr>
                                <w:rPr>
                                  <w:rFonts w:ascii="Euclid" w:hAnsi="Euclid"/>
                                  <w:b/>
                                  <w:color w:val="0000CC"/>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8" name="Text Box 398"/>
                        <wps:cNvSpPr txBox="1"/>
                        <wps:spPr>
                          <a:xfrm>
                            <a:off x="456046" y="393362"/>
                            <a:ext cx="422694" cy="442534"/>
                          </a:xfrm>
                          <a:prstGeom prst="rect">
                            <a:avLst/>
                          </a:prstGeom>
                          <a:noFill/>
                          <a:ln w="6350">
                            <a:noFill/>
                          </a:ln>
                          <a:effectLst/>
                        </wps:spPr>
                        <wps:txbx>
                          <w:txbxContent>
                            <w:p w14:paraId="03CD7C7A" w14:textId="77777777" w:rsidR="003A2210" w:rsidRDefault="003A2210">
                              <w:pPr>
                                <w:rPr>
                                  <w:rFonts w:ascii="Euclid" w:hAnsi="Euclid"/>
                                  <w:b/>
                                  <w:color w:val="0000CC"/>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9" name="Text Box 399"/>
                        <wps:cNvSpPr txBox="1"/>
                        <wps:spPr>
                          <a:xfrm>
                            <a:off x="1646490" y="2061711"/>
                            <a:ext cx="422694" cy="442534"/>
                          </a:xfrm>
                          <a:prstGeom prst="rect">
                            <a:avLst/>
                          </a:prstGeom>
                          <a:noFill/>
                          <a:ln w="6350">
                            <a:noFill/>
                          </a:ln>
                          <a:effectLst/>
                        </wps:spPr>
                        <wps:txbx>
                          <w:txbxContent>
                            <w:p w14:paraId="03CD7C7B" w14:textId="77777777" w:rsidR="003A2210" w:rsidRDefault="003A2210">
                              <w:pPr>
                                <w:rPr>
                                  <w:rFonts w:ascii="Euclid" w:hAnsi="Euclid"/>
                                  <w:b/>
                                  <w:color w:val="0000CC"/>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0" name="Text Box 400"/>
                        <wps:cNvSpPr txBox="1"/>
                        <wps:spPr>
                          <a:xfrm>
                            <a:off x="2698913" y="2038419"/>
                            <a:ext cx="422694" cy="442534"/>
                          </a:xfrm>
                          <a:prstGeom prst="rect">
                            <a:avLst/>
                          </a:prstGeom>
                          <a:noFill/>
                          <a:ln w="6350">
                            <a:noFill/>
                          </a:ln>
                          <a:effectLst/>
                        </wps:spPr>
                        <wps:txbx>
                          <w:txbxContent>
                            <w:p w14:paraId="03CD7C7C" w14:textId="77777777" w:rsidR="003A2210" w:rsidRDefault="003A2210">
                              <w:pPr>
                                <w:rPr>
                                  <w:rFonts w:ascii="Euclid" w:hAnsi="Euclid"/>
                                  <w:b/>
                                  <w:color w:val="0000CC"/>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1" name="Text Box 401"/>
                        <wps:cNvSpPr txBox="1"/>
                        <wps:spPr>
                          <a:xfrm>
                            <a:off x="3252155" y="1889185"/>
                            <a:ext cx="681488" cy="442534"/>
                          </a:xfrm>
                          <a:prstGeom prst="rect">
                            <a:avLst/>
                          </a:prstGeom>
                          <a:noFill/>
                          <a:ln w="6350">
                            <a:noFill/>
                          </a:ln>
                          <a:effectLst/>
                        </wps:spPr>
                        <wps:txbx>
                          <w:txbxContent>
                            <w:p w14:paraId="03CD7C7D" w14:textId="77777777" w:rsidR="003A2210" w:rsidRDefault="00EA6F59">
                              <w:pPr>
                                <w:rPr>
                                  <w:rFonts w:ascii="Euclid" w:hAnsi="Euclid"/>
                                  <w:b/>
                                  <w:color w:val="0000CC"/>
                                  <w:sz w:val="28"/>
                                  <w:szCs w:val="28"/>
                                </w:rPr>
                              </w:pPr>
                              <w:r>
                                <w:rPr>
                                  <w:rFonts w:ascii="Euclid" w:hAnsi="Euclid"/>
                                  <w:b/>
                                  <w:color w:val="0000CC"/>
                                  <w:sz w:val="28"/>
                                  <w:szCs w:val="28"/>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2" name="Text Box 402"/>
                        <wps:cNvSpPr txBox="1"/>
                        <wps:spPr>
                          <a:xfrm>
                            <a:off x="249011" y="2265299"/>
                            <a:ext cx="4340241" cy="442534"/>
                          </a:xfrm>
                          <a:prstGeom prst="rect">
                            <a:avLst/>
                          </a:prstGeom>
                          <a:noFill/>
                          <a:ln w="6350">
                            <a:noFill/>
                          </a:ln>
                          <a:effectLst/>
                        </wps:spPr>
                        <wps:txbx>
                          <w:txbxContent>
                            <w:p w14:paraId="03CD7C7E" w14:textId="77777777" w:rsidR="003A2210" w:rsidRDefault="00EA6F59">
                              <w:pPr>
                                <w:rPr>
                                  <w:b/>
                                  <w:sz w:val="24"/>
                                  <w:szCs w:val="24"/>
                                </w:rPr>
                              </w:pPr>
                              <w:r>
                                <w:rPr>
                                  <w:b/>
                                  <w:sz w:val="24"/>
                                  <w:szCs w:val="24"/>
                                </w:rPr>
                                <w:t>Đồ thị vận tốc – thời gian của ô tô A, B, C, D</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3CD7C67" id="Group 373" o:spid="_x0000_s1027" style="position:absolute;left:0;text-align:left;margin-left:144.2pt;margin-top:38.4pt;width:341.75pt;height:213.2pt;z-index:251663360" coordorigin="2490" coordsize="43402,2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">
                <v:shapetype id="_x0000_t32" coordsize="21600,21600" o:spt="32" o:oned="t" path="m,l21600,21600e" filled="f">
                  <v:path arrowok="t" fillok="f" o:connecttype="none"/>
                  <o:lock v:ext="edit" shapetype="t"/>
                </v:shapetype>
                <v:shape id="Straight Arrow Connector 374" o:spid="_x0000_s1028" type="#_x0000_t32" style="position:absolute;left:7677;top:20617;width:2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" strokecolor="#00c" strokeweight="2.25pt">
                  <v:stroke endarrow="classic" endarrowlength="long"/>
                </v:shape>
                <v:shape id="Straight Arrow Connector 375" o:spid="_x0000_s1029" type="#_x0000_t32" style="position:absolute;left:7677;top:2932;width:0;height:17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" strokecolor="#00c" strokeweight="2.25pt">
                  <v:stroke endarrow="classic" endarrowlength="long"/>
                </v:shape>
                <v:line id="Straight Connector 376" o:spid="_x0000_s1030" style="position:absolute;flip:y;visibility:visible;mso-wrap-style:square" from="29157,20013" to="29157,2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" strokecolor="#00c" strokeweight="3pt"/>
                <v:line id="Straight Connector 377" o:spid="_x0000_s1031" style="position:absolute;flip:y;visibility:visible;mso-wrap-style:square" from="18633,20013" to="18633,2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" strokecolor="#00c" strokeweight="3pt"/>
                <v:shape id="Freeform 378" o:spid="_x0000_s1032" style="position:absolute;left:8022;top:15355;width:21221;height:5262;visibility:visible;mso-wrap-style:square;v-text-anchor:middle" coordsize="2122098,52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" path="m,526211c336430,475171,672861,424132,1026544,336430,1380227,248728,1751162,124364,2122098,e" filled="f" strokecolor="#00c" strokeweight="2pt">
                  <v:path arrowok="t" o:connecttype="custom" o:connectlocs="0,526211;1026544,336430;2122098,0" o:connectangles="0,0,0"/>
                </v:shape>
                <v:shape id="Freeform 379" o:spid="_x0000_s1033" style="position:absolute;left:8367;top:10179;width:20790;height:10179;visibility:visible;mso-wrap-style:square;v-text-anchor:middle" coordsize="2078966,101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" path="m,1017917l2078966,e" filled="f" strokecolor="#00c" strokeweight="2.25pt">
                  <v:path arrowok="t" o:connecttype="custom" o:connectlocs="0,1017917;2078966,0" o:connectangles="0,0"/>
                </v:shape>
                <v:shape id="Freeform 380" o:spid="_x0000_s1034" style="position:absolute;left:7936;top:5952;width:21221;height:14406;visibility:visible;mso-wrap-style:square;v-text-anchor:middle" coordsize="2122098,144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" path="m,1440611l2122098,e" filled="f" strokecolor="#00c" strokeweight="2.25pt">
                  <v:path arrowok="t" o:connecttype="custom" o:connectlocs="0,1440611;2122098,0" o:connectangles="0,0"/>
                </v:shape>
                <v:line id="Straight Connector 381" o:spid="_x0000_s1035" style="position:absolute;visibility:visible;mso-wrap-style:square" from="8022,5865" to="29157,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" strokecolor="#00c" strokeweight="1pt">
                  <v:stroke dashstyle="dash"/>
                </v:line>
                <v:line id="Straight Connector 382" o:spid="_x0000_s1036" style="position:absolute;visibility:visible;mso-wrap-style:square" from="7936,10092" to="29071,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" strokecolor="#00c" strokeweight="1pt">
                  <v:stroke dashstyle="dash"/>
                </v:line>
                <v:line id="Straight Connector 383" o:spid="_x0000_s1037" style="position:absolute;visibility:visible;mso-wrap-style:square" from="7850,14233" to="28984,1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" strokecolor="#00c" strokeweight="2.25pt"/>
                <v:line id="Straight Connector 384" o:spid="_x0000_s1038" style="position:absolute;flip:y;visibility:visible;mso-wrap-style:square" from="29157,5952" to="29243,2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" strokecolor="#00c" strokeweight="1pt">
                  <v:stroke dashstyle="dash"/>
                </v:line>
                <v:oval id="Oval 385" o:spid="_x0000_s1039" style="position:absolute;left:28898;top:56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" fillcolor="windowText" strokecolor="window" strokeweight=".25pt"/>
                <v:oval id="Oval 386" o:spid="_x0000_s1040" style="position:absolute;left:28984;top:989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" fillcolor="windowText" strokecolor="window" strokeweight=".25pt"/>
                <v:oval id="Oval 387" o:spid="_x0000_s1041" style="position:absolute;left:28898;top:1400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" fillcolor="windowText" strokecolor="window" strokeweight=".25pt"/>
                <v:oval id="Oval 388" o:spid="_x0000_s1042" style="position:absolute;left:28898;top:1518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" fillcolor="windowText" strokecolor="window" strokeweight=".25pt"/>
                <v:oval id="Oval 389" o:spid="_x0000_s1043" style="position:absolute;left:7392;top:2061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" fillcolor="windowText" strokecolor="window" strokeweight=".25pt"/>
                <v:shapetype id="_x0000_t202" coordsize="21600,21600" o:spt="202" path="m,l,21600r21600,l21600,xe">
                  <v:stroke joinstyle="miter"/>
                  <v:path gradientshapeok="t" o:connecttype="rect"/>
                </v:shapetype>
                <v:shape id="Text Box 390" o:spid="_x0000_s1044" type="#_x0000_t202" style="position:absolute;left:28898;top:3881;width:4227;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FlwwAAANwAAAAPAAAAZHJzL2Rvd25yZXYueG1sRE9Ni8Iw&#10;EL0L+x/CLHjTdB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LFrxZcMAAADcAAAADwAA&#10;AAAAAAAAAAAAAAAHAgAAZHJzL2Rvd25yZXYueG1sUEsFBgAAAAADAAMAtwAAAPcCAAAAAA==&#10;" filled="f" stroked="f" strokeweight=".5pt">
                  <v:textbox>
                    <w:txbxContent>
                      <w:p w14:paraId="03CD7C72" w14:textId="77777777" w:rsidR="003A2210" w:rsidRDefault="00EA6F59">
                        <w:pPr>
                          <w:rPr>
                            <w:rFonts w:ascii="Euclid" w:hAnsi="Euclid"/>
                            <w:b/>
                            <w:color w:val="0000CC"/>
                            <w:sz w:val="28"/>
                            <w:szCs w:val="28"/>
                          </w:rPr>
                        </w:pPr>
                        <w:r>
                          <w:rPr>
                            <w:rFonts w:ascii="Euclid" w:hAnsi="Euclid"/>
                            <w:b/>
                            <w:color w:val="0000CC"/>
                            <w:sz w:val="28"/>
                            <w:szCs w:val="28"/>
                          </w:rPr>
                          <w:t>A</w:t>
                        </w:r>
                      </w:p>
                    </w:txbxContent>
                  </v:textbox>
                </v:shape>
                <v:shape id="Text Box 391" o:spid="_x0000_s1045" type="#_x0000_t202" style="position:absolute;left:29071;top:8281;width:4226;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T+xgAAANwAAAAPAAAAZHJzL2Rvd25yZXYueG1sRI9Pi8Iw&#10;FMTvC36H8ARva6qL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QxZU/sYAAADcAAAA&#10;DwAAAAAAAAAAAAAAAAAHAgAAZHJzL2Rvd25yZXYueG1sUEsFBgAAAAADAAMAtwAAAPoCAAAAAA==&#10;" filled="f" stroked="f" strokeweight=".5pt">
                  <v:textbox>
                    <w:txbxContent>
                      <w:p w14:paraId="03CD7C73" w14:textId="77777777" w:rsidR="003A2210" w:rsidRDefault="00EA6F59">
                        <w:pPr>
                          <w:rPr>
                            <w:rFonts w:ascii="Euclid" w:hAnsi="Euclid"/>
                            <w:b/>
                            <w:color w:val="0000CC"/>
                            <w:sz w:val="28"/>
                            <w:szCs w:val="28"/>
                          </w:rPr>
                        </w:pPr>
                        <w:r>
                          <w:rPr>
                            <w:rFonts w:ascii="Euclid" w:hAnsi="Euclid"/>
                            <w:b/>
                            <w:color w:val="0000CC"/>
                            <w:sz w:val="28"/>
                            <w:szCs w:val="28"/>
                          </w:rPr>
                          <w:t>B</w:t>
                        </w:r>
                      </w:p>
                    </w:txbxContent>
                  </v:textbox>
                </v:shape>
                <v:shape id="Text Box 392" o:spid="_x0000_s1046" type="#_x0000_t202" style="position:absolute;left:28984;top:12076;width:4227;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14:paraId="03CD7C74" w14:textId="77777777" w:rsidR="003A2210" w:rsidRDefault="00EA6F59">
                        <w:pPr>
                          <w:rPr>
                            <w:rFonts w:ascii="Euclid" w:hAnsi="Euclid"/>
                            <w:b/>
                            <w:color w:val="0000CC"/>
                            <w:sz w:val="28"/>
                            <w:szCs w:val="28"/>
                          </w:rPr>
                        </w:pPr>
                        <w:r>
                          <w:rPr>
                            <w:rFonts w:ascii="Euclid" w:hAnsi="Euclid"/>
                            <w:b/>
                            <w:color w:val="0000CC"/>
                            <w:sz w:val="28"/>
                            <w:szCs w:val="28"/>
                          </w:rPr>
                          <w:t>C</w:t>
                        </w:r>
                      </w:p>
                    </w:txbxContent>
                  </v:textbox>
                </v:shape>
                <v:shape id="Text Box 393" o:spid="_x0000_s1047" type="#_x0000_t202" style="position:absolute;left:28984;top:13681;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8SxwAAANwAAAAPAAAAZHJzL2Rvd25yZXYueG1sRI9Ba8JA&#10;FITvQv/D8gq96aYG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NyIbxLHAAAA3AAA&#10;AA8AAAAAAAAAAAAAAAAABwIAAGRycy9kb3ducmV2LnhtbFBLBQYAAAAAAwADALcAAAD7AgAAAAA=&#10;" filled="f" stroked="f" strokeweight=".5pt">
                  <v:textbox>
                    <w:txbxContent>
                      <w:p w14:paraId="03CD7C75" w14:textId="77777777" w:rsidR="003A2210" w:rsidRDefault="00EA6F59">
                        <w:pPr>
                          <w:rPr>
                            <w:rFonts w:ascii="Euclid" w:hAnsi="Euclid"/>
                            <w:b/>
                            <w:color w:val="0000CC"/>
                            <w:sz w:val="28"/>
                            <w:szCs w:val="28"/>
                          </w:rPr>
                        </w:pPr>
                        <w:r>
                          <w:rPr>
                            <w:rFonts w:ascii="Euclid" w:hAnsi="Euclid"/>
                            <w:b/>
                            <w:color w:val="0000CC"/>
                            <w:sz w:val="28"/>
                            <w:szCs w:val="28"/>
                          </w:rPr>
                          <w:t>D</w:t>
                        </w:r>
                      </w:p>
                    </w:txbxContent>
                  </v:textbox>
                </v:shape>
                <v:shape id="Text Box 394" o:spid="_x0000_s1048" type="#_x0000_t202" style="position:absolute;left:4819;top:19409;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" filled="f" stroked="f" strokeweight=".5pt">
                  <v:textbox>
                    <w:txbxContent>
                      <w:p w14:paraId="03CD7C76" w14:textId="77777777" w:rsidR="003A2210" w:rsidRDefault="00EA6F59">
                        <w:pPr>
                          <w:rPr>
                            <w:rFonts w:ascii="Euclid" w:hAnsi="Euclid"/>
                            <w:b/>
                            <w:color w:val="0000CC"/>
                            <w:sz w:val="28"/>
                            <w:szCs w:val="28"/>
                          </w:rPr>
                        </w:pPr>
                        <w:r>
                          <w:rPr>
                            <w:rFonts w:ascii="Euclid" w:hAnsi="Euclid"/>
                            <w:b/>
                            <w:color w:val="0000CC"/>
                            <w:sz w:val="28"/>
                            <w:szCs w:val="28"/>
                          </w:rPr>
                          <w:t>O</w:t>
                        </w:r>
                      </w:p>
                    </w:txbxContent>
                  </v:textbox>
                </v:shape>
                <v:shape id="Text Box 395" o:spid="_x0000_s1049" type="#_x0000_t202" style="position:absolute;left:3709;width:7677;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03CD7C77" w14:textId="77777777" w:rsidR="003A2210" w:rsidRDefault="00EA6F59">
                        <w:pPr>
                          <w:rPr>
                            <w:rFonts w:ascii="Euclid" w:hAnsi="Euclid"/>
                            <w:b/>
                            <w:color w:val="0000CC"/>
                            <w:sz w:val="28"/>
                            <w:szCs w:val="28"/>
                          </w:rPr>
                        </w:pPr>
                        <w:r>
                          <w:rPr>
                            <w:rFonts w:ascii="Euclid" w:hAnsi="Euclid"/>
                            <w:b/>
                            <w:color w:val="0000CC"/>
                            <w:sz w:val="28"/>
                            <w:szCs w:val="28"/>
                          </w:rPr>
                          <w:t>v(m/s)</w:t>
                        </w:r>
                      </w:p>
                    </w:txbxContent>
                  </v:textbox>
                </v:shape>
                <v:shape id="Text Box 396" o:spid="_x0000_s1050" type="#_x0000_t202" style="position:absolute;left:4560;top:12422;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KxwAAANwAAAAPAAAAZHJzL2Rvd25yZXYueG1sRI9Pa8JA&#10;FMTvBb/D8oTemo2W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Mz/zIrHAAAA3AAA&#10;AA8AAAAAAAAAAAAAAAAABwIAAGRycy9kb3ducmV2LnhtbFBLBQYAAAAAAwADALcAAAD7AgAAAAA=&#10;" filled="f" stroked="f" strokeweight=".5pt">
                  <v:textbox>
                    <w:txbxContent>
                      <w:p w14:paraId="03CD7C78" w14:textId="77777777" w:rsidR="003A2210" w:rsidRDefault="003A2210">
                        <w:pPr>
                          <w:rPr>
                            <w:rFonts w:ascii="Euclid" w:hAnsi="Euclid"/>
                            <w:b/>
                            <w:color w:val="0000CC"/>
                            <w:sz w:val="28"/>
                            <w:szCs w:val="28"/>
                          </w:rPr>
                        </w:pPr>
                      </w:p>
                    </w:txbxContent>
                  </v:textbox>
                </v:shape>
                <v:shape id="Text Box 397" o:spid="_x0000_s1051" type="#_x0000_t202" style="position:absolute;left:4560;top:8108;width:4227;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kRxwAAANwAAAAPAAAAZHJzL2Rvd25yZXYueG1sRI9Ba8JA&#10;FITvQv/D8gredFPF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KOzaRHHAAAA3AAA&#10;AA8AAAAAAAAAAAAAAAAABwIAAGRycy9kb3ducmV2LnhtbFBLBQYAAAAAAwADALcAAAD7AgAAAAA=&#10;" filled="f" stroked="f" strokeweight=".5pt">
                  <v:textbox>
                    <w:txbxContent>
                      <w:p w14:paraId="03CD7C79" w14:textId="77777777" w:rsidR="003A2210" w:rsidRDefault="003A2210">
                        <w:pPr>
                          <w:rPr>
                            <w:rFonts w:ascii="Euclid" w:hAnsi="Euclid"/>
                            <w:b/>
                            <w:color w:val="0000CC"/>
                            <w:sz w:val="28"/>
                            <w:szCs w:val="28"/>
                          </w:rPr>
                        </w:pPr>
                      </w:p>
                    </w:txbxContent>
                  </v:textbox>
                </v:shape>
                <v:shape id="Text Box 398" o:spid="_x0000_s1052" type="#_x0000_t202" style="position:absolute;left:4560;top:3933;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03CD7C7A" w14:textId="77777777" w:rsidR="003A2210" w:rsidRDefault="003A2210">
                        <w:pPr>
                          <w:rPr>
                            <w:rFonts w:ascii="Euclid" w:hAnsi="Euclid"/>
                            <w:b/>
                            <w:color w:val="0000CC"/>
                            <w:sz w:val="28"/>
                            <w:szCs w:val="28"/>
                          </w:rPr>
                        </w:pPr>
                      </w:p>
                    </w:txbxContent>
                  </v:textbox>
                </v:shape>
                <v:shape id="Text Box 399" o:spid="_x0000_s1053" type="#_x0000_t202" style="position:absolute;left:16464;top:20617;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j4xQAAANwAAAAPAAAAZHJzL2Rvd25yZXYueG1sRI9Bi8Iw&#10;FITvwv6H8IS9aaqi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C9YFj4xQAAANwAAAAP&#10;AAAAAAAAAAAAAAAAAAcCAABkcnMvZG93bnJldi54bWxQSwUGAAAAAAMAAwC3AAAA+QIAAAAA&#10;" filled="f" stroked="f" strokeweight=".5pt">
                  <v:textbox>
                    <w:txbxContent>
                      <w:p w14:paraId="03CD7C7B" w14:textId="77777777" w:rsidR="003A2210" w:rsidRDefault="003A2210">
                        <w:pPr>
                          <w:rPr>
                            <w:rFonts w:ascii="Euclid" w:hAnsi="Euclid"/>
                            <w:b/>
                            <w:color w:val="0000CC"/>
                            <w:sz w:val="28"/>
                            <w:szCs w:val="28"/>
                          </w:rPr>
                        </w:pPr>
                      </w:p>
                    </w:txbxContent>
                  </v:textbox>
                </v:shape>
                <v:shape id="Text Box 400" o:spid="_x0000_s1054" type="#_x0000_t202" style="position:absolute;left:26989;top:20384;width:4227;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HxAAAANwAAAAPAAAAZHJzL2Rvd25yZXYueG1sRE/LasJA&#10;FN0X/IfhFrqrk0oV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AT6qYfEAAAA3AAAAA8A&#10;AAAAAAAAAAAAAAAABwIAAGRycy9kb3ducmV2LnhtbFBLBQYAAAAAAwADALcAAAD4AgAAAAA=&#10;" filled="f" stroked="f" strokeweight=".5pt">
                  <v:textbox>
                    <w:txbxContent>
                      <w:p w14:paraId="03CD7C7C" w14:textId="77777777" w:rsidR="003A2210" w:rsidRDefault="003A2210">
                        <w:pPr>
                          <w:rPr>
                            <w:rFonts w:ascii="Euclid" w:hAnsi="Euclid"/>
                            <w:b/>
                            <w:color w:val="0000CC"/>
                            <w:sz w:val="28"/>
                            <w:szCs w:val="28"/>
                          </w:rPr>
                        </w:pPr>
                      </w:p>
                    </w:txbxContent>
                  </v:textbox>
                </v:shape>
                <v:shape id="Text Box 401" o:spid="_x0000_s1055" type="#_x0000_t202" style="position:absolute;left:32521;top:18891;width:681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wcxgAAANwAAAAPAAAAZHJzL2Rvd25yZXYueG1sRI9Ba8JA&#10;FITvgv9heUJvuonU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a7YMHMYAAADcAAAA&#10;DwAAAAAAAAAAAAAAAAAHAgAAZHJzL2Rvd25yZXYueG1sUEsFBgAAAAADAAMAtwAAAPoCAAAAAA==&#10;" filled="f" stroked="f" strokeweight=".5pt">
                  <v:textbox>
                    <w:txbxContent>
                      <w:p w14:paraId="03CD7C7D" w14:textId="77777777" w:rsidR="003A2210" w:rsidRDefault="00EA6F59">
                        <w:pPr>
                          <w:rPr>
                            <w:rFonts w:ascii="Euclid" w:hAnsi="Euclid"/>
                            <w:b/>
                            <w:color w:val="0000CC"/>
                            <w:sz w:val="28"/>
                            <w:szCs w:val="28"/>
                          </w:rPr>
                        </w:pPr>
                        <w:r>
                          <w:rPr>
                            <w:rFonts w:ascii="Euclid" w:hAnsi="Euclid"/>
                            <w:b/>
                            <w:color w:val="0000CC"/>
                            <w:sz w:val="28"/>
                            <w:szCs w:val="28"/>
                          </w:rPr>
                          <w:t>t(s)</w:t>
                        </w:r>
                      </w:p>
                    </w:txbxContent>
                  </v:textbox>
                </v:shape>
                <v:shape id="Text Box 402" o:spid="_x0000_s1056" type="#_x0000_t202" style="position:absolute;left:2490;top:22652;width:43402;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JrxgAAANwAAAAPAAAAZHJzL2Rvd25yZXYueG1sRI9Ba8JA&#10;FITvhf6H5RW81Y1B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m2SSa8YAAADcAAAA&#10;DwAAAAAAAAAAAAAAAAAHAgAAZHJzL2Rvd25yZXYueG1sUEsFBgAAAAADAAMAtwAAAPoCAAAAAA==&#10;" filled="f" stroked="f" strokeweight=".5pt">
                  <v:textbox>
                    <w:txbxContent>
                      <w:p w14:paraId="03CD7C7E" w14:textId="77777777" w:rsidR="003A2210" w:rsidRDefault="00EA6F59">
                        <w:pPr>
                          <w:rPr>
                            <w:b/>
                            <w:sz w:val="24"/>
                            <w:szCs w:val="24"/>
                          </w:rPr>
                        </w:pPr>
                        <w:r>
                          <w:rPr>
                            <w:b/>
                            <w:sz w:val="24"/>
                            <w:szCs w:val="24"/>
                          </w:rPr>
                          <w:t>Đồ thị vận tốc – thời gian của ô tô A, B, C, D</w:t>
                        </w:r>
                      </w:p>
                    </w:txbxContent>
                  </v:textbox>
                </v:shape>
              </v:group>
            </w:pict>
          </mc:Fallback>
        </mc:AlternateContent>
      </w:r>
      <w:r>
        <w:rPr>
          <w:rFonts w:eastAsia="Arial"/>
          <w:sz w:val="28"/>
          <w:szCs w:val="28"/>
          <w:lang w:val="vi-VN"/>
        </w:rPr>
        <w:t xml:space="preserve">Hình </w:t>
      </w:r>
      <w:r>
        <w:rPr>
          <w:rFonts w:eastAsia="Arial"/>
          <w:sz w:val="28"/>
          <w:szCs w:val="28"/>
          <w:lang w:val="en-US"/>
        </w:rPr>
        <w:t>vẽ</w:t>
      </w:r>
      <w:r>
        <w:rPr>
          <w:rFonts w:eastAsia="Arial"/>
          <w:sz w:val="28"/>
          <w:szCs w:val="28"/>
          <w:lang w:val="vi-VN"/>
        </w:rPr>
        <w:t xml:space="preserve"> mô tả đồ thị </w:t>
      </w:r>
      <w:r>
        <w:rPr>
          <w:rFonts w:eastAsia="Arial"/>
          <w:position w:val="-20"/>
          <w:sz w:val="28"/>
          <w:szCs w:val="28"/>
          <w:lang w:val="vi-VN"/>
        </w:rPr>
        <w:object w:dxaOrig="773" w:dyaOrig="510" w14:anchorId="03CD7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25.5pt" o:ole="">
            <v:imagedata r:id="rId9" o:title=""/>
          </v:shape>
          <o:OLEObject Type="Embed" ProgID="Equation.DSMT4" ShapeID="_x0000_i1025" DrawAspect="Content" ObjectID="_1766128030" r:id="rId10"/>
        </w:object>
      </w:r>
      <w:r>
        <w:rPr>
          <w:rFonts w:eastAsia="Arial"/>
          <w:sz w:val="28"/>
          <w:szCs w:val="28"/>
          <w:lang w:val="vi-VN"/>
        </w:rPr>
        <w:t xml:space="preserve"> của bốn xe ô tô </w:t>
      </w:r>
      <w:r>
        <w:rPr>
          <w:rFonts w:eastAsia="Arial"/>
          <w:sz w:val="28"/>
          <w:szCs w:val="28"/>
          <w:lang w:val="en-US"/>
        </w:rPr>
        <w:t>A,B,C,D trên đường thẳng.</w:t>
      </w:r>
      <w:r>
        <w:rPr>
          <w:rFonts w:eastAsia="Arial"/>
          <w:sz w:val="28"/>
          <w:szCs w:val="28"/>
          <w:lang w:val="vi-VN"/>
        </w:rPr>
        <w:t xml:space="preserve"> Nhận định nào sau đây là đúng?</w:t>
      </w:r>
    </w:p>
    <w:p w14:paraId="03CD7C2E" w14:textId="77777777" w:rsidR="003A2210" w:rsidRDefault="003A2210">
      <w:pPr>
        <w:tabs>
          <w:tab w:val="left" w:pos="992"/>
          <w:tab w:val="left" w:pos="3402"/>
          <w:tab w:val="left" w:pos="5669"/>
          <w:tab w:val="left" w:pos="7937"/>
        </w:tabs>
        <w:spacing w:line="360" w:lineRule="auto"/>
        <w:ind w:left="992"/>
        <w:jc w:val="both"/>
        <w:rPr>
          <w:rFonts w:eastAsia="Arial"/>
          <w:b/>
          <w:color w:val="0000FF"/>
          <w:sz w:val="28"/>
          <w:szCs w:val="28"/>
        </w:rPr>
      </w:pPr>
    </w:p>
    <w:p w14:paraId="03CD7C2F" w14:textId="77777777" w:rsidR="003A2210" w:rsidRDefault="003A2210">
      <w:pPr>
        <w:tabs>
          <w:tab w:val="left" w:pos="992"/>
          <w:tab w:val="left" w:pos="3402"/>
          <w:tab w:val="left" w:pos="5669"/>
          <w:tab w:val="left" w:pos="7937"/>
        </w:tabs>
        <w:spacing w:line="360" w:lineRule="auto"/>
        <w:ind w:left="992"/>
        <w:jc w:val="both"/>
        <w:rPr>
          <w:rFonts w:eastAsia="Arial"/>
          <w:b/>
          <w:color w:val="0000FF"/>
          <w:sz w:val="28"/>
          <w:szCs w:val="28"/>
        </w:rPr>
      </w:pPr>
    </w:p>
    <w:p w14:paraId="03CD7C30" w14:textId="77777777" w:rsidR="003A2210" w:rsidRDefault="003A2210">
      <w:pPr>
        <w:tabs>
          <w:tab w:val="left" w:pos="992"/>
          <w:tab w:val="left" w:pos="3402"/>
          <w:tab w:val="left" w:pos="5669"/>
          <w:tab w:val="left" w:pos="7937"/>
        </w:tabs>
        <w:spacing w:line="360" w:lineRule="auto"/>
        <w:ind w:left="992"/>
        <w:jc w:val="both"/>
        <w:rPr>
          <w:rFonts w:eastAsia="Arial"/>
          <w:b/>
          <w:color w:val="0000FF"/>
          <w:sz w:val="28"/>
          <w:szCs w:val="28"/>
        </w:rPr>
      </w:pPr>
    </w:p>
    <w:p w14:paraId="03CD7C31" w14:textId="77777777" w:rsidR="003A2210" w:rsidRDefault="003A2210">
      <w:pPr>
        <w:tabs>
          <w:tab w:val="left" w:pos="992"/>
          <w:tab w:val="left" w:pos="3402"/>
          <w:tab w:val="left" w:pos="5669"/>
          <w:tab w:val="left" w:pos="7937"/>
        </w:tabs>
        <w:spacing w:line="360" w:lineRule="auto"/>
        <w:ind w:left="992"/>
        <w:jc w:val="both"/>
        <w:rPr>
          <w:rFonts w:eastAsia="Arial"/>
          <w:b/>
          <w:color w:val="0000FF"/>
          <w:sz w:val="28"/>
          <w:szCs w:val="28"/>
        </w:rPr>
      </w:pPr>
    </w:p>
    <w:p w14:paraId="03CD7C32" w14:textId="77777777" w:rsidR="003A2210" w:rsidRDefault="003A2210">
      <w:pPr>
        <w:tabs>
          <w:tab w:val="left" w:pos="992"/>
          <w:tab w:val="left" w:pos="3402"/>
          <w:tab w:val="left" w:pos="5669"/>
          <w:tab w:val="left" w:pos="7937"/>
        </w:tabs>
        <w:spacing w:line="360" w:lineRule="auto"/>
        <w:ind w:left="992"/>
        <w:jc w:val="both"/>
        <w:rPr>
          <w:rFonts w:eastAsia="Arial"/>
          <w:b/>
          <w:color w:val="0000FF"/>
          <w:sz w:val="28"/>
          <w:szCs w:val="28"/>
        </w:rPr>
      </w:pPr>
    </w:p>
    <w:p w14:paraId="03CD7C33" w14:textId="77777777" w:rsidR="003A2210" w:rsidRDefault="00EA6F59">
      <w:pPr>
        <w:jc w:val="both"/>
        <w:rPr>
          <w:b/>
          <w:bCs/>
          <w:color w:val="000000"/>
          <w:sz w:val="28"/>
          <w:szCs w:val="28"/>
          <w:lang w:val="en-US"/>
        </w:rPr>
      </w:pPr>
      <w:r>
        <w:rPr>
          <w:b/>
          <w:bCs/>
          <w:color w:val="000000"/>
          <w:sz w:val="28"/>
          <w:szCs w:val="28"/>
        </w:rPr>
        <w:t> </w:t>
      </w:r>
    </w:p>
    <w:p w14:paraId="03CD7C34" w14:textId="77777777" w:rsidR="003A2210" w:rsidRDefault="003A2210">
      <w:pPr>
        <w:jc w:val="both"/>
        <w:rPr>
          <w:b/>
          <w:bCs/>
          <w:color w:val="000000"/>
          <w:sz w:val="28"/>
          <w:szCs w:val="28"/>
          <w:lang w:val="en-US"/>
        </w:rPr>
      </w:pPr>
      <w:bookmarkStart w:id="4" w:name="bookmark54"/>
      <w:bookmarkEnd w:id="4"/>
    </w:p>
    <w:p w14:paraId="03CD7C35" w14:textId="77777777" w:rsidR="003A2210" w:rsidRDefault="003A2210">
      <w:pPr>
        <w:jc w:val="both"/>
        <w:rPr>
          <w:b/>
          <w:bCs/>
          <w:color w:val="000000"/>
          <w:sz w:val="28"/>
          <w:szCs w:val="28"/>
          <w:lang w:val="en-US"/>
        </w:rPr>
      </w:pPr>
    </w:p>
    <w:p w14:paraId="03CD7C36" w14:textId="77777777" w:rsidR="003A2210" w:rsidRDefault="003A2210">
      <w:pPr>
        <w:jc w:val="both"/>
        <w:rPr>
          <w:b/>
          <w:bCs/>
          <w:color w:val="000000"/>
          <w:sz w:val="28"/>
          <w:szCs w:val="28"/>
          <w:lang w:val="en-US"/>
        </w:rPr>
      </w:pPr>
    </w:p>
    <w:p w14:paraId="03CD7C37" w14:textId="77777777" w:rsidR="003A2210" w:rsidRDefault="00EA6F59">
      <w:pPr>
        <w:spacing w:line="276" w:lineRule="auto"/>
        <w:jc w:val="center"/>
        <w:rPr>
          <w:rFonts w:eastAsia="Calibri"/>
          <w:sz w:val="24"/>
          <w:szCs w:val="24"/>
          <w:lang w:val="en-US"/>
        </w:rPr>
      </w:pPr>
      <w:r>
        <w:rPr>
          <w:rFonts w:eastAsia="Calibri"/>
          <w:sz w:val="24"/>
          <w:szCs w:val="24"/>
          <w:lang w:val="en-US"/>
        </w:rPr>
        <w:t>------------------------------------------------------------------------------------------------------------</w:t>
      </w:r>
    </w:p>
    <w:p w14:paraId="03CD7C38" w14:textId="77777777" w:rsidR="003A2210" w:rsidRDefault="00EA6F59">
      <w:pPr>
        <w:jc w:val="both"/>
        <w:rPr>
          <w:color w:val="000000"/>
          <w:sz w:val="28"/>
          <w:szCs w:val="28"/>
        </w:rPr>
      </w:pPr>
      <w:r>
        <w:rPr>
          <w:b/>
          <w:bCs/>
          <w:color w:val="000000"/>
          <w:sz w:val="28"/>
          <w:szCs w:val="28"/>
          <w:lang w:val="en-US"/>
        </w:rPr>
        <w:t>a</w:t>
      </w:r>
      <w:r>
        <w:rPr>
          <w:b/>
          <w:bCs/>
          <w:color w:val="000000"/>
          <w:sz w:val="28"/>
          <w:szCs w:val="28"/>
        </w:rPr>
        <w:t>.</w:t>
      </w:r>
      <w:r>
        <w:rPr>
          <w:color w:val="000000"/>
          <w:sz w:val="28"/>
          <w:szCs w:val="28"/>
        </w:rPr>
        <w:t xml:space="preserve"> </w:t>
      </w:r>
      <w:r>
        <w:rPr>
          <w:rFonts w:eastAsia="Arial"/>
          <w:sz w:val="28"/>
          <w:szCs w:val="28"/>
          <w:lang w:val="vi-VN"/>
        </w:rPr>
        <w:t xml:space="preserve">Xe </w:t>
      </w:r>
      <w:r>
        <w:rPr>
          <w:rFonts w:eastAsia="Arial"/>
          <w:sz w:val="28"/>
          <w:szCs w:val="28"/>
          <w:lang w:val="en-US"/>
        </w:rPr>
        <w:t>C</w:t>
      </w:r>
      <w:r>
        <w:rPr>
          <w:rFonts w:eastAsia="Arial"/>
          <w:sz w:val="28"/>
          <w:szCs w:val="28"/>
          <w:lang w:val="vi-VN"/>
        </w:rPr>
        <w:t xml:space="preserve"> chuyển động </w:t>
      </w:r>
      <w:r>
        <w:rPr>
          <w:rFonts w:eastAsia="Arial"/>
          <w:sz w:val="28"/>
          <w:szCs w:val="28"/>
          <w:lang w:val="en-US"/>
        </w:rPr>
        <w:t xml:space="preserve">thẳng </w:t>
      </w:r>
      <w:r>
        <w:rPr>
          <w:rFonts w:eastAsia="Arial"/>
          <w:sz w:val="28"/>
          <w:szCs w:val="28"/>
          <w:lang w:val="vi-VN"/>
        </w:rPr>
        <w:t>đều</w:t>
      </w:r>
      <w:r>
        <w:rPr>
          <w:color w:val="000000"/>
          <w:sz w:val="28"/>
          <w:szCs w:val="28"/>
        </w:rPr>
        <w:t>.</w:t>
      </w:r>
      <w:r>
        <w:rPr>
          <w:sz w:val="26"/>
          <w:szCs w:val="26"/>
          <w:lang w:val="en-US"/>
        </w:rPr>
        <w:sym w:font="Wingdings 2" w:char="00A3"/>
      </w:r>
    </w:p>
    <w:p w14:paraId="03CD7C39" w14:textId="77777777" w:rsidR="003A2210" w:rsidRDefault="00EA6F59">
      <w:pPr>
        <w:rPr>
          <w:color w:val="000000"/>
          <w:sz w:val="28"/>
          <w:szCs w:val="28"/>
        </w:rPr>
      </w:pPr>
      <w:r>
        <w:rPr>
          <w:b/>
          <w:bCs/>
          <w:color w:val="000000"/>
          <w:sz w:val="28"/>
          <w:szCs w:val="28"/>
          <w:lang w:val="en-US"/>
        </w:rPr>
        <w:t>b</w:t>
      </w:r>
      <w:r>
        <w:rPr>
          <w:b/>
          <w:bCs/>
          <w:color w:val="000000"/>
          <w:sz w:val="28"/>
          <w:szCs w:val="28"/>
        </w:rPr>
        <w:t>.</w:t>
      </w:r>
      <w:r>
        <w:rPr>
          <w:color w:val="000000"/>
          <w:sz w:val="28"/>
          <w:szCs w:val="28"/>
        </w:rPr>
        <w:t xml:space="preserve"> </w:t>
      </w:r>
      <w:r>
        <w:rPr>
          <w:rFonts w:eastAsia="Arial"/>
          <w:sz w:val="28"/>
          <w:szCs w:val="28"/>
          <w:lang w:val="vi-VN"/>
        </w:rPr>
        <w:t xml:space="preserve">Xe </w:t>
      </w:r>
      <w:r>
        <w:rPr>
          <w:rFonts w:eastAsia="Arial"/>
          <w:sz w:val="28"/>
          <w:szCs w:val="28"/>
          <w:lang w:val="en-US"/>
        </w:rPr>
        <w:t>D</w:t>
      </w:r>
      <w:r>
        <w:rPr>
          <w:rFonts w:eastAsia="Arial"/>
          <w:sz w:val="28"/>
          <w:szCs w:val="28"/>
          <w:lang w:val="vi-VN"/>
        </w:rPr>
        <w:t xml:space="preserve"> chuyển động </w:t>
      </w:r>
      <w:r>
        <w:rPr>
          <w:rFonts w:eastAsia="Arial"/>
          <w:sz w:val="28"/>
          <w:szCs w:val="28"/>
          <w:lang w:val="en-US"/>
        </w:rPr>
        <w:t xml:space="preserve">thẳng </w:t>
      </w:r>
      <w:r>
        <w:rPr>
          <w:rFonts w:eastAsia="Arial"/>
          <w:sz w:val="28"/>
          <w:szCs w:val="28"/>
          <w:lang w:val="vi-VN"/>
        </w:rPr>
        <w:t>biến đổi đều</w:t>
      </w:r>
      <w:r>
        <w:rPr>
          <w:color w:val="000000"/>
          <w:sz w:val="28"/>
          <w:szCs w:val="28"/>
        </w:rPr>
        <w:t>.</w:t>
      </w:r>
      <w:r>
        <w:rPr>
          <w:sz w:val="26"/>
          <w:szCs w:val="26"/>
          <w:lang w:val="en-US"/>
        </w:rPr>
        <w:sym w:font="Wingdings 2" w:char="00A3"/>
      </w:r>
    </w:p>
    <w:p w14:paraId="03CD7C3A" w14:textId="77777777" w:rsidR="003A2210" w:rsidRDefault="00EA6F59">
      <w:pPr>
        <w:rPr>
          <w:color w:val="000000"/>
          <w:sz w:val="28"/>
          <w:szCs w:val="28"/>
        </w:rPr>
      </w:pPr>
      <w:r>
        <w:rPr>
          <w:b/>
          <w:bCs/>
          <w:color w:val="000000"/>
          <w:sz w:val="28"/>
          <w:szCs w:val="28"/>
          <w:lang w:val="en-US"/>
        </w:rPr>
        <w:t>c</w:t>
      </w:r>
      <w:r>
        <w:rPr>
          <w:b/>
          <w:bCs/>
          <w:color w:val="000000"/>
          <w:sz w:val="28"/>
          <w:szCs w:val="28"/>
        </w:rPr>
        <w:t>.</w:t>
      </w:r>
      <w:r>
        <w:rPr>
          <w:color w:val="000000"/>
          <w:sz w:val="28"/>
          <w:szCs w:val="28"/>
        </w:rPr>
        <w:t xml:space="preserve"> </w:t>
      </w:r>
      <w:r>
        <w:rPr>
          <w:rFonts w:eastAsia="Arial"/>
          <w:sz w:val="28"/>
          <w:szCs w:val="28"/>
          <w:lang w:val="vi-VN"/>
        </w:rPr>
        <w:t xml:space="preserve">Xe  </w:t>
      </w:r>
      <w:r>
        <w:rPr>
          <w:rFonts w:eastAsia="Arial"/>
          <w:sz w:val="28"/>
          <w:szCs w:val="28"/>
          <w:lang w:val="en-US"/>
        </w:rPr>
        <w:t>B</w:t>
      </w:r>
      <w:r>
        <w:rPr>
          <w:rFonts w:eastAsia="Arial"/>
          <w:sz w:val="28"/>
          <w:szCs w:val="28"/>
          <w:lang w:val="vi-VN"/>
        </w:rPr>
        <w:t xml:space="preserve"> chuyển động </w:t>
      </w:r>
      <w:r>
        <w:rPr>
          <w:rFonts w:eastAsia="Arial"/>
          <w:sz w:val="28"/>
          <w:szCs w:val="28"/>
          <w:lang w:val="en-US"/>
        </w:rPr>
        <w:t>thẳng chậm dần</w:t>
      </w:r>
      <w:r>
        <w:rPr>
          <w:rFonts w:eastAsia="Arial"/>
          <w:sz w:val="28"/>
          <w:szCs w:val="28"/>
          <w:lang w:val="vi-VN"/>
        </w:rPr>
        <w:t xml:space="preserve"> đều</w:t>
      </w:r>
      <w:r>
        <w:rPr>
          <w:color w:val="000000"/>
          <w:sz w:val="28"/>
          <w:szCs w:val="28"/>
        </w:rPr>
        <w:t>.</w:t>
      </w:r>
      <w:r>
        <w:rPr>
          <w:sz w:val="26"/>
          <w:szCs w:val="26"/>
          <w:lang w:val="en-US"/>
        </w:rPr>
        <w:sym w:font="Wingdings 2" w:char="00A3"/>
      </w:r>
    </w:p>
    <w:p w14:paraId="03CD7C3B" w14:textId="77777777" w:rsidR="003A2210" w:rsidRDefault="00EA6F59">
      <w:pPr>
        <w:rPr>
          <w:color w:val="000000"/>
          <w:sz w:val="28"/>
          <w:szCs w:val="28"/>
        </w:rPr>
      </w:pPr>
      <w:r>
        <w:rPr>
          <w:b/>
          <w:bCs/>
          <w:color w:val="000000"/>
          <w:sz w:val="28"/>
          <w:szCs w:val="28"/>
          <w:lang w:val="en-US"/>
        </w:rPr>
        <w:t>d</w:t>
      </w:r>
      <w:r>
        <w:rPr>
          <w:b/>
          <w:bCs/>
          <w:color w:val="000000"/>
          <w:sz w:val="28"/>
          <w:szCs w:val="28"/>
        </w:rPr>
        <w:t>.</w:t>
      </w:r>
      <w:r>
        <w:rPr>
          <w:color w:val="000000"/>
          <w:sz w:val="28"/>
          <w:szCs w:val="28"/>
          <w:lang w:val="en-US"/>
        </w:rPr>
        <w:t xml:space="preserve"> </w:t>
      </w:r>
      <w:r>
        <w:rPr>
          <w:rFonts w:eastAsia="Arial"/>
          <w:sz w:val="28"/>
          <w:szCs w:val="28"/>
          <w:lang w:val="vi-VN"/>
        </w:rPr>
        <w:t xml:space="preserve">Xe </w:t>
      </w:r>
      <w:r>
        <w:rPr>
          <w:rFonts w:eastAsia="Arial"/>
          <w:sz w:val="28"/>
          <w:szCs w:val="28"/>
          <w:lang w:val="en-US"/>
        </w:rPr>
        <w:t>A</w:t>
      </w:r>
      <w:r>
        <w:rPr>
          <w:rFonts w:eastAsia="Arial"/>
          <w:sz w:val="28"/>
          <w:szCs w:val="28"/>
          <w:lang w:val="vi-VN"/>
        </w:rPr>
        <w:t xml:space="preserve"> và </w:t>
      </w:r>
      <w:r>
        <w:rPr>
          <w:rFonts w:eastAsia="Arial"/>
          <w:sz w:val="28"/>
          <w:szCs w:val="28"/>
          <w:lang w:val="en-US"/>
        </w:rPr>
        <w:t>B</w:t>
      </w:r>
      <w:r>
        <w:rPr>
          <w:rFonts w:eastAsia="Arial"/>
          <w:sz w:val="28"/>
          <w:szCs w:val="28"/>
          <w:lang w:val="vi-VN"/>
        </w:rPr>
        <w:t xml:space="preserve"> chuyển động </w:t>
      </w:r>
      <w:r>
        <w:rPr>
          <w:rFonts w:eastAsia="Arial"/>
          <w:sz w:val="28"/>
          <w:szCs w:val="28"/>
          <w:lang w:val="en-US"/>
        </w:rPr>
        <w:t xml:space="preserve">thẳng </w:t>
      </w:r>
      <w:r>
        <w:rPr>
          <w:rFonts w:eastAsia="Arial"/>
          <w:sz w:val="28"/>
          <w:szCs w:val="28"/>
          <w:lang w:val="vi-VN"/>
        </w:rPr>
        <w:t>biến đổi đều</w:t>
      </w:r>
      <w:r>
        <w:rPr>
          <w:color w:val="000000"/>
          <w:sz w:val="28"/>
          <w:szCs w:val="28"/>
        </w:rPr>
        <w:t xml:space="preserve"> .</w:t>
      </w:r>
      <w:r>
        <w:rPr>
          <w:sz w:val="26"/>
          <w:szCs w:val="26"/>
          <w:lang w:val="en-US"/>
        </w:rPr>
        <w:sym w:font="Wingdings 2" w:char="00A3"/>
      </w:r>
    </w:p>
    <w:p w14:paraId="03CD7C3C" w14:textId="77777777" w:rsidR="003A2210" w:rsidRDefault="00EA6F59">
      <w:pPr>
        <w:rPr>
          <w:color w:val="000000"/>
          <w:sz w:val="28"/>
          <w:szCs w:val="28"/>
        </w:rPr>
      </w:pPr>
      <w:r>
        <w:rPr>
          <w:b/>
          <w:bCs/>
          <w:color w:val="000000"/>
          <w:sz w:val="28"/>
          <w:szCs w:val="28"/>
          <w:lang w:val="en-US"/>
        </w:rPr>
        <w:t>e</w:t>
      </w:r>
      <w:r>
        <w:rPr>
          <w:b/>
          <w:bCs/>
          <w:color w:val="000000"/>
          <w:sz w:val="28"/>
          <w:szCs w:val="28"/>
        </w:rPr>
        <w:t>.</w:t>
      </w:r>
      <w:r>
        <w:rPr>
          <w:color w:val="000000"/>
          <w:sz w:val="28"/>
          <w:szCs w:val="28"/>
        </w:rPr>
        <w:t xml:space="preserve"> </w:t>
      </w:r>
      <w:r>
        <w:rPr>
          <w:rFonts w:eastAsia="Arial"/>
          <w:sz w:val="28"/>
          <w:szCs w:val="28"/>
          <w:lang w:val="vi-VN"/>
        </w:rPr>
        <w:t xml:space="preserve">Xe </w:t>
      </w:r>
      <w:r>
        <w:rPr>
          <w:rFonts w:eastAsia="Arial"/>
          <w:sz w:val="28"/>
          <w:szCs w:val="28"/>
          <w:lang w:val="en-US"/>
        </w:rPr>
        <w:t>A</w:t>
      </w:r>
      <w:r>
        <w:rPr>
          <w:rFonts w:eastAsia="Arial"/>
          <w:sz w:val="28"/>
          <w:szCs w:val="28"/>
          <w:lang w:val="vi-VN"/>
        </w:rPr>
        <w:t xml:space="preserve"> chuyển động </w:t>
      </w:r>
      <w:r>
        <w:rPr>
          <w:rFonts w:eastAsia="Arial"/>
          <w:sz w:val="28"/>
          <w:szCs w:val="28"/>
          <w:lang w:val="en-US"/>
        </w:rPr>
        <w:t xml:space="preserve">thẳng </w:t>
      </w:r>
      <w:r>
        <w:rPr>
          <w:rFonts w:eastAsia="Arial"/>
          <w:sz w:val="28"/>
          <w:szCs w:val="28"/>
          <w:lang w:val="vi-VN"/>
        </w:rPr>
        <w:t>đều</w:t>
      </w:r>
      <w:r>
        <w:rPr>
          <w:color w:val="000000"/>
          <w:sz w:val="28"/>
          <w:szCs w:val="28"/>
        </w:rPr>
        <w:t>.</w:t>
      </w:r>
      <w:r>
        <w:rPr>
          <w:sz w:val="26"/>
          <w:szCs w:val="26"/>
          <w:lang w:val="en-US"/>
        </w:rPr>
        <w:sym w:font="Wingdings 2" w:char="00A3"/>
      </w:r>
    </w:p>
    <w:p w14:paraId="03CD7C3D" w14:textId="77777777" w:rsidR="003A2210" w:rsidRDefault="003A2210">
      <w:pPr>
        <w:spacing w:line="276" w:lineRule="auto"/>
        <w:jc w:val="both"/>
        <w:rPr>
          <w:b/>
          <w:bCs/>
          <w:sz w:val="26"/>
          <w:szCs w:val="26"/>
          <w:lang w:val="en-US"/>
        </w:rPr>
      </w:pPr>
    </w:p>
    <w:p w14:paraId="03CD7C3E" w14:textId="77777777" w:rsidR="003A2210" w:rsidRDefault="00EA6F59">
      <w:pPr>
        <w:tabs>
          <w:tab w:val="left" w:pos="283"/>
          <w:tab w:val="left" w:pos="2835"/>
          <w:tab w:val="left" w:pos="5386"/>
          <w:tab w:val="left" w:pos="7937"/>
        </w:tabs>
        <w:jc w:val="both"/>
        <w:rPr>
          <w:sz w:val="26"/>
          <w:szCs w:val="26"/>
          <w:lang w:val="en-US"/>
        </w:rPr>
      </w:pPr>
      <w:r>
        <w:rPr>
          <w:b/>
          <w:bCs/>
          <w:color w:val="000000"/>
          <w:sz w:val="26"/>
          <w:szCs w:val="26"/>
        </w:rPr>
        <w:t xml:space="preserve">Câu </w:t>
      </w:r>
      <w:r>
        <w:rPr>
          <w:b/>
          <w:bCs/>
          <w:color w:val="000000"/>
          <w:sz w:val="26"/>
          <w:szCs w:val="26"/>
          <w:lang w:val="en-US"/>
        </w:rPr>
        <w:t xml:space="preserve">9 </w:t>
      </w:r>
      <w:r>
        <w:rPr>
          <w:b/>
          <w:bCs/>
          <w:sz w:val="26"/>
          <w:szCs w:val="26"/>
          <w:lang w:val="en-US"/>
        </w:rPr>
        <w:t>(1đ)</w:t>
      </w:r>
      <w:r>
        <w:rPr>
          <w:b/>
          <w:bCs/>
          <w:color w:val="000000"/>
          <w:sz w:val="26"/>
          <w:szCs w:val="26"/>
        </w:rPr>
        <w:t>:</w:t>
      </w:r>
      <w:r>
        <w:rPr>
          <w:b/>
          <w:bCs/>
          <w:color w:val="000000"/>
          <w:sz w:val="26"/>
          <w:szCs w:val="26"/>
          <w:lang w:val="en-US"/>
        </w:rPr>
        <w:t xml:space="preserve"> </w:t>
      </w:r>
      <w:r>
        <w:rPr>
          <w:sz w:val="26"/>
          <w:szCs w:val="26"/>
        </w:rPr>
        <w:t xml:space="preserve">Tác dụng </w:t>
      </w:r>
      <w:r>
        <w:rPr>
          <w:sz w:val="26"/>
          <w:szCs w:val="26"/>
          <w:lang w:val="en-US"/>
        </w:rPr>
        <w:t>một lực 10 N</w:t>
      </w:r>
      <w:r>
        <w:rPr>
          <w:sz w:val="26"/>
          <w:szCs w:val="26"/>
        </w:rPr>
        <w:t xml:space="preserve"> theo phương ngang vào vật khối lượng </w:t>
      </w:r>
      <w:r>
        <w:rPr>
          <w:sz w:val="26"/>
          <w:szCs w:val="26"/>
          <w:lang w:val="en-US"/>
        </w:rPr>
        <w:t>5 kg</w:t>
      </w:r>
      <w:r>
        <w:rPr>
          <w:sz w:val="26"/>
          <w:szCs w:val="26"/>
        </w:rPr>
        <w:t xml:space="preserve"> đang đứng yên </w:t>
      </w:r>
      <w:r>
        <w:rPr>
          <w:sz w:val="26"/>
          <w:szCs w:val="26"/>
          <w:lang w:val="en-US"/>
        </w:rPr>
        <w:t xml:space="preserve">trên mặt phẳng ngang ma sát không đáng kể. </w:t>
      </w:r>
    </w:p>
    <w:p w14:paraId="03CD7C3F" w14:textId="77777777" w:rsidR="003A2210" w:rsidRDefault="00EA6F59">
      <w:pPr>
        <w:tabs>
          <w:tab w:val="left" w:pos="283"/>
          <w:tab w:val="left" w:pos="2835"/>
          <w:tab w:val="left" w:pos="5386"/>
          <w:tab w:val="left" w:pos="7937"/>
        </w:tabs>
        <w:jc w:val="both"/>
        <w:rPr>
          <w:b/>
          <w:color w:val="0000FF"/>
          <w:sz w:val="26"/>
          <w:szCs w:val="26"/>
          <w:lang w:val="en-US"/>
        </w:rPr>
      </w:pPr>
      <w:r>
        <w:rPr>
          <w:sz w:val="26"/>
          <w:szCs w:val="26"/>
          <w:lang w:val="en-US"/>
        </w:rPr>
        <w:t xml:space="preserve">a) Tính </w:t>
      </w:r>
      <w:r>
        <w:rPr>
          <w:sz w:val="26"/>
          <w:szCs w:val="26"/>
        </w:rPr>
        <w:t xml:space="preserve">gia tốc </w:t>
      </w:r>
      <w:r>
        <w:rPr>
          <w:sz w:val="26"/>
          <w:szCs w:val="26"/>
          <w:lang w:val="en-US"/>
        </w:rPr>
        <w:t xml:space="preserve"> vật đó.</w:t>
      </w:r>
    </w:p>
    <w:p w14:paraId="03CD7C40" w14:textId="77777777" w:rsidR="003A2210" w:rsidRDefault="00EA6F59">
      <w:pPr>
        <w:jc w:val="center"/>
        <w:rPr>
          <w:sz w:val="26"/>
          <w:szCs w:val="26"/>
          <w:lang w:val="en-US"/>
        </w:rPr>
      </w:pPr>
      <w:r>
        <w:rPr>
          <w:sz w:val="26"/>
          <w:szCs w:val="26"/>
          <w:lang w:val="en-US"/>
        </w:rPr>
        <w:t>Trả lời =………………………m/s</w:t>
      </w:r>
      <w:r>
        <w:rPr>
          <w:sz w:val="26"/>
          <w:szCs w:val="26"/>
          <w:vertAlign w:val="superscript"/>
          <w:lang w:val="en-US"/>
        </w:rPr>
        <w:t>2</w:t>
      </w:r>
    </w:p>
    <w:p w14:paraId="03CD7C41" w14:textId="77777777" w:rsidR="003A2210" w:rsidRDefault="00EA6F59">
      <w:pPr>
        <w:spacing w:line="360" w:lineRule="auto"/>
        <w:contextualSpacing/>
        <w:jc w:val="both"/>
        <w:rPr>
          <w:sz w:val="26"/>
          <w:szCs w:val="26"/>
          <w:lang w:val="en-US"/>
        </w:rPr>
      </w:pPr>
      <w:r>
        <w:rPr>
          <w:color w:val="000000"/>
          <w:sz w:val="26"/>
          <w:szCs w:val="26"/>
          <w:lang w:val="en-US"/>
        </w:rPr>
        <w:t>b) Sau bao lâu</w:t>
      </w:r>
      <w:r>
        <w:rPr>
          <w:sz w:val="26"/>
          <w:szCs w:val="26"/>
          <w:lang w:val="en-US"/>
        </w:rPr>
        <w:t xml:space="preserve"> vật</w:t>
      </w:r>
      <w:r>
        <w:rPr>
          <w:sz w:val="26"/>
          <w:szCs w:val="26"/>
        </w:rPr>
        <w:t xml:space="preserve"> đạt tốc độ 10 m/s</w:t>
      </w:r>
      <w:r>
        <w:rPr>
          <w:sz w:val="26"/>
          <w:szCs w:val="26"/>
          <w:lang w:val="en-US"/>
        </w:rPr>
        <w:t>.</w:t>
      </w:r>
    </w:p>
    <w:p w14:paraId="03CD7C42" w14:textId="77777777" w:rsidR="003A2210" w:rsidRDefault="00EA6F59">
      <w:pPr>
        <w:jc w:val="center"/>
        <w:rPr>
          <w:sz w:val="26"/>
          <w:szCs w:val="26"/>
          <w:lang w:val="en-US"/>
        </w:rPr>
      </w:pPr>
      <w:r>
        <w:rPr>
          <w:sz w:val="26"/>
          <w:szCs w:val="26"/>
          <w:lang w:val="en-US"/>
        </w:rPr>
        <w:t>Trả lời =………………….………s</w:t>
      </w:r>
    </w:p>
    <w:p w14:paraId="03CD7C43" w14:textId="77777777" w:rsidR="003A2210" w:rsidRDefault="00EA6F59">
      <w:pPr>
        <w:spacing w:line="360" w:lineRule="auto"/>
        <w:contextualSpacing/>
        <w:jc w:val="both"/>
        <w:rPr>
          <w:rFonts w:eastAsia="Arial"/>
          <w:b/>
          <w:bCs/>
          <w:sz w:val="26"/>
          <w:szCs w:val="26"/>
          <w:lang w:val="en-US"/>
        </w:rPr>
      </w:pPr>
      <w:r>
        <w:rPr>
          <w:b/>
          <w:bCs/>
          <w:color w:val="000000"/>
          <w:sz w:val="26"/>
          <w:szCs w:val="26"/>
        </w:rPr>
        <w:t xml:space="preserve">Câu </w:t>
      </w:r>
      <w:r>
        <w:rPr>
          <w:b/>
          <w:bCs/>
          <w:color w:val="000000"/>
          <w:sz w:val="26"/>
          <w:szCs w:val="26"/>
          <w:lang w:val="en-US"/>
        </w:rPr>
        <w:t>10</w:t>
      </w:r>
      <w:r>
        <w:rPr>
          <w:rFonts w:eastAsia="Arial"/>
          <w:b/>
          <w:bCs/>
          <w:sz w:val="26"/>
          <w:szCs w:val="26"/>
          <w:lang w:val="en-US"/>
        </w:rPr>
        <w:t xml:space="preserve"> </w:t>
      </w:r>
      <w:r>
        <w:rPr>
          <w:b/>
          <w:bCs/>
          <w:sz w:val="26"/>
          <w:szCs w:val="26"/>
          <w:lang w:val="en-US"/>
        </w:rPr>
        <w:t>(1đ)</w:t>
      </w:r>
      <w:r>
        <w:rPr>
          <w:b/>
          <w:bCs/>
          <w:color w:val="000000"/>
          <w:sz w:val="26"/>
          <w:szCs w:val="26"/>
        </w:rPr>
        <w:t>:</w:t>
      </w:r>
      <w:r>
        <w:rPr>
          <w:rFonts w:eastAsia="Arial"/>
          <w:b/>
          <w:bCs/>
          <w:sz w:val="26"/>
          <w:szCs w:val="26"/>
          <w:lang w:val="en-US"/>
        </w:rPr>
        <w:t xml:space="preserve"> </w:t>
      </w:r>
    </w:p>
    <w:p w14:paraId="03CD7C44" w14:textId="77777777" w:rsidR="003A2210" w:rsidRDefault="00EA6F59">
      <w:pPr>
        <w:spacing w:line="360" w:lineRule="auto"/>
        <w:contextualSpacing/>
        <w:jc w:val="both"/>
        <w:rPr>
          <w:rFonts w:eastAsia="Arial"/>
          <w:sz w:val="26"/>
          <w:szCs w:val="26"/>
          <w:lang w:val="en-US"/>
        </w:rPr>
      </w:pPr>
      <w:r>
        <w:rPr>
          <w:rFonts w:eastAsia="Arial"/>
          <w:b/>
          <w:bCs/>
          <w:sz w:val="26"/>
          <w:szCs w:val="26"/>
          <w:lang w:val="en-US"/>
        </w:rPr>
        <w:t xml:space="preserve"> </w:t>
      </w:r>
      <w:r>
        <w:rPr>
          <w:rFonts w:eastAsia="Arial"/>
          <w:sz w:val="26"/>
          <w:szCs w:val="26"/>
          <w:lang w:val="en-US"/>
        </w:rPr>
        <w:t>Tại một trung tâm thương mại có một thang cuốn. Bình thường nếu một người vừa bước và thang vừa cuốn thì thời gian lên lầu là 1,5 phút. Nếu người ấy tăng tốc bước nhanh gấp đôi thì thời gian chỉ mất 1 phút. Hỏi nếu người ấy không bước, chỉ để thang hoạt động thì  lên lầu mất bao nhiêu thời gian?</w:t>
      </w:r>
    </w:p>
    <w:p w14:paraId="03CD7C45" w14:textId="77777777" w:rsidR="003A2210" w:rsidRDefault="00EA6F59">
      <w:pPr>
        <w:spacing w:line="360" w:lineRule="auto"/>
        <w:jc w:val="both"/>
        <w:rPr>
          <w:rFonts w:eastAsia="Arial"/>
          <w:sz w:val="28"/>
          <w:szCs w:val="28"/>
          <w:lang w:val="en-US" w:eastAsia="vi"/>
        </w:rPr>
      </w:pPr>
      <w:r>
        <w:rPr>
          <w:color w:val="000000"/>
          <w:sz w:val="24"/>
          <w:szCs w:val="24"/>
        </w:rPr>
        <w:t>……………………………………………………………………………………………………………………………………………………………………………………………………………………………………………………………………………………………………………………………………………………………………………………………………………………………………………….……………………………………………………………………………………</w:t>
      </w:r>
      <w:r>
        <w:rPr>
          <w:color w:val="000000"/>
          <w:sz w:val="24"/>
          <w:szCs w:val="24"/>
          <w:lang w:val="en-US"/>
        </w:rPr>
        <w:t>..…</w:t>
      </w:r>
      <w:r>
        <w:rPr>
          <w:color w:val="000000"/>
          <w:sz w:val="24"/>
          <w:szCs w:val="24"/>
        </w:rPr>
        <w:t>………………………………………………………………………………………………</w:t>
      </w:r>
    </w:p>
    <w:p w14:paraId="03CD7C46" w14:textId="77777777" w:rsidR="003A2210" w:rsidRDefault="00EA6F59">
      <w:pPr>
        <w:tabs>
          <w:tab w:val="left" w:pos="992"/>
          <w:tab w:val="left" w:pos="3402"/>
          <w:tab w:val="left" w:pos="5669"/>
          <w:tab w:val="left" w:pos="7937"/>
        </w:tabs>
        <w:spacing w:line="360" w:lineRule="auto"/>
        <w:contextualSpacing/>
        <w:jc w:val="both"/>
        <w:rPr>
          <w:sz w:val="26"/>
          <w:szCs w:val="26"/>
        </w:rPr>
      </w:pPr>
      <w:r>
        <w:rPr>
          <w:sz w:val="26"/>
          <w:szCs w:val="26"/>
        </w:rPr>
        <w:t> </w:t>
      </w:r>
    </w:p>
    <w:p w14:paraId="03CD7C47" w14:textId="77777777" w:rsidR="003A2210" w:rsidRDefault="003A2210">
      <w:pPr>
        <w:tabs>
          <w:tab w:val="left" w:pos="992"/>
          <w:tab w:val="left" w:pos="3402"/>
          <w:tab w:val="left" w:pos="5669"/>
          <w:tab w:val="left" w:pos="7937"/>
        </w:tabs>
        <w:spacing w:line="360" w:lineRule="auto"/>
        <w:contextualSpacing/>
        <w:jc w:val="both"/>
        <w:rPr>
          <w:b/>
          <w:bCs/>
          <w:sz w:val="26"/>
          <w:szCs w:val="26"/>
        </w:rPr>
      </w:pPr>
    </w:p>
    <w:p w14:paraId="03CD7C48" w14:textId="77777777" w:rsidR="003A2210" w:rsidRDefault="00EA6F59">
      <w:pPr>
        <w:tabs>
          <w:tab w:val="left" w:pos="992"/>
          <w:tab w:val="left" w:pos="3402"/>
          <w:tab w:val="left" w:pos="5669"/>
          <w:tab w:val="left" w:pos="7937"/>
        </w:tabs>
        <w:spacing w:line="360" w:lineRule="auto"/>
        <w:contextualSpacing/>
        <w:jc w:val="both"/>
        <w:rPr>
          <w:rFonts w:eastAsia="Arial"/>
          <w:sz w:val="26"/>
          <w:szCs w:val="26"/>
          <w:lang w:val="vi-VN"/>
        </w:rPr>
      </w:pPr>
      <w:r>
        <w:rPr>
          <w:b/>
          <w:bCs/>
          <w:sz w:val="26"/>
          <w:szCs w:val="26"/>
        </w:rPr>
        <w:t>Câu</w:t>
      </w:r>
      <w:r>
        <w:rPr>
          <w:b/>
          <w:bCs/>
          <w:sz w:val="26"/>
          <w:szCs w:val="26"/>
          <w:lang w:val="en-US"/>
        </w:rPr>
        <w:t xml:space="preserve"> 11</w:t>
      </w:r>
      <w:r>
        <w:rPr>
          <w:b/>
          <w:bCs/>
          <w:color w:val="000000"/>
          <w:sz w:val="26"/>
          <w:szCs w:val="26"/>
          <w:lang w:val="en-US"/>
        </w:rPr>
        <w:t xml:space="preserve"> </w:t>
      </w:r>
      <w:r>
        <w:rPr>
          <w:b/>
          <w:bCs/>
          <w:sz w:val="26"/>
          <w:szCs w:val="26"/>
          <w:lang w:val="en-US"/>
        </w:rPr>
        <w:t>(3đ)</w:t>
      </w:r>
      <w:r>
        <w:rPr>
          <w:b/>
          <w:bCs/>
          <w:sz w:val="26"/>
          <w:szCs w:val="26"/>
        </w:rPr>
        <w:t>:</w:t>
      </w:r>
      <w:r>
        <w:rPr>
          <w:b/>
          <w:bCs/>
          <w:sz w:val="26"/>
          <w:szCs w:val="26"/>
          <w:lang w:val="en-US"/>
        </w:rPr>
        <w:t xml:space="preserve"> </w:t>
      </w:r>
      <w:r>
        <w:rPr>
          <w:rFonts w:eastAsia="Arial"/>
          <w:sz w:val="26"/>
          <w:szCs w:val="26"/>
          <w:lang w:val="vi-VN"/>
        </w:rPr>
        <w:t xml:space="preserve">Xét một người đi xe </w:t>
      </w:r>
      <w:r>
        <w:rPr>
          <w:rFonts w:eastAsia="Arial"/>
          <w:sz w:val="26"/>
          <w:szCs w:val="26"/>
          <w:lang w:val="en-US"/>
        </w:rPr>
        <w:t>đạp</w:t>
      </w:r>
      <w:r>
        <w:rPr>
          <w:rFonts w:eastAsia="Arial"/>
          <w:sz w:val="26"/>
          <w:szCs w:val="26"/>
          <w:lang w:val="vi-VN"/>
        </w:rPr>
        <w:t xml:space="preserve"> trên một đoạn đường thẳng. </w:t>
      </w:r>
      <w:r>
        <w:rPr>
          <w:rFonts w:eastAsia="Arial"/>
          <w:sz w:val="26"/>
          <w:szCs w:val="26"/>
          <w:lang w:val="en-US"/>
        </w:rPr>
        <w:t>Vận tốc</w:t>
      </w:r>
      <w:r>
        <w:rPr>
          <w:rFonts w:eastAsia="Arial"/>
          <w:sz w:val="26"/>
          <w:szCs w:val="26"/>
          <w:lang w:val="vi-VN"/>
        </w:rPr>
        <w:t xml:space="preserve"> của </w:t>
      </w:r>
      <w:r>
        <w:rPr>
          <w:rFonts w:eastAsia="Arial"/>
          <w:sz w:val="26"/>
          <w:szCs w:val="26"/>
          <w:lang w:val="en-US"/>
        </w:rPr>
        <w:t>người đó</w:t>
      </w:r>
      <w:r>
        <w:rPr>
          <w:rFonts w:eastAsia="Arial"/>
          <w:sz w:val="26"/>
          <w:szCs w:val="26"/>
          <w:lang w:val="vi-VN"/>
        </w:rPr>
        <w:t xml:space="preserve"> tại mỗi thời điểm được ghi lại trong bảng dưới đây.</w:t>
      </w:r>
    </w:p>
    <w:tbl>
      <w:tblPr>
        <w:tblStyle w:val="TableGrid"/>
        <w:tblW w:w="7740" w:type="dxa"/>
        <w:tblInd w:w="1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1170"/>
        <w:gridCol w:w="1170"/>
        <w:gridCol w:w="1072"/>
        <w:gridCol w:w="998"/>
        <w:gridCol w:w="1080"/>
        <w:gridCol w:w="1080"/>
      </w:tblGrid>
      <w:tr w:rsidR="003A2210" w14:paraId="03CD7C50" w14:textId="77777777">
        <w:tc>
          <w:tcPr>
            <w:tcW w:w="1170" w:type="dxa"/>
          </w:tcPr>
          <w:p w14:paraId="03CD7C49" w14:textId="77777777" w:rsidR="003A2210" w:rsidRDefault="00EA6F59">
            <w:pPr>
              <w:tabs>
                <w:tab w:val="left" w:pos="992"/>
                <w:tab w:val="left" w:pos="3402"/>
                <w:tab w:val="left" w:pos="5669"/>
                <w:tab w:val="left" w:pos="7937"/>
              </w:tabs>
              <w:spacing w:line="360" w:lineRule="auto"/>
              <w:rPr>
                <w:rFonts w:eastAsia="Arial"/>
                <w:sz w:val="26"/>
                <w:szCs w:val="26"/>
                <w:lang w:val="en-US"/>
              </w:rPr>
            </w:pPr>
            <w:r>
              <w:rPr>
                <w:rFonts w:eastAsia="Arial"/>
                <w:sz w:val="26"/>
                <w:szCs w:val="26"/>
                <w:lang w:val="en-US"/>
              </w:rPr>
              <w:t>t (s)</w:t>
            </w:r>
          </w:p>
        </w:tc>
        <w:tc>
          <w:tcPr>
            <w:tcW w:w="1170" w:type="dxa"/>
          </w:tcPr>
          <w:p w14:paraId="03CD7C4A"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0</w:t>
            </w:r>
          </w:p>
        </w:tc>
        <w:tc>
          <w:tcPr>
            <w:tcW w:w="1170" w:type="dxa"/>
          </w:tcPr>
          <w:p w14:paraId="03CD7C4B"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20</w:t>
            </w:r>
          </w:p>
        </w:tc>
        <w:tc>
          <w:tcPr>
            <w:tcW w:w="1072" w:type="dxa"/>
          </w:tcPr>
          <w:p w14:paraId="03CD7C4C"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40</w:t>
            </w:r>
          </w:p>
        </w:tc>
        <w:tc>
          <w:tcPr>
            <w:tcW w:w="998" w:type="dxa"/>
          </w:tcPr>
          <w:p w14:paraId="03CD7C4D"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60</w:t>
            </w:r>
          </w:p>
        </w:tc>
        <w:tc>
          <w:tcPr>
            <w:tcW w:w="1080" w:type="dxa"/>
          </w:tcPr>
          <w:p w14:paraId="03CD7C4E"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80</w:t>
            </w:r>
          </w:p>
        </w:tc>
        <w:tc>
          <w:tcPr>
            <w:tcW w:w="1080" w:type="dxa"/>
          </w:tcPr>
          <w:p w14:paraId="03CD7C4F"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100</w:t>
            </w:r>
          </w:p>
        </w:tc>
      </w:tr>
      <w:tr w:rsidR="003A2210" w14:paraId="03CD7C58" w14:textId="77777777">
        <w:tc>
          <w:tcPr>
            <w:tcW w:w="1170" w:type="dxa"/>
          </w:tcPr>
          <w:p w14:paraId="03CD7C51" w14:textId="77777777" w:rsidR="003A2210" w:rsidRDefault="00EA6F59">
            <w:pPr>
              <w:tabs>
                <w:tab w:val="left" w:pos="992"/>
                <w:tab w:val="left" w:pos="3402"/>
                <w:tab w:val="left" w:pos="5669"/>
                <w:tab w:val="left" w:pos="7937"/>
              </w:tabs>
              <w:spacing w:line="360" w:lineRule="auto"/>
              <w:rPr>
                <w:rFonts w:eastAsia="Arial"/>
                <w:sz w:val="26"/>
                <w:szCs w:val="26"/>
                <w:lang w:val="en-US"/>
              </w:rPr>
            </w:pPr>
            <w:r>
              <w:rPr>
                <w:rFonts w:eastAsia="Arial"/>
                <w:sz w:val="26"/>
                <w:szCs w:val="26"/>
                <w:lang w:val="en-US"/>
              </w:rPr>
              <w:t>v (m/s)</w:t>
            </w:r>
          </w:p>
        </w:tc>
        <w:tc>
          <w:tcPr>
            <w:tcW w:w="1170" w:type="dxa"/>
          </w:tcPr>
          <w:p w14:paraId="03CD7C52"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0</w:t>
            </w:r>
          </w:p>
        </w:tc>
        <w:tc>
          <w:tcPr>
            <w:tcW w:w="1170" w:type="dxa"/>
          </w:tcPr>
          <w:p w14:paraId="03CD7C53"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2</w:t>
            </w:r>
          </w:p>
        </w:tc>
        <w:tc>
          <w:tcPr>
            <w:tcW w:w="1072" w:type="dxa"/>
          </w:tcPr>
          <w:p w14:paraId="03CD7C54"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4</w:t>
            </w:r>
          </w:p>
        </w:tc>
        <w:tc>
          <w:tcPr>
            <w:tcW w:w="998" w:type="dxa"/>
          </w:tcPr>
          <w:p w14:paraId="03CD7C55"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4</w:t>
            </w:r>
          </w:p>
        </w:tc>
        <w:tc>
          <w:tcPr>
            <w:tcW w:w="1080" w:type="dxa"/>
          </w:tcPr>
          <w:p w14:paraId="03CD7C56"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5</w:t>
            </w:r>
          </w:p>
        </w:tc>
        <w:tc>
          <w:tcPr>
            <w:tcW w:w="1080" w:type="dxa"/>
          </w:tcPr>
          <w:p w14:paraId="03CD7C57" w14:textId="77777777" w:rsidR="003A2210" w:rsidRDefault="00EA6F59">
            <w:pPr>
              <w:tabs>
                <w:tab w:val="left" w:pos="992"/>
                <w:tab w:val="left" w:pos="3402"/>
                <w:tab w:val="left" w:pos="5669"/>
                <w:tab w:val="left" w:pos="7937"/>
              </w:tabs>
              <w:spacing w:line="360" w:lineRule="auto"/>
              <w:jc w:val="center"/>
              <w:rPr>
                <w:rFonts w:eastAsia="Arial"/>
                <w:sz w:val="26"/>
                <w:szCs w:val="26"/>
                <w:lang w:val="en-US"/>
              </w:rPr>
            </w:pPr>
            <w:r>
              <w:rPr>
                <w:rFonts w:eastAsia="Arial"/>
                <w:sz w:val="26"/>
                <w:szCs w:val="26"/>
                <w:lang w:val="en-US"/>
              </w:rPr>
              <w:t>6</w:t>
            </w:r>
          </w:p>
        </w:tc>
      </w:tr>
    </w:tbl>
    <w:p w14:paraId="03CD7C59" w14:textId="77777777" w:rsidR="003A2210" w:rsidRDefault="003A2210">
      <w:pPr>
        <w:tabs>
          <w:tab w:val="left" w:pos="992"/>
          <w:tab w:val="left" w:pos="3402"/>
          <w:tab w:val="left" w:pos="5669"/>
          <w:tab w:val="left" w:pos="7937"/>
        </w:tabs>
        <w:spacing w:line="360" w:lineRule="auto"/>
        <w:contextualSpacing/>
        <w:jc w:val="both"/>
        <w:rPr>
          <w:rFonts w:eastAsia="Arial"/>
          <w:sz w:val="26"/>
          <w:szCs w:val="26"/>
          <w:lang w:val="en-US" w:eastAsia="vi"/>
        </w:rPr>
      </w:pPr>
    </w:p>
    <w:p w14:paraId="03CD7C5A" w14:textId="77777777" w:rsidR="003A2210" w:rsidRDefault="00EA6F59">
      <w:pPr>
        <w:tabs>
          <w:tab w:val="left" w:pos="992"/>
          <w:tab w:val="left" w:pos="3402"/>
          <w:tab w:val="left" w:pos="5669"/>
          <w:tab w:val="left" w:pos="7937"/>
        </w:tabs>
        <w:spacing w:line="360" w:lineRule="auto"/>
        <w:contextualSpacing/>
        <w:jc w:val="both"/>
        <w:rPr>
          <w:rFonts w:eastAsia="Arial"/>
          <w:sz w:val="26"/>
          <w:szCs w:val="26"/>
          <w:lang w:eastAsia="vi"/>
        </w:rPr>
      </w:pPr>
      <w:r>
        <w:rPr>
          <w:rFonts w:eastAsia="Arial"/>
          <w:sz w:val="26"/>
          <w:szCs w:val="26"/>
          <w:lang w:val="en-US" w:eastAsia="vi"/>
        </w:rPr>
        <w:t xml:space="preserve">a) </w:t>
      </w:r>
      <w:r>
        <w:rPr>
          <w:rFonts w:eastAsia="Arial"/>
          <w:sz w:val="26"/>
          <w:szCs w:val="26"/>
          <w:lang w:eastAsia="vi"/>
        </w:rPr>
        <w:t>Vẽ đồ thị vận tốc – thời gian.</w:t>
      </w:r>
    </w:p>
    <w:p w14:paraId="03CD7C5B" w14:textId="77777777" w:rsidR="003A2210" w:rsidRDefault="00EA6F59">
      <w:pPr>
        <w:tabs>
          <w:tab w:val="left" w:pos="992"/>
          <w:tab w:val="left" w:pos="3402"/>
          <w:tab w:val="left" w:pos="5669"/>
          <w:tab w:val="left" w:pos="7937"/>
        </w:tabs>
        <w:spacing w:line="360" w:lineRule="auto"/>
        <w:contextualSpacing/>
        <w:jc w:val="both"/>
        <w:rPr>
          <w:rFonts w:eastAsia="Arial"/>
          <w:sz w:val="26"/>
          <w:szCs w:val="26"/>
          <w:lang w:eastAsia="vi"/>
        </w:rPr>
      </w:pPr>
      <w:r>
        <w:rPr>
          <w:rFonts w:eastAsia="Arial"/>
          <w:sz w:val="26"/>
          <w:szCs w:val="26"/>
          <w:lang w:val="en-US" w:eastAsia="vi"/>
        </w:rPr>
        <w:t xml:space="preserve">b) </w:t>
      </w:r>
      <w:r>
        <w:rPr>
          <w:rFonts w:eastAsia="Arial"/>
          <w:sz w:val="26"/>
          <w:szCs w:val="26"/>
          <w:lang w:eastAsia="vi"/>
        </w:rPr>
        <w:t>Xác định gia tốc  t</w:t>
      </w:r>
      <w:r>
        <w:rPr>
          <w:rFonts w:eastAsia="Arial"/>
          <w:sz w:val="26"/>
          <w:szCs w:val="26"/>
          <w:lang w:val="en-US" w:eastAsia="vi"/>
        </w:rPr>
        <w:t>ại các thời điểm 30 s, thời điểm 90 s</w:t>
      </w:r>
      <w:r>
        <w:rPr>
          <w:rFonts w:eastAsia="Arial"/>
          <w:sz w:val="26"/>
          <w:szCs w:val="26"/>
          <w:lang w:eastAsia="vi"/>
        </w:rPr>
        <w:t>.</w:t>
      </w:r>
    </w:p>
    <w:p w14:paraId="03CD7C5C" w14:textId="77777777" w:rsidR="003A2210" w:rsidRDefault="00EA6F59">
      <w:pPr>
        <w:tabs>
          <w:tab w:val="left" w:pos="992"/>
          <w:tab w:val="left" w:pos="3402"/>
          <w:tab w:val="left" w:pos="5669"/>
          <w:tab w:val="left" w:pos="7937"/>
        </w:tabs>
        <w:spacing w:line="360" w:lineRule="auto"/>
        <w:contextualSpacing/>
        <w:jc w:val="both"/>
        <w:rPr>
          <w:rFonts w:eastAsia="Arial"/>
          <w:sz w:val="26"/>
          <w:szCs w:val="26"/>
          <w:lang w:eastAsia="vi"/>
        </w:rPr>
      </w:pPr>
      <w:r>
        <w:rPr>
          <w:rFonts w:eastAsia="Arial"/>
          <w:sz w:val="26"/>
          <w:szCs w:val="26"/>
          <w:lang w:val="en-US" w:eastAsia="vi"/>
        </w:rPr>
        <w:t xml:space="preserve">c) </w:t>
      </w:r>
      <w:r>
        <w:rPr>
          <w:rFonts w:eastAsia="Arial"/>
          <w:sz w:val="26"/>
          <w:szCs w:val="26"/>
          <w:lang w:eastAsia="vi"/>
        </w:rPr>
        <w:t xml:space="preserve">Từ đồ thị vận tốc – thời gian, tính </w:t>
      </w:r>
      <w:r>
        <w:rPr>
          <w:rFonts w:eastAsia="Arial"/>
          <w:sz w:val="26"/>
          <w:szCs w:val="26"/>
          <w:lang w:val="en-US" w:eastAsia="vi"/>
        </w:rPr>
        <w:t>độ dịch chuyển của</w:t>
      </w:r>
      <w:r>
        <w:rPr>
          <w:rFonts w:eastAsia="Arial"/>
          <w:sz w:val="26"/>
          <w:szCs w:val="26"/>
          <w:lang w:eastAsia="vi"/>
        </w:rPr>
        <w:t xml:space="preserve"> người này sau </w:t>
      </w:r>
      <w:r>
        <w:rPr>
          <w:rFonts w:eastAsia="Arial"/>
          <w:sz w:val="26"/>
          <w:szCs w:val="26"/>
          <w:lang w:val="en-US" w:eastAsia="vi"/>
        </w:rPr>
        <w:t>100 s</w:t>
      </w:r>
      <w:r>
        <w:rPr>
          <w:rFonts w:eastAsia="Arial"/>
          <w:sz w:val="26"/>
          <w:szCs w:val="26"/>
          <w:lang w:eastAsia="vi"/>
        </w:rPr>
        <w:t xml:space="preserve"> kể từ lúc bắt đầu chuyển động.</w:t>
      </w:r>
    </w:p>
    <w:p w14:paraId="03CD7C5D" w14:textId="77777777" w:rsidR="003A2210" w:rsidRDefault="003A2210">
      <w:pPr>
        <w:tabs>
          <w:tab w:val="left" w:pos="992"/>
          <w:tab w:val="left" w:pos="3402"/>
          <w:tab w:val="left" w:pos="5669"/>
          <w:tab w:val="left" w:pos="7937"/>
        </w:tabs>
        <w:spacing w:line="360" w:lineRule="auto"/>
        <w:contextualSpacing/>
        <w:jc w:val="both"/>
        <w:rPr>
          <w:rFonts w:eastAsia="Arial"/>
          <w:sz w:val="26"/>
          <w:szCs w:val="26"/>
          <w:lang w:eastAsia="vi"/>
        </w:rPr>
      </w:pPr>
    </w:p>
    <w:p w14:paraId="03CD7C5E" w14:textId="77777777" w:rsidR="003A2210" w:rsidRDefault="00EA6F59">
      <w:pPr>
        <w:spacing w:line="360" w:lineRule="auto"/>
        <w:jc w:val="both"/>
        <w:rPr>
          <w:color w:val="000000"/>
          <w:sz w:val="24"/>
          <w:szCs w:val="24"/>
          <w:lang w:val="en-US"/>
        </w:rPr>
        <w:sectPr w:rsidR="003A2210">
          <w:footerReference w:type="default" r:id="rId11"/>
          <w:pgSz w:w="11906" w:h="16838"/>
          <w:pgMar w:top="780" w:right="1226" w:bottom="1440" w:left="1320" w:header="720" w:footer="720" w:gutter="0"/>
          <w:cols w:space="720"/>
          <w:docGrid w:linePitch="360"/>
        </w:sectPr>
      </w:pPr>
      <w:r>
        <w:rPr>
          <w:color w:val="000000"/>
          <w:sz w:val="24"/>
          <w:szCs w:val="24"/>
          <w:lang w:val="en-US"/>
        </w:rPr>
        <w:t>------------------------------------------------------------------------------------------------------------</w:t>
      </w:r>
    </w:p>
    <w:p w14:paraId="03CD7C5F" w14:textId="77777777" w:rsidR="003A2210" w:rsidRDefault="00EA6F59">
      <w:pPr>
        <w:spacing w:line="360" w:lineRule="auto"/>
        <w:jc w:val="both"/>
        <w:rPr>
          <w:sz w:val="26"/>
          <w:szCs w:val="26"/>
          <w:lang w:val="en-US"/>
        </w:rPr>
        <w:sectPr w:rsidR="003A2210">
          <w:type w:val="continuous"/>
          <w:pgSz w:w="11906" w:h="16838"/>
          <w:pgMar w:top="780" w:right="1226" w:bottom="1440" w:left="1320" w:header="720" w:footer="720" w:gutter="0"/>
          <w:cols w:num="2" w:space="720" w:equalWidth="0">
            <w:col w:w="4467" w:space="425"/>
            <w:col w:w="4467"/>
          </w:cols>
          <w:docGrid w:linePitch="360"/>
        </w:sectPr>
      </w:pPr>
      <w:r>
        <w:rPr>
          <w:color w:val="000000"/>
          <w:sz w:val="24"/>
          <w:szCs w:val="24"/>
        </w:rPr>
        <w:t>……………………………………………………………………………………………………………………………………………………………………………………………………………………………………………………………………………………………………………………………………………………………………………………………………………………………………………….………………………………………………………………………………………………………………………………………………………………………………………………………………………………………………………………………………………………………………………………………………………………………………………………………………………………………………………………………………………………………………………….……………………………………………………………………</w:t>
      </w:r>
      <w:r>
        <w:rPr>
          <w:color w:val="000000"/>
          <w:sz w:val="24"/>
          <w:szCs w:val="24"/>
        </w:rPr>
        <w:t>……………………………………………………………………………………………………………………………………………………………………………………………………………………………………………………………………………………………………………………………………………….………………………………………………………………………………………………………………………………………………………………………………………………………………………………………………………………………………………………………………………………………………………………………………………………………………………………………………………………………………………………………………………….……………………………………………………………………………………………………………………………………………………………………</w:t>
      </w:r>
    </w:p>
    <w:p w14:paraId="172E7D27" w14:textId="77777777" w:rsidR="007C1905" w:rsidRDefault="00EA6F59">
      <w:pPr>
        <w:jc w:val="center"/>
        <w:rPr>
          <w:sz w:val="26"/>
          <w:szCs w:val="26"/>
          <w:lang w:val="en-US"/>
        </w:rPr>
        <w:sectPr w:rsidR="007C1905">
          <w:type w:val="continuous"/>
          <w:pgSz w:w="11906" w:h="16838"/>
          <w:pgMar w:top="780" w:right="1226" w:bottom="1098" w:left="1320" w:header="720" w:footer="720" w:gutter="0"/>
          <w:cols w:space="720"/>
          <w:docGrid w:linePitch="360"/>
        </w:sectPr>
      </w:pPr>
      <w:r>
        <w:rPr>
          <w:sz w:val="26"/>
          <w:szCs w:val="26"/>
          <w:lang w:val="en-US"/>
        </w:rPr>
        <w:t>--------------------------------------------Hết----------------------------------------------</w:t>
      </w:r>
    </w:p>
    <w:p w14:paraId="6EBED0B9" w14:textId="77777777" w:rsidR="000761E9" w:rsidRDefault="000761E9" w:rsidP="000761E9">
      <w:pPr>
        <w:rPr>
          <w:b/>
          <w:bCs/>
          <w:sz w:val="26"/>
          <w:szCs w:val="26"/>
          <w:lang w:val="en-US"/>
        </w:rPr>
      </w:pPr>
      <w:r>
        <w:rPr>
          <w:b/>
          <w:bCs/>
          <w:sz w:val="26"/>
          <w:szCs w:val="26"/>
          <w:lang w:val="en-US"/>
        </w:rPr>
        <w:lastRenderedPageBreak/>
        <w:t>Hướng dẫn chấm Vật Lí 10 cuối kì 1</w:t>
      </w:r>
    </w:p>
    <w:p w14:paraId="295A2EE3" w14:textId="77777777" w:rsidR="000761E9" w:rsidRDefault="000761E9" w:rsidP="000761E9">
      <w:pPr>
        <w:rPr>
          <w:b/>
          <w:bCs/>
          <w:sz w:val="26"/>
          <w:szCs w:val="26"/>
          <w:lang w:val="en-US"/>
        </w:rPr>
      </w:pPr>
      <w:r>
        <w:rPr>
          <w:b/>
          <w:bCs/>
          <w:sz w:val="26"/>
          <w:szCs w:val="26"/>
          <w:lang w:val="en-US"/>
        </w:rPr>
        <w:t>Đề A:</w:t>
      </w:r>
    </w:p>
    <w:p w14:paraId="03C580AD" w14:textId="77777777" w:rsidR="000761E9" w:rsidRDefault="000761E9" w:rsidP="000761E9">
      <w:pPr>
        <w:rPr>
          <w:sz w:val="26"/>
          <w:szCs w:val="26"/>
          <w:lang w:val="en-US"/>
        </w:rPr>
      </w:pPr>
      <w:r>
        <w:rPr>
          <w:sz w:val="26"/>
          <w:szCs w:val="26"/>
          <w:lang w:val="en-US"/>
        </w:rPr>
        <w:t>- Từ câu 1 đến câu 6 mỗi dấu tick đúng được 0,5đ.</w:t>
      </w:r>
    </w:p>
    <w:p w14:paraId="4AE627E4" w14:textId="77777777" w:rsidR="000761E9" w:rsidRDefault="000761E9" w:rsidP="000761E9">
      <w:pPr>
        <w:rPr>
          <w:sz w:val="26"/>
          <w:szCs w:val="26"/>
          <w:lang w:val="en-US"/>
        </w:rPr>
      </w:pPr>
      <w:r>
        <w:rPr>
          <w:sz w:val="26"/>
          <w:szCs w:val="26"/>
          <w:lang w:val="en-US"/>
        </w:rPr>
        <w:t>- Câu 8 sẽ  - 0,25đ nếu tick vào ô sai.</w:t>
      </w:r>
    </w:p>
    <w:p w14:paraId="7A9534C2" w14:textId="77777777" w:rsidR="000761E9" w:rsidRDefault="000761E9" w:rsidP="000761E9">
      <w:pPr>
        <w:rPr>
          <w:b/>
          <w:bCs/>
          <w:sz w:val="26"/>
          <w:szCs w:val="26"/>
          <w:lang w:val="en-US"/>
        </w:rPr>
      </w:pPr>
    </w:p>
    <w:p w14:paraId="4915FC00" w14:textId="77777777" w:rsidR="000761E9" w:rsidRDefault="000761E9" w:rsidP="000761E9">
      <w:pPr>
        <w:rPr>
          <w:sz w:val="26"/>
          <w:szCs w:val="26"/>
          <w:lang w:val="en-US"/>
        </w:rPr>
      </w:pPr>
      <w:r>
        <w:rPr>
          <w:b/>
          <w:bCs/>
          <w:sz w:val="26"/>
          <w:szCs w:val="26"/>
          <w:lang w:val="en-US"/>
        </w:rPr>
        <w:t>Câu 1:C</w:t>
      </w:r>
      <w:r>
        <w:rPr>
          <w:sz w:val="26"/>
          <w:szCs w:val="26"/>
          <w:lang w:val="en-US"/>
        </w:rPr>
        <w:sym w:font="Wingdings 2" w:char="0052"/>
      </w:r>
    </w:p>
    <w:p w14:paraId="6B7159D9" w14:textId="77777777" w:rsidR="000761E9" w:rsidRDefault="000761E9" w:rsidP="000761E9">
      <w:pPr>
        <w:rPr>
          <w:b/>
          <w:bCs/>
          <w:color w:val="000000"/>
          <w:sz w:val="26"/>
          <w:szCs w:val="26"/>
          <w:lang w:val="en-US"/>
        </w:rPr>
      </w:pPr>
      <w:r>
        <w:rPr>
          <w:b/>
          <w:bCs/>
          <w:color w:val="000000"/>
          <w:sz w:val="26"/>
          <w:szCs w:val="26"/>
        </w:rPr>
        <w:t xml:space="preserve">Câu </w:t>
      </w:r>
      <w:r>
        <w:rPr>
          <w:b/>
          <w:bCs/>
          <w:color w:val="000000"/>
          <w:sz w:val="26"/>
          <w:szCs w:val="26"/>
          <w:lang w:val="en-US"/>
        </w:rPr>
        <w:t>2</w:t>
      </w:r>
      <w:r>
        <w:rPr>
          <w:b/>
          <w:bCs/>
          <w:color w:val="000000"/>
          <w:sz w:val="26"/>
          <w:szCs w:val="26"/>
        </w:rPr>
        <w:t>:</w:t>
      </w:r>
      <w:r>
        <w:rPr>
          <w:b/>
          <w:bCs/>
          <w:color w:val="000000"/>
          <w:sz w:val="26"/>
          <w:szCs w:val="26"/>
          <w:lang w:val="en-US"/>
        </w:rPr>
        <w:t>A</w:t>
      </w:r>
      <w:r>
        <w:rPr>
          <w:sz w:val="26"/>
          <w:szCs w:val="26"/>
          <w:lang w:val="en-US"/>
        </w:rPr>
        <w:sym w:font="Wingdings 2" w:char="0052"/>
      </w:r>
    </w:p>
    <w:p w14:paraId="7690CF77" w14:textId="77777777" w:rsidR="000761E9" w:rsidRDefault="000761E9" w:rsidP="000761E9">
      <w:pPr>
        <w:rPr>
          <w:b/>
          <w:bCs/>
          <w:sz w:val="26"/>
          <w:szCs w:val="26"/>
          <w:lang w:val="en-US"/>
        </w:rPr>
      </w:pPr>
      <w:r>
        <w:rPr>
          <w:b/>
          <w:bCs/>
          <w:sz w:val="26"/>
          <w:szCs w:val="26"/>
          <w:lang w:val="en-US"/>
        </w:rPr>
        <w:t>Câu 3:D</w:t>
      </w:r>
      <w:r>
        <w:rPr>
          <w:sz w:val="26"/>
          <w:szCs w:val="26"/>
          <w:lang w:val="en-US"/>
        </w:rPr>
        <w:sym w:font="Wingdings 2" w:char="0052"/>
      </w:r>
    </w:p>
    <w:p w14:paraId="2C740F54" w14:textId="77777777" w:rsidR="000761E9" w:rsidRDefault="000761E9" w:rsidP="000761E9">
      <w:pPr>
        <w:rPr>
          <w:sz w:val="26"/>
          <w:szCs w:val="26"/>
          <w:lang w:val="en-US"/>
        </w:rPr>
      </w:pPr>
      <w:r>
        <w:rPr>
          <w:b/>
          <w:bCs/>
          <w:sz w:val="26"/>
          <w:szCs w:val="26"/>
          <w:lang w:val="en-US"/>
        </w:rPr>
        <w:t>Câu 4:B</w:t>
      </w:r>
      <w:r>
        <w:rPr>
          <w:sz w:val="26"/>
          <w:szCs w:val="26"/>
          <w:lang w:val="en-US"/>
        </w:rPr>
        <w:t xml:space="preserve"> </w:t>
      </w:r>
      <w:r>
        <w:rPr>
          <w:sz w:val="26"/>
          <w:szCs w:val="26"/>
          <w:lang w:val="en-US"/>
        </w:rPr>
        <w:sym w:font="Wingdings 2" w:char="0052"/>
      </w:r>
      <w:r>
        <w:rPr>
          <w:sz w:val="26"/>
          <w:szCs w:val="26"/>
          <w:lang w:val="en-US"/>
        </w:rPr>
        <w:t xml:space="preserve"> </w:t>
      </w:r>
    </w:p>
    <w:p w14:paraId="7B7CD02B" w14:textId="77777777" w:rsidR="000761E9" w:rsidRDefault="000761E9" w:rsidP="000761E9">
      <w:pPr>
        <w:tabs>
          <w:tab w:val="left" w:pos="426"/>
        </w:tabs>
        <w:ind w:left="426" w:hanging="426"/>
        <w:jc w:val="both"/>
        <w:rPr>
          <w:sz w:val="26"/>
          <w:szCs w:val="26"/>
          <w:lang w:val="en-US"/>
        </w:rPr>
      </w:pPr>
      <w:r>
        <w:rPr>
          <w:b/>
          <w:bCs/>
          <w:sz w:val="26"/>
          <w:szCs w:val="26"/>
          <w:lang w:val="en-US"/>
        </w:rPr>
        <w:t>Câu 5:B</w:t>
      </w:r>
      <w:r>
        <w:rPr>
          <w:sz w:val="26"/>
          <w:szCs w:val="26"/>
        </w:rPr>
        <w:t xml:space="preserve"> </w:t>
      </w:r>
      <w:r>
        <w:rPr>
          <w:sz w:val="26"/>
          <w:szCs w:val="26"/>
          <w:lang w:val="en-US"/>
        </w:rPr>
        <w:sym w:font="Wingdings 2" w:char="0052"/>
      </w:r>
      <w:r>
        <w:rPr>
          <w:sz w:val="26"/>
          <w:szCs w:val="26"/>
          <w:lang w:val="en-US"/>
        </w:rPr>
        <w:tab/>
      </w:r>
      <w:r>
        <w:rPr>
          <w:sz w:val="26"/>
          <w:szCs w:val="26"/>
          <w:lang w:val="en-US"/>
        </w:rPr>
        <w:tab/>
      </w:r>
    </w:p>
    <w:p w14:paraId="7E4B0CD6" w14:textId="77777777" w:rsidR="000761E9" w:rsidRDefault="000761E9" w:rsidP="000761E9">
      <w:pPr>
        <w:tabs>
          <w:tab w:val="left" w:pos="426"/>
        </w:tabs>
        <w:jc w:val="both"/>
        <w:rPr>
          <w:sz w:val="26"/>
          <w:szCs w:val="26"/>
        </w:rPr>
      </w:pPr>
      <w:r>
        <w:rPr>
          <w:b/>
          <w:bCs/>
          <w:color w:val="000000"/>
          <w:sz w:val="26"/>
          <w:szCs w:val="26"/>
        </w:rPr>
        <w:t xml:space="preserve">Câu </w:t>
      </w:r>
      <w:r>
        <w:rPr>
          <w:b/>
          <w:bCs/>
          <w:color w:val="000000"/>
          <w:sz w:val="26"/>
          <w:szCs w:val="26"/>
          <w:lang w:val="en-US"/>
        </w:rPr>
        <w:t>6</w:t>
      </w:r>
      <w:r>
        <w:rPr>
          <w:b/>
          <w:bCs/>
          <w:color w:val="000000"/>
          <w:sz w:val="26"/>
          <w:szCs w:val="26"/>
        </w:rPr>
        <w:t>:</w:t>
      </w:r>
      <w:r>
        <w:rPr>
          <w:b/>
          <w:bCs/>
          <w:color w:val="000000"/>
          <w:sz w:val="26"/>
          <w:szCs w:val="26"/>
          <w:lang w:val="en-US"/>
        </w:rPr>
        <w:t>C</w:t>
      </w:r>
      <w:r>
        <w:rPr>
          <w:bCs/>
          <w:sz w:val="26"/>
          <w:szCs w:val="26"/>
        </w:rPr>
        <w:t xml:space="preserve"> </w:t>
      </w:r>
      <w:r>
        <w:rPr>
          <w:sz w:val="26"/>
          <w:szCs w:val="26"/>
          <w:lang w:val="en-US"/>
        </w:rPr>
        <w:sym w:font="Wingdings 2" w:char="0052"/>
      </w:r>
    </w:p>
    <w:p w14:paraId="20385A77" w14:textId="77777777" w:rsidR="000761E9" w:rsidRDefault="000761E9" w:rsidP="000761E9">
      <w:pPr>
        <w:rPr>
          <w:sz w:val="28"/>
          <w:szCs w:val="28"/>
        </w:rPr>
      </w:pPr>
      <w:r>
        <w:rPr>
          <w:b/>
          <w:bCs/>
          <w:sz w:val="28"/>
          <w:szCs w:val="28"/>
          <w:lang w:val="en-US"/>
        </w:rPr>
        <w:t xml:space="preserve">Câu 8: </w:t>
      </w:r>
      <w:r>
        <w:rPr>
          <w:sz w:val="28"/>
          <w:szCs w:val="28"/>
        </w:rPr>
        <w:t xml:space="preserve"> </w:t>
      </w:r>
      <w:r>
        <w:rPr>
          <w:b/>
          <w:bCs/>
          <w:color w:val="000000"/>
          <w:sz w:val="26"/>
          <w:szCs w:val="26"/>
          <w:lang w:val="en-US"/>
        </w:rPr>
        <w:t>( Câu hỏi có nhiều lựa chọn)</w:t>
      </w:r>
      <w:r>
        <w:rPr>
          <w:sz w:val="28"/>
          <w:szCs w:val="28"/>
        </w:rPr>
        <w:t xml:space="preserve"> </w:t>
      </w:r>
    </w:p>
    <w:p w14:paraId="2CF35049" w14:textId="77777777" w:rsidR="000761E9" w:rsidRDefault="000761E9" w:rsidP="000761E9">
      <w:pPr>
        <w:rPr>
          <w:b/>
          <w:bCs/>
          <w:sz w:val="28"/>
          <w:szCs w:val="28"/>
          <w:lang w:val="en-US"/>
        </w:rPr>
      </w:pPr>
      <w:r>
        <w:rPr>
          <w:b/>
          <w:bCs/>
          <w:sz w:val="28"/>
          <w:szCs w:val="28"/>
          <w:lang w:val="en-US"/>
        </w:rPr>
        <w:t>a, d</w:t>
      </w:r>
      <w:r>
        <w:rPr>
          <w:sz w:val="26"/>
          <w:szCs w:val="26"/>
          <w:lang w:val="en-US"/>
        </w:rPr>
        <w:sym w:font="Wingdings 2" w:char="0052"/>
      </w:r>
    </w:p>
    <w:p w14:paraId="0D5BDE2F" w14:textId="77777777" w:rsidR="000761E9" w:rsidRDefault="000761E9" w:rsidP="000761E9">
      <w:pPr>
        <w:tabs>
          <w:tab w:val="left" w:pos="283"/>
          <w:tab w:val="left" w:pos="2835"/>
          <w:tab w:val="left" w:pos="5386"/>
          <w:tab w:val="left" w:pos="7937"/>
        </w:tabs>
        <w:jc w:val="both"/>
        <w:rPr>
          <w:b/>
          <w:bCs/>
          <w:color w:val="000000"/>
          <w:sz w:val="26"/>
          <w:szCs w:val="26"/>
        </w:rPr>
      </w:pPr>
    </w:p>
    <w:tbl>
      <w:tblPr>
        <w:tblStyle w:val="TableGrid"/>
        <w:tblW w:w="0" w:type="auto"/>
        <w:tblLook w:val="04A0" w:firstRow="1" w:lastRow="0" w:firstColumn="1" w:lastColumn="0" w:noHBand="0" w:noVBand="1"/>
      </w:tblPr>
      <w:tblGrid>
        <w:gridCol w:w="5149"/>
        <w:gridCol w:w="3861"/>
      </w:tblGrid>
      <w:tr w:rsidR="000761E9" w14:paraId="4D9859BD" w14:textId="77777777" w:rsidTr="000A613B">
        <w:tc>
          <w:tcPr>
            <w:tcW w:w="5279" w:type="dxa"/>
          </w:tcPr>
          <w:p w14:paraId="18676680"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7</w:t>
            </w:r>
            <w:r>
              <w:rPr>
                <w:b/>
                <w:bCs/>
                <w:color w:val="000000"/>
                <w:sz w:val="26"/>
                <w:szCs w:val="26"/>
              </w:rPr>
              <w:t>:</w:t>
            </w:r>
            <w:r>
              <w:rPr>
                <w:b/>
                <w:bCs/>
                <w:color w:val="000000"/>
                <w:sz w:val="26"/>
                <w:szCs w:val="26"/>
                <w:lang w:val="en-US"/>
              </w:rPr>
              <w:t xml:space="preserve">(1đ)   </w:t>
            </w:r>
            <w:r>
              <w:rPr>
                <w:rFonts w:eastAsia="Calibri"/>
                <w:sz w:val="26"/>
                <w:szCs w:val="26"/>
                <w:lang w:val="en-US"/>
              </w:rPr>
              <w:t>Trả lời: d =  1680 m ,   v = 0,8 m/s</w:t>
            </w:r>
          </w:p>
        </w:tc>
        <w:tc>
          <w:tcPr>
            <w:tcW w:w="3957" w:type="dxa"/>
          </w:tcPr>
          <w:p w14:paraId="51D40388" w14:textId="77777777" w:rsidR="000761E9" w:rsidRDefault="000761E9" w:rsidP="000A613B">
            <w:pPr>
              <w:rPr>
                <w:color w:val="000000"/>
                <w:sz w:val="26"/>
                <w:szCs w:val="26"/>
                <w:lang w:val="en-US"/>
              </w:rPr>
            </w:pPr>
            <w:r>
              <w:rPr>
                <w:color w:val="000000"/>
                <w:sz w:val="26"/>
                <w:szCs w:val="26"/>
                <w:lang w:val="en-US"/>
              </w:rPr>
              <w:t>Mỗi ý 0,5 đ</w:t>
            </w:r>
          </w:p>
        </w:tc>
      </w:tr>
      <w:tr w:rsidR="000761E9" w14:paraId="6224631B" w14:textId="77777777" w:rsidTr="000A613B">
        <w:tc>
          <w:tcPr>
            <w:tcW w:w="5279" w:type="dxa"/>
          </w:tcPr>
          <w:p w14:paraId="68B77FA0" w14:textId="77777777" w:rsidR="000761E9" w:rsidRDefault="000761E9" w:rsidP="000A613B">
            <w:pPr>
              <w:rPr>
                <w:b/>
                <w:bCs/>
                <w:color w:val="000000"/>
                <w:sz w:val="26"/>
                <w:szCs w:val="26"/>
              </w:rPr>
            </w:pPr>
            <w:r>
              <w:rPr>
                <w:b/>
                <w:bCs/>
                <w:color w:val="000000"/>
                <w:sz w:val="26"/>
                <w:szCs w:val="26"/>
              </w:rPr>
              <w:t xml:space="preserve">Câu </w:t>
            </w:r>
            <w:r>
              <w:rPr>
                <w:b/>
                <w:bCs/>
                <w:color w:val="000000"/>
                <w:sz w:val="26"/>
                <w:szCs w:val="26"/>
                <w:lang w:val="en-US"/>
              </w:rPr>
              <w:t>9</w:t>
            </w:r>
            <w:r>
              <w:rPr>
                <w:b/>
                <w:bCs/>
                <w:color w:val="000000"/>
                <w:sz w:val="26"/>
                <w:szCs w:val="26"/>
              </w:rPr>
              <w:t>:</w:t>
            </w:r>
            <w:r>
              <w:rPr>
                <w:b/>
                <w:bCs/>
                <w:color w:val="000000"/>
                <w:sz w:val="26"/>
                <w:szCs w:val="26"/>
                <w:lang w:val="en-US"/>
              </w:rPr>
              <w:t xml:space="preserve">(1đ)    </w:t>
            </w:r>
            <w:r>
              <w:rPr>
                <w:sz w:val="26"/>
                <w:szCs w:val="26"/>
                <w:lang w:val="en-US"/>
              </w:rPr>
              <w:t>Trả lời =  2 m/s</w:t>
            </w:r>
            <w:r>
              <w:rPr>
                <w:sz w:val="26"/>
                <w:szCs w:val="26"/>
                <w:vertAlign w:val="superscript"/>
                <w:lang w:val="en-US"/>
              </w:rPr>
              <w:t>2</w:t>
            </w:r>
            <w:r>
              <w:rPr>
                <w:sz w:val="26"/>
                <w:szCs w:val="26"/>
                <w:lang w:val="en-US"/>
              </w:rPr>
              <w:t>;</w:t>
            </w:r>
            <w:r>
              <w:rPr>
                <w:b/>
                <w:bCs/>
                <w:color w:val="000000"/>
                <w:sz w:val="26"/>
                <w:szCs w:val="26"/>
                <w:lang w:val="en-US"/>
              </w:rPr>
              <w:t xml:space="preserve"> </w:t>
            </w:r>
            <w:r>
              <w:rPr>
                <w:sz w:val="26"/>
                <w:szCs w:val="26"/>
                <w:lang w:val="en-US"/>
              </w:rPr>
              <w:t xml:space="preserve">Trả lời =  5 s </w:t>
            </w:r>
          </w:p>
        </w:tc>
        <w:tc>
          <w:tcPr>
            <w:tcW w:w="3957" w:type="dxa"/>
          </w:tcPr>
          <w:p w14:paraId="62A80067" w14:textId="77777777" w:rsidR="000761E9" w:rsidRDefault="000761E9" w:rsidP="000A613B">
            <w:pPr>
              <w:rPr>
                <w:color w:val="000000"/>
                <w:sz w:val="26"/>
                <w:szCs w:val="26"/>
                <w:lang w:val="en-US"/>
              </w:rPr>
            </w:pPr>
            <w:r>
              <w:rPr>
                <w:color w:val="000000"/>
                <w:sz w:val="26"/>
                <w:szCs w:val="26"/>
                <w:lang w:val="en-US"/>
              </w:rPr>
              <w:t>Mỗi ý 0,5 đ</w:t>
            </w:r>
          </w:p>
        </w:tc>
      </w:tr>
      <w:tr w:rsidR="000761E9" w14:paraId="1E6EADDA" w14:textId="77777777" w:rsidTr="000A613B">
        <w:tc>
          <w:tcPr>
            <w:tcW w:w="5279" w:type="dxa"/>
          </w:tcPr>
          <w:p w14:paraId="28FAEE08"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10</w:t>
            </w:r>
            <w:r>
              <w:rPr>
                <w:b/>
                <w:bCs/>
                <w:color w:val="000000"/>
                <w:sz w:val="26"/>
                <w:szCs w:val="26"/>
              </w:rPr>
              <w:t>:</w:t>
            </w:r>
            <w:r>
              <w:rPr>
                <w:b/>
                <w:bCs/>
                <w:color w:val="000000"/>
                <w:sz w:val="26"/>
                <w:szCs w:val="26"/>
                <w:lang w:val="en-US"/>
              </w:rPr>
              <w:t>(1đ)</w:t>
            </w:r>
          </w:p>
          <w:p w14:paraId="3D8A7FF9" w14:textId="77777777" w:rsidR="000761E9" w:rsidRDefault="000761E9" w:rsidP="000A613B">
            <w:pPr>
              <w:rPr>
                <w:color w:val="000000"/>
                <w:sz w:val="26"/>
                <w:szCs w:val="26"/>
                <w:lang w:val="en-US"/>
              </w:rPr>
            </w:pPr>
            <w:r>
              <w:rPr>
                <w:color w:val="000000"/>
                <w:sz w:val="26"/>
                <w:szCs w:val="26"/>
                <w:lang w:val="en-US"/>
              </w:rPr>
              <w:t xml:space="preserve"> -  Xác định được vật chuyển động, hqc chuyển động, hqc đứng yên: người (1), thang cuốn (2), mặt đất (3) </w:t>
            </w:r>
            <w:r>
              <w:rPr>
                <w:rFonts w:eastAsia="Arial"/>
                <w:b/>
                <w:sz w:val="26"/>
                <w:szCs w:val="26"/>
                <w:lang w:val="en-US"/>
              </w:rPr>
              <w:t xml:space="preserve"> </w:t>
            </w:r>
            <m:oMath>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13</m:t>
                  </m:r>
                </m:sub>
              </m:sSub>
              <m:r>
                <m:rPr>
                  <m:sty m:val="bi"/>
                </m:rPr>
                <w:rPr>
                  <w:rFonts w:ascii="Cambria Math" w:eastAsia="Arial" w:hAnsi="Cambria Math"/>
                  <w:sz w:val="26"/>
                  <w:szCs w:val="26"/>
                  <w:lang w:val="en-US"/>
                </w:rPr>
                <m:t>=</m:t>
              </m:r>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12</m:t>
                  </m:r>
                </m:sub>
              </m:sSub>
              <m:r>
                <m:rPr>
                  <m:sty m:val="bi"/>
                </m:rPr>
                <w:rPr>
                  <w:rFonts w:ascii="Cambria Math" w:eastAsia="Arial" w:hAnsi="Cambria Math"/>
                  <w:sz w:val="26"/>
                  <w:szCs w:val="26"/>
                  <w:lang w:val="en-US"/>
                </w:rPr>
                <m:t>+</m:t>
              </m:r>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23</m:t>
                  </m:r>
                </m:sub>
              </m:sSub>
            </m:oMath>
            <w:r>
              <w:rPr>
                <w:rFonts w:eastAsia="Arial" w:hAnsi="Cambria Math"/>
                <w:b/>
                <w:sz w:val="26"/>
                <w:szCs w:val="26"/>
                <w:lang w:val="en-US"/>
              </w:rPr>
              <w:t xml:space="preserve"> </w:t>
            </w:r>
            <w:r>
              <w:rPr>
                <w:color w:val="000000"/>
                <w:sz w:val="26"/>
                <w:szCs w:val="26"/>
                <w:lang w:val="en-US"/>
              </w:rPr>
              <w:t>(0,25đ)</w:t>
            </w:r>
          </w:p>
          <w:p w14:paraId="055C4FD9" w14:textId="77777777" w:rsidR="000761E9" w:rsidRDefault="000761E9" w:rsidP="000A613B">
            <w:pPr>
              <w:rPr>
                <w:color w:val="000000"/>
                <w:sz w:val="26"/>
                <w:szCs w:val="26"/>
                <w:lang w:val="en-US"/>
              </w:rPr>
            </w:pPr>
            <w:r>
              <w:rPr>
                <w:color w:val="000000"/>
                <w:sz w:val="26"/>
                <w:szCs w:val="26"/>
                <w:lang w:val="en-US"/>
              </w:rPr>
              <w:t>v</w:t>
            </w:r>
            <w:r>
              <w:rPr>
                <w:color w:val="000000"/>
                <w:sz w:val="26"/>
                <w:szCs w:val="26"/>
                <w:vertAlign w:val="subscript"/>
                <w:lang w:val="en-US"/>
              </w:rPr>
              <w:t>12</w:t>
            </w:r>
            <w:r>
              <w:rPr>
                <w:color w:val="000000"/>
                <w:sz w:val="26"/>
                <w:szCs w:val="26"/>
                <w:lang w:val="en-US"/>
              </w:rPr>
              <w:t xml:space="preserve"> + v</w:t>
            </w:r>
            <w:r>
              <w:rPr>
                <w:color w:val="000000"/>
                <w:sz w:val="26"/>
                <w:szCs w:val="26"/>
                <w:vertAlign w:val="subscript"/>
                <w:lang w:val="en-US"/>
              </w:rPr>
              <w:t>23</w:t>
            </w:r>
            <w:r>
              <w:rPr>
                <w:color w:val="000000"/>
                <w:sz w:val="26"/>
                <w:szCs w:val="26"/>
                <w:lang w:val="en-US"/>
              </w:rPr>
              <w:t xml:space="preserve"> = d/1,5 (0,25đ)</w:t>
            </w:r>
          </w:p>
          <w:p w14:paraId="416FE9E2" w14:textId="77777777" w:rsidR="000761E9" w:rsidRDefault="000761E9" w:rsidP="000A613B">
            <w:pPr>
              <w:rPr>
                <w:color w:val="000000"/>
                <w:sz w:val="26"/>
                <w:szCs w:val="26"/>
                <w:lang w:val="en-US"/>
              </w:rPr>
            </w:pPr>
            <w:r>
              <w:rPr>
                <w:color w:val="000000"/>
                <w:sz w:val="26"/>
                <w:szCs w:val="26"/>
                <w:lang w:val="en-US"/>
              </w:rPr>
              <w:t>2v</w:t>
            </w:r>
            <w:r>
              <w:rPr>
                <w:color w:val="000000"/>
                <w:sz w:val="26"/>
                <w:szCs w:val="26"/>
                <w:vertAlign w:val="subscript"/>
                <w:lang w:val="en-US"/>
              </w:rPr>
              <w:t>12</w:t>
            </w:r>
            <w:r>
              <w:rPr>
                <w:color w:val="000000"/>
                <w:sz w:val="26"/>
                <w:szCs w:val="26"/>
                <w:lang w:val="en-US"/>
              </w:rPr>
              <w:t xml:space="preserve"> + v</w:t>
            </w:r>
            <w:r>
              <w:rPr>
                <w:color w:val="000000"/>
                <w:sz w:val="26"/>
                <w:szCs w:val="26"/>
                <w:vertAlign w:val="subscript"/>
                <w:lang w:val="en-US"/>
              </w:rPr>
              <w:t>23</w:t>
            </w:r>
            <w:r>
              <w:rPr>
                <w:color w:val="000000"/>
                <w:sz w:val="26"/>
                <w:szCs w:val="26"/>
                <w:lang w:val="en-US"/>
              </w:rPr>
              <w:t xml:space="preserve"> = d/1 (0,25đ)</w:t>
            </w:r>
          </w:p>
          <w:p w14:paraId="7D6C69D3" w14:textId="77777777" w:rsidR="000761E9" w:rsidRDefault="000761E9" w:rsidP="000A613B">
            <w:pPr>
              <w:rPr>
                <w:color w:val="000000"/>
                <w:sz w:val="26"/>
                <w:szCs w:val="26"/>
                <w:lang w:val="en-US"/>
              </w:rPr>
            </w:pPr>
            <w:r>
              <w:rPr>
                <w:color w:val="000000"/>
                <w:sz w:val="26"/>
                <w:szCs w:val="26"/>
                <w:lang w:val="en-US"/>
              </w:rPr>
              <w:t>d/v</w:t>
            </w:r>
            <w:r>
              <w:rPr>
                <w:color w:val="000000"/>
                <w:sz w:val="26"/>
                <w:szCs w:val="26"/>
                <w:vertAlign w:val="subscript"/>
                <w:lang w:val="en-US"/>
              </w:rPr>
              <w:t>23</w:t>
            </w:r>
            <w:r>
              <w:rPr>
                <w:color w:val="000000"/>
                <w:sz w:val="26"/>
                <w:szCs w:val="26"/>
                <w:lang w:val="en-US"/>
              </w:rPr>
              <w:t xml:space="preserve"> = 3 phút (0,25đ)</w:t>
            </w:r>
          </w:p>
          <w:p w14:paraId="4324C4FB" w14:textId="77777777" w:rsidR="000761E9" w:rsidRDefault="000761E9" w:rsidP="000A613B">
            <w:pPr>
              <w:rPr>
                <w:b/>
                <w:bCs/>
                <w:color w:val="000000"/>
                <w:sz w:val="26"/>
                <w:szCs w:val="26"/>
                <w:lang w:val="en-US"/>
              </w:rPr>
            </w:pPr>
          </w:p>
        </w:tc>
        <w:tc>
          <w:tcPr>
            <w:tcW w:w="3957" w:type="dxa"/>
          </w:tcPr>
          <w:p w14:paraId="74A59870" w14:textId="77777777" w:rsidR="000761E9" w:rsidRDefault="000761E9" w:rsidP="000A613B">
            <w:pPr>
              <w:rPr>
                <w:color w:val="000000"/>
                <w:sz w:val="26"/>
                <w:szCs w:val="26"/>
                <w:lang w:val="en-US"/>
              </w:rPr>
            </w:pPr>
            <w:r>
              <w:rPr>
                <w:color w:val="000000"/>
                <w:sz w:val="26"/>
                <w:szCs w:val="26"/>
                <w:lang w:val="en-US"/>
              </w:rPr>
              <w:t xml:space="preserve">Điểm phạt: </w:t>
            </w:r>
          </w:p>
          <w:p w14:paraId="0FD5F6ED" w14:textId="77777777" w:rsidR="000761E9" w:rsidRDefault="000761E9" w:rsidP="000A613B">
            <w:pPr>
              <w:rPr>
                <w:color w:val="000000"/>
                <w:sz w:val="26"/>
                <w:szCs w:val="26"/>
                <w:lang w:val="en-US"/>
              </w:rPr>
            </w:pPr>
            <w:r>
              <w:rPr>
                <w:color w:val="000000"/>
                <w:sz w:val="26"/>
                <w:szCs w:val="26"/>
                <w:lang w:val="en-US"/>
              </w:rPr>
              <w:t>-0,25đ nếu sai hoặc thiếu đơn vị.</w:t>
            </w:r>
          </w:p>
        </w:tc>
      </w:tr>
      <w:tr w:rsidR="000761E9" w14:paraId="52F5681A" w14:textId="77777777" w:rsidTr="000A613B">
        <w:tc>
          <w:tcPr>
            <w:tcW w:w="5279" w:type="dxa"/>
          </w:tcPr>
          <w:p w14:paraId="1710502D"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11</w:t>
            </w:r>
            <w:r>
              <w:rPr>
                <w:b/>
                <w:bCs/>
                <w:color w:val="000000"/>
                <w:sz w:val="26"/>
                <w:szCs w:val="26"/>
              </w:rPr>
              <w:t>:</w:t>
            </w:r>
            <w:r>
              <w:rPr>
                <w:b/>
                <w:bCs/>
                <w:color w:val="000000"/>
                <w:sz w:val="26"/>
                <w:szCs w:val="26"/>
                <w:lang w:val="en-US"/>
              </w:rPr>
              <w:t>(3đ)</w:t>
            </w:r>
          </w:p>
          <w:p w14:paraId="67E088DD" w14:textId="77777777" w:rsidR="000761E9" w:rsidRDefault="000761E9" w:rsidP="000A613B">
            <w:pPr>
              <w:rPr>
                <w:color w:val="000000"/>
                <w:sz w:val="26"/>
                <w:szCs w:val="26"/>
                <w:lang w:val="en-US"/>
              </w:rPr>
            </w:pPr>
            <w:r>
              <w:rPr>
                <w:color w:val="000000"/>
                <w:sz w:val="26"/>
                <w:szCs w:val="26"/>
                <w:lang w:val="en-US"/>
              </w:rPr>
              <w:t>Vẽ trục v, t có đơn vị             (0,25đ)</w:t>
            </w:r>
          </w:p>
          <w:p w14:paraId="2BEF812B" w14:textId="77777777" w:rsidR="000761E9" w:rsidRDefault="000761E9" w:rsidP="000A613B">
            <w:pPr>
              <w:rPr>
                <w:color w:val="000000"/>
                <w:sz w:val="26"/>
                <w:szCs w:val="26"/>
                <w:lang w:val="en-US"/>
              </w:rPr>
            </w:pPr>
            <w:r>
              <w:rPr>
                <w:color w:val="000000"/>
                <w:sz w:val="26"/>
                <w:szCs w:val="26"/>
                <w:lang w:val="en-US"/>
              </w:rPr>
              <w:t>Vẽ đúng 3 giai đoạn              (0,25đ x 3)</w:t>
            </w:r>
          </w:p>
          <w:p w14:paraId="1E3B2444" w14:textId="77777777" w:rsidR="000761E9" w:rsidRDefault="000761E9" w:rsidP="000A613B">
            <w:pPr>
              <w:rPr>
                <w:color w:val="000000"/>
                <w:sz w:val="26"/>
                <w:szCs w:val="26"/>
                <w:lang w:val="en-US"/>
              </w:rPr>
            </w:pPr>
            <w:r>
              <w:rPr>
                <w:color w:val="000000"/>
                <w:sz w:val="26"/>
                <w:szCs w:val="26"/>
                <w:lang w:val="en-US"/>
              </w:rPr>
              <w:t>Thời điểm 30s: a = 0,1 m/s</w:t>
            </w:r>
            <w:r>
              <w:rPr>
                <w:color w:val="000000"/>
                <w:sz w:val="26"/>
                <w:szCs w:val="26"/>
                <w:vertAlign w:val="superscript"/>
                <w:lang w:val="en-US"/>
              </w:rPr>
              <w:t>2</w:t>
            </w:r>
            <w:r>
              <w:rPr>
                <w:color w:val="000000"/>
                <w:sz w:val="26"/>
                <w:szCs w:val="26"/>
                <w:lang w:val="en-US"/>
              </w:rPr>
              <w:t xml:space="preserve">     (0,5đ)</w:t>
            </w:r>
          </w:p>
          <w:p w14:paraId="5DEB0FC8" w14:textId="77777777" w:rsidR="000761E9" w:rsidRDefault="000761E9" w:rsidP="000A613B">
            <w:pPr>
              <w:rPr>
                <w:color w:val="000000"/>
                <w:sz w:val="26"/>
                <w:szCs w:val="26"/>
                <w:lang w:val="en-US"/>
              </w:rPr>
            </w:pPr>
            <w:r>
              <w:rPr>
                <w:color w:val="000000"/>
                <w:sz w:val="26"/>
                <w:szCs w:val="26"/>
                <w:lang w:val="en-US"/>
              </w:rPr>
              <w:t>Thời điểm 90s: a = 0,05 m/s</w:t>
            </w:r>
            <w:r>
              <w:rPr>
                <w:color w:val="000000"/>
                <w:sz w:val="26"/>
                <w:szCs w:val="26"/>
                <w:vertAlign w:val="superscript"/>
                <w:lang w:val="en-US"/>
              </w:rPr>
              <w:t>2</w:t>
            </w:r>
            <w:r>
              <w:rPr>
                <w:color w:val="000000"/>
                <w:sz w:val="26"/>
                <w:szCs w:val="26"/>
                <w:lang w:val="en-US"/>
              </w:rPr>
              <w:t xml:space="preserve">     (0,5đ)</w:t>
            </w:r>
          </w:p>
          <w:p w14:paraId="1DC945A6" w14:textId="77777777" w:rsidR="000761E9" w:rsidRDefault="000761E9" w:rsidP="000A613B">
            <w:pPr>
              <w:rPr>
                <w:color w:val="000000"/>
                <w:sz w:val="26"/>
                <w:szCs w:val="26"/>
                <w:lang w:val="en-US"/>
              </w:rPr>
            </w:pPr>
          </w:p>
          <w:p w14:paraId="4D81AA8D" w14:textId="77777777" w:rsidR="000761E9" w:rsidRDefault="000761E9" w:rsidP="000A613B">
            <w:pPr>
              <w:rPr>
                <w:color w:val="000000"/>
                <w:sz w:val="26"/>
                <w:szCs w:val="26"/>
                <w:lang w:val="en-US"/>
              </w:rPr>
            </w:pPr>
            <w:r>
              <w:rPr>
                <w:color w:val="000000"/>
                <w:sz w:val="26"/>
                <w:szCs w:val="26"/>
                <w:lang w:val="en-US"/>
              </w:rPr>
              <w:t xml:space="preserve">d = S </w:t>
            </w:r>
            <w:r>
              <w:rPr>
                <w:color w:val="000000"/>
                <w:sz w:val="26"/>
                <w:szCs w:val="26"/>
                <w:vertAlign w:val="subscript"/>
                <w:lang w:val="en-US"/>
              </w:rPr>
              <w:t>hình thang1</w:t>
            </w:r>
            <w:r>
              <w:rPr>
                <w:color w:val="000000"/>
                <w:sz w:val="26"/>
                <w:szCs w:val="26"/>
                <w:lang w:val="en-US"/>
              </w:rPr>
              <w:t xml:space="preserve"> + S </w:t>
            </w:r>
            <w:r>
              <w:rPr>
                <w:color w:val="000000"/>
                <w:sz w:val="26"/>
                <w:szCs w:val="26"/>
                <w:vertAlign w:val="subscript"/>
                <w:lang w:val="en-US"/>
              </w:rPr>
              <w:t>hình thang2</w:t>
            </w:r>
            <w:r>
              <w:rPr>
                <w:color w:val="000000"/>
                <w:sz w:val="26"/>
                <w:szCs w:val="26"/>
                <w:lang w:val="en-US"/>
              </w:rPr>
              <w:t xml:space="preserve"> </w:t>
            </w:r>
          </w:p>
          <w:p w14:paraId="0278B460" w14:textId="77777777" w:rsidR="000761E9" w:rsidRDefault="000761E9" w:rsidP="000A613B">
            <w:pPr>
              <w:rPr>
                <w:color w:val="000000"/>
                <w:sz w:val="26"/>
                <w:szCs w:val="26"/>
                <w:lang w:val="en-US"/>
              </w:rPr>
            </w:pPr>
            <w:r>
              <w:rPr>
                <w:color w:val="000000"/>
                <w:sz w:val="26"/>
                <w:szCs w:val="26"/>
                <w:lang w:val="en-US"/>
              </w:rPr>
              <w:t>( hoặc công thức d của 3 giai đoạn) (0,5đ)</w:t>
            </w:r>
          </w:p>
          <w:p w14:paraId="6BAC6F7C" w14:textId="77777777" w:rsidR="000761E9" w:rsidRDefault="000761E9" w:rsidP="000A613B">
            <w:pPr>
              <w:rPr>
                <w:color w:val="000000"/>
                <w:sz w:val="26"/>
                <w:szCs w:val="26"/>
                <w:lang w:val="en-US"/>
              </w:rPr>
            </w:pPr>
            <w:r>
              <w:rPr>
                <w:color w:val="000000"/>
                <w:sz w:val="26"/>
                <w:szCs w:val="26"/>
                <w:lang w:val="en-US"/>
              </w:rPr>
              <w:t>d = 360 m (0,75đ)</w:t>
            </w:r>
          </w:p>
          <w:p w14:paraId="513DD31F" w14:textId="77777777" w:rsidR="000761E9" w:rsidRDefault="000761E9" w:rsidP="000A613B">
            <w:pPr>
              <w:rPr>
                <w:b/>
                <w:bCs/>
                <w:color w:val="000000"/>
                <w:sz w:val="26"/>
                <w:szCs w:val="26"/>
                <w:lang w:val="en-US"/>
              </w:rPr>
            </w:pPr>
          </w:p>
        </w:tc>
        <w:tc>
          <w:tcPr>
            <w:tcW w:w="3957" w:type="dxa"/>
          </w:tcPr>
          <w:p w14:paraId="4BD92C65" w14:textId="77777777" w:rsidR="000761E9" w:rsidRDefault="000761E9" w:rsidP="000A613B">
            <w:pPr>
              <w:rPr>
                <w:color w:val="000000"/>
                <w:sz w:val="26"/>
                <w:szCs w:val="26"/>
                <w:lang w:val="en-US"/>
              </w:rPr>
            </w:pPr>
            <w:r>
              <w:rPr>
                <w:color w:val="000000"/>
                <w:sz w:val="26"/>
                <w:szCs w:val="26"/>
                <w:lang w:val="en-US"/>
              </w:rPr>
              <w:t xml:space="preserve">Điểm phạt: </w:t>
            </w:r>
          </w:p>
          <w:p w14:paraId="6588FA40" w14:textId="77777777" w:rsidR="000761E9" w:rsidRDefault="000761E9" w:rsidP="000A613B">
            <w:pPr>
              <w:rPr>
                <w:color w:val="000000"/>
                <w:sz w:val="26"/>
                <w:szCs w:val="26"/>
                <w:lang w:val="en-US"/>
              </w:rPr>
            </w:pPr>
            <w:r>
              <w:rPr>
                <w:color w:val="000000"/>
                <w:sz w:val="26"/>
                <w:szCs w:val="26"/>
                <w:lang w:val="en-US"/>
              </w:rPr>
              <w:t>-0,25đ nếu sai hoặc thiếu đơn vị.</w:t>
            </w:r>
          </w:p>
        </w:tc>
      </w:tr>
    </w:tbl>
    <w:p w14:paraId="2BA79B24" w14:textId="77777777" w:rsidR="000761E9" w:rsidRDefault="000761E9" w:rsidP="000761E9">
      <w:pPr>
        <w:rPr>
          <w:b/>
          <w:bCs/>
          <w:sz w:val="26"/>
          <w:szCs w:val="26"/>
          <w:lang w:val="en-US"/>
        </w:rPr>
      </w:pPr>
    </w:p>
    <w:p w14:paraId="57F78AEB" w14:textId="77777777" w:rsidR="000761E9" w:rsidRDefault="000761E9" w:rsidP="000761E9">
      <w:pPr>
        <w:rPr>
          <w:b/>
          <w:bCs/>
          <w:sz w:val="26"/>
          <w:szCs w:val="26"/>
          <w:lang w:val="en-US"/>
        </w:rPr>
      </w:pPr>
    </w:p>
    <w:p w14:paraId="4E994737" w14:textId="77777777" w:rsidR="000761E9" w:rsidRDefault="000761E9" w:rsidP="000761E9">
      <w:pPr>
        <w:rPr>
          <w:b/>
          <w:bCs/>
          <w:sz w:val="26"/>
          <w:szCs w:val="26"/>
          <w:lang w:val="en-US"/>
        </w:rPr>
      </w:pPr>
    </w:p>
    <w:p w14:paraId="694DEDC2" w14:textId="77777777" w:rsidR="000761E9" w:rsidRDefault="000761E9" w:rsidP="000761E9">
      <w:pPr>
        <w:rPr>
          <w:b/>
          <w:bCs/>
          <w:sz w:val="26"/>
          <w:szCs w:val="26"/>
          <w:lang w:val="en-US"/>
        </w:rPr>
      </w:pPr>
    </w:p>
    <w:p w14:paraId="6DA71114" w14:textId="77777777" w:rsidR="000761E9" w:rsidRDefault="000761E9" w:rsidP="000761E9">
      <w:pPr>
        <w:rPr>
          <w:b/>
          <w:bCs/>
          <w:sz w:val="26"/>
          <w:szCs w:val="26"/>
          <w:lang w:val="en-US"/>
        </w:rPr>
      </w:pPr>
    </w:p>
    <w:p w14:paraId="3D4711CB" w14:textId="77777777" w:rsidR="000761E9" w:rsidRDefault="000761E9" w:rsidP="000761E9">
      <w:pPr>
        <w:rPr>
          <w:b/>
          <w:bCs/>
          <w:sz w:val="26"/>
          <w:szCs w:val="26"/>
          <w:lang w:val="en-US"/>
        </w:rPr>
      </w:pPr>
    </w:p>
    <w:p w14:paraId="6A827761" w14:textId="77777777" w:rsidR="000761E9" w:rsidRDefault="000761E9" w:rsidP="000761E9">
      <w:pPr>
        <w:rPr>
          <w:b/>
          <w:bCs/>
          <w:sz w:val="26"/>
          <w:szCs w:val="26"/>
          <w:lang w:val="en-US"/>
        </w:rPr>
      </w:pPr>
    </w:p>
    <w:p w14:paraId="2A2AADE4" w14:textId="77777777" w:rsidR="000761E9" w:rsidRDefault="000761E9" w:rsidP="000761E9">
      <w:pPr>
        <w:rPr>
          <w:b/>
          <w:bCs/>
          <w:sz w:val="26"/>
          <w:szCs w:val="26"/>
          <w:lang w:val="en-US"/>
        </w:rPr>
      </w:pPr>
    </w:p>
    <w:p w14:paraId="425DBBA6" w14:textId="77777777" w:rsidR="000761E9" w:rsidRDefault="000761E9" w:rsidP="000761E9">
      <w:pPr>
        <w:rPr>
          <w:b/>
          <w:bCs/>
          <w:sz w:val="26"/>
          <w:szCs w:val="26"/>
          <w:lang w:val="en-US"/>
        </w:rPr>
      </w:pPr>
    </w:p>
    <w:p w14:paraId="20F4B582" w14:textId="77777777" w:rsidR="000761E9" w:rsidRDefault="000761E9" w:rsidP="000761E9">
      <w:pPr>
        <w:rPr>
          <w:b/>
          <w:bCs/>
          <w:sz w:val="26"/>
          <w:szCs w:val="26"/>
          <w:lang w:val="en-US"/>
        </w:rPr>
      </w:pPr>
    </w:p>
    <w:p w14:paraId="66E40CC6" w14:textId="77777777" w:rsidR="000761E9" w:rsidRDefault="000761E9" w:rsidP="000761E9">
      <w:pPr>
        <w:rPr>
          <w:b/>
          <w:bCs/>
          <w:sz w:val="26"/>
          <w:szCs w:val="26"/>
          <w:lang w:val="en-US"/>
        </w:rPr>
      </w:pPr>
    </w:p>
    <w:p w14:paraId="55CAEBE2" w14:textId="77777777" w:rsidR="000761E9" w:rsidRDefault="000761E9" w:rsidP="000761E9">
      <w:pPr>
        <w:rPr>
          <w:b/>
          <w:bCs/>
          <w:sz w:val="26"/>
          <w:szCs w:val="26"/>
          <w:lang w:val="en-US"/>
        </w:rPr>
      </w:pPr>
    </w:p>
    <w:p w14:paraId="64C822C7" w14:textId="77777777" w:rsidR="000761E9" w:rsidRDefault="000761E9" w:rsidP="000761E9">
      <w:pPr>
        <w:rPr>
          <w:b/>
          <w:bCs/>
          <w:sz w:val="26"/>
          <w:szCs w:val="26"/>
          <w:lang w:val="en-US"/>
        </w:rPr>
      </w:pPr>
    </w:p>
    <w:p w14:paraId="6CEB18C9" w14:textId="77777777" w:rsidR="000761E9" w:rsidRDefault="000761E9" w:rsidP="000761E9">
      <w:pPr>
        <w:rPr>
          <w:b/>
          <w:bCs/>
          <w:sz w:val="26"/>
          <w:szCs w:val="26"/>
          <w:lang w:val="en-US"/>
        </w:rPr>
      </w:pPr>
    </w:p>
    <w:p w14:paraId="1222D7D3" w14:textId="77777777" w:rsidR="000761E9" w:rsidRDefault="000761E9" w:rsidP="000761E9">
      <w:pPr>
        <w:rPr>
          <w:b/>
          <w:bCs/>
          <w:sz w:val="26"/>
          <w:szCs w:val="26"/>
          <w:lang w:val="en-US"/>
        </w:rPr>
      </w:pPr>
    </w:p>
    <w:p w14:paraId="5DBE766B" w14:textId="77777777" w:rsidR="000761E9" w:rsidRDefault="000761E9" w:rsidP="000761E9">
      <w:pPr>
        <w:rPr>
          <w:b/>
          <w:bCs/>
          <w:sz w:val="26"/>
          <w:szCs w:val="26"/>
          <w:lang w:val="en-US"/>
        </w:rPr>
      </w:pPr>
      <w:r>
        <w:rPr>
          <w:b/>
          <w:bCs/>
          <w:sz w:val="26"/>
          <w:szCs w:val="26"/>
          <w:lang w:val="en-US"/>
        </w:rPr>
        <w:t>Đề B:</w:t>
      </w:r>
    </w:p>
    <w:p w14:paraId="6ED1CC9F" w14:textId="77777777" w:rsidR="000761E9" w:rsidRDefault="000761E9" w:rsidP="000761E9">
      <w:pPr>
        <w:rPr>
          <w:sz w:val="26"/>
          <w:szCs w:val="26"/>
          <w:lang w:val="en-US"/>
        </w:rPr>
      </w:pPr>
      <w:r>
        <w:rPr>
          <w:sz w:val="26"/>
          <w:szCs w:val="26"/>
          <w:lang w:val="en-US"/>
        </w:rPr>
        <w:t>- Từ câu 1 đến câu 6 mỗi dấu tick đúng được 0,5đ.</w:t>
      </w:r>
    </w:p>
    <w:p w14:paraId="01A3E33B" w14:textId="77777777" w:rsidR="000761E9" w:rsidRDefault="000761E9" w:rsidP="000761E9">
      <w:pPr>
        <w:rPr>
          <w:sz w:val="26"/>
          <w:szCs w:val="26"/>
          <w:lang w:val="en-US"/>
        </w:rPr>
      </w:pPr>
      <w:r>
        <w:rPr>
          <w:sz w:val="26"/>
          <w:szCs w:val="26"/>
          <w:lang w:val="en-US"/>
        </w:rPr>
        <w:t>- Câu 8 sẽ  - 0,25đ nếu tick vào ô sai.</w:t>
      </w:r>
    </w:p>
    <w:p w14:paraId="0750FE77" w14:textId="77777777" w:rsidR="000761E9" w:rsidRDefault="000761E9" w:rsidP="000761E9">
      <w:pPr>
        <w:rPr>
          <w:b/>
          <w:bCs/>
          <w:sz w:val="26"/>
          <w:szCs w:val="26"/>
          <w:lang w:val="en-US"/>
        </w:rPr>
      </w:pPr>
    </w:p>
    <w:p w14:paraId="493EDF44" w14:textId="77777777" w:rsidR="000761E9" w:rsidRDefault="000761E9" w:rsidP="000761E9">
      <w:pPr>
        <w:rPr>
          <w:sz w:val="26"/>
          <w:szCs w:val="26"/>
          <w:lang w:val="en-US"/>
        </w:rPr>
      </w:pPr>
      <w:r>
        <w:rPr>
          <w:b/>
          <w:bCs/>
          <w:sz w:val="26"/>
          <w:szCs w:val="26"/>
          <w:lang w:val="en-US"/>
        </w:rPr>
        <w:t>Câu 1:D</w:t>
      </w:r>
      <w:r>
        <w:rPr>
          <w:sz w:val="26"/>
          <w:szCs w:val="26"/>
          <w:lang w:val="en-US"/>
        </w:rPr>
        <w:sym w:font="Wingdings 2" w:char="0052"/>
      </w:r>
    </w:p>
    <w:p w14:paraId="0C08165A" w14:textId="77777777" w:rsidR="000761E9" w:rsidRDefault="000761E9" w:rsidP="000761E9">
      <w:pPr>
        <w:rPr>
          <w:b/>
          <w:bCs/>
          <w:color w:val="000000"/>
          <w:sz w:val="26"/>
          <w:szCs w:val="26"/>
          <w:lang w:val="en-US"/>
        </w:rPr>
      </w:pPr>
      <w:r>
        <w:rPr>
          <w:b/>
          <w:bCs/>
          <w:color w:val="000000"/>
          <w:sz w:val="26"/>
          <w:szCs w:val="26"/>
        </w:rPr>
        <w:t xml:space="preserve">Câu </w:t>
      </w:r>
      <w:r>
        <w:rPr>
          <w:b/>
          <w:bCs/>
          <w:color w:val="000000"/>
          <w:sz w:val="26"/>
          <w:szCs w:val="26"/>
          <w:lang w:val="en-US"/>
        </w:rPr>
        <w:t>2</w:t>
      </w:r>
      <w:r>
        <w:rPr>
          <w:b/>
          <w:bCs/>
          <w:color w:val="000000"/>
          <w:sz w:val="26"/>
          <w:szCs w:val="26"/>
        </w:rPr>
        <w:t>:</w:t>
      </w:r>
      <w:r>
        <w:rPr>
          <w:b/>
          <w:bCs/>
          <w:color w:val="000000"/>
          <w:sz w:val="26"/>
          <w:szCs w:val="26"/>
          <w:lang w:val="en-US"/>
        </w:rPr>
        <w:t>D</w:t>
      </w:r>
      <w:r>
        <w:rPr>
          <w:sz w:val="26"/>
          <w:szCs w:val="26"/>
          <w:lang w:val="en-US"/>
        </w:rPr>
        <w:sym w:font="Wingdings 2" w:char="0052"/>
      </w:r>
    </w:p>
    <w:p w14:paraId="2D4E2003" w14:textId="77777777" w:rsidR="000761E9" w:rsidRDefault="000761E9" w:rsidP="000761E9">
      <w:pPr>
        <w:rPr>
          <w:b/>
          <w:bCs/>
          <w:sz w:val="26"/>
          <w:szCs w:val="26"/>
          <w:lang w:val="en-US"/>
        </w:rPr>
      </w:pPr>
      <w:r>
        <w:rPr>
          <w:b/>
          <w:bCs/>
          <w:sz w:val="26"/>
          <w:szCs w:val="26"/>
          <w:lang w:val="en-US"/>
        </w:rPr>
        <w:t>Câu 3:B</w:t>
      </w:r>
      <w:r>
        <w:rPr>
          <w:sz w:val="26"/>
          <w:szCs w:val="26"/>
          <w:lang w:val="en-US"/>
        </w:rPr>
        <w:sym w:font="Wingdings 2" w:char="0052"/>
      </w:r>
    </w:p>
    <w:p w14:paraId="292ED81A" w14:textId="77777777" w:rsidR="000761E9" w:rsidRDefault="000761E9" w:rsidP="000761E9">
      <w:pPr>
        <w:rPr>
          <w:sz w:val="26"/>
          <w:szCs w:val="26"/>
          <w:lang w:val="en-US"/>
        </w:rPr>
      </w:pPr>
      <w:r>
        <w:rPr>
          <w:b/>
          <w:bCs/>
          <w:sz w:val="26"/>
          <w:szCs w:val="26"/>
          <w:lang w:val="en-US"/>
        </w:rPr>
        <w:t>Câu 4:B</w:t>
      </w:r>
      <w:r>
        <w:rPr>
          <w:sz w:val="26"/>
          <w:szCs w:val="26"/>
          <w:lang w:val="en-US"/>
        </w:rPr>
        <w:t xml:space="preserve"> </w:t>
      </w:r>
      <w:r>
        <w:rPr>
          <w:sz w:val="26"/>
          <w:szCs w:val="26"/>
          <w:lang w:val="en-US"/>
        </w:rPr>
        <w:sym w:font="Wingdings 2" w:char="0052"/>
      </w:r>
      <w:r>
        <w:rPr>
          <w:sz w:val="26"/>
          <w:szCs w:val="26"/>
          <w:lang w:val="en-US"/>
        </w:rPr>
        <w:t xml:space="preserve"> </w:t>
      </w:r>
    </w:p>
    <w:p w14:paraId="05251C17" w14:textId="77777777" w:rsidR="000761E9" w:rsidRDefault="000761E9" w:rsidP="000761E9">
      <w:pPr>
        <w:tabs>
          <w:tab w:val="left" w:pos="426"/>
        </w:tabs>
        <w:ind w:left="426" w:hanging="426"/>
        <w:jc w:val="both"/>
        <w:rPr>
          <w:sz w:val="26"/>
          <w:szCs w:val="26"/>
          <w:lang w:val="en-US"/>
        </w:rPr>
      </w:pPr>
      <w:r>
        <w:rPr>
          <w:b/>
          <w:bCs/>
          <w:sz w:val="26"/>
          <w:szCs w:val="26"/>
          <w:lang w:val="en-US"/>
        </w:rPr>
        <w:t>Câu 5:C</w:t>
      </w:r>
      <w:r>
        <w:rPr>
          <w:sz w:val="26"/>
          <w:szCs w:val="26"/>
        </w:rPr>
        <w:t xml:space="preserve"> </w:t>
      </w:r>
      <w:r>
        <w:rPr>
          <w:sz w:val="26"/>
          <w:szCs w:val="26"/>
          <w:lang w:val="en-US"/>
        </w:rPr>
        <w:sym w:font="Wingdings 2" w:char="0052"/>
      </w:r>
      <w:r>
        <w:rPr>
          <w:sz w:val="26"/>
          <w:szCs w:val="26"/>
          <w:lang w:val="en-US"/>
        </w:rPr>
        <w:tab/>
      </w:r>
      <w:r>
        <w:rPr>
          <w:sz w:val="26"/>
          <w:szCs w:val="26"/>
          <w:lang w:val="en-US"/>
        </w:rPr>
        <w:tab/>
      </w:r>
    </w:p>
    <w:p w14:paraId="7BB34C22" w14:textId="77777777" w:rsidR="000761E9" w:rsidRDefault="000761E9" w:rsidP="000761E9">
      <w:pPr>
        <w:tabs>
          <w:tab w:val="left" w:pos="426"/>
        </w:tabs>
        <w:jc w:val="both"/>
        <w:rPr>
          <w:sz w:val="26"/>
          <w:szCs w:val="26"/>
        </w:rPr>
      </w:pPr>
      <w:r>
        <w:rPr>
          <w:b/>
          <w:bCs/>
          <w:color w:val="000000"/>
          <w:sz w:val="26"/>
          <w:szCs w:val="26"/>
        </w:rPr>
        <w:t xml:space="preserve">Câu </w:t>
      </w:r>
      <w:r>
        <w:rPr>
          <w:b/>
          <w:bCs/>
          <w:color w:val="000000"/>
          <w:sz w:val="26"/>
          <w:szCs w:val="26"/>
          <w:lang w:val="en-US"/>
        </w:rPr>
        <w:t>6</w:t>
      </w:r>
      <w:r>
        <w:rPr>
          <w:b/>
          <w:bCs/>
          <w:color w:val="000000"/>
          <w:sz w:val="26"/>
          <w:szCs w:val="26"/>
        </w:rPr>
        <w:t>:</w:t>
      </w:r>
      <w:r>
        <w:rPr>
          <w:b/>
          <w:bCs/>
          <w:color w:val="000000"/>
          <w:sz w:val="26"/>
          <w:szCs w:val="26"/>
          <w:lang w:val="en-US"/>
        </w:rPr>
        <w:t>D</w:t>
      </w:r>
      <w:r>
        <w:rPr>
          <w:bCs/>
          <w:sz w:val="26"/>
          <w:szCs w:val="26"/>
        </w:rPr>
        <w:t xml:space="preserve"> </w:t>
      </w:r>
      <w:r>
        <w:rPr>
          <w:sz w:val="26"/>
          <w:szCs w:val="26"/>
          <w:lang w:val="en-US"/>
        </w:rPr>
        <w:sym w:font="Wingdings 2" w:char="0052"/>
      </w:r>
    </w:p>
    <w:p w14:paraId="287CB3E2" w14:textId="77777777" w:rsidR="000761E9" w:rsidRDefault="000761E9" w:rsidP="000761E9">
      <w:pPr>
        <w:rPr>
          <w:sz w:val="28"/>
          <w:szCs w:val="28"/>
        </w:rPr>
      </w:pPr>
      <w:r>
        <w:rPr>
          <w:b/>
          <w:bCs/>
          <w:sz w:val="28"/>
          <w:szCs w:val="28"/>
          <w:lang w:val="en-US"/>
        </w:rPr>
        <w:t xml:space="preserve">Câu 8: </w:t>
      </w:r>
      <w:r>
        <w:rPr>
          <w:sz w:val="28"/>
          <w:szCs w:val="28"/>
        </w:rPr>
        <w:t xml:space="preserve"> </w:t>
      </w:r>
      <w:r>
        <w:rPr>
          <w:b/>
          <w:bCs/>
          <w:color w:val="000000"/>
          <w:sz w:val="26"/>
          <w:szCs w:val="26"/>
          <w:lang w:val="en-US"/>
        </w:rPr>
        <w:t>( Câu hỏi có nhiều lựa chọn)</w:t>
      </w:r>
      <w:r>
        <w:rPr>
          <w:sz w:val="28"/>
          <w:szCs w:val="28"/>
        </w:rPr>
        <w:t xml:space="preserve"> </w:t>
      </w:r>
    </w:p>
    <w:p w14:paraId="530D9E92" w14:textId="77777777" w:rsidR="000761E9" w:rsidRDefault="000761E9" w:rsidP="000761E9">
      <w:pPr>
        <w:rPr>
          <w:b/>
          <w:bCs/>
          <w:sz w:val="28"/>
          <w:szCs w:val="28"/>
          <w:lang w:val="en-US"/>
        </w:rPr>
      </w:pPr>
      <w:r>
        <w:rPr>
          <w:b/>
          <w:bCs/>
          <w:sz w:val="28"/>
          <w:szCs w:val="28"/>
          <w:lang w:val="en-US"/>
        </w:rPr>
        <w:t>b, c</w:t>
      </w:r>
      <w:r>
        <w:rPr>
          <w:sz w:val="26"/>
          <w:szCs w:val="26"/>
          <w:lang w:val="en-US"/>
        </w:rPr>
        <w:sym w:font="Wingdings 2" w:char="0052"/>
      </w:r>
    </w:p>
    <w:p w14:paraId="4C892D17" w14:textId="77777777" w:rsidR="000761E9" w:rsidRDefault="000761E9" w:rsidP="000761E9">
      <w:pPr>
        <w:tabs>
          <w:tab w:val="left" w:pos="283"/>
          <w:tab w:val="left" w:pos="2835"/>
          <w:tab w:val="left" w:pos="5386"/>
          <w:tab w:val="left" w:pos="7937"/>
        </w:tabs>
        <w:jc w:val="both"/>
        <w:rPr>
          <w:b/>
          <w:bCs/>
          <w:color w:val="000000"/>
          <w:sz w:val="26"/>
          <w:szCs w:val="26"/>
        </w:rPr>
      </w:pPr>
    </w:p>
    <w:tbl>
      <w:tblPr>
        <w:tblStyle w:val="TableGrid"/>
        <w:tblW w:w="0" w:type="auto"/>
        <w:tblLook w:val="04A0" w:firstRow="1" w:lastRow="0" w:firstColumn="1" w:lastColumn="0" w:noHBand="0" w:noVBand="1"/>
      </w:tblPr>
      <w:tblGrid>
        <w:gridCol w:w="5149"/>
        <w:gridCol w:w="3861"/>
      </w:tblGrid>
      <w:tr w:rsidR="000761E9" w14:paraId="3594B90C" w14:textId="77777777" w:rsidTr="000A613B">
        <w:tc>
          <w:tcPr>
            <w:tcW w:w="5279" w:type="dxa"/>
          </w:tcPr>
          <w:p w14:paraId="4593B454"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7</w:t>
            </w:r>
            <w:r>
              <w:rPr>
                <w:b/>
                <w:bCs/>
                <w:color w:val="000000"/>
                <w:sz w:val="26"/>
                <w:szCs w:val="26"/>
              </w:rPr>
              <w:t>:</w:t>
            </w:r>
            <w:r>
              <w:rPr>
                <w:b/>
                <w:bCs/>
                <w:color w:val="000000"/>
                <w:sz w:val="26"/>
                <w:szCs w:val="26"/>
                <w:lang w:val="en-US"/>
              </w:rPr>
              <w:t xml:space="preserve">(1đ)   </w:t>
            </w:r>
            <w:r>
              <w:rPr>
                <w:rFonts w:eastAsia="Calibri"/>
                <w:sz w:val="26"/>
                <w:szCs w:val="26"/>
                <w:lang w:val="en-US"/>
              </w:rPr>
              <w:t>Trả lời: d =  1200 m ,   v = 0,5 m/s</w:t>
            </w:r>
          </w:p>
        </w:tc>
        <w:tc>
          <w:tcPr>
            <w:tcW w:w="3957" w:type="dxa"/>
          </w:tcPr>
          <w:p w14:paraId="4E79E6B6" w14:textId="77777777" w:rsidR="000761E9" w:rsidRDefault="000761E9" w:rsidP="000A613B">
            <w:pPr>
              <w:rPr>
                <w:color w:val="000000"/>
                <w:sz w:val="26"/>
                <w:szCs w:val="26"/>
                <w:lang w:val="en-US"/>
              </w:rPr>
            </w:pPr>
            <w:r>
              <w:rPr>
                <w:color w:val="000000"/>
                <w:sz w:val="26"/>
                <w:szCs w:val="26"/>
                <w:lang w:val="en-US"/>
              </w:rPr>
              <w:t>Mỗi ý 0,5 đ</w:t>
            </w:r>
          </w:p>
        </w:tc>
      </w:tr>
      <w:tr w:rsidR="000761E9" w14:paraId="4F096765" w14:textId="77777777" w:rsidTr="000A613B">
        <w:tc>
          <w:tcPr>
            <w:tcW w:w="5279" w:type="dxa"/>
          </w:tcPr>
          <w:p w14:paraId="258BCE8A" w14:textId="77777777" w:rsidR="000761E9" w:rsidRDefault="000761E9" w:rsidP="000A613B">
            <w:pPr>
              <w:rPr>
                <w:b/>
                <w:bCs/>
                <w:color w:val="000000"/>
                <w:sz w:val="26"/>
                <w:szCs w:val="26"/>
              </w:rPr>
            </w:pPr>
            <w:r>
              <w:rPr>
                <w:b/>
                <w:bCs/>
                <w:color w:val="000000"/>
                <w:sz w:val="26"/>
                <w:szCs w:val="26"/>
              </w:rPr>
              <w:t xml:space="preserve">Câu </w:t>
            </w:r>
            <w:r>
              <w:rPr>
                <w:b/>
                <w:bCs/>
                <w:color w:val="000000"/>
                <w:sz w:val="26"/>
                <w:szCs w:val="26"/>
                <w:lang w:val="en-US"/>
              </w:rPr>
              <w:t>9</w:t>
            </w:r>
            <w:r>
              <w:rPr>
                <w:b/>
                <w:bCs/>
                <w:color w:val="000000"/>
                <w:sz w:val="26"/>
                <w:szCs w:val="26"/>
              </w:rPr>
              <w:t>:</w:t>
            </w:r>
            <w:r>
              <w:rPr>
                <w:b/>
                <w:bCs/>
                <w:color w:val="000000"/>
                <w:sz w:val="26"/>
                <w:szCs w:val="26"/>
                <w:lang w:val="en-US"/>
              </w:rPr>
              <w:t xml:space="preserve">(1đ)    </w:t>
            </w:r>
            <w:r>
              <w:rPr>
                <w:sz w:val="26"/>
                <w:szCs w:val="26"/>
                <w:lang w:val="en-US"/>
              </w:rPr>
              <w:t>Trả lời =  3 m/s</w:t>
            </w:r>
            <w:r>
              <w:rPr>
                <w:sz w:val="26"/>
                <w:szCs w:val="26"/>
                <w:vertAlign w:val="superscript"/>
                <w:lang w:val="en-US"/>
              </w:rPr>
              <w:t>2</w:t>
            </w:r>
            <w:r>
              <w:rPr>
                <w:sz w:val="26"/>
                <w:szCs w:val="26"/>
                <w:lang w:val="en-US"/>
              </w:rPr>
              <w:t>;</w:t>
            </w:r>
            <w:r>
              <w:rPr>
                <w:b/>
                <w:bCs/>
                <w:color w:val="000000"/>
                <w:sz w:val="26"/>
                <w:szCs w:val="26"/>
                <w:lang w:val="en-US"/>
              </w:rPr>
              <w:t xml:space="preserve"> </w:t>
            </w:r>
            <w:r>
              <w:rPr>
                <w:sz w:val="26"/>
                <w:szCs w:val="26"/>
                <w:lang w:val="en-US"/>
              </w:rPr>
              <w:t xml:space="preserve">Trả lời =  4 s </w:t>
            </w:r>
          </w:p>
        </w:tc>
        <w:tc>
          <w:tcPr>
            <w:tcW w:w="3957" w:type="dxa"/>
          </w:tcPr>
          <w:p w14:paraId="7F7F3B0D" w14:textId="77777777" w:rsidR="000761E9" w:rsidRDefault="000761E9" w:rsidP="000A613B">
            <w:pPr>
              <w:rPr>
                <w:color w:val="000000"/>
                <w:sz w:val="26"/>
                <w:szCs w:val="26"/>
                <w:lang w:val="en-US"/>
              </w:rPr>
            </w:pPr>
            <w:r>
              <w:rPr>
                <w:color w:val="000000"/>
                <w:sz w:val="26"/>
                <w:szCs w:val="26"/>
                <w:lang w:val="en-US"/>
              </w:rPr>
              <w:t>Mỗi ý 0,5 đ</w:t>
            </w:r>
          </w:p>
        </w:tc>
      </w:tr>
      <w:tr w:rsidR="000761E9" w14:paraId="4C7B4687" w14:textId="77777777" w:rsidTr="000A613B">
        <w:tc>
          <w:tcPr>
            <w:tcW w:w="5279" w:type="dxa"/>
          </w:tcPr>
          <w:p w14:paraId="36D06954"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10</w:t>
            </w:r>
            <w:r>
              <w:rPr>
                <w:b/>
                <w:bCs/>
                <w:color w:val="000000"/>
                <w:sz w:val="26"/>
                <w:szCs w:val="26"/>
              </w:rPr>
              <w:t>:</w:t>
            </w:r>
            <w:r>
              <w:rPr>
                <w:b/>
                <w:bCs/>
                <w:color w:val="000000"/>
                <w:sz w:val="26"/>
                <w:szCs w:val="26"/>
                <w:lang w:val="en-US"/>
              </w:rPr>
              <w:t>(1đ)</w:t>
            </w:r>
          </w:p>
          <w:p w14:paraId="74659AF9" w14:textId="77777777" w:rsidR="000761E9" w:rsidRDefault="000761E9" w:rsidP="000A613B">
            <w:pPr>
              <w:rPr>
                <w:color w:val="000000"/>
                <w:sz w:val="26"/>
                <w:szCs w:val="26"/>
                <w:lang w:val="en-US"/>
              </w:rPr>
            </w:pPr>
            <w:r>
              <w:rPr>
                <w:color w:val="000000"/>
                <w:sz w:val="26"/>
                <w:szCs w:val="26"/>
                <w:lang w:val="en-US"/>
              </w:rPr>
              <w:t xml:space="preserve"> -  Xác định được vật chuyển động, hqc chuyển động, hqc đứng yên: người (1), thang cuốn (2), mặt đất (3) </w:t>
            </w:r>
            <w:r>
              <w:rPr>
                <w:rFonts w:eastAsia="Arial"/>
                <w:b/>
                <w:sz w:val="26"/>
                <w:szCs w:val="26"/>
                <w:lang w:val="en-US"/>
              </w:rPr>
              <w:t xml:space="preserve"> </w:t>
            </w:r>
            <m:oMath>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13</m:t>
                  </m:r>
                </m:sub>
              </m:sSub>
              <m:r>
                <m:rPr>
                  <m:sty m:val="bi"/>
                </m:rPr>
                <w:rPr>
                  <w:rFonts w:ascii="Cambria Math" w:eastAsia="Arial" w:hAnsi="Cambria Math"/>
                  <w:sz w:val="26"/>
                  <w:szCs w:val="26"/>
                  <w:lang w:val="en-US"/>
                </w:rPr>
                <m:t>=</m:t>
              </m:r>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12</m:t>
                  </m:r>
                </m:sub>
              </m:sSub>
              <m:r>
                <m:rPr>
                  <m:sty m:val="bi"/>
                </m:rPr>
                <w:rPr>
                  <w:rFonts w:ascii="Cambria Math" w:eastAsia="Arial" w:hAnsi="Cambria Math"/>
                  <w:sz w:val="26"/>
                  <w:szCs w:val="26"/>
                  <w:lang w:val="en-US"/>
                </w:rPr>
                <m:t>+</m:t>
              </m:r>
              <m:sSub>
                <m:sSubPr>
                  <m:ctrlPr>
                    <w:rPr>
                      <w:rFonts w:ascii="Cambria Math" w:eastAsia="Arial" w:hAnsi="Cambria Math"/>
                      <w:b/>
                      <w:i/>
                      <w:sz w:val="26"/>
                      <w:szCs w:val="26"/>
                      <w:lang w:val="en-US"/>
                    </w:rPr>
                  </m:ctrlPr>
                </m:sSubPr>
                <m:e>
                  <m:acc>
                    <m:accPr>
                      <m:chr m:val="⃗"/>
                      <m:ctrlPr>
                        <w:rPr>
                          <w:rFonts w:ascii="Cambria Math" w:eastAsia="Arial" w:hAnsi="Cambria Math"/>
                          <w:b/>
                          <w:i/>
                          <w:sz w:val="26"/>
                          <w:szCs w:val="26"/>
                          <w:lang w:val="en-US"/>
                        </w:rPr>
                      </m:ctrlPr>
                    </m:accPr>
                    <m:e>
                      <m:r>
                        <m:rPr>
                          <m:sty m:val="bi"/>
                        </m:rPr>
                        <w:rPr>
                          <w:rFonts w:ascii="Cambria Math" w:eastAsia="Arial" w:hAnsi="Cambria Math"/>
                          <w:sz w:val="26"/>
                          <w:szCs w:val="26"/>
                          <w:lang w:val="en-US"/>
                        </w:rPr>
                        <m:t>v</m:t>
                      </m:r>
                    </m:e>
                  </m:acc>
                </m:e>
                <m:sub>
                  <m:r>
                    <m:rPr>
                      <m:sty m:val="bi"/>
                    </m:rPr>
                    <w:rPr>
                      <w:rFonts w:ascii="Cambria Math" w:eastAsia="Arial" w:hAnsi="Cambria Math"/>
                      <w:sz w:val="26"/>
                      <w:szCs w:val="26"/>
                      <w:lang w:val="en-US"/>
                    </w:rPr>
                    <m:t>23</m:t>
                  </m:r>
                </m:sub>
              </m:sSub>
            </m:oMath>
            <w:r>
              <w:rPr>
                <w:rFonts w:eastAsia="Arial" w:hAnsi="Cambria Math"/>
                <w:b/>
                <w:sz w:val="26"/>
                <w:szCs w:val="26"/>
                <w:lang w:val="en-US"/>
              </w:rPr>
              <w:t xml:space="preserve"> </w:t>
            </w:r>
            <w:r>
              <w:rPr>
                <w:color w:val="000000"/>
                <w:sz w:val="26"/>
                <w:szCs w:val="26"/>
                <w:lang w:val="en-US"/>
              </w:rPr>
              <w:t>(0,25đ)</w:t>
            </w:r>
          </w:p>
          <w:p w14:paraId="78F72C07" w14:textId="77777777" w:rsidR="000761E9" w:rsidRDefault="000761E9" w:rsidP="000A613B">
            <w:pPr>
              <w:rPr>
                <w:color w:val="000000"/>
                <w:sz w:val="26"/>
                <w:szCs w:val="26"/>
                <w:lang w:val="en-US"/>
              </w:rPr>
            </w:pPr>
            <w:r>
              <w:rPr>
                <w:color w:val="000000"/>
                <w:sz w:val="26"/>
                <w:szCs w:val="26"/>
                <w:lang w:val="en-US"/>
              </w:rPr>
              <w:t>v</w:t>
            </w:r>
            <w:r>
              <w:rPr>
                <w:color w:val="000000"/>
                <w:sz w:val="26"/>
                <w:szCs w:val="26"/>
                <w:vertAlign w:val="subscript"/>
                <w:lang w:val="en-US"/>
              </w:rPr>
              <w:t>12</w:t>
            </w:r>
            <w:r>
              <w:rPr>
                <w:color w:val="000000"/>
                <w:sz w:val="26"/>
                <w:szCs w:val="26"/>
                <w:lang w:val="en-US"/>
              </w:rPr>
              <w:t xml:space="preserve"> + v</w:t>
            </w:r>
            <w:r>
              <w:rPr>
                <w:color w:val="000000"/>
                <w:sz w:val="26"/>
                <w:szCs w:val="26"/>
                <w:vertAlign w:val="subscript"/>
                <w:lang w:val="en-US"/>
              </w:rPr>
              <w:t>23</w:t>
            </w:r>
            <w:r>
              <w:rPr>
                <w:color w:val="000000"/>
                <w:sz w:val="26"/>
                <w:szCs w:val="26"/>
                <w:lang w:val="en-US"/>
              </w:rPr>
              <w:t xml:space="preserve"> = d/1,5 (0,25đ)</w:t>
            </w:r>
          </w:p>
          <w:p w14:paraId="3D610633" w14:textId="77777777" w:rsidR="000761E9" w:rsidRDefault="000761E9" w:rsidP="000A613B">
            <w:pPr>
              <w:rPr>
                <w:color w:val="000000"/>
                <w:sz w:val="26"/>
                <w:szCs w:val="26"/>
                <w:lang w:val="en-US"/>
              </w:rPr>
            </w:pPr>
            <w:r>
              <w:rPr>
                <w:color w:val="000000"/>
                <w:sz w:val="26"/>
                <w:szCs w:val="26"/>
                <w:lang w:val="en-US"/>
              </w:rPr>
              <w:t>2v</w:t>
            </w:r>
            <w:r>
              <w:rPr>
                <w:color w:val="000000"/>
                <w:sz w:val="26"/>
                <w:szCs w:val="26"/>
                <w:vertAlign w:val="subscript"/>
                <w:lang w:val="en-US"/>
              </w:rPr>
              <w:t>12</w:t>
            </w:r>
            <w:r>
              <w:rPr>
                <w:color w:val="000000"/>
                <w:sz w:val="26"/>
                <w:szCs w:val="26"/>
                <w:lang w:val="en-US"/>
              </w:rPr>
              <w:t xml:space="preserve"> + v</w:t>
            </w:r>
            <w:r>
              <w:rPr>
                <w:color w:val="000000"/>
                <w:sz w:val="26"/>
                <w:szCs w:val="26"/>
                <w:vertAlign w:val="subscript"/>
                <w:lang w:val="en-US"/>
              </w:rPr>
              <w:t>23</w:t>
            </w:r>
            <w:r>
              <w:rPr>
                <w:color w:val="000000"/>
                <w:sz w:val="26"/>
                <w:szCs w:val="26"/>
                <w:lang w:val="en-US"/>
              </w:rPr>
              <w:t xml:space="preserve"> = d/1 (0,25đ)</w:t>
            </w:r>
          </w:p>
          <w:p w14:paraId="4E379D88" w14:textId="77777777" w:rsidR="000761E9" w:rsidRDefault="000761E9" w:rsidP="000A613B">
            <w:pPr>
              <w:rPr>
                <w:color w:val="000000"/>
                <w:sz w:val="26"/>
                <w:szCs w:val="26"/>
                <w:lang w:val="en-US"/>
              </w:rPr>
            </w:pPr>
            <w:r>
              <w:rPr>
                <w:color w:val="000000"/>
                <w:sz w:val="26"/>
                <w:szCs w:val="26"/>
                <w:lang w:val="en-US"/>
              </w:rPr>
              <w:t>d/v</w:t>
            </w:r>
            <w:r>
              <w:rPr>
                <w:color w:val="000000"/>
                <w:sz w:val="26"/>
                <w:szCs w:val="26"/>
                <w:vertAlign w:val="subscript"/>
                <w:lang w:val="en-US"/>
              </w:rPr>
              <w:t>23</w:t>
            </w:r>
            <w:r>
              <w:rPr>
                <w:color w:val="000000"/>
                <w:sz w:val="26"/>
                <w:szCs w:val="26"/>
                <w:lang w:val="en-US"/>
              </w:rPr>
              <w:t xml:space="preserve"> = 3 phút (0,25đ)</w:t>
            </w:r>
          </w:p>
          <w:p w14:paraId="46A33D6D" w14:textId="77777777" w:rsidR="000761E9" w:rsidRDefault="000761E9" w:rsidP="000A613B">
            <w:pPr>
              <w:rPr>
                <w:b/>
                <w:bCs/>
                <w:color w:val="000000"/>
                <w:sz w:val="26"/>
                <w:szCs w:val="26"/>
                <w:lang w:val="en-US"/>
              </w:rPr>
            </w:pPr>
          </w:p>
        </w:tc>
        <w:tc>
          <w:tcPr>
            <w:tcW w:w="3957" w:type="dxa"/>
          </w:tcPr>
          <w:p w14:paraId="7F786253" w14:textId="77777777" w:rsidR="000761E9" w:rsidRDefault="000761E9" w:rsidP="000A613B">
            <w:pPr>
              <w:rPr>
                <w:color w:val="000000"/>
                <w:sz w:val="26"/>
                <w:szCs w:val="26"/>
                <w:lang w:val="en-US"/>
              </w:rPr>
            </w:pPr>
            <w:r>
              <w:rPr>
                <w:color w:val="000000"/>
                <w:sz w:val="26"/>
                <w:szCs w:val="26"/>
                <w:lang w:val="en-US"/>
              </w:rPr>
              <w:t xml:space="preserve">Điểm phạt: </w:t>
            </w:r>
          </w:p>
          <w:p w14:paraId="4861014A" w14:textId="77777777" w:rsidR="000761E9" w:rsidRDefault="000761E9" w:rsidP="000A613B">
            <w:pPr>
              <w:rPr>
                <w:color w:val="000000"/>
                <w:sz w:val="26"/>
                <w:szCs w:val="26"/>
                <w:lang w:val="en-US"/>
              </w:rPr>
            </w:pPr>
            <w:r>
              <w:rPr>
                <w:color w:val="000000"/>
                <w:sz w:val="26"/>
                <w:szCs w:val="26"/>
                <w:lang w:val="en-US"/>
              </w:rPr>
              <w:t>-0,25đ nếu sai hoặc thiếu đơn vị.</w:t>
            </w:r>
          </w:p>
        </w:tc>
      </w:tr>
      <w:tr w:rsidR="000761E9" w14:paraId="682D6676" w14:textId="77777777" w:rsidTr="000A613B">
        <w:tc>
          <w:tcPr>
            <w:tcW w:w="5279" w:type="dxa"/>
          </w:tcPr>
          <w:p w14:paraId="304D904C" w14:textId="77777777" w:rsidR="000761E9" w:rsidRDefault="000761E9" w:rsidP="000A613B">
            <w:pPr>
              <w:rPr>
                <w:b/>
                <w:bCs/>
                <w:color w:val="000000"/>
                <w:sz w:val="26"/>
                <w:szCs w:val="26"/>
                <w:lang w:val="en-US"/>
              </w:rPr>
            </w:pPr>
            <w:r>
              <w:rPr>
                <w:b/>
                <w:bCs/>
                <w:color w:val="000000"/>
                <w:sz w:val="26"/>
                <w:szCs w:val="26"/>
              </w:rPr>
              <w:t xml:space="preserve">Câu </w:t>
            </w:r>
            <w:r>
              <w:rPr>
                <w:b/>
                <w:bCs/>
                <w:color w:val="000000"/>
                <w:sz w:val="26"/>
                <w:szCs w:val="26"/>
                <w:lang w:val="en-US"/>
              </w:rPr>
              <w:t>11</w:t>
            </w:r>
            <w:r>
              <w:rPr>
                <w:b/>
                <w:bCs/>
                <w:color w:val="000000"/>
                <w:sz w:val="26"/>
                <w:szCs w:val="26"/>
              </w:rPr>
              <w:t>:</w:t>
            </w:r>
            <w:r>
              <w:rPr>
                <w:b/>
                <w:bCs/>
                <w:color w:val="000000"/>
                <w:sz w:val="26"/>
                <w:szCs w:val="26"/>
                <w:lang w:val="en-US"/>
              </w:rPr>
              <w:t>(3đ)</w:t>
            </w:r>
          </w:p>
          <w:p w14:paraId="2AA572A0" w14:textId="77777777" w:rsidR="000761E9" w:rsidRDefault="000761E9" w:rsidP="000A613B">
            <w:pPr>
              <w:rPr>
                <w:color w:val="000000"/>
                <w:sz w:val="26"/>
                <w:szCs w:val="26"/>
                <w:lang w:val="en-US"/>
              </w:rPr>
            </w:pPr>
            <w:r>
              <w:rPr>
                <w:color w:val="000000"/>
                <w:sz w:val="26"/>
                <w:szCs w:val="26"/>
                <w:lang w:val="en-US"/>
              </w:rPr>
              <w:t>Vẽ trục v, t có đơn vị             (0,25đ)</w:t>
            </w:r>
          </w:p>
          <w:p w14:paraId="282B34C0" w14:textId="77777777" w:rsidR="000761E9" w:rsidRDefault="000761E9" w:rsidP="000A613B">
            <w:pPr>
              <w:rPr>
                <w:color w:val="000000"/>
                <w:sz w:val="26"/>
                <w:szCs w:val="26"/>
                <w:lang w:val="en-US"/>
              </w:rPr>
            </w:pPr>
            <w:r>
              <w:rPr>
                <w:color w:val="000000"/>
                <w:sz w:val="26"/>
                <w:szCs w:val="26"/>
                <w:lang w:val="en-US"/>
              </w:rPr>
              <w:t>Vẽ đúng 3 giai đoạn              (0,25đ x 3)</w:t>
            </w:r>
          </w:p>
          <w:p w14:paraId="1C936E50" w14:textId="77777777" w:rsidR="000761E9" w:rsidRDefault="000761E9" w:rsidP="000A613B">
            <w:pPr>
              <w:rPr>
                <w:color w:val="000000"/>
                <w:sz w:val="26"/>
                <w:szCs w:val="26"/>
                <w:lang w:val="en-US"/>
              </w:rPr>
            </w:pPr>
            <w:r>
              <w:rPr>
                <w:color w:val="000000"/>
                <w:sz w:val="26"/>
                <w:szCs w:val="26"/>
                <w:lang w:val="en-US"/>
              </w:rPr>
              <w:t>Thời điểm 25s: a = 0,2 m/s</w:t>
            </w:r>
            <w:r>
              <w:rPr>
                <w:color w:val="000000"/>
                <w:sz w:val="26"/>
                <w:szCs w:val="26"/>
                <w:vertAlign w:val="superscript"/>
                <w:lang w:val="en-US"/>
              </w:rPr>
              <w:t>2</w:t>
            </w:r>
            <w:r>
              <w:rPr>
                <w:color w:val="000000"/>
                <w:sz w:val="26"/>
                <w:szCs w:val="26"/>
                <w:lang w:val="en-US"/>
              </w:rPr>
              <w:t xml:space="preserve">     (0,5đ)</w:t>
            </w:r>
          </w:p>
          <w:p w14:paraId="5EFBAE41" w14:textId="77777777" w:rsidR="000761E9" w:rsidRDefault="000761E9" w:rsidP="000A613B">
            <w:pPr>
              <w:rPr>
                <w:color w:val="000000"/>
                <w:sz w:val="26"/>
                <w:szCs w:val="26"/>
                <w:lang w:val="en-US"/>
              </w:rPr>
            </w:pPr>
            <w:r>
              <w:rPr>
                <w:color w:val="000000"/>
                <w:sz w:val="26"/>
                <w:szCs w:val="26"/>
                <w:lang w:val="en-US"/>
              </w:rPr>
              <w:t>Thời điểm 75s: a = 0,1 m/s</w:t>
            </w:r>
            <w:r>
              <w:rPr>
                <w:color w:val="000000"/>
                <w:sz w:val="26"/>
                <w:szCs w:val="26"/>
                <w:vertAlign w:val="superscript"/>
                <w:lang w:val="en-US"/>
              </w:rPr>
              <w:t>2</w:t>
            </w:r>
            <w:r>
              <w:rPr>
                <w:color w:val="000000"/>
                <w:sz w:val="26"/>
                <w:szCs w:val="26"/>
                <w:lang w:val="en-US"/>
              </w:rPr>
              <w:t xml:space="preserve">     (0,5đ)</w:t>
            </w:r>
          </w:p>
          <w:p w14:paraId="7858E07B" w14:textId="77777777" w:rsidR="000761E9" w:rsidRDefault="000761E9" w:rsidP="000A613B">
            <w:pPr>
              <w:rPr>
                <w:color w:val="000000"/>
                <w:sz w:val="26"/>
                <w:szCs w:val="26"/>
                <w:lang w:val="en-US"/>
              </w:rPr>
            </w:pPr>
          </w:p>
          <w:p w14:paraId="04A8CBF8" w14:textId="77777777" w:rsidR="000761E9" w:rsidRDefault="000761E9" w:rsidP="000A613B">
            <w:pPr>
              <w:rPr>
                <w:color w:val="000000"/>
                <w:sz w:val="26"/>
                <w:szCs w:val="26"/>
                <w:lang w:val="en-US"/>
              </w:rPr>
            </w:pPr>
            <w:r>
              <w:rPr>
                <w:color w:val="000000"/>
                <w:sz w:val="26"/>
                <w:szCs w:val="26"/>
                <w:lang w:val="en-US"/>
              </w:rPr>
              <w:t xml:space="preserve">d = S </w:t>
            </w:r>
            <w:r>
              <w:rPr>
                <w:color w:val="000000"/>
                <w:sz w:val="26"/>
                <w:szCs w:val="26"/>
                <w:vertAlign w:val="subscript"/>
                <w:lang w:val="en-US"/>
              </w:rPr>
              <w:t>hình thang1</w:t>
            </w:r>
            <w:r>
              <w:rPr>
                <w:color w:val="000000"/>
                <w:sz w:val="26"/>
                <w:szCs w:val="26"/>
                <w:lang w:val="en-US"/>
              </w:rPr>
              <w:t xml:space="preserve"> + S </w:t>
            </w:r>
            <w:r>
              <w:rPr>
                <w:color w:val="000000"/>
                <w:sz w:val="26"/>
                <w:szCs w:val="26"/>
                <w:vertAlign w:val="subscript"/>
                <w:lang w:val="en-US"/>
              </w:rPr>
              <w:t>hình thang2</w:t>
            </w:r>
            <w:r>
              <w:rPr>
                <w:color w:val="000000"/>
                <w:sz w:val="26"/>
                <w:szCs w:val="26"/>
                <w:lang w:val="en-US"/>
              </w:rPr>
              <w:t xml:space="preserve"> </w:t>
            </w:r>
          </w:p>
          <w:p w14:paraId="5AA5912E" w14:textId="77777777" w:rsidR="000761E9" w:rsidRDefault="000761E9" w:rsidP="000A613B">
            <w:pPr>
              <w:rPr>
                <w:color w:val="000000"/>
                <w:sz w:val="26"/>
                <w:szCs w:val="26"/>
                <w:lang w:val="en-US"/>
              </w:rPr>
            </w:pPr>
            <w:r>
              <w:rPr>
                <w:color w:val="000000"/>
                <w:sz w:val="26"/>
                <w:szCs w:val="26"/>
                <w:lang w:val="en-US"/>
              </w:rPr>
              <w:t>( hoặc công thức d của 3 giai đoạn) (0,5đ)</w:t>
            </w:r>
          </w:p>
          <w:p w14:paraId="1CBF725F" w14:textId="77777777" w:rsidR="000761E9" w:rsidRDefault="000761E9" w:rsidP="000A613B">
            <w:pPr>
              <w:rPr>
                <w:color w:val="000000"/>
                <w:sz w:val="26"/>
                <w:szCs w:val="26"/>
                <w:lang w:val="en-US"/>
              </w:rPr>
            </w:pPr>
            <w:r>
              <w:rPr>
                <w:color w:val="000000"/>
                <w:sz w:val="26"/>
                <w:szCs w:val="26"/>
                <w:lang w:val="en-US"/>
              </w:rPr>
              <w:t>d = 720 m (0,5đ)</w:t>
            </w:r>
          </w:p>
          <w:p w14:paraId="7793661F" w14:textId="77777777" w:rsidR="000761E9" w:rsidRDefault="000761E9" w:rsidP="000A613B">
            <w:pPr>
              <w:rPr>
                <w:b/>
                <w:bCs/>
                <w:color w:val="000000"/>
                <w:sz w:val="26"/>
                <w:szCs w:val="26"/>
                <w:lang w:val="en-US"/>
              </w:rPr>
            </w:pPr>
          </w:p>
        </w:tc>
        <w:tc>
          <w:tcPr>
            <w:tcW w:w="3957" w:type="dxa"/>
          </w:tcPr>
          <w:p w14:paraId="6CC1BBA1" w14:textId="77777777" w:rsidR="000761E9" w:rsidRDefault="000761E9" w:rsidP="000A613B">
            <w:pPr>
              <w:rPr>
                <w:color w:val="000000"/>
                <w:sz w:val="26"/>
                <w:szCs w:val="26"/>
                <w:lang w:val="en-US"/>
              </w:rPr>
            </w:pPr>
            <w:r>
              <w:rPr>
                <w:color w:val="000000"/>
                <w:sz w:val="26"/>
                <w:szCs w:val="26"/>
                <w:lang w:val="en-US"/>
              </w:rPr>
              <w:t xml:space="preserve">Điểm phạt: </w:t>
            </w:r>
          </w:p>
          <w:p w14:paraId="5F47FFCE" w14:textId="77777777" w:rsidR="000761E9" w:rsidRDefault="000761E9" w:rsidP="000A613B">
            <w:pPr>
              <w:rPr>
                <w:color w:val="000000"/>
                <w:sz w:val="26"/>
                <w:szCs w:val="26"/>
                <w:lang w:val="en-US"/>
              </w:rPr>
            </w:pPr>
            <w:r>
              <w:rPr>
                <w:color w:val="000000"/>
                <w:sz w:val="26"/>
                <w:szCs w:val="26"/>
                <w:lang w:val="en-US"/>
              </w:rPr>
              <w:t>-0,25đ nếu sai hoặc thiếu đơn vị.</w:t>
            </w:r>
          </w:p>
        </w:tc>
      </w:tr>
    </w:tbl>
    <w:p w14:paraId="30C0BAE6" w14:textId="77777777" w:rsidR="000761E9" w:rsidRDefault="000761E9" w:rsidP="000761E9">
      <w:pPr>
        <w:rPr>
          <w:b/>
          <w:bCs/>
          <w:sz w:val="26"/>
          <w:szCs w:val="26"/>
          <w:lang w:val="en-US"/>
        </w:rPr>
      </w:pPr>
    </w:p>
    <w:p w14:paraId="6CCED0F5" w14:textId="77777777" w:rsidR="000761E9" w:rsidRDefault="000761E9" w:rsidP="000761E9"/>
    <w:p w14:paraId="55334B2D" w14:textId="77777777" w:rsidR="000761E9" w:rsidRDefault="000761E9" w:rsidP="000761E9"/>
    <w:p w14:paraId="3592D62C" w14:textId="77777777" w:rsidR="000761E9" w:rsidRDefault="000761E9">
      <w:pPr>
        <w:jc w:val="center"/>
        <w:rPr>
          <w:sz w:val="26"/>
          <w:szCs w:val="26"/>
          <w:lang w:val="en-US"/>
        </w:rPr>
        <w:sectPr w:rsidR="000761E9">
          <w:pgSz w:w="11906" w:h="16838"/>
          <w:pgMar w:top="780" w:right="1306" w:bottom="1440" w:left="1580" w:header="720" w:footer="720" w:gutter="0"/>
          <w:cols w:space="720"/>
          <w:docGrid w:linePitch="360"/>
        </w:sectPr>
      </w:pPr>
    </w:p>
    <w:p w14:paraId="03CCD354" w14:textId="77777777" w:rsidR="000761E9" w:rsidRDefault="000761E9" w:rsidP="000761E9">
      <w:pPr>
        <w:pStyle w:val="BodyText"/>
        <w:rPr>
          <w:b/>
          <w:sz w:val="20"/>
        </w:rPr>
      </w:pPr>
    </w:p>
    <w:p w14:paraId="63D3F3E9" w14:textId="77777777" w:rsidR="000761E9" w:rsidRDefault="000761E9" w:rsidP="000761E9">
      <w:pPr>
        <w:pStyle w:val="ListParagraph"/>
        <w:numPr>
          <w:ilvl w:val="0"/>
          <w:numId w:val="11"/>
        </w:numPr>
        <w:tabs>
          <w:tab w:val="left" w:pos="1281"/>
        </w:tabs>
        <w:spacing w:before="229"/>
        <w:ind w:left="522" w:hanging="522"/>
        <w:rPr>
          <w:b/>
          <w:sz w:val="26"/>
        </w:rPr>
      </w:pPr>
      <w:r>
        <w:rPr>
          <w:b/>
          <w:sz w:val="26"/>
        </w:rPr>
        <w:t>Ma</w:t>
      </w:r>
      <w:r>
        <w:rPr>
          <w:b/>
          <w:spacing w:val="-2"/>
          <w:sz w:val="26"/>
        </w:rPr>
        <w:t xml:space="preserve"> </w:t>
      </w:r>
      <w:r>
        <w:rPr>
          <w:b/>
          <w:sz w:val="26"/>
        </w:rPr>
        <w:t>trận</w:t>
      </w:r>
    </w:p>
    <w:p w14:paraId="55412CE7" w14:textId="77777777" w:rsidR="000761E9" w:rsidRDefault="000761E9" w:rsidP="000761E9">
      <w:pPr>
        <w:pStyle w:val="BodyText"/>
        <w:rPr>
          <w:b/>
          <w:sz w:val="28"/>
        </w:rPr>
      </w:pPr>
      <w:r>
        <w:br w:type="column"/>
      </w:r>
    </w:p>
    <w:p w14:paraId="40646C0A" w14:textId="77777777" w:rsidR="000761E9" w:rsidRDefault="000761E9" w:rsidP="000761E9">
      <w:pPr>
        <w:pStyle w:val="BodyText"/>
        <w:spacing w:before="10"/>
        <w:rPr>
          <w:b/>
          <w:sz w:val="24"/>
        </w:rPr>
      </w:pPr>
    </w:p>
    <w:p w14:paraId="67919878" w14:textId="77777777" w:rsidR="000761E9" w:rsidRDefault="000761E9" w:rsidP="000761E9">
      <w:pPr>
        <w:ind w:left="979" w:right="4495"/>
        <w:jc w:val="center"/>
        <w:rPr>
          <w:b/>
          <w:sz w:val="26"/>
        </w:rPr>
      </w:pPr>
      <w:r>
        <w:rPr>
          <w:b/>
          <w:sz w:val="26"/>
        </w:rPr>
        <w:t xml:space="preserve">MA TRẬN ĐỀ KIỂM TRA </w:t>
      </w:r>
      <w:r>
        <w:rPr>
          <w:b/>
          <w:sz w:val="26"/>
          <w:lang w:val="en-US"/>
        </w:rPr>
        <w:t>CUỐI</w:t>
      </w:r>
      <w:r>
        <w:rPr>
          <w:b/>
          <w:sz w:val="26"/>
        </w:rPr>
        <w:t xml:space="preserve"> KÌ I</w:t>
      </w:r>
    </w:p>
    <w:p w14:paraId="57930F74" w14:textId="77777777" w:rsidR="000761E9" w:rsidRDefault="000761E9" w:rsidP="000761E9">
      <w:pPr>
        <w:spacing w:before="81"/>
        <w:ind w:left="979" w:right="4496"/>
        <w:jc w:val="center"/>
        <w:rPr>
          <w:b/>
          <w:sz w:val="26"/>
        </w:rPr>
      </w:pPr>
      <w:r>
        <w:rPr>
          <w:b/>
          <w:sz w:val="26"/>
        </w:rPr>
        <w:t>MÔN: VẬT LÍ 10 – THỜI GIAN LÀM BÀI: 45 PHÚT</w:t>
      </w:r>
    </w:p>
    <w:p w14:paraId="3FC4C981" w14:textId="77777777" w:rsidR="000761E9" w:rsidRDefault="000761E9" w:rsidP="000761E9">
      <w:pPr>
        <w:jc w:val="center"/>
        <w:rPr>
          <w:sz w:val="26"/>
        </w:rPr>
        <w:sectPr w:rsidR="000761E9" w:rsidSect="000761E9">
          <w:footerReference w:type="default" r:id="rId12"/>
          <w:pgSz w:w="16840" w:h="11900" w:orient="landscape"/>
          <w:pgMar w:top="640" w:right="580" w:bottom="1160" w:left="700" w:header="720" w:footer="720" w:gutter="0"/>
          <w:cols w:num="2" w:space="720" w:equalWidth="0">
            <w:col w:w="2238" w:space="1724"/>
            <w:col w:w="11598"/>
          </w:cols>
        </w:sectPr>
      </w:pPr>
    </w:p>
    <w:p w14:paraId="7B733712" w14:textId="77777777" w:rsidR="000761E9" w:rsidRDefault="000761E9" w:rsidP="000761E9">
      <w:pPr>
        <w:pStyle w:val="BodyText"/>
        <w:spacing w:before="9"/>
        <w:rPr>
          <w:b/>
          <w:sz w:val="6"/>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01"/>
        <w:gridCol w:w="868"/>
        <w:gridCol w:w="888"/>
        <w:gridCol w:w="706"/>
        <w:gridCol w:w="812"/>
        <w:gridCol w:w="711"/>
        <w:gridCol w:w="850"/>
        <w:gridCol w:w="711"/>
        <w:gridCol w:w="850"/>
        <w:gridCol w:w="720"/>
        <w:gridCol w:w="734"/>
        <w:gridCol w:w="811"/>
        <w:gridCol w:w="902"/>
      </w:tblGrid>
      <w:tr w:rsidR="000761E9" w14:paraId="52B2C01E" w14:textId="77777777" w:rsidTr="000A613B">
        <w:trPr>
          <w:trHeight w:val="638"/>
        </w:trPr>
        <w:tc>
          <w:tcPr>
            <w:tcW w:w="3101" w:type="dxa"/>
            <w:vMerge w:val="restart"/>
          </w:tcPr>
          <w:p w14:paraId="0E14AC3F" w14:textId="77777777" w:rsidR="000761E9" w:rsidRDefault="000761E9" w:rsidP="000A613B">
            <w:pPr>
              <w:pStyle w:val="TableParagraph"/>
              <w:ind w:firstLine="241"/>
              <w:rPr>
                <w:b/>
                <w:sz w:val="24"/>
                <w:szCs w:val="24"/>
              </w:rPr>
            </w:pPr>
          </w:p>
          <w:p w14:paraId="4A20A65B" w14:textId="77777777" w:rsidR="000761E9" w:rsidRDefault="000761E9" w:rsidP="000A613B">
            <w:pPr>
              <w:pStyle w:val="TableParagraph"/>
              <w:ind w:firstLine="241"/>
              <w:rPr>
                <w:b/>
                <w:sz w:val="24"/>
                <w:szCs w:val="24"/>
              </w:rPr>
            </w:pPr>
          </w:p>
          <w:p w14:paraId="619AD71C" w14:textId="77777777" w:rsidR="000761E9" w:rsidRDefault="000761E9" w:rsidP="000A613B">
            <w:pPr>
              <w:pStyle w:val="TableParagraph"/>
              <w:spacing w:before="10"/>
              <w:ind w:firstLine="241"/>
              <w:rPr>
                <w:b/>
                <w:sz w:val="24"/>
                <w:szCs w:val="24"/>
              </w:rPr>
            </w:pPr>
          </w:p>
          <w:p w14:paraId="0C3B3626" w14:textId="77777777" w:rsidR="000761E9" w:rsidRDefault="000761E9" w:rsidP="000A613B">
            <w:pPr>
              <w:pStyle w:val="TableParagraph"/>
              <w:ind w:left="237" w:firstLine="241"/>
              <w:rPr>
                <w:b/>
                <w:sz w:val="24"/>
                <w:szCs w:val="24"/>
              </w:rPr>
            </w:pPr>
            <w:r>
              <w:rPr>
                <w:b/>
                <w:sz w:val="24"/>
                <w:szCs w:val="24"/>
              </w:rPr>
              <w:t>Đơn vị kiến thức, kĩ năng</w:t>
            </w:r>
          </w:p>
        </w:tc>
        <w:tc>
          <w:tcPr>
            <w:tcW w:w="6396" w:type="dxa"/>
            <w:gridSpan w:val="8"/>
          </w:tcPr>
          <w:p w14:paraId="569915A3" w14:textId="77777777" w:rsidR="000761E9" w:rsidRDefault="000761E9" w:rsidP="000A613B">
            <w:pPr>
              <w:pStyle w:val="TableParagraph"/>
              <w:spacing w:before="9"/>
              <w:ind w:firstLine="241"/>
              <w:rPr>
                <w:b/>
                <w:sz w:val="24"/>
                <w:szCs w:val="24"/>
              </w:rPr>
            </w:pPr>
          </w:p>
          <w:p w14:paraId="49DFF325" w14:textId="77777777" w:rsidR="000761E9" w:rsidRDefault="000761E9" w:rsidP="000A613B">
            <w:pPr>
              <w:pStyle w:val="TableParagraph"/>
              <w:ind w:left="1234" w:firstLine="241"/>
              <w:rPr>
                <w:b/>
                <w:sz w:val="24"/>
                <w:szCs w:val="24"/>
              </w:rPr>
            </w:pPr>
            <w:r>
              <w:rPr>
                <w:b/>
                <w:sz w:val="24"/>
                <w:szCs w:val="24"/>
              </w:rPr>
              <w:t>Số câu hỏi theo mức độ nhận thức</w:t>
            </w:r>
          </w:p>
        </w:tc>
        <w:tc>
          <w:tcPr>
            <w:tcW w:w="2265" w:type="dxa"/>
            <w:gridSpan w:val="3"/>
          </w:tcPr>
          <w:p w14:paraId="2F7F9F9E" w14:textId="77777777" w:rsidR="000761E9" w:rsidRDefault="000761E9" w:rsidP="000A613B">
            <w:pPr>
              <w:pStyle w:val="TableParagraph"/>
              <w:spacing w:before="9"/>
              <w:ind w:firstLine="241"/>
              <w:rPr>
                <w:b/>
                <w:sz w:val="24"/>
                <w:szCs w:val="24"/>
              </w:rPr>
            </w:pPr>
          </w:p>
          <w:p w14:paraId="4E1B4DAF" w14:textId="77777777" w:rsidR="000761E9" w:rsidRDefault="000761E9" w:rsidP="000A613B">
            <w:pPr>
              <w:pStyle w:val="TableParagraph"/>
              <w:ind w:left="824" w:right="812" w:firstLine="241"/>
              <w:jc w:val="center"/>
              <w:rPr>
                <w:b/>
                <w:sz w:val="24"/>
                <w:szCs w:val="24"/>
              </w:rPr>
            </w:pPr>
            <w:r>
              <w:rPr>
                <w:b/>
                <w:sz w:val="24"/>
                <w:szCs w:val="24"/>
              </w:rPr>
              <w:t>Tổng</w:t>
            </w:r>
          </w:p>
        </w:tc>
        <w:tc>
          <w:tcPr>
            <w:tcW w:w="902" w:type="dxa"/>
          </w:tcPr>
          <w:p w14:paraId="088011E3" w14:textId="77777777" w:rsidR="000761E9" w:rsidRDefault="000761E9" w:rsidP="000A613B">
            <w:pPr>
              <w:pStyle w:val="TableParagraph"/>
              <w:spacing w:before="21"/>
              <w:ind w:left="8" w:firstLine="237"/>
              <w:jc w:val="center"/>
              <w:rPr>
                <w:b/>
                <w:sz w:val="24"/>
                <w:szCs w:val="24"/>
              </w:rPr>
            </w:pPr>
            <w:r>
              <w:rPr>
                <w:b/>
                <w:w w:val="99"/>
                <w:sz w:val="24"/>
                <w:szCs w:val="24"/>
              </w:rPr>
              <w:t>%</w:t>
            </w:r>
          </w:p>
          <w:p w14:paraId="343AE6BD" w14:textId="77777777" w:rsidR="000761E9" w:rsidRDefault="000761E9" w:rsidP="000A613B">
            <w:pPr>
              <w:pStyle w:val="TableParagraph"/>
              <w:spacing w:line="380" w:lineRule="atLeast"/>
              <w:ind w:left="175" w:right="165" w:firstLine="241"/>
              <w:jc w:val="center"/>
              <w:rPr>
                <w:b/>
                <w:sz w:val="24"/>
                <w:szCs w:val="24"/>
              </w:rPr>
            </w:pPr>
            <w:r>
              <w:rPr>
                <w:b/>
                <w:sz w:val="24"/>
                <w:szCs w:val="24"/>
              </w:rPr>
              <w:t xml:space="preserve"> </w:t>
            </w:r>
            <w:r>
              <w:rPr>
                <w:b/>
                <w:w w:val="95"/>
                <w:sz w:val="24"/>
                <w:szCs w:val="24"/>
              </w:rPr>
              <w:t>điểm</w:t>
            </w:r>
          </w:p>
        </w:tc>
      </w:tr>
      <w:tr w:rsidR="000761E9" w14:paraId="03C865E2" w14:textId="77777777" w:rsidTr="000A613B">
        <w:trPr>
          <w:trHeight w:val="851"/>
        </w:trPr>
        <w:tc>
          <w:tcPr>
            <w:tcW w:w="3101" w:type="dxa"/>
            <w:vMerge/>
            <w:tcBorders>
              <w:top w:val="nil"/>
            </w:tcBorders>
          </w:tcPr>
          <w:p w14:paraId="2E812879" w14:textId="77777777" w:rsidR="000761E9" w:rsidRDefault="000761E9" w:rsidP="000A613B">
            <w:pPr>
              <w:rPr>
                <w:sz w:val="24"/>
                <w:szCs w:val="24"/>
              </w:rPr>
            </w:pPr>
          </w:p>
        </w:tc>
        <w:tc>
          <w:tcPr>
            <w:tcW w:w="1756" w:type="dxa"/>
            <w:gridSpan w:val="2"/>
          </w:tcPr>
          <w:p w14:paraId="2BFA812D" w14:textId="77777777" w:rsidR="000761E9" w:rsidRDefault="000761E9" w:rsidP="000A613B">
            <w:pPr>
              <w:pStyle w:val="TableParagraph"/>
              <w:spacing w:before="5"/>
              <w:ind w:firstLine="241"/>
              <w:rPr>
                <w:b/>
                <w:sz w:val="24"/>
                <w:szCs w:val="24"/>
              </w:rPr>
            </w:pPr>
          </w:p>
          <w:p w14:paraId="443A5F4F" w14:textId="77777777" w:rsidR="000761E9" w:rsidRDefault="000761E9" w:rsidP="000A613B">
            <w:pPr>
              <w:pStyle w:val="TableParagraph"/>
              <w:ind w:left="256" w:firstLine="241"/>
              <w:rPr>
                <w:b/>
                <w:sz w:val="24"/>
                <w:szCs w:val="24"/>
              </w:rPr>
            </w:pPr>
            <w:r>
              <w:rPr>
                <w:b/>
                <w:sz w:val="24"/>
                <w:szCs w:val="24"/>
              </w:rPr>
              <w:t>Nhận biết</w:t>
            </w:r>
          </w:p>
        </w:tc>
        <w:tc>
          <w:tcPr>
            <w:tcW w:w="1518" w:type="dxa"/>
            <w:gridSpan w:val="2"/>
          </w:tcPr>
          <w:p w14:paraId="0E6729E0" w14:textId="77777777" w:rsidR="000761E9" w:rsidRDefault="000761E9" w:rsidP="000A613B">
            <w:pPr>
              <w:pStyle w:val="TableParagraph"/>
              <w:spacing w:before="5"/>
              <w:ind w:firstLine="241"/>
              <w:rPr>
                <w:b/>
                <w:sz w:val="24"/>
                <w:szCs w:val="24"/>
              </w:rPr>
            </w:pPr>
          </w:p>
          <w:p w14:paraId="26BE377D" w14:textId="77777777" w:rsidR="000761E9" w:rsidRDefault="000761E9" w:rsidP="000A613B">
            <w:pPr>
              <w:pStyle w:val="TableParagraph"/>
              <w:ind w:left="130" w:firstLine="241"/>
              <w:rPr>
                <w:b/>
                <w:sz w:val="24"/>
                <w:szCs w:val="24"/>
              </w:rPr>
            </w:pPr>
            <w:r>
              <w:rPr>
                <w:b/>
                <w:sz w:val="24"/>
                <w:szCs w:val="24"/>
              </w:rPr>
              <w:t>Thông hiểu</w:t>
            </w:r>
          </w:p>
        </w:tc>
        <w:tc>
          <w:tcPr>
            <w:tcW w:w="1561" w:type="dxa"/>
            <w:gridSpan w:val="2"/>
          </w:tcPr>
          <w:p w14:paraId="6A638A54" w14:textId="77777777" w:rsidR="000761E9" w:rsidRDefault="000761E9" w:rsidP="000A613B">
            <w:pPr>
              <w:pStyle w:val="TableParagraph"/>
              <w:spacing w:before="5"/>
              <w:ind w:firstLine="241"/>
              <w:rPr>
                <w:b/>
                <w:sz w:val="24"/>
                <w:szCs w:val="24"/>
              </w:rPr>
            </w:pPr>
          </w:p>
          <w:p w14:paraId="07BEA324" w14:textId="77777777" w:rsidR="000761E9" w:rsidRDefault="000761E9" w:rsidP="000A613B">
            <w:pPr>
              <w:pStyle w:val="TableParagraph"/>
              <w:ind w:left="235" w:firstLine="241"/>
              <w:rPr>
                <w:b/>
                <w:sz w:val="24"/>
                <w:szCs w:val="24"/>
              </w:rPr>
            </w:pPr>
            <w:r>
              <w:rPr>
                <w:b/>
                <w:sz w:val="24"/>
                <w:szCs w:val="24"/>
              </w:rPr>
              <w:t>Vận dụng</w:t>
            </w:r>
          </w:p>
        </w:tc>
        <w:tc>
          <w:tcPr>
            <w:tcW w:w="1561" w:type="dxa"/>
            <w:gridSpan w:val="2"/>
          </w:tcPr>
          <w:p w14:paraId="378561C3" w14:textId="77777777" w:rsidR="000761E9" w:rsidRDefault="000761E9" w:rsidP="000A613B">
            <w:pPr>
              <w:pStyle w:val="TableParagraph"/>
              <w:spacing w:before="208" w:line="242" w:lineRule="auto"/>
              <w:ind w:left="592" w:right="205" w:firstLine="241"/>
              <w:rPr>
                <w:b/>
                <w:sz w:val="24"/>
                <w:szCs w:val="24"/>
              </w:rPr>
            </w:pPr>
            <w:r>
              <w:rPr>
                <w:b/>
                <w:sz w:val="24"/>
                <w:szCs w:val="24"/>
              </w:rPr>
              <w:t>Vận dụng cao</w:t>
            </w:r>
          </w:p>
        </w:tc>
        <w:tc>
          <w:tcPr>
            <w:tcW w:w="1454" w:type="dxa"/>
            <w:gridSpan w:val="2"/>
          </w:tcPr>
          <w:p w14:paraId="13044CD6" w14:textId="77777777" w:rsidR="000761E9" w:rsidRDefault="000761E9" w:rsidP="000A613B">
            <w:pPr>
              <w:pStyle w:val="TableParagraph"/>
              <w:spacing w:before="5"/>
              <w:ind w:firstLine="241"/>
              <w:rPr>
                <w:b/>
                <w:sz w:val="24"/>
                <w:szCs w:val="24"/>
              </w:rPr>
            </w:pPr>
          </w:p>
          <w:p w14:paraId="27045CCD" w14:textId="77777777" w:rsidR="000761E9" w:rsidRDefault="000761E9" w:rsidP="000A613B">
            <w:pPr>
              <w:pStyle w:val="TableParagraph"/>
              <w:ind w:left="369" w:firstLine="241"/>
              <w:rPr>
                <w:b/>
                <w:i/>
                <w:sz w:val="24"/>
                <w:szCs w:val="24"/>
              </w:rPr>
            </w:pPr>
            <w:r>
              <w:rPr>
                <w:b/>
                <w:i/>
                <w:sz w:val="24"/>
                <w:szCs w:val="24"/>
              </w:rPr>
              <w:t>Số CH</w:t>
            </w:r>
          </w:p>
        </w:tc>
        <w:tc>
          <w:tcPr>
            <w:tcW w:w="811" w:type="dxa"/>
          </w:tcPr>
          <w:p w14:paraId="6D68DAA5" w14:textId="77777777" w:rsidR="000761E9" w:rsidRDefault="000761E9" w:rsidP="000A613B">
            <w:pPr>
              <w:pStyle w:val="TableParagraph"/>
              <w:spacing w:before="16" w:line="247" w:lineRule="auto"/>
              <w:ind w:left="168" w:right="117" w:firstLine="241"/>
              <w:rPr>
                <w:b/>
                <w:i/>
                <w:sz w:val="24"/>
                <w:szCs w:val="24"/>
              </w:rPr>
            </w:pPr>
            <w:r>
              <w:rPr>
                <w:b/>
                <w:i/>
                <w:sz w:val="24"/>
                <w:szCs w:val="24"/>
              </w:rPr>
              <w:t>Thời gian</w:t>
            </w:r>
          </w:p>
        </w:tc>
        <w:tc>
          <w:tcPr>
            <w:tcW w:w="902" w:type="dxa"/>
          </w:tcPr>
          <w:p w14:paraId="6A98D24B" w14:textId="77777777" w:rsidR="000761E9" w:rsidRDefault="000761E9" w:rsidP="000A613B">
            <w:pPr>
              <w:pStyle w:val="TableParagraph"/>
              <w:ind w:firstLine="240"/>
              <w:rPr>
                <w:sz w:val="24"/>
                <w:szCs w:val="24"/>
              </w:rPr>
            </w:pPr>
          </w:p>
        </w:tc>
      </w:tr>
      <w:tr w:rsidR="000761E9" w14:paraId="278224A5" w14:textId="77777777" w:rsidTr="000A613B">
        <w:trPr>
          <w:trHeight w:val="1074"/>
        </w:trPr>
        <w:tc>
          <w:tcPr>
            <w:tcW w:w="3101" w:type="dxa"/>
            <w:vMerge/>
            <w:tcBorders>
              <w:top w:val="nil"/>
            </w:tcBorders>
          </w:tcPr>
          <w:p w14:paraId="39F95263" w14:textId="77777777" w:rsidR="000761E9" w:rsidRDefault="000761E9" w:rsidP="000A613B">
            <w:pPr>
              <w:rPr>
                <w:sz w:val="24"/>
                <w:szCs w:val="24"/>
              </w:rPr>
            </w:pPr>
          </w:p>
        </w:tc>
        <w:tc>
          <w:tcPr>
            <w:tcW w:w="868" w:type="dxa"/>
          </w:tcPr>
          <w:p w14:paraId="2CDA7E27" w14:textId="77777777" w:rsidR="000761E9" w:rsidRDefault="000761E9" w:rsidP="000A613B">
            <w:pPr>
              <w:pStyle w:val="TableParagraph"/>
              <w:spacing w:before="203" w:line="247" w:lineRule="auto"/>
              <w:ind w:left="170" w:right="134" w:firstLine="241"/>
              <w:rPr>
                <w:b/>
                <w:i/>
                <w:sz w:val="24"/>
                <w:szCs w:val="24"/>
              </w:rPr>
            </w:pPr>
            <w:r>
              <w:rPr>
                <w:b/>
                <w:i/>
                <w:sz w:val="24"/>
                <w:szCs w:val="24"/>
              </w:rPr>
              <w:t>Số CH</w:t>
            </w:r>
          </w:p>
        </w:tc>
        <w:tc>
          <w:tcPr>
            <w:tcW w:w="888" w:type="dxa"/>
          </w:tcPr>
          <w:p w14:paraId="55265E02" w14:textId="77777777" w:rsidR="000761E9" w:rsidRDefault="000761E9" w:rsidP="000A613B">
            <w:pPr>
              <w:pStyle w:val="TableParagraph"/>
              <w:spacing w:before="16" w:line="242" w:lineRule="auto"/>
              <w:ind w:left="208" w:right="154" w:firstLine="241"/>
              <w:rPr>
                <w:b/>
                <w:i/>
                <w:sz w:val="24"/>
                <w:szCs w:val="24"/>
              </w:rPr>
            </w:pPr>
            <w:r>
              <w:rPr>
                <w:b/>
                <w:i/>
                <w:sz w:val="24"/>
                <w:szCs w:val="24"/>
              </w:rPr>
              <w:t>Thời gian</w:t>
            </w:r>
          </w:p>
          <w:p w14:paraId="3BF14346" w14:textId="77777777" w:rsidR="000761E9" w:rsidRDefault="000761E9" w:rsidP="000A613B">
            <w:pPr>
              <w:pStyle w:val="TableParagraph"/>
              <w:spacing w:before="78"/>
              <w:ind w:left="222" w:firstLine="241"/>
              <w:rPr>
                <w:b/>
                <w:i/>
                <w:sz w:val="24"/>
                <w:szCs w:val="24"/>
              </w:rPr>
            </w:pPr>
            <w:r>
              <w:rPr>
                <w:b/>
                <w:i/>
                <w:sz w:val="24"/>
                <w:szCs w:val="24"/>
              </w:rPr>
              <w:t>(ph)</w:t>
            </w:r>
          </w:p>
        </w:tc>
        <w:tc>
          <w:tcPr>
            <w:tcW w:w="706" w:type="dxa"/>
          </w:tcPr>
          <w:p w14:paraId="31AEB863" w14:textId="77777777" w:rsidR="000761E9" w:rsidRDefault="000761E9" w:rsidP="000A613B">
            <w:pPr>
              <w:pStyle w:val="TableParagraph"/>
              <w:spacing w:before="203" w:line="247" w:lineRule="auto"/>
              <w:ind w:left="169" w:right="131" w:firstLine="241"/>
              <w:rPr>
                <w:b/>
                <w:i/>
                <w:sz w:val="24"/>
                <w:szCs w:val="24"/>
              </w:rPr>
            </w:pPr>
            <w:r>
              <w:rPr>
                <w:b/>
                <w:i/>
                <w:sz w:val="24"/>
                <w:szCs w:val="24"/>
              </w:rPr>
              <w:t>Số CH</w:t>
            </w:r>
          </w:p>
        </w:tc>
        <w:tc>
          <w:tcPr>
            <w:tcW w:w="812" w:type="dxa"/>
          </w:tcPr>
          <w:p w14:paraId="16E46D48" w14:textId="77777777" w:rsidR="000761E9" w:rsidRDefault="000761E9" w:rsidP="000A613B">
            <w:pPr>
              <w:pStyle w:val="TableParagraph"/>
              <w:spacing w:before="16" w:line="242" w:lineRule="auto"/>
              <w:ind w:left="169" w:right="117" w:firstLine="241"/>
              <w:rPr>
                <w:b/>
                <w:i/>
                <w:sz w:val="24"/>
                <w:szCs w:val="24"/>
              </w:rPr>
            </w:pPr>
            <w:r>
              <w:rPr>
                <w:b/>
                <w:i/>
                <w:sz w:val="24"/>
                <w:szCs w:val="24"/>
              </w:rPr>
              <w:t>Thời gian</w:t>
            </w:r>
          </w:p>
          <w:p w14:paraId="5441294A" w14:textId="77777777" w:rsidR="000761E9" w:rsidRDefault="000761E9" w:rsidP="000A613B">
            <w:pPr>
              <w:pStyle w:val="TableParagraph"/>
              <w:spacing w:before="78"/>
              <w:ind w:left="184" w:firstLine="241"/>
              <w:rPr>
                <w:b/>
                <w:i/>
                <w:sz w:val="24"/>
                <w:szCs w:val="24"/>
              </w:rPr>
            </w:pPr>
            <w:r>
              <w:rPr>
                <w:b/>
                <w:i/>
                <w:sz w:val="24"/>
                <w:szCs w:val="24"/>
              </w:rPr>
              <w:t>(ph)</w:t>
            </w:r>
          </w:p>
        </w:tc>
        <w:tc>
          <w:tcPr>
            <w:tcW w:w="711" w:type="dxa"/>
          </w:tcPr>
          <w:p w14:paraId="62D9D652" w14:textId="77777777" w:rsidR="000761E9" w:rsidRDefault="000761E9" w:rsidP="000A613B">
            <w:pPr>
              <w:pStyle w:val="TableParagraph"/>
              <w:spacing w:before="203" w:line="247" w:lineRule="auto"/>
              <w:ind w:left="167" w:right="138" w:firstLine="241"/>
              <w:rPr>
                <w:b/>
                <w:i/>
                <w:sz w:val="24"/>
                <w:szCs w:val="24"/>
              </w:rPr>
            </w:pPr>
            <w:r>
              <w:rPr>
                <w:b/>
                <w:i/>
                <w:sz w:val="24"/>
                <w:szCs w:val="24"/>
              </w:rPr>
              <w:t>Số CH</w:t>
            </w:r>
          </w:p>
        </w:tc>
        <w:tc>
          <w:tcPr>
            <w:tcW w:w="850" w:type="dxa"/>
          </w:tcPr>
          <w:p w14:paraId="59FFEAD8" w14:textId="77777777" w:rsidR="000761E9" w:rsidRDefault="000761E9" w:rsidP="000A613B">
            <w:pPr>
              <w:pStyle w:val="TableParagraph"/>
              <w:spacing w:before="16" w:line="242" w:lineRule="auto"/>
              <w:ind w:left="188" w:right="136" w:firstLine="241"/>
              <w:rPr>
                <w:b/>
                <w:i/>
                <w:sz w:val="24"/>
                <w:szCs w:val="24"/>
              </w:rPr>
            </w:pPr>
            <w:r>
              <w:rPr>
                <w:b/>
                <w:i/>
                <w:sz w:val="24"/>
                <w:szCs w:val="24"/>
              </w:rPr>
              <w:t>Thời gian</w:t>
            </w:r>
          </w:p>
          <w:p w14:paraId="49E13F41" w14:textId="77777777" w:rsidR="000761E9" w:rsidRDefault="000761E9" w:rsidP="000A613B">
            <w:pPr>
              <w:pStyle w:val="TableParagraph"/>
              <w:spacing w:before="78"/>
              <w:ind w:left="202" w:firstLine="241"/>
              <w:rPr>
                <w:b/>
                <w:i/>
                <w:sz w:val="24"/>
                <w:szCs w:val="24"/>
              </w:rPr>
            </w:pPr>
            <w:r>
              <w:rPr>
                <w:b/>
                <w:i/>
                <w:sz w:val="24"/>
                <w:szCs w:val="24"/>
              </w:rPr>
              <w:t>(ph)</w:t>
            </w:r>
          </w:p>
        </w:tc>
        <w:tc>
          <w:tcPr>
            <w:tcW w:w="711" w:type="dxa"/>
          </w:tcPr>
          <w:p w14:paraId="614471D5" w14:textId="77777777" w:rsidR="000761E9" w:rsidRDefault="000761E9" w:rsidP="000A613B">
            <w:pPr>
              <w:pStyle w:val="TableParagraph"/>
              <w:spacing w:before="203" w:line="247" w:lineRule="auto"/>
              <w:ind w:left="167" w:right="138" w:firstLine="241"/>
              <w:rPr>
                <w:b/>
                <w:i/>
                <w:sz w:val="24"/>
                <w:szCs w:val="24"/>
              </w:rPr>
            </w:pPr>
            <w:r>
              <w:rPr>
                <w:b/>
                <w:i/>
                <w:sz w:val="24"/>
                <w:szCs w:val="24"/>
              </w:rPr>
              <w:t>Số CH</w:t>
            </w:r>
          </w:p>
        </w:tc>
        <w:tc>
          <w:tcPr>
            <w:tcW w:w="850" w:type="dxa"/>
          </w:tcPr>
          <w:p w14:paraId="19CFF4B0" w14:textId="77777777" w:rsidR="000761E9" w:rsidRDefault="000761E9" w:rsidP="000A613B">
            <w:pPr>
              <w:pStyle w:val="TableParagraph"/>
              <w:spacing w:before="16" w:line="242" w:lineRule="auto"/>
              <w:ind w:left="186" w:right="138" w:firstLine="241"/>
              <w:rPr>
                <w:b/>
                <w:i/>
                <w:sz w:val="24"/>
                <w:szCs w:val="24"/>
              </w:rPr>
            </w:pPr>
            <w:r>
              <w:rPr>
                <w:b/>
                <w:i/>
                <w:sz w:val="24"/>
                <w:szCs w:val="24"/>
              </w:rPr>
              <w:t>Thời gian</w:t>
            </w:r>
          </w:p>
          <w:p w14:paraId="59EAC486" w14:textId="77777777" w:rsidR="000761E9" w:rsidRDefault="000761E9" w:rsidP="000A613B">
            <w:pPr>
              <w:pStyle w:val="TableParagraph"/>
              <w:spacing w:before="78"/>
              <w:ind w:left="201" w:firstLine="241"/>
              <w:rPr>
                <w:b/>
                <w:i/>
                <w:sz w:val="24"/>
                <w:szCs w:val="24"/>
              </w:rPr>
            </w:pPr>
            <w:r>
              <w:rPr>
                <w:b/>
                <w:i/>
                <w:sz w:val="24"/>
                <w:szCs w:val="24"/>
              </w:rPr>
              <w:t>(ph)</w:t>
            </w:r>
          </w:p>
        </w:tc>
        <w:tc>
          <w:tcPr>
            <w:tcW w:w="720" w:type="dxa"/>
          </w:tcPr>
          <w:p w14:paraId="1E82388D" w14:textId="77777777" w:rsidR="000761E9" w:rsidRDefault="000761E9" w:rsidP="000A613B">
            <w:pPr>
              <w:pStyle w:val="TableParagraph"/>
              <w:ind w:firstLine="241"/>
              <w:rPr>
                <w:b/>
                <w:sz w:val="24"/>
                <w:szCs w:val="24"/>
              </w:rPr>
            </w:pPr>
          </w:p>
          <w:p w14:paraId="04C033F8" w14:textId="77777777" w:rsidR="000761E9" w:rsidRDefault="000761E9" w:rsidP="000A613B">
            <w:pPr>
              <w:pStyle w:val="TableParagraph"/>
              <w:ind w:left="166" w:right="157" w:firstLine="241"/>
              <w:jc w:val="center"/>
              <w:rPr>
                <w:b/>
                <w:i/>
                <w:sz w:val="24"/>
                <w:szCs w:val="24"/>
              </w:rPr>
            </w:pPr>
            <w:r>
              <w:rPr>
                <w:b/>
                <w:i/>
                <w:sz w:val="24"/>
                <w:szCs w:val="24"/>
              </w:rPr>
              <w:t>TN</w:t>
            </w:r>
          </w:p>
        </w:tc>
        <w:tc>
          <w:tcPr>
            <w:tcW w:w="734" w:type="dxa"/>
          </w:tcPr>
          <w:p w14:paraId="5C967427" w14:textId="77777777" w:rsidR="000761E9" w:rsidRDefault="000761E9" w:rsidP="000A613B">
            <w:pPr>
              <w:pStyle w:val="TableParagraph"/>
              <w:ind w:firstLine="241"/>
              <w:rPr>
                <w:b/>
                <w:sz w:val="24"/>
                <w:szCs w:val="24"/>
              </w:rPr>
            </w:pPr>
          </w:p>
          <w:p w14:paraId="12F2EBD0" w14:textId="77777777" w:rsidR="000761E9" w:rsidRDefault="000761E9" w:rsidP="000A613B">
            <w:pPr>
              <w:pStyle w:val="TableParagraph"/>
              <w:ind w:left="188" w:right="178" w:firstLine="241"/>
              <w:jc w:val="center"/>
              <w:rPr>
                <w:b/>
                <w:i/>
                <w:sz w:val="24"/>
                <w:szCs w:val="24"/>
              </w:rPr>
            </w:pPr>
            <w:r>
              <w:rPr>
                <w:b/>
                <w:i/>
                <w:sz w:val="24"/>
                <w:szCs w:val="24"/>
              </w:rPr>
              <w:t>TL</w:t>
            </w:r>
          </w:p>
        </w:tc>
        <w:tc>
          <w:tcPr>
            <w:tcW w:w="811" w:type="dxa"/>
          </w:tcPr>
          <w:p w14:paraId="0C4D56C5" w14:textId="77777777" w:rsidR="000761E9" w:rsidRDefault="000761E9" w:rsidP="000A613B">
            <w:pPr>
              <w:pStyle w:val="TableParagraph"/>
              <w:ind w:firstLine="240"/>
              <w:rPr>
                <w:sz w:val="24"/>
                <w:szCs w:val="24"/>
              </w:rPr>
            </w:pPr>
          </w:p>
        </w:tc>
        <w:tc>
          <w:tcPr>
            <w:tcW w:w="902" w:type="dxa"/>
          </w:tcPr>
          <w:p w14:paraId="0E066CA1" w14:textId="77777777" w:rsidR="000761E9" w:rsidRDefault="000761E9" w:rsidP="000A613B">
            <w:pPr>
              <w:pStyle w:val="TableParagraph"/>
              <w:ind w:firstLine="240"/>
              <w:rPr>
                <w:sz w:val="24"/>
                <w:szCs w:val="24"/>
              </w:rPr>
            </w:pPr>
          </w:p>
        </w:tc>
      </w:tr>
      <w:tr w:rsidR="000761E9" w14:paraId="19FB3071" w14:textId="77777777" w:rsidTr="000A613B">
        <w:trPr>
          <w:trHeight w:val="710"/>
        </w:trPr>
        <w:tc>
          <w:tcPr>
            <w:tcW w:w="3101" w:type="dxa"/>
          </w:tcPr>
          <w:p w14:paraId="46C4A4B5" w14:textId="77777777" w:rsidR="000761E9" w:rsidRDefault="000761E9" w:rsidP="000A613B">
            <w:pPr>
              <w:pStyle w:val="TableParagraph"/>
              <w:tabs>
                <w:tab w:val="left" w:pos="828"/>
                <w:tab w:val="left" w:pos="1971"/>
                <w:tab w:val="left" w:pos="2824"/>
              </w:tabs>
              <w:spacing w:before="16" w:line="247"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1. Tổng quan về Vật lí học</w:t>
            </w:r>
          </w:p>
        </w:tc>
        <w:tc>
          <w:tcPr>
            <w:tcW w:w="868" w:type="dxa"/>
            <w:vMerge w:val="restart"/>
          </w:tcPr>
          <w:p w14:paraId="00EF9AA2" w14:textId="77777777" w:rsidR="000761E9" w:rsidRDefault="000761E9" w:rsidP="000A613B">
            <w:pPr>
              <w:pStyle w:val="TableParagraph"/>
              <w:spacing w:before="170"/>
              <w:ind w:left="15" w:firstLine="240"/>
              <w:jc w:val="center"/>
              <w:rPr>
                <w:sz w:val="24"/>
                <w:szCs w:val="24"/>
                <w:lang w:val="en-US"/>
              </w:rPr>
            </w:pPr>
          </w:p>
          <w:p w14:paraId="030BFB64" w14:textId="77777777" w:rsidR="000761E9" w:rsidRDefault="000761E9" w:rsidP="000A613B">
            <w:pPr>
              <w:pStyle w:val="TableParagraph"/>
              <w:spacing w:before="170"/>
              <w:ind w:left="15" w:firstLine="240"/>
              <w:jc w:val="center"/>
              <w:rPr>
                <w:sz w:val="24"/>
                <w:szCs w:val="24"/>
                <w:lang w:val="en-US"/>
              </w:rPr>
            </w:pPr>
            <w:r>
              <w:rPr>
                <w:sz w:val="24"/>
                <w:szCs w:val="24"/>
                <w:lang w:val="en-US"/>
              </w:rPr>
              <w:t>1</w:t>
            </w:r>
          </w:p>
        </w:tc>
        <w:tc>
          <w:tcPr>
            <w:tcW w:w="888" w:type="dxa"/>
            <w:vMerge w:val="restart"/>
          </w:tcPr>
          <w:p w14:paraId="7DB7EA31" w14:textId="77777777" w:rsidR="000761E9" w:rsidRDefault="000761E9" w:rsidP="000A613B">
            <w:pPr>
              <w:pStyle w:val="TableParagraph"/>
              <w:spacing w:before="170"/>
              <w:ind w:left="14" w:firstLine="240"/>
              <w:jc w:val="center"/>
              <w:rPr>
                <w:sz w:val="24"/>
                <w:szCs w:val="24"/>
                <w:lang w:val="en-US"/>
              </w:rPr>
            </w:pPr>
          </w:p>
          <w:p w14:paraId="13A04E5A" w14:textId="77777777" w:rsidR="000761E9" w:rsidRDefault="000761E9" w:rsidP="000A613B">
            <w:pPr>
              <w:pStyle w:val="TableParagraph"/>
              <w:spacing w:before="170"/>
              <w:ind w:left="14" w:firstLine="240"/>
              <w:jc w:val="center"/>
              <w:rPr>
                <w:sz w:val="24"/>
                <w:szCs w:val="24"/>
                <w:lang w:val="en-US"/>
              </w:rPr>
            </w:pPr>
            <w:r>
              <w:rPr>
                <w:sz w:val="24"/>
                <w:szCs w:val="24"/>
                <w:lang w:val="en-US"/>
              </w:rPr>
              <w:t>1p</w:t>
            </w:r>
          </w:p>
        </w:tc>
        <w:tc>
          <w:tcPr>
            <w:tcW w:w="706" w:type="dxa"/>
          </w:tcPr>
          <w:p w14:paraId="07EA9742" w14:textId="77777777" w:rsidR="000761E9" w:rsidRDefault="000761E9" w:rsidP="000A613B">
            <w:pPr>
              <w:pStyle w:val="TableParagraph"/>
              <w:spacing w:before="170"/>
              <w:ind w:left="18" w:firstLine="240"/>
              <w:jc w:val="center"/>
              <w:rPr>
                <w:sz w:val="24"/>
                <w:szCs w:val="24"/>
              </w:rPr>
            </w:pPr>
          </w:p>
        </w:tc>
        <w:tc>
          <w:tcPr>
            <w:tcW w:w="812" w:type="dxa"/>
          </w:tcPr>
          <w:p w14:paraId="4DB97A2B" w14:textId="77777777" w:rsidR="000761E9" w:rsidRDefault="000761E9" w:rsidP="000A613B">
            <w:pPr>
              <w:pStyle w:val="TableParagraph"/>
              <w:spacing w:before="170"/>
              <w:ind w:left="13" w:firstLine="240"/>
              <w:jc w:val="center"/>
              <w:rPr>
                <w:sz w:val="24"/>
                <w:szCs w:val="24"/>
              </w:rPr>
            </w:pPr>
          </w:p>
        </w:tc>
        <w:tc>
          <w:tcPr>
            <w:tcW w:w="711" w:type="dxa"/>
          </w:tcPr>
          <w:p w14:paraId="5F90B07E" w14:textId="77777777" w:rsidR="000761E9" w:rsidRDefault="000761E9" w:rsidP="000A613B">
            <w:pPr>
              <w:pStyle w:val="TableParagraph"/>
              <w:spacing w:before="203"/>
              <w:ind w:left="10" w:firstLine="240"/>
              <w:jc w:val="center"/>
              <w:rPr>
                <w:sz w:val="24"/>
                <w:szCs w:val="24"/>
                <w:lang w:val="en-US"/>
              </w:rPr>
            </w:pPr>
          </w:p>
        </w:tc>
        <w:tc>
          <w:tcPr>
            <w:tcW w:w="850" w:type="dxa"/>
          </w:tcPr>
          <w:p w14:paraId="4CCFA8B1" w14:textId="77777777" w:rsidR="000761E9" w:rsidRDefault="000761E9" w:rsidP="000A613B">
            <w:pPr>
              <w:pStyle w:val="TableParagraph"/>
              <w:spacing w:before="203"/>
              <w:ind w:left="264" w:firstLine="240"/>
              <w:rPr>
                <w:sz w:val="24"/>
                <w:szCs w:val="24"/>
                <w:lang w:val="en-US"/>
              </w:rPr>
            </w:pPr>
          </w:p>
        </w:tc>
        <w:tc>
          <w:tcPr>
            <w:tcW w:w="711" w:type="dxa"/>
          </w:tcPr>
          <w:p w14:paraId="55875CC0" w14:textId="77777777" w:rsidR="000761E9" w:rsidRDefault="000761E9" w:rsidP="000A613B">
            <w:pPr>
              <w:pStyle w:val="TableParagraph"/>
              <w:spacing w:before="203"/>
              <w:ind w:left="9" w:firstLine="240"/>
              <w:jc w:val="center"/>
              <w:rPr>
                <w:sz w:val="24"/>
                <w:szCs w:val="24"/>
              </w:rPr>
            </w:pPr>
          </w:p>
        </w:tc>
        <w:tc>
          <w:tcPr>
            <w:tcW w:w="850" w:type="dxa"/>
          </w:tcPr>
          <w:p w14:paraId="44FE1268" w14:textId="77777777" w:rsidR="000761E9" w:rsidRDefault="000761E9" w:rsidP="000A613B">
            <w:pPr>
              <w:pStyle w:val="TableParagraph"/>
              <w:spacing w:before="203"/>
              <w:ind w:left="10" w:firstLine="240"/>
              <w:jc w:val="center"/>
              <w:rPr>
                <w:sz w:val="24"/>
                <w:szCs w:val="24"/>
                <w:lang w:val="en-US"/>
              </w:rPr>
            </w:pPr>
          </w:p>
        </w:tc>
        <w:tc>
          <w:tcPr>
            <w:tcW w:w="720" w:type="dxa"/>
            <w:vMerge w:val="restart"/>
          </w:tcPr>
          <w:p w14:paraId="621505C2" w14:textId="77777777" w:rsidR="000761E9" w:rsidRDefault="000761E9" w:rsidP="000A613B">
            <w:pPr>
              <w:pStyle w:val="TableParagraph"/>
              <w:spacing w:before="170"/>
              <w:ind w:left="9" w:firstLine="241"/>
              <w:jc w:val="center"/>
              <w:rPr>
                <w:b/>
                <w:sz w:val="24"/>
                <w:szCs w:val="24"/>
                <w:lang w:val="en-US"/>
              </w:rPr>
            </w:pPr>
          </w:p>
          <w:p w14:paraId="5B8AC57B" w14:textId="77777777" w:rsidR="000761E9" w:rsidRDefault="000761E9" w:rsidP="000A613B">
            <w:pPr>
              <w:pStyle w:val="TableParagraph"/>
              <w:spacing w:before="170"/>
              <w:ind w:left="9" w:firstLine="241"/>
              <w:jc w:val="center"/>
              <w:rPr>
                <w:b/>
                <w:sz w:val="24"/>
                <w:szCs w:val="24"/>
                <w:lang w:val="en-US"/>
              </w:rPr>
            </w:pPr>
            <w:r>
              <w:rPr>
                <w:b/>
                <w:sz w:val="24"/>
                <w:szCs w:val="24"/>
                <w:lang w:val="en-US"/>
              </w:rPr>
              <w:t>1</w:t>
            </w:r>
          </w:p>
        </w:tc>
        <w:tc>
          <w:tcPr>
            <w:tcW w:w="734" w:type="dxa"/>
          </w:tcPr>
          <w:p w14:paraId="75C6F000" w14:textId="77777777" w:rsidR="000761E9" w:rsidRDefault="000761E9" w:rsidP="000A613B">
            <w:pPr>
              <w:pStyle w:val="TableParagraph"/>
              <w:spacing w:before="203"/>
              <w:ind w:left="10" w:firstLine="241"/>
              <w:jc w:val="center"/>
              <w:rPr>
                <w:b/>
                <w:sz w:val="24"/>
                <w:szCs w:val="24"/>
                <w:lang w:val="en-US"/>
              </w:rPr>
            </w:pPr>
          </w:p>
        </w:tc>
        <w:tc>
          <w:tcPr>
            <w:tcW w:w="811" w:type="dxa"/>
            <w:tcBorders>
              <w:bottom w:val="single" w:sz="4" w:space="0" w:color="auto"/>
            </w:tcBorders>
          </w:tcPr>
          <w:p w14:paraId="6BF2148D" w14:textId="77777777" w:rsidR="000761E9" w:rsidRDefault="000761E9" w:rsidP="000A613B">
            <w:pPr>
              <w:pStyle w:val="TableParagraph"/>
              <w:ind w:left="179" w:firstLine="241"/>
              <w:rPr>
                <w:b/>
                <w:sz w:val="24"/>
                <w:szCs w:val="24"/>
              </w:rPr>
            </w:pPr>
          </w:p>
        </w:tc>
        <w:tc>
          <w:tcPr>
            <w:tcW w:w="902" w:type="dxa"/>
            <w:vMerge w:val="restart"/>
          </w:tcPr>
          <w:p w14:paraId="410B5C6F" w14:textId="77777777" w:rsidR="000761E9" w:rsidRDefault="000761E9" w:rsidP="000A613B">
            <w:pPr>
              <w:pStyle w:val="TableParagraph"/>
              <w:ind w:left="222" w:firstLine="241"/>
              <w:rPr>
                <w:b/>
                <w:sz w:val="24"/>
                <w:szCs w:val="24"/>
                <w:lang w:val="en-US"/>
              </w:rPr>
            </w:pPr>
          </w:p>
          <w:p w14:paraId="6BE5E7DC" w14:textId="77777777" w:rsidR="000761E9" w:rsidRDefault="000761E9" w:rsidP="000A613B">
            <w:pPr>
              <w:pStyle w:val="TableParagraph"/>
              <w:ind w:left="222" w:firstLine="241"/>
              <w:rPr>
                <w:b/>
                <w:sz w:val="24"/>
                <w:szCs w:val="24"/>
                <w:lang w:val="en-US"/>
              </w:rPr>
            </w:pPr>
          </w:p>
          <w:p w14:paraId="6DFCE572" w14:textId="77777777" w:rsidR="000761E9" w:rsidRDefault="000761E9" w:rsidP="000A613B">
            <w:pPr>
              <w:pStyle w:val="TableParagraph"/>
              <w:ind w:left="222" w:firstLine="241"/>
              <w:rPr>
                <w:b/>
                <w:sz w:val="24"/>
                <w:szCs w:val="24"/>
                <w:lang w:val="en-US"/>
              </w:rPr>
            </w:pPr>
            <w:r>
              <w:rPr>
                <w:b/>
                <w:sz w:val="24"/>
                <w:szCs w:val="24"/>
                <w:lang w:val="en-US"/>
              </w:rPr>
              <w:t>5%</w:t>
            </w:r>
          </w:p>
        </w:tc>
      </w:tr>
      <w:tr w:rsidR="000761E9" w14:paraId="0F198C9C" w14:textId="77777777" w:rsidTr="000A613B">
        <w:trPr>
          <w:trHeight w:val="397"/>
        </w:trPr>
        <w:tc>
          <w:tcPr>
            <w:tcW w:w="3101" w:type="dxa"/>
          </w:tcPr>
          <w:p w14:paraId="547E136D" w14:textId="77777777" w:rsidR="000761E9" w:rsidRDefault="000761E9" w:rsidP="000A613B">
            <w:pPr>
              <w:pStyle w:val="TableParagraph"/>
              <w:spacing w:before="21"/>
              <w:ind w:left="105" w:firstLine="240"/>
              <w:rPr>
                <w:sz w:val="24"/>
                <w:szCs w:val="24"/>
              </w:rPr>
            </w:pPr>
            <w:r>
              <w:rPr>
                <w:rFonts w:asciiTheme="majorHAnsi" w:hAnsiTheme="majorHAnsi" w:cstheme="majorHAnsi"/>
                <w:sz w:val="24"/>
                <w:szCs w:val="24"/>
                <w:lang w:val="en-US"/>
              </w:rPr>
              <w:t>Bài 2. Vấn đề an toàn trong Vật lí</w:t>
            </w:r>
          </w:p>
        </w:tc>
        <w:tc>
          <w:tcPr>
            <w:tcW w:w="868" w:type="dxa"/>
            <w:vMerge/>
          </w:tcPr>
          <w:p w14:paraId="03BC152B" w14:textId="77777777" w:rsidR="000761E9" w:rsidRDefault="000761E9" w:rsidP="000A613B">
            <w:pPr>
              <w:pStyle w:val="TableParagraph"/>
              <w:spacing w:before="21"/>
              <w:ind w:left="15" w:firstLine="240"/>
              <w:jc w:val="center"/>
              <w:rPr>
                <w:sz w:val="24"/>
                <w:szCs w:val="24"/>
                <w:lang w:val="en-US"/>
              </w:rPr>
            </w:pPr>
          </w:p>
        </w:tc>
        <w:tc>
          <w:tcPr>
            <w:tcW w:w="888" w:type="dxa"/>
            <w:vMerge/>
          </w:tcPr>
          <w:p w14:paraId="6184BA8E" w14:textId="77777777" w:rsidR="000761E9" w:rsidRDefault="000761E9" w:rsidP="000A613B">
            <w:pPr>
              <w:pStyle w:val="TableParagraph"/>
              <w:spacing w:before="21"/>
              <w:ind w:left="263" w:right="249" w:firstLine="240"/>
              <w:jc w:val="center"/>
              <w:rPr>
                <w:sz w:val="24"/>
                <w:szCs w:val="24"/>
                <w:lang w:val="en-US"/>
              </w:rPr>
            </w:pPr>
          </w:p>
        </w:tc>
        <w:tc>
          <w:tcPr>
            <w:tcW w:w="706" w:type="dxa"/>
            <w:vMerge w:val="restart"/>
          </w:tcPr>
          <w:p w14:paraId="3BF5D2AC" w14:textId="77777777" w:rsidR="000761E9" w:rsidRDefault="000761E9" w:rsidP="000A613B">
            <w:pPr>
              <w:pStyle w:val="TableParagraph"/>
              <w:spacing w:before="21"/>
              <w:ind w:left="18" w:firstLine="240"/>
              <w:jc w:val="center"/>
              <w:rPr>
                <w:sz w:val="24"/>
                <w:szCs w:val="24"/>
                <w:lang w:val="en-US"/>
              </w:rPr>
            </w:pPr>
          </w:p>
          <w:p w14:paraId="609FD857" w14:textId="77777777" w:rsidR="000761E9" w:rsidRDefault="000761E9" w:rsidP="000A613B">
            <w:pPr>
              <w:pStyle w:val="TableParagraph"/>
              <w:spacing w:before="21"/>
              <w:ind w:left="18" w:firstLine="240"/>
              <w:jc w:val="center"/>
              <w:rPr>
                <w:sz w:val="24"/>
                <w:szCs w:val="24"/>
                <w:lang w:val="en-US"/>
              </w:rPr>
            </w:pPr>
          </w:p>
          <w:p w14:paraId="6F3B62DC" w14:textId="77777777" w:rsidR="000761E9" w:rsidRDefault="000761E9" w:rsidP="000A613B">
            <w:pPr>
              <w:pStyle w:val="TableParagraph"/>
              <w:spacing w:before="21"/>
              <w:ind w:left="18" w:firstLine="240"/>
              <w:jc w:val="center"/>
              <w:rPr>
                <w:sz w:val="24"/>
                <w:szCs w:val="24"/>
                <w:lang w:val="en-US"/>
              </w:rPr>
            </w:pPr>
          </w:p>
          <w:p w14:paraId="544C8948" w14:textId="77777777" w:rsidR="000761E9" w:rsidRDefault="000761E9" w:rsidP="000A613B">
            <w:pPr>
              <w:pStyle w:val="TableParagraph"/>
              <w:spacing w:before="21"/>
              <w:ind w:left="18" w:firstLine="240"/>
              <w:jc w:val="center"/>
              <w:rPr>
                <w:sz w:val="24"/>
                <w:szCs w:val="24"/>
                <w:lang w:val="en-US"/>
              </w:rPr>
            </w:pPr>
            <w:r>
              <w:rPr>
                <w:sz w:val="24"/>
                <w:szCs w:val="24"/>
                <w:lang w:val="en-US"/>
              </w:rPr>
              <w:t>1</w:t>
            </w:r>
          </w:p>
        </w:tc>
        <w:tc>
          <w:tcPr>
            <w:tcW w:w="812" w:type="dxa"/>
            <w:vMerge w:val="restart"/>
          </w:tcPr>
          <w:p w14:paraId="173B76A3" w14:textId="77777777" w:rsidR="000761E9" w:rsidRDefault="000761E9" w:rsidP="000A613B">
            <w:pPr>
              <w:pStyle w:val="TableParagraph"/>
              <w:spacing w:before="21"/>
              <w:ind w:left="13" w:firstLine="240"/>
              <w:jc w:val="center"/>
              <w:rPr>
                <w:sz w:val="24"/>
                <w:szCs w:val="24"/>
                <w:lang w:val="en-US"/>
              </w:rPr>
            </w:pPr>
          </w:p>
          <w:p w14:paraId="5F42F8C5" w14:textId="77777777" w:rsidR="000761E9" w:rsidRDefault="000761E9" w:rsidP="000A613B">
            <w:pPr>
              <w:pStyle w:val="TableParagraph"/>
              <w:spacing w:before="21"/>
              <w:ind w:left="13" w:firstLine="240"/>
              <w:jc w:val="center"/>
              <w:rPr>
                <w:sz w:val="24"/>
                <w:szCs w:val="24"/>
                <w:lang w:val="en-US"/>
              </w:rPr>
            </w:pPr>
          </w:p>
          <w:p w14:paraId="274E8831" w14:textId="77777777" w:rsidR="000761E9" w:rsidRDefault="000761E9" w:rsidP="000A613B">
            <w:pPr>
              <w:pStyle w:val="TableParagraph"/>
              <w:spacing w:before="21"/>
              <w:ind w:left="13" w:firstLine="240"/>
              <w:jc w:val="center"/>
              <w:rPr>
                <w:sz w:val="24"/>
                <w:szCs w:val="24"/>
                <w:lang w:val="en-US"/>
              </w:rPr>
            </w:pPr>
          </w:p>
          <w:p w14:paraId="0ACB857D" w14:textId="77777777" w:rsidR="000761E9" w:rsidRDefault="000761E9" w:rsidP="000A613B">
            <w:pPr>
              <w:pStyle w:val="TableParagraph"/>
              <w:spacing w:before="21"/>
              <w:ind w:left="13" w:firstLine="240"/>
              <w:jc w:val="center"/>
              <w:rPr>
                <w:sz w:val="24"/>
                <w:szCs w:val="24"/>
                <w:lang w:val="en-US"/>
              </w:rPr>
            </w:pPr>
            <w:r>
              <w:rPr>
                <w:sz w:val="24"/>
                <w:szCs w:val="24"/>
                <w:lang w:val="en-US"/>
              </w:rPr>
              <w:t>4p</w:t>
            </w:r>
          </w:p>
        </w:tc>
        <w:tc>
          <w:tcPr>
            <w:tcW w:w="711" w:type="dxa"/>
          </w:tcPr>
          <w:p w14:paraId="3CCCBD0A" w14:textId="77777777" w:rsidR="000761E9" w:rsidRDefault="000761E9" w:rsidP="000A613B">
            <w:pPr>
              <w:pStyle w:val="TableParagraph"/>
              <w:ind w:left="10" w:firstLine="240"/>
              <w:jc w:val="center"/>
              <w:rPr>
                <w:sz w:val="24"/>
                <w:szCs w:val="24"/>
                <w:lang w:val="en-US"/>
              </w:rPr>
            </w:pPr>
          </w:p>
        </w:tc>
        <w:tc>
          <w:tcPr>
            <w:tcW w:w="850" w:type="dxa"/>
          </w:tcPr>
          <w:p w14:paraId="157CFE0E" w14:textId="77777777" w:rsidR="000761E9" w:rsidRDefault="000761E9" w:rsidP="000A613B">
            <w:pPr>
              <w:pStyle w:val="TableParagraph"/>
              <w:ind w:left="264" w:firstLine="240"/>
              <w:rPr>
                <w:sz w:val="24"/>
                <w:szCs w:val="24"/>
              </w:rPr>
            </w:pPr>
          </w:p>
        </w:tc>
        <w:tc>
          <w:tcPr>
            <w:tcW w:w="711" w:type="dxa"/>
          </w:tcPr>
          <w:p w14:paraId="772B1542" w14:textId="77777777" w:rsidR="000761E9" w:rsidRDefault="000761E9" w:rsidP="000A613B">
            <w:pPr>
              <w:pStyle w:val="TableParagraph"/>
              <w:ind w:left="9" w:firstLine="240"/>
              <w:jc w:val="center"/>
              <w:rPr>
                <w:sz w:val="24"/>
                <w:szCs w:val="24"/>
              </w:rPr>
            </w:pPr>
          </w:p>
        </w:tc>
        <w:tc>
          <w:tcPr>
            <w:tcW w:w="850" w:type="dxa"/>
          </w:tcPr>
          <w:p w14:paraId="4ADB6B54" w14:textId="77777777" w:rsidR="000761E9" w:rsidRDefault="000761E9" w:rsidP="000A613B">
            <w:pPr>
              <w:pStyle w:val="TableParagraph"/>
              <w:ind w:left="10" w:firstLine="240"/>
              <w:jc w:val="center"/>
              <w:rPr>
                <w:sz w:val="24"/>
                <w:szCs w:val="24"/>
                <w:lang w:val="en-US"/>
              </w:rPr>
            </w:pPr>
          </w:p>
        </w:tc>
        <w:tc>
          <w:tcPr>
            <w:tcW w:w="720" w:type="dxa"/>
            <w:vMerge/>
          </w:tcPr>
          <w:p w14:paraId="5EB15426" w14:textId="77777777" w:rsidR="000761E9" w:rsidRDefault="000761E9" w:rsidP="000A613B">
            <w:pPr>
              <w:pStyle w:val="TableParagraph"/>
              <w:spacing w:before="21"/>
              <w:ind w:left="9" w:firstLine="241"/>
              <w:jc w:val="center"/>
              <w:rPr>
                <w:b/>
                <w:sz w:val="24"/>
                <w:szCs w:val="24"/>
                <w:lang w:val="en-US"/>
              </w:rPr>
            </w:pPr>
          </w:p>
        </w:tc>
        <w:tc>
          <w:tcPr>
            <w:tcW w:w="734" w:type="dxa"/>
            <w:tcBorders>
              <w:right w:val="single" w:sz="4" w:space="0" w:color="auto"/>
            </w:tcBorders>
          </w:tcPr>
          <w:p w14:paraId="53F61F74"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24218354" w14:textId="77777777" w:rsidR="000761E9" w:rsidRDefault="000761E9" w:rsidP="000A613B">
            <w:pPr>
              <w:rPr>
                <w:sz w:val="24"/>
                <w:szCs w:val="24"/>
              </w:rPr>
            </w:pPr>
          </w:p>
        </w:tc>
        <w:tc>
          <w:tcPr>
            <w:tcW w:w="902" w:type="dxa"/>
            <w:vMerge/>
            <w:tcBorders>
              <w:bottom w:val="single" w:sz="4" w:space="0" w:color="auto"/>
            </w:tcBorders>
          </w:tcPr>
          <w:p w14:paraId="34B7ED5B" w14:textId="77777777" w:rsidR="000761E9" w:rsidRDefault="000761E9" w:rsidP="000A613B">
            <w:pPr>
              <w:rPr>
                <w:sz w:val="24"/>
                <w:szCs w:val="24"/>
                <w:lang w:val="en-US"/>
              </w:rPr>
            </w:pPr>
          </w:p>
        </w:tc>
      </w:tr>
      <w:tr w:rsidR="000761E9" w14:paraId="72A8A864" w14:textId="77777777" w:rsidTr="000A613B">
        <w:trPr>
          <w:trHeight w:val="397"/>
        </w:trPr>
        <w:tc>
          <w:tcPr>
            <w:tcW w:w="3101" w:type="dxa"/>
          </w:tcPr>
          <w:p w14:paraId="6233FA43"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Bài 3. Đơn vị và sai số trong Vật lí</w:t>
            </w:r>
          </w:p>
        </w:tc>
        <w:tc>
          <w:tcPr>
            <w:tcW w:w="868" w:type="dxa"/>
          </w:tcPr>
          <w:p w14:paraId="7F14C204" w14:textId="77777777" w:rsidR="000761E9" w:rsidRDefault="000761E9" w:rsidP="000A613B">
            <w:pPr>
              <w:pStyle w:val="TableParagraph"/>
              <w:spacing w:before="21"/>
              <w:ind w:left="15" w:firstLine="240"/>
              <w:jc w:val="center"/>
              <w:rPr>
                <w:sz w:val="24"/>
                <w:szCs w:val="24"/>
                <w:lang w:val="en-US"/>
              </w:rPr>
            </w:pPr>
            <w:r>
              <w:rPr>
                <w:sz w:val="24"/>
                <w:szCs w:val="24"/>
                <w:lang w:val="en-US"/>
              </w:rPr>
              <w:t>1</w:t>
            </w:r>
          </w:p>
        </w:tc>
        <w:tc>
          <w:tcPr>
            <w:tcW w:w="888" w:type="dxa"/>
          </w:tcPr>
          <w:p w14:paraId="5A63FFF3" w14:textId="77777777" w:rsidR="000761E9" w:rsidRDefault="000761E9" w:rsidP="000A613B">
            <w:pPr>
              <w:pStyle w:val="TableParagraph"/>
              <w:spacing w:before="21"/>
              <w:ind w:left="263" w:right="249" w:firstLine="240"/>
              <w:jc w:val="center"/>
              <w:rPr>
                <w:sz w:val="24"/>
                <w:szCs w:val="24"/>
                <w:lang w:val="en-US"/>
              </w:rPr>
            </w:pPr>
            <w:r>
              <w:rPr>
                <w:sz w:val="24"/>
                <w:szCs w:val="24"/>
                <w:lang w:val="en-US"/>
              </w:rPr>
              <w:t>1p</w:t>
            </w:r>
          </w:p>
        </w:tc>
        <w:tc>
          <w:tcPr>
            <w:tcW w:w="706" w:type="dxa"/>
            <w:vMerge/>
          </w:tcPr>
          <w:p w14:paraId="495EE7B7" w14:textId="77777777" w:rsidR="000761E9" w:rsidRDefault="000761E9" w:rsidP="000A613B">
            <w:pPr>
              <w:pStyle w:val="TableParagraph"/>
              <w:spacing w:before="21"/>
              <w:ind w:left="18" w:firstLine="240"/>
              <w:jc w:val="center"/>
              <w:rPr>
                <w:sz w:val="24"/>
                <w:szCs w:val="24"/>
                <w:lang w:val="en-US"/>
              </w:rPr>
            </w:pPr>
          </w:p>
        </w:tc>
        <w:tc>
          <w:tcPr>
            <w:tcW w:w="812" w:type="dxa"/>
            <w:vMerge/>
          </w:tcPr>
          <w:p w14:paraId="58EC3A89" w14:textId="77777777" w:rsidR="000761E9" w:rsidRDefault="000761E9" w:rsidP="000A613B">
            <w:pPr>
              <w:pStyle w:val="TableParagraph"/>
              <w:spacing w:before="21"/>
              <w:ind w:left="13" w:firstLine="240"/>
              <w:jc w:val="center"/>
              <w:rPr>
                <w:sz w:val="24"/>
                <w:szCs w:val="24"/>
                <w:lang w:val="en-US"/>
              </w:rPr>
            </w:pPr>
          </w:p>
        </w:tc>
        <w:tc>
          <w:tcPr>
            <w:tcW w:w="711" w:type="dxa"/>
          </w:tcPr>
          <w:p w14:paraId="798E788D" w14:textId="77777777" w:rsidR="000761E9" w:rsidRDefault="000761E9" w:rsidP="000A613B">
            <w:pPr>
              <w:pStyle w:val="TableParagraph"/>
              <w:ind w:left="10" w:firstLine="240"/>
              <w:jc w:val="center"/>
              <w:rPr>
                <w:sz w:val="24"/>
                <w:szCs w:val="24"/>
                <w:lang w:val="en-US"/>
              </w:rPr>
            </w:pPr>
          </w:p>
        </w:tc>
        <w:tc>
          <w:tcPr>
            <w:tcW w:w="850" w:type="dxa"/>
          </w:tcPr>
          <w:p w14:paraId="69B3B0CE" w14:textId="77777777" w:rsidR="000761E9" w:rsidRDefault="000761E9" w:rsidP="000A613B">
            <w:pPr>
              <w:pStyle w:val="TableParagraph"/>
              <w:ind w:left="264" w:firstLine="240"/>
              <w:rPr>
                <w:sz w:val="24"/>
                <w:szCs w:val="24"/>
              </w:rPr>
            </w:pPr>
          </w:p>
        </w:tc>
        <w:tc>
          <w:tcPr>
            <w:tcW w:w="711" w:type="dxa"/>
          </w:tcPr>
          <w:p w14:paraId="2D92CB25" w14:textId="77777777" w:rsidR="000761E9" w:rsidRDefault="000761E9" w:rsidP="000A613B">
            <w:pPr>
              <w:pStyle w:val="TableParagraph"/>
              <w:ind w:left="9" w:firstLine="240"/>
              <w:jc w:val="center"/>
              <w:rPr>
                <w:sz w:val="24"/>
                <w:szCs w:val="24"/>
              </w:rPr>
            </w:pPr>
          </w:p>
        </w:tc>
        <w:tc>
          <w:tcPr>
            <w:tcW w:w="850" w:type="dxa"/>
          </w:tcPr>
          <w:p w14:paraId="73880B07" w14:textId="77777777" w:rsidR="000761E9" w:rsidRDefault="000761E9" w:rsidP="000A613B">
            <w:pPr>
              <w:pStyle w:val="TableParagraph"/>
              <w:ind w:left="10" w:firstLine="240"/>
              <w:jc w:val="center"/>
              <w:rPr>
                <w:sz w:val="24"/>
                <w:szCs w:val="24"/>
                <w:lang w:val="en-US"/>
              </w:rPr>
            </w:pPr>
          </w:p>
        </w:tc>
        <w:tc>
          <w:tcPr>
            <w:tcW w:w="720" w:type="dxa"/>
          </w:tcPr>
          <w:p w14:paraId="451BFB69" w14:textId="77777777" w:rsidR="000761E9" w:rsidRDefault="000761E9" w:rsidP="000A613B">
            <w:pPr>
              <w:pStyle w:val="TableParagraph"/>
              <w:spacing w:before="21"/>
              <w:ind w:left="9" w:firstLine="241"/>
              <w:jc w:val="center"/>
              <w:rPr>
                <w:b/>
                <w:sz w:val="24"/>
                <w:szCs w:val="24"/>
                <w:lang w:val="en-US"/>
              </w:rPr>
            </w:pPr>
            <w:r>
              <w:rPr>
                <w:b/>
                <w:sz w:val="24"/>
                <w:szCs w:val="24"/>
                <w:lang w:val="en-US"/>
              </w:rPr>
              <w:t>1</w:t>
            </w:r>
          </w:p>
        </w:tc>
        <w:tc>
          <w:tcPr>
            <w:tcW w:w="734" w:type="dxa"/>
            <w:tcBorders>
              <w:right w:val="single" w:sz="4" w:space="0" w:color="auto"/>
            </w:tcBorders>
          </w:tcPr>
          <w:p w14:paraId="5D88CC53"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64137C8B"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5A9DCC04" w14:textId="77777777" w:rsidR="000761E9" w:rsidRDefault="000761E9" w:rsidP="000A613B">
            <w:pPr>
              <w:ind w:firstLineChars="100" w:firstLine="241"/>
              <w:rPr>
                <w:sz w:val="24"/>
                <w:szCs w:val="24"/>
                <w:lang w:val="en-US"/>
              </w:rPr>
            </w:pPr>
            <w:r>
              <w:rPr>
                <w:b/>
                <w:sz w:val="24"/>
                <w:szCs w:val="24"/>
                <w:lang w:val="en-US"/>
              </w:rPr>
              <w:t>5%</w:t>
            </w:r>
          </w:p>
        </w:tc>
      </w:tr>
      <w:tr w:rsidR="000761E9" w14:paraId="7966D10F" w14:textId="77777777" w:rsidTr="000A613B">
        <w:trPr>
          <w:trHeight w:val="397"/>
        </w:trPr>
        <w:tc>
          <w:tcPr>
            <w:tcW w:w="3101" w:type="dxa"/>
          </w:tcPr>
          <w:p w14:paraId="4B50F698"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Bài 4. Chuyển động thẳng</w:t>
            </w:r>
          </w:p>
        </w:tc>
        <w:tc>
          <w:tcPr>
            <w:tcW w:w="868" w:type="dxa"/>
          </w:tcPr>
          <w:p w14:paraId="7C10FF34" w14:textId="77777777" w:rsidR="000761E9" w:rsidRDefault="000761E9" w:rsidP="000A613B">
            <w:pPr>
              <w:pStyle w:val="TableParagraph"/>
              <w:spacing w:before="21"/>
              <w:ind w:left="15" w:firstLine="240"/>
              <w:jc w:val="center"/>
              <w:rPr>
                <w:sz w:val="24"/>
                <w:szCs w:val="24"/>
                <w:lang w:val="en-US"/>
              </w:rPr>
            </w:pPr>
            <w:r>
              <w:rPr>
                <w:sz w:val="24"/>
                <w:szCs w:val="24"/>
                <w:lang w:val="en-US"/>
              </w:rPr>
              <w:t>1</w:t>
            </w:r>
          </w:p>
        </w:tc>
        <w:tc>
          <w:tcPr>
            <w:tcW w:w="888" w:type="dxa"/>
          </w:tcPr>
          <w:p w14:paraId="331B73DD" w14:textId="77777777" w:rsidR="000761E9" w:rsidRDefault="000761E9" w:rsidP="000A613B">
            <w:pPr>
              <w:pStyle w:val="TableParagraph"/>
              <w:spacing w:before="21"/>
              <w:ind w:left="263" w:right="249" w:firstLine="240"/>
              <w:jc w:val="center"/>
              <w:rPr>
                <w:sz w:val="24"/>
                <w:szCs w:val="24"/>
                <w:lang w:val="en-US"/>
              </w:rPr>
            </w:pPr>
            <w:r>
              <w:rPr>
                <w:sz w:val="24"/>
                <w:szCs w:val="24"/>
                <w:lang w:val="en-US"/>
              </w:rPr>
              <w:t>1p</w:t>
            </w:r>
          </w:p>
        </w:tc>
        <w:tc>
          <w:tcPr>
            <w:tcW w:w="706" w:type="dxa"/>
            <w:vMerge/>
          </w:tcPr>
          <w:p w14:paraId="3F38B66F" w14:textId="77777777" w:rsidR="000761E9" w:rsidRDefault="000761E9" w:rsidP="000A613B">
            <w:pPr>
              <w:pStyle w:val="TableParagraph"/>
              <w:spacing w:before="21"/>
              <w:ind w:left="18" w:firstLine="240"/>
              <w:jc w:val="center"/>
              <w:rPr>
                <w:sz w:val="24"/>
                <w:szCs w:val="24"/>
                <w:lang w:val="en-US"/>
              </w:rPr>
            </w:pPr>
          </w:p>
        </w:tc>
        <w:tc>
          <w:tcPr>
            <w:tcW w:w="812" w:type="dxa"/>
            <w:vMerge/>
          </w:tcPr>
          <w:p w14:paraId="7DBB8F4C" w14:textId="77777777" w:rsidR="000761E9" w:rsidRDefault="000761E9" w:rsidP="000A613B">
            <w:pPr>
              <w:pStyle w:val="TableParagraph"/>
              <w:spacing w:before="21"/>
              <w:ind w:left="13" w:firstLine="240"/>
              <w:jc w:val="center"/>
              <w:rPr>
                <w:sz w:val="24"/>
                <w:szCs w:val="24"/>
                <w:lang w:val="en-US"/>
              </w:rPr>
            </w:pPr>
          </w:p>
        </w:tc>
        <w:tc>
          <w:tcPr>
            <w:tcW w:w="711" w:type="dxa"/>
          </w:tcPr>
          <w:p w14:paraId="1F7541AF" w14:textId="77777777" w:rsidR="000761E9" w:rsidRDefault="000761E9" w:rsidP="000A613B">
            <w:pPr>
              <w:pStyle w:val="TableParagraph"/>
              <w:ind w:left="10" w:firstLine="240"/>
              <w:jc w:val="center"/>
              <w:rPr>
                <w:sz w:val="24"/>
                <w:szCs w:val="24"/>
                <w:lang w:val="en-US"/>
              </w:rPr>
            </w:pPr>
          </w:p>
        </w:tc>
        <w:tc>
          <w:tcPr>
            <w:tcW w:w="850" w:type="dxa"/>
          </w:tcPr>
          <w:p w14:paraId="70659FC7" w14:textId="77777777" w:rsidR="000761E9" w:rsidRDefault="000761E9" w:rsidP="000A613B">
            <w:pPr>
              <w:pStyle w:val="TableParagraph"/>
              <w:ind w:left="264" w:firstLine="240"/>
              <w:rPr>
                <w:sz w:val="24"/>
                <w:szCs w:val="24"/>
              </w:rPr>
            </w:pPr>
          </w:p>
        </w:tc>
        <w:tc>
          <w:tcPr>
            <w:tcW w:w="711" w:type="dxa"/>
          </w:tcPr>
          <w:p w14:paraId="05AF80E5" w14:textId="77777777" w:rsidR="000761E9" w:rsidRDefault="000761E9" w:rsidP="000A613B">
            <w:pPr>
              <w:pStyle w:val="TableParagraph"/>
              <w:ind w:left="9" w:firstLine="240"/>
              <w:jc w:val="center"/>
              <w:rPr>
                <w:sz w:val="24"/>
                <w:szCs w:val="24"/>
                <w:lang w:val="en-US"/>
              </w:rPr>
            </w:pPr>
          </w:p>
        </w:tc>
        <w:tc>
          <w:tcPr>
            <w:tcW w:w="850" w:type="dxa"/>
          </w:tcPr>
          <w:p w14:paraId="38F07E60" w14:textId="77777777" w:rsidR="000761E9" w:rsidRDefault="000761E9" w:rsidP="000A613B">
            <w:pPr>
              <w:pStyle w:val="TableParagraph"/>
              <w:ind w:left="10" w:firstLine="240"/>
              <w:jc w:val="center"/>
              <w:rPr>
                <w:sz w:val="24"/>
                <w:szCs w:val="24"/>
                <w:lang w:val="en-US"/>
              </w:rPr>
            </w:pPr>
          </w:p>
        </w:tc>
        <w:tc>
          <w:tcPr>
            <w:tcW w:w="720" w:type="dxa"/>
          </w:tcPr>
          <w:p w14:paraId="7D2CF0A7" w14:textId="77777777" w:rsidR="000761E9" w:rsidRDefault="000761E9" w:rsidP="000A613B">
            <w:pPr>
              <w:pStyle w:val="TableParagraph"/>
              <w:spacing w:before="21"/>
              <w:ind w:left="9" w:firstLine="241"/>
              <w:jc w:val="center"/>
              <w:rPr>
                <w:b/>
                <w:sz w:val="24"/>
                <w:szCs w:val="24"/>
                <w:lang w:val="en-US"/>
              </w:rPr>
            </w:pPr>
            <w:r>
              <w:rPr>
                <w:b/>
                <w:sz w:val="24"/>
                <w:szCs w:val="24"/>
                <w:lang w:val="en-US"/>
              </w:rPr>
              <w:t>2</w:t>
            </w:r>
          </w:p>
        </w:tc>
        <w:tc>
          <w:tcPr>
            <w:tcW w:w="734" w:type="dxa"/>
            <w:tcBorders>
              <w:right w:val="single" w:sz="4" w:space="0" w:color="auto"/>
            </w:tcBorders>
          </w:tcPr>
          <w:p w14:paraId="40193752"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226C19FC"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282DA02E" w14:textId="77777777" w:rsidR="000761E9" w:rsidRDefault="000761E9" w:rsidP="000A613B">
            <w:pPr>
              <w:rPr>
                <w:sz w:val="24"/>
                <w:szCs w:val="24"/>
                <w:lang w:val="en-US"/>
              </w:rPr>
            </w:pPr>
            <w:r>
              <w:rPr>
                <w:sz w:val="24"/>
                <w:szCs w:val="24"/>
                <w:lang w:val="en-US"/>
              </w:rPr>
              <w:t xml:space="preserve">   1</w:t>
            </w:r>
            <w:r>
              <w:rPr>
                <w:b/>
                <w:sz w:val="24"/>
                <w:szCs w:val="24"/>
                <w:lang w:val="en-US"/>
              </w:rPr>
              <w:t>5%</w:t>
            </w:r>
          </w:p>
        </w:tc>
      </w:tr>
      <w:tr w:rsidR="000761E9" w14:paraId="28471045" w14:textId="77777777" w:rsidTr="000A613B">
        <w:trPr>
          <w:trHeight w:val="397"/>
        </w:trPr>
        <w:tc>
          <w:tcPr>
            <w:tcW w:w="3101" w:type="dxa"/>
          </w:tcPr>
          <w:p w14:paraId="786F302C"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Bài 5. Chuyển động tổng hợp</w:t>
            </w:r>
          </w:p>
        </w:tc>
        <w:tc>
          <w:tcPr>
            <w:tcW w:w="868" w:type="dxa"/>
          </w:tcPr>
          <w:p w14:paraId="5C97EE69" w14:textId="77777777" w:rsidR="000761E9" w:rsidRDefault="000761E9" w:rsidP="000A613B">
            <w:pPr>
              <w:pStyle w:val="TableParagraph"/>
              <w:spacing w:before="21"/>
              <w:ind w:left="15" w:firstLine="240"/>
              <w:jc w:val="center"/>
              <w:rPr>
                <w:sz w:val="24"/>
                <w:szCs w:val="24"/>
                <w:lang w:val="en-US"/>
              </w:rPr>
            </w:pPr>
          </w:p>
        </w:tc>
        <w:tc>
          <w:tcPr>
            <w:tcW w:w="888" w:type="dxa"/>
          </w:tcPr>
          <w:p w14:paraId="4BA217AC" w14:textId="77777777" w:rsidR="000761E9" w:rsidRDefault="000761E9" w:rsidP="000A613B">
            <w:pPr>
              <w:pStyle w:val="TableParagraph"/>
              <w:spacing w:before="21"/>
              <w:ind w:left="263" w:right="249" w:firstLine="240"/>
              <w:jc w:val="center"/>
              <w:rPr>
                <w:sz w:val="24"/>
                <w:szCs w:val="24"/>
                <w:lang w:val="en-US"/>
              </w:rPr>
            </w:pPr>
          </w:p>
        </w:tc>
        <w:tc>
          <w:tcPr>
            <w:tcW w:w="706" w:type="dxa"/>
            <w:vMerge/>
          </w:tcPr>
          <w:p w14:paraId="2473000C" w14:textId="77777777" w:rsidR="000761E9" w:rsidRDefault="000761E9" w:rsidP="000A613B">
            <w:pPr>
              <w:pStyle w:val="TableParagraph"/>
              <w:spacing w:before="21"/>
              <w:ind w:left="18" w:firstLine="240"/>
              <w:jc w:val="center"/>
              <w:rPr>
                <w:sz w:val="24"/>
                <w:szCs w:val="24"/>
                <w:lang w:val="en-US"/>
              </w:rPr>
            </w:pPr>
          </w:p>
        </w:tc>
        <w:tc>
          <w:tcPr>
            <w:tcW w:w="812" w:type="dxa"/>
            <w:vMerge/>
          </w:tcPr>
          <w:p w14:paraId="6AD588AD" w14:textId="77777777" w:rsidR="000761E9" w:rsidRDefault="000761E9" w:rsidP="000A613B">
            <w:pPr>
              <w:pStyle w:val="TableParagraph"/>
              <w:spacing w:before="21"/>
              <w:ind w:left="13" w:firstLine="240"/>
              <w:jc w:val="center"/>
              <w:rPr>
                <w:sz w:val="24"/>
                <w:szCs w:val="24"/>
                <w:lang w:val="en-US"/>
              </w:rPr>
            </w:pPr>
          </w:p>
        </w:tc>
        <w:tc>
          <w:tcPr>
            <w:tcW w:w="711" w:type="dxa"/>
          </w:tcPr>
          <w:p w14:paraId="1CE93728" w14:textId="77777777" w:rsidR="000761E9" w:rsidRDefault="000761E9" w:rsidP="000A613B">
            <w:pPr>
              <w:pStyle w:val="TableParagraph"/>
              <w:ind w:left="10" w:firstLine="240"/>
              <w:jc w:val="center"/>
              <w:rPr>
                <w:sz w:val="24"/>
                <w:szCs w:val="24"/>
                <w:lang w:val="en-US"/>
              </w:rPr>
            </w:pPr>
          </w:p>
        </w:tc>
        <w:tc>
          <w:tcPr>
            <w:tcW w:w="850" w:type="dxa"/>
          </w:tcPr>
          <w:p w14:paraId="39F5B8FF" w14:textId="77777777" w:rsidR="000761E9" w:rsidRDefault="000761E9" w:rsidP="000A613B">
            <w:pPr>
              <w:pStyle w:val="TableParagraph"/>
              <w:ind w:left="264" w:firstLine="240"/>
              <w:rPr>
                <w:sz w:val="24"/>
                <w:szCs w:val="24"/>
              </w:rPr>
            </w:pPr>
          </w:p>
        </w:tc>
        <w:tc>
          <w:tcPr>
            <w:tcW w:w="711" w:type="dxa"/>
          </w:tcPr>
          <w:p w14:paraId="22C6E2B5" w14:textId="77777777" w:rsidR="000761E9" w:rsidRDefault="000761E9" w:rsidP="000A613B">
            <w:pPr>
              <w:pStyle w:val="TableParagraph"/>
              <w:ind w:left="9" w:firstLine="240"/>
              <w:jc w:val="center"/>
              <w:rPr>
                <w:sz w:val="24"/>
                <w:szCs w:val="24"/>
                <w:lang w:val="en-US"/>
              </w:rPr>
            </w:pPr>
            <w:r>
              <w:rPr>
                <w:sz w:val="24"/>
                <w:szCs w:val="24"/>
                <w:lang w:val="en-US"/>
              </w:rPr>
              <w:t>1</w:t>
            </w:r>
          </w:p>
        </w:tc>
        <w:tc>
          <w:tcPr>
            <w:tcW w:w="850" w:type="dxa"/>
          </w:tcPr>
          <w:p w14:paraId="42F40BF3" w14:textId="77777777" w:rsidR="000761E9" w:rsidRDefault="000761E9" w:rsidP="000A613B">
            <w:pPr>
              <w:pStyle w:val="TableParagraph"/>
              <w:ind w:left="10" w:firstLine="240"/>
              <w:jc w:val="center"/>
              <w:rPr>
                <w:sz w:val="24"/>
                <w:szCs w:val="24"/>
                <w:lang w:val="en-US"/>
              </w:rPr>
            </w:pPr>
            <w:r>
              <w:rPr>
                <w:sz w:val="24"/>
                <w:szCs w:val="24"/>
                <w:lang w:val="en-US"/>
              </w:rPr>
              <w:t>10p</w:t>
            </w:r>
          </w:p>
        </w:tc>
        <w:tc>
          <w:tcPr>
            <w:tcW w:w="720" w:type="dxa"/>
          </w:tcPr>
          <w:p w14:paraId="277B4D15" w14:textId="77777777" w:rsidR="000761E9" w:rsidRDefault="000761E9" w:rsidP="000A613B">
            <w:pPr>
              <w:pStyle w:val="TableParagraph"/>
              <w:spacing w:before="21"/>
              <w:ind w:left="9" w:firstLine="241"/>
              <w:jc w:val="center"/>
              <w:rPr>
                <w:b/>
                <w:sz w:val="24"/>
                <w:szCs w:val="24"/>
                <w:lang w:val="en-US"/>
              </w:rPr>
            </w:pPr>
          </w:p>
        </w:tc>
        <w:tc>
          <w:tcPr>
            <w:tcW w:w="734" w:type="dxa"/>
            <w:tcBorders>
              <w:right w:val="single" w:sz="4" w:space="0" w:color="auto"/>
            </w:tcBorders>
          </w:tcPr>
          <w:p w14:paraId="4048F65F" w14:textId="77777777" w:rsidR="000761E9" w:rsidRDefault="000761E9" w:rsidP="000A613B">
            <w:pPr>
              <w:pStyle w:val="TableParagraph"/>
              <w:ind w:left="10" w:firstLine="241"/>
              <w:jc w:val="center"/>
              <w:rPr>
                <w:b/>
                <w:sz w:val="24"/>
                <w:szCs w:val="24"/>
                <w:lang w:val="en-US"/>
              </w:rPr>
            </w:pPr>
            <w:r>
              <w:rPr>
                <w:b/>
                <w:sz w:val="24"/>
                <w:szCs w:val="24"/>
                <w:lang w:val="en-US"/>
              </w:rPr>
              <w:t>1</w:t>
            </w:r>
          </w:p>
        </w:tc>
        <w:tc>
          <w:tcPr>
            <w:tcW w:w="811" w:type="dxa"/>
            <w:tcBorders>
              <w:top w:val="single" w:sz="4" w:space="0" w:color="auto"/>
              <w:left w:val="single" w:sz="4" w:space="0" w:color="auto"/>
              <w:bottom w:val="single" w:sz="4" w:space="0" w:color="auto"/>
              <w:right w:val="single" w:sz="4" w:space="0" w:color="auto"/>
            </w:tcBorders>
          </w:tcPr>
          <w:p w14:paraId="4A2068E3"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5864A627" w14:textId="77777777" w:rsidR="000761E9" w:rsidRDefault="000761E9" w:rsidP="000A613B">
            <w:pPr>
              <w:rPr>
                <w:sz w:val="24"/>
                <w:szCs w:val="24"/>
                <w:lang w:val="en-US"/>
              </w:rPr>
            </w:pPr>
            <w:r>
              <w:rPr>
                <w:sz w:val="24"/>
                <w:szCs w:val="24"/>
                <w:lang w:val="en-US"/>
              </w:rPr>
              <w:t xml:space="preserve">   10</w:t>
            </w:r>
            <w:r>
              <w:rPr>
                <w:b/>
                <w:sz w:val="24"/>
                <w:szCs w:val="24"/>
                <w:lang w:val="en-US"/>
              </w:rPr>
              <w:t>%</w:t>
            </w:r>
          </w:p>
        </w:tc>
      </w:tr>
      <w:tr w:rsidR="000761E9" w14:paraId="0900CDB7" w14:textId="77777777" w:rsidTr="000A613B">
        <w:trPr>
          <w:trHeight w:val="397"/>
        </w:trPr>
        <w:tc>
          <w:tcPr>
            <w:tcW w:w="3101" w:type="dxa"/>
          </w:tcPr>
          <w:p w14:paraId="4947E256"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Bài 6. Thực hành đo tốc độ của vật chuyển động thẳng</w:t>
            </w:r>
          </w:p>
        </w:tc>
        <w:tc>
          <w:tcPr>
            <w:tcW w:w="868" w:type="dxa"/>
          </w:tcPr>
          <w:p w14:paraId="65C2CAB7" w14:textId="77777777" w:rsidR="000761E9" w:rsidRDefault="000761E9" w:rsidP="000A613B">
            <w:pPr>
              <w:pStyle w:val="TableParagraph"/>
              <w:spacing w:before="21"/>
              <w:ind w:left="15" w:firstLine="240"/>
              <w:jc w:val="center"/>
              <w:rPr>
                <w:sz w:val="24"/>
                <w:szCs w:val="24"/>
                <w:lang w:val="en-US"/>
              </w:rPr>
            </w:pPr>
          </w:p>
        </w:tc>
        <w:tc>
          <w:tcPr>
            <w:tcW w:w="888" w:type="dxa"/>
          </w:tcPr>
          <w:p w14:paraId="7CE7C7A3" w14:textId="77777777" w:rsidR="000761E9" w:rsidRDefault="000761E9" w:rsidP="000A613B">
            <w:pPr>
              <w:pStyle w:val="TableParagraph"/>
              <w:spacing w:before="21"/>
              <w:ind w:left="263" w:right="249" w:firstLine="240"/>
              <w:jc w:val="center"/>
              <w:rPr>
                <w:sz w:val="24"/>
                <w:szCs w:val="24"/>
                <w:lang w:val="en-US"/>
              </w:rPr>
            </w:pPr>
          </w:p>
        </w:tc>
        <w:tc>
          <w:tcPr>
            <w:tcW w:w="706" w:type="dxa"/>
          </w:tcPr>
          <w:p w14:paraId="62E2AD67" w14:textId="77777777" w:rsidR="000761E9" w:rsidRDefault="000761E9" w:rsidP="000A613B">
            <w:pPr>
              <w:pStyle w:val="TableParagraph"/>
              <w:spacing w:before="21"/>
              <w:ind w:left="18" w:firstLine="240"/>
              <w:jc w:val="center"/>
              <w:rPr>
                <w:sz w:val="24"/>
                <w:szCs w:val="24"/>
                <w:lang w:val="en-US"/>
              </w:rPr>
            </w:pPr>
          </w:p>
        </w:tc>
        <w:tc>
          <w:tcPr>
            <w:tcW w:w="812" w:type="dxa"/>
          </w:tcPr>
          <w:p w14:paraId="2D23258E" w14:textId="77777777" w:rsidR="000761E9" w:rsidRDefault="000761E9" w:rsidP="000A613B">
            <w:pPr>
              <w:pStyle w:val="TableParagraph"/>
              <w:spacing w:before="21"/>
              <w:ind w:left="13" w:firstLine="240"/>
              <w:jc w:val="center"/>
              <w:rPr>
                <w:sz w:val="24"/>
                <w:szCs w:val="24"/>
              </w:rPr>
            </w:pPr>
          </w:p>
        </w:tc>
        <w:tc>
          <w:tcPr>
            <w:tcW w:w="711" w:type="dxa"/>
          </w:tcPr>
          <w:p w14:paraId="386489F5" w14:textId="77777777" w:rsidR="000761E9" w:rsidRDefault="000761E9" w:rsidP="000A613B">
            <w:pPr>
              <w:pStyle w:val="TableParagraph"/>
              <w:ind w:left="10" w:firstLine="240"/>
              <w:jc w:val="center"/>
              <w:rPr>
                <w:sz w:val="24"/>
                <w:szCs w:val="24"/>
                <w:lang w:val="en-US"/>
              </w:rPr>
            </w:pPr>
          </w:p>
        </w:tc>
        <w:tc>
          <w:tcPr>
            <w:tcW w:w="850" w:type="dxa"/>
          </w:tcPr>
          <w:p w14:paraId="040D5FE3" w14:textId="77777777" w:rsidR="000761E9" w:rsidRDefault="000761E9" w:rsidP="000A613B">
            <w:pPr>
              <w:pStyle w:val="TableParagraph"/>
              <w:ind w:left="264" w:firstLine="240"/>
              <w:rPr>
                <w:sz w:val="24"/>
                <w:szCs w:val="24"/>
              </w:rPr>
            </w:pPr>
          </w:p>
        </w:tc>
        <w:tc>
          <w:tcPr>
            <w:tcW w:w="711" w:type="dxa"/>
          </w:tcPr>
          <w:p w14:paraId="10243FD0" w14:textId="77777777" w:rsidR="000761E9" w:rsidRDefault="000761E9" w:rsidP="000A613B">
            <w:pPr>
              <w:pStyle w:val="TableParagraph"/>
              <w:ind w:left="9" w:firstLine="240"/>
              <w:jc w:val="center"/>
              <w:rPr>
                <w:sz w:val="24"/>
                <w:szCs w:val="24"/>
              </w:rPr>
            </w:pPr>
          </w:p>
        </w:tc>
        <w:tc>
          <w:tcPr>
            <w:tcW w:w="850" w:type="dxa"/>
          </w:tcPr>
          <w:p w14:paraId="59B0D8D1" w14:textId="77777777" w:rsidR="000761E9" w:rsidRDefault="000761E9" w:rsidP="000A613B">
            <w:pPr>
              <w:pStyle w:val="TableParagraph"/>
              <w:ind w:left="10" w:firstLine="240"/>
              <w:jc w:val="center"/>
              <w:rPr>
                <w:sz w:val="24"/>
                <w:szCs w:val="24"/>
                <w:lang w:val="en-US"/>
              </w:rPr>
            </w:pPr>
          </w:p>
        </w:tc>
        <w:tc>
          <w:tcPr>
            <w:tcW w:w="720" w:type="dxa"/>
          </w:tcPr>
          <w:p w14:paraId="707AA3FD" w14:textId="77777777" w:rsidR="000761E9" w:rsidRDefault="000761E9" w:rsidP="000A613B">
            <w:pPr>
              <w:pStyle w:val="TableParagraph"/>
              <w:spacing w:before="21"/>
              <w:ind w:left="9" w:firstLine="241"/>
              <w:jc w:val="center"/>
              <w:rPr>
                <w:b/>
                <w:sz w:val="24"/>
                <w:szCs w:val="24"/>
                <w:lang w:val="en-US"/>
              </w:rPr>
            </w:pPr>
          </w:p>
        </w:tc>
        <w:tc>
          <w:tcPr>
            <w:tcW w:w="734" w:type="dxa"/>
            <w:tcBorders>
              <w:right w:val="single" w:sz="4" w:space="0" w:color="auto"/>
            </w:tcBorders>
          </w:tcPr>
          <w:p w14:paraId="2BF2077D"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7F161382"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0CF75EE9" w14:textId="77777777" w:rsidR="000761E9" w:rsidRDefault="000761E9" w:rsidP="000A613B">
            <w:pPr>
              <w:rPr>
                <w:sz w:val="24"/>
                <w:szCs w:val="24"/>
                <w:lang w:val="en-US"/>
              </w:rPr>
            </w:pPr>
          </w:p>
        </w:tc>
      </w:tr>
      <w:tr w:rsidR="000761E9" w14:paraId="0BCB445B" w14:textId="77777777" w:rsidTr="000A613B">
        <w:trPr>
          <w:trHeight w:val="397"/>
        </w:trPr>
        <w:tc>
          <w:tcPr>
            <w:tcW w:w="3101" w:type="dxa"/>
          </w:tcPr>
          <w:p w14:paraId="7EE09A60"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 xml:space="preserve">Bài 7. </w:t>
            </w:r>
            <w:r>
              <w:rPr>
                <w:bCs/>
                <w:sz w:val="24"/>
                <w:szCs w:val="24"/>
                <w:lang w:val="en-US"/>
              </w:rPr>
              <w:t xml:space="preserve">Gia tốc - </w:t>
            </w:r>
            <w:r>
              <w:rPr>
                <w:bCs/>
                <w:sz w:val="24"/>
                <w:szCs w:val="24"/>
              </w:rPr>
              <w:t>Chuyển động thẳng biến đổi</w:t>
            </w:r>
            <w:r>
              <w:rPr>
                <w:bCs/>
                <w:sz w:val="24"/>
                <w:szCs w:val="24"/>
                <w:lang w:val="en-US"/>
              </w:rPr>
              <w:t xml:space="preserve"> đều</w:t>
            </w:r>
          </w:p>
        </w:tc>
        <w:tc>
          <w:tcPr>
            <w:tcW w:w="868" w:type="dxa"/>
          </w:tcPr>
          <w:p w14:paraId="098F5E39" w14:textId="77777777" w:rsidR="000761E9" w:rsidRDefault="000761E9" w:rsidP="000A613B">
            <w:pPr>
              <w:pStyle w:val="TableParagraph"/>
              <w:spacing w:before="21"/>
              <w:ind w:left="15" w:firstLine="240"/>
              <w:jc w:val="center"/>
              <w:rPr>
                <w:sz w:val="24"/>
                <w:szCs w:val="24"/>
                <w:lang w:val="en-US"/>
              </w:rPr>
            </w:pPr>
          </w:p>
        </w:tc>
        <w:tc>
          <w:tcPr>
            <w:tcW w:w="888" w:type="dxa"/>
          </w:tcPr>
          <w:p w14:paraId="5C1E623C" w14:textId="77777777" w:rsidR="000761E9" w:rsidRDefault="000761E9" w:rsidP="000A613B">
            <w:pPr>
              <w:pStyle w:val="TableParagraph"/>
              <w:spacing w:before="21"/>
              <w:ind w:left="263" w:right="249" w:firstLine="240"/>
              <w:jc w:val="center"/>
              <w:rPr>
                <w:sz w:val="24"/>
                <w:szCs w:val="24"/>
                <w:lang w:val="en-US"/>
              </w:rPr>
            </w:pPr>
          </w:p>
        </w:tc>
        <w:tc>
          <w:tcPr>
            <w:tcW w:w="706" w:type="dxa"/>
            <w:vMerge w:val="restart"/>
          </w:tcPr>
          <w:p w14:paraId="14AB741D" w14:textId="77777777" w:rsidR="000761E9" w:rsidRDefault="000761E9" w:rsidP="000A613B">
            <w:pPr>
              <w:pStyle w:val="TableParagraph"/>
              <w:spacing w:before="21"/>
              <w:ind w:left="18" w:firstLine="240"/>
              <w:jc w:val="center"/>
              <w:rPr>
                <w:sz w:val="24"/>
                <w:szCs w:val="24"/>
                <w:lang w:val="en-US"/>
              </w:rPr>
            </w:pPr>
          </w:p>
          <w:p w14:paraId="1092279F" w14:textId="77777777" w:rsidR="000761E9" w:rsidRDefault="000761E9" w:rsidP="000A613B">
            <w:pPr>
              <w:pStyle w:val="TableParagraph"/>
              <w:spacing w:before="21"/>
              <w:ind w:left="18" w:firstLine="240"/>
              <w:jc w:val="center"/>
              <w:rPr>
                <w:sz w:val="24"/>
                <w:szCs w:val="24"/>
                <w:lang w:val="en-US"/>
              </w:rPr>
            </w:pPr>
            <w:r>
              <w:rPr>
                <w:sz w:val="24"/>
                <w:szCs w:val="24"/>
                <w:lang w:val="en-US"/>
              </w:rPr>
              <w:lastRenderedPageBreak/>
              <w:t>1</w:t>
            </w:r>
          </w:p>
        </w:tc>
        <w:tc>
          <w:tcPr>
            <w:tcW w:w="812" w:type="dxa"/>
            <w:vMerge w:val="restart"/>
          </w:tcPr>
          <w:p w14:paraId="5206C33F" w14:textId="77777777" w:rsidR="000761E9" w:rsidRDefault="000761E9" w:rsidP="000A613B">
            <w:pPr>
              <w:pStyle w:val="TableParagraph"/>
              <w:spacing w:before="21"/>
              <w:ind w:left="13" w:firstLine="240"/>
              <w:jc w:val="center"/>
              <w:rPr>
                <w:sz w:val="24"/>
                <w:szCs w:val="24"/>
                <w:lang w:val="en-US"/>
              </w:rPr>
            </w:pPr>
          </w:p>
          <w:p w14:paraId="687D2279" w14:textId="77777777" w:rsidR="000761E9" w:rsidRDefault="000761E9" w:rsidP="000A613B">
            <w:pPr>
              <w:pStyle w:val="TableParagraph"/>
              <w:spacing w:before="21"/>
              <w:ind w:left="13" w:firstLine="240"/>
              <w:jc w:val="center"/>
              <w:rPr>
                <w:sz w:val="24"/>
                <w:szCs w:val="24"/>
                <w:lang w:val="en-US"/>
              </w:rPr>
            </w:pPr>
            <w:r>
              <w:rPr>
                <w:sz w:val="24"/>
                <w:szCs w:val="24"/>
                <w:lang w:val="en-US"/>
              </w:rPr>
              <w:lastRenderedPageBreak/>
              <w:t>4p</w:t>
            </w:r>
          </w:p>
        </w:tc>
        <w:tc>
          <w:tcPr>
            <w:tcW w:w="711" w:type="dxa"/>
            <w:vMerge w:val="restart"/>
          </w:tcPr>
          <w:p w14:paraId="23A06CF3" w14:textId="77777777" w:rsidR="000761E9" w:rsidRDefault="000761E9" w:rsidP="000A613B">
            <w:pPr>
              <w:pStyle w:val="TableParagraph"/>
              <w:ind w:left="10" w:firstLine="240"/>
              <w:jc w:val="center"/>
              <w:rPr>
                <w:sz w:val="24"/>
                <w:szCs w:val="24"/>
                <w:lang w:val="en-US"/>
              </w:rPr>
            </w:pPr>
          </w:p>
          <w:p w14:paraId="5C807CD1" w14:textId="77777777" w:rsidR="000761E9" w:rsidRDefault="000761E9" w:rsidP="000A613B">
            <w:pPr>
              <w:pStyle w:val="TableParagraph"/>
              <w:ind w:left="10" w:firstLine="240"/>
              <w:jc w:val="center"/>
              <w:rPr>
                <w:sz w:val="24"/>
                <w:szCs w:val="24"/>
                <w:lang w:val="en-US"/>
              </w:rPr>
            </w:pPr>
          </w:p>
          <w:p w14:paraId="48415643" w14:textId="77777777" w:rsidR="000761E9" w:rsidRDefault="000761E9" w:rsidP="000A613B">
            <w:pPr>
              <w:pStyle w:val="TableParagraph"/>
              <w:ind w:left="10" w:firstLine="240"/>
              <w:jc w:val="center"/>
              <w:rPr>
                <w:sz w:val="24"/>
                <w:szCs w:val="24"/>
                <w:lang w:val="en-US"/>
              </w:rPr>
            </w:pPr>
            <w:r>
              <w:rPr>
                <w:sz w:val="24"/>
                <w:szCs w:val="24"/>
                <w:lang w:val="en-US"/>
              </w:rPr>
              <w:lastRenderedPageBreak/>
              <w:t>1</w:t>
            </w:r>
          </w:p>
          <w:p w14:paraId="0D97173E" w14:textId="77777777" w:rsidR="000761E9" w:rsidRDefault="000761E9" w:rsidP="000A613B">
            <w:pPr>
              <w:pStyle w:val="TableParagraph"/>
              <w:ind w:left="10" w:firstLine="240"/>
              <w:jc w:val="center"/>
              <w:rPr>
                <w:sz w:val="24"/>
                <w:szCs w:val="24"/>
                <w:lang w:val="en-US"/>
              </w:rPr>
            </w:pPr>
          </w:p>
        </w:tc>
        <w:tc>
          <w:tcPr>
            <w:tcW w:w="850" w:type="dxa"/>
            <w:vMerge w:val="restart"/>
          </w:tcPr>
          <w:p w14:paraId="78636343" w14:textId="77777777" w:rsidR="000761E9" w:rsidRDefault="000761E9" w:rsidP="000A613B">
            <w:pPr>
              <w:pStyle w:val="TableParagraph"/>
              <w:ind w:left="264" w:firstLine="240"/>
              <w:rPr>
                <w:sz w:val="24"/>
                <w:szCs w:val="24"/>
                <w:lang w:val="en-US"/>
              </w:rPr>
            </w:pPr>
          </w:p>
          <w:p w14:paraId="17E3F4F5" w14:textId="77777777" w:rsidR="000761E9" w:rsidRDefault="000761E9" w:rsidP="000A613B">
            <w:pPr>
              <w:pStyle w:val="TableParagraph"/>
              <w:ind w:left="264" w:firstLine="240"/>
              <w:rPr>
                <w:sz w:val="24"/>
                <w:szCs w:val="24"/>
                <w:lang w:val="en-US"/>
              </w:rPr>
            </w:pPr>
          </w:p>
          <w:p w14:paraId="1F3918F9" w14:textId="77777777" w:rsidR="000761E9" w:rsidRDefault="000761E9" w:rsidP="000A613B">
            <w:pPr>
              <w:pStyle w:val="TableParagraph"/>
              <w:ind w:left="264" w:firstLine="240"/>
              <w:rPr>
                <w:sz w:val="24"/>
                <w:szCs w:val="24"/>
                <w:lang w:val="en-US"/>
              </w:rPr>
            </w:pPr>
            <w:r>
              <w:rPr>
                <w:sz w:val="24"/>
                <w:szCs w:val="24"/>
                <w:lang w:val="en-US"/>
              </w:rPr>
              <w:lastRenderedPageBreak/>
              <w:t>17p</w:t>
            </w:r>
          </w:p>
        </w:tc>
        <w:tc>
          <w:tcPr>
            <w:tcW w:w="711" w:type="dxa"/>
          </w:tcPr>
          <w:p w14:paraId="6C7FC43F" w14:textId="77777777" w:rsidR="000761E9" w:rsidRDefault="000761E9" w:rsidP="000A613B">
            <w:pPr>
              <w:pStyle w:val="TableParagraph"/>
              <w:ind w:left="9" w:firstLine="240"/>
              <w:jc w:val="center"/>
              <w:rPr>
                <w:sz w:val="24"/>
                <w:szCs w:val="24"/>
                <w:lang w:val="en-US"/>
              </w:rPr>
            </w:pPr>
          </w:p>
        </w:tc>
        <w:tc>
          <w:tcPr>
            <w:tcW w:w="850" w:type="dxa"/>
          </w:tcPr>
          <w:p w14:paraId="7C98A323" w14:textId="77777777" w:rsidR="000761E9" w:rsidRDefault="000761E9" w:rsidP="000A613B">
            <w:pPr>
              <w:pStyle w:val="TableParagraph"/>
              <w:ind w:left="10" w:firstLine="240"/>
              <w:jc w:val="center"/>
              <w:rPr>
                <w:sz w:val="24"/>
                <w:szCs w:val="24"/>
                <w:lang w:val="en-US"/>
              </w:rPr>
            </w:pPr>
          </w:p>
        </w:tc>
        <w:tc>
          <w:tcPr>
            <w:tcW w:w="720" w:type="dxa"/>
          </w:tcPr>
          <w:p w14:paraId="06B77878" w14:textId="77777777" w:rsidR="000761E9" w:rsidRDefault="000761E9" w:rsidP="000A613B">
            <w:pPr>
              <w:pStyle w:val="TableParagraph"/>
              <w:spacing w:before="21"/>
              <w:ind w:left="9" w:firstLine="241"/>
              <w:jc w:val="center"/>
              <w:rPr>
                <w:b/>
                <w:sz w:val="24"/>
                <w:szCs w:val="24"/>
                <w:lang w:val="en-US"/>
              </w:rPr>
            </w:pPr>
            <w:r>
              <w:rPr>
                <w:b/>
                <w:sz w:val="24"/>
                <w:szCs w:val="24"/>
                <w:lang w:val="en-US"/>
              </w:rPr>
              <w:t>1</w:t>
            </w:r>
          </w:p>
        </w:tc>
        <w:tc>
          <w:tcPr>
            <w:tcW w:w="734" w:type="dxa"/>
            <w:vMerge w:val="restart"/>
            <w:tcBorders>
              <w:right w:val="single" w:sz="4" w:space="0" w:color="auto"/>
            </w:tcBorders>
          </w:tcPr>
          <w:p w14:paraId="479545B8" w14:textId="77777777" w:rsidR="000761E9" w:rsidRDefault="000761E9" w:rsidP="000A613B">
            <w:pPr>
              <w:pStyle w:val="TableParagraph"/>
              <w:ind w:left="10" w:firstLine="241"/>
              <w:jc w:val="center"/>
              <w:rPr>
                <w:b/>
                <w:sz w:val="24"/>
                <w:szCs w:val="24"/>
                <w:lang w:val="en-US"/>
              </w:rPr>
            </w:pPr>
          </w:p>
          <w:p w14:paraId="44A0918A" w14:textId="77777777" w:rsidR="000761E9" w:rsidRDefault="000761E9" w:rsidP="000A613B">
            <w:pPr>
              <w:pStyle w:val="TableParagraph"/>
              <w:ind w:left="10" w:firstLine="241"/>
              <w:jc w:val="center"/>
              <w:rPr>
                <w:b/>
                <w:sz w:val="24"/>
                <w:szCs w:val="24"/>
                <w:lang w:val="en-US"/>
              </w:rPr>
            </w:pPr>
          </w:p>
          <w:p w14:paraId="5EFC31F9" w14:textId="77777777" w:rsidR="000761E9" w:rsidRDefault="000761E9" w:rsidP="000A613B">
            <w:pPr>
              <w:pStyle w:val="TableParagraph"/>
              <w:ind w:left="10" w:firstLine="241"/>
              <w:jc w:val="center"/>
              <w:rPr>
                <w:b/>
                <w:sz w:val="24"/>
                <w:szCs w:val="24"/>
                <w:lang w:val="en-US"/>
              </w:rPr>
            </w:pPr>
            <w:r>
              <w:rPr>
                <w:b/>
                <w:sz w:val="24"/>
                <w:szCs w:val="24"/>
                <w:lang w:val="en-US"/>
              </w:rPr>
              <w:lastRenderedPageBreak/>
              <w:t>1</w:t>
            </w:r>
          </w:p>
        </w:tc>
        <w:tc>
          <w:tcPr>
            <w:tcW w:w="811" w:type="dxa"/>
            <w:tcBorders>
              <w:top w:val="single" w:sz="4" w:space="0" w:color="auto"/>
              <w:left w:val="single" w:sz="4" w:space="0" w:color="auto"/>
              <w:bottom w:val="single" w:sz="4" w:space="0" w:color="auto"/>
              <w:right w:val="single" w:sz="4" w:space="0" w:color="auto"/>
            </w:tcBorders>
          </w:tcPr>
          <w:p w14:paraId="0C160B4E" w14:textId="77777777" w:rsidR="000761E9" w:rsidRDefault="000761E9" w:rsidP="000A613B">
            <w:pPr>
              <w:rPr>
                <w:sz w:val="24"/>
                <w:szCs w:val="24"/>
                <w:lang w:val="en-US"/>
              </w:rPr>
            </w:pPr>
            <w:r>
              <w:rPr>
                <w:sz w:val="24"/>
                <w:szCs w:val="24"/>
                <w:lang w:val="en-US"/>
              </w:rPr>
              <w:lastRenderedPageBreak/>
              <w:t xml:space="preserve"> </w:t>
            </w:r>
          </w:p>
        </w:tc>
        <w:tc>
          <w:tcPr>
            <w:tcW w:w="902" w:type="dxa"/>
            <w:tcBorders>
              <w:top w:val="single" w:sz="4" w:space="0" w:color="auto"/>
              <w:left w:val="single" w:sz="4" w:space="0" w:color="auto"/>
              <w:bottom w:val="single" w:sz="4" w:space="0" w:color="auto"/>
              <w:right w:val="single" w:sz="4" w:space="0" w:color="auto"/>
            </w:tcBorders>
          </w:tcPr>
          <w:p w14:paraId="44BC6DC0" w14:textId="77777777" w:rsidR="000761E9" w:rsidRDefault="000761E9" w:rsidP="000A613B">
            <w:pPr>
              <w:ind w:firstLineChars="100" w:firstLine="241"/>
              <w:rPr>
                <w:sz w:val="24"/>
                <w:szCs w:val="24"/>
                <w:lang w:val="en-US"/>
              </w:rPr>
            </w:pPr>
            <w:r>
              <w:rPr>
                <w:b/>
                <w:sz w:val="24"/>
                <w:szCs w:val="24"/>
                <w:lang w:val="en-US"/>
              </w:rPr>
              <w:t>35%</w:t>
            </w:r>
          </w:p>
        </w:tc>
      </w:tr>
      <w:tr w:rsidR="000761E9" w14:paraId="3F97C5E2" w14:textId="77777777" w:rsidTr="000A613B">
        <w:trPr>
          <w:trHeight w:val="397"/>
        </w:trPr>
        <w:tc>
          <w:tcPr>
            <w:tcW w:w="3101" w:type="dxa"/>
          </w:tcPr>
          <w:p w14:paraId="100A163A"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Bài 9. </w:t>
            </w:r>
            <w:r>
              <w:rPr>
                <w:sz w:val="24"/>
                <w:szCs w:val="24"/>
              </w:rPr>
              <w:t>Chuyển</w:t>
            </w:r>
            <w:r>
              <w:rPr>
                <w:sz w:val="24"/>
                <w:szCs w:val="24"/>
                <w:lang w:val="en-US"/>
              </w:rPr>
              <w:t xml:space="preserve"> </w:t>
            </w:r>
            <w:r>
              <w:rPr>
                <w:sz w:val="24"/>
                <w:szCs w:val="24"/>
              </w:rPr>
              <w:t>động</w:t>
            </w:r>
            <w:r>
              <w:rPr>
                <w:sz w:val="24"/>
                <w:szCs w:val="24"/>
                <w:lang w:val="en-US"/>
              </w:rPr>
              <w:t xml:space="preserve"> </w:t>
            </w:r>
            <w:r>
              <w:rPr>
                <w:sz w:val="24"/>
                <w:szCs w:val="24"/>
              </w:rPr>
              <w:t>ném</w:t>
            </w:r>
          </w:p>
        </w:tc>
        <w:tc>
          <w:tcPr>
            <w:tcW w:w="868" w:type="dxa"/>
          </w:tcPr>
          <w:p w14:paraId="6E036744" w14:textId="77777777" w:rsidR="000761E9" w:rsidRDefault="000761E9" w:rsidP="000A613B">
            <w:pPr>
              <w:pStyle w:val="TableParagraph"/>
              <w:spacing w:before="21"/>
              <w:ind w:left="15" w:firstLine="240"/>
              <w:jc w:val="center"/>
              <w:rPr>
                <w:sz w:val="24"/>
                <w:szCs w:val="24"/>
                <w:lang w:val="en-US"/>
              </w:rPr>
            </w:pPr>
            <w:r>
              <w:rPr>
                <w:sz w:val="24"/>
                <w:szCs w:val="24"/>
                <w:lang w:val="en-US"/>
              </w:rPr>
              <w:t>1</w:t>
            </w:r>
          </w:p>
        </w:tc>
        <w:tc>
          <w:tcPr>
            <w:tcW w:w="888" w:type="dxa"/>
          </w:tcPr>
          <w:p w14:paraId="139D7E63" w14:textId="77777777" w:rsidR="000761E9" w:rsidRDefault="000761E9" w:rsidP="000A613B">
            <w:pPr>
              <w:pStyle w:val="TableParagraph"/>
              <w:spacing w:before="21"/>
              <w:ind w:left="263" w:right="249" w:firstLine="240"/>
              <w:jc w:val="center"/>
              <w:rPr>
                <w:sz w:val="24"/>
                <w:szCs w:val="24"/>
                <w:lang w:val="en-US"/>
              </w:rPr>
            </w:pPr>
            <w:r>
              <w:rPr>
                <w:sz w:val="24"/>
                <w:szCs w:val="24"/>
                <w:lang w:val="en-US"/>
              </w:rPr>
              <w:t>1p</w:t>
            </w:r>
          </w:p>
        </w:tc>
        <w:tc>
          <w:tcPr>
            <w:tcW w:w="706" w:type="dxa"/>
            <w:vMerge/>
          </w:tcPr>
          <w:p w14:paraId="1C0657FC" w14:textId="77777777" w:rsidR="000761E9" w:rsidRDefault="000761E9" w:rsidP="000A613B">
            <w:pPr>
              <w:pStyle w:val="TableParagraph"/>
              <w:spacing w:before="21"/>
              <w:ind w:left="18" w:firstLine="240"/>
              <w:jc w:val="center"/>
              <w:rPr>
                <w:sz w:val="24"/>
                <w:szCs w:val="24"/>
                <w:lang w:val="en-US"/>
              </w:rPr>
            </w:pPr>
          </w:p>
        </w:tc>
        <w:tc>
          <w:tcPr>
            <w:tcW w:w="812" w:type="dxa"/>
            <w:vMerge/>
          </w:tcPr>
          <w:p w14:paraId="3A6A24FB" w14:textId="77777777" w:rsidR="000761E9" w:rsidRDefault="000761E9" w:rsidP="000A613B">
            <w:pPr>
              <w:pStyle w:val="TableParagraph"/>
              <w:spacing w:before="21"/>
              <w:ind w:left="13" w:firstLine="240"/>
              <w:jc w:val="center"/>
              <w:rPr>
                <w:sz w:val="24"/>
                <w:szCs w:val="24"/>
              </w:rPr>
            </w:pPr>
          </w:p>
        </w:tc>
        <w:tc>
          <w:tcPr>
            <w:tcW w:w="711" w:type="dxa"/>
            <w:vMerge/>
          </w:tcPr>
          <w:p w14:paraId="15198123" w14:textId="77777777" w:rsidR="000761E9" w:rsidRDefault="000761E9" w:rsidP="000A613B">
            <w:pPr>
              <w:pStyle w:val="TableParagraph"/>
              <w:ind w:left="10" w:firstLine="240"/>
              <w:jc w:val="center"/>
              <w:rPr>
                <w:sz w:val="24"/>
                <w:szCs w:val="24"/>
                <w:lang w:val="en-US"/>
              </w:rPr>
            </w:pPr>
          </w:p>
        </w:tc>
        <w:tc>
          <w:tcPr>
            <w:tcW w:w="850" w:type="dxa"/>
            <w:vMerge/>
          </w:tcPr>
          <w:p w14:paraId="0E7BC7ED" w14:textId="77777777" w:rsidR="000761E9" w:rsidRDefault="000761E9" w:rsidP="000A613B">
            <w:pPr>
              <w:pStyle w:val="TableParagraph"/>
              <w:ind w:left="264" w:firstLine="240"/>
              <w:rPr>
                <w:sz w:val="24"/>
                <w:szCs w:val="24"/>
              </w:rPr>
            </w:pPr>
          </w:p>
        </w:tc>
        <w:tc>
          <w:tcPr>
            <w:tcW w:w="711" w:type="dxa"/>
          </w:tcPr>
          <w:p w14:paraId="3DB18905" w14:textId="77777777" w:rsidR="000761E9" w:rsidRDefault="000761E9" w:rsidP="000A613B">
            <w:pPr>
              <w:pStyle w:val="TableParagraph"/>
              <w:ind w:left="9" w:firstLine="240"/>
              <w:jc w:val="center"/>
              <w:rPr>
                <w:sz w:val="24"/>
                <w:szCs w:val="24"/>
              </w:rPr>
            </w:pPr>
          </w:p>
        </w:tc>
        <w:tc>
          <w:tcPr>
            <w:tcW w:w="850" w:type="dxa"/>
          </w:tcPr>
          <w:p w14:paraId="5EE247F3" w14:textId="77777777" w:rsidR="000761E9" w:rsidRDefault="000761E9" w:rsidP="000A613B">
            <w:pPr>
              <w:pStyle w:val="TableParagraph"/>
              <w:ind w:left="10" w:firstLine="240"/>
              <w:jc w:val="center"/>
              <w:rPr>
                <w:sz w:val="24"/>
                <w:szCs w:val="24"/>
                <w:lang w:val="en-US"/>
              </w:rPr>
            </w:pPr>
          </w:p>
        </w:tc>
        <w:tc>
          <w:tcPr>
            <w:tcW w:w="720" w:type="dxa"/>
          </w:tcPr>
          <w:p w14:paraId="29EF2BE4" w14:textId="77777777" w:rsidR="000761E9" w:rsidRDefault="000761E9" w:rsidP="000A613B">
            <w:pPr>
              <w:pStyle w:val="TableParagraph"/>
              <w:spacing w:before="21"/>
              <w:ind w:left="9" w:firstLine="241"/>
              <w:jc w:val="center"/>
              <w:rPr>
                <w:b/>
                <w:sz w:val="24"/>
                <w:szCs w:val="24"/>
                <w:lang w:val="en-US"/>
              </w:rPr>
            </w:pPr>
            <w:r>
              <w:rPr>
                <w:b/>
                <w:sz w:val="24"/>
                <w:szCs w:val="24"/>
                <w:lang w:val="en-US"/>
              </w:rPr>
              <w:t>1</w:t>
            </w:r>
          </w:p>
        </w:tc>
        <w:tc>
          <w:tcPr>
            <w:tcW w:w="734" w:type="dxa"/>
            <w:vMerge/>
            <w:tcBorders>
              <w:right w:val="single" w:sz="4" w:space="0" w:color="auto"/>
            </w:tcBorders>
          </w:tcPr>
          <w:p w14:paraId="577391E8"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07B16772"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3BDA450D" w14:textId="77777777" w:rsidR="000761E9" w:rsidRDefault="000761E9" w:rsidP="000A613B">
            <w:pPr>
              <w:rPr>
                <w:sz w:val="24"/>
                <w:szCs w:val="24"/>
                <w:lang w:val="en-US"/>
              </w:rPr>
            </w:pPr>
            <w:r>
              <w:rPr>
                <w:sz w:val="24"/>
                <w:szCs w:val="24"/>
                <w:lang w:val="en-US"/>
              </w:rPr>
              <w:t xml:space="preserve">     </w:t>
            </w:r>
            <w:r>
              <w:rPr>
                <w:b/>
                <w:sz w:val="24"/>
                <w:szCs w:val="24"/>
                <w:lang w:val="en-US"/>
              </w:rPr>
              <w:t>5%</w:t>
            </w:r>
          </w:p>
        </w:tc>
      </w:tr>
      <w:tr w:rsidR="000761E9" w14:paraId="69061843" w14:textId="77777777" w:rsidTr="000A613B">
        <w:trPr>
          <w:trHeight w:val="397"/>
        </w:trPr>
        <w:tc>
          <w:tcPr>
            <w:tcW w:w="3101" w:type="dxa"/>
          </w:tcPr>
          <w:p w14:paraId="3C8F57DA"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 xml:space="preserve">Bài 10. </w:t>
            </w:r>
            <w:r>
              <w:rPr>
                <w:sz w:val="24"/>
                <w:szCs w:val="24"/>
              </w:rPr>
              <w:t>Ba định luật Newton</w:t>
            </w:r>
            <w:r>
              <w:rPr>
                <w:sz w:val="24"/>
                <w:szCs w:val="24"/>
                <w:lang w:val="en-US"/>
              </w:rPr>
              <w:t xml:space="preserve"> về chuyển động</w:t>
            </w:r>
          </w:p>
        </w:tc>
        <w:tc>
          <w:tcPr>
            <w:tcW w:w="868" w:type="dxa"/>
          </w:tcPr>
          <w:p w14:paraId="622A1D7C" w14:textId="77777777" w:rsidR="000761E9" w:rsidRDefault="000761E9" w:rsidP="000A613B">
            <w:pPr>
              <w:pStyle w:val="TableParagraph"/>
              <w:spacing w:before="21"/>
              <w:ind w:left="15" w:firstLine="240"/>
              <w:jc w:val="center"/>
              <w:rPr>
                <w:sz w:val="24"/>
                <w:szCs w:val="24"/>
                <w:lang w:val="en-US"/>
              </w:rPr>
            </w:pPr>
            <w:r>
              <w:rPr>
                <w:sz w:val="24"/>
                <w:szCs w:val="24"/>
                <w:lang w:val="en-US"/>
              </w:rPr>
              <w:t>1</w:t>
            </w:r>
          </w:p>
        </w:tc>
        <w:tc>
          <w:tcPr>
            <w:tcW w:w="888" w:type="dxa"/>
          </w:tcPr>
          <w:p w14:paraId="04BA0F58" w14:textId="77777777" w:rsidR="000761E9" w:rsidRDefault="000761E9" w:rsidP="000A613B">
            <w:pPr>
              <w:pStyle w:val="TableParagraph"/>
              <w:spacing w:before="21"/>
              <w:ind w:left="263" w:right="249" w:firstLine="240"/>
              <w:jc w:val="center"/>
              <w:rPr>
                <w:sz w:val="24"/>
                <w:szCs w:val="24"/>
                <w:lang w:val="en-US"/>
              </w:rPr>
            </w:pPr>
            <w:r>
              <w:rPr>
                <w:sz w:val="24"/>
                <w:szCs w:val="24"/>
                <w:lang w:val="en-US"/>
              </w:rPr>
              <w:t>1p</w:t>
            </w:r>
          </w:p>
        </w:tc>
        <w:tc>
          <w:tcPr>
            <w:tcW w:w="706" w:type="dxa"/>
          </w:tcPr>
          <w:p w14:paraId="70EB48A8" w14:textId="77777777" w:rsidR="000761E9" w:rsidRDefault="000761E9" w:rsidP="000A613B">
            <w:pPr>
              <w:pStyle w:val="TableParagraph"/>
              <w:spacing w:before="21"/>
              <w:ind w:left="18" w:firstLine="240"/>
              <w:jc w:val="center"/>
              <w:rPr>
                <w:sz w:val="24"/>
                <w:szCs w:val="24"/>
                <w:lang w:val="en-US"/>
              </w:rPr>
            </w:pPr>
            <w:r>
              <w:rPr>
                <w:sz w:val="24"/>
                <w:szCs w:val="24"/>
                <w:lang w:val="en-US"/>
              </w:rPr>
              <w:t>1</w:t>
            </w:r>
          </w:p>
        </w:tc>
        <w:tc>
          <w:tcPr>
            <w:tcW w:w="812" w:type="dxa"/>
          </w:tcPr>
          <w:p w14:paraId="0D4F3CE3" w14:textId="77777777" w:rsidR="000761E9" w:rsidRDefault="000761E9" w:rsidP="000A613B">
            <w:pPr>
              <w:pStyle w:val="TableParagraph"/>
              <w:spacing w:before="21"/>
              <w:ind w:left="13" w:firstLine="240"/>
              <w:jc w:val="center"/>
              <w:rPr>
                <w:sz w:val="24"/>
                <w:szCs w:val="24"/>
                <w:lang w:val="en-US"/>
              </w:rPr>
            </w:pPr>
            <w:r>
              <w:rPr>
                <w:sz w:val="24"/>
                <w:szCs w:val="24"/>
                <w:lang w:val="en-US"/>
              </w:rPr>
              <w:t>4p</w:t>
            </w:r>
          </w:p>
        </w:tc>
        <w:tc>
          <w:tcPr>
            <w:tcW w:w="711" w:type="dxa"/>
            <w:vMerge/>
          </w:tcPr>
          <w:p w14:paraId="33DF7AA7" w14:textId="77777777" w:rsidR="000761E9" w:rsidRDefault="000761E9" w:rsidP="000A613B">
            <w:pPr>
              <w:pStyle w:val="TableParagraph"/>
              <w:ind w:left="10" w:firstLine="240"/>
              <w:jc w:val="center"/>
              <w:rPr>
                <w:sz w:val="24"/>
                <w:szCs w:val="24"/>
                <w:lang w:val="en-US"/>
              </w:rPr>
            </w:pPr>
          </w:p>
        </w:tc>
        <w:tc>
          <w:tcPr>
            <w:tcW w:w="850" w:type="dxa"/>
            <w:vMerge/>
          </w:tcPr>
          <w:p w14:paraId="1F711643" w14:textId="77777777" w:rsidR="000761E9" w:rsidRDefault="000761E9" w:rsidP="000A613B">
            <w:pPr>
              <w:pStyle w:val="TableParagraph"/>
              <w:ind w:left="264" w:firstLine="240"/>
              <w:rPr>
                <w:sz w:val="24"/>
                <w:szCs w:val="24"/>
              </w:rPr>
            </w:pPr>
          </w:p>
        </w:tc>
        <w:tc>
          <w:tcPr>
            <w:tcW w:w="711" w:type="dxa"/>
          </w:tcPr>
          <w:p w14:paraId="506FC7A7" w14:textId="77777777" w:rsidR="000761E9" w:rsidRDefault="000761E9" w:rsidP="000A613B">
            <w:pPr>
              <w:pStyle w:val="TableParagraph"/>
              <w:ind w:left="9" w:firstLine="240"/>
              <w:jc w:val="center"/>
              <w:rPr>
                <w:sz w:val="24"/>
                <w:szCs w:val="24"/>
              </w:rPr>
            </w:pPr>
          </w:p>
        </w:tc>
        <w:tc>
          <w:tcPr>
            <w:tcW w:w="850" w:type="dxa"/>
          </w:tcPr>
          <w:p w14:paraId="6B4B3E29" w14:textId="77777777" w:rsidR="000761E9" w:rsidRDefault="000761E9" w:rsidP="000A613B">
            <w:pPr>
              <w:pStyle w:val="TableParagraph"/>
              <w:ind w:left="10" w:firstLine="240"/>
              <w:jc w:val="center"/>
              <w:rPr>
                <w:sz w:val="24"/>
                <w:szCs w:val="24"/>
                <w:lang w:val="en-US"/>
              </w:rPr>
            </w:pPr>
          </w:p>
        </w:tc>
        <w:tc>
          <w:tcPr>
            <w:tcW w:w="720" w:type="dxa"/>
          </w:tcPr>
          <w:p w14:paraId="409CABB2" w14:textId="77777777" w:rsidR="000761E9" w:rsidRDefault="000761E9" w:rsidP="000A613B">
            <w:pPr>
              <w:pStyle w:val="TableParagraph"/>
              <w:spacing w:before="21"/>
              <w:ind w:left="9" w:firstLine="241"/>
              <w:jc w:val="center"/>
              <w:rPr>
                <w:b/>
                <w:sz w:val="24"/>
                <w:szCs w:val="24"/>
                <w:lang w:val="en-US"/>
              </w:rPr>
            </w:pPr>
            <w:r>
              <w:rPr>
                <w:b/>
                <w:sz w:val="24"/>
                <w:szCs w:val="24"/>
                <w:lang w:val="en-US"/>
              </w:rPr>
              <w:t>3</w:t>
            </w:r>
          </w:p>
        </w:tc>
        <w:tc>
          <w:tcPr>
            <w:tcW w:w="734" w:type="dxa"/>
            <w:vMerge/>
            <w:tcBorders>
              <w:right w:val="single" w:sz="4" w:space="0" w:color="auto"/>
            </w:tcBorders>
          </w:tcPr>
          <w:p w14:paraId="5573AECB"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5205877F"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392C069A" w14:textId="77777777" w:rsidR="000761E9" w:rsidRDefault="000761E9" w:rsidP="000A613B">
            <w:pPr>
              <w:rPr>
                <w:sz w:val="24"/>
                <w:szCs w:val="24"/>
                <w:lang w:val="en-US"/>
              </w:rPr>
            </w:pPr>
            <w:r>
              <w:rPr>
                <w:sz w:val="24"/>
                <w:szCs w:val="24"/>
                <w:lang w:val="en-US"/>
              </w:rPr>
              <w:t xml:space="preserve">   20</w:t>
            </w:r>
            <w:r>
              <w:rPr>
                <w:b/>
                <w:sz w:val="24"/>
                <w:szCs w:val="24"/>
                <w:lang w:val="en-US"/>
              </w:rPr>
              <w:t>%</w:t>
            </w:r>
          </w:p>
        </w:tc>
      </w:tr>
      <w:tr w:rsidR="000761E9" w14:paraId="34EA5BB6" w14:textId="77777777" w:rsidTr="000A613B">
        <w:trPr>
          <w:trHeight w:val="397"/>
        </w:trPr>
        <w:tc>
          <w:tcPr>
            <w:tcW w:w="3101" w:type="dxa"/>
          </w:tcPr>
          <w:p w14:paraId="29DDA5C5" w14:textId="77777777" w:rsidR="000761E9" w:rsidRDefault="000761E9" w:rsidP="000A613B">
            <w:pPr>
              <w:pStyle w:val="TableParagraph"/>
              <w:spacing w:before="21"/>
              <w:ind w:left="105" w:firstLine="240"/>
              <w:rPr>
                <w:rFonts w:asciiTheme="majorHAnsi" w:hAnsiTheme="majorHAnsi" w:cstheme="majorHAnsi"/>
                <w:sz w:val="24"/>
                <w:szCs w:val="24"/>
                <w:lang w:val="en-US"/>
              </w:rPr>
            </w:pPr>
            <w:r>
              <w:rPr>
                <w:rFonts w:asciiTheme="majorHAnsi" w:hAnsiTheme="majorHAnsi" w:cstheme="majorHAnsi"/>
                <w:sz w:val="24"/>
                <w:szCs w:val="24"/>
                <w:lang w:val="en-US"/>
              </w:rPr>
              <w:t xml:space="preserve">Bài 11. </w:t>
            </w:r>
            <w:r>
              <w:rPr>
                <w:bCs/>
                <w:sz w:val="24"/>
                <w:szCs w:val="24"/>
              </w:rPr>
              <w:t>Một số lực trong thực tiễn</w:t>
            </w:r>
          </w:p>
        </w:tc>
        <w:tc>
          <w:tcPr>
            <w:tcW w:w="868" w:type="dxa"/>
          </w:tcPr>
          <w:p w14:paraId="372D51D4" w14:textId="77777777" w:rsidR="000761E9" w:rsidRDefault="000761E9" w:rsidP="000A613B">
            <w:pPr>
              <w:pStyle w:val="TableParagraph"/>
              <w:spacing w:before="21"/>
              <w:ind w:left="15" w:firstLine="240"/>
              <w:jc w:val="center"/>
              <w:rPr>
                <w:sz w:val="24"/>
                <w:szCs w:val="24"/>
                <w:lang w:val="en-US"/>
              </w:rPr>
            </w:pPr>
            <w:r>
              <w:rPr>
                <w:sz w:val="24"/>
                <w:szCs w:val="24"/>
                <w:lang w:val="en-US"/>
              </w:rPr>
              <w:t>1</w:t>
            </w:r>
          </w:p>
        </w:tc>
        <w:tc>
          <w:tcPr>
            <w:tcW w:w="888" w:type="dxa"/>
          </w:tcPr>
          <w:p w14:paraId="60A914FF" w14:textId="77777777" w:rsidR="000761E9" w:rsidRDefault="000761E9" w:rsidP="000A613B">
            <w:pPr>
              <w:pStyle w:val="TableParagraph"/>
              <w:spacing w:before="21"/>
              <w:ind w:left="263" w:right="249" w:firstLine="240"/>
              <w:jc w:val="center"/>
              <w:rPr>
                <w:sz w:val="24"/>
                <w:szCs w:val="24"/>
                <w:lang w:val="en-US"/>
              </w:rPr>
            </w:pPr>
            <w:r>
              <w:rPr>
                <w:sz w:val="24"/>
                <w:szCs w:val="24"/>
                <w:lang w:val="en-US"/>
              </w:rPr>
              <w:t>1p</w:t>
            </w:r>
          </w:p>
        </w:tc>
        <w:tc>
          <w:tcPr>
            <w:tcW w:w="706" w:type="dxa"/>
          </w:tcPr>
          <w:p w14:paraId="51975274" w14:textId="77777777" w:rsidR="000761E9" w:rsidRDefault="000761E9" w:rsidP="000A613B">
            <w:pPr>
              <w:pStyle w:val="TableParagraph"/>
              <w:spacing w:before="21"/>
              <w:ind w:left="18" w:firstLine="240"/>
              <w:jc w:val="center"/>
              <w:rPr>
                <w:sz w:val="24"/>
                <w:szCs w:val="24"/>
                <w:lang w:val="en-US"/>
              </w:rPr>
            </w:pPr>
          </w:p>
        </w:tc>
        <w:tc>
          <w:tcPr>
            <w:tcW w:w="812" w:type="dxa"/>
          </w:tcPr>
          <w:p w14:paraId="3543017C" w14:textId="77777777" w:rsidR="000761E9" w:rsidRDefault="000761E9" w:rsidP="000A613B">
            <w:pPr>
              <w:pStyle w:val="TableParagraph"/>
              <w:spacing w:before="21"/>
              <w:ind w:left="13" w:firstLine="240"/>
              <w:jc w:val="center"/>
              <w:rPr>
                <w:sz w:val="24"/>
                <w:szCs w:val="24"/>
              </w:rPr>
            </w:pPr>
          </w:p>
        </w:tc>
        <w:tc>
          <w:tcPr>
            <w:tcW w:w="711" w:type="dxa"/>
          </w:tcPr>
          <w:p w14:paraId="669CC79D" w14:textId="77777777" w:rsidR="000761E9" w:rsidRDefault="000761E9" w:rsidP="000A613B">
            <w:pPr>
              <w:pStyle w:val="TableParagraph"/>
              <w:ind w:left="10" w:firstLine="240"/>
              <w:jc w:val="center"/>
              <w:rPr>
                <w:sz w:val="24"/>
                <w:szCs w:val="24"/>
                <w:lang w:val="en-US"/>
              </w:rPr>
            </w:pPr>
          </w:p>
        </w:tc>
        <w:tc>
          <w:tcPr>
            <w:tcW w:w="850" w:type="dxa"/>
          </w:tcPr>
          <w:p w14:paraId="27A2BC83" w14:textId="77777777" w:rsidR="000761E9" w:rsidRDefault="000761E9" w:rsidP="000A613B">
            <w:pPr>
              <w:pStyle w:val="TableParagraph"/>
              <w:ind w:left="264" w:firstLine="240"/>
              <w:rPr>
                <w:sz w:val="24"/>
                <w:szCs w:val="24"/>
              </w:rPr>
            </w:pPr>
          </w:p>
        </w:tc>
        <w:tc>
          <w:tcPr>
            <w:tcW w:w="711" w:type="dxa"/>
          </w:tcPr>
          <w:p w14:paraId="2926A557" w14:textId="77777777" w:rsidR="000761E9" w:rsidRDefault="000761E9" w:rsidP="000A613B">
            <w:pPr>
              <w:pStyle w:val="TableParagraph"/>
              <w:ind w:left="9" w:firstLine="240"/>
              <w:jc w:val="center"/>
              <w:rPr>
                <w:sz w:val="24"/>
                <w:szCs w:val="24"/>
              </w:rPr>
            </w:pPr>
          </w:p>
        </w:tc>
        <w:tc>
          <w:tcPr>
            <w:tcW w:w="850" w:type="dxa"/>
          </w:tcPr>
          <w:p w14:paraId="4AA1B37A" w14:textId="77777777" w:rsidR="000761E9" w:rsidRDefault="000761E9" w:rsidP="000A613B">
            <w:pPr>
              <w:pStyle w:val="TableParagraph"/>
              <w:ind w:left="10" w:firstLine="240"/>
              <w:jc w:val="center"/>
              <w:rPr>
                <w:sz w:val="24"/>
                <w:szCs w:val="24"/>
                <w:lang w:val="en-US"/>
              </w:rPr>
            </w:pPr>
          </w:p>
        </w:tc>
        <w:tc>
          <w:tcPr>
            <w:tcW w:w="720" w:type="dxa"/>
          </w:tcPr>
          <w:p w14:paraId="386F23FD" w14:textId="77777777" w:rsidR="000761E9" w:rsidRDefault="000761E9" w:rsidP="000A613B">
            <w:pPr>
              <w:pStyle w:val="TableParagraph"/>
              <w:spacing w:before="21"/>
              <w:ind w:left="9" w:firstLine="241"/>
              <w:jc w:val="center"/>
              <w:rPr>
                <w:b/>
                <w:sz w:val="24"/>
                <w:szCs w:val="24"/>
                <w:lang w:val="en-US"/>
              </w:rPr>
            </w:pPr>
            <w:r>
              <w:rPr>
                <w:b/>
                <w:sz w:val="24"/>
                <w:szCs w:val="24"/>
                <w:lang w:val="en-US"/>
              </w:rPr>
              <w:t>1</w:t>
            </w:r>
          </w:p>
        </w:tc>
        <w:tc>
          <w:tcPr>
            <w:tcW w:w="734" w:type="dxa"/>
            <w:tcBorders>
              <w:right w:val="single" w:sz="4" w:space="0" w:color="auto"/>
            </w:tcBorders>
          </w:tcPr>
          <w:p w14:paraId="1AC4847E" w14:textId="77777777" w:rsidR="000761E9" w:rsidRDefault="000761E9" w:rsidP="000A613B">
            <w:pPr>
              <w:pStyle w:val="TableParagraph"/>
              <w:ind w:left="10" w:firstLine="241"/>
              <w:jc w:val="center"/>
              <w:rPr>
                <w:b/>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001B989D" w14:textId="77777777" w:rsidR="000761E9" w:rsidRDefault="000761E9" w:rsidP="000A613B">
            <w:pPr>
              <w:rPr>
                <w:sz w:val="24"/>
                <w:szCs w:val="24"/>
              </w:rPr>
            </w:pPr>
          </w:p>
        </w:tc>
        <w:tc>
          <w:tcPr>
            <w:tcW w:w="902" w:type="dxa"/>
            <w:tcBorders>
              <w:top w:val="single" w:sz="4" w:space="0" w:color="auto"/>
              <w:left w:val="single" w:sz="4" w:space="0" w:color="auto"/>
              <w:bottom w:val="single" w:sz="4" w:space="0" w:color="auto"/>
              <w:right w:val="single" w:sz="4" w:space="0" w:color="auto"/>
            </w:tcBorders>
          </w:tcPr>
          <w:p w14:paraId="3DBA7369" w14:textId="77777777" w:rsidR="000761E9" w:rsidRDefault="000761E9" w:rsidP="000A613B">
            <w:pPr>
              <w:rPr>
                <w:sz w:val="24"/>
                <w:szCs w:val="24"/>
                <w:lang w:val="en-US"/>
              </w:rPr>
            </w:pPr>
            <w:r>
              <w:rPr>
                <w:sz w:val="24"/>
                <w:szCs w:val="24"/>
                <w:lang w:val="en-US"/>
              </w:rPr>
              <w:t xml:space="preserve">    </w:t>
            </w:r>
            <w:r>
              <w:rPr>
                <w:b/>
                <w:sz w:val="24"/>
                <w:szCs w:val="24"/>
                <w:lang w:val="en-US"/>
              </w:rPr>
              <w:t>5%</w:t>
            </w:r>
          </w:p>
        </w:tc>
      </w:tr>
      <w:tr w:rsidR="000761E9" w14:paraId="2CD050A2" w14:textId="77777777" w:rsidTr="000A613B">
        <w:trPr>
          <w:trHeight w:val="397"/>
        </w:trPr>
        <w:tc>
          <w:tcPr>
            <w:tcW w:w="3101" w:type="dxa"/>
          </w:tcPr>
          <w:p w14:paraId="1DCD31CE" w14:textId="77777777" w:rsidR="000761E9" w:rsidRDefault="000761E9" w:rsidP="000A613B">
            <w:pPr>
              <w:pStyle w:val="TableParagraph"/>
              <w:spacing w:before="21"/>
              <w:ind w:left="105" w:firstLine="241"/>
              <w:rPr>
                <w:rFonts w:asciiTheme="majorHAnsi" w:hAnsiTheme="majorHAnsi" w:cstheme="majorHAnsi"/>
                <w:b/>
                <w:bCs/>
                <w:sz w:val="24"/>
                <w:szCs w:val="24"/>
                <w:lang w:val="en-US"/>
              </w:rPr>
            </w:pPr>
            <w:r>
              <w:rPr>
                <w:rFonts w:asciiTheme="majorHAnsi" w:hAnsiTheme="majorHAnsi" w:cstheme="majorHAnsi"/>
                <w:b/>
                <w:bCs/>
                <w:sz w:val="24"/>
                <w:szCs w:val="24"/>
                <w:lang w:val="en-US"/>
              </w:rPr>
              <w:t>Tống số câu/điểm</w:t>
            </w:r>
          </w:p>
        </w:tc>
        <w:tc>
          <w:tcPr>
            <w:tcW w:w="1756" w:type="dxa"/>
            <w:gridSpan w:val="2"/>
          </w:tcPr>
          <w:p w14:paraId="63FC79C2" w14:textId="77777777" w:rsidR="000761E9" w:rsidRDefault="000761E9" w:rsidP="000A613B">
            <w:pPr>
              <w:pStyle w:val="TableParagraph"/>
              <w:spacing w:before="21"/>
              <w:ind w:left="263" w:right="249" w:firstLine="241"/>
              <w:jc w:val="center"/>
              <w:rPr>
                <w:b/>
                <w:bCs/>
                <w:sz w:val="24"/>
                <w:szCs w:val="24"/>
                <w:lang w:val="en-US"/>
              </w:rPr>
            </w:pPr>
            <w:r>
              <w:rPr>
                <w:b/>
                <w:bCs/>
                <w:sz w:val="24"/>
                <w:szCs w:val="24"/>
                <w:lang w:val="en-US"/>
              </w:rPr>
              <w:t>6(3đ)</w:t>
            </w:r>
          </w:p>
        </w:tc>
        <w:tc>
          <w:tcPr>
            <w:tcW w:w="1518" w:type="dxa"/>
            <w:gridSpan w:val="2"/>
          </w:tcPr>
          <w:p w14:paraId="67D80415" w14:textId="77777777" w:rsidR="000761E9" w:rsidRDefault="000761E9" w:rsidP="000A613B">
            <w:pPr>
              <w:pStyle w:val="TableParagraph"/>
              <w:spacing w:before="21"/>
              <w:ind w:left="13" w:firstLine="241"/>
              <w:jc w:val="center"/>
              <w:rPr>
                <w:b/>
                <w:bCs/>
                <w:sz w:val="24"/>
                <w:szCs w:val="24"/>
                <w:lang w:val="en-US"/>
              </w:rPr>
            </w:pPr>
            <w:r>
              <w:rPr>
                <w:b/>
                <w:bCs/>
                <w:sz w:val="24"/>
                <w:szCs w:val="24"/>
                <w:lang w:val="en-US"/>
              </w:rPr>
              <w:t>3(3đ)</w:t>
            </w:r>
          </w:p>
        </w:tc>
        <w:tc>
          <w:tcPr>
            <w:tcW w:w="1561" w:type="dxa"/>
            <w:gridSpan w:val="2"/>
          </w:tcPr>
          <w:p w14:paraId="65217617" w14:textId="77777777" w:rsidR="000761E9" w:rsidRDefault="000761E9" w:rsidP="000A613B">
            <w:pPr>
              <w:pStyle w:val="TableParagraph"/>
              <w:ind w:left="264" w:firstLine="241"/>
              <w:rPr>
                <w:b/>
                <w:bCs/>
                <w:sz w:val="24"/>
                <w:szCs w:val="24"/>
                <w:lang w:val="en-US"/>
              </w:rPr>
            </w:pPr>
            <w:r>
              <w:rPr>
                <w:b/>
                <w:bCs/>
                <w:sz w:val="24"/>
                <w:szCs w:val="24"/>
                <w:lang w:val="en-US"/>
              </w:rPr>
              <w:t>1(3đ)</w:t>
            </w:r>
          </w:p>
        </w:tc>
        <w:tc>
          <w:tcPr>
            <w:tcW w:w="1561" w:type="dxa"/>
            <w:gridSpan w:val="2"/>
          </w:tcPr>
          <w:p w14:paraId="4FBC2FBD" w14:textId="77777777" w:rsidR="000761E9" w:rsidRDefault="000761E9" w:rsidP="000A613B">
            <w:pPr>
              <w:pStyle w:val="TableParagraph"/>
              <w:ind w:left="10" w:firstLine="241"/>
              <w:jc w:val="center"/>
              <w:rPr>
                <w:b/>
                <w:bCs/>
                <w:sz w:val="24"/>
                <w:szCs w:val="24"/>
                <w:lang w:val="en-US"/>
              </w:rPr>
            </w:pPr>
            <w:r>
              <w:rPr>
                <w:b/>
                <w:bCs/>
                <w:sz w:val="24"/>
                <w:szCs w:val="24"/>
                <w:lang w:val="en-US"/>
              </w:rPr>
              <w:t>1(1đ)</w:t>
            </w:r>
          </w:p>
        </w:tc>
        <w:tc>
          <w:tcPr>
            <w:tcW w:w="720" w:type="dxa"/>
          </w:tcPr>
          <w:p w14:paraId="01804845" w14:textId="77777777" w:rsidR="000761E9" w:rsidRDefault="000761E9" w:rsidP="000A613B">
            <w:pPr>
              <w:pStyle w:val="TableParagraph"/>
              <w:spacing w:before="21"/>
              <w:ind w:left="9" w:firstLine="241"/>
              <w:jc w:val="center"/>
              <w:rPr>
                <w:b/>
                <w:bCs/>
                <w:sz w:val="24"/>
                <w:szCs w:val="24"/>
                <w:lang w:val="en-US"/>
              </w:rPr>
            </w:pPr>
          </w:p>
        </w:tc>
        <w:tc>
          <w:tcPr>
            <w:tcW w:w="734" w:type="dxa"/>
            <w:tcBorders>
              <w:right w:val="single" w:sz="4" w:space="0" w:color="auto"/>
            </w:tcBorders>
          </w:tcPr>
          <w:p w14:paraId="3161340B" w14:textId="77777777" w:rsidR="000761E9" w:rsidRDefault="000761E9" w:rsidP="000A613B">
            <w:pPr>
              <w:pStyle w:val="TableParagraph"/>
              <w:ind w:left="10" w:firstLine="241"/>
              <w:jc w:val="center"/>
              <w:rPr>
                <w:b/>
                <w:bCs/>
                <w:sz w:val="24"/>
                <w:szCs w:val="24"/>
                <w:lang w:val="en-US"/>
              </w:rPr>
            </w:pPr>
          </w:p>
        </w:tc>
        <w:tc>
          <w:tcPr>
            <w:tcW w:w="811" w:type="dxa"/>
            <w:tcBorders>
              <w:top w:val="single" w:sz="4" w:space="0" w:color="auto"/>
              <w:left w:val="single" w:sz="4" w:space="0" w:color="auto"/>
              <w:bottom w:val="single" w:sz="4" w:space="0" w:color="auto"/>
              <w:right w:val="single" w:sz="4" w:space="0" w:color="auto"/>
            </w:tcBorders>
          </w:tcPr>
          <w:p w14:paraId="79164D94" w14:textId="77777777" w:rsidR="000761E9" w:rsidRDefault="000761E9" w:rsidP="000A613B">
            <w:pPr>
              <w:rPr>
                <w:b/>
                <w:bCs/>
                <w:sz w:val="24"/>
                <w:szCs w:val="24"/>
              </w:rPr>
            </w:pPr>
          </w:p>
        </w:tc>
        <w:tc>
          <w:tcPr>
            <w:tcW w:w="902" w:type="dxa"/>
            <w:tcBorders>
              <w:top w:val="single" w:sz="4" w:space="0" w:color="auto"/>
              <w:left w:val="single" w:sz="4" w:space="0" w:color="auto"/>
              <w:bottom w:val="single" w:sz="4" w:space="0" w:color="auto"/>
              <w:right w:val="single" w:sz="4" w:space="0" w:color="auto"/>
            </w:tcBorders>
          </w:tcPr>
          <w:p w14:paraId="67AB2C53" w14:textId="77777777" w:rsidR="000761E9" w:rsidRDefault="000761E9" w:rsidP="000A613B">
            <w:pPr>
              <w:rPr>
                <w:b/>
                <w:bCs/>
                <w:sz w:val="24"/>
                <w:szCs w:val="24"/>
                <w:lang w:val="en-US"/>
              </w:rPr>
            </w:pPr>
          </w:p>
        </w:tc>
      </w:tr>
    </w:tbl>
    <w:p w14:paraId="4EB22095" w14:textId="77777777" w:rsidR="000761E9" w:rsidRDefault="000761E9" w:rsidP="000761E9">
      <w:pPr>
        <w:rPr>
          <w:sz w:val="2"/>
          <w:szCs w:val="2"/>
        </w:rPr>
        <w:sectPr w:rsidR="000761E9">
          <w:type w:val="continuous"/>
          <w:pgSz w:w="16840" w:h="11900" w:orient="landscape"/>
          <w:pgMar w:top="1080" w:right="580" w:bottom="1160" w:left="700" w:header="720" w:footer="720" w:gutter="0"/>
          <w:cols w:space="720"/>
        </w:sectPr>
      </w:pPr>
    </w:p>
    <w:p w14:paraId="2298C3C8" w14:textId="77777777" w:rsidR="000761E9" w:rsidRDefault="000761E9" w:rsidP="000761E9">
      <w:pPr>
        <w:pStyle w:val="Heading1"/>
        <w:numPr>
          <w:ilvl w:val="0"/>
          <w:numId w:val="11"/>
        </w:numPr>
        <w:tabs>
          <w:tab w:val="left" w:pos="360"/>
          <w:tab w:val="left" w:pos="1296"/>
        </w:tabs>
        <w:spacing w:before="75"/>
        <w:ind w:left="880" w:hangingChars="200" w:hanging="880"/>
      </w:pPr>
      <w:r>
        <w:lastRenderedPageBreak/>
        <w:t>Bản đặc</w:t>
      </w:r>
      <w:r>
        <w:rPr>
          <w:spacing w:val="-3"/>
        </w:rPr>
        <w:t xml:space="preserve"> </w:t>
      </w:r>
      <w:r>
        <w:t>tả</w:t>
      </w:r>
    </w:p>
    <w:p w14:paraId="599B865A" w14:textId="77777777" w:rsidR="000761E9" w:rsidRDefault="000761E9" w:rsidP="000761E9">
      <w:pPr>
        <w:pStyle w:val="BodyText"/>
        <w:spacing w:before="5"/>
        <w:rPr>
          <w:b/>
          <w:sz w:val="39"/>
        </w:rPr>
      </w:pPr>
    </w:p>
    <w:p w14:paraId="3E7E1B76" w14:textId="77777777" w:rsidR="000761E9" w:rsidRDefault="000761E9" w:rsidP="000761E9">
      <w:pPr>
        <w:spacing w:line="304" w:lineRule="auto"/>
        <w:ind w:leftChars="200" w:left="440" w:right="400" w:firstLineChars="186" w:firstLine="485"/>
        <w:rPr>
          <w:b/>
          <w:sz w:val="26"/>
        </w:rPr>
      </w:pPr>
      <w:r>
        <w:rPr>
          <w:b/>
          <w:sz w:val="26"/>
        </w:rPr>
        <w:t xml:space="preserve">BẢN ĐẶC TẢ ĐỀ KIỂM </w:t>
      </w:r>
      <w:r>
        <w:rPr>
          <w:b/>
          <w:sz w:val="26"/>
          <w:lang w:val="en-US"/>
        </w:rPr>
        <w:t>T</w:t>
      </w:r>
      <w:r>
        <w:rPr>
          <w:b/>
          <w:sz w:val="26"/>
        </w:rPr>
        <w:t xml:space="preserve">RA </w:t>
      </w:r>
      <w:r>
        <w:rPr>
          <w:b/>
          <w:sz w:val="26"/>
          <w:lang w:val="en-US"/>
        </w:rPr>
        <w:t>CUỐI</w:t>
      </w:r>
      <w:r>
        <w:rPr>
          <w:b/>
          <w:sz w:val="26"/>
        </w:rPr>
        <w:t xml:space="preserve"> KỲ I MÔN: VẬT LÍ 10</w:t>
      </w:r>
    </w:p>
    <w:p w14:paraId="06F065DF" w14:textId="77777777" w:rsidR="000761E9" w:rsidRDefault="000761E9" w:rsidP="000761E9">
      <w:pPr>
        <w:spacing w:line="304" w:lineRule="auto"/>
        <w:ind w:leftChars="572" w:left="1258" w:right="-40" w:firstLineChars="237" w:firstLine="619"/>
        <w:rPr>
          <w:b/>
          <w:sz w:val="26"/>
        </w:rPr>
      </w:pPr>
      <w:r>
        <w:rPr>
          <w:b/>
          <w:sz w:val="26"/>
        </w:rPr>
        <w:t xml:space="preserve"> THỜI GIAN LÀM BÀI: 45 PHÚT</w:t>
      </w:r>
    </w:p>
    <w:p w14:paraId="4F80D3FC" w14:textId="77777777" w:rsidR="000761E9" w:rsidRDefault="000761E9" w:rsidP="000761E9">
      <w:pPr>
        <w:spacing w:line="304" w:lineRule="auto"/>
        <w:rPr>
          <w:sz w:val="26"/>
        </w:rPr>
      </w:pPr>
    </w:p>
    <w:tbl>
      <w:tblPr>
        <w:tblW w:w="925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0"/>
        <w:gridCol w:w="3994"/>
        <w:gridCol w:w="834"/>
        <w:gridCol w:w="732"/>
        <w:gridCol w:w="1092"/>
        <w:gridCol w:w="900"/>
      </w:tblGrid>
      <w:tr w:rsidR="000761E9" w14:paraId="4FCB78E3" w14:textId="77777777" w:rsidTr="000A613B">
        <w:trPr>
          <w:trHeight w:val="397"/>
        </w:trPr>
        <w:tc>
          <w:tcPr>
            <w:tcW w:w="1700" w:type="dxa"/>
            <w:vMerge w:val="restart"/>
          </w:tcPr>
          <w:p w14:paraId="1C513853" w14:textId="77777777" w:rsidR="000761E9" w:rsidRDefault="000761E9" w:rsidP="000A613B">
            <w:pPr>
              <w:pStyle w:val="TableParagraph"/>
              <w:spacing w:line="242" w:lineRule="auto"/>
              <w:ind w:left="115" w:right="91" w:firstLine="241"/>
              <w:rPr>
                <w:b/>
                <w:sz w:val="24"/>
                <w:szCs w:val="24"/>
                <w:lang w:val="en-US"/>
              </w:rPr>
            </w:pPr>
            <w:r>
              <w:rPr>
                <w:b/>
                <w:sz w:val="24"/>
                <w:szCs w:val="24"/>
              </w:rPr>
              <w:t xml:space="preserve">Đơn vị </w:t>
            </w:r>
            <w:r>
              <w:rPr>
                <w:b/>
                <w:sz w:val="24"/>
                <w:szCs w:val="24"/>
                <w:lang w:val="en-US"/>
              </w:rPr>
              <w:t>bài học</w:t>
            </w:r>
          </w:p>
        </w:tc>
        <w:tc>
          <w:tcPr>
            <w:tcW w:w="3994" w:type="dxa"/>
            <w:vMerge w:val="restart"/>
          </w:tcPr>
          <w:p w14:paraId="72EA9075" w14:textId="77777777" w:rsidR="000761E9" w:rsidRDefault="000761E9" w:rsidP="000A613B">
            <w:pPr>
              <w:pStyle w:val="TableParagraph"/>
              <w:spacing w:before="1" w:line="304" w:lineRule="auto"/>
              <w:ind w:right="1838" w:firstLine="241"/>
              <w:rPr>
                <w:b/>
                <w:sz w:val="24"/>
                <w:szCs w:val="24"/>
              </w:rPr>
            </w:pPr>
            <w:r>
              <w:rPr>
                <w:b/>
                <w:sz w:val="24"/>
                <w:szCs w:val="24"/>
              </w:rPr>
              <w:t xml:space="preserve">Mức độ </w:t>
            </w:r>
            <w:r>
              <w:rPr>
                <w:b/>
                <w:sz w:val="24"/>
                <w:szCs w:val="24"/>
                <w:lang w:val="en-US"/>
              </w:rPr>
              <w:t xml:space="preserve">nhận thức </w:t>
            </w:r>
            <w:r>
              <w:rPr>
                <w:b/>
                <w:sz w:val="24"/>
                <w:szCs w:val="24"/>
              </w:rPr>
              <w:t>cần kiểm tra, đánh giá</w:t>
            </w:r>
          </w:p>
        </w:tc>
        <w:tc>
          <w:tcPr>
            <w:tcW w:w="3558" w:type="dxa"/>
            <w:gridSpan w:val="4"/>
          </w:tcPr>
          <w:p w14:paraId="2BB4BD36" w14:textId="77777777" w:rsidR="000761E9" w:rsidRDefault="000761E9" w:rsidP="000A613B">
            <w:pPr>
              <w:pStyle w:val="TableParagraph"/>
              <w:spacing w:before="18"/>
              <w:ind w:left="119" w:firstLine="241"/>
              <w:rPr>
                <w:b/>
                <w:sz w:val="24"/>
                <w:szCs w:val="24"/>
              </w:rPr>
            </w:pPr>
            <w:r>
              <w:rPr>
                <w:b/>
                <w:sz w:val="24"/>
                <w:szCs w:val="24"/>
              </w:rPr>
              <w:t>Số câu hỏi theo mức độ nhận thức</w:t>
            </w:r>
          </w:p>
        </w:tc>
      </w:tr>
      <w:tr w:rsidR="000761E9" w14:paraId="25D0CADC" w14:textId="77777777" w:rsidTr="000A613B">
        <w:trPr>
          <w:trHeight w:val="998"/>
        </w:trPr>
        <w:tc>
          <w:tcPr>
            <w:tcW w:w="1700" w:type="dxa"/>
            <w:vMerge/>
            <w:tcBorders>
              <w:top w:val="nil"/>
            </w:tcBorders>
          </w:tcPr>
          <w:p w14:paraId="4BE9861D" w14:textId="77777777" w:rsidR="000761E9" w:rsidRDefault="000761E9" w:rsidP="000A613B">
            <w:pPr>
              <w:rPr>
                <w:sz w:val="24"/>
                <w:szCs w:val="24"/>
              </w:rPr>
            </w:pPr>
          </w:p>
        </w:tc>
        <w:tc>
          <w:tcPr>
            <w:tcW w:w="3994" w:type="dxa"/>
            <w:vMerge/>
            <w:tcBorders>
              <w:top w:val="nil"/>
            </w:tcBorders>
          </w:tcPr>
          <w:p w14:paraId="58CAE4B8" w14:textId="77777777" w:rsidR="000761E9" w:rsidRDefault="000761E9" w:rsidP="000A613B">
            <w:pPr>
              <w:rPr>
                <w:sz w:val="24"/>
                <w:szCs w:val="24"/>
              </w:rPr>
            </w:pPr>
          </w:p>
        </w:tc>
        <w:tc>
          <w:tcPr>
            <w:tcW w:w="834" w:type="dxa"/>
          </w:tcPr>
          <w:p w14:paraId="7AB54D0B" w14:textId="77777777" w:rsidR="000761E9" w:rsidRDefault="000761E9" w:rsidP="000A613B">
            <w:pPr>
              <w:pStyle w:val="TableParagraph"/>
              <w:spacing w:before="167" w:line="242" w:lineRule="auto"/>
              <w:ind w:left="265" w:right="144" w:firstLine="241"/>
              <w:rPr>
                <w:b/>
                <w:sz w:val="24"/>
                <w:szCs w:val="24"/>
                <w:lang w:val="en-US"/>
              </w:rPr>
            </w:pPr>
            <w:r>
              <w:rPr>
                <w:b/>
                <w:sz w:val="24"/>
                <w:szCs w:val="24"/>
              </w:rPr>
              <w:t>N</w:t>
            </w:r>
            <w:r>
              <w:rPr>
                <w:b/>
                <w:sz w:val="24"/>
                <w:szCs w:val="24"/>
                <w:lang w:val="en-US"/>
              </w:rPr>
              <w:t>B</w:t>
            </w:r>
          </w:p>
        </w:tc>
        <w:tc>
          <w:tcPr>
            <w:tcW w:w="732" w:type="dxa"/>
          </w:tcPr>
          <w:p w14:paraId="185995E9" w14:textId="77777777" w:rsidR="000761E9" w:rsidRDefault="000761E9" w:rsidP="000A613B">
            <w:pPr>
              <w:pStyle w:val="TableParagraph"/>
              <w:spacing w:before="167" w:line="242" w:lineRule="auto"/>
              <w:ind w:left="256" w:right="103" w:firstLine="241"/>
              <w:rPr>
                <w:b/>
                <w:sz w:val="24"/>
                <w:szCs w:val="24"/>
                <w:lang w:val="en-US"/>
              </w:rPr>
            </w:pPr>
            <w:r>
              <w:rPr>
                <w:b/>
                <w:sz w:val="24"/>
                <w:szCs w:val="24"/>
              </w:rPr>
              <w:t>T</w:t>
            </w:r>
            <w:r>
              <w:rPr>
                <w:b/>
                <w:sz w:val="24"/>
                <w:szCs w:val="24"/>
                <w:lang w:val="en-US"/>
              </w:rPr>
              <w:t>H</w:t>
            </w:r>
          </w:p>
        </w:tc>
        <w:tc>
          <w:tcPr>
            <w:tcW w:w="1092" w:type="dxa"/>
          </w:tcPr>
          <w:p w14:paraId="3FD8C950" w14:textId="77777777" w:rsidR="000761E9" w:rsidRDefault="000761E9" w:rsidP="000A613B">
            <w:pPr>
              <w:pStyle w:val="TableParagraph"/>
              <w:spacing w:before="167" w:line="242" w:lineRule="auto"/>
              <w:ind w:left="212" w:right="183" w:firstLine="241"/>
              <w:rPr>
                <w:b/>
                <w:sz w:val="24"/>
                <w:szCs w:val="24"/>
                <w:lang w:val="en-US"/>
              </w:rPr>
            </w:pPr>
            <w:r>
              <w:rPr>
                <w:b/>
                <w:sz w:val="24"/>
                <w:szCs w:val="24"/>
              </w:rPr>
              <w:t>V</w:t>
            </w:r>
            <w:r>
              <w:rPr>
                <w:b/>
                <w:sz w:val="24"/>
                <w:szCs w:val="24"/>
                <w:lang w:val="en-US"/>
              </w:rPr>
              <w:t>DT</w:t>
            </w:r>
          </w:p>
        </w:tc>
        <w:tc>
          <w:tcPr>
            <w:tcW w:w="900" w:type="dxa"/>
          </w:tcPr>
          <w:p w14:paraId="7AAFC858" w14:textId="77777777" w:rsidR="000761E9" w:rsidRDefault="000761E9" w:rsidP="000A613B">
            <w:pPr>
              <w:pStyle w:val="TableParagraph"/>
              <w:spacing w:before="14" w:line="242" w:lineRule="auto"/>
              <w:ind w:right="246" w:firstLine="241"/>
              <w:jc w:val="center"/>
              <w:rPr>
                <w:b/>
                <w:sz w:val="24"/>
                <w:szCs w:val="24"/>
                <w:lang w:val="en-US"/>
              </w:rPr>
            </w:pPr>
            <w:r>
              <w:rPr>
                <w:b/>
                <w:sz w:val="24"/>
                <w:szCs w:val="24"/>
                <w:lang w:val="en-US"/>
              </w:rPr>
              <w:t xml:space="preserve">  </w:t>
            </w:r>
          </w:p>
          <w:p w14:paraId="44A5C058" w14:textId="77777777" w:rsidR="000761E9" w:rsidRDefault="000761E9" w:rsidP="000A613B">
            <w:pPr>
              <w:pStyle w:val="TableParagraph"/>
              <w:spacing w:before="14" w:line="242" w:lineRule="auto"/>
              <w:ind w:right="246" w:firstLine="241"/>
              <w:jc w:val="center"/>
              <w:rPr>
                <w:b/>
                <w:sz w:val="24"/>
                <w:szCs w:val="24"/>
                <w:lang w:val="en-US"/>
              </w:rPr>
            </w:pPr>
            <w:r>
              <w:rPr>
                <w:b/>
                <w:sz w:val="24"/>
                <w:szCs w:val="24"/>
              </w:rPr>
              <w:t>V</w:t>
            </w:r>
            <w:r>
              <w:rPr>
                <w:b/>
                <w:sz w:val="24"/>
                <w:szCs w:val="24"/>
                <w:lang w:val="en-US"/>
              </w:rPr>
              <w:t>DC</w:t>
            </w:r>
          </w:p>
        </w:tc>
      </w:tr>
      <w:tr w:rsidR="000761E9" w14:paraId="3EA04E00" w14:textId="77777777" w:rsidTr="000A613B">
        <w:trPr>
          <w:trHeight w:val="1924"/>
        </w:trPr>
        <w:tc>
          <w:tcPr>
            <w:tcW w:w="1700" w:type="dxa"/>
          </w:tcPr>
          <w:p w14:paraId="56031A0F" w14:textId="77777777" w:rsidR="000761E9" w:rsidRDefault="000761E9" w:rsidP="000A613B">
            <w:pPr>
              <w:pStyle w:val="TableParagraph"/>
              <w:spacing w:before="184" w:line="242" w:lineRule="auto"/>
              <w:ind w:left="105" w:right="97" w:firstLine="240"/>
              <w:rPr>
                <w:sz w:val="24"/>
                <w:szCs w:val="24"/>
                <w:lang w:val="en-US"/>
              </w:rPr>
            </w:pPr>
            <w:r>
              <w:rPr>
                <w:rFonts w:asciiTheme="majorHAnsi" w:hAnsiTheme="majorHAnsi" w:cstheme="majorHAnsi"/>
                <w:sz w:val="24"/>
                <w:szCs w:val="24"/>
                <w:lang w:val="en-US"/>
              </w:rPr>
              <w:t>Bài 1. Tổng quan về Vật lí học</w:t>
            </w:r>
          </w:p>
        </w:tc>
        <w:tc>
          <w:tcPr>
            <w:tcW w:w="3994" w:type="dxa"/>
          </w:tcPr>
          <w:p w14:paraId="500B9DDF"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68B4477B" w14:textId="77777777" w:rsidR="000761E9" w:rsidRDefault="000761E9" w:rsidP="000A613B">
            <w:pPr>
              <w:pStyle w:val="BodyText"/>
              <w:contextualSpacing/>
              <w:rPr>
                <w:sz w:val="24"/>
                <w:szCs w:val="24"/>
                <w:lang w:val="de-DE"/>
              </w:rPr>
            </w:pPr>
            <w:r>
              <w:rPr>
                <w:sz w:val="24"/>
                <w:szCs w:val="24"/>
                <w:lang w:val="de-DE"/>
              </w:rPr>
              <w:t>+ Nêu  đối tượng nghiên cứu của Vật lí và mục tiêu của Vật lí.</w:t>
            </w:r>
          </w:p>
          <w:p w14:paraId="672720DC" w14:textId="77777777" w:rsidR="000761E9" w:rsidRDefault="000761E9" w:rsidP="000A613B">
            <w:pPr>
              <w:pStyle w:val="BodyText"/>
              <w:contextualSpacing/>
              <w:rPr>
                <w:sz w:val="24"/>
                <w:szCs w:val="24"/>
                <w:lang w:val="de-DE"/>
              </w:rPr>
            </w:pPr>
            <w:r>
              <w:rPr>
                <w:sz w:val="24"/>
                <w:szCs w:val="24"/>
                <w:lang w:val="de-DE"/>
              </w:rPr>
              <w:t>+ Nêu một số ví dụ vế phương pháp nghiên cứu vật lí.</w:t>
            </w:r>
          </w:p>
          <w:p w14:paraId="63247654" w14:textId="77777777" w:rsidR="000761E9" w:rsidRDefault="000761E9" w:rsidP="000A613B">
            <w:pPr>
              <w:pStyle w:val="BodyText"/>
              <w:contextualSpacing/>
              <w:rPr>
                <w:sz w:val="24"/>
                <w:szCs w:val="24"/>
                <w:lang w:val="de-DE"/>
              </w:rPr>
            </w:pPr>
            <w:r>
              <w:rPr>
                <w:sz w:val="24"/>
                <w:szCs w:val="24"/>
                <w:lang w:val="de-DE"/>
              </w:rPr>
              <w:t>+ Nêu  ví dụ chứng tỏ kiến thức, kĩ năng vật lí được sử dụng trong một số lĩnh vực khác nhau.</w:t>
            </w:r>
          </w:p>
          <w:p w14:paraId="08DC6FA0" w14:textId="77777777" w:rsidR="000761E9" w:rsidRDefault="000761E9" w:rsidP="000A613B">
            <w:pPr>
              <w:pStyle w:val="BodyText"/>
              <w:contextualSpacing/>
              <w:rPr>
                <w:b/>
                <w:bCs/>
                <w:sz w:val="24"/>
                <w:szCs w:val="24"/>
                <w:lang w:val="en-US"/>
              </w:rPr>
            </w:pPr>
            <w:r>
              <w:rPr>
                <w:sz w:val="24"/>
                <w:szCs w:val="24"/>
                <w:lang w:val="en-US"/>
              </w:rPr>
              <w:t xml:space="preserve">- </w:t>
            </w:r>
            <w:r>
              <w:rPr>
                <w:b/>
                <w:bCs/>
                <w:sz w:val="24"/>
                <w:szCs w:val="24"/>
                <w:lang w:val="en-US"/>
              </w:rPr>
              <w:t>Vận dụng thấp:</w:t>
            </w:r>
          </w:p>
          <w:p w14:paraId="0BB31150" w14:textId="77777777" w:rsidR="000761E9" w:rsidRDefault="000761E9" w:rsidP="000A613B">
            <w:pPr>
              <w:pStyle w:val="BodyText"/>
              <w:contextualSpacing/>
              <w:rPr>
                <w:sz w:val="24"/>
                <w:szCs w:val="24"/>
                <w:lang w:val="de-DE"/>
              </w:rPr>
            </w:pPr>
            <w:bookmarkStart w:id="5" w:name="bookmark258"/>
            <w:bookmarkEnd w:id="5"/>
            <w:r>
              <w:rPr>
                <w:sz w:val="24"/>
                <w:szCs w:val="24"/>
                <w:lang w:val="en-US"/>
              </w:rPr>
              <w:t>+</w:t>
            </w:r>
            <w:r>
              <w:rPr>
                <w:sz w:val="24"/>
                <w:szCs w:val="24"/>
                <w:lang w:val="de-DE"/>
              </w:rPr>
              <w:t xml:space="preserve"> Mô tả các bước trong tiến trình tìm hiểu thế giới tự nhiên dưới góc độ vật lí</w:t>
            </w:r>
            <w:r>
              <w:rPr>
                <w:sz w:val="24"/>
                <w:szCs w:val="24"/>
                <w:lang w:val="en-US"/>
              </w:rPr>
              <w:t xml:space="preserve"> trong 1 trường hợp cụ thể</w:t>
            </w:r>
            <w:r>
              <w:rPr>
                <w:sz w:val="24"/>
                <w:szCs w:val="24"/>
                <w:lang w:val="de-DE"/>
              </w:rPr>
              <w:t>.</w:t>
            </w:r>
          </w:p>
          <w:p w14:paraId="6FABE8C6" w14:textId="77777777" w:rsidR="000761E9" w:rsidRDefault="000761E9" w:rsidP="000A613B">
            <w:pPr>
              <w:pStyle w:val="BodyText"/>
              <w:contextualSpacing/>
              <w:rPr>
                <w:sz w:val="24"/>
                <w:szCs w:val="24"/>
                <w:lang w:val="de-DE"/>
              </w:rPr>
            </w:pPr>
            <w:bookmarkStart w:id="6" w:name="bookmark259"/>
            <w:bookmarkEnd w:id="6"/>
            <w:r>
              <w:rPr>
                <w:sz w:val="24"/>
                <w:szCs w:val="24"/>
                <w:lang w:val="en-US"/>
              </w:rPr>
              <w:t>+</w:t>
            </w:r>
            <w:r>
              <w:rPr>
                <w:sz w:val="24"/>
                <w:szCs w:val="24"/>
                <w:lang w:val="de-DE"/>
              </w:rPr>
              <w:t xml:space="preserve"> Phân tích một số ảnh hưởng của Vật lí đối với cuộc sống và sự phát triển của khoa học công nghệ.</w:t>
            </w:r>
          </w:p>
          <w:p w14:paraId="310DF568" w14:textId="77777777" w:rsidR="000761E9" w:rsidRDefault="000761E9" w:rsidP="000A613B">
            <w:pPr>
              <w:pStyle w:val="TableParagraph"/>
              <w:tabs>
                <w:tab w:val="left" w:pos="261"/>
              </w:tabs>
              <w:spacing w:before="73" w:line="283" w:lineRule="exact"/>
              <w:ind w:left="108" w:firstLine="240"/>
              <w:jc w:val="both"/>
              <w:rPr>
                <w:sz w:val="24"/>
                <w:szCs w:val="24"/>
              </w:rPr>
            </w:pPr>
          </w:p>
        </w:tc>
        <w:tc>
          <w:tcPr>
            <w:tcW w:w="834" w:type="dxa"/>
            <w:vMerge w:val="restart"/>
          </w:tcPr>
          <w:p w14:paraId="7F8C6BD2" w14:textId="77777777" w:rsidR="000761E9" w:rsidRDefault="000761E9" w:rsidP="000A613B">
            <w:pPr>
              <w:pStyle w:val="TableParagraph"/>
              <w:ind w:left="301" w:right="294" w:firstLine="240"/>
              <w:jc w:val="center"/>
              <w:rPr>
                <w:sz w:val="24"/>
                <w:szCs w:val="24"/>
                <w:lang w:val="en-US"/>
              </w:rPr>
            </w:pPr>
          </w:p>
          <w:p w14:paraId="49115DB6" w14:textId="77777777" w:rsidR="000761E9" w:rsidRDefault="000761E9" w:rsidP="000A613B">
            <w:pPr>
              <w:pStyle w:val="TableParagraph"/>
              <w:ind w:left="301" w:right="294" w:firstLine="240"/>
              <w:jc w:val="center"/>
              <w:rPr>
                <w:sz w:val="24"/>
                <w:szCs w:val="24"/>
                <w:lang w:val="en-US"/>
              </w:rPr>
            </w:pPr>
          </w:p>
          <w:p w14:paraId="3A44E3DD" w14:textId="77777777" w:rsidR="000761E9" w:rsidRDefault="000761E9" w:rsidP="000A613B">
            <w:pPr>
              <w:pStyle w:val="TableParagraph"/>
              <w:ind w:left="301" w:right="294" w:firstLine="240"/>
              <w:jc w:val="center"/>
              <w:rPr>
                <w:sz w:val="24"/>
                <w:szCs w:val="24"/>
                <w:lang w:val="en-US"/>
              </w:rPr>
            </w:pPr>
          </w:p>
          <w:p w14:paraId="7FE65977" w14:textId="77777777" w:rsidR="000761E9" w:rsidRDefault="000761E9" w:rsidP="000A613B">
            <w:pPr>
              <w:pStyle w:val="TableParagraph"/>
              <w:ind w:left="301" w:right="294" w:firstLine="240"/>
              <w:jc w:val="center"/>
              <w:rPr>
                <w:sz w:val="24"/>
                <w:szCs w:val="24"/>
                <w:lang w:val="en-US"/>
              </w:rPr>
            </w:pPr>
          </w:p>
          <w:p w14:paraId="430335AC" w14:textId="77777777" w:rsidR="000761E9" w:rsidRDefault="000761E9" w:rsidP="000A613B">
            <w:pPr>
              <w:pStyle w:val="TableParagraph"/>
              <w:ind w:left="301" w:right="294" w:firstLine="240"/>
              <w:jc w:val="center"/>
              <w:rPr>
                <w:sz w:val="24"/>
                <w:szCs w:val="24"/>
                <w:lang w:val="en-US"/>
              </w:rPr>
            </w:pPr>
          </w:p>
          <w:p w14:paraId="6D2EE2AB" w14:textId="77777777" w:rsidR="000761E9" w:rsidRDefault="000761E9" w:rsidP="000A613B">
            <w:pPr>
              <w:pStyle w:val="TableParagraph"/>
              <w:ind w:left="301" w:right="294" w:firstLine="240"/>
              <w:jc w:val="center"/>
              <w:rPr>
                <w:sz w:val="24"/>
                <w:szCs w:val="24"/>
                <w:lang w:val="en-US"/>
              </w:rPr>
            </w:pPr>
          </w:p>
          <w:p w14:paraId="3ABABC7F" w14:textId="77777777" w:rsidR="000761E9" w:rsidRDefault="000761E9" w:rsidP="000A613B">
            <w:pPr>
              <w:pStyle w:val="TableParagraph"/>
              <w:ind w:left="301" w:right="294" w:firstLine="240"/>
              <w:jc w:val="center"/>
              <w:rPr>
                <w:sz w:val="24"/>
                <w:szCs w:val="24"/>
                <w:lang w:val="en-US"/>
              </w:rPr>
            </w:pPr>
          </w:p>
          <w:p w14:paraId="28DE3013" w14:textId="77777777" w:rsidR="000761E9" w:rsidRDefault="000761E9" w:rsidP="000A613B">
            <w:pPr>
              <w:pStyle w:val="TableParagraph"/>
              <w:ind w:left="301" w:right="294" w:firstLine="240"/>
              <w:jc w:val="center"/>
              <w:rPr>
                <w:sz w:val="24"/>
                <w:szCs w:val="24"/>
                <w:lang w:val="en-US"/>
              </w:rPr>
            </w:pPr>
          </w:p>
          <w:p w14:paraId="6EE71DDE" w14:textId="77777777" w:rsidR="000761E9" w:rsidRDefault="000761E9" w:rsidP="000A613B">
            <w:pPr>
              <w:pStyle w:val="TableParagraph"/>
              <w:ind w:left="301" w:right="294" w:firstLine="240"/>
              <w:jc w:val="center"/>
              <w:rPr>
                <w:sz w:val="24"/>
                <w:szCs w:val="24"/>
                <w:lang w:val="en-US"/>
              </w:rPr>
            </w:pPr>
          </w:p>
          <w:p w14:paraId="3371CD1A" w14:textId="77777777" w:rsidR="000761E9" w:rsidRDefault="000761E9" w:rsidP="000A613B">
            <w:pPr>
              <w:pStyle w:val="TableParagraph"/>
              <w:ind w:left="301" w:right="294" w:firstLine="240"/>
              <w:jc w:val="center"/>
              <w:rPr>
                <w:sz w:val="24"/>
                <w:szCs w:val="24"/>
                <w:lang w:val="en-US"/>
              </w:rPr>
            </w:pPr>
          </w:p>
          <w:p w14:paraId="2FD6373D" w14:textId="77777777" w:rsidR="000761E9" w:rsidRDefault="000761E9" w:rsidP="000A613B">
            <w:pPr>
              <w:pStyle w:val="TableParagraph"/>
              <w:ind w:left="301" w:right="294" w:firstLine="240"/>
              <w:jc w:val="center"/>
              <w:rPr>
                <w:sz w:val="24"/>
                <w:szCs w:val="24"/>
                <w:lang w:val="en-US"/>
              </w:rPr>
            </w:pPr>
          </w:p>
          <w:p w14:paraId="4811DC00" w14:textId="77777777" w:rsidR="000761E9" w:rsidRDefault="000761E9" w:rsidP="000A613B">
            <w:pPr>
              <w:pStyle w:val="TableParagraph"/>
              <w:ind w:left="301" w:right="294" w:firstLine="240"/>
              <w:jc w:val="center"/>
              <w:rPr>
                <w:sz w:val="24"/>
                <w:szCs w:val="24"/>
                <w:lang w:val="en-US"/>
              </w:rPr>
            </w:pPr>
          </w:p>
          <w:p w14:paraId="7031D8B8" w14:textId="77777777" w:rsidR="000761E9" w:rsidRDefault="000761E9" w:rsidP="000A613B">
            <w:pPr>
              <w:pStyle w:val="TableParagraph"/>
              <w:ind w:left="301" w:right="294" w:firstLine="240"/>
              <w:jc w:val="center"/>
              <w:rPr>
                <w:sz w:val="24"/>
                <w:szCs w:val="24"/>
                <w:lang w:val="en-US"/>
              </w:rPr>
            </w:pPr>
          </w:p>
          <w:p w14:paraId="4353FA30" w14:textId="77777777" w:rsidR="000761E9" w:rsidRDefault="000761E9" w:rsidP="000A613B">
            <w:pPr>
              <w:pStyle w:val="TableParagraph"/>
              <w:ind w:left="301" w:right="294" w:firstLine="240"/>
              <w:jc w:val="center"/>
              <w:rPr>
                <w:sz w:val="24"/>
                <w:szCs w:val="24"/>
                <w:lang w:val="en-US"/>
              </w:rPr>
            </w:pPr>
          </w:p>
          <w:p w14:paraId="07B1DA48" w14:textId="77777777" w:rsidR="000761E9" w:rsidRDefault="000761E9" w:rsidP="000A613B">
            <w:pPr>
              <w:pStyle w:val="TableParagraph"/>
              <w:ind w:left="301" w:right="294" w:firstLine="240"/>
              <w:jc w:val="center"/>
              <w:rPr>
                <w:sz w:val="24"/>
                <w:szCs w:val="24"/>
                <w:lang w:val="en-US"/>
              </w:rPr>
            </w:pPr>
          </w:p>
          <w:p w14:paraId="4D0FC3A3" w14:textId="77777777" w:rsidR="000761E9" w:rsidRDefault="000761E9" w:rsidP="000A613B">
            <w:pPr>
              <w:pStyle w:val="TableParagraph"/>
              <w:ind w:left="301" w:right="294" w:firstLine="240"/>
              <w:jc w:val="center"/>
              <w:rPr>
                <w:sz w:val="24"/>
                <w:szCs w:val="24"/>
                <w:lang w:val="en-US"/>
              </w:rPr>
            </w:pPr>
          </w:p>
          <w:p w14:paraId="70D128FE" w14:textId="77777777" w:rsidR="000761E9" w:rsidRDefault="000761E9" w:rsidP="000A613B">
            <w:pPr>
              <w:pStyle w:val="TableParagraph"/>
              <w:ind w:left="301" w:right="294" w:firstLine="240"/>
              <w:jc w:val="center"/>
              <w:rPr>
                <w:sz w:val="24"/>
                <w:szCs w:val="24"/>
                <w:lang w:val="en-US"/>
              </w:rPr>
            </w:pPr>
            <w:r>
              <w:rPr>
                <w:sz w:val="24"/>
                <w:szCs w:val="24"/>
                <w:lang w:val="en-US"/>
              </w:rPr>
              <w:t>1</w:t>
            </w:r>
          </w:p>
        </w:tc>
        <w:tc>
          <w:tcPr>
            <w:tcW w:w="732" w:type="dxa"/>
          </w:tcPr>
          <w:p w14:paraId="231E7DE1" w14:textId="77777777" w:rsidR="000761E9" w:rsidRDefault="000761E9" w:rsidP="000A613B">
            <w:pPr>
              <w:pStyle w:val="TableParagraph"/>
              <w:ind w:left="144" w:right="137" w:firstLine="240"/>
              <w:jc w:val="center"/>
              <w:rPr>
                <w:sz w:val="24"/>
                <w:szCs w:val="24"/>
              </w:rPr>
            </w:pPr>
          </w:p>
        </w:tc>
        <w:tc>
          <w:tcPr>
            <w:tcW w:w="1092" w:type="dxa"/>
          </w:tcPr>
          <w:p w14:paraId="63CFDFE7" w14:textId="77777777" w:rsidR="000761E9" w:rsidRDefault="000761E9" w:rsidP="000A613B">
            <w:pPr>
              <w:pStyle w:val="TableParagraph"/>
              <w:ind w:left="147" w:right="137" w:firstLine="240"/>
              <w:jc w:val="center"/>
              <w:rPr>
                <w:sz w:val="24"/>
                <w:szCs w:val="24"/>
                <w:lang w:val="en-US"/>
              </w:rPr>
            </w:pPr>
          </w:p>
        </w:tc>
        <w:tc>
          <w:tcPr>
            <w:tcW w:w="900" w:type="dxa"/>
          </w:tcPr>
          <w:p w14:paraId="38CD7F7A" w14:textId="77777777" w:rsidR="000761E9" w:rsidRDefault="000761E9" w:rsidP="000A613B">
            <w:pPr>
              <w:pStyle w:val="TableParagraph"/>
              <w:ind w:left="290" w:right="282" w:firstLine="240"/>
              <w:jc w:val="center"/>
              <w:rPr>
                <w:sz w:val="24"/>
                <w:szCs w:val="24"/>
              </w:rPr>
            </w:pPr>
          </w:p>
        </w:tc>
      </w:tr>
      <w:tr w:rsidR="000761E9" w14:paraId="3F4CF3B8" w14:textId="77777777" w:rsidTr="000A613B">
        <w:trPr>
          <w:trHeight w:val="1240"/>
        </w:trPr>
        <w:tc>
          <w:tcPr>
            <w:tcW w:w="1700" w:type="dxa"/>
          </w:tcPr>
          <w:p w14:paraId="26DD384F" w14:textId="77777777" w:rsidR="000761E9" w:rsidRDefault="000761E9" w:rsidP="000A613B">
            <w:pPr>
              <w:pStyle w:val="TableParagraph"/>
              <w:spacing w:before="184" w:line="242"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2. Vấn đề an toàn trong Vật lí</w:t>
            </w:r>
          </w:p>
        </w:tc>
        <w:tc>
          <w:tcPr>
            <w:tcW w:w="3994" w:type="dxa"/>
          </w:tcPr>
          <w:p w14:paraId="0FC5EE2B"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374E9554" w14:textId="77777777" w:rsidR="000761E9" w:rsidRDefault="000761E9" w:rsidP="000A613B">
            <w:pPr>
              <w:pStyle w:val="BodyText"/>
              <w:ind w:firstLineChars="50" w:firstLine="120"/>
              <w:contextualSpacing/>
              <w:rPr>
                <w:sz w:val="24"/>
                <w:szCs w:val="24"/>
              </w:rPr>
            </w:pPr>
            <w:r>
              <w:rPr>
                <w:sz w:val="24"/>
                <w:szCs w:val="24"/>
                <w:lang w:val="en-US"/>
              </w:rPr>
              <w:t xml:space="preserve">+ </w:t>
            </w:r>
            <w:r>
              <w:rPr>
                <w:sz w:val="24"/>
                <w:szCs w:val="24"/>
              </w:rPr>
              <w:t>Nêu các quy tắc an toàn trong nghiên cứu và học tập Vật lí.</w:t>
            </w:r>
          </w:p>
          <w:p w14:paraId="5CC389B6" w14:textId="77777777" w:rsidR="000761E9" w:rsidRDefault="000761E9" w:rsidP="000A613B">
            <w:pPr>
              <w:pStyle w:val="BodyText"/>
              <w:ind w:firstLineChars="50" w:firstLine="120"/>
              <w:contextualSpacing/>
              <w:rPr>
                <w:sz w:val="24"/>
                <w:szCs w:val="24"/>
                <w:lang w:val="en-US"/>
              </w:rPr>
            </w:pPr>
            <w:r>
              <w:rPr>
                <w:sz w:val="24"/>
                <w:szCs w:val="24"/>
                <w:lang w:val="en-US"/>
              </w:rPr>
              <w:t>+ Biết ý nghĩa một số biển báo thường gặp.</w:t>
            </w:r>
          </w:p>
          <w:p w14:paraId="5486EEEC" w14:textId="77777777" w:rsidR="000761E9" w:rsidRDefault="000761E9" w:rsidP="000A613B">
            <w:pPr>
              <w:pStyle w:val="BodyText"/>
              <w:contextualSpacing/>
              <w:rPr>
                <w:b/>
                <w:bCs/>
                <w:sz w:val="24"/>
                <w:szCs w:val="24"/>
                <w:lang w:val="en-US"/>
              </w:rPr>
            </w:pPr>
            <w:r>
              <w:rPr>
                <w:b/>
                <w:bCs/>
                <w:sz w:val="24"/>
                <w:szCs w:val="24"/>
                <w:lang w:val="en-US"/>
              </w:rPr>
              <w:t>- Thông hiểu:</w:t>
            </w:r>
          </w:p>
          <w:p w14:paraId="5788AB79" w14:textId="77777777" w:rsidR="000761E9" w:rsidRDefault="000761E9" w:rsidP="000A613B">
            <w:pPr>
              <w:pStyle w:val="BodyText"/>
              <w:contextualSpacing/>
              <w:rPr>
                <w:sz w:val="24"/>
                <w:szCs w:val="24"/>
                <w:lang w:val="en-US"/>
              </w:rPr>
            </w:pPr>
            <w:r>
              <w:rPr>
                <w:sz w:val="24"/>
                <w:szCs w:val="24"/>
                <w:lang w:val="en-US"/>
              </w:rPr>
              <w:t xml:space="preserve"> + Xử lí an toàn một tình huống cụ thể</w:t>
            </w:r>
          </w:p>
        </w:tc>
        <w:tc>
          <w:tcPr>
            <w:tcW w:w="834" w:type="dxa"/>
            <w:vMerge/>
          </w:tcPr>
          <w:p w14:paraId="312735B2" w14:textId="77777777" w:rsidR="000761E9" w:rsidRDefault="000761E9" w:rsidP="000A613B">
            <w:pPr>
              <w:pStyle w:val="TableParagraph"/>
              <w:ind w:left="301" w:right="294" w:firstLine="240"/>
              <w:jc w:val="center"/>
              <w:rPr>
                <w:sz w:val="24"/>
                <w:szCs w:val="24"/>
                <w:lang w:val="en-US"/>
              </w:rPr>
            </w:pPr>
          </w:p>
        </w:tc>
        <w:tc>
          <w:tcPr>
            <w:tcW w:w="732" w:type="dxa"/>
            <w:vMerge w:val="restart"/>
          </w:tcPr>
          <w:p w14:paraId="4843C75A" w14:textId="77777777" w:rsidR="000761E9" w:rsidRDefault="000761E9" w:rsidP="000A613B">
            <w:pPr>
              <w:pStyle w:val="TableParagraph"/>
              <w:ind w:left="144" w:right="137" w:firstLine="240"/>
              <w:jc w:val="center"/>
              <w:rPr>
                <w:sz w:val="24"/>
                <w:szCs w:val="24"/>
                <w:lang w:val="en-US"/>
              </w:rPr>
            </w:pPr>
          </w:p>
          <w:p w14:paraId="6B43B1CB" w14:textId="77777777" w:rsidR="000761E9" w:rsidRDefault="000761E9" w:rsidP="000A613B">
            <w:pPr>
              <w:pStyle w:val="TableParagraph"/>
              <w:ind w:left="144" w:right="137" w:firstLine="240"/>
              <w:jc w:val="center"/>
              <w:rPr>
                <w:sz w:val="24"/>
                <w:szCs w:val="24"/>
                <w:lang w:val="en-US"/>
              </w:rPr>
            </w:pPr>
          </w:p>
          <w:p w14:paraId="1F089A61" w14:textId="77777777" w:rsidR="000761E9" w:rsidRDefault="000761E9" w:rsidP="000A613B">
            <w:pPr>
              <w:pStyle w:val="TableParagraph"/>
              <w:ind w:left="144" w:right="137" w:firstLine="240"/>
              <w:jc w:val="center"/>
              <w:rPr>
                <w:sz w:val="24"/>
                <w:szCs w:val="24"/>
                <w:lang w:val="en-US"/>
              </w:rPr>
            </w:pPr>
          </w:p>
          <w:p w14:paraId="281748CA" w14:textId="77777777" w:rsidR="000761E9" w:rsidRDefault="000761E9" w:rsidP="000A613B">
            <w:pPr>
              <w:pStyle w:val="TableParagraph"/>
              <w:ind w:left="144" w:right="137" w:firstLine="240"/>
              <w:jc w:val="center"/>
              <w:rPr>
                <w:sz w:val="24"/>
                <w:szCs w:val="24"/>
                <w:lang w:val="en-US"/>
              </w:rPr>
            </w:pPr>
          </w:p>
          <w:p w14:paraId="20504726" w14:textId="77777777" w:rsidR="000761E9" w:rsidRDefault="000761E9" w:rsidP="000A613B">
            <w:pPr>
              <w:pStyle w:val="TableParagraph"/>
              <w:ind w:left="144" w:right="137" w:firstLine="240"/>
              <w:jc w:val="center"/>
              <w:rPr>
                <w:sz w:val="24"/>
                <w:szCs w:val="24"/>
                <w:lang w:val="en-US"/>
              </w:rPr>
            </w:pPr>
          </w:p>
          <w:p w14:paraId="42C64782" w14:textId="77777777" w:rsidR="000761E9" w:rsidRDefault="000761E9" w:rsidP="000A613B">
            <w:pPr>
              <w:pStyle w:val="TableParagraph"/>
              <w:ind w:left="144" w:right="137" w:firstLine="240"/>
              <w:jc w:val="center"/>
              <w:rPr>
                <w:sz w:val="24"/>
                <w:szCs w:val="24"/>
                <w:lang w:val="en-US"/>
              </w:rPr>
            </w:pPr>
          </w:p>
          <w:p w14:paraId="4BB223BD" w14:textId="77777777" w:rsidR="000761E9" w:rsidRDefault="000761E9" w:rsidP="000A613B">
            <w:pPr>
              <w:pStyle w:val="TableParagraph"/>
              <w:ind w:left="144" w:right="137" w:firstLine="240"/>
              <w:jc w:val="center"/>
              <w:rPr>
                <w:sz w:val="24"/>
                <w:szCs w:val="24"/>
                <w:lang w:val="en-US"/>
              </w:rPr>
            </w:pPr>
          </w:p>
          <w:p w14:paraId="0C11D784" w14:textId="77777777" w:rsidR="000761E9" w:rsidRDefault="000761E9" w:rsidP="000A613B">
            <w:pPr>
              <w:pStyle w:val="TableParagraph"/>
              <w:ind w:left="144" w:right="137" w:firstLine="240"/>
              <w:jc w:val="center"/>
              <w:rPr>
                <w:sz w:val="24"/>
                <w:szCs w:val="24"/>
                <w:lang w:val="en-US"/>
              </w:rPr>
            </w:pPr>
          </w:p>
          <w:p w14:paraId="23858BDE" w14:textId="77777777" w:rsidR="000761E9" w:rsidRDefault="000761E9" w:rsidP="000A613B">
            <w:pPr>
              <w:pStyle w:val="TableParagraph"/>
              <w:ind w:left="144" w:right="137" w:firstLine="240"/>
              <w:jc w:val="center"/>
              <w:rPr>
                <w:sz w:val="24"/>
                <w:szCs w:val="24"/>
                <w:lang w:val="en-US"/>
              </w:rPr>
            </w:pPr>
          </w:p>
          <w:p w14:paraId="55537DDE" w14:textId="77777777" w:rsidR="000761E9" w:rsidRDefault="000761E9" w:rsidP="000A613B">
            <w:pPr>
              <w:pStyle w:val="TableParagraph"/>
              <w:ind w:left="144" w:right="137" w:firstLine="240"/>
              <w:jc w:val="center"/>
              <w:rPr>
                <w:sz w:val="24"/>
                <w:szCs w:val="24"/>
                <w:lang w:val="en-US"/>
              </w:rPr>
            </w:pPr>
          </w:p>
          <w:p w14:paraId="7F108CA7" w14:textId="77777777" w:rsidR="000761E9" w:rsidRDefault="000761E9" w:rsidP="000A613B">
            <w:pPr>
              <w:pStyle w:val="TableParagraph"/>
              <w:ind w:left="144" w:right="137" w:firstLine="240"/>
              <w:jc w:val="center"/>
              <w:rPr>
                <w:sz w:val="24"/>
                <w:szCs w:val="24"/>
                <w:lang w:val="en-US"/>
              </w:rPr>
            </w:pPr>
          </w:p>
          <w:p w14:paraId="38F0EF29" w14:textId="77777777" w:rsidR="000761E9" w:rsidRDefault="000761E9" w:rsidP="000A613B">
            <w:pPr>
              <w:pStyle w:val="TableParagraph"/>
              <w:ind w:left="144" w:right="137" w:firstLine="240"/>
              <w:jc w:val="center"/>
              <w:rPr>
                <w:sz w:val="24"/>
                <w:szCs w:val="24"/>
                <w:lang w:val="en-US"/>
              </w:rPr>
            </w:pPr>
          </w:p>
          <w:p w14:paraId="0E13C18D" w14:textId="77777777" w:rsidR="000761E9" w:rsidRDefault="000761E9" w:rsidP="000A613B">
            <w:pPr>
              <w:pStyle w:val="TableParagraph"/>
              <w:ind w:left="144" w:right="137" w:firstLine="240"/>
              <w:jc w:val="center"/>
              <w:rPr>
                <w:sz w:val="24"/>
                <w:szCs w:val="24"/>
                <w:lang w:val="en-US"/>
              </w:rPr>
            </w:pPr>
          </w:p>
          <w:p w14:paraId="26F506E8" w14:textId="77777777" w:rsidR="000761E9" w:rsidRDefault="000761E9" w:rsidP="000A613B">
            <w:pPr>
              <w:pStyle w:val="TableParagraph"/>
              <w:ind w:left="144" w:right="137" w:firstLine="240"/>
              <w:jc w:val="center"/>
              <w:rPr>
                <w:sz w:val="24"/>
                <w:szCs w:val="24"/>
                <w:lang w:val="en-US"/>
              </w:rPr>
            </w:pPr>
          </w:p>
          <w:p w14:paraId="2116AD1A" w14:textId="77777777" w:rsidR="000761E9" w:rsidRDefault="000761E9" w:rsidP="000A613B">
            <w:pPr>
              <w:pStyle w:val="TableParagraph"/>
              <w:ind w:left="144" w:right="137" w:firstLine="240"/>
              <w:jc w:val="center"/>
              <w:rPr>
                <w:sz w:val="24"/>
                <w:szCs w:val="24"/>
                <w:lang w:val="en-US"/>
              </w:rPr>
            </w:pPr>
          </w:p>
          <w:p w14:paraId="7DFB8879" w14:textId="77777777" w:rsidR="000761E9" w:rsidRDefault="000761E9" w:rsidP="000A613B">
            <w:pPr>
              <w:pStyle w:val="TableParagraph"/>
              <w:ind w:left="144" w:right="137" w:firstLine="240"/>
              <w:jc w:val="center"/>
              <w:rPr>
                <w:sz w:val="24"/>
                <w:szCs w:val="24"/>
                <w:lang w:val="en-US"/>
              </w:rPr>
            </w:pPr>
          </w:p>
          <w:p w14:paraId="35AF757B" w14:textId="77777777" w:rsidR="000761E9" w:rsidRDefault="000761E9" w:rsidP="000A613B">
            <w:pPr>
              <w:pStyle w:val="TableParagraph"/>
              <w:ind w:left="144" w:right="137" w:firstLine="240"/>
              <w:jc w:val="center"/>
              <w:rPr>
                <w:sz w:val="24"/>
                <w:szCs w:val="24"/>
                <w:lang w:val="en-US"/>
              </w:rPr>
            </w:pPr>
          </w:p>
          <w:p w14:paraId="273ABC56" w14:textId="77777777" w:rsidR="000761E9" w:rsidRDefault="000761E9" w:rsidP="000A613B">
            <w:pPr>
              <w:pStyle w:val="TableParagraph"/>
              <w:ind w:left="144" w:right="137" w:firstLine="240"/>
              <w:jc w:val="center"/>
              <w:rPr>
                <w:sz w:val="24"/>
                <w:szCs w:val="24"/>
                <w:lang w:val="en-US"/>
              </w:rPr>
            </w:pPr>
          </w:p>
          <w:p w14:paraId="1358021E" w14:textId="77777777" w:rsidR="000761E9" w:rsidRDefault="000761E9" w:rsidP="000A613B">
            <w:pPr>
              <w:pStyle w:val="TableParagraph"/>
              <w:ind w:left="144" w:right="137" w:firstLine="240"/>
              <w:jc w:val="center"/>
              <w:rPr>
                <w:sz w:val="24"/>
                <w:szCs w:val="24"/>
                <w:lang w:val="en-US"/>
              </w:rPr>
            </w:pPr>
          </w:p>
          <w:p w14:paraId="3255E854" w14:textId="77777777" w:rsidR="000761E9" w:rsidRDefault="000761E9" w:rsidP="000A613B">
            <w:pPr>
              <w:pStyle w:val="TableParagraph"/>
              <w:ind w:left="144" w:right="137" w:firstLine="240"/>
              <w:jc w:val="center"/>
              <w:rPr>
                <w:sz w:val="24"/>
                <w:szCs w:val="24"/>
                <w:lang w:val="en-US"/>
              </w:rPr>
            </w:pPr>
          </w:p>
          <w:p w14:paraId="24BEB788" w14:textId="77777777" w:rsidR="000761E9" w:rsidRDefault="000761E9" w:rsidP="000A613B">
            <w:pPr>
              <w:pStyle w:val="TableParagraph"/>
              <w:ind w:left="144" w:right="137" w:firstLine="240"/>
              <w:jc w:val="center"/>
              <w:rPr>
                <w:sz w:val="24"/>
                <w:szCs w:val="24"/>
                <w:lang w:val="en-US"/>
              </w:rPr>
            </w:pPr>
          </w:p>
          <w:p w14:paraId="4393AE27" w14:textId="77777777" w:rsidR="000761E9" w:rsidRDefault="000761E9" w:rsidP="000A613B">
            <w:pPr>
              <w:pStyle w:val="TableParagraph"/>
              <w:ind w:left="144" w:right="137" w:firstLine="240"/>
              <w:jc w:val="center"/>
              <w:rPr>
                <w:sz w:val="24"/>
                <w:szCs w:val="24"/>
                <w:lang w:val="en-US"/>
              </w:rPr>
            </w:pPr>
          </w:p>
          <w:p w14:paraId="138CEE87" w14:textId="77777777" w:rsidR="000761E9" w:rsidRDefault="000761E9" w:rsidP="000A613B">
            <w:pPr>
              <w:pStyle w:val="TableParagraph"/>
              <w:ind w:left="144" w:right="137" w:firstLine="240"/>
              <w:jc w:val="center"/>
              <w:rPr>
                <w:sz w:val="24"/>
                <w:szCs w:val="24"/>
                <w:lang w:val="en-US"/>
              </w:rPr>
            </w:pPr>
          </w:p>
          <w:p w14:paraId="20A77B26" w14:textId="77777777" w:rsidR="000761E9" w:rsidRDefault="000761E9" w:rsidP="000A613B">
            <w:pPr>
              <w:pStyle w:val="TableParagraph"/>
              <w:ind w:left="144" w:right="137" w:firstLine="240"/>
              <w:jc w:val="center"/>
              <w:rPr>
                <w:sz w:val="24"/>
                <w:szCs w:val="24"/>
                <w:lang w:val="en-US"/>
              </w:rPr>
            </w:pPr>
          </w:p>
          <w:p w14:paraId="542C2CEE" w14:textId="77777777" w:rsidR="000761E9" w:rsidRDefault="000761E9" w:rsidP="000A613B">
            <w:pPr>
              <w:pStyle w:val="TableParagraph"/>
              <w:ind w:left="144" w:right="137" w:firstLine="240"/>
              <w:jc w:val="center"/>
              <w:rPr>
                <w:sz w:val="24"/>
                <w:szCs w:val="24"/>
                <w:lang w:val="en-US"/>
              </w:rPr>
            </w:pPr>
            <w:r>
              <w:rPr>
                <w:sz w:val="24"/>
                <w:szCs w:val="24"/>
                <w:lang w:val="en-US"/>
              </w:rPr>
              <w:t>1</w:t>
            </w:r>
          </w:p>
        </w:tc>
        <w:tc>
          <w:tcPr>
            <w:tcW w:w="1092" w:type="dxa"/>
          </w:tcPr>
          <w:p w14:paraId="3DC49548" w14:textId="77777777" w:rsidR="000761E9" w:rsidRDefault="000761E9" w:rsidP="000A613B">
            <w:pPr>
              <w:pStyle w:val="TableParagraph"/>
              <w:ind w:left="147" w:right="137" w:firstLine="240"/>
              <w:jc w:val="center"/>
              <w:rPr>
                <w:sz w:val="24"/>
                <w:szCs w:val="24"/>
              </w:rPr>
            </w:pPr>
          </w:p>
        </w:tc>
        <w:tc>
          <w:tcPr>
            <w:tcW w:w="900" w:type="dxa"/>
          </w:tcPr>
          <w:p w14:paraId="399FB76F" w14:textId="77777777" w:rsidR="000761E9" w:rsidRDefault="000761E9" w:rsidP="000A613B">
            <w:pPr>
              <w:pStyle w:val="TableParagraph"/>
              <w:ind w:left="290" w:right="282" w:firstLine="240"/>
              <w:jc w:val="center"/>
              <w:rPr>
                <w:sz w:val="24"/>
                <w:szCs w:val="24"/>
              </w:rPr>
            </w:pPr>
          </w:p>
        </w:tc>
      </w:tr>
      <w:tr w:rsidR="000761E9" w14:paraId="4C898D6E" w14:textId="77777777" w:rsidTr="000A613B">
        <w:trPr>
          <w:trHeight w:val="90"/>
        </w:trPr>
        <w:tc>
          <w:tcPr>
            <w:tcW w:w="1700" w:type="dxa"/>
          </w:tcPr>
          <w:p w14:paraId="062E9DE2" w14:textId="77777777" w:rsidR="000761E9" w:rsidRDefault="000761E9" w:rsidP="000A613B">
            <w:pPr>
              <w:pStyle w:val="TableParagraph"/>
              <w:spacing w:before="184" w:line="242"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3. Đơn vị và sai số trong Vật lí</w:t>
            </w:r>
          </w:p>
        </w:tc>
        <w:tc>
          <w:tcPr>
            <w:tcW w:w="3994" w:type="dxa"/>
          </w:tcPr>
          <w:p w14:paraId="456B97E1"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4BAE7618" w14:textId="77777777" w:rsidR="000761E9" w:rsidRDefault="000761E9" w:rsidP="000A613B">
            <w:pPr>
              <w:pStyle w:val="BodyText"/>
              <w:contextualSpacing/>
              <w:rPr>
                <w:sz w:val="24"/>
                <w:szCs w:val="24"/>
              </w:rPr>
            </w:pPr>
            <w:r>
              <w:rPr>
                <w:sz w:val="24"/>
                <w:szCs w:val="24"/>
              </w:rPr>
              <w:t>+ Nêu  hệ đơn vị SI, đơn vị cơ bản, đơn vị dẫn xuất; thứ nguyên của các đại lượng vật lí.</w:t>
            </w:r>
          </w:p>
          <w:p w14:paraId="7EF54B02" w14:textId="77777777" w:rsidR="000761E9" w:rsidRDefault="000761E9" w:rsidP="000A613B">
            <w:pPr>
              <w:pStyle w:val="BodyText"/>
              <w:contextualSpacing/>
              <w:rPr>
                <w:sz w:val="24"/>
                <w:szCs w:val="24"/>
              </w:rPr>
            </w:pPr>
            <w:r>
              <w:rPr>
                <w:sz w:val="24"/>
                <w:szCs w:val="24"/>
              </w:rPr>
              <w:t>+ Phân biệt  đơn vị và thứ nguyên.</w:t>
            </w:r>
          </w:p>
          <w:p w14:paraId="234B9931" w14:textId="77777777" w:rsidR="000761E9" w:rsidRDefault="000761E9" w:rsidP="000A613B">
            <w:pPr>
              <w:pStyle w:val="BodyText"/>
              <w:contextualSpacing/>
              <w:rPr>
                <w:sz w:val="24"/>
                <w:szCs w:val="24"/>
              </w:rPr>
            </w:pPr>
            <w:r>
              <w:rPr>
                <w:sz w:val="24"/>
                <w:szCs w:val="24"/>
              </w:rPr>
              <w:t>+ Nêu  một số loại sai số đơn giản hay gặp khi đo các đại lượng vật lí.</w:t>
            </w:r>
          </w:p>
          <w:p w14:paraId="2640C43E" w14:textId="77777777" w:rsidR="000761E9" w:rsidRDefault="000761E9" w:rsidP="000A613B">
            <w:pPr>
              <w:pStyle w:val="BodyText"/>
              <w:contextualSpacing/>
              <w:rPr>
                <w:b/>
                <w:bCs/>
                <w:sz w:val="24"/>
                <w:szCs w:val="24"/>
                <w:lang w:val="en-US"/>
              </w:rPr>
            </w:pPr>
            <w:r>
              <w:rPr>
                <w:b/>
                <w:bCs/>
                <w:sz w:val="24"/>
                <w:szCs w:val="24"/>
                <w:lang w:val="en-US"/>
              </w:rPr>
              <w:t>- Thông hiểu:</w:t>
            </w:r>
          </w:p>
          <w:p w14:paraId="1DB55764" w14:textId="77777777" w:rsidR="000761E9" w:rsidRDefault="000761E9" w:rsidP="000A613B">
            <w:pPr>
              <w:pStyle w:val="BodyText"/>
              <w:ind w:firstLineChars="50" w:firstLine="120"/>
              <w:contextualSpacing/>
              <w:rPr>
                <w:sz w:val="24"/>
                <w:szCs w:val="24"/>
                <w:lang w:val="en-US"/>
              </w:rPr>
            </w:pPr>
            <w:r>
              <w:rPr>
                <w:sz w:val="24"/>
                <w:szCs w:val="24"/>
                <w:lang w:val="en-US"/>
              </w:rPr>
              <w:t>+ Xác  định thứ nguyên của đại lượng theo công thức cho sẵn.</w:t>
            </w:r>
          </w:p>
          <w:p w14:paraId="50E65B23"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thấp: </w:t>
            </w:r>
          </w:p>
          <w:p w14:paraId="30433651" w14:textId="77777777" w:rsidR="000761E9" w:rsidRDefault="000761E9" w:rsidP="000A613B">
            <w:pPr>
              <w:pStyle w:val="BodyText"/>
              <w:ind w:firstLineChars="50" w:firstLine="120"/>
              <w:contextualSpacing/>
              <w:rPr>
                <w:sz w:val="24"/>
                <w:szCs w:val="24"/>
              </w:rPr>
            </w:pPr>
            <w:bookmarkStart w:id="7" w:name="bookmark429"/>
            <w:bookmarkEnd w:id="7"/>
            <w:r>
              <w:rPr>
                <w:sz w:val="24"/>
                <w:szCs w:val="24"/>
                <w:lang w:val="en-US"/>
              </w:rPr>
              <w:lastRenderedPageBreak/>
              <w:t xml:space="preserve">+ </w:t>
            </w:r>
            <w:r>
              <w:rPr>
                <w:sz w:val="24"/>
                <w:szCs w:val="24"/>
              </w:rPr>
              <w:t>Nêu được giải pháp hạn chế một số loại sai số đơn giản hay gặp khi đo các đại lượng vật lí.</w:t>
            </w:r>
          </w:p>
          <w:p w14:paraId="1D878AC8" w14:textId="77777777" w:rsidR="000761E9" w:rsidRDefault="000761E9" w:rsidP="000A613B">
            <w:pPr>
              <w:pStyle w:val="TableParagraph"/>
              <w:tabs>
                <w:tab w:val="left" w:pos="261"/>
              </w:tabs>
              <w:spacing w:before="73" w:line="283" w:lineRule="exact"/>
              <w:ind w:left="108" w:firstLine="240"/>
              <w:jc w:val="both"/>
              <w:rPr>
                <w:sz w:val="24"/>
                <w:szCs w:val="24"/>
              </w:rPr>
            </w:pPr>
          </w:p>
        </w:tc>
        <w:tc>
          <w:tcPr>
            <w:tcW w:w="834" w:type="dxa"/>
          </w:tcPr>
          <w:p w14:paraId="73E3EDD3" w14:textId="77777777" w:rsidR="000761E9" w:rsidRDefault="000761E9" w:rsidP="000A613B">
            <w:pPr>
              <w:pStyle w:val="TableParagraph"/>
              <w:ind w:left="301" w:right="294" w:firstLine="240"/>
              <w:jc w:val="center"/>
              <w:rPr>
                <w:sz w:val="24"/>
                <w:szCs w:val="24"/>
                <w:lang w:val="en-US"/>
              </w:rPr>
            </w:pPr>
            <w:r>
              <w:rPr>
                <w:sz w:val="24"/>
                <w:szCs w:val="24"/>
                <w:lang w:val="en-US"/>
              </w:rPr>
              <w:lastRenderedPageBreak/>
              <w:t>1</w:t>
            </w:r>
          </w:p>
        </w:tc>
        <w:tc>
          <w:tcPr>
            <w:tcW w:w="732" w:type="dxa"/>
            <w:vMerge/>
          </w:tcPr>
          <w:p w14:paraId="0A27A952" w14:textId="77777777" w:rsidR="000761E9" w:rsidRDefault="000761E9" w:rsidP="000A613B">
            <w:pPr>
              <w:pStyle w:val="TableParagraph"/>
              <w:ind w:left="144" w:right="137" w:firstLine="240"/>
              <w:jc w:val="center"/>
              <w:rPr>
                <w:sz w:val="24"/>
                <w:szCs w:val="24"/>
                <w:lang w:val="en-US"/>
              </w:rPr>
            </w:pPr>
          </w:p>
        </w:tc>
        <w:tc>
          <w:tcPr>
            <w:tcW w:w="1092" w:type="dxa"/>
          </w:tcPr>
          <w:p w14:paraId="2E977765" w14:textId="77777777" w:rsidR="000761E9" w:rsidRDefault="000761E9" w:rsidP="000A613B">
            <w:pPr>
              <w:pStyle w:val="TableParagraph"/>
              <w:ind w:left="147" w:right="137" w:firstLine="240"/>
              <w:jc w:val="center"/>
              <w:rPr>
                <w:sz w:val="24"/>
                <w:szCs w:val="24"/>
              </w:rPr>
            </w:pPr>
          </w:p>
        </w:tc>
        <w:tc>
          <w:tcPr>
            <w:tcW w:w="900" w:type="dxa"/>
          </w:tcPr>
          <w:p w14:paraId="03CC37E9" w14:textId="77777777" w:rsidR="000761E9" w:rsidRDefault="000761E9" w:rsidP="000A613B">
            <w:pPr>
              <w:pStyle w:val="TableParagraph"/>
              <w:ind w:left="290" w:right="282" w:firstLine="240"/>
              <w:jc w:val="center"/>
              <w:rPr>
                <w:sz w:val="24"/>
                <w:szCs w:val="24"/>
              </w:rPr>
            </w:pPr>
          </w:p>
        </w:tc>
      </w:tr>
      <w:tr w:rsidR="000761E9" w14:paraId="3F2D2DD2" w14:textId="77777777" w:rsidTr="000A613B">
        <w:trPr>
          <w:trHeight w:val="5950"/>
        </w:trPr>
        <w:tc>
          <w:tcPr>
            <w:tcW w:w="1700" w:type="dxa"/>
          </w:tcPr>
          <w:p w14:paraId="5403A01C" w14:textId="77777777" w:rsidR="000761E9" w:rsidRDefault="000761E9" w:rsidP="000A613B">
            <w:pPr>
              <w:pStyle w:val="TableParagraph"/>
              <w:spacing w:before="184" w:line="242"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4. Chuyển động thẳng</w:t>
            </w:r>
          </w:p>
        </w:tc>
        <w:tc>
          <w:tcPr>
            <w:tcW w:w="3994" w:type="dxa"/>
          </w:tcPr>
          <w:p w14:paraId="2A222246"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7A899192" w14:textId="77777777" w:rsidR="000761E9" w:rsidRDefault="000761E9" w:rsidP="000A613B">
            <w:pPr>
              <w:pStyle w:val="BodyText"/>
              <w:ind w:firstLineChars="50" w:firstLine="120"/>
              <w:contextualSpacing/>
              <w:rPr>
                <w:sz w:val="24"/>
                <w:szCs w:val="24"/>
              </w:rPr>
            </w:pPr>
            <w:r>
              <w:rPr>
                <w:sz w:val="24"/>
                <w:szCs w:val="24"/>
              </w:rPr>
              <w:t>+</w:t>
            </w:r>
            <w:r>
              <w:rPr>
                <w:sz w:val="24"/>
                <w:szCs w:val="24"/>
                <w:lang w:val="en-US"/>
              </w:rPr>
              <w:t xml:space="preserve"> C</w:t>
            </w:r>
            <w:r>
              <w:rPr>
                <w:sz w:val="24"/>
                <w:szCs w:val="24"/>
              </w:rPr>
              <w:t>ông thức tính tốc độ trung bình và khái niệm tốc độ tức thời.</w:t>
            </w:r>
          </w:p>
          <w:p w14:paraId="0AA28C72" w14:textId="77777777" w:rsidR="000761E9" w:rsidRDefault="000761E9" w:rsidP="000A613B">
            <w:pPr>
              <w:pStyle w:val="BodyText"/>
              <w:contextualSpacing/>
              <w:rPr>
                <w:sz w:val="24"/>
                <w:szCs w:val="24"/>
              </w:rPr>
            </w:pPr>
            <w:r>
              <w:rPr>
                <w:sz w:val="24"/>
                <w:szCs w:val="24"/>
              </w:rPr>
              <w:t xml:space="preserve">+ Định nghĩa </w:t>
            </w:r>
            <w:r>
              <w:rPr>
                <w:sz w:val="24"/>
                <w:szCs w:val="24"/>
                <w:lang w:val="en-US"/>
              </w:rPr>
              <w:t xml:space="preserve">và công thức </w:t>
            </w:r>
            <w:r>
              <w:rPr>
                <w:sz w:val="24"/>
                <w:szCs w:val="24"/>
              </w:rPr>
              <w:t xml:space="preserve"> độ dịch chuyển.</w:t>
            </w:r>
          </w:p>
          <w:p w14:paraId="18F2B560" w14:textId="77777777" w:rsidR="000761E9" w:rsidRDefault="000761E9" w:rsidP="000A613B">
            <w:pPr>
              <w:pStyle w:val="BodyText"/>
              <w:contextualSpacing/>
              <w:rPr>
                <w:sz w:val="24"/>
                <w:szCs w:val="24"/>
                <w:lang w:val="en-US"/>
              </w:rPr>
            </w:pPr>
            <w:r>
              <w:rPr>
                <w:sz w:val="24"/>
                <w:szCs w:val="24"/>
              </w:rPr>
              <w:t xml:space="preserve">+ </w:t>
            </w:r>
            <w:r>
              <w:rPr>
                <w:sz w:val="24"/>
                <w:szCs w:val="24"/>
                <w:lang w:val="en-US"/>
              </w:rPr>
              <w:t>C</w:t>
            </w:r>
            <w:r>
              <w:rPr>
                <w:sz w:val="24"/>
                <w:szCs w:val="24"/>
              </w:rPr>
              <w:t xml:space="preserve">ông thức tính </w:t>
            </w:r>
            <w:r>
              <w:rPr>
                <w:sz w:val="24"/>
                <w:szCs w:val="24"/>
                <w:lang w:val="en-US"/>
              </w:rPr>
              <w:t xml:space="preserve">vận tốc </w:t>
            </w:r>
            <w:r>
              <w:rPr>
                <w:sz w:val="24"/>
                <w:szCs w:val="24"/>
              </w:rPr>
              <w:t>và định nghĩa được vận tốc</w:t>
            </w:r>
            <w:r>
              <w:rPr>
                <w:sz w:val="24"/>
                <w:szCs w:val="24"/>
                <w:lang w:val="en-US"/>
              </w:rPr>
              <w:t>.</w:t>
            </w:r>
          </w:p>
          <w:p w14:paraId="3224F40D" w14:textId="77777777" w:rsidR="000761E9" w:rsidRDefault="000761E9" w:rsidP="000A613B">
            <w:pPr>
              <w:pStyle w:val="BodyText"/>
              <w:contextualSpacing/>
              <w:rPr>
                <w:b/>
                <w:bCs/>
                <w:sz w:val="24"/>
                <w:szCs w:val="24"/>
                <w:lang w:val="en-US"/>
              </w:rPr>
            </w:pPr>
            <w:r>
              <w:rPr>
                <w:b/>
                <w:bCs/>
                <w:sz w:val="24"/>
                <w:szCs w:val="24"/>
                <w:lang w:val="en-US"/>
              </w:rPr>
              <w:t>- Thông hiểu:</w:t>
            </w:r>
          </w:p>
          <w:p w14:paraId="4EB357D6" w14:textId="77777777" w:rsidR="000761E9" w:rsidRDefault="000761E9" w:rsidP="000A613B">
            <w:pPr>
              <w:pStyle w:val="BodyText"/>
              <w:contextualSpacing/>
              <w:rPr>
                <w:sz w:val="24"/>
                <w:szCs w:val="24"/>
              </w:rPr>
            </w:pPr>
            <w:r>
              <w:rPr>
                <w:sz w:val="24"/>
                <w:szCs w:val="24"/>
              </w:rPr>
              <w:t xml:space="preserve">+ </w:t>
            </w:r>
            <w:r>
              <w:rPr>
                <w:sz w:val="24"/>
                <w:szCs w:val="24"/>
                <w:lang w:val="en-US"/>
              </w:rPr>
              <w:t xml:space="preserve">Tính </w:t>
            </w:r>
            <w:r>
              <w:rPr>
                <w:sz w:val="24"/>
                <w:szCs w:val="24"/>
              </w:rPr>
              <w:t xml:space="preserve"> quãng đường đi được và độ dịch chuyển.</w:t>
            </w:r>
          </w:p>
          <w:p w14:paraId="513D80A9" w14:textId="77777777" w:rsidR="000761E9" w:rsidRDefault="000761E9" w:rsidP="000A613B">
            <w:pPr>
              <w:pStyle w:val="BodyText"/>
              <w:contextualSpacing/>
              <w:rPr>
                <w:sz w:val="24"/>
                <w:szCs w:val="24"/>
              </w:rPr>
            </w:pPr>
            <w:r>
              <w:rPr>
                <w:sz w:val="24"/>
                <w:szCs w:val="24"/>
              </w:rPr>
              <w:t>+ So sánh  quãng đường đi được và độ dịch chuyển.</w:t>
            </w:r>
          </w:p>
          <w:p w14:paraId="3F7DBE05" w14:textId="77777777" w:rsidR="000761E9" w:rsidRDefault="000761E9" w:rsidP="000A613B">
            <w:pPr>
              <w:pStyle w:val="BodyText"/>
              <w:contextualSpacing/>
              <w:rPr>
                <w:sz w:val="24"/>
                <w:szCs w:val="24"/>
                <w:lang w:val="en-US"/>
              </w:rPr>
            </w:pPr>
            <w:r>
              <w:rPr>
                <w:sz w:val="24"/>
                <w:szCs w:val="24"/>
                <w:lang w:val="en-US"/>
              </w:rPr>
              <w:t>+ Tính  tốc độ trung bình, vận tốc trung bình.</w:t>
            </w:r>
          </w:p>
          <w:p w14:paraId="55EF8B80"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thấp: </w:t>
            </w:r>
          </w:p>
          <w:p w14:paraId="61C7847D" w14:textId="77777777" w:rsidR="000761E9" w:rsidRDefault="000761E9" w:rsidP="000A613B">
            <w:pPr>
              <w:pStyle w:val="BodyText"/>
              <w:ind w:firstLineChars="50" w:firstLine="120"/>
              <w:contextualSpacing/>
              <w:rPr>
                <w:sz w:val="24"/>
                <w:szCs w:val="24"/>
              </w:rPr>
            </w:pPr>
            <w:r>
              <w:rPr>
                <w:sz w:val="24"/>
                <w:szCs w:val="24"/>
              </w:rPr>
              <w:t>+ Tính  tốc độ từ độ dốc của đồ thị  độ dịch chuyển - thời gian.</w:t>
            </w:r>
          </w:p>
          <w:p w14:paraId="3E32AB31" w14:textId="77777777" w:rsidR="000761E9" w:rsidRDefault="000761E9" w:rsidP="000A613B">
            <w:pPr>
              <w:pStyle w:val="BodyText"/>
              <w:ind w:firstLineChars="50" w:firstLine="120"/>
              <w:contextualSpacing/>
              <w:rPr>
                <w:sz w:val="24"/>
                <w:szCs w:val="24"/>
              </w:rPr>
            </w:pPr>
            <w:bookmarkStart w:id="8" w:name="bookmark569"/>
            <w:bookmarkEnd w:id="8"/>
            <w:r>
              <w:rPr>
                <w:sz w:val="24"/>
                <w:szCs w:val="24"/>
                <w:lang w:val="en-US"/>
              </w:rPr>
              <w:t>+</w:t>
            </w:r>
            <w:r>
              <w:rPr>
                <w:sz w:val="24"/>
                <w:szCs w:val="24"/>
              </w:rPr>
              <w:t xml:space="preserve"> </w:t>
            </w:r>
            <w:r>
              <w:rPr>
                <w:sz w:val="24"/>
                <w:szCs w:val="24"/>
                <w:lang w:val="en-US"/>
              </w:rPr>
              <w:t>V</w:t>
            </w:r>
            <w:r>
              <w:rPr>
                <w:sz w:val="24"/>
                <w:szCs w:val="24"/>
              </w:rPr>
              <w:t>ẽ  đồ thị  độ dịch chuyển - thời gian trong chuyển động thẳng.</w:t>
            </w:r>
          </w:p>
          <w:p w14:paraId="38DE5357"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cao: </w:t>
            </w:r>
          </w:p>
          <w:p w14:paraId="442FF098" w14:textId="77777777" w:rsidR="000761E9" w:rsidRDefault="000761E9" w:rsidP="000A613B">
            <w:pPr>
              <w:pStyle w:val="TableParagraph"/>
              <w:tabs>
                <w:tab w:val="left" w:pos="261"/>
              </w:tabs>
              <w:spacing w:before="73" w:line="283" w:lineRule="exact"/>
              <w:ind w:left="108" w:firstLine="240"/>
              <w:jc w:val="both"/>
              <w:rPr>
                <w:sz w:val="24"/>
                <w:szCs w:val="24"/>
                <w:lang w:val="en-US"/>
              </w:rPr>
            </w:pPr>
            <w:r>
              <w:rPr>
                <w:sz w:val="24"/>
                <w:szCs w:val="24"/>
                <w:lang w:val="en-US"/>
              </w:rPr>
              <w:t>+ Đồ thi độ dịch chuyển - thời gian.</w:t>
            </w:r>
          </w:p>
        </w:tc>
        <w:tc>
          <w:tcPr>
            <w:tcW w:w="834" w:type="dxa"/>
          </w:tcPr>
          <w:p w14:paraId="7E2DD5B3" w14:textId="77777777" w:rsidR="000761E9" w:rsidRDefault="000761E9" w:rsidP="000A613B">
            <w:pPr>
              <w:pStyle w:val="TableParagraph"/>
              <w:ind w:left="301" w:right="294" w:firstLine="240"/>
              <w:jc w:val="center"/>
              <w:rPr>
                <w:sz w:val="24"/>
                <w:szCs w:val="24"/>
                <w:lang w:val="en-US"/>
              </w:rPr>
            </w:pPr>
            <w:r>
              <w:rPr>
                <w:sz w:val="24"/>
                <w:szCs w:val="24"/>
                <w:lang w:val="en-US"/>
              </w:rPr>
              <w:t>1</w:t>
            </w:r>
          </w:p>
        </w:tc>
        <w:tc>
          <w:tcPr>
            <w:tcW w:w="732" w:type="dxa"/>
            <w:vMerge/>
          </w:tcPr>
          <w:p w14:paraId="3F6C361A" w14:textId="77777777" w:rsidR="000761E9" w:rsidRDefault="000761E9" w:rsidP="000A613B">
            <w:pPr>
              <w:pStyle w:val="TableParagraph"/>
              <w:ind w:left="144" w:right="137" w:firstLine="240"/>
              <w:jc w:val="center"/>
              <w:rPr>
                <w:sz w:val="24"/>
                <w:szCs w:val="24"/>
                <w:lang w:val="en-US"/>
              </w:rPr>
            </w:pPr>
          </w:p>
        </w:tc>
        <w:tc>
          <w:tcPr>
            <w:tcW w:w="1092" w:type="dxa"/>
          </w:tcPr>
          <w:p w14:paraId="356469E0" w14:textId="77777777" w:rsidR="000761E9" w:rsidRDefault="000761E9" w:rsidP="000A613B">
            <w:pPr>
              <w:pStyle w:val="TableParagraph"/>
              <w:ind w:left="147" w:right="137" w:firstLine="240"/>
              <w:jc w:val="center"/>
              <w:rPr>
                <w:sz w:val="24"/>
                <w:szCs w:val="24"/>
              </w:rPr>
            </w:pPr>
          </w:p>
        </w:tc>
        <w:tc>
          <w:tcPr>
            <w:tcW w:w="900" w:type="dxa"/>
          </w:tcPr>
          <w:p w14:paraId="683E7576" w14:textId="77777777" w:rsidR="000761E9" w:rsidRDefault="000761E9" w:rsidP="000A613B">
            <w:pPr>
              <w:pStyle w:val="TableParagraph"/>
              <w:ind w:left="290" w:right="282" w:firstLine="240"/>
              <w:jc w:val="center"/>
              <w:rPr>
                <w:sz w:val="24"/>
                <w:szCs w:val="24"/>
                <w:lang w:val="en-US"/>
              </w:rPr>
            </w:pPr>
          </w:p>
        </w:tc>
      </w:tr>
      <w:tr w:rsidR="000761E9" w14:paraId="2D25222B" w14:textId="77777777" w:rsidTr="000A613B">
        <w:trPr>
          <w:trHeight w:val="1708"/>
        </w:trPr>
        <w:tc>
          <w:tcPr>
            <w:tcW w:w="1700" w:type="dxa"/>
          </w:tcPr>
          <w:p w14:paraId="4343B817" w14:textId="77777777" w:rsidR="000761E9" w:rsidRDefault="000761E9" w:rsidP="000A613B">
            <w:pPr>
              <w:pStyle w:val="TableParagraph"/>
              <w:spacing w:before="184" w:line="242"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5. Chuyển động tổng hợp</w:t>
            </w:r>
          </w:p>
        </w:tc>
        <w:tc>
          <w:tcPr>
            <w:tcW w:w="3994" w:type="dxa"/>
          </w:tcPr>
          <w:p w14:paraId="17FA2C4A"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7381D5DE" w14:textId="77777777" w:rsidR="000761E9" w:rsidRDefault="000761E9" w:rsidP="000A613B">
            <w:pPr>
              <w:pStyle w:val="BodyText"/>
              <w:contextualSpacing/>
              <w:rPr>
                <w:sz w:val="24"/>
                <w:szCs w:val="24"/>
              </w:rPr>
            </w:pPr>
            <w:r>
              <w:rPr>
                <w:sz w:val="24"/>
                <w:szCs w:val="24"/>
                <w:lang w:val="en-US"/>
              </w:rPr>
              <w:t xml:space="preserve"> + </w:t>
            </w:r>
            <w:r>
              <w:rPr>
                <w:sz w:val="24"/>
                <w:szCs w:val="24"/>
              </w:rPr>
              <w:t xml:space="preserve"> </w:t>
            </w:r>
            <w:r>
              <w:rPr>
                <w:sz w:val="24"/>
                <w:szCs w:val="24"/>
                <w:lang w:val="en-US"/>
              </w:rPr>
              <w:t>Công thức</w:t>
            </w:r>
            <w:r>
              <w:rPr>
                <w:sz w:val="24"/>
                <w:szCs w:val="24"/>
              </w:rPr>
              <w:t xml:space="preserve"> độ dịch chuyển tổng hợp, vận tốc tổng hợp.</w:t>
            </w:r>
          </w:p>
          <w:p w14:paraId="56F68E52" w14:textId="77777777" w:rsidR="000761E9" w:rsidRDefault="000761E9" w:rsidP="000A613B">
            <w:pPr>
              <w:pStyle w:val="BodyText"/>
              <w:contextualSpacing/>
              <w:rPr>
                <w:b/>
                <w:bCs/>
                <w:sz w:val="24"/>
                <w:szCs w:val="24"/>
                <w:lang w:val="en-US"/>
              </w:rPr>
            </w:pPr>
            <w:r>
              <w:rPr>
                <w:b/>
                <w:bCs/>
                <w:sz w:val="24"/>
                <w:szCs w:val="24"/>
                <w:lang w:val="en-US"/>
              </w:rPr>
              <w:t>- Thông hiểu:</w:t>
            </w:r>
          </w:p>
          <w:p w14:paraId="4BBED68D" w14:textId="77777777" w:rsidR="000761E9" w:rsidRDefault="000761E9" w:rsidP="000A613B">
            <w:pPr>
              <w:pStyle w:val="BodyText"/>
              <w:contextualSpacing/>
              <w:rPr>
                <w:sz w:val="24"/>
                <w:szCs w:val="24"/>
              </w:rPr>
            </w:pPr>
            <w:r>
              <w:rPr>
                <w:sz w:val="24"/>
                <w:szCs w:val="24"/>
                <w:lang w:val="en-US"/>
              </w:rPr>
              <w:t xml:space="preserve"> + </w:t>
            </w:r>
            <w:r>
              <w:rPr>
                <w:sz w:val="24"/>
                <w:szCs w:val="24"/>
              </w:rPr>
              <w:t>Xác định được độ dịch chuyển tổng hợp, vận tốc tổng hợp.</w:t>
            </w:r>
          </w:p>
          <w:p w14:paraId="7339B53D"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thấp: </w:t>
            </w:r>
          </w:p>
          <w:p w14:paraId="07EAD315" w14:textId="77777777" w:rsidR="000761E9" w:rsidRDefault="000761E9" w:rsidP="000A613B">
            <w:pPr>
              <w:pStyle w:val="BodyText"/>
              <w:ind w:firstLineChars="50" w:firstLine="120"/>
              <w:contextualSpacing/>
              <w:rPr>
                <w:sz w:val="24"/>
                <w:szCs w:val="24"/>
              </w:rPr>
            </w:pPr>
            <w:bookmarkStart w:id="9" w:name="bookmark685"/>
            <w:bookmarkEnd w:id="9"/>
            <w:r>
              <w:rPr>
                <w:sz w:val="24"/>
                <w:szCs w:val="24"/>
                <w:lang w:val="en-US"/>
              </w:rPr>
              <w:t>+</w:t>
            </w:r>
            <w:r>
              <w:rPr>
                <w:sz w:val="24"/>
                <w:szCs w:val="24"/>
              </w:rPr>
              <w:t xml:space="preserve"> Vận dụng công thức tính tốc độ, vận tốc.</w:t>
            </w:r>
          </w:p>
          <w:p w14:paraId="56B09216"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cao: </w:t>
            </w:r>
          </w:p>
          <w:p w14:paraId="4EE13E71" w14:textId="77777777" w:rsidR="000761E9" w:rsidRDefault="000761E9" w:rsidP="000A613B">
            <w:pPr>
              <w:pStyle w:val="BodyText"/>
              <w:ind w:firstLineChars="50" w:firstLine="120"/>
              <w:contextualSpacing/>
              <w:rPr>
                <w:sz w:val="24"/>
                <w:szCs w:val="24"/>
              </w:rPr>
            </w:pPr>
            <w:r>
              <w:rPr>
                <w:sz w:val="24"/>
                <w:szCs w:val="24"/>
                <w:lang w:val="en-US"/>
              </w:rPr>
              <w:t>+</w:t>
            </w:r>
            <w:r>
              <w:rPr>
                <w:sz w:val="24"/>
                <w:szCs w:val="24"/>
              </w:rPr>
              <w:t xml:space="preserve"> Vận dụng công thức tính tốc độ, vận tốc.</w:t>
            </w:r>
          </w:p>
          <w:p w14:paraId="322556D5" w14:textId="77777777" w:rsidR="000761E9" w:rsidRDefault="000761E9" w:rsidP="000A613B">
            <w:pPr>
              <w:pStyle w:val="TableParagraph"/>
              <w:tabs>
                <w:tab w:val="left" w:pos="261"/>
              </w:tabs>
              <w:spacing w:before="73" w:line="283" w:lineRule="exact"/>
              <w:ind w:left="108" w:firstLine="240"/>
              <w:jc w:val="both"/>
              <w:rPr>
                <w:sz w:val="24"/>
                <w:szCs w:val="24"/>
              </w:rPr>
            </w:pPr>
          </w:p>
        </w:tc>
        <w:tc>
          <w:tcPr>
            <w:tcW w:w="834" w:type="dxa"/>
          </w:tcPr>
          <w:p w14:paraId="5D8104CA" w14:textId="77777777" w:rsidR="000761E9" w:rsidRDefault="000761E9" w:rsidP="000A613B">
            <w:pPr>
              <w:pStyle w:val="TableParagraph"/>
              <w:ind w:left="301" w:right="294" w:firstLine="240"/>
              <w:jc w:val="center"/>
              <w:rPr>
                <w:sz w:val="24"/>
                <w:szCs w:val="24"/>
                <w:lang w:val="en-US"/>
              </w:rPr>
            </w:pPr>
          </w:p>
        </w:tc>
        <w:tc>
          <w:tcPr>
            <w:tcW w:w="732" w:type="dxa"/>
            <w:vMerge/>
          </w:tcPr>
          <w:p w14:paraId="39A1AA4D" w14:textId="77777777" w:rsidR="000761E9" w:rsidRDefault="000761E9" w:rsidP="000A613B">
            <w:pPr>
              <w:pStyle w:val="TableParagraph"/>
              <w:ind w:left="144" w:right="137" w:firstLine="240"/>
              <w:jc w:val="center"/>
              <w:rPr>
                <w:sz w:val="24"/>
                <w:szCs w:val="24"/>
                <w:lang w:val="en-US"/>
              </w:rPr>
            </w:pPr>
          </w:p>
        </w:tc>
        <w:tc>
          <w:tcPr>
            <w:tcW w:w="1092" w:type="dxa"/>
          </w:tcPr>
          <w:p w14:paraId="0A0F1B8D" w14:textId="77777777" w:rsidR="000761E9" w:rsidRDefault="000761E9" w:rsidP="000A613B">
            <w:pPr>
              <w:pStyle w:val="TableParagraph"/>
              <w:ind w:left="147" w:right="137" w:firstLine="240"/>
              <w:jc w:val="center"/>
              <w:rPr>
                <w:sz w:val="24"/>
                <w:szCs w:val="24"/>
              </w:rPr>
            </w:pPr>
          </w:p>
        </w:tc>
        <w:tc>
          <w:tcPr>
            <w:tcW w:w="900" w:type="dxa"/>
          </w:tcPr>
          <w:p w14:paraId="00A09FF5" w14:textId="77777777" w:rsidR="000761E9" w:rsidRDefault="000761E9" w:rsidP="000A613B">
            <w:pPr>
              <w:pStyle w:val="TableParagraph"/>
              <w:ind w:left="290" w:right="282" w:firstLine="240"/>
              <w:jc w:val="center"/>
              <w:rPr>
                <w:sz w:val="24"/>
                <w:szCs w:val="24"/>
                <w:lang w:val="en-US"/>
              </w:rPr>
            </w:pPr>
            <w:r>
              <w:rPr>
                <w:sz w:val="24"/>
                <w:szCs w:val="24"/>
                <w:lang w:val="en-US"/>
              </w:rPr>
              <w:t>1</w:t>
            </w:r>
          </w:p>
        </w:tc>
      </w:tr>
      <w:tr w:rsidR="000761E9" w14:paraId="5B119594" w14:textId="77777777" w:rsidTr="000A613B">
        <w:trPr>
          <w:trHeight w:val="1910"/>
        </w:trPr>
        <w:tc>
          <w:tcPr>
            <w:tcW w:w="1700" w:type="dxa"/>
          </w:tcPr>
          <w:p w14:paraId="049C8CE4" w14:textId="77777777" w:rsidR="000761E9" w:rsidRDefault="000761E9" w:rsidP="000A613B">
            <w:pPr>
              <w:pStyle w:val="TableParagraph"/>
              <w:spacing w:before="184" w:line="242" w:lineRule="auto"/>
              <w:ind w:left="105" w:right="97" w:firstLine="240"/>
              <w:rPr>
                <w:rFonts w:asciiTheme="majorHAnsi" w:hAnsiTheme="majorHAnsi" w:cstheme="majorHAnsi"/>
                <w:sz w:val="24"/>
                <w:szCs w:val="24"/>
                <w:lang w:val="en-US"/>
              </w:rPr>
            </w:pPr>
            <w:r>
              <w:rPr>
                <w:rFonts w:asciiTheme="majorHAnsi" w:hAnsiTheme="majorHAnsi" w:cstheme="majorHAnsi"/>
                <w:sz w:val="24"/>
                <w:szCs w:val="24"/>
                <w:lang w:val="en-US"/>
              </w:rPr>
              <w:t>Bài 6. Thực hành đo tốc độ của vật chuyển động thẳng</w:t>
            </w:r>
          </w:p>
        </w:tc>
        <w:tc>
          <w:tcPr>
            <w:tcW w:w="3994" w:type="dxa"/>
          </w:tcPr>
          <w:p w14:paraId="04D5A777"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13862489" w14:textId="77777777" w:rsidR="000761E9" w:rsidRDefault="000761E9" w:rsidP="000A613B">
            <w:pPr>
              <w:pStyle w:val="BodyText"/>
              <w:ind w:firstLineChars="50" w:firstLine="120"/>
              <w:contextualSpacing/>
              <w:rPr>
                <w:sz w:val="24"/>
                <w:szCs w:val="24"/>
              </w:rPr>
            </w:pPr>
            <w:r>
              <w:rPr>
                <w:sz w:val="24"/>
                <w:szCs w:val="24"/>
                <w:lang w:val="en-US"/>
              </w:rPr>
              <w:t>+</w:t>
            </w:r>
            <w:r>
              <w:rPr>
                <w:sz w:val="24"/>
                <w:szCs w:val="24"/>
              </w:rPr>
              <w:t xml:space="preserve"> Mô tả một vài phương pháp đo tốc độ thông dụng và đánh giá ưu nhược điểm của mỗi phương pháp đo.</w:t>
            </w:r>
          </w:p>
          <w:p w14:paraId="1C34629E" w14:textId="77777777" w:rsidR="000761E9" w:rsidRDefault="000761E9" w:rsidP="000A613B">
            <w:pPr>
              <w:pStyle w:val="TableParagraph"/>
              <w:tabs>
                <w:tab w:val="left" w:pos="261"/>
              </w:tabs>
              <w:spacing w:before="73" w:line="283" w:lineRule="exact"/>
              <w:ind w:left="108" w:firstLine="240"/>
              <w:jc w:val="both"/>
              <w:rPr>
                <w:sz w:val="24"/>
                <w:szCs w:val="24"/>
              </w:rPr>
            </w:pPr>
            <w:bookmarkStart w:id="10" w:name="bookmark776"/>
            <w:bookmarkEnd w:id="10"/>
          </w:p>
        </w:tc>
        <w:tc>
          <w:tcPr>
            <w:tcW w:w="834" w:type="dxa"/>
          </w:tcPr>
          <w:p w14:paraId="20B80421" w14:textId="77777777" w:rsidR="000761E9" w:rsidRDefault="000761E9" w:rsidP="000A613B">
            <w:pPr>
              <w:pStyle w:val="TableParagraph"/>
              <w:ind w:left="301" w:right="294" w:firstLine="240"/>
              <w:jc w:val="center"/>
              <w:rPr>
                <w:sz w:val="24"/>
                <w:szCs w:val="24"/>
                <w:lang w:val="en-US"/>
              </w:rPr>
            </w:pPr>
          </w:p>
        </w:tc>
        <w:tc>
          <w:tcPr>
            <w:tcW w:w="732" w:type="dxa"/>
          </w:tcPr>
          <w:p w14:paraId="4E833513" w14:textId="77777777" w:rsidR="000761E9" w:rsidRDefault="000761E9" w:rsidP="000A613B">
            <w:pPr>
              <w:pStyle w:val="TableParagraph"/>
              <w:ind w:left="144" w:right="137" w:firstLine="240"/>
              <w:jc w:val="center"/>
              <w:rPr>
                <w:sz w:val="24"/>
                <w:szCs w:val="24"/>
              </w:rPr>
            </w:pPr>
          </w:p>
        </w:tc>
        <w:tc>
          <w:tcPr>
            <w:tcW w:w="1092" w:type="dxa"/>
          </w:tcPr>
          <w:p w14:paraId="1A97FC40" w14:textId="77777777" w:rsidR="000761E9" w:rsidRDefault="000761E9" w:rsidP="000A613B">
            <w:pPr>
              <w:pStyle w:val="TableParagraph"/>
              <w:ind w:left="147" w:right="137" w:firstLine="240"/>
              <w:jc w:val="center"/>
              <w:rPr>
                <w:sz w:val="24"/>
                <w:szCs w:val="24"/>
              </w:rPr>
            </w:pPr>
          </w:p>
        </w:tc>
        <w:tc>
          <w:tcPr>
            <w:tcW w:w="900" w:type="dxa"/>
          </w:tcPr>
          <w:p w14:paraId="53B4D30E" w14:textId="77777777" w:rsidR="000761E9" w:rsidRDefault="000761E9" w:rsidP="000A613B">
            <w:pPr>
              <w:pStyle w:val="TableParagraph"/>
              <w:ind w:left="290" w:right="282" w:firstLine="240"/>
              <w:jc w:val="center"/>
              <w:rPr>
                <w:sz w:val="24"/>
                <w:szCs w:val="24"/>
              </w:rPr>
            </w:pPr>
          </w:p>
        </w:tc>
      </w:tr>
      <w:tr w:rsidR="000761E9" w14:paraId="025A3A2D" w14:textId="77777777" w:rsidTr="000A613B">
        <w:trPr>
          <w:trHeight w:val="781"/>
        </w:trPr>
        <w:tc>
          <w:tcPr>
            <w:tcW w:w="1700" w:type="dxa"/>
          </w:tcPr>
          <w:p w14:paraId="4CA43245" w14:textId="77777777" w:rsidR="000761E9" w:rsidRDefault="000761E9" w:rsidP="000A613B">
            <w:pPr>
              <w:pStyle w:val="TableParagraph"/>
              <w:spacing w:before="184" w:line="242" w:lineRule="auto"/>
              <w:ind w:left="105" w:right="97" w:firstLine="240"/>
              <w:rPr>
                <w:rFonts w:asciiTheme="majorHAnsi" w:hAnsiTheme="majorHAnsi" w:cstheme="majorHAnsi"/>
                <w:b/>
                <w:bCs/>
                <w:sz w:val="24"/>
                <w:szCs w:val="24"/>
                <w:lang w:val="en-US"/>
              </w:rPr>
            </w:pPr>
            <w:r>
              <w:rPr>
                <w:rFonts w:asciiTheme="majorHAnsi" w:hAnsiTheme="majorHAnsi" w:cstheme="majorHAnsi"/>
                <w:sz w:val="24"/>
                <w:szCs w:val="24"/>
                <w:lang w:val="en-US"/>
              </w:rPr>
              <w:t xml:space="preserve">Bài 7. </w:t>
            </w:r>
            <w:r>
              <w:rPr>
                <w:bCs/>
                <w:sz w:val="24"/>
                <w:szCs w:val="24"/>
                <w:lang w:val="en-US"/>
              </w:rPr>
              <w:t xml:space="preserve">Gia tốc - </w:t>
            </w:r>
            <w:r>
              <w:rPr>
                <w:bCs/>
                <w:sz w:val="24"/>
                <w:szCs w:val="24"/>
              </w:rPr>
              <w:t>Chuyển động thẳng biến đổi</w:t>
            </w:r>
            <w:r>
              <w:rPr>
                <w:bCs/>
                <w:sz w:val="24"/>
                <w:szCs w:val="24"/>
                <w:lang w:val="en-US"/>
              </w:rPr>
              <w:t xml:space="preserve"> đều</w:t>
            </w:r>
          </w:p>
        </w:tc>
        <w:tc>
          <w:tcPr>
            <w:tcW w:w="3994" w:type="dxa"/>
          </w:tcPr>
          <w:p w14:paraId="5229634C"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18D33979" w14:textId="77777777" w:rsidR="000761E9" w:rsidRDefault="000761E9" w:rsidP="000A613B">
            <w:pPr>
              <w:pStyle w:val="BodyText"/>
              <w:ind w:firstLineChars="50" w:firstLine="120"/>
              <w:contextualSpacing/>
              <w:rPr>
                <w:sz w:val="24"/>
                <w:szCs w:val="24"/>
              </w:rPr>
            </w:pPr>
            <w:r>
              <w:rPr>
                <w:sz w:val="24"/>
                <w:szCs w:val="24"/>
                <w:lang w:val="en-US"/>
              </w:rPr>
              <w:t>+ C</w:t>
            </w:r>
            <w:r>
              <w:rPr>
                <w:sz w:val="24"/>
                <w:szCs w:val="24"/>
              </w:rPr>
              <w:t>ông thức tính gia tốc</w:t>
            </w:r>
            <w:r>
              <w:rPr>
                <w:sz w:val="24"/>
                <w:szCs w:val="24"/>
                <w:lang w:val="en-US"/>
              </w:rPr>
              <w:t>,</w:t>
            </w:r>
            <w:r>
              <w:rPr>
                <w:sz w:val="24"/>
                <w:szCs w:val="24"/>
              </w:rPr>
              <w:t xml:space="preserve"> nêu được ý nghĩa, đơn vị của gia tốc.</w:t>
            </w:r>
          </w:p>
          <w:p w14:paraId="7A5088C8" w14:textId="77777777" w:rsidR="000761E9" w:rsidRDefault="000761E9" w:rsidP="000A613B">
            <w:pPr>
              <w:pStyle w:val="TableParagraph"/>
              <w:tabs>
                <w:tab w:val="left" w:pos="261"/>
              </w:tabs>
              <w:spacing w:before="73" w:line="283" w:lineRule="exact"/>
              <w:ind w:left="108" w:firstLine="240"/>
              <w:rPr>
                <w:sz w:val="24"/>
                <w:szCs w:val="24"/>
                <w:lang w:val="en-US"/>
              </w:rPr>
            </w:pPr>
            <w:r>
              <w:rPr>
                <w:sz w:val="24"/>
                <w:szCs w:val="24"/>
                <w:lang w:val="en-US"/>
              </w:rPr>
              <w:t xml:space="preserve">+ </w:t>
            </w:r>
            <w:r>
              <w:rPr>
                <w:sz w:val="24"/>
                <w:szCs w:val="24"/>
                <w:vertAlign w:val="subscript"/>
                <w:lang w:val="en-US"/>
              </w:rPr>
              <w:t xml:space="preserve"> </w:t>
            </w:r>
            <w:r>
              <w:rPr>
                <w:sz w:val="24"/>
                <w:szCs w:val="24"/>
                <w:lang w:val="en-US"/>
              </w:rPr>
              <w:t>C</w:t>
            </w:r>
            <w:r>
              <w:rPr>
                <w:sz w:val="24"/>
                <w:szCs w:val="24"/>
              </w:rPr>
              <w:t>ác công thức của chuyển động thẳng biến đổi đều</w:t>
            </w:r>
            <w:r>
              <w:rPr>
                <w:sz w:val="24"/>
                <w:szCs w:val="24"/>
                <w:lang w:val="en-US"/>
              </w:rPr>
              <w:t>.</w:t>
            </w:r>
          </w:p>
          <w:p w14:paraId="7E9C58D6" w14:textId="77777777" w:rsidR="000761E9" w:rsidRDefault="000761E9" w:rsidP="000A613B">
            <w:pPr>
              <w:pStyle w:val="BodyText"/>
              <w:contextualSpacing/>
              <w:rPr>
                <w:b/>
                <w:bCs/>
                <w:sz w:val="24"/>
                <w:szCs w:val="24"/>
                <w:lang w:val="en-US"/>
              </w:rPr>
            </w:pPr>
            <w:r>
              <w:rPr>
                <w:b/>
                <w:bCs/>
                <w:sz w:val="24"/>
                <w:szCs w:val="24"/>
                <w:lang w:val="en-US"/>
              </w:rPr>
              <w:t>- Thông hiểu:</w:t>
            </w:r>
          </w:p>
          <w:p w14:paraId="4F09176E" w14:textId="77777777" w:rsidR="000761E9" w:rsidRDefault="000761E9" w:rsidP="000A613B">
            <w:pPr>
              <w:pStyle w:val="BodyText"/>
              <w:ind w:firstLineChars="50" w:firstLine="120"/>
              <w:contextualSpacing/>
              <w:rPr>
                <w:sz w:val="24"/>
                <w:szCs w:val="24"/>
                <w:lang w:val="en-US"/>
              </w:rPr>
            </w:pPr>
            <w:r>
              <w:rPr>
                <w:b/>
                <w:bCs/>
                <w:sz w:val="24"/>
                <w:szCs w:val="24"/>
                <w:lang w:val="en-US"/>
              </w:rPr>
              <w:lastRenderedPageBreak/>
              <w:t xml:space="preserve">+ </w:t>
            </w:r>
            <w:r>
              <w:rPr>
                <w:sz w:val="24"/>
                <w:szCs w:val="24"/>
                <w:lang w:val="en-US"/>
              </w:rPr>
              <w:t>T</w:t>
            </w:r>
            <w:r>
              <w:rPr>
                <w:sz w:val="24"/>
                <w:szCs w:val="24"/>
              </w:rPr>
              <w:t>ính gia tốc</w:t>
            </w:r>
            <w:r>
              <w:rPr>
                <w:sz w:val="24"/>
                <w:szCs w:val="24"/>
                <w:lang w:val="en-US"/>
              </w:rPr>
              <w:t>.</w:t>
            </w:r>
          </w:p>
          <w:p w14:paraId="2AD4C362"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xml:space="preserve">+ </w:t>
            </w:r>
            <w:r>
              <w:rPr>
                <w:sz w:val="24"/>
                <w:szCs w:val="24"/>
                <w:vertAlign w:val="subscript"/>
                <w:lang w:val="en-US"/>
              </w:rPr>
              <w:t xml:space="preserve"> </w:t>
            </w:r>
            <w:r>
              <w:rPr>
                <w:sz w:val="24"/>
                <w:szCs w:val="24"/>
                <w:lang w:val="en-US"/>
              </w:rPr>
              <w:t>C</w:t>
            </w:r>
            <w:r>
              <w:rPr>
                <w:sz w:val="24"/>
                <w:szCs w:val="24"/>
              </w:rPr>
              <w:t xml:space="preserve">ác </w:t>
            </w:r>
            <w:r>
              <w:rPr>
                <w:sz w:val="24"/>
                <w:szCs w:val="24"/>
                <w:lang w:val="en-US"/>
              </w:rPr>
              <w:t>dạng đồ thị</w:t>
            </w:r>
            <w:r>
              <w:rPr>
                <w:sz w:val="24"/>
                <w:szCs w:val="24"/>
              </w:rPr>
              <w:t xml:space="preserve"> chuyển động thẳng</w:t>
            </w:r>
            <w:r>
              <w:rPr>
                <w:sz w:val="24"/>
                <w:szCs w:val="24"/>
                <w:lang w:val="en-US"/>
              </w:rPr>
              <w:t>.</w:t>
            </w:r>
          </w:p>
          <w:p w14:paraId="3F585A12" w14:textId="77777777" w:rsidR="000761E9" w:rsidRDefault="000761E9" w:rsidP="000A613B">
            <w:pPr>
              <w:pStyle w:val="TableParagraph"/>
              <w:tabs>
                <w:tab w:val="left" w:pos="261"/>
              </w:tabs>
              <w:spacing w:before="73" w:line="283" w:lineRule="exact"/>
              <w:ind w:left="108" w:firstLine="240"/>
              <w:rPr>
                <w:b/>
                <w:bCs/>
                <w:sz w:val="24"/>
                <w:szCs w:val="24"/>
                <w:lang w:val="en-US"/>
              </w:rPr>
            </w:pPr>
            <w:r>
              <w:rPr>
                <w:sz w:val="24"/>
                <w:szCs w:val="24"/>
                <w:lang w:val="en-US"/>
              </w:rPr>
              <w:t xml:space="preserve">- </w:t>
            </w:r>
            <w:r>
              <w:rPr>
                <w:b/>
                <w:bCs/>
                <w:sz w:val="24"/>
                <w:szCs w:val="24"/>
                <w:lang w:val="en-US"/>
              </w:rPr>
              <w:t>Vận dụng thấp:</w:t>
            </w:r>
          </w:p>
          <w:p w14:paraId="3B844BB7" w14:textId="77777777" w:rsidR="000761E9" w:rsidRDefault="000761E9" w:rsidP="000A613B">
            <w:pPr>
              <w:pStyle w:val="TableParagraph"/>
              <w:tabs>
                <w:tab w:val="left" w:pos="261"/>
              </w:tabs>
              <w:spacing w:before="73" w:line="283" w:lineRule="exact"/>
              <w:ind w:left="108" w:firstLine="241"/>
              <w:rPr>
                <w:sz w:val="24"/>
                <w:szCs w:val="24"/>
              </w:rPr>
            </w:pPr>
            <w:r>
              <w:rPr>
                <w:b/>
                <w:bCs/>
                <w:sz w:val="24"/>
                <w:szCs w:val="24"/>
                <w:lang w:val="en-US"/>
              </w:rPr>
              <w:t xml:space="preserve">+ </w:t>
            </w:r>
            <w:r>
              <w:rPr>
                <w:sz w:val="24"/>
                <w:szCs w:val="24"/>
                <w:lang w:val="en-US"/>
              </w:rPr>
              <w:t>V</w:t>
            </w:r>
            <w:r>
              <w:rPr>
                <w:sz w:val="24"/>
                <w:szCs w:val="24"/>
              </w:rPr>
              <w:t>ẽ</w:t>
            </w:r>
            <w:r>
              <w:rPr>
                <w:spacing w:val="-10"/>
                <w:sz w:val="24"/>
                <w:szCs w:val="24"/>
              </w:rPr>
              <w:t xml:space="preserve"> </w:t>
            </w:r>
            <w:r>
              <w:rPr>
                <w:sz w:val="24"/>
                <w:szCs w:val="24"/>
              </w:rPr>
              <w:t>được</w:t>
            </w:r>
            <w:r>
              <w:rPr>
                <w:spacing w:val="-9"/>
                <w:sz w:val="24"/>
                <w:szCs w:val="24"/>
              </w:rPr>
              <w:t xml:space="preserve"> </w:t>
            </w:r>
            <w:r>
              <w:rPr>
                <w:sz w:val="24"/>
                <w:szCs w:val="24"/>
              </w:rPr>
              <w:t>đồ</w:t>
            </w:r>
            <w:r>
              <w:rPr>
                <w:spacing w:val="-9"/>
                <w:sz w:val="24"/>
                <w:szCs w:val="24"/>
              </w:rPr>
              <w:t xml:space="preserve"> </w:t>
            </w:r>
            <w:r>
              <w:rPr>
                <w:sz w:val="24"/>
                <w:szCs w:val="24"/>
              </w:rPr>
              <w:t>thị</w:t>
            </w:r>
            <w:r>
              <w:rPr>
                <w:spacing w:val="-9"/>
                <w:sz w:val="24"/>
                <w:szCs w:val="24"/>
              </w:rPr>
              <w:t xml:space="preserve"> </w:t>
            </w:r>
            <w:r>
              <w:rPr>
                <w:sz w:val="24"/>
                <w:szCs w:val="24"/>
              </w:rPr>
              <w:t>vận</w:t>
            </w:r>
            <w:r>
              <w:rPr>
                <w:spacing w:val="-11"/>
                <w:sz w:val="24"/>
                <w:szCs w:val="24"/>
              </w:rPr>
              <w:t xml:space="preserve"> </w:t>
            </w:r>
            <w:r>
              <w:rPr>
                <w:sz w:val="24"/>
                <w:szCs w:val="24"/>
              </w:rPr>
              <w:t>tốc</w:t>
            </w:r>
            <w:r>
              <w:rPr>
                <w:spacing w:val="-11"/>
                <w:sz w:val="24"/>
                <w:szCs w:val="24"/>
              </w:rPr>
              <w:t xml:space="preserve"> </w:t>
            </w:r>
            <w:r>
              <w:rPr>
                <w:sz w:val="24"/>
                <w:szCs w:val="24"/>
              </w:rPr>
              <w:t>–</w:t>
            </w:r>
            <w:r>
              <w:rPr>
                <w:spacing w:val="-9"/>
                <w:sz w:val="24"/>
                <w:szCs w:val="24"/>
              </w:rPr>
              <w:t xml:space="preserve"> </w:t>
            </w:r>
            <w:r>
              <w:rPr>
                <w:sz w:val="24"/>
                <w:szCs w:val="24"/>
              </w:rPr>
              <w:t>thời</w:t>
            </w:r>
            <w:r>
              <w:rPr>
                <w:spacing w:val="-9"/>
                <w:sz w:val="24"/>
                <w:szCs w:val="24"/>
              </w:rPr>
              <w:t xml:space="preserve"> </w:t>
            </w:r>
            <w:r>
              <w:rPr>
                <w:sz w:val="24"/>
                <w:szCs w:val="24"/>
              </w:rPr>
              <w:t>gian</w:t>
            </w:r>
            <w:r>
              <w:rPr>
                <w:spacing w:val="-10"/>
                <w:sz w:val="24"/>
                <w:szCs w:val="24"/>
              </w:rPr>
              <w:t xml:space="preserve"> </w:t>
            </w:r>
            <w:r>
              <w:rPr>
                <w:sz w:val="24"/>
                <w:szCs w:val="24"/>
              </w:rPr>
              <w:t>trong</w:t>
            </w:r>
            <w:r>
              <w:rPr>
                <w:sz w:val="24"/>
                <w:szCs w:val="24"/>
                <w:lang w:val="en-US"/>
              </w:rPr>
              <w:t xml:space="preserve"> </w:t>
            </w:r>
            <w:r>
              <w:rPr>
                <w:sz w:val="24"/>
                <w:szCs w:val="24"/>
              </w:rPr>
              <w:t>chuyển động thẳng.</w:t>
            </w:r>
          </w:p>
          <w:p w14:paraId="5D5989E3"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rPr>
              <w:t xml:space="preserve"> </w:t>
            </w:r>
            <w:r>
              <w:rPr>
                <w:sz w:val="24"/>
                <w:szCs w:val="24"/>
                <w:lang w:val="en-US"/>
              </w:rPr>
              <w:t xml:space="preserve">+ </w:t>
            </w:r>
            <w:r>
              <w:rPr>
                <w:spacing w:val="-3"/>
                <w:w w:val="99"/>
                <w:sz w:val="24"/>
                <w:szCs w:val="24"/>
              </w:rPr>
              <w:t>Vậ</w:t>
            </w:r>
            <w:r>
              <w:rPr>
                <w:w w:val="99"/>
                <w:sz w:val="24"/>
                <w:szCs w:val="24"/>
              </w:rPr>
              <w:t>n</w:t>
            </w:r>
            <w:r>
              <w:rPr>
                <w:spacing w:val="-3"/>
                <w:sz w:val="24"/>
                <w:szCs w:val="24"/>
              </w:rPr>
              <w:t xml:space="preserve"> </w:t>
            </w:r>
            <w:r>
              <w:rPr>
                <w:w w:val="99"/>
                <w:sz w:val="24"/>
                <w:szCs w:val="24"/>
              </w:rPr>
              <w:t>d</w:t>
            </w:r>
            <w:r>
              <w:rPr>
                <w:spacing w:val="-3"/>
                <w:w w:val="99"/>
                <w:sz w:val="24"/>
                <w:szCs w:val="24"/>
              </w:rPr>
              <w:t>ụn</w:t>
            </w:r>
            <w:r>
              <w:rPr>
                <w:w w:val="99"/>
                <w:sz w:val="24"/>
                <w:szCs w:val="24"/>
              </w:rPr>
              <w:t>g</w:t>
            </w:r>
            <w:r>
              <w:rPr>
                <w:spacing w:val="-1"/>
                <w:sz w:val="24"/>
                <w:szCs w:val="24"/>
              </w:rPr>
              <w:t xml:space="preserve"> </w:t>
            </w:r>
            <w:r>
              <w:rPr>
                <w:spacing w:val="-3"/>
                <w:w w:val="99"/>
                <w:sz w:val="24"/>
                <w:szCs w:val="24"/>
              </w:rPr>
              <w:t>đ</w:t>
            </w:r>
            <w:r>
              <w:rPr>
                <w:w w:val="99"/>
                <w:sz w:val="24"/>
                <w:szCs w:val="24"/>
              </w:rPr>
              <w:t>ồ</w:t>
            </w:r>
            <w:r>
              <w:rPr>
                <w:spacing w:val="-3"/>
                <w:sz w:val="24"/>
                <w:szCs w:val="24"/>
              </w:rPr>
              <w:t xml:space="preserve"> </w:t>
            </w:r>
            <w:r>
              <w:rPr>
                <w:spacing w:val="-3"/>
                <w:w w:val="99"/>
                <w:sz w:val="24"/>
                <w:szCs w:val="24"/>
              </w:rPr>
              <w:t>t</w:t>
            </w:r>
            <w:r>
              <w:rPr>
                <w:w w:val="99"/>
                <w:sz w:val="24"/>
                <w:szCs w:val="24"/>
              </w:rPr>
              <w:t>hị</w:t>
            </w:r>
            <w:r>
              <w:rPr>
                <w:spacing w:val="-3"/>
                <w:sz w:val="24"/>
                <w:szCs w:val="24"/>
              </w:rPr>
              <w:t xml:space="preserve"> </w:t>
            </w:r>
            <w:r>
              <w:rPr>
                <w:spacing w:val="-3"/>
                <w:w w:val="99"/>
                <w:sz w:val="24"/>
                <w:szCs w:val="24"/>
              </w:rPr>
              <w:t>v</w:t>
            </w:r>
            <w:r>
              <w:rPr>
                <w:w w:val="99"/>
                <w:sz w:val="24"/>
                <w:szCs w:val="24"/>
              </w:rPr>
              <w:t>ận</w:t>
            </w:r>
            <w:r>
              <w:rPr>
                <w:spacing w:val="-3"/>
                <w:sz w:val="24"/>
                <w:szCs w:val="24"/>
              </w:rPr>
              <w:t xml:space="preserve"> </w:t>
            </w:r>
            <w:r>
              <w:rPr>
                <w:spacing w:val="-3"/>
                <w:w w:val="99"/>
                <w:sz w:val="24"/>
                <w:szCs w:val="24"/>
              </w:rPr>
              <w:t>t</w:t>
            </w:r>
            <w:r>
              <w:rPr>
                <w:w w:val="99"/>
                <w:sz w:val="24"/>
                <w:szCs w:val="24"/>
              </w:rPr>
              <w:t>ốc</w:t>
            </w:r>
            <w:r>
              <w:rPr>
                <w:spacing w:val="-3"/>
                <w:sz w:val="24"/>
                <w:szCs w:val="24"/>
              </w:rPr>
              <w:t xml:space="preserve"> </w:t>
            </w:r>
            <w:r>
              <w:rPr>
                <w:w w:val="99"/>
                <w:sz w:val="24"/>
                <w:szCs w:val="24"/>
              </w:rPr>
              <w:t>–</w:t>
            </w:r>
            <w:r>
              <w:rPr>
                <w:spacing w:val="-3"/>
                <w:sz w:val="24"/>
                <w:szCs w:val="24"/>
              </w:rPr>
              <w:t xml:space="preserve"> </w:t>
            </w:r>
            <w:r>
              <w:rPr>
                <w:spacing w:val="-3"/>
                <w:w w:val="99"/>
                <w:sz w:val="24"/>
                <w:szCs w:val="24"/>
              </w:rPr>
              <w:t>t</w:t>
            </w:r>
            <w:r>
              <w:rPr>
                <w:w w:val="99"/>
                <w:sz w:val="24"/>
                <w:szCs w:val="24"/>
              </w:rPr>
              <w:t>h</w:t>
            </w:r>
            <w:r>
              <w:rPr>
                <w:spacing w:val="-3"/>
                <w:w w:val="99"/>
                <w:sz w:val="24"/>
                <w:szCs w:val="24"/>
              </w:rPr>
              <w:t>ờ</w:t>
            </w:r>
            <w:r>
              <w:rPr>
                <w:w w:val="99"/>
                <w:sz w:val="24"/>
                <w:szCs w:val="24"/>
              </w:rPr>
              <w:t>i</w:t>
            </w:r>
            <w:r>
              <w:rPr>
                <w:spacing w:val="-3"/>
                <w:sz w:val="24"/>
                <w:szCs w:val="24"/>
              </w:rPr>
              <w:t xml:space="preserve"> </w:t>
            </w:r>
            <w:r>
              <w:rPr>
                <w:spacing w:val="-3"/>
                <w:w w:val="99"/>
                <w:sz w:val="24"/>
                <w:szCs w:val="24"/>
              </w:rPr>
              <w:t>g</w:t>
            </w:r>
            <w:r>
              <w:rPr>
                <w:w w:val="99"/>
                <w:sz w:val="24"/>
                <w:szCs w:val="24"/>
              </w:rPr>
              <w:t>i</w:t>
            </w:r>
            <w:r>
              <w:rPr>
                <w:spacing w:val="-3"/>
                <w:w w:val="99"/>
                <w:sz w:val="24"/>
                <w:szCs w:val="24"/>
              </w:rPr>
              <w:t>a</w:t>
            </w:r>
            <w:r>
              <w:rPr>
                <w:w w:val="99"/>
                <w:sz w:val="24"/>
                <w:szCs w:val="24"/>
              </w:rPr>
              <w:t>n</w:t>
            </w:r>
            <w:r>
              <w:rPr>
                <w:spacing w:val="-3"/>
                <w:sz w:val="24"/>
                <w:szCs w:val="24"/>
              </w:rPr>
              <w:t xml:space="preserve"> </w:t>
            </w:r>
            <w:r>
              <w:rPr>
                <w:w w:val="99"/>
                <w:sz w:val="24"/>
                <w:szCs w:val="24"/>
              </w:rPr>
              <w:t>để</w:t>
            </w:r>
            <w:r>
              <w:rPr>
                <w:spacing w:val="-3"/>
                <w:sz w:val="24"/>
                <w:szCs w:val="24"/>
              </w:rPr>
              <w:t xml:space="preserve"> </w:t>
            </w:r>
            <w:r>
              <w:rPr>
                <w:spacing w:val="-3"/>
                <w:w w:val="99"/>
                <w:sz w:val="24"/>
                <w:szCs w:val="24"/>
              </w:rPr>
              <w:t>tí</w:t>
            </w:r>
            <w:r>
              <w:rPr>
                <w:w w:val="99"/>
                <w:sz w:val="24"/>
                <w:szCs w:val="24"/>
              </w:rPr>
              <w:t>nh</w:t>
            </w:r>
            <w:r>
              <w:rPr>
                <w:spacing w:val="-3"/>
                <w:sz w:val="24"/>
                <w:szCs w:val="24"/>
              </w:rPr>
              <w:t xml:space="preserve"> </w:t>
            </w:r>
            <w:r>
              <w:rPr>
                <w:spacing w:val="-3"/>
                <w:w w:val="99"/>
                <w:sz w:val="24"/>
                <w:szCs w:val="24"/>
              </w:rPr>
              <w:t>đ</w:t>
            </w:r>
            <w:r>
              <w:rPr>
                <w:w w:val="99"/>
                <w:sz w:val="24"/>
                <w:szCs w:val="24"/>
              </w:rPr>
              <w:t>ư</w:t>
            </w:r>
            <w:r>
              <w:rPr>
                <w:spacing w:val="-3"/>
                <w:w w:val="99"/>
                <w:sz w:val="24"/>
                <w:szCs w:val="24"/>
              </w:rPr>
              <w:t>ợ</w:t>
            </w:r>
            <w:r>
              <w:rPr>
                <w:w w:val="99"/>
                <w:sz w:val="24"/>
                <w:szCs w:val="24"/>
              </w:rPr>
              <w:t>c</w:t>
            </w:r>
            <w:r>
              <w:rPr>
                <w:spacing w:val="-3"/>
                <w:sz w:val="24"/>
                <w:szCs w:val="24"/>
              </w:rPr>
              <w:t xml:space="preserve"> </w:t>
            </w:r>
            <w:r>
              <w:rPr>
                <w:spacing w:val="-3"/>
                <w:w w:val="99"/>
                <w:sz w:val="24"/>
                <w:szCs w:val="24"/>
              </w:rPr>
              <w:t>đ</w:t>
            </w:r>
            <w:r>
              <w:rPr>
                <w:w w:val="99"/>
                <w:sz w:val="24"/>
                <w:szCs w:val="24"/>
              </w:rPr>
              <w:t>ộ</w:t>
            </w:r>
            <w:r>
              <w:rPr>
                <w:spacing w:val="-1"/>
                <w:sz w:val="24"/>
                <w:szCs w:val="24"/>
              </w:rPr>
              <w:t xml:space="preserve"> </w:t>
            </w:r>
            <w:r>
              <w:rPr>
                <w:spacing w:val="-3"/>
                <w:w w:val="99"/>
                <w:sz w:val="24"/>
                <w:szCs w:val="24"/>
              </w:rPr>
              <w:t>d</w:t>
            </w:r>
            <w:r>
              <w:rPr>
                <w:w w:val="99"/>
                <w:sz w:val="24"/>
                <w:szCs w:val="24"/>
              </w:rPr>
              <w:t>i</w:t>
            </w:r>
            <w:r>
              <w:rPr>
                <w:spacing w:val="-3"/>
                <w:w w:val="99"/>
                <w:sz w:val="24"/>
                <w:szCs w:val="24"/>
              </w:rPr>
              <w:t>̣c</w:t>
            </w:r>
            <w:r>
              <w:rPr>
                <w:w w:val="99"/>
                <w:sz w:val="24"/>
                <w:szCs w:val="24"/>
              </w:rPr>
              <w:t>h</w:t>
            </w:r>
            <w:r>
              <w:rPr>
                <w:spacing w:val="-1"/>
                <w:sz w:val="24"/>
                <w:szCs w:val="24"/>
              </w:rPr>
              <w:t xml:space="preserve"> </w:t>
            </w:r>
            <w:r>
              <w:rPr>
                <w:spacing w:val="-3"/>
                <w:w w:val="99"/>
                <w:sz w:val="24"/>
                <w:szCs w:val="24"/>
              </w:rPr>
              <w:t>ch</w:t>
            </w:r>
            <w:r>
              <w:rPr>
                <w:spacing w:val="2"/>
                <w:w w:val="99"/>
                <w:sz w:val="24"/>
                <w:szCs w:val="24"/>
              </w:rPr>
              <w:t>u</w:t>
            </w:r>
            <w:r>
              <w:rPr>
                <w:spacing w:val="-8"/>
                <w:w w:val="99"/>
                <w:sz w:val="24"/>
                <w:szCs w:val="24"/>
              </w:rPr>
              <w:t>y</w:t>
            </w:r>
            <w:r>
              <w:rPr>
                <w:w w:val="99"/>
                <w:sz w:val="24"/>
                <w:szCs w:val="24"/>
              </w:rPr>
              <w:t>ển</w:t>
            </w:r>
            <w:r>
              <w:rPr>
                <w:spacing w:val="-1"/>
                <w:sz w:val="24"/>
                <w:szCs w:val="24"/>
              </w:rPr>
              <w:t xml:space="preserve"> </w:t>
            </w:r>
            <w:r>
              <w:rPr>
                <w:spacing w:val="-3"/>
                <w:w w:val="99"/>
                <w:sz w:val="24"/>
                <w:szCs w:val="24"/>
              </w:rPr>
              <w:t>v</w:t>
            </w:r>
            <w:r>
              <w:rPr>
                <w:w w:val="99"/>
                <w:sz w:val="24"/>
                <w:szCs w:val="24"/>
              </w:rPr>
              <w:t>à</w:t>
            </w:r>
            <w:r>
              <w:rPr>
                <w:spacing w:val="-3"/>
                <w:sz w:val="24"/>
                <w:szCs w:val="24"/>
              </w:rPr>
              <w:t xml:space="preserve"> </w:t>
            </w:r>
            <w:r>
              <w:rPr>
                <w:spacing w:val="-3"/>
                <w:w w:val="99"/>
                <w:sz w:val="24"/>
                <w:szCs w:val="24"/>
              </w:rPr>
              <w:t>g</w:t>
            </w:r>
            <w:r>
              <w:rPr>
                <w:w w:val="99"/>
                <w:sz w:val="24"/>
                <w:szCs w:val="24"/>
              </w:rPr>
              <w:t>ia</w:t>
            </w:r>
            <w:r>
              <w:rPr>
                <w:spacing w:val="-3"/>
                <w:sz w:val="24"/>
                <w:szCs w:val="24"/>
              </w:rPr>
              <w:t xml:space="preserve"> </w:t>
            </w:r>
            <w:r>
              <w:rPr>
                <w:spacing w:val="-3"/>
                <w:w w:val="99"/>
                <w:sz w:val="24"/>
                <w:szCs w:val="24"/>
              </w:rPr>
              <w:t>tố</w:t>
            </w:r>
            <w:r>
              <w:rPr>
                <w:w w:val="99"/>
                <w:sz w:val="24"/>
                <w:szCs w:val="24"/>
              </w:rPr>
              <w:t>c</w:t>
            </w:r>
            <w:r>
              <w:rPr>
                <w:spacing w:val="-3"/>
                <w:sz w:val="24"/>
                <w:szCs w:val="24"/>
              </w:rPr>
              <w:t xml:space="preserve"> </w:t>
            </w:r>
            <w:r>
              <w:rPr>
                <w:w w:val="99"/>
                <w:sz w:val="24"/>
                <w:szCs w:val="24"/>
              </w:rPr>
              <w:t>t</w:t>
            </w:r>
            <w:r>
              <w:rPr>
                <w:spacing w:val="-3"/>
                <w:w w:val="99"/>
                <w:sz w:val="24"/>
                <w:szCs w:val="24"/>
              </w:rPr>
              <w:t>ro</w:t>
            </w:r>
            <w:r>
              <w:rPr>
                <w:w w:val="99"/>
                <w:sz w:val="24"/>
                <w:szCs w:val="24"/>
              </w:rPr>
              <w:t>ng</w:t>
            </w:r>
            <w:r>
              <w:rPr>
                <w:spacing w:val="-1"/>
                <w:sz w:val="24"/>
                <w:szCs w:val="24"/>
              </w:rPr>
              <w:t xml:space="preserve"> </w:t>
            </w:r>
            <w:r>
              <w:rPr>
                <w:spacing w:val="-5"/>
                <w:w w:val="99"/>
                <w:sz w:val="24"/>
                <w:szCs w:val="24"/>
              </w:rPr>
              <w:t>m</w:t>
            </w:r>
            <w:r>
              <w:rPr>
                <w:w w:val="99"/>
                <w:sz w:val="24"/>
                <w:szCs w:val="24"/>
              </w:rPr>
              <w:t>ột</w:t>
            </w:r>
            <w:r>
              <w:rPr>
                <w:spacing w:val="-3"/>
                <w:sz w:val="24"/>
                <w:szCs w:val="24"/>
              </w:rPr>
              <w:t xml:space="preserve"> </w:t>
            </w:r>
            <w:r>
              <w:rPr>
                <w:spacing w:val="-3"/>
                <w:w w:val="99"/>
                <w:sz w:val="24"/>
                <w:szCs w:val="24"/>
              </w:rPr>
              <w:t>s</w:t>
            </w:r>
            <w:r>
              <w:rPr>
                <w:w w:val="99"/>
                <w:sz w:val="24"/>
                <w:szCs w:val="24"/>
              </w:rPr>
              <w:t>ố</w:t>
            </w:r>
            <w:r>
              <w:rPr>
                <w:spacing w:val="-3"/>
                <w:sz w:val="24"/>
                <w:szCs w:val="24"/>
              </w:rPr>
              <w:t xml:space="preserve"> </w:t>
            </w:r>
            <w:r>
              <w:rPr>
                <w:w w:val="99"/>
                <w:sz w:val="24"/>
                <w:szCs w:val="24"/>
              </w:rPr>
              <w:t>t</w:t>
            </w:r>
            <w:r>
              <w:rPr>
                <w:spacing w:val="-3"/>
                <w:w w:val="99"/>
                <w:sz w:val="24"/>
                <w:szCs w:val="24"/>
              </w:rPr>
              <w:t>r</w:t>
            </w:r>
            <w:r>
              <w:rPr>
                <w:spacing w:val="-2"/>
                <w:w w:val="99"/>
                <w:sz w:val="24"/>
                <w:szCs w:val="24"/>
              </w:rPr>
              <w:t>ư</w:t>
            </w:r>
            <w:r>
              <w:rPr>
                <w:w w:val="99"/>
                <w:sz w:val="24"/>
                <w:szCs w:val="24"/>
              </w:rPr>
              <w:t>ờ</w:t>
            </w:r>
            <w:r>
              <w:rPr>
                <w:spacing w:val="-3"/>
                <w:w w:val="99"/>
                <w:sz w:val="24"/>
                <w:szCs w:val="24"/>
              </w:rPr>
              <w:t>n</w:t>
            </w:r>
            <w:r>
              <w:rPr>
                <w:w w:val="99"/>
                <w:sz w:val="24"/>
                <w:szCs w:val="24"/>
              </w:rPr>
              <w:t>g</w:t>
            </w:r>
            <w:r>
              <w:rPr>
                <w:w w:val="99"/>
                <w:sz w:val="24"/>
                <w:szCs w:val="24"/>
                <w:lang w:val="en-US"/>
              </w:rPr>
              <w:t xml:space="preserve"> </w:t>
            </w:r>
            <w:r>
              <w:rPr>
                <w:sz w:val="24"/>
                <w:szCs w:val="24"/>
              </w:rPr>
              <w:t>hợp đơn giản.</w:t>
            </w:r>
          </w:p>
          <w:p w14:paraId="4F0BC492"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xml:space="preserve">+ </w:t>
            </w:r>
            <w:r>
              <w:rPr>
                <w:sz w:val="24"/>
                <w:szCs w:val="24"/>
              </w:rPr>
              <w:t>Vận dụng được các công thức của chuyển động thẳng biến đổi đều.</w:t>
            </w:r>
          </w:p>
          <w:p w14:paraId="1180FF97" w14:textId="77777777" w:rsidR="000761E9" w:rsidRDefault="000761E9" w:rsidP="000A613B">
            <w:pPr>
              <w:pStyle w:val="BodyText"/>
              <w:contextualSpacing/>
              <w:rPr>
                <w:sz w:val="24"/>
                <w:szCs w:val="24"/>
              </w:rPr>
            </w:pPr>
            <w:r>
              <w:rPr>
                <w:sz w:val="24"/>
                <w:szCs w:val="24"/>
                <w:lang w:val="en-US"/>
              </w:rPr>
              <w:t xml:space="preserve">- </w:t>
            </w:r>
            <w:r>
              <w:rPr>
                <w:b/>
                <w:bCs/>
                <w:sz w:val="24"/>
                <w:szCs w:val="24"/>
                <w:lang w:val="en-US"/>
              </w:rPr>
              <w:t xml:space="preserve">Vận dụng cao: </w:t>
            </w:r>
          </w:p>
          <w:p w14:paraId="1CDA0293" w14:textId="77777777" w:rsidR="000761E9" w:rsidRDefault="000761E9" w:rsidP="000A613B">
            <w:pPr>
              <w:pStyle w:val="TableParagraph"/>
              <w:tabs>
                <w:tab w:val="left" w:pos="261"/>
              </w:tabs>
              <w:spacing w:before="73" w:line="283" w:lineRule="exact"/>
              <w:ind w:left="108" w:firstLine="240"/>
              <w:rPr>
                <w:spacing w:val="-3"/>
                <w:sz w:val="24"/>
                <w:szCs w:val="24"/>
              </w:rPr>
            </w:pPr>
            <w:r>
              <w:rPr>
                <w:sz w:val="24"/>
                <w:szCs w:val="24"/>
              </w:rPr>
              <w:t xml:space="preserve"> </w:t>
            </w:r>
            <w:r>
              <w:rPr>
                <w:sz w:val="24"/>
                <w:szCs w:val="24"/>
                <w:lang w:val="en-US"/>
              </w:rPr>
              <w:t xml:space="preserve">+ </w:t>
            </w:r>
            <w:r>
              <w:rPr>
                <w:spacing w:val="-3"/>
                <w:w w:val="99"/>
                <w:sz w:val="24"/>
                <w:szCs w:val="24"/>
              </w:rPr>
              <w:t>Vậ</w:t>
            </w:r>
            <w:r>
              <w:rPr>
                <w:w w:val="99"/>
                <w:sz w:val="24"/>
                <w:szCs w:val="24"/>
              </w:rPr>
              <w:t>n</w:t>
            </w:r>
            <w:r>
              <w:rPr>
                <w:spacing w:val="-3"/>
                <w:sz w:val="24"/>
                <w:szCs w:val="24"/>
              </w:rPr>
              <w:t xml:space="preserve"> </w:t>
            </w:r>
            <w:r>
              <w:rPr>
                <w:w w:val="99"/>
                <w:sz w:val="24"/>
                <w:szCs w:val="24"/>
              </w:rPr>
              <w:t>d</w:t>
            </w:r>
            <w:r>
              <w:rPr>
                <w:spacing w:val="-3"/>
                <w:w w:val="99"/>
                <w:sz w:val="24"/>
                <w:szCs w:val="24"/>
              </w:rPr>
              <w:t>ụn</w:t>
            </w:r>
            <w:r>
              <w:rPr>
                <w:w w:val="99"/>
                <w:sz w:val="24"/>
                <w:szCs w:val="24"/>
              </w:rPr>
              <w:t>g</w:t>
            </w:r>
            <w:r>
              <w:rPr>
                <w:spacing w:val="-1"/>
                <w:sz w:val="24"/>
                <w:szCs w:val="24"/>
              </w:rPr>
              <w:t xml:space="preserve"> </w:t>
            </w:r>
            <w:r>
              <w:rPr>
                <w:spacing w:val="-3"/>
                <w:w w:val="99"/>
                <w:sz w:val="24"/>
                <w:szCs w:val="24"/>
              </w:rPr>
              <w:t>đ</w:t>
            </w:r>
            <w:r>
              <w:rPr>
                <w:w w:val="99"/>
                <w:sz w:val="24"/>
                <w:szCs w:val="24"/>
              </w:rPr>
              <w:t>ồ</w:t>
            </w:r>
            <w:r>
              <w:rPr>
                <w:spacing w:val="-3"/>
                <w:sz w:val="24"/>
                <w:szCs w:val="24"/>
              </w:rPr>
              <w:t xml:space="preserve"> </w:t>
            </w:r>
            <w:r>
              <w:rPr>
                <w:spacing w:val="-3"/>
                <w:w w:val="99"/>
                <w:sz w:val="24"/>
                <w:szCs w:val="24"/>
              </w:rPr>
              <w:t>t</w:t>
            </w:r>
            <w:r>
              <w:rPr>
                <w:w w:val="99"/>
                <w:sz w:val="24"/>
                <w:szCs w:val="24"/>
              </w:rPr>
              <w:t>hị</w:t>
            </w:r>
            <w:r>
              <w:rPr>
                <w:spacing w:val="-3"/>
                <w:sz w:val="24"/>
                <w:szCs w:val="24"/>
              </w:rPr>
              <w:t xml:space="preserve"> </w:t>
            </w:r>
            <w:r>
              <w:rPr>
                <w:spacing w:val="-3"/>
                <w:w w:val="99"/>
                <w:sz w:val="24"/>
                <w:szCs w:val="24"/>
              </w:rPr>
              <w:t>v</w:t>
            </w:r>
            <w:r>
              <w:rPr>
                <w:w w:val="99"/>
                <w:sz w:val="24"/>
                <w:szCs w:val="24"/>
              </w:rPr>
              <w:t>ận</w:t>
            </w:r>
            <w:r>
              <w:rPr>
                <w:spacing w:val="-3"/>
                <w:sz w:val="24"/>
                <w:szCs w:val="24"/>
              </w:rPr>
              <w:t xml:space="preserve"> </w:t>
            </w:r>
            <w:r>
              <w:rPr>
                <w:spacing w:val="-3"/>
                <w:w w:val="99"/>
                <w:sz w:val="24"/>
                <w:szCs w:val="24"/>
              </w:rPr>
              <w:t>t</w:t>
            </w:r>
            <w:r>
              <w:rPr>
                <w:w w:val="99"/>
                <w:sz w:val="24"/>
                <w:szCs w:val="24"/>
              </w:rPr>
              <w:t>ốc</w:t>
            </w:r>
            <w:r>
              <w:rPr>
                <w:spacing w:val="-3"/>
                <w:sz w:val="24"/>
                <w:szCs w:val="24"/>
              </w:rPr>
              <w:t xml:space="preserve"> </w:t>
            </w:r>
            <w:r>
              <w:rPr>
                <w:w w:val="99"/>
                <w:sz w:val="24"/>
                <w:szCs w:val="24"/>
              </w:rPr>
              <w:t>–</w:t>
            </w:r>
            <w:r>
              <w:rPr>
                <w:spacing w:val="-3"/>
                <w:sz w:val="24"/>
                <w:szCs w:val="24"/>
              </w:rPr>
              <w:t xml:space="preserve"> </w:t>
            </w:r>
            <w:r>
              <w:rPr>
                <w:spacing w:val="-3"/>
                <w:w w:val="99"/>
                <w:sz w:val="24"/>
                <w:szCs w:val="24"/>
              </w:rPr>
              <w:t>t</w:t>
            </w:r>
            <w:r>
              <w:rPr>
                <w:w w:val="99"/>
                <w:sz w:val="24"/>
                <w:szCs w:val="24"/>
              </w:rPr>
              <w:t>h</w:t>
            </w:r>
            <w:r>
              <w:rPr>
                <w:spacing w:val="-3"/>
                <w:w w:val="99"/>
                <w:sz w:val="24"/>
                <w:szCs w:val="24"/>
              </w:rPr>
              <w:t>ờ</w:t>
            </w:r>
            <w:r>
              <w:rPr>
                <w:w w:val="99"/>
                <w:sz w:val="24"/>
                <w:szCs w:val="24"/>
              </w:rPr>
              <w:t>i</w:t>
            </w:r>
            <w:r>
              <w:rPr>
                <w:spacing w:val="-3"/>
                <w:sz w:val="24"/>
                <w:szCs w:val="24"/>
              </w:rPr>
              <w:t xml:space="preserve"> </w:t>
            </w:r>
            <w:r>
              <w:rPr>
                <w:spacing w:val="-3"/>
                <w:w w:val="99"/>
                <w:sz w:val="24"/>
                <w:szCs w:val="24"/>
              </w:rPr>
              <w:t>g</w:t>
            </w:r>
            <w:r>
              <w:rPr>
                <w:w w:val="99"/>
                <w:sz w:val="24"/>
                <w:szCs w:val="24"/>
              </w:rPr>
              <w:t>i</w:t>
            </w:r>
            <w:r>
              <w:rPr>
                <w:spacing w:val="-3"/>
                <w:w w:val="99"/>
                <w:sz w:val="24"/>
                <w:szCs w:val="24"/>
              </w:rPr>
              <w:t>a</w:t>
            </w:r>
            <w:r>
              <w:rPr>
                <w:w w:val="99"/>
                <w:sz w:val="24"/>
                <w:szCs w:val="24"/>
              </w:rPr>
              <w:t>n</w:t>
            </w:r>
            <w:r>
              <w:rPr>
                <w:spacing w:val="-3"/>
                <w:sz w:val="24"/>
                <w:szCs w:val="24"/>
              </w:rPr>
              <w:t xml:space="preserve"> </w:t>
            </w:r>
          </w:p>
          <w:p w14:paraId="72A17626"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xml:space="preserve">+ </w:t>
            </w:r>
            <w:r>
              <w:rPr>
                <w:sz w:val="24"/>
                <w:szCs w:val="24"/>
              </w:rPr>
              <w:t>Vận dụng được các công thức của chuyển động thẳng biến đổi đều.</w:t>
            </w:r>
          </w:p>
          <w:p w14:paraId="373E8B36" w14:textId="77777777" w:rsidR="000761E9" w:rsidRDefault="000761E9" w:rsidP="000A613B">
            <w:pPr>
              <w:pStyle w:val="TableParagraph"/>
              <w:tabs>
                <w:tab w:val="left" w:pos="261"/>
              </w:tabs>
              <w:spacing w:before="73" w:line="283" w:lineRule="exact"/>
              <w:ind w:left="108" w:firstLine="240"/>
              <w:rPr>
                <w:sz w:val="24"/>
                <w:szCs w:val="24"/>
              </w:rPr>
            </w:pPr>
          </w:p>
        </w:tc>
        <w:tc>
          <w:tcPr>
            <w:tcW w:w="834" w:type="dxa"/>
          </w:tcPr>
          <w:p w14:paraId="756F76BF" w14:textId="77777777" w:rsidR="000761E9" w:rsidRDefault="000761E9" w:rsidP="000A613B">
            <w:pPr>
              <w:pStyle w:val="TableParagraph"/>
              <w:ind w:right="294" w:firstLineChars="100" w:firstLine="241"/>
              <w:rPr>
                <w:b/>
                <w:bCs/>
                <w:sz w:val="24"/>
                <w:szCs w:val="24"/>
                <w:lang w:val="en-US"/>
              </w:rPr>
            </w:pPr>
          </w:p>
        </w:tc>
        <w:tc>
          <w:tcPr>
            <w:tcW w:w="732" w:type="dxa"/>
            <w:vMerge w:val="restart"/>
          </w:tcPr>
          <w:p w14:paraId="502B7F50" w14:textId="77777777" w:rsidR="000761E9" w:rsidRDefault="000761E9" w:rsidP="000A613B">
            <w:pPr>
              <w:pStyle w:val="TableParagraph"/>
              <w:ind w:left="144" w:right="137" w:firstLineChars="50" w:firstLine="120"/>
              <w:rPr>
                <w:b/>
                <w:bCs/>
                <w:sz w:val="24"/>
                <w:szCs w:val="24"/>
                <w:lang w:val="en-US"/>
              </w:rPr>
            </w:pPr>
          </w:p>
          <w:p w14:paraId="2FBFF8B4" w14:textId="77777777" w:rsidR="000761E9" w:rsidRDefault="000761E9" w:rsidP="000A613B">
            <w:pPr>
              <w:pStyle w:val="TableParagraph"/>
              <w:ind w:left="144" w:right="137" w:firstLineChars="50" w:firstLine="120"/>
              <w:rPr>
                <w:b/>
                <w:bCs/>
                <w:sz w:val="24"/>
                <w:szCs w:val="24"/>
                <w:lang w:val="en-US"/>
              </w:rPr>
            </w:pPr>
          </w:p>
          <w:p w14:paraId="72B4E6A8" w14:textId="77777777" w:rsidR="000761E9" w:rsidRDefault="000761E9" w:rsidP="000A613B">
            <w:pPr>
              <w:pStyle w:val="TableParagraph"/>
              <w:ind w:left="144" w:right="137" w:firstLineChars="50" w:firstLine="120"/>
              <w:rPr>
                <w:b/>
                <w:bCs/>
                <w:sz w:val="24"/>
                <w:szCs w:val="24"/>
                <w:lang w:val="en-US"/>
              </w:rPr>
            </w:pPr>
          </w:p>
          <w:p w14:paraId="2101AFFF" w14:textId="77777777" w:rsidR="000761E9" w:rsidRDefault="000761E9" w:rsidP="000A613B">
            <w:pPr>
              <w:pStyle w:val="TableParagraph"/>
              <w:ind w:left="144" w:right="137" w:firstLineChars="50" w:firstLine="120"/>
              <w:rPr>
                <w:b/>
                <w:bCs/>
                <w:sz w:val="24"/>
                <w:szCs w:val="24"/>
                <w:lang w:val="en-US"/>
              </w:rPr>
            </w:pPr>
          </w:p>
          <w:p w14:paraId="58C991F1" w14:textId="77777777" w:rsidR="000761E9" w:rsidRDefault="000761E9" w:rsidP="000A613B">
            <w:pPr>
              <w:pStyle w:val="TableParagraph"/>
              <w:ind w:left="144" w:right="137" w:firstLineChars="50" w:firstLine="120"/>
              <w:rPr>
                <w:b/>
                <w:bCs/>
                <w:sz w:val="24"/>
                <w:szCs w:val="24"/>
                <w:lang w:val="en-US"/>
              </w:rPr>
            </w:pPr>
          </w:p>
          <w:p w14:paraId="47F0AF41" w14:textId="77777777" w:rsidR="000761E9" w:rsidRDefault="000761E9" w:rsidP="000A613B">
            <w:pPr>
              <w:pStyle w:val="TableParagraph"/>
              <w:ind w:left="144" w:right="137" w:firstLineChars="50" w:firstLine="120"/>
              <w:rPr>
                <w:b/>
                <w:bCs/>
                <w:sz w:val="24"/>
                <w:szCs w:val="24"/>
                <w:lang w:val="en-US"/>
              </w:rPr>
            </w:pPr>
          </w:p>
          <w:p w14:paraId="77802F3F" w14:textId="77777777" w:rsidR="000761E9" w:rsidRDefault="000761E9" w:rsidP="000A613B">
            <w:pPr>
              <w:pStyle w:val="TableParagraph"/>
              <w:ind w:left="144" w:right="137" w:firstLineChars="50" w:firstLine="120"/>
              <w:rPr>
                <w:b/>
                <w:bCs/>
                <w:sz w:val="24"/>
                <w:szCs w:val="24"/>
                <w:lang w:val="en-US"/>
              </w:rPr>
            </w:pPr>
          </w:p>
          <w:p w14:paraId="0BA16D8A" w14:textId="77777777" w:rsidR="000761E9" w:rsidRDefault="000761E9" w:rsidP="000A613B">
            <w:pPr>
              <w:pStyle w:val="TableParagraph"/>
              <w:ind w:left="144" w:right="137" w:firstLineChars="50" w:firstLine="120"/>
              <w:rPr>
                <w:b/>
                <w:bCs/>
                <w:sz w:val="24"/>
                <w:szCs w:val="24"/>
                <w:lang w:val="en-US"/>
              </w:rPr>
            </w:pPr>
          </w:p>
          <w:p w14:paraId="4AF3FF1B" w14:textId="77777777" w:rsidR="000761E9" w:rsidRDefault="000761E9" w:rsidP="000A613B">
            <w:pPr>
              <w:pStyle w:val="TableParagraph"/>
              <w:ind w:left="144" w:right="137" w:firstLineChars="50" w:firstLine="120"/>
              <w:rPr>
                <w:b/>
                <w:bCs/>
                <w:sz w:val="24"/>
                <w:szCs w:val="24"/>
                <w:lang w:val="en-US"/>
              </w:rPr>
            </w:pPr>
          </w:p>
          <w:p w14:paraId="0D8E7C96" w14:textId="77777777" w:rsidR="000761E9" w:rsidRDefault="000761E9" w:rsidP="000A613B">
            <w:pPr>
              <w:pStyle w:val="TableParagraph"/>
              <w:ind w:left="144" w:right="137" w:firstLineChars="50" w:firstLine="120"/>
              <w:rPr>
                <w:b/>
                <w:bCs/>
                <w:sz w:val="24"/>
                <w:szCs w:val="24"/>
                <w:lang w:val="en-US"/>
              </w:rPr>
            </w:pPr>
          </w:p>
          <w:p w14:paraId="2E4E4ECD" w14:textId="77777777" w:rsidR="000761E9" w:rsidRDefault="000761E9" w:rsidP="000A613B">
            <w:pPr>
              <w:pStyle w:val="TableParagraph"/>
              <w:ind w:left="144" w:right="137" w:firstLineChars="50" w:firstLine="120"/>
              <w:rPr>
                <w:b/>
                <w:bCs/>
                <w:sz w:val="24"/>
                <w:szCs w:val="24"/>
                <w:lang w:val="en-US"/>
              </w:rPr>
            </w:pPr>
          </w:p>
          <w:p w14:paraId="0D31CCD1" w14:textId="77777777" w:rsidR="000761E9" w:rsidRDefault="000761E9" w:rsidP="000A613B">
            <w:pPr>
              <w:pStyle w:val="TableParagraph"/>
              <w:ind w:left="144" w:right="137" w:firstLineChars="50" w:firstLine="120"/>
              <w:rPr>
                <w:b/>
                <w:bCs/>
                <w:sz w:val="24"/>
                <w:szCs w:val="24"/>
                <w:lang w:val="en-US"/>
              </w:rPr>
            </w:pPr>
          </w:p>
          <w:p w14:paraId="4A8B2632" w14:textId="77777777" w:rsidR="000761E9" w:rsidRDefault="000761E9" w:rsidP="000A613B">
            <w:pPr>
              <w:pStyle w:val="TableParagraph"/>
              <w:ind w:left="144" w:right="137" w:firstLineChars="50" w:firstLine="120"/>
              <w:rPr>
                <w:b/>
                <w:bCs/>
                <w:sz w:val="24"/>
                <w:szCs w:val="24"/>
                <w:lang w:val="en-US"/>
              </w:rPr>
            </w:pPr>
          </w:p>
          <w:p w14:paraId="574535D0" w14:textId="77777777" w:rsidR="000761E9" w:rsidRDefault="000761E9" w:rsidP="000A613B">
            <w:pPr>
              <w:pStyle w:val="TableParagraph"/>
              <w:ind w:left="144" w:right="137" w:firstLineChars="50" w:firstLine="120"/>
              <w:rPr>
                <w:b/>
                <w:bCs/>
                <w:sz w:val="24"/>
                <w:szCs w:val="24"/>
                <w:lang w:val="en-US"/>
              </w:rPr>
            </w:pPr>
          </w:p>
          <w:p w14:paraId="152E4AC0" w14:textId="77777777" w:rsidR="000761E9" w:rsidRDefault="000761E9" w:rsidP="000A613B">
            <w:pPr>
              <w:pStyle w:val="TableParagraph"/>
              <w:ind w:left="144" w:right="137" w:firstLineChars="50" w:firstLine="120"/>
              <w:rPr>
                <w:b/>
                <w:bCs/>
                <w:sz w:val="24"/>
                <w:szCs w:val="24"/>
                <w:lang w:val="en-US"/>
              </w:rPr>
            </w:pPr>
          </w:p>
          <w:p w14:paraId="2BF66797" w14:textId="77777777" w:rsidR="000761E9" w:rsidRDefault="000761E9" w:rsidP="000A613B">
            <w:pPr>
              <w:pStyle w:val="TableParagraph"/>
              <w:ind w:left="144" w:right="137" w:firstLineChars="50" w:firstLine="120"/>
              <w:rPr>
                <w:b/>
                <w:bCs/>
                <w:sz w:val="24"/>
                <w:szCs w:val="24"/>
                <w:lang w:val="en-US"/>
              </w:rPr>
            </w:pPr>
          </w:p>
          <w:p w14:paraId="26F0DC68" w14:textId="77777777" w:rsidR="000761E9" w:rsidRDefault="000761E9" w:rsidP="000A613B">
            <w:pPr>
              <w:pStyle w:val="TableParagraph"/>
              <w:ind w:left="144" w:right="137" w:firstLineChars="50" w:firstLine="120"/>
              <w:rPr>
                <w:b/>
                <w:bCs/>
                <w:sz w:val="24"/>
                <w:szCs w:val="24"/>
                <w:lang w:val="en-US"/>
              </w:rPr>
            </w:pPr>
          </w:p>
          <w:p w14:paraId="01443F60" w14:textId="77777777" w:rsidR="000761E9" w:rsidRDefault="000761E9" w:rsidP="000A613B">
            <w:pPr>
              <w:pStyle w:val="TableParagraph"/>
              <w:ind w:left="144" w:right="137" w:firstLineChars="50" w:firstLine="120"/>
              <w:rPr>
                <w:b/>
                <w:bCs/>
                <w:sz w:val="24"/>
                <w:szCs w:val="24"/>
                <w:lang w:val="en-US"/>
              </w:rPr>
            </w:pPr>
          </w:p>
          <w:p w14:paraId="32400531" w14:textId="77777777" w:rsidR="000761E9" w:rsidRDefault="000761E9" w:rsidP="000A613B">
            <w:pPr>
              <w:pStyle w:val="TableParagraph"/>
              <w:ind w:left="144" w:right="137" w:firstLineChars="50" w:firstLine="120"/>
              <w:rPr>
                <w:b/>
                <w:bCs/>
                <w:sz w:val="24"/>
                <w:szCs w:val="24"/>
                <w:lang w:val="en-US"/>
              </w:rPr>
            </w:pPr>
          </w:p>
          <w:p w14:paraId="5D13EEEF" w14:textId="77777777" w:rsidR="000761E9" w:rsidRDefault="000761E9" w:rsidP="000A613B">
            <w:pPr>
              <w:pStyle w:val="TableParagraph"/>
              <w:ind w:left="144" w:right="137" w:firstLineChars="50" w:firstLine="120"/>
              <w:rPr>
                <w:b/>
                <w:bCs/>
                <w:sz w:val="24"/>
                <w:szCs w:val="24"/>
                <w:lang w:val="en-US"/>
              </w:rPr>
            </w:pPr>
          </w:p>
          <w:p w14:paraId="60C22CC3" w14:textId="77777777" w:rsidR="000761E9" w:rsidRDefault="000761E9" w:rsidP="000A613B">
            <w:pPr>
              <w:pStyle w:val="TableParagraph"/>
              <w:ind w:left="144" w:right="137" w:firstLineChars="50" w:firstLine="120"/>
              <w:rPr>
                <w:b/>
                <w:bCs/>
                <w:sz w:val="24"/>
                <w:szCs w:val="24"/>
                <w:lang w:val="en-US"/>
              </w:rPr>
            </w:pPr>
          </w:p>
          <w:p w14:paraId="143C2696" w14:textId="77777777" w:rsidR="000761E9" w:rsidRDefault="000761E9" w:rsidP="000A613B">
            <w:pPr>
              <w:pStyle w:val="TableParagraph"/>
              <w:ind w:left="144" w:right="137" w:firstLineChars="50" w:firstLine="120"/>
              <w:rPr>
                <w:b/>
                <w:bCs/>
                <w:sz w:val="24"/>
                <w:szCs w:val="24"/>
                <w:lang w:val="en-US"/>
              </w:rPr>
            </w:pPr>
            <w:r>
              <w:rPr>
                <w:b/>
                <w:bCs/>
                <w:sz w:val="24"/>
                <w:szCs w:val="24"/>
                <w:lang w:val="en-US"/>
              </w:rPr>
              <w:t>1</w:t>
            </w:r>
          </w:p>
        </w:tc>
        <w:tc>
          <w:tcPr>
            <w:tcW w:w="1092" w:type="dxa"/>
            <w:vMerge w:val="restart"/>
          </w:tcPr>
          <w:p w14:paraId="62A0F1A0" w14:textId="77777777" w:rsidR="000761E9" w:rsidRDefault="000761E9" w:rsidP="000A613B">
            <w:pPr>
              <w:pStyle w:val="TableParagraph"/>
              <w:ind w:left="147" w:right="137" w:firstLine="241"/>
              <w:rPr>
                <w:b/>
                <w:bCs/>
                <w:sz w:val="24"/>
                <w:szCs w:val="24"/>
                <w:lang w:val="en-US"/>
              </w:rPr>
            </w:pPr>
          </w:p>
          <w:p w14:paraId="53627C9D" w14:textId="77777777" w:rsidR="000761E9" w:rsidRDefault="000761E9" w:rsidP="000A613B">
            <w:pPr>
              <w:pStyle w:val="TableParagraph"/>
              <w:ind w:left="147" w:right="137" w:firstLine="241"/>
              <w:rPr>
                <w:b/>
                <w:bCs/>
                <w:sz w:val="24"/>
                <w:szCs w:val="24"/>
                <w:lang w:val="en-US"/>
              </w:rPr>
            </w:pPr>
          </w:p>
          <w:p w14:paraId="045365AF" w14:textId="77777777" w:rsidR="000761E9" w:rsidRDefault="000761E9" w:rsidP="000A613B">
            <w:pPr>
              <w:pStyle w:val="TableParagraph"/>
              <w:ind w:left="147" w:right="137" w:firstLine="241"/>
              <w:rPr>
                <w:b/>
                <w:bCs/>
                <w:sz w:val="24"/>
                <w:szCs w:val="24"/>
                <w:lang w:val="en-US"/>
              </w:rPr>
            </w:pPr>
          </w:p>
          <w:p w14:paraId="0E70AB77" w14:textId="77777777" w:rsidR="000761E9" w:rsidRDefault="000761E9" w:rsidP="000A613B">
            <w:pPr>
              <w:pStyle w:val="TableParagraph"/>
              <w:ind w:left="147" w:right="137" w:firstLine="241"/>
              <w:rPr>
                <w:b/>
                <w:bCs/>
                <w:sz w:val="24"/>
                <w:szCs w:val="24"/>
                <w:lang w:val="en-US"/>
              </w:rPr>
            </w:pPr>
          </w:p>
          <w:p w14:paraId="136EB340" w14:textId="77777777" w:rsidR="000761E9" w:rsidRDefault="000761E9" w:rsidP="000A613B">
            <w:pPr>
              <w:pStyle w:val="TableParagraph"/>
              <w:ind w:left="147" w:right="137" w:firstLine="241"/>
              <w:rPr>
                <w:b/>
                <w:bCs/>
                <w:sz w:val="24"/>
                <w:szCs w:val="24"/>
                <w:lang w:val="en-US"/>
              </w:rPr>
            </w:pPr>
          </w:p>
          <w:p w14:paraId="18DF4883" w14:textId="77777777" w:rsidR="000761E9" w:rsidRDefault="000761E9" w:rsidP="000A613B">
            <w:pPr>
              <w:pStyle w:val="TableParagraph"/>
              <w:ind w:left="147" w:right="137" w:firstLine="241"/>
              <w:rPr>
                <w:b/>
                <w:bCs/>
                <w:sz w:val="24"/>
                <w:szCs w:val="24"/>
                <w:lang w:val="en-US"/>
              </w:rPr>
            </w:pPr>
          </w:p>
          <w:p w14:paraId="48ED8E26" w14:textId="77777777" w:rsidR="000761E9" w:rsidRDefault="000761E9" w:rsidP="000A613B">
            <w:pPr>
              <w:pStyle w:val="TableParagraph"/>
              <w:ind w:left="147" w:right="137" w:firstLine="241"/>
              <w:rPr>
                <w:b/>
                <w:bCs/>
                <w:sz w:val="24"/>
                <w:szCs w:val="24"/>
                <w:lang w:val="en-US"/>
              </w:rPr>
            </w:pPr>
          </w:p>
          <w:p w14:paraId="5C73295C" w14:textId="77777777" w:rsidR="000761E9" w:rsidRDefault="000761E9" w:rsidP="000A613B">
            <w:pPr>
              <w:pStyle w:val="TableParagraph"/>
              <w:ind w:left="147" w:right="137" w:firstLine="241"/>
              <w:rPr>
                <w:b/>
                <w:bCs/>
                <w:sz w:val="24"/>
                <w:szCs w:val="24"/>
                <w:lang w:val="en-US"/>
              </w:rPr>
            </w:pPr>
          </w:p>
          <w:p w14:paraId="49069B4B" w14:textId="77777777" w:rsidR="000761E9" w:rsidRDefault="000761E9" w:rsidP="000A613B">
            <w:pPr>
              <w:pStyle w:val="TableParagraph"/>
              <w:ind w:left="147" w:right="137" w:firstLine="241"/>
              <w:rPr>
                <w:b/>
                <w:bCs/>
                <w:sz w:val="24"/>
                <w:szCs w:val="24"/>
                <w:lang w:val="en-US"/>
              </w:rPr>
            </w:pPr>
          </w:p>
          <w:p w14:paraId="1D80632A" w14:textId="77777777" w:rsidR="000761E9" w:rsidRDefault="000761E9" w:rsidP="000A613B">
            <w:pPr>
              <w:pStyle w:val="TableParagraph"/>
              <w:ind w:left="147" w:right="137" w:firstLine="241"/>
              <w:rPr>
                <w:b/>
                <w:bCs/>
                <w:sz w:val="24"/>
                <w:szCs w:val="24"/>
                <w:lang w:val="en-US"/>
              </w:rPr>
            </w:pPr>
          </w:p>
          <w:p w14:paraId="616910B5" w14:textId="77777777" w:rsidR="000761E9" w:rsidRDefault="000761E9" w:rsidP="000A613B">
            <w:pPr>
              <w:pStyle w:val="TableParagraph"/>
              <w:ind w:left="147" w:right="137" w:firstLine="241"/>
              <w:rPr>
                <w:b/>
                <w:bCs/>
                <w:sz w:val="24"/>
                <w:szCs w:val="24"/>
                <w:lang w:val="en-US"/>
              </w:rPr>
            </w:pPr>
          </w:p>
          <w:p w14:paraId="16B2D06A" w14:textId="77777777" w:rsidR="000761E9" w:rsidRDefault="000761E9" w:rsidP="000A613B">
            <w:pPr>
              <w:pStyle w:val="TableParagraph"/>
              <w:ind w:left="147" w:right="137" w:firstLine="241"/>
              <w:rPr>
                <w:b/>
                <w:bCs/>
                <w:sz w:val="24"/>
                <w:szCs w:val="24"/>
                <w:lang w:val="en-US"/>
              </w:rPr>
            </w:pPr>
          </w:p>
          <w:p w14:paraId="64F2321F" w14:textId="77777777" w:rsidR="000761E9" w:rsidRDefault="000761E9" w:rsidP="000A613B">
            <w:pPr>
              <w:pStyle w:val="TableParagraph"/>
              <w:ind w:left="147" w:right="137" w:firstLine="241"/>
              <w:rPr>
                <w:b/>
                <w:bCs/>
                <w:sz w:val="24"/>
                <w:szCs w:val="24"/>
                <w:lang w:val="en-US"/>
              </w:rPr>
            </w:pPr>
          </w:p>
          <w:p w14:paraId="3A79B145" w14:textId="77777777" w:rsidR="000761E9" w:rsidRDefault="000761E9" w:rsidP="000A613B">
            <w:pPr>
              <w:pStyle w:val="TableParagraph"/>
              <w:ind w:left="147" w:right="137" w:firstLine="241"/>
              <w:rPr>
                <w:b/>
                <w:bCs/>
                <w:sz w:val="24"/>
                <w:szCs w:val="24"/>
                <w:lang w:val="en-US"/>
              </w:rPr>
            </w:pPr>
          </w:p>
          <w:p w14:paraId="69926E05" w14:textId="77777777" w:rsidR="000761E9" w:rsidRDefault="000761E9" w:rsidP="000A613B">
            <w:pPr>
              <w:pStyle w:val="TableParagraph"/>
              <w:ind w:left="147" w:right="137" w:firstLine="241"/>
              <w:rPr>
                <w:b/>
                <w:bCs/>
                <w:sz w:val="24"/>
                <w:szCs w:val="24"/>
                <w:lang w:val="en-US"/>
              </w:rPr>
            </w:pPr>
          </w:p>
          <w:p w14:paraId="31939A5F" w14:textId="77777777" w:rsidR="000761E9" w:rsidRDefault="000761E9" w:rsidP="000A613B">
            <w:pPr>
              <w:pStyle w:val="TableParagraph"/>
              <w:ind w:left="147" w:right="137" w:firstLine="241"/>
              <w:rPr>
                <w:b/>
                <w:bCs/>
                <w:sz w:val="24"/>
                <w:szCs w:val="24"/>
                <w:lang w:val="en-US"/>
              </w:rPr>
            </w:pPr>
          </w:p>
          <w:p w14:paraId="0695FF37" w14:textId="77777777" w:rsidR="000761E9" w:rsidRDefault="000761E9" w:rsidP="000A613B">
            <w:pPr>
              <w:pStyle w:val="TableParagraph"/>
              <w:ind w:left="147" w:right="137" w:firstLine="241"/>
              <w:rPr>
                <w:b/>
                <w:bCs/>
                <w:sz w:val="24"/>
                <w:szCs w:val="24"/>
                <w:lang w:val="en-US"/>
              </w:rPr>
            </w:pPr>
          </w:p>
          <w:p w14:paraId="436C8625" w14:textId="77777777" w:rsidR="000761E9" w:rsidRDefault="000761E9" w:rsidP="000A613B">
            <w:pPr>
              <w:pStyle w:val="TableParagraph"/>
              <w:ind w:left="147" w:right="137" w:firstLine="241"/>
              <w:rPr>
                <w:b/>
                <w:bCs/>
                <w:sz w:val="24"/>
                <w:szCs w:val="24"/>
                <w:lang w:val="en-US"/>
              </w:rPr>
            </w:pPr>
          </w:p>
          <w:p w14:paraId="356316E1" w14:textId="77777777" w:rsidR="000761E9" w:rsidRDefault="000761E9" w:rsidP="000A613B">
            <w:pPr>
              <w:pStyle w:val="TableParagraph"/>
              <w:ind w:left="147" w:right="137" w:firstLine="241"/>
              <w:rPr>
                <w:b/>
                <w:bCs/>
                <w:sz w:val="24"/>
                <w:szCs w:val="24"/>
                <w:lang w:val="en-US"/>
              </w:rPr>
            </w:pPr>
          </w:p>
          <w:p w14:paraId="35717C9F" w14:textId="77777777" w:rsidR="000761E9" w:rsidRDefault="000761E9" w:rsidP="000A613B">
            <w:pPr>
              <w:pStyle w:val="TableParagraph"/>
              <w:ind w:left="147" w:right="137" w:firstLine="241"/>
              <w:rPr>
                <w:b/>
                <w:bCs/>
                <w:sz w:val="24"/>
                <w:szCs w:val="24"/>
                <w:lang w:val="en-US"/>
              </w:rPr>
            </w:pPr>
          </w:p>
          <w:p w14:paraId="5DC6B328" w14:textId="77777777" w:rsidR="000761E9" w:rsidRDefault="000761E9" w:rsidP="000A613B">
            <w:pPr>
              <w:pStyle w:val="TableParagraph"/>
              <w:ind w:left="147" w:right="137" w:firstLine="241"/>
              <w:rPr>
                <w:b/>
                <w:bCs/>
                <w:sz w:val="24"/>
                <w:szCs w:val="24"/>
                <w:lang w:val="en-US"/>
              </w:rPr>
            </w:pPr>
          </w:p>
          <w:p w14:paraId="2AD3E5BE" w14:textId="77777777" w:rsidR="000761E9" w:rsidRDefault="000761E9" w:rsidP="000A613B">
            <w:pPr>
              <w:pStyle w:val="TableParagraph"/>
              <w:ind w:left="147" w:right="137" w:firstLine="241"/>
              <w:rPr>
                <w:b/>
                <w:bCs/>
                <w:sz w:val="24"/>
                <w:szCs w:val="24"/>
                <w:lang w:val="en-US"/>
              </w:rPr>
            </w:pPr>
            <w:r>
              <w:rPr>
                <w:b/>
                <w:bCs/>
                <w:sz w:val="24"/>
                <w:szCs w:val="24"/>
                <w:lang w:val="en-US"/>
              </w:rPr>
              <w:t>1</w:t>
            </w:r>
          </w:p>
        </w:tc>
        <w:tc>
          <w:tcPr>
            <w:tcW w:w="900" w:type="dxa"/>
          </w:tcPr>
          <w:p w14:paraId="1E216631" w14:textId="77777777" w:rsidR="000761E9" w:rsidRDefault="000761E9" w:rsidP="000A613B">
            <w:pPr>
              <w:pStyle w:val="TableParagraph"/>
              <w:ind w:left="290" w:right="282" w:firstLine="241"/>
              <w:rPr>
                <w:b/>
                <w:bCs/>
                <w:sz w:val="24"/>
                <w:szCs w:val="24"/>
                <w:lang w:val="en-US"/>
              </w:rPr>
            </w:pPr>
          </w:p>
        </w:tc>
      </w:tr>
      <w:tr w:rsidR="000761E9" w14:paraId="398615D4" w14:textId="77777777" w:rsidTr="000A613B">
        <w:trPr>
          <w:trHeight w:val="781"/>
        </w:trPr>
        <w:tc>
          <w:tcPr>
            <w:tcW w:w="1700" w:type="dxa"/>
          </w:tcPr>
          <w:p w14:paraId="5A7671B1" w14:textId="77777777" w:rsidR="000761E9" w:rsidRDefault="000761E9" w:rsidP="000A613B">
            <w:pPr>
              <w:pStyle w:val="TableParagraph"/>
              <w:spacing w:before="2"/>
              <w:ind w:left="110" w:firstLine="240"/>
              <w:rPr>
                <w:rFonts w:asciiTheme="majorHAnsi" w:hAnsiTheme="majorHAnsi" w:cstheme="majorHAnsi"/>
                <w:sz w:val="24"/>
                <w:szCs w:val="24"/>
                <w:lang w:val="en-US"/>
              </w:rPr>
            </w:pPr>
            <w:r>
              <w:rPr>
                <w:rFonts w:asciiTheme="majorHAnsi" w:hAnsiTheme="majorHAnsi" w:cstheme="majorHAnsi"/>
                <w:sz w:val="24"/>
                <w:szCs w:val="24"/>
                <w:lang w:val="en-US"/>
              </w:rPr>
              <w:t xml:space="preserve">Bài 9. </w:t>
            </w:r>
            <w:r>
              <w:rPr>
                <w:sz w:val="24"/>
                <w:szCs w:val="24"/>
              </w:rPr>
              <w:t>Chuyển</w:t>
            </w:r>
            <w:r>
              <w:rPr>
                <w:sz w:val="24"/>
                <w:szCs w:val="24"/>
                <w:lang w:val="en-US"/>
              </w:rPr>
              <w:t xml:space="preserve"> </w:t>
            </w:r>
            <w:r>
              <w:rPr>
                <w:sz w:val="24"/>
                <w:szCs w:val="24"/>
              </w:rPr>
              <w:t>động</w:t>
            </w:r>
            <w:r>
              <w:rPr>
                <w:sz w:val="24"/>
                <w:szCs w:val="24"/>
                <w:lang w:val="en-US"/>
              </w:rPr>
              <w:t xml:space="preserve"> </w:t>
            </w:r>
            <w:r>
              <w:rPr>
                <w:sz w:val="24"/>
                <w:szCs w:val="24"/>
              </w:rPr>
              <w:t>ném</w:t>
            </w:r>
          </w:p>
        </w:tc>
        <w:tc>
          <w:tcPr>
            <w:tcW w:w="3994" w:type="dxa"/>
          </w:tcPr>
          <w:p w14:paraId="0CF466A0" w14:textId="77777777" w:rsidR="000761E9" w:rsidRDefault="000761E9" w:rsidP="000A613B">
            <w:pPr>
              <w:pStyle w:val="BodyText"/>
              <w:contextualSpacing/>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1711D202" w14:textId="77777777" w:rsidR="000761E9" w:rsidRDefault="000761E9" w:rsidP="000A613B">
            <w:pPr>
              <w:pStyle w:val="TableParagraph"/>
              <w:tabs>
                <w:tab w:val="left" w:pos="261"/>
              </w:tabs>
              <w:spacing w:before="73" w:line="283" w:lineRule="exact"/>
              <w:ind w:left="108" w:firstLine="240"/>
              <w:rPr>
                <w:sz w:val="24"/>
                <w:szCs w:val="24"/>
                <w:lang w:val="en-US"/>
              </w:rPr>
            </w:pPr>
            <w:r>
              <w:rPr>
                <w:sz w:val="24"/>
                <w:szCs w:val="24"/>
              </w:rPr>
              <w:t xml:space="preserve">Mô tả được chuyển động </w:t>
            </w:r>
            <w:r>
              <w:rPr>
                <w:sz w:val="24"/>
                <w:szCs w:val="24"/>
                <w:lang w:val="en-US"/>
              </w:rPr>
              <w:t>ném ngang.</w:t>
            </w:r>
          </w:p>
          <w:p w14:paraId="21B24DF3" w14:textId="77777777" w:rsidR="000761E9" w:rsidRDefault="000761E9" w:rsidP="000A613B">
            <w:pPr>
              <w:pStyle w:val="BodyText"/>
              <w:contextualSpacing/>
              <w:rPr>
                <w:b/>
                <w:bCs/>
                <w:sz w:val="24"/>
                <w:szCs w:val="24"/>
                <w:lang w:val="en-US"/>
              </w:rPr>
            </w:pPr>
            <w:r>
              <w:rPr>
                <w:b/>
                <w:bCs/>
                <w:sz w:val="24"/>
                <w:szCs w:val="24"/>
                <w:lang w:val="en-US"/>
              </w:rPr>
              <w:t>- Thông hiểu:</w:t>
            </w:r>
          </w:p>
          <w:p w14:paraId="50653818"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G</w:t>
            </w:r>
            <w:r>
              <w:rPr>
                <w:sz w:val="24"/>
                <w:szCs w:val="24"/>
              </w:rPr>
              <w:t xml:space="preserve">iải thích được chuyển động </w:t>
            </w:r>
            <w:r>
              <w:rPr>
                <w:sz w:val="24"/>
                <w:szCs w:val="24"/>
                <w:lang w:val="en-US"/>
              </w:rPr>
              <w:t>ném ngang ( viết các phương trình chuyển động trên Ox, Oy)</w:t>
            </w:r>
            <w:r>
              <w:rPr>
                <w:sz w:val="24"/>
                <w:szCs w:val="24"/>
              </w:rPr>
              <w:t>.</w:t>
            </w:r>
          </w:p>
          <w:p w14:paraId="5625E23C" w14:textId="77777777" w:rsidR="000761E9" w:rsidRDefault="000761E9" w:rsidP="000A613B">
            <w:pPr>
              <w:pStyle w:val="TableParagraph"/>
              <w:tabs>
                <w:tab w:val="left" w:pos="261"/>
              </w:tabs>
              <w:spacing w:before="73" w:line="283" w:lineRule="exact"/>
              <w:ind w:left="108" w:firstLine="240"/>
              <w:rPr>
                <w:sz w:val="24"/>
                <w:szCs w:val="24"/>
              </w:rPr>
            </w:pPr>
          </w:p>
        </w:tc>
        <w:tc>
          <w:tcPr>
            <w:tcW w:w="834" w:type="dxa"/>
          </w:tcPr>
          <w:p w14:paraId="0664F8C2" w14:textId="77777777" w:rsidR="000761E9" w:rsidRDefault="000761E9" w:rsidP="000A613B">
            <w:pPr>
              <w:pStyle w:val="TableParagraph"/>
              <w:ind w:right="294" w:firstLineChars="100" w:firstLine="241"/>
              <w:rPr>
                <w:b/>
                <w:bCs/>
                <w:sz w:val="24"/>
                <w:szCs w:val="24"/>
                <w:lang w:val="en-US"/>
              </w:rPr>
            </w:pPr>
            <w:r>
              <w:rPr>
                <w:b/>
                <w:bCs/>
                <w:sz w:val="24"/>
                <w:szCs w:val="24"/>
                <w:lang w:val="en-US"/>
              </w:rPr>
              <w:t>1</w:t>
            </w:r>
          </w:p>
        </w:tc>
        <w:tc>
          <w:tcPr>
            <w:tcW w:w="732" w:type="dxa"/>
            <w:vMerge/>
          </w:tcPr>
          <w:p w14:paraId="6AA7DF99" w14:textId="77777777" w:rsidR="000761E9" w:rsidRDefault="000761E9" w:rsidP="000A613B">
            <w:pPr>
              <w:pStyle w:val="TableParagraph"/>
              <w:ind w:left="144" w:right="137" w:firstLineChars="50" w:firstLine="120"/>
              <w:rPr>
                <w:b/>
                <w:bCs/>
                <w:sz w:val="24"/>
                <w:szCs w:val="24"/>
                <w:lang w:val="en-US"/>
              </w:rPr>
            </w:pPr>
          </w:p>
        </w:tc>
        <w:tc>
          <w:tcPr>
            <w:tcW w:w="1092" w:type="dxa"/>
            <w:vMerge/>
          </w:tcPr>
          <w:p w14:paraId="4539E878" w14:textId="77777777" w:rsidR="000761E9" w:rsidRDefault="000761E9" w:rsidP="000A613B">
            <w:pPr>
              <w:pStyle w:val="TableParagraph"/>
              <w:ind w:left="147" w:right="137" w:firstLine="241"/>
              <w:rPr>
                <w:b/>
                <w:bCs/>
                <w:sz w:val="24"/>
                <w:szCs w:val="24"/>
                <w:lang w:val="en-US"/>
              </w:rPr>
            </w:pPr>
          </w:p>
        </w:tc>
        <w:tc>
          <w:tcPr>
            <w:tcW w:w="900" w:type="dxa"/>
          </w:tcPr>
          <w:p w14:paraId="59980F0C" w14:textId="77777777" w:rsidR="000761E9" w:rsidRDefault="000761E9" w:rsidP="000A613B">
            <w:pPr>
              <w:pStyle w:val="TableParagraph"/>
              <w:ind w:left="290" w:right="282" w:firstLine="241"/>
              <w:rPr>
                <w:b/>
                <w:bCs/>
                <w:sz w:val="24"/>
                <w:szCs w:val="24"/>
                <w:lang w:val="en-US"/>
              </w:rPr>
            </w:pPr>
          </w:p>
        </w:tc>
      </w:tr>
      <w:tr w:rsidR="000761E9" w14:paraId="04A94FAF" w14:textId="77777777" w:rsidTr="000A613B">
        <w:trPr>
          <w:trHeight w:val="781"/>
        </w:trPr>
        <w:tc>
          <w:tcPr>
            <w:tcW w:w="1700" w:type="dxa"/>
          </w:tcPr>
          <w:p w14:paraId="68003104" w14:textId="77777777" w:rsidR="000761E9" w:rsidRDefault="000761E9" w:rsidP="000A613B">
            <w:pPr>
              <w:pStyle w:val="TableParagraph"/>
              <w:spacing w:before="184" w:line="242" w:lineRule="auto"/>
              <w:ind w:left="105" w:right="97" w:firstLine="240"/>
              <w:rPr>
                <w:rFonts w:asciiTheme="majorHAnsi" w:hAnsiTheme="majorHAnsi" w:cstheme="majorHAnsi"/>
                <w:b/>
                <w:bCs/>
                <w:sz w:val="24"/>
                <w:szCs w:val="24"/>
                <w:lang w:val="en-US"/>
              </w:rPr>
            </w:pPr>
            <w:r>
              <w:rPr>
                <w:rFonts w:asciiTheme="majorHAnsi" w:hAnsiTheme="majorHAnsi" w:cstheme="majorHAnsi"/>
                <w:sz w:val="24"/>
                <w:szCs w:val="24"/>
                <w:lang w:val="en-US"/>
              </w:rPr>
              <w:t xml:space="preserve">Bài 10. </w:t>
            </w:r>
            <w:r>
              <w:rPr>
                <w:sz w:val="24"/>
                <w:szCs w:val="24"/>
              </w:rPr>
              <w:t>Ba định luật Newton</w:t>
            </w:r>
            <w:r>
              <w:rPr>
                <w:sz w:val="24"/>
                <w:szCs w:val="24"/>
                <w:lang w:val="en-US"/>
              </w:rPr>
              <w:t xml:space="preserve"> về chuyển động</w:t>
            </w:r>
          </w:p>
        </w:tc>
        <w:tc>
          <w:tcPr>
            <w:tcW w:w="3994" w:type="dxa"/>
          </w:tcPr>
          <w:p w14:paraId="6A655FD6" w14:textId="77777777" w:rsidR="000761E9" w:rsidRDefault="000761E9" w:rsidP="000A613B">
            <w:pPr>
              <w:pStyle w:val="TableParagraph"/>
              <w:tabs>
                <w:tab w:val="left" w:pos="261"/>
              </w:tabs>
              <w:spacing w:before="73" w:line="283" w:lineRule="exact"/>
              <w:ind w:left="108" w:firstLine="241"/>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4E1A7879"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Biết</w:t>
            </w:r>
            <w:r>
              <w:rPr>
                <w:spacing w:val="-7"/>
                <w:sz w:val="24"/>
                <w:szCs w:val="24"/>
              </w:rPr>
              <w:t xml:space="preserve"> </w:t>
            </w:r>
            <w:r>
              <w:rPr>
                <w:sz w:val="24"/>
                <w:szCs w:val="24"/>
              </w:rPr>
              <w:t>được</w:t>
            </w:r>
            <w:r>
              <w:rPr>
                <w:spacing w:val="-6"/>
                <w:sz w:val="24"/>
                <w:szCs w:val="24"/>
              </w:rPr>
              <w:t xml:space="preserve"> </w:t>
            </w:r>
            <w:r>
              <w:rPr>
                <w:sz w:val="24"/>
                <w:szCs w:val="24"/>
              </w:rPr>
              <w:t>a</w:t>
            </w:r>
            <w:r>
              <w:rPr>
                <w:spacing w:val="-5"/>
                <w:sz w:val="24"/>
                <w:szCs w:val="24"/>
              </w:rPr>
              <w:t xml:space="preserve"> </w:t>
            </w:r>
            <w:r>
              <w:rPr>
                <w:sz w:val="24"/>
                <w:szCs w:val="24"/>
              </w:rPr>
              <w:t>~</w:t>
            </w:r>
            <w:r>
              <w:rPr>
                <w:spacing w:val="-7"/>
                <w:sz w:val="24"/>
                <w:szCs w:val="24"/>
              </w:rPr>
              <w:t xml:space="preserve"> </w:t>
            </w:r>
            <w:r>
              <w:rPr>
                <w:sz w:val="24"/>
                <w:szCs w:val="24"/>
              </w:rPr>
              <w:t>F,</w:t>
            </w:r>
            <w:r>
              <w:rPr>
                <w:spacing w:val="-6"/>
                <w:sz w:val="24"/>
                <w:szCs w:val="24"/>
              </w:rPr>
              <w:t xml:space="preserve"> </w:t>
            </w:r>
            <w:r>
              <w:rPr>
                <w:sz w:val="24"/>
                <w:szCs w:val="24"/>
              </w:rPr>
              <w:t>a</w:t>
            </w:r>
            <w:r>
              <w:rPr>
                <w:spacing w:val="-5"/>
                <w:sz w:val="24"/>
                <w:szCs w:val="24"/>
              </w:rPr>
              <w:t xml:space="preserve"> </w:t>
            </w:r>
            <w:r>
              <w:rPr>
                <w:sz w:val="24"/>
                <w:szCs w:val="24"/>
              </w:rPr>
              <w:t>~</w:t>
            </w:r>
            <w:r>
              <w:rPr>
                <w:spacing w:val="-7"/>
                <w:sz w:val="24"/>
                <w:szCs w:val="24"/>
              </w:rPr>
              <w:t xml:space="preserve"> </w:t>
            </w:r>
            <w:r>
              <w:rPr>
                <w:sz w:val="24"/>
                <w:szCs w:val="24"/>
              </w:rPr>
              <w:t>1/m,</w:t>
            </w:r>
            <w:r>
              <w:rPr>
                <w:spacing w:val="-5"/>
                <w:sz w:val="24"/>
                <w:szCs w:val="24"/>
              </w:rPr>
              <w:t xml:space="preserve"> </w:t>
            </w:r>
            <w:r>
              <w:rPr>
                <w:sz w:val="24"/>
                <w:szCs w:val="24"/>
              </w:rPr>
              <w:t xml:space="preserve"> a = F/m hoặc F = ma (định luật 2 Newton).</w:t>
            </w:r>
          </w:p>
          <w:p w14:paraId="688C8ABA"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N</w:t>
            </w:r>
            <w:r>
              <w:rPr>
                <w:sz w:val="24"/>
                <w:szCs w:val="24"/>
              </w:rPr>
              <w:t>êu được khối lượng là đại lượng đặc trưng cho mức quán tính của vật.</w:t>
            </w:r>
          </w:p>
          <w:p w14:paraId="72B2FA6D" w14:textId="77777777" w:rsidR="000761E9" w:rsidRDefault="000761E9" w:rsidP="000A613B">
            <w:pPr>
              <w:pStyle w:val="BodyText"/>
              <w:ind w:firstLineChars="50" w:firstLine="120"/>
              <w:contextualSpacing/>
              <w:rPr>
                <w:sz w:val="24"/>
                <w:szCs w:val="24"/>
              </w:rPr>
            </w:pPr>
            <w:r>
              <w:rPr>
                <w:sz w:val="24"/>
                <w:szCs w:val="24"/>
                <w:lang w:val="en-US"/>
              </w:rPr>
              <w:t xml:space="preserve">+ </w:t>
            </w:r>
            <w:r>
              <w:rPr>
                <w:sz w:val="24"/>
                <w:szCs w:val="24"/>
              </w:rPr>
              <w:t>Phát biểu định luật 1 Newton</w:t>
            </w:r>
          </w:p>
          <w:p w14:paraId="573E2746" w14:textId="77777777" w:rsidR="000761E9" w:rsidRDefault="000761E9" w:rsidP="000A613B">
            <w:pPr>
              <w:pStyle w:val="BodyText"/>
              <w:ind w:firstLineChars="50" w:firstLine="120"/>
              <w:contextualSpacing/>
              <w:rPr>
                <w:sz w:val="24"/>
                <w:szCs w:val="24"/>
                <w:lang w:val="de-DE"/>
              </w:rPr>
            </w:pPr>
            <w:r>
              <w:rPr>
                <w:sz w:val="24"/>
                <w:szCs w:val="24"/>
                <w:lang w:val="en-US"/>
              </w:rPr>
              <w:t xml:space="preserve">+ </w:t>
            </w:r>
            <w:r>
              <w:rPr>
                <w:sz w:val="24"/>
                <w:szCs w:val="24"/>
              </w:rPr>
              <w:t xml:space="preserve">Phát biểu định luật 3 Newton, </w:t>
            </w:r>
          </w:p>
          <w:p w14:paraId="0675960E" w14:textId="77777777" w:rsidR="000761E9" w:rsidRDefault="000761E9" w:rsidP="000A613B">
            <w:pPr>
              <w:pStyle w:val="TableParagraph"/>
              <w:tabs>
                <w:tab w:val="left" w:pos="261"/>
              </w:tabs>
              <w:spacing w:before="73" w:line="283" w:lineRule="exact"/>
              <w:ind w:left="108" w:firstLine="241"/>
              <w:rPr>
                <w:b/>
                <w:bCs/>
                <w:sz w:val="24"/>
                <w:szCs w:val="24"/>
                <w:lang w:val="en-US"/>
              </w:rPr>
            </w:pPr>
            <w:r>
              <w:rPr>
                <w:b/>
                <w:bCs/>
                <w:sz w:val="24"/>
                <w:szCs w:val="24"/>
                <w:lang w:val="en-US"/>
              </w:rPr>
              <w:t>- Thông hiểu:</w:t>
            </w:r>
          </w:p>
          <w:p w14:paraId="680A4098" w14:textId="77777777" w:rsidR="000761E9" w:rsidRDefault="000761E9" w:rsidP="000A613B">
            <w:pPr>
              <w:pStyle w:val="TableParagraph"/>
              <w:tabs>
                <w:tab w:val="left" w:pos="261"/>
              </w:tabs>
              <w:spacing w:before="73" w:line="283" w:lineRule="exact"/>
              <w:ind w:left="108" w:firstLine="241"/>
              <w:rPr>
                <w:sz w:val="24"/>
                <w:szCs w:val="24"/>
              </w:rPr>
            </w:pPr>
            <w:r>
              <w:rPr>
                <w:b/>
                <w:bCs/>
                <w:sz w:val="24"/>
                <w:szCs w:val="24"/>
                <w:lang w:val="en-US"/>
              </w:rPr>
              <w:t xml:space="preserve">+ </w:t>
            </w:r>
            <w:r>
              <w:rPr>
                <w:sz w:val="24"/>
                <w:szCs w:val="24"/>
                <w:lang w:val="en-US"/>
              </w:rPr>
              <w:t>Đ</w:t>
            </w:r>
            <w:r>
              <w:rPr>
                <w:sz w:val="24"/>
                <w:szCs w:val="24"/>
              </w:rPr>
              <w:t>ịnh luật 1 Newton</w:t>
            </w:r>
            <w:r>
              <w:rPr>
                <w:sz w:val="24"/>
                <w:szCs w:val="24"/>
                <w:lang w:val="en-US"/>
              </w:rPr>
              <w:t xml:space="preserve">: </w:t>
            </w:r>
            <w:r>
              <w:rPr>
                <w:sz w:val="24"/>
                <w:szCs w:val="24"/>
              </w:rPr>
              <w:t xml:space="preserve"> minh hoạ được bằng ví dụ cụ thể.</w:t>
            </w:r>
          </w:p>
          <w:p w14:paraId="6C5CF92F" w14:textId="77777777" w:rsidR="000761E9" w:rsidRDefault="000761E9" w:rsidP="000A613B">
            <w:pPr>
              <w:pStyle w:val="TableParagraph"/>
              <w:tabs>
                <w:tab w:val="left" w:pos="261"/>
              </w:tabs>
              <w:spacing w:before="73" w:line="283" w:lineRule="exact"/>
              <w:ind w:left="108" w:firstLine="241"/>
              <w:rPr>
                <w:sz w:val="24"/>
                <w:szCs w:val="24"/>
              </w:rPr>
            </w:pPr>
            <w:r>
              <w:rPr>
                <w:b/>
                <w:bCs/>
                <w:sz w:val="24"/>
                <w:szCs w:val="24"/>
                <w:lang w:val="en-US"/>
              </w:rPr>
              <w:t xml:space="preserve">+ </w:t>
            </w:r>
            <w:r>
              <w:rPr>
                <w:sz w:val="24"/>
                <w:szCs w:val="24"/>
                <w:lang w:val="en-US"/>
              </w:rPr>
              <w:t>Đ</w:t>
            </w:r>
            <w:r>
              <w:rPr>
                <w:sz w:val="24"/>
                <w:szCs w:val="24"/>
              </w:rPr>
              <w:t xml:space="preserve">ịnh luật </w:t>
            </w:r>
            <w:r>
              <w:rPr>
                <w:sz w:val="24"/>
                <w:szCs w:val="24"/>
                <w:lang w:val="en-US"/>
              </w:rPr>
              <w:t>2</w:t>
            </w:r>
            <w:r>
              <w:rPr>
                <w:sz w:val="24"/>
                <w:szCs w:val="24"/>
              </w:rPr>
              <w:t xml:space="preserve"> Newton</w:t>
            </w:r>
            <w:r>
              <w:rPr>
                <w:sz w:val="24"/>
                <w:szCs w:val="24"/>
                <w:lang w:val="en-US"/>
              </w:rPr>
              <w:t xml:space="preserve">: </w:t>
            </w:r>
            <w:r>
              <w:rPr>
                <w:sz w:val="24"/>
                <w:szCs w:val="24"/>
              </w:rPr>
              <w:t xml:space="preserve"> </w:t>
            </w:r>
            <w:r>
              <w:rPr>
                <w:sz w:val="24"/>
                <w:szCs w:val="24"/>
                <w:lang w:val="en-US"/>
              </w:rPr>
              <w:t>quan hệ giữa các đại lượng, tính các đại lượng khi biết hai đại lượng còn lại</w:t>
            </w:r>
            <w:r>
              <w:rPr>
                <w:sz w:val="24"/>
                <w:szCs w:val="24"/>
              </w:rPr>
              <w:t>.</w:t>
            </w:r>
          </w:p>
          <w:p w14:paraId="45D0647A" w14:textId="77777777" w:rsidR="000761E9" w:rsidRDefault="000761E9" w:rsidP="000A613B">
            <w:pPr>
              <w:pStyle w:val="TableParagraph"/>
              <w:tabs>
                <w:tab w:val="left" w:pos="261"/>
              </w:tabs>
              <w:spacing w:before="73" w:line="283" w:lineRule="exact"/>
              <w:ind w:left="108" w:firstLine="241"/>
              <w:rPr>
                <w:sz w:val="24"/>
                <w:szCs w:val="24"/>
              </w:rPr>
            </w:pPr>
            <w:r>
              <w:rPr>
                <w:b/>
                <w:bCs/>
                <w:sz w:val="24"/>
                <w:szCs w:val="24"/>
                <w:lang w:val="en-US"/>
              </w:rPr>
              <w:t xml:space="preserve">+ </w:t>
            </w:r>
            <w:r>
              <w:rPr>
                <w:sz w:val="24"/>
                <w:szCs w:val="24"/>
                <w:lang w:val="en-US"/>
              </w:rPr>
              <w:t>Đ</w:t>
            </w:r>
            <w:r>
              <w:rPr>
                <w:sz w:val="24"/>
                <w:szCs w:val="24"/>
              </w:rPr>
              <w:t xml:space="preserve">ịnh luật </w:t>
            </w:r>
            <w:r>
              <w:rPr>
                <w:sz w:val="24"/>
                <w:szCs w:val="24"/>
                <w:lang w:val="en-US"/>
              </w:rPr>
              <w:t>3</w:t>
            </w:r>
            <w:r>
              <w:rPr>
                <w:sz w:val="24"/>
                <w:szCs w:val="24"/>
              </w:rPr>
              <w:t xml:space="preserve"> Newton</w:t>
            </w:r>
            <w:r>
              <w:rPr>
                <w:sz w:val="24"/>
                <w:szCs w:val="24"/>
                <w:lang w:val="en-US"/>
              </w:rPr>
              <w:t xml:space="preserve">: </w:t>
            </w:r>
            <w:r>
              <w:rPr>
                <w:sz w:val="24"/>
                <w:szCs w:val="24"/>
              </w:rPr>
              <w:t xml:space="preserve"> minh hoạ được bằng ví dụ cụ thể.</w:t>
            </w:r>
          </w:p>
          <w:p w14:paraId="66AB8571"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xml:space="preserve">+ </w:t>
            </w:r>
            <w:r>
              <w:rPr>
                <w:sz w:val="24"/>
                <w:szCs w:val="24"/>
              </w:rPr>
              <w:t>Mô tả được bằng ví dụ thực tế về lực bằng nhau, không bằng nhau.</w:t>
            </w:r>
          </w:p>
          <w:p w14:paraId="5D2B3A2F"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Hiểu</w:t>
            </w:r>
            <w:r>
              <w:rPr>
                <w:sz w:val="24"/>
                <w:szCs w:val="24"/>
              </w:rPr>
              <w:t xml:space="preserve"> được </w:t>
            </w:r>
            <w:r>
              <w:rPr>
                <w:sz w:val="24"/>
                <w:szCs w:val="24"/>
                <w:lang w:val="en-US"/>
              </w:rPr>
              <w:t xml:space="preserve">mối liên hệ </w:t>
            </w:r>
            <w:r>
              <w:rPr>
                <w:sz w:val="24"/>
                <w:szCs w:val="24"/>
              </w:rPr>
              <w:t xml:space="preserve">khối lượng </w:t>
            </w:r>
            <w:r>
              <w:rPr>
                <w:sz w:val="24"/>
                <w:szCs w:val="24"/>
                <w:lang w:val="en-US"/>
              </w:rPr>
              <w:t>v</w:t>
            </w:r>
            <w:r>
              <w:rPr>
                <w:sz w:val="24"/>
                <w:szCs w:val="24"/>
              </w:rPr>
              <w:t>à  mức quán tính của vật.</w:t>
            </w:r>
          </w:p>
          <w:p w14:paraId="5E63F9C2"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lang w:val="en-US"/>
              </w:rPr>
              <w:t xml:space="preserve">- </w:t>
            </w:r>
            <w:r>
              <w:rPr>
                <w:b/>
                <w:bCs/>
                <w:sz w:val="24"/>
                <w:szCs w:val="24"/>
                <w:lang w:val="en-US"/>
              </w:rPr>
              <w:t xml:space="preserve">Vận dụng thấp: </w:t>
            </w:r>
            <w:r>
              <w:rPr>
                <w:sz w:val="24"/>
                <w:szCs w:val="24"/>
              </w:rPr>
              <w:t>vận dụng được định</w:t>
            </w:r>
            <w:r>
              <w:rPr>
                <w:sz w:val="24"/>
                <w:szCs w:val="24"/>
                <w:lang w:val="en-US"/>
              </w:rPr>
              <w:t xml:space="preserve"> </w:t>
            </w:r>
            <w:r>
              <w:rPr>
                <w:sz w:val="24"/>
                <w:szCs w:val="24"/>
              </w:rPr>
              <w:t>luật 3 Newton trong một số trường hợp đơn giản</w:t>
            </w:r>
          </w:p>
          <w:p w14:paraId="3C717BC4" w14:textId="77777777" w:rsidR="000761E9" w:rsidRDefault="000761E9" w:rsidP="000A613B">
            <w:pPr>
              <w:pStyle w:val="TableParagraph"/>
              <w:tabs>
                <w:tab w:val="left" w:pos="261"/>
              </w:tabs>
              <w:spacing w:before="73" w:line="283" w:lineRule="exact"/>
              <w:ind w:left="108" w:firstLine="240"/>
              <w:rPr>
                <w:b/>
                <w:bCs/>
                <w:sz w:val="24"/>
                <w:szCs w:val="24"/>
                <w:lang w:val="en-US"/>
              </w:rPr>
            </w:pPr>
            <w:r>
              <w:rPr>
                <w:sz w:val="24"/>
                <w:szCs w:val="24"/>
                <w:lang w:val="en-US"/>
              </w:rPr>
              <w:lastRenderedPageBreak/>
              <w:t xml:space="preserve">- </w:t>
            </w:r>
            <w:r>
              <w:rPr>
                <w:b/>
                <w:bCs/>
                <w:sz w:val="24"/>
                <w:szCs w:val="24"/>
                <w:lang w:val="en-US"/>
              </w:rPr>
              <w:t>Vận dụng cao:</w:t>
            </w:r>
          </w:p>
          <w:p w14:paraId="68A5E472" w14:textId="77777777" w:rsidR="000761E9" w:rsidRDefault="000761E9" w:rsidP="000A613B">
            <w:pPr>
              <w:pStyle w:val="TableParagraph"/>
              <w:tabs>
                <w:tab w:val="left" w:pos="261"/>
              </w:tabs>
              <w:spacing w:before="73" w:line="283" w:lineRule="exact"/>
              <w:ind w:left="108" w:firstLine="240"/>
              <w:rPr>
                <w:sz w:val="24"/>
                <w:szCs w:val="24"/>
              </w:rPr>
            </w:pPr>
          </w:p>
        </w:tc>
        <w:tc>
          <w:tcPr>
            <w:tcW w:w="834" w:type="dxa"/>
          </w:tcPr>
          <w:p w14:paraId="3F39C5E0" w14:textId="77777777" w:rsidR="000761E9" w:rsidRDefault="000761E9" w:rsidP="000A613B">
            <w:pPr>
              <w:pStyle w:val="TableParagraph"/>
              <w:ind w:right="294" w:firstLineChars="100" w:firstLine="241"/>
              <w:rPr>
                <w:b/>
                <w:bCs/>
                <w:sz w:val="24"/>
                <w:szCs w:val="24"/>
                <w:lang w:val="en-US"/>
              </w:rPr>
            </w:pPr>
            <w:r>
              <w:rPr>
                <w:b/>
                <w:bCs/>
                <w:sz w:val="24"/>
                <w:szCs w:val="24"/>
                <w:lang w:val="en-US"/>
              </w:rPr>
              <w:lastRenderedPageBreak/>
              <w:t>1</w:t>
            </w:r>
          </w:p>
        </w:tc>
        <w:tc>
          <w:tcPr>
            <w:tcW w:w="732" w:type="dxa"/>
          </w:tcPr>
          <w:p w14:paraId="266901C3" w14:textId="77777777" w:rsidR="000761E9" w:rsidRDefault="000761E9" w:rsidP="000A613B">
            <w:pPr>
              <w:pStyle w:val="TableParagraph"/>
              <w:ind w:left="144" w:right="137" w:firstLineChars="50" w:firstLine="120"/>
              <w:rPr>
                <w:b/>
                <w:bCs/>
                <w:sz w:val="24"/>
                <w:szCs w:val="24"/>
                <w:lang w:val="en-US"/>
              </w:rPr>
            </w:pPr>
            <w:r>
              <w:rPr>
                <w:b/>
                <w:bCs/>
                <w:sz w:val="24"/>
                <w:szCs w:val="24"/>
                <w:lang w:val="en-US"/>
              </w:rPr>
              <w:t>1</w:t>
            </w:r>
          </w:p>
        </w:tc>
        <w:tc>
          <w:tcPr>
            <w:tcW w:w="1092" w:type="dxa"/>
            <w:vMerge/>
          </w:tcPr>
          <w:p w14:paraId="25755216" w14:textId="77777777" w:rsidR="000761E9" w:rsidRDefault="000761E9" w:rsidP="000A613B">
            <w:pPr>
              <w:pStyle w:val="TableParagraph"/>
              <w:ind w:left="147" w:right="137" w:firstLine="241"/>
              <w:rPr>
                <w:b/>
                <w:bCs/>
                <w:sz w:val="24"/>
                <w:szCs w:val="24"/>
                <w:lang w:val="en-US"/>
              </w:rPr>
            </w:pPr>
          </w:p>
        </w:tc>
        <w:tc>
          <w:tcPr>
            <w:tcW w:w="900" w:type="dxa"/>
          </w:tcPr>
          <w:p w14:paraId="20DACAF8" w14:textId="77777777" w:rsidR="000761E9" w:rsidRDefault="000761E9" w:rsidP="000A613B">
            <w:pPr>
              <w:pStyle w:val="TableParagraph"/>
              <w:ind w:left="290" w:right="282" w:firstLine="241"/>
              <w:rPr>
                <w:b/>
                <w:bCs/>
                <w:sz w:val="24"/>
                <w:szCs w:val="24"/>
                <w:lang w:val="en-US"/>
              </w:rPr>
            </w:pPr>
          </w:p>
        </w:tc>
      </w:tr>
      <w:tr w:rsidR="000761E9" w14:paraId="7635B409" w14:textId="77777777" w:rsidTr="000A613B">
        <w:trPr>
          <w:trHeight w:val="781"/>
        </w:trPr>
        <w:tc>
          <w:tcPr>
            <w:tcW w:w="1700" w:type="dxa"/>
          </w:tcPr>
          <w:p w14:paraId="6E6299E7" w14:textId="77777777" w:rsidR="000761E9" w:rsidRDefault="000761E9" w:rsidP="000A613B">
            <w:pPr>
              <w:pStyle w:val="TableParagraph"/>
              <w:spacing w:before="184" w:line="242" w:lineRule="auto"/>
              <w:ind w:left="105" w:right="97" w:firstLine="240"/>
              <w:rPr>
                <w:rFonts w:asciiTheme="majorHAnsi" w:hAnsiTheme="majorHAnsi" w:cstheme="majorHAnsi"/>
                <w:b/>
                <w:bCs/>
                <w:sz w:val="24"/>
                <w:szCs w:val="24"/>
                <w:lang w:val="en-US"/>
              </w:rPr>
            </w:pPr>
            <w:r>
              <w:rPr>
                <w:rFonts w:asciiTheme="majorHAnsi" w:hAnsiTheme="majorHAnsi" w:cstheme="majorHAnsi"/>
                <w:sz w:val="24"/>
                <w:szCs w:val="24"/>
                <w:lang w:val="en-US"/>
              </w:rPr>
              <w:t xml:space="preserve">Bài 11. </w:t>
            </w:r>
            <w:r>
              <w:rPr>
                <w:bCs/>
                <w:sz w:val="24"/>
                <w:szCs w:val="24"/>
              </w:rPr>
              <w:t>Một số lực trong thực tiễn</w:t>
            </w:r>
          </w:p>
        </w:tc>
        <w:tc>
          <w:tcPr>
            <w:tcW w:w="3994" w:type="dxa"/>
          </w:tcPr>
          <w:p w14:paraId="57B72F00" w14:textId="77777777" w:rsidR="000761E9" w:rsidRDefault="000761E9" w:rsidP="000A613B">
            <w:pPr>
              <w:pStyle w:val="TableParagraph"/>
              <w:tabs>
                <w:tab w:val="left" w:pos="261"/>
              </w:tabs>
              <w:spacing w:before="73" w:line="283" w:lineRule="exact"/>
              <w:ind w:left="108" w:firstLine="241"/>
              <w:rPr>
                <w:b/>
                <w:bCs/>
                <w:sz w:val="24"/>
                <w:szCs w:val="24"/>
                <w:lang w:val="de-DE"/>
              </w:rPr>
            </w:pPr>
            <w:r>
              <w:rPr>
                <w:b/>
                <w:bCs/>
                <w:sz w:val="24"/>
                <w:szCs w:val="24"/>
                <w:lang w:val="de-DE"/>
              </w:rPr>
              <w:t>- Nhận</w:t>
            </w:r>
            <w:r>
              <w:rPr>
                <w:b/>
                <w:bCs/>
                <w:sz w:val="24"/>
                <w:szCs w:val="24"/>
                <w:lang w:val="en-US"/>
              </w:rPr>
              <w:t xml:space="preserve"> biết</w:t>
            </w:r>
            <w:r>
              <w:rPr>
                <w:b/>
                <w:bCs/>
                <w:sz w:val="24"/>
                <w:szCs w:val="24"/>
                <w:lang w:val="de-DE"/>
              </w:rPr>
              <w:t>:</w:t>
            </w:r>
          </w:p>
          <w:p w14:paraId="2992E50C" w14:textId="77777777" w:rsidR="000761E9" w:rsidRDefault="000761E9" w:rsidP="000A613B">
            <w:pPr>
              <w:pStyle w:val="TableParagraph"/>
              <w:tabs>
                <w:tab w:val="left" w:pos="261"/>
              </w:tabs>
              <w:spacing w:before="73" w:line="283" w:lineRule="exact"/>
              <w:ind w:left="108" w:firstLine="240"/>
              <w:rPr>
                <w:sz w:val="24"/>
                <w:szCs w:val="24"/>
              </w:rPr>
            </w:pPr>
            <w:r>
              <w:rPr>
                <w:sz w:val="24"/>
                <w:szCs w:val="24"/>
              </w:rPr>
              <w:t>Nêu được: trọng lực tác dụng lên vật là lực hấp dẫn giữa Trái Đất và vật; trọng tâm của vật là</w:t>
            </w:r>
            <w:r>
              <w:rPr>
                <w:sz w:val="24"/>
                <w:szCs w:val="24"/>
                <w:lang w:val="en-US"/>
              </w:rPr>
              <w:t xml:space="preserve"> </w:t>
            </w:r>
            <w:r>
              <w:rPr>
                <w:sz w:val="24"/>
                <w:szCs w:val="24"/>
              </w:rPr>
              <w:t>điểm đặt của trọng lực tác dụng vào vật; trọng lượng của vật được tính bằng tích khối lượng của vật với gia tốc rơi tự do.</w:t>
            </w:r>
          </w:p>
          <w:p w14:paraId="0369D33B" w14:textId="77777777" w:rsidR="000761E9" w:rsidRDefault="000761E9" w:rsidP="000A613B">
            <w:pPr>
              <w:pStyle w:val="TableParagraph"/>
              <w:tabs>
                <w:tab w:val="left" w:pos="261"/>
              </w:tabs>
              <w:spacing w:before="73" w:line="283" w:lineRule="exact"/>
              <w:ind w:left="108" w:firstLine="241"/>
              <w:rPr>
                <w:b/>
                <w:bCs/>
                <w:sz w:val="24"/>
                <w:szCs w:val="24"/>
                <w:lang w:val="en-US"/>
              </w:rPr>
            </w:pPr>
            <w:r>
              <w:rPr>
                <w:b/>
                <w:bCs/>
                <w:sz w:val="24"/>
                <w:szCs w:val="24"/>
                <w:lang w:val="en-US"/>
              </w:rPr>
              <w:t>- Thông hiểu:</w:t>
            </w:r>
          </w:p>
          <w:p w14:paraId="0DD9380F" w14:textId="77777777" w:rsidR="000761E9" w:rsidRDefault="000761E9" w:rsidP="000A613B">
            <w:pPr>
              <w:pStyle w:val="TableParagraph"/>
              <w:tabs>
                <w:tab w:val="left" w:pos="261"/>
              </w:tabs>
              <w:spacing w:before="73" w:line="283" w:lineRule="exact"/>
              <w:ind w:left="108" w:firstLine="240"/>
              <w:rPr>
                <w:b/>
                <w:bCs/>
                <w:sz w:val="24"/>
                <w:szCs w:val="24"/>
              </w:rPr>
            </w:pPr>
            <w:r>
              <w:rPr>
                <w:sz w:val="24"/>
                <w:szCs w:val="24"/>
              </w:rPr>
              <w:t>Mô tả được bằng ví dụ thực tiễn và biểu diễn được bằng hình vẽ: Trọng lực; Lực ma sát;  Lực cản khi một vật chuyển động trong nước (hoặc trong không khí); Lực nâng (đẩy lên trên) của</w:t>
            </w:r>
            <w:r>
              <w:rPr>
                <w:sz w:val="24"/>
                <w:szCs w:val="24"/>
                <w:lang w:val="en-US"/>
              </w:rPr>
              <w:t xml:space="preserve"> </w:t>
            </w:r>
            <w:r>
              <w:rPr>
                <w:sz w:val="24"/>
                <w:szCs w:val="24"/>
              </w:rPr>
              <w:t>nước; Lực căng dây.</w:t>
            </w:r>
          </w:p>
        </w:tc>
        <w:tc>
          <w:tcPr>
            <w:tcW w:w="834" w:type="dxa"/>
          </w:tcPr>
          <w:p w14:paraId="61483EB6" w14:textId="77777777" w:rsidR="000761E9" w:rsidRDefault="000761E9" w:rsidP="000A613B">
            <w:pPr>
              <w:pStyle w:val="TableParagraph"/>
              <w:ind w:right="294" w:firstLineChars="100" w:firstLine="241"/>
              <w:rPr>
                <w:b/>
                <w:bCs/>
                <w:sz w:val="24"/>
                <w:szCs w:val="24"/>
                <w:lang w:val="en-US"/>
              </w:rPr>
            </w:pPr>
            <w:r>
              <w:rPr>
                <w:b/>
                <w:bCs/>
                <w:sz w:val="24"/>
                <w:szCs w:val="24"/>
                <w:lang w:val="en-US"/>
              </w:rPr>
              <w:t>1</w:t>
            </w:r>
          </w:p>
        </w:tc>
        <w:tc>
          <w:tcPr>
            <w:tcW w:w="732" w:type="dxa"/>
          </w:tcPr>
          <w:p w14:paraId="2B9AACDA" w14:textId="77777777" w:rsidR="000761E9" w:rsidRDefault="000761E9" w:rsidP="000A613B">
            <w:pPr>
              <w:pStyle w:val="TableParagraph"/>
              <w:ind w:left="144" w:right="137" w:firstLineChars="50" w:firstLine="120"/>
              <w:rPr>
                <w:b/>
                <w:bCs/>
                <w:sz w:val="24"/>
                <w:szCs w:val="24"/>
                <w:lang w:val="en-US"/>
              </w:rPr>
            </w:pPr>
          </w:p>
        </w:tc>
        <w:tc>
          <w:tcPr>
            <w:tcW w:w="1092" w:type="dxa"/>
          </w:tcPr>
          <w:p w14:paraId="67E5EDC7" w14:textId="77777777" w:rsidR="000761E9" w:rsidRDefault="000761E9" w:rsidP="000A613B">
            <w:pPr>
              <w:pStyle w:val="TableParagraph"/>
              <w:ind w:left="147" w:right="137" w:firstLine="241"/>
              <w:rPr>
                <w:b/>
                <w:bCs/>
                <w:sz w:val="24"/>
                <w:szCs w:val="24"/>
                <w:lang w:val="en-US"/>
              </w:rPr>
            </w:pPr>
          </w:p>
        </w:tc>
        <w:tc>
          <w:tcPr>
            <w:tcW w:w="900" w:type="dxa"/>
          </w:tcPr>
          <w:p w14:paraId="7ADFC92D" w14:textId="77777777" w:rsidR="000761E9" w:rsidRDefault="000761E9" w:rsidP="000A613B">
            <w:pPr>
              <w:pStyle w:val="TableParagraph"/>
              <w:ind w:left="290" w:right="282" w:firstLine="241"/>
              <w:rPr>
                <w:b/>
                <w:bCs/>
                <w:sz w:val="24"/>
                <w:szCs w:val="24"/>
                <w:lang w:val="en-US"/>
              </w:rPr>
            </w:pPr>
          </w:p>
        </w:tc>
      </w:tr>
      <w:tr w:rsidR="000761E9" w14:paraId="15EB2AE0" w14:textId="77777777" w:rsidTr="000A613B">
        <w:trPr>
          <w:trHeight w:val="781"/>
        </w:trPr>
        <w:tc>
          <w:tcPr>
            <w:tcW w:w="1700" w:type="dxa"/>
          </w:tcPr>
          <w:p w14:paraId="0548C4AB" w14:textId="77777777" w:rsidR="000761E9" w:rsidRDefault="000761E9" w:rsidP="000A613B">
            <w:pPr>
              <w:pStyle w:val="TableParagraph"/>
              <w:spacing w:before="184" w:line="242" w:lineRule="auto"/>
              <w:ind w:left="105" w:right="97" w:firstLine="241"/>
              <w:rPr>
                <w:rFonts w:asciiTheme="majorHAnsi" w:hAnsiTheme="majorHAnsi" w:cstheme="majorHAnsi"/>
                <w:b/>
                <w:bCs/>
                <w:sz w:val="24"/>
                <w:szCs w:val="24"/>
                <w:lang w:val="en-US"/>
              </w:rPr>
            </w:pPr>
            <w:r>
              <w:rPr>
                <w:rFonts w:asciiTheme="majorHAnsi" w:hAnsiTheme="majorHAnsi" w:cstheme="majorHAnsi"/>
                <w:b/>
                <w:bCs/>
                <w:sz w:val="24"/>
                <w:szCs w:val="24"/>
                <w:lang w:val="en-US"/>
              </w:rPr>
              <w:t>Tổng số câu</w:t>
            </w:r>
          </w:p>
        </w:tc>
        <w:tc>
          <w:tcPr>
            <w:tcW w:w="3994" w:type="dxa"/>
          </w:tcPr>
          <w:p w14:paraId="53AD904A" w14:textId="77777777" w:rsidR="000761E9" w:rsidRDefault="000761E9" w:rsidP="000A613B">
            <w:pPr>
              <w:pStyle w:val="TableParagraph"/>
              <w:tabs>
                <w:tab w:val="left" w:pos="261"/>
              </w:tabs>
              <w:spacing w:before="73" w:line="283" w:lineRule="exact"/>
              <w:ind w:left="108" w:firstLine="241"/>
              <w:rPr>
                <w:b/>
                <w:bCs/>
                <w:sz w:val="24"/>
                <w:szCs w:val="24"/>
              </w:rPr>
            </w:pPr>
          </w:p>
        </w:tc>
        <w:tc>
          <w:tcPr>
            <w:tcW w:w="834" w:type="dxa"/>
          </w:tcPr>
          <w:p w14:paraId="44853B41" w14:textId="77777777" w:rsidR="000761E9" w:rsidRDefault="000761E9" w:rsidP="000A613B">
            <w:pPr>
              <w:pStyle w:val="TableParagraph"/>
              <w:ind w:right="294" w:firstLineChars="100" w:firstLine="241"/>
              <w:rPr>
                <w:b/>
                <w:bCs/>
                <w:sz w:val="24"/>
                <w:szCs w:val="24"/>
                <w:lang w:val="en-US"/>
              </w:rPr>
            </w:pPr>
            <w:r>
              <w:rPr>
                <w:b/>
                <w:bCs/>
                <w:sz w:val="24"/>
                <w:szCs w:val="24"/>
                <w:lang w:val="en-US"/>
              </w:rPr>
              <w:t>6</w:t>
            </w:r>
          </w:p>
        </w:tc>
        <w:tc>
          <w:tcPr>
            <w:tcW w:w="732" w:type="dxa"/>
          </w:tcPr>
          <w:p w14:paraId="463EF452" w14:textId="77777777" w:rsidR="000761E9" w:rsidRDefault="000761E9" w:rsidP="000A613B">
            <w:pPr>
              <w:pStyle w:val="TableParagraph"/>
              <w:ind w:left="144" w:right="137" w:firstLineChars="50" w:firstLine="120"/>
              <w:rPr>
                <w:b/>
                <w:bCs/>
                <w:sz w:val="24"/>
                <w:szCs w:val="24"/>
                <w:lang w:val="en-US"/>
              </w:rPr>
            </w:pPr>
            <w:r>
              <w:rPr>
                <w:b/>
                <w:bCs/>
                <w:sz w:val="24"/>
                <w:szCs w:val="24"/>
                <w:lang w:val="en-US"/>
              </w:rPr>
              <w:t>3</w:t>
            </w:r>
          </w:p>
        </w:tc>
        <w:tc>
          <w:tcPr>
            <w:tcW w:w="1092" w:type="dxa"/>
          </w:tcPr>
          <w:p w14:paraId="782FC11B" w14:textId="77777777" w:rsidR="000761E9" w:rsidRDefault="000761E9" w:rsidP="000A613B">
            <w:pPr>
              <w:pStyle w:val="TableParagraph"/>
              <w:ind w:left="147" w:right="137" w:firstLine="241"/>
              <w:rPr>
                <w:b/>
                <w:bCs/>
                <w:sz w:val="24"/>
                <w:szCs w:val="24"/>
                <w:lang w:val="en-US"/>
              </w:rPr>
            </w:pPr>
            <w:r>
              <w:rPr>
                <w:b/>
                <w:bCs/>
                <w:sz w:val="24"/>
                <w:szCs w:val="24"/>
                <w:lang w:val="en-US"/>
              </w:rPr>
              <w:t>1</w:t>
            </w:r>
          </w:p>
        </w:tc>
        <w:tc>
          <w:tcPr>
            <w:tcW w:w="900" w:type="dxa"/>
          </w:tcPr>
          <w:p w14:paraId="5B102869" w14:textId="77777777" w:rsidR="000761E9" w:rsidRDefault="000761E9" w:rsidP="000A613B">
            <w:pPr>
              <w:pStyle w:val="TableParagraph"/>
              <w:ind w:left="290" w:right="282" w:firstLine="241"/>
              <w:rPr>
                <w:b/>
                <w:bCs/>
                <w:sz w:val="24"/>
                <w:szCs w:val="24"/>
                <w:lang w:val="en-US"/>
              </w:rPr>
            </w:pPr>
            <w:r>
              <w:rPr>
                <w:b/>
                <w:bCs/>
                <w:sz w:val="24"/>
                <w:szCs w:val="24"/>
                <w:lang w:val="en-US"/>
              </w:rPr>
              <w:t>1</w:t>
            </w:r>
          </w:p>
        </w:tc>
      </w:tr>
      <w:tr w:rsidR="000761E9" w14:paraId="421A2965" w14:textId="77777777" w:rsidTr="000A613B">
        <w:trPr>
          <w:trHeight w:val="743"/>
        </w:trPr>
        <w:tc>
          <w:tcPr>
            <w:tcW w:w="1700" w:type="dxa"/>
          </w:tcPr>
          <w:p w14:paraId="79D887F9" w14:textId="77777777" w:rsidR="000761E9" w:rsidRDefault="000761E9" w:rsidP="000A613B">
            <w:pPr>
              <w:pStyle w:val="TableParagraph"/>
              <w:spacing w:before="184" w:line="242" w:lineRule="auto"/>
              <w:ind w:left="105" w:right="97" w:firstLine="241"/>
              <w:rPr>
                <w:rFonts w:asciiTheme="majorHAnsi" w:hAnsiTheme="majorHAnsi" w:cstheme="majorHAnsi"/>
                <w:b/>
                <w:bCs/>
                <w:sz w:val="24"/>
                <w:szCs w:val="24"/>
                <w:lang w:val="en-US"/>
              </w:rPr>
            </w:pPr>
            <w:r>
              <w:rPr>
                <w:rFonts w:asciiTheme="majorHAnsi" w:hAnsiTheme="majorHAnsi" w:cstheme="majorHAnsi"/>
                <w:b/>
                <w:bCs/>
                <w:sz w:val="24"/>
                <w:szCs w:val="24"/>
                <w:lang w:val="en-US"/>
              </w:rPr>
              <w:t>Tổng điểm</w:t>
            </w:r>
          </w:p>
        </w:tc>
        <w:tc>
          <w:tcPr>
            <w:tcW w:w="3994" w:type="dxa"/>
          </w:tcPr>
          <w:p w14:paraId="02E548EE" w14:textId="77777777" w:rsidR="000761E9" w:rsidRDefault="000761E9" w:rsidP="000A613B">
            <w:pPr>
              <w:pStyle w:val="TableParagraph"/>
              <w:tabs>
                <w:tab w:val="left" w:pos="261"/>
              </w:tabs>
              <w:spacing w:before="73" w:line="283" w:lineRule="exact"/>
              <w:ind w:left="108" w:firstLine="241"/>
              <w:rPr>
                <w:b/>
                <w:bCs/>
                <w:sz w:val="24"/>
                <w:szCs w:val="24"/>
              </w:rPr>
            </w:pPr>
          </w:p>
        </w:tc>
        <w:tc>
          <w:tcPr>
            <w:tcW w:w="834" w:type="dxa"/>
          </w:tcPr>
          <w:p w14:paraId="312B9479" w14:textId="77777777" w:rsidR="000761E9" w:rsidRDefault="000761E9" w:rsidP="000A613B">
            <w:pPr>
              <w:pStyle w:val="TableParagraph"/>
              <w:ind w:right="294" w:firstLineChars="100" w:firstLine="241"/>
              <w:rPr>
                <w:b/>
                <w:bCs/>
                <w:sz w:val="24"/>
                <w:szCs w:val="24"/>
                <w:lang w:val="en-US"/>
              </w:rPr>
            </w:pPr>
            <w:r>
              <w:rPr>
                <w:b/>
                <w:bCs/>
                <w:sz w:val="24"/>
                <w:szCs w:val="24"/>
                <w:lang w:val="en-US"/>
              </w:rPr>
              <w:t>3đ</w:t>
            </w:r>
          </w:p>
        </w:tc>
        <w:tc>
          <w:tcPr>
            <w:tcW w:w="732" w:type="dxa"/>
          </w:tcPr>
          <w:p w14:paraId="6FEBC0C5" w14:textId="77777777" w:rsidR="000761E9" w:rsidRDefault="000761E9" w:rsidP="000A613B">
            <w:pPr>
              <w:pStyle w:val="TableParagraph"/>
              <w:ind w:left="144" w:right="137" w:firstLineChars="50" w:firstLine="120"/>
              <w:rPr>
                <w:b/>
                <w:bCs/>
                <w:sz w:val="24"/>
                <w:szCs w:val="24"/>
                <w:lang w:val="en-US"/>
              </w:rPr>
            </w:pPr>
            <w:r>
              <w:rPr>
                <w:b/>
                <w:bCs/>
                <w:sz w:val="24"/>
                <w:szCs w:val="24"/>
                <w:lang w:val="en-US"/>
              </w:rPr>
              <w:t>3đ</w:t>
            </w:r>
          </w:p>
        </w:tc>
        <w:tc>
          <w:tcPr>
            <w:tcW w:w="1092" w:type="dxa"/>
          </w:tcPr>
          <w:p w14:paraId="424F3C1A" w14:textId="77777777" w:rsidR="000761E9" w:rsidRDefault="000761E9" w:rsidP="000A613B">
            <w:pPr>
              <w:pStyle w:val="TableParagraph"/>
              <w:ind w:left="147" w:right="137" w:firstLine="241"/>
              <w:rPr>
                <w:b/>
                <w:bCs/>
                <w:sz w:val="24"/>
                <w:szCs w:val="24"/>
                <w:lang w:val="en-US"/>
              </w:rPr>
            </w:pPr>
            <w:r>
              <w:rPr>
                <w:b/>
                <w:bCs/>
                <w:sz w:val="24"/>
                <w:szCs w:val="24"/>
                <w:lang w:val="en-US"/>
              </w:rPr>
              <w:t>3đ</w:t>
            </w:r>
          </w:p>
        </w:tc>
        <w:tc>
          <w:tcPr>
            <w:tcW w:w="900" w:type="dxa"/>
          </w:tcPr>
          <w:p w14:paraId="74C19911" w14:textId="77777777" w:rsidR="000761E9" w:rsidRDefault="000761E9" w:rsidP="000A613B">
            <w:pPr>
              <w:pStyle w:val="TableParagraph"/>
              <w:ind w:left="290" w:right="282" w:firstLine="241"/>
              <w:rPr>
                <w:b/>
                <w:bCs/>
                <w:sz w:val="24"/>
                <w:szCs w:val="24"/>
                <w:lang w:val="en-US"/>
              </w:rPr>
            </w:pPr>
            <w:r>
              <w:rPr>
                <w:b/>
                <w:bCs/>
                <w:sz w:val="24"/>
                <w:szCs w:val="24"/>
                <w:lang w:val="en-US"/>
              </w:rPr>
              <w:t>1đ</w:t>
            </w:r>
          </w:p>
        </w:tc>
      </w:tr>
    </w:tbl>
    <w:p w14:paraId="00B2EA3A" w14:textId="77777777" w:rsidR="000761E9" w:rsidRDefault="000761E9" w:rsidP="000761E9">
      <w:pPr>
        <w:pStyle w:val="ListParagraph"/>
        <w:tabs>
          <w:tab w:val="left" w:pos="789"/>
        </w:tabs>
        <w:spacing w:before="0" w:line="233" w:lineRule="exact"/>
        <w:ind w:left="431"/>
        <w:rPr>
          <w:sz w:val="20"/>
        </w:rPr>
      </w:pPr>
    </w:p>
    <w:p w14:paraId="6AD06113" w14:textId="77777777" w:rsidR="000761E9" w:rsidRDefault="000761E9" w:rsidP="000761E9">
      <w:pPr>
        <w:pStyle w:val="ListParagraph"/>
        <w:tabs>
          <w:tab w:val="left" w:pos="789"/>
        </w:tabs>
        <w:spacing w:before="0" w:line="233" w:lineRule="exact"/>
        <w:ind w:left="431"/>
        <w:rPr>
          <w:sz w:val="20"/>
        </w:rPr>
      </w:pPr>
    </w:p>
    <w:p w14:paraId="572903F9" w14:textId="77777777" w:rsidR="000761E9" w:rsidRDefault="000761E9" w:rsidP="000761E9">
      <w:pPr>
        <w:pStyle w:val="ListParagraph"/>
        <w:tabs>
          <w:tab w:val="left" w:pos="789"/>
        </w:tabs>
        <w:spacing w:before="0" w:line="233" w:lineRule="exact"/>
        <w:ind w:left="431"/>
        <w:rPr>
          <w:b/>
          <w:bCs/>
          <w:sz w:val="28"/>
          <w:szCs w:val="28"/>
          <w:lang w:val="en-US"/>
        </w:rPr>
      </w:pPr>
    </w:p>
    <w:p w14:paraId="5B8A4664" w14:textId="77777777" w:rsidR="000761E9" w:rsidRDefault="000761E9" w:rsidP="000761E9">
      <w:pPr>
        <w:pStyle w:val="ListParagraph"/>
        <w:spacing w:before="0" w:line="233" w:lineRule="exact"/>
        <w:ind w:left="0"/>
        <w:rPr>
          <w:b/>
          <w:bCs/>
          <w:sz w:val="28"/>
          <w:szCs w:val="28"/>
          <w:lang w:val="en-US"/>
        </w:rPr>
      </w:pPr>
    </w:p>
    <w:p w14:paraId="62BB497C" w14:textId="77777777" w:rsidR="000761E9" w:rsidRDefault="000761E9" w:rsidP="000761E9">
      <w:pPr>
        <w:pStyle w:val="ListParagraph"/>
        <w:spacing w:before="0" w:line="233" w:lineRule="exact"/>
        <w:ind w:left="0"/>
        <w:rPr>
          <w:b/>
          <w:bCs/>
          <w:sz w:val="28"/>
          <w:szCs w:val="28"/>
          <w:lang w:val="en-US"/>
        </w:rPr>
      </w:pPr>
    </w:p>
    <w:p w14:paraId="45FF0E1C" w14:textId="77777777" w:rsidR="000761E9" w:rsidRDefault="000761E9" w:rsidP="000761E9">
      <w:pPr>
        <w:rPr>
          <w:color w:val="000000"/>
          <w:sz w:val="28"/>
          <w:szCs w:val="28"/>
          <w:lang w:val="en-US"/>
        </w:rPr>
      </w:pPr>
    </w:p>
    <w:p w14:paraId="64CD2FDF" w14:textId="77777777" w:rsidR="000761E9" w:rsidRDefault="000761E9" w:rsidP="000761E9">
      <w:pPr>
        <w:rPr>
          <w:color w:val="000000"/>
          <w:sz w:val="28"/>
          <w:szCs w:val="28"/>
          <w:lang w:val="en-US"/>
        </w:rPr>
      </w:pPr>
    </w:p>
    <w:p w14:paraId="03CD7C60" w14:textId="77777777" w:rsidR="003A2210" w:rsidRDefault="003A2210">
      <w:pPr>
        <w:jc w:val="center"/>
        <w:rPr>
          <w:sz w:val="26"/>
          <w:szCs w:val="26"/>
          <w:lang w:val="en-US"/>
        </w:rPr>
      </w:pPr>
    </w:p>
    <w:sectPr w:rsidR="003A2210">
      <w:footerReference w:type="default" r:id="rId13"/>
      <w:pgSz w:w="11900" w:h="16840"/>
      <w:pgMar w:top="580" w:right="1160" w:bottom="1580" w:left="110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CCCB" w14:textId="77777777" w:rsidR="00320565" w:rsidRDefault="00320565">
      <w:r>
        <w:separator/>
      </w:r>
    </w:p>
  </w:endnote>
  <w:endnote w:type="continuationSeparator" w:id="0">
    <w:p w14:paraId="2C344E14" w14:textId="77777777" w:rsidR="00320565" w:rsidRDefault="0032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7C6E" w14:textId="77777777" w:rsidR="003A2210" w:rsidRDefault="00EA6F59">
    <w:pPr>
      <w:pStyle w:val="Footer"/>
    </w:pPr>
    <w:r>
      <w:rPr>
        <w:noProof/>
        <w:lang w:val="en-US"/>
      </w:rPr>
      <mc:AlternateContent>
        <mc:Choice Requires="wps">
          <w:drawing>
            <wp:anchor distT="0" distB="0" distL="114300" distR="114300" simplePos="0" relativeHeight="251659264" behindDoc="0" locked="0" layoutInCell="1" allowOverlap="1" wp14:anchorId="03CD7C6F" wp14:editId="03CD7C70">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D7C7F" w14:textId="77777777" w:rsidR="003A2210" w:rsidRDefault="00EA6F59">
                          <w:pPr>
                            <w:pStyle w:val="Footer"/>
                            <w:rPr>
                              <w:lang w:val="en-US"/>
                            </w:rPr>
                          </w:pPr>
                          <w:r>
                            <w:rPr>
                              <w:lang w:val="en-US"/>
                            </w:rPr>
                            <w:tab/>
                          </w:r>
                          <w:r>
                            <w:rPr>
                              <w:lang w:val="en-US"/>
                            </w:rPr>
                            <w:tab/>
                            <w:t xml:space="preserve">Trang </w:t>
                          </w:r>
                          <w:r>
                            <w:fldChar w:fldCharType="begin"/>
                          </w:r>
                          <w:r>
                            <w:instrText xml:space="preserve"> PAGE  \* MERGEFORMAT </w:instrText>
                          </w:r>
                          <w:r>
                            <w:fldChar w:fldCharType="separate"/>
                          </w:r>
                          <w:r w:rsidR="00885A15">
                            <w:rPr>
                              <w:noProof/>
                            </w:rPr>
                            <w:t>1</w:t>
                          </w:r>
                          <w:r>
                            <w:fldChar w:fldCharType="end"/>
                          </w:r>
                          <w:r>
                            <w:rPr>
                              <w:lang w:val="en-US"/>
                            </w:rPr>
                            <w:t>/4-Đề A</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CD7C6F" id="_x0000_t202" coordsize="21600,21600" o:spt="202" path="m,l,21600r21600,l21600,xe">
              <v:stroke joinstyle="miter"/>
              <v:path gradientshapeok="t" o:connecttype="rect"/>
            </v:shapetype>
            <v:shape id="Text Box 1" o:spid="_x0000_s105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CD7C7F" w14:textId="77777777" w:rsidR="003A2210" w:rsidRDefault="00EA6F59">
                    <w:pPr>
                      <w:pStyle w:val="Footer"/>
                      <w:rPr>
                        <w:lang w:val="en-US"/>
                      </w:rPr>
                    </w:pPr>
                    <w:r>
                      <w:rPr>
                        <w:lang w:val="en-US"/>
                      </w:rPr>
                      <w:tab/>
                    </w:r>
                    <w:r>
                      <w:rPr>
                        <w:lang w:val="en-US"/>
                      </w:rPr>
                      <w:tab/>
                      <w:t xml:space="preserve">Trang </w:t>
                    </w:r>
                    <w:r>
                      <w:fldChar w:fldCharType="begin"/>
                    </w:r>
                    <w:r>
                      <w:instrText xml:space="preserve"> PAGE  \* MERGEFORMAT </w:instrText>
                    </w:r>
                    <w:r>
                      <w:fldChar w:fldCharType="separate"/>
                    </w:r>
                    <w:r w:rsidR="00885A15">
                      <w:rPr>
                        <w:noProof/>
                      </w:rPr>
                      <w:t>1</w:t>
                    </w:r>
                    <w:r>
                      <w:fldChar w:fldCharType="end"/>
                    </w:r>
                    <w:r>
                      <w:rPr>
                        <w:lang w:val="en-US"/>
                      </w:rPr>
                      <w:t>/4-Đề 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66D6" w14:textId="77777777" w:rsidR="000761E9" w:rsidRDefault="000761E9">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332C" w14:textId="77777777" w:rsidR="000761E9" w:rsidRDefault="000761E9">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2E68" w14:textId="77777777" w:rsidR="00320565" w:rsidRDefault="00320565">
      <w:r>
        <w:separator/>
      </w:r>
    </w:p>
  </w:footnote>
  <w:footnote w:type="continuationSeparator" w:id="0">
    <w:p w14:paraId="2FC0811D" w14:textId="77777777" w:rsidR="00320565" w:rsidRDefault="0032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1280" w:hanging="282"/>
        <w:jc w:val="left"/>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75" w:hanging="282"/>
      </w:pPr>
      <w:rPr>
        <w:rFonts w:hint="default"/>
        <w:lang w:val="vi" w:eastAsia="en-US" w:bidi="ar-SA"/>
      </w:rPr>
    </w:lvl>
    <w:lvl w:ilvl="2">
      <w:numFmt w:val="bullet"/>
      <w:lvlText w:val="•"/>
      <w:lvlJc w:val="left"/>
      <w:pPr>
        <w:ind w:left="1471" w:hanging="282"/>
      </w:pPr>
      <w:rPr>
        <w:rFonts w:hint="default"/>
        <w:lang w:val="vi" w:eastAsia="en-US" w:bidi="ar-SA"/>
      </w:rPr>
    </w:lvl>
    <w:lvl w:ilvl="3">
      <w:numFmt w:val="bullet"/>
      <w:lvlText w:val="•"/>
      <w:lvlJc w:val="left"/>
      <w:pPr>
        <w:ind w:left="1567" w:hanging="282"/>
      </w:pPr>
      <w:rPr>
        <w:rFonts w:hint="default"/>
        <w:lang w:val="vi" w:eastAsia="en-US" w:bidi="ar-SA"/>
      </w:rPr>
    </w:lvl>
    <w:lvl w:ilvl="4">
      <w:numFmt w:val="bullet"/>
      <w:lvlText w:val="•"/>
      <w:lvlJc w:val="left"/>
      <w:pPr>
        <w:ind w:left="1662" w:hanging="282"/>
      </w:pPr>
      <w:rPr>
        <w:rFonts w:hint="default"/>
        <w:lang w:val="vi" w:eastAsia="en-US" w:bidi="ar-SA"/>
      </w:rPr>
    </w:lvl>
    <w:lvl w:ilvl="5">
      <w:numFmt w:val="bullet"/>
      <w:lvlText w:val="•"/>
      <w:lvlJc w:val="left"/>
      <w:pPr>
        <w:ind w:left="1758" w:hanging="282"/>
      </w:pPr>
      <w:rPr>
        <w:rFonts w:hint="default"/>
        <w:lang w:val="vi" w:eastAsia="en-US" w:bidi="ar-SA"/>
      </w:rPr>
    </w:lvl>
    <w:lvl w:ilvl="6">
      <w:numFmt w:val="bullet"/>
      <w:lvlText w:val="•"/>
      <w:lvlJc w:val="left"/>
      <w:pPr>
        <w:ind w:left="1854" w:hanging="282"/>
      </w:pPr>
      <w:rPr>
        <w:rFonts w:hint="default"/>
        <w:lang w:val="vi" w:eastAsia="en-US" w:bidi="ar-SA"/>
      </w:rPr>
    </w:lvl>
    <w:lvl w:ilvl="7">
      <w:numFmt w:val="bullet"/>
      <w:lvlText w:val="•"/>
      <w:lvlJc w:val="left"/>
      <w:pPr>
        <w:ind w:left="1950" w:hanging="282"/>
      </w:pPr>
      <w:rPr>
        <w:rFonts w:hint="default"/>
        <w:lang w:val="vi" w:eastAsia="en-US" w:bidi="ar-SA"/>
      </w:rPr>
    </w:lvl>
    <w:lvl w:ilvl="8">
      <w:numFmt w:val="bullet"/>
      <w:lvlText w:val="•"/>
      <w:lvlJc w:val="left"/>
      <w:pPr>
        <w:ind w:left="2045" w:hanging="282"/>
      </w:pPr>
      <w:rPr>
        <w:rFonts w:hint="default"/>
        <w:lang w:val="vi" w:eastAsia="en-US" w:bidi="ar-SA"/>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16cid:durableId="1890872313">
    <w:abstractNumId w:val="10"/>
  </w:num>
  <w:num w:numId="2" w16cid:durableId="1864587036">
    <w:abstractNumId w:val="8"/>
  </w:num>
  <w:num w:numId="3" w16cid:durableId="555824471">
    <w:abstractNumId w:val="7"/>
  </w:num>
  <w:num w:numId="4" w16cid:durableId="191386193">
    <w:abstractNumId w:val="6"/>
  </w:num>
  <w:num w:numId="5" w16cid:durableId="357897904">
    <w:abstractNumId w:val="5"/>
  </w:num>
  <w:num w:numId="6" w16cid:durableId="1298998720">
    <w:abstractNumId w:val="9"/>
  </w:num>
  <w:num w:numId="7" w16cid:durableId="1204708901">
    <w:abstractNumId w:val="4"/>
  </w:num>
  <w:num w:numId="8" w16cid:durableId="1457793039">
    <w:abstractNumId w:val="3"/>
  </w:num>
  <w:num w:numId="9" w16cid:durableId="1476339399">
    <w:abstractNumId w:val="2"/>
  </w:num>
  <w:num w:numId="10" w16cid:durableId="1360662459">
    <w:abstractNumId w:val="1"/>
  </w:num>
  <w:num w:numId="11" w16cid:durableId="157805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F94F6B"/>
    <w:rsid w:val="00050A31"/>
    <w:rsid w:val="000716D2"/>
    <w:rsid w:val="00071AAB"/>
    <w:rsid w:val="000761E9"/>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A00D6"/>
    <w:rsid w:val="002C2F53"/>
    <w:rsid w:val="00320565"/>
    <w:rsid w:val="0033518C"/>
    <w:rsid w:val="003437C2"/>
    <w:rsid w:val="00377186"/>
    <w:rsid w:val="003932CB"/>
    <w:rsid w:val="003A1C03"/>
    <w:rsid w:val="003A2210"/>
    <w:rsid w:val="00414627"/>
    <w:rsid w:val="00425D63"/>
    <w:rsid w:val="004643D8"/>
    <w:rsid w:val="00497C24"/>
    <w:rsid w:val="004C7BA5"/>
    <w:rsid w:val="004E7628"/>
    <w:rsid w:val="004F48F2"/>
    <w:rsid w:val="005149B1"/>
    <w:rsid w:val="005307AC"/>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1905"/>
    <w:rsid w:val="007C2C59"/>
    <w:rsid w:val="00801F23"/>
    <w:rsid w:val="00837632"/>
    <w:rsid w:val="0085640F"/>
    <w:rsid w:val="008567AA"/>
    <w:rsid w:val="00885A15"/>
    <w:rsid w:val="00892712"/>
    <w:rsid w:val="008A680A"/>
    <w:rsid w:val="008B0BB0"/>
    <w:rsid w:val="008E6C4B"/>
    <w:rsid w:val="008F18C0"/>
    <w:rsid w:val="00907648"/>
    <w:rsid w:val="00930FDE"/>
    <w:rsid w:val="009342D9"/>
    <w:rsid w:val="00984C93"/>
    <w:rsid w:val="00987CE1"/>
    <w:rsid w:val="0099405C"/>
    <w:rsid w:val="009C600F"/>
    <w:rsid w:val="009D3723"/>
    <w:rsid w:val="009E04F2"/>
    <w:rsid w:val="00A03B7B"/>
    <w:rsid w:val="00A200C9"/>
    <w:rsid w:val="00A250D5"/>
    <w:rsid w:val="00A32F56"/>
    <w:rsid w:val="00A36028"/>
    <w:rsid w:val="00A65CF2"/>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C6B58"/>
    <w:rsid w:val="00C05085"/>
    <w:rsid w:val="00C1593D"/>
    <w:rsid w:val="00C56C7E"/>
    <w:rsid w:val="00C776A4"/>
    <w:rsid w:val="00CA2C6C"/>
    <w:rsid w:val="00CC0600"/>
    <w:rsid w:val="00CC20DE"/>
    <w:rsid w:val="00CC78AC"/>
    <w:rsid w:val="00CF7953"/>
    <w:rsid w:val="00D07232"/>
    <w:rsid w:val="00D10245"/>
    <w:rsid w:val="00D21BDD"/>
    <w:rsid w:val="00D65F07"/>
    <w:rsid w:val="00D92BB7"/>
    <w:rsid w:val="00DC76D2"/>
    <w:rsid w:val="00DD30ED"/>
    <w:rsid w:val="00E64C21"/>
    <w:rsid w:val="00EA6F59"/>
    <w:rsid w:val="00EC24C6"/>
    <w:rsid w:val="00EF2933"/>
    <w:rsid w:val="00F05146"/>
    <w:rsid w:val="00F1115D"/>
    <w:rsid w:val="00F3513C"/>
    <w:rsid w:val="00F465C5"/>
    <w:rsid w:val="00F5180D"/>
    <w:rsid w:val="00F51B21"/>
    <w:rsid w:val="00F51D87"/>
    <w:rsid w:val="00F8455C"/>
    <w:rsid w:val="0613313A"/>
    <w:rsid w:val="079978C7"/>
    <w:rsid w:val="0AE05CC5"/>
    <w:rsid w:val="100813DE"/>
    <w:rsid w:val="15F94F6B"/>
    <w:rsid w:val="19E93285"/>
    <w:rsid w:val="1A625F5E"/>
    <w:rsid w:val="1B252495"/>
    <w:rsid w:val="1B3F51B4"/>
    <w:rsid w:val="22790D9D"/>
    <w:rsid w:val="24AE72CC"/>
    <w:rsid w:val="29C810B7"/>
    <w:rsid w:val="2F881E8A"/>
    <w:rsid w:val="315C2028"/>
    <w:rsid w:val="35DE52C2"/>
    <w:rsid w:val="4F6A54E7"/>
    <w:rsid w:val="587972C4"/>
    <w:rsid w:val="5A685F83"/>
    <w:rsid w:val="608B283D"/>
    <w:rsid w:val="7D81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3CD7BB4"/>
  <w15:docId w15:val="{6CDFFF72-72F9-473D-B285-DF40C4E8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Normal" w:uiPriority="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before="80"/>
      <w:ind w:left="432"/>
    </w:pPr>
  </w:style>
  <w:style w:type="paragraph" w:customStyle="1" w:styleId="Heading40">
    <w:name w:val="Heading #4"/>
    <w:basedOn w:val="Normal"/>
    <w:qFormat/>
    <w:pPr>
      <w:shd w:val="clear" w:color="auto" w:fill="FFFFFF"/>
      <w:spacing w:before="120" w:line="0" w:lineRule="atLeast"/>
      <w:jc w:val="right"/>
      <w:outlineLvl w:val="3"/>
    </w:pPr>
    <w:rPr>
      <w:b/>
      <w:bCs/>
      <w:sz w:val="42"/>
      <w:szCs w:val="42"/>
      <w:lang w:bidi="en-US"/>
    </w:rPr>
  </w:style>
  <w:style w:type="paragraph" w:customStyle="1" w:styleId="TableParagraph">
    <w:name w:val="Table Paragraph"/>
    <w:basedOn w:val="Normal"/>
    <w:uiPriority w:val="1"/>
    <w:qFormat/>
    <w:rsid w:val="0007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2578</Words>
  <Characters>10449</Characters>
  <DocSecurity>0</DocSecurity>
  <Lines>87</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2022-10-11T07:13:00Z</cp:lastPrinted>
  <dcterms:created xsi:type="dcterms:W3CDTF">2024-01-07T03:16:00Z</dcterms:created>
  <dcterms:modified xsi:type="dcterms:W3CDTF">2024-01-07T03:21:00Z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BB2DA9C7AC03470FB17B6DFF98D47203</vt:lpwstr>
  </property>
</Properties>
</file>