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jc w:val="center"/>
      </w:pPr>
      <w:r>
        <w:rPr>
          <w:rFonts w:ascii="Times New Roman" w:hAnsi="Times New Roman" w:eastAsia="Times New Roman"/>
          <w:b/>
          <w:i w:val="0"/>
          <w:sz w:val="26"/>
        </w:rPr>
        <w:t>TRƯỜNG THCS ……………………</w:t>
      </w:r>
    </w:p>
    <w:p>
      <w:pPr>
        <w:spacing w:after="120" w:before="0"/>
        <w:jc w:val="center"/>
      </w:pPr>
      <w:r>
        <w:rPr>
          <w:rFonts w:ascii="Times New Roman" w:hAnsi="Times New Roman" w:eastAsia="Times New Roman"/>
          <w:b/>
          <w:i w:val="0"/>
          <w:sz w:val="28"/>
        </w:rPr>
        <w:t>KIỂM TRA CUỐI KỲ 2</w:t>
      </w:r>
    </w:p>
    <w:p>
      <w:pPr>
        <w:spacing w:after="120" w:before="0"/>
        <w:jc w:val="center"/>
      </w:pPr>
      <w:r>
        <w:rPr>
          <w:rFonts w:ascii="Times New Roman" w:hAnsi="Times New Roman" w:eastAsia="Times New Roman"/>
          <w:b/>
          <w:i w:val="0"/>
          <w:sz w:val="26"/>
        </w:rPr>
        <w:t>MÔN: TIẾNG ANH 9</w:t>
      </w:r>
    </w:p>
    <w:p>
      <w:pPr>
        <w:spacing w:after="120" w:before="0"/>
        <w:jc w:val="center"/>
      </w:pPr>
      <w:r>
        <w:rPr>
          <w:rFonts w:ascii="Times New Roman" w:hAnsi="Times New Roman" w:eastAsia="Times New Roman"/>
          <w:b w:val="0"/>
          <w:i/>
          <w:sz w:val="24"/>
        </w:rPr>
        <w:t>Thời gian làm bài: 90 phút (không kể thời gian giao đề)</w:t>
      </w:r>
    </w:p>
    <w:p>
      <w:pPr>
        <w:spacing w:after="120" w:before="0"/>
        <w:jc w:val="left"/>
      </w:pPr>
    </w:p>
    <w:p>
      <w:pPr>
        <w:spacing w:after="120" w:before="0"/>
        <w:jc w:val="left"/>
      </w:pPr>
      <w:r>
        <w:rPr>
          <w:rFonts w:ascii="Times New Roman" w:hAnsi="Times New Roman" w:eastAsia="Times New Roman"/>
          <w:b w:val="0"/>
          <w:i w:val="0"/>
          <w:sz w:val="26"/>
        </w:rPr>
        <w:t>Họ và tên: ………………………………………………  Lớp: ……………</w:t>
      </w:r>
    </w:p>
    <w:p>
      <w:pPr>
        <w:spacing w:after="120" w:before="0"/>
        <w:jc w:val="left"/>
      </w:pPr>
    </w:p>
    <w:p>
      <w:pPr>
        <w:spacing w:after="120" w:before="0"/>
        <w:jc w:val="left"/>
      </w:pPr>
      <w:r>
        <w:rPr>
          <w:rFonts w:ascii="Times New Roman" w:hAnsi="Times New Roman" w:eastAsia="Times New Roman"/>
          <w:b/>
          <w:i w:val="0"/>
          <w:sz w:val="26"/>
        </w:rPr>
        <w:t>A. LISTENING (2.0 points)</w:t>
      </w:r>
    </w:p>
    <w:p>
      <w:pPr>
        <w:spacing w:after="120" w:before="0"/>
        <w:jc w:val="left"/>
      </w:pPr>
      <w:r>
        <w:rPr>
          <w:rFonts w:ascii="Times New Roman" w:hAnsi="Times New Roman" w:eastAsia="Times New Roman"/>
          <w:b/>
          <w:i w:val="0"/>
          <w:sz w:val="24"/>
        </w:rPr>
        <w:t>Part 1. Part 1 (1.0 point)</w:t>
      </w:r>
    </w:p>
    <w:p>
      <w:pPr>
        <w:spacing w:after="120" w:before="0"/>
        <w:jc w:val="left"/>
      </w:pPr>
      <w:r>
        <w:rPr>
          <w:rFonts w:ascii="Times New Roman" w:hAnsi="Times New Roman" w:eastAsia="Times New Roman"/>
          <w:b w:val="0"/>
          <w:i w:val="0"/>
          <w:sz w:val="24"/>
        </w:rPr>
        <w:t>Listen to a conversation between Tom and Sarah about a science project and choose the correct answer A, B, or C.</w:t>
      </w:r>
    </w:p>
    <w:p>
      <w:pPr>
        <w:spacing w:after="120" w:before="0"/>
        <w:jc w:val="left"/>
      </w:pPr>
      <w:r>
        <w:rPr>
          <w:rFonts w:ascii="Times New Roman" w:hAnsi="Times New Roman" w:eastAsia="Times New Roman"/>
          <w:b w:val="0"/>
          <w:i w:val="0"/>
          <w:sz w:val="24"/>
        </w:rPr>
        <w:t>What is the main topic of Tom and Sarah's project?</w:t>
      </w:r>
    </w:p>
    <w:p>
      <w:pPr>
        <w:spacing w:after="120" w:before="0"/>
        <w:jc w:val="left"/>
      </w:pPr>
      <w:r>
        <w:rPr>
          <w:rFonts w:ascii="Times New Roman" w:hAnsi="Times New Roman" w:eastAsia="Times New Roman"/>
          <w:b w:val="0"/>
          <w:i w:val="0"/>
          <w:sz w:val="24"/>
        </w:rPr>
        <w:t xml:space="preserve">    A. Electronic devices        B. Planet Earth        C. Solar energy</w:t>
      </w:r>
    </w:p>
    <w:p>
      <w:pPr>
        <w:spacing w:after="120" w:before="0"/>
        <w:jc w:val="left"/>
      </w:pPr>
      <w:r>
        <w:rPr>
          <w:rFonts w:ascii="Times New Roman" w:hAnsi="Times New Roman" w:eastAsia="Times New Roman"/>
          <w:b w:val="0"/>
          <w:i w:val="0"/>
          <w:sz w:val="24"/>
        </w:rPr>
        <w:t>What is Sarah looking for information about?</w:t>
      </w:r>
    </w:p>
    <w:p>
      <w:pPr>
        <w:spacing w:after="120" w:before="0"/>
        <w:jc w:val="left"/>
      </w:pPr>
      <w:r>
        <w:rPr>
          <w:rFonts w:ascii="Times New Roman" w:hAnsi="Times New Roman" w:eastAsia="Times New Roman"/>
          <w:b w:val="0"/>
          <w:i w:val="0"/>
          <w:sz w:val="24"/>
        </w:rPr>
        <w:t xml:space="preserve">    A. The atmosphere        B. The oceans        C. The moon</w:t>
      </w:r>
    </w:p>
    <w:p>
      <w:pPr>
        <w:spacing w:after="120" w:before="0"/>
        <w:jc w:val="left"/>
      </w:pPr>
      <w:r>
        <w:rPr>
          <w:rFonts w:ascii="Times New Roman" w:hAnsi="Times New Roman" w:eastAsia="Times New Roman"/>
          <w:b w:val="0"/>
          <w:i w:val="0"/>
          <w:sz w:val="24"/>
        </w:rPr>
        <w:t>What color do the oceans look like from space?</w:t>
      </w:r>
    </w:p>
    <w:p>
      <w:pPr>
        <w:spacing w:after="120" w:before="0"/>
        <w:jc w:val="left"/>
      </w:pPr>
      <w:r>
        <w:rPr>
          <w:rFonts w:ascii="Times New Roman" w:hAnsi="Times New Roman" w:eastAsia="Times New Roman"/>
          <w:b w:val="0"/>
          <w:i w:val="0"/>
          <w:sz w:val="24"/>
        </w:rPr>
        <w:t xml:space="preserve">    A. Green        B. White        C. Blue</w:t>
      </w:r>
    </w:p>
    <w:p>
      <w:pPr>
        <w:spacing w:after="120" w:before="0"/>
        <w:jc w:val="left"/>
      </w:pPr>
      <w:r>
        <w:rPr>
          <w:rFonts w:ascii="Times New Roman" w:hAnsi="Times New Roman" w:eastAsia="Times New Roman"/>
          <w:b w:val="0"/>
          <w:i w:val="0"/>
          <w:sz w:val="24"/>
        </w:rPr>
        <w:t>What did Sarah's dad buy recently?</w:t>
      </w:r>
    </w:p>
    <w:p>
      <w:pPr>
        <w:spacing w:after="120" w:before="0"/>
        <w:jc w:val="left"/>
      </w:pPr>
      <w:r>
        <w:rPr>
          <w:rFonts w:ascii="Times New Roman" w:hAnsi="Times New Roman" w:eastAsia="Times New Roman"/>
          <w:b w:val="0"/>
          <w:i w:val="0"/>
          <w:sz w:val="24"/>
        </w:rPr>
        <w:t xml:space="preserve">    A. A new phone        B. A solar-powered charger        C. A laptop</w:t>
      </w:r>
    </w:p>
    <w:p>
      <w:pPr>
        <w:spacing w:after="120" w:before="0"/>
        <w:jc w:val="left"/>
      </w:pPr>
    </w:p>
    <w:p>
      <w:pPr>
        <w:spacing w:after="120" w:before="0"/>
        <w:jc w:val="left"/>
      </w:pPr>
      <w:r>
        <w:rPr>
          <w:rFonts w:ascii="Times New Roman" w:hAnsi="Times New Roman" w:eastAsia="Times New Roman"/>
          <w:b/>
          <w:i w:val="0"/>
          <w:sz w:val="24"/>
        </w:rPr>
        <w:t>Part 2. Part 2 (1.0 point)</w:t>
      </w:r>
    </w:p>
    <w:p>
      <w:pPr>
        <w:spacing w:after="120" w:before="0"/>
        <w:jc w:val="left"/>
      </w:pPr>
      <w:r>
        <w:rPr>
          <w:rFonts w:ascii="Times New Roman" w:hAnsi="Times New Roman" w:eastAsia="Times New Roman"/>
          <w:b w:val="0"/>
          <w:i w:val="0"/>
          <w:sz w:val="24"/>
        </w:rPr>
        <w:t>Listen again and decide if the statements are True (T) or False (F).</w:t>
      </w:r>
    </w:p>
    <w:tbl>
      <w:tblPr>
        <w:tblW w:type="auto" w:w="0"/>
        <w:tblLook w:firstColumn="1" w:firstRow="1" w:lastColumn="0" w:lastRow="0" w:noHBand="0" w:noVBand="1" w:val="04A0"/>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jc w:val="center"/>
            </w:pPr>
            <w:r/>
            <w:r>
              <w:rPr>
                <w:rFonts w:ascii="Times New Roman" w:hAnsi="Times New Roman" w:eastAsia="Times New Roman"/>
                <w:b/>
                <w:i w:val="0"/>
                <w:sz w:val="24"/>
              </w:rPr>
              <w:t>Statements</w:t>
            </w:r>
          </w:p>
        </w:tc>
        <w:tc>
          <w:tcPr>
            <w:tcW w:type="dxa" w:w="2880"/>
          </w:tcPr>
          <w:p>
            <w:pPr>
              <w:jc w:val="center"/>
            </w:pPr>
            <w:r/>
            <w:r>
              <w:rPr>
                <w:rFonts w:ascii="Times New Roman" w:hAnsi="Times New Roman" w:eastAsia="Times New Roman"/>
                <w:b/>
                <w:i w:val="0"/>
                <w:sz w:val="24"/>
              </w:rPr>
              <w:t>T</w:t>
            </w:r>
          </w:p>
        </w:tc>
        <w:tc>
          <w:tcPr>
            <w:tcW w:type="dxa" w:w="2880"/>
          </w:tcPr>
          <w:p>
            <w:pPr>
              <w:jc w:val="center"/>
            </w:pPr>
            <w:r/>
            <w:r>
              <w:rPr>
                <w:rFonts w:ascii="Times New Roman" w:hAnsi="Times New Roman" w:eastAsia="Times New Roman"/>
                <w:b/>
                <w:i w:val="0"/>
                <w:sz w:val="24"/>
              </w:rPr>
              <w:t>F</w:t>
            </w:r>
          </w:p>
        </w:tc>
      </w:tr>
      <w:tr>
        <w:tc>
          <w:tcPr>
            <w:tcW w:type="dxa" w:w="2880"/>
          </w:tcPr>
          <w:p>
            <w:pPr>
              <w:jc w:val="left"/>
            </w:pPr>
            <w:r/>
            <w:r>
              <w:rPr>
                <w:rFonts w:ascii="Times New Roman" w:hAnsi="Times New Roman" w:eastAsia="Times New Roman"/>
                <w:b w:val="0"/>
                <w:i w:val="0"/>
                <w:sz w:val="24"/>
              </w:rPr>
              <w:t>Earth is the only planet that has life.</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Tom found pictures of the atmosphere from space.</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Sarah wants to include a section about protecting the planet.</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They will meet next week to finish the project.</w:t>
            </w:r>
          </w:p>
        </w:tc>
        <w:tc>
          <w:tcPr>
            <w:tcW w:type="dxa" w:w="2880"/>
          </w:tcPr>
          <w:p>
            <w:pPr>
              <w:jc w:val="center"/>
            </w:pPr>
            <w:r/>
          </w:p>
        </w:tc>
        <w:tc>
          <w:tcPr>
            <w:tcW w:type="dxa" w:w="2880"/>
          </w:tcPr>
          <w:p>
            <w:pPr>
              <w:jc w:val="center"/>
            </w:pPr>
            <w:r/>
          </w:p>
        </w:tc>
      </w:tr>
    </w:tbl>
    <w:p>
      <w:pPr>
        <w:spacing w:after="120" w:before="0"/>
        <w:jc w:val="left"/>
      </w:pPr>
    </w:p>
    <w:p>
      <w:pPr>
        <w:spacing w:after="120" w:before="0"/>
        <w:jc w:val="left"/>
      </w:pPr>
      <w:r>
        <w:rPr>
          <w:rFonts w:ascii="Times New Roman" w:hAnsi="Times New Roman" w:eastAsia="Times New Roman"/>
          <w:b/>
          <w:i w:val="0"/>
          <w:sz w:val="26"/>
        </w:rPr>
        <w:t>B. PHONETICS (1.0 points)</w:t>
      </w:r>
    </w:p>
    <w:p>
      <w:pPr>
        <w:spacing w:after="120" w:before="0"/>
        <w:jc w:val="left"/>
      </w:pPr>
      <w:r>
        <w:rPr>
          <w:rFonts w:ascii="Times New Roman" w:hAnsi="Times New Roman" w:eastAsia="Times New Roman"/>
          <w:b/>
          <w:i w:val="0"/>
          <w:sz w:val="24"/>
        </w:rPr>
        <w:t>Part 1. Pronunciation (1.0 point)</w:t>
      </w:r>
    </w:p>
    <w:p>
      <w:pPr>
        <w:spacing w:after="120" w:before="0"/>
        <w:jc w:val="left"/>
      </w:pPr>
      <w:r>
        <w:rPr>
          <w:rFonts w:ascii="Times New Roman" w:hAnsi="Times New Roman" w:eastAsia="Times New Roman"/>
          <w:b w:val="0"/>
          <w:i w:val="0"/>
          <w:sz w:val="24"/>
        </w:rPr>
        <w:t>Choose the word whose underlined part is pronounced differently from the others.</w:t>
      </w:r>
    </w:p>
    <w:p>
      <w:pPr>
        <w:spacing w:after="120" w:before="0"/>
        <w:jc w:val="left"/>
      </w:pPr>
      <w:r>
        <w:rPr>
          <w:rFonts w:ascii="Times New Roman" w:hAnsi="Times New Roman" w:eastAsia="Times New Roman"/>
          <w:b w:val="0"/>
          <w:i w:val="0"/>
          <w:sz w:val="24"/>
        </w:rPr>
        <w:t>Choose the word whose underlined part is pronounced differently:</w:t>
      </w:r>
    </w:p>
    <w:p>
      <w:pPr>
        <w:spacing w:after="120" w:before="0"/>
        <w:jc w:val="left"/>
      </w:pPr>
      <w:r>
        <w:rPr>
          <w:rFonts w:ascii="Times New Roman" w:hAnsi="Times New Roman" w:eastAsia="Times New Roman"/>
          <w:b w:val="0"/>
          <w:i w:val="0"/>
          <w:sz w:val="24"/>
        </w:rPr>
        <w:t xml:space="preserve">    A. </w:t>
      </w:r>
      <w:r>
        <w:rPr>
          <w:rFonts w:ascii="Times New Roman" w:hAnsi="Times New Roman" w:eastAsia="Times New Roman"/>
          <w:b w:val="0"/>
          <w:i w:val="0"/>
          <w:sz w:val="24"/>
          <w:u w:val="single"/>
        </w:rPr>
        <w:t>u</w:t>
      </w:r>
      <w:r>
        <w:rPr>
          <w:rFonts w:ascii="Times New Roman" w:hAnsi="Times New Roman" w:eastAsia="Times New Roman"/>
          <w:b w:val="0"/>
          <w:i w:val="0"/>
          <w:sz w:val="24"/>
        </w:rPr>
        <w:t xml:space="preserve">niverse        B. </w:t>
      </w:r>
      <w:r>
        <w:rPr>
          <w:rFonts w:ascii="Times New Roman" w:hAnsi="Times New Roman" w:eastAsia="Times New Roman"/>
          <w:b w:val="0"/>
          <w:i w:val="0"/>
          <w:sz w:val="24"/>
          <w:u w:val="single"/>
        </w:rPr>
        <w:t>u</w:t>
      </w:r>
      <w:r>
        <w:rPr>
          <w:rFonts w:ascii="Times New Roman" w:hAnsi="Times New Roman" w:eastAsia="Times New Roman"/>
          <w:b w:val="0"/>
          <w:i w:val="0"/>
          <w:sz w:val="24"/>
        </w:rPr>
        <w:t xml:space="preserve">nit        C. </w:t>
      </w:r>
      <w:r>
        <w:rPr>
          <w:rFonts w:ascii="Times New Roman" w:hAnsi="Times New Roman" w:eastAsia="Times New Roman"/>
          <w:b w:val="0"/>
          <w:i w:val="0"/>
          <w:sz w:val="24"/>
          <w:u w:val="single"/>
        </w:rPr>
        <w:t>u</w:t>
      </w:r>
      <w:r>
        <w:rPr>
          <w:rFonts w:ascii="Times New Roman" w:hAnsi="Times New Roman" w:eastAsia="Times New Roman"/>
          <w:b w:val="0"/>
          <w:i w:val="0"/>
          <w:sz w:val="24"/>
        </w:rPr>
        <w:t xml:space="preserve">pdate        D. </w:t>
      </w:r>
      <w:r>
        <w:rPr>
          <w:rFonts w:ascii="Times New Roman" w:hAnsi="Times New Roman" w:eastAsia="Times New Roman"/>
          <w:b w:val="0"/>
          <w:i w:val="0"/>
          <w:sz w:val="24"/>
          <w:u w:val="single"/>
        </w:rPr>
        <w:t>u</w:t>
      </w:r>
      <w:r>
        <w:rPr>
          <w:rFonts w:ascii="Times New Roman" w:hAnsi="Times New Roman" w:eastAsia="Times New Roman"/>
          <w:b w:val="0"/>
          <w:i w:val="0"/>
          <w:sz w:val="24"/>
        </w:rPr>
        <w:t>seful</w:t>
      </w:r>
    </w:p>
    <w:p>
      <w:pPr>
        <w:spacing w:after="120" w:before="0"/>
        <w:jc w:val="left"/>
      </w:pPr>
      <w:r>
        <w:rPr>
          <w:rFonts w:ascii="Times New Roman" w:hAnsi="Times New Roman" w:eastAsia="Times New Roman"/>
          <w:b w:val="0"/>
          <w:i w:val="0"/>
          <w:sz w:val="24"/>
        </w:rPr>
        <w:t>Choose the word whose underlined part is pronounced differently:</w:t>
      </w:r>
    </w:p>
    <w:p>
      <w:pPr>
        <w:spacing w:after="120" w:before="0"/>
        <w:jc w:val="left"/>
      </w:pPr>
      <w:r>
        <w:rPr>
          <w:rFonts w:ascii="Times New Roman" w:hAnsi="Times New Roman" w:eastAsia="Times New Roman"/>
          <w:b w:val="0"/>
          <w:i w:val="0"/>
          <w:sz w:val="24"/>
        </w:rPr>
        <w:t xml:space="preserve">    A. devic</w:t>
      </w:r>
      <w:r>
        <w:rPr>
          <w:rFonts w:ascii="Times New Roman" w:hAnsi="Times New Roman" w:eastAsia="Times New Roman"/>
          <w:b w:val="0"/>
          <w:i w:val="0"/>
          <w:sz w:val="24"/>
          <w:u w:val="single"/>
        </w:rPr>
        <w:t>es</w:t>
      </w:r>
      <w:r>
        <w:rPr>
          <w:rFonts w:ascii="Times New Roman" w:hAnsi="Times New Roman" w:eastAsia="Times New Roman"/>
          <w:b w:val="0"/>
          <w:i w:val="0"/>
          <w:sz w:val="24"/>
        </w:rPr>
        <w:t xml:space="preserve">        B. voic</w:t>
      </w:r>
      <w:r>
        <w:rPr>
          <w:rFonts w:ascii="Times New Roman" w:hAnsi="Times New Roman" w:eastAsia="Times New Roman"/>
          <w:b w:val="0"/>
          <w:i w:val="0"/>
          <w:sz w:val="24"/>
          <w:u w:val="single"/>
        </w:rPr>
        <w:t>es</w:t>
      </w:r>
      <w:r>
        <w:rPr>
          <w:rFonts w:ascii="Times New Roman" w:hAnsi="Times New Roman" w:eastAsia="Times New Roman"/>
          <w:b w:val="0"/>
          <w:i w:val="0"/>
          <w:sz w:val="24"/>
        </w:rPr>
        <w:t xml:space="preserve">        C. messag</w:t>
      </w:r>
      <w:r>
        <w:rPr>
          <w:rFonts w:ascii="Times New Roman" w:hAnsi="Times New Roman" w:eastAsia="Times New Roman"/>
          <w:b w:val="0"/>
          <w:i w:val="0"/>
          <w:sz w:val="24"/>
          <w:u w:val="single"/>
        </w:rPr>
        <w:t>es</w:t>
      </w:r>
      <w:r>
        <w:rPr>
          <w:rFonts w:ascii="Times New Roman" w:hAnsi="Times New Roman" w:eastAsia="Times New Roman"/>
          <w:b w:val="0"/>
          <w:i w:val="0"/>
          <w:sz w:val="24"/>
        </w:rPr>
        <w:t xml:space="preserve">        D. tabl</w:t>
      </w:r>
      <w:r>
        <w:rPr>
          <w:rFonts w:ascii="Times New Roman" w:hAnsi="Times New Roman" w:eastAsia="Times New Roman"/>
          <w:b w:val="0"/>
          <w:i w:val="0"/>
          <w:sz w:val="24"/>
          <w:u w:val="single"/>
        </w:rPr>
        <w:t>es</w:t>
      </w:r>
    </w:p>
    <w:p>
      <w:pPr>
        <w:spacing w:after="120" w:before="0"/>
        <w:jc w:val="left"/>
      </w:pPr>
      <w:r>
        <w:rPr>
          <w:rFonts w:ascii="Times New Roman" w:hAnsi="Times New Roman" w:eastAsia="Times New Roman"/>
          <w:b w:val="0"/>
          <w:i w:val="0"/>
          <w:sz w:val="24"/>
        </w:rPr>
        <w:t>Choose the word whose underlined part is pronounced differently:</w:t>
      </w:r>
    </w:p>
    <w:p>
      <w:pPr>
        <w:spacing w:after="120" w:before="0"/>
        <w:jc w:val="left"/>
      </w:pPr>
      <w:r>
        <w:rPr>
          <w:rFonts w:ascii="Times New Roman" w:hAnsi="Times New Roman" w:eastAsia="Times New Roman"/>
          <w:b w:val="0"/>
          <w:i w:val="0"/>
          <w:sz w:val="24"/>
        </w:rPr>
        <w:t xml:space="preserve">    A. technol</w:t>
      </w:r>
      <w:r>
        <w:rPr>
          <w:rFonts w:ascii="Times New Roman" w:hAnsi="Times New Roman" w:eastAsia="Times New Roman"/>
          <w:b w:val="0"/>
          <w:i w:val="0"/>
          <w:sz w:val="24"/>
          <w:u w:val="single"/>
        </w:rPr>
        <w:t>o</w:t>
      </w:r>
      <w:r>
        <w:rPr>
          <w:rFonts w:ascii="Times New Roman" w:hAnsi="Times New Roman" w:eastAsia="Times New Roman"/>
          <w:b w:val="0"/>
          <w:i w:val="0"/>
          <w:sz w:val="24"/>
        </w:rPr>
        <w:t>gy        B. rob</w:t>
      </w:r>
      <w:r>
        <w:rPr>
          <w:rFonts w:ascii="Times New Roman" w:hAnsi="Times New Roman" w:eastAsia="Times New Roman"/>
          <w:b w:val="0"/>
          <w:i w:val="0"/>
          <w:sz w:val="24"/>
          <w:u w:val="single"/>
        </w:rPr>
        <w:t>o</w:t>
      </w:r>
      <w:r>
        <w:rPr>
          <w:rFonts w:ascii="Times New Roman" w:hAnsi="Times New Roman" w:eastAsia="Times New Roman"/>
          <w:b w:val="0"/>
          <w:i w:val="0"/>
          <w:sz w:val="24"/>
        </w:rPr>
        <w:t>t        C. opp</w:t>
      </w:r>
      <w:r>
        <w:rPr>
          <w:rFonts w:ascii="Times New Roman" w:hAnsi="Times New Roman" w:eastAsia="Times New Roman"/>
          <w:b w:val="0"/>
          <w:i w:val="0"/>
          <w:sz w:val="24"/>
          <w:u w:val="single"/>
        </w:rPr>
        <w:t>o</w:t>
      </w:r>
      <w:r>
        <w:rPr>
          <w:rFonts w:ascii="Times New Roman" w:hAnsi="Times New Roman" w:eastAsia="Times New Roman"/>
          <w:b w:val="0"/>
          <w:i w:val="0"/>
          <w:sz w:val="24"/>
        </w:rPr>
        <w:t>rtunity        D. j</w:t>
      </w:r>
      <w:r>
        <w:rPr>
          <w:rFonts w:ascii="Times New Roman" w:hAnsi="Times New Roman" w:eastAsia="Times New Roman"/>
          <w:b w:val="0"/>
          <w:i w:val="0"/>
          <w:sz w:val="24"/>
          <w:u w:val="single"/>
        </w:rPr>
        <w:t>o</w:t>
      </w:r>
      <w:r>
        <w:rPr>
          <w:rFonts w:ascii="Times New Roman" w:hAnsi="Times New Roman" w:eastAsia="Times New Roman"/>
          <w:b w:val="0"/>
          <w:i w:val="0"/>
          <w:sz w:val="24"/>
        </w:rPr>
        <w:t>b</w:t>
      </w:r>
    </w:p>
    <w:p>
      <w:pPr>
        <w:spacing w:after="120" w:before="0"/>
        <w:jc w:val="left"/>
      </w:pPr>
      <w:r>
        <w:rPr>
          <w:rFonts w:ascii="Times New Roman" w:hAnsi="Times New Roman" w:eastAsia="Times New Roman"/>
          <w:b w:val="0"/>
          <w:i w:val="0"/>
          <w:sz w:val="24"/>
        </w:rPr>
        <w:t>Choose the word whose underlined part is pronounced differently:</w:t>
      </w:r>
    </w:p>
    <w:p>
      <w:pPr>
        <w:spacing w:after="120" w:before="0"/>
        <w:jc w:val="left"/>
      </w:pPr>
      <w:r>
        <w:rPr>
          <w:rFonts w:ascii="Times New Roman" w:hAnsi="Times New Roman" w:eastAsia="Times New Roman"/>
          <w:b w:val="0"/>
          <w:i w:val="0"/>
          <w:sz w:val="24"/>
        </w:rPr>
        <w:t xml:space="preserve">    A. earthquak</w:t>
      </w:r>
      <w:r>
        <w:rPr>
          <w:rFonts w:ascii="Times New Roman" w:hAnsi="Times New Roman" w:eastAsia="Times New Roman"/>
          <w:b w:val="0"/>
          <w:i w:val="0"/>
          <w:sz w:val="24"/>
          <w:u w:val="single"/>
        </w:rPr>
        <w:t>e</w:t>
      </w:r>
      <w:r>
        <w:rPr>
          <w:rFonts w:ascii="Times New Roman" w:hAnsi="Times New Roman" w:eastAsia="Times New Roman"/>
          <w:b w:val="0"/>
          <w:i w:val="0"/>
          <w:sz w:val="24"/>
        </w:rPr>
        <w:t xml:space="preserve">        B. spac</w:t>
      </w:r>
      <w:r>
        <w:rPr>
          <w:rFonts w:ascii="Times New Roman" w:hAnsi="Times New Roman" w:eastAsia="Times New Roman"/>
          <w:b w:val="0"/>
          <w:i w:val="0"/>
          <w:sz w:val="24"/>
          <w:u w:val="single"/>
        </w:rPr>
        <w:t>e</w:t>
      </w:r>
      <w:r>
        <w:rPr>
          <w:rFonts w:ascii="Times New Roman" w:hAnsi="Times New Roman" w:eastAsia="Times New Roman"/>
          <w:b w:val="0"/>
          <w:i w:val="0"/>
          <w:sz w:val="24"/>
        </w:rPr>
        <w:t xml:space="preserve">        C. atmospher</w:t>
      </w:r>
      <w:r>
        <w:rPr>
          <w:rFonts w:ascii="Times New Roman" w:hAnsi="Times New Roman" w:eastAsia="Times New Roman"/>
          <w:b w:val="0"/>
          <w:i w:val="0"/>
          <w:sz w:val="24"/>
          <w:u w:val="single"/>
        </w:rPr>
        <w:t>e</w:t>
      </w:r>
      <w:r>
        <w:rPr>
          <w:rFonts w:ascii="Times New Roman" w:hAnsi="Times New Roman" w:eastAsia="Times New Roman"/>
          <w:b w:val="0"/>
          <w:i w:val="0"/>
          <w:sz w:val="24"/>
        </w:rPr>
        <w:t xml:space="preserve">        D. futur</w:t>
      </w:r>
      <w:r>
        <w:rPr>
          <w:rFonts w:ascii="Times New Roman" w:hAnsi="Times New Roman" w:eastAsia="Times New Roman"/>
          <w:b w:val="0"/>
          <w:i w:val="0"/>
          <w:sz w:val="24"/>
          <w:u w:val="single"/>
        </w:rPr>
        <w:t>e</w:t>
      </w:r>
    </w:p>
    <w:p>
      <w:pPr>
        <w:spacing w:after="120" w:before="0"/>
        <w:jc w:val="left"/>
      </w:pPr>
    </w:p>
    <w:p>
      <w:pPr>
        <w:spacing w:after="120" w:before="0"/>
        <w:jc w:val="left"/>
      </w:pPr>
      <w:r>
        <w:rPr>
          <w:rFonts w:ascii="Times New Roman" w:hAnsi="Times New Roman" w:eastAsia="Times New Roman"/>
          <w:b/>
          <w:i w:val="0"/>
          <w:sz w:val="26"/>
        </w:rPr>
        <w:t>C. LANGUAGE FOCUS (3.0 points)</w:t>
      </w:r>
    </w:p>
    <w:p>
      <w:pPr>
        <w:spacing w:after="120" w:before="0"/>
        <w:jc w:val="left"/>
      </w:pPr>
      <w:r>
        <w:rPr>
          <w:rFonts w:ascii="Times New Roman" w:hAnsi="Times New Roman" w:eastAsia="Times New Roman"/>
          <w:b/>
          <w:i w:val="0"/>
          <w:sz w:val="24"/>
        </w:rPr>
        <w:t>Part 1. Vocabulary and Grammar (3.0 points)</w:t>
      </w:r>
    </w:p>
    <w:p>
      <w:pPr>
        <w:spacing w:after="120" w:before="0"/>
        <w:jc w:val="left"/>
      </w:pPr>
      <w:r>
        <w:rPr>
          <w:rFonts w:ascii="Times New Roman" w:hAnsi="Times New Roman" w:eastAsia="Times New Roman"/>
          <w:b w:val="0"/>
          <w:i w:val="0"/>
          <w:sz w:val="24"/>
        </w:rPr>
        <w:t>Choose the best option A, B, C, or D to complete each sentence.</w:t>
      </w:r>
    </w:p>
    <w:p>
      <w:pPr>
        <w:spacing w:after="120" w:before="0"/>
        <w:jc w:val="left"/>
      </w:pPr>
      <w:r>
        <w:rPr>
          <w:rFonts w:ascii="Times New Roman" w:hAnsi="Times New Roman" w:eastAsia="Times New Roman"/>
          <w:b w:val="0"/>
          <w:i w:val="0"/>
          <w:sz w:val="24"/>
        </w:rPr>
        <w:t>The planet ________ is closest to the Sun is Mercury.</w:t>
      </w:r>
    </w:p>
    <w:p>
      <w:pPr>
        <w:spacing w:after="120" w:before="0"/>
        <w:jc w:val="left"/>
      </w:pPr>
      <w:r>
        <w:rPr>
          <w:rFonts w:ascii="Times New Roman" w:hAnsi="Times New Roman" w:eastAsia="Times New Roman"/>
          <w:b w:val="0"/>
          <w:i w:val="0"/>
          <w:sz w:val="24"/>
        </w:rPr>
        <w:t xml:space="preserve">    A. who        B. which        C. whom        D. whose</w:t>
      </w:r>
    </w:p>
    <w:p>
      <w:pPr>
        <w:spacing w:after="120" w:before="0"/>
        <w:jc w:val="left"/>
      </w:pPr>
      <w:r>
        <w:rPr>
          <w:rFonts w:ascii="Times New Roman" w:hAnsi="Times New Roman" w:eastAsia="Times New Roman"/>
          <w:b w:val="0"/>
          <w:i w:val="0"/>
          <w:sz w:val="24"/>
        </w:rPr>
        <w:t>He asked me ________ I liked using a tablet for learning.</w:t>
      </w:r>
    </w:p>
    <w:p>
      <w:pPr>
        <w:spacing w:after="120" w:before="0"/>
        <w:jc w:val="left"/>
      </w:pPr>
      <w:r>
        <w:rPr>
          <w:rFonts w:ascii="Times New Roman" w:hAnsi="Times New Roman" w:eastAsia="Times New Roman"/>
          <w:b w:val="0"/>
          <w:i w:val="0"/>
          <w:sz w:val="24"/>
        </w:rPr>
        <w:t xml:space="preserve">    A. if        B. what        C. that        D. which</w:t>
      </w:r>
    </w:p>
    <w:p>
      <w:pPr>
        <w:spacing w:after="120" w:before="0"/>
        <w:jc w:val="left"/>
      </w:pPr>
      <w:r>
        <w:rPr>
          <w:rFonts w:ascii="Times New Roman" w:hAnsi="Times New Roman" w:eastAsia="Times New Roman"/>
          <w:b w:val="0"/>
          <w:i w:val="0"/>
          <w:sz w:val="24"/>
        </w:rPr>
        <w:t>Many students enjoy ________ coding in their free time.</w:t>
      </w:r>
    </w:p>
    <w:p>
      <w:pPr>
        <w:spacing w:after="120" w:before="0"/>
        <w:jc w:val="left"/>
      </w:pPr>
      <w:r>
        <w:rPr>
          <w:rFonts w:ascii="Times New Roman" w:hAnsi="Times New Roman" w:eastAsia="Times New Roman"/>
          <w:b w:val="0"/>
          <w:i w:val="0"/>
          <w:sz w:val="24"/>
        </w:rPr>
        <w:t xml:space="preserve">    A. learn        B. to learn        C. learning        D. learned</w:t>
      </w:r>
    </w:p>
    <w:p>
      <w:pPr>
        <w:spacing w:after="120" w:before="0"/>
        <w:jc w:val="left"/>
      </w:pPr>
      <w:r>
        <w:rPr>
          <w:rFonts w:ascii="Times New Roman" w:hAnsi="Times New Roman" w:eastAsia="Times New Roman"/>
          <w:b w:val="0"/>
          <w:i w:val="0"/>
          <w:sz w:val="24"/>
        </w:rPr>
        <w:t>A ________ is a person who travels and works in space.</w:t>
      </w:r>
    </w:p>
    <w:p>
      <w:pPr>
        <w:spacing w:after="120" w:before="0"/>
        <w:jc w:val="left"/>
      </w:pPr>
      <w:r>
        <w:rPr>
          <w:rFonts w:ascii="Times New Roman" w:hAnsi="Times New Roman" w:eastAsia="Times New Roman"/>
          <w:b w:val="0"/>
          <w:i w:val="0"/>
          <w:sz w:val="24"/>
        </w:rPr>
        <w:t xml:space="preserve">    A. doctor        B. teacher        C. pilot        D. astronaut</w:t>
      </w:r>
    </w:p>
    <w:p>
      <w:pPr>
        <w:spacing w:after="120" w:before="0"/>
        <w:jc w:val="left"/>
      </w:pPr>
      <w:r>
        <w:rPr>
          <w:rFonts w:ascii="Times New Roman" w:hAnsi="Times New Roman" w:eastAsia="Times New Roman"/>
          <w:b w:val="0"/>
          <w:i w:val="0"/>
          <w:sz w:val="24"/>
        </w:rPr>
        <w:t>I don't know the name of the girl ________ is talking to our teacher.</w:t>
      </w:r>
    </w:p>
    <w:p>
      <w:pPr>
        <w:spacing w:after="120" w:before="0"/>
        <w:jc w:val="left"/>
      </w:pPr>
      <w:r>
        <w:rPr>
          <w:rFonts w:ascii="Times New Roman" w:hAnsi="Times New Roman" w:eastAsia="Times New Roman"/>
          <w:b w:val="0"/>
          <w:i w:val="0"/>
          <w:sz w:val="24"/>
        </w:rPr>
        <w:t xml:space="preserve">    A. which        B. who        C. whose        D. whom</w:t>
      </w:r>
    </w:p>
    <w:p>
      <w:pPr>
        <w:spacing w:after="120" w:before="0"/>
        <w:jc w:val="left"/>
      </w:pPr>
      <w:r>
        <w:rPr>
          <w:rFonts w:ascii="Times New Roman" w:hAnsi="Times New Roman" w:eastAsia="Times New Roman"/>
          <w:b w:val="0"/>
          <w:i w:val="0"/>
          <w:sz w:val="24"/>
        </w:rPr>
        <w:t>The teacher asked us ________ we had finished our homework.</w:t>
      </w:r>
    </w:p>
    <w:p>
      <w:pPr>
        <w:spacing w:after="120" w:before="0"/>
        <w:jc w:val="left"/>
      </w:pPr>
      <w:r>
        <w:rPr>
          <w:rFonts w:ascii="Times New Roman" w:hAnsi="Times New Roman" w:eastAsia="Times New Roman"/>
          <w:b w:val="0"/>
          <w:i w:val="0"/>
          <w:sz w:val="24"/>
        </w:rPr>
        <w:t xml:space="preserve">    A. when        B. whether        C. what        D. which</w:t>
      </w:r>
    </w:p>
    <w:p>
      <w:pPr>
        <w:spacing w:after="120" w:before="0"/>
        <w:jc w:val="left"/>
      </w:pPr>
      <w:r>
        <w:rPr>
          <w:rFonts w:ascii="Times New Roman" w:hAnsi="Times New Roman" w:eastAsia="Times New Roman"/>
          <w:b w:val="0"/>
          <w:i w:val="0"/>
          <w:sz w:val="24"/>
        </w:rPr>
        <w:t>She decided ________ for a job in a big technology company.</w:t>
      </w:r>
    </w:p>
    <w:p>
      <w:pPr>
        <w:spacing w:after="120" w:before="0"/>
        <w:jc w:val="left"/>
      </w:pPr>
      <w:r>
        <w:rPr>
          <w:rFonts w:ascii="Times New Roman" w:hAnsi="Times New Roman" w:eastAsia="Times New Roman"/>
          <w:b w:val="0"/>
          <w:i w:val="0"/>
          <w:sz w:val="24"/>
        </w:rPr>
        <w:t xml:space="preserve">    A. apply        B. applying        C. to apply        D. applied</w:t>
      </w:r>
    </w:p>
    <w:p>
      <w:pPr>
        <w:spacing w:after="120" w:before="0"/>
        <w:jc w:val="left"/>
      </w:pPr>
      <w:r>
        <w:rPr>
          <w:rFonts w:ascii="Times New Roman" w:hAnsi="Times New Roman" w:eastAsia="Times New Roman"/>
          <w:b w:val="0"/>
          <w:i w:val="0"/>
          <w:sz w:val="24"/>
        </w:rPr>
        <w:t>Modern ________ like smartphones make our lives easier.</w:t>
      </w:r>
    </w:p>
    <w:p>
      <w:pPr>
        <w:spacing w:after="120" w:before="0"/>
        <w:jc w:val="left"/>
      </w:pPr>
      <w:r>
        <w:rPr>
          <w:rFonts w:ascii="Times New Roman" w:hAnsi="Times New Roman" w:eastAsia="Times New Roman"/>
          <w:b w:val="0"/>
          <w:i w:val="0"/>
          <w:sz w:val="24"/>
        </w:rPr>
        <w:t xml:space="preserve">    A. devices        B. planets        C. careers        D. stars</w:t>
      </w:r>
    </w:p>
    <w:p>
      <w:pPr>
        <w:spacing w:after="120" w:before="0"/>
        <w:jc w:val="left"/>
      </w:pPr>
      <w:r>
        <w:rPr>
          <w:rFonts w:ascii="Times New Roman" w:hAnsi="Times New Roman" w:eastAsia="Times New Roman"/>
          <w:b w:val="0"/>
          <w:i w:val="0"/>
          <w:sz w:val="24"/>
        </w:rPr>
        <w:t>My brother is interested in ________ a professional gamer.</w:t>
      </w:r>
    </w:p>
    <w:p>
      <w:pPr>
        <w:spacing w:after="120" w:before="0"/>
        <w:jc w:val="left"/>
      </w:pPr>
      <w:r>
        <w:rPr>
          <w:rFonts w:ascii="Times New Roman" w:hAnsi="Times New Roman" w:eastAsia="Times New Roman"/>
          <w:b w:val="0"/>
          <w:i w:val="0"/>
          <w:sz w:val="24"/>
        </w:rPr>
        <w:t xml:space="preserve">    A. become        B. to become        C. becoming        D. became</w:t>
      </w:r>
    </w:p>
    <w:p>
      <w:pPr>
        <w:spacing w:after="120" w:before="0"/>
        <w:jc w:val="left"/>
      </w:pPr>
      <w:r>
        <w:rPr>
          <w:rFonts w:ascii="Times New Roman" w:hAnsi="Times New Roman" w:eastAsia="Times New Roman"/>
          <w:b w:val="0"/>
          <w:i w:val="0"/>
          <w:sz w:val="24"/>
        </w:rPr>
        <w:t>The man ________ car was stolen is very sad.</w:t>
      </w:r>
    </w:p>
    <w:p>
      <w:pPr>
        <w:spacing w:after="120" w:before="0"/>
        <w:jc w:val="left"/>
      </w:pPr>
      <w:r>
        <w:rPr>
          <w:rFonts w:ascii="Times New Roman" w:hAnsi="Times New Roman" w:eastAsia="Times New Roman"/>
          <w:b w:val="0"/>
          <w:i w:val="0"/>
          <w:sz w:val="24"/>
        </w:rPr>
        <w:t xml:space="preserve">    A. who        B. which        C. whose        D. whom</w:t>
      </w:r>
    </w:p>
    <w:p>
      <w:pPr>
        <w:spacing w:after="120" w:before="0"/>
        <w:jc w:val="left"/>
      </w:pPr>
      <w:r>
        <w:rPr>
          <w:rFonts w:ascii="Times New Roman" w:hAnsi="Times New Roman" w:eastAsia="Times New Roman"/>
          <w:b w:val="0"/>
          <w:i w:val="0"/>
          <w:sz w:val="24"/>
        </w:rPr>
        <w:t>Can you tell me where ________ this new laptop?</w:t>
      </w:r>
    </w:p>
    <w:p>
      <w:pPr>
        <w:spacing w:after="120" w:before="0"/>
        <w:jc w:val="left"/>
      </w:pPr>
      <w:r>
        <w:rPr>
          <w:rFonts w:ascii="Times New Roman" w:hAnsi="Times New Roman" w:eastAsia="Times New Roman"/>
          <w:b w:val="0"/>
          <w:i w:val="0"/>
          <w:sz w:val="24"/>
        </w:rPr>
        <w:t xml:space="preserve">    A. I can buy        B. can I buy        C. to buying        D. buy</w:t>
      </w:r>
    </w:p>
    <w:p>
      <w:pPr>
        <w:spacing w:after="120" w:before="0"/>
        <w:jc w:val="left"/>
      </w:pPr>
      <w:r>
        <w:rPr>
          <w:rFonts w:ascii="Times New Roman" w:hAnsi="Times New Roman" w:eastAsia="Times New Roman"/>
          <w:b w:val="0"/>
          <w:i w:val="0"/>
          <w:sz w:val="24"/>
        </w:rPr>
        <w:t>Looking at this ________, you should turn off your phone in the library.</w:t>
      </w:r>
    </w:p>
    <w:p>
      <w:pPr>
        <w:spacing w:after="120" w:before="0"/>
        <w:jc w:val="left"/>
      </w:pPr>
      <w:r>
        <w:rPr>
          <w:rFonts w:ascii="Times New Roman" w:hAnsi="Times New Roman" w:eastAsia="Times New Roman"/>
          <w:b w:val="0"/>
          <w:i w:val="0"/>
          <w:sz w:val="24"/>
        </w:rPr>
        <w:t xml:space="preserve">    A. sign        B. message        C. email        D. book</w:t>
      </w:r>
    </w:p>
    <w:p>
      <w:pPr>
        <w:spacing w:after="120" w:before="0"/>
        <w:jc w:val="left"/>
      </w:pPr>
    </w:p>
    <w:p>
      <w:pPr>
        <w:spacing w:after="120" w:before="0"/>
        <w:jc w:val="left"/>
      </w:pPr>
      <w:r>
        <w:rPr>
          <w:rFonts w:ascii="Times New Roman" w:hAnsi="Times New Roman" w:eastAsia="Times New Roman"/>
          <w:b/>
          <w:i w:val="0"/>
          <w:sz w:val="26"/>
        </w:rPr>
        <w:t>D. READING (2.25 points)</w:t>
      </w:r>
    </w:p>
    <w:p>
      <w:pPr>
        <w:spacing w:after="120" w:before="0"/>
        <w:jc w:val="left"/>
      </w:pPr>
      <w:r>
        <w:rPr>
          <w:rFonts w:ascii="Times New Roman" w:hAnsi="Times New Roman" w:eastAsia="Times New Roman"/>
          <w:b/>
          <w:i w:val="0"/>
          <w:sz w:val="24"/>
        </w:rPr>
        <w:t>Part 1. Cloze Test (1.0 point)</w:t>
      </w:r>
    </w:p>
    <w:p>
      <w:pPr>
        <w:spacing w:after="120" w:before="0"/>
        <w:jc w:val="left"/>
      </w:pPr>
      <w:r>
        <w:rPr>
          <w:rFonts w:ascii="Times New Roman" w:hAnsi="Times New Roman" w:eastAsia="Times New Roman"/>
          <w:b w:val="0"/>
          <w:i w:val="0"/>
          <w:sz w:val="24"/>
        </w:rPr>
        <w:t>Read the passage and choose the correct word for each blank.</w:t>
      </w:r>
    </w:p>
    <w:p>
      <w:pPr>
        <w:spacing w:after="120" w:before="0"/>
        <w:jc w:val="left"/>
      </w:pPr>
      <w:r>
        <w:rPr>
          <w:rFonts w:ascii="Times New Roman" w:hAnsi="Times New Roman" w:eastAsia="Times New Roman"/>
          <w:b w:val="0"/>
          <w:i w:val="0"/>
          <w:sz w:val="24"/>
        </w:rPr>
        <w:t>In the future, choosing a career will be very different. Many traditional jobs might disappear because of (25) ________. Robots will be able to do many tasks that humans do today. However, there will be new (26) ________ in fields like space travel and green energy. Students should focus on (27) ________ soft skills like communication and problem-solving. They also need to learn how to use advanced electronic (28) ________ effectively.</w:t>
      </w:r>
    </w:p>
    <w:p>
      <w:pPr>
        <w:spacing w:after="120" w:before="0"/>
        <w:jc w:val="left"/>
      </w:pPr>
    </w:p>
    <w:p>
      <w:pPr>
        <w:spacing w:after="120" w:before="0"/>
        <w:jc w:val="left"/>
      </w:pPr>
      <w:r>
        <w:rPr>
          <w:rFonts w:ascii="Times New Roman" w:hAnsi="Times New Roman" w:eastAsia="Times New Roman"/>
          <w:b w:val="0"/>
          <w:i w:val="0"/>
          <w:sz w:val="24"/>
        </w:rPr>
        <w:t>Blank (25)</w:t>
      </w:r>
    </w:p>
    <w:p>
      <w:pPr>
        <w:spacing w:after="120" w:before="0"/>
        <w:jc w:val="left"/>
      </w:pPr>
      <w:r>
        <w:rPr>
          <w:rFonts w:ascii="Times New Roman" w:hAnsi="Times New Roman" w:eastAsia="Times New Roman"/>
          <w:b w:val="0"/>
          <w:i w:val="0"/>
          <w:sz w:val="24"/>
        </w:rPr>
        <w:t>Blank (26)</w:t>
      </w:r>
    </w:p>
    <w:p>
      <w:pPr>
        <w:spacing w:after="120" w:before="0"/>
        <w:jc w:val="left"/>
      </w:pPr>
      <w:r>
        <w:rPr>
          <w:rFonts w:ascii="Times New Roman" w:hAnsi="Times New Roman" w:eastAsia="Times New Roman"/>
          <w:b w:val="0"/>
          <w:i w:val="0"/>
          <w:sz w:val="24"/>
        </w:rPr>
        <w:t>Blank (27)</w:t>
      </w:r>
    </w:p>
    <w:p>
      <w:pPr>
        <w:spacing w:after="120" w:before="0"/>
        <w:jc w:val="left"/>
      </w:pPr>
      <w:r>
        <w:rPr>
          <w:rFonts w:ascii="Times New Roman" w:hAnsi="Times New Roman" w:eastAsia="Times New Roman"/>
          <w:b w:val="0"/>
          <w:i w:val="0"/>
          <w:sz w:val="24"/>
        </w:rPr>
        <w:t>Blank (28)</w:t>
      </w:r>
    </w:p>
    <w:p>
      <w:pPr>
        <w:spacing w:after="120" w:before="0"/>
        <w:jc w:val="left"/>
      </w:pPr>
    </w:p>
    <w:p>
      <w:pPr>
        <w:spacing w:after="120" w:before="0"/>
        <w:jc w:val="left"/>
      </w:pPr>
      <w:r>
        <w:rPr>
          <w:rFonts w:ascii="Times New Roman" w:hAnsi="Times New Roman" w:eastAsia="Times New Roman"/>
          <w:b/>
          <w:i w:val="0"/>
          <w:sz w:val="24"/>
        </w:rPr>
        <w:t>Part 2. Reading Comprehension (1.25 points)</w:t>
      </w:r>
    </w:p>
    <w:p>
      <w:pPr>
        <w:spacing w:after="120" w:before="0"/>
        <w:jc w:val="left"/>
      </w:pPr>
      <w:r>
        <w:rPr>
          <w:rFonts w:ascii="Times New Roman" w:hAnsi="Times New Roman" w:eastAsia="Times New Roman"/>
          <w:b w:val="0"/>
          <w:i w:val="0"/>
          <w:sz w:val="24"/>
        </w:rPr>
        <w:t>Read the text and choose the correct answer A, B, C, or D.</w:t>
      </w:r>
    </w:p>
    <w:p>
      <w:pPr>
        <w:spacing w:after="120" w:before="0"/>
        <w:jc w:val="left"/>
      </w:pPr>
      <w:r>
        <w:rPr>
          <w:rFonts w:ascii="Times New Roman" w:hAnsi="Times New Roman" w:eastAsia="Times New Roman"/>
          <w:b w:val="0"/>
          <w:i w:val="0"/>
          <w:sz w:val="24"/>
        </w:rPr>
        <w:t>Mars is often called the 'Red Planet' because of its reddish appearance. It is the fourth planet from the Sun and the second-smallest planet in the Solar System. Scientists are very interested in Mars because they think it might have had liquid water in the past. Today, many space agencies are sending robots to explore its surface. They want to find out if humans could live there one day. However, living on Mars would be very difficult because the atmosphere is very thin and there is no oxygen to breathe.</w:t>
      </w:r>
    </w:p>
    <w:p>
      <w:pPr>
        <w:spacing w:after="120" w:before="0"/>
        <w:jc w:val="left"/>
      </w:pPr>
    </w:p>
    <w:p>
      <w:pPr>
        <w:spacing w:after="120" w:before="0"/>
        <w:jc w:val="left"/>
      </w:pPr>
      <w:r>
        <w:rPr>
          <w:rFonts w:ascii="Times New Roman" w:hAnsi="Times New Roman" w:eastAsia="Times New Roman"/>
          <w:b w:val="0"/>
          <w:i w:val="0"/>
          <w:sz w:val="24"/>
        </w:rPr>
        <w:t>Why is Mars called the 'Red Planet'?</w:t>
      </w:r>
    </w:p>
    <w:p>
      <w:pPr>
        <w:spacing w:after="120" w:before="0"/>
        <w:jc w:val="left"/>
      </w:pPr>
      <w:r>
        <w:rPr>
          <w:rFonts w:ascii="Times New Roman" w:hAnsi="Times New Roman" w:eastAsia="Times New Roman"/>
          <w:b w:val="0"/>
          <w:i w:val="0"/>
          <w:sz w:val="24"/>
        </w:rPr>
        <w:t xml:space="preserve">    A. Because it is hot        B. Because of its reddish appearance        C. Because it has fire        D. Because it is small</w:t>
      </w:r>
    </w:p>
    <w:p>
      <w:pPr>
        <w:spacing w:after="120" w:before="0"/>
        <w:jc w:val="left"/>
      </w:pPr>
      <w:r>
        <w:rPr>
          <w:rFonts w:ascii="Times New Roman" w:hAnsi="Times New Roman" w:eastAsia="Times New Roman"/>
          <w:b w:val="0"/>
          <w:i w:val="0"/>
          <w:sz w:val="24"/>
        </w:rPr>
        <w:t>Which planet is Mars from the Sun?</w:t>
      </w:r>
    </w:p>
    <w:p>
      <w:pPr>
        <w:spacing w:after="120" w:before="0"/>
        <w:jc w:val="left"/>
      </w:pPr>
      <w:r>
        <w:rPr>
          <w:rFonts w:ascii="Times New Roman" w:hAnsi="Times New Roman" w:eastAsia="Times New Roman"/>
          <w:b w:val="0"/>
          <w:i w:val="0"/>
          <w:sz w:val="24"/>
        </w:rPr>
        <w:t xml:space="preserve">    A. Third        B. Second        C. Fourth        D. Fifth</w:t>
      </w:r>
    </w:p>
    <w:p>
      <w:pPr>
        <w:spacing w:after="120" w:before="0"/>
        <w:jc w:val="left"/>
      </w:pPr>
      <w:r>
        <w:rPr>
          <w:rFonts w:ascii="Times New Roman" w:hAnsi="Times New Roman" w:eastAsia="Times New Roman"/>
          <w:b w:val="0"/>
          <w:i w:val="0"/>
          <w:sz w:val="24"/>
        </w:rPr>
        <w:t>What did scientists think Mars had in the past?</w:t>
      </w:r>
    </w:p>
    <w:p>
      <w:pPr>
        <w:spacing w:after="120" w:before="0"/>
        <w:jc w:val="left"/>
      </w:pPr>
      <w:r>
        <w:rPr>
          <w:rFonts w:ascii="Times New Roman" w:hAnsi="Times New Roman" w:eastAsia="Times New Roman"/>
          <w:b w:val="0"/>
          <w:i w:val="0"/>
          <w:sz w:val="24"/>
        </w:rPr>
        <w:t xml:space="preserve">    A. Liquid water        B. Forests        C. Cities        D. Aliens</w:t>
      </w:r>
    </w:p>
    <w:p>
      <w:pPr>
        <w:spacing w:after="120" w:before="0"/>
        <w:jc w:val="left"/>
      </w:pPr>
      <w:r>
        <w:rPr>
          <w:rFonts w:ascii="Times New Roman" w:hAnsi="Times New Roman" w:eastAsia="Times New Roman"/>
          <w:b w:val="0"/>
          <w:i w:val="0"/>
          <w:sz w:val="24"/>
        </w:rPr>
        <w:t>What are space agencies sending to Mars today?</w:t>
      </w:r>
    </w:p>
    <w:p>
      <w:pPr>
        <w:spacing w:after="120" w:before="0"/>
        <w:jc w:val="left"/>
      </w:pPr>
      <w:r>
        <w:rPr>
          <w:rFonts w:ascii="Times New Roman" w:hAnsi="Times New Roman" w:eastAsia="Times New Roman"/>
          <w:b w:val="0"/>
          <w:i w:val="0"/>
          <w:sz w:val="24"/>
        </w:rPr>
        <w:t xml:space="preserve">    A. Humans        B. Animals        C. Robots        D. Plants</w:t>
      </w:r>
    </w:p>
    <w:p>
      <w:pPr>
        <w:spacing w:after="120" w:before="0"/>
        <w:jc w:val="left"/>
      </w:pPr>
      <w:r>
        <w:rPr>
          <w:rFonts w:ascii="Times New Roman" w:hAnsi="Times New Roman" w:eastAsia="Times New Roman"/>
          <w:b w:val="0"/>
          <w:i w:val="0"/>
          <w:sz w:val="24"/>
        </w:rPr>
        <w:t>Why would living on Mars be difficult?</w:t>
      </w:r>
    </w:p>
    <w:p>
      <w:pPr>
        <w:spacing w:after="120" w:before="0"/>
        <w:jc w:val="left"/>
      </w:pPr>
      <w:r>
        <w:rPr>
          <w:rFonts w:ascii="Times New Roman" w:hAnsi="Times New Roman" w:eastAsia="Times New Roman"/>
          <w:b w:val="0"/>
          <w:i w:val="0"/>
          <w:sz w:val="24"/>
        </w:rPr>
        <w:t xml:space="preserve">    A. Because it is too far        B. Because there is no oxygen        C. Because it is too small        D. Because it is too red</w:t>
      </w:r>
    </w:p>
    <w:p>
      <w:pPr>
        <w:spacing w:after="120" w:before="0"/>
        <w:jc w:val="left"/>
      </w:pPr>
    </w:p>
    <w:p>
      <w:pPr>
        <w:spacing w:after="120" w:before="0"/>
        <w:jc w:val="left"/>
      </w:pPr>
      <w:r>
        <w:rPr>
          <w:rFonts w:ascii="Times New Roman" w:hAnsi="Times New Roman" w:eastAsia="Times New Roman"/>
          <w:b/>
          <w:i w:val="0"/>
          <w:sz w:val="26"/>
        </w:rPr>
        <w:t>E. WRITING (1.75 points)</w:t>
      </w:r>
    </w:p>
    <w:p>
      <w:pPr>
        <w:spacing w:after="120" w:before="0"/>
        <w:jc w:val="left"/>
      </w:pPr>
      <w:r>
        <w:rPr>
          <w:rFonts w:ascii="Times New Roman" w:hAnsi="Times New Roman" w:eastAsia="Times New Roman"/>
          <w:b/>
          <w:i w:val="0"/>
          <w:sz w:val="24"/>
        </w:rPr>
        <w:t>Part 1. Sentence Transformation (1.75 points)</w:t>
      </w:r>
    </w:p>
    <w:p>
      <w:pPr>
        <w:spacing w:after="120" w:before="0"/>
        <w:jc w:val="left"/>
      </w:pPr>
      <w:r>
        <w:rPr>
          <w:rFonts w:ascii="Times New Roman" w:hAnsi="Times New Roman" w:eastAsia="Times New Roman"/>
          <w:b w:val="0"/>
          <w:i w:val="0"/>
          <w:sz w:val="24"/>
        </w:rPr>
        <w:t>Rewrite the following sentences as directed.</w:t>
      </w:r>
    </w:p>
    <w:p>
      <w:pPr>
        <w:spacing w:after="120" w:before="0"/>
        <w:jc w:val="left"/>
      </w:pPr>
      <w:r>
        <w:rPr>
          <w:rFonts w:ascii="Times New Roman" w:hAnsi="Times New Roman" w:eastAsia="Times New Roman"/>
          <w:b w:val="0"/>
          <w:i w:val="0"/>
          <w:sz w:val="24"/>
        </w:rPr>
        <w:t>This is the laptop. I bought it yesterday. (Use a relative pronoun)</w:t>
      </w:r>
    </w:p>
    <w:p>
      <w:pPr>
        <w:spacing w:after="120" w:before="0"/>
        <w:jc w:val="left"/>
      </w:pPr>
      <w:r>
        <w:rPr>
          <w:rFonts w:ascii="Times New Roman" w:hAnsi="Times New Roman" w:eastAsia="Times New Roman"/>
          <w:b w:val="0"/>
          <w:i w:val="0"/>
          <w:sz w:val="24"/>
        </w:rPr>
        <w:t>→ ……………………………………………………………………………………</w:t>
      </w:r>
    </w:p>
    <w:p>
      <w:pPr>
        <w:spacing w:after="120" w:before="0"/>
        <w:jc w:val="left"/>
      </w:pPr>
      <w:r>
        <w:rPr>
          <w:rFonts w:ascii="Times New Roman" w:hAnsi="Times New Roman" w:eastAsia="Times New Roman"/>
          <w:b w:val="0"/>
          <w:i w:val="0"/>
          <w:sz w:val="24"/>
        </w:rPr>
        <w:t>"Do you like your new smartphone?" Lan asked me. (Use reported speech)</w:t>
      </w:r>
    </w:p>
    <w:p>
      <w:pPr>
        <w:spacing w:after="120" w:before="0"/>
        <w:jc w:val="left"/>
      </w:pPr>
      <w:r>
        <w:rPr>
          <w:rFonts w:ascii="Times New Roman" w:hAnsi="Times New Roman" w:eastAsia="Times New Roman"/>
          <w:b w:val="0"/>
          <w:i w:val="0"/>
          <w:sz w:val="24"/>
        </w:rPr>
        <w:t>→ ……………………………………………………………………………………</w:t>
      </w:r>
    </w:p>
    <w:p>
      <w:pPr>
        <w:spacing w:after="120" w:before="0"/>
        <w:jc w:val="left"/>
      </w:pPr>
      <w:r>
        <w:rPr>
          <w:rFonts w:ascii="Times New Roman" w:hAnsi="Times New Roman" w:eastAsia="Times New Roman"/>
          <w:b w:val="0"/>
          <w:i w:val="0"/>
          <w:sz w:val="24"/>
        </w:rPr>
        <w:t>John wants to become a doctor. He enjoys helping people. (Combine using V-ing)</w:t>
      </w:r>
    </w:p>
    <w:p>
      <w:pPr>
        <w:spacing w:after="120" w:before="0"/>
        <w:jc w:val="left"/>
      </w:pPr>
      <w:r>
        <w:rPr>
          <w:rFonts w:ascii="Times New Roman" w:hAnsi="Times New Roman" w:eastAsia="Times New Roman"/>
          <w:b w:val="0"/>
          <w:i w:val="0"/>
          <w:sz w:val="24"/>
        </w:rPr>
        <w:t>→ ……………………………………………………………………………………</w:t>
      </w:r>
    </w:p>
    <w:p>
      <w:pPr>
        <w:spacing w:after="120" w:before="0"/>
        <w:jc w:val="left"/>
      </w:pPr>
    </w:p>
    <w:p>
      <w:pPr>
        <w:spacing w:after="120" w:before="0"/>
        <w:jc w:val="center"/>
      </w:pPr>
      <w:r>
        <w:rPr>
          <w:rFonts w:ascii="Times New Roman" w:hAnsi="Times New Roman" w:eastAsia="Times New Roman"/>
          <w:b/>
          <w:i w:val="0"/>
          <w:sz w:val="26"/>
        </w:rPr>
        <w:t>--- HẾT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