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26C3">
      <w:pPr>
        <w:tabs>
          <w:tab w:val="left" w:pos="2694"/>
          <w:tab w:val="left" w:pos="5387"/>
          <w:tab w:val="left" w:pos="8080"/>
        </w:tabs>
        <w:spacing w:line="276" w:lineRule="auto"/>
        <w:rPr>
          <w:sz w:val="24"/>
          <w:szCs w:val="24"/>
          <w:lang w:val="vi-VN"/>
        </w:rPr>
      </w:pPr>
      <w:r>
        <w:rPr>
          <w:sz w:val="23"/>
          <w:szCs w:val="23"/>
        </w:rPr>
        <mc:AlternateContent>
          <mc:Choice Requires="wpg">
            <w:drawing>
              <wp:inline distT="0" distB="0" distL="0" distR="0">
                <wp:extent cx="6678930" cy="812165"/>
                <wp:effectExtent l="9525" t="2540" r="17145" b="23495"/>
                <wp:docPr id="1" name="Group 25"/>
                <wp:cNvGraphicFramePr/>
                <a:graphic xmlns:a="http://schemas.openxmlformats.org/drawingml/2006/main">
                  <a:graphicData uri="http://schemas.microsoft.com/office/word/2010/wordprocessingGroup">
                    <wpg:wgp>
                      <wpg:cNvGrpSpPr/>
                      <wpg:grpSpPr>
                        <a:xfrm>
                          <a:off x="0" y="0"/>
                          <a:ext cx="6678950" cy="812166"/>
                          <a:chOff x="5" y="0"/>
                          <a:chExt cx="6678950" cy="812166"/>
                        </a:xfrm>
                      </wpg:grpSpPr>
                      <wps:wsp>
                        <wps:cNvPr id="588052896" name="Rectangle: Rounded Corners 588052896"/>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2" name="Group 1828194729"/>
                        <wpg:cNvGrpSpPr/>
                        <wpg:grpSpPr>
                          <a:xfrm>
                            <a:off x="5" y="0"/>
                            <a:ext cx="6678950" cy="812166"/>
                            <a:chOff x="5" y="0"/>
                            <a:chExt cx="6678950" cy="812166"/>
                          </a:xfrm>
                          <a:noFill/>
                        </wpg:grpSpPr>
                        <wps:wsp>
                          <wps:cNvPr id="1020927804" name="Rectangle: Rounded Corners 1020927804"/>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433461400" name="Straight Connector 1433461400"/>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657049258" name="TextBox 18"/>
                          <wps:cNvSpPr txBox="1"/>
                          <wps:spPr>
                            <a:xfrm>
                              <a:off x="2281557" y="21332"/>
                              <a:ext cx="4397388" cy="337820"/>
                            </a:xfrm>
                            <a:prstGeom prst="rect">
                              <a:avLst/>
                            </a:prstGeom>
                            <a:grpFill/>
                          </wps:spPr>
                          <wps:txbx>
                            <w:txbxContent>
                              <w:p w14:paraId="3C77FBC2">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175214997" name="TextBox 19"/>
                          <wps:cNvSpPr txBox="1"/>
                          <wps:spPr>
                            <a:xfrm>
                              <a:off x="2281522" y="228456"/>
                              <a:ext cx="4397375" cy="262890"/>
                            </a:xfrm>
                            <a:prstGeom prst="rect">
                              <a:avLst/>
                            </a:prstGeom>
                            <a:grpFill/>
                          </wps:spPr>
                          <wps:txbx>
                            <w:txbxContent>
                              <w:p w14:paraId="1D3E5D3E">
                                <w:pPr>
                                  <w:jc w:val="center"/>
                                  <w:rPr>
                                    <w:b/>
                                    <w:bCs/>
                                    <w:color w:val="EE0000"/>
                                    <w:sz w:val="23"/>
                                    <w:szCs w:val="23"/>
                                    <w:lang w:val="vi-VN"/>
                                  </w:rPr>
                                </w:pPr>
                                <w:r>
                                  <w:rPr>
                                    <w:b/>
                                    <w:bCs/>
                                    <w:color w:val="EE0000"/>
                                    <w:sz w:val="23"/>
                                    <w:szCs w:val="23"/>
                                    <w:lang w:val="vi-VN"/>
                                  </w:rPr>
                                  <w:t>UNIT 3: MUSIC</w:t>
                                </w:r>
                              </w:p>
                            </w:txbxContent>
                          </wps:txbx>
                          <wps:bodyPr wrap="square" rtlCol="0">
                            <a:spAutoFit/>
                          </wps:bodyPr>
                        </wps:wsp>
                        <wps:wsp>
                          <wps:cNvPr id="520672942" name="TextBox 20"/>
                          <wps:cNvSpPr txBox="1"/>
                          <wps:spPr>
                            <a:xfrm>
                              <a:off x="2281580" y="438224"/>
                              <a:ext cx="4397375" cy="262890"/>
                            </a:xfrm>
                            <a:prstGeom prst="rect">
                              <a:avLst/>
                            </a:prstGeom>
                            <a:grpFill/>
                          </wps:spPr>
                          <wps:txbx>
                            <w:txbxContent>
                              <w:p w14:paraId="1835D88B">
                                <w:pPr>
                                  <w:jc w:val="center"/>
                                  <w:rPr>
                                    <w:i/>
                                    <w:iCs/>
                                    <w:color w:val="000000" w:themeColor="text1"/>
                                    <w:kern w:val="24"/>
                                    <w:sz w:val="23"/>
                                    <w:szCs w:val="23"/>
                                    <w:lang w:val="vi-VN"/>
                                    <w14:textFill>
                                      <w14:solidFill>
                                        <w14:schemeClr w14:val="tx1"/>
                                      </w14:solidFill>
                                    </w14:textFill>
                                  </w:rPr>
                                </w:pPr>
                                <w:r>
                                  <w:rPr>
                                    <w:i/>
                                    <w:iCs/>
                                    <w:color w:val="000000" w:themeColor="text1"/>
                                    <w:kern w:val="24"/>
                                    <w:sz w:val="23"/>
                                    <w:szCs w:val="23"/>
                                    <w:lang w:val="vi-VN"/>
                                    <w14:textFill>
                                      <w14:solidFill>
                                        <w14:schemeClr w14:val="tx1"/>
                                      </w14:solidFill>
                                    </w14:textFill>
                                  </w:rPr>
                                  <w:t>Thời gian làm bài: 50 phút (không tính thời gian giao đề)</w:t>
                                </w:r>
                              </w:p>
                            </w:txbxContent>
                          </wps:txbx>
                          <wps:bodyPr wrap="square" rtlCol="0">
                            <a:spAutoFit/>
                          </wps:bodyPr>
                        </wps:wsp>
                        <wps:wsp>
                          <wps:cNvPr id="326619047" name="TextBox 21"/>
                          <wps:cNvSpPr txBox="1"/>
                          <wps:spPr>
                            <a:xfrm>
                              <a:off x="80" y="114049"/>
                              <a:ext cx="2091061" cy="349250"/>
                            </a:xfrm>
                            <a:prstGeom prst="rect">
                              <a:avLst/>
                            </a:prstGeom>
                            <a:grpFill/>
                          </wps:spPr>
                          <wps:txbx>
                            <w:txbxContent>
                              <w:p w14:paraId="42C21102">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3</w:t>
                                </w:r>
                              </w:p>
                            </w:txbxContent>
                          </wps:txbx>
                          <wps:bodyPr wrap="square" rtlCol="0">
                            <a:spAutoFit/>
                          </wps:bodyPr>
                        </wps:wsp>
                        <wps:wsp>
                          <wps:cNvPr id="653496983" name="TextBox 23"/>
                          <wps:cNvSpPr txBox="1"/>
                          <wps:spPr>
                            <a:xfrm>
                              <a:off x="80" y="421010"/>
                              <a:ext cx="2091055" cy="262890"/>
                            </a:xfrm>
                            <a:prstGeom prst="rect">
                              <a:avLst/>
                            </a:prstGeom>
                            <a:grpFill/>
                          </wps:spPr>
                          <wps:txbx>
                            <w:txbxContent>
                              <w:p w14:paraId="5A72DE8F">
                                <w:pPr>
                                  <w:jc w:val="center"/>
                                  <w:rPr>
                                    <w:b/>
                                    <w:bCs/>
                                    <w:color w:val="000000" w:themeColor="text1"/>
                                    <w:kern w:val="24"/>
                                    <w:sz w:val="23"/>
                                    <w:szCs w:val="23"/>
                                    <w:lang w:val="vi-VN"/>
                                    <w14:textFill>
                                      <w14:solidFill>
                                        <w14:schemeClr w14:val="tx1"/>
                                      </w14:solidFill>
                                    </w14:textFill>
                                  </w:rPr>
                                </w:pPr>
                                <w:r>
                                  <w:rPr>
                                    <w:b/>
                                    <w:bCs/>
                                    <w:color w:val="000000" w:themeColor="text1"/>
                                    <w:kern w:val="24"/>
                                    <w:sz w:val="23"/>
                                    <w:szCs w:val="23"/>
                                    <w:lang w:val="vi-VN"/>
                                    <w14:textFill>
                                      <w14:solidFill>
                                        <w14:schemeClr w14:val="tx1"/>
                                      </w14:solidFill>
                                    </w14:textFill>
                                  </w:rPr>
                                  <w:t>TEST 02</w:t>
                                </w:r>
                              </w:p>
                            </w:txbxContent>
                          </wps:txbx>
                          <wps:bodyPr wrap="square" rtlCol="0">
                            <a:spAutoFit/>
                          </wps:bodyPr>
                        </wps:wsp>
                      </wpg:grpSp>
                    </wpg:wgp>
                  </a:graphicData>
                </a:graphic>
              </wp:inline>
            </w:drawing>
          </mc:Choice>
          <mc:Fallback>
            <w:pict>
              <v:group id="Group 25" o:spid="_x0000_s1026" o:spt="203" style="height:63.95pt;width:525.9pt;" coordorigin="5,0" coordsize="6678950,812166" o:gfxdata="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">
                <o:lock v:ext="edit" aspectratio="f"/>
                <v:roundrect id="Rectangle: Rounded Corners 588052896" o:spid="_x0000_s1026" o:spt="2" style="position:absolute;left:2091125;top:7144;height:805021;width:4587768;v-text-anchor:middle;" fillcolor="#DAE3F3 [664]" filled="t" stroked="f" coordsize="21600,21600" arcsize="0.0206944444444444" o:gfxdata="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yfogsQAAADiAAAADwAAAAAAAAABACAAAAAiAAAAZHJzL2Rvd25yZXYueG1sUEsBAhQAFAAAAAgA&#10;h07iQDMvBZ47AAAAOQAAABAAAAAAAAAAAQAgAAAAEwEAAGRycy9zaGFwZXhtbC54bWxQSwUGAAAA&#10;AAYABgBbAQAAvQMAAAAA&#10;">
                  <v:fill on="t" focussize="0,0"/>
                  <v:stroke on="f" weight="1.5pt" miterlimit="8" joinstyle="miter"/>
                  <v:imagedata o:title=""/>
                  <o:lock v:ext="edit" aspectratio="f"/>
                </v:roundrect>
                <v:group id="Group 1828194729" o:spid="_x0000_s1026" o:spt="203" style="position:absolute;left:5;top:0;height:812166;width:6678950;" coordorigin="5,0" coordsize="6678950,812166"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oundrect id="Rectangle: Rounded Corners 1020927804" o:spid="_x0000_s1026" o:spt="2" style="position:absolute;left:5;top:7145;height:805021;width:6678930;v-text-anchor:middle;" filled="t" stroked="t" coordsize="21600,21600" arcsize="0.0473148148148148" o:gfxdata="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OHR&#10;LcEAAADjAAAADwAAAAAAAAABACAAAAAiAAAAZHJzL2Rvd25yZXYueG1sUEsBAhQAFAAAAAgAh07i&#10;QDMvBZ47AAAAOQAAABAAAAAAAAAAAQAgAAAAEAEAAGRycy9zaGFwZXhtbC54bWxQSwUGAAAAAAYA&#10;BgBbAQAAugMAAAAA&#10;">
                    <v:fill on="t" focussize="0,0"/>
                    <v:stroke weight="1.5pt" color="#0091C4 [3204]" miterlimit="8" joinstyle="miter"/>
                    <v:imagedata o:title=""/>
                    <o:lock v:ext="edit" aspectratio="f"/>
                  </v:roundrect>
                  <v:line id="_x0000_s1026" o:spid="_x0000_s1026" o:spt="20" style="position:absolute;left:2091125;top:0;flip:x;height:805021;width:10;" filled="t" stroked="t" coordsize="21600,21600" o:gfxdata="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yM7LwwAAAOMAAAAPAAAAAAAAAAEAIAAAACIAAABkcnMvZG93bnJldi54bWxQSwECFAAUAAAACACH&#10;TuJAMy8FnjsAAAA5AAAAEAAAAAAAAAABACAAAAASAQAAZHJzL3NoYXBleG1sLnhtbFBLBQYAAAAA&#10;BgAGAFsBAAC8AwAAAAA=&#10;">
                    <v:fill on="t" focussize="0,0"/>
                    <v:stroke weight="1.5pt" color="#0091C4 [3204]" miterlimit="8" joinstyle="miter" dashstyle="3 1"/>
                    <v:imagedata o:title=""/>
                    <o:lock v:ext="edit" aspectratio="f"/>
                  </v:line>
                  <v:shape id="TextBox 18" o:spid="_x0000_s1026" o:spt="202" type="#_x0000_t202" style="position:absolute;left:2281557;top:21332;height:337820;width:4397388;" filled="t" stroked="f" coordsize="21600,21600" o:gfxdata="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1bW0&#10;wAAAAOIAAAAPAAAAAAAAAAEAIAAAACIAAABkcnMvZG93bnJldi54bWxQSwECFAAUAAAACACHTuJA&#10;My8FnjsAAAA5AAAAEAAAAAAAAAABACAAAAAPAQAAZHJzL3NoYXBleG1sLnhtbFBLBQYAAAAABgAG&#10;AFsBAAC5AwAAAAA=&#10;">
                    <v:fill on="t" focussize="0,0"/>
                    <v:stroke on="f"/>
                    <v:imagedata o:title=""/>
                    <o:lock v:ext="edit" aspectratio="f"/>
                    <v:textbox style="mso-fit-shape-to-text:t;">
                      <w:txbxContent>
                        <w:p w14:paraId="3C77FBC2">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26" o:spt="202" type="#_x0000_t202" style="position:absolute;left:2281522;top:228456;height:262890;width:4397375;" filled="t" stroked="f" coordsize="21600,21600" o:gfxdata="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POzR&#10;wAAAAOIAAAAPAAAAAAAAAAEAIAAAACIAAABkcnMvZG93bnJldi54bWxQSwECFAAUAAAACACHTuJA&#10;My8FnjsAAAA5AAAAEAAAAAAAAAABACAAAAAPAQAAZHJzL3NoYXBleG1sLnhtbFBLBQYAAAAABgAG&#10;AFsBAAC5AwAAAAA=&#10;">
                    <v:fill on="t" focussize="0,0"/>
                    <v:stroke on="f"/>
                    <v:imagedata o:title=""/>
                    <o:lock v:ext="edit" aspectratio="f"/>
                    <v:textbox style="mso-fit-shape-to-text:t;">
                      <w:txbxContent>
                        <w:p w14:paraId="1D3E5D3E">
                          <w:pPr>
                            <w:jc w:val="center"/>
                            <w:rPr>
                              <w:b/>
                              <w:bCs/>
                              <w:color w:val="EE0000"/>
                              <w:sz w:val="23"/>
                              <w:szCs w:val="23"/>
                              <w:lang w:val="vi-VN"/>
                            </w:rPr>
                          </w:pPr>
                          <w:r>
                            <w:rPr>
                              <w:b/>
                              <w:bCs/>
                              <w:color w:val="EE0000"/>
                              <w:sz w:val="23"/>
                              <w:szCs w:val="23"/>
                              <w:lang w:val="vi-VN"/>
                            </w:rPr>
                            <w:t>UNIT 3: MUSIC</w:t>
                          </w:r>
                        </w:p>
                      </w:txbxContent>
                    </v:textbox>
                  </v:shape>
                  <v:shape id="TextBox 20" o:spid="_x0000_s1026" o:spt="202" type="#_x0000_t202" style="position:absolute;left:2281580;top:438224;height:262890;width:4397375;" filled="t" stroked="f" coordsize="21600,21600" o:gfxdata="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tp2Y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1835D88B">
                          <w:pPr>
                            <w:jc w:val="center"/>
                            <w:rPr>
                              <w:i/>
                              <w:iCs/>
                              <w:color w:val="000000" w:themeColor="text1"/>
                              <w:kern w:val="24"/>
                              <w:sz w:val="23"/>
                              <w:szCs w:val="23"/>
                              <w:lang w:val="vi-VN"/>
                              <w14:textFill>
                                <w14:solidFill>
                                  <w14:schemeClr w14:val="tx1"/>
                                </w14:solidFill>
                              </w14:textFill>
                            </w:rPr>
                          </w:pPr>
                          <w:r>
                            <w:rPr>
                              <w:i/>
                              <w:iCs/>
                              <w:color w:val="000000" w:themeColor="text1"/>
                              <w:kern w:val="24"/>
                              <w:sz w:val="23"/>
                              <w:szCs w:val="23"/>
                              <w:lang w:val="vi-VN"/>
                              <w14:textFill>
                                <w14:solidFill>
                                  <w14:schemeClr w14:val="tx1"/>
                                </w14:solidFill>
                              </w14:textFill>
                            </w:rPr>
                            <w:t>Thời gian làm bài: 50 phút (không tính thời gian giao đề)</w:t>
                          </w:r>
                        </w:p>
                      </w:txbxContent>
                    </v:textbox>
                  </v:shape>
                  <v:shape id="TextBox 21" o:spid="_x0000_s1026" o:spt="202" type="#_x0000_t202" style="position:absolute;left:80;top:114049;height:349250;width:2091061;" filled="t" stroked="f" coordsize="21600,21600" o:gfxdata="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H&#10;0FKp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42C21102">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3</w:t>
                          </w:r>
                        </w:p>
                      </w:txbxContent>
                    </v:textbox>
                  </v:shape>
                  <v:shape id="TextBox 23" o:spid="_x0000_s1026" o:spt="202" type="#_x0000_t202" style="position:absolute;left:80;top:421010;height:262890;width:2091055;" filled="t" stroked="f" coordsize="21600,21600" o:gfxdata="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Vb&#10;UejCAAAA4gAAAA8AAAAAAAAAAQAgAAAAIgAAAGRycy9kb3ducmV2LnhtbFBLAQIUABQAAAAIAIdO&#10;4kAzLwWeOwAAADkAAAAQAAAAAAAAAAEAIAAAABEBAABkcnMvc2hhcGV4bWwueG1sUEsFBgAAAAAG&#10;AAYAWwEAALsDAAAAAA==&#10;">
                    <v:fill on="t" focussize="0,0"/>
                    <v:stroke on="f"/>
                    <v:imagedata o:title=""/>
                    <o:lock v:ext="edit" aspectratio="f"/>
                    <v:textbox style="mso-fit-shape-to-text:t;">
                      <w:txbxContent>
                        <w:p w14:paraId="5A72DE8F">
                          <w:pPr>
                            <w:jc w:val="center"/>
                            <w:rPr>
                              <w:b/>
                              <w:bCs/>
                              <w:color w:val="000000" w:themeColor="text1"/>
                              <w:kern w:val="24"/>
                              <w:sz w:val="23"/>
                              <w:szCs w:val="23"/>
                              <w:lang w:val="vi-VN"/>
                              <w14:textFill>
                                <w14:solidFill>
                                  <w14:schemeClr w14:val="tx1"/>
                                </w14:solidFill>
                              </w14:textFill>
                            </w:rPr>
                          </w:pPr>
                          <w:r>
                            <w:rPr>
                              <w:b/>
                              <w:bCs/>
                              <w:color w:val="000000" w:themeColor="text1"/>
                              <w:kern w:val="24"/>
                              <w:sz w:val="23"/>
                              <w:szCs w:val="23"/>
                              <w:lang w:val="vi-VN"/>
                              <w14:textFill>
                                <w14:solidFill>
                                  <w14:schemeClr w14:val="tx1"/>
                                </w14:solidFill>
                              </w14:textFill>
                            </w:rPr>
                            <w:t>TEST 02</w:t>
                          </w:r>
                        </w:p>
                      </w:txbxContent>
                    </v:textbox>
                  </v:shape>
                </v:group>
                <w10:wrap type="none"/>
                <w10:anchorlock/>
              </v:group>
            </w:pict>
          </mc:Fallback>
        </mc:AlternateContent>
      </w:r>
    </w:p>
    <w:p w14:paraId="1E2C4CD3">
      <w:pPr>
        <w:tabs>
          <w:tab w:val="left" w:pos="2552"/>
          <w:tab w:val="left" w:pos="2694"/>
          <w:tab w:val="left" w:pos="5103"/>
          <w:tab w:val="left" w:pos="5387"/>
          <w:tab w:val="left" w:pos="7655"/>
          <w:tab w:val="left" w:pos="8080"/>
        </w:tabs>
        <w:spacing w:line="276" w:lineRule="auto"/>
        <w:jc w:val="both"/>
        <w:rPr>
          <w:b/>
          <w:color w:val="007BB8"/>
          <w:sz w:val="23"/>
          <w:szCs w:val="23"/>
          <w:lang w:val="vi-VN"/>
        </w:rPr>
      </w:pPr>
    </w:p>
    <w:p w14:paraId="49F00B38">
      <w:pPr>
        <w:tabs>
          <w:tab w:val="left" w:pos="2552"/>
          <w:tab w:val="left" w:pos="2694"/>
          <w:tab w:val="left" w:pos="5103"/>
          <w:tab w:val="left" w:pos="5387"/>
          <w:tab w:val="left" w:pos="7655"/>
          <w:tab w:val="left" w:pos="8080"/>
        </w:tabs>
        <w:spacing w:line="276" w:lineRule="auto"/>
        <w:jc w:val="both"/>
        <w:rPr>
          <w:b/>
          <w:color w:val="007BB8"/>
          <w:sz w:val="23"/>
          <w:szCs w:val="23"/>
          <w:lang w:val="vi-VN"/>
        </w:rPr>
      </w:pPr>
      <w:r>
        <w:rPr>
          <w:b/>
          <w:color w:val="007BB8"/>
          <w:sz w:val="23"/>
          <w:szCs w:val="23"/>
        </w:rPr>
        <w:t>Read the following advertisement and mark the letter A, B, C or D on your answer sheet to indicate the correct option that best fits each of the numbered blanks from 1 to 6.</w:t>
      </w:r>
    </w:p>
    <w:p w14:paraId="655ADD85">
      <w:pPr>
        <w:pStyle w:val="3"/>
        <w:keepNext w:val="0"/>
        <w:keepLines w:val="0"/>
        <w:widowControl/>
        <w:shd w:val="clear" w:color="auto" w:fill="662483"/>
        <w:tabs>
          <w:tab w:val="left" w:pos="3402"/>
          <w:tab w:val="left" w:pos="5670"/>
          <w:tab w:val="left" w:pos="7938"/>
        </w:tabs>
        <w:spacing w:before="0" w:after="0" w:line="276" w:lineRule="auto"/>
        <w:jc w:val="center"/>
        <w:rPr>
          <w:rFonts w:ascii="Cambria" w:hAnsi="Cambria" w:eastAsia="sans-serif #FF4D80" w:cs="Cambria"/>
          <w:b/>
          <w:bCs/>
          <w:color w:val="FFFFFF"/>
          <w:sz w:val="23"/>
          <w:szCs w:val="23"/>
        </w:rPr>
      </w:pPr>
      <w:r>
        <w:rPr>
          <w:rFonts w:ascii="Cambria" w:hAnsi="Cambria" w:eastAsia="sans-serif #FF4D80" w:cs="Cambria"/>
          <w:b/>
          <w:bCs/>
          <w:color w:val="FFFFFF"/>
          <w:sz w:val="36"/>
          <w:szCs w:val="36"/>
          <w:shd w:val="clear" w:color="auto" w:fill="662483"/>
        </w:rPr>
        <w:t>Jiggy Wrigglers UK</w:t>
      </w:r>
    </w:p>
    <w:p w14:paraId="0C64DCA5">
      <w:pPr>
        <w:pStyle w:val="5"/>
        <w:keepNext w:val="0"/>
        <w:keepLines w:val="0"/>
        <w:widowControl/>
        <w:shd w:val="clear" w:color="auto" w:fill="662483"/>
        <w:tabs>
          <w:tab w:val="left" w:pos="3402"/>
          <w:tab w:val="left" w:pos="5670"/>
          <w:tab w:val="left" w:pos="7938"/>
        </w:tabs>
        <w:spacing w:before="0" w:after="0" w:line="276" w:lineRule="auto"/>
        <w:jc w:val="center"/>
        <w:rPr>
          <w:rFonts w:eastAsia="sans-serif #FF4D80" w:cs="Cambria"/>
          <w:b/>
          <w:bCs/>
          <w:i w:val="0"/>
          <w:iCs w:val="0"/>
          <w:color w:val="FF4D80"/>
          <w:sz w:val="23"/>
          <w:szCs w:val="23"/>
        </w:rPr>
      </w:pPr>
      <w:r>
        <w:rPr>
          <w:rFonts w:eastAsia="sans-serif #FF4D80" w:cs="Cambria"/>
          <w:b/>
          <w:bCs/>
          <w:i w:val="0"/>
          <w:iCs w:val="0"/>
          <w:color w:val="FF4D80"/>
          <w:sz w:val="23"/>
          <w:szCs w:val="23"/>
          <w:shd w:val="clear" w:color="auto" w:fill="662483"/>
        </w:rPr>
        <w:t>Sensory development classes and Birthday parties for 0 – 6 year olds</w:t>
      </w:r>
    </w:p>
    <w:p w14:paraId="3409C3E9">
      <w:pPr>
        <w:pStyle w:val="85"/>
        <w:shd w:val="clear" w:color="auto" w:fill="662483"/>
        <w:tabs>
          <w:tab w:val="left" w:pos="3402"/>
          <w:tab w:val="left" w:pos="5670"/>
          <w:tab w:val="left" w:pos="7938"/>
        </w:tabs>
        <w:spacing w:before="0" w:beforeAutospacing="0" w:after="0" w:afterAutospacing="0" w:line="276" w:lineRule="auto"/>
        <w:jc w:val="center"/>
        <w:rPr>
          <w:rFonts w:ascii="Cambria" w:hAnsi="Cambria" w:eastAsia="sans-serif" w:cs="Cambria"/>
          <w:color w:val="FFFFFF"/>
          <w:sz w:val="23"/>
          <w:szCs w:val="23"/>
        </w:rPr>
      </w:pPr>
      <w:r>
        <w:rPr>
          <w:rFonts w:ascii="Cambria" w:hAnsi="Cambria" w:eastAsia="sans-serif" w:cs="Cambria"/>
          <w:color w:val="FFFFFF"/>
          <w:sz w:val="23"/>
          <w:szCs w:val="23"/>
          <w:shd w:val="clear" w:color="auto" w:fill="662483"/>
        </w:rPr>
        <w:t>Welcome to Jiggy Wrigglers, award – winning, pay – as – you – go, music, movement and sensory developmental classes for babies, toddlers and preschoolers.</w:t>
      </w:r>
    </w:p>
    <w:p w14:paraId="68BCB06F">
      <w:pPr>
        <w:pStyle w:val="85"/>
        <w:shd w:val="clear" w:color="auto" w:fill="662483"/>
        <w:tabs>
          <w:tab w:val="left" w:pos="3402"/>
          <w:tab w:val="left" w:pos="5670"/>
          <w:tab w:val="left" w:pos="7938"/>
        </w:tabs>
        <w:spacing w:before="0" w:beforeAutospacing="0" w:after="0" w:afterAutospacing="0" w:line="276" w:lineRule="auto"/>
        <w:jc w:val="center"/>
        <w:rPr>
          <w:rFonts w:ascii="Cambria" w:hAnsi="Cambria" w:eastAsia="sans-serif" w:cs="Cambria"/>
          <w:color w:val="FFFFFF" w:themeColor="background1"/>
          <w:sz w:val="23"/>
          <w:szCs w:val="23"/>
          <w14:textFill>
            <w14:solidFill>
              <w14:schemeClr w14:val="bg1"/>
            </w14:solidFill>
          </w14:textFill>
        </w:rPr>
      </w:pPr>
      <w:r>
        <w:rPr>
          <w:rFonts w:ascii="Cambria" w:hAnsi="Cambria" w:eastAsia="sans-serif" w:cs="Cambria"/>
          <w:color w:val="FFFFFF"/>
          <w:sz w:val="23"/>
          <w:szCs w:val="23"/>
          <w:shd w:val="clear" w:color="auto" w:fill="662483"/>
        </w:rPr>
        <w:t xml:space="preserve">Our classes opened in 2008 and today we are one of the leading baby and pre – school </w:t>
      </w:r>
      <w:r>
        <w:rPr>
          <w:rFonts w:ascii="Cambria" w:hAnsi="Cambria" w:eastAsia="sans-serif" w:cs="Cambria"/>
          <w:b/>
          <w:color w:val="FFFFFF" w:themeColor="background1"/>
          <w:sz w:val="23"/>
          <w:szCs w:val="23"/>
          <w:shd w:val="clear" w:color="auto" w:fill="662483"/>
          <w:lang w:val="vi-VN"/>
          <w14:textFill>
            <w14:solidFill>
              <w14:schemeClr w14:val="bg1"/>
            </w14:solidFill>
          </w14:textFill>
        </w:rPr>
        <w:t>(1)</w:t>
      </w:r>
      <w:r>
        <w:rPr>
          <w:rFonts w:ascii="Cambria" w:hAnsi="Cambria" w:cs="Cambria"/>
          <w:color w:val="FFFFFF" w:themeColor="background1"/>
          <w:sz w:val="23"/>
          <w:szCs w:val="23"/>
          <w:lang w:val="vi-VN"/>
          <w14:textFill>
            <w14:solidFill>
              <w14:schemeClr w14:val="bg1"/>
            </w14:solidFill>
          </w14:textFill>
        </w:rPr>
        <w:t xml:space="preserve"> </w:t>
      </w:r>
      <w:r>
        <w:rPr>
          <w:rFonts w:ascii="Cambria" w:hAnsi="Cambria" w:cs="Cambria"/>
          <w:b/>
          <w:color w:val="FFFFFF" w:themeColor="background1"/>
          <w:sz w:val="23"/>
          <w:szCs w:val="23"/>
          <w14:textFill>
            <w14:solidFill>
              <w14:schemeClr w14:val="bg1"/>
            </w14:solidFill>
          </w14:textFill>
        </w:rPr>
        <w:t>______________</w:t>
      </w:r>
      <w:r>
        <w:rPr>
          <w:rFonts w:ascii="Cambria" w:hAnsi="Cambria" w:cs="Cambria"/>
          <w:b/>
          <w:color w:val="FFFFFF" w:themeColor="background1"/>
          <w:sz w:val="23"/>
          <w:szCs w:val="23"/>
          <w:lang w:val="vi-VN"/>
          <w14:textFill>
            <w14:solidFill>
              <w14:schemeClr w14:val="bg1"/>
            </w14:solidFill>
          </w14:textFill>
        </w:rPr>
        <w:t xml:space="preserve"> </w:t>
      </w:r>
      <w:r>
        <w:rPr>
          <w:rFonts w:ascii="Cambria" w:hAnsi="Cambria" w:eastAsia="sans-serif" w:cs="Cambria"/>
          <w:color w:val="FFFFFF" w:themeColor="background1"/>
          <w:sz w:val="23"/>
          <w:szCs w:val="23"/>
          <w:shd w:val="clear" w:color="auto" w:fill="662483"/>
          <w14:textFill>
            <w14:solidFill>
              <w14:schemeClr w14:val="bg1"/>
            </w14:solidFill>
          </w14:textFill>
        </w:rPr>
        <w:t xml:space="preserve">providers in the UK. Jiggy Wrigglers Children music classes also offer sensory and development support we offer an engaging combination of upbeat music, dance and creative toddler activities, designed </w:t>
      </w:r>
      <w:r>
        <w:rPr>
          <w:rFonts w:ascii="Cambria" w:hAnsi="Cambria" w:eastAsia="sans-serif" w:cs="Cambria"/>
          <w:b/>
          <w:color w:val="FFFFFF" w:themeColor="background1"/>
          <w:sz w:val="23"/>
          <w:szCs w:val="23"/>
          <w:shd w:val="clear" w:color="auto" w:fill="662483"/>
          <w:lang w:val="vi-VN"/>
          <w14:textFill>
            <w14:solidFill>
              <w14:schemeClr w14:val="bg1"/>
            </w14:solidFill>
          </w14:textFill>
        </w:rPr>
        <w:t>(2)</w:t>
      </w:r>
      <w:r>
        <w:rPr>
          <w:rFonts w:ascii="Cambria" w:hAnsi="Cambria" w:cs="Cambria"/>
          <w:color w:val="FFFFFF" w:themeColor="background1"/>
          <w:sz w:val="23"/>
          <w:szCs w:val="23"/>
          <w:lang w:val="vi-VN"/>
          <w14:textFill>
            <w14:solidFill>
              <w14:schemeClr w14:val="bg1"/>
            </w14:solidFill>
          </w14:textFill>
        </w:rPr>
        <w:t xml:space="preserve"> </w:t>
      </w:r>
      <w:r>
        <w:rPr>
          <w:rFonts w:ascii="Cambria" w:hAnsi="Cambria" w:cs="Cambria"/>
          <w:b/>
          <w:color w:val="FFFFFF" w:themeColor="background1"/>
          <w:sz w:val="23"/>
          <w:szCs w:val="23"/>
          <w14:textFill>
            <w14:solidFill>
              <w14:schemeClr w14:val="bg1"/>
            </w14:solidFill>
          </w14:textFill>
        </w:rPr>
        <w:t>______________</w:t>
      </w:r>
      <w:r>
        <w:rPr>
          <w:rFonts w:ascii="Cambria" w:hAnsi="Cambria" w:cs="Cambria"/>
          <w:color w:val="FFFFFF" w:themeColor="background1"/>
          <w:sz w:val="23"/>
          <w:szCs w:val="23"/>
          <w14:textFill>
            <w14:solidFill>
              <w14:schemeClr w14:val="bg1"/>
            </w14:solidFill>
          </w14:textFill>
        </w:rPr>
        <w:t xml:space="preserve"> </w:t>
      </w:r>
      <w:r>
        <w:rPr>
          <w:rFonts w:ascii="Cambria" w:hAnsi="Cambria" w:eastAsia="sans-serif" w:cs="Cambria"/>
          <w:color w:val="FFFFFF" w:themeColor="background1"/>
          <w:sz w:val="23"/>
          <w:szCs w:val="23"/>
          <w:shd w:val="clear" w:color="auto" w:fill="662483"/>
          <w14:textFill>
            <w14:solidFill>
              <w14:schemeClr w14:val="bg1"/>
            </w14:solidFill>
          </w14:textFill>
        </w:rPr>
        <w:t>and entertain adults and children.</w:t>
      </w:r>
    </w:p>
    <w:p w14:paraId="27A7D810">
      <w:pPr>
        <w:pStyle w:val="85"/>
        <w:shd w:val="clear" w:color="auto" w:fill="662483"/>
        <w:tabs>
          <w:tab w:val="left" w:pos="3402"/>
          <w:tab w:val="left" w:pos="5670"/>
          <w:tab w:val="left" w:pos="7938"/>
        </w:tabs>
        <w:spacing w:before="0" w:beforeAutospacing="0" w:after="0" w:afterAutospacing="0" w:line="276" w:lineRule="auto"/>
        <w:jc w:val="center"/>
        <w:rPr>
          <w:rFonts w:ascii="Cambria" w:hAnsi="Cambria" w:eastAsia="sans-serif" w:cs="Cambria"/>
          <w:color w:val="FFFFFF" w:themeColor="background1"/>
          <w:sz w:val="23"/>
          <w:szCs w:val="23"/>
          <w14:textFill>
            <w14:solidFill>
              <w14:schemeClr w14:val="bg1"/>
            </w14:solidFill>
          </w14:textFill>
        </w:rPr>
      </w:pPr>
      <w:r>
        <w:rPr>
          <w:rFonts w:ascii="Cambria" w:hAnsi="Cambria" w:eastAsia="sans-serif" w:cs="Cambria"/>
          <w:color w:val="FFFFFF" w:themeColor="background1"/>
          <w:sz w:val="23"/>
          <w:szCs w:val="23"/>
          <w:shd w:val="clear" w:color="auto" w:fill="662483"/>
          <w14:textFill>
            <w14:solidFill>
              <w14:schemeClr w14:val="bg1"/>
            </w14:solidFill>
          </w14:textFill>
        </w:rPr>
        <w:t xml:space="preserve">You won’t be </w:t>
      </w:r>
      <w:r>
        <w:rPr>
          <w:rFonts w:ascii="Cambria" w:hAnsi="Cambria" w:eastAsia="sans-serif" w:cs="Cambria"/>
          <w:b/>
          <w:color w:val="FFFFFF" w:themeColor="background1"/>
          <w:sz w:val="23"/>
          <w:szCs w:val="23"/>
          <w:shd w:val="clear" w:color="auto" w:fill="662483"/>
          <w:lang w:val="vi-VN"/>
          <w14:textFill>
            <w14:solidFill>
              <w14:schemeClr w14:val="bg1"/>
            </w14:solidFill>
          </w14:textFill>
        </w:rPr>
        <w:t>(3)</w:t>
      </w:r>
      <w:r>
        <w:rPr>
          <w:rFonts w:ascii="Cambria" w:hAnsi="Cambria" w:cs="Cambria"/>
          <w:color w:val="FFFFFF" w:themeColor="background1"/>
          <w:sz w:val="23"/>
          <w:szCs w:val="23"/>
          <w:lang w:val="vi-VN"/>
          <w14:textFill>
            <w14:solidFill>
              <w14:schemeClr w14:val="bg1"/>
            </w14:solidFill>
          </w14:textFill>
        </w:rPr>
        <w:t xml:space="preserve"> </w:t>
      </w:r>
      <w:r>
        <w:rPr>
          <w:rFonts w:ascii="Cambria" w:hAnsi="Cambria" w:cs="Cambria"/>
          <w:b/>
          <w:color w:val="FFFFFF" w:themeColor="background1"/>
          <w:sz w:val="23"/>
          <w:szCs w:val="23"/>
          <w14:textFill>
            <w14:solidFill>
              <w14:schemeClr w14:val="bg1"/>
            </w14:solidFill>
          </w14:textFill>
        </w:rPr>
        <w:t>______________</w:t>
      </w:r>
      <w:r>
        <w:rPr>
          <w:rFonts w:ascii="Cambria" w:hAnsi="Cambria" w:cs="Cambria"/>
          <w:color w:val="FFFFFF" w:themeColor="background1"/>
          <w:sz w:val="23"/>
          <w:szCs w:val="23"/>
          <w14:textFill>
            <w14:solidFill>
              <w14:schemeClr w14:val="bg1"/>
            </w14:solidFill>
          </w14:textFill>
        </w:rPr>
        <w:t xml:space="preserve"> </w:t>
      </w:r>
      <w:r>
        <w:rPr>
          <w:rFonts w:ascii="Cambria" w:hAnsi="Cambria" w:eastAsia="sans-serif" w:cs="Cambria"/>
          <w:color w:val="FFFFFF" w:themeColor="background1"/>
          <w:sz w:val="23"/>
          <w:szCs w:val="23"/>
          <w:shd w:val="clear" w:color="auto" w:fill="662483"/>
          <w14:textFill>
            <w14:solidFill>
              <w14:schemeClr w14:val="bg1"/>
            </w14:solidFill>
          </w14:textFill>
        </w:rPr>
        <w:t xml:space="preserve">to resist dancing to our upbeat bespoke songs, shaking your tambourine and having the time of your life. What’s more, we love having a cup of tea and a biscuit during social time, </w:t>
      </w:r>
      <w:r>
        <w:rPr>
          <w:rFonts w:ascii="Cambria" w:hAnsi="Cambria" w:eastAsia="sans-serif" w:cs="Cambria"/>
          <w:b/>
          <w:color w:val="FFFFFF" w:themeColor="background1"/>
          <w:sz w:val="23"/>
          <w:szCs w:val="23"/>
          <w:shd w:val="clear" w:color="auto" w:fill="662483"/>
          <w:lang w:val="vi-VN"/>
          <w14:textFill>
            <w14:solidFill>
              <w14:schemeClr w14:val="bg1"/>
            </w14:solidFill>
          </w14:textFill>
        </w:rPr>
        <w:t>(4)</w:t>
      </w:r>
      <w:r>
        <w:rPr>
          <w:rFonts w:ascii="Cambria" w:hAnsi="Cambria" w:cs="Cambria"/>
          <w:color w:val="FFFFFF" w:themeColor="background1"/>
          <w:sz w:val="23"/>
          <w:szCs w:val="23"/>
          <w:lang w:val="vi-VN"/>
          <w14:textFill>
            <w14:solidFill>
              <w14:schemeClr w14:val="bg1"/>
            </w14:solidFill>
          </w14:textFill>
        </w:rPr>
        <w:t xml:space="preserve"> </w:t>
      </w:r>
      <w:r>
        <w:rPr>
          <w:rFonts w:ascii="Cambria" w:hAnsi="Cambria" w:cs="Cambria"/>
          <w:b/>
          <w:color w:val="FFFFFF" w:themeColor="background1"/>
          <w:sz w:val="23"/>
          <w:szCs w:val="23"/>
          <w14:textFill>
            <w14:solidFill>
              <w14:schemeClr w14:val="bg1"/>
            </w14:solidFill>
          </w14:textFill>
        </w:rPr>
        <w:t>______________</w:t>
      </w:r>
      <w:r>
        <w:rPr>
          <w:rFonts w:ascii="Cambria" w:hAnsi="Cambria" w:cs="Cambria"/>
          <w:color w:val="FFFFFF" w:themeColor="background1"/>
          <w:sz w:val="23"/>
          <w:szCs w:val="23"/>
          <w14:textFill>
            <w14:solidFill>
              <w14:schemeClr w14:val="bg1"/>
            </w14:solidFill>
          </w14:textFill>
        </w:rPr>
        <w:t xml:space="preserve"> </w:t>
      </w:r>
      <w:r>
        <w:rPr>
          <w:rFonts w:ascii="Cambria" w:hAnsi="Cambria" w:eastAsia="sans-serif" w:cs="Cambria"/>
          <w:color w:val="FFFFFF" w:themeColor="background1"/>
          <w:sz w:val="23"/>
          <w:szCs w:val="23"/>
          <w:shd w:val="clear" w:color="auto" w:fill="662483"/>
          <w14:textFill>
            <w14:solidFill>
              <w14:schemeClr w14:val="bg1"/>
            </w14:solidFill>
          </w14:textFill>
        </w:rPr>
        <w:t xml:space="preserve">parents and children to chat and play with their respective peers. We have lots of groups to choose </w:t>
      </w:r>
      <w:r>
        <w:rPr>
          <w:rFonts w:ascii="Cambria" w:hAnsi="Cambria" w:eastAsia="sans-serif" w:cs="Cambria"/>
          <w:b/>
          <w:color w:val="FFFFFF" w:themeColor="background1"/>
          <w:sz w:val="23"/>
          <w:szCs w:val="23"/>
          <w:shd w:val="clear" w:color="auto" w:fill="662483"/>
          <w:lang w:val="vi-VN"/>
          <w14:textFill>
            <w14:solidFill>
              <w14:schemeClr w14:val="bg1"/>
            </w14:solidFill>
          </w14:textFill>
        </w:rPr>
        <w:t>(5)</w:t>
      </w:r>
      <w:r>
        <w:rPr>
          <w:rFonts w:ascii="Cambria" w:hAnsi="Cambria" w:cs="Cambria"/>
          <w:color w:val="FFFFFF" w:themeColor="background1"/>
          <w:sz w:val="23"/>
          <w:szCs w:val="23"/>
          <w:lang w:val="vi-VN"/>
          <w14:textFill>
            <w14:solidFill>
              <w14:schemeClr w14:val="bg1"/>
            </w14:solidFill>
          </w14:textFill>
        </w:rPr>
        <w:t xml:space="preserve"> </w:t>
      </w:r>
      <w:r>
        <w:rPr>
          <w:rFonts w:ascii="Cambria" w:hAnsi="Cambria" w:cs="Cambria"/>
          <w:b/>
          <w:color w:val="FFFFFF" w:themeColor="background1"/>
          <w:sz w:val="23"/>
          <w:szCs w:val="23"/>
          <w14:textFill>
            <w14:solidFill>
              <w14:schemeClr w14:val="bg1"/>
            </w14:solidFill>
          </w14:textFill>
        </w:rPr>
        <w:t>______________</w:t>
      </w:r>
      <w:r>
        <w:rPr>
          <w:rFonts w:ascii="Cambria" w:hAnsi="Cambria" w:eastAsia="sans-serif" w:cs="Cambria"/>
          <w:color w:val="FFFFFF" w:themeColor="background1"/>
          <w:sz w:val="23"/>
          <w:szCs w:val="23"/>
          <w:shd w:val="clear" w:color="auto" w:fill="662483"/>
          <w14:textFill>
            <w14:solidFill>
              <w14:schemeClr w14:val="bg1"/>
            </w14:solidFill>
          </w14:textFill>
        </w:rPr>
        <w:t xml:space="preserve">, depending on your child’s age and learning requirements, from Jiggy Babies and Jiggy Tots, to Jiggy Mixed, Jiggy Juniors and Jiggy Vintage (for </w:t>
      </w:r>
      <w:r>
        <w:rPr>
          <w:rFonts w:ascii="Cambria" w:hAnsi="Cambria" w:eastAsia="sans-serif" w:cs="Cambria"/>
          <w:b/>
          <w:color w:val="FFFFFF" w:themeColor="background1"/>
          <w:sz w:val="23"/>
          <w:szCs w:val="23"/>
          <w:shd w:val="clear" w:color="auto" w:fill="662483"/>
          <w:lang w:val="vi-VN"/>
          <w14:textFill>
            <w14:solidFill>
              <w14:schemeClr w14:val="bg1"/>
            </w14:solidFill>
          </w14:textFill>
        </w:rPr>
        <w:t>(6)</w:t>
      </w:r>
      <w:r>
        <w:rPr>
          <w:rFonts w:ascii="Cambria" w:hAnsi="Cambria" w:cs="Cambria"/>
          <w:color w:val="FFFFFF" w:themeColor="background1"/>
          <w:sz w:val="23"/>
          <w:szCs w:val="23"/>
          <w:lang w:val="vi-VN"/>
          <w14:textFill>
            <w14:solidFill>
              <w14:schemeClr w14:val="bg1"/>
            </w14:solidFill>
          </w14:textFill>
        </w:rPr>
        <w:t xml:space="preserve"> </w:t>
      </w:r>
      <w:r>
        <w:rPr>
          <w:rFonts w:ascii="Cambria" w:hAnsi="Cambria" w:cs="Cambria"/>
          <w:b/>
          <w:color w:val="FFFFFF" w:themeColor="background1"/>
          <w:sz w:val="23"/>
          <w:szCs w:val="23"/>
          <w14:textFill>
            <w14:solidFill>
              <w14:schemeClr w14:val="bg1"/>
            </w14:solidFill>
          </w14:textFill>
        </w:rPr>
        <w:t>______________</w:t>
      </w:r>
      <w:r>
        <w:rPr>
          <w:rFonts w:ascii="Cambria" w:hAnsi="Cambria" w:eastAsia="sans-serif" w:cs="Cambria"/>
          <w:color w:val="FFFFFF" w:themeColor="background1"/>
          <w:sz w:val="23"/>
          <w:szCs w:val="23"/>
          <w:shd w:val="clear" w:color="auto" w:fill="662483"/>
          <w14:textFill>
            <w14:solidFill>
              <w14:schemeClr w14:val="bg1"/>
            </w14:solidFill>
          </w14:textFill>
        </w:rPr>
        <w:t>).</w:t>
      </w:r>
    </w:p>
    <w:p w14:paraId="2766203F">
      <w:pPr>
        <w:pStyle w:val="85"/>
        <w:shd w:val="clear" w:color="auto" w:fill="662483"/>
        <w:tabs>
          <w:tab w:val="left" w:pos="3402"/>
          <w:tab w:val="left" w:pos="5670"/>
          <w:tab w:val="left" w:pos="7938"/>
        </w:tabs>
        <w:spacing w:before="0" w:beforeAutospacing="0" w:after="0" w:afterAutospacing="0" w:line="276" w:lineRule="auto"/>
        <w:jc w:val="center"/>
        <w:rPr>
          <w:rFonts w:ascii="Cambria" w:hAnsi="Cambria" w:eastAsia="sans-serif" w:cs="Cambria"/>
          <w:color w:val="FFFFFF"/>
          <w:sz w:val="23"/>
          <w:szCs w:val="23"/>
        </w:rPr>
      </w:pPr>
      <w:r>
        <w:rPr>
          <w:rFonts w:ascii="Cambria" w:hAnsi="Cambria" w:eastAsia="sans-serif" w:cs="Cambria"/>
          <w:color w:val="FFFFFF"/>
          <w:sz w:val="23"/>
          <w:szCs w:val="23"/>
          <w:shd w:val="clear" w:color="auto" w:fill="662483"/>
        </w:rPr>
        <w:t>We also offer nursery sessions &amp; birthday parties!</w:t>
      </w:r>
    </w:p>
    <w:p w14:paraId="22395C65">
      <w:pPr>
        <w:pStyle w:val="85"/>
        <w:tabs>
          <w:tab w:val="left" w:pos="3402"/>
          <w:tab w:val="left" w:pos="5670"/>
          <w:tab w:val="left" w:pos="7938"/>
        </w:tabs>
        <w:spacing w:before="0" w:beforeAutospacing="0" w:after="0" w:afterAutospacing="0" w:line="276" w:lineRule="auto"/>
        <w:jc w:val="right"/>
        <w:rPr>
          <w:rFonts w:ascii="Cambria" w:hAnsi="Cambria" w:cs="Cambria"/>
          <w:b/>
          <w:bCs/>
          <w:sz w:val="20"/>
          <w:szCs w:val="20"/>
          <w:lang w:val="vi-VN"/>
        </w:rPr>
      </w:pPr>
      <w:r>
        <w:rPr>
          <w:rFonts w:ascii="Cambria" w:hAnsi="Cambria" w:cs="Cambria"/>
          <w:b/>
          <w:bCs/>
          <w:sz w:val="20"/>
          <w:szCs w:val="20"/>
          <w:lang w:val="vi-VN"/>
        </w:rPr>
        <w:t xml:space="preserve">[Adapted from </w:t>
      </w:r>
      <w:r>
        <w:rPr>
          <w:rFonts w:ascii="Cambria" w:hAnsi="Cambria" w:cs="Cambria"/>
          <w:b/>
          <w:bCs/>
          <w:sz w:val="20"/>
          <w:szCs w:val="20"/>
        </w:rPr>
        <w:t>https://jiggywrigglers.com/</w:t>
      </w:r>
      <w:r>
        <w:rPr>
          <w:rFonts w:ascii="Cambria" w:hAnsi="Cambria" w:cs="Cambria"/>
          <w:b/>
          <w:bCs/>
          <w:sz w:val="20"/>
          <w:szCs w:val="20"/>
          <w:lang w:val="vi-VN"/>
        </w:rPr>
        <w:t>]</w:t>
      </w:r>
    </w:p>
    <w:p w14:paraId="5C15761B">
      <w:pPr>
        <w:tabs>
          <w:tab w:val="left" w:pos="3402"/>
          <w:tab w:val="left" w:pos="5670"/>
          <w:tab w:val="left" w:pos="7938"/>
        </w:tabs>
        <w:spacing w:line="276" w:lineRule="auto"/>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Question 1:</w:t>
      </w:r>
      <w:r>
        <w:rPr>
          <w:color w:val="0D0D0D" w:themeColor="text1" w:themeTint="F2"/>
          <w:sz w:val="23"/>
          <w:szCs w:val="23"/>
          <w:highlight w:val="none"/>
          <w:lang w:val="vi-VN"/>
          <w14:textFill>
            <w14:solidFill>
              <w14:schemeClr w14:val="tx1">
                <w14:lumMod w14:val="95000"/>
                <w14:lumOff w14:val="5000"/>
              </w14:schemeClr>
            </w14:solidFill>
          </w14:textFill>
        </w:rPr>
        <w:t xml:space="preserve"> </w:t>
      </w:r>
      <w:r>
        <w:rPr>
          <w:b/>
          <w:color w:val="007BB8"/>
          <w:sz w:val="23"/>
          <w:szCs w:val="23"/>
          <w:highlight w:val="none"/>
          <w:lang w:val="vi-VN"/>
        </w:rPr>
        <w:t xml:space="preserve">A. </w:t>
      </w:r>
      <w:r>
        <w:rPr>
          <w:color w:val="0D0D0D" w:themeColor="text1" w:themeTint="F2"/>
          <w:sz w:val="23"/>
          <w:szCs w:val="23"/>
          <w:highlight w:val="none"/>
          <w:lang w:val="vi-VN"/>
          <w14:textFill>
            <w14:solidFill>
              <w14:schemeClr w14:val="tx1">
                <w14:lumMod w14:val="95000"/>
                <w14:lumOff w14:val="5000"/>
              </w14:schemeClr>
            </w14:solidFill>
          </w14:textFill>
        </w:rPr>
        <w:t>to develop</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B. </w:t>
      </w:r>
      <w:r>
        <w:rPr>
          <w:color w:val="0D0D0D" w:themeColor="text1" w:themeTint="F2"/>
          <w:sz w:val="23"/>
          <w:szCs w:val="23"/>
          <w:highlight w:val="none"/>
          <w:lang w:val="vi-VN"/>
          <w14:textFill>
            <w14:solidFill>
              <w14:schemeClr w14:val="tx1">
                <w14:lumMod w14:val="95000"/>
                <w14:lumOff w14:val="5000"/>
              </w14:schemeClr>
            </w14:solidFill>
          </w14:textFill>
        </w:rPr>
        <w:t>developing</w:t>
      </w:r>
      <w:bookmarkStart w:id="0" w:name="_GoBack"/>
      <w:bookmarkEnd w:id="0"/>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C. </w:t>
      </w:r>
      <w:r>
        <w:rPr>
          <w:rFonts w:hint="default"/>
        </w:rPr>
        <w:t xml:space="preserve">development </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D. </w:t>
      </w:r>
      <w:r>
        <w:rPr>
          <w:color w:val="0D0D0D" w:themeColor="text1" w:themeTint="F2"/>
          <w:sz w:val="23"/>
          <w:szCs w:val="23"/>
          <w:highlight w:val="none"/>
          <w:lang w:val="vi-VN"/>
          <w14:textFill>
            <w14:solidFill>
              <w14:schemeClr w14:val="tx1">
                <w14:lumMod w14:val="95000"/>
                <w14:lumOff w14:val="5000"/>
              </w14:schemeClr>
            </w14:solidFill>
          </w14:textFill>
        </w:rPr>
        <w:t>developed</w:t>
      </w:r>
    </w:p>
    <w:p w14:paraId="7D1BBC51">
      <w:pPr>
        <w:tabs>
          <w:tab w:val="left" w:pos="3402"/>
          <w:tab w:val="left" w:pos="5670"/>
          <w:tab w:val="left" w:pos="7938"/>
        </w:tabs>
        <w:spacing w:line="276" w:lineRule="auto"/>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Question 2:</w:t>
      </w:r>
      <w:r>
        <w:rPr>
          <w:color w:val="0D0D0D" w:themeColor="text1" w:themeTint="F2"/>
          <w:sz w:val="23"/>
          <w:szCs w:val="23"/>
          <w:highlight w:val="none"/>
          <w:lang w:val="vi-VN"/>
          <w14:textFill>
            <w14:solidFill>
              <w14:schemeClr w14:val="tx1">
                <w14:lumMod w14:val="95000"/>
                <w14:lumOff w14:val="5000"/>
              </w14:schemeClr>
            </w14:solidFill>
          </w14:textFill>
        </w:rPr>
        <w:t xml:space="preserve"> </w:t>
      </w:r>
      <w:r>
        <w:rPr>
          <w:b/>
          <w:color w:val="007BB8"/>
          <w:sz w:val="23"/>
          <w:szCs w:val="23"/>
          <w:highlight w:val="none"/>
          <w:lang w:val="vi-VN"/>
        </w:rPr>
        <w:t xml:space="preserve">A. </w:t>
      </w:r>
      <w:r>
        <w:t xml:space="preserve">to stimulate </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B. </w:t>
      </w:r>
      <w:r>
        <w:rPr>
          <w:color w:val="0D0D0D" w:themeColor="text1" w:themeTint="F2"/>
          <w:sz w:val="23"/>
          <w:szCs w:val="23"/>
          <w:highlight w:val="none"/>
          <w:lang w:val="vi-VN"/>
          <w14:textFill>
            <w14:solidFill>
              <w14:schemeClr w14:val="tx1">
                <w14:lumMod w14:val="95000"/>
                <w14:lumOff w14:val="5000"/>
              </w14:schemeClr>
            </w14:solidFill>
          </w14:textFill>
        </w:rPr>
        <w:t>by stimulated</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C. </w:t>
      </w:r>
      <w:r>
        <w:rPr>
          <w:color w:val="0D0D0D" w:themeColor="text1" w:themeTint="F2"/>
          <w:sz w:val="23"/>
          <w:szCs w:val="23"/>
          <w:highlight w:val="none"/>
          <w:lang w:val="vi-VN"/>
          <w14:textFill>
            <w14:solidFill>
              <w14:schemeClr w14:val="tx1">
                <w14:lumMod w14:val="95000"/>
                <w14:lumOff w14:val="5000"/>
              </w14:schemeClr>
            </w14:solidFill>
          </w14:textFill>
        </w:rPr>
        <w:t>for stimulating</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D. </w:t>
      </w:r>
      <w:r>
        <w:rPr>
          <w:color w:val="0D0D0D" w:themeColor="text1" w:themeTint="F2"/>
          <w:sz w:val="23"/>
          <w:szCs w:val="23"/>
          <w:highlight w:val="none"/>
          <w:lang w:val="vi-VN"/>
          <w14:textFill>
            <w14:solidFill>
              <w14:schemeClr w14:val="tx1">
                <w14:lumMod w14:val="95000"/>
                <w14:lumOff w14:val="5000"/>
              </w14:schemeClr>
            </w14:solidFill>
          </w14:textFill>
        </w:rPr>
        <w:t>stimulation</w:t>
      </w:r>
    </w:p>
    <w:p w14:paraId="098A83D6">
      <w:pPr>
        <w:tabs>
          <w:tab w:val="left" w:pos="3402"/>
          <w:tab w:val="left" w:pos="5670"/>
          <w:tab w:val="left" w:pos="7938"/>
        </w:tabs>
        <w:spacing w:line="276" w:lineRule="auto"/>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Question 3:</w:t>
      </w:r>
      <w:r>
        <w:rPr>
          <w:color w:val="0D0D0D" w:themeColor="text1" w:themeTint="F2"/>
          <w:sz w:val="23"/>
          <w:szCs w:val="23"/>
          <w:highlight w:val="none"/>
          <w:lang w:val="vi-VN"/>
          <w14:textFill>
            <w14:solidFill>
              <w14:schemeClr w14:val="tx1">
                <w14:lumMod w14:val="95000"/>
                <w14:lumOff w14:val="5000"/>
              </w14:schemeClr>
            </w14:solidFill>
          </w14:textFill>
        </w:rPr>
        <w:t xml:space="preserve"> </w:t>
      </w:r>
      <w:r>
        <w:rPr>
          <w:b/>
          <w:color w:val="007BB8"/>
          <w:sz w:val="23"/>
          <w:szCs w:val="23"/>
          <w:highlight w:val="none"/>
          <w:lang w:val="vi-VN"/>
        </w:rPr>
        <w:t xml:space="preserve">A. </w:t>
      </w:r>
      <w:r>
        <w:rPr>
          <w:color w:val="0D0D0D" w:themeColor="text1" w:themeTint="F2"/>
          <w:sz w:val="23"/>
          <w:szCs w:val="23"/>
          <w:highlight w:val="none"/>
          <w:lang w:val="vi-VN"/>
          <w14:textFill>
            <w14:solidFill>
              <w14:schemeClr w14:val="tx1">
                <w14:lumMod w14:val="95000"/>
                <w14:lumOff w14:val="5000"/>
              </w14:schemeClr>
            </w14:solidFill>
          </w14:textFill>
        </w:rPr>
        <w:t>possible</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B. </w:t>
      </w:r>
      <w:r>
        <w:t xml:space="preserve">able </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C. </w:t>
      </w:r>
      <w:r>
        <w:rPr>
          <w:color w:val="0D0D0D" w:themeColor="text1" w:themeTint="F2"/>
          <w:sz w:val="23"/>
          <w:szCs w:val="23"/>
          <w:highlight w:val="none"/>
          <w:lang w:val="vi-VN"/>
          <w14:textFill>
            <w14:solidFill>
              <w14:schemeClr w14:val="tx1">
                <w14:lumMod w14:val="95000"/>
                <w14:lumOff w14:val="5000"/>
              </w14:schemeClr>
            </w14:solidFill>
          </w14:textFill>
        </w:rPr>
        <w:t>used</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D. </w:t>
      </w:r>
      <w:r>
        <w:rPr>
          <w:rFonts w:eastAsia="SimSun"/>
          <w:sz w:val="23"/>
          <w:szCs w:val="23"/>
          <w:highlight w:val="none"/>
          <w:lang w:val="en-US" w:eastAsia="zh-CN" w:bidi="ar"/>
        </w:rPr>
        <w:t>talented</w:t>
      </w:r>
    </w:p>
    <w:p w14:paraId="452308C6">
      <w:pPr>
        <w:tabs>
          <w:tab w:val="left" w:pos="3402"/>
          <w:tab w:val="left" w:pos="5670"/>
          <w:tab w:val="left" w:pos="7938"/>
        </w:tabs>
        <w:spacing w:line="276" w:lineRule="auto"/>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Question 4:</w:t>
      </w:r>
      <w:r>
        <w:rPr>
          <w:color w:val="0D0D0D" w:themeColor="text1" w:themeTint="F2"/>
          <w:sz w:val="23"/>
          <w:szCs w:val="23"/>
          <w:highlight w:val="none"/>
          <w:lang w:val="vi-VN"/>
          <w14:textFill>
            <w14:solidFill>
              <w14:schemeClr w14:val="tx1">
                <w14:lumMod w14:val="95000"/>
                <w14:lumOff w14:val="5000"/>
              </w14:schemeClr>
            </w14:solidFill>
          </w14:textFill>
        </w:rPr>
        <w:t xml:space="preserve"> </w:t>
      </w:r>
      <w:r>
        <w:rPr>
          <w:b/>
          <w:color w:val="007BB8"/>
          <w:sz w:val="23"/>
          <w:szCs w:val="23"/>
          <w:highlight w:val="none"/>
          <w:lang w:val="vi-VN"/>
        </w:rPr>
        <w:t xml:space="preserve">A. </w:t>
      </w:r>
      <w:r>
        <w:rPr>
          <w:color w:val="0D0D0D" w:themeColor="text1" w:themeTint="F2"/>
          <w:sz w:val="23"/>
          <w:szCs w:val="23"/>
          <w:highlight w:val="none"/>
          <w:lang w:val="vi-VN"/>
          <w14:textFill>
            <w14:solidFill>
              <w14:schemeClr w14:val="tx1">
                <w14:lumMod w14:val="95000"/>
                <w14:lumOff w14:val="5000"/>
              </w14:schemeClr>
            </w14:solidFill>
          </w14:textFill>
        </w:rPr>
        <w:t>to allow</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B. </w:t>
      </w:r>
      <w:r>
        <w:rPr>
          <w:rFonts w:eastAsia="SimSun"/>
          <w:sz w:val="23"/>
          <w:szCs w:val="23"/>
          <w:highlight w:val="none"/>
        </w:rPr>
        <w:t>which allow</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C. </w:t>
      </w:r>
      <w:r>
        <w:rPr>
          <w:color w:val="0D0D0D" w:themeColor="text1" w:themeTint="F2"/>
          <w:sz w:val="23"/>
          <w:szCs w:val="23"/>
          <w:highlight w:val="none"/>
          <w:lang w:val="vi-VN"/>
          <w14:textFill>
            <w14:solidFill>
              <w14:schemeClr w14:val="tx1">
                <w14:lumMod w14:val="95000"/>
                <w14:lumOff w14:val="5000"/>
              </w14:schemeClr>
            </w14:solidFill>
          </w14:textFill>
        </w:rPr>
        <w:t>allowed</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D. </w:t>
      </w:r>
      <w:r>
        <w:t xml:space="preserve">allowing </w:t>
      </w:r>
    </w:p>
    <w:p w14:paraId="202C1E50">
      <w:pPr>
        <w:tabs>
          <w:tab w:val="left" w:pos="3402"/>
          <w:tab w:val="left" w:pos="5670"/>
          <w:tab w:val="left" w:pos="7938"/>
        </w:tabs>
        <w:spacing w:line="276" w:lineRule="auto"/>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Question 5:</w:t>
      </w:r>
      <w:r>
        <w:rPr>
          <w:color w:val="0D0D0D" w:themeColor="text1" w:themeTint="F2"/>
          <w:sz w:val="23"/>
          <w:szCs w:val="23"/>
          <w:highlight w:val="none"/>
          <w:lang w:val="vi-VN"/>
          <w14:textFill>
            <w14:solidFill>
              <w14:schemeClr w14:val="tx1">
                <w14:lumMod w14:val="95000"/>
                <w14:lumOff w14:val="5000"/>
              </w14:schemeClr>
            </w14:solidFill>
          </w14:textFill>
        </w:rPr>
        <w:t xml:space="preserve"> </w:t>
      </w:r>
      <w:r>
        <w:rPr>
          <w:b/>
          <w:color w:val="007BB8"/>
          <w:sz w:val="23"/>
          <w:szCs w:val="23"/>
          <w:highlight w:val="none"/>
          <w:lang w:val="vi-VN"/>
        </w:rPr>
        <w:t xml:space="preserve">A. </w:t>
      </w:r>
      <w:r>
        <w:rPr>
          <w:color w:val="0D0D0D" w:themeColor="text1" w:themeTint="F2"/>
          <w:sz w:val="23"/>
          <w:szCs w:val="23"/>
          <w:highlight w:val="none"/>
          <w:lang w:val="vi-VN"/>
          <w14:textFill>
            <w14:solidFill>
              <w14:schemeClr w14:val="tx1">
                <w14:lumMod w14:val="95000"/>
                <w14:lumOff w14:val="5000"/>
              </w14:schemeClr>
            </w14:solidFill>
          </w14:textFill>
        </w:rPr>
        <w:t>with</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B. </w:t>
      </w:r>
      <w:r>
        <w:t>from</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C. </w:t>
      </w:r>
      <w:r>
        <w:rPr>
          <w:color w:val="0D0D0D" w:themeColor="text1" w:themeTint="F2"/>
          <w:sz w:val="23"/>
          <w:szCs w:val="23"/>
          <w:highlight w:val="none"/>
          <w:lang w:val="vi-VN"/>
          <w14:textFill>
            <w14:solidFill>
              <w14:schemeClr w14:val="tx1">
                <w14:lumMod w14:val="95000"/>
                <w14:lumOff w14:val="5000"/>
              </w14:schemeClr>
            </w14:solidFill>
          </w14:textFill>
        </w:rPr>
        <w:t>for</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D. </w:t>
      </w:r>
      <w:r>
        <w:rPr>
          <w:color w:val="0D0D0D" w:themeColor="text1" w:themeTint="F2"/>
          <w:sz w:val="23"/>
          <w:szCs w:val="23"/>
          <w:highlight w:val="none"/>
          <w:lang w:val="vi-VN"/>
          <w14:textFill>
            <w14:solidFill>
              <w14:schemeClr w14:val="tx1">
                <w14:lumMod w14:val="95000"/>
                <w14:lumOff w14:val="5000"/>
              </w14:schemeClr>
            </w14:solidFill>
          </w14:textFill>
        </w:rPr>
        <w:t>away</w:t>
      </w:r>
    </w:p>
    <w:p w14:paraId="77B44300">
      <w:pPr>
        <w:tabs>
          <w:tab w:val="left" w:pos="3402"/>
          <w:tab w:val="left" w:pos="5670"/>
          <w:tab w:val="left" w:pos="7938"/>
        </w:tabs>
        <w:spacing w:line="276" w:lineRule="auto"/>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Question 6:</w:t>
      </w:r>
      <w:r>
        <w:rPr>
          <w:color w:val="0D0D0D" w:themeColor="text1" w:themeTint="F2"/>
          <w:sz w:val="23"/>
          <w:szCs w:val="23"/>
          <w:highlight w:val="none"/>
          <w:lang w:val="vi-VN"/>
          <w14:textFill>
            <w14:solidFill>
              <w14:schemeClr w14:val="tx1">
                <w14:lumMod w14:val="95000"/>
                <w14:lumOff w14:val="5000"/>
              </w14:schemeClr>
            </w14:solidFill>
          </w14:textFill>
        </w:rPr>
        <w:t xml:space="preserve"> </w:t>
      </w:r>
      <w:r>
        <w:rPr>
          <w:b/>
          <w:color w:val="007BB8"/>
          <w:sz w:val="23"/>
          <w:szCs w:val="23"/>
          <w:highlight w:val="none"/>
          <w:lang w:val="vi-VN"/>
        </w:rPr>
        <w:t xml:space="preserve">A. </w:t>
      </w:r>
      <w:r>
        <w:rPr>
          <w:color w:val="0D0D0D" w:themeColor="text1" w:themeTint="F2"/>
          <w:sz w:val="23"/>
          <w:szCs w:val="23"/>
          <w:highlight w:val="none"/>
          <w:lang w:val="vi-VN"/>
          <w14:textFill>
            <w14:solidFill>
              <w14:schemeClr w14:val="tx1">
                <w14:lumMod w14:val="95000"/>
                <w14:lumOff w14:val="5000"/>
              </w14:schemeClr>
            </w14:solidFill>
          </w14:textFill>
        </w:rPr>
        <w:t xml:space="preserve">experiences multi generational </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B. </w:t>
      </w:r>
      <w:r>
        <w:rPr>
          <w:color w:val="0D0D0D" w:themeColor="text1" w:themeTint="F2"/>
          <w:sz w:val="23"/>
          <w:szCs w:val="23"/>
          <w:highlight w:val="none"/>
          <w:lang w:val="vi-VN"/>
          <w14:textFill>
            <w14:solidFill>
              <w14:schemeClr w14:val="tx1">
                <w14:lumMod w14:val="95000"/>
                <w14:lumOff w14:val="5000"/>
              </w14:schemeClr>
            </w14:solidFill>
          </w14:textFill>
        </w:rPr>
        <w:t xml:space="preserve">experiences generational multi  </w:t>
      </w:r>
      <w:r>
        <w:rPr>
          <w:color w:val="0D0D0D" w:themeColor="text1" w:themeTint="F2"/>
          <w:sz w:val="23"/>
          <w:szCs w:val="23"/>
          <w:highlight w:val="none"/>
          <w:lang w:val="vi-VN"/>
          <w14:textFill>
            <w14:solidFill>
              <w14:schemeClr w14:val="tx1">
                <w14:lumMod w14:val="95000"/>
                <w14:lumOff w14:val="5000"/>
              </w14:schemeClr>
            </w14:solidFill>
          </w14:textFill>
        </w:rPr>
        <w:tab/>
      </w:r>
    </w:p>
    <w:p w14:paraId="4B716E77">
      <w:pPr>
        <w:tabs>
          <w:tab w:val="left" w:pos="3402"/>
          <w:tab w:val="left" w:pos="5670"/>
          <w:tab w:val="left" w:pos="7938"/>
        </w:tabs>
        <w:spacing w:line="276" w:lineRule="auto"/>
        <w:ind w:firstLine="1134"/>
        <w:rPr>
          <w:color w:val="0D0D0D" w:themeColor="text1" w:themeTint="F2"/>
          <w:sz w:val="23"/>
          <w:szCs w:val="23"/>
          <w:highlight w:val="none"/>
          <w:lang w:val="vi-VN"/>
          <w14:textFill>
            <w14:solidFill>
              <w14:schemeClr w14:val="tx1">
                <w14:lumMod w14:val="95000"/>
                <w14:lumOff w14:val="5000"/>
              </w14:schemeClr>
            </w14:solidFill>
          </w14:textFill>
        </w:rPr>
      </w:pPr>
      <w:r>
        <w:rPr>
          <w:b/>
          <w:color w:val="007BB8"/>
          <w:sz w:val="23"/>
          <w:szCs w:val="23"/>
          <w:highlight w:val="none"/>
          <w:lang w:val="vi-VN"/>
        </w:rPr>
        <w:t xml:space="preserve">  C. </w:t>
      </w:r>
      <w:r>
        <w:t>multi generational experiences</w:t>
      </w:r>
      <w:r>
        <w:rPr>
          <w:color w:val="0D0D0D" w:themeColor="text1" w:themeTint="F2"/>
          <w:sz w:val="23"/>
          <w:szCs w:val="23"/>
          <w:highlight w:val="none"/>
          <w:lang w:val="vi-VN"/>
          <w14:textFill>
            <w14:solidFill>
              <w14:schemeClr w14:val="tx1">
                <w14:lumMod w14:val="95000"/>
                <w14:lumOff w14:val="5000"/>
              </w14:schemeClr>
            </w14:solidFill>
          </w14:textFill>
        </w:rPr>
        <w:tab/>
      </w:r>
      <w:r>
        <w:rPr>
          <w:b/>
          <w:color w:val="007BB8"/>
          <w:sz w:val="23"/>
          <w:szCs w:val="23"/>
          <w:highlight w:val="none"/>
          <w:lang w:val="vi-VN"/>
        </w:rPr>
        <w:t xml:space="preserve">D. </w:t>
      </w:r>
      <w:r>
        <w:rPr>
          <w:color w:val="0D0D0D" w:themeColor="text1" w:themeTint="F2"/>
          <w:sz w:val="23"/>
          <w:szCs w:val="23"/>
          <w:highlight w:val="none"/>
          <w:lang w:val="vi-VN"/>
          <w14:textFill>
            <w14:solidFill>
              <w14:schemeClr w14:val="tx1">
                <w14:lumMod w14:val="95000"/>
                <w14:lumOff w14:val="5000"/>
              </w14:schemeClr>
            </w14:solidFill>
          </w14:textFill>
        </w:rPr>
        <w:t>generational multi experiences</w:t>
      </w:r>
    </w:p>
    <w:p w14:paraId="7ED0FFC5">
      <w:pPr>
        <w:tabs>
          <w:tab w:val="left" w:pos="1276"/>
          <w:tab w:val="left" w:pos="2694"/>
          <w:tab w:val="left" w:pos="3402"/>
          <w:tab w:val="left" w:pos="5387"/>
          <w:tab w:val="left" w:pos="5529"/>
          <w:tab w:val="left" w:pos="7655"/>
          <w:tab w:val="left" w:pos="8080"/>
        </w:tabs>
        <w:spacing w:line="276" w:lineRule="auto"/>
        <w:jc w:val="both"/>
        <w:rPr>
          <w:b/>
          <w:color w:val="007BB8"/>
          <w:sz w:val="23"/>
          <w:szCs w:val="23"/>
          <w:highlight w:val="none"/>
        </w:rPr>
      </w:pPr>
      <w:r>
        <w:rPr>
          <w:b/>
          <w:color w:val="007BB8"/>
          <w:sz w:val="23"/>
          <w:szCs w:val="23"/>
          <w:highlight w:val="none"/>
        </w:rPr>
        <w:t>Read the following leaflet and mark the letter A, B, C or D on your answer sheet to indicate the option that best fits each of the numbered blanks.</w:t>
      </w:r>
    </w:p>
    <w:p w14:paraId="696162BA">
      <w:pPr>
        <w:pStyle w:val="85"/>
        <w:tabs>
          <w:tab w:val="left" w:pos="3402"/>
          <w:tab w:val="left" w:pos="5670"/>
          <w:tab w:val="left" w:pos="7938"/>
        </w:tabs>
        <w:spacing w:before="0" w:beforeAutospacing="0" w:after="0" w:afterAutospacing="0" w:line="276" w:lineRule="auto"/>
        <w:jc w:val="center"/>
        <w:rPr>
          <w:rStyle w:val="92"/>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sz w:val="23"/>
          <w:szCs w:val="23"/>
          <w:highlight w:val="none"/>
        </w:rPr>
        <w:t xml:space="preserve">TAYLOR SWIFT: THE ERAS TOUR </w:t>
      </w:r>
    </w:p>
    <w:p w14:paraId="44FBF44A">
      <w:pPr>
        <w:pStyle w:val="85"/>
        <w:tabs>
          <w:tab w:val="left" w:pos="3402"/>
          <w:tab w:val="left" w:pos="5670"/>
          <w:tab w:val="left" w:pos="7938"/>
        </w:tabs>
        <w:spacing w:before="0" w:beforeAutospacing="0" w:after="0" w:afterAutospacing="0" w:line="276" w:lineRule="auto"/>
        <w:jc w:val="center"/>
        <w:rPr>
          <w:rStyle w:val="92"/>
          <w:rFonts w:ascii="Cambria" w:hAnsi="Cambria" w:cs="Cambria"/>
          <w:sz w:val="23"/>
          <w:szCs w:val="23"/>
          <w:highlight w:val="none"/>
        </w:rPr>
      </w:pPr>
      <w:r>
        <w:rPr>
          <w:rStyle w:val="92"/>
          <w:rFonts w:ascii="Cambria" w:hAnsi="Cambria" w:cs="Cambria"/>
          <w:sz w:val="23"/>
          <w:szCs w:val="23"/>
          <w:highlight w:val="none"/>
        </w:rPr>
        <w:t>(Possible Asia Extension)</w:t>
      </w:r>
    </w:p>
    <w:p w14:paraId="1499992B">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Taylor Swift’s record – breaking Eras Tour (March 2023 – December 2024) spanned five </w:t>
      </w:r>
      <w:r>
        <w:rPr>
          <w:rFonts w:ascii="Cambria" w:hAnsi="Cambria" w:cs="Cambria"/>
          <w:b/>
          <w:color w:val="007BB8"/>
          <w:sz w:val="23"/>
          <w:szCs w:val="23"/>
          <w:highlight w:val="none"/>
          <w:lang w:val="vi-VN"/>
        </w:rPr>
        <w:t>(7)</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with 149 shows and became the highest – grossing tour ever. While no official Asia shows beyond Japan and Singapore have been confirmed, credible reports indicate that </w:t>
      </w:r>
      <w:r>
        <w:rPr>
          <w:rStyle w:val="92"/>
          <w:rFonts w:ascii="Cambria" w:hAnsi="Cambria" w:cs="Cambria"/>
          <w:b w:val="0"/>
          <w:bCs w:val="0"/>
          <w:sz w:val="23"/>
          <w:szCs w:val="23"/>
          <w:highlight w:val="none"/>
        </w:rPr>
        <w:t xml:space="preserve">Shanghai officials have held preliminary talks with Swift’s team about a </w:t>
      </w:r>
      <w:r>
        <w:rPr>
          <w:rFonts w:ascii="Cambria" w:hAnsi="Cambria" w:cs="Cambria"/>
          <w:b/>
          <w:color w:val="007BB8"/>
          <w:sz w:val="23"/>
          <w:szCs w:val="23"/>
          <w:highlight w:val="none"/>
          <w:lang w:val="vi-VN"/>
        </w:rPr>
        <w:t>(8)</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w:t>
      </w:r>
      <w:r>
        <w:rPr>
          <w:rStyle w:val="92"/>
          <w:rFonts w:ascii="Cambria" w:hAnsi="Cambria" w:cs="Cambria"/>
          <w:b w:val="0"/>
          <w:bCs w:val="0"/>
          <w:sz w:val="23"/>
          <w:szCs w:val="23"/>
          <w:highlight w:val="none"/>
        </w:rPr>
        <w:t>concert in 2025</w:t>
      </w:r>
      <w:r>
        <w:rPr>
          <w:rFonts w:ascii="Cambria" w:hAnsi="Cambria" w:cs="Cambria"/>
          <w:sz w:val="23"/>
          <w:szCs w:val="23"/>
          <w:highlight w:val="none"/>
        </w:rPr>
        <w:t>.</w:t>
      </w:r>
    </w:p>
    <w:p w14:paraId="0C06F3BF">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These talks, reported by Reuters and Chinese media outlet </w:t>
      </w:r>
      <w:r>
        <w:rPr>
          <w:rStyle w:val="31"/>
          <w:rFonts w:ascii="Cambria" w:hAnsi="Cambria" w:cs="Cambria"/>
          <w:i w:val="0"/>
          <w:iCs w:val="0"/>
          <w:sz w:val="23"/>
          <w:szCs w:val="23"/>
          <w:highlight w:val="none"/>
        </w:rPr>
        <w:t>The Paper</w:t>
      </w:r>
      <w:r>
        <w:rPr>
          <w:rFonts w:ascii="Cambria" w:hAnsi="Cambria" w:cs="Cambria"/>
          <w:sz w:val="23"/>
          <w:szCs w:val="23"/>
          <w:highlight w:val="none"/>
        </w:rPr>
        <w:t xml:space="preserve">, suggest optimism from local tourism authorities. However, the final decision </w:t>
      </w:r>
      <w:r>
        <w:rPr>
          <w:rFonts w:ascii="Cambria" w:hAnsi="Cambria" w:cs="Cambria"/>
          <w:b/>
          <w:color w:val="007BB8"/>
          <w:sz w:val="23"/>
          <w:szCs w:val="23"/>
          <w:highlight w:val="none"/>
          <w:lang w:val="vi-VN"/>
        </w:rPr>
        <w:t>(9)</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w:t>
      </w:r>
      <w:r>
        <w:rPr>
          <w:rStyle w:val="92"/>
          <w:rFonts w:ascii="Cambria" w:hAnsi="Cambria" w:cs="Cambria"/>
          <w:b w:val="0"/>
          <w:bCs w:val="0"/>
          <w:sz w:val="23"/>
          <w:szCs w:val="23"/>
          <w:highlight w:val="none"/>
        </w:rPr>
        <w:t xml:space="preserve">market conditions and how Shanghai compares to </w:t>
      </w:r>
      <w:r>
        <w:rPr>
          <w:rFonts w:ascii="Cambria" w:hAnsi="Cambria" w:cs="Cambria"/>
          <w:b/>
          <w:color w:val="007BB8"/>
          <w:sz w:val="23"/>
          <w:szCs w:val="23"/>
          <w:highlight w:val="none"/>
          <w:lang w:val="vi-VN"/>
        </w:rPr>
        <w:t>(10)</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w:t>
      </w:r>
      <w:r>
        <w:rPr>
          <w:rStyle w:val="92"/>
          <w:rFonts w:ascii="Cambria" w:hAnsi="Cambria" w:cs="Cambria"/>
          <w:b w:val="0"/>
          <w:bCs w:val="0"/>
          <w:sz w:val="23"/>
          <w:szCs w:val="23"/>
          <w:highlight w:val="none"/>
        </w:rPr>
        <w:t>major cities</w:t>
      </w:r>
      <w:r>
        <w:rPr>
          <w:rFonts w:ascii="Cambria" w:hAnsi="Cambria" w:cs="Cambria"/>
          <w:sz w:val="23"/>
          <w:szCs w:val="23"/>
          <w:highlight w:val="none"/>
        </w:rPr>
        <w:t xml:space="preserve"> in terms of fan base and infrastructure. As of now, there has been </w:t>
      </w:r>
      <w:r>
        <w:rPr>
          <w:rStyle w:val="92"/>
          <w:rFonts w:ascii="Cambria" w:hAnsi="Cambria" w:cs="Cambria"/>
          <w:b w:val="0"/>
          <w:bCs w:val="0"/>
          <w:sz w:val="23"/>
          <w:szCs w:val="23"/>
          <w:highlight w:val="none"/>
        </w:rPr>
        <w:t>no official confirmation</w:t>
      </w:r>
      <w:r>
        <w:rPr>
          <w:rFonts w:ascii="Cambria" w:hAnsi="Cambria" w:cs="Cambria"/>
          <w:sz w:val="23"/>
          <w:szCs w:val="23"/>
          <w:highlight w:val="none"/>
        </w:rPr>
        <w:t xml:space="preserve"> from Taylor Swift’s team or publicist.</w:t>
      </w:r>
    </w:p>
    <w:p w14:paraId="448D5375">
      <w:pPr>
        <w:pStyle w:val="85"/>
        <w:tabs>
          <w:tab w:val="left" w:pos="3402"/>
          <w:tab w:val="left" w:pos="5670"/>
          <w:tab w:val="left" w:pos="7938"/>
        </w:tabs>
        <w:spacing w:before="0" w:beforeAutospacing="0" w:after="0" w:afterAutospacing="0" w:line="276" w:lineRule="auto"/>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sz w:val="23"/>
          <w:szCs w:val="23"/>
          <w:highlight w:val="none"/>
        </w:rPr>
        <w:t>TICKETS:</w:t>
      </w:r>
      <w:r>
        <w:rPr>
          <w:rFonts w:ascii="Cambria" w:hAnsi="Cambria" w:cs="Cambria"/>
          <w:sz w:val="23"/>
          <w:szCs w:val="23"/>
          <w:highlight w:val="none"/>
        </w:rPr>
        <w:t xml:space="preserve"> </w:t>
      </w:r>
      <w:r>
        <w:rPr>
          <w:rStyle w:val="31"/>
          <w:rFonts w:ascii="Cambria" w:hAnsi="Cambria" w:cs="Cambria"/>
          <w:i w:val="0"/>
          <w:iCs w:val="0"/>
          <w:sz w:val="23"/>
          <w:szCs w:val="23"/>
          <w:highlight w:val="none"/>
        </w:rPr>
        <w:t>Not yet on sale.</w:t>
      </w:r>
      <w:r>
        <w:rPr>
          <w:rFonts w:ascii="Cambria" w:hAnsi="Cambria" w:cs="Cambria"/>
          <w:sz w:val="23"/>
          <w:szCs w:val="23"/>
          <w:highlight w:val="none"/>
        </w:rPr>
        <w:t xml:space="preserve"> Follow </w:t>
      </w:r>
      <w:r>
        <w:rPr>
          <w:rStyle w:val="92"/>
          <w:rFonts w:ascii="Cambria" w:hAnsi="Cambria" w:cs="Cambria"/>
          <w:sz w:val="23"/>
          <w:szCs w:val="23"/>
          <w:highlight w:val="none"/>
        </w:rPr>
        <w:t>T</w:t>
      </w:r>
      <w:r>
        <w:rPr>
          <w:rStyle w:val="92"/>
          <w:rFonts w:ascii="Cambria" w:hAnsi="Cambria" w:cs="Cambria"/>
          <w:b w:val="0"/>
          <w:bCs w:val="0"/>
          <w:sz w:val="23"/>
          <w:szCs w:val="23"/>
          <w:highlight w:val="none"/>
        </w:rPr>
        <w:t>aylor Swift's Official Website</w:t>
      </w:r>
      <w:r>
        <w:rPr>
          <w:rFonts w:ascii="Cambria" w:hAnsi="Cambria" w:cs="Cambria"/>
          <w:sz w:val="23"/>
          <w:szCs w:val="23"/>
          <w:highlight w:val="none"/>
        </w:rPr>
        <w:t xml:space="preserve"> or trusted ticketing platforms for updates.</w:t>
      </w:r>
    </w:p>
    <w:p w14:paraId="5DB21070">
      <w:pPr>
        <w:pStyle w:val="85"/>
        <w:tabs>
          <w:tab w:val="left" w:pos="3402"/>
          <w:tab w:val="left" w:pos="5670"/>
          <w:tab w:val="left" w:pos="7938"/>
        </w:tabs>
        <w:spacing w:before="0" w:beforeAutospacing="0" w:after="0" w:afterAutospacing="0" w:line="276" w:lineRule="auto"/>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sz w:val="23"/>
          <w:szCs w:val="23"/>
          <w:highlight w:val="none"/>
        </w:rPr>
        <w:t>DISCLAIMER:</w:t>
      </w:r>
    </w:p>
    <w:p w14:paraId="4908BA38">
      <w:pPr>
        <w:pStyle w:val="85"/>
        <w:numPr>
          <w:ilvl w:val="0"/>
          <w:numId w:val="11"/>
        </w:numPr>
        <w:tabs>
          <w:tab w:val="left" w:pos="3402"/>
          <w:tab w:val="left" w:pos="5670"/>
          <w:tab w:val="left" w:pos="7938"/>
        </w:tabs>
        <w:spacing w:before="0" w:beforeAutospacing="0" w:after="0" w:afterAutospacing="0" w:line="276" w:lineRule="auto"/>
        <w:jc w:val="both"/>
        <w:rPr>
          <w:rFonts w:ascii="Cambria" w:hAnsi="Cambria" w:cs="Cambria"/>
          <w:sz w:val="23"/>
          <w:szCs w:val="23"/>
          <w:highlight w:val="none"/>
        </w:rPr>
      </w:pPr>
      <w:r>
        <w:rPr>
          <w:rFonts w:ascii="Cambria" w:hAnsi="Cambria" w:cs="Cambria"/>
          <w:sz w:val="23"/>
          <w:szCs w:val="23"/>
          <w:highlight w:val="none"/>
          <w:lang w:val="vi-VN"/>
        </w:rPr>
        <w:t xml:space="preserve"> </w:t>
      </w:r>
      <w:r>
        <w:rPr>
          <w:rFonts w:ascii="Cambria" w:hAnsi="Cambria" w:cs="Cambria"/>
          <w:b/>
          <w:color w:val="007BB8"/>
          <w:sz w:val="23"/>
          <w:szCs w:val="23"/>
          <w:highlight w:val="none"/>
          <w:lang w:val="vi-VN"/>
        </w:rPr>
        <w:t>(11)</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 </w:t>
      </w:r>
      <w:r>
        <w:rPr>
          <w:rStyle w:val="92"/>
          <w:rFonts w:ascii="Cambria" w:hAnsi="Cambria" w:cs="Cambria"/>
          <w:b w:val="0"/>
          <w:bCs w:val="0"/>
          <w:sz w:val="23"/>
          <w:szCs w:val="23"/>
          <w:highlight w:val="none"/>
        </w:rPr>
        <w:t>no Asia dates</w:t>
      </w:r>
      <w:r>
        <w:rPr>
          <w:rFonts w:ascii="Cambria" w:hAnsi="Cambria" w:cs="Cambria"/>
          <w:sz w:val="23"/>
          <w:szCs w:val="23"/>
          <w:highlight w:val="none"/>
        </w:rPr>
        <w:t xml:space="preserve"> have been </w:t>
      </w:r>
      <w:r>
        <w:rPr>
          <w:rStyle w:val="92"/>
          <w:rFonts w:ascii="Cambria" w:hAnsi="Cambria" w:cs="Cambria"/>
          <w:b w:val="0"/>
          <w:bCs w:val="0"/>
          <w:sz w:val="23"/>
          <w:szCs w:val="23"/>
          <w:highlight w:val="none"/>
        </w:rPr>
        <w:t>officially confirmed</w:t>
      </w:r>
      <w:r>
        <w:rPr>
          <w:rFonts w:ascii="Cambria" w:hAnsi="Cambria" w:cs="Cambria"/>
          <w:sz w:val="23"/>
          <w:szCs w:val="23"/>
          <w:highlight w:val="none"/>
        </w:rPr>
        <w:t>.</w:t>
      </w:r>
    </w:p>
    <w:p w14:paraId="33C3A822">
      <w:pPr>
        <w:pStyle w:val="85"/>
        <w:numPr>
          <w:ilvl w:val="0"/>
          <w:numId w:val="11"/>
        </w:numPr>
        <w:tabs>
          <w:tab w:val="left" w:pos="3402"/>
          <w:tab w:val="left" w:pos="5670"/>
          <w:tab w:val="left" w:pos="7938"/>
        </w:tabs>
        <w:spacing w:before="0" w:beforeAutospacing="0" w:after="0" w:afterAutospacing="0" w:line="276" w:lineRule="auto"/>
        <w:jc w:val="both"/>
        <w:rPr>
          <w:rFonts w:ascii="Cambria" w:hAnsi="Cambria" w:cs="Cambria"/>
          <w:sz w:val="23"/>
          <w:szCs w:val="23"/>
          <w:highlight w:val="none"/>
        </w:rPr>
      </w:pPr>
      <w:r>
        <w:rPr>
          <w:rFonts w:ascii="Cambria" w:hAnsi="Cambria" w:cs="Cambria"/>
          <w:sz w:val="23"/>
          <w:szCs w:val="23"/>
          <w:highlight w:val="none"/>
          <w:lang w:val="vi-VN"/>
        </w:rPr>
        <w:t xml:space="preserve"> </w:t>
      </w:r>
      <w:r>
        <w:rPr>
          <w:rFonts w:ascii="Cambria" w:hAnsi="Cambria" w:cs="Cambria"/>
          <w:sz w:val="23"/>
          <w:szCs w:val="23"/>
          <w:highlight w:val="none"/>
        </w:rPr>
        <w:t xml:space="preserve">These reports are based on </w:t>
      </w:r>
      <w:r>
        <w:rPr>
          <w:rStyle w:val="92"/>
          <w:rFonts w:ascii="Cambria" w:hAnsi="Cambria" w:cs="Cambria"/>
          <w:b w:val="0"/>
          <w:bCs w:val="0"/>
          <w:sz w:val="23"/>
          <w:szCs w:val="23"/>
          <w:highlight w:val="none"/>
        </w:rPr>
        <w:t>early – stage discussions</w:t>
      </w:r>
      <w:r>
        <w:rPr>
          <w:rFonts w:ascii="Cambria" w:hAnsi="Cambria" w:cs="Cambria"/>
          <w:sz w:val="23"/>
          <w:szCs w:val="23"/>
          <w:highlight w:val="none"/>
        </w:rPr>
        <w:t xml:space="preserve"> in Shanghai, as covered by </w:t>
      </w:r>
      <w:r>
        <w:rPr>
          <w:rFonts w:ascii="Cambria" w:hAnsi="Cambria" w:cs="Cambria"/>
          <w:b/>
          <w:color w:val="007BB8"/>
          <w:sz w:val="23"/>
          <w:szCs w:val="23"/>
          <w:highlight w:val="none"/>
          <w:lang w:val="vi-VN"/>
        </w:rPr>
        <w:t>(12)</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w:t>
      </w:r>
      <w:r>
        <w:rPr>
          <w:rStyle w:val="92"/>
          <w:rFonts w:ascii="Cambria" w:hAnsi="Cambria" w:cs="Cambria"/>
          <w:b w:val="0"/>
          <w:bCs w:val="0"/>
          <w:sz w:val="23"/>
          <w:szCs w:val="23"/>
          <w:highlight w:val="none"/>
        </w:rPr>
        <w:t>reputable entertainment sources</w:t>
      </w:r>
      <w:r>
        <w:rPr>
          <w:rFonts w:ascii="Cambria" w:hAnsi="Cambria" w:cs="Cambria"/>
          <w:sz w:val="23"/>
          <w:szCs w:val="23"/>
          <w:highlight w:val="none"/>
        </w:rPr>
        <w:t>.</w:t>
      </w:r>
    </w:p>
    <w:p w14:paraId="72E274DB">
      <w:pPr>
        <w:pStyle w:val="85"/>
        <w:numPr>
          <w:ilvl w:val="0"/>
          <w:numId w:val="11"/>
        </w:numPr>
        <w:tabs>
          <w:tab w:val="left" w:pos="3402"/>
          <w:tab w:val="left" w:pos="5670"/>
          <w:tab w:val="left" w:pos="7938"/>
        </w:tabs>
        <w:spacing w:before="0" w:beforeAutospacing="0" w:after="0" w:afterAutospacing="0" w:line="276" w:lineRule="auto"/>
        <w:jc w:val="both"/>
        <w:rPr>
          <w:rFonts w:ascii="Cambria" w:hAnsi="Cambria" w:cs="Cambria"/>
          <w:sz w:val="23"/>
          <w:szCs w:val="23"/>
          <w:highlight w:val="none"/>
        </w:rPr>
      </w:pPr>
      <w:r>
        <w:rPr>
          <w:rStyle w:val="92"/>
          <w:rFonts w:ascii="Cambria" w:hAnsi="Cambria" w:cs="Cambria"/>
          <w:b w:val="0"/>
          <w:bCs w:val="0"/>
          <w:sz w:val="23"/>
          <w:szCs w:val="23"/>
          <w:highlight w:val="none"/>
          <w:lang w:val="vi-VN"/>
        </w:rPr>
        <w:t xml:space="preserve"> </w:t>
      </w:r>
      <w:r>
        <w:rPr>
          <w:rStyle w:val="92"/>
          <w:rFonts w:ascii="Cambria" w:hAnsi="Cambria" w:cs="Cambria"/>
          <w:b w:val="0"/>
          <w:bCs w:val="0"/>
          <w:sz w:val="23"/>
          <w:szCs w:val="23"/>
          <w:highlight w:val="none"/>
        </w:rPr>
        <w:t>The official Eras Tour concluded on December 8, 2024</w:t>
      </w:r>
      <w:r>
        <w:rPr>
          <w:rFonts w:ascii="Cambria" w:hAnsi="Cambria" w:cs="Cambria"/>
          <w:sz w:val="23"/>
          <w:szCs w:val="23"/>
          <w:highlight w:val="none"/>
        </w:rPr>
        <w:t xml:space="preserve">, and </w:t>
      </w:r>
      <w:r>
        <w:rPr>
          <w:rStyle w:val="92"/>
          <w:rFonts w:ascii="Cambria" w:hAnsi="Cambria" w:cs="Cambria"/>
          <w:b w:val="0"/>
          <w:bCs w:val="0"/>
          <w:sz w:val="23"/>
          <w:szCs w:val="23"/>
          <w:highlight w:val="none"/>
        </w:rPr>
        <w:t>no extensions have been formally announced</w:t>
      </w:r>
      <w:r>
        <w:rPr>
          <w:rFonts w:ascii="Cambria" w:hAnsi="Cambria" w:cs="Cambria"/>
          <w:sz w:val="23"/>
          <w:szCs w:val="23"/>
          <w:highlight w:val="none"/>
        </w:rPr>
        <w:t>.</w:t>
      </w:r>
    </w:p>
    <w:p w14:paraId="112B501C">
      <w:pPr>
        <w:widowControl/>
        <w:tabs>
          <w:tab w:val="left" w:pos="3402"/>
          <w:tab w:val="left" w:pos="5670"/>
          <w:tab w:val="left" w:pos="7938"/>
        </w:tabs>
        <w:spacing w:line="276" w:lineRule="auto"/>
        <w:jc w:val="right"/>
        <w:rPr>
          <w:b/>
          <w:bCs/>
          <w:sz w:val="23"/>
          <w:szCs w:val="23"/>
          <w:highlight w:val="none"/>
          <w:lang w:val="vi-VN"/>
        </w:rPr>
      </w:pPr>
      <w:r>
        <w:rPr>
          <w:b/>
          <w:bCs/>
          <w:sz w:val="20"/>
          <w:szCs w:val="20"/>
          <w:highlight w:val="none"/>
          <w:lang w:val="vi-VN"/>
        </w:rPr>
        <w:t xml:space="preserve">[Adapted from </w:t>
      </w:r>
      <w:r>
        <w:rPr>
          <w:rFonts w:eastAsia="SimSun"/>
          <w:b/>
          <w:bCs/>
          <w:sz w:val="20"/>
          <w:szCs w:val="20"/>
          <w:highlight w:val="none"/>
        </w:rPr>
        <w:t>Taylor Swift's Official Website and entertainment news sites</w:t>
      </w:r>
      <w:r>
        <w:rPr>
          <w:b/>
          <w:bCs/>
          <w:sz w:val="20"/>
          <w:szCs w:val="20"/>
          <w:highlight w:val="none"/>
          <w:lang w:val="vi-VN"/>
        </w:rPr>
        <w:t>]</w:t>
      </w:r>
    </w:p>
    <w:p w14:paraId="398BEB83">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7:</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regions</w:t>
      </w:r>
      <w:r>
        <w:rPr>
          <w:sz w:val="23"/>
          <w:szCs w:val="23"/>
          <w:highlight w:val="none"/>
          <w:lang w:val="vi-VN"/>
        </w:rPr>
        <w:tab/>
      </w:r>
      <w:r>
        <w:rPr>
          <w:b/>
          <w:color w:val="007BB8"/>
          <w:sz w:val="23"/>
          <w:szCs w:val="23"/>
          <w:highlight w:val="none"/>
          <w:lang w:val="vi-VN"/>
        </w:rPr>
        <w:t xml:space="preserve">B. </w:t>
      </w:r>
      <w:r>
        <w:rPr>
          <w:sz w:val="23"/>
          <w:szCs w:val="23"/>
          <w:highlight w:val="none"/>
        </w:rPr>
        <w:t xml:space="preserve">continents </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countries</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stages</w:t>
      </w:r>
    </w:p>
    <w:p w14:paraId="6880CFD1">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8:</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attractive</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widespread</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surprised</w:t>
      </w:r>
      <w:r>
        <w:rPr>
          <w:sz w:val="23"/>
          <w:szCs w:val="23"/>
          <w:highlight w:val="none"/>
          <w:lang w:val="vi-VN"/>
        </w:rPr>
        <w:tab/>
      </w:r>
      <w:r>
        <w:rPr>
          <w:b/>
          <w:color w:val="007BB8"/>
          <w:sz w:val="23"/>
          <w:szCs w:val="23"/>
          <w:highlight w:val="none"/>
          <w:lang w:val="vi-VN"/>
        </w:rPr>
        <w:t xml:space="preserve">D. </w:t>
      </w:r>
      <w:r>
        <w:rPr>
          <w:rStyle w:val="92"/>
          <w:b w:val="0"/>
          <w:bCs w:val="0"/>
          <w:sz w:val="23"/>
          <w:szCs w:val="23"/>
          <w:highlight w:val="none"/>
        </w:rPr>
        <w:t xml:space="preserve">potential </w:t>
      </w:r>
    </w:p>
    <w:p w14:paraId="42A54B1B">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9:</w:t>
      </w:r>
      <w:r>
        <w:rPr>
          <w:sz w:val="23"/>
          <w:szCs w:val="23"/>
          <w:highlight w:val="none"/>
          <w:lang w:val="vi-VN"/>
        </w:rPr>
        <w:t xml:space="preserve"> </w:t>
      </w:r>
      <w:r>
        <w:rPr>
          <w:b/>
          <w:color w:val="007BB8"/>
          <w:sz w:val="23"/>
          <w:szCs w:val="23"/>
          <w:highlight w:val="none"/>
          <w:lang w:val="vi-VN"/>
        </w:rPr>
        <w:t xml:space="preserve">A. </w:t>
      </w:r>
      <w:r>
        <w:rPr>
          <w:sz w:val="23"/>
          <w:szCs w:val="23"/>
          <w:highlight w:val="none"/>
        </w:rPr>
        <w:t xml:space="preserve">depends on </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agree to</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decide on</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participate in</w:t>
      </w:r>
    </w:p>
    <w:p w14:paraId="6FFE7165">
      <w:pPr>
        <w:tabs>
          <w:tab w:val="left" w:pos="3402"/>
          <w:tab w:val="left" w:pos="5670"/>
          <w:tab w:val="left" w:pos="7797"/>
          <w:tab w:val="left" w:pos="7938"/>
        </w:tabs>
        <w:spacing w:line="276" w:lineRule="auto"/>
        <w:rPr>
          <w:rFonts w:eastAsia="SimSun"/>
          <w:sz w:val="23"/>
          <w:szCs w:val="23"/>
          <w:highlight w:val="none"/>
        </w:rPr>
      </w:pPr>
      <w:r>
        <w:rPr>
          <w:b/>
          <w:color w:val="007BB8"/>
          <w:sz w:val="23"/>
          <w:szCs w:val="23"/>
          <w:highlight w:val="none"/>
          <w:lang w:val="vi-VN"/>
        </w:rPr>
        <w:t>Question 10:</w:t>
      </w:r>
      <w:r>
        <w:rPr>
          <w:sz w:val="23"/>
          <w:szCs w:val="23"/>
          <w:highlight w:val="none"/>
          <w:lang w:val="vi-VN"/>
        </w:rPr>
        <w:t xml:space="preserve"> </w:t>
      </w:r>
      <w:r>
        <w:rPr>
          <w:b/>
          <w:color w:val="007BB8"/>
          <w:sz w:val="23"/>
          <w:szCs w:val="23"/>
          <w:highlight w:val="none"/>
          <w:lang w:val="vi-VN"/>
        </w:rPr>
        <w:t xml:space="preserve">A. </w:t>
      </w:r>
      <w:r>
        <w:rPr>
          <w:rFonts w:eastAsia="SimSun"/>
          <w:sz w:val="23"/>
          <w:szCs w:val="23"/>
          <w:highlight w:val="none"/>
        </w:rPr>
        <w:t>each</w:t>
      </w:r>
      <w:r>
        <w:rPr>
          <w:sz w:val="23"/>
          <w:szCs w:val="23"/>
          <w:highlight w:val="none"/>
          <w:lang w:val="vi-VN"/>
        </w:rPr>
        <w:tab/>
      </w:r>
      <w:r>
        <w:rPr>
          <w:b/>
          <w:color w:val="007BB8"/>
          <w:sz w:val="23"/>
          <w:szCs w:val="23"/>
          <w:highlight w:val="none"/>
          <w:lang w:val="vi-VN"/>
        </w:rPr>
        <w:t xml:space="preserve">B. </w:t>
      </w:r>
      <w:r>
        <w:rPr>
          <w:rFonts w:eastAsia="SimSun"/>
          <w:sz w:val="23"/>
          <w:szCs w:val="23"/>
          <w:highlight w:val="none"/>
        </w:rPr>
        <w:t>another</w:t>
      </w:r>
      <w:r>
        <w:rPr>
          <w:sz w:val="23"/>
          <w:szCs w:val="23"/>
          <w:highlight w:val="none"/>
          <w:lang w:val="vi-VN"/>
        </w:rPr>
        <w:tab/>
      </w:r>
      <w:r>
        <w:rPr>
          <w:b/>
          <w:color w:val="007BB8"/>
          <w:sz w:val="23"/>
          <w:szCs w:val="23"/>
          <w:highlight w:val="none"/>
          <w:lang w:val="vi-VN"/>
        </w:rPr>
        <w:t xml:space="preserve">C. </w:t>
      </w:r>
      <w:r>
        <w:rPr>
          <w:rStyle w:val="92"/>
          <w:b w:val="0"/>
          <w:bCs w:val="0"/>
          <w:sz w:val="23"/>
          <w:szCs w:val="23"/>
          <w:highlight w:val="none"/>
        </w:rPr>
        <w:t xml:space="preserve">other </w:t>
      </w:r>
      <w:r>
        <w:rPr>
          <w:sz w:val="23"/>
          <w:szCs w:val="23"/>
          <w:highlight w:val="none"/>
          <w:lang w:val="vi-VN"/>
        </w:rPr>
        <w:tab/>
      </w:r>
      <w:r>
        <w:rPr>
          <w:b/>
          <w:color w:val="007BB8"/>
          <w:sz w:val="23"/>
          <w:szCs w:val="23"/>
          <w:highlight w:val="none"/>
          <w:lang w:val="vi-VN"/>
        </w:rPr>
        <w:t xml:space="preserve">D. </w:t>
      </w:r>
      <w:r>
        <w:rPr>
          <w:rFonts w:eastAsia="SimSun"/>
          <w:sz w:val="23"/>
          <w:szCs w:val="23"/>
          <w:highlight w:val="none"/>
        </w:rPr>
        <w:t>much</w:t>
      </w:r>
    </w:p>
    <w:p w14:paraId="7003C13D">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11:</w:t>
      </w:r>
      <w:r>
        <w:rPr>
          <w:sz w:val="23"/>
          <w:szCs w:val="23"/>
          <w:highlight w:val="none"/>
          <w:lang w:val="vi-VN"/>
        </w:rPr>
        <w:t xml:space="preserve"> </w:t>
      </w:r>
      <w:r>
        <w:rPr>
          <w:b/>
          <w:color w:val="007BB8"/>
          <w:sz w:val="23"/>
          <w:szCs w:val="23"/>
          <w:highlight w:val="none"/>
          <w:lang w:val="vi-VN"/>
        </w:rPr>
        <w:t xml:space="preserve">A. </w:t>
      </w:r>
      <w:r>
        <w:rPr>
          <w:rFonts w:eastAsia="SimSun"/>
          <w:sz w:val="23"/>
          <w:szCs w:val="23"/>
          <w:highlight w:val="none"/>
        </w:rPr>
        <w:t>In summary</w:t>
      </w:r>
      <w:r>
        <w:rPr>
          <w:sz w:val="23"/>
          <w:szCs w:val="23"/>
          <w:highlight w:val="none"/>
          <w:lang w:val="vi-VN"/>
        </w:rPr>
        <w:tab/>
      </w:r>
      <w:r>
        <w:rPr>
          <w:b/>
          <w:color w:val="007BB8"/>
          <w:sz w:val="23"/>
          <w:szCs w:val="23"/>
          <w:highlight w:val="none"/>
          <w:lang w:val="vi-VN"/>
        </w:rPr>
        <w:t xml:space="preserve">B. </w:t>
      </w:r>
      <w:r>
        <w:rPr>
          <w:sz w:val="23"/>
          <w:szCs w:val="23"/>
          <w:highlight w:val="none"/>
        </w:rPr>
        <w:t>As of now</w:t>
      </w:r>
      <w:r>
        <w:rPr>
          <w:sz w:val="23"/>
          <w:szCs w:val="23"/>
          <w:highlight w:val="none"/>
          <w:lang w:val="vi-VN"/>
        </w:rPr>
        <w:tab/>
      </w:r>
      <w:r>
        <w:rPr>
          <w:b/>
          <w:color w:val="007BB8"/>
          <w:sz w:val="23"/>
          <w:szCs w:val="23"/>
          <w:highlight w:val="none"/>
          <w:lang w:val="vi-VN"/>
        </w:rPr>
        <w:t xml:space="preserve">C. </w:t>
      </w:r>
      <w:r>
        <w:rPr>
          <w:sz w:val="23"/>
          <w:szCs w:val="23"/>
          <w:highlight w:val="none"/>
        </w:rPr>
        <w:t>On the contrary</w:t>
      </w:r>
      <w:r>
        <w:rPr>
          <w:sz w:val="23"/>
          <w:szCs w:val="23"/>
          <w:highlight w:val="none"/>
          <w:lang w:val="vi-VN"/>
        </w:rPr>
        <w:tab/>
      </w:r>
      <w:r>
        <w:rPr>
          <w:b/>
          <w:color w:val="007BB8"/>
          <w:sz w:val="23"/>
          <w:szCs w:val="23"/>
          <w:highlight w:val="none"/>
          <w:lang w:val="vi-VN"/>
        </w:rPr>
        <w:t xml:space="preserve">D. </w:t>
      </w:r>
      <w:r>
        <w:rPr>
          <w:rFonts w:eastAsia="SimSun"/>
          <w:sz w:val="23"/>
          <w:szCs w:val="23"/>
          <w:highlight w:val="none"/>
        </w:rPr>
        <w:t>However</w:t>
      </w:r>
    </w:p>
    <w:p w14:paraId="33E0E946">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12:</w:t>
      </w:r>
      <w:r>
        <w:rPr>
          <w:sz w:val="23"/>
          <w:szCs w:val="23"/>
          <w:highlight w:val="none"/>
          <w:lang w:val="vi-VN"/>
        </w:rPr>
        <w:t xml:space="preserve"> </w:t>
      </w:r>
      <w:r>
        <w:rPr>
          <w:b/>
          <w:color w:val="007BB8"/>
          <w:sz w:val="23"/>
          <w:szCs w:val="23"/>
          <w:highlight w:val="none"/>
          <w:lang w:val="vi-VN"/>
        </w:rPr>
        <w:t xml:space="preserve">A. </w:t>
      </w:r>
      <w:r>
        <w:rPr>
          <w:rFonts w:eastAsia="SimSun"/>
          <w:sz w:val="23"/>
          <w:szCs w:val="23"/>
          <w:highlight w:val="none"/>
        </w:rPr>
        <w:t>plenty</w:t>
      </w:r>
      <w:r>
        <w:rPr>
          <w:sz w:val="23"/>
          <w:szCs w:val="23"/>
          <w:highlight w:val="none"/>
          <w:lang w:val="vi-VN"/>
        </w:rPr>
        <w:tab/>
      </w:r>
      <w:r>
        <w:rPr>
          <w:b/>
          <w:color w:val="007BB8"/>
          <w:sz w:val="23"/>
          <w:szCs w:val="23"/>
          <w:highlight w:val="none"/>
          <w:lang w:val="vi-VN"/>
        </w:rPr>
        <w:t xml:space="preserve">B. </w:t>
      </w:r>
      <w:r>
        <w:rPr>
          <w:rFonts w:eastAsia="SimSun"/>
          <w:sz w:val="23"/>
          <w:szCs w:val="23"/>
          <w:highlight w:val="none"/>
        </w:rPr>
        <w:t>deal of</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a</w:t>
      </w:r>
      <w:r>
        <w:rPr>
          <w:rFonts w:eastAsia="SimSun"/>
          <w:sz w:val="23"/>
          <w:szCs w:val="23"/>
          <w:highlight w:val="none"/>
        </w:rPr>
        <w:t xml:space="preserve"> larg</w:t>
      </w:r>
      <w:r>
        <w:rPr>
          <w:rFonts w:eastAsia="SimSun"/>
          <w:sz w:val="23"/>
          <w:szCs w:val="23"/>
          <w:highlight w:val="none"/>
          <w:lang w:val="vi-VN"/>
        </w:rPr>
        <w:t xml:space="preserve"> </w:t>
      </w:r>
      <w:r>
        <w:rPr>
          <w:rFonts w:eastAsia="SimSun"/>
          <w:sz w:val="23"/>
          <w:szCs w:val="23"/>
          <w:highlight w:val="none"/>
        </w:rPr>
        <w:t>eamount of</w:t>
      </w:r>
      <w:r>
        <w:rPr>
          <w:sz w:val="23"/>
          <w:szCs w:val="23"/>
          <w:highlight w:val="none"/>
          <w:lang w:val="vi-VN"/>
        </w:rPr>
        <w:tab/>
      </w:r>
      <w:r>
        <w:rPr>
          <w:b/>
          <w:color w:val="007BB8"/>
          <w:sz w:val="23"/>
          <w:szCs w:val="23"/>
          <w:highlight w:val="none"/>
          <w:lang w:val="vi-VN"/>
        </w:rPr>
        <w:t xml:space="preserve">D. </w:t>
      </w:r>
      <w:r>
        <w:rPr>
          <w:sz w:val="23"/>
          <w:szCs w:val="23"/>
          <w:highlight w:val="none"/>
        </w:rPr>
        <w:t xml:space="preserve">various </w:t>
      </w:r>
    </w:p>
    <w:p w14:paraId="6C6F49F9">
      <w:pPr>
        <w:tabs>
          <w:tab w:val="left" w:pos="2552"/>
          <w:tab w:val="left" w:pos="2694"/>
          <w:tab w:val="left" w:pos="5103"/>
          <w:tab w:val="left" w:pos="5387"/>
          <w:tab w:val="left" w:pos="7655"/>
          <w:tab w:val="left" w:pos="8080"/>
        </w:tabs>
        <w:spacing w:line="276" w:lineRule="auto"/>
        <w:jc w:val="both"/>
        <w:rPr>
          <w:b/>
          <w:color w:val="007BB8"/>
          <w:sz w:val="23"/>
          <w:szCs w:val="23"/>
          <w:highlight w:val="none"/>
        </w:rPr>
      </w:pPr>
      <w:r>
        <w:rPr>
          <w:b/>
          <w:color w:val="007BB8"/>
          <w:sz w:val="23"/>
          <w:szCs w:val="23"/>
          <w:highlight w:val="none"/>
        </w:rPr>
        <w:t>Mark the letter A, B, C, or D on your answer sheet to indicate the correct arrangement of the sentence to make a meaningful paragraph/letter in each of the following questions.</w:t>
      </w:r>
    </w:p>
    <w:p w14:paraId="2247A912">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13:</w:t>
      </w:r>
    </w:p>
    <w:p w14:paraId="179ED374">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a. </w:t>
      </w:r>
      <w:r>
        <w:rPr>
          <w:rFonts w:eastAsia="Aptos"/>
          <w:b/>
          <w:bCs/>
          <w:kern w:val="2"/>
          <w:sz w:val="23"/>
          <w:szCs w:val="23"/>
          <w:highlight w:val="none"/>
          <w:lang w:val="en-US" w:eastAsia="zh-CN" w:bidi="ar"/>
        </w:rPr>
        <w:t>Nam:</w:t>
      </w:r>
      <w:r>
        <w:rPr>
          <w:rFonts w:eastAsia="Aptos"/>
          <w:kern w:val="2"/>
          <w:sz w:val="23"/>
          <w:szCs w:val="23"/>
          <w:highlight w:val="none"/>
          <w:lang w:val="en-US" w:eastAsia="zh-CN" w:bidi="ar"/>
        </w:rPr>
        <w:t xml:space="preserve"> I went to the music concert last night. The performance was amazing, but I was shocked to see so much trash everywhere after it ended.</w:t>
      </w:r>
    </w:p>
    <w:p w14:paraId="271527D2">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b. </w:t>
      </w:r>
      <w:r>
        <w:rPr>
          <w:rFonts w:eastAsia="Aptos"/>
          <w:b/>
          <w:bCs/>
          <w:kern w:val="2"/>
          <w:sz w:val="23"/>
          <w:szCs w:val="23"/>
          <w:highlight w:val="none"/>
          <w:lang w:val="en-US" w:eastAsia="zh-CN" w:bidi="ar"/>
        </w:rPr>
        <w:t>Nam:</w:t>
      </w:r>
      <w:r>
        <w:rPr>
          <w:rFonts w:eastAsia="Aptos"/>
          <w:kern w:val="2"/>
          <w:sz w:val="23"/>
          <w:szCs w:val="23"/>
          <w:highlight w:val="none"/>
          <w:lang w:val="en-US" w:eastAsia="zh-CN" w:bidi="ar"/>
        </w:rPr>
        <w:t xml:space="preserve"> Yeah, maybe the organisers should add more bins and remind people to clean up. Or even better, they could give discounts to those who bring reusable bottles or bags.</w:t>
      </w:r>
    </w:p>
    <w:p w14:paraId="42253FDD">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c. </w:t>
      </w:r>
      <w:r>
        <w:rPr>
          <w:rFonts w:eastAsia="Aptos"/>
          <w:b/>
          <w:bCs/>
          <w:kern w:val="2"/>
          <w:sz w:val="23"/>
          <w:szCs w:val="23"/>
          <w:highlight w:val="none"/>
          <w:lang w:val="en-US" w:eastAsia="zh-CN" w:bidi="ar"/>
        </w:rPr>
        <w:t>Hoa:</w:t>
      </w:r>
      <w:r>
        <w:rPr>
          <w:rFonts w:eastAsia="Aptos"/>
          <w:kern w:val="2"/>
          <w:sz w:val="23"/>
          <w:szCs w:val="23"/>
          <w:highlight w:val="none"/>
          <w:lang w:val="en-US" w:eastAsia="zh-CN" w:bidi="ar"/>
        </w:rPr>
        <w:t xml:space="preserve"> I know! People just left plastic bottles, food containers, and even broken glow sticks on the ground</w:t>
      </w:r>
      <w:r>
        <w:rPr>
          <w:rFonts w:eastAsia="Aptos"/>
          <w:kern w:val="2"/>
          <w:sz w:val="23"/>
          <w:szCs w:val="23"/>
          <w:highlight w:val="none"/>
          <w:lang w:val="vi-VN" w:eastAsia="zh-CN" w:bidi="ar"/>
        </w:rPr>
        <w:t xml:space="preserve">. </w:t>
      </w:r>
      <w:r>
        <w:rPr>
          <w:rFonts w:eastAsia="Aptos"/>
          <w:kern w:val="2"/>
          <w:sz w:val="23"/>
          <w:szCs w:val="23"/>
          <w:highlight w:val="none"/>
          <w:lang w:val="en-US" w:eastAsia="zh-CN" w:bidi="ar"/>
        </w:rPr>
        <w:t>It’s sad that fans enjoy the music but don’t care about the environment.</w:t>
      </w:r>
    </w:p>
    <w:p w14:paraId="36A8C6F4">
      <w:pPr>
        <w:tabs>
          <w:tab w:val="left" w:pos="2694"/>
          <w:tab w:val="left" w:pos="5387"/>
          <w:tab w:val="left" w:pos="8080"/>
        </w:tabs>
        <w:spacing w:line="276" w:lineRule="auto"/>
        <w:rPr>
          <w:sz w:val="23"/>
          <w:szCs w:val="23"/>
          <w:highlight w:val="none"/>
        </w:rPr>
      </w:pPr>
      <w:r>
        <w:rPr>
          <w:b/>
          <w:color w:val="007BB8"/>
          <w:sz w:val="23"/>
          <w:szCs w:val="23"/>
          <w:highlight w:val="none"/>
        </w:rPr>
        <w:t xml:space="preserve">A. </w:t>
      </w:r>
      <w:r>
        <w:rPr>
          <w:sz w:val="23"/>
          <w:szCs w:val="23"/>
          <w:highlight w:val="none"/>
        </w:rPr>
        <w:t xml:space="preserve">b – a – c </w:t>
      </w:r>
      <w:r>
        <w:rPr>
          <w:sz w:val="23"/>
          <w:szCs w:val="23"/>
          <w:highlight w:val="none"/>
          <w:lang w:val="vi-VN"/>
        </w:rPr>
        <w:tab/>
      </w:r>
      <w:r>
        <w:rPr>
          <w:b/>
          <w:color w:val="007BB8"/>
          <w:sz w:val="23"/>
          <w:szCs w:val="23"/>
          <w:highlight w:val="none"/>
        </w:rPr>
        <w:t xml:space="preserve">B. </w:t>
      </w:r>
      <w:r>
        <w:rPr>
          <w:sz w:val="23"/>
          <w:szCs w:val="23"/>
          <w:highlight w:val="none"/>
        </w:rPr>
        <w:t xml:space="preserve">b – c – a </w:t>
      </w:r>
      <w:r>
        <w:rPr>
          <w:sz w:val="23"/>
          <w:szCs w:val="23"/>
          <w:highlight w:val="none"/>
          <w:lang w:val="vi-VN"/>
        </w:rPr>
        <w:tab/>
      </w:r>
      <w:r>
        <w:rPr>
          <w:b/>
          <w:color w:val="007BB8"/>
          <w:sz w:val="23"/>
          <w:szCs w:val="23"/>
          <w:highlight w:val="none"/>
        </w:rPr>
        <w:t xml:space="preserve">C. </w:t>
      </w:r>
      <w:r>
        <w:rPr>
          <w:sz w:val="23"/>
          <w:szCs w:val="23"/>
          <w:highlight w:val="none"/>
        </w:rPr>
        <w:t xml:space="preserve">c – a – b </w:t>
      </w:r>
      <w:r>
        <w:rPr>
          <w:sz w:val="23"/>
          <w:szCs w:val="23"/>
          <w:highlight w:val="none"/>
          <w:lang w:val="vi-VN"/>
        </w:rPr>
        <w:tab/>
      </w:r>
      <w:r>
        <w:rPr>
          <w:b/>
          <w:color w:val="007BB8"/>
          <w:sz w:val="23"/>
          <w:szCs w:val="23"/>
          <w:highlight w:val="none"/>
        </w:rPr>
        <w:t xml:space="preserve">D. </w:t>
      </w:r>
      <w:r>
        <w:rPr>
          <w:sz w:val="23"/>
          <w:szCs w:val="23"/>
          <w:highlight w:val="none"/>
        </w:rPr>
        <w:t>a – c – b</w:t>
      </w:r>
    </w:p>
    <w:p w14:paraId="51B5389B">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14:</w:t>
      </w:r>
    </w:p>
    <w:p w14:paraId="6DDD3373">
      <w:pPr>
        <w:widowControl/>
        <w:tabs>
          <w:tab w:val="left" w:pos="2694"/>
          <w:tab w:val="left" w:pos="5387"/>
          <w:tab w:val="left" w:pos="8080"/>
        </w:tabs>
        <w:spacing w:line="276" w:lineRule="auto"/>
        <w:jc w:val="both"/>
        <w:rPr>
          <w:rFonts w:eastAsia="Aptos"/>
          <w:kern w:val="2"/>
          <w:sz w:val="23"/>
          <w:szCs w:val="23"/>
          <w:highlight w:val="none"/>
          <w:lang w:val="en-US" w:eastAsia="zh-CN" w:bidi="ar"/>
        </w:rPr>
      </w:pPr>
      <w:r>
        <w:rPr>
          <w:rFonts w:eastAsia="Aptos"/>
          <w:b/>
          <w:bCs/>
          <w:color w:val="007BB8"/>
          <w:kern w:val="2"/>
          <w:sz w:val="23"/>
          <w:szCs w:val="23"/>
          <w:highlight w:val="none"/>
          <w:lang w:val="en-US" w:eastAsia="zh-CN" w:bidi="ar"/>
        </w:rPr>
        <w:t xml:space="preserve">a. </w:t>
      </w:r>
      <w:r>
        <w:rPr>
          <w:rFonts w:eastAsia="Aptos"/>
          <w:b/>
          <w:bCs/>
          <w:kern w:val="2"/>
          <w:sz w:val="23"/>
          <w:szCs w:val="23"/>
          <w:highlight w:val="none"/>
          <w:lang w:val="en-US" w:eastAsia="zh-CN" w:bidi="ar"/>
        </w:rPr>
        <w:t>Phong:</w:t>
      </w:r>
      <w:r>
        <w:rPr>
          <w:rFonts w:eastAsia="Aptos"/>
          <w:kern w:val="2"/>
          <w:sz w:val="23"/>
          <w:szCs w:val="23"/>
          <w:highlight w:val="none"/>
          <w:lang w:val="en-US" w:eastAsia="zh-CN" w:bidi="ar"/>
        </w:rPr>
        <w:t xml:space="preserve"> I watched a video about young people chasing their dreams. It made me think about my own life, so I wrote a song about growing up and never giving up.</w:t>
      </w:r>
    </w:p>
    <w:p w14:paraId="2F8E1879">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b. </w:t>
      </w:r>
      <w:r>
        <w:rPr>
          <w:rFonts w:eastAsia="Aptos"/>
          <w:b/>
          <w:bCs/>
          <w:kern w:val="2"/>
          <w:sz w:val="23"/>
          <w:szCs w:val="23"/>
          <w:highlight w:val="none"/>
          <w:lang w:val="en-US" w:eastAsia="zh-CN" w:bidi="ar"/>
        </w:rPr>
        <w:t>Phong:</w:t>
      </w:r>
      <w:r>
        <w:rPr>
          <w:rFonts w:eastAsia="Aptos"/>
          <w:kern w:val="2"/>
          <w:sz w:val="23"/>
          <w:szCs w:val="23"/>
          <w:highlight w:val="none"/>
          <w:lang w:val="en-US" w:eastAsia="zh-CN" w:bidi="ar"/>
        </w:rPr>
        <w:t xml:space="preserve"> Guess what? I just wrote my first song yesterday!</w:t>
      </w:r>
    </w:p>
    <w:p w14:paraId="4360F13C">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c. </w:t>
      </w:r>
      <w:r>
        <w:rPr>
          <w:rFonts w:eastAsia="Aptos"/>
          <w:b/>
          <w:bCs/>
          <w:kern w:val="2"/>
          <w:sz w:val="23"/>
          <w:szCs w:val="23"/>
          <w:highlight w:val="none"/>
          <w:lang w:val="en-US" w:eastAsia="zh-CN" w:bidi="ar"/>
        </w:rPr>
        <w:t>Minh:</w:t>
      </w:r>
      <w:r>
        <w:rPr>
          <w:rFonts w:eastAsia="Aptos"/>
          <w:kern w:val="2"/>
          <w:sz w:val="23"/>
          <w:szCs w:val="23"/>
          <w:highlight w:val="none"/>
          <w:lang w:val="en-US" w:eastAsia="zh-CN" w:bidi="ar"/>
        </w:rPr>
        <w:t xml:space="preserve"> That sounds meaningful. What kind of music is it?</w:t>
      </w:r>
    </w:p>
    <w:p w14:paraId="752CF789">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d. </w:t>
      </w:r>
      <w:r>
        <w:rPr>
          <w:rFonts w:eastAsia="Aptos"/>
          <w:b/>
          <w:bCs/>
          <w:kern w:val="2"/>
          <w:sz w:val="23"/>
          <w:szCs w:val="23"/>
          <w:highlight w:val="none"/>
          <w:lang w:val="en-US" w:eastAsia="zh-CN" w:bidi="ar"/>
        </w:rPr>
        <w:t>Minh:</w:t>
      </w:r>
      <w:r>
        <w:rPr>
          <w:rFonts w:eastAsia="Aptos"/>
          <w:kern w:val="2"/>
          <w:sz w:val="23"/>
          <w:szCs w:val="23"/>
          <w:highlight w:val="none"/>
          <w:lang w:val="en-US" w:eastAsia="zh-CN" w:bidi="ar"/>
        </w:rPr>
        <w:t xml:space="preserve"> Wow, really? That’s amazing! What inspired you to write it?</w:t>
      </w:r>
    </w:p>
    <w:p w14:paraId="574186C4">
      <w:pPr>
        <w:widowControl/>
        <w:tabs>
          <w:tab w:val="left" w:pos="2694"/>
          <w:tab w:val="left" w:pos="5387"/>
          <w:tab w:val="left" w:pos="8080"/>
        </w:tabs>
        <w:spacing w:line="276" w:lineRule="auto"/>
        <w:jc w:val="both"/>
        <w:rPr>
          <w:sz w:val="23"/>
          <w:szCs w:val="23"/>
          <w:highlight w:val="none"/>
          <w:lang w:val="pt-BR"/>
        </w:rPr>
      </w:pPr>
      <w:r>
        <w:rPr>
          <w:rFonts w:eastAsia="Aptos"/>
          <w:b/>
          <w:bCs/>
          <w:color w:val="007BB8"/>
          <w:kern w:val="2"/>
          <w:sz w:val="23"/>
          <w:szCs w:val="23"/>
          <w:highlight w:val="none"/>
          <w:lang w:val="en-US" w:eastAsia="zh-CN" w:bidi="ar"/>
        </w:rPr>
        <w:t xml:space="preserve">e. </w:t>
      </w:r>
      <w:r>
        <w:rPr>
          <w:rFonts w:eastAsia="Aptos"/>
          <w:b/>
          <w:bCs/>
          <w:kern w:val="2"/>
          <w:sz w:val="23"/>
          <w:szCs w:val="23"/>
          <w:highlight w:val="none"/>
          <w:lang w:val="en-US" w:eastAsia="zh-CN" w:bidi="ar"/>
        </w:rPr>
        <w:t>Phong:</w:t>
      </w:r>
      <w:r>
        <w:rPr>
          <w:rFonts w:eastAsia="Aptos"/>
          <w:kern w:val="2"/>
          <w:sz w:val="23"/>
          <w:szCs w:val="23"/>
          <w:highlight w:val="none"/>
          <w:lang w:val="en-US" w:eastAsia="zh-CN" w:bidi="ar"/>
        </w:rPr>
        <w:t xml:space="preserve"> It’s a mix of pop and rap. I want to record it this weekend at my cousin’s home studio. </w:t>
      </w:r>
      <w:r>
        <w:rPr>
          <w:rFonts w:eastAsia="Aptos"/>
          <w:kern w:val="2"/>
          <w:sz w:val="23"/>
          <w:szCs w:val="23"/>
          <w:highlight w:val="none"/>
          <w:lang w:val="pt-BR" w:eastAsia="zh-CN" w:bidi="ar"/>
        </w:rPr>
        <w:t>I’m so excited!</w:t>
      </w:r>
    </w:p>
    <w:p w14:paraId="40F3377A">
      <w:pPr>
        <w:pStyle w:val="15"/>
        <w:tabs>
          <w:tab w:val="left" w:pos="2694"/>
          <w:tab w:val="left" w:pos="5387"/>
          <w:tab w:val="left" w:pos="8080"/>
        </w:tabs>
        <w:spacing w:before="0" w:line="276" w:lineRule="auto"/>
        <w:ind w:left="0"/>
        <w:rPr>
          <w:rFonts w:ascii="Cambria" w:hAnsi="Cambria" w:cs="Cambria"/>
          <w:sz w:val="23"/>
          <w:szCs w:val="23"/>
          <w:highlight w:val="none"/>
          <w:lang w:val="pt-BR"/>
        </w:rPr>
      </w:pPr>
      <w:r>
        <w:rPr>
          <w:rFonts w:ascii="Cambria" w:hAnsi="Cambria" w:cs="Cambria"/>
          <w:b/>
          <w:color w:val="007BB8"/>
          <w:sz w:val="23"/>
          <w:szCs w:val="23"/>
          <w:highlight w:val="none"/>
          <w:lang w:val="pt-BR"/>
        </w:rPr>
        <w:t>A.</w:t>
      </w:r>
      <w:r>
        <w:rPr>
          <w:rFonts w:ascii="Cambria" w:hAnsi="Cambria" w:cs="Cambria"/>
          <w:b/>
          <w:color w:val="007BB8"/>
          <w:spacing w:val="-7"/>
          <w:sz w:val="23"/>
          <w:szCs w:val="23"/>
          <w:highlight w:val="none"/>
          <w:lang w:val="pt-BR"/>
        </w:rPr>
        <w:t xml:space="preserve"> </w:t>
      </w:r>
      <w:r>
        <w:rPr>
          <w:rFonts w:ascii="Cambria" w:hAnsi="Cambria" w:cs="Cambria"/>
          <w:sz w:val="23"/>
          <w:szCs w:val="23"/>
          <w:highlight w:val="none"/>
          <w:lang w:val="pt-BR"/>
        </w:rPr>
        <w:t>d</w:t>
      </w:r>
      <w:r>
        <w:rPr>
          <w:rFonts w:ascii="Cambria" w:hAnsi="Cambria" w:cs="Cambria"/>
          <w:spacing w:val="-1"/>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c</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a</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b</w:t>
      </w:r>
      <w:r>
        <w:rPr>
          <w:rFonts w:ascii="Cambria" w:hAnsi="Cambria" w:cs="Cambria"/>
          <w:spacing w:val="1"/>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pacing w:val="-10"/>
          <w:sz w:val="23"/>
          <w:szCs w:val="23"/>
          <w:highlight w:val="none"/>
          <w:lang w:val="pt-BR"/>
        </w:rPr>
        <w:t>e</w:t>
      </w:r>
      <w:r>
        <w:rPr>
          <w:rFonts w:ascii="Cambria" w:hAnsi="Cambria" w:cs="Cambria"/>
          <w:sz w:val="23"/>
          <w:szCs w:val="23"/>
          <w:highlight w:val="none"/>
          <w:lang w:val="pt-BR"/>
        </w:rPr>
        <w:tab/>
      </w:r>
      <w:r>
        <w:rPr>
          <w:rFonts w:ascii="Cambria" w:hAnsi="Cambria" w:cs="Cambria"/>
          <w:b/>
          <w:color w:val="007BB8"/>
          <w:sz w:val="23"/>
          <w:szCs w:val="23"/>
          <w:highlight w:val="none"/>
          <w:lang w:val="pt-BR"/>
        </w:rPr>
        <w:t>B.</w:t>
      </w:r>
      <w:r>
        <w:rPr>
          <w:rFonts w:ascii="Cambria" w:hAnsi="Cambria" w:cs="Cambria"/>
          <w:b/>
          <w:color w:val="007BB8"/>
          <w:spacing w:val="-4"/>
          <w:sz w:val="23"/>
          <w:szCs w:val="23"/>
          <w:highlight w:val="none"/>
          <w:lang w:val="pt-BR"/>
        </w:rPr>
        <w:t xml:space="preserve"> </w:t>
      </w:r>
      <w:r>
        <w:rPr>
          <w:rFonts w:ascii="Cambria" w:hAnsi="Cambria" w:cs="Cambria"/>
          <w:sz w:val="23"/>
          <w:szCs w:val="23"/>
          <w:highlight w:val="none"/>
          <w:lang w:val="pt-BR"/>
        </w:rPr>
        <w:t>a</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c</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d</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b</w:t>
      </w:r>
      <w:r>
        <w:rPr>
          <w:rFonts w:ascii="Cambria" w:hAnsi="Cambria" w:cs="Cambria"/>
          <w:spacing w:val="1"/>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pacing w:val="-10"/>
          <w:sz w:val="23"/>
          <w:szCs w:val="23"/>
          <w:highlight w:val="none"/>
          <w:lang w:val="pt-BR"/>
        </w:rPr>
        <w:t>e</w:t>
      </w:r>
      <w:r>
        <w:rPr>
          <w:rFonts w:ascii="Cambria" w:hAnsi="Cambria" w:cs="Cambria"/>
          <w:sz w:val="23"/>
          <w:szCs w:val="23"/>
          <w:highlight w:val="none"/>
          <w:lang w:val="pt-BR"/>
        </w:rPr>
        <w:tab/>
      </w:r>
      <w:r>
        <w:rPr>
          <w:rFonts w:ascii="Cambria" w:hAnsi="Cambria" w:cs="Cambria"/>
          <w:b/>
          <w:color w:val="007BB8"/>
          <w:sz w:val="23"/>
          <w:szCs w:val="23"/>
          <w:highlight w:val="none"/>
          <w:lang w:val="pt-BR"/>
        </w:rPr>
        <w:t>C.</w:t>
      </w:r>
      <w:r>
        <w:rPr>
          <w:rFonts w:ascii="Cambria" w:hAnsi="Cambria" w:cs="Cambria"/>
          <w:b/>
          <w:color w:val="007BB8"/>
          <w:spacing w:val="-5"/>
          <w:sz w:val="23"/>
          <w:szCs w:val="23"/>
          <w:highlight w:val="none"/>
          <w:lang w:val="pt-BR"/>
        </w:rPr>
        <w:t xml:space="preserve"> </w:t>
      </w:r>
      <w:r>
        <w:rPr>
          <w:rFonts w:ascii="Cambria" w:hAnsi="Cambria" w:cs="Cambria"/>
          <w:sz w:val="23"/>
          <w:szCs w:val="23"/>
          <w:highlight w:val="none"/>
          <w:lang w:val="pt-BR"/>
        </w:rPr>
        <w:t>c</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d</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a</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b</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 xml:space="preserve">– </w:t>
      </w:r>
      <w:r>
        <w:rPr>
          <w:rFonts w:ascii="Cambria" w:hAnsi="Cambria" w:cs="Cambria"/>
          <w:spacing w:val="-10"/>
          <w:sz w:val="23"/>
          <w:szCs w:val="23"/>
          <w:highlight w:val="none"/>
          <w:lang w:val="pt-BR"/>
        </w:rPr>
        <w:t>e</w:t>
      </w:r>
      <w:r>
        <w:rPr>
          <w:rFonts w:ascii="Cambria" w:hAnsi="Cambria" w:cs="Cambria"/>
          <w:sz w:val="23"/>
          <w:szCs w:val="23"/>
          <w:highlight w:val="none"/>
          <w:lang w:val="pt-BR"/>
        </w:rPr>
        <w:tab/>
      </w:r>
      <w:r>
        <w:rPr>
          <w:rFonts w:ascii="Cambria" w:hAnsi="Cambria" w:cs="Cambria"/>
          <w:b/>
          <w:color w:val="007BB8"/>
          <w:sz w:val="23"/>
          <w:szCs w:val="23"/>
          <w:highlight w:val="none"/>
          <w:lang w:val="pt-BR"/>
        </w:rPr>
        <w:t>D.</w:t>
      </w:r>
      <w:r>
        <w:rPr>
          <w:rFonts w:ascii="Cambria" w:hAnsi="Cambria" w:cs="Cambria"/>
          <w:b/>
          <w:color w:val="007BB8"/>
          <w:spacing w:val="-4"/>
          <w:sz w:val="23"/>
          <w:szCs w:val="23"/>
          <w:highlight w:val="none"/>
          <w:lang w:val="pt-BR"/>
        </w:rPr>
        <w:t xml:space="preserve"> </w:t>
      </w:r>
      <w:r>
        <w:rPr>
          <w:rFonts w:ascii="Cambria" w:hAnsi="Cambria" w:cs="Cambria"/>
          <w:sz w:val="23"/>
          <w:szCs w:val="23"/>
          <w:highlight w:val="none"/>
          <w:lang w:val="pt-BR"/>
        </w:rPr>
        <w:t>b</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d</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a</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w:t>
      </w:r>
      <w:r>
        <w:rPr>
          <w:rFonts w:ascii="Cambria" w:hAnsi="Cambria" w:cs="Cambria"/>
          <w:spacing w:val="-3"/>
          <w:sz w:val="23"/>
          <w:szCs w:val="23"/>
          <w:highlight w:val="none"/>
          <w:lang w:val="pt-BR"/>
        </w:rPr>
        <w:t xml:space="preserve"> </w:t>
      </w:r>
      <w:r>
        <w:rPr>
          <w:rFonts w:ascii="Cambria" w:hAnsi="Cambria" w:cs="Cambria"/>
          <w:sz w:val="23"/>
          <w:szCs w:val="23"/>
          <w:highlight w:val="none"/>
          <w:lang w:val="pt-BR"/>
        </w:rPr>
        <w:t>c</w:t>
      </w:r>
      <w:r>
        <w:rPr>
          <w:rFonts w:ascii="Cambria" w:hAnsi="Cambria" w:cs="Cambria"/>
          <w:spacing w:val="-2"/>
          <w:sz w:val="23"/>
          <w:szCs w:val="23"/>
          <w:highlight w:val="none"/>
          <w:lang w:val="pt-BR"/>
        </w:rPr>
        <w:t xml:space="preserve"> </w:t>
      </w:r>
      <w:r>
        <w:rPr>
          <w:rFonts w:ascii="Cambria" w:hAnsi="Cambria" w:cs="Cambria"/>
          <w:sz w:val="23"/>
          <w:szCs w:val="23"/>
          <w:highlight w:val="none"/>
          <w:lang w:val="pt-BR"/>
        </w:rPr>
        <w:t xml:space="preserve">– </w:t>
      </w:r>
      <w:r>
        <w:rPr>
          <w:rFonts w:ascii="Cambria" w:hAnsi="Cambria" w:cs="Cambria"/>
          <w:spacing w:val="-10"/>
          <w:sz w:val="23"/>
          <w:szCs w:val="23"/>
          <w:highlight w:val="none"/>
          <w:lang w:val="pt-BR"/>
        </w:rPr>
        <w:t>e</w:t>
      </w:r>
    </w:p>
    <w:p w14:paraId="334471CA">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15:</w:t>
      </w:r>
    </w:p>
    <w:p w14:paraId="1874D022">
      <w:pPr>
        <w:widowControl/>
        <w:tabs>
          <w:tab w:val="left" w:pos="2694"/>
          <w:tab w:val="left" w:pos="5387"/>
          <w:tab w:val="left" w:pos="8080"/>
        </w:tabs>
        <w:spacing w:line="276" w:lineRule="auto"/>
        <w:jc w:val="both"/>
        <w:rPr>
          <w:b/>
          <w:bCs/>
          <w:sz w:val="23"/>
          <w:szCs w:val="23"/>
          <w:highlight w:val="none"/>
          <w:lang w:val="en-US"/>
        </w:rPr>
      </w:pPr>
      <w:r>
        <w:rPr>
          <w:rFonts w:eastAsia="Aptos"/>
          <w:b/>
          <w:bCs/>
          <w:kern w:val="2"/>
          <w:sz w:val="23"/>
          <w:szCs w:val="23"/>
          <w:highlight w:val="none"/>
          <w:lang w:val="en-US" w:eastAsia="zh-CN" w:bidi="ar"/>
        </w:rPr>
        <w:t>Dear Linh,</w:t>
      </w:r>
    </w:p>
    <w:p w14:paraId="3A6C72C3">
      <w:pPr>
        <w:widowControl/>
        <w:tabs>
          <w:tab w:val="left" w:pos="2694"/>
          <w:tab w:val="left" w:pos="5387"/>
          <w:tab w:val="left" w:pos="8080"/>
        </w:tabs>
        <w:spacing w:line="276" w:lineRule="auto"/>
        <w:jc w:val="both"/>
        <w:rPr>
          <w:sz w:val="23"/>
          <w:szCs w:val="23"/>
          <w:highlight w:val="none"/>
          <w:lang w:val="en-US"/>
        </w:rPr>
      </w:pPr>
      <w:r>
        <w:rPr>
          <w:rFonts w:eastAsia="Aptos"/>
          <w:kern w:val="2"/>
          <w:sz w:val="23"/>
          <w:szCs w:val="23"/>
          <w:highlight w:val="none"/>
          <w:lang w:val="en-US" w:eastAsia="zh-CN" w:bidi="ar"/>
        </w:rPr>
        <w:t>How are you? I hope everything is going well.</w:t>
      </w:r>
    </w:p>
    <w:p w14:paraId="0DCF3EC3">
      <w:pPr>
        <w:widowControl/>
        <w:tabs>
          <w:tab w:val="left" w:pos="2694"/>
          <w:tab w:val="left" w:pos="5387"/>
          <w:tab w:val="left" w:pos="8080"/>
        </w:tabs>
        <w:spacing w:line="276" w:lineRule="auto"/>
        <w:jc w:val="both"/>
        <w:rPr>
          <w:sz w:val="23"/>
          <w:szCs w:val="23"/>
          <w:highlight w:val="none"/>
          <w:lang w:val="en-US"/>
        </w:rPr>
      </w:pPr>
      <w:r>
        <w:rPr>
          <w:rFonts w:eastAsia="Aptos"/>
          <w:kern w:val="2"/>
          <w:sz w:val="23"/>
          <w:szCs w:val="23"/>
          <w:highlight w:val="none"/>
          <w:lang w:val="en-US" w:eastAsia="zh-CN" w:bidi="ar"/>
        </w:rPr>
        <w:drawing>
          <wp:anchor distT="0" distB="0" distL="114300" distR="114300" simplePos="0" relativeHeight="251660288" behindDoc="0" locked="0" layoutInCell="1" allowOverlap="0">
            <wp:simplePos x="0" y="0"/>
            <wp:positionH relativeFrom="column">
              <wp:posOffset>4343400</wp:posOffset>
            </wp:positionH>
            <wp:positionV relativeFrom="line">
              <wp:posOffset>114300</wp:posOffset>
            </wp:positionV>
            <wp:extent cx="2343150" cy="1323975"/>
            <wp:effectExtent l="0" t="0" r="3810" b="1905"/>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4"/>
                    <a:stretch>
                      <a:fillRect/>
                    </a:stretch>
                  </pic:blipFill>
                  <pic:spPr>
                    <a:xfrm>
                      <a:off x="0" y="0"/>
                      <a:ext cx="2343150" cy="1323975"/>
                    </a:xfrm>
                    <a:prstGeom prst="rect">
                      <a:avLst/>
                    </a:prstGeom>
                    <a:noFill/>
                    <a:ln>
                      <a:noFill/>
                    </a:ln>
                  </pic:spPr>
                </pic:pic>
              </a:graphicData>
            </a:graphic>
          </wp:anchor>
        </w:drawing>
      </w:r>
      <w:r>
        <w:rPr>
          <w:rFonts w:eastAsia="Aptos"/>
          <w:b/>
          <w:color w:val="007BB8"/>
          <w:kern w:val="2"/>
          <w:sz w:val="23"/>
          <w:szCs w:val="23"/>
          <w:highlight w:val="none"/>
          <w:lang w:val="en-US" w:eastAsia="zh-CN" w:bidi="ar"/>
        </w:rPr>
        <w:t xml:space="preserve">a. </w:t>
      </w:r>
      <w:r>
        <w:rPr>
          <w:rFonts w:eastAsia="Aptos"/>
          <w:kern w:val="2"/>
          <w:sz w:val="23"/>
          <w:szCs w:val="23"/>
          <w:highlight w:val="none"/>
          <w:lang w:val="en-US" w:eastAsia="zh-CN" w:bidi="ar"/>
        </w:rPr>
        <w:t>And at the end, there will be an 8 – minute firework show with over 300 fireworks!</w:t>
      </w:r>
    </w:p>
    <w:p w14:paraId="6ED0F69A">
      <w:pPr>
        <w:widowControl/>
        <w:tabs>
          <w:tab w:val="left" w:pos="2694"/>
          <w:tab w:val="left" w:pos="5387"/>
          <w:tab w:val="left" w:pos="8080"/>
        </w:tabs>
        <w:spacing w:line="276" w:lineRule="auto"/>
        <w:jc w:val="both"/>
        <w:rPr>
          <w:sz w:val="23"/>
          <w:szCs w:val="23"/>
          <w:highlight w:val="none"/>
          <w:lang w:val="en-US"/>
        </w:rPr>
      </w:pPr>
      <w:r>
        <w:rPr>
          <w:rFonts w:eastAsia="Aptos"/>
          <w:b/>
          <w:color w:val="007BB8"/>
          <w:kern w:val="2"/>
          <w:sz w:val="23"/>
          <w:szCs w:val="23"/>
          <w:highlight w:val="none"/>
          <w:lang w:val="en-US" w:eastAsia="zh-CN" w:bidi="ar"/>
        </w:rPr>
        <w:t xml:space="preserve">b. </w:t>
      </w:r>
      <w:r>
        <w:rPr>
          <w:rFonts w:eastAsia="Aptos"/>
          <w:kern w:val="2"/>
          <w:sz w:val="23"/>
          <w:szCs w:val="23"/>
          <w:highlight w:val="none"/>
          <w:lang w:val="en-US" w:eastAsia="zh-CN" w:bidi="ar"/>
        </w:rPr>
        <w:t>Have you heard about the “</w:t>
      </w:r>
      <w:r>
        <w:rPr>
          <w:rFonts w:eastAsia="Aptos"/>
          <w:b/>
          <w:bCs/>
          <w:kern w:val="2"/>
          <w:sz w:val="23"/>
          <w:szCs w:val="23"/>
          <w:highlight w:val="none"/>
          <w:lang w:val="en-US" w:eastAsia="zh-CN" w:bidi="ar"/>
        </w:rPr>
        <w:t xml:space="preserve">CONCERT QUỐC GIA” </w:t>
      </w:r>
      <w:r>
        <w:rPr>
          <w:rFonts w:eastAsia="Aptos"/>
          <w:kern w:val="2"/>
          <w:sz w:val="23"/>
          <w:szCs w:val="23"/>
          <w:highlight w:val="none"/>
          <w:lang w:val="en-US" w:eastAsia="zh-CN" w:bidi="ar"/>
        </w:rPr>
        <w:t>“To Quoc Trong Tim” at My Dinh National Stadium on August 10th, 2025?</w:t>
      </w:r>
    </w:p>
    <w:p w14:paraId="35CB7CB4">
      <w:pPr>
        <w:widowControl/>
        <w:tabs>
          <w:tab w:val="left" w:pos="2694"/>
          <w:tab w:val="left" w:pos="5387"/>
          <w:tab w:val="left" w:pos="8080"/>
        </w:tabs>
        <w:spacing w:line="276" w:lineRule="auto"/>
        <w:jc w:val="both"/>
        <w:rPr>
          <w:sz w:val="23"/>
          <w:szCs w:val="23"/>
          <w:highlight w:val="none"/>
          <w:lang w:val="en-US"/>
        </w:rPr>
      </w:pPr>
      <w:r>
        <w:rPr>
          <w:rFonts w:eastAsia="Aptos"/>
          <w:b/>
          <w:color w:val="007BB8"/>
          <w:kern w:val="2"/>
          <w:sz w:val="23"/>
          <w:szCs w:val="23"/>
          <w:highlight w:val="none"/>
          <w:lang w:val="en-US" w:eastAsia="zh-CN" w:bidi="ar"/>
        </w:rPr>
        <w:t xml:space="preserve">c. </w:t>
      </w:r>
      <w:r>
        <w:rPr>
          <w:rFonts w:eastAsia="Aptos"/>
          <w:kern w:val="2"/>
          <w:sz w:val="23"/>
          <w:szCs w:val="23"/>
          <w:highlight w:val="none"/>
          <w:lang w:val="en-US" w:eastAsia="zh-CN" w:bidi="ar"/>
        </w:rPr>
        <w:t xml:space="preserve">It’s a special event to celebrate the 80th anniversary of the August Revolution and National Day (2/9). </w:t>
      </w:r>
    </w:p>
    <w:p w14:paraId="6A393895">
      <w:pPr>
        <w:widowControl/>
        <w:tabs>
          <w:tab w:val="left" w:pos="2694"/>
          <w:tab w:val="left" w:pos="5387"/>
          <w:tab w:val="left" w:pos="8080"/>
        </w:tabs>
        <w:spacing w:line="276" w:lineRule="auto"/>
        <w:jc w:val="both"/>
        <w:rPr>
          <w:rFonts w:eastAsia="Aptos"/>
          <w:kern w:val="2"/>
          <w:sz w:val="23"/>
          <w:szCs w:val="23"/>
          <w:highlight w:val="none"/>
          <w:lang w:val="en-US" w:eastAsia="zh-CN" w:bidi="ar"/>
        </w:rPr>
      </w:pPr>
      <w:r>
        <w:rPr>
          <w:rFonts w:eastAsia="Aptos"/>
          <w:b/>
          <w:color w:val="007BB8"/>
          <w:kern w:val="2"/>
          <w:sz w:val="23"/>
          <w:szCs w:val="23"/>
          <w:highlight w:val="none"/>
          <w:lang w:val="en-US" w:eastAsia="zh-CN" w:bidi="ar"/>
        </w:rPr>
        <w:t xml:space="preserve">d. </w:t>
      </w:r>
      <w:r>
        <w:rPr>
          <w:rFonts w:eastAsia="Aptos"/>
          <w:kern w:val="2"/>
          <w:sz w:val="23"/>
          <w:szCs w:val="23"/>
          <w:highlight w:val="none"/>
          <w:lang w:val="en-US" w:eastAsia="zh-CN" w:bidi="ar"/>
        </w:rPr>
        <w:t>I’d love to join with you if you're free. Let me know soon!</w:t>
      </w:r>
    </w:p>
    <w:p w14:paraId="5AD0776E">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e.</w:t>
      </w:r>
      <w:r>
        <w:rPr>
          <w:rFonts w:eastAsia="Aptos"/>
          <w:color w:val="007BB8"/>
          <w:kern w:val="2"/>
          <w:sz w:val="23"/>
          <w:szCs w:val="23"/>
          <w:highlight w:val="none"/>
          <w:lang w:val="en-US" w:eastAsia="zh-CN" w:bidi="ar"/>
        </w:rPr>
        <w:t xml:space="preserve"> </w:t>
      </w:r>
      <w:r>
        <w:rPr>
          <w:rFonts w:eastAsia="Aptos"/>
          <w:kern w:val="2"/>
          <w:sz w:val="23"/>
          <w:szCs w:val="23"/>
          <w:highlight w:val="none"/>
          <w:lang w:val="en-US" w:eastAsia="zh-CN" w:bidi="ar"/>
        </w:rPr>
        <w:t xml:space="preserve">The best part? Tickets are free – a gift from the People’s Newspaper and Hanoi’s government. </w:t>
      </w:r>
    </w:p>
    <w:p w14:paraId="77AAC2BF">
      <w:pPr>
        <w:widowControl/>
        <w:tabs>
          <w:tab w:val="left" w:pos="2694"/>
          <w:tab w:val="left" w:pos="5387"/>
          <w:tab w:val="left" w:pos="8080"/>
        </w:tabs>
        <w:spacing w:line="276" w:lineRule="auto"/>
        <w:jc w:val="both"/>
        <w:rPr>
          <w:rFonts w:eastAsia="Aptos"/>
          <w:kern w:val="2"/>
          <w:sz w:val="23"/>
          <w:szCs w:val="23"/>
          <w:highlight w:val="none"/>
          <w:lang w:val="vi-VN" w:eastAsia="zh-CN" w:bidi="ar"/>
        </w:rPr>
      </w:pPr>
      <w:r>
        <w:rPr>
          <w:rFonts w:eastAsia="Aptos"/>
          <w:b/>
          <w:bCs/>
          <w:color w:val="007BB8"/>
          <w:kern w:val="2"/>
          <w:sz w:val="23"/>
          <w:szCs w:val="23"/>
          <w:highlight w:val="none"/>
          <w:lang w:val="en-US" w:eastAsia="zh-CN" w:bidi="ar"/>
        </w:rPr>
        <w:t>f.</w:t>
      </w:r>
      <w:r>
        <w:rPr>
          <w:rFonts w:eastAsia="Aptos"/>
          <w:color w:val="007BB8"/>
          <w:kern w:val="2"/>
          <w:sz w:val="23"/>
          <w:szCs w:val="23"/>
          <w:highlight w:val="none"/>
          <w:lang w:val="en-US" w:eastAsia="zh-CN" w:bidi="ar"/>
        </w:rPr>
        <w:t xml:space="preserve"> </w:t>
      </w:r>
      <w:r>
        <w:rPr>
          <w:rFonts w:eastAsia="Aptos"/>
          <w:kern w:val="2"/>
          <w:sz w:val="23"/>
          <w:szCs w:val="23"/>
          <w:highlight w:val="none"/>
          <w:lang w:val="en-US" w:eastAsia="zh-CN" w:bidi="ar"/>
        </w:rPr>
        <w:t>The concert will include powerful patriotic songs, amazing stage design, and performances by many famous Vietnamese artists.</w:t>
      </w:r>
    </w:p>
    <w:p w14:paraId="2AE7B084">
      <w:pPr>
        <w:widowControl/>
        <w:tabs>
          <w:tab w:val="left" w:pos="2694"/>
          <w:tab w:val="left" w:pos="5387"/>
          <w:tab w:val="left" w:pos="8080"/>
        </w:tabs>
        <w:spacing w:line="276" w:lineRule="auto"/>
        <w:jc w:val="both"/>
        <w:rPr>
          <w:sz w:val="23"/>
          <w:szCs w:val="23"/>
          <w:highlight w:val="none"/>
          <w:lang w:val="en-US"/>
        </w:rPr>
      </w:pPr>
      <w:r>
        <w:rPr>
          <w:rFonts w:eastAsia="Aptos"/>
          <w:kern w:val="2"/>
          <w:sz w:val="23"/>
          <w:szCs w:val="23"/>
          <w:highlight w:val="none"/>
          <w:lang w:val="en-US" w:eastAsia="zh-CN" w:bidi="ar"/>
        </w:rPr>
        <w:t xml:space="preserve">Are you interested in going? </w:t>
      </w:r>
    </w:p>
    <w:p w14:paraId="49ABD9CA">
      <w:pPr>
        <w:widowControl/>
        <w:tabs>
          <w:tab w:val="left" w:pos="2694"/>
          <w:tab w:val="left" w:pos="5387"/>
          <w:tab w:val="left" w:pos="8080"/>
        </w:tabs>
        <w:spacing w:line="276" w:lineRule="auto"/>
        <w:jc w:val="both"/>
        <w:rPr>
          <w:sz w:val="23"/>
          <w:szCs w:val="23"/>
          <w:highlight w:val="none"/>
          <w:lang w:val="pt-BR"/>
        </w:rPr>
      </w:pPr>
      <w:r>
        <w:rPr>
          <w:rFonts w:eastAsia="Aptos"/>
          <w:b/>
          <w:bCs/>
          <w:kern w:val="2"/>
          <w:sz w:val="23"/>
          <w:szCs w:val="23"/>
          <w:highlight w:val="none"/>
          <w:lang w:val="pt-BR" w:eastAsia="zh-CN" w:bidi="ar"/>
        </w:rPr>
        <w:t>Best,</w:t>
      </w:r>
      <w:r>
        <w:rPr>
          <w:rFonts w:eastAsia="Aptos"/>
          <w:kern w:val="2"/>
          <w:sz w:val="23"/>
          <w:szCs w:val="23"/>
          <w:highlight w:val="none"/>
          <w:lang w:val="pt-BR" w:eastAsia="zh-CN" w:bidi="ar"/>
        </w:rPr>
        <w:br w:type="textWrapping"/>
      </w:r>
      <w:r>
        <w:rPr>
          <w:rFonts w:eastAsia="Aptos"/>
          <w:b/>
          <w:bCs/>
          <w:kern w:val="2"/>
          <w:sz w:val="23"/>
          <w:szCs w:val="23"/>
          <w:highlight w:val="none"/>
          <w:lang w:val="pt-BR" w:eastAsia="zh-CN" w:bidi="ar"/>
        </w:rPr>
        <w:t>Huy</w:t>
      </w:r>
      <w:r>
        <w:rPr>
          <w:rFonts w:eastAsia="Aptos"/>
          <w:kern w:val="2"/>
          <w:sz w:val="23"/>
          <w:szCs w:val="23"/>
          <w:highlight w:val="none"/>
          <w:lang w:val="pt-BR" w:eastAsia="zh-CN" w:bidi="ar"/>
        </w:rPr>
        <w:t xml:space="preserve"> </w:t>
      </w:r>
    </w:p>
    <w:p w14:paraId="2243F43C">
      <w:pPr>
        <w:tabs>
          <w:tab w:val="left" w:pos="2694"/>
          <w:tab w:val="left" w:pos="5387"/>
          <w:tab w:val="left" w:pos="8080"/>
        </w:tabs>
        <w:spacing w:line="276" w:lineRule="auto"/>
        <w:jc w:val="both"/>
        <w:rPr>
          <w:sz w:val="23"/>
          <w:szCs w:val="23"/>
          <w:highlight w:val="none"/>
          <w:lang w:val="pt-BR"/>
        </w:rPr>
      </w:pPr>
      <w:r>
        <w:rPr>
          <w:b/>
          <w:color w:val="007BB8"/>
          <w:sz w:val="23"/>
          <w:szCs w:val="23"/>
          <w:highlight w:val="none"/>
          <w:lang w:val="pt-BR"/>
        </w:rPr>
        <w:t xml:space="preserve">A. </w:t>
      </w:r>
      <w:r>
        <w:rPr>
          <w:sz w:val="23"/>
          <w:szCs w:val="23"/>
          <w:highlight w:val="none"/>
          <w:lang w:val="pt-BR"/>
        </w:rPr>
        <w:t xml:space="preserve">b – a – c – </w:t>
      </w:r>
      <w:r>
        <w:rPr>
          <w:sz w:val="23"/>
          <w:szCs w:val="23"/>
          <w:highlight w:val="none"/>
          <w:lang w:val="vi-VN"/>
        </w:rPr>
        <w:t xml:space="preserve">f – </w:t>
      </w:r>
      <w:r>
        <w:rPr>
          <w:sz w:val="23"/>
          <w:szCs w:val="23"/>
          <w:highlight w:val="none"/>
          <w:lang w:val="pt-BR"/>
        </w:rPr>
        <w:t xml:space="preserve">d – e </w:t>
      </w:r>
      <w:r>
        <w:rPr>
          <w:sz w:val="23"/>
          <w:szCs w:val="23"/>
          <w:highlight w:val="none"/>
          <w:lang w:val="vi-VN"/>
        </w:rPr>
        <w:tab/>
      </w:r>
      <w:r>
        <w:rPr>
          <w:b/>
          <w:color w:val="007BB8"/>
          <w:sz w:val="23"/>
          <w:szCs w:val="23"/>
          <w:highlight w:val="none"/>
          <w:lang w:val="pt-BR"/>
        </w:rPr>
        <w:t xml:space="preserve">B. </w:t>
      </w:r>
      <w:r>
        <w:rPr>
          <w:sz w:val="23"/>
          <w:szCs w:val="23"/>
          <w:highlight w:val="none"/>
          <w:lang w:val="pt-BR"/>
        </w:rPr>
        <w:t>e – b – a – c – d</w:t>
      </w:r>
      <w:r>
        <w:rPr>
          <w:sz w:val="23"/>
          <w:szCs w:val="23"/>
          <w:highlight w:val="none"/>
          <w:lang w:val="vi-VN"/>
        </w:rPr>
        <w:t xml:space="preserve"> – f</w:t>
      </w:r>
      <w:r>
        <w:rPr>
          <w:sz w:val="23"/>
          <w:szCs w:val="23"/>
          <w:highlight w:val="none"/>
          <w:lang w:val="pt-BR"/>
        </w:rPr>
        <w:t xml:space="preserve"> </w:t>
      </w:r>
      <w:r>
        <w:rPr>
          <w:sz w:val="23"/>
          <w:szCs w:val="23"/>
          <w:highlight w:val="none"/>
          <w:lang w:val="vi-VN"/>
        </w:rPr>
        <w:tab/>
      </w:r>
      <w:r>
        <w:rPr>
          <w:b/>
          <w:color w:val="007BB8"/>
          <w:sz w:val="23"/>
          <w:szCs w:val="23"/>
          <w:highlight w:val="none"/>
          <w:lang w:val="pt-BR"/>
        </w:rPr>
        <w:t xml:space="preserve">C. </w:t>
      </w:r>
      <w:r>
        <w:rPr>
          <w:sz w:val="23"/>
          <w:szCs w:val="23"/>
          <w:highlight w:val="none"/>
          <w:lang w:val="pt-BR"/>
        </w:rPr>
        <w:t>c – a – b</w:t>
      </w:r>
      <w:r>
        <w:rPr>
          <w:sz w:val="23"/>
          <w:szCs w:val="23"/>
          <w:highlight w:val="none"/>
          <w:lang w:val="vi-VN"/>
        </w:rPr>
        <w:t xml:space="preserve"> – f</w:t>
      </w:r>
      <w:r>
        <w:rPr>
          <w:sz w:val="23"/>
          <w:szCs w:val="23"/>
          <w:highlight w:val="none"/>
          <w:lang w:val="pt-BR"/>
        </w:rPr>
        <w:t xml:space="preserve"> – d – e </w:t>
      </w:r>
      <w:r>
        <w:rPr>
          <w:sz w:val="23"/>
          <w:szCs w:val="23"/>
          <w:highlight w:val="none"/>
          <w:lang w:val="vi-VN"/>
        </w:rPr>
        <w:tab/>
      </w:r>
      <w:r>
        <w:rPr>
          <w:b/>
          <w:color w:val="007BB8"/>
          <w:sz w:val="23"/>
          <w:szCs w:val="23"/>
          <w:highlight w:val="none"/>
          <w:lang w:val="pt-BR"/>
        </w:rPr>
        <w:t xml:space="preserve">D. </w:t>
      </w:r>
      <w:r>
        <w:rPr>
          <w:sz w:val="23"/>
          <w:szCs w:val="23"/>
          <w:highlight w:val="none"/>
          <w:lang w:val="pt-BR"/>
        </w:rPr>
        <w:t xml:space="preserve">b – c – </w:t>
      </w:r>
      <w:r>
        <w:rPr>
          <w:sz w:val="23"/>
          <w:szCs w:val="23"/>
          <w:highlight w:val="none"/>
          <w:lang w:val="vi-VN"/>
        </w:rPr>
        <w:t xml:space="preserve">f – </w:t>
      </w:r>
      <w:r>
        <w:rPr>
          <w:sz w:val="23"/>
          <w:szCs w:val="23"/>
          <w:highlight w:val="none"/>
          <w:lang w:val="pt-BR"/>
        </w:rPr>
        <w:t>e – a – d</w:t>
      </w:r>
    </w:p>
    <w:p w14:paraId="0983F073">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16:</w:t>
      </w:r>
    </w:p>
    <w:p w14:paraId="315CB459">
      <w:pPr>
        <w:tabs>
          <w:tab w:val="left" w:pos="2694"/>
          <w:tab w:val="left" w:pos="3402"/>
          <w:tab w:val="left" w:pos="5387"/>
          <w:tab w:val="left" w:pos="5670"/>
          <w:tab w:val="left" w:pos="7797"/>
          <w:tab w:val="left" w:pos="8080"/>
        </w:tabs>
        <w:spacing w:line="276" w:lineRule="auto"/>
        <w:rPr>
          <w:sz w:val="23"/>
          <w:szCs w:val="23"/>
          <w:highlight w:val="none"/>
        </w:rPr>
      </w:pPr>
      <w:r>
        <w:rPr>
          <w:b/>
          <w:color w:val="007BB8"/>
          <w:sz w:val="23"/>
          <w:szCs w:val="23"/>
          <w:highlight w:val="none"/>
          <w:lang w:val="vi-VN"/>
        </w:rPr>
        <w:t xml:space="preserve">a. </w:t>
      </w:r>
      <w:r>
        <w:rPr>
          <w:sz w:val="23"/>
          <w:szCs w:val="23"/>
          <w:highlight w:val="none"/>
        </w:rPr>
        <w:t xml:space="preserve">Some of their most famous songs include “Penny Lane,” “Love Me Do,” and “Yellow Submarine.” </w:t>
      </w:r>
    </w:p>
    <w:p w14:paraId="5CCAB647">
      <w:pPr>
        <w:tabs>
          <w:tab w:val="left" w:pos="2694"/>
          <w:tab w:val="left" w:pos="3402"/>
          <w:tab w:val="left" w:pos="5387"/>
          <w:tab w:val="left" w:pos="5670"/>
          <w:tab w:val="left" w:pos="7797"/>
          <w:tab w:val="left" w:pos="8080"/>
        </w:tabs>
        <w:spacing w:line="276" w:lineRule="auto"/>
        <w:rPr>
          <w:sz w:val="23"/>
          <w:szCs w:val="23"/>
          <w:highlight w:val="none"/>
        </w:rPr>
      </w:pPr>
      <w:r>
        <w:rPr>
          <w:b/>
          <w:color w:val="007BB8"/>
          <w:sz w:val="23"/>
          <w:szCs w:val="23"/>
          <w:highlight w:val="none"/>
          <w:lang w:val="vi-VN"/>
        </w:rPr>
        <w:t xml:space="preserve">b. </w:t>
      </w:r>
      <w:r>
        <w:rPr>
          <w:sz w:val="23"/>
          <w:szCs w:val="23"/>
          <w:highlight w:val="none"/>
        </w:rPr>
        <w:t xml:space="preserve">The Beatles were a famous English rock band formed in Liverpool in 1960. </w:t>
      </w:r>
    </w:p>
    <w:p w14:paraId="72B5C9AC">
      <w:pPr>
        <w:tabs>
          <w:tab w:val="left" w:pos="2694"/>
          <w:tab w:val="left" w:pos="3402"/>
          <w:tab w:val="left" w:pos="5387"/>
          <w:tab w:val="left" w:pos="5670"/>
          <w:tab w:val="left" w:pos="7797"/>
          <w:tab w:val="left" w:pos="8080"/>
        </w:tabs>
        <w:spacing w:line="276" w:lineRule="auto"/>
        <w:rPr>
          <w:sz w:val="23"/>
          <w:szCs w:val="23"/>
          <w:highlight w:val="none"/>
        </w:rPr>
      </w:pPr>
      <w:r>
        <w:rPr>
          <w:b/>
          <w:color w:val="007BB8"/>
          <w:sz w:val="23"/>
          <w:szCs w:val="23"/>
          <w:highlight w:val="none"/>
          <w:lang w:val="vi-VN"/>
        </w:rPr>
        <w:t xml:space="preserve">c. </w:t>
      </w:r>
      <w:r>
        <w:rPr>
          <w:sz w:val="23"/>
          <w:szCs w:val="23"/>
          <w:highlight w:val="none"/>
        </w:rPr>
        <w:t xml:space="preserve">The members were John Lennon, Paul McCartney, George Harrison, and Ringo Starr. </w:t>
      </w:r>
    </w:p>
    <w:p w14:paraId="7D6115FA">
      <w:pPr>
        <w:tabs>
          <w:tab w:val="left" w:pos="2694"/>
          <w:tab w:val="left" w:pos="3402"/>
          <w:tab w:val="left" w:pos="5387"/>
          <w:tab w:val="left" w:pos="5670"/>
          <w:tab w:val="left" w:pos="7797"/>
          <w:tab w:val="left" w:pos="8080"/>
        </w:tabs>
        <w:spacing w:line="276" w:lineRule="auto"/>
        <w:rPr>
          <w:sz w:val="23"/>
          <w:szCs w:val="23"/>
          <w:highlight w:val="none"/>
        </w:rPr>
      </w:pPr>
      <w:r>
        <w:rPr>
          <w:b/>
          <w:color w:val="007BB8"/>
          <w:sz w:val="23"/>
          <w:szCs w:val="23"/>
          <w:highlight w:val="none"/>
          <w:lang w:val="vi-VN"/>
        </w:rPr>
        <w:t xml:space="preserve">d. </w:t>
      </w:r>
      <w:r>
        <w:rPr>
          <w:sz w:val="23"/>
          <w:szCs w:val="23"/>
          <w:highlight w:val="none"/>
        </w:rPr>
        <w:t>Nowadays, they are considered the most influential rock band and the best – selling band in music history.</w:t>
      </w:r>
    </w:p>
    <w:p w14:paraId="1AEED9E5">
      <w:pPr>
        <w:tabs>
          <w:tab w:val="left" w:pos="2694"/>
          <w:tab w:val="left" w:pos="3402"/>
          <w:tab w:val="left" w:pos="5387"/>
          <w:tab w:val="left" w:pos="5670"/>
          <w:tab w:val="left" w:pos="7797"/>
          <w:tab w:val="left" w:pos="8080"/>
        </w:tabs>
        <w:spacing w:line="276" w:lineRule="auto"/>
        <w:rPr>
          <w:sz w:val="23"/>
          <w:szCs w:val="23"/>
          <w:highlight w:val="none"/>
        </w:rPr>
      </w:pPr>
      <w:r>
        <w:rPr>
          <w:b/>
          <w:bCs/>
          <w:color w:val="007BB8"/>
          <w:sz w:val="23"/>
          <w:szCs w:val="23"/>
          <w:highlight w:val="none"/>
          <w:lang w:val="vi-VN"/>
        </w:rPr>
        <w:t>e.</w:t>
      </w:r>
      <w:r>
        <w:rPr>
          <w:color w:val="007BB8"/>
          <w:sz w:val="23"/>
          <w:szCs w:val="23"/>
          <w:highlight w:val="none"/>
          <w:lang w:val="vi-VN"/>
        </w:rPr>
        <w:t xml:space="preserve"> </w:t>
      </w:r>
      <w:r>
        <w:rPr>
          <w:sz w:val="23"/>
          <w:szCs w:val="23"/>
          <w:highlight w:val="none"/>
        </w:rPr>
        <w:t xml:space="preserve">They started with rock and roll but later explored other styles like pop ballads, Indian music, and hard rock. </w:t>
      </w:r>
    </w:p>
    <w:p w14:paraId="2C2947A5">
      <w:pPr>
        <w:tabs>
          <w:tab w:val="left" w:pos="2694"/>
          <w:tab w:val="left" w:pos="3402"/>
          <w:tab w:val="left" w:pos="5387"/>
          <w:tab w:val="left" w:pos="5670"/>
          <w:tab w:val="left" w:pos="7797"/>
          <w:tab w:val="left" w:pos="8080"/>
        </w:tabs>
        <w:spacing w:line="276" w:lineRule="auto"/>
        <w:rPr>
          <w:sz w:val="23"/>
          <w:szCs w:val="23"/>
          <w:highlight w:val="none"/>
        </w:rPr>
      </w:pPr>
      <w:r>
        <w:rPr>
          <w:b/>
          <w:bCs/>
          <w:color w:val="007BB8"/>
          <w:sz w:val="23"/>
          <w:szCs w:val="23"/>
          <w:highlight w:val="none"/>
          <w:lang w:val="vi-VN"/>
        </w:rPr>
        <w:t>f.</w:t>
      </w:r>
      <w:r>
        <w:rPr>
          <w:color w:val="007BB8"/>
          <w:sz w:val="23"/>
          <w:szCs w:val="23"/>
          <w:highlight w:val="none"/>
          <w:lang w:val="vi-VN"/>
        </w:rPr>
        <w:t xml:space="preserve"> </w:t>
      </w:r>
      <w:r>
        <w:rPr>
          <w:sz w:val="23"/>
          <w:szCs w:val="23"/>
          <w:highlight w:val="none"/>
        </w:rPr>
        <w:t xml:space="preserve">At first, they became popular during the 1960s in a period known as “Beatlemania.” </w:t>
      </w:r>
    </w:p>
    <w:p w14:paraId="2DC2C504">
      <w:pPr>
        <w:tabs>
          <w:tab w:val="left" w:pos="2694"/>
          <w:tab w:val="left" w:pos="5387"/>
          <w:tab w:val="left" w:pos="8080"/>
        </w:tabs>
        <w:spacing w:line="276" w:lineRule="auto"/>
        <w:jc w:val="right"/>
        <w:rPr>
          <w:b/>
          <w:bCs/>
          <w:sz w:val="20"/>
          <w:szCs w:val="20"/>
          <w:highlight w:val="none"/>
          <w:lang w:val="vi-VN"/>
        </w:rPr>
      </w:pPr>
      <w:r>
        <w:rPr>
          <w:b/>
          <w:bCs/>
          <w:sz w:val="20"/>
          <w:szCs w:val="20"/>
          <w:highlight w:val="none"/>
          <w:lang w:val="vi-VN"/>
        </w:rPr>
        <w:t>[Adapted from https://en.islcollective.com/]</w:t>
      </w:r>
    </w:p>
    <w:p w14:paraId="49BD7C40">
      <w:pPr>
        <w:tabs>
          <w:tab w:val="left" w:pos="2694"/>
          <w:tab w:val="left" w:pos="5387"/>
          <w:tab w:val="left" w:pos="8080"/>
        </w:tabs>
        <w:spacing w:line="276" w:lineRule="auto"/>
        <w:jc w:val="both"/>
        <w:rPr>
          <w:sz w:val="23"/>
          <w:szCs w:val="23"/>
          <w:highlight w:val="none"/>
          <w:lang w:val="pt-BR"/>
        </w:rPr>
      </w:pPr>
      <w:r>
        <w:rPr>
          <w:b/>
          <w:color w:val="007BB8"/>
          <w:sz w:val="23"/>
          <w:szCs w:val="23"/>
          <w:highlight w:val="none"/>
          <w:lang w:val="pt-BR"/>
        </w:rPr>
        <w:t xml:space="preserve">A. </w:t>
      </w:r>
      <w:r>
        <w:rPr>
          <w:sz w:val="23"/>
          <w:szCs w:val="23"/>
          <w:highlight w:val="none"/>
          <w:lang w:val="pt-BR"/>
        </w:rPr>
        <w:t xml:space="preserve">b – a – c – </w:t>
      </w:r>
      <w:r>
        <w:rPr>
          <w:sz w:val="23"/>
          <w:szCs w:val="23"/>
          <w:highlight w:val="none"/>
          <w:lang w:val="vi-VN"/>
        </w:rPr>
        <w:t xml:space="preserve">f – </w:t>
      </w:r>
      <w:r>
        <w:rPr>
          <w:sz w:val="23"/>
          <w:szCs w:val="23"/>
          <w:highlight w:val="none"/>
          <w:lang w:val="pt-BR"/>
        </w:rPr>
        <w:t xml:space="preserve">d – e </w:t>
      </w:r>
      <w:r>
        <w:rPr>
          <w:sz w:val="23"/>
          <w:szCs w:val="23"/>
          <w:highlight w:val="none"/>
          <w:lang w:val="vi-VN"/>
        </w:rPr>
        <w:tab/>
      </w:r>
      <w:r>
        <w:rPr>
          <w:b/>
          <w:color w:val="007BB8"/>
          <w:sz w:val="23"/>
          <w:szCs w:val="23"/>
          <w:highlight w:val="none"/>
          <w:lang w:val="pt-BR"/>
        </w:rPr>
        <w:t xml:space="preserve">B. </w:t>
      </w:r>
      <w:r>
        <w:rPr>
          <w:sz w:val="23"/>
          <w:szCs w:val="23"/>
          <w:highlight w:val="none"/>
          <w:lang w:val="pt-BR"/>
        </w:rPr>
        <w:t>e – b – a – c – d</w:t>
      </w:r>
      <w:r>
        <w:rPr>
          <w:sz w:val="23"/>
          <w:szCs w:val="23"/>
          <w:highlight w:val="none"/>
          <w:lang w:val="vi-VN"/>
        </w:rPr>
        <w:t xml:space="preserve"> – f</w:t>
      </w:r>
      <w:r>
        <w:rPr>
          <w:sz w:val="23"/>
          <w:szCs w:val="23"/>
          <w:highlight w:val="none"/>
          <w:lang w:val="pt-BR"/>
        </w:rPr>
        <w:t xml:space="preserve"> </w:t>
      </w:r>
      <w:r>
        <w:rPr>
          <w:sz w:val="23"/>
          <w:szCs w:val="23"/>
          <w:highlight w:val="none"/>
          <w:lang w:val="vi-VN"/>
        </w:rPr>
        <w:tab/>
      </w:r>
      <w:r>
        <w:rPr>
          <w:b/>
          <w:color w:val="007BB8"/>
          <w:sz w:val="23"/>
          <w:szCs w:val="23"/>
          <w:highlight w:val="none"/>
          <w:lang w:val="pt-BR"/>
        </w:rPr>
        <w:t xml:space="preserve">C. </w:t>
      </w:r>
      <w:r>
        <w:rPr>
          <w:sz w:val="23"/>
          <w:szCs w:val="23"/>
          <w:highlight w:val="none"/>
          <w:lang w:val="pt-BR"/>
        </w:rPr>
        <w:t>c – a – b</w:t>
      </w:r>
      <w:r>
        <w:rPr>
          <w:sz w:val="23"/>
          <w:szCs w:val="23"/>
          <w:highlight w:val="none"/>
          <w:lang w:val="vi-VN"/>
        </w:rPr>
        <w:t xml:space="preserve"> – f</w:t>
      </w:r>
      <w:r>
        <w:rPr>
          <w:sz w:val="23"/>
          <w:szCs w:val="23"/>
          <w:highlight w:val="none"/>
          <w:lang w:val="pt-BR"/>
        </w:rPr>
        <w:t xml:space="preserve"> – d – e </w:t>
      </w:r>
      <w:r>
        <w:rPr>
          <w:sz w:val="23"/>
          <w:szCs w:val="23"/>
          <w:highlight w:val="none"/>
          <w:lang w:val="vi-VN"/>
        </w:rPr>
        <w:tab/>
      </w:r>
      <w:r>
        <w:rPr>
          <w:b/>
          <w:color w:val="007BB8"/>
          <w:sz w:val="23"/>
          <w:szCs w:val="23"/>
          <w:highlight w:val="none"/>
          <w:lang w:val="pt-BR"/>
        </w:rPr>
        <w:t xml:space="preserve">D. </w:t>
      </w:r>
      <w:r>
        <w:rPr>
          <w:sz w:val="23"/>
          <w:szCs w:val="23"/>
          <w:highlight w:val="none"/>
          <w:lang w:val="pt-BR"/>
        </w:rPr>
        <w:t xml:space="preserve">b – c – </w:t>
      </w:r>
      <w:r>
        <w:rPr>
          <w:sz w:val="23"/>
          <w:szCs w:val="23"/>
          <w:highlight w:val="none"/>
          <w:lang w:val="vi-VN"/>
        </w:rPr>
        <w:t xml:space="preserve">f – </w:t>
      </w:r>
      <w:r>
        <w:rPr>
          <w:sz w:val="23"/>
          <w:szCs w:val="23"/>
          <w:highlight w:val="none"/>
          <w:lang w:val="pt-BR"/>
        </w:rPr>
        <w:t>e – a – d</w:t>
      </w:r>
    </w:p>
    <w:p w14:paraId="6E8794A6">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17:</w:t>
      </w:r>
    </w:p>
    <w:p w14:paraId="04574613">
      <w:pPr>
        <w:widowControl/>
        <w:shd w:val="clear" w:color="auto" w:fill="FFFFFF"/>
        <w:tabs>
          <w:tab w:val="left" w:pos="2694"/>
          <w:tab w:val="left" w:pos="5387"/>
          <w:tab w:val="left" w:pos="8080"/>
        </w:tabs>
        <w:spacing w:line="276" w:lineRule="auto"/>
        <w:jc w:val="both"/>
        <w:rPr>
          <w:rFonts w:eastAsia="Helvetica"/>
          <w:color w:val="222222"/>
          <w:sz w:val="23"/>
          <w:szCs w:val="23"/>
          <w:highlight w:val="none"/>
          <w:shd w:val="clear" w:color="auto" w:fill="FFFFFF"/>
        </w:rPr>
      </w:pPr>
      <w:r>
        <w:rPr>
          <w:rFonts w:eastAsia="Helvetica"/>
          <w:b/>
          <w:color w:val="007BB8"/>
          <w:sz w:val="23"/>
          <w:szCs w:val="23"/>
          <w:highlight w:val="none"/>
          <w:shd w:val="clear" w:color="auto" w:fill="FFFFFF"/>
          <w:lang w:val="vi-VN"/>
        </w:rPr>
        <w:t xml:space="preserve">a. </w:t>
      </w:r>
      <w:r>
        <w:rPr>
          <w:rFonts w:eastAsia="Helvetica"/>
          <w:color w:val="222222"/>
          <w:sz w:val="23"/>
          <w:szCs w:val="23"/>
          <w:highlight w:val="none"/>
          <w:shd w:val="clear" w:color="auto" w:fill="FFFFFF"/>
        </w:rPr>
        <w:t>Additionally, musicals frequently explore universal themes such as love, loss, and identity, making them deeply relatable and meaningful for people of all ages and backgrounds. </w:t>
      </w:r>
    </w:p>
    <w:p w14:paraId="0392F290">
      <w:pPr>
        <w:widowControl/>
        <w:shd w:val="clear" w:color="auto" w:fill="FFFFFF"/>
        <w:tabs>
          <w:tab w:val="left" w:pos="2694"/>
          <w:tab w:val="left" w:pos="5387"/>
          <w:tab w:val="left" w:pos="8080"/>
        </w:tabs>
        <w:spacing w:line="276" w:lineRule="auto"/>
        <w:jc w:val="both"/>
        <w:rPr>
          <w:rFonts w:eastAsia="Helvetica"/>
          <w:color w:val="222222"/>
          <w:sz w:val="23"/>
          <w:szCs w:val="23"/>
          <w:highlight w:val="none"/>
          <w:shd w:val="clear" w:color="auto" w:fill="FFFFFF"/>
        </w:rPr>
      </w:pPr>
      <w:r>
        <w:rPr>
          <w:rFonts w:eastAsia="Helvetica"/>
          <w:b/>
          <w:color w:val="007BB8"/>
          <w:sz w:val="23"/>
          <w:szCs w:val="23"/>
          <w:highlight w:val="none"/>
          <w:shd w:val="clear" w:color="auto" w:fill="FFFFFF"/>
          <w:lang w:val="vi-VN"/>
        </w:rPr>
        <w:t xml:space="preserve">b. </w:t>
      </w:r>
      <w:r>
        <w:rPr>
          <w:rFonts w:eastAsia="Helvetica"/>
          <w:color w:val="222222"/>
          <w:sz w:val="23"/>
          <w:szCs w:val="23"/>
          <w:highlight w:val="none"/>
          <w:shd w:val="clear" w:color="auto" w:fill="FFFFFF"/>
        </w:rPr>
        <w:t xml:space="preserve">The songs and choreography in these films convey emotions and narratives in ways that dialogue alone often cannot achieve. </w:t>
      </w:r>
    </w:p>
    <w:p w14:paraId="691E3B36">
      <w:pPr>
        <w:widowControl/>
        <w:shd w:val="clear" w:color="auto" w:fill="FFFFFF"/>
        <w:tabs>
          <w:tab w:val="left" w:pos="2694"/>
          <w:tab w:val="left" w:pos="5387"/>
          <w:tab w:val="left" w:pos="8080"/>
        </w:tabs>
        <w:spacing w:line="276" w:lineRule="auto"/>
        <w:jc w:val="both"/>
        <w:rPr>
          <w:rFonts w:eastAsia="Helvetica"/>
          <w:color w:val="222222"/>
          <w:sz w:val="23"/>
          <w:szCs w:val="23"/>
          <w:highlight w:val="none"/>
          <w:shd w:val="clear" w:color="auto" w:fill="FFFFFF"/>
          <w:lang w:val="vi-VN"/>
        </w:rPr>
      </w:pPr>
      <w:r>
        <w:rPr>
          <w:rFonts w:eastAsia="Helvetica"/>
          <w:b/>
          <w:color w:val="007BB8"/>
          <w:sz w:val="23"/>
          <w:szCs w:val="23"/>
          <w:highlight w:val="none"/>
          <w:shd w:val="clear" w:color="auto" w:fill="FFFFFF"/>
          <w:lang w:val="vi-VN"/>
        </w:rPr>
        <w:t xml:space="preserve">c. </w:t>
      </w:r>
      <w:r>
        <w:rPr>
          <w:rFonts w:eastAsia="Helvetica"/>
          <w:color w:val="222222"/>
          <w:sz w:val="23"/>
          <w:szCs w:val="23"/>
          <w:highlight w:val="none"/>
          <w:shd w:val="clear" w:color="auto" w:fill="FFFFFF"/>
        </w:rPr>
        <w:t>Musical movies captivate diverse audiences by blending compelling storytelling with the universal appeal of music</w:t>
      </w:r>
      <w:r>
        <w:rPr>
          <w:rFonts w:eastAsia="Helvetica"/>
          <w:color w:val="222222"/>
          <w:sz w:val="23"/>
          <w:szCs w:val="23"/>
          <w:highlight w:val="none"/>
          <w:shd w:val="clear" w:color="auto" w:fill="FFFFFF"/>
          <w:lang w:val="vi-VN"/>
        </w:rPr>
        <w:t>.</w:t>
      </w:r>
    </w:p>
    <w:p w14:paraId="65FCB39B">
      <w:pPr>
        <w:widowControl/>
        <w:shd w:val="clear" w:color="auto" w:fill="FFFFFF"/>
        <w:tabs>
          <w:tab w:val="left" w:pos="2694"/>
          <w:tab w:val="left" w:pos="5387"/>
          <w:tab w:val="left" w:pos="8080"/>
        </w:tabs>
        <w:spacing w:line="276" w:lineRule="auto"/>
        <w:jc w:val="both"/>
        <w:rPr>
          <w:rFonts w:eastAsia="Helvetica"/>
          <w:color w:val="222222"/>
          <w:sz w:val="23"/>
          <w:szCs w:val="23"/>
          <w:highlight w:val="none"/>
          <w:shd w:val="clear" w:color="auto" w:fill="FFFFFF"/>
        </w:rPr>
      </w:pPr>
      <w:r>
        <w:rPr>
          <w:rFonts w:eastAsia="Helvetica"/>
          <w:b/>
          <w:color w:val="007BB8"/>
          <w:sz w:val="23"/>
          <w:szCs w:val="23"/>
          <w:highlight w:val="none"/>
          <w:shd w:val="clear" w:color="auto" w:fill="FFFFFF"/>
          <w:lang w:val="vi-VN"/>
        </w:rPr>
        <w:t xml:space="preserve">d. </w:t>
      </w:r>
      <w:r>
        <w:rPr>
          <w:rFonts w:eastAsia="Helvetica"/>
          <w:color w:val="222222"/>
          <w:sz w:val="23"/>
          <w:szCs w:val="23"/>
          <w:highlight w:val="none"/>
          <w:shd w:val="clear" w:color="auto" w:fill="FFFFFF"/>
        </w:rPr>
        <w:t xml:space="preserve">They provide an immersive escape from reality, allowing viewers to be enchanted by memorable melodies and stunning dance sequences. </w:t>
      </w:r>
    </w:p>
    <w:p w14:paraId="57EB1349">
      <w:pPr>
        <w:tabs>
          <w:tab w:val="left" w:pos="2694"/>
          <w:tab w:val="left" w:pos="5387"/>
          <w:tab w:val="left" w:pos="8080"/>
        </w:tabs>
        <w:spacing w:line="276" w:lineRule="auto"/>
        <w:jc w:val="right"/>
        <w:rPr>
          <w:b/>
          <w:bCs/>
          <w:sz w:val="20"/>
          <w:szCs w:val="20"/>
          <w:highlight w:val="none"/>
          <w:lang w:val="vi-VN"/>
        </w:rPr>
      </w:pPr>
      <w:r>
        <w:rPr>
          <w:b/>
          <w:bCs/>
          <w:sz w:val="20"/>
          <w:szCs w:val="20"/>
          <w:highlight w:val="none"/>
          <w:lang w:val="vi-VN"/>
        </w:rPr>
        <w:t xml:space="preserve">[Adapted from </w:t>
      </w:r>
      <w:r>
        <w:rPr>
          <w:highlight w:val="none"/>
        </w:rPr>
        <w:fldChar w:fldCharType="begin"/>
      </w:r>
      <w:r>
        <w:rPr>
          <w:highlight w:val="none"/>
        </w:rPr>
        <w:instrText xml:space="preserve"> HYPERLINK "https://jolo.edu.vn/%5d" </w:instrText>
      </w:r>
      <w:r>
        <w:rPr>
          <w:highlight w:val="none"/>
        </w:rPr>
        <w:fldChar w:fldCharType="separate"/>
      </w:r>
      <w:r>
        <w:rPr>
          <w:rStyle w:val="51"/>
          <w:b/>
          <w:bCs/>
          <w:sz w:val="20"/>
          <w:szCs w:val="20"/>
          <w:highlight w:val="none"/>
        </w:rPr>
        <w:t>https://jolo.edu.vn/</w:t>
      </w:r>
      <w:r>
        <w:rPr>
          <w:rStyle w:val="51"/>
          <w:b/>
          <w:bCs/>
          <w:sz w:val="20"/>
          <w:szCs w:val="20"/>
          <w:highlight w:val="none"/>
          <w:lang w:val="vi-VN"/>
        </w:rPr>
        <w:t>]</w:t>
      </w:r>
      <w:r>
        <w:rPr>
          <w:rStyle w:val="51"/>
          <w:b/>
          <w:bCs/>
          <w:sz w:val="20"/>
          <w:szCs w:val="20"/>
          <w:highlight w:val="none"/>
          <w:lang w:val="vi-VN"/>
        </w:rPr>
        <w:fldChar w:fldCharType="end"/>
      </w:r>
    </w:p>
    <w:p w14:paraId="5C2E66F2">
      <w:pPr>
        <w:tabs>
          <w:tab w:val="left" w:pos="2694"/>
          <w:tab w:val="left" w:pos="5387"/>
          <w:tab w:val="left" w:pos="8080"/>
        </w:tabs>
        <w:spacing w:line="276" w:lineRule="auto"/>
        <w:jc w:val="both"/>
        <w:rPr>
          <w:sz w:val="23"/>
          <w:szCs w:val="23"/>
          <w:highlight w:val="none"/>
          <w:lang w:val="pt-BR"/>
        </w:rPr>
      </w:pPr>
      <w:r>
        <w:rPr>
          <w:b/>
          <w:color w:val="007BB8"/>
          <w:sz w:val="23"/>
          <w:szCs w:val="23"/>
          <w:highlight w:val="none"/>
          <w:lang w:val="pt-BR"/>
        </w:rPr>
        <w:t xml:space="preserve">A. </w:t>
      </w:r>
      <w:r>
        <w:rPr>
          <w:sz w:val="23"/>
          <w:szCs w:val="23"/>
          <w:highlight w:val="none"/>
          <w:lang w:val="pt-BR"/>
        </w:rPr>
        <w:t xml:space="preserve">a – d – c – b </w:t>
      </w:r>
      <w:r>
        <w:rPr>
          <w:sz w:val="23"/>
          <w:szCs w:val="23"/>
          <w:highlight w:val="none"/>
          <w:lang w:val="vi-VN"/>
        </w:rPr>
        <w:tab/>
      </w:r>
      <w:r>
        <w:rPr>
          <w:b/>
          <w:color w:val="007BB8"/>
          <w:sz w:val="23"/>
          <w:szCs w:val="23"/>
          <w:highlight w:val="none"/>
          <w:lang w:val="pt-BR"/>
        </w:rPr>
        <w:t xml:space="preserve">B. </w:t>
      </w:r>
      <w:r>
        <w:rPr>
          <w:sz w:val="23"/>
          <w:szCs w:val="23"/>
          <w:highlight w:val="none"/>
          <w:lang w:val="pt-BR"/>
        </w:rPr>
        <w:t xml:space="preserve">c – b – d – a </w:t>
      </w:r>
      <w:r>
        <w:rPr>
          <w:sz w:val="23"/>
          <w:szCs w:val="23"/>
          <w:highlight w:val="none"/>
          <w:lang w:val="vi-VN"/>
        </w:rPr>
        <w:tab/>
      </w:r>
      <w:r>
        <w:rPr>
          <w:b/>
          <w:color w:val="007BB8"/>
          <w:sz w:val="23"/>
          <w:szCs w:val="23"/>
          <w:highlight w:val="none"/>
          <w:lang w:val="pt-BR"/>
        </w:rPr>
        <w:t xml:space="preserve">C. </w:t>
      </w:r>
      <w:r>
        <w:rPr>
          <w:sz w:val="23"/>
          <w:szCs w:val="23"/>
          <w:highlight w:val="none"/>
          <w:lang w:val="pt-BR"/>
        </w:rPr>
        <w:t xml:space="preserve">a – c – d – b </w:t>
      </w:r>
      <w:r>
        <w:rPr>
          <w:sz w:val="23"/>
          <w:szCs w:val="23"/>
          <w:highlight w:val="none"/>
          <w:lang w:val="vi-VN"/>
        </w:rPr>
        <w:tab/>
      </w:r>
      <w:r>
        <w:rPr>
          <w:b/>
          <w:color w:val="007BB8"/>
          <w:sz w:val="23"/>
          <w:szCs w:val="23"/>
          <w:highlight w:val="none"/>
          <w:lang w:val="pt-BR"/>
        </w:rPr>
        <w:t xml:space="preserve">D. </w:t>
      </w:r>
      <w:r>
        <w:rPr>
          <w:sz w:val="23"/>
          <w:szCs w:val="23"/>
          <w:highlight w:val="none"/>
          <w:lang w:val="pt-BR"/>
        </w:rPr>
        <w:t>b – d – a – c</w:t>
      </w:r>
    </w:p>
    <w:p w14:paraId="0013DB00">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highlight w:val="none"/>
        </w:rPr>
      </w:pPr>
      <w:r>
        <w:rPr>
          <w:b/>
          <w:color w:val="007BB8"/>
          <w:sz w:val="23"/>
          <w:szCs w:val="23"/>
          <w:highlight w:val="none"/>
        </w:rPr>
        <w:t>Read the following passage and mark the letter A, B, C, or D to indicate the correct option that best fits each of the numbered blanks from 18 to 22.</w:t>
      </w:r>
    </w:p>
    <w:p w14:paraId="7FEE5191">
      <w:pPr>
        <w:pStyle w:val="4"/>
        <w:keepNext w:val="0"/>
        <w:keepLines w:val="0"/>
        <w:widowControl/>
        <w:tabs>
          <w:tab w:val="left" w:pos="2694"/>
          <w:tab w:val="left" w:pos="5387"/>
          <w:tab w:val="left" w:pos="8080"/>
        </w:tabs>
        <w:spacing w:before="0" w:after="0" w:line="276" w:lineRule="auto"/>
        <w:jc w:val="center"/>
        <w:rPr>
          <w:rFonts w:cs="Cambria"/>
          <w:sz w:val="23"/>
          <w:szCs w:val="23"/>
          <w:highlight w:val="none"/>
        </w:rPr>
      </w:pPr>
      <w:r>
        <w:rPr>
          <w:rStyle w:val="92"/>
          <w:rFonts w:cs="Cambria"/>
          <w:b w:val="0"/>
          <w:bCs w:val="0"/>
          <w:sz w:val="23"/>
          <w:szCs w:val="23"/>
          <w:highlight w:val="none"/>
        </w:rPr>
        <w:t>MISSISSIPPI DELTA BLUES AND HERITAGE</w:t>
      </w:r>
    </w:p>
    <w:p w14:paraId="6C6AFDC6">
      <w:pPr>
        <w:tabs>
          <w:tab w:val="left" w:pos="2694"/>
          <w:tab w:val="left" w:pos="3402"/>
          <w:tab w:val="left" w:pos="5387"/>
          <w:tab w:val="left" w:pos="5670"/>
          <w:tab w:val="left" w:pos="7797"/>
          <w:tab w:val="left" w:pos="8080"/>
        </w:tabs>
        <w:spacing w:line="276" w:lineRule="auto"/>
        <w:ind w:firstLine="460" w:firstLineChars="200"/>
        <w:jc w:val="both"/>
        <w:rPr>
          <w:sz w:val="23"/>
          <w:szCs w:val="23"/>
          <w:highlight w:val="none"/>
        </w:rPr>
      </w:pPr>
      <w:r>
        <w:rPr>
          <w:sz w:val="23"/>
          <w:szCs w:val="23"/>
          <w:highlight w:val="none"/>
        </w:rPr>
        <w:t>Think about all the emotions expressed in the music you listen to: joy, happiness, loneliness, nervousness, and, of course, sadness. Music with sad themes is often called the ‘blues’.</w:t>
      </w:r>
    </w:p>
    <w:p w14:paraId="51705A7A">
      <w:pPr>
        <w:tabs>
          <w:tab w:val="left" w:pos="2694"/>
          <w:tab w:val="left" w:pos="3402"/>
          <w:tab w:val="left" w:pos="5387"/>
          <w:tab w:val="left" w:pos="5670"/>
          <w:tab w:val="left" w:pos="7797"/>
          <w:tab w:val="left" w:pos="8080"/>
        </w:tabs>
        <w:spacing w:line="276" w:lineRule="auto"/>
        <w:ind w:firstLine="460" w:firstLineChars="200"/>
        <w:jc w:val="both"/>
        <w:rPr>
          <w:sz w:val="23"/>
          <w:szCs w:val="23"/>
          <w:highlight w:val="none"/>
        </w:rPr>
      </w:pPr>
      <w:r>
        <w:rPr>
          <w:sz w:val="23"/>
          <w:szCs w:val="23"/>
          <w:highlight w:val="none"/>
        </w:rPr>
        <w:t xml:space="preserve">Blues music developed in the United States among Southern blacks after the Civil War. </w:t>
      </w:r>
      <w:r>
        <w:rPr>
          <w:b/>
          <w:color w:val="007BB8"/>
          <w:sz w:val="23"/>
          <w:szCs w:val="23"/>
          <w:highlight w:val="none"/>
        </w:rPr>
        <w:t>(</w:t>
      </w:r>
      <w:r>
        <w:rPr>
          <w:b/>
          <w:color w:val="007BB8"/>
          <w:sz w:val="23"/>
          <w:szCs w:val="23"/>
          <w:highlight w:val="none"/>
          <w:lang w:val="vi-VN"/>
        </w:rPr>
        <w:t>18</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sz w:val="23"/>
          <w:szCs w:val="23"/>
          <w:highlight w:val="none"/>
        </w:rPr>
        <w:t xml:space="preserve">, they brought their musical traditions with them. </w:t>
      </w:r>
      <w:r>
        <w:rPr>
          <w:b/>
          <w:color w:val="007BB8"/>
          <w:sz w:val="23"/>
          <w:szCs w:val="23"/>
          <w:highlight w:val="none"/>
        </w:rPr>
        <w:t>(</w:t>
      </w:r>
      <w:r>
        <w:rPr>
          <w:b/>
          <w:color w:val="007BB8"/>
          <w:sz w:val="23"/>
          <w:szCs w:val="23"/>
          <w:highlight w:val="none"/>
          <w:lang w:val="vi-VN"/>
        </w:rPr>
        <w:t>19</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sz w:val="23"/>
          <w:szCs w:val="23"/>
          <w:highlight w:val="none"/>
        </w:rPr>
        <w:t>, these African musical traditions developed into the blues.</w:t>
      </w:r>
    </w:p>
    <w:p w14:paraId="79BABDB1">
      <w:pPr>
        <w:tabs>
          <w:tab w:val="left" w:pos="2694"/>
          <w:tab w:val="left" w:pos="3402"/>
          <w:tab w:val="left" w:pos="5387"/>
          <w:tab w:val="left" w:pos="5670"/>
          <w:tab w:val="left" w:pos="7797"/>
          <w:tab w:val="left" w:pos="8080"/>
        </w:tabs>
        <w:spacing w:line="276" w:lineRule="auto"/>
        <w:ind w:firstLine="460" w:firstLineChars="200"/>
        <w:jc w:val="both"/>
        <w:rPr>
          <w:sz w:val="23"/>
          <w:szCs w:val="23"/>
          <w:highlight w:val="none"/>
        </w:rPr>
      </w:pPr>
      <w:r>
        <w:rPr>
          <w:sz w:val="23"/>
          <w:szCs w:val="23"/>
          <w:highlight w:val="none"/>
        </w:rPr>
        <w:t xml:space="preserve">The blues is believed to have originated in the Mississippi Delta, a wedge – shaped region in northern Mississippi between the Mississippi and Yazoo rivers. This is a rural area </w:t>
      </w:r>
      <w:r>
        <w:rPr>
          <w:b/>
          <w:color w:val="007BB8"/>
          <w:sz w:val="23"/>
          <w:szCs w:val="23"/>
          <w:highlight w:val="none"/>
        </w:rPr>
        <w:t>(</w:t>
      </w:r>
      <w:r>
        <w:rPr>
          <w:b/>
          <w:color w:val="007BB8"/>
          <w:sz w:val="23"/>
          <w:szCs w:val="23"/>
          <w:highlight w:val="none"/>
          <w:lang w:val="vi-VN"/>
        </w:rPr>
        <w:t>20</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sz w:val="23"/>
          <w:szCs w:val="23"/>
          <w:highlight w:val="none"/>
        </w:rPr>
        <w:t xml:space="preserve"> – this lifestyle created a need </w:t>
      </w:r>
      <w:r>
        <w:rPr>
          <w:b/>
          <w:color w:val="007BB8"/>
          <w:sz w:val="23"/>
          <w:szCs w:val="23"/>
          <w:highlight w:val="none"/>
        </w:rPr>
        <w:t>(</w:t>
      </w:r>
      <w:r>
        <w:rPr>
          <w:b/>
          <w:color w:val="007BB8"/>
          <w:sz w:val="23"/>
          <w:szCs w:val="23"/>
          <w:highlight w:val="none"/>
          <w:lang w:val="vi-VN"/>
        </w:rPr>
        <w:t>21</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b/>
          <w:color w:val="007BB8"/>
          <w:sz w:val="23"/>
          <w:szCs w:val="23"/>
          <w:highlight w:val="none"/>
          <w:lang w:val="vi-VN"/>
        </w:rPr>
        <w:t>.</w:t>
      </w:r>
      <w:r>
        <w:rPr>
          <w:sz w:val="23"/>
          <w:szCs w:val="23"/>
          <w:highlight w:val="none"/>
        </w:rPr>
        <w:t xml:space="preserve"> The conditions in this area – poverty, racism, and inhumane working situations – led many blacks to go north, to cities such as Memphis, Chicago, St. Louis and Detroit.</w:t>
      </w:r>
    </w:p>
    <w:p w14:paraId="161A51E4">
      <w:pPr>
        <w:tabs>
          <w:tab w:val="left" w:pos="2694"/>
          <w:tab w:val="left" w:pos="3402"/>
          <w:tab w:val="left" w:pos="5387"/>
          <w:tab w:val="left" w:pos="5670"/>
          <w:tab w:val="left" w:pos="7797"/>
          <w:tab w:val="left" w:pos="8080"/>
        </w:tabs>
        <w:spacing w:line="276" w:lineRule="auto"/>
        <w:ind w:firstLine="460" w:firstLineChars="200"/>
        <w:jc w:val="both"/>
        <w:rPr>
          <w:sz w:val="23"/>
          <w:szCs w:val="23"/>
          <w:highlight w:val="none"/>
        </w:rPr>
      </w:pPr>
      <w:r>
        <w:rPr>
          <w:sz w:val="23"/>
          <w:szCs w:val="23"/>
          <w:highlight w:val="none"/>
        </w:rPr>
        <w:t xml:space="preserve">The blues did not vanish from the Mississippi countryside, however, and in 1978, the Mississippi Delta Blues and Heritage Festival </w:t>
      </w:r>
      <w:r>
        <w:rPr>
          <w:b/>
          <w:color w:val="007BB8"/>
          <w:sz w:val="23"/>
          <w:szCs w:val="23"/>
          <w:highlight w:val="none"/>
        </w:rPr>
        <w:t>(</w:t>
      </w:r>
      <w:r>
        <w:rPr>
          <w:b/>
          <w:color w:val="007BB8"/>
          <w:sz w:val="23"/>
          <w:szCs w:val="23"/>
          <w:highlight w:val="none"/>
          <w:lang w:val="vi-VN"/>
        </w:rPr>
        <w:t>22</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sz w:val="23"/>
          <w:szCs w:val="23"/>
          <w:highlight w:val="none"/>
        </w:rPr>
        <w:t xml:space="preserve"> and the culture of the Mississippi Delta people. What started out on the back of a flatbed truck is now the oldest and largest blues festival in the South, with 20,000 visitors and performances on three festival stages.</w:t>
      </w:r>
    </w:p>
    <w:p w14:paraId="748EFF77">
      <w:pPr>
        <w:tabs>
          <w:tab w:val="left" w:pos="2694"/>
          <w:tab w:val="left" w:pos="3402"/>
          <w:tab w:val="left" w:pos="5387"/>
          <w:tab w:val="left" w:pos="5670"/>
          <w:tab w:val="left" w:pos="7797"/>
          <w:tab w:val="left" w:pos="8080"/>
        </w:tabs>
        <w:spacing w:line="276" w:lineRule="auto"/>
        <w:jc w:val="right"/>
        <w:rPr>
          <w:rStyle w:val="31"/>
          <w:b/>
          <w:bCs/>
          <w:i w:val="0"/>
          <w:iCs w:val="0"/>
          <w:sz w:val="20"/>
          <w:szCs w:val="20"/>
          <w:highlight w:val="none"/>
          <w:lang w:val="vi-VN"/>
        </w:rPr>
      </w:pPr>
      <w:r>
        <w:rPr>
          <w:rStyle w:val="31"/>
          <w:b/>
          <w:bCs/>
          <w:i w:val="0"/>
          <w:iCs w:val="0"/>
          <w:sz w:val="20"/>
          <w:szCs w:val="20"/>
          <w:highlight w:val="none"/>
          <w:lang w:val="vi-VN"/>
        </w:rPr>
        <w:t>[</w:t>
      </w:r>
      <w:r>
        <w:rPr>
          <w:rStyle w:val="31"/>
          <w:b/>
          <w:bCs/>
          <w:i w:val="0"/>
          <w:iCs w:val="0"/>
          <w:sz w:val="20"/>
          <w:szCs w:val="20"/>
          <w:highlight w:val="none"/>
        </w:rPr>
        <w:t>Taken from the Internet</w:t>
      </w:r>
      <w:r>
        <w:rPr>
          <w:rStyle w:val="31"/>
          <w:b/>
          <w:bCs/>
          <w:i w:val="0"/>
          <w:iCs w:val="0"/>
          <w:sz w:val="20"/>
          <w:szCs w:val="20"/>
          <w:highlight w:val="none"/>
          <w:lang w:val="vi-VN"/>
        </w:rPr>
        <w:t>]</w:t>
      </w:r>
    </w:p>
    <w:p w14:paraId="4AC4EDC6">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18:</w:t>
      </w:r>
      <w:r>
        <w:rPr>
          <w:rFonts w:eastAsia="Segoe UI"/>
          <w:color w:val="212529"/>
          <w:sz w:val="23"/>
          <w:szCs w:val="23"/>
          <w:highlight w:val="none"/>
          <w:shd w:val="clear" w:color="auto" w:fill="FFFFFF"/>
          <w:lang w:val="vi-VN"/>
        </w:rPr>
        <w:t xml:space="preserve"> </w:t>
      </w:r>
    </w:p>
    <w:p w14:paraId="0D9D8A0C">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Although blues music was not yet created</w:t>
      </w:r>
    </w:p>
    <w:p w14:paraId="0D05869B">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sz w:val="23"/>
          <w:szCs w:val="23"/>
          <w:highlight w:val="none"/>
        </w:rPr>
        <w:t>When slaves were brought to America from Africa</w:t>
      </w:r>
    </w:p>
    <w:p w14:paraId="4DEEE474">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Because they were brought to America by ships</w:t>
      </w:r>
    </w:p>
    <w:p w14:paraId="3076093A">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While many artists were traveling to new regions</w:t>
      </w:r>
    </w:p>
    <w:p w14:paraId="581B240B">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19:</w:t>
      </w:r>
      <w:r>
        <w:rPr>
          <w:rFonts w:eastAsia="Segoe UI"/>
          <w:color w:val="212529"/>
          <w:sz w:val="23"/>
          <w:szCs w:val="23"/>
          <w:highlight w:val="none"/>
          <w:shd w:val="clear" w:color="auto" w:fill="FFFFFF"/>
          <w:lang w:val="vi-VN"/>
        </w:rPr>
        <w:t xml:space="preserve"> </w:t>
      </w:r>
    </w:p>
    <w:p w14:paraId="535385B0">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Only influencing by the most modern sounds</w:t>
      </w:r>
    </w:p>
    <w:p w14:paraId="73AF759F">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This music changes through different musical generations</w:t>
      </w:r>
    </w:p>
    <w:p w14:paraId="51486937">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sz w:val="23"/>
          <w:szCs w:val="23"/>
          <w:highlight w:val="none"/>
        </w:rPr>
        <w:t>Blended with folk and popular music of whites</w:t>
      </w:r>
    </w:p>
    <w:p w14:paraId="438627A9">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Evolved from solely European classical compositions</w:t>
      </w:r>
    </w:p>
    <w:p w14:paraId="69BADD32">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20:</w:t>
      </w:r>
      <w:r>
        <w:rPr>
          <w:rFonts w:eastAsia="Segoe UI"/>
          <w:color w:val="212529"/>
          <w:sz w:val="23"/>
          <w:szCs w:val="23"/>
          <w:highlight w:val="none"/>
          <w:shd w:val="clear" w:color="auto" w:fill="FFFFFF"/>
          <w:lang w:val="vi-VN"/>
        </w:rPr>
        <w:t xml:space="preserve"> </w:t>
      </w:r>
    </w:p>
    <w:p w14:paraId="0DCF9CCA">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 xml:space="preserve">where the blues </w:t>
      </w:r>
      <w:r>
        <w:rPr>
          <w:rFonts w:eastAsia="SimSun"/>
          <w:sz w:val="23"/>
          <w:szCs w:val="23"/>
          <w:highlight w:val="none"/>
        </w:rPr>
        <w:t>was created</w:t>
      </w:r>
      <w:r>
        <w:rPr>
          <w:rFonts w:eastAsia="SimSun"/>
          <w:sz w:val="23"/>
          <w:szCs w:val="23"/>
          <w:highlight w:val="none"/>
          <w:lang w:val="vi-VN"/>
        </w:rPr>
        <w:t xml:space="preserve"> </w:t>
      </w:r>
      <w:r>
        <w:rPr>
          <w:rFonts w:eastAsia="Segoe UI"/>
          <w:color w:val="212529"/>
          <w:sz w:val="23"/>
          <w:szCs w:val="23"/>
          <w:highlight w:val="none"/>
          <w:shd w:val="clear" w:color="auto" w:fill="FFFFFF"/>
          <w:lang w:val="vi-VN"/>
        </w:rPr>
        <w:t>by the poorest and most disadvantaged</w:t>
      </w:r>
    </w:p>
    <w:p w14:paraId="43D4164E">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in which blues was born and developed most explosively</w:t>
      </w:r>
    </w:p>
    <w:p w14:paraId="3FA9B8FB">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that the poorest and most disadvantaged created a blues music scene</w:t>
      </w:r>
    </w:p>
    <w:p w14:paraId="2920C583">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sz w:val="23"/>
          <w:szCs w:val="23"/>
          <w:highlight w:val="none"/>
        </w:rPr>
        <w:t xml:space="preserve">where the poorest and most disadvantaged black people lived </w:t>
      </w:r>
    </w:p>
    <w:p w14:paraId="4274154F">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21:</w:t>
      </w:r>
      <w:r>
        <w:rPr>
          <w:rFonts w:eastAsia="Segoe UI"/>
          <w:color w:val="212529"/>
          <w:sz w:val="23"/>
          <w:szCs w:val="23"/>
          <w:highlight w:val="none"/>
          <w:shd w:val="clear" w:color="auto" w:fill="FFFFFF"/>
          <w:lang w:val="vi-VN"/>
        </w:rPr>
        <w:t xml:space="preserve"> </w:t>
      </w:r>
    </w:p>
    <w:p w14:paraId="28AF969B">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to spread the joy and happiness expressed in blues music</w:t>
      </w:r>
    </w:p>
    <w:p w14:paraId="2CF96C15">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that people would leave their homeland to create the sadness of the blues</w:t>
      </w:r>
    </w:p>
    <w:p w14:paraId="70C3C33C">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sz w:val="23"/>
          <w:szCs w:val="23"/>
          <w:highlight w:val="none"/>
        </w:rPr>
        <w:t>for the expression of sadness that is so often sung in the blues</w:t>
      </w:r>
    </w:p>
    <w:p w14:paraId="4FD7F7FA">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to let the blues express the sadness that is often characteristic</w:t>
      </w:r>
    </w:p>
    <w:p w14:paraId="5A2DD3E9">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22:</w:t>
      </w:r>
      <w:r>
        <w:rPr>
          <w:rFonts w:eastAsia="Segoe UI"/>
          <w:color w:val="212529"/>
          <w:sz w:val="23"/>
          <w:szCs w:val="23"/>
          <w:highlight w:val="none"/>
          <w:shd w:val="clear" w:color="auto" w:fill="FFFFFF"/>
          <w:lang w:val="vi-VN"/>
        </w:rPr>
        <w:t xml:space="preserve"> </w:t>
      </w:r>
    </w:p>
    <w:p w14:paraId="3C01E3E7">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which created to honor and preserve the blues</w:t>
      </w:r>
    </w:p>
    <w:p w14:paraId="71B80438">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would be founded to honor its long history of blues music</w:t>
      </w:r>
    </w:p>
    <w:p w14:paraId="24603CCE">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sz w:val="23"/>
          <w:szCs w:val="23"/>
          <w:highlight w:val="none"/>
        </w:rPr>
        <w:t xml:space="preserve">was founded to celebrate and promote the blues </w:t>
      </w:r>
    </w:p>
    <w:p w14:paraId="22C04CB3">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organized to promote and celebrate blues music more widely</w:t>
      </w:r>
    </w:p>
    <w:p w14:paraId="152AF966">
      <w:pPr>
        <w:pStyle w:val="4"/>
        <w:tabs>
          <w:tab w:val="left" w:pos="2552"/>
          <w:tab w:val="left" w:pos="2694"/>
          <w:tab w:val="left" w:pos="5103"/>
          <w:tab w:val="left" w:pos="5387"/>
          <w:tab w:val="left" w:pos="7655"/>
          <w:tab w:val="left" w:pos="8080"/>
        </w:tabs>
        <w:spacing w:before="0" w:after="0" w:line="276" w:lineRule="auto"/>
        <w:ind w:right="117"/>
        <w:jc w:val="both"/>
        <w:rPr>
          <w:rFonts w:eastAsia="Cambria" w:cs="Cambria"/>
          <w:b/>
          <w:color w:val="007BB8"/>
          <w:sz w:val="23"/>
          <w:szCs w:val="23"/>
          <w:highlight w:val="none"/>
        </w:rPr>
      </w:pPr>
      <w:r>
        <w:rPr>
          <w:rFonts w:eastAsia="Cambria" w:cs="Cambria"/>
          <w:b/>
          <w:color w:val="007BB8"/>
          <w:sz w:val="23"/>
          <w:szCs w:val="23"/>
          <w:highlight w:val="none"/>
        </w:rPr>
        <w:t>Read the following passage and mark the letter A, B, C, D on your answer sheet to indicate the best answer to each of the following questions from 23 to 30.</w:t>
      </w:r>
    </w:p>
    <w:p w14:paraId="597508C1">
      <w:pPr>
        <w:pStyle w:val="4"/>
        <w:keepNext w:val="0"/>
        <w:keepLines w:val="0"/>
        <w:widowControl/>
        <w:tabs>
          <w:tab w:val="left" w:pos="2694"/>
          <w:tab w:val="left" w:pos="5387"/>
          <w:tab w:val="left" w:pos="8080"/>
        </w:tabs>
        <w:spacing w:before="0" w:after="0" w:line="276" w:lineRule="auto"/>
        <w:jc w:val="center"/>
        <w:rPr>
          <w:rFonts w:cs="Cambria"/>
          <w:color w:val="007BB8"/>
          <w:sz w:val="23"/>
          <w:szCs w:val="23"/>
          <w:highlight w:val="none"/>
        </w:rPr>
      </w:pPr>
      <w:r>
        <w:rPr>
          <w:rStyle w:val="92"/>
          <w:rFonts w:cs="Cambria"/>
          <w:b w:val="0"/>
          <w:bCs w:val="0"/>
          <w:color w:val="007BB8"/>
          <w:sz w:val="23"/>
          <w:szCs w:val="23"/>
          <w:highlight w:val="none"/>
        </w:rPr>
        <w:t>What Is Music?</w:t>
      </w:r>
    </w:p>
    <w:p w14:paraId="440B700D">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Music has likely existed since the beginning of human history and even before civilization. However, defining music is still difficult. For instance, birdsong is melodic but not made with the purpose of being musi</w:t>
      </w:r>
      <w:r>
        <w:rPr>
          <w:rFonts w:ascii="Cambria" w:hAnsi="Cambria" w:cs="Cambria"/>
          <w:b/>
          <w:color w:val="007BB8"/>
          <w:sz w:val="23"/>
          <w:szCs w:val="23"/>
          <w:highlight w:val="none"/>
        </w:rPr>
        <w:t xml:space="preserve">c. </w:t>
      </w:r>
      <w:r>
        <w:rPr>
          <w:rFonts w:ascii="Cambria" w:hAnsi="Cambria" w:cs="Cambria"/>
          <w:sz w:val="23"/>
          <w:szCs w:val="23"/>
          <w:highlight w:val="none"/>
        </w:rPr>
        <w:t>Some argue it cannot be considered real music.</w:t>
      </w:r>
    </w:p>
    <w:p w14:paraId="1086F459">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Modern composers have challenged traditional ideas of musi</w:t>
      </w:r>
      <w:r>
        <w:rPr>
          <w:rFonts w:ascii="Cambria" w:hAnsi="Cambria" w:cs="Cambria"/>
          <w:sz w:val="23"/>
          <w:szCs w:val="23"/>
          <w:highlight w:val="none"/>
          <w:lang w:val="vi-VN"/>
        </w:rPr>
        <w:t xml:space="preserve">c. </w:t>
      </w:r>
      <w:r>
        <w:rPr>
          <w:rFonts w:ascii="Cambria" w:hAnsi="Cambria" w:cs="Cambria"/>
          <w:sz w:val="23"/>
          <w:szCs w:val="23"/>
          <w:highlight w:val="none"/>
        </w:rPr>
        <w:t xml:space="preserve">For example, John Cage created works based on silence, claiming </w:t>
      </w:r>
      <w:r>
        <w:rPr>
          <w:rFonts w:ascii="Cambria" w:hAnsi="Cambria" w:cs="Cambria"/>
          <w:b/>
          <w:bCs/>
          <w:sz w:val="23"/>
          <w:szCs w:val="23"/>
          <w:highlight w:val="none"/>
          <w:u w:val="single"/>
        </w:rPr>
        <w:t>they</w:t>
      </w:r>
      <w:r>
        <w:rPr>
          <w:rFonts w:ascii="Cambria" w:hAnsi="Cambria" w:cs="Cambria"/>
          <w:sz w:val="23"/>
          <w:szCs w:val="23"/>
          <w:highlight w:val="none"/>
          <w:lang w:val="vi-VN"/>
        </w:rPr>
        <w:t xml:space="preserve"> w</w:t>
      </w:r>
      <w:r>
        <w:rPr>
          <w:rFonts w:ascii="Cambria" w:hAnsi="Cambria" w:cs="Cambria"/>
          <w:sz w:val="23"/>
          <w:szCs w:val="23"/>
          <w:highlight w:val="none"/>
        </w:rPr>
        <w:t>ere musi</w:t>
      </w:r>
      <w:r>
        <w:rPr>
          <w:rFonts w:ascii="Cambria" w:hAnsi="Cambria" w:cs="Cambria"/>
          <w:sz w:val="23"/>
          <w:szCs w:val="23"/>
          <w:highlight w:val="none"/>
          <w:lang w:val="vi-VN"/>
        </w:rPr>
        <w:t>c.</w:t>
      </w:r>
      <w:r>
        <w:rPr>
          <w:rFonts w:ascii="Cambria" w:hAnsi="Cambria" w:cs="Cambria"/>
          <w:b/>
          <w:color w:val="007BB8"/>
          <w:sz w:val="23"/>
          <w:szCs w:val="23"/>
          <w:highlight w:val="none"/>
        </w:rPr>
        <w:t xml:space="preserve"> </w:t>
      </w:r>
      <w:r>
        <w:rPr>
          <w:rFonts w:ascii="Cambria" w:hAnsi="Cambria" w:cs="Cambria"/>
          <w:sz w:val="23"/>
          <w:szCs w:val="23"/>
          <w:highlight w:val="none"/>
        </w:rPr>
        <w:t>Because of such changes, music is now seen as something defined by the listener — like beauty, it depends on personal perception.</w:t>
      </w:r>
    </w:p>
    <w:p w14:paraId="3678A73A">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Music can be broken into elements such as notes, rhythms, and harmonies. </w:t>
      </w:r>
      <w:r>
        <w:rPr>
          <w:rFonts w:ascii="Cambria" w:hAnsi="Cambria" w:cs="Cambria"/>
          <w:b/>
          <w:bCs/>
          <w:sz w:val="23"/>
          <w:szCs w:val="23"/>
          <w:highlight w:val="none"/>
          <w:u w:val="single"/>
        </w:rPr>
        <w:t xml:space="preserve">Ancient </w:t>
      </w:r>
      <w:r>
        <w:rPr>
          <w:rFonts w:ascii="Cambria" w:hAnsi="Cambria" w:cs="Cambria"/>
          <w:sz w:val="23"/>
          <w:szCs w:val="23"/>
          <w:highlight w:val="none"/>
        </w:rPr>
        <w:t>scholars believed melodies were formed by arranging notes "horizontally", while harmony was formed by stacking notes "vertically". One basic feature in most music is the “pulse” – the steady beat we clap or tap along to.</w:t>
      </w:r>
    </w:p>
    <w:p w14:paraId="31A4371A">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Another way to organize music is by genre. Even children can recognize the difference between classical and rock musi</w:t>
      </w:r>
      <w:r>
        <w:rPr>
          <w:rFonts w:ascii="Cambria" w:hAnsi="Cambria" w:cs="Cambria"/>
          <w:sz w:val="23"/>
          <w:szCs w:val="23"/>
          <w:highlight w:val="none"/>
          <w:lang w:val="vi-VN"/>
        </w:rPr>
        <w:t>c.</w:t>
      </w:r>
      <w:r>
        <w:rPr>
          <w:rFonts w:ascii="Cambria" w:hAnsi="Cambria" w:cs="Cambria"/>
          <w:b/>
          <w:color w:val="007BB8"/>
          <w:sz w:val="23"/>
          <w:szCs w:val="23"/>
          <w:highlight w:val="none"/>
        </w:rPr>
        <w:t xml:space="preserve"> </w:t>
      </w:r>
      <w:r>
        <w:rPr>
          <w:rFonts w:ascii="Cambria" w:hAnsi="Cambria" w:cs="Cambria"/>
          <w:sz w:val="23"/>
          <w:szCs w:val="23"/>
          <w:highlight w:val="none"/>
        </w:rPr>
        <w:t>Each genre has many sub – genres. Classical music includes forms like symphonies or operas, while modern musicians sometimes mix genres, like playing rock with orchestras.</w:t>
      </w:r>
    </w:p>
    <w:p w14:paraId="6AFE0B75">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Music also involves different roles. A song often needs a composer, a lyricist, and a performer. Sometimes old tunes are reused with new lyrics. Performers may also change the style of a song. Jazz, in particular, allows freedom and expects musicians to improvise each time they play.</w:t>
      </w:r>
    </w:p>
    <w:p w14:paraId="38A28553">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Finally, the audience and setting are </w:t>
      </w:r>
      <w:r>
        <w:rPr>
          <w:rStyle w:val="92"/>
          <w:rFonts w:ascii="Cambria" w:hAnsi="Cambria" w:cs="Cambria"/>
          <w:sz w:val="23"/>
          <w:szCs w:val="23"/>
          <w:highlight w:val="none"/>
          <w:u w:val="single"/>
        </w:rPr>
        <w:t>crucial</w:t>
      </w:r>
      <w:r>
        <w:rPr>
          <w:rFonts w:ascii="Cambria" w:hAnsi="Cambria" w:cs="Cambria"/>
          <w:sz w:val="23"/>
          <w:szCs w:val="23"/>
          <w:highlight w:val="none"/>
        </w:rPr>
        <w:t>. Some music, like jazz, is best enjoyed live in small spaces, while classical fans may prefer the full sound of a concert hall. Background music in films changes how we feel, even if we don’t always notice it.</w:t>
      </w:r>
    </w:p>
    <w:p w14:paraId="117F05F3">
      <w:pPr>
        <w:tabs>
          <w:tab w:val="left" w:pos="2694"/>
          <w:tab w:val="left" w:pos="5387"/>
          <w:tab w:val="left" w:pos="8080"/>
        </w:tabs>
        <w:spacing w:line="276" w:lineRule="auto"/>
        <w:jc w:val="right"/>
        <w:rPr>
          <w:b/>
          <w:bCs/>
          <w:sz w:val="21"/>
          <w:szCs w:val="21"/>
          <w:highlight w:val="none"/>
          <w:lang w:val="vi-VN"/>
        </w:rPr>
      </w:pPr>
      <w:r>
        <w:rPr>
          <w:b/>
          <w:bCs/>
          <w:sz w:val="21"/>
          <w:szCs w:val="21"/>
          <w:highlight w:val="none"/>
          <w:lang w:val="vi-VN"/>
        </w:rPr>
        <w:t xml:space="preserve">[Adapted from </w:t>
      </w:r>
      <w:r>
        <w:rPr>
          <w:b/>
          <w:bCs/>
          <w:highlight w:val="none"/>
        </w:rPr>
        <w:t>https://nativespeaker.vn/</w:t>
      </w:r>
      <w:r>
        <w:rPr>
          <w:b/>
          <w:bCs/>
          <w:sz w:val="21"/>
          <w:szCs w:val="21"/>
          <w:highlight w:val="none"/>
          <w:lang w:val="vi-VN"/>
        </w:rPr>
        <w:t>]</w:t>
      </w:r>
    </w:p>
    <w:p w14:paraId="6AA680C3">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eastAsia="SimSun" w:cs="Cambria"/>
          <w:b/>
          <w:color w:val="007BB8"/>
          <w:sz w:val="23"/>
          <w:szCs w:val="23"/>
          <w:highlight w:val="none"/>
        </w:rPr>
        <w:t xml:space="preserve">Question </w:t>
      </w:r>
      <w:r>
        <w:rPr>
          <w:rFonts w:ascii="Cambria" w:hAnsi="Cambria" w:eastAsia="SimSun" w:cs="Cambria"/>
          <w:b/>
          <w:color w:val="007BB8"/>
          <w:sz w:val="23"/>
          <w:szCs w:val="23"/>
          <w:highlight w:val="none"/>
          <w:lang w:val="vi-VN"/>
        </w:rPr>
        <w:t>23:</w:t>
      </w:r>
      <w:r>
        <w:rPr>
          <w:rFonts w:ascii="Cambria" w:hAnsi="Cambria" w:eastAsia="SimSun" w:cs="Cambria"/>
          <w:sz w:val="23"/>
          <w:szCs w:val="23"/>
          <w:highlight w:val="none"/>
          <w:lang w:val="vi-VN"/>
        </w:rPr>
        <w:t xml:space="preserve"> </w:t>
      </w:r>
      <w:r>
        <w:rPr>
          <w:rFonts w:ascii="Cambria" w:hAnsi="Cambria" w:cs="Cambria"/>
          <w:sz w:val="23"/>
          <w:szCs w:val="23"/>
          <w:highlight w:val="none"/>
        </w:rPr>
        <w:t xml:space="preserve">Which of the following is </w:t>
      </w:r>
      <w:r>
        <w:rPr>
          <w:rFonts w:ascii="Cambria" w:hAnsi="Cambria" w:cs="Cambria"/>
          <w:b/>
          <w:bCs/>
          <w:sz w:val="23"/>
          <w:szCs w:val="23"/>
          <w:highlight w:val="none"/>
        </w:rPr>
        <w:t xml:space="preserve">NOT </w:t>
      </w:r>
      <w:r>
        <w:rPr>
          <w:rFonts w:ascii="Cambria" w:hAnsi="Cambria" w:cs="Cambria"/>
          <w:sz w:val="23"/>
          <w:szCs w:val="23"/>
          <w:highlight w:val="none"/>
        </w:rPr>
        <w:t>mentioned as a role involved in music production?</w:t>
      </w:r>
    </w:p>
    <w:p w14:paraId="4186753D">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cs="Cambria"/>
          <w:b/>
          <w:color w:val="007BB8"/>
          <w:sz w:val="23"/>
          <w:szCs w:val="23"/>
          <w:highlight w:val="none"/>
        </w:rPr>
        <w:t xml:space="preserve">A. </w:t>
      </w:r>
      <w:r>
        <w:rPr>
          <w:rFonts w:ascii="Cambria" w:hAnsi="Cambria" w:cs="Cambria"/>
          <w:sz w:val="23"/>
          <w:szCs w:val="23"/>
          <w:highlight w:val="none"/>
          <w:lang w:val="vi-VN"/>
        </w:rPr>
        <w:t>l</w:t>
      </w:r>
      <w:r>
        <w:rPr>
          <w:rFonts w:ascii="Cambria" w:hAnsi="Cambria" w:cs="Cambria"/>
          <w:sz w:val="23"/>
          <w:szCs w:val="23"/>
          <w:highlight w:val="none"/>
        </w:rPr>
        <w:t>yricist</w:t>
      </w:r>
      <w:r>
        <w:rPr>
          <w:rFonts w:ascii="Cambria" w:hAnsi="Cambria" w:cs="Cambria"/>
          <w:sz w:val="23"/>
          <w:szCs w:val="23"/>
          <w:highlight w:val="none"/>
          <w:lang w:val="vi-VN"/>
        </w:rPr>
        <w:tab/>
      </w:r>
      <w:r>
        <w:rPr>
          <w:rFonts w:ascii="Cambria" w:hAnsi="Cambria" w:cs="Cambria"/>
          <w:b/>
          <w:color w:val="007BB8"/>
          <w:sz w:val="23"/>
          <w:szCs w:val="23"/>
          <w:highlight w:val="none"/>
        </w:rPr>
        <w:t xml:space="preserve">B. </w:t>
      </w:r>
      <w:r>
        <w:rPr>
          <w:rFonts w:ascii="Cambria" w:hAnsi="Cambria" w:cs="Cambria"/>
          <w:sz w:val="23"/>
          <w:szCs w:val="23"/>
          <w:highlight w:val="none"/>
          <w:lang w:val="vi-VN"/>
        </w:rPr>
        <w:t>c</w:t>
      </w:r>
      <w:r>
        <w:rPr>
          <w:rFonts w:ascii="Cambria" w:hAnsi="Cambria" w:cs="Cambria"/>
          <w:sz w:val="23"/>
          <w:szCs w:val="23"/>
          <w:highlight w:val="none"/>
        </w:rPr>
        <w:t>onductor</w:t>
      </w:r>
      <w:r>
        <w:rPr>
          <w:rFonts w:ascii="Cambria" w:hAnsi="Cambria" w:cs="Cambria"/>
          <w:sz w:val="23"/>
          <w:szCs w:val="23"/>
          <w:highlight w:val="none"/>
          <w:lang w:val="vi-VN"/>
        </w:rPr>
        <w:tab/>
      </w:r>
      <w:r>
        <w:rPr>
          <w:rFonts w:ascii="Cambria" w:hAnsi="Cambria" w:cs="Cambria"/>
          <w:b/>
          <w:color w:val="007BB8"/>
          <w:sz w:val="23"/>
          <w:szCs w:val="23"/>
          <w:highlight w:val="none"/>
        </w:rPr>
        <w:t xml:space="preserve">C. </w:t>
      </w:r>
      <w:r>
        <w:rPr>
          <w:rFonts w:ascii="Cambria" w:hAnsi="Cambria" w:cs="Cambria"/>
          <w:sz w:val="23"/>
          <w:szCs w:val="23"/>
          <w:highlight w:val="none"/>
          <w:lang w:val="vi-VN"/>
        </w:rPr>
        <w:t>c</w:t>
      </w:r>
      <w:r>
        <w:rPr>
          <w:rFonts w:ascii="Cambria" w:hAnsi="Cambria" w:cs="Cambria"/>
          <w:sz w:val="23"/>
          <w:szCs w:val="23"/>
          <w:highlight w:val="none"/>
        </w:rPr>
        <w:t>omposer</w:t>
      </w:r>
      <w:r>
        <w:rPr>
          <w:rFonts w:ascii="Cambria" w:hAnsi="Cambria" w:cs="Cambria"/>
          <w:sz w:val="23"/>
          <w:szCs w:val="23"/>
          <w:highlight w:val="none"/>
          <w:lang w:val="vi-VN"/>
        </w:rPr>
        <w:tab/>
      </w:r>
      <w:r>
        <w:rPr>
          <w:rFonts w:ascii="Cambria" w:hAnsi="Cambria" w:cs="Cambria"/>
          <w:b/>
          <w:color w:val="007BB8"/>
          <w:sz w:val="23"/>
          <w:szCs w:val="23"/>
          <w:highlight w:val="none"/>
        </w:rPr>
        <w:t xml:space="preserve">D. </w:t>
      </w:r>
      <w:r>
        <w:rPr>
          <w:rFonts w:ascii="Cambria" w:hAnsi="Cambria" w:cs="Cambria"/>
          <w:sz w:val="23"/>
          <w:szCs w:val="23"/>
          <w:highlight w:val="none"/>
          <w:lang w:val="vi-VN"/>
        </w:rPr>
        <w:t>p</w:t>
      </w:r>
      <w:r>
        <w:rPr>
          <w:rFonts w:ascii="Cambria" w:hAnsi="Cambria" w:cs="Cambria"/>
          <w:sz w:val="23"/>
          <w:szCs w:val="23"/>
          <w:highlight w:val="none"/>
        </w:rPr>
        <w:t>erformer</w:t>
      </w:r>
    </w:p>
    <w:p w14:paraId="70B2F2AC">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Style w:val="92"/>
          <w:rFonts w:ascii="Cambria" w:hAnsi="Cambria" w:cs="Cambria"/>
          <w:bCs w:val="0"/>
          <w:color w:val="007BB8"/>
          <w:sz w:val="23"/>
          <w:szCs w:val="23"/>
          <w:highlight w:val="none"/>
        </w:rPr>
        <w:t xml:space="preserve">Question </w:t>
      </w:r>
      <w:r>
        <w:rPr>
          <w:rStyle w:val="92"/>
          <w:rFonts w:ascii="Cambria" w:hAnsi="Cambria" w:cs="Cambria"/>
          <w:bCs w:val="0"/>
          <w:color w:val="007BB8"/>
          <w:sz w:val="23"/>
          <w:szCs w:val="23"/>
          <w:highlight w:val="none"/>
          <w:lang w:val="vi-VN"/>
        </w:rPr>
        <w:t>24:</w:t>
      </w:r>
      <w:r>
        <w:rPr>
          <w:rStyle w:val="92"/>
          <w:rFonts w:ascii="Cambria" w:hAnsi="Cambria" w:cs="Cambria"/>
          <w:b w:val="0"/>
          <w:bCs w:val="0"/>
          <w:sz w:val="23"/>
          <w:szCs w:val="23"/>
          <w:highlight w:val="none"/>
          <w:lang w:val="vi-VN"/>
        </w:rPr>
        <w:t xml:space="preserve"> </w:t>
      </w:r>
      <w:r>
        <w:rPr>
          <w:rFonts w:ascii="Cambria" w:hAnsi="Cambria" w:cs="Cambria"/>
          <w:highlight w:val="none"/>
        </w:rPr>
        <w:t xml:space="preserve">The word </w:t>
      </w:r>
      <w:r>
        <w:rPr>
          <w:rStyle w:val="92"/>
          <w:rFonts w:ascii="Cambria" w:hAnsi="Cambria" w:cs="Cambria"/>
          <w:highlight w:val="none"/>
        </w:rPr>
        <w:t>“</w:t>
      </w:r>
      <w:r>
        <w:rPr>
          <w:rStyle w:val="92"/>
          <w:rFonts w:ascii="Cambria" w:hAnsi="Cambria" w:cs="Cambria"/>
          <w:highlight w:val="none"/>
          <w:u w:val="single"/>
        </w:rPr>
        <w:t>they</w:t>
      </w:r>
      <w:r>
        <w:rPr>
          <w:rStyle w:val="92"/>
          <w:rFonts w:ascii="Cambria" w:hAnsi="Cambria" w:cs="Cambria"/>
          <w:highlight w:val="none"/>
        </w:rPr>
        <w:t>”</w:t>
      </w:r>
      <w:r>
        <w:rPr>
          <w:rFonts w:ascii="Cambria" w:hAnsi="Cambria" w:cs="Cambria"/>
          <w:highlight w:val="none"/>
        </w:rPr>
        <w:t xml:space="preserve"> in paragraph 2 refers to:</w:t>
      </w:r>
    </w:p>
    <w:p w14:paraId="485BB3C2">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A. </w:t>
      </w:r>
      <w:r>
        <w:rPr>
          <w:rFonts w:ascii="Cambria" w:hAnsi="Cambria" w:cs="Cambria"/>
          <w:highlight w:val="none"/>
        </w:rPr>
        <w:t>works</w:t>
      </w:r>
      <w:r>
        <w:rPr>
          <w:rFonts w:ascii="Cambria" w:hAnsi="Cambria" w:cs="Cambria"/>
          <w:highlight w:val="none"/>
          <w:lang w:val="vi-VN"/>
        </w:rPr>
        <w:tab/>
      </w:r>
      <w:r>
        <w:rPr>
          <w:rFonts w:ascii="Cambria" w:hAnsi="Cambria" w:cs="Cambria"/>
          <w:b/>
          <w:color w:val="007BB8"/>
          <w:highlight w:val="none"/>
        </w:rPr>
        <w:t xml:space="preserve">B. </w:t>
      </w:r>
      <w:r>
        <w:rPr>
          <w:rFonts w:ascii="Cambria" w:hAnsi="Cambria" w:cs="Cambria"/>
          <w:highlight w:val="none"/>
        </w:rPr>
        <w:t>ideas</w:t>
      </w:r>
      <w:r>
        <w:rPr>
          <w:rFonts w:ascii="Cambria" w:hAnsi="Cambria" w:cs="Cambria"/>
          <w:highlight w:val="none"/>
          <w:lang w:val="vi-VN"/>
        </w:rPr>
        <w:tab/>
      </w:r>
      <w:r>
        <w:rPr>
          <w:rFonts w:ascii="Cambria" w:hAnsi="Cambria" w:cs="Cambria"/>
          <w:b/>
          <w:color w:val="007BB8"/>
          <w:highlight w:val="none"/>
        </w:rPr>
        <w:t xml:space="preserve">C. </w:t>
      </w:r>
      <w:r>
        <w:rPr>
          <w:rFonts w:ascii="Cambria" w:hAnsi="Cambria" w:cs="Cambria"/>
          <w:highlight w:val="none"/>
        </w:rPr>
        <w:t>listeners</w:t>
      </w:r>
      <w:r>
        <w:rPr>
          <w:rFonts w:ascii="Cambria" w:hAnsi="Cambria" w:cs="Cambria"/>
          <w:highlight w:val="none"/>
          <w:lang w:val="vi-VN"/>
        </w:rPr>
        <w:tab/>
      </w:r>
      <w:r>
        <w:rPr>
          <w:rFonts w:ascii="Cambria" w:hAnsi="Cambria" w:cs="Cambria"/>
          <w:b/>
          <w:color w:val="007BB8"/>
          <w:highlight w:val="none"/>
        </w:rPr>
        <w:t xml:space="preserve">D. </w:t>
      </w:r>
      <w:r>
        <w:rPr>
          <w:rFonts w:ascii="Cambria" w:hAnsi="Cambria" w:cs="Cambria"/>
          <w:highlight w:val="none"/>
        </w:rPr>
        <w:t>composers</w:t>
      </w:r>
    </w:p>
    <w:p w14:paraId="4CC0473F">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Style w:val="92"/>
          <w:rFonts w:ascii="Cambria" w:hAnsi="Cambria" w:cs="Cambria"/>
          <w:bCs w:val="0"/>
          <w:color w:val="007BB8"/>
          <w:sz w:val="23"/>
          <w:szCs w:val="23"/>
          <w:highlight w:val="none"/>
        </w:rPr>
        <w:t xml:space="preserve">Question </w:t>
      </w:r>
      <w:r>
        <w:rPr>
          <w:rStyle w:val="92"/>
          <w:rFonts w:ascii="Cambria" w:hAnsi="Cambria" w:cs="Cambria"/>
          <w:bCs w:val="0"/>
          <w:color w:val="007BB8"/>
          <w:sz w:val="23"/>
          <w:szCs w:val="23"/>
          <w:highlight w:val="none"/>
          <w:lang w:val="vi-VN"/>
        </w:rPr>
        <w:t>25:</w:t>
      </w:r>
      <w:r>
        <w:rPr>
          <w:rStyle w:val="92"/>
          <w:rFonts w:ascii="Cambria" w:hAnsi="Cambria" w:cs="Cambria"/>
          <w:b w:val="0"/>
          <w:bCs w:val="0"/>
          <w:sz w:val="23"/>
          <w:szCs w:val="23"/>
          <w:highlight w:val="none"/>
          <w:lang w:val="vi-VN"/>
        </w:rPr>
        <w:t xml:space="preserve"> </w:t>
      </w:r>
      <w:r>
        <w:rPr>
          <w:rFonts w:ascii="Cambria" w:hAnsi="Cambria" w:cs="Cambria"/>
          <w:highlight w:val="none"/>
        </w:rPr>
        <w:t xml:space="preserve">The word </w:t>
      </w:r>
      <w:r>
        <w:rPr>
          <w:rStyle w:val="92"/>
          <w:rFonts w:ascii="Cambria" w:hAnsi="Cambria" w:cs="Cambria"/>
          <w:highlight w:val="none"/>
        </w:rPr>
        <w:t>“</w:t>
      </w:r>
      <w:r>
        <w:rPr>
          <w:rStyle w:val="92"/>
          <w:rFonts w:ascii="Cambria" w:hAnsi="Cambria" w:cs="Cambria"/>
          <w:highlight w:val="none"/>
          <w:u w:val="single"/>
        </w:rPr>
        <w:t>ancient</w:t>
      </w:r>
      <w:r>
        <w:rPr>
          <w:rStyle w:val="92"/>
          <w:rFonts w:ascii="Cambria" w:hAnsi="Cambria" w:cs="Cambria"/>
          <w:highlight w:val="none"/>
        </w:rPr>
        <w:t>”</w:t>
      </w:r>
      <w:r>
        <w:rPr>
          <w:rFonts w:ascii="Cambria" w:hAnsi="Cambria" w:cs="Cambria"/>
          <w:highlight w:val="none"/>
        </w:rPr>
        <w:t xml:space="preserve"> in paragraph 3 is opposite in meaning to:</w:t>
      </w:r>
    </w:p>
    <w:p w14:paraId="2A94A724">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cs="Cambria"/>
          <w:b/>
          <w:color w:val="007BB8"/>
          <w:highlight w:val="none"/>
        </w:rPr>
        <w:t xml:space="preserve">A. </w:t>
      </w:r>
      <w:r>
        <w:rPr>
          <w:rFonts w:ascii="Cambria" w:hAnsi="Cambria" w:cs="Cambria"/>
          <w:highlight w:val="none"/>
        </w:rPr>
        <w:t>historical</w:t>
      </w:r>
      <w:r>
        <w:rPr>
          <w:rFonts w:ascii="Cambria" w:hAnsi="Cambria" w:cs="Cambria"/>
          <w:highlight w:val="none"/>
          <w:lang w:val="vi-VN"/>
        </w:rPr>
        <w:tab/>
      </w:r>
      <w:r>
        <w:rPr>
          <w:rFonts w:ascii="Cambria" w:hAnsi="Cambria" w:cs="Cambria"/>
          <w:b/>
          <w:color w:val="007BB8"/>
          <w:highlight w:val="none"/>
        </w:rPr>
        <w:t xml:space="preserve">B. </w:t>
      </w:r>
      <w:r>
        <w:rPr>
          <w:rFonts w:ascii="Cambria" w:hAnsi="Cambria" w:cs="Cambria"/>
          <w:highlight w:val="none"/>
        </w:rPr>
        <w:t>traditional</w:t>
      </w:r>
      <w:r>
        <w:rPr>
          <w:rFonts w:ascii="Cambria" w:hAnsi="Cambria" w:cs="Cambria"/>
          <w:highlight w:val="none"/>
          <w:lang w:val="vi-VN"/>
        </w:rPr>
        <w:tab/>
      </w:r>
      <w:r>
        <w:rPr>
          <w:rFonts w:ascii="Cambria" w:hAnsi="Cambria" w:cs="Cambria"/>
          <w:b/>
          <w:color w:val="007BB8"/>
          <w:highlight w:val="none"/>
        </w:rPr>
        <w:t xml:space="preserve">C. </w:t>
      </w:r>
      <w:r>
        <w:rPr>
          <w:rFonts w:ascii="Cambria" w:hAnsi="Cambria" w:cs="Cambria"/>
          <w:highlight w:val="none"/>
        </w:rPr>
        <w:t>modern</w:t>
      </w:r>
      <w:r>
        <w:rPr>
          <w:rFonts w:ascii="Cambria" w:hAnsi="Cambria" w:cs="Cambria"/>
          <w:highlight w:val="none"/>
          <w:lang w:val="vi-VN"/>
        </w:rPr>
        <w:tab/>
      </w:r>
      <w:r>
        <w:rPr>
          <w:rFonts w:ascii="Cambria" w:hAnsi="Cambria" w:cs="Cambria"/>
          <w:b/>
          <w:color w:val="007BB8"/>
          <w:highlight w:val="none"/>
        </w:rPr>
        <w:t xml:space="preserve">D. </w:t>
      </w:r>
      <w:r>
        <w:rPr>
          <w:rFonts w:ascii="Cambria" w:hAnsi="Cambria" w:cs="Cambria"/>
          <w:highlight w:val="none"/>
        </w:rPr>
        <w:t>distant</w:t>
      </w:r>
    </w:p>
    <w:p w14:paraId="6764BBF8">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Style w:val="92"/>
          <w:rFonts w:ascii="Cambria" w:hAnsi="Cambria" w:cs="Cambria"/>
          <w:bCs w:val="0"/>
          <w:color w:val="007BB8"/>
          <w:sz w:val="23"/>
          <w:szCs w:val="23"/>
          <w:highlight w:val="none"/>
        </w:rPr>
        <w:t xml:space="preserve">Question </w:t>
      </w:r>
      <w:r>
        <w:rPr>
          <w:rStyle w:val="92"/>
          <w:rFonts w:ascii="Cambria" w:hAnsi="Cambria" w:cs="Cambria"/>
          <w:bCs w:val="0"/>
          <w:color w:val="007BB8"/>
          <w:sz w:val="23"/>
          <w:szCs w:val="23"/>
          <w:highlight w:val="none"/>
          <w:lang w:val="vi-VN"/>
        </w:rPr>
        <w:t>26:</w:t>
      </w:r>
      <w:r>
        <w:rPr>
          <w:rStyle w:val="92"/>
          <w:rFonts w:ascii="Cambria" w:hAnsi="Cambria" w:cs="Cambria"/>
          <w:b w:val="0"/>
          <w:bCs w:val="0"/>
          <w:sz w:val="23"/>
          <w:szCs w:val="23"/>
          <w:highlight w:val="none"/>
          <w:lang w:val="vi-VN"/>
        </w:rPr>
        <w:t xml:space="preserve"> </w:t>
      </w:r>
      <w:r>
        <w:rPr>
          <w:rFonts w:ascii="Cambria" w:hAnsi="Cambria" w:cs="Cambria"/>
          <w:sz w:val="23"/>
          <w:szCs w:val="23"/>
          <w:highlight w:val="none"/>
        </w:rPr>
        <w:t xml:space="preserve">The word </w:t>
      </w:r>
      <w:r>
        <w:rPr>
          <w:rStyle w:val="92"/>
          <w:rFonts w:ascii="Cambria" w:hAnsi="Cambria" w:cs="Cambria"/>
          <w:b w:val="0"/>
          <w:bCs w:val="0"/>
          <w:sz w:val="23"/>
          <w:szCs w:val="23"/>
          <w:highlight w:val="none"/>
        </w:rPr>
        <w:t>“</w:t>
      </w:r>
      <w:r>
        <w:rPr>
          <w:rStyle w:val="92"/>
          <w:rFonts w:ascii="Cambria" w:hAnsi="Cambria" w:cs="Cambria"/>
          <w:sz w:val="23"/>
          <w:szCs w:val="23"/>
          <w:highlight w:val="none"/>
          <w:u w:val="single"/>
        </w:rPr>
        <w:t>crucial</w:t>
      </w:r>
      <w:r>
        <w:rPr>
          <w:rStyle w:val="92"/>
          <w:rFonts w:ascii="Cambria" w:hAnsi="Cambria" w:cs="Cambria"/>
          <w:b w:val="0"/>
          <w:bCs w:val="0"/>
          <w:sz w:val="23"/>
          <w:szCs w:val="23"/>
          <w:highlight w:val="none"/>
        </w:rPr>
        <w:t>”</w:t>
      </w:r>
      <w:r>
        <w:rPr>
          <w:rFonts w:ascii="Cambria" w:hAnsi="Cambria" w:cs="Cambria"/>
          <w:sz w:val="23"/>
          <w:szCs w:val="23"/>
          <w:highlight w:val="none"/>
        </w:rPr>
        <w:t xml:space="preserve"> in the last paragraph is closest in meaning to:</w:t>
      </w:r>
    </w:p>
    <w:p w14:paraId="6300CEFC">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cs="Cambria"/>
          <w:b/>
          <w:color w:val="007BB8"/>
          <w:sz w:val="23"/>
          <w:szCs w:val="23"/>
          <w:highlight w:val="none"/>
        </w:rPr>
        <w:t xml:space="preserve">A. </w:t>
      </w:r>
      <w:r>
        <w:rPr>
          <w:rFonts w:ascii="Cambria" w:hAnsi="Cambria" w:cs="Cambria"/>
          <w:sz w:val="23"/>
          <w:szCs w:val="23"/>
          <w:highlight w:val="none"/>
        </w:rPr>
        <w:t>obvious</w:t>
      </w:r>
      <w:r>
        <w:rPr>
          <w:rFonts w:ascii="Cambria" w:hAnsi="Cambria" w:cs="Cambria"/>
          <w:sz w:val="23"/>
          <w:szCs w:val="23"/>
          <w:highlight w:val="none"/>
          <w:lang w:val="vi-VN"/>
        </w:rPr>
        <w:tab/>
      </w:r>
      <w:r>
        <w:rPr>
          <w:rFonts w:ascii="Cambria" w:hAnsi="Cambria" w:cs="Cambria"/>
          <w:b/>
          <w:color w:val="007BB8"/>
          <w:sz w:val="23"/>
          <w:szCs w:val="23"/>
          <w:highlight w:val="none"/>
        </w:rPr>
        <w:t xml:space="preserve">B. </w:t>
      </w:r>
      <w:r>
        <w:rPr>
          <w:rFonts w:ascii="Cambria" w:hAnsi="Cambria" w:cs="Cambria"/>
          <w:sz w:val="23"/>
          <w:szCs w:val="23"/>
          <w:highlight w:val="none"/>
        </w:rPr>
        <w:t>important</w:t>
      </w:r>
      <w:r>
        <w:rPr>
          <w:rFonts w:ascii="Cambria" w:hAnsi="Cambria" w:cs="Cambria"/>
          <w:sz w:val="23"/>
          <w:szCs w:val="23"/>
          <w:highlight w:val="none"/>
          <w:lang w:val="vi-VN"/>
        </w:rPr>
        <w:tab/>
      </w:r>
      <w:r>
        <w:rPr>
          <w:rFonts w:ascii="Cambria" w:hAnsi="Cambria" w:cs="Cambria"/>
          <w:b/>
          <w:color w:val="007BB8"/>
          <w:sz w:val="23"/>
          <w:szCs w:val="23"/>
          <w:highlight w:val="none"/>
        </w:rPr>
        <w:t xml:space="preserve">C. </w:t>
      </w:r>
      <w:r>
        <w:rPr>
          <w:rFonts w:ascii="Cambria" w:hAnsi="Cambria" w:cs="Cambria"/>
          <w:sz w:val="23"/>
          <w:szCs w:val="23"/>
          <w:highlight w:val="none"/>
        </w:rPr>
        <w:t>entertaining</w:t>
      </w:r>
      <w:r>
        <w:rPr>
          <w:rFonts w:ascii="Cambria" w:hAnsi="Cambria" w:cs="Cambria"/>
          <w:sz w:val="23"/>
          <w:szCs w:val="23"/>
          <w:highlight w:val="none"/>
          <w:lang w:val="vi-VN"/>
        </w:rPr>
        <w:tab/>
      </w:r>
      <w:r>
        <w:rPr>
          <w:rFonts w:ascii="Cambria" w:hAnsi="Cambria" w:cs="Cambria"/>
          <w:b/>
          <w:color w:val="007BB8"/>
          <w:sz w:val="23"/>
          <w:szCs w:val="23"/>
          <w:highlight w:val="none"/>
        </w:rPr>
        <w:t xml:space="preserve">D. </w:t>
      </w:r>
      <w:r>
        <w:rPr>
          <w:rFonts w:ascii="Cambria" w:hAnsi="Cambria" w:cs="Cambria"/>
          <w:sz w:val="23"/>
          <w:szCs w:val="23"/>
          <w:highlight w:val="none"/>
        </w:rPr>
        <w:t>available</w:t>
      </w:r>
    </w:p>
    <w:p w14:paraId="4E7EAFB7">
      <w:pPr>
        <w:pStyle w:val="85"/>
        <w:tabs>
          <w:tab w:val="left" w:pos="2694"/>
          <w:tab w:val="left" w:pos="5387"/>
          <w:tab w:val="left" w:pos="8080"/>
        </w:tabs>
        <w:spacing w:before="0" w:beforeAutospacing="0" w:after="0" w:afterAutospacing="0" w:line="276" w:lineRule="auto"/>
        <w:rPr>
          <w:rFonts w:ascii="Cambria" w:hAnsi="Cambria" w:cs="Cambria"/>
          <w:b/>
          <w:bCs/>
          <w:highlight w:val="none"/>
        </w:rPr>
      </w:pPr>
      <w:r>
        <w:rPr>
          <w:rStyle w:val="92"/>
          <w:rFonts w:ascii="Cambria" w:hAnsi="Cambria" w:cs="Cambria"/>
          <w:bCs w:val="0"/>
          <w:color w:val="007BB8"/>
          <w:sz w:val="23"/>
          <w:szCs w:val="23"/>
          <w:highlight w:val="none"/>
        </w:rPr>
        <w:t xml:space="preserve">Question </w:t>
      </w:r>
      <w:r>
        <w:rPr>
          <w:rStyle w:val="92"/>
          <w:rFonts w:ascii="Cambria" w:hAnsi="Cambria" w:cs="Cambria"/>
          <w:bCs w:val="0"/>
          <w:color w:val="007BB8"/>
          <w:sz w:val="23"/>
          <w:szCs w:val="23"/>
          <w:highlight w:val="none"/>
          <w:lang w:val="vi-VN"/>
        </w:rPr>
        <w:t>27:</w:t>
      </w:r>
      <w:r>
        <w:rPr>
          <w:rStyle w:val="92"/>
          <w:rFonts w:ascii="Cambria" w:hAnsi="Cambria" w:cs="Cambria"/>
          <w:b w:val="0"/>
          <w:bCs w:val="0"/>
          <w:sz w:val="23"/>
          <w:szCs w:val="23"/>
          <w:highlight w:val="none"/>
          <w:lang w:val="vi-VN"/>
        </w:rPr>
        <w:t xml:space="preserve"> </w:t>
      </w:r>
      <w:r>
        <w:rPr>
          <w:rFonts w:ascii="Cambria" w:hAnsi="Cambria" w:cs="Cambria"/>
          <w:highlight w:val="none"/>
        </w:rPr>
        <w:t>Which of the following best rephrases the idea:</w:t>
      </w:r>
      <w:r>
        <w:rPr>
          <w:rFonts w:ascii="Cambria" w:hAnsi="Cambria" w:cs="Cambria"/>
          <w:highlight w:val="none"/>
          <w:lang w:val="vi-VN"/>
        </w:rPr>
        <w:t xml:space="preserve"> </w:t>
      </w:r>
      <w:r>
        <w:rPr>
          <w:rStyle w:val="92"/>
          <w:rFonts w:ascii="Cambria" w:hAnsi="Cambria" w:cs="Cambria"/>
          <w:b w:val="0"/>
          <w:bCs w:val="0"/>
          <w:highlight w:val="none"/>
        </w:rPr>
        <w:t>“Because of such changes, music is now seen as something defined by the listener — like beauty, it depends on personal perception.”</w:t>
      </w:r>
    </w:p>
    <w:p w14:paraId="4D518206">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A. </w:t>
      </w:r>
      <w:r>
        <w:rPr>
          <w:rFonts w:ascii="Cambria" w:hAnsi="Cambria" w:cs="Cambria"/>
          <w:highlight w:val="none"/>
        </w:rPr>
        <w:t>Music today is more focused on beauty and emotions than in the past.</w:t>
      </w:r>
      <w:r>
        <w:rPr>
          <w:rFonts w:ascii="Cambria" w:hAnsi="Cambria" w:cs="Cambria"/>
          <w:highlight w:val="none"/>
        </w:rPr>
        <w:br w:type="textWrapping"/>
      </w:r>
      <w:r>
        <w:rPr>
          <w:rFonts w:ascii="Cambria" w:hAnsi="Cambria" w:cs="Cambria"/>
          <w:b/>
          <w:color w:val="007BB8"/>
          <w:highlight w:val="none"/>
        </w:rPr>
        <w:t xml:space="preserve">B. </w:t>
      </w:r>
      <w:r>
        <w:rPr>
          <w:rFonts w:ascii="Cambria" w:hAnsi="Cambria" w:cs="Cambria"/>
          <w:highlight w:val="none"/>
        </w:rPr>
        <w:t>Whether something is music depends on what the composer wants it to be.</w:t>
      </w:r>
      <w:r>
        <w:rPr>
          <w:rFonts w:ascii="Cambria" w:hAnsi="Cambria" w:cs="Cambria"/>
          <w:highlight w:val="none"/>
        </w:rPr>
        <w:br w:type="textWrapping"/>
      </w:r>
      <w:r>
        <w:rPr>
          <w:rFonts w:ascii="Cambria" w:hAnsi="Cambria" w:cs="Cambria"/>
          <w:b/>
          <w:color w:val="007BB8"/>
          <w:highlight w:val="none"/>
        </w:rPr>
        <w:t xml:space="preserve">C. </w:t>
      </w:r>
      <w:r>
        <w:rPr>
          <w:rFonts w:ascii="Cambria" w:hAnsi="Cambria" w:cs="Cambria"/>
          <w:highlight w:val="none"/>
        </w:rPr>
        <w:t>The definition of music is now flexible and depends on individual interpretation.</w:t>
      </w:r>
      <w:r>
        <w:rPr>
          <w:rFonts w:ascii="Cambria" w:hAnsi="Cambria" w:cs="Cambria"/>
          <w:highlight w:val="none"/>
        </w:rPr>
        <w:br w:type="textWrapping"/>
      </w:r>
      <w:r>
        <w:rPr>
          <w:rFonts w:ascii="Cambria" w:hAnsi="Cambria" w:cs="Cambria"/>
          <w:b/>
          <w:color w:val="007BB8"/>
          <w:highlight w:val="none"/>
        </w:rPr>
        <w:t xml:space="preserve">D. </w:t>
      </w:r>
      <w:r>
        <w:rPr>
          <w:rFonts w:ascii="Cambria" w:hAnsi="Cambria" w:cs="Cambria"/>
          <w:highlight w:val="none"/>
        </w:rPr>
        <w:t>Most people believe music should be emotionally powerful and artistic.</w:t>
      </w:r>
    </w:p>
    <w:p w14:paraId="4835E52A">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Question </w:t>
      </w:r>
      <w:r>
        <w:rPr>
          <w:rFonts w:ascii="Cambria" w:hAnsi="Cambria" w:cs="Cambria"/>
          <w:b/>
          <w:color w:val="007BB8"/>
          <w:highlight w:val="none"/>
          <w:lang w:val="vi-VN"/>
        </w:rPr>
        <w:t>28</w:t>
      </w:r>
      <w:r>
        <w:rPr>
          <w:rFonts w:ascii="Cambria" w:hAnsi="Cambria" w:cs="Cambria"/>
          <w:b/>
          <w:color w:val="007BB8"/>
          <w:highlight w:val="none"/>
        </w:rPr>
        <w:t>:</w:t>
      </w:r>
      <w:r>
        <w:rPr>
          <w:rFonts w:ascii="Cambria" w:hAnsi="Cambria" w:cs="Cambria"/>
          <w:highlight w:val="none"/>
        </w:rPr>
        <w:t xml:space="preserve"> Which of the following statements is </w:t>
      </w:r>
      <w:r>
        <w:rPr>
          <w:rFonts w:ascii="Cambria" w:hAnsi="Cambria" w:cs="Cambria"/>
          <w:b/>
          <w:bCs/>
          <w:highlight w:val="none"/>
        </w:rPr>
        <w:t xml:space="preserve">TRUE </w:t>
      </w:r>
      <w:r>
        <w:rPr>
          <w:rFonts w:ascii="Cambria" w:hAnsi="Cambria" w:cs="Cambria"/>
          <w:highlight w:val="none"/>
        </w:rPr>
        <w:t>according to the passage?</w:t>
      </w:r>
    </w:p>
    <w:p w14:paraId="2641B8D3">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A. </w:t>
      </w:r>
      <w:r>
        <w:rPr>
          <w:rFonts w:ascii="Cambria" w:hAnsi="Cambria" w:cs="Cambria"/>
          <w:highlight w:val="none"/>
        </w:rPr>
        <w:t>Most music forms do not have a steady beat or pulse.</w:t>
      </w:r>
    </w:p>
    <w:p w14:paraId="4DCC5148">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B. </w:t>
      </w:r>
      <w:r>
        <w:rPr>
          <w:rFonts w:ascii="Cambria" w:hAnsi="Cambria" w:cs="Cambria"/>
          <w:highlight w:val="none"/>
        </w:rPr>
        <w:t>Classical music is the only genre that has sub – genres like symphonies or operas.</w:t>
      </w:r>
    </w:p>
    <w:p w14:paraId="6C9BD4DE">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C. </w:t>
      </w:r>
      <w:r>
        <w:rPr>
          <w:rFonts w:ascii="Cambria" w:hAnsi="Cambria" w:cs="Cambria"/>
          <w:highlight w:val="none"/>
        </w:rPr>
        <w:t>Ancient scholars believed that harmony was created by arranging notes side by side.</w:t>
      </w:r>
    </w:p>
    <w:p w14:paraId="0CBBE516">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D. </w:t>
      </w:r>
      <w:r>
        <w:rPr>
          <w:rFonts w:ascii="Cambria" w:hAnsi="Cambria" w:cs="Cambria"/>
          <w:highlight w:val="none"/>
        </w:rPr>
        <w:t>Performers of jazz music are generally expected to play the same way each time.</w:t>
      </w:r>
    </w:p>
    <w:p w14:paraId="753D0FFA">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Style w:val="92"/>
          <w:rFonts w:ascii="Cambria" w:hAnsi="Cambria" w:cs="Cambria"/>
          <w:bCs w:val="0"/>
          <w:color w:val="007BB8"/>
          <w:sz w:val="23"/>
          <w:szCs w:val="23"/>
          <w:highlight w:val="none"/>
        </w:rPr>
        <w:t xml:space="preserve">Question </w:t>
      </w:r>
      <w:r>
        <w:rPr>
          <w:rStyle w:val="92"/>
          <w:rFonts w:ascii="Cambria" w:hAnsi="Cambria" w:cs="Cambria"/>
          <w:bCs w:val="0"/>
          <w:color w:val="007BB8"/>
          <w:sz w:val="23"/>
          <w:szCs w:val="23"/>
          <w:highlight w:val="none"/>
          <w:lang w:val="vi-VN"/>
        </w:rPr>
        <w:t>29:</w:t>
      </w:r>
      <w:r>
        <w:rPr>
          <w:rStyle w:val="92"/>
          <w:rFonts w:ascii="Cambria" w:hAnsi="Cambria" w:cs="Cambria"/>
          <w:b w:val="0"/>
          <w:bCs w:val="0"/>
          <w:sz w:val="23"/>
          <w:szCs w:val="23"/>
          <w:highlight w:val="none"/>
          <w:lang w:val="vi-VN"/>
        </w:rPr>
        <w:t xml:space="preserve"> </w:t>
      </w:r>
      <w:r>
        <w:rPr>
          <w:rFonts w:ascii="Cambria" w:hAnsi="Cambria" w:cs="Cambria"/>
          <w:highlight w:val="none"/>
        </w:rPr>
        <w:t>Which paragraph explains how musical elements like notes and rhythms are organized?</w:t>
      </w:r>
    </w:p>
    <w:p w14:paraId="208C333D">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Fonts w:ascii="Cambria" w:hAnsi="Cambria" w:cs="Cambria"/>
          <w:b/>
          <w:color w:val="007BB8"/>
          <w:highlight w:val="none"/>
        </w:rPr>
        <w:t xml:space="preserve">A. </w:t>
      </w:r>
      <w:r>
        <w:rPr>
          <w:rFonts w:ascii="Cambria" w:hAnsi="Cambria" w:cs="Cambria"/>
          <w:highlight w:val="none"/>
        </w:rPr>
        <w:t>Paragraph 2</w:t>
      </w:r>
      <w:r>
        <w:rPr>
          <w:rFonts w:ascii="Cambria" w:hAnsi="Cambria" w:cs="Cambria"/>
          <w:highlight w:val="none"/>
          <w:lang w:val="vi-VN"/>
        </w:rPr>
        <w:tab/>
      </w:r>
      <w:r>
        <w:rPr>
          <w:rFonts w:ascii="Cambria" w:hAnsi="Cambria" w:cs="Cambria"/>
          <w:b/>
          <w:color w:val="007BB8"/>
          <w:highlight w:val="none"/>
        </w:rPr>
        <w:t xml:space="preserve">B. </w:t>
      </w:r>
      <w:r>
        <w:rPr>
          <w:rFonts w:ascii="Cambria" w:hAnsi="Cambria" w:cs="Cambria"/>
          <w:highlight w:val="none"/>
        </w:rPr>
        <w:t>Paragraph 3</w:t>
      </w:r>
      <w:r>
        <w:rPr>
          <w:rFonts w:ascii="Cambria" w:hAnsi="Cambria" w:cs="Cambria"/>
          <w:highlight w:val="none"/>
          <w:lang w:val="vi-VN"/>
        </w:rPr>
        <w:tab/>
      </w:r>
      <w:r>
        <w:rPr>
          <w:rFonts w:ascii="Cambria" w:hAnsi="Cambria" w:cs="Cambria"/>
          <w:b/>
          <w:color w:val="007BB8"/>
          <w:highlight w:val="none"/>
        </w:rPr>
        <w:t xml:space="preserve">C. </w:t>
      </w:r>
      <w:r>
        <w:rPr>
          <w:rFonts w:ascii="Cambria" w:hAnsi="Cambria" w:cs="Cambria"/>
          <w:highlight w:val="none"/>
        </w:rPr>
        <w:t>Paragraph 4</w:t>
      </w:r>
      <w:r>
        <w:rPr>
          <w:rFonts w:ascii="Cambria" w:hAnsi="Cambria" w:cs="Cambria"/>
          <w:highlight w:val="none"/>
          <w:lang w:val="vi-VN"/>
        </w:rPr>
        <w:tab/>
      </w:r>
      <w:r>
        <w:rPr>
          <w:rFonts w:ascii="Cambria" w:hAnsi="Cambria" w:cs="Cambria"/>
          <w:b/>
          <w:color w:val="007BB8"/>
          <w:highlight w:val="none"/>
        </w:rPr>
        <w:t xml:space="preserve">D. </w:t>
      </w:r>
      <w:r>
        <w:rPr>
          <w:rFonts w:ascii="Cambria" w:hAnsi="Cambria" w:cs="Cambria"/>
          <w:highlight w:val="none"/>
        </w:rPr>
        <w:t>Paragraph 5</w:t>
      </w:r>
    </w:p>
    <w:p w14:paraId="59E386D3">
      <w:pPr>
        <w:pStyle w:val="249"/>
        <w:tabs>
          <w:tab w:val="left" w:pos="2694"/>
          <w:tab w:val="left" w:pos="3402"/>
          <w:tab w:val="left" w:pos="5387"/>
          <w:tab w:val="left" w:pos="5670"/>
          <w:tab w:val="left" w:pos="7655"/>
          <w:tab w:val="left" w:pos="8080"/>
        </w:tabs>
        <w:spacing w:line="276" w:lineRule="auto"/>
        <w:ind w:left="0"/>
        <w:jc w:val="both"/>
        <w:rPr>
          <w:highlight w:val="none"/>
        </w:rPr>
      </w:pPr>
      <w:r>
        <w:rPr>
          <w:rStyle w:val="92"/>
          <w:bCs w:val="0"/>
          <w:color w:val="007BB8"/>
          <w:sz w:val="23"/>
          <w:szCs w:val="23"/>
          <w:highlight w:val="none"/>
        </w:rPr>
        <w:t xml:space="preserve">Question </w:t>
      </w:r>
      <w:r>
        <w:rPr>
          <w:rStyle w:val="92"/>
          <w:bCs w:val="0"/>
          <w:color w:val="007BB8"/>
          <w:sz w:val="23"/>
          <w:szCs w:val="23"/>
          <w:highlight w:val="none"/>
          <w:lang w:val="vi-VN"/>
        </w:rPr>
        <w:t>30:</w:t>
      </w:r>
      <w:r>
        <w:rPr>
          <w:rStyle w:val="92"/>
          <w:b w:val="0"/>
          <w:bCs w:val="0"/>
          <w:sz w:val="23"/>
          <w:szCs w:val="23"/>
          <w:highlight w:val="none"/>
          <w:lang w:val="vi-VN"/>
        </w:rPr>
        <w:t xml:space="preserve"> </w:t>
      </w:r>
      <w:r>
        <w:rPr>
          <w:highlight w:val="none"/>
        </w:rPr>
        <w:t xml:space="preserve">The idea that music might have existed even before human civilization is mentioned in </w:t>
      </w:r>
      <w:r>
        <w:rPr>
          <w:b/>
          <w:color w:val="007BB8"/>
          <w:highlight w:val="none"/>
        </w:rPr>
        <w:t>______________.</w:t>
      </w:r>
    </w:p>
    <w:p w14:paraId="5363E6B7">
      <w:pPr>
        <w:pStyle w:val="249"/>
        <w:tabs>
          <w:tab w:val="left" w:pos="2694"/>
          <w:tab w:val="left" w:pos="3402"/>
          <w:tab w:val="left" w:pos="5387"/>
          <w:tab w:val="left" w:pos="5670"/>
          <w:tab w:val="left" w:pos="7655"/>
          <w:tab w:val="left" w:pos="8080"/>
        </w:tabs>
        <w:spacing w:line="276" w:lineRule="auto"/>
        <w:ind w:left="0"/>
        <w:jc w:val="both"/>
        <w:rPr>
          <w:highlight w:val="none"/>
        </w:rPr>
      </w:pPr>
      <w:r>
        <w:rPr>
          <w:b/>
          <w:color w:val="007BB8"/>
          <w:highlight w:val="none"/>
        </w:rPr>
        <w:t xml:space="preserve">A. </w:t>
      </w:r>
      <w:r>
        <w:rPr>
          <w:highlight w:val="none"/>
        </w:rPr>
        <w:t>paragraph 1</w:t>
      </w:r>
      <w:r>
        <w:rPr>
          <w:highlight w:val="none"/>
          <w:lang w:val="vi-VN"/>
        </w:rPr>
        <w:tab/>
      </w:r>
      <w:r>
        <w:rPr>
          <w:b/>
          <w:color w:val="007BB8"/>
          <w:highlight w:val="none"/>
        </w:rPr>
        <w:t xml:space="preserve">B. </w:t>
      </w:r>
      <w:r>
        <w:rPr>
          <w:highlight w:val="none"/>
        </w:rPr>
        <w:t>paragraph 2</w:t>
      </w:r>
      <w:r>
        <w:rPr>
          <w:highlight w:val="none"/>
          <w:lang w:val="vi-VN"/>
        </w:rPr>
        <w:tab/>
      </w:r>
      <w:r>
        <w:rPr>
          <w:b/>
          <w:color w:val="007BB8"/>
          <w:highlight w:val="none"/>
        </w:rPr>
        <w:t xml:space="preserve">C. </w:t>
      </w:r>
      <w:r>
        <w:rPr>
          <w:highlight w:val="none"/>
        </w:rPr>
        <w:t>paragraph 3</w:t>
      </w:r>
      <w:r>
        <w:rPr>
          <w:highlight w:val="none"/>
          <w:lang w:val="vi-VN"/>
        </w:rPr>
        <w:tab/>
      </w:r>
      <w:r>
        <w:rPr>
          <w:b/>
          <w:color w:val="007BB8"/>
          <w:highlight w:val="none"/>
        </w:rPr>
        <w:t xml:space="preserve">D. </w:t>
      </w:r>
      <w:r>
        <w:rPr>
          <w:highlight w:val="none"/>
        </w:rPr>
        <w:t>paragraph 6</w:t>
      </w:r>
    </w:p>
    <w:p w14:paraId="1C7F3FEC">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highlight w:val="none"/>
        </w:rPr>
      </w:pPr>
      <w:r>
        <w:rPr>
          <w:b/>
          <w:color w:val="007BB8"/>
          <w:sz w:val="23"/>
          <w:szCs w:val="23"/>
          <w:highlight w:val="none"/>
        </w:rPr>
        <w:t>Read the following passage and mark the letter A, B, C or D to indicate the correct answer to each of the questions from 31 to 40.</w:t>
      </w:r>
    </w:p>
    <w:p w14:paraId="5F2ED7EC">
      <w:pPr>
        <w:tabs>
          <w:tab w:val="left" w:pos="2694"/>
          <w:tab w:val="left" w:pos="5387"/>
          <w:tab w:val="left" w:pos="8080"/>
        </w:tabs>
        <w:spacing w:line="276" w:lineRule="auto"/>
        <w:ind w:firstLine="460" w:firstLineChars="200"/>
        <w:jc w:val="both"/>
        <w:rPr>
          <w:sz w:val="23"/>
          <w:szCs w:val="23"/>
          <w:highlight w:val="none"/>
        </w:rPr>
      </w:pPr>
      <w:r>
        <w:rPr>
          <w:b/>
          <w:bCs/>
          <w:sz w:val="23"/>
          <w:szCs w:val="23"/>
          <w:highlight w:val="none"/>
          <w:u w:val="single"/>
        </w:rPr>
        <w:t>The sound of music has changed as society has changed over the years, thus the change in the sound of music is really a reflection of our cultural evolution</w:t>
      </w:r>
      <w:r>
        <w:rPr>
          <w:sz w:val="23"/>
          <w:szCs w:val="23"/>
          <w:highlight w:val="none"/>
        </w:rPr>
        <w:t>. In the beginning, humans made music that closely mimicked the sounds they heard around them in nature in terms of tones and repetitions.</w:t>
      </w:r>
    </w:p>
    <w:p w14:paraId="6B9715E4">
      <w:pPr>
        <w:tabs>
          <w:tab w:val="left" w:pos="2694"/>
          <w:tab w:val="left" w:pos="5387"/>
          <w:tab w:val="left" w:pos="8080"/>
        </w:tabs>
        <w:spacing w:line="276" w:lineRule="auto"/>
        <w:ind w:firstLine="460" w:firstLineChars="200"/>
        <w:jc w:val="both"/>
        <w:rPr>
          <w:sz w:val="23"/>
          <w:szCs w:val="23"/>
          <w:highlight w:val="none"/>
        </w:rPr>
      </w:pPr>
      <w:r>
        <w:rPr>
          <w:sz w:val="23"/>
          <w:szCs w:val="23"/>
          <w:highlight w:val="none"/>
        </w:rPr>
        <w:t xml:space="preserve">In Indigenous cultures, music played a role in ceremonies and traditions. Traditional instruments were played, and lyrics were often strongly linked to nature. The sounds of music reflected the close association that indigenous cultures had with the land and its wildlife. Over time, modern society has lost this connection. </w:t>
      </w:r>
      <w:r>
        <w:rPr>
          <w:b/>
          <w:bCs/>
          <w:sz w:val="23"/>
          <w:szCs w:val="23"/>
          <w:highlight w:val="none"/>
          <w:u w:val="single"/>
        </w:rPr>
        <w:t>This</w:t>
      </w:r>
      <w:r>
        <w:rPr>
          <w:sz w:val="23"/>
          <w:szCs w:val="23"/>
          <w:highlight w:val="none"/>
        </w:rPr>
        <w:t xml:space="preserve"> is reflected in the changing sound of the music and in the changing lyrics of songs that are sung. With time, more musical instruments were developed and played together, which resulted in more sophisticated and complex sounds being produce</w:t>
      </w:r>
      <w:r>
        <w:rPr>
          <w:sz w:val="23"/>
          <w:szCs w:val="23"/>
          <w:highlight w:val="none"/>
          <w:lang w:val="vi-VN"/>
        </w:rPr>
        <w:t>d.</w:t>
      </w:r>
      <w:r>
        <w:rPr>
          <w:b/>
          <w:color w:val="007BB8"/>
          <w:sz w:val="23"/>
          <w:szCs w:val="23"/>
          <w:highlight w:val="none"/>
        </w:rPr>
        <w:t xml:space="preserve"> </w:t>
      </w:r>
      <w:r>
        <w:rPr>
          <w:sz w:val="23"/>
          <w:szCs w:val="23"/>
          <w:highlight w:val="none"/>
        </w:rPr>
        <w:t>The beats, rhythms, tempo and lyrics of songs all changed along with the change in cultures.</w:t>
      </w:r>
    </w:p>
    <w:p w14:paraId="3F61E4B8">
      <w:pPr>
        <w:tabs>
          <w:tab w:val="left" w:pos="2694"/>
          <w:tab w:val="left" w:pos="5387"/>
          <w:tab w:val="left" w:pos="8080"/>
        </w:tabs>
        <w:spacing w:line="276" w:lineRule="auto"/>
        <w:ind w:firstLine="460" w:firstLineChars="200"/>
        <w:jc w:val="both"/>
        <w:rPr>
          <w:b/>
          <w:bCs/>
          <w:sz w:val="23"/>
          <w:szCs w:val="23"/>
          <w:highlight w:val="none"/>
          <w:lang w:val="vi-VN"/>
        </w:rPr>
      </w:pPr>
      <w:r>
        <w:rPr>
          <w:sz w:val="23"/>
          <w:szCs w:val="23"/>
          <w:highlight w:val="none"/>
        </w:rPr>
        <w:t xml:space="preserve">Although some indigenous cultures such as many of the African tribes, Native American tribes, South American ethnic people, and Australian aborigines still </w:t>
      </w:r>
      <w:r>
        <w:rPr>
          <w:b/>
          <w:bCs/>
          <w:sz w:val="23"/>
          <w:szCs w:val="23"/>
          <w:highlight w:val="none"/>
          <w:u w:val="single"/>
        </w:rPr>
        <w:t>retain</w:t>
      </w:r>
      <w:r>
        <w:rPr>
          <w:sz w:val="23"/>
          <w:szCs w:val="23"/>
          <w:highlight w:val="none"/>
        </w:rPr>
        <w:t xml:space="preserve"> the playing of their indigenous music, there have been influences from the western world incorporated into some of the musi</w:t>
      </w:r>
      <w:r>
        <w:rPr>
          <w:sz w:val="23"/>
          <w:szCs w:val="23"/>
          <w:highlight w:val="none"/>
          <w:lang w:val="vi-VN"/>
        </w:rPr>
        <w:t>c.</w:t>
      </w:r>
      <w:r>
        <w:rPr>
          <w:b/>
          <w:color w:val="007BB8"/>
          <w:sz w:val="23"/>
          <w:szCs w:val="23"/>
          <w:highlight w:val="none"/>
        </w:rPr>
        <w:t xml:space="preserve"> </w:t>
      </w:r>
      <w:r>
        <w:rPr>
          <w:b/>
          <w:bCs/>
          <w:sz w:val="23"/>
          <w:szCs w:val="23"/>
          <w:highlight w:val="none"/>
          <w:lang w:val="vi-VN"/>
        </w:rPr>
        <w:t xml:space="preserve">[I] </w:t>
      </w:r>
      <w:r>
        <w:rPr>
          <w:sz w:val="23"/>
          <w:szCs w:val="23"/>
          <w:highlight w:val="none"/>
        </w:rPr>
        <w:t xml:space="preserve">Features of the sound of music have changed over the decades. The sound has definitely gotten louder. </w:t>
      </w:r>
      <w:r>
        <w:rPr>
          <w:b/>
          <w:bCs/>
          <w:sz w:val="23"/>
          <w:szCs w:val="23"/>
          <w:highlight w:val="none"/>
          <w:lang w:val="vi-VN"/>
        </w:rPr>
        <w:t xml:space="preserve">[II] </w:t>
      </w:r>
      <w:r>
        <w:rPr>
          <w:sz w:val="23"/>
          <w:szCs w:val="23"/>
          <w:highlight w:val="none"/>
        </w:rPr>
        <w:t xml:space="preserve">The pace and rhythm in many cases have become faster, possibly reflecting the fast pace of the modern world that we live in today. </w:t>
      </w:r>
      <w:r>
        <w:rPr>
          <w:b/>
          <w:bCs/>
          <w:sz w:val="23"/>
          <w:szCs w:val="23"/>
          <w:highlight w:val="none"/>
          <w:lang w:val="vi-VN"/>
        </w:rPr>
        <w:t xml:space="preserve">[III] </w:t>
      </w:r>
      <w:r>
        <w:rPr>
          <w:sz w:val="23"/>
          <w:szCs w:val="23"/>
          <w:highlight w:val="none"/>
        </w:rPr>
        <w:t xml:space="preserve">However, the feature of music bounciness (how spiky and energetic the music feels) has become less today when compared with the music of thel980s. </w:t>
      </w:r>
      <w:r>
        <w:rPr>
          <w:b/>
          <w:bCs/>
          <w:sz w:val="23"/>
          <w:szCs w:val="23"/>
          <w:highlight w:val="none"/>
          <w:lang w:val="vi-VN"/>
        </w:rPr>
        <w:t>[IV]</w:t>
      </w:r>
    </w:p>
    <w:p w14:paraId="0B7078AA">
      <w:pPr>
        <w:tabs>
          <w:tab w:val="left" w:pos="2694"/>
          <w:tab w:val="left" w:pos="5387"/>
          <w:tab w:val="left" w:pos="8080"/>
        </w:tabs>
        <w:spacing w:line="276" w:lineRule="auto"/>
        <w:ind w:firstLine="460" w:firstLineChars="200"/>
        <w:jc w:val="both"/>
        <w:rPr>
          <w:sz w:val="24"/>
          <w:szCs w:val="24"/>
          <w:highlight w:val="none"/>
        </w:rPr>
      </w:pPr>
      <w:r>
        <w:rPr>
          <w:sz w:val="23"/>
          <w:szCs w:val="23"/>
          <w:highlight w:val="none"/>
        </w:rPr>
        <w:t xml:space="preserve">The sound of music has become more complex over history mainly due to the increased migration of people and their </w:t>
      </w:r>
      <w:r>
        <w:rPr>
          <w:b/>
          <w:bCs/>
          <w:sz w:val="23"/>
          <w:szCs w:val="23"/>
          <w:highlight w:val="none"/>
          <w:u w:val="single"/>
        </w:rPr>
        <w:t>exposure to new elements</w:t>
      </w:r>
      <w:r>
        <w:rPr>
          <w:sz w:val="23"/>
          <w:szCs w:val="23"/>
          <w:highlight w:val="none"/>
        </w:rPr>
        <w:t>. Today much music has sounds with elements from more than one region. The increasing tendency for music artists to collaborate</w:t>
      </w:r>
      <w:r>
        <w:rPr>
          <w:sz w:val="24"/>
          <w:szCs w:val="24"/>
          <w:highlight w:val="none"/>
        </w:rPr>
        <w:t xml:space="preserve"> today is another reason we see more complexity and diversity in how music sounds.</w:t>
      </w:r>
    </w:p>
    <w:p w14:paraId="48DEF121">
      <w:pPr>
        <w:tabs>
          <w:tab w:val="left" w:pos="2694"/>
          <w:tab w:val="left" w:pos="5387"/>
          <w:tab w:val="left" w:pos="8080"/>
        </w:tabs>
        <w:spacing w:line="276" w:lineRule="auto"/>
        <w:jc w:val="right"/>
        <w:rPr>
          <w:b/>
          <w:bCs/>
          <w:sz w:val="20"/>
          <w:szCs w:val="20"/>
          <w:highlight w:val="none"/>
          <w:lang w:val="vi-VN"/>
        </w:rPr>
      </w:pPr>
      <w:r>
        <w:rPr>
          <w:b/>
          <w:bCs/>
          <w:sz w:val="20"/>
          <w:szCs w:val="20"/>
          <w:highlight w:val="none"/>
          <w:lang w:val="vi-VN"/>
        </w:rPr>
        <w:t>[</w:t>
      </w:r>
      <w:r>
        <w:rPr>
          <w:b/>
          <w:bCs/>
          <w:sz w:val="20"/>
          <w:szCs w:val="20"/>
          <w:highlight w:val="none"/>
        </w:rPr>
        <w:t>Adapted from https://sonicspace.org/</w:t>
      </w:r>
      <w:r>
        <w:rPr>
          <w:b/>
          <w:bCs/>
          <w:sz w:val="20"/>
          <w:szCs w:val="20"/>
          <w:highlight w:val="none"/>
          <w:lang w:val="vi-VN"/>
        </w:rPr>
        <w:t>]</w:t>
      </w:r>
    </w:p>
    <w:p w14:paraId="4D299F14">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p>
    <w:p w14:paraId="2E792721">
      <w:pPr>
        <w:tabs>
          <w:tab w:val="left" w:pos="2694"/>
          <w:tab w:val="left" w:pos="5387"/>
          <w:tab w:val="left" w:pos="8080"/>
        </w:tabs>
        <w:spacing w:line="276" w:lineRule="auto"/>
        <w:rPr>
          <w:sz w:val="23"/>
          <w:szCs w:val="23"/>
          <w:highlight w:val="none"/>
        </w:rPr>
      </w:pPr>
      <w:r>
        <w:rPr>
          <w:b/>
          <w:color w:val="007BB8"/>
          <w:sz w:val="23"/>
          <w:szCs w:val="23"/>
          <w:highlight w:val="none"/>
        </w:rPr>
        <w:t>Question 31:</w:t>
      </w:r>
      <w:r>
        <w:rPr>
          <w:sz w:val="23"/>
          <w:szCs w:val="23"/>
          <w:highlight w:val="none"/>
        </w:rPr>
        <w:t xml:space="preserve"> Where in paragraph [ ] does the following sentence best fit?</w:t>
      </w:r>
    </w:p>
    <w:p w14:paraId="575DB522">
      <w:pPr>
        <w:tabs>
          <w:tab w:val="left" w:pos="2694"/>
          <w:tab w:val="left" w:pos="5387"/>
          <w:tab w:val="left" w:pos="8080"/>
        </w:tabs>
        <w:spacing w:line="276" w:lineRule="auto"/>
        <w:jc w:val="center"/>
        <w:rPr>
          <w:b/>
          <w:bCs/>
          <w:sz w:val="23"/>
          <w:szCs w:val="23"/>
          <w:highlight w:val="none"/>
        </w:rPr>
      </w:pPr>
      <w:r>
        <w:rPr>
          <w:sz w:val="23"/>
          <w:szCs w:val="23"/>
          <w:highlight w:val="none"/>
        </w:rPr>
        <w:t>Techno and reggae music are typical examples of what is known as bouncy music.</w:t>
      </w:r>
    </w:p>
    <w:p w14:paraId="2166FEB9">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[I]</w:t>
      </w:r>
      <w:r>
        <w:rPr>
          <w:sz w:val="23"/>
          <w:szCs w:val="23"/>
          <w:highlight w:val="none"/>
        </w:rPr>
        <w:tab/>
      </w:r>
      <w:r>
        <w:rPr>
          <w:b/>
          <w:color w:val="007BB8"/>
          <w:sz w:val="23"/>
          <w:szCs w:val="23"/>
          <w:highlight w:val="none"/>
        </w:rPr>
        <w:t xml:space="preserve">B. </w:t>
      </w:r>
      <w:r>
        <w:rPr>
          <w:sz w:val="23"/>
          <w:szCs w:val="23"/>
          <w:highlight w:val="none"/>
        </w:rPr>
        <w:t>[II]</w:t>
      </w:r>
      <w:r>
        <w:rPr>
          <w:sz w:val="23"/>
          <w:szCs w:val="23"/>
          <w:highlight w:val="none"/>
        </w:rPr>
        <w:tab/>
      </w:r>
      <w:r>
        <w:rPr>
          <w:b/>
          <w:color w:val="007BB8"/>
          <w:sz w:val="23"/>
          <w:szCs w:val="23"/>
          <w:highlight w:val="none"/>
        </w:rPr>
        <w:t xml:space="preserve">C. </w:t>
      </w:r>
      <w:r>
        <w:rPr>
          <w:sz w:val="23"/>
          <w:szCs w:val="23"/>
          <w:highlight w:val="none"/>
        </w:rPr>
        <w:t>[III]</w:t>
      </w:r>
      <w:r>
        <w:rPr>
          <w:sz w:val="23"/>
          <w:szCs w:val="23"/>
          <w:highlight w:val="none"/>
        </w:rPr>
        <w:tab/>
      </w:r>
      <w:r>
        <w:rPr>
          <w:b/>
          <w:color w:val="007BB8"/>
          <w:sz w:val="23"/>
          <w:szCs w:val="23"/>
          <w:highlight w:val="none"/>
        </w:rPr>
        <w:t xml:space="preserve">D. </w:t>
      </w:r>
      <w:r>
        <w:rPr>
          <w:sz w:val="23"/>
          <w:szCs w:val="23"/>
          <w:highlight w:val="none"/>
        </w:rPr>
        <w:t>[IV]</w:t>
      </w:r>
    </w:p>
    <w:p w14:paraId="3AC35595">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32:</w:t>
      </w:r>
      <w:r>
        <w:rPr>
          <w:sz w:val="23"/>
          <w:szCs w:val="23"/>
          <w:highlight w:val="none"/>
          <w:lang w:val="vi-VN"/>
        </w:rPr>
        <w:t xml:space="preserve"> The word "</w:t>
      </w:r>
      <w:r>
        <w:rPr>
          <w:b/>
          <w:bCs/>
          <w:sz w:val="23"/>
          <w:szCs w:val="23"/>
          <w:highlight w:val="none"/>
          <w:u w:val="single"/>
        </w:rPr>
        <w:t>retain</w:t>
      </w:r>
      <w:r>
        <w:rPr>
          <w:sz w:val="23"/>
          <w:szCs w:val="23"/>
          <w:highlight w:val="none"/>
          <w:lang w:val="vi-VN"/>
        </w:rPr>
        <w:t xml:space="preserve">" in paragraph 2 is </w:t>
      </w:r>
      <w:r>
        <w:rPr>
          <w:b/>
          <w:bCs/>
          <w:sz w:val="23"/>
          <w:szCs w:val="23"/>
          <w:highlight w:val="none"/>
          <w:lang w:val="vi-VN"/>
        </w:rPr>
        <w:t xml:space="preserve">OPPOSITE </w:t>
      </w:r>
      <w:r>
        <w:rPr>
          <w:sz w:val="23"/>
          <w:szCs w:val="23"/>
          <w:highlight w:val="none"/>
          <w:lang w:val="vi-VN"/>
        </w:rPr>
        <w:t xml:space="preserve">in meaning to </w:t>
      </w:r>
      <w:r>
        <w:rPr>
          <w:b/>
          <w:color w:val="007BB8"/>
          <w:sz w:val="23"/>
          <w:szCs w:val="23"/>
          <w:highlight w:val="none"/>
          <w:lang w:val="vi-VN"/>
        </w:rPr>
        <w:t>______________.</w:t>
      </w:r>
    </w:p>
    <w:p w14:paraId="4B6A34BF">
      <w:pPr>
        <w:pStyle w:val="85"/>
        <w:tabs>
          <w:tab w:val="left" w:pos="2694"/>
          <w:tab w:val="left" w:pos="5387"/>
          <w:tab w:val="left" w:pos="8080"/>
        </w:tabs>
        <w:spacing w:before="0" w:beforeAutospacing="0" w:after="0" w:afterAutospacing="0" w:line="276" w:lineRule="auto"/>
        <w:rPr>
          <w:rFonts w:ascii="Cambria" w:hAnsi="Cambria" w:cs="Cambria"/>
          <w:highlight w:val="none"/>
        </w:rPr>
      </w:pPr>
      <w:r>
        <w:rPr>
          <w:rStyle w:val="92"/>
          <w:rFonts w:ascii="Cambria" w:hAnsi="Cambria" w:cs="Cambria"/>
          <w:bCs w:val="0"/>
          <w:color w:val="007BB8"/>
          <w:highlight w:val="none"/>
        </w:rPr>
        <w:t xml:space="preserve">A. </w:t>
      </w:r>
      <w:r>
        <w:rPr>
          <w:rStyle w:val="92"/>
          <w:rFonts w:ascii="Cambria" w:hAnsi="Cambria" w:cs="Cambria"/>
          <w:b w:val="0"/>
          <w:bCs w:val="0"/>
          <w:highlight w:val="none"/>
        </w:rPr>
        <w:t>preserve</w:t>
      </w:r>
      <w:r>
        <w:rPr>
          <w:rStyle w:val="92"/>
          <w:rFonts w:ascii="Cambria" w:hAnsi="Cambria" w:cs="Cambria"/>
          <w:b w:val="0"/>
          <w:bCs w:val="0"/>
          <w:highlight w:val="none"/>
          <w:lang w:val="vi-VN"/>
        </w:rPr>
        <w:tab/>
      </w:r>
      <w:r>
        <w:rPr>
          <w:rStyle w:val="92"/>
          <w:rFonts w:ascii="Cambria" w:hAnsi="Cambria" w:cs="Cambria"/>
          <w:bCs w:val="0"/>
          <w:color w:val="007BB8"/>
          <w:highlight w:val="none"/>
        </w:rPr>
        <w:t xml:space="preserve">B. </w:t>
      </w:r>
      <w:r>
        <w:rPr>
          <w:rStyle w:val="92"/>
          <w:rFonts w:ascii="Cambria" w:hAnsi="Cambria" w:cs="Cambria"/>
          <w:b w:val="0"/>
          <w:bCs w:val="0"/>
          <w:highlight w:val="none"/>
        </w:rPr>
        <w:t>lose</w:t>
      </w:r>
      <w:r>
        <w:rPr>
          <w:rStyle w:val="92"/>
          <w:rFonts w:ascii="Cambria" w:hAnsi="Cambria" w:cs="Cambria"/>
          <w:b w:val="0"/>
          <w:bCs w:val="0"/>
          <w:highlight w:val="none"/>
          <w:lang w:val="vi-VN"/>
        </w:rPr>
        <w:tab/>
      </w:r>
      <w:r>
        <w:rPr>
          <w:rStyle w:val="92"/>
          <w:rFonts w:ascii="Cambria" w:hAnsi="Cambria" w:cs="Cambria"/>
          <w:bCs w:val="0"/>
          <w:color w:val="007BB8"/>
          <w:highlight w:val="none"/>
        </w:rPr>
        <w:t xml:space="preserve">C. </w:t>
      </w:r>
      <w:r>
        <w:rPr>
          <w:rStyle w:val="92"/>
          <w:rFonts w:ascii="Cambria" w:hAnsi="Cambria" w:cs="Cambria"/>
          <w:b w:val="0"/>
          <w:bCs w:val="0"/>
          <w:highlight w:val="none"/>
        </w:rPr>
        <w:t>maintain</w:t>
      </w:r>
      <w:r>
        <w:rPr>
          <w:rStyle w:val="92"/>
          <w:rFonts w:ascii="Cambria" w:hAnsi="Cambria" w:cs="Cambria"/>
          <w:b w:val="0"/>
          <w:bCs w:val="0"/>
          <w:highlight w:val="none"/>
          <w:lang w:val="vi-VN"/>
        </w:rPr>
        <w:tab/>
      </w:r>
      <w:r>
        <w:rPr>
          <w:rStyle w:val="92"/>
          <w:rFonts w:ascii="Cambria" w:hAnsi="Cambria" w:cs="Cambria"/>
          <w:bCs w:val="0"/>
          <w:color w:val="007BB8"/>
          <w:highlight w:val="none"/>
        </w:rPr>
        <w:t xml:space="preserve">D. </w:t>
      </w:r>
      <w:r>
        <w:rPr>
          <w:rStyle w:val="92"/>
          <w:rFonts w:ascii="Cambria" w:hAnsi="Cambria" w:cs="Cambria"/>
          <w:b w:val="0"/>
          <w:bCs w:val="0"/>
          <w:highlight w:val="none"/>
        </w:rPr>
        <w:t>remember</w:t>
      </w:r>
    </w:p>
    <w:p w14:paraId="5424C400">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33</w:t>
      </w:r>
      <w:r>
        <w:rPr>
          <w:b/>
          <w:color w:val="007BB8"/>
          <w:sz w:val="23"/>
          <w:szCs w:val="23"/>
          <w:highlight w:val="none"/>
        </w:rPr>
        <w:t>:</w:t>
      </w:r>
      <w:r>
        <w:rPr>
          <w:sz w:val="23"/>
          <w:szCs w:val="23"/>
          <w:highlight w:val="none"/>
        </w:rPr>
        <w:t xml:space="preserve"> The word "</w:t>
      </w:r>
      <w:r>
        <w:rPr>
          <w:b/>
          <w:bCs/>
          <w:sz w:val="23"/>
          <w:szCs w:val="23"/>
          <w:highlight w:val="none"/>
          <w:u w:val="single"/>
        </w:rPr>
        <w:t>This</w:t>
      </w:r>
      <w:r>
        <w:rPr>
          <w:sz w:val="23"/>
          <w:szCs w:val="23"/>
          <w:highlight w:val="none"/>
        </w:rPr>
        <w:t xml:space="preserve">" in paragraph 2 refers to </w:t>
      </w:r>
      <w:r>
        <w:rPr>
          <w:b/>
          <w:color w:val="007BB8"/>
          <w:sz w:val="23"/>
          <w:szCs w:val="23"/>
          <w:highlight w:val="none"/>
        </w:rPr>
        <w:t>______________.</w:t>
      </w:r>
    </w:p>
    <w:p w14:paraId="725F5A95">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 xml:space="preserve">indigenous cultures </w:t>
      </w:r>
      <w:r>
        <w:rPr>
          <w:sz w:val="23"/>
          <w:szCs w:val="23"/>
          <w:highlight w:val="none"/>
          <w:lang w:val="vi-VN"/>
        </w:rPr>
        <w:tab/>
      </w:r>
      <w:r>
        <w:rPr>
          <w:b/>
          <w:color w:val="007BB8"/>
          <w:sz w:val="23"/>
          <w:szCs w:val="23"/>
          <w:highlight w:val="none"/>
        </w:rPr>
        <w:t xml:space="preserve">B. </w:t>
      </w:r>
      <w:r>
        <w:rPr>
          <w:sz w:val="23"/>
          <w:szCs w:val="23"/>
          <w:highlight w:val="none"/>
        </w:rPr>
        <w:t xml:space="preserve">modern society </w:t>
      </w:r>
      <w:r>
        <w:rPr>
          <w:sz w:val="23"/>
          <w:szCs w:val="23"/>
          <w:highlight w:val="none"/>
          <w:lang w:val="vi-VN"/>
        </w:rPr>
        <w:tab/>
      </w:r>
      <w:r>
        <w:rPr>
          <w:b/>
          <w:color w:val="007BB8"/>
          <w:sz w:val="23"/>
          <w:szCs w:val="23"/>
          <w:highlight w:val="none"/>
        </w:rPr>
        <w:t xml:space="preserve">C. </w:t>
      </w:r>
      <w:r>
        <w:rPr>
          <w:sz w:val="23"/>
          <w:szCs w:val="23"/>
          <w:highlight w:val="none"/>
        </w:rPr>
        <w:t>connection</w:t>
      </w:r>
      <w:r>
        <w:rPr>
          <w:sz w:val="23"/>
          <w:szCs w:val="23"/>
          <w:highlight w:val="none"/>
          <w:lang w:val="vi-VN"/>
        </w:rPr>
        <w:tab/>
      </w:r>
      <w:r>
        <w:rPr>
          <w:b/>
          <w:color w:val="007BB8"/>
          <w:sz w:val="23"/>
          <w:szCs w:val="23"/>
          <w:highlight w:val="none"/>
        </w:rPr>
        <w:t xml:space="preserve">D. </w:t>
      </w:r>
      <w:r>
        <w:rPr>
          <w:sz w:val="23"/>
          <w:szCs w:val="23"/>
          <w:highlight w:val="none"/>
        </w:rPr>
        <w:t xml:space="preserve">association </w:t>
      </w:r>
    </w:p>
    <w:p w14:paraId="5EA9C6EF">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34</w:t>
      </w:r>
      <w:r>
        <w:rPr>
          <w:b/>
          <w:color w:val="007BB8"/>
          <w:sz w:val="23"/>
          <w:szCs w:val="23"/>
          <w:highlight w:val="none"/>
        </w:rPr>
        <w:t>:</w:t>
      </w:r>
      <w:r>
        <w:rPr>
          <w:sz w:val="23"/>
          <w:szCs w:val="23"/>
          <w:highlight w:val="none"/>
        </w:rPr>
        <w:t>The phrase "</w:t>
      </w:r>
      <w:r>
        <w:rPr>
          <w:b/>
          <w:bCs/>
          <w:sz w:val="23"/>
          <w:szCs w:val="23"/>
          <w:highlight w:val="none"/>
          <w:u w:val="single"/>
        </w:rPr>
        <w:t>exposure to new elements</w:t>
      </w:r>
      <w:r>
        <w:rPr>
          <w:sz w:val="23"/>
          <w:szCs w:val="23"/>
          <w:highlight w:val="none"/>
        </w:rPr>
        <w:t xml:space="preserve">" in paragraph </w:t>
      </w:r>
      <w:r>
        <w:rPr>
          <w:sz w:val="23"/>
          <w:szCs w:val="23"/>
          <w:highlight w:val="none"/>
          <w:lang w:val="vi-VN"/>
        </w:rPr>
        <w:t>4</w:t>
      </w:r>
      <w:r>
        <w:rPr>
          <w:sz w:val="23"/>
          <w:szCs w:val="23"/>
          <w:highlight w:val="none"/>
        </w:rPr>
        <w:t xml:space="preserve"> is closest in meaning to </w:t>
      </w:r>
      <w:r>
        <w:rPr>
          <w:b/>
          <w:color w:val="007BB8"/>
          <w:sz w:val="23"/>
          <w:szCs w:val="23"/>
          <w:highlight w:val="none"/>
        </w:rPr>
        <w:t>______________.</w:t>
      </w:r>
    </w:p>
    <w:p w14:paraId="3202A647">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lang w:val="vi-VN"/>
        </w:rPr>
      </w:pPr>
      <w:r>
        <w:rPr>
          <w:rStyle w:val="92"/>
          <w:rFonts w:ascii="Cambria" w:hAnsi="Cambria" w:cs="Cambria"/>
          <w:bCs w:val="0"/>
          <w:color w:val="007BB8"/>
          <w:sz w:val="23"/>
          <w:szCs w:val="23"/>
          <w:highlight w:val="none"/>
        </w:rPr>
        <w:t xml:space="preserve">A. </w:t>
      </w:r>
      <w:r>
        <w:rPr>
          <w:rStyle w:val="92"/>
          <w:rFonts w:ascii="Cambria" w:hAnsi="Cambria" w:cs="Cambria"/>
          <w:b w:val="0"/>
          <w:bCs w:val="0"/>
          <w:sz w:val="23"/>
          <w:szCs w:val="23"/>
          <w:highlight w:val="none"/>
        </w:rPr>
        <w:t>avoidance of unfamiliar music</w:t>
      </w:r>
      <w:r>
        <w:rPr>
          <w:rStyle w:val="92"/>
          <w:rFonts w:ascii="Cambria" w:hAnsi="Cambria" w:cs="Cambria"/>
          <w:b w:val="0"/>
          <w:bCs w:val="0"/>
          <w:sz w:val="23"/>
          <w:szCs w:val="23"/>
          <w:highlight w:val="none"/>
          <w:lang w:val="vi-VN"/>
        </w:rPr>
        <w:tab/>
      </w:r>
      <w:r>
        <w:rPr>
          <w:rStyle w:val="92"/>
          <w:rFonts w:ascii="Cambria" w:hAnsi="Cambria" w:cs="Cambria"/>
          <w:bCs w:val="0"/>
          <w:color w:val="007BB8"/>
          <w:sz w:val="23"/>
          <w:szCs w:val="23"/>
          <w:highlight w:val="none"/>
        </w:rPr>
        <w:t xml:space="preserve">B. </w:t>
      </w:r>
      <w:r>
        <w:rPr>
          <w:rStyle w:val="92"/>
          <w:rFonts w:ascii="Cambria" w:hAnsi="Cambria" w:cs="Cambria"/>
          <w:b w:val="0"/>
          <w:bCs w:val="0"/>
          <w:sz w:val="23"/>
          <w:szCs w:val="23"/>
          <w:highlight w:val="none"/>
        </w:rPr>
        <w:t>protection from foreign cultures</w:t>
      </w:r>
      <w:r>
        <w:rPr>
          <w:rFonts w:ascii="Cambria" w:hAnsi="Cambria" w:cs="Cambria"/>
          <w:sz w:val="23"/>
          <w:szCs w:val="23"/>
          <w:highlight w:val="none"/>
        </w:rPr>
        <w:br w:type="textWrapping"/>
      </w:r>
      <w:r>
        <w:rPr>
          <w:rStyle w:val="92"/>
          <w:rFonts w:ascii="Cambria" w:hAnsi="Cambria" w:cs="Cambria"/>
          <w:bCs w:val="0"/>
          <w:color w:val="007BB8"/>
          <w:sz w:val="23"/>
          <w:szCs w:val="23"/>
          <w:highlight w:val="none"/>
        </w:rPr>
        <w:t xml:space="preserve">C. </w:t>
      </w:r>
      <w:r>
        <w:rPr>
          <w:rStyle w:val="92"/>
          <w:rFonts w:ascii="Cambria" w:hAnsi="Cambria" w:cs="Cambria"/>
          <w:b w:val="0"/>
          <w:bCs w:val="0"/>
          <w:sz w:val="23"/>
          <w:szCs w:val="23"/>
          <w:highlight w:val="none"/>
        </w:rPr>
        <w:t>removal of traditional customs</w:t>
      </w:r>
      <w:r>
        <w:rPr>
          <w:rStyle w:val="92"/>
          <w:rFonts w:ascii="Cambria" w:hAnsi="Cambria" w:cs="Cambria"/>
          <w:b w:val="0"/>
          <w:bCs w:val="0"/>
          <w:sz w:val="23"/>
          <w:szCs w:val="23"/>
          <w:highlight w:val="none"/>
          <w:lang w:val="vi-VN"/>
        </w:rPr>
        <w:tab/>
      </w:r>
      <w:r>
        <w:rPr>
          <w:rStyle w:val="92"/>
          <w:rFonts w:ascii="Cambria" w:hAnsi="Cambria" w:cs="Cambria"/>
          <w:bCs w:val="0"/>
          <w:color w:val="007BB8"/>
          <w:sz w:val="23"/>
          <w:szCs w:val="23"/>
          <w:highlight w:val="none"/>
        </w:rPr>
        <w:t xml:space="preserve">D. </w:t>
      </w:r>
      <w:r>
        <w:rPr>
          <w:rStyle w:val="92"/>
          <w:rFonts w:ascii="Cambria" w:hAnsi="Cambria" w:cs="Cambria"/>
          <w:b w:val="0"/>
          <w:bCs w:val="0"/>
          <w:sz w:val="23"/>
          <w:szCs w:val="23"/>
          <w:highlight w:val="none"/>
        </w:rPr>
        <w:t>contact with different influences</w:t>
      </w:r>
    </w:p>
    <w:p w14:paraId="44E4E555">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cs="Cambria"/>
          <w:b/>
          <w:color w:val="007BB8"/>
          <w:sz w:val="23"/>
          <w:szCs w:val="23"/>
          <w:highlight w:val="none"/>
          <w:lang w:val="vi-VN"/>
        </w:rPr>
        <w:t>Question 35:</w:t>
      </w:r>
      <w:r>
        <w:rPr>
          <w:rFonts w:ascii="Cambria" w:hAnsi="Cambria" w:cs="Cambria"/>
          <w:sz w:val="23"/>
          <w:szCs w:val="23"/>
          <w:highlight w:val="none"/>
          <w:lang w:val="vi-VN"/>
        </w:rPr>
        <w:t xml:space="preserve"> </w:t>
      </w:r>
      <w:r>
        <w:rPr>
          <w:rFonts w:ascii="Cambria" w:hAnsi="Cambria" w:cs="Cambria"/>
          <w:sz w:val="23"/>
          <w:szCs w:val="23"/>
          <w:highlight w:val="none"/>
        </w:rPr>
        <w:t xml:space="preserve">Which of the following is </w:t>
      </w:r>
      <w:r>
        <w:rPr>
          <w:rStyle w:val="92"/>
          <w:rFonts w:ascii="Cambria" w:hAnsi="Cambria" w:cs="Cambria"/>
          <w:sz w:val="23"/>
          <w:szCs w:val="23"/>
          <w:highlight w:val="none"/>
        </w:rPr>
        <w:t>NOT mentioned</w:t>
      </w:r>
      <w:r>
        <w:rPr>
          <w:rFonts w:ascii="Cambria" w:hAnsi="Cambria" w:cs="Cambria"/>
          <w:sz w:val="23"/>
          <w:szCs w:val="23"/>
          <w:highlight w:val="none"/>
        </w:rPr>
        <w:t xml:space="preserve"> in the passage?</w:t>
      </w:r>
      <w:r>
        <w:rPr>
          <w:rFonts w:ascii="Cambria" w:hAnsi="Cambria" w:cs="Cambria"/>
          <w:sz w:val="23"/>
          <w:szCs w:val="23"/>
          <w:highlight w:val="none"/>
        </w:rPr>
        <w:br w:type="textWrapping"/>
      </w:r>
      <w:r>
        <w:rPr>
          <w:rFonts w:ascii="Cambria" w:hAnsi="Cambria" w:cs="Cambria"/>
          <w:b/>
          <w:color w:val="007BB8"/>
          <w:sz w:val="23"/>
          <w:szCs w:val="23"/>
          <w:highlight w:val="none"/>
        </w:rPr>
        <w:t xml:space="preserve">A. </w:t>
      </w:r>
      <w:r>
        <w:rPr>
          <w:rFonts w:ascii="Cambria" w:hAnsi="Cambria" w:cs="Cambria"/>
          <w:sz w:val="23"/>
          <w:szCs w:val="23"/>
          <w:highlight w:val="none"/>
        </w:rPr>
        <w:t>The sound of music was once closely related to the natural environment.</w:t>
      </w:r>
      <w:r>
        <w:rPr>
          <w:rFonts w:ascii="Cambria" w:hAnsi="Cambria" w:cs="Cambria"/>
          <w:sz w:val="23"/>
          <w:szCs w:val="23"/>
          <w:highlight w:val="none"/>
        </w:rPr>
        <w:br w:type="textWrapping"/>
      </w:r>
      <w:r>
        <w:rPr>
          <w:rFonts w:ascii="Cambria" w:hAnsi="Cambria" w:cs="Cambria"/>
          <w:b/>
          <w:color w:val="007BB8"/>
          <w:sz w:val="23"/>
          <w:szCs w:val="23"/>
          <w:highlight w:val="none"/>
        </w:rPr>
        <w:t xml:space="preserve">B. </w:t>
      </w:r>
      <w:r>
        <w:rPr>
          <w:rFonts w:ascii="Cambria" w:hAnsi="Cambria" w:cs="Cambria"/>
          <w:sz w:val="23"/>
          <w:szCs w:val="23"/>
          <w:highlight w:val="none"/>
        </w:rPr>
        <w:t>Some tribal cultures today still perform traditional indigenous music.</w:t>
      </w:r>
      <w:r>
        <w:rPr>
          <w:rFonts w:ascii="Cambria" w:hAnsi="Cambria" w:cs="Cambria"/>
          <w:sz w:val="23"/>
          <w:szCs w:val="23"/>
          <w:highlight w:val="none"/>
        </w:rPr>
        <w:br w:type="textWrapping"/>
      </w:r>
      <w:r>
        <w:rPr>
          <w:rFonts w:ascii="Cambria" w:hAnsi="Cambria" w:cs="Cambria"/>
          <w:b/>
          <w:color w:val="007BB8"/>
          <w:sz w:val="23"/>
          <w:szCs w:val="23"/>
          <w:highlight w:val="none"/>
        </w:rPr>
        <w:t xml:space="preserve">C. </w:t>
      </w:r>
      <w:r>
        <w:rPr>
          <w:rFonts w:ascii="Cambria" w:hAnsi="Cambria" w:cs="Cambria"/>
          <w:sz w:val="23"/>
          <w:szCs w:val="23"/>
          <w:highlight w:val="none"/>
        </w:rPr>
        <w:t>Music bounciness has steadily increased since the 1980s.</w:t>
      </w:r>
    </w:p>
    <w:p w14:paraId="33F033DB">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cs="Cambria"/>
          <w:b/>
          <w:color w:val="007BB8"/>
          <w:sz w:val="23"/>
          <w:szCs w:val="23"/>
          <w:highlight w:val="none"/>
        </w:rPr>
        <w:t xml:space="preserve">D. </w:t>
      </w:r>
      <w:r>
        <w:rPr>
          <w:rFonts w:ascii="Cambria" w:hAnsi="Cambria" w:cs="Cambria"/>
          <w:sz w:val="23"/>
          <w:szCs w:val="23"/>
          <w:highlight w:val="none"/>
        </w:rPr>
        <w:t>Migration and collaboration contribute to the complexity of modern music.</w:t>
      </w:r>
    </w:p>
    <w:p w14:paraId="279F9F25">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lang w:val="vi-VN"/>
        </w:rPr>
      </w:pPr>
      <w:r>
        <w:rPr>
          <w:rFonts w:ascii="Cambria" w:hAnsi="Cambria" w:cs="Cambria"/>
          <w:b/>
          <w:color w:val="007BB8"/>
          <w:sz w:val="23"/>
          <w:szCs w:val="23"/>
          <w:highlight w:val="none"/>
          <w:lang w:val="vi-VN"/>
        </w:rPr>
        <w:t>Question 36:</w:t>
      </w:r>
      <w:r>
        <w:rPr>
          <w:rFonts w:ascii="Cambria" w:hAnsi="Cambria" w:cs="Cambria"/>
          <w:sz w:val="23"/>
          <w:szCs w:val="23"/>
          <w:highlight w:val="none"/>
          <w:lang w:val="vi-VN"/>
        </w:rPr>
        <w:t xml:space="preserve"> What is the main idea of paragraph 4?</w:t>
      </w:r>
    </w:p>
    <w:p w14:paraId="074B42F8">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The increasing complexity and diversity in music sounds are primarily driven by global migration and artistic collaborations.</w:t>
      </w:r>
    </w:p>
    <w:p w14:paraId="5651F7C7">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B. </w:t>
      </w:r>
      <w:r>
        <w:rPr>
          <w:sz w:val="23"/>
          <w:szCs w:val="23"/>
          <w:highlight w:val="none"/>
          <w:lang w:val="vi-VN"/>
        </w:rPr>
        <w:t>Modern music incorporates elements from various regions due to the widespread exposure of people to different cultures.</w:t>
      </w:r>
    </w:p>
    <w:p w14:paraId="4032968D">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The trend of music artists working together has led to more diverse and intricate musical compositions in contemporary society.</w:t>
      </w:r>
    </w:p>
    <w:p w14:paraId="4B47B9BA">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D. </w:t>
      </w:r>
      <w:r>
        <w:rPr>
          <w:sz w:val="23"/>
          <w:szCs w:val="23"/>
          <w:highlight w:val="none"/>
          <w:lang w:val="vi-VN"/>
        </w:rPr>
        <w:t>Migration and exposure to new cultural elements are the sole factors contributing to the evolution of musical complexity.</w:t>
      </w:r>
    </w:p>
    <w:p w14:paraId="128D640F">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37:</w:t>
      </w:r>
      <w:r>
        <w:rPr>
          <w:sz w:val="23"/>
          <w:szCs w:val="23"/>
          <w:highlight w:val="none"/>
          <w:lang w:val="vi-VN"/>
        </w:rPr>
        <w:t xml:space="preserve"> Which of the following statements is </w:t>
      </w:r>
      <w:r>
        <w:rPr>
          <w:b/>
          <w:bCs/>
          <w:sz w:val="23"/>
          <w:szCs w:val="23"/>
          <w:highlight w:val="none"/>
          <w:lang w:val="vi-VN"/>
        </w:rPr>
        <w:t xml:space="preserve">TRUE </w:t>
      </w:r>
      <w:r>
        <w:rPr>
          <w:sz w:val="23"/>
          <w:szCs w:val="23"/>
          <w:highlight w:val="none"/>
          <w:lang w:val="vi-VN"/>
        </w:rPr>
        <w:t>according to the passage?</w:t>
      </w:r>
    </w:p>
    <w:p w14:paraId="3869ED4F">
      <w:pPr>
        <w:pStyle w:val="85"/>
        <w:tabs>
          <w:tab w:val="left" w:pos="2694"/>
          <w:tab w:val="left" w:pos="5387"/>
          <w:tab w:val="left" w:pos="8080"/>
        </w:tabs>
        <w:spacing w:before="0" w:beforeAutospacing="0" w:after="0" w:afterAutospacing="0" w:line="276" w:lineRule="auto"/>
        <w:rPr>
          <w:rFonts w:ascii="Cambria" w:hAnsi="Cambria" w:cs="Cambria"/>
          <w:sz w:val="23"/>
          <w:szCs w:val="23"/>
          <w:highlight w:val="none"/>
        </w:rPr>
      </w:pPr>
      <w:r>
        <w:rPr>
          <w:rFonts w:ascii="Cambria" w:hAnsi="Cambria" w:cs="Cambria"/>
          <w:b/>
          <w:color w:val="007BB8"/>
          <w:sz w:val="23"/>
          <w:szCs w:val="23"/>
          <w:highlight w:val="none"/>
        </w:rPr>
        <w:t xml:space="preserve">A. </w:t>
      </w:r>
      <w:r>
        <w:rPr>
          <w:rFonts w:ascii="Cambria" w:hAnsi="Cambria" w:cs="Cambria"/>
          <w:sz w:val="23"/>
          <w:szCs w:val="23"/>
          <w:highlight w:val="none"/>
        </w:rPr>
        <w:t>The simplicity of modern music is due to reduced use of traditional instruments.</w:t>
      </w:r>
      <w:r>
        <w:rPr>
          <w:rFonts w:ascii="Cambria" w:hAnsi="Cambria" w:cs="Cambria"/>
          <w:sz w:val="23"/>
          <w:szCs w:val="23"/>
          <w:highlight w:val="none"/>
        </w:rPr>
        <w:br w:type="textWrapping"/>
      </w:r>
      <w:r>
        <w:rPr>
          <w:rFonts w:ascii="Cambria" w:hAnsi="Cambria" w:cs="Cambria"/>
          <w:b/>
          <w:color w:val="007BB8"/>
          <w:sz w:val="23"/>
          <w:szCs w:val="23"/>
          <w:highlight w:val="none"/>
        </w:rPr>
        <w:t xml:space="preserve">B. </w:t>
      </w:r>
      <w:r>
        <w:rPr>
          <w:rFonts w:ascii="Cambria" w:hAnsi="Cambria" w:cs="Cambria"/>
          <w:sz w:val="23"/>
          <w:szCs w:val="23"/>
          <w:highlight w:val="none"/>
        </w:rPr>
        <w:t>Reggae music is known for its slow and melancholic sound patterns.</w:t>
      </w:r>
      <w:r>
        <w:rPr>
          <w:rFonts w:ascii="Cambria" w:hAnsi="Cambria" w:cs="Cambria"/>
          <w:sz w:val="23"/>
          <w:szCs w:val="23"/>
          <w:highlight w:val="none"/>
        </w:rPr>
        <w:br w:type="textWrapping"/>
      </w:r>
      <w:r>
        <w:rPr>
          <w:rFonts w:ascii="Cambria" w:hAnsi="Cambria" w:cs="Cambria"/>
          <w:b/>
          <w:color w:val="007BB8"/>
          <w:sz w:val="23"/>
          <w:szCs w:val="23"/>
          <w:highlight w:val="none"/>
        </w:rPr>
        <w:t xml:space="preserve">C. </w:t>
      </w:r>
      <w:r>
        <w:rPr>
          <w:rFonts w:ascii="Cambria" w:hAnsi="Cambria" w:cs="Cambria"/>
          <w:sz w:val="23"/>
          <w:szCs w:val="23"/>
          <w:highlight w:val="none"/>
        </w:rPr>
        <w:t>Migration and cross – cultural exposure have contributed to musical diversity.</w:t>
      </w:r>
      <w:r>
        <w:rPr>
          <w:rFonts w:ascii="Cambria" w:hAnsi="Cambria" w:cs="Cambria"/>
          <w:sz w:val="23"/>
          <w:szCs w:val="23"/>
          <w:highlight w:val="none"/>
        </w:rPr>
        <w:br w:type="textWrapping"/>
      </w:r>
      <w:r>
        <w:rPr>
          <w:rFonts w:ascii="Cambria" w:hAnsi="Cambria" w:cs="Cambria"/>
          <w:b/>
          <w:color w:val="007BB8"/>
          <w:sz w:val="23"/>
          <w:szCs w:val="23"/>
          <w:highlight w:val="none"/>
        </w:rPr>
        <w:t xml:space="preserve">D. </w:t>
      </w:r>
      <w:r>
        <w:rPr>
          <w:rFonts w:ascii="Cambria" w:hAnsi="Cambria" w:cs="Cambria"/>
          <w:sz w:val="23"/>
          <w:szCs w:val="23"/>
          <w:highlight w:val="none"/>
        </w:rPr>
        <w:t>The rhythm of music in the 1980s was generally slower and calmer than today.</w:t>
      </w:r>
    </w:p>
    <w:p w14:paraId="16CE3A52">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38:</w:t>
      </w:r>
      <w:r>
        <w:rPr>
          <w:sz w:val="23"/>
          <w:szCs w:val="23"/>
          <w:highlight w:val="none"/>
          <w:lang w:val="vi-VN"/>
        </w:rPr>
        <w:t xml:space="preserve"> Which of the following best paraphrases the sentence: "The sound of music has changed as society has changed over the years, thus the change in the sound of music is really a reflection of our cultural evolution."?</w:t>
      </w:r>
    </w:p>
    <w:p w14:paraId="0B74BBA8">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Although societies undergo transformation over time, the evolving nature of musical sounds clearly mirrors the progression of human culture.</w:t>
      </w:r>
    </w:p>
    <w:p w14:paraId="25BDB987">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B. </w:t>
      </w:r>
      <w:r>
        <w:rPr>
          <w:sz w:val="23"/>
          <w:szCs w:val="23"/>
          <w:highlight w:val="none"/>
          <w:lang w:val="vi-VN"/>
        </w:rPr>
        <w:t>The alterations in musical characteristics throughout history are a direct consequence of shifts in societal structures and cultural developments.</w:t>
      </w:r>
    </w:p>
    <w:p w14:paraId="4E59280C">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Musical sounds adapt to societal changes over the years, indicating that music serves as a mirror reflecting the ongoing evolution of our culture.</w:t>
      </w:r>
    </w:p>
    <w:p w14:paraId="20365EEE">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D. </w:t>
      </w:r>
      <w:r>
        <w:rPr>
          <w:sz w:val="23"/>
          <w:szCs w:val="23"/>
          <w:highlight w:val="none"/>
          <w:lang w:val="vi-VN"/>
        </w:rPr>
        <w:t>The transformation of music's auditory qualities is fundamentally linked to societal advancements, thereby representing a direct outcome of cultural evolution.</w:t>
      </w:r>
    </w:p>
    <w:p w14:paraId="46ABFF00">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39:</w:t>
      </w:r>
      <w:r>
        <w:rPr>
          <w:sz w:val="23"/>
          <w:szCs w:val="23"/>
          <w:highlight w:val="none"/>
          <w:lang w:val="vi-VN"/>
        </w:rPr>
        <w:t xml:space="preserve"> What can be inferred about the relationship between music and culture from the passage?</w:t>
      </w:r>
    </w:p>
    <w:p w14:paraId="76BF1926">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Music is merely a passive product of cultural change, having no active role in shaping societal norms or values.</w:t>
      </w:r>
    </w:p>
    <w:p w14:paraId="09BADA62">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B. </w:t>
      </w:r>
      <w:r>
        <w:rPr>
          <w:sz w:val="23"/>
          <w:szCs w:val="23"/>
          <w:highlight w:val="none"/>
          <w:lang w:val="vi-VN"/>
        </w:rPr>
        <w:t>The transformation of musical characteristics provides valuable insights into the ongoing development and shifts within human societies.</w:t>
      </w:r>
    </w:p>
    <w:p w14:paraId="29A59661">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Cultural evolution primarily dictates the development of musical instruments, which in turn influences the sound of music.</w:t>
      </w:r>
    </w:p>
    <w:p w14:paraId="59ABCA03">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D. </w:t>
      </w:r>
      <w:r>
        <w:rPr>
          <w:sz w:val="23"/>
          <w:szCs w:val="23"/>
          <w:highlight w:val="none"/>
          <w:lang w:val="vi-VN"/>
        </w:rPr>
        <w:t>While music reflects cultural changes, it rarely influences how people interact or perceive their environment.</w:t>
      </w:r>
    </w:p>
    <w:p w14:paraId="02F87313">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40:</w:t>
      </w:r>
      <w:r>
        <w:rPr>
          <w:sz w:val="23"/>
          <w:szCs w:val="23"/>
          <w:highlight w:val="none"/>
          <w:lang w:val="vi-VN"/>
        </w:rPr>
        <w:t xml:space="preserve"> What is the main topic discussed in the passage?</w:t>
      </w:r>
    </w:p>
    <w:p w14:paraId="3C4D5BC5">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The historical development of musical instruments and their impact on the complexity of sound production.</w:t>
      </w:r>
    </w:p>
    <w:p w14:paraId="6C797009">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B. </w:t>
      </w:r>
      <w:r>
        <w:rPr>
          <w:sz w:val="23"/>
          <w:szCs w:val="23"/>
          <w:highlight w:val="none"/>
          <w:lang w:val="vi-VN"/>
        </w:rPr>
        <w:t>The profound influence of human migration and artistic collaboration on the diversity of contemporary music.</w:t>
      </w:r>
    </w:p>
    <w:p w14:paraId="1AF8437A">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The dynamic and reciprocal relationship between the evolving sound of music and the broader changes in human culture and society.</w:t>
      </w:r>
    </w:p>
    <w:p w14:paraId="7764D8E2">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D. </w:t>
      </w:r>
      <w:r>
        <w:rPr>
          <w:sz w:val="23"/>
          <w:szCs w:val="23"/>
          <w:highlight w:val="none"/>
          <w:lang w:val="vi-VN"/>
        </w:rPr>
        <w:t>A detailed comparison of indigenous music traditions with modern Western musical styles and their respective characteristics.</w:t>
      </w:r>
    </w:p>
    <w:p w14:paraId="61BE266A">
      <w:pPr>
        <w:rPr>
          <w:highlight w:val="none"/>
        </w:rPr>
      </w:pPr>
    </w:p>
    <w:sectPr>
      <w:pgSz w:w="11906" w:h="16838"/>
      <w:pgMar w:top="680" w:right="680" w:bottom="680" w:left="6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Angsana New">
    <w:altName w:val="Microsoft Sans Serif"/>
    <w:panose1 w:val="02020603050405020304"/>
    <w:charset w:val="DE"/>
    <w:family w:val="roman"/>
    <w:pitch w:val="default"/>
    <w:sig w:usb0="00000000" w:usb1="00000000" w:usb2="00000000" w:usb3="00000000" w:csb0="00010001" w:csb1="00000000"/>
  </w:font>
  <w:font w:name="sans-serif #FF4D80">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8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7D8C9256"/>
    <w:multiLevelType w:val="singleLevel"/>
    <w:tmpl w:val="7D8C9256"/>
    <w:lvl w:ilvl="0" w:tentative="0">
      <w:start w:val="1"/>
      <w:numFmt w:val="bullet"/>
      <w:lvlText w:val=""/>
      <w:lvlJc w:val="left"/>
      <w:pPr>
        <w:tabs>
          <w:tab w:val="left" w:pos="420"/>
        </w:tabs>
        <w:ind w:left="640" w:hanging="420"/>
      </w:pPr>
      <w:rPr>
        <w:rFonts w:hint="default" w:ascii="Wingdings" w:hAnsi="Wingdings"/>
        <w:sz w:val="16"/>
        <w:szCs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413F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BCA309A"/>
    <w:rsid w:val="31202DBE"/>
    <w:rsid w:val="44EE5DD0"/>
    <w:rsid w:val="578E4F57"/>
    <w:rsid w:val="581413F6"/>
    <w:rsid w:val="61C0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autoSpaceDE w:val="0"/>
      <w:autoSpaceDN w:val="0"/>
    </w:pPr>
    <w:rPr>
      <w:rFonts w:ascii="Cambria" w:hAnsi="Cambria" w:eastAsia="Cambria" w:cs="Cambria"/>
      <w:sz w:val="22"/>
      <w:szCs w:val="22"/>
      <w:lang w:val="vi"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3" w:lineRule="atLeast"/>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Table Paragraph"/>
    <w:basedOn w:val="1"/>
    <w:qFormat/>
    <w:uiPriority w:val="1"/>
    <w:pPr>
      <w:spacing w:line="281" w:lineRule="exact"/>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2025-07-31T07:20:00Z</dcterms:created>
  <dc:creator>Thắng Phan</dc:creator>
  <cp:lastModifiedBy>Thắng Phan</cp:lastModifiedBy>
  <dcterms:modified xsi:type="dcterms:W3CDTF">2025-07-31T07:30:34Z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FEF83F0AA47E48A98217FC7762C44D05_13</vt:lpwstr>
  </property>
</Properties>
</file>