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2325" w14:textId="7EB8DE86" w:rsidR="00A110D9" w:rsidRDefault="009417B4" w:rsidP="009417B4">
      <w:pPr>
        <w:rPr>
          <w:lang w:val="en-US"/>
        </w:rPr>
      </w:pPr>
      <w:r w:rsidRPr="00093D7D">
        <w:rPr>
          <w:noProof/>
          <w:sz w:val="24"/>
          <w:szCs w:val="24"/>
        </w:rPr>
        <w:drawing>
          <wp:inline distT="0" distB="0" distL="0" distR="0" wp14:anchorId="153DAF0C" wp14:editId="14CD82BE">
            <wp:extent cx="6295238" cy="942857"/>
            <wp:effectExtent l="0" t="0" r="0" b="0"/>
            <wp:docPr id="1931153015" name="Picture 1" descr="A red and blue flag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153015" name="Picture 1" descr="A red and blue flag with white text&#10;&#10;AI-generated content may be incorrect."/>
                    <pic:cNvPicPr/>
                  </pic:nvPicPr>
                  <pic:blipFill>
                    <a:blip r:embed="rId8"/>
                    <a:stretch>
                      <a:fillRect/>
                    </a:stretch>
                  </pic:blipFill>
                  <pic:spPr>
                    <a:xfrm>
                      <a:off x="0" y="0"/>
                      <a:ext cx="6295238" cy="942857"/>
                    </a:xfrm>
                    <a:prstGeom prst="rect">
                      <a:avLst/>
                    </a:prstGeom>
                  </pic:spPr>
                </pic:pic>
              </a:graphicData>
            </a:graphic>
          </wp:inline>
        </w:drawing>
      </w:r>
    </w:p>
    <w:p w14:paraId="7F3AFE60" w14:textId="77777777" w:rsidR="009417B4" w:rsidRPr="00093D7D" w:rsidRDefault="009417B4" w:rsidP="009417B4">
      <w:pPr>
        <w:pStyle w:val="Heading2"/>
        <w:jc w:val="center"/>
      </w:pPr>
      <w:r w:rsidRPr="00093D7D">
        <w:t>ĐỀ 05</w:t>
      </w:r>
    </w:p>
    <w:p w14:paraId="153D9E4A" w14:textId="77777777" w:rsidR="009417B4" w:rsidRPr="00093D7D" w:rsidRDefault="009417B4" w:rsidP="009417B4">
      <w:pPr>
        <w:pStyle w:val="Heading2"/>
      </w:pPr>
      <w:r w:rsidRPr="00093D7D">
        <w:t>I. BẢNG TỪ VỰNG CHUẨN MỰC VÀ CHI TIẾT</w:t>
      </w:r>
    </w:p>
    <w:tbl>
      <w:tblPr>
        <w:tblStyle w:val="TableGrid1"/>
        <w:tblW w:w="0" w:type="auto"/>
        <w:tblLayout w:type="fixed"/>
        <w:tblLook w:val="04A0" w:firstRow="1" w:lastRow="0" w:firstColumn="1" w:lastColumn="0" w:noHBand="0" w:noVBand="1"/>
      </w:tblPr>
      <w:tblGrid>
        <w:gridCol w:w="1756"/>
        <w:gridCol w:w="933"/>
        <w:gridCol w:w="850"/>
        <w:gridCol w:w="1247"/>
        <w:gridCol w:w="1810"/>
        <w:gridCol w:w="1763"/>
        <w:gridCol w:w="1553"/>
      </w:tblGrid>
      <w:tr w:rsidR="009417B4" w:rsidRPr="00093D7D" w14:paraId="2C09E9DA" w14:textId="77777777" w:rsidTr="00292686">
        <w:trPr>
          <w:tblHeader/>
        </w:trPr>
        <w:tc>
          <w:tcPr>
            <w:tcW w:w="1756" w:type="dxa"/>
            <w:vAlign w:val="center"/>
            <w:hideMark/>
          </w:tcPr>
          <w:p w14:paraId="77EE48A2"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933" w:type="dxa"/>
            <w:vAlign w:val="center"/>
            <w:hideMark/>
          </w:tcPr>
          <w:p w14:paraId="0B656132"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850" w:type="dxa"/>
            <w:vAlign w:val="center"/>
            <w:hideMark/>
          </w:tcPr>
          <w:p w14:paraId="4B4E75D5"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1247" w:type="dxa"/>
            <w:vAlign w:val="center"/>
            <w:hideMark/>
          </w:tcPr>
          <w:p w14:paraId="1C0B4ED6"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1810" w:type="dxa"/>
            <w:vAlign w:val="center"/>
            <w:hideMark/>
          </w:tcPr>
          <w:p w14:paraId="78DC3524"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Cụm từ</w:t>
            </w:r>
          </w:p>
        </w:tc>
        <w:tc>
          <w:tcPr>
            <w:tcW w:w="1763" w:type="dxa"/>
            <w:vAlign w:val="center"/>
            <w:hideMark/>
          </w:tcPr>
          <w:p w14:paraId="32EF9845"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Đồng nghĩa</w:t>
            </w:r>
          </w:p>
        </w:tc>
        <w:tc>
          <w:tcPr>
            <w:tcW w:w="1553" w:type="dxa"/>
            <w:vAlign w:val="center"/>
            <w:hideMark/>
          </w:tcPr>
          <w:p w14:paraId="2CB16203"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Trái nghĩa</w:t>
            </w:r>
          </w:p>
        </w:tc>
      </w:tr>
      <w:tr w:rsidR="009417B4" w:rsidRPr="00093D7D" w14:paraId="724EA7B3" w14:textId="77777777" w:rsidTr="00292686">
        <w:tc>
          <w:tcPr>
            <w:tcW w:w="1756" w:type="dxa"/>
            <w:vAlign w:val="center"/>
            <w:hideMark/>
          </w:tcPr>
          <w:p w14:paraId="135D251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implementation (C1)</w:t>
            </w:r>
          </w:p>
        </w:tc>
        <w:tc>
          <w:tcPr>
            <w:tcW w:w="933" w:type="dxa"/>
            <w:vAlign w:val="center"/>
            <w:hideMark/>
          </w:tcPr>
          <w:p w14:paraId="7764B57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triển khai, thực hiện</w:t>
            </w:r>
          </w:p>
        </w:tc>
        <w:tc>
          <w:tcPr>
            <w:tcW w:w="850" w:type="dxa"/>
            <w:vAlign w:val="center"/>
            <w:hideMark/>
          </w:tcPr>
          <w:p w14:paraId="6D92E62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3794687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/ˌɪmplɪm</w:t>
            </w:r>
          </w:p>
          <w:p w14:paraId="537898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enˈteɪʃn/</w:t>
            </w:r>
          </w:p>
        </w:tc>
        <w:tc>
          <w:tcPr>
            <w:tcW w:w="1810" w:type="dxa"/>
            <w:vAlign w:val="center"/>
            <w:hideMark/>
          </w:tcPr>
          <w:p w14:paraId="5484854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successful implementation; policy implementation</w:t>
            </w:r>
          </w:p>
        </w:tc>
        <w:tc>
          <w:tcPr>
            <w:tcW w:w="1763" w:type="dxa"/>
            <w:vAlign w:val="center"/>
            <w:hideMark/>
          </w:tcPr>
          <w:p w14:paraId="7AF9A30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execution, enforcement</w:t>
            </w:r>
          </w:p>
        </w:tc>
        <w:tc>
          <w:tcPr>
            <w:tcW w:w="1553" w:type="dxa"/>
            <w:vAlign w:val="center"/>
            <w:hideMark/>
          </w:tcPr>
          <w:p w14:paraId="55EFF9C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neglect, abandonment</w:t>
            </w:r>
          </w:p>
        </w:tc>
      </w:tr>
      <w:tr w:rsidR="009417B4" w:rsidRPr="00093D7D" w14:paraId="620C91F6" w14:textId="77777777" w:rsidTr="00292686">
        <w:tc>
          <w:tcPr>
            <w:tcW w:w="1756" w:type="dxa"/>
            <w:vAlign w:val="center"/>
            <w:hideMark/>
          </w:tcPr>
          <w:p w14:paraId="4E847EC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state-of-the-art (C1)</w:t>
            </w:r>
          </w:p>
        </w:tc>
        <w:tc>
          <w:tcPr>
            <w:tcW w:w="933" w:type="dxa"/>
            <w:vAlign w:val="center"/>
            <w:hideMark/>
          </w:tcPr>
          <w:p w14:paraId="4BFF8E5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hiện đại nhất, tiên tiến nhất</w:t>
            </w:r>
          </w:p>
        </w:tc>
        <w:tc>
          <w:tcPr>
            <w:tcW w:w="850" w:type="dxa"/>
            <w:vAlign w:val="center"/>
            <w:hideMark/>
          </w:tcPr>
          <w:p w14:paraId="2604DD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23A5CFF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/ˌsteɪt əv </w:t>
            </w:r>
          </w:p>
          <w:p w14:paraId="2B279DD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ði ˈɑːrt/</w:t>
            </w:r>
          </w:p>
        </w:tc>
        <w:tc>
          <w:tcPr>
            <w:tcW w:w="1810" w:type="dxa"/>
            <w:vAlign w:val="center"/>
            <w:hideMark/>
          </w:tcPr>
          <w:p w14:paraId="29DFA8B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state-of-the-art technology; state-of-the-art facilities</w:t>
            </w:r>
          </w:p>
        </w:tc>
        <w:tc>
          <w:tcPr>
            <w:tcW w:w="1763" w:type="dxa"/>
            <w:vAlign w:val="center"/>
            <w:hideMark/>
          </w:tcPr>
          <w:p w14:paraId="045812E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cutting-edge, advanced</w:t>
            </w:r>
          </w:p>
        </w:tc>
        <w:tc>
          <w:tcPr>
            <w:tcW w:w="1553" w:type="dxa"/>
            <w:vAlign w:val="center"/>
            <w:hideMark/>
          </w:tcPr>
          <w:p w14:paraId="41D9F8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outdated, obsolete</w:t>
            </w:r>
          </w:p>
        </w:tc>
      </w:tr>
      <w:tr w:rsidR="009417B4" w:rsidRPr="00093D7D" w14:paraId="27D48A9A" w14:textId="77777777" w:rsidTr="00292686">
        <w:tc>
          <w:tcPr>
            <w:tcW w:w="1756" w:type="dxa"/>
            <w:vAlign w:val="center"/>
            <w:hideMark/>
          </w:tcPr>
          <w:p w14:paraId="174862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enhance (B2)</w:t>
            </w:r>
          </w:p>
        </w:tc>
        <w:tc>
          <w:tcPr>
            <w:tcW w:w="933" w:type="dxa"/>
            <w:vAlign w:val="center"/>
            <w:hideMark/>
          </w:tcPr>
          <w:p w14:paraId="4EF41A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nâng cao, cải thiện</w:t>
            </w:r>
          </w:p>
        </w:tc>
        <w:tc>
          <w:tcPr>
            <w:tcW w:w="850" w:type="dxa"/>
            <w:vAlign w:val="center"/>
            <w:hideMark/>
          </w:tcPr>
          <w:p w14:paraId="05976E1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1D6813C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/ɪnˈhɑːns/</w:t>
            </w:r>
          </w:p>
        </w:tc>
        <w:tc>
          <w:tcPr>
            <w:tcW w:w="1810" w:type="dxa"/>
            <w:vAlign w:val="center"/>
            <w:hideMark/>
          </w:tcPr>
          <w:p w14:paraId="3CCB401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enhance efficiency; enhance quality</w:t>
            </w:r>
          </w:p>
        </w:tc>
        <w:tc>
          <w:tcPr>
            <w:tcW w:w="1763" w:type="dxa"/>
            <w:vAlign w:val="center"/>
            <w:hideMark/>
          </w:tcPr>
          <w:p w14:paraId="5C67605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improve, boost</w:t>
            </w:r>
          </w:p>
        </w:tc>
        <w:tc>
          <w:tcPr>
            <w:tcW w:w="1553" w:type="dxa"/>
            <w:vAlign w:val="center"/>
            <w:hideMark/>
          </w:tcPr>
          <w:p w14:paraId="04E6DDB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diminish, reduce</w:t>
            </w:r>
          </w:p>
        </w:tc>
      </w:tr>
      <w:tr w:rsidR="009417B4" w:rsidRPr="00093D7D" w14:paraId="1CEC611A" w14:textId="77777777" w:rsidTr="00292686">
        <w:tc>
          <w:tcPr>
            <w:tcW w:w="1756" w:type="dxa"/>
            <w:vAlign w:val="center"/>
            <w:hideMark/>
          </w:tcPr>
          <w:p w14:paraId="1FD5F69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efficiency (B2)</w:t>
            </w:r>
          </w:p>
        </w:tc>
        <w:tc>
          <w:tcPr>
            <w:tcW w:w="933" w:type="dxa"/>
            <w:vAlign w:val="center"/>
            <w:hideMark/>
          </w:tcPr>
          <w:p w14:paraId="6E628F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hiệu quả, năng suất</w:t>
            </w:r>
          </w:p>
        </w:tc>
        <w:tc>
          <w:tcPr>
            <w:tcW w:w="850" w:type="dxa"/>
            <w:vAlign w:val="center"/>
            <w:hideMark/>
          </w:tcPr>
          <w:p w14:paraId="561A5B6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4C324E7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/ɪˈfɪʃnsi/</w:t>
            </w:r>
          </w:p>
        </w:tc>
        <w:tc>
          <w:tcPr>
            <w:tcW w:w="1810" w:type="dxa"/>
            <w:vAlign w:val="center"/>
            <w:hideMark/>
          </w:tcPr>
          <w:p w14:paraId="40F944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operational efficiency; energy efficiency</w:t>
            </w:r>
          </w:p>
        </w:tc>
        <w:tc>
          <w:tcPr>
            <w:tcW w:w="1763" w:type="dxa"/>
            <w:vAlign w:val="center"/>
            <w:hideMark/>
          </w:tcPr>
          <w:p w14:paraId="35CCC76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effectiveness, productivity</w:t>
            </w:r>
          </w:p>
        </w:tc>
        <w:tc>
          <w:tcPr>
            <w:tcW w:w="1553" w:type="dxa"/>
            <w:vAlign w:val="center"/>
            <w:hideMark/>
          </w:tcPr>
          <w:p w14:paraId="0C0AFF2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inefficiency, waste</w:t>
            </w:r>
          </w:p>
        </w:tc>
      </w:tr>
      <w:tr w:rsidR="009417B4" w:rsidRPr="00093D7D" w14:paraId="19F7CD9B" w14:textId="77777777" w:rsidTr="00292686">
        <w:tc>
          <w:tcPr>
            <w:tcW w:w="1756" w:type="dxa"/>
            <w:vAlign w:val="center"/>
            <w:hideMark/>
          </w:tcPr>
          <w:p w14:paraId="3355F0A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dedicated (B2)</w:t>
            </w:r>
          </w:p>
        </w:tc>
        <w:tc>
          <w:tcPr>
            <w:tcW w:w="933" w:type="dxa"/>
            <w:vAlign w:val="center"/>
            <w:hideMark/>
          </w:tcPr>
          <w:p w14:paraId="02FEC2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tận tâm, chuyên dụng</w:t>
            </w:r>
          </w:p>
        </w:tc>
        <w:tc>
          <w:tcPr>
            <w:tcW w:w="850" w:type="dxa"/>
            <w:vAlign w:val="center"/>
            <w:hideMark/>
          </w:tcPr>
          <w:p w14:paraId="026E6A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60EAA19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/ˈdedɪk</w:t>
            </w:r>
          </w:p>
          <w:p w14:paraId="2446561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eɪtɪd/</w:t>
            </w:r>
          </w:p>
        </w:tc>
        <w:tc>
          <w:tcPr>
            <w:tcW w:w="1810" w:type="dxa"/>
            <w:vAlign w:val="center"/>
            <w:hideMark/>
          </w:tcPr>
          <w:p w14:paraId="3961E8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dedicated team; dedicated server</w:t>
            </w:r>
          </w:p>
        </w:tc>
        <w:tc>
          <w:tcPr>
            <w:tcW w:w="1763" w:type="dxa"/>
            <w:vAlign w:val="center"/>
            <w:hideMark/>
          </w:tcPr>
          <w:p w14:paraId="7C1CAF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committed, devoted</w:t>
            </w:r>
          </w:p>
        </w:tc>
        <w:tc>
          <w:tcPr>
            <w:tcW w:w="1553" w:type="dxa"/>
            <w:vAlign w:val="center"/>
            <w:hideMark/>
          </w:tcPr>
          <w:p w14:paraId="737CE8B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indifferent, uncommitted</w:t>
            </w:r>
          </w:p>
        </w:tc>
      </w:tr>
      <w:tr w:rsidR="009417B4" w:rsidRPr="00093D7D" w14:paraId="621511C1" w14:textId="77777777" w:rsidTr="00292686">
        <w:tc>
          <w:tcPr>
            <w:tcW w:w="1756" w:type="dxa"/>
            <w:vAlign w:val="center"/>
            <w:hideMark/>
          </w:tcPr>
          <w:p w14:paraId="52977E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familiarize (B2)</w:t>
            </w:r>
          </w:p>
        </w:tc>
        <w:tc>
          <w:tcPr>
            <w:tcW w:w="933" w:type="dxa"/>
            <w:vAlign w:val="center"/>
            <w:hideMark/>
          </w:tcPr>
          <w:p w14:paraId="18CFD65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quen với</w:t>
            </w:r>
          </w:p>
        </w:tc>
        <w:tc>
          <w:tcPr>
            <w:tcW w:w="850" w:type="dxa"/>
            <w:vAlign w:val="center"/>
            <w:hideMark/>
          </w:tcPr>
          <w:p w14:paraId="785EB3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641C04C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/fəˈmɪli</w:t>
            </w:r>
          </w:p>
          <w:p w14:paraId="21F092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əraɪz/</w:t>
            </w:r>
          </w:p>
        </w:tc>
        <w:tc>
          <w:tcPr>
            <w:tcW w:w="1810" w:type="dxa"/>
            <w:vAlign w:val="center"/>
            <w:hideMark/>
          </w:tcPr>
          <w:p w14:paraId="254143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familiarize oneself with; familiarize someone with</w:t>
            </w:r>
          </w:p>
        </w:tc>
        <w:tc>
          <w:tcPr>
            <w:tcW w:w="1763" w:type="dxa"/>
            <w:vAlign w:val="center"/>
            <w:hideMark/>
          </w:tcPr>
          <w:p w14:paraId="53D6921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acquaint, accustom</w:t>
            </w:r>
          </w:p>
        </w:tc>
        <w:tc>
          <w:tcPr>
            <w:tcW w:w="1553" w:type="dxa"/>
            <w:vAlign w:val="center"/>
            <w:hideMark/>
          </w:tcPr>
          <w:p w14:paraId="69AE62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alienate, estrange</w:t>
            </w:r>
          </w:p>
        </w:tc>
      </w:tr>
      <w:tr w:rsidR="009417B4" w:rsidRPr="00093D7D" w14:paraId="004E3967" w14:textId="77777777" w:rsidTr="00292686">
        <w:tc>
          <w:tcPr>
            <w:tcW w:w="1756" w:type="dxa"/>
            <w:vAlign w:val="center"/>
            <w:hideMark/>
          </w:tcPr>
          <w:p w14:paraId="5D57112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 (B2)</w:t>
            </w:r>
          </w:p>
        </w:tc>
        <w:tc>
          <w:tcPr>
            <w:tcW w:w="933" w:type="dxa"/>
            <w:vAlign w:val="center"/>
            <w:hideMark/>
          </w:tcPr>
          <w:p w14:paraId="7039B8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xuất hiện, nổi lên</w:t>
            </w:r>
          </w:p>
        </w:tc>
        <w:tc>
          <w:tcPr>
            <w:tcW w:w="850" w:type="dxa"/>
            <w:vAlign w:val="center"/>
            <w:hideMark/>
          </w:tcPr>
          <w:p w14:paraId="715C246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76ECDC1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/ɪˈmɜːdʒ/</w:t>
            </w:r>
          </w:p>
        </w:tc>
        <w:tc>
          <w:tcPr>
            <w:tcW w:w="1810" w:type="dxa"/>
            <w:vAlign w:val="center"/>
            <w:hideMark/>
          </w:tcPr>
          <w:p w14:paraId="77C3DD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 from; emerge as</w:t>
            </w:r>
          </w:p>
        </w:tc>
        <w:tc>
          <w:tcPr>
            <w:tcW w:w="1763" w:type="dxa"/>
            <w:vAlign w:val="center"/>
            <w:hideMark/>
          </w:tcPr>
          <w:p w14:paraId="301C442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appear, arise</w:t>
            </w:r>
          </w:p>
        </w:tc>
        <w:tc>
          <w:tcPr>
            <w:tcW w:w="1553" w:type="dxa"/>
            <w:vAlign w:val="center"/>
            <w:hideMark/>
          </w:tcPr>
          <w:p w14:paraId="476ECA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disappear, vanish</w:t>
            </w:r>
          </w:p>
        </w:tc>
      </w:tr>
      <w:tr w:rsidR="009417B4" w:rsidRPr="00093D7D" w14:paraId="34B4F88A" w14:textId="77777777" w:rsidTr="00292686">
        <w:tc>
          <w:tcPr>
            <w:tcW w:w="1756" w:type="dxa"/>
            <w:vAlign w:val="center"/>
            <w:hideMark/>
          </w:tcPr>
          <w:p w14:paraId="53FCC1D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citizenry (C2)</w:t>
            </w:r>
          </w:p>
        </w:tc>
        <w:tc>
          <w:tcPr>
            <w:tcW w:w="933" w:type="dxa"/>
            <w:vAlign w:val="center"/>
            <w:hideMark/>
          </w:tcPr>
          <w:p w14:paraId="22A623E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toàn thể công dân</w:t>
            </w:r>
          </w:p>
        </w:tc>
        <w:tc>
          <w:tcPr>
            <w:tcW w:w="850" w:type="dxa"/>
            <w:vAlign w:val="center"/>
            <w:hideMark/>
          </w:tcPr>
          <w:p w14:paraId="5ABB933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690B26A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/ˈsɪtɪz</w:t>
            </w:r>
          </w:p>
          <w:p w14:paraId="6BD5C8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ənri/</w:t>
            </w:r>
          </w:p>
        </w:tc>
        <w:tc>
          <w:tcPr>
            <w:tcW w:w="1810" w:type="dxa"/>
            <w:vAlign w:val="center"/>
            <w:hideMark/>
          </w:tcPr>
          <w:p w14:paraId="036D50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educated citizenry; engaged citizenry</w:t>
            </w:r>
          </w:p>
        </w:tc>
        <w:tc>
          <w:tcPr>
            <w:tcW w:w="1763" w:type="dxa"/>
            <w:vAlign w:val="center"/>
            <w:hideMark/>
          </w:tcPr>
          <w:p w14:paraId="13B4070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citizens, populace</w:t>
            </w:r>
          </w:p>
        </w:tc>
        <w:tc>
          <w:tcPr>
            <w:tcW w:w="1553" w:type="dxa"/>
            <w:vAlign w:val="center"/>
            <w:hideMark/>
          </w:tcPr>
          <w:p w14:paraId="7C7F24D5"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10E65C6E" w14:textId="77777777" w:rsidTr="00292686">
        <w:tc>
          <w:tcPr>
            <w:tcW w:w="1756" w:type="dxa"/>
            <w:vAlign w:val="center"/>
            <w:hideMark/>
          </w:tcPr>
          <w:p w14:paraId="1DAF950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literacy (B2)</w:t>
            </w:r>
          </w:p>
        </w:tc>
        <w:tc>
          <w:tcPr>
            <w:tcW w:w="933" w:type="dxa"/>
            <w:vAlign w:val="center"/>
            <w:hideMark/>
          </w:tcPr>
          <w:p w14:paraId="73F538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khả năng đọc </w:t>
            </w:r>
            <w:r w:rsidRPr="00093D7D">
              <w:rPr>
                <w:rFonts w:ascii="Times New Roman" w:hAnsi="Times New Roman" w:cs="Times New Roman"/>
                <w:sz w:val="24"/>
                <w:szCs w:val="24"/>
                <w:lang w:val="en-US"/>
              </w:rPr>
              <w:lastRenderedPageBreak/>
              <w:t>viết, sự hiểu biết</w:t>
            </w:r>
          </w:p>
        </w:tc>
        <w:tc>
          <w:tcPr>
            <w:tcW w:w="850" w:type="dxa"/>
            <w:vAlign w:val="center"/>
            <w:hideMark/>
          </w:tcPr>
          <w:p w14:paraId="2172985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n</w:t>
            </w:r>
          </w:p>
        </w:tc>
        <w:tc>
          <w:tcPr>
            <w:tcW w:w="1247" w:type="dxa"/>
            <w:vAlign w:val="center"/>
            <w:hideMark/>
          </w:tcPr>
          <w:p w14:paraId="444B25E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/ˈlɪtərəsi/</w:t>
            </w:r>
          </w:p>
        </w:tc>
        <w:tc>
          <w:tcPr>
            <w:tcW w:w="1810" w:type="dxa"/>
            <w:vAlign w:val="center"/>
            <w:hideMark/>
          </w:tcPr>
          <w:p w14:paraId="11FB23F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digital literacy; financial literacy</w:t>
            </w:r>
          </w:p>
        </w:tc>
        <w:tc>
          <w:tcPr>
            <w:tcW w:w="1763" w:type="dxa"/>
            <w:vAlign w:val="center"/>
            <w:hideMark/>
          </w:tcPr>
          <w:p w14:paraId="6AA02C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education, learning</w:t>
            </w:r>
          </w:p>
        </w:tc>
        <w:tc>
          <w:tcPr>
            <w:tcW w:w="1553" w:type="dxa"/>
            <w:vAlign w:val="center"/>
            <w:hideMark/>
          </w:tcPr>
          <w:p w14:paraId="1DC7B13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illiteracy</w:t>
            </w:r>
          </w:p>
        </w:tc>
      </w:tr>
      <w:tr w:rsidR="009417B4" w:rsidRPr="00093D7D" w14:paraId="3D37DA54" w14:textId="77777777" w:rsidTr="00292686">
        <w:tc>
          <w:tcPr>
            <w:tcW w:w="1756" w:type="dxa"/>
            <w:vAlign w:val="center"/>
            <w:hideMark/>
          </w:tcPr>
          <w:p w14:paraId="7074AC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inadequate (B2)</w:t>
            </w:r>
          </w:p>
        </w:tc>
        <w:tc>
          <w:tcPr>
            <w:tcW w:w="933" w:type="dxa"/>
            <w:vAlign w:val="center"/>
            <w:hideMark/>
          </w:tcPr>
          <w:p w14:paraId="47086C0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không đầy đủ, thiếu</w:t>
            </w:r>
          </w:p>
        </w:tc>
        <w:tc>
          <w:tcPr>
            <w:tcW w:w="850" w:type="dxa"/>
            <w:vAlign w:val="center"/>
            <w:hideMark/>
          </w:tcPr>
          <w:p w14:paraId="29242D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6BE1C2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/ɪnˈædɪ</w:t>
            </w:r>
          </w:p>
          <w:p w14:paraId="4EF6A7C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kwət/</w:t>
            </w:r>
          </w:p>
        </w:tc>
        <w:tc>
          <w:tcPr>
            <w:tcW w:w="1810" w:type="dxa"/>
            <w:vAlign w:val="center"/>
            <w:hideMark/>
          </w:tcPr>
          <w:p w14:paraId="678FBFB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inadequate funding; inadequate resources</w:t>
            </w:r>
          </w:p>
        </w:tc>
        <w:tc>
          <w:tcPr>
            <w:tcW w:w="1763" w:type="dxa"/>
            <w:vAlign w:val="center"/>
            <w:hideMark/>
          </w:tcPr>
          <w:p w14:paraId="10BB507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insufficient, deficient</w:t>
            </w:r>
          </w:p>
        </w:tc>
        <w:tc>
          <w:tcPr>
            <w:tcW w:w="1553" w:type="dxa"/>
            <w:vAlign w:val="center"/>
            <w:hideMark/>
          </w:tcPr>
          <w:p w14:paraId="7D0B7FE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adequate, sufficient</w:t>
            </w:r>
          </w:p>
        </w:tc>
      </w:tr>
      <w:tr w:rsidR="009417B4" w:rsidRPr="00093D7D" w14:paraId="2F18402C" w14:textId="77777777" w:rsidTr="00292686">
        <w:tc>
          <w:tcPr>
            <w:tcW w:w="1756" w:type="dxa"/>
            <w:vAlign w:val="center"/>
            <w:hideMark/>
          </w:tcPr>
          <w:p w14:paraId="22BF8E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resistance (B2)</w:t>
            </w:r>
          </w:p>
        </w:tc>
        <w:tc>
          <w:tcPr>
            <w:tcW w:w="933" w:type="dxa"/>
            <w:vAlign w:val="center"/>
            <w:hideMark/>
          </w:tcPr>
          <w:p w14:paraId="29CD70E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kháng cự, chống đối</w:t>
            </w:r>
          </w:p>
        </w:tc>
        <w:tc>
          <w:tcPr>
            <w:tcW w:w="850" w:type="dxa"/>
            <w:vAlign w:val="center"/>
            <w:hideMark/>
          </w:tcPr>
          <w:p w14:paraId="4970023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6910C9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/rɪˈzɪstəns/</w:t>
            </w:r>
          </w:p>
        </w:tc>
        <w:tc>
          <w:tcPr>
            <w:tcW w:w="1810" w:type="dxa"/>
            <w:vAlign w:val="center"/>
            <w:hideMark/>
          </w:tcPr>
          <w:p w14:paraId="441C5E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meet resistance; offer resistance</w:t>
            </w:r>
          </w:p>
        </w:tc>
        <w:tc>
          <w:tcPr>
            <w:tcW w:w="1763" w:type="dxa"/>
            <w:vAlign w:val="center"/>
            <w:hideMark/>
          </w:tcPr>
          <w:p w14:paraId="0F6517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opposition, defiance</w:t>
            </w:r>
          </w:p>
        </w:tc>
        <w:tc>
          <w:tcPr>
            <w:tcW w:w="1553" w:type="dxa"/>
            <w:vAlign w:val="center"/>
            <w:hideMark/>
          </w:tcPr>
          <w:p w14:paraId="3454AA5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acceptance, compliance</w:t>
            </w:r>
          </w:p>
        </w:tc>
      </w:tr>
      <w:tr w:rsidR="009417B4" w:rsidRPr="00093D7D" w14:paraId="5E1E7D01" w14:textId="77777777" w:rsidTr="00292686">
        <w:tc>
          <w:tcPr>
            <w:tcW w:w="1756" w:type="dxa"/>
            <w:vAlign w:val="center"/>
            <w:hideMark/>
          </w:tcPr>
          <w:p w14:paraId="5062AD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obstacle (B2)</w:t>
            </w:r>
          </w:p>
        </w:tc>
        <w:tc>
          <w:tcPr>
            <w:tcW w:w="933" w:type="dxa"/>
            <w:vAlign w:val="center"/>
            <w:hideMark/>
          </w:tcPr>
          <w:p w14:paraId="7494C59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trở ngại, chướng ngại vật</w:t>
            </w:r>
          </w:p>
        </w:tc>
        <w:tc>
          <w:tcPr>
            <w:tcW w:w="850" w:type="dxa"/>
            <w:vAlign w:val="center"/>
            <w:hideMark/>
          </w:tcPr>
          <w:p w14:paraId="0A6D798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24DC7FD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/ˈɒbstəkl/</w:t>
            </w:r>
          </w:p>
        </w:tc>
        <w:tc>
          <w:tcPr>
            <w:tcW w:w="1810" w:type="dxa"/>
            <w:vAlign w:val="center"/>
            <w:hideMark/>
          </w:tcPr>
          <w:p w14:paraId="3A20693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overcome obstacles; face obstacles</w:t>
            </w:r>
          </w:p>
        </w:tc>
        <w:tc>
          <w:tcPr>
            <w:tcW w:w="1763" w:type="dxa"/>
            <w:vAlign w:val="center"/>
            <w:hideMark/>
          </w:tcPr>
          <w:p w14:paraId="087139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barrier, hindrance</w:t>
            </w:r>
          </w:p>
        </w:tc>
        <w:tc>
          <w:tcPr>
            <w:tcW w:w="1553" w:type="dxa"/>
            <w:vAlign w:val="center"/>
            <w:hideMark/>
          </w:tcPr>
          <w:p w14:paraId="7AAD1C2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aid, advantage</w:t>
            </w:r>
          </w:p>
        </w:tc>
      </w:tr>
      <w:tr w:rsidR="009417B4" w:rsidRPr="00093D7D" w14:paraId="7BEF8F98" w14:textId="77777777" w:rsidTr="00292686">
        <w:tc>
          <w:tcPr>
            <w:tcW w:w="1756" w:type="dxa"/>
            <w:vAlign w:val="center"/>
            <w:hideMark/>
          </w:tcPr>
          <w:p w14:paraId="52AE720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advocate (C1)</w:t>
            </w:r>
          </w:p>
        </w:tc>
        <w:tc>
          <w:tcPr>
            <w:tcW w:w="933" w:type="dxa"/>
            <w:vAlign w:val="center"/>
            <w:hideMark/>
          </w:tcPr>
          <w:p w14:paraId="0959F24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ủng hộ, biện hộ</w:t>
            </w:r>
          </w:p>
        </w:tc>
        <w:tc>
          <w:tcPr>
            <w:tcW w:w="850" w:type="dxa"/>
            <w:vAlign w:val="center"/>
            <w:hideMark/>
          </w:tcPr>
          <w:p w14:paraId="5AB159C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60CEE18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/ˈædvəkeɪt/</w:t>
            </w:r>
          </w:p>
        </w:tc>
        <w:tc>
          <w:tcPr>
            <w:tcW w:w="1810" w:type="dxa"/>
            <w:vAlign w:val="center"/>
            <w:hideMark/>
          </w:tcPr>
          <w:p w14:paraId="7BAF63B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advocate for; strongly advocate</w:t>
            </w:r>
          </w:p>
        </w:tc>
        <w:tc>
          <w:tcPr>
            <w:tcW w:w="1763" w:type="dxa"/>
            <w:vAlign w:val="center"/>
            <w:hideMark/>
          </w:tcPr>
          <w:p w14:paraId="129061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support, champion</w:t>
            </w:r>
          </w:p>
        </w:tc>
        <w:tc>
          <w:tcPr>
            <w:tcW w:w="1553" w:type="dxa"/>
            <w:vAlign w:val="center"/>
            <w:hideMark/>
          </w:tcPr>
          <w:p w14:paraId="47EA20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oppose, reject</w:t>
            </w:r>
          </w:p>
        </w:tc>
      </w:tr>
      <w:tr w:rsidR="009417B4" w:rsidRPr="00093D7D" w14:paraId="589103BF" w14:textId="77777777" w:rsidTr="00292686">
        <w:tc>
          <w:tcPr>
            <w:tcW w:w="1756" w:type="dxa"/>
            <w:vAlign w:val="center"/>
            <w:hideMark/>
          </w:tcPr>
          <w:p w14:paraId="3064BA4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compulsory (B2)</w:t>
            </w:r>
          </w:p>
        </w:tc>
        <w:tc>
          <w:tcPr>
            <w:tcW w:w="933" w:type="dxa"/>
            <w:vAlign w:val="center"/>
            <w:hideMark/>
          </w:tcPr>
          <w:p w14:paraId="234AD3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buộc</w:t>
            </w:r>
          </w:p>
        </w:tc>
        <w:tc>
          <w:tcPr>
            <w:tcW w:w="850" w:type="dxa"/>
            <w:vAlign w:val="center"/>
            <w:hideMark/>
          </w:tcPr>
          <w:p w14:paraId="0896B3C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187B09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w:t>
            </w:r>
          </w:p>
          <w:p w14:paraId="431C965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pʌlsəri/</w:t>
            </w:r>
          </w:p>
        </w:tc>
        <w:tc>
          <w:tcPr>
            <w:tcW w:w="1810" w:type="dxa"/>
            <w:vAlign w:val="center"/>
            <w:hideMark/>
          </w:tcPr>
          <w:p w14:paraId="3AC02C8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compulsory education; compulsory attendance</w:t>
            </w:r>
          </w:p>
        </w:tc>
        <w:tc>
          <w:tcPr>
            <w:tcW w:w="1763" w:type="dxa"/>
            <w:vAlign w:val="center"/>
            <w:hideMark/>
          </w:tcPr>
          <w:p w14:paraId="7979BF6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mandatory, obligatory</w:t>
            </w:r>
          </w:p>
        </w:tc>
        <w:tc>
          <w:tcPr>
            <w:tcW w:w="1553" w:type="dxa"/>
            <w:vAlign w:val="center"/>
            <w:hideMark/>
          </w:tcPr>
          <w:p w14:paraId="4EB032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voluntary, optional</w:t>
            </w:r>
          </w:p>
        </w:tc>
      </w:tr>
      <w:tr w:rsidR="009417B4" w:rsidRPr="00093D7D" w14:paraId="30322C4D" w14:textId="77777777" w:rsidTr="00292686">
        <w:tc>
          <w:tcPr>
            <w:tcW w:w="1756" w:type="dxa"/>
            <w:vAlign w:val="center"/>
            <w:hideMark/>
          </w:tcPr>
          <w:p w14:paraId="4E49A82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legislation (C1)</w:t>
            </w:r>
          </w:p>
        </w:tc>
        <w:tc>
          <w:tcPr>
            <w:tcW w:w="933" w:type="dxa"/>
            <w:vAlign w:val="center"/>
            <w:hideMark/>
          </w:tcPr>
          <w:p w14:paraId="7AC3C97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pháp luật, luật lệ</w:t>
            </w:r>
          </w:p>
        </w:tc>
        <w:tc>
          <w:tcPr>
            <w:tcW w:w="850" w:type="dxa"/>
            <w:vAlign w:val="center"/>
            <w:hideMark/>
          </w:tcPr>
          <w:p w14:paraId="44158F8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0A304D6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/ˌledʒɪ</w:t>
            </w:r>
          </w:p>
          <w:p w14:paraId="7A16C2C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sˈleɪʃn/</w:t>
            </w:r>
          </w:p>
        </w:tc>
        <w:tc>
          <w:tcPr>
            <w:tcW w:w="1810" w:type="dxa"/>
            <w:vAlign w:val="center"/>
            <w:hideMark/>
          </w:tcPr>
          <w:p w14:paraId="563A71D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pass legislation; draft legislation</w:t>
            </w:r>
          </w:p>
        </w:tc>
        <w:tc>
          <w:tcPr>
            <w:tcW w:w="1763" w:type="dxa"/>
            <w:vAlign w:val="center"/>
            <w:hideMark/>
          </w:tcPr>
          <w:p w14:paraId="1B2EAF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law, statute</w:t>
            </w:r>
          </w:p>
        </w:tc>
        <w:tc>
          <w:tcPr>
            <w:tcW w:w="1553" w:type="dxa"/>
            <w:vAlign w:val="center"/>
            <w:hideMark/>
          </w:tcPr>
          <w:p w14:paraId="69064281"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12B96B64" w14:textId="77777777" w:rsidTr="00292686">
        <w:tc>
          <w:tcPr>
            <w:tcW w:w="1756" w:type="dxa"/>
            <w:vAlign w:val="center"/>
            <w:hideMark/>
          </w:tcPr>
          <w:p w14:paraId="0FDA4CD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standardize (C1)</w:t>
            </w:r>
          </w:p>
        </w:tc>
        <w:tc>
          <w:tcPr>
            <w:tcW w:w="933" w:type="dxa"/>
            <w:vAlign w:val="center"/>
            <w:hideMark/>
          </w:tcPr>
          <w:p w14:paraId="44C340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tiêu chuẩn hóa</w:t>
            </w:r>
          </w:p>
        </w:tc>
        <w:tc>
          <w:tcPr>
            <w:tcW w:w="850" w:type="dxa"/>
            <w:vAlign w:val="center"/>
            <w:hideMark/>
          </w:tcPr>
          <w:p w14:paraId="119FB0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365057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/ˈstæn</w:t>
            </w:r>
          </w:p>
          <w:p w14:paraId="43345F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dədaɪz/</w:t>
            </w:r>
          </w:p>
        </w:tc>
        <w:tc>
          <w:tcPr>
            <w:tcW w:w="1810" w:type="dxa"/>
            <w:vAlign w:val="center"/>
            <w:hideMark/>
          </w:tcPr>
          <w:p w14:paraId="4B33493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standardize procedures; standardize practices</w:t>
            </w:r>
          </w:p>
        </w:tc>
        <w:tc>
          <w:tcPr>
            <w:tcW w:w="1763" w:type="dxa"/>
            <w:vAlign w:val="center"/>
            <w:hideMark/>
          </w:tcPr>
          <w:p w14:paraId="098D7C7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normalize, regulate</w:t>
            </w:r>
          </w:p>
        </w:tc>
        <w:tc>
          <w:tcPr>
            <w:tcW w:w="1553" w:type="dxa"/>
            <w:vAlign w:val="center"/>
            <w:hideMark/>
          </w:tcPr>
          <w:p w14:paraId="13ED53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diversify, vary</w:t>
            </w:r>
          </w:p>
        </w:tc>
      </w:tr>
      <w:tr w:rsidR="009417B4" w:rsidRPr="00093D7D" w14:paraId="5891A2A7" w14:textId="77777777" w:rsidTr="00292686">
        <w:tc>
          <w:tcPr>
            <w:tcW w:w="1756" w:type="dxa"/>
            <w:vAlign w:val="center"/>
            <w:hideMark/>
          </w:tcPr>
          <w:p w14:paraId="6E5988F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cornerstone (C1)</w:t>
            </w:r>
          </w:p>
        </w:tc>
        <w:tc>
          <w:tcPr>
            <w:tcW w:w="933" w:type="dxa"/>
            <w:vAlign w:val="center"/>
            <w:hideMark/>
          </w:tcPr>
          <w:p w14:paraId="7BE8109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nền tảng, đá tảng</w:t>
            </w:r>
          </w:p>
        </w:tc>
        <w:tc>
          <w:tcPr>
            <w:tcW w:w="850" w:type="dxa"/>
            <w:vAlign w:val="center"/>
            <w:hideMark/>
          </w:tcPr>
          <w:p w14:paraId="10D17F2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500785E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/ˈkɔːn</w:t>
            </w:r>
          </w:p>
          <w:p w14:paraId="4BA807F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əstəʊn/</w:t>
            </w:r>
          </w:p>
        </w:tc>
        <w:tc>
          <w:tcPr>
            <w:tcW w:w="1810" w:type="dxa"/>
            <w:vAlign w:val="center"/>
            <w:hideMark/>
          </w:tcPr>
          <w:p w14:paraId="084678E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cornerstone of democracy; cornerstone of success</w:t>
            </w:r>
          </w:p>
        </w:tc>
        <w:tc>
          <w:tcPr>
            <w:tcW w:w="1763" w:type="dxa"/>
            <w:vAlign w:val="center"/>
            <w:hideMark/>
          </w:tcPr>
          <w:p w14:paraId="12991E8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foundation, basis</w:t>
            </w:r>
          </w:p>
        </w:tc>
        <w:tc>
          <w:tcPr>
            <w:tcW w:w="1553" w:type="dxa"/>
            <w:vAlign w:val="center"/>
            <w:hideMark/>
          </w:tcPr>
          <w:p w14:paraId="17349DAD"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323113D7" w14:textId="77777777" w:rsidTr="00292686">
        <w:tc>
          <w:tcPr>
            <w:tcW w:w="1756" w:type="dxa"/>
            <w:vAlign w:val="center"/>
            <w:hideMark/>
          </w:tcPr>
          <w:p w14:paraId="6619D25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prerequisite (C1)</w:t>
            </w:r>
          </w:p>
        </w:tc>
        <w:tc>
          <w:tcPr>
            <w:tcW w:w="933" w:type="dxa"/>
            <w:vAlign w:val="center"/>
            <w:hideMark/>
          </w:tcPr>
          <w:p w14:paraId="07A6F5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điều kiện tiên quyết</w:t>
            </w:r>
          </w:p>
        </w:tc>
        <w:tc>
          <w:tcPr>
            <w:tcW w:w="850" w:type="dxa"/>
            <w:vAlign w:val="center"/>
            <w:hideMark/>
          </w:tcPr>
          <w:p w14:paraId="2B2F80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5855109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/priːˈrekw</w:t>
            </w:r>
          </w:p>
          <w:p w14:paraId="526B682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ɪzɪt/</w:t>
            </w:r>
          </w:p>
        </w:tc>
        <w:tc>
          <w:tcPr>
            <w:tcW w:w="1810" w:type="dxa"/>
            <w:vAlign w:val="center"/>
            <w:hideMark/>
          </w:tcPr>
          <w:p w14:paraId="7D8833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essential prerequisite; basic prerequisite</w:t>
            </w:r>
          </w:p>
        </w:tc>
        <w:tc>
          <w:tcPr>
            <w:tcW w:w="1763" w:type="dxa"/>
            <w:vAlign w:val="center"/>
            <w:hideMark/>
          </w:tcPr>
          <w:p w14:paraId="6D30900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requirement, precondition</w:t>
            </w:r>
          </w:p>
        </w:tc>
        <w:tc>
          <w:tcPr>
            <w:tcW w:w="1553" w:type="dxa"/>
            <w:vAlign w:val="center"/>
            <w:hideMark/>
          </w:tcPr>
          <w:p w14:paraId="7B1365B0"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5978FD26" w14:textId="77777777" w:rsidTr="00292686">
        <w:tc>
          <w:tcPr>
            <w:tcW w:w="1756" w:type="dxa"/>
            <w:vAlign w:val="center"/>
            <w:hideMark/>
          </w:tcPr>
          <w:p w14:paraId="1FD2DF2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leverage (C1)</w:t>
            </w:r>
          </w:p>
        </w:tc>
        <w:tc>
          <w:tcPr>
            <w:tcW w:w="933" w:type="dxa"/>
            <w:vAlign w:val="center"/>
            <w:hideMark/>
          </w:tcPr>
          <w:p w14:paraId="77C85A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tận dụng, khai thác</w:t>
            </w:r>
          </w:p>
        </w:tc>
        <w:tc>
          <w:tcPr>
            <w:tcW w:w="850" w:type="dxa"/>
            <w:vAlign w:val="center"/>
            <w:hideMark/>
          </w:tcPr>
          <w:p w14:paraId="5C34627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60B362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/ˈliːvə</w:t>
            </w:r>
          </w:p>
          <w:p w14:paraId="5CDC633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rɪdʒ/</w:t>
            </w:r>
          </w:p>
        </w:tc>
        <w:tc>
          <w:tcPr>
            <w:tcW w:w="1810" w:type="dxa"/>
            <w:vAlign w:val="center"/>
            <w:hideMark/>
          </w:tcPr>
          <w:p w14:paraId="0DD6A71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leverage resources; leverage technology</w:t>
            </w:r>
          </w:p>
        </w:tc>
        <w:tc>
          <w:tcPr>
            <w:tcW w:w="1763" w:type="dxa"/>
            <w:vAlign w:val="center"/>
            <w:hideMark/>
          </w:tcPr>
          <w:p w14:paraId="7ED612F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exploit, utilize</w:t>
            </w:r>
          </w:p>
        </w:tc>
        <w:tc>
          <w:tcPr>
            <w:tcW w:w="1553" w:type="dxa"/>
            <w:vAlign w:val="center"/>
            <w:hideMark/>
          </w:tcPr>
          <w:p w14:paraId="75A1C11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waste, neglect</w:t>
            </w:r>
          </w:p>
        </w:tc>
      </w:tr>
      <w:tr w:rsidR="009417B4" w:rsidRPr="00093D7D" w14:paraId="1DC98280" w14:textId="77777777" w:rsidTr="00292686">
        <w:tc>
          <w:tcPr>
            <w:tcW w:w="1756" w:type="dxa"/>
            <w:vAlign w:val="center"/>
            <w:hideMark/>
          </w:tcPr>
          <w:p w14:paraId="11946F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credibility (B2)</w:t>
            </w:r>
          </w:p>
        </w:tc>
        <w:tc>
          <w:tcPr>
            <w:tcW w:w="933" w:type="dxa"/>
            <w:vAlign w:val="center"/>
            <w:hideMark/>
          </w:tcPr>
          <w:p w14:paraId="068278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đáng tin cậy</w:t>
            </w:r>
          </w:p>
        </w:tc>
        <w:tc>
          <w:tcPr>
            <w:tcW w:w="850" w:type="dxa"/>
            <w:vAlign w:val="center"/>
            <w:hideMark/>
          </w:tcPr>
          <w:p w14:paraId="565BFF1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22557CA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/ˌkredə</w:t>
            </w:r>
          </w:p>
          <w:p w14:paraId="449B08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ˈbɪləti/</w:t>
            </w:r>
          </w:p>
        </w:tc>
        <w:tc>
          <w:tcPr>
            <w:tcW w:w="1810" w:type="dxa"/>
            <w:vAlign w:val="center"/>
            <w:hideMark/>
          </w:tcPr>
          <w:p w14:paraId="0AA4D2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gain credibility; lose credibility</w:t>
            </w:r>
          </w:p>
        </w:tc>
        <w:tc>
          <w:tcPr>
            <w:tcW w:w="1763" w:type="dxa"/>
            <w:vAlign w:val="center"/>
            <w:hideMark/>
          </w:tcPr>
          <w:p w14:paraId="7024F18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trustworthiness, reliability</w:t>
            </w:r>
          </w:p>
        </w:tc>
        <w:tc>
          <w:tcPr>
            <w:tcW w:w="1553" w:type="dxa"/>
            <w:vAlign w:val="center"/>
            <w:hideMark/>
          </w:tcPr>
          <w:p w14:paraId="545361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unreliability</w:t>
            </w:r>
          </w:p>
        </w:tc>
      </w:tr>
      <w:tr w:rsidR="009417B4" w:rsidRPr="00093D7D" w14:paraId="6BA85EF1" w14:textId="77777777" w:rsidTr="00292686">
        <w:tc>
          <w:tcPr>
            <w:tcW w:w="1756" w:type="dxa"/>
            <w:vAlign w:val="center"/>
            <w:hideMark/>
          </w:tcPr>
          <w:p w14:paraId="56A017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predispose (C1)</w:t>
            </w:r>
          </w:p>
        </w:tc>
        <w:tc>
          <w:tcPr>
            <w:tcW w:w="933" w:type="dxa"/>
            <w:vAlign w:val="center"/>
            <w:hideMark/>
          </w:tcPr>
          <w:p w14:paraId="56BA3ED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tạo khuynh hướng sẵn</w:t>
            </w:r>
          </w:p>
        </w:tc>
        <w:tc>
          <w:tcPr>
            <w:tcW w:w="850" w:type="dxa"/>
            <w:vAlign w:val="center"/>
            <w:hideMark/>
          </w:tcPr>
          <w:p w14:paraId="420A82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28393B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/ˌpriːd</w:t>
            </w:r>
          </w:p>
          <w:p w14:paraId="36BCC7C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ɪˈspə</w:t>
            </w:r>
          </w:p>
          <w:p w14:paraId="03488D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ʊz/</w:t>
            </w:r>
          </w:p>
        </w:tc>
        <w:tc>
          <w:tcPr>
            <w:tcW w:w="1810" w:type="dxa"/>
            <w:vAlign w:val="center"/>
            <w:hideMark/>
          </w:tcPr>
          <w:p w14:paraId="11741AD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predispose someone to; genetically predisposed</w:t>
            </w:r>
          </w:p>
        </w:tc>
        <w:tc>
          <w:tcPr>
            <w:tcW w:w="1763" w:type="dxa"/>
            <w:vAlign w:val="center"/>
            <w:hideMark/>
          </w:tcPr>
          <w:p w14:paraId="2E371E4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incline, bias</w:t>
            </w:r>
          </w:p>
        </w:tc>
        <w:tc>
          <w:tcPr>
            <w:tcW w:w="1553" w:type="dxa"/>
            <w:vAlign w:val="center"/>
            <w:hideMark/>
          </w:tcPr>
          <w:p w14:paraId="1392392E"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0FBC7EB6" w14:textId="77777777" w:rsidTr="00292686">
        <w:tc>
          <w:tcPr>
            <w:tcW w:w="1756" w:type="dxa"/>
            <w:vAlign w:val="center"/>
            <w:hideMark/>
          </w:tcPr>
          <w:p w14:paraId="354F3D7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remunerate (C2)</w:t>
            </w:r>
          </w:p>
        </w:tc>
        <w:tc>
          <w:tcPr>
            <w:tcW w:w="933" w:type="dxa"/>
            <w:vAlign w:val="center"/>
            <w:hideMark/>
          </w:tcPr>
          <w:p w14:paraId="3BF59FB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trả thù lao, trả công</w:t>
            </w:r>
          </w:p>
        </w:tc>
        <w:tc>
          <w:tcPr>
            <w:tcW w:w="850" w:type="dxa"/>
            <w:vAlign w:val="center"/>
            <w:hideMark/>
          </w:tcPr>
          <w:p w14:paraId="58FD5D7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0AF76F3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/rɪˈmju</w:t>
            </w:r>
          </w:p>
          <w:p w14:paraId="5172EB7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ːnəreɪt/</w:t>
            </w:r>
          </w:p>
        </w:tc>
        <w:tc>
          <w:tcPr>
            <w:tcW w:w="1810" w:type="dxa"/>
            <w:vAlign w:val="center"/>
            <w:hideMark/>
          </w:tcPr>
          <w:p w14:paraId="40C04D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remunerate fairly; remunerate employees</w:t>
            </w:r>
          </w:p>
        </w:tc>
        <w:tc>
          <w:tcPr>
            <w:tcW w:w="1763" w:type="dxa"/>
            <w:vAlign w:val="center"/>
            <w:hideMark/>
          </w:tcPr>
          <w:p w14:paraId="2C79AC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compensate, pay</w:t>
            </w:r>
          </w:p>
        </w:tc>
        <w:tc>
          <w:tcPr>
            <w:tcW w:w="1553" w:type="dxa"/>
            <w:vAlign w:val="center"/>
            <w:hideMark/>
          </w:tcPr>
          <w:p w14:paraId="52C94DDA"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4540AA55" w14:textId="77777777" w:rsidTr="00292686">
        <w:tc>
          <w:tcPr>
            <w:tcW w:w="1756" w:type="dxa"/>
            <w:vAlign w:val="center"/>
            <w:hideMark/>
          </w:tcPr>
          <w:p w14:paraId="4D55CF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demonstrable (C1)</w:t>
            </w:r>
          </w:p>
        </w:tc>
        <w:tc>
          <w:tcPr>
            <w:tcW w:w="933" w:type="dxa"/>
            <w:vAlign w:val="center"/>
            <w:hideMark/>
          </w:tcPr>
          <w:p w14:paraId="7010DF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thể chứng minh được</w:t>
            </w:r>
          </w:p>
        </w:tc>
        <w:tc>
          <w:tcPr>
            <w:tcW w:w="850" w:type="dxa"/>
            <w:vAlign w:val="center"/>
            <w:hideMark/>
          </w:tcPr>
          <w:p w14:paraId="526C8B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293465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/dɪˈmɒ</w:t>
            </w:r>
          </w:p>
          <w:p w14:paraId="5A2479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nstrəbl/</w:t>
            </w:r>
          </w:p>
        </w:tc>
        <w:tc>
          <w:tcPr>
            <w:tcW w:w="1810" w:type="dxa"/>
            <w:vAlign w:val="center"/>
            <w:hideMark/>
          </w:tcPr>
          <w:p w14:paraId="4450D26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demonstrable results; demonstrable impact</w:t>
            </w:r>
          </w:p>
        </w:tc>
        <w:tc>
          <w:tcPr>
            <w:tcW w:w="1763" w:type="dxa"/>
            <w:vAlign w:val="center"/>
            <w:hideMark/>
          </w:tcPr>
          <w:p w14:paraId="6BA4AF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provable, verifiable</w:t>
            </w:r>
          </w:p>
        </w:tc>
        <w:tc>
          <w:tcPr>
            <w:tcW w:w="1553" w:type="dxa"/>
            <w:vAlign w:val="center"/>
            <w:hideMark/>
          </w:tcPr>
          <w:p w14:paraId="27F38B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unprovable</w:t>
            </w:r>
          </w:p>
        </w:tc>
      </w:tr>
      <w:tr w:rsidR="009417B4" w:rsidRPr="00093D7D" w14:paraId="7CC9523B" w14:textId="77777777" w:rsidTr="00292686">
        <w:tc>
          <w:tcPr>
            <w:tcW w:w="1756" w:type="dxa"/>
            <w:vAlign w:val="center"/>
            <w:hideMark/>
          </w:tcPr>
          <w:p w14:paraId="5CD3489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pivotal (C1)</w:t>
            </w:r>
          </w:p>
        </w:tc>
        <w:tc>
          <w:tcPr>
            <w:tcW w:w="933" w:type="dxa"/>
            <w:vAlign w:val="center"/>
            <w:hideMark/>
          </w:tcPr>
          <w:p w14:paraId="3095585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then chốt, mấu chốt</w:t>
            </w:r>
          </w:p>
        </w:tc>
        <w:tc>
          <w:tcPr>
            <w:tcW w:w="850" w:type="dxa"/>
            <w:vAlign w:val="center"/>
            <w:hideMark/>
          </w:tcPr>
          <w:p w14:paraId="6C6A1ED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3E2E5B9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/ˈpɪvətl/</w:t>
            </w:r>
          </w:p>
        </w:tc>
        <w:tc>
          <w:tcPr>
            <w:tcW w:w="1810" w:type="dxa"/>
            <w:vAlign w:val="center"/>
            <w:hideMark/>
          </w:tcPr>
          <w:p w14:paraId="137CE4A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pivotal role; pivotal moment</w:t>
            </w:r>
          </w:p>
        </w:tc>
        <w:tc>
          <w:tcPr>
            <w:tcW w:w="1763" w:type="dxa"/>
            <w:vAlign w:val="center"/>
            <w:hideMark/>
          </w:tcPr>
          <w:p w14:paraId="395CE65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crucial, critical</w:t>
            </w:r>
          </w:p>
        </w:tc>
        <w:tc>
          <w:tcPr>
            <w:tcW w:w="1553" w:type="dxa"/>
            <w:vAlign w:val="center"/>
            <w:hideMark/>
          </w:tcPr>
          <w:p w14:paraId="3BFD3A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insignificant, minor</w:t>
            </w:r>
          </w:p>
        </w:tc>
      </w:tr>
      <w:tr w:rsidR="009417B4" w:rsidRPr="00093D7D" w14:paraId="4DA7AF65" w14:textId="77777777" w:rsidTr="00292686">
        <w:tc>
          <w:tcPr>
            <w:tcW w:w="1756" w:type="dxa"/>
            <w:vAlign w:val="center"/>
            <w:hideMark/>
          </w:tcPr>
          <w:p w14:paraId="5264A8F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dilute (C1)</w:t>
            </w:r>
          </w:p>
        </w:tc>
        <w:tc>
          <w:tcPr>
            <w:tcW w:w="933" w:type="dxa"/>
            <w:vAlign w:val="center"/>
            <w:hideMark/>
          </w:tcPr>
          <w:p w14:paraId="7AB36F4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pha loãng, làm giảm</w:t>
            </w:r>
          </w:p>
        </w:tc>
        <w:tc>
          <w:tcPr>
            <w:tcW w:w="850" w:type="dxa"/>
            <w:vAlign w:val="center"/>
            <w:hideMark/>
          </w:tcPr>
          <w:p w14:paraId="50C136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1F41D98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/daɪˈluːt/</w:t>
            </w:r>
          </w:p>
        </w:tc>
        <w:tc>
          <w:tcPr>
            <w:tcW w:w="1810" w:type="dxa"/>
            <w:vAlign w:val="center"/>
            <w:hideMark/>
          </w:tcPr>
          <w:p w14:paraId="3C439C2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dilute the impact; dilute concentration</w:t>
            </w:r>
          </w:p>
        </w:tc>
        <w:tc>
          <w:tcPr>
            <w:tcW w:w="1763" w:type="dxa"/>
            <w:vAlign w:val="center"/>
            <w:hideMark/>
          </w:tcPr>
          <w:p w14:paraId="08C9C1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weaken, thin</w:t>
            </w:r>
          </w:p>
        </w:tc>
        <w:tc>
          <w:tcPr>
            <w:tcW w:w="1553" w:type="dxa"/>
            <w:vAlign w:val="center"/>
            <w:hideMark/>
          </w:tcPr>
          <w:p w14:paraId="3F02133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concentrate, strengthen</w:t>
            </w:r>
          </w:p>
        </w:tc>
      </w:tr>
      <w:tr w:rsidR="009417B4" w:rsidRPr="00093D7D" w14:paraId="280DB4CC" w14:textId="77777777" w:rsidTr="00292686">
        <w:tc>
          <w:tcPr>
            <w:tcW w:w="1756" w:type="dxa"/>
            <w:vAlign w:val="center"/>
            <w:hideMark/>
          </w:tcPr>
          <w:p w14:paraId="3500990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potent (C1)</w:t>
            </w:r>
          </w:p>
        </w:tc>
        <w:tc>
          <w:tcPr>
            <w:tcW w:w="933" w:type="dxa"/>
            <w:vAlign w:val="center"/>
            <w:hideMark/>
          </w:tcPr>
          <w:p w14:paraId="72FC35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mạnh mẽ, có hiệu lực</w:t>
            </w:r>
          </w:p>
        </w:tc>
        <w:tc>
          <w:tcPr>
            <w:tcW w:w="850" w:type="dxa"/>
            <w:vAlign w:val="center"/>
            <w:hideMark/>
          </w:tcPr>
          <w:p w14:paraId="50A32EC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1F46130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/ˈpəʊ</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t/</w:t>
            </w:r>
          </w:p>
        </w:tc>
        <w:tc>
          <w:tcPr>
            <w:tcW w:w="1810" w:type="dxa"/>
            <w:vAlign w:val="center"/>
            <w:hideMark/>
          </w:tcPr>
          <w:p w14:paraId="5E540C9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potent force; potent argument</w:t>
            </w:r>
          </w:p>
        </w:tc>
        <w:tc>
          <w:tcPr>
            <w:tcW w:w="1763" w:type="dxa"/>
            <w:vAlign w:val="center"/>
            <w:hideMark/>
          </w:tcPr>
          <w:p w14:paraId="5973E7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powerful, strong</w:t>
            </w:r>
          </w:p>
        </w:tc>
        <w:tc>
          <w:tcPr>
            <w:tcW w:w="1553" w:type="dxa"/>
            <w:vAlign w:val="center"/>
            <w:hideMark/>
          </w:tcPr>
          <w:p w14:paraId="4E72E0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weak, ineffective</w:t>
            </w:r>
          </w:p>
        </w:tc>
      </w:tr>
      <w:tr w:rsidR="009417B4" w:rsidRPr="00093D7D" w14:paraId="1B5B1B30" w14:textId="77777777" w:rsidTr="00292686">
        <w:tc>
          <w:tcPr>
            <w:tcW w:w="1756" w:type="dxa"/>
            <w:vAlign w:val="center"/>
            <w:hideMark/>
          </w:tcPr>
          <w:p w14:paraId="30DDC94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legible (C1)</w:t>
            </w:r>
          </w:p>
        </w:tc>
        <w:tc>
          <w:tcPr>
            <w:tcW w:w="933" w:type="dxa"/>
            <w:vAlign w:val="center"/>
            <w:hideMark/>
          </w:tcPr>
          <w:p w14:paraId="477F9A7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dễ đọc, rõ ràng</w:t>
            </w:r>
          </w:p>
        </w:tc>
        <w:tc>
          <w:tcPr>
            <w:tcW w:w="850" w:type="dxa"/>
            <w:vAlign w:val="center"/>
            <w:hideMark/>
          </w:tcPr>
          <w:p w14:paraId="055569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38B9414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/ˈledʒəbl/</w:t>
            </w:r>
          </w:p>
        </w:tc>
        <w:tc>
          <w:tcPr>
            <w:tcW w:w="1810" w:type="dxa"/>
            <w:vAlign w:val="center"/>
            <w:hideMark/>
          </w:tcPr>
          <w:p w14:paraId="360AF9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legible handwriting; legible results</w:t>
            </w:r>
          </w:p>
        </w:tc>
        <w:tc>
          <w:tcPr>
            <w:tcW w:w="1763" w:type="dxa"/>
            <w:vAlign w:val="center"/>
            <w:hideMark/>
          </w:tcPr>
          <w:p w14:paraId="5E08AA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readable, decipherable</w:t>
            </w:r>
          </w:p>
        </w:tc>
        <w:tc>
          <w:tcPr>
            <w:tcW w:w="1553" w:type="dxa"/>
            <w:vAlign w:val="center"/>
            <w:hideMark/>
          </w:tcPr>
          <w:p w14:paraId="0D79F9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illegible</w:t>
            </w:r>
          </w:p>
        </w:tc>
      </w:tr>
      <w:tr w:rsidR="009417B4" w:rsidRPr="00093D7D" w14:paraId="255F55A4" w14:textId="77777777" w:rsidTr="00292686">
        <w:tc>
          <w:tcPr>
            <w:tcW w:w="1756" w:type="dxa"/>
            <w:vAlign w:val="center"/>
            <w:hideMark/>
          </w:tcPr>
          <w:p w14:paraId="112EB0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attribute (C1)</w:t>
            </w:r>
          </w:p>
        </w:tc>
        <w:tc>
          <w:tcPr>
            <w:tcW w:w="933" w:type="dxa"/>
            <w:vAlign w:val="center"/>
            <w:hideMark/>
          </w:tcPr>
          <w:p w14:paraId="472C10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 cho, gán cho</w:t>
            </w:r>
          </w:p>
        </w:tc>
        <w:tc>
          <w:tcPr>
            <w:tcW w:w="850" w:type="dxa"/>
            <w:vAlign w:val="center"/>
            <w:hideMark/>
          </w:tcPr>
          <w:p w14:paraId="006F4CF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48E835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/əˈtrɪbjuːt/</w:t>
            </w:r>
          </w:p>
        </w:tc>
        <w:tc>
          <w:tcPr>
            <w:tcW w:w="1810" w:type="dxa"/>
            <w:vAlign w:val="center"/>
            <w:hideMark/>
          </w:tcPr>
          <w:p w14:paraId="0F4F1DA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attribute success to; attribute blame</w:t>
            </w:r>
          </w:p>
        </w:tc>
        <w:tc>
          <w:tcPr>
            <w:tcW w:w="1763" w:type="dxa"/>
            <w:vAlign w:val="center"/>
            <w:hideMark/>
          </w:tcPr>
          <w:p w14:paraId="693199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ascribe, credit</w:t>
            </w:r>
          </w:p>
        </w:tc>
        <w:tc>
          <w:tcPr>
            <w:tcW w:w="1553" w:type="dxa"/>
            <w:vAlign w:val="center"/>
            <w:hideMark/>
          </w:tcPr>
          <w:p w14:paraId="2EE1BEBE"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7236861A" w14:textId="77777777" w:rsidTr="00292686">
        <w:tc>
          <w:tcPr>
            <w:tcW w:w="1756" w:type="dxa"/>
            <w:vAlign w:val="center"/>
            <w:hideMark/>
          </w:tcPr>
          <w:p w14:paraId="55654D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codify (C2)</w:t>
            </w:r>
          </w:p>
        </w:tc>
        <w:tc>
          <w:tcPr>
            <w:tcW w:w="933" w:type="dxa"/>
            <w:vAlign w:val="center"/>
            <w:hideMark/>
          </w:tcPr>
          <w:p w14:paraId="2A5BB21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hóa, pháp điển hóa</w:t>
            </w:r>
          </w:p>
        </w:tc>
        <w:tc>
          <w:tcPr>
            <w:tcW w:w="850" w:type="dxa"/>
            <w:vAlign w:val="center"/>
            <w:hideMark/>
          </w:tcPr>
          <w:p w14:paraId="1ACC27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250899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/ˈkəʊdɪfaɪ/</w:t>
            </w:r>
          </w:p>
        </w:tc>
        <w:tc>
          <w:tcPr>
            <w:tcW w:w="1810" w:type="dxa"/>
            <w:vAlign w:val="center"/>
            <w:hideMark/>
          </w:tcPr>
          <w:p w14:paraId="55EC48A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codify laws; codify procedures</w:t>
            </w:r>
          </w:p>
        </w:tc>
        <w:tc>
          <w:tcPr>
            <w:tcW w:w="1763" w:type="dxa"/>
            <w:vAlign w:val="center"/>
            <w:hideMark/>
          </w:tcPr>
          <w:p w14:paraId="64AAFF2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systematize, organize</w:t>
            </w:r>
          </w:p>
        </w:tc>
        <w:tc>
          <w:tcPr>
            <w:tcW w:w="1553" w:type="dxa"/>
            <w:vAlign w:val="center"/>
            <w:hideMark/>
          </w:tcPr>
          <w:p w14:paraId="0F0C9ED8"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0D2A38B2" w14:textId="77777777" w:rsidTr="00292686">
        <w:tc>
          <w:tcPr>
            <w:tcW w:w="1756" w:type="dxa"/>
            <w:vAlign w:val="center"/>
            <w:hideMark/>
          </w:tcPr>
          <w:p w14:paraId="30C3982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disclosure (C1)</w:t>
            </w:r>
          </w:p>
        </w:tc>
        <w:tc>
          <w:tcPr>
            <w:tcW w:w="933" w:type="dxa"/>
            <w:vAlign w:val="center"/>
            <w:hideMark/>
          </w:tcPr>
          <w:p w14:paraId="5AB0914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tiết lộ, công bố</w:t>
            </w:r>
          </w:p>
        </w:tc>
        <w:tc>
          <w:tcPr>
            <w:tcW w:w="850" w:type="dxa"/>
            <w:vAlign w:val="center"/>
            <w:hideMark/>
          </w:tcPr>
          <w:p w14:paraId="42C2B98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435403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/dɪsˈkl</w:t>
            </w:r>
          </w:p>
          <w:p w14:paraId="09266D9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əʊʒə/</w:t>
            </w:r>
          </w:p>
        </w:tc>
        <w:tc>
          <w:tcPr>
            <w:tcW w:w="1810" w:type="dxa"/>
            <w:vAlign w:val="center"/>
            <w:hideMark/>
          </w:tcPr>
          <w:p w14:paraId="224613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full disclosure; financial disclosure</w:t>
            </w:r>
          </w:p>
        </w:tc>
        <w:tc>
          <w:tcPr>
            <w:tcW w:w="1763" w:type="dxa"/>
            <w:vAlign w:val="center"/>
            <w:hideMark/>
          </w:tcPr>
          <w:p w14:paraId="75649FA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revelation, declaration</w:t>
            </w:r>
          </w:p>
        </w:tc>
        <w:tc>
          <w:tcPr>
            <w:tcW w:w="1553" w:type="dxa"/>
            <w:vAlign w:val="center"/>
            <w:hideMark/>
          </w:tcPr>
          <w:p w14:paraId="304CCB9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concealment</w:t>
            </w:r>
          </w:p>
        </w:tc>
      </w:tr>
      <w:tr w:rsidR="009417B4" w:rsidRPr="00093D7D" w14:paraId="5F1B4ED1" w14:textId="77777777" w:rsidTr="00292686">
        <w:tc>
          <w:tcPr>
            <w:tcW w:w="1756" w:type="dxa"/>
            <w:vAlign w:val="center"/>
            <w:hideMark/>
          </w:tcPr>
          <w:p w14:paraId="27CDAE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amplify (C1)</w:t>
            </w:r>
          </w:p>
        </w:tc>
        <w:tc>
          <w:tcPr>
            <w:tcW w:w="933" w:type="dxa"/>
            <w:vAlign w:val="center"/>
            <w:hideMark/>
          </w:tcPr>
          <w:p w14:paraId="18BC7EA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khuếch đại, tăng cường</w:t>
            </w:r>
          </w:p>
        </w:tc>
        <w:tc>
          <w:tcPr>
            <w:tcW w:w="850" w:type="dxa"/>
            <w:vAlign w:val="center"/>
            <w:hideMark/>
          </w:tcPr>
          <w:p w14:paraId="1253D49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350F6B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/ˈæmplɪfaɪ/</w:t>
            </w:r>
          </w:p>
        </w:tc>
        <w:tc>
          <w:tcPr>
            <w:tcW w:w="1810" w:type="dxa"/>
            <w:vAlign w:val="center"/>
            <w:hideMark/>
          </w:tcPr>
          <w:p w14:paraId="2B96A5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amplify the message; amplify impact</w:t>
            </w:r>
          </w:p>
        </w:tc>
        <w:tc>
          <w:tcPr>
            <w:tcW w:w="1763" w:type="dxa"/>
            <w:vAlign w:val="center"/>
            <w:hideMark/>
          </w:tcPr>
          <w:p w14:paraId="4D5FB8D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enhance, intensify</w:t>
            </w:r>
          </w:p>
        </w:tc>
        <w:tc>
          <w:tcPr>
            <w:tcW w:w="1553" w:type="dxa"/>
            <w:vAlign w:val="center"/>
            <w:hideMark/>
          </w:tcPr>
          <w:p w14:paraId="6C42F0C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reduce, diminish</w:t>
            </w:r>
          </w:p>
        </w:tc>
      </w:tr>
      <w:tr w:rsidR="009417B4" w:rsidRPr="00093D7D" w14:paraId="38BFCEA8" w14:textId="77777777" w:rsidTr="00292686">
        <w:tc>
          <w:tcPr>
            <w:tcW w:w="1756" w:type="dxa"/>
            <w:vAlign w:val="center"/>
            <w:hideMark/>
          </w:tcPr>
          <w:p w14:paraId="35AB8A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compliant (C1)</w:t>
            </w:r>
          </w:p>
        </w:tc>
        <w:tc>
          <w:tcPr>
            <w:tcW w:w="933" w:type="dxa"/>
            <w:vAlign w:val="center"/>
            <w:hideMark/>
          </w:tcPr>
          <w:p w14:paraId="10DA3F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tuân thủ</w:t>
            </w:r>
          </w:p>
        </w:tc>
        <w:tc>
          <w:tcPr>
            <w:tcW w:w="850" w:type="dxa"/>
            <w:vAlign w:val="center"/>
            <w:hideMark/>
          </w:tcPr>
          <w:p w14:paraId="1FC8A3B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6F3E5AB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w:t>
            </w:r>
          </w:p>
          <w:p w14:paraId="462BA64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laɪənt/</w:t>
            </w:r>
          </w:p>
        </w:tc>
        <w:tc>
          <w:tcPr>
            <w:tcW w:w="1810" w:type="dxa"/>
            <w:vAlign w:val="center"/>
            <w:hideMark/>
          </w:tcPr>
          <w:p w14:paraId="1397C7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fully compliant; compliant with regulations</w:t>
            </w:r>
          </w:p>
        </w:tc>
        <w:tc>
          <w:tcPr>
            <w:tcW w:w="1763" w:type="dxa"/>
            <w:vAlign w:val="center"/>
            <w:hideMark/>
          </w:tcPr>
          <w:p w14:paraId="40C365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obedient, conforming</w:t>
            </w:r>
          </w:p>
        </w:tc>
        <w:tc>
          <w:tcPr>
            <w:tcW w:w="1553" w:type="dxa"/>
            <w:vAlign w:val="center"/>
            <w:hideMark/>
          </w:tcPr>
          <w:p w14:paraId="231005E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defiant, noncompliant</w:t>
            </w:r>
          </w:p>
        </w:tc>
      </w:tr>
      <w:tr w:rsidR="009417B4" w:rsidRPr="00093D7D" w14:paraId="67983677" w14:textId="77777777" w:rsidTr="00292686">
        <w:tc>
          <w:tcPr>
            <w:tcW w:w="1756" w:type="dxa"/>
            <w:vAlign w:val="center"/>
            <w:hideMark/>
          </w:tcPr>
          <w:p w14:paraId="3167C50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affirm (B2)</w:t>
            </w:r>
          </w:p>
        </w:tc>
        <w:tc>
          <w:tcPr>
            <w:tcW w:w="933" w:type="dxa"/>
            <w:vAlign w:val="center"/>
            <w:hideMark/>
          </w:tcPr>
          <w:p w14:paraId="74FF11C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khẳng định</w:t>
            </w:r>
          </w:p>
        </w:tc>
        <w:tc>
          <w:tcPr>
            <w:tcW w:w="850" w:type="dxa"/>
            <w:vAlign w:val="center"/>
            <w:hideMark/>
          </w:tcPr>
          <w:p w14:paraId="785B11B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58C423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/əˈfɜːm/</w:t>
            </w:r>
          </w:p>
        </w:tc>
        <w:tc>
          <w:tcPr>
            <w:tcW w:w="1810" w:type="dxa"/>
            <w:vAlign w:val="center"/>
            <w:hideMark/>
          </w:tcPr>
          <w:p w14:paraId="7794B2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affirm commitment; affirm rights</w:t>
            </w:r>
          </w:p>
        </w:tc>
        <w:tc>
          <w:tcPr>
            <w:tcW w:w="1763" w:type="dxa"/>
            <w:vAlign w:val="center"/>
            <w:hideMark/>
          </w:tcPr>
          <w:p w14:paraId="1E8B60F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confirm, assert</w:t>
            </w:r>
          </w:p>
        </w:tc>
        <w:tc>
          <w:tcPr>
            <w:tcW w:w="1553" w:type="dxa"/>
            <w:vAlign w:val="center"/>
            <w:hideMark/>
          </w:tcPr>
          <w:p w14:paraId="6413D32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deny, refute</w:t>
            </w:r>
          </w:p>
        </w:tc>
      </w:tr>
      <w:tr w:rsidR="009417B4" w:rsidRPr="00093D7D" w14:paraId="2C21C37D" w14:textId="77777777" w:rsidTr="00292686">
        <w:tc>
          <w:tcPr>
            <w:tcW w:w="1756" w:type="dxa"/>
            <w:vAlign w:val="center"/>
            <w:hideMark/>
          </w:tcPr>
          <w:p w14:paraId="556E4F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proprietary (C1)</w:t>
            </w:r>
          </w:p>
        </w:tc>
        <w:tc>
          <w:tcPr>
            <w:tcW w:w="933" w:type="dxa"/>
            <w:vAlign w:val="center"/>
            <w:hideMark/>
          </w:tcPr>
          <w:p w14:paraId="03DA39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độc quyền, thuộc sở hữu riêng</w:t>
            </w:r>
          </w:p>
        </w:tc>
        <w:tc>
          <w:tcPr>
            <w:tcW w:w="850" w:type="dxa"/>
            <w:vAlign w:val="center"/>
            <w:hideMark/>
          </w:tcPr>
          <w:p w14:paraId="65EA1B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6120F23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/prəˈpr</w:t>
            </w:r>
          </w:p>
          <w:p w14:paraId="47F957F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aɪətri/</w:t>
            </w:r>
          </w:p>
        </w:tc>
        <w:tc>
          <w:tcPr>
            <w:tcW w:w="1810" w:type="dxa"/>
            <w:vAlign w:val="center"/>
            <w:hideMark/>
          </w:tcPr>
          <w:p w14:paraId="43B152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proprietary software; proprietary information</w:t>
            </w:r>
          </w:p>
        </w:tc>
        <w:tc>
          <w:tcPr>
            <w:tcW w:w="1763" w:type="dxa"/>
            <w:vAlign w:val="center"/>
            <w:hideMark/>
          </w:tcPr>
          <w:p w14:paraId="04ACB3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exclusive, private</w:t>
            </w:r>
          </w:p>
        </w:tc>
        <w:tc>
          <w:tcPr>
            <w:tcW w:w="1553" w:type="dxa"/>
            <w:vAlign w:val="center"/>
            <w:hideMark/>
          </w:tcPr>
          <w:p w14:paraId="705C9D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public, open-source</w:t>
            </w:r>
          </w:p>
        </w:tc>
      </w:tr>
      <w:tr w:rsidR="009417B4" w:rsidRPr="00093D7D" w14:paraId="48D1B050" w14:textId="77777777" w:rsidTr="00292686">
        <w:tc>
          <w:tcPr>
            <w:tcW w:w="1756" w:type="dxa"/>
            <w:vAlign w:val="center"/>
            <w:hideMark/>
          </w:tcPr>
          <w:p w14:paraId="26556AE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(B2)</w:t>
            </w:r>
          </w:p>
        </w:tc>
        <w:tc>
          <w:tcPr>
            <w:tcW w:w="933" w:type="dxa"/>
            <w:vAlign w:val="center"/>
            <w:hideMark/>
          </w:tcPr>
          <w:p w14:paraId="35F2E74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hạn chế</w:t>
            </w:r>
          </w:p>
        </w:tc>
        <w:tc>
          <w:tcPr>
            <w:tcW w:w="850" w:type="dxa"/>
            <w:vAlign w:val="center"/>
            <w:hideMark/>
          </w:tcPr>
          <w:p w14:paraId="429E591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4FCCB5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w:t>
            </w:r>
          </w:p>
          <w:p w14:paraId="7B504A4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ɪktɪv/</w:t>
            </w:r>
          </w:p>
        </w:tc>
        <w:tc>
          <w:tcPr>
            <w:tcW w:w="1810" w:type="dxa"/>
            <w:vAlign w:val="center"/>
            <w:hideMark/>
          </w:tcPr>
          <w:p w14:paraId="523F77F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policies; restrictive measures</w:t>
            </w:r>
          </w:p>
        </w:tc>
        <w:tc>
          <w:tcPr>
            <w:tcW w:w="1763" w:type="dxa"/>
            <w:vAlign w:val="center"/>
            <w:hideMark/>
          </w:tcPr>
          <w:p w14:paraId="67E917B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limiting, constraining</w:t>
            </w:r>
          </w:p>
        </w:tc>
        <w:tc>
          <w:tcPr>
            <w:tcW w:w="1553" w:type="dxa"/>
            <w:vAlign w:val="center"/>
            <w:hideMark/>
          </w:tcPr>
          <w:p w14:paraId="743FA60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permissive, liberal</w:t>
            </w:r>
          </w:p>
        </w:tc>
      </w:tr>
      <w:tr w:rsidR="009417B4" w:rsidRPr="00093D7D" w14:paraId="1C646376" w14:textId="77777777" w:rsidTr="00292686">
        <w:tc>
          <w:tcPr>
            <w:tcW w:w="1756" w:type="dxa"/>
            <w:vAlign w:val="center"/>
            <w:hideMark/>
          </w:tcPr>
          <w:p w14:paraId="2F65CF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monopoly (B2)</w:t>
            </w:r>
          </w:p>
        </w:tc>
        <w:tc>
          <w:tcPr>
            <w:tcW w:w="933" w:type="dxa"/>
            <w:vAlign w:val="center"/>
            <w:hideMark/>
          </w:tcPr>
          <w:p w14:paraId="6FD40E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độc quyền</w:t>
            </w:r>
          </w:p>
        </w:tc>
        <w:tc>
          <w:tcPr>
            <w:tcW w:w="850" w:type="dxa"/>
            <w:vAlign w:val="center"/>
            <w:hideMark/>
          </w:tcPr>
          <w:p w14:paraId="354A6A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02EF4D4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/məˈnɒ</w:t>
            </w:r>
          </w:p>
          <w:p w14:paraId="31756A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pəli/</w:t>
            </w:r>
          </w:p>
        </w:tc>
        <w:tc>
          <w:tcPr>
            <w:tcW w:w="1810" w:type="dxa"/>
            <w:vAlign w:val="center"/>
            <w:hideMark/>
          </w:tcPr>
          <w:p w14:paraId="0078F21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hold a monopoly; break a monopoly</w:t>
            </w:r>
          </w:p>
        </w:tc>
        <w:tc>
          <w:tcPr>
            <w:tcW w:w="1763" w:type="dxa"/>
            <w:vAlign w:val="center"/>
            <w:hideMark/>
          </w:tcPr>
          <w:p w14:paraId="3AEC1D9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dominance, control</w:t>
            </w:r>
          </w:p>
        </w:tc>
        <w:tc>
          <w:tcPr>
            <w:tcW w:w="1553" w:type="dxa"/>
            <w:vAlign w:val="center"/>
            <w:hideMark/>
          </w:tcPr>
          <w:p w14:paraId="0F3918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competition</w:t>
            </w:r>
          </w:p>
        </w:tc>
      </w:tr>
      <w:tr w:rsidR="009417B4" w:rsidRPr="00093D7D" w14:paraId="34A0D20F" w14:textId="77777777" w:rsidTr="00292686">
        <w:tc>
          <w:tcPr>
            <w:tcW w:w="1756" w:type="dxa"/>
            <w:vAlign w:val="center"/>
            <w:hideMark/>
          </w:tcPr>
          <w:p w14:paraId="5248644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prematurely (C1)</w:t>
            </w:r>
          </w:p>
        </w:tc>
        <w:tc>
          <w:tcPr>
            <w:tcW w:w="933" w:type="dxa"/>
            <w:vAlign w:val="center"/>
            <w:hideMark/>
          </w:tcPr>
          <w:p w14:paraId="3E3C03C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sớm, trước thời hạn</w:t>
            </w:r>
          </w:p>
        </w:tc>
        <w:tc>
          <w:tcPr>
            <w:tcW w:w="850" w:type="dxa"/>
            <w:vAlign w:val="center"/>
            <w:hideMark/>
          </w:tcPr>
          <w:p w14:paraId="1F690F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1247" w:type="dxa"/>
            <w:vAlign w:val="center"/>
            <w:hideMark/>
          </w:tcPr>
          <w:p w14:paraId="1C7177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/ˌprem</w:t>
            </w:r>
          </w:p>
          <w:p w14:paraId="48127B6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əˈtʃʊ</w:t>
            </w:r>
          </w:p>
          <w:p w14:paraId="081573D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əli/</w:t>
            </w:r>
          </w:p>
        </w:tc>
        <w:tc>
          <w:tcPr>
            <w:tcW w:w="1810" w:type="dxa"/>
            <w:vAlign w:val="center"/>
            <w:hideMark/>
          </w:tcPr>
          <w:p w14:paraId="3A08D86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die prematurely; end prematurely</w:t>
            </w:r>
          </w:p>
        </w:tc>
        <w:tc>
          <w:tcPr>
            <w:tcW w:w="1763" w:type="dxa"/>
            <w:vAlign w:val="center"/>
            <w:hideMark/>
          </w:tcPr>
          <w:p w14:paraId="006248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early, untimely</w:t>
            </w:r>
          </w:p>
        </w:tc>
        <w:tc>
          <w:tcPr>
            <w:tcW w:w="1553" w:type="dxa"/>
            <w:vAlign w:val="center"/>
            <w:hideMark/>
          </w:tcPr>
          <w:p w14:paraId="5580434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belatedly, late</w:t>
            </w:r>
          </w:p>
        </w:tc>
      </w:tr>
      <w:tr w:rsidR="009417B4" w:rsidRPr="00093D7D" w14:paraId="7D00174F" w14:textId="77777777" w:rsidTr="00292686">
        <w:tc>
          <w:tcPr>
            <w:tcW w:w="1756" w:type="dxa"/>
            <w:vAlign w:val="center"/>
            <w:hideMark/>
          </w:tcPr>
          <w:p w14:paraId="18A7493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erode (C1)</w:t>
            </w:r>
          </w:p>
        </w:tc>
        <w:tc>
          <w:tcPr>
            <w:tcW w:w="933" w:type="dxa"/>
            <w:vAlign w:val="center"/>
            <w:hideMark/>
          </w:tcPr>
          <w:p w14:paraId="64B08C8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xói mòn, làm suy yếu</w:t>
            </w:r>
          </w:p>
        </w:tc>
        <w:tc>
          <w:tcPr>
            <w:tcW w:w="850" w:type="dxa"/>
            <w:vAlign w:val="center"/>
            <w:hideMark/>
          </w:tcPr>
          <w:p w14:paraId="640D32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6944F57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/ɪˈrəʊd/</w:t>
            </w:r>
          </w:p>
        </w:tc>
        <w:tc>
          <w:tcPr>
            <w:tcW w:w="1810" w:type="dxa"/>
            <w:vAlign w:val="center"/>
            <w:hideMark/>
          </w:tcPr>
          <w:p w14:paraId="158A5F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erode trust; erode confidence</w:t>
            </w:r>
          </w:p>
        </w:tc>
        <w:tc>
          <w:tcPr>
            <w:tcW w:w="1763" w:type="dxa"/>
            <w:vAlign w:val="center"/>
            <w:hideMark/>
          </w:tcPr>
          <w:p w14:paraId="7886451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undermine, weaken</w:t>
            </w:r>
          </w:p>
        </w:tc>
        <w:tc>
          <w:tcPr>
            <w:tcW w:w="1553" w:type="dxa"/>
            <w:vAlign w:val="center"/>
            <w:hideMark/>
          </w:tcPr>
          <w:p w14:paraId="5214A4B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strengthen, build</w:t>
            </w:r>
          </w:p>
        </w:tc>
      </w:tr>
      <w:tr w:rsidR="009417B4" w:rsidRPr="00093D7D" w14:paraId="479AF05E" w14:textId="77777777" w:rsidTr="00292686">
        <w:tc>
          <w:tcPr>
            <w:tcW w:w="1756" w:type="dxa"/>
            <w:vAlign w:val="center"/>
            <w:hideMark/>
          </w:tcPr>
          <w:p w14:paraId="078B243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autonomy (C1)</w:t>
            </w:r>
          </w:p>
        </w:tc>
        <w:tc>
          <w:tcPr>
            <w:tcW w:w="933" w:type="dxa"/>
            <w:vAlign w:val="center"/>
            <w:hideMark/>
          </w:tcPr>
          <w:p w14:paraId="7FF8344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quyền tự chủ</w:t>
            </w:r>
          </w:p>
        </w:tc>
        <w:tc>
          <w:tcPr>
            <w:tcW w:w="850" w:type="dxa"/>
            <w:vAlign w:val="center"/>
            <w:hideMark/>
          </w:tcPr>
          <w:p w14:paraId="6FF9944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54B958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/ɔːˈtɒnəmi/</w:t>
            </w:r>
          </w:p>
        </w:tc>
        <w:tc>
          <w:tcPr>
            <w:tcW w:w="1810" w:type="dxa"/>
            <w:vAlign w:val="center"/>
            <w:hideMark/>
          </w:tcPr>
          <w:p w14:paraId="6577C8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personal autonomy; consumer autonomy</w:t>
            </w:r>
          </w:p>
        </w:tc>
        <w:tc>
          <w:tcPr>
            <w:tcW w:w="1763" w:type="dxa"/>
            <w:vAlign w:val="center"/>
            <w:hideMark/>
          </w:tcPr>
          <w:p w14:paraId="3F56ABA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independence, self-governance</w:t>
            </w:r>
          </w:p>
        </w:tc>
        <w:tc>
          <w:tcPr>
            <w:tcW w:w="1553" w:type="dxa"/>
            <w:vAlign w:val="center"/>
            <w:hideMark/>
          </w:tcPr>
          <w:p w14:paraId="7B0345D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dependence</w:t>
            </w:r>
          </w:p>
        </w:tc>
      </w:tr>
      <w:tr w:rsidR="009417B4" w:rsidRPr="00093D7D" w14:paraId="13480517" w14:textId="77777777" w:rsidTr="00292686">
        <w:tc>
          <w:tcPr>
            <w:tcW w:w="1756" w:type="dxa"/>
            <w:vAlign w:val="center"/>
            <w:hideMark/>
          </w:tcPr>
          <w:p w14:paraId="1E0426E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asymmetry (C1)</w:t>
            </w:r>
          </w:p>
        </w:tc>
        <w:tc>
          <w:tcPr>
            <w:tcW w:w="933" w:type="dxa"/>
            <w:vAlign w:val="center"/>
            <w:hideMark/>
          </w:tcPr>
          <w:p w14:paraId="205472B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bất đối xứng</w:t>
            </w:r>
          </w:p>
        </w:tc>
        <w:tc>
          <w:tcPr>
            <w:tcW w:w="850" w:type="dxa"/>
            <w:vAlign w:val="center"/>
            <w:hideMark/>
          </w:tcPr>
          <w:p w14:paraId="62C081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0E3356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/eɪˈsɪmətri/</w:t>
            </w:r>
          </w:p>
        </w:tc>
        <w:tc>
          <w:tcPr>
            <w:tcW w:w="1810" w:type="dxa"/>
            <w:vAlign w:val="center"/>
            <w:hideMark/>
          </w:tcPr>
          <w:p w14:paraId="627E9D3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information asymmetry; power asymmetry</w:t>
            </w:r>
          </w:p>
        </w:tc>
        <w:tc>
          <w:tcPr>
            <w:tcW w:w="1763" w:type="dxa"/>
            <w:vAlign w:val="center"/>
            <w:hideMark/>
          </w:tcPr>
          <w:p w14:paraId="2E61699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imbalance, disparity</w:t>
            </w:r>
          </w:p>
        </w:tc>
        <w:tc>
          <w:tcPr>
            <w:tcW w:w="1553" w:type="dxa"/>
            <w:vAlign w:val="center"/>
            <w:hideMark/>
          </w:tcPr>
          <w:p w14:paraId="6A1DC6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symmetry, balance</w:t>
            </w:r>
          </w:p>
        </w:tc>
      </w:tr>
      <w:tr w:rsidR="009417B4" w:rsidRPr="00093D7D" w14:paraId="3D5102F4" w14:textId="77777777" w:rsidTr="00292686">
        <w:tc>
          <w:tcPr>
            <w:tcW w:w="1756" w:type="dxa"/>
            <w:vAlign w:val="center"/>
            <w:hideMark/>
          </w:tcPr>
          <w:p w14:paraId="4CF7EFF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mandate (C1)</w:t>
            </w:r>
          </w:p>
        </w:tc>
        <w:tc>
          <w:tcPr>
            <w:tcW w:w="933" w:type="dxa"/>
            <w:vAlign w:val="center"/>
            <w:hideMark/>
          </w:tcPr>
          <w:p w14:paraId="5EBCA6F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bắt buộc, ủy quyền</w:t>
            </w:r>
          </w:p>
        </w:tc>
        <w:tc>
          <w:tcPr>
            <w:tcW w:w="850" w:type="dxa"/>
            <w:vAlign w:val="center"/>
            <w:hideMark/>
          </w:tcPr>
          <w:p w14:paraId="065D8D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1247" w:type="dxa"/>
            <w:vAlign w:val="center"/>
            <w:hideMark/>
          </w:tcPr>
          <w:p w14:paraId="4DFDA31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/mænˈdeɪt/</w:t>
            </w:r>
          </w:p>
        </w:tc>
        <w:tc>
          <w:tcPr>
            <w:tcW w:w="1810" w:type="dxa"/>
            <w:vAlign w:val="center"/>
            <w:hideMark/>
          </w:tcPr>
          <w:p w14:paraId="16671F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mandate disclosure; mandate compliance</w:t>
            </w:r>
          </w:p>
        </w:tc>
        <w:tc>
          <w:tcPr>
            <w:tcW w:w="1763" w:type="dxa"/>
            <w:vAlign w:val="center"/>
            <w:hideMark/>
          </w:tcPr>
          <w:p w14:paraId="0D35D8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require, order</w:t>
            </w:r>
          </w:p>
        </w:tc>
        <w:tc>
          <w:tcPr>
            <w:tcW w:w="1553" w:type="dxa"/>
            <w:vAlign w:val="center"/>
            <w:hideMark/>
          </w:tcPr>
          <w:p w14:paraId="65CB24D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prohibit</w:t>
            </w:r>
          </w:p>
        </w:tc>
      </w:tr>
      <w:tr w:rsidR="009417B4" w:rsidRPr="00093D7D" w14:paraId="5C3589D2" w14:textId="77777777" w:rsidTr="00292686">
        <w:tc>
          <w:tcPr>
            <w:tcW w:w="1756" w:type="dxa"/>
            <w:vAlign w:val="center"/>
            <w:hideMark/>
          </w:tcPr>
          <w:p w14:paraId="67EB22F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transparency (B2)</w:t>
            </w:r>
          </w:p>
        </w:tc>
        <w:tc>
          <w:tcPr>
            <w:tcW w:w="933" w:type="dxa"/>
            <w:vAlign w:val="center"/>
            <w:hideMark/>
          </w:tcPr>
          <w:p w14:paraId="42A9D6F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minh bạch</w:t>
            </w:r>
          </w:p>
        </w:tc>
        <w:tc>
          <w:tcPr>
            <w:tcW w:w="850" w:type="dxa"/>
            <w:vAlign w:val="center"/>
            <w:hideMark/>
          </w:tcPr>
          <w:p w14:paraId="08A7BA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25AFC5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/trænsˈp</w:t>
            </w:r>
          </w:p>
          <w:p w14:paraId="6349C0B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ærənsi/</w:t>
            </w:r>
          </w:p>
        </w:tc>
        <w:tc>
          <w:tcPr>
            <w:tcW w:w="1810" w:type="dxa"/>
            <w:vAlign w:val="center"/>
            <w:hideMark/>
          </w:tcPr>
          <w:p w14:paraId="1F73D4C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ensure transparency; promote transparency</w:t>
            </w:r>
          </w:p>
        </w:tc>
        <w:tc>
          <w:tcPr>
            <w:tcW w:w="1763" w:type="dxa"/>
            <w:vAlign w:val="center"/>
            <w:hideMark/>
          </w:tcPr>
          <w:p w14:paraId="39B5852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openness, clarity</w:t>
            </w:r>
          </w:p>
        </w:tc>
        <w:tc>
          <w:tcPr>
            <w:tcW w:w="1553" w:type="dxa"/>
            <w:vAlign w:val="center"/>
            <w:hideMark/>
          </w:tcPr>
          <w:p w14:paraId="03C29E0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secrecy, opacity</w:t>
            </w:r>
          </w:p>
        </w:tc>
      </w:tr>
      <w:tr w:rsidR="009417B4" w:rsidRPr="00093D7D" w14:paraId="5D170893" w14:textId="77777777" w:rsidTr="00292686">
        <w:tc>
          <w:tcPr>
            <w:tcW w:w="1756" w:type="dxa"/>
            <w:vAlign w:val="center"/>
            <w:hideMark/>
          </w:tcPr>
          <w:p w14:paraId="0CF5333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prudent (C1)</w:t>
            </w:r>
          </w:p>
        </w:tc>
        <w:tc>
          <w:tcPr>
            <w:tcW w:w="933" w:type="dxa"/>
            <w:vAlign w:val="center"/>
            <w:hideMark/>
          </w:tcPr>
          <w:p w14:paraId="35BB0E2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thận trọng, </w:t>
            </w:r>
            <w:r w:rsidRPr="00093D7D">
              <w:rPr>
                <w:rFonts w:ascii="Times New Roman" w:hAnsi="Times New Roman" w:cs="Times New Roman"/>
                <w:sz w:val="24"/>
                <w:szCs w:val="24"/>
                <w:lang w:val="en-US"/>
              </w:rPr>
              <w:lastRenderedPageBreak/>
              <w:t>khôn ngoan</w:t>
            </w:r>
          </w:p>
        </w:tc>
        <w:tc>
          <w:tcPr>
            <w:tcW w:w="850" w:type="dxa"/>
            <w:vAlign w:val="center"/>
            <w:hideMark/>
          </w:tcPr>
          <w:p w14:paraId="641B2F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adj</w:t>
            </w:r>
          </w:p>
        </w:tc>
        <w:tc>
          <w:tcPr>
            <w:tcW w:w="1247" w:type="dxa"/>
            <w:vAlign w:val="center"/>
            <w:hideMark/>
          </w:tcPr>
          <w:p w14:paraId="0204F34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/ˈpruːdnt/</w:t>
            </w:r>
          </w:p>
        </w:tc>
        <w:tc>
          <w:tcPr>
            <w:tcW w:w="1810" w:type="dxa"/>
            <w:vAlign w:val="center"/>
            <w:hideMark/>
          </w:tcPr>
          <w:p w14:paraId="12F5F3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prudent decision; </w:t>
            </w:r>
            <w:r w:rsidRPr="00093D7D">
              <w:rPr>
                <w:rFonts w:ascii="Times New Roman" w:hAnsi="Times New Roman" w:cs="Times New Roman"/>
                <w:sz w:val="24"/>
                <w:szCs w:val="24"/>
                <w:lang w:val="en-US"/>
              </w:rPr>
              <w:lastRenderedPageBreak/>
              <w:t>financially prudent</w:t>
            </w:r>
          </w:p>
        </w:tc>
        <w:tc>
          <w:tcPr>
            <w:tcW w:w="1763" w:type="dxa"/>
            <w:vAlign w:val="center"/>
            <w:hideMark/>
          </w:tcPr>
          <w:p w14:paraId="00789C7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wise, cautious</w:t>
            </w:r>
          </w:p>
        </w:tc>
        <w:tc>
          <w:tcPr>
            <w:tcW w:w="1553" w:type="dxa"/>
            <w:vAlign w:val="center"/>
            <w:hideMark/>
          </w:tcPr>
          <w:p w14:paraId="2E17AB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reckless, imprudent</w:t>
            </w:r>
          </w:p>
        </w:tc>
      </w:tr>
      <w:tr w:rsidR="009417B4" w:rsidRPr="00093D7D" w14:paraId="6EB749E1" w14:textId="77777777" w:rsidTr="00292686">
        <w:tc>
          <w:tcPr>
            <w:tcW w:w="1756" w:type="dxa"/>
            <w:vAlign w:val="center"/>
            <w:hideMark/>
          </w:tcPr>
          <w:p w14:paraId="57B0CE4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persistence (B2)</w:t>
            </w:r>
          </w:p>
        </w:tc>
        <w:tc>
          <w:tcPr>
            <w:tcW w:w="933" w:type="dxa"/>
            <w:vAlign w:val="center"/>
            <w:hideMark/>
          </w:tcPr>
          <w:p w14:paraId="34E7288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kiên trì</w:t>
            </w:r>
          </w:p>
        </w:tc>
        <w:tc>
          <w:tcPr>
            <w:tcW w:w="850" w:type="dxa"/>
            <w:vAlign w:val="center"/>
            <w:hideMark/>
          </w:tcPr>
          <w:p w14:paraId="2309B0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45B5F4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/pəˈsɪstəns/</w:t>
            </w:r>
          </w:p>
        </w:tc>
        <w:tc>
          <w:tcPr>
            <w:tcW w:w="1810" w:type="dxa"/>
            <w:vAlign w:val="center"/>
            <w:hideMark/>
          </w:tcPr>
          <w:p w14:paraId="706F7DD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show persistence; with persistence</w:t>
            </w:r>
          </w:p>
        </w:tc>
        <w:tc>
          <w:tcPr>
            <w:tcW w:w="1763" w:type="dxa"/>
            <w:vAlign w:val="center"/>
            <w:hideMark/>
          </w:tcPr>
          <w:p w14:paraId="003ADB4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perseverance, tenacity</w:t>
            </w:r>
          </w:p>
        </w:tc>
        <w:tc>
          <w:tcPr>
            <w:tcW w:w="1553" w:type="dxa"/>
            <w:vAlign w:val="center"/>
            <w:hideMark/>
          </w:tcPr>
          <w:p w14:paraId="6CFADB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inconstancy</w:t>
            </w:r>
          </w:p>
        </w:tc>
      </w:tr>
      <w:tr w:rsidR="009417B4" w:rsidRPr="00093D7D" w14:paraId="5ED4F765" w14:textId="77777777" w:rsidTr="00292686">
        <w:tc>
          <w:tcPr>
            <w:tcW w:w="1756" w:type="dxa"/>
            <w:vAlign w:val="center"/>
            <w:hideMark/>
          </w:tcPr>
          <w:p w14:paraId="089A209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coalition (C1)</w:t>
            </w:r>
          </w:p>
        </w:tc>
        <w:tc>
          <w:tcPr>
            <w:tcW w:w="933" w:type="dxa"/>
            <w:vAlign w:val="center"/>
            <w:hideMark/>
          </w:tcPr>
          <w:p w14:paraId="1BE22C2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liên minh</w:t>
            </w:r>
          </w:p>
        </w:tc>
        <w:tc>
          <w:tcPr>
            <w:tcW w:w="850" w:type="dxa"/>
            <w:vAlign w:val="center"/>
            <w:hideMark/>
          </w:tcPr>
          <w:p w14:paraId="4EC5D84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1707B18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/ˌkəʊəˈlɪʃn/</w:t>
            </w:r>
          </w:p>
        </w:tc>
        <w:tc>
          <w:tcPr>
            <w:tcW w:w="1810" w:type="dxa"/>
            <w:vAlign w:val="center"/>
            <w:hideMark/>
          </w:tcPr>
          <w:p w14:paraId="1D3355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form a coalition; coalition government</w:t>
            </w:r>
          </w:p>
        </w:tc>
        <w:tc>
          <w:tcPr>
            <w:tcW w:w="1763" w:type="dxa"/>
            <w:vAlign w:val="center"/>
            <w:hideMark/>
          </w:tcPr>
          <w:p w14:paraId="555768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alliance,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w:t>
            </w:r>
          </w:p>
        </w:tc>
        <w:tc>
          <w:tcPr>
            <w:tcW w:w="1553" w:type="dxa"/>
            <w:vAlign w:val="center"/>
            <w:hideMark/>
          </w:tcPr>
          <w:p w14:paraId="155E544E"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24DF97F8" w14:textId="77777777" w:rsidTr="00292686">
        <w:tc>
          <w:tcPr>
            <w:tcW w:w="1756" w:type="dxa"/>
            <w:vAlign w:val="center"/>
            <w:hideMark/>
          </w:tcPr>
          <w:p w14:paraId="2B23CD5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advocacy (C1)</w:t>
            </w:r>
          </w:p>
        </w:tc>
        <w:tc>
          <w:tcPr>
            <w:tcW w:w="933" w:type="dxa"/>
            <w:vAlign w:val="center"/>
            <w:hideMark/>
          </w:tcPr>
          <w:p w14:paraId="178928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vận động, ủng hộ</w:t>
            </w:r>
          </w:p>
        </w:tc>
        <w:tc>
          <w:tcPr>
            <w:tcW w:w="850" w:type="dxa"/>
            <w:vAlign w:val="center"/>
            <w:hideMark/>
          </w:tcPr>
          <w:p w14:paraId="03E16C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7A193C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/ˈædvəkəsi/</w:t>
            </w:r>
          </w:p>
        </w:tc>
        <w:tc>
          <w:tcPr>
            <w:tcW w:w="1810" w:type="dxa"/>
            <w:vAlign w:val="center"/>
            <w:hideMark/>
          </w:tcPr>
          <w:p w14:paraId="3529AD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consumer advocacy; advocacy campaign</w:t>
            </w:r>
          </w:p>
        </w:tc>
        <w:tc>
          <w:tcPr>
            <w:tcW w:w="1763" w:type="dxa"/>
            <w:vAlign w:val="center"/>
            <w:hideMark/>
          </w:tcPr>
          <w:p w14:paraId="1AE2CBD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support, promotion</w:t>
            </w:r>
          </w:p>
        </w:tc>
        <w:tc>
          <w:tcPr>
            <w:tcW w:w="1553" w:type="dxa"/>
            <w:vAlign w:val="center"/>
            <w:hideMark/>
          </w:tcPr>
          <w:p w14:paraId="09B2A13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opposition</w:t>
            </w:r>
          </w:p>
        </w:tc>
      </w:tr>
      <w:tr w:rsidR="009417B4" w:rsidRPr="00093D7D" w14:paraId="163C3B2F" w14:textId="77777777" w:rsidTr="00292686">
        <w:tc>
          <w:tcPr>
            <w:tcW w:w="1756" w:type="dxa"/>
            <w:vAlign w:val="center"/>
            <w:hideMark/>
          </w:tcPr>
          <w:p w14:paraId="30D5C88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momentum (C1)</w:t>
            </w:r>
          </w:p>
        </w:tc>
        <w:tc>
          <w:tcPr>
            <w:tcW w:w="933" w:type="dxa"/>
            <w:vAlign w:val="center"/>
            <w:hideMark/>
          </w:tcPr>
          <w:p w14:paraId="147ACF2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đà, động lực</w:t>
            </w:r>
          </w:p>
        </w:tc>
        <w:tc>
          <w:tcPr>
            <w:tcW w:w="850" w:type="dxa"/>
            <w:vAlign w:val="center"/>
            <w:hideMark/>
          </w:tcPr>
          <w:p w14:paraId="466A5C3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7960A1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/məˈm</w:t>
            </w:r>
          </w:p>
          <w:p w14:paraId="0B25ED7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entəm/</w:t>
            </w:r>
          </w:p>
        </w:tc>
        <w:tc>
          <w:tcPr>
            <w:tcW w:w="1810" w:type="dxa"/>
            <w:vAlign w:val="center"/>
            <w:hideMark/>
          </w:tcPr>
          <w:p w14:paraId="4914B7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gain momentum; sustain momentum</w:t>
            </w:r>
          </w:p>
        </w:tc>
        <w:tc>
          <w:tcPr>
            <w:tcW w:w="1763" w:type="dxa"/>
            <w:vAlign w:val="center"/>
            <w:hideMark/>
          </w:tcPr>
          <w:p w14:paraId="3AC68F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impetus, drive</w:t>
            </w:r>
          </w:p>
        </w:tc>
        <w:tc>
          <w:tcPr>
            <w:tcW w:w="1553" w:type="dxa"/>
            <w:vAlign w:val="center"/>
            <w:hideMark/>
          </w:tcPr>
          <w:p w14:paraId="6E78400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stagnation</w:t>
            </w:r>
          </w:p>
        </w:tc>
      </w:tr>
      <w:tr w:rsidR="009417B4" w:rsidRPr="00093D7D" w14:paraId="6A5E0A36" w14:textId="77777777" w:rsidTr="00292686">
        <w:tc>
          <w:tcPr>
            <w:tcW w:w="1756" w:type="dxa"/>
            <w:vAlign w:val="center"/>
            <w:hideMark/>
          </w:tcPr>
          <w:p w14:paraId="1FB7453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groundbreaking (C1)</w:t>
            </w:r>
          </w:p>
        </w:tc>
        <w:tc>
          <w:tcPr>
            <w:tcW w:w="933" w:type="dxa"/>
            <w:vAlign w:val="center"/>
            <w:hideMark/>
          </w:tcPr>
          <w:p w14:paraId="54E7A3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đột phá, tiên phong</w:t>
            </w:r>
          </w:p>
        </w:tc>
        <w:tc>
          <w:tcPr>
            <w:tcW w:w="850" w:type="dxa"/>
            <w:vAlign w:val="center"/>
            <w:hideMark/>
          </w:tcPr>
          <w:p w14:paraId="55661F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49C1476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/ˈɡraʊn</w:t>
            </w:r>
          </w:p>
          <w:p w14:paraId="16DE126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dbreɪkɪŋ/</w:t>
            </w:r>
          </w:p>
        </w:tc>
        <w:tc>
          <w:tcPr>
            <w:tcW w:w="1810" w:type="dxa"/>
            <w:vAlign w:val="center"/>
            <w:hideMark/>
          </w:tcPr>
          <w:p w14:paraId="607542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groundbreaking research; groundbreaking discovery</w:t>
            </w:r>
          </w:p>
        </w:tc>
        <w:tc>
          <w:tcPr>
            <w:tcW w:w="1763" w:type="dxa"/>
            <w:vAlign w:val="center"/>
            <w:hideMark/>
          </w:tcPr>
          <w:p w14:paraId="0D973BD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pioneering, innovative</w:t>
            </w:r>
          </w:p>
        </w:tc>
        <w:tc>
          <w:tcPr>
            <w:tcW w:w="1553" w:type="dxa"/>
            <w:vAlign w:val="center"/>
            <w:hideMark/>
          </w:tcPr>
          <w:p w14:paraId="7DDEE0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conventional</w:t>
            </w:r>
          </w:p>
        </w:tc>
      </w:tr>
      <w:tr w:rsidR="009417B4" w:rsidRPr="00093D7D" w14:paraId="09251C68" w14:textId="77777777" w:rsidTr="00292686">
        <w:tc>
          <w:tcPr>
            <w:tcW w:w="1756" w:type="dxa"/>
            <w:vAlign w:val="center"/>
            <w:hideMark/>
          </w:tcPr>
          <w:p w14:paraId="34BAB0D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(B2)</w:t>
            </w:r>
          </w:p>
        </w:tc>
        <w:tc>
          <w:tcPr>
            <w:tcW w:w="933" w:type="dxa"/>
            <w:vAlign w:val="center"/>
            <w:hideMark/>
          </w:tcPr>
          <w:p w14:paraId="791E8E7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toàn diện</w:t>
            </w:r>
          </w:p>
        </w:tc>
        <w:tc>
          <w:tcPr>
            <w:tcW w:w="850" w:type="dxa"/>
            <w:vAlign w:val="center"/>
            <w:hideMark/>
          </w:tcPr>
          <w:p w14:paraId="244CD9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1247" w:type="dxa"/>
            <w:vAlign w:val="center"/>
            <w:hideMark/>
          </w:tcPr>
          <w:p w14:paraId="334F54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/ˌkɒmpr</w:t>
            </w:r>
          </w:p>
          <w:p w14:paraId="05676CB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ɪˈhensɪv/</w:t>
            </w:r>
          </w:p>
        </w:tc>
        <w:tc>
          <w:tcPr>
            <w:tcW w:w="1810" w:type="dxa"/>
            <w:vAlign w:val="center"/>
            <w:hideMark/>
          </w:tcPr>
          <w:p w14:paraId="6BC3418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study; comprehensive coverage</w:t>
            </w:r>
          </w:p>
        </w:tc>
        <w:tc>
          <w:tcPr>
            <w:tcW w:w="1763" w:type="dxa"/>
            <w:vAlign w:val="center"/>
            <w:hideMark/>
          </w:tcPr>
          <w:p w14:paraId="3CB60B6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thorough, complete</w:t>
            </w:r>
          </w:p>
        </w:tc>
        <w:tc>
          <w:tcPr>
            <w:tcW w:w="1553" w:type="dxa"/>
            <w:vAlign w:val="center"/>
            <w:hideMark/>
          </w:tcPr>
          <w:p w14:paraId="2EE102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limited, partial</w:t>
            </w:r>
          </w:p>
        </w:tc>
      </w:tr>
      <w:tr w:rsidR="009417B4" w:rsidRPr="00093D7D" w14:paraId="2B9AD9E6" w14:textId="77777777" w:rsidTr="00292686">
        <w:tc>
          <w:tcPr>
            <w:tcW w:w="1756" w:type="dxa"/>
            <w:vAlign w:val="center"/>
            <w:hideMark/>
          </w:tcPr>
          <w:p w14:paraId="6FBF7B1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curriculum (B2)</w:t>
            </w:r>
          </w:p>
        </w:tc>
        <w:tc>
          <w:tcPr>
            <w:tcW w:w="933" w:type="dxa"/>
            <w:vAlign w:val="center"/>
            <w:hideMark/>
          </w:tcPr>
          <w:p w14:paraId="1FE26C9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chương trình giảng dạy</w:t>
            </w:r>
          </w:p>
        </w:tc>
        <w:tc>
          <w:tcPr>
            <w:tcW w:w="850" w:type="dxa"/>
            <w:vAlign w:val="center"/>
            <w:hideMark/>
          </w:tcPr>
          <w:p w14:paraId="4C6B9B2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572C85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/kəˈrɪkjələm/</w:t>
            </w:r>
          </w:p>
        </w:tc>
        <w:tc>
          <w:tcPr>
            <w:tcW w:w="1810" w:type="dxa"/>
            <w:vAlign w:val="center"/>
            <w:hideMark/>
          </w:tcPr>
          <w:p w14:paraId="621236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school curriculum; design curriculum</w:t>
            </w:r>
          </w:p>
        </w:tc>
        <w:tc>
          <w:tcPr>
            <w:tcW w:w="1763" w:type="dxa"/>
            <w:vAlign w:val="center"/>
            <w:hideMark/>
          </w:tcPr>
          <w:p w14:paraId="6FBC5DC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syllabus, program</w:t>
            </w:r>
          </w:p>
        </w:tc>
        <w:tc>
          <w:tcPr>
            <w:tcW w:w="1553" w:type="dxa"/>
            <w:vAlign w:val="center"/>
            <w:hideMark/>
          </w:tcPr>
          <w:p w14:paraId="2867A7BE"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9417B4" w:rsidRPr="00093D7D" w14:paraId="0A222074" w14:textId="77777777" w:rsidTr="00292686">
        <w:tc>
          <w:tcPr>
            <w:tcW w:w="1756" w:type="dxa"/>
            <w:vAlign w:val="center"/>
            <w:hideMark/>
          </w:tcPr>
          <w:p w14:paraId="6EA617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methodology (C1)</w:t>
            </w:r>
          </w:p>
        </w:tc>
        <w:tc>
          <w:tcPr>
            <w:tcW w:w="933" w:type="dxa"/>
            <w:vAlign w:val="center"/>
            <w:hideMark/>
          </w:tcPr>
          <w:p w14:paraId="74CE7CD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phương pháp luận</w:t>
            </w:r>
          </w:p>
        </w:tc>
        <w:tc>
          <w:tcPr>
            <w:tcW w:w="850" w:type="dxa"/>
            <w:vAlign w:val="center"/>
            <w:hideMark/>
          </w:tcPr>
          <w:p w14:paraId="309977A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1247" w:type="dxa"/>
            <w:vAlign w:val="center"/>
            <w:hideMark/>
          </w:tcPr>
          <w:p w14:paraId="0A9089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/ˌmeθəˈ</w:t>
            </w:r>
          </w:p>
          <w:p w14:paraId="66091D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dɒlədʒi/</w:t>
            </w:r>
          </w:p>
        </w:tc>
        <w:tc>
          <w:tcPr>
            <w:tcW w:w="1810" w:type="dxa"/>
            <w:vAlign w:val="center"/>
            <w:hideMark/>
          </w:tcPr>
          <w:p w14:paraId="06B4D2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research methodology; teaching methodology</w:t>
            </w:r>
          </w:p>
        </w:tc>
        <w:tc>
          <w:tcPr>
            <w:tcW w:w="1763" w:type="dxa"/>
            <w:vAlign w:val="center"/>
            <w:hideMark/>
          </w:tcPr>
          <w:p w14:paraId="620720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approach, technique</w:t>
            </w:r>
          </w:p>
        </w:tc>
        <w:tc>
          <w:tcPr>
            <w:tcW w:w="1553" w:type="dxa"/>
            <w:vAlign w:val="center"/>
            <w:hideMark/>
          </w:tcPr>
          <w:p w14:paraId="46641FBB" w14:textId="77777777" w:rsidR="009417B4" w:rsidRPr="00093D7D" w:rsidRDefault="009417B4" w:rsidP="00292686">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bl>
    <w:p w14:paraId="5A43BB9C" w14:textId="77777777" w:rsidR="009417B4" w:rsidRPr="00093D7D" w:rsidRDefault="009417B4" w:rsidP="009417B4">
      <w:pPr>
        <w:pStyle w:val="Heading2"/>
      </w:pPr>
      <w:r w:rsidRPr="00093D7D">
        <w:t>II. BẢNG VÍ DỤ DÀNH CHO TỪ VỰNG</w:t>
      </w:r>
    </w:p>
    <w:tbl>
      <w:tblPr>
        <w:tblStyle w:val="TableGrid1"/>
        <w:tblW w:w="0" w:type="auto"/>
        <w:tblLook w:val="04A0" w:firstRow="1" w:lastRow="0" w:firstColumn="1" w:lastColumn="0" w:noHBand="0" w:noVBand="1"/>
      </w:tblPr>
      <w:tblGrid>
        <w:gridCol w:w="1855"/>
        <w:gridCol w:w="3905"/>
        <w:gridCol w:w="4152"/>
      </w:tblGrid>
      <w:tr w:rsidR="009417B4" w:rsidRPr="00093D7D" w14:paraId="74B45414" w14:textId="77777777" w:rsidTr="00292686">
        <w:trPr>
          <w:tblHeader/>
        </w:trPr>
        <w:tc>
          <w:tcPr>
            <w:tcW w:w="0" w:type="auto"/>
            <w:vAlign w:val="center"/>
            <w:hideMark/>
          </w:tcPr>
          <w:p w14:paraId="738135B9"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3EF6E32F"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0" w:type="auto"/>
            <w:vAlign w:val="center"/>
            <w:hideMark/>
          </w:tcPr>
          <w:p w14:paraId="207647FC"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Bản dịch ví dụ</w:t>
            </w:r>
          </w:p>
        </w:tc>
      </w:tr>
      <w:tr w:rsidR="009417B4" w:rsidRPr="00093D7D" w14:paraId="6D7FC96A" w14:textId="77777777" w:rsidTr="00292686">
        <w:tc>
          <w:tcPr>
            <w:tcW w:w="0" w:type="auto"/>
            <w:vAlign w:val="center"/>
            <w:hideMark/>
          </w:tcPr>
          <w:p w14:paraId="450A72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implementation (C1)</w:t>
            </w:r>
          </w:p>
        </w:tc>
        <w:tc>
          <w:tcPr>
            <w:tcW w:w="0" w:type="auto"/>
            <w:vAlign w:val="center"/>
            <w:hideMark/>
          </w:tcPr>
          <w:p w14:paraId="3CDE814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implementation of the new phone system took several months to complete.</w:t>
            </w:r>
          </w:p>
        </w:tc>
        <w:tc>
          <w:tcPr>
            <w:tcW w:w="0" w:type="auto"/>
            <w:vAlign w:val="center"/>
            <w:hideMark/>
          </w:tcPr>
          <w:p w14:paraId="3F1396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Việc triển khai hệ thống điện thoại mới mất vài tháng để hoàn thành.</w:t>
            </w:r>
          </w:p>
        </w:tc>
      </w:tr>
      <w:tr w:rsidR="009417B4" w:rsidRPr="00093D7D" w14:paraId="03BC6FA2" w14:textId="77777777" w:rsidTr="00292686">
        <w:tc>
          <w:tcPr>
            <w:tcW w:w="0" w:type="auto"/>
            <w:vAlign w:val="center"/>
            <w:hideMark/>
          </w:tcPr>
          <w:p w14:paraId="5A5EC93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state-of-the-art (C1)</w:t>
            </w:r>
          </w:p>
        </w:tc>
        <w:tc>
          <w:tcPr>
            <w:tcW w:w="0" w:type="auto"/>
            <w:vAlign w:val="center"/>
            <w:hideMark/>
          </w:tcPr>
          <w:p w14:paraId="015A176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university invested in state-of-the-art facilities for its sports program.</w:t>
            </w:r>
          </w:p>
        </w:tc>
        <w:tc>
          <w:tcPr>
            <w:tcW w:w="0" w:type="auto"/>
            <w:vAlign w:val="center"/>
            <w:hideMark/>
          </w:tcPr>
          <w:p w14:paraId="78417F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Trường đại học đầu tư vào các cơ sở vật chất hiện đại nhất cho chương trình thể thao.</w:t>
            </w:r>
          </w:p>
        </w:tc>
      </w:tr>
      <w:tr w:rsidR="009417B4" w:rsidRPr="00093D7D" w14:paraId="3788BCCE" w14:textId="77777777" w:rsidTr="00292686">
        <w:tc>
          <w:tcPr>
            <w:tcW w:w="0" w:type="auto"/>
            <w:vAlign w:val="center"/>
            <w:hideMark/>
          </w:tcPr>
          <w:p w14:paraId="6F1358B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enhance (B2)</w:t>
            </w:r>
          </w:p>
        </w:tc>
        <w:tc>
          <w:tcPr>
            <w:tcW w:w="0" w:type="auto"/>
            <w:vAlign w:val="center"/>
            <w:hideMark/>
          </w:tcPr>
          <w:p w14:paraId="543F4D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Regular exercise can enhance both physical health and mental well-being significantly.</w:t>
            </w:r>
          </w:p>
        </w:tc>
        <w:tc>
          <w:tcPr>
            <w:tcW w:w="0" w:type="auto"/>
            <w:vAlign w:val="center"/>
            <w:hideMark/>
          </w:tcPr>
          <w:p w14:paraId="1B8E27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Tập thể dục thường xuyên có thể nâng cao đáng kể sức khỏe thể chất và tinh thần.</w:t>
            </w:r>
          </w:p>
        </w:tc>
      </w:tr>
      <w:tr w:rsidR="009417B4" w:rsidRPr="00093D7D" w14:paraId="2B7DA36C" w14:textId="77777777" w:rsidTr="00292686">
        <w:tc>
          <w:tcPr>
            <w:tcW w:w="0" w:type="auto"/>
            <w:vAlign w:val="center"/>
            <w:hideMark/>
          </w:tcPr>
          <w:p w14:paraId="13BFF02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efficiency (B2)</w:t>
            </w:r>
          </w:p>
        </w:tc>
        <w:tc>
          <w:tcPr>
            <w:tcW w:w="0" w:type="auto"/>
            <w:vAlign w:val="center"/>
            <w:hideMark/>
          </w:tcPr>
          <w:p w14:paraId="456C95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digital system has greatly improved communication efficiency across departments.</w:t>
            </w:r>
          </w:p>
        </w:tc>
        <w:tc>
          <w:tcPr>
            <w:tcW w:w="0" w:type="auto"/>
            <w:vAlign w:val="center"/>
            <w:hideMark/>
          </w:tcPr>
          <w:p w14:paraId="71C19BA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kỹ thuật số mới đã cải thiện đáng kể hiệu quả giao tiếp giữa các phòng ban.</w:t>
            </w:r>
          </w:p>
        </w:tc>
      </w:tr>
      <w:tr w:rsidR="009417B4" w:rsidRPr="00093D7D" w14:paraId="75737E12" w14:textId="77777777" w:rsidTr="00292686">
        <w:tc>
          <w:tcPr>
            <w:tcW w:w="0" w:type="auto"/>
            <w:vAlign w:val="center"/>
            <w:hideMark/>
          </w:tcPr>
          <w:p w14:paraId="0DF337F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dedicated (B2)</w:t>
            </w:r>
          </w:p>
        </w:tc>
        <w:tc>
          <w:tcPr>
            <w:tcW w:w="0" w:type="auto"/>
            <w:vAlign w:val="center"/>
            <w:hideMark/>
          </w:tcPr>
          <w:p w14:paraId="46B7788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Our dedicated technical team is available around the clock to assist customers.</w:t>
            </w:r>
          </w:p>
        </w:tc>
        <w:tc>
          <w:tcPr>
            <w:tcW w:w="0" w:type="auto"/>
            <w:vAlign w:val="center"/>
            <w:hideMark/>
          </w:tcPr>
          <w:p w14:paraId="0798369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Đội ngũ kỹ thuật tận tâm của chúng tôi sẵn sàng hỗ trợ khách hàng 24/7.</w:t>
            </w:r>
          </w:p>
        </w:tc>
      </w:tr>
      <w:tr w:rsidR="009417B4" w:rsidRPr="00093D7D" w14:paraId="67D3C228" w14:textId="77777777" w:rsidTr="00292686">
        <w:tc>
          <w:tcPr>
            <w:tcW w:w="0" w:type="auto"/>
            <w:vAlign w:val="center"/>
            <w:hideMark/>
          </w:tcPr>
          <w:p w14:paraId="6AB8675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familiarize (B2)</w:t>
            </w:r>
          </w:p>
        </w:tc>
        <w:tc>
          <w:tcPr>
            <w:tcW w:w="0" w:type="auto"/>
            <w:vAlign w:val="center"/>
            <w:hideMark/>
          </w:tcPr>
          <w:p w14:paraId="3F6200C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employees should familiarize themselves with the company's safety procedures immediately.</w:t>
            </w:r>
          </w:p>
        </w:tc>
        <w:tc>
          <w:tcPr>
            <w:tcW w:w="0" w:type="auto"/>
            <w:vAlign w:val="center"/>
            <w:hideMark/>
          </w:tcPr>
          <w:p w14:paraId="2DC489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Nhân viên mới nên làm quen ngay với các quy trình an toàn của công ty.</w:t>
            </w:r>
          </w:p>
        </w:tc>
      </w:tr>
      <w:tr w:rsidR="009417B4" w:rsidRPr="00093D7D" w14:paraId="4A34C0FC" w14:textId="77777777" w:rsidTr="00292686">
        <w:tc>
          <w:tcPr>
            <w:tcW w:w="0" w:type="auto"/>
            <w:vAlign w:val="center"/>
            <w:hideMark/>
          </w:tcPr>
          <w:p w14:paraId="41CC76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emerge (B2)</w:t>
            </w:r>
          </w:p>
        </w:tc>
        <w:tc>
          <w:tcPr>
            <w:tcW w:w="0" w:type="auto"/>
            <w:vAlign w:val="center"/>
            <w:hideMark/>
          </w:tcPr>
          <w:p w14:paraId="5BE779F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Public education systems emerged in the 19th century across European nations.</w:t>
            </w:r>
          </w:p>
        </w:tc>
        <w:tc>
          <w:tcPr>
            <w:tcW w:w="0" w:type="auto"/>
            <w:vAlign w:val="center"/>
            <w:hideMark/>
          </w:tcPr>
          <w:p w14:paraId="5A3F51D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Hệ thống giáo dục công lập xuất hiện vào thế kỷ 19 trên khắp các quốc gia châu Âu.</w:t>
            </w:r>
          </w:p>
        </w:tc>
      </w:tr>
      <w:tr w:rsidR="009417B4" w:rsidRPr="00093D7D" w14:paraId="3C12285D" w14:textId="77777777" w:rsidTr="00292686">
        <w:tc>
          <w:tcPr>
            <w:tcW w:w="0" w:type="auto"/>
            <w:vAlign w:val="center"/>
            <w:hideMark/>
          </w:tcPr>
          <w:p w14:paraId="64DC6FB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citizenry (C2)</w:t>
            </w:r>
          </w:p>
        </w:tc>
        <w:tc>
          <w:tcPr>
            <w:tcW w:w="0" w:type="auto"/>
            <w:vAlign w:val="center"/>
            <w:hideMark/>
          </w:tcPr>
          <w:p w14:paraId="77B7B0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 educated citizenry is essential for the healthy functioning of democracy.</w:t>
            </w:r>
          </w:p>
        </w:tc>
        <w:tc>
          <w:tcPr>
            <w:tcW w:w="0" w:type="auto"/>
            <w:vAlign w:val="center"/>
            <w:hideMark/>
          </w:tcPr>
          <w:p w14:paraId="5D0C4DD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cộng đồng công dân có học thức là điều thiết yếu cho sự vận hành lành mạnh của nền dân chủ.</w:t>
            </w:r>
          </w:p>
        </w:tc>
      </w:tr>
      <w:tr w:rsidR="009417B4" w:rsidRPr="00093D7D" w14:paraId="1097906E" w14:textId="77777777" w:rsidTr="00292686">
        <w:tc>
          <w:tcPr>
            <w:tcW w:w="0" w:type="auto"/>
            <w:vAlign w:val="center"/>
            <w:hideMark/>
          </w:tcPr>
          <w:p w14:paraId="1FA33E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literacy (B2)</w:t>
            </w:r>
          </w:p>
        </w:tc>
        <w:tc>
          <w:tcPr>
            <w:tcW w:w="0" w:type="auto"/>
            <w:vAlign w:val="center"/>
            <w:hideMark/>
          </w:tcPr>
          <w:p w14:paraId="54A7F9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Digital literacy has become a fundamental skill in today's technology-driven world.</w:t>
            </w:r>
          </w:p>
        </w:tc>
        <w:tc>
          <w:tcPr>
            <w:tcW w:w="0" w:type="auto"/>
            <w:vAlign w:val="center"/>
            <w:hideMark/>
          </w:tcPr>
          <w:p w14:paraId="4B1C1D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Khả năng sử dụng công nghệ số đã trở thành kỹ năng cơ bản trong thế giới công nghệ ngày nay.</w:t>
            </w:r>
          </w:p>
        </w:tc>
      </w:tr>
      <w:tr w:rsidR="009417B4" w:rsidRPr="00093D7D" w14:paraId="1A0859FD" w14:textId="77777777" w:rsidTr="00292686">
        <w:tc>
          <w:tcPr>
            <w:tcW w:w="0" w:type="auto"/>
            <w:vAlign w:val="center"/>
            <w:hideMark/>
          </w:tcPr>
          <w:p w14:paraId="218C79F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inadequate (B2)</w:t>
            </w:r>
          </w:p>
        </w:tc>
        <w:tc>
          <w:tcPr>
            <w:tcW w:w="0" w:type="auto"/>
            <w:vAlign w:val="center"/>
            <w:hideMark/>
          </w:tcPr>
          <w:p w14:paraId="252FE6C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Early public schools faced challenges including inadequate funding and poor facilities.</w:t>
            </w:r>
          </w:p>
        </w:tc>
        <w:tc>
          <w:tcPr>
            <w:tcW w:w="0" w:type="auto"/>
            <w:vAlign w:val="center"/>
            <w:hideMark/>
          </w:tcPr>
          <w:p w14:paraId="39B619C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trường công lập đầu tiên đối mặt với thách thức bao gồm thiếu kinh phí và cơ sở vật chất kém.</w:t>
            </w:r>
          </w:p>
        </w:tc>
      </w:tr>
      <w:tr w:rsidR="009417B4" w:rsidRPr="00093D7D" w14:paraId="3651E236" w14:textId="77777777" w:rsidTr="00292686">
        <w:tc>
          <w:tcPr>
            <w:tcW w:w="0" w:type="auto"/>
            <w:vAlign w:val="center"/>
            <w:hideMark/>
          </w:tcPr>
          <w:p w14:paraId="4D70FF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resistance (B2)</w:t>
            </w:r>
          </w:p>
        </w:tc>
        <w:tc>
          <w:tcPr>
            <w:tcW w:w="0" w:type="auto"/>
            <w:vAlign w:val="center"/>
            <w:hideMark/>
          </w:tcPr>
          <w:p w14:paraId="02FB1B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policy met significant resistance from traditional educational institutions.</w:t>
            </w:r>
          </w:p>
        </w:tc>
        <w:tc>
          <w:tcPr>
            <w:tcW w:w="0" w:type="auto"/>
            <w:vAlign w:val="center"/>
            <w:hideMark/>
          </w:tcPr>
          <w:p w14:paraId="765BAEE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Chính sách mới gặp phải sự phản đối đáng kể từ các tổ chức giáo dục truyền thống.</w:t>
            </w:r>
          </w:p>
        </w:tc>
      </w:tr>
      <w:tr w:rsidR="009417B4" w:rsidRPr="00093D7D" w14:paraId="337D4CA1" w14:textId="77777777" w:rsidTr="00292686">
        <w:tc>
          <w:tcPr>
            <w:tcW w:w="0" w:type="auto"/>
            <w:vAlign w:val="center"/>
            <w:hideMark/>
          </w:tcPr>
          <w:p w14:paraId="7E5FF99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obstacle (B2)</w:t>
            </w:r>
          </w:p>
        </w:tc>
        <w:tc>
          <w:tcPr>
            <w:tcW w:w="0" w:type="auto"/>
            <w:vAlign w:val="center"/>
            <w:hideMark/>
          </w:tcPr>
          <w:p w14:paraId="42F837F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Despite numerous obstacles, reformers continued advocating for universal education access.</w:t>
            </w:r>
          </w:p>
        </w:tc>
        <w:tc>
          <w:tcPr>
            <w:tcW w:w="0" w:type="auto"/>
            <w:vAlign w:val="center"/>
            <w:hideMark/>
          </w:tcPr>
          <w:p w14:paraId="47877AC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Bất chấp nhiều trở ngại, các nhà cải cách vẫn tiếp tục vận động cho quyền tiếp cận giáo dục phổ cập.</w:t>
            </w:r>
          </w:p>
        </w:tc>
      </w:tr>
      <w:tr w:rsidR="009417B4" w:rsidRPr="00093D7D" w14:paraId="0A47754F" w14:textId="77777777" w:rsidTr="00292686">
        <w:tc>
          <w:tcPr>
            <w:tcW w:w="0" w:type="auto"/>
            <w:vAlign w:val="center"/>
            <w:hideMark/>
          </w:tcPr>
          <w:p w14:paraId="68F182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advocate (C1)</w:t>
            </w:r>
          </w:p>
        </w:tc>
        <w:tc>
          <w:tcPr>
            <w:tcW w:w="0" w:type="auto"/>
            <w:vAlign w:val="center"/>
            <w:hideMark/>
          </w:tcPr>
          <w:p w14:paraId="1424489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Environmental groups strongly advocate for stricter regulations on electronic waste.</w:t>
            </w:r>
          </w:p>
        </w:tc>
        <w:tc>
          <w:tcPr>
            <w:tcW w:w="0" w:type="auto"/>
            <w:vAlign w:val="center"/>
            <w:hideMark/>
          </w:tcPr>
          <w:p w14:paraId="4F0191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nhóm môi trường mạnh mẽ ủng hộ các quy định nghiêm ngặt hơn về rác thải điện tử.</w:t>
            </w:r>
          </w:p>
        </w:tc>
      </w:tr>
      <w:tr w:rsidR="009417B4" w:rsidRPr="00093D7D" w14:paraId="22DBC0C1" w14:textId="77777777" w:rsidTr="00292686">
        <w:tc>
          <w:tcPr>
            <w:tcW w:w="0" w:type="auto"/>
            <w:vAlign w:val="center"/>
            <w:hideMark/>
          </w:tcPr>
          <w:p w14:paraId="726C0D1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compulsory (B2)</w:t>
            </w:r>
          </w:p>
        </w:tc>
        <w:tc>
          <w:tcPr>
            <w:tcW w:w="0" w:type="auto"/>
            <w:vAlign w:val="center"/>
            <w:hideMark/>
          </w:tcPr>
          <w:p w14:paraId="36404B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Compulsory attendance laws ensured children from all social classes received education.</w:t>
            </w:r>
          </w:p>
        </w:tc>
        <w:tc>
          <w:tcPr>
            <w:tcW w:w="0" w:type="auto"/>
            <w:vAlign w:val="center"/>
            <w:hideMark/>
          </w:tcPr>
          <w:p w14:paraId="5BA34D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Luật bắt buộc đi học đảm bảo trẻ em từ mọi tầng lớp xã hội được tiếp cận giáo dục.</w:t>
            </w:r>
          </w:p>
        </w:tc>
      </w:tr>
      <w:tr w:rsidR="009417B4" w:rsidRPr="00093D7D" w14:paraId="7F578B18" w14:textId="77777777" w:rsidTr="00292686">
        <w:tc>
          <w:tcPr>
            <w:tcW w:w="0" w:type="auto"/>
            <w:vAlign w:val="center"/>
            <w:hideMark/>
          </w:tcPr>
          <w:p w14:paraId="637E69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legislation (C1)</w:t>
            </w:r>
          </w:p>
        </w:tc>
        <w:tc>
          <w:tcPr>
            <w:tcW w:w="0" w:type="auto"/>
            <w:vAlign w:val="center"/>
            <w:hideMark/>
          </w:tcPr>
          <w:p w14:paraId="039025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legislation requires manufacturers to provide repair documentation to consumers.</w:t>
            </w:r>
          </w:p>
        </w:tc>
        <w:tc>
          <w:tcPr>
            <w:tcW w:w="0" w:type="auto"/>
            <w:vAlign w:val="center"/>
            <w:hideMark/>
          </w:tcPr>
          <w:p w14:paraId="4BF133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Luật mới yêu cầu nhà sản xuất cung cấp tài liệu sửa chữa cho người tiêu dùng.</w:t>
            </w:r>
          </w:p>
        </w:tc>
      </w:tr>
      <w:tr w:rsidR="009417B4" w:rsidRPr="00093D7D" w14:paraId="5D4B23FE" w14:textId="77777777" w:rsidTr="00292686">
        <w:tc>
          <w:tcPr>
            <w:tcW w:w="0" w:type="auto"/>
            <w:vAlign w:val="center"/>
            <w:hideMark/>
          </w:tcPr>
          <w:p w14:paraId="5C801A7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standardize (C1)</w:t>
            </w:r>
          </w:p>
        </w:tc>
        <w:tc>
          <w:tcPr>
            <w:tcW w:w="0" w:type="auto"/>
            <w:vAlign w:val="center"/>
            <w:hideMark/>
          </w:tcPr>
          <w:p w14:paraId="3984461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Teacher training programs helped standardize educational practices across the country.</w:t>
            </w:r>
          </w:p>
        </w:tc>
        <w:tc>
          <w:tcPr>
            <w:tcW w:w="0" w:type="auto"/>
            <w:vAlign w:val="center"/>
            <w:hideMark/>
          </w:tcPr>
          <w:p w14:paraId="228181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chương trình đào tạo giáo viên đã giúp tiêu chuẩn hóa các hoạt động giáo dục trên cả nước.</w:t>
            </w:r>
          </w:p>
        </w:tc>
      </w:tr>
      <w:tr w:rsidR="009417B4" w:rsidRPr="00093D7D" w14:paraId="2CFDAF4F" w14:textId="77777777" w:rsidTr="00292686">
        <w:tc>
          <w:tcPr>
            <w:tcW w:w="0" w:type="auto"/>
            <w:vAlign w:val="center"/>
            <w:hideMark/>
          </w:tcPr>
          <w:p w14:paraId="26B0B51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cornerstone (C1)</w:t>
            </w:r>
          </w:p>
        </w:tc>
        <w:tc>
          <w:tcPr>
            <w:tcW w:w="0" w:type="auto"/>
            <w:vAlign w:val="center"/>
            <w:hideMark/>
          </w:tcPr>
          <w:p w14:paraId="642124A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Public education has become a cornerstone of modern democratic societies worldwide.</w:t>
            </w:r>
          </w:p>
        </w:tc>
        <w:tc>
          <w:tcPr>
            <w:tcW w:w="0" w:type="auto"/>
            <w:vAlign w:val="center"/>
            <w:hideMark/>
          </w:tcPr>
          <w:p w14:paraId="6688E6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Giáo dục công lập đã trở thành nền tảng của các xã hội dân chủ hiện đại trên toàn thế giới.</w:t>
            </w:r>
          </w:p>
        </w:tc>
      </w:tr>
      <w:tr w:rsidR="009417B4" w:rsidRPr="00093D7D" w14:paraId="04FEB242" w14:textId="77777777" w:rsidTr="00292686">
        <w:tc>
          <w:tcPr>
            <w:tcW w:w="0" w:type="auto"/>
            <w:vAlign w:val="center"/>
            <w:hideMark/>
          </w:tcPr>
          <w:p w14:paraId="1B3B21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prerequisite (C1)</w:t>
            </w:r>
          </w:p>
        </w:tc>
        <w:tc>
          <w:tcPr>
            <w:tcW w:w="0" w:type="auto"/>
            <w:vAlign w:val="center"/>
            <w:hideMark/>
          </w:tcPr>
          <w:p w14:paraId="469030D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Basic education is widely recognized as a prerequisite for democratic participation.</w:t>
            </w:r>
          </w:p>
        </w:tc>
        <w:tc>
          <w:tcPr>
            <w:tcW w:w="0" w:type="auto"/>
            <w:vAlign w:val="center"/>
            <w:hideMark/>
          </w:tcPr>
          <w:p w14:paraId="24AFBD5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Giáo dục cơ bản được công nhận rộng rãi là điều kiện tiên quyết cho sự tham gia dân chủ.</w:t>
            </w:r>
          </w:p>
        </w:tc>
      </w:tr>
      <w:tr w:rsidR="009417B4" w:rsidRPr="00093D7D" w14:paraId="18260341" w14:textId="77777777" w:rsidTr="00292686">
        <w:tc>
          <w:tcPr>
            <w:tcW w:w="0" w:type="auto"/>
            <w:vAlign w:val="center"/>
            <w:hideMark/>
          </w:tcPr>
          <w:p w14:paraId="3A093B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leverage (C1)</w:t>
            </w:r>
          </w:p>
        </w:tc>
        <w:tc>
          <w:tcPr>
            <w:tcW w:w="0" w:type="auto"/>
            <w:vAlign w:val="center"/>
            <w:hideMark/>
          </w:tcPr>
          <w:p w14:paraId="0F437AC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Influencer marketing leverages creators whose audiences trust their product recommendations.</w:t>
            </w:r>
          </w:p>
        </w:tc>
        <w:tc>
          <w:tcPr>
            <w:tcW w:w="0" w:type="auto"/>
            <w:vAlign w:val="center"/>
            <w:hideMark/>
          </w:tcPr>
          <w:p w14:paraId="2AC9BB5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Tiếp thị qua người ảnh hưởng tận dụng những người sáng tạo có khán giả tin tưởng vào đề xuất sản phẩm của họ.</w:t>
            </w:r>
          </w:p>
        </w:tc>
      </w:tr>
      <w:tr w:rsidR="009417B4" w:rsidRPr="00093D7D" w14:paraId="322E54D8" w14:textId="77777777" w:rsidTr="00292686">
        <w:tc>
          <w:tcPr>
            <w:tcW w:w="0" w:type="auto"/>
            <w:vAlign w:val="center"/>
            <w:hideMark/>
          </w:tcPr>
          <w:p w14:paraId="0557A2F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credibility (B2)</w:t>
            </w:r>
          </w:p>
        </w:tc>
        <w:tc>
          <w:tcPr>
            <w:tcW w:w="0" w:type="auto"/>
            <w:vAlign w:val="center"/>
            <w:hideMark/>
          </w:tcPr>
          <w:p w14:paraId="0E149D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Brands borrow credibility from influencers to reach people predisposed to care.</w:t>
            </w:r>
          </w:p>
        </w:tc>
        <w:tc>
          <w:tcPr>
            <w:tcW w:w="0" w:type="auto"/>
            <w:vAlign w:val="center"/>
            <w:hideMark/>
          </w:tcPr>
          <w:p w14:paraId="47EEE0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thương hiệu mượn sự đáng tin cậy từ người ảnh hưởng để tiếp cận những người quan tâm sẵn.</w:t>
            </w:r>
          </w:p>
        </w:tc>
      </w:tr>
      <w:tr w:rsidR="009417B4" w:rsidRPr="00093D7D" w14:paraId="4A98EFB0" w14:textId="77777777" w:rsidTr="00292686">
        <w:tc>
          <w:tcPr>
            <w:tcW w:w="0" w:type="auto"/>
            <w:vAlign w:val="center"/>
            <w:hideMark/>
          </w:tcPr>
          <w:p w14:paraId="3679AFF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predispose (C1)</w:t>
            </w:r>
          </w:p>
        </w:tc>
        <w:tc>
          <w:tcPr>
            <w:tcW w:w="0" w:type="auto"/>
            <w:vAlign w:val="center"/>
            <w:hideMark/>
          </w:tcPr>
          <w:p w14:paraId="755FA9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Regular reading predisposes children to perform better academically in later years.</w:t>
            </w:r>
          </w:p>
        </w:tc>
        <w:tc>
          <w:tcPr>
            <w:tcW w:w="0" w:type="auto"/>
            <w:vAlign w:val="center"/>
            <w:hideMark/>
          </w:tcPr>
          <w:p w14:paraId="71FE79F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Việc đọc sách thường xuyên tạo khuynh hướng cho trẻ học tập tốt hơn trong những năm sau.</w:t>
            </w:r>
          </w:p>
        </w:tc>
      </w:tr>
      <w:tr w:rsidR="009417B4" w:rsidRPr="00093D7D" w14:paraId="53BADCC7" w14:textId="77777777" w:rsidTr="00292686">
        <w:tc>
          <w:tcPr>
            <w:tcW w:w="0" w:type="auto"/>
            <w:vAlign w:val="center"/>
            <w:hideMark/>
          </w:tcPr>
          <w:p w14:paraId="6830046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remunerate (C2)</w:t>
            </w:r>
          </w:p>
        </w:tc>
        <w:tc>
          <w:tcPr>
            <w:tcW w:w="0" w:type="auto"/>
            <w:vAlign w:val="center"/>
            <w:hideMark/>
          </w:tcPr>
          <w:p w14:paraId="15250E7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remunerate creators to deliver content according to negotiated briefs.</w:t>
            </w:r>
          </w:p>
        </w:tc>
        <w:tc>
          <w:tcPr>
            <w:tcW w:w="0" w:type="auto"/>
            <w:vAlign w:val="center"/>
            <w:hideMark/>
          </w:tcPr>
          <w:p w14:paraId="49A82C5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công ty trả thù lao cho người sáng tạo để sản xuất nội dung theo bản tóm tắt đã thỏa thuận.</w:t>
            </w:r>
          </w:p>
        </w:tc>
      </w:tr>
      <w:tr w:rsidR="009417B4" w:rsidRPr="00093D7D" w14:paraId="2576FB58" w14:textId="77777777" w:rsidTr="00292686">
        <w:tc>
          <w:tcPr>
            <w:tcW w:w="0" w:type="auto"/>
            <w:vAlign w:val="center"/>
            <w:hideMark/>
          </w:tcPr>
          <w:p w14:paraId="42B494D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demonstrable (C1)</w:t>
            </w:r>
          </w:p>
        </w:tc>
        <w:tc>
          <w:tcPr>
            <w:tcW w:w="0" w:type="auto"/>
            <w:vAlign w:val="center"/>
            <w:hideMark/>
          </w:tcPr>
          <w:p w14:paraId="24BEA7B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Successful candidates must show demonstrable skills in digital marketing techniques.</w:t>
            </w:r>
          </w:p>
        </w:tc>
        <w:tc>
          <w:tcPr>
            <w:tcW w:w="0" w:type="auto"/>
            <w:vAlign w:val="center"/>
            <w:hideMark/>
          </w:tcPr>
          <w:p w14:paraId="4134E6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Ứng viên thành công phải thể hiện kỹ năng có thể chứng minh được trong các kỹ thuật tiếp thị số.</w:t>
            </w:r>
          </w:p>
        </w:tc>
      </w:tr>
      <w:tr w:rsidR="009417B4" w:rsidRPr="00093D7D" w14:paraId="2A016D94" w14:textId="77777777" w:rsidTr="00292686">
        <w:tc>
          <w:tcPr>
            <w:tcW w:w="0" w:type="auto"/>
            <w:vAlign w:val="center"/>
            <w:hideMark/>
          </w:tcPr>
          <w:p w14:paraId="60952C3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pivotal (C1)</w:t>
            </w:r>
          </w:p>
        </w:tc>
        <w:tc>
          <w:tcPr>
            <w:tcW w:w="0" w:type="auto"/>
            <w:vAlign w:val="center"/>
            <w:hideMark/>
          </w:tcPr>
          <w:p w14:paraId="55CE449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Audience relevance and engagement rates are pivotal in selecting the right influencer.</w:t>
            </w:r>
          </w:p>
        </w:tc>
        <w:tc>
          <w:tcPr>
            <w:tcW w:w="0" w:type="auto"/>
            <w:vAlign w:val="center"/>
            <w:hideMark/>
          </w:tcPr>
          <w:p w14:paraId="652A7CC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liên quan đến khán giả và tỷ lệ tương tác là yếu tố then chốt trong việc chọn người ảnh hưởng phù hợp.</w:t>
            </w:r>
          </w:p>
        </w:tc>
      </w:tr>
      <w:tr w:rsidR="009417B4" w:rsidRPr="00093D7D" w14:paraId="1EEC3C4F" w14:textId="77777777" w:rsidTr="00292686">
        <w:tc>
          <w:tcPr>
            <w:tcW w:w="0" w:type="auto"/>
            <w:vAlign w:val="center"/>
            <w:hideMark/>
          </w:tcPr>
          <w:p w14:paraId="13D5A2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dilute (C1)</w:t>
            </w:r>
          </w:p>
        </w:tc>
        <w:tc>
          <w:tcPr>
            <w:tcW w:w="0" w:type="auto"/>
            <w:vAlign w:val="center"/>
            <w:hideMark/>
          </w:tcPr>
          <w:p w14:paraId="05CFA8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As follower counts increase, passive onlookers accumulate and dilute overall interaction.</w:t>
            </w:r>
          </w:p>
        </w:tc>
        <w:tc>
          <w:tcPr>
            <w:tcW w:w="0" w:type="auto"/>
            <w:vAlign w:val="center"/>
            <w:hideMark/>
          </w:tcPr>
          <w:p w14:paraId="0A7AAA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Khi số lượng người theo dõi tăng, người xem thụ động tích lũy và làm loãng tương tác tổng thể.</w:t>
            </w:r>
          </w:p>
        </w:tc>
      </w:tr>
      <w:tr w:rsidR="009417B4" w:rsidRPr="00093D7D" w14:paraId="3D3D18F8" w14:textId="77777777" w:rsidTr="00292686">
        <w:tc>
          <w:tcPr>
            <w:tcW w:w="0" w:type="auto"/>
            <w:vAlign w:val="center"/>
            <w:hideMark/>
          </w:tcPr>
          <w:p w14:paraId="67D2589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potent (C1)</w:t>
            </w:r>
          </w:p>
        </w:tc>
        <w:tc>
          <w:tcPr>
            <w:tcW w:w="0" w:type="auto"/>
            <w:vAlign w:val="center"/>
            <w:hideMark/>
          </w:tcPr>
          <w:p w14:paraId="0B9CC9E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Influencer marketing produces results that are both potent and easily measurable.</w:t>
            </w:r>
          </w:p>
        </w:tc>
        <w:tc>
          <w:tcPr>
            <w:tcW w:w="0" w:type="auto"/>
            <w:vAlign w:val="center"/>
            <w:hideMark/>
          </w:tcPr>
          <w:p w14:paraId="18F9ABB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Tiếp thị qua người ảnh hưởng tạo ra kết quả vừa mạnh mẽ vừa dễ đo lường.</w:t>
            </w:r>
          </w:p>
        </w:tc>
      </w:tr>
      <w:tr w:rsidR="009417B4" w:rsidRPr="00093D7D" w14:paraId="74447F73" w14:textId="77777777" w:rsidTr="00292686">
        <w:tc>
          <w:tcPr>
            <w:tcW w:w="0" w:type="auto"/>
            <w:vAlign w:val="center"/>
            <w:hideMark/>
          </w:tcPr>
          <w:p w14:paraId="6BF3B0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legible (C1)</w:t>
            </w:r>
          </w:p>
        </w:tc>
        <w:tc>
          <w:tcPr>
            <w:tcW w:w="0" w:type="auto"/>
            <w:vAlign w:val="center"/>
            <w:hideMark/>
          </w:tcPr>
          <w:p w14:paraId="7EBD25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marketing results are legible, allowing brands to track campaign performance.</w:t>
            </w:r>
          </w:p>
        </w:tc>
        <w:tc>
          <w:tcPr>
            <w:tcW w:w="0" w:type="auto"/>
            <w:vAlign w:val="center"/>
            <w:hideMark/>
          </w:tcPr>
          <w:p w14:paraId="395B07B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Kết quả tiếp thị rõ ràng, cho phép thương hiệu theo dõi hiệu suất chiến dịch.</w:t>
            </w:r>
          </w:p>
        </w:tc>
      </w:tr>
      <w:tr w:rsidR="009417B4" w:rsidRPr="00093D7D" w14:paraId="60DA40F9" w14:textId="77777777" w:rsidTr="00292686">
        <w:tc>
          <w:tcPr>
            <w:tcW w:w="0" w:type="auto"/>
            <w:vAlign w:val="center"/>
            <w:hideMark/>
          </w:tcPr>
          <w:p w14:paraId="02DA5B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attribute (C1)</w:t>
            </w:r>
          </w:p>
        </w:tc>
        <w:tc>
          <w:tcPr>
            <w:tcW w:w="0" w:type="auto"/>
            <w:vAlign w:val="center"/>
            <w:hideMark/>
          </w:tcPr>
          <w:p w14:paraId="0E04BA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Performance can be attributed to particular creators and platforms through tracking.</w:t>
            </w:r>
          </w:p>
        </w:tc>
        <w:tc>
          <w:tcPr>
            <w:tcW w:w="0" w:type="auto"/>
            <w:vAlign w:val="center"/>
            <w:hideMark/>
          </w:tcPr>
          <w:p w14:paraId="666C392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Hiệu suất có thể được quy cho các nhà sáng tạo và nền tảng cụ thể thông qua theo dõi.</w:t>
            </w:r>
          </w:p>
        </w:tc>
      </w:tr>
      <w:tr w:rsidR="009417B4" w:rsidRPr="00093D7D" w14:paraId="0D3281BE" w14:textId="77777777" w:rsidTr="00292686">
        <w:tc>
          <w:tcPr>
            <w:tcW w:w="0" w:type="auto"/>
            <w:vAlign w:val="center"/>
            <w:hideMark/>
          </w:tcPr>
          <w:p w14:paraId="2FFB71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codify (C2)</w:t>
            </w:r>
          </w:p>
        </w:tc>
        <w:tc>
          <w:tcPr>
            <w:tcW w:w="0" w:type="auto"/>
            <w:vAlign w:val="center"/>
            <w:hideMark/>
          </w:tcPr>
          <w:p w14:paraId="5C322B6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Contracts codify deliverables, deadlines, tracking links, and content ownership rights.</w:t>
            </w:r>
          </w:p>
        </w:tc>
        <w:tc>
          <w:tcPr>
            <w:tcW w:w="0" w:type="auto"/>
            <w:vAlign w:val="center"/>
            <w:hideMark/>
          </w:tcPr>
          <w:p w14:paraId="0BB72C7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Hợp đồng hệ thống hóa các sản phẩm bàn giao, thời hạn, liên kết theo dõi và quyền sở hữu nội dung.</w:t>
            </w:r>
          </w:p>
        </w:tc>
      </w:tr>
      <w:tr w:rsidR="009417B4" w:rsidRPr="00093D7D" w14:paraId="2AFF7EA4" w14:textId="77777777" w:rsidTr="00292686">
        <w:tc>
          <w:tcPr>
            <w:tcW w:w="0" w:type="auto"/>
            <w:vAlign w:val="center"/>
            <w:hideMark/>
          </w:tcPr>
          <w:p w14:paraId="65A810B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disclosure (C1)</w:t>
            </w:r>
          </w:p>
        </w:tc>
        <w:tc>
          <w:tcPr>
            <w:tcW w:w="0" w:type="auto"/>
            <w:vAlign w:val="center"/>
            <w:hideMark/>
          </w:tcPr>
          <w:p w14:paraId="7B9538C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Proper disclosure keeps influencer marketing campaigns lawful and transparent to audiences.</w:t>
            </w:r>
          </w:p>
        </w:tc>
        <w:tc>
          <w:tcPr>
            <w:tcW w:w="0" w:type="auto"/>
            <w:vAlign w:val="center"/>
            <w:hideMark/>
          </w:tcPr>
          <w:p w14:paraId="26AF37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Công bố thông tin đúng cách giúp các chiến dịch tiếp thị qua người ảnh hưởng hợp pháp và minh bạch với khán giả.</w:t>
            </w:r>
          </w:p>
        </w:tc>
      </w:tr>
      <w:tr w:rsidR="009417B4" w:rsidRPr="00093D7D" w14:paraId="782924E4" w14:textId="77777777" w:rsidTr="00292686">
        <w:tc>
          <w:tcPr>
            <w:tcW w:w="0" w:type="auto"/>
            <w:vAlign w:val="center"/>
            <w:hideMark/>
          </w:tcPr>
          <w:p w14:paraId="26AA337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amplify (C1)</w:t>
            </w:r>
          </w:p>
        </w:tc>
        <w:tc>
          <w:tcPr>
            <w:tcW w:w="0" w:type="auto"/>
            <w:vAlign w:val="center"/>
            <w:hideMark/>
          </w:tcPr>
          <w:p w14:paraId="6A8641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Integration with wider marketing efforts amplifies the overall impact of campaigns.</w:t>
            </w:r>
          </w:p>
        </w:tc>
        <w:tc>
          <w:tcPr>
            <w:tcW w:w="0" w:type="auto"/>
            <w:vAlign w:val="center"/>
            <w:hideMark/>
          </w:tcPr>
          <w:p w14:paraId="3B8854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Tích hợp với các nỗ lực tiếp thị rộng hơn khuếch đại tác động tổng thể của chiến dịch.</w:t>
            </w:r>
          </w:p>
        </w:tc>
      </w:tr>
      <w:tr w:rsidR="009417B4" w:rsidRPr="00093D7D" w14:paraId="2F54171C" w14:textId="77777777" w:rsidTr="00292686">
        <w:tc>
          <w:tcPr>
            <w:tcW w:w="0" w:type="auto"/>
            <w:vAlign w:val="center"/>
            <w:hideMark/>
          </w:tcPr>
          <w:p w14:paraId="5D792D6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compliant (C1)</w:t>
            </w:r>
          </w:p>
        </w:tc>
        <w:tc>
          <w:tcPr>
            <w:tcW w:w="0" w:type="auto"/>
            <w:vAlign w:val="center"/>
            <w:hideMark/>
          </w:tcPr>
          <w:p w14:paraId="0CD065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Transparent labeling ensures content is compliant with advertising rules and regulations.</w:t>
            </w:r>
          </w:p>
        </w:tc>
        <w:tc>
          <w:tcPr>
            <w:tcW w:w="0" w:type="auto"/>
            <w:vAlign w:val="center"/>
            <w:hideMark/>
          </w:tcPr>
          <w:p w14:paraId="31E4BD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Ghi nhãn minh bạch đảm bảo nội dung tuân thủ các quy tắc và quy định quảng cáo.</w:t>
            </w:r>
          </w:p>
        </w:tc>
      </w:tr>
      <w:tr w:rsidR="009417B4" w:rsidRPr="00093D7D" w14:paraId="53F21422" w14:textId="77777777" w:rsidTr="00292686">
        <w:tc>
          <w:tcPr>
            <w:tcW w:w="0" w:type="auto"/>
            <w:vAlign w:val="center"/>
            <w:hideMark/>
          </w:tcPr>
          <w:p w14:paraId="480748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affirm (B2)</w:t>
            </w:r>
          </w:p>
        </w:tc>
        <w:tc>
          <w:tcPr>
            <w:tcW w:w="0" w:type="auto"/>
            <w:vAlign w:val="center"/>
            <w:hideMark/>
          </w:tcPr>
          <w:p w14:paraId="5A75C4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Right to Repair affirms that device owners should be free to fix their own property.</w:t>
            </w:r>
          </w:p>
        </w:tc>
        <w:tc>
          <w:tcPr>
            <w:tcW w:w="0" w:type="auto"/>
            <w:vAlign w:val="center"/>
            <w:hideMark/>
          </w:tcPr>
          <w:p w14:paraId="72FC4BB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Quyền sửa chữa khẳng định rằng chủ sở hữu thiết bị nên được tự do sửa chữa tài sản của mình.</w:t>
            </w:r>
          </w:p>
        </w:tc>
      </w:tr>
      <w:tr w:rsidR="009417B4" w:rsidRPr="00093D7D" w14:paraId="3535F227" w14:textId="77777777" w:rsidTr="00292686">
        <w:tc>
          <w:tcPr>
            <w:tcW w:w="0" w:type="auto"/>
            <w:vAlign w:val="center"/>
            <w:hideMark/>
          </w:tcPr>
          <w:p w14:paraId="08FB360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proprietary (C1)</w:t>
            </w:r>
          </w:p>
        </w:tc>
        <w:tc>
          <w:tcPr>
            <w:tcW w:w="0" w:type="auto"/>
            <w:vAlign w:val="center"/>
            <w:hideMark/>
          </w:tcPr>
          <w:p w14:paraId="285507B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Many manufacturers corral repairs into proprietary channels with restricted access.</w:t>
            </w:r>
          </w:p>
        </w:tc>
        <w:tc>
          <w:tcPr>
            <w:tcW w:w="0" w:type="auto"/>
            <w:vAlign w:val="center"/>
            <w:hideMark/>
          </w:tcPr>
          <w:p w14:paraId="6116729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Nhiều nhà sản xuất hướng việc sửa chữa vào các kênh độc quyền với quyền truy cập hạn chế.</w:t>
            </w:r>
          </w:p>
        </w:tc>
      </w:tr>
      <w:tr w:rsidR="009417B4" w:rsidRPr="00093D7D" w14:paraId="77A56493" w14:textId="77777777" w:rsidTr="00292686">
        <w:tc>
          <w:tcPr>
            <w:tcW w:w="0" w:type="auto"/>
            <w:vAlign w:val="center"/>
            <w:hideMark/>
          </w:tcPr>
          <w:p w14:paraId="719794F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(B2)</w:t>
            </w:r>
          </w:p>
        </w:tc>
        <w:tc>
          <w:tcPr>
            <w:tcW w:w="0" w:type="auto"/>
            <w:vAlign w:val="center"/>
            <w:hideMark/>
          </w:tcPr>
          <w:p w14:paraId="5F3A968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Manufacturers impose restrictive regimes that gatekeep diagnostics and spare parts.</w:t>
            </w:r>
          </w:p>
        </w:tc>
        <w:tc>
          <w:tcPr>
            <w:tcW w:w="0" w:type="auto"/>
            <w:vAlign w:val="center"/>
            <w:hideMark/>
          </w:tcPr>
          <w:p w14:paraId="65AEA2B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nhà sản xuất áp đặt các chế độ hạn chế kiểm soát chẩn đoán và phụ tùng thay thế.</w:t>
            </w:r>
          </w:p>
        </w:tc>
      </w:tr>
      <w:tr w:rsidR="009417B4" w:rsidRPr="00093D7D" w14:paraId="260982B1" w14:textId="77777777" w:rsidTr="00292686">
        <w:tc>
          <w:tcPr>
            <w:tcW w:w="0" w:type="auto"/>
            <w:vAlign w:val="center"/>
            <w:hideMark/>
          </w:tcPr>
          <w:p w14:paraId="1F1065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monopoly (B2)</w:t>
            </w:r>
          </w:p>
        </w:tc>
        <w:tc>
          <w:tcPr>
            <w:tcW w:w="0" w:type="auto"/>
            <w:vAlign w:val="center"/>
            <w:hideMark/>
          </w:tcPr>
          <w:p w14:paraId="531849B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consolidation creates a monopoly on repair, letting companies name their price.</w:t>
            </w:r>
          </w:p>
        </w:tc>
        <w:tc>
          <w:tcPr>
            <w:tcW w:w="0" w:type="auto"/>
            <w:vAlign w:val="center"/>
            <w:hideMark/>
          </w:tcPr>
          <w:p w14:paraId="65D135C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hợp nhất tạo ra độc quyền sửa chữa, cho phép công ty tự định giá.</w:t>
            </w:r>
          </w:p>
        </w:tc>
      </w:tr>
      <w:tr w:rsidR="009417B4" w:rsidRPr="00093D7D" w14:paraId="5855C9F8" w14:textId="77777777" w:rsidTr="00292686">
        <w:tc>
          <w:tcPr>
            <w:tcW w:w="0" w:type="auto"/>
            <w:vAlign w:val="center"/>
            <w:hideMark/>
          </w:tcPr>
          <w:p w14:paraId="55E780E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prematurely (C1)</w:t>
            </w:r>
          </w:p>
        </w:tc>
        <w:tc>
          <w:tcPr>
            <w:tcW w:w="0" w:type="auto"/>
            <w:vAlign w:val="center"/>
            <w:hideMark/>
          </w:tcPr>
          <w:p w14:paraId="2D48745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repair policies cause gadgets to be discarded prematurely as electronic waste.</w:t>
            </w:r>
          </w:p>
        </w:tc>
        <w:tc>
          <w:tcPr>
            <w:tcW w:w="0" w:type="auto"/>
            <w:vAlign w:val="center"/>
            <w:hideMark/>
          </w:tcPr>
          <w:p w14:paraId="4FA3C1F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chính sách sửa chữa hạn chế khiến thiết bị bị vứt bỏ sớm thành rác thải điện tử.</w:t>
            </w:r>
          </w:p>
        </w:tc>
      </w:tr>
      <w:tr w:rsidR="009417B4" w:rsidRPr="00093D7D" w14:paraId="64E12B24" w14:textId="77777777" w:rsidTr="00292686">
        <w:tc>
          <w:tcPr>
            <w:tcW w:w="0" w:type="auto"/>
            <w:vAlign w:val="center"/>
            <w:hideMark/>
          </w:tcPr>
          <w:p w14:paraId="6E321EB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erode (C1)</w:t>
            </w:r>
          </w:p>
        </w:tc>
        <w:tc>
          <w:tcPr>
            <w:tcW w:w="0" w:type="auto"/>
            <w:vAlign w:val="center"/>
            <w:hideMark/>
          </w:tcPr>
          <w:p w14:paraId="13D204D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Such lock-ins externalize waste while eroding consumer autonomy and local repair economies.</w:t>
            </w:r>
          </w:p>
        </w:tc>
        <w:tc>
          <w:tcPr>
            <w:tcW w:w="0" w:type="auto"/>
            <w:vAlign w:val="center"/>
            <w:hideMark/>
          </w:tcPr>
          <w:p w14:paraId="7B1161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ràng buộc như vậy đẩy chi phí rác thải ra ngoài trong khi xói mòn quyền tự chủ của người tiêu dùng và nền kinh tế sửa chữa địa phương.</w:t>
            </w:r>
          </w:p>
        </w:tc>
      </w:tr>
      <w:tr w:rsidR="009417B4" w:rsidRPr="00093D7D" w14:paraId="2E847D8B" w14:textId="77777777" w:rsidTr="00292686">
        <w:tc>
          <w:tcPr>
            <w:tcW w:w="0" w:type="auto"/>
            <w:vAlign w:val="center"/>
            <w:hideMark/>
          </w:tcPr>
          <w:p w14:paraId="2D40FD1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autonomy (C1)</w:t>
            </w:r>
          </w:p>
        </w:tc>
        <w:tc>
          <w:tcPr>
            <w:tcW w:w="0" w:type="auto"/>
            <w:vAlign w:val="center"/>
            <w:hideMark/>
          </w:tcPr>
          <w:p w14:paraId="313A1C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Consumer autonomy is threatened when manufacturers control all repair access.</w:t>
            </w:r>
          </w:p>
        </w:tc>
        <w:tc>
          <w:tcPr>
            <w:tcW w:w="0" w:type="auto"/>
            <w:vAlign w:val="center"/>
            <w:hideMark/>
          </w:tcPr>
          <w:p w14:paraId="1D5A5BE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Quyền tự chủ của người tiêu dùng bị đe dọa khi nhà sản xuất kiểm soát mọi quyền truy cập sửa chữa.</w:t>
            </w:r>
          </w:p>
        </w:tc>
      </w:tr>
      <w:tr w:rsidR="009417B4" w:rsidRPr="00093D7D" w14:paraId="26B6E6B2" w14:textId="77777777" w:rsidTr="00292686">
        <w:tc>
          <w:tcPr>
            <w:tcW w:w="0" w:type="auto"/>
            <w:vAlign w:val="center"/>
            <w:hideMark/>
          </w:tcPr>
          <w:p w14:paraId="2BD1020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asymmetry (C1)</w:t>
            </w:r>
          </w:p>
        </w:tc>
        <w:tc>
          <w:tcPr>
            <w:tcW w:w="0" w:type="auto"/>
            <w:vAlign w:val="center"/>
            <w:hideMark/>
          </w:tcPr>
          <w:p w14:paraId="0C48B4A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Legislative proposals seek to redress the asymmetry between manufacturers and consumers.</w:t>
            </w:r>
          </w:p>
        </w:tc>
        <w:tc>
          <w:tcPr>
            <w:tcW w:w="0" w:type="auto"/>
            <w:vAlign w:val="center"/>
            <w:hideMark/>
          </w:tcPr>
          <w:p w14:paraId="5C46E4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đề xuất lập pháp tìm cách khắc phục sự bất đối xứng giữa nhà sản xuất và người tiêu dùng.</w:t>
            </w:r>
          </w:p>
        </w:tc>
      </w:tr>
      <w:tr w:rsidR="009417B4" w:rsidRPr="00093D7D" w14:paraId="23E6CB4D" w14:textId="77777777" w:rsidTr="00292686">
        <w:tc>
          <w:tcPr>
            <w:tcW w:w="0" w:type="auto"/>
            <w:vAlign w:val="center"/>
            <w:hideMark/>
          </w:tcPr>
          <w:p w14:paraId="51BD091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mandate (C1)</w:t>
            </w:r>
          </w:p>
        </w:tc>
        <w:tc>
          <w:tcPr>
            <w:tcW w:w="0" w:type="auto"/>
            <w:vAlign w:val="center"/>
            <w:hideMark/>
          </w:tcPr>
          <w:p w14:paraId="5C137E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laws mandate open access to repair manuals, parts, and diagnostic tools.</w:t>
            </w:r>
          </w:p>
        </w:tc>
        <w:tc>
          <w:tcPr>
            <w:tcW w:w="0" w:type="auto"/>
            <w:vAlign w:val="center"/>
            <w:hideMark/>
          </w:tcPr>
          <w:p w14:paraId="72DD03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Luật mới bắt buộc quyền tiếp cận mở đối với sổ tay sửa chữa, phụ tùng và công cụ chẩn đoán.</w:t>
            </w:r>
          </w:p>
        </w:tc>
      </w:tr>
      <w:tr w:rsidR="009417B4" w:rsidRPr="00093D7D" w14:paraId="3FF7FEAD" w14:textId="77777777" w:rsidTr="00292686">
        <w:tc>
          <w:tcPr>
            <w:tcW w:w="0" w:type="auto"/>
            <w:vAlign w:val="center"/>
            <w:hideMark/>
          </w:tcPr>
          <w:p w14:paraId="681212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transparency (B2)</w:t>
            </w:r>
          </w:p>
        </w:tc>
        <w:tc>
          <w:tcPr>
            <w:tcW w:w="0" w:type="auto"/>
            <w:vAlign w:val="center"/>
            <w:hideMark/>
          </w:tcPr>
          <w:p w14:paraId="186CF2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Supporters argue that transparency, not secrecy, ensures safe and affordable maintenance.</w:t>
            </w:r>
          </w:p>
        </w:tc>
        <w:tc>
          <w:tcPr>
            <w:tcW w:w="0" w:type="auto"/>
            <w:vAlign w:val="center"/>
            <w:hideMark/>
          </w:tcPr>
          <w:p w14:paraId="26A5C15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Những người ủng hộ cho rằng sự minh bạch, không phải bí mật, đảm bảo bảo trì an toàn và hợp lý.</w:t>
            </w:r>
          </w:p>
        </w:tc>
      </w:tr>
      <w:tr w:rsidR="009417B4" w:rsidRPr="00093D7D" w14:paraId="0B3004C6" w14:textId="77777777" w:rsidTr="00292686">
        <w:tc>
          <w:tcPr>
            <w:tcW w:w="0" w:type="auto"/>
            <w:vAlign w:val="center"/>
            <w:hideMark/>
          </w:tcPr>
          <w:p w14:paraId="27F2104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prudent (C1)</w:t>
            </w:r>
          </w:p>
        </w:tc>
        <w:tc>
          <w:tcPr>
            <w:tcW w:w="0" w:type="auto"/>
            <w:vAlign w:val="center"/>
            <w:hideMark/>
          </w:tcPr>
          <w:p w14:paraId="0C67876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Transparency is the credible route to safe, affordable, and environmentally prudent maintenance.</w:t>
            </w:r>
          </w:p>
        </w:tc>
        <w:tc>
          <w:tcPr>
            <w:tcW w:w="0" w:type="auto"/>
            <w:vAlign w:val="center"/>
            <w:hideMark/>
          </w:tcPr>
          <w:p w14:paraId="7AC24D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Minh bạch là con đường đáng tin cậy dẫn đến bảo trì an toàn, hợp lý và thận trọng với môi trường.</w:t>
            </w:r>
          </w:p>
        </w:tc>
      </w:tr>
      <w:tr w:rsidR="009417B4" w:rsidRPr="00093D7D" w14:paraId="6DA5F43A" w14:textId="77777777" w:rsidTr="00292686">
        <w:tc>
          <w:tcPr>
            <w:tcW w:w="0" w:type="auto"/>
            <w:vAlign w:val="center"/>
            <w:hideMark/>
          </w:tcPr>
          <w:p w14:paraId="4C33DC1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persistence (B2)</w:t>
            </w:r>
          </w:p>
        </w:tc>
        <w:tc>
          <w:tcPr>
            <w:tcW w:w="0" w:type="auto"/>
            <w:vAlign w:val="center"/>
            <w:hideMark/>
          </w:tcPr>
          <w:p w14:paraId="7C8F7F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Persistence turned iFixit into a repair authority that publishes teardowns and scores.</w:t>
            </w:r>
          </w:p>
        </w:tc>
        <w:tc>
          <w:tcPr>
            <w:tcW w:w="0" w:type="auto"/>
            <w:vAlign w:val="center"/>
            <w:hideMark/>
          </w:tcPr>
          <w:p w14:paraId="28194CD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kiên trì đã biến iFixit thành một cơ quan có thẩm quyền về sửa chữa xuất bản các bài phân tích và đánh giá.</w:t>
            </w:r>
          </w:p>
        </w:tc>
      </w:tr>
      <w:tr w:rsidR="009417B4" w:rsidRPr="00093D7D" w14:paraId="7E28CF62" w14:textId="77777777" w:rsidTr="00292686">
        <w:tc>
          <w:tcPr>
            <w:tcW w:w="0" w:type="auto"/>
            <w:vAlign w:val="center"/>
            <w:hideMark/>
          </w:tcPr>
          <w:p w14:paraId="1297354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coalition (C1)</w:t>
            </w:r>
          </w:p>
        </w:tc>
        <w:tc>
          <w:tcPr>
            <w:tcW w:w="0" w:type="auto"/>
            <w:vAlign w:val="center"/>
            <w:hideMark/>
          </w:tcPr>
          <w:p w14:paraId="4DE3C7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iFixit helped build a transatlantic coalition that reframes repair as essential infrastructure.</w:t>
            </w:r>
          </w:p>
        </w:tc>
        <w:tc>
          <w:tcPr>
            <w:tcW w:w="0" w:type="auto"/>
            <w:vAlign w:val="center"/>
            <w:hideMark/>
          </w:tcPr>
          <w:p w14:paraId="36628F8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iFixit đã giúp xây dựng liên minh xuyên Đại Tây Dương định nghĩa lại việc sửa chữa như cơ sở hạ tầng thiết yếu.</w:t>
            </w:r>
          </w:p>
        </w:tc>
      </w:tr>
      <w:tr w:rsidR="009417B4" w:rsidRPr="00093D7D" w14:paraId="398837DB" w14:textId="77777777" w:rsidTr="00292686">
        <w:tc>
          <w:tcPr>
            <w:tcW w:w="0" w:type="auto"/>
            <w:vAlign w:val="center"/>
            <w:hideMark/>
          </w:tcPr>
          <w:p w14:paraId="7EA8DC4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advocacy (C1)</w:t>
            </w:r>
          </w:p>
        </w:tc>
        <w:tc>
          <w:tcPr>
            <w:tcW w:w="0" w:type="auto"/>
            <w:vAlign w:val="center"/>
            <w:hideMark/>
          </w:tcPr>
          <w:p w14:paraId="2F17B5C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Advocacy has been concrete as well as conceptual in the Right to Repair movement.</w:t>
            </w:r>
          </w:p>
        </w:tc>
        <w:tc>
          <w:tcPr>
            <w:tcW w:w="0" w:type="auto"/>
            <w:vAlign w:val="center"/>
            <w:hideMark/>
          </w:tcPr>
          <w:p w14:paraId="3BA4BA3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vận động trong phong trào Quyền sửa chữa vừa cụ thể vừa mang tính khái niệm.</w:t>
            </w:r>
          </w:p>
        </w:tc>
      </w:tr>
      <w:tr w:rsidR="009417B4" w:rsidRPr="00093D7D" w14:paraId="06DAD8E8" w14:textId="77777777" w:rsidTr="00292686">
        <w:tc>
          <w:tcPr>
            <w:tcW w:w="0" w:type="auto"/>
            <w:vAlign w:val="center"/>
            <w:hideMark/>
          </w:tcPr>
          <w:p w14:paraId="39D393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momentum (C1)</w:t>
            </w:r>
          </w:p>
        </w:tc>
        <w:tc>
          <w:tcPr>
            <w:tcW w:w="0" w:type="auto"/>
            <w:vAlign w:val="center"/>
            <w:hideMark/>
          </w:tcPr>
          <w:p w14:paraId="04D4C91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European organizations have been sustaining momentum for repair-friendly legislation.</w:t>
            </w:r>
          </w:p>
        </w:tc>
        <w:tc>
          <w:tcPr>
            <w:tcW w:w="0" w:type="auto"/>
            <w:vAlign w:val="center"/>
            <w:hideMark/>
          </w:tcPr>
          <w:p w14:paraId="723218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Các tổ chức châu Âu đã duy trì đà cho luật pháp thân thiện với việc sửa chữa.</w:t>
            </w:r>
          </w:p>
        </w:tc>
      </w:tr>
      <w:tr w:rsidR="009417B4" w:rsidRPr="00093D7D" w14:paraId="2AF00F68" w14:textId="77777777" w:rsidTr="00292686">
        <w:tc>
          <w:tcPr>
            <w:tcW w:w="0" w:type="auto"/>
            <w:vAlign w:val="center"/>
            <w:hideMark/>
          </w:tcPr>
          <w:p w14:paraId="14BFDFE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groundbreaking (C1)</w:t>
            </w:r>
          </w:p>
        </w:tc>
        <w:tc>
          <w:tcPr>
            <w:tcW w:w="0" w:type="auto"/>
            <w:vAlign w:val="center"/>
            <w:hideMark/>
          </w:tcPr>
          <w:p w14:paraId="1FFC529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Da Nang University has launched a groundbreaking pickleball training program in Vie</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am.</w:t>
            </w:r>
          </w:p>
        </w:tc>
        <w:tc>
          <w:tcPr>
            <w:tcW w:w="0" w:type="auto"/>
            <w:vAlign w:val="center"/>
            <w:hideMark/>
          </w:tcPr>
          <w:p w14:paraId="2DF8556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Đại học Đà Nẵng đã ra mắt chương trình đào tạo pickleball đột phá tại Việt Nam.</w:t>
            </w:r>
          </w:p>
        </w:tc>
      </w:tr>
      <w:tr w:rsidR="009417B4" w:rsidRPr="00093D7D" w14:paraId="12B082A0" w14:textId="77777777" w:rsidTr="00292686">
        <w:tc>
          <w:tcPr>
            <w:tcW w:w="0" w:type="auto"/>
            <w:vAlign w:val="center"/>
            <w:hideMark/>
          </w:tcPr>
          <w:p w14:paraId="568BBF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comprehensive (B2)</w:t>
            </w:r>
          </w:p>
        </w:tc>
        <w:tc>
          <w:tcPr>
            <w:tcW w:w="0" w:type="auto"/>
            <w:vAlign w:val="center"/>
            <w:hideMark/>
          </w:tcPr>
          <w:p w14:paraId="4A4BFB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program offers comprehensive instruction combining skills development with sports management.</w:t>
            </w:r>
          </w:p>
        </w:tc>
        <w:tc>
          <w:tcPr>
            <w:tcW w:w="0" w:type="auto"/>
            <w:vAlign w:val="center"/>
            <w:hideMark/>
          </w:tcPr>
          <w:p w14:paraId="5FF9F1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Chương trình cung cấp hướng dẫn toàn diện kết hợp phát triển kỹ năng với quản lý thể thao.</w:t>
            </w:r>
          </w:p>
        </w:tc>
      </w:tr>
      <w:tr w:rsidR="009417B4" w:rsidRPr="00093D7D" w14:paraId="586F6921" w14:textId="77777777" w:rsidTr="00292686">
        <w:tc>
          <w:tcPr>
            <w:tcW w:w="0" w:type="auto"/>
            <w:vAlign w:val="center"/>
            <w:hideMark/>
          </w:tcPr>
          <w:p w14:paraId="188FF04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curriculum (B2)</w:t>
            </w:r>
          </w:p>
        </w:tc>
        <w:tc>
          <w:tcPr>
            <w:tcW w:w="0" w:type="auto"/>
            <w:vAlign w:val="center"/>
            <w:hideMark/>
          </w:tcPr>
          <w:p w14:paraId="6502419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curriculum combines practical skills development with coaching methodologies effectively.</w:t>
            </w:r>
          </w:p>
        </w:tc>
        <w:tc>
          <w:tcPr>
            <w:tcW w:w="0" w:type="auto"/>
            <w:vAlign w:val="center"/>
            <w:hideMark/>
          </w:tcPr>
          <w:p w14:paraId="229C121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Chương trình giảng dạy kết hợp hiệu quả phát triển kỹ năng thực hành với phương pháp huấn luyện.</w:t>
            </w:r>
          </w:p>
        </w:tc>
      </w:tr>
      <w:tr w:rsidR="009417B4" w:rsidRPr="00093D7D" w14:paraId="40510E1E" w14:textId="77777777" w:rsidTr="00292686">
        <w:tc>
          <w:tcPr>
            <w:tcW w:w="0" w:type="auto"/>
            <w:vAlign w:val="center"/>
            <w:hideMark/>
          </w:tcPr>
          <w:p w14:paraId="4520F0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methodology (C1)</w:t>
            </w:r>
          </w:p>
        </w:tc>
        <w:tc>
          <w:tcPr>
            <w:tcW w:w="0" w:type="auto"/>
            <w:vAlign w:val="center"/>
            <w:hideMark/>
          </w:tcPr>
          <w:p w14:paraId="1BACC7B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Modern teaching methodologies emphasize student-centered learning and practical application.</w:t>
            </w:r>
          </w:p>
        </w:tc>
        <w:tc>
          <w:tcPr>
            <w:tcW w:w="0" w:type="auto"/>
            <w:vAlign w:val="center"/>
            <w:hideMark/>
          </w:tcPr>
          <w:p w14:paraId="4E76D83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Phương pháp giảng dạy hiện đại nhấn mạnh học tập lấy học sinh làm trung tâm và ứng dụng thực tế.</w:t>
            </w:r>
          </w:p>
        </w:tc>
      </w:tr>
    </w:tbl>
    <w:p w14:paraId="00977CD4" w14:textId="77777777" w:rsidR="009417B4" w:rsidRPr="00093D7D" w:rsidRDefault="009417B4" w:rsidP="009417B4">
      <w:pPr>
        <w:pStyle w:val="Heading2"/>
      </w:pPr>
      <w:r w:rsidRPr="00093D7D">
        <w:t>III. BẢNG CẤU TRÚC CHUẨN MỰC VÀ CHI TIẾT</w:t>
      </w:r>
    </w:p>
    <w:tbl>
      <w:tblPr>
        <w:tblStyle w:val="TableGrid1"/>
        <w:tblW w:w="0" w:type="auto"/>
        <w:tblLook w:val="04A0" w:firstRow="1" w:lastRow="0" w:firstColumn="1" w:lastColumn="0" w:noHBand="0" w:noVBand="1"/>
      </w:tblPr>
      <w:tblGrid>
        <w:gridCol w:w="1815"/>
        <w:gridCol w:w="1813"/>
        <w:gridCol w:w="2108"/>
        <w:gridCol w:w="4176"/>
      </w:tblGrid>
      <w:tr w:rsidR="009417B4" w:rsidRPr="00093D7D" w14:paraId="7384B1A8" w14:textId="77777777" w:rsidTr="00292686">
        <w:trPr>
          <w:tblHeader/>
        </w:trPr>
        <w:tc>
          <w:tcPr>
            <w:tcW w:w="0" w:type="auto"/>
            <w:vAlign w:val="center"/>
            <w:hideMark/>
          </w:tcPr>
          <w:p w14:paraId="4E9C8205"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Cấu trúc</w:t>
            </w:r>
          </w:p>
        </w:tc>
        <w:tc>
          <w:tcPr>
            <w:tcW w:w="0" w:type="auto"/>
            <w:vAlign w:val="center"/>
            <w:hideMark/>
          </w:tcPr>
          <w:p w14:paraId="6534CBB6"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3577FEE0"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5779B795"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r>
      <w:tr w:rsidR="009417B4" w:rsidRPr="00093D7D" w14:paraId="60C17426" w14:textId="77777777" w:rsidTr="00292686">
        <w:tc>
          <w:tcPr>
            <w:tcW w:w="0" w:type="auto"/>
            <w:vAlign w:val="center"/>
            <w:hideMark/>
          </w:tcPr>
          <w:p w14:paraId="44A074C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switch over to</w:t>
            </w:r>
          </w:p>
        </w:tc>
        <w:tc>
          <w:tcPr>
            <w:tcW w:w="0" w:type="auto"/>
            <w:vAlign w:val="center"/>
            <w:hideMark/>
          </w:tcPr>
          <w:p w14:paraId="5AAC4B0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chuyển đổi sang</w:t>
            </w:r>
          </w:p>
        </w:tc>
        <w:tc>
          <w:tcPr>
            <w:tcW w:w="0" w:type="auto"/>
            <w:vAlign w:val="center"/>
            <w:hideMark/>
          </w:tcPr>
          <w:p w14:paraId="1EC85F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/swɪtʃ ˈəʊvə tuː/</w:t>
            </w:r>
          </w:p>
        </w:tc>
        <w:tc>
          <w:tcPr>
            <w:tcW w:w="0" w:type="auto"/>
            <w:vAlign w:val="center"/>
            <w:hideMark/>
          </w:tcPr>
          <w:p w14:paraId="080C73C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company has successfully switched over to a digital telephone system.</w:t>
            </w:r>
          </w:p>
        </w:tc>
      </w:tr>
      <w:tr w:rsidR="009417B4" w:rsidRPr="00093D7D" w14:paraId="163AF4A6" w14:textId="77777777" w:rsidTr="00292686">
        <w:tc>
          <w:tcPr>
            <w:tcW w:w="0" w:type="auto"/>
            <w:vAlign w:val="center"/>
            <w:hideMark/>
          </w:tcPr>
          <w:p w14:paraId="7891C91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an array of</w:t>
            </w:r>
          </w:p>
        </w:tc>
        <w:tc>
          <w:tcPr>
            <w:tcW w:w="0" w:type="auto"/>
            <w:vAlign w:val="center"/>
            <w:hideMark/>
          </w:tcPr>
          <w:p w14:paraId="0BDD72A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loạt, nhiều loại</w:t>
            </w:r>
          </w:p>
        </w:tc>
        <w:tc>
          <w:tcPr>
            <w:tcW w:w="0" w:type="auto"/>
            <w:vAlign w:val="center"/>
            <w:hideMark/>
          </w:tcPr>
          <w:p w14:paraId="4983E96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/ən əˈreɪ əv/</w:t>
            </w:r>
          </w:p>
        </w:tc>
        <w:tc>
          <w:tcPr>
            <w:tcW w:w="0" w:type="auto"/>
            <w:vAlign w:val="center"/>
            <w:hideMark/>
          </w:tcPr>
          <w:p w14:paraId="649DD68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new system provides an array of advanced features and capabilities.</w:t>
            </w:r>
          </w:p>
        </w:tc>
      </w:tr>
      <w:tr w:rsidR="009417B4" w:rsidRPr="00093D7D" w14:paraId="36B3659F" w14:textId="77777777" w:rsidTr="00292686">
        <w:tc>
          <w:tcPr>
            <w:tcW w:w="0" w:type="auto"/>
            <w:vAlign w:val="center"/>
            <w:hideMark/>
          </w:tcPr>
          <w:p w14:paraId="6EC8395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familiarize oneself with</w:t>
            </w:r>
          </w:p>
        </w:tc>
        <w:tc>
          <w:tcPr>
            <w:tcW w:w="0" w:type="auto"/>
            <w:vAlign w:val="center"/>
            <w:hideMark/>
          </w:tcPr>
          <w:p w14:paraId="124D229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quen với</w:t>
            </w:r>
          </w:p>
        </w:tc>
        <w:tc>
          <w:tcPr>
            <w:tcW w:w="0" w:type="auto"/>
            <w:vAlign w:val="center"/>
            <w:hideMark/>
          </w:tcPr>
          <w:p w14:paraId="3435B0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/fəˈmɪliəraɪz wʌnˈself wɪð/</w:t>
            </w:r>
          </w:p>
        </w:tc>
        <w:tc>
          <w:tcPr>
            <w:tcW w:w="0" w:type="auto"/>
            <w:vAlign w:val="center"/>
            <w:hideMark/>
          </w:tcPr>
          <w:p w14:paraId="0AC806A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Please familiarize yourself with the new system's user manual.</w:t>
            </w:r>
          </w:p>
        </w:tc>
      </w:tr>
      <w:tr w:rsidR="009417B4" w:rsidRPr="00093D7D" w14:paraId="26AFC43E" w14:textId="77777777" w:rsidTr="00292686">
        <w:tc>
          <w:tcPr>
            <w:tcW w:w="0" w:type="auto"/>
            <w:vAlign w:val="center"/>
            <w:hideMark/>
          </w:tcPr>
          <w:p w14:paraId="1B4E46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 the source</w:t>
            </w:r>
          </w:p>
        </w:tc>
        <w:tc>
          <w:tcPr>
            <w:tcW w:w="0" w:type="auto"/>
            <w:vAlign w:val="center"/>
            <w:hideMark/>
          </w:tcPr>
          <w:p w14:paraId="24EF956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tại nguồn</w:t>
            </w:r>
          </w:p>
        </w:tc>
        <w:tc>
          <w:tcPr>
            <w:tcW w:w="0" w:type="auto"/>
            <w:vAlign w:val="center"/>
            <w:hideMark/>
          </w:tcPr>
          <w:p w14:paraId="1642EB1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/æt ðə sɔːs/</w:t>
            </w:r>
          </w:p>
        </w:tc>
        <w:tc>
          <w:tcPr>
            <w:tcW w:w="0" w:type="auto"/>
            <w:vAlign w:val="center"/>
            <w:hideMark/>
          </w:tcPr>
          <w:p w14:paraId="2042331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Households should participate in waste separation at the source.</w:t>
            </w:r>
          </w:p>
        </w:tc>
      </w:tr>
      <w:tr w:rsidR="009417B4" w:rsidRPr="00093D7D" w14:paraId="1B58F851" w14:textId="77777777" w:rsidTr="00292686">
        <w:tc>
          <w:tcPr>
            <w:tcW w:w="0" w:type="auto"/>
            <w:vAlign w:val="center"/>
            <w:hideMark/>
          </w:tcPr>
          <w:p w14:paraId="400836C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 turning point</w:t>
            </w:r>
          </w:p>
        </w:tc>
        <w:tc>
          <w:tcPr>
            <w:tcW w:w="0" w:type="auto"/>
            <w:vAlign w:val="center"/>
            <w:hideMark/>
          </w:tcPr>
          <w:p w14:paraId="162AF36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bước ngoặt</w:t>
            </w:r>
          </w:p>
        </w:tc>
        <w:tc>
          <w:tcPr>
            <w:tcW w:w="0" w:type="auto"/>
            <w:vAlign w:val="center"/>
            <w:hideMark/>
          </w:tcPr>
          <w:p w14:paraId="08C847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 ˈtɜːnɪŋ pɔɪnt/</w:t>
            </w:r>
          </w:p>
        </w:tc>
        <w:tc>
          <w:tcPr>
            <w:tcW w:w="0" w:type="auto"/>
            <w:vAlign w:val="center"/>
            <w:hideMark/>
          </w:tcPr>
          <w:p w14:paraId="067A429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establishment of compulsory attendance marked a turning point in education.</w:t>
            </w:r>
          </w:p>
        </w:tc>
      </w:tr>
      <w:tr w:rsidR="009417B4" w:rsidRPr="00093D7D" w14:paraId="6CC1DD1A" w14:textId="77777777" w:rsidTr="00292686">
        <w:tc>
          <w:tcPr>
            <w:tcW w:w="0" w:type="auto"/>
            <w:vAlign w:val="center"/>
            <w:hideMark/>
          </w:tcPr>
          <w:p w14:paraId="3F3AF9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convert trust into action</w:t>
            </w:r>
          </w:p>
        </w:tc>
        <w:tc>
          <w:tcPr>
            <w:tcW w:w="0" w:type="auto"/>
            <w:vAlign w:val="center"/>
            <w:hideMark/>
          </w:tcPr>
          <w:p w14:paraId="546FF42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biến niềm tin thành hành động</w:t>
            </w:r>
          </w:p>
        </w:tc>
        <w:tc>
          <w:tcPr>
            <w:tcW w:w="0" w:type="auto"/>
            <w:vAlign w:val="center"/>
            <w:hideMark/>
          </w:tcPr>
          <w:p w14:paraId="65F5827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/kənˈvɜːt trʌst ˈɪntuː ˈækʃn/</w:t>
            </w:r>
          </w:p>
        </w:tc>
        <w:tc>
          <w:tcPr>
            <w:tcW w:w="0" w:type="auto"/>
            <w:vAlign w:val="center"/>
            <w:hideMark/>
          </w:tcPr>
          <w:p w14:paraId="169BA97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Influencer marketing works by converting trust into action across platforms.</w:t>
            </w:r>
          </w:p>
        </w:tc>
      </w:tr>
      <w:tr w:rsidR="009417B4" w:rsidRPr="00093D7D" w14:paraId="582047DA" w14:textId="77777777" w:rsidTr="00292686">
        <w:tc>
          <w:tcPr>
            <w:tcW w:w="0" w:type="auto"/>
            <w:vAlign w:val="center"/>
            <w:hideMark/>
          </w:tcPr>
          <w:p w14:paraId="644C0D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predisposed to</w:t>
            </w:r>
          </w:p>
        </w:tc>
        <w:tc>
          <w:tcPr>
            <w:tcW w:w="0" w:type="auto"/>
            <w:vAlign w:val="center"/>
            <w:hideMark/>
          </w:tcPr>
          <w:p w14:paraId="54A461B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khuynh hướng sẵn</w:t>
            </w:r>
          </w:p>
        </w:tc>
        <w:tc>
          <w:tcPr>
            <w:tcW w:w="0" w:type="auto"/>
            <w:vAlign w:val="center"/>
            <w:hideMark/>
          </w:tcPr>
          <w:p w14:paraId="41461F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/ˌpriːdɪˈspəʊzd tuː/</w:t>
            </w:r>
          </w:p>
        </w:tc>
        <w:tc>
          <w:tcPr>
            <w:tcW w:w="0" w:type="auto"/>
            <w:vAlign w:val="center"/>
            <w:hideMark/>
          </w:tcPr>
          <w:p w14:paraId="3A40844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Brands reach people predisposed to care about their products.</w:t>
            </w:r>
          </w:p>
        </w:tc>
      </w:tr>
      <w:tr w:rsidR="009417B4" w:rsidRPr="00093D7D" w14:paraId="7614557E" w14:textId="77777777" w:rsidTr="00292686">
        <w:tc>
          <w:tcPr>
            <w:tcW w:w="0" w:type="auto"/>
            <w:vAlign w:val="center"/>
            <w:hideMark/>
          </w:tcPr>
          <w:p w14:paraId="697153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hinge on</w:t>
            </w:r>
          </w:p>
        </w:tc>
        <w:tc>
          <w:tcPr>
            <w:tcW w:w="0" w:type="auto"/>
            <w:vAlign w:val="center"/>
            <w:hideMark/>
          </w:tcPr>
          <w:p w14:paraId="3BA7F47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phụ thuộc vào</w:t>
            </w:r>
          </w:p>
        </w:tc>
        <w:tc>
          <w:tcPr>
            <w:tcW w:w="0" w:type="auto"/>
            <w:vAlign w:val="center"/>
            <w:hideMark/>
          </w:tcPr>
          <w:p w14:paraId="355AB77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/hɪndʒ ɒn/</w:t>
            </w:r>
          </w:p>
        </w:tc>
        <w:tc>
          <w:tcPr>
            <w:tcW w:w="0" w:type="auto"/>
            <w:vAlign w:val="center"/>
            <w:hideMark/>
          </w:tcPr>
          <w:p w14:paraId="743D7D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Defining an influencer hinges on demonstrable pull with audiences.</w:t>
            </w:r>
          </w:p>
        </w:tc>
      </w:tr>
      <w:tr w:rsidR="009417B4" w:rsidRPr="00093D7D" w14:paraId="74F5D869" w14:textId="77777777" w:rsidTr="00292686">
        <w:tc>
          <w:tcPr>
            <w:tcW w:w="0" w:type="auto"/>
            <w:vAlign w:val="center"/>
            <w:hideMark/>
          </w:tcPr>
          <w:p w14:paraId="0520BAB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scale what works</w:t>
            </w:r>
          </w:p>
        </w:tc>
        <w:tc>
          <w:tcPr>
            <w:tcW w:w="0" w:type="auto"/>
            <w:vAlign w:val="center"/>
            <w:hideMark/>
          </w:tcPr>
          <w:p w14:paraId="53A890C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mở rộng những gì hiệu quả</w:t>
            </w:r>
          </w:p>
        </w:tc>
        <w:tc>
          <w:tcPr>
            <w:tcW w:w="0" w:type="auto"/>
            <w:vAlign w:val="center"/>
            <w:hideMark/>
          </w:tcPr>
          <w:p w14:paraId="04C7951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/skeɪl wɒt wɜːks/</w:t>
            </w:r>
          </w:p>
        </w:tc>
        <w:tc>
          <w:tcPr>
            <w:tcW w:w="0" w:type="auto"/>
            <w:vAlign w:val="center"/>
            <w:hideMark/>
          </w:tcPr>
          <w:p w14:paraId="77AE4E1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Repeat collaborations help brands scale what already resonates.</w:t>
            </w:r>
          </w:p>
        </w:tc>
      </w:tr>
      <w:tr w:rsidR="009417B4" w:rsidRPr="00093D7D" w14:paraId="29990144" w14:textId="77777777" w:rsidTr="00292686">
        <w:tc>
          <w:tcPr>
            <w:tcW w:w="0" w:type="auto"/>
            <w:vAlign w:val="center"/>
            <w:hideMark/>
          </w:tcPr>
          <w:p w14:paraId="167C264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leave room for</w:t>
            </w:r>
          </w:p>
        </w:tc>
        <w:tc>
          <w:tcPr>
            <w:tcW w:w="0" w:type="auto"/>
            <w:vAlign w:val="center"/>
            <w:hideMark/>
          </w:tcPr>
          <w:p w14:paraId="33D4A4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để dành chỗ cho</w:t>
            </w:r>
          </w:p>
        </w:tc>
        <w:tc>
          <w:tcPr>
            <w:tcW w:w="0" w:type="auto"/>
            <w:vAlign w:val="center"/>
            <w:hideMark/>
          </w:tcPr>
          <w:p w14:paraId="7FB3782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/liːv ruːm fɔː/</w:t>
            </w:r>
          </w:p>
        </w:tc>
        <w:tc>
          <w:tcPr>
            <w:tcW w:w="0" w:type="auto"/>
            <w:vAlign w:val="center"/>
            <w:hideMark/>
          </w:tcPr>
          <w:p w14:paraId="23164D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Brands should plan in detail yet leave room for the creator's distinctive voice.</w:t>
            </w:r>
          </w:p>
        </w:tc>
      </w:tr>
      <w:tr w:rsidR="009417B4" w:rsidRPr="00093D7D" w14:paraId="350B255A" w14:textId="77777777" w:rsidTr="00292686">
        <w:tc>
          <w:tcPr>
            <w:tcW w:w="0" w:type="auto"/>
            <w:vAlign w:val="center"/>
            <w:hideMark/>
          </w:tcPr>
          <w:p w14:paraId="6DD25C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name one's price</w:t>
            </w:r>
          </w:p>
        </w:tc>
        <w:tc>
          <w:tcPr>
            <w:tcW w:w="0" w:type="auto"/>
            <w:vAlign w:val="center"/>
            <w:hideMark/>
          </w:tcPr>
          <w:p w14:paraId="3A2904B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tự định giá</w:t>
            </w:r>
          </w:p>
        </w:tc>
        <w:tc>
          <w:tcPr>
            <w:tcW w:w="0" w:type="auto"/>
            <w:vAlign w:val="center"/>
            <w:hideMark/>
          </w:tcPr>
          <w:p w14:paraId="52A6029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/neɪm wʌnz praɪs/</w:t>
            </w:r>
          </w:p>
        </w:tc>
        <w:tc>
          <w:tcPr>
            <w:tcW w:w="0" w:type="auto"/>
            <w:vAlign w:val="center"/>
            <w:hideMark/>
          </w:tcPr>
          <w:p w14:paraId="45BE6A9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Monopolies let companies name their price for repairs.</w:t>
            </w:r>
          </w:p>
        </w:tc>
      </w:tr>
      <w:tr w:rsidR="009417B4" w:rsidRPr="00093D7D" w14:paraId="6DF87CAE" w14:textId="77777777" w:rsidTr="00292686">
        <w:tc>
          <w:tcPr>
            <w:tcW w:w="0" w:type="auto"/>
            <w:vAlign w:val="center"/>
            <w:hideMark/>
          </w:tcPr>
          <w:p w14:paraId="07A4BE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redress the asymmetry</w:t>
            </w:r>
          </w:p>
        </w:tc>
        <w:tc>
          <w:tcPr>
            <w:tcW w:w="0" w:type="auto"/>
            <w:vAlign w:val="center"/>
            <w:hideMark/>
          </w:tcPr>
          <w:p w14:paraId="561A94D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khắc phục sự bất cân xứng</w:t>
            </w:r>
          </w:p>
        </w:tc>
        <w:tc>
          <w:tcPr>
            <w:tcW w:w="0" w:type="auto"/>
            <w:vAlign w:val="center"/>
            <w:hideMark/>
          </w:tcPr>
          <w:p w14:paraId="54CDD4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/rɪˈdres ði eɪˈsɪmətri/</w:t>
            </w:r>
          </w:p>
        </w:tc>
        <w:tc>
          <w:tcPr>
            <w:tcW w:w="0" w:type="auto"/>
            <w:vAlign w:val="center"/>
            <w:hideMark/>
          </w:tcPr>
          <w:p w14:paraId="77575F8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Legislative proposals seek to redress the asymmetry between parties.</w:t>
            </w:r>
          </w:p>
        </w:tc>
      </w:tr>
      <w:tr w:rsidR="009417B4" w:rsidRPr="00093D7D" w14:paraId="2238644A" w14:textId="77777777" w:rsidTr="00292686">
        <w:tc>
          <w:tcPr>
            <w:tcW w:w="0" w:type="auto"/>
            <w:vAlign w:val="center"/>
            <w:hideMark/>
          </w:tcPr>
          <w:p w14:paraId="70D419B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call out</w:t>
            </w:r>
          </w:p>
        </w:tc>
        <w:tc>
          <w:tcPr>
            <w:tcW w:w="0" w:type="auto"/>
            <w:vAlign w:val="center"/>
            <w:hideMark/>
          </w:tcPr>
          <w:p w14:paraId="13EB811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chỉ trích công khai</w:t>
            </w:r>
          </w:p>
        </w:tc>
        <w:tc>
          <w:tcPr>
            <w:tcW w:w="0" w:type="auto"/>
            <w:vAlign w:val="center"/>
            <w:hideMark/>
          </w:tcPr>
          <w:p w14:paraId="4CC3E95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/kɔːl aʊt/</w:t>
            </w:r>
          </w:p>
        </w:tc>
        <w:tc>
          <w:tcPr>
            <w:tcW w:w="0" w:type="auto"/>
            <w:vAlign w:val="center"/>
            <w:hideMark/>
          </w:tcPr>
          <w:p w14:paraId="12DC23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iFixit publicly calls out unfixable designs in their teardowns.</w:t>
            </w:r>
          </w:p>
        </w:tc>
      </w:tr>
      <w:tr w:rsidR="009417B4" w:rsidRPr="00093D7D" w14:paraId="79927A05" w14:textId="77777777" w:rsidTr="00292686">
        <w:tc>
          <w:tcPr>
            <w:tcW w:w="0" w:type="auto"/>
            <w:vAlign w:val="center"/>
            <w:hideMark/>
          </w:tcPr>
          <w:p w14:paraId="686C2CD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set aside</w:t>
            </w:r>
          </w:p>
        </w:tc>
        <w:tc>
          <w:tcPr>
            <w:tcW w:w="0" w:type="auto"/>
            <w:vAlign w:val="center"/>
            <w:hideMark/>
          </w:tcPr>
          <w:p w14:paraId="1900482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dành riêng, để sang một bên</w:t>
            </w:r>
          </w:p>
        </w:tc>
        <w:tc>
          <w:tcPr>
            <w:tcW w:w="0" w:type="auto"/>
            <w:vAlign w:val="center"/>
            <w:hideMark/>
          </w:tcPr>
          <w:p w14:paraId="3ADC24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/set əˈsaɪd/</w:t>
            </w:r>
          </w:p>
        </w:tc>
        <w:tc>
          <w:tcPr>
            <w:tcW w:w="0" w:type="auto"/>
            <w:vAlign w:val="center"/>
            <w:hideMark/>
          </w:tcPr>
          <w:p w14:paraId="2A5E2A8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should set aside some time for this important discussion.</w:t>
            </w:r>
          </w:p>
        </w:tc>
      </w:tr>
      <w:tr w:rsidR="009417B4" w:rsidRPr="00093D7D" w14:paraId="77E53F8D" w14:textId="77777777" w:rsidTr="00292686">
        <w:tc>
          <w:tcPr>
            <w:tcW w:w="0" w:type="auto"/>
            <w:vAlign w:val="center"/>
            <w:hideMark/>
          </w:tcPr>
          <w:p w14:paraId="0360112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bring about</w:t>
            </w:r>
          </w:p>
        </w:tc>
        <w:tc>
          <w:tcPr>
            <w:tcW w:w="0" w:type="auto"/>
            <w:vAlign w:val="center"/>
            <w:hideMark/>
          </w:tcPr>
          <w:p w14:paraId="177D9D1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gây ra, mang lại</w:t>
            </w:r>
          </w:p>
        </w:tc>
        <w:tc>
          <w:tcPr>
            <w:tcW w:w="0" w:type="auto"/>
            <w:vAlign w:val="center"/>
            <w:hideMark/>
          </w:tcPr>
          <w:p w14:paraId="49014CF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/brɪŋ əˈbaʊt/</w:t>
            </w:r>
          </w:p>
        </w:tc>
        <w:tc>
          <w:tcPr>
            <w:tcW w:w="0" w:type="auto"/>
            <w:vAlign w:val="center"/>
            <w:hideMark/>
          </w:tcPr>
          <w:p w14:paraId="51F325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reforms brought about significant changes in education.</w:t>
            </w:r>
          </w:p>
        </w:tc>
      </w:tr>
      <w:tr w:rsidR="009417B4" w:rsidRPr="00093D7D" w14:paraId="33127928" w14:textId="77777777" w:rsidTr="00292686">
        <w:tc>
          <w:tcPr>
            <w:tcW w:w="0" w:type="auto"/>
            <w:vAlign w:val="center"/>
            <w:hideMark/>
          </w:tcPr>
          <w:p w14:paraId="30C4042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tap into</w:t>
            </w:r>
          </w:p>
        </w:tc>
        <w:tc>
          <w:tcPr>
            <w:tcW w:w="0" w:type="auto"/>
            <w:vAlign w:val="center"/>
            <w:hideMark/>
          </w:tcPr>
          <w:p w14:paraId="6ADF1BD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khai thác, tận dụng</w:t>
            </w:r>
          </w:p>
        </w:tc>
        <w:tc>
          <w:tcPr>
            <w:tcW w:w="0" w:type="auto"/>
            <w:vAlign w:val="center"/>
            <w:hideMark/>
          </w:tcPr>
          <w:p w14:paraId="0C3CB7C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/tæp ˈɪntuː/</w:t>
            </w:r>
          </w:p>
        </w:tc>
        <w:tc>
          <w:tcPr>
            <w:tcW w:w="0" w:type="auto"/>
            <w:vAlign w:val="center"/>
            <w:hideMark/>
          </w:tcPr>
          <w:p w14:paraId="1062A2F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program aims to tap into Vie</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am's potential in developing talent.</w:t>
            </w:r>
          </w:p>
        </w:tc>
      </w:tr>
      <w:tr w:rsidR="009417B4" w:rsidRPr="00093D7D" w14:paraId="26FB6A1B" w14:textId="77777777" w:rsidTr="00292686">
        <w:tc>
          <w:tcPr>
            <w:tcW w:w="0" w:type="auto"/>
            <w:vAlign w:val="center"/>
            <w:hideMark/>
          </w:tcPr>
          <w:p w14:paraId="66BEB97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look after</w:t>
            </w:r>
          </w:p>
        </w:tc>
        <w:tc>
          <w:tcPr>
            <w:tcW w:w="0" w:type="auto"/>
            <w:vAlign w:val="center"/>
            <w:hideMark/>
          </w:tcPr>
          <w:p w14:paraId="3DDCE99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chăm sóc, trông nom</w:t>
            </w:r>
          </w:p>
        </w:tc>
        <w:tc>
          <w:tcPr>
            <w:tcW w:w="0" w:type="auto"/>
            <w:vAlign w:val="center"/>
            <w:hideMark/>
          </w:tcPr>
          <w:p w14:paraId="5EF9E88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/lʊk ˈɑːftə/</w:t>
            </w:r>
          </w:p>
        </w:tc>
        <w:tc>
          <w:tcPr>
            <w:tcW w:w="0" w:type="auto"/>
            <w:vAlign w:val="center"/>
            <w:hideMark/>
          </w:tcPr>
          <w:p w14:paraId="345B208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Parents must look after their children's educational needs.</w:t>
            </w:r>
          </w:p>
        </w:tc>
      </w:tr>
      <w:tr w:rsidR="009417B4" w:rsidRPr="00093D7D" w14:paraId="622B8D9A" w14:textId="77777777" w:rsidTr="00292686">
        <w:tc>
          <w:tcPr>
            <w:tcW w:w="0" w:type="auto"/>
            <w:vAlign w:val="center"/>
            <w:hideMark/>
          </w:tcPr>
          <w:p w14:paraId="162254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be positioned to</w:t>
            </w:r>
          </w:p>
        </w:tc>
        <w:tc>
          <w:tcPr>
            <w:tcW w:w="0" w:type="auto"/>
            <w:vAlign w:val="center"/>
            <w:hideMark/>
          </w:tcPr>
          <w:p w14:paraId="3E1D9D7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ở vị thế để</w:t>
            </w:r>
          </w:p>
        </w:tc>
        <w:tc>
          <w:tcPr>
            <w:tcW w:w="0" w:type="auto"/>
            <w:vAlign w:val="center"/>
            <w:hideMark/>
          </w:tcPr>
          <w:p w14:paraId="112DA9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/biː pəˈzɪʃnd tuː/</w:t>
            </w:r>
          </w:p>
        </w:tc>
        <w:tc>
          <w:tcPr>
            <w:tcW w:w="0" w:type="auto"/>
            <w:vAlign w:val="center"/>
            <w:hideMark/>
          </w:tcPr>
          <w:p w14:paraId="1FD24E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Graduates will be strategically positioned to pursue diverse careers.</w:t>
            </w:r>
          </w:p>
        </w:tc>
      </w:tr>
      <w:tr w:rsidR="009417B4" w:rsidRPr="00093D7D" w14:paraId="68960566" w14:textId="77777777" w:rsidTr="00292686">
        <w:tc>
          <w:tcPr>
            <w:tcW w:w="0" w:type="auto"/>
            <w:vAlign w:val="center"/>
            <w:hideMark/>
          </w:tcPr>
          <w:p w14:paraId="3BE4382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advocate for</w:t>
            </w:r>
          </w:p>
        </w:tc>
        <w:tc>
          <w:tcPr>
            <w:tcW w:w="0" w:type="auto"/>
            <w:vAlign w:val="center"/>
            <w:hideMark/>
          </w:tcPr>
          <w:p w14:paraId="3D4BA0B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vận động ủng hộ</w:t>
            </w:r>
          </w:p>
        </w:tc>
        <w:tc>
          <w:tcPr>
            <w:tcW w:w="0" w:type="auto"/>
            <w:vAlign w:val="center"/>
            <w:hideMark/>
          </w:tcPr>
          <w:p w14:paraId="19605C5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/ˈædvəkeɪt fɔː/</w:t>
            </w:r>
          </w:p>
        </w:tc>
        <w:tc>
          <w:tcPr>
            <w:tcW w:w="0" w:type="auto"/>
            <w:vAlign w:val="center"/>
            <w:hideMark/>
          </w:tcPr>
          <w:p w14:paraId="20C2B49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Reformers continued advocating for universal access to education.</w:t>
            </w:r>
          </w:p>
        </w:tc>
      </w:tr>
      <w:tr w:rsidR="009417B4" w:rsidRPr="00093D7D" w14:paraId="6520EB1D" w14:textId="77777777" w:rsidTr="00292686">
        <w:tc>
          <w:tcPr>
            <w:tcW w:w="0" w:type="auto"/>
            <w:vAlign w:val="center"/>
            <w:hideMark/>
          </w:tcPr>
          <w:p w14:paraId="5E5A1B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 short</w:t>
            </w:r>
          </w:p>
        </w:tc>
        <w:tc>
          <w:tcPr>
            <w:tcW w:w="0" w:type="auto"/>
            <w:vAlign w:val="center"/>
            <w:hideMark/>
          </w:tcPr>
          <w:p w14:paraId="41D945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nói ngắn gọn</w:t>
            </w:r>
          </w:p>
        </w:tc>
        <w:tc>
          <w:tcPr>
            <w:tcW w:w="0" w:type="auto"/>
            <w:vAlign w:val="center"/>
            <w:hideMark/>
          </w:tcPr>
          <w:p w14:paraId="4754190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 ʃɔːt/</w:t>
            </w:r>
          </w:p>
        </w:tc>
        <w:tc>
          <w:tcPr>
            <w:tcW w:w="0" w:type="auto"/>
            <w:vAlign w:val="center"/>
            <w:hideMark/>
          </w:tcPr>
          <w:p w14:paraId="005201E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 short, influence works by converting trust into measurable action.</w:t>
            </w:r>
          </w:p>
        </w:tc>
      </w:tr>
      <w:tr w:rsidR="009417B4" w:rsidRPr="00093D7D" w14:paraId="572778F7" w14:textId="77777777" w:rsidTr="00292686">
        <w:tc>
          <w:tcPr>
            <w:tcW w:w="0" w:type="auto"/>
            <w:vAlign w:val="center"/>
            <w:hideMark/>
          </w:tcPr>
          <w:p w14:paraId="3AE8A7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not least</w:t>
            </w:r>
          </w:p>
        </w:tc>
        <w:tc>
          <w:tcPr>
            <w:tcW w:w="0" w:type="auto"/>
            <w:vAlign w:val="center"/>
            <w:hideMark/>
          </w:tcPr>
          <w:p w14:paraId="0A76896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đặc biệt, nhất là</w:t>
            </w:r>
          </w:p>
        </w:tc>
        <w:tc>
          <w:tcPr>
            <w:tcW w:w="0" w:type="auto"/>
            <w:vAlign w:val="center"/>
            <w:hideMark/>
          </w:tcPr>
          <w:p w14:paraId="0081BBD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/nɒt liːst/</w:t>
            </w:r>
          </w:p>
        </w:tc>
        <w:tc>
          <w:tcPr>
            <w:tcW w:w="0" w:type="auto"/>
            <w:vAlign w:val="center"/>
            <w:hideMark/>
          </w:tcPr>
          <w:p w14:paraId="0C0FD9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Marketers judge the channel effective, not least since audiences trust creators.</w:t>
            </w:r>
          </w:p>
        </w:tc>
      </w:tr>
      <w:tr w:rsidR="009417B4" w:rsidRPr="00093D7D" w14:paraId="6A748A50" w14:textId="77777777" w:rsidTr="00292686">
        <w:tc>
          <w:tcPr>
            <w:tcW w:w="0" w:type="auto"/>
            <w:vAlign w:val="center"/>
            <w:hideMark/>
          </w:tcPr>
          <w:p w14:paraId="20587F5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filter for</w:t>
            </w:r>
          </w:p>
        </w:tc>
        <w:tc>
          <w:tcPr>
            <w:tcW w:w="0" w:type="auto"/>
            <w:vAlign w:val="center"/>
            <w:hideMark/>
          </w:tcPr>
          <w:p w14:paraId="7E1A52C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lọc để tìm</w:t>
            </w:r>
          </w:p>
        </w:tc>
        <w:tc>
          <w:tcPr>
            <w:tcW w:w="0" w:type="auto"/>
            <w:vAlign w:val="center"/>
            <w:hideMark/>
          </w:tcPr>
          <w:p w14:paraId="52E7314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/ˈfɪltə fɔː/</w:t>
            </w:r>
          </w:p>
        </w:tc>
        <w:tc>
          <w:tcPr>
            <w:tcW w:w="0" w:type="auto"/>
            <w:vAlign w:val="center"/>
            <w:hideMark/>
          </w:tcPr>
          <w:p w14:paraId="0A5B450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erships filter for better customers by targeting engaged communities.</w:t>
            </w:r>
          </w:p>
        </w:tc>
      </w:tr>
      <w:tr w:rsidR="009417B4" w:rsidRPr="00093D7D" w14:paraId="32567643" w14:textId="77777777" w:rsidTr="00292686">
        <w:tc>
          <w:tcPr>
            <w:tcW w:w="0" w:type="auto"/>
            <w:vAlign w:val="center"/>
            <w:hideMark/>
          </w:tcPr>
          <w:p w14:paraId="13EB1E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above all</w:t>
            </w:r>
          </w:p>
        </w:tc>
        <w:tc>
          <w:tcPr>
            <w:tcW w:w="0" w:type="auto"/>
            <w:vAlign w:val="center"/>
            <w:hideMark/>
          </w:tcPr>
          <w:p w14:paraId="3E0446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trên hết, quan trọng nhất</w:t>
            </w:r>
          </w:p>
        </w:tc>
        <w:tc>
          <w:tcPr>
            <w:tcW w:w="0" w:type="auto"/>
            <w:vAlign w:val="center"/>
            <w:hideMark/>
          </w:tcPr>
          <w:p w14:paraId="450DFE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/əˈbʌv ɔːl/</w:t>
            </w:r>
          </w:p>
        </w:tc>
        <w:tc>
          <w:tcPr>
            <w:tcW w:w="0" w:type="auto"/>
            <w:vAlign w:val="center"/>
            <w:hideMark/>
          </w:tcPr>
          <w:p w14:paraId="44DB764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Above all, transparent labeling ensures compliance with advertising rules.</w:t>
            </w:r>
          </w:p>
        </w:tc>
      </w:tr>
      <w:tr w:rsidR="009417B4" w:rsidRPr="00093D7D" w14:paraId="528A9513" w14:textId="77777777" w:rsidTr="00292686">
        <w:tc>
          <w:tcPr>
            <w:tcW w:w="0" w:type="auto"/>
            <w:vAlign w:val="center"/>
            <w:hideMark/>
          </w:tcPr>
          <w:p w14:paraId="3A03BF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corral into</w:t>
            </w:r>
          </w:p>
        </w:tc>
        <w:tc>
          <w:tcPr>
            <w:tcW w:w="0" w:type="auto"/>
            <w:vAlign w:val="center"/>
            <w:hideMark/>
          </w:tcPr>
          <w:p w14:paraId="3CDE54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dồn vào, hướng vào</w:t>
            </w:r>
          </w:p>
        </w:tc>
        <w:tc>
          <w:tcPr>
            <w:tcW w:w="0" w:type="auto"/>
            <w:vAlign w:val="center"/>
            <w:hideMark/>
          </w:tcPr>
          <w:p w14:paraId="386252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/kəˈræl ˈɪntuː/</w:t>
            </w:r>
          </w:p>
        </w:tc>
        <w:tc>
          <w:tcPr>
            <w:tcW w:w="0" w:type="auto"/>
            <w:vAlign w:val="center"/>
            <w:hideMark/>
          </w:tcPr>
          <w:p w14:paraId="2F079F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Manufacturers corral repairs into proprietary channels with limited access.</w:t>
            </w:r>
          </w:p>
        </w:tc>
      </w:tr>
      <w:tr w:rsidR="009417B4" w:rsidRPr="00093D7D" w14:paraId="56641972" w14:textId="77777777" w:rsidTr="00292686">
        <w:tc>
          <w:tcPr>
            <w:tcW w:w="0" w:type="auto"/>
            <w:vAlign w:val="center"/>
            <w:hideMark/>
          </w:tcPr>
          <w:p w14:paraId="2985E1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agitate for</w:t>
            </w:r>
          </w:p>
        </w:tc>
        <w:tc>
          <w:tcPr>
            <w:tcW w:w="0" w:type="auto"/>
            <w:vAlign w:val="center"/>
            <w:hideMark/>
          </w:tcPr>
          <w:p w14:paraId="102F99A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vận động, đấu tranh cho</w:t>
            </w:r>
          </w:p>
        </w:tc>
        <w:tc>
          <w:tcPr>
            <w:tcW w:w="0" w:type="auto"/>
            <w:vAlign w:val="center"/>
            <w:hideMark/>
          </w:tcPr>
          <w:p w14:paraId="0D2602B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/ˈædʒɪteɪt fɔː/</w:t>
            </w:r>
          </w:p>
        </w:tc>
        <w:tc>
          <w:tcPr>
            <w:tcW w:w="0" w:type="auto"/>
            <w:vAlign w:val="center"/>
            <w:hideMark/>
          </w:tcPr>
          <w:p w14:paraId="064314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Since 2003, iFixit has agitated for repair-friendly design and policy.</w:t>
            </w:r>
          </w:p>
        </w:tc>
      </w:tr>
      <w:tr w:rsidR="009417B4" w:rsidRPr="00093D7D" w14:paraId="2D8C18E1" w14:textId="77777777" w:rsidTr="00292686">
        <w:tc>
          <w:tcPr>
            <w:tcW w:w="0" w:type="auto"/>
            <w:vAlign w:val="center"/>
            <w:hideMark/>
          </w:tcPr>
          <w:p w14:paraId="5931208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with predictable fallout</w:t>
            </w:r>
          </w:p>
        </w:tc>
        <w:tc>
          <w:tcPr>
            <w:tcW w:w="0" w:type="auto"/>
            <w:vAlign w:val="center"/>
            <w:hideMark/>
          </w:tcPr>
          <w:p w14:paraId="4CB8B2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với hậu quả có thể đoán trước</w:t>
            </w:r>
          </w:p>
        </w:tc>
        <w:tc>
          <w:tcPr>
            <w:tcW w:w="0" w:type="auto"/>
            <w:vAlign w:val="center"/>
            <w:hideMark/>
          </w:tcPr>
          <w:p w14:paraId="64A5D1B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/wɪð prɪˈdɪktəbl ˈfɔːlaʊt/</w:t>
            </w:r>
          </w:p>
        </w:tc>
        <w:tc>
          <w:tcPr>
            <w:tcW w:w="0" w:type="auto"/>
            <w:vAlign w:val="center"/>
            <w:hideMark/>
          </w:tcPr>
          <w:p w14:paraId="486A35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Companies decline fixes with predictable fallout: premature device disposal.</w:t>
            </w:r>
          </w:p>
        </w:tc>
      </w:tr>
    </w:tbl>
    <w:p w14:paraId="72A328E8" w14:textId="77777777" w:rsidR="009417B4" w:rsidRPr="00093D7D" w:rsidRDefault="009417B4" w:rsidP="009417B4">
      <w:pPr>
        <w:pStyle w:val="Heading2"/>
      </w:pPr>
      <w:r w:rsidRPr="00093D7D">
        <w:t>IV. BẢNG TỪ LOẠI CHUẨN MỰC VÀ CHI TIẾT</w:t>
      </w:r>
    </w:p>
    <w:tbl>
      <w:tblPr>
        <w:tblStyle w:val="TableGrid1"/>
        <w:tblW w:w="0" w:type="auto"/>
        <w:tblLook w:val="04A0" w:firstRow="1" w:lastRow="0" w:firstColumn="1" w:lastColumn="0" w:noHBand="0" w:noVBand="1"/>
      </w:tblPr>
      <w:tblGrid>
        <w:gridCol w:w="1786"/>
        <w:gridCol w:w="1222"/>
        <w:gridCol w:w="647"/>
        <w:gridCol w:w="1856"/>
        <w:gridCol w:w="2125"/>
        <w:gridCol w:w="2276"/>
      </w:tblGrid>
      <w:tr w:rsidR="009417B4" w:rsidRPr="00093D7D" w14:paraId="63C4BD41" w14:textId="77777777" w:rsidTr="00292686">
        <w:trPr>
          <w:tblHeader/>
        </w:trPr>
        <w:tc>
          <w:tcPr>
            <w:tcW w:w="0" w:type="auto"/>
            <w:vAlign w:val="center"/>
            <w:hideMark/>
          </w:tcPr>
          <w:p w14:paraId="78653CD2"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tiếng Anh</w:t>
            </w:r>
          </w:p>
        </w:tc>
        <w:tc>
          <w:tcPr>
            <w:tcW w:w="0" w:type="auto"/>
            <w:vAlign w:val="center"/>
            <w:hideMark/>
          </w:tcPr>
          <w:p w14:paraId="5EDB3DE5"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Nghĩa</w:t>
            </w:r>
          </w:p>
        </w:tc>
        <w:tc>
          <w:tcPr>
            <w:tcW w:w="0" w:type="auto"/>
            <w:vAlign w:val="center"/>
            <w:hideMark/>
          </w:tcPr>
          <w:p w14:paraId="1BE272E7"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Từ loại</w:t>
            </w:r>
          </w:p>
        </w:tc>
        <w:tc>
          <w:tcPr>
            <w:tcW w:w="0" w:type="auto"/>
            <w:vAlign w:val="center"/>
            <w:hideMark/>
          </w:tcPr>
          <w:p w14:paraId="595ED34B"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Phiên âm</w:t>
            </w:r>
          </w:p>
        </w:tc>
        <w:tc>
          <w:tcPr>
            <w:tcW w:w="0" w:type="auto"/>
            <w:vAlign w:val="center"/>
            <w:hideMark/>
          </w:tcPr>
          <w:p w14:paraId="25DCDA1C"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Ví dụ</w:t>
            </w:r>
          </w:p>
        </w:tc>
        <w:tc>
          <w:tcPr>
            <w:tcW w:w="0" w:type="auto"/>
            <w:vAlign w:val="center"/>
            <w:hideMark/>
          </w:tcPr>
          <w:p w14:paraId="24A8334C" w14:textId="77777777" w:rsidR="009417B4" w:rsidRPr="00093D7D" w:rsidRDefault="009417B4" w:rsidP="00292686">
            <w:pPr>
              <w:spacing w:line="259" w:lineRule="auto"/>
              <w:jc w:val="center"/>
              <w:rPr>
                <w:rFonts w:ascii="Times New Roman" w:hAnsi="Times New Roman" w:cs="Times New Roman"/>
                <w:b/>
                <w:bCs/>
                <w:color w:val="000099"/>
                <w:sz w:val="24"/>
                <w:szCs w:val="24"/>
                <w:lang w:val="en-US"/>
              </w:rPr>
            </w:pPr>
            <w:r w:rsidRPr="00093D7D">
              <w:rPr>
                <w:rFonts w:ascii="Times New Roman" w:hAnsi="Times New Roman" w:cs="Times New Roman"/>
                <w:b/>
                <w:bCs/>
                <w:color w:val="000099"/>
                <w:sz w:val="24"/>
                <w:szCs w:val="24"/>
                <w:lang w:val="en-US"/>
              </w:rPr>
              <w:t>Bổ sung</w:t>
            </w:r>
          </w:p>
        </w:tc>
      </w:tr>
      <w:tr w:rsidR="009417B4" w:rsidRPr="00093D7D" w14:paraId="4052EF39" w14:textId="77777777" w:rsidTr="00292686">
        <w:tc>
          <w:tcPr>
            <w:tcW w:w="0" w:type="auto"/>
            <w:vAlign w:val="center"/>
            <w:hideMark/>
          </w:tcPr>
          <w:p w14:paraId="0D9D4DD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communicate (B1)</w:t>
            </w:r>
          </w:p>
        </w:tc>
        <w:tc>
          <w:tcPr>
            <w:tcW w:w="0" w:type="auto"/>
            <w:vAlign w:val="center"/>
            <w:hideMark/>
          </w:tcPr>
          <w:p w14:paraId="66C0FCA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giao tiếp, truyền đạt</w:t>
            </w:r>
          </w:p>
        </w:tc>
        <w:tc>
          <w:tcPr>
            <w:tcW w:w="0" w:type="auto"/>
            <w:vAlign w:val="center"/>
            <w:hideMark/>
          </w:tcPr>
          <w:p w14:paraId="14A9D66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29232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/kəˈmjuːnɪkeɪt/</w:t>
            </w:r>
          </w:p>
        </w:tc>
        <w:tc>
          <w:tcPr>
            <w:tcW w:w="0" w:type="auto"/>
            <w:vAlign w:val="center"/>
            <w:hideMark/>
          </w:tcPr>
          <w:p w14:paraId="4D9B30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need to communicate more effectively.</w:t>
            </w:r>
          </w:p>
        </w:tc>
        <w:tc>
          <w:tcPr>
            <w:tcW w:w="0" w:type="auto"/>
            <w:vAlign w:val="center"/>
            <w:hideMark/>
          </w:tcPr>
          <w:p w14:paraId="559E98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convey, transmit</w:t>
            </w:r>
          </w:p>
        </w:tc>
      </w:tr>
      <w:tr w:rsidR="009417B4" w:rsidRPr="00093D7D" w14:paraId="49941D71" w14:textId="77777777" w:rsidTr="00292686">
        <w:tc>
          <w:tcPr>
            <w:tcW w:w="0" w:type="auto"/>
            <w:vAlign w:val="center"/>
            <w:hideMark/>
          </w:tcPr>
          <w:p w14:paraId="48B02C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communication (B1)</w:t>
            </w:r>
          </w:p>
        </w:tc>
        <w:tc>
          <w:tcPr>
            <w:tcW w:w="0" w:type="auto"/>
            <w:vAlign w:val="center"/>
            <w:hideMark/>
          </w:tcPr>
          <w:p w14:paraId="299ADB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giao tiếp, truyền thông</w:t>
            </w:r>
          </w:p>
        </w:tc>
        <w:tc>
          <w:tcPr>
            <w:tcW w:w="0" w:type="auto"/>
            <w:vAlign w:val="center"/>
            <w:hideMark/>
          </w:tcPr>
          <w:p w14:paraId="34D7A66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018128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/kəˌmjuːnɪˈkeɪʃn/</w:t>
            </w:r>
          </w:p>
        </w:tc>
        <w:tc>
          <w:tcPr>
            <w:tcW w:w="0" w:type="auto"/>
            <w:vAlign w:val="center"/>
            <w:hideMark/>
          </w:tcPr>
          <w:p w14:paraId="468B1BE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Good communication is essential at work.</w:t>
            </w:r>
          </w:p>
        </w:tc>
        <w:tc>
          <w:tcPr>
            <w:tcW w:w="0" w:type="auto"/>
            <w:vAlign w:val="center"/>
            <w:hideMark/>
          </w:tcPr>
          <w:p w14:paraId="61BA77D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interaction, correspondence</w:t>
            </w:r>
          </w:p>
        </w:tc>
      </w:tr>
      <w:tr w:rsidR="009417B4" w:rsidRPr="00093D7D" w14:paraId="7D06EA02" w14:textId="77777777" w:rsidTr="00292686">
        <w:tc>
          <w:tcPr>
            <w:tcW w:w="0" w:type="auto"/>
            <w:vAlign w:val="center"/>
            <w:hideMark/>
          </w:tcPr>
          <w:p w14:paraId="523A439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communicative (C1)</w:t>
            </w:r>
          </w:p>
        </w:tc>
        <w:tc>
          <w:tcPr>
            <w:tcW w:w="0" w:type="auto"/>
            <w:vAlign w:val="center"/>
            <w:hideMark/>
          </w:tcPr>
          <w:p w14:paraId="203F623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tính giao tiếp, hay nói</w:t>
            </w:r>
          </w:p>
        </w:tc>
        <w:tc>
          <w:tcPr>
            <w:tcW w:w="0" w:type="auto"/>
            <w:vAlign w:val="center"/>
            <w:hideMark/>
          </w:tcPr>
          <w:p w14:paraId="3AA72BC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A471E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/kəˈmjuːnɪkətɪv/</w:t>
            </w:r>
          </w:p>
        </w:tc>
        <w:tc>
          <w:tcPr>
            <w:tcW w:w="0" w:type="auto"/>
            <w:vAlign w:val="center"/>
            <w:hideMark/>
          </w:tcPr>
          <w:p w14:paraId="556336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is very communicative and friendly.</w:t>
            </w:r>
          </w:p>
        </w:tc>
        <w:tc>
          <w:tcPr>
            <w:tcW w:w="0" w:type="auto"/>
            <w:vAlign w:val="center"/>
            <w:hideMark/>
          </w:tcPr>
          <w:p w14:paraId="5A2949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reserved, taciturn</w:t>
            </w:r>
          </w:p>
        </w:tc>
      </w:tr>
      <w:tr w:rsidR="009417B4" w:rsidRPr="00093D7D" w14:paraId="10D6BB05" w14:textId="77777777" w:rsidTr="00292686">
        <w:tc>
          <w:tcPr>
            <w:tcW w:w="0" w:type="auto"/>
            <w:vAlign w:val="center"/>
            <w:hideMark/>
          </w:tcPr>
          <w:p w14:paraId="0D4C3CC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efficient (B2)</w:t>
            </w:r>
          </w:p>
        </w:tc>
        <w:tc>
          <w:tcPr>
            <w:tcW w:w="0" w:type="auto"/>
            <w:vAlign w:val="center"/>
            <w:hideMark/>
          </w:tcPr>
          <w:p w14:paraId="40C5318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hiệu quả</w:t>
            </w:r>
          </w:p>
        </w:tc>
        <w:tc>
          <w:tcPr>
            <w:tcW w:w="0" w:type="auto"/>
            <w:vAlign w:val="center"/>
            <w:hideMark/>
          </w:tcPr>
          <w:p w14:paraId="680902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CA14F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/ɪˈfɪʃnt/</w:t>
            </w:r>
          </w:p>
        </w:tc>
        <w:tc>
          <w:tcPr>
            <w:tcW w:w="0" w:type="auto"/>
            <w:vAlign w:val="center"/>
            <w:hideMark/>
          </w:tcPr>
          <w:p w14:paraId="136339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machine is highly efficient.</w:t>
            </w:r>
          </w:p>
        </w:tc>
        <w:tc>
          <w:tcPr>
            <w:tcW w:w="0" w:type="auto"/>
            <w:vAlign w:val="center"/>
            <w:hideMark/>
          </w:tcPr>
          <w:p w14:paraId="60B1675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effective; Trái nghĩa: inefficient</w:t>
            </w:r>
          </w:p>
        </w:tc>
      </w:tr>
      <w:tr w:rsidR="009417B4" w:rsidRPr="00093D7D" w14:paraId="34739056" w14:textId="77777777" w:rsidTr="00292686">
        <w:tc>
          <w:tcPr>
            <w:tcW w:w="0" w:type="auto"/>
            <w:vAlign w:val="center"/>
            <w:hideMark/>
          </w:tcPr>
          <w:p w14:paraId="18D161B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efficiency (B2)</w:t>
            </w:r>
          </w:p>
        </w:tc>
        <w:tc>
          <w:tcPr>
            <w:tcW w:w="0" w:type="auto"/>
            <w:vAlign w:val="center"/>
            <w:hideMark/>
          </w:tcPr>
          <w:p w14:paraId="339DA9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hiệu suất, sự hiệu quả</w:t>
            </w:r>
          </w:p>
        </w:tc>
        <w:tc>
          <w:tcPr>
            <w:tcW w:w="0" w:type="auto"/>
            <w:vAlign w:val="center"/>
            <w:hideMark/>
          </w:tcPr>
          <w:p w14:paraId="428DC9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47D3D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/ɪˈfɪʃnsi/</w:t>
            </w:r>
          </w:p>
        </w:tc>
        <w:tc>
          <w:tcPr>
            <w:tcW w:w="0" w:type="auto"/>
            <w:vAlign w:val="center"/>
            <w:hideMark/>
          </w:tcPr>
          <w:p w14:paraId="63AAFF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must improve our efficiency.</w:t>
            </w:r>
          </w:p>
        </w:tc>
        <w:tc>
          <w:tcPr>
            <w:tcW w:w="0" w:type="auto"/>
            <w:vAlign w:val="center"/>
            <w:hideMark/>
          </w:tcPr>
          <w:p w14:paraId="322AF13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effectiveness, productivity</w:t>
            </w:r>
          </w:p>
        </w:tc>
      </w:tr>
      <w:tr w:rsidR="009417B4" w:rsidRPr="00093D7D" w14:paraId="416BFA62" w14:textId="77777777" w:rsidTr="00292686">
        <w:tc>
          <w:tcPr>
            <w:tcW w:w="0" w:type="auto"/>
            <w:vAlign w:val="center"/>
            <w:hideMark/>
          </w:tcPr>
          <w:p w14:paraId="5074FB2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efficiently (B2)</w:t>
            </w:r>
          </w:p>
        </w:tc>
        <w:tc>
          <w:tcPr>
            <w:tcW w:w="0" w:type="auto"/>
            <w:vAlign w:val="center"/>
            <w:hideMark/>
          </w:tcPr>
          <w:p w14:paraId="32D4AF3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cách hiệu quả</w:t>
            </w:r>
          </w:p>
        </w:tc>
        <w:tc>
          <w:tcPr>
            <w:tcW w:w="0" w:type="auto"/>
            <w:vAlign w:val="center"/>
            <w:hideMark/>
          </w:tcPr>
          <w:p w14:paraId="2452777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0" w:type="auto"/>
            <w:vAlign w:val="center"/>
            <w:hideMark/>
          </w:tcPr>
          <w:p w14:paraId="0ABF04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/ɪˈfɪʃntli/</w:t>
            </w:r>
          </w:p>
        </w:tc>
        <w:tc>
          <w:tcPr>
            <w:tcW w:w="0" w:type="auto"/>
            <w:vAlign w:val="center"/>
            <w:hideMark/>
          </w:tcPr>
          <w:p w14:paraId="5D1E5EA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team works efficiently together.</w:t>
            </w:r>
          </w:p>
        </w:tc>
        <w:tc>
          <w:tcPr>
            <w:tcW w:w="0" w:type="auto"/>
            <w:vAlign w:val="center"/>
            <w:hideMark/>
          </w:tcPr>
          <w:p w14:paraId="712206C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effectively</w:t>
            </w:r>
          </w:p>
        </w:tc>
      </w:tr>
      <w:tr w:rsidR="009417B4" w:rsidRPr="00093D7D" w14:paraId="22BDA3AF" w14:textId="77777777" w:rsidTr="00292686">
        <w:tc>
          <w:tcPr>
            <w:tcW w:w="0" w:type="auto"/>
            <w:vAlign w:val="center"/>
            <w:hideMark/>
          </w:tcPr>
          <w:p w14:paraId="66714A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lastRenderedPageBreak/>
              <w:t>technical (B2)</w:t>
            </w:r>
          </w:p>
        </w:tc>
        <w:tc>
          <w:tcPr>
            <w:tcW w:w="0" w:type="auto"/>
            <w:vAlign w:val="center"/>
            <w:hideMark/>
          </w:tcPr>
          <w:p w14:paraId="2349ECB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kỹ thuật</w:t>
            </w:r>
          </w:p>
        </w:tc>
        <w:tc>
          <w:tcPr>
            <w:tcW w:w="0" w:type="auto"/>
            <w:vAlign w:val="center"/>
            <w:hideMark/>
          </w:tcPr>
          <w:p w14:paraId="660A1E1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D311F6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/ˈteknɪkl/</w:t>
            </w:r>
          </w:p>
        </w:tc>
        <w:tc>
          <w:tcPr>
            <w:tcW w:w="0" w:type="auto"/>
            <w:vAlign w:val="center"/>
            <w:hideMark/>
          </w:tcPr>
          <w:p w14:paraId="508DFA4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 has strong technical skills.</w:t>
            </w:r>
          </w:p>
        </w:tc>
        <w:tc>
          <w:tcPr>
            <w:tcW w:w="0" w:type="auto"/>
            <w:vAlign w:val="center"/>
            <w:hideMark/>
          </w:tcPr>
          <w:p w14:paraId="71C80D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technological, specialized</w:t>
            </w:r>
          </w:p>
        </w:tc>
      </w:tr>
      <w:tr w:rsidR="009417B4" w:rsidRPr="00093D7D" w14:paraId="2FE2D2F6" w14:textId="77777777" w:rsidTr="00292686">
        <w:tc>
          <w:tcPr>
            <w:tcW w:w="0" w:type="auto"/>
            <w:vAlign w:val="center"/>
            <w:hideMark/>
          </w:tcPr>
          <w:p w14:paraId="603D3D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technique (B2)</w:t>
            </w:r>
          </w:p>
        </w:tc>
        <w:tc>
          <w:tcPr>
            <w:tcW w:w="0" w:type="auto"/>
            <w:vAlign w:val="center"/>
            <w:hideMark/>
          </w:tcPr>
          <w:p w14:paraId="287F6B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kỹ thuật, phương pháp</w:t>
            </w:r>
          </w:p>
        </w:tc>
        <w:tc>
          <w:tcPr>
            <w:tcW w:w="0" w:type="auto"/>
            <w:vAlign w:val="center"/>
            <w:hideMark/>
          </w:tcPr>
          <w:p w14:paraId="3B51924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3647E0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/tekˈniːk/</w:t>
            </w:r>
          </w:p>
        </w:tc>
        <w:tc>
          <w:tcPr>
            <w:tcW w:w="0" w:type="auto"/>
            <w:vAlign w:val="center"/>
            <w:hideMark/>
          </w:tcPr>
          <w:p w14:paraId="01430DF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mastered the painting technique.</w:t>
            </w:r>
          </w:p>
        </w:tc>
        <w:tc>
          <w:tcPr>
            <w:tcW w:w="0" w:type="auto"/>
            <w:vAlign w:val="center"/>
            <w:hideMark/>
          </w:tcPr>
          <w:p w14:paraId="047C4EA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method, approach</w:t>
            </w:r>
          </w:p>
        </w:tc>
      </w:tr>
      <w:tr w:rsidR="009417B4" w:rsidRPr="00093D7D" w14:paraId="08D67AE2" w14:textId="77777777" w:rsidTr="00292686">
        <w:tc>
          <w:tcPr>
            <w:tcW w:w="0" w:type="auto"/>
            <w:vAlign w:val="center"/>
            <w:hideMark/>
          </w:tcPr>
          <w:p w14:paraId="2BC3E8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technically (B2)</w:t>
            </w:r>
          </w:p>
        </w:tc>
        <w:tc>
          <w:tcPr>
            <w:tcW w:w="0" w:type="auto"/>
            <w:vAlign w:val="center"/>
            <w:hideMark/>
          </w:tcPr>
          <w:p w14:paraId="15B60CC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về mặt kỹ thuật</w:t>
            </w:r>
          </w:p>
        </w:tc>
        <w:tc>
          <w:tcPr>
            <w:tcW w:w="0" w:type="auto"/>
            <w:vAlign w:val="center"/>
            <w:hideMark/>
          </w:tcPr>
          <w:p w14:paraId="041591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0" w:type="auto"/>
            <w:vAlign w:val="center"/>
            <w:hideMark/>
          </w:tcPr>
          <w:p w14:paraId="4A6DD5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/ˈteknɪkli/</w:t>
            </w:r>
          </w:p>
        </w:tc>
        <w:tc>
          <w:tcPr>
            <w:tcW w:w="0" w:type="auto"/>
            <w:vAlign w:val="center"/>
            <w:hideMark/>
          </w:tcPr>
          <w:p w14:paraId="72A65EA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Technically, this is correct.</w:t>
            </w:r>
          </w:p>
        </w:tc>
        <w:tc>
          <w:tcPr>
            <w:tcW w:w="0" w:type="auto"/>
            <w:vAlign w:val="center"/>
            <w:hideMark/>
          </w:tcPr>
          <w:p w14:paraId="7389CEF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strictly speaking</w:t>
            </w:r>
          </w:p>
        </w:tc>
      </w:tr>
      <w:tr w:rsidR="009417B4" w:rsidRPr="00093D7D" w14:paraId="1E49F64B" w14:textId="77777777" w:rsidTr="00292686">
        <w:tc>
          <w:tcPr>
            <w:tcW w:w="0" w:type="auto"/>
            <w:vAlign w:val="center"/>
            <w:hideMark/>
          </w:tcPr>
          <w:p w14:paraId="2734E1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technician (B2)</w:t>
            </w:r>
          </w:p>
        </w:tc>
        <w:tc>
          <w:tcPr>
            <w:tcW w:w="0" w:type="auto"/>
            <w:vAlign w:val="center"/>
            <w:hideMark/>
          </w:tcPr>
          <w:p w14:paraId="32C6798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kỹ thuật viên</w:t>
            </w:r>
          </w:p>
        </w:tc>
        <w:tc>
          <w:tcPr>
            <w:tcW w:w="0" w:type="auto"/>
            <w:vAlign w:val="center"/>
            <w:hideMark/>
          </w:tcPr>
          <w:p w14:paraId="033192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FD5C8A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/tekˈnɪʃn/</w:t>
            </w:r>
          </w:p>
        </w:tc>
        <w:tc>
          <w:tcPr>
            <w:tcW w:w="0" w:type="auto"/>
            <w:vAlign w:val="center"/>
            <w:hideMark/>
          </w:tcPr>
          <w:p w14:paraId="677E75A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technician repaired the equipment.</w:t>
            </w:r>
          </w:p>
        </w:tc>
        <w:tc>
          <w:tcPr>
            <w:tcW w:w="0" w:type="auto"/>
            <w:vAlign w:val="center"/>
            <w:hideMark/>
          </w:tcPr>
          <w:p w14:paraId="7975264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specialist, expert</w:t>
            </w:r>
          </w:p>
        </w:tc>
      </w:tr>
      <w:tr w:rsidR="009417B4" w:rsidRPr="00093D7D" w14:paraId="12ED507C" w14:textId="77777777" w:rsidTr="00292686">
        <w:tc>
          <w:tcPr>
            <w:tcW w:w="0" w:type="auto"/>
            <w:vAlign w:val="center"/>
            <w:hideMark/>
          </w:tcPr>
          <w:p w14:paraId="167A4AD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familiar (B1)</w:t>
            </w:r>
          </w:p>
        </w:tc>
        <w:tc>
          <w:tcPr>
            <w:tcW w:w="0" w:type="auto"/>
            <w:vAlign w:val="center"/>
            <w:hideMark/>
          </w:tcPr>
          <w:p w14:paraId="6C9567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quen thuộc</w:t>
            </w:r>
          </w:p>
        </w:tc>
        <w:tc>
          <w:tcPr>
            <w:tcW w:w="0" w:type="auto"/>
            <w:vAlign w:val="center"/>
            <w:hideMark/>
          </w:tcPr>
          <w:p w14:paraId="3AB46ED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70C02B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/fəˈmɪliə(r)/</w:t>
            </w:r>
          </w:p>
        </w:tc>
        <w:tc>
          <w:tcPr>
            <w:tcW w:w="0" w:type="auto"/>
            <w:vAlign w:val="center"/>
            <w:hideMark/>
          </w:tcPr>
          <w:p w14:paraId="62D2236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place looks familiar to me.</w:t>
            </w:r>
          </w:p>
        </w:tc>
        <w:tc>
          <w:tcPr>
            <w:tcW w:w="0" w:type="auto"/>
            <w:vAlign w:val="center"/>
            <w:hideMark/>
          </w:tcPr>
          <w:p w14:paraId="32A585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unfamiliar, strange</w:t>
            </w:r>
          </w:p>
        </w:tc>
      </w:tr>
      <w:tr w:rsidR="009417B4" w:rsidRPr="00093D7D" w14:paraId="38031F8E" w14:textId="77777777" w:rsidTr="00292686">
        <w:tc>
          <w:tcPr>
            <w:tcW w:w="0" w:type="auto"/>
            <w:vAlign w:val="center"/>
            <w:hideMark/>
          </w:tcPr>
          <w:p w14:paraId="353570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familiarize (C1)</w:t>
            </w:r>
          </w:p>
        </w:tc>
        <w:tc>
          <w:tcPr>
            <w:tcW w:w="0" w:type="auto"/>
            <w:vAlign w:val="center"/>
            <w:hideMark/>
          </w:tcPr>
          <w:p w14:paraId="5E3AF4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làm quen với</w:t>
            </w:r>
          </w:p>
        </w:tc>
        <w:tc>
          <w:tcPr>
            <w:tcW w:w="0" w:type="auto"/>
            <w:vAlign w:val="center"/>
            <w:hideMark/>
          </w:tcPr>
          <w:p w14:paraId="16B6D4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7F00C85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/fəˈmɪliəraɪz/</w:t>
            </w:r>
          </w:p>
        </w:tc>
        <w:tc>
          <w:tcPr>
            <w:tcW w:w="0" w:type="auto"/>
            <w:vAlign w:val="center"/>
            <w:hideMark/>
          </w:tcPr>
          <w:p w14:paraId="5C11C06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Please familiarize yourself with the rules.</w:t>
            </w:r>
          </w:p>
        </w:tc>
        <w:tc>
          <w:tcPr>
            <w:tcW w:w="0" w:type="auto"/>
            <w:vAlign w:val="center"/>
            <w:hideMark/>
          </w:tcPr>
          <w:p w14:paraId="300E84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acquaint</w:t>
            </w:r>
          </w:p>
        </w:tc>
      </w:tr>
      <w:tr w:rsidR="009417B4" w:rsidRPr="00093D7D" w14:paraId="2B826FB8" w14:textId="77777777" w:rsidTr="00292686">
        <w:tc>
          <w:tcPr>
            <w:tcW w:w="0" w:type="auto"/>
            <w:vAlign w:val="center"/>
            <w:hideMark/>
          </w:tcPr>
          <w:p w14:paraId="6ADE693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familiarity (C1)</w:t>
            </w:r>
          </w:p>
        </w:tc>
        <w:tc>
          <w:tcPr>
            <w:tcW w:w="0" w:type="auto"/>
            <w:vAlign w:val="center"/>
            <w:hideMark/>
          </w:tcPr>
          <w:p w14:paraId="717772F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quen thuộc</w:t>
            </w:r>
          </w:p>
        </w:tc>
        <w:tc>
          <w:tcPr>
            <w:tcW w:w="0" w:type="auto"/>
            <w:vAlign w:val="center"/>
            <w:hideMark/>
          </w:tcPr>
          <w:p w14:paraId="0E83589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FEB268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/fəˌmɪliˈærəti/</w:t>
            </w:r>
          </w:p>
        </w:tc>
        <w:tc>
          <w:tcPr>
            <w:tcW w:w="0" w:type="auto"/>
            <w:vAlign w:val="center"/>
            <w:hideMark/>
          </w:tcPr>
          <w:p w14:paraId="5B31B1F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His familiarity with the topic impressed us.</w:t>
            </w:r>
          </w:p>
        </w:tc>
        <w:tc>
          <w:tcPr>
            <w:tcW w:w="0" w:type="auto"/>
            <w:vAlign w:val="center"/>
            <w:hideMark/>
          </w:tcPr>
          <w:p w14:paraId="1C84BE3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unfamiliarity</w:t>
            </w:r>
          </w:p>
        </w:tc>
      </w:tr>
      <w:tr w:rsidR="009417B4" w:rsidRPr="00093D7D" w14:paraId="17BDBA96" w14:textId="77777777" w:rsidTr="00292686">
        <w:tc>
          <w:tcPr>
            <w:tcW w:w="0" w:type="auto"/>
            <w:vAlign w:val="center"/>
            <w:hideMark/>
          </w:tcPr>
          <w:p w14:paraId="4604A59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educate (B1)</w:t>
            </w:r>
          </w:p>
        </w:tc>
        <w:tc>
          <w:tcPr>
            <w:tcW w:w="0" w:type="auto"/>
            <w:vAlign w:val="center"/>
            <w:hideMark/>
          </w:tcPr>
          <w:p w14:paraId="3B521B4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giáo dục</w:t>
            </w:r>
          </w:p>
        </w:tc>
        <w:tc>
          <w:tcPr>
            <w:tcW w:w="0" w:type="auto"/>
            <w:vAlign w:val="center"/>
            <w:hideMark/>
          </w:tcPr>
          <w:p w14:paraId="57EC4E5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1F85AB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/ˈedʒukeɪt/</w:t>
            </w:r>
          </w:p>
        </w:tc>
        <w:tc>
          <w:tcPr>
            <w:tcW w:w="0" w:type="auto"/>
            <w:vAlign w:val="center"/>
            <w:hideMark/>
          </w:tcPr>
          <w:p w14:paraId="660F712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Parents should educate their children well.</w:t>
            </w:r>
          </w:p>
        </w:tc>
        <w:tc>
          <w:tcPr>
            <w:tcW w:w="0" w:type="auto"/>
            <w:vAlign w:val="center"/>
            <w:hideMark/>
          </w:tcPr>
          <w:p w14:paraId="7974FA9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teach, instruct</w:t>
            </w:r>
          </w:p>
        </w:tc>
      </w:tr>
      <w:tr w:rsidR="009417B4" w:rsidRPr="00093D7D" w14:paraId="1AE4F61D" w14:textId="77777777" w:rsidTr="00292686">
        <w:tc>
          <w:tcPr>
            <w:tcW w:w="0" w:type="auto"/>
            <w:vAlign w:val="center"/>
            <w:hideMark/>
          </w:tcPr>
          <w:p w14:paraId="64ABD69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education (A2)</w:t>
            </w:r>
          </w:p>
        </w:tc>
        <w:tc>
          <w:tcPr>
            <w:tcW w:w="0" w:type="auto"/>
            <w:vAlign w:val="center"/>
            <w:hideMark/>
          </w:tcPr>
          <w:p w14:paraId="2F5477B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giáo dục, nền giáo dục</w:t>
            </w:r>
          </w:p>
        </w:tc>
        <w:tc>
          <w:tcPr>
            <w:tcW w:w="0" w:type="auto"/>
            <w:vAlign w:val="center"/>
            <w:hideMark/>
          </w:tcPr>
          <w:p w14:paraId="5681499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8F058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/ˌedʒuˈkeɪʃn/</w:t>
            </w:r>
          </w:p>
        </w:tc>
        <w:tc>
          <w:tcPr>
            <w:tcW w:w="0" w:type="auto"/>
            <w:vAlign w:val="center"/>
            <w:hideMark/>
          </w:tcPr>
          <w:p w14:paraId="7786E1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Education is a fundamental right.</w:t>
            </w:r>
          </w:p>
        </w:tc>
        <w:tc>
          <w:tcPr>
            <w:tcW w:w="0" w:type="auto"/>
            <w:vAlign w:val="center"/>
            <w:hideMark/>
          </w:tcPr>
          <w:p w14:paraId="0C89BB5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schooling, learning</w:t>
            </w:r>
          </w:p>
        </w:tc>
      </w:tr>
      <w:tr w:rsidR="009417B4" w:rsidRPr="00093D7D" w14:paraId="37CC2628" w14:textId="77777777" w:rsidTr="00292686">
        <w:tc>
          <w:tcPr>
            <w:tcW w:w="0" w:type="auto"/>
            <w:vAlign w:val="center"/>
            <w:hideMark/>
          </w:tcPr>
          <w:p w14:paraId="5CC2738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educational (B1)</w:t>
            </w:r>
          </w:p>
        </w:tc>
        <w:tc>
          <w:tcPr>
            <w:tcW w:w="0" w:type="auto"/>
            <w:vAlign w:val="center"/>
            <w:hideMark/>
          </w:tcPr>
          <w:p w14:paraId="2AD6D65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giáo dục</w:t>
            </w:r>
          </w:p>
        </w:tc>
        <w:tc>
          <w:tcPr>
            <w:tcW w:w="0" w:type="auto"/>
            <w:vAlign w:val="center"/>
            <w:hideMark/>
          </w:tcPr>
          <w:p w14:paraId="0EE9885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30206F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/ˌedʒuˈkeɪʃənl/</w:t>
            </w:r>
          </w:p>
        </w:tc>
        <w:tc>
          <w:tcPr>
            <w:tcW w:w="0" w:type="auto"/>
            <w:vAlign w:val="center"/>
            <w:hideMark/>
          </w:tcPr>
          <w:p w14:paraId="675EE8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is an educational program.</w:t>
            </w:r>
          </w:p>
        </w:tc>
        <w:tc>
          <w:tcPr>
            <w:tcW w:w="0" w:type="auto"/>
            <w:vAlign w:val="center"/>
            <w:hideMark/>
          </w:tcPr>
          <w:p w14:paraId="3EF77E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instructive, informative</w:t>
            </w:r>
          </w:p>
        </w:tc>
      </w:tr>
      <w:tr w:rsidR="009417B4" w:rsidRPr="00093D7D" w14:paraId="0B79356B" w14:textId="77777777" w:rsidTr="00292686">
        <w:tc>
          <w:tcPr>
            <w:tcW w:w="0" w:type="auto"/>
            <w:vAlign w:val="center"/>
            <w:hideMark/>
          </w:tcPr>
          <w:p w14:paraId="2DE095E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educator (C1)</w:t>
            </w:r>
          </w:p>
        </w:tc>
        <w:tc>
          <w:tcPr>
            <w:tcW w:w="0" w:type="auto"/>
            <w:vAlign w:val="center"/>
            <w:hideMark/>
          </w:tcPr>
          <w:p w14:paraId="1BE2F8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giáo dục</w:t>
            </w:r>
          </w:p>
        </w:tc>
        <w:tc>
          <w:tcPr>
            <w:tcW w:w="0" w:type="auto"/>
            <w:vAlign w:val="center"/>
            <w:hideMark/>
          </w:tcPr>
          <w:p w14:paraId="6D6950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C42C6D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/ˈedʒukeɪtə(r)/</w:t>
            </w:r>
          </w:p>
        </w:tc>
        <w:tc>
          <w:tcPr>
            <w:tcW w:w="0" w:type="auto"/>
            <w:vAlign w:val="center"/>
            <w:hideMark/>
          </w:tcPr>
          <w:p w14:paraId="28D3461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is a respected educator.</w:t>
            </w:r>
          </w:p>
        </w:tc>
        <w:tc>
          <w:tcPr>
            <w:tcW w:w="0" w:type="auto"/>
            <w:vAlign w:val="center"/>
            <w:hideMark/>
          </w:tcPr>
          <w:p w14:paraId="4C343F9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teacher, instructor</w:t>
            </w:r>
          </w:p>
        </w:tc>
      </w:tr>
      <w:tr w:rsidR="009417B4" w:rsidRPr="00093D7D" w14:paraId="7003809F" w14:textId="77777777" w:rsidTr="00292686">
        <w:tc>
          <w:tcPr>
            <w:tcW w:w="0" w:type="auto"/>
            <w:vAlign w:val="center"/>
            <w:hideMark/>
          </w:tcPr>
          <w:p w14:paraId="4402F3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attend (B1)</w:t>
            </w:r>
          </w:p>
        </w:tc>
        <w:tc>
          <w:tcPr>
            <w:tcW w:w="0" w:type="auto"/>
            <w:vAlign w:val="center"/>
            <w:hideMark/>
          </w:tcPr>
          <w:p w14:paraId="403162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tham dự</w:t>
            </w:r>
          </w:p>
        </w:tc>
        <w:tc>
          <w:tcPr>
            <w:tcW w:w="0" w:type="auto"/>
            <w:vAlign w:val="center"/>
            <w:hideMark/>
          </w:tcPr>
          <w:p w14:paraId="41AA17D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35617A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/əˈtend/</w:t>
            </w:r>
          </w:p>
        </w:tc>
        <w:tc>
          <w:tcPr>
            <w:tcW w:w="0" w:type="auto"/>
            <w:vAlign w:val="center"/>
            <w:hideMark/>
          </w:tcPr>
          <w:p w14:paraId="779FDA6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Will you attend the meeting?</w:t>
            </w:r>
          </w:p>
        </w:tc>
        <w:tc>
          <w:tcPr>
            <w:tcW w:w="0" w:type="auto"/>
            <w:vAlign w:val="center"/>
            <w:hideMark/>
          </w:tcPr>
          <w:p w14:paraId="4A8BCB4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participate in, be present at</w:t>
            </w:r>
          </w:p>
        </w:tc>
      </w:tr>
      <w:tr w:rsidR="009417B4" w:rsidRPr="00093D7D" w14:paraId="69FF127C" w14:textId="77777777" w:rsidTr="00292686">
        <w:tc>
          <w:tcPr>
            <w:tcW w:w="0" w:type="auto"/>
            <w:vAlign w:val="center"/>
            <w:hideMark/>
          </w:tcPr>
          <w:p w14:paraId="516A355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attendance (B2)</w:t>
            </w:r>
          </w:p>
        </w:tc>
        <w:tc>
          <w:tcPr>
            <w:tcW w:w="0" w:type="auto"/>
            <w:vAlign w:val="center"/>
            <w:hideMark/>
          </w:tcPr>
          <w:p w14:paraId="728C517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tham dự, số người dự</w:t>
            </w:r>
          </w:p>
        </w:tc>
        <w:tc>
          <w:tcPr>
            <w:tcW w:w="0" w:type="auto"/>
            <w:vAlign w:val="center"/>
            <w:hideMark/>
          </w:tcPr>
          <w:p w14:paraId="0C1D67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F0F886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/əˈtendəns/</w:t>
            </w:r>
          </w:p>
        </w:tc>
        <w:tc>
          <w:tcPr>
            <w:tcW w:w="0" w:type="auto"/>
            <w:vAlign w:val="center"/>
            <w:hideMark/>
          </w:tcPr>
          <w:p w14:paraId="71F186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School attendance is compulsory.</w:t>
            </w:r>
          </w:p>
        </w:tc>
        <w:tc>
          <w:tcPr>
            <w:tcW w:w="0" w:type="auto"/>
            <w:vAlign w:val="center"/>
            <w:hideMark/>
          </w:tcPr>
          <w:p w14:paraId="59C4B2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absence</w:t>
            </w:r>
          </w:p>
        </w:tc>
      </w:tr>
      <w:tr w:rsidR="009417B4" w:rsidRPr="00093D7D" w14:paraId="165193B1" w14:textId="77777777" w:rsidTr="00292686">
        <w:tc>
          <w:tcPr>
            <w:tcW w:w="0" w:type="auto"/>
            <w:vAlign w:val="center"/>
            <w:hideMark/>
          </w:tcPr>
          <w:p w14:paraId="797513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attendant (C1)</w:t>
            </w:r>
          </w:p>
        </w:tc>
        <w:tc>
          <w:tcPr>
            <w:tcW w:w="0" w:type="auto"/>
            <w:vAlign w:val="center"/>
            <w:hideMark/>
          </w:tcPr>
          <w:p w14:paraId="1B68210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phục vụ</w:t>
            </w:r>
          </w:p>
        </w:tc>
        <w:tc>
          <w:tcPr>
            <w:tcW w:w="0" w:type="auto"/>
            <w:vAlign w:val="center"/>
            <w:hideMark/>
          </w:tcPr>
          <w:p w14:paraId="04C6EA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E0CA6A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/əˈtendənt/</w:t>
            </w:r>
          </w:p>
        </w:tc>
        <w:tc>
          <w:tcPr>
            <w:tcW w:w="0" w:type="auto"/>
            <w:vAlign w:val="center"/>
            <w:hideMark/>
          </w:tcPr>
          <w:p w14:paraId="2662DAB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flight attendant was helpful.</w:t>
            </w:r>
          </w:p>
        </w:tc>
        <w:tc>
          <w:tcPr>
            <w:tcW w:w="0" w:type="auto"/>
            <w:vAlign w:val="center"/>
            <w:hideMark/>
          </w:tcPr>
          <w:p w14:paraId="396C99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assistant, helper</w:t>
            </w:r>
          </w:p>
        </w:tc>
      </w:tr>
      <w:tr w:rsidR="009417B4" w:rsidRPr="00093D7D" w14:paraId="6DCBB6A5" w14:textId="77777777" w:rsidTr="00292686">
        <w:tc>
          <w:tcPr>
            <w:tcW w:w="0" w:type="auto"/>
            <w:vAlign w:val="center"/>
            <w:hideMark/>
          </w:tcPr>
          <w:p w14:paraId="529BA61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instruct (B2)</w:t>
            </w:r>
          </w:p>
        </w:tc>
        <w:tc>
          <w:tcPr>
            <w:tcW w:w="0" w:type="auto"/>
            <w:vAlign w:val="center"/>
            <w:hideMark/>
          </w:tcPr>
          <w:p w14:paraId="383FDA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hướng dẫn, chỉ dạy</w:t>
            </w:r>
          </w:p>
        </w:tc>
        <w:tc>
          <w:tcPr>
            <w:tcW w:w="0" w:type="auto"/>
            <w:vAlign w:val="center"/>
            <w:hideMark/>
          </w:tcPr>
          <w:p w14:paraId="04B912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4B0215E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/ɪnˈstrʌkt/</w:t>
            </w:r>
          </w:p>
        </w:tc>
        <w:tc>
          <w:tcPr>
            <w:tcW w:w="0" w:type="auto"/>
            <w:vAlign w:val="center"/>
            <w:hideMark/>
          </w:tcPr>
          <w:p w14:paraId="2A0E5D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coach instructed the players.</w:t>
            </w:r>
          </w:p>
        </w:tc>
        <w:tc>
          <w:tcPr>
            <w:tcW w:w="0" w:type="auto"/>
            <w:vAlign w:val="center"/>
            <w:hideMark/>
          </w:tcPr>
          <w:p w14:paraId="04207F9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teach, direct</w:t>
            </w:r>
          </w:p>
        </w:tc>
      </w:tr>
      <w:tr w:rsidR="009417B4" w:rsidRPr="00093D7D" w14:paraId="7EB69D73" w14:textId="77777777" w:rsidTr="00292686">
        <w:tc>
          <w:tcPr>
            <w:tcW w:w="0" w:type="auto"/>
            <w:vAlign w:val="center"/>
            <w:hideMark/>
          </w:tcPr>
          <w:p w14:paraId="3B2ABC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instruction (B1)</w:t>
            </w:r>
          </w:p>
        </w:tc>
        <w:tc>
          <w:tcPr>
            <w:tcW w:w="0" w:type="auto"/>
            <w:vAlign w:val="center"/>
            <w:hideMark/>
          </w:tcPr>
          <w:p w14:paraId="718585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hướng dẫn, lệnh</w:t>
            </w:r>
          </w:p>
        </w:tc>
        <w:tc>
          <w:tcPr>
            <w:tcW w:w="0" w:type="auto"/>
            <w:vAlign w:val="center"/>
            <w:hideMark/>
          </w:tcPr>
          <w:p w14:paraId="2A57937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CC13AE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/ɪnˈstrʌkʃn/</w:t>
            </w:r>
          </w:p>
        </w:tc>
        <w:tc>
          <w:tcPr>
            <w:tcW w:w="0" w:type="auto"/>
            <w:vAlign w:val="center"/>
            <w:hideMark/>
          </w:tcPr>
          <w:p w14:paraId="1BFEC29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Follow the instructions carefully.</w:t>
            </w:r>
          </w:p>
        </w:tc>
        <w:tc>
          <w:tcPr>
            <w:tcW w:w="0" w:type="auto"/>
            <w:vAlign w:val="center"/>
            <w:hideMark/>
          </w:tcPr>
          <w:p w14:paraId="177BAD5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direction, guidance</w:t>
            </w:r>
          </w:p>
        </w:tc>
      </w:tr>
      <w:tr w:rsidR="009417B4" w:rsidRPr="00093D7D" w14:paraId="18478BD2" w14:textId="77777777" w:rsidTr="00292686">
        <w:tc>
          <w:tcPr>
            <w:tcW w:w="0" w:type="auto"/>
            <w:vAlign w:val="center"/>
            <w:hideMark/>
          </w:tcPr>
          <w:p w14:paraId="3EC34EB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instructor (B2)</w:t>
            </w:r>
          </w:p>
        </w:tc>
        <w:tc>
          <w:tcPr>
            <w:tcW w:w="0" w:type="auto"/>
            <w:vAlign w:val="center"/>
            <w:hideMark/>
          </w:tcPr>
          <w:p w14:paraId="65AFD21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hướng dẫn</w:t>
            </w:r>
          </w:p>
        </w:tc>
        <w:tc>
          <w:tcPr>
            <w:tcW w:w="0" w:type="auto"/>
            <w:vAlign w:val="center"/>
            <w:hideMark/>
          </w:tcPr>
          <w:p w14:paraId="251CAA9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57C9D0C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/ɪnˈstrʌktə(r)/</w:t>
            </w:r>
          </w:p>
        </w:tc>
        <w:tc>
          <w:tcPr>
            <w:tcW w:w="0" w:type="auto"/>
            <w:vAlign w:val="center"/>
            <w:hideMark/>
          </w:tcPr>
          <w:p w14:paraId="745A4A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driving instructor was patient.</w:t>
            </w:r>
          </w:p>
        </w:tc>
        <w:tc>
          <w:tcPr>
            <w:tcW w:w="0" w:type="auto"/>
            <w:vAlign w:val="center"/>
            <w:hideMark/>
          </w:tcPr>
          <w:p w14:paraId="46F3F69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teacher, trainer</w:t>
            </w:r>
          </w:p>
        </w:tc>
      </w:tr>
      <w:tr w:rsidR="009417B4" w:rsidRPr="00093D7D" w14:paraId="09E0D6FB" w14:textId="77777777" w:rsidTr="00292686">
        <w:tc>
          <w:tcPr>
            <w:tcW w:w="0" w:type="auto"/>
            <w:vAlign w:val="center"/>
            <w:hideMark/>
          </w:tcPr>
          <w:p w14:paraId="0BCBBB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instructive (C1)</w:t>
            </w:r>
          </w:p>
        </w:tc>
        <w:tc>
          <w:tcPr>
            <w:tcW w:w="0" w:type="auto"/>
            <w:vAlign w:val="center"/>
            <w:hideMark/>
          </w:tcPr>
          <w:p w14:paraId="21D2B6D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hướng dẫn</w:t>
            </w:r>
          </w:p>
        </w:tc>
        <w:tc>
          <w:tcPr>
            <w:tcW w:w="0" w:type="auto"/>
            <w:vAlign w:val="center"/>
            <w:hideMark/>
          </w:tcPr>
          <w:p w14:paraId="2BBC170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9CCAD6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/ɪnˈstrʌktɪv/</w:t>
            </w:r>
          </w:p>
        </w:tc>
        <w:tc>
          <w:tcPr>
            <w:tcW w:w="0" w:type="auto"/>
            <w:vAlign w:val="center"/>
            <w:hideMark/>
          </w:tcPr>
          <w:p w14:paraId="6C2623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documentary was very instructive.</w:t>
            </w:r>
          </w:p>
        </w:tc>
        <w:tc>
          <w:tcPr>
            <w:tcW w:w="0" w:type="auto"/>
            <w:vAlign w:val="center"/>
            <w:hideMark/>
          </w:tcPr>
          <w:p w14:paraId="0E37B3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informative, educational</w:t>
            </w:r>
          </w:p>
        </w:tc>
      </w:tr>
      <w:tr w:rsidR="009417B4" w:rsidRPr="00093D7D" w14:paraId="1DF529E3" w14:textId="77777777" w:rsidTr="00292686">
        <w:tc>
          <w:tcPr>
            <w:tcW w:w="0" w:type="auto"/>
            <w:vAlign w:val="center"/>
            <w:hideMark/>
          </w:tcPr>
          <w:p w14:paraId="11A41FA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practice (B1)</w:t>
            </w:r>
          </w:p>
        </w:tc>
        <w:tc>
          <w:tcPr>
            <w:tcW w:w="0" w:type="auto"/>
            <w:vAlign w:val="center"/>
            <w:hideMark/>
          </w:tcPr>
          <w:p w14:paraId="605FBDB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thực hành, luyện tập</w:t>
            </w:r>
          </w:p>
        </w:tc>
        <w:tc>
          <w:tcPr>
            <w:tcW w:w="0" w:type="auto"/>
            <w:vAlign w:val="center"/>
            <w:hideMark/>
          </w:tcPr>
          <w:p w14:paraId="53FDB9B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n/v</w:t>
            </w:r>
          </w:p>
        </w:tc>
        <w:tc>
          <w:tcPr>
            <w:tcW w:w="0" w:type="auto"/>
            <w:vAlign w:val="center"/>
            <w:hideMark/>
          </w:tcPr>
          <w:p w14:paraId="47CBAAE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/ˈpræktɪs/</w:t>
            </w:r>
          </w:p>
        </w:tc>
        <w:tc>
          <w:tcPr>
            <w:tcW w:w="0" w:type="auto"/>
            <w:vAlign w:val="center"/>
            <w:hideMark/>
          </w:tcPr>
          <w:p w14:paraId="6B693E6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Practice makes perfect.</w:t>
            </w:r>
          </w:p>
        </w:tc>
        <w:tc>
          <w:tcPr>
            <w:tcW w:w="0" w:type="auto"/>
            <w:vAlign w:val="center"/>
            <w:hideMark/>
          </w:tcPr>
          <w:p w14:paraId="3F8CF73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exercise, rehearsal</w:t>
            </w:r>
          </w:p>
        </w:tc>
      </w:tr>
      <w:tr w:rsidR="009417B4" w:rsidRPr="00093D7D" w14:paraId="1C3B2F48" w14:textId="77777777" w:rsidTr="00292686">
        <w:tc>
          <w:tcPr>
            <w:tcW w:w="0" w:type="auto"/>
            <w:vAlign w:val="center"/>
            <w:hideMark/>
          </w:tcPr>
          <w:p w14:paraId="6154BD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practical (B1)</w:t>
            </w:r>
          </w:p>
        </w:tc>
        <w:tc>
          <w:tcPr>
            <w:tcW w:w="0" w:type="auto"/>
            <w:vAlign w:val="center"/>
            <w:hideMark/>
          </w:tcPr>
          <w:p w14:paraId="0AFDC2B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thực tế, thực tiễn</w:t>
            </w:r>
          </w:p>
        </w:tc>
        <w:tc>
          <w:tcPr>
            <w:tcW w:w="0" w:type="auto"/>
            <w:vAlign w:val="center"/>
            <w:hideMark/>
          </w:tcPr>
          <w:p w14:paraId="4423755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F587CE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/ˈpræktɪkl/</w:t>
            </w:r>
          </w:p>
        </w:tc>
        <w:tc>
          <w:tcPr>
            <w:tcW w:w="0" w:type="auto"/>
            <w:vAlign w:val="center"/>
            <w:hideMark/>
          </w:tcPr>
          <w:p w14:paraId="20BD0AB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need practical solutions.</w:t>
            </w:r>
          </w:p>
        </w:tc>
        <w:tc>
          <w:tcPr>
            <w:tcW w:w="0" w:type="auto"/>
            <w:vAlign w:val="center"/>
            <w:hideMark/>
          </w:tcPr>
          <w:p w14:paraId="0F5072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impractical, theoretical</w:t>
            </w:r>
          </w:p>
        </w:tc>
      </w:tr>
      <w:tr w:rsidR="009417B4" w:rsidRPr="00093D7D" w14:paraId="0A903E7E" w14:textId="77777777" w:rsidTr="00292686">
        <w:tc>
          <w:tcPr>
            <w:tcW w:w="0" w:type="auto"/>
            <w:vAlign w:val="center"/>
            <w:hideMark/>
          </w:tcPr>
          <w:p w14:paraId="25919B9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practically (B2)</w:t>
            </w:r>
          </w:p>
        </w:tc>
        <w:tc>
          <w:tcPr>
            <w:tcW w:w="0" w:type="auto"/>
            <w:vAlign w:val="center"/>
            <w:hideMark/>
          </w:tcPr>
          <w:p w14:paraId="5E0A15A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cách thực tế</w:t>
            </w:r>
          </w:p>
        </w:tc>
        <w:tc>
          <w:tcPr>
            <w:tcW w:w="0" w:type="auto"/>
            <w:vAlign w:val="center"/>
            <w:hideMark/>
          </w:tcPr>
          <w:p w14:paraId="43ED1A1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0" w:type="auto"/>
            <w:vAlign w:val="center"/>
            <w:hideMark/>
          </w:tcPr>
          <w:p w14:paraId="7A0F5C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/ˈpræktɪkli/</w:t>
            </w:r>
          </w:p>
        </w:tc>
        <w:tc>
          <w:tcPr>
            <w:tcW w:w="0" w:type="auto"/>
            <w:vAlign w:val="center"/>
            <w:hideMark/>
          </w:tcPr>
          <w:p w14:paraId="3A5764D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It's practically impossible.</w:t>
            </w:r>
          </w:p>
        </w:tc>
        <w:tc>
          <w:tcPr>
            <w:tcW w:w="0" w:type="auto"/>
            <w:vAlign w:val="center"/>
            <w:hideMark/>
          </w:tcPr>
          <w:p w14:paraId="45C3FB6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virtually, almost</w:t>
            </w:r>
          </w:p>
        </w:tc>
      </w:tr>
      <w:tr w:rsidR="009417B4" w:rsidRPr="00093D7D" w14:paraId="6FB09D1B" w14:textId="77777777" w:rsidTr="00292686">
        <w:tc>
          <w:tcPr>
            <w:tcW w:w="0" w:type="auto"/>
            <w:vAlign w:val="center"/>
            <w:hideMark/>
          </w:tcPr>
          <w:p w14:paraId="5ABA115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practitioner (C1)</w:t>
            </w:r>
          </w:p>
        </w:tc>
        <w:tc>
          <w:tcPr>
            <w:tcW w:w="0" w:type="auto"/>
            <w:vAlign w:val="center"/>
            <w:hideMark/>
          </w:tcPr>
          <w:p w14:paraId="2F38C8F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hành nghề</w:t>
            </w:r>
          </w:p>
        </w:tc>
        <w:tc>
          <w:tcPr>
            <w:tcW w:w="0" w:type="auto"/>
            <w:vAlign w:val="center"/>
            <w:hideMark/>
          </w:tcPr>
          <w:p w14:paraId="3083988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380691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/prækˈtɪʃənə(r)/</w:t>
            </w:r>
          </w:p>
        </w:tc>
        <w:tc>
          <w:tcPr>
            <w:tcW w:w="0" w:type="auto"/>
            <w:vAlign w:val="center"/>
            <w:hideMark/>
          </w:tcPr>
          <w:p w14:paraId="304C41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is a medical practitioner.</w:t>
            </w:r>
          </w:p>
        </w:tc>
        <w:tc>
          <w:tcPr>
            <w:tcW w:w="0" w:type="auto"/>
            <w:vAlign w:val="center"/>
            <w:hideMark/>
          </w:tcPr>
          <w:p w14:paraId="786FAF9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professional, specialist</w:t>
            </w:r>
          </w:p>
        </w:tc>
      </w:tr>
      <w:tr w:rsidR="009417B4" w:rsidRPr="00093D7D" w14:paraId="29491CE4" w14:textId="77777777" w:rsidTr="00292686">
        <w:tc>
          <w:tcPr>
            <w:tcW w:w="0" w:type="auto"/>
            <w:vAlign w:val="center"/>
            <w:hideMark/>
          </w:tcPr>
          <w:p w14:paraId="6587FF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recognize (B1)</w:t>
            </w:r>
          </w:p>
        </w:tc>
        <w:tc>
          <w:tcPr>
            <w:tcW w:w="0" w:type="auto"/>
            <w:vAlign w:val="center"/>
            <w:hideMark/>
          </w:tcPr>
          <w:p w14:paraId="2D704A4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nhận ra, công nhận</w:t>
            </w:r>
          </w:p>
        </w:tc>
        <w:tc>
          <w:tcPr>
            <w:tcW w:w="0" w:type="auto"/>
            <w:vAlign w:val="center"/>
            <w:hideMark/>
          </w:tcPr>
          <w:p w14:paraId="47DF7DE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63EF0D5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/ˈrekəɡnaɪz/</w:t>
            </w:r>
          </w:p>
        </w:tc>
        <w:tc>
          <w:tcPr>
            <w:tcW w:w="0" w:type="auto"/>
            <w:vAlign w:val="center"/>
            <w:hideMark/>
          </w:tcPr>
          <w:p w14:paraId="64E0BD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 didn't recognize him at first.</w:t>
            </w:r>
          </w:p>
        </w:tc>
        <w:tc>
          <w:tcPr>
            <w:tcW w:w="0" w:type="auto"/>
            <w:vAlign w:val="center"/>
            <w:hideMark/>
          </w:tcPr>
          <w:p w14:paraId="1CCAC08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identify, acknowledge</w:t>
            </w:r>
          </w:p>
        </w:tc>
      </w:tr>
      <w:tr w:rsidR="009417B4" w:rsidRPr="00093D7D" w14:paraId="09420792" w14:textId="77777777" w:rsidTr="00292686">
        <w:tc>
          <w:tcPr>
            <w:tcW w:w="0" w:type="auto"/>
            <w:vAlign w:val="center"/>
            <w:hideMark/>
          </w:tcPr>
          <w:p w14:paraId="74E6177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recognition (B2)</w:t>
            </w:r>
          </w:p>
        </w:tc>
        <w:tc>
          <w:tcPr>
            <w:tcW w:w="0" w:type="auto"/>
            <w:vAlign w:val="center"/>
            <w:hideMark/>
          </w:tcPr>
          <w:p w14:paraId="3A200D3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công nhận, nhận dạng</w:t>
            </w:r>
          </w:p>
        </w:tc>
        <w:tc>
          <w:tcPr>
            <w:tcW w:w="0" w:type="auto"/>
            <w:vAlign w:val="center"/>
            <w:hideMark/>
          </w:tcPr>
          <w:p w14:paraId="7AA9070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17F42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/ˌrekəɡˈnɪʃn/</w:t>
            </w:r>
          </w:p>
        </w:tc>
        <w:tc>
          <w:tcPr>
            <w:tcW w:w="0" w:type="auto"/>
            <w:vAlign w:val="center"/>
            <w:hideMark/>
          </w:tcPr>
          <w:p w14:paraId="4A28FF4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 received recognition for his work.</w:t>
            </w:r>
          </w:p>
        </w:tc>
        <w:tc>
          <w:tcPr>
            <w:tcW w:w="0" w:type="auto"/>
            <w:vAlign w:val="center"/>
            <w:hideMark/>
          </w:tcPr>
          <w:p w14:paraId="21D526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acknowledgment</w:t>
            </w:r>
          </w:p>
        </w:tc>
      </w:tr>
      <w:tr w:rsidR="009417B4" w:rsidRPr="00093D7D" w14:paraId="26141E25" w14:textId="77777777" w:rsidTr="00292686">
        <w:tc>
          <w:tcPr>
            <w:tcW w:w="0" w:type="auto"/>
            <w:vAlign w:val="center"/>
            <w:hideMark/>
          </w:tcPr>
          <w:p w14:paraId="4529207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recognizable (C1)</w:t>
            </w:r>
          </w:p>
        </w:tc>
        <w:tc>
          <w:tcPr>
            <w:tcW w:w="0" w:type="auto"/>
            <w:vAlign w:val="center"/>
            <w:hideMark/>
          </w:tcPr>
          <w:p w14:paraId="55D03AF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thể nhận ra</w:t>
            </w:r>
          </w:p>
        </w:tc>
        <w:tc>
          <w:tcPr>
            <w:tcW w:w="0" w:type="auto"/>
            <w:vAlign w:val="center"/>
            <w:hideMark/>
          </w:tcPr>
          <w:p w14:paraId="3072201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25460BD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/ˈrekəɡnaɪzəbl/</w:t>
            </w:r>
          </w:p>
        </w:tc>
        <w:tc>
          <w:tcPr>
            <w:tcW w:w="0" w:type="auto"/>
            <w:vAlign w:val="center"/>
            <w:hideMark/>
          </w:tcPr>
          <w:p w14:paraId="0B40154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 voice is instantly recognizable.</w:t>
            </w:r>
          </w:p>
        </w:tc>
        <w:tc>
          <w:tcPr>
            <w:tcW w:w="0" w:type="auto"/>
            <w:vAlign w:val="center"/>
            <w:hideMark/>
          </w:tcPr>
          <w:p w14:paraId="347C77F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unrecognizable</w:t>
            </w:r>
          </w:p>
        </w:tc>
      </w:tr>
      <w:tr w:rsidR="009417B4" w:rsidRPr="00093D7D" w14:paraId="1FD959F0" w14:textId="77777777" w:rsidTr="00292686">
        <w:tc>
          <w:tcPr>
            <w:tcW w:w="0" w:type="auto"/>
            <w:vAlign w:val="center"/>
            <w:hideMark/>
          </w:tcPr>
          <w:p w14:paraId="6CD5473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influence (B2)</w:t>
            </w:r>
          </w:p>
        </w:tc>
        <w:tc>
          <w:tcPr>
            <w:tcW w:w="0" w:type="auto"/>
            <w:vAlign w:val="center"/>
            <w:hideMark/>
          </w:tcPr>
          <w:p w14:paraId="4D1AA1D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ảnh hưởng</w:t>
            </w:r>
          </w:p>
        </w:tc>
        <w:tc>
          <w:tcPr>
            <w:tcW w:w="0" w:type="auto"/>
            <w:vAlign w:val="center"/>
            <w:hideMark/>
          </w:tcPr>
          <w:p w14:paraId="11BE7A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n/v</w:t>
            </w:r>
          </w:p>
        </w:tc>
        <w:tc>
          <w:tcPr>
            <w:tcW w:w="0" w:type="auto"/>
            <w:vAlign w:val="center"/>
            <w:hideMark/>
          </w:tcPr>
          <w:p w14:paraId="5367090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/ˈɪnfluəns/</w:t>
            </w:r>
          </w:p>
        </w:tc>
        <w:tc>
          <w:tcPr>
            <w:tcW w:w="0" w:type="auto"/>
            <w:vAlign w:val="center"/>
            <w:hideMark/>
          </w:tcPr>
          <w:p w14:paraId="32D34E8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Parents influence their children greatly.</w:t>
            </w:r>
          </w:p>
        </w:tc>
        <w:tc>
          <w:tcPr>
            <w:tcW w:w="0" w:type="auto"/>
            <w:vAlign w:val="center"/>
            <w:hideMark/>
          </w:tcPr>
          <w:p w14:paraId="6F7969B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impact, affect</w:t>
            </w:r>
          </w:p>
        </w:tc>
      </w:tr>
      <w:tr w:rsidR="009417B4" w:rsidRPr="00093D7D" w14:paraId="5C0601DD" w14:textId="77777777" w:rsidTr="00292686">
        <w:tc>
          <w:tcPr>
            <w:tcW w:w="0" w:type="auto"/>
            <w:vAlign w:val="center"/>
            <w:hideMark/>
          </w:tcPr>
          <w:p w14:paraId="705C188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influential (C1)</w:t>
            </w:r>
          </w:p>
        </w:tc>
        <w:tc>
          <w:tcPr>
            <w:tcW w:w="0" w:type="auto"/>
            <w:vAlign w:val="center"/>
            <w:hideMark/>
          </w:tcPr>
          <w:p w14:paraId="1826437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ảnh hưởng</w:t>
            </w:r>
          </w:p>
        </w:tc>
        <w:tc>
          <w:tcPr>
            <w:tcW w:w="0" w:type="auto"/>
            <w:vAlign w:val="center"/>
            <w:hideMark/>
          </w:tcPr>
          <w:p w14:paraId="0EF81F3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5FD1CCF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/ˌɪnfluˈenʃl/</w:t>
            </w:r>
          </w:p>
        </w:tc>
        <w:tc>
          <w:tcPr>
            <w:tcW w:w="0" w:type="auto"/>
            <w:vAlign w:val="center"/>
            <w:hideMark/>
          </w:tcPr>
          <w:p w14:paraId="0EB190C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 is an influential leader.</w:t>
            </w:r>
          </w:p>
        </w:tc>
        <w:tc>
          <w:tcPr>
            <w:tcW w:w="0" w:type="auto"/>
            <w:vAlign w:val="center"/>
            <w:hideMark/>
          </w:tcPr>
          <w:p w14:paraId="4D0BE2B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powerful, significant</w:t>
            </w:r>
          </w:p>
        </w:tc>
      </w:tr>
      <w:tr w:rsidR="009417B4" w:rsidRPr="00093D7D" w14:paraId="08BF8FDE" w14:textId="77777777" w:rsidTr="00292686">
        <w:tc>
          <w:tcPr>
            <w:tcW w:w="0" w:type="auto"/>
            <w:vAlign w:val="center"/>
            <w:hideMark/>
          </w:tcPr>
          <w:p w14:paraId="6D8264A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influencer (B2)</w:t>
            </w:r>
          </w:p>
        </w:tc>
        <w:tc>
          <w:tcPr>
            <w:tcW w:w="0" w:type="auto"/>
            <w:vAlign w:val="center"/>
            <w:hideMark/>
          </w:tcPr>
          <w:p w14:paraId="3E5B83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người có sức ảnh hưởng</w:t>
            </w:r>
          </w:p>
        </w:tc>
        <w:tc>
          <w:tcPr>
            <w:tcW w:w="0" w:type="auto"/>
            <w:vAlign w:val="center"/>
            <w:hideMark/>
          </w:tcPr>
          <w:p w14:paraId="57D1A2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0519F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/ˈɪnfluənsə(r)/</w:t>
            </w:r>
          </w:p>
        </w:tc>
        <w:tc>
          <w:tcPr>
            <w:tcW w:w="0" w:type="auto"/>
            <w:vAlign w:val="center"/>
            <w:hideMark/>
          </w:tcPr>
          <w:p w14:paraId="76503D1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works as a social media influencer.</w:t>
            </w:r>
          </w:p>
        </w:tc>
        <w:tc>
          <w:tcPr>
            <w:tcW w:w="0" w:type="auto"/>
            <w:vAlign w:val="center"/>
            <w:hideMark/>
          </w:tcPr>
          <w:p w14:paraId="7F44AD7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trendsetter</w:t>
            </w:r>
          </w:p>
        </w:tc>
      </w:tr>
      <w:tr w:rsidR="009417B4" w:rsidRPr="00093D7D" w14:paraId="1116E50B" w14:textId="77777777" w:rsidTr="00292686">
        <w:tc>
          <w:tcPr>
            <w:tcW w:w="0" w:type="auto"/>
            <w:vAlign w:val="center"/>
            <w:hideMark/>
          </w:tcPr>
          <w:p w14:paraId="37FEDED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engage (B2)</w:t>
            </w:r>
          </w:p>
        </w:tc>
        <w:tc>
          <w:tcPr>
            <w:tcW w:w="0" w:type="auto"/>
            <w:vAlign w:val="center"/>
            <w:hideMark/>
          </w:tcPr>
          <w:p w14:paraId="47B7918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tham gia, thu hút</w:t>
            </w:r>
          </w:p>
        </w:tc>
        <w:tc>
          <w:tcPr>
            <w:tcW w:w="0" w:type="auto"/>
            <w:vAlign w:val="center"/>
            <w:hideMark/>
          </w:tcPr>
          <w:p w14:paraId="6855F2E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445571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/ɪnˈɡeɪdʒ/</w:t>
            </w:r>
          </w:p>
        </w:tc>
        <w:tc>
          <w:tcPr>
            <w:tcW w:w="0" w:type="auto"/>
            <w:vAlign w:val="center"/>
            <w:hideMark/>
          </w:tcPr>
          <w:p w14:paraId="1D022B4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activity engaged all students.</w:t>
            </w:r>
          </w:p>
        </w:tc>
        <w:tc>
          <w:tcPr>
            <w:tcW w:w="0" w:type="auto"/>
            <w:vAlign w:val="center"/>
            <w:hideMark/>
          </w:tcPr>
          <w:p w14:paraId="774444F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involve, attract</w:t>
            </w:r>
          </w:p>
        </w:tc>
      </w:tr>
      <w:tr w:rsidR="009417B4" w:rsidRPr="00093D7D" w14:paraId="000168E1" w14:textId="77777777" w:rsidTr="00292686">
        <w:tc>
          <w:tcPr>
            <w:tcW w:w="0" w:type="auto"/>
            <w:vAlign w:val="center"/>
            <w:hideMark/>
          </w:tcPr>
          <w:p w14:paraId="365D8FB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engagement (B2)</w:t>
            </w:r>
          </w:p>
        </w:tc>
        <w:tc>
          <w:tcPr>
            <w:tcW w:w="0" w:type="auto"/>
            <w:vAlign w:val="center"/>
            <w:hideMark/>
          </w:tcPr>
          <w:p w14:paraId="3E5F4C9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tham gia, đính hôn</w:t>
            </w:r>
          </w:p>
        </w:tc>
        <w:tc>
          <w:tcPr>
            <w:tcW w:w="0" w:type="auto"/>
            <w:vAlign w:val="center"/>
            <w:hideMark/>
          </w:tcPr>
          <w:p w14:paraId="69098F3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EC866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/ɪnˈɡeɪdʒmənt/</w:t>
            </w:r>
          </w:p>
        </w:tc>
        <w:tc>
          <w:tcPr>
            <w:tcW w:w="0" w:type="auto"/>
            <w:vAlign w:val="center"/>
            <w:hideMark/>
          </w:tcPr>
          <w:p w14:paraId="5903EE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Customer engagement is crucial.</w:t>
            </w:r>
          </w:p>
        </w:tc>
        <w:tc>
          <w:tcPr>
            <w:tcW w:w="0" w:type="auto"/>
            <w:vAlign w:val="center"/>
            <w:hideMark/>
          </w:tcPr>
          <w:p w14:paraId="06DA4E7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involvement, participation</w:t>
            </w:r>
          </w:p>
        </w:tc>
      </w:tr>
      <w:tr w:rsidR="009417B4" w:rsidRPr="00093D7D" w14:paraId="2230F1BB" w14:textId="77777777" w:rsidTr="00292686">
        <w:tc>
          <w:tcPr>
            <w:tcW w:w="0" w:type="auto"/>
            <w:vAlign w:val="center"/>
            <w:hideMark/>
          </w:tcPr>
          <w:p w14:paraId="512128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engaging (C1)</w:t>
            </w:r>
          </w:p>
        </w:tc>
        <w:tc>
          <w:tcPr>
            <w:tcW w:w="0" w:type="auto"/>
            <w:vAlign w:val="center"/>
            <w:hideMark/>
          </w:tcPr>
          <w:p w14:paraId="002CC86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hấp dẫn, lôi cuốn</w:t>
            </w:r>
          </w:p>
        </w:tc>
        <w:tc>
          <w:tcPr>
            <w:tcW w:w="0" w:type="auto"/>
            <w:vAlign w:val="center"/>
            <w:hideMark/>
          </w:tcPr>
          <w:p w14:paraId="510FC0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4680FF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/ɪnˈɡeɪdʒɪŋ/</w:t>
            </w:r>
          </w:p>
        </w:tc>
        <w:tc>
          <w:tcPr>
            <w:tcW w:w="0" w:type="auto"/>
            <w:vAlign w:val="center"/>
            <w:hideMark/>
          </w:tcPr>
          <w:p w14:paraId="0739923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His speech was very engaging.</w:t>
            </w:r>
          </w:p>
        </w:tc>
        <w:tc>
          <w:tcPr>
            <w:tcW w:w="0" w:type="auto"/>
            <w:vAlign w:val="center"/>
            <w:hideMark/>
          </w:tcPr>
          <w:p w14:paraId="46AAD16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captivating, appealing</w:t>
            </w:r>
          </w:p>
        </w:tc>
      </w:tr>
      <w:tr w:rsidR="009417B4" w:rsidRPr="00093D7D" w14:paraId="56D70C6C" w14:textId="77777777" w:rsidTr="00292686">
        <w:tc>
          <w:tcPr>
            <w:tcW w:w="0" w:type="auto"/>
            <w:vAlign w:val="center"/>
            <w:hideMark/>
          </w:tcPr>
          <w:p w14:paraId="4AB6501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collaborate (C1)</w:t>
            </w:r>
          </w:p>
        </w:tc>
        <w:tc>
          <w:tcPr>
            <w:tcW w:w="0" w:type="auto"/>
            <w:vAlign w:val="center"/>
            <w:hideMark/>
          </w:tcPr>
          <w:p w14:paraId="4F2ACB2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hợp tác, cộng tác</w:t>
            </w:r>
          </w:p>
        </w:tc>
        <w:tc>
          <w:tcPr>
            <w:tcW w:w="0" w:type="auto"/>
            <w:vAlign w:val="center"/>
            <w:hideMark/>
          </w:tcPr>
          <w:p w14:paraId="37BFB63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0BE0D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/kəˈlæbəreɪt/</w:t>
            </w:r>
          </w:p>
        </w:tc>
        <w:tc>
          <w:tcPr>
            <w:tcW w:w="0" w:type="auto"/>
            <w:vAlign w:val="center"/>
            <w:hideMark/>
          </w:tcPr>
          <w:p w14:paraId="2624900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teams collaborated on the project.</w:t>
            </w:r>
          </w:p>
        </w:tc>
        <w:tc>
          <w:tcPr>
            <w:tcW w:w="0" w:type="auto"/>
            <w:vAlign w:val="center"/>
            <w:hideMark/>
          </w:tcPr>
          <w:p w14:paraId="63B5F72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cooperate, work together</w:t>
            </w:r>
          </w:p>
        </w:tc>
      </w:tr>
      <w:tr w:rsidR="009417B4" w:rsidRPr="00093D7D" w14:paraId="55520AB0" w14:textId="77777777" w:rsidTr="00292686">
        <w:tc>
          <w:tcPr>
            <w:tcW w:w="0" w:type="auto"/>
            <w:vAlign w:val="center"/>
            <w:hideMark/>
          </w:tcPr>
          <w:p w14:paraId="13047E1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lastRenderedPageBreak/>
              <w:t>collaboration (C1)</w:t>
            </w:r>
          </w:p>
        </w:tc>
        <w:tc>
          <w:tcPr>
            <w:tcW w:w="0" w:type="auto"/>
            <w:vAlign w:val="center"/>
            <w:hideMark/>
          </w:tcPr>
          <w:p w14:paraId="2E6670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hợp tác</w:t>
            </w:r>
          </w:p>
        </w:tc>
        <w:tc>
          <w:tcPr>
            <w:tcW w:w="0" w:type="auto"/>
            <w:vAlign w:val="center"/>
            <w:hideMark/>
          </w:tcPr>
          <w:p w14:paraId="2AF2174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473B0B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/kəˌlæbəˈreɪʃn/</w:t>
            </w:r>
          </w:p>
        </w:tc>
        <w:tc>
          <w:tcPr>
            <w:tcW w:w="0" w:type="auto"/>
            <w:vAlign w:val="center"/>
            <w:hideMark/>
          </w:tcPr>
          <w:p w14:paraId="054E75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project requires collaboration.</w:t>
            </w:r>
          </w:p>
        </w:tc>
        <w:tc>
          <w:tcPr>
            <w:tcW w:w="0" w:type="auto"/>
            <w:vAlign w:val="center"/>
            <w:hideMark/>
          </w:tcPr>
          <w:p w14:paraId="2DFCC65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cooperation,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ership</w:t>
            </w:r>
          </w:p>
        </w:tc>
      </w:tr>
      <w:tr w:rsidR="009417B4" w:rsidRPr="00093D7D" w14:paraId="17109B03" w14:textId="77777777" w:rsidTr="00292686">
        <w:tc>
          <w:tcPr>
            <w:tcW w:w="0" w:type="auto"/>
            <w:vAlign w:val="center"/>
            <w:hideMark/>
          </w:tcPr>
          <w:p w14:paraId="4770F14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collaborative (C1)</w:t>
            </w:r>
          </w:p>
        </w:tc>
        <w:tc>
          <w:tcPr>
            <w:tcW w:w="0" w:type="auto"/>
            <w:vAlign w:val="center"/>
            <w:hideMark/>
          </w:tcPr>
          <w:p w14:paraId="52E52DD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hợp tác</w:t>
            </w:r>
          </w:p>
        </w:tc>
        <w:tc>
          <w:tcPr>
            <w:tcW w:w="0" w:type="auto"/>
            <w:vAlign w:val="center"/>
            <w:hideMark/>
          </w:tcPr>
          <w:p w14:paraId="3D1CBDB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2A7E8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/kəˈlæbərətɪv/</w:t>
            </w:r>
          </w:p>
        </w:tc>
        <w:tc>
          <w:tcPr>
            <w:tcW w:w="0" w:type="auto"/>
            <w:vAlign w:val="center"/>
            <w:hideMark/>
          </w:tcPr>
          <w:p w14:paraId="4E96401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use a collaborative approach.</w:t>
            </w:r>
          </w:p>
        </w:tc>
        <w:tc>
          <w:tcPr>
            <w:tcW w:w="0" w:type="auto"/>
            <w:vAlign w:val="center"/>
            <w:hideMark/>
          </w:tcPr>
          <w:p w14:paraId="752492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cooperative, joint</w:t>
            </w:r>
          </w:p>
        </w:tc>
      </w:tr>
      <w:tr w:rsidR="009417B4" w:rsidRPr="00093D7D" w14:paraId="57BFEC84" w14:textId="77777777" w:rsidTr="00292686">
        <w:tc>
          <w:tcPr>
            <w:tcW w:w="0" w:type="auto"/>
            <w:vAlign w:val="center"/>
            <w:hideMark/>
          </w:tcPr>
          <w:p w14:paraId="73177A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persuade (B2)</w:t>
            </w:r>
          </w:p>
        </w:tc>
        <w:tc>
          <w:tcPr>
            <w:tcW w:w="0" w:type="auto"/>
            <w:vAlign w:val="center"/>
            <w:hideMark/>
          </w:tcPr>
          <w:p w14:paraId="66C984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thuyết phục</w:t>
            </w:r>
          </w:p>
        </w:tc>
        <w:tc>
          <w:tcPr>
            <w:tcW w:w="0" w:type="auto"/>
            <w:vAlign w:val="center"/>
            <w:hideMark/>
          </w:tcPr>
          <w:p w14:paraId="5BEF096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7C49DCF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/pəˈsweɪd/</w:t>
            </w:r>
          </w:p>
        </w:tc>
        <w:tc>
          <w:tcPr>
            <w:tcW w:w="0" w:type="auto"/>
            <w:vAlign w:val="center"/>
            <w:hideMark/>
          </w:tcPr>
          <w:p w14:paraId="38AEA9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persuaded him to stay.</w:t>
            </w:r>
          </w:p>
        </w:tc>
        <w:tc>
          <w:tcPr>
            <w:tcW w:w="0" w:type="auto"/>
            <w:vAlign w:val="center"/>
            <w:hideMark/>
          </w:tcPr>
          <w:p w14:paraId="1FBAAE5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convince, influence</w:t>
            </w:r>
          </w:p>
        </w:tc>
      </w:tr>
      <w:tr w:rsidR="009417B4" w:rsidRPr="00093D7D" w14:paraId="76C9AEF8" w14:textId="77777777" w:rsidTr="00292686">
        <w:tc>
          <w:tcPr>
            <w:tcW w:w="0" w:type="auto"/>
            <w:vAlign w:val="center"/>
            <w:hideMark/>
          </w:tcPr>
          <w:p w14:paraId="78E16FC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persuasion (C1)</w:t>
            </w:r>
          </w:p>
        </w:tc>
        <w:tc>
          <w:tcPr>
            <w:tcW w:w="0" w:type="auto"/>
            <w:vAlign w:val="center"/>
            <w:hideMark/>
          </w:tcPr>
          <w:p w14:paraId="7B89E76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thuyết phục</w:t>
            </w:r>
          </w:p>
        </w:tc>
        <w:tc>
          <w:tcPr>
            <w:tcW w:w="0" w:type="auto"/>
            <w:vAlign w:val="center"/>
            <w:hideMark/>
          </w:tcPr>
          <w:p w14:paraId="747E562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DBC990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/pəˈsweɪʒn/</w:t>
            </w:r>
          </w:p>
        </w:tc>
        <w:tc>
          <w:tcPr>
            <w:tcW w:w="0" w:type="auto"/>
            <w:vAlign w:val="center"/>
            <w:hideMark/>
          </w:tcPr>
          <w:p w14:paraId="37482AB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It took a lot of persuasion.</w:t>
            </w:r>
          </w:p>
        </w:tc>
        <w:tc>
          <w:tcPr>
            <w:tcW w:w="0" w:type="auto"/>
            <w:vAlign w:val="center"/>
            <w:hideMark/>
          </w:tcPr>
          <w:p w14:paraId="669B81A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convincing, inducement</w:t>
            </w:r>
          </w:p>
        </w:tc>
      </w:tr>
      <w:tr w:rsidR="009417B4" w:rsidRPr="00093D7D" w14:paraId="0B16CC11" w14:textId="77777777" w:rsidTr="00292686">
        <w:tc>
          <w:tcPr>
            <w:tcW w:w="0" w:type="auto"/>
            <w:vAlign w:val="center"/>
            <w:hideMark/>
          </w:tcPr>
          <w:p w14:paraId="324A4EF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persuasive (C1)</w:t>
            </w:r>
          </w:p>
        </w:tc>
        <w:tc>
          <w:tcPr>
            <w:tcW w:w="0" w:type="auto"/>
            <w:vAlign w:val="center"/>
            <w:hideMark/>
          </w:tcPr>
          <w:p w14:paraId="67C5132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có sức thuyết phục</w:t>
            </w:r>
          </w:p>
        </w:tc>
        <w:tc>
          <w:tcPr>
            <w:tcW w:w="0" w:type="auto"/>
            <w:vAlign w:val="center"/>
            <w:hideMark/>
          </w:tcPr>
          <w:p w14:paraId="0E7CB7C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61A41E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/pəˈsweɪsɪv/</w:t>
            </w:r>
          </w:p>
        </w:tc>
        <w:tc>
          <w:tcPr>
            <w:tcW w:w="0" w:type="auto"/>
            <w:vAlign w:val="center"/>
            <w:hideMark/>
          </w:tcPr>
          <w:p w14:paraId="70292A8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Her argument was very persuasive.</w:t>
            </w:r>
          </w:p>
        </w:tc>
        <w:tc>
          <w:tcPr>
            <w:tcW w:w="0" w:type="auto"/>
            <w:vAlign w:val="center"/>
            <w:hideMark/>
          </w:tcPr>
          <w:p w14:paraId="76508B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convincing, compelling</w:t>
            </w:r>
          </w:p>
        </w:tc>
      </w:tr>
      <w:tr w:rsidR="009417B4" w:rsidRPr="00093D7D" w14:paraId="1DD50152" w14:textId="77777777" w:rsidTr="00292686">
        <w:tc>
          <w:tcPr>
            <w:tcW w:w="0" w:type="auto"/>
            <w:vAlign w:val="center"/>
            <w:hideMark/>
          </w:tcPr>
          <w:p w14:paraId="049F5E5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restrict (B2)</w:t>
            </w:r>
          </w:p>
        </w:tc>
        <w:tc>
          <w:tcPr>
            <w:tcW w:w="0" w:type="auto"/>
            <w:vAlign w:val="center"/>
            <w:hideMark/>
          </w:tcPr>
          <w:p w14:paraId="70F362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hạn chế, giới hạn</w:t>
            </w:r>
          </w:p>
        </w:tc>
        <w:tc>
          <w:tcPr>
            <w:tcW w:w="0" w:type="auto"/>
            <w:vAlign w:val="center"/>
            <w:hideMark/>
          </w:tcPr>
          <w:p w14:paraId="441DB20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4244C53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/rɪˈstrɪkt/</w:t>
            </w:r>
          </w:p>
        </w:tc>
        <w:tc>
          <w:tcPr>
            <w:tcW w:w="0" w:type="auto"/>
            <w:vAlign w:val="center"/>
            <w:hideMark/>
          </w:tcPr>
          <w:p w14:paraId="634F7C3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Access is restricted to members.</w:t>
            </w:r>
          </w:p>
        </w:tc>
        <w:tc>
          <w:tcPr>
            <w:tcW w:w="0" w:type="auto"/>
            <w:vAlign w:val="center"/>
            <w:hideMark/>
          </w:tcPr>
          <w:p w14:paraId="7B5C452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limit, confine</w:t>
            </w:r>
          </w:p>
        </w:tc>
      </w:tr>
      <w:tr w:rsidR="009417B4" w:rsidRPr="00093D7D" w14:paraId="1B872CA9" w14:textId="77777777" w:rsidTr="00292686">
        <w:tc>
          <w:tcPr>
            <w:tcW w:w="0" w:type="auto"/>
            <w:vAlign w:val="center"/>
            <w:hideMark/>
          </w:tcPr>
          <w:p w14:paraId="0FA063D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restriction (B2)</w:t>
            </w:r>
          </w:p>
        </w:tc>
        <w:tc>
          <w:tcPr>
            <w:tcW w:w="0" w:type="auto"/>
            <w:vAlign w:val="center"/>
            <w:hideMark/>
          </w:tcPr>
          <w:p w14:paraId="1723A3D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hạn chế</w:t>
            </w:r>
          </w:p>
        </w:tc>
        <w:tc>
          <w:tcPr>
            <w:tcW w:w="0" w:type="auto"/>
            <w:vAlign w:val="center"/>
            <w:hideMark/>
          </w:tcPr>
          <w:p w14:paraId="4D5092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270838E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/rɪˈstrɪkʃn/</w:t>
            </w:r>
          </w:p>
        </w:tc>
        <w:tc>
          <w:tcPr>
            <w:tcW w:w="0" w:type="auto"/>
            <w:vAlign w:val="center"/>
            <w:hideMark/>
          </w:tcPr>
          <w:p w14:paraId="017B0B7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There are no travel restrictions.</w:t>
            </w:r>
          </w:p>
        </w:tc>
        <w:tc>
          <w:tcPr>
            <w:tcW w:w="0" w:type="auto"/>
            <w:vAlign w:val="center"/>
            <w:hideMark/>
          </w:tcPr>
          <w:p w14:paraId="6872E9F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limitation, constraint</w:t>
            </w:r>
          </w:p>
        </w:tc>
      </w:tr>
      <w:tr w:rsidR="009417B4" w:rsidRPr="00093D7D" w14:paraId="6DAA2075" w14:textId="77777777" w:rsidTr="00292686">
        <w:tc>
          <w:tcPr>
            <w:tcW w:w="0" w:type="auto"/>
            <w:vAlign w:val="center"/>
            <w:hideMark/>
          </w:tcPr>
          <w:p w14:paraId="2BC9129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restrictive (C1)</w:t>
            </w:r>
          </w:p>
        </w:tc>
        <w:tc>
          <w:tcPr>
            <w:tcW w:w="0" w:type="auto"/>
            <w:vAlign w:val="center"/>
            <w:hideMark/>
          </w:tcPr>
          <w:p w14:paraId="5BDB9B8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hạn chế</w:t>
            </w:r>
          </w:p>
        </w:tc>
        <w:tc>
          <w:tcPr>
            <w:tcW w:w="0" w:type="auto"/>
            <w:vAlign w:val="center"/>
            <w:hideMark/>
          </w:tcPr>
          <w:p w14:paraId="12EA4E0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41BF4C8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/rɪˈstrɪktɪv/</w:t>
            </w:r>
          </w:p>
        </w:tc>
        <w:tc>
          <w:tcPr>
            <w:tcW w:w="0" w:type="auto"/>
            <w:vAlign w:val="center"/>
            <w:hideMark/>
          </w:tcPr>
          <w:p w14:paraId="62E80B3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rules are too restrictive.</w:t>
            </w:r>
          </w:p>
        </w:tc>
        <w:tc>
          <w:tcPr>
            <w:tcW w:w="0" w:type="auto"/>
            <w:vAlign w:val="center"/>
            <w:hideMark/>
          </w:tcPr>
          <w:p w14:paraId="7B0443C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permissive, liberal</w:t>
            </w:r>
          </w:p>
        </w:tc>
      </w:tr>
      <w:tr w:rsidR="009417B4" w:rsidRPr="00093D7D" w14:paraId="506C2B6F" w14:textId="77777777" w:rsidTr="00292686">
        <w:tc>
          <w:tcPr>
            <w:tcW w:w="0" w:type="auto"/>
            <w:vAlign w:val="center"/>
            <w:hideMark/>
          </w:tcPr>
          <w:p w14:paraId="32AC14A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legislate (C1)</w:t>
            </w:r>
          </w:p>
        </w:tc>
        <w:tc>
          <w:tcPr>
            <w:tcW w:w="0" w:type="auto"/>
            <w:vAlign w:val="center"/>
            <w:hideMark/>
          </w:tcPr>
          <w:p w14:paraId="0EA01C2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lập pháp, ban hành luật</w:t>
            </w:r>
          </w:p>
        </w:tc>
        <w:tc>
          <w:tcPr>
            <w:tcW w:w="0" w:type="auto"/>
            <w:vAlign w:val="center"/>
            <w:hideMark/>
          </w:tcPr>
          <w:p w14:paraId="2F6529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6E8E2A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/ˈledʒɪsleɪt/</w:t>
            </w:r>
          </w:p>
        </w:tc>
        <w:tc>
          <w:tcPr>
            <w:tcW w:w="0" w:type="auto"/>
            <w:vAlign w:val="center"/>
            <w:hideMark/>
          </w:tcPr>
          <w:p w14:paraId="3F4D36C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government will legislate on this.</w:t>
            </w:r>
          </w:p>
        </w:tc>
        <w:tc>
          <w:tcPr>
            <w:tcW w:w="0" w:type="auto"/>
            <w:vAlign w:val="center"/>
            <w:hideMark/>
          </w:tcPr>
          <w:p w14:paraId="103B5D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enact, pass laws</w:t>
            </w:r>
          </w:p>
        </w:tc>
      </w:tr>
      <w:tr w:rsidR="009417B4" w:rsidRPr="00093D7D" w14:paraId="092548DD" w14:textId="77777777" w:rsidTr="00292686">
        <w:tc>
          <w:tcPr>
            <w:tcW w:w="0" w:type="auto"/>
            <w:vAlign w:val="center"/>
            <w:hideMark/>
          </w:tcPr>
          <w:p w14:paraId="60CB180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legislation (C1)</w:t>
            </w:r>
          </w:p>
        </w:tc>
        <w:tc>
          <w:tcPr>
            <w:tcW w:w="0" w:type="auto"/>
            <w:vAlign w:val="center"/>
            <w:hideMark/>
          </w:tcPr>
          <w:p w14:paraId="6A65315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pháp luật, sự lập pháp</w:t>
            </w:r>
          </w:p>
        </w:tc>
        <w:tc>
          <w:tcPr>
            <w:tcW w:w="0" w:type="auto"/>
            <w:vAlign w:val="center"/>
            <w:hideMark/>
          </w:tcPr>
          <w:p w14:paraId="4723837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8766AE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/ˌledʒɪsˈleɪʃn/</w:t>
            </w:r>
          </w:p>
        </w:tc>
        <w:tc>
          <w:tcPr>
            <w:tcW w:w="0" w:type="auto"/>
            <w:vAlign w:val="center"/>
            <w:hideMark/>
          </w:tcPr>
          <w:p w14:paraId="31F00C7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New legislation was introduced.</w:t>
            </w:r>
          </w:p>
        </w:tc>
        <w:tc>
          <w:tcPr>
            <w:tcW w:w="0" w:type="auto"/>
            <w:vAlign w:val="center"/>
            <w:hideMark/>
          </w:tcPr>
          <w:p w14:paraId="611BF8D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law, statute</w:t>
            </w:r>
          </w:p>
        </w:tc>
      </w:tr>
      <w:tr w:rsidR="009417B4" w:rsidRPr="00093D7D" w14:paraId="56B2FE9F" w14:textId="77777777" w:rsidTr="00292686">
        <w:tc>
          <w:tcPr>
            <w:tcW w:w="0" w:type="auto"/>
            <w:vAlign w:val="center"/>
            <w:hideMark/>
          </w:tcPr>
          <w:p w14:paraId="7668FF1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legislative (C1)</w:t>
            </w:r>
          </w:p>
        </w:tc>
        <w:tc>
          <w:tcPr>
            <w:tcW w:w="0" w:type="auto"/>
            <w:vAlign w:val="center"/>
            <w:hideMark/>
          </w:tcPr>
          <w:p w14:paraId="350E965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thuộc lập pháp</w:t>
            </w:r>
          </w:p>
        </w:tc>
        <w:tc>
          <w:tcPr>
            <w:tcW w:w="0" w:type="auto"/>
            <w:vAlign w:val="center"/>
            <w:hideMark/>
          </w:tcPr>
          <w:p w14:paraId="0BA9FC4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134092A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/ˈledʒɪslətɪv/</w:t>
            </w:r>
          </w:p>
        </w:tc>
        <w:tc>
          <w:tcPr>
            <w:tcW w:w="0" w:type="auto"/>
            <w:vAlign w:val="center"/>
            <w:hideMark/>
          </w:tcPr>
          <w:p w14:paraId="2F47D0F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legislative body approved it.</w:t>
            </w:r>
          </w:p>
        </w:tc>
        <w:tc>
          <w:tcPr>
            <w:tcW w:w="0" w:type="auto"/>
            <w:vAlign w:val="center"/>
            <w:hideMark/>
          </w:tcPr>
          <w:p w14:paraId="7129411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lawmaking, parliamentary</w:t>
            </w:r>
          </w:p>
        </w:tc>
      </w:tr>
      <w:tr w:rsidR="009417B4" w:rsidRPr="00093D7D" w14:paraId="7AB88073" w14:textId="77777777" w:rsidTr="00292686">
        <w:tc>
          <w:tcPr>
            <w:tcW w:w="0" w:type="auto"/>
            <w:vAlign w:val="center"/>
            <w:hideMark/>
          </w:tcPr>
          <w:p w14:paraId="2BDF0FE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legislator (C1)</w:t>
            </w:r>
          </w:p>
        </w:tc>
        <w:tc>
          <w:tcPr>
            <w:tcW w:w="0" w:type="auto"/>
            <w:vAlign w:val="center"/>
            <w:hideMark/>
          </w:tcPr>
          <w:p w14:paraId="2772BBB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lập pháp</w:t>
            </w:r>
          </w:p>
        </w:tc>
        <w:tc>
          <w:tcPr>
            <w:tcW w:w="0" w:type="auto"/>
            <w:vAlign w:val="center"/>
            <w:hideMark/>
          </w:tcPr>
          <w:p w14:paraId="7798DD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3E74BA4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/ˈledʒɪsleɪtə(r)/</w:t>
            </w:r>
          </w:p>
        </w:tc>
        <w:tc>
          <w:tcPr>
            <w:tcW w:w="0" w:type="auto"/>
            <w:vAlign w:val="center"/>
            <w:hideMark/>
          </w:tcPr>
          <w:p w14:paraId="1F1A270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Legislators debated the bill.</w:t>
            </w:r>
          </w:p>
        </w:tc>
        <w:tc>
          <w:tcPr>
            <w:tcW w:w="0" w:type="auto"/>
            <w:vAlign w:val="center"/>
            <w:hideMark/>
          </w:tcPr>
          <w:p w14:paraId="49591CF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lawmaker</w:t>
            </w:r>
          </w:p>
        </w:tc>
      </w:tr>
      <w:tr w:rsidR="009417B4" w:rsidRPr="00093D7D" w14:paraId="12E2ED67" w14:textId="77777777" w:rsidTr="00292686">
        <w:tc>
          <w:tcPr>
            <w:tcW w:w="0" w:type="auto"/>
            <w:vAlign w:val="center"/>
            <w:hideMark/>
          </w:tcPr>
          <w:p w14:paraId="1324A46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transparent (C1)</w:t>
            </w:r>
          </w:p>
        </w:tc>
        <w:tc>
          <w:tcPr>
            <w:tcW w:w="0" w:type="auto"/>
            <w:vAlign w:val="center"/>
            <w:hideMark/>
          </w:tcPr>
          <w:p w14:paraId="7FC2E69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minh bạch, trong suốt</w:t>
            </w:r>
          </w:p>
        </w:tc>
        <w:tc>
          <w:tcPr>
            <w:tcW w:w="0" w:type="auto"/>
            <w:vAlign w:val="center"/>
            <w:hideMark/>
          </w:tcPr>
          <w:p w14:paraId="7315286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DBB4F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/trænsˈpærənt/</w:t>
            </w:r>
          </w:p>
        </w:tc>
        <w:tc>
          <w:tcPr>
            <w:tcW w:w="0" w:type="auto"/>
            <w:vAlign w:val="center"/>
            <w:hideMark/>
          </w:tcPr>
          <w:p w14:paraId="65F0823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process should be transparent.</w:t>
            </w:r>
          </w:p>
        </w:tc>
        <w:tc>
          <w:tcPr>
            <w:tcW w:w="0" w:type="auto"/>
            <w:vAlign w:val="center"/>
            <w:hideMark/>
          </w:tcPr>
          <w:p w14:paraId="56BFB07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opaque, secretive</w:t>
            </w:r>
          </w:p>
        </w:tc>
      </w:tr>
      <w:tr w:rsidR="009417B4" w:rsidRPr="00093D7D" w14:paraId="3CC0C6C5" w14:textId="77777777" w:rsidTr="00292686">
        <w:tc>
          <w:tcPr>
            <w:tcW w:w="0" w:type="auto"/>
            <w:vAlign w:val="center"/>
            <w:hideMark/>
          </w:tcPr>
          <w:p w14:paraId="26BA462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transparency (C1)</w:t>
            </w:r>
          </w:p>
        </w:tc>
        <w:tc>
          <w:tcPr>
            <w:tcW w:w="0" w:type="auto"/>
            <w:vAlign w:val="center"/>
            <w:hideMark/>
          </w:tcPr>
          <w:p w14:paraId="5322602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minh bạch</w:t>
            </w:r>
          </w:p>
        </w:tc>
        <w:tc>
          <w:tcPr>
            <w:tcW w:w="0" w:type="auto"/>
            <w:vAlign w:val="center"/>
            <w:hideMark/>
          </w:tcPr>
          <w:p w14:paraId="68CF4FB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4313AD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/trænsˈpærənsi/</w:t>
            </w:r>
          </w:p>
        </w:tc>
        <w:tc>
          <w:tcPr>
            <w:tcW w:w="0" w:type="auto"/>
            <w:vAlign w:val="center"/>
            <w:hideMark/>
          </w:tcPr>
          <w:p w14:paraId="1FAB993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Transparency builds trust.</w:t>
            </w:r>
          </w:p>
        </w:tc>
        <w:tc>
          <w:tcPr>
            <w:tcW w:w="0" w:type="auto"/>
            <w:vAlign w:val="center"/>
            <w:hideMark/>
          </w:tcPr>
          <w:p w14:paraId="1521623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openness, clarity</w:t>
            </w:r>
          </w:p>
        </w:tc>
      </w:tr>
      <w:tr w:rsidR="009417B4" w:rsidRPr="00093D7D" w14:paraId="1A0E924B" w14:textId="77777777" w:rsidTr="00292686">
        <w:tc>
          <w:tcPr>
            <w:tcW w:w="0" w:type="auto"/>
            <w:vAlign w:val="center"/>
            <w:hideMark/>
          </w:tcPr>
          <w:p w14:paraId="4A964CA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transparently (C1)</w:t>
            </w:r>
          </w:p>
        </w:tc>
        <w:tc>
          <w:tcPr>
            <w:tcW w:w="0" w:type="auto"/>
            <w:vAlign w:val="center"/>
            <w:hideMark/>
          </w:tcPr>
          <w:p w14:paraId="0307A1C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một cách minh bạch</w:t>
            </w:r>
          </w:p>
        </w:tc>
        <w:tc>
          <w:tcPr>
            <w:tcW w:w="0" w:type="auto"/>
            <w:vAlign w:val="center"/>
            <w:hideMark/>
          </w:tcPr>
          <w:p w14:paraId="56D4F89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0" w:type="auto"/>
            <w:vAlign w:val="center"/>
            <w:hideMark/>
          </w:tcPr>
          <w:p w14:paraId="4352DC9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/trænsˈpærəntli/</w:t>
            </w:r>
          </w:p>
        </w:tc>
        <w:tc>
          <w:tcPr>
            <w:tcW w:w="0" w:type="auto"/>
            <w:vAlign w:val="center"/>
            <w:hideMark/>
          </w:tcPr>
          <w:p w14:paraId="5CE605E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company operates transparently.</w:t>
            </w:r>
          </w:p>
        </w:tc>
        <w:tc>
          <w:tcPr>
            <w:tcW w:w="0" w:type="auto"/>
            <w:vAlign w:val="center"/>
            <w:hideMark/>
          </w:tcPr>
          <w:p w14:paraId="7F7DD98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openly, clearly</w:t>
            </w:r>
          </w:p>
        </w:tc>
      </w:tr>
      <w:tr w:rsidR="009417B4" w:rsidRPr="00093D7D" w14:paraId="6DEAF825" w14:textId="77777777" w:rsidTr="00292686">
        <w:tc>
          <w:tcPr>
            <w:tcW w:w="0" w:type="auto"/>
            <w:vAlign w:val="center"/>
            <w:hideMark/>
          </w:tcPr>
          <w:p w14:paraId="3C0F0C1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comply (C1)</w:t>
            </w:r>
          </w:p>
        </w:tc>
        <w:tc>
          <w:tcPr>
            <w:tcW w:w="0" w:type="auto"/>
            <w:vAlign w:val="center"/>
            <w:hideMark/>
          </w:tcPr>
          <w:p w14:paraId="28503E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tuân thủ, tuân theo</w:t>
            </w:r>
          </w:p>
        </w:tc>
        <w:tc>
          <w:tcPr>
            <w:tcW w:w="0" w:type="auto"/>
            <w:vAlign w:val="center"/>
            <w:hideMark/>
          </w:tcPr>
          <w:p w14:paraId="2988F3C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05FC58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w:t>
            </w:r>
          </w:p>
        </w:tc>
        <w:tc>
          <w:tcPr>
            <w:tcW w:w="0" w:type="auto"/>
            <w:vAlign w:val="center"/>
            <w:hideMark/>
          </w:tcPr>
          <w:p w14:paraId="3CD29C5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You must comply with the regulations.</w:t>
            </w:r>
          </w:p>
        </w:tc>
        <w:tc>
          <w:tcPr>
            <w:tcW w:w="0" w:type="auto"/>
            <w:vAlign w:val="center"/>
            <w:hideMark/>
          </w:tcPr>
          <w:p w14:paraId="76C4909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obey, conform</w:t>
            </w:r>
          </w:p>
        </w:tc>
      </w:tr>
      <w:tr w:rsidR="009417B4" w:rsidRPr="00093D7D" w14:paraId="563FA526" w14:textId="77777777" w:rsidTr="00292686">
        <w:tc>
          <w:tcPr>
            <w:tcW w:w="0" w:type="auto"/>
            <w:vAlign w:val="center"/>
            <w:hideMark/>
          </w:tcPr>
          <w:p w14:paraId="6A3E8BD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compliance (C1)</w:t>
            </w:r>
          </w:p>
        </w:tc>
        <w:tc>
          <w:tcPr>
            <w:tcW w:w="0" w:type="auto"/>
            <w:vAlign w:val="center"/>
            <w:hideMark/>
          </w:tcPr>
          <w:p w14:paraId="7C86AB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tuân thủ</w:t>
            </w:r>
          </w:p>
        </w:tc>
        <w:tc>
          <w:tcPr>
            <w:tcW w:w="0" w:type="auto"/>
            <w:vAlign w:val="center"/>
            <w:hideMark/>
          </w:tcPr>
          <w:p w14:paraId="557A311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BB91F3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/kəmˈplaɪəns/</w:t>
            </w:r>
          </w:p>
        </w:tc>
        <w:tc>
          <w:tcPr>
            <w:tcW w:w="0" w:type="auto"/>
            <w:vAlign w:val="center"/>
            <w:hideMark/>
          </w:tcPr>
          <w:p w14:paraId="17F0144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Compliance with rules is mandatory.</w:t>
            </w:r>
          </w:p>
        </w:tc>
        <w:tc>
          <w:tcPr>
            <w:tcW w:w="0" w:type="auto"/>
            <w:vAlign w:val="center"/>
            <w:hideMark/>
          </w:tcPr>
          <w:p w14:paraId="70465BE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defiance, violation</w:t>
            </w:r>
          </w:p>
        </w:tc>
      </w:tr>
      <w:tr w:rsidR="009417B4" w:rsidRPr="00093D7D" w14:paraId="58878320" w14:textId="77777777" w:rsidTr="00292686">
        <w:tc>
          <w:tcPr>
            <w:tcW w:w="0" w:type="auto"/>
            <w:vAlign w:val="center"/>
            <w:hideMark/>
          </w:tcPr>
          <w:p w14:paraId="62AF778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compliant (C1)</w:t>
            </w:r>
          </w:p>
        </w:tc>
        <w:tc>
          <w:tcPr>
            <w:tcW w:w="0" w:type="auto"/>
            <w:vAlign w:val="center"/>
            <w:hideMark/>
          </w:tcPr>
          <w:p w14:paraId="008A206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tuân thủ, phục tùng</w:t>
            </w:r>
          </w:p>
        </w:tc>
        <w:tc>
          <w:tcPr>
            <w:tcW w:w="0" w:type="auto"/>
            <w:vAlign w:val="center"/>
            <w:hideMark/>
          </w:tcPr>
          <w:p w14:paraId="4E0A1AD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74B545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/kəmˈplaɪənt/</w:t>
            </w:r>
          </w:p>
        </w:tc>
        <w:tc>
          <w:tcPr>
            <w:tcW w:w="0" w:type="auto"/>
            <w:vAlign w:val="center"/>
            <w:hideMark/>
          </w:tcPr>
          <w:p w14:paraId="69264AC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product is fully compliant.</w:t>
            </w:r>
          </w:p>
        </w:tc>
        <w:tc>
          <w:tcPr>
            <w:tcW w:w="0" w:type="auto"/>
            <w:vAlign w:val="center"/>
            <w:hideMark/>
          </w:tcPr>
          <w:p w14:paraId="7D0F8C5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Trái nghĩa: defiant, non-compliant</w:t>
            </w:r>
          </w:p>
        </w:tc>
      </w:tr>
      <w:tr w:rsidR="009417B4" w:rsidRPr="00093D7D" w14:paraId="6A05CD1E" w14:textId="77777777" w:rsidTr="00292686">
        <w:tc>
          <w:tcPr>
            <w:tcW w:w="0" w:type="auto"/>
            <w:vAlign w:val="center"/>
            <w:hideMark/>
          </w:tcPr>
          <w:p w14:paraId="61BE525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lastRenderedPageBreak/>
              <w:t>advocate (C1)</w:t>
            </w:r>
          </w:p>
        </w:tc>
        <w:tc>
          <w:tcPr>
            <w:tcW w:w="0" w:type="auto"/>
            <w:vAlign w:val="center"/>
            <w:hideMark/>
          </w:tcPr>
          <w:p w14:paraId="5D69CD2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ủng hộ, người ủng hộ</w:t>
            </w:r>
          </w:p>
        </w:tc>
        <w:tc>
          <w:tcPr>
            <w:tcW w:w="0" w:type="auto"/>
            <w:vAlign w:val="center"/>
            <w:hideMark/>
          </w:tcPr>
          <w:p w14:paraId="3EEFA96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v/n</w:t>
            </w:r>
          </w:p>
        </w:tc>
        <w:tc>
          <w:tcPr>
            <w:tcW w:w="0" w:type="auto"/>
            <w:vAlign w:val="center"/>
            <w:hideMark/>
          </w:tcPr>
          <w:p w14:paraId="0B41DD2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/ˈædvəkeɪt/</w:t>
            </w:r>
          </w:p>
        </w:tc>
        <w:tc>
          <w:tcPr>
            <w:tcW w:w="0" w:type="auto"/>
            <w:vAlign w:val="center"/>
            <w:hideMark/>
          </w:tcPr>
          <w:p w14:paraId="78CD349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She advocates for equal rights.</w:t>
            </w:r>
          </w:p>
        </w:tc>
        <w:tc>
          <w:tcPr>
            <w:tcW w:w="0" w:type="auto"/>
            <w:vAlign w:val="center"/>
            <w:hideMark/>
          </w:tcPr>
          <w:p w14:paraId="7367A3D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support, champion</w:t>
            </w:r>
          </w:p>
        </w:tc>
      </w:tr>
      <w:tr w:rsidR="009417B4" w:rsidRPr="00093D7D" w14:paraId="2C8822B5" w14:textId="77777777" w:rsidTr="00292686">
        <w:tc>
          <w:tcPr>
            <w:tcW w:w="0" w:type="auto"/>
            <w:vAlign w:val="center"/>
            <w:hideMark/>
          </w:tcPr>
          <w:p w14:paraId="7B9AD9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advocacy (C1)</w:t>
            </w:r>
          </w:p>
        </w:tc>
        <w:tc>
          <w:tcPr>
            <w:tcW w:w="0" w:type="auto"/>
            <w:vAlign w:val="center"/>
            <w:hideMark/>
          </w:tcPr>
          <w:p w14:paraId="7E9803E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ủng hộ, vận động</w:t>
            </w:r>
          </w:p>
        </w:tc>
        <w:tc>
          <w:tcPr>
            <w:tcW w:w="0" w:type="auto"/>
            <w:vAlign w:val="center"/>
            <w:hideMark/>
          </w:tcPr>
          <w:p w14:paraId="28D9C80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45DC513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/ˈædvəkəsi/</w:t>
            </w:r>
          </w:p>
        </w:tc>
        <w:tc>
          <w:tcPr>
            <w:tcW w:w="0" w:type="auto"/>
            <w:vAlign w:val="center"/>
            <w:hideMark/>
          </w:tcPr>
          <w:p w14:paraId="3023C70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His advocacy helped the cause.</w:t>
            </w:r>
          </w:p>
        </w:tc>
        <w:tc>
          <w:tcPr>
            <w:tcW w:w="0" w:type="auto"/>
            <w:vAlign w:val="center"/>
            <w:hideMark/>
          </w:tcPr>
          <w:p w14:paraId="6797258B"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support, promotion</w:t>
            </w:r>
          </w:p>
        </w:tc>
      </w:tr>
      <w:tr w:rsidR="009417B4" w:rsidRPr="00093D7D" w14:paraId="0F563186" w14:textId="77777777" w:rsidTr="00292686">
        <w:tc>
          <w:tcPr>
            <w:tcW w:w="0" w:type="auto"/>
            <w:vAlign w:val="center"/>
            <w:hideMark/>
          </w:tcPr>
          <w:p w14:paraId="7DA8521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strategy (B2)</w:t>
            </w:r>
          </w:p>
        </w:tc>
        <w:tc>
          <w:tcPr>
            <w:tcW w:w="0" w:type="auto"/>
            <w:vAlign w:val="center"/>
            <w:hideMark/>
          </w:tcPr>
          <w:p w14:paraId="3D62427A"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chiến lược</w:t>
            </w:r>
          </w:p>
        </w:tc>
        <w:tc>
          <w:tcPr>
            <w:tcW w:w="0" w:type="auto"/>
            <w:vAlign w:val="center"/>
            <w:hideMark/>
          </w:tcPr>
          <w:p w14:paraId="7D9D218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101D19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/ˈstrætədʒi/</w:t>
            </w:r>
          </w:p>
        </w:tc>
        <w:tc>
          <w:tcPr>
            <w:tcW w:w="0" w:type="auto"/>
            <w:vAlign w:val="center"/>
            <w:hideMark/>
          </w:tcPr>
          <w:p w14:paraId="475EB65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We need a new marketing strategy.</w:t>
            </w:r>
          </w:p>
        </w:tc>
        <w:tc>
          <w:tcPr>
            <w:tcW w:w="0" w:type="auto"/>
            <w:vAlign w:val="center"/>
            <w:hideMark/>
          </w:tcPr>
          <w:p w14:paraId="17861EB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plan, approach</w:t>
            </w:r>
          </w:p>
        </w:tc>
      </w:tr>
      <w:tr w:rsidR="009417B4" w:rsidRPr="00093D7D" w14:paraId="323C8339" w14:textId="77777777" w:rsidTr="00292686">
        <w:tc>
          <w:tcPr>
            <w:tcW w:w="0" w:type="auto"/>
            <w:vAlign w:val="center"/>
            <w:hideMark/>
          </w:tcPr>
          <w:p w14:paraId="78B694A1"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strategic (B2)</w:t>
            </w:r>
          </w:p>
        </w:tc>
        <w:tc>
          <w:tcPr>
            <w:tcW w:w="0" w:type="auto"/>
            <w:vAlign w:val="center"/>
            <w:hideMark/>
          </w:tcPr>
          <w:p w14:paraId="0F70D21D"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mang tính chiến lược</w:t>
            </w:r>
          </w:p>
        </w:tc>
        <w:tc>
          <w:tcPr>
            <w:tcW w:w="0" w:type="auto"/>
            <w:vAlign w:val="center"/>
            <w:hideMark/>
          </w:tcPr>
          <w:p w14:paraId="76394C1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0F2A13D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/strəˈtiːdʒɪk/</w:t>
            </w:r>
          </w:p>
        </w:tc>
        <w:tc>
          <w:tcPr>
            <w:tcW w:w="0" w:type="auto"/>
            <w:vAlign w:val="center"/>
            <w:hideMark/>
          </w:tcPr>
          <w:p w14:paraId="5C47B2CF"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is a strategic decision.</w:t>
            </w:r>
          </w:p>
        </w:tc>
        <w:tc>
          <w:tcPr>
            <w:tcW w:w="0" w:type="auto"/>
            <w:vAlign w:val="center"/>
            <w:hideMark/>
          </w:tcPr>
          <w:p w14:paraId="45A3A6A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tactical, planned</w:t>
            </w:r>
          </w:p>
        </w:tc>
      </w:tr>
      <w:tr w:rsidR="009417B4" w:rsidRPr="00093D7D" w14:paraId="2DED9656" w14:textId="77777777" w:rsidTr="00292686">
        <w:tc>
          <w:tcPr>
            <w:tcW w:w="0" w:type="auto"/>
            <w:vAlign w:val="center"/>
            <w:hideMark/>
          </w:tcPr>
          <w:p w14:paraId="5682EA8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strategically (C1)</w:t>
            </w:r>
          </w:p>
        </w:tc>
        <w:tc>
          <w:tcPr>
            <w:tcW w:w="0" w:type="auto"/>
            <w:vAlign w:val="center"/>
            <w:hideMark/>
          </w:tcPr>
          <w:p w14:paraId="776C78E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về mặt chiến lược</w:t>
            </w:r>
          </w:p>
        </w:tc>
        <w:tc>
          <w:tcPr>
            <w:tcW w:w="0" w:type="auto"/>
            <w:vAlign w:val="center"/>
            <w:hideMark/>
          </w:tcPr>
          <w:p w14:paraId="1766849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adv</w:t>
            </w:r>
          </w:p>
        </w:tc>
        <w:tc>
          <w:tcPr>
            <w:tcW w:w="0" w:type="auto"/>
            <w:vAlign w:val="center"/>
            <w:hideMark/>
          </w:tcPr>
          <w:p w14:paraId="52FA677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/strəˈtiːdʒɪkli/</w:t>
            </w:r>
          </w:p>
        </w:tc>
        <w:tc>
          <w:tcPr>
            <w:tcW w:w="0" w:type="auto"/>
            <w:vAlign w:val="center"/>
            <w:hideMark/>
          </w:tcPr>
          <w:p w14:paraId="6B5FC6F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The store is strategically located.</w:t>
            </w:r>
          </w:p>
        </w:tc>
        <w:tc>
          <w:tcPr>
            <w:tcW w:w="0" w:type="auto"/>
            <w:vAlign w:val="center"/>
            <w:hideMark/>
          </w:tcPr>
          <w:p w14:paraId="546125A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tactically</w:t>
            </w:r>
          </w:p>
        </w:tc>
      </w:tr>
      <w:tr w:rsidR="009417B4" w:rsidRPr="00093D7D" w14:paraId="5123F953" w14:textId="77777777" w:rsidTr="00292686">
        <w:tc>
          <w:tcPr>
            <w:tcW w:w="0" w:type="auto"/>
            <w:vAlign w:val="center"/>
            <w:hideMark/>
          </w:tcPr>
          <w:p w14:paraId="0EAD3CF5"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strategist (C1)</w:t>
            </w:r>
          </w:p>
        </w:tc>
        <w:tc>
          <w:tcPr>
            <w:tcW w:w="0" w:type="auto"/>
            <w:vAlign w:val="center"/>
            <w:hideMark/>
          </w:tcPr>
          <w:p w14:paraId="270843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nhà chiến lược</w:t>
            </w:r>
          </w:p>
        </w:tc>
        <w:tc>
          <w:tcPr>
            <w:tcW w:w="0" w:type="auto"/>
            <w:vAlign w:val="center"/>
            <w:hideMark/>
          </w:tcPr>
          <w:p w14:paraId="0301C8A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767AA01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/ˈstrætədʒɪst/</w:t>
            </w:r>
          </w:p>
        </w:tc>
        <w:tc>
          <w:tcPr>
            <w:tcW w:w="0" w:type="auto"/>
            <w:vAlign w:val="center"/>
            <w:hideMark/>
          </w:tcPr>
          <w:p w14:paraId="595C061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He is a brilliant strategist.</w:t>
            </w:r>
          </w:p>
        </w:tc>
        <w:tc>
          <w:tcPr>
            <w:tcW w:w="0" w:type="auto"/>
            <w:vAlign w:val="center"/>
            <w:hideMark/>
          </w:tcPr>
          <w:p w14:paraId="3A61B33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planner, tactician</w:t>
            </w:r>
          </w:p>
        </w:tc>
      </w:tr>
      <w:tr w:rsidR="009417B4" w:rsidRPr="00093D7D" w14:paraId="02A5A6D7" w14:textId="77777777" w:rsidTr="00292686">
        <w:tc>
          <w:tcPr>
            <w:tcW w:w="0" w:type="auto"/>
            <w:vAlign w:val="center"/>
            <w:hideMark/>
          </w:tcPr>
          <w:p w14:paraId="6C20CA8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b/>
                <w:bCs/>
                <w:sz w:val="24"/>
                <w:szCs w:val="24"/>
                <w:lang w:val="en-US"/>
              </w:rPr>
              <w:t>comprehend (C1)</w:t>
            </w:r>
          </w:p>
        </w:tc>
        <w:tc>
          <w:tcPr>
            <w:tcW w:w="0" w:type="auto"/>
            <w:vAlign w:val="center"/>
            <w:hideMark/>
          </w:tcPr>
          <w:p w14:paraId="410694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hiểu, lĩnh hội</w:t>
            </w:r>
          </w:p>
        </w:tc>
        <w:tc>
          <w:tcPr>
            <w:tcW w:w="0" w:type="auto"/>
            <w:vAlign w:val="center"/>
            <w:hideMark/>
          </w:tcPr>
          <w:p w14:paraId="3469BB7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v</w:t>
            </w:r>
          </w:p>
        </w:tc>
        <w:tc>
          <w:tcPr>
            <w:tcW w:w="0" w:type="auto"/>
            <w:vAlign w:val="center"/>
            <w:hideMark/>
          </w:tcPr>
          <w:p w14:paraId="5749A5C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/ˌkɒmprɪˈhend/</w:t>
            </w:r>
          </w:p>
        </w:tc>
        <w:tc>
          <w:tcPr>
            <w:tcW w:w="0" w:type="auto"/>
            <w:vAlign w:val="center"/>
            <w:hideMark/>
          </w:tcPr>
          <w:p w14:paraId="3F69FCE4"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I cannot comprehend this theory.</w:t>
            </w:r>
          </w:p>
        </w:tc>
        <w:tc>
          <w:tcPr>
            <w:tcW w:w="0" w:type="auto"/>
            <w:vAlign w:val="center"/>
            <w:hideMark/>
          </w:tcPr>
          <w:p w14:paraId="60178DBE"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understand, grasp</w:t>
            </w:r>
          </w:p>
        </w:tc>
      </w:tr>
      <w:tr w:rsidR="009417B4" w:rsidRPr="00093D7D" w14:paraId="58A81FEA" w14:textId="77777777" w:rsidTr="00292686">
        <w:tc>
          <w:tcPr>
            <w:tcW w:w="0" w:type="auto"/>
            <w:vAlign w:val="center"/>
            <w:hideMark/>
          </w:tcPr>
          <w:p w14:paraId="27FE4067"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comprehensive (B2)</w:t>
            </w:r>
          </w:p>
        </w:tc>
        <w:tc>
          <w:tcPr>
            <w:tcW w:w="0" w:type="auto"/>
            <w:vAlign w:val="center"/>
            <w:hideMark/>
          </w:tcPr>
          <w:p w14:paraId="5FF96F08"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toàn diện, bao quát</w:t>
            </w:r>
          </w:p>
        </w:tc>
        <w:tc>
          <w:tcPr>
            <w:tcW w:w="0" w:type="auto"/>
            <w:vAlign w:val="center"/>
            <w:hideMark/>
          </w:tcPr>
          <w:p w14:paraId="7F257EE9"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adj</w:t>
            </w:r>
          </w:p>
        </w:tc>
        <w:tc>
          <w:tcPr>
            <w:tcW w:w="0" w:type="auto"/>
            <w:vAlign w:val="center"/>
            <w:hideMark/>
          </w:tcPr>
          <w:p w14:paraId="5C82BE4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/ˌkɒmprɪˈhensɪv/</w:t>
            </w:r>
          </w:p>
        </w:tc>
        <w:tc>
          <w:tcPr>
            <w:tcW w:w="0" w:type="auto"/>
            <w:vAlign w:val="center"/>
            <w:hideMark/>
          </w:tcPr>
          <w:p w14:paraId="1EC9CF82"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This is a comprehensive guide.</w:t>
            </w:r>
          </w:p>
        </w:tc>
        <w:tc>
          <w:tcPr>
            <w:tcW w:w="0" w:type="auto"/>
            <w:vAlign w:val="center"/>
            <w:hideMark/>
          </w:tcPr>
          <w:p w14:paraId="3F2A666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thorough, complete</w:t>
            </w:r>
          </w:p>
        </w:tc>
      </w:tr>
      <w:tr w:rsidR="009417B4" w:rsidRPr="00093D7D" w14:paraId="332B444C" w14:textId="77777777" w:rsidTr="00292686">
        <w:tc>
          <w:tcPr>
            <w:tcW w:w="0" w:type="auto"/>
            <w:vAlign w:val="center"/>
            <w:hideMark/>
          </w:tcPr>
          <w:p w14:paraId="44DD3650"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comprehension (B2)</w:t>
            </w:r>
          </w:p>
        </w:tc>
        <w:tc>
          <w:tcPr>
            <w:tcW w:w="0" w:type="auto"/>
            <w:vAlign w:val="center"/>
            <w:hideMark/>
          </w:tcPr>
          <w:p w14:paraId="757980E3"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sự hiểu biết</w:t>
            </w:r>
          </w:p>
        </w:tc>
        <w:tc>
          <w:tcPr>
            <w:tcW w:w="0" w:type="auto"/>
            <w:vAlign w:val="center"/>
            <w:hideMark/>
          </w:tcPr>
          <w:p w14:paraId="51527E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n</w:t>
            </w:r>
          </w:p>
        </w:tc>
        <w:tc>
          <w:tcPr>
            <w:tcW w:w="0" w:type="auto"/>
            <w:vAlign w:val="center"/>
            <w:hideMark/>
          </w:tcPr>
          <w:p w14:paraId="64DB0FE6"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/ˌkɒmprɪˈhenʃn/</w:t>
            </w:r>
          </w:p>
        </w:tc>
        <w:tc>
          <w:tcPr>
            <w:tcW w:w="0" w:type="auto"/>
            <w:vAlign w:val="center"/>
            <w:hideMark/>
          </w:tcPr>
          <w:p w14:paraId="42FDDC4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Reading comprehension is essential.</w:t>
            </w:r>
          </w:p>
        </w:tc>
        <w:tc>
          <w:tcPr>
            <w:tcW w:w="0" w:type="auto"/>
            <w:vAlign w:val="center"/>
            <w:hideMark/>
          </w:tcPr>
          <w:p w14:paraId="1FF91F1C" w14:textId="77777777" w:rsidR="009417B4" w:rsidRPr="00093D7D" w:rsidRDefault="009417B4" w:rsidP="00292686">
            <w:pPr>
              <w:spacing w:line="259" w:lineRule="auto"/>
              <w:rPr>
                <w:rFonts w:ascii="Times New Roman" w:hAnsi="Times New Roman" w:cs="Times New Roman"/>
                <w:sz w:val="24"/>
                <w:szCs w:val="24"/>
                <w:lang w:val="en-US"/>
              </w:rPr>
            </w:pPr>
            <w:r w:rsidRPr="00093D7D">
              <w:rPr>
                <w:rFonts w:ascii="Times New Roman" w:hAnsi="Times New Roman" w:cs="Times New Roman"/>
                <w:sz w:val="24"/>
                <w:szCs w:val="24"/>
                <w:lang w:val="en-US"/>
              </w:rPr>
              <w:t>Đồng nghĩa: understanding</w:t>
            </w:r>
          </w:p>
        </w:tc>
      </w:tr>
    </w:tbl>
    <w:p w14:paraId="1DE7EA42" w14:textId="77777777" w:rsidR="009417B4" w:rsidRDefault="009417B4" w:rsidP="009417B4">
      <w:pPr>
        <w:rPr>
          <w:noProof/>
          <w:sz w:val="24"/>
          <w:szCs w:val="24"/>
          <w:lang w:val="en-US"/>
        </w:rPr>
      </w:pPr>
    </w:p>
    <w:p w14:paraId="6512A6DD" w14:textId="77777777" w:rsidR="009417B4" w:rsidRDefault="009417B4" w:rsidP="009417B4">
      <w:pPr>
        <w:rPr>
          <w:noProof/>
          <w:sz w:val="24"/>
          <w:szCs w:val="24"/>
          <w:lang w:val="en-US"/>
        </w:rPr>
      </w:pPr>
      <w:r>
        <w:rPr>
          <w:noProof/>
          <w:sz w:val="24"/>
          <w:szCs w:val="24"/>
          <w:lang w:val="en-US"/>
        </w:rPr>
        <w:br w:type="page"/>
      </w:r>
    </w:p>
    <w:p w14:paraId="179851AA" w14:textId="77777777" w:rsidR="009417B4" w:rsidRPr="00093D7D" w:rsidRDefault="009417B4" w:rsidP="009417B4">
      <w:pPr>
        <w:rPr>
          <w:rFonts w:ascii="Times New Roman" w:hAnsi="Times New Roman" w:cs="Times New Roman"/>
          <w:b/>
          <w:bCs/>
          <w:sz w:val="24"/>
          <w:szCs w:val="24"/>
          <w:lang w:val="en-US"/>
        </w:rPr>
      </w:pPr>
      <w:r w:rsidRPr="00093D7D">
        <w:rPr>
          <w:noProof/>
          <w:sz w:val="24"/>
          <w:szCs w:val="24"/>
        </w:rPr>
        <w:lastRenderedPageBreak/>
        <w:drawing>
          <wp:inline distT="0" distB="0" distL="0" distR="0" wp14:anchorId="6787EA1E" wp14:editId="642D80F3">
            <wp:extent cx="6295238" cy="942857"/>
            <wp:effectExtent l="0" t="0" r="0" b="0"/>
            <wp:docPr id="1142179467" name="Picture 1" descr="A red and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179467" name="Picture 1" descr="A red and blue square with white text&#10;&#10;AI-generated content may be incorrect."/>
                    <pic:cNvPicPr/>
                  </pic:nvPicPr>
                  <pic:blipFill>
                    <a:blip r:embed="rId9"/>
                    <a:stretch>
                      <a:fillRect/>
                    </a:stretch>
                  </pic:blipFill>
                  <pic:spPr>
                    <a:xfrm>
                      <a:off x="0" y="0"/>
                      <a:ext cx="6295238" cy="942857"/>
                    </a:xfrm>
                    <a:prstGeom prst="rect">
                      <a:avLst/>
                    </a:prstGeom>
                  </pic:spPr>
                </pic:pic>
              </a:graphicData>
            </a:graphic>
          </wp:inline>
        </w:drawing>
      </w:r>
    </w:p>
    <w:p w14:paraId="4981B761" w14:textId="77777777" w:rsidR="009417B4" w:rsidRPr="00093D7D" w:rsidRDefault="009417B4" w:rsidP="009417B4">
      <w:pPr>
        <w:pStyle w:val="Heading1"/>
      </w:pPr>
      <w:r w:rsidRPr="00093D7D">
        <w:t>Read the passage and choose the letter A, B, C or D to indicate the best answer to each of the following questions.</w:t>
      </w:r>
    </w:p>
    <w:p w14:paraId="1064EF2A" w14:textId="77777777" w:rsidR="009417B4" w:rsidRPr="00093D7D" w:rsidRDefault="009417B4" w:rsidP="009417B4">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Modern telecommunications infrastructure has experienced remarkable advancement over recent decades. Many organizations have successfully </w:t>
      </w:r>
      <w:r w:rsidRPr="00093D7D">
        <w:rPr>
          <w:rFonts w:ascii="Times New Roman" w:hAnsi="Times New Roman" w:cs="Times New Roman"/>
          <w:b/>
          <w:bCs/>
          <w:color w:val="ED0046"/>
          <w:sz w:val="24"/>
          <w:szCs w:val="24"/>
          <w:lang w:val="en-US"/>
        </w:rPr>
        <w:t>(1) _______</w:t>
      </w:r>
      <w:r w:rsidRPr="00093D7D">
        <w:rPr>
          <w:rFonts w:ascii="Times New Roman" w:hAnsi="Times New Roman" w:cs="Times New Roman"/>
          <w:sz w:val="24"/>
          <w:szCs w:val="24"/>
          <w:lang w:val="en-US"/>
        </w:rPr>
        <w:t xml:space="preserve"> to digital platforms, abandoning outdated analog systems. These upgrades provide users with </w:t>
      </w:r>
      <w:r w:rsidRPr="00093D7D">
        <w:rPr>
          <w:rFonts w:ascii="Times New Roman" w:hAnsi="Times New Roman" w:cs="Times New Roman"/>
          <w:b/>
          <w:bCs/>
          <w:color w:val="ED0046"/>
          <w:sz w:val="24"/>
          <w:szCs w:val="24"/>
          <w:lang w:val="en-US"/>
        </w:rPr>
        <w:t>(2) _______</w:t>
      </w:r>
      <w:r w:rsidRPr="00093D7D">
        <w:rPr>
          <w:rFonts w:ascii="Times New Roman" w:hAnsi="Times New Roman" w:cs="Times New Roman"/>
          <w:sz w:val="24"/>
          <w:szCs w:val="24"/>
          <w:lang w:val="en-US"/>
        </w:rPr>
        <w:t xml:space="preserve"> of sophisticated features including video conferencing and cloud storage integration. Technical support teams remain </w:t>
      </w:r>
      <w:r w:rsidRPr="00093D7D">
        <w:rPr>
          <w:rFonts w:ascii="Times New Roman" w:hAnsi="Times New Roman" w:cs="Times New Roman"/>
          <w:b/>
          <w:bCs/>
          <w:color w:val="ED0046"/>
          <w:sz w:val="24"/>
          <w:szCs w:val="24"/>
          <w:lang w:val="en-US"/>
        </w:rPr>
        <w:t>(3) _______</w:t>
      </w:r>
      <w:r w:rsidRPr="00093D7D">
        <w:rPr>
          <w:rFonts w:ascii="Times New Roman" w:hAnsi="Times New Roman" w:cs="Times New Roman"/>
          <w:sz w:val="24"/>
          <w:szCs w:val="24"/>
          <w:lang w:val="en-US"/>
        </w:rPr>
        <w:t xml:space="preserve"> to resolving connectivity issues around the clock. Companies encourage employees to </w:t>
      </w:r>
      <w:r w:rsidRPr="00093D7D">
        <w:rPr>
          <w:rFonts w:ascii="Times New Roman" w:hAnsi="Times New Roman" w:cs="Times New Roman"/>
          <w:b/>
          <w:bCs/>
          <w:color w:val="ED0046"/>
          <w:sz w:val="24"/>
          <w:szCs w:val="24"/>
          <w:lang w:val="en-US"/>
        </w:rPr>
        <w:t>(4) _______</w:t>
      </w:r>
      <w:r w:rsidRPr="00093D7D">
        <w:rPr>
          <w:rFonts w:ascii="Times New Roman" w:hAnsi="Times New Roman" w:cs="Times New Roman"/>
          <w:sz w:val="24"/>
          <w:szCs w:val="24"/>
          <w:lang w:val="en-US"/>
        </w:rPr>
        <w:t xml:space="preserve"> themselves with new software through comprehensive training programs. This technological evolution has </w:t>
      </w:r>
      <w:r w:rsidRPr="00093D7D">
        <w:rPr>
          <w:rFonts w:ascii="Times New Roman" w:hAnsi="Times New Roman" w:cs="Times New Roman"/>
          <w:b/>
          <w:bCs/>
          <w:color w:val="ED0046"/>
          <w:sz w:val="24"/>
          <w:szCs w:val="24"/>
          <w:lang w:val="en-US"/>
        </w:rPr>
        <w:t>(5) _______</w:t>
      </w:r>
      <w:r w:rsidRPr="00093D7D">
        <w:rPr>
          <w:rFonts w:ascii="Times New Roman" w:hAnsi="Times New Roman" w:cs="Times New Roman"/>
          <w:sz w:val="24"/>
          <w:szCs w:val="24"/>
          <w:lang w:val="en-US"/>
        </w:rPr>
        <w:t xml:space="preserve"> traditional communication barriers, enabling seamless global collaboration across multiple time zones and geographical boundaries.</w:t>
      </w:r>
    </w:p>
    <w:p w14:paraId="0B37D974"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switched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remained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reverted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returned</w:t>
      </w:r>
    </w:p>
    <w:p w14:paraId="789DFDA5"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an array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a shortage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a lack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an absence</w:t>
      </w:r>
    </w:p>
    <w:p w14:paraId="6018A038"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3.</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indifferent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opposed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dedicated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resistant</w:t>
      </w:r>
    </w:p>
    <w:p w14:paraId="2BC77929"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4.</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familiarize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distance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separate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isolate</w:t>
      </w:r>
    </w:p>
    <w:p w14:paraId="1E7FD431"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5.</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reinforced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transformed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maintained </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preserved</w:t>
      </w:r>
    </w:p>
    <w:p w14:paraId="28FC1B6B" w14:textId="77777777" w:rsidR="009417B4" w:rsidRPr="00093D7D" w:rsidRDefault="009417B4" w:rsidP="009417B4">
      <w:pPr>
        <w:pStyle w:val="Heading1"/>
      </w:pPr>
      <w:r w:rsidRPr="00093D7D">
        <w:t>Read the passage and choose the letter A, B, C or D to indicate the best answer to each of the following questions.</w:t>
      </w:r>
    </w:p>
    <w:p w14:paraId="6AB49383" w14:textId="77777777" w:rsidR="009417B4" w:rsidRPr="00093D7D" w:rsidRDefault="009417B4" w:rsidP="009417B4">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The influencer marketing landscape continues evolving as brands pursue authentic connections with target demographics. Campaign success hinges on identifying creators whose audiences demonstrate </w:t>
      </w:r>
      <w:r w:rsidRPr="00093D7D">
        <w:rPr>
          <w:rFonts w:ascii="Times New Roman" w:hAnsi="Times New Roman" w:cs="Times New Roman"/>
          <w:b/>
          <w:bCs/>
          <w:color w:val="ED0046"/>
          <w:sz w:val="24"/>
          <w:szCs w:val="24"/>
          <w:lang w:val="en-US"/>
        </w:rPr>
        <w:t>(6)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interest in relevant product categories. Marketing professionals prioritize par</w:t>
      </w:r>
      <w:r>
        <w:rPr>
          <w:rFonts w:ascii="Times New Roman" w:hAnsi="Times New Roman" w:cs="Times New Roman"/>
          <w:sz w:val="24"/>
          <w:szCs w:val="24"/>
          <w:lang w:val="en-US"/>
        </w:rPr>
        <w:t>Ant</w:t>
      </w:r>
      <w:r w:rsidRPr="00093D7D">
        <w:rPr>
          <w:rFonts w:ascii="Times New Roman" w:hAnsi="Times New Roman" w:cs="Times New Roman"/>
          <w:sz w:val="24"/>
          <w:szCs w:val="24"/>
          <w:lang w:val="en-US"/>
        </w:rPr>
        <w:t xml:space="preserve">erships where engagement metrics remain </w:t>
      </w:r>
      <w:r w:rsidRPr="00093D7D">
        <w:rPr>
          <w:rFonts w:ascii="Times New Roman" w:hAnsi="Times New Roman" w:cs="Times New Roman"/>
          <w:b/>
          <w:bCs/>
          <w:color w:val="ED0046"/>
          <w:sz w:val="24"/>
          <w:szCs w:val="24"/>
          <w:lang w:val="en-US"/>
        </w:rPr>
        <w:t>(7)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rather than focusing solely on follower counts. Contemporary strategies emphasize content that feels conversational instead of purely promotional. Sponsored collaborations yield </w:t>
      </w:r>
      <w:r w:rsidRPr="00093D7D">
        <w:rPr>
          <w:rFonts w:ascii="Times New Roman" w:hAnsi="Times New Roman" w:cs="Times New Roman"/>
          <w:b/>
          <w:bCs/>
          <w:color w:val="ED0046"/>
          <w:sz w:val="24"/>
          <w:szCs w:val="24"/>
          <w:lang w:val="en-US"/>
        </w:rPr>
        <w:t>(8)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data including conversion rates and click-through statistics, enabling marketers to attribute performance accurately. Regulatory frameworks now mandate that promotional content maintains full </w:t>
      </w:r>
      <w:r w:rsidRPr="00093D7D">
        <w:rPr>
          <w:rFonts w:ascii="Times New Roman" w:hAnsi="Times New Roman" w:cs="Times New Roman"/>
          <w:b/>
          <w:bCs/>
          <w:color w:val="ED0046"/>
          <w:sz w:val="24"/>
          <w:szCs w:val="24"/>
          <w:lang w:val="en-US"/>
        </w:rPr>
        <w:t>(9)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with advertising disclosure requirements. Meanwhile, comprehensive contracts </w:t>
      </w:r>
      <w:r w:rsidRPr="00093D7D">
        <w:rPr>
          <w:rFonts w:ascii="Times New Roman" w:hAnsi="Times New Roman" w:cs="Times New Roman"/>
          <w:b/>
          <w:bCs/>
          <w:color w:val="ED0046"/>
          <w:sz w:val="24"/>
          <w:szCs w:val="24"/>
          <w:lang w:val="en-US"/>
        </w:rPr>
        <w:t>(10)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deliverables, timelines, and intellectual property ownership to prevent disputes between brands and content creators.</w:t>
      </w:r>
    </w:p>
    <w:p w14:paraId="2C8BF8E9"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6.</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demonstrable </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negligible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minimal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insignificant</w:t>
      </w:r>
    </w:p>
    <w:p w14:paraId="10D8C0D7"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7.</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obscure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unclear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legible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ambiguous</w:t>
      </w:r>
    </w:p>
    <w:p w14:paraId="666AA270"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8.</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vague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measurable </w:t>
      </w:r>
      <w:r>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uncertain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questionable</w:t>
      </w:r>
    </w:p>
    <w:p w14:paraId="23E69495"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9.</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defiance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resistance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compliance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opposition</w:t>
      </w:r>
    </w:p>
    <w:p w14:paraId="5FDECF33"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10.</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obscure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confuse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complicate </w:t>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codify</w:t>
      </w:r>
    </w:p>
    <w:p w14:paraId="01BFC4C7" w14:textId="77777777" w:rsidR="009417B4" w:rsidRPr="00093D7D" w:rsidRDefault="009417B4" w:rsidP="009417B4">
      <w:pPr>
        <w:pStyle w:val="Heading1"/>
      </w:pPr>
      <w:r w:rsidRPr="00093D7D">
        <w:t>Read the passage and choose the letter A, B, C or D to indicate the best answer to each of the following questions.</w:t>
      </w:r>
    </w:p>
    <w:p w14:paraId="34ECB353" w14:textId="77777777" w:rsidR="009417B4" w:rsidRPr="00093D7D" w:rsidRDefault="009417B4" w:rsidP="009417B4">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Consumer electronics manufacturers have historically maintained </w:t>
      </w:r>
      <w:r w:rsidRPr="00093D7D">
        <w:rPr>
          <w:rFonts w:ascii="Times New Roman" w:hAnsi="Times New Roman" w:cs="Times New Roman"/>
          <w:b/>
          <w:bCs/>
          <w:color w:val="ED0046"/>
          <w:sz w:val="24"/>
          <w:szCs w:val="24"/>
          <w:lang w:val="en-US"/>
        </w:rPr>
        <w:t xml:space="preserve">(11) _______ </w:t>
      </w:r>
      <w:r w:rsidRPr="00093D7D">
        <w:rPr>
          <w:rFonts w:ascii="Times New Roman" w:hAnsi="Times New Roman" w:cs="Times New Roman"/>
          <w:sz w:val="24"/>
          <w:szCs w:val="24"/>
          <w:lang w:val="en-US"/>
        </w:rPr>
        <w:t xml:space="preserve">control over device maintenance ecosystems, implementing proprietary diagnostic protocols that effectively gatekeep repair access. This consolidation creates </w:t>
      </w:r>
      <w:r w:rsidRPr="00093D7D">
        <w:rPr>
          <w:rFonts w:ascii="Times New Roman" w:hAnsi="Times New Roman" w:cs="Times New Roman"/>
          <w:b/>
          <w:bCs/>
          <w:color w:val="ED0046"/>
          <w:sz w:val="24"/>
          <w:szCs w:val="24"/>
          <w:lang w:val="en-US"/>
        </w:rPr>
        <w:t xml:space="preserve">(12) _______ </w:t>
      </w:r>
      <w:r w:rsidRPr="00093D7D">
        <w:rPr>
          <w:rFonts w:ascii="Times New Roman" w:hAnsi="Times New Roman" w:cs="Times New Roman"/>
          <w:sz w:val="24"/>
          <w:szCs w:val="24"/>
          <w:lang w:val="en-US"/>
        </w:rPr>
        <w:t xml:space="preserve">on servicing, permitting corporations to dictate pricing structures and decline economically unfavorable interventions. Legislative advocacy organizations have persistently </w:t>
      </w:r>
      <w:r w:rsidRPr="00093D7D">
        <w:rPr>
          <w:rFonts w:ascii="Times New Roman" w:hAnsi="Times New Roman" w:cs="Times New Roman"/>
          <w:b/>
          <w:bCs/>
          <w:color w:val="ED0046"/>
          <w:sz w:val="24"/>
          <w:szCs w:val="24"/>
          <w:lang w:val="en-US"/>
        </w:rPr>
        <w:t xml:space="preserve">(13) _______ </w:t>
      </w:r>
      <w:r w:rsidRPr="00093D7D">
        <w:rPr>
          <w:rFonts w:ascii="Times New Roman" w:hAnsi="Times New Roman" w:cs="Times New Roman"/>
          <w:sz w:val="24"/>
          <w:szCs w:val="24"/>
          <w:lang w:val="en-US"/>
        </w:rPr>
        <w:t xml:space="preserve">for transparent access to technical documentation and replacement components. Reform proposals seek to </w:t>
      </w:r>
      <w:r w:rsidRPr="00093D7D">
        <w:rPr>
          <w:rFonts w:ascii="Times New Roman" w:hAnsi="Times New Roman" w:cs="Times New Roman"/>
          <w:b/>
          <w:bCs/>
          <w:color w:val="ED0046"/>
          <w:sz w:val="24"/>
          <w:szCs w:val="24"/>
          <w:lang w:val="en-US"/>
        </w:rPr>
        <w:t>(14) _______</w:t>
      </w:r>
      <w:r w:rsidRPr="00093D7D">
        <w:rPr>
          <w:rFonts w:ascii="Times New Roman" w:hAnsi="Times New Roman" w:cs="Times New Roman"/>
          <w:sz w:val="24"/>
          <w:szCs w:val="24"/>
          <w:lang w:val="en-US"/>
        </w:rPr>
        <w:t xml:space="preserve"> manufacturer monopolies by mandating availability of service manuals and specialized tools. Critics argue such frameworks </w:t>
      </w:r>
      <w:r w:rsidRPr="00093D7D">
        <w:rPr>
          <w:rFonts w:ascii="Times New Roman" w:hAnsi="Times New Roman" w:cs="Times New Roman"/>
          <w:sz w:val="24"/>
          <w:szCs w:val="24"/>
          <w:lang w:val="en-US"/>
        </w:rPr>
        <w:lastRenderedPageBreak/>
        <w:t xml:space="preserve">externalize environmental costs while simultaneously </w:t>
      </w:r>
      <w:r w:rsidRPr="00093D7D">
        <w:rPr>
          <w:rFonts w:ascii="Times New Roman" w:hAnsi="Times New Roman" w:cs="Times New Roman"/>
          <w:b/>
          <w:bCs/>
          <w:color w:val="ED0046"/>
          <w:sz w:val="24"/>
          <w:szCs w:val="24"/>
          <w:lang w:val="en-US"/>
        </w:rPr>
        <w:t>(15) _______</w:t>
      </w:r>
      <w:r w:rsidRPr="00093D7D">
        <w:rPr>
          <w:rFonts w:ascii="Times New Roman" w:hAnsi="Times New Roman" w:cs="Times New Roman"/>
          <w:sz w:val="24"/>
          <w:szCs w:val="24"/>
          <w:lang w:val="en-US"/>
        </w:rPr>
        <w:t xml:space="preserve"> consumer autonomy. Proponents counter that transparency represents the credible pathway toward sustainable maintenance practices, whereas secrecy perpetuates premature disposal patterns that burden municipal waste infrastructure and deplete finite material resources.</w:t>
      </w:r>
    </w:p>
    <w:p w14:paraId="77A8575C"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11.</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permissive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lenient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restrictive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liberal</w:t>
      </w:r>
    </w:p>
    <w:p w14:paraId="102C5DF5"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12.</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competition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diversity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plurality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monopoly</w:t>
      </w:r>
    </w:p>
    <w:p w14:paraId="111D4B76"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13.</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discouraged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opposed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agitated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suppressed</w:t>
      </w:r>
    </w:p>
    <w:p w14:paraId="2BE49DF9"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14.</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strengthen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puncture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reinforce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consolidate</w:t>
      </w:r>
    </w:p>
    <w:p w14:paraId="7C8D2475"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14.</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enhance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expand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erode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bolster</w:t>
      </w:r>
    </w:p>
    <w:p w14:paraId="4DBC95E3" w14:textId="77777777" w:rsidR="009417B4" w:rsidRPr="00093D7D" w:rsidRDefault="009417B4" w:rsidP="009417B4">
      <w:pPr>
        <w:pStyle w:val="Heading1"/>
      </w:pPr>
      <w:r w:rsidRPr="00093D7D">
        <w:t>Read the passage and choose the letter A, B, C or D to indicate the best answer to each of the following questions.</w:t>
      </w:r>
    </w:p>
    <w:p w14:paraId="56CF0931" w14:textId="77777777" w:rsidR="009417B4" w:rsidRPr="00093D7D" w:rsidRDefault="009417B4" w:rsidP="009417B4">
      <w:pPr>
        <w:spacing w:after="0"/>
        <w:ind w:firstLine="720"/>
        <w:jc w:val="both"/>
        <w:rPr>
          <w:rFonts w:ascii="Times New Roman" w:hAnsi="Times New Roman" w:cs="Times New Roman"/>
          <w:sz w:val="24"/>
          <w:szCs w:val="24"/>
          <w:lang w:val="en-US"/>
        </w:rPr>
      </w:pPr>
      <w:r w:rsidRPr="00093D7D">
        <w:rPr>
          <w:rFonts w:ascii="Times New Roman" w:hAnsi="Times New Roman" w:cs="Times New Roman"/>
          <w:sz w:val="24"/>
          <w:szCs w:val="24"/>
          <w:lang w:val="en-US"/>
        </w:rPr>
        <w:t xml:space="preserve">Higher education institutions increasingly recognize specialized athletic disciplines as viable academic concentrations worthy of comprehensive curricular development. Universities have invested substantially in state-of-the-art training infrastructure featuring </w:t>
      </w:r>
      <w:r w:rsidRPr="00093D7D">
        <w:rPr>
          <w:rFonts w:ascii="Times New Roman" w:hAnsi="Times New Roman" w:cs="Times New Roman"/>
          <w:b/>
          <w:bCs/>
          <w:color w:val="ED0046"/>
          <w:sz w:val="24"/>
          <w:szCs w:val="24"/>
          <w:lang w:val="en-US"/>
        </w:rPr>
        <w:t>(16)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professional equipment and facilities. Faculty recruitment strategies prioritize instructors whose </w:t>
      </w:r>
      <w:r w:rsidRPr="00093D7D">
        <w:rPr>
          <w:rFonts w:ascii="Times New Roman" w:hAnsi="Times New Roman" w:cs="Times New Roman"/>
          <w:b/>
          <w:bCs/>
          <w:color w:val="ED0046"/>
          <w:sz w:val="24"/>
          <w:szCs w:val="24"/>
          <w:lang w:val="en-US"/>
        </w:rPr>
        <w:t>(17)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spans competitive performance and pedagogical methodology. Students </w:t>
      </w:r>
      <w:r w:rsidRPr="00093D7D">
        <w:rPr>
          <w:rFonts w:ascii="Times New Roman" w:hAnsi="Times New Roman" w:cs="Times New Roman"/>
          <w:b/>
          <w:bCs/>
          <w:color w:val="ED0046"/>
          <w:sz w:val="24"/>
          <w:szCs w:val="24"/>
          <w:lang w:val="en-US"/>
        </w:rPr>
        <w:t>(18)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in these innovative programs study biomechanics alongside nutrition science and advanced coaching techniques. Graduates emerge </w:t>
      </w:r>
      <w:r w:rsidRPr="00093D7D">
        <w:rPr>
          <w:rFonts w:ascii="Times New Roman" w:hAnsi="Times New Roman" w:cs="Times New Roman"/>
          <w:b/>
          <w:bCs/>
          <w:color w:val="ED0046"/>
          <w:sz w:val="24"/>
          <w:szCs w:val="24"/>
          <w:lang w:val="en-US"/>
        </w:rPr>
        <w:t>(19)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 xml:space="preserve">positioned to pursue multifaceted careers as professional athletes, sports administrators, or performance consultants. Such initiatives aim to </w:t>
      </w:r>
      <w:r w:rsidRPr="00093D7D">
        <w:rPr>
          <w:rFonts w:ascii="Times New Roman" w:hAnsi="Times New Roman" w:cs="Times New Roman"/>
          <w:b/>
          <w:bCs/>
          <w:color w:val="ED0046"/>
          <w:sz w:val="24"/>
          <w:szCs w:val="24"/>
          <w:lang w:val="en-US"/>
        </w:rPr>
        <w:t>(20) _______</w:t>
      </w:r>
      <w:r w:rsidRPr="00093D7D">
        <w:rPr>
          <w:rFonts w:ascii="Times New Roman" w:hAnsi="Times New Roman" w:cs="Times New Roman"/>
          <w:color w:val="ED0046"/>
          <w:sz w:val="24"/>
          <w:szCs w:val="24"/>
          <w:lang w:val="en-US"/>
        </w:rPr>
        <w:t xml:space="preserve"> </w:t>
      </w:r>
      <w:r w:rsidRPr="00093D7D">
        <w:rPr>
          <w:rFonts w:ascii="Times New Roman" w:hAnsi="Times New Roman" w:cs="Times New Roman"/>
          <w:sz w:val="24"/>
          <w:szCs w:val="24"/>
          <w:lang w:val="en-US"/>
        </w:rPr>
        <w:t>institutional potential for developing world-class talent while establishing regional prominence in emerging athletic markets that demonstrate explosive growth trajectories across international sporting landscapes.</w:t>
      </w:r>
    </w:p>
    <w:p w14:paraId="5FA093EF"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16.</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obsolete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outdated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considerable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minimal</w:t>
      </w:r>
    </w:p>
    <w:p w14:paraId="2E5830AF"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17.</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ignorance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inexperience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expertise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incompetence</w:t>
      </w:r>
    </w:p>
    <w:p w14:paraId="085082E4"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18.</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withdrawing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departing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enrolled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exiting</w:t>
      </w:r>
    </w:p>
    <w:p w14:paraId="13BA2C17"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19.</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poorly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weakly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strategically </w:t>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ineffectively</w:t>
      </w:r>
    </w:p>
    <w:p w14:paraId="683A17DD"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20.</w:t>
      </w:r>
      <w:r w:rsidRPr="00093D7D">
        <w:rPr>
          <w:rFonts w:ascii="Times New Roman" w:hAnsi="Times New Roman" w:cs="Times New Roman"/>
          <w:sz w:val="24"/>
          <w:szCs w:val="24"/>
          <w:lang w:val="en-US"/>
        </w:rPr>
        <w:t xml:space="preserve"> </w:t>
      </w:r>
      <w:r w:rsidRPr="00D3171B">
        <w:rPr>
          <w:rFonts w:ascii="Times New Roman" w:hAnsi="Times New Roman" w:cs="Times New Roman"/>
          <w:b/>
          <w:color w:val="000099"/>
          <w:sz w:val="24"/>
          <w:szCs w:val="24"/>
          <w:lang w:val="en-US"/>
        </w:rPr>
        <w:t>A.</w:t>
      </w:r>
      <w:r w:rsidRPr="00093D7D">
        <w:rPr>
          <w:rFonts w:ascii="Times New Roman" w:hAnsi="Times New Roman" w:cs="Times New Roman"/>
          <w:sz w:val="24"/>
          <w:szCs w:val="24"/>
          <w:lang w:val="en-US"/>
        </w:rPr>
        <w:t xml:space="preserve"> ignore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B.</w:t>
      </w:r>
      <w:r w:rsidRPr="00093D7D">
        <w:rPr>
          <w:rFonts w:ascii="Times New Roman" w:hAnsi="Times New Roman" w:cs="Times New Roman"/>
          <w:sz w:val="24"/>
          <w:szCs w:val="24"/>
          <w:lang w:val="en-US"/>
        </w:rPr>
        <w:t xml:space="preserve"> neglect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C.</w:t>
      </w:r>
      <w:r w:rsidRPr="00093D7D">
        <w:rPr>
          <w:rFonts w:ascii="Times New Roman" w:hAnsi="Times New Roman" w:cs="Times New Roman"/>
          <w:sz w:val="24"/>
          <w:szCs w:val="24"/>
          <w:lang w:val="en-US"/>
        </w:rPr>
        <w:t xml:space="preserve"> overlook </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color w:val="000099"/>
          <w:sz w:val="24"/>
          <w:szCs w:val="24"/>
          <w:lang w:val="en-US"/>
        </w:rPr>
        <w:t>D.</w:t>
      </w:r>
      <w:r w:rsidRPr="00093D7D">
        <w:rPr>
          <w:rFonts w:ascii="Times New Roman" w:hAnsi="Times New Roman" w:cs="Times New Roman"/>
          <w:sz w:val="24"/>
          <w:szCs w:val="24"/>
          <w:lang w:val="en-US"/>
        </w:rPr>
        <w:t xml:space="preserve"> tap into</w:t>
      </w:r>
    </w:p>
    <w:p w14:paraId="17B26B41" w14:textId="77777777" w:rsidR="009417B4" w:rsidRPr="00093D7D" w:rsidRDefault="009417B4" w:rsidP="009417B4">
      <w:pPr>
        <w:pStyle w:val="Heading1"/>
      </w:pPr>
      <w:r w:rsidRPr="00093D7D">
        <w:t>Choose the letter A, B, C or D to indicate the best answer to each of the following questions.</w:t>
      </w:r>
    </w:p>
    <w:p w14:paraId="32C95AA8"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21.</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beneficial</w:t>
      </w:r>
      <w:r w:rsidRPr="00093D7D">
        <w:rPr>
          <w:rFonts w:ascii="Times New Roman" w:hAnsi="Times New Roman" w:cs="Times New Roman"/>
          <w:sz w:val="24"/>
          <w:szCs w:val="24"/>
          <w:lang w:val="en-US"/>
        </w:rPr>
        <w:t xml:space="preserve"> can be best replaced by ______?</w:t>
      </w:r>
    </w:p>
    <w:p w14:paraId="71A7A1CA"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advantageous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detrimental</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harmful</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adverse</w:t>
      </w:r>
    </w:p>
    <w:p w14:paraId="46F6BC84"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22.</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mitigate</w:t>
      </w:r>
      <w:r w:rsidRPr="00093D7D">
        <w:rPr>
          <w:rFonts w:ascii="Times New Roman" w:hAnsi="Times New Roman" w:cs="Times New Roman"/>
          <w:sz w:val="24"/>
          <w:szCs w:val="24"/>
          <w:lang w:val="en-US"/>
        </w:rPr>
        <w:t xml:space="preserve"> can be best replaced by ______?</w:t>
      </w:r>
    </w:p>
    <w:p w14:paraId="02AAF0CB"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alleviate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aggravate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intensify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worsen</w:t>
      </w:r>
    </w:p>
    <w:p w14:paraId="72E4513E"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23.</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comprehensive</w:t>
      </w:r>
      <w:r w:rsidRPr="00093D7D">
        <w:rPr>
          <w:rFonts w:ascii="Times New Roman" w:hAnsi="Times New Roman" w:cs="Times New Roman"/>
          <w:sz w:val="24"/>
          <w:szCs w:val="24"/>
          <w:lang w:val="en-US"/>
        </w:rPr>
        <w:t xml:space="preserve"> mostly means ______.</w:t>
      </w:r>
    </w:p>
    <w:p w14:paraId="3C0DABE4"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thoroughly complete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narrowly limited</w:t>
      </w:r>
    </w:p>
    <w:p w14:paraId="738817AD"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slightly partial</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moderately restricted</w:t>
      </w:r>
    </w:p>
    <w:p w14:paraId="47013D7C"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24.</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innovative</w:t>
      </w:r>
      <w:r w:rsidRPr="00093D7D">
        <w:rPr>
          <w:rFonts w:ascii="Times New Roman" w:hAnsi="Times New Roman" w:cs="Times New Roman"/>
          <w:sz w:val="24"/>
          <w:szCs w:val="24"/>
          <w:lang w:val="en-US"/>
        </w:rPr>
        <w:t xml:space="preserve"> mostly means ______.</w:t>
      </w:r>
    </w:p>
    <w:p w14:paraId="15A09EC8"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remarkably creative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traditionally conservative</w:t>
      </w:r>
      <w:r w:rsidRPr="00093D7D">
        <w:rPr>
          <w:rFonts w:ascii="Times New Roman" w:hAnsi="Times New Roman" w:cs="Times New Roman"/>
          <w:sz w:val="24"/>
          <w:szCs w:val="24"/>
          <w:lang w:val="en-US"/>
        </w:rPr>
        <w:br/>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conventionally standard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routinely ordinary</w:t>
      </w:r>
    </w:p>
    <w:p w14:paraId="4DF8253D"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25.</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facilitate</w:t>
      </w:r>
      <w:r w:rsidRPr="00093D7D">
        <w:rPr>
          <w:rFonts w:ascii="Times New Roman" w:hAnsi="Times New Roman" w:cs="Times New Roman"/>
          <w:sz w:val="24"/>
          <w:szCs w:val="24"/>
          <w:lang w:val="en-US"/>
        </w:rPr>
        <w:t xml:space="preserve"> mostly means ______.</w:t>
      </w:r>
    </w:p>
    <w:p w14:paraId="43B9730C"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significantly ease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deliberately hinder</w:t>
      </w:r>
      <w:r w:rsidRPr="00093D7D">
        <w:rPr>
          <w:rFonts w:ascii="Times New Roman" w:hAnsi="Times New Roman" w:cs="Times New Roman"/>
          <w:sz w:val="24"/>
          <w:szCs w:val="24"/>
          <w:lang w:val="en-US"/>
        </w:rPr>
        <w:br/>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slightly obstruct</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moderately complicate</w:t>
      </w:r>
    </w:p>
    <w:p w14:paraId="3C7F5DB0"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26.</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abundant</w:t>
      </w:r>
      <w:r w:rsidRPr="00093D7D">
        <w:rPr>
          <w:rFonts w:ascii="Times New Roman" w:hAnsi="Times New Roman" w:cs="Times New Roman"/>
          <w:sz w:val="24"/>
          <w:szCs w:val="24"/>
          <w:lang w:val="en-US"/>
        </w:rPr>
        <w:t xml:space="preserve"> is OPPOSITE in meaning to ______.</w:t>
      </w:r>
    </w:p>
    <w:p w14:paraId="7D3A09F7"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scarce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plentiful</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copious</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ample</w:t>
      </w:r>
    </w:p>
    <w:p w14:paraId="369D518D"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27.</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accelerate</w:t>
      </w:r>
      <w:r w:rsidRPr="00093D7D">
        <w:rPr>
          <w:rFonts w:ascii="Times New Roman" w:hAnsi="Times New Roman" w:cs="Times New Roman"/>
          <w:sz w:val="24"/>
          <w:szCs w:val="24"/>
          <w:lang w:val="en-US"/>
        </w:rPr>
        <w:t xml:space="preserve"> is OPPOSITE in meaning to ______.</w:t>
      </w:r>
    </w:p>
    <w:p w14:paraId="4C4E5BC6"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decelerate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quicken</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hasten</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expedite</w:t>
      </w:r>
    </w:p>
    <w:p w14:paraId="752394B1"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28.</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voluntary</w:t>
      </w:r>
      <w:r w:rsidRPr="00093D7D">
        <w:rPr>
          <w:rFonts w:ascii="Times New Roman" w:hAnsi="Times New Roman" w:cs="Times New Roman"/>
          <w:sz w:val="24"/>
          <w:szCs w:val="24"/>
          <w:lang w:val="en-US"/>
        </w:rPr>
        <w:t xml:space="preserve"> is OPPOSITE in meaning to ______.</w:t>
      </w:r>
    </w:p>
    <w:p w14:paraId="710C3B5D"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lastRenderedPageBreak/>
        <w:t>A.</w:t>
      </w:r>
      <w:r w:rsidRPr="00093D7D">
        <w:rPr>
          <w:rFonts w:ascii="Times New Roman" w:hAnsi="Times New Roman" w:cs="Times New Roman"/>
          <w:sz w:val="24"/>
          <w:szCs w:val="24"/>
          <w:lang w:val="en-US"/>
        </w:rPr>
        <w:t xml:space="preserve"> completely mandatory</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entirely optional</w:t>
      </w:r>
      <w:r w:rsidRPr="00093D7D">
        <w:rPr>
          <w:rFonts w:ascii="Times New Roman" w:hAnsi="Times New Roman" w:cs="Times New Roman"/>
          <w:sz w:val="24"/>
          <w:szCs w:val="24"/>
          <w:lang w:val="en-US"/>
        </w:rPr>
        <w:br/>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wholly elective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fully discretionary</w:t>
      </w:r>
    </w:p>
    <w:p w14:paraId="7D4E62BB"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29.</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transparent</w:t>
      </w:r>
      <w:r w:rsidRPr="00093D7D">
        <w:rPr>
          <w:rFonts w:ascii="Times New Roman" w:hAnsi="Times New Roman" w:cs="Times New Roman"/>
          <w:sz w:val="24"/>
          <w:szCs w:val="24"/>
          <w:lang w:val="en-US"/>
        </w:rPr>
        <w:t xml:space="preserve"> is OPPOSITE in meaning to ______.</w:t>
      </w:r>
    </w:p>
    <w:p w14:paraId="432E9B31"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deliberately opaque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clearly evident</w:t>
      </w:r>
      <w:r w:rsidRPr="00093D7D">
        <w:rPr>
          <w:rFonts w:ascii="Times New Roman" w:hAnsi="Times New Roman" w:cs="Times New Roman"/>
          <w:sz w:val="24"/>
          <w:szCs w:val="24"/>
          <w:lang w:val="en-US"/>
        </w:rPr>
        <w:br/>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openly visible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plainly apparent</w:t>
      </w:r>
    </w:p>
    <w:p w14:paraId="6E0478FF"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ED0046"/>
          <w:sz w:val="24"/>
          <w:szCs w:val="24"/>
          <w:lang w:val="en-US"/>
        </w:rPr>
        <w:t>Question 30.</w:t>
      </w:r>
      <w:r w:rsidRPr="00093D7D">
        <w:rPr>
          <w:rFonts w:ascii="Times New Roman" w:hAnsi="Times New Roman" w:cs="Times New Roman"/>
          <w:sz w:val="24"/>
          <w:szCs w:val="24"/>
          <w:lang w:val="en-US"/>
        </w:rPr>
        <w:t xml:space="preserve"> The word </w:t>
      </w:r>
      <w:r w:rsidRPr="00093D7D">
        <w:rPr>
          <w:rFonts w:ascii="Times New Roman" w:hAnsi="Times New Roman" w:cs="Times New Roman"/>
          <w:b/>
          <w:bCs/>
          <w:color w:val="ED0046"/>
          <w:sz w:val="24"/>
          <w:szCs w:val="24"/>
          <w:u w:val="single"/>
          <w:lang w:val="en-US"/>
        </w:rPr>
        <w:t>progressive</w:t>
      </w:r>
      <w:r w:rsidRPr="00093D7D">
        <w:rPr>
          <w:rFonts w:ascii="Times New Roman" w:hAnsi="Times New Roman" w:cs="Times New Roman"/>
          <w:sz w:val="24"/>
          <w:szCs w:val="24"/>
          <w:lang w:val="en-US"/>
        </w:rPr>
        <w:t xml:space="preserve"> is OPPOSITE in meaning to ______.</w:t>
      </w:r>
    </w:p>
    <w:p w14:paraId="3CA2B271" w14:textId="77777777" w:rsidR="009417B4" w:rsidRPr="00093D7D" w:rsidRDefault="009417B4" w:rsidP="009417B4">
      <w:pPr>
        <w:spacing w:after="0"/>
        <w:rPr>
          <w:rFonts w:ascii="Times New Roman" w:hAnsi="Times New Roman" w:cs="Times New Roman"/>
          <w:sz w:val="24"/>
          <w:szCs w:val="24"/>
          <w:lang w:val="en-US"/>
        </w:rPr>
      </w:pPr>
      <w:r w:rsidRPr="00D3171B">
        <w:rPr>
          <w:rFonts w:ascii="Times New Roman" w:hAnsi="Times New Roman" w:cs="Times New Roman"/>
          <w:b/>
          <w:bCs/>
          <w:color w:val="000099"/>
          <w:sz w:val="24"/>
          <w:szCs w:val="24"/>
          <w:lang w:val="en-US"/>
        </w:rPr>
        <w:t>A.</w:t>
      </w:r>
      <w:r w:rsidRPr="00093D7D">
        <w:rPr>
          <w:rFonts w:ascii="Times New Roman" w:hAnsi="Times New Roman" w:cs="Times New Roman"/>
          <w:sz w:val="24"/>
          <w:szCs w:val="24"/>
          <w:lang w:val="en-US"/>
        </w:rPr>
        <w:t xml:space="preserve"> deeply regressive</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B.</w:t>
      </w:r>
      <w:r w:rsidRPr="00093D7D">
        <w:rPr>
          <w:rFonts w:ascii="Times New Roman" w:hAnsi="Times New Roman" w:cs="Times New Roman"/>
          <w:sz w:val="24"/>
          <w:szCs w:val="24"/>
          <w:lang w:val="en-US"/>
        </w:rPr>
        <w:t xml:space="preserve"> highly advanced</w:t>
      </w:r>
      <w:r w:rsidRPr="00093D7D">
        <w:rPr>
          <w:rFonts w:ascii="Times New Roman" w:hAnsi="Times New Roman" w:cs="Times New Roman"/>
          <w:sz w:val="24"/>
          <w:szCs w:val="24"/>
          <w:lang w:val="en-US"/>
        </w:rPr>
        <w:br/>
      </w:r>
      <w:r w:rsidRPr="00D3171B">
        <w:rPr>
          <w:rFonts w:ascii="Times New Roman" w:hAnsi="Times New Roman" w:cs="Times New Roman"/>
          <w:b/>
          <w:bCs/>
          <w:color w:val="000099"/>
          <w:sz w:val="24"/>
          <w:szCs w:val="24"/>
          <w:lang w:val="en-US"/>
        </w:rPr>
        <w:t>C.</w:t>
      </w:r>
      <w:r w:rsidRPr="00093D7D">
        <w:rPr>
          <w:rFonts w:ascii="Times New Roman" w:hAnsi="Times New Roman" w:cs="Times New Roman"/>
          <w:sz w:val="24"/>
          <w:szCs w:val="24"/>
          <w:lang w:val="en-US"/>
        </w:rPr>
        <w:t xml:space="preserve"> extremely forward</w:t>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sidRPr="00093D7D">
        <w:rPr>
          <w:rFonts w:ascii="Times New Roman" w:hAnsi="Times New Roman" w:cs="Times New Roman"/>
          <w:sz w:val="24"/>
          <w:szCs w:val="24"/>
          <w:lang w:val="en-US"/>
        </w:rPr>
        <w:tab/>
      </w:r>
      <w:r>
        <w:rPr>
          <w:rFonts w:ascii="Times New Roman" w:hAnsi="Times New Roman" w:cs="Times New Roman"/>
          <w:sz w:val="24"/>
          <w:szCs w:val="24"/>
          <w:lang w:val="en-US"/>
        </w:rPr>
        <w:tab/>
      </w:r>
      <w:r w:rsidRPr="00D3171B">
        <w:rPr>
          <w:rFonts w:ascii="Times New Roman" w:hAnsi="Times New Roman" w:cs="Times New Roman"/>
          <w:b/>
          <w:bCs/>
          <w:color w:val="000099"/>
          <w:sz w:val="24"/>
          <w:szCs w:val="24"/>
          <w:lang w:val="en-US"/>
        </w:rPr>
        <w:t>D.</w:t>
      </w:r>
      <w:r w:rsidRPr="00093D7D">
        <w:rPr>
          <w:rFonts w:ascii="Times New Roman" w:hAnsi="Times New Roman" w:cs="Times New Roman"/>
          <w:sz w:val="24"/>
          <w:szCs w:val="24"/>
          <w:lang w:val="en-US"/>
        </w:rPr>
        <w:t xml:space="preserve"> notably innovative</w:t>
      </w:r>
    </w:p>
    <w:p w14:paraId="23C3B939" w14:textId="0BF30EAF" w:rsidR="009417B4" w:rsidRPr="009417B4" w:rsidRDefault="009417B4" w:rsidP="009417B4">
      <w:pPr>
        <w:rPr>
          <w:noProof/>
          <w:sz w:val="24"/>
          <w:szCs w:val="24"/>
          <w:lang w:val="en-US"/>
        </w:rPr>
      </w:pPr>
    </w:p>
    <w:sectPr w:rsidR="009417B4" w:rsidRPr="009417B4"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D1B59" w14:textId="77777777" w:rsidR="005B1F1F" w:rsidRDefault="005B1F1F" w:rsidP="00423EAE">
      <w:pPr>
        <w:spacing w:after="0" w:line="240" w:lineRule="auto"/>
      </w:pPr>
      <w:r>
        <w:separator/>
      </w:r>
    </w:p>
  </w:endnote>
  <w:endnote w:type="continuationSeparator" w:id="0">
    <w:p w14:paraId="4D4F0358" w14:textId="77777777" w:rsidR="005B1F1F" w:rsidRDefault="005B1F1F"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DC08" w14:textId="77777777" w:rsidR="005B1F1F" w:rsidRDefault="005B1F1F" w:rsidP="00423EAE">
      <w:pPr>
        <w:spacing w:after="0" w:line="240" w:lineRule="auto"/>
      </w:pPr>
      <w:r>
        <w:separator/>
      </w:r>
    </w:p>
  </w:footnote>
  <w:footnote w:type="continuationSeparator" w:id="0">
    <w:p w14:paraId="34335309" w14:textId="77777777" w:rsidR="005B1F1F" w:rsidRDefault="005B1F1F"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1C8362F"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68D370EE"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C952C0F"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3E46"/>
    <w:rsid w:val="002C7D94"/>
    <w:rsid w:val="002E09CB"/>
    <w:rsid w:val="002E17DE"/>
    <w:rsid w:val="002E4C0F"/>
    <w:rsid w:val="002F5316"/>
    <w:rsid w:val="00300DFC"/>
    <w:rsid w:val="00306017"/>
    <w:rsid w:val="00313AB7"/>
    <w:rsid w:val="00325B21"/>
    <w:rsid w:val="00326EF7"/>
    <w:rsid w:val="003418A0"/>
    <w:rsid w:val="00344311"/>
    <w:rsid w:val="00357D09"/>
    <w:rsid w:val="003635A1"/>
    <w:rsid w:val="00367AAB"/>
    <w:rsid w:val="00375B24"/>
    <w:rsid w:val="00382D31"/>
    <w:rsid w:val="00383239"/>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5072B"/>
    <w:rsid w:val="00454B03"/>
    <w:rsid w:val="00474ED8"/>
    <w:rsid w:val="00496CC9"/>
    <w:rsid w:val="004A1BDF"/>
    <w:rsid w:val="004A1E85"/>
    <w:rsid w:val="004A66D5"/>
    <w:rsid w:val="004B5CFE"/>
    <w:rsid w:val="004C1CD5"/>
    <w:rsid w:val="004D1808"/>
    <w:rsid w:val="004D4EF2"/>
    <w:rsid w:val="004E05E4"/>
    <w:rsid w:val="004E447D"/>
    <w:rsid w:val="005072D1"/>
    <w:rsid w:val="00512695"/>
    <w:rsid w:val="00516EF9"/>
    <w:rsid w:val="00531556"/>
    <w:rsid w:val="005319FC"/>
    <w:rsid w:val="00534E58"/>
    <w:rsid w:val="00537FE9"/>
    <w:rsid w:val="005406DA"/>
    <w:rsid w:val="00547A9A"/>
    <w:rsid w:val="00551AEC"/>
    <w:rsid w:val="005530CD"/>
    <w:rsid w:val="005615AE"/>
    <w:rsid w:val="005627D3"/>
    <w:rsid w:val="0056315C"/>
    <w:rsid w:val="00576B6C"/>
    <w:rsid w:val="00594922"/>
    <w:rsid w:val="00597EF0"/>
    <w:rsid w:val="005A03A3"/>
    <w:rsid w:val="005B0C47"/>
    <w:rsid w:val="005B1F1F"/>
    <w:rsid w:val="005B68D1"/>
    <w:rsid w:val="005B7C65"/>
    <w:rsid w:val="005C3CA1"/>
    <w:rsid w:val="005C63BA"/>
    <w:rsid w:val="005D0646"/>
    <w:rsid w:val="005D6C13"/>
    <w:rsid w:val="005D7199"/>
    <w:rsid w:val="005E2940"/>
    <w:rsid w:val="005E38D0"/>
    <w:rsid w:val="005F1B9E"/>
    <w:rsid w:val="005F29E5"/>
    <w:rsid w:val="006068C8"/>
    <w:rsid w:val="00617430"/>
    <w:rsid w:val="00621091"/>
    <w:rsid w:val="00632E58"/>
    <w:rsid w:val="00633BEC"/>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73F3"/>
    <w:rsid w:val="007C1AE5"/>
    <w:rsid w:val="007F2A4F"/>
    <w:rsid w:val="00802196"/>
    <w:rsid w:val="008037F9"/>
    <w:rsid w:val="00807FA4"/>
    <w:rsid w:val="00811232"/>
    <w:rsid w:val="0081543C"/>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2344"/>
    <w:rsid w:val="00934719"/>
    <w:rsid w:val="00940FF7"/>
    <w:rsid w:val="009417B4"/>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D43"/>
    <w:rsid w:val="00A842FE"/>
    <w:rsid w:val="00A976B2"/>
    <w:rsid w:val="00AA34C8"/>
    <w:rsid w:val="00AA6A52"/>
    <w:rsid w:val="00AC0673"/>
    <w:rsid w:val="00AC57B4"/>
    <w:rsid w:val="00AC7C2D"/>
    <w:rsid w:val="00AD3CC6"/>
    <w:rsid w:val="00AE5ECD"/>
    <w:rsid w:val="00AE7BD6"/>
    <w:rsid w:val="00AF1C92"/>
    <w:rsid w:val="00AF5373"/>
    <w:rsid w:val="00B05930"/>
    <w:rsid w:val="00B13655"/>
    <w:rsid w:val="00B15A67"/>
    <w:rsid w:val="00B33145"/>
    <w:rsid w:val="00B37E35"/>
    <w:rsid w:val="00B4675B"/>
    <w:rsid w:val="00B51587"/>
    <w:rsid w:val="00B53D4C"/>
    <w:rsid w:val="00B6070A"/>
    <w:rsid w:val="00B834FE"/>
    <w:rsid w:val="00B87363"/>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2078"/>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83B"/>
    <w:rsid w:val="00EA3F08"/>
    <w:rsid w:val="00EC2DAA"/>
    <w:rsid w:val="00ED0F68"/>
    <w:rsid w:val="00ED1373"/>
    <w:rsid w:val="00ED1627"/>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2068"/>
    <w:rsid w:val="00FC4F63"/>
    <w:rsid w:val="00FC54CA"/>
    <w:rsid w:val="00FD18BB"/>
    <w:rsid w:val="00FD32EB"/>
    <w:rsid w:val="00FD633D"/>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 w:type="numbering" w:customStyle="1" w:styleId="NoList2">
    <w:name w:val="No List2"/>
    <w:next w:val="NoList"/>
    <w:uiPriority w:val="99"/>
    <w:semiHidden/>
    <w:unhideWhenUsed/>
    <w:rsid w:val="009417B4"/>
  </w:style>
  <w:style w:type="character" w:customStyle="1" w:styleId="citation-270">
    <w:name w:val="citation-270"/>
    <w:basedOn w:val="DefaultParagraphFont"/>
    <w:rsid w:val="009417B4"/>
  </w:style>
  <w:style w:type="character" w:customStyle="1" w:styleId="citation-269">
    <w:name w:val="citation-269"/>
    <w:basedOn w:val="DefaultParagraphFont"/>
    <w:rsid w:val="009417B4"/>
  </w:style>
  <w:style w:type="character" w:customStyle="1" w:styleId="citation-268">
    <w:name w:val="citation-268"/>
    <w:basedOn w:val="DefaultParagraphFont"/>
    <w:rsid w:val="009417B4"/>
  </w:style>
  <w:style w:type="character" w:customStyle="1" w:styleId="citation-267">
    <w:name w:val="citation-267"/>
    <w:basedOn w:val="DefaultParagraphFont"/>
    <w:rsid w:val="009417B4"/>
  </w:style>
  <w:style w:type="character" w:customStyle="1" w:styleId="citation-266">
    <w:name w:val="citation-266"/>
    <w:basedOn w:val="DefaultParagraphFont"/>
    <w:rsid w:val="009417B4"/>
  </w:style>
  <w:style w:type="character" w:customStyle="1" w:styleId="citation-265">
    <w:name w:val="citation-265"/>
    <w:basedOn w:val="DefaultParagraphFont"/>
    <w:rsid w:val="009417B4"/>
  </w:style>
  <w:style w:type="character" w:customStyle="1" w:styleId="citation-264">
    <w:name w:val="citation-264"/>
    <w:basedOn w:val="DefaultParagraphFont"/>
    <w:rsid w:val="009417B4"/>
  </w:style>
  <w:style w:type="character" w:customStyle="1" w:styleId="citation-263">
    <w:name w:val="citation-263"/>
    <w:basedOn w:val="DefaultParagraphFont"/>
    <w:rsid w:val="009417B4"/>
  </w:style>
  <w:style w:type="character" w:customStyle="1" w:styleId="citation-262">
    <w:name w:val="citation-262"/>
    <w:basedOn w:val="DefaultParagraphFont"/>
    <w:rsid w:val="009417B4"/>
  </w:style>
  <w:style w:type="character" w:customStyle="1" w:styleId="citation-261">
    <w:name w:val="citation-261"/>
    <w:basedOn w:val="DefaultParagraphFont"/>
    <w:rsid w:val="009417B4"/>
  </w:style>
  <w:style w:type="character" w:customStyle="1" w:styleId="citation-260">
    <w:name w:val="citation-260"/>
    <w:basedOn w:val="DefaultParagraphFont"/>
    <w:rsid w:val="009417B4"/>
  </w:style>
  <w:style w:type="character" w:customStyle="1" w:styleId="citation-259">
    <w:name w:val="citation-259"/>
    <w:basedOn w:val="DefaultParagraphFont"/>
    <w:rsid w:val="009417B4"/>
  </w:style>
  <w:style w:type="character" w:customStyle="1" w:styleId="citation-258">
    <w:name w:val="citation-258"/>
    <w:basedOn w:val="DefaultParagraphFont"/>
    <w:rsid w:val="009417B4"/>
  </w:style>
  <w:style w:type="character" w:customStyle="1" w:styleId="citation-257">
    <w:name w:val="citation-257"/>
    <w:basedOn w:val="DefaultParagraphFont"/>
    <w:rsid w:val="009417B4"/>
  </w:style>
  <w:style w:type="character" w:customStyle="1" w:styleId="citation-256">
    <w:name w:val="citation-256"/>
    <w:basedOn w:val="DefaultParagraphFont"/>
    <w:rsid w:val="009417B4"/>
  </w:style>
  <w:style w:type="character" w:customStyle="1" w:styleId="citation-255">
    <w:name w:val="citation-255"/>
    <w:basedOn w:val="DefaultParagraphFont"/>
    <w:rsid w:val="009417B4"/>
  </w:style>
  <w:style w:type="character" w:customStyle="1" w:styleId="citation-254">
    <w:name w:val="citation-254"/>
    <w:basedOn w:val="DefaultParagraphFont"/>
    <w:rsid w:val="009417B4"/>
  </w:style>
  <w:style w:type="character" w:customStyle="1" w:styleId="citation-253">
    <w:name w:val="citation-253"/>
    <w:basedOn w:val="DefaultParagraphFont"/>
    <w:rsid w:val="009417B4"/>
  </w:style>
  <w:style w:type="character" w:customStyle="1" w:styleId="citation-252">
    <w:name w:val="citation-252"/>
    <w:basedOn w:val="DefaultParagraphFont"/>
    <w:rsid w:val="009417B4"/>
  </w:style>
  <w:style w:type="character" w:customStyle="1" w:styleId="citation-251">
    <w:name w:val="citation-251"/>
    <w:basedOn w:val="DefaultParagraphFont"/>
    <w:rsid w:val="009417B4"/>
  </w:style>
  <w:style w:type="character" w:customStyle="1" w:styleId="citation-250">
    <w:name w:val="citation-250"/>
    <w:basedOn w:val="DefaultParagraphFont"/>
    <w:rsid w:val="009417B4"/>
  </w:style>
  <w:style w:type="character" w:customStyle="1" w:styleId="citation-249">
    <w:name w:val="citation-249"/>
    <w:basedOn w:val="DefaultParagraphFont"/>
    <w:rsid w:val="009417B4"/>
  </w:style>
  <w:style w:type="character" w:customStyle="1" w:styleId="citation-248">
    <w:name w:val="citation-248"/>
    <w:basedOn w:val="DefaultParagraphFont"/>
    <w:rsid w:val="009417B4"/>
  </w:style>
  <w:style w:type="character" w:customStyle="1" w:styleId="citation-247">
    <w:name w:val="citation-247"/>
    <w:basedOn w:val="DefaultParagraphFont"/>
    <w:rsid w:val="009417B4"/>
  </w:style>
  <w:style w:type="character" w:customStyle="1" w:styleId="citation-246">
    <w:name w:val="citation-246"/>
    <w:basedOn w:val="DefaultParagraphFont"/>
    <w:rsid w:val="009417B4"/>
  </w:style>
  <w:style w:type="character" w:customStyle="1" w:styleId="citation-245">
    <w:name w:val="citation-245"/>
    <w:basedOn w:val="DefaultParagraphFont"/>
    <w:rsid w:val="009417B4"/>
  </w:style>
  <w:style w:type="character" w:customStyle="1" w:styleId="citation-244">
    <w:name w:val="citation-244"/>
    <w:basedOn w:val="DefaultParagraphFont"/>
    <w:rsid w:val="009417B4"/>
  </w:style>
  <w:style w:type="character" w:customStyle="1" w:styleId="citation-243">
    <w:name w:val="citation-243"/>
    <w:basedOn w:val="DefaultParagraphFont"/>
    <w:rsid w:val="009417B4"/>
  </w:style>
  <w:style w:type="character" w:customStyle="1" w:styleId="citation-242">
    <w:name w:val="citation-242"/>
    <w:basedOn w:val="DefaultParagraphFont"/>
    <w:rsid w:val="009417B4"/>
  </w:style>
  <w:style w:type="character" w:customStyle="1" w:styleId="citation-241">
    <w:name w:val="citation-241"/>
    <w:basedOn w:val="DefaultParagraphFont"/>
    <w:rsid w:val="009417B4"/>
  </w:style>
  <w:style w:type="character" w:customStyle="1" w:styleId="citation-240">
    <w:name w:val="citation-240"/>
    <w:basedOn w:val="DefaultParagraphFont"/>
    <w:rsid w:val="009417B4"/>
  </w:style>
  <w:style w:type="character" w:customStyle="1" w:styleId="citation-239">
    <w:name w:val="citation-239"/>
    <w:basedOn w:val="DefaultParagraphFont"/>
    <w:rsid w:val="009417B4"/>
  </w:style>
  <w:style w:type="character" w:customStyle="1" w:styleId="citation-238">
    <w:name w:val="citation-238"/>
    <w:basedOn w:val="DefaultParagraphFont"/>
    <w:rsid w:val="009417B4"/>
  </w:style>
  <w:style w:type="character" w:customStyle="1" w:styleId="citation-237">
    <w:name w:val="citation-237"/>
    <w:basedOn w:val="DefaultParagraphFont"/>
    <w:rsid w:val="009417B4"/>
  </w:style>
  <w:style w:type="character" w:customStyle="1" w:styleId="citation-236">
    <w:name w:val="citation-236"/>
    <w:basedOn w:val="DefaultParagraphFont"/>
    <w:rsid w:val="009417B4"/>
  </w:style>
  <w:style w:type="character" w:customStyle="1" w:styleId="citation-235">
    <w:name w:val="citation-235"/>
    <w:basedOn w:val="DefaultParagraphFont"/>
    <w:rsid w:val="009417B4"/>
  </w:style>
  <w:style w:type="character" w:customStyle="1" w:styleId="citation-234">
    <w:name w:val="citation-234"/>
    <w:basedOn w:val="DefaultParagraphFont"/>
    <w:rsid w:val="009417B4"/>
  </w:style>
  <w:style w:type="character" w:customStyle="1" w:styleId="citation-233">
    <w:name w:val="citation-233"/>
    <w:basedOn w:val="DefaultParagraphFont"/>
    <w:rsid w:val="009417B4"/>
  </w:style>
  <w:style w:type="character" w:customStyle="1" w:styleId="citation-232">
    <w:name w:val="citation-232"/>
    <w:basedOn w:val="DefaultParagraphFont"/>
    <w:rsid w:val="009417B4"/>
  </w:style>
  <w:style w:type="character" w:customStyle="1" w:styleId="citation-231">
    <w:name w:val="citation-231"/>
    <w:basedOn w:val="DefaultParagraphFont"/>
    <w:rsid w:val="009417B4"/>
  </w:style>
  <w:style w:type="character" w:customStyle="1" w:styleId="citation-230">
    <w:name w:val="citation-230"/>
    <w:basedOn w:val="DefaultParagraphFont"/>
    <w:rsid w:val="009417B4"/>
  </w:style>
  <w:style w:type="character" w:customStyle="1" w:styleId="citation-229">
    <w:name w:val="citation-229"/>
    <w:basedOn w:val="DefaultParagraphFont"/>
    <w:rsid w:val="009417B4"/>
  </w:style>
  <w:style w:type="character" w:customStyle="1" w:styleId="citation-228">
    <w:name w:val="citation-228"/>
    <w:basedOn w:val="DefaultParagraphFont"/>
    <w:rsid w:val="009417B4"/>
  </w:style>
  <w:style w:type="character" w:customStyle="1" w:styleId="citation-227">
    <w:name w:val="citation-227"/>
    <w:basedOn w:val="DefaultParagraphFont"/>
    <w:rsid w:val="009417B4"/>
  </w:style>
  <w:style w:type="character" w:customStyle="1" w:styleId="citation-226">
    <w:name w:val="citation-226"/>
    <w:basedOn w:val="DefaultParagraphFont"/>
    <w:rsid w:val="009417B4"/>
  </w:style>
  <w:style w:type="character" w:customStyle="1" w:styleId="citation-225">
    <w:name w:val="citation-225"/>
    <w:basedOn w:val="DefaultParagraphFont"/>
    <w:rsid w:val="009417B4"/>
  </w:style>
  <w:style w:type="character" w:customStyle="1" w:styleId="citation-224">
    <w:name w:val="citation-224"/>
    <w:basedOn w:val="DefaultParagraphFont"/>
    <w:rsid w:val="009417B4"/>
  </w:style>
  <w:style w:type="character" w:customStyle="1" w:styleId="citation-223">
    <w:name w:val="citation-223"/>
    <w:basedOn w:val="DefaultParagraphFont"/>
    <w:rsid w:val="009417B4"/>
  </w:style>
  <w:style w:type="character" w:customStyle="1" w:styleId="citation-222">
    <w:name w:val="citation-222"/>
    <w:basedOn w:val="DefaultParagraphFont"/>
    <w:rsid w:val="009417B4"/>
  </w:style>
  <w:style w:type="character" w:customStyle="1" w:styleId="citation-221">
    <w:name w:val="citation-221"/>
    <w:basedOn w:val="DefaultParagraphFont"/>
    <w:rsid w:val="009417B4"/>
  </w:style>
  <w:style w:type="character" w:customStyle="1" w:styleId="citation-220">
    <w:name w:val="citation-220"/>
    <w:basedOn w:val="DefaultParagraphFont"/>
    <w:rsid w:val="009417B4"/>
  </w:style>
  <w:style w:type="character" w:customStyle="1" w:styleId="citation-219">
    <w:name w:val="citation-219"/>
    <w:basedOn w:val="DefaultParagraphFont"/>
    <w:rsid w:val="009417B4"/>
  </w:style>
  <w:style w:type="character" w:customStyle="1" w:styleId="citation-218">
    <w:name w:val="citation-218"/>
    <w:basedOn w:val="DefaultParagraphFont"/>
    <w:rsid w:val="009417B4"/>
  </w:style>
  <w:style w:type="character" w:customStyle="1" w:styleId="citation-217">
    <w:name w:val="citation-217"/>
    <w:basedOn w:val="DefaultParagraphFont"/>
    <w:rsid w:val="009417B4"/>
  </w:style>
  <w:style w:type="character" w:customStyle="1" w:styleId="citation-216">
    <w:name w:val="citation-216"/>
    <w:basedOn w:val="DefaultParagraphFont"/>
    <w:rsid w:val="009417B4"/>
  </w:style>
  <w:style w:type="character" w:customStyle="1" w:styleId="citation-215">
    <w:name w:val="citation-215"/>
    <w:basedOn w:val="DefaultParagraphFont"/>
    <w:rsid w:val="009417B4"/>
  </w:style>
  <w:style w:type="character" w:customStyle="1" w:styleId="citation-214">
    <w:name w:val="citation-214"/>
    <w:basedOn w:val="DefaultParagraphFont"/>
    <w:rsid w:val="009417B4"/>
  </w:style>
  <w:style w:type="character" w:customStyle="1" w:styleId="citation-213">
    <w:name w:val="citation-213"/>
    <w:basedOn w:val="DefaultParagraphFont"/>
    <w:rsid w:val="009417B4"/>
  </w:style>
  <w:style w:type="character" w:customStyle="1" w:styleId="citation-212">
    <w:name w:val="citation-212"/>
    <w:basedOn w:val="DefaultParagraphFont"/>
    <w:rsid w:val="009417B4"/>
  </w:style>
  <w:style w:type="character" w:customStyle="1" w:styleId="citation-211">
    <w:name w:val="citation-211"/>
    <w:basedOn w:val="DefaultParagraphFont"/>
    <w:rsid w:val="009417B4"/>
  </w:style>
  <w:style w:type="character" w:customStyle="1" w:styleId="citation-210">
    <w:name w:val="citation-210"/>
    <w:basedOn w:val="DefaultParagraphFont"/>
    <w:rsid w:val="009417B4"/>
  </w:style>
  <w:style w:type="character" w:customStyle="1" w:styleId="citation-209">
    <w:name w:val="citation-209"/>
    <w:basedOn w:val="DefaultParagraphFont"/>
    <w:rsid w:val="009417B4"/>
  </w:style>
  <w:style w:type="character" w:customStyle="1" w:styleId="citation-208">
    <w:name w:val="citation-208"/>
    <w:basedOn w:val="DefaultParagraphFont"/>
    <w:rsid w:val="009417B4"/>
  </w:style>
  <w:style w:type="character" w:customStyle="1" w:styleId="citation-207">
    <w:name w:val="citation-207"/>
    <w:basedOn w:val="DefaultParagraphFont"/>
    <w:rsid w:val="009417B4"/>
  </w:style>
  <w:style w:type="character" w:customStyle="1" w:styleId="citation-206">
    <w:name w:val="citation-206"/>
    <w:basedOn w:val="DefaultParagraphFont"/>
    <w:rsid w:val="009417B4"/>
  </w:style>
  <w:style w:type="character" w:customStyle="1" w:styleId="citation-205">
    <w:name w:val="citation-205"/>
    <w:basedOn w:val="DefaultParagraphFont"/>
    <w:rsid w:val="009417B4"/>
  </w:style>
  <w:style w:type="character" w:customStyle="1" w:styleId="citation-204">
    <w:name w:val="citation-204"/>
    <w:basedOn w:val="DefaultParagraphFont"/>
    <w:rsid w:val="009417B4"/>
  </w:style>
  <w:style w:type="character" w:customStyle="1" w:styleId="citation-203">
    <w:name w:val="citation-203"/>
    <w:basedOn w:val="DefaultParagraphFont"/>
    <w:rsid w:val="009417B4"/>
  </w:style>
  <w:style w:type="character" w:customStyle="1" w:styleId="citation-202">
    <w:name w:val="citation-202"/>
    <w:basedOn w:val="DefaultParagraphFont"/>
    <w:rsid w:val="009417B4"/>
  </w:style>
  <w:style w:type="character" w:customStyle="1" w:styleId="citation-201">
    <w:name w:val="citation-201"/>
    <w:basedOn w:val="DefaultParagraphFont"/>
    <w:rsid w:val="009417B4"/>
  </w:style>
  <w:style w:type="character" w:customStyle="1" w:styleId="citation-200">
    <w:name w:val="citation-200"/>
    <w:basedOn w:val="DefaultParagraphFont"/>
    <w:rsid w:val="009417B4"/>
  </w:style>
  <w:style w:type="character" w:customStyle="1" w:styleId="citation-199">
    <w:name w:val="citation-199"/>
    <w:basedOn w:val="DefaultParagraphFont"/>
    <w:rsid w:val="009417B4"/>
  </w:style>
  <w:style w:type="character" w:customStyle="1" w:styleId="citation-198">
    <w:name w:val="citation-198"/>
    <w:basedOn w:val="DefaultParagraphFont"/>
    <w:rsid w:val="009417B4"/>
  </w:style>
  <w:style w:type="character" w:customStyle="1" w:styleId="citation-197">
    <w:name w:val="citation-197"/>
    <w:basedOn w:val="DefaultParagraphFont"/>
    <w:rsid w:val="009417B4"/>
  </w:style>
  <w:style w:type="character" w:customStyle="1" w:styleId="citation-196">
    <w:name w:val="citation-196"/>
    <w:basedOn w:val="DefaultParagraphFont"/>
    <w:rsid w:val="009417B4"/>
  </w:style>
  <w:style w:type="character" w:customStyle="1" w:styleId="citation-195">
    <w:name w:val="citation-195"/>
    <w:basedOn w:val="DefaultParagraphFont"/>
    <w:rsid w:val="009417B4"/>
  </w:style>
  <w:style w:type="character" w:customStyle="1" w:styleId="citation-194">
    <w:name w:val="citation-194"/>
    <w:basedOn w:val="DefaultParagraphFont"/>
    <w:rsid w:val="009417B4"/>
  </w:style>
  <w:style w:type="character" w:customStyle="1" w:styleId="citation-193">
    <w:name w:val="citation-193"/>
    <w:basedOn w:val="DefaultParagraphFont"/>
    <w:rsid w:val="009417B4"/>
  </w:style>
  <w:style w:type="character" w:customStyle="1" w:styleId="citation-192">
    <w:name w:val="citation-192"/>
    <w:basedOn w:val="DefaultParagraphFont"/>
    <w:rsid w:val="009417B4"/>
  </w:style>
  <w:style w:type="character" w:customStyle="1" w:styleId="citation-191">
    <w:name w:val="citation-191"/>
    <w:basedOn w:val="DefaultParagraphFont"/>
    <w:rsid w:val="009417B4"/>
  </w:style>
  <w:style w:type="character" w:customStyle="1" w:styleId="citation-190">
    <w:name w:val="citation-190"/>
    <w:basedOn w:val="DefaultParagraphFont"/>
    <w:rsid w:val="009417B4"/>
  </w:style>
  <w:style w:type="character" w:customStyle="1" w:styleId="citation-189">
    <w:name w:val="citation-189"/>
    <w:basedOn w:val="DefaultParagraphFont"/>
    <w:rsid w:val="009417B4"/>
  </w:style>
  <w:style w:type="character" w:customStyle="1" w:styleId="citation-188">
    <w:name w:val="citation-188"/>
    <w:basedOn w:val="DefaultParagraphFont"/>
    <w:rsid w:val="009417B4"/>
  </w:style>
  <w:style w:type="character" w:customStyle="1" w:styleId="citation-187">
    <w:name w:val="citation-187"/>
    <w:basedOn w:val="DefaultParagraphFont"/>
    <w:rsid w:val="009417B4"/>
  </w:style>
  <w:style w:type="character" w:customStyle="1" w:styleId="citation-186">
    <w:name w:val="citation-186"/>
    <w:basedOn w:val="DefaultParagraphFont"/>
    <w:rsid w:val="009417B4"/>
  </w:style>
  <w:style w:type="character" w:customStyle="1" w:styleId="citation-185">
    <w:name w:val="citation-185"/>
    <w:basedOn w:val="DefaultParagraphFont"/>
    <w:rsid w:val="009417B4"/>
  </w:style>
  <w:style w:type="character" w:customStyle="1" w:styleId="citation-184">
    <w:name w:val="citation-184"/>
    <w:basedOn w:val="DefaultParagraphFont"/>
    <w:rsid w:val="009417B4"/>
  </w:style>
  <w:style w:type="character" w:customStyle="1" w:styleId="citation-183">
    <w:name w:val="citation-183"/>
    <w:basedOn w:val="DefaultParagraphFont"/>
    <w:rsid w:val="009417B4"/>
  </w:style>
  <w:style w:type="character" w:customStyle="1" w:styleId="citation-182">
    <w:name w:val="citation-182"/>
    <w:basedOn w:val="DefaultParagraphFont"/>
    <w:rsid w:val="009417B4"/>
  </w:style>
  <w:style w:type="character" w:customStyle="1" w:styleId="citation-181">
    <w:name w:val="citation-181"/>
    <w:basedOn w:val="DefaultParagraphFont"/>
    <w:rsid w:val="009417B4"/>
  </w:style>
  <w:style w:type="character" w:customStyle="1" w:styleId="citation-180">
    <w:name w:val="citation-180"/>
    <w:basedOn w:val="DefaultParagraphFont"/>
    <w:rsid w:val="009417B4"/>
  </w:style>
  <w:style w:type="character" w:customStyle="1" w:styleId="citation-179">
    <w:name w:val="citation-179"/>
    <w:basedOn w:val="DefaultParagraphFont"/>
    <w:rsid w:val="009417B4"/>
  </w:style>
  <w:style w:type="character" w:customStyle="1" w:styleId="citation-178">
    <w:name w:val="citation-178"/>
    <w:basedOn w:val="DefaultParagraphFont"/>
    <w:rsid w:val="009417B4"/>
  </w:style>
  <w:style w:type="character" w:customStyle="1" w:styleId="citation-177">
    <w:name w:val="citation-177"/>
    <w:basedOn w:val="DefaultParagraphFont"/>
    <w:rsid w:val="009417B4"/>
  </w:style>
  <w:style w:type="character" w:customStyle="1" w:styleId="citation-176">
    <w:name w:val="citation-176"/>
    <w:basedOn w:val="DefaultParagraphFont"/>
    <w:rsid w:val="009417B4"/>
  </w:style>
  <w:style w:type="character" w:customStyle="1" w:styleId="citation-175">
    <w:name w:val="citation-175"/>
    <w:basedOn w:val="DefaultParagraphFont"/>
    <w:rsid w:val="009417B4"/>
  </w:style>
  <w:style w:type="character" w:customStyle="1" w:styleId="citation-174">
    <w:name w:val="citation-174"/>
    <w:basedOn w:val="DefaultParagraphFont"/>
    <w:rsid w:val="009417B4"/>
  </w:style>
  <w:style w:type="character" w:customStyle="1" w:styleId="citation-173">
    <w:name w:val="citation-173"/>
    <w:basedOn w:val="DefaultParagraphFont"/>
    <w:rsid w:val="009417B4"/>
  </w:style>
  <w:style w:type="character" w:customStyle="1" w:styleId="citation-172">
    <w:name w:val="citation-172"/>
    <w:basedOn w:val="DefaultParagraphFont"/>
    <w:rsid w:val="009417B4"/>
  </w:style>
  <w:style w:type="character" w:customStyle="1" w:styleId="citation-171">
    <w:name w:val="citation-171"/>
    <w:basedOn w:val="DefaultParagraphFont"/>
    <w:rsid w:val="009417B4"/>
  </w:style>
  <w:style w:type="character" w:customStyle="1" w:styleId="citation-170">
    <w:name w:val="citation-170"/>
    <w:basedOn w:val="DefaultParagraphFont"/>
    <w:rsid w:val="009417B4"/>
  </w:style>
  <w:style w:type="numbering" w:customStyle="1" w:styleId="NoList3">
    <w:name w:val="No List3"/>
    <w:next w:val="NoList"/>
    <w:uiPriority w:val="99"/>
    <w:semiHidden/>
    <w:unhideWhenUsed/>
    <w:rsid w:val="009417B4"/>
  </w:style>
  <w:style w:type="character" w:customStyle="1" w:styleId="citation-123">
    <w:name w:val="citation-123"/>
    <w:basedOn w:val="DefaultParagraphFont"/>
    <w:rsid w:val="009417B4"/>
  </w:style>
  <w:style w:type="character" w:customStyle="1" w:styleId="citation-122">
    <w:name w:val="citation-122"/>
    <w:basedOn w:val="DefaultParagraphFont"/>
    <w:rsid w:val="009417B4"/>
  </w:style>
  <w:style w:type="character" w:customStyle="1" w:styleId="citation-121">
    <w:name w:val="citation-121"/>
    <w:basedOn w:val="DefaultParagraphFont"/>
    <w:rsid w:val="009417B4"/>
  </w:style>
  <w:style w:type="character" w:customStyle="1" w:styleId="citation-120">
    <w:name w:val="citation-120"/>
    <w:basedOn w:val="DefaultParagraphFont"/>
    <w:rsid w:val="009417B4"/>
  </w:style>
  <w:style w:type="character" w:customStyle="1" w:styleId="citation-119">
    <w:name w:val="citation-119"/>
    <w:basedOn w:val="DefaultParagraphFont"/>
    <w:rsid w:val="009417B4"/>
  </w:style>
  <w:style w:type="character" w:customStyle="1" w:styleId="citation-118">
    <w:name w:val="citation-118"/>
    <w:basedOn w:val="DefaultParagraphFont"/>
    <w:rsid w:val="009417B4"/>
  </w:style>
  <w:style w:type="character" w:customStyle="1" w:styleId="citation-117">
    <w:name w:val="citation-117"/>
    <w:basedOn w:val="DefaultParagraphFont"/>
    <w:rsid w:val="009417B4"/>
  </w:style>
  <w:style w:type="character" w:customStyle="1" w:styleId="citation-116">
    <w:name w:val="citation-116"/>
    <w:basedOn w:val="DefaultParagraphFont"/>
    <w:rsid w:val="009417B4"/>
  </w:style>
  <w:style w:type="character" w:customStyle="1" w:styleId="citation-115">
    <w:name w:val="citation-115"/>
    <w:basedOn w:val="DefaultParagraphFont"/>
    <w:rsid w:val="009417B4"/>
  </w:style>
  <w:style w:type="character" w:customStyle="1" w:styleId="citation-114">
    <w:name w:val="citation-114"/>
    <w:basedOn w:val="DefaultParagraphFont"/>
    <w:rsid w:val="009417B4"/>
  </w:style>
  <w:style w:type="character" w:customStyle="1" w:styleId="citation-113">
    <w:name w:val="citation-113"/>
    <w:basedOn w:val="DefaultParagraphFont"/>
    <w:rsid w:val="009417B4"/>
  </w:style>
  <w:style w:type="character" w:customStyle="1" w:styleId="citation-112">
    <w:name w:val="citation-112"/>
    <w:basedOn w:val="DefaultParagraphFont"/>
    <w:rsid w:val="009417B4"/>
  </w:style>
  <w:style w:type="character" w:customStyle="1" w:styleId="citation-111">
    <w:name w:val="citation-111"/>
    <w:basedOn w:val="DefaultParagraphFont"/>
    <w:rsid w:val="009417B4"/>
  </w:style>
  <w:style w:type="character" w:customStyle="1" w:styleId="citation-110">
    <w:name w:val="citation-110"/>
    <w:basedOn w:val="DefaultParagraphFont"/>
    <w:rsid w:val="009417B4"/>
  </w:style>
  <w:style w:type="character" w:customStyle="1" w:styleId="citation-109">
    <w:name w:val="citation-109"/>
    <w:basedOn w:val="DefaultParagraphFont"/>
    <w:rsid w:val="009417B4"/>
  </w:style>
  <w:style w:type="character" w:customStyle="1" w:styleId="citation-108">
    <w:name w:val="citation-108"/>
    <w:basedOn w:val="DefaultParagraphFont"/>
    <w:rsid w:val="009417B4"/>
  </w:style>
  <w:style w:type="character" w:customStyle="1" w:styleId="citation-107">
    <w:name w:val="citation-107"/>
    <w:basedOn w:val="DefaultParagraphFont"/>
    <w:rsid w:val="009417B4"/>
  </w:style>
  <w:style w:type="character" w:customStyle="1" w:styleId="citation-106">
    <w:name w:val="citation-106"/>
    <w:basedOn w:val="DefaultParagraphFont"/>
    <w:rsid w:val="009417B4"/>
  </w:style>
  <w:style w:type="character" w:customStyle="1" w:styleId="citation-105">
    <w:name w:val="citation-105"/>
    <w:basedOn w:val="DefaultParagraphFont"/>
    <w:rsid w:val="009417B4"/>
  </w:style>
  <w:style w:type="character" w:customStyle="1" w:styleId="citation-104">
    <w:name w:val="citation-104"/>
    <w:basedOn w:val="DefaultParagraphFont"/>
    <w:rsid w:val="009417B4"/>
  </w:style>
  <w:style w:type="character" w:customStyle="1" w:styleId="citation-103">
    <w:name w:val="citation-103"/>
    <w:basedOn w:val="DefaultParagraphFont"/>
    <w:rsid w:val="009417B4"/>
  </w:style>
  <w:style w:type="character" w:customStyle="1" w:styleId="citation-102">
    <w:name w:val="citation-102"/>
    <w:basedOn w:val="DefaultParagraphFont"/>
    <w:rsid w:val="009417B4"/>
  </w:style>
  <w:style w:type="character" w:customStyle="1" w:styleId="citation-101">
    <w:name w:val="citation-101"/>
    <w:basedOn w:val="DefaultParagraphFont"/>
    <w:rsid w:val="009417B4"/>
  </w:style>
  <w:style w:type="character" w:customStyle="1" w:styleId="citation-100">
    <w:name w:val="citation-100"/>
    <w:basedOn w:val="DefaultParagraphFont"/>
    <w:rsid w:val="009417B4"/>
  </w:style>
  <w:style w:type="character" w:customStyle="1" w:styleId="citation-99">
    <w:name w:val="citation-99"/>
    <w:basedOn w:val="DefaultParagraphFont"/>
    <w:rsid w:val="009417B4"/>
  </w:style>
  <w:style w:type="character" w:customStyle="1" w:styleId="citation-98">
    <w:name w:val="citation-98"/>
    <w:basedOn w:val="DefaultParagraphFont"/>
    <w:rsid w:val="009417B4"/>
  </w:style>
  <w:style w:type="character" w:customStyle="1" w:styleId="citation-97">
    <w:name w:val="citation-97"/>
    <w:basedOn w:val="DefaultParagraphFont"/>
    <w:rsid w:val="009417B4"/>
  </w:style>
  <w:style w:type="character" w:customStyle="1" w:styleId="citation-96">
    <w:name w:val="citation-96"/>
    <w:basedOn w:val="DefaultParagraphFont"/>
    <w:rsid w:val="009417B4"/>
  </w:style>
  <w:style w:type="character" w:customStyle="1" w:styleId="citation-95">
    <w:name w:val="citation-95"/>
    <w:basedOn w:val="DefaultParagraphFont"/>
    <w:rsid w:val="009417B4"/>
  </w:style>
  <w:style w:type="character" w:customStyle="1" w:styleId="citation-94">
    <w:name w:val="citation-94"/>
    <w:basedOn w:val="DefaultParagraphFont"/>
    <w:rsid w:val="009417B4"/>
  </w:style>
  <w:style w:type="character" w:customStyle="1" w:styleId="citation-93">
    <w:name w:val="citation-93"/>
    <w:basedOn w:val="DefaultParagraphFont"/>
    <w:rsid w:val="009417B4"/>
  </w:style>
  <w:style w:type="character" w:customStyle="1" w:styleId="citation-92">
    <w:name w:val="citation-92"/>
    <w:basedOn w:val="DefaultParagraphFont"/>
    <w:rsid w:val="009417B4"/>
  </w:style>
  <w:style w:type="character" w:customStyle="1" w:styleId="citation-91">
    <w:name w:val="citation-91"/>
    <w:basedOn w:val="DefaultParagraphFont"/>
    <w:rsid w:val="009417B4"/>
  </w:style>
  <w:style w:type="character" w:customStyle="1" w:styleId="citation-90">
    <w:name w:val="citation-90"/>
    <w:basedOn w:val="DefaultParagraphFont"/>
    <w:rsid w:val="009417B4"/>
  </w:style>
  <w:style w:type="character" w:customStyle="1" w:styleId="citation-89">
    <w:name w:val="citation-89"/>
    <w:basedOn w:val="DefaultParagraphFont"/>
    <w:rsid w:val="009417B4"/>
  </w:style>
  <w:style w:type="character" w:customStyle="1" w:styleId="citation-88">
    <w:name w:val="citation-88"/>
    <w:basedOn w:val="DefaultParagraphFont"/>
    <w:rsid w:val="009417B4"/>
  </w:style>
  <w:style w:type="character" w:customStyle="1" w:styleId="citation-87">
    <w:name w:val="citation-87"/>
    <w:basedOn w:val="DefaultParagraphFont"/>
    <w:rsid w:val="009417B4"/>
  </w:style>
  <w:style w:type="character" w:customStyle="1" w:styleId="citation-86">
    <w:name w:val="citation-86"/>
    <w:basedOn w:val="DefaultParagraphFont"/>
    <w:rsid w:val="009417B4"/>
  </w:style>
  <w:style w:type="character" w:customStyle="1" w:styleId="citation-85">
    <w:name w:val="citation-85"/>
    <w:basedOn w:val="DefaultParagraphFont"/>
    <w:rsid w:val="009417B4"/>
  </w:style>
  <w:style w:type="character" w:customStyle="1" w:styleId="citation-84">
    <w:name w:val="citation-84"/>
    <w:basedOn w:val="DefaultParagraphFont"/>
    <w:rsid w:val="009417B4"/>
  </w:style>
  <w:style w:type="character" w:customStyle="1" w:styleId="citation-83">
    <w:name w:val="citation-83"/>
    <w:basedOn w:val="DefaultParagraphFont"/>
    <w:rsid w:val="009417B4"/>
  </w:style>
  <w:style w:type="character" w:customStyle="1" w:styleId="citation-82">
    <w:name w:val="citation-82"/>
    <w:basedOn w:val="DefaultParagraphFont"/>
    <w:rsid w:val="009417B4"/>
  </w:style>
  <w:style w:type="character" w:customStyle="1" w:styleId="citation-81">
    <w:name w:val="citation-81"/>
    <w:basedOn w:val="DefaultParagraphFont"/>
    <w:rsid w:val="009417B4"/>
  </w:style>
  <w:style w:type="character" w:customStyle="1" w:styleId="citation-80">
    <w:name w:val="citation-80"/>
    <w:basedOn w:val="DefaultParagraphFont"/>
    <w:rsid w:val="009417B4"/>
  </w:style>
  <w:style w:type="character" w:customStyle="1" w:styleId="citation-79">
    <w:name w:val="citation-79"/>
    <w:basedOn w:val="DefaultParagraphFont"/>
    <w:rsid w:val="009417B4"/>
  </w:style>
  <w:style w:type="character" w:customStyle="1" w:styleId="citation-78">
    <w:name w:val="citation-78"/>
    <w:basedOn w:val="DefaultParagraphFont"/>
    <w:rsid w:val="009417B4"/>
  </w:style>
  <w:style w:type="character" w:customStyle="1" w:styleId="citation-77">
    <w:name w:val="citation-77"/>
    <w:basedOn w:val="DefaultParagraphFont"/>
    <w:rsid w:val="009417B4"/>
  </w:style>
  <w:style w:type="character" w:customStyle="1" w:styleId="citation-76">
    <w:name w:val="citation-76"/>
    <w:basedOn w:val="DefaultParagraphFont"/>
    <w:rsid w:val="009417B4"/>
  </w:style>
  <w:style w:type="character" w:customStyle="1" w:styleId="citation-75">
    <w:name w:val="citation-75"/>
    <w:basedOn w:val="DefaultParagraphFont"/>
    <w:rsid w:val="009417B4"/>
  </w:style>
  <w:style w:type="character" w:customStyle="1" w:styleId="citation-74">
    <w:name w:val="citation-74"/>
    <w:basedOn w:val="DefaultParagraphFont"/>
    <w:rsid w:val="009417B4"/>
  </w:style>
  <w:style w:type="character" w:customStyle="1" w:styleId="citation-73">
    <w:name w:val="citation-73"/>
    <w:basedOn w:val="DefaultParagraphFont"/>
    <w:rsid w:val="009417B4"/>
  </w:style>
  <w:style w:type="character" w:customStyle="1" w:styleId="citation-72">
    <w:name w:val="citation-72"/>
    <w:basedOn w:val="DefaultParagraphFont"/>
    <w:rsid w:val="009417B4"/>
  </w:style>
  <w:style w:type="character" w:customStyle="1" w:styleId="citation-71">
    <w:name w:val="citation-71"/>
    <w:basedOn w:val="DefaultParagraphFont"/>
    <w:rsid w:val="009417B4"/>
  </w:style>
  <w:style w:type="character" w:customStyle="1" w:styleId="citation-70">
    <w:name w:val="citation-70"/>
    <w:basedOn w:val="DefaultParagraphFont"/>
    <w:rsid w:val="009417B4"/>
  </w:style>
  <w:style w:type="character" w:customStyle="1" w:styleId="citation-69">
    <w:name w:val="citation-69"/>
    <w:basedOn w:val="DefaultParagraphFont"/>
    <w:rsid w:val="009417B4"/>
  </w:style>
  <w:style w:type="character" w:customStyle="1" w:styleId="citation-68">
    <w:name w:val="citation-68"/>
    <w:basedOn w:val="DefaultParagraphFont"/>
    <w:rsid w:val="009417B4"/>
  </w:style>
  <w:style w:type="character" w:customStyle="1" w:styleId="citation-67">
    <w:name w:val="citation-67"/>
    <w:basedOn w:val="DefaultParagraphFont"/>
    <w:rsid w:val="009417B4"/>
  </w:style>
  <w:style w:type="character" w:customStyle="1" w:styleId="citation-66">
    <w:name w:val="citation-66"/>
    <w:basedOn w:val="DefaultParagraphFont"/>
    <w:rsid w:val="009417B4"/>
  </w:style>
  <w:style w:type="character" w:customStyle="1" w:styleId="citation-65">
    <w:name w:val="citation-65"/>
    <w:basedOn w:val="DefaultParagraphFont"/>
    <w:rsid w:val="009417B4"/>
  </w:style>
  <w:style w:type="character" w:customStyle="1" w:styleId="citation-64">
    <w:name w:val="citation-64"/>
    <w:basedOn w:val="DefaultParagraphFont"/>
    <w:rsid w:val="009417B4"/>
  </w:style>
  <w:style w:type="character" w:customStyle="1" w:styleId="citation-63">
    <w:name w:val="citation-63"/>
    <w:basedOn w:val="DefaultParagraphFont"/>
    <w:rsid w:val="009417B4"/>
  </w:style>
  <w:style w:type="character" w:customStyle="1" w:styleId="citation-62">
    <w:name w:val="citation-62"/>
    <w:basedOn w:val="DefaultParagraphFont"/>
    <w:rsid w:val="009417B4"/>
  </w:style>
  <w:style w:type="character" w:customStyle="1" w:styleId="citation-525">
    <w:name w:val="citation-525"/>
    <w:basedOn w:val="DefaultParagraphFont"/>
    <w:rsid w:val="009417B4"/>
  </w:style>
  <w:style w:type="character" w:customStyle="1" w:styleId="citation-524">
    <w:name w:val="citation-524"/>
    <w:basedOn w:val="DefaultParagraphFont"/>
    <w:rsid w:val="009417B4"/>
  </w:style>
  <w:style w:type="character" w:customStyle="1" w:styleId="citation-523">
    <w:name w:val="citation-523"/>
    <w:basedOn w:val="DefaultParagraphFont"/>
    <w:rsid w:val="009417B4"/>
  </w:style>
  <w:style w:type="character" w:customStyle="1" w:styleId="citation-522">
    <w:name w:val="citation-522"/>
    <w:basedOn w:val="DefaultParagraphFont"/>
    <w:rsid w:val="009417B4"/>
  </w:style>
  <w:style w:type="character" w:customStyle="1" w:styleId="citation-521">
    <w:name w:val="citation-521"/>
    <w:basedOn w:val="DefaultParagraphFont"/>
    <w:rsid w:val="009417B4"/>
  </w:style>
  <w:style w:type="character" w:customStyle="1" w:styleId="citation-520">
    <w:name w:val="citation-520"/>
    <w:basedOn w:val="DefaultParagraphFont"/>
    <w:rsid w:val="009417B4"/>
  </w:style>
  <w:style w:type="character" w:customStyle="1" w:styleId="citation-519">
    <w:name w:val="citation-519"/>
    <w:basedOn w:val="DefaultParagraphFont"/>
    <w:rsid w:val="009417B4"/>
  </w:style>
  <w:style w:type="character" w:customStyle="1" w:styleId="citation-518">
    <w:name w:val="citation-518"/>
    <w:basedOn w:val="DefaultParagraphFont"/>
    <w:rsid w:val="009417B4"/>
  </w:style>
  <w:style w:type="character" w:customStyle="1" w:styleId="citation-517">
    <w:name w:val="citation-517"/>
    <w:basedOn w:val="DefaultParagraphFont"/>
    <w:rsid w:val="009417B4"/>
  </w:style>
  <w:style w:type="character" w:customStyle="1" w:styleId="citation-516">
    <w:name w:val="citation-516"/>
    <w:basedOn w:val="DefaultParagraphFont"/>
    <w:rsid w:val="009417B4"/>
  </w:style>
  <w:style w:type="character" w:customStyle="1" w:styleId="citation-515">
    <w:name w:val="citation-515"/>
    <w:basedOn w:val="DefaultParagraphFont"/>
    <w:rsid w:val="009417B4"/>
  </w:style>
  <w:style w:type="character" w:customStyle="1" w:styleId="citation-514">
    <w:name w:val="citation-514"/>
    <w:basedOn w:val="DefaultParagraphFont"/>
    <w:rsid w:val="009417B4"/>
  </w:style>
  <w:style w:type="character" w:customStyle="1" w:styleId="citation-513">
    <w:name w:val="citation-513"/>
    <w:basedOn w:val="DefaultParagraphFont"/>
    <w:rsid w:val="009417B4"/>
  </w:style>
  <w:style w:type="character" w:customStyle="1" w:styleId="citation-512">
    <w:name w:val="citation-512"/>
    <w:basedOn w:val="DefaultParagraphFont"/>
    <w:rsid w:val="009417B4"/>
  </w:style>
  <w:style w:type="character" w:customStyle="1" w:styleId="citation-511">
    <w:name w:val="citation-511"/>
    <w:basedOn w:val="DefaultParagraphFont"/>
    <w:rsid w:val="009417B4"/>
  </w:style>
  <w:style w:type="character" w:customStyle="1" w:styleId="citation-510">
    <w:name w:val="citation-510"/>
    <w:basedOn w:val="DefaultParagraphFont"/>
    <w:rsid w:val="009417B4"/>
  </w:style>
  <w:style w:type="character" w:customStyle="1" w:styleId="citation-509">
    <w:name w:val="citation-509"/>
    <w:basedOn w:val="DefaultParagraphFont"/>
    <w:rsid w:val="009417B4"/>
  </w:style>
  <w:style w:type="character" w:customStyle="1" w:styleId="citation-508">
    <w:name w:val="citation-508"/>
    <w:basedOn w:val="DefaultParagraphFont"/>
    <w:rsid w:val="009417B4"/>
  </w:style>
  <w:style w:type="character" w:customStyle="1" w:styleId="citation-507">
    <w:name w:val="citation-507"/>
    <w:basedOn w:val="DefaultParagraphFont"/>
    <w:rsid w:val="009417B4"/>
  </w:style>
  <w:style w:type="character" w:customStyle="1" w:styleId="citation-506">
    <w:name w:val="citation-506"/>
    <w:basedOn w:val="DefaultParagraphFont"/>
    <w:rsid w:val="009417B4"/>
  </w:style>
  <w:style w:type="character" w:customStyle="1" w:styleId="citation-505">
    <w:name w:val="citation-505"/>
    <w:basedOn w:val="DefaultParagraphFont"/>
    <w:rsid w:val="009417B4"/>
  </w:style>
  <w:style w:type="character" w:customStyle="1" w:styleId="citation-504">
    <w:name w:val="citation-504"/>
    <w:basedOn w:val="DefaultParagraphFont"/>
    <w:rsid w:val="009417B4"/>
  </w:style>
  <w:style w:type="character" w:customStyle="1" w:styleId="citation-503">
    <w:name w:val="citation-503"/>
    <w:basedOn w:val="DefaultParagraphFont"/>
    <w:rsid w:val="009417B4"/>
  </w:style>
  <w:style w:type="character" w:customStyle="1" w:styleId="citation-502">
    <w:name w:val="citation-502"/>
    <w:basedOn w:val="DefaultParagraphFont"/>
    <w:rsid w:val="009417B4"/>
  </w:style>
  <w:style w:type="character" w:customStyle="1" w:styleId="citation-501">
    <w:name w:val="citation-501"/>
    <w:basedOn w:val="DefaultParagraphFont"/>
    <w:rsid w:val="009417B4"/>
  </w:style>
  <w:style w:type="character" w:customStyle="1" w:styleId="citation-500">
    <w:name w:val="citation-500"/>
    <w:basedOn w:val="DefaultParagraphFont"/>
    <w:rsid w:val="009417B4"/>
  </w:style>
  <w:style w:type="character" w:customStyle="1" w:styleId="citation-499">
    <w:name w:val="citation-499"/>
    <w:basedOn w:val="DefaultParagraphFont"/>
    <w:rsid w:val="009417B4"/>
  </w:style>
  <w:style w:type="character" w:customStyle="1" w:styleId="citation-498">
    <w:name w:val="citation-498"/>
    <w:basedOn w:val="DefaultParagraphFont"/>
    <w:rsid w:val="009417B4"/>
  </w:style>
  <w:style w:type="character" w:customStyle="1" w:styleId="citation-497">
    <w:name w:val="citation-497"/>
    <w:basedOn w:val="DefaultParagraphFont"/>
    <w:rsid w:val="009417B4"/>
  </w:style>
  <w:style w:type="character" w:customStyle="1" w:styleId="citation-496">
    <w:name w:val="citation-496"/>
    <w:basedOn w:val="DefaultParagraphFont"/>
    <w:rsid w:val="009417B4"/>
  </w:style>
  <w:style w:type="character" w:customStyle="1" w:styleId="citation-495">
    <w:name w:val="citation-495"/>
    <w:basedOn w:val="DefaultParagraphFont"/>
    <w:rsid w:val="009417B4"/>
  </w:style>
  <w:style w:type="character" w:customStyle="1" w:styleId="citation-494">
    <w:name w:val="citation-494"/>
    <w:basedOn w:val="DefaultParagraphFont"/>
    <w:rsid w:val="009417B4"/>
  </w:style>
  <w:style w:type="character" w:customStyle="1" w:styleId="citation-493">
    <w:name w:val="citation-493"/>
    <w:basedOn w:val="DefaultParagraphFont"/>
    <w:rsid w:val="009417B4"/>
  </w:style>
  <w:style w:type="character" w:customStyle="1" w:styleId="citation-492">
    <w:name w:val="citation-492"/>
    <w:basedOn w:val="DefaultParagraphFont"/>
    <w:rsid w:val="009417B4"/>
  </w:style>
  <w:style w:type="character" w:customStyle="1" w:styleId="citation-491">
    <w:name w:val="citation-491"/>
    <w:basedOn w:val="DefaultParagraphFont"/>
    <w:rsid w:val="009417B4"/>
  </w:style>
  <w:style w:type="character" w:customStyle="1" w:styleId="citation-490">
    <w:name w:val="citation-490"/>
    <w:basedOn w:val="DefaultParagraphFont"/>
    <w:rsid w:val="009417B4"/>
  </w:style>
  <w:style w:type="character" w:customStyle="1" w:styleId="citation-489">
    <w:name w:val="citation-489"/>
    <w:basedOn w:val="DefaultParagraphFont"/>
    <w:rsid w:val="009417B4"/>
  </w:style>
  <w:style w:type="character" w:customStyle="1" w:styleId="citation-488">
    <w:name w:val="citation-488"/>
    <w:basedOn w:val="DefaultParagraphFont"/>
    <w:rsid w:val="009417B4"/>
  </w:style>
  <w:style w:type="character" w:customStyle="1" w:styleId="citation-487">
    <w:name w:val="citation-487"/>
    <w:basedOn w:val="DefaultParagraphFont"/>
    <w:rsid w:val="009417B4"/>
  </w:style>
  <w:style w:type="character" w:customStyle="1" w:styleId="citation-486">
    <w:name w:val="citation-486"/>
    <w:basedOn w:val="DefaultParagraphFont"/>
    <w:rsid w:val="009417B4"/>
  </w:style>
  <w:style w:type="character" w:customStyle="1" w:styleId="citation-485">
    <w:name w:val="citation-485"/>
    <w:basedOn w:val="DefaultParagraphFont"/>
    <w:rsid w:val="009417B4"/>
  </w:style>
  <w:style w:type="character" w:customStyle="1" w:styleId="citation-484">
    <w:name w:val="citation-484"/>
    <w:basedOn w:val="DefaultParagraphFont"/>
    <w:rsid w:val="009417B4"/>
  </w:style>
  <w:style w:type="character" w:customStyle="1" w:styleId="citation-483">
    <w:name w:val="citation-483"/>
    <w:basedOn w:val="DefaultParagraphFont"/>
    <w:rsid w:val="009417B4"/>
  </w:style>
  <w:style w:type="character" w:customStyle="1" w:styleId="citation-482">
    <w:name w:val="citation-482"/>
    <w:basedOn w:val="DefaultParagraphFont"/>
    <w:rsid w:val="009417B4"/>
  </w:style>
  <w:style w:type="character" w:customStyle="1" w:styleId="citation-481">
    <w:name w:val="citation-481"/>
    <w:basedOn w:val="DefaultParagraphFont"/>
    <w:rsid w:val="009417B4"/>
  </w:style>
  <w:style w:type="character" w:customStyle="1" w:styleId="citation-480">
    <w:name w:val="citation-480"/>
    <w:basedOn w:val="DefaultParagraphFont"/>
    <w:rsid w:val="009417B4"/>
  </w:style>
  <w:style w:type="character" w:customStyle="1" w:styleId="citation-479">
    <w:name w:val="citation-479"/>
    <w:basedOn w:val="DefaultParagraphFont"/>
    <w:rsid w:val="009417B4"/>
  </w:style>
  <w:style w:type="character" w:customStyle="1" w:styleId="citation-478">
    <w:name w:val="citation-478"/>
    <w:basedOn w:val="DefaultParagraphFont"/>
    <w:rsid w:val="009417B4"/>
  </w:style>
  <w:style w:type="character" w:customStyle="1" w:styleId="citation-477">
    <w:name w:val="citation-477"/>
    <w:basedOn w:val="DefaultParagraphFont"/>
    <w:rsid w:val="009417B4"/>
  </w:style>
  <w:style w:type="character" w:customStyle="1" w:styleId="citation-476">
    <w:name w:val="citation-476"/>
    <w:basedOn w:val="DefaultParagraphFont"/>
    <w:rsid w:val="009417B4"/>
  </w:style>
  <w:style w:type="character" w:customStyle="1" w:styleId="citation-475">
    <w:name w:val="citation-475"/>
    <w:basedOn w:val="DefaultParagraphFont"/>
    <w:rsid w:val="009417B4"/>
  </w:style>
  <w:style w:type="character" w:customStyle="1" w:styleId="citation-474">
    <w:name w:val="citation-474"/>
    <w:basedOn w:val="DefaultParagraphFont"/>
    <w:rsid w:val="009417B4"/>
  </w:style>
  <w:style w:type="character" w:customStyle="1" w:styleId="citation-473">
    <w:name w:val="citation-473"/>
    <w:basedOn w:val="DefaultParagraphFont"/>
    <w:rsid w:val="009417B4"/>
  </w:style>
  <w:style w:type="character" w:customStyle="1" w:styleId="citation-472">
    <w:name w:val="citation-472"/>
    <w:basedOn w:val="DefaultParagraphFont"/>
    <w:rsid w:val="009417B4"/>
  </w:style>
  <w:style w:type="character" w:customStyle="1" w:styleId="citation-471">
    <w:name w:val="citation-471"/>
    <w:basedOn w:val="DefaultParagraphFont"/>
    <w:rsid w:val="009417B4"/>
  </w:style>
  <w:style w:type="character" w:customStyle="1" w:styleId="citation-470">
    <w:name w:val="citation-470"/>
    <w:basedOn w:val="DefaultParagraphFont"/>
    <w:rsid w:val="009417B4"/>
  </w:style>
  <w:style w:type="character" w:customStyle="1" w:styleId="citation-469">
    <w:name w:val="citation-469"/>
    <w:basedOn w:val="DefaultParagraphFont"/>
    <w:rsid w:val="009417B4"/>
  </w:style>
  <w:style w:type="character" w:customStyle="1" w:styleId="citation-468">
    <w:name w:val="citation-468"/>
    <w:basedOn w:val="DefaultParagraphFont"/>
    <w:rsid w:val="009417B4"/>
  </w:style>
  <w:style w:type="character" w:customStyle="1" w:styleId="citation-467">
    <w:name w:val="citation-467"/>
    <w:basedOn w:val="DefaultParagraphFont"/>
    <w:rsid w:val="009417B4"/>
  </w:style>
  <w:style w:type="character" w:customStyle="1" w:styleId="citation-466">
    <w:name w:val="citation-466"/>
    <w:basedOn w:val="DefaultParagraphFont"/>
    <w:rsid w:val="009417B4"/>
  </w:style>
  <w:style w:type="character" w:customStyle="1" w:styleId="citation-465">
    <w:name w:val="citation-465"/>
    <w:basedOn w:val="DefaultParagraphFont"/>
    <w:rsid w:val="009417B4"/>
  </w:style>
  <w:style w:type="character" w:customStyle="1" w:styleId="citation-464">
    <w:name w:val="citation-464"/>
    <w:basedOn w:val="DefaultParagraphFont"/>
    <w:rsid w:val="009417B4"/>
  </w:style>
  <w:style w:type="character" w:customStyle="1" w:styleId="citation-463">
    <w:name w:val="citation-463"/>
    <w:basedOn w:val="DefaultParagraphFont"/>
    <w:rsid w:val="009417B4"/>
  </w:style>
  <w:style w:type="character" w:customStyle="1" w:styleId="citation-462">
    <w:name w:val="citation-462"/>
    <w:basedOn w:val="DefaultParagraphFont"/>
    <w:rsid w:val="009417B4"/>
  </w:style>
  <w:style w:type="character" w:customStyle="1" w:styleId="citation-461">
    <w:name w:val="citation-461"/>
    <w:basedOn w:val="DefaultParagraphFont"/>
    <w:rsid w:val="009417B4"/>
  </w:style>
  <w:style w:type="character" w:customStyle="1" w:styleId="citation-460">
    <w:name w:val="citation-460"/>
    <w:basedOn w:val="DefaultParagraphFont"/>
    <w:rsid w:val="009417B4"/>
  </w:style>
  <w:style w:type="character" w:customStyle="1" w:styleId="citation-459">
    <w:name w:val="citation-459"/>
    <w:basedOn w:val="DefaultParagraphFont"/>
    <w:rsid w:val="009417B4"/>
  </w:style>
  <w:style w:type="character" w:customStyle="1" w:styleId="citation-458">
    <w:name w:val="citation-458"/>
    <w:basedOn w:val="DefaultParagraphFont"/>
    <w:rsid w:val="009417B4"/>
  </w:style>
  <w:style w:type="character" w:customStyle="1" w:styleId="citation-457">
    <w:name w:val="citation-457"/>
    <w:basedOn w:val="DefaultParagraphFont"/>
    <w:rsid w:val="009417B4"/>
  </w:style>
  <w:style w:type="character" w:customStyle="1" w:styleId="citation-456">
    <w:name w:val="citation-456"/>
    <w:basedOn w:val="DefaultParagraphFont"/>
    <w:rsid w:val="009417B4"/>
  </w:style>
  <w:style w:type="character" w:customStyle="1" w:styleId="citation-455">
    <w:name w:val="citation-455"/>
    <w:basedOn w:val="DefaultParagraphFont"/>
    <w:rsid w:val="009417B4"/>
  </w:style>
  <w:style w:type="character" w:customStyle="1" w:styleId="citation-454">
    <w:name w:val="citation-454"/>
    <w:basedOn w:val="DefaultParagraphFont"/>
    <w:rsid w:val="009417B4"/>
  </w:style>
  <w:style w:type="character" w:customStyle="1" w:styleId="citation-453">
    <w:name w:val="citation-453"/>
    <w:basedOn w:val="DefaultParagraphFont"/>
    <w:rsid w:val="009417B4"/>
  </w:style>
  <w:style w:type="character" w:customStyle="1" w:styleId="citation-452">
    <w:name w:val="citation-452"/>
    <w:basedOn w:val="DefaultParagraphFont"/>
    <w:rsid w:val="009417B4"/>
  </w:style>
  <w:style w:type="character" w:customStyle="1" w:styleId="citation-451">
    <w:name w:val="citation-451"/>
    <w:basedOn w:val="DefaultParagraphFont"/>
    <w:rsid w:val="009417B4"/>
  </w:style>
  <w:style w:type="character" w:customStyle="1" w:styleId="citation-450">
    <w:name w:val="citation-450"/>
    <w:basedOn w:val="DefaultParagraphFont"/>
    <w:rsid w:val="009417B4"/>
  </w:style>
  <w:style w:type="character" w:customStyle="1" w:styleId="citation-449">
    <w:name w:val="citation-449"/>
    <w:basedOn w:val="DefaultParagraphFont"/>
    <w:rsid w:val="009417B4"/>
  </w:style>
  <w:style w:type="character" w:customStyle="1" w:styleId="citation-448">
    <w:name w:val="citation-448"/>
    <w:basedOn w:val="DefaultParagraphFont"/>
    <w:rsid w:val="009417B4"/>
  </w:style>
  <w:style w:type="character" w:customStyle="1" w:styleId="citation-447">
    <w:name w:val="citation-447"/>
    <w:basedOn w:val="DefaultParagraphFont"/>
    <w:rsid w:val="009417B4"/>
  </w:style>
  <w:style w:type="character" w:customStyle="1" w:styleId="citation-446">
    <w:name w:val="citation-446"/>
    <w:basedOn w:val="DefaultParagraphFont"/>
    <w:rsid w:val="009417B4"/>
  </w:style>
  <w:style w:type="character" w:customStyle="1" w:styleId="citation-445">
    <w:name w:val="citation-445"/>
    <w:basedOn w:val="DefaultParagraphFont"/>
    <w:rsid w:val="009417B4"/>
  </w:style>
  <w:style w:type="character" w:customStyle="1" w:styleId="citation-444">
    <w:name w:val="citation-444"/>
    <w:basedOn w:val="DefaultParagraphFont"/>
    <w:rsid w:val="009417B4"/>
  </w:style>
  <w:style w:type="character" w:customStyle="1" w:styleId="citation-443">
    <w:name w:val="citation-443"/>
    <w:basedOn w:val="DefaultParagraphFont"/>
    <w:rsid w:val="009417B4"/>
  </w:style>
  <w:style w:type="character" w:customStyle="1" w:styleId="citation-442">
    <w:name w:val="citation-442"/>
    <w:basedOn w:val="DefaultParagraphFont"/>
    <w:rsid w:val="009417B4"/>
  </w:style>
  <w:style w:type="character" w:customStyle="1" w:styleId="citation-441">
    <w:name w:val="citation-441"/>
    <w:basedOn w:val="DefaultParagraphFont"/>
    <w:rsid w:val="009417B4"/>
  </w:style>
  <w:style w:type="character" w:customStyle="1" w:styleId="citation-612">
    <w:name w:val="citation-612"/>
    <w:basedOn w:val="DefaultParagraphFont"/>
    <w:rsid w:val="009417B4"/>
  </w:style>
  <w:style w:type="character" w:customStyle="1" w:styleId="citation-615">
    <w:name w:val="citation-615"/>
    <w:basedOn w:val="DefaultParagraphFont"/>
    <w:rsid w:val="009417B4"/>
  </w:style>
  <w:style w:type="character" w:customStyle="1" w:styleId="citation-856">
    <w:name w:val="citation-856"/>
    <w:basedOn w:val="DefaultParagraphFont"/>
    <w:rsid w:val="009417B4"/>
  </w:style>
  <w:style w:type="character" w:customStyle="1" w:styleId="citation-855">
    <w:name w:val="citation-855"/>
    <w:basedOn w:val="DefaultParagraphFont"/>
    <w:rsid w:val="009417B4"/>
  </w:style>
  <w:style w:type="character" w:customStyle="1" w:styleId="citation-854">
    <w:name w:val="citation-854"/>
    <w:basedOn w:val="DefaultParagraphFont"/>
    <w:rsid w:val="009417B4"/>
  </w:style>
  <w:style w:type="character" w:customStyle="1" w:styleId="citation-853">
    <w:name w:val="citation-853"/>
    <w:basedOn w:val="DefaultParagraphFont"/>
    <w:rsid w:val="009417B4"/>
  </w:style>
  <w:style w:type="character" w:customStyle="1" w:styleId="citation-852">
    <w:name w:val="citation-852"/>
    <w:basedOn w:val="DefaultParagraphFont"/>
    <w:rsid w:val="009417B4"/>
  </w:style>
  <w:style w:type="character" w:customStyle="1" w:styleId="citation-851">
    <w:name w:val="citation-851"/>
    <w:basedOn w:val="DefaultParagraphFont"/>
    <w:rsid w:val="009417B4"/>
  </w:style>
  <w:style w:type="character" w:customStyle="1" w:styleId="citation-850">
    <w:name w:val="citation-850"/>
    <w:basedOn w:val="DefaultParagraphFont"/>
    <w:rsid w:val="009417B4"/>
  </w:style>
  <w:style w:type="character" w:customStyle="1" w:styleId="citation-849">
    <w:name w:val="citation-849"/>
    <w:basedOn w:val="DefaultParagraphFont"/>
    <w:rsid w:val="009417B4"/>
  </w:style>
  <w:style w:type="character" w:customStyle="1" w:styleId="citation-848">
    <w:name w:val="citation-848"/>
    <w:basedOn w:val="DefaultParagraphFont"/>
    <w:rsid w:val="009417B4"/>
  </w:style>
  <w:style w:type="character" w:customStyle="1" w:styleId="citation-847">
    <w:name w:val="citation-847"/>
    <w:basedOn w:val="DefaultParagraphFont"/>
    <w:rsid w:val="009417B4"/>
  </w:style>
  <w:style w:type="character" w:customStyle="1" w:styleId="citation-846">
    <w:name w:val="citation-846"/>
    <w:basedOn w:val="DefaultParagraphFont"/>
    <w:rsid w:val="009417B4"/>
  </w:style>
  <w:style w:type="character" w:customStyle="1" w:styleId="citation-845">
    <w:name w:val="citation-845"/>
    <w:basedOn w:val="DefaultParagraphFont"/>
    <w:rsid w:val="009417B4"/>
  </w:style>
  <w:style w:type="character" w:customStyle="1" w:styleId="citation-844">
    <w:name w:val="citation-844"/>
    <w:basedOn w:val="DefaultParagraphFont"/>
    <w:rsid w:val="009417B4"/>
  </w:style>
  <w:style w:type="character" w:customStyle="1" w:styleId="citation-843">
    <w:name w:val="citation-843"/>
    <w:basedOn w:val="DefaultParagraphFont"/>
    <w:rsid w:val="009417B4"/>
  </w:style>
  <w:style w:type="character" w:customStyle="1" w:styleId="citation-842">
    <w:name w:val="citation-842"/>
    <w:basedOn w:val="DefaultParagraphFont"/>
    <w:rsid w:val="009417B4"/>
  </w:style>
  <w:style w:type="character" w:customStyle="1" w:styleId="citation-841">
    <w:name w:val="citation-841"/>
    <w:basedOn w:val="DefaultParagraphFont"/>
    <w:rsid w:val="009417B4"/>
  </w:style>
  <w:style w:type="character" w:customStyle="1" w:styleId="citation-840">
    <w:name w:val="citation-840"/>
    <w:basedOn w:val="DefaultParagraphFont"/>
    <w:rsid w:val="009417B4"/>
  </w:style>
  <w:style w:type="character" w:customStyle="1" w:styleId="citation-839">
    <w:name w:val="citation-839"/>
    <w:basedOn w:val="DefaultParagraphFont"/>
    <w:rsid w:val="009417B4"/>
  </w:style>
  <w:style w:type="character" w:customStyle="1" w:styleId="citation-838">
    <w:name w:val="citation-838"/>
    <w:basedOn w:val="DefaultParagraphFont"/>
    <w:rsid w:val="009417B4"/>
  </w:style>
  <w:style w:type="character" w:customStyle="1" w:styleId="citation-837">
    <w:name w:val="citation-837"/>
    <w:basedOn w:val="DefaultParagraphFont"/>
    <w:rsid w:val="009417B4"/>
  </w:style>
  <w:style w:type="character" w:customStyle="1" w:styleId="citation-836">
    <w:name w:val="citation-836"/>
    <w:basedOn w:val="DefaultParagraphFont"/>
    <w:rsid w:val="009417B4"/>
  </w:style>
  <w:style w:type="character" w:customStyle="1" w:styleId="citation-835">
    <w:name w:val="citation-835"/>
    <w:basedOn w:val="DefaultParagraphFont"/>
    <w:rsid w:val="009417B4"/>
  </w:style>
  <w:style w:type="character" w:customStyle="1" w:styleId="citation-834">
    <w:name w:val="citation-834"/>
    <w:basedOn w:val="DefaultParagraphFont"/>
    <w:rsid w:val="009417B4"/>
  </w:style>
  <w:style w:type="character" w:customStyle="1" w:styleId="citation-833">
    <w:name w:val="citation-833"/>
    <w:basedOn w:val="DefaultParagraphFont"/>
    <w:rsid w:val="009417B4"/>
  </w:style>
  <w:style w:type="character" w:customStyle="1" w:styleId="citation-832">
    <w:name w:val="citation-832"/>
    <w:basedOn w:val="DefaultParagraphFont"/>
    <w:rsid w:val="009417B4"/>
  </w:style>
  <w:style w:type="character" w:customStyle="1" w:styleId="citation-831">
    <w:name w:val="citation-831"/>
    <w:basedOn w:val="DefaultParagraphFont"/>
    <w:rsid w:val="009417B4"/>
  </w:style>
  <w:style w:type="character" w:customStyle="1" w:styleId="citation-830">
    <w:name w:val="citation-830"/>
    <w:basedOn w:val="DefaultParagraphFont"/>
    <w:rsid w:val="009417B4"/>
  </w:style>
  <w:style w:type="character" w:customStyle="1" w:styleId="citation-829">
    <w:name w:val="citation-829"/>
    <w:basedOn w:val="DefaultParagraphFont"/>
    <w:rsid w:val="009417B4"/>
  </w:style>
  <w:style w:type="character" w:customStyle="1" w:styleId="citation-828">
    <w:name w:val="citation-828"/>
    <w:basedOn w:val="DefaultParagraphFont"/>
    <w:rsid w:val="009417B4"/>
  </w:style>
  <w:style w:type="character" w:customStyle="1" w:styleId="citation-827">
    <w:name w:val="citation-827"/>
    <w:basedOn w:val="DefaultParagraphFont"/>
    <w:rsid w:val="009417B4"/>
  </w:style>
  <w:style w:type="character" w:customStyle="1" w:styleId="citation-826">
    <w:name w:val="citation-826"/>
    <w:basedOn w:val="DefaultParagraphFont"/>
    <w:rsid w:val="009417B4"/>
  </w:style>
  <w:style w:type="character" w:customStyle="1" w:styleId="citation-825">
    <w:name w:val="citation-825"/>
    <w:basedOn w:val="DefaultParagraphFont"/>
    <w:rsid w:val="009417B4"/>
  </w:style>
  <w:style w:type="character" w:customStyle="1" w:styleId="citation-824">
    <w:name w:val="citation-824"/>
    <w:basedOn w:val="DefaultParagraphFont"/>
    <w:rsid w:val="009417B4"/>
  </w:style>
  <w:style w:type="character" w:customStyle="1" w:styleId="citation-823">
    <w:name w:val="citation-823"/>
    <w:basedOn w:val="DefaultParagraphFont"/>
    <w:rsid w:val="009417B4"/>
  </w:style>
  <w:style w:type="character" w:customStyle="1" w:styleId="citation-822">
    <w:name w:val="citation-822"/>
    <w:basedOn w:val="DefaultParagraphFont"/>
    <w:rsid w:val="009417B4"/>
  </w:style>
  <w:style w:type="character" w:customStyle="1" w:styleId="citation-821">
    <w:name w:val="citation-821"/>
    <w:basedOn w:val="DefaultParagraphFont"/>
    <w:rsid w:val="009417B4"/>
  </w:style>
  <w:style w:type="character" w:customStyle="1" w:styleId="citation-820">
    <w:name w:val="citation-820"/>
    <w:basedOn w:val="DefaultParagraphFont"/>
    <w:rsid w:val="009417B4"/>
  </w:style>
  <w:style w:type="character" w:customStyle="1" w:styleId="citation-819">
    <w:name w:val="citation-819"/>
    <w:basedOn w:val="DefaultParagraphFont"/>
    <w:rsid w:val="009417B4"/>
  </w:style>
  <w:style w:type="character" w:customStyle="1" w:styleId="citation-818">
    <w:name w:val="citation-818"/>
    <w:basedOn w:val="DefaultParagraphFont"/>
    <w:rsid w:val="009417B4"/>
  </w:style>
  <w:style w:type="character" w:customStyle="1" w:styleId="citation-817">
    <w:name w:val="citation-817"/>
    <w:basedOn w:val="DefaultParagraphFont"/>
    <w:rsid w:val="009417B4"/>
  </w:style>
  <w:style w:type="character" w:customStyle="1" w:styleId="citation-816">
    <w:name w:val="citation-816"/>
    <w:basedOn w:val="DefaultParagraphFont"/>
    <w:rsid w:val="009417B4"/>
  </w:style>
  <w:style w:type="character" w:customStyle="1" w:styleId="citation-815">
    <w:name w:val="citation-815"/>
    <w:basedOn w:val="DefaultParagraphFont"/>
    <w:rsid w:val="009417B4"/>
  </w:style>
  <w:style w:type="character" w:customStyle="1" w:styleId="citation-814">
    <w:name w:val="citation-814"/>
    <w:basedOn w:val="DefaultParagraphFont"/>
    <w:rsid w:val="009417B4"/>
  </w:style>
  <w:style w:type="character" w:customStyle="1" w:styleId="citation-813">
    <w:name w:val="citation-813"/>
    <w:basedOn w:val="DefaultParagraphFont"/>
    <w:rsid w:val="009417B4"/>
  </w:style>
  <w:style w:type="character" w:customStyle="1" w:styleId="citation-812">
    <w:name w:val="citation-812"/>
    <w:basedOn w:val="DefaultParagraphFont"/>
    <w:rsid w:val="009417B4"/>
  </w:style>
  <w:style w:type="character" w:customStyle="1" w:styleId="citation-811">
    <w:name w:val="citation-811"/>
    <w:basedOn w:val="DefaultParagraphFont"/>
    <w:rsid w:val="009417B4"/>
  </w:style>
  <w:style w:type="character" w:customStyle="1" w:styleId="citation-810">
    <w:name w:val="citation-810"/>
    <w:basedOn w:val="DefaultParagraphFont"/>
    <w:rsid w:val="009417B4"/>
  </w:style>
  <w:style w:type="character" w:customStyle="1" w:styleId="citation-809">
    <w:name w:val="citation-809"/>
    <w:basedOn w:val="DefaultParagraphFont"/>
    <w:rsid w:val="009417B4"/>
  </w:style>
  <w:style w:type="character" w:customStyle="1" w:styleId="citation-808">
    <w:name w:val="citation-808"/>
    <w:basedOn w:val="DefaultParagraphFont"/>
    <w:rsid w:val="009417B4"/>
  </w:style>
  <w:style w:type="character" w:customStyle="1" w:styleId="citation-807">
    <w:name w:val="citation-807"/>
    <w:basedOn w:val="DefaultParagraphFont"/>
    <w:rsid w:val="009417B4"/>
  </w:style>
  <w:style w:type="character" w:customStyle="1" w:styleId="citation-806">
    <w:name w:val="citation-806"/>
    <w:basedOn w:val="DefaultParagraphFont"/>
    <w:rsid w:val="009417B4"/>
  </w:style>
  <w:style w:type="character" w:customStyle="1" w:styleId="citation-805">
    <w:name w:val="citation-805"/>
    <w:basedOn w:val="DefaultParagraphFont"/>
    <w:rsid w:val="009417B4"/>
  </w:style>
  <w:style w:type="character" w:customStyle="1" w:styleId="citation-804">
    <w:name w:val="citation-804"/>
    <w:basedOn w:val="DefaultParagraphFont"/>
    <w:rsid w:val="009417B4"/>
  </w:style>
  <w:style w:type="character" w:customStyle="1" w:styleId="citation-803">
    <w:name w:val="citation-803"/>
    <w:basedOn w:val="DefaultParagraphFont"/>
    <w:rsid w:val="009417B4"/>
  </w:style>
  <w:style w:type="character" w:customStyle="1" w:styleId="citation-802">
    <w:name w:val="citation-802"/>
    <w:basedOn w:val="DefaultParagraphFont"/>
    <w:rsid w:val="009417B4"/>
  </w:style>
  <w:style w:type="character" w:customStyle="1" w:styleId="citation-801">
    <w:name w:val="citation-801"/>
    <w:basedOn w:val="DefaultParagraphFont"/>
    <w:rsid w:val="009417B4"/>
  </w:style>
  <w:style w:type="character" w:customStyle="1" w:styleId="citation-800">
    <w:name w:val="citation-800"/>
    <w:basedOn w:val="DefaultParagraphFont"/>
    <w:rsid w:val="009417B4"/>
  </w:style>
  <w:style w:type="character" w:customStyle="1" w:styleId="citation-799">
    <w:name w:val="citation-799"/>
    <w:basedOn w:val="DefaultParagraphFont"/>
    <w:rsid w:val="009417B4"/>
  </w:style>
  <w:style w:type="character" w:customStyle="1" w:styleId="citation-798">
    <w:name w:val="citation-798"/>
    <w:basedOn w:val="DefaultParagraphFont"/>
    <w:rsid w:val="009417B4"/>
  </w:style>
  <w:style w:type="character" w:customStyle="1" w:styleId="citation-797">
    <w:name w:val="citation-797"/>
    <w:basedOn w:val="DefaultParagraphFont"/>
    <w:rsid w:val="009417B4"/>
  </w:style>
  <w:style w:type="character" w:customStyle="1" w:styleId="citation-1052">
    <w:name w:val="citation-1052"/>
    <w:basedOn w:val="DefaultParagraphFont"/>
    <w:rsid w:val="009417B4"/>
  </w:style>
  <w:style w:type="character" w:customStyle="1" w:styleId="citation-1051">
    <w:name w:val="citation-1051"/>
    <w:basedOn w:val="DefaultParagraphFont"/>
    <w:rsid w:val="009417B4"/>
  </w:style>
  <w:style w:type="character" w:customStyle="1" w:styleId="citation-1050">
    <w:name w:val="citation-1050"/>
    <w:basedOn w:val="DefaultParagraphFont"/>
    <w:rsid w:val="009417B4"/>
  </w:style>
  <w:style w:type="character" w:customStyle="1" w:styleId="citation-1049">
    <w:name w:val="citation-1049"/>
    <w:basedOn w:val="DefaultParagraphFont"/>
    <w:rsid w:val="009417B4"/>
  </w:style>
  <w:style w:type="character" w:customStyle="1" w:styleId="citation-1048">
    <w:name w:val="citation-1048"/>
    <w:basedOn w:val="DefaultParagraphFont"/>
    <w:rsid w:val="009417B4"/>
  </w:style>
  <w:style w:type="character" w:customStyle="1" w:styleId="citation-1047">
    <w:name w:val="citation-1047"/>
    <w:basedOn w:val="DefaultParagraphFont"/>
    <w:rsid w:val="009417B4"/>
  </w:style>
  <w:style w:type="character" w:customStyle="1" w:styleId="citation-1046">
    <w:name w:val="citation-1046"/>
    <w:basedOn w:val="DefaultParagraphFont"/>
    <w:rsid w:val="009417B4"/>
  </w:style>
  <w:style w:type="character" w:customStyle="1" w:styleId="citation-1045">
    <w:name w:val="citation-1045"/>
    <w:basedOn w:val="DefaultParagraphFont"/>
    <w:rsid w:val="009417B4"/>
  </w:style>
  <w:style w:type="character" w:customStyle="1" w:styleId="citation-1044">
    <w:name w:val="citation-1044"/>
    <w:basedOn w:val="DefaultParagraphFont"/>
    <w:rsid w:val="009417B4"/>
  </w:style>
  <w:style w:type="character" w:customStyle="1" w:styleId="citation-1043">
    <w:name w:val="citation-1043"/>
    <w:basedOn w:val="DefaultParagraphFont"/>
    <w:rsid w:val="009417B4"/>
  </w:style>
  <w:style w:type="character" w:customStyle="1" w:styleId="citation-1042">
    <w:name w:val="citation-1042"/>
    <w:basedOn w:val="DefaultParagraphFont"/>
    <w:rsid w:val="009417B4"/>
  </w:style>
  <w:style w:type="character" w:customStyle="1" w:styleId="citation-1041">
    <w:name w:val="citation-1041"/>
    <w:basedOn w:val="DefaultParagraphFont"/>
    <w:rsid w:val="009417B4"/>
  </w:style>
  <w:style w:type="character" w:customStyle="1" w:styleId="citation-1040">
    <w:name w:val="citation-1040"/>
    <w:basedOn w:val="DefaultParagraphFont"/>
    <w:rsid w:val="009417B4"/>
  </w:style>
  <w:style w:type="character" w:customStyle="1" w:styleId="citation-1039">
    <w:name w:val="citation-1039"/>
    <w:basedOn w:val="DefaultParagraphFont"/>
    <w:rsid w:val="009417B4"/>
  </w:style>
  <w:style w:type="character" w:customStyle="1" w:styleId="citation-1038">
    <w:name w:val="citation-1038"/>
    <w:basedOn w:val="DefaultParagraphFont"/>
    <w:rsid w:val="009417B4"/>
  </w:style>
  <w:style w:type="character" w:customStyle="1" w:styleId="citation-1037">
    <w:name w:val="citation-1037"/>
    <w:basedOn w:val="DefaultParagraphFont"/>
    <w:rsid w:val="009417B4"/>
  </w:style>
  <w:style w:type="character" w:customStyle="1" w:styleId="citation-1036">
    <w:name w:val="citation-1036"/>
    <w:basedOn w:val="DefaultParagraphFont"/>
    <w:rsid w:val="009417B4"/>
  </w:style>
  <w:style w:type="character" w:customStyle="1" w:styleId="citation-1035">
    <w:name w:val="citation-1035"/>
    <w:basedOn w:val="DefaultParagraphFont"/>
    <w:rsid w:val="009417B4"/>
  </w:style>
  <w:style w:type="character" w:customStyle="1" w:styleId="citation-1034">
    <w:name w:val="citation-1034"/>
    <w:basedOn w:val="DefaultParagraphFont"/>
    <w:rsid w:val="009417B4"/>
  </w:style>
  <w:style w:type="character" w:customStyle="1" w:styleId="citation-1033">
    <w:name w:val="citation-1033"/>
    <w:basedOn w:val="DefaultParagraphFont"/>
    <w:rsid w:val="009417B4"/>
  </w:style>
  <w:style w:type="character" w:customStyle="1" w:styleId="citation-1032">
    <w:name w:val="citation-1032"/>
    <w:basedOn w:val="DefaultParagraphFont"/>
    <w:rsid w:val="009417B4"/>
  </w:style>
  <w:style w:type="character" w:customStyle="1" w:styleId="citation-1031">
    <w:name w:val="citation-1031"/>
    <w:basedOn w:val="DefaultParagraphFont"/>
    <w:rsid w:val="009417B4"/>
  </w:style>
  <w:style w:type="character" w:customStyle="1" w:styleId="citation-1030">
    <w:name w:val="citation-1030"/>
    <w:basedOn w:val="DefaultParagraphFont"/>
    <w:rsid w:val="009417B4"/>
  </w:style>
  <w:style w:type="character" w:customStyle="1" w:styleId="citation-1029">
    <w:name w:val="citation-1029"/>
    <w:basedOn w:val="DefaultParagraphFont"/>
    <w:rsid w:val="009417B4"/>
  </w:style>
  <w:style w:type="character" w:customStyle="1" w:styleId="citation-1028">
    <w:name w:val="citation-1028"/>
    <w:basedOn w:val="DefaultParagraphFont"/>
    <w:rsid w:val="009417B4"/>
  </w:style>
  <w:style w:type="character" w:customStyle="1" w:styleId="citation-1027">
    <w:name w:val="citation-1027"/>
    <w:basedOn w:val="DefaultParagraphFont"/>
    <w:rsid w:val="009417B4"/>
  </w:style>
  <w:style w:type="character" w:customStyle="1" w:styleId="citation-1026">
    <w:name w:val="citation-1026"/>
    <w:basedOn w:val="DefaultParagraphFont"/>
    <w:rsid w:val="009417B4"/>
  </w:style>
  <w:style w:type="character" w:customStyle="1" w:styleId="citation-1025">
    <w:name w:val="citation-1025"/>
    <w:basedOn w:val="DefaultParagraphFont"/>
    <w:rsid w:val="009417B4"/>
  </w:style>
  <w:style w:type="character" w:customStyle="1" w:styleId="citation-1024">
    <w:name w:val="citation-1024"/>
    <w:basedOn w:val="DefaultParagraphFont"/>
    <w:rsid w:val="009417B4"/>
  </w:style>
  <w:style w:type="character" w:customStyle="1" w:styleId="citation-1023">
    <w:name w:val="citation-1023"/>
    <w:basedOn w:val="DefaultParagraphFont"/>
    <w:rsid w:val="009417B4"/>
  </w:style>
  <w:style w:type="character" w:customStyle="1" w:styleId="citation-1022">
    <w:name w:val="citation-1022"/>
    <w:basedOn w:val="DefaultParagraphFont"/>
    <w:rsid w:val="009417B4"/>
  </w:style>
  <w:style w:type="character" w:customStyle="1" w:styleId="citation-1021">
    <w:name w:val="citation-1021"/>
    <w:basedOn w:val="DefaultParagraphFont"/>
    <w:rsid w:val="009417B4"/>
  </w:style>
  <w:style w:type="character" w:customStyle="1" w:styleId="citation-1020">
    <w:name w:val="citation-1020"/>
    <w:basedOn w:val="DefaultParagraphFont"/>
    <w:rsid w:val="009417B4"/>
  </w:style>
  <w:style w:type="character" w:customStyle="1" w:styleId="citation-1019">
    <w:name w:val="citation-1019"/>
    <w:basedOn w:val="DefaultParagraphFont"/>
    <w:rsid w:val="009417B4"/>
  </w:style>
  <w:style w:type="character" w:customStyle="1" w:styleId="citation-1018">
    <w:name w:val="citation-1018"/>
    <w:basedOn w:val="DefaultParagraphFont"/>
    <w:rsid w:val="009417B4"/>
  </w:style>
  <w:style w:type="character" w:customStyle="1" w:styleId="citation-1017">
    <w:name w:val="citation-1017"/>
    <w:basedOn w:val="DefaultParagraphFont"/>
    <w:rsid w:val="009417B4"/>
  </w:style>
  <w:style w:type="character" w:customStyle="1" w:styleId="citation-1016">
    <w:name w:val="citation-1016"/>
    <w:basedOn w:val="DefaultParagraphFont"/>
    <w:rsid w:val="009417B4"/>
  </w:style>
  <w:style w:type="character" w:customStyle="1" w:styleId="citation-1015">
    <w:name w:val="citation-1015"/>
    <w:basedOn w:val="DefaultParagraphFont"/>
    <w:rsid w:val="009417B4"/>
  </w:style>
  <w:style w:type="character" w:customStyle="1" w:styleId="citation-1014">
    <w:name w:val="citation-1014"/>
    <w:basedOn w:val="DefaultParagraphFont"/>
    <w:rsid w:val="009417B4"/>
  </w:style>
  <w:style w:type="character" w:customStyle="1" w:styleId="citation-1013">
    <w:name w:val="citation-1013"/>
    <w:basedOn w:val="DefaultParagraphFont"/>
    <w:rsid w:val="009417B4"/>
  </w:style>
  <w:style w:type="character" w:customStyle="1" w:styleId="citation-1012">
    <w:name w:val="citation-1012"/>
    <w:basedOn w:val="DefaultParagraphFont"/>
    <w:rsid w:val="009417B4"/>
  </w:style>
  <w:style w:type="character" w:customStyle="1" w:styleId="citation-1011">
    <w:name w:val="citation-1011"/>
    <w:basedOn w:val="DefaultParagraphFont"/>
    <w:rsid w:val="009417B4"/>
  </w:style>
  <w:style w:type="character" w:customStyle="1" w:styleId="citation-1010">
    <w:name w:val="citation-1010"/>
    <w:basedOn w:val="DefaultParagraphFont"/>
    <w:rsid w:val="009417B4"/>
  </w:style>
  <w:style w:type="character" w:customStyle="1" w:styleId="citation-1009">
    <w:name w:val="citation-1009"/>
    <w:basedOn w:val="DefaultParagraphFont"/>
    <w:rsid w:val="009417B4"/>
  </w:style>
  <w:style w:type="character" w:customStyle="1" w:styleId="citation-1008">
    <w:name w:val="citation-1008"/>
    <w:basedOn w:val="DefaultParagraphFont"/>
    <w:rsid w:val="009417B4"/>
  </w:style>
  <w:style w:type="character" w:customStyle="1" w:styleId="citation-1007">
    <w:name w:val="citation-1007"/>
    <w:basedOn w:val="DefaultParagraphFont"/>
    <w:rsid w:val="009417B4"/>
  </w:style>
  <w:style w:type="character" w:customStyle="1" w:styleId="citation-1006">
    <w:name w:val="citation-1006"/>
    <w:basedOn w:val="DefaultParagraphFont"/>
    <w:rsid w:val="009417B4"/>
  </w:style>
  <w:style w:type="character" w:customStyle="1" w:styleId="citation-1005">
    <w:name w:val="citation-1005"/>
    <w:basedOn w:val="DefaultParagraphFont"/>
    <w:rsid w:val="009417B4"/>
  </w:style>
  <w:style w:type="character" w:customStyle="1" w:styleId="citation-1004">
    <w:name w:val="citation-1004"/>
    <w:basedOn w:val="DefaultParagraphFont"/>
    <w:rsid w:val="009417B4"/>
  </w:style>
  <w:style w:type="character" w:customStyle="1" w:styleId="citation-1003">
    <w:name w:val="citation-1003"/>
    <w:basedOn w:val="DefaultParagraphFont"/>
    <w:rsid w:val="009417B4"/>
  </w:style>
  <w:style w:type="character" w:customStyle="1" w:styleId="citation-1002">
    <w:name w:val="citation-1002"/>
    <w:basedOn w:val="DefaultParagraphFont"/>
    <w:rsid w:val="009417B4"/>
  </w:style>
  <w:style w:type="character" w:customStyle="1" w:styleId="citation-1001">
    <w:name w:val="citation-1001"/>
    <w:basedOn w:val="DefaultParagraphFont"/>
    <w:rsid w:val="009417B4"/>
  </w:style>
  <w:style w:type="character" w:customStyle="1" w:styleId="citation-1000">
    <w:name w:val="citation-1000"/>
    <w:basedOn w:val="DefaultParagraphFont"/>
    <w:rsid w:val="009417B4"/>
  </w:style>
  <w:style w:type="character" w:customStyle="1" w:styleId="citation-999">
    <w:name w:val="citation-999"/>
    <w:basedOn w:val="DefaultParagraphFont"/>
    <w:rsid w:val="009417B4"/>
  </w:style>
  <w:style w:type="character" w:customStyle="1" w:styleId="citation-998">
    <w:name w:val="citation-998"/>
    <w:basedOn w:val="DefaultParagraphFont"/>
    <w:rsid w:val="009417B4"/>
  </w:style>
  <w:style w:type="character" w:customStyle="1" w:styleId="citation-997">
    <w:name w:val="citation-997"/>
    <w:basedOn w:val="DefaultParagraphFont"/>
    <w:rsid w:val="009417B4"/>
  </w:style>
  <w:style w:type="character" w:customStyle="1" w:styleId="citation-996">
    <w:name w:val="citation-996"/>
    <w:basedOn w:val="DefaultParagraphFont"/>
    <w:rsid w:val="009417B4"/>
  </w:style>
  <w:style w:type="character" w:customStyle="1" w:styleId="citation-995">
    <w:name w:val="citation-995"/>
    <w:basedOn w:val="DefaultParagraphFont"/>
    <w:rsid w:val="009417B4"/>
  </w:style>
  <w:style w:type="character" w:customStyle="1" w:styleId="citation-994">
    <w:name w:val="citation-994"/>
    <w:basedOn w:val="DefaultParagraphFont"/>
    <w:rsid w:val="009417B4"/>
  </w:style>
  <w:style w:type="character" w:customStyle="1" w:styleId="citation-993">
    <w:name w:val="citation-993"/>
    <w:basedOn w:val="DefaultParagraphFont"/>
    <w:rsid w:val="009417B4"/>
  </w:style>
  <w:style w:type="character" w:customStyle="1" w:styleId="citation-992">
    <w:name w:val="citation-992"/>
    <w:basedOn w:val="DefaultParagraphFont"/>
    <w:rsid w:val="009417B4"/>
  </w:style>
  <w:style w:type="character" w:customStyle="1" w:styleId="citation-991">
    <w:name w:val="citation-991"/>
    <w:basedOn w:val="DefaultParagraphFont"/>
    <w:rsid w:val="009417B4"/>
  </w:style>
  <w:style w:type="character" w:customStyle="1" w:styleId="citation-990">
    <w:name w:val="citation-990"/>
    <w:basedOn w:val="DefaultParagraphFont"/>
    <w:rsid w:val="009417B4"/>
  </w:style>
  <w:style w:type="character" w:customStyle="1" w:styleId="citation-989">
    <w:name w:val="citation-989"/>
    <w:basedOn w:val="DefaultParagraphFont"/>
    <w:rsid w:val="009417B4"/>
  </w:style>
  <w:style w:type="character" w:customStyle="1" w:styleId="citation-988">
    <w:name w:val="citation-988"/>
    <w:basedOn w:val="DefaultParagraphFont"/>
    <w:rsid w:val="009417B4"/>
  </w:style>
  <w:style w:type="character" w:customStyle="1" w:styleId="citation-987">
    <w:name w:val="citation-987"/>
    <w:basedOn w:val="DefaultParagraphFont"/>
    <w:rsid w:val="009417B4"/>
  </w:style>
  <w:style w:type="character" w:customStyle="1" w:styleId="citation-986">
    <w:name w:val="citation-986"/>
    <w:basedOn w:val="DefaultParagraphFont"/>
    <w:rsid w:val="009417B4"/>
  </w:style>
  <w:style w:type="character" w:customStyle="1" w:styleId="citation-985">
    <w:name w:val="citation-985"/>
    <w:basedOn w:val="DefaultParagraphFont"/>
    <w:rsid w:val="0094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17</Pages>
  <Words>5043</Words>
  <Characters>29204</Characters>
  <Application>Microsoft Office Word</Application>
  <DocSecurity>0</DocSecurity>
  <Lines>2246</Lines>
  <Paragraphs>1268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421</cp:revision>
  <cp:lastPrinted>2025-12-21T02:00:00Z</cp:lastPrinted>
  <dcterms:created xsi:type="dcterms:W3CDTF">2022-07-18T09:59:00Z</dcterms:created>
  <dcterms:modified xsi:type="dcterms:W3CDTF">2025-12-21T03:10:00Z</dcterms:modified>
</cp:coreProperties>
</file>